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EE6A" w14:textId="724D25CF" w:rsidR="00270300" w:rsidRPr="00776CB9" w:rsidRDefault="00270300" w:rsidP="00270300">
      <w:pPr>
        <w:spacing w:after="0" w:line="240" w:lineRule="auto"/>
        <w:ind w:right="282"/>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776CB9">
        <w:rPr>
          <w:rFonts w:ascii="Times New Roman" w:eastAsia="Times New Roman" w:hAnsi="Times New Roman" w:cs="Times New Roman"/>
          <w:b/>
          <w:sz w:val="28"/>
          <w:szCs w:val="28"/>
          <w:lang w:val="vi-VN"/>
        </w:rPr>
        <w:t xml:space="preserve">KẾ HOẠCH GIÁO DỤC TUẦN </w:t>
      </w:r>
    </w:p>
    <w:p w14:paraId="75454287" w14:textId="77777777" w:rsidR="00270300" w:rsidRPr="00776CB9" w:rsidRDefault="00270300" w:rsidP="00270300">
      <w:pPr>
        <w:spacing w:after="0" w:line="240" w:lineRule="auto"/>
        <w:jc w:val="center"/>
        <w:rPr>
          <w:rFonts w:ascii="Times New Roman" w:eastAsia="Times New Roman" w:hAnsi="Times New Roman" w:cs="Times New Roman"/>
          <w:b/>
          <w:bCs/>
          <w:sz w:val="28"/>
          <w:szCs w:val="28"/>
          <w:lang w:val="vi-VN"/>
        </w:rPr>
      </w:pPr>
      <w:r w:rsidRPr="00776CB9">
        <w:rPr>
          <w:rFonts w:ascii="Times New Roman" w:eastAsia="Times New Roman" w:hAnsi="Times New Roman" w:cs="Times New Roman"/>
          <w:b/>
          <w:sz w:val="28"/>
          <w:szCs w:val="28"/>
          <w:lang w:val="vi-VN"/>
        </w:rPr>
        <w:t xml:space="preserve">CHỦ ĐỀ NHÁNH: </w:t>
      </w:r>
      <w:r w:rsidRPr="00776CB9">
        <w:rPr>
          <w:rFonts w:ascii="Times New Roman" w:eastAsia="Times New Roman" w:hAnsi="Times New Roman" w:cs="Times New Roman"/>
          <w:b/>
          <w:bCs/>
          <w:sz w:val="28"/>
          <w:szCs w:val="28"/>
          <w:lang w:val="vi-VN"/>
        </w:rPr>
        <w:t>NƯỚC</w:t>
      </w:r>
    </w:p>
    <w:p w14:paraId="7D163624" w14:textId="77777777" w:rsidR="00270300" w:rsidRPr="00776CB9" w:rsidRDefault="00270300" w:rsidP="00270300">
      <w:pPr>
        <w:spacing w:after="0" w:line="240" w:lineRule="auto"/>
        <w:jc w:val="center"/>
        <w:rPr>
          <w:rFonts w:ascii="Times New Roman" w:eastAsia="Times New Roman" w:hAnsi="Times New Roman" w:cs="Times New Roman"/>
          <w:b/>
          <w:sz w:val="28"/>
          <w:szCs w:val="28"/>
          <w:lang w:val="vi-VN"/>
        </w:rPr>
      </w:pPr>
      <w:r w:rsidRPr="00776CB9">
        <w:rPr>
          <w:rFonts w:ascii="Times New Roman" w:eastAsia="Times New Roman" w:hAnsi="Times New Roman" w:cs="Times New Roman"/>
          <w:b/>
          <w:sz w:val="28"/>
          <w:szCs w:val="28"/>
          <w:lang w:val="vi-VN"/>
        </w:rPr>
        <w:t>TUẦN 2: Thực hiện từ ngày 7/4– 13/4/2025</w:t>
      </w:r>
    </w:p>
    <w:p w14:paraId="58280215" w14:textId="77777777" w:rsidR="00270300" w:rsidRPr="00776CB9" w:rsidRDefault="00270300" w:rsidP="00270300">
      <w:pPr>
        <w:spacing w:after="0" w:line="240" w:lineRule="auto"/>
        <w:jc w:val="center"/>
        <w:rPr>
          <w:rFonts w:ascii="Times New Roman" w:eastAsia="Times New Roman" w:hAnsi="Times New Roman" w:cs="Times New Roman"/>
          <w:b/>
          <w:sz w:val="28"/>
          <w:szCs w:val="28"/>
          <w:lang w:val="vi-VN"/>
        </w:rPr>
      </w:pPr>
    </w:p>
    <w:tbl>
      <w:tblPr>
        <w:tblW w:w="957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1442"/>
        <w:gridCol w:w="162"/>
        <w:gridCol w:w="43"/>
        <w:gridCol w:w="1354"/>
        <w:gridCol w:w="132"/>
        <w:gridCol w:w="72"/>
        <w:gridCol w:w="1354"/>
        <w:gridCol w:w="148"/>
        <w:gridCol w:w="56"/>
        <w:gridCol w:w="1496"/>
        <w:gridCol w:w="142"/>
        <w:gridCol w:w="62"/>
        <w:gridCol w:w="1638"/>
      </w:tblGrid>
      <w:tr w:rsidR="00270300" w:rsidRPr="00776CB9" w14:paraId="09D6A1A4" w14:textId="77777777" w:rsidTr="000824BD">
        <w:tc>
          <w:tcPr>
            <w:tcW w:w="1471" w:type="dxa"/>
            <w:tcBorders>
              <w:top w:val="single" w:sz="4" w:space="0" w:color="000000"/>
              <w:left w:val="single" w:sz="4" w:space="0" w:color="000000"/>
              <w:bottom w:val="single" w:sz="4" w:space="0" w:color="000000"/>
              <w:right w:val="single" w:sz="4" w:space="0" w:color="000000"/>
              <w:tl2br w:val="single" w:sz="4" w:space="0" w:color="auto"/>
            </w:tcBorders>
          </w:tcPr>
          <w:p w14:paraId="11E4B4FA"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p>
          <w:p w14:paraId="0DFF8A07"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1F5EF2A8" w14:textId="77777777" w:rsidR="00270300" w:rsidRPr="00776CB9" w:rsidRDefault="00270300" w:rsidP="000824BD">
            <w:pPr>
              <w:spacing w:after="0" w:line="240" w:lineRule="auto"/>
              <w:rPr>
                <w:rFonts w:ascii="Times New Roman" w:eastAsia="Times New Roman" w:hAnsi="Times New Roman" w:cs="Times New Roman"/>
                <w:b/>
                <w:sz w:val="28"/>
                <w:szCs w:val="28"/>
              </w:rPr>
            </w:pPr>
            <w:proofErr w:type="spellStart"/>
            <w:r w:rsidRPr="00776CB9">
              <w:rPr>
                <w:rFonts w:ascii="Times New Roman" w:eastAsia="Times New Roman" w:hAnsi="Times New Roman" w:cs="Times New Roman"/>
                <w:b/>
                <w:sz w:val="28"/>
                <w:szCs w:val="28"/>
              </w:rPr>
              <w:t>Thời</w:t>
            </w:r>
            <w:proofErr w:type="spellEnd"/>
          </w:p>
          <w:p w14:paraId="188FCEC8" w14:textId="77777777" w:rsidR="00270300" w:rsidRPr="00776CB9" w:rsidRDefault="00270300" w:rsidP="000824BD">
            <w:pPr>
              <w:spacing w:after="0" w:line="240" w:lineRule="auto"/>
              <w:rPr>
                <w:rFonts w:ascii="Times New Roman" w:eastAsia="Times New Roman" w:hAnsi="Times New Roman" w:cs="Times New Roman"/>
                <w:b/>
                <w:sz w:val="28"/>
                <w:szCs w:val="28"/>
              </w:rPr>
            </w:pPr>
            <w:proofErr w:type="spellStart"/>
            <w:r w:rsidRPr="00776CB9">
              <w:rPr>
                <w:rFonts w:ascii="Times New Roman" w:eastAsia="Times New Roman" w:hAnsi="Times New Roman" w:cs="Times New Roman"/>
                <w:b/>
                <w:sz w:val="28"/>
                <w:szCs w:val="28"/>
              </w:rPr>
              <w:t>điểm</w:t>
            </w:r>
            <w:proofErr w:type="spellEnd"/>
          </w:p>
        </w:tc>
        <w:tc>
          <w:tcPr>
            <w:tcW w:w="1648" w:type="dxa"/>
            <w:gridSpan w:val="3"/>
            <w:tcBorders>
              <w:top w:val="single" w:sz="4" w:space="0" w:color="000000"/>
              <w:left w:val="single" w:sz="4" w:space="0" w:color="000000"/>
              <w:bottom w:val="single" w:sz="4" w:space="0" w:color="000000"/>
              <w:right w:val="single" w:sz="4" w:space="0" w:color="000000"/>
            </w:tcBorders>
            <w:hideMark/>
          </w:tcPr>
          <w:p w14:paraId="5FFC8786"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hai</w:t>
            </w:r>
            <w:proofErr w:type="spellEnd"/>
          </w:p>
        </w:tc>
        <w:tc>
          <w:tcPr>
            <w:tcW w:w="1559" w:type="dxa"/>
            <w:gridSpan w:val="3"/>
            <w:tcBorders>
              <w:top w:val="single" w:sz="4" w:space="0" w:color="000000"/>
              <w:left w:val="single" w:sz="4" w:space="0" w:color="000000"/>
              <w:bottom w:val="single" w:sz="4" w:space="0" w:color="000000"/>
              <w:right w:val="single" w:sz="4" w:space="0" w:color="000000"/>
            </w:tcBorders>
            <w:hideMark/>
          </w:tcPr>
          <w:p w14:paraId="75E81AB5"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ba</w:t>
            </w:r>
            <w:proofErr w:type="spellEnd"/>
          </w:p>
        </w:tc>
        <w:tc>
          <w:tcPr>
            <w:tcW w:w="1559" w:type="dxa"/>
            <w:gridSpan w:val="3"/>
            <w:tcBorders>
              <w:top w:val="single" w:sz="4" w:space="0" w:color="000000"/>
              <w:left w:val="single" w:sz="4" w:space="0" w:color="000000"/>
              <w:bottom w:val="single" w:sz="4" w:space="0" w:color="000000"/>
              <w:right w:val="single" w:sz="4" w:space="0" w:color="000000"/>
            </w:tcBorders>
            <w:hideMark/>
          </w:tcPr>
          <w:p w14:paraId="64559BB2"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tư</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hideMark/>
          </w:tcPr>
          <w:p w14:paraId="4342E4F0"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năm</w:t>
            </w:r>
            <w:proofErr w:type="spellEnd"/>
          </w:p>
        </w:tc>
        <w:tc>
          <w:tcPr>
            <w:tcW w:w="1639" w:type="dxa"/>
            <w:tcBorders>
              <w:top w:val="single" w:sz="4" w:space="0" w:color="000000"/>
              <w:left w:val="single" w:sz="4" w:space="0" w:color="000000"/>
              <w:bottom w:val="single" w:sz="4" w:space="0" w:color="000000"/>
              <w:right w:val="single" w:sz="4" w:space="0" w:color="000000"/>
            </w:tcBorders>
            <w:hideMark/>
          </w:tcPr>
          <w:p w14:paraId="7855ACE4"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Thứ</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sáu</w:t>
            </w:r>
            <w:proofErr w:type="spellEnd"/>
          </w:p>
        </w:tc>
      </w:tr>
      <w:tr w:rsidR="00270300" w:rsidRPr="00776CB9" w14:paraId="28652927" w14:textId="77777777" w:rsidTr="000824BD">
        <w:trPr>
          <w:trHeight w:val="1910"/>
        </w:trPr>
        <w:tc>
          <w:tcPr>
            <w:tcW w:w="1471" w:type="dxa"/>
            <w:tcBorders>
              <w:top w:val="single" w:sz="4" w:space="0" w:color="000000"/>
              <w:left w:val="single" w:sz="4" w:space="0" w:color="000000"/>
              <w:bottom w:val="single" w:sz="4" w:space="0" w:color="auto"/>
              <w:right w:val="single" w:sz="4" w:space="0" w:color="000000"/>
            </w:tcBorders>
          </w:tcPr>
          <w:p w14:paraId="0A03B8F8"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4BDBB1E6"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46449A0C"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t>Thể</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dục</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sáng</w:t>
            </w:r>
            <w:proofErr w:type="spellEnd"/>
          </w:p>
        </w:tc>
        <w:tc>
          <w:tcPr>
            <w:tcW w:w="8106" w:type="dxa"/>
            <w:gridSpan w:val="13"/>
            <w:tcBorders>
              <w:top w:val="single" w:sz="4" w:space="0" w:color="000000"/>
              <w:left w:val="single" w:sz="4" w:space="0" w:color="000000"/>
              <w:bottom w:val="single" w:sz="4" w:space="0" w:color="auto"/>
              <w:right w:val="single" w:sz="4" w:space="0" w:color="000000"/>
            </w:tcBorders>
            <w:hideMark/>
          </w:tcPr>
          <w:p w14:paraId="50D6A1DD" w14:textId="77777777" w:rsidR="00270300" w:rsidRPr="00776CB9" w:rsidRDefault="00270300" w:rsidP="000824BD">
            <w:pPr>
              <w:widowControl w:val="0"/>
              <w:suppressAutoHyphens/>
              <w:spacing w:after="0" w:line="240" w:lineRule="auto"/>
              <w:rPr>
                <w:rFonts w:ascii="Times New Roman" w:eastAsia="SimSun" w:hAnsi="Times New Roman" w:cs="Times New Roman"/>
                <w:bCs/>
                <w:color w:val="000000"/>
                <w:kern w:val="2"/>
                <w:sz w:val="28"/>
                <w:szCs w:val="28"/>
                <w:lang w:eastAsia="hi-IN" w:bidi="hi-IN"/>
              </w:rPr>
            </w:pPr>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Tập</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thể</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dục</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buổi</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sáng</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với</w:t>
            </w:r>
            <w:proofErr w:type="spellEnd"/>
            <w:r w:rsidRPr="00776CB9">
              <w:rPr>
                <w:rFonts w:ascii="Times New Roman" w:hAnsi="Times New Roman" w:cs="Times New Roman"/>
                <w:bCs/>
                <w:color w:val="000000"/>
                <w:kern w:val="2"/>
                <w:sz w:val="28"/>
                <w:szCs w:val="28"/>
                <w:lang w:eastAsia="hi-IN" w:bidi="hi-IN"/>
              </w:rPr>
              <w:t xml:space="preserve"> </w:t>
            </w:r>
            <w:r w:rsidRPr="00776CB9">
              <w:rPr>
                <w:rFonts w:ascii="Times New Roman" w:hAnsi="Times New Roman" w:cs="Times New Roman"/>
                <w:bCs/>
                <w:color w:val="000000"/>
                <w:kern w:val="2"/>
                <w:sz w:val="28"/>
                <w:szCs w:val="28"/>
                <w:lang w:val="vi-VN" w:eastAsia="hi-IN" w:bidi="hi-IN"/>
              </w:rPr>
              <w:t>các bài hát</w:t>
            </w:r>
            <w:r w:rsidRPr="00776CB9">
              <w:rPr>
                <w:rFonts w:ascii="Times New Roman" w:hAnsi="Times New Roman" w:cs="Times New Roman"/>
                <w:bCs/>
                <w:color w:val="000000"/>
                <w:kern w:val="2"/>
                <w:sz w:val="28"/>
                <w:szCs w:val="28"/>
                <w:lang w:eastAsia="hi-IN" w:bidi="hi-IN"/>
              </w:rPr>
              <w:t xml:space="preserve">: “Cho </w:t>
            </w:r>
            <w:proofErr w:type="spellStart"/>
            <w:r w:rsidRPr="00776CB9">
              <w:rPr>
                <w:rFonts w:ascii="Times New Roman" w:hAnsi="Times New Roman" w:cs="Times New Roman"/>
                <w:bCs/>
                <w:color w:val="000000"/>
                <w:kern w:val="2"/>
                <w:sz w:val="28"/>
                <w:szCs w:val="28"/>
                <w:lang w:eastAsia="hi-IN" w:bidi="hi-IN"/>
              </w:rPr>
              <w:t>tôi</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đi</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làm</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mưa</w:t>
            </w:r>
            <w:proofErr w:type="spellEnd"/>
            <w:r w:rsidRPr="00776CB9">
              <w:rPr>
                <w:rFonts w:ascii="Times New Roman" w:hAnsi="Times New Roman" w:cs="Times New Roman"/>
                <w:bCs/>
                <w:color w:val="000000"/>
                <w:kern w:val="2"/>
                <w:sz w:val="28"/>
                <w:szCs w:val="28"/>
                <w:lang w:eastAsia="hi-IN" w:bidi="hi-IN"/>
              </w:rPr>
              <w:t xml:space="preserve"> </w:t>
            </w:r>
            <w:proofErr w:type="spellStart"/>
            <w:r w:rsidRPr="00776CB9">
              <w:rPr>
                <w:rFonts w:ascii="Times New Roman" w:hAnsi="Times New Roman" w:cs="Times New Roman"/>
                <w:bCs/>
                <w:color w:val="000000"/>
                <w:kern w:val="2"/>
                <w:sz w:val="28"/>
                <w:szCs w:val="28"/>
                <w:lang w:eastAsia="hi-IN" w:bidi="hi-IN"/>
              </w:rPr>
              <w:t>với</w:t>
            </w:r>
            <w:proofErr w:type="spellEnd"/>
            <w:r w:rsidRPr="00776CB9">
              <w:rPr>
                <w:rFonts w:ascii="Times New Roman" w:hAnsi="Times New Roman" w:cs="Times New Roman"/>
                <w:bCs/>
                <w:color w:val="000000"/>
                <w:kern w:val="2"/>
                <w:sz w:val="28"/>
                <w:szCs w:val="28"/>
                <w:lang w:eastAsia="hi-IN" w:bidi="hi-IN"/>
              </w:rPr>
              <w:t>”</w:t>
            </w:r>
          </w:p>
          <w:p w14:paraId="550C7D84" w14:textId="77777777" w:rsidR="00270300" w:rsidRPr="00776CB9" w:rsidRDefault="00270300" w:rsidP="000824BD">
            <w:pPr>
              <w:spacing w:after="0" w:line="240" w:lineRule="auto"/>
              <w:rPr>
                <w:rFonts w:ascii="Times New Roman" w:eastAsia="Times New Roman" w:hAnsi="Times New Roman" w:cs="Times New Roman"/>
                <w:color w:val="000000"/>
                <w:spacing w:val="-6"/>
                <w:sz w:val="28"/>
                <w:szCs w:val="28"/>
              </w:rPr>
            </w:pPr>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Hô</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hấp</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Thổi</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bóng</w:t>
            </w:r>
            <w:proofErr w:type="spellEnd"/>
            <w:r w:rsidRPr="00776CB9">
              <w:rPr>
                <w:rFonts w:ascii="Times New Roman" w:eastAsia="Times New Roman" w:hAnsi="Times New Roman" w:cs="Times New Roman"/>
                <w:color w:val="000000"/>
                <w:spacing w:val="-6"/>
                <w:sz w:val="28"/>
                <w:szCs w:val="28"/>
              </w:rPr>
              <w:t xml:space="preserve"> bay.</w:t>
            </w:r>
          </w:p>
          <w:p w14:paraId="5B380FD0" w14:textId="77777777" w:rsidR="00270300" w:rsidRPr="00776CB9" w:rsidRDefault="00270300" w:rsidP="000824BD">
            <w:pPr>
              <w:tabs>
                <w:tab w:val="left" w:pos="5821"/>
              </w:tabs>
              <w:spacing w:after="0" w:line="240" w:lineRule="auto"/>
              <w:rPr>
                <w:rFonts w:ascii="Times New Roman" w:eastAsia="Times New Roman" w:hAnsi="Times New Roman" w:cs="Times New Roman"/>
                <w:color w:val="000000"/>
                <w:spacing w:val="-6"/>
                <w:sz w:val="28"/>
                <w:szCs w:val="28"/>
              </w:rPr>
            </w:pPr>
            <w:r w:rsidRPr="00776CB9">
              <w:rPr>
                <w:rFonts w:ascii="Times New Roman" w:eastAsia="Times New Roman" w:hAnsi="Times New Roman" w:cs="Times New Roman"/>
                <w:color w:val="000000"/>
                <w:spacing w:val="-6"/>
                <w:sz w:val="28"/>
                <w:szCs w:val="28"/>
              </w:rPr>
              <w:t xml:space="preserve">- </w:t>
            </w:r>
            <w:proofErr w:type="gramStart"/>
            <w:r w:rsidRPr="00776CB9">
              <w:rPr>
                <w:rFonts w:ascii="Times New Roman" w:eastAsia="Times New Roman" w:hAnsi="Times New Roman" w:cs="Times New Roman"/>
                <w:color w:val="000000"/>
                <w:spacing w:val="-6"/>
                <w:sz w:val="28"/>
                <w:szCs w:val="28"/>
              </w:rPr>
              <w:t>Tay :</w:t>
            </w:r>
            <w:proofErr w:type="gramEnd"/>
            <w:r w:rsidRPr="00776CB9">
              <w:rPr>
                <w:rFonts w:ascii="Times New Roman" w:eastAsia="Times New Roman" w:hAnsi="Times New Roman" w:cs="Times New Roman"/>
                <w:color w:val="000000"/>
                <w:spacing w:val="-6"/>
                <w:sz w:val="28"/>
                <w:szCs w:val="28"/>
              </w:rPr>
              <w:t xml:space="preserve"> Tay </w:t>
            </w:r>
            <w:proofErr w:type="spellStart"/>
            <w:r w:rsidRPr="00776CB9">
              <w:rPr>
                <w:rFonts w:ascii="Times New Roman" w:eastAsia="Times New Roman" w:hAnsi="Times New Roman" w:cs="Times New Roman"/>
                <w:color w:val="000000"/>
                <w:spacing w:val="-6"/>
                <w:sz w:val="28"/>
                <w:szCs w:val="28"/>
              </w:rPr>
              <w:t>đưa</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lên</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cao</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ra</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phía</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trước</w:t>
            </w:r>
            <w:proofErr w:type="spellEnd"/>
            <w:r w:rsidRPr="00776CB9">
              <w:rPr>
                <w:rFonts w:ascii="Times New Roman" w:eastAsia="Times New Roman" w:hAnsi="Times New Roman" w:cs="Times New Roman"/>
                <w:color w:val="000000"/>
                <w:spacing w:val="-6"/>
                <w:sz w:val="28"/>
                <w:szCs w:val="28"/>
              </w:rPr>
              <w:t xml:space="preserve">, sang 2 </w:t>
            </w:r>
            <w:proofErr w:type="spellStart"/>
            <w:r w:rsidRPr="00776CB9">
              <w:rPr>
                <w:rFonts w:ascii="Times New Roman" w:eastAsia="Times New Roman" w:hAnsi="Times New Roman" w:cs="Times New Roman"/>
                <w:color w:val="000000"/>
                <w:spacing w:val="-6"/>
                <w:sz w:val="28"/>
                <w:szCs w:val="28"/>
              </w:rPr>
              <w:t>bên</w:t>
            </w:r>
            <w:proofErr w:type="spellEnd"/>
            <w:r w:rsidRPr="00776CB9">
              <w:rPr>
                <w:rFonts w:ascii="Times New Roman" w:eastAsia="Times New Roman" w:hAnsi="Times New Roman" w:cs="Times New Roman"/>
                <w:color w:val="000000"/>
                <w:spacing w:val="-6"/>
                <w:sz w:val="28"/>
                <w:szCs w:val="28"/>
              </w:rPr>
              <w:t>.</w:t>
            </w:r>
          </w:p>
          <w:p w14:paraId="10C376C2" w14:textId="77777777" w:rsidR="00270300" w:rsidRPr="00776CB9" w:rsidRDefault="00270300" w:rsidP="000824BD">
            <w:pPr>
              <w:tabs>
                <w:tab w:val="left" w:pos="5821"/>
              </w:tabs>
              <w:spacing w:after="0" w:line="240" w:lineRule="auto"/>
              <w:rPr>
                <w:rFonts w:ascii="Times New Roman" w:eastAsia="Times New Roman" w:hAnsi="Times New Roman" w:cs="Times New Roman"/>
                <w:color w:val="000000"/>
                <w:spacing w:val="-6"/>
                <w:sz w:val="28"/>
                <w:szCs w:val="28"/>
              </w:rPr>
            </w:pPr>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Chân</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Ngồi</w:t>
            </w:r>
            <w:proofErr w:type="spellEnd"/>
            <w:r w:rsidRPr="00776CB9">
              <w:rPr>
                <w:rFonts w:ascii="Times New Roman" w:eastAsia="Times New Roman" w:hAnsi="Times New Roman" w:cs="Times New Roman"/>
                <w:color w:val="000000"/>
                <w:spacing w:val="-6"/>
                <w:sz w:val="28"/>
                <w:szCs w:val="28"/>
              </w:rPr>
              <w:t xml:space="preserve"> </w:t>
            </w:r>
            <w:proofErr w:type="spellStart"/>
            <w:proofErr w:type="gramStart"/>
            <w:r w:rsidRPr="00776CB9">
              <w:rPr>
                <w:rFonts w:ascii="Times New Roman" w:eastAsia="Times New Roman" w:hAnsi="Times New Roman" w:cs="Times New Roman"/>
                <w:color w:val="000000"/>
                <w:spacing w:val="-6"/>
                <w:sz w:val="28"/>
                <w:szCs w:val="28"/>
              </w:rPr>
              <w:t>xổm</w:t>
            </w:r>
            <w:proofErr w:type="spellEnd"/>
            <w:r w:rsidRPr="00776CB9">
              <w:rPr>
                <w:rFonts w:ascii="Times New Roman" w:eastAsia="Times New Roman" w:hAnsi="Times New Roman" w:cs="Times New Roman"/>
                <w:color w:val="000000"/>
                <w:spacing w:val="-6"/>
                <w:sz w:val="28"/>
                <w:szCs w:val="28"/>
              </w:rPr>
              <w:t xml:space="preserve"> ,</w:t>
            </w:r>
            <w:proofErr w:type="gram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đứng</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lên</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bật</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tại</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chỗ</w:t>
            </w:r>
            <w:proofErr w:type="spellEnd"/>
            <w:r w:rsidRPr="00776CB9">
              <w:rPr>
                <w:rFonts w:ascii="Times New Roman" w:eastAsia="Times New Roman" w:hAnsi="Times New Roman" w:cs="Times New Roman"/>
                <w:color w:val="333333"/>
                <w:spacing w:val="-6"/>
                <w:sz w:val="28"/>
                <w:szCs w:val="28"/>
              </w:rPr>
              <w:t xml:space="preserve">                   </w:t>
            </w:r>
          </w:p>
          <w:p w14:paraId="35AF9BF0" w14:textId="77777777" w:rsidR="00270300" w:rsidRPr="00776CB9" w:rsidRDefault="00270300" w:rsidP="000824BD">
            <w:pPr>
              <w:tabs>
                <w:tab w:val="left" w:pos="5821"/>
              </w:tabs>
              <w:spacing w:after="0" w:line="240" w:lineRule="auto"/>
              <w:rPr>
                <w:rFonts w:ascii="Times New Roman" w:eastAsia="Times New Roman" w:hAnsi="Times New Roman" w:cs="Times New Roman"/>
                <w:color w:val="000000"/>
                <w:spacing w:val="-6"/>
                <w:sz w:val="28"/>
                <w:szCs w:val="28"/>
              </w:rPr>
            </w:pPr>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Bụng</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Nghiêng</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người</w:t>
            </w:r>
            <w:proofErr w:type="spellEnd"/>
            <w:r w:rsidRPr="00776CB9">
              <w:rPr>
                <w:rFonts w:ascii="Times New Roman" w:eastAsia="Times New Roman" w:hAnsi="Times New Roman" w:cs="Times New Roman"/>
                <w:color w:val="000000"/>
                <w:spacing w:val="-6"/>
                <w:sz w:val="28"/>
                <w:szCs w:val="28"/>
              </w:rPr>
              <w:t xml:space="preserve"> sang </w:t>
            </w:r>
            <w:proofErr w:type="spellStart"/>
            <w:r w:rsidRPr="00776CB9">
              <w:rPr>
                <w:rFonts w:ascii="Times New Roman" w:eastAsia="Times New Roman" w:hAnsi="Times New Roman" w:cs="Times New Roman"/>
                <w:color w:val="000000"/>
                <w:spacing w:val="-6"/>
                <w:sz w:val="28"/>
                <w:szCs w:val="28"/>
              </w:rPr>
              <w:t>trái</w:t>
            </w:r>
            <w:proofErr w:type="spellEnd"/>
            <w:r w:rsidRPr="00776CB9">
              <w:rPr>
                <w:rFonts w:ascii="Times New Roman" w:eastAsia="Times New Roman" w:hAnsi="Times New Roman" w:cs="Times New Roman"/>
                <w:color w:val="000000"/>
                <w:spacing w:val="-6"/>
                <w:sz w:val="28"/>
                <w:szCs w:val="28"/>
              </w:rPr>
              <w:t xml:space="preserve">, sang </w:t>
            </w:r>
            <w:proofErr w:type="spellStart"/>
            <w:r w:rsidRPr="00776CB9">
              <w:rPr>
                <w:rFonts w:ascii="Times New Roman" w:eastAsia="Times New Roman" w:hAnsi="Times New Roman" w:cs="Times New Roman"/>
                <w:color w:val="000000"/>
                <w:spacing w:val="-6"/>
                <w:sz w:val="28"/>
                <w:szCs w:val="28"/>
              </w:rPr>
              <w:t>phải</w:t>
            </w:r>
            <w:proofErr w:type="spellEnd"/>
            <w:r w:rsidRPr="00776CB9">
              <w:rPr>
                <w:rFonts w:ascii="Times New Roman" w:eastAsia="Times New Roman" w:hAnsi="Times New Roman" w:cs="Times New Roman"/>
                <w:color w:val="000000"/>
                <w:spacing w:val="-6"/>
                <w:sz w:val="28"/>
                <w:szCs w:val="28"/>
              </w:rPr>
              <w:t xml:space="preserve">. </w:t>
            </w:r>
          </w:p>
          <w:p w14:paraId="2CFE0727" w14:textId="77777777" w:rsidR="00270300" w:rsidRPr="00776CB9" w:rsidRDefault="00270300" w:rsidP="000824BD">
            <w:pPr>
              <w:tabs>
                <w:tab w:val="left" w:pos="900"/>
              </w:tabs>
              <w:spacing w:after="0" w:line="240" w:lineRule="auto"/>
              <w:rPr>
                <w:rFonts w:ascii="Times New Roman" w:eastAsia="Calibri" w:hAnsi="Times New Roman" w:cs="Times New Roman"/>
                <w:sz w:val="28"/>
                <w:szCs w:val="28"/>
              </w:rPr>
            </w:pPr>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Bật</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Bật</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chụm</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tách</w:t>
            </w:r>
            <w:proofErr w:type="spellEnd"/>
            <w:r w:rsidRPr="00776CB9">
              <w:rPr>
                <w:rFonts w:ascii="Times New Roman" w:eastAsia="Times New Roman" w:hAnsi="Times New Roman" w:cs="Times New Roman"/>
                <w:color w:val="000000"/>
                <w:spacing w:val="-6"/>
                <w:sz w:val="28"/>
                <w:szCs w:val="28"/>
              </w:rPr>
              <w:t xml:space="preserve"> </w:t>
            </w:r>
            <w:proofErr w:type="spellStart"/>
            <w:r w:rsidRPr="00776CB9">
              <w:rPr>
                <w:rFonts w:ascii="Times New Roman" w:eastAsia="Times New Roman" w:hAnsi="Times New Roman" w:cs="Times New Roman"/>
                <w:color w:val="000000"/>
                <w:spacing w:val="-6"/>
                <w:sz w:val="28"/>
                <w:szCs w:val="28"/>
              </w:rPr>
              <w:t>chân</w:t>
            </w:r>
            <w:proofErr w:type="spellEnd"/>
            <w:r w:rsidRPr="00776CB9">
              <w:rPr>
                <w:rFonts w:ascii="Times New Roman" w:eastAsia="Times New Roman" w:hAnsi="Times New Roman" w:cs="Times New Roman"/>
                <w:color w:val="000000"/>
                <w:spacing w:val="-6"/>
                <w:sz w:val="28"/>
                <w:szCs w:val="28"/>
              </w:rPr>
              <w:t xml:space="preserve">                  </w:t>
            </w:r>
          </w:p>
        </w:tc>
      </w:tr>
      <w:tr w:rsidR="00270300" w:rsidRPr="00776CB9" w14:paraId="6B86FDCF" w14:textId="77777777" w:rsidTr="000824BD">
        <w:trPr>
          <w:trHeight w:val="3965"/>
        </w:trPr>
        <w:tc>
          <w:tcPr>
            <w:tcW w:w="1471" w:type="dxa"/>
            <w:tcBorders>
              <w:top w:val="single" w:sz="4" w:space="0" w:color="auto"/>
              <w:left w:val="single" w:sz="4" w:space="0" w:color="000000"/>
              <w:bottom w:val="single" w:sz="4" w:space="0" w:color="auto"/>
              <w:right w:val="single" w:sz="4" w:space="0" w:color="000000"/>
            </w:tcBorders>
          </w:tcPr>
          <w:p w14:paraId="4BE889AB"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32F6506B"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roofErr w:type="spellStart"/>
            <w:r w:rsidRPr="00776CB9">
              <w:rPr>
                <w:rFonts w:ascii="Times New Roman" w:eastAsia="Calibri" w:hAnsi="Times New Roman" w:cs="Times New Roman"/>
                <w:b/>
                <w:bCs/>
                <w:iCs/>
                <w:sz w:val="28"/>
                <w:szCs w:val="28"/>
              </w:rPr>
              <w:t>Hoạt</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động</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ngoài</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trời</w:t>
            </w:r>
            <w:proofErr w:type="spellEnd"/>
          </w:p>
          <w:p w14:paraId="2E77F6E8" w14:textId="77777777" w:rsidR="00270300" w:rsidRPr="00776CB9" w:rsidRDefault="00270300" w:rsidP="000824BD">
            <w:pPr>
              <w:spacing w:after="0" w:line="240" w:lineRule="auto"/>
              <w:rPr>
                <w:rFonts w:ascii="Times New Roman" w:eastAsia="Calibri" w:hAnsi="Times New Roman" w:cs="Times New Roman"/>
                <w:b/>
                <w:bCs/>
                <w:iCs/>
                <w:sz w:val="28"/>
                <w:szCs w:val="28"/>
              </w:rPr>
            </w:pPr>
          </w:p>
        </w:tc>
        <w:tc>
          <w:tcPr>
            <w:tcW w:w="1605" w:type="dxa"/>
            <w:gridSpan w:val="2"/>
            <w:tcBorders>
              <w:top w:val="single" w:sz="4" w:space="0" w:color="auto"/>
              <w:left w:val="single" w:sz="4" w:space="0" w:color="000000"/>
              <w:bottom w:val="single" w:sz="4" w:space="0" w:color="auto"/>
              <w:right w:val="single" w:sz="4" w:space="0" w:color="auto"/>
            </w:tcBorders>
          </w:tcPr>
          <w:p w14:paraId="40D6B483" w14:textId="00717FDE" w:rsidR="00270300" w:rsidRDefault="00270300" w:rsidP="004C6A3B">
            <w:pPr>
              <w:spacing w:after="0" w:line="240" w:lineRule="auto"/>
              <w:rPr>
                <w:rFonts w:ascii="Times New Roman" w:eastAsia="Calibri" w:hAnsi="Times New Roman" w:cs="Times New Roman"/>
                <w:sz w:val="28"/>
                <w:szCs w:val="28"/>
              </w:rPr>
            </w:pPr>
            <w:r w:rsidRPr="004C6A3B">
              <w:rPr>
                <w:rFonts w:ascii="Times New Roman" w:eastAsia="Calibri" w:hAnsi="Times New Roman" w:cs="Times New Roman"/>
                <w:sz w:val="28"/>
                <w:szCs w:val="28"/>
              </w:rPr>
              <w:t>-</w:t>
            </w:r>
            <w:proofErr w:type="spellStart"/>
            <w:r w:rsidR="004C6A3B" w:rsidRPr="004C6A3B">
              <w:rPr>
                <w:rFonts w:ascii="Times New Roman" w:eastAsia="Calibri" w:hAnsi="Times New Roman" w:cs="Times New Roman"/>
                <w:sz w:val="28"/>
                <w:szCs w:val="28"/>
              </w:rPr>
              <w:t>Nghỉ</w:t>
            </w:r>
            <w:proofErr w:type="spellEnd"/>
            <w:r w:rsidR="004C6A3B" w:rsidRPr="004C6A3B">
              <w:rPr>
                <w:rFonts w:ascii="Times New Roman" w:eastAsia="Calibri" w:hAnsi="Times New Roman" w:cs="Times New Roman"/>
                <w:sz w:val="28"/>
                <w:szCs w:val="28"/>
              </w:rPr>
              <w:t xml:space="preserve"> </w:t>
            </w:r>
            <w:proofErr w:type="spellStart"/>
            <w:r w:rsidR="004C6A3B" w:rsidRPr="004C6A3B">
              <w:rPr>
                <w:rFonts w:ascii="Times New Roman" w:eastAsia="Calibri" w:hAnsi="Times New Roman" w:cs="Times New Roman"/>
                <w:sz w:val="28"/>
                <w:szCs w:val="28"/>
              </w:rPr>
              <w:t>lễ</w:t>
            </w:r>
            <w:proofErr w:type="spellEnd"/>
            <w:r w:rsidR="004C6A3B" w:rsidRPr="004C6A3B">
              <w:rPr>
                <w:rFonts w:ascii="Times New Roman" w:eastAsia="Calibri" w:hAnsi="Times New Roman" w:cs="Times New Roman"/>
                <w:sz w:val="28"/>
                <w:szCs w:val="28"/>
              </w:rPr>
              <w:t xml:space="preserve"> </w:t>
            </w:r>
            <w:proofErr w:type="spellStart"/>
            <w:r w:rsidR="004C6A3B" w:rsidRPr="004C6A3B">
              <w:rPr>
                <w:rFonts w:ascii="Times New Roman" w:eastAsia="Calibri" w:hAnsi="Times New Roman" w:cs="Times New Roman"/>
                <w:sz w:val="28"/>
                <w:szCs w:val="28"/>
              </w:rPr>
              <w:t>giổ</w:t>
            </w:r>
            <w:proofErr w:type="spellEnd"/>
            <w:r w:rsidR="004C6A3B" w:rsidRPr="004C6A3B">
              <w:rPr>
                <w:rFonts w:ascii="Times New Roman" w:eastAsia="Calibri" w:hAnsi="Times New Roman" w:cs="Times New Roman"/>
                <w:sz w:val="28"/>
                <w:szCs w:val="28"/>
              </w:rPr>
              <w:t xml:space="preserve"> </w:t>
            </w:r>
            <w:proofErr w:type="spellStart"/>
            <w:r w:rsidR="004C6A3B" w:rsidRPr="004C6A3B">
              <w:rPr>
                <w:rFonts w:ascii="Times New Roman" w:eastAsia="Calibri" w:hAnsi="Times New Roman" w:cs="Times New Roman"/>
                <w:sz w:val="28"/>
                <w:szCs w:val="28"/>
              </w:rPr>
              <w:t>tổ</w:t>
            </w:r>
            <w:proofErr w:type="spellEnd"/>
            <w:r w:rsidR="004C6A3B" w:rsidRPr="004C6A3B">
              <w:rPr>
                <w:rFonts w:ascii="Times New Roman" w:eastAsia="Calibri" w:hAnsi="Times New Roman" w:cs="Times New Roman"/>
                <w:sz w:val="28"/>
                <w:szCs w:val="28"/>
              </w:rPr>
              <w:t xml:space="preserve"> H</w:t>
            </w:r>
            <w:r w:rsidR="004C6A3B">
              <w:rPr>
                <w:rFonts w:ascii="Times New Roman" w:eastAsia="Calibri" w:hAnsi="Times New Roman" w:cs="Times New Roman"/>
                <w:sz w:val="28"/>
                <w:szCs w:val="28"/>
              </w:rPr>
              <w:t>ùng Vương</w:t>
            </w:r>
          </w:p>
          <w:p w14:paraId="34150B8E" w14:textId="337CE6BF" w:rsidR="004C6A3B" w:rsidRPr="004C6A3B" w:rsidRDefault="004C6A3B" w:rsidP="004C6A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Dạy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ba</w:t>
            </w:r>
            <w:proofErr w:type="spellEnd"/>
            <w:r>
              <w:rPr>
                <w:rFonts w:ascii="Times New Roman" w:eastAsia="Calibri" w:hAnsi="Times New Roman" w:cs="Times New Roman"/>
                <w:sz w:val="28"/>
                <w:szCs w:val="28"/>
              </w:rPr>
              <w:t>)</w:t>
            </w:r>
          </w:p>
          <w:p w14:paraId="07D7CBF4" w14:textId="77777777" w:rsidR="00270300" w:rsidRPr="004C6A3B" w:rsidRDefault="00270300" w:rsidP="000824BD">
            <w:pPr>
              <w:suppressAutoHyphens/>
              <w:autoSpaceDE w:val="0"/>
              <w:autoSpaceDN w:val="0"/>
              <w:adjustRightInd w:val="0"/>
              <w:spacing w:after="0" w:line="240" w:lineRule="auto"/>
              <w:rPr>
                <w:rFonts w:ascii="Times New Roman" w:eastAsia="Times New Roman" w:hAnsi="Times New Roman" w:cs="Times New Roman"/>
                <w:b/>
                <w:bCs/>
                <w:sz w:val="28"/>
                <w:szCs w:val="28"/>
              </w:rPr>
            </w:pPr>
          </w:p>
          <w:p w14:paraId="7CB7F241" w14:textId="77777777" w:rsidR="00270300" w:rsidRPr="004C6A3B" w:rsidRDefault="00270300" w:rsidP="000824BD">
            <w:pPr>
              <w:autoSpaceDE w:val="0"/>
              <w:snapToGrid w:val="0"/>
              <w:spacing w:after="0" w:line="240" w:lineRule="auto"/>
              <w:rPr>
                <w:rFonts w:ascii="Times New Roman" w:eastAsia="Calibri" w:hAnsi="Times New Roman" w:cs="Times New Roman"/>
                <w:sz w:val="28"/>
                <w:szCs w:val="28"/>
              </w:rPr>
            </w:pPr>
          </w:p>
          <w:p w14:paraId="37D5A4AB" w14:textId="77777777" w:rsidR="00270300" w:rsidRPr="004C6A3B" w:rsidRDefault="00270300" w:rsidP="000824BD">
            <w:pPr>
              <w:spacing w:after="0" w:line="240" w:lineRule="auto"/>
              <w:rPr>
                <w:rFonts w:ascii="Times New Roman" w:eastAsia="Calibri" w:hAnsi="Times New Roman" w:cs="Times New Roman"/>
                <w:sz w:val="28"/>
                <w:szCs w:val="28"/>
              </w:rPr>
            </w:pPr>
          </w:p>
          <w:p w14:paraId="1A1B141B" w14:textId="77777777" w:rsidR="00270300" w:rsidRPr="004C6A3B" w:rsidRDefault="00270300" w:rsidP="000824BD">
            <w:pPr>
              <w:spacing w:after="0" w:line="240" w:lineRule="auto"/>
              <w:rPr>
                <w:rFonts w:ascii="Times New Roman" w:eastAsia="Calibri" w:hAnsi="Times New Roman" w:cs="Times New Roman"/>
                <w:sz w:val="28"/>
                <w:szCs w:val="28"/>
              </w:rPr>
            </w:pPr>
          </w:p>
          <w:p w14:paraId="1BDF1D70" w14:textId="77777777" w:rsidR="00270300" w:rsidRPr="004C6A3B" w:rsidRDefault="00270300" w:rsidP="000824BD">
            <w:pPr>
              <w:spacing w:after="0" w:line="240" w:lineRule="auto"/>
              <w:rPr>
                <w:rFonts w:ascii="Times New Roman" w:eastAsia="Calibri" w:hAnsi="Times New Roman" w:cs="Times New Roman"/>
                <w:sz w:val="28"/>
                <w:szCs w:val="28"/>
              </w:rPr>
            </w:pPr>
          </w:p>
        </w:tc>
        <w:tc>
          <w:tcPr>
            <w:tcW w:w="1530" w:type="dxa"/>
            <w:gridSpan w:val="3"/>
            <w:tcBorders>
              <w:top w:val="single" w:sz="4" w:space="0" w:color="auto"/>
              <w:left w:val="single" w:sz="4" w:space="0" w:color="auto"/>
              <w:bottom w:val="single" w:sz="4" w:space="0" w:color="auto"/>
              <w:right w:val="single" w:sz="4" w:space="0" w:color="auto"/>
            </w:tcBorders>
          </w:tcPr>
          <w:p w14:paraId="59790C0E" w14:textId="29ABC73F" w:rsidR="00270300" w:rsidRPr="00776CB9" w:rsidRDefault="00270300" w:rsidP="000824BD">
            <w:pPr>
              <w:spacing w:after="0" w:line="240" w:lineRule="auto"/>
              <w:rPr>
                <w:rFonts w:ascii="Times New Roman" w:eastAsia="Calibri" w:hAnsi="Times New Roman" w:cs="Times New Roman"/>
                <w:sz w:val="28"/>
                <w:szCs w:val="28"/>
                <w:lang w:val="en-GB"/>
              </w:rPr>
            </w:pPr>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Thí</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nghiệm</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những</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trái</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nho</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nhảy</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múa</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trong</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nước</w:t>
            </w:r>
            <w:proofErr w:type="spellEnd"/>
            <w:r w:rsidR="0069390B">
              <w:rPr>
                <w:rFonts w:ascii="Times New Roman" w:eastAsia="Calibri" w:hAnsi="Times New Roman" w:cs="Times New Roman"/>
                <w:sz w:val="28"/>
                <w:szCs w:val="28"/>
                <w:lang w:val="en-GB"/>
              </w:rPr>
              <w:t>.</w:t>
            </w:r>
          </w:p>
          <w:p w14:paraId="13D06209" w14:textId="77777777" w:rsidR="00270300" w:rsidRPr="0065344B" w:rsidRDefault="00270300" w:rsidP="0065344B">
            <w:pPr>
              <w:pStyle w:val="KhngDncch"/>
              <w:rPr>
                <w:rFonts w:eastAsia="Calibri"/>
                <w:sz w:val="28"/>
                <w:szCs w:val="28"/>
              </w:rPr>
            </w:pPr>
            <w:r w:rsidRPr="00776CB9">
              <w:t xml:space="preserve">- </w:t>
            </w:r>
            <w:proofErr w:type="spellStart"/>
            <w:r w:rsidRPr="0065344B">
              <w:rPr>
                <w:sz w:val="28"/>
                <w:szCs w:val="28"/>
              </w:rPr>
              <w:t>Trò</w:t>
            </w:r>
            <w:proofErr w:type="spellEnd"/>
            <w:r w:rsidRPr="0065344B">
              <w:rPr>
                <w:sz w:val="28"/>
                <w:szCs w:val="28"/>
              </w:rPr>
              <w:t xml:space="preserve"> </w:t>
            </w:r>
            <w:proofErr w:type="spellStart"/>
            <w:r w:rsidRPr="0065344B">
              <w:rPr>
                <w:sz w:val="28"/>
                <w:szCs w:val="28"/>
              </w:rPr>
              <w:t>chơi</w:t>
            </w:r>
            <w:proofErr w:type="spellEnd"/>
            <w:r w:rsidRPr="0065344B">
              <w:rPr>
                <w:sz w:val="28"/>
                <w:szCs w:val="28"/>
              </w:rPr>
              <w:t>:</w:t>
            </w:r>
            <w:r w:rsidRPr="0065344B">
              <w:rPr>
                <w:sz w:val="28"/>
                <w:szCs w:val="28"/>
                <w:lang w:eastAsia="ar-SA"/>
              </w:rPr>
              <w:t xml:space="preserve"> </w:t>
            </w:r>
            <w:proofErr w:type="spellStart"/>
            <w:r w:rsidRPr="0065344B">
              <w:rPr>
                <w:rFonts w:eastAsia="Calibri"/>
                <w:sz w:val="28"/>
                <w:szCs w:val="28"/>
              </w:rPr>
              <w:t>Về</w:t>
            </w:r>
            <w:proofErr w:type="spellEnd"/>
            <w:r w:rsidRPr="0065344B">
              <w:rPr>
                <w:rFonts w:eastAsia="Calibri"/>
                <w:sz w:val="28"/>
                <w:szCs w:val="28"/>
              </w:rPr>
              <w:t xml:space="preserve"> </w:t>
            </w:r>
            <w:proofErr w:type="spellStart"/>
            <w:r w:rsidRPr="0065344B">
              <w:rPr>
                <w:rFonts w:eastAsia="Calibri"/>
                <w:sz w:val="28"/>
                <w:szCs w:val="28"/>
              </w:rPr>
              <w:t>đúng</w:t>
            </w:r>
            <w:proofErr w:type="spellEnd"/>
            <w:r w:rsidRPr="0065344B">
              <w:rPr>
                <w:rFonts w:eastAsia="Calibri"/>
                <w:sz w:val="28"/>
                <w:szCs w:val="28"/>
              </w:rPr>
              <w:t xml:space="preserve"> </w:t>
            </w:r>
            <w:proofErr w:type="spellStart"/>
            <w:r w:rsidRPr="0065344B">
              <w:rPr>
                <w:rFonts w:eastAsia="Calibri"/>
                <w:sz w:val="28"/>
                <w:szCs w:val="28"/>
              </w:rPr>
              <w:t>nhà</w:t>
            </w:r>
            <w:proofErr w:type="spellEnd"/>
          </w:p>
          <w:p w14:paraId="3C4DAACB" w14:textId="77777777" w:rsidR="00270300" w:rsidRPr="00776CB9" w:rsidRDefault="00270300" w:rsidP="000824BD">
            <w:pPr>
              <w:spacing w:before="29" w:after="0"/>
              <w:jc w:val="both"/>
              <w:rPr>
                <w:rFonts w:ascii="Times New Roman" w:eastAsia="SimSun" w:hAnsi="Times New Roman" w:cs="Times New Roman"/>
                <w:sz w:val="28"/>
                <w:szCs w:val="28"/>
              </w:rPr>
            </w:pPr>
            <w:r w:rsidRPr="00776CB9">
              <w:rPr>
                <w:rFonts w:ascii="Times New Roman" w:hAnsi="Times New Roman" w:cs="Times New Roman"/>
                <w:sz w:val="28"/>
                <w:szCs w:val="28"/>
              </w:rPr>
              <w:t xml:space="preserve">- </w:t>
            </w:r>
            <w:proofErr w:type="spellStart"/>
            <w:r w:rsidRPr="00776CB9">
              <w:rPr>
                <w:rFonts w:ascii="Times New Roman" w:hAnsi="Times New Roman" w:cs="Times New Roman"/>
                <w:sz w:val="28"/>
                <w:szCs w:val="28"/>
              </w:rPr>
              <w:t>Chơi</w:t>
            </w:r>
            <w:proofErr w:type="spellEnd"/>
            <w:r w:rsidRPr="00776CB9">
              <w:rPr>
                <w:rFonts w:ascii="Times New Roman" w:hAnsi="Times New Roman" w:cs="Times New Roman"/>
                <w:sz w:val="28"/>
                <w:szCs w:val="28"/>
              </w:rPr>
              <w:t xml:space="preserve"> </w:t>
            </w:r>
            <w:proofErr w:type="spellStart"/>
            <w:r w:rsidRPr="00776CB9">
              <w:rPr>
                <w:rFonts w:ascii="Times New Roman" w:hAnsi="Times New Roman" w:cs="Times New Roman"/>
                <w:sz w:val="28"/>
                <w:szCs w:val="28"/>
              </w:rPr>
              <w:t>tự</w:t>
            </w:r>
            <w:proofErr w:type="spellEnd"/>
            <w:r w:rsidRPr="00776CB9">
              <w:rPr>
                <w:rFonts w:ascii="Times New Roman" w:hAnsi="Times New Roman" w:cs="Times New Roman"/>
                <w:sz w:val="28"/>
                <w:szCs w:val="28"/>
              </w:rPr>
              <w:t xml:space="preserve"> do.</w:t>
            </w:r>
          </w:p>
          <w:p w14:paraId="0A9DF814" w14:textId="77777777" w:rsidR="00270300" w:rsidRPr="00776CB9" w:rsidRDefault="00270300" w:rsidP="000824BD">
            <w:pPr>
              <w:spacing w:before="29" w:after="0"/>
              <w:jc w:val="both"/>
              <w:rPr>
                <w:rFonts w:ascii="Times New Roman" w:hAnsi="Times New Roman" w:cs="Times New Roman"/>
                <w:sz w:val="28"/>
                <w:szCs w:val="28"/>
              </w:rPr>
            </w:pPr>
          </w:p>
        </w:tc>
        <w:tc>
          <w:tcPr>
            <w:tcW w:w="1575" w:type="dxa"/>
            <w:gridSpan w:val="3"/>
            <w:tcBorders>
              <w:top w:val="single" w:sz="4" w:space="0" w:color="auto"/>
              <w:left w:val="single" w:sz="4" w:space="0" w:color="auto"/>
              <w:bottom w:val="single" w:sz="4" w:space="0" w:color="auto"/>
              <w:right w:val="single" w:sz="4" w:space="0" w:color="auto"/>
            </w:tcBorders>
            <w:hideMark/>
          </w:tcPr>
          <w:p w14:paraId="6942D1EF" w14:textId="7CF0A329" w:rsidR="00270300" w:rsidRPr="00776CB9" w:rsidRDefault="00270300" w:rsidP="000824BD">
            <w:pPr>
              <w:spacing w:after="0" w:line="240" w:lineRule="auto"/>
              <w:rPr>
                <w:rFonts w:ascii="Times New Roman" w:eastAsia="Calibri" w:hAnsi="Times New Roman" w:cs="Times New Roman"/>
                <w:sz w:val="28"/>
                <w:szCs w:val="28"/>
              </w:rPr>
            </w:pPr>
            <w:r w:rsidRPr="00776CB9">
              <w:rPr>
                <w:rFonts w:ascii="Times New Roman" w:eastAsia="Calibri" w:hAnsi="Times New Roman" w:cs="Times New Roman"/>
                <w:sz w:val="28"/>
                <w:szCs w:val="28"/>
                <w:lang w:val="en-GB"/>
              </w:rPr>
              <w:t xml:space="preserve">- </w:t>
            </w:r>
            <w:proofErr w:type="spellStart"/>
            <w:r w:rsidR="0069390B">
              <w:rPr>
                <w:rFonts w:ascii="Times New Roman" w:eastAsia="Calibri" w:hAnsi="Times New Roman" w:cs="Times New Roman"/>
                <w:sz w:val="28"/>
                <w:szCs w:val="28"/>
                <w:lang w:val="en-GB"/>
              </w:rPr>
              <w:t>Trò</w:t>
            </w:r>
            <w:proofErr w:type="spellEnd"/>
            <w:r w:rsidR="0069390B">
              <w:rPr>
                <w:rFonts w:ascii="Times New Roman" w:eastAsia="Calibri" w:hAnsi="Times New Roman" w:cs="Times New Roman"/>
                <w:sz w:val="28"/>
                <w:szCs w:val="28"/>
                <w:lang w:val="en-GB"/>
              </w:rPr>
              <w:t xml:space="preserve"> </w:t>
            </w:r>
            <w:proofErr w:type="spellStart"/>
            <w:r w:rsidR="0069390B">
              <w:rPr>
                <w:rFonts w:ascii="Times New Roman" w:eastAsia="Calibri" w:hAnsi="Times New Roman" w:cs="Times New Roman"/>
                <w:sz w:val="28"/>
                <w:szCs w:val="28"/>
                <w:lang w:val="en-GB"/>
              </w:rPr>
              <w:t>chuyện</w:t>
            </w:r>
            <w:proofErr w:type="spellEnd"/>
            <w:r w:rsidR="0069390B">
              <w:rPr>
                <w:rFonts w:ascii="Times New Roman" w:eastAsia="Calibri" w:hAnsi="Times New Roman" w:cs="Times New Roman"/>
                <w:sz w:val="28"/>
                <w:szCs w:val="28"/>
                <w:lang w:val="en-GB"/>
              </w:rPr>
              <w:t xml:space="preserve"> </w:t>
            </w:r>
            <w:proofErr w:type="spellStart"/>
            <w:r w:rsidR="0069390B">
              <w:rPr>
                <w:rFonts w:ascii="Times New Roman" w:eastAsia="Calibri" w:hAnsi="Times New Roman" w:cs="Times New Roman"/>
                <w:sz w:val="28"/>
                <w:szCs w:val="28"/>
                <w:lang w:val="en-GB"/>
              </w:rPr>
              <w:t>về</w:t>
            </w:r>
            <w:proofErr w:type="spellEnd"/>
            <w:r w:rsidR="0069390B">
              <w:rPr>
                <w:rFonts w:ascii="Times New Roman" w:eastAsia="Calibri" w:hAnsi="Times New Roman" w:cs="Times New Roman"/>
                <w:sz w:val="28"/>
                <w:szCs w:val="28"/>
                <w:lang w:val="en-GB"/>
              </w:rPr>
              <w:t xml:space="preserve"> </w:t>
            </w:r>
            <w:proofErr w:type="spellStart"/>
            <w:r w:rsidR="0069390B">
              <w:rPr>
                <w:rFonts w:ascii="Times New Roman" w:eastAsia="Calibri" w:hAnsi="Times New Roman" w:cs="Times New Roman"/>
                <w:sz w:val="28"/>
                <w:szCs w:val="28"/>
              </w:rPr>
              <w:t>l</w:t>
            </w:r>
            <w:r w:rsidRPr="00776CB9">
              <w:rPr>
                <w:rFonts w:ascii="Times New Roman" w:eastAsia="Calibri" w:hAnsi="Times New Roman" w:cs="Times New Roman"/>
                <w:sz w:val="28"/>
                <w:szCs w:val="28"/>
              </w:rPr>
              <w:t>ợi</w:t>
            </w:r>
            <w:proofErr w:type="spellEnd"/>
            <w:r w:rsidR="005149AB">
              <w:rPr>
                <w:rFonts w:ascii="Times New Roman" w:eastAsia="Calibri" w:hAnsi="Times New Roman" w:cs="Times New Roman"/>
                <w:sz w:val="28"/>
                <w:szCs w:val="28"/>
              </w:rPr>
              <w:t xml:space="preserve"> </w:t>
            </w:r>
            <w:proofErr w:type="spellStart"/>
            <w:r w:rsidR="005149AB">
              <w:rPr>
                <w:rFonts w:ascii="Times New Roman" w:eastAsia="Calibri" w:hAnsi="Times New Roman" w:cs="Times New Roman"/>
                <w:sz w:val="28"/>
                <w:szCs w:val="28"/>
              </w:rPr>
              <w:t>ích</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của</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nước</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đối</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với</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cuộ</w:t>
            </w:r>
            <w:proofErr w:type="spellEnd"/>
            <w:r w:rsidRPr="00776CB9">
              <w:rPr>
                <w:rFonts w:ascii="Times New Roman" w:eastAsia="Calibri" w:hAnsi="Times New Roman" w:cs="Times New Roman"/>
                <w:sz w:val="28"/>
                <w:szCs w:val="28"/>
                <w:lang w:val="vi-VN"/>
              </w:rPr>
              <w:t>c</w:t>
            </w:r>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sống</w:t>
            </w:r>
            <w:proofErr w:type="spellEnd"/>
            <w:r w:rsidR="005149AB">
              <w:rPr>
                <w:rFonts w:ascii="Times New Roman" w:eastAsia="Calibri" w:hAnsi="Times New Roman" w:cs="Times New Roman"/>
                <w:sz w:val="28"/>
                <w:szCs w:val="28"/>
              </w:rPr>
              <w:t>.</w:t>
            </w:r>
          </w:p>
          <w:p w14:paraId="437CA048" w14:textId="77777777" w:rsidR="00270300" w:rsidRPr="00776CB9" w:rsidRDefault="00270300" w:rsidP="000824BD">
            <w:pPr>
              <w:spacing w:after="0" w:line="240" w:lineRule="auto"/>
              <w:rPr>
                <w:rFonts w:ascii="Times New Roman" w:eastAsia="Calibri" w:hAnsi="Times New Roman" w:cs="Times New Roman"/>
                <w:sz w:val="28"/>
                <w:szCs w:val="28"/>
                <w:lang w:val="en-GB"/>
              </w:rPr>
            </w:pPr>
            <w:r w:rsidRPr="00776CB9">
              <w:rPr>
                <w:rFonts w:ascii="Times New Roman" w:eastAsia="Calibri" w:hAnsi="Times New Roman" w:cs="Times New Roman"/>
                <w:sz w:val="28"/>
                <w:szCs w:val="28"/>
                <w:lang w:val="en-GB"/>
              </w:rPr>
              <w:t xml:space="preserve"> - </w:t>
            </w:r>
            <w:r w:rsidRPr="00776CB9">
              <w:rPr>
                <w:rFonts w:ascii="Times New Roman" w:eastAsia="Calibri" w:hAnsi="Times New Roman" w:cs="Times New Roman"/>
                <w:sz w:val="28"/>
                <w:szCs w:val="28"/>
                <w:lang w:val="vi-VN"/>
              </w:rPr>
              <w:t xml:space="preserve">Trò chơi </w:t>
            </w:r>
            <w:proofErr w:type="spellStart"/>
            <w:r w:rsidRPr="00776CB9">
              <w:rPr>
                <w:rFonts w:ascii="Times New Roman" w:eastAsia="Calibri" w:hAnsi="Times New Roman" w:cs="Times New Roman"/>
                <w:sz w:val="28"/>
                <w:szCs w:val="28"/>
                <w:lang w:val="en-GB"/>
              </w:rPr>
              <w:t>Thỏ</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đuổi</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chuồng</w:t>
            </w:r>
            <w:proofErr w:type="spellEnd"/>
            <w:r w:rsidRPr="00776CB9">
              <w:rPr>
                <w:rFonts w:ascii="Times New Roman" w:eastAsia="Calibri" w:hAnsi="Times New Roman" w:cs="Times New Roman"/>
                <w:sz w:val="28"/>
                <w:szCs w:val="28"/>
                <w:lang w:val="en-GB"/>
              </w:rPr>
              <w:t>.</w:t>
            </w:r>
          </w:p>
          <w:p w14:paraId="1F1DB78F"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Chơi</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tự</w:t>
            </w:r>
            <w:proofErr w:type="spellEnd"/>
            <w:r w:rsidRPr="00776CB9">
              <w:rPr>
                <w:rFonts w:ascii="Times New Roman" w:eastAsia="Calibri" w:hAnsi="Times New Roman" w:cs="Times New Roman"/>
                <w:sz w:val="28"/>
                <w:szCs w:val="28"/>
                <w:lang w:val="en-GB"/>
              </w:rPr>
              <w:t xml:space="preserve"> do</w:t>
            </w:r>
          </w:p>
        </w:tc>
        <w:tc>
          <w:tcPr>
            <w:tcW w:w="1695" w:type="dxa"/>
            <w:gridSpan w:val="3"/>
            <w:tcBorders>
              <w:top w:val="single" w:sz="4" w:space="0" w:color="auto"/>
              <w:left w:val="single" w:sz="4" w:space="0" w:color="auto"/>
              <w:bottom w:val="single" w:sz="4" w:space="0" w:color="auto"/>
              <w:right w:val="single" w:sz="4" w:space="0" w:color="auto"/>
            </w:tcBorders>
          </w:tcPr>
          <w:p w14:paraId="5217B4C7" w14:textId="36B063D1" w:rsidR="00270300" w:rsidRPr="00776CB9" w:rsidRDefault="00270300" w:rsidP="000824BD">
            <w:pPr>
              <w:spacing w:after="0" w:line="240" w:lineRule="auto"/>
              <w:rPr>
                <w:rFonts w:ascii="Times New Roman" w:eastAsia="Calibri" w:hAnsi="Times New Roman" w:cs="Times New Roman"/>
                <w:sz w:val="28"/>
                <w:szCs w:val="28"/>
                <w:lang w:val="en-GB"/>
              </w:rPr>
            </w:pPr>
            <w:r w:rsidRPr="00776CB9">
              <w:rPr>
                <w:rFonts w:ascii="Times New Roman" w:eastAsia="Calibri" w:hAnsi="Times New Roman" w:cs="Times New Roman"/>
                <w:sz w:val="28"/>
                <w:szCs w:val="28"/>
              </w:rPr>
              <w:t xml:space="preserve"> </w:t>
            </w:r>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Thí</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nghiêm</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đóng</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băng</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nước</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lạnh</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ngay</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tức</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thì</w:t>
            </w:r>
            <w:proofErr w:type="spellEnd"/>
            <w:r w:rsidR="0069390B">
              <w:rPr>
                <w:rFonts w:ascii="Times New Roman" w:eastAsia="Calibri" w:hAnsi="Times New Roman" w:cs="Times New Roman"/>
                <w:sz w:val="28"/>
                <w:szCs w:val="28"/>
                <w:lang w:val="en-GB"/>
              </w:rPr>
              <w:t>.</w:t>
            </w:r>
          </w:p>
          <w:p w14:paraId="727F093C"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Calibri" w:hAnsi="Times New Roman" w:cs="Times New Roman"/>
                <w:sz w:val="28"/>
                <w:szCs w:val="28"/>
                <w:lang w:val="vi-VN"/>
              </w:rPr>
              <w:t xml:space="preserve">- Trò chơi </w:t>
            </w:r>
            <w:proofErr w:type="spellStart"/>
            <w:r w:rsidRPr="00776CB9">
              <w:rPr>
                <w:rFonts w:ascii="Times New Roman" w:eastAsia="Calibri" w:hAnsi="Times New Roman" w:cs="Times New Roman"/>
                <w:sz w:val="28"/>
                <w:szCs w:val="28"/>
                <w:lang w:val="en-GB"/>
              </w:rPr>
              <w:t>Lộn</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cầu</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vòng</w:t>
            </w:r>
            <w:proofErr w:type="spellEnd"/>
            <w:r w:rsidRPr="00776CB9">
              <w:rPr>
                <w:rFonts w:ascii="Times New Roman" w:eastAsia="Times New Roman" w:hAnsi="Times New Roman" w:cs="Times New Roman"/>
                <w:sz w:val="28"/>
                <w:szCs w:val="28"/>
              </w:rPr>
              <w:t xml:space="preserve"> .</w:t>
            </w:r>
          </w:p>
          <w:p w14:paraId="0E9245ED" w14:textId="77777777" w:rsidR="00270300" w:rsidRPr="00776CB9" w:rsidRDefault="00270300" w:rsidP="000824BD">
            <w:pPr>
              <w:spacing w:after="0" w:line="240" w:lineRule="auto"/>
              <w:rPr>
                <w:rFonts w:ascii="Times New Roman" w:eastAsia="Calibri" w:hAnsi="Times New Roman" w:cs="Times New Roman"/>
                <w:sz w:val="28"/>
                <w:szCs w:val="28"/>
                <w:lang w:val="en-GB"/>
              </w:rPr>
            </w:pPr>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Chơi</w:t>
            </w:r>
            <w:proofErr w:type="spellEnd"/>
            <w:r w:rsidRPr="00776CB9">
              <w:rPr>
                <w:rFonts w:ascii="Times New Roman" w:eastAsia="Calibri" w:hAnsi="Times New Roman" w:cs="Times New Roman"/>
                <w:sz w:val="28"/>
                <w:szCs w:val="28"/>
                <w:lang w:val="en-GB"/>
              </w:rPr>
              <w:t xml:space="preserve"> </w:t>
            </w:r>
            <w:proofErr w:type="spellStart"/>
            <w:r w:rsidRPr="00776CB9">
              <w:rPr>
                <w:rFonts w:ascii="Times New Roman" w:eastAsia="Calibri" w:hAnsi="Times New Roman" w:cs="Times New Roman"/>
                <w:sz w:val="28"/>
                <w:szCs w:val="28"/>
                <w:lang w:val="en-GB"/>
              </w:rPr>
              <w:t>tự</w:t>
            </w:r>
            <w:proofErr w:type="spellEnd"/>
            <w:r w:rsidRPr="00776CB9">
              <w:rPr>
                <w:rFonts w:ascii="Times New Roman" w:eastAsia="Calibri" w:hAnsi="Times New Roman" w:cs="Times New Roman"/>
                <w:sz w:val="28"/>
                <w:szCs w:val="28"/>
                <w:lang w:val="en-GB"/>
              </w:rPr>
              <w:t xml:space="preserve"> do</w:t>
            </w:r>
          </w:p>
          <w:p w14:paraId="1C9143C8" w14:textId="77777777" w:rsidR="00270300" w:rsidRPr="00776CB9" w:rsidRDefault="00270300" w:rsidP="000824BD">
            <w:pPr>
              <w:autoSpaceDE w:val="0"/>
              <w:snapToGrid w:val="0"/>
              <w:spacing w:after="0" w:line="240" w:lineRule="auto"/>
              <w:rPr>
                <w:rFonts w:ascii="Times New Roman" w:eastAsia="Calibri" w:hAnsi="Times New Roman" w:cs="Times New Roman"/>
                <w:sz w:val="28"/>
                <w:szCs w:val="28"/>
              </w:rPr>
            </w:pPr>
          </w:p>
          <w:p w14:paraId="0BE2095B" w14:textId="77777777" w:rsidR="00270300" w:rsidRPr="00776CB9" w:rsidRDefault="00270300" w:rsidP="000824BD">
            <w:pPr>
              <w:spacing w:after="0" w:line="240" w:lineRule="auto"/>
              <w:rPr>
                <w:rFonts w:ascii="Times New Roman" w:eastAsia="Calibri"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000000"/>
            </w:tcBorders>
          </w:tcPr>
          <w:p w14:paraId="798D9649" w14:textId="7090B81A" w:rsidR="00270300" w:rsidRPr="00776CB9" w:rsidRDefault="00270300" w:rsidP="000824BD">
            <w:pPr>
              <w:spacing w:before="29" w:after="0"/>
              <w:rPr>
                <w:rFonts w:ascii="Times New Roman" w:eastAsia="Calibri" w:hAnsi="Times New Roman" w:cs="Times New Roman"/>
                <w:sz w:val="28"/>
                <w:szCs w:val="28"/>
              </w:rPr>
            </w:pPr>
            <w:r w:rsidRPr="00776CB9">
              <w:rPr>
                <w:rFonts w:ascii="Times New Roman" w:eastAsia="Calibri" w:hAnsi="Times New Roman" w:cs="Times New Roman"/>
                <w:sz w:val="28"/>
                <w:szCs w:val="28"/>
              </w:rPr>
              <w:t>-</w:t>
            </w:r>
            <w:proofErr w:type="spellStart"/>
            <w:r w:rsidRPr="00776CB9">
              <w:rPr>
                <w:rFonts w:ascii="Times New Roman" w:eastAsia="Calibri" w:hAnsi="Times New Roman" w:cs="Times New Roman"/>
                <w:sz w:val="28"/>
                <w:szCs w:val="28"/>
              </w:rPr>
              <w:t>Trò</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chuyện</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về</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những</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tác</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hại</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của</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nước</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nhiểm</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bẩn</w:t>
            </w:r>
            <w:proofErr w:type="spellEnd"/>
            <w:r w:rsidR="0065344B">
              <w:rPr>
                <w:rFonts w:ascii="Times New Roman" w:eastAsia="Calibri" w:hAnsi="Times New Roman" w:cs="Times New Roman"/>
                <w:sz w:val="28"/>
                <w:szCs w:val="28"/>
              </w:rPr>
              <w:t>.</w:t>
            </w:r>
          </w:p>
          <w:p w14:paraId="47CB717E" w14:textId="77777777" w:rsidR="00270300" w:rsidRPr="00776CB9" w:rsidRDefault="00270300" w:rsidP="000824BD">
            <w:pPr>
              <w:spacing w:before="29" w:after="0"/>
              <w:rPr>
                <w:rFonts w:ascii="Times New Roman" w:eastAsia="Calibri" w:hAnsi="Times New Roman" w:cs="Times New Roman"/>
                <w:sz w:val="28"/>
                <w:szCs w:val="28"/>
              </w:rPr>
            </w:pPr>
            <w:r w:rsidRPr="00776CB9">
              <w:rPr>
                <w:rFonts w:ascii="Times New Roman" w:eastAsia="Calibri" w:hAnsi="Times New Roman" w:cs="Times New Roman"/>
                <w:sz w:val="28"/>
                <w:szCs w:val="28"/>
              </w:rPr>
              <w:t>-</w:t>
            </w:r>
            <w:proofErr w:type="spellStart"/>
            <w:r w:rsidRPr="00776CB9">
              <w:rPr>
                <w:rFonts w:ascii="Times New Roman" w:eastAsia="Calibri" w:hAnsi="Times New Roman" w:cs="Times New Roman"/>
                <w:sz w:val="28"/>
                <w:szCs w:val="28"/>
              </w:rPr>
              <w:t>Trò</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chơi</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Thả</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đỉa</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ba</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ba</w:t>
            </w:r>
            <w:proofErr w:type="spellEnd"/>
          </w:p>
          <w:p w14:paraId="62CDDC18" w14:textId="77777777" w:rsidR="00270300" w:rsidRPr="00776CB9" w:rsidRDefault="00270300" w:rsidP="000824BD">
            <w:pPr>
              <w:spacing w:before="29" w:after="0"/>
              <w:jc w:val="both"/>
              <w:rPr>
                <w:rFonts w:ascii="Times New Roman" w:eastAsia="Calibri" w:hAnsi="Times New Roman" w:cs="Times New Roman"/>
                <w:sz w:val="28"/>
                <w:szCs w:val="28"/>
                <w:lang w:val="vi-VN"/>
              </w:rPr>
            </w:pPr>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Chơi</w:t>
            </w:r>
            <w:proofErr w:type="spellEnd"/>
            <w:r w:rsidRPr="00776CB9">
              <w:rPr>
                <w:rFonts w:ascii="Times New Roman" w:eastAsia="Calibri" w:hAnsi="Times New Roman" w:cs="Times New Roman"/>
                <w:sz w:val="28"/>
                <w:szCs w:val="28"/>
              </w:rPr>
              <w:t xml:space="preserve"> </w:t>
            </w:r>
            <w:proofErr w:type="spellStart"/>
            <w:r w:rsidRPr="00776CB9">
              <w:rPr>
                <w:rFonts w:ascii="Times New Roman" w:eastAsia="Calibri" w:hAnsi="Times New Roman" w:cs="Times New Roman"/>
                <w:sz w:val="28"/>
                <w:szCs w:val="28"/>
              </w:rPr>
              <w:t>tự</w:t>
            </w:r>
            <w:proofErr w:type="spellEnd"/>
            <w:r w:rsidRPr="00776CB9">
              <w:rPr>
                <w:rFonts w:ascii="Times New Roman" w:eastAsia="Calibri" w:hAnsi="Times New Roman" w:cs="Times New Roman"/>
                <w:sz w:val="28"/>
                <w:szCs w:val="28"/>
              </w:rPr>
              <w:t xml:space="preserve"> d</w:t>
            </w:r>
            <w:r w:rsidRPr="00776CB9">
              <w:rPr>
                <w:rFonts w:ascii="Times New Roman" w:eastAsia="Calibri" w:hAnsi="Times New Roman" w:cs="Times New Roman"/>
                <w:sz w:val="28"/>
                <w:szCs w:val="28"/>
                <w:lang w:val="vi-VN"/>
              </w:rPr>
              <w:t>o</w:t>
            </w:r>
          </w:p>
          <w:p w14:paraId="0E815F16" w14:textId="77777777" w:rsidR="00270300" w:rsidRPr="00776CB9" w:rsidRDefault="00270300" w:rsidP="000824BD">
            <w:pPr>
              <w:autoSpaceDE w:val="0"/>
              <w:snapToGrid w:val="0"/>
              <w:spacing w:after="0" w:line="240" w:lineRule="auto"/>
              <w:rPr>
                <w:rFonts w:ascii="Times New Roman" w:eastAsia="Calibri" w:hAnsi="Times New Roman" w:cs="Times New Roman"/>
                <w:sz w:val="28"/>
                <w:szCs w:val="28"/>
              </w:rPr>
            </w:pPr>
          </w:p>
          <w:p w14:paraId="142984B8" w14:textId="77777777" w:rsidR="00270300" w:rsidRPr="00776CB9" w:rsidRDefault="00270300" w:rsidP="000824BD">
            <w:pPr>
              <w:spacing w:after="0" w:line="240" w:lineRule="auto"/>
              <w:rPr>
                <w:rFonts w:ascii="Times New Roman" w:eastAsia="Calibri" w:hAnsi="Times New Roman" w:cs="Times New Roman"/>
                <w:sz w:val="28"/>
                <w:szCs w:val="28"/>
              </w:rPr>
            </w:pPr>
          </w:p>
          <w:p w14:paraId="17D54363" w14:textId="77777777" w:rsidR="00270300" w:rsidRPr="00776CB9" w:rsidRDefault="00270300" w:rsidP="000824BD">
            <w:pPr>
              <w:spacing w:after="0" w:line="240" w:lineRule="auto"/>
              <w:rPr>
                <w:rFonts w:ascii="Times New Roman" w:eastAsia="Calibri" w:hAnsi="Times New Roman" w:cs="Times New Roman"/>
                <w:sz w:val="28"/>
                <w:szCs w:val="28"/>
              </w:rPr>
            </w:pPr>
          </w:p>
        </w:tc>
      </w:tr>
      <w:tr w:rsidR="00270300" w:rsidRPr="00776CB9" w14:paraId="163F6ADA" w14:textId="77777777" w:rsidTr="000824BD">
        <w:trPr>
          <w:trHeight w:val="1560"/>
        </w:trPr>
        <w:tc>
          <w:tcPr>
            <w:tcW w:w="1471" w:type="dxa"/>
            <w:tcBorders>
              <w:top w:val="single" w:sz="4" w:space="0" w:color="auto"/>
              <w:left w:val="single" w:sz="4" w:space="0" w:color="000000"/>
              <w:bottom w:val="single" w:sz="4" w:space="0" w:color="auto"/>
              <w:right w:val="single" w:sz="4" w:space="0" w:color="000000"/>
            </w:tcBorders>
            <w:hideMark/>
          </w:tcPr>
          <w:p w14:paraId="34C3EE07"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roofErr w:type="spellStart"/>
            <w:r w:rsidRPr="00776CB9">
              <w:rPr>
                <w:rFonts w:ascii="Times New Roman" w:eastAsia="Calibri" w:hAnsi="Times New Roman" w:cs="Times New Roman"/>
                <w:b/>
                <w:bCs/>
                <w:iCs/>
                <w:sz w:val="28"/>
                <w:szCs w:val="28"/>
              </w:rPr>
              <w:t>Hoạt</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động</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học</w:t>
            </w:r>
            <w:proofErr w:type="spellEnd"/>
          </w:p>
        </w:tc>
        <w:tc>
          <w:tcPr>
            <w:tcW w:w="1605" w:type="dxa"/>
            <w:gridSpan w:val="2"/>
            <w:tcBorders>
              <w:top w:val="single" w:sz="4" w:space="0" w:color="auto"/>
              <w:left w:val="single" w:sz="4" w:space="0" w:color="000000"/>
              <w:bottom w:val="single" w:sz="4" w:space="0" w:color="auto"/>
              <w:right w:val="single" w:sz="4" w:space="0" w:color="auto"/>
            </w:tcBorders>
          </w:tcPr>
          <w:p w14:paraId="3A42BC2E" w14:textId="77777777" w:rsidR="004C6A3B" w:rsidRDefault="004C6A3B" w:rsidP="004C6A3B">
            <w:pPr>
              <w:spacing w:after="0" w:line="240" w:lineRule="auto"/>
              <w:rPr>
                <w:rFonts w:ascii="Times New Roman" w:eastAsia="Calibri" w:hAnsi="Times New Roman" w:cs="Times New Roman"/>
                <w:sz w:val="28"/>
                <w:szCs w:val="28"/>
              </w:rPr>
            </w:pPr>
            <w:proofErr w:type="spellStart"/>
            <w:r w:rsidRPr="004C6A3B">
              <w:rPr>
                <w:rFonts w:ascii="Times New Roman" w:eastAsia="Calibri" w:hAnsi="Times New Roman" w:cs="Times New Roman"/>
                <w:sz w:val="28"/>
                <w:szCs w:val="28"/>
              </w:rPr>
              <w:t>Nghỉ</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lễ</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giổ</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tổ</w:t>
            </w:r>
            <w:proofErr w:type="spellEnd"/>
            <w:r w:rsidRPr="004C6A3B">
              <w:rPr>
                <w:rFonts w:ascii="Times New Roman" w:eastAsia="Calibri" w:hAnsi="Times New Roman" w:cs="Times New Roman"/>
                <w:sz w:val="28"/>
                <w:szCs w:val="28"/>
              </w:rPr>
              <w:t xml:space="preserve"> H</w:t>
            </w:r>
            <w:r>
              <w:rPr>
                <w:rFonts w:ascii="Times New Roman" w:eastAsia="Calibri" w:hAnsi="Times New Roman" w:cs="Times New Roman"/>
                <w:sz w:val="28"/>
                <w:szCs w:val="28"/>
              </w:rPr>
              <w:t>ùng Vương</w:t>
            </w:r>
          </w:p>
          <w:p w14:paraId="2D3A14AB" w14:textId="77777777" w:rsidR="004C6A3B" w:rsidRPr="004C6A3B" w:rsidRDefault="004C6A3B" w:rsidP="004C6A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Dạy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w:t>
            </w:r>
            <w:proofErr w:type="spellEnd"/>
            <w:r>
              <w:rPr>
                <w:rFonts w:ascii="Times New Roman" w:eastAsia="Calibri" w:hAnsi="Times New Roman" w:cs="Times New Roman"/>
                <w:sz w:val="28"/>
                <w:szCs w:val="28"/>
              </w:rPr>
              <w:t xml:space="preserve"> ba)</w:t>
            </w:r>
          </w:p>
          <w:p w14:paraId="35C3610B" w14:textId="77777777" w:rsidR="004C6A3B" w:rsidRPr="00776CB9" w:rsidRDefault="004C6A3B" w:rsidP="000824BD">
            <w:pPr>
              <w:autoSpaceDE w:val="0"/>
              <w:snapToGrid w:val="0"/>
              <w:spacing w:after="0" w:line="240" w:lineRule="auto"/>
              <w:jc w:val="both"/>
              <w:rPr>
                <w:rFonts w:ascii="Times New Roman" w:eastAsia="Times New Roman" w:hAnsi="Times New Roman" w:cs="Times New Roman"/>
                <w:b/>
                <w:sz w:val="28"/>
                <w:szCs w:val="28"/>
              </w:rPr>
            </w:pPr>
          </w:p>
          <w:p w14:paraId="0F359E62" w14:textId="77777777" w:rsidR="00270300" w:rsidRPr="00776CB9" w:rsidRDefault="00270300" w:rsidP="000824BD">
            <w:pPr>
              <w:autoSpaceDE w:val="0"/>
              <w:snapToGrid w:val="0"/>
              <w:spacing w:after="0" w:line="240" w:lineRule="auto"/>
              <w:rPr>
                <w:rFonts w:ascii="Times New Roman" w:eastAsia="Times New Roman" w:hAnsi="Times New Roman" w:cs="Times New Roman"/>
                <w:b/>
                <w:bCs/>
                <w:sz w:val="28"/>
                <w:szCs w:val="28"/>
              </w:rPr>
            </w:pPr>
          </w:p>
        </w:tc>
        <w:tc>
          <w:tcPr>
            <w:tcW w:w="1530" w:type="dxa"/>
            <w:gridSpan w:val="3"/>
            <w:tcBorders>
              <w:top w:val="single" w:sz="4" w:space="0" w:color="auto"/>
              <w:left w:val="single" w:sz="4" w:space="0" w:color="auto"/>
              <w:bottom w:val="single" w:sz="4" w:space="0" w:color="auto"/>
              <w:right w:val="single" w:sz="4" w:space="0" w:color="auto"/>
            </w:tcBorders>
          </w:tcPr>
          <w:p w14:paraId="1709CD5A" w14:textId="77777777" w:rsidR="00270300" w:rsidRPr="00776CB9" w:rsidRDefault="00270300" w:rsidP="000824BD">
            <w:pPr>
              <w:spacing w:after="0" w:line="240" w:lineRule="auto"/>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 xml:space="preserve">  TOÁN: </w:t>
            </w:r>
          </w:p>
          <w:p w14:paraId="6E17AE90" w14:textId="77777777" w:rsidR="00270300" w:rsidRDefault="00270300" w:rsidP="000824BD">
            <w:pPr>
              <w:spacing w:after="0" w:line="240" w:lineRule="auto"/>
              <w:rPr>
                <w:rFonts w:ascii="Times New Roman" w:eastAsia="Times New Roman" w:hAnsi="Times New Roman" w:cs="Times New Roman"/>
                <w:sz w:val="28"/>
                <w:szCs w:val="28"/>
              </w:rPr>
            </w:pPr>
            <w:proofErr w:type="spellStart"/>
            <w:r w:rsidRPr="00776CB9">
              <w:rPr>
                <w:rFonts w:ascii="Times New Roman" w:eastAsia="Times New Roman" w:hAnsi="Times New Roman" w:cs="Times New Roman"/>
                <w:sz w:val="28"/>
                <w:szCs w:val="28"/>
              </w:rPr>
              <w:t>Đo</w:t>
            </w:r>
            <w:proofErr w:type="spellEnd"/>
            <w:r w:rsidRPr="00776CB9">
              <w:rPr>
                <w:rFonts w:ascii="Times New Roman" w:eastAsia="Times New Roman" w:hAnsi="Times New Roman" w:cs="Times New Roman"/>
                <w:sz w:val="28"/>
                <w:szCs w:val="28"/>
              </w:rPr>
              <w:t xml:space="preserve"> dung </w:t>
            </w:r>
            <w:proofErr w:type="spellStart"/>
            <w:r w:rsidRPr="00776CB9">
              <w:rPr>
                <w:rFonts w:ascii="Times New Roman" w:eastAsia="Times New Roman" w:hAnsi="Times New Roman" w:cs="Times New Roman"/>
                <w:sz w:val="28"/>
                <w:szCs w:val="28"/>
              </w:rPr>
              <w:t>tích</w:t>
            </w:r>
            <w:proofErr w:type="spellEnd"/>
            <w:r w:rsidRPr="00776CB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bằng</w:t>
            </w:r>
            <w:proofErr w:type="spellEnd"/>
            <w:r w:rsidRPr="00776CB9">
              <w:rPr>
                <w:rFonts w:ascii="Times New Roman" w:eastAsia="Times New Roman" w:hAnsi="Times New Roman" w:cs="Times New Roman"/>
                <w:sz w:val="28"/>
                <w:szCs w:val="28"/>
              </w:rPr>
              <w:t xml:space="preserve"> 1 </w:t>
            </w:r>
            <w:proofErr w:type="spellStart"/>
            <w:r w:rsidRPr="00776CB9">
              <w:rPr>
                <w:rFonts w:ascii="Times New Roman" w:eastAsia="Times New Roman" w:hAnsi="Times New Roman" w:cs="Times New Roman"/>
                <w:sz w:val="28"/>
                <w:szCs w:val="28"/>
              </w:rPr>
              <w:t>đơn</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vị</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đo</w:t>
            </w:r>
            <w:proofErr w:type="spellEnd"/>
          </w:p>
          <w:p w14:paraId="41FBDAAE" w14:textId="77777777" w:rsidR="004C6A3B" w:rsidRPr="00776CB9" w:rsidRDefault="004C6A3B" w:rsidP="004C6A3B">
            <w:pPr>
              <w:autoSpaceDE w:val="0"/>
              <w:snapToGrid w:val="0"/>
              <w:spacing w:after="0" w:line="240" w:lineRule="auto"/>
              <w:jc w:val="both"/>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KPKH:</w:t>
            </w:r>
          </w:p>
          <w:p w14:paraId="1D90C559" w14:textId="55F4003B" w:rsidR="00270300" w:rsidRPr="004C6A3B" w:rsidRDefault="004C6A3B" w:rsidP="004C6A3B">
            <w:pPr>
              <w:autoSpaceDE w:val="0"/>
              <w:snapToGrid w:val="0"/>
              <w:spacing w:after="0" w:line="240" w:lineRule="auto"/>
              <w:jc w:val="both"/>
              <w:rPr>
                <w:rFonts w:ascii="Times New Roman" w:eastAsia="Times New Roman" w:hAnsi="Times New Roman" w:cs="Times New Roman"/>
                <w:sz w:val="28"/>
                <w:szCs w:val="28"/>
              </w:rPr>
            </w:pPr>
            <w:proofErr w:type="spellStart"/>
            <w:r w:rsidRPr="00776CB9">
              <w:rPr>
                <w:rFonts w:ascii="Times New Roman" w:eastAsia="Times New Roman" w:hAnsi="Times New Roman" w:cs="Times New Roman"/>
                <w:sz w:val="28"/>
                <w:szCs w:val="28"/>
              </w:rPr>
              <w:t>Tìm</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hiểu</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sự</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kỳ</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diệu</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của</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nước</w:t>
            </w:r>
            <w:proofErr w:type="spellEnd"/>
          </w:p>
        </w:tc>
        <w:tc>
          <w:tcPr>
            <w:tcW w:w="1575" w:type="dxa"/>
            <w:gridSpan w:val="3"/>
            <w:tcBorders>
              <w:top w:val="single" w:sz="4" w:space="0" w:color="auto"/>
              <w:left w:val="single" w:sz="4" w:space="0" w:color="auto"/>
              <w:bottom w:val="single" w:sz="4" w:space="0" w:color="auto"/>
              <w:right w:val="single" w:sz="4" w:space="0" w:color="auto"/>
            </w:tcBorders>
            <w:hideMark/>
          </w:tcPr>
          <w:p w14:paraId="55EFA4B3" w14:textId="77777777" w:rsidR="00270300" w:rsidRPr="00776CB9" w:rsidRDefault="00270300" w:rsidP="000824BD">
            <w:pPr>
              <w:spacing w:after="0" w:line="240" w:lineRule="auto"/>
              <w:rPr>
                <w:rFonts w:ascii="Times New Roman" w:eastAsia="Times New Roman" w:hAnsi="Times New Roman" w:cs="Times New Roman"/>
                <w:b/>
                <w:bCs/>
                <w:sz w:val="28"/>
                <w:szCs w:val="28"/>
                <w:lang w:val="pt-BR"/>
              </w:rPr>
            </w:pPr>
            <w:r w:rsidRPr="00776CB9">
              <w:rPr>
                <w:rFonts w:ascii="Times New Roman" w:eastAsia="Times New Roman" w:hAnsi="Times New Roman" w:cs="Times New Roman"/>
                <w:b/>
                <w:bCs/>
                <w:sz w:val="28"/>
                <w:szCs w:val="28"/>
                <w:lang w:val="pt-BR"/>
              </w:rPr>
              <w:t>TẠO HÌNH</w:t>
            </w:r>
          </w:p>
          <w:p w14:paraId="658E37CC" w14:textId="77777777" w:rsidR="00270300" w:rsidRPr="00776CB9" w:rsidRDefault="00270300" w:rsidP="000824BD">
            <w:pPr>
              <w:spacing w:after="0" w:line="240" w:lineRule="auto"/>
              <w:rPr>
                <w:rFonts w:ascii="Times New Roman" w:eastAsia="Times New Roman" w:hAnsi="Times New Roman" w:cs="Times New Roman"/>
                <w:bCs/>
                <w:sz w:val="28"/>
                <w:szCs w:val="28"/>
                <w:lang w:val="pt-BR"/>
              </w:rPr>
            </w:pPr>
            <w:r w:rsidRPr="00776CB9">
              <w:rPr>
                <w:rFonts w:ascii="Times New Roman" w:eastAsia="Times New Roman" w:hAnsi="Times New Roman" w:cs="Times New Roman"/>
                <w:bCs/>
                <w:sz w:val="28"/>
                <w:szCs w:val="28"/>
                <w:lang w:val="pt-BR"/>
              </w:rPr>
              <w:t>Vẽ biển</w:t>
            </w:r>
          </w:p>
        </w:tc>
        <w:tc>
          <w:tcPr>
            <w:tcW w:w="1695" w:type="dxa"/>
            <w:gridSpan w:val="3"/>
            <w:tcBorders>
              <w:top w:val="single" w:sz="4" w:space="0" w:color="auto"/>
              <w:left w:val="single" w:sz="4" w:space="0" w:color="auto"/>
              <w:bottom w:val="single" w:sz="4" w:space="0" w:color="auto"/>
              <w:right w:val="single" w:sz="4" w:space="0" w:color="auto"/>
            </w:tcBorders>
          </w:tcPr>
          <w:p w14:paraId="1BFF85F9" w14:textId="77777777" w:rsidR="00270300" w:rsidRPr="00776CB9" w:rsidRDefault="00270300" w:rsidP="000824BD">
            <w:pPr>
              <w:autoSpaceDE w:val="0"/>
              <w:snapToGrid w:val="0"/>
              <w:spacing w:after="0" w:line="240" w:lineRule="auto"/>
              <w:jc w:val="both"/>
              <w:rPr>
                <w:rFonts w:ascii="Times New Roman" w:eastAsia="Times New Roman" w:hAnsi="Times New Roman" w:cs="Times New Roman"/>
                <w:sz w:val="28"/>
                <w:szCs w:val="28"/>
                <w:lang w:val="pt-BR"/>
              </w:rPr>
            </w:pPr>
            <w:r w:rsidRPr="00776CB9">
              <w:rPr>
                <w:rFonts w:ascii="Times New Roman" w:eastAsia="Times New Roman" w:hAnsi="Times New Roman" w:cs="Times New Roman"/>
                <w:b/>
                <w:sz w:val="28"/>
                <w:szCs w:val="28"/>
                <w:lang w:val="pt-BR"/>
              </w:rPr>
              <w:t>THỂ DỤC:</w:t>
            </w:r>
            <w:r w:rsidRPr="00776CB9">
              <w:rPr>
                <w:rFonts w:ascii="Times New Roman" w:eastAsia="Times New Roman" w:hAnsi="Times New Roman" w:cs="Times New Roman"/>
                <w:color w:val="3C3C3C"/>
                <w:sz w:val="28"/>
                <w:szCs w:val="28"/>
                <w:shd w:val="clear" w:color="auto" w:fill="FFFFFF"/>
                <w:lang w:val="pt-BR"/>
              </w:rPr>
              <w:t xml:space="preserve"> Bật </w:t>
            </w:r>
            <w:r>
              <w:rPr>
                <w:rFonts w:ascii="Times New Roman" w:eastAsia="Times New Roman" w:hAnsi="Times New Roman" w:cs="Times New Roman"/>
                <w:color w:val="3C3C3C"/>
                <w:sz w:val="28"/>
                <w:szCs w:val="28"/>
                <w:shd w:val="clear" w:color="auto" w:fill="FFFFFF"/>
                <w:lang w:val="pt-BR"/>
              </w:rPr>
              <w:t>sâu 30-35 cm</w:t>
            </w:r>
          </w:p>
          <w:p w14:paraId="34C35469" w14:textId="77777777" w:rsidR="00270300" w:rsidRPr="00776CB9" w:rsidRDefault="00270300" w:rsidP="000824BD">
            <w:pPr>
              <w:autoSpaceDE w:val="0"/>
              <w:snapToGrid w:val="0"/>
              <w:spacing w:after="0" w:line="240" w:lineRule="auto"/>
              <w:rPr>
                <w:rFonts w:ascii="Times New Roman" w:eastAsia="Times New Roman" w:hAnsi="Times New Roman" w:cs="Times New Roman"/>
                <w:b/>
                <w:bCs/>
                <w:sz w:val="28"/>
                <w:szCs w:val="28"/>
                <w:lang w:val="pt-BR"/>
              </w:rPr>
            </w:pPr>
          </w:p>
        </w:tc>
        <w:tc>
          <w:tcPr>
            <w:tcW w:w="1701" w:type="dxa"/>
            <w:gridSpan w:val="2"/>
            <w:tcBorders>
              <w:top w:val="single" w:sz="4" w:space="0" w:color="auto"/>
              <w:left w:val="single" w:sz="4" w:space="0" w:color="auto"/>
              <w:bottom w:val="single" w:sz="4" w:space="0" w:color="auto"/>
              <w:right w:val="single" w:sz="4" w:space="0" w:color="000000"/>
            </w:tcBorders>
            <w:hideMark/>
          </w:tcPr>
          <w:p w14:paraId="448A0767" w14:textId="77777777" w:rsidR="00270300" w:rsidRPr="00776CB9" w:rsidRDefault="00270300" w:rsidP="000824BD">
            <w:pPr>
              <w:spacing w:after="0" w:line="240" w:lineRule="auto"/>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VĂN HỌC</w:t>
            </w:r>
          </w:p>
          <w:p w14:paraId="7E4ACA4A" w14:textId="77777777" w:rsidR="00270300" w:rsidRPr="00776CB9" w:rsidRDefault="00270300" w:rsidP="000824BD">
            <w:pPr>
              <w:autoSpaceDE w:val="0"/>
              <w:snapToGrid w:val="0"/>
              <w:spacing w:after="0" w:line="240" w:lineRule="auto"/>
              <w:rPr>
                <w:rFonts w:ascii="Times New Roman" w:eastAsia="Times New Roman" w:hAnsi="Times New Roman" w:cs="Times New Roman"/>
                <w:bCs/>
                <w:sz w:val="28"/>
                <w:szCs w:val="28"/>
                <w:lang w:val="pt-BR"/>
              </w:rPr>
            </w:pPr>
            <w:r w:rsidRPr="00776CB9">
              <w:rPr>
                <w:rFonts w:ascii="Times New Roman" w:eastAsia="Times New Roman" w:hAnsi="Times New Roman" w:cs="Times New Roman"/>
                <w:bCs/>
                <w:sz w:val="28"/>
                <w:szCs w:val="28"/>
                <w:lang w:val="pt-BR"/>
              </w:rPr>
              <w:t>Thơ: Nước</w:t>
            </w:r>
          </w:p>
        </w:tc>
      </w:tr>
      <w:tr w:rsidR="00270300" w:rsidRPr="004C6A3B" w14:paraId="0966FBEF" w14:textId="77777777" w:rsidTr="000824BD">
        <w:trPr>
          <w:trHeight w:val="1335"/>
        </w:trPr>
        <w:tc>
          <w:tcPr>
            <w:tcW w:w="1471" w:type="dxa"/>
            <w:tcBorders>
              <w:top w:val="single" w:sz="4" w:space="0" w:color="auto"/>
              <w:left w:val="single" w:sz="4" w:space="0" w:color="000000"/>
              <w:bottom w:val="single" w:sz="4" w:space="0" w:color="auto"/>
              <w:right w:val="single" w:sz="4" w:space="0" w:color="000000"/>
            </w:tcBorders>
          </w:tcPr>
          <w:p w14:paraId="19F2EB50"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173A25CB"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2CC8AC65"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
          <w:p w14:paraId="298A7BC1"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roofErr w:type="spellStart"/>
            <w:r w:rsidRPr="00776CB9">
              <w:rPr>
                <w:rFonts w:ascii="Times New Roman" w:eastAsia="Calibri" w:hAnsi="Times New Roman" w:cs="Times New Roman"/>
                <w:b/>
                <w:bCs/>
                <w:iCs/>
                <w:sz w:val="28"/>
                <w:szCs w:val="28"/>
              </w:rPr>
              <w:t>Hoạt</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động</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góc</w:t>
            </w:r>
            <w:proofErr w:type="spellEnd"/>
          </w:p>
        </w:tc>
        <w:tc>
          <w:tcPr>
            <w:tcW w:w="8106" w:type="dxa"/>
            <w:gridSpan w:val="13"/>
            <w:tcBorders>
              <w:top w:val="single" w:sz="4" w:space="0" w:color="auto"/>
              <w:left w:val="single" w:sz="4" w:space="0" w:color="000000"/>
              <w:bottom w:val="single" w:sz="4" w:space="0" w:color="auto"/>
              <w:right w:val="single" w:sz="4" w:space="0" w:color="000000"/>
            </w:tcBorders>
            <w:hideMark/>
          </w:tcPr>
          <w:p w14:paraId="40BA6584" w14:textId="77777777" w:rsidR="00270300" w:rsidRPr="00776CB9" w:rsidRDefault="00270300" w:rsidP="000824BD">
            <w:pPr>
              <w:suppressAutoHyphens/>
              <w:autoSpaceDE w:val="0"/>
              <w:autoSpaceDN w:val="0"/>
              <w:adjustRightInd w:val="0"/>
              <w:spacing w:after="0" w:line="240" w:lineRule="auto"/>
              <w:rPr>
                <w:rFonts w:ascii="Times New Roman" w:eastAsia="Calibri" w:hAnsi="Times New Roman" w:cs="Times New Roman"/>
                <w:sz w:val="28"/>
                <w:szCs w:val="28"/>
                <w:lang w:val="en-GB"/>
              </w:rPr>
            </w:pPr>
            <w:r w:rsidRPr="00776CB9">
              <w:rPr>
                <w:rFonts w:ascii="Times New Roman" w:eastAsia="Times New Roman" w:hAnsi="Times New Roman" w:cs="Times New Roman"/>
                <w:b/>
                <w:bCs/>
                <w:sz w:val="28"/>
                <w:szCs w:val="28"/>
              </w:rPr>
              <w:t xml:space="preserve">1. </w:t>
            </w:r>
            <w:proofErr w:type="spellStart"/>
            <w:r w:rsidRPr="00776CB9">
              <w:rPr>
                <w:rFonts w:ascii="Times New Roman" w:eastAsia="Times New Roman" w:hAnsi="Times New Roman" w:cs="Times New Roman"/>
                <w:b/>
                <w:bCs/>
                <w:sz w:val="28"/>
                <w:szCs w:val="28"/>
              </w:rPr>
              <w:t>Góc</w:t>
            </w:r>
            <w:proofErr w:type="spellEnd"/>
            <w:r w:rsidRPr="00776CB9">
              <w:rPr>
                <w:rFonts w:ascii="Times New Roman" w:eastAsia="Times New Roman" w:hAnsi="Times New Roman" w:cs="Times New Roman"/>
                <w:b/>
                <w:bCs/>
                <w:sz w:val="28"/>
                <w:szCs w:val="28"/>
              </w:rPr>
              <w:t xml:space="preserve"> </w:t>
            </w:r>
            <w:proofErr w:type="spellStart"/>
            <w:r w:rsidRPr="00776CB9">
              <w:rPr>
                <w:rFonts w:ascii="Times New Roman" w:eastAsia="Times New Roman" w:hAnsi="Times New Roman" w:cs="Times New Roman"/>
                <w:b/>
                <w:bCs/>
                <w:sz w:val="28"/>
                <w:szCs w:val="28"/>
              </w:rPr>
              <w:t>phân</w:t>
            </w:r>
            <w:proofErr w:type="spellEnd"/>
            <w:r w:rsidRPr="00776CB9">
              <w:rPr>
                <w:rFonts w:ascii="Times New Roman" w:eastAsia="Times New Roman" w:hAnsi="Times New Roman" w:cs="Times New Roman"/>
                <w:b/>
                <w:bCs/>
                <w:sz w:val="28"/>
                <w:szCs w:val="28"/>
              </w:rPr>
              <w:t xml:space="preserve"> </w:t>
            </w:r>
            <w:proofErr w:type="spellStart"/>
            <w:r w:rsidRPr="00776CB9">
              <w:rPr>
                <w:rFonts w:ascii="Times New Roman" w:eastAsia="Times New Roman" w:hAnsi="Times New Roman" w:cs="Times New Roman"/>
                <w:b/>
                <w:bCs/>
                <w:sz w:val="28"/>
                <w:szCs w:val="28"/>
              </w:rPr>
              <w:t>vai</w:t>
            </w:r>
            <w:proofErr w:type="spellEnd"/>
            <w:r w:rsidRPr="00776CB9">
              <w:rPr>
                <w:rFonts w:ascii="Times New Roman" w:eastAsia="Times New Roman" w:hAnsi="Times New Roman" w:cs="Times New Roman"/>
                <w:b/>
                <w:bCs/>
                <w:sz w:val="28"/>
                <w:szCs w:val="28"/>
              </w:rPr>
              <w:t xml:space="preserve">: </w:t>
            </w:r>
            <w:r w:rsidRPr="00776CB9">
              <w:rPr>
                <w:rFonts w:ascii="Times New Roman" w:eastAsia="Calibri" w:hAnsi="Times New Roman" w:cs="Times New Roman"/>
                <w:b/>
                <w:sz w:val="28"/>
                <w:szCs w:val="28"/>
              </w:rPr>
              <w:t xml:space="preserve">Gia </w:t>
            </w:r>
            <w:proofErr w:type="spellStart"/>
            <w:r w:rsidRPr="00776CB9">
              <w:rPr>
                <w:rFonts w:ascii="Times New Roman" w:eastAsia="Calibri" w:hAnsi="Times New Roman" w:cs="Times New Roman"/>
                <w:b/>
                <w:sz w:val="28"/>
                <w:szCs w:val="28"/>
              </w:rPr>
              <w:t>đình</w:t>
            </w:r>
            <w:proofErr w:type="spellEnd"/>
            <w:r w:rsidRPr="00776CB9">
              <w:rPr>
                <w:rFonts w:ascii="Times New Roman" w:eastAsia="Calibri" w:hAnsi="Times New Roman" w:cs="Times New Roman"/>
                <w:b/>
                <w:sz w:val="28"/>
                <w:szCs w:val="28"/>
              </w:rPr>
              <w:t xml:space="preserve">, </w:t>
            </w:r>
            <w:proofErr w:type="spellStart"/>
            <w:r w:rsidRPr="00776CB9">
              <w:rPr>
                <w:rFonts w:ascii="Times New Roman" w:eastAsia="Calibri" w:hAnsi="Times New Roman" w:cs="Times New Roman"/>
                <w:b/>
                <w:sz w:val="28"/>
                <w:szCs w:val="28"/>
              </w:rPr>
              <w:t>quán</w:t>
            </w:r>
            <w:proofErr w:type="spellEnd"/>
            <w:r w:rsidRPr="00776CB9">
              <w:rPr>
                <w:rFonts w:ascii="Times New Roman" w:eastAsia="Calibri" w:hAnsi="Times New Roman" w:cs="Times New Roman"/>
                <w:b/>
                <w:sz w:val="28"/>
                <w:szCs w:val="28"/>
              </w:rPr>
              <w:t xml:space="preserve"> </w:t>
            </w:r>
            <w:proofErr w:type="spellStart"/>
            <w:r w:rsidRPr="00776CB9">
              <w:rPr>
                <w:rFonts w:ascii="Times New Roman" w:eastAsia="Calibri" w:hAnsi="Times New Roman" w:cs="Times New Roman"/>
                <w:b/>
                <w:sz w:val="28"/>
                <w:szCs w:val="28"/>
              </w:rPr>
              <w:t>giải</w:t>
            </w:r>
            <w:proofErr w:type="spellEnd"/>
            <w:r w:rsidRPr="00776CB9">
              <w:rPr>
                <w:rFonts w:ascii="Times New Roman" w:eastAsia="Calibri" w:hAnsi="Times New Roman" w:cs="Times New Roman"/>
                <w:b/>
                <w:sz w:val="28"/>
                <w:szCs w:val="28"/>
              </w:rPr>
              <w:t xml:space="preserve"> </w:t>
            </w:r>
            <w:proofErr w:type="spellStart"/>
            <w:r w:rsidRPr="00776CB9">
              <w:rPr>
                <w:rFonts w:ascii="Times New Roman" w:eastAsia="Calibri" w:hAnsi="Times New Roman" w:cs="Times New Roman"/>
                <w:b/>
                <w:sz w:val="28"/>
                <w:szCs w:val="28"/>
              </w:rPr>
              <w:t>khát</w:t>
            </w:r>
            <w:proofErr w:type="spellEnd"/>
          </w:p>
          <w:p w14:paraId="49D560F4" w14:textId="70DE7F14"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776CB9">
              <w:rPr>
                <w:rFonts w:ascii="Times New Roman" w:eastAsia="Times New Roman" w:hAnsi="Times New Roman" w:cs="Times New Roman"/>
                <w:b/>
                <w:bCs/>
                <w:sz w:val="28"/>
                <w:szCs w:val="28"/>
                <w:lang w:val="en-GB"/>
              </w:rPr>
              <w:t xml:space="preserve">* </w:t>
            </w:r>
            <w:proofErr w:type="spellStart"/>
            <w:r w:rsidR="008528DD">
              <w:rPr>
                <w:rFonts w:ascii="Times New Roman" w:eastAsia="Times New Roman" w:hAnsi="Times New Roman" w:cs="Times New Roman"/>
                <w:b/>
                <w:bCs/>
                <w:sz w:val="28"/>
                <w:szCs w:val="28"/>
                <w:lang w:val="en-GB"/>
              </w:rPr>
              <w:t>Yêu</w:t>
            </w:r>
            <w:proofErr w:type="spellEnd"/>
            <w:r w:rsidR="008528DD">
              <w:rPr>
                <w:rFonts w:ascii="Times New Roman" w:eastAsia="Times New Roman" w:hAnsi="Times New Roman" w:cs="Times New Roman"/>
                <w:b/>
                <w:bCs/>
                <w:sz w:val="28"/>
                <w:szCs w:val="28"/>
                <w:lang w:val="en-GB"/>
              </w:rPr>
              <w:t xml:space="preserve"> </w:t>
            </w:r>
            <w:proofErr w:type="spellStart"/>
            <w:r w:rsidR="008528DD">
              <w:rPr>
                <w:rFonts w:ascii="Times New Roman" w:eastAsia="Times New Roman" w:hAnsi="Times New Roman" w:cs="Times New Roman"/>
                <w:b/>
                <w:bCs/>
                <w:sz w:val="28"/>
                <w:szCs w:val="28"/>
                <w:lang w:val="en-GB"/>
              </w:rPr>
              <w:t>cầu</w:t>
            </w:r>
            <w:proofErr w:type="spellEnd"/>
            <w:r w:rsidRPr="00776CB9">
              <w:rPr>
                <w:rFonts w:ascii="Times New Roman" w:eastAsia="Times New Roman" w:hAnsi="Times New Roman" w:cs="Times New Roman"/>
                <w:b/>
                <w:bCs/>
                <w:sz w:val="28"/>
                <w:szCs w:val="28"/>
                <w:lang w:val="en-GB"/>
              </w:rPr>
              <w:t xml:space="preserve">: </w:t>
            </w:r>
            <w:proofErr w:type="spellStart"/>
            <w:r w:rsidRPr="00776CB9">
              <w:rPr>
                <w:rFonts w:ascii="Times New Roman" w:eastAsia="Times New Roman" w:hAnsi="Times New Roman" w:cs="Times New Roman"/>
                <w:sz w:val="28"/>
                <w:szCs w:val="28"/>
                <w:lang w:val="en-GB"/>
              </w:rPr>
              <w:t>Trẻ</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biết</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chơi</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theo</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nhóm</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chơi</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cùng</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với</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nhau</w:t>
            </w:r>
            <w:proofErr w:type="spellEnd"/>
            <w:r w:rsidRPr="00776CB9">
              <w:rPr>
                <w:rFonts w:ascii="Times New Roman" w:eastAsia="Times New Roman" w:hAnsi="Times New Roman" w:cs="Times New Roman"/>
                <w:sz w:val="28"/>
                <w:szCs w:val="28"/>
                <w:lang w:val="en-GB"/>
              </w:rPr>
              <w:t>.</w:t>
            </w:r>
          </w:p>
          <w:p w14:paraId="19F54EFA" w14:textId="77777777" w:rsidR="00270300" w:rsidRPr="00776CB9" w:rsidRDefault="00270300" w:rsidP="000824BD">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Trẻ</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nắm</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được</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công</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việc</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của</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người</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bán</w:t>
            </w:r>
            <w:proofErr w:type="spellEnd"/>
            <w:r w:rsidRPr="00776CB9">
              <w:rPr>
                <w:rFonts w:ascii="Times New Roman" w:eastAsia="Times New Roman" w:hAnsi="Times New Roman" w:cs="Times New Roman"/>
                <w:sz w:val="28"/>
                <w:szCs w:val="28"/>
                <w:lang w:val="en-GB"/>
              </w:rPr>
              <w:t xml:space="preserve"> </w:t>
            </w:r>
            <w:proofErr w:type="spellStart"/>
            <w:r w:rsidRPr="00776CB9">
              <w:rPr>
                <w:rFonts w:ascii="Times New Roman" w:eastAsia="Times New Roman" w:hAnsi="Times New Roman" w:cs="Times New Roman"/>
                <w:sz w:val="28"/>
                <w:szCs w:val="28"/>
                <w:lang w:val="en-GB"/>
              </w:rPr>
              <w:t>hàng</w:t>
            </w:r>
            <w:proofErr w:type="spellEnd"/>
            <w:r w:rsidRPr="00776CB9">
              <w:rPr>
                <w:rFonts w:ascii="Times New Roman" w:eastAsia="Times New Roman" w:hAnsi="Times New Roman" w:cs="Times New Roman"/>
                <w:sz w:val="28"/>
                <w:szCs w:val="28"/>
                <w:lang w:val="en-GB"/>
              </w:rPr>
              <w:t>.</w:t>
            </w:r>
          </w:p>
          <w:p w14:paraId="72E39A98"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b/>
                <w:bCs/>
                <w:sz w:val="28"/>
                <w:szCs w:val="28"/>
                <w:lang w:val="vi-VN"/>
              </w:rPr>
              <w:t>* Chuẩn bị:</w:t>
            </w:r>
            <w:r w:rsidRPr="00776CB9">
              <w:rPr>
                <w:rFonts w:ascii="Times New Roman" w:eastAsia="Times New Roman" w:hAnsi="Times New Roman" w:cs="Times New Roman"/>
                <w:sz w:val="28"/>
                <w:szCs w:val="28"/>
                <w:lang w:val="vi-VN"/>
              </w:rPr>
              <w:t xml:space="preserve"> Đồ chơi gia đình, đồ chơi bán hàng.</w:t>
            </w:r>
          </w:p>
          <w:p w14:paraId="20AEA7E4" w14:textId="77777777" w:rsidR="00270300" w:rsidRPr="00776CB9" w:rsidRDefault="00270300" w:rsidP="000824BD">
            <w:pPr>
              <w:tabs>
                <w:tab w:val="left" w:pos="5268"/>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776CB9">
              <w:rPr>
                <w:rFonts w:ascii="Times New Roman" w:eastAsia="Times New Roman" w:hAnsi="Times New Roman" w:cs="Times New Roman"/>
                <w:b/>
                <w:bCs/>
                <w:sz w:val="28"/>
                <w:szCs w:val="28"/>
                <w:lang w:val="vi-VN"/>
              </w:rPr>
              <w:t xml:space="preserve">* Tiến hành: </w:t>
            </w:r>
            <w:r w:rsidRPr="00776CB9">
              <w:rPr>
                <w:rFonts w:ascii="Times New Roman" w:eastAsia="Times New Roman" w:hAnsi="Times New Roman" w:cs="Times New Roman"/>
                <w:b/>
                <w:bCs/>
                <w:sz w:val="28"/>
                <w:szCs w:val="28"/>
                <w:lang w:val="vi-VN"/>
              </w:rPr>
              <w:tab/>
            </w:r>
          </w:p>
          <w:p w14:paraId="676B943E"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-Trò chuyện về góc.</w:t>
            </w:r>
          </w:p>
          <w:p w14:paraId="2522F421" w14:textId="77777777" w:rsidR="00270300" w:rsidRPr="00776CB9" w:rsidRDefault="00270300" w:rsidP="000824BD">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 Cô vào góc chơi cùng với trẻ, hướng dẫn trẻ vào vai chơi.</w:t>
            </w:r>
          </w:p>
          <w:p w14:paraId="48FC5527" w14:textId="77777777" w:rsidR="00270300" w:rsidRPr="00776CB9" w:rsidRDefault="00270300" w:rsidP="000824BD">
            <w:pPr>
              <w:widowControl w:val="0"/>
              <w:suppressAutoHyphens/>
              <w:autoSpaceDE w:val="0"/>
              <w:snapToGrid w:val="0"/>
              <w:spacing w:after="0" w:line="240" w:lineRule="auto"/>
              <w:jc w:val="both"/>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 Gợi ý để các nhóm chơi biết liên kết, có sự giao lưu, quan tâm đến nhau trong lúc chơi.</w:t>
            </w:r>
          </w:p>
          <w:p w14:paraId="135B97BB" w14:textId="77777777" w:rsidR="00270300" w:rsidRPr="00776CB9" w:rsidRDefault="00270300" w:rsidP="000824BD">
            <w:pPr>
              <w:spacing w:after="0" w:line="240" w:lineRule="auto"/>
              <w:jc w:val="both"/>
              <w:rPr>
                <w:rFonts w:ascii="Times New Roman" w:eastAsia="Calibri" w:hAnsi="Times New Roman" w:cs="Times New Roman"/>
                <w:b/>
                <w:sz w:val="28"/>
                <w:szCs w:val="28"/>
                <w:lang w:val="vi-VN"/>
              </w:rPr>
            </w:pPr>
            <w:r w:rsidRPr="00776CB9">
              <w:rPr>
                <w:rFonts w:ascii="Times New Roman" w:eastAsia="Times New Roman" w:hAnsi="Times New Roman" w:cs="Times New Roman"/>
                <w:b/>
                <w:bCs/>
                <w:sz w:val="28"/>
                <w:szCs w:val="28"/>
                <w:lang w:val="vi-VN"/>
              </w:rPr>
              <w:lastRenderedPageBreak/>
              <w:t>2. Góc xây dựng:</w:t>
            </w:r>
            <w:r w:rsidRPr="00776CB9">
              <w:rPr>
                <w:rFonts w:ascii="Times New Roman" w:eastAsia="Calibri" w:hAnsi="Times New Roman" w:cs="Times New Roman"/>
                <w:b/>
                <w:sz w:val="28"/>
                <w:szCs w:val="28"/>
                <w:lang w:val="vi-VN"/>
              </w:rPr>
              <w:t xml:space="preserve"> Xây dựng đài phun nước.</w:t>
            </w:r>
          </w:p>
          <w:p w14:paraId="3BD89D40" w14:textId="79378990" w:rsidR="00270300" w:rsidRPr="00776CB9" w:rsidRDefault="00270300" w:rsidP="000824BD">
            <w:pPr>
              <w:tabs>
                <w:tab w:val="center" w:pos="3945"/>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776CB9">
              <w:rPr>
                <w:rFonts w:ascii="Times New Roman" w:eastAsia="Times New Roman" w:hAnsi="Times New Roman" w:cs="Times New Roman"/>
                <w:b/>
                <w:bCs/>
                <w:sz w:val="28"/>
                <w:szCs w:val="28"/>
                <w:lang w:val="vi-VN"/>
              </w:rPr>
              <w:t xml:space="preserve">* </w:t>
            </w:r>
            <w:r w:rsidR="008528DD" w:rsidRPr="004C6A3B">
              <w:rPr>
                <w:rFonts w:ascii="Times New Roman" w:eastAsia="Times New Roman" w:hAnsi="Times New Roman" w:cs="Times New Roman"/>
                <w:b/>
                <w:bCs/>
                <w:sz w:val="28"/>
                <w:szCs w:val="28"/>
                <w:lang w:val="vi-VN"/>
              </w:rPr>
              <w:t>Yêu cầu</w:t>
            </w:r>
            <w:r w:rsidRPr="00776CB9">
              <w:rPr>
                <w:rFonts w:ascii="Times New Roman" w:eastAsia="Times New Roman" w:hAnsi="Times New Roman" w:cs="Times New Roman"/>
                <w:b/>
                <w:bCs/>
                <w:sz w:val="28"/>
                <w:szCs w:val="28"/>
                <w:lang w:val="vi-VN"/>
              </w:rPr>
              <w:t xml:space="preserve">: </w:t>
            </w:r>
            <w:r w:rsidRPr="00776CB9">
              <w:rPr>
                <w:rFonts w:ascii="Times New Roman" w:eastAsia="Times New Roman" w:hAnsi="Times New Roman" w:cs="Times New Roman"/>
                <w:b/>
                <w:bCs/>
                <w:sz w:val="28"/>
                <w:szCs w:val="28"/>
                <w:lang w:val="vi-VN"/>
              </w:rPr>
              <w:tab/>
            </w:r>
          </w:p>
          <w:p w14:paraId="0015828F"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 Trẻ biết sử dụng các khối, đồ dùng, đồ chơi có trong góc để xây đài phun nước</w:t>
            </w:r>
          </w:p>
          <w:p w14:paraId="543E676A"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776CB9">
              <w:rPr>
                <w:rFonts w:ascii="Times New Roman" w:eastAsia="Times New Roman" w:hAnsi="Times New Roman" w:cs="Times New Roman"/>
                <w:b/>
                <w:bCs/>
                <w:sz w:val="28"/>
                <w:szCs w:val="28"/>
                <w:lang w:val="vi-VN"/>
              </w:rPr>
              <w:t>* Chuẩn bị:</w:t>
            </w:r>
          </w:p>
          <w:p w14:paraId="79122193"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 Khối xây dựng các loại, khối lắp ráp, sỏi đá, que, hột hạt, thảm cỏ, nước</w:t>
            </w:r>
          </w:p>
          <w:p w14:paraId="479F0A99"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776CB9">
              <w:rPr>
                <w:rFonts w:ascii="Times New Roman" w:eastAsia="Times New Roman" w:hAnsi="Times New Roman" w:cs="Times New Roman"/>
                <w:b/>
                <w:bCs/>
                <w:sz w:val="28"/>
                <w:szCs w:val="28"/>
                <w:lang w:val="vi-VN"/>
              </w:rPr>
              <w:t xml:space="preserve">* Tiến hành: </w:t>
            </w:r>
          </w:p>
          <w:p w14:paraId="3B6675B6" w14:textId="77777777" w:rsidR="00270300" w:rsidRPr="00776CB9" w:rsidRDefault="00270300" w:rsidP="000824BD">
            <w:pPr>
              <w:suppressAutoHyphens/>
              <w:autoSpaceDE w:val="0"/>
              <w:autoSpaceDN w:val="0"/>
              <w:adjustRightInd w:val="0"/>
              <w:spacing w:after="0" w:line="240" w:lineRule="auto"/>
              <w:rPr>
                <w:rFonts w:ascii="Times New Roman" w:eastAsia="Times New Roman" w:hAnsi="Times New Roman" w:cs="Times New Roman"/>
                <w:sz w:val="28"/>
                <w:szCs w:val="28"/>
                <w:lang w:val="fr-FR"/>
              </w:rPr>
            </w:pPr>
            <w:r w:rsidRPr="00776CB9">
              <w:rPr>
                <w:rFonts w:ascii="Times New Roman" w:eastAsia="Times New Roman" w:hAnsi="Times New Roman" w:cs="Times New Roman"/>
                <w:bCs/>
                <w:sz w:val="28"/>
                <w:szCs w:val="28"/>
                <w:lang w:val="vi-VN"/>
              </w:rPr>
              <w:t>-</w:t>
            </w:r>
            <w:r w:rsidRPr="00776CB9">
              <w:rPr>
                <w:rFonts w:ascii="Times New Roman" w:eastAsia="Times New Roman" w:hAnsi="Times New Roman" w:cs="Times New Roman"/>
                <w:sz w:val="28"/>
                <w:szCs w:val="28"/>
                <w:lang w:val="vi-VN"/>
              </w:rPr>
              <w:t xml:space="preserve"> Trò chuyện về góc. </w:t>
            </w:r>
            <w:r w:rsidRPr="00776CB9">
              <w:rPr>
                <w:rFonts w:ascii="Times New Roman" w:eastAsia="Times New Roman" w:hAnsi="Times New Roman" w:cs="Times New Roman"/>
                <w:sz w:val="28"/>
                <w:szCs w:val="28"/>
                <w:lang w:val="fr-FR"/>
              </w:rPr>
              <w:t xml:space="preserve">Cho </w:t>
            </w:r>
            <w:proofErr w:type="spellStart"/>
            <w:r w:rsidRPr="00776CB9">
              <w:rPr>
                <w:rFonts w:ascii="Times New Roman" w:eastAsia="Times New Roman" w:hAnsi="Times New Roman" w:cs="Times New Roman"/>
                <w:sz w:val="28"/>
                <w:szCs w:val="28"/>
                <w:lang w:val="fr-FR"/>
              </w:rPr>
              <w:t>trẻ</w:t>
            </w:r>
            <w:proofErr w:type="spellEnd"/>
            <w:r w:rsidRPr="00776CB9">
              <w:rPr>
                <w:rFonts w:ascii="Times New Roman" w:eastAsia="Times New Roman" w:hAnsi="Times New Roman" w:cs="Times New Roman"/>
                <w:sz w:val="28"/>
                <w:szCs w:val="28"/>
                <w:lang w:val="fr-FR"/>
              </w:rPr>
              <w:t xml:space="preserve"> </w:t>
            </w:r>
            <w:proofErr w:type="spellStart"/>
            <w:r w:rsidRPr="00776CB9">
              <w:rPr>
                <w:rFonts w:ascii="Times New Roman" w:eastAsia="Times New Roman" w:hAnsi="Times New Roman" w:cs="Times New Roman"/>
                <w:sz w:val="28"/>
                <w:szCs w:val="28"/>
                <w:lang w:val="fr-FR"/>
              </w:rPr>
              <w:t>chơi</w:t>
            </w:r>
            <w:proofErr w:type="spellEnd"/>
            <w:r w:rsidRPr="00776CB9">
              <w:rPr>
                <w:rFonts w:ascii="Times New Roman" w:eastAsia="Times New Roman" w:hAnsi="Times New Roman" w:cs="Times New Roman"/>
                <w:sz w:val="28"/>
                <w:szCs w:val="28"/>
                <w:lang w:val="fr-FR"/>
              </w:rPr>
              <w:t xml:space="preserve">, </w:t>
            </w:r>
            <w:proofErr w:type="spellStart"/>
            <w:r w:rsidRPr="00776CB9">
              <w:rPr>
                <w:rFonts w:ascii="Times New Roman" w:eastAsia="Times New Roman" w:hAnsi="Times New Roman" w:cs="Times New Roman"/>
                <w:sz w:val="28"/>
                <w:szCs w:val="28"/>
                <w:lang w:val="fr-FR"/>
              </w:rPr>
              <w:t>quan</w:t>
            </w:r>
            <w:proofErr w:type="spellEnd"/>
            <w:r w:rsidRPr="00776CB9">
              <w:rPr>
                <w:rFonts w:ascii="Times New Roman" w:eastAsia="Times New Roman" w:hAnsi="Times New Roman" w:cs="Times New Roman"/>
                <w:sz w:val="28"/>
                <w:szCs w:val="28"/>
                <w:lang w:val="fr-FR"/>
              </w:rPr>
              <w:t xml:space="preserve"> </w:t>
            </w:r>
            <w:proofErr w:type="spellStart"/>
            <w:r w:rsidRPr="00776CB9">
              <w:rPr>
                <w:rFonts w:ascii="Times New Roman" w:eastAsia="Times New Roman" w:hAnsi="Times New Roman" w:cs="Times New Roman"/>
                <w:sz w:val="28"/>
                <w:szCs w:val="28"/>
                <w:lang w:val="fr-FR"/>
              </w:rPr>
              <w:t>sát</w:t>
            </w:r>
            <w:proofErr w:type="spellEnd"/>
            <w:r w:rsidRPr="00776CB9">
              <w:rPr>
                <w:rFonts w:ascii="Times New Roman" w:eastAsia="Times New Roman" w:hAnsi="Times New Roman" w:cs="Times New Roman"/>
                <w:sz w:val="28"/>
                <w:szCs w:val="28"/>
                <w:lang w:val="fr-FR"/>
              </w:rPr>
              <w:t xml:space="preserve">, </w:t>
            </w:r>
            <w:proofErr w:type="spellStart"/>
            <w:r w:rsidRPr="00776CB9">
              <w:rPr>
                <w:rFonts w:ascii="Times New Roman" w:eastAsia="Times New Roman" w:hAnsi="Times New Roman" w:cs="Times New Roman"/>
                <w:sz w:val="28"/>
                <w:szCs w:val="28"/>
                <w:lang w:val="fr-FR"/>
              </w:rPr>
              <w:t>nhắc</w:t>
            </w:r>
            <w:proofErr w:type="spellEnd"/>
            <w:r w:rsidRPr="00776CB9">
              <w:rPr>
                <w:rFonts w:ascii="Times New Roman" w:eastAsia="Times New Roman" w:hAnsi="Times New Roman" w:cs="Times New Roman"/>
                <w:sz w:val="28"/>
                <w:szCs w:val="28"/>
                <w:lang w:val="fr-FR"/>
              </w:rPr>
              <w:t xml:space="preserve"> </w:t>
            </w:r>
            <w:proofErr w:type="spellStart"/>
            <w:r w:rsidRPr="00776CB9">
              <w:rPr>
                <w:rFonts w:ascii="Times New Roman" w:eastAsia="Times New Roman" w:hAnsi="Times New Roman" w:cs="Times New Roman"/>
                <w:sz w:val="28"/>
                <w:szCs w:val="28"/>
                <w:lang w:val="fr-FR"/>
              </w:rPr>
              <w:t>nhở</w:t>
            </w:r>
            <w:proofErr w:type="spellEnd"/>
            <w:r w:rsidRPr="00776CB9">
              <w:rPr>
                <w:rFonts w:ascii="Times New Roman" w:eastAsia="Times New Roman" w:hAnsi="Times New Roman" w:cs="Times New Roman"/>
                <w:sz w:val="28"/>
                <w:szCs w:val="28"/>
                <w:lang w:val="fr-FR"/>
              </w:rPr>
              <w:t>.</w:t>
            </w:r>
          </w:p>
          <w:p w14:paraId="64BE90B2" w14:textId="77777777" w:rsidR="00270300" w:rsidRPr="00776CB9" w:rsidRDefault="00270300" w:rsidP="000824BD">
            <w:pPr>
              <w:autoSpaceDE w:val="0"/>
              <w:snapToGrid w:val="0"/>
              <w:spacing w:after="0" w:line="240" w:lineRule="auto"/>
              <w:rPr>
                <w:rFonts w:ascii="Times New Roman" w:eastAsia="Calibri" w:hAnsi="Times New Roman" w:cs="Times New Roman"/>
                <w:sz w:val="28"/>
                <w:szCs w:val="28"/>
                <w:lang w:val="fr-FR"/>
              </w:rPr>
            </w:pPr>
            <w:r w:rsidRPr="00776CB9">
              <w:rPr>
                <w:rFonts w:ascii="Times New Roman" w:eastAsia="Times New Roman" w:hAnsi="Times New Roman" w:cs="Times New Roman"/>
                <w:sz w:val="28"/>
                <w:szCs w:val="28"/>
                <w:lang w:val="vi-VN"/>
              </w:rPr>
              <w:t>- Giáo dục cháu chơi xong xếp gọi gàng đồ chơi vào đúng nơi quy định.</w:t>
            </w:r>
            <w:r w:rsidRPr="00776CB9">
              <w:rPr>
                <w:rFonts w:ascii="Times New Roman" w:eastAsia="Calibri" w:hAnsi="Times New Roman" w:cs="Times New Roman"/>
                <w:b/>
                <w:bCs/>
                <w:sz w:val="28"/>
                <w:szCs w:val="28"/>
                <w:lang w:val="vi-VN"/>
              </w:rPr>
              <w:t xml:space="preserve"> </w:t>
            </w:r>
          </w:p>
          <w:p w14:paraId="7DC1E4BC"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b/>
                <w:bCs/>
                <w:sz w:val="28"/>
                <w:szCs w:val="28"/>
                <w:lang w:val="fr-FR"/>
              </w:rPr>
              <w:t xml:space="preserve">3. </w:t>
            </w:r>
            <w:proofErr w:type="spellStart"/>
            <w:r w:rsidRPr="00776CB9">
              <w:rPr>
                <w:rFonts w:ascii="Times New Roman" w:eastAsia="Calibri" w:hAnsi="Times New Roman" w:cs="Times New Roman"/>
                <w:b/>
                <w:bCs/>
                <w:sz w:val="28"/>
                <w:szCs w:val="28"/>
                <w:lang w:val="fr-FR"/>
              </w:rPr>
              <w:t>Góc</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nghệ</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thuật:</w:t>
            </w:r>
            <w:r w:rsidRPr="00776CB9">
              <w:rPr>
                <w:rFonts w:ascii="Times New Roman" w:eastAsia="Calibri" w:hAnsi="Times New Roman" w:cs="Times New Roman"/>
                <w:b/>
                <w:sz w:val="28"/>
                <w:szCs w:val="28"/>
                <w:lang w:val="fr-FR"/>
              </w:rPr>
              <w:t>Vẽ</w:t>
            </w:r>
            <w:proofErr w:type="spellEnd"/>
            <w:proofErr w:type="gram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nặn</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cắt</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dán</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ông</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mặt</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trời</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cầu</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vồng</w:t>
            </w:r>
            <w:proofErr w:type="spellEnd"/>
            <w:r w:rsidRPr="00776CB9">
              <w:rPr>
                <w:rFonts w:ascii="Times New Roman" w:eastAsia="Calibri" w:hAnsi="Times New Roman" w:cs="Times New Roman"/>
                <w:sz w:val="28"/>
                <w:szCs w:val="28"/>
                <w:lang w:val="vi-VN"/>
              </w:rPr>
              <w:t>.</w:t>
            </w:r>
          </w:p>
          <w:p w14:paraId="12710BF7" w14:textId="61E1E9F3"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w:t>
            </w:r>
            <w:r w:rsidRPr="00776CB9">
              <w:rPr>
                <w:rFonts w:ascii="Times New Roman" w:eastAsia="Calibri" w:hAnsi="Times New Roman" w:cs="Times New Roman"/>
                <w:b/>
                <w:bCs/>
                <w:sz w:val="28"/>
                <w:szCs w:val="28"/>
                <w:lang w:val="fr-FR"/>
              </w:rPr>
              <w:t xml:space="preserve"> </w:t>
            </w:r>
            <w:proofErr w:type="spellStart"/>
            <w:r w:rsidR="008528DD">
              <w:rPr>
                <w:rFonts w:ascii="Times New Roman" w:eastAsia="Calibri" w:hAnsi="Times New Roman" w:cs="Times New Roman"/>
                <w:b/>
                <w:bCs/>
                <w:sz w:val="28"/>
                <w:szCs w:val="28"/>
                <w:lang w:val="fr-FR"/>
              </w:rPr>
              <w:t>Yêu</w:t>
            </w:r>
            <w:proofErr w:type="spellEnd"/>
            <w:r w:rsidR="008528DD">
              <w:rPr>
                <w:rFonts w:ascii="Times New Roman" w:eastAsia="Calibri" w:hAnsi="Times New Roman" w:cs="Times New Roman"/>
                <w:b/>
                <w:bCs/>
                <w:sz w:val="28"/>
                <w:szCs w:val="28"/>
                <w:lang w:val="fr-FR"/>
              </w:rPr>
              <w:t xml:space="preserve"> </w:t>
            </w:r>
            <w:proofErr w:type="spellStart"/>
            <w:proofErr w:type="gramStart"/>
            <w:r w:rsidR="008528DD">
              <w:rPr>
                <w:rFonts w:ascii="Times New Roman" w:eastAsia="Calibri" w:hAnsi="Times New Roman" w:cs="Times New Roman"/>
                <w:b/>
                <w:bCs/>
                <w:sz w:val="28"/>
                <w:szCs w:val="28"/>
                <w:lang w:val="fr-FR"/>
              </w:rPr>
              <w:t>cầu</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biết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cầm</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bút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đúng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cách</w:t>
            </w:r>
            <w:proofErr w:type="spellEnd"/>
          </w:p>
          <w:p w14:paraId="15E4CC63"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Biết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chọn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màu</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tô</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cắt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dán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nặn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cho</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phù</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hợp</w:t>
            </w:r>
            <w:proofErr w:type="spellEnd"/>
          </w:p>
          <w:p w14:paraId="0581BAA6"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w:t>
            </w:r>
            <w:r w:rsidRPr="00776CB9">
              <w:rPr>
                <w:rFonts w:ascii="Times New Roman" w:eastAsia="Calibri" w:hAnsi="Times New Roman" w:cs="Times New Roman"/>
                <w:b/>
                <w:bCs/>
                <w:sz w:val="28"/>
                <w:szCs w:val="28"/>
                <w:lang w:val="fr-FR"/>
              </w:rPr>
              <w:t>huẩn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bị</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Tranh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bút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vẽ</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sáp</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màu</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đất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nặn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bảng</w:t>
            </w:r>
            <w:proofErr w:type="spellEnd"/>
            <w:r w:rsidRPr="00776CB9">
              <w:rPr>
                <w:rFonts w:ascii="Times New Roman" w:eastAsia="Calibri" w:hAnsi="Times New Roman" w:cs="Times New Roman"/>
                <w:sz w:val="28"/>
                <w:szCs w:val="28"/>
                <w:lang w:val="fr-FR"/>
              </w:rPr>
              <w:t xml:space="preserve"> con, </w:t>
            </w:r>
            <w:proofErr w:type="spellStart"/>
            <w:r w:rsidRPr="00776CB9">
              <w:rPr>
                <w:rFonts w:ascii="Times New Roman" w:eastAsia="Calibri" w:hAnsi="Times New Roman" w:cs="Times New Roman"/>
                <w:sz w:val="28"/>
                <w:szCs w:val="28"/>
                <w:lang w:val="fr-FR"/>
              </w:rPr>
              <w:t>giấy</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màu</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kéo</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hồ</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dán</w:t>
            </w:r>
            <w:proofErr w:type="spellEnd"/>
            <w:r w:rsidRPr="00776CB9">
              <w:rPr>
                <w:rFonts w:ascii="Times New Roman" w:eastAsia="Calibri" w:hAnsi="Times New Roman" w:cs="Times New Roman"/>
                <w:sz w:val="28"/>
                <w:szCs w:val="28"/>
                <w:lang w:val="fr-FR"/>
              </w:rPr>
              <w:t>.</w:t>
            </w:r>
          </w:p>
          <w:p w14:paraId="5CE22D1F"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b/>
                <w:bCs/>
                <w:sz w:val="28"/>
                <w:szCs w:val="28"/>
                <w:lang w:val="fr-FR"/>
              </w:rPr>
              <w:t>Tiến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hành</w:t>
            </w:r>
            <w:proofErr w:type="spellEnd"/>
            <w:r w:rsidRPr="00776CB9">
              <w:rPr>
                <w:rFonts w:ascii="Times New Roman" w:eastAsia="Calibri" w:hAnsi="Times New Roman" w:cs="Times New Roman"/>
                <w:b/>
                <w:bCs/>
                <w:sz w:val="28"/>
                <w:szCs w:val="28"/>
                <w:lang w:val="fr-FR"/>
              </w:rPr>
              <w:t>:</w:t>
            </w:r>
            <w:proofErr w:type="gramEnd"/>
          </w:p>
          <w:p w14:paraId="6BE9EEA7"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Cô</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hướng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dẫn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vào</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góc</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chơi</w:t>
            </w:r>
            <w:proofErr w:type="spellEnd"/>
            <w:r w:rsidRPr="00776CB9">
              <w:rPr>
                <w:rFonts w:ascii="Times New Roman" w:eastAsia="Calibri" w:hAnsi="Times New Roman" w:cs="Times New Roman"/>
                <w:sz w:val="28"/>
                <w:szCs w:val="28"/>
                <w:lang w:val="fr-FR"/>
              </w:rPr>
              <w:t xml:space="preserve">. </w:t>
            </w:r>
          </w:p>
          <w:p w14:paraId="08756832" w14:textId="77777777" w:rsidR="00270300" w:rsidRPr="00776CB9" w:rsidRDefault="00270300" w:rsidP="000824BD">
            <w:pPr>
              <w:autoSpaceDE w:val="0"/>
              <w:snapToGrid w:val="0"/>
              <w:spacing w:after="0" w:line="240" w:lineRule="auto"/>
              <w:jc w:val="both"/>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Giúp</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hoàn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thành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vai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chơi</w:t>
            </w:r>
            <w:proofErr w:type="spellEnd"/>
          </w:p>
          <w:p w14:paraId="1B2AEC74" w14:textId="77777777" w:rsidR="00270300" w:rsidRPr="00776CB9" w:rsidRDefault="00270300" w:rsidP="000824BD">
            <w:pPr>
              <w:spacing w:after="0" w:line="240" w:lineRule="auto"/>
              <w:rPr>
                <w:rFonts w:ascii="Times New Roman" w:eastAsia="Calibri" w:hAnsi="Times New Roman" w:cs="Times New Roman"/>
                <w:b/>
                <w:sz w:val="28"/>
                <w:szCs w:val="28"/>
                <w:lang w:val="fr-FR"/>
              </w:rPr>
            </w:pPr>
            <w:r w:rsidRPr="00776CB9">
              <w:rPr>
                <w:rFonts w:ascii="Times New Roman" w:eastAsia="Calibri" w:hAnsi="Times New Roman" w:cs="Times New Roman"/>
                <w:b/>
                <w:bCs/>
                <w:sz w:val="28"/>
                <w:szCs w:val="28"/>
                <w:lang w:val="fr-FR"/>
              </w:rPr>
              <w:t xml:space="preserve">4. </w:t>
            </w:r>
            <w:proofErr w:type="spellStart"/>
            <w:r w:rsidRPr="00776CB9">
              <w:rPr>
                <w:rFonts w:ascii="Times New Roman" w:eastAsia="Calibri" w:hAnsi="Times New Roman" w:cs="Times New Roman"/>
                <w:b/>
                <w:bCs/>
                <w:sz w:val="28"/>
                <w:szCs w:val="28"/>
                <w:lang w:val="fr-FR"/>
              </w:rPr>
              <w:t>Góc</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học</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tập</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r w:rsidRPr="00776CB9">
              <w:rPr>
                <w:rFonts w:ascii="Times New Roman" w:eastAsia="Calibri" w:hAnsi="Times New Roman" w:cs="Times New Roman"/>
                <w:b/>
                <w:sz w:val="28"/>
                <w:szCs w:val="28"/>
                <w:lang w:val="vi-VN"/>
              </w:rPr>
              <w:t>Xem tranh ảnh</w:t>
            </w:r>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khám</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phá</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thử</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nghiệm</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sự</w:t>
            </w:r>
            <w:proofErr w:type="spellEnd"/>
            <w:r w:rsidRPr="00776CB9">
              <w:rPr>
                <w:rFonts w:ascii="Times New Roman" w:eastAsia="Calibri" w:hAnsi="Times New Roman" w:cs="Times New Roman"/>
                <w:b/>
                <w:sz w:val="28"/>
                <w:szCs w:val="28"/>
                <w:lang w:val="fr-FR"/>
              </w:rPr>
              <w:t xml:space="preserve"> bay </w:t>
            </w:r>
            <w:proofErr w:type="spellStart"/>
            <w:r w:rsidRPr="00776CB9">
              <w:rPr>
                <w:rFonts w:ascii="Times New Roman" w:eastAsia="Calibri" w:hAnsi="Times New Roman" w:cs="Times New Roman"/>
                <w:b/>
                <w:sz w:val="28"/>
                <w:szCs w:val="28"/>
                <w:lang w:val="fr-FR"/>
              </w:rPr>
              <w:t>hơi</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của</w:t>
            </w:r>
            <w:proofErr w:type="spellEnd"/>
            <w:r w:rsidRPr="00776CB9">
              <w:rPr>
                <w:rFonts w:ascii="Times New Roman" w:eastAsia="Calibri" w:hAnsi="Times New Roman" w:cs="Times New Roman"/>
                <w:b/>
                <w:sz w:val="28"/>
                <w:szCs w:val="28"/>
                <w:lang w:val="fr-FR"/>
              </w:rPr>
              <w:t xml:space="preserve"> </w:t>
            </w:r>
            <w:proofErr w:type="spellStart"/>
            <w:r w:rsidRPr="00776CB9">
              <w:rPr>
                <w:rFonts w:ascii="Times New Roman" w:eastAsia="Calibri" w:hAnsi="Times New Roman" w:cs="Times New Roman"/>
                <w:b/>
                <w:sz w:val="28"/>
                <w:szCs w:val="28"/>
                <w:lang w:val="fr-FR"/>
              </w:rPr>
              <w:t>nước</w:t>
            </w:r>
            <w:proofErr w:type="spellEnd"/>
            <w:r w:rsidRPr="00776CB9">
              <w:rPr>
                <w:rFonts w:ascii="Times New Roman" w:eastAsia="Calibri" w:hAnsi="Times New Roman" w:cs="Times New Roman"/>
                <w:b/>
                <w:sz w:val="28"/>
                <w:szCs w:val="28"/>
                <w:lang w:val="vi-VN"/>
              </w:rPr>
              <w:t>.</w:t>
            </w:r>
          </w:p>
          <w:p w14:paraId="58BDF103" w14:textId="77CF388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b/>
                <w:bCs/>
                <w:sz w:val="28"/>
                <w:szCs w:val="28"/>
                <w:lang w:val="fr-FR"/>
              </w:rPr>
              <w:t xml:space="preserve">* </w:t>
            </w:r>
            <w:proofErr w:type="spellStart"/>
            <w:r w:rsidR="008528DD">
              <w:rPr>
                <w:rFonts w:ascii="Times New Roman" w:eastAsia="Calibri" w:hAnsi="Times New Roman" w:cs="Times New Roman"/>
                <w:b/>
                <w:bCs/>
                <w:sz w:val="28"/>
                <w:szCs w:val="28"/>
                <w:lang w:val="fr-FR"/>
              </w:rPr>
              <w:t>Yêu</w:t>
            </w:r>
            <w:proofErr w:type="spellEnd"/>
            <w:r w:rsidR="008528DD">
              <w:rPr>
                <w:rFonts w:ascii="Times New Roman" w:eastAsia="Calibri" w:hAnsi="Times New Roman" w:cs="Times New Roman"/>
                <w:b/>
                <w:bCs/>
                <w:sz w:val="28"/>
                <w:szCs w:val="28"/>
                <w:lang w:val="fr-FR"/>
              </w:rPr>
              <w:t xml:space="preserve"> </w:t>
            </w:r>
            <w:proofErr w:type="spellStart"/>
            <w:proofErr w:type="gramStart"/>
            <w:r w:rsidR="008528DD">
              <w:rPr>
                <w:rFonts w:ascii="Times New Roman" w:eastAsia="Calibri" w:hAnsi="Times New Roman" w:cs="Times New Roman"/>
                <w:b/>
                <w:bCs/>
                <w:sz w:val="28"/>
                <w:szCs w:val="28"/>
                <w:lang w:val="fr-FR"/>
              </w:rPr>
              <w:t>cầu</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biết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cách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cầm</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sách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lật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mở</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sách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để</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xem</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làm</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thí</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nghiệm</w:t>
            </w:r>
            <w:proofErr w:type="spellEnd"/>
            <w:r w:rsidRPr="00776CB9">
              <w:rPr>
                <w:rFonts w:ascii="Times New Roman" w:eastAsia="Calibri" w:hAnsi="Times New Roman" w:cs="Times New Roman"/>
                <w:sz w:val="28"/>
                <w:szCs w:val="28"/>
                <w:lang w:val="fr-FR"/>
              </w:rPr>
              <w:t>.</w:t>
            </w:r>
          </w:p>
          <w:p w14:paraId="09D3D5E3" w14:textId="77777777" w:rsidR="00270300" w:rsidRPr="00776CB9" w:rsidRDefault="00270300" w:rsidP="000824BD">
            <w:pPr>
              <w:snapToGrid w:val="0"/>
              <w:spacing w:after="0" w:line="240" w:lineRule="auto"/>
              <w:rPr>
                <w:rFonts w:ascii="Times New Roman" w:eastAsia="Times New Roman" w:hAnsi="Times New Roman" w:cs="Times New Roman"/>
                <w:sz w:val="28"/>
                <w:szCs w:val="28"/>
                <w:lang w:val="fr-FR"/>
              </w:rPr>
            </w:pPr>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Chuẩn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bị</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một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số</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tranh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ảnh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nước</w:t>
            </w:r>
            <w:proofErr w:type="spellEnd"/>
            <w:r w:rsidRPr="00776CB9">
              <w:rPr>
                <w:rFonts w:ascii="Times New Roman" w:eastAsia="Calibri" w:hAnsi="Times New Roman" w:cs="Times New Roman"/>
                <w:sz w:val="28"/>
                <w:szCs w:val="28"/>
                <w:lang w:val="fr-FR"/>
              </w:rPr>
              <w:t xml:space="preserve">, chai, </w:t>
            </w:r>
            <w:proofErr w:type="spellStart"/>
            <w:proofErr w:type="gramStart"/>
            <w:r w:rsidRPr="00776CB9">
              <w:rPr>
                <w:rFonts w:ascii="Times New Roman" w:eastAsia="Calibri" w:hAnsi="Times New Roman" w:cs="Times New Roman"/>
                <w:sz w:val="28"/>
                <w:szCs w:val="28"/>
                <w:lang w:val="fr-FR"/>
              </w:rPr>
              <w:t>lọ</w:t>
            </w:r>
            <w:proofErr w:type="spellEnd"/>
            <w:r w:rsidRPr="00776CB9">
              <w:rPr>
                <w:rFonts w:ascii="Times New Roman" w:eastAsia="Calibri" w:hAnsi="Times New Roman" w:cs="Times New Roman"/>
                <w:sz w:val="28"/>
                <w:szCs w:val="28"/>
                <w:lang w:val="fr-FR"/>
              </w:rPr>
              <w:t>..</w:t>
            </w:r>
            <w:proofErr w:type="gramEnd"/>
          </w:p>
          <w:p w14:paraId="1EC1181E" w14:textId="77777777" w:rsidR="00270300" w:rsidRPr="00776CB9" w:rsidRDefault="00270300" w:rsidP="000824BD">
            <w:pPr>
              <w:snapToGrid w:val="0"/>
              <w:spacing w:after="0" w:line="240" w:lineRule="auto"/>
              <w:rPr>
                <w:rFonts w:ascii="Times New Roman" w:eastAsia="Calibri" w:hAnsi="Times New Roman" w:cs="Times New Roman"/>
                <w:b/>
                <w:bCs/>
                <w:sz w:val="28"/>
                <w:szCs w:val="28"/>
                <w:lang w:val="fr-FR"/>
              </w:rPr>
            </w:pPr>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Tiến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hành</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hướng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dẫn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cách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lật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mở</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sách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xem</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tranh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và</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gợi</w:t>
            </w:r>
            <w:proofErr w:type="spellEnd"/>
            <w:r w:rsidRPr="00776CB9">
              <w:rPr>
                <w:rFonts w:ascii="Times New Roman" w:eastAsia="Calibri" w:hAnsi="Times New Roman" w:cs="Times New Roman"/>
                <w:sz w:val="28"/>
                <w:szCs w:val="28"/>
                <w:lang w:val="fr-FR"/>
              </w:rPr>
              <w:t xml:space="preserve"> ý </w:t>
            </w:r>
            <w:proofErr w:type="spellStart"/>
            <w:r w:rsidRPr="00776CB9">
              <w:rPr>
                <w:rFonts w:ascii="Times New Roman" w:eastAsia="Calibri" w:hAnsi="Times New Roman" w:cs="Times New Roman"/>
                <w:sz w:val="28"/>
                <w:szCs w:val="28"/>
                <w:lang w:val="fr-FR"/>
              </w:rPr>
              <w:t>để</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kể</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chuyện</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theo</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nội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dung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bức</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tranh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theo</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suy</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nghĩ</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của</w:t>
            </w:r>
            <w:proofErr w:type="spellEnd"/>
            <w:r w:rsidRPr="00776CB9">
              <w:rPr>
                <w:rFonts w:ascii="Times New Roman" w:eastAsia="Calibri" w:hAnsi="Times New Roman" w:cs="Times New Roman"/>
                <w:sz w:val="28"/>
                <w:szCs w:val="28"/>
                <w:lang w:val="fr-FR"/>
              </w:rPr>
              <w:t xml:space="preserve"> </w:t>
            </w:r>
            <w:proofErr w:type="spellStart"/>
            <w:proofErr w:type="gram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gramEnd"/>
            <w:r w:rsidRPr="00776CB9">
              <w:rPr>
                <w:rFonts w:ascii="Times New Roman" w:eastAsia="Calibri" w:hAnsi="Times New Roman" w:cs="Times New Roman"/>
                <w:sz w:val="28"/>
                <w:szCs w:val="28"/>
                <w:lang w:val="fr-FR"/>
              </w:rPr>
              <w:t xml:space="preserve"> </w:t>
            </w:r>
          </w:p>
          <w:p w14:paraId="70C708A4" w14:textId="77777777" w:rsidR="00270300" w:rsidRPr="00776CB9" w:rsidRDefault="00270300" w:rsidP="000824BD">
            <w:pPr>
              <w:snapToGrid w:val="0"/>
              <w:spacing w:after="0" w:line="240" w:lineRule="auto"/>
              <w:rPr>
                <w:rFonts w:ascii="Times New Roman" w:eastAsia="Calibri" w:hAnsi="Times New Roman" w:cs="Times New Roman"/>
                <w:b/>
                <w:bCs/>
                <w:sz w:val="28"/>
                <w:szCs w:val="28"/>
                <w:lang w:val="fr-FR"/>
              </w:rPr>
            </w:pPr>
            <w:r w:rsidRPr="00776CB9">
              <w:rPr>
                <w:rFonts w:ascii="Times New Roman" w:eastAsia="Calibri" w:hAnsi="Times New Roman" w:cs="Times New Roman"/>
                <w:b/>
                <w:bCs/>
                <w:sz w:val="28"/>
                <w:szCs w:val="28"/>
                <w:lang w:val="fr-FR"/>
              </w:rPr>
              <w:t xml:space="preserve">5. </w:t>
            </w:r>
            <w:proofErr w:type="spellStart"/>
            <w:r w:rsidRPr="00776CB9">
              <w:rPr>
                <w:rFonts w:ascii="Times New Roman" w:eastAsia="Calibri" w:hAnsi="Times New Roman" w:cs="Times New Roman"/>
                <w:b/>
                <w:bCs/>
                <w:sz w:val="28"/>
                <w:szCs w:val="28"/>
                <w:lang w:val="fr-FR"/>
              </w:rPr>
              <w:t>Góc</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thiên</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nhiên</w:t>
            </w:r>
            <w:proofErr w:type="spellEnd"/>
            <w:r w:rsidRPr="00776CB9">
              <w:rPr>
                <w:rFonts w:ascii="Times New Roman" w:eastAsia="Calibri" w:hAnsi="Times New Roman" w:cs="Times New Roman"/>
                <w:b/>
                <w:bCs/>
                <w:sz w:val="28"/>
                <w:szCs w:val="28"/>
                <w:lang w:val="fr-FR"/>
              </w:rPr>
              <w:t xml:space="preserve"> : </w:t>
            </w:r>
            <w:proofErr w:type="spellStart"/>
            <w:r w:rsidRPr="00776CB9">
              <w:rPr>
                <w:rFonts w:ascii="Times New Roman" w:eastAsia="Calibri" w:hAnsi="Times New Roman" w:cs="Times New Roman"/>
                <w:b/>
                <w:bCs/>
                <w:sz w:val="28"/>
                <w:szCs w:val="28"/>
                <w:lang w:val="fr-FR"/>
              </w:rPr>
              <w:t>Chăm</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sóc</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cây</w:t>
            </w:r>
            <w:proofErr w:type="spell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xanh</w:t>
            </w:r>
            <w:proofErr w:type="spellEnd"/>
          </w:p>
          <w:p w14:paraId="1EA3824D" w14:textId="16F6A372"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w:t>
            </w:r>
            <w:r w:rsidRPr="00776CB9">
              <w:rPr>
                <w:rFonts w:ascii="Times New Roman" w:eastAsia="Calibri" w:hAnsi="Times New Roman" w:cs="Times New Roman"/>
                <w:b/>
                <w:bCs/>
                <w:sz w:val="28"/>
                <w:szCs w:val="28"/>
                <w:lang w:val="fr-FR"/>
              </w:rPr>
              <w:t xml:space="preserve"> </w:t>
            </w:r>
            <w:proofErr w:type="spellStart"/>
            <w:r w:rsidR="008528DD">
              <w:rPr>
                <w:rFonts w:ascii="Times New Roman" w:eastAsia="Calibri" w:hAnsi="Times New Roman" w:cs="Times New Roman"/>
                <w:b/>
                <w:bCs/>
                <w:sz w:val="28"/>
                <w:szCs w:val="28"/>
                <w:lang w:val="fr-FR"/>
              </w:rPr>
              <w:t>Yêu</w:t>
            </w:r>
            <w:proofErr w:type="spellEnd"/>
            <w:r w:rsidR="008528DD">
              <w:rPr>
                <w:rFonts w:ascii="Times New Roman" w:eastAsia="Calibri" w:hAnsi="Times New Roman" w:cs="Times New Roman"/>
                <w:b/>
                <w:bCs/>
                <w:sz w:val="28"/>
                <w:szCs w:val="28"/>
                <w:lang w:val="fr-FR"/>
              </w:rPr>
              <w:t xml:space="preserve"> </w:t>
            </w:r>
            <w:proofErr w:type="spellStart"/>
            <w:proofErr w:type="gramStart"/>
            <w:r w:rsidR="008528DD">
              <w:rPr>
                <w:rFonts w:ascii="Times New Roman" w:eastAsia="Calibri" w:hAnsi="Times New Roman" w:cs="Times New Roman"/>
                <w:b/>
                <w:bCs/>
                <w:sz w:val="28"/>
                <w:szCs w:val="28"/>
                <w:lang w:val="fr-FR"/>
              </w:rPr>
              <w:t>cầu</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biết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tưới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cây</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nhặt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lá</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vàng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nhổ</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cỏ</w:t>
            </w:r>
            <w:proofErr w:type="spellEnd"/>
          </w:p>
          <w:p w14:paraId="01CA8E3B" w14:textId="77777777" w:rsidR="00270300" w:rsidRPr="00776CB9" w:rsidRDefault="00270300" w:rsidP="000824BD">
            <w:pPr>
              <w:spacing w:after="0" w:line="240" w:lineRule="auto"/>
              <w:rPr>
                <w:rFonts w:ascii="Times New Roman" w:eastAsia="Calibri" w:hAnsi="Times New Roman" w:cs="Times New Roman"/>
                <w:sz w:val="28"/>
                <w:szCs w:val="28"/>
                <w:lang w:val="fr-FR"/>
              </w:rPr>
            </w:pPr>
            <w:r w:rsidRPr="00776CB9">
              <w:rPr>
                <w:rFonts w:ascii="Times New Roman" w:eastAsia="Calibri" w:hAnsi="Times New Roman" w:cs="Times New Roman"/>
                <w:sz w:val="28"/>
                <w:szCs w:val="28"/>
                <w:lang w:val="fr-FR"/>
              </w:rPr>
              <w:t>*</w:t>
            </w:r>
            <w:r w:rsidRPr="00776CB9">
              <w:rPr>
                <w:rFonts w:ascii="Times New Roman" w:eastAsia="Calibri" w:hAnsi="Times New Roman" w:cs="Times New Roman"/>
                <w:b/>
                <w:bCs/>
                <w:sz w:val="28"/>
                <w:szCs w:val="28"/>
                <w:lang w:val="fr-FR"/>
              </w:rPr>
              <w:t xml:space="preserve"> </w:t>
            </w:r>
            <w:proofErr w:type="spellStart"/>
            <w:r w:rsidRPr="00776CB9">
              <w:rPr>
                <w:rFonts w:ascii="Times New Roman" w:eastAsia="Calibri" w:hAnsi="Times New Roman" w:cs="Times New Roman"/>
                <w:b/>
                <w:bCs/>
                <w:sz w:val="28"/>
                <w:szCs w:val="28"/>
                <w:lang w:val="fr-FR"/>
              </w:rPr>
              <w:t>Chuẩn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bị</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Dụng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cụ</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tưới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cây</w:t>
            </w:r>
            <w:proofErr w:type="spellEnd"/>
            <w:r w:rsidRPr="00776CB9">
              <w:rPr>
                <w:rFonts w:ascii="Times New Roman" w:eastAsia="Calibri" w:hAnsi="Times New Roman" w:cs="Times New Roman"/>
                <w:sz w:val="28"/>
                <w:szCs w:val="28"/>
                <w:lang w:val="fr-FR"/>
              </w:rPr>
              <w:t xml:space="preserve">, </w:t>
            </w:r>
            <w:proofErr w:type="spellStart"/>
            <w:proofErr w:type="gramStart"/>
            <w:r w:rsidRPr="00776CB9">
              <w:rPr>
                <w:rFonts w:ascii="Times New Roman" w:eastAsia="Calibri" w:hAnsi="Times New Roman" w:cs="Times New Roman"/>
                <w:sz w:val="28"/>
                <w:szCs w:val="28"/>
                <w:lang w:val="fr-FR"/>
              </w:rPr>
              <w:t>xới</w:t>
            </w:r>
            <w:proofErr w:type="spellEnd"/>
            <w:r w:rsidRPr="00776CB9">
              <w:rPr>
                <w:rFonts w:ascii="Times New Roman" w:eastAsia="Calibri" w:hAnsi="Times New Roman" w:cs="Times New Roman"/>
                <w:sz w:val="28"/>
                <w:szCs w:val="28"/>
                <w:lang w:val="fr-FR"/>
              </w:rPr>
              <w:t xml:space="preserve"> ,</w:t>
            </w:r>
            <w:proofErr w:type="gram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cây</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cảnh</w:t>
            </w:r>
            <w:proofErr w:type="spellEnd"/>
            <w:r w:rsidRPr="00776CB9">
              <w:rPr>
                <w:rFonts w:ascii="Times New Roman" w:eastAsia="Calibri" w:hAnsi="Times New Roman" w:cs="Times New Roman"/>
                <w:sz w:val="28"/>
                <w:szCs w:val="28"/>
                <w:lang w:val="fr-FR"/>
              </w:rPr>
              <w:t>...</w:t>
            </w:r>
          </w:p>
          <w:p w14:paraId="52BF2122" w14:textId="77777777" w:rsidR="00270300" w:rsidRPr="00776CB9" w:rsidRDefault="00270300" w:rsidP="000824BD">
            <w:pPr>
              <w:autoSpaceDE w:val="0"/>
              <w:snapToGrid w:val="0"/>
              <w:spacing w:after="0" w:line="240" w:lineRule="auto"/>
              <w:rPr>
                <w:rFonts w:ascii="Times New Roman" w:eastAsia="Times New Roman" w:hAnsi="Times New Roman" w:cs="Times New Roman"/>
                <w:b/>
                <w:bCs/>
                <w:sz w:val="28"/>
                <w:szCs w:val="28"/>
                <w:lang w:val="fr-FR"/>
              </w:rPr>
            </w:pPr>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b/>
                <w:bCs/>
                <w:sz w:val="28"/>
                <w:szCs w:val="28"/>
                <w:lang w:val="fr-FR"/>
              </w:rPr>
              <w:t>Tiến</w:t>
            </w:r>
            <w:proofErr w:type="spellEnd"/>
            <w:r w:rsidRPr="00776CB9">
              <w:rPr>
                <w:rFonts w:ascii="Times New Roman" w:eastAsia="Calibri" w:hAnsi="Times New Roman" w:cs="Times New Roman"/>
                <w:b/>
                <w:bCs/>
                <w:sz w:val="28"/>
                <w:szCs w:val="28"/>
                <w:lang w:val="fr-FR"/>
              </w:rPr>
              <w:t xml:space="preserve"> </w:t>
            </w:r>
            <w:proofErr w:type="spellStart"/>
            <w:proofErr w:type="gramStart"/>
            <w:r w:rsidRPr="00776CB9">
              <w:rPr>
                <w:rFonts w:ascii="Times New Roman" w:eastAsia="Calibri" w:hAnsi="Times New Roman" w:cs="Times New Roman"/>
                <w:b/>
                <w:bCs/>
                <w:sz w:val="28"/>
                <w:szCs w:val="28"/>
                <w:lang w:val="fr-FR"/>
              </w:rPr>
              <w:t>hành</w:t>
            </w:r>
            <w:proofErr w:type="spellEnd"/>
            <w:r w:rsidRPr="00776CB9">
              <w:rPr>
                <w:rFonts w:ascii="Times New Roman" w:eastAsia="Calibri" w:hAnsi="Times New Roman" w:cs="Times New Roman"/>
                <w:b/>
                <w:bCs/>
                <w:sz w:val="28"/>
                <w:szCs w:val="28"/>
                <w:lang w:val="fr-FR"/>
              </w:rPr>
              <w:t>:</w:t>
            </w:r>
            <w:proofErr w:type="gramEnd"/>
            <w:r w:rsidRPr="00776CB9">
              <w:rPr>
                <w:rFonts w:ascii="Times New Roman" w:eastAsia="Calibri" w:hAnsi="Times New Roman" w:cs="Times New Roman"/>
                <w:b/>
                <w:bCs/>
                <w:sz w:val="28"/>
                <w:szCs w:val="28"/>
                <w:lang w:val="fr-FR"/>
              </w:rPr>
              <w:t xml:space="preserve"> </w:t>
            </w:r>
            <w:r w:rsidRPr="00776CB9">
              <w:rPr>
                <w:rFonts w:ascii="Times New Roman" w:eastAsia="Calibri" w:hAnsi="Times New Roman" w:cs="Times New Roman"/>
                <w:sz w:val="28"/>
                <w:szCs w:val="28"/>
                <w:lang w:val="fr-FR"/>
              </w:rPr>
              <w:t xml:space="preserve">Cho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tưới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nước</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xới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đất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nhặt</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lá</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vàng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Cô</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chơi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cùng</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giúp</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trẻ</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hiểu</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được</w:t>
            </w:r>
            <w:proofErr w:type="spellEnd"/>
            <w:r w:rsidRPr="00776CB9">
              <w:rPr>
                <w:rFonts w:ascii="Times New Roman" w:eastAsia="Calibri" w:hAnsi="Times New Roman" w:cs="Times New Roman"/>
                <w:sz w:val="28"/>
                <w:szCs w:val="28"/>
                <w:lang w:val="fr-FR"/>
              </w:rPr>
              <w:t xml:space="preserve"> ý </w:t>
            </w:r>
            <w:proofErr w:type="spellStart"/>
            <w:r w:rsidRPr="00776CB9">
              <w:rPr>
                <w:rFonts w:ascii="Times New Roman" w:eastAsia="Calibri" w:hAnsi="Times New Roman" w:cs="Times New Roman"/>
                <w:sz w:val="28"/>
                <w:szCs w:val="28"/>
                <w:lang w:val="fr-FR"/>
              </w:rPr>
              <w:t>nghĩa</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của</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cây</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xanh</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đối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với</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cuộc</w:t>
            </w:r>
            <w:proofErr w:type="spellEnd"/>
            <w:r w:rsidRPr="00776CB9">
              <w:rPr>
                <w:rFonts w:ascii="Times New Roman" w:eastAsia="Calibri" w:hAnsi="Times New Roman" w:cs="Times New Roman"/>
                <w:sz w:val="28"/>
                <w:szCs w:val="28"/>
                <w:lang w:val="fr-FR"/>
              </w:rPr>
              <w:t xml:space="preserve"> </w:t>
            </w:r>
            <w:proofErr w:type="spellStart"/>
            <w:r w:rsidRPr="00776CB9">
              <w:rPr>
                <w:rFonts w:ascii="Times New Roman" w:eastAsia="Calibri" w:hAnsi="Times New Roman" w:cs="Times New Roman"/>
                <w:sz w:val="28"/>
                <w:szCs w:val="28"/>
                <w:lang w:val="fr-FR"/>
              </w:rPr>
              <w:t>sống</w:t>
            </w:r>
            <w:proofErr w:type="spellEnd"/>
            <w:r w:rsidRPr="00776CB9">
              <w:rPr>
                <w:rFonts w:ascii="Times New Roman" w:eastAsia="Calibri" w:hAnsi="Times New Roman" w:cs="Times New Roman"/>
                <w:sz w:val="28"/>
                <w:szCs w:val="28"/>
                <w:lang w:val="fr-FR"/>
              </w:rPr>
              <w:t xml:space="preserve"> con </w:t>
            </w:r>
            <w:proofErr w:type="spellStart"/>
            <w:r w:rsidRPr="00776CB9">
              <w:rPr>
                <w:rFonts w:ascii="Times New Roman" w:eastAsia="Calibri" w:hAnsi="Times New Roman" w:cs="Times New Roman"/>
                <w:sz w:val="28"/>
                <w:szCs w:val="28"/>
                <w:lang w:val="fr-FR"/>
              </w:rPr>
              <w:t>người</w:t>
            </w:r>
            <w:proofErr w:type="spellEnd"/>
          </w:p>
        </w:tc>
      </w:tr>
      <w:tr w:rsidR="00270300" w:rsidRPr="00776CB9" w14:paraId="346815BF" w14:textId="77777777" w:rsidTr="000824BD">
        <w:trPr>
          <w:trHeight w:val="915"/>
        </w:trPr>
        <w:tc>
          <w:tcPr>
            <w:tcW w:w="1471" w:type="dxa"/>
            <w:tcBorders>
              <w:top w:val="single" w:sz="4" w:space="0" w:color="000000"/>
              <w:left w:val="single" w:sz="4" w:space="0" w:color="000000"/>
              <w:bottom w:val="single" w:sz="4" w:space="0" w:color="auto"/>
              <w:right w:val="single" w:sz="4" w:space="0" w:color="000000"/>
            </w:tcBorders>
            <w:hideMark/>
          </w:tcPr>
          <w:p w14:paraId="4EDBBD7D" w14:textId="77777777" w:rsidR="00270300" w:rsidRPr="00776CB9" w:rsidRDefault="00270300" w:rsidP="000824BD">
            <w:pPr>
              <w:spacing w:after="0" w:line="240" w:lineRule="auto"/>
              <w:jc w:val="center"/>
              <w:rPr>
                <w:rFonts w:ascii="Times New Roman" w:eastAsia="Times New Roman" w:hAnsi="Times New Roman" w:cs="Times New Roman"/>
                <w:b/>
                <w:bCs/>
                <w:iCs/>
                <w:sz w:val="28"/>
                <w:szCs w:val="28"/>
              </w:rPr>
            </w:pPr>
            <w:proofErr w:type="spellStart"/>
            <w:r w:rsidRPr="00776CB9">
              <w:rPr>
                <w:rFonts w:ascii="Times New Roman" w:eastAsia="Calibri" w:hAnsi="Times New Roman" w:cs="Times New Roman"/>
                <w:b/>
                <w:bCs/>
                <w:iCs/>
                <w:sz w:val="28"/>
                <w:szCs w:val="28"/>
              </w:rPr>
              <w:lastRenderedPageBreak/>
              <w:t>Ăn</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ngủ</w:t>
            </w:r>
            <w:proofErr w:type="spellEnd"/>
          </w:p>
        </w:tc>
        <w:tc>
          <w:tcPr>
            <w:tcW w:w="8106" w:type="dxa"/>
            <w:gridSpan w:val="13"/>
            <w:tcBorders>
              <w:top w:val="single" w:sz="4" w:space="0" w:color="000000"/>
              <w:left w:val="single" w:sz="4" w:space="0" w:color="000000"/>
              <w:bottom w:val="single" w:sz="4" w:space="0" w:color="auto"/>
              <w:right w:val="single" w:sz="4" w:space="0" w:color="000000"/>
            </w:tcBorders>
            <w:hideMark/>
          </w:tcPr>
          <w:p w14:paraId="5F01510E" w14:textId="77777777" w:rsidR="00270300" w:rsidRPr="00776CB9" w:rsidRDefault="00270300" w:rsidP="000824BD">
            <w:pPr>
              <w:tabs>
                <w:tab w:val="left" w:pos="399"/>
              </w:tabs>
              <w:spacing w:after="6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Giáo</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dục</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trẻ</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biết</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tự</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chăm</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sóc</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vệ</w:t>
            </w:r>
            <w:proofErr w:type="spellEnd"/>
            <w:r w:rsidRPr="00776CB9">
              <w:rPr>
                <w:rFonts w:ascii="Times New Roman" w:eastAsia="Times New Roman" w:hAnsi="Times New Roman" w:cs="Times New Roman"/>
                <w:sz w:val="28"/>
                <w:szCs w:val="28"/>
              </w:rPr>
              <w:t xml:space="preserve"> </w:t>
            </w:r>
            <w:proofErr w:type="spellStart"/>
            <w:proofErr w:type="gramStart"/>
            <w:r w:rsidRPr="00776CB9">
              <w:rPr>
                <w:rFonts w:ascii="Times New Roman" w:eastAsia="Times New Roman" w:hAnsi="Times New Roman" w:cs="Times New Roman"/>
                <w:sz w:val="28"/>
                <w:szCs w:val="28"/>
              </w:rPr>
              <w:t>sinh</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răng</w:t>
            </w:r>
            <w:proofErr w:type="spellEnd"/>
            <w:proofErr w:type="gram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mặt</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rửa</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tay</w:t>
            </w:r>
            <w:proofErr w:type="spellEnd"/>
            <w:r w:rsidRPr="00776CB9">
              <w:rPr>
                <w:rFonts w:ascii="Times New Roman" w:eastAsia="Times New Roman" w:hAnsi="Times New Roman" w:cs="Times New Roman"/>
                <w:sz w:val="28"/>
                <w:szCs w:val="28"/>
              </w:rPr>
              <w:t>.</w:t>
            </w:r>
          </w:p>
          <w:p w14:paraId="508F6E76" w14:textId="77777777" w:rsidR="00270300" w:rsidRPr="00776CB9" w:rsidRDefault="00270300" w:rsidP="000824BD">
            <w:pPr>
              <w:tabs>
                <w:tab w:val="left" w:pos="399"/>
              </w:tabs>
              <w:spacing w:after="6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Rửa</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tay</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khi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tay</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bẩn</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sau</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khi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đi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vệ</w:t>
            </w:r>
            <w:proofErr w:type="spellEnd"/>
            <w:r w:rsidRPr="00776CB9">
              <w:rPr>
                <w:rFonts w:ascii="Times New Roman" w:eastAsia="Times New Roman" w:hAnsi="Times New Roman" w:cs="Times New Roman"/>
                <w:sz w:val="28"/>
                <w:szCs w:val="28"/>
              </w:rPr>
              <w:t xml:space="preserve"> </w:t>
            </w:r>
            <w:proofErr w:type="spellStart"/>
            <w:proofErr w:type="gramStart"/>
            <w:r w:rsidRPr="00776CB9">
              <w:rPr>
                <w:rFonts w:ascii="Times New Roman" w:eastAsia="Times New Roman" w:hAnsi="Times New Roman" w:cs="Times New Roman"/>
                <w:sz w:val="28"/>
                <w:szCs w:val="28"/>
              </w:rPr>
              <w:t>sinh</w:t>
            </w:r>
            <w:proofErr w:type="spellEnd"/>
            <w:r w:rsidRPr="00776CB9">
              <w:rPr>
                <w:rFonts w:ascii="Times New Roman" w:eastAsia="Times New Roman" w:hAnsi="Times New Roman" w:cs="Times New Roman"/>
                <w:sz w:val="28"/>
                <w:szCs w:val="28"/>
              </w:rPr>
              <w:t xml:space="preserve"> .</w:t>
            </w:r>
            <w:proofErr w:type="gramEnd"/>
          </w:p>
          <w:p w14:paraId="298D7FAF" w14:textId="77777777" w:rsidR="00270300" w:rsidRPr="00776CB9" w:rsidRDefault="00270300" w:rsidP="000824BD">
            <w:pPr>
              <w:spacing w:after="0" w:line="240" w:lineRule="auto"/>
              <w:rPr>
                <w:rFonts w:ascii="Times New Roman" w:eastAsia="Times New Roman" w:hAnsi="Times New Roman" w:cs="Times New Roman"/>
                <w:bCs/>
                <w:iCs/>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Ăn</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hết</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suất</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không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làm</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rơi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vãi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cơm</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ngủ</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đúng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thời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gian</w:t>
            </w:r>
            <w:proofErr w:type="spellEnd"/>
            <w:r w:rsidRPr="00776CB9">
              <w:rPr>
                <w:rFonts w:ascii="Times New Roman" w:eastAsia="Times New Roman" w:hAnsi="Times New Roman" w:cs="Times New Roman"/>
                <w:sz w:val="28"/>
                <w:szCs w:val="28"/>
              </w:rPr>
              <w:t xml:space="preserve"> qui </w:t>
            </w:r>
            <w:proofErr w:type="spellStart"/>
            <w:r w:rsidRPr="00776CB9">
              <w:rPr>
                <w:rFonts w:ascii="Times New Roman" w:eastAsia="Times New Roman" w:hAnsi="Times New Roman" w:cs="Times New Roman"/>
                <w:sz w:val="28"/>
                <w:szCs w:val="28"/>
              </w:rPr>
              <w:t>định</w:t>
            </w:r>
            <w:proofErr w:type="spellEnd"/>
            <w:r w:rsidRPr="00776CB9">
              <w:rPr>
                <w:rFonts w:ascii="Times New Roman" w:eastAsia="Times New Roman" w:hAnsi="Times New Roman" w:cs="Times New Roman"/>
                <w:sz w:val="28"/>
                <w:szCs w:val="28"/>
              </w:rPr>
              <w:t>.</w:t>
            </w:r>
          </w:p>
        </w:tc>
      </w:tr>
      <w:tr w:rsidR="00270300" w:rsidRPr="00776CB9" w14:paraId="296D2911" w14:textId="77777777" w:rsidTr="000824BD">
        <w:trPr>
          <w:trHeight w:val="58"/>
        </w:trPr>
        <w:tc>
          <w:tcPr>
            <w:tcW w:w="1471" w:type="dxa"/>
            <w:tcBorders>
              <w:top w:val="single" w:sz="4" w:space="0" w:color="auto"/>
              <w:left w:val="single" w:sz="4" w:space="0" w:color="000000"/>
              <w:bottom w:val="single" w:sz="4" w:space="0" w:color="auto"/>
              <w:right w:val="single" w:sz="4" w:space="0" w:color="000000"/>
            </w:tcBorders>
            <w:hideMark/>
          </w:tcPr>
          <w:p w14:paraId="18170A92" w14:textId="77777777" w:rsidR="00270300" w:rsidRPr="00776CB9" w:rsidRDefault="00270300" w:rsidP="000824BD">
            <w:pPr>
              <w:spacing w:after="0" w:line="240" w:lineRule="auto"/>
              <w:jc w:val="center"/>
              <w:rPr>
                <w:rFonts w:ascii="Times New Roman" w:eastAsia="Calibri" w:hAnsi="Times New Roman" w:cs="Times New Roman"/>
                <w:b/>
                <w:bCs/>
                <w:iCs/>
                <w:sz w:val="28"/>
                <w:szCs w:val="28"/>
              </w:rPr>
            </w:pPr>
            <w:proofErr w:type="spellStart"/>
            <w:r w:rsidRPr="00776CB9">
              <w:rPr>
                <w:rFonts w:ascii="Times New Roman" w:eastAsia="Calibri" w:hAnsi="Times New Roman" w:cs="Times New Roman"/>
                <w:b/>
                <w:bCs/>
                <w:iCs/>
                <w:sz w:val="28"/>
                <w:szCs w:val="28"/>
              </w:rPr>
              <w:t>Hoạt</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động</w:t>
            </w:r>
            <w:proofErr w:type="spellEnd"/>
            <w:r w:rsidRPr="00776CB9">
              <w:rPr>
                <w:rFonts w:ascii="Times New Roman" w:eastAsia="Calibri" w:hAnsi="Times New Roman" w:cs="Times New Roman"/>
                <w:b/>
                <w:bCs/>
                <w:iCs/>
                <w:sz w:val="28"/>
                <w:szCs w:val="28"/>
              </w:rPr>
              <w:t xml:space="preserve"> </w:t>
            </w:r>
            <w:proofErr w:type="spellStart"/>
            <w:r w:rsidRPr="00776CB9">
              <w:rPr>
                <w:rFonts w:ascii="Times New Roman" w:eastAsia="Calibri" w:hAnsi="Times New Roman" w:cs="Times New Roman"/>
                <w:b/>
                <w:bCs/>
                <w:iCs/>
                <w:sz w:val="28"/>
                <w:szCs w:val="28"/>
              </w:rPr>
              <w:t>chiều</w:t>
            </w:r>
            <w:proofErr w:type="spellEnd"/>
          </w:p>
        </w:tc>
        <w:tc>
          <w:tcPr>
            <w:tcW w:w="1443" w:type="dxa"/>
            <w:tcBorders>
              <w:top w:val="single" w:sz="4" w:space="0" w:color="auto"/>
              <w:left w:val="single" w:sz="4" w:space="0" w:color="000000"/>
              <w:bottom w:val="single" w:sz="4" w:space="0" w:color="auto"/>
              <w:right w:val="single" w:sz="4" w:space="0" w:color="auto"/>
            </w:tcBorders>
            <w:hideMark/>
          </w:tcPr>
          <w:p w14:paraId="33C1D801" w14:textId="77777777" w:rsidR="004C6A3B" w:rsidRDefault="004C6A3B" w:rsidP="004C6A3B">
            <w:pPr>
              <w:spacing w:after="0" w:line="240" w:lineRule="auto"/>
              <w:rPr>
                <w:rFonts w:ascii="Times New Roman" w:eastAsia="Calibri" w:hAnsi="Times New Roman" w:cs="Times New Roman"/>
                <w:sz w:val="28"/>
                <w:szCs w:val="28"/>
              </w:rPr>
            </w:pPr>
            <w:proofErr w:type="spellStart"/>
            <w:r w:rsidRPr="004C6A3B">
              <w:rPr>
                <w:rFonts w:ascii="Times New Roman" w:eastAsia="Calibri" w:hAnsi="Times New Roman" w:cs="Times New Roman"/>
                <w:sz w:val="28"/>
                <w:szCs w:val="28"/>
              </w:rPr>
              <w:t>Nghỉ</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lễ</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giổ</w:t>
            </w:r>
            <w:proofErr w:type="spellEnd"/>
            <w:r w:rsidRPr="004C6A3B">
              <w:rPr>
                <w:rFonts w:ascii="Times New Roman" w:eastAsia="Calibri" w:hAnsi="Times New Roman" w:cs="Times New Roman"/>
                <w:sz w:val="28"/>
                <w:szCs w:val="28"/>
              </w:rPr>
              <w:t xml:space="preserve"> </w:t>
            </w:r>
            <w:proofErr w:type="spellStart"/>
            <w:r w:rsidRPr="004C6A3B">
              <w:rPr>
                <w:rFonts w:ascii="Times New Roman" w:eastAsia="Calibri" w:hAnsi="Times New Roman" w:cs="Times New Roman"/>
                <w:sz w:val="28"/>
                <w:szCs w:val="28"/>
              </w:rPr>
              <w:t>tổ</w:t>
            </w:r>
            <w:proofErr w:type="spellEnd"/>
            <w:r w:rsidRPr="004C6A3B">
              <w:rPr>
                <w:rFonts w:ascii="Times New Roman" w:eastAsia="Calibri" w:hAnsi="Times New Roman" w:cs="Times New Roman"/>
                <w:sz w:val="28"/>
                <w:szCs w:val="28"/>
              </w:rPr>
              <w:t xml:space="preserve"> H</w:t>
            </w:r>
            <w:r>
              <w:rPr>
                <w:rFonts w:ascii="Times New Roman" w:eastAsia="Calibri" w:hAnsi="Times New Roman" w:cs="Times New Roman"/>
                <w:sz w:val="28"/>
                <w:szCs w:val="28"/>
              </w:rPr>
              <w:t>ùng Vương</w:t>
            </w:r>
          </w:p>
          <w:p w14:paraId="2E887A87" w14:textId="77777777" w:rsidR="004C6A3B" w:rsidRPr="004C6A3B" w:rsidRDefault="004C6A3B" w:rsidP="004C6A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Dạy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ba</w:t>
            </w:r>
            <w:proofErr w:type="spellEnd"/>
            <w:r>
              <w:rPr>
                <w:rFonts w:ascii="Times New Roman" w:eastAsia="Calibri" w:hAnsi="Times New Roman" w:cs="Times New Roman"/>
                <w:sz w:val="28"/>
                <w:szCs w:val="28"/>
              </w:rPr>
              <w:t>)</w:t>
            </w:r>
          </w:p>
          <w:p w14:paraId="7F9E945A" w14:textId="3DBD3BF0" w:rsidR="00270300" w:rsidRPr="00776CB9" w:rsidRDefault="00270300" w:rsidP="000824BD">
            <w:pPr>
              <w:spacing w:after="0" w:line="240" w:lineRule="auto"/>
              <w:rPr>
                <w:rFonts w:ascii="Times New Roman" w:eastAsia="Times New Roman" w:hAnsi="Times New Roman" w:cs="Times New Roman"/>
                <w:sz w:val="28"/>
                <w:szCs w:val="28"/>
                <w:lang w:val="vi-VN"/>
              </w:rPr>
            </w:pPr>
          </w:p>
        </w:tc>
        <w:tc>
          <w:tcPr>
            <w:tcW w:w="1560" w:type="dxa"/>
            <w:gridSpan w:val="3"/>
            <w:tcBorders>
              <w:top w:val="single" w:sz="4" w:space="0" w:color="auto"/>
              <w:left w:val="single" w:sz="4" w:space="0" w:color="auto"/>
              <w:bottom w:val="single" w:sz="4" w:space="0" w:color="auto"/>
              <w:right w:val="single" w:sz="4" w:space="0" w:color="auto"/>
            </w:tcBorders>
          </w:tcPr>
          <w:p w14:paraId="01AE3A02" w14:textId="77777777" w:rsidR="00270300" w:rsidRPr="00776CB9" w:rsidRDefault="00270300" w:rsidP="000824BD">
            <w:pPr>
              <w:spacing w:after="0" w:line="240" w:lineRule="auto"/>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lang w:val="vi-VN"/>
              </w:rPr>
              <w:t>- Luyện kĩ năng đo và sánh kết quả.</w:t>
            </w:r>
          </w:p>
          <w:p w14:paraId="13F41534"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Tăng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cường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Tiếng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việt</w:t>
            </w:r>
            <w:proofErr w:type="spellEnd"/>
          </w:p>
          <w:p w14:paraId="15DE2165" w14:textId="77777777" w:rsidR="00270300" w:rsidRPr="00776CB9" w:rsidRDefault="00270300" w:rsidP="000824BD">
            <w:pPr>
              <w:rPr>
                <w:rFonts w:ascii="Times New Roman" w:eastAsia="Times New Roman" w:hAnsi="Times New Roman" w:cs="Times New Roman"/>
                <w:bCs/>
                <w:iCs/>
                <w:sz w:val="28"/>
                <w:szCs w:val="28"/>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5B3DE56"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Luyện</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kĩ</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năng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vẽ</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tô</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màu</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cho</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trẻ</w:t>
            </w:r>
            <w:proofErr w:type="spellEnd"/>
            <w:r w:rsidRPr="00776CB9">
              <w:rPr>
                <w:rFonts w:ascii="Times New Roman" w:eastAsia="Times New Roman" w:hAnsi="Times New Roman" w:cs="Times New Roman"/>
                <w:sz w:val="28"/>
                <w:szCs w:val="28"/>
              </w:rPr>
              <w:t>.</w:t>
            </w:r>
          </w:p>
          <w:p w14:paraId="60653706" w14:textId="77777777" w:rsidR="00270300" w:rsidRPr="00776CB9" w:rsidRDefault="00270300" w:rsidP="000824BD">
            <w:pPr>
              <w:spacing w:after="0" w:line="240" w:lineRule="auto"/>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ÂM NHẠC:</w:t>
            </w:r>
          </w:p>
          <w:p w14:paraId="25FCBA59"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Cho </w:t>
            </w:r>
            <w:proofErr w:type="spellStart"/>
            <w:r w:rsidRPr="00776CB9">
              <w:rPr>
                <w:rFonts w:ascii="Times New Roman" w:eastAsia="Times New Roman" w:hAnsi="Times New Roman" w:cs="Times New Roman"/>
                <w:sz w:val="28"/>
                <w:szCs w:val="28"/>
              </w:rPr>
              <w:t>tôi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đi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làm</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mưa</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với</w:t>
            </w:r>
            <w:proofErr w:type="spellEnd"/>
          </w:p>
          <w:p w14:paraId="6B85A1A6" w14:textId="70BBBDC7" w:rsidR="00345308"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lastRenderedPageBreak/>
              <w:t xml:space="preserve">- </w:t>
            </w:r>
            <w:proofErr w:type="spellStart"/>
            <w:r w:rsidRPr="00776CB9">
              <w:rPr>
                <w:rFonts w:ascii="Times New Roman" w:eastAsia="Times New Roman" w:hAnsi="Times New Roman" w:cs="Times New Roman"/>
                <w:sz w:val="28"/>
                <w:szCs w:val="28"/>
              </w:rPr>
              <w:t>Tăng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cường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Tiếng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việt</w:t>
            </w:r>
            <w:proofErr w:type="spellEnd"/>
          </w:p>
        </w:tc>
        <w:tc>
          <w:tcPr>
            <w:tcW w:w="1701" w:type="dxa"/>
            <w:gridSpan w:val="3"/>
            <w:tcBorders>
              <w:top w:val="single" w:sz="4" w:space="0" w:color="auto"/>
              <w:left w:val="single" w:sz="4" w:space="0" w:color="auto"/>
              <w:bottom w:val="single" w:sz="4" w:space="0" w:color="auto"/>
              <w:right w:val="single" w:sz="4" w:space="0" w:color="auto"/>
            </w:tcBorders>
          </w:tcPr>
          <w:p w14:paraId="00975BCA" w14:textId="77777777" w:rsidR="00270300" w:rsidRPr="00776CB9" w:rsidRDefault="00270300" w:rsidP="000824BD">
            <w:pPr>
              <w:spacing w:after="0"/>
              <w:rPr>
                <w:rFonts w:ascii="Times New Roman" w:eastAsia="Times New Roman" w:hAnsi="Times New Roman" w:cs="Times New Roman"/>
                <w:sz w:val="28"/>
                <w:szCs w:val="28"/>
                <w:lang w:val="vi-VN"/>
              </w:rPr>
            </w:pPr>
            <w:r w:rsidRPr="00776CB9">
              <w:rPr>
                <w:rFonts w:ascii="Times New Roman" w:eastAsia="Times New Roman" w:hAnsi="Times New Roman" w:cs="Times New Roman"/>
                <w:sz w:val="28"/>
                <w:szCs w:val="28"/>
              </w:rPr>
              <w:lastRenderedPageBreak/>
              <w:t xml:space="preserve">- </w:t>
            </w:r>
            <w:r w:rsidRPr="00776CB9">
              <w:rPr>
                <w:rFonts w:ascii="Times New Roman" w:eastAsia="Times New Roman" w:hAnsi="Times New Roman" w:cs="Times New Roman"/>
                <w:sz w:val="28"/>
                <w:szCs w:val="28"/>
                <w:lang w:val="vi-VN"/>
              </w:rPr>
              <w:t xml:space="preserve"> Luyện kỹ năng thực hiện động tác </w:t>
            </w:r>
            <w:proofErr w:type="spellStart"/>
            <w:r w:rsidRPr="00776CB9">
              <w:rPr>
                <w:rFonts w:ascii="Times New Roman" w:eastAsia="Times New Roman" w:hAnsi="Times New Roman" w:cs="Times New Roman"/>
                <w:sz w:val="28"/>
                <w:szCs w:val="28"/>
              </w:rPr>
              <w:t>bật</w:t>
            </w:r>
            <w:proofErr w:type="spellEnd"/>
            <w:r w:rsidRPr="00776CB9">
              <w:rPr>
                <w:rFonts w:ascii="Times New Roman" w:eastAsia="Times New Roman" w:hAnsi="Times New Roman" w:cs="Times New Roman"/>
                <w:sz w:val="28"/>
                <w:szCs w:val="28"/>
              </w:rPr>
              <w:t xml:space="preserve"> </w:t>
            </w:r>
            <w:r w:rsidRPr="00776CB9">
              <w:rPr>
                <w:rFonts w:ascii="Times New Roman" w:eastAsia="Times New Roman" w:hAnsi="Times New Roman" w:cs="Times New Roman"/>
                <w:sz w:val="28"/>
                <w:szCs w:val="28"/>
                <w:lang w:val="vi-VN"/>
              </w:rPr>
              <w:t>đúng tư thế, giữ được thăng bằng.</w:t>
            </w:r>
          </w:p>
          <w:p w14:paraId="49A8F8DF"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lastRenderedPageBreak/>
              <w:t xml:space="preserve">- </w:t>
            </w:r>
            <w:proofErr w:type="spellStart"/>
            <w:r w:rsidRPr="00776CB9">
              <w:rPr>
                <w:rFonts w:ascii="Times New Roman" w:eastAsia="Times New Roman" w:hAnsi="Times New Roman" w:cs="Times New Roman"/>
                <w:sz w:val="28"/>
                <w:szCs w:val="28"/>
              </w:rPr>
              <w:t>Tăng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cường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Tiếng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việt</w:t>
            </w:r>
            <w:proofErr w:type="spellEnd"/>
          </w:p>
          <w:p w14:paraId="72606E75" w14:textId="77777777" w:rsidR="00270300" w:rsidRPr="00776CB9" w:rsidRDefault="00270300" w:rsidP="000824BD">
            <w:pPr>
              <w:rPr>
                <w:rFonts w:ascii="Times New Roman" w:eastAsia="Times New Roman" w:hAnsi="Times New Roman" w:cs="Times New Roman"/>
                <w:bCs/>
                <w:iCs/>
                <w:sz w:val="28"/>
                <w:szCs w:val="28"/>
              </w:rPr>
            </w:pPr>
          </w:p>
        </w:tc>
        <w:tc>
          <w:tcPr>
            <w:tcW w:w="1843" w:type="dxa"/>
            <w:gridSpan w:val="3"/>
            <w:tcBorders>
              <w:top w:val="single" w:sz="4" w:space="0" w:color="auto"/>
              <w:left w:val="single" w:sz="4" w:space="0" w:color="auto"/>
              <w:bottom w:val="single" w:sz="4" w:space="0" w:color="auto"/>
              <w:right w:val="single" w:sz="4" w:space="0" w:color="000000"/>
            </w:tcBorders>
          </w:tcPr>
          <w:p w14:paraId="787A75F0"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lastRenderedPageBreak/>
              <w:t xml:space="preserve">- </w:t>
            </w:r>
            <w:proofErr w:type="spellStart"/>
            <w:r w:rsidRPr="00776CB9">
              <w:rPr>
                <w:rFonts w:ascii="Times New Roman" w:eastAsia="Times New Roman" w:hAnsi="Times New Roman" w:cs="Times New Roman"/>
                <w:sz w:val="28"/>
                <w:szCs w:val="28"/>
              </w:rPr>
              <w:t>Luyện</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kĩ</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năngtrả</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lời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các</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câu</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hỏi</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mạch</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lạc</w:t>
            </w:r>
            <w:proofErr w:type="spellEnd"/>
            <w:r w:rsidRPr="00776CB9">
              <w:rPr>
                <w:rFonts w:ascii="Times New Roman" w:eastAsia="Times New Roman" w:hAnsi="Times New Roman" w:cs="Times New Roman"/>
                <w:sz w:val="28"/>
                <w:szCs w:val="28"/>
              </w:rPr>
              <w:t>.</w:t>
            </w:r>
          </w:p>
          <w:p w14:paraId="0D0B66B6" w14:textId="77777777" w:rsidR="00270300" w:rsidRPr="00776CB9" w:rsidRDefault="00270300" w:rsidP="000824BD">
            <w:pPr>
              <w:spacing w:after="0" w:line="240" w:lineRule="auto"/>
              <w:rPr>
                <w:rFonts w:ascii="Times New Roman" w:eastAsia="Times New Roman" w:hAnsi="Times New Roman" w:cs="Times New Roman"/>
                <w:sz w:val="28"/>
                <w:szCs w:val="28"/>
              </w:rPr>
            </w:pPr>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Tăng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cường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Tiếng</w:t>
            </w:r>
            <w:proofErr w:type="spellEnd"/>
            <w:r w:rsidRPr="00776CB9">
              <w:rPr>
                <w:rFonts w:ascii="Times New Roman" w:eastAsia="Times New Roman" w:hAnsi="Times New Roman" w:cs="Times New Roman"/>
                <w:sz w:val="28"/>
                <w:szCs w:val="28"/>
              </w:rPr>
              <w:t xml:space="preserve"> </w:t>
            </w:r>
            <w:proofErr w:type="spellStart"/>
            <w:r w:rsidRPr="00776CB9">
              <w:rPr>
                <w:rFonts w:ascii="Times New Roman" w:eastAsia="Times New Roman" w:hAnsi="Times New Roman" w:cs="Times New Roman"/>
                <w:sz w:val="28"/>
                <w:szCs w:val="28"/>
              </w:rPr>
              <w:t>việt</w:t>
            </w:r>
            <w:proofErr w:type="spellEnd"/>
          </w:p>
          <w:p w14:paraId="09700499" w14:textId="77777777" w:rsidR="00270300" w:rsidRPr="00776CB9" w:rsidRDefault="00270300" w:rsidP="000824BD">
            <w:pPr>
              <w:rPr>
                <w:rFonts w:ascii="Times New Roman" w:eastAsia="Times New Roman" w:hAnsi="Times New Roman" w:cs="Times New Roman"/>
                <w:bCs/>
                <w:iCs/>
                <w:sz w:val="28"/>
                <w:szCs w:val="28"/>
              </w:rPr>
            </w:pPr>
          </w:p>
        </w:tc>
      </w:tr>
    </w:tbl>
    <w:p w14:paraId="5BCD2F97" w14:textId="77777777" w:rsidR="00270300" w:rsidRPr="00776CB9" w:rsidRDefault="00270300" w:rsidP="002703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Duyệt</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của</w:t>
      </w:r>
      <w:proofErr w:type="spellEnd"/>
      <w:r w:rsidRPr="00776CB9">
        <w:rPr>
          <w:rFonts w:ascii="Times New Roman" w:eastAsia="Times New Roman" w:hAnsi="Times New Roman" w:cs="Times New Roman"/>
          <w:b/>
          <w:sz w:val="28"/>
          <w:szCs w:val="28"/>
        </w:rPr>
        <w:t xml:space="preserve"> BGH</w:t>
      </w:r>
      <w:r>
        <w:rPr>
          <w:rFonts w:ascii="Times New Roman" w:eastAsia="Times New Roman" w:hAnsi="Times New Roman" w:cs="Times New Roman"/>
          <w:b/>
          <w:sz w:val="28"/>
          <w:szCs w:val="28"/>
        </w:rPr>
        <w:t xml:space="preserve"> </w:t>
      </w:r>
      <w:r w:rsidRPr="00776CB9">
        <w:rPr>
          <w:rFonts w:ascii="Times New Roman" w:eastAsia="Times New Roman" w:hAnsi="Times New Roman" w:cs="Times New Roman"/>
          <w:b/>
          <w:sz w:val="28"/>
          <w:szCs w:val="28"/>
        </w:rPr>
        <w:t xml:space="preserve">  </w:t>
      </w:r>
      <w:r w:rsidRPr="00776CB9">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Tổ</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Trưởng</w:t>
      </w:r>
      <w:proofErr w:type="spellEnd"/>
      <w:r w:rsidRPr="00776CB9">
        <w:rPr>
          <w:rFonts w:ascii="Times New Roman" w:eastAsia="Times New Roman" w:hAnsi="Times New Roman" w:cs="Times New Roman"/>
          <w:b/>
          <w:sz w:val="28"/>
          <w:szCs w:val="28"/>
        </w:rPr>
        <w:t xml:space="preserve">   </w:t>
      </w:r>
      <w:r w:rsidRPr="00776CB9">
        <w:rPr>
          <w:rFonts w:ascii="Times New Roman" w:eastAsia="Times New Roman" w:hAnsi="Times New Roman" w:cs="Times New Roman"/>
          <w:b/>
          <w:sz w:val="28"/>
          <w:szCs w:val="28"/>
        </w:rPr>
        <w:tab/>
      </w:r>
      <w:r w:rsidRPr="00776CB9">
        <w:rPr>
          <w:rFonts w:ascii="Times New Roman" w:eastAsia="Times New Roman" w:hAnsi="Times New Roman" w:cs="Times New Roman"/>
          <w:b/>
          <w:sz w:val="28"/>
          <w:szCs w:val="28"/>
        </w:rPr>
        <w:tab/>
        <w:t xml:space="preserve">GV </w:t>
      </w:r>
      <w:proofErr w:type="spellStart"/>
      <w:r w:rsidRPr="00776CB9">
        <w:rPr>
          <w:rFonts w:ascii="Times New Roman" w:eastAsia="Times New Roman" w:hAnsi="Times New Roman" w:cs="Times New Roman"/>
          <w:b/>
          <w:sz w:val="28"/>
          <w:szCs w:val="28"/>
        </w:rPr>
        <w:t>lập</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kế</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hoạch</w:t>
      </w:r>
      <w:proofErr w:type="spellEnd"/>
    </w:p>
    <w:p w14:paraId="69A79975" w14:textId="77777777" w:rsidR="00270300" w:rsidRPr="00776CB9" w:rsidRDefault="00270300" w:rsidP="00270300">
      <w:pPr>
        <w:tabs>
          <w:tab w:val="left" w:pos="852"/>
        </w:tabs>
        <w:spacing w:after="0" w:line="240" w:lineRule="auto"/>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ab/>
      </w:r>
    </w:p>
    <w:p w14:paraId="5DB70308" w14:textId="77777777" w:rsidR="00270300" w:rsidRDefault="00270300" w:rsidP="00270300">
      <w:pPr>
        <w:spacing w:after="0" w:line="240" w:lineRule="auto"/>
        <w:rPr>
          <w:rFonts w:ascii="Times New Roman" w:eastAsia="Times New Roman" w:hAnsi="Times New Roman" w:cs="Times New Roman"/>
          <w:b/>
          <w:sz w:val="28"/>
          <w:szCs w:val="28"/>
        </w:rPr>
      </w:pPr>
    </w:p>
    <w:p w14:paraId="50FC2877" w14:textId="77777777" w:rsidR="00270300" w:rsidRPr="00776CB9" w:rsidRDefault="00270300" w:rsidP="00270300">
      <w:pPr>
        <w:spacing w:after="0" w:line="240" w:lineRule="auto"/>
        <w:rPr>
          <w:rFonts w:ascii="Times New Roman" w:eastAsia="Times New Roman" w:hAnsi="Times New Roman" w:cs="Times New Roman"/>
          <w:b/>
          <w:sz w:val="28"/>
          <w:szCs w:val="28"/>
        </w:rPr>
      </w:pPr>
    </w:p>
    <w:p w14:paraId="74A93FE8" w14:textId="77777777" w:rsidR="00270300" w:rsidRPr="00776CB9" w:rsidRDefault="00270300" w:rsidP="00270300">
      <w:pPr>
        <w:spacing w:after="0" w:line="240" w:lineRule="auto"/>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 xml:space="preserve">Phạm Thị </w:t>
      </w:r>
      <w:proofErr w:type="spellStart"/>
      <w:r w:rsidRPr="00776CB9">
        <w:rPr>
          <w:rFonts w:ascii="Times New Roman" w:eastAsia="Times New Roman" w:hAnsi="Times New Roman" w:cs="Times New Roman"/>
          <w:b/>
          <w:sz w:val="28"/>
          <w:szCs w:val="28"/>
        </w:rPr>
        <w:t>Thúy</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Trần</w:t>
      </w:r>
      <w:proofErr w:type="spellEnd"/>
      <w:r w:rsidRPr="00776CB9">
        <w:rPr>
          <w:rFonts w:ascii="Times New Roman" w:eastAsia="Times New Roman" w:hAnsi="Times New Roman" w:cs="Times New Roman"/>
          <w:b/>
          <w:sz w:val="28"/>
          <w:szCs w:val="28"/>
        </w:rPr>
        <w:t xml:space="preserve"> Thị </w:t>
      </w:r>
      <w:proofErr w:type="spellStart"/>
      <w:r w:rsidRPr="00776CB9">
        <w:rPr>
          <w:rFonts w:ascii="Times New Roman" w:eastAsia="Times New Roman" w:hAnsi="Times New Roman" w:cs="Times New Roman"/>
          <w:b/>
          <w:sz w:val="28"/>
          <w:szCs w:val="28"/>
        </w:rPr>
        <w:t>Tình</w:t>
      </w:r>
      <w:proofErr w:type="spellEnd"/>
      <w:r w:rsidRPr="00776CB9">
        <w:rPr>
          <w:rFonts w:ascii="Times New Roman" w:eastAsia="Times New Roman" w:hAnsi="Times New Roman" w:cs="Times New Roman"/>
          <w:b/>
          <w:sz w:val="28"/>
          <w:szCs w:val="28"/>
        </w:rPr>
        <w:t xml:space="preserve">      </w:t>
      </w:r>
      <w:proofErr w:type="spellStart"/>
      <w:r w:rsidRPr="00776CB9">
        <w:rPr>
          <w:rFonts w:ascii="Times New Roman" w:eastAsia="Times New Roman" w:hAnsi="Times New Roman" w:cs="Times New Roman"/>
          <w:b/>
          <w:sz w:val="28"/>
          <w:szCs w:val="28"/>
        </w:rPr>
        <w:t>Bnướch</w:t>
      </w:r>
      <w:proofErr w:type="spellEnd"/>
      <w:r w:rsidRPr="00776CB9">
        <w:rPr>
          <w:rFonts w:ascii="Times New Roman" w:eastAsia="Times New Roman" w:hAnsi="Times New Roman" w:cs="Times New Roman"/>
          <w:b/>
          <w:sz w:val="28"/>
          <w:szCs w:val="28"/>
        </w:rPr>
        <w:t xml:space="preserve"> Thị </w:t>
      </w:r>
      <w:proofErr w:type="spellStart"/>
      <w:r w:rsidRPr="00776CB9">
        <w:rPr>
          <w:rFonts w:ascii="Times New Roman" w:eastAsia="Times New Roman" w:hAnsi="Times New Roman" w:cs="Times New Roman"/>
          <w:b/>
          <w:sz w:val="28"/>
          <w:szCs w:val="28"/>
        </w:rPr>
        <w:t>Vườn</w:t>
      </w:r>
      <w:proofErr w:type="spellEnd"/>
      <w:r w:rsidRPr="00776CB9">
        <w:rPr>
          <w:rFonts w:ascii="Times New Roman" w:eastAsia="Times New Roman" w:hAnsi="Times New Roman" w:cs="Times New Roman"/>
          <w:b/>
          <w:sz w:val="28"/>
          <w:szCs w:val="28"/>
        </w:rPr>
        <w:t xml:space="preserve"> - </w:t>
      </w:r>
      <w:proofErr w:type="spellStart"/>
      <w:r w:rsidRPr="00776CB9">
        <w:rPr>
          <w:rFonts w:ascii="Times New Roman" w:eastAsia="Times New Roman" w:hAnsi="Times New Roman" w:cs="Times New Roman"/>
          <w:b/>
          <w:sz w:val="28"/>
          <w:szCs w:val="28"/>
        </w:rPr>
        <w:t>ALăng</w:t>
      </w:r>
      <w:proofErr w:type="spellEnd"/>
      <w:r w:rsidRPr="00776CB9">
        <w:rPr>
          <w:rFonts w:ascii="Times New Roman" w:eastAsia="Times New Roman" w:hAnsi="Times New Roman" w:cs="Times New Roman"/>
          <w:b/>
          <w:sz w:val="28"/>
          <w:szCs w:val="28"/>
        </w:rPr>
        <w:t xml:space="preserve"> Thị </w:t>
      </w:r>
      <w:proofErr w:type="spellStart"/>
      <w:r>
        <w:rPr>
          <w:rFonts w:ascii="Times New Roman" w:eastAsia="Times New Roman" w:hAnsi="Times New Roman" w:cs="Times New Roman"/>
          <w:b/>
          <w:sz w:val="28"/>
          <w:szCs w:val="28"/>
        </w:rPr>
        <w:t>BLơi</w:t>
      </w:r>
      <w:proofErr w:type="spellEnd"/>
      <w:r w:rsidRPr="00776CB9">
        <w:rPr>
          <w:rFonts w:ascii="Times New Roman" w:eastAsia="Times New Roman" w:hAnsi="Times New Roman" w:cs="Times New Roman"/>
          <w:b/>
          <w:sz w:val="28"/>
          <w:szCs w:val="28"/>
        </w:rPr>
        <w:t xml:space="preserve">                                                                                </w:t>
      </w:r>
    </w:p>
    <w:p w14:paraId="1C05AFF4" w14:textId="77777777" w:rsidR="00270300" w:rsidRDefault="00270300" w:rsidP="00270300">
      <w:pPr>
        <w:spacing w:after="0" w:line="240" w:lineRule="auto"/>
        <w:jc w:val="center"/>
        <w:rPr>
          <w:rFonts w:ascii="Times New Roman" w:eastAsia="Times New Roman" w:hAnsi="Times New Roman" w:cs="Times New Roman"/>
          <w:b/>
          <w:sz w:val="28"/>
          <w:szCs w:val="28"/>
        </w:rPr>
      </w:pPr>
      <w:r w:rsidRPr="00776CB9">
        <w:rPr>
          <w:rFonts w:ascii="Times New Roman" w:eastAsia="Times New Roman" w:hAnsi="Times New Roman" w:cs="Times New Roman"/>
          <w:b/>
          <w:sz w:val="28"/>
          <w:szCs w:val="28"/>
        </w:rPr>
        <w:t xml:space="preserve">                                                                            </w:t>
      </w:r>
    </w:p>
    <w:p w14:paraId="213BE31B"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18456E2"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D05C7F0"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01D3FFA2"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3D029B3B"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2809F4D0"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210199E5"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5579A0DC"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361CFA61"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0BE28A4"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6A29E767"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649F53BA"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4F5BE355"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32D08C7"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41B6660D"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0D75DD90"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7DC192CF"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062A0391"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4D7889A"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2BA034E4"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3C19EA77"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4944B6B0"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6C216782"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588CE3CE"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300C4029"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61063511"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462EB4A7"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08D53E97"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77CEEB1D"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581EA395"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2A766246"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1AA4D46D" w14:textId="77777777" w:rsidR="00270300" w:rsidRDefault="00270300" w:rsidP="00270300">
      <w:pPr>
        <w:spacing w:after="0" w:line="240" w:lineRule="auto"/>
        <w:jc w:val="center"/>
        <w:rPr>
          <w:rFonts w:ascii="Times New Roman" w:eastAsia="Times New Roman" w:hAnsi="Times New Roman" w:cs="Times New Roman"/>
          <w:b/>
          <w:sz w:val="28"/>
          <w:szCs w:val="28"/>
        </w:rPr>
      </w:pPr>
    </w:p>
    <w:p w14:paraId="094C25F8" w14:textId="77777777" w:rsidR="00270300" w:rsidRPr="00A465DB" w:rsidRDefault="00270300" w:rsidP="001F138F">
      <w:pPr>
        <w:spacing w:after="0" w:line="240" w:lineRule="auto"/>
        <w:rPr>
          <w:rFonts w:ascii="Times New Roman" w:eastAsia="Times New Roman" w:hAnsi="Times New Roman" w:cs="Times New Roman"/>
          <w:b/>
          <w:sz w:val="28"/>
          <w:szCs w:val="28"/>
        </w:rPr>
      </w:pPr>
    </w:p>
    <w:p w14:paraId="46A499C0" w14:textId="77777777" w:rsidR="00161402" w:rsidRDefault="00161402" w:rsidP="00270300">
      <w:pPr>
        <w:spacing w:after="0"/>
        <w:jc w:val="center"/>
        <w:rPr>
          <w:rFonts w:ascii="Times New Roman" w:eastAsia="Times New Roman" w:hAnsi="Times New Roman" w:cs="Times New Roman"/>
          <w:b/>
          <w:sz w:val="28"/>
          <w:szCs w:val="28"/>
        </w:rPr>
      </w:pPr>
    </w:p>
    <w:p w14:paraId="1E9004C0" w14:textId="38D10B20" w:rsidR="00270300" w:rsidRPr="00BD74E1" w:rsidRDefault="00270300" w:rsidP="00270300">
      <w:pPr>
        <w:spacing w:after="0"/>
        <w:jc w:val="center"/>
        <w:rPr>
          <w:rFonts w:ascii="Times New Roman" w:eastAsia="Calibri" w:hAnsi="Times New Roman" w:cs="Times New Roman"/>
          <w:b/>
          <w:sz w:val="28"/>
          <w:szCs w:val="28"/>
          <w:lang w:val="vi-VN"/>
        </w:rPr>
      </w:pPr>
      <w:r w:rsidRPr="00BD74E1">
        <w:rPr>
          <w:rFonts w:ascii="Times New Roman" w:eastAsia="Times New Roman" w:hAnsi="Times New Roman" w:cs="Times New Roman"/>
          <w:b/>
          <w:sz w:val="28"/>
          <w:szCs w:val="28"/>
          <w:lang w:val="vi-VN"/>
        </w:rPr>
        <w:lastRenderedPageBreak/>
        <w:t>KẾ HOẠCH GIÁO DỤC NGÀY</w:t>
      </w:r>
    </w:p>
    <w:p w14:paraId="1612EEA7" w14:textId="77777777" w:rsidR="00270300" w:rsidRPr="00BD74E1" w:rsidRDefault="00270300" w:rsidP="00270300">
      <w:pPr>
        <w:spacing w:after="0" w:line="240" w:lineRule="auto"/>
        <w:ind w:left="-142" w:right="-425" w:firstLine="142"/>
        <w:rPr>
          <w:rFonts w:ascii="Times New Roman" w:eastAsia="Times New Roman" w:hAnsi="Times New Roman" w:cs="Times New Roman"/>
          <w:sz w:val="28"/>
          <w:szCs w:val="28"/>
          <w:lang w:val="vi-VN"/>
        </w:rPr>
      </w:pPr>
      <w:r w:rsidRPr="008A593A">
        <w:rPr>
          <w:rFonts w:ascii="Times New Roman" w:eastAsia="Times New Roman" w:hAnsi="Times New Roman" w:cs="Times New Roman"/>
          <w:b/>
          <w:sz w:val="28"/>
          <w:szCs w:val="28"/>
          <w:lang w:val="vi-VN"/>
        </w:rPr>
        <w:t xml:space="preserve">                                             </w:t>
      </w:r>
      <w:r w:rsidRPr="00BD74E1">
        <w:rPr>
          <w:rFonts w:ascii="Times New Roman" w:eastAsia="Times New Roman" w:hAnsi="Times New Roman" w:cs="Times New Roman"/>
          <w:b/>
          <w:sz w:val="28"/>
          <w:szCs w:val="28"/>
          <w:lang w:val="vi-VN"/>
        </w:rPr>
        <w:t>Chủ đề nhánh: NƯỚC</w:t>
      </w:r>
    </w:p>
    <w:p w14:paraId="6F5A3948" w14:textId="77777777" w:rsidR="00270300" w:rsidRPr="00BD74E1" w:rsidRDefault="00270300" w:rsidP="00270300">
      <w:pPr>
        <w:spacing w:after="0" w:line="240" w:lineRule="auto"/>
        <w:jc w:val="center"/>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vi-VN"/>
        </w:rPr>
        <w:t>Thứ ba ngày 08 tháng 04 năm 2025</w:t>
      </w:r>
    </w:p>
    <w:p w14:paraId="73547D55" w14:textId="77777777" w:rsidR="00270300" w:rsidRPr="00BD74E1" w:rsidRDefault="00270300" w:rsidP="00270300">
      <w:pPr>
        <w:spacing w:after="0" w:line="240" w:lineRule="auto"/>
        <w:jc w:val="center"/>
        <w:rPr>
          <w:rFonts w:ascii="Times New Roman" w:eastAsia="Times New Roman" w:hAnsi="Times New Roman" w:cs="Times New Roman"/>
          <w:b/>
          <w:sz w:val="28"/>
          <w:szCs w:val="28"/>
          <w:lang w:val="vi-VN"/>
        </w:rPr>
      </w:pPr>
    </w:p>
    <w:p w14:paraId="0B592197" w14:textId="77777777" w:rsidR="00270300" w:rsidRPr="00BD74E1" w:rsidRDefault="00270300" w:rsidP="00270300">
      <w:pPr>
        <w:spacing w:before="29" w:after="0"/>
        <w:ind w:firstLine="720"/>
        <w:jc w:val="both"/>
        <w:rPr>
          <w:rFonts w:ascii="Times New Roman" w:eastAsia="Times New Roman" w:hAnsi="Times New Roman" w:cs="Times New Roman"/>
          <w:b/>
          <w:sz w:val="28"/>
          <w:szCs w:val="28"/>
          <w:u w:val="single"/>
          <w:lang w:val="vi-VN"/>
        </w:rPr>
      </w:pPr>
      <w:r w:rsidRPr="00BD74E1">
        <w:rPr>
          <w:rFonts w:ascii="Times New Roman" w:eastAsia="Times New Roman" w:hAnsi="Times New Roman" w:cs="Times New Roman"/>
          <w:b/>
          <w:sz w:val="28"/>
          <w:szCs w:val="28"/>
          <w:lang w:val="vi-VN"/>
        </w:rPr>
        <w:t xml:space="preserve">I. </w:t>
      </w:r>
      <w:r w:rsidRPr="00BD74E1">
        <w:rPr>
          <w:rFonts w:ascii="Times New Roman" w:eastAsia="Times New Roman" w:hAnsi="Times New Roman" w:cs="Times New Roman"/>
          <w:b/>
          <w:sz w:val="28"/>
          <w:szCs w:val="28"/>
          <w:u w:val="single"/>
          <w:lang w:val="vi-VN"/>
        </w:rPr>
        <w:t>ĐÓN TRẺ:</w:t>
      </w:r>
      <w:r w:rsidRPr="00BD74E1">
        <w:rPr>
          <w:rFonts w:ascii="Times New Roman" w:hAnsi="Times New Roman" w:cs="Times New Roman"/>
          <w:kern w:val="2"/>
          <w:sz w:val="28"/>
          <w:szCs w:val="28"/>
          <w:lang w:val="it-IT" w:eastAsia="hi-IN" w:bidi="hi-IN"/>
        </w:rPr>
        <w:t xml:space="preserve"> </w:t>
      </w:r>
    </w:p>
    <w:p w14:paraId="756A4D22" w14:textId="77777777" w:rsidR="00270300" w:rsidRPr="00BD74E1" w:rsidRDefault="00270300" w:rsidP="00270300">
      <w:pPr>
        <w:widowControl w:val="0"/>
        <w:suppressAutoHyphens/>
        <w:spacing w:before="29" w:after="29" w:line="240" w:lineRule="auto"/>
        <w:ind w:firstLine="720"/>
        <w:jc w:val="both"/>
        <w:rPr>
          <w:rFonts w:ascii="Times New Roman" w:eastAsia="SimSun" w:hAnsi="Times New Roman" w:cs="Times New Roman"/>
          <w:bCs/>
          <w:kern w:val="2"/>
          <w:sz w:val="28"/>
          <w:szCs w:val="28"/>
          <w:lang w:val="it-IT" w:eastAsia="hi-IN" w:bidi="hi-IN"/>
        </w:rPr>
      </w:pPr>
      <w:r w:rsidRPr="00BD74E1">
        <w:rPr>
          <w:rFonts w:ascii="Times New Roman" w:hAnsi="Times New Roman" w:cs="Times New Roman"/>
          <w:kern w:val="2"/>
          <w:sz w:val="28"/>
          <w:szCs w:val="28"/>
          <w:lang w:val="it-IT" w:eastAsia="hi-IN" w:bidi="hi-IN"/>
        </w:rPr>
        <w:t xml:space="preserve">- </w:t>
      </w:r>
      <w:r w:rsidRPr="00BD74E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0A1E02CC" w14:textId="77777777" w:rsidR="00270300" w:rsidRPr="00BD74E1" w:rsidRDefault="00270300" w:rsidP="00270300">
      <w:pPr>
        <w:widowControl w:val="0"/>
        <w:suppressAutoHyphens/>
        <w:spacing w:before="29" w:after="29" w:line="240" w:lineRule="auto"/>
        <w:ind w:left="720"/>
        <w:jc w:val="both"/>
        <w:rPr>
          <w:rFonts w:ascii="Times New Roman" w:hAnsi="Times New Roman" w:cs="Times New Roman"/>
          <w:kern w:val="2"/>
          <w:sz w:val="28"/>
          <w:szCs w:val="28"/>
          <w:lang w:val="it-IT" w:eastAsia="hi-IN" w:bidi="hi-IN"/>
        </w:rPr>
      </w:pPr>
      <w:r w:rsidRPr="00BD74E1">
        <w:rPr>
          <w:rFonts w:ascii="Times New Roman" w:hAnsi="Times New Roman" w:cs="Times New Roman"/>
          <w:kern w:val="2"/>
          <w:sz w:val="28"/>
          <w:szCs w:val="28"/>
          <w:lang w:val="it-IT" w:eastAsia="hi-IN" w:bidi="hi-IN"/>
        </w:rPr>
        <w:t xml:space="preserve">- Trao đổi với phụ huynh tình hình ở nhà của cháu. </w:t>
      </w:r>
    </w:p>
    <w:p w14:paraId="3C5DFFE3" w14:textId="77777777" w:rsidR="00270300" w:rsidRPr="00BD74E1" w:rsidRDefault="00270300" w:rsidP="00270300">
      <w:pPr>
        <w:spacing w:before="29" w:after="0"/>
        <w:ind w:left="720" w:right="-46"/>
        <w:jc w:val="both"/>
        <w:rPr>
          <w:rFonts w:ascii="Times New Roman" w:eastAsia="Times New Roman" w:hAnsi="Times New Roman" w:cs="Times New Roman"/>
          <w:b/>
          <w:bCs/>
          <w:sz w:val="28"/>
          <w:szCs w:val="28"/>
          <w:lang w:val="it-IT"/>
        </w:rPr>
      </w:pPr>
      <w:r w:rsidRPr="00BD74E1">
        <w:rPr>
          <w:rFonts w:ascii="Times New Roman" w:eastAsia="Times New Roman" w:hAnsi="Times New Roman" w:cs="Times New Roman"/>
          <w:b/>
          <w:bCs/>
          <w:sz w:val="28"/>
          <w:szCs w:val="28"/>
          <w:lang w:val="it-IT"/>
        </w:rPr>
        <w:t>II.</w:t>
      </w:r>
      <w:r w:rsidRPr="00BD74E1">
        <w:rPr>
          <w:rFonts w:ascii="Times New Roman" w:eastAsia="Times New Roman" w:hAnsi="Times New Roman" w:cs="Times New Roman"/>
          <w:b/>
          <w:bCs/>
          <w:sz w:val="28"/>
          <w:szCs w:val="28"/>
          <w:u w:val="single"/>
          <w:lang w:val="it-IT"/>
        </w:rPr>
        <w:t xml:space="preserve"> THỂ DỤC BUỔI SÁNG:</w:t>
      </w:r>
      <w:r w:rsidRPr="00BD74E1">
        <w:rPr>
          <w:rFonts w:ascii="Times New Roman" w:eastAsia="Times New Roman" w:hAnsi="Times New Roman" w:cs="Times New Roman"/>
          <w:b/>
          <w:bCs/>
          <w:sz w:val="28"/>
          <w:szCs w:val="28"/>
          <w:lang w:val="it-IT"/>
        </w:rPr>
        <w:t xml:space="preserve">     </w:t>
      </w:r>
    </w:p>
    <w:p w14:paraId="7D2E6EA5" w14:textId="77777777" w:rsidR="00270300" w:rsidRPr="00BD74E1" w:rsidRDefault="00270300" w:rsidP="00270300">
      <w:pPr>
        <w:spacing w:before="29" w:after="0"/>
        <w:ind w:left="720" w:right="-46"/>
        <w:jc w:val="both"/>
        <w:rPr>
          <w:rFonts w:ascii="Times New Roman" w:eastAsia="Calibri" w:hAnsi="Times New Roman" w:cs="Times New Roman"/>
          <w:sz w:val="28"/>
          <w:szCs w:val="24"/>
          <w:lang w:val="vi-VN"/>
        </w:rPr>
      </w:pPr>
      <w:r w:rsidRPr="00BD74E1">
        <w:rPr>
          <w:rFonts w:ascii="Times New Roman" w:eastAsia="Calibri" w:hAnsi="Times New Roman" w:cs="Times New Roman"/>
          <w:sz w:val="28"/>
          <w:szCs w:val="28"/>
          <w:lang w:val="it-IT"/>
        </w:rPr>
        <w:t>Cho cháu tập theo nhạc các bài thể dục.</w:t>
      </w:r>
      <w:r w:rsidRPr="00BD74E1">
        <w:rPr>
          <w:rFonts w:ascii="Times New Roman" w:eastAsia="Calibri" w:hAnsi="Times New Roman" w:cs="Times New Roman"/>
          <w:sz w:val="28"/>
          <w:szCs w:val="24"/>
          <w:lang w:val="vi-VN"/>
        </w:rPr>
        <w:t xml:space="preserve"> “Cho tôi đi làm mưa với”</w:t>
      </w:r>
    </w:p>
    <w:p w14:paraId="79579F35" w14:textId="77777777" w:rsidR="00270300" w:rsidRPr="00BD74E1" w:rsidRDefault="00270300" w:rsidP="00270300">
      <w:pPr>
        <w:spacing w:after="0"/>
        <w:ind w:left="720"/>
        <w:jc w:val="both"/>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vi-VN"/>
        </w:rPr>
        <w:t xml:space="preserve">III. </w:t>
      </w:r>
      <w:r w:rsidRPr="00BD74E1">
        <w:rPr>
          <w:rFonts w:ascii="Times New Roman" w:eastAsia="Times New Roman" w:hAnsi="Times New Roman" w:cs="Times New Roman"/>
          <w:b/>
          <w:sz w:val="28"/>
          <w:szCs w:val="28"/>
          <w:u w:val="single"/>
          <w:lang w:val="vi-VN"/>
        </w:rPr>
        <w:t>HOẠT ĐỘNG NGOÀI TRỜI</w:t>
      </w:r>
      <w:r w:rsidRPr="00BD74E1">
        <w:rPr>
          <w:rFonts w:ascii="Times New Roman" w:eastAsia="Times New Roman" w:hAnsi="Times New Roman" w:cs="Times New Roman"/>
          <w:b/>
          <w:sz w:val="28"/>
          <w:szCs w:val="28"/>
          <w:lang w:val="vi-VN"/>
        </w:rPr>
        <w:t>:</w:t>
      </w:r>
    </w:p>
    <w:p w14:paraId="3183AA6B" w14:textId="77777777" w:rsidR="00270300" w:rsidRPr="00BD74E1" w:rsidRDefault="00270300" w:rsidP="00270300">
      <w:pPr>
        <w:spacing w:after="0" w:line="240" w:lineRule="auto"/>
        <w:ind w:left="720"/>
        <w:jc w:val="both"/>
        <w:rPr>
          <w:rFonts w:ascii="Times New Roman" w:eastAsia="SimSun" w:hAnsi="Times New Roman" w:cs="Times New Roman"/>
          <w:sz w:val="28"/>
          <w:szCs w:val="24"/>
          <w:lang w:val="vi-VN" w:eastAsia="hi-IN" w:bidi="hi-IN"/>
        </w:rPr>
      </w:pPr>
      <w:r w:rsidRPr="00BD74E1">
        <w:rPr>
          <w:rFonts w:ascii="Times New Roman" w:hAnsi="Times New Roman" w:cs="Times New Roman"/>
          <w:sz w:val="28"/>
          <w:szCs w:val="24"/>
          <w:lang w:val="vi-VN" w:eastAsia="hi-IN" w:bidi="hi-IN"/>
        </w:rPr>
        <w:t>- Quan sát thời tiết</w:t>
      </w:r>
    </w:p>
    <w:p w14:paraId="232D8F95" w14:textId="77777777" w:rsidR="00270300" w:rsidRPr="00BD74E1" w:rsidRDefault="00270300" w:rsidP="00270300">
      <w:pPr>
        <w:spacing w:after="0" w:line="240" w:lineRule="auto"/>
        <w:ind w:left="7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 Thí nghiệm những trái nho nhảy múa trong nước</w:t>
      </w:r>
    </w:p>
    <w:p w14:paraId="25EA1043" w14:textId="77777777" w:rsidR="00270300" w:rsidRPr="00BD74E1" w:rsidRDefault="00270300" w:rsidP="00270300">
      <w:pPr>
        <w:spacing w:after="0" w:line="240" w:lineRule="auto"/>
        <w:ind w:left="720"/>
        <w:rPr>
          <w:rFonts w:ascii="Times New Roman" w:eastAsia="Calibri" w:hAnsi="Times New Roman" w:cs="Times New Roman"/>
          <w:b/>
          <w:bCs/>
          <w:sz w:val="28"/>
          <w:szCs w:val="28"/>
          <w:lang w:val="vi-VN"/>
        </w:rPr>
      </w:pPr>
      <w:r w:rsidRPr="00BD74E1">
        <w:rPr>
          <w:rFonts w:ascii="Times New Roman" w:eastAsia="Calibri" w:hAnsi="Times New Roman" w:cs="Times New Roman"/>
          <w:b/>
          <w:bCs/>
          <w:sz w:val="28"/>
          <w:szCs w:val="28"/>
          <w:lang w:val="vi-VN"/>
        </w:rPr>
        <w:t>* Mục đích – yêu cầu:</w:t>
      </w:r>
    </w:p>
    <w:p w14:paraId="1F7E989C" w14:textId="77777777" w:rsidR="00270300" w:rsidRPr="00BD74E1" w:rsidRDefault="00270300" w:rsidP="00270300">
      <w:pPr>
        <w:spacing w:after="0" w:line="240" w:lineRule="auto"/>
        <w:ind w:left="7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 Trẻ nhận biết được vì sao quả nho có thể nhảy múa trong nước.</w:t>
      </w:r>
    </w:p>
    <w:p w14:paraId="56B149F9" w14:textId="77777777" w:rsidR="00270300" w:rsidRPr="00BD74E1" w:rsidRDefault="00270300" w:rsidP="00270300">
      <w:pPr>
        <w:spacing w:after="0" w:line="240" w:lineRule="auto"/>
        <w:ind w:left="7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 Rèn kỹ năng chú ý quan sát cho trẻ</w:t>
      </w:r>
    </w:p>
    <w:p w14:paraId="6A6FC33A" w14:textId="61BD7FEA" w:rsidR="00270300" w:rsidRPr="00BD74E1" w:rsidRDefault="00270300" w:rsidP="00270300">
      <w:pPr>
        <w:spacing w:after="0" w:line="240" w:lineRule="auto"/>
        <w:ind w:left="7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 Gi</w:t>
      </w:r>
      <w:r w:rsidR="00345308" w:rsidRPr="00345308">
        <w:rPr>
          <w:rFonts w:ascii="Times New Roman" w:eastAsia="Calibri" w:hAnsi="Times New Roman" w:cs="Times New Roman"/>
          <w:sz w:val="28"/>
          <w:szCs w:val="28"/>
          <w:lang w:val="vi-VN"/>
        </w:rPr>
        <w:t>áo</w:t>
      </w:r>
      <w:r w:rsidRPr="00BD74E1">
        <w:rPr>
          <w:rFonts w:ascii="Times New Roman" w:eastAsia="Calibri" w:hAnsi="Times New Roman" w:cs="Times New Roman"/>
          <w:sz w:val="28"/>
          <w:szCs w:val="28"/>
          <w:lang w:val="vi-VN"/>
        </w:rPr>
        <w:t xml:space="preserve"> dục trẻ bảo về thiên nhiên, bảo vệ nguồn nước.</w:t>
      </w:r>
    </w:p>
    <w:p w14:paraId="5CA165E1" w14:textId="77777777" w:rsidR="00270300" w:rsidRPr="00BD74E1" w:rsidRDefault="00270300" w:rsidP="00270300">
      <w:pPr>
        <w:spacing w:after="0" w:line="240" w:lineRule="auto"/>
        <w:ind w:left="420" w:firstLine="300"/>
        <w:jc w:val="both"/>
        <w:rPr>
          <w:rFonts w:ascii="Times New Roman" w:eastAsia="Calibri" w:hAnsi="Times New Roman" w:cs="Times New Roman"/>
          <w:sz w:val="28"/>
          <w:szCs w:val="28"/>
          <w:lang w:val="vi-VN"/>
        </w:rPr>
      </w:pPr>
      <w:r w:rsidRPr="00BD74E1">
        <w:rPr>
          <w:rFonts w:ascii="Times New Roman" w:hAnsi="Times New Roman" w:cs="Times New Roman"/>
          <w:sz w:val="28"/>
          <w:szCs w:val="28"/>
          <w:lang w:val="vi-VN"/>
        </w:rPr>
        <w:t>- Trò chơi:</w:t>
      </w:r>
      <w:r w:rsidRPr="00BD74E1">
        <w:rPr>
          <w:rFonts w:ascii="Times New Roman" w:hAnsi="Times New Roman" w:cs="Times New Roman"/>
          <w:sz w:val="28"/>
          <w:szCs w:val="28"/>
          <w:lang w:val="vi-VN" w:eastAsia="ar-SA"/>
        </w:rPr>
        <w:t xml:space="preserve"> </w:t>
      </w:r>
      <w:r w:rsidRPr="00BD74E1">
        <w:rPr>
          <w:rFonts w:ascii="Times New Roman" w:eastAsia="Calibri" w:hAnsi="Times New Roman" w:cs="Times New Roman"/>
          <w:sz w:val="28"/>
          <w:szCs w:val="28"/>
          <w:lang w:val="vi-VN"/>
        </w:rPr>
        <w:t>Về đúng nhà</w:t>
      </w:r>
    </w:p>
    <w:p w14:paraId="36CE5277" w14:textId="77777777" w:rsidR="00270300" w:rsidRPr="00BD74E1" w:rsidRDefault="00270300" w:rsidP="00270300">
      <w:pPr>
        <w:spacing w:before="29" w:after="0"/>
        <w:ind w:left="420" w:firstLine="300"/>
        <w:jc w:val="both"/>
        <w:rPr>
          <w:rFonts w:ascii="Times New Roman" w:eastAsia="SimSun" w:hAnsi="Times New Roman" w:cs="Times New Roman"/>
          <w:sz w:val="28"/>
          <w:szCs w:val="28"/>
          <w:lang w:val="vi-VN"/>
        </w:rPr>
      </w:pPr>
      <w:r w:rsidRPr="00BD74E1">
        <w:rPr>
          <w:rFonts w:ascii="Times New Roman" w:hAnsi="Times New Roman" w:cs="Times New Roman"/>
          <w:sz w:val="28"/>
          <w:szCs w:val="28"/>
          <w:lang w:val="vi-VN"/>
        </w:rPr>
        <w:t>- Chơi tự do.</w:t>
      </w:r>
    </w:p>
    <w:p w14:paraId="243E5E06" w14:textId="77777777" w:rsidR="00270300" w:rsidRPr="00BD74E1" w:rsidRDefault="00270300" w:rsidP="00270300">
      <w:pPr>
        <w:spacing w:before="29" w:after="0"/>
        <w:ind w:left="420" w:firstLine="300"/>
        <w:jc w:val="both"/>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vi-VN"/>
        </w:rPr>
        <w:t xml:space="preserve">IV. </w:t>
      </w:r>
      <w:r w:rsidRPr="00BD74E1">
        <w:rPr>
          <w:rFonts w:ascii="Times New Roman" w:eastAsia="Times New Roman" w:hAnsi="Times New Roman" w:cs="Times New Roman"/>
          <w:b/>
          <w:sz w:val="28"/>
          <w:szCs w:val="28"/>
          <w:u w:val="single"/>
          <w:lang w:val="vi-VN"/>
        </w:rPr>
        <w:t>HOẠT ĐỘNG HỌC:</w:t>
      </w:r>
      <w:r w:rsidRPr="00BD74E1">
        <w:rPr>
          <w:rFonts w:ascii="Times New Roman" w:eastAsia="Times New Roman" w:hAnsi="Times New Roman" w:cs="Times New Roman"/>
          <w:b/>
          <w:sz w:val="36"/>
          <w:szCs w:val="36"/>
          <w:lang w:val="vi-VN"/>
        </w:rPr>
        <w:t xml:space="preserve"> </w:t>
      </w:r>
      <w:r w:rsidRPr="00BD74E1">
        <w:rPr>
          <w:rFonts w:ascii="Times New Roman" w:eastAsia="Times New Roman" w:hAnsi="Times New Roman" w:cs="Times New Roman"/>
          <w:b/>
          <w:sz w:val="24"/>
          <w:szCs w:val="24"/>
          <w:lang w:val="vi-VN"/>
        </w:rPr>
        <w:t xml:space="preserve">           </w:t>
      </w:r>
      <w:r w:rsidRPr="00BD74E1">
        <w:rPr>
          <w:rFonts w:ascii="Times New Roman" w:eastAsia="Times New Roman" w:hAnsi="Times New Roman" w:cs="Times New Roman"/>
          <w:b/>
          <w:sz w:val="28"/>
          <w:szCs w:val="28"/>
          <w:lang w:val="vi-VN"/>
        </w:rPr>
        <w:t>TOÁN :</w:t>
      </w:r>
    </w:p>
    <w:p w14:paraId="07A9C7E7" w14:textId="77777777" w:rsidR="00270300" w:rsidRPr="00BD74E1" w:rsidRDefault="00270300" w:rsidP="00270300">
      <w:pPr>
        <w:spacing w:before="29" w:after="0"/>
        <w:ind w:left="437" w:hanging="50"/>
        <w:jc w:val="both"/>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vi-VN"/>
        </w:rPr>
        <w:t xml:space="preserve">                        Đề tài</w:t>
      </w:r>
      <w:r w:rsidRPr="00BD74E1">
        <w:rPr>
          <w:rFonts w:ascii="Times New Roman" w:eastAsia="Times New Roman" w:hAnsi="Times New Roman" w:cs="Times New Roman"/>
          <w:sz w:val="28"/>
          <w:szCs w:val="28"/>
          <w:lang w:val="vi-VN"/>
        </w:rPr>
        <w:t xml:space="preserve">:  </w:t>
      </w:r>
      <w:r w:rsidRPr="00BD74E1">
        <w:rPr>
          <w:rFonts w:ascii="Times New Roman" w:eastAsia="Calibri" w:hAnsi="Times New Roman" w:cs="Times New Roman"/>
          <w:b/>
          <w:sz w:val="28"/>
          <w:szCs w:val="28"/>
          <w:lang w:val="vi-VN"/>
        </w:rPr>
        <w:t>Đo dung tích nước bằng một đơn vị đo</w:t>
      </w:r>
    </w:p>
    <w:p w14:paraId="1766937B" w14:textId="77777777" w:rsidR="00270300" w:rsidRPr="00BD74E1" w:rsidRDefault="00270300" w:rsidP="00270300">
      <w:pPr>
        <w:spacing w:before="29" w:after="0"/>
        <w:ind w:left="652" w:hanging="50"/>
        <w:jc w:val="both"/>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vi-VN"/>
        </w:rPr>
        <w:t xml:space="preserve">1. </w:t>
      </w:r>
      <w:r w:rsidRPr="00BD74E1">
        <w:rPr>
          <w:rFonts w:ascii="Times New Roman" w:eastAsia="Times New Roman" w:hAnsi="Times New Roman" w:cs="Times New Roman"/>
          <w:b/>
          <w:sz w:val="28"/>
          <w:szCs w:val="28"/>
          <w:u w:val="single"/>
          <w:lang w:val="vi-VN"/>
        </w:rPr>
        <w:t>Mục đích yêu cầu</w:t>
      </w:r>
      <w:r w:rsidRPr="00BD74E1">
        <w:rPr>
          <w:rFonts w:ascii="Times New Roman" w:eastAsia="Times New Roman" w:hAnsi="Times New Roman" w:cs="Times New Roman"/>
          <w:b/>
          <w:sz w:val="28"/>
          <w:szCs w:val="28"/>
          <w:lang w:val="vi-VN"/>
        </w:rPr>
        <w:t>:</w:t>
      </w:r>
    </w:p>
    <w:p w14:paraId="55348FC1" w14:textId="77777777" w:rsidR="00270300" w:rsidRPr="00BD74E1" w:rsidRDefault="00270300" w:rsidP="00270300">
      <w:pPr>
        <w:tabs>
          <w:tab w:val="left" w:pos="1455"/>
        </w:tabs>
        <w:spacing w:after="0"/>
        <w:ind w:left="635" w:right="96"/>
        <w:jc w:val="both"/>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w:t>
      </w:r>
      <w:r w:rsidRPr="00BD74E1">
        <w:rPr>
          <w:rFonts w:ascii="Times New Roman" w:eastAsia="Times New Roman" w:hAnsi="Times New Roman" w:cs="Times New Roman"/>
          <w:b/>
          <w:bCs/>
          <w:sz w:val="28"/>
          <w:szCs w:val="28"/>
          <w:lang w:val="vi-VN"/>
        </w:rPr>
        <w:t xml:space="preserve"> Kiến thức</w:t>
      </w:r>
      <w:r w:rsidRPr="00BD74E1">
        <w:rPr>
          <w:rFonts w:ascii="Times New Roman" w:eastAsia="Times New Roman" w:hAnsi="Times New Roman" w:cs="Times New Roman"/>
          <w:sz w:val="28"/>
          <w:szCs w:val="28"/>
          <w:lang w:val="vi-VN"/>
        </w:rPr>
        <w:t>:</w:t>
      </w:r>
    </w:p>
    <w:p w14:paraId="5C7BB02F" w14:textId="77777777" w:rsidR="00270300" w:rsidRPr="00BD74E1" w:rsidRDefault="00270300" w:rsidP="00270300">
      <w:pPr>
        <w:shd w:val="clear" w:color="auto" w:fill="FFFFFF"/>
        <w:spacing w:after="0" w:line="240" w:lineRule="auto"/>
        <w:ind w:firstLine="63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Trẻ biết đo dung tích bằng một đơn vị đo. Biết chọn thẻ số thích hợp để biểu đạt kết quả đo.</w:t>
      </w:r>
    </w:p>
    <w:p w14:paraId="1022E972" w14:textId="77777777" w:rsidR="00270300" w:rsidRPr="00BD74E1" w:rsidRDefault="00270300" w:rsidP="00270300">
      <w:pPr>
        <w:shd w:val="clear" w:color="auto" w:fill="FFFFFF"/>
        <w:spacing w:after="0" w:line="240" w:lineRule="auto"/>
        <w:ind w:firstLine="635"/>
        <w:jc w:val="both"/>
        <w:rPr>
          <w:rFonts w:ascii="Times New Roman" w:eastAsia="Calibri" w:hAnsi="Times New Roman" w:cs="Times New Roman"/>
          <w:sz w:val="28"/>
          <w:szCs w:val="28"/>
          <w:lang w:val="vi-VN"/>
        </w:rPr>
      </w:pPr>
      <w:r w:rsidRPr="00BD74E1">
        <w:rPr>
          <w:rFonts w:ascii="Times New Roman" w:eastAsia="Times New Roman" w:hAnsi="Times New Roman" w:cs="Times New Roman"/>
          <w:sz w:val="28"/>
          <w:szCs w:val="28"/>
          <w:lang w:val="vi-VN"/>
        </w:rPr>
        <w:t>+</w:t>
      </w:r>
      <w:r w:rsidRPr="00BD74E1">
        <w:rPr>
          <w:rFonts w:ascii="Times New Roman" w:eastAsia="Times New Roman" w:hAnsi="Times New Roman" w:cs="Times New Roman"/>
          <w:b/>
          <w:bCs/>
          <w:sz w:val="28"/>
          <w:szCs w:val="28"/>
          <w:lang w:val="vi-VN"/>
        </w:rPr>
        <w:t xml:space="preserve"> Kỹ năng:</w:t>
      </w:r>
      <w:r w:rsidRPr="00BD74E1">
        <w:rPr>
          <w:rFonts w:ascii="Times New Roman" w:eastAsia="Calibri" w:hAnsi="Times New Roman" w:cs="Times New Roman"/>
          <w:sz w:val="28"/>
          <w:szCs w:val="28"/>
          <w:lang w:val="vi-VN"/>
        </w:rPr>
        <w:t xml:space="preserve"> </w:t>
      </w:r>
    </w:p>
    <w:p w14:paraId="2662833F" w14:textId="77777777" w:rsidR="00270300" w:rsidRPr="00BD74E1" w:rsidRDefault="00270300" w:rsidP="00270300">
      <w:pPr>
        <w:shd w:val="clear" w:color="auto" w:fill="FFFFFF"/>
        <w:spacing w:after="0" w:line="240" w:lineRule="auto"/>
        <w:ind w:left="420" w:firstLine="21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Rèn kỹ năng khéo léo, nhanh nhẹn khi đong đo và không làm đổ nước.</w:t>
      </w:r>
    </w:p>
    <w:p w14:paraId="2C51D0A5" w14:textId="77777777" w:rsidR="00270300" w:rsidRPr="00BD74E1" w:rsidRDefault="00270300" w:rsidP="00270300">
      <w:pPr>
        <w:shd w:val="clear" w:color="auto" w:fill="FFFFFF"/>
        <w:spacing w:after="0" w:line="240" w:lineRule="auto"/>
        <w:ind w:left="420" w:firstLine="21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Rèn kỷ năng trả lời câu hỏi rõ ràng, mạch lạc, đúng thuật ngữ toán học.</w:t>
      </w:r>
    </w:p>
    <w:p w14:paraId="59BE0BBA" w14:textId="77777777" w:rsidR="00270300" w:rsidRPr="00BD74E1" w:rsidRDefault="00270300" w:rsidP="00270300">
      <w:pPr>
        <w:shd w:val="clear" w:color="auto" w:fill="FFFFFF"/>
        <w:spacing w:after="0" w:line="240" w:lineRule="auto"/>
        <w:ind w:left="420" w:firstLine="21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Dạy trẻ thao tác đo, biểu thị cách đo bằng một đơn vị đo.</w:t>
      </w:r>
    </w:p>
    <w:p w14:paraId="6AD4CAD7" w14:textId="77777777" w:rsidR="00270300" w:rsidRPr="00BD74E1" w:rsidRDefault="00270300" w:rsidP="00270300">
      <w:pPr>
        <w:shd w:val="clear" w:color="auto" w:fill="FFFFFF"/>
        <w:spacing w:after="0" w:line="240" w:lineRule="auto"/>
        <w:ind w:left="420" w:firstLine="215"/>
        <w:jc w:val="both"/>
        <w:rPr>
          <w:rFonts w:ascii="Times New Roman" w:eastAsia="SimSun" w:hAnsi="Times New Roman" w:cs="Times New Roman"/>
          <w:sz w:val="28"/>
          <w:szCs w:val="28"/>
          <w:lang w:val="vi-VN"/>
        </w:rPr>
      </w:pPr>
      <w:r w:rsidRPr="00BD74E1">
        <w:rPr>
          <w:rFonts w:ascii="Times New Roman" w:hAnsi="Times New Roman" w:cs="Times New Roman"/>
          <w:sz w:val="28"/>
          <w:szCs w:val="28"/>
          <w:lang w:val="vi-VN"/>
        </w:rPr>
        <w:t>+</w:t>
      </w:r>
      <w:r w:rsidRPr="00BD74E1">
        <w:rPr>
          <w:rFonts w:ascii="Times New Roman" w:hAnsi="Times New Roman" w:cs="Times New Roman"/>
          <w:b/>
          <w:bCs/>
          <w:sz w:val="28"/>
          <w:szCs w:val="28"/>
          <w:lang w:val="vi-VN"/>
        </w:rPr>
        <w:t xml:space="preserve"> Giáo dục</w:t>
      </w:r>
      <w:r w:rsidRPr="00BD74E1">
        <w:rPr>
          <w:rFonts w:ascii="Times New Roman" w:hAnsi="Times New Roman" w:cs="Times New Roman"/>
          <w:sz w:val="28"/>
          <w:szCs w:val="28"/>
          <w:lang w:val="vi-VN"/>
        </w:rPr>
        <w:t>:</w:t>
      </w:r>
    </w:p>
    <w:p w14:paraId="00768602" w14:textId="77777777" w:rsidR="00270300" w:rsidRPr="00BD74E1" w:rsidRDefault="00270300" w:rsidP="00270300">
      <w:pPr>
        <w:shd w:val="clear" w:color="auto" w:fill="FFFFFF"/>
        <w:spacing w:after="0" w:line="240" w:lineRule="auto"/>
        <w:ind w:left="420" w:firstLine="21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Giáo dục trẻ có ý thức tiết kiệm nước và biết bảo vệ nguồn nước sạch.</w:t>
      </w:r>
    </w:p>
    <w:p w14:paraId="5DFF9D6B" w14:textId="77777777" w:rsidR="00270300" w:rsidRPr="00BD74E1" w:rsidRDefault="00270300" w:rsidP="00270300">
      <w:pPr>
        <w:shd w:val="clear" w:color="auto" w:fill="FFFFFF"/>
        <w:spacing w:after="0" w:line="240" w:lineRule="auto"/>
        <w:ind w:firstLine="635"/>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Tham gia tích cực các hoạt động, biết vâng lời cô và biết phối hợp cùng bạn khi tham gia các hoạt động.</w:t>
      </w:r>
    </w:p>
    <w:p w14:paraId="3246EF89" w14:textId="77777777" w:rsidR="00270300" w:rsidRPr="00BD74E1" w:rsidRDefault="00270300" w:rsidP="00270300">
      <w:pPr>
        <w:spacing w:before="29" w:after="0" w:line="240" w:lineRule="auto"/>
        <w:ind w:left="420" w:firstLine="215"/>
        <w:jc w:val="both"/>
        <w:rPr>
          <w:rFonts w:ascii="Times New Roman" w:eastAsia="Times New Roman" w:hAnsi="Times New Roman" w:cs="Times New Roman"/>
          <w:sz w:val="28"/>
          <w:szCs w:val="28"/>
        </w:rPr>
      </w:pPr>
      <w:r w:rsidRPr="00BD74E1">
        <w:rPr>
          <w:rFonts w:ascii="Times New Roman" w:eastAsia="Times New Roman" w:hAnsi="Times New Roman" w:cs="Times New Roman"/>
          <w:b/>
          <w:sz w:val="28"/>
          <w:szCs w:val="28"/>
          <w:lang w:val="vi-VN"/>
        </w:rPr>
        <w:t>2</w:t>
      </w:r>
      <w:r w:rsidRPr="00BD74E1">
        <w:rPr>
          <w:rFonts w:ascii="Times New Roman" w:eastAsia="Times New Roman" w:hAnsi="Times New Roman" w:cs="Times New Roman"/>
          <w:b/>
          <w:sz w:val="28"/>
          <w:szCs w:val="28"/>
        </w:rPr>
        <w:t xml:space="preserve">. </w:t>
      </w:r>
      <w:proofErr w:type="spellStart"/>
      <w:r w:rsidRPr="00BD74E1">
        <w:rPr>
          <w:rFonts w:ascii="Times New Roman" w:eastAsia="Times New Roman" w:hAnsi="Times New Roman" w:cs="Times New Roman"/>
          <w:b/>
          <w:sz w:val="28"/>
          <w:szCs w:val="28"/>
          <w:u w:val="single"/>
        </w:rPr>
        <w:t>Chuẩn</w:t>
      </w:r>
      <w:proofErr w:type="spellEnd"/>
      <w:r w:rsidRPr="00BD74E1">
        <w:rPr>
          <w:rFonts w:ascii="Times New Roman" w:eastAsia="Times New Roman" w:hAnsi="Times New Roman" w:cs="Times New Roman"/>
          <w:b/>
          <w:sz w:val="28"/>
          <w:szCs w:val="28"/>
          <w:u w:val="single"/>
        </w:rPr>
        <w:t xml:space="preserve"> </w:t>
      </w:r>
      <w:proofErr w:type="spellStart"/>
      <w:r w:rsidRPr="00BD74E1">
        <w:rPr>
          <w:rFonts w:ascii="Times New Roman" w:eastAsia="Times New Roman" w:hAnsi="Times New Roman" w:cs="Times New Roman"/>
          <w:b/>
          <w:sz w:val="28"/>
          <w:szCs w:val="28"/>
          <w:u w:val="single"/>
        </w:rPr>
        <w:t>bị</w:t>
      </w:r>
      <w:proofErr w:type="spellEnd"/>
      <w:r w:rsidRPr="00BD74E1">
        <w:rPr>
          <w:rFonts w:ascii="Times New Roman" w:eastAsia="Times New Roman" w:hAnsi="Times New Roman" w:cs="Times New Roman"/>
          <w:b/>
          <w:sz w:val="28"/>
          <w:szCs w:val="28"/>
        </w:rPr>
        <w:t>:</w:t>
      </w:r>
    </w:p>
    <w:p w14:paraId="66601BA8" w14:textId="77777777" w:rsidR="00270300" w:rsidRPr="00BD74E1" w:rsidRDefault="00270300" w:rsidP="00270300">
      <w:pPr>
        <w:spacing w:before="29" w:after="0"/>
        <w:ind w:left="420"/>
        <w:jc w:val="both"/>
        <w:rPr>
          <w:rFonts w:ascii="Times New Roman" w:eastAsia="Times New Roman" w:hAnsi="Times New Roman" w:cs="Times New Roman"/>
          <w:sz w:val="28"/>
          <w:szCs w:val="28"/>
          <w:lang w:val="vi-VN"/>
        </w:rPr>
      </w:pPr>
      <w:r w:rsidRPr="00BD74E1">
        <w:rPr>
          <w:rFonts w:ascii="Times New Roman" w:eastAsia="Times New Roman" w:hAnsi="Times New Roman" w:cs="Times New Roman"/>
          <w:b/>
          <w:sz w:val="28"/>
          <w:szCs w:val="28"/>
        </w:rPr>
        <w:t xml:space="preserve">  </w:t>
      </w:r>
      <w:r w:rsidRPr="00BD74E1">
        <w:rPr>
          <w:rFonts w:ascii="Times New Roman" w:eastAsia="Times New Roman" w:hAnsi="Times New Roman" w:cs="Times New Roman"/>
          <w:b/>
          <w:sz w:val="28"/>
          <w:szCs w:val="28"/>
          <w:lang w:val="vi-VN"/>
        </w:rPr>
        <w:t>*</w:t>
      </w:r>
      <w:r w:rsidRPr="00BD74E1">
        <w:rPr>
          <w:rFonts w:ascii="Times New Roman" w:eastAsia="Times New Roman" w:hAnsi="Times New Roman" w:cs="Times New Roman"/>
          <w:b/>
          <w:sz w:val="28"/>
          <w:szCs w:val="28"/>
        </w:rPr>
        <w:t xml:space="preserve"> </w:t>
      </w:r>
      <w:proofErr w:type="spellStart"/>
      <w:r w:rsidRPr="00BD74E1">
        <w:rPr>
          <w:rFonts w:ascii="Times New Roman" w:eastAsia="Times New Roman" w:hAnsi="Times New Roman" w:cs="Times New Roman"/>
          <w:b/>
          <w:sz w:val="28"/>
          <w:szCs w:val="28"/>
        </w:rPr>
        <w:t>Không</w:t>
      </w:r>
      <w:proofErr w:type="spellEnd"/>
      <w:r w:rsidRPr="00BD74E1">
        <w:rPr>
          <w:rFonts w:ascii="Times New Roman" w:eastAsia="Times New Roman" w:hAnsi="Times New Roman" w:cs="Times New Roman"/>
          <w:b/>
          <w:sz w:val="28"/>
          <w:szCs w:val="28"/>
        </w:rPr>
        <w:t xml:space="preserve"> </w:t>
      </w:r>
      <w:proofErr w:type="spellStart"/>
      <w:r w:rsidRPr="00BD74E1">
        <w:rPr>
          <w:rFonts w:ascii="Times New Roman" w:eastAsia="Times New Roman" w:hAnsi="Times New Roman" w:cs="Times New Roman"/>
          <w:b/>
          <w:sz w:val="28"/>
          <w:szCs w:val="28"/>
        </w:rPr>
        <w:t>gian</w:t>
      </w:r>
      <w:proofErr w:type="spellEnd"/>
      <w:r w:rsidRPr="00BD74E1">
        <w:rPr>
          <w:rFonts w:ascii="Times New Roman" w:eastAsia="Times New Roman" w:hAnsi="Times New Roman" w:cs="Times New Roman"/>
          <w:b/>
          <w:sz w:val="28"/>
          <w:szCs w:val="28"/>
        </w:rPr>
        <w:t xml:space="preserve"> </w:t>
      </w:r>
      <w:proofErr w:type="spellStart"/>
      <w:r w:rsidRPr="00BD74E1">
        <w:rPr>
          <w:rFonts w:ascii="Times New Roman" w:eastAsia="Times New Roman" w:hAnsi="Times New Roman" w:cs="Times New Roman"/>
          <w:b/>
          <w:sz w:val="28"/>
          <w:szCs w:val="28"/>
        </w:rPr>
        <w:t>tổ</w:t>
      </w:r>
      <w:proofErr w:type="spellEnd"/>
      <w:r w:rsidRPr="00BD74E1">
        <w:rPr>
          <w:rFonts w:ascii="Times New Roman" w:eastAsia="Times New Roman" w:hAnsi="Times New Roman" w:cs="Times New Roman"/>
          <w:b/>
          <w:sz w:val="28"/>
          <w:szCs w:val="28"/>
        </w:rPr>
        <w:t xml:space="preserve"> </w:t>
      </w:r>
      <w:proofErr w:type="spellStart"/>
      <w:r w:rsidRPr="00BD74E1">
        <w:rPr>
          <w:rFonts w:ascii="Times New Roman" w:eastAsia="Times New Roman" w:hAnsi="Times New Roman" w:cs="Times New Roman"/>
          <w:b/>
          <w:sz w:val="28"/>
          <w:szCs w:val="28"/>
        </w:rPr>
        <w:t>chức</w:t>
      </w:r>
      <w:proofErr w:type="spellEnd"/>
      <w:r w:rsidRPr="00BD74E1">
        <w:rPr>
          <w:rFonts w:ascii="Times New Roman" w:eastAsia="Times New Roman" w:hAnsi="Times New Roman" w:cs="Times New Roman"/>
          <w:sz w:val="28"/>
          <w:szCs w:val="28"/>
        </w:rPr>
        <w:t xml:space="preserve">: </w:t>
      </w:r>
      <w:r w:rsidRPr="00BD74E1">
        <w:rPr>
          <w:rFonts w:ascii="Times New Roman" w:eastAsia="Times New Roman" w:hAnsi="Times New Roman" w:cs="Times New Roman"/>
          <w:sz w:val="28"/>
          <w:szCs w:val="28"/>
          <w:lang w:val="vi-VN"/>
        </w:rPr>
        <w:t xml:space="preserve">Trong lớp </w:t>
      </w:r>
    </w:p>
    <w:p w14:paraId="1011E16A" w14:textId="77777777" w:rsidR="00270300" w:rsidRPr="00BD74E1" w:rsidRDefault="00270300" w:rsidP="00270300">
      <w:pPr>
        <w:spacing w:before="29" w:after="0"/>
        <w:ind w:left="420"/>
        <w:jc w:val="both"/>
        <w:rPr>
          <w:rFonts w:ascii="Times New Roman" w:eastAsia="Times New Roman" w:hAnsi="Times New Roman" w:cs="Times New Roman"/>
          <w:sz w:val="28"/>
          <w:szCs w:val="28"/>
          <w:lang w:val="vi-VN"/>
        </w:rPr>
      </w:pPr>
      <w:r w:rsidRPr="00BD74E1">
        <w:rPr>
          <w:rFonts w:ascii="Times New Roman" w:eastAsia="Times New Roman" w:hAnsi="Times New Roman" w:cs="Times New Roman"/>
          <w:b/>
          <w:sz w:val="28"/>
          <w:szCs w:val="28"/>
        </w:rPr>
        <w:t xml:space="preserve"> </w:t>
      </w:r>
      <w:r w:rsidRPr="00BD74E1">
        <w:rPr>
          <w:rFonts w:ascii="Times New Roman" w:eastAsia="Times New Roman" w:hAnsi="Times New Roman" w:cs="Times New Roman"/>
          <w:b/>
          <w:sz w:val="28"/>
          <w:szCs w:val="28"/>
          <w:lang w:val="vi-VN"/>
        </w:rPr>
        <w:t>* Đồ dùng</w:t>
      </w:r>
      <w:r w:rsidRPr="00BD74E1">
        <w:rPr>
          <w:rFonts w:ascii="Times New Roman" w:eastAsia="Times New Roman" w:hAnsi="Times New Roman" w:cs="Times New Roman"/>
          <w:sz w:val="28"/>
          <w:szCs w:val="28"/>
          <w:lang w:val="vi-VN"/>
        </w:rPr>
        <w:t>:</w:t>
      </w:r>
    </w:p>
    <w:p w14:paraId="190149C5" w14:textId="3DE110D8" w:rsidR="00270300" w:rsidRPr="00BD74E1" w:rsidRDefault="00345308"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345308">
        <w:rPr>
          <w:rFonts w:ascii="Times New Roman" w:eastAsia="Times New Roman" w:hAnsi="Times New Roman" w:cs="Times New Roman"/>
          <w:color w:val="000000"/>
          <w:sz w:val="28"/>
          <w:szCs w:val="28"/>
          <w:shd w:val="clear" w:color="auto" w:fill="FFFFFF"/>
          <w:lang w:val="vi-VN"/>
        </w:rPr>
        <w:t xml:space="preserve"> </w:t>
      </w:r>
      <w:r w:rsidR="00270300" w:rsidRPr="00BD74E1">
        <w:rPr>
          <w:rFonts w:ascii="Times New Roman" w:eastAsia="Times New Roman" w:hAnsi="Times New Roman" w:cs="Times New Roman"/>
          <w:color w:val="000000"/>
          <w:sz w:val="28"/>
          <w:szCs w:val="28"/>
          <w:shd w:val="clear" w:color="auto" w:fill="FFFFFF"/>
          <w:lang w:val="vi-VN"/>
        </w:rPr>
        <w:t>- </w:t>
      </w:r>
      <w:r w:rsidR="00270300" w:rsidRPr="00BD74E1">
        <w:rPr>
          <w:rFonts w:ascii="Times New Roman" w:eastAsia="Times New Roman" w:hAnsi="Times New Roman" w:cs="Times New Roman"/>
          <w:iCs/>
          <w:color w:val="000000"/>
          <w:sz w:val="28"/>
          <w:szCs w:val="28"/>
          <w:shd w:val="clear" w:color="auto" w:fill="FFFFFF"/>
          <w:lang w:val="vi-VN"/>
        </w:rPr>
        <w:t>Đồ dùng của cô:</w:t>
      </w:r>
      <w:r w:rsidR="00270300" w:rsidRPr="00BD74E1">
        <w:rPr>
          <w:rFonts w:ascii="Times New Roman" w:eastAsia="Times New Roman" w:hAnsi="Times New Roman" w:cs="Times New Roman"/>
          <w:color w:val="000000"/>
          <w:sz w:val="28"/>
          <w:szCs w:val="28"/>
          <w:shd w:val="clear" w:color="auto" w:fill="FFFFFF"/>
          <w:lang w:val="vi-VN"/>
        </w:rPr>
        <w:t> Chậu nước, khay đựng ba chai nước có viền màu xanh, đỏ, vàng có kích thước khác nhau và cốc để đo dung tích nước (được dùng làm đơn vị đo). Thẻ số 1-5</w:t>
      </w:r>
    </w:p>
    <w:p w14:paraId="6177CF20"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w:t>
      </w:r>
      <w:r w:rsidRPr="00BD74E1">
        <w:rPr>
          <w:rFonts w:ascii="Times New Roman" w:eastAsia="Times New Roman" w:hAnsi="Times New Roman" w:cs="Times New Roman"/>
          <w:iCs/>
          <w:color w:val="000000"/>
          <w:sz w:val="28"/>
          <w:szCs w:val="28"/>
          <w:shd w:val="clear" w:color="auto" w:fill="FFFFFF"/>
          <w:lang w:val="vi-VN"/>
        </w:rPr>
        <w:t> Đồ dùng của trẻ:</w:t>
      </w:r>
      <w:r w:rsidRPr="00BD74E1">
        <w:rPr>
          <w:rFonts w:ascii="Times New Roman" w:eastAsia="Times New Roman" w:hAnsi="Times New Roman" w:cs="Times New Roman"/>
          <w:color w:val="000000"/>
          <w:sz w:val="28"/>
          <w:szCs w:val="28"/>
          <w:shd w:val="clear" w:color="auto" w:fill="FFFFFF"/>
          <w:lang w:val="vi-VN"/>
        </w:rPr>
        <w:t> Chậu nước, khay đựng ba chai nước có viền màu xanh, đỏ, vàng có kích thước khác nhau và cốc để đo dung tích nước (được dùng làm đơn vị đo). Thẻ số 1-5</w:t>
      </w:r>
    </w:p>
    <w:p w14:paraId="4C51E02E"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lastRenderedPageBreak/>
        <w:t xml:space="preserve">- </w:t>
      </w:r>
      <w:proofErr w:type="spellStart"/>
      <w:r w:rsidRPr="00BD74E1">
        <w:rPr>
          <w:rFonts w:ascii="Times New Roman" w:eastAsia="Times New Roman" w:hAnsi="Times New Roman" w:cs="Times New Roman"/>
          <w:color w:val="000000"/>
          <w:sz w:val="28"/>
          <w:szCs w:val="28"/>
          <w:shd w:val="clear" w:color="auto" w:fill="FFFFFF"/>
          <w:lang w:val="vi-VN"/>
        </w:rPr>
        <w:t>Phểu</w:t>
      </w:r>
      <w:proofErr w:type="spellEnd"/>
      <w:r w:rsidRPr="00BD74E1">
        <w:rPr>
          <w:rFonts w:ascii="Times New Roman" w:eastAsia="Times New Roman" w:hAnsi="Times New Roman" w:cs="Times New Roman"/>
          <w:color w:val="000000"/>
          <w:sz w:val="28"/>
          <w:szCs w:val="28"/>
          <w:shd w:val="clear" w:color="auto" w:fill="FFFFFF"/>
          <w:lang w:val="vi-VN"/>
        </w:rPr>
        <w:t>, Thau, Chai nước, bình nhựa cho trẻ chơi trò chơi.</w:t>
      </w:r>
    </w:p>
    <w:p w14:paraId="7C123194"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Xắc xô.</w:t>
      </w:r>
    </w:p>
    <w:p w14:paraId="6104F80B"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b/>
          <w:sz w:val="28"/>
          <w:szCs w:val="28"/>
          <w:lang w:val="vi-VN"/>
        </w:rPr>
        <w:t xml:space="preserve">3. </w:t>
      </w:r>
      <w:r w:rsidRPr="00BD74E1">
        <w:rPr>
          <w:rFonts w:ascii="Times New Roman" w:eastAsia="Times New Roman" w:hAnsi="Times New Roman" w:cs="Times New Roman"/>
          <w:b/>
          <w:sz w:val="28"/>
          <w:szCs w:val="28"/>
          <w:u w:val="single"/>
          <w:lang w:val="vi-VN"/>
        </w:rPr>
        <w:t>Tiến hành</w:t>
      </w:r>
      <w:r w:rsidRPr="00BD74E1">
        <w:rPr>
          <w:rFonts w:ascii="Times New Roman" w:eastAsia="Times New Roman" w:hAnsi="Times New Roman" w:cs="Times New Roman"/>
          <w:b/>
          <w:sz w:val="28"/>
          <w:szCs w:val="28"/>
          <w:lang w:val="vi-VN"/>
        </w:rPr>
        <w:t>:</w:t>
      </w:r>
      <w:r w:rsidRPr="00BD74E1">
        <w:rPr>
          <w:rFonts w:ascii="Times New Roman" w:eastAsia="Times New Roman" w:hAnsi="Times New Roman" w:cs="Times New Roman"/>
          <w:b/>
          <w:sz w:val="28"/>
          <w:szCs w:val="28"/>
          <w:lang w:val="vi-VN"/>
        </w:rPr>
        <w:tab/>
      </w:r>
    </w:p>
    <w:p w14:paraId="16ACB2D0"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000000"/>
          <w:sz w:val="28"/>
          <w:szCs w:val="28"/>
          <w:shd w:val="clear" w:color="auto" w:fill="FFFFFF"/>
          <w:lang w:val="vi-VN" w:eastAsia="zh-CN"/>
        </w:rPr>
      </w:pPr>
      <w:r w:rsidRPr="00BD74E1">
        <w:rPr>
          <w:rFonts w:ascii="Times New Roman" w:eastAsia="Times New Roman" w:hAnsi="Times New Roman" w:cs="Times New Roman"/>
          <w:sz w:val="28"/>
          <w:szCs w:val="28"/>
          <w:lang w:val="vi-VN" w:eastAsia="ar-SA"/>
        </w:rPr>
        <w:t xml:space="preserve">* </w:t>
      </w:r>
      <w:r w:rsidRPr="00BD74E1">
        <w:rPr>
          <w:rFonts w:ascii="Times New Roman" w:eastAsia="Times New Roman" w:hAnsi="Times New Roman" w:cs="Times New Roman"/>
          <w:b/>
          <w:sz w:val="28"/>
          <w:szCs w:val="28"/>
          <w:lang w:val="vi-VN" w:eastAsia="ar-SA"/>
        </w:rPr>
        <w:t>Hoạt động 1</w:t>
      </w:r>
      <w:r w:rsidRPr="00BD74E1">
        <w:rPr>
          <w:rFonts w:ascii="Times New Roman" w:eastAsia="Times New Roman" w:hAnsi="Times New Roman" w:cs="Times New Roman"/>
          <w:sz w:val="28"/>
          <w:szCs w:val="28"/>
          <w:lang w:val="vi-VN" w:eastAsia="ar-SA"/>
        </w:rPr>
        <w:t xml:space="preserve">:Ổn định giới thiệu </w:t>
      </w:r>
      <w:r w:rsidRPr="00BD74E1">
        <w:rPr>
          <w:rFonts w:ascii="Times New Roman" w:eastAsia="Times New Roman" w:hAnsi="Times New Roman" w:cs="Times New Roman"/>
          <w:color w:val="000000"/>
          <w:sz w:val="28"/>
          <w:szCs w:val="28"/>
          <w:shd w:val="clear" w:color="auto" w:fill="FFFFFF"/>
          <w:lang w:val="vi-VN" w:eastAsia="zh-CN"/>
        </w:rPr>
        <w:t xml:space="preserve"> </w:t>
      </w:r>
    </w:p>
    <w:p w14:paraId="7A548FDA"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eastAsia="zh-CN"/>
        </w:rPr>
      </w:pPr>
      <w:r w:rsidRPr="00BD74E1">
        <w:rPr>
          <w:rFonts w:ascii="Times New Roman" w:eastAsia="Times New Roman" w:hAnsi="Times New Roman" w:cs="Times New Roman"/>
          <w:color w:val="000000"/>
          <w:sz w:val="28"/>
          <w:szCs w:val="28"/>
          <w:shd w:val="clear" w:color="auto" w:fill="FFFFFF"/>
          <w:lang w:val="vi-VN" w:eastAsia="zh-CN"/>
        </w:rPr>
        <w:t>- Cô và trẻ hát bài: cho tôi đi làm mưa với.</w:t>
      </w:r>
    </w:p>
    <w:p w14:paraId="191FAA8A"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Hỏi trẻ: Các con hát bài gì?</w:t>
      </w:r>
    </w:p>
    <w:p w14:paraId="6EDE2BD9"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+Mưa có lợi ích như thế nào?</w:t>
      </w:r>
    </w:p>
    <w:p w14:paraId="5C451B1E"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Vậy ngoài nguồn nước  mưa con biết nguồn nước nào nữa?</w:t>
      </w:r>
    </w:p>
    <w:p w14:paraId="622E2E54"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Vậy chúng ta làm gì để bảo vệ nguồn nước? khi sử dụng nước các con phải như thế nào?</w:t>
      </w:r>
    </w:p>
    <w:p w14:paraId="20B443F4"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=&gt;Cô nói: Các con ạ, mưa giúp cây cối được tốt tươi, mưa cũng là nguồn nước trong tự nhiên mà thiên nhiên đã ban tặng cho chúng ta nguồn nước quý giá, nước rất cần thiết cho đời sống của mỗi chúng ta vì vậy khi dùng nước các con phải biết tiết kiệm và bảo vệ nguồn nước nhé.</w:t>
      </w:r>
    </w:p>
    <w:p w14:paraId="3E9FAFA6"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Hôm nay cô đã chuẩn bị cho chúng mình rất nhiều đồ dùng để các con chơi với nước, các con thích không nào?</w:t>
      </w:r>
    </w:p>
    <w:p w14:paraId="0F223C23"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Không biết chúng mình có gì nhỉ, cô tò mò quá, các con cùng đọc to câu thần chú “Úm ba la mở ra”</w:t>
      </w:r>
    </w:p>
    <w:p w14:paraId="2F69D379"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Trên bàn có gì đây các con?</w:t>
      </w:r>
    </w:p>
    <w:p w14:paraId="09E28ABF"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Với những đồ dùng này chúng mình sẽ chơi trò chơi gì?( đong nước)</w:t>
      </w:r>
    </w:p>
    <w:p w14:paraId="52F1874B"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Các con có nhận xét gì về chiều cao của 3 cái chai này?</w:t>
      </w:r>
    </w:p>
    <w:p w14:paraId="16E03425"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Theo các con, chai nào đựng được nhiều nước nhất? Chai nào đựng được ít nước nhất?</w:t>
      </w:r>
    </w:p>
    <w:p w14:paraId="323D387F"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Vì sao con biết? và để biết được dung tích của chai nước này như thế nào bây giờ cô và các con cùng làm thí nghiệm nhé.</w:t>
      </w:r>
    </w:p>
    <w:p w14:paraId="71AD3DCB"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bCs/>
          <w:iCs/>
          <w:color w:val="000000"/>
          <w:sz w:val="28"/>
          <w:szCs w:val="28"/>
          <w:shd w:val="clear" w:color="auto" w:fill="FFFFFF"/>
          <w:lang w:val="vi-VN"/>
        </w:rPr>
        <w:t xml:space="preserve">* </w:t>
      </w:r>
      <w:r w:rsidRPr="00BD74E1">
        <w:rPr>
          <w:rFonts w:ascii="Times New Roman" w:eastAsia="Times New Roman" w:hAnsi="Times New Roman" w:cs="Times New Roman"/>
          <w:b/>
          <w:bCs/>
          <w:iCs/>
          <w:color w:val="000000"/>
          <w:sz w:val="28"/>
          <w:szCs w:val="28"/>
          <w:shd w:val="clear" w:color="auto" w:fill="FFFFFF"/>
          <w:lang w:val="vi-VN"/>
        </w:rPr>
        <w:t>Hoạt động 2</w:t>
      </w:r>
      <w:r w:rsidRPr="00BD74E1">
        <w:rPr>
          <w:rFonts w:ascii="Times New Roman" w:eastAsia="Times New Roman" w:hAnsi="Times New Roman" w:cs="Times New Roman"/>
          <w:bCs/>
          <w:iCs/>
          <w:color w:val="000000"/>
          <w:sz w:val="28"/>
          <w:szCs w:val="28"/>
          <w:shd w:val="clear" w:color="auto" w:fill="FFFFFF"/>
          <w:lang w:val="vi-VN"/>
        </w:rPr>
        <w:t>:</w:t>
      </w:r>
      <w:r w:rsidRPr="00BD74E1">
        <w:rPr>
          <w:rFonts w:ascii="Times New Roman" w:eastAsia="Times New Roman" w:hAnsi="Times New Roman" w:cs="Times New Roman"/>
          <w:color w:val="000000"/>
          <w:sz w:val="28"/>
          <w:szCs w:val="28"/>
          <w:shd w:val="clear" w:color="auto" w:fill="FFFFFF"/>
          <w:lang w:val="vi-VN"/>
        </w:rPr>
        <w:t> Đo dung tích bằng một đơn vị đo.</w:t>
      </w:r>
    </w:p>
    <w:p w14:paraId="1E2896E6"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pt-BR"/>
        </w:rPr>
      </w:pPr>
      <w:r w:rsidRPr="00BD74E1">
        <w:rPr>
          <w:rFonts w:ascii="Times New Roman" w:eastAsia="Times New Roman" w:hAnsi="Times New Roman" w:cs="Times New Roman"/>
          <w:color w:val="000000"/>
          <w:sz w:val="28"/>
          <w:szCs w:val="28"/>
          <w:shd w:val="clear" w:color="auto" w:fill="FFFFFF"/>
          <w:lang w:val="pt-BR"/>
        </w:rPr>
        <w:t>- Cô cho trẻ về chổ ngồi.</w:t>
      </w:r>
    </w:p>
    <w:p w14:paraId="1631BCAA"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pt-BR"/>
        </w:rPr>
      </w:pPr>
      <w:r w:rsidRPr="00BD74E1">
        <w:rPr>
          <w:rFonts w:ascii="Times New Roman" w:eastAsia="Times New Roman" w:hAnsi="Times New Roman" w:cs="Times New Roman"/>
          <w:color w:val="000000"/>
          <w:sz w:val="28"/>
          <w:szCs w:val="28"/>
          <w:shd w:val="clear" w:color="auto" w:fill="FFFFFF"/>
          <w:lang w:val="pt-BR"/>
        </w:rPr>
        <w:t>- Các con nhìn xem trên khay của các con gồm có những gì nào?</w:t>
      </w:r>
    </w:p>
    <w:p w14:paraId="0D1F87B3"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pt-BR"/>
        </w:rPr>
      </w:pPr>
      <w:r w:rsidRPr="00BD74E1">
        <w:rPr>
          <w:rFonts w:ascii="Times New Roman" w:eastAsia="Times New Roman" w:hAnsi="Times New Roman" w:cs="Times New Roman"/>
          <w:color w:val="000000"/>
          <w:sz w:val="28"/>
          <w:szCs w:val="28"/>
          <w:shd w:val="clear" w:color="auto" w:fill="FFFFFF"/>
          <w:lang w:val="pt-BR"/>
        </w:rPr>
        <w:t>- Các con ạ, nước đựng trong chai gọi là dung tích của chai nước</w:t>
      </w:r>
    </w:p>
    <w:p w14:paraId="0DA58B83"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pt-BR"/>
        </w:rPr>
      </w:pPr>
      <w:r w:rsidRPr="00BD74E1">
        <w:rPr>
          <w:rFonts w:ascii="Times New Roman" w:eastAsia="Times New Roman" w:hAnsi="Times New Roman" w:cs="Times New Roman"/>
          <w:color w:val="000000"/>
          <w:sz w:val="28"/>
          <w:szCs w:val="28"/>
          <w:shd w:val="clear" w:color="auto" w:fill="FFFFFF"/>
          <w:lang w:val="pt-BR"/>
        </w:rPr>
        <w:t>- Để biết chính xác dung tích của mỗi chai nước chúng ta tiến hành đo dung tích của chai nước. Cô dùng 1 cái ca làm đơn vị đo.</w:t>
      </w:r>
    </w:p>
    <w:p w14:paraId="22E5DDE2"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000000"/>
          <w:sz w:val="28"/>
          <w:szCs w:val="28"/>
          <w:shd w:val="clear" w:color="auto" w:fill="FFFFFF"/>
          <w:lang w:val="vi-VN"/>
        </w:rPr>
      </w:pPr>
      <w:r w:rsidRPr="00BD74E1">
        <w:rPr>
          <w:rFonts w:ascii="Times New Roman" w:eastAsia="Times New Roman" w:hAnsi="Times New Roman" w:cs="Times New Roman"/>
          <w:color w:val="000000"/>
          <w:sz w:val="28"/>
          <w:szCs w:val="28"/>
          <w:shd w:val="clear" w:color="auto" w:fill="FFFFFF"/>
          <w:lang w:val="pt-BR"/>
        </w:rPr>
        <w:t>- Cô sẽ dùng ca này để múc đầy nước rồi đổ cho nước chảy vào chai. tay phải cô cầm ca nước, tay trái cô giữ chai và đổ dần nước vào chai không làm rơi nước ra ngoài,cô đổ được cốc nước đầu tiên, cô dùng vạch ngang dán vào đánh dấu mức nước trong chai</w:t>
      </w:r>
      <w:r w:rsidRPr="00BD74E1">
        <w:rPr>
          <w:rFonts w:ascii="Times New Roman" w:eastAsia="Times New Roman" w:hAnsi="Times New Roman" w:cs="Times New Roman"/>
          <w:color w:val="000000"/>
          <w:sz w:val="28"/>
          <w:szCs w:val="28"/>
          <w:shd w:val="clear" w:color="auto" w:fill="FFFFFF"/>
          <w:lang w:val="vi-VN"/>
        </w:rPr>
        <w:t>.</w:t>
      </w:r>
    </w:p>
    <w:p w14:paraId="677DF0E7"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Các</w:t>
      </w:r>
      <w:r w:rsidRPr="00BD74E1">
        <w:rPr>
          <w:rFonts w:ascii="Times New Roman" w:eastAsia="Times New Roman" w:hAnsi="Times New Roman" w:cs="Times New Roman"/>
          <w:color w:val="333333"/>
          <w:sz w:val="28"/>
          <w:szCs w:val="28"/>
          <w:shd w:val="clear" w:color="auto" w:fill="FFFFFF"/>
          <w:lang w:val="vi-VN"/>
        </w:rPr>
        <w:t> </w:t>
      </w:r>
      <w:r w:rsidRPr="00BD74E1">
        <w:rPr>
          <w:rFonts w:ascii="Times New Roman" w:eastAsia="Times New Roman" w:hAnsi="Times New Roman" w:cs="Times New Roman"/>
          <w:color w:val="000000"/>
          <w:sz w:val="28"/>
          <w:szCs w:val="28"/>
          <w:shd w:val="clear" w:color="auto" w:fill="FFFFFF"/>
          <w:lang w:val="vi-VN"/>
        </w:rPr>
        <w:t>con đếm xem dung tích chai nước viền đỏ bằng mấy lần dung tích ca nước? ( Trẻ đếm vạch)</w:t>
      </w:r>
    </w:p>
    <w:p w14:paraId="658FCAE5"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Cô đã đong đầy chai nước thứ nhất này rồi! Với chai nước thứ nhất khi đong đầy, cô đã cần đến bao nhiêu ca nước?</w:t>
      </w:r>
    </w:p>
    <w:p w14:paraId="5867B27E"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Tương ứng với 1 ca nước thì chúng mình phải dùng thẻ số mấy?</w:t>
      </w:r>
    </w:p>
    <w:p w14:paraId="1D377CEB" w14:textId="77777777" w:rsidR="00270300" w:rsidRPr="00BD74E1" w:rsidRDefault="00270300" w:rsidP="00270300">
      <w:pPr>
        <w:shd w:val="clear" w:color="auto" w:fill="FFFFFF"/>
        <w:spacing w:after="0" w:line="240" w:lineRule="auto"/>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Cô mời 1 trẻ lên chọn thẻ số gắn vào cổ chai)</w:t>
      </w:r>
    </w:p>
    <w:p w14:paraId="74C0017C"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Các con ơi! Khi chai nước đầy thì chai nước này có thể tích. Thể tích chai nước bằng số lần ca nước được đong vào chai. Và với dụng cụ đo là cái ca thì cần đến bao nhiêu ca nước để đong đầy chai?</w:t>
      </w:r>
    </w:p>
    <w:p w14:paraId="0505E225"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Vậy chúng mình có kết luận gì?</w:t>
      </w:r>
    </w:p>
    <w:p w14:paraId="4DC14EBA"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lastRenderedPageBreak/>
        <w:t>- KL: Thể tích của chai thứ nhất bằng 1lần số ca nước.</w:t>
      </w:r>
    </w:p>
    <w:p w14:paraId="0BF612A2"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Bây giờ các con cùng quan sát cô thực hiện đo với chai thứ 2(thứ 3) nhé!</w:t>
      </w:r>
    </w:p>
    <w:p w14:paraId="7A359B41" w14:textId="77777777" w:rsidR="00270300" w:rsidRPr="00BD74E1" w:rsidRDefault="00270300" w:rsidP="00270300">
      <w:pPr>
        <w:shd w:val="clear" w:color="auto" w:fill="FFFFFF"/>
        <w:spacing w:after="0" w:line="240" w:lineRule="auto"/>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(Cô làm tương tự như với chai thứ nhất. Sau mỗi lần đong đầy chai, cô nhấn mạnh cho trẻ về thể tích của mỗi chai)</w:t>
      </w:r>
    </w:p>
    <w:p w14:paraId="7591F49C"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Con có nhận xét gì về thể tích của 3 chai nước vừa đo này?</w:t>
      </w:r>
    </w:p>
    <w:p w14:paraId="7B62095E"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Vì sao con biết thể tích của 3 chai không giống nhau?</w:t>
      </w:r>
    </w:p>
    <w:p w14:paraId="7B0E4F5C"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=&gt; Cô chốt lại: Với 1 dụng cụ đo thì thể tích của 3 chai nước không bằng nhau.</w:t>
      </w:r>
    </w:p>
    <w:p w14:paraId="6F077222"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Cô kết luận: Cùng một đơn vị đo nhưng dung tích của từng vật khác nhau thì sẽ cho kết quả khác nhau, vật càng nhỏ thì số lần đong đo càng ít và ngược lại.</w:t>
      </w:r>
    </w:p>
    <w:p w14:paraId="0BB269FB"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Cô cho trẻ cùng đo với cô và nêu kết quả đo và chọn thẻ số tương ứng gắn vào..</w:t>
      </w:r>
    </w:p>
    <w:p w14:paraId="56987DC0"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Lúc nãy đến giờ cô cháu mình đong nước rất mệt rồi bây giờ chúng mình cùng pha những cốc nước chanh thật mát lạnh để uống nào.</w:t>
      </w:r>
    </w:p>
    <w:p w14:paraId="331D181A"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b/>
          <w:bCs/>
          <w:iCs/>
          <w:color w:val="000000"/>
          <w:sz w:val="28"/>
          <w:szCs w:val="28"/>
          <w:shd w:val="clear" w:color="auto" w:fill="FFFFFF"/>
          <w:lang w:val="vi-VN"/>
        </w:rPr>
        <w:t>* Hoạt động 3:</w:t>
      </w:r>
      <w:r w:rsidRPr="00BD74E1">
        <w:rPr>
          <w:rFonts w:ascii="Times New Roman" w:eastAsia="Times New Roman" w:hAnsi="Times New Roman" w:cs="Times New Roman"/>
          <w:b/>
          <w:bCs/>
          <w:i/>
          <w:iCs/>
          <w:color w:val="000000"/>
          <w:sz w:val="28"/>
          <w:szCs w:val="28"/>
          <w:shd w:val="clear" w:color="auto" w:fill="FFFFFF"/>
          <w:lang w:val="vi-VN"/>
        </w:rPr>
        <w:t xml:space="preserve"> </w:t>
      </w:r>
      <w:r w:rsidRPr="00BD74E1">
        <w:rPr>
          <w:rFonts w:ascii="Times New Roman" w:eastAsia="Times New Roman" w:hAnsi="Times New Roman" w:cs="Times New Roman"/>
          <w:b/>
          <w:color w:val="000000"/>
          <w:sz w:val="28"/>
          <w:szCs w:val="28"/>
          <w:shd w:val="clear" w:color="auto" w:fill="FFFFFF"/>
          <w:lang w:val="vi-VN"/>
        </w:rPr>
        <w:t>Trò chơi củng cố</w:t>
      </w:r>
      <w:r w:rsidRPr="00BD74E1">
        <w:rPr>
          <w:rFonts w:ascii="Times New Roman" w:eastAsia="Times New Roman" w:hAnsi="Times New Roman" w:cs="Times New Roman"/>
          <w:color w:val="000000"/>
          <w:sz w:val="28"/>
          <w:szCs w:val="28"/>
          <w:shd w:val="clear" w:color="auto" w:fill="FFFFFF"/>
          <w:lang w:val="vi-VN"/>
        </w:rPr>
        <w:t>: Bé khéo léo</w:t>
      </w:r>
    </w:p>
    <w:p w14:paraId="7E325FC1"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Các con ạ! Các chú hải quân ở ngoài đảo xa đang rất thiếu nước ngọt để sinh hoạt và hôm nay cô cháu mình sẽ cùng nhau chuyển những bình nước ngọt thật mát lạnh này ra đảo giúp các chú nào.</w:t>
      </w:r>
    </w:p>
    <w:p w14:paraId="6D9065CC" w14:textId="77777777" w:rsidR="00270300" w:rsidRPr="00BD74E1" w:rsidRDefault="00270300" w:rsidP="00270300">
      <w:pPr>
        <w:shd w:val="clear" w:color="auto" w:fill="FFFFFF"/>
        <w:spacing w:after="0" w:line="240" w:lineRule="auto"/>
        <w:ind w:firstLine="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Cách chơi: Cô chia trẻ thành 3 đội. Lần lượt từng bạn ở đội sẽ phải lấy xô múc đầy nước rồi đi qua một chiếc cầu rất là khó đi để lên đổ vào thùng nước của đội mình, sau đó dùng bút vạch lên bình mực nước vừa đổ. Trong thời gian là một bản nhạc, đội nào mang được nhiều nước về nhất đó là đội chiến thắng. Các con chú ý phải thật nhanh và khéo léo để không làm đổ nước ra sàn nhé!</w:t>
      </w:r>
    </w:p>
    <w:p w14:paraId="579E3885"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Cô tổ chức cho trẻ chơi.</w:t>
      </w:r>
    </w:p>
    <w:p w14:paraId="6BEB386E"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Cô kiểm tra kết quả của 3 đội</w:t>
      </w:r>
    </w:p>
    <w:p w14:paraId="39E0C64D"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color w:val="000000"/>
          <w:sz w:val="28"/>
          <w:szCs w:val="28"/>
          <w:shd w:val="clear" w:color="auto" w:fill="FFFFFF"/>
          <w:lang w:val="vi-VN"/>
        </w:rPr>
        <w:t>- Nhận xét trẻ chơi.</w:t>
      </w:r>
    </w:p>
    <w:p w14:paraId="7F245900" w14:textId="77777777" w:rsidR="00270300" w:rsidRPr="00BD74E1" w:rsidRDefault="00270300" w:rsidP="00270300">
      <w:pPr>
        <w:shd w:val="clear" w:color="auto" w:fill="FFFFFF"/>
        <w:spacing w:after="0" w:line="240" w:lineRule="auto"/>
        <w:ind w:left="420"/>
        <w:jc w:val="both"/>
        <w:rPr>
          <w:rFonts w:ascii="Times New Roman" w:eastAsia="Times New Roman" w:hAnsi="Times New Roman" w:cs="Times New Roman"/>
          <w:color w:val="333333"/>
          <w:sz w:val="28"/>
          <w:szCs w:val="28"/>
          <w:lang w:val="vi-VN"/>
        </w:rPr>
      </w:pPr>
      <w:r w:rsidRPr="00BD74E1">
        <w:rPr>
          <w:rFonts w:ascii="Times New Roman" w:eastAsia="Times New Roman" w:hAnsi="Times New Roman" w:cs="Times New Roman"/>
          <w:b/>
          <w:color w:val="000000"/>
          <w:sz w:val="28"/>
          <w:szCs w:val="28"/>
          <w:shd w:val="clear" w:color="auto" w:fill="FFFFFF"/>
          <w:lang w:val="vi-VN"/>
        </w:rPr>
        <w:t>* Kết thúc hoạt động</w:t>
      </w:r>
      <w:r w:rsidRPr="00BD74E1">
        <w:rPr>
          <w:rFonts w:ascii="Times New Roman" w:eastAsia="Times New Roman" w:hAnsi="Times New Roman" w:cs="Times New Roman"/>
          <w:color w:val="000000"/>
          <w:sz w:val="28"/>
          <w:szCs w:val="28"/>
          <w:shd w:val="clear" w:color="auto" w:fill="FFFFFF"/>
          <w:lang w:val="vi-VN"/>
        </w:rPr>
        <w:t>: Cho trẻ hát và đi ra ngoài.</w:t>
      </w:r>
    </w:p>
    <w:p w14:paraId="30775DD2" w14:textId="6A9EBCCA" w:rsidR="00270300" w:rsidRPr="00BD74E1" w:rsidRDefault="00345308" w:rsidP="00270300">
      <w:pPr>
        <w:spacing w:after="0" w:line="240" w:lineRule="auto"/>
        <w:ind w:left="420"/>
        <w:jc w:val="both"/>
        <w:rPr>
          <w:rFonts w:ascii="Times New Roman" w:eastAsia="Times New Roman" w:hAnsi="Times New Roman" w:cs="Times New Roman"/>
          <w:b/>
          <w:sz w:val="28"/>
          <w:szCs w:val="28"/>
          <w:u w:val="single"/>
          <w:lang w:val="vi-VN"/>
        </w:rPr>
      </w:pPr>
      <w:r>
        <w:rPr>
          <w:rFonts w:ascii="Times New Roman" w:eastAsia="Times New Roman" w:hAnsi="Times New Roman" w:cs="Times New Roman"/>
          <w:b/>
          <w:sz w:val="28"/>
          <w:szCs w:val="28"/>
        </w:rPr>
        <w:t xml:space="preserve"> </w:t>
      </w:r>
      <w:r w:rsidR="00270300" w:rsidRPr="00BD74E1">
        <w:rPr>
          <w:rFonts w:ascii="Times New Roman" w:eastAsia="Times New Roman" w:hAnsi="Times New Roman" w:cs="Times New Roman"/>
          <w:b/>
          <w:sz w:val="28"/>
          <w:szCs w:val="28"/>
          <w:lang w:val="vi-VN"/>
        </w:rPr>
        <w:t>V</w:t>
      </w:r>
      <w:r w:rsidR="00270300" w:rsidRPr="00BD74E1">
        <w:rPr>
          <w:rFonts w:ascii="Times New Roman" w:eastAsia="Times New Roman" w:hAnsi="Times New Roman" w:cs="Times New Roman"/>
          <w:b/>
          <w:sz w:val="28"/>
          <w:szCs w:val="28"/>
          <w:u w:val="single"/>
          <w:lang w:val="vi-VN"/>
        </w:rPr>
        <w:t>.HOẠT ĐỘNG GÓC:</w:t>
      </w:r>
    </w:p>
    <w:p w14:paraId="6E570ED6" w14:textId="4F402380" w:rsidR="00270300" w:rsidRPr="00BD74E1" w:rsidRDefault="00345308" w:rsidP="00270300">
      <w:pPr>
        <w:suppressAutoHyphens/>
        <w:autoSpaceDE w:val="0"/>
        <w:autoSpaceDN w:val="0"/>
        <w:adjustRightInd w:val="0"/>
        <w:spacing w:after="0" w:line="240" w:lineRule="auto"/>
        <w:ind w:firstLine="420"/>
        <w:rPr>
          <w:rFonts w:ascii="Times New Roman" w:eastAsia="Calibri" w:hAnsi="Times New Roman" w:cs="Times New Roman"/>
          <w:sz w:val="28"/>
          <w:szCs w:val="28"/>
          <w:lang w:val="vi-VN"/>
        </w:rPr>
      </w:pPr>
      <w:r w:rsidRPr="00345308">
        <w:rPr>
          <w:rFonts w:ascii="Times New Roman" w:eastAsia="Times New Roman" w:hAnsi="Times New Roman" w:cs="Times New Roman"/>
          <w:b/>
          <w:bCs/>
          <w:sz w:val="28"/>
          <w:szCs w:val="28"/>
          <w:lang w:val="vi-VN"/>
        </w:rPr>
        <w:t xml:space="preserve"> </w:t>
      </w:r>
      <w:r w:rsidR="00270300" w:rsidRPr="00BD74E1">
        <w:rPr>
          <w:rFonts w:ascii="Times New Roman" w:eastAsia="Times New Roman" w:hAnsi="Times New Roman" w:cs="Times New Roman"/>
          <w:b/>
          <w:bCs/>
          <w:sz w:val="28"/>
          <w:szCs w:val="28"/>
          <w:lang w:val="vi-VN"/>
        </w:rPr>
        <w:t xml:space="preserve">*Góc phân vai: </w:t>
      </w:r>
      <w:r w:rsidR="00270300" w:rsidRPr="00BD74E1">
        <w:rPr>
          <w:rFonts w:ascii="Times New Roman" w:eastAsia="Calibri" w:hAnsi="Times New Roman" w:cs="Times New Roman"/>
          <w:b/>
          <w:sz w:val="28"/>
          <w:szCs w:val="28"/>
          <w:lang w:val="vi-VN"/>
        </w:rPr>
        <w:t>Gia đình, quán giải khát</w:t>
      </w:r>
    </w:p>
    <w:p w14:paraId="1CE127DF" w14:textId="6E5508D1" w:rsidR="00270300" w:rsidRPr="00BD74E1" w:rsidRDefault="00345308"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345308">
        <w:rPr>
          <w:rFonts w:ascii="Times New Roman" w:eastAsia="Times New Roman" w:hAnsi="Times New Roman" w:cs="Times New Roman"/>
          <w:b/>
          <w:bCs/>
          <w:sz w:val="28"/>
          <w:szCs w:val="28"/>
          <w:lang w:val="vi-VN"/>
        </w:rPr>
        <w:t xml:space="preserve"> </w:t>
      </w:r>
      <w:r w:rsidR="00270300" w:rsidRPr="00BD74E1">
        <w:rPr>
          <w:rFonts w:ascii="Times New Roman" w:eastAsia="Times New Roman" w:hAnsi="Times New Roman" w:cs="Times New Roman"/>
          <w:b/>
          <w:bCs/>
          <w:sz w:val="28"/>
          <w:szCs w:val="28"/>
          <w:lang w:val="vi-VN"/>
        </w:rPr>
        <w:t xml:space="preserve">* </w:t>
      </w:r>
      <w:r w:rsidR="00394FC2" w:rsidRPr="00394FC2">
        <w:rPr>
          <w:rFonts w:ascii="Times New Roman" w:eastAsia="Times New Roman" w:hAnsi="Times New Roman" w:cs="Times New Roman"/>
          <w:b/>
          <w:bCs/>
          <w:sz w:val="28"/>
          <w:szCs w:val="28"/>
          <w:lang w:val="vi-VN"/>
        </w:rPr>
        <w:t>Yêu cầu</w:t>
      </w:r>
      <w:r w:rsidR="00270300" w:rsidRPr="00BD74E1">
        <w:rPr>
          <w:rFonts w:ascii="Times New Roman" w:eastAsia="Times New Roman" w:hAnsi="Times New Roman" w:cs="Times New Roman"/>
          <w:b/>
          <w:bCs/>
          <w:sz w:val="28"/>
          <w:szCs w:val="28"/>
          <w:lang w:val="vi-VN"/>
        </w:rPr>
        <w:t xml:space="preserve">: </w:t>
      </w:r>
      <w:r w:rsidR="00270300" w:rsidRPr="00BD74E1">
        <w:rPr>
          <w:rFonts w:ascii="Times New Roman" w:eastAsia="Times New Roman" w:hAnsi="Times New Roman" w:cs="Times New Roman"/>
          <w:sz w:val="28"/>
          <w:szCs w:val="28"/>
          <w:lang w:val="vi-VN"/>
        </w:rPr>
        <w:t>Trẻ biết chơi theo nhóm, chơi cùng với nhau.</w:t>
      </w:r>
    </w:p>
    <w:p w14:paraId="04C360DE" w14:textId="2DA0010D" w:rsidR="00270300" w:rsidRPr="00BD74E1" w:rsidRDefault="00270300" w:rsidP="00270300">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 xml:space="preserve">   </w:t>
      </w:r>
      <w:r w:rsidR="00345308" w:rsidRPr="00345308">
        <w:rPr>
          <w:rFonts w:ascii="Times New Roman" w:eastAsia="Times New Roman" w:hAnsi="Times New Roman" w:cs="Times New Roman"/>
          <w:sz w:val="28"/>
          <w:szCs w:val="28"/>
          <w:lang w:val="vi-VN"/>
        </w:rPr>
        <w:t xml:space="preserve">   </w:t>
      </w:r>
      <w:r w:rsidRPr="00BD74E1">
        <w:rPr>
          <w:rFonts w:ascii="Times New Roman" w:eastAsia="Times New Roman" w:hAnsi="Times New Roman" w:cs="Times New Roman"/>
          <w:sz w:val="28"/>
          <w:szCs w:val="28"/>
          <w:lang w:val="vi-VN"/>
        </w:rPr>
        <w:t xml:space="preserve"> - Trẻ nắm được công việc của người bán hàng.</w:t>
      </w:r>
    </w:p>
    <w:p w14:paraId="5667E9BB" w14:textId="77777777" w:rsidR="00270300" w:rsidRPr="00BD74E1"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BD74E1">
        <w:rPr>
          <w:rFonts w:ascii="Times New Roman" w:eastAsia="Times New Roman" w:hAnsi="Times New Roman" w:cs="Times New Roman"/>
          <w:b/>
          <w:bCs/>
          <w:sz w:val="28"/>
          <w:szCs w:val="28"/>
          <w:lang w:val="vi-VN"/>
        </w:rPr>
        <w:t>* Chuẩn bị:</w:t>
      </w:r>
      <w:r w:rsidRPr="00BD74E1">
        <w:rPr>
          <w:rFonts w:ascii="Times New Roman" w:eastAsia="Times New Roman" w:hAnsi="Times New Roman" w:cs="Times New Roman"/>
          <w:sz w:val="28"/>
          <w:szCs w:val="28"/>
          <w:lang w:val="vi-VN"/>
        </w:rPr>
        <w:t xml:space="preserve"> Đồ chơi gia đình, đồ chơi bán hàng.</w:t>
      </w:r>
    </w:p>
    <w:p w14:paraId="6B7E96E7" w14:textId="77777777" w:rsidR="00270300" w:rsidRPr="00BD74E1"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b/>
          <w:bCs/>
          <w:sz w:val="28"/>
          <w:szCs w:val="28"/>
          <w:lang w:val="vi-VN"/>
        </w:rPr>
      </w:pPr>
      <w:r w:rsidRPr="00BD74E1">
        <w:rPr>
          <w:rFonts w:ascii="Times New Roman" w:eastAsia="Times New Roman" w:hAnsi="Times New Roman" w:cs="Times New Roman"/>
          <w:b/>
          <w:bCs/>
          <w:sz w:val="28"/>
          <w:szCs w:val="28"/>
          <w:lang w:val="vi-VN"/>
        </w:rPr>
        <w:t xml:space="preserve">* Tiến hành: </w:t>
      </w:r>
    </w:p>
    <w:p w14:paraId="7270124D" w14:textId="77777777" w:rsidR="00270300" w:rsidRPr="00BD74E1"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-Trò chuyện về góc.</w:t>
      </w:r>
    </w:p>
    <w:p w14:paraId="507B13E0" w14:textId="5FA92CE1" w:rsidR="00270300" w:rsidRPr="00BD74E1" w:rsidRDefault="00270300" w:rsidP="00270300">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 xml:space="preserve">   </w:t>
      </w:r>
      <w:r w:rsidR="00345308" w:rsidRPr="00345308">
        <w:rPr>
          <w:rFonts w:ascii="Times New Roman" w:eastAsia="Times New Roman" w:hAnsi="Times New Roman" w:cs="Times New Roman"/>
          <w:sz w:val="28"/>
          <w:szCs w:val="28"/>
          <w:lang w:val="vi-VN"/>
        </w:rPr>
        <w:t xml:space="preserve">  </w:t>
      </w:r>
      <w:r w:rsidRPr="00BD74E1">
        <w:rPr>
          <w:rFonts w:ascii="Times New Roman" w:eastAsia="Times New Roman" w:hAnsi="Times New Roman" w:cs="Times New Roman"/>
          <w:sz w:val="28"/>
          <w:szCs w:val="28"/>
          <w:lang w:val="vi-VN"/>
        </w:rPr>
        <w:t xml:space="preserve"> - Cô vào góc chơi cùng với trẻ, hướng dẫn trẻ vào vai chơi.</w:t>
      </w:r>
    </w:p>
    <w:p w14:paraId="1CB6549D" w14:textId="77777777" w:rsidR="00270300" w:rsidRPr="00BD74E1" w:rsidRDefault="00270300" w:rsidP="00270300">
      <w:pPr>
        <w:widowControl w:val="0"/>
        <w:suppressAutoHyphens/>
        <w:autoSpaceDE w:val="0"/>
        <w:snapToGrid w:val="0"/>
        <w:spacing w:after="0" w:line="240" w:lineRule="auto"/>
        <w:ind w:firstLine="420"/>
        <w:jc w:val="both"/>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 Gợi ý để các nhóm chơi biết liên kết, có sự giao lưu, quan tâm đến nhau trong lúc chơi.</w:t>
      </w:r>
    </w:p>
    <w:p w14:paraId="19D8D584" w14:textId="77777777" w:rsidR="00270300" w:rsidRPr="00BD74E1" w:rsidRDefault="00270300" w:rsidP="00270300">
      <w:pPr>
        <w:spacing w:after="0" w:line="240" w:lineRule="auto"/>
        <w:ind w:firstLine="420"/>
        <w:jc w:val="both"/>
        <w:rPr>
          <w:rFonts w:ascii="Times New Roman" w:eastAsia="Calibri" w:hAnsi="Times New Roman" w:cs="Times New Roman"/>
          <w:b/>
          <w:sz w:val="28"/>
          <w:szCs w:val="28"/>
          <w:lang w:val="vi-VN"/>
        </w:rPr>
      </w:pPr>
      <w:r w:rsidRPr="00BD74E1">
        <w:rPr>
          <w:rFonts w:ascii="Times New Roman" w:eastAsia="Times New Roman" w:hAnsi="Times New Roman" w:cs="Times New Roman"/>
          <w:b/>
          <w:bCs/>
          <w:sz w:val="28"/>
          <w:szCs w:val="28"/>
          <w:lang w:val="vi-VN"/>
        </w:rPr>
        <w:t>* Góc xây dựng:</w:t>
      </w:r>
      <w:r w:rsidRPr="00BD74E1">
        <w:rPr>
          <w:rFonts w:ascii="Times New Roman" w:eastAsia="Calibri" w:hAnsi="Times New Roman" w:cs="Times New Roman"/>
          <w:b/>
          <w:sz w:val="28"/>
          <w:szCs w:val="28"/>
          <w:lang w:val="vi-VN"/>
        </w:rPr>
        <w:t xml:space="preserve"> Xây dựng đài phun nước.</w:t>
      </w:r>
    </w:p>
    <w:p w14:paraId="2E83F18F" w14:textId="77777777" w:rsidR="00270300" w:rsidRPr="00BD74E1"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b/>
          <w:bCs/>
          <w:sz w:val="28"/>
          <w:szCs w:val="28"/>
          <w:lang w:val="vi-VN"/>
        </w:rPr>
      </w:pPr>
      <w:r w:rsidRPr="00BD74E1">
        <w:rPr>
          <w:rFonts w:ascii="Times New Roman" w:eastAsia="Times New Roman" w:hAnsi="Times New Roman" w:cs="Times New Roman"/>
          <w:b/>
          <w:bCs/>
          <w:sz w:val="28"/>
          <w:szCs w:val="28"/>
          <w:lang w:val="vi-VN"/>
        </w:rPr>
        <w:t>* Chuẩn bị:</w:t>
      </w:r>
    </w:p>
    <w:p w14:paraId="16D6D52A" w14:textId="77777777" w:rsidR="00270300" w:rsidRPr="00BD74E1"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BD74E1">
        <w:rPr>
          <w:rFonts w:ascii="Times New Roman" w:eastAsia="Times New Roman" w:hAnsi="Times New Roman" w:cs="Times New Roman"/>
          <w:sz w:val="28"/>
          <w:szCs w:val="28"/>
          <w:lang w:val="vi-VN"/>
        </w:rPr>
        <w:t>- Khối xây dựng các loại, khối lắp ráp, sỏi đá, que, hột hạt, thảm cỏ, nước</w:t>
      </w:r>
    </w:p>
    <w:p w14:paraId="4ABC7A68" w14:textId="77777777" w:rsidR="00270300" w:rsidRPr="00BD74E1" w:rsidRDefault="00270300" w:rsidP="00270300">
      <w:pPr>
        <w:spacing w:after="0" w:line="240" w:lineRule="auto"/>
        <w:ind w:firstLine="420"/>
        <w:rPr>
          <w:rFonts w:ascii="Times New Roman" w:eastAsia="Calibri" w:hAnsi="Times New Roman" w:cs="Times New Roman"/>
          <w:sz w:val="28"/>
          <w:szCs w:val="28"/>
          <w:lang w:val="vi-VN"/>
        </w:rPr>
      </w:pPr>
      <w:r w:rsidRPr="00BD74E1">
        <w:rPr>
          <w:rFonts w:ascii="Times New Roman" w:eastAsia="Calibri" w:hAnsi="Times New Roman" w:cs="Times New Roman"/>
          <w:b/>
          <w:bCs/>
          <w:sz w:val="28"/>
          <w:szCs w:val="28"/>
          <w:lang w:val="vi-VN"/>
        </w:rPr>
        <w:t xml:space="preserve">*Góc nghệ </w:t>
      </w:r>
      <w:proofErr w:type="spellStart"/>
      <w:r w:rsidRPr="00BD74E1">
        <w:rPr>
          <w:rFonts w:ascii="Times New Roman" w:eastAsia="Calibri" w:hAnsi="Times New Roman" w:cs="Times New Roman"/>
          <w:b/>
          <w:bCs/>
          <w:sz w:val="28"/>
          <w:szCs w:val="28"/>
          <w:lang w:val="vi-VN"/>
        </w:rPr>
        <w:t>thuật:</w:t>
      </w:r>
      <w:r w:rsidRPr="00BD74E1">
        <w:rPr>
          <w:rFonts w:ascii="Times New Roman" w:eastAsia="Calibri" w:hAnsi="Times New Roman" w:cs="Times New Roman"/>
          <w:b/>
          <w:sz w:val="28"/>
          <w:szCs w:val="28"/>
          <w:lang w:val="vi-VN"/>
        </w:rPr>
        <w:t>Vẽ</w:t>
      </w:r>
      <w:proofErr w:type="spellEnd"/>
      <w:r w:rsidRPr="00BD74E1">
        <w:rPr>
          <w:rFonts w:ascii="Times New Roman" w:eastAsia="Calibri" w:hAnsi="Times New Roman" w:cs="Times New Roman"/>
          <w:b/>
          <w:sz w:val="28"/>
          <w:szCs w:val="28"/>
          <w:lang w:val="vi-VN"/>
        </w:rPr>
        <w:t>, nặn, cắt dán ông mặt trời, cầu vồng</w:t>
      </w:r>
      <w:r w:rsidRPr="00BD74E1">
        <w:rPr>
          <w:rFonts w:ascii="Times New Roman" w:eastAsia="Calibri" w:hAnsi="Times New Roman" w:cs="Times New Roman"/>
          <w:sz w:val="28"/>
          <w:szCs w:val="28"/>
          <w:lang w:val="vi-VN"/>
        </w:rPr>
        <w:t>.</w:t>
      </w:r>
    </w:p>
    <w:p w14:paraId="3BB0D2EE" w14:textId="77777777" w:rsidR="00270300" w:rsidRPr="00BD74E1" w:rsidRDefault="00270300" w:rsidP="00270300">
      <w:pPr>
        <w:spacing w:after="0" w:line="240" w:lineRule="auto"/>
        <w:ind w:firstLine="4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 C</w:t>
      </w:r>
      <w:r w:rsidRPr="00BD74E1">
        <w:rPr>
          <w:rFonts w:ascii="Times New Roman" w:eastAsia="Calibri" w:hAnsi="Times New Roman" w:cs="Times New Roman"/>
          <w:b/>
          <w:bCs/>
          <w:sz w:val="28"/>
          <w:szCs w:val="28"/>
          <w:lang w:val="vi-VN"/>
        </w:rPr>
        <w:t xml:space="preserve">huẩn bị: </w:t>
      </w:r>
      <w:r w:rsidRPr="00BD74E1">
        <w:rPr>
          <w:rFonts w:ascii="Times New Roman" w:eastAsia="Calibri" w:hAnsi="Times New Roman" w:cs="Times New Roman"/>
          <w:sz w:val="28"/>
          <w:szCs w:val="28"/>
          <w:lang w:val="vi-VN"/>
        </w:rPr>
        <w:t>Tranh, bút vẽ, sáp màu, đất nặn, bảng con, giấy màu, kéo, hồ dán.</w:t>
      </w:r>
    </w:p>
    <w:p w14:paraId="0998C490" w14:textId="77777777" w:rsidR="00270300" w:rsidRPr="00BD74E1" w:rsidRDefault="00270300" w:rsidP="00270300">
      <w:pPr>
        <w:spacing w:after="0" w:line="240" w:lineRule="auto"/>
        <w:ind w:firstLine="420"/>
        <w:rPr>
          <w:rFonts w:ascii="Times New Roman" w:eastAsia="Calibri" w:hAnsi="Times New Roman" w:cs="Times New Roman"/>
          <w:b/>
          <w:sz w:val="28"/>
          <w:szCs w:val="28"/>
          <w:lang w:val="vi-VN"/>
        </w:rPr>
      </w:pPr>
      <w:r w:rsidRPr="00BD74E1">
        <w:rPr>
          <w:rFonts w:ascii="Times New Roman" w:eastAsia="Calibri" w:hAnsi="Times New Roman" w:cs="Times New Roman"/>
          <w:b/>
          <w:bCs/>
          <w:sz w:val="28"/>
          <w:szCs w:val="28"/>
          <w:lang w:val="vi-VN"/>
        </w:rPr>
        <w:t xml:space="preserve">* Góc học tập: </w:t>
      </w:r>
      <w:r w:rsidRPr="00BD74E1">
        <w:rPr>
          <w:rFonts w:ascii="Times New Roman" w:eastAsia="Calibri" w:hAnsi="Times New Roman" w:cs="Times New Roman"/>
          <w:b/>
          <w:sz w:val="28"/>
          <w:szCs w:val="28"/>
          <w:lang w:val="vi-VN"/>
        </w:rPr>
        <w:t>Xem tranh ảnh, khám phá thử nghiệm sự bay hơi của nước.</w:t>
      </w:r>
    </w:p>
    <w:p w14:paraId="44B98275" w14:textId="77777777" w:rsidR="00270300" w:rsidRPr="00BD74E1" w:rsidRDefault="00270300" w:rsidP="00270300">
      <w:pPr>
        <w:snapToGrid w:val="0"/>
        <w:spacing w:after="0" w:line="240" w:lineRule="auto"/>
        <w:ind w:firstLine="420"/>
        <w:rPr>
          <w:rFonts w:ascii="Times New Roman" w:eastAsia="Times New Roman" w:hAnsi="Times New Roman" w:cs="Times New Roman"/>
          <w:sz w:val="24"/>
          <w:szCs w:val="24"/>
          <w:lang w:val="vi-VN"/>
        </w:rPr>
      </w:pPr>
      <w:r w:rsidRPr="00BD74E1">
        <w:rPr>
          <w:rFonts w:ascii="Times New Roman" w:eastAsia="Calibri" w:hAnsi="Times New Roman" w:cs="Times New Roman"/>
          <w:b/>
          <w:bCs/>
          <w:sz w:val="28"/>
          <w:szCs w:val="28"/>
          <w:lang w:val="vi-VN"/>
        </w:rPr>
        <w:lastRenderedPageBreak/>
        <w:t xml:space="preserve">* Chuẩn bị: </w:t>
      </w:r>
      <w:r w:rsidRPr="00BD74E1">
        <w:rPr>
          <w:rFonts w:ascii="Times New Roman" w:eastAsia="Calibri" w:hAnsi="Times New Roman" w:cs="Times New Roman"/>
          <w:sz w:val="28"/>
          <w:szCs w:val="28"/>
          <w:lang w:val="vi-VN"/>
        </w:rPr>
        <w:t>một số tranh ảnh, nước, chai, lọ..</w:t>
      </w:r>
    </w:p>
    <w:p w14:paraId="1BCE9A8C" w14:textId="77777777" w:rsidR="00270300" w:rsidRPr="00BD74E1" w:rsidRDefault="00270300" w:rsidP="00270300">
      <w:pPr>
        <w:snapToGrid w:val="0"/>
        <w:spacing w:after="0" w:line="240" w:lineRule="auto"/>
        <w:ind w:firstLine="420"/>
        <w:rPr>
          <w:rFonts w:ascii="Times New Roman" w:eastAsia="Calibri" w:hAnsi="Times New Roman" w:cs="Times New Roman"/>
          <w:b/>
          <w:bCs/>
          <w:sz w:val="28"/>
          <w:szCs w:val="28"/>
          <w:lang w:val="vi-VN"/>
        </w:rPr>
      </w:pPr>
      <w:r w:rsidRPr="00BD74E1">
        <w:rPr>
          <w:rFonts w:ascii="Times New Roman" w:eastAsia="Calibri" w:hAnsi="Times New Roman" w:cs="Times New Roman"/>
          <w:b/>
          <w:bCs/>
          <w:sz w:val="28"/>
          <w:szCs w:val="28"/>
          <w:lang w:val="vi-VN"/>
        </w:rPr>
        <w:t>* Góc thiên nhiên : Chăm sóc cây xanh</w:t>
      </w:r>
    </w:p>
    <w:p w14:paraId="600BB0BE" w14:textId="77777777" w:rsidR="00270300" w:rsidRPr="00BD74E1" w:rsidRDefault="00270300" w:rsidP="00270300">
      <w:pPr>
        <w:spacing w:after="0" w:line="240" w:lineRule="auto"/>
        <w:ind w:firstLine="420"/>
        <w:rPr>
          <w:rFonts w:ascii="Times New Roman" w:eastAsia="Calibri" w:hAnsi="Times New Roman" w:cs="Times New Roman"/>
          <w:sz w:val="28"/>
          <w:szCs w:val="28"/>
          <w:lang w:val="vi-VN"/>
        </w:rPr>
      </w:pPr>
      <w:r w:rsidRPr="00BD74E1">
        <w:rPr>
          <w:rFonts w:ascii="Times New Roman" w:eastAsia="Calibri" w:hAnsi="Times New Roman" w:cs="Times New Roman"/>
          <w:sz w:val="28"/>
          <w:szCs w:val="28"/>
          <w:lang w:val="vi-VN"/>
        </w:rPr>
        <w:t>*</w:t>
      </w:r>
      <w:r w:rsidRPr="00BD74E1">
        <w:rPr>
          <w:rFonts w:ascii="Times New Roman" w:eastAsia="Calibri" w:hAnsi="Times New Roman" w:cs="Times New Roman"/>
          <w:b/>
          <w:bCs/>
          <w:sz w:val="28"/>
          <w:szCs w:val="28"/>
          <w:lang w:val="vi-VN"/>
        </w:rPr>
        <w:t xml:space="preserve"> Chuẩn bị:</w:t>
      </w:r>
      <w:r w:rsidRPr="00BD74E1">
        <w:rPr>
          <w:rFonts w:ascii="Times New Roman" w:eastAsia="Calibri" w:hAnsi="Times New Roman" w:cs="Times New Roman"/>
          <w:sz w:val="28"/>
          <w:szCs w:val="28"/>
          <w:lang w:val="vi-VN"/>
        </w:rPr>
        <w:t xml:space="preserve"> Dụng cụ tưới cây, xới , cây cảnh...</w:t>
      </w:r>
    </w:p>
    <w:p w14:paraId="3B885898" w14:textId="77777777" w:rsidR="00270300" w:rsidRPr="00BD74E1" w:rsidRDefault="00270300" w:rsidP="00270300">
      <w:pPr>
        <w:spacing w:after="0" w:line="240" w:lineRule="auto"/>
        <w:ind w:left="420"/>
        <w:jc w:val="both"/>
        <w:rPr>
          <w:rFonts w:ascii="Times New Roman" w:eastAsia="Times New Roman" w:hAnsi="Times New Roman" w:cs="Times New Roman"/>
          <w:sz w:val="28"/>
          <w:szCs w:val="28"/>
          <w:lang w:val="fr-FR"/>
        </w:rPr>
      </w:pPr>
      <w:r w:rsidRPr="00BD74E1">
        <w:rPr>
          <w:rFonts w:ascii="Times New Roman" w:eastAsia="Times New Roman" w:hAnsi="Times New Roman" w:cs="Times New Roman"/>
          <w:b/>
          <w:bCs/>
          <w:sz w:val="28"/>
          <w:szCs w:val="28"/>
          <w:lang w:val="vi-VN"/>
        </w:rPr>
        <w:t xml:space="preserve">VI. </w:t>
      </w:r>
      <w:r w:rsidRPr="00BD74E1">
        <w:rPr>
          <w:rFonts w:ascii="Times New Roman" w:eastAsia="Times New Roman" w:hAnsi="Times New Roman" w:cs="Times New Roman"/>
          <w:b/>
          <w:bCs/>
          <w:sz w:val="28"/>
          <w:szCs w:val="28"/>
          <w:u w:val="single"/>
          <w:lang w:val="vi-VN"/>
        </w:rPr>
        <w:t>VỆ SINH, ĂN, NGỦ</w:t>
      </w:r>
      <w:r w:rsidRPr="00BD74E1">
        <w:rPr>
          <w:rFonts w:ascii="Times New Roman" w:eastAsia="Times New Roman" w:hAnsi="Times New Roman" w:cs="Times New Roman"/>
          <w:b/>
          <w:bCs/>
          <w:sz w:val="28"/>
          <w:szCs w:val="28"/>
          <w:lang w:val="vi-VN"/>
        </w:rPr>
        <w:t>:</w:t>
      </w:r>
    </w:p>
    <w:p w14:paraId="78BB8473" w14:textId="77777777" w:rsidR="00270300" w:rsidRPr="00BD74E1" w:rsidRDefault="00270300" w:rsidP="00270300">
      <w:pPr>
        <w:tabs>
          <w:tab w:val="left" w:pos="399"/>
        </w:tabs>
        <w:spacing w:after="60" w:line="240" w:lineRule="auto"/>
        <w:ind w:left="420"/>
        <w:jc w:val="both"/>
        <w:rPr>
          <w:rFonts w:ascii="Times New Roman" w:eastAsia="Times New Roman" w:hAnsi="Times New Roman" w:cs="Times New Roman"/>
          <w:sz w:val="28"/>
          <w:szCs w:val="28"/>
          <w:lang w:val="fr-FR"/>
        </w:rPr>
      </w:pPr>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Giáo</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dục</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trẻ</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biết</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tự</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chăm</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sóc</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vệ</w:t>
      </w:r>
      <w:proofErr w:type="spellEnd"/>
      <w:r w:rsidRPr="00BD74E1">
        <w:rPr>
          <w:rFonts w:ascii="Times New Roman" w:eastAsia="Times New Roman" w:hAnsi="Times New Roman" w:cs="Times New Roman"/>
          <w:sz w:val="28"/>
          <w:szCs w:val="28"/>
          <w:lang w:val="fr-FR"/>
        </w:rPr>
        <w:t xml:space="preserve"> </w:t>
      </w:r>
      <w:proofErr w:type="spellStart"/>
      <w:proofErr w:type="gramStart"/>
      <w:r w:rsidRPr="00BD74E1">
        <w:rPr>
          <w:rFonts w:ascii="Times New Roman" w:eastAsia="Times New Roman" w:hAnsi="Times New Roman" w:cs="Times New Roman"/>
          <w:sz w:val="28"/>
          <w:szCs w:val="28"/>
          <w:lang w:val="fr-FR"/>
        </w:rPr>
        <w:t>sinh</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răng</w:t>
      </w:r>
      <w:proofErr w:type="spellEnd"/>
      <w:proofErr w:type="gram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mặt</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rửa</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tay</w:t>
      </w:r>
      <w:proofErr w:type="spellEnd"/>
      <w:r w:rsidRPr="00BD74E1">
        <w:rPr>
          <w:rFonts w:ascii="Times New Roman" w:eastAsia="Times New Roman" w:hAnsi="Times New Roman" w:cs="Times New Roman"/>
          <w:sz w:val="28"/>
          <w:szCs w:val="28"/>
          <w:lang w:val="fr-FR"/>
        </w:rPr>
        <w:t>.</w:t>
      </w:r>
    </w:p>
    <w:p w14:paraId="4CD529AF" w14:textId="77777777" w:rsidR="00270300" w:rsidRPr="00BD74E1" w:rsidRDefault="00270300" w:rsidP="00270300">
      <w:pPr>
        <w:tabs>
          <w:tab w:val="left" w:pos="399"/>
        </w:tabs>
        <w:spacing w:after="60" w:line="240" w:lineRule="auto"/>
        <w:ind w:left="420"/>
        <w:jc w:val="both"/>
        <w:rPr>
          <w:rFonts w:ascii="Times New Roman" w:eastAsia="Times New Roman" w:hAnsi="Times New Roman" w:cs="Times New Roman"/>
          <w:sz w:val="28"/>
          <w:szCs w:val="28"/>
          <w:lang w:val="fr-FR"/>
        </w:rPr>
      </w:pPr>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Rửa</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tay</w:t>
      </w:r>
      <w:proofErr w:type="spellEnd"/>
      <w:r w:rsidRPr="00BD74E1">
        <w:rPr>
          <w:rFonts w:ascii="Times New Roman" w:eastAsia="Times New Roman" w:hAnsi="Times New Roman" w:cs="Times New Roman"/>
          <w:sz w:val="28"/>
          <w:szCs w:val="28"/>
          <w:lang w:val="fr-FR"/>
        </w:rPr>
        <w:t xml:space="preserve"> khi </w:t>
      </w:r>
      <w:proofErr w:type="spellStart"/>
      <w:r w:rsidRPr="00BD74E1">
        <w:rPr>
          <w:rFonts w:ascii="Times New Roman" w:eastAsia="Times New Roman" w:hAnsi="Times New Roman" w:cs="Times New Roman"/>
          <w:sz w:val="28"/>
          <w:szCs w:val="28"/>
          <w:lang w:val="fr-FR"/>
        </w:rPr>
        <w:t>tay</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bẩn</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sau</w:t>
      </w:r>
      <w:proofErr w:type="spellEnd"/>
      <w:r w:rsidRPr="00BD74E1">
        <w:rPr>
          <w:rFonts w:ascii="Times New Roman" w:eastAsia="Times New Roman" w:hAnsi="Times New Roman" w:cs="Times New Roman"/>
          <w:sz w:val="28"/>
          <w:szCs w:val="28"/>
          <w:lang w:val="fr-FR"/>
        </w:rPr>
        <w:t xml:space="preserve"> khi </w:t>
      </w:r>
      <w:proofErr w:type="spellStart"/>
      <w:r w:rsidRPr="00BD74E1">
        <w:rPr>
          <w:rFonts w:ascii="Times New Roman" w:eastAsia="Times New Roman" w:hAnsi="Times New Roman" w:cs="Times New Roman"/>
          <w:sz w:val="28"/>
          <w:szCs w:val="28"/>
          <w:lang w:val="fr-FR"/>
        </w:rPr>
        <w:t>đi</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vệ</w:t>
      </w:r>
      <w:proofErr w:type="spellEnd"/>
      <w:r w:rsidRPr="00BD74E1">
        <w:rPr>
          <w:rFonts w:ascii="Times New Roman" w:eastAsia="Times New Roman" w:hAnsi="Times New Roman" w:cs="Times New Roman"/>
          <w:sz w:val="28"/>
          <w:szCs w:val="28"/>
          <w:lang w:val="fr-FR"/>
        </w:rPr>
        <w:t xml:space="preserve"> </w:t>
      </w:r>
      <w:proofErr w:type="spellStart"/>
      <w:proofErr w:type="gramStart"/>
      <w:r w:rsidRPr="00BD74E1">
        <w:rPr>
          <w:rFonts w:ascii="Times New Roman" w:eastAsia="Times New Roman" w:hAnsi="Times New Roman" w:cs="Times New Roman"/>
          <w:sz w:val="28"/>
          <w:szCs w:val="28"/>
          <w:lang w:val="fr-FR"/>
        </w:rPr>
        <w:t>sinh</w:t>
      </w:r>
      <w:proofErr w:type="spellEnd"/>
      <w:r w:rsidRPr="00BD74E1">
        <w:rPr>
          <w:rFonts w:ascii="Times New Roman" w:eastAsia="Times New Roman" w:hAnsi="Times New Roman" w:cs="Times New Roman"/>
          <w:sz w:val="28"/>
          <w:szCs w:val="28"/>
          <w:lang w:val="fr-FR"/>
        </w:rPr>
        <w:t xml:space="preserve"> .</w:t>
      </w:r>
      <w:proofErr w:type="gramEnd"/>
    </w:p>
    <w:p w14:paraId="28AD0CCC" w14:textId="77777777" w:rsidR="00270300" w:rsidRPr="00BD74E1" w:rsidRDefault="00270300" w:rsidP="00270300">
      <w:pPr>
        <w:spacing w:after="0" w:line="240" w:lineRule="auto"/>
        <w:ind w:left="420"/>
        <w:jc w:val="both"/>
        <w:rPr>
          <w:rFonts w:ascii="Times New Roman" w:eastAsia="Calibri" w:hAnsi="Times New Roman" w:cs="Times New Roman"/>
          <w:sz w:val="28"/>
          <w:szCs w:val="28"/>
          <w:lang w:val="fr-FR"/>
        </w:rPr>
      </w:pPr>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Ăn</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hết</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suất</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không</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làm</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rơi</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vãi</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cơm</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ngủ</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đúng</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thời</w:t>
      </w:r>
      <w:proofErr w:type="spellEnd"/>
      <w:r w:rsidRPr="00BD74E1">
        <w:rPr>
          <w:rFonts w:ascii="Times New Roman" w:eastAsia="Times New Roman" w:hAnsi="Times New Roman" w:cs="Times New Roman"/>
          <w:sz w:val="28"/>
          <w:szCs w:val="28"/>
          <w:lang w:val="fr-FR"/>
        </w:rPr>
        <w:t xml:space="preserve"> </w:t>
      </w:r>
      <w:proofErr w:type="spellStart"/>
      <w:r w:rsidRPr="00BD74E1">
        <w:rPr>
          <w:rFonts w:ascii="Times New Roman" w:eastAsia="Times New Roman" w:hAnsi="Times New Roman" w:cs="Times New Roman"/>
          <w:sz w:val="28"/>
          <w:szCs w:val="28"/>
          <w:lang w:val="fr-FR"/>
        </w:rPr>
        <w:t>gian</w:t>
      </w:r>
      <w:proofErr w:type="spellEnd"/>
      <w:r w:rsidRPr="00BD74E1">
        <w:rPr>
          <w:rFonts w:ascii="Times New Roman" w:eastAsia="Times New Roman" w:hAnsi="Times New Roman" w:cs="Times New Roman"/>
          <w:sz w:val="28"/>
          <w:szCs w:val="28"/>
          <w:lang w:val="fr-FR"/>
        </w:rPr>
        <w:t xml:space="preserve"> qui </w:t>
      </w:r>
      <w:proofErr w:type="spellStart"/>
      <w:r w:rsidRPr="00BD74E1">
        <w:rPr>
          <w:rFonts w:ascii="Times New Roman" w:eastAsia="Times New Roman" w:hAnsi="Times New Roman" w:cs="Times New Roman"/>
          <w:sz w:val="28"/>
          <w:szCs w:val="28"/>
          <w:lang w:val="fr-FR"/>
        </w:rPr>
        <w:t>đinh</w:t>
      </w:r>
      <w:proofErr w:type="spellEnd"/>
      <w:r w:rsidRPr="00BD74E1">
        <w:rPr>
          <w:rFonts w:ascii="Times New Roman" w:eastAsia="Times New Roman" w:hAnsi="Times New Roman" w:cs="Times New Roman"/>
          <w:sz w:val="28"/>
          <w:szCs w:val="28"/>
          <w:lang w:val="fr-FR"/>
        </w:rPr>
        <w:t>.</w:t>
      </w:r>
    </w:p>
    <w:p w14:paraId="11D0A902" w14:textId="77777777" w:rsidR="00270300" w:rsidRPr="00BD74E1" w:rsidRDefault="00270300" w:rsidP="00270300">
      <w:pPr>
        <w:tabs>
          <w:tab w:val="left" w:pos="1260"/>
          <w:tab w:val="left" w:pos="5010"/>
        </w:tabs>
        <w:spacing w:after="0"/>
        <w:ind w:left="420"/>
        <w:jc w:val="both"/>
        <w:rPr>
          <w:rFonts w:ascii="Times New Roman" w:eastAsia="Times New Roman" w:hAnsi="Times New Roman" w:cs="Times New Roman"/>
          <w:b/>
          <w:sz w:val="28"/>
          <w:szCs w:val="28"/>
          <w:lang w:val="vi-VN"/>
        </w:rPr>
      </w:pPr>
      <w:r w:rsidRPr="00BD74E1">
        <w:rPr>
          <w:rFonts w:ascii="Times New Roman" w:eastAsia="Times New Roman" w:hAnsi="Times New Roman" w:cs="Times New Roman"/>
          <w:b/>
          <w:sz w:val="28"/>
          <w:szCs w:val="28"/>
          <w:lang w:val="fr-FR"/>
        </w:rPr>
        <w:t>V</w:t>
      </w:r>
      <w:r w:rsidRPr="00BD74E1">
        <w:rPr>
          <w:rFonts w:ascii="Times New Roman" w:eastAsia="Times New Roman" w:hAnsi="Times New Roman" w:cs="Times New Roman"/>
          <w:b/>
          <w:sz w:val="28"/>
          <w:szCs w:val="28"/>
          <w:lang w:val="vi-VN"/>
        </w:rPr>
        <w:t>II</w:t>
      </w:r>
      <w:r w:rsidRPr="00BD74E1">
        <w:rPr>
          <w:rFonts w:ascii="Times New Roman" w:eastAsia="Times New Roman" w:hAnsi="Times New Roman" w:cs="Times New Roman"/>
          <w:b/>
          <w:sz w:val="28"/>
          <w:szCs w:val="28"/>
          <w:lang w:val="fr-FR"/>
        </w:rPr>
        <w:t xml:space="preserve">. </w:t>
      </w:r>
      <w:r w:rsidRPr="00BD74E1">
        <w:rPr>
          <w:rFonts w:ascii="Times New Roman" w:eastAsia="Times New Roman" w:hAnsi="Times New Roman" w:cs="Times New Roman"/>
          <w:b/>
          <w:sz w:val="28"/>
          <w:szCs w:val="28"/>
          <w:u w:val="single"/>
          <w:lang w:val="fr-FR"/>
        </w:rPr>
        <w:t xml:space="preserve">HOẠT ĐỘNG </w:t>
      </w:r>
      <w:proofErr w:type="gramStart"/>
      <w:r w:rsidRPr="00BD74E1">
        <w:rPr>
          <w:rFonts w:ascii="Times New Roman" w:eastAsia="Times New Roman" w:hAnsi="Times New Roman" w:cs="Times New Roman"/>
          <w:b/>
          <w:sz w:val="28"/>
          <w:szCs w:val="28"/>
          <w:u w:val="single"/>
          <w:lang w:val="fr-FR"/>
        </w:rPr>
        <w:t>CHỀU</w:t>
      </w:r>
      <w:r w:rsidRPr="00BD74E1">
        <w:rPr>
          <w:rFonts w:ascii="Times New Roman" w:eastAsia="Times New Roman" w:hAnsi="Times New Roman" w:cs="Times New Roman"/>
          <w:b/>
          <w:sz w:val="28"/>
          <w:szCs w:val="28"/>
          <w:lang w:val="vi-VN"/>
        </w:rPr>
        <w:t>:</w:t>
      </w:r>
      <w:proofErr w:type="gramEnd"/>
      <w:r w:rsidRPr="00BD74E1">
        <w:rPr>
          <w:rFonts w:ascii="Times New Roman" w:eastAsia="Times New Roman" w:hAnsi="Times New Roman" w:cs="Times New Roman"/>
          <w:b/>
          <w:sz w:val="28"/>
          <w:szCs w:val="28"/>
          <w:lang w:val="vi-VN"/>
        </w:rPr>
        <w:tab/>
      </w:r>
    </w:p>
    <w:p w14:paraId="5A0E2872" w14:textId="725C0EF7" w:rsidR="001F138F" w:rsidRPr="00332528" w:rsidRDefault="001F138F" w:rsidP="001F138F">
      <w:pPr>
        <w:spacing w:before="29" w:after="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rPr>
        <w:t xml:space="preserve">    *</w:t>
      </w:r>
      <w:r w:rsidRPr="00332528">
        <w:rPr>
          <w:rFonts w:ascii="Times New Roman" w:eastAsia="Times New Roman" w:hAnsi="Times New Roman" w:cs="Times New Roman"/>
          <w:b/>
          <w:sz w:val="28"/>
          <w:szCs w:val="28"/>
          <w:lang w:val="it-IT"/>
        </w:rPr>
        <w:t xml:space="preserve">. </w:t>
      </w:r>
      <w:r w:rsidRPr="00332528">
        <w:rPr>
          <w:rFonts w:ascii="Times New Roman" w:eastAsia="Times New Roman" w:hAnsi="Times New Roman" w:cs="Times New Roman"/>
          <w:b/>
          <w:sz w:val="28"/>
          <w:szCs w:val="28"/>
          <w:u w:val="single"/>
          <w:lang w:val="it-IT"/>
        </w:rPr>
        <w:t>HOẠT ĐỘNG HỌC:</w:t>
      </w:r>
      <w:r w:rsidRPr="00332528">
        <w:rPr>
          <w:rFonts w:ascii="Times New Roman" w:eastAsia="Times New Roman" w:hAnsi="Times New Roman" w:cs="Times New Roman"/>
          <w:b/>
          <w:sz w:val="36"/>
          <w:szCs w:val="36"/>
          <w:lang w:val="it-IT"/>
        </w:rPr>
        <w:t xml:space="preserve"> </w:t>
      </w:r>
      <w:r w:rsidRPr="00332528">
        <w:rPr>
          <w:rFonts w:ascii="Times New Roman" w:eastAsia="Times New Roman" w:hAnsi="Times New Roman" w:cs="Times New Roman"/>
          <w:b/>
          <w:sz w:val="24"/>
          <w:szCs w:val="24"/>
          <w:lang w:val="it-IT"/>
        </w:rPr>
        <w:t xml:space="preserve">                </w:t>
      </w:r>
      <w:r w:rsidRPr="00332528">
        <w:rPr>
          <w:rFonts w:ascii="Times New Roman" w:eastAsia="Times New Roman" w:hAnsi="Times New Roman" w:cs="Times New Roman"/>
          <w:b/>
          <w:sz w:val="28"/>
          <w:szCs w:val="28"/>
          <w:lang w:val="vi-VN"/>
        </w:rPr>
        <w:t>KPKH</w:t>
      </w:r>
      <w:r w:rsidRPr="00332528">
        <w:rPr>
          <w:rFonts w:ascii="Times New Roman" w:eastAsia="Times New Roman" w:hAnsi="Times New Roman" w:cs="Times New Roman"/>
          <w:b/>
          <w:sz w:val="28"/>
          <w:szCs w:val="28"/>
          <w:lang w:val="it-IT"/>
        </w:rPr>
        <w:t xml:space="preserve"> :</w:t>
      </w:r>
    </w:p>
    <w:p w14:paraId="6C328556" w14:textId="77777777" w:rsidR="001F138F" w:rsidRPr="00332528" w:rsidRDefault="001F138F" w:rsidP="001F138F">
      <w:pPr>
        <w:spacing w:before="29" w:after="0"/>
        <w:ind w:left="391" w:hanging="50"/>
        <w:jc w:val="both"/>
        <w:rPr>
          <w:rFonts w:ascii="Times New Roman" w:eastAsia="Times New Roman" w:hAnsi="Times New Roman" w:cs="Times New Roman"/>
          <w:b/>
          <w:sz w:val="28"/>
          <w:szCs w:val="28"/>
          <w:lang w:val="vi-VN"/>
        </w:rPr>
      </w:pPr>
      <w:r w:rsidRPr="00332528">
        <w:rPr>
          <w:rFonts w:ascii="Times New Roman" w:eastAsia="Times New Roman" w:hAnsi="Times New Roman" w:cs="Times New Roman"/>
          <w:b/>
          <w:sz w:val="28"/>
          <w:szCs w:val="28"/>
          <w:lang w:val="it-IT"/>
        </w:rPr>
        <w:t xml:space="preserve">                    </w:t>
      </w:r>
      <w:r w:rsidRPr="00332528">
        <w:rPr>
          <w:rFonts w:ascii="Times New Roman" w:eastAsia="Times New Roman" w:hAnsi="Times New Roman" w:cs="Times New Roman"/>
          <w:b/>
          <w:sz w:val="28"/>
          <w:szCs w:val="28"/>
          <w:lang w:val="vi-VN"/>
        </w:rPr>
        <w:t xml:space="preserve">       </w:t>
      </w:r>
      <w:r w:rsidRPr="00332528">
        <w:rPr>
          <w:rFonts w:ascii="Times New Roman" w:eastAsia="Times New Roman" w:hAnsi="Times New Roman" w:cs="Times New Roman"/>
          <w:b/>
          <w:sz w:val="28"/>
          <w:szCs w:val="28"/>
          <w:lang w:val="it-IT"/>
        </w:rPr>
        <w:t xml:space="preserve">        </w:t>
      </w:r>
      <w:r w:rsidRPr="00332528">
        <w:rPr>
          <w:rFonts w:ascii="Times New Roman" w:eastAsia="Times New Roman" w:hAnsi="Times New Roman" w:cs="Times New Roman"/>
          <w:b/>
          <w:sz w:val="28"/>
          <w:szCs w:val="28"/>
          <w:lang w:val="vi-VN"/>
        </w:rPr>
        <w:t xml:space="preserve">   Đề tài</w:t>
      </w:r>
      <w:r w:rsidRPr="00332528">
        <w:rPr>
          <w:rFonts w:ascii="Times New Roman" w:eastAsia="Times New Roman" w:hAnsi="Times New Roman" w:cs="Times New Roman"/>
          <w:sz w:val="28"/>
          <w:szCs w:val="28"/>
          <w:lang w:val="vi-VN"/>
        </w:rPr>
        <w:t xml:space="preserve">: </w:t>
      </w:r>
      <w:r w:rsidRPr="00332528">
        <w:rPr>
          <w:rFonts w:ascii="Times New Roman" w:eastAsia="Calibri" w:hAnsi="Times New Roman" w:cs="Times New Roman"/>
          <w:b/>
          <w:sz w:val="28"/>
          <w:szCs w:val="28"/>
          <w:lang w:val="vi-VN"/>
        </w:rPr>
        <w:t>Trò chuyện về nước</w:t>
      </w:r>
    </w:p>
    <w:p w14:paraId="693231F8" w14:textId="77777777" w:rsidR="001F138F" w:rsidRPr="00332528" w:rsidRDefault="001F138F" w:rsidP="001F138F">
      <w:pPr>
        <w:spacing w:before="29" w:after="0"/>
        <w:ind w:left="639" w:hanging="50"/>
        <w:jc w:val="both"/>
        <w:rPr>
          <w:rFonts w:ascii="Times New Roman" w:eastAsia="Times New Roman" w:hAnsi="Times New Roman" w:cs="Times New Roman"/>
          <w:b/>
          <w:sz w:val="28"/>
          <w:szCs w:val="28"/>
          <w:lang w:val="vi-VN"/>
        </w:rPr>
      </w:pPr>
      <w:r w:rsidRPr="00332528">
        <w:rPr>
          <w:rFonts w:ascii="Times New Roman" w:eastAsia="Times New Roman" w:hAnsi="Times New Roman" w:cs="Times New Roman"/>
          <w:b/>
          <w:sz w:val="28"/>
          <w:szCs w:val="28"/>
          <w:lang w:val="vi-VN"/>
        </w:rPr>
        <w:t xml:space="preserve">1. </w:t>
      </w:r>
      <w:r w:rsidRPr="00332528">
        <w:rPr>
          <w:rFonts w:ascii="Times New Roman" w:eastAsia="Times New Roman" w:hAnsi="Times New Roman" w:cs="Times New Roman"/>
          <w:b/>
          <w:sz w:val="28"/>
          <w:szCs w:val="28"/>
          <w:u w:val="single"/>
          <w:lang w:val="vi-VN"/>
        </w:rPr>
        <w:t>Mục đích yêu cầu</w:t>
      </w:r>
      <w:r w:rsidRPr="00332528">
        <w:rPr>
          <w:rFonts w:ascii="Times New Roman" w:eastAsia="Times New Roman" w:hAnsi="Times New Roman" w:cs="Times New Roman"/>
          <w:b/>
          <w:sz w:val="28"/>
          <w:szCs w:val="28"/>
          <w:lang w:val="vi-VN"/>
        </w:rPr>
        <w:t>:</w:t>
      </w:r>
    </w:p>
    <w:p w14:paraId="45B3EF81" w14:textId="77777777" w:rsidR="001F138F" w:rsidRPr="00332528" w:rsidRDefault="001F138F" w:rsidP="001F138F">
      <w:pPr>
        <w:tabs>
          <w:tab w:val="left" w:pos="1455"/>
        </w:tabs>
        <w:spacing w:after="0"/>
        <w:ind w:left="622" w:right="96"/>
        <w:jc w:val="both"/>
        <w:rPr>
          <w:rFonts w:ascii="Times New Roman" w:eastAsia="Times New Roman" w:hAnsi="Times New Roman" w:cs="Times New Roman"/>
          <w:sz w:val="28"/>
          <w:szCs w:val="28"/>
          <w:lang w:val="vi-VN"/>
        </w:rPr>
      </w:pPr>
      <w:r w:rsidRPr="00332528">
        <w:rPr>
          <w:rFonts w:ascii="Times New Roman" w:eastAsia="Times New Roman" w:hAnsi="Times New Roman" w:cs="Times New Roman"/>
          <w:sz w:val="28"/>
          <w:szCs w:val="28"/>
          <w:lang w:val="vi-VN"/>
        </w:rPr>
        <w:t>+</w:t>
      </w:r>
      <w:r w:rsidRPr="00332528">
        <w:rPr>
          <w:rFonts w:ascii="Times New Roman" w:eastAsia="Times New Roman" w:hAnsi="Times New Roman" w:cs="Times New Roman"/>
          <w:b/>
          <w:bCs/>
          <w:sz w:val="28"/>
          <w:szCs w:val="28"/>
          <w:lang w:val="vi-VN"/>
        </w:rPr>
        <w:t xml:space="preserve"> Kiến thức</w:t>
      </w:r>
      <w:r w:rsidRPr="00332528">
        <w:rPr>
          <w:rFonts w:ascii="Times New Roman" w:eastAsia="Times New Roman" w:hAnsi="Times New Roman" w:cs="Times New Roman"/>
          <w:sz w:val="28"/>
          <w:szCs w:val="28"/>
          <w:lang w:val="vi-VN"/>
        </w:rPr>
        <w:t>:</w:t>
      </w:r>
    </w:p>
    <w:p w14:paraId="22F7FDBC"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Biết tên các nguồn nước, ích lợi của nước.</w:t>
      </w:r>
    </w:p>
    <w:p w14:paraId="1ECDCEEB"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Biết các thể của nước.</w:t>
      </w:r>
    </w:p>
    <w:p w14:paraId="5887DAFF"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Trẻ nắm được đặc điểm, tích chất, trạng thái của nước.</w:t>
      </w:r>
    </w:p>
    <w:p w14:paraId="6EE9495E"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Times New Roman" w:hAnsi="Times New Roman" w:cs="Times New Roman"/>
          <w:sz w:val="28"/>
          <w:szCs w:val="28"/>
          <w:lang w:val="vi-VN"/>
        </w:rPr>
        <w:t>+</w:t>
      </w:r>
      <w:r w:rsidRPr="00332528">
        <w:rPr>
          <w:rFonts w:ascii="Times New Roman" w:eastAsia="Times New Roman" w:hAnsi="Times New Roman" w:cs="Times New Roman"/>
          <w:b/>
          <w:bCs/>
          <w:sz w:val="28"/>
          <w:szCs w:val="28"/>
          <w:lang w:val="vi-VN"/>
        </w:rPr>
        <w:t xml:space="preserve"> Kỹ năng:</w:t>
      </w:r>
      <w:r w:rsidRPr="00332528">
        <w:rPr>
          <w:rFonts w:ascii="Times New Roman" w:eastAsia="Calibri" w:hAnsi="Times New Roman" w:cs="Times New Roman"/>
          <w:sz w:val="28"/>
          <w:szCs w:val="28"/>
          <w:lang w:val="vi-VN"/>
        </w:rPr>
        <w:t xml:space="preserve"> </w:t>
      </w:r>
    </w:p>
    <w:p w14:paraId="06B08819"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Phát triển khả năng quan sát, suy luận, phán đoán ở trẻ.</w:t>
      </w:r>
    </w:p>
    <w:p w14:paraId="3D61DEC1" w14:textId="77777777" w:rsidR="001F138F" w:rsidRPr="00332528" w:rsidRDefault="001F138F" w:rsidP="001F138F">
      <w:pPr>
        <w:spacing w:after="0" w:line="240" w:lineRule="auto"/>
        <w:ind w:left="248" w:firstLine="374"/>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Phát triển ngôn ngữ mạch lạc cho trẻ.</w:t>
      </w:r>
    </w:p>
    <w:p w14:paraId="6EAB6A60" w14:textId="77777777" w:rsidR="001F138F" w:rsidRPr="00332528" w:rsidRDefault="001F138F" w:rsidP="001F138F">
      <w:pPr>
        <w:spacing w:after="0" w:line="240" w:lineRule="auto"/>
        <w:ind w:left="622"/>
        <w:jc w:val="both"/>
        <w:rPr>
          <w:rFonts w:ascii="Times New Roman" w:eastAsia="SimSun" w:hAnsi="Times New Roman" w:cs="Times New Roman"/>
          <w:sz w:val="28"/>
          <w:szCs w:val="28"/>
          <w:lang w:val="vi-VN"/>
        </w:rPr>
      </w:pPr>
      <w:r w:rsidRPr="00332528">
        <w:rPr>
          <w:rFonts w:ascii="Times New Roman" w:hAnsi="Times New Roman" w:cs="Times New Roman"/>
          <w:sz w:val="28"/>
          <w:szCs w:val="28"/>
          <w:lang w:val="vi-VN"/>
        </w:rPr>
        <w:t>+</w:t>
      </w:r>
      <w:r w:rsidRPr="00332528">
        <w:rPr>
          <w:rFonts w:ascii="Times New Roman" w:hAnsi="Times New Roman" w:cs="Times New Roman"/>
          <w:b/>
          <w:bCs/>
          <w:sz w:val="28"/>
          <w:szCs w:val="28"/>
          <w:lang w:val="vi-VN"/>
        </w:rPr>
        <w:t xml:space="preserve"> Giáo dục</w:t>
      </w:r>
      <w:r w:rsidRPr="00332528">
        <w:rPr>
          <w:rFonts w:ascii="Times New Roman" w:hAnsi="Times New Roman" w:cs="Times New Roman"/>
          <w:sz w:val="28"/>
          <w:szCs w:val="28"/>
          <w:lang w:val="vi-VN"/>
        </w:rPr>
        <w:t xml:space="preserve">: </w:t>
      </w:r>
    </w:p>
    <w:p w14:paraId="411CE407"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Giáo dục trẻ biết yêu quý, đoàn kết</w:t>
      </w:r>
    </w:p>
    <w:p w14:paraId="0C64C3D4"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Biết bảo vệ các nguồn nước, sử dụng nước tiết kiệm.</w:t>
      </w:r>
    </w:p>
    <w:p w14:paraId="10B942FB" w14:textId="77777777" w:rsidR="001F138F" w:rsidRPr="00332528" w:rsidRDefault="001F138F" w:rsidP="001F138F">
      <w:pPr>
        <w:spacing w:before="29" w:after="0"/>
        <w:ind w:left="622"/>
        <w:jc w:val="both"/>
        <w:rPr>
          <w:rFonts w:ascii="Times New Roman" w:eastAsia="Times New Roman" w:hAnsi="Times New Roman" w:cs="Times New Roman"/>
          <w:sz w:val="28"/>
          <w:szCs w:val="28"/>
        </w:rPr>
      </w:pPr>
      <w:r w:rsidRPr="00332528">
        <w:rPr>
          <w:rFonts w:ascii="Times New Roman" w:eastAsia="Times New Roman" w:hAnsi="Times New Roman" w:cs="Times New Roman"/>
          <w:b/>
          <w:sz w:val="28"/>
          <w:szCs w:val="28"/>
          <w:lang w:val="vi-VN"/>
        </w:rPr>
        <w:t>2</w:t>
      </w:r>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u w:val="single"/>
        </w:rPr>
        <w:t>Chuẩn</w:t>
      </w:r>
      <w:proofErr w:type="spellEnd"/>
      <w:r w:rsidRPr="00332528">
        <w:rPr>
          <w:rFonts w:ascii="Times New Roman" w:eastAsia="Times New Roman" w:hAnsi="Times New Roman" w:cs="Times New Roman"/>
          <w:b/>
          <w:sz w:val="28"/>
          <w:szCs w:val="28"/>
          <w:u w:val="single"/>
        </w:rPr>
        <w:t xml:space="preserve"> </w:t>
      </w:r>
      <w:proofErr w:type="spellStart"/>
      <w:r w:rsidRPr="00332528">
        <w:rPr>
          <w:rFonts w:ascii="Times New Roman" w:eastAsia="Times New Roman" w:hAnsi="Times New Roman" w:cs="Times New Roman"/>
          <w:b/>
          <w:sz w:val="28"/>
          <w:szCs w:val="28"/>
          <w:u w:val="single"/>
        </w:rPr>
        <w:t>bị</w:t>
      </w:r>
      <w:proofErr w:type="spellEnd"/>
      <w:r w:rsidRPr="00332528">
        <w:rPr>
          <w:rFonts w:ascii="Times New Roman" w:eastAsia="Times New Roman" w:hAnsi="Times New Roman" w:cs="Times New Roman"/>
          <w:b/>
          <w:sz w:val="28"/>
          <w:szCs w:val="28"/>
        </w:rPr>
        <w:t>:</w:t>
      </w:r>
    </w:p>
    <w:p w14:paraId="2E4B5C0B" w14:textId="77777777" w:rsidR="001F138F" w:rsidRPr="00332528" w:rsidRDefault="001F138F" w:rsidP="001F138F">
      <w:pPr>
        <w:spacing w:before="29" w:after="0"/>
        <w:ind w:left="622"/>
        <w:jc w:val="both"/>
        <w:rPr>
          <w:rFonts w:ascii="Times New Roman" w:eastAsia="Times New Roman" w:hAnsi="Times New Roman" w:cs="Times New Roman"/>
          <w:sz w:val="28"/>
          <w:szCs w:val="28"/>
        </w:rPr>
      </w:pPr>
      <w:r w:rsidRPr="00332528">
        <w:rPr>
          <w:rFonts w:ascii="Times New Roman" w:eastAsia="Times New Roman" w:hAnsi="Times New Roman" w:cs="Times New Roman"/>
          <w:b/>
          <w:sz w:val="28"/>
          <w:szCs w:val="28"/>
          <w:lang w:val="vi-VN"/>
        </w:rPr>
        <w:t>*</w:t>
      </w:r>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Không</w:t>
      </w:r>
      <w:proofErr w:type="spellEnd"/>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gian</w:t>
      </w:r>
      <w:proofErr w:type="spellEnd"/>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tổ</w:t>
      </w:r>
      <w:proofErr w:type="spellEnd"/>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chức</w:t>
      </w:r>
      <w:proofErr w:type="spellEnd"/>
      <w:r w:rsidRPr="00332528">
        <w:rPr>
          <w:rFonts w:ascii="Times New Roman" w:eastAsia="Times New Roman" w:hAnsi="Times New Roman" w:cs="Times New Roman"/>
          <w:sz w:val="28"/>
          <w:szCs w:val="28"/>
        </w:rPr>
        <w:t>:  T</w:t>
      </w:r>
      <w:r w:rsidRPr="00332528">
        <w:rPr>
          <w:rFonts w:ascii="Times New Roman" w:eastAsia="Times New Roman" w:hAnsi="Times New Roman" w:cs="Times New Roman"/>
          <w:sz w:val="28"/>
          <w:szCs w:val="28"/>
          <w:lang w:val="vi-VN"/>
        </w:rPr>
        <w:t>r</w:t>
      </w:r>
      <w:proofErr w:type="spellStart"/>
      <w:r w:rsidRPr="00332528">
        <w:rPr>
          <w:rFonts w:ascii="Times New Roman" w:eastAsia="Times New Roman" w:hAnsi="Times New Roman" w:cs="Times New Roman"/>
          <w:sz w:val="28"/>
          <w:szCs w:val="28"/>
        </w:rPr>
        <w:t>ong</w:t>
      </w:r>
      <w:proofErr w:type="spellEnd"/>
      <w:r w:rsidRPr="00332528">
        <w:rPr>
          <w:rFonts w:ascii="Times New Roman" w:eastAsia="Times New Roman" w:hAnsi="Times New Roman" w:cs="Times New Roman"/>
          <w:sz w:val="28"/>
          <w:szCs w:val="28"/>
        </w:rPr>
        <w:t xml:space="preserve"> </w:t>
      </w:r>
      <w:proofErr w:type="spellStart"/>
      <w:r w:rsidRPr="00332528">
        <w:rPr>
          <w:rFonts w:ascii="Times New Roman" w:eastAsia="Times New Roman" w:hAnsi="Times New Roman" w:cs="Times New Roman"/>
          <w:sz w:val="28"/>
          <w:szCs w:val="28"/>
        </w:rPr>
        <w:t>lớp</w:t>
      </w:r>
      <w:proofErr w:type="spellEnd"/>
      <w:r w:rsidRPr="00332528">
        <w:rPr>
          <w:rFonts w:ascii="Times New Roman" w:eastAsia="Times New Roman" w:hAnsi="Times New Roman" w:cs="Times New Roman"/>
          <w:sz w:val="28"/>
          <w:szCs w:val="28"/>
        </w:rPr>
        <w:t xml:space="preserve"> </w:t>
      </w:r>
    </w:p>
    <w:p w14:paraId="1C16E911" w14:textId="77777777" w:rsidR="001F138F" w:rsidRPr="00332528" w:rsidRDefault="001F138F" w:rsidP="001F138F">
      <w:pPr>
        <w:spacing w:before="29" w:after="0"/>
        <w:ind w:left="622"/>
        <w:jc w:val="both"/>
        <w:rPr>
          <w:rFonts w:ascii="Times New Roman" w:eastAsia="Times New Roman" w:hAnsi="Times New Roman" w:cs="Times New Roman"/>
          <w:sz w:val="28"/>
          <w:szCs w:val="28"/>
          <w:lang w:val="vi-VN"/>
        </w:rPr>
      </w:pPr>
      <w:r w:rsidRPr="00332528">
        <w:rPr>
          <w:rFonts w:ascii="Times New Roman" w:eastAsia="Times New Roman" w:hAnsi="Times New Roman" w:cs="Times New Roman"/>
          <w:b/>
          <w:sz w:val="28"/>
          <w:szCs w:val="28"/>
          <w:lang w:val="vi-VN"/>
        </w:rPr>
        <w:t>*</w:t>
      </w:r>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Đồ</w:t>
      </w:r>
      <w:proofErr w:type="spellEnd"/>
      <w:r w:rsidRPr="00332528">
        <w:rPr>
          <w:rFonts w:ascii="Times New Roman" w:eastAsia="Times New Roman" w:hAnsi="Times New Roman" w:cs="Times New Roman"/>
          <w:b/>
          <w:sz w:val="28"/>
          <w:szCs w:val="28"/>
        </w:rPr>
        <w:t xml:space="preserve"> </w:t>
      </w:r>
      <w:proofErr w:type="spellStart"/>
      <w:r w:rsidRPr="00332528">
        <w:rPr>
          <w:rFonts w:ascii="Times New Roman" w:eastAsia="Times New Roman" w:hAnsi="Times New Roman" w:cs="Times New Roman"/>
          <w:b/>
          <w:sz w:val="28"/>
          <w:szCs w:val="28"/>
        </w:rPr>
        <w:t>dùng</w:t>
      </w:r>
      <w:proofErr w:type="spellEnd"/>
      <w:r w:rsidRPr="00332528">
        <w:rPr>
          <w:rFonts w:ascii="Times New Roman" w:eastAsia="Times New Roman" w:hAnsi="Times New Roman" w:cs="Times New Roman"/>
          <w:sz w:val="28"/>
          <w:szCs w:val="28"/>
        </w:rPr>
        <w:t>:</w:t>
      </w:r>
    </w:p>
    <w:p w14:paraId="35F7E733"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Hình</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ảnh</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về</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các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thể</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của</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p>
    <w:p w14:paraId="026D67F2"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hAnsi="Times New Roman" w:cs="Times New Roman"/>
          <w:color w:val="242B2D"/>
          <w:sz w:val="28"/>
          <w:szCs w:val="28"/>
          <w:shd w:val="clear" w:color="auto" w:fill="FFFFFF"/>
          <w:lang w:val="vi-VN"/>
        </w:rPr>
        <w:t>-Tranh vẽ về một số hành vi bảo vệ nguồn nước, tranh gây ô nhiễm nguồn nước.</w:t>
      </w:r>
    </w:p>
    <w:p w14:paraId="3A396F47" w14:textId="77777777" w:rsidR="001F138F" w:rsidRPr="00332528" w:rsidRDefault="001F138F" w:rsidP="001F138F">
      <w:pPr>
        <w:spacing w:after="0" w:line="240" w:lineRule="auto"/>
        <w:ind w:left="622"/>
        <w:jc w:val="both"/>
        <w:rPr>
          <w:rFonts w:ascii="Times New Roman" w:eastAsia="Times New Roman" w:hAnsi="Times New Roman" w:cs="Times New Roman"/>
          <w:b/>
          <w:sz w:val="28"/>
          <w:szCs w:val="28"/>
          <w:lang w:val="vi-VN"/>
        </w:rPr>
      </w:pPr>
      <w:r w:rsidRPr="00332528">
        <w:rPr>
          <w:rFonts w:ascii="Times New Roman" w:eastAsia="Times New Roman" w:hAnsi="Times New Roman" w:cs="Times New Roman"/>
          <w:b/>
          <w:sz w:val="28"/>
          <w:szCs w:val="28"/>
          <w:lang w:val="vi-VN"/>
        </w:rPr>
        <w:t xml:space="preserve">3. </w:t>
      </w:r>
      <w:r w:rsidRPr="00332528">
        <w:rPr>
          <w:rFonts w:ascii="Times New Roman" w:eastAsia="Times New Roman" w:hAnsi="Times New Roman" w:cs="Times New Roman"/>
          <w:b/>
          <w:sz w:val="28"/>
          <w:szCs w:val="28"/>
          <w:u w:val="single"/>
          <w:lang w:val="vi-VN"/>
        </w:rPr>
        <w:t>Tiến hành</w:t>
      </w:r>
      <w:r w:rsidRPr="00332528">
        <w:rPr>
          <w:rFonts w:ascii="Times New Roman" w:eastAsia="Times New Roman" w:hAnsi="Times New Roman" w:cs="Times New Roman"/>
          <w:b/>
          <w:sz w:val="28"/>
          <w:szCs w:val="28"/>
          <w:lang w:val="vi-VN"/>
        </w:rPr>
        <w:t>:</w:t>
      </w:r>
      <w:r w:rsidRPr="00332528">
        <w:rPr>
          <w:rFonts w:ascii="Times New Roman" w:eastAsia="Times New Roman" w:hAnsi="Times New Roman" w:cs="Times New Roman"/>
          <w:b/>
          <w:sz w:val="28"/>
          <w:szCs w:val="28"/>
          <w:lang w:val="vi-VN"/>
        </w:rPr>
        <w:tab/>
      </w:r>
    </w:p>
    <w:p w14:paraId="486ED1C2" w14:textId="77777777" w:rsidR="001F138F" w:rsidRPr="00332528" w:rsidRDefault="001F138F" w:rsidP="001F138F">
      <w:pPr>
        <w:spacing w:after="0" w:line="240" w:lineRule="auto"/>
        <w:ind w:left="622"/>
        <w:jc w:val="both"/>
        <w:rPr>
          <w:rFonts w:ascii="Times New Roman" w:eastAsia="Times New Roman" w:hAnsi="Times New Roman" w:cs="Times New Roman"/>
          <w:sz w:val="28"/>
          <w:szCs w:val="28"/>
          <w:lang w:val="vi-VN" w:eastAsia="ar-SA"/>
        </w:rPr>
      </w:pPr>
      <w:r w:rsidRPr="00332528">
        <w:rPr>
          <w:rFonts w:ascii="Times New Roman" w:eastAsia="Times New Roman" w:hAnsi="Times New Roman" w:cs="Times New Roman"/>
          <w:sz w:val="28"/>
          <w:szCs w:val="28"/>
          <w:lang w:val="vi-VN" w:eastAsia="ar-SA"/>
        </w:rPr>
        <w:t xml:space="preserve">* </w:t>
      </w:r>
      <w:r w:rsidRPr="00332528">
        <w:rPr>
          <w:rFonts w:ascii="Times New Roman" w:eastAsia="Times New Roman" w:hAnsi="Times New Roman" w:cs="Times New Roman"/>
          <w:b/>
          <w:sz w:val="28"/>
          <w:szCs w:val="28"/>
          <w:lang w:val="vi-VN" w:eastAsia="ar-SA"/>
        </w:rPr>
        <w:t>Hoạt động 1</w:t>
      </w:r>
      <w:r w:rsidRPr="00332528">
        <w:rPr>
          <w:rFonts w:ascii="Times New Roman" w:eastAsia="Times New Roman" w:hAnsi="Times New Roman" w:cs="Times New Roman"/>
          <w:sz w:val="28"/>
          <w:szCs w:val="28"/>
          <w:lang w:val="vi-VN" w:eastAsia="ar-SA"/>
        </w:rPr>
        <w:t xml:space="preserve">: Ổn định, giới thiệu </w:t>
      </w:r>
    </w:p>
    <w:p w14:paraId="5E71DD96"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Hát bài hát: Cho tôi đi làm mưa với.</w:t>
      </w:r>
    </w:p>
    <w:p w14:paraId="514EA2BA"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Bài hát nhắc đến hiện tượng thời tiết nào?</w:t>
      </w:r>
    </w:p>
    <w:p w14:paraId="50C58E3D"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Mưa có ích lợi gì trong cuốc sống?</w:t>
      </w:r>
    </w:p>
    <w:p w14:paraId="45EE9DBD"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Con nhìn thấy nước có ở những đâu?</w:t>
      </w:r>
    </w:p>
    <w:p w14:paraId="6E2644DB"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Giáo dục: Biết bảo vệ nguồn nước sạch, sử dụng tiết kiệm nước.</w:t>
      </w:r>
    </w:p>
    <w:p w14:paraId="4D2C86A9" w14:textId="77777777" w:rsidR="001F138F" w:rsidRPr="00332528" w:rsidRDefault="001F138F" w:rsidP="001F138F">
      <w:pPr>
        <w:spacing w:after="0" w:line="240" w:lineRule="auto"/>
        <w:ind w:left="622"/>
        <w:jc w:val="both"/>
        <w:rPr>
          <w:rFonts w:ascii="Times New Roman" w:eastAsia="Calibri" w:hAnsi="Times New Roman" w:cs="Times New Roman"/>
          <w:sz w:val="28"/>
          <w:szCs w:val="28"/>
          <w:lang w:val="vi-VN"/>
        </w:rPr>
      </w:pPr>
      <w:r w:rsidRPr="00332528">
        <w:rPr>
          <w:rFonts w:ascii="Times New Roman" w:eastAsia="Calibri" w:hAnsi="Times New Roman" w:cs="Times New Roman"/>
          <w:b/>
          <w:bCs/>
          <w:iCs/>
          <w:sz w:val="28"/>
          <w:szCs w:val="28"/>
          <w:lang w:val="vi-VN"/>
        </w:rPr>
        <w:t>* Hoạt động 2</w:t>
      </w:r>
      <w:r w:rsidRPr="00332528">
        <w:rPr>
          <w:rFonts w:ascii="Times New Roman" w:eastAsia="Calibri" w:hAnsi="Times New Roman" w:cs="Times New Roman"/>
          <w:b/>
          <w:sz w:val="28"/>
          <w:szCs w:val="28"/>
          <w:lang w:val="vi-VN"/>
        </w:rPr>
        <w:t>:</w:t>
      </w:r>
      <w:r w:rsidRPr="00332528">
        <w:rPr>
          <w:rFonts w:ascii="Times New Roman" w:eastAsia="Calibri" w:hAnsi="Times New Roman" w:cs="Times New Roman"/>
          <w:sz w:val="28"/>
          <w:szCs w:val="28"/>
          <w:lang w:val="vi-VN"/>
        </w:rPr>
        <w:t xml:space="preserve"> Nội dung trọng tâm</w:t>
      </w:r>
    </w:p>
    <w:p w14:paraId="4036DA09" w14:textId="77777777" w:rsidR="001F138F" w:rsidRPr="00332528" w:rsidRDefault="001F138F" w:rsidP="001F138F">
      <w:pPr>
        <w:spacing w:after="0" w:line="240" w:lineRule="auto"/>
        <w:ind w:left="374" w:firstLine="248"/>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Đàm thoại tìm hiểu về nước</w:t>
      </w:r>
    </w:p>
    <w:p w14:paraId="1357608A" w14:textId="77777777" w:rsidR="001F138F" w:rsidRPr="00332528" w:rsidRDefault="001F138F" w:rsidP="001F138F">
      <w:pPr>
        <w:spacing w:after="0" w:line="240" w:lineRule="auto"/>
        <w:ind w:firstLine="374"/>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xml:space="preserve">   - Cô cùng trẻ quan sát một số tranh ảnh về các nguồn nước: Cho trẻ quan sát cảnh sông, biển, ao hồ.</w:t>
      </w:r>
    </w:p>
    <w:p w14:paraId="1A1F5CBC"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=&gt; Cô chỉ vào cảnh ao hồ có đàn vịt đang bơi:</w:t>
      </w:r>
    </w:p>
    <w:p w14:paraId="40356087"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Đây là đâu nước có ở đâu?</w:t>
      </w:r>
    </w:p>
    <w:p w14:paraId="5AC4F8C7"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Con gì đây? Những con vật này đang bơi ở đâu?</w:t>
      </w:r>
    </w:p>
    <w:p w14:paraId="5188CD0C"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=&gt;Cô cho trẻ quan sát tranh về một số dòng sông:</w:t>
      </w:r>
    </w:p>
    <w:p w14:paraId="082F2EA3"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thấy bức tranh này vẽ gì?</w:t>
      </w:r>
    </w:p>
    <w:p w14:paraId="151CDE90"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lastRenderedPageBreak/>
        <w:t>+ Đây là nguồn nước nào?</w:t>
      </w:r>
    </w:p>
    <w:p w14:paraId="0F92E866"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=&gt; Cô cùng trẻ quan sát tranh vẽ cảnh biển có thuyền , cá…</w:t>
      </w:r>
    </w:p>
    <w:p w14:paraId="11EA395F"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Con nào cho cô biết bức tranh vẽ gì?</w:t>
      </w:r>
    </w:p>
    <w:p w14:paraId="61A79A59"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có biết cảnh vẽ này ở đâu không?</w:t>
      </w:r>
    </w:p>
    <w:p w14:paraId="75D921F1"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Có bạn nào đã được đi biển chưa?</w:t>
      </w:r>
    </w:p>
    <w:p w14:paraId="25F8240C"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Trên biển có những gì?</w:t>
      </w:r>
    </w:p>
    <w:p w14:paraId="3B8B9FD3"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biển có vị gì?</w:t>
      </w:r>
    </w:p>
    <w:p w14:paraId="767F35B8"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Ao hồ, sông, biển nguồn nước nào lớn nhất?</w:t>
      </w:r>
    </w:p>
    <w:p w14:paraId="093CCC68"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Khi đi chơi biển các con nhớ nghe lời người lớn không được chạy nhảy.</w:t>
      </w:r>
    </w:p>
    <w:p w14:paraId="7C7A6F4B"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vừa được xem một số tranh ảnh về các nguồn nước. Con nào cho cô biết nước có ở đâu?</w:t>
      </w:r>
    </w:p>
    <w:p w14:paraId="000C9553"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=&gt;Ngoài các nguồn nước các con vừa quan sát các con còn biết những nguồn nước nào nữa?</w:t>
      </w:r>
    </w:p>
    <w:p w14:paraId="7DC9350A"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rửa tay bằng nước ở đâu?</w:t>
      </w:r>
    </w:p>
    <w:p w14:paraId="2B04C110"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ở vòi đã uống được chưa?</w:t>
      </w:r>
    </w:p>
    <w:p w14:paraId="706F50CF"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có màu gì? Vị gì? mùi gì?</w:t>
      </w:r>
    </w:p>
    <w:p w14:paraId="797C18C5" w14:textId="77777777" w:rsidR="001F138F" w:rsidRPr="00332528" w:rsidRDefault="001F138F" w:rsidP="001F138F">
      <w:pPr>
        <w:spacing w:after="0" w:line="240" w:lineRule="auto"/>
        <w:ind w:left="374"/>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xml:space="preserve">     =&gt; Nước có ở khắp mọi nơi, nước không màu , không mùi, không vị nước còn mang lại cho chúng ta rất nhiều điều kì diệu. Các con có muốn</w:t>
      </w:r>
    </w:p>
    <w:p w14:paraId="28CF3C46"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thấy nước ở trong bình ở thể nào?</w:t>
      </w:r>
    </w:p>
    <w:p w14:paraId="314802E7"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Ngoài thể lỏng ra nước còn có ở một số thể khác nữa đấy.</w:t>
      </w:r>
    </w:p>
    <w:p w14:paraId="32A4179C"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Cô cùng các cháu quan sát đá lạnh.</w:t>
      </w:r>
    </w:p>
    <w:p w14:paraId="5C2A7E48"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Đây là gì các con?</w:t>
      </w:r>
    </w:p>
    <w:p w14:paraId="653B7C5A" w14:textId="77777777" w:rsidR="001F138F" w:rsidRPr="00332528" w:rsidRDefault="001F138F" w:rsidP="001F138F">
      <w:pPr>
        <w:spacing w:after="0" w:line="240" w:lineRule="auto"/>
        <w:ind w:left="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Đá lạnh được làm từ đâu?</w:t>
      </w:r>
    </w:p>
    <w:p w14:paraId="361E6DA0" w14:textId="77777777" w:rsidR="001F138F" w:rsidRPr="00332528" w:rsidRDefault="001F138F" w:rsidP="001F138F">
      <w:pPr>
        <w:spacing w:after="0" w:line="240" w:lineRule="auto"/>
        <w:ind w:firstLine="374"/>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xml:space="preserve">     + Nước khi ở nhiệt độ thấp tạo thành đá vậy khi tạo thành đá nước còn ở thể nào nữa các con?</w:t>
      </w:r>
    </w:p>
    <w:p w14:paraId="4860604D"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Khi tạo thành đá nước còn là thể rắn nữa đấy.</w:t>
      </w:r>
    </w:p>
    <w:p w14:paraId="345B4742"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ở vòi các con đã được uống chưa? Vì sao?</w:t>
      </w:r>
    </w:p>
    <w:p w14:paraId="2CC98E49"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 con chỉ được uống nước như thế nào?</w:t>
      </w:r>
    </w:p>
    <w:p w14:paraId="4B646228"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Cô có nước vừa đun sôi đấy</w:t>
      </w:r>
    </w:p>
    <w:p w14:paraId="651677FD"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xml:space="preserve">+ Nước sôi cô đổ ra bình rồi dùng tấm kính </w:t>
      </w:r>
      <w:proofErr w:type="spellStart"/>
      <w:r w:rsidRPr="00332528">
        <w:rPr>
          <w:rFonts w:ascii="Times New Roman" w:eastAsia="Calibri" w:hAnsi="Times New Roman" w:cs="Times New Roman"/>
          <w:sz w:val="28"/>
          <w:szCs w:val="28"/>
          <w:lang w:val="vi-VN"/>
        </w:rPr>
        <w:t>đạy</w:t>
      </w:r>
      <w:proofErr w:type="spellEnd"/>
      <w:r w:rsidRPr="00332528">
        <w:rPr>
          <w:rFonts w:ascii="Times New Roman" w:eastAsia="Calibri" w:hAnsi="Times New Roman" w:cs="Times New Roman"/>
          <w:sz w:val="28"/>
          <w:szCs w:val="28"/>
          <w:lang w:val="vi-VN"/>
        </w:rPr>
        <w:t xml:space="preserve"> lên miệng bình: Các con quan sát xem trên tấm kính có gì?</w:t>
      </w:r>
    </w:p>
    <w:p w14:paraId="2A060E7C"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Tại sao có những hạt nước trên tấm kính?</w:t>
      </w:r>
    </w:p>
    <w:p w14:paraId="45668243"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khi nấu ở nhiệt độ cao sẽ biến thành hơi.</w:t>
      </w:r>
    </w:p>
    <w:p w14:paraId="08A02EAB"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Nước có những trạng thái nào?</w:t>
      </w:r>
    </w:p>
    <w:p w14:paraId="042AFFEF"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rPr>
      </w:pPr>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rất</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quan</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trọng</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trong</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cuộc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sống</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Phải</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làm</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gì</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để</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bảo</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vệ</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nguồn</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r w:rsidRPr="00332528">
        <w:rPr>
          <w:rFonts w:ascii="Times New Roman" w:eastAsia="Calibri" w:hAnsi="Times New Roman" w:cs="Times New Roman"/>
          <w:sz w:val="28"/>
          <w:szCs w:val="28"/>
        </w:rPr>
        <w:t>?</w:t>
      </w:r>
    </w:p>
    <w:p w14:paraId="00A934F1"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rPr>
      </w:pPr>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Để</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tiết</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kiệm</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chúng</w:t>
      </w:r>
      <w:proofErr w:type="spellEnd"/>
      <w:r w:rsidRPr="00332528">
        <w:rPr>
          <w:rFonts w:ascii="Times New Roman" w:eastAsia="Calibri" w:hAnsi="Times New Roman" w:cs="Times New Roman"/>
          <w:sz w:val="28"/>
          <w:szCs w:val="28"/>
        </w:rPr>
        <w:t xml:space="preserve"> ta </w:t>
      </w:r>
      <w:proofErr w:type="spellStart"/>
      <w:r w:rsidRPr="00332528">
        <w:rPr>
          <w:rFonts w:ascii="Times New Roman" w:eastAsia="Calibri" w:hAnsi="Times New Roman" w:cs="Times New Roman"/>
          <w:sz w:val="28"/>
          <w:szCs w:val="28"/>
        </w:rPr>
        <w:t>phải</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làm</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gì</w:t>
      </w:r>
      <w:proofErr w:type="spellEnd"/>
      <w:r w:rsidRPr="00332528">
        <w:rPr>
          <w:rFonts w:ascii="Times New Roman" w:eastAsia="Calibri" w:hAnsi="Times New Roman" w:cs="Times New Roman"/>
          <w:sz w:val="28"/>
          <w:szCs w:val="28"/>
        </w:rPr>
        <w:t>?</w:t>
      </w:r>
    </w:p>
    <w:p w14:paraId="7660AF1B"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rPr>
      </w:pPr>
      <w:r w:rsidRPr="00332528">
        <w:rPr>
          <w:rFonts w:ascii="Times New Roman" w:eastAsia="Calibri" w:hAnsi="Times New Roman" w:cs="Times New Roman"/>
          <w:bCs/>
          <w:sz w:val="28"/>
          <w:szCs w:val="28"/>
        </w:rPr>
        <w:t xml:space="preserve">* </w:t>
      </w:r>
      <w:proofErr w:type="spellStart"/>
      <w:r w:rsidRPr="00332528">
        <w:rPr>
          <w:rFonts w:ascii="Times New Roman" w:eastAsia="Calibri" w:hAnsi="Times New Roman" w:cs="Times New Roman"/>
          <w:bCs/>
          <w:sz w:val="28"/>
          <w:szCs w:val="28"/>
        </w:rPr>
        <w:t>Trò</w:t>
      </w:r>
      <w:proofErr w:type="spellEnd"/>
      <w:r w:rsidRPr="00332528">
        <w:rPr>
          <w:rFonts w:ascii="Times New Roman" w:eastAsia="Calibri" w:hAnsi="Times New Roman" w:cs="Times New Roman"/>
          <w:bCs/>
          <w:sz w:val="28"/>
          <w:szCs w:val="28"/>
        </w:rPr>
        <w:t xml:space="preserve"> </w:t>
      </w:r>
      <w:proofErr w:type="spellStart"/>
      <w:r w:rsidRPr="00332528">
        <w:rPr>
          <w:rFonts w:ascii="Times New Roman" w:eastAsia="Calibri" w:hAnsi="Times New Roman" w:cs="Times New Roman"/>
          <w:bCs/>
          <w:sz w:val="28"/>
          <w:szCs w:val="28"/>
        </w:rPr>
        <w:t>chơi</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Chơi</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với</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những</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cốc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nước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đầy</w:t>
      </w:r>
      <w:proofErr w:type="spellEnd"/>
      <w:r w:rsidRPr="00332528">
        <w:rPr>
          <w:rFonts w:ascii="Times New Roman" w:eastAsia="Calibri" w:hAnsi="Times New Roman" w:cs="Times New Roman"/>
          <w:sz w:val="28"/>
          <w:szCs w:val="28"/>
        </w:rPr>
        <w:t xml:space="preserve"> v</w:t>
      </w:r>
      <w:r w:rsidRPr="00332528">
        <w:rPr>
          <w:rFonts w:ascii="Times New Roman" w:eastAsia="Calibri" w:hAnsi="Times New Roman" w:cs="Times New Roman"/>
          <w:sz w:val="28"/>
          <w:szCs w:val="28"/>
          <w:lang w:val="vi-VN"/>
        </w:rPr>
        <w:t>ớ</w:t>
      </w:r>
      <w:proofErr w:type="spellStart"/>
      <w:r w:rsidRPr="00332528">
        <w:rPr>
          <w:rFonts w:ascii="Times New Roman" w:eastAsia="Calibri" w:hAnsi="Times New Roman" w:cs="Times New Roman"/>
          <w:sz w:val="28"/>
          <w:szCs w:val="28"/>
        </w:rPr>
        <w:t>i</w:t>
      </w:r>
      <w:proofErr w:type="spellEnd"/>
      <w:r w:rsidRPr="00332528">
        <w:rPr>
          <w:rFonts w:ascii="Times New Roman" w:eastAsia="Calibri" w:hAnsi="Times New Roman" w:cs="Times New Roman"/>
          <w:sz w:val="28"/>
          <w:szCs w:val="28"/>
          <w:lang w:val="vi-VN"/>
        </w:rPr>
        <w:t xml:space="preserve"> nhiều cốc</w:t>
      </w:r>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khác</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nhau</w:t>
      </w:r>
      <w:proofErr w:type="spellEnd"/>
      <w:r w:rsidRPr="00332528">
        <w:rPr>
          <w:rFonts w:ascii="Times New Roman" w:eastAsia="Calibri" w:hAnsi="Times New Roman" w:cs="Times New Roman"/>
          <w:sz w:val="28"/>
          <w:szCs w:val="28"/>
        </w:rPr>
        <w:t>.</w:t>
      </w:r>
    </w:p>
    <w:p w14:paraId="762A896E" w14:textId="77777777" w:rsidR="001F138F" w:rsidRPr="00332528" w:rsidRDefault="001F138F" w:rsidP="001F138F">
      <w:pPr>
        <w:spacing w:after="0" w:line="240" w:lineRule="auto"/>
        <w:ind w:left="374" w:firstLine="346"/>
        <w:jc w:val="both"/>
        <w:rPr>
          <w:rFonts w:ascii="Times New Roman" w:eastAsia="SimSun" w:hAnsi="Times New Roman" w:cs="Times New Roman"/>
          <w:sz w:val="20"/>
          <w:szCs w:val="20"/>
          <w:lang w:val="vi-VN"/>
        </w:rPr>
      </w:pPr>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Cô</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và</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trẻ</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cùng</w:t>
      </w:r>
      <w:proofErr w:type="spellEnd"/>
      <w:r w:rsidRPr="00332528">
        <w:rPr>
          <w:rFonts w:ascii="Times New Roman" w:eastAsia="Calibri" w:hAnsi="Times New Roman" w:cs="Times New Roman"/>
          <w:sz w:val="28"/>
          <w:szCs w:val="28"/>
        </w:rPr>
        <w:t xml:space="preserve"> </w:t>
      </w:r>
      <w:proofErr w:type="spellStart"/>
      <w:r w:rsidRPr="00332528">
        <w:rPr>
          <w:rFonts w:ascii="Times New Roman" w:eastAsia="Calibri" w:hAnsi="Times New Roman" w:cs="Times New Roman"/>
          <w:sz w:val="28"/>
          <w:szCs w:val="28"/>
        </w:rPr>
        <w:t>chơi</w:t>
      </w:r>
      <w:proofErr w:type="spellEnd"/>
      <w:r w:rsidRPr="00332528">
        <w:rPr>
          <w:rFonts w:ascii="Times New Roman" w:eastAsia="Calibri" w:hAnsi="Times New Roman" w:cs="Times New Roman"/>
          <w:sz w:val="28"/>
          <w:szCs w:val="28"/>
        </w:rPr>
        <w:t>.</w:t>
      </w:r>
      <w:r w:rsidRPr="00332528">
        <w:rPr>
          <w:rFonts w:ascii="Times New Roman" w:hAnsi="Times New Roman" w:cs="Times New Roman"/>
        </w:rPr>
        <w:t xml:space="preserve"> </w:t>
      </w:r>
    </w:p>
    <w:p w14:paraId="58E7389F"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hAnsi="Times New Roman" w:cs="Times New Roman"/>
          <w:lang w:val="vi-VN"/>
        </w:rPr>
        <w:t>*</w:t>
      </w:r>
      <w:r w:rsidRPr="00332528">
        <w:rPr>
          <w:rFonts w:ascii="Times New Roman" w:eastAsia="Calibri" w:hAnsi="Times New Roman" w:cs="Times New Roman"/>
          <w:b/>
          <w:sz w:val="28"/>
          <w:szCs w:val="28"/>
          <w:lang w:val="vi-VN"/>
        </w:rPr>
        <w:t xml:space="preserve"> Hoạt động 3</w:t>
      </w:r>
      <w:r w:rsidRPr="00332528">
        <w:rPr>
          <w:rFonts w:ascii="Times New Roman" w:eastAsia="Calibri" w:hAnsi="Times New Roman" w:cs="Times New Roman"/>
          <w:sz w:val="28"/>
          <w:szCs w:val="28"/>
          <w:lang w:val="vi-VN"/>
        </w:rPr>
        <w:t>: Trò chơi củng cố: “ Hãy chọn đúng”</w:t>
      </w:r>
    </w:p>
    <w:p w14:paraId="397408C0"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Cô giới thiệu tên trò chơi, hướng dẫn cách chơi, luật chơi.</w:t>
      </w:r>
    </w:p>
    <w:p w14:paraId="33807130" w14:textId="77777777" w:rsidR="001F138F" w:rsidRPr="00332528" w:rsidRDefault="001F138F" w:rsidP="001F138F">
      <w:pPr>
        <w:spacing w:after="0" w:line="240" w:lineRule="auto"/>
        <w:ind w:left="374" w:firstLine="346"/>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Cách chơi:</w:t>
      </w:r>
    </w:p>
    <w:p w14:paraId="61830432"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Lần 1: Mỗi đội tìm và gắn các tranh vẽ những việc không nên làm gây ô nhiễm nguồn nước.</w:t>
      </w:r>
    </w:p>
    <w:p w14:paraId="7A44D01F"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Lần 2: Mỗi đội tìm và gắn các tranh vẽ những việc nên làm để bảo vệ  nguồn nước.</w:t>
      </w:r>
    </w:p>
    <w:p w14:paraId="3CF12CEC"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lastRenderedPageBreak/>
        <w:t>+ Luật chơi: Trong thời gian qui định, đội nào tìm và gắn đúng, gắn nhanh và được nhiều thì đội đó chiến thắng.</w:t>
      </w:r>
    </w:p>
    <w:p w14:paraId="0B5536B9" w14:textId="77777777" w:rsidR="001F138F" w:rsidRPr="00332528" w:rsidRDefault="001F138F" w:rsidP="001F138F">
      <w:pPr>
        <w:spacing w:after="0" w:line="240" w:lineRule="auto"/>
        <w:ind w:firstLine="720"/>
        <w:jc w:val="both"/>
        <w:rPr>
          <w:rFonts w:ascii="Times New Roman" w:eastAsia="Calibri" w:hAnsi="Times New Roman" w:cs="Times New Roman"/>
          <w:sz w:val="28"/>
          <w:szCs w:val="28"/>
          <w:lang w:val="vi-VN"/>
        </w:rPr>
      </w:pPr>
      <w:r w:rsidRPr="00332528">
        <w:rPr>
          <w:rFonts w:ascii="Times New Roman" w:eastAsia="Calibri" w:hAnsi="Times New Roman" w:cs="Times New Roman"/>
          <w:sz w:val="28"/>
          <w:szCs w:val="28"/>
          <w:lang w:val="vi-VN"/>
        </w:rPr>
        <w:t>- Giáo dục: Bảo vệ, sử dụng tiết kiệm nước.</w:t>
      </w:r>
    </w:p>
    <w:p w14:paraId="359BDC7F" w14:textId="080EDAC2" w:rsidR="001F138F" w:rsidRDefault="001F138F" w:rsidP="001F138F">
      <w:pPr>
        <w:spacing w:after="0" w:line="240" w:lineRule="auto"/>
        <w:ind w:firstLine="720"/>
        <w:jc w:val="both"/>
        <w:rPr>
          <w:rFonts w:ascii="Times New Roman" w:eastAsia="Calibri" w:hAnsi="Times New Roman" w:cs="Times New Roman"/>
          <w:sz w:val="28"/>
          <w:szCs w:val="28"/>
        </w:rPr>
      </w:pPr>
      <w:r w:rsidRPr="00332528">
        <w:rPr>
          <w:rFonts w:ascii="Times New Roman" w:eastAsia="Calibri" w:hAnsi="Times New Roman" w:cs="Times New Roman"/>
          <w:b/>
          <w:sz w:val="28"/>
          <w:szCs w:val="28"/>
          <w:lang w:val="vi-VN"/>
        </w:rPr>
        <w:t xml:space="preserve">* Kết thúc hoạt động: </w:t>
      </w:r>
      <w:r w:rsidRPr="00332528">
        <w:rPr>
          <w:rFonts w:ascii="Times New Roman" w:eastAsia="Calibri" w:hAnsi="Times New Roman" w:cs="Times New Roman"/>
          <w:sz w:val="28"/>
          <w:szCs w:val="28"/>
          <w:lang w:val="vi-VN"/>
        </w:rPr>
        <w:t>Cho trẻ hát và ra ngoài.</w:t>
      </w:r>
    </w:p>
    <w:p w14:paraId="42E28593" w14:textId="44E54DCB" w:rsidR="00161402" w:rsidRPr="00161402" w:rsidRDefault="00161402" w:rsidP="00161402">
      <w:pPr>
        <w:spacing w:after="0"/>
        <w:ind w:left="420"/>
        <w:jc w:val="both"/>
        <w:rPr>
          <w:rFonts w:ascii="Times New Roman" w:eastAsia="Calibri" w:hAnsi="Times New Roman" w:cs="Times New Roman"/>
          <w:sz w:val="28"/>
          <w:szCs w:val="28"/>
        </w:rPr>
      </w:pPr>
      <w:r>
        <w:rPr>
          <w:rFonts w:ascii="Times New Roman" w:eastAsia="Calibri" w:hAnsi="Times New Roman" w:cs="Times New Roman"/>
          <w:sz w:val="28"/>
          <w:szCs w:val="28"/>
          <w:lang w:val="fr-FR"/>
        </w:rPr>
        <w:t xml:space="preserve">    </w:t>
      </w:r>
      <w:r w:rsidRPr="00BD74E1">
        <w:rPr>
          <w:rFonts w:ascii="Times New Roman" w:eastAsia="Calibri" w:hAnsi="Times New Roman" w:cs="Times New Roman"/>
          <w:sz w:val="28"/>
          <w:szCs w:val="28"/>
          <w:lang w:val="fr-FR"/>
        </w:rPr>
        <w:t xml:space="preserve">- </w:t>
      </w:r>
      <w:r w:rsidRPr="00BD74E1">
        <w:rPr>
          <w:rFonts w:ascii="Times New Roman" w:eastAsia="Times New Roman" w:hAnsi="Times New Roman" w:cs="Times New Roman"/>
          <w:sz w:val="28"/>
          <w:szCs w:val="28"/>
          <w:lang w:val="vi-VN"/>
        </w:rPr>
        <w:t xml:space="preserve"> </w:t>
      </w:r>
      <w:r w:rsidRPr="00BD74E1">
        <w:rPr>
          <w:rFonts w:ascii="Times New Roman" w:eastAsia="Calibri" w:hAnsi="Times New Roman" w:cs="Times New Roman"/>
          <w:sz w:val="28"/>
          <w:szCs w:val="28"/>
          <w:lang w:val="vi-VN"/>
        </w:rPr>
        <w:t xml:space="preserve">Luyện kỹ năng </w:t>
      </w:r>
      <w:proofErr w:type="spellStart"/>
      <w:r w:rsidRPr="00BD74E1">
        <w:rPr>
          <w:rFonts w:ascii="Times New Roman" w:eastAsia="Calibri" w:hAnsi="Times New Roman" w:cs="Times New Roman"/>
          <w:color w:val="000000"/>
          <w:sz w:val="28"/>
          <w:szCs w:val="28"/>
          <w:shd w:val="clear" w:color="auto" w:fill="FFFFFF"/>
          <w:lang w:val="fr-FR"/>
        </w:rPr>
        <w:t>khéo</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léo</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nhanh</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nhẹn</w:t>
      </w:r>
      <w:proofErr w:type="spellEnd"/>
      <w:r w:rsidRPr="00BD74E1">
        <w:rPr>
          <w:rFonts w:ascii="Times New Roman" w:eastAsia="Calibri" w:hAnsi="Times New Roman" w:cs="Times New Roman"/>
          <w:color w:val="000000"/>
          <w:sz w:val="28"/>
          <w:szCs w:val="28"/>
          <w:shd w:val="clear" w:color="auto" w:fill="FFFFFF"/>
          <w:lang w:val="fr-FR"/>
        </w:rPr>
        <w:t xml:space="preserve"> khi </w:t>
      </w:r>
      <w:proofErr w:type="spellStart"/>
      <w:r w:rsidRPr="00BD74E1">
        <w:rPr>
          <w:rFonts w:ascii="Times New Roman" w:eastAsia="Calibri" w:hAnsi="Times New Roman" w:cs="Times New Roman"/>
          <w:color w:val="000000"/>
          <w:sz w:val="28"/>
          <w:szCs w:val="28"/>
          <w:shd w:val="clear" w:color="auto" w:fill="FFFFFF"/>
          <w:lang w:val="fr-FR"/>
        </w:rPr>
        <w:t>đong</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đo</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và</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không</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làm</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đô</w:t>
      </w:r>
      <w:proofErr w:type="spellEnd"/>
      <w:r w:rsidRPr="00BD74E1">
        <w:rPr>
          <w:rFonts w:ascii="Times New Roman" w:eastAsia="Calibri" w:hAnsi="Times New Roman" w:cs="Times New Roman"/>
          <w:color w:val="000000"/>
          <w:sz w:val="28"/>
          <w:szCs w:val="28"/>
          <w:shd w:val="clear" w:color="auto" w:fill="FFFFFF"/>
          <w:lang w:val="fr-FR"/>
        </w:rPr>
        <w:t xml:space="preserve">̉ </w:t>
      </w:r>
      <w:proofErr w:type="spellStart"/>
      <w:r w:rsidRPr="00BD74E1">
        <w:rPr>
          <w:rFonts w:ascii="Times New Roman" w:eastAsia="Calibri" w:hAnsi="Times New Roman" w:cs="Times New Roman"/>
          <w:color w:val="000000"/>
          <w:sz w:val="28"/>
          <w:szCs w:val="28"/>
          <w:shd w:val="clear" w:color="auto" w:fill="FFFFFF"/>
          <w:lang w:val="fr-FR"/>
        </w:rPr>
        <w:t>nước</w:t>
      </w:r>
      <w:proofErr w:type="spellEnd"/>
      <w:r w:rsidRPr="00BD74E1">
        <w:rPr>
          <w:rFonts w:ascii="Times New Roman" w:eastAsia="Calibri" w:hAnsi="Times New Roman" w:cs="Times New Roman"/>
          <w:sz w:val="28"/>
          <w:szCs w:val="28"/>
          <w:lang w:val="vi-VN"/>
        </w:rPr>
        <w:t xml:space="preserve"> </w:t>
      </w:r>
    </w:p>
    <w:p w14:paraId="7C141CD2" w14:textId="6AAE7423" w:rsidR="00270300" w:rsidRPr="00BD74E1" w:rsidRDefault="001F138F" w:rsidP="00270300">
      <w:pPr>
        <w:spacing w:after="0" w:line="240" w:lineRule="auto"/>
        <w:ind w:left="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70300" w:rsidRPr="00BD74E1">
        <w:rPr>
          <w:rFonts w:ascii="Times New Roman" w:eastAsia="Calibri" w:hAnsi="Times New Roman" w:cs="Times New Roman"/>
          <w:sz w:val="28"/>
          <w:szCs w:val="28"/>
          <w:lang w:val="vi-VN"/>
        </w:rPr>
        <w:t>-</w:t>
      </w:r>
      <w:r w:rsidR="00270300" w:rsidRPr="00BD74E1">
        <w:rPr>
          <w:rFonts w:ascii="Times New Roman" w:eastAsia="Times New Roman" w:hAnsi="Times New Roman" w:cs="Times New Roman"/>
          <w:sz w:val="28"/>
          <w:szCs w:val="28"/>
          <w:lang w:val="vi-VN"/>
        </w:rPr>
        <w:t xml:space="preserve"> Tăng cường Tiếng việt</w:t>
      </w:r>
      <w:r w:rsidR="00270300" w:rsidRPr="00BD74E1">
        <w:rPr>
          <w:rFonts w:ascii="Times New Roman" w:eastAsia="Calibri" w:hAnsi="Times New Roman" w:cs="Times New Roman"/>
          <w:b/>
          <w:sz w:val="28"/>
          <w:szCs w:val="28"/>
          <w:lang w:val="vi-VN"/>
        </w:rPr>
        <w:t xml:space="preserve">: </w:t>
      </w:r>
      <w:r w:rsidR="00270300" w:rsidRPr="00BD74E1">
        <w:rPr>
          <w:rFonts w:ascii="Times New Roman" w:eastAsia="Calibri" w:hAnsi="Times New Roman" w:cs="Times New Roman"/>
          <w:sz w:val="28"/>
          <w:szCs w:val="28"/>
          <w:lang w:val="vi-VN"/>
        </w:rPr>
        <w:t xml:space="preserve">Đổ nước ( </w:t>
      </w:r>
      <w:proofErr w:type="spellStart"/>
      <w:r w:rsidR="00270300" w:rsidRPr="00BD74E1">
        <w:rPr>
          <w:rFonts w:ascii="Times New Roman" w:eastAsia="Calibri" w:hAnsi="Times New Roman" w:cs="Times New Roman"/>
          <w:sz w:val="28"/>
          <w:szCs w:val="28"/>
          <w:lang w:val="vi-VN"/>
        </w:rPr>
        <w:t>tóh</w:t>
      </w:r>
      <w:proofErr w:type="spellEnd"/>
      <w:r w:rsidR="00270300" w:rsidRPr="00BD74E1">
        <w:rPr>
          <w:rFonts w:ascii="Times New Roman" w:eastAsia="Calibri" w:hAnsi="Times New Roman" w:cs="Times New Roman"/>
          <w:sz w:val="28"/>
          <w:szCs w:val="28"/>
          <w:lang w:val="vi-VN"/>
        </w:rPr>
        <w:t xml:space="preserve"> đác).</w:t>
      </w:r>
    </w:p>
    <w:p w14:paraId="2AA2979B" w14:textId="77777777" w:rsidR="00270300" w:rsidRPr="00BD74E1" w:rsidRDefault="00270300" w:rsidP="00270300">
      <w:pPr>
        <w:spacing w:after="0" w:line="240" w:lineRule="auto"/>
        <w:ind w:left="420"/>
        <w:jc w:val="both"/>
        <w:rPr>
          <w:rFonts w:ascii="Times New Roman" w:eastAsia="Times New Roman" w:hAnsi="Times New Roman" w:cs="Times New Roman"/>
          <w:sz w:val="28"/>
          <w:szCs w:val="28"/>
          <w:lang w:val="vi-VN"/>
        </w:rPr>
      </w:pPr>
      <w:r w:rsidRPr="00BD74E1">
        <w:rPr>
          <w:rFonts w:ascii="Times New Roman" w:eastAsia="Calibri" w:hAnsi="Times New Roman" w:cs="Times New Roman"/>
          <w:b/>
          <w:sz w:val="28"/>
          <w:szCs w:val="28"/>
          <w:lang w:val="vi-VN"/>
        </w:rPr>
        <w:t>VIII.</w:t>
      </w:r>
      <w:r w:rsidRPr="00BD74E1">
        <w:rPr>
          <w:rFonts w:ascii="Times New Roman" w:eastAsia="Calibri" w:hAnsi="Times New Roman" w:cs="Times New Roman"/>
          <w:b/>
          <w:sz w:val="28"/>
          <w:szCs w:val="28"/>
          <w:u w:val="single"/>
          <w:lang w:val="vi-VN"/>
        </w:rPr>
        <w:t xml:space="preserve"> ĐÁNH GIÁ CUỐI NGÀY:</w:t>
      </w:r>
    </w:p>
    <w:p w14:paraId="3A9EDDC4" w14:textId="77777777" w:rsidR="00270300" w:rsidRPr="008A593A" w:rsidRDefault="00270300" w:rsidP="00270300">
      <w:pPr>
        <w:spacing w:after="0" w:line="240" w:lineRule="auto"/>
        <w:jc w:val="both"/>
        <w:rPr>
          <w:rFonts w:eastAsia="Times New Roman"/>
          <w:sz w:val="32"/>
          <w:szCs w:val="32"/>
          <w:lang w:val="vi-VN"/>
        </w:rPr>
      </w:pPr>
      <w:r w:rsidRPr="00776CB9">
        <w:rPr>
          <w:rFonts w:eastAsia="Times New Roman"/>
          <w:sz w:val="32"/>
          <w:szCs w:val="32"/>
          <w:lang w:val="vi-VN"/>
        </w:rPr>
        <w:t>………………………………………………………………………………………………………………………………………………………………………………………………………………………………………………………</w:t>
      </w:r>
      <w:r>
        <w:rPr>
          <w:rFonts w:eastAsia="Times New Roman"/>
          <w:sz w:val="32"/>
          <w:szCs w:val="32"/>
          <w:lang w:val="vi-VN"/>
        </w:rPr>
        <w:t>……………………………………………………………………………………………………………………………</w:t>
      </w:r>
      <w:r w:rsidRPr="008A593A">
        <w:rPr>
          <w:rFonts w:eastAsia="Times New Roman"/>
          <w:sz w:val="32"/>
          <w:szCs w:val="32"/>
          <w:lang w:val="vi-VN"/>
        </w:rPr>
        <w:t>………………………………………………………………</w:t>
      </w:r>
    </w:p>
    <w:p w14:paraId="7BAE747A" w14:textId="77777777" w:rsidR="00270300" w:rsidRPr="00776CB9" w:rsidRDefault="00270300" w:rsidP="00270300">
      <w:pPr>
        <w:spacing w:after="0"/>
        <w:jc w:val="center"/>
        <w:rPr>
          <w:rFonts w:eastAsia="SimSun"/>
          <w:sz w:val="28"/>
          <w:szCs w:val="28"/>
          <w:lang w:val="vi-VN"/>
        </w:rPr>
      </w:pPr>
      <w:r>
        <w:rPr>
          <w:rFonts w:eastAsia="Times New Roman"/>
          <w:sz w:val="32"/>
          <w:szCs w:val="32"/>
          <w:lang w:val="vi-VN"/>
        </w:rPr>
        <w:t>******************************</w:t>
      </w:r>
    </w:p>
    <w:p w14:paraId="6EB76913" w14:textId="77777777" w:rsidR="00270300" w:rsidRPr="006E2837" w:rsidRDefault="00270300" w:rsidP="00270300">
      <w:pPr>
        <w:spacing w:after="0"/>
        <w:jc w:val="center"/>
        <w:rPr>
          <w:rFonts w:ascii="Times New Roman" w:eastAsia="Calibri" w:hAnsi="Times New Roman" w:cs="Times New Roman"/>
          <w:b/>
          <w:sz w:val="28"/>
          <w:szCs w:val="28"/>
          <w:lang w:val="vi-VN"/>
        </w:rPr>
      </w:pPr>
      <w:r w:rsidRPr="006E2837">
        <w:rPr>
          <w:rFonts w:ascii="Times New Roman" w:eastAsia="Times New Roman" w:hAnsi="Times New Roman" w:cs="Times New Roman"/>
          <w:b/>
          <w:sz w:val="28"/>
          <w:szCs w:val="28"/>
          <w:lang w:val="vi-VN"/>
        </w:rPr>
        <w:t>KẾ HOẠCH GIÁO DỤC NGÀY</w:t>
      </w:r>
    </w:p>
    <w:p w14:paraId="0D46E861" w14:textId="77777777" w:rsidR="00270300" w:rsidRPr="006E2837" w:rsidRDefault="00270300" w:rsidP="00270300">
      <w:pPr>
        <w:spacing w:after="0" w:line="240" w:lineRule="auto"/>
        <w:ind w:left="-142" w:right="-425" w:firstLine="142"/>
        <w:jc w:val="center"/>
        <w:rPr>
          <w:rFonts w:ascii="Times New Roman" w:eastAsia="Times New Roman" w:hAnsi="Times New Roman" w:cs="Times New Roman"/>
          <w:sz w:val="28"/>
          <w:szCs w:val="28"/>
          <w:lang w:val="vi-VN"/>
        </w:rPr>
      </w:pPr>
      <w:r w:rsidRPr="006E2837">
        <w:rPr>
          <w:rFonts w:ascii="Times New Roman" w:eastAsia="Times New Roman" w:hAnsi="Times New Roman" w:cs="Times New Roman"/>
          <w:b/>
          <w:sz w:val="28"/>
          <w:szCs w:val="28"/>
          <w:lang w:val="vi-VN"/>
        </w:rPr>
        <w:t>Chủ đề nhánh: NƯỚC</w:t>
      </w:r>
    </w:p>
    <w:p w14:paraId="744D890F" w14:textId="77777777" w:rsidR="00270300" w:rsidRPr="006E2837" w:rsidRDefault="00270300" w:rsidP="00270300">
      <w:pPr>
        <w:spacing w:after="0" w:line="240" w:lineRule="auto"/>
        <w:jc w:val="center"/>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Thứ tư ngày 09 tháng 04 năm 2025</w:t>
      </w:r>
    </w:p>
    <w:p w14:paraId="5D8FEAA6" w14:textId="77777777" w:rsidR="00270300" w:rsidRDefault="00270300" w:rsidP="00270300">
      <w:pPr>
        <w:spacing w:after="0" w:line="240" w:lineRule="auto"/>
        <w:jc w:val="both"/>
        <w:rPr>
          <w:rFonts w:eastAsia="Times New Roman"/>
          <w:b/>
          <w:sz w:val="28"/>
          <w:szCs w:val="28"/>
          <w:lang w:val="vi-VN"/>
        </w:rPr>
      </w:pPr>
    </w:p>
    <w:p w14:paraId="7529D937" w14:textId="77777777" w:rsidR="00270300" w:rsidRPr="006E2837" w:rsidRDefault="00270300" w:rsidP="00270300">
      <w:pPr>
        <w:spacing w:before="29" w:after="0"/>
        <w:ind w:firstLine="420"/>
        <w:jc w:val="both"/>
        <w:rPr>
          <w:rFonts w:ascii="Times New Roman" w:eastAsia="Times New Roman" w:hAnsi="Times New Roman" w:cs="Times New Roman"/>
          <w:b/>
          <w:sz w:val="28"/>
          <w:szCs w:val="28"/>
          <w:u w:val="single"/>
          <w:lang w:val="vi-VN"/>
        </w:rPr>
      </w:pPr>
      <w:r w:rsidRPr="006E2837">
        <w:rPr>
          <w:rFonts w:ascii="Times New Roman" w:eastAsia="Times New Roman" w:hAnsi="Times New Roman" w:cs="Times New Roman"/>
          <w:b/>
          <w:sz w:val="28"/>
          <w:szCs w:val="28"/>
          <w:lang w:val="vi-VN"/>
        </w:rPr>
        <w:t xml:space="preserve">I. </w:t>
      </w:r>
      <w:r w:rsidRPr="006E2837">
        <w:rPr>
          <w:rFonts w:ascii="Times New Roman" w:eastAsia="Times New Roman" w:hAnsi="Times New Roman" w:cs="Times New Roman"/>
          <w:b/>
          <w:sz w:val="28"/>
          <w:szCs w:val="28"/>
          <w:u w:val="single"/>
          <w:lang w:val="vi-VN"/>
        </w:rPr>
        <w:t>ĐÓN TRẺ:</w:t>
      </w:r>
      <w:r w:rsidRPr="006E2837">
        <w:rPr>
          <w:rFonts w:ascii="Times New Roman" w:hAnsi="Times New Roman" w:cs="Times New Roman"/>
          <w:kern w:val="2"/>
          <w:sz w:val="28"/>
          <w:szCs w:val="28"/>
          <w:lang w:val="it-IT" w:eastAsia="hi-IN" w:bidi="hi-IN"/>
        </w:rPr>
        <w:t xml:space="preserve"> </w:t>
      </w:r>
    </w:p>
    <w:p w14:paraId="617EF6EF" w14:textId="77777777" w:rsidR="00270300" w:rsidRPr="006E2837" w:rsidRDefault="00270300" w:rsidP="00270300">
      <w:pPr>
        <w:widowControl w:val="0"/>
        <w:suppressAutoHyphens/>
        <w:spacing w:before="29" w:after="29" w:line="240" w:lineRule="auto"/>
        <w:ind w:firstLine="420"/>
        <w:jc w:val="both"/>
        <w:rPr>
          <w:rFonts w:ascii="Times New Roman" w:eastAsia="SimSun" w:hAnsi="Times New Roman" w:cs="Times New Roman"/>
          <w:bCs/>
          <w:kern w:val="2"/>
          <w:sz w:val="28"/>
          <w:szCs w:val="28"/>
          <w:lang w:val="it-IT" w:eastAsia="hi-IN" w:bidi="hi-IN"/>
        </w:rPr>
      </w:pPr>
      <w:r w:rsidRPr="006E2837">
        <w:rPr>
          <w:rFonts w:ascii="Times New Roman" w:hAnsi="Times New Roman" w:cs="Times New Roman"/>
          <w:kern w:val="2"/>
          <w:sz w:val="28"/>
          <w:szCs w:val="28"/>
          <w:lang w:val="it-IT" w:eastAsia="hi-IN" w:bidi="hi-IN"/>
        </w:rPr>
        <w:t xml:space="preserve">- </w:t>
      </w:r>
      <w:r w:rsidRPr="006E2837">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5ED414A6" w14:textId="77777777" w:rsidR="00270300" w:rsidRPr="006E2837" w:rsidRDefault="00270300" w:rsidP="00270300">
      <w:pPr>
        <w:widowControl w:val="0"/>
        <w:suppressAutoHyphens/>
        <w:spacing w:before="29" w:after="29" w:line="240" w:lineRule="auto"/>
        <w:ind w:firstLine="420"/>
        <w:jc w:val="both"/>
        <w:rPr>
          <w:rFonts w:ascii="Times New Roman" w:hAnsi="Times New Roman" w:cs="Times New Roman"/>
          <w:kern w:val="2"/>
          <w:sz w:val="28"/>
          <w:szCs w:val="28"/>
          <w:lang w:val="it-IT" w:eastAsia="hi-IN" w:bidi="hi-IN"/>
        </w:rPr>
      </w:pPr>
      <w:r w:rsidRPr="006E2837">
        <w:rPr>
          <w:rFonts w:ascii="Times New Roman" w:hAnsi="Times New Roman" w:cs="Times New Roman"/>
          <w:kern w:val="2"/>
          <w:sz w:val="28"/>
          <w:szCs w:val="28"/>
          <w:lang w:val="it-IT" w:eastAsia="hi-IN" w:bidi="hi-IN"/>
        </w:rPr>
        <w:t xml:space="preserve">- Trao đổi với phụ huynh tình hình ở nhà của cháu. </w:t>
      </w:r>
    </w:p>
    <w:p w14:paraId="09291EBE" w14:textId="77777777" w:rsidR="00270300" w:rsidRPr="006E2837" w:rsidRDefault="00270300" w:rsidP="00270300">
      <w:pPr>
        <w:spacing w:before="29" w:after="0"/>
        <w:ind w:left="420" w:right="-46"/>
        <w:jc w:val="both"/>
        <w:rPr>
          <w:rFonts w:ascii="Times New Roman" w:eastAsia="Times New Roman" w:hAnsi="Times New Roman" w:cs="Times New Roman"/>
          <w:b/>
          <w:bCs/>
          <w:sz w:val="28"/>
          <w:szCs w:val="28"/>
          <w:lang w:val="it-IT"/>
        </w:rPr>
      </w:pPr>
      <w:r w:rsidRPr="006E2837">
        <w:rPr>
          <w:rFonts w:ascii="Times New Roman" w:eastAsia="Times New Roman" w:hAnsi="Times New Roman" w:cs="Times New Roman"/>
          <w:b/>
          <w:bCs/>
          <w:sz w:val="28"/>
          <w:szCs w:val="28"/>
          <w:lang w:val="it-IT"/>
        </w:rPr>
        <w:t>II.</w:t>
      </w:r>
      <w:r w:rsidRPr="006E2837">
        <w:rPr>
          <w:rFonts w:ascii="Times New Roman" w:eastAsia="Times New Roman" w:hAnsi="Times New Roman" w:cs="Times New Roman"/>
          <w:b/>
          <w:bCs/>
          <w:sz w:val="28"/>
          <w:szCs w:val="28"/>
          <w:u w:val="single"/>
          <w:lang w:val="it-IT"/>
        </w:rPr>
        <w:t xml:space="preserve"> THỂ DỤC BUỔI SÁNG:</w:t>
      </w:r>
      <w:r w:rsidRPr="006E2837">
        <w:rPr>
          <w:rFonts w:ascii="Times New Roman" w:eastAsia="Times New Roman" w:hAnsi="Times New Roman" w:cs="Times New Roman"/>
          <w:b/>
          <w:bCs/>
          <w:sz w:val="28"/>
          <w:szCs w:val="28"/>
          <w:lang w:val="it-IT"/>
        </w:rPr>
        <w:t xml:space="preserve">     </w:t>
      </w:r>
    </w:p>
    <w:p w14:paraId="098D0ADC" w14:textId="77777777" w:rsidR="00270300" w:rsidRPr="006E2837" w:rsidRDefault="00270300" w:rsidP="00270300">
      <w:pPr>
        <w:spacing w:before="29" w:after="0"/>
        <w:ind w:left="420" w:right="-46"/>
        <w:jc w:val="both"/>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it-IT"/>
        </w:rPr>
        <w:t>Cho cháu tập theo nhạc các bài thể dục.</w:t>
      </w:r>
      <w:r w:rsidRPr="006E2837">
        <w:rPr>
          <w:rFonts w:ascii="Times New Roman" w:eastAsia="Calibri" w:hAnsi="Times New Roman" w:cs="Times New Roman"/>
          <w:sz w:val="28"/>
          <w:szCs w:val="28"/>
          <w:lang w:val="vi-VN"/>
        </w:rPr>
        <w:t xml:space="preserve"> “Cho tôi đi làm mưa với”</w:t>
      </w:r>
    </w:p>
    <w:p w14:paraId="02E6575E" w14:textId="77777777" w:rsidR="00270300" w:rsidRPr="006E2837" w:rsidRDefault="00270300" w:rsidP="00270300">
      <w:pPr>
        <w:spacing w:after="0"/>
        <w:ind w:left="420"/>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 xml:space="preserve">III. </w:t>
      </w:r>
      <w:r w:rsidRPr="006E2837">
        <w:rPr>
          <w:rFonts w:ascii="Times New Roman" w:eastAsia="Times New Roman" w:hAnsi="Times New Roman" w:cs="Times New Roman"/>
          <w:b/>
          <w:sz w:val="28"/>
          <w:szCs w:val="28"/>
          <w:u w:val="single"/>
          <w:lang w:val="vi-VN"/>
        </w:rPr>
        <w:t>HOẠT ĐỘNG NGOÀI TRỜI</w:t>
      </w:r>
      <w:r w:rsidRPr="006E2837">
        <w:rPr>
          <w:rFonts w:ascii="Times New Roman" w:eastAsia="Times New Roman" w:hAnsi="Times New Roman" w:cs="Times New Roman"/>
          <w:b/>
          <w:sz w:val="28"/>
          <w:szCs w:val="28"/>
          <w:lang w:val="vi-VN"/>
        </w:rPr>
        <w:t>:</w:t>
      </w:r>
    </w:p>
    <w:p w14:paraId="59B26286" w14:textId="77777777" w:rsidR="00270300" w:rsidRPr="006E2837" w:rsidRDefault="00270300" w:rsidP="00270300">
      <w:pPr>
        <w:spacing w:after="0" w:line="240" w:lineRule="auto"/>
        <w:ind w:left="420"/>
        <w:jc w:val="both"/>
        <w:rPr>
          <w:rFonts w:ascii="Times New Roman" w:eastAsia="SimSun" w:hAnsi="Times New Roman" w:cs="Times New Roman"/>
          <w:sz w:val="28"/>
          <w:szCs w:val="28"/>
          <w:lang w:val="vi-VN" w:eastAsia="hi-IN" w:bidi="hi-IN"/>
        </w:rPr>
      </w:pPr>
      <w:r w:rsidRPr="006E2837">
        <w:rPr>
          <w:rFonts w:ascii="Times New Roman" w:hAnsi="Times New Roman" w:cs="Times New Roman"/>
          <w:sz w:val="28"/>
          <w:szCs w:val="28"/>
          <w:lang w:val="vi-VN" w:eastAsia="hi-IN" w:bidi="hi-IN"/>
        </w:rPr>
        <w:t>- Quan sát thời tiết</w:t>
      </w:r>
    </w:p>
    <w:p w14:paraId="2B7AA36C" w14:textId="77777777" w:rsidR="00270300" w:rsidRPr="006E2837" w:rsidRDefault="00270300" w:rsidP="00270300">
      <w:pPr>
        <w:spacing w:after="0" w:line="240" w:lineRule="auto"/>
        <w:ind w:firstLine="420"/>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vi-VN"/>
        </w:rPr>
        <w:t>- Trò chuyện về ích lợi của nước đối với cuộc sống</w:t>
      </w:r>
    </w:p>
    <w:p w14:paraId="1ADC3091" w14:textId="77777777" w:rsidR="00270300" w:rsidRPr="00635A09" w:rsidRDefault="00270300" w:rsidP="00270300">
      <w:pPr>
        <w:spacing w:after="0" w:line="240" w:lineRule="auto"/>
        <w:ind w:firstLine="420"/>
        <w:rPr>
          <w:rFonts w:ascii="Times New Roman" w:eastAsia="Calibri" w:hAnsi="Times New Roman" w:cs="Times New Roman"/>
          <w:b/>
          <w:bCs/>
          <w:sz w:val="28"/>
          <w:szCs w:val="28"/>
          <w:lang w:val="vi-VN"/>
        </w:rPr>
      </w:pPr>
      <w:r w:rsidRPr="00635A09">
        <w:rPr>
          <w:rFonts w:ascii="Times New Roman" w:eastAsia="Calibri" w:hAnsi="Times New Roman" w:cs="Times New Roman"/>
          <w:b/>
          <w:bCs/>
          <w:sz w:val="28"/>
          <w:szCs w:val="28"/>
          <w:lang w:val="vi-VN"/>
        </w:rPr>
        <w:t>* Mục đích – yêu cầu:</w:t>
      </w:r>
    </w:p>
    <w:p w14:paraId="0C3FE559" w14:textId="77777777" w:rsidR="00270300" w:rsidRPr="006E2837" w:rsidRDefault="00270300" w:rsidP="00270300">
      <w:pPr>
        <w:spacing w:after="0" w:line="240" w:lineRule="auto"/>
        <w:ind w:firstLine="420"/>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vi-VN"/>
        </w:rPr>
        <w:t>+Trẻ nhận biết lợi ích của nước đối với cuộc sống</w:t>
      </w:r>
    </w:p>
    <w:p w14:paraId="0A4E436E" w14:textId="77777777" w:rsidR="00270300" w:rsidRPr="006E2837" w:rsidRDefault="00270300" w:rsidP="00270300">
      <w:pPr>
        <w:spacing w:after="0" w:line="240" w:lineRule="auto"/>
        <w:ind w:firstLine="420"/>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vi-VN"/>
        </w:rPr>
        <w:t>+ Rèn kỹ năng phát triển vốn từ cho trẻ</w:t>
      </w:r>
    </w:p>
    <w:p w14:paraId="777D79FF" w14:textId="77777777" w:rsidR="00270300" w:rsidRPr="006E2837" w:rsidRDefault="00270300" w:rsidP="00270300">
      <w:pPr>
        <w:spacing w:after="0" w:line="240" w:lineRule="auto"/>
        <w:ind w:firstLine="420"/>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vi-VN"/>
        </w:rPr>
        <w:t xml:space="preserve">+ Trẻ biết tiết kiệm nước, tác hại khi con người, động </w:t>
      </w:r>
      <w:proofErr w:type="spellStart"/>
      <w:r w:rsidRPr="006E2837">
        <w:rPr>
          <w:rFonts w:ascii="Times New Roman" w:eastAsia="Calibri" w:hAnsi="Times New Roman" w:cs="Times New Roman"/>
          <w:sz w:val="28"/>
          <w:szCs w:val="28"/>
          <w:lang w:val="vi-VN"/>
        </w:rPr>
        <w:t>vật,trong</w:t>
      </w:r>
      <w:proofErr w:type="spellEnd"/>
      <w:r w:rsidRPr="006E2837">
        <w:rPr>
          <w:rFonts w:ascii="Times New Roman" w:eastAsia="Calibri" w:hAnsi="Times New Roman" w:cs="Times New Roman"/>
          <w:sz w:val="28"/>
          <w:szCs w:val="28"/>
          <w:lang w:val="vi-VN"/>
        </w:rPr>
        <w:t xml:space="preserve"> sản xuất thiếu nước, trẻ biết giữ gìn và bảo vệ nguồn nước.</w:t>
      </w:r>
    </w:p>
    <w:p w14:paraId="23BE1DD4" w14:textId="77777777" w:rsidR="00270300" w:rsidRPr="006E2837" w:rsidRDefault="00270300" w:rsidP="00270300">
      <w:pPr>
        <w:spacing w:after="0" w:line="240" w:lineRule="auto"/>
        <w:ind w:left="420"/>
        <w:jc w:val="both"/>
        <w:rPr>
          <w:rFonts w:ascii="Times New Roman" w:eastAsia="SimSun" w:hAnsi="Times New Roman" w:cs="Times New Roman"/>
          <w:sz w:val="28"/>
          <w:szCs w:val="28"/>
          <w:lang w:val="it-IT"/>
        </w:rPr>
      </w:pPr>
      <w:r w:rsidRPr="006E2837">
        <w:rPr>
          <w:rFonts w:ascii="Times New Roman" w:hAnsi="Times New Roman" w:cs="Times New Roman"/>
          <w:sz w:val="28"/>
          <w:szCs w:val="28"/>
          <w:lang w:val="vi-VN"/>
        </w:rPr>
        <w:t>- Trò chơi:</w:t>
      </w:r>
      <w:r w:rsidRPr="006E2837">
        <w:rPr>
          <w:rFonts w:ascii="Times New Roman" w:hAnsi="Times New Roman" w:cs="Times New Roman"/>
          <w:sz w:val="28"/>
          <w:szCs w:val="28"/>
          <w:lang w:val="vi-VN" w:eastAsia="ar-SA"/>
        </w:rPr>
        <w:t xml:space="preserve"> </w:t>
      </w:r>
      <w:r w:rsidRPr="006E2837">
        <w:rPr>
          <w:rFonts w:ascii="Times New Roman" w:eastAsia="Times New Roman" w:hAnsi="Times New Roman" w:cs="Times New Roman"/>
          <w:sz w:val="28"/>
          <w:szCs w:val="28"/>
          <w:lang w:val="vi-VN"/>
        </w:rPr>
        <w:t>Thỏ đổi chuồng</w:t>
      </w:r>
    </w:p>
    <w:p w14:paraId="4F8B20F6" w14:textId="77777777" w:rsidR="00270300" w:rsidRPr="006E2837" w:rsidRDefault="00270300" w:rsidP="00270300">
      <w:pPr>
        <w:spacing w:before="29" w:after="0"/>
        <w:ind w:left="420"/>
        <w:jc w:val="both"/>
        <w:rPr>
          <w:rFonts w:ascii="Times New Roman" w:hAnsi="Times New Roman" w:cs="Times New Roman"/>
          <w:sz w:val="28"/>
          <w:szCs w:val="28"/>
          <w:lang w:val="vi-VN"/>
        </w:rPr>
      </w:pPr>
      <w:r w:rsidRPr="006E2837">
        <w:rPr>
          <w:rFonts w:ascii="Times New Roman" w:hAnsi="Times New Roman" w:cs="Times New Roman"/>
          <w:sz w:val="28"/>
          <w:szCs w:val="28"/>
          <w:lang w:val="vi-VN"/>
        </w:rPr>
        <w:t>- Chơi tự do.</w:t>
      </w:r>
    </w:p>
    <w:p w14:paraId="277C5A21" w14:textId="77777777" w:rsidR="00270300" w:rsidRPr="006E2837" w:rsidRDefault="00270300" w:rsidP="00270300">
      <w:pPr>
        <w:spacing w:before="29" w:after="0"/>
        <w:ind w:firstLine="420"/>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 xml:space="preserve">IV. </w:t>
      </w:r>
      <w:r w:rsidRPr="006E2837">
        <w:rPr>
          <w:rFonts w:ascii="Times New Roman" w:eastAsia="Times New Roman" w:hAnsi="Times New Roman" w:cs="Times New Roman"/>
          <w:b/>
          <w:sz w:val="28"/>
          <w:szCs w:val="28"/>
          <w:u w:val="single"/>
          <w:lang w:val="vi-VN"/>
        </w:rPr>
        <w:t>HOẠT ĐỘNG HỌC:</w:t>
      </w:r>
      <w:r w:rsidRPr="006E2837">
        <w:rPr>
          <w:rFonts w:ascii="Times New Roman" w:eastAsia="Times New Roman" w:hAnsi="Times New Roman" w:cs="Times New Roman"/>
          <w:b/>
          <w:sz w:val="28"/>
          <w:szCs w:val="28"/>
          <w:lang w:val="vi-VN"/>
        </w:rPr>
        <w:t xml:space="preserve">            TẠO HÌNH :</w:t>
      </w:r>
    </w:p>
    <w:p w14:paraId="689A78E1" w14:textId="77777777" w:rsidR="00270300" w:rsidRPr="006E2837" w:rsidRDefault="00270300" w:rsidP="00270300">
      <w:pPr>
        <w:spacing w:before="29" w:after="0"/>
        <w:ind w:left="17" w:hanging="50"/>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 xml:space="preserve">                                    </w:t>
      </w:r>
      <w:r w:rsidRPr="00270300">
        <w:rPr>
          <w:rFonts w:ascii="Times New Roman" w:eastAsia="Times New Roman" w:hAnsi="Times New Roman" w:cs="Times New Roman"/>
          <w:b/>
          <w:sz w:val="28"/>
          <w:szCs w:val="28"/>
          <w:lang w:val="vi-VN"/>
        </w:rPr>
        <w:t xml:space="preserve">                    </w:t>
      </w:r>
      <w:r w:rsidRPr="006E2837">
        <w:rPr>
          <w:rFonts w:ascii="Times New Roman" w:eastAsia="Times New Roman" w:hAnsi="Times New Roman" w:cs="Times New Roman"/>
          <w:b/>
          <w:sz w:val="28"/>
          <w:szCs w:val="28"/>
          <w:lang w:val="vi-VN"/>
        </w:rPr>
        <w:t xml:space="preserve">  Đề tài</w:t>
      </w:r>
      <w:r w:rsidRPr="006E2837">
        <w:rPr>
          <w:rFonts w:ascii="Times New Roman" w:eastAsia="Times New Roman" w:hAnsi="Times New Roman" w:cs="Times New Roman"/>
          <w:sz w:val="28"/>
          <w:szCs w:val="28"/>
          <w:lang w:val="vi-VN"/>
        </w:rPr>
        <w:t xml:space="preserve">: </w:t>
      </w:r>
      <w:r w:rsidRPr="006E2837">
        <w:rPr>
          <w:rFonts w:ascii="Times New Roman" w:eastAsia="Calibri" w:hAnsi="Times New Roman" w:cs="Times New Roman"/>
          <w:b/>
          <w:sz w:val="28"/>
          <w:szCs w:val="28"/>
          <w:lang w:val="vi-VN"/>
        </w:rPr>
        <w:t>Vẽ biển</w:t>
      </w:r>
    </w:p>
    <w:p w14:paraId="091C483A" w14:textId="77777777" w:rsidR="00270300" w:rsidRPr="006E2837" w:rsidRDefault="00270300" w:rsidP="00270300">
      <w:pPr>
        <w:spacing w:before="29" w:after="0"/>
        <w:ind w:left="17" w:firstLine="403"/>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 xml:space="preserve">1. </w:t>
      </w:r>
      <w:r w:rsidRPr="006E2837">
        <w:rPr>
          <w:rFonts w:ascii="Times New Roman" w:eastAsia="Times New Roman" w:hAnsi="Times New Roman" w:cs="Times New Roman"/>
          <w:b/>
          <w:sz w:val="28"/>
          <w:szCs w:val="28"/>
          <w:u w:val="single"/>
          <w:lang w:val="vi-VN"/>
        </w:rPr>
        <w:t>Mục đích yêu cầu</w:t>
      </w:r>
      <w:r w:rsidRPr="006E2837">
        <w:rPr>
          <w:rFonts w:ascii="Times New Roman" w:eastAsia="Times New Roman" w:hAnsi="Times New Roman" w:cs="Times New Roman"/>
          <w:b/>
          <w:sz w:val="28"/>
          <w:szCs w:val="28"/>
          <w:lang w:val="vi-VN"/>
        </w:rPr>
        <w:t>:</w:t>
      </w:r>
    </w:p>
    <w:p w14:paraId="1D0B8F8C" w14:textId="77777777" w:rsidR="00270300" w:rsidRPr="006E2837" w:rsidRDefault="00270300" w:rsidP="00270300">
      <w:pPr>
        <w:tabs>
          <w:tab w:val="left" w:pos="1455"/>
        </w:tabs>
        <w:spacing w:after="0"/>
        <w:ind w:right="96"/>
        <w:jc w:val="both"/>
        <w:rPr>
          <w:rFonts w:ascii="Times New Roman" w:eastAsia="Times New Roman" w:hAnsi="Times New Roman" w:cs="Times New Roman"/>
          <w:sz w:val="28"/>
          <w:szCs w:val="28"/>
          <w:lang w:val="vi-VN"/>
        </w:rPr>
      </w:pPr>
      <w:r w:rsidRPr="006E2837">
        <w:rPr>
          <w:rFonts w:ascii="Times New Roman" w:eastAsia="Times New Roman" w:hAnsi="Times New Roman" w:cs="Times New Roman"/>
          <w:sz w:val="28"/>
          <w:szCs w:val="28"/>
          <w:lang w:val="vi-VN"/>
        </w:rPr>
        <w:t xml:space="preserve">    </w:t>
      </w:r>
      <w:r w:rsidRPr="00270300">
        <w:rPr>
          <w:rFonts w:ascii="Times New Roman" w:eastAsia="Times New Roman" w:hAnsi="Times New Roman" w:cs="Times New Roman"/>
          <w:sz w:val="28"/>
          <w:szCs w:val="28"/>
          <w:lang w:val="vi-VN"/>
        </w:rPr>
        <w:t xml:space="preserve">   </w:t>
      </w:r>
      <w:r w:rsidRPr="006E2837">
        <w:rPr>
          <w:rFonts w:ascii="Times New Roman" w:eastAsia="Times New Roman" w:hAnsi="Times New Roman" w:cs="Times New Roman"/>
          <w:sz w:val="28"/>
          <w:szCs w:val="28"/>
          <w:lang w:val="vi-VN"/>
        </w:rPr>
        <w:t>+</w:t>
      </w:r>
      <w:r w:rsidRPr="006E2837">
        <w:rPr>
          <w:rFonts w:ascii="Times New Roman" w:eastAsia="Times New Roman" w:hAnsi="Times New Roman" w:cs="Times New Roman"/>
          <w:b/>
          <w:bCs/>
          <w:sz w:val="28"/>
          <w:szCs w:val="28"/>
          <w:lang w:val="vi-VN"/>
        </w:rPr>
        <w:t xml:space="preserve"> Kiến thức</w:t>
      </w:r>
      <w:r w:rsidRPr="006E2837">
        <w:rPr>
          <w:rFonts w:ascii="Times New Roman" w:eastAsia="Times New Roman" w:hAnsi="Times New Roman" w:cs="Times New Roman"/>
          <w:sz w:val="28"/>
          <w:szCs w:val="28"/>
          <w:lang w:val="vi-VN"/>
        </w:rPr>
        <w:t>:</w:t>
      </w:r>
    </w:p>
    <w:p w14:paraId="5F8EA35B" w14:textId="77777777" w:rsidR="00270300" w:rsidRPr="008A593A" w:rsidRDefault="00270300" w:rsidP="00270300">
      <w:pPr>
        <w:pStyle w:val="KhngDncch"/>
        <w:ind w:firstLine="420"/>
        <w:rPr>
          <w:rFonts w:eastAsia="Calibri"/>
          <w:sz w:val="28"/>
          <w:szCs w:val="28"/>
          <w:lang w:val="vi-VN"/>
        </w:rPr>
      </w:pPr>
      <w:r w:rsidRPr="008A593A">
        <w:rPr>
          <w:rFonts w:eastAsia="Calibri"/>
          <w:sz w:val="28"/>
          <w:szCs w:val="28"/>
          <w:bdr w:val="none" w:sz="0" w:space="0" w:color="auto" w:frame="1"/>
          <w:shd w:val="clear" w:color="auto" w:fill="FFFFFF"/>
          <w:lang w:val="vi-VN"/>
        </w:rPr>
        <w:t xml:space="preserve"> - Trẻ biết tạo ra các bức tranh vẽ về biển theo trí tưởng tượng của mình từ các kỹ năng đã học.</w:t>
      </w:r>
      <w:r w:rsidRPr="008A593A">
        <w:rPr>
          <w:rFonts w:eastAsia="Calibri"/>
          <w:sz w:val="28"/>
          <w:szCs w:val="28"/>
          <w:lang w:val="vi-VN"/>
        </w:rPr>
        <w:br/>
      </w:r>
      <w:r w:rsidRPr="008A593A">
        <w:rPr>
          <w:rFonts w:eastAsia="Calibri"/>
          <w:sz w:val="28"/>
          <w:szCs w:val="28"/>
          <w:bdr w:val="none" w:sz="0" w:space="0" w:color="auto" w:frame="1"/>
          <w:shd w:val="clear" w:color="auto" w:fill="FFFFFF"/>
          <w:lang w:val="vi-VN"/>
        </w:rPr>
        <w:t xml:space="preserve">      - Trẻ biết về cảnh đẹp của một số vùng biển mà trẻ biết.</w:t>
      </w:r>
    </w:p>
    <w:p w14:paraId="7E1DCE6B" w14:textId="77777777" w:rsidR="00270300" w:rsidRPr="006E2837" w:rsidRDefault="00270300" w:rsidP="00270300">
      <w:pPr>
        <w:spacing w:after="0" w:line="240" w:lineRule="auto"/>
        <w:ind w:left="420"/>
        <w:jc w:val="both"/>
        <w:rPr>
          <w:rFonts w:ascii="Times New Roman" w:eastAsia="Calibri" w:hAnsi="Times New Roman" w:cs="Times New Roman"/>
          <w:sz w:val="28"/>
          <w:szCs w:val="28"/>
          <w:lang w:val="vi-VN"/>
        </w:rPr>
      </w:pPr>
      <w:r w:rsidRPr="006E2837">
        <w:rPr>
          <w:rFonts w:ascii="Times New Roman" w:eastAsia="Times New Roman" w:hAnsi="Times New Roman" w:cs="Times New Roman"/>
          <w:sz w:val="28"/>
          <w:szCs w:val="28"/>
          <w:lang w:val="vi-VN"/>
        </w:rPr>
        <w:t>+</w:t>
      </w:r>
      <w:r w:rsidRPr="006E2837">
        <w:rPr>
          <w:rFonts w:ascii="Times New Roman" w:eastAsia="Times New Roman" w:hAnsi="Times New Roman" w:cs="Times New Roman"/>
          <w:b/>
          <w:bCs/>
          <w:sz w:val="28"/>
          <w:szCs w:val="28"/>
          <w:lang w:val="vi-VN"/>
        </w:rPr>
        <w:t xml:space="preserve"> Kỹ năng:</w:t>
      </w:r>
      <w:r w:rsidRPr="006E2837">
        <w:rPr>
          <w:rFonts w:ascii="Times New Roman" w:eastAsia="Calibri" w:hAnsi="Times New Roman" w:cs="Times New Roman"/>
          <w:sz w:val="28"/>
          <w:szCs w:val="28"/>
          <w:lang w:val="vi-VN"/>
        </w:rPr>
        <w:t xml:space="preserve"> </w:t>
      </w:r>
    </w:p>
    <w:p w14:paraId="5884E272" w14:textId="77777777" w:rsidR="00270300" w:rsidRPr="006E2837" w:rsidRDefault="00270300" w:rsidP="00270300">
      <w:pPr>
        <w:spacing w:after="0" w:line="240" w:lineRule="auto"/>
        <w:ind w:left="420"/>
        <w:jc w:val="both"/>
        <w:rPr>
          <w:rFonts w:ascii="Times New Roman" w:eastAsia="Calibri" w:hAnsi="Times New Roman" w:cs="Times New Roman"/>
          <w:sz w:val="28"/>
          <w:szCs w:val="28"/>
          <w:bdr w:val="none" w:sz="0" w:space="0" w:color="auto" w:frame="1"/>
          <w:shd w:val="clear" w:color="auto" w:fill="FFFFFF"/>
          <w:lang w:val="vi-VN"/>
        </w:rPr>
      </w:pPr>
      <w:r w:rsidRPr="006E2837">
        <w:rPr>
          <w:rFonts w:ascii="Times New Roman" w:eastAsia="Calibri" w:hAnsi="Times New Roman" w:cs="Times New Roman"/>
          <w:sz w:val="28"/>
          <w:szCs w:val="28"/>
          <w:bdr w:val="none" w:sz="0" w:space="0" w:color="auto" w:frame="1"/>
          <w:shd w:val="clear" w:color="auto" w:fill="FFFFFF"/>
          <w:lang w:val="vi-VN"/>
        </w:rPr>
        <w:t>- Trẻ biết sử dụng các kỹ năng vẽ, tô màu.</w:t>
      </w:r>
    </w:p>
    <w:p w14:paraId="7CF007C0" w14:textId="77777777" w:rsidR="00270300" w:rsidRPr="006E2837" w:rsidRDefault="00270300" w:rsidP="00270300">
      <w:pPr>
        <w:spacing w:after="0" w:line="240" w:lineRule="auto"/>
        <w:ind w:left="420"/>
        <w:jc w:val="both"/>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bdr w:val="none" w:sz="0" w:space="0" w:color="auto" w:frame="1"/>
          <w:shd w:val="clear" w:color="auto" w:fill="FFFFFF"/>
          <w:lang w:val="vi-VN"/>
        </w:rPr>
        <w:lastRenderedPageBreak/>
        <w:t>- Rèn luyện sự khéo léo của đôi tay cho trẻ trong hoạt động tạo hình.</w:t>
      </w:r>
    </w:p>
    <w:p w14:paraId="1F6656E0" w14:textId="77777777" w:rsidR="00270300" w:rsidRPr="006E2837" w:rsidRDefault="00270300" w:rsidP="00270300">
      <w:pPr>
        <w:spacing w:after="0" w:line="240" w:lineRule="auto"/>
        <w:ind w:left="420"/>
        <w:jc w:val="both"/>
        <w:rPr>
          <w:rFonts w:ascii="Times New Roman" w:eastAsia="SimSun" w:hAnsi="Times New Roman" w:cs="Times New Roman"/>
          <w:sz w:val="28"/>
          <w:szCs w:val="28"/>
          <w:lang w:val="vi-VN"/>
        </w:rPr>
      </w:pPr>
      <w:r w:rsidRPr="006E2837">
        <w:rPr>
          <w:rFonts w:ascii="Times New Roman" w:hAnsi="Times New Roman" w:cs="Times New Roman"/>
          <w:sz w:val="28"/>
          <w:szCs w:val="28"/>
          <w:lang w:val="vi-VN"/>
        </w:rPr>
        <w:t>+</w:t>
      </w:r>
      <w:r w:rsidRPr="006E2837">
        <w:rPr>
          <w:rFonts w:ascii="Times New Roman" w:hAnsi="Times New Roman" w:cs="Times New Roman"/>
          <w:b/>
          <w:bCs/>
          <w:sz w:val="28"/>
          <w:szCs w:val="28"/>
          <w:lang w:val="vi-VN"/>
        </w:rPr>
        <w:t xml:space="preserve"> Giáo dục</w:t>
      </w:r>
      <w:r w:rsidRPr="006E2837">
        <w:rPr>
          <w:rFonts w:ascii="Times New Roman" w:hAnsi="Times New Roman" w:cs="Times New Roman"/>
          <w:sz w:val="28"/>
          <w:szCs w:val="28"/>
          <w:lang w:val="vi-VN"/>
        </w:rPr>
        <w:t xml:space="preserve">: </w:t>
      </w:r>
    </w:p>
    <w:p w14:paraId="341F883F" w14:textId="77777777" w:rsidR="00270300" w:rsidRPr="008A593A" w:rsidRDefault="00270300" w:rsidP="00270300">
      <w:pPr>
        <w:pStyle w:val="KhngDncch"/>
        <w:rPr>
          <w:sz w:val="28"/>
          <w:szCs w:val="28"/>
          <w:lang w:val="vi-VN"/>
        </w:rPr>
      </w:pPr>
      <w:r w:rsidRPr="008A593A">
        <w:rPr>
          <w:rFonts w:eastAsia="Calibri"/>
          <w:sz w:val="28"/>
          <w:szCs w:val="28"/>
          <w:bdr w:val="none" w:sz="0" w:space="0" w:color="auto" w:frame="1"/>
          <w:shd w:val="clear" w:color="auto" w:fill="FFFFFF"/>
          <w:lang w:val="vi-VN"/>
        </w:rPr>
        <w:t xml:space="preserve">      - Phát triển năng lực thẩm mỹ, sáng tạo, cảm thụ cảnh đẹp thiên nhiên của các vùng Biển.</w:t>
      </w:r>
      <w:r w:rsidRPr="008A593A">
        <w:rPr>
          <w:rFonts w:eastAsia="Calibri"/>
          <w:sz w:val="28"/>
          <w:szCs w:val="28"/>
          <w:lang w:val="vi-VN"/>
        </w:rPr>
        <w:t xml:space="preserve"> </w:t>
      </w:r>
      <w:r w:rsidRPr="008A593A">
        <w:rPr>
          <w:rFonts w:eastAsia="Calibri"/>
          <w:sz w:val="28"/>
          <w:szCs w:val="28"/>
          <w:lang w:val="vi-VN"/>
        </w:rPr>
        <w:br/>
      </w:r>
      <w:r w:rsidRPr="008A593A">
        <w:rPr>
          <w:rFonts w:eastAsia="Calibri"/>
          <w:sz w:val="28"/>
          <w:szCs w:val="28"/>
          <w:bdr w:val="none" w:sz="0" w:space="0" w:color="auto" w:frame="1"/>
          <w:shd w:val="clear" w:color="auto" w:fill="FFFFFF"/>
          <w:lang w:val="vi-VN"/>
        </w:rPr>
        <w:t xml:space="preserve">     - Giáo dục trẻ tình cảm yêu mến cảnh đẹp của quê hương, đất nước. </w:t>
      </w:r>
      <w:r w:rsidRPr="008A593A">
        <w:rPr>
          <w:rFonts w:eastAsia="Calibri"/>
          <w:sz w:val="28"/>
          <w:szCs w:val="28"/>
          <w:lang w:val="vi-VN"/>
        </w:rPr>
        <w:br/>
      </w:r>
      <w:r w:rsidRPr="008A593A">
        <w:rPr>
          <w:rFonts w:eastAsia="Calibri"/>
          <w:sz w:val="28"/>
          <w:szCs w:val="28"/>
          <w:bdr w:val="none" w:sz="0" w:space="0" w:color="auto" w:frame="1"/>
          <w:shd w:val="clear" w:color="auto" w:fill="FFFFFF"/>
          <w:lang w:val="vi-VN"/>
        </w:rPr>
        <w:t xml:space="preserve">     - Giáo dục trẻ an toàn khi đi chơi biển</w:t>
      </w:r>
    </w:p>
    <w:p w14:paraId="38BAAD8E" w14:textId="77777777" w:rsidR="00270300" w:rsidRPr="006E2837" w:rsidRDefault="00270300" w:rsidP="00270300">
      <w:pPr>
        <w:spacing w:before="29" w:after="0"/>
        <w:ind w:left="420"/>
        <w:jc w:val="both"/>
        <w:rPr>
          <w:rFonts w:ascii="Times New Roman" w:eastAsia="Times New Roman" w:hAnsi="Times New Roman" w:cs="Times New Roman"/>
          <w:sz w:val="28"/>
          <w:szCs w:val="28"/>
          <w:lang w:val="vi-VN"/>
        </w:rPr>
      </w:pPr>
      <w:r w:rsidRPr="006E2837">
        <w:rPr>
          <w:rFonts w:ascii="Times New Roman" w:eastAsia="Times New Roman" w:hAnsi="Times New Roman" w:cs="Times New Roman"/>
          <w:b/>
          <w:sz w:val="28"/>
          <w:szCs w:val="28"/>
          <w:lang w:val="vi-VN"/>
        </w:rPr>
        <w:t xml:space="preserve">2. </w:t>
      </w:r>
      <w:r w:rsidRPr="006E2837">
        <w:rPr>
          <w:rFonts w:ascii="Times New Roman" w:eastAsia="Times New Roman" w:hAnsi="Times New Roman" w:cs="Times New Roman"/>
          <w:b/>
          <w:sz w:val="28"/>
          <w:szCs w:val="28"/>
          <w:u w:val="single"/>
          <w:lang w:val="vi-VN"/>
        </w:rPr>
        <w:t>Chuẩn bị</w:t>
      </w:r>
      <w:r w:rsidRPr="006E2837">
        <w:rPr>
          <w:rFonts w:ascii="Times New Roman" w:eastAsia="Times New Roman" w:hAnsi="Times New Roman" w:cs="Times New Roman"/>
          <w:b/>
          <w:sz w:val="28"/>
          <w:szCs w:val="28"/>
          <w:lang w:val="vi-VN"/>
        </w:rPr>
        <w:t>:</w:t>
      </w:r>
    </w:p>
    <w:p w14:paraId="6CA1042A" w14:textId="77777777" w:rsidR="00270300" w:rsidRPr="006E2837" w:rsidRDefault="00270300" w:rsidP="00270300">
      <w:pPr>
        <w:spacing w:before="29" w:after="0"/>
        <w:ind w:left="420"/>
        <w:jc w:val="both"/>
        <w:rPr>
          <w:rFonts w:ascii="Times New Roman" w:eastAsia="Times New Roman" w:hAnsi="Times New Roman" w:cs="Times New Roman"/>
          <w:sz w:val="28"/>
          <w:szCs w:val="28"/>
        </w:rPr>
      </w:pPr>
      <w:r w:rsidRPr="006E2837">
        <w:rPr>
          <w:rFonts w:ascii="Times New Roman" w:eastAsia="Times New Roman" w:hAnsi="Times New Roman" w:cs="Times New Roman"/>
          <w:b/>
          <w:sz w:val="28"/>
          <w:szCs w:val="28"/>
          <w:lang w:val="vi-VN"/>
        </w:rPr>
        <w:t>*</w:t>
      </w:r>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Không</w:t>
      </w:r>
      <w:proofErr w:type="spellEnd"/>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gian</w:t>
      </w:r>
      <w:proofErr w:type="spellEnd"/>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tổ</w:t>
      </w:r>
      <w:proofErr w:type="spellEnd"/>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chức</w:t>
      </w:r>
      <w:proofErr w:type="spellEnd"/>
      <w:r w:rsidRPr="006E2837">
        <w:rPr>
          <w:rFonts w:ascii="Times New Roman" w:eastAsia="Times New Roman" w:hAnsi="Times New Roman" w:cs="Times New Roman"/>
          <w:sz w:val="28"/>
          <w:szCs w:val="28"/>
        </w:rPr>
        <w:t>:  T</w:t>
      </w:r>
      <w:r w:rsidRPr="006E2837">
        <w:rPr>
          <w:rFonts w:ascii="Times New Roman" w:eastAsia="Times New Roman" w:hAnsi="Times New Roman" w:cs="Times New Roman"/>
          <w:sz w:val="28"/>
          <w:szCs w:val="28"/>
          <w:lang w:val="vi-VN"/>
        </w:rPr>
        <w:t>r</w:t>
      </w:r>
      <w:proofErr w:type="spellStart"/>
      <w:r w:rsidRPr="006E2837">
        <w:rPr>
          <w:rFonts w:ascii="Times New Roman" w:eastAsia="Times New Roman" w:hAnsi="Times New Roman" w:cs="Times New Roman"/>
          <w:sz w:val="28"/>
          <w:szCs w:val="28"/>
        </w:rPr>
        <w:t>ong</w:t>
      </w:r>
      <w:proofErr w:type="spellEnd"/>
      <w:r w:rsidRPr="006E2837">
        <w:rPr>
          <w:rFonts w:ascii="Times New Roman" w:eastAsia="Times New Roman" w:hAnsi="Times New Roman" w:cs="Times New Roman"/>
          <w:sz w:val="28"/>
          <w:szCs w:val="28"/>
        </w:rPr>
        <w:t xml:space="preserve"> </w:t>
      </w:r>
      <w:proofErr w:type="spellStart"/>
      <w:r w:rsidRPr="006E2837">
        <w:rPr>
          <w:rFonts w:ascii="Times New Roman" w:eastAsia="Times New Roman" w:hAnsi="Times New Roman" w:cs="Times New Roman"/>
          <w:sz w:val="28"/>
          <w:szCs w:val="28"/>
        </w:rPr>
        <w:t>lớp</w:t>
      </w:r>
      <w:proofErr w:type="spellEnd"/>
      <w:r w:rsidRPr="006E2837">
        <w:rPr>
          <w:rFonts w:ascii="Times New Roman" w:eastAsia="Times New Roman" w:hAnsi="Times New Roman" w:cs="Times New Roman"/>
          <w:sz w:val="28"/>
          <w:szCs w:val="28"/>
        </w:rPr>
        <w:t xml:space="preserve"> </w:t>
      </w:r>
    </w:p>
    <w:p w14:paraId="7829A874" w14:textId="77777777" w:rsidR="00270300" w:rsidRPr="006E2837" w:rsidRDefault="00270300" w:rsidP="00270300">
      <w:pPr>
        <w:spacing w:before="29" w:after="0"/>
        <w:ind w:left="420"/>
        <w:jc w:val="both"/>
        <w:rPr>
          <w:rFonts w:ascii="Times New Roman" w:eastAsia="Times New Roman" w:hAnsi="Times New Roman" w:cs="Times New Roman"/>
          <w:sz w:val="28"/>
          <w:szCs w:val="28"/>
          <w:lang w:val="vi-VN"/>
        </w:rPr>
      </w:pPr>
      <w:r w:rsidRPr="006E2837">
        <w:rPr>
          <w:rFonts w:ascii="Times New Roman" w:eastAsia="Times New Roman" w:hAnsi="Times New Roman" w:cs="Times New Roman"/>
          <w:b/>
          <w:sz w:val="28"/>
          <w:szCs w:val="28"/>
          <w:lang w:val="vi-VN"/>
        </w:rPr>
        <w:t>*</w:t>
      </w:r>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Đồ</w:t>
      </w:r>
      <w:proofErr w:type="spellEnd"/>
      <w:r w:rsidRPr="006E2837">
        <w:rPr>
          <w:rFonts w:ascii="Times New Roman" w:eastAsia="Times New Roman" w:hAnsi="Times New Roman" w:cs="Times New Roman"/>
          <w:b/>
          <w:sz w:val="28"/>
          <w:szCs w:val="28"/>
        </w:rPr>
        <w:t xml:space="preserve"> </w:t>
      </w:r>
      <w:proofErr w:type="spellStart"/>
      <w:r w:rsidRPr="006E2837">
        <w:rPr>
          <w:rFonts w:ascii="Times New Roman" w:eastAsia="Times New Roman" w:hAnsi="Times New Roman" w:cs="Times New Roman"/>
          <w:b/>
          <w:sz w:val="28"/>
          <w:szCs w:val="28"/>
        </w:rPr>
        <w:t>dùng</w:t>
      </w:r>
      <w:proofErr w:type="spellEnd"/>
      <w:r w:rsidRPr="006E2837">
        <w:rPr>
          <w:rFonts w:ascii="Times New Roman" w:eastAsia="Times New Roman" w:hAnsi="Times New Roman" w:cs="Times New Roman"/>
          <w:sz w:val="28"/>
          <w:szCs w:val="28"/>
        </w:rPr>
        <w:t>:</w:t>
      </w:r>
    </w:p>
    <w:p w14:paraId="71306B3D" w14:textId="77777777" w:rsidR="00270300" w:rsidRPr="006E2837" w:rsidRDefault="00270300" w:rsidP="00270300">
      <w:pPr>
        <w:spacing w:after="0" w:line="240" w:lineRule="auto"/>
        <w:ind w:left="420"/>
        <w:jc w:val="both"/>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bdr w:val="none" w:sz="0" w:space="0" w:color="auto" w:frame="1"/>
          <w:shd w:val="clear" w:color="auto" w:fill="FFFFFF"/>
        </w:rPr>
        <w:t xml:space="preserve">- </w:t>
      </w:r>
      <w:proofErr w:type="spellStart"/>
      <w:r w:rsidRPr="006E2837">
        <w:rPr>
          <w:rFonts w:ascii="Times New Roman" w:eastAsia="Calibri" w:hAnsi="Times New Roman" w:cs="Times New Roman"/>
          <w:sz w:val="28"/>
          <w:szCs w:val="28"/>
          <w:bdr w:val="none" w:sz="0" w:space="0" w:color="auto" w:frame="1"/>
          <w:shd w:val="clear" w:color="auto" w:fill="FFFFFF"/>
        </w:rPr>
        <w:t>Giấy</w:t>
      </w:r>
      <w:proofErr w:type="spellEnd"/>
      <w:r w:rsidRPr="006E2837">
        <w:rPr>
          <w:rFonts w:ascii="Times New Roman" w:eastAsia="Calibri" w:hAnsi="Times New Roman" w:cs="Times New Roman"/>
          <w:sz w:val="28"/>
          <w:szCs w:val="28"/>
          <w:bdr w:val="none" w:sz="0" w:space="0" w:color="auto" w:frame="1"/>
          <w:shd w:val="clear" w:color="auto" w:fill="FFFFFF"/>
        </w:rPr>
        <w:t xml:space="preserve"> A4, </w:t>
      </w:r>
      <w:proofErr w:type="spellStart"/>
      <w:r w:rsidRPr="006E2837">
        <w:rPr>
          <w:rFonts w:ascii="Times New Roman" w:eastAsia="Calibri" w:hAnsi="Times New Roman" w:cs="Times New Roman"/>
          <w:sz w:val="28"/>
          <w:szCs w:val="28"/>
          <w:bdr w:val="none" w:sz="0" w:space="0" w:color="auto" w:frame="1"/>
          <w:shd w:val="clear" w:color="auto" w:fill="FFFFFF"/>
        </w:rPr>
        <w:t>Bút</w:t>
      </w:r>
      <w:proofErr w:type="spellEnd"/>
      <w:r w:rsidRPr="006E2837">
        <w:rPr>
          <w:rFonts w:ascii="Times New Roman" w:eastAsia="Calibri" w:hAnsi="Times New Roman" w:cs="Times New Roman"/>
          <w:sz w:val="28"/>
          <w:szCs w:val="28"/>
          <w:bdr w:val="none" w:sz="0" w:space="0" w:color="auto" w:frame="1"/>
          <w:shd w:val="clear" w:color="auto" w:fill="FFFFFF"/>
        </w:rPr>
        <w:t xml:space="preserve"> </w:t>
      </w:r>
      <w:proofErr w:type="spellStart"/>
      <w:r w:rsidRPr="006E2837">
        <w:rPr>
          <w:rFonts w:ascii="Times New Roman" w:eastAsia="Calibri" w:hAnsi="Times New Roman" w:cs="Times New Roman"/>
          <w:sz w:val="28"/>
          <w:szCs w:val="28"/>
          <w:bdr w:val="none" w:sz="0" w:space="0" w:color="auto" w:frame="1"/>
          <w:shd w:val="clear" w:color="auto" w:fill="FFFFFF"/>
        </w:rPr>
        <w:t>màu</w:t>
      </w:r>
      <w:proofErr w:type="spellEnd"/>
      <w:r w:rsidRPr="006E2837">
        <w:rPr>
          <w:rFonts w:ascii="Times New Roman" w:eastAsia="Calibri" w:hAnsi="Times New Roman" w:cs="Times New Roman"/>
          <w:sz w:val="28"/>
          <w:szCs w:val="28"/>
          <w:bdr w:val="none" w:sz="0" w:space="0" w:color="auto" w:frame="1"/>
          <w:shd w:val="clear" w:color="auto" w:fill="FFFFFF"/>
        </w:rPr>
        <w:t xml:space="preserve">, </w:t>
      </w:r>
      <w:proofErr w:type="spellStart"/>
      <w:r w:rsidRPr="006E2837">
        <w:rPr>
          <w:rFonts w:ascii="Times New Roman" w:eastAsia="Calibri" w:hAnsi="Times New Roman" w:cs="Times New Roman"/>
          <w:sz w:val="28"/>
          <w:szCs w:val="28"/>
          <w:bdr w:val="none" w:sz="0" w:space="0" w:color="auto" w:frame="1"/>
          <w:shd w:val="clear" w:color="auto" w:fill="FFFFFF"/>
        </w:rPr>
        <w:t>bàn</w:t>
      </w:r>
      <w:proofErr w:type="spellEnd"/>
      <w:r w:rsidRPr="006E2837">
        <w:rPr>
          <w:rFonts w:ascii="Times New Roman" w:eastAsia="Calibri" w:hAnsi="Times New Roman" w:cs="Times New Roman"/>
          <w:sz w:val="28"/>
          <w:szCs w:val="28"/>
          <w:bdr w:val="none" w:sz="0" w:space="0" w:color="auto" w:frame="1"/>
          <w:shd w:val="clear" w:color="auto" w:fill="FFFFFF"/>
        </w:rPr>
        <w:t xml:space="preserve"> </w:t>
      </w:r>
      <w:proofErr w:type="spellStart"/>
      <w:r w:rsidRPr="006E2837">
        <w:rPr>
          <w:rFonts w:ascii="Times New Roman" w:eastAsia="Calibri" w:hAnsi="Times New Roman" w:cs="Times New Roman"/>
          <w:sz w:val="28"/>
          <w:szCs w:val="28"/>
          <w:bdr w:val="none" w:sz="0" w:space="0" w:color="auto" w:frame="1"/>
          <w:shd w:val="clear" w:color="auto" w:fill="FFFFFF"/>
        </w:rPr>
        <w:t>ghế</w:t>
      </w:r>
      <w:proofErr w:type="spellEnd"/>
      <w:r w:rsidRPr="006E2837">
        <w:rPr>
          <w:rFonts w:ascii="Times New Roman" w:eastAsia="Calibri" w:hAnsi="Times New Roman" w:cs="Times New Roman"/>
          <w:sz w:val="28"/>
          <w:szCs w:val="28"/>
          <w:bdr w:val="none" w:sz="0" w:space="0" w:color="auto" w:frame="1"/>
          <w:shd w:val="clear" w:color="auto" w:fill="FFFFFF"/>
        </w:rPr>
        <w:t>.</w:t>
      </w:r>
      <w:r w:rsidRPr="006E2837">
        <w:rPr>
          <w:rFonts w:ascii="Times New Roman" w:eastAsia="Calibri" w:hAnsi="Times New Roman" w:cs="Times New Roman"/>
          <w:sz w:val="28"/>
          <w:szCs w:val="28"/>
          <w:bdr w:val="none" w:sz="0" w:space="0" w:color="auto" w:frame="1"/>
          <w:shd w:val="clear" w:color="auto" w:fill="FFFFFF"/>
          <w:lang w:val="vi-VN"/>
        </w:rPr>
        <w:t xml:space="preserve"> Tranh mẫu của cô</w:t>
      </w:r>
    </w:p>
    <w:p w14:paraId="698F0229" w14:textId="77777777" w:rsidR="00270300" w:rsidRPr="006E2837" w:rsidRDefault="00270300" w:rsidP="00270300">
      <w:pPr>
        <w:spacing w:after="0" w:line="240" w:lineRule="auto"/>
        <w:ind w:left="420"/>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vi-VN"/>
        </w:rPr>
        <w:t xml:space="preserve">3. </w:t>
      </w:r>
      <w:r w:rsidRPr="006E2837">
        <w:rPr>
          <w:rFonts w:ascii="Times New Roman" w:eastAsia="Times New Roman" w:hAnsi="Times New Roman" w:cs="Times New Roman"/>
          <w:b/>
          <w:sz w:val="28"/>
          <w:szCs w:val="28"/>
          <w:u w:val="single"/>
          <w:lang w:val="vi-VN"/>
        </w:rPr>
        <w:t>Tiến hành</w:t>
      </w:r>
      <w:r w:rsidRPr="006E2837">
        <w:rPr>
          <w:rFonts w:ascii="Times New Roman" w:eastAsia="Times New Roman" w:hAnsi="Times New Roman" w:cs="Times New Roman"/>
          <w:b/>
          <w:sz w:val="28"/>
          <w:szCs w:val="28"/>
          <w:lang w:val="vi-VN"/>
        </w:rPr>
        <w:t>:</w:t>
      </w:r>
      <w:r w:rsidRPr="006E2837">
        <w:rPr>
          <w:rFonts w:ascii="Times New Roman" w:eastAsia="Times New Roman" w:hAnsi="Times New Roman" w:cs="Times New Roman"/>
          <w:b/>
          <w:sz w:val="28"/>
          <w:szCs w:val="28"/>
          <w:lang w:val="vi-VN"/>
        </w:rPr>
        <w:tab/>
      </w:r>
    </w:p>
    <w:p w14:paraId="2E52DA9A" w14:textId="77777777" w:rsidR="00270300" w:rsidRPr="002F23E7" w:rsidRDefault="00270300" w:rsidP="00270300">
      <w:pPr>
        <w:pStyle w:val="KhngDncch"/>
        <w:ind w:left="420"/>
        <w:rPr>
          <w:sz w:val="40"/>
          <w:szCs w:val="40"/>
          <w:lang w:val="vi-VN" w:eastAsia="ar-SA"/>
        </w:rPr>
      </w:pPr>
      <w:r w:rsidRPr="002F23E7">
        <w:rPr>
          <w:sz w:val="28"/>
          <w:szCs w:val="28"/>
          <w:lang w:val="vi-VN" w:eastAsia="ar-SA"/>
        </w:rPr>
        <w:t xml:space="preserve">* </w:t>
      </w:r>
      <w:r w:rsidRPr="002F23E7">
        <w:rPr>
          <w:b/>
          <w:sz w:val="28"/>
          <w:szCs w:val="28"/>
          <w:lang w:val="vi-VN" w:eastAsia="ar-SA"/>
        </w:rPr>
        <w:t>Hoạt động 1</w:t>
      </w:r>
      <w:r w:rsidRPr="002F23E7">
        <w:rPr>
          <w:sz w:val="28"/>
          <w:szCs w:val="28"/>
          <w:lang w:val="vi-VN" w:eastAsia="ar-SA"/>
        </w:rPr>
        <w:t>: Ổn định, giới thiệu</w:t>
      </w:r>
    </w:p>
    <w:p w14:paraId="3B991B84" w14:textId="77777777" w:rsidR="00270300" w:rsidRPr="008A593A" w:rsidRDefault="00270300" w:rsidP="00270300">
      <w:pPr>
        <w:pStyle w:val="KhngDncch"/>
        <w:ind w:left="420"/>
        <w:rPr>
          <w:rFonts w:eastAsia="Calibri"/>
          <w:sz w:val="28"/>
          <w:szCs w:val="28"/>
          <w:shd w:val="clear" w:color="auto" w:fill="FFFFFF"/>
          <w:lang w:val="vi-VN"/>
        </w:rPr>
      </w:pPr>
      <w:r w:rsidRPr="002F23E7">
        <w:rPr>
          <w:rFonts w:eastAsia="Calibri"/>
          <w:sz w:val="28"/>
          <w:szCs w:val="28"/>
          <w:shd w:val="clear" w:color="auto" w:fill="FFFFFF"/>
          <w:lang w:val="vi-VN"/>
        </w:rPr>
        <w:t>- Cô đọc câu đố về biển:</w:t>
      </w:r>
      <w:r w:rsidRPr="002F23E7">
        <w:rPr>
          <w:rFonts w:eastAsia="Calibri"/>
          <w:sz w:val="28"/>
          <w:szCs w:val="28"/>
          <w:lang w:val="vi-VN"/>
        </w:rPr>
        <w:br/>
      </w:r>
      <w:r w:rsidRPr="002F23E7">
        <w:rPr>
          <w:rFonts w:eastAsia="Calibri"/>
          <w:sz w:val="28"/>
          <w:szCs w:val="28"/>
          <w:shd w:val="clear" w:color="auto" w:fill="FFFFFF"/>
          <w:lang w:val="vi-VN"/>
        </w:rPr>
        <w:t xml:space="preserve">                      Nơi nào tàu chạy sóng xô</w:t>
      </w:r>
      <w:r w:rsidRPr="002F23E7">
        <w:rPr>
          <w:rFonts w:eastAsia="Calibri"/>
          <w:sz w:val="28"/>
          <w:szCs w:val="28"/>
          <w:lang w:val="vi-VN"/>
        </w:rPr>
        <w:br/>
      </w:r>
      <w:r w:rsidRPr="002F23E7">
        <w:rPr>
          <w:rFonts w:eastAsia="Calibri"/>
          <w:sz w:val="28"/>
          <w:szCs w:val="28"/>
          <w:shd w:val="clear" w:color="auto" w:fill="FFFFFF"/>
          <w:lang w:val="vi-VN"/>
        </w:rPr>
        <w:t xml:space="preserve">                      Mênh mông xa tít không bờ bạn ơi?</w:t>
      </w:r>
      <w:r w:rsidRPr="002F23E7">
        <w:rPr>
          <w:rFonts w:eastAsia="Calibri"/>
          <w:sz w:val="28"/>
          <w:szCs w:val="28"/>
          <w:lang w:val="vi-VN"/>
        </w:rPr>
        <w:br/>
      </w:r>
      <w:r w:rsidRPr="002F23E7">
        <w:rPr>
          <w:rFonts w:eastAsia="Calibri"/>
          <w:sz w:val="28"/>
          <w:szCs w:val="28"/>
          <w:shd w:val="clear" w:color="auto" w:fill="FFFFFF"/>
          <w:lang w:val="vi-VN"/>
        </w:rPr>
        <w:t xml:space="preserve">   - Cô mở băng hình cho trẻ vừa xem vừa đàm thoại</w:t>
      </w:r>
      <w:r w:rsidRPr="002F23E7">
        <w:rPr>
          <w:rFonts w:eastAsia="Calibri"/>
          <w:sz w:val="28"/>
          <w:szCs w:val="28"/>
          <w:lang w:val="vi-VN"/>
        </w:rPr>
        <w:br/>
      </w:r>
      <w:r w:rsidRPr="002F23E7">
        <w:rPr>
          <w:rFonts w:eastAsia="Calibri"/>
          <w:sz w:val="28"/>
          <w:szCs w:val="28"/>
          <w:shd w:val="clear" w:color="auto" w:fill="FFFFFF"/>
          <w:lang w:val="vi-VN"/>
        </w:rPr>
        <w:t xml:space="preserve">   + Các con đang xem những hình ảnh gì đây?</w:t>
      </w:r>
      <w:r w:rsidRPr="002F23E7">
        <w:rPr>
          <w:rFonts w:eastAsia="Calibri"/>
          <w:sz w:val="28"/>
          <w:szCs w:val="28"/>
          <w:lang w:val="vi-VN"/>
        </w:rPr>
        <w:br/>
      </w:r>
      <w:r w:rsidRPr="002F23E7">
        <w:rPr>
          <w:rFonts w:eastAsia="Calibri"/>
          <w:sz w:val="28"/>
          <w:szCs w:val="28"/>
          <w:shd w:val="clear" w:color="auto" w:fill="FFFFFF"/>
          <w:lang w:val="vi-VN"/>
        </w:rPr>
        <w:t xml:space="preserve">   + Các con thấy biển như thế nào?</w:t>
      </w:r>
      <w:r w:rsidRPr="002F23E7">
        <w:rPr>
          <w:rFonts w:eastAsia="Calibri"/>
          <w:sz w:val="28"/>
          <w:szCs w:val="28"/>
          <w:lang w:val="vi-VN"/>
        </w:rPr>
        <w:br/>
      </w:r>
      <w:r w:rsidRPr="002F23E7">
        <w:rPr>
          <w:rFonts w:eastAsia="Calibri"/>
          <w:sz w:val="28"/>
          <w:szCs w:val="28"/>
          <w:shd w:val="clear" w:color="auto" w:fill="FFFFFF"/>
          <w:lang w:val="vi-VN"/>
        </w:rPr>
        <w:t xml:space="preserve">   + Còn gì nữa đây?</w:t>
      </w:r>
      <w:r w:rsidRPr="002F23E7">
        <w:rPr>
          <w:rFonts w:eastAsia="Calibri"/>
          <w:sz w:val="28"/>
          <w:szCs w:val="28"/>
          <w:lang w:val="vi-VN"/>
        </w:rPr>
        <w:br/>
      </w:r>
      <w:r w:rsidRPr="002F23E7">
        <w:rPr>
          <w:rFonts w:eastAsia="Calibri"/>
          <w:sz w:val="28"/>
          <w:szCs w:val="28"/>
          <w:shd w:val="clear" w:color="auto" w:fill="FFFFFF"/>
          <w:lang w:val="vi-VN"/>
        </w:rPr>
        <w:t xml:space="preserve">   + Các con thường đi tắm biển vào mùa nào?</w:t>
      </w:r>
      <w:r w:rsidRPr="002F23E7">
        <w:rPr>
          <w:rFonts w:eastAsia="Calibri"/>
          <w:sz w:val="28"/>
          <w:szCs w:val="28"/>
          <w:lang w:val="vi-VN"/>
        </w:rPr>
        <w:br/>
      </w:r>
      <w:r w:rsidRPr="002F23E7">
        <w:rPr>
          <w:rFonts w:eastAsia="Calibri"/>
          <w:sz w:val="28"/>
          <w:szCs w:val="28"/>
          <w:shd w:val="clear" w:color="auto" w:fill="FFFFFF"/>
          <w:lang w:val="vi-VN"/>
        </w:rPr>
        <w:t xml:space="preserve">   + Các con đã được đi những biển nào rồi</w:t>
      </w:r>
      <w:r w:rsidRPr="002F23E7">
        <w:rPr>
          <w:rFonts w:eastAsia="Calibri"/>
          <w:sz w:val="28"/>
          <w:szCs w:val="28"/>
          <w:lang w:val="vi-VN"/>
        </w:rPr>
        <w:br/>
      </w:r>
      <w:r w:rsidRPr="002F23E7">
        <w:rPr>
          <w:rFonts w:eastAsia="Calibri"/>
          <w:sz w:val="28"/>
          <w:szCs w:val="28"/>
          <w:shd w:val="clear" w:color="auto" w:fill="FFFFFF"/>
          <w:lang w:val="vi-VN"/>
        </w:rPr>
        <w:t xml:space="preserve">   * Xem tranh và đàm thoại về tran</w:t>
      </w:r>
    </w:p>
    <w:p w14:paraId="7BC15B0F" w14:textId="77777777" w:rsidR="00270300" w:rsidRPr="006E2837" w:rsidRDefault="00270300" w:rsidP="00270300">
      <w:pPr>
        <w:pStyle w:val="KhngDncch"/>
        <w:rPr>
          <w:rFonts w:eastAsia="Calibri"/>
          <w:shd w:val="clear" w:color="auto" w:fill="FFFFFF"/>
          <w:lang w:val="vi-VN"/>
        </w:rPr>
      </w:pPr>
      <w:r w:rsidRPr="008A593A">
        <w:rPr>
          <w:rFonts w:eastAsia="Calibri"/>
          <w:sz w:val="28"/>
          <w:szCs w:val="28"/>
          <w:shd w:val="clear" w:color="auto" w:fill="FFFFFF"/>
          <w:lang w:val="vi-VN"/>
        </w:rPr>
        <w:t xml:space="preserve">        </w:t>
      </w:r>
      <w:r w:rsidRPr="002F23E7">
        <w:rPr>
          <w:rFonts w:eastAsia="Calibri"/>
          <w:sz w:val="28"/>
          <w:szCs w:val="28"/>
          <w:shd w:val="clear" w:color="auto" w:fill="FFFFFF"/>
          <w:lang w:val="vi-VN"/>
        </w:rPr>
        <w:t xml:space="preserve"> + Các con vừa được xem những hình ảnh về biển rồi. Cô cũng được đi tắm biển rồi đấy và cô rất yêu biển cô đã vẽ lại những ấn tượng của cô về biển thành </w:t>
      </w:r>
      <w:proofErr w:type="spellStart"/>
      <w:r w:rsidRPr="002F23E7">
        <w:rPr>
          <w:rFonts w:eastAsia="Calibri"/>
          <w:sz w:val="28"/>
          <w:szCs w:val="28"/>
          <w:shd w:val="clear" w:color="auto" w:fill="FFFFFF"/>
          <w:lang w:val="vi-VN"/>
        </w:rPr>
        <w:t>nhữnh</w:t>
      </w:r>
      <w:proofErr w:type="spellEnd"/>
      <w:r w:rsidRPr="002F23E7">
        <w:rPr>
          <w:rFonts w:eastAsia="Calibri"/>
          <w:sz w:val="28"/>
          <w:szCs w:val="28"/>
          <w:shd w:val="clear" w:color="auto" w:fill="FFFFFF"/>
          <w:lang w:val="vi-VN"/>
        </w:rPr>
        <w:t xml:space="preserve"> bức tranh rất đẹp</w:t>
      </w:r>
      <w:r w:rsidRPr="006E2837">
        <w:rPr>
          <w:rFonts w:eastAsia="Calibri"/>
          <w:lang w:val="vi-VN"/>
        </w:rPr>
        <w:br/>
      </w:r>
      <w:r w:rsidRPr="006E2837">
        <w:rPr>
          <w:rFonts w:eastAsia="Calibri"/>
          <w:shd w:val="clear" w:color="auto" w:fill="FFFFFF"/>
          <w:lang w:val="vi-VN"/>
        </w:rPr>
        <w:t xml:space="preserve">   </w:t>
      </w:r>
      <w:r w:rsidRPr="002F23E7">
        <w:rPr>
          <w:rFonts w:eastAsia="Calibri"/>
          <w:shd w:val="clear" w:color="auto" w:fill="FFFFFF"/>
          <w:lang w:val="vi-VN"/>
        </w:rPr>
        <w:t xml:space="preserve">        </w:t>
      </w:r>
      <w:r w:rsidRPr="002F23E7">
        <w:rPr>
          <w:rFonts w:eastAsia="Calibri"/>
          <w:sz w:val="28"/>
          <w:szCs w:val="28"/>
          <w:shd w:val="clear" w:color="auto" w:fill="FFFFFF"/>
          <w:lang w:val="vi-VN"/>
        </w:rPr>
        <w:t xml:space="preserve">* </w:t>
      </w:r>
      <w:r w:rsidRPr="002F23E7">
        <w:rPr>
          <w:rFonts w:eastAsia="Calibri"/>
          <w:b/>
          <w:sz w:val="28"/>
          <w:szCs w:val="28"/>
          <w:shd w:val="clear" w:color="auto" w:fill="FFFFFF"/>
          <w:lang w:val="vi-VN"/>
        </w:rPr>
        <w:t>Hoạt động 2</w:t>
      </w:r>
      <w:r w:rsidRPr="002F23E7">
        <w:rPr>
          <w:rFonts w:eastAsia="Calibri"/>
          <w:sz w:val="28"/>
          <w:szCs w:val="28"/>
          <w:shd w:val="clear" w:color="auto" w:fill="FFFFFF"/>
          <w:lang w:val="vi-VN"/>
        </w:rPr>
        <w:t>: Nội dung trọng tâm</w:t>
      </w:r>
    </w:p>
    <w:p w14:paraId="43CF52EC" w14:textId="77777777" w:rsidR="00270300" w:rsidRPr="006E2837" w:rsidRDefault="00270300" w:rsidP="00270300">
      <w:pPr>
        <w:pStyle w:val="KhngDncch"/>
        <w:ind w:left="420"/>
        <w:rPr>
          <w:color w:val="000000"/>
          <w:sz w:val="28"/>
          <w:szCs w:val="28"/>
          <w:bdr w:val="none" w:sz="0" w:space="0" w:color="auto" w:frame="1"/>
          <w:lang w:val="vi-VN" w:eastAsia="zh-CN"/>
        </w:rPr>
      </w:pPr>
      <w:r w:rsidRPr="002F23E7">
        <w:rPr>
          <w:rFonts w:eastAsia="Calibri"/>
          <w:sz w:val="28"/>
          <w:szCs w:val="28"/>
          <w:shd w:val="clear" w:color="auto" w:fill="FFFFFF"/>
          <w:lang w:val="vi-VN" w:eastAsia="zh-CN"/>
        </w:rPr>
        <w:t xml:space="preserve">   - Cho trẻ xem tranh cô vẽ về biển</w:t>
      </w:r>
      <w:r w:rsidRPr="002F23E7">
        <w:rPr>
          <w:rFonts w:eastAsia="Calibri"/>
          <w:sz w:val="28"/>
          <w:szCs w:val="28"/>
          <w:lang w:val="vi-VN" w:eastAsia="zh-CN"/>
        </w:rPr>
        <w:br/>
      </w:r>
      <w:r w:rsidRPr="002F23E7">
        <w:rPr>
          <w:rFonts w:eastAsia="Calibri"/>
          <w:sz w:val="28"/>
          <w:szCs w:val="28"/>
          <w:shd w:val="clear" w:color="auto" w:fill="FFFFFF"/>
          <w:lang w:val="vi-VN" w:eastAsia="zh-CN"/>
        </w:rPr>
        <w:t xml:space="preserve">   - Các con thích bức tranh nào nhất? Vì sao?</w:t>
      </w:r>
      <w:r w:rsidRPr="002F23E7">
        <w:rPr>
          <w:rFonts w:eastAsia="Calibri"/>
          <w:sz w:val="28"/>
          <w:szCs w:val="28"/>
          <w:lang w:val="vi-VN" w:eastAsia="zh-CN"/>
        </w:rPr>
        <w:br/>
      </w:r>
      <w:r w:rsidRPr="002F23E7">
        <w:rPr>
          <w:rFonts w:eastAsia="Calibri"/>
          <w:sz w:val="28"/>
          <w:szCs w:val="28"/>
          <w:shd w:val="clear" w:color="auto" w:fill="FFFFFF"/>
          <w:lang w:val="vi-VN" w:eastAsia="zh-CN"/>
        </w:rPr>
        <w:t xml:space="preserve">   * Tranh 1</w:t>
      </w:r>
      <w:r w:rsidRPr="002F23E7">
        <w:rPr>
          <w:rFonts w:eastAsia="Calibri"/>
          <w:sz w:val="28"/>
          <w:szCs w:val="28"/>
          <w:lang w:val="vi-VN" w:eastAsia="zh-CN"/>
        </w:rPr>
        <w:br/>
      </w:r>
      <w:r w:rsidRPr="002F23E7">
        <w:rPr>
          <w:rFonts w:eastAsia="Calibri"/>
          <w:sz w:val="28"/>
          <w:szCs w:val="28"/>
          <w:shd w:val="clear" w:color="auto" w:fill="FFFFFF"/>
          <w:lang w:val="vi-VN" w:eastAsia="zh-CN"/>
        </w:rPr>
        <w:t xml:space="preserve">   - Các con có nhận xét gì về bức tranh này?</w:t>
      </w:r>
      <w:r w:rsidRPr="002F23E7">
        <w:rPr>
          <w:rFonts w:eastAsia="Calibri"/>
          <w:sz w:val="28"/>
          <w:szCs w:val="28"/>
          <w:lang w:val="vi-VN" w:eastAsia="zh-CN"/>
        </w:rPr>
        <w:br/>
      </w:r>
      <w:r w:rsidRPr="002F23E7">
        <w:rPr>
          <w:rFonts w:eastAsia="Calibri"/>
          <w:sz w:val="28"/>
          <w:szCs w:val="28"/>
          <w:shd w:val="clear" w:color="auto" w:fill="FFFFFF"/>
          <w:lang w:val="vi-VN" w:eastAsia="zh-CN"/>
        </w:rPr>
        <w:t xml:space="preserve">   - À có rất nhiều tàu, thuyền, núi này!</w:t>
      </w:r>
      <w:r w:rsidRPr="002F23E7">
        <w:rPr>
          <w:rFonts w:eastAsia="Calibri"/>
          <w:sz w:val="28"/>
          <w:szCs w:val="28"/>
          <w:lang w:val="vi-VN" w:eastAsia="zh-CN"/>
        </w:rPr>
        <w:br/>
      </w:r>
      <w:r w:rsidRPr="008A593A">
        <w:rPr>
          <w:rFonts w:eastAsia="Calibri"/>
          <w:shd w:val="clear" w:color="auto" w:fill="FFFFFF"/>
          <w:lang w:val="vi-VN" w:eastAsia="zh-CN"/>
        </w:rPr>
        <w:t xml:space="preserve"> </w:t>
      </w:r>
      <w:r w:rsidRPr="006E2837">
        <w:rPr>
          <w:rFonts w:eastAsia="Calibri"/>
          <w:shd w:val="clear" w:color="auto" w:fill="FFFFFF"/>
          <w:lang w:val="vi-VN" w:eastAsia="zh-CN"/>
        </w:rPr>
        <w:t xml:space="preserve">   </w:t>
      </w:r>
      <w:r w:rsidRPr="006E2837">
        <w:rPr>
          <w:rFonts w:eastAsia="Calibri"/>
          <w:sz w:val="28"/>
          <w:szCs w:val="28"/>
          <w:shd w:val="clear" w:color="auto" w:fill="FFFFFF"/>
          <w:lang w:val="vi-VN" w:eastAsia="zh-CN"/>
        </w:rPr>
        <w:t>- Các con có nhận xét gì về những chiếc thuyền và những ngọn núi này thế nào?</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Vì sao lại thế?</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Bức tranh này cô dùng luật xa gần để vẽ đấy, thuyền và núi ở gần thì sao nhỉ?</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Cô sẽ vẽ to hơn và vẽ ở phía dưới. Còn những thuyền và núi xa hơn thì sao nhỉ?</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Các con có biết bức tranh này cô vẽ biển vào lúc nào không? Vì sao con biết?</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Vậy chúng ta nên đặt tên bức tranh này là gì nhỉ?</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8A593A">
        <w:rPr>
          <w:rFonts w:eastAsia="Calibri"/>
          <w:sz w:val="28"/>
          <w:szCs w:val="28"/>
          <w:shd w:val="clear" w:color="auto" w:fill="FFFFFF"/>
          <w:lang w:val="vi-VN" w:eastAsia="zh-CN"/>
        </w:rPr>
        <w:tab/>
      </w:r>
      <w:r w:rsidRPr="006E2837">
        <w:rPr>
          <w:rFonts w:eastAsia="Calibri"/>
          <w:sz w:val="28"/>
          <w:szCs w:val="28"/>
          <w:shd w:val="clear" w:color="auto" w:fill="FFFFFF"/>
          <w:lang w:val="vi-VN" w:eastAsia="zh-CN"/>
        </w:rPr>
        <w:t xml:space="preserve">  - Các con có nhận xét gì về màu sắc của bức tranh này nhỉ?</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Tranh 2:</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Các con thấy bức tranh này như thế nào nhỉ?</w:t>
      </w:r>
      <w:r w:rsidRPr="006E2837">
        <w:rPr>
          <w:rFonts w:eastAsia="Calibri"/>
          <w:sz w:val="28"/>
          <w:szCs w:val="28"/>
          <w:lang w:val="vi-VN" w:eastAsia="zh-CN"/>
        </w:rPr>
        <w:br/>
      </w:r>
      <w:r w:rsidRPr="006E2837">
        <w:rPr>
          <w:rFonts w:eastAsia="Calibri"/>
          <w:sz w:val="28"/>
          <w:szCs w:val="28"/>
          <w:shd w:val="clear" w:color="auto" w:fill="FFFFFF"/>
          <w:lang w:val="vi-VN" w:eastAsia="zh-CN"/>
        </w:rPr>
        <w:lastRenderedPageBreak/>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Các con có nhận xét gì về màu sắc tranh này? Vì sao?</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Bức tranh này cô vẽ và tô màu cho những người đi chơi và tắm biển với những bộ quần áo sặc sỡ, bãi cát màu vàng trải rộng, nước biển xanh biếc. Vì thế bức tranh trở nên rất sinh động.</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xml:space="preserve">  - Khi tô màu cô tô thật mịn và không bị chờm ra ngoài, cô chọn rất nhiều màu sắc để tô cho bức tranh thật sinh động</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xml:space="preserve"> * Tranh 3:</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xml:space="preserve"> - Các con cùng ngắm bức tranh tiếp theo của cô nhé.</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xml:space="preserve"> - Các con có nhận xét gì nào?</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w:t>
      </w:r>
      <w:r w:rsidRPr="002F23E7">
        <w:rPr>
          <w:rFonts w:eastAsia="Calibri"/>
          <w:sz w:val="28"/>
          <w:szCs w:val="28"/>
          <w:shd w:val="clear" w:color="auto" w:fill="FFFFFF"/>
          <w:lang w:val="vi-VN" w:eastAsia="zh-CN"/>
        </w:rPr>
        <w:t xml:space="preserve">  </w:t>
      </w:r>
      <w:r w:rsidRPr="006E2837">
        <w:rPr>
          <w:rFonts w:eastAsia="Calibri"/>
          <w:sz w:val="28"/>
          <w:szCs w:val="28"/>
          <w:shd w:val="clear" w:color="auto" w:fill="FFFFFF"/>
          <w:lang w:val="vi-VN" w:eastAsia="zh-CN"/>
        </w:rPr>
        <w:t xml:space="preserve"> - Bức tranh của cô rất sinh động với rất nhiều các loài động vật sống dưới nước</w:t>
      </w:r>
      <w:r w:rsidRPr="006E2837">
        <w:rPr>
          <w:rFonts w:eastAsia="Calibri"/>
          <w:sz w:val="28"/>
          <w:szCs w:val="28"/>
          <w:lang w:val="vi-VN" w:eastAsia="zh-CN"/>
        </w:rPr>
        <w:br/>
      </w:r>
      <w:r w:rsidRPr="006E2837">
        <w:rPr>
          <w:rFonts w:eastAsia="Calibri"/>
          <w:sz w:val="28"/>
          <w:szCs w:val="28"/>
          <w:shd w:val="clear" w:color="auto" w:fill="FFFFFF"/>
          <w:lang w:val="vi-VN" w:eastAsia="zh-CN"/>
        </w:rPr>
        <w:t xml:space="preserve">   - Màu sắc của bức tranh như thế nào?</w:t>
      </w:r>
    </w:p>
    <w:p w14:paraId="03AD06F9" w14:textId="77777777" w:rsidR="00270300" w:rsidRPr="006E2837" w:rsidRDefault="00270300" w:rsidP="00270300">
      <w:pPr>
        <w:pStyle w:val="KhngDncch"/>
        <w:rPr>
          <w:color w:val="3C3C3C"/>
          <w:sz w:val="28"/>
          <w:szCs w:val="28"/>
          <w:lang w:val="vi-VN"/>
        </w:rPr>
      </w:pPr>
      <w:r w:rsidRPr="006E2837">
        <w:rPr>
          <w:color w:val="000000"/>
          <w:sz w:val="28"/>
          <w:szCs w:val="28"/>
          <w:bdr w:val="none" w:sz="0" w:space="0" w:color="auto" w:frame="1"/>
          <w:lang w:val="vi-VN" w:eastAsia="zh-CN"/>
        </w:rPr>
        <w:t xml:space="preserve">   </w:t>
      </w:r>
      <w:r w:rsidRPr="002F23E7">
        <w:rPr>
          <w:color w:val="000000"/>
          <w:sz w:val="28"/>
          <w:szCs w:val="28"/>
          <w:bdr w:val="none" w:sz="0" w:space="0" w:color="auto" w:frame="1"/>
          <w:lang w:val="vi-VN" w:eastAsia="zh-CN"/>
        </w:rPr>
        <w:t xml:space="preserve">     </w:t>
      </w:r>
      <w:r w:rsidRPr="006E2837">
        <w:rPr>
          <w:color w:val="000000"/>
          <w:sz w:val="28"/>
          <w:szCs w:val="28"/>
          <w:bdr w:val="none" w:sz="0" w:space="0" w:color="auto" w:frame="1"/>
          <w:lang w:val="vi-VN" w:eastAsia="zh-CN"/>
        </w:rPr>
        <w:t xml:space="preserve"> - </w:t>
      </w:r>
      <w:r w:rsidRPr="006E2837">
        <w:rPr>
          <w:color w:val="000000"/>
          <w:sz w:val="28"/>
          <w:szCs w:val="28"/>
          <w:bdr w:val="none" w:sz="0" w:space="0" w:color="auto" w:frame="1"/>
          <w:lang w:val="vi-VN"/>
        </w:rPr>
        <w:t>Con định vẽ biển như thế nào? Biển có những gì?</w:t>
      </w:r>
    </w:p>
    <w:p w14:paraId="1FF12CC4" w14:textId="77777777" w:rsidR="00270300" w:rsidRPr="006E2837" w:rsidRDefault="00270300" w:rsidP="00270300">
      <w:pPr>
        <w:pStyle w:val="KhngDncch"/>
        <w:rPr>
          <w:color w:val="3C3C3C"/>
          <w:sz w:val="28"/>
          <w:szCs w:val="28"/>
          <w:lang w:val="vi-VN"/>
        </w:rPr>
      </w:pPr>
      <w:r w:rsidRPr="006E2837">
        <w:rPr>
          <w:color w:val="000000"/>
          <w:sz w:val="28"/>
          <w:szCs w:val="28"/>
          <w:bdr w:val="none" w:sz="0" w:space="0" w:color="auto" w:frame="1"/>
          <w:lang w:val="vi-VN"/>
        </w:rPr>
        <w:t xml:space="preserve">   </w:t>
      </w:r>
      <w:r w:rsidRPr="002F23E7">
        <w:rPr>
          <w:color w:val="000000"/>
          <w:sz w:val="28"/>
          <w:szCs w:val="28"/>
          <w:bdr w:val="none" w:sz="0" w:space="0" w:color="auto" w:frame="1"/>
          <w:lang w:val="vi-VN"/>
        </w:rPr>
        <w:t xml:space="preserve">     </w:t>
      </w:r>
      <w:r w:rsidRPr="006E2837">
        <w:rPr>
          <w:color w:val="000000"/>
          <w:sz w:val="28"/>
          <w:szCs w:val="28"/>
          <w:bdr w:val="none" w:sz="0" w:space="0" w:color="auto" w:frame="1"/>
          <w:lang w:val="vi-VN"/>
        </w:rPr>
        <w:t xml:space="preserve"> - Con vẽ như thế nào? (bố cục, màu sắc)</w:t>
      </w:r>
    </w:p>
    <w:p w14:paraId="024F186C" w14:textId="77777777" w:rsidR="00270300" w:rsidRPr="006E2837" w:rsidRDefault="00270300" w:rsidP="00270300">
      <w:pPr>
        <w:pStyle w:val="KhngDncch"/>
        <w:rPr>
          <w:rFonts w:eastAsia="Calibri"/>
          <w:sz w:val="28"/>
          <w:szCs w:val="28"/>
          <w:shd w:val="clear" w:color="auto" w:fill="FFFFFF"/>
          <w:lang w:val="vi-VN"/>
        </w:rPr>
      </w:pPr>
      <w:r w:rsidRPr="006E2837">
        <w:rPr>
          <w:rFonts w:eastAsia="Calibri"/>
          <w:sz w:val="28"/>
          <w:szCs w:val="28"/>
          <w:shd w:val="clear" w:color="auto" w:fill="FFFFFF"/>
          <w:lang w:val="vi-VN"/>
        </w:rPr>
        <w:t xml:space="preserve">   </w:t>
      </w:r>
      <w:r w:rsidRPr="002F23E7">
        <w:rPr>
          <w:rFonts w:eastAsia="Calibri"/>
          <w:sz w:val="28"/>
          <w:szCs w:val="28"/>
          <w:shd w:val="clear" w:color="auto" w:fill="FFFFFF"/>
          <w:lang w:val="vi-VN"/>
        </w:rPr>
        <w:t xml:space="preserve">     </w:t>
      </w:r>
      <w:r w:rsidRPr="006E2837">
        <w:rPr>
          <w:rFonts w:eastAsia="Calibri"/>
          <w:sz w:val="28"/>
          <w:szCs w:val="28"/>
          <w:shd w:val="clear" w:color="auto" w:fill="FFFFFF"/>
          <w:lang w:val="vi-VN"/>
        </w:rPr>
        <w:t>* Cho trẻ thực hành</w:t>
      </w:r>
    </w:p>
    <w:p w14:paraId="2F68AA12" w14:textId="77777777" w:rsidR="00270300" w:rsidRPr="006E2837" w:rsidRDefault="00270300" w:rsidP="00270300">
      <w:pPr>
        <w:pStyle w:val="KhngDncch"/>
        <w:rPr>
          <w:rFonts w:eastAsia="Calibri"/>
          <w:sz w:val="28"/>
          <w:szCs w:val="28"/>
          <w:shd w:val="clear" w:color="auto" w:fill="FFFFFF"/>
          <w:lang w:val="vi-VN"/>
        </w:rPr>
      </w:pPr>
      <w:r w:rsidRPr="006E2837">
        <w:rPr>
          <w:rFonts w:eastAsia="Calibri"/>
          <w:sz w:val="28"/>
          <w:szCs w:val="28"/>
          <w:shd w:val="clear" w:color="auto" w:fill="FFFFFF"/>
          <w:lang w:val="vi-VN"/>
        </w:rPr>
        <w:t xml:space="preserve">  </w:t>
      </w:r>
      <w:r w:rsidRPr="002F23E7">
        <w:rPr>
          <w:rFonts w:eastAsia="Calibri"/>
          <w:sz w:val="28"/>
          <w:szCs w:val="28"/>
          <w:shd w:val="clear" w:color="auto" w:fill="FFFFFF"/>
          <w:lang w:val="vi-VN"/>
        </w:rPr>
        <w:t xml:space="preserve">     </w:t>
      </w:r>
      <w:r w:rsidRPr="006E2837">
        <w:rPr>
          <w:rFonts w:eastAsia="Calibri"/>
          <w:sz w:val="28"/>
          <w:szCs w:val="28"/>
          <w:shd w:val="clear" w:color="auto" w:fill="FFFFFF"/>
          <w:lang w:val="vi-VN"/>
        </w:rPr>
        <w:t xml:space="preserve"> - Trẻ vẽ cô quan sát động viên, hướng dẫn trẻ vẽ</w:t>
      </w:r>
    </w:p>
    <w:p w14:paraId="5D514F47" w14:textId="77777777" w:rsidR="00270300" w:rsidRPr="006E2837" w:rsidRDefault="00270300" w:rsidP="00270300">
      <w:pPr>
        <w:pStyle w:val="KhngDncch"/>
        <w:rPr>
          <w:rFonts w:eastAsia="Calibri"/>
          <w:sz w:val="28"/>
          <w:szCs w:val="28"/>
          <w:shd w:val="clear" w:color="auto" w:fill="FFFFFF"/>
          <w:lang w:val="vi-VN"/>
        </w:rPr>
      </w:pPr>
      <w:r w:rsidRPr="006E2837">
        <w:rPr>
          <w:rFonts w:eastAsia="Calibri"/>
          <w:sz w:val="28"/>
          <w:szCs w:val="28"/>
          <w:shd w:val="clear" w:color="auto" w:fill="FFFFFF"/>
          <w:lang w:val="vi-VN"/>
        </w:rPr>
        <w:t xml:space="preserve"> </w:t>
      </w:r>
      <w:r w:rsidRPr="002F23E7">
        <w:rPr>
          <w:rFonts w:eastAsia="Calibri"/>
          <w:sz w:val="28"/>
          <w:szCs w:val="28"/>
          <w:shd w:val="clear" w:color="auto" w:fill="FFFFFF"/>
          <w:lang w:val="vi-VN"/>
        </w:rPr>
        <w:t xml:space="preserve">     </w:t>
      </w:r>
      <w:r w:rsidRPr="006E2837">
        <w:rPr>
          <w:rFonts w:eastAsia="Calibri"/>
          <w:sz w:val="28"/>
          <w:szCs w:val="28"/>
          <w:shd w:val="clear" w:color="auto" w:fill="FFFFFF"/>
          <w:lang w:val="vi-VN"/>
        </w:rPr>
        <w:t xml:space="preserve">  - Các con đang vẽ gì ?</w:t>
      </w:r>
    </w:p>
    <w:p w14:paraId="135B465D" w14:textId="77777777" w:rsidR="00270300" w:rsidRPr="006E2837" w:rsidRDefault="00270300" w:rsidP="00270300">
      <w:pPr>
        <w:spacing w:after="0" w:line="240" w:lineRule="auto"/>
        <w:jc w:val="both"/>
        <w:rPr>
          <w:rFonts w:ascii="Times New Roman" w:eastAsia="Calibri" w:hAnsi="Times New Roman" w:cs="Times New Roman"/>
          <w:sz w:val="28"/>
          <w:szCs w:val="28"/>
          <w:shd w:val="clear" w:color="auto" w:fill="FFFFFF"/>
          <w:lang w:val="vi-VN"/>
        </w:rPr>
      </w:pPr>
      <w:r w:rsidRPr="006E2837">
        <w:rPr>
          <w:rFonts w:ascii="Times New Roman" w:eastAsia="Calibri" w:hAnsi="Times New Roman" w:cs="Times New Roman"/>
          <w:sz w:val="28"/>
          <w:szCs w:val="28"/>
          <w:shd w:val="clear" w:color="auto" w:fill="FFFFFF"/>
          <w:lang w:val="vi-VN"/>
        </w:rPr>
        <w:t xml:space="preserve"> </w:t>
      </w:r>
      <w:r w:rsidRPr="002F23E7">
        <w:rPr>
          <w:rFonts w:ascii="Times New Roman" w:eastAsia="Calibri" w:hAnsi="Times New Roman" w:cs="Times New Roman"/>
          <w:sz w:val="28"/>
          <w:szCs w:val="28"/>
          <w:shd w:val="clear" w:color="auto" w:fill="FFFFFF"/>
          <w:lang w:val="vi-VN"/>
        </w:rPr>
        <w:t xml:space="preserve">    </w:t>
      </w:r>
      <w:r w:rsidRPr="006E2837">
        <w:rPr>
          <w:rFonts w:ascii="Times New Roman" w:eastAsia="Calibri" w:hAnsi="Times New Roman" w:cs="Times New Roman"/>
          <w:sz w:val="28"/>
          <w:szCs w:val="28"/>
          <w:shd w:val="clear" w:color="auto" w:fill="FFFFFF"/>
          <w:lang w:val="vi-VN"/>
        </w:rPr>
        <w:t xml:space="preserve">  *</w:t>
      </w:r>
      <w:r w:rsidRPr="006E2837">
        <w:rPr>
          <w:rFonts w:ascii="Times New Roman" w:eastAsia="Calibri" w:hAnsi="Times New Roman" w:cs="Times New Roman"/>
          <w:b/>
          <w:sz w:val="28"/>
          <w:szCs w:val="28"/>
          <w:lang w:val="vi-VN"/>
        </w:rPr>
        <w:t xml:space="preserve"> Hoạt động</w:t>
      </w:r>
      <w:r w:rsidRPr="006E2837">
        <w:rPr>
          <w:rFonts w:ascii="Times New Roman" w:eastAsia="Calibri" w:hAnsi="Times New Roman" w:cs="Times New Roman"/>
          <w:b/>
          <w:sz w:val="28"/>
          <w:szCs w:val="28"/>
          <w:shd w:val="clear" w:color="auto" w:fill="FFFFFF"/>
          <w:lang w:val="vi-VN"/>
        </w:rPr>
        <w:t xml:space="preserve"> 3</w:t>
      </w:r>
      <w:r w:rsidRPr="006E2837">
        <w:rPr>
          <w:rFonts w:ascii="Times New Roman" w:eastAsia="Calibri" w:hAnsi="Times New Roman" w:cs="Times New Roman"/>
          <w:sz w:val="28"/>
          <w:szCs w:val="28"/>
          <w:shd w:val="clear" w:color="auto" w:fill="FFFFFF"/>
          <w:lang w:val="vi-VN"/>
        </w:rPr>
        <w:t>: Cho trẻ trưng bày sản phẩm.</w:t>
      </w:r>
    </w:p>
    <w:p w14:paraId="2FA72305" w14:textId="77777777" w:rsidR="00270300" w:rsidRPr="006E2837" w:rsidRDefault="00270300" w:rsidP="00270300">
      <w:pPr>
        <w:spacing w:after="0" w:line="240" w:lineRule="auto"/>
        <w:jc w:val="both"/>
        <w:rPr>
          <w:rFonts w:ascii="Times New Roman" w:eastAsia="Calibri" w:hAnsi="Times New Roman" w:cs="Times New Roman"/>
          <w:sz w:val="28"/>
          <w:szCs w:val="28"/>
          <w:shd w:val="clear" w:color="auto" w:fill="FFFFFF"/>
          <w:lang w:val="vi-VN"/>
        </w:rPr>
      </w:pPr>
      <w:r w:rsidRPr="006E2837">
        <w:rPr>
          <w:rFonts w:ascii="Times New Roman" w:eastAsia="Calibri" w:hAnsi="Times New Roman" w:cs="Times New Roman"/>
          <w:sz w:val="28"/>
          <w:szCs w:val="28"/>
          <w:shd w:val="clear" w:color="auto" w:fill="FFFFFF"/>
          <w:lang w:val="vi-VN"/>
        </w:rPr>
        <w:t xml:space="preserve">  </w:t>
      </w:r>
      <w:r w:rsidRPr="002F23E7">
        <w:rPr>
          <w:rFonts w:ascii="Times New Roman" w:eastAsia="Calibri" w:hAnsi="Times New Roman" w:cs="Times New Roman"/>
          <w:sz w:val="28"/>
          <w:szCs w:val="28"/>
          <w:shd w:val="clear" w:color="auto" w:fill="FFFFFF"/>
          <w:lang w:val="vi-VN"/>
        </w:rPr>
        <w:t xml:space="preserve">     </w:t>
      </w:r>
      <w:r w:rsidRPr="006E2837">
        <w:rPr>
          <w:rFonts w:ascii="Times New Roman" w:eastAsia="Calibri" w:hAnsi="Times New Roman" w:cs="Times New Roman"/>
          <w:sz w:val="28"/>
          <w:szCs w:val="28"/>
          <w:shd w:val="clear" w:color="auto" w:fill="FFFFFF"/>
          <w:lang w:val="vi-VN"/>
        </w:rPr>
        <w:t xml:space="preserve"> - Cô cho trẻ lên nhận xét tranh và chọn tranh mình thích.</w:t>
      </w:r>
    </w:p>
    <w:p w14:paraId="39F74A5D" w14:textId="77777777" w:rsidR="00270300" w:rsidRPr="006E2837" w:rsidRDefault="00270300" w:rsidP="00270300">
      <w:pPr>
        <w:spacing w:after="0" w:line="240" w:lineRule="auto"/>
        <w:jc w:val="both"/>
        <w:rPr>
          <w:rFonts w:ascii="Times New Roman" w:eastAsia="Calibri" w:hAnsi="Times New Roman" w:cs="Times New Roman"/>
          <w:sz w:val="28"/>
          <w:szCs w:val="28"/>
          <w:shd w:val="clear" w:color="auto" w:fill="FFFFFF"/>
          <w:lang w:val="vi-VN"/>
        </w:rPr>
      </w:pPr>
      <w:r w:rsidRPr="006E2837">
        <w:rPr>
          <w:rFonts w:ascii="Times New Roman" w:eastAsia="Calibri" w:hAnsi="Times New Roman" w:cs="Times New Roman"/>
          <w:sz w:val="28"/>
          <w:szCs w:val="28"/>
          <w:shd w:val="clear" w:color="auto" w:fill="FFFFFF"/>
          <w:lang w:val="vi-VN"/>
        </w:rPr>
        <w:t xml:space="preserve">  </w:t>
      </w:r>
      <w:r w:rsidRPr="002F23E7">
        <w:rPr>
          <w:rFonts w:ascii="Times New Roman" w:eastAsia="Calibri" w:hAnsi="Times New Roman" w:cs="Times New Roman"/>
          <w:sz w:val="28"/>
          <w:szCs w:val="28"/>
          <w:shd w:val="clear" w:color="auto" w:fill="FFFFFF"/>
          <w:lang w:val="vi-VN"/>
        </w:rPr>
        <w:t xml:space="preserve">     </w:t>
      </w:r>
      <w:r w:rsidRPr="006E2837">
        <w:rPr>
          <w:rFonts w:ascii="Times New Roman" w:eastAsia="Calibri" w:hAnsi="Times New Roman" w:cs="Times New Roman"/>
          <w:sz w:val="28"/>
          <w:szCs w:val="28"/>
          <w:shd w:val="clear" w:color="auto" w:fill="FFFFFF"/>
          <w:lang w:val="vi-VN"/>
        </w:rPr>
        <w:t xml:space="preserve"> - Cô nhận xét và tuyên dương trẻ.</w:t>
      </w:r>
    </w:p>
    <w:p w14:paraId="5EEC9991" w14:textId="77777777" w:rsidR="00270300" w:rsidRPr="006E2837" w:rsidRDefault="00270300" w:rsidP="00270300">
      <w:pPr>
        <w:spacing w:after="0" w:line="240" w:lineRule="auto"/>
        <w:jc w:val="both"/>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shd w:val="clear" w:color="auto" w:fill="FFFFFF"/>
          <w:lang w:val="vi-VN"/>
        </w:rPr>
        <w:t xml:space="preserve">   </w:t>
      </w:r>
      <w:r w:rsidRPr="002F23E7">
        <w:rPr>
          <w:rFonts w:ascii="Times New Roman" w:eastAsia="Calibri" w:hAnsi="Times New Roman" w:cs="Times New Roman"/>
          <w:sz w:val="28"/>
          <w:szCs w:val="28"/>
          <w:shd w:val="clear" w:color="auto" w:fill="FFFFFF"/>
          <w:lang w:val="vi-VN"/>
        </w:rPr>
        <w:t xml:space="preserve">     </w:t>
      </w:r>
      <w:r w:rsidRPr="006E2837">
        <w:rPr>
          <w:rFonts w:ascii="Times New Roman" w:eastAsia="Calibri" w:hAnsi="Times New Roman" w:cs="Times New Roman"/>
          <w:sz w:val="28"/>
          <w:szCs w:val="28"/>
          <w:shd w:val="clear" w:color="auto" w:fill="FFFFFF"/>
          <w:lang w:val="vi-VN"/>
        </w:rPr>
        <w:t xml:space="preserve">- Giáo dục trẻ. </w:t>
      </w:r>
    </w:p>
    <w:p w14:paraId="35CC29F7" w14:textId="77777777" w:rsidR="00270300" w:rsidRPr="006E2837" w:rsidRDefault="00270300" w:rsidP="00270300">
      <w:pPr>
        <w:spacing w:after="0" w:line="240" w:lineRule="auto"/>
        <w:jc w:val="both"/>
        <w:rPr>
          <w:rFonts w:ascii="Times New Roman" w:eastAsia="Calibri" w:hAnsi="Times New Roman" w:cs="Times New Roman"/>
          <w:sz w:val="28"/>
          <w:szCs w:val="28"/>
          <w:shd w:val="clear" w:color="auto" w:fill="FFFFFF"/>
          <w:lang w:val="vi-VN"/>
        </w:rPr>
      </w:pPr>
      <w:r w:rsidRPr="006E2837">
        <w:rPr>
          <w:rFonts w:ascii="Times New Roman" w:eastAsia="Calibri" w:hAnsi="Times New Roman" w:cs="Times New Roman"/>
          <w:b/>
          <w:sz w:val="28"/>
          <w:szCs w:val="28"/>
          <w:lang w:val="vi-VN"/>
        </w:rPr>
        <w:t xml:space="preserve">   </w:t>
      </w:r>
      <w:r w:rsidRPr="002F23E7">
        <w:rPr>
          <w:rFonts w:ascii="Times New Roman" w:eastAsia="Calibri" w:hAnsi="Times New Roman" w:cs="Times New Roman"/>
          <w:b/>
          <w:sz w:val="28"/>
          <w:szCs w:val="28"/>
          <w:lang w:val="vi-VN"/>
        </w:rPr>
        <w:t xml:space="preserve">    </w:t>
      </w:r>
      <w:r w:rsidRPr="006E2837">
        <w:rPr>
          <w:rFonts w:ascii="Times New Roman" w:eastAsia="Calibri" w:hAnsi="Times New Roman" w:cs="Times New Roman"/>
          <w:b/>
          <w:sz w:val="28"/>
          <w:szCs w:val="28"/>
          <w:lang w:val="vi-VN"/>
        </w:rPr>
        <w:t xml:space="preserve">*Kết thúc hoạt động: </w:t>
      </w:r>
      <w:r w:rsidRPr="006E2837">
        <w:rPr>
          <w:rFonts w:ascii="Times New Roman" w:eastAsia="Calibri" w:hAnsi="Times New Roman" w:cs="Times New Roman"/>
          <w:sz w:val="28"/>
          <w:szCs w:val="28"/>
          <w:shd w:val="clear" w:color="auto" w:fill="FFFFFF"/>
          <w:lang w:val="vi-VN"/>
        </w:rPr>
        <w:t>Cho trẻ hát và đi ra ngoài.</w:t>
      </w:r>
    </w:p>
    <w:p w14:paraId="7472BDD9" w14:textId="77777777" w:rsidR="00270300" w:rsidRPr="006E2837" w:rsidRDefault="00270300" w:rsidP="00270300">
      <w:pPr>
        <w:shd w:val="clear" w:color="auto" w:fill="FFFFFF"/>
        <w:spacing w:after="120" w:line="276" w:lineRule="atLeast"/>
        <w:ind w:firstLine="420"/>
        <w:jc w:val="both"/>
        <w:rPr>
          <w:rFonts w:ascii="Times New Roman" w:eastAsia="Times New Roman" w:hAnsi="Times New Roman" w:cs="Times New Roman"/>
          <w:b/>
          <w:sz w:val="28"/>
          <w:szCs w:val="28"/>
          <w:u w:val="single"/>
          <w:lang w:val="vi-VN"/>
        </w:rPr>
      </w:pPr>
      <w:r w:rsidRPr="008A593A">
        <w:rPr>
          <w:rFonts w:ascii="Times New Roman" w:eastAsia="Times New Roman" w:hAnsi="Times New Roman" w:cs="Times New Roman"/>
          <w:b/>
          <w:sz w:val="28"/>
          <w:szCs w:val="28"/>
          <w:lang w:val="vi-VN"/>
        </w:rPr>
        <w:t xml:space="preserve"> </w:t>
      </w:r>
      <w:r w:rsidRPr="006E2837">
        <w:rPr>
          <w:rFonts w:ascii="Times New Roman" w:eastAsia="Times New Roman" w:hAnsi="Times New Roman" w:cs="Times New Roman"/>
          <w:b/>
          <w:sz w:val="28"/>
          <w:szCs w:val="28"/>
          <w:lang w:val="vi-VN"/>
        </w:rPr>
        <w:t>V</w:t>
      </w:r>
      <w:r w:rsidRPr="006E2837">
        <w:rPr>
          <w:rFonts w:ascii="Times New Roman" w:eastAsia="Times New Roman" w:hAnsi="Times New Roman" w:cs="Times New Roman"/>
          <w:b/>
          <w:sz w:val="28"/>
          <w:szCs w:val="28"/>
          <w:u w:val="single"/>
          <w:lang w:val="vi-VN"/>
        </w:rPr>
        <w:t>.HOẠT ĐỘNG GÓC:</w:t>
      </w:r>
    </w:p>
    <w:p w14:paraId="70EA14DB"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vi-VN"/>
        </w:rPr>
      </w:pPr>
      <w:r w:rsidRPr="006E2837">
        <w:rPr>
          <w:rFonts w:ascii="Times New Roman" w:eastAsia="Calibri" w:hAnsi="Times New Roman" w:cs="Times New Roman"/>
          <w:b/>
          <w:sz w:val="28"/>
          <w:szCs w:val="28"/>
          <w:lang w:val="vi-VN"/>
        </w:rPr>
        <w:t>*Góc xây dựng:</w:t>
      </w:r>
      <w:r w:rsidRPr="006E2837">
        <w:rPr>
          <w:rFonts w:ascii="Times New Roman" w:eastAsia="Calibri" w:hAnsi="Times New Roman" w:cs="Times New Roman"/>
          <w:sz w:val="28"/>
          <w:szCs w:val="28"/>
          <w:lang w:val="vi-VN"/>
        </w:rPr>
        <w:t xml:space="preserve"> </w:t>
      </w:r>
      <w:r w:rsidRPr="006E2837">
        <w:rPr>
          <w:rFonts w:ascii="Times New Roman" w:eastAsia="Times New Roman" w:hAnsi="Times New Roman" w:cs="Times New Roman"/>
          <w:sz w:val="28"/>
          <w:szCs w:val="28"/>
          <w:lang w:val="vi-VN"/>
        </w:rPr>
        <w:t>Xây dựng công viên nước</w:t>
      </w:r>
    </w:p>
    <w:p w14:paraId="5F2F0C78"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vi-VN"/>
        </w:rPr>
      </w:pPr>
      <w:r w:rsidRPr="006E2837">
        <w:rPr>
          <w:rFonts w:ascii="Times New Roman" w:eastAsia="Calibri" w:hAnsi="Times New Roman" w:cs="Times New Roman"/>
          <w:sz w:val="28"/>
          <w:szCs w:val="28"/>
          <w:lang w:val="vi-VN"/>
        </w:rPr>
        <w:t xml:space="preserve">- </w:t>
      </w:r>
      <w:r w:rsidRPr="006E2837">
        <w:rPr>
          <w:rFonts w:ascii="Times New Roman" w:eastAsia="Calibri" w:hAnsi="Times New Roman" w:cs="Times New Roman"/>
          <w:b/>
          <w:sz w:val="28"/>
          <w:szCs w:val="28"/>
          <w:lang w:val="vi-VN"/>
        </w:rPr>
        <w:t>Yêu cầu:</w:t>
      </w:r>
      <w:r w:rsidRPr="006E2837">
        <w:rPr>
          <w:rFonts w:ascii="Times New Roman" w:eastAsia="Calibri" w:hAnsi="Times New Roman" w:cs="Times New Roman"/>
          <w:sz w:val="28"/>
          <w:szCs w:val="28"/>
          <w:lang w:val="vi-VN"/>
        </w:rPr>
        <w:t xml:space="preserve"> Trẻ biết dùng các khối hình để xây dựng công viên nước.</w:t>
      </w:r>
    </w:p>
    <w:p w14:paraId="2AFE3BA0"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vi-VN"/>
        </w:rPr>
      </w:pPr>
      <w:r w:rsidRPr="006E2837">
        <w:rPr>
          <w:rFonts w:ascii="Times New Roman" w:eastAsia="Calibri" w:hAnsi="Times New Roman" w:cs="Times New Roman"/>
          <w:sz w:val="28"/>
          <w:szCs w:val="28"/>
          <w:lang w:val="vi-VN"/>
        </w:rPr>
        <w:t xml:space="preserve">- </w:t>
      </w:r>
      <w:r w:rsidRPr="006E2837">
        <w:rPr>
          <w:rFonts w:ascii="Times New Roman" w:eastAsia="Calibri" w:hAnsi="Times New Roman" w:cs="Times New Roman"/>
          <w:b/>
          <w:sz w:val="28"/>
          <w:szCs w:val="28"/>
          <w:lang w:val="vi-VN"/>
        </w:rPr>
        <w:t>Chuẩn bị</w:t>
      </w:r>
      <w:r w:rsidRPr="006E2837">
        <w:rPr>
          <w:rFonts w:ascii="Times New Roman" w:eastAsia="Calibri" w:hAnsi="Times New Roman" w:cs="Times New Roman"/>
          <w:sz w:val="28"/>
          <w:szCs w:val="28"/>
          <w:lang w:val="vi-VN"/>
        </w:rPr>
        <w:t xml:space="preserve">: Các khối nhựa, gỗ, hột </w:t>
      </w:r>
      <w:proofErr w:type="spellStart"/>
      <w:r w:rsidRPr="006E2837">
        <w:rPr>
          <w:rFonts w:ascii="Times New Roman" w:eastAsia="Calibri" w:hAnsi="Times New Roman" w:cs="Times New Roman"/>
          <w:sz w:val="28"/>
          <w:szCs w:val="28"/>
          <w:lang w:val="vi-VN"/>
        </w:rPr>
        <w:t>hạt,cây</w:t>
      </w:r>
      <w:proofErr w:type="spellEnd"/>
      <w:r w:rsidRPr="006E2837">
        <w:rPr>
          <w:rFonts w:ascii="Times New Roman" w:eastAsia="Calibri" w:hAnsi="Times New Roman" w:cs="Times New Roman"/>
          <w:sz w:val="28"/>
          <w:szCs w:val="28"/>
          <w:lang w:val="vi-VN"/>
        </w:rPr>
        <w:t xml:space="preserve"> </w:t>
      </w:r>
      <w:proofErr w:type="spellStart"/>
      <w:r w:rsidRPr="006E2837">
        <w:rPr>
          <w:rFonts w:ascii="Times New Roman" w:eastAsia="Calibri" w:hAnsi="Times New Roman" w:cs="Times New Roman"/>
          <w:sz w:val="28"/>
          <w:szCs w:val="28"/>
          <w:lang w:val="vi-VN"/>
        </w:rPr>
        <w:t>xanh,hoa</w:t>
      </w:r>
      <w:proofErr w:type="spellEnd"/>
    </w:p>
    <w:p w14:paraId="76422F68" w14:textId="77777777" w:rsidR="00270300" w:rsidRPr="006E2837" w:rsidRDefault="00270300" w:rsidP="00270300">
      <w:pPr>
        <w:spacing w:after="0" w:line="240" w:lineRule="auto"/>
        <w:ind w:firstLine="420"/>
        <w:jc w:val="both"/>
        <w:rPr>
          <w:rFonts w:ascii="Times New Roman" w:eastAsia="Calibri" w:hAnsi="Times New Roman" w:cs="Times New Roman"/>
          <w:sz w:val="28"/>
          <w:szCs w:val="28"/>
          <w:lang w:val="vi-VN"/>
        </w:rPr>
      </w:pPr>
      <w:r w:rsidRPr="006E2837">
        <w:rPr>
          <w:rFonts w:ascii="Times New Roman" w:eastAsia="Calibri" w:hAnsi="Times New Roman" w:cs="Times New Roman"/>
          <w:sz w:val="28"/>
          <w:szCs w:val="28"/>
          <w:lang w:val="vi-VN"/>
        </w:rPr>
        <w:t xml:space="preserve">- </w:t>
      </w:r>
      <w:r w:rsidRPr="006E2837">
        <w:rPr>
          <w:rFonts w:ascii="Times New Roman" w:eastAsia="Calibri" w:hAnsi="Times New Roman" w:cs="Times New Roman"/>
          <w:b/>
          <w:sz w:val="28"/>
          <w:szCs w:val="28"/>
          <w:lang w:val="vi-VN"/>
        </w:rPr>
        <w:t xml:space="preserve">Tiến hành: </w:t>
      </w:r>
      <w:r w:rsidRPr="006E2837">
        <w:rPr>
          <w:rFonts w:ascii="Times New Roman" w:eastAsia="Calibri" w:hAnsi="Times New Roman" w:cs="Times New Roman"/>
          <w:sz w:val="28"/>
          <w:szCs w:val="28"/>
          <w:lang w:val="vi-VN"/>
        </w:rPr>
        <w:t xml:space="preserve">Cô giới thiệu với trẻ về góc chơi. Cô chơi cùng trẻ </w:t>
      </w:r>
      <w:proofErr w:type="spellStart"/>
      <w:r w:rsidRPr="006E2837">
        <w:rPr>
          <w:rFonts w:ascii="Times New Roman" w:eastAsia="Calibri" w:hAnsi="Times New Roman" w:cs="Times New Roman"/>
          <w:sz w:val="28"/>
          <w:szCs w:val="28"/>
          <w:lang w:val="vi-VN"/>
        </w:rPr>
        <w:t>trẻ</w:t>
      </w:r>
      <w:proofErr w:type="spellEnd"/>
      <w:r w:rsidRPr="006E2837">
        <w:rPr>
          <w:rFonts w:ascii="Times New Roman" w:eastAsia="Calibri" w:hAnsi="Times New Roman" w:cs="Times New Roman"/>
          <w:sz w:val="28"/>
          <w:szCs w:val="28"/>
          <w:lang w:val="vi-VN"/>
        </w:rPr>
        <w:t xml:space="preserve"> quan sát động viên trẻ.</w:t>
      </w:r>
    </w:p>
    <w:p w14:paraId="64219128"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it-IT"/>
        </w:rPr>
      </w:pPr>
      <w:r w:rsidRPr="006E2837">
        <w:rPr>
          <w:rFonts w:ascii="Times New Roman" w:eastAsia="Calibri" w:hAnsi="Times New Roman" w:cs="Times New Roman"/>
          <w:b/>
          <w:sz w:val="28"/>
          <w:szCs w:val="28"/>
          <w:lang w:val="vi-VN"/>
        </w:rPr>
        <w:t>*.Góc phân vai:</w:t>
      </w:r>
      <w:r w:rsidRPr="006E2837">
        <w:rPr>
          <w:rFonts w:ascii="Times New Roman" w:eastAsia="Times New Roman" w:hAnsi="Times New Roman" w:cs="Times New Roman"/>
          <w:sz w:val="28"/>
          <w:szCs w:val="28"/>
          <w:lang w:val="vi-VN"/>
        </w:rPr>
        <w:t xml:space="preserve"> </w:t>
      </w:r>
      <w:r w:rsidRPr="006E2837">
        <w:rPr>
          <w:rFonts w:ascii="Times New Roman" w:eastAsia="Times New Roman" w:hAnsi="Times New Roman" w:cs="Times New Roman"/>
          <w:sz w:val="28"/>
          <w:szCs w:val="28"/>
          <w:lang w:val="it-IT"/>
        </w:rPr>
        <w:t>Góc phân vai: gia đình-cửa hàng đồ tắm.</w:t>
      </w:r>
    </w:p>
    <w:p w14:paraId="76CA866B"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it-IT"/>
        </w:rPr>
      </w:pPr>
      <w:r w:rsidRPr="006E2837">
        <w:rPr>
          <w:rFonts w:ascii="Times New Roman" w:eastAsia="Times New Roman" w:hAnsi="Times New Roman" w:cs="Times New Roman"/>
          <w:b/>
          <w:sz w:val="28"/>
          <w:szCs w:val="28"/>
          <w:lang w:val="vi-VN"/>
        </w:rPr>
        <w:t xml:space="preserve">- </w:t>
      </w:r>
      <w:r w:rsidRPr="006E2837">
        <w:rPr>
          <w:rFonts w:ascii="Times New Roman" w:eastAsia="Times New Roman" w:hAnsi="Times New Roman" w:cs="Times New Roman"/>
          <w:b/>
          <w:sz w:val="28"/>
          <w:szCs w:val="28"/>
          <w:lang w:val="it-IT"/>
        </w:rPr>
        <w:t>Chuẩn bị:</w:t>
      </w:r>
      <w:r w:rsidRPr="006E2837">
        <w:rPr>
          <w:rFonts w:ascii="Times New Roman" w:eastAsia="Times New Roman" w:hAnsi="Times New Roman" w:cs="Times New Roman"/>
          <w:sz w:val="28"/>
          <w:szCs w:val="28"/>
          <w:lang w:val="it-IT"/>
        </w:rPr>
        <w:t xml:space="preserve"> Đồ dùng đồ chơi các loại áo,quần,mũ ô .</w:t>
      </w:r>
    </w:p>
    <w:p w14:paraId="52939D5F"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it-IT"/>
        </w:rPr>
      </w:pPr>
      <w:r w:rsidRPr="006E2837">
        <w:rPr>
          <w:rFonts w:ascii="Times New Roman" w:eastAsia="Calibri" w:hAnsi="Times New Roman" w:cs="Times New Roman"/>
          <w:b/>
          <w:sz w:val="28"/>
          <w:szCs w:val="28"/>
          <w:lang w:val="vi-VN"/>
        </w:rPr>
        <w:t>*</w:t>
      </w:r>
      <w:r w:rsidRPr="006E2837">
        <w:rPr>
          <w:rFonts w:ascii="Times New Roman" w:eastAsia="Calibri" w:hAnsi="Times New Roman" w:cs="Times New Roman"/>
          <w:b/>
          <w:sz w:val="28"/>
          <w:szCs w:val="28"/>
          <w:lang w:val="it-IT"/>
        </w:rPr>
        <w:t>.Góc học tập:</w:t>
      </w:r>
      <w:r w:rsidRPr="006E2837">
        <w:rPr>
          <w:rFonts w:ascii="Times New Roman" w:eastAsia="Times New Roman" w:hAnsi="Times New Roman" w:cs="Times New Roman"/>
          <w:sz w:val="28"/>
          <w:szCs w:val="28"/>
          <w:lang w:val="it-IT"/>
        </w:rPr>
        <w:t xml:space="preserve"> Xem tranh về HTTN</w:t>
      </w:r>
    </w:p>
    <w:p w14:paraId="040931F0" w14:textId="77777777" w:rsidR="00270300" w:rsidRPr="006E2837" w:rsidRDefault="00270300" w:rsidP="00270300">
      <w:pPr>
        <w:spacing w:after="0" w:line="240" w:lineRule="auto"/>
        <w:ind w:firstLine="420"/>
        <w:jc w:val="both"/>
        <w:rPr>
          <w:rFonts w:ascii="Times New Roman" w:eastAsia="Calibri" w:hAnsi="Times New Roman" w:cs="Times New Roman"/>
          <w:sz w:val="28"/>
          <w:szCs w:val="28"/>
          <w:lang w:val="it-IT"/>
        </w:rPr>
      </w:pPr>
      <w:r w:rsidRPr="006E2837">
        <w:rPr>
          <w:rFonts w:ascii="Times New Roman" w:eastAsia="Calibri" w:hAnsi="Times New Roman" w:cs="Times New Roman"/>
          <w:b/>
          <w:sz w:val="28"/>
          <w:szCs w:val="28"/>
          <w:lang w:val="it-IT"/>
        </w:rPr>
        <w:t>- Chuẩn bị:</w:t>
      </w:r>
      <w:r w:rsidRPr="006E2837">
        <w:rPr>
          <w:rFonts w:ascii="Times New Roman" w:eastAsia="Calibri" w:hAnsi="Times New Roman" w:cs="Times New Roman"/>
          <w:sz w:val="28"/>
          <w:szCs w:val="28"/>
          <w:lang w:val="it-IT"/>
        </w:rPr>
        <w:t xml:space="preserve"> Tranh ảnh về các HTTN.</w:t>
      </w:r>
    </w:p>
    <w:p w14:paraId="6FCD714B"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highlight w:val="yellow"/>
          <w:lang w:val="it-IT"/>
        </w:rPr>
      </w:pPr>
      <w:r w:rsidRPr="006E2837">
        <w:rPr>
          <w:rFonts w:ascii="Times New Roman" w:eastAsia="Calibri" w:hAnsi="Times New Roman" w:cs="Times New Roman"/>
          <w:b/>
          <w:sz w:val="28"/>
          <w:szCs w:val="28"/>
          <w:lang w:val="vi-VN"/>
        </w:rPr>
        <w:t>*</w:t>
      </w:r>
      <w:r w:rsidRPr="006E2837">
        <w:rPr>
          <w:rFonts w:ascii="Times New Roman" w:eastAsia="Calibri" w:hAnsi="Times New Roman" w:cs="Times New Roman"/>
          <w:b/>
          <w:sz w:val="28"/>
          <w:szCs w:val="28"/>
          <w:lang w:val="it-IT"/>
        </w:rPr>
        <w:t xml:space="preserve">. Góc nghệ thuật: </w:t>
      </w:r>
      <w:r w:rsidRPr="006E2837">
        <w:rPr>
          <w:rFonts w:ascii="Times New Roman" w:eastAsia="Times New Roman" w:hAnsi="Times New Roman" w:cs="Times New Roman"/>
          <w:sz w:val="28"/>
          <w:szCs w:val="28"/>
          <w:lang w:val="it-IT"/>
        </w:rPr>
        <w:t>Vẽ mưa</w:t>
      </w:r>
    </w:p>
    <w:p w14:paraId="3780316C" w14:textId="77777777" w:rsidR="00270300" w:rsidRPr="006E2837" w:rsidRDefault="00270300" w:rsidP="00270300">
      <w:pPr>
        <w:spacing w:after="0" w:line="240" w:lineRule="auto"/>
        <w:ind w:firstLine="420"/>
        <w:jc w:val="both"/>
        <w:rPr>
          <w:rFonts w:ascii="Times New Roman" w:eastAsia="Calibri" w:hAnsi="Times New Roman" w:cs="Times New Roman"/>
          <w:sz w:val="28"/>
          <w:szCs w:val="28"/>
          <w:lang w:val="it-IT"/>
        </w:rPr>
      </w:pPr>
      <w:r w:rsidRPr="006E2837">
        <w:rPr>
          <w:rFonts w:ascii="Times New Roman" w:eastAsia="Calibri" w:hAnsi="Times New Roman" w:cs="Times New Roman"/>
          <w:b/>
          <w:sz w:val="28"/>
          <w:szCs w:val="28"/>
          <w:lang w:val="it-IT"/>
        </w:rPr>
        <w:t>- Chuẩn bị:</w:t>
      </w:r>
      <w:r w:rsidRPr="006E2837">
        <w:rPr>
          <w:rFonts w:ascii="Times New Roman" w:eastAsia="Calibri" w:hAnsi="Times New Roman" w:cs="Times New Roman"/>
          <w:sz w:val="28"/>
          <w:szCs w:val="28"/>
          <w:lang w:val="it-IT"/>
        </w:rPr>
        <w:t xml:space="preserve"> Giấy A4- Bút chì, màu sáp.</w:t>
      </w:r>
    </w:p>
    <w:p w14:paraId="4BF4DAB8"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it-IT"/>
        </w:rPr>
      </w:pPr>
      <w:r w:rsidRPr="006E2837">
        <w:rPr>
          <w:rFonts w:ascii="Times New Roman" w:eastAsia="Calibri" w:hAnsi="Times New Roman" w:cs="Times New Roman"/>
          <w:b/>
          <w:sz w:val="28"/>
          <w:szCs w:val="28"/>
          <w:lang w:val="vi-VN"/>
        </w:rPr>
        <w:t>*</w:t>
      </w:r>
      <w:r w:rsidRPr="006E2837">
        <w:rPr>
          <w:rFonts w:ascii="Times New Roman" w:eastAsia="Calibri" w:hAnsi="Times New Roman" w:cs="Times New Roman"/>
          <w:b/>
          <w:sz w:val="28"/>
          <w:szCs w:val="28"/>
          <w:lang w:val="it-IT"/>
        </w:rPr>
        <w:t>. Góc thiên nhiên:</w:t>
      </w:r>
      <w:r w:rsidRPr="006E2837">
        <w:rPr>
          <w:rFonts w:ascii="Times New Roman" w:eastAsia="Calibri" w:hAnsi="Times New Roman" w:cs="Times New Roman"/>
          <w:sz w:val="28"/>
          <w:szCs w:val="28"/>
          <w:lang w:val="it-IT"/>
        </w:rPr>
        <w:t xml:space="preserve"> </w:t>
      </w:r>
      <w:r w:rsidRPr="006E2837">
        <w:rPr>
          <w:rFonts w:ascii="Times New Roman" w:eastAsia="Times New Roman" w:hAnsi="Times New Roman" w:cs="Times New Roman"/>
          <w:sz w:val="28"/>
          <w:szCs w:val="28"/>
          <w:lang w:val="it-IT"/>
        </w:rPr>
        <w:t>Chăm sóc cây xanh</w:t>
      </w:r>
    </w:p>
    <w:p w14:paraId="0B77A08F" w14:textId="77777777" w:rsidR="00270300" w:rsidRPr="006E2837" w:rsidRDefault="00270300" w:rsidP="00270300">
      <w:pPr>
        <w:spacing w:after="0" w:line="240" w:lineRule="auto"/>
        <w:ind w:firstLine="420"/>
        <w:jc w:val="both"/>
        <w:rPr>
          <w:rFonts w:ascii="Times New Roman" w:eastAsia="Calibri" w:hAnsi="Times New Roman" w:cs="Times New Roman"/>
          <w:sz w:val="28"/>
          <w:szCs w:val="28"/>
          <w:lang w:val="it-IT"/>
        </w:rPr>
      </w:pPr>
      <w:r w:rsidRPr="006E2837">
        <w:rPr>
          <w:rFonts w:ascii="Times New Roman" w:eastAsia="Calibri" w:hAnsi="Times New Roman" w:cs="Times New Roman"/>
          <w:b/>
          <w:sz w:val="28"/>
          <w:szCs w:val="28"/>
          <w:lang w:val="it-IT"/>
        </w:rPr>
        <w:t>- Chuẩn bị:</w:t>
      </w:r>
      <w:r w:rsidRPr="006E2837">
        <w:rPr>
          <w:rFonts w:ascii="Times New Roman" w:eastAsia="Calibri" w:hAnsi="Times New Roman" w:cs="Times New Roman"/>
          <w:sz w:val="28"/>
          <w:szCs w:val="28"/>
          <w:lang w:val="it-IT"/>
        </w:rPr>
        <w:t xml:space="preserve"> đồ dùng đồ chơi tưới cây,nhổ cỏ,bắt sâu..</w:t>
      </w:r>
    </w:p>
    <w:p w14:paraId="07574E04" w14:textId="77777777" w:rsidR="00270300" w:rsidRPr="006E2837" w:rsidRDefault="00270300" w:rsidP="00270300">
      <w:pPr>
        <w:spacing w:after="0" w:line="240" w:lineRule="auto"/>
        <w:ind w:firstLine="420"/>
        <w:jc w:val="both"/>
        <w:rPr>
          <w:rFonts w:ascii="Times New Roman" w:eastAsia="Times New Roman" w:hAnsi="Times New Roman" w:cs="Times New Roman"/>
          <w:sz w:val="28"/>
          <w:szCs w:val="28"/>
          <w:lang w:val="fr-FR"/>
        </w:rPr>
      </w:pPr>
      <w:r w:rsidRPr="006E2837">
        <w:rPr>
          <w:rFonts w:ascii="Times New Roman" w:eastAsia="Times New Roman" w:hAnsi="Times New Roman" w:cs="Times New Roman"/>
          <w:b/>
          <w:bCs/>
          <w:sz w:val="28"/>
          <w:szCs w:val="28"/>
          <w:lang w:val="it-IT"/>
        </w:rPr>
        <w:t>V</w:t>
      </w:r>
      <w:r w:rsidRPr="006E2837">
        <w:rPr>
          <w:rFonts w:ascii="Times New Roman" w:eastAsia="Times New Roman" w:hAnsi="Times New Roman" w:cs="Times New Roman"/>
          <w:b/>
          <w:bCs/>
          <w:sz w:val="28"/>
          <w:szCs w:val="28"/>
          <w:lang w:val="vi-VN"/>
        </w:rPr>
        <w:t>I</w:t>
      </w:r>
      <w:r w:rsidRPr="006E2837">
        <w:rPr>
          <w:rFonts w:ascii="Times New Roman" w:eastAsia="Times New Roman" w:hAnsi="Times New Roman" w:cs="Times New Roman"/>
          <w:b/>
          <w:bCs/>
          <w:sz w:val="28"/>
          <w:szCs w:val="28"/>
          <w:lang w:val="it-IT"/>
        </w:rPr>
        <w:t xml:space="preserve">. </w:t>
      </w:r>
      <w:r w:rsidRPr="006E2837">
        <w:rPr>
          <w:rFonts w:ascii="Times New Roman" w:eastAsia="Times New Roman" w:hAnsi="Times New Roman" w:cs="Times New Roman"/>
          <w:b/>
          <w:bCs/>
          <w:sz w:val="28"/>
          <w:szCs w:val="28"/>
          <w:u w:val="single"/>
          <w:lang w:val="it-IT"/>
        </w:rPr>
        <w:t>VỆ SINH, ĂN, NGỦ</w:t>
      </w:r>
      <w:r w:rsidRPr="006E2837">
        <w:rPr>
          <w:rFonts w:ascii="Times New Roman" w:eastAsia="Times New Roman" w:hAnsi="Times New Roman" w:cs="Times New Roman"/>
          <w:b/>
          <w:bCs/>
          <w:sz w:val="28"/>
          <w:szCs w:val="28"/>
          <w:lang w:val="it-IT"/>
        </w:rPr>
        <w:t>:</w:t>
      </w:r>
    </w:p>
    <w:p w14:paraId="3B58AE8B" w14:textId="77777777" w:rsidR="00270300" w:rsidRPr="006E2837" w:rsidRDefault="00270300" w:rsidP="00270300">
      <w:pPr>
        <w:tabs>
          <w:tab w:val="left" w:pos="399"/>
        </w:tabs>
        <w:spacing w:after="60" w:line="240" w:lineRule="auto"/>
        <w:jc w:val="both"/>
        <w:rPr>
          <w:rFonts w:ascii="Times New Roman" w:eastAsia="Times New Roman" w:hAnsi="Times New Roman" w:cs="Times New Roman"/>
          <w:sz w:val="28"/>
          <w:szCs w:val="28"/>
          <w:lang w:val="it-IT"/>
        </w:rPr>
      </w:pPr>
      <w:r w:rsidRPr="006E2837">
        <w:rPr>
          <w:rFonts w:ascii="Times New Roman" w:eastAsia="Times New Roman" w:hAnsi="Times New Roman" w:cs="Times New Roman"/>
          <w:sz w:val="28"/>
          <w:szCs w:val="28"/>
          <w:lang w:val="it-IT"/>
        </w:rPr>
        <w:tab/>
        <w:t>- Giáo dục trẻ biết tự chăm sóc, vệ sinh  răng, mặt, rửa tay.</w:t>
      </w:r>
    </w:p>
    <w:p w14:paraId="542CE216" w14:textId="77777777" w:rsidR="00270300" w:rsidRPr="006E2837" w:rsidRDefault="00270300" w:rsidP="00270300">
      <w:pPr>
        <w:tabs>
          <w:tab w:val="left" w:pos="399"/>
        </w:tabs>
        <w:spacing w:after="60" w:line="240" w:lineRule="auto"/>
        <w:jc w:val="both"/>
        <w:rPr>
          <w:rFonts w:ascii="Times New Roman" w:eastAsia="Times New Roman" w:hAnsi="Times New Roman" w:cs="Times New Roman"/>
          <w:sz w:val="28"/>
          <w:szCs w:val="28"/>
          <w:lang w:val="it-IT"/>
        </w:rPr>
      </w:pPr>
      <w:r w:rsidRPr="006E2837">
        <w:rPr>
          <w:rFonts w:ascii="Times New Roman" w:eastAsia="Times New Roman" w:hAnsi="Times New Roman" w:cs="Times New Roman"/>
          <w:sz w:val="28"/>
          <w:szCs w:val="28"/>
          <w:lang w:val="it-IT"/>
        </w:rPr>
        <w:tab/>
        <w:t>- Rửa tay khi tay bẩn, sau khi đi vệ sinh .</w:t>
      </w:r>
    </w:p>
    <w:p w14:paraId="58EA4CCB" w14:textId="77777777" w:rsidR="00270300" w:rsidRPr="006E2837" w:rsidRDefault="00270300" w:rsidP="00270300">
      <w:pPr>
        <w:spacing w:after="0" w:line="240" w:lineRule="auto"/>
        <w:ind w:firstLine="420"/>
        <w:jc w:val="both"/>
        <w:rPr>
          <w:rFonts w:ascii="Times New Roman" w:eastAsia="Calibri" w:hAnsi="Times New Roman" w:cs="Times New Roman"/>
          <w:sz w:val="28"/>
          <w:szCs w:val="28"/>
          <w:lang w:val="it-IT"/>
        </w:rPr>
      </w:pPr>
      <w:r w:rsidRPr="006E2837">
        <w:rPr>
          <w:rFonts w:ascii="Times New Roman" w:eastAsia="Times New Roman" w:hAnsi="Times New Roman" w:cs="Times New Roman"/>
          <w:sz w:val="28"/>
          <w:szCs w:val="28"/>
          <w:lang w:val="it-IT"/>
        </w:rPr>
        <w:t>- Ăn hết suất, không làm rơi vãi cơm, ngủ đúng thời gian qui đinh.</w:t>
      </w:r>
    </w:p>
    <w:p w14:paraId="2F90E9AE" w14:textId="77777777" w:rsidR="00270300" w:rsidRPr="006E2837" w:rsidRDefault="00270300" w:rsidP="00270300">
      <w:pPr>
        <w:tabs>
          <w:tab w:val="left" w:pos="1260"/>
          <w:tab w:val="left" w:pos="5010"/>
        </w:tabs>
        <w:spacing w:after="0"/>
        <w:jc w:val="both"/>
        <w:rPr>
          <w:rFonts w:ascii="Times New Roman" w:eastAsia="Times New Roman" w:hAnsi="Times New Roman" w:cs="Times New Roman"/>
          <w:b/>
          <w:sz w:val="28"/>
          <w:szCs w:val="28"/>
          <w:lang w:val="vi-VN"/>
        </w:rPr>
      </w:pPr>
      <w:r w:rsidRPr="006E2837">
        <w:rPr>
          <w:rFonts w:ascii="Times New Roman" w:eastAsia="Times New Roman" w:hAnsi="Times New Roman" w:cs="Times New Roman"/>
          <w:b/>
          <w:sz w:val="28"/>
          <w:szCs w:val="28"/>
          <w:lang w:val="it-IT"/>
        </w:rPr>
        <w:t xml:space="preserve">   V</w:t>
      </w:r>
      <w:r w:rsidRPr="006E2837">
        <w:rPr>
          <w:rFonts w:ascii="Times New Roman" w:eastAsia="Times New Roman" w:hAnsi="Times New Roman" w:cs="Times New Roman"/>
          <w:b/>
          <w:sz w:val="28"/>
          <w:szCs w:val="28"/>
          <w:lang w:val="vi-VN"/>
        </w:rPr>
        <w:t>II</w:t>
      </w:r>
      <w:r w:rsidRPr="006E2837">
        <w:rPr>
          <w:rFonts w:ascii="Times New Roman" w:eastAsia="Times New Roman" w:hAnsi="Times New Roman" w:cs="Times New Roman"/>
          <w:b/>
          <w:sz w:val="28"/>
          <w:szCs w:val="28"/>
          <w:lang w:val="it-IT"/>
        </w:rPr>
        <w:t xml:space="preserve">. </w:t>
      </w:r>
      <w:r w:rsidRPr="006E2837">
        <w:rPr>
          <w:rFonts w:ascii="Times New Roman" w:eastAsia="Times New Roman" w:hAnsi="Times New Roman" w:cs="Times New Roman"/>
          <w:b/>
          <w:sz w:val="28"/>
          <w:szCs w:val="28"/>
          <w:u w:val="single"/>
          <w:lang w:val="it-IT"/>
        </w:rPr>
        <w:t>HOẠT ĐỘNG CHỀU</w:t>
      </w:r>
      <w:r w:rsidRPr="006E2837">
        <w:rPr>
          <w:rFonts w:ascii="Times New Roman" w:eastAsia="Times New Roman" w:hAnsi="Times New Roman" w:cs="Times New Roman"/>
          <w:b/>
          <w:sz w:val="28"/>
          <w:szCs w:val="28"/>
          <w:lang w:val="vi-VN"/>
        </w:rPr>
        <w:t>:</w:t>
      </w:r>
      <w:r w:rsidRPr="006E2837">
        <w:rPr>
          <w:rFonts w:ascii="Times New Roman" w:eastAsia="Times New Roman" w:hAnsi="Times New Roman" w:cs="Times New Roman"/>
          <w:b/>
          <w:sz w:val="28"/>
          <w:szCs w:val="28"/>
          <w:lang w:val="vi-VN"/>
        </w:rPr>
        <w:tab/>
      </w:r>
    </w:p>
    <w:p w14:paraId="65617B32" w14:textId="77777777" w:rsidR="00270300" w:rsidRPr="006E2837" w:rsidRDefault="00270300" w:rsidP="00270300">
      <w:pPr>
        <w:spacing w:after="0"/>
        <w:ind w:firstLine="420"/>
        <w:jc w:val="both"/>
        <w:rPr>
          <w:rFonts w:ascii="Times New Roman" w:eastAsia="SimSun" w:hAnsi="Times New Roman" w:cs="Times New Roman"/>
          <w:color w:val="000000"/>
          <w:sz w:val="28"/>
          <w:szCs w:val="28"/>
          <w:shd w:val="clear" w:color="auto" w:fill="FFFFFF"/>
          <w:lang w:val="vi-VN"/>
        </w:rPr>
      </w:pPr>
      <w:r w:rsidRPr="006E2837">
        <w:rPr>
          <w:rFonts w:ascii="Times New Roman" w:eastAsia="Times New Roman" w:hAnsi="Times New Roman" w:cs="Times New Roman"/>
          <w:sz w:val="28"/>
          <w:szCs w:val="28"/>
          <w:lang w:val="it-IT"/>
        </w:rPr>
        <w:t xml:space="preserve">- </w:t>
      </w:r>
      <w:r w:rsidRPr="006E2837">
        <w:rPr>
          <w:rFonts w:ascii="Times New Roman" w:eastAsia="Times New Roman" w:hAnsi="Times New Roman" w:cs="Times New Roman"/>
          <w:sz w:val="28"/>
          <w:szCs w:val="28"/>
          <w:lang w:val="vi-VN"/>
        </w:rPr>
        <w:t xml:space="preserve">Luyện kỹ </w:t>
      </w:r>
      <w:r w:rsidRPr="006E2837">
        <w:rPr>
          <w:rFonts w:ascii="Times New Roman" w:hAnsi="Times New Roman" w:cs="Times New Roman"/>
          <w:color w:val="000000"/>
          <w:sz w:val="28"/>
          <w:szCs w:val="28"/>
          <w:shd w:val="clear" w:color="auto" w:fill="FFFFFF"/>
          <w:lang w:val="it-IT"/>
        </w:rPr>
        <w:t>năng tạo hình để vẽ về biển, bố cục tranh hợp lý</w:t>
      </w:r>
    </w:p>
    <w:p w14:paraId="67C015D6" w14:textId="79E67E3F" w:rsidR="00270300" w:rsidRPr="00345308" w:rsidRDefault="00345308" w:rsidP="00270300">
      <w:pPr>
        <w:spacing w:after="0"/>
        <w:ind w:firstLine="420"/>
        <w:jc w:val="both"/>
        <w:rPr>
          <w:rFonts w:ascii="Times New Roman" w:eastAsia="Calibri" w:hAnsi="Times New Roman" w:cs="Times New Roman"/>
          <w:sz w:val="28"/>
          <w:szCs w:val="28"/>
          <w:lang w:val="vi-VN"/>
        </w:rPr>
      </w:pPr>
      <w:r w:rsidRPr="00345308">
        <w:rPr>
          <w:rFonts w:ascii="Times New Roman" w:eastAsia="Calibri" w:hAnsi="Times New Roman" w:cs="Times New Roman"/>
          <w:b/>
          <w:sz w:val="28"/>
          <w:szCs w:val="28"/>
          <w:lang w:val="vi-VN"/>
        </w:rPr>
        <w:t xml:space="preserve">* </w:t>
      </w:r>
      <w:r w:rsidR="00270300" w:rsidRPr="006E2837">
        <w:rPr>
          <w:rFonts w:ascii="Times New Roman" w:eastAsia="Calibri" w:hAnsi="Times New Roman" w:cs="Times New Roman"/>
          <w:b/>
          <w:sz w:val="28"/>
          <w:szCs w:val="28"/>
          <w:lang w:val="vi-VN"/>
        </w:rPr>
        <w:t xml:space="preserve">Âm nhạc: </w:t>
      </w:r>
      <w:r w:rsidR="00270300" w:rsidRPr="006E2837">
        <w:rPr>
          <w:rFonts w:ascii="Times New Roman" w:eastAsia="Calibri" w:hAnsi="Times New Roman" w:cs="Times New Roman"/>
          <w:sz w:val="28"/>
          <w:szCs w:val="28"/>
          <w:lang w:val="vi-VN"/>
        </w:rPr>
        <w:t>Trời nắng trời mưa</w:t>
      </w:r>
      <w:r w:rsidRPr="00345308">
        <w:rPr>
          <w:rFonts w:ascii="Times New Roman" w:eastAsia="Calibri" w:hAnsi="Times New Roman" w:cs="Times New Roman"/>
          <w:sz w:val="28"/>
          <w:szCs w:val="28"/>
          <w:lang w:val="vi-VN"/>
        </w:rPr>
        <w:t>.</w:t>
      </w:r>
    </w:p>
    <w:p w14:paraId="4F12A96E" w14:textId="550F01BC" w:rsidR="00270300" w:rsidRDefault="00345308" w:rsidP="00270300">
      <w:pPr>
        <w:spacing w:after="0"/>
        <w:ind w:firstLine="420"/>
        <w:jc w:val="both"/>
        <w:rPr>
          <w:rFonts w:ascii="Times New Roman" w:eastAsia="Calibri" w:hAnsi="Times New Roman" w:cs="Times New Roman"/>
          <w:sz w:val="28"/>
          <w:szCs w:val="28"/>
        </w:rPr>
      </w:pPr>
      <w:r w:rsidRPr="00345308">
        <w:rPr>
          <w:rFonts w:ascii="Times New Roman" w:eastAsia="Calibri" w:hAnsi="Times New Roman" w:cs="Times New Roman"/>
          <w:sz w:val="28"/>
          <w:szCs w:val="28"/>
          <w:lang w:val="vi-VN"/>
        </w:rPr>
        <w:t xml:space="preserve">+ </w:t>
      </w:r>
      <w:r w:rsidR="00270300" w:rsidRPr="006E2837">
        <w:rPr>
          <w:rFonts w:ascii="Times New Roman" w:eastAsia="Calibri" w:hAnsi="Times New Roman" w:cs="Times New Roman"/>
          <w:sz w:val="28"/>
          <w:szCs w:val="28"/>
          <w:lang w:val="vi-VN"/>
        </w:rPr>
        <w:t>Trẻ hát thuộc bài hát, đúng giai điệu biết vận động theo nhịp bài hát.</w:t>
      </w:r>
    </w:p>
    <w:p w14:paraId="2A53D38C" w14:textId="59640A5B" w:rsidR="00345308" w:rsidRDefault="00345308" w:rsidP="00270300">
      <w:pPr>
        <w:spacing w:after="0"/>
        <w:ind w:firstLine="4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roofErr w:type="spellStart"/>
      <w:r>
        <w:rPr>
          <w:rFonts w:ascii="Times New Roman" w:eastAsia="Calibri" w:hAnsi="Times New Roman" w:cs="Times New Roman"/>
          <w:sz w:val="28"/>
          <w:szCs w:val="28"/>
        </w:rPr>
        <w:t>Trẻ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đúng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nhịp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điệu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hát</w:t>
      </w:r>
      <w:proofErr w:type="spellEnd"/>
      <w:r>
        <w:rPr>
          <w:rFonts w:ascii="Times New Roman" w:eastAsia="Calibri" w:hAnsi="Times New Roman" w:cs="Times New Roman"/>
          <w:sz w:val="28"/>
          <w:szCs w:val="28"/>
        </w:rPr>
        <w:t>.</w:t>
      </w:r>
    </w:p>
    <w:p w14:paraId="65B391BD" w14:textId="11B0C323" w:rsidR="00345308" w:rsidRPr="00345308" w:rsidRDefault="00345308" w:rsidP="00270300">
      <w:pPr>
        <w:spacing w:after="0"/>
        <w:ind w:firstLine="420"/>
        <w:jc w:val="both"/>
        <w:rPr>
          <w:rFonts w:ascii="Times New Roman" w:eastAsia="Times New Roman" w:hAnsi="Times New Roman" w:cs="Times New Roman"/>
          <w:sz w:val="28"/>
          <w:szCs w:val="28"/>
        </w:rPr>
      </w:pPr>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Giáo</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dục</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cháu</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tham</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gia</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học</w:t>
      </w:r>
      <w:proofErr w:type="spellEnd"/>
      <w:r w:rsidRPr="00345308">
        <w:rPr>
          <w:rFonts w:ascii="Times New Roman" w:eastAsia="Calibri" w:hAnsi="Times New Roman" w:cs="Times New Roman"/>
          <w:sz w:val="28"/>
          <w:szCs w:val="28"/>
        </w:rPr>
        <w:t xml:space="preserve"> </w:t>
      </w:r>
      <w:proofErr w:type="spellStart"/>
      <w:r w:rsidRPr="00345308">
        <w:rPr>
          <w:rFonts w:ascii="Times New Roman" w:eastAsia="Calibri" w:hAnsi="Times New Roman" w:cs="Times New Roman"/>
          <w:sz w:val="28"/>
          <w:szCs w:val="28"/>
        </w:rPr>
        <w:t>nh</w:t>
      </w:r>
      <w:r>
        <w:rPr>
          <w:rFonts w:ascii="Times New Roman" w:eastAsia="Calibri" w:hAnsi="Times New Roman" w:cs="Times New Roman"/>
          <w:sz w:val="28"/>
          <w:szCs w:val="28"/>
        </w:rPr>
        <w:t>iệt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vui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vẻ</w:t>
      </w:r>
      <w:proofErr w:type="spellEnd"/>
      <w:r>
        <w:rPr>
          <w:rFonts w:ascii="Times New Roman" w:eastAsia="Calibri" w:hAnsi="Times New Roman" w:cs="Times New Roman"/>
          <w:sz w:val="28"/>
          <w:szCs w:val="28"/>
        </w:rPr>
        <w:t>.</w:t>
      </w:r>
    </w:p>
    <w:p w14:paraId="19FAB003" w14:textId="1FE63B78" w:rsidR="00270300" w:rsidRPr="006E2837" w:rsidRDefault="00270300" w:rsidP="00270300">
      <w:pPr>
        <w:tabs>
          <w:tab w:val="left" w:pos="3288"/>
        </w:tabs>
        <w:spacing w:after="0" w:line="240" w:lineRule="auto"/>
        <w:jc w:val="both"/>
        <w:rPr>
          <w:rFonts w:ascii="Times New Roman" w:eastAsia="Calibri" w:hAnsi="Times New Roman" w:cs="Times New Roman"/>
          <w:b/>
          <w:sz w:val="28"/>
          <w:szCs w:val="28"/>
          <w:lang w:val="vi-VN"/>
        </w:rPr>
      </w:pPr>
      <w:r w:rsidRPr="006E2837">
        <w:rPr>
          <w:rFonts w:ascii="Times New Roman" w:eastAsia="Times New Roman" w:hAnsi="Times New Roman" w:cs="Times New Roman"/>
          <w:sz w:val="28"/>
          <w:szCs w:val="28"/>
          <w:lang w:val="vi-VN"/>
        </w:rPr>
        <w:t xml:space="preserve">   </w:t>
      </w:r>
      <w:r w:rsidR="00345308">
        <w:rPr>
          <w:rFonts w:ascii="Times New Roman" w:eastAsia="Times New Roman" w:hAnsi="Times New Roman" w:cs="Times New Roman"/>
          <w:sz w:val="28"/>
          <w:szCs w:val="28"/>
        </w:rPr>
        <w:t xml:space="preserve">  </w:t>
      </w:r>
      <w:r w:rsidRPr="006E2837">
        <w:rPr>
          <w:rFonts w:ascii="Times New Roman" w:eastAsia="Times New Roman" w:hAnsi="Times New Roman" w:cs="Times New Roman"/>
          <w:sz w:val="28"/>
          <w:szCs w:val="28"/>
          <w:lang w:val="vi-VN"/>
        </w:rPr>
        <w:t xml:space="preserve"> - Tăng cường Tiếng việt: Trời nắng trời mưa ( </w:t>
      </w:r>
      <w:proofErr w:type="spellStart"/>
      <w:r w:rsidRPr="006E2837">
        <w:rPr>
          <w:rFonts w:ascii="Times New Roman" w:eastAsia="Times New Roman" w:hAnsi="Times New Roman" w:cs="Times New Roman"/>
          <w:sz w:val="28"/>
          <w:szCs w:val="28"/>
          <w:lang w:val="vi-VN"/>
        </w:rPr>
        <w:t>bêl</w:t>
      </w:r>
      <w:proofErr w:type="spellEnd"/>
      <w:r w:rsidRPr="006E2837">
        <w:rPr>
          <w:rFonts w:ascii="Times New Roman" w:eastAsia="Times New Roman" w:hAnsi="Times New Roman" w:cs="Times New Roman"/>
          <w:sz w:val="28"/>
          <w:szCs w:val="28"/>
          <w:lang w:val="vi-VN"/>
        </w:rPr>
        <w:t xml:space="preserve"> </w:t>
      </w:r>
      <w:proofErr w:type="spellStart"/>
      <w:r w:rsidRPr="006E2837">
        <w:rPr>
          <w:rFonts w:ascii="Times New Roman" w:eastAsia="Times New Roman" w:hAnsi="Times New Roman" w:cs="Times New Roman"/>
          <w:sz w:val="28"/>
          <w:szCs w:val="28"/>
          <w:lang w:val="vi-VN"/>
        </w:rPr>
        <w:t>boor</w:t>
      </w:r>
      <w:proofErr w:type="spellEnd"/>
      <w:r w:rsidRPr="006E2837">
        <w:rPr>
          <w:rFonts w:ascii="Times New Roman" w:eastAsia="Times New Roman" w:hAnsi="Times New Roman" w:cs="Times New Roman"/>
          <w:sz w:val="28"/>
          <w:szCs w:val="28"/>
          <w:lang w:val="vi-VN"/>
        </w:rPr>
        <w:t xml:space="preserve">, </w:t>
      </w:r>
      <w:proofErr w:type="spellStart"/>
      <w:r w:rsidRPr="006E2837">
        <w:rPr>
          <w:rFonts w:ascii="Times New Roman" w:eastAsia="Times New Roman" w:hAnsi="Times New Roman" w:cs="Times New Roman"/>
          <w:sz w:val="28"/>
          <w:szCs w:val="28"/>
          <w:lang w:val="vi-VN"/>
        </w:rPr>
        <w:t>bêl</w:t>
      </w:r>
      <w:proofErr w:type="spellEnd"/>
      <w:r w:rsidRPr="006E2837">
        <w:rPr>
          <w:rFonts w:ascii="Times New Roman" w:eastAsia="Times New Roman" w:hAnsi="Times New Roman" w:cs="Times New Roman"/>
          <w:sz w:val="28"/>
          <w:szCs w:val="28"/>
          <w:lang w:val="vi-VN"/>
        </w:rPr>
        <w:t xml:space="preserve"> </w:t>
      </w:r>
      <w:proofErr w:type="spellStart"/>
      <w:r w:rsidRPr="006E2837">
        <w:rPr>
          <w:rFonts w:ascii="Times New Roman" w:eastAsia="Times New Roman" w:hAnsi="Times New Roman" w:cs="Times New Roman"/>
          <w:sz w:val="28"/>
          <w:szCs w:val="28"/>
          <w:lang w:val="vi-VN"/>
        </w:rPr>
        <w:t>pà</w:t>
      </w:r>
      <w:proofErr w:type="spellEnd"/>
      <w:r w:rsidRPr="006E2837">
        <w:rPr>
          <w:rFonts w:ascii="Times New Roman" w:eastAsia="Times New Roman" w:hAnsi="Times New Roman" w:cs="Times New Roman"/>
          <w:sz w:val="28"/>
          <w:szCs w:val="28"/>
          <w:lang w:val="vi-VN"/>
        </w:rPr>
        <w:t xml:space="preserve"> răng).</w:t>
      </w:r>
      <w:r w:rsidRPr="006E2837">
        <w:rPr>
          <w:rFonts w:ascii="Times New Roman" w:eastAsia="Calibri" w:hAnsi="Times New Roman" w:cs="Times New Roman"/>
          <w:b/>
          <w:sz w:val="28"/>
          <w:szCs w:val="28"/>
          <w:lang w:val="vi-VN"/>
        </w:rPr>
        <w:t xml:space="preserve"> </w:t>
      </w:r>
      <w:r w:rsidRPr="006E2837">
        <w:rPr>
          <w:rFonts w:ascii="Times New Roman" w:eastAsia="Calibri" w:hAnsi="Times New Roman" w:cs="Times New Roman"/>
          <w:b/>
          <w:sz w:val="28"/>
          <w:szCs w:val="28"/>
          <w:lang w:val="vi-VN"/>
        </w:rPr>
        <w:tab/>
      </w:r>
    </w:p>
    <w:p w14:paraId="413F2EC5" w14:textId="7A41838D" w:rsidR="00270300" w:rsidRPr="006E2837" w:rsidRDefault="00270300" w:rsidP="00270300">
      <w:pPr>
        <w:spacing w:after="0" w:line="240" w:lineRule="auto"/>
        <w:jc w:val="both"/>
        <w:rPr>
          <w:rFonts w:ascii="Times New Roman" w:eastAsia="Times New Roman" w:hAnsi="Times New Roman" w:cs="Times New Roman"/>
          <w:sz w:val="28"/>
          <w:szCs w:val="28"/>
          <w:lang w:val="vi-VN"/>
        </w:rPr>
      </w:pPr>
      <w:r w:rsidRPr="006E2837">
        <w:rPr>
          <w:rFonts w:ascii="Times New Roman" w:eastAsia="Calibri" w:hAnsi="Times New Roman" w:cs="Times New Roman"/>
          <w:b/>
          <w:sz w:val="28"/>
          <w:szCs w:val="28"/>
          <w:lang w:val="vi-VN"/>
        </w:rPr>
        <w:t xml:space="preserve">  </w:t>
      </w:r>
      <w:r w:rsidR="00345308">
        <w:rPr>
          <w:rFonts w:ascii="Times New Roman" w:eastAsia="Calibri" w:hAnsi="Times New Roman" w:cs="Times New Roman"/>
          <w:b/>
          <w:sz w:val="28"/>
          <w:szCs w:val="28"/>
        </w:rPr>
        <w:t xml:space="preserve">   </w:t>
      </w:r>
      <w:r w:rsidRPr="006E2837">
        <w:rPr>
          <w:rFonts w:ascii="Times New Roman" w:eastAsia="Calibri" w:hAnsi="Times New Roman" w:cs="Times New Roman"/>
          <w:b/>
          <w:sz w:val="28"/>
          <w:szCs w:val="28"/>
          <w:lang w:val="vi-VN"/>
        </w:rPr>
        <w:t xml:space="preserve"> VIII.</w:t>
      </w:r>
      <w:r w:rsidRPr="006E2837">
        <w:rPr>
          <w:rFonts w:ascii="Times New Roman" w:eastAsia="Calibri" w:hAnsi="Times New Roman" w:cs="Times New Roman"/>
          <w:b/>
          <w:sz w:val="28"/>
          <w:szCs w:val="28"/>
          <w:u w:val="single"/>
          <w:lang w:val="vi-VN"/>
        </w:rPr>
        <w:t xml:space="preserve"> ĐÁNH GIÁ CUỐI NGÀY:</w:t>
      </w:r>
    </w:p>
    <w:p w14:paraId="2FF20094" w14:textId="0E6A03F6" w:rsidR="00270300" w:rsidRPr="00A072CC" w:rsidRDefault="00270300" w:rsidP="00270300">
      <w:pPr>
        <w:spacing w:after="0" w:line="240" w:lineRule="auto"/>
        <w:jc w:val="both"/>
        <w:rPr>
          <w:rFonts w:eastAsia="Times New Roman"/>
          <w:sz w:val="32"/>
          <w:szCs w:val="32"/>
        </w:rPr>
      </w:pPr>
      <w:r w:rsidRPr="006E2837">
        <w:rPr>
          <w:rFonts w:ascii="Times New Roman" w:eastAsia="Times New Roman" w:hAnsi="Times New Roman" w:cs="Times New Roman"/>
          <w:sz w:val="28"/>
          <w:szCs w:val="28"/>
          <w:lang w:val="vi-VN"/>
        </w:rPr>
        <w:t>…………………………………………………………………………………………………………………………………………………………………………………………………………………………………………………………………………………………………………</w:t>
      </w:r>
      <w:r w:rsidR="00A072CC">
        <w:rPr>
          <w:rFonts w:ascii="Times New Roman" w:eastAsia="Times New Roman" w:hAnsi="Times New Roman" w:cs="Times New Roman"/>
          <w:sz w:val="28"/>
          <w:szCs w:val="28"/>
        </w:rPr>
        <w:t>…………………………………………</w:t>
      </w:r>
    </w:p>
    <w:p w14:paraId="720CEC67" w14:textId="77777777" w:rsidR="00270300" w:rsidRPr="00776CB9" w:rsidRDefault="00270300" w:rsidP="00270300">
      <w:pPr>
        <w:spacing w:after="0" w:line="240" w:lineRule="auto"/>
        <w:jc w:val="center"/>
        <w:rPr>
          <w:rFonts w:eastAsia="Times New Roman"/>
          <w:sz w:val="32"/>
          <w:szCs w:val="32"/>
          <w:lang w:val="vi-VN"/>
        </w:rPr>
      </w:pPr>
      <w:r w:rsidRPr="00776CB9">
        <w:rPr>
          <w:rFonts w:eastAsia="Times New Roman"/>
          <w:sz w:val="32"/>
          <w:szCs w:val="32"/>
          <w:lang w:val="vi-VN"/>
        </w:rPr>
        <w:t>***************************</w:t>
      </w:r>
    </w:p>
    <w:p w14:paraId="74D625EC" w14:textId="77777777" w:rsidR="00270300" w:rsidRPr="002F23E7" w:rsidRDefault="00270300" w:rsidP="00270300">
      <w:pPr>
        <w:spacing w:after="0"/>
        <w:jc w:val="center"/>
        <w:rPr>
          <w:rFonts w:ascii="Times New Roman" w:eastAsia="Calibri" w:hAnsi="Times New Roman" w:cs="Times New Roman"/>
          <w:b/>
          <w:sz w:val="28"/>
          <w:szCs w:val="28"/>
          <w:lang w:val="vi-VN"/>
        </w:rPr>
      </w:pPr>
      <w:r w:rsidRPr="00776CB9">
        <w:rPr>
          <w:rFonts w:eastAsia="Times New Roman"/>
          <w:b/>
          <w:sz w:val="28"/>
          <w:szCs w:val="28"/>
          <w:lang w:val="vi-VN"/>
        </w:rPr>
        <w:t xml:space="preserve"> </w:t>
      </w:r>
      <w:r w:rsidRPr="002F23E7">
        <w:rPr>
          <w:rFonts w:ascii="Times New Roman" w:eastAsia="Times New Roman" w:hAnsi="Times New Roman" w:cs="Times New Roman"/>
          <w:b/>
          <w:sz w:val="28"/>
          <w:szCs w:val="28"/>
          <w:lang w:val="vi-VN"/>
        </w:rPr>
        <w:t>KẾ HOẠCH GIÁO DỤC NGÀY</w:t>
      </w:r>
    </w:p>
    <w:p w14:paraId="5679CE56" w14:textId="77777777" w:rsidR="00270300" w:rsidRPr="002F23E7" w:rsidRDefault="00270300" w:rsidP="00270300">
      <w:pPr>
        <w:spacing w:after="0" w:line="240" w:lineRule="auto"/>
        <w:ind w:left="-142" w:right="-425" w:firstLine="142"/>
        <w:jc w:val="center"/>
        <w:rPr>
          <w:rFonts w:ascii="Times New Roman" w:eastAsia="Times New Roman" w:hAnsi="Times New Roman" w:cs="Times New Roman"/>
          <w:sz w:val="28"/>
          <w:szCs w:val="28"/>
          <w:lang w:val="vi-VN"/>
        </w:rPr>
      </w:pPr>
      <w:r w:rsidRPr="002F23E7">
        <w:rPr>
          <w:rFonts w:ascii="Times New Roman" w:eastAsia="Times New Roman" w:hAnsi="Times New Roman" w:cs="Times New Roman"/>
          <w:b/>
          <w:sz w:val="28"/>
          <w:szCs w:val="28"/>
          <w:lang w:val="vi-VN"/>
        </w:rPr>
        <w:t>Chủ đề nhánh: NƯỚC</w:t>
      </w:r>
    </w:p>
    <w:p w14:paraId="19ED9FF9" w14:textId="77777777" w:rsidR="00270300" w:rsidRPr="002F23E7" w:rsidRDefault="00270300" w:rsidP="00270300">
      <w:pPr>
        <w:spacing w:after="0" w:line="240" w:lineRule="auto"/>
        <w:jc w:val="center"/>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vi-VN"/>
        </w:rPr>
        <w:t>Thứ năm ngày 10 tháng 04 năm 2025</w:t>
      </w:r>
    </w:p>
    <w:p w14:paraId="4C1EC80E" w14:textId="77777777" w:rsidR="00270300" w:rsidRPr="002F23E7" w:rsidRDefault="00270300" w:rsidP="00270300">
      <w:pPr>
        <w:spacing w:after="0" w:line="240" w:lineRule="auto"/>
        <w:jc w:val="both"/>
        <w:rPr>
          <w:rFonts w:ascii="Times New Roman" w:eastAsia="Times New Roman" w:hAnsi="Times New Roman" w:cs="Times New Roman"/>
          <w:b/>
          <w:sz w:val="28"/>
          <w:szCs w:val="28"/>
          <w:lang w:val="vi-VN"/>
        </w:rPr>
      </w:pPr>
    </w:p>
    <w:p w14:paraId="53EDAE8E" w14:textId="77777777" w:rsidR="00270300" w:rsidRPr="002F23E7" w:rsidRDefault="00270300" w:rsidP="00270300">
      <w:pPr>
        <w:spacing w:before="29" w:after="0"/>
        <w:ind w:firstLine="720"/>
        <w:jc w:val="both"/>
        <w:rPr>
          <w:rFonts w:ascii="Times New Roman" w:eastAsia="Times New Roman" w:hAnsi="Times New Roman" w:cs="Times New Roman"/>
          <w:b/>
          <w:sz w:val="28"/>
          <w:szCs w:val="28"/>
          <w:u w:val="single"/>
          <w:lang w:val="vi-VN"/>
        </w:rPr>
      </w:pPr>
      <w:r w:rsidRPr="002F23E7">
        <w:rPr>
          <w:rFonts w:ascii="Times New Roman" w:eastAsia="Times New Roman" w:hAnsi="Times New Roman" w:cs="Times New Roman"/>
          <w:b/>
          <w:sz w:val="28"/>
          <w:szCs w:val="28"/>
          <w:lang w:val="vi-VN"/>
        </w:rPr>
        <w:t xml:space="preserve">I. </w:t>
      </w:r>
      <w:r w:rsidRPr="002F23E7">
        <w:rPr>
          <w:rFonts w:ascii="Times New Roman" w:eastAsia="Times New Roman" w:hAnsi="Times New Roman" w:cs="Times New Roman"/>
          <w:b/>
          <w:sz w:val="28"/>
          <w:szCs w:val="28"/>
          <w:u w:val="single"/>
          <w:lang w:val="vi-VN"/>
        </w:rPr>
        <w:t>ĐÓN TRẺ:</w:t>
      </w:r>
      <w:r w:rsidRPr="002F23E7">
        <w:rPr>
          <w:rFonts w:ascii="Times New Roman" w:hAnsi="Times New Roman" w:cs="Times New Roman"/>
          <w:kern w:val="2"/>
          <w:sz w:val="28"/>
          <w:szCs w:val="28"/>
          <w:lang w:val="it-IT" w:eastAsia="hi-IN" w:bidi="hi-IN"/>
        </w:rPr>
        <w:t xml:space="preserve"> </w:t>
      </w:r>
    </w:p>
    <w:p w14:paraId="604E65E2" w14:textId="77777777" w:rsidR="00270300" w:rsidRPr="002F23E7" w:rsidRDefault="00270300" w:rsidP="00270300">
      <w:pPr>
        <w:widowControl w:val="0"/>
        <w:suppressAutoHyphens/>
        <w:spacing w:before="29" w:after="29" w:line="240" w:lineRule="auto"/>
        <w:ind w:firstLine="720"/>
        <w:jc w:val="both"/>
        <w:rPr>
          <w:rFonts w:ascii="Times New Roman" w:eastAsia="SimSun" w:hAnsi="Times New Roman" w:cs="Times New Roman"/>
          <w:bCs/>
          <w:kern w:val="2"/>
          <w:sz w:val="28"/>
          <w:szCs w:val="28"/>
          <w:lang w:val="it-IT" w:eastAsia="hi-IN" w:bidi="hi-IN"/>
        </w:rPr>
      </w:pPr>
      <w:r w:rsidRPr="002F23E7">
        <w:rPr>
          <w:rFonts w:ascii="Times New Roman" w:hAnsi="Times New Roman" w:cs="Times New Roman"/>
          <w:kern w:val="2"/>
          <w:sz w:val="28"/>
          <w:szCs w:val="28"/>
          <w:lang w:val="it-IT" w:eastAsia="hi-IN" w:bidi="hi-IN"/>
        </w:rPr>
        <w:t xml:space="preserve">- </w:t>
      </w:r>
      <w:r w:rsidRPr="002F23E7">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3AA7894F" w14:textId="77777777" w:rsidR="00270300" w:rsidRPr="002F23E7" w:rsidRDefault="00270300" w:rsidP="00270300">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2F23E7">
        <w:rPr>
          <w:rFonts w:ascii="Times New Roman" w:hAnsi="Times New Roman" w:cs="Times New Roman"/>
          <w:kern w:val="2"/>
          <w:sz w:val="28"/>
          <w:szCs w:val="28"/>
          <w:lang w:val="it-IT" w:eastAsia="hi-IN" w:bidi="hi-IN"/>
        </w:rPr>
        <w:t xml:space="preserve">- Trao đổi với phụ huynh tình hình ở nhà của cháu. </w:t>
      </w:r>
    </w:p>
    <w:p w14:paraId="484B7F5B" w14:textId="77777777" w:rsidR="00270300" w:rsidRPr="002F23E7" w:rsidRDefault="00270300" w:rsidP="00270300">
      <w:pPr>
        <w:spacing w:before="29" w:after="0"/>
        <w:ind w:right="-46" w:firstLine="720"/>
        <w:jc w:val="both"/>
        <w:rPr>
          <w:rFonts w:ascii="Times New Roman" w:eastAsia="Times New Roman" w:hAnsi="Times New Roman" w:cs="Times New Roman"/>
          <w:b/>
          <w:bCs/>
          <w:sz w:val="28"/>
          <w:szCs w:val="28"/>
          <w:lang w:val="it-IT"/>
        </w:rPr>
      </w:pPr>
      <w:r w:rsidRPr="002F23E7">
        <w:rPr>
          <w:rFonts w:ascii="Times New Roman" w:eastAsia="Times New Roman" w:hAnsi="Times New Roman" w:cs="Times New Roman"/>
          <w:b/>
          <w:bCs/>
          <w:sz w:val="28"/>
          <w:szCs w:val="28"/>
          <w:lang w:val="it-IT"/>
        </w:rPr>
        <w:t>II.</w:t>
      </w:r>
      <w:r w:rsidRPr="002F23E7">
        <w:rPr>
          <w:rFonts w:ascii="Times New Roman" w:eastAsia="Times New Roman" w:hAnsi="Times New Roman" w:cs="Times New Roman"/>
          <w:b/>
          <w:bCs/>
          <w:sz w:val="28"/>
          <w:szCs w:val="28"/>
          <w:u w:val="single"/>
          <w:lang w:val="it-IT"/>
        </w:rPr>
        <w:t xml:space="preserve"> THỂ DỤC BUỔI SÁNG:</w:t>
      </w:r>
      <w:r w:rsidRPr="002F23E7">
        <w:rPr>
          <w:rFonts w:ascii="Times New Roman" w:eastAsia="Times New Roman" w:hAnsi="Times New Roman" w:cs="Times New Roman"/>
          <w:b/>
          <w:bCs/>
          <w:sz w:val="28"/>
          <w:szCs w:val="28"/>
          <w:lang w:val="it-IT"/>
        </w:rPr>
        <w:t xml:space="preserve">     </w:t>
      </w:r>
    </w:p>
    <w:p w14:paraId="13618FDE" w14:textId="77777777" w:rsidR="00270300" w:rsidRPr="002F23E7" w:rsidRDefault="00270300" w:rsidP="00270300">
      <w:pPr>
        <w:spacing w:before="29" w:after="0"/>
        <w:ind w:right="-46" w:firstLine="720"/>
        <w:jc w:val="both"/>
        <w:rPr>
          <w:rFonts w:ascii="Times New Roman" w:eastAsia="Calibri" w:hAnsi="Times New Roman" w:cs="Times New Roman"/>
          <w:sz w:val="28"/>
          <w:szCs w:val="24"/>
          <w:lang w:val="vi-VN"/>
        </w:rPr>
      </w:pPr>
      <w:r w:rsidRPr="002F23E7">
        <w:rPr>
          <w:rFonts w:ascii="Times New Roman" w:eastAsia="Calibri" w:hAnsi="Times New Roman" w:cs="Times New Roman"/>
          <w:sz w:val="28"/>
          <w:szCs w:val="28"/>
          <w:lang w:val="it-IT"/>
        </w:rPr>
        <w:t>Cho cháu tập theo nhạc các bài thể dục.</w:t>
      </w:r>
      <w:r w:rsidRPr="002F23E7">
        <w:rPr>
          <w:rFonts w:ascii="Times New Roman" w:eastAsia="Calibri" w:hAnsi="Times New Roman" w:cs="Times New Roman"/>
          <w:sz w:val="28"/>
          <w:szCs w:val="24"/>
          <w:lang w:val="vi-VN"/>
        </w:rPr>
        <w:t xml:space="preserve"> “Cho tôi đi làm mưa với”</w:t>
      </w:r>
    </w:p>
    <w:p w14:paraId="20D8E7E8" w14:textId="77777777" w:rsidR="00270300" w:rsidRPr="002F23E7" w:rsidRDefault="00270300" w:rsidP="00270300">
      <w:pPr>
        <w:spacing w:after="0"/>
        <w:ind w:left="720"/>
        <w:jc w:val="both"/>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vi-VN"/>
        </w:rPr>
        <w:t xml:space="preserve">III. </w:t>
      </w:r>
      <w:r w:rsidRPr="002F23E7">
        <w:rPr>
          <w:rFonts w:ascii="Times New Roman" w:eastAsia="Times New Roman" w:hAnsi="Times New Roman" w:cs="Times New Roman"/>
          <w:b/>
          <w:sz w:val="28"/>
          <w:szCs w:val="28"/>
          <w:u w:val="single"/>
          <w:lang w:val="vi-VN"/>
        </w:rPr>
        <w:t>HOẠT ĐỘNG NGOÀI TRỜI</w:t>
      </w:r>
      <w:r w:rsidRPr="002F23E7">
        <w:rPr>
          <w:rFonts w:ascii="Times New Roman" w:eastAsia="Times New Roman" w:hAnsi="Times New Roman" w:cs="Times New Roman"/>
          <w:b/>
          <w:sz w:val="28"/>
          <w:szCs w:val="28"/>
          <w:lang w:val="vi-VN"/>
        </w:rPr>
        <w:t>:</w:t>
      </w:r>
    </w:p>
    <w:p w14:paraId="3C4561DC" w14:textId="77777777" w:rsidR="00270300" w:rsidRPr="002F23E7" w:rsidRDefault="00270300" w:rsidP="00270300">
      <w:pPr>
        <w:spacing w:after="0" w:line="240" w:lineRule="auto"/>
        <w:ind w:left="720"/>
        <w:jc w:val="both"/>
        <w:rPr>
          <w:rFonts w:ascii="Times New Roman" w:eastAsia="SimSun" w:hAnsi="Times New Roman" w:cs="Times New Roman"/>
          <w:sz w:val="28"/>
          <w:szCs w:val="24"/>
          <w:lang w:val="vi-VN" w:eastAsia="hi-IN" w:bidi="hi-IN"/>
        </w:rPr>
      </w:pPr>
      <w:r w:rsidRPr="002F23E7">
        <w:rPr>
          <w:rFonts w:ascii="Times New Roman" w:hAnsi="Times New Roman" w:cs="Times New Roman"/>
          <w:sz w:val="28"/>
          <w:szCs w:val="24"/>
          <w:lang w:val="vi-VN" w:eastAsia="hi-IN" w:bidi="hi-IN"/>
        </w:rPr>
        <w:t>- Quan sát thời tiết</w:t>
      </w:r>
    </w:p>
    <w:p w14:paraId="4CC7FFB3" w14:textId="77777777" w:rsidR="00270300" w:rsidRPr="002F23E7" w:rsidRDefault="00270300" w:rsidP="00270300">
      <w:pPr>
        <w:spacing w:after="0" w:line="240" w:lineRule="auto"/>
        <w:ind w:left="300" w:firstLine="420"/>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Thí nghiêm đóng băng nước lạnh ngay tức thì</w:t>
      </w:r>
    </w:p>
    <w:p w14:paraId="2FA95A82" w14:textId="77777777" w:rsidR="00270300" w:rsidRPr="00635A09" w:rsidRDefault="00270300" w:rsidP="00270300">
      <w:pPr>
        <w:spacing w:after="0" w:line="240" w:lineRule="auto"/>
        <w:ind w:left="300" w:firstLine="420"/>
        <w:rPr>
          <w:rFonts w:ascii="Times New Roman" w:eastAsia="Calibri" w:hAnsi="Times New Roman" w:cs="Times New Roman"/>
          <w:b/>
          <w:bCs/>
          <w:sz w:val="28"/>
          <w:szCs w:val="28"/>
          <w:lang w:val="vi-VN"/>
        </w:rPr>
      </w:pPr>
      <w:r w:rsidRPr="00635A09">
        <w:rPr>
          <w:rFonts w:ascii="Times New Roman" w:eastAsia="Calibri" w:hAnsi="Times New Roman" w:cs="Times New Roman"/>
          <w:b/>
          <w:bCs/>
          <w:sz w:val="28"/>
          <w:szCs w:val="28"/>
          <w:lang w:val="vi-VN"/>
        </w:rPr>
        <w:t>* Mục đích – yêu cầu</w:t>
      </w:r>
    </w:p>
    <w:p w14:paraId="0F01F6F6" w14:textId="77777777" w:rsidR="00270300" w:rsidRPr="002F23E7" w:rsidRDefault="00270300" w:rsidP="00270300">
      <w:pPr>
        <w:spacing w:after="0" w:line="240" w:lineRule="auto"/>
        <w:ind w:left="300" w:firstLine="420"/>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Giúp cho trẻ khám phá được sự kì diệu của hiện tượng</w:t>
      </w:r>
    </w:p>
    <w:p w14:paraId="596BE4A7" w14:textId="77777777" w:rsidR="00270300" w:rsidRPr="002F23E7" w:rsidRDefault="00270300" w:rsidP="00270300">
      <w:pPr>
        <w:spacing w:after="0" w:line="240" w:lineRule="auto"/>
        <w:ind w:left="300" w:firstLine="420"/>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Rèn kỹ năng ghi nhớ, quan sát cho trẻ</w:t>
      </w:r>
    </w:p>
    <w:p w14:paraId="1B2FB7BB" w14:textId="77777777" w:rsidR="00270300" w:rsidRPr="002F23E7" w:rsidRDefault="00270300" w:rsidP="00270300">
      <w:pPr>
        <w:spacing w:after="0" w:line="240" w:lineRule="auto"/>
        <w:ind w:left="300" w:firstLine="420"/>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Trẻ biết bảo vệ nguồn nước, bảo vệ thiên nhiên.</w:t>
      </w:r>
    </w:p>
    <w:p w14:paraId="10A84B57" w14:textId="77777777" w:rsidR="00270300" w:rsidRPr="002F23E7" w:rsidRDefault="00270300" w:rsidP="00270300">
      <w:pPr>
        <w:spacing w:after="0" w:line="240" w:lineRule="auto"/>
        <w:ind w:left="720"/>
        <w:jc w:val="both"/>
        <w:rPr>
          <w:rFonts w:ascii="Times New Roman" w:eastAsia="Calibri" w:hAnsi="Times New Roman" w:cs="Times New Roman"/>
          <w:sz w:val="28"/>
          <w:szCs w:val="28"/>
          <w:lang w:val="vi-VN"/>
        </w:rPr>
      </w:pPr>
      <w:r w:rsidRPr="002F23E7">
        <w:rPr>
          <w:rFonts w:ascii="Times New Roman" w:hAnsi="Times New Roman" w:cs="Times New Roman"/>
          <w:sz w:val="28"/>
          <w:szCs w:val="28"/>
          <w:lang w:val="vi-VN"/>
        </w:rPr>
        <w:t xml:space="preserve">- Trò chơi: </w:t>
      </w:r>
      <w:r w:rsidRPr="002F23E7">
        <w:rPr>
          <w:rFonts w:ascii="Times New Roman" w:eastAsia="Calibri" w:hAnsi="Times New Roman" w:cs="Times New Roman"/>
          <w:sz w:val="28"/>
          <w:szCs w:val="28"/>
          <w:lang w:val="vi-VN"/>
        </w:rPr>
        <w:t>Lộn cầu vồng</w:t>
      </w:r>
    </w:p>
    <w:p w14:paraId="235F0A3F" w14:textId="77777777" w:rsidR="00270300" w:rsidRPr="002F23E7" w:rsidRDefault="00270300" w:rsidP="00270300">
      <w:pPr>
        <w:spacing w:before="29" w:after="0"/>
        <w:ind w:left="720"/>
        <w:jc w:val="both"/>
        <w:rPr>
          <w:rFonts w:ascii="Times New Roman" w:eastAsia="Times New Roman" w:hAnsi="Times New Roman" w:cs="Times New Roman"/>
          <w:b/>
          <w:sz w:val="28"/>
          <w:szCs w:val="28"/>
          <w:lang w:val="vi-VN"/>
        </w:rPr>
      </w:pPr>
      <w:r w:rsidRPr="002F23E7">
        <w:rPr>
          <w:rFonts w:ascii="Times New Roman" w:hAnsi="Times New Roman" w:cs="Times New Roman"/>
          <w:sz w:val="28"/>
          <w:szCs w:val="28"/>
          <w:lang w:val="vi-VN"/>
        </w:rPr>
        <w:t>- Chơi tự do</w:t>
      </w:r>
      <w:r w:rsidRPr="002F23E7">
        <w:rPr>
          <w:rFonts w:ascii="Times New Roman" w:eastAsia="Times New Roman" w:hAnsi="Times New Roman" w:cs="Times New Roman"/>
          <w:b/>
          <w:sz w:val="28"/>
          <w:szCs w:val="28"/>
          <w:lang w:val="vi-VN"/>
        </w:rPr>
        <w:t xml:space="preserve"> </w:t>
      </w:r>
    </w:p>
    <w:p w14:paraId="1018CADD" w14:textId="77777777" w:rsidR="00270300" w:rsidRPr="002F23E7" w:rsidRDefault="00270300" w:rsidP="00270300">
      <w:pPr>
        <w:spacing w:before="29" w:after="0"/>
        <w:ind w:left="720"/>
        <w:jc w:val="both"/>
        <w:rPr>
          <w:rFonts w:ascii="Times New Roman" w:eastAsia="Times New Roman" w:hAnsi="Times New Roman" w:cs="Times New Roman"/>
          <w:b/>
          <w:sz w:val="24"/>
          <w:szCs w:val="24"/>
          <w:lang w:val="vi-VN"/>
        </w:rPr>
      </w:pPr>
      <w:r w:rsidRPr="002F23E7">
        <w:rPr>
          <w:rFonts w:ascii="Times New Roman" w:eastAsia="Times New Roman" w:hAnsi="Times New Roman" w:cs="Times New Roman"/>
          <w:b/>
          <w:sz w:val="28"/>
          <w:szCs w:val="28"/>
          <w:lang w:val="vi-VN"/>
        </w:rPr>
        <w:t xml:space="preserve">IV. </w:t>
      </w:r>
      <w:r w:rsidRPr="002F23E7">
        <w:rPr>
          <w:rFonts w:ascii="Times New Roman" w:eastAsia="Times New Roman" w:hAnsi="Times New Roman" w:cs="Times New Roman"/>
          <w:b/>
          <w:sz w:val="28"/>
          <w:szCs w:val="28"/>
          <w:u w:val="single"/>
          <w:lang w:val="vi-VN"/>
        </w:rPr>
        <w:t>HOẠT ĐỘNG HỌC:</w:t>
      </w:r>
      <w:r w:rsidRPr="002F23E7">
        <w:rPr>
          <w:rFonts w:ascii="Times New Roman" w:eastAsia="Times New Roman" w:hAnsi="Times New Roman" w:cs="Times New Roman"/>
          <w:b/>
          <w:sz w:val="36"/>
          <w:szCs w:val="36"/>
          <w:lang w:val="vi-VN"/>
        </w:rPr>
        <w:t xml:space="preserve"> </w:t>
      </w:r>
      <w:r w:rsidRPr="002F23E7">
        <w:rPr>
          <w:rFonts w:ascii="Times New Roman" w:eastAsia="Times New Roman" w:hAnsi="Times New Roman" w:cs="Times New Roman"/>
          <w:b/>
          <w:sz w:val="28"/>
          <w:szCs w:val="28"/>
          <w:lang w:val="vi-VN"/>
        </w:rPr>
        <w:t xml:space="preserve"> THỂ DỤC :</w:t>
      </w:r>
    </w:p>
    <w:p w14:paraId="222B27B3" w14:textId="77777777" w:rsidR="00270300" w:rsidRPr="008A593A" w:rsidRDefault="00270300" w:rsidP="00270300">
      <w:pPr>
        <w:autoSpaceDE w:val="0"/>
        <w:snapToGrid w:val="0"/>
        <w:spacing w:after="0" w:line="240" w:lineRule="auto"/>
        <w:jc w:val="both"/>
        <w:rPr>
          <w:rFonts w:ascii="Times New Roman" w:eastAsia="Times New Roman" w:hAnsi="Times New Roman" w:cs="Times New Roman"/>
          <w:sz w:val="28"/>
          <w:szCs w:val="28"/>
          <w:lang w:val="vi-VN"/>
        </w:rPr>
      </w:pPr>
      <w:r w:rsidRPr="002F23E7">
        <w:rPr>
          <w:rFonts w:ascii="Times New Roman" w:eastAsia="Times New Roman" w:hAnsi="Times New Roman" w:cs="Times New Roman"/>
          <w:b/>
          <w:sz w:val="28"/>
          <w:szCs w:val="28"/>
          <w:lang w:val="vi-VN"/>
        </w:rPr>
        <w:t xml:space="preserve">                    Đề tài</w:t>
      </w:r>
      <w:r w:rsidRPr="002F23E7">
        <w:rPr>
          <w:rFonts w:ascii="Times New Roman" w:eastAsia="Times New Roman" w:hAnsi="Times New Roman" w:cs="Times New Roman"/>
          <w:sz w:val="28"/>
          <w:szCs w:val="28"/>
          <w:lang w:val="vi-VN"/>
        </w:rPr>
        <w:t xml:space="preserve">: </w:t>
      </w:r>
      <w:r w:rsidRPr="002F23E7">
        <w:rPr>
          <w:rFonts w:ascii="Times New Roman" w:eastAsia="Times New Roman" w:hAnsi="Times New Roman" w:cs="Times New Roman"/>
          <w:color w:val="3C3C3C"/>
          <w:sz w:val="28"/>
          <w:szCs w:val="21"/>
          <w:shd w:val="clear" w:color="auto" w:fill="FFFFFF"/>
          <w:lang w:val="vi-VN"/>
        </w:rPr>
        <w:t>Bật sâu 30-35c</w:t>
      </w:r>
      <w:r w:rsidRPr="008A593A">
        <w:rPr>
          <w:rFonts w:ascii="Times New Roman" w:eastAsia="Times New Roman" w:hAnsi="Times New Roman" w:cs="Times New Roman"/>
          <w:color w:val="3C3C3C"/>
          <w:sz w:val="28"/>
          <w:szCs w:val="21"/>
          <w:shd w:val="clear" w:color="auto" w:fill="FFFFFF"/>
          <w:lang w:val="vi-VN"/>
        </w:rPr>
        <w:t>m</w:t>
      </w:r>
    </w:p>
    <w:p w14:paraId="6C9EC655" w14:textId="47FA72A4" w:rsidR="00270300" w:rsidRPr="002F23E7" w:rsidRDefault="00A072CC" w:rsidP="00270300">
      <w:pPr>
        <w:spacing w:before="29" w:after="0"/>
        <w:ind w:left="437" w:firstLine="283"/>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270300" w:rsidRPr="002F23E7">
        <w:rPr>
          <w:rFonts w:ascii="Times New Roman" w:eastAsia="Times New Roman" w:hAnsi="Times New Roman" w:cs="Times New Roman"/>
          <w:b/>
          <w:sz w:val="28"/>
          <w:szCs w:val="28"/>
          <w:lang w:val="vi-VN"/>
        </w:rPr>
        <w:t xml:space="preserve">1. </w:t>
      </w:r>
      <w:r w:rsidR="00270300" w:rsidRPr="002F23E7">
        <w:rPr>
          <w:rFonts w:ascii="Times New Roman" w:eastAsia="Times New Roman" w:hAnsi="Times New Roman" w:cs="Times New Roman"/>
          <w:b/>
          <w:sz w:val="28"/>
          <w:szCs w:val="28"/>
          <w:u w:val="single"/>
          <w:lang w:val="vi-VN"/>
        </w:rPr>
        <w:t>Mục đích yêu cầu</w:t>
      </w:r>
      <w:r w:rsidR="00270300" w:rsidRPr="002F23E7">
        <w:rPr>
          <w:rFonts w:ascii="Times New Roman" w:eastAsia="Times New Roman" w:hAnsi="Times New Roman" w:cs="Times New Roman"/>
          <w:b/>
          <w:sz w:val="28"/>
          <w:szCs w:val="28"/>
          <w:lang w:val="vi-VN"/>
        </w:rPr>
        <w:t>:</w:t>
      </w:r>
    </w:p>
    <w:p w14:paraId="222B8F96" w14:textId="295B22A5" w:rsidR="00270300" w:rsidRPr="002F23E7" w:rsidRDefault="00A072CC" w:rsidP="00270300">
      <w:pPr>
        <w:tabs>
          <w:tab w:val="left" w:pos="1455"/>
        </w:tabs>
        <w:spacing w:after="0"/>
        <w:ind w:left="420" w:right="96"/>
        <w:jc w:val="both"/>
        <w:rPr>
          <w:rFonts w:ascii="Times New Roman" w:eastAsia="Times New Roman" w:hAnsi="Times New Roman" w:cs="Times New Roman"/>
          <w:sz w:val="28"/>
          <w:szCs w:val="28"/>
          <w:lang w:val="vi-VN"/>
        </w:rPr>
      </w:pPr>
      <w:r w:rsidRPr="00A072CC">
        <w:rPr>
          <w:rFonts w:ascii="Times New Roman" w:eastAsia="Times New Roman" w:hAnsi="Times New Roman" w:cs="Times New Roman"/>
          <w:sz w:val="28"/>
          <w:szCs w:val="28"/>
          <w:lang w:val="vi-VN"/>
        </w:rPr>
        <w:t xml:space="preserve">  </w:t>
      </w:r>
      <w:r w:rsidR="00270300" w:rsidRPr="002F23E7">
        <w:rPr>
          <w:rFonts w:ascii="Times New Roman" w:eastAsia="Times New Roman" w:hAnsi="Times New Roman" w:cs="Times New Roman"/>
          <w:sz w:val="28"/>
          <w:szCs w:val="28"/>
          <w:lang w:val="vi-VN"/>
        </w:rPr>
        <w:t xml:space="preserve">   +</w:t>
      </w:r>
      <w:r w:rsidR="00270300" w:rsidRPr="002F23E7">
        <w:rPr>
          <w:rFonts w:ascii="Times New Roman" w:eastAsia="Times New Roman" w:hAnsi="Times New Roman" w:cs="Times New Roman"/>
          <w:b/>
          <w:bCs/>
          <w:sz w:val="28"/>
          <w:szCs w:val="28"/>
          <w:lang w:val="vi-VN"/>
        </w:rPr>
        <w:t xml:space="preserve"> Kiến thức</w:t>
      </w:r>
      <w:r w:rsidR="00270300" w:rsidRPr="002F23E7">
        <w:rPr>
          <w:rFonts w:ascii="Times New Roman" w:eastAsia="Times New Roman" w:hAnsi="Times New Roman" w:cs="Times New Roman"/>
          <w:sz w:val="28"/>
          <w:szCs w:val="28"/>
          <w:lang w:val="vi-VN"/>
        </w:rPr>
        <w:t>:</w:t>
      </w:r>
    </w:p>
    <w:p w14:paraId="7C3025C3" w14:textId="25CD170F" w:rsidR="00270300" w:rsidRPr="002F23E7" w:rsidRDefault="00270300" w:rsidP="00270300">
      <w:pPr>
        <w:spacing w:after="0" w:line="240" w:lineRule="auto"/>
        <w:ind w:firstLine="42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xml:space="preserve">  </w:t>
      </w:r>
      <w:r w:rsidR="00A072CC" w:rsidRPr="00A072CC">
        <w:rPr>
          <w:rFonts w:ascii="Times New Roman" w:eastAsia="Calibri" w:hAnsi="Times New Roman" w:cs="Times New Roman"/>
          <w:sz w:val="28"/>
          <w:szCs w:val="28"/>
          <w:bdr w:val="none" w:sz="0" w:space="0" w:color="auto" w:frame="1"/>
          <w:shd w:val="clear" w:color="auto" w:fill="FFFFFF"/>
          <w:lang w:val="vi-VN"/>
        </w:rPr>
        <w:t xml:space="preserve">  </w:t>
      </w:r>
      <w:r w:rsidRPr="002F23E7">
        <w:rPr>
          <w:rFonts w:ascii="Times New Roman" w:eastAsia="Calibri" w:hAnsi="Times New Roman" w:cs="Times New Roman"/>
          <w:sz w:val="28"/>
          <w:szCs w:val="28"/>
          <w:bdr w:val="none" w:sz="0" w:space="0" w:color="auto" w:frame="1"/>
          <w:shd w:val="clear" w:color="auto" w:fill="FFFFFF"/>
          <w:lang w:val="vi-VN"/>
        </w:rPr>
        <w:t xml:space="preserve"> - Trẻ biết tập các động tác của bài tập phát triển chung, các thao tác vận động cơ bản để bật.</w:t>
      </w:r>
    </w:p>
    <w:p w14:paraId="5E25937D" w14:textId="77777777" w:rsidR="00270300" w:rsidRPr="002F23E7" w:rsidRDefault="00270300" w:rsidP="00270300">
      <w:pPr>
        <w:spacing w:after="0" w:line="240" w:lineRule="auto"/>
        <w:ind w:left="420" w:firstLine="42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Trẻ hứng thú chơi trò chơi Chuyền bóng qua đầu qua chân.</w:t>
      </w:r>
    </w:p>
    <w:p w14:paraId="629800BE" w14:textId="77777777" w:rsidR="00270300" w:rsidRPr="002F23E7" w:rsidRDefault="00270300" w:rsidP="00270300">
      <w:pPr>
        <w:spacing w:after="0" w:line="240" w:lineRule="auto"/>
        <w:ind w:left="420" w:firstLine="420"/>
        <w:jc w:val="both"/>
        <w:rPr>
          <w:rFonts w:ascii="Times New Roman" w:eastAsia="Calibri" w:hAnsi="Times New Roman" w:cs="Times New Roman"/>
          <w:sz w:val="28"/>
          <w:szCs w:val="28"/>
          <w:lang w:val="vi-VN"/>
        </w:rPr>
      </w:pPr>
      <w:r w:rsidRPr="002F23E7">
        <w:rPr>
          <w:rFonts w:ascii="Times New Roman" w:eastAsia="Times New Roman" w:hAnsi="Times New Roman" w:cs="Times New Roman"/>
          <w:sz w:val="28"/>
          <w:szCs w:val="28"/>
          <w:lang w:val="vi-VN"/>
        </w:rPr>
        <w:t>+</w:t>
      </w:r>
      <w:r w:rsidRPr="002F23E7">
        <w:rPr>
          <w:rFonts w:ascii="Times New Roman" w:eastAsia="Times New Roman" w:hAnsi="Times New Roman" w:cs="Times New Roman"/>
          <w:b/>
          <w:bCs/>
          <w:sz w:val="28"/>
          <w:szCs w:val="28"/>
          <w:lang w:val="vi-VN"/>
        </w:rPr>
        <w:t xml:space="preserve"> Kỹ năng:</w:t>
      </w:r>
      <w:r w:rsidRPr="002F23E7">
        <w:rPr>
          <w:rFonts w:ascii="Times New Roman" w:eastAsia="Calibri" w:hAnsi="Times New Roman" w:cs="Times New Roman"/>
          <w:sz w:val="28"/>
          <w:szCs w:val="28"/>
          <w:lang w:val="vi-VN"/>
        </w:rPr>
        <w:t xml:space="preserve"> </w:t>
      </w:r>
    </w:p>
    <w:p w14:paraId="7C616D29" w14:textId="77777777" w:rsidR="00270300" w:rsidRPr="002F23E7" w:rsidRDefault="00270300" w:rsidP="00270300">
      <w:pPr>
        <w:spacing w:after="0" w:line="240" w:lineRule="auto"/>
        <w:ind w:left="420" w:firstLine="42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Biết phối hợp tay chân nhịp nhàng đi cân bằng để bật qua vật cản.</w:t>
      </w:r>
    </w:p>
    <w:p w14:paraId="40A5AC90" w14:textId="77777777" w:rsidR="00270300" w:rsidRPr="002F23E7" w:rsidRDefault="00270300" w:rsidP="00270300">
      <w:pPr>
        <w:spacing w:after="0" w:line="240" w:lineRule="auto"/>
        <w:ind w:left="420" w:firstLine="420"/>
        <w:jc w:val="both"/>
        <w:rPr>
          <w:rFonts w:ascii="Times New Roman" w:eastAsia="SimSun" w:hAnsi="Times New Roman" w:cs="Times New Roman"/>
          <w:sz w:val="28"/>
          <w:szCs w:val="28"/>
          <w:lang w:val="vi-VN"/>
        </w:rPr>
      </w:pPr>
      <w:r w:rsidRPr="002F23E7">
        <w:rPr>
          <w:rFonts w:ascii="Times New Roman" w:hAnsi="Times New Roman" w:cs="Times New Roman"/>
          <w:sz w:val="28"/>
          <w:szCs w:val="28"/>
          <w:lang w:val="vi-VN"/>
        </w:rPr>
        <w:t>+</w:t>
      </w:r>
      <w:r w:rsidRPr="002F23E7">
        <w:rPr>
          <w:rFonts w:ascii="Times New Roman" w:hAnsi="Times New Roman" w:cs="Times New Roman"/>
          <w:b/>
          <w:bCs/>
          <w:sz w:val="28"/>
          <w:szCs w:val="28"/>
          <w:lang w:val="vi-VN"/>
        </w:rPr>
        <w:t xml:space="preserve"> Giáo dục</w:t>
      </w:r>
      <w:r w:rsidRPr="002F23E7">
        <w:rPr>
          <w:rFonts w:ascii="Times New Roman" w:hAnsi="Times New Roman" w:cs="Times New Roman"/>
          <w:sz w:val="28"/>
          <w:szCs w:val="28"/>
          <w:lang w:val="vi-VN"/>
        </w:rPr>
        <w:t xml:space="preserve">: </w:t>
      </w:r>
    </w:p>
    <w:p w14:paraId="2ED9F518" w14:textId="77777777" w:rsidR="00270300" w:rsidRPr="002F23E7" w:rsidRDefault="00270300" w:rsidP="00270300">
      <w:pPr>
        <w:spacing w:after="0" w:line="240" w:lineRule="auto"/>
        <w:ind w:left="420" w:firstLine="42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xml:space="preserve">- Thường xuyên tập thể dục tự khéo léo, bền bỉ </w:t>
      </w:r>
    </w:p>
    <w:p w14:paraId="7A9C58F4" w14:textId="77777777" w:rsidR="00270300" w:rsidRPr="002F23E7" w:rsidRDefault="00270300" w:rsidP="00270300">
      <w:pPr>
        <w:spacing w:before="29" w:after="0" w:line="240" w:lineRule="auto"/>
        <w:ind w:left="840"/>
        <w:jc w:val="both"/>
        <w:rPr>
          <w:rFonts w:ascii="Times New Roman" w:eastAsia="Times New Roman" w:hAnsi="Times New Roman" w:cs="Times New Roman"/>
          <w:sz w:val="28"/>
          <w:szCs w:val="28"/>
        </w:rPr>
      </w:pPr>
      <w:r w:rsidRPr="002F23E7">
        <w:rPr>
          <w:rFonts w:ascii="Times New Roman" w:eastAsia="Times New Roman" w:hAnsi="Times New Roman" w:cs="Times New Roman"/>
          <w:b/>
          <w:sz w:val="28"/>
          <w:szCs w:val="28"/>
          <w:lang w:val="vi-VN"/>
        </w:rPr>
        <w:t>2</w:t>
      </w:r>
      <w:r w:rsidRPr="002F23E7">
        <w:rPr>
          <w:rFonts w:ascii="Times New Roman" w:eastAsia="Times New Roman" w:hAnsi="Times New Roman" w:cs="Times New Roman"/>
          <w:b/>
          <w:sz w:val="28"/>
          <w:szCs w:val="28"/>
        </w:rPr>
        <w:t xml:space="preserve">. </w:t>
      </w:r>
      <w:proofErr w:type="spellStart"/>
      <w:r w:rsidRPr="002F23E7">
        <w:rPr>
          <w:rFonts w:ascii="Times New Roman" w:eastAsia="Times New Roman" w:hAnsi="Times New Roman" w:cs="Times New Roman"/>
          <w:b/>
          <w:sz w:val="28"/>
          <w:szCs w:val="28"/>
          <w:u w:val="single"/>
        </w:rPr>
        <w:t>Chuẩn</w:t>
      </w:r>
      <w:proofErr w:type="spellEnd"/>
      <w:r w:rsidRPr="002F23E7">
        <w:rPr>
          <w:rFonts w:ascii="Times New Roman" w:eastAsia="Times New Roman" w:hAnsi="Times New Roman" w:cs="Times New Roman"/>
          <w:b/>
          <w:sz w:val="28"/>
          <w:szCs w:val="28"/>
          <w:u w:val="single"/>
        </w:rPr>
        <w:t xml:space="preserve"> </w:t>
      </w:r>
      <w:proofErr w:type="spellStart"/>
      <w:r w:rsidRPr="002F23E7">
        <w:rPr>
          <w:rFonts w:ascii="Times New Roman" w:eastAsia="Times New Roman" w:hAnsi="Times New Roman" w:cs="Times New Roman"/>
          <w:b/>
          <w:sz w:val="28"/>
          <w:szCs w:val="28"/>
          <w:u w:val="single"/>
        </w:rPr>
        <w:t>bị</w:t>
      </w:r>
      <w:proofErr w:type="spellEnd"/>
      <w:r w:rsidRPr="002F23E7">
        <w:rPr>
          <w:rFonts w:ascii="Times New Roman" w:eastAsia="Times New Roman" w:hAnsi="Times New Roman" w:cs="Times New Roman"/>
          <w:b/>
          <w:sz w:val="28"/>
          <w:szCs w:val="28"/>
        </w:rPr>
        <w:t>:</w:t>
      </w:r>
    </w:p>
    <w:p w14:paraId="5B0D9488" w14:textId="77777777" w:rsidR="00270300" w:rsidRPr="002F23E7" w:rsidRDefault="00270300" w:rsidP="00270300">
      <w:pPr>
        <w:spacing w:before="29" w:after="0"/>
        <w:ind w:left="840"/>
        <w:jc w:val="both"/>
        <w:rPr>
          <w:rFonts w:ascii="Times New Roman" w:eastAsia="Times New Roman" w:hAnsi="Times New Roman" w:cs="Times New Roman"/>
          <w:sz w:val="28"/>
          <w:szCs w:val="28"/>
          <w:lang w:val="vi-VN"/>
        </w:rPr>
      </w:pPr>
      <w:r w:rsidRPr="002F23E7">
        <w:rPr>
          <w:rFonts w:ascii="Times New Roman" w:eastAsia="Times New Roman" w:hAnsi="Times New Roman" w:cs="Times New Roman"/>
          <w:b/>
          <w:sz w:val="28"/>
          <w:szCs w:val="28"/>
          <w:lang w:val="vi-VN"/>
        </w:rPr>
        <w:t>*</w:t>
      </w:r>
      <w:r w:rsidRPr="002F23E7">
        <w:rPr>
          <w:rFonts w:ascii="Times New Roman" w:eastAsia="Times New Roman" w:hAnsi="Times New Roman" w:cs="Times New Roman"/>
          <w:b/>
          <w:sz w:val="28"/>
          <w:szCs w:val="28"/>
        </w:rPr>
        <w:t xml:space="preserve"> </w:t>
      </w:r>
      <w:proofErr w:type="spellStart"/>
      <w:r w:rsidRPr="002F23E7">
        <w:rPr>
          <w:rFonts w:ascii="Times New Roman" w:eastAsia="Times New Roman" w:hAnsi="Times New Roman" w:cs="Times New Roman"/>
          <w:b/>
          <w:sz w:val="28"/>
          <w:szCs w:val="28"/>
        </w:rPr>
        <w:t>Không</w:t>
      </w:r>
      <w:proofErr w:type="spellEnd"/>
      <w:r w:rsidRPr="002F23E7">
        <w:rPr>
          <w:rFonts w:ascii="Times New Roman" w:eastAsia="Times New Roman" w:hAnsi="Times New Roman" w:cs="Times New Roman"/>
          <w:b/>
          <w:sz w:val="28"/>
          <w:szCs w:val="28"/>
        </w:rPr>
        <w:t xml:space="preserve"> </w:t>
      </w:r>
      <w:proofErr w:type="spellStart"/>
      <w:r w:rsidRPr="002F23E7">
        <w:rPr>
          <w:rFonts w:ascii="Times New Roman" w:eastAsia="Times New Roman" w:hAnsi="Times New Roman" w:cs="Times New Roman"/>
          <w:b/>
          <w:sz w:val="28"/>
          <w:szCs w:val="28"/>
        </w:rPr>
        <w:t>gian</w:t>
      </w:r>
      <w:proofErr w:type="spellEnd"/>
      <w:r w:rsidRPr="002F23E7">
        <w:rPr>
          <w:rFonts w:ascii="Times New Roman" w:eastAsia="Times New Roman" w:hAnsi="Times New Roman" w:cs="Times New Roman"/>
          <w:b/>
          <w:sz w:val="28"/>
          <w:szCs w:val="28"/>
        </w:rPr>
        <w:t xml:space="preserve"> </w:t>
      </w:r>
      <w:proofErr w:type="spellStart"/>
      <w:r w:rsidRPr="002F23E7">
        <w:rPr>
          <w:rFonts w:ascii="Times New Roman" w:eastAsia="Times New Roman" w:hAnsi="Times New Roman" w:cs="Times New Roman"/>
          <w:b/>
          <w:sz w:val="28"/>
          <w:szCs w:val="28"/>
        </w:rPr>
        <w:t>tổ</w:t>
      </w:r>
      <w:proofErr w:type="spellEnd"/>
      <w:r w:rsidRPr="002F23E7">
        <w:rPr>
          <w:rFonts w:ascii="Times New Roman" w:eastAsia="Times New Roman" w:hAnsi="Times New Roman" w:cs="Times New Roman"/>
          <w:b/>
          <w:sz w:val="28"/>
          <w:szCs w:val="28"/>
        </w:rPr>
        <w:t xml:space="preserve"> </w:t>
      </w:r>
      <w:proofErr w:type="spellStart"/>
      <w:r w:rsidRPr="002F23E7">
        <w:rPr>
          <w:rFonts w:ascii="Times New Roman" w:eastAsia="Times New Roman" w:hAnsi="Times New Roman" w:cs="Times New Roman"/>
          <w:b/>
          <w:sz w:val="28"/>
          <w:szCs w:val="28"/>
        </w:rPr>
        <w:t>chức</w:t>
      </w:r>
      <w:proofErr w:type="spellEnd"/>
      <w:r w:rsidRPr="002F23E7">
        <w:rPr>
          <w:rFonts w:ascii="Times New Roman" w:eastAsia="Times New Roman" w:hAnsi="Times New Roman" w:cs="Times New Roman"/>
          <w:sz w:val="28"/>
          <w:szCs w:val="28"/>
        </w:rPr>
        <w:t xml:space="preserve">: </w:t>
      </w:r>
      <w:r w:rsidRPr="002F23E7">
        <w:rPr>
          <w:rFonts w:ascii="Times New Roman" w:eastAsia="Times New Roman" w:hAnsi="Times New Roman" w:cs="Times New Roman"/>
          <w:sz w:val="28"/>
          <w:szCs w:val="28"/>
          <w:lang w:val="vi-VN"/>
        </w:rPr>
        <w:t xml:space="preserve">Trong lớp </w:t>
      </w:r>
    </w:p>
    <w:p w14:paraId="3308040B" w14:textId="77777777" w:rsidR="00270300" w:rsidRPr="002F23E7" w:rsidRDefault="00270300" w:rsidP="00270300">
      <w:pPr>
        <w:spacing w:before="29" w:after="0"/>
        <w:ind w:left="840"/>
        <w:jc w:val="both"/>
        <w:rPr>
          <w:rFonts w:ascii="Times New Roman" w:eastAsia="Times New Roman" w:hAnsi="Times New Roman" w:cs="Times New Roman"/>
          <w:sz w:val="28"/>
          <w:szCs w:val="28"/>
          <w:lang w:val="vi-VN"/>
        </w:rPr>
      </w:pPr>
      <w:r w:rsidRPr="002F23E7">
        <w:rPr>
          <w:rFonts w:ascii="Times New Roman" w:eastAsia="Times New Roman" w:hAnsi="Times New Roman" w:cs="Times New Roman"/>
          <w:b/>
          <w:sz w:val="28"/>
          <w:szCs w:val="28"/>
          <w:lang w:val="vi-VN"/>
        </w:rPr>
        <w:t>* Đồ dùng</w:t>
      </w:r>
      <w:r w:rsidRPr="002F23E7">
        <w:rPr>
          <w:rFonts w:ascii="Times New Roman" w:eastAsia="Times New Roman" w:hAnsi="Times New Roman" w:cs="Times New Roman"/>
          <w:sz w:val="28"/>
          <w:szCs w:val="28"/>
          <w:lang w:val="vi-VN"/>
        </w:rPr>
        <w:t>:</w:t>
      </w:r>
    </w:p>
    <w:p w14:paraId="558FDD48" w14:textId="77777777" w:rsidR="00270300" w:rsidRPr="002F23E7" w:rsidRDefault="00270300" w:rsidP="00270300">
      <w:pPr>
        <w:spacing w:after="0" w:line="240" w:lineRule="auto"/>
        <w:ind w:left="84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lastRenderedPageBreak/>
        <w:t>- Vật cản</w:t>
      </w:r>
    </w:p>
    <w:p w14:paraId="0B28F158" w14:textId="77777777" w:rsidR="00270300" w:rsidRPr="002F23E7" w:rsidRDefault="00270300" w:rsidP="00270300">
      <w:pPr>
        <w:spacing w:after="0" w:line="240" w:lineRule="auto"/>
        <w:ind w:left="840"/>
        <w:jc w:val="both"/>
        <w:rPr>
          <w:rFonts w:ascii="Times New Roman" w:eastAsia="Calibri" w:hAnsi="Times New Roman" w:cs="Times New Roman"/>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xml:space="preserve">- Sân tập </w:t>
      </w:r>
      <w:proofErr w:type="spellStart"/>
      <w:r w:rsidRPr="002F23E7">
        <w:rPr>
          <w:rFonts w:ascii="Times New Roman" w:eastAsia="Calibri" w:hAnsi="Times New Roman" w:cs="Times New Roman"/>
          <w:sz w:val="28"/>
          <w:szCs w:val="28"/>
          <w:bdr w:val="none" w:sz="0" w:space="0" w:color="auto" w:frame="1"/>
          <w:shd w:val="clear" w:color="auto" w:fill="FFFFFF"/>
          <w:lang w:val="vi-VN"/>
        </w:rPr>
        <w:t>phẳng</w:t>
      </w:r>
      <w:proofErr w:type="spellEnd"/>
      <w:r w:rsidRPr="002F23E7">
        <w:rPr>
          <w:rFonts w:ascii="Times New Roman" w:eastAsia="Calibri" w:hAnsi="Times New Roman" w:cs="Times New Roman"/>
          <w:sz w:val="28"/>
          <w:szCs w:val="28"/>
          <w:bdr w:val="none" w:sz="0" w:space="0" w:color="auto" w:frame="1"/>
          <w:shd w:val="clear" w:color="auto" w:fill="FFFFFF"/>
          <w:lang w:val="vi-VN"/>
        </w:rPr>
        <w:t>, sạch, phấn trắng</w:t>
      </w:r>
    </w:p>
    <w:p w14:paraId="3CBF7CCF" w14:textId="77777777" w:rsidR="00270300" w:rsidRPr="002F23E7" w:rsidRDefault="00270300" w:rsidP="00270300">
      <w:pPr>
        <w:spacing w:after="0" w:line="240" w:lineRule="auto"/>
        <w:ind w:left="840"/>
        <w:jc w:val="both"/>
        <w:rPr>
          <w:rFonts w:ascii="Times New Roman" w:eastAsia="Calibri" w:hAnsi="Times New Roman" w:cs="Times New Roman"/>
          <w:b/>
          <w:sz w:val="28"/>
          <w:szCs w:val="28"/>
          <w:bdr w:val="none" w:sz="0" w:space="0" w:color="auto" w:frame="1"/>
          <w:shd w:val="clear" w:color="auto" w:fill="FFFFFF"/>
          <w:lang w:val="vi-VN"/>
        </w:rPr>
      </w:pPr>
      <w:r w:rsidRPr="002F23E7">
        <w:rPr>
          <w:rFonts w:ascii="Times New Roman" w:eastAsia="Calibri" w:hAnsi="Times New Roman" w:cs="Times New Roman"/>
          <w:sz w:val="28"/>
          <w:szCs w:val="28"/>
          <w:bdr w:val="none" w:sz="0" w:space="0" w:color="auto" w:frame="1"/>
          <w:shd w:val="clear" w:color="auto" w:fill="FFFFFF"/>
          <w:lang w:val="vi-VN"/>
        </w:rPr>
        <w:t>- 4- 6 quả bóng nhựa</w:t>
      </w:r>
      <w:r w:rsidRPr="002F23E7">
        <w:rPr>
          <w:rFonts w:ascii="Times New Roman" w:eastAsia="Calibri" w:hAnsi="Times New Roman" w:cs="Times New Roman"/>
          <w:b/>
          <w:sz w:val="28"/>
          <w:szCs w:val="28"/>
          <w:bdr w:val="none" w:sz="0" w:space="0" w:color="auto" w:frame="1"/>
          <w:shd w:val="clear" w:color="auto" w:fill="FFFFFF"/>
          <w:lang w:val="vi-VN"/>
        </w:rPr>
        <w:t xml:space="preserve"> </w:t>
      </w:r>
    </w:p>
    <w:p w14:paraId="1923E1C0" w14:textId="77777777" w:rsidR="00270300" w:rsidRPr="002F23E7" w:rsidRDefault="00270300" w:rsidP="00270300">
      <w:pPr>
        <w:spacing w:after="0" w:line="240" w:lineRule="auto"/>
        <w:ind w:left="840"/>
        <w:jc w:val="both"/>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vi-VN"/>
        </w:rPr>
        <w:t xml:space="preserve">3. </w:t>
      </w:r>
      <w:r w:rsidRPr="002F23E7">
        <w:rPr>
          <w:rFonts w:ascii="Times New Roman" w:eastAsia="Times New Roman" w:hAnsi="Times New Roman" w:cs="Times New Roman"/>
          <w:b/>
          <w:sz w:val="28"/>
          <w:szCs w:val="28"/>
          <w:u w:val="single"/>
          <w:lang w:val="vi-VN"/>
        </w:rPr>
        <w:t>Tiến hành</w:t>
      </w:r>
      <w:r w:rsidRPr="002F23E7">
        <w:rPr>
          <w:rFonts w:ascii="Times New Roman" w:eastAsia="Times New Roman" w:hAnsi="Times New Roman" w:cs="Times New Roman"/>
          <w:b/>
          <w:sz w:val="28"/>
          <w:szCs w:val="28"/>
          <w:lang w:val="vi-VN"/>
        </w:rPr>
        <w:t>:</w:t>
      </w:r>
      <w:r w:rsidRPr="002F23E7">
        <w:rPr>
          <w:rFonts w:ascii="Times New Roman" w:eastAsia="Times New Roman" w:hAnsi="Times New Roman" w:cs="Times New Roman"/>
          <w:b/>
          <w:sz w:val="28"/>
          <w:szCs w:val="28"/>
          <w:lang w:val="vi-VN"/>
        </w:rPr>
        <w:tab/>
      </w:r>
    </w:p>
    <w:p w14:paraId="10984058" w14:textId="77777777" w:rsidR="00270300" w:rsidRPr="002F23E7" w:rsidRDefault="00270300" w:rsidP="00270300">
      <w:pPr>
        <w:spacing w:after="0" w:line="240" w:lineRule="auto"/>
        <w:ind w:left="420" w:firstLine="420"/>
        <w:jc w:val="both"/>
        <w:rPr>
          <w:rFonts w:ascii="Times New Roman" w:eastAsia="Times New Roman" w:hAnsi="Times New Roman" w:cs="Times New Roman"/>
          <w:sz w:val="28"/>
          <w:szCs w:val="28"/>
          <w:lang w:val="vi-VN" w:eastAsia="ar-SA"/>
        </w:rPr>
      </w:pPr>
      <w:r w:rsidRPr="002F23E7">
        <w:rPr>
          <w:rFonts w:ascii="Times New Roman" w:eastAsia="Times New Roman" w:hAnsi="Times New Roman" w:cs="Times New Roman"/>
          <w:sz w:val="28"/>
          <w:szCs w:val="28"/>
          <w:lang w:val="vi-VN" w:eastAsia="ar-SA"/>
        </w:rPr>
        <w:t xml:space="preserve">* </w:t>
      </w:r>
      <w:r w:rsidRPr="002F23E7">
        <w:rPr>
          <w:rFonts w:ascii="Times New Roman" w:eastAsia="Times New Roman" w:hAnsi="Times New Roman" w:cs="Times New Roman"/>
          <w:b/>
          <w:sz w:val="28"/>
          <w:szCs w:val="28"/>
          <w:lang w:val="vi-VN" w:eastAsia="ar-SA"/>
        </w:rPr>
        <w:t>Hoạt động 1</w:t>
      </w:r>
      <w:r w:rsidRPr="002F23E7">
        <w:rPr>
          <w:rFonts w:ascii="Times New Roman" w:eastAsia="Times New Roman" w:hAnsi="Times New Roman" w:cs="Times New Roman"/>
          <w:sz w:val="28"/>
          <w:szCs w:val="28"/>
          <w:lang w:val="vi-VN" w:eastAsia="ar-SA"/>
        </w:rPr>
        <w:t xml:space="preserve">: </w:t>
      </w:r>
      <w:r w:rsidRPr="002F23E7">
        <w:rPr>
          <w:rFonts w:ascii="Times New Roman" w:eastAsia="Calibri" w:hAnsi="Times New Roman" w:cs="Times New Roman"/>
          <w:sz w:val="28"/>
          <w:szCs w:val="28"/>
          <w:shd w:val="clear" w:color="auto" w:fill="FFFFFF"/>
          <w:lang w:val="vi-VN"/>
        </w:rPr>
        <w:t>Khởi dộng</w:t>
      </w:r>
    </w:p>
    <w:p w14:paraId="3BE92F49" w14:textId="77777777" w:rsidR="00270300" w:rsidRPr="002F23E7" w:rsidRDefault="00270300" w:rsidP="00270300">
      <w:pPr>
        <w:spacing w:after="0"/>
        <w:ind w:firstLine="420"/>
        <w:jc w:val="both"/>
        <w:rPr>
          <w:rFonts w:ascii="Times New Roman" w:eastAsia="Times New Roman" w:hAnsi="Times New Roman" w:cs="Times New Roman"/>
          <w:sz w:val="28"/>
          <w:szCs w:val="28"/>
          <w:lang w:val="vi-VN" w:eastAsia="ar-SA"/>
        </w:rPr>
      </w:pPr>
      <w:r w:rsidRPr="002F23E7">
        <w:rPr>
          <w:rFonts w:ascii="Times New Roman" w:eastAsia="Times New Roman" w:hAnsi="Times New Roman" w:cs="Times New Roman"/>
          <w:sz w:val="28"/>
          <w:szCs w:val="28"/>
          <w:lang w:val="vi-VN" w:eastAsia="ar-SA"/>
        </w:rPr>
        <w:t xml:space="preserve">      - Cô và trẻ đi thành vòng tròn kết hợp các kiểu đi quen thuộc xen kẽ nhau, về 2 hàng quay ngang dãn cách chuẩn bị tập bài tập phát triển chung.</w:t>
      </w:r>
    </w:p>
    <w:p w14:paraId="7BC7C9A6" w14:textId="7C7D6361" w:rsidR="00270300" w:rsidRPr="002F23E7" w:rsidRDefault="00270300" w:rsidP="00270300">
      <w:pPr>
        <w:spacing w:after="0" w:line="240" w:lineRule="auto"/>
        <w:ind w:firstLine="420"/>
        <w:jc w:val="both"/>
        <w:rPr>
          <w:rFonts w:ascii="Times New Roman" w:eastAsia="Calibri" w:hAnsi="Times New Roman" w:cs="Times New Roman"/>
          <w:sz w:val="28"/>
          <w:szCs w:val="28"/>
          <w:shd w:val="clear" w:color="auto" w:fill="FFFFFF"/>
          <w:lang w:val="vi-VN"/>
        </w:rPr>
      </w:pPr>
      <w:r w:rsidRPr="002F23E7">
        <w:rPr>
          <w:rFonts w:ascii="Times New Roman" w:eastAsia="Calibri" w:hAnsi="Times New Roman" w:cs="Times New Roman"/>
          <w:b/>
          <w:sz w:val="28"/>
          <w:szCs w:val="28"/>
          <w:shd w:val="clear" w:color="auto" w:fill="FFFFFF"/>
          <w:lang w:val="vi-VN"/>
        </w:rPr>
        <w:t xml:space="preserve">  </w:t>
      </w:r>
      <w:r w:rsidR="00A072CC" w:rsidRPr="00A072CC">
        <w:rPr>
          <w:rFonts w:ascii="Times New Roman" w:eastAsia="Calibri" w:hAnsi="Times New Roman" w:cs="Times New Roman"/>
          <w:b/>
          <w:sz w:val="28"/>
          <w:szCs w:val="28"/>
          <w:shd w:val="clear" w:color="auto" w:fill="FFFFFF"/>
          <w:lang w:val="vi-VN"/>
        </w:rPr>
        <w:t xml:space="preserve"> </w:t>
      </w:r>
      <w:r w:rsidRPr="002F23E7">
        <w:rPr>
          <w:rFonts w:ascii="Times New Roman" w:eastAsia="Calibri" w:hAnsi="Times New Roman" w:cs="Times New Roman"/>
          <w:b/>
          <w:sz w:val="28"/>
          <w:szCs w:val="28"/>
          <w:shd w:val="clear" w:color="auto" w:fill="FFFFFF"/>
          <w:lang w:val="vi-VN"/>
        </w:rPr>
        <w:t xml:space="preserve"> * Hoạt động 2</w:t>
      </w:r>
      <w:r w:rsidRPr="002F23E7">
        <w:rPr>
          <w:rFonts w:ascii="Times New Roman" w:eastAsia="Calibri" w:hAnsi="Times New Roman" w:cs="Times New Roman"/>
          <w:sz w:val="28"/>
          <w:szCs w:val="28"/>
          <w:shd w:val="clear" w:color="auto" w:fill="FFFFFF"/>
          <w:lang w:val="vi-VN"/>
        </w:rPr>
        <w:t>:</w:t>
      </w:r>
      <w:r w:rsidRPr="002F23E7">
        <w:rPr>
          <w:rFonts w:ascii="Times New Roman" w:eastAsia="Times New Roman" w:hAnsi="Times New Roman" w:cs="Times New Roman"/>
          <w:sz w:val="28"/>
          <w:szCs w:val="28"/>
          <w:lang w:val="vi-VN" w:eastAsia="ar-SA"/>
        </w:rPr>
        <w:t>Bài tập phát triển chung:</w:t>
      </w:r>
    </w:p>
    <w:p w14:paraId="3A8FE61B" w14:textId="6E0CCF66" w:rsidR="00270300" w:rsidRPr="002F23E7" w:rsidRDefault="00270300" w:rsidP="00270300">
      <w:pPr>
        <w:spacing w:after="0" w:line="240" w:lineRule="auto"/>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xml:space="preserve">       </w:t>
      </w:r>
      <w:r w:rsidR="00A072CC" w:rsidRPr="00A072CC">
        <w:rPr>
          <w:rFonts w:ascii="Times New Roman" w:eastAsia="Calibri" w:hAnsi="Times New Roman" w:cs="Times New Roman"/>
          <w:sz w:val="28"/>
          <w:szCs w:val="28"/>
          <w:lang w:val="vi-VN"/>
        </w:rPr>
        <w:t xml:space="preserve"> </w:t>
      </w:r>
      <w:r w:rsidRPr="002F23E7">
        <w:rPr>
          <w:rFonts w:ascii="Times New Roman" w:eastAsia="Calibri" w:hAnsi="Times New Roman" w:cs="Times New Roman"/>
          <w:sz w:val="28"/>
          <w:szCs w:val="28"/>
          <w:lang w:val="vi-VN"/>
        </w:rPr>
        <w:t xml:space="preserve">  Cho trẻ tập trên nền nhạc bài hát “Hạt nắng hạt mưa”:</w:t>
      </w:r>
    </w:p>
    <w:p w14:paraId="3D7B7CF0"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nl-NL"/>
        </w:rPr>
        <w:t>- </w:t>
      </w:r>
      <w:r w:rsidRPr="002F23E7">
        <w:rPr>
          <w:rFonts w:ascii="Times New Roman" w:eastAsia="Calibri" w:hAnsi="Times New Roman" w:cs="Times New Roman"/>
          <w:sz w:val="28"/>
          <w:szCs w:val="28"/>
          <w:lang w:val="vi-VN"/>
        </w:rPr>
        <w:t>Động tác tay: Chân đứng rộng bằng vai, hai tay đưa lên cao, ra phía trước, dang ngang về tư thế chuẩn bị.</w:t>
      </w:r>
    </w:p>
    <w:p w14:paraId="4574E8F1"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spacing w:val="-10"/>
          <w:sz w:val="28"/>
          <w:szCs w:val="28"/>
          <w:lang w:val="nl-NL"/>
        </w:rPr>
        <w:t>- </w:t>
      </w:r>
      <w:r w:rsidRPr="002F23E7">
        <w:rPr>
          <w:rFonts w:ascii="Times New Roman" w:eastAsia="Calibri" w:hAnsi="Times New Roman" w:cs="Times New Roman"/>
          <w:spacing w:val="-8"/>
          <w:sz w:val="28"/>
          <w:szCs w:val="28"/>
          <w:lang w:val="vi-VN"/>
        </w:rPr>
        <w:t>Động tác c</w:t>
      </w:r>
      <w:r w:rsidRPr="002F23E7">
        <w:rPr>
          <w:rFonts w:ascii="Times New Roman" w:eastAsia="Calibri" w:hAnsi="Times New Roman" w:cs="Times New Roman"/>
          <w:spacing w:val="-8"/>
          <w:sz w:val="28"/>
          <w:szCs w:val="28"/>
          <w:lang w:val="nl-NL"/>
        </w:rPr>
        <w:t>hân: </w:t>
      </w:r>
      <w:r w:rsidRPr="002F23E7">
        <w:rPr>
          <w:rFonts w:ascii="Times New Roman" w:eastAsia="Calibri" w:hAnsi="Times New Roman" w:cs="Times New Roman"/>
          <w:spacing w:val="-8"/>
          <w:sz w:val="28"/>
          <w:szCs w:val="28"/>
          <w:lang w:val="vi-VN"/>
        </w:rPr>
        <w:t>Hai tay dang ngang, đưa ra trước khuỵu gối.</w:t>
      </w:r>
    </w:p>
    <w:p w14:paraId="311932A7"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nl-NL"/>
        </w:rPr>
        <w:t>- </w:t>
      </w:r>
      <w:r w:rsidRPr="002F23E7">
        <w:rPr>
          <w:rFonts w:ascii="Times New Roman" w:eastAsia="Calibri" w:hAnsi="Times New Roman" w:cs="Times New Roman"/>
          <w:sz w:val="28"/>
          <w:szCs w:val="28"/>
          <w:lang w:val="vi-VN"/>
        </w:rPr>
        <w:t>Động tác lưng bụng: Hai tay đưa lên cao cúi gập người về phía trước ngón tay chạm mũi bàn chân.</w:t>
      </w:r>
    </w:p>
    <w:p w14:paraId="2EB906FD"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nl-NL"/>
        </w:rPr>
        <w:t>- </w:t>
      </w:r>
      <w:r w:rsidRPr="002F23E7">
        <w:rPr>
          <w:rFonts w:ascii="Times New Roman" w:eastAsia="Calibri" w:hAnsi="Times New Roman" w:cs="Times New Roman"/>
          <w:sz w:val="28"/>
          <w:szCs w:val="28"/>
          <w:lang w:val="vi-VN"/>
        </w:rPr>
        <w:t>Động tác b</w:t>
      </w:r>
      <w:r w:rsidRPr="002F23E7">
        <w:rPr>
          <w:rFonts w:ascii="Times New Roman" w:eastAsia="Calibri" w:hAnsi="Times New Roman" w:cs="Times New Roman"/>
          <w:sz w:val="28"/>
          <w:szCs w:val="28"/>
          <w:lang w:val="nl-NL"/>
        </w:rPr>
        <w:t>ật: Bật </w:t>
      </w:r>
      <w:r w:rsidRPr="002F23E7">
        <w:rPr>
          <w:rFonts w:ascii="Times New Roman" w:eastAsia="Calibri" w:hAnsi="Times New Roman" w:cs="Times New Roman"/>
          <w:sz w:val="28"/>
          <w:szCs w:val="28"/>
          <w:lang w:val="vi-VN"/>
        </w:rPr>
        <w:t>nhảy tại chỗ.</w:t>
      </w:r>
    </w:p>
    <w:p w14:paraId="0B4DD4FB"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Cho trẻ chuyển đội hình thành hai hàng ngang đứng quay mặt vào nhau.</w:t>
      </w:r>
    </w:p>
    <w:p w14:paraId="43F05615" w14:textId="77777777" w:rsidR="00270300" w:rsidRPr="002F23E7" w:rsidRDefault="00270300" w:rsidP="00A072CC">
      <w:pPr>
        <w:spacing w:after="0" w:line="240" w:lineRule="auto"/>
        <w:ind w:firstLine="720"/>
        <w:jc w:val="both"/>
        <w:rPr>
          <w:rFonts w:ascii="Times New Roman" w:eastAsia="Calibri" w:hAnsi="Times New Roman" w:cs="Times New Roman"/>
          <w:sz w:val="28"/>
          <w:szCs w:val="28"/>
          <w:lang w:val="vi-VN"/>
        </w:rPr>
      </w:pPr>
      <w:r w:rsidRPr="002F23E7">
        <w:rPr>
          <w:rFonts w:ascii="Times New Roman" w:eastAsia="Calibri" w:hAnsi="Times New Roman" w:cs="Times New Roman"/>
          <w:iCs/>
          <w:sz w:val="28"/>
          <w:szCs w:val="28"/>
          <w:lang w:val="vi-VN"/>
        </w:rPr>
        <w:t>* </w:t>
      </w:r>
      <w:r w:rsidRPr="002F23E7">
        <w:rPr>
          <w:rFonts w:ascii="Times New Roman" w:eastAsia="Calibri" w:hAnsi="Times New Roman" w:cs="Times New Roman"/>
          <w:iCs/>
          <w:sz w:val="28"/>
          <w:szCs w:val="28"/>
          <w:lang w:val="nl-NL"/>
        </w:rPr>
        <w:t>Vận động cơ bản</w:t>
      </w:r>
    </w:p>
    <w:p w14:paraId="7623469B" w14:textId="7DC9DFE5" w:rsidR="00270300" w:rsidRPr="002F23E7" w:rsidRDefault="00A072CC" w:rsidP="00A072CC">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Cô giới thiệu bài tập: </w:t>
      </w:r>
      <w:r w:rsidR="00270300" w:rsidRPr="002F23E7">
        <w:rPr>
          <w:rFonts w:ascii="Times New Roman" w:eastAsia="Calibri" w:hAnsi="Times New Roman" w:cs="Times New Roman"/>
          <w:sz w:val="28"/>
          <w:szCs w:val="28"/>
          <w:lang w:val="vi-VN"/>
        </w:rPr>
        <w:t>Bật sâu 30-35cm</w:t>
      </w:r>
    </w:p>
    <w:p w14:paraId="4258A67D" w14:textId="4D1F8AE9"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sidRPr="00A072CC">
        <w:rPr>
          <w:rFonts w:ascii="Times New Roman" w:eastAsia="Calibri" w:hAnsi="Times New Roman" w:cs="Times New Roman"/>
          <w:sz w:val="28"/>
          <w:szCs w:val="28"/>
          <w:lang w:val="vi-VN"/>
        </w:rPr>
        <w:t xml:space="preserve">    </w:t>
      </w:r>
      <w:r w:rsidR="00270300" w:rsidRPr="002F23E7">
        <w:rPr>
          <w:rFonts w:ascii="Times New Roman" w:eastAsia="Calibri" w:hAnsi="Times New Roman" w:cs="Times New Roman"/>
          <w:sz w:val="28"/>
          <w:szCs w:val="28"/>
          <w:lang w:val="nl-NL"/>
        </w:rPr>
        <w:t>- Cô tập mẫu lần </w:t>
      </w:r>
      <w:r w:rsidR="00270300" w:rsidRPr="002F23E7">
        <w:rPr>
          <w:rFonts w:ascii="Times New Roman" w:eastAsia="Calibri" w:hAnsi="Times New Roman" w:cs="Times New Roman"/>
          <w:sz w:val="28"/>
          <w:szCs w:val="28"/>
          <w:lang w:val="vi-VN"/>
        </w:rPr>
        <w:t>1: Không phân tích</w:t>
      </w:r>
    </w:p>
    <w:p w14:paraId="5DF7DEC1" w14:textId="489D7A20" w:rsidR="00270300" w:rsidRPr="002F23E7" w:rsidRDefault="00A072CC" w:rsidP="00A072CC">
      <w:pPr>
        <w:pStyle w:val="ThngthngWeb"/>
        <w:shd w:val="clear" w:color="auto" w:fill="FFFFFF"/>
        <w:spacing w:before="0" w:beforeAutospacing="0" w:after="150" w:afterAutospacing="0"/>
        <w:ind w:firstLine="420"/>
        <w:jc w:val="both"/>
        <w:rPr>
          <w:rFonts w:eastAsia="Times New Roman"/>
          <w:color w:val="333333"/>
          <w:sz w:val="21"/>
          <w:szCs w:val="21"/>
          <w:lang w:val="vi-VN" w:eastAsia="en-US"/>
        </w:rPr>
      </w:pPr>
      <w:r>
        <w:rPr>
          <w:rFonts w:eastAsia="Calibri"/>
          <w:sz w:val="28"/>
          <w:szCs w:val="28"/>
          <w:lang w:val="nl-NL"/>
        </w:rPr>
        <w:t xml:space="preserve">    </w:t>
      </w:r>
      <w:r w:rsidR="00270300" w:rsidRPr="002F23E7">
        <w:rPr>
          <w:rFonts w:eastAsia="Calibri"/>
          <w:sz w:val="28"/>
          <w:szCs w:val="28"/>
          <w:lang w:val="nl-NL"/>
        </w:rPr>
        <w:t>- Cô tập mẫu lần 2 kết hợp phân tích động tác:</w:t>
      </w:r>
      <w:r w:rsidR="00270300" w:rsidRPr="002F23E7">
        <w:rPr>
          <w:rFonts w:eastAsia="Calibri"/>
          <w:sz w:val="28"/>
          <w:szCs w:val="28"/>
          <w:lang w:val="vi-VN"/>
        </w:rPr>
        <w:t xml:space="preserve"> Tư thế chuẩn bị: </w:t>
      </w:r>
      <w:r w:rsidR="00270300" w:rsidRPr="002F23E7">
        <w:rPr>
          <w:rFonts w:eastAsia="Times New Roman"/>
          <w:color w:val="242B2D"/>
          <w:sz w:val="28"/>
          <w:szCs w:val="28"/>
          <w:shd w:val="clear" w:color="auto" w:fill="FFFFFF"/>
          <w:lang w:val="vi-VN" w:eastAsia="en-US"/>
        </w:rPr>
        <w:t xml:space="preserve">Đứng trên ghế, hai chân hơi </w:t>
      </w:r>
      <w:proofErr w:type="spellStart"/>
      <w:r w:rsidR="00270300" w:rsidRPr="002F23E7">
        <w:rPr>
          <w:rFonts w:eastAsia="Times New Roman"/>
          <w:color w:val="242B2D"/>
          <w:sz w:val="28"/>
          <w:szCs w:val="28"/>
          <w:shd w:val="clear" w:color="auto" w:fill="FFFFFF"/>
          <w:lang w:val="vi-VN" w:eastAsia="en-US"/>
        </w:rPr>
        <w:t>khép,hai</w:t>
      </w:r>
      <w:proofErr w:type="spellEnd"/>
      <w:r w:rsidR="00270300" w:rsidRPr="002F23E7">
        <w:rPr>
          <w:rFonts w:eastAsia="Times New Roman"/>
          <w:color w:val="242B2D"/>
          <w:sz w:val="28"/>
          <w:szCs w:val="28"/>
          <w:shd w:val="clear" w:color="auto" w:fill="FFFFFF"/>
          <w:lang w:val="vi-VN" w:eastAsia="en-US"/>
        </w:rPr>
        <w:t xml:space="preserve"> tay đưa ra trước lòng bàn tay sấp</w:t>
      </w:r>
    </w:p>
    <w:p w14:paraId="092967AF" w14:textId="34052897" w:rsidR="00270300" w:rsidRPr="008A593A" w:rsidRDefault="00A072CC" w:rsidP="00270300">
      <w:pPr>
        <w:shd w:val="clear" w:color="auto" w:fill="FFFFFF"/>
        <w:spacing w:after="150" w:line="240" w:lineRule="auto"/>
        <w:jc w:val="both"/>
        <w:rPr>
          <w:rFonts w:ascii="Times New Roman" w:eastAsia="Times New Roman" w:hAnsi="Times New Roman" w:cs="Times New Roman"/>
          <w:color w:val="333333"/>
          <w:sz w:val="21"/>
          <w:szCs w:val="21"/>
          <w:lang w:val="vi-VN"/>
        </w:rPr>
      </w:pPr>
      <w:r w:rsidRPr="00A072CC">
        <w:rPr>
          <w:rFonts w:ascii="Times New Roman" w:eastAsia="Times New Roman" w:hAnsi="Times New Roman" w:cs="Times New Roman"/>
          <w:b/>
          <w:bCs/>
          <w:color w:val="242B2D"/>
          <w:sz w:val="28"/>
          <w:szCs w:val="28"/>
          <w:shd w:val="clear" w:color="auto" w:fill="FFFFFF"/>
          <w:lang w:val="vi-VN"/>
        </w:rPr>
        <w:t xml:space="preserve">         </w:t>
      </w:r>
      <w:r w:rsidR="00270300" w:rsidRPr="002F23E7">
        <w:rPr>
          <w:rFonts w:ascii="Times New Roman" w:eastAsia="Times New Roman" w:hAnsi="Times New Roman" w:cs="Times New Roman"/>
          <w:b/>
          <w:bCs/>
          <w:color w:val="242B2D"/>
          <w:sz w:val="28"/>
          <w:szCs w:val="28"/>
          <w:shd w:val="clear" w:color="auto" w:fill="FFFFFF"/>
          <w:lang w:val="vi-VN"/>
        </w:rPr>
        <w:t>Bật:</w:t>
      </w:r>
      <w:r w:rsidR="00270300" w:rsidRPr="002F23E7">
        <w:rPr>
          <w:rFonts w:ascii="Times New Roman" w:eastAsia="Times New Roman" w:hAnsi="Times New Roman" w:cs="Times New Roman"/>
          <w:color w:val="242B2D"/>
          <w:sz w:val="28"/>
          <w:szCs w:val="28"/>
          <w:shd w:val="clear" w:color="auto" w:fill="FFFFFF"/>
          <w:lang w:val="vi-VN"/>
        </w:rPr>
        <w:t xml:space="preserve"> Hai tay hạ xuống đưa từ trước ra sau, chân khuỵu </w:t>
      </w:r>
      <w:proofErr w:type="spellStart"/>
      <w:r w:rsidR="00270300" w:rsidRPr="002F23E7">
        <w:rPr>
          <w:rFonts w:ascii="Times New Roman" w:eastAsia="Times New Roman" w:hAnsi="Times New Roman" w:cs="Times New Roman"/>
          <w:color w:val="242B2D"/>
          <w:sz w:val="28"/>
          <w:szCs w:val="28"/>
          <w:shd w:val="clear" w:color="auto" w:fill="FFFFFF"/>
          <w:lang w:val="vi-VN"/>
        </w:rPr>
        <w:t>xuống,khi</w:t>
      </w:r>
      <w:proofErr w:type="spellEnd"/>
      <w:r w:rsidR="00270300" w:rsidRPr="002F23E7">
        <w:rPr>
          <w:rFonts w:ascii="Times New Roman" w:eastAsia="Times New Roman" w:hAnsi="Times New Roman" w:cs="Times New Roman"/>
          <w:color w:val="242B2D"/>
          <w:sz w:val="28"/>
          <w:szCs w:val="28"/>
          <w:shd w:val="clear" w:color="auto" w:fill="FFFFFF"/>
          <w:lang w:val="vi-VN"/>
        </w:rPr>
        <w:t xml:space="preserve"> rơi xuống đất bằng hai đầu bàn chân sau đó đến gót chân, đồng thời hai tay trở lại vị trí ban đầu.</w:t>
      </w:r>
    </w:p>
    <w:p w14:paraId="147B68B0" w14:textId="0FD86879" w:rsidR="00270300" w:rsidRPr="002F23E7" w:rsidRDefault="00A072CC" w:rsidP="00A072CC">
      <w:pPr>
        <w:spacing w:after="0" w:line="240" w:lineRule="auto"/>
        <w:ind w:firstLine="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Cô mời 1 trẻ lên tập</w:t>
      </w:r>
      <w:r w:rsidR="00270300" w:rsidRPr="002F23E7">
        <w:rPr>
          <w:rFonts w:ascii="Times New Roman" w:eastAsia="Calibri" w:hAnsi="Times New Roman" w:cs="Times New Roman"/>
          <w:sz w:val="28"/>
          <w:szCs w:val="28"/>
          <w:lang w:val="vi-VN"/>
        </w:rPr>
        <w:t> mẫu.</w:t>
      </w:r>
    </w:p>
    <w:p w14:paraId="5D6BDFAF" w14:textId="56196313"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sidRPr="00A072CC">
        <w:rPr>
          <w:rFonts w:ascii="Times New Roman" w:eastAsia="Calibri" w:hAnsi="Times New Roman" w:cs="Times New Roman"/>
          <w:spacing w:val="-4"/>
          <w:sz w:val="28"/>
          <w:szCs w:val="28"/>
          <w:lang w:val="vi-VN"/>
        </w:rPr>
        <w:t xml:space="preserve">  </w:t>
      </w:r>
      <w:r w:rsidR="00270300" w:rsidRPr="002F23E7">
        <w:rPr>
          <w:rFonts w:ascii="Times New Roman" w:eastAsia="Calibri" w:hAnsi="Times New Roman" w:cs="Times New Roman"/>
          <w:spacing w:val="-4"/>
          <w:sz w:val="28"/>
          <w:szCs w:val="28"/>
          <w:lang w:val="vi-VN"/>
        </w:rPr>
        <w:t>- Cô cho trẻ tập trên nền nhạc bài hát “ Trời nắng trời mưa”:</w:t>
      </w:r>
    </w:p>
    <w:p w14:paraId="0E711BD0" w14:textId="79882D1B" w:rsidR="00270300" w:rsidRPr="002F23E7" w:rsidRDefault="00A072CC" w:rsidP="00270300">
      <w:pPr>
        <w:spacing w:after="0" w:line="240" w:lineRule="auto"/>
        <w:ind w:left="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Cô mời 2 hàng lần lượt lên tập 1 lượt</w:t>
      </w:r>
      <w:r w:rsidR="00270300" w:rsidRPr="002F23E7">
        <w:rPr>
          <w:rFonts w:ascii="Times New Roman" w:eastAsia="Calibri" w:hAnsi="Times New Roman" w:cs="Times New Roman"/>
          <w:sz w:val="28"/>
          <w:szCs w:val="28"/>
          <w:lang w:val="vi-VN"/>
        </w:rPr>
        <w:t>.</w:t>
      </w:r>
    </w:p>
    <w:p w14:paraId="2444A8DF" w14:textId="7F3F4070"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w:t>
      </w:r>
      <w:r w:rsidR="00270300" w:rsidRPr="002F23E7">
        <w:rPr>
          <w:rFonts w:ascii="Times New Roman" w:eastAsia="Calibri" w:hAnsi="Times New Roman" w:cs="Times New Roman"/>
          <w:sz w:val="28"/>
          <w:szCs w:val="28"/>
          <w:lang w:val="vi-VN"/>
        </w:rPr>
        <w:t>Hai</w:t>
      </w:r>
      <w:r w:rsidR="00270300" w:rsidRPr="002F23E7">
        <w:rPr>
          <w:rFonts w:ascii="Times New Roman" w:eastAsia="Calibri" w:hAnsi="Times New Roman" w:cs="Times New Roman"/>
          <w:sz w:val="28"/>
          <w:szCs w:val="28"/>
          <w:lang w:val="nl-NL"/>
        </w:rPr>
        <w:t> tổ thi đua.</w:t>
      </w:r>
    </w:p>
    <w:p w14:paraId="790F303A" w14:textId="3B7D25DE"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Mời cá nhân trẻ lên tập</w:t>
      </w:r>
    </w:p>
    <w:p w14:paraId="56BA0A45" w14:textId="094ECFEC"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Trẻ tập cô chú ý quan sát sửa sai cho trẻ kịp thời, động viên tinh thần thi đua giữa các tổ.</w:t>
      </w:r>
    </w:p>
    <w:p w14:paraId="3A28D3CE" w14:textId="2F8B335A"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Cô mời 1 trẻ lên tập lại</w:t>
      </w:r>
    </w:p>
    <w:p w14:paraId="4B525E67" w14:textId="0A3DDA64" w:rsidR="00270300" w:rsidRPr="002F23E7" w:rsidRDefault="00A072CC" w:rsidP="00270300">
      <w:pPr>
        <w:spacing w:after="0" w:line="240" w:lineRule="auto"/>
        <w:ind w:firstLine="420"/>
        <w:jc w:val="both"/>
        <w:rPr>
          <w:rFonts w:ascii="Times New Roman" w:eastAsia="SimSun" w:hAnsi="Times New Roman" w:cs="Times New Roman"/>
          <w:sz w:val="20"/>
          <w:szCs w:val="20"/>
          <w:lang w:val="vi-VN"/>
        </w:rPr>
      </w:pPr>
      <w:r>
        <w:rPr>
          <w:rFonts w:ascii="Times New Roman" w:eastAsia="Calibri" w:hAnsi="Times New Roman" w:cs="Times New Roman"/>
          <w:sz w:val="28"/>
          <w:szCs w:val="28"/>
          <w:lang w:val="nl-NL"/>
        </w:rPr>
        <w:t xml:space="preserve"> </w:t>
      </w:r>
      <w:r w:rsidR="00270300" w:rsidRPr="002F23E7">
        <w:rPr>
          <w:rFonts w:ascii="Times New Roman" w:eastAsia="Calibri" w:hAnsi="Times New Roman" w:cs="Times New Roman"/>
          <w:sz w:val="28"/>
          <w:szCs w:val="28"/>
          <w:lang w:val="nl-NL"/>
        </w:rPr>
        <w:t>- </w:t>
      </w:r>
      <w:r w:rsidR="00270300" w:rsidRPr="002F23E7">
        <w:rPr>
          <w:rFonts w:ascii="Times New Roman" w:eastAsia="Calibri" w:hAnsi="Times New Roman" w:cs="Times New Roman"/>
          <w:sz w:val="28"/>
          <w:szCs w:val="28"/>
          <w:lang w:val="vi-VN"/>
        </w:rPr>
        <w:t>Củng cố: </w:t>
      </w:r>
      <w:r w:rsidR="00270300" w:rsidRPr="002F23E7">
        <w:rPr>
          <w:rFonts w:ascii="Times New Roman" w:eastAsia="Calibri" w:hAnsi="Times New Roman" w:cs="Times New Roman"/>
          <w:sz w:val="28"/>
          <w:szCs w:val="28"/>
          <w:lang w:val="nl-NL"/>
        </w:rPr>
        <w:t>C</w:t>
      </w:r>
      <w:r w:rsidR="00270300" w:rsidRPr="002F23E7">
        <w:rPr>
          <w:rFonts w:ascii="Times New Roman" w:eastAsia="Calibri" w:hAnsi="Times New Roman" w:cs="Times New Roman"/>
          <w:sz w:val="28"/>
          <w:szCs w:val="28"/>
          <w:lang w:val="vi-VN"/>
        </w:rPr>
        <w:t>ác con vừa học bài vận động gì</w:t>
      </w:r>
      <w:r w:rsidR="00270300" w:rsidRPr="002F23E7">
        <w:rPr>
          <w:rFonts w:ascii="Times New Roman" w:eastAsia="Calibri" w:hAnsi="Times New Roman" w:cs="Times New Roman"/>
          <w:sz w:val="28"/>
          <w:szCs w:val="28"/>
          <w:lang w:val="nl-NL"/>
        </w:rPr>
        <w:t>?</w:t>
      </w:r>
      <w:r w:rsidR="00270300" w:rsidRPr="002F23E7">
        <w:rPr>
          <w:rFonts w:ascii="Times New Roman" w:hAnsi="Times New Roman" w:cs="Times New Roman"/>
          <w:lang w:val="nl-NL"/>
        </w:rPr>
        <w:t xml:space="preserve"> </w:t>
      </w:r>
    </w:p>
    <w:p w14:paraId="31FC63B8" w14:textId="01EFE7E1" w:rsidR="00270300" w:rsidRPr="002F23E7" w:rsidRDefault="00A072CC" w:rsidP="00270300">
      <w:pPr>
        <w:spacing w:after="0" w:line="240" w:lineRule="auto"/>
        <w:ind w:firstLine="420"/>
        <w:jc w:val="both"/>
        <w:rPr>
          <w:rFonts w:ascii="Times New Roman" w:eastAsia="Calibri" w:hAnsi="Times New Roman" w:cs="Times New Roman"/>
          <w:sz w:val="28"/>
          <w:szCs w:val="28"/>
          <w:lang w:val="vi-VN"/>
        </w:rPr>
      </w:pPr>
      <w:r w:rsidRPr="00A072CC">
        <w:rPr>
          <w:rFonts w:ascii="Times New Roman" w:hAnsi="Times New Roman" w:cs="Times New Roman"/>
          <w:lang w:val="vi-VN"/>
        </w:rPr>
        <w:t xml:space="preserve"> </w:t>
      </w:r>
      <w:r w:rsidR="00270300" w:rsidRPr="002F23E7">
        <w:rPr>
          <w:rFonts w:ascii="Times New Roman" w:hAnsi="Times New Roman" w:cs="Times New Roman"/>
          <w:lang w:val="vi-VN"/>
        </w:rPr>
        <w:t xml:space="preserve">* </w:t>
      </w:r>
      <w:r w:rsidR="00270300" w:rsidRPr="002F23E7">
        <w:rPr>
          <w:rFonts w:ascii="Times New Roman" w:eastAsia="Calibri" w:hAnsi="Times New Roman" w:cs="Times New Roman"/>
          <w:sz w:val="28"/>
          <w:szCs w:val="28"/>
          <w:lang w:val="nl-NL"/>
        </w:rPr>
        <w:t>TCVĐ: Chuyền bóng qua đầu qua chân</w:t>
      </w:r>
    </w:p>
    <w:p w14:paraId="3A8A5C91" w14:textId="6B9F4308" w:rsidR="00270300" w:rsidRPr="002F23E7" w:rsidRDefault="00A072CC" w:rsidP="00270300">
      <w:pPr>
        <w:spacing w:after="0" w:line="240" w:lineRule="auto"/>
        <w:ind w:firstLine="420"/>
        <w:jc w:val="both"/>
        <w:rPr>
          <w:rFonts w:ascii="Times New Roman" w:eastAsia="Calibri" w:hAnsi="Times New Roman" w:cs="Times New Roman"/>
          <w:sz w:val="28"/>
          <w:szCs w:val="28"/>
          <w:lang w:val="nl-NL"/>
        </w:rPr>
      </w:pPr>
      <w:r w:rsidRPr="00A072CC">
        <w:rPr>
          <w:rFonts w:ascii="Times New Roman" w:eastAsia="Calibri" w:hAnsi="Times New Roman" w:cs="Times New Roman"/>
          <w:sz w:val="28"/>
          <w:szCs w:val="28"/>
          <w:lang w:val="vi-VN"/>
        </w:rPr>
        <w:t xml:space="preserve"> </w:t>
      </w:r>
      <w:r w:rsidR="00270300" w:rsidRPr="002F23E7">
        <w:rPr>
          <w:rFonts w:ascii="Times New Roman" w:eastAsia="Calibri" w:hAnsi="Times New Roman" w:cs="Times New Roman"/>
          <w:sz w:val="28"/>
          <w:szCs w:val="28"/>
          <w:lang w:val="vi-VN"/>
        </w:rPr>
        <w:t>-</w:t>
      </w:r>
      <w:r w:rsidR="00270300" w:rsidRPr="002F23E7">
        <w:rPr>
          <w:rFonts w:ascii="Times New Roman" w:eastAsia="Calibri" w:hAnsi="Times New Roman" w:cs="Times New Roman"/>
          <w:sz w:val="28"/>
          <w:szCs w:val="28"/>
          <w:lang w:val="nl-NL"/>
        </w:rPr>
        <w:t xml:space="preserve"> Cô giới thiệu cách chơi: 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14:paraId="690DEE88" w14:textId="57DB6EC3" w:rsidR="00270300" w:rsidRPr="002F23E7" w:rsidRDefault="00A072CC" w:rsidP="00270300">
      <w:pPr>
        <w:spacing w:after="0" w:line="240" w:lineRule="auto"/>
        <w:ind w:firstLine="4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xml:space="preserve"> </w:t>
      </w:r>
      <w:r w:rsidR="00270300" w:rsidRPr="002F23E7">
        <w:rPr>
          <w:rFonts w:ascii="Times New Roman" w:eastAsia="Calibri" w:hAnsi="Times New Roman" w:cs="Times New Roman"/>
          <w:sz w:val="28"/>
          <w:szCs w:val="28"/>
          <w:lang w:val="nl-NL"/>
        </w:rPr>
        <w:t>- Lưu ý, khi bạn chuyền bóng ngang thì mình sẽ bắt dọc, không được bắt chông lên tay bạn và không để làm rơi bóng. Nếu bóng bị rơi là các bạn phải thực hiện lại.</w:t>
      </w:r>
    </w:p>
    <w:p w14:paraId="5684B8AA" w14:textId="77777777" w:rsidR="00270300" w:rsidRPr="002F23E7" w:rsidRDefault="00270300" w:rsidP="00A072CC">
      <w:pPr>
        <w:spacing w:after="0" w:line="240" w:lineRule="auto"/>
        <w:ind w:left="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nl-NL"/>
        </w:rPr>
        <w:t>- Tổ chức cho trẻ chơi</w:t>
      </w:r>
    </w:p>
    <w:p w14:paraId="3CAD22C1" w14:textId="77777777" w:rsidR="00270300" w:rsidRPr="002F23E7" w:rsidRDefault="00270300" w:rsidP="00A072CC">
      <w:pPr>
        <w:spacing w:after="0" w:line="240" w:lineRule="auto"/>
        <w:ind w:left="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Nhận xét tuyên dương trẻ.</w:t>
      </w:r>
    </w:p>
    <w:p w14:paraId="591B2D83" w14:textId="77777777" w:rsidR="00270300" w:rsidRPr="002F23E7" w:rsidRDefault="00270300" w:rsidP="00A072CC">
      <w:pPr>
        <w:spacing w:after="0" w:line="240" w:lineRule="auto"/>
        <w:ind w:left="300" w:firstLine="420"/>
        <w:jc w:val="both"/>
        <w:rPr>
          <w:rFonts w:ascii="Times New Roman" w:eastAsia="Calibri" w:hAnsi="Times New Roman" w:cs="Times New Roman"/>
          <w:sz w:val="28"/>
          <w:szCs w:val="28"/>
          <w:shd w:val="clear" w:color="auto" w:fill="FFFFFF"/>
          <w:lang w:val="vi-VN"/>
        </w:rPr>
      </w:pPr>
      <w:r w:rsidRPr="002F23E7">
        <w:rPr>
          <w:rFonts w:ascii="Times New Roman" w:eastAsia="Calibri" w:hAnsi="Times New Roman" w:cs="Times New Roman"/>
          <w:b/>
          <w:sz w:val="28"/>
          <w:szCs w:val="28"/>
          <w:lang w:val="vi-VN"/>
        </w:rPr>
        <w:t>* Hoạt động</w:t>
      </w:r>
      <w:r w:rsidRPr="002F23E7">
        <w:rPr>
          <w:rFonts w:ascii="Times New Roman" w:eastAsia="Calibri" w:hAnsi="Times New Roman" w:cs="Times New Roman"/>
          <w:b/>
          <w:sz w:val="28"/>
          <w:szCs w:val="28"/>
          <w:shd w:val="clear" w:color="auto" w:fill="FFFFFF"/>
          <w:lang w:val="vi-VN"/>
        </w:rPr>
        <w:t xml:space="preserve"> 3</w:t>
      </w:r>
      <w:r w:rsidRPr="002F23E7">
        <w:rPr>
          <w:rFonts w:ascii="Times New Roman" w:eastAsia="Calibri" w:hAnsi="Times New Roman" w:cs="Times New Roman"/>
          <w:sz w:val="28"/>
          <w:szCs w:val="28"/>
          <w:shd w:val="clear" w:color="auto" w:fill="FFFFFF"/>
          <w:lang w:val="vi-VN"/>
        </w:rPr>
        <w:t>: Hồi tĩnh</w:t>
      </w:r>
    </w:p>
    <w:p w14:paraId="02ADEDE9" w14:textId="77777777" w:rsidR="00270300" w:rsidRPr="002F23E7" w:rsidRDefault="00270300" w:rsidP="00A072CC">
      <w:pPr>
        <w:spacing w:after="0" w:line="240" w:lineRule="auto"/>
        <w:ind w:left="300" w:firstLine="420"/>
        <w:jc w:val="both"/>
        <w:rPr>
          <w:rFonts w:ascii="Times New Roman" w:eastAsia="Calibri" w:hAnsi="Times New Roman" w:cs="Times New Roman"/>
          <w:sz w:val="28"/>
          <w:szCs w:val="28"/>
          <w:shd w:val="clear" w:color="auto" w:fill="FFFFFF"/>
          <w:lang w:val="vi-VN"/>
        </w:rPr>
      </w:pPr>
      <w:r w:rsidRPr="002F23E7">
        <w:rPr>
          <w:rFonts w:ascii="Times New Roman" w:eastAsia="Calibri" w:hAnsi="Times New Roman" w:cs="Times New Roman"/>
          <w:sz w:val="28"/>
          <w:szCs w:val="28"/>
          <w:shd w:val="clear" w:color="auto" w:fill="FFFFFF"/>
          <w:lang w:val="vi-VN"/>
        </w:rPr>
        <w:t>Thả lỏng các khớp, đi nhẹ nhàng 1-2 vòng và vẫy tay</w:t>
      </w:r>
    </w:p>
    <w:p w14:paraId="658CA5A9" w14:textId="77777777" w:rsidR="00270300" w:rsidRPr="002F23E7" w:rsidRDefault="00270300" w:rsidP="001727A6">
      <w:pPr>
        <w:shd w:val="clear" w:color="auto" w:fill="FFFFFF"/>
        <w:spacing w:after="120" w:line="276" w:lineRule="atLeast"/>
        <w:ind w:left="720"/>
        <w:jc w:val="both"/>
        <w:rPr>
          <w:rFonts w:ascii="Times New Roman" w:eastAsia="Times New Roman" w:hAnsi="Times New Roman" w:cs="Times New Roman"/>
          <w:b/>
          <w:sz w:val="28"/>
          <w:szCs w:val="28"/>
          <w:u w:val="single"/>
          <w:lang w:val="vi-VN"/>
        </w:rPr>
      </w:pPr>
      <w:r w:rsidRPr="002F23E7">
        <w:rPr>
          <w:rFonts w:ascii="Times New Roman" w:eastAsia="Times New Roman" w:hAnsi="Times New Roman" w:cs="Times New Roman"/>
          <w:b/>
          <w:sz w:val="28"/>
          <w:szCs w:val="28"/>
          <w:lang w:val="vi-VN"/>
        </w:rPr>
        <w:t>V</w:t>
      </w:r>
      <w:r w:rsidRPr="002F23E7">
        <w:rPr>
          <w:rFonts w:ascii="Times New Roman" w:eastAsia="Times New Roman" w:hAnsi="Times New Roman" w:cs="Times New Roman"/>
          <w:b/>
          <w:sz w:val="28"/>
          <w:szCs w:val="28"/>
          <w:u w:val="single"/>
          <w:lang w:val="vi-VN"/>
        </w:rPr>
        <w:t>.HOẠT ĐỘNG GÓC:</w:t>
      </w:r>
    </w:p>
    <w:p w14:paraId="5FBC3011"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Calibri" w:hAnsi="Times New Roman" w:cs="Times New Roman"/>
          <w:b/>
          <w:sz w:val="28"/>
          <w:szCs w:val="28"/>
          <w:lang w:val="vi-VN"/>
        </w:rPr>
        <w:t>*.Góc học tập:</w:t>
      </w:r>
      <w:r w:rsidRPr="002F23E7">
        <w:rPr>
          <w:rFonts w:ascii="Times New Roman" w:eastAsia="Times New Roman" w:hAnsi="Times New Roman" w:cs="Times New Roman"/>
          <w:sz w:val="28"/>
          <w:szCs w:val="28"/>
          <w:lang w:val="vi-VN"/>
        </w:rPr>
        <w:t xml:space="preserve"> </w:t>
      </w:r>
      <w:r w:rsidRPr="002F23E7">
        <w:rPr>
          <w:rFonts w:ascii="Times New Roman" w:eastAsia="Times New Roman" w:hAnsi="Times New Roman" w:cs="Times New Roman"/>
          <w:sz w:val="28"/>
          <w:szCs w:val="28"/>
          <w:lang w:val="it-IT"/>
        </w:rPr>
        <w:t>Xem tranh về HTTN</w:t>
      </w:r>
    </w:p>
    <w:p w14:paraId="518CEDB1" w14:textId="77777777" w:rsidR="00270300" w:rsidRPr="002F23E7" w:rsidRDefault="00270300" w:rsidP="001727A6">
      <w:pPr>
        <w:spacing w:after="0" w:line="240" w:lineRule="auto"/>
        <w:ind w:left="720"/>
        <w:jc w:val="both"/>
        <w:rPr>
          <w:rFonts w:ascii="Times New Roman" w:eastAsia="Calibri" w:hAnsi="Times New Roman" w:cs="Times New Roman"/>
          <w:sz w:val="28"/>
          <w:szCs w:val="28"/>
          <w:lang w:val="it-IT"/>
        </w:rPr>
      </w:pPr>
      <w:r w:rsidRPr="002F23E7">
        <w:rPr>
          <w:rFonts w:ascii="Times New Roman" w:eastAsia="Calibri" w:hAnsi="Times New Roman" w:cs="Times New Roman"/>
          <w:b/>
          <w:sz w:val="28"/>
          <w:szCs w:val="28"/>
          <w:lang w:val="it-IT"/>
        </w:rPr>
        <w:t>-</w:t>
      </w:r>
      <w:r w:rsidRPr="002F23E7">
        <w:rPr>
          <w:rFonts w:ascii="Times New Roman" w:eastAsia="Times New Roman" w:hAnsi="Times New Roman" w:cs="Times New Roman"/>
          <w:b/>
          <w:sz w:val="28"/>
          <w:szCs w:val="28"/>
          <w:lang w:val="it-IT"/>
        </w:rPr>
        <w:t xml:space="preserve"> Yêu cầu:</w:t>
      </w:r>
      <w:r w:rsidRPr="002F23E7">
        <w:rPr>
          <w:rFonts w:ascii="Times New Roman" w:eastAsia="Times New Roman" w:hAnsi="Times New Roman" w:cs="Times New Roman"/>
          <w:sz w:val="28"/>
          <w:szCs w:val="28"/>
          <w:lang w:val="it-IT"/>
        </w:rPr>
        <w:t xml:space="preserve"> </w:t>
      </w:r>
      <w:r w:rsidRPr="002F23E7">
        <w:rPr>
          <w:rFonts w:ascii="Times New Roman" w:eastAsia="Calibri" w:hAnsi="Times New Roman" w:cs="Times New Roman"/>
          <w:sz w:val="28"/>
          <w:szCs w:val="28"/>
          <w:lang w:val="it-IT"/>
        </w:rPr>
        <w:t xml:space="preserve">Trẻ biết lật từng trang để xem                         </w:t>
      </w:r>
    </w:p>
    <w:p w14:paraId="26878043" w14:textId="77777777" w:rsidR="00270300" w:rsidRPr="002F23E7" w:rsidRDefault="00270300" w:rsidP="001727A6">
      <w:pPr>
        <w:spacing w:after="0" w:line="240" w:lineRule="auto"/>
        <w:ind w:left="720"/>
        <w:jc w:val="both"/>
        <w:rPr>
          <w:rFonts w:ascii="Times New Roman" w:eastAsia="Calibri" w:hAnsi="Times New Roman" w:cs="Times New Roman"/>
          <w:sz w:val="28"/>
          <w:szCs w:val="28"/>
          <w:lang w:val="it-IT"/>
        </w:rPr>
      </w:pPr>
      <w:r w:rsidRPr="002F23E7">
        <w:rPr>
          <w:rFonts w:ascii="Times New Roman" w:eastAsia="Calibri" w:hAnsi="Times New Roman" w:cs="Times New Roman"/>
          <w:b/>
          <w:sz w:val="28"/>
          <w:szCs w:val="28"/>
          <w:lang w:val="it-IT"/>
        </w:rPr>
        <w:t>- Chuẩn bị:</w:t>
      </w:r>
      <w:r w:rsidRPr="002F23E7">
        <w:rPr>
          <w:rFonts w:ascii="Times New Roman" w:eastAsia="Calibri" w:hAnsi="Times New Roman" w:cs="Times New Roman"/>
          <w:sz w:val="28"/>
          <w:szCs w:val="28"/>
          <w:lang w:val="it-IT"/>
        </w:rPr>
        <w:t xml:space="preserve"> Tranh ảnh về các HTTN.</w:t>
      </w:r>
    </w:p>
    <w:p w14:paraId="37503F77" w14:textId="77777777" w:rsidR="00270300" w:rsidRPr="002F23E7" w:rsidRDefault="00270300" w:rsidP="001727A6">
      <w:pPr>
        <w:spacing w:after="0" w:line="240" w:lineRule="auto"/>
        <w:ind w:left="720"/>
        <w:jc w:val="both"/>
        <w:rPr>
          <w:rFonts w:ascii="Times New Roman" w:eastAsia="Calibri" w:hAnsi="Times New Roman" w:cs="Times New Roman"/>
          <w:sz w:val="28"/>
          <w:szCs w:val="28"/>
          <w:lang w:val="it-IT"/>
        </w:rPr>
      </w:pPr>
      <w:r w:rsidRPr="002F23E7">
        <w:rPr>
          <w:rFonts w:ascii="Times New Roman" w:eastAsia="Times New Roman" w:hAnsi="Times New Roman" w:cs="Times New Roman"/>
          <w:b/>
          <w:sz w:val="28"/>
          <w:szCs w:val="28"/>
          <w:lang w:val="vi-VN"/>
        </w:rPr>
        <w:t>- Tiến hành</w:t>
      </w:r>
      <w:r w:rsidRPr="002F23E7">
        <w:rPr>
          <w:rFonts w:ascii="Times New Roman" w:eastAsia="Calibri" w:hAnsi="Times New Roman" w:cs="Times New Roman"/>
          <w:sz w:val="28"/>
          <w:szCs w:val="28"/>
          <w:lang w:val="it-IT"/>
        </w:rPr>
        <w:t>: Cô gợi hỏi trẻ về nội dung các bức tranh. Đàm thoại cùng trẻ về nội dung bài thơ. Tham gia chơi cùng trẻ</w:t>
      </w:r>
    </w:p>
    <w:p w14:paraId="1C9F89C1"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Calibri" w:hAnsi="Times New Roman" w:cs="Times New Roman"/>
          <w:b/>
          <w:sz w:val="28"/>
          <w:szCs w:val="28"/>
          <w:lang w:val="vi-VN"/>
        </w:rPr>
        <w:t>*</w:t>
      </w:r>
      <w:r w:rsidRPr="002F23E7">
        <w:rPr>
          <w:rFonts w:ascii="Times New Roman" w:eastAsia="Calibri" w:hAnsi="Times New Roman" w:cs="Times New Roman"/>
          <w:b/>
          <w:sz w:val="28"/>
          <w:szCs w:val="28"/>
          <w:lang w:val="it-IT"/>
        </w:rPr>
        <w:t>.Góc phân vai:</w:t>
      </w:r>
      <w:r w:rsidRPr="002F23E7">
        <w:rPr>
          <w:rFonts w:ascii="Times New Roman" w:eastAsia="Times New Roman" w:hAnsi="Times New Roman" w:cs="Times New Roman"/>
          <w:sz w:val="28"/>
          <w:szCs w:val="28"/>
          <w:lang w:val="it-IT"/>
        </w:rPr>
        <w:t>:  Góc phân vai: gia đình-cửa hàng đồ tắm.</w:t>
      </w:r>
    </w:p>
    <w:p w14:paraId="2F747C91"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Times New Roman" w:hAnsi="Times New Roman" w:cs="Times New Roman"/>
          <w:b/>
          <w:sz w:val="28"/>
          <w:szCs w:val="28"/>
          <w:lang w:val="vi-VN"/>
        </w:rPr>
        <w:t xml:space="preserve">- </w:t>
      </w:r>
      <w:r w:rsidRPr="002F23E7">
        <w:rPr>
          <w:rFonts w:ascii="Times New Roman" w:eastAsia="Times New Roman" w:hAnsi="Times New Roman" w:cs="Times New Roman"/>
          <w:b/>
          <w:sz w:val="28"/>
          <w:szCs w:val="28"/>
          <w:lang w:val="it-IT"/>
        </w:rPr>
        <w:t>Chuẩn bị:</w:t>
      </w:r>
      <w:r w:rsidRPr="002F23E7">
        <w:rPr>
          <w:rFonts w:ascii="Times New Roman" w:eastAsia="Times New Roman" w:hAnsi="Times New Roman" w:cs="Times New Roman"/>
          <w:sz w:val="28"/>
          <w:szCs w:val="28"/>
          <w:lang w:val="it-IT"/>
        </w:rPr>
        <w:t xml:space="preserve"> Đồ dùng đồ chơi các loại áo,quần,mũ ô .</w:t>
      </w:r>
    </w:p>
    <w:p w14:paraId="22DB9D25"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Calibri" w:hAnsi="Times New Roman" w:cs="Times New Roman"/>
          <w:b/>
          <w:sz w:val="28"/>
          <w:szCs w:val="28"/>
          <w:lang w:val="vi-VN"/>
        </w:rPr>
        <w:t>*</w:t>
      </w:r>
      <w:r w:rsidRPr="002F23E7">
        <w:rPr>
          <w:rFonts w:ascii="Times New Roman" w:eastAsia="Calibri" w:hAnsi="Times New Roman" w:cs="Times New Roman"/>
          <w:b/>
          <w:sz w:val="28"/>
          <w:szCs w:val="28"/>
          <w:lang w:val="it-IT"/>
        </w:rPr>
        <w:t>.Góc xây dựng:</w:t>
      </w:r>
      <w:r w:rsidRPr="002F23E7">
        <w:rPr>
          <w:rFonts w:ascii="Times New Roman" w:eastAsia="Calibri" w:hAnsi="Times New Roman" w:cs="Times New Roman"/>
          <w:sz w:val="28"/>
          <w:szCs w:val="28"/>
          <w:lang w:val="it-IT"/>
        </w:rPr>
        <w:t xml:space="preserve"> </w:t>
      </w:r>
      <w:r w:rsidRPr="002F23E7">
        <w:rPr>
          <w:rFonts w:ascii="Times New Roman" w:eastAsia="Times New Roman" w:hAnsi="Times New Roman" w:cs="Times New Roman"/>
          <w:sz w:val="28"/>
          <w:szCs w:val="28"/>
          <w:lang w:val="it-IT"/>
        </w:rPr>
        <w:t>Xây dựng công viên nước</w:t>
      </w:r>
    </w:p>
    <w:p w14:paraId="5E285F71"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Calibri" w:hAnsi="Times New Roman" w:cs="Times New Roman"/>
          <w:sz w:val="28"/>
          <w:szCs w:val="28"/>
          <w:lang w:val="vi-VN"/>
        </w:rPr>
        <w:t>-</w:t>
      </w:r>
      <w:r w:rsidRPr="002F23E7">
        <w:rPr>
          <w:rFonts w:ascii="Times New Roman" w:eastAsia="Calibri" w:hAnsi="Times New Roman" w:cs="Times New Roman"/>
          <w:sz w:val="28"/>
          <w:szCs w:val="28"/>
          <w:lang w:val="it-IT"/>
        </w:rPr>
        <w:t xml:space="preserve"> </w:t>
      </w:r>
      <w:r w:rsidRPr="002F23E7">
        <w:rPr>
          <w:rFonts w:ascii="Times New Roman" w:eastAsia="Calibri" w:hAnsi="Times New Roman" w:cs="Times New Roman"/>
          <w:b/>
          <w:sz w:val="28"/>
          <w:szCs w:val="28"/>
          <w:lang w:val="it-IT"/>
        </w:rPr>
        <w:t>Chuẩn bị</w:t>
      </w:r>
      <w:r w:rsidRPr="002F23E7">
        <w:rPr>
          <w:rFonts w:ascii="Times New Roman" w:eastAsia="Calibri" w:hAnsi="Times New Roman" w:cs="Times New Roman"/>
          <w:sz w:val="28"/>
          <w:szCs w:val="28"/>
          <w:lang w:val="it-IT"/>
        </w:rPr>
        <w:t>: Các khối nhựa, gỗ, hột hạt,cây xanh,hoa</w:t>
      </w:r>
    </w:p>
    <w:p w14:paraId="4DE26B6F"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highlight w:val="yellow"/>
          <w:lang w:val="it-IT"/>
        </w:rPr>
      </w:pPr>
      <w:r w:rsidRPr="002F23E7">
        <w:rPr>
          <w:rFonts w:ascii="Times New Roman" w:eastAsia="Calibri" w:hAnsi="Times New Roman" w:cs="Times New Roman"/>
          <w:b/>
          <w:sz w:val="28"/>
          <w:szCs w:val="28"/>
          <w:lang w:val="vi-VN"/>
        </w:rPr>
        <w:t>*</w:t>
      </w:r>
      <w:r w:rsidRPr="002F23E7">
        <w:rPr>
          <w:rFonts w:ascii="Times New Roman" w:eastAsia="Calibri" w:hAnsi="Times New Roman" w:cs="Times New Roman"/>
          <w:b/>
          <w:sz w:val="28"/>
          <w:szCs w:val="28"/>
          <w:lang w:val="it-IT"/>
        </w:rPr>
        <w:t xml:space="preserve">. Góc nghệ thuật: </w:t>
      </w:r>
      <w:r w:rsidRPr="002F23E7">
        <w:rPr>
          <w:rFonts w:ascii="Times New Roman" w:eastAsia="Times New Roman" w:hAnsi="Times New Roman" w:cs="Times New Roman"/>
          <w:sz w:val="28"/>
          <w:szCs w:val="28"/>
          <w:lang w:val="it-IT"/>
        </w:rPr>
        <w:t>Vẽ mưa</w:t>
      </w:r>
    </w:p>
    <w:p w14:paraId="0240650F" w14:textId="77777777" w:rsidR="00270300" w:rsidRPr="002F23E7" w:rsidRDefault="00270300" w:rsidP="001727A6">
      <w:pPr>
        <w:spacing w:after="0" w:line="240" w:lineRule="auto"/>
        <w:ind w:left="720"/>
        <w:jc w:val="both"/>
        <w:rPr>
          <w:rFonts w:ascii="Times New Roman" w:eastAsia="Calibri" w:hAnsi="Times New Roman" w:cs="Times New Roman"/>
          <w:sz w:val="28"/>
          <w:szCs w:val="28"/>
          <w:lang w:val="it-IT"/>
        </w:rPr>
      </w:pPr>
      <w:r w:rsidRPr="002F23E7">
        <w:rPr>
          <w:rFonts w:ascii="Times New Roman" w:eastAsia="Calibri" w:hAnsi="Times New Roman" w:cs="Times New Roman"/>
          <w:b/>
          <w:sz w:val="28"/>
          <w:szCs w:val="28"/>
          <w:lang w:val="it-IT"/>
        </w:rPr>
        <w:t>- Chuẩn bị:</w:t>
      </w:r>
      <w:r w:rsidRPr="002F23E7">
        <w:rPr>
          <w:rFonts w:ascii="Times New Roman" w:eastAsia="Calibri" w:hAnsi="Times New Roman" w:cs="Times New Roman"/>
          <w:sz w:val="28"/>
          <w:szCs w:val="28"/>
          <w:lang w:val="it-IT"/>
        </w:rPr>
        <w:t xml:space="preserve"> Giấy A4- Bút chì, màu sáp.</w:t>
      </w:r>
    </w:p>
    <w:p w14:paraId="7B719ADB"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it-IT"/>
        </w:rPr>
      </w:pPr>
      <w:r w:rsidRPr="002F23E7">
        <w:rPr>
          <w:rFonts w:ascii="Times New Roman" w:eastAsia="Calibri" w:hAnsi="Times New Roman" w:cs="Times New Roman"/>
          <w:b/>
          <w:sz w:val="28"/>
          <w:szCs w:val="28"/>
          <w:lang w:val="vi-VN"/>
        </w:rPr>
        <w:t>*</w:t>
      </w:r>
      <w:r w:rsidRPr="002F23E7">
        <w:rPr>
          <w:rFonts w:ascii="Times New Roman" w:eastAsia="Calibri" w:hAnsi="Times New Roman" w:cs="Times New Roman"/>
          <w:b/>
          <w:sz w:val="28"/>
          <w:szCs w:val="28"/>
          <w:lang w:val="it-IT"/>
        </w:rPr>
        <w:t>. Góc thiên nhiên:</w:t>
      </w:r>
      <w:r w:rsidRPr="002F23E7">
        <w:rPr>
          <w:rFonts w:ascii="Times New Roman" w:eastAsia="Calibri" w:hAnsi="Times New Roman" w:cs="Times New Roman"/>
          <w:sz w:val="28"/>
          <w:szCs w:val="28"/>
          <w:lang w:val="it-IT"/>
        </w:rPr>
        <w:t xml:space="preserve"> </w:t>
      </w:r>
      <w:r w:rsidRPr="002F23E7">
        <w:rPr>
          <w:rFonts w:ascii="Times New Roman" w:eastAsia="Times New Roman" w:hAnsi="Times New Roman" w:cs="Times New Roman"/>
          <w:sz w:val="28"/>
          <w:szCs w:val="28"/>
          <w:lang w:val="it-IT"/>
        </w:rPr>
        <w:t>Chăm sóc cây xanh</w:t>
      </w:r>
    </w:p>
    <w:p w14:paraId="504EBC6B" w14:textId="77777777" w:rsidR="00270300" w:rsidRPr="002F23E7" w:rsidRDefault="00270300" w:rsidP="001727A6">
      <w:pPr>
        <w:spacing w:after="0" w:line="240" w:lineRule="auto"/>
        <w:ind w:left="720"/>
        <w:jc w:val="both"/>
        <w:rPr>
          <w:rFonts w:ascii="Times New Roman" w:eastAsia="Calibri" w:hAnsi="Times New Roman" w:cs="Times New Roman"/>
          <w:sz w:val="28"/>
          <w:szCs w:val="28"/>
          <w:lang w:val="it-IT"/>
        </w:rPr>
      </w:pPr>
      <w:r w:rsidRPr="002F23E7">
        <w:rPr>
          <w:rFonts w:ascii="Times New Roman" w:eastAsia="Calibri" w:hAnsi="Times New Roman" w:cs="Times New Roman"/>
          <w:b/>
          <w:sz w:val="28"/>
          <w:szCs w:val="28"/>
          <w:lang w:val="it-IT"/>
        </w:rPr>
        <w:t>- Chuẩn bị:</w:t>
      </w:r>
      <w:r w:rsidRPr="002F23E7">
        <w:rPr>
          <w:rFonts w:ascii="Times New Roman" w:eastAsia="Calibri" w:hAnsi="Times New Roman" w:cs="Times New Roman"/>
          <w:sz w:val="28"/>
          <w:szCs w:val="28"/>
          <w:lang w:val="it-IT"/>
        </w:rPr>
        <w:t xml:space="preserve"> đồ dùng đồ chơi tưới cây,nhổ cỏ,bắt sâu..</w:t>
      </w:r>
    </w:p>
    <w:p w14:paraId="779F452F" w14:textId="77777777" w:rsidR="00270300" w:rsidRPr="002F23E7" w:rsidRDefault="00270300" w:rsidP="001727A6">
      <w:pPr>
        <w:spacing w:after="0" w:line="240" w:lineRule="auto"/>
        <w:ind w:left="720"/>
        <w:jc w:val="both"/>
        <w:rPr>
          <w:rFonts w:ascii="Times New Roman" w:eastAsia="Times New Roman" w:hAnsi="Times New Roman" w:cs="Times New Roman"/>
          <w:sz w:val="28"/>
          <w:szCs w:val="28"/>
          <w:lang w:val="fr-FR"/>
        </w:rPr>
      </w:pPr>
      <w:r w:rsidRPr="002F23E7">
        <w:rPr>
          <w:rFonts w:ascii="Times New Roman" w:eastAsia="Times New Roman" w:hAnsi="Times New Roman" w:cs="Times New Roman"/>
          <w:b/>
          <w:bCs/>
          <w:sz w:val="28"/>
          <w:szCs w:val="28"/>
          <w:lang w:val="it-IT"/>
        </w:rPr>
        <w:t>V</w:t>
      </w:r>
      <w:r w:rsidRPr="002F23E7">
        <w:rPr>
          <w:rFonts w:ascii="Times New Roman" w:eastAsia="Times New Roman" w:hAnsi="Times New Roman" w:cs="Times New Roman"/>
          <w:b/>
          <w:bCs/>
          <w:sz w:val="28"/>
          <w:szCs w:val="28"/>
          <w:lang w:val="vi-VN"/>
        </w:rPr>
        <w:t>I</w:t>
      </w:r>
      <w:r w:rsidRPr="002F23E7">
        <w:rPr>
          <w:rFonts w:ascii="Times New Roman" w:eastAsia="Times New Roman" w:hAnsi="Times New Roman" w:cs="Times New Roman"/>
          <w:b/>
          <w:bCs/>
          <w:sz w:val="28"/>
          <w:szCs w:val="28"/>
          <w:lang w:val="it-IT"/>
        </w:rPr>
        <w:t xml:space="preserve">. </w:t>
      </w:r>
      <w:r w:rsidRPr="002F23E7">
        <w:rPr>
          <w:rFonts w:ascii="Times New Roman" w:eastAsia="Times New Roman" w:hAnsi="Times New Roman" w:cs="Times New Roman"/>
          <w:b/>
          <w:bCs/>
          <w:sz w:val="28"/>
          <w:szCs w:val="28"/>
          <w:u w:val="single"/>
          <w:lang w:val="it-IT"/>
        </w:rPr>
        <w:t>VỆ SINH, ĂN, NGỦ</w:t>
      </w:r>
      <w:r w:rsidRPr="002F23E7">
        <w:rPr>
          <w:rFonts w:ascii="Times New Roman" w:eastAsia="Times New Roman" w:hAnsi="Times New Roman" w:cs="Times New Roman"/>
          <w:b/>
          <w:bCs/>
          <w:sz w:val="28"/>
          <w:szCs w:val="28"/>
          <w:lang w:val="it-IT"/>
        </w:rPr>
        <w:t>:</w:t>
      </w:r>
    </w:p>
    <w:p w14:paraId="342E26FE" w14:textId="77777777" w:rsidR="00270300" w:rsidRPr="002F23E7" w:rsidRDefault="00270300" w:rsidP="00A72F6E">
      <w:pPr>
        <w:tabs>
          <w:tab w:val="left" w:pos="399"/>
        </w:tabs>
        <w:spacing w:after="60" w:line="240" w:lineRule="auto"/>
        <w:ind w:left="720"/>
        <w:jc w:val="both"/>
        <w:rPr>
          <w:rFonts w:ascii="Times New Roman" w:eastAsia="Times New Roman" w:hAnsi="Times New Roman" w:cs="Times New Roman"/>
          <w:sz w:val="28"/>
          <w:szCs w:val="28"/>
          <w:lang w:val="fr-FR"/>
        </w:rPr>
      </w:pPr>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Giáo</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dục</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trẻ</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biết</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tự</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chăm</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sóc</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vệ</w:t>
      </w:r>
      <w:proofErr w:type="spellEnd"/>
      <w:r w:rsidRPr="002F23E7">
        <w:rPr>
          <w:rFonts w:ascii="Times New Roman" w:eastAsia="Times New Roman" w:hAnsi="Times New Roman" w:cs="Times New Roman"/>
          <w:sz w:val="28"/>
          <w:szCs w:val="28"/>
          <w:lang w:val="fr-FR"/>
        </w:rPr>
        <w:t xml:space="preserve"> </w:t>
      </w:r>
      <w:proofErr w:type="spellStart"/>
      <w:proofErr w:type="gramStart"/>
      <w:r w:rsidRPr="002F23E7">
        <w:rPr>
          <w:rFonts w:ascii="Times New Roman" w:eastAsia="Times New Roman" w:hAnsi="Times New Roman" w:cs="Times New Roman"/>
          <w:sz w:val="28"/>
          <w:szCs w:val="28"/>
          <w:lang w:val="fr-FR"/>
        </w:rPr>
        <w:t>sinh</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răng</w:t>
      </w:r>
      <w:proofErr w:type="spellEnd"/>
      <w:proofErr w:type="gram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mặt</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rửa</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tay</w:t>
      </w:r>
      <w:proofErr w:type="spellEnd"/>
      <w:r w:rsidRPr="002F23E7">
        <w:rPr>
          <w:rFonts w:ascii="Times New Roman" w:eastAsia="Times New Roman" w:hAnsi="Times New Roman" w:cs="Times New Roman"/>
          <w:sz w:val="28"/>
          <w:szCs w:val="28"/>
          <w:lang w:val="fr-FR"/>
        </w:rPr>
        <w:t>.</w:t>
      </w:r>
    </w:p>
    <w:p w14:paraId="699AAF1E" w14:textId="77777777" w:rsidR="00270300" w:rsidRPr="002F23E7" w:rsidRDefault="00270300" w:rsidP="00A72F6E">
      <w:pPr>
        <w:tabs>
          <w:tab w:val="left" w:pos="399"/>
        </w:tabs>
        <w:spacing w:after="60" w:line="240" w:lineRule="auto"/>
        <w:ind w:left="720"/>
        <w:jc w:val="both"/>
        <w:rPr>
          <w:rFonts w:ascii="Times New Roman" w:eastAsia="Times New Roman" w:hAnsi="Times New Roman" w:cs="Times New Roman"/>
          <w:sz w:val="28"/>
          <w:szCs w:val="28"/>
          <w:lang w:val="fr-FR"/>
        </w:rPr>
      </w:pPr>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Rửa</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tay</w:t>
      </w:r>
      <w:proofErr w:type="spellEnd"/>
      <w:r w:rsidRPr="002F23E7">
        <w:rPr>
          <w:rFonts w:ascii="Times New Roman" w:eastAsia="Times New Roman" w:hAnsi="Times New Roman" w:cs="Times New Roman"/>
          <w:sz w:val="28"/>
          <w:szCs w:val="28"/>
          <w:lang w:val="fr-FR"/>
        </w:rPr>
        <w:t xml:space="preserve"> khi </w:t>
      </w:r>
      <w:proofErr w:type="spellStart"/>
      <w:r w:rsidRPr="002F23E7">
        <w:rPr>
          <w:rFonts w:ascii="Times New Roman" w:eastAsia="Times New Roman" w:hAnsi="Times New Roman" w:cs="Times New Roman"/>
          <w:sz w:val="28"/>
          <w:szCs w:val="28"/>
          <w:lang w:val="fr-FR"/>
        </w:rPr>
        <w:t>tay</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bẩn</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sau</w:t>
      </w:r>
      <w:proofErr w:type="spellEnd"/>
      <w:r w:rsidRPr="002F23E7">
        <w:rPr>
          <w:rFonts w:ascii="Times New Roman" w:eastAsia="Times New Roman" w:hAnsi="Times New Roman" w:cs="Times New Roman"/>
          <w:sz w:val="28"/>
          <w:szCs w:val="28"/>
          <w:lang w:val="fr-FR"/>
        </w:rPr>
        <w:t xml:space="preserve"> khi </w:t>
      </w:r>
      <w:proofErr w:type="spellStart"/>
      <w:r w:rsidRPr="002F23E7">
        <w:rPr>
          <w:rFonts w:ascii="Times New Roman" w:eastAsia="Times New Roman" w:hAnsi="Times New Roman" w:cs="Times New Roman"/>
          <w:sz w:val="28"/>
          <w:szCs w:val="28"/>
          <w:lang w:val="fr-FR"/>
        </w:rPr>
        <w:t>đi</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vệ</w:t>
      </w:r>
      <w:proofErr w:type="spellEnd"/>
      <w:r w:rsidRPr="002F23E7">
        <w:rPr>
          <w:rFonts w:ascii="Times New Roman" w:eastAsia="Times New Roman" w:hAnsi="Times New Roman" w:cs="Times New Roman"/>
          <w:sz w:val="28"/>
          <w:szCs w:val="28"/>
          <w:lang w:val="fr-FR"/>
        </w:rPr>
        <w:t xml:space="preserve"> </w:t>
      </w:r>
      <w:proofErr w:type="spellStart"/>
      <w:proofErr w:type="gramStart"/>
      <w:r w:rsidRPr="002F23E7">
        <w:rPr>
          <w:rFonts w:ascii="Times New Roman" w:eastAsia="Times New Roman" w:hAnsi="Times New Roman" w:cs="Times New Roman"/>
          <w:sz w:val="28"/>
          <w:szCs w:val="28"/>
          <w:lang w:val="fr-FR"/>
        </w:rPr>
        <w:t>sinh</w:t>
      </w:r>
      <w:proofErr w:type="spellEnd"/>
      <w:r w:rsidRPr="002F23E7">
        <w:rPr>
          <w:rFonts w:ascii="Times New Roman" w:eastAsia="Times New Roman" w:hAnsi="Times New Roman" w:cs="Times New Roman"/>
          <w:sz w:val="28"/>
          <w:szCs w:val="28"/>
          <w:lang w:val="fr-FR"/>
        </w:rPr>
        <w:t xml:space="preserve"> .</w:t>
      </w:r>
      <w:proofErr w:type="gramEnd"/>
    </w:p>
    <w:p w14:paraId="6E3D11B9" w14:textId="77777777" w:rsidR="00270300" w:rsidRPr="002F23E7" w:rsidRDefault="00270300" w:rsidP="00A72F6E">
      <w:pPr>
        <w:spacing w:after="0" w:line="240" w:lineRule="auto"/>
        <w:ind w:left="720"/>
        <w:jc w:val="both"/>
        <w:rPr>
          <w:rFonts w:ascii="Times New Roman" w:eastAsia="Calibri" w:hAnsi="Times New Roman" w:cs="Times New Roman"/>
          <w:sz w:val="28"/>
          <w:szCs w:val="28"/>
          <w:lang w:val="fr-FR"/>
        </w:rPr>
      </w:pPr>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Ăn</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hết</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suất</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không</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làm</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rơi</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vãi</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cơm</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ngủ</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đúng</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thời</w:t>
      </w:r>
      <w:proofErr w:type="spellEnd"/>
      <w:r w:rsidRPr="002F23E7">
        <w:rPr>
          <w:rFonts w:ascii="Times New Roman" w:eastAsia="Times New Roman" w:hAnsi="Times New Roman" w:cs="Times New Roman"/>
          <w:sz w:val="28"/>
          <w:szCs w:val="28"/>
          <w:lang w:val="fr-FR"/>
        </w:rPr>
        <w:t xml:space="preserve"> </w:t>
      </w:r>
      <w:proofErr w:type="spellStart"/>
      <w:r w:rsidRPr="002F23E7">
        <w:rPr>
          <w:rFonts w:ascii="Times New Roman" w:eastAsia="Times New Roman" w:hAnsi="Times New Roman" w:cs="Times New Roman"/>
          <w:sz w:val="28"/>
          <w:szCs w:val="28"/>
          <w:lang w:val="fr-FR"/>
        </w:rPr>
        <w:t>gian</w:t>
      </w:r>
      <w:proofErr w:type="spellEnd"/>
      <w:r w:rsidRPr="002F23E7">
        <w:rPr>
          <w:rFonts w:ascii="Times New Roman" w:eastAsia="Times New Roman" w:hAnsi="Times New Roman" w:cs="Times New Roman"/>
          <w:sz w:val="28"/>
          <w:szCs w:val="28"/>
          <w:lang w:val="fr-FR"/>
        </w:rPr>
        <w:t xml:space="preserve"> qui </w:t>
      </w:r>
      <w:proofErr w:type="spellStart"/>
      <w:r w:rsidRPr="002F23E7">
        <w:rPr>
          <w:rFonts w:ascii="Times New Roman" w:eastAsia="Times New Roman" w:hAnsi="Times New Roman" w:cs="Times New Roman"/>
          <w:sz w:val="28"/>
          <w:szCs w:val="28"/>
          <w:lang w:val="fr-FR"/>
        </w:rPr>
        <w:t>đinh</w:t>
      </w:r>
      <w:proofErr w:type="spellEnd"/>
      <w:r w:rsidRPr="002F23E7">
        <w:rPr>
          <w:rFonts w:ascii="Times New Roman" w:eastAsia="Times New Roman" w:hAnsi="Times New Roman" w:cs="Times New Roman"/>
          <w:sz w:val="28"/>
          <w:szCs w:val="28"/>
          <w:lang w:val="fr-FR"/>
        </w:rPr>
        <w:t>.</w:t>
      </w:r>
    </w:p>
    <w:p w14:paraId="37DDE1C4" w14:textId="77777777" w:rsidR="00270300" w:rsidRPr="002F23E7" w:rsidRDefault="00270300" w:rsidP="00A72F6E">
      <w:pPr>
        <w:tabs>
          <w:tab w:val="left" w:pos="1260"/>
          <w:tab w:val="left" w:pos="5010"/>
        </w:tabs>
        <w:spacing w:after="0"/>
        <w:ind w:left="720"/>
        <w:jc w:val="both"/>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fr-FR"/>
        </w:rPr>
        <w:t>V</w:t>
      </w:r>
      <w:r w:rsidRPr="002F23E7">
        <w:rPr>
          <w:rFonts w:ascii="Times New Roman" w:eastAsia="Times New Roman" w:hAnsi="Times New Roman" w:cs="Times New Roman"/>
          <w:b/>
          <w:sz w:val="28"/>
          <w:szCs w:val="28"/>
          <w:lang w:val="vi-VN"/>
        </w:rPr>
        <w:t>II</w:t>
      </w:r>
      <w:r w:rsidRPr="002F23E7">
        <w:rPr>
          <w:rFonts w:ascii="Times New Roman" w:eastAsia="Times New Roman" w:hAnsi="Times New Roman" w:cs="Times New Roman"/>
          <w:b/>
          <w:sz w:val="28"/>
          <w:szCs w:val="28"/>
          <w:lang w:val="fr-FR"/>
        </w:rPr>
        <w:t xml:space="preserve">. </w:t>
      </w:r>
      <w:r w:rsidRPr="002F23E7">
        <w:rPr>
          <w:rFonts w:ascii="Times New Roman" w:eastAsia="Times New Roman" w:hAnsi="Times New Roman" w:cs="Times New Roman"/>
          <w:b/>
          <w:sz w:val="28"/>
          <w:szCs w:val="28"/>
          <w:u w:val="single"/>
          <w:lang w:val="fr-FR"/>
        </w:rPr>
        <w:t xml:space="preserve">HOẠT ĐỘNG </w:t>
      </w:r>
      <w:proofErr w:type="gramStart"/>
      <w:r w:rsidRPr="002F23E7">
        <w:rPr>
          <w:rFonts w:ascii="Times New Roman" w:eastAsia="Times New Roman" w:hAnsi="Times New Roman" w:cs="Times New Roman"/>
          <w:b/>
          <w:sz w:val="28"/>
          <w:szCs w:val="28"/>
          <w:u w:val="single"/>
          <w:lang w:val="fr-FR"/>
        </w:rPr>
        <w:t>CHỀU</w:t>
      </w:r>
      <w:r w:rsidRPr="002F23E7">
        <w:rPr>
          <w:rFonts w:ascii="Times New Roman" w:eastAsia="Times New Roman" w:hAnsi="Times New Roman" w:cs="Times New Roman"/>
          <w:b/>
          <w:sz w:val="28"/>
          <w:szCs w:val="28"/>
          <w:lang w:val="vi-VN"/>
        </w:rPr>
        <w:t>:</w:t>
      </w:r>
      <w:proofErr w:type="gramEnd"/>
      <w:r w:rsidRPr="002F23E7">
        <w:rPr>
          <w:rFonts w:ascii="Times New Roman" w:eastAsia="Times New Roman" w:hAnsi="Times New Roman" w:cs="Times New Roman"/>
          <w:b/>
          <w:sz w:val="28"/>
          <w:szCs w:val="28"/>
          <w:lang w:val="vi-VN"/>
        </w:rPr>
        <w:tab/>
      </w:r>
    </w:p>
    <w:p w14:paraId="562AE3E9" w14:textId="77777777" w:rsidR="00270300" w:rsidRPr="008A593A" w:rsidRDefault="00270300" w:rsidP="00A72F6E">
      <w:pPr>
        <w:spacing w:after="0"/>
        <w:ind w:left="720"/>
        <w:jc w:val="both"/>
        <w:rPr>
          <w:rFonts w:ascii="Times New Roman" w:eastAsia="Times New Roman" w:hAnsi="Times New Roman" w:cs="Times New Roman"/>
          <w:sz w:val="28"/>
          <w:szCs w:val="28"/>
          <w:lang w:val="fr-FR"/>
        </w:rPr>
      </w:pPr>
      <w:r w:rsidRPr="002F23E7">
        <w:rPr>
          <w:rFonts w:ascii="Times New Roman" w:eastAsia="Times New Roman" w:hAnsi="Times New Roman" w:cs="Times New Roman"/>
          <w:sz w:val="28"/>
          <w:szCs w:val="28"/>
          <w:lang w:val="fr-FR"/>
        </w:rPr>
        <w:t xml:space="preserve">- </w:t>
      </w:r>
      <w:r w:rsidRPr="002F23E7">
        <w:rPr>
          <w:rFonts w:ascii="Times New Roman" w:eastAsia="Times New Roman" w:hAnsi="Times New Roman" w:cs="Times New Roman"/>
          <w:sz w:val="28"/>
          <w:szCs w:val="28"/>
          <w:lang w:val="vi-VN"/>
        </w:rPr>
        <w:t xml:space="preserve"> Luyện kỹ năng thực hiện động tác </w:t>
      </w:r>
      <w:proofErr w:type="spellStart"/>
      <w:r w:rsidRPr="002F23E7">
        <w:rPr>
          <w:rFonts w:ascii="Times New Roman" w:eastAsia="Times New Roman" w:hAnsi="Times New Roman" w:cs="Times New Roman"/>
          <w:sz w:val="28"/>
          <w:szCs w:val="28"/>
          <w:lang w:val="fr-FR"/>
        </w:rPr>
        <w:t>bật</w:t>
      </w:r>
      <w:proofErr w:type="spellEnd"/>
      <w:r w:rsidRPr="002F23E7">
        <w:rPr>
          <w:rFonts w:ascii="Times New Roman" w:eastAsia="Times New Roman" w:hAnsi="Times New Roman" w:cs="Times New Roman"/>
          <w:sz w:val="28"/>
          <w:szCs w:val="28"/>
          <w:lang w:val="fr-FR"/>
        </w:rPr>
        <w:t xml:space="preserve"> </w:t>
      </w:r>
      <w:r w:rsidRPr="002F23E7">
        <w:rPr>
          <w:rFonts w:ascii="Times New Roman" w:eastAsia="Times New Roman" w:hAnsi="Times New Roman" w:cs="Times New Roman"/>
          <w:sz w:val="28"/>
          <w:szCs w:val="28"/>
          <w:lang w:val="vi-VN"/>
        </w:rPr>
        <w:t>đúng tư thế, giữ được thăng bằng.</w:t>
      </w:r>
    </w:p>
    <w:p w14:paraId="467634F7" w14:textId="77777777" w:rsidR="00270300" w:rsidRPr="008A593A" w:rsidRDefault="00270300" w:rsidP="00A72F6E">
      <w:pPr>
        <w:spacing w:after="0"/>
        <w:ind w:left="720"/>
        <w:jc w:val="both"/>
        <w:rPr>
          <w:rFonts w:ascii="Times New Roman" w:eastAsia="Times New Roman" w:hAnsi="Times New Roman" w:cs="Times New Roman"/>
          <w:sz w:val="28"/>
          <w:szCs w:val="28"/>
          <w:lang w:val="fr-FR"/>
        </w:rPr>
      </w:pPr>
      <w:r w:rsidRPr="008A593A">
        <w:rPr>
          <w:rFonts w:ascii="Times New Roman" w:eastAsia="Times New Roman" w:hAnsi="Times New Roman" w:cs="Times New Roman"/>
          <w:sz w:val="28"/>
          <w:szCs w:val="28"/>
          <w:lang w:val="fr-FR"/>
        </w:rPr>
        <w:t xml:space="preserve">- </w:t>
      </w:r>
      <w:proofErr w:type="spellStart"/>
      <w:r w:rsidRPr="008A593A">
        <w:rPr>
          <w:rFonts w:ascii="Times New Roman" w:eastAsia="Times New Roman" w:hAnsi="Times New Roman" w:cs="Times New Roman"/>
          <w:sz w:val="28"/>
          <w:szCs w:val="28"/>
          <w:lang w:val="fr-FR"/>
        </w:rPr>
        <w:t>Học</w:t>
      </w:r>
      <w:proofErr w:type="spellEnd"/>
      <w:r w:rsidRPr="008A593A">
        <w:rPr>
          <w:rFonts w:ascii="Times New Roman" w:eastAsia="Times New Roman" w:hAnsi="Times New Roman" w:cs="Times New Roman"/>
          <w:sz w:val="28"/>
          <w:szCs w:val="28"/>
          <w:lang w:val="fr-FR"/>
        </w:rPr>
        <w:t xml:space="preserve"> </w:t>
      </w:r>
      <w:proofErr w:type="spellStart"/>
      <w:r w:rsidRPr="008A593A">
        <w:rPr>
          <w:rFonts w:ascii="Times New Roman" w:eastAsia="Times New Roman" w:hAnsi="Times New Roman" w:cs="Times New Roman"/>
          <w:sz w:val="28"/>
          <w:szCs w:val="28"/>
          <w:lang w:val="fr-FR"/>
        </w:rPr>
        <w:t>kidmats</w:t>
      </w:r>
      <w:proofErr w:type="spellEnd"/>
    </w:p>
    <w:p w14:paraId="3FDAC0F8" w14:textId="77777777" w:rsidR="00270300" w:rsidRPr="002F23E7" w:rsidRDefault="00270300" w:rsidP="00A72F6E">
      <w:pPr>
        <w:tabs>
          <w:tab w:val="left" w:pos="4044"/>
        </w:tabs>
        <w:spacing w:after="0" w:line="240" w:lineRule="auto"/>
        <w:ind w:left="720"/>
        <w:jc w:val="both"/>
        <w:rPr>
          <w:rFonts w:ascii="Times New Roman" w:eastAsia="Calibri" w:hAnsi="Times New Roman" w:cs="Times New Roman"/>
          <w:sz w:val="28"/>
          <w:szCs w:val="28"/>
          <w:lang w:val="vi-VN"/>
        </w:rPr>
      </w:pPr>
      <w:r w:rsidRPr="002F23E7">
        <w:rPr>
          <w:rFonts w:ascii="Times New Roman" w:eastAsia="Times New Roman" w:hAnsi="Times New Roman" w:cs="Times New Roman"/>
          <w:sz w:val="28"/>
          <w:szCs w:val="28"/>
          <w:lang w:val="vi-VN"/>
        </w:rPr>
        <w:t>- Tăng cường Tiếng việt</w:t>
      </w:r>
      <w:r w:rsidRPr="002F23E7">
        <w:rPr>
          <w:rFonts w:ascii="Times New Roman" w:eastAsia="Calibri" w:hAnsi="Times New Roman" w:cs="Times New Roman"/>
          <w:b/>
          <w:sz w:val="28"/>
          <w:szCs w:val="28"/>
          <w:lang w:val="vi-VN"/>
        </w:rPr>
        <w:t xml:space="preserve">: </w:t>
      </w:r>
      <w:r w:rsidRPr="002F23E7">
        <w:rPr>
          <w:rFonts w:ascii="Times New Roman" w:eastAsia="Calibri" w:hAnsi="Times New Roman" w:cs="Times New Roman"/>
          <w:sz w:val="28"/>
          <w:szCs w:val="28"/>
          <w:lang w:val="vi-VN"/>
        </w:rPr>
        <w:t xml:space="preserve">Bật ( chờ </w:t>
      </w:r>
      <w:proofErr w:type="spellStart"/>
      <w:r w:rsidRPr="002F23E7">
        <w:rPr>
          <w:rFonts w:ascii="Times New Roman" w:eastAsia="Calibri" w:hAnsi="Times New Roman" w:cs="Times New Roman"/>
          <w:sz w:val="28"/>
          <w:szCs w:val="28"/>
          <w:lang w:val="vi-VN"/>
        </w:rPr>
        <w:t>bloong</w:t>
      </w:r>
      <w:proofErr w:type="spellEnd"/>
      <w:r w:rsidRPr="002F23E7">
        <w:rPr>
          <w:rFonts w:ascii="Times New Roman" w:eastAsia="Calibri" w:hAnsi="Times New Roman" w:cs="Times New Roman"/>
          <w:sz w:val="28"/>
          <w:szCs w:val="28"/>
          <w:lang w:val="vi-VN"/>
        </w:rPr>
        <w:t>).</w:t>
      </w:r>
    </w:p>
    <w:p w14:paraId="4629D0BF" w14:textId="77777777" w:rsidR="00270300" w:rsidRPr="002F23E7" w:rsidRDefault="00270300" w:rsidP="00A72F6E">
      <w:pPr>
        <w:spacing w:after="0" w:line="240" w:lineRule="auto"/>
        <w:ind w:left="720"/>
        <w:jc w:val="both"/>
        <w:rPr>
          <w:rFonts w:ascii="Times New Roman" w:eastAsia="Times New Roman" w:hAnsi="Times New Roman" w:cs="Times New Roman"/>
          <w:sz w:val="28"/>
          <w:szCs w:val="28"/>
          <w:lang w:val="vi-VN"/>
        </w:rPr>
      </w:pPr>
      <w:r w:rsidRPr="002F23E7">
        <w:rPr>
          <w:rFonts w:ascii="Times New Roman" w:eastAsia="Calibri" w:hAnsi="Times New Roman" w:cs="Times New Roman"/>
          <w:b/>
          <w:sz w:val="28"/>
          <w:szCs w:val="28"/>
          <w:lang w:val="vi-VN"/>
        </w:rPr>
        <w:t>VIII.</w:t>
      </w:r>
      <w:r w:rsidRPr="002F23E7">
        <w:rPr>
          <w:rFonts w:ascii="Times New Roman" w:eastAsia="Calibri" w:hAnsi="Times New Roman" w:cs="Times New Roman"/>
          <w:b/>
          <w:sz w:val="28"/>
          <w:szCs w:val="28"/>
          <w:u w:val="single"/>
          <w:lang w:val="vi-VN"/>
        </w:rPr>
        <w:t xml:space="preserve"> ĐÁNH GIÁ CUỐI NGÀY:</w:t>
      </w:r>
    </w:p>
    <w:p w14:paraId="4D3A0361" w14:textId="77777777" w:rsidR="00270300" w:rsidRPr="008A593A" w:rsidRDefault="00270300" w:rsidP="00270300">
      <w:pPr>
        <w:spacing w:after="0" w:line="240" w:lineRule="auto"/>
        <w:jc w:val="both"/>
        <w:rPr>
          <w:rFonts w:ascii="Times New Roman" w:eastAsia="Times New Roman" w:hAnsi="Times New Roman" w:cs="Times New Roman"/>
          <w:sz w:val="32"/>
          <w:szCs w:val="32"/>
          <w:lang w:val="vi-VN"/>
        </w:rPr>
      </w:pPr>
      <w:r w:rsidRPr="002F23E7">
        <w:rPr>
          <w:rFonts w:ascii="Times New Roman" w:eastAsia="Times New Roman" w:hAnsi="Times New Roman" w:cs="Times New Roman"/>
          <w:sz w:val="32"/>
          <w:szCs w:val="32"/>
          <w:lang w:val="vi-VN"/>
        </w:rPr>
        <w:t>……………………………………………………………………………………………………………………………………………………………………………………………………………………………………………………………………………………………………………………………………………………………………………………</w:t>
      </w:r>
    </w:p>
    <w:p w14:paraId="45A091D4" w14:textId="77777777" w:rsidR="00270300" w:rsidRPr="008A593A" w:rsidRDefault="00270300" w:rsidP="00270300">
      <w:pPr>
        <w:spacing w:after="0" w:line="240" w:lineRule="auto"/>
        <w:jc w:val="center"/>
        <w:rPr>
          <w:rFonts w:ascii="Times New Roman" w:eastAsia="Times New Roman" w:hAnsi="Times New Roman" w:cs="Times New Roman"/>
          <w:sz w:val="32"/>
          <w:szCs w:val="32"/>
          <w:lang w:val="vi-VN"/>
        </w:rPr>
      </w:pPr>
      <w:r w:rsidRPr="008A593A">
        <w:rPr>
          <w:rFonts w:ascii="Times New Roman" w:eastAsia="Times New Roman" w:hAnsi="Times New Roman" w:cs="Times New Roman"/>
          <w:sz w:val="32"/>
          <w:szCs w:val="32"/>
          <w:lang w:val="vi-VN"/>
        </w:rPr>
        <w:t>************************</w:t>
      </w:r>
    </w:p>
    <w:p w14:paraId="3C0759F1" w14:textId="77777777" w:rsidR="00270300" w:rsidRPr="002F23E7" w:rsidRDefault="00270300" w:rsidP="00270300">
      <w:pPr>
        <w:spacing w:after="0"/>
        <w:jc w:val="center"/>
        <w:rPr>
          <w:rFonts w:ascii="Times New Roman" w:eastAsia="Calibri" w:hAnsi="Times New Roman" w:cs="Times New Roman"/>
          <w:b/>
          <w:sz w:val="28"/>
          <w:szCs w:val="28"/>
          <w:lang w:val="vi-VN"/>
        </w:rPr>
      </w:pPr>
      <w:r w:rsidRPr="002F23E7">
        <w:rPr>
          <w:rFonts w:ascii="Times New Roman" w:eastAsia="Times New Roman" w:hAnsi="Times New Roman" w:cs="Times New Roman"/>
          <w:b/>
          <w:sz w:val="28"/>
          <w:szCs w:val="28"/>
          <w:lang w:val="vi-VN"/>
        </w:rPr>
        <w:t>KẾ HOẠCH GIÁO DỤC NGÀY</w:t>
      </w:r>
    </w:p>
    <w:p w14:paraId="011249EC" w14:textId="77777777" w:rsidR="00270300" w:rsidRPr="002F23E7" w:rsidRDefault="00270300" w:rsidP="00270300">
      <w:pPr>
        <w:spacing w:after="0" w:line="240" w:lineRule="auto"/>
        <w:ind w:left="2378" w:right="-425" w:firstLine="562"/>
        <w:rPr>
          <w:rFonts w:ascii="Times New Roman" w:eastAsia="Times New Roman" w:hAnsi="Times New Roman" w:cs="Times New Roman"/>
          <w:sz w:val="28"/>
          <w:szCs w:val="28"/>
          <w:lang w:val="vi-VN"/>
        </w:rPr>
      </w:pPr>
      <w:r w:rsidRPr="002F23E7">
        <w:rPr>
          <w:rFonts w:ascii="Times New Roman" w:eastAsia="Times New Roman" w:hAnsi="Times New Roman" w:cs="Times New Roman"/>
          <w:b/>
          <w:sz w:val="28"/>
          <w:szCs w:val="28"/>
          <w:lang w:val="vi-VN"/>
        </w:rPr>
        <w:t>Chủ đề nhánh: NƯỚC</w:t>
      </w:r>
    </w:p>
    <w:p w14:paraId="35AA8E45" w14:textId="77777777" w:rsidR="00270300" w:rsidRPr="00001FE0" w:rsidRDefault="00270300" w:rsidP="00270300">
      <w:pPr>
        <w:spacing w:after="0" w:line="240" w:lineRule="auto"/>
        <w:jc w:val="center"/>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vi-VN"/>
        </w:rPr>
        <w:t>Thứ sáu ngày 1</w:t>
      </w:r>
      <w:r w:rsidRPr="00001FE0">
        <w:rPr>
          <w:rFonts w:ascii="Times New Roman" w:eastAsia="Times New Roman" w:hAnsi="Times New Roman" w:cs="Times New Roman"/>
          <w:b/>
          <w:sz w:val="28"/>
          <w:szCs w:val="28"/>
          <w:lang w:val="vi-VN"/>
        </w:rPr>
        <w:t>1</w:t>
      </w:r>
      <w:r w:rsidRPr="002F23E7">
        <w:rPr>
          <w:rFonts w:ascii="Times New Roman" w:eastAsia="Times New Roman" w:hAnsi="Times New Roman" w:cs="Times New Roman"/>
          <w:b/>
          <w:sz w:val="28"/>
          <w:szCs w:val="28"/>
          <w:lang w:val="vi-VN"/>
        </w:rPr>
        <w:t xml:space="preserve"> tháng 04 năm 202</w:t>
      </w:r>
      <w:r w:rsidRPr="00001FE0">
        <w:rPr>
          <w:rFonts w:ascii="Times New Roman" w:eastAsia="Times New Roman" w:hAnsi="Times New Roman" w:cs="Times New Roman"/>
          <w:b/>
          <w:sz w:val="28"/>
          <w:szCs w:val="28"/>
          <w:lang w:val="vi-VN"/>
        </w:rPr>
        <w:t>5</w:t>
      </w:r>
    </w:p>
    <w:p w14:paraId="6B20B4FF" w14:textId="77777777" w:rsidR="00270300" w:rsidRPr="002F23E7" w:rsidRDefault="00270300" w:rsidP="00270300">
      <w:pPr>
        <w:spacing w:after="0" w:line="240" w:lineRule="auto"/>
        <w:jc w:val="both"/>
        <w:rPr>
          <w:rFonts w:ascii="Times New Roman" w:eastAsia="Times New Roman" w:hAnsi="Times New Roman" w:cs="Times New Roman"/>
          <w:b/>
          <w:sz w:val="28"/>
          <w:szCs w:val="28"/>
          <w:lang w:val="vi-VN"/>
        </w:rPr>
      </w:pPr>
    </w:p>
    <w:p w14:paraId="60CC8E53" w14:textId="77777777" w:rsidR="00270300" w:rsidRPr="002F23E7" w:rsidRDefault="00270300" w:rsidP="00270300">
      <w:pPr>
        <w:spacing w:before="29" w:after="0"/>
        <w:ind w:firstLine="720"/>
        <w:jc w:val="both"/>
        <w:rPr>
          <w:rFonts w:ascii="Times New Roman" w:eastAsia="Times New Roman" w:hAnsi="Times New Roman" w:cs="Times New Roman"/>
          <w:b/>
          <w:sz w:val="28"/>
          <w:szCs w:val="28"/>
          <w:u w:val="single"/>
          <w:lang w:val="vi-VN"/>
        </w:rPr>
      </w:pPr>
      <w:r w:rsidRPr="002F23E7">
        <w:rPr>
          <w:rFonts w:ascii="Times New Roman" w:eastAsia="Times New Roman" w:hAnsi="Times New Roman" w:cs="Times New Roman"/>
          <w:b/>
          <w:sz w:val="28"/>
          <w:szCs w:val="28"/>
          <w:lang w:val="vi-VN"/>
        </w:rPr>
        <w:t xml:space="preserve">I. </w:t>
      </w:r>
      <w:r w:rsidRPr="002F23E7">
        <w:rPr>
          <w:rFonts w:ascii="Times New Roman" w:eastAsia="Times New Roman" w:hAnsi="Times New Roman" w:cs="Times New Roman"/>
          <w:b/>
          <w:sz w:val="28"/>
          <w:szCs w:val="28"/>
          <w:u w:val="single"/>
          <w:lang w:val="vi-VN"/>
        </w:rPr>
        <w:t>ĐÓN TRẺ:</w:t>
      </w:r>
      <w:r w:rsidRPr="002F23E7">
        <w:rPr>
          <w:rFonts w:ascii="Times New Roman" w:hAnsi="Times New Roman" w:cs="Times New Roman"/>
          <w:kern w:val="2"/>
          <w:sz w:val="28"/>
          <w:szCs w:val="28"/>
          <w:lang w:val="it-IT" w:eastAsia="hi-IN" w:bidi="hi-IN"/>
        </w:rPr>
        <w:t xml:space="preserve"> </w:t>
      </w:r>
    </w:p>
    <w:p w14:paraId="227CF160" w14:textId="77777777" w:rsidR="00270300" w:rsidRPr="002F23E7" w:rsidRDefault="00270300" w:rsidP="00270300">
      <w:pPr>
        <w:widowControl w:val="0"/>
        <w:suppressAutoHyphens/>
        <w:spacing w:before="29" w:after="29" w:line="240" w:lineRule="auto"/>
        <w:ind w:firstLine="720"/>
        <w:jc w:val="both"/>
        <w:rPr>
          <w:rFonts w:ascii="Times New Roman" w:eastAsia="SimSun" w:hAnsi="Times New Roman" w:cs="Times New Roman"/>
          <w:bCs/>
          <w:kern w:val="2"/>
          <w:sz w:val="28"/>
          <w:szCs w:val="28"/>
          <w:lang w:val="it-IT" w:eastAsia="hi-IN" w:bidi="hi-IN"/>
        </w:rPr>
      </w:pPr>
      <w:r w:rsidRPr="002F23E7">
        <w:rPr>
          <w:rFonts w:ascii="Times New Roman" w:hAnsi="Times New Roman" w:cs="Times New Roman"/>
          <w:kern w:val="2"/>
          <w:sz w:val="28"/>
          <w:szCs w:val="28"/>
          <w:lang w:val="it-IT" w:eastAsia="hi-IN" w:bidi="hi-IN"/>
        </w:rPr>
        <w:t xml:space="preserve">- </w:t>
      </w:r>
      <w:r w:rsidRPr="002F23E7">
        <w:rPr>
          <w:rFonts w:ascii="Times New Roman" w:hAnsi="Times New Roman" w:cs="Times New Roman"/>
          <w:bCs/>
          <w:kern w:val="2"/>
          <w:sz w:val="28"/>
          <w:szCs w:val="28"/>
          <w:lang w:val="it-IT" w:eastAsia="hi-IN" w:bidi="hi-IN"/>
        </w:rPr>
        <w:t xml:space="preserve">Cô đón trẻ nhắc trẻ cất đồ dùng đúng nơi quy định, nhắc trẻ chào bố mẹ, </w:t>
      </w:r>
      <w:r w:rsidRPr="002F23E7">
        <w:rPr>
          <w:rFonts w:ascii="Times New Roman" w:hAnsi="Times New Roman" w:cs="Times New Roman"/>
          <w:bCs/>
          <w:kern w:val="2"/>
          <w:sz w:val="28"/>
          <w:szCs w:val="28"/>
          <w:lang w:val="it-IT" w:eastAsia="hi-IN" w:bidi="hi-IN"/>
        </w:rPr>
        <w:lastRenderedPageBreak/>
        <w:t>chào cô giáo.</w:t>
      </w:r>
    </w:p>
    <w:p w14:paraId="2E44C6F1" w14:textId="77777777" w:rsidR="00270300" w:rsidRPr="002F23E7" w:rsidRDefault="00270300" w:rsidP="00270300">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2F23E7">
        <w:rPr>
          <w:rFonts w:ascii="Times New Roman" w:hAnsi="Times New Roman" w:cs="Times New Roman"/>
          <w:kern w:val="2"/>
          <w:sz w:val="28"/>
          <w:szCs w:val="28"/>
          <w:lang w:val="it-IT" w:eastAsia="hi-IN" w:bidi="hi-IN"/>
        </w:rPr>
        <w:t xml:space="preserve">- Trao đổi với phụ huynh tình hình ở nhà của cháu. </w:t>
      </w:r>
    </w:p>
    <w:p w14:paraId="1F90E7F1" w14:textId="77777777" w:rsidR="00270300" w:rsidRPr="002F23E7" w:rsidRDefault="00270300" w:rsidP="00270300">
      <w:pPr>
        <w:spacing w:before="29" w:after="0"/>
        <w:ind w:left="720" w:right="-46"/>
        <w:jc w:val="both"/>
        <w:rPr>
          <w:rFonts w:ascii="Times New Roman" w:eastAsia="Times New Roman" w:hAnsi="Times New Roman" w:cs="Times New Roman"/>
          <w:b/>
          <w:bCs/>
          <w:sz w:val="28"/>
          <w:szCs w:val="28"/>
          <w:lang w:val="it-IT"/>
        </w:rPr>
      </w:pPr>
      <w:r w:rsidRPr="002F23E7">
        <w:rPr>
          <w:rFonts w:ascii="Times New Roman" w:eastAsia="Times New Roman" w:hAnsi="Times New Roman" w:cs="Times New Roman"/>
          <w:b/>
          <w:bCs/>
          <w:sz w:val="28"/>
          <w:szCs w:val="28"/>
          <w:lang w:val="it-IT"/>
        </w:rPr>
        <w:t>II.</w:t>
      </w:r>
      <w:r w:rsidRPr="002F23E7">
        <w:rPr>
          <w:rFonts w:ascii="Times New Roman" w:eastAsia="Times New Roman" w:hAnsi="Times New Roman" w:cs="Times New Roman"/>
          <w:b/>
          <w:bCs/>
          <w:sz w:val="28"/>
          <w:szCs w:val="28"/>
          <w:u w:val="single"/>
          <w:lang w:val="it-IT"/>
        </w:rPr>
        <w:t xml:space="preserve"> THỂ DỤC BUỔI SÁNG:</w:t>
      </w:r>
      <w:r w:rsidRPr="002F23E7">
        <w:rPr>
          <w:rFonts w:ascii="Times New Roman" w:eastAsia="Times New Roman" w:hAnsi="Times New Roman" w:cs="Times New Roman"/>
          <w:b/>
          <w:bCs/>
          <w:sz w:val="28"/>
          <w:szCs w:val="28"/>
          <w:lang w:val="it-IT"/>
        </w:rPr>
        <w:t xml:space="preserve">     </w:t>
      </w:r>
    </w:p>
    <w:p w14:paraId="151EBA9B" w14:textId="77777777" w:rsidR="00270300" w:rsidRPr="002F23E7" w:rsidRDefault="00270300" w:rsidP="00270300">
      <w:pPr>
        <w:spacing w:before="29" w:after="0"/>
        <w:ind w:left="720" w:right="-46"/>
        <w:jc w:val="both"/>
        <w:rPr>
          <w:rFonts w:ascii="Times New Roman" w:eastAsia="Calibri" w:hAnsi="Times New Roman" w:cs="Times New Roman"/>
          <w:sz w:val="28"/>
          <w:szCs w:val="24"/>
          <w:lang w:val="vi-VN"/>
        </w:rPr>
      </w:pPr>
      <w:r w:rsidRPr="002F23E7">
        <w:rPr>
          <w:rFonts w:ascii="Times New Roman" w:eastAsia="Calibri" w:hAnsi="Times New Roman" w:cs="Times New Roman"/>
          <w:sz w:val="28"/>
          <w:szCs w:val="28"/>
          <w:lang w:val="it-IT"/>
        </w:rPr>
        <w:t>Cho cháu tập theo nhạc các bài thể dục.</w:t>
      </w:r>
      <w:r w:rsidRPr="002F23E7">
        <w:rPr>
          <w:rFonts w:ascii="Times New Roman" w:eastAsia="Calibri" w:hAnsi="Times New Roman" w:cs="Times New Roman"/>
          <w:sz w:val="28"/>
          <w:szCs w:val="24"/>
          <w:lang w:val="vi-VN"/>
        </w:rPr>
        <w:t xml:space="preserve"> “Cho tôi đi làm mưa với”</w:t>
      </w:r>
    </w:p>
    <w:p w14:paraId="56E98CAC" w14:textId="77777777" w:rsidR="00270300" w:rsidRPr="002F23E7" w:rsidRDefault="00270300" w:rsidP="00270300">
      <w:pPr>
        <w:spacing w:after="0"/>
        <w:ind w:left="720"/>
        <w:jc w:val="both"/>
        <w:rPr>
          <w:rFonts w:ascii="Times New Roman" w:eastAsia="Times New Roman" w:hAnsi="Times New Roman" w:cs="Times New Roman"/>
          <w:b/>
          <w:sz w:val="28"/>
          <w:szCs w:val="28"/>
          <w:lang w:val="vi-VN"/>
        </w:rPr>
      </w:pPr>
      <w:r w:rsidRPr="002F23E7">
        <w:rPr>
          <w:rFonts w:ascii="Times New Roman" w:eastAsia="Times New Roman" w:hAnsi="Times New Roman" w:cs="Times New Roman"/>
          <w:b/>
          <w:sz w:val="28"/>
          <w:szCs w:val="28"/>
          <w:lang w:val="vi-VN"/>
        </w:rPr>
        <w:t xml:space="preserve">III. </w:t>
      </w:r>
      <w:r w:rsidRPr="002F23E7">
        <w:rPr>
          <w:rFonts w:ascii="Times New Roman" w:eastAsia="Times New Roman" w:hAnsi="Times New Roman" w:cs="Times New Roman"/>
          <w:b/>
          <w:sz w:val="28"/>
          <w:szCs w:val="28"/>
          <w:u w:val="single"/>
          <w:lang w:val="vi-VN"/>
        </w:rPr>
        <w:t>HOẠT ĐỘNG NGOÀI TRỜI</w:t>
      </w:r>
      <w:r w:rsidRPr="002F23E7">
        <w:rPr>
          <w:rFonts w:ascii="Times New Roman" w:eastAsia="Times New Roman" w:hAnsi="Times New Roman" w:cs="Times New Roman"/>
          <w:b/>
          <w:sz w:val="28"/>
          <w:szCs w:val="28"/>
          <w:lang w:val="vi-VN"/>
        </w:rPr>
        <w:t>:</w:t>
      </w:r>
    </w:p>
    <w:p w14:paraId="58C67D72" w14:textId="77777777" w:rsidR="00270300" w:rsidRPr="002F23E7" w:rsidRDefault="00270300" w:rsidP="00270300">
      <w:pPr>
        <w:spacing w:after="0" w:line="240" w:lineRule="auto"/>
        <w:ind w:left="720"/>
        <w:jc w:val="both"/>
        <w:rPr>
          <w:rFonts w:ascii="Times New Roman" w:eastAsia="SimSun" w:hAnsi="Times New Roman" w:cs="Times New Roman"/>
          <w:sz w:val="28"/>
          <w:szCs w:val="24"/>
          <w:lang w:val="vi-VN" w:eastAsia="hi-IN" w:bidi="hi-IN"/>
        </w:rPr>
      </w:pPr>
      <w:r w:rsidRPr="002F23E7">
        <w:rPr>
          <w:rFonts w:ascii="Times New Roman" w:hAnsi="Times New Roman" w:cs="Times New Roman"/>
          <w:sz w:val="28"/>
          <w:szCs w:val="24"/>
          <w:lang w:val="vi-VN" w:eastAsia="hi-IN" w:bidi="hi-IN"/>
        </w:rPr>
        <w:t>- Quan sát thời tiết</w:t>
      </w:r>
    </w:p>
    <w:p w14:paraId="51C76BE2" w14:textId="77777777" w:rsidR="00270300" w:rsidRPr="002F23E7" w:rsidRDefault="00270300" w:rsidP="00270300">
      <w:pPr>
        <w:spacing w:before="29" w:after="0"/>
        <w:ind w:left="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xml:space="preserve">- Trò chuyện về những tác hại của nước </w:t>
      </w:r>
      <w:proofErr w:type="spellStart"/>
      <w:r w:rsidRPr="002F23E7">
        <w:rPr>
          <w:rFonts w:ascii="Times New Roman" w:eastAsia="Calibri" w:hAnsi="Times New Roman" w:cs="Times New Roman"/>
          <w:sz w:val="28"/>
          <w:szCs w:val="28"/>
          <w:lang w:val="vi-VN"/>
        </w:rPr>
        <w:t>nhiểm</w:t>
      </w:r>
      <w:proofErr w:type="spellEnd"/>
      <w:r w:rsidRPr="002F23E7">
        <w:rPr>
          <w:rFonts w:ascii="Times New Roman" w:eastAsia="Calibri" w:hAnsi="Times New Roman" w:cs="Times New Roman"/>
          <w:sz w:val="28"/>
          <w:szCs w:val="28"/>
          <w:lang w:val="vi-VN"/>
        </w:rPr>
        <w:t xml:space="preserve"> bẩn</w:t>
      </w:r>
    </w:p>
    <w:p w14:paraId="6A82A566" w14:textId="77777777" w:rsidR="00270300" w:rsidRPr="00635A09" w:rsidRDefault="00270300" w:rsidP="00270300">
      <w:pPr>
        <w:spacing w:before="29" w:after="0"/>
        <w:ind w:left="720"/>
        <w:jc w:val="both"/>
        <w:rPr>
          <w:rFonts w:ascii="Times New Roman" w:eastAsia="Calibri" w:hAnsi="Times New Roman" w:cs="Times New Roman"/>
          <w:b/>
          <w:bCs/>
          <w:sz w:val="28"/>
          <w:szCs w:val="28"/>
          <w:lang w:val="vi-VN"/>
        </w:rPr>
      </w:pPr>
      <w:r w:rsidRPr="00635A09">
        <w:rPr>
          <w:rFonts w:ascii="Times New Roman" w:eastAsia="Calibri" w:hAnsi="Times New Roman" w:cs="Times New Roman"/>
          <w:b/>
          <w:bCs/>
          <w:sz w:val="28"/>
          <w:szCs w:val="28"/>
          <w:lang w:val="vi-VN"/>
        </w:rPr>
        <w:t>* Mục đích – yêu cầu</w:t>
      </w:r>
    </w:p>
    <w:p w14:paraId="31103444" w14:textId="77777777" w:rsidR="00270300" w:rsidRPr="002F23E7" w:rsidRDefault="00270300" w:rsidP="00270300">
      <w:pPr>
        <w:spacing w:before="29" w:after="0"/>
        <w:ind w:left="720"/>
        <w:jc w:val="both"/>
        <w:rPr>
          <w:rFonts w:ascii="Times New Roman" w:eastAsia="Calibri" w:hAnsi="Times New Roman" w:cs="Times New Roman"/>
          <w:sz w:val="28"/>
          <w:szCs w:val="28"/>
          <w:lang w:val="vi-VN"/>
        </w:rPr>
      </w:pPr>
      <w:r w:rsidRPr="002F23E7">
        <w:rPr>
          <w:rFonts w:ascii="Times New Roman" w:eastAsia="Calibri" w:hAnsi="Times New Roman" w:cs="Times New Roman"/>
          <w:sz w:val="28"/>
          <w:szCs w:val="28"/>
          <w:lang w:val="vi-VN"/>
        </w:rPr>
        <w:t>+ Trẻ nhận biết được sự ô nhiễm có tác hại với con người</w:t>
      </w:r>
    </w:p>
    <w:p w14:paraId="55B1D1FE" w14:textId="77777777" w:rsidR="00270300" w:rsidRPr="00332336" w:rsidRDefault="00270300" w:rsidP="00270300">
      <w:pPr>
        <w:spacing w:before="29" w:after="0"/>
        <w:ind w:left="72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Rèn kỹ năng chú ý giữ gìn nguồn nước, biết giá trị của nguồn nước</w:t>
      </w:r>
    </w:p>
    <w:p w14:paraId="21D1ED71" w14:textId="77777777" w:rsidR="00270300" w:rsidRPr="00332336" w:rsidRDefault="00270300" w:rsidP="00270300">
      <w:pPr>
        <w:spacing w:before="29" w:after="0"/>
        <w:ind w:left="72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Giáo dục trẻ giữ gìn vệ sinh môi trường</w:t>
      </w:r>
    </w:p>
    <w:p w14:paraId="0D8EDEAC" w14:textId="77777777" w:rsidR="00270300" w:rsidRPr="00332336" w:rsidRDefault="00270300" w:rsidP="00270300">
      <w:pPr>
        <w:spacing w:before="29" w:after="0"/>
        <w:ind w:left="72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Trò chơi: Thả đỉa ba </w:t>
      </w:r>
      <w:proofErr w:type="spellStart"/>
      <w:r w:rsidRPr="00332336">
        <w:rPr>
          <w:rFonts w:ascii="Times New Roman" w:eastAsia="Calibri" w:hAnsi="Times New Roman" w:cs="Times New Roman"/>
          <w:sz w:val="28"/>
          <w:szCs w:val="28"/>
          <w:lang w:val="vi-VN"/>
        </w:rPr>
        <w:t>ba</w:t>
      </w:r>
      <w:proofErr w:type="spellEnd"/>
    </w:p>
    <w:p w14:paraId="3D011F10" w14:textId="77777777" w:rsidR="00270300" w:rsidRPr="00332336" w:rsidRDefault="00270300" w:rsidP="00270300">
      <w:pPr>
        <w:spacing w:before="29" w:after="0"/>
        <w:ind w:left="72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Chơi tự do</w:t>
      </w:r>
    </w:p>
    <w:p w14:paraId="6F117397" w14:textId="77777777" w:rsidR="00270300" w:rsidRPr="00332336" w:rsidRDefault="00270300" w:rsidP="00270300">
      <w:pPr>
        <w:spacing w:before="29" w:after="0"/>
        <w:ind w:left="420" w:firstLine="300"/>
        <w:jc w:val="both"/>
        <w:rPr>
          <w:rFonts w:ascii="Times New Roman" w:eastAsia="Times New Roman" w:hAnsi="Times New Roman" w:cs="Times New Roman"/>
          <w:b/>
          <w:sz w:val="28"/>
          <w:szCs w:val="28"/>
          <w:lang w:val="vi-VN"/>
        </w:rPr>
      </w:pPr>
      <w:r w:rsidRPr="00332336">
        <w:rPr>
          <w:rFonts w:ascii="Times New Roman" w:eastAsia="Times New Roman" w:hAnsi="Times New Roman" w:cs="Times New Roman"/>
          <w:b/>
          <w:sz w:val="28"/>
          <w:szCs w:val="28"/>
          <w:lang w:val="vi-VN"/>
        </w:rPr>
        <w:t xml:space="preserve">IV. </w:t>
      </w:r>
      <w:r w:rsidRPr="00332336">
        <w:rPr>
          <w:rFonts w:ascii="Times New Roman" w:eastAsia="Times New Roman" w:hAnsi="Times New Roman" w:cs="Times New Roman"/>
          <w:b/>
          <w:sz w:val="28"/>
          <w:szCs w:val="28"/>
          <w:u w:val="single"/>
          <w:lang w:val="vi-VN"/>
        </w:rPr>
        <w:t>HOẠT ĐỘNG HỌC:</w:t>
      </w:r>
      <w:r w:rsidRPr="00332336">
        <w:rPr>
          <w:rFonts w:ascii="Times New Roman" w:eastAsia="Times New Roman" w:hAnsi="Times New Roman" w:cs="Times New Roman"/>
          <w:b/>
          <w:sz w:val="36"/>
          <w:szCs w:val="36"/>
          <w:lang w:val="vi-VN"/>
        </w:rPr>
        <w:t xml:space="preserve"> </w:t>
      </w:r>
      <w:r w:rsidRPr="00332336">
        <w:rPr>
          <w:rFonts w:ascii="Times New Roman" w:eastAsia="Times New Roman" w:hAnsi="Times New Roman" w:cs="Times New Roman"/>
          <w:b/>
          <w:sz w:val="24"/>
          <w:szCs w:val="24"/>
          <w:lang w:val="vi-VN"/>
        </w:rPr>
        <w:t xml:space="preserve">           </w:t>
      </w:r>
      <w:r w:rsidRPr="00332336">
        <w:rPr>
          <w:rFonts w:ascii="Times New Roman" w:eastAsia="Times New Roman" w:hAnsi="Times New Roman" w:cs="Times New Roman"/>
          <w:b/>
          <w:sz w:val="28"/>
          <w:szCs w:val="28"/>
          <w:lang w:val="vi-VN"/>
        </w:rPr>
        <w:t>VĂN HỌC :</w:t>
      </w:r>
    </w:p>
    <w:p w14:paraId="0B8C4C56" w14:textId="11496137" w:rsidR="00270300" w:rsidRPr="00332336" w:rsidRDefault="00270300" w:rsidP="00270300">
      <w:pPr>
        <w:spacing w:before="29" w:after="0"/>
        <w:ind w:left="17" w:hanging="50"/>
        <w:jc w:val="both"/>
        <w:rPr>
          <w:rFonts w:ascii="Times New Roman" w:eastAsia="Times New Roman" w:hAnsi="Times New Roman" w:cs="Times New Roman"/>
          <w:b/>
          <w:sz w:val="28"/>
          <w:szCs w:val="28"/>
          <w:lang w:val="vi-VN"/>
        </w:rPr>
      </w:pPr>
      <w:r w:rsidRPr="00332336">
        <w:rPr>
          <w:rFonts w:ascii="Times New Roman" w:eastAsia="Times New Roman" w:hAnsi="Times New Roman" w:cs="Times New Roman"/>
          <w:b/>
          <w:sz w:val="28"/>
          <w:szCs w:val="28"/>
          <w:lang w:val="vi-VN"/>
        </w:rPr>
        <w:t xml:space="preserve">                                     </w:t>
      </w:r>
      <w:r w:rsidR="00AB4A2A">
        <w:rPr>
          <w:rFonts w:ascii="Times New Roman" w:eastAsia="Times New Roman" w:hAnsi="Times New Roman" w:cs="Times New Roman"/>
          <w:b/>
          <w:sz w:val="28"/>
          <w:szCs w:val="28"/>
        </w:rPr>
        <w:t xml:space="preserve">                        </w:t>
      </w:r>
      <w:r w:rsidRPr="00332336">
        <w:rPr>
          <w:rFonts w:ascii="Times New Roman" w:eastAsia="Times New Roman" w:hAnsi="Times New Roman" w:cs="Times New Roman"/>
          <w:b/>
          <w:sz w:val="28"/>
          <w:szCs w:val="28"/>
          <w:lang w:val="vi-VN"/>
        </w:rPr>
        <w:t xml:space="preserve"> Đề tài</w:t>
      </w:r>
      <w:r w:rsidRPr="00332336">
        <w:rPr>
          <w:rFonts w:ascii="Times New Roman" w:eastAsia="Times New Roman" w:hAnsi="Times New Roman" w:cs="Times New Roman"/>
          <w:sz w:val="28"/>
          <w:szCs w:val="28"/>
          <w:lang w:val="vi-VN"/>
        </w:rPr>
        <w:t xml:space="preserve">:  </w:t>
      </w:r>
      <w:r w:rsidRPr="00332336">
        <w:rPr>
          <w:rFonts w:ascii="Times New Roman" w:eastAsia="Calibri" w:hAnsi="Times New Roman" w:cs="Times New Roman"/>
          <w:b/>
          <w:sz w:val="28"/>
          <w:szCs w:val="28"/>
          <w:lang w:val="vi-VN"/>
        </w:rPr>
        <w:t xml:space="preserve">Nước </w:t>
      </w:r>
    </w:p>
    <w:p w14:paraId="2059490C" w14:textId="77777777" w:rsidR="00270300" w:rsidRPr="00332336" w:rsidRDefault="00270300" w:rsidP="00270300">
      <w:pPr>
        <w:spacing w:before="29" w:after="0"/>
        <w:ind w:left="397" w:firstLine="323"/>
        <w:jc w:val="both"/>
        <w:rPr>
          <w:rFonts w:ascii="Times New Roman" w:eastAsia="Times New Roman" w:hAnsi="Times New Roman" w:cs="Times New Roman"/>
          <w:b/>
          <w:sz w:val="28"/>
          <w:szCs w:val="28"/>
          <w:lang w:val="vi-VN"/>
        </w:rPr>
      </w:pPr>
      <w:r w:rsidRPr="00332336">
        <w:rPr>
          <w:rFonts w:ascii="Times New Roman" w:eastAsia="Times New Roman" w:hAnsi="Times New Roman" w:cs="Times New Roman"/>
          <w:b/>
          <w:sz w:val="28"/>
          <w:szCs w:val="28"/>
          <w:lang w:val="vi-VN"/>
        </w:rPr>
        <w:t xml:space="preserve">1. </w:t>
      </w:r>
      <w:r w:rsidRPr="00332336">
        <w:rPr>
          <w:rFonts w:ascii="Times New Roman" w:eastAsia="Times New Roman" w:hAnsi="Times New Roman" w:cs="Times New Roman"/>
          <w:b/>
          <w:sz w:val="28"/>
          <w:szCs w:val="28"/>
          <w:u w:val="single"/>
          <w:lang w:val="vi-VN"/>
        </w:rPr>
        <w:t>Mục đích yêu cầu</w:t>
      </w:r>
      <w:r w:rsidRPr="00332336">
        <w:rPr>
          <w:rFonts w:ascii="Times New Roman" w:eastAsia="Times New Roman" w:hAnsi="Times New Roman" w:cs="Times New Roman"/>
          <w:b/>
          <w:sz w:val="28"/>
          <w:szCs w:val="28"/>
          <w:lang w:val="vi-VN"/>
        </w:rPr>
        <w:t>:</w:t>
      </w:r>
    </w:p>
    <w:p w14:paraId="1C5427FB" w14:textId="77777777" w:rsidR="00270300" w:rsidRPr="00332336" w:rsidRDefault="00270300" w:rsidP="00270300">
      <w:pPr>
        <w:tabs>
          <w:tab w:val="left" w:pos="1455"/>
        </w:tabs>
        <w:spacing w:after="0"/>
        <w:ind w:left="380" w:right="96"/>
        <w:jc w:val="both"/>
        <w:rPr>
          <w:rFonts w:ascii="Times New Roman" w:eastAsia="Times New Roman" w:hAnsi="Times New Roman" w:cs="Times New Roman"/>
          <w:sz w:val="28"/>
          <w:szCs w:val="28"/>
          <w:lang w:val="vi-VN"/>
        </w:rPr>
      </w:pPr>
      <w:r w:rsidRPr="00332336">
        <w:rPr>
          <w:rFonts w:ascii="Times New Roman" w:eastAsia="Times New Roman" w:hAnsi="Times New Roman" w:cs="Times New Roman"/>
          <w:sz w:val="28"/>
          <w:szCs w:val="28"/>
          <w:lang w:val="vi-VN"/>
        </w:rPr>
        <w:t xml:space="preserve">     +</w:t>
      </w:r>
      <w:r w:rsidRPr="00332336">
        <w:rPr>
          <w:rFonts w:ascii="Times New Roman" w:eastAsia="Times New Roman" w:hAnsi="Times New Roman" w:cs="Times New Roman"/>
          <w:b/>
          <w:bCs/>
          <w:sz w:val="28"/>
          <w:szCs w:val="28"/>
          <w:lang w:val="vi-VN"/>
        </w:rPr>
        <w:t xml:space="preserve"> Kiến thức</w:t>
      </w:r>
      <w:r w:rsidRPr="00332336">
        <w:rPr>
          <w:rFonts w:ascii="Times New Roman" w:eastAsia="Times New Roman" w:hAnsi="Times New Roman" w:cs="Times New Roman"/>
          <w:sz w:val="28"/>
          <w:szCs w:val="28"/>
          <w:lang w:val="vi-VN"/>
        </w:rPr>
        <w:t>:</w:t>
      </w:r>
    </w:p>
    <w:p w14:paraId="638E7AC2"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Trẻ biết đọc thuộc bài thơ, biết thể hiện tình cảm khi đọc thơ, đọc đối đáp, to, nhỏ, thể hiện điệu bộ khi đọc thơ.</w:t>
      </w:r>
    </w:p>
    <w:p w14:paraId="6C08559E"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Hiểu nội dung bài </w:t>
      </w:r>
      <w:proofErr w:type="spellStart"/>
      <w:r w:rsidRPr="00332336">
        <w:rPr>
          <w:rFonts w:ascii="Times New Roman" w:eastAsia="Calibri" w:hAnsi="Times New Roman" w:cs="Times New Roman"/>
          <w:sz w:val="28"/>
          <w:szCs w:val="28"/>
          <w:lang w:val="vi-VN"/>
        </w:rPr>
        <w:t>thơ,trả</w:t>
      </w:r>
      <w:proofErr w:type="spellEnd"/>
      <w:r w:rsidRPr="00332336">
        <w:rPr>
          <w:rFonts w:ascii="Times New Roman" w:eastAsia="Calibri" w:hAnsi="Times New Roman" w:cs="Times New Roman"/>
          <w:sz w:val="28"/>
          <w:szCs w:val="28"/>
          <w:lang w:val="vi-VN"/>
        </w:rPr>
        <w:t xml:space="preserve"> lời được câu hỏi của cô, tham gia tích cực các hoạt động. Phát huy tính tích cực của trẻ.</w:t>
      </w:r>
    </w:p>
    <w:p w14:paraId="16C972E1"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Times New Roman" w:hAnsi="Times New Roman" w:cs="Times New Roman"/>
          <w:sz w:val="28"/>
          <w:szCs w:val="28"/>
          <w:lang w:val="vi-VN"/>
        </w:rPr>
        <w:t xml:space="preserve">   +</w:t>
      </w:r>
      <w:r w:rsidRPr="00332336">
        <w:rPr>
          <w:rFonts w:ascii="Times New Roman" w:eastAsia="Times New Roman" w:hAnsi="Times New Roman" w:cs="Times New Roman"/>
          <w:b/>
          <w:bCs/>
          <w:sz w:val="28"/>
          <w:szCs w:val="28"/>
          <w:lang w:val="vi-VN"/>
        </w:rPr>
        <w:t xml:space="preserve"> Kỹ năng:</w:t>
      </w:r>
      <w:r w:rsidRPr="00332336">
        <w:rPr>
          <w:rFonts w:ascii="Times New Roman" w:eastAsia="Calibri" w:hAnsi="Times New Roman" w:cs="Times New Roman"/>
          <w:sz w:val="28"/>
          <w:szCs w:val="28"/>
          <w:lang w:val="vi-VN"/>
        </w:rPr>
        <w:t xml:space="preserve"> </w:t>
      </w:r>
    </w:p>
    <w:p w14:paraId="4948EB8B"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Phát triển ngôn ngữ cho trẻ, tạo cho trẻ mạnh dạn, tự tin, tự lập, phát triển khả năng ghi nhớ, luyện khả năng thực hiện và làm việc theo tập thể nhóm.</w:t>
      </w:r>
    </w:p>
    <w:p w14:paraId="0D810A1E"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Rèn kỷ năng đọc thơ </w:t>
      </w:r>
      <w:proofErr w:type="spellStart"/>
      <w:r w:rsidRPr="00332336">
        <w:rPr>
          <w:rFonts w:ascii="Times New Roman" w:eastAsia="Calibri" w:hAnsi="Times New Roman" w:cs="Times New Roman"/>
          <w:sz w:val="28"/>
          <w:szCs w:val="28"/>
          <w:lang w:val="vi-VN"/>
        </w:rPr>
        <w:t>diển</w:t>
      </w:r>
      <w:proofErr w:type="spellEnd"/>
      <w:r w:rsidRPr="00332336">
        <w:rPr>
          <w:rFonts w:ascii="Times New Roman" w:eastAsia="Calibri" w:hAnsi="Times New Roman" w:cs="Times New Roman"/>
          <w:sz w:val="28"/>
          <w:szCs w:val="28"/>
          <w:lang w:val="vi-VN"/>
        </w:rPr>
        <w:t xml:space="preserve"> cảm</w:t>
      </w:r>
    </w:p>
    <w:p w14:paraId="2A6DD37A" w14:textId="77777777" w:rsidR="00270300" w:rsidRPr="00332336" w:rsidRDefault="00270300" w:rsidP="00270300">
      <w:pPr>
        <w:spacing w:after="0" w:line="240" w:lineRule="auto"/>
        <w:ind w:firstLine="380"/>
        <w:jc w:val="both"/>
        <w:rPr>
          <w:rFonts w:ascii="Times New Roman" w:eastAsia="SimSun" w:hAnsi="Times New Roman" w:cs="Times New Roman"/>
          <w:sz w:val="28"/>
          <w:szCs w:val="28"/>
          <w:lang w:val="vi-VN"/>
        </w:rPr>
      </w:pPr>
      <w:r w:rsidRPr="00332336">
        <w:rPr>
          <w:rFonts w:ascii="Times New Roman" w:hAnsi="Times New Roman" w:cs="Times New Roman"/>
          <w:sz w:val="28"/>
          <w:szCs w:val="28"/>
          <w:lang w:val="vi-VN"/>
        </w:rPr>
        <w:t xml:space="preserve">  +</w:t>
      </w:r>
      <w:r w:rsidRPr="00332336">
        <w:rPr>
          <w:rFonts w:ascii="Times New Roman" w:hAnsi="Times New Roman" w:cs="Times New Roman"/>
          <w:b/>
          <w:bCs/>
          <w:sz w:val="28"/>
          <w:szCs w:val="28"/>
          <w:lang w:val="vi-VN"/>
        </w:rPr>
        <w:t xml:space="preserve"> Giáo dục</w:t>
      </w:r>
      <w:r w:rsidRPr="00332336">
        <w:rPr>
          <w:rFonts w:ascii="Times New Roman" w:hAnsi="Times New Roman" w:cs="Times New Roman"/>
          <w:sz w:val="28"/>
          <w:szCs w:val="28"/>
          <w:lang w:val="vi-VN"/>
        </w:rPr>
        <w:t xml:space="preserve">: </w:t>
      </w:r>
    </w:p>
    <w:p w14:paraId="5256BA19"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Trẻ biết yêu quí nguồn nước và biết bảo vệ nguồn nước.</w:t>
      </w:r>
    </w:p>
    <w:p w14:paraId="642E358F"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Biết tiết kiệm năng lượng</w:t>
      </w:r>
    </w:p>
    <w:p w14:paraId="5BC99F0A" w14:textId="77777777" w:rsidR="00270300" w:rsidRPr="00332336" w:rsidRDefault="00270300" w:rsidP="00270300">
      <w:pPr>
        <w:spacing w:before="29" w:after="0" w:line="240" w:lineRule="auto"/>
        <w:ind w:left="380"/>
        <w:jc w:val="both"/>
        <w:rPr>
          <w:rFonts w:ascii="Times New Roman" w:eastAsia="Times New Roman" w:hAnsi="Times New Roman" w:cs="Times New Roman"/>
          <w:sz w:val="28"/>
          <w:szCs w:val="28"/>
          <w:lang w:val="vi-VN"/>
        </w:rPr>
      </w:pPr>
      <w:r w:rsidRPr="008A593A">
        <w:rPr>
          <w:rFonts w:ascii="Times New Roman" w:eastAsia="Times New Roman" w:hAnsi="Times New Roman" w:cs="Times New Roman"/>
          <w:b/>
          <w:sz w:val="28"/>
          <w:szCs w:val="28"/>
          <w:lang w:val="vi-VN"/>
        </w:rPr>
        <w:t xml:space="preserve"> </w:t>
      </w:r>
      <w:r w:rsidRPr="00332336">
        <w:rPr>
          <w:rFonts w:ascii="Times New Roman" w:eastAsia="Times New Roman" w:hAnsi="Times New Roman" w:cs="Times New Roman"/>
          <w:b/>
          <w:sz w:val="28"/>
          <w:szCs w:val="28"/>
          <w:lang w:val="vi-VN"/>
        </w:rPr>
        <w:t xml:space="preserve">2. </w:t>
      </w:r>
      <w:r w:rsidRPr="00332336">
        <w:rPr>
          <w:rFonts w:ascii="Times New Roman" w:eastAsia="Times New Roman" w:hAnsi="Times New Roman" w:cs="Times New Roman"/>
          <w:b/>
          <w:sz w:val="28"/>
          <w:szCs w:val="28"/>
          <w:u w:val="single"/>
          <w:lang w:val="vi-VN"/>
        </w:rPr>
        <w:t>Chuẩn bị</w:t>
      </w:r>
      <w:r w:rsidRPr="00332336">
        <w:rPr>
          <w:rFonts w:ascii="Times New Roman" w:eastAsia="Times New Roman" w:hAnsi="Times New Roman" w:cs="Times New Roman"/>
          <w:b/>
          <w:sz w:val="28"/>
          <w:szCs w:val="28"/>
          <w:lang w:val="vi-VN"/>
        </w:rPr>
        <w:t>:</w:t>
      </w:r>
    </w:p>
    <w:p w14:paraId="60E738A5" w14:textId="77777777" w:rsidR="00270300" w:rsidRPr="00332336" w:rsidRDefault="00270300" w:rsidP="00270300">
      <w:pPr>
        <w:spacing w:before="29" w:after="0"/>
        <w:ind w:left="380"/>
        <w:jc w:val="both"/>
        <w:rPr>
          <w:rFonts w:ascii="Times New Roman" w:eastAsia="Times New Roman" w:hAnsi="Times New Roman" w:cs="Times New Roman"/>
          <w:sz w:val="28"/>
          <w:szCs w:val="28"/>
          <w:lang w:val="vi-VN"/>
        </w:rPr>
      </w:pPr>
      <w:r w:rsidRPr="00332336">
        <w:rPr>
          <w:rFonts w:ascii="Times New Roman" w:eastAsia="Times New Roman" w:hAnsi="Times New Roman" w:cs="Times New Roman"/>
          <w:b/>
          <w:sz w:val="28"/>
          <w:szCs w:val="28"/>
          <w:lang w:val="vi-VN"/>
        </w:rPr>
        <w:t>*</w:t>
      </w:r>
      <w:r w:rsidRPr="00332336">
        <w:rPr>
          <w:rFonts w:ascii="Times New Roman" w:eastAsia="Times New Roman" w:hAnsi="Times New Roman" w:cs="Times New Roman"/>
          <w:b/>
          <w:sz w:val="28"/>
          <w:szCs w:val="28"/>
        </w:rPr>
        <w:t xml:space="preserve"> </w:t>
      </w:r>
      <w:proofErr w:type="spellStart"/>
      <w:r w:rsidRPr="00332336">
        <w:rPr>
          <w:rFonts w:ascii="Times New Roman" w:eastAsia="Times New Roman" w:hAnsi="Times New Roman" w:cs="Times New Roman"/>
          <w:b/>
          <w:sz w:val="28"/>
          <w:szCs w:val="28"/>
        </w:rPr>
        <w:t>Không</w:t>
      </w:r>
      <w:proofErr w:type="spellEnd"/>
      <w:r w:rsidRPr="00332336">
        <w:rPr>
          <w:rFonts w:ascii="Times New Roman" w:eastAsia="Times New Roman" w:hAnsi="Times New Roman" w:cs="Times New Roman"/>
          <w:b/>
          <w:sz w:val="28"/>
          <w:szCs w:val="28"/>
        </w:rPr>
        <w:t xml:space="preserve"> </w:t>
      </w:r>
      <w:proofErr w:type="spellStart"/>
      <w:r w:rsidRPr="00332336">
        <w:rPr>
          <w:rFonts w:ascii="Times New Roman" w:eastAsia="Times New Roman" w:hAnsi="Times New Roman" w:cs="Times New Roman"/>
          <w:b/>
          <w:sz w:val="28"/>
          <w:szCs w:val="28"/>
        </w:rPr>
        <w:t>gian</w:t>
      </w:r>
      <w:proofErr w:type="spellEnd"/>
      <w:r w:rsidRPr="00332336">
        <w:rPr>
          <w:rFonts w:ascii="Times New Roman" w:eastAsia="Times New Roman" w:hAnsi="Times New Roman" w:cs="Times New Roman"/>
          <w:b/>
          <w:sz w:val="28"/>
          <w:szCs w:val="28"/>
        </w:rPr>
        <w:t xml:space="preserve"> </w:t>
      </w:r>
      <w:proofErr w:type="spellStart"/>
      <w:r w:rsidRPr="00332336">
        <w:rPr>
          <w:rFonts w:ascii="Times New Roman" w:eastAsia="Times New Roman" w:hAnsi="Times New Roman" w:cs="Times New Roman"/>
          <w:b/>
          <w:sz w:val="28"/>
          <w:szCs w:val="28"/>
        </w:rPr>
        <w:t>tổ</w:t>
      </w:r>
      <w:proofErr w:type="spellEnd"/>
      <w:r w:rsidRPr="00332336">
        <w:rPr>
          <w:rFonts w:ascii="Times New Roman" w:eastAsia="Times New Roman" w:hAnsi="Times New Roman" w:cs="Times New Roman"/>
          <w:b/>
          <w:sz w:val="28"/>
          <w:szCs w:val="28"/>
        </w:rPr>
        <w:t xml:space="preserve"> </w:t>
      </w:r>
      <w:proofErr w:type="spellStart"/>
      <w:r w:rsidRPr="00332336">
        <w:rPr>
          <w:rFonts w:ascii="Times New Roman" w:eastAsia="Times New Roman" w:hAnsi="Times New Roman" w:cs="Times New Roman"/>
          <w:b/>
          <w:sz w:val="28"/>
          <w:szCs w:val="28"/>
        </w:rPr>
        <w:t>chức</w:t>
      </w:r>
      <w:proofErr w:type="spellEnd"/>
      <w:r w:rsidRPr="00332336">
        <w:rPr>
          <w:rFonts w:ascii="Times New Roman" w:eastAsia="Times New Roman" w:hAnsi="Times New Roman" w:cs="Times New Roman"/>
          <w:sz w:val="28"/>
          <w:szCs w:val="28"/>
        </w:rPr>
        <w:t xml:space="preserve">: </w:t>
      </w:r>
      <w:r w:rsidRPr="00332336">
        <w:rPr>
          <w:rFonts w:ascii="Times New Roman" w:eastAsia="Times New Roman" w:hAnsi="Times New Roman" w:cs="Times New Roman"/>
          <w:sz w:val="28"/>
          <w:szCs w:val="28"/>
          <w:lang w:val="vi-VN"/>
        </w:rPr>
        <w:t xml:space="preserve">Trong lớp </w:t>
      </w:r>
    </w:p>
    <w:p w14:paraId="2174EF01" w14:textId="77777777" w:rsidR="00270300" w:rsidRPr="00332336" w:rsidRDefault="00270300" w:rsidP="00270300">
      <w:pPr>
        <w:spacing w:before="29" w:after="0"/>
        <w:ind w:left="380"/>
        <w:jc w:val="both"/>
        <w:rPr>
          <w:rFonts w:ascii="Times New Roman" w:eastAsia="Times New Roman" w:hAnsi="Times New Roman" w:cs="Times New Roman"/>
          <w:sz w:val="28"/>
          <w:szCs w:val="28"/>
          <w:lang w:val="vi-VN"/>
        </w:rPr>
      </w:pPr>
      <w:r w:rsidRPr="00332336">
        <w:rPr>
          <w:rFonts w:ascii="Times New Roman" w:eastAsia="Times New Roman" w:hAnsi="Times New Roman" w:cs="Times New Roman"/>
          <w:b/>
          <w:sz w:val="28"/>
          <w:szCs w:val="28"/>
          <w:lang w:val="vi-VN"/>
        </w:rPr>
        <w:t>* Đồ dùng</w:t>
      </w:r>
      <w:r w:rsidRPr="00332336">
        <w:rPr>
          <w:rFonts w:ascii="Times New Roman" w:eastAsia="Times New Roman" w:hAnsi="Times New Roman" w:cs="Times New Roman"/>
          <w:sz w:val="28"/>
          <w:szCs w:val="28"/>
          <w:lang w:val="vi-VN"/>
        </w:rPr>
        <w:t>:</w:t>
      </w:r>
    </w:p>
    <w:p w14:paraId="1E01C3C5" w14:textId="77777777" w:rsidR="00270300" w:rsidRPr="00332336" w:rsidRDefault="00270300" w:rsidP="00270300">
      <w:pPr>
        <w:spacing w:after="0" w:line="240" w:lineRule="auto"/>
        <w:ind w:left="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Hình ảnh nội dung bài thơ, 3 chậu đựng nước ( 3 phễu, 3 chai nhựa)</w:t>
      </w:r>
    </w:p>
    <w:p w14:paraId="44C01E34" w14:textId="77777777" w:rsidR="00270300" w:rsidRPr="00332336" w:rsidRDefault="00270300" w:rsidP="00270300">
      <w:pPr>
        <w:spacing w:after="0" w:line="240" w:lineRule="auto"/>
        <w:ind w:left="380"/>
        <w:jc w:val="both"/>
        <w:rPr>
          <w:rFonts w:ascii="Times New Roman" w:eastAsia="Times New Roman" w:hAnsi="Times New Roman" w:cs="Times New Roman"/>
          <w:b/>
          <w:sz w:val="28"/>
          <w:szCs w:val="28"/>
          <w:lang w:val="vi-VN"/>
        </w:rPr>
      </w:pPr>
      <w:r w:rsidRPr="00332336">
        <w:rPr>
          <w:rFonts w:ascii="Times New Roman" w:eastAsia="Times New Roman" w:hAnsi="Times New Roman" w:cs="Times New Roman"/>
          <w:b/>
          <w:sz w:val="28"/>
          <w:szCs w:val="28"/>
          <w:lang w:val="vi-VN"/>
        </w:rPr>
        <w:t xml:space="preserve">3. </w:t>
      </w:r>
      <w:r w:rsidRPr="00332336">
        <w:rPr>
          <w:rFonts w:ascii="Times New Roman" w:eastAsia="Times New Roman" w:hAnsi="Times New Roman" w:cs="Times New Roman"/>
          <w:b/>
          <w:sz w:val="28"/>
          <w:szCs w:val="28"/>
          <w:u w:val="single"/>
          <w:lang w:val="vi-VN"/>
        </w:rPr>
        <w:t>Tiến hành</w:t>
      </w:r>
      <w:r w:rsidRPr="00332336">
        <w:rPr>
          <w:rFonts w:ascii="Times New Roman" w:eastAsia="Times New Roman" w:hAnsi="Times New Roman" w:cs="Times New Roman"/>
          <w:b/>
          <w:sz w:val="28"/>
          <w:szCs w:val="28"/>
          <w:lang w:val="vi-VN"/>
        </w:rPr>
        <w:t>:</w:t>
      </w:r>
      <w:r w:rsidRPr="00332336">
        <w:rPr>
          <w:rFonts w:ascii="Times New Roman" w:eastAsia="Times New Roman" w:hAnsi="Times New Roman" w:cs="Times New Roman"/>
          <w:b/>
          <w:sz w:val="28"/>
          <w:szCs w:val="28"/>
          <w:lang w:val="vi-VN"/>
        </w:rPr>
        <w:tab/>
      </w:r>
    </w:p>
    <w:p w14:paraId="19538F3A" w14:textId="77777777" w:rsidR="00270300" w:rsidRPr="00332336" w:rsidRDefault="00270300" w:rsidP="00270300">
      <w:pPr>
        <w:spacing w:after="0" w:line="240" w:lineRule="auto"/>
        <w:ind w:left="380"/>
        <w:jc w:val="both"/>
        <w:rPr>
          <w:rFonts w:ascii="Times New Roman" w:eastAsia="Times New Roman" w:hAnsi="Times New Roman" w:cs="Times New Roman"/>
          <w:b/>
          <w:sz w:val="28"/>
          <w:szCs w:val="28"/>
          <w:lang w:val="vi-VN" w:eastAsia="ar-SA"/>
        </w:rPr>
      </w:pPr>
      <w:r w:rsidRPr="00332336">
        <w:rPr>
          <w:rFonts w:ascii="Times New Roman" w:eastAsia="Times New Roman" w:hAnsi="Times New Roman" w:cs="Times New Roman"/>
          <w:sz w:val="28"/>
          <w:szCs w:val="28"/>
          <w:lang w:val="vi-VN" w:eastAsia="ar-SA"/>
        </w:rPr>
        <w:t xml:space="preserve">* </w:t>
      </w:r>
      <w:r w:rsidRPr="00332336">
        <w:rPr>
          <w:rFonts w:ascii="Times New Roman" w:eastAsia="Times New Roman" w:hAnsi="Times New Roman" w:cs="Times New Roman"/>
          <w:b/>
          <w:sz w:val="28"/>
          <w:szCs w:val="28"/>
          <w:lang w:val="vi-VN" w:eastAsia="ar-SA"/>
        </w:rPr>
        <w:t>Hoạt động 1</w:t>
      </w:r>
      <w:r w:rsidRPr="00332336">
        <w:rPr>
          <w:rFonts w:ascii="Times New Roman" w:eastAsia="Times New Roman" w:hAnsi="Times New Roman" w:cs="Times New Roman"/>
          <w:sz w:val="28"/>
          <w:szCs w:val="28"/>
          <w:lang w:val="vi-VN" w:eastAsia="ar-SA"/>
        </w:rPr>
        <w:t xml:space="preserve">: </w:t>
      </w:r>
      <w:r w:rsidRPr="00332336">
        <w:rPr>
          <w:rFonts w:ascii="Times New Roman" w:eastAsia="Times New Roman" w:hAnsi="Times New Roman" w:cs="Times New Roman"/>
          <w:b/>
          <w:sz w:val="28"/>
          <w:szCs w:val="28"/>
          <w:lang w:val="vi-VN" w:eastAsia="ar-SA"/>
        </w:rPr>
        <w:t>Ổn định, giới thiệu</w:t>
      </w:r>
    </w:p>
    <w:p w14:paraId="35AA71D9" w14:textId="77777777" w:rsidR="00270300" w:rsidRPr="00332336" w:rsidRDefault="00270300" w:rsidP="00270300">
      <w:pPr>
        <w:spacing w:after="0" w:line="240" w:lineRule="auto"/>
        <w:ind w:left="380"/>
        <w:jc w:val="both"/>
        <w:rPr>
          <w:rFonts w:ascii="Times New Roman" w:eastAsia="Calibri" w:hAnsi="Times New Roman" w:cs="Times New Roman"/>
          <w:sz w:val="28"/>
          <w:szCs w:val="28"/>
          <w:lang w:val="vi-VN"/>
        </w:rPr>
      </w:pPr>
      <w:r w:rsidRPr="00332336">
        <w:rPr>
          <w:rFonts w:ascii="Times New Roman" w:eastAsia="Times New Roman" w:hAnsi="Times New Roman" w:cs="Times New Roman"/>
          <w:sz w:val="28"/>
          <w:szCs w:val="28"/>
          <w:lang w:val="vi-VN" w:eastAsia="ar-SA"/>
        </w:rPr>
        <w:t xml:space="preserve"> </w:t>
      </w:r>
      <w:r w:rsidRPr="00332336">
        <w:rPr>
          <w:rFonts w:ascii="Times New Roman" w:eastAsia="Calibri" w:hAnsi="Times New Roman" w:cs="Times New Roman"/>
          <w:sz w:val="28"/>
          <w:szCs w:val="28"/>
          <w:lang w:val="vi-VN"/>
        </w:rPr>
        <w:t>Cho trẻ hát bài “Cho tôi đi làm mưa với”</w:t>
      </w:r>
    </w:p>
    <w:p w14:paraId="66DE5A23"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xml:space="preserve"> + Các con hãy chú điều kỳ diệu bắt đầu xẩy ra? Các con nhìn xem nào</w:t>
      </w:r>
    </w:p>
    <w:p w14:paraId="7B34D56A"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=&gt; Đây gọi là sự tuần hoàn của nước đây các con à…</w:t>
      </w:r>
    </w:p>
    <w:p w14:paraId="34EC4882" w14:textId="77777777" w:rsidR="00270300" w:rsidRPr="00332336" w:rsidRDefault="00270300" w:rsidP="00270300">
      <w:pPr>
        <w:spacing w:after="0" w:line="240" w:lineRule="auto"/>
        <w:ind w:left="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Ai có thể kể về một số dạng nước mà các con biết?</w:t>
      </w:r>
    </w:p>
    <w:p w14:paraId="67A66696" w14:textId="77777777" w:rsidR="00270300" w:rsidRPr="00332336" w:rsidRDefault="00270300" w:rsidP="00270300">
      <w:pPr>
        <w:spacing w:after="0" w:line="240" w:lineRule="auto"/>
        <w:ind w:left="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Nước có ích gì cho chúng ta?</w:t>
      </w:r>
    </w:p>
    <w:p w14:paraId="75BA6DA4" w14:textId="77777777" w:rsidR="00270300" w:rsidRPr="00332336" w:rsidRDefault="00270300" w:rsidP="00270300">
      <w:pPr>
        <w:spacing w:after="0" w:line="240" w:lineRule="auto"/>
        <w:ind w:left="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Để bảo vệ nguồn nước chúng ta phải làm gì?</w:t>
      </w:r>
    </w:p>
    <w:p w14:paraId="0C0D3507" w14:textId="66A3C0D5"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lastRenderedPageBreak/>
        <w:t>* G</w:t>
      </w:r>
      <w:r w:rsidR="00AB4A2A" w:rsidRPr="00AB4A2A">
        <w:rPr>
          <w:rFonts w:ascii="Times New Roman" w:eastAsia="Calibri" w:hAnsi="Times New Roman" w:cs="Times New Roman"/>
          <w:sz w:val="28"/>
          <w:szCs w:val="28"/>
          <w:lang w:val="vi-VN"/>
        </w:rPr>
        <w:t>iáo dục</w:t>
      </w:r>
      <w:r w:rsidRPr="00332336">
        <w:rPr>
          <w:rFonts w:ascii="Times New Roman" w:eastAsia="Calibri" w:hAnsi="Times New Roman" w:cs="Times New Roman"/>
          <w:sz w:val="28"/>
          <w:szCs w:val="28"/>
          <w:lang w:val="vi-VN"/>
        </w:rPr>
        <w:t xml:space="preserve"> trẻ: Nước có ý nghĩa rất lớn đối với đời sông con người, trong sinh hoạt hàng ngày, nước cần cho các con ăn, uống, tắm, giặt…</w:t>
      </w:r>
    </w:p>
    <w:p w14:paraId="71B7F82D" w14:textId="77777777" w:rsidR="00270300" w:rsidRPr="00332336" w:rsidRDefault="00270300" w:rsidP="00270300">
      <w:pPr>
        <w:spacing w:after="0" w:line="240" w:lineRule="auto"/>
        <w:ind w:firstLine="380"/>
        <w:jc w:val="both"/>
        <w:rPr>
          <w:rFonts w:ascii="Times New Roman" w:eastAsia="Calibri" w:hAnsi="Times New Roman" w:cs="Times New Roman"/>
          <w:b/>
          <w:sz w:val="28"/>
          <w:szCs w:val="28"/>
          <w:lang w:val="vi-VN"/>
        </w:rPr>
      </w:pPr>
      <w:r w:rsidRPr="00332336">
        <w:rPr>
          <w:rFonts w:ascii="Times New Roman" w:eastAsia="Calibri" w:hAnsi="Times New Roman" w:cs="Times New Roman"/>
          <w:b/>
          <w:sz w:val="28"/>
          <w:szCs w:val="28"/>
          <w:lang w:val="vi-VN"/>
        </w:rPr>
        <w:t xml:space="preserve">* </w:t>
      </w:r>
      <w:proofErr w:type="spellStart"/>
      <w:r w:rsidRPr="00332336">
        <w:rPr>
          <w:rFonts w:ascii="Times New Roman" w:eastAsia="Calibri" w:hAnsi="Times New Roman" w:cs="Times New Roman"/>
          <w:b/>
          <w:sz w:val="28"/>
          <w:szCs w:val="28"/>
          <w:lang w:val="vi-VN"/>
        </w:rPr>
        <w:t>Hoat</w:t>
      </w:r>
      <w:proofErr w:type="spellEnd"/>
      <w:r w:rsidRPr="00332336">
        <w:rPr>
          <w:rFonts w:ascii="Times New Roman" w:eastAsia="Calibri" w:hAnsi="Times New Roman" w:cs="Times New Roman"/>
          <w:b/>
          <w:sz w:val="28"/>
          <w:szCs w:val="28"/>
          <w:lang w:val="vi-VN"/>
        </w:rPr>
        <w:t xml:space="preserve"> động 2: Nội dung trọng tâm</w:t>
      </w:r>
    </w:p>
    <w:p w14:paraId="39B8BDC0"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C/c ơi tác giả Vương Trọng viết bài thơ về “nước” rất hay hôm nay cô sẽ dạy lớp mình nhé.</w:t>
      </w:r>
    </w:p>
    <w:p w14:paraId="7F543BB3"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Cô đọc thơ lần 1 diễn cảm. Giới thiệu tác giả, tên bài thơ, tóm tắt nội dung.</w:t>
      </w:r>
    </w:p>
    <w:p w14:paraId="5D8330C5"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Đọc lần 2 kết hợp tranh</w:t>
      </w:r>
    </w:p>
    <w:p w14:paraId="0CF2E164" w14:textId="77777777" w:rsidR="00270300" w:rsidRPr="00332336" w:rsidRDefault="00270300" w:rsidP="00270300">
      <w:pPr>
        <w:spacing w:after="0" w:line="240" w:lineRule="auto"/>
        <w:ind w:firstLine="380"/>
        <w:jc w:val="both"/>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Đọc trích dẫn, làm rõ ý:</w:t>
      </w:r>
    </w:p>
    <w:p w14:paraId="5CBD7B6A" w14:textId="170448AD" w:rsidR="00270300" w:rsidRPr="00332336" w:rsidRDefault="00270300" w:rsidP="00270300">
      <w:pPr>
        <w:spacing w:after="0" w:line="240" w:lineRule="auto"/>
        <w:ind w:firstLine="38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Khổ</w:t>
      </w:r>
      <w:proofErr w:type="spellEnd"/>
      <w:r w:rsidRPr="00332336">
        <w:rPr>
          <w:rFonts w:ascii="Times New Roman" w:eastAsia="Calibri" w:hAnsi="Times New Roman" w:cs="Times New Roman"/>
          <w:sz w:val="28"/>
          <w:szCs w:val="28"/>
        </w:rPr>
        <w:t xml:space="preserve"> 1:         </w:t>
      </w:r>
      <w:r w:rsidRPr="00332336">
        <w:rPr>
          <w:rFonts w:ascii="Times New Roman" w:eastAsia="Calibri" w:hAnsi="Times New Roman" w:cs="Times New Roman"/>
          <w:sz w:val="28"/>
          <w:szCs w:val="28"/>
          <w:lang w:val="vi-VN"/>
        </w:rPr>
        <w:t xml:space="preserve">       </w:t>
      </w:r>
      <w:proofErr w:type="spellStart"/>
      <w:r w:rsidRPr="00332336">
        <w:rPr>
          <w:rFonts w:ascii="Times New Roman" w:eastAsia="Calibri" w:hAnsi="Times New Roman" w:cs="Times New Roman"/>
          <w:sz w:val="28"/>
          <w:szCs w:val="28"/>
        </w:rPr>
        <w:t>Đựng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trong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chậu</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mềm</w:t>
      </w:r>
      <w:proofErr w:type="spellEnd"/>
    </w:p>
    <w:p w14:paraId="6C347349" w14:textId="4C0A690A"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Rửa</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bàn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tay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sạch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quá</w:t>
      </w:r>
      <w:proofErr w:type="spellEnd"/>
    </w:p>
    <w:p w14:paraId="3337B94C" w14:textId="71759E81"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Vào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tủ</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lạnh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hóa</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đá</w:t>
      </w:r>
      <w:proofErr w:type="spellEnd"/>
    </w:p>
    <w:p w14:paraId="7BCC6329" w14:textId="10FBC181"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Rắn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như</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ngoài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đường</w:t>
      </w:r>
      <w:proofErr w:type="spellEnd"/>
      <w:r w:rsidRPr="00332336">
        <w:rPr>
          <w:rFonts w:ascii="Times New Roman" w:eastAsia="Calibri" w:hAnsi="Times New Roman" w:cs="Times New Roman"/>
          <w:sz w:val="28"/>
          <w:szCs w:val="28"/>
        </w:rPr>
        <w:t>”</w:t>
      </w:r>
    </w:p>
    <w:p w14:paraId="6B0511D4"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=&gt; </w:t>
      </w:r>
      <w:proofErr w:type="spellStart"/>
      <w:r w:rsidRPr="00332336">
        <w:rPr>
          <w:rFonts w:ascii="Times New Roman" w:eastAsia="Calibri" w:hAnsi="Times New Roman" w:cs="Times New Roman"/>
          <w:sz w:val="28"/>
          <w:szCs w:val="28"/>
        </w:rPr>
        <w:t>Nước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bình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thường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khi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vào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tủ</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lạnh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thấp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dưới</w:t>
      </w:r>
      <w:proofErr w:type="spellEnd"/>
      <w:r w:rsidRPr="00332336">
        <w:rPr>
          <w:rFonts w:ascii="Times New Roman" w:eastAsia="Calibri" w:hAnsi="Times New Roman" w:cs="Times New Roman"/>
          <w:sz w:val="28"/>
          <w:szCs w:val="28"/>
        </w:rPr>
        <w:t xml:space="preserve"> 0 </w:t>
      </w:r>
      <w:proofErr w:type="spellStart"/>
      <w:r w:rsidRPr="00332336">
        <w:rPr>
          <w:rFonts w:ascii="Times New Roman" w:eastAsia="Calibri" w:hAnsi="Times New Roman" w:cs="Times New Roman"/>
          <w:sz w:val="28"/>
          <w:szCs w:val="28"/>
        </w:rPr>
        <w:t>độ</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nước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đông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trở</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nên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cứng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và</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lạnh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đấy</w:t>
      </w:r>
      <w:proofErr w:type="spellEnd"/>
    </w:p>
    <w:p w14:paraId="3C89EE9F" w14:textId="2996BE55"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w:t>
      </w:r>
      <w:proofErr w:type="spellStart"/>
      <w:r w:rsidRPr="00332336">
        <w:rPr>
          <w:rFonts w:ascii="Times New Roman" w:eastAsia="Calibri" w:hAnsi="Times New Roman" w:cs="Times New Roman"/>
          <w:sz w:val="28"/>
          <w:szCs w:val="28"/>
        </w:rPr>
        <w:t>Khổ</w:t>
      </w:r>
      <w:proofErr w:type="spellEnd"/>
      <w:r w:rsidRPr="00332336">
        <w:rPr>
          <w:rFonts w:ascii="Times New Roman" w:eastAsia="Calibri" w:hAnsi="Times New Roman" w:cs="Times New Roman"/>
          <w:sz w:val="28"/>
          <w:szCs w:val="28"/>
        </w:rPr>
        <w:t xml:space="preserve"> 2:           </w:t>
      </w:r>
      <w:r w:rsidRPr="00332336">
        <w:rPr>
          <w:rFonts w:ascii="Times New Roman" w:eastAsia="Calibri" w:hAnsi="Times New Roman" w:cs="Times New Roman"/>
          <w:sz w:val="28"/>
          <w:szCs w:val="28"/>
          <w:lang w:val="vi-VN"/>
        </w:rPr>
        <w:t xml:space="preserve">      </w:t>
      </w:r>
      <w:r w:rsidR="00AB4A2A">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Sùng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sục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trên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bếp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đun</w:t>
      </w:r>
      <w:proofErr w:type="spellEnd"/>
    </w:p>
    <w:p w14:paraId="1294264D" w14:textId="1B155772"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Nào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tránh</w:t>
      </w:r>
      <w:proofErr w:type="spellEnd"/>
      <w:r w:rsidRPr="00332336">
        <w:rPr>
          <w:rFonts w:ascii="Times New Roman" w:eastAsia="Calibri" w:hAnsi="Times New Roman" w:cs="Times New Roman"/>
          <w:sz w:val="28"/>
          <w:szCs w:val="28"/>
        </w:rPr>
        <w:t xml:space="preserve"> xa </w:t>
      </w:r>
      <w:proofErr w:type="spellStart"/>
      <w:r w:rsidRPr="00332336">
        <w:rPr>
          <w:rFonts w:ascii="Times New Roman" w:eastAsia="Calibri" w:hAnsi="Times New Roman" w:cs="Times New Roman"/>
          <w:sz w:val="28"/>
          <w:szCs w:val="28"/>
        </w:rPr>
        <w:t>kẻo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bỏng</w:t>
      </w:r>
      <w:proofErr w:type="spellEnd"/>
    </w:p>
    <w:p w14:paraId="588E17F6" w14:textId="3BCC3963"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rPr>
        <w:t xml:space="preserve"> Bay </w:t>
      </w:r>
      <w:proofErr w:type="spellStart"/>
      <w:r w:rsidRPr="00332336">
        <w:rPr>
          <w:rFonts w:ascii="Times New Roman" w:eastAsia="Calibri" w:hAnsi="Times New Roman" w:cs="Times New Roman"/>
          <w:sz w:val="28"/>
          <w:szCs w:val="28"/>
        </w:rPr>
        <w:t>hơi</w:t>
      </w:r>
      <w:proofErr w:type="spellEnd"/>
      <w:r w:rsidRPr="00332336">
        <w:rPr>
          <w:rFonts w:ascii="Times New Roman" w:eastAsia="Calibri" w:hAnsi="Times New Roman" w:cs="Times New Roman"/>
          <w:sz w:val="28"/>
          <w:szCs w:val="28"/>
        </w:rPr>
        <w:t xml:space="preserve"> là </w:t>
      </w:r>
      <w:proofErr w:type="spellStart"/>
      <w:r w:rsidRPr="00332336">
        <w:rPr>
          <w:rFonts w:ascii="Times New Roman" w:eastAsia="Calibri" w:hAnsi="Times New Roman" w:cs="Times New Roman"/>
          <w:sz w:val="28"/>
          <w:szCs w:val="28"/>
        </w:rPr>
        <w:t>nhẹ</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lắm</w:t>
      </w:r>
      <w:proofErr w:type="spellEnd"/>
    </w:p>
    <w:p w14:paraId="5E3A16DA" w14:textId="7590C94D"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r w:rsidR="00AB4A2A">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Lên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cao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làm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mây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trôi</w:t>
      </w:r>
      <w:proofErr w:type="spellEnd"/>
      <w:r w:rsidRPr="00332336">
        <w:rPr>
          <w:rFonts w:ascii="Times New Roman" w:eastAsia="Calibri" w:hAnsi="Times New Roman" w:cs="Times New Roman"/>
          <w:sz w:val="28"/>
          <w:szCs w:val="28"/>
        </w:rPr>
        <w:t>”</w:t>
      </w:r>
    </w:p>
    <w:p w14:paraId="758B84E8" w14:textId="18005056"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Giải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thích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từ</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khó</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Từ</w:t>
      </w:r>
      <w:proofErr w:type="spellEnd"/>
      <w:r w:rsidRPr="00332336">
        <w:rPr>
          <w:rFonts w:ascii="Times New Roman" w:eastAsia="Calibri" w:hAnsi="Times New Roman" w:cs="Times New Roman"/>
          <w:sz w:val="28"/>
          <w:szCs w:val="28"/>
        </w:rPr>
        <w:t xml:space="preserve"> bay </w:t>
      </w:r>
      <w:proofErr w:type="spellStart"/>
      <w:r w:rsidRPr="00332336">
        <w:rPr>
          <w:rFonts w:ascii="Times New Roman" w:eastAsia="Calibri" w:hAnsi="Times New Roman" w:cs="Times New Roman"/>
          <w:sz w:val="28"/>
          <w:szCs w:val="28"/>
        </w:rPr>
        <w:t>hơi</w:t>
      </w:r>
      <w:proofErr w:type="spellEnd"/>
      <w:r w:rsidRPr="00332336">
        <w:rPr>
          <w:rFonts w:ascii="Times New Roman" w:eastAsia="Calibri" w:hAnsi="Times New Roman" w:cs="Times New Roman"/>
          <w:sz w:val="28"/>
          <w:szCs w:val="28"/>
        </w:rPr>
        <w:t xml:space="preserve"> (Nghĩa l</w:t>
      </w:r>
      <w:proofErr w:type="spellStart"/>
      <w:r w:rsidRPr="00332336">
        <w:rPr>
          <w:rFonts w:ascii="Times New Roman" w:eastAsia="Calibri" w:hAnsi="Times New Roman" w:cs="Times New Roman"/>
          <w:sz w:val="28"/>
          <w:szCs w:val="28"/>
        </w:rPr>
        <w:t>à</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khi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nước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được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đun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nóng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lên</w:t>
      </w:r>
      <w:proofErr w:type="spellEnd"/>
      <w:r w:rsidRPr="00332336">
        <w:rPr>
          <w:rFonts w:ascii="Times New Roman" w:eastAsia="Calibri" w:hAnsi="Times New Roman" w:cs="Times New Roman"/>
          <w:sz w:val="28"/>
          <w:szCs w:val="28"/>
        </w:rPr>
        <w:t xml:space="preserve"> hay </w:t>
      </w:r>
      <w:proofErr w:type="spellStart"/>
      <w:r w:rsidRPr="00332336">
        <w:rPr>
          <w:rFonts w:ascii="Times New Roman" w:eastAsia="Calibri" w:hAnsi="Times New Roman" w:cs="Times New Roman"/>
          <w:sz w:val="28"/>
          <w:szCs w:val="28"/>
        </w:rPr>
        <w:t>ông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mặt</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trời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chiếu</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vào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nó</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sẽ</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tạo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thành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hơi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và</w:t>
      </w:r>
      <w:proofErr w:type="spellEnd"/>
      <w:r w:rsidRPr="00332336">
        <w:rPr>
          <w:rFonts w:ascii="Times New Roman" w:eastAsia="Calibri" w:hAnsi="Times New Roman" w:cs="Times New Roman"/>
          <w:sz w:val="28"/>
          <w:szCs w:val="28"/>
        </w:rPr>
        <w:t xml:space="preserve"> bay </w:t>
      </w:r>
      <w:proofErr w:type="spellStart"/>
      <w:r w:rsidRPr="00332336">
        <w:rPr>
          <w:rFonts w:ascii="Times New Roman" w:eastAsia="Calibri" w:hAnsi="Times New Roman" w:cs="Times New Roman"/>
          <w:sz w:val="28"/>
          <w:szCs w:val="28"/>
        </w:rPr>
        <w:t>lên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cao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tạo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thành</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những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đám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mây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đấy</w:t>
      </w:r>
      <w:proofErr w:type="spellEnd"/>
      <w:r w:rsidRPr="00332336">
        <w:rPr>
          <w:rFonts w:ascii="Times New Roman" w:eastAsia="Calibri" w:hAnsi="Times New Roman" w:cs="Times New Roman"/>
          <w:sz w:val="28"/>
          <w:szCs w:val="28"/>
        </w:rPr>
        <w:t>)</w:t>
      </w:r>
    </w:p>
    <w:p w14:paraId="04769EB6" w14:textId="4C273A9C"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Khổ</w:t>
      </w:r>
      <w:proofErr w:type="spellEnd"/>
      <w:r w:rsidRPr="00332336">
        <w:rPr>
          <w:rFonts w:ascii="Times New Roman" w:eastAsia="Calibri" w:hAnsi="Times New Roman" w:cs="Times New Roman"/>
          <w:sz w:val="28"/>
          <w:szCs w:val="28"/>
        </w:rPr>
        <w:t xml:space="preserve"> 3:       </w:t>
      </w:r>
      <w:proofErr w:type="spellStart"/>
      <w:r w:rsidRPr="00332336">
        <w:rPr>
          <w:rFonts w:ascii="Times New Roman" w:eastAsia="Calibri" w:hAnsi="Times New Roman" w:cs="Times New Roman"/>
          <w:sz w:val="28"/>
          <w:szCs w:val="28"/>
        </w:rPr>
        <w:t>Đi</w:t>
      </w:r>
      <w:proofErr w:type="spellEnd"/>
      <w:r w:rsidRPr="00332336">
        <w:rPr>
          <w:rFonts w:ascii="Times New Roman" w:eastAsia="Calibri" w:hAnsi="Times New Roman" w:cs="Times New Roman"/>
          <w:sz w:val="28"/>
          <w:szCs w:val="28"/>
        </w:rPr>
        <w:t xml:space="preserve"> xa </w:t>
      </w:r>
      <w:proofErr w:type="spellStart"/>
      <w:r w:rsidRPr="00332336">
        <w:rPr>
          <w:rFonts w:ascii="Times New Roman" w:eastAsia="Calibri" w:hAnsi="Times New Roman" w:cs="Times New Roman"/>
          <w:sz w:val="28"/>
          <w:szCs w:val="28"/>
        </w:rPr>
        <w:t>muốn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về</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chơi</w:t>
      </w:r>
      <w:proofErr w:type="spellEnd"/>
    </w:p>
    <w:p w14:paraId="55B36B48" w14:textId="77777777"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Làm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hạt</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mưa</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rơi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xuống</w:t>
      </w:r>
      <w:proofErr w:type="spellEnd"/>
    </w:p>
    <w:p w14:paraId="5F2787B7" w14:textId="77777777"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Tắm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mát</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vườn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mát</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ruộng</w:t>
      </w:r>
      <w:proofErr w:type="spellEnd"/>
    </w:p>
    <w:p w14:paraId="0A8E5A2A" w14:textId="77777777"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Mơn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mởn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mầm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cây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lên</w:t>
      </w:r>
      <w:proofErr w:type="spellEnd"/>
    </w:p>
    <w:p w14:paraId="1225B934" w14:textId="77777777" w:rsidR="00270300" w:rsidRPr="00332336" w:rsidRDefault="00270300" w:rsidP="00270300">
      <w:pPr>
        <w:spacing w:after="0" w:line="240" w:lineRule="auto"/>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Đựng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trong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chậu</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mềm</w:t>
      </w:r>
      <w:proofErr w:type="spellEnd"/>
      <w:r w:rsidRPr="00332336">
        <w:rPr>
          <w:rFonts w:ascii="Times New Roman" w:eastAsia="Calibri" w:hAnsi="Times New Roman" w:cs="Times New Roman"/>
          <w:sz w:val="28"/>
          <w:szCs w:val="28"/>
        </w:rPr>
        <w:t>”</w:t>
      </w:r>
    </w:p>
    <w:p w14:paraId="4C3EBF5B"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Giáo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dục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trẻ</w:t>
      </w:r>
      <w:proofErr w:type="spellEnd"/>
      <w:r w:rsidRPr="00332336">
        <w:rPr>
          <w:rFonts w:ascii="Times New Roman" w:eastAsia="Calibri" w:hAnsi="Times New Roman" w:cs="Times New Roman"/>
          <w:sz w:val="28"/>
          <w:szCs w:val="28"/>
        </w:rPr>
        <w:t>:</w:t>
      </w:r>
    </w:p>
    <w:p w14:paraId="1E3FDA21"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Dạy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trẻ</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thơ</w:t>
      </w:r>
      <w:proofErr w:type="spellEnd"/>
      <w:r w:rsidRPr="00332336">
        <w:rPr>
          <w:rFonts w:ascii="Times New Roman" w:eastAsia="Calibri" w:hAnsi="Times New Roman" w:cs="Times New Roman"/>
          <w:sz w:val="28"/>
          <w:szCs w:val="28"/>
        </w:rPr>
        <w:t>:</w:t>
      </w:r>
    </w:p>
    <w:p w14:paraId="129FF630"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cả</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lớp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thơ</w:t>
      </w:r>
      <w:proofErr w:type="spellEnd"/>
      <w:r w:rsidRPr="00332336">
        <w:rPr>
          <w:rFonts w:ascii="Times New Roman" w:eastAsia="Calibri" w:hAnsi="Times New Roman" w:cs="Times New Roman"/>
          <w:sz w:val="28"/>
          <w:szCs w:val="28"/>
        </w:rPr>
        <w:t xml:space="preserve"> 2 – 3 </w:t>
      </w:r>
      <w:proofErr w:type="spellStart"/>
      <w:r w:rsidRPr="00332336">
        <w:rPr>
          <w:rFonts w:ascii="Times New Roman" w:eastAsia="Calibri" w:hAnsi="Times New Roman" w:cs="Times New Roman"/>
          <w:sz w:val="28"/>
          <w:szCs w:val="28"/>
        </w:rPr>
        <w:t>lần</w:t>
      </w:r>
      <w:proofErr w:type="spellEnd"/>
      <w:r w:rsidRPr="00332336">
        <w:rPr>
          <w:rFonts w:ascii="Times New Roman" w:eastAsia="Calibri" w:hAnsi="Times New Roman" w:cs="Times New Roman"/>
          <w:sz w:val="28"/>
          <w:szCs w:val="28"/>
        </w:rPr>
        <w:t xml:space="preserve"> </w:t>
      </w:r>
    </w:p>
    <w:p w14:paraId="1DB44CE2"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mời</w:t>
      </w:r>
      <w:proofErr w:type="spellEnd"/>
      <w:r w:rsidRPr="00332336">
        <w:rPr>
          <w:rFonts w:ascii="Times New Roman" w:eastAsia="Calibri" w:hAnsi="Times New Roman" w:cs="Times New Roman"/>
          <w:sz w:val="28"/>
          <w:szCs w:val="28"/>
        </w:rPr>
        <w:t xml:space="preserve"> 3 </w:t>
      </w:r>
      <w:proofErr w:type="spellStart"/>
      <w:r w:rsidRPr="00332336">
        <w:rPr>
          <w:rFonts w:ascii="Times New Roman" w:eastAsia="Calibri" w:hAnsi="Times New Roman" w:cs="Times New Roman"/>
          <w:sz w:val="28"/>
          <w:szCs w:val="28"/>
        </w:rPr>
        <w:t>tổ</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nối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tiếp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theo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tay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chỉ</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chỉ</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về</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hướng</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nào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tổ</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đó</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w:t>
      </w:r>
    </w:p>
    <w:p w14:paraId="28F62B7B"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Mời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cả</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lớp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thơ</w:t>
      </w:r>
      <w:proofErr w:type="spellEnd"/>
      <w:r w:rsidRPr="00332336">
        <w:rPr>
          <w:rFonts w:ascii="Times New Roman" w:eastAsia="Calibri" w:hAnsi="Times New Roman" w:cs="Times New Roman"/>
          <w:sz w:val="28"/>
          <w:szCs w:val="28"/>
        </w:rPr>
        <w:t xml:space="preserve"> to </w:t>
      </w:r>
      <w:proofErr w:type="spellStart"/>
      <w:r w:rsidRPr="00332336">
        <w:rPr>
          <w:rFonts w:ascii="Times New Roman" w:eastAsia="Calibri" w:hAnsi="Times New Roman" w:cs="Times New Roman"/>
          <w:sz w:val="28"/>
          <w:szCs w:val="28"/>
        </w:rPr>
        <w:t>dần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nhỏ</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dần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theo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tay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chỉ</w:t>
      </w:r>
      <w:proofErr w:type="spellEnd"/>
      <w:r w:rsidRPr="00332336">
        <w:rPr>
          <w:rFonts w:ascii="Times New Roman" w:eastAsia="Calibri" w:hAnsi="Times New Roman" w:cs="Times New Roman"/>
          <w:sz w:val="28"/>
          <w:szCs w:val="28"/>
        </w:rPr>
        <w:t xml:space="preserve"> (Tay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giơ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cao</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thì</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to,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giơ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tay</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thấp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nhỏ</w:t>
      </w:r>
      <w:proofErr w:type="spellEnd"/>
      <w:r w:rsidRPr="00332336">
        <w:rPr>
          <w:rFonts w:ascii="Times New Roman" w:eastAsia="Calibri" w:hAnsi="Times New Roman" w:cs="Times New Roman"/>
          <w:sz w:val="28"/>
          <w:szCs w:val="28"/>
        </w:rPr>
        <w:t>)</w:t>
      </w:r>
    </w:p>
    <w:p w14:paraId="06EEDC10"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Mời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nhân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p>
    <w:p w14:paraId="147D0524"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Cả</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lớp</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lại</w:t>
      </w:r>
      <w:proofErr w:type="spellEnd"/>
      <w:r w:rsidRPr="00332336">
        <w:rPr>
          <w:rFonts w:ascii="Times New Roman" w:eastAsia="Calibri" w:hAnsi="Times New Roman" w:cs="Times New Roman"/>
          <w:sz w:val="28"/>
          <w:szCs w:val="28"/>
        </w:rPr>
        <w:t xml:space="preserve"> 1 </w:t>
      </w:r>
      <w:proofErr w:type="spellStart"/>
      <w:r w:rsidRPr="00332336">
        <w:rPr>
          <w:rFonts w:ascii="Times New Roman" w:eastAsia="Calibri" w:hAnsi="Times New Roman" w:cs="Times New Roman"/>
          <w:sz w:val="28"/>
          <w:szCs w:val="28"/>
        </w:rPr>
        <w:t>lần</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nữa</w:t>
      </w:r>
      <w:proofErr w:type="spellEnd"/>
    </w:p>
    <w:p w14:paraId="1B3AF9D1"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rPr>
      </w:pPr>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Đàm</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thoại</w:t>
      </w:r>
      <w:proofErr w:type="spellEnd"/>
      <w:r w:rsidRPr="00332336">
        <w:rPr>
          <w:rFonts w:ascii="Times New Roman" w:eastAsia="Calibri" w:hAnsi="Times New Roman" w:cs="Times New Roman"/>
          <w:sz w:val="28"/>
          <w:szCs w:val="28"/>
        </w:rPr>
        <w:t>:</w:t>
      </w:r>
    </w:p>
    <w:p w14:paraId="408E8232"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rPr>
        <w:t>+ </w:t>
      </w:r>
      <w:proofErr w:type="spellStart"/>
      <w:r w:rsidRPr="00332336">
        <w:rPr>
          <w:rFonts w:ascii="Times New Roman" w:eastAsia="Calibri" w:hAnsi="Times New Roman" w:cs="Times New Roman"/>
          <w:sz w:val="28"/>
          <w:szCs w:val="28"/>
        </w:rPr>
        <w:t>Cô</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vừa</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đọc</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bài</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thơ</w:t>
      </w:r>
      <w:proofErr w:type="spellEnd"/>
      <w:r w:rsidRPr="00332336">
        <w:rPr>
          <w:rFonts w:ascii="Times New Roman" w:eastAsia="Calibri" w:hAnsi="Times New Roman" w:cs="Times New Roman"/>
          <w:sz w:val="28"/>
          <w:szCs w:val="28"/>
        </w:rPr>
        <w:t xml:space="preserve"> </w:t>
      </w:r>
      <w:proofErr w:type="spellStart"/>
      <w:r w:rsidRPr="00332336">
        <w:rPr>
          <w:rFonts w:ascii="Times New Roman" w:eastAsia="Calibri" w:hAnsi="Times New Roman" w:cs="Times New Roman"/>
          <w:sz w:val="28"/>
          <w:szCs w:val="28"/>
        </w:rPr>
        <w:t>gì</w:t>
      </w:r>
      <w:proofErr w:type="spellEnd"/>
      <w:r w:rsidRPr="00332336">
        <w:rPr>
          <w:rFonts w:ascii="Times New Roman" w:eastAsia="Calibri" w:hAnsi="Times New Roman" w:cs="Times New Roman"/>
          <w:sz w:val="28"/>
          <w:szCs w:val="28"/>
        </w:rPr>
        <w:t xml:space="preserve">? </w:t>
      </w:r>
      <w:r w:rsidRPr="00332336">
        <w:rPr>
          <w:rFonts w:ascii="Times New Roman" w:eastAsia="Calibri" w:hAnsi="Times New Roman" w:cs="Times New Roman"/>
          <w:sz w:val="28"/>
          <w:szCs w:val="28"/>
          <w:lang w:val="pt-BR"/>
        </w:rPr>
        <w:t>Bài thơ do ai sáng tác?</w:t>
      </w:r>
    </w:p>
    <w:p w14:paraId="362585A4"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Để bàn luôn sạch sẽ thì cần có gì?</w:t>
      </w:r>
    </w:p>
    <w:p w14:paraId="5884B75F"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Câu thơ nào nói lên điều đó?</w:t>
      </w:r>
    </w:p>
    <w:p w14:paraId="767BACB2"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Nước khi bỏ vào tủ lạnh sẽ như thế nào?</w:t>
      </w:r>
    </w:p>
    <w:p w14:paraId="019D2C2B"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Khi đun trên bếp thì nước sẽ như thế nao?</w:t>
      </w:r>
    </w:p>
    <w:p w14:paraId="05B418B5"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Nước sôi thì sẽ rất nóng, vậy các con phải làm gì?</w:t>
      </w:r>
    </w:p>
    <w:p w14:paraId="69249C3D"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Khi mưa rơi xuống thì ruộng, vườn,cây,cỏ như thế nào?</w:t>
      </w:r>
    </w:p>
    <w:p w14:paraId="3C8AB63F"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 Qua bài thơ này thì các con biết nước có tác dụng như thế nào đối với chúng ta?</w:t>
      </w:r>
    </w:p>
    <w:p w14:paraId="307E608F"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b/>
          <w:sz w:val="28"/>
          <w:szCs w:val="28"/>
          <w:lang w:val="pt-BR"/>
        </w:rPr>
        <w:t>* Hoạt động 3: Trò chơi củng cố</w:t>
      </w:r>
      <w:r w:rsidRPr="00332336">
        <w:rPr>
          <w:rFonts w:ascii="Times New Roman" w:eastAsia="Calibri" w:hAnsi="Times New Roman" w:cs="Times New Roman"/>
          <w:sz w:val="28"/>
          <w:szCs w:val="28"/>
          <w:lang w:val="pt-BR"/>
        </w:rPr>
        <w:t>: Đổ nước vào chai.</w:t>
      </w:r>
    </w:p>
    <w:p w14:paraId="7B4B2756"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lastRenderedPageBreak/>
        <w:t>Cô phổ biến cách chơi, luật chơi.</w:t>
      </w:r>
    </w:p>
    <w:p w14:paraId="0D3102D6"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Cho trẻ chơi.</w:t>
      </w:r>
    </w:p>
    <w:p w14:paraId="2C467122"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Nhận xét và tuyên dương trẻ.</w:t>
      </w:r>
    </w:p>
    <w:p w14:paraId="256EF155" w14:textId="77777777" w:rsidR="00270300" w:rsidRPr="00332336" w:rsidRDefault="00270300" w:rsidP="00270300">
      <w:pPr>
        <w:spacing w:after="0" w:line="240" w:lineRule="auto"/>
        <w:ind w:firstLine="420"/>
        <w:jc w:val="both"/>
        <w:rPr>
          <w:rFonts w:ascii="Times New Roman" w:eastAsia="Calibri" w:hAnsi="Times New Roman" w:cs="Times New Roman"/>
          <w:sz w:val="28"/>
          <w:szCs w:val="28"/>
          <w:lang w:val="pt-BR"/>
        </w:rPr>
      </w:pPr>
      <w:r w:rsidRPr="00332336">
        <w:rPr>
          <w:rFonts w:ascii="Times New Roman" w:eastAsia="Calibri" w:hAnsi="Times New Roman" w:cs="Times New Roman"/>
          <w:b/>
          <w:sz w:val="28"/>
          <w:szCs w:val="28"/>
          <w:lang w:val="pt-BR"/>
        </w:rPr>
        <w:t>* Kết thúc hoạt động</w:t>
      </w:r>
      <w:r w:rsidRPr="00332336">
        <w:rPr>
          <w:rFonts w:ascii="Times New Roman" w:eastAsia="Calibri" w:hAnsi="Times New Roman" w:cs="Times New Roman"/>
          <w:sz w:val="28"/>
          <w:szCs w:val="28"/>
          <w:lang w:val="pt-BR"/>
        </w:rPr>
        <w:t>: Cho trẻ hát và đi ra ngoài.</w:t>
      </w:r>
    </w:p>
    <w:p w14:paraId="2C2D0466" w14:textId="77777777" w:rsidR="00270300" w:rsidRPr="00332336" w:rsidRDefault="00270300" w:rsidP="00270300">
      <w:pPr>
        <w:shd w:val="clear" w:color="auto" w:fill="FFFFFF"/>
        <w:spacing w:after="120" w:line="276" w:lineRule="atLeast"/>
        <w:ind w:left="420"/>
        <w:jc w:val="both"/>
        <w:rPr>
          <w:rFonts w:ascii="Times New Roman" w:eastAsia="Times New Roman" w:hAnsi="Times New Roman" w:cs="Times New Roman"/>
          <w:b/>
          <w:sz w:val="28"/>
          <w:szCs w:val="28"/>
          <w:u w:val="single"/>
          <w:lang w:val="pt-BR"/>
        </w:rPr>
      </w:pPr>
      <w:r w:rsidRPr="00332336">
        <w:rPr>
          <w:rFonts w:ascii="Times New Roman" w:eastAsia="Times New Roman" w:hAnsi="Times New Roman" w:cs="Times New Roman"/>
          <w:b/>
          <w:sz w:val="28"/>
          <w:szCs w:val="28"/>
          <w:lang w:val="vi-VN"/>
        </w:rPr>
        <w:t>V</w:t>
      </w:r>
      <w:r w:rsidRPr="00332336">
        <w:rPr>
          <w:rFonts w:ascii="Times New Roman" w:eastAsia="Times New Roman" w:hAnsi="Times New Roman" w:cs="Times New Roman"/>
          <w:b/>
          <w:sz w:val="28"/>
          <w:szCs w:val="28"/>
          <w:u w:val="single"/>
          <w:lang w:val="pt-BR"/>
        </w:rPr>
        <w:t xml:space="preserve">.HOẠT ĐỘNG </w:t>
      </w:r>
      <w:r w:rsidRPr="00332336">
        <w:rPr>
          <w:rFonts w:ascii="Times New Roman" w:eastAsia="Times New Roman" w:hAnsi="Times New Roman" w:cs="Times New Roman"/>
          <w:b/>
          <w:sz w:val="28"/>
          <w:szCs w:val="28"/>
          <w:u w:val="single"/>
          <w:lang w:val="vi-VN"/>
        </w:rPr>
        <w:t>GÓC</w:t>
      </w:r>
      <w:r w:rsidRPr="00332336">
        <w:rPr>
          <w:rFonts w:ascii="Times New Roman" w:eastAsia="Times New Roman" w:hAnsi="Times New Roman" w:cs="Times New Roman"/>
          <w:b/>
          <w:sz w:val="28"/>
          <w:szCs w:val="28"/>
          <w:u w:val="single"/>
          <w:lang w:val="pt-BR"/>
        </w:rPr>
        <w:t>:</w:t>
      </w:r>
    </w:p>
    <w:p w14:paraId="560E9193" w14:textId="77777777" w:rsidR="00270300" w:rsidRPr="00332336" w:rsidRDefault="00270300" w:rsidP="00270300">
      <w:pPr>
        <w:snapToGrid w:val="0"/>
        <w:spacing w:after="0" w:line="240" w:lineRule="auto"/>
        <w:ind w:left="420"/>
        <w:rPr>
          <w:rFonts w:ascii="Times New Roman" w:eastAsia="Calibri" w:hAnsi="Times New Roman" w:cs="Times New Roman"/>
          <w:b/>
          <w:bCs/>
          <w:sz w:val="28"/>
          <w:szCs w:val="28"/>
          <w:lang w:val="pt-BR"/>
        </w:rPr>
      </w:pPr>
      <w:r w:rsidRPr="00332336">
        <w:rPr>
          <w:rFonts w:ascii="Times New Roman" w:eastAsia="Calibri" w:hAnsi="Times New Roman" w:cs="Times New Roman"/>
          <w:b/>
          <w:bCs/>
          <w:sz w:val="28"/>
          <w:szCs w:val="28"/>
          <w:lang w:val="pt-BR"/>
        </w:rPr>
        <w:t>*Góc thiên nhiên : Chăm sóc cây xanh</w:t>
      </w:r>
    </w:p>
    <w:p w14:paraId="07F38A0D" w14:textId="07415202" w:rsidR="00270300" w:rsidRPr="00332336" w:rsidRDefault="00270300" w:rsidP="00270300">
      <w:pPr>
        <w:spacing w:after="0" w:line="240" w:lineRule="auto"/>
        <w:ind w:left="420"/>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w:t>
      </w:r>
      <w:r w:rsidRPr="00332336">
        <w:rPr>
          <w:rFonts w:ascii="Times New Roman" w:eastAsia="Calibri" w:hAnsi="Times New Roman" w:cs="Times New Roman"/>
          <w:b/>
          <w:bCs/>
          <w:sz w:val="28"/>
          <w:szCs w:val="28"/>
          <w:lang w:val="pt-BR"/>
        </w:rPr>
        <w:t xml:space="preserve"> </w:t>
      </w:r>
      <w:r w:rsidR="00394FC2">
        <w:rPr>
          <w:rFonts w:ascii="Times New Roman" w:eastAsia="Calibri" w:hAnsi="Times New Roman" w:cs="Times New Roman"/>
          <w:b/>
          <w:bCs/>
          <w:sz w:val="28"/>
          <w:szCs w:val="28"/>
          <w:lang w:val="pt-BR"/>
        </w:rPr>
        <w:t>Yêu cầu</w:t>
      </w:r>
      <w:r w:rsidRPr="00332336">
        <w:rPr>
          <w:rFonts w:ascii="Times New Roman" w:eastAsia="Calibri" w:hAnsi="Times New Roman" w:cs="Times New Roman"/>
          <w:b/>
          <w:bCs/>
          <w:sz w:val="28"/>
          <w:szCs w:val="28"/>
          <w:lang w:val="pt-BR"/>
        </w:rPr>
        <w:t xml:space="preserve">: </w:t>
      </w:r>
      <w:r w:rsidRPr="00332336">
        <w:rPr>
          <w:rFonts w:ascii="Times New Roman" w:eastAsia="Calibri" w:hAnsi="Times New Roman" w:cs="Times New Roman"/>
          <w:sz w:val="28"/>
          <w:szCs w:val="28"/>
          <w:lang w:val="pt-BR"/>
        </w:rPr>
        <w:t>trẻ biết tưới cây, nhặt lá vàng, nhổ cỏ</w:t>
      </w:r>
    </w:p>
    <w:p w14:paraId="2503B971" w14:textId="77777777" w:rsidR="00270300" w:rsidRPr="00332336" w:rsidRDefault="00270300" w:rsidP="00270300">
      <w:pPr>
        <w:spacing w:after="0" w:line="240" w:lineRule="auto"/>
        <w:ind w:left="420"/>
        <w:rPr>
          <w:rFonts w:ascii="Times New Roman" w:eastAsia="Calibri" w:hAnsi="Times New Roman" w:cs="Times New Roman"/>
          <w:sz w:val="28"/>
          <w:szCs w:val="28"/>
          <w:lang w:val="pt-BR"/>
        </w:rPr>
      </w:pPr>
      <w:r w:rsidRPr="00332336">
        <w:rPr>
          <w:rFonts w:ascii="Times New Roman" w:eastAsia="Calibri" w:hAnsi="Times New Roman" w:cs="Times New Roman"/>
          <w:sz w:val="28"/>
          <w:szCs w:val="28"/>
          <w:lang w:val="pt-BR"/>
        </w:rPr>
        <w:t>*</w:t>
      </w:r>
      <w:r w:rsidRPr="00332336">
        <w:rPr>
          <w:rFonts w:ascii="Times New Roman" w:eastAsia="Calibri" w:hAnsi="Times New Roman" w:cs="Times New Roman"/>
          <w:b/>
          <w:bCs/>
          <w:sz w:val="28"/>
          <w:szCs w:val="28"/>
          <w:lang w:val="pt-BR"/>
        </w:rPr>
        <w:t xml:space="preserve"> Chuẩn bị:</w:t>
      </w:r>
      <w:r w:rsidRPr="00332336">
        <w:rPr>
          <w:rFonts w:ascii="Times New Roman" w:eastAsia="Calibri" w:hAnsi="Times New Roman" w:cs="Times New Roman"/>
          <w:sz w:val="28"/>
          <w:szCs w:val="28"/>
          <w:lang w:val="pt-BR"/>
        </w:rPr>
        <w:t xml:space="preserve"> Dụng cụ tưới cây, xới , cây cảnh...</w:t>
      </w:r>
    </w:p>
    <w:p w14:paraId="1AEDD7AE" w14:textId="77777777" w:rsidR="00270300" w:rsidRPr="00332336" w:rsidRDefault="00270300" w:rsidP="00270300">
      <w:pPr>
        <w:tabs>
          <w:tab w:val="center" w:pos="4745"/>
        </w:tabs>
        <w:spacing w:after="0" w:line="240" w:lineRule="auto"/>
        <w:ind w:left="420"/>
        <w:jc w:val="both"/>
        <w:rPr>
          <w:rFonts w:ascii="Times New Roman" w:eastAsia="Times New Roman" w:hAnsi="Times New Roman" w:cs="Times New Roman"/>
          <w:b/>
          <w:bCs/>
          <w:sz w:val="28"/>
          <w:szCs w:val="28"/>
          <w:lang w:val="pt-BR"/>
        </w:rPr>
      </w:pPr>
      <w:r w:rsidRPr="00332336">
        <w:rPr>
          <w:rFonts w:ascii="Times New Roman" w:eastAsia="Calibri" w:hAnsi="Times New Roman" w:cs="Times New Roman"/>
          <w:sz w:val="28"/>
          <w:szCs w:val="28"/>
          <w:lang w:val="pt-BR"/>
        </w:rPr>
        <w:t xml:space="preserve">* </w:t>
      </w:r>
      <w:r w:rsidRPr="00332336">
        <w:rPr>
          <w:rFonts w:ascii="Times New Roman" w:eastAsia="Calibri" w:hAnsi="Times New Roman" w:cs="Times New Roman"/>
          <w:b/>
          <w:bCs/>
          <w:sz w:val="28"/>
          <w:szCs w:val="28"/>
          <w:lang w:val="pt-BR"/>
        </w:rPr>
        <w:t xml:space="preserve">Tiến hành: </w:t>
      </w:r>
      <w:r w:rsidRPr="00332336">
        <w:rPr>
          <w:rFonts w:ascii="Times New Roman" w:eastAsia="Calibri" w:hAnsi="Times New Roman" w:cs="Times New Roman"/>
          <w:sz w:val="28"/>
          <w:szCs w:val="28"/>
          <w:lang w:val="pt-BR"/>
        </w:rPr>
        <w:t>Cho trẻ tưới nước, xới đất, nhặt lá vàng. Cô chơi cùng trẻ, giúp trẻ hiểu được ý nghĩa của cây xanh đối với cuộc sống con người</w:t>
      </w:r>
      <w:r w:rsidRPr="00332336">
        <w:rPr>
          <w:rFonts w:ascii="Times New Roman" w:eastAsia="Times New Roman" w:hAnsi="Times New Roman" w:cs="Times New Roman"/>
          <w:b/>
          <w:bCs/>
          <w:sz w:val="28"/>
          <w:szCs w:val="28"/>
          <w:lang w:val="pt-BR"/>
        </w:rPr>
        <w:t xml:space="preserve"> </w:t>
      </w:r>
    </w:p>
    <w:p w14:paraId="3177E775" w14:textId="77777777" w:rsidR="00270300" w:rsidRPr="00332336" w:rsidRDefault="00270300" w:rsidP="00270300">
      <w:pPr>
        <w:suppressAutoHyphens/>
        <w:autoSpaceDE w:val="0"/>
        <w:autoSpaceDN w:val="0"/>
        <w:adjustRightInd w:val="0"/>
        <w:spacing w:after="0" w:line="240" w:lineRule="auto"/>
        <w:ind w:firstLine="420"/>
        <w:rPr>
          <w:rFonts w:ascii="Times New Roman" w:eastAsia="Calibri" w:hAnsi="Times New Roman" w:cs="Times New Roman"/>
          <w:sz w:val="28"/>
          <w:szCs w:val="28"/>
          <w:lang w:val="pt-BR"/>
        </w:rPr>
      </w:pPr>
      <w:r w:rsidRPr="00332336">
        <w:rPr>
          <w:rFonts w:ascii="Times New Roman" w:eastAsia="Times New Roman" w:hAnsi="Times New Roman" w:cs="Times New Roman"/>
          <w:b/>
          <w:bCs/>
          <w:sz w:val="28"/>
          <w:szCs w:val="28"/>
          <w:lang w:val="pt-BR"/>
        </w:rPr>
        <w:t xml:space="preserve">* Góc phân vai: </w:t>
      </w:r>
      <w:r w:rsidRPr="00332336">
        <w:rPr>
          <w:rFonts w:ascii="Times New Roman" w:eastAsia="Calibri" w:hAnsi="Times New Roman" w:cs="Times New Roman"/>
          <w:b/>
          <w:sz w:val="28"/>
          <w:szCs w:val="28"/>
          <w:lang w:val="pt-BR"/>
        </w:rPr>
        <w:t>Gia đình, quán giải khát</w:t>
      </w:r>
    </w:p>
    <w:p w14:paraId="37DA43A7" w14:textId="77777777" w:rsidR="00270300" w:rsidRPr="00332336"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332336">
        <w:rPr>
          <w:rFonts w:ascii="Times New Roman" w:eastAsia="Times New Roman" w:hAnsi="Times New Roman" w:cs="Times New Roman"/>
          <w:b/>
          <w:bCs/>
          <w:sz w:val="28"/>
          <w:szCs w:val="28"/>
          <w:lang w:val="vi-VN"/>
        </w:rPr>
        <w:t>* Chuẩn bị:</w:t>
      </w:r>
      <w:r w:rsidRPr="00332336">
        <w:rPr>
          <w:rFonts w:ascii="Times New Roman" w:eastAsia="Times New Roman" w:hAnsi="Times New Roman" w:cs="Times New Roman"/>
          <w:sz w:val="28"/>
          <w:szCs w:val="28"/>
          <w:lang w:val="vi-VN"/>
        </w:rPr>
        <w:t xml:space="preserve"> Đồ chơi gia đình, đồ chơi bán hàng.</w:t>
      </w:r>
    </w:p>
    <w:p w14:paraId="4B6226CC" w14:textId="77777777" w:rsidR="00270300" w:rsidRPr="00332336" w:rsidRDefault="00270300" w:rsidP="00270300">
      <w:pPr>
        <w:spacing w:after="0" w:line="240" w:lineRule="auto"/>
        <w:ind w:firstLine="420"/>
        <w:jc w:val="both"/>
        <w:rPr>
          <w:rFonts w:ascii="Times New Roman" w:eastAsia="Calibri" w:hAnsi="Times New Roman" w:cs="Times New Roman"/>
          <w:b/>
          <w:sz w:val="28"/>
          <w:szCs w:val="28"/>
          <w:lang w:val="vi-VN"/>
        </w:rPr>
      </w:pPr>
      <w:r w:rsidRPr="00332336">
        <w:rPr>
          <w:rFonts w:ascii="Times New Roman" w:eastAsia="Times New Roman" w:hAnsi="Times New Roman" w:cs="Times New Roman"/>
          <w:b/>
          <w:bCs/>
          <w:sz w:val="28"/>
          <w:szCs w:val="28"/>
          <w:lang w:val="vi-VN"/>
        </w:rPr>
        <w:t>* Góc xây dựng:</w:t>
      </w:r>
      <w:r w:rsidRPr="00332336">
        <w:rPr>
          <w:rFonts w:ascii="Times New Roman" w:eastAsia="Calibri" w:hAnsi="Times New Roman" w:cs="Times New Roman"/>
          <w:b/>
          <w:sz w:val="28"/>
          <w:szCs w:val="28"/>
          <w:lang w:val="vi-VN"/>
        </w:rPr>
        <w:t xml:space="preserve"> Xây dựng đài phun nước.</w:t>
      </w:r>
    </w:p>
    <w:p w14:paraId="0F7744BE" w14:textId="77777777" w:rsidR="00270300" w:rsidRPr="00332336"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b/>
          <w:bCs/>
          <w:sz w:val="28"/>
          <w:szCs w:val="28"/>
          <w:lang w:val="vi-VN"/>
        </w:rPr>
      </w:pPr>
      <w:r w:rsidRPr="00332336">
        <w:rPr>
          <w:rFonts w:ascii="Times New Roman" w:eastAsia="Times New Roman" w:hAnsi="Times New Roman" w:cs="Times New Roman"/>
          <w:b/>
          <w:bCs/>
          <w:sz w:val="28"/>
          <w:szCs w:val="28"/>
          <w:lang w:val="vi-VN"/>
        </w:rPr>
        <w:t>* Chuẩn bị:</w:t>
      </w:r>
    </w:p>
    <w:p w14:paraId="6D94DE53" w14:textId="77777777" w:rsidR="00270300" w:rsidRPr="00332336" w:rsidRDefault="00270300" w:rsidP="00270300">
      <w:pPr>
        <w:suppressAutoHyphens/>
        <w:autoSpaceDE w:val="0"/>
        <w:autoSpaceDN w:val="0"/>
        <w:adjustRightInd w:val="0"/>
        <w:spacing w:after="0" w:line="240" w:lineRule="auto"/>
        <w:ind w:firstLine="420"/>
        <w:rPr>
          <w:rFonts w:ascii="Times New Roman" w:eastAsia="Times New Roman" w:hAnsi="Times New Roman" w:cs="Times New Roman"/>
          <w:sz w:val="28"/>
          <w:szCs w:val="28"/>
          <w:lang w:val="vi-VN"/>
        </w:rPr>
      </w:pPr>
      <w:r w:rsidRPr="00332336">
        <w:rPr>
          <w:rFonts w:ascii="Times New Roman" w:eastAsia="Times New Roman" w:hAnsi="Times New Roman" w:cs="Times New Roman"/>
          <w:sz w:val="28"/>
          <w:szCs w:val="28"/>
          <w:lang w:val="vi-VN"/>
        </w:rPr>
        <w:t>- Khối xây dựng các loại, khối lắp ráp, sỏi đá, que, hột hạt, thảm cỏ, nước</w:t>
      </w:r>
    </w:p>
    <w:p w14:paraId="032203ED" w14:textId="78B7A681" w:rsidR="00270300" w:rsidRPr="00332336" w:rsidRDefault="00270300" w:rsidP="00270300">
      <w:pPr>
        <w:spacing w:after="0" w:line="240" w:lineRule="auto"/>
        <w:rPr>
          <w:rFonts w:ascii="Times New Roman" w:eastAsia="Calibri" w:hAnsi="Times New Roman" w:cs="Times New Roman"/>
          <w:sz w:val="28"/>
          <w:szCs w:val="28"/>
          <w:lang w:val="vi-VN"/>
        </w:rPr>
      </w:pPr>
      <w:r w:rsidRPr="00332336">
        <w:rPr>
          <w:rFonts w:ascii="Times New Roman" w:eastAsia="Calibri" w:hAnsi="Times New Roman" w:cs="Times New Roman"/>
          <w:b/>
          <w:bCs/>
          <w:sz w:val="28"/>
          <w:szCs w:val="28"/>
          <w:lang w:val="vi-VN"/>
        </w:rPr>
        <w:t xml:space="preserve">   </w:t>
      </w:r>
      <w:r w:rsidR="00394FC2" w:rsidRPr="00394FC2">
        <w:rPr>
          <w:rFonts w:ascii="Times New Roman" w:eastAsia="Calibri" w:hAnsi="Times New Roman" w:cs="Times New Roman"/>
          <w:b/>
          <w:bCs/>
          <w:sz w:val="28"/>
          <w:szCs w:val="28"/>
          <w:lang w:val="vi-VN"/>
        </w:rPr>
        <w:t xml:space="preserve">  </w:t>
      </w:r>
      <w:r w:rsidRPr="00332336">
        <w:rPr>
          <w:rFonts w:ascii="Times New Roman" w:eastAsia="Calibri" w:hAnsi="Times New Roman" w:cs="Times New Roman"/>
          <w:b/>
          <w:bCs/>
          <w:sz w:val="28"/>
          <w:szCs w:val="28"/>
          <w:lang w:val="vi-VN"/>
        </w:rPr>
        <w:t xml:space="preserve">*Góc nghệ </w:t>
      </w:r>
      <w:proofErr w:type="spellStart"/>
      <w:r w:rsidRPr="00332336">
        <w:rPr>
          <w:rFonts w:ascii="Times New Roman" w:eastAsia="Calibri" w:hAnsi="Times New Roman" w:cs="Times New Roman"/>
          <w:b/>
          <w:bCs/>
          <w:sz w:val="28"/>
          <w:szCs w:val="28"/>
          <w:lang w:val="vi-VN"/>
        </w:rPr>
        <w:t>thuật:</w:t>
      </w:r>
      <w:r w:rsidRPr="00332336">
        <w:rPr>
          <w:rFonts w:ascii="Times New Roman" w:eastAsia="Calibri" w:hAnsi="Times New Roman" w:cs="Times New Roman"/>
          <w:b/>
          <w:sz w:val="28"/>
          <w:szCs w:val="28"/>
          <w:lang w:val="vi-VN"/>
        </w:rPr>
        <w:t>Vẽ</w:t>
      </w:r>
      <w:proofErr w:type="spellEnd"/>
      <w:r w:rsidRPr="00332336">
        <w:rPr>
          <w:rFonts w:ascii="Times New Roman" w:eastAsia="Calibri" w:hAnsi="Times New Roman" w:cs="Times New Roman"/>
          <w:b/>
          <w:sz w:val="28"/>
          <w:szCs w:val="28"/>
          <w:lang w:val="vi-VN"/>
        </w:rPr>
        <w:t>, nặn, cắt dán ông mặt trời, cầu vồng</w:t>
      </w:r>
      <w:r w:rsidRPr="00332336">
        <w:rPr>
          <w:rFonts w:ascii="Times New Roman" w:eastAsia="Calibri" w:hAnsi="Times New Roman" w:cs="Times New Roman"/>
          <w:sz w:val="28"/>
          <w:szCs w:val="28"/>
          <w:lang w:val="vi-VN"/>
        </w:rPr>
        <w:t>.</w:t>
      </w:r>
    </w:p>
    <w:p w14:paraId="4AFD529F" w14:textId="77777777" w:rsidR="00270300" w:rsidRPr="00332336" w:rsidRDefault="00270300" w:rsidP="00270300">
      <w:pPr>
        <w:spacing w:after="0" w:line="240" w:lineRule="auto"/>
        <w:ind w:firstLine="420"/>
        <w:rPr>
          <w:rFonts w:ascii="Times New Roman" w:eastAsia="Calibri" w:hAnsi="Times New Roman" w:cs="Times New Roman"/>
          <w:sz w:val="28"/>
          <w:szCs w:val="28"/>
          <w:lang w:val="vi-VN"/>
        </w:rPr>
      </w:pPr>
      <w:r w:rsidRPr="00332336">
        <w:rPr>
          <w:rFonts w:ascii="Times New Roman" w:eastAsia="Calibri" w:hAnsi="Times New Roman" w:cs="Times New Roman"/>
          <w:sz w:val="28"/>
          <w:szCs w:val="28"/>
          <w:lang w:val="vi-VN"/>
        </w:rPr>
        <w:t>* C</w:t>
      </w:r>
      <w:r w:rsidRPr="00332336">
        <w:rPr>
          <w:rFonts w:ascii="Times New Roman" w:eastAsia="Calibri" w:hAnsi="Times New Roman" w:cs="Times New Roman"/>
          <w:b/>
          <w:bCs/>
          <w:sz w:val="28"/>
          <w:szCs w:val="28"/>
          <w:lang w:val="vi-VN"/>
        </w:rPr>
        <w:t xml:space="preserve">huẩn bị: </w:t>
      </w:r>
      <w:r w:rsidRPr="00332336">
        <w:rPr>
          <w:rFonts w:ascii="Times New Roman" w:eastAsia="Calibri" w:hAnsi="Times New Roman" w:cs="Times New Roman"/>
          <w:sz w:val="28"/>
          <w:szCs w:val="28"/>
          <w:lang w:val="vi-VN"/>
        </w:rPr>
        <w:t>Tranh, bút vẽ, sáp màu, đất nặn, bảng con, giấy màu, kéo, hồ dán.</w:t>
      </w:r>
    </w:p>
    <w:p w14:paraId="73576817" w14:textId="77777777" w:rsidR="00270300" w:rsidRPr="00332336" w:rsidRDefault="00270300" w:rsidP="00270300">
      <w:pPr>
        <w:spacing w:after="0" w:line="240" w:lineRule="auto"/>
        <w:rPr>
          <w:rFonts w:ascii="Times New Roman" w:eastAsia="Calibri" w:hAnsi="Times New Roman" w:cs="Times New Roman"/>
          <w:b/>
          <w:sz w:val="28"/>
          <w:szCs w:val="28"/>
          <w:lang w:val="vi-VN"/>
        </w:rPr>
      </w:pPr>
      <w:r w:rsidRPr="00332336">
        <w:rPr>
          <w:rFonts w:ascii="Times New Roman" w:eastAsia="Calibri" w:hAnsi="Times New Roman" w:cs="Times New Roman"/>
          <w:b/>
          <w:bCs/>
          <w:sz w:val="28"/>
          <w:szCs w:val="28"/>
          <w:lang w:val="vi-VN"/>
        </w:rPr>
        <w:t xml:space="preserve">   *Góc học tập: </w:t>
      </w:r>
      <w:r w:rsidRPr="00332336">
        <w:rPr>
          <w:rFonts w:ascii="Times New Roman" w:eastAsia="Calibri" w:hAnsi="Times New Roman" w:cs="Times New Roman"/>
          <w:b/>
          <w:sz w:val="28"/>
          <w:szCs w:val="28"/>
          <w:lang w:val="vi-VN"/>
        </w:rPr>
        <w:t>Xem tranh ảnh, khám phá thử nghiệm sự bay hơi của nước.</w:t>
      </w:r>
    </w:p>
    <w:p w14:paraId="7B413263" w14:textId="77777777" w:rsidR="00270300" w:rsidRPr="00332336" w:rsidRDefault="00270300" w:rsidP="00270300">
      <w:pPr>
        <w:tabs>
          <w:tab w:val="left" w:pos="5844"/>
        </w:tabs>
        <w:snapToGrid w:val="0"/>
        <w:spacing w:after="0" w:line="240" w:lineRule="auto"/>
        <w:rPr>
          <w:rFonts w:ascii="Times New Roman" w:eastAsia="Times New Roman" w:hAnsi="Times New Roman" w:cs="Times New Roman"/>
          <w:sz w:val="24"/>
          <w:szCs w:val="24"/>
          <w:lang w:val="vi-VN"/>
        </w:rPr>
      </w:pPr>
      <w:r w:rsidRPr="00332336">
        <w:rPr>
          <w:rFonts w:ascii="Times New Roman" w:eastAsia="Calibri" w:hAnsi="Times New Roman" w:cs="Times New Roman"/>
          <w:b/>
          <w:bCs/>
          <w:sz w:val="28"/>
          <w:szCs w:val="28"/>
          <w:lang w:val="vi-VN"/>
        </w:rPr>
        <w:t xml:space="preserve">   * Chuẩn bị: </w:t>
      </w:r>
      <w:r w:rsidRPr="00332336">
        <w:rPr>
          <w:rFonts w:ascii="Times New Roman" w:eastAsia="Calibri" w:hAnsi="Times New Roman" w:cs="Times New Roman"/>
          <w:sz w:val="28"/>
          <w:szCs w:val="28"/>
          <w:lang w:val="vi-VN"/>
        </w:rPr>
        <w:t>một số tranh ảnh, nước, chai, lọ..</w:t>
      </w:r>
      <w:r w:rsidRPr="00332336">
        <w:rPr>
          <w:rFonts w:ascii="Times New Roman" w:eastAsia="Calibri" w:hAnsi="Times New Roman" w:cs="Times New Roman"/>
          <w:sz w:val="28"/>
          <w:szCs w:val="28"/>
          <w:lang w:val="vi-VN"/>
        </w:rPr>
        <w:tab/>
      </w:r>
    </w:p>
    <w:p w14:paraId="0F36FFDF" w14:textId="77777777" w:rsidR="00270300" w:rsidRPr="00332336" w:rsidRDefault="00270300" w:rsidP="00270300">
      <w:pPr>
        <w:tabs>
          <w:tab w:val="center" w:pos="4745"/>
          <w:tab w:val="left" w:pos="8220"/>
        </w:tabs>
        <w:spacing w:after="0" w:line="240" w:lineRule="auto"/>
        <w:ind w:left="420"/>
        <w:jc w:val="both"/>
        <w:rPr>
          <w:rFonts w:ascii="Times New Roman" w:eastAsia="Times New Roman" w:hAnsi="Times New Roman" w:cs="Times New Roman"/>
          <w:sz w:val="28"/>
          <w:szCs w:val="28"/>
          <w:lang w:val="fr-FR"/>
        </w:rPr>
      </w:pPr>
      <w:r w:rsidRPr="00332336">
        <w:rPr>
          <w:rFonts w:ascii="Times New Roman" w:eastAsia="Times New Roman" w:hAnsi="Times New Roman" w:cs="Times New Roman"/>
          <w:b/>
          <w:bCs/>
          <w:sz w:val="28"/>
          <w:szCs w:val="28"/>
          <w:lang w:val="vi-VN"/>
        </w:rPr>
        <w:t xml:space="preserve">VI. </w:t>
      </w:r>
      <w:r w:rsidRPr="00332336">
        <w:rPr>
          <w:rFonts w:ascii="Times New Roman" w:eastAsia="Times New Roman" w:hAnsi="Times New Roman" w:cs="Times New Roman"/>
          <w:b/>
          <w:bCs/>
          <w:sz w:val="28"/>
          <w:szCs w:val="28"/>
          <w:u w:val="single"/>
          <w:lang w:val="vi-VN"/>
        </w:rPr>
        <w:t>VỆ SINH, ĂN, NGỦ</w:t>
      </w:r>
      <w:r w:rsidRPr="00332336">
        <w:rPr>
          <w:rFonts w:ascii="Times New Roman" w:eastAsia="Times New Roman" w:hAnsi="Times New Roman" w:cs="Times New Roman"/>
          <w:b/>
          <w:bCs/>
          <w:sz w:val="28"/>
          <w:szCs w:val="28"/>
          <w:lang w:val="vi-VN"/>
        </w:rPr>
        <w:t>:</w:t>
      </w:r>
      <w:r w:rsidRPr="00332336">
        <w:rPr>
          <w:rFonts w:ascii="Times New Roman" w:eastAsia="Times New Roman" w:hAnsi="Times New Roman" w:cs="Times New Roman"/>
          <w:b/>
          <w:bCs/>
          <w:sz w:val="28"/>
          <w:szCs w:val="28"/>
          <w:lang w:val="vi-VN"/>
        </w:rPr>
        <w:tab/>
      </w:r>
      <w:r w:rsidRPr="00332336">
        <w:rPr>
          <w:rFonts w:ascii="Times New Roman" w:eastAsia="Times New Roman" w:hAnsi="Times New Roman" w:cs="Times New Roman"/>
          <w:b/>
          <w:bCs/>
          <w:sz w:val="28"/>
          <w:szCs w:val="28"/>
          <w:lang w:val="vi-VN"/>
        </w:rPr>
        <w:tab/>
      </w:r>
    </w:p>
    <w:p w14:paraId="4C02C3E2" w14:textId="5F16A8AA" w:rsidR="00270300" w:rsidRPr="00332336" w:rsidRDefault="00270300" w:rsidP="00270300">
      <w:pPr>
        <w:tabs>
          <w:tab w:val="left" w:pos="399"/>
        </w:tabs>
        <w:spacing w:after="60" w:line="240" w:lineRule="auto"/>
        <w:ind w:left="420"/>
        <w:jc w:val="both"/>
        <w:rPr>
          <w:rFonts w:ascii="Times New Roman" w:eastAsia="Times New Roman" w:hAnsi="Times New Roman" w:cs="Times New Roman"/>
          <w:sz w:val="28"/>
          <w:szCs w:val="28"/>
          <w:lang w:val="fr-FR"/>
        </w:rPr>
      </w:pPr>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Giáo</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dục</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trẻ</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biết</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tự</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chăm</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sóc</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vệ</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sinh</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răng</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mặt</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rửa</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tay</w:t>
      </w:r>
      <w:proofErr w:type="spellEnd"/>
      <w:r w:rsidRPr="00332336">
        <w:rPr>
          <w:rFonts w:ascii="Times New Roman" w:eastAsia="Times New Roman" w:hAnsi="Times New Roman" w:cs="Times New Roman"/>
          <w:sz w:val="28"/>
          <w:szCs w:val="28"/>
          <w:lang w:val="fr-FR"/>
        </w:rPr>
        <w:t>.</w:t>
      </w:r>
    </w:p>
    <w:p w14:paraId="2121A5F2" w14:textId="03516F28" w:rsidR="00270300" w:rsidRPr="00332336" w:rsidRDefault="00270300" w:rsidP="00270300">
      <w:pPr>
        <w:tabs>
          <w:tab w:val="left" w:pos="399"/>
        </w:tabs>
        <w:spacing w:after="60" w:line="240" w:lineRule="auto"/>
        <w:ind w:left="420"/>
        <w:jc w:val="both"/>
        <w:rPr>
          <w:rFonts w:ascii="Times New Roman" w:eastAsia="Times New Roman" w:hAnsi="Times New Roman" w:cs="Times New Roman"/>
          <w:sz w:val="28"/>
          <w:szCs w:val="28"/>
          <w:lang w:val="fr-FR"/>
        </w:rPr>
      </w:pPr>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Rửa</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tay</w:t>
      </w:r>
      <w:proofErr w:type="spellEnd"/>
      <w:r w:rsidRPr="00332336">
        <w:rPr>
          <w:rFonts w:ascii="Times New Roman" w:eastAsia="Times New Roman" w:hAnsi="Times New Roman" w:cs="Times New Roman"/>
          <w:sz w:val="28"/>
          <w:szCs w:val="28"/>
          <w:lang w:val="fr-FR"/>
        </w:rPr>
        <w:t xml:space="preserve"> khi </w:t>
      </w:r>
      <w:proofErr w:type="spellStart"/>
      <w:r w:rsidRPr="00332336">
        <w:rPr>
          <w:rFonts w:ascii="Times New Roman" w:eastAsia="Times New Roman" w:hAnsi="Times New Roman" w:cs="Times New Roman"/>
          <w:sz w:val="28"/>
          <w:szCs w:val="28"/>
          <w:lang w:val="fr-FR"/>
        </w:rPr>
        <w:t>tay</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bẩn</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sau</w:t>
      </w:r>
      <w:proofErr w:type="spellEnd"/>
      <w:r w:rsidRPr="00332336">
        <w:rPr>
          <w:rFonts w:ascii="Times New Roman" w:eastAsia="Times New Roman" w:hAnsi="Times New Roman" w:cs="Times New Roman"/>
          <w:sz w:val="28"/>
          <w:szCs w:val="28"/>
          <w:lang w:val="fr-FR"/>
        </w:rPr>
        <w:t xml:space="preserve"> khi </w:t>
      </w:r>
      <w:proofErr w:type="spellStart"/>
      <w:r w:rsidRPr="00332336">
        <w:rPr>
          <w:rFonts w:ascii="Times New Roman" w:eastAsia="Times New Roman" w:hAnsi="Times New Roman" w:cs="Times New Roman"/>
          <w:sz w:val="28"/>
          <w:szCs w:val="28"/>
          <w:lang w:val="fr-FR"/>
        </w:rPr>
        <w:t>đi</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vệ</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sinh</w:t>
      </w:r>
      <w:proofErr w:type="spellEnd"/>
      <w:r w:rsidRPr="00332336">
        <w:rPr>
          <w:rFonts w:ascii="Times New Roman" w:eastAsia="Times New Roman" w:hAnsi="Times New Roman" w:cs="Times New Roman"/>
          <w:sz w:val="28"/>
          <w:szCs w:val="28"/>
          <w:lang w:val="fr-FR"/>
        </w:rPr>
        <w:t>.</w:t>
      </w:r>
    </w:p>
    <w:p w14:paraId="22E7FD86" w14:textId="77777777" w:rsidR="00270300" w:rsidRPr="00332336" w:rsidRDefault="00270300" w:rsidP="00270300">
      <w:pPr>
        <w:spacing w:after="0" w:line="240" w:lineRule="auto"/>
        <w:ind w:left="420"/>
        <w:jc w:val="both"/>
        <w:rPr>
          <w:rFonts w:ascii="Times New Roman" w:eastAsia="Calibri" w:hAnsi="Times New Roman" w:cs="Times New Roman"/>
          <w:sz w:val="28"/>
          <w:szCs w:val="28"/>
          <w:lang w:val="fr-FR"/>
        </w:rPr>
      </w:pPr>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Ăn</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hết</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suất</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không</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làm</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rơi</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vãi</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cơm</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ngủ</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đúng</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thời</w:t>
      </w:r>
      <w:proofErr w:type="spellEnd"/>
      <w:r w:rsidRPr="00332336">
        <w:rPr>
          <w:rFonts w:ascii="Times New Roman" w:eastAsia="Times New Roman" w:hAnsi="Times New Roman" w:cs="Times New Roman"/>
          <w:sz w:val="28"/>
          <w:szCs w:val="28"/>
          <w:lang w:val="fr-FR"/>
        </w:rPr>
        <w:t xml:space="preserve"> </w:t>
      </w:r>
      <w:proofErr w:type="spellStart"/>
      <w:r w:rsidRPr="00332336">
        <w:rPr>
          <w:rFonts w:ascii="Times New Roman" w:eastAsia="Times New Roman" w:hAnsi="Times New Roman" w:cs="Times New Roman"/>
          <w:sz w:val="28"/>
          <w:szCs w:val="28"/>
          <w:lang w:val="fr-FR"/>
        </w:rPr>
        <w:t>gian</w:t>
      </w:r>
      <w:proofErr w:type="spellEnd"/>
      <w:r w:rsidRPr="00332336">
        <w:rPr>
          <w:rFonts w:ascii="Times New Roman" w:eastAsia="Times New Roman" w:hAnsi="Times New Roman" w:cs="Times New Roman"/>
          <w:sz w:val="28"/>
          <w:szCs w:val="28"/>
          <w:lang w:val="fr-FR"/>
        </w:rPr>
        <w:t xml:space="preserve"> qui </w:t>
      </w:r>
      <w:proofErr w:type="spellStart"/>
      <w:r w:rsidRPr="00332336">
        <w:rPr>
          <w:rFonts w:ascii="Times New Roman" w:eastAsia="Times New Roman" w:hAnsi="Times New Roman" w:cs="Times New Roman"/>
          <w:sz w:val="28"/>
          <w:szCs w:val="28"/>
          <w:lang w:val="fr-FR"/>
        </w:rPr>
        <w:t>đinh</w:t>
      </w:r>
      <w:proofErr w:type="spellEnd"/>
      <w:r w:rsidRPr="00332336">
        <w:rPr>
          <w:rFonts w:ascii="Times New Roman" w:eastAsia="Times New Roman" w:hAnsi="Times New Roman" w:cs="Times New Roman"/>
          <w:sz w:val="28"/>
          <w:szCs w:val="28"/>
          <w:lang w:val="fr-FR"/>
        </w:rPr>
        <w:t>.</w:t>
      </w:r>
    </w:p>
    <w:p w14:paraId="38F5B188" w14:textId="77777777" w:rsidR="00270300" w:rsidRPr="00332336" w:rsidRDefault="00270300" w:rsidP="00270300">
      <w:pPr>
        <w:tabs>
          <w:tab w:val="left" w:pos="1260"/>
          <w:tab w:val="left" w:pos="5010"/>
        </w:tabs>
        <w:spacing w:after="0"/>
        <w:ind w:left="420"/>
        <w:jc w:val="both"/>
        <w:rPr>
          <w:rFonts w:ascii="Times New Roman" w:eastAsia="Times New Roman" w:hAnsi="Times New Roman" w:cs="Times New Roman"/>
          <w:b/>
          <w:sz w:val="28"/>
          <w:szCs w:val="28"/>
          <w:lang w:val="vi-VN"/>
        </w:rPr>
      </w:pPr>
      <w:r w:rsidRPr="00332336">
        <w:rPr>
          <w:rFonts w:ascii="Times New Roman" w:eastAsia="Times New Roman" w:hAnsi="Times New Roman" w:cs="Times New Roman"/>
          <w:b/>
          <w:sz w:val="28"/>
          <w:szCs w:val="28"/>
          <w:lang w:val="fr-FR"/>
        </w:rPr>
        <w:t>V</w:t>
      </w:r>
      <w:r w:rsidRPr="00332336">
        <w:rPr>
          <w:rFonts w:ascii="Times New Roman" w:eastAsia="Times New Roman" w:hAnsi="Times New Roman" w:cs="Times New Roman"/>
          <w:b/>
          <w:sz w:val="28"/>
          <w:szCs w:val="28"/>
          <w:lang w:val="vi-VN"/>
        </w:rPr>
        <w:t>II</w:t>
      </w:r>
      <w:r w:rsidRPr="00332336">
        <w:rPr>
          <w:rFonts w:ascii="Times New Roman" w:eastAsia="Times New Roman" w:hAnsi="Times New Roman" w:cs="Times New Roman"/>
          <w:b/>
          <w:sz w:val="28"/>
          <w:szCs w:val="28"/>
          <w:lang w:val="fr-FR"/>
        </w:rPr>
        <w:t xml:space="preserve">. </w:t>
      </w:r>
      <w:r w:rsidRPr="00332336">
        <w:rPr>
          <w:rFonts w:ascii="Times New Roman" w:eastAsia="Times New Roman" w:hAnsi="Times New Roman" w:cs="Times New Roman"/>
          <w:b/>
          <w:sz w:val="28"/>
          <w:szCs w:val="28"/>
          <w:u w:val="single"/>
          <w:lang w:val="fr-FR"/>
        </w:rPr>
        <w:t xml:space="preserve">HOẠT ĐỘNG </w:t>
      </w:r>
      <w:proofErr w:type="gramStart"/>
      <w:r w:rsidRPr="00332336">
        <w:rPr>
          <w:rFonts w:ascii="Times New Roman" w:eastAsia="Times New Roman" w:hAnsi="Times New Roman" w:cs="Times New Roman"/>
          <w:b/>
          <w:sz w:val="28"/>
          <w:szCs w:val="28"/>
          <w:u w:val="single"/>
          <w:lang w:val="fr-FR"/>
        </w:rPr>
        <w:t>CHỀU</w:t>
      </w:r>
      <w:r w:rsidRPr="00332336">
        <w:rPr>
          <w:rFonts w:ascii="Times New Roman" w:eastAsia="Times New Roman" w:hAnsi="Times New Roman" w:cs="Times New Roman"/>
          <w:b/>
          <w:sz w:val="28"/>
          <w:szCs w:val="28"/>
          <w:lang w:val="vi-VN"/>
        </w:rPr>
        <w:t>:</w:t>
      </w:r>
      <w:proofErr w:type="gramEnd"/>
      <w:r w:rsidRPr="00332336">
        <w:rPr>
          <w:rFonts w:ascii="Times New Roman" w:eastAsia="Times New Roman" w:hAnsi="Times New Roman" w:cs="Times New Roman"/>
          <w:b/>
          <w:sz w:val="28"/>
          <w:szCs w:val="28"/>
          <w:lang w:val="vi-VN"/>
        </w:rPr>
        <w:tab/>
      </w:r>
    </w:p>
    <w:p w14:paraId="44A87C8E" w14:textId="77777777" w:rsidR="00270300" w:rsidRPr="00332336" w:rsidRDefault="00270300" w:rsidP="00270300">
      <w:pPr>
        <w:spacing w:after="0"/>
        <w:ind w:firstLine="420"/>
        <w:jc w:val="both"/>
        <w:rPr>
          <w:rFonts w:ascii="Times New Roman" w:eastAsia="Times New Roman" w:hAnsi="Times New Roman" w:cs="Times New Roman"/>
          <w:sz w:val="28"/>
          <w:szCs w:val="28"/>
          <w:lang w:val="vi-VN"/>
        </w:rPr>
      </w:pPr>
      <w:r w:rsidRPr="00332336">
        <w:rPr>
          <w:rFonts w:ascii="Times New Roman" w:eastAsia="Times New Roman" w:hAnsi="Times New Roman" w:cs="Times New Roman"/>
          <w:sz w:val="28"/>
          <w:szCs w:val="28"/>
          <w:lang w:val="fr-FR"/>
        </w:rPr>
        <w:t xml:space="preserve">- </w:t>
      </w:r>
      <w:r w:rsidRPr="00332336">
        <w:rPr>
          <w:rFonts w:ascii="Times New Roman" w:eastAsia="Times New Roman" w:hAnsi="Times New Roman" w:cs="Times New Roman"/>
          <w:sz w:val="28"/>
          <w:szCs w:val="28"/>
          <w:lang w:val="vi-VN"/>
        </w:rPr>
        <w:t>Luyện kỹ năng trả lời các câu hỏi của cô</w:t>
      </w:r>
      <w:r w:rsidRPr="00332336">
        <w:rPr>
          <w:rFonts w:ascii="Times New Roman" w:eastAsia="Calibri" w:hAnsi="Times New Roman" w:cs="Times New Roman"/>
          <w:sz w:val="28"/>
          <w:szCs w:val="28"/>
          <w:lang w:val="fr-FR"/>
        </w:rPr>
        <w:t xml:space="preserve"> </w:t>
      </w:r>
      <w:proofErr w:type="spellStart"/>
      <w:r w:rsidRPr="00332336">
        <w:rPr>
          <w:rFonts w:ascii="Times New Roman" w:eastAsia="Calibri" w:hAnsi="Times New Roman" w:cs="Times New Roman"/>
          <w:sz w:val="28"/>
          <w:szCs w:val="28"/>
          <w:lang w:val="fr-FR"/>
        </w:rPr>
        <w:t>khả</w:t>
      </w:r>
      <w:proofErr w:type="spellEnd"/>
      <w:r w:rsidRPr="00332336">
        <w:rPr>
          <w:rFonts w:ascii="Times New Roman" w:eastAsia="Calibri" w:hAnsi="Times New Roman" w:cs="Times New Roman"/>
          <w:sz w:val="28"/>
          <w:szCs w:val="28"/>
          <w:lang w:val="fr-FR"/>
        </w:rPr>
        <w:t xml:space="preserve"> </w:t>
      </w:r>
      <w:proofErr w:type="spellStart"/>
      <w:r w:rsidRPr="00332336">
        <w:rPr>
          <w:rFonts w:ascii="Times New Roman" w:eastAsia="Calibri" w:hAnsi="Times New Roman" w:cs="Times New Roman"/>
          <w:sz w:val="28"/>
          <w:szCs w:val="28"/>
          <w:lang w:val="fr-FR"/>
        </w:rPr>
        <w:t>năng</w:t>
      </w:r>
      <w:proofErr w:type="spellEnd"/>
      <w:r w:rsidRPr="00332336">
        <w:rPr>
          <w:rFonts w:ascii="Times New Roman" w:eastAsia="Calibri" w:hAnsi="Times New Roman" w:cs="Times New Roman"/>
          <w:sz w:val="28"/>
          <w:szCs w:val="28"/>
          <w:lang w:val="fr-FR"/>
        </w:rPr>
        <w:t xml:space="preserve"> </w:t>
      </w:r>
      <w:proofErr w:type="spellStart"/>
      <w:r w:rsidRPr="00332336">
        <w:rPr>
          <w:rFonts w:ascii="Times New Roman" w:eastAsia="Calibri" w:hAnsi="Times New Roman" w:cs="Times New Roman"/>
          <w:sz w:val="28"/>
          <w:szCs w:val="28"/>
          <w:lang w:val="fr-FR"/>
        </w:rPr>
        <w:t>ghi</w:t>
      </w:r>
      <w:proofErr w:type="spellEnd"/>
      <w:r w:rsidRPr="00332336">
        <w:rPr>
          <w:rFonts w:ascii="Times New Roman" w:eastAsia="Calibri" w:hAnsi="Times New Roman" w:cs="Times New Roman"/>
          <w:sz w:val="28"/>
          <w:szCs w:val="28"/>
          <w:lang w:val="fr-FR"/>
        </w:rPr>
        <w:t xml:space="preserve"> </w:t>
      </w:r>
      <w:proofErr w:type="spellStart"/>
      <w:r w:rsidRPr="00332336">
        <w:rPr>
          <w:rFonts w:ascii="Times New Roman" w:eastAsia="Calibri" w:hAnsi="Times New Roman" w:cs="Times New Roman"/>
          <w:sz w:val="28"/>
          <w:szCs w:val="28"/>
          <w:lang w:val="fr-FR"/>
        </w:rPr>
        <w:t>nhớ</w:t>
      </w:r>
      <w:proofErr w:type="spellEnd"/>
      <w:r w:rsidRPr="00332336">
        <w:rPr>
          <w:rFonts w:ascii="Times New Roman" w:eastAsia="Times New Roman" w:hAnsi="Times New Roman" w:cs="Times New Roman"/>
          <w:sz w:val="28"/>
          <w:szCs w:val="28"/>
          <w:lang w:val="vi-VN"/>
        </w:rPr>
        <w:t>.</w:t>
      </w:r>
    </w:p>
    <w:p w14:paraId="0EBF3EBD" w14:textId="77777777" w:rsidR="00270300" w:rsidRPr="00332336" w:rsidRDefault="00270300" w:rsidP="00270300">
      <w:pPr>
        <w:spacing w:after="0" w:line="240" w:lineRule="auto"/>
        <w:ind w:firstLine="420"/>
        <w:jc w:val="both"/>
        <w:rPr>
          <w:rFonts w:ascii="Times New Roman" w:eastAsia="Calibri" w:hAnsi="Times New Roman" w:cs="Times New Roman"/>
          <w:b/>
          <w:sz w:val="28"/>
          <w:szCs w:val="28"/>
          <w:lang w:val="vi-VN"/>
        </w:rPr>
      </w:pPr>
      <w:r w:rsidRPr="00332336">
        <w:rPr>
          <w:rFonts w:ascii="Times New Roman" w:eastAsia="Times New Roman" w:hAnsi="Times New Roman" w:cs="Times New Roman"/>
          <w:sz w:val="28"/>
          <w:szCs w:val="28"/>
          <w:lang w:val="vi-VN"/>
        </w:rPr>
        <w:t>- Tăng cường Tiếng việt: Nước bẩn ( đác nhà nhú).</w:t>
      </w:r>
      <w:r w:rsidRPr="00332336">
        <w:rPr>
          <w:rFonts w:ascii="Times New Roman" w:eastAsia="Calibri" w:hAnsi="Times New Roman" w:cs="Times New Roman"/>
          <w:b/>
          <w:sz w:val="28"/>
          <w:szCs w:val="28"/>
          <w:lang w:val="vi-VN"/>
        </w:rPr>
        <w:t xml:space="preserve"> </w:t>
      </w:r>
    </w:p>
    <w:p w14:paraId="59D68265" w14:textId="77777777" w:rsidR="00270300" w:rsidRPr="00332336" w:rsidRDefault="00270300" w:rsidP="00270300">
      <w:pPr>
        <w:spacing w:after="0" w:line="240" w:lineRule="auto"/>
        <w:ind w:firstLine="420"/>
        <w:jc w:val="both"/>
        <w:rPr>
          <w:rFonts w:ascii="Times New Roman" w:eastAsia="Times New Roman" w:hAnsi="Times New Roman" w:cs="Times New Roman"/>
          <w:sz w:val="28"/>
          <w:szCs w:val="28"/>
          <w:lang w:val="vi-VN"/>
        </w:rPr>
      </w:pPr>
      <w:r w:rsidRPr="00332336">
        <w:rPr>
          <w:rFonts w:ascii="Times New Roman" w:eastAsia="Calibri" w:hAnsi="Times New Roman" w:cs="Times New Roman"/>
          <w:b/>
          <w:sz w:val="28"/>
          <w:szCs w:val="28"/>
          <w:lang w:val="vi-VN"/>
        </w:rPr>
        <w:t>VIII.</w:t>
      </w:r>
      <w:r w:rsidRPr="00332336">
        <w:rPr>
          <w:rFonts w:ascii="Times New Roman" w:eastAsia="Calibri" w:hAnsi="Times New Roman" w:cs="Times New Roman"/>
          <w:b/>
          <w:sz w:val="28"/>
          <w:szCs w:val="28"/>
          <w:u w:val="single"/>
          <w:lang w:val="vi-VN"/>
        </w:rPr>
        <w:t xml:space="preserve"> ĐÁNH GIÁ CUỐI NGÀY:</w:t>
      </w:r>
    </w:p>
    <w:p w14:paraId="15553D34" w14:textId="77777777" w:rsidR="00270300" w:rsidRDefault="00270300" w:rsidP="00270300">
      <w:pPr>
        <w:spacing w:after="0" w:line="240" w:lineRule="auto"/>
        <w:jc w:val="both"/>
        <w:rPr>
          <w:rFonts w:eastAsia="Times New Roman"/>
          <w:sz w:val="32"/>
          <w:szCs w:val="32"/>
        </w:rPr>
      </w:pPr>
      <w:r w:rsidRPr="00332336">
        <w:rPr>
          <w:rFonts w:ascii="Times New Roman" w:eastAsia="Times New Roman" w:hAnsi="Times New Roman" w:cs="Times New Roman"/>
          <w:sz w:val="32"/>
          <w:szCs w:val="32"/>
          <w:lang w:val="vi-VN"/>
        </w:rPr>
        <w:t>…………………………………………………………………………………………………………………………………………………………………………………………………………………………………………………………………………………</w:t>
      </w:r>
      <w:r>
        <w:rPr>
          <w:rFonts w:eastAsia="Times New Roman"/>
          <w:sz w:val="32"/>
          <w:szCs w:val="32"/>
          <w:lang w:val="vi-VN"/>
        </w:rPr>
        <w:t>……………………………………………………</w:t>
      </w:r>
      <w:r>
        <w:rPr>
          <w:rFonts w:eastAsia="Times New Roman"/>
          <w:sz w:val="32"/>
          <w:szCs w:val="32"/>
        </w:rPr>
        <w:t>………………………………………………………………………………………..</w:t>
      </w:r>
    </w:p>
    <w:p w14:paraId="0219A592" w14:textId="77777777" w:rsidR="00270300" w:rsidRDefault="00270300" w:rsidP="00270300">
      <w:pPr>
        <w:spacing w:after="0" w:line="240" w:lineRule="auto"/>
        <w:jc w:val="center"/>
        <w:rPr>
          <w:rFonts w:eastAsia="Times New Roman"/>
          <w:sz w:val="32"/>
          <w:szCs w:val="32"/>
          <w:lang w:val="vi-VN"/>
        </w:rPr>
      </w:pPr>
      <w:r>
        <w:rPr>
          <w:rFonts w:eastAsia="Times New Roman"/>
          <w:sz w:val="32"/>
          <w:szCs w:val="32"/>
        </w:rPr>
        <w:t>***********************</w:t>
      </w:r>
    </w:p>
    <w:p w14:paraId="4402F695" w14:textId="77777777" w:rsidR="00457988" w:rsidRDefault="00457988"/>
    <w:sectPr w:rsidR="00457988" w:rsidSect="00270300">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Sudong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Sudong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Sudong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Sudong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Duudong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Duudong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Duudong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Duudong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Sudong"/>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Duudong"/>
      <w:lvlText w:val=""/>
      <w:lvlJc w:val="left"/>
      <w:pPr>
        <w:tabs>
          <w:tab w:val="left" w:pos="360"/>
        </w:tabs>
        <w:ind w:left="360" w:hangingChars="200" w:hanging="360"/>
      </w:pPr>
      <w:rPr>
        <w:rFonts w:ascii="Wingdings" w:hAnsi="Wingdings" w:hint="default"/>
      </w:rPr>
    </w:lvl>
  </w:abstractNum>
  <w:abstractNum w:abstractNumId="10" w15:restartNumberingAfterBreak="0">
    <w:nsid w:val="36C2481F"/>
    <w:multiLevelType w:val="singleLevel"/>
    <w:tmpl w:val="36C2481F"/>
    <w:lvl w:ilvl="0">
      <w:start w:val="1"/>
      <w:numFmt w:val="decimal"/>
      <w:suff w:val="space"/>
      <w:lvlText w:val="%1."/>
      <w:lvlJc w:val="left"/>
      <w:pPr>
        <w:ind w:left="0" w:firstLine="0"/>
      </w:pPr>
    </w:lvl>
  </w:abstractNum>
  <w:num w:numId="1" w16cid:durableId="1488594566">
    <w:abstractNumId w:val="10"/>
    <w:lvlOverride w:ilvl="0">
      <w:startOverride w:val="1"/>
    </w:lvlOverride>
  </w:num>
  <w:num w:numId="2" w16cid:durableId="1321814192">
    <w:abstractNumId w:val="9"/>
  </w:num>
  <w:num w:numId="3" w16cid:durableId="939021007">
    <w:abstractNumId w:val="8"/>
    <w:lvlOverride w:ilvl="0">
      <w:startOverride w:val="1"/>
    </w:lvlOverride>
  </w:num>
  <w:num w:numId="4" w16cid:durableId="1707414649">
    <w:abstractNumId w:val="7"/>
  </w:num>
  <w:num w:numId="5" w16cid:durableId="1367944414">
    <w:abstractNumId w:val="6"/>
  </w:num>
  <w:num w:numId="6" w16cid:durableId="392436867">
    <w:abstractNumId w:val="5"/>
  </w:num>
  <w:num w:numId="7" w16cid:durableId="1807048595">
    <w:abstractNumId w:val="4"/>
  </w:num>
  <w:num w:numId="8" w16cid:durableId="1006784523">
    <w:abstractNumId w:val="3"/>
    <w:lvlOverride w:ilvl="0">
      <w:startOverride w:val="1"/>
    </w:lvlOverride>
  </w:num>
  <w:num w:numId="9" w16cid:durableId="1054814946">
    <w:abstractNumId w:val="2"/>
    <w:lvlOverride w:ilvl="0">
      <w:startOverride w:val="1"/>
    </w:lvlOverride>
  </w:num>
  <w:num w:numId="10" w16cid:durableId="1634217061">
    <w:abstractNumId w:val="1"/>
    <w:lvlOverride w:ilvl="0">
      <w:startOverride w:val="1"/>
    </w:lvlOverride>
  </w:num>
  <w:num w:numId="11" w16cid:durableId="163598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00"/>
    <w:rsid w:val="00161402"/>
    <w:rsid w:val="001727A6"/>
    <w:rsid w:val="001F138F"/>
    <w:rsid w:val="002571A2"/>
    <w:rsid w:val="00270300"/>
    <w:rsid w:val="00345308"/>
    <w:rsid w:val="00394FC2"/>
    <w:rsid w:val="00457988"/>
    <w:rsid w:val="004600F4"/>
    <w:rsid w:val="004C6A3B"/>
    <w:rsid w:val="005149AB"/>
    <w:rsid w:val="00583424"/>
    <w:rsid w:val="0065344B"/>
    <w:rsid w:val="0069390B"/>
    <w:rsid w:val="006E2B3D"/>
    <w:rsid w:val="008528DD"/>
    <w:rsid w:val="008755E8"/>
    <w:rsid w:val="00A072CC"/>
    <w:rsid w:val="00A72F6E"/>
    <w:rsid w:val="00AB4A2A"/>
    <w:rsid w:val="00B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8FAF"/>
  <w15:chartTrackingRefBased/>
  <w15:docId w15:val="{635A5698-95F7-4BA1-B3AA-C7D9E93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qFormat="0"/>
    <w:lsdException w:name="index 4" w:semiHidden="1" w:unhideWhenUsed="1" w:qFormat="0"/>
    <w:lsdException w:name="index 5" w:semiHidden="1" w:unhideWhenUsed="1" w:qFormat="0"/>
    <w:lsdException w:name="index 6" w:semiHidden="1" w:unhideWhenUsed="1"/>
    <w:lsdException w:name="index 7" w:semiHidden="1" w:unhideWhenUsed="1" w:qFormat="0"/>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0"/>
    <w:lsdException w:name="caption" w:semiHidden="1" w:unhideWhenUsed="1"/>
    <w:lsdException w:name="table of figures" w:semiHidden="1" w:unhideWhenUsed="1"/>
    <w:lsdException w:name="envelope address" w:semiHidden="1" w:unhideWhenUsed="1" w:qFormat="0"/>
    <w:lsdException w:name="envelope return" w:semiHidden="1" w:unhideWhenUsed="1"/>
    <w:lsdException w:name="footnote reference" w:semiHidden="1" w:unhideWhenUsed="1" w:qFormat="0"/>
    <w:lsdException w:name="annotation reference" w:semiHidden="1" w:unhideWhenUsed="1"/>
    <w:lsdException w:name="line number" w:semiHidden="1" w:uiPriority="99" w:unhideWhenUsed="1" w:qFormat="0"/>
    <w:lsdException w:name="page number" w:semiHidden="1" w:uiPriority="99" w:unhideWhenUsed="1" w:qFormat="0"/>
    <w:lsdException w:name="endnote reference" w:semiHidden="1" w:unhideWhenUsed="1"/>
    <w:lsdException w:name="endnote text" w:semiHidden="1" w:unhideWhenUsed="1" w:qFormat="0"/>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lsdException w:name="List 3" w:semiHidden="1" w:unhideWhenUsed="1" w:qFormat="0"/>
    <w:lsdException w:name="List 4" w:semiHidden="1" w:unhideWhenUsed="1"/>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0"/>
    <w:lsdException w:name="Closing" w:semiHidden="1" w:unhideWhenUsed="1"/>
    <w:lsdException w:name="Signature" w:semiHidden="1" w:unhideWhenUsed="1"/>
    <w:lsdException w:name="Default Paragraph Font" w:semiHidden="1" w:uiPriority="1" w:unhideWhenUsed="1" w:qFormat="0"/>
    <w:lsdException w:name="Body Text" w:semiHidden="1" w:unhideWhenUsed="1" w:qFormat="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qFormat="0"/>
    <w:lsdException w:name="Note Heading" w:semiHidden="1" w:unhideWhenUsed="1" w:qFormat="0"/>
    <w:lsdException w:name="Body Text 2" w:semiHidden="1" w:unhideWhenUsed="1" w:qFormat="0"/>
    <w:lsdException w:name="Body Text 3" w:semiHidden="1" w:unhideWhenUsed="1" w:qFormat="0"/>
    <w:lsdException w:name="Body Text Indent 2" w:semiHidden="1" w:unhideWhenUsed="1" w:qFormat="0"/>
    <w:lsdException w:name="Body Text Indent 3" w:semiHidden="1" w:unhideWhenUsed="1" w:qFormat="0"/>
    <w:lsdException w:name="Block Text" w:semiHidden="1" w:unhideWhenUsed="1"/>
    <w:lsdException w:name="Hyperlink" w:semiHidden="1" w:unhideWhenUsed="1" w:qFormat="0"/>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qFormat="0"/>
    <w:lsdException w:name="HTML Acronym" w:semiHidden="1" w:uiPriority="99" w:unhideWhenUsed="1" w:qFormat="0"/>
    <w:lsdException w:name="HTML Address" w:semiHidden="1" w:unhideWhenUsed="1"/>
    <w:lsdException w:name="HTML Cite" w:semiHidden="1" w:uiPriority="99" w:unhideWhenUsed="1" w:qFormat="0"/>
    <w:lsdException w:name="HTML Code" w:semiHidden="1" w:unhideWhenUsed="1"/>
    <w:lsdException w:name="HTML Definition" w:semiHidden="1" w:uiPriority="99" w:unhideWhenUsed="1" w:qFormat="0"/>
    <w:lsdException w:name="HTML Keyboard" w:semiHidden="1" w:unhideWhenUsed="1"/>
    <w:lsdException w:name="HTML Preformatted" w:semiHidden="1" w:unhideWhenUsed="1"/>
    <w:lsdException w:name="HTML Sample" w:semiHidden="1" w:unhideWhenUsed="1"/>
    <w:lsdException w:name="HTML Typewriter" w:semiHidden="1" w:unhideWhenUsed="1" w:qFormat="0"/>
    <w:lsdException w:name="HTML Variable" w:semiHidden="1" w:uiPriority="99" w:unhideWhenUsed="1" w:qFormat="0"/>
    <w:lsdException w:name="Normal Table" w:semiHidden="1" w:uiPriority="99" w:unhideWhenUsed="1" w:qFormat="0"/>
    <w:lsdException w:name="annotation subject" w:semiHidden="1"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qFormat="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0"/>
    <w:lsdException w:name="Table 3D effects 2" w:semiHidden="1" w:unhideWhenUsed="1" w:qFormat="0"/>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Theme" w:semiHidden="1" w:unhideWhenUsed="1"/>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Binhthng">
    <w:name w:val="Normal"/>
    <w:qFormat/>
    <w:rsid w:val="001F138F"/>
    <w:pPr>
      <w:spacing w:after="200" w:line="276" w:lineRule="auto"/>
    </w:pPr>
    <w:rPr>
      <w:rFonts w:asciiTheme="minorHAnsi" w:hAnsiTheme="minorHAnsi"/>
      <w:kern w:val="0"/>
      <w:sz w:val="22"/>
      <w14:ligatures w14:val="none"/>
    </w:rPr>
  </w:style>
  <w:style w:type="paragraph" w:styleId="u1">
    <w:name w:val="heading 1"/>
    <w:basedOn w:val="Binhthng"/>
    <w:next w:val="Binhthng"/>
    <w:link w:val="u1Char"/>
    <w:qFormat/>
    <w:rsid w:val="00270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semiHidden/>
    <w:unhideWhenUsed/>
    <w:qFormat/>
    <w:rsid w:val="00270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semiHidden/>
    <w:unhideWhenUsed/>
    <w:qFormat/>
    <w:rsid w:val="00270300"/>
    <w:pPr>
      <w:keepNext/>
      <w:keepLines/>
      <w:spacing w:before="160" w:after="80"/>
      <w:outlineLvl w:val="2"/>
    </w:pPr>
    <w:rPr>
      <w:rFonts w:eastAsiaTheme="majorEastAsia" w:cstheme="majorBidi"/>
      <w:color w:val="2F5496" w:themeColor="accent1" w:themeShade="BF"/>
      <w:szCs w:val="28"/>
    </w:rPr>
  </w:style>
  <w:style w:type="paragraph" w:styleId="u4">
    <w:name w:val="heading 4"/>
    <w:basedOn w:val="Binhthng"/>
    <w:next w:val="Binhthng"/>
    <w:link w:val="u4Char"/>
    <w:semiHidden/>
    <w:unhideWhenUsed/>
    <w:qFormat/>
    <w:rsid w:val="00270300"/>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semiHidden/>
    <w:unhideWhenUsed/>
    <w:qFormat/>
    <w:rsid w:val="00270300"/>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semiHidden/>
    <w:unhideWhenUsed/>
    <w:qFormat/>
    <w:rsid w:val="0027030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semiHidden/>
    <w:unhideWhenUsed/>
    <w:qFormat/>
    <w:rsid w:val="0027030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semiHidden/>
    <w:unhideWhenUsed/>
    <w:qFormat/>
    <w:rsid w:val="0027030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semiHidden/>
    <w:unhideWhenUsed/>
    <w:qFormat/>
    <w:rsid w:val="0027030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7030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27030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semiHidden/>
    <w:rsid w:val="0027030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semiHidden/>
    <w:rsid w:val="0027030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semiHidden/>
    <w:rsid w:val="0027030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semiHidden/>
    <w:rsid w:val="0027030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semiHidden/>
    <w:rsid w:val="0027030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semiHidden/>
    <w:rsid w:val="0027030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semiHidden/>
    <w:rsid w:val="00270300"/>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270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rsid w:val="0027030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qFormat/>
    <w:rsid w:val="00270300"/>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rsid w:val="0027030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27030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70300"/>
    <w:rPr>
      <w:i/>
      <w:iCs/>
      <w:color w:val="404040" w:themeColor="text1" w:themeTint="BF"/>
    </w:rPr>
  </w:style>
  <w:style w:type="paragraph" w:styleId="oancuaDanhsach">
    <w:name w:val="List Paragraph"/>
    <w:basedOn w:val="Binhthng"/>
    <w:uiPriority w:val="34"/>
    <w:qFormat/>
    <w:rsid w:val="00270300"/>
    <w:pPr>
      <w:ind w:left="720"/>
      <w:contextualSpacing/>
    </w:pPr>
  </w:style>
  <w:style w:type="character" w:styleId="NhnmnhThm">
    <w:name w:val="Intense Emphasis"/>
    <w:basedOn w:val="Phngmcinhcuaoanvn"/>
    <w:uiPriority w:val="21"/>
    <w:qFormat/>
    <w:rsid w:val="00270300"/>
    <w:rPr>
      <w:i/>
      <w:iCs/>
      <w:color w:val="2F5496" w:themeColor="accent1" w:themeShade="BF"/>
    </w:rPr>
  </w:style>
  <w:style w:type="paragraph" w:styleId="Nhaykepm">
    <w:name w:val="Intense Quote"/>
    <w:basedOn w:val="Binhthng"/>
    <w:next w:val="Binhthng"/>
    <w:link w:val="NhaykepmChar"/>
    <w:uiPriority w:val="30"/>
    <w:qFormat/>
    <w:rsid w:val="00270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70300"/>
    <w:rPr>
      <w:i/>
      <w:iCs/>
      <w:color w:val="2F5496" w:themeColor="accent1" w:themeShade="BF"/>
    </w:rPr>
  </w:style>
  <w:style w:type="character" w:styleId="ThamchiuNhnmnh">
    <w:name w:val="Intense Reference"/>
    <w:basedOn w:val="Phngmcinhcuaoanvn"/>
    <w:uiPriority w:val="32"/>
    <w:qFormat/>
    <w:rsid w:val="00270300"/>
    <w:rPr>
      <w:b/>
      <w:bCs/>
      <w:smallCaps/>
      <w:color w:val="2F5496" w:themeColor="accent1" w:themeShade="BF"/>
      <w:spacing w:val="5"/>
    </w:rPr>
  </w:style>
  <w:style w:type="character" w:customStyle="1" w:styleId="Bodytext2">
    <w:name w:val="Body text (2)_"/>
    <w:link w:val="Bodytext20"/>
    <w:uiPriority w:val="99"/>
    <w:locked/>
    <w:rsid w:val="00270300"/>
    <w:rPr>
      <w:sz w:val="26"/>
      <w:szCs w:val="26"/>
      <w:shd w:val="clear" w:color="auto" w:fill="FFFFFF"/>
    </w:rPr>
  </w:style>
  <w:style w:type="paragraph" w:customStyle="1" w:styleId="Bodytext20">
    <w:name w:val="Body text (2)"/>
    <w:basedOn w:val="Binhthng"/>
    <w:link w:val="Bodytext2"/>
    <w:uiPriority w:val="99"/>
    <w:rsid w:val="00270300"/>
    <w:pPr>
      <w:widowControl w:val="0"/>
      <w:shd w:val="clear" w:color="auto" w:fill="FFFFFF"/>
      <w:spacing w:before="300" w:after="0" w:line="322" w:lineRule="exact"/>
      <w:jc w:val="both"/>
    </w:pPr>
    <w:rPr>
      <w:rFonts w:ascii="Times New Roman" w:hAnsi="Times New Roman"/>
      <w:kern w:val="2"/>
      <w:sz w:val="26"/>
      <w:szCs w:val="26"/>
      <w14:ligatures w14:val="standardContextual"/>
    </w:rPr>
  </w:style>
  <w:style w:type="character" w:styleId="Siuktni">
    <w:name w:val="Hyperlink"/>
    <w:basedOn w:val="Phngmcinhcuaoanvn"/>
    <w:semiHidden/>
    <w:unhideWhenUsed/>
    <w:rsid w:val="00270300"/>
    <w:rPr>
      <w:color w:val="0000FF"/>
      <w:u w:val="single"/>
    </w:rPr>
  </w:style>
  <w:style w:type="character" w:styleId="FollowedHyperlink">
    <w:name w:val="FollowedHyperlink"/>
    <w:basedOn w:val="Phngmcinhcuaoanvn"/>
    <w:semiHidden/>
    <w:unhideWhenUsed/>
    <w:qFormat/>
    <w:rsid w:val="00270300"/>
    <w:rPr>
      <w:color w:val="800080"/>
      <w:u w:val="single"/>
    </w:rPr>
  </w:style>
  <w:style w:type="paragraph" w:styleId="iachiHTML">
    <w:name w:val="HTML Address"/>
    <w:basedOn w:val="Binhthng"/>
    <w:link w:val="iachiHTMLChar"/>
    <w:semiHidden/>
    <w:unhideWhenUsed/>
    <w:qFormat/>
    <w:rsid w:val="00270300"/>
    <w:rPr>
      <w:rFonts w:ascii="Times New Roman" w:eastAsia="Times New Roman" w:hAnsi="Times New Roman" w:cs="Times New Roman"/>
      <w:i/>
      <w:iCs/>
      <w:sz w:val="20"/>
      <w:szCs w:val="20"/>
    </w:rPr>
  </w:style>
  <w:style w:type="character" w:customStyle="1" w:styleId="iachiHTMLChar">
    <w:name w:val="Địa chỉ HTML Char"/>
    <w:basedOn w:val="Phngmcinhcuaoanvn"/>
    <w:link w:val="iachiHTML"/>
    <w:semiHidden/>
    <w:rsid w:val="00270300"/>
    <w:rPr>
      <w:rFonts w:eastAsia="Times New Roman" w:cs="Times New Roman"/>
      <w:i/>
      <w:iCs/>
      <w:kern w:val="0"/>
      <w:sz w:val="20"/>
      <w:szCs w:val="20"/>
      <w14:ligatures w14:val="none"/>
    </w:rPr>
  </w:style>
  <w:style w:type="character" w:styleId="MaHTML">
    <w:name w:val="HTML Code"/>
    <w:basedOn w:val="Phngmcinhcuaoanvn"/>
    <w:semiHidden/>
    <w:unhideWhenUsed/>
    <w:qFormat/>
    <w:rsid w:val="00270300"/>
    <w:rPr>
      <w:rFonts w:ascii="Courier New" w:eastAsia="Times New Roman" w:hAnsi="Courier New" w:cs="Courier New" w:hint="default"/>
      <w:sz w:val="20"/>
      <w:szCs w:val="20"/>
    </w:rPr>
  </w:style>
  <w:style w:type="character" w:styleId="BanphimHTML">
    <w:name w:val="HTML Keyboard"/>
    <w:basedOn w:val="Phngmcinhcuaoanvn"/>
    <w:semiHidden/>
    <w:unhideWhenUsed/>
    <w:qFormat/>
    <w:rsid w:val="00270300"/>
    <w:rPr>
      <w:rFonts w:ascii="Courier New" w:eastAsia="Times New Roman" w:hAnsi="Courier New" w:cs="Courier New" w:hint="default"/>
      <w:sz w:val="20"/>
      <w:szCs w:val="20"/>
    </w:rPr>
  </w:style>
  <w:style w:type="paragraph" w:styleId="HTMLinhdangtrc">
    <w:name w:val="HTML Preformatted"/>
    <w:basedOn w:val="Binhthng"/>
    <w:link w:val="HTMLinhdangtrcChar"/>
    <w:semiHidden/>
    <w:unhideWhenUsed/>
    <w:qFormat/>
    <w:rsid w:val="0027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inhdangtrcChar">
    <w:name w:val="HTML Định dạng trước Char"/>
    <w:basedOn w:val="Phngmcinhcuaoanvn"/>
    <w:link w:val="HTMLinhdangtrc"/>
    <w:semiHidden/>
    <w:rsid w:val="00270300"/>
    <w:rPr>
      <w:rFonts w:ascii="Courier New" w:eastAsia="SimSun" w:hAnsi="Courier New" w:cs="Courier New"/>
      <w:kern w:val="0"/>
      <w:sz w:val="20"/>
      <w:szCs w:val="20"/>
      <w14:ligatures w14:val="none"/>
    </w:rPr>
  </w:style>
  <w:style w:type="character" w:styleId="MuHTML">
    <w:name w:val="HTML Sample"/>
    <w:basedOn w:val="Phngmcinhcuaoanvn"/>
    <w:semiHidden/>
    <w:unhideWhenUsed/>
    <w:qFormat/>
    <w:rsid w:val="00270300"/>
    <w:rPr>
      <w:rFonts w:ascii="Courier New" w:eastAsia="Times New Roman" w:hAnsi="Courier New" w:cs="Courier New" w:hint="default"/>
    </w:rPr>
  </w:style>
  <w:style w:type="character" w:styleId="MaychHTML">
    <w:name w:val="HTML Typewriter"/>
    <w:basedOn w:val="Phngmcinhcuaoanvn"/>
    <w:semiHidden/>
    <w:unhideWhenUsed/>
    <w:rsid w:val="00270300"/>
    <w:rPr>
      <w:rFonts w:ascii="Courier New" w:eastAsia="Times New Roman" w:hAnsi="Courier New" w:cs="Courier New" w:hint="default"/>
      <w:sz w:val="20"/>
      <w:szCs w:val="20"/>
    </w:rPr>
  </w:style>
  <w:style w:type="paragraph" w:customStyle="1" w:styleId="msonormal0">
    <w:name w:val="msonormal"/>
    <w:rsid w:val="00270300"/>
    <w:pPr>
      <w:spacing w:before="100" w:beforeAutospacing="1" w:after="100" w:afterAutospacing="1" w:line="240" w:lineRule="auto"/>
    </w:pPr>
    <w:rPr>
      <w:rFonts w:eastAsia="SimSun" w:cs="Times New Roman"/>
      <w:kern w:val="0"/>
      <w:sz w:val="24"/>
      <w:szCs w:val="24"/>
      <w:lang w:eastAsia="zh-CN"/>
      <w14:ligatures w14:val="none"/>
    </w:rPr>
  </w:style>
  <w:style w:type="paragraph" w:styleId="ThngthngWeb">
    <w:name w:val="Normal (Web)"/>
    <w:semiHidden/>
    <w:unhideWhenUsed/>
    <w:rsid w:val="00270300"/>
    <w:pPr>
      <w:spacing w:before="100" w:beforeAutospacing="1" w:after="100" w:afterAutospacing="1" w:line="240" w:lineRule="auto"/>
    </w:pPr>
    <w:rPr>
      <w:rFonts w:eastAsia="SimSun" w:cs="Times New Roman"/>
      <w:kern w:val="0"/>
      <w:sz w:val="24"/>
      <w:szCs w:val="24"/>
      <w:lang w:eastAsia="zh-CN"/>
      <w14:ligatures w14:val="none"/>
    </w:rPr>
  </w:style>
  <w:style w:type="paragraph" w:styleId="Chimuc1">
    <w:name w:val="index 1"/>
    <w:basedOn w:val="Binhthng"/>
    <w:next w:val="Binhthng"/>
    <w:autoRedefine/>
    <w:semiHidden/>
    <w:unhideWhenUsed/>
    <w:qFormat/>
    <w:rsid w:val="00270300"/>
    <w:rPr>
      <w:rFonts w:ascii="Times New Roman" w:eastAsia="SimSun" w:hAnsi="Times New Roman" w:cs="Times New Roman"/>
      <w:sz w:val="20"/>
      <w:szCs w:val="20"/>
    </w:rPr>
  </w:style>
  <w:style w:type="paragraph" w:styleId="Chimuc2">
    <w:name w:val="index 2"/>
    <w:basedOn w:val="Binhthng"/>
    <w:next w:val="Binhthng"/>
    <w:autoRedefine/>
    <w:semiHidden/>
    <w:unhideWhenUsed/>
    <w:qFormat/>
    <w:rsid w:val="00270300"/>
    <w:pPr>
      <w:ind w:leftChars="200" w:left="200"/>
    </w:pPr>
    <w:rPr>
      <w:rFonts w:ascii="Times New Roman" w:eastAsia="SimSun" w:hAnsi="Times New Roman" w:cs="Times New Roman"/>
      <w:sz w:val="20"/>
      <w:szCs w:val="20"/>
    </w:rPr>
  </w:style>
  <w:style w:type="paragraph" w:styleId="Chimuc3">
    <w:name w:val="index 3"/>
    <w:basedOn w:val="Binhthng"/>
    <w:next w:val="Binhthng"/>
    <w:autoRedefine/>
    <w:semiHidden/>
    <w:unhideWhenUsed/>
    <w:rsid w:val="00270300"/>
    <w:pPr>
      <w:ind w:leftChars="400" w:left="400"/>
    </w:pPr>
    <w:rPr>
      <w:rFonts w:ascii="Times New Roman" w:eastAsia="SimSun" w:hAnsi="Times New Roman" w:cs="Times New Roman"/>
      <w:sz w:val="20"/>
      <w:szCs w:val="20"/>
    </w:rPr>
  </w:style>
  <w:style w:type="paragraph" w:styleId="Chimuc4">
    <w:name w:val="index 4"/>
    <w:basedOn w:val="Binhthng"/>
    <w:next w:val="Binhthng"/>
    <w:autoRedefine/>
    <w:semiHidden/>
    <w:unhideWhenUsed/>
    <w:rsid w:val="00270300"/>
    <w:pPr>
      <w:ind w:leftChars="600" w:left="600"/>
    </w:pPr>
    <w:rPr>
      <w:rFonts w:ascii="Times New Roman" w:eastAsia="SimSun" w:hAnsi="Times New Roman" w:cs="Times New Roman"/>
      <w:sz w:val="20"/>
      <w:szCs w:val="20"/>
    </w:rPr>
  </w:style>
  <w:style w:type="paragraph" w:styleId="Chimuc5">
    <w:name w:val="index 5"/>
    <w:basedOn w:val="Binhthng"/>
    <w:next w:val="Binhthng"/>
    <w:autoRedefine/>
    <w:semiHidden/>
    <w:unhideWhenUsed/>
    <w:rsid w:val="00270300"/>
    <w:pPr>
      <w:ind w:leftChars="800" w:left="800"/>
    </w:pPr>
    <w:rPr>
      <w:rFonts w:ascii="Times New Roman" w:eastAsia="SimSun" w:hAnsi="Times New Roman" w:cs="Times New Roman"/>
      <w:sz w:val="20"/>
      <w:szCs w:val="20"/>
    </w:rPr>
  </w:style>
  <w:style w:type="paragraph" w:styleId="Chimuc6">
    <w:name w:val="index 6"/>
    <w:basedOn w:val="Binhthng"/>
    <w:next w:val="Binhthng"/>
    <w:autoRedefine/>
    <w:semiHidden/>
    <w:unhideWhenUsed/>
    <w:qFormat/>
    <w:rsid w:val="00270300"/>
    <w:pPr>
      <w:ind w:leftChars="1000" w:left="1000"/>
    </w:pPr>
    <w:rPr>
      <w:rFonts w:ascii="Times New Roman" w:eastAsia="SimSun" w:hAnsi="Times New Roman" w:cs="Times New Roman"/>
      <w:sz w:val="20"/>
      <w:szCs w:val="20"/>
    </w:rPr>
  </w:style>
  <w:style w:type="paragraph" w:styleId="Chimuc7">
    <w:name w:val="index 7"/>
    <w:basedOn w:val="Binhthng"/>
    <w:next w:val="Binhthng"/>
    <w:autoRedefine/>
    <w:semiHidden/>
    <w:unhideWhenUsed/>
    <w:rsid w:val="00270300"/>
    <w:pPr>
      <w:ind w:leftChars="1200" w:left="1200"/>
    </w:pPr>
    <w:rPr>
      <w:rFonts w:ascii="Times New Roman" w:eastAsia="SimSun" w:hAnsi="Times New Roman" w:cs="Times New Roman"/>
      <w:sz w:val="20"/>
      <w:szCs w:val="20"/>
    </w:rPr>
  </w:style>
  <w:style w:type="paragraph" w:styleId="Chimuc8">
    <w:name w:val="index 8"/>
    <w:basedOn w:val="Binhthng"/>
    <w:next w:val="Binhthng"/>
    <w:autoRedefine/>
    <w:semiHidden/>
    <w:unhideWhenUsed/>
    <w:qFormat/>
    <w:rsid w:val="00270300"/>
    <w:pPr>
      <w:ind w:leftChars="1400" w:left="1400"/>
    </w:pPr>
    <w:rPr>
      <w:rFonts w:ascii="Times New Roman" w:eastAsia="SimSun" w:hAnsi="Times New Roman" w:cs="Times New Roman"/>
      <w:sz w:val="20"/>
      <w:szCs w:val="20"/>
    </w:rPr>
  </w:style>
  <w:style w:type="paragraph" w:styleId="Chimuc9">
    <w:name w:val="index 9"/>
    <w:basedOn w:val="Binhthng"/>
    <w:next w:val="Binhthng"/>
    <w:autoRedefine/>
    <w:semiHidden/>
    <w:unhideWhenUsed/>
    <w:qFormat/>
    <w:rsid w:val="00270300"/>
    <w:pPr>
      <w:ind w:leftChars="1600" w:left="1600"/>
    </w:pPr>
    <w:rPr>
      <w:rFonts w:ascii="Times New Roman" w:eastAsia="SimSun" w:hAnsi="Times New Roman" w:cs="Times New Roman"/>
      <w:sz w:val="20"/>
      <w:szCs w:val="20"/>
    </w:rPr>
  </w:style>
  <w:style w:type="paragraph" w:styleId="Mucluc1">
    <w:name w:val="toc 1"/>
    <w:basedOn w:val="Binhthng"/>
    <w:next w:val="Binhthng"/>
    <w:autoRedefine/>
    <w:semiHidden/>
    <w:unhideWhenUsed/>
    <w:qFormat/>
    <w:rsid w:val="00270300"/>
    <w:rPr>
      <w:rFonts w:ascii="Times New Roman" w:eastAsia="SimSun" w:hAnsi="Times New Roman" w:cs="Times New Roman"/>
      <w:sz w:val="20"/>
      <w:szCs w:val="20"/>
    </w:rPr>
  </w:style>
  <w:style w:type="paragraph" w:styleId="Mucluc2">
    <w:name w:val="toc 2"/>
    <w:basedOn w:val="Binhthng"/>
    <w:next w:val="Binhthng"/>
    <w:autoRedefine/>
    <w:semiHidden/>
    <w:unhideWhenUsed/>
    <w:qFormat/>
    <w:rsid w:val="00270300"/>
    <w:pPr>
      <w:ind w:leftChars="200" w:left="420"/>
    </w:pPr>
    <w:rPr>
      <w:rFonts w:ascii="Times New Roman" w:eastAsia="SimSun" w:hAnsi="Times New Roman" w:cs="Times New Roman"/>
      <w:sz w:val="20"/>
      <w:szCs w:val="20"/>
    </w:rPr>
  </w:style>
  <w:style w:type="paragraph" w:styleId="Mucluc3">
    <w:name w:val="toc 3"/>
    <w:basedOn w:val="Binhthng"/>
    <w:next w:val="Binhthng"/>
    <w:autoRedefine/>
    <w:semiHidden/>
    <w:unhideWhenUsed/>
    <w:qFormat/>
    <w:rsid w:val="00270300"/>
    <w:pPr>
      <w:ind w:leftChars="400" w:left="840"/>
    </w:pPr>
    <w:rPr>
      <w:rFonts w:ascii="Times New Roman" w:eastAsia="SimSun" w:hAnsi="Times New Roman" w:cs="Times New Roman"/>
      <w:sz w:val="20"/>
      <w:szCs w:val="20"/>
    </w:rPr>
  </w:style>
  <w:style w:type="paragraph" w:styleId="Mucluc4">
    <w:name w:val="toc 4"/>
    <w:basedOn w:val="Binhthng"/>
    <w:next w:val="Binhthng"/>
    <w:autoRedefine/>
    <w:semiHidden/>
    <w:unhideWhenUsed/>
    <w:qFormat/>
    <w:rsid w:val="00270300"/>
    <w:pPr>
      <w:ind w:leftChars="600" w:left="1260"/>
    </w:pPr>
    <w:rPr>
      <w:rFonts w:ascii="Times New Roman" w:eastAsia="SimSun" w:hAnsi="Times New Roman" w:cs="Times New Roman"/>
      <w:sz w:val="20"/>
      <w:szCs w:val="20"/>
    </w:rPr>
  </w:style>
  <w:style w:type="paragraph" w:styleId="Mucluc5">
    <w:name w:val="toc 5"/>
    <w:basedOn w:val="Binhthng"/>
    <w:next w:val="Binhthng"/>
    <w:autoRedefine/>
    <w:semiHidden/>
    <w:unhideWhenUsed/>
    <w:qFormat/>
    <w:rsid w:val="00270300"/>
    <w:pPr>
      <w:ind w:leftChars="800" w:left="1680"/>
    </w:pPr>
    <w:rPr>
      <w:rFonts w:ascii="Times New Roman" w:eastAsia="SimSun" w:hAnsi="Times New Roman" w:cs="Times New Roman"/>
      <w:sz w:val="20"/>
      <w:szCs w:val="20"/>
    </w:rPr>
  </w:style>
  <w:style w:type="paragraph" w:styleId="Mucluc6">
    <w:name w:val="toc 6"/>
    <w:basedOn w:val="Binhthng"/>
    <w:next w:val="Binhthng"/>
    <w:autoRedefine/>
    <w:semiHidden/>
    <w:unhideWhenUsed/>
    <w:qFormat/>
    <w:rsid w:val="00270300"/>
    <w:pPr>
      <w:ind w:leftChars="1000" w:left="2100"/>
    </w:pPr>
    <w:rPr>
      <w:rFonts w:ascii="Times New Roman" w:eastAsia="SimSun" w:hAnsi="Times New Roman" w:cs="Times New Roman"/>
      <w:sz w:val="20"/>
      <w:szCs w:val="20"/>
    </w:rPr>
  </w:style>
  <w:style w:type="paragraph" w:styleId="Mucluc7">
    <w:name w:val="toc 7"/>
    <w:basedOn w:val="Binhthng"/>
    <w:next w:val="Binhthng"/>
    <w:autoRedefine/>
    <w:semiHidden/>
    <w:unhideWhenUsed/>
    <w:qFormat/>
    <w:rsid w:val="00270300"/>
    <w:pPr>
      <w:ind w:leftChars="1200" w:left="2520"/>
    </w:pPr>
    <w:rPr>
      <w:rFonts w:ascii="Times New Roman" w:eastAsia="SimSun" w:hAnsi="Times New Roman" w:cs="Times New Roman"/>
      <w:sz w:val="20"/>
      <w:szCs w:val="20"/>
    </w:rPr>
  </w:style>
  <w:style w:type="paragraph" w:styleId="Mucluc8">
    <w:name w:val="toc 8"/>
    <w:basedOn w:val="Binhthng"/>
    <w:next w:val="Binhthng"/>
    <w:autoRedefine/>
    <w:semiHidden/>
    <w:unhideWhenUsed/>
    <w:qFormat/>
    <w:rsid w:val="00270300"/>
    <w:pPr>
      <w:ind w:leftChars="1400" w:left="2940"/>
    </w:pPr>
    <w:rPr>
      <w:rFonts w:ascii="Times New Roman" w:eastAsia="SimSun" w:hAnsi="Times New Roman" w:cs="Times New Roman"/>
      <w:sz w:val="20"/>
      <w:szCs w:val="20"/>
    </w:rPr>
  </w:style>
  <w:style w:type="paragraph" w:styleId="Mucluc9">
    <w:name w:val="toc 9"/>
    <w:basedOn w:val="Binhthng"/>
    <w:next w:val="Binhthng"/>
    <w:autoRedefine/>
    <w:semiHidden/>
    <w:unhideWhenUsed/>
    <w:qFormat/>
    <w:rsid w:val="00270300"/>
    <w:pPr>
      <w:ind w:leftChars="1600" w:left="3360"/>
    </w:pPr>
    <w:rPr>
      <w:rFonts w:ascii="Times New Roman" w:eastAsia="SimSun" w:hAnsi="Times New Roman" w:cs="Times New Roman"/>
      <w:sz w:val="20"/>
      <w:szCs w:val="20"/>
    </w:rPr>
  </w:style>
  <w:style w:type="paragraph" w:styleId="ThutlBinhthng">
    <w:name w:val="Normal Indent"/>
    <w:basedOn w:val="Binhthng"/>
    <w:semiHidden/>
    <w:unhideWhenUsed/>
    <w:qFormat/>
    <w:rsid w:val="00270300"/>
    <w:pPr>
      <w:ind w:firstLineChars="200" w:firstLine="420"/>
    </w:pPr>
    <w:rPr>
      <w:rFonts w:ascii="Times New Roman" w:eastAsia="SimSun" w:hAnsi="Times New Roman" w:cs="Times New Roman"/>
      <w:sz w:val="20"/>
      <w:szCs w:val="20"/>
    </w:rPr>
  </w:style>
  <w:style w:type="paragraph" w:styleId="VnbanCcchu">
    <w:name w:val="footnote text"/>
    <w:basedOn w:val="Binhthng"/>
    <w:link w:val="VnbanCcchuChar"/>
    <w:semiHidden/>
    <w:unhideWhenUsed/>
    <w:qFormat/>
    <w:rsid w:val="00270300"/>
    <w:pPr>
      <w:snapToGrid w:val="0"/>
    </w:pPr>
    <w:rPr>
      <w:rFonts w:ascii="Times New Roman" w:eastAsia="SimSun" w:hAnsi="Times New Roman" w:cs="Times New Roman"/>
      <w:sz w:val="18"/>
      <w:szCs w:val="18"/>
    </w:rPr>
  </w:style>
  <w:style w:type="character" w:customStyle="1" w:styleId="VnbanCcchuChar">
    <w:name w:val="Văn bản Cước chú Char"/>
    <w:basedOn w:val="Phngmcinhcuaoanvn"/>
    <w:link w:val="VnbanCcchu"/>
    <w:semiHidden/>
    <w:rsid w:val="00270300"/>
    <w:rPr>
      <w:rFonts w:eastAsia="SimSun" w:cs="Times New Roman"/>
      <w:kern w:val="0"/>
      <w:sz w:val="18"/>
      <w:szCs w:val="18"/>
      <w14:ligatures w14:val="none"/>
    </w:rPr>
  </w:style>
  <w:style w:type="paragraph" w:styleId="VnbanChuthich">
    <w:name w:val="annotation text"/>
    <w:basedOn w:val="Binhthng"/>
    <w:link w:val="VnbanChuthichChar"/>
    <w:semiHidden/>
    <w:unhideWhenUsed/>
    <w:qFormat/>
    <w:rsid w:val="00270300"/>
    <w:rPr>
      <w:rFonts w:ascii="Times New Roman" w:eastAsia="SimSun" w:hAnsi="Times New Roman" w:cs="Times New Roman"/>
      <w:sz w:val="20"/>
      <w:szCs w:val="20"/>
    </w:rPr>
  </w:style>
  <w:style w:type="character" w:customStyle="1" w:styleId="VnbanChuthichChar">
    <w:name w:val="Văn bản Chú thích Char"/>
    <w:basedOn w:val="Phngmcinhcuaoanvn"/>
    <w:link w:val="VnbanChuthich"/>
    <w:semiHidden/>
    <w:rsid w:val="00270300"/>
    <w:rPr>
      <w:rFonts w:eastAsia="SimSun" w:cs="Times New Roman"/>
      <w:kern w:val="0"/>
      <w:sz w:val="20"/>
      <w:szCs w:val="20"/>
      <w14:ligatures w14:val="none"/>
    </w:rPr>
  </w:style>
  <w:style w:type="paragraph" w:styleId="utrang">
    <w:name w:val="header"/>
    <w:basedOn w:val="Binhthng"/>
    <w:link w:val="utrangChar"/>
    <w:semiHidden/>
    <w:unhideWhenUsed/>
    <w:qFormat/>
    <w:rsid w:val="00270300"/>
    <w:pPr>
      <w:tabs>
        <w:tab w:val="center" w:pos="4153"/>
        <w:tab w:val="right" w:pos="8306"/>
      </w:tabs>
      <w:snapToGrid w:val="0"/>
    </w:pPr>
    <w:rPr>
      <w:rFonts w:ascii="Times New Roman" w:eastAsia="SimSun" w:hAnsi="Times New Roman" w:cs="Times New Roman"/>
      <w:sz w:val="18"/>
      <w:szCs w:val="18"/>
    </w:rPr>
  </w:style>
  <w:style w:type="character" w:customStyle="1" w:styleId="utrangChar">
    <w:name w:val="Đầu trang Char"/>
    <w:basedOn w:val="Phngmcinhcuaoanvn"/>
    <w:link w:val="utrang"/>
    <w:semiHidden/>
    <w:rsid w:val="00270300"/>
    <w:rPr>
      <w:rFonts w:eastAsia="SimSun" w:cs="Times New Roman"/>
      <w:kern w:val="0"/>
      <w:sz w:val="18"/>
      <w:szCs w:val="18"/>
      <w14:ligatures w14:val="none"/>
    </w:rPr>
  </w:style>
  <w:style w:type="paragraph" w:styleId="Chntrang">
    <w:name w:val="footer"/>
    <w:basedOn w:val="Binhthng"/>
    <w:link w:val="ChntrangChar"/>
    <w:semiHidden/>
    <w:unhideWhenUsed/>
    <w:qFormat/>
    <w:rsid w:val="00270300"/>
    <w:pPr>
      <w:tabs>
        <w:tab w:val="center" w:pos="4153"/>
        <w:tab w:val="right" w:pos="8306"/>
      </w:tabs>
      <w:snapToGrid w:val="0"/>
    </w:pPr>
    <w:rPr>
      <w:rFonts w:ascii="Times New Roman" w:eastAsia="SimSun" w:hAnsi="Times New Roman" w:cs="Times New Roman"/>
      <w:sz w:val="18"/>
      <w:szCs w:val="18"/>
    </w:rPr>
  </w:style>
  <w:style w:type="character" w:customStyle="1" w:styleId="ChntrangChar">
    <w:name w:val="Chân trang Char"/>
    <w:basedOn w:val="Phngmcinhcuaoanvn"/>
    <w:link w:val="Chntrang"/>
    <w:semiHidden/>
    <w:rsid w:val="00270300"/>
    <w:rPr>
      <w:rFonts w:eastAsia="SimSun" w:cs="Times New Roman"/>
      <w:kern w:val="0"/>
      <w:sz w:val="18"/>
      <w:szCs w:val="18"/>
      <w14:ligatures w14:val="none"/>
    </w:rPr>
  </w:style>
  <w:style w:type="paragraph" w:styleId="uChimuc">
    <w:name w:val="index heading"/>
    <w:basedOn w:val="Binhthng"/>
    <w:next w:val="Chimuc1"/>
    <w:semiHidden/>
    <w:unhideWhenUsed/>
    <w:rsid w:val="00270300"/>
    <w:rPr>
      <w:rFonts w:ascii="Arial" w:eastAsia="SimSun" w:hAnsi="Arial" w:cs="Arial"/>
      <w:b/>
      <w:bCs/>
      <w:sz w:val="20"/>
      <w:szCs w:val="20"/>
    </w:rPr>
  </w:style>
  <w:style w:type="paragraph" w:styleId="Chuthich">
    <w:name w:val="caption"/>
    <w:basedOn w:val="Binhthng"/>
    <w:next w:val="Binhthng"/>
    <w:semiHidden/>
    <w:unhideWhenUsed/>
    <w:qFormat/>
    <w:rsid w:val="00270300"/>
    <w:rPr>
      <w:rFonts w:ascii="Arial" w:eastAsia="SimHei" w:hAnsi="Arial" w:cs="Arial"/>
      <w:sz w:val="20"/>
      <w:szCs w:val="20"/>
    </w:rPr>
  </w:style>
  <w:style w:type="paragraph" w:styleId="Banghinhminhhoa">
    <w:name w:val="table of figures"/>
    <w:basedOn w:val="Binhthng"/>
    <w:next w:val="Binhthng"/>
    <w:semiHidden/>
    <w:unhideWhenUsed/>
    <w:qFormat/>
    <w:rsid w:val="00270300"/>
    <w:pPr>
      <w:ind w:leftChars="200" w:left="200" w:hangingChars="200" w:hanging="200"/>
    </w:pPr>
    <w:rPr>
      <w:rFonts w:ascii="Times New Roman" w:eastAsia="SimSun" w:hAnsi="Times New Roman" w:cs="Times New Roman"/>
      <w:sz w:val="20"/>
      <w:szCs w:val="20"/>
    </w:rPr>
  </w:style>
  <w:style w:type="paragraph" w:styleId="iachitrnPhongbi">
    <w:name w:val="envelope address"/>
    <w:basedOn w:val="Binhthng"/>
    <w:semiHidden/>
    <w:unhideWhenUsed/>
    <w:rsid w:val="00270300"/>
    <w:pPr>
      <w:framePr w:w="7920" w:h="1980" w:hSpace="180" w:wrap="auto" w:hAnchor="page" w:xAlign="center" w:yAlign="bottom"/>
      <w:snapToGrid w:val="0"/>
      <w:ind w:leftChars="1400" w:left="100"/>
    </w:pPr>
    <w:rPr>
      <w:rFonts w:ascii="Arial" w:eastAsia="SimSun" w:hAnsi="Arial" w:cs="Arial"/>
      <w:sz w:val="24"/>
      <w:szCs w:val="24"/>
    </w:rPr>
  </w:style>
  <w:style w:type="paragraph" w:styleId="PhongbiGitra">
    <w:name w:val="envelope return"/>
    <w:basedOn w:val="Binhthng"/>
    <w:semiHidden/>
    <w:unhideWhenUsed/>
    <w:qFormat/>
    <w:rsid w:val="00270300"/>
    <w:pPr>
      <w:snapToGrid w:val="0"/>
    </w:pPr>
    <w:rPr>
      <w:rFonts w:ascii="Arial" w:eastAsia="SimSun" w:hAnsi="Arial" w:cs="Arial"/>
      <w:sz w:val="20"/>
      <w:szCs w:val="20"/>
    </w:rPr>
  </w:style>
  <w:style w:type="paragraph" w:styleId="VnbanChuthichcui">
    <w:name w:val="endnote text"/>
    <w:basedOn w:val="Binhthng"/>
    <w:link w:val="VnbanChuthichcuiChar"/>
    <w:semiHidden/>
    <w:unhideWhenUsed/>
    <w:rsid w:val="00270300"/>
    <w:pPr>
      <w:snapToGrid w:val="0"/>
    </w:pPr>
    <w:rPr>
      <w:rFonts w:ascii="Times New Roman" w:eastAsia="SimSun" w:hAnsi="Times New Roman" w:cs="Times New Roman"/>
      <w:sz w:val="20"/>
      <w:szCs w:val="20"/>
    </w:rPr>
  </w:style>
  <w:style w:type="character" w:customStyle="1" w:styleId="VnbanChuthichcuiChar">
    <w:name w:val="Văn bản Chú thích cuối Char"/>
    <w:basedOn w:val="Phngmcinhcuaoanvn"/>
    <w:link w:val="VnbanChuthichcui"/>
    <w:semiHidden/>
    <w:rsid w:val="00270300"/>
    <w:rPr>
      <w:rFonts w:eastAsia="SimSun" w:cs="Times New Roman"/>
      <w:kern w:val="0"/>
      <w:sz w:val="20"/>
      <w:szCs w:val="20"/>
      <w14:ligatures w14:val="none"/>
    </w:rPr>
  </w:style>
  <w:style w:type="paragraph" w:styleId="DanhmucCnc">
    <w:name w:val="table of authorities"/>
    <w:basedOn w:val="Binhthng"/>
    <w:next w:val="Binhthng"/>
    <w:semiHidden/>
    <w:unhideWhenUsed/>
    <w:qFormat/>
    <w:rsid w:val="00270300"/>
    <w:pPr>
      <w:ind w:leftChars="200" w:left="420"/>
    </w:pPr>
    <w:rPr>
      <w:rFonts w:ascii="Times New Roman" w:eastAsia="SimSun" w:hAnsi="Times New Roman" w:cs="Times New Roman"/>
      <w:sz w:val="20"/>
      <w:szCs w:val="20"/>
    </w:rPr>
  </w:style>
  <w:style w:type="paragraph" w:styleId="VnbanMacro">
    <w:name w:val="macro"/>
    <w:link w:val="VnbanMacroChar"/>
    <w:semiHidden/>
    <w:unhideWhenUsed/>
    <w:qFormat/>
    <w:rsid w:val="002703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eastAsia="zh-CN"/>
      <w14:ligatures w14:val="none"/>
    </w:rPr>
  </w:style>
  <w:style w:type="character" w:customStyle="1" w:styleId="VnbanMacroChar">
    <w:name w:val="Văn bản Macro Char"/>
    <w:basedOn w:val="Phngmcinhcuaoanvn"/>
    <w:link w:val="VnbanMacro"/>
    <w:semiHidden/>
    <w:rsid w:val="00270300"/>
    <w:rPr>
      <w:rFonts w:ascii="Courier New" w:eastAsiaTheme="minorEastAsia" w:hAnsi="Courier New" w:cs="Courier New"/>
      <w:sz w:val="24"/>
      <w:szCs w:val="24"/>
      <w:lang w:eastAsia="zh-CN"/>
      <w14:ligatures w14:val="none"/>
    </w:rPr>
  </w:style>
  <w:style w:type="paragraph" w:styleId="uDanhmucCnc">
    <w:name w:val="toa heading"/>
    <w:basedOn w:val="Binhthng"/>
    <w:next w:val="Binhthng"/>
    <w:semiHidden/>
    <w:unhideWhenUsed/>
    <w:qFormat/>
    <w:rsid w:val="00270300"/>
    <w:pPr>
      <w:spacing w:before="120"/>
    </w:pPr>
    <w:rPr>
      <w:rFonts w:ascii="Arial" w:eastAsia="SimSun" w:hAnsi="Arial" w:cs="Arial"/>
      <w:sz w:val="24"/>
      <w:szCs w:val="24"/>
    </w:rPr>
  </w:style>
  <w:style w:type="paragraph" w:styleId="Danhsach">
    <w:name w:val="List"/>
    <w:basedOn w:val="Binhthng"/>
    <w:semiHidden/>
    <w:unhideWhenUsed/>
    <w:rsid w:val="00270300"/>
    <w:pPr>
      <w:ind w:left="200" w:hangingChars="200" w:hanging="200"/>
    </w:pPr>
    <w:rPr>
      <w:rFonts w:ascii="Times New Roman" w:eastAsia="SimSun" w:hAnsi="Times New Roman" w:cs="Times New Roman"/>
      <w:sz w:val="20"/>
      <w:szCs w:val="20"/>
    </w:rPr>
  </w:style>
  <w:style w:type="paragraph" w:styleId="Duudong">
    <w:name w:val="List Bullet"/>
    <w:basedOn w:val="Binhthng"/>
    <w:semiHidden/>
    <w:unhideWhenUsed/>
    <w:qFormat/>
    <w:rsid w:val="00270300"/>
    <w:pPr>
      <w:numPr>
        <w:numId w:val="2"/>
      </w:numPr>
    </w:pPr>
    <w:rPr>
      <w:rFonts w:ascii="Times New Roman" w:eastAsia="SimSun" w:hAnsi="Times New Roman" w:cs="Times New Roman"/>
      <w:sz w:val="20"/>
      <w:szCs w:val="20"/>
    </w:rPr>
  </w:style>
  <w:style w:type="paragraph" w:styleId="Sudong">
    <w:name w:val="List Number"/>
    <w:basedOn w:val="Binhthng"/>
    <w:semiHidden/>
    <w:unhideWhenUsed/>
    <w:qFormat/>
    <w:rsid w:val="00270300"/>
    <w:pPr>
      <w:numPr>
        <w:numId w:val="3"/>
      </w:numPr>
    </w:pPr>
    <w:rPr>
      <w:rFonts w:ascii="Times New Roman" w:eastAsia="SimSun" w:hAnsi="Times New Roman" w:cs="Times New Roman"/>
      <w:sz w:val="20"/>
      <w:szCs w:val="20"/>
    </w:rPr>
  </w:style>
  <w:style w:type="paragraph" w:styleId="Danhsach2">
    <w:name w:val="List 2"/>
    <w:basedOn w:val="Binhthng"/>
    <w:semiHidden/>
    <w:unhideWhenUsed/>
    <w:qFormat/>
    <w:rsid w:val="00270300"/>
    <w:pPr>
      <w:ind w:leftChars="200" w:left="100" w:hangingChars="200" w:hanging="200"/>
    </w:pPr>
    <w:rPr>
      <w:rFonts w:ascii="Times New Roman" w:eastAsia="SimSun" w:hAnsi="Times New Roman" w:cs="Times New Roman"/>
      <w:sz w:val="20"/>
      <w:szCs w:val="20"/>
    </w:rPr>
  </w:style>
  <w:style w:type="paragraph" w:styleId="Danhsach3">
    <w:name w:val="List 3"/>
    <w:basedOn w:val="Binhthng"/>
    <w:semiHidden/>
    <w:unhideWhenUsed/>
    <w:rsid w:val="00270300"/>
    <w:pPr>
      <w:ind w:leftChars="400" w:left="100" w:hangingChars="200" w:hanging="200"/>
    </w:pPr>
    <w:rPr>
      <w:rFonts w:ascii="Times New Roman" w:eastAsia="SimSun" w:hAnsi="Times New Roman" w:cs="Times New Roman"/>
      <w:sz w:val="20"/>
      <w:szCs w:val="20"/>
    </w:rPr>
  </w:style>
  <w:style w:type="paragraph" w:styleId="Danhsach4">
    <w:name w:val="List 4"/>
    <w:basedOn w:val="Binhthng"/>
    <w:semiHidden/>
    <w:unhideWhenUsed/>
    <w:qFormat/>
    <w:rsid w:val="00270300"/>
    <w:pPr>
      <w:ind w:leftChars="600" w:left="100" w:hangingChars="200" w:hanging="200"/>
    </w:pPr>
    <w:rPr>
      <w:rFonts w:ascii="Times New Roman" w:eastAsia="SimSun" w:hAnsi="Times New Roman" w:cs="Times New Roman"/>
      <w:sz w:val="20"/>
      <w:szCs w:val="20"/>
    </w:rPr>
  </w:style>
  <w:style w:type="paragraph" w:styleId="Danhsach5">
    <w:name w:val="List 5"/>
    <w:basedOn w:val="Binhthng"/>
    <w:semiHidden/>
    <w:unhideWhenUsed/>
    <w:rsid w:val="00270300"/>
    <w:pPr>
      <w:ind w:leftChars="800" w:left="100" w:hangingChars="200" w:hanging="200"/>
    </w:pPr>
    <w:rPr>
      <w:rFonts w:ascii="Times New Roman" w:eastAsia="SimSun" w:hAnsi="Times New Roman" w:cs="Times New Roman"/>
      <w:sz w:val="20"/>
      <w:szCs w:val="20"/>
    </w:rPr>
  </w:style>
  <w:style w:type="paragraph" w:styleId="Duudong2">
    <w:name w:val="List Bullet 2"/>
    <w:basedOn w:val="Binhthng"/>
    <w:semiHidden/>
    <w:unhideWhenUsed/>
    <w:qFormat/>
    <w:rsid w:val="00270300"/>
    <w:pPr>
      <w:numPr>
        <w:numId w:val="4"/>
      </w:numPr>
    </w:pPr>
    <w:rPr>
      <w:rFonts w:ascii="Times New Roman" w:eastAsia="SimSun" w:hAnsi="Times New Roman" w:cs="Times New Roman"/>
      <w:sz w:val="20"/>
      <w:szCs w:val="20"/>
    </w:rPr>
  </w:style>
  <w:style w:type="paragraph" w:styleId="Duudong3">
    <w:name w:val="List Bullet 3"/>
    <w:basedOn w:val="Binhthng"/>
    <w:semiHidden/>
    <w:unhideWhenUsed/>
    <w:qFormat/>
    <w:rsid w:val="00270300"/>
    <w:pPr>
      <w:numPr>
        <w:numId w:val="5"/>
      </w:numPr>
    </w:pPr>
    <w:rPr>
      <w:rFonts w:ascii="Times New Roman" w:eastAsia="SimSun" w:hAnsi="Times New Roman" w:cs="Times New Roman"/>
      <w:sz w:val="20"/>
      <w:szCs w:val="20"/>
    </w:rPr>
  </w:style>
  <w:style w:type="paragraph" w:styleId="Duudong4">
    <w:name w:val="List Bullet 4"/>
    <w:basedOn w:val="Binhthng"/>
    <w:semiHidden/>
    <w:unhideWhenUsed/>
    <w:qFormat/>
    <w:rsid w:val="00270300"/>
    <w:pPr>
      <w:numPr>
        <w:numId w:val="6"/>
      </w:numPr>
    </w:pPr>
    <w:rPr>
      <w:rFonts w:ascii="Times New Roman" w:eastAsia="SimSun" w:hAnsi="Times New Roman" w:cs="Times New Roman"/>
      <w:sz w:val="20"/>
      <w:szCs w:val="20"/>
    </w:rPr>
  </w:style>
  <w:style w:type="paragraph" w:styleId="Duudong5">
    <w:name w:val="List Bullet 5"/>
    <w:basedOn w:val="Binhthng"/>
    <w:semiHidden/>
    <w:unhideWhenUsed/>
    <w:qFormat/>
    <w:rsid w:val="00270300"/>
    <w:pPr>
      <w:numPr>
        <w:numId w:val="7"/>
      </w:numPr>
    </w:pPr>
    <w:rPr>
      <w:rFonts w:ascii="Times New Roman" w:eastAsia="SimSun" w:hAnsi="Times New Roman" w:cs="Times New Roman"/>
      <w:sz w:val="20"/>
      <w:szCs w:val="20"/>
    </w:rPr>
  </w:style>
  <w:style w:type="paragraph" w:styleId="Sudong2">
    <w:name w:val="List Number 2"/>
    <w:basedOn w:val="Binhthng"/>
    <w:semiHidden/>
    <w:unhideWhenUsed/>
    <w:qFormat/>
    <w:rsid w:val="00270300"/>
    <w:pPr>
      <w:numPr>
        <w:numId w:val="8"/>
      </w:numPr>
    </w:pPr>
    <w:rPr>
      <w:rFonts w:ascii="Times New Roman" w:eastAsia="SimSun" w:hAnsi="Times New Roman" w:cs="Times New Roman"/>
      <w:sz w:val="20"/>
      <w:szCs w:val="20"/>
    </w:rPr>
  </w:style>
  <w:style w:type="paragraph" w:styleId="Sudong3">
    <w:name w:val="List Number 3"/>
    <w:basedOn w:val="Binhthng"/>
    <w:semiHidden/>
    <w:unhideWhenUsed/>
    <w:qFormat/>
    <w:rsid w:val="00270300"/>
    <w:pPr>
      <w:numPr>
        <w:numId w:val="9"/>
      </w:numPr>
    </w:pPr>
    <w:rPr>
      <w:rFonts w:ascii="Times New Roman" w:eastAsia="SimSun" w:hAnsi="Times New Roman" w:cs="Times New Roman"/>
      <w:sz w:val="20"/>
      <w:szCs w:val="20"/>
    </w:rPr>
  </w:style>
  <w:style w:type="paragraph" w:styleId="Sudong4">
    <w:name w:val="List Number 4"/>
    <w:basedOn w:val="Binhthng"/>
    <w:semiHidden/>
    <w:unhideWhenUsed/>
    <w:qFormat/>
    <w:rsid w:val="00270300"/>
    <w:pPr>
      <w:numPr>
        <w:numId w:val="10"/>
      </w:numPr>
    </w:pPr>
    <w:rPr>
      <w:rFonts w:ascii="Times New Roman" w:eastAsia="SimSun" w:hAnsi="Times New Roman" w:cs="Times New Roman"/>
      <w:sz w:val="20"/>
      <w:szCs w:val="20"/>
    </w:rPr>
  </w:style>
  <w:style w:type="paragraph" w:styleId="Sudong5">
    <w:name w:val="List Number 5"/>
    <w:basedOn w:val="Binhthng"/>
    <w:semiHidden/>
    <w:unhideWhenUsed/>
    <w:rsid w:val="00270300"/>
    <w:pPr>
      <w:numPr>
        <w:numId w:val="11"/>
      </w:numPr>
    </w:pPr>
    <w:rPr>
      <w:rFonts w:ascii="Times New Roman" w:eastAsia="SimSun" w:hAnsi="Times New Roman" w:cs="Times New Roman"/>
      <w:sz w:val="20"/>
      <w:szCs w:val="20"/>
    </w:rPr>
  </w:style>
  <w:style w:type="paragraph" w:styleId="ong">
    <w:name w:val="Closing"/>
    <w:basedOn w:val="Binhthng"/>
    <w:link w:val="ongChar"/>
    <w:semiHidden/>
    <w:unhideWhenUsed/>
    <w:qFormat/>
    <w:rsid w:val="00270300"/>
    <w:pPr>
      <w:ind w:leftChars="2100" w:left="100"/>
    </w:pPr>
    <w:rPr>
      <w:rFonts w:ascii="Times New Roman" w:eastAsia="SimSun" w:hAnsi="Times New Roman" w:cs="Times New Roman"/>
      <w:sz w:val="20"/>
      <w:szCs w:val="20"/>
    </w:rPr>
  </w:style>
  <w:style w:type="character" w:customStyle="1" w:styleId="ongChar">
    <w:name w:val="Đóng Char"/>
    <w:basedOn w:val="Phngmcinhcuaoanvn"/>
    <w:link w:val="ong"/>
    <w:semiHidden/>
    <w:rsid w:val="00270300"/>
    <w:rPr>
      <w:rFonts w:eastAsia="SimSun" w:cs="Times New Roman"/>
      <w:kern w:val="0"/>
      <w:sz w:val="20"/>
      <w:szCs w:val="20"/>
      <w14:ligatures w14:val="none"/>
    </w:rPr>
  </w:style>
  <w:style w:type="paragraph" w:styleId="Chky">
    <w:name w:val="Signature"/>
    <w:basedOn w:val="Binhthng"/>
    <w:link w:val="ChkyChar"/>
    <w:semiHidden/>
    <w:unhideWhenUsed/>
    <w:qFormat/>
    <w:rsid w:val="00270300"/>
    <w:pPr>
      <w:ind w:leftChars="2100" w:left="100"/>
    </w:pPr>
    <w:rPr>
      <w:rFonts w:ascii="Times New Roman" w:eastAsia="SimSun" w:hAnsi="Times New Roman" w:cs="Times New Roman"/>
      <w:sz w:val="20"/>
      <w:szCs w:val="20"/>
    </w:rPr>
  </w:style>
  <w:style w:type="character" w:customStyle="1" w:styleId="ChkyChar">
    <w:name w:val="Chữ ký Char"/>
    <w:basedOn w:val="Phngmcinhcuaoanvn"/>
    <w:link w:val="Chky"/>
    <w:semiHidden/>
    <w:rsid w:val="00270300"/>
    <w:rPr>
      <w:rFonts w:eastAsia="SimSun" w:cs="Times New Roman"/>
      <w:kern w:val="0"/>
      <w:sz w:val="20"/>
      <w:szCs w:val="20"/>
      <w14:ligatures w14:val="none"/>
    </w:rPr>
  </w:style>
  <w:style w:type="paragraph" w:styleId="ThnVnban">
    <w:name w:val="Body Text"/>
    <w:basedOn w:val="Binhthng"/>
    <w:link w:val="ThnVnbanChar"/>
    <w:semiHidden/>
    <w:unhideWhenUsed/>
    <w:rsid w:val="00270300"/>
    <w:pPr>
      <w:spacing w:after="120"/>
    </w:pPr>
    <w:rPr>
      <w:rFonts w:ascii="Times New Roman" w:eastAsia="SimSun" w:hAnsi="Times New Roman" w:cs="Times New Roman"/>
      <w:sz w:val="20"/>
      <w:szCs w:val="20"/>
    </w:rPr>
  </w:style>
  <w:style w:type="character" w:customStyle="1" w:styleId="ThnVnbanChar">
    <w:name w:val="Thân Văn bản Char"/>
    <w:basedOn w:val="Phngmcinhcuaoanvn"/>
    <w:link w:val="ThnVnban"/>
    <w:semiHidden/>
    <w:rsid w:val="00270300"/>
    <w:rPr>
      <w:rFonts w:eastAsia="SimSun" w:cs="Times New Roman"/>
      <w:kern w:val="0"/>
      <w:sz w:val="20"/>
      <w:szCs w:val="20"/>
      <w14:ligatures w14:val="none"/>
    </w:rPr>
  </w:style>
  <w:style w:type="paragraph" w:styleId="ThutlThnVnban">
    <w:name w:val="Body Text Indent"/>
    <w:basedOn w:val="Binhthng"/>
    <w:link w:val="ThutlThnVnbanChar"/>
    <w:semiHidden/>
    <w:unhideWhenUsed/>
    <w:qFormat/>
    <w:rsid w:val="00270300"/>
    <w:pPr>
      <w:spacing w:after="120"/>
      <w:ind w:leftChars="200" w:left="420"/>
    </w:pPr>
    <w:rPr>
      <w:rFonts w:ascii="Times New Roman" w:eastAsia="SimSun" w:hAnsi="Times New Roman" w:cs="Times New Roman"/>
      <w:sz w:val="20"/>
      <w:szCs w:val="20"/>
    </w:rPr>
  </w:style>
  <w:style w:type="character" w:customStyle="1" w:styleId="ThutlThnVnbanChar">
    <w:name w:val="Thụt lề Thân Văn bản Char"/>
    <w:basedOn w:val="Phngmcinhcuaoanvn"/>
    <w:link w:val="ThutlThnVnban"/>
    <w:semiHidden/>
    <w:rsid w:val="00270300"/>
    <w:rPr>
      <w:rFonts w:eastAsia="SimSun" w:cs="Times New Roman"/>
      <w:kern w:val="0"/>
      <w:sz w:val="20"/>
      <w:szCs w:val="20"/>
      <w14:ligatures w14:val="none"/>
    </w:rPr>
  </w:style>
  <w:style w:type="paragraph" w:styleId="Danhsachlintuc">
    <w:name w:val="List Continue"/>
    <w:basedOn w:val="Binhthng"/>
    <w:semiHidden/>
    <w:unhideWhenUsed/>
    <w:qFormat/>
    <w:rsid w:val="00270300"/>
    <w:pPr>
      <w:spacing w:after="120"/>
      <w:ind w:leftChars="200" w:left="420"/>
    </w:pPr>
    <w:rPr>
      <w:rFonts w:ascii="Times New Roman" w:eastAsia="SimSun" w:hAnsi="Times New Roman" w:cs="Times New Roman"/>
      <w:sz w:val="20"/>
      <w:szCs w:val="20"/>
    </w:rPr>
  </w:style>
  <w:style w:type="paragraph" w:styleId="Danhsachlintuc2">
    <w:name w:val="List Continue 2"/>
    <w:basedOn w:val="Binhthng"/>
    <w:semiHidden/>
    <w:unhideWhenUsed/>
    <w:qFormat/>
    <w:rsid w:val="00270300"/>
    <w:pPr>
      <w:spacing w:after="120"/>
      <w:ind w:leftChars="400" w:left="840"/>
    </w:pPr>
    <w:rPr>
      <w:rFonts w:ascii="Times New Roman" w:eastAsia="SimSun" w:hAnsi="Times New Roman" w:cs="Times New Roman"/>
      <w:sz w:val="20"/>
      <w:szCs w:val="20"/>
    </w:rPr>
  </w:style>
  <w:style w:type="paragraph" w:styleId="Danhsachlintuc3">
    <w:name w:val="List Continue 3"/>
    <w:basedOn w:val="Binhthng"/>
    <w:semiHidden/>
    <w:unhideWhenUsed/>
    <w:qFormat/>
    <w:rsid w:val="00270300"/>
    <w:pPr>
      <w:spacing w:after="120"/>
      <w:ind w:leftChars="600" w:left="1260"/>
    </w:pPr>
    <w:rPr>
      <w:rFonts w:ascii="Times New Roman" w:eastAsia="SimSun" w:hAnsi="Times New Roman" w:cs="Times New Roman"/>
      <w:sz w:val="20"/>
      <w:szCs w:val="20"/>
    </w:rPr>
  </w:style>
  <w:style w:type="paragraph" w:styleId="Danhsachlintuc4">
    <w:name w:val="List Continue 4"/>
    <w:basedOn w:val="Binhthng"/>
    <w:semiHidden/>
    <w:unhideWhenUsed/>
    <w:qFormat/>
    <w:rsid w:val="00270300"/>
    <w:pPr>
      <w:spacing w:after="120"/>
      <w:ind w:leftChars="800" w:left="1680"/>
    </w:pPr>
    <w:rPr>
      <w:rFonts w:ascii="Times New Roman" w:eastAsia="SimSun" w:hAnsi="Times New Roman" w:cs="Times New Roman"/>
      <w:sz w:val="20"/>
      <w:szCs w:val="20"/>
    </w:rPr>
  </w:style>
  <w:style w:type="paragraph" w:styleId="Danhsachlintuc5">
    <w:name w:val="List Continue 5"/>
    <w:basedOn w:val="Binhthng"/>
    <w:semiHidden/>
    <w:unhideWhenUsed/>
    <w:qFormat/>
    <w:rsid w:val="00270300"/>
    <w:pPr>
      <w:spacing w:after="120"/>
      <w:ind w:leftChars="1000" w:left="2100"/>
    </w:pPr>
    <w:rPr>
      <w:rFonts w:ascii="Times New Roman" w:eastAsia="SimSun" w:hAnsi="Times New Roman" w:cs="Times New Roman"/>
      <w:sz w:val="20"/>
      <w:szCs w:val="20"/>
    </w:rPr>
  </w:style>
  <w:style w:type="paragraph" w:styleId="Phnuth">
    <w:name w:val="Message Header"/>
    <w:basedOn w:val="Binhthng"/>
    <w:link w:val="PhnuthChar"/>
    <w:semiHidden/>
    <w:unhideWhenUsed/>
    <w:qFormat/>
    <w:rsid w:val="002703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PhnuthChar">
    <w:name w:val="Phần đầu thư Char"/>
    <w:basedOn w:val="Phngmcinhcuaoanvn"/>
    <w:link w:val="Phnuth"/>
    <w:semiHidden/>
    <w:rsid w:val="00270300"/>
    <w:rPr>
      <w:rFonts w:ascii="Arial" w:eastAsia="SimSun" w:hAnsi="Arial" w:cs="Arial"/>
      <w:kern w:val="0"/>
      <w:sz w:val="24"/>
      <w:szCs w:val="24"/>
      <w:shd w:val="pct20" w:color="auto" w:fill="auto"/>
      <w14:ligatures w14:val="none"/>
    </w:rPr>
  </w:style>
  <w:style w:type="paragraph" w:styleId="Lichao">
    <w:name w:val="Salutation"/>
    <w:basedOn w:val="Binhthng"/>
    <w:next w:val="Binhthng"/>
    <w:link w:val="LichaoChar"/>
    <w:semiHidden/>
    <w:unhideWhenUsed/>
    <w:qFormat/>
    <w:rsid w:val="00270300"/>
    <w:rPr>
      <w:rFonts w:ascii="Times New Roman" w:eastAsia="SimSun" w:hAnsi="Times New Roman" w:cs="Times New Roman"/>
      <w:sz w:val="20"/>
      <w:szCs w:val="20"/>
    </w:rPr>
  </w:style>
  <w:style w:type="character" w:customStyle="1" w:styleId="LichaoChar">
    <w:name w:val="Lời chào Char"/>
    <w:basedOn w:val="Phngmcinhcuaoanvn"/>
    <w:link w:val="Lichao"/>
    <w:semiHidden/>
    <w:rsid w:val="00270300"/>
    <w:rPr>
      <w:rFonts w:eastAsia="SimSun" w:cs="Times New Roman"/>
      <w:kern w:val="0"/>
      <w:sz w:val="20"/>
      <w:szCs w:val="20"/>
      <w14:ligatures w14:val="none"/>
    </w:rPr>
  </w:style>
  <w:style w:type="paragraph" w:styleId="Ngaythang">
    <w:name w:val="Date"/>
    <w:basedOn w:val="Binhthng"/>
    <w:next w:val="Binhthng"/>
    <w:link w:val="NgaythangChar"/>
    <w:semiHidden/>
    <w:unhideWhenUsed/>
    <w:qFormat/>
    <w:rsid w:val="00270300"/>
    <w:pPr>
      <w:ind w:leftChars="2500" w:left="100"/>
    </w:pPr>
    <w:rPr>
      <w:rFonts w:ascii="Times New Roman" w:eastAsia="SimSun" w:hAnsi="Times New Roman" w:cs="Times New Roman"/>
      <w:sz w:val="20"/>
      <w:szCs w:val="20"/>
    </w:rPr>
  </w:style>
  <w:style w:type="character" w:customStyle="1" w:styleId="NgaythangChar">
    <w:name w:val="Ngày tháng Char"/>
    <w:basedOn w:val="Phngmcinhcuaoanvn"/>
    <w:link w:val="Ngaythang"/>
    <w:semiHidden/>
    <w:rsid w:val="00270300"/>
    <w:rPr>
      <w:rFonts w:eastAsia="SimSun" w:cs="Times New Roman"/>
      <w:kern w:val="0"/>
      <w:sz w:val="20"/>
      <w:szCs w:val="20"/>
      <w14:ligatures w14:val="none"/>
    </w:rPr>
  </w:style>
  <w:style w:type="paragraph" w:styleId="ThnvnbanThutlDongu">
    <w:name w:val="Body Text First Indent"/>
    <w:basedOn w:val="ThnVnban"/>
    <w:link w:val="ThnvnbanThutlDonguChar"/>
    <w:semiHidden/>
    <w:unhideWhenUsed/>
    <w:qFormat/>
    <w:rsid w:val="00270300"/>
    <w:pPr>
      <w:ind w:firstLineChars="100" w:firstLine="420"/>
    </w:pPr>
  </w:style>
  <w:style w:type="character" w:customStyle="1" w:styleId="ThnvnbanThutlDonguChar">
    <w:name w:val="Thân văn bản Thụt lề Dòng đầu Char"/>
    <w:basedOn w:val="ThnVnbanChar"/>
    <w:link w:val="ThnvnbanThutlDongu"/>
    <w:semiHidden/>
    <w:rsid w:val="00270300"/>
    <w:rPr>
      <w:rFonts w:eastAsia="SimSun" w:cs="Times New Roman"/>
      <w:kern w:val="0"/>
      <w:sz w:val="20"/>
      <w:szCs w:val="20"/>
      <w14:ligatures w14:val="none"/>
    </w:rPr>
  </w:style>
  <w:style w:type="paragraph" w:styleId="ThnvnbanThutlDongu2">
    <w:name w:val="Body Text First Indent 2"/>
    <w:basedOn w:val="ThutlThnVnban"/>
    <w:link w:val="ThnvnbanThutlDongu2Char"/>
    <w:semiHidden/>
    <w:unhideWhenUsed/>
    <w:rsid w:val="00270300"/>
    <w:pPr>
      <w:ind w:firstLineChars="200" w:firstLine="420"/>
    </w:pPr>
  </w:style>
  <w:style w:type="character" w:customStyle="1" w:styleId="ThnvnbanThutlDongu2Char">
    <w:name w:val="Thân văn bản Thụt lề Dòng đầu 2 Char"/>
    <w:basedOn w:val="ThutlThnVnbanChar"/>
    <w:link w:val="ThnvnbanThutlDongu2"/>
    <w:semiHidden/>
    <w:rsid w:val="00270300"/>
    <w:rPr>
      <w:rFonts w:eastAsia="SimSun" w:cs="Times New Roman"/>
      <w:kern w:val="0"/>
      <w:sz w:val="20"/>
      <w:szCs w:val="20"/>
      <w14:ligatures w14:val="none"/>
    </w:rPr>
  </w:style>
  <w:style w:type="paragraph" w:styleId="uGhichu">
    <w:name w:val="Note Heading"/>
    <w:basedOn w:val="Binhthng"/>
    <w:next w:val="Binhthng"/>
    <w:link w:val="uGhichuChar"/>
    <w:semiHidden/>
    <w:unhideWhenUsed/>
    <w:rsid w:val="00270300"/>
    <w:pPr>
      <w:jc w:val="center"/>
    </w:pPr>
    <w:rPr>
      <w:rFonts w:ascii="Times New Roman" w:eastAsia="SimSun" w:hAnsi="Times New Roman" w:cs="Times New Roman"/>
      <w:sz w:val="20"/>
      <w:szCs w:val="20"/>
    </w:rPr>
  </w:style>
  <w:style w:type="character" w:customStyle="1" w:styleId="uGhichuChar">
    <w:name w:val="Đầu đề Ghi chú Char"/>
    <w:basedOn w:val="Phngmcinhcuaoanvn"/>
    <w:link w:val="uGhichu"/>
    <w:semiHidden/>
    <w:rsid w:val="00270300"/>
    <w:rPr>
      <w:rFonts w:eastAsia="SimSun" w:cs="Times New Roman"/>
      <w:kern w:val="0"/>
      <w:sz w:val="20"/>
      <w:szCs w:val="20"/>
      <w14:ligatures w14:val="none"/>
    </w:rPr>
  </w:style>
  <w:style w:type="paragraph" w:styleId="Thnvnban2">
    <w:name w:val="Body Text 2"/>
    <w:basedOn w:val="Binhthng"/>
    <w:link w:val="Thnvnban2Char"/>
    <w:semiHidden/>
    <w:unhideWhenUsed/>
    <w:rsid w:val="00270300"/>
    <w:pPr>
      <w:spacing w:after="120" w:line="480" w:lineRule="auto"/>
    </w:pPr>
    <w:rPr>
      <w:rFonts w:ascii="Times New Roman" w:eastAsia="SimSun" w:hAnsi="Times New Roman" w:cs="Times New Roman"/>
      <w:sz w:val="20"/>
      <w:szCs w:val="20"/>
    </w:rPr>
  </w:style>
  <w:style w:type="character" w:customStyle="1" w:styleId="Thnvnban2Char">
    <w:name w:val="Thân văn bản 2 Char"/>
    <w:basedOn w:val="Phngmcinhcuaoanvn"/>
    <w:link w:val="Thnvnban2"/>
    <w:semiHidden/>
    <w:rsid w:val="00270300"/>
    <w:rPr>
      <w:rFonts w:eastAsia="SimSun" w:cs="Times New Roman"/>
      <w:kern w:val="0"/>
      <w:sz w:val="20"/>
      <w:szCs w:val="20"/>
      <w14:ligatures w14:val="none"/>
    </w:rPr>
  </w:style>
  <w:style w:type="paragraph" w:styleId="Thnvnban3">
    <w:name w:val="Body Text 3"/>
    <w:basedOn w:val="Binhthng"/>
    <w:link w:val="Thnvnban3Char"/>
    <w:semiHidden/>
    <w:unhideWhenUsed/>
    <w:rsid w:val="00270300"/>
    <w:pPr>
      <w:spacing w:after="120"/>
    </w:pPr>
    <w:rPr>
      <w:rFonts w:ascii="Times New Roman" w:eastAsia="SimSun" w:hAnsi="Times New Roman" w:cs="Times New Roman"/>
      <w:sz w:val="16"/>
      <w:szCs w:val="16"/>
    </w:rPr>
  </w:style>
  <w:style w:type="character" w:customStyle="1" w:styleId="Thnvnban3Char">
    <w:name w:val="Thân văn bản 3 Char"/>
    <w:basedOn w:val="Phngmcinhcuaoanvn"/>
    <w:link w:val="Thnvnban3"/>
    <w:semiHidden/>
    <w:rsid w:val="00270300"/>
    <w:rPr>
      <w:rFonts w:eastAsia="SimSun" w:cs="Times New Roman"/>
      <w:kern w:val="0"/>
      <w:sz w:val="16"/>
      <w:szCs w:val="16"/>
      <w14:ligatures w14:val="none"/>
    </w:rPr>
  </w:style>
  <w:style w:type="paragraph" w:styleId="ThnvnbanThutl2">
    <w:name w:val="Body Text Indent 2"/>
    <w:basedOn w:val="Binhthng"/>
    <w:link w:val="ThnvnbanThutl2Char"/>
    <w:semiHidden/>
    <w:unhideWhenUsed/>
    <w:rsid w:val="00270300"/>
    <w:pPr>
      <w:spacing w:after="120" w:line="480" w:lineRule="auto"/>
      <w:ind w:leftChars="200" w:left="420"/>
    </w:pPr>
    <w:rPr>
      <w:rFonts w:ascii="Times New Roman" w:eastAsia="SimSun" w:hAnsi="Times New Roman" w:cs="Times New Roman"/>
      <w:sz w:val="20"/>
      <w:szCs w:val="20"/>
    </w:rPr>
  </w:style>
  <w:style w:type="character" w:customStyle="1" w:styleId="ThnvnbanThutl2Char">
    <w:name w:val="Thân văn bản Thụt lề 2 Char"/>
    <w:basedOn w:val="Phngmcinhcuaoanvn"/>
    <w:link w:val="ThnvnbanThutl2"/>
    <w:semiHidden/>
    <w:rsid w:val="00270300"/>
    <w:rPr>
      <w:rFonts w:eastAsia="SimSun" w:cs="Times New Roman"/>
      <w:kern w:val="0"/>
      <w:sz w:val="20"/>
      <w:szCs w:val="20"/>
      <w14:ligatures w14:val="none"/>
    </w:rPr>
  </w:style>
  <w:style w:type="paragraph" w:styleId="ThnvnbanThutl3">
    <w:name w:val="Body Text Indent 3"/>
    <w:basedOn w:val="Binhthng"/>
    <w:link w:val="ThnvnbanThutl3Char"/>
    <w:semiHidden/>
    <w:unhideWhenUsed/>
    <w:rsid w:val="00270300"/>
    <w:pPr>
      <w:spacing w:after="120"/>
      <w:ind w:leftChars="200" w:left="420"/>
    </w:pPr>
    <w:rPr>
      <w:rFonts w:ascii="Times New Roman" w:eastAsia="SimSun" w:hAnsi="Times New Roman" w:cs="Times New Roman"/>
      <w:sz w:val="16"/>
      <w:szCs w:val="16"/>
    </w:rPr>
  </w:style>
  <w:style w:type="character" w:customStyle="1" w:styleId="ThnvnbanThutl3Char">
    <w:name w:val="Thân văn bản Thụt lề 3 Char"/>
    <w:basedOn w:val="Phngmcinhcuaoanvn"/>
    <w:link w:val="ThnvnbanThutl3"/>
    <w:semiHidden/>
    <w:rsid w:val="00270300"/>
    <w:rPr>
      <w:rFonts w:eastAsia="SimSun" w:cs="Times New Roman"/>
      <w:kern w:val="0"/>
      <w:sz w:val="16"/>
      <w:szCs w:val="16"/>
      <w14:ligatures w14:val="none"/>
    </w:rPr>
  </w:style>
  <w:style w:type="paragraph" w:styleId="Khivnban">
    <w:name w:val="Block Text"/>
    <w:basedOn w:val="Binhthng"/>
    <w:semiHidden/>
    <w:unhideWhenUsed/>
    <w:qFormat/>
    <w:rsid w:val="00270300"/>
    <w:pPr>
      <w:spacing w:after="120"/>
      <w:ind w:leftChars="700" w:left="1440" w:rightChars="700" w:right="1440"/>
    </w:pPr>
    <w:rPr>
      <w:rFonts w:ascii="Times New Roman" w:eastAsia="SimSun" w:hAnsi="Times New Roman" w:cs="Times New Roman"/>
      <w:sz w:val="20"/>
      <w:szCs w:val="20"/>
    </w:rPr>
  </w:style>
  <w:style w:type="paragraph" w:styleId="Bantailiu">
    <w:name w:val="Document Map"/>
    <w:basedOn w:val="Binhthng"/>
    <w:link w:val="BantailiuChar"/>
    <w:semiHidden/>
    <w:unhideWhenUsed/>
    <w:qFormat/>
    <w:rsid w:val="00270300"/>
    <w:pPr>
      <w:shd w:val="clear" w:color="auto" w:fill="000080"/>
    </w:pPr>
    <w:rPr>
      <w:rFonts w:ascii="Times New Roman" w:eastAsia="SimSun" w:hAnsi="Times New Roman" w:cs="Times New Roman"/>
      <w:sz w:val="20"/>
      <w:szCs w:val="20"/>
    </w:rPr>
  </w:style>
  <w:style w:type="character" w:customStyle="1" w:styleId="BantailiuChar">
    <w:name w:val="Bản đồ tài liệu Char"/>
    <w:basedOn w:val="Phngmcinhcuaoanvn"/>
    <w:link w:val="Bantailiu"/>
    <w:semiHidden/>
    <w:rsid w:val="00270300"/>
    <w:rPr>
      <w:rFonts w:eastAsia="SimSun" w:cs="Times New Roman"/>
      <w:kern w:val="0"/>
      <w:sz w:val="20"/>
      <w:szCs w:val="20"/>
      <w:shd w:val="clear" w:color="auto" w:fill="000080"/>
      <w14:ligatures w14:val="none"/>
    </w:rPr>
  </w:style>
  <w:style w:type="paragraph" w:styleId="VnbanThun">
    <w:name w:val="Plain Text"/>
    <w:basedOn w:val="Binhthng"/>
    <w:link w:val="VnbanThunChar"/>
    <w:semiHidden/>
    <w:unhideWhenUsed/>
    <w:qFormat/>
    <w:rsid w:val="00270300"/>
    <w:rPr>
      <w:rFonts w:ascii="SimSun" w:eastAsia="SimSun" w:hAnsi="Courier New" w:cs="Courier New"/>
      <w:sz w:val="20"/>
      <w:szCs w:val="21"/>
    </w:rPr>
  </w:style>
  <w:style w:type="character" w:customStyle="1" w:styleId="VnbanThunChar">
    <w:name w:val="Văn bản Thuần Char"/>
    <w:basedOn w:val="Phngmcinhcuaoanvn"/>
    <w:link w:val="VnbanThun"/>
    <w:semiHidden/>
    <w:rsid w:val="00270300"/>
    <w:rPr>
      <w:rFonts w:ascii="SimSun" w:eastAsia="SimSun" w:hAnsi="Courier New" w:cs="Courier New"/>
      <w:kern w:val="0"/>
      <w:sz w:val="20"/>
      <w:szCs w:val="21"/>
      <w14:ligatures w14:val="none"/>
    </w:rPr>
  </w:style>
  <w:style w:type="paragraph" w:styleId="ChkyEmail">
    <w:name w:val="E-mail Signature"/>
    <w:basedOn w:val="Binhthng"/>
    <w:link w:val="ChkyEmailChar"/>
    <w:semiHidden/>
    <w:unhideWhenUsed/>
    <w:qFormat/>
    <w:rsid w:val="00270300"/>
    <w:rPr>
      <w:rFonts w:ascii="Times New Roman" w:eastAsia="SimSun" w:hAnsi="Times New Roman" w:cs="Times New Roman"/>
      <w:sz w:val="20"/>
      <w:szCs w:val="20"/>
    </w:rPr>
  </w:style>
  <w:style w:type="character" w:customStyle="1" w:styleId="ChkyEmailChar">
    <w:name w:val="Chữ ký Email Char"/>
    <w:basedOn w:val="Phngmcinhcuaoanvn"/>
    <w:link w:val="ChkyEmail"/>
    <w:semiHidden/>
    <w:rsid w:val="00270300"/>
    <w:rPr>
      <w:rFonts w:eastAsia="SimSun" w:cs="Times New Roman"/>
      <w:kern w:val="0"/>
      <w:sz w:val="20"/>
      <w:szCs w:val="20"/>
      <w14:ligatures w14:val="none"/>
    </w:rPr>
  </w:style>
  <w:style w:type="paragraph" w:styleId="ChuChuthich">
    <w:name w:val="annotation subject"/>
    <w:basedOn w:val="VnbanChuthich"/>
    <w:next w:val="VnbanChuthich"/>
    <w:link w:val="ChuChuthichChar"/>
    <w:semiHidden/>
    <w:unhideWhenUsed/>
    <w:rsid w:val="00270300"/>
    <w:rPr>
      <w:b/>
      <w:bCs/>
    </w:rPr>
  </w:style>
  <w:style w:type="character" w:customStyle="1" w:styleId="ChuChuthichChar">
    <w:name w:val="Chủ đề Chú thích Char"/>
    <w:basedOn w:val="VnbanChuthichChar"/>
    <w:link w:val="ChuChuthich"/>
    <w:semiHidden/>
    <w:rsid w:val="00270300"/>
    <w:rPr>
      <w:rFonts w:eastAsia="SimSun" w:cs="Times New Roman"/>
      <w:b/>
      <w:bCs/>
      <w:kern w:val="0"/>
      <w:sz w:val="20"/>
      <w:szCs w:val="20"/>
      <w14:ligatures w14:val="none"/>
    </w:rPr>
  </w:style>
  <w:style w:type="paragraph" w:styleId="Bongchuthich">
    <w:name w:val="Balloon Text"/>
    <w:basedOn w:val="Binhthng"/>
    <w:link w:val="BongchuthichChar"/>
    <w:semiHidden/>
    <w:unhideWhenUsed/>
    <w:rsid w:val="00270300"/>
    <w:rPr>
      <w:rFonts w:ascii="Times New Roman" w:eastAsia="SimSun" w:hAnsi="Times New Roman" w:cs="Times New Roman"/>
      <w:sz w:val="16"/>
      <w:szCs w:val="16"/>
    </w:rPr>
  </w:style>
  <w:style w:type="character" w:customStyle="1" w:styleId="BongchuthichChar">
    <w:name w:val="Bóng chú thích Char"/>
    <w:basedOn w:val="Phngmcinhcuaoanvn"/>
    <w:link w:val="Bongchuthich"/>
    <w:semiHidden/>
    <w:rsid w:val="00270300"/>
    <w:rPr>
      <w:rFonts w:eastAsia="SimSun" w:cs="Times New Roman"/>
      <w:kern w:val="0"/>
      <w:sz w:val="16"/>
      <w:szCs w:val="16"/>
      <w14:ligatures w14:val="none"/>
    </w:rPr>
  </w:style>
  <w:style w:type="paragraph" w:styleId="KhngDncch">
    <w:name w:val="No Spacing"/>
    <w:uiPriority w:val="1"/>
    <w:qFormat/>
    <w:rsid w:val="00270300"/>
    <w:pPr>
      <w:spacing w:after="0" w:line="240" w:lineRule="auto"/>
    </w:pPr>
    <w:rPr>
      <w:rFonts w:eastAsia="Times New Roman" w:cs="Times New Roman"/>
      <w:kern w:val="0"/>
      <w:sz w:val="20"/>
      <w:szCs w:val="20"/>
      <w14:ligatures w14:val="none"/>
    </w:rPr>
  </w:style>
  <w:style w:type="character" w:styleId="ThamchiuCcchu">
    <w:name w:val="footnote reference"/>
    <w:basedOn w:val="Phngmcinhcuaoanvn"/>
    <w:semiHidden/>
    <w:unhideWhenUsed/>
    <w:rsid w:val="00270300"/>
    <w:rPr>
      <w:vertAlign w:val="superscript"/>
    </w:rPr>
  </w:style>
  <w:style w:type="character" w:styleId="ThamchiuChuthich">
    <w:name w:val="annotation reference"/>
    <w:basedOn w:val="Phngmcinhcuaoanvn"/>
    <w:semiHidden/>
    <w:unhideWhenUsed/>
    <w:qFormat/>
    <w:rsid w:val="00270300"/>
    <w:rPr>
      <w:sz w:val="21"/>
      <w:szCs w:val="21"/>
    </w:rPr>
  </w:style>
  <w:style w:type="character" w:styleId="ThamchiuChuthichcui">
    <w:name w:val="endnote reference"/>
    <w:basedOn w:val="Phngmcinhcuaoanvn"/>
    <w:semiHidden/>
    <w:unhideWhenUsed/>
    <w:qFormat/>
    <w:rsid w:val="00270300"/>
    <w:rPr>
      <w:vertAlign w:val="superscript"/>
    </w:rPr>
  </w:style>
  <w:style w:type="table" w:styleId="Bangngian1">
    <w:name w:val="Table Simple 1"/>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8000"/>
        <w:bottom w:val="single" w:sz="12" w:space="0" w:color="008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Bangngian2">
    <w:name w:val="Table Simple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Bangngian3">
    <w:name w:val="Table Simple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Bangdangcin1">
    <w:name w:val="Table Classic 1"/>
    <w:basedOn w:val="BangThngthng"/>
    <w:semiHidden/>
    <w:unhideWhenUsed/>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bottom w:val="single" w:sz="12" w:space="0" w:color="000000"/>
      </w:tblBorders>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Bangdangcin2">
    <w:name w:val="Table Classic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bottom w:val="single" w:sz="12" w:space="0" w:color="000000"/>
      </w:tblBorders>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Bangdangcin3">
    <w:name w:val="Table Classic 3"/>
    <w:basedOn w:val="BangThngthng"/>
    <w:semiHidden/>
    <w:unhideWhenUsed/>
    <w:qFormat/>
    <w:rsid w:val="00270300"/>
    <w:pPr>
      <w:widowControl w:val="0"/>
      <w:spacing w:after="0" w:line="240" w:lineRule="auto"/>
      <w:jc w:val="both"/>
    </w:pPr>
    <w:rPr>
      <w:rFonts w:eastAsia="SimSun" w:cs="Times New Roman"/>
      <w:color w:val="000080"/>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Bangdangcin4">
    <w:name w:val="Table Classic 4"/>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Bangdangmausc1">
    <w:name w:val="Table Colorful 1"/>
    <w:basedOn w:val="BangThngthng"/>
    <w:semiHidden/>
    <w:unhideWhenUsed/>
    <w:qFormat/>
    <w:rsid w:val="00270300"/>
    <w:pPr>
      <w:widowControl w:val="0"/>
      <w:spacing w:after="0" w:line="240" w:lineRule="auto"/>
      <w:jc w:val="both"/>
    </w:pPr>
    <w:rPr>
      <w:rFonts w:eastAsia="SimSun" w:cs="Times New Roman"/>
      <w:color w:val="FFFFFF"/>
      <w:kern w:val="0"/>
      <w:sz w:val="20"/>
      <w:szCs w:val="20"/>
      <w14:ligatures w14:val="non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Bangdangmausc2">
    <w:name w:val="Table Colorful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Bangdangmausc3">
    <w:name w:val="Table Colorful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Bangcodangct1">
    <w:name w:val="Table Columns 1"/>
    <w:basedOn w:val="BangThngthng"/>
    <w:semiHidden/>
    <w:unhideWhenUsed/>
    <w:qFormat/>
    <w:rsid w:val="00270300"/>
    <w:pPr>
      <w:widowControl w:val="0"/>
      <w:spacing w:after="0" w:line="240" w:lineRule="auto"/>
      <w:jc w:val="both"/>
    </w:pPr>
    <w:rPr>
      <w:rFonts w:eastAsia="SimSun" w:cs="Times New Roman"/>
      <w:b/>
      <w:bCs/>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2">
    <w:name w:val="Table Columns 2"/>
    <w:basedOn w:val="BangThngthng"/>
    <w:semiHidden/>
    <w:unhideWhenUsed/>
    <w:qFormat/>
    <w:rsid w:val="00270300"/>
    <w:pPr>
      <w:widowControl w:val="0"/>
      <w:spacing w:after="0" w:line="240" w:lineRule="auto"/>
      <w:jc w:val="both"/>
    </w:pPr>
    <w:rPr>
      <w:rFonts w:eastAsia="SimSun" w:cs="Times New Roman"/>
      <w:b/>
      <w:bCs/>
      <w:kern w:val="0"/>
      <w:sz w:val="20"/>
      <w:szCs w:val="20"/>
      <w14:ligatures w14:val="none"/>
    </w:rPr>
    <w:tblPr>
      <w:tblStyleColBandSize w:val="1"/>
      <w:tblInd w:w="0" w:type="nil"/>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3">
    <w:name w:val="Table Columns 3"/>
    <w:basedOn w:val="BangThngthng"/>
    <w:semiHidden/>
    <w:unhideWhenUsed/>
    <w:qFormat/>
    <w:rsid w:val="00270300"/>
    <w:pPr>
      <w:widowControl w:val="0"/>
      <w:spacing w:after="0" w:line="240" w:lineRule="auto"/>
      <w:jc w:val="both"/>
    </w:pPr>
    <w:rPr>
      <w:rFonts w:eastAsia="SimSun" w:cs="Times New Roman"/>
      <w:b/>
      <w:bCs/>
      <w:kern w:val="0"/>
      <w:sz w:val="20"/>
      <w:szCs w:val="20"/>
      <w14:ligatures w14:val="none"/>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Bangcodangct4">
    <w:name w:val="Table Columns 4"/>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StyleColBandSize w:val="1"/>
      <w:tblInd w:w="0" w:type="nil"/>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Bangcodangct5">
    <w:name w:val="Table Columns 5"/>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Bangdangli1">
    <w:name w:val="Table Grid 1"/>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Bangdangli2">
    <w:name w:val="Table Grid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Bangdangli3">
    <w:name w:val="Table Grid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4">
    <w:name w:val="Table Grid 4"/>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Bangdangli5">
    <w:name w:val="Table Grid 5"/>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6">
    <w:name w:val="Table Grid 6"/>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7">
    <w:name w:val="Table Grid 7"/>
    <w:basedOn w:val="BangThngthng"/>
    <w:semiHidden/>
    <w:unhideWhenUsed/>
    <w:qFormat/>
    <w:rsid w:val="00270300"/>
    <w:pPr>
      <w:widowControl w:val="0"/>
      <w:spacing w:after="0" w:line="240" w:lineRule="auto"/>
      <w:jc w:val="both"/>
    </w:pPr>
    <w:rPr>
      <w:rFonts w:eastAsia="SimSun" w:cs="Times New Roman"/>
      <w:b/>
      <w:bCs/>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Bangdangli8">
    <w:name w:val="Table Grid 8"/>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Bangdangdanhsach1">
    <w:name w:val="Table List 1"/>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2">
    <w:name w:val="Table List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3">
    <w:name w:val="Table List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Bangdangdanhsach4">
    <w:name w:val="Table List 4"/>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left w:val="single" w:sz="12" w:space="0" w:color="000000"/>
          <w:tl2br w:val="nil"/>
          <w:tr2bl w:val="nil"/>
        </w:tcBorders>
        <w:shd w:val="solid" w:color="808080" w:fill="FFFFFF"/>
      </w:tcPr>
    </w:tblStylePr>
  </w:style>
  <w:style w:type="table" w:styleId="Bangdangdanhsach5">
    <w:name w:val="Table List 5"/>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Bangdangdanhsach6">
    <w:name w:val="Table List 6"/>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Bangdangdanhsach7">
    <w:name w:val="Table List 7"/>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Bangdangdanhsach8">
    <w:name w:val="Table List 8"/>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Bangdnghiung3D1">
    <w:name w:val="Table 3D effects 1"/>
    <w:basedOn w:val="BangThngthng"/>
    <w:semiHidden/>
    <w:unhideWhenUsed/>
    <w:rsid w:val="00270300"/>
    <w:pPr>
      <w:widowControl w:val="0"/>
      <w:spacing w:after="0" w:line="240" w:lineRule="auto"/>
      <w:jc w:val="both"/>
    </w:pPr>
    <w:rPr>
      <w:rFonts w:eastAsia="SimSun" w:cs="Times New Roman"/>
      <w:kern w:val="0"/>
      <w:sz w:val="20"/>
      <w:szCs w:val="20"/>
      <w14:ligatures w14:val="none"/>
    </w:rPr>
    <w:tblPr>
      <w:tblInd w:w="0" w:type="nil"/>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Bangdnghiung3D2">
    <w:name w:val="Table 3D effects 2"/>
    <w:basedOn w:val="BangThngthng"/>
    <w:semiHidden/>
    <w:unhideWhenUsed/>
    <w:rsid w:val="00270300"/>
    <w:pPr>
      <w:widowControl w:val="0"/>
      <w:spacing w:after="0" w:line="240" w:lineRule="auto"/>
      <w:jc w:val="both"/>
    </w:pPr>
    <w:rPr>
      <w:rFonts w:eastAsia="SimSun" w:cs="Times New Roman"/>
      <w:kern w:val="0"/>
      <w:sz w:val="20"/>
      <w:szCs w:val="20"/>
      <w14:ligatures w14:val="none"/>
    </w:rPr>
    <w:tblPr>
      <w:tblStyleRowBandSize w:val="1"/>
      <w:tblInd w:w="0" w:type="nil"/>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dnghiung3D3">
    <w:name w:val="Table 3D effects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StyleRowBandSize w:val="1"/>
      <w:tblStyleColBandSize w:val="1"/>
      <w:tblInd w:w="0" w:type="nil"/>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Hinai">
    <w:name w:val="Table Contemporary"/>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BangThanhlich">
    <w:name w:val="Table Elegant"/>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BangChuynnghip">
    <w:name w:val="Table Professional"/>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Bangcodangtinht1">
    <w:name w:val="Table Subtle 1"/>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StyleRowBandSize w:val="1"/>
      <w:tblInd w:w="0" w:type="nil"/>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tinht2">
    <w:name w:val="Table Subtle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dangWeb1">
    <w:name w:val="Table Web 1"/>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BangdangWeb2">
    <w:name w:val="Table Web 2"/>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BangdangWeb3">
    <w:name w:val="Table Web 3"/>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LiBang">
    <w:name w:val="Table Grid"/>
    <w:basedOn w:val="BangThngthng"/>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theoChu">
    <w:name w:val="Table Theme"/>
    <w:basedOn w:val="BangThngthng"/>
    <w:semiHidden/>
    <w:unhideWhenUsed/>
    <w:qFormat/>
    <w:rsid w:val="00270300"/>
    <w:pPr>
      <w:widowControl w:val="0"/>
      <w:spacing w:after="0" w:line="240" w:lineRule="auto"/>
      <w:jc w:val="both"/>
    </w:pPr>
    <w:rPr>
      <w:rFonts w:eastAsia="SimSu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nnMausang">
    <w:name w:val="Light Shading"/>
    <w:basedOn w:val="BangThngthng"/>
    <w:uiPriority w:val="60"/>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DanhsachMausang">
    <w:name w:val="Light List"/>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Mausang">
    <w:name w:val="Light Grid"/>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TnnVa1">
    <w:name w:val="Medium Shading 1"/>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nnVa2">
    <w:name w:val="Medium Shading 2"/>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
    <w:name w:val="Medium List 1"/>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000000"/>
        <w:bottom w:val="single" w:sz="8" w:space="0" w:color="000000"/>
      </w:tblBorders>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nhsachVa2">
    <w:name w:val="Medium List 2"/>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Va1">
    <w:name w:val="Medium Grid 1"/>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Va2">
    <w:name w:val="Medium Grid 2"/>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LiVa3">
    <w:name w:val="Medium Grid 3"/>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nhsachSm">
    <w:name w:val="Dark List"/>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nnScs">
    <w:name w:val="Colorful Shading"/>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nhsachScs">
    <w:name w:val="Colorful List"/>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cs">
    <w:name w:val="Colorful Grid"/>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nnMausang-Nhnmanh1">
    <w:name w:val="Light Shading Accent 1"/>
    <w:basedOn w:val="BangThngthng"/>
    <w:uiPriority w:val="60"/>
    <w:semiHidden/>
    <w:unhideWhenUsed/>
    <w:qFormat/>
    <w:rsid w:val="00270300"/>
    <w:pPr>
      <w:spacing w:after="0" w:line="240" w:lineRule="auto"/>
    </w:pPr>
    <w:rPr>
      <w:rFonts w:eastAsia="SimSun" w:cs="Times New Roman"/>
      <w:color w:val="365F91"/>
      <w:kern w:val="0"/>
      <w:sz w:val="20"/>
      <w:szCs w:val="20"/>
      <w14:ligatures w14:val="none"/>
    </w:rPr>
    <w:tblPr>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DanhsachMausang-Nhnmanh1">
    <w:name w:val="Light List Accent 1"/>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Mausang-Nhnmanh1">
    <w:name w:val="Light Grid Accent 1"/>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TnnVa1-Nhnmanh1">
    <w:name w:val="Medium Shading 1 Accent 1"/>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nnVa2-Nhnmanh1">
    <w:name w:val="Medium Shading 2 Accent 1"/>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1">
    <w:name w:val="Medium List 1 Accent 1"/>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4F81BD"/>
        <w:bottom w:val="single" w:sz="8" w:space="0" w:color="4F81BD"/>
      </w:tblBorders>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nhsachVa2-Nhnmanh1">
    <w:name w:val="Medium List 2 Accent 1"/>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Va1-Nhnmanh1">
    <w:name w:val="Medium Grid 1 Accent 1"/>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Va2-Nhnmanh1">
    <w:name w:val="Medium Grid 2 Accent 1"/>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LiVa3-Nhnmanh1">
    <w:name w:val="Medium Grid 3 Accent 1"/>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nhsachSm-Nhnmanh1">
    <w:name w:val="Dark List Accent 1"/>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nnScs-Nhnmanh1">
    <w:name w:val="Colorful Shading Accent 1"/>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DanhsachScs-Nhnmanh1">
    <w:name w:val="Colorful List Accent 1"/>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cs-Nhnmanh1">
    <w:name w:val="Colorful Grid Accent 1"/>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nnMausang-Nhnmanh2">
    <w:name w:val="Light Shading Accent 2"/>
    <w:basedOn w:val="BangThngthng"/>
    <w:uiPriority w:val="60"/>
    <w:semiHidden/>
    <w:unhideWhenUsed/>
    <w:qFormat/>
    <w:rsid w:val="00270300"/>
    <w:pPr>
      <w:spacing w:after="0" w:line="240" w:lineRule="auto"/>
    </w:pPr>
    <w:rPr>
      <w:rFonts w:eastAsia="SimSun" w:cs="Times New Roman"/>
      <w:color w:val="943634"/>
      <w:kern w:val="0"/>
      <w:sz w:val="20"/>
      <w:szCs w:val="20"/>
      <w14:ligatures w14:val="none"/>
    </w:rPr>
    <w:tblPr>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DanhsachMausang-Nhnmanh2">
    <w:name w:val="Light List Accent 2"/>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Mausang-Nhnmanh2">
    <w:name w:val="Light Grid Accent 2"/>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TnnVa1-Nhnmanh2">
    <w:name w:val="Medium Shading 1 Accent 2"/>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nnVa2-Nhnmanh2">
    <w:name w:val="Medium Shading 2 Accent 2"/>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2">
    <w:name w:val="Medium List 1 Accent 2"/>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C0504D"/>
        <w:bottom w:val="single" w:sz="8" w:space="0" w:color="C0504D"/>
      </w:tblBorders>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DanhsachVa2-Nhnmanh2">
    <w:name w:val="Medium List 2 Accent 2"/>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Va1-Nhnmanh2">
    <w:name w:val="Medium Grid 1 Accent 2"/>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Va2-Nhnmanh2">
    <w:name w:val="Medium Grid 2 Accent 2"/>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LiVa3-Nhnmanh2">
    <w:name w:val="Medium Grid 3 Accent 2"/>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nhsachSm-Nhnmanh2">
    <w:name w:val="Dark List Accent 2"/>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nnScs-Nhnmanh2">
    <w:name w:val="Colorful Shading Accent 2"/>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DanhsachScs-Nhnmanh2">
    <w:name w:val="Colorful List Accent 2"/>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cs-Nhnmanh2">
    <w:name w:val="Colorful Grid Accent 2"/>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nnMausang-Nhnmanh3">
    <w:name w:val="Light Shading Accent 3"/>
    <w:basedOn w:val="BangThngthng"/>
    <w:uiPriority w:val="60"/>
    <w:semiHidden/>
    <w:unhideWhenUsed/>
    <w:qFormat/>
    <w:rsid w:val="00270300"/>
    <w:pPr>
      <w:spacing w:after="0" w:line="240" w:lineRule="auto"/>
    </w:pPr>
    <w:rPr>
      <w:rFonts w:eastAsia="SimSun" w:cs="Times New Roman"/>
      <w:color w:val="76923C"/>
      <w:kern w:val="0"/>
      <w:sz w:val="20"/>
      <w:szCs w:val="20"/>
      <w14:ligatures w14:val="none"/>
    </w:rPr>
    <w:tblPr>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DanhsachMausang-Nhnmanh3">
    <w:name w:val="Light List Accent 3"/>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Mausang-Nhnmanh3">
    <w:name w:val="Light Grid Accent 3"/>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TnnVa1-Nhnmanh3">
    <w:name w:val="Medium Shading 1 Accent 3"/>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nnVa2-Nhnmanh3">
    <w:name w:val="Medium Shading 2 Accent 3"/>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3">
    <w:name w:val="Medium List 1 Accent 3"/>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9BBB59"/>
        <w:bottom w:val="single" w:sz="8" w:space="0" w:color="9BBB59"/>
      </w:tblBorders>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DanhsachVa2-Nhnmanh3">
    <w:name w:val="Medium List 2 Accent 3"/>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Va1-Nhnmanh3">
    <w:name w:val="Medium Grid 1 Accent 3"/>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Va2-Nhnmanh3">
    <w:name w:val="Medium Grid 2 Accent 3"/>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LiVa3-Nhnmanh3">
    <w:name w:val="Medium Grid 3 Accent 3"/>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nhsachSm-Nhnmanh3">
    <w:name w:val="Dark List Accent 3"/>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nnScs-Nhnmanh3">
    <w:name w:val="Colorful Shading Accent 3"/>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DanhsachScs-Nhnmanh3">
    <w:name w:val="Colorful List Accent 3"/>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cs-Nhnmanh3">
    <w:name w:val="Colorful Grid Accent 3"/>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nnMausang-Nhnmanh4">
    <w:name w:val="Light Shading Accent 4"/>
    <w:basedOn w:val="BangThngthng"/>
    <w:uiPriority w:val="60"/>
    <w:semiHidden/>
    <w:unhideWhenUsed/>
    <w:qFormat/>
    <w:rsid w:val="00270300"/>
    <w:pPr>
      <w:spacing w:after="0" w:line="240" w:lineRule="auto"/>
    </w:pPr>
    <w:rPr>
      <w:rFonts w:eastAsia="SimSun" w:cs="Times New Roman"/>
      <w:color w:val="5F497A"/>
      <w:kern w:val="0"/>
      <w:sz w:val="20"/>
      <w:szCs w:val="20"/>
      <w14:ligatures w14:val="none"/>
    </w:rPr>
    <w:tblPr>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DanhsachMausang-Nhnmanh4">
    <w:name w:val="Light List Accent 4"/>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Mausang-Nhnmanh4">
    <w:name w:val="Light Grid Accent 4"/>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TnnVa1-Nhnmanh4">
    <w:name w:val="Medium Shading 1 Accent 4"/>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nnVa2-Nhnmanh4">
    <w:name w:val="Medium Shading 2 Accent 4"/>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4">
    <w:name w:val="Medium List 1 Accent 4"/>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8064A2"/>
        <w:bottom w:val="single" w:sz="8" w:space="0" w:color="8064A2"/>
      </w:tblBorders>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DanhsachVa2-Nhnmanh4">
    <w:name w:val="Medium List 2 Accent 4"/>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Va1-Nhnmanh4">
    <w:name w:val="Medium Grid 1 Accent 4"/>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Va2-Nhnmanh4">
    <w:name w:val="Medium Grid 2 Accent 4"/>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LiVa3-Nhnmanh4">
    <w:name w:val="Medium Grid 3 Accent 4"/>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nhsachSm-Nhnmanh4">
    <w:name w:val="Dark List Accent 4"/>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nnScs-Nhnmanh4">
    <w:name w:val="Colorful Shading Accent 4"/>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DanhsachScs-Nhnmanh4">
    <w:name w:val="Colorful List Accent 4"/>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cs-Nhnmanh4">
    <w:name w:val="Colorful Grid Accent 4"/>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TnnMausang-Nhnmanh5">
    <w:name w:val="Light Shading Accent 5"/>
    <w:basedOn w:val="BangThngthng"/>
    <w:uiPriority w:val="60"/>
    <w:semiHidden/>
    <w:unhideWhenUsed/>
    <w:qFormat/>
    <w:rsid w:val="00270300"/>
    <w:pPr>
      <w:spacing w:after="0" w:line="240" w:lineRule="auto"/>
    </w:pPr>
    <w:rPr>
      <w:rFonts w:eastAsia="SimSun" w:cs="Times New Roman"/>
      <w:color w:val="31849B"/>
      <w:kern w:val="0"/>
      <w:sz w:val="20"/>
      <w:szCs w:val="20"/>
      <w14:ligatures w14:val="none"/>
    </w:rPr>
    <w:tblPr>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DanhsachMausang-Nhnmanh5">
    <w:name w:val="Light List Accent 5"/>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Mausang-Nhnmanh5">
    <w:name w:val="Light Grid Accent 5"/>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TnnVa1-Nhnmanh5">
    <w:name w:val="Medium Shading 1 Accent 5"/>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nnVa2-Nhnmanh5">
    <w:name w:val="Medium Shading 2 Accent 5"/>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5">
    <w:name w:val="Medium List 1 Accent 5"/>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4BACC6"/>
        <w:bottom w:val="single" w:sz="8" w:space="0" w:color="4BACC6"/>
      </w:tblBorders>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DanhsachVa2-Nhnmanh5">
    <w:name w:val="Medium List 2 Accent 5"/>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Va1-Nhnmanh5">
    <w:name w:val="Medium Grid 1 Accent 5"/>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Va2-Nhnmanh5">
    <w:name w:val="Medium Grid 2 Accent 5"/>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LiVa3-Nhnmanh5">
    <w:name w:val="Medium Grid 3 Accent 5"/>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nhsachSm-Nhnmanh5">
    <w:name w:val="Dark List Accent 5"/>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nnScs-Nhnmanh5">
    <w:name w:val="Colorful Shading Accent 5"/>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DanhsachScs-Nhnmanh5">
    <w:name w:val="Colorful List Accent 5"/>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cs-Nhnmanh5">
    <w:name w:val="Colorful Grid Accent 5"/>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nnMausang-Nhnmanh6">
    <w:name w:val="Light Shading Accent 6"/>
    <w:basedOn w:val="BangThngthng"/>
    <w:uiPriority w:val="60"/>
    <w:semiHidden/>
    <w:unhideWhenUsed/>
    <w:qFormat/>
    <w:rsid w:val="00270300"/>
    <w:pPr>
      <w:spacing w:after="0" w:line="240" w:lineRule="auto"/>
    </w:pPr>
    <w:rPr>
      <w:rFonts w:eastAsia="SimSun" w:cs="Times New Roman"/>
      <w:color w:val="E36C0A"/>
      <w:kern w:val="0"/>
      <w:sz w:val="20"/>
      <w:szCs w:val="20"/>
      <w14:ligatures w14:val="none"/>
    </w:rPr>
    <w:tblPr>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DanhsachMausang-Nhnmanh6">
    <w:name w:val="Light List Accent 6"/>
    <w:basedOn w:val="BangThngthng"/>
    <w:uiPriority w:val="61"/>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Mausang-Nhnmanh6">
    <w:name w:val="Light Grid Accent 6"/>
    <w:basedOn w:val="BangThngthng"/>
    <w:uiPriority w:val="62"/>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TnnVa1-Nhnmanh6">
    <w:name w:val="Medium Shading 1 Accent 6"/>
    <w:basedOn w:val="BangThngthng"/>
    <w:uiPriority w:val="63"/>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nnVa2-Nhnmanh6">
    <w:name w:val="Medium Shading 2 Accent 6"/>
    <w:basedOn w:val="BangThngthng"/>
    <w:uiPriority w:val="64"/>
    <w:semiHidden/>
    <w:unhideWhenUsed/>
    <w:qFormat/>
    <w:rsid w:val="00270300"/>
    <w:pPr>
      <w:spacing w:after="0" w:line="240" w:lineRule="auto"/>
    </w:pPr>
    <w:rPr>
      <w:rFonts w:eastAsia="SimSun" w:cs="Times New Roman"/>
      <w:kern w:val="0"/>
      <w:sz w:val="20"/>
      <w:szCs w:val="20"/>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Nhnmanh6">
    <w:name w:val="Medium List 1 Accent 6"/>
    <w:basedOn w:val="BangThngthng"/>
    <w:uiPriority w:val="65"/>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8" w:space="0" w:color="F79646"/>
        <w:bottom w:val="single" w:sz="8" w:space="0" w:color="F79646"/>
      </w:tblBorders>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nhsachVa2-Nhnmanh6">
    <w:name w:val="Medium List 2 Accent 6"/>
    <w:basedOn w:val="BangThngthng"/>
    <w:uiPriority w:val="66"/>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Va1-Nhnmanh6">
    <w:name w:val="Medium Grid 1 Accent 6"/>
    <w:basedOn w:val="BangThngthng"/>
    <w:uiPriority w:val="67"/>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Va2-Nhnmanh6">
    <w:name w:val="Medium Grid 2 Accent 6"/>
    <w:basedOn w:val="BangThngthng"/>
    <w:uiPriority w:val="68"/>
    <w:semiHidden/>
    <w:unhideWhenUsed/>
    <w:qFormat/>
    <w:rsid w:val="00270300"/>
    <w:pPr>
      <w:spacing w:after="0" w:line="240" w:lineRule="auto"/>
    </w:pPr>
    <w:rPr>
      <w:rFonts w:ascii="SimSun" w:eastAsia="Courier New" w:hAnsi="SimSun" w:cs="Times New Roman"/>
      <w:color w:val="000000"/>
      <w:kern w:val="0"/>
      <w:sz w:val="20"/>
      <w:szCs w:val="20"/>
      <w14:ligatures w14:val="none"/>
    </w:rPr>
    <w:tblPr>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LiVa3-Nhnmanh6">
    <w:name w:val="Medium Grid 3 Accent 6"/>
    <w:basedOn w:val="BangThngthng"/>
    <w:uiPriority w:val="69"/>
    <w:semiHidden/>
    <w:unhideWhenUsed/>
    <w:qFormat/>
    <w:rsid w:val="00270300"/>
    <w:pPr>
      <w:spacing w:after="0" w:line="240" w:lineRule="auto"/>
    </w:pPr>
    <w:rPr>
      <w:rFonts w:eastAsia="SimSun" w:cs="Times New Roman"/>
      <w:kern w:val="0"/>
      <w:sz w:val="20"/>
      <w:szCs w:val="20"/>
      <w14:ligatures w14:val="none"/>
    </w:rPr>
    <w:tblPr>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nhsachSm-Nhnmanh6">
    <w:name w:val="Dark List Accent 6"/>
    <w:basedOn w:val="BangThngthng"/>
    <w:uiPriority w:val="70"/>
    <w:semiHidden/>
    <w:unhideWhenUsed/>
    <w:qFormat/>
    <w:rsid w:val="00270300"/>
    <w:pPr>
      <w:spacing w:after="0" w:line="240" w:lineRule="auto"/>
    </w:pPr>
    <w:rPr>
      <w:rFonts w:eastAsia="SimSun" w:cs="Times New Roman"/>
      <w:color w:val="FFFFFF"/>
      <w:kern w:val="0"/>
      <w:sz w:val="20"/>
      <w:szCs w:val="20"/>
      <w14:ligatures w14:val="none"/>
    </w:rPr>
    <w:tblPr>
      <w:tblStyleRowBandSize w:val="1"/>
      <w:tblStyleColBandSize w:val="1"/>
      <w:tblInd w:w="0" w:type="nil"/>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nnScs-Nhnmanh6">
    <w:name w:val="Colorful Shading Accent 6"/>
    <w:basedOn w:val="BangThngthng"/>
    <w:uiPriority w:val="71"/>
    <w:semiHidden/>
    <w:unhideWhenUsed/>
    <w:qFormat/>
    <w:rsid w:val="00270300"/>
    <w:pPr>
      <w:spacing w:after="0" w:line="240" w:lineRule="auto"/>
    </w:pPr>
    <w:rPr>
      <w:rFonts w:eastAsia="SimSun" w:cs="Times New Roman"/>
      <w:color w:val="000000"/>
      <w:kern w:val="0"/>
      <w:sz w:val="20"/>
      <w:szCs w:val="20"/>
      <w14:ligatures w14:val="none"/>
    </w:rPr>
    <w:tblPr>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nhsachScs-Nhnmanh6">
    <w:name w:val="Colorful List Accent 6"/>
    <w:basedOn w:val="BangThngthng"/>
    <w:uiPriority w:val="72"/>
    <w:semiHidden/>
    <w:unhideWhenUsed/>
    <w:qFormat/>
    <w:rsid w:val="00270300"/>
    <w:pPr>
      <w:spacing w:after="0" w:line="240" w:lineRule="auto"/>
    </w:pPr>
    <w:rPr>
      <w:rFonts w:eastAsia="SimSun" w:cs="Times New Roman"/>
      <w:color w:val="000000"/>
      <w:kern w:val="0"/>
      <w:sz w:val="20"/>
      <w:szCs w:val="20"/>
      <w14:ligatures w14:val="none"/>
    </w:rPr>
    <w:tblPr>
      <w:tblStyleRowBandSize w:val="1"/>
      <w:tblStyleColBandSize w:val="1"/>
      <w:tblInd w:w="0" w:type="nil"/>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Scs-Nhnmanh6">
    <w:name w:val="Colorful Grid Accent 6"/>
    <w:basedOn w:val="BangThngthng"/>
    <w:uiPriority w:val="73"/>
    <w:semiHidden/>
    <w:unhideWhenUsed/>
    <w:qFormat/>
    <w:rsid w:val="00270300"/>
    <w:pPr>
      <w:spacing w:after="0" w:line="240" w:lineRule="auto"/>
    </w:pPr>
    <w:rPr>
      <w:rFonts w:eastAsia="SimSun" w:cs="Times New Roman"/>
      <w:color w:val="000000"/>
      <w:kern w:val="0"/>
      <w:sz w:val="20"/>
      <w:szCs w:val="20"/>
      <w14:ligatures w14:val="none"/>
    </w:rPr>
    <w:tblPr>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Manh">
    <w:name w:val="Strong"/>
    <w:basedOn w:val="Phngmcinhcuaoanvn"/>
    <w:uiPriority w:val="22"/>
    <w:qFormat/>
    <w:rsid w:val="00270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4439</Words>
  <Characters>25304</Characters>
  <Application>Microsoft Office Word</Application>
  <DocSecurity>0</DocSecurity>
  <Lines>210</Lines>
  <Paragraphs>59</Paragraphs>
  <ScaleCrop>false</ScaleCrop>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15</cp:revision>
  <dcterms:created xsi:type="dcterms:W3CDTF">2025-04-01T13:05:00Z</dcterms:created>
  <dcterms:modified xsi:type="dcterms:W3CDTF">2025-04-04T15:12:00Z</dcterms:modified>
</cp:coreProperties>
</file>