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4B" w:rsidRDefault="005E6E4B" w:rsidP="005E6E4B">
      <w:pPr>
        <w:spacing w:after="0" w:line="240" w:lineRule="auto"/>
        <w:ind w:right="282"/>
        <w:jc w:val="center"/>
        <w:rPr>
          <w:rFonts w:eastAsia="Times New Roman"/>
          <w:b/>
          <w:sz w:val="28"/>
          <w:szCs w:val="28"/>
          <w:lang w:val="pt-BR"/>
        </w:rPr>
      </w:pPr>
      <w:r>
        <w:rPr>
          <w:rFonts w:eastAsia="Times New Roman"/>
          <w:b/>
          <w:sz w:val="28"/>
          <w:szCs w:val="28"/>
          <w:lang w:val="pt-BR"/>
        </w:rPr>
        <w:t xml:space="preserve">KẾ HOẠCH GIÁO DỤC TUẦN </w:t>
      </w:r>
    </w:p>
    <w:p w:rsidR="005E6E4B" w:rsidRDefault="005E6E4B" w:rsidP="005E6E4B">
      <w:pPr>
        <w:spacing w:after="0" w:line="240" w:lineRule="auto"/>
        <w:jc w:val="center"/>
        <w:rPr>
          <w:rFonts w:eastAsia="Times New Roman"/>
          <w:b/>
          <w:bCs/>
          <w:sz w:val="28"/>
          <w:szCs w:val="28"/>
          <w:lang w:val="en-GB"/>
        </w:rPr>
      </w:pPr>
      <w:r>
        <w:rPr>
          <w:rFonts w:eastAsia="Times New Roman"/>
          <w:b/>
          <w:sz w:val="28"/>
          <w:szCs w:val="28"/>
          <w:lang w:val="pt-BR"/>
        </w:rPr>
        <w:t xml:space="preserve">CHỦ ĐỀ NHÁNH: </w:t>
      </w:r>
      <w:r>
        <w:rPr>
          <w:rFonts w:eastAsia="Times New Roman"/>
          <w:b/>
          <w:bCs/>
          <w:sz w:val="28"/>
          <w:szCs w:val="28"/>
          <w:lang w:val="en-GB"/>
        </w:rPr>
        <w:t>NƯỚC</w:t>
      </w:r>
    </w:p>
    <w:p w:rsidR="005E6E4B" w:rsidRDefault="005E6E4B" w:rsidP="005E6E4B">
      <w:pPr>
        <w:spacing w:after="0" w:line="240" w:lineRule="auto"/>
        <w:jc w:val="center"/>
        <w:rPr>
          <w:rFonts w:eastAsia="Times New Roman"/>
          <w:b/>
          <w:sz w:val="28"/>
          <w:szCs w:val="28"/>
          <w:lang w:val="pt-BR"/>
        </w:rPr>
      </w:pPr>
      <w:r>
        <w:rPr>
          <w:rFonts w:eastAsia="Times New Roman"/>
          <w:b/>
          <w:sz w:val="28"/>
          <w:szCs w:val="28"/>
          <w:lang w:val="pt-BR"/>
        </w:rPr>
        <w:t>TUẦN 2: Thực hiện từ ngày 8/4– 14/4/2024</w:t>
      </w:r>
    </w:p>
    <w:p w:rsidR="005E6E4B" w:rsidRDefault="005E6E4B" w:rsidP="005E6E4B">
      <w:pPr>
        <w:spacing w:after="0" w:line="240" w:lineRule="auto"/>
        <w:jc w:val="center"/>
        <w:rPr>
          <w:rFonts w:eastAsia="Times New Roman"/>
          <w:b/>
          <w:sz w:val="28"/>
          <w:szCs w:val="28"/>
          <w:lang w:val="pt-BR"/>
        </w:rPr>
      </w:pPr>
    </w:p>
    <w:tbl>
      <w:tblPr>
        <w:tblW w:w="957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443"/>
        <w:gridCol w:w="162"/>
        <w:gridCol w:w="43"/>
        <w:gridCol w:w="1355"/>
        <w:gridCol w:w="132"/>
        <w:gridCol w:w="72"/>
        <w:gridCol w:w="1355"/>
        <w:gridCol w:w="148"/>
        <w:gridCol w:w="56"/>
        <w:gridCol w:w="1497"/>
        <w:gridCol w:w="142"/>
        <w:gridCol w:w="62"/>
        <w:gridCol w:w="1639"/>
      </w:tblGrid>
      <w:tr w:rsidR="005E6E4B" w:rsidTr="005E6E4B">
        <w:tc>
          <w:tcPr>
            <w:tcW w:w="1471" w:type="dxa"/>
            <w:tcBorders>
              <w:top w:val="single" w:sz="4" w:space="0" w:color="000000"/>
              <w:left w:val="single" w:sz="4" w:space="0" w:color="000000"/>
              <w:bottom w:val="single" w:sz="4" w:space="0" w:color="000000"/>
              <w:right w:val="single" w:sz="4" w:space="0" w:color="000000"/>
              <w:tl2br w:val="single" w:sz="4" w:space="0" w:color="auto"/>
            </w:tcBorders>
          </w:tcPr>
          <w:p w:rsidR="005E6E4B" w:rsidRDefault="005E6E4B">
            <w:pPr>
              <w:spacing w:after="0" w:line="240" w:lineRule="auto"/>
              <w:jc w:val="center"/>
              <w:rPr>
                <w:rFonts w:eastAsia="Calibri"/>
                <w:b/>
                <w:bCs/>
                <w:iCs/>
                <w:sz w:val="28"/>
                <w:szCs w:val="28"/>
              </w:rPr>
            </w:pPr>
            <w:r>
              <w:rPr>
                <w:rFonts w:eastAsia="Calibri"/>
                <w:b/>
                <w:bCs/>
                <w:iCs/>
                <w:sz w:val="28"/>
                <w:szCs w:val="28"/>
              </w:rPr>
              <w:t>Thứ</w:t>
            </w:r>
          </w:p>
          <w:p w:rsidR="005E6E4B" w:rsidRDefault="005E6E4B">
            <w:pPr>
              <w:spacing w:after="0" w:line="240" w:lineRule="auto"/>
              <w:jc w:val="center"/>
              <w:rPr>
                <w:rFonts w:eastAsia="Calibri"/>
                <w:b/>
                <w:bCs/>
                <w:iCs/>
                <w:sz w:val="28"/>
                <w:szCs w:val="28"/>
              </w:rPr>
            </w:pPr>
          </w:p>
          <w:p w:rsidR="005E6E4B" w:rsidRDefault="005E6E4B">
            <w:pPr>
              <w:spacing w:after="0" w:line="240" w:lineRule="auto"/>
              <w:rPr>
                <w:rFonts w:eastAsia="Times New Roman"/>
                <w:b/>
                <w:sz w:val="28"/>
                <w:szCs w:val="28"/>
              </w:rPr>
            </w:pPr>
            <w:r>
              <w:rPr>
                <w:rFonts w:eastAsia="Times New Roman"/>
                <w:b/>
                <w:sz w:val="28"/>
                <w:szCs w:val="28"/>
              </w:rPr>
              <w:t>Thời</w:t>
            </w:r>
          </w:p>
          <w:p w:rsidR="005E6E4B" w:rsidRDefault="005E6E4B">
            <w:pPr>
              <w:spacing w:after="0" w:line="240" w:lineRule="auto"/>
              <w:rPr>
                <w:rFonts w:eastAsia="Times New Roman"/>
                <w:b/>
                <w:sz w:val="28"/>
                <w:szCs w:val="28"/>
              </w:rPr>
            </w:pPr>
            <w:r>
              <w:rPr>
                <w:rFonts w:eastAsia="Times New Roman"/>
                <w:b/>
                <w:sz w:val="28"/>
                <w:szCs w:val="28"/>
              </w:rPr>
              <w:t>điểm</w:t>
            </w:r>
          </w:p>
        </w:tc>
        <w:tc>
          <w:tcPr>
            <w:tcW w:w="1648" w:type="dxa"/>
            <w:gridSpan w:val="3"/>
            <w:tcBorders>
              <w:top w:val="single" w:sz="4" w:space="0" w:color="000000"/>
              <w:left w:val="single" w:sz="4" w:space="0" w:color="000000"/>
              <w:bottom w:val="single" w:sz="4" w:space="0" w:color="000000"/>
              <w:right w:val="single" w:sz="4" w:space="0" w:color="000000"/>
            </w:tcBorders>
            <w:hideMark/>
          </w:tcPr>
          <w:p w:rsidR="005E6E4B" w:rsidRDefault="005E6E4B">
            <w:pPr>
              <w:spacing w:after="0" w:line="240" w:lineRule="auto"/>
              <w:jc w:val="center"/>
              <w:rPr>
                <w:rFonts w:eastAsia="Times New Roman"/>
                <w:b/>
                <w:bCs/>
                <w:iCs/>
                <w:sz w:val="28"/>
                <w:szCs w:val="28"/>
              </w:rPr>
            </w:pPr>
            <w:r>
              <w:rPr>
                <w:rFonts w:eastAsia="Calibri"/>
                <w:b/>
                <w:bCs/>
                <w:iCs/>
                <w:sz w:val="28"/>
                <w:szCs w:val="28"/>
              </w:rPr>
              <w:t>Thứ hai</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5E6E4B" w:rsidRDefault="005E6E4B">
            <w:pPr>
              <w:spacing w:after="0" w:line="240" w:lineRule="auto"/>
              <w:jc w:val="center"/>
              <w:rPr>
                <w:rFonts w:eastAsia="Times New Roman"/>
                <w:b/>
                <w:bCs/>
                <w:iCs/>
                <w:sz w:val="28"/>
                <w:szCs w:val="28"/>
              </w:rPr>
            </w:pPr>
            <w:r>
              <w:rPr>
                <w:rFonts w:eastAsia="Calibri"/>
                <w:b/>
                <w:bCs/>
                <w:iCs/>
                <w:sz w:val="28"/>
                <w:szCs w:val="28"/>
              </w:rPr>
              <w:t>Thứ ba</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5E6E4B" w:rsidRDefault="005E6E4B">
            <w:pPr>
              <w:spacing w:after="0" w:line="240" w:lineRule="auto"/>
              <w:jc w:val="center"/>
              <w:rPr>
                <w:rFonts w:eastAsia="Times New Roman"/>
                <w:b/>
                <w:bCs/>
                <w:iCs/>
                <w:sz w:val="28"/>
                <w:szCs w:val="28"/>
              </w:rPr>
            </w:pPr>
            <w:r>
              <w:rPr>
                <w:rFonts w:eastAsia="Calibri"/>
                <w:b/>
                <w:bCs/>
                <w:iCs/>
                <w:sz w:val="28"/>
                <w:szCs w:val="28"/>
              </w:rPr>
              <w:t>Thứ tư</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5E6E4B" w:rsidRDefault="005E6E4B">
            <w:pPr>
              <w:spacing w:after="0" w:line="240" w:lineRule="auto"/>
              <w:jc w:val="center"/>
              <w:rPr>
                <w:rFonts w:eastAsia="Times New Roman"/>
                <w:b/>
                <w:bCs/>
                <w:iCs/>
                <w:sz w:val="28"/>
                <w:szCs w:val="28"/>
              </w:rPr>
            </w:pPr>
            <w:r>
              <w:rPr>
                <w:rFonts w:eastAsia="Calibri"/>
                <w:b/>
                <w:bCs/>
                <w:iCs/>
                <w:sz w:val="28"/>
                <w:szCs w:val="28"/>
              </w:rPr>
              <w:t>Thứ năm</w:t>
            </w:r>
          </w:p>
        </w:tc>
        <w:tc>
          <w:tcPr>
            <w:tcW w:w="1639" w:type="dxa"/>
            <w:tcBorders>
              <w:top w:val="single" w:sz="4" w:space="0" w:color="000000"/>
              <w:left w:val="single" w:sz="4" w:space="0" w:color="000000"/>
              <w:bottom w:val="single" w:sz="4" w:space="0" w:color="000000"/>
              <w:right w:val="single" w:sz="4" w:space="0" w:color="000000"/>
            </w:tcBorders>
            <w:hideMark/>
          </w:tcPr>
          <w:p w:rsidR="005E6E4B" w:rsidRDefault="005E6E4B">
            <w:pPr>
              <w:spacing w:after="0" w:line="240" w:lineRule="auto"/>
              <w:jc w:val="center"/>
              <w:rPr>
                <w:rFonts w:eastAsia="Times New Roman"/>
                <w:b/>
                <w:bCs/>
                <w:iCs/>
                <w:sz w:val="28"/>
                <w:szCs w:val="28"/>
              </w:rPr>
            </w:pPr>
            <w:r>
              <w:rPr>
                <w:rFonts w:eastAsia="Calibri"/>
                <w:b/>
                <w:bCs/>
                <w:iCs/>
                <w:sz w:val="28"/>
                <w:szCs w:val="28"/>
              </w:rPr>
              <w:t>Thứ sáu</w:t>
            </w:r>
          </w:p>
        </w:tc>
      </w:tr>
      <w:tr w:rsidR="005E6E4B" w:rsidTr="005E6E4B">
        <w:trPr>
          <w:trHeight w:val="1910"/>
        </w:trPr>
        <w:tc>
          <w:tcPr>
            <w:tcW w:w="1471" w:type="dxa"/>
            <w:tcBorders>
              <w:top w:val="single" w:sz="4" w:space="0" w:color="000000"/>
              <w:left w:val="single" w:sz="4" w:space="0" w:color="000000"/>
              <w:bottom w:val="single" w:sz="4" w:space="0" w:color="auto"/>
              <w:right w:val="single" w:sz="4" w:space="0" w:color="000000"/>
            </w:tcBorders>
          </w:tcPr>
          <w:p w:rsidR="005E6E4B" w:rsidRDefault="005E6E4B">
            <w:pPr>
              <w:spacing w:after="0" w:line="240" w:lineRule="auto"/>
              <w:jc w:val="center"/>
              <w:rPr>
                <w:rFonts w:eastAsia="Calibri"/>
                <w:b/>
                <w:bCs/>
                <w:iCs/>
                <w:sz w:val="28"/>
                <w:szCs w:val="28"/>
              </w:rPr>
            </w:pPr>
          </w:p>
          <w:p w:rsidR="005E6E4B" w:rsidRDefault="005E6E4B">
            <w:pPr>
              <w:spacing w:after="0" w:line="240" w:lineRule="auto"/>
              <w:jc w:val="center"/>
              <w:rPr>
                <w:rFonts w:eastAsia="Calibri"/>
                <w:b/>
                <w:bCs/>
                <w:iCs/>
                <w:sz w:val="28"/>
                <w:szCs w:val="28"/>
              </w:rPr>
            </w:pPr>
          </w:p>
          <w:p w:rsidR="005E6E4B" w:rsidRDefault="005E6E4B">
            <w:pPr>
              <w:spacing w:after="0" w:line="240" w:lineRule="auto"/>
              <w:jc w:val="center"/>
              <w:rPr>
                <w:rFonts w:eastAsia="Times New Roman"/>
                <w:b/>
                <w:bCs/>
                <w:iCs/>
                <w:sz w:val="28"/>
                <w:szCs w:val="28"/>
              </w:rPr>
            </w:pPr>
            <w:r>
              <w:rPr>
                <w:rFonts w:eastAsia="Calibri"/>
                <w:b/>
                <w:bCs/>
                <w:iCs/>
                <w:sz w:val="28"/>
                <w:szCs w:val="28"/>
              </w:rPr>
              <w:t>Thể dục sáng</w:t>
            </w:r>
          </w:p>
        </w:tc>
        <w:tc>
          <w:tcPr>
            <w:tcW w:w="8106" w:type="dxa"/>
            <w:gridSpan w:val="13"/>
            <w:tcBorders>
              <w:top w:val="single" w:sz="4" w:space="0" w:color="000000"/>
              <w:left w:val="single" w:sz="4" w:space="0" w:color="000000"/>
              <w:bottom w:val="single" w:sz="4" w:space="0" w:color="auto"/>
              <w:right w:val="single" w:sz="4" w:space="0" w:color="000000"/>
            </w:tcBorders>
            <w:hideMark/>
          </w:tcPr>
          <w:p w:rsidR="005E6E4B" w:rsidRDefault="005E6E4B">
            <w:pPr>
              <w:widowControl w:val="0"/>
              <w:suppressAutoHyphens/>
              <w:spacing w:after="0" w:line="240" w:lineRule="auto"/>
              <w:rPr>
                <w:bCs/>
                <w:color w:val="000000"/>
                <w:kern w:val="2"/>
                <w:sz w:val="28"/>
                <w:szCs w:val="28"/>
                <w:lang w:eastAsia="hi-IN" w:bidi="hi-IN"/>
              </w:rPr>
            </w:pPr>
            <w:r>
              <w:rPr>
                <w:bCs/>
                <w:color w:val="000000"/>
                <w:kern w:val="2"/>
                <w:sz w:val="28"/>
                <w:szCs w:val="28"/>
                <w:lang w:eastAsia="hi-IN" w:bidi="hi-IN"/>
              </w:rPr>
              <w:t xml:space="preserve">- Tập thể dục buổi sáng với </w:t>
            </w:r>
            <w:r>
              <w:rPr>
                <w:bCs/>
                <w:color w:val="000000"/>
                <w:kern w:val="2"/>
                <w:sz w:val="28"/>
                <w:szCs w:val="28"/>
                <w:lang w:val="vi-VN" w:eastAsia="hi-IN" w:bidi="hi-IN"/>
              </w:rPr>
              <w:t>các bài hát</w:t>
            </w:r>
            <w:r>
              <w:rPr>
                <w:bCs/>
                <w:color w:val="000000"/>
                <w:kern w:val="2"/>
                <w:sz w:val="28"/>
                <w:szCs w:val="28"/>
                <w:lang w:eastAsia="hi-IN" w:bidi="hi-IN"/>
              </w:rPr>
              <w:t>: “Cho tôi đi làm mưa với”</w:t>
            </w:r>
          </w:p>
          <w:p w:rsidR="005E6E4B" w:rsidRDefault="005E6E4B">
            <w:pPr>
              <w:spacing w:after="0" w:line="240" w:lineRule="auto"/>
              <w:rPr>
                <w:rFonts w:eastAsia="Times New Roman"/>
                <w:color w:val="000000"/>
                <w:spacing w:val="-6"/>
                <w:sz w:val="28"/>
                <w:szCs w:val="28"/>
              </w:rPr>
            </w:pPr>
            <w:r>
              <w:rPr>
                <w:rFonts w:eastAsia="Times New Roman"/>
                <w:color w:val="000000"/>
                <w:spacing w:val="-6"/>
                <w:sz w:val="28"/>
                <w:szCs w:val="28"/>
              </w:rPr>
              <w:t>- Hô hấp: Thổi bóng bay.</w:t>
            </w:r>
          </w:p>
          <w:p w:rsidR="005E6E4B" w:rsidRDefault="005E6E4B">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Tay : Tay đưa lên cao, ra phía trước, sang 2 bên.</w:t>
            </w:r>
          </w:p>
          <w:p w:rsidR="005E6E4B" w:rsidRDefault="005E6E4B">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Chân: Ngồi xổm , đứng lên, bật tại chỗ</w:t>
            </w:r>
            <w:r>
              <w:rPr>
                <w:rFonts w:eastAsia="Times New Roman"/>
                <w:color w:val="333333"/>
                <w:spacing w:val="-6"/>
                <w:sz w:val="28"/>
                <w:szCs w:val="28"/>
              </w:rPr>
              <w:t xml:space="preserve">                   </w:t>
            </w:r>
          </w:p>
          <w:p w:rsidR="005E6E4B" w:rsidRDefault="005E6E4B">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xml:space="preserve">- Bụng:  Nghiêng người sang trái, sang phải. </w:t>
            </w:r>
          </w:p>
          <w:p w:rsidR="005E6E4B" w:rsidRDefault="005E6E4B">
            <w:pPr>
              <w:tabs>
                <w:tab w:val="left" w:pos="900"/>
              </w:tabs>
              <w:spacing w:after="0" w:line="240" w:lineRule="auto"/>
              <w:rPr>
                <w:rFonts w:eastAsia="Calibri"/>
                <w:sz w:val="28"/>
                <w:szCs w:val="28"/>
              </w:rPr>
            </w:pPr>
            <w:r>
              <w:rPr>
                <w:rFonts w:eastAsia="Times New Roman"/>
                <w:color w:val="000000"/>
                <w:spacing w:val="-6"/>
                <w:sz w:val="28"/>
                <w:szCs w:val="28"/>
              </w:rPr>
              <w:t xml:space="preserve">- Bật: Bật chụm tách chân                  </w:t>
            </w:r>
          </w:p>
        </w:tc>
      </w:tr>
      <w:tr w:rsidR="005E6E4B" w:rsidTr="005E6E4B">
        <w:trPr>
          <w:trHeight w:val="3823"/>
        </w:trPr>
        <w:tc>
          <w:tcPr>
            <w:tcW w:w="1471" w:type="dxa"/>
            <w:tcBorders>
              <w:top w:val="single" w:sz="4" w:space="0" w:color="auto"/>
              <w:left w:val="single" w:sz="4" w:space="0" w:color="000000"/>
              <w:bottom w:val="single" w:sz="4" w:space="0" w:color="auto"/>
              <w:right w:val="single" w:sz="4" w:space="0" w:color="000000"/>
            </w:tcBorders>
          </w:tcPr>
          <w:p w:rsidR="005E6E4B" w:rsidRDefault="005E6E4B">
            <w:pPr>
              <w:spacing w:after="0" w:line="240" w:lineRule="auto"/>
              <w:jc w:val="center"/>
              <w:rPr>
                <w:rFonts w:eastAsia="Calibri"/>
                <w:b/>
                <w:bCs/>
                <w:iCs/>
                <w:sz w:val="28"/>
                <w:szCs w:val="28"/>
              </w:rPr>
            </w:pPr>
          </w:p>
          <w:p w:rsidR="005E6E4B" w:rsidRDefault="005E6E4B">
            <w:pPr>
              <w:spacing w:after="0" w:line="240" w:lineRule="auto"/>
              <w:jc w:val="center"/>
              <w:rPr>
                <w:rFonts w:eastAsia="Calibri"/>
                <w:b/>
                <w:bCs/>
                <w:iCs/>
                <w:sz w:val="28"/>
                <w:szCs w:val="28"/>
              </w:rPr>
            </w:pPr>
            <w:r>
              <w:rPr>
                <w:rFonts w:eastAsia="Calibri"/>
                <w:b/>
                <w:bCs/>
                <w:iCs/>
                <w:sz w:val="28"/>
                <w:szCs w:val="28"/>
              </w:rPr>
              <w:t>Hoạt động ngoài trời</w:t>
            </w:r>
          </w:p>
          <w:p w:rsidR="005E6E4B" w:rsidRDefault="005E6E4B">
            <w:pPr>
              <w:spacing w:after="0" w:line="240" w:lineRule="auto"/>
              <w:rPr>
                <w:rFonts w:eastAsia="Calibri"/>
                <w:b/>
                <w:bCs/>
                <w:iCs/>
                <w:sz w:val="28"/>
                <w:szCs w:val="28"/>
              </w:rPr>
            </w:pPr>
          </w:p>
        </w:tc>
        <w:tc>
          <w:tcPr>
            <w:tcW w:w="1605" w:type="dxa"/>
            <w:gridSpan w:val="2"/>
            <w:tcBorders>
              <w:top w:val="single" w:sz="4" w:space="0" w:color="auto"/>
              <w:left w:val="single" w:sz="4" w:space="0" w:color="000000"/>
              <w:bottom w:val="single" w:sz="4" w:space="0" w:color="auto"/>
              <w:right w:val="single" w:sz="4" w:space="0" w:color="auto"/>
            </w:tcBorders>
          </w:tcPr>
          <w:p w:rsidR="005E6E4B" w:rsidRDefault="005E6E4B">
            <w:pPr>
              <w:spacing w:after="0" w:line="240" w:lineRule="auto"/>
              <w:rPr>
                <w:rFonts w:eastAsia="Calibri"/>
                <w:sz w:val="28"/>
                <w:szCs w:val="28"/>
              </w:rPr>
            </w:pPr>
            <w:r>
              <w:rPr>
                <w:rFonts w:eastAsia="Calibri"/>
                <w:sz w:val="28"/>
                <w:szCs w:val="28"/>
              </w:rPr>
              <w:t>-Thí nghiệm đảo ngược hướng mũi tên</w:t>
            </w:r>
          </w:p>
          <w:p w:rsidR="005E6E4B" w:rsidRDefault="005E6E4B">
            <w:pPr>
              <w:spacing w:after="0" w:line="240" w:lineRule="auto"/>
              <w:jc w:val="both"/>
              <w:rPr>
                <w:rFonts w:eastAsia="Calibri"/>
                <w:sz w:val="28"/>
                <w:szCs w:val="28"/>
                <w:lang w:val="en-GB"/>
              </w:rPr>
            </w:pPr>
            <w:r>
              <w:rPr>
                <w:rFonts w:eastAsia="Calibri"/>
                <w:sz w:val="28"/>
                <w:szCs w:val="28"/>
                <w:lang w:val="vi-VN"/>
              </w:rPr>
              <w:t xml:space="preserve">- Trò chơi: Mèo bắt chuột . </w:t>
            </w:r>
          </w:p>
          <w:p w:rsidR="005E6E4B" w:rsidRDefault="005E6E4B">
            <w:pPr>
              <w:spacing w:after="0" w:line="240" w:lineRule="auto"/>
              <w:jc w:val="both"/>
              <w:rPr>
                <w:rFonts w:eastAsia="Calibri"/>
                <w:sz w:val="28"/>
                <w:szCs w:val="28"/>
                <w:lang w:val="en-GB"/>
              </w:rPr>
            </w:pPr>
            <w:r>
              <w:rPr>
                <w:rFonts w:eastAsia="Calibri"/>
                <w:sz w:val="28"/>
                <w:szCs w:val="28"/>
                <w:lang w:val="en-GB"/>
              </w:rPr>
              <w:t>- Chơi tự do</w:t>
            </w:r>
          </w:p>
          <w:p w:rsidR="005E6E4B" w:rsidRDefault="005E6E4B">
            <w:pPr>
              <w:suppressAutoHyphens/>
              <w:autoSpaceDE w:val="0"/>
              <w:autoSpaceDN w:val="0"/>
              <w:adjustRightInd w:val="0"/>
              <w:spacing w:after="0" w:line="240" w:lineRule="auto"/>
              <w:rPr>
                <w:rFonts w:eastAsia="Times New Roman"/>
                <w:b/>
                <w:bCs/>
                <w:sz w:val="28"/>
                <w:szCs w:val="28"/>
                <w:lang w:val="pt-BR"/>
              </w:rPr>
            </w:pPr>
          </w:p>
          <w:p w:rsidR="005E6E4B" w:rsidRDefault="005E6E4B">
            <w:pPr>
              <w:autoSpaceDE w:val="0"/>
              <w:snapToGrid w:val="0"/>
              <w:spacing w:after="0" w:line="240" w:lineRule="auto"/>
              <w:rPr>
                <w:rFonts w:eastAsia="Calibri"/>
                <w:sz w:val="28"/>
                <w:szCs w:val="28"/>
              </w:rPr>
            </w:pPr>
          </w:p>
          <w:p w:rsidR="005E6E4B" w:rsidRDefault="005E6E4B">
            <w:pPr>
              <w:spacing w:after="0" w:line="240" w:lineRule="auto"/>
              <w:rPr>
                <w:rFonts w:eastAsia="Calibri"/>
                <w:sz w:val="28"/>
                <w:szCs w:val="28"/>
              </w:rPr>
            </w:pPr>
          </w:p>
          <w:p w:rsidR="005E6E4B" w:rsidRDefault="005E6E4B">
            <w:pPr>
              <w:spacing w:after="0" w:line="240" w:lineRule="auto"/>
              <w:rPr>
                <w:rFonts w:eastAsia="Calibri"/>
                <w:sz w:val="28"/>
                <w:szCs w:val="28"/>
              </w:rPr>
            </w:pPr>
          </w:p>
          <w:p w:rsidR="005E6E4B" w:rsidRDefault="005E6E4B">
            <w:pPr>
              <w:spacing w:after="0" w:line="240" w:lineRule="auto"/>
              <w:rPr>
                <w:rFonts w:eastAsia="Calibri"/>
                <w:sz w:val="28"/>
                <w:szCs w:val="28"/>
              </w:rPr>
            </w:pPr>
          </w:p>
        </w:tc>
        <w:tc>
          <w:tcPr>
            <w:tcW w:w="1530" w:type="dxa"/>
            <w:gridSpan w:val="3"/>
            <w:tcBorders>
              <w:top w:val="single" w:sz="4" w:space="0" w:color="auto"/>
              <w:left w:val="single" w:sz="4" w:space="0" w:color="auto"/>
              <w:bottom w:val="single" w:sz="4" w:space="0" w:color="auto"/>
              <w:right w:val="single" w:sz="4" w:space="0" w:color="auto"/>
            </w:tcBorders>
          </w:tcPr>
          <w:p w:rsidR="005E6E4B" w:rsidRDefault="005E6E4B">
            <w:pPr>
              <w:spacing w:after="0" w:line="240" w:lineRule="auto"/>
              <w:rPr>
                <w:rFonts w:eastAsia="Calibri"/>
                <w:sz w:val="28"/>
                <w:szCs w:val="28"/>
                <w:lang w:val="en-GB"/>
              </w:rPr>
            </w:pPr>
            <w:r>
              <w:rPr>
                <w:rFonts w:eastAsia="Calibri"/>
                <w:sz w:val="28"/>
                <w:szCs w:val="28"/>
                <w:lang w:val="en-GB"/>
              </w:rPr>
              <w:t>- Thí nghiệm những trái nho nhảy múa trong nước</w:t>
            </w:r>
          </w:p>
          <w:p w:rsidR="005E6E4B" w:rsidRDefault="005E6E4B">
            <w:pPr>
              <w:spacing w:after="0" w:line="240" w:lineRule="auto"/>
              <w:jc w:val="both"/>
              <w:rPr>
                <w:rFonts w:eastAsia="Calibri"/>
                <w:sz w:val="28"/>
                <w:szCs w:val="28"/>
              </w:rPr>
            </w:pPr>
            <w:r>
              <w:rPr>
                <w:sz w:val="28"/>
                <w:szCs w:val="28"/>
              </w:rPr>
              <w:t>- Trò chơi:</w:t>
            </w:r>
            <w:r>
              <w:rPr>
                <w:sz w:val="28"/>
                <w:szCs w:val="28"/>
                <w:lang w:eastAsia="ar-SA"/>
              </w:rPr>
              <w:t xml:space="preserve"> </w:t>
            </w:r>
            <w:r>
              <w:rPr>
                <w:rFonts w:eastAsia="Calibri"/>
                <w:sz w:val="28"/>
                <w:szCs w:val="28"/>
              </w:rPr>
              <w:t>Về đúng nhà</w:t>
            </w:r>
          </w:p>
          <w:p w:rsidR="005E6E4B" w:rsidRDefault="005E6E4B">
            <w:pPr>
              <w:spacing w:before="29" w:after="0"/>
              <w:jc w:val="both"/>
              <w:rPr>
                <w:sz w:val="28"/>
                <w:szCs w:val="28"/>
                <w:lang w:val="vi-VN"/>
              </w:rPr>
            </w:pPr>
            <w:r>
              <w:rPr>
                <w:sz w:val="28"/>
                <w:szCs w:val="28"/>
              </w:rPr>
              <w:t>- Chơi tự do.</w:t>
            </w:r>
          </w:p>
          <w:p w:rsidR="005E6E4B" w:rsidRDefault="005E6E4B">
            <w:pPr>
              <w:spacing w:after="160" w:line="256" w:lineRule="auto"/>
              <w:rPr>
                <w:rFonts w:eastAsia="Calibri"/>
                <w:sz w:val="28"/>
                <w:szCs w:val="28"/>
              </w:rPr>
            </w:pPr>
          </w:p>
        </w:tc>
        <w:tc>
          <w:tcPr>
            <w:tcW w:w="1575" w:type="dxa"/>
            <w:gridSpan w:val="3"/>
            <w:tcBorders>
              <w:top w:val="single" w:sz="4" w:space="0" w:color="auto"/>
              <w:left w:val="single" w:sz="4" w:space="0" w:color="auto"/>
              <w:bottom w:val="single" w:sz="4" w:space="0" w:color="auto"/>
              <w:right w:val="single" w:sz="4" w:space="0" w:color="auto"/>
            </w:tcBorders>
            <w:hideMark/>
          </w:tcPr>
          <w:p w:rsidR="005E6E4B" w:rsidRDefault="005E6E4B">
            <w:pPr>
              <w:spacing w:after="0" w:line="240" w:lineRule="auto"/>
              <w:rPr>
                <w:rFonts w:eastAsia="Calibri"/>
                <w:sz w:val="28"/>
                <w:szCs w:val="28"/>
              </w:rPr>
            </w:pPr>
            <w:r>
              <w:rPr>
                <w:rFonts w:eastAsia="Calibri"/>
                <w:sz w:val="28"/>
                <w:szCs w:val="28"/>
                <w:lang w:val="en-GB"/>
              </w:rPr>
              <w:t xml:space="preserve">- </w:t>
            </w:r>
            <w:r>
              <w:rPr>
                <w:rFonts w:eastAsia="Calibri"/>
                <w:sz w:val="28"/>
                <w:szCs w:val="28"/>
              </w:rPr>
              <w:t xml:space="preserve">Trò chuyện về ích lợi của nước đối với </w:t>
            </w:r>
            <w:proofErr w:type="spellStart"/>
            <w:r>
              <w:rPr>
                <w:rFonts w:eastAsia="Calibri"/>
                <w:sz w:val="28"/>
                <w:szCs w:val="28"/>
              </w:rPr>
              <w:t>cuộ</w:t>
            </w:r>
            <w:proofErr w:type="spellEnd"/>
            <w:r>
              <w:rPr>
                <w:rFonts w:eastAsia="Calibri"/>
                <w:sz w:val="28"/>
                <w:szCs w:val="28"/>
                <w:lang w:val="vi-VN"/>
              </w:rPr>
              <w:t>c</w:t>
            </w:r>
            <w:r>
              <w:rPr>
                <w:rFonts w:eastAsia="Calibri"/>
                <w:sz w:val="28"/>
                <w:szCs w:val="28"/>
              </w:rPr>
              <w:t xml:space="preserve"> sống</w:t>
            </w:r>
          </w:p>
          <w:p w:rsidR="005E6E4B" w:rsidRDefault="005E6E4B">
            <w:pPr>
              <w:spacing w:after="0" w:line="240" w:lineRule="auto"/>
              <w:rPr>
                <w:rFonts w:eastAsia="Calibri"/>
                <w:sz w:val="28"/>
                <w:szCs w:val="28"/>
                <w:lang w:val="en-GB"/>
              </w:rPr>
            </w:pPr>
            <w:r>
              <w:rPr>
                <w:rFonts w:eastAsia="Calibri"/>
                <w:sz w:val="28"/>
                <w:szCs w:val="28"/>
                <w:lang w:val="en-GB"/>
              </w:rPr>
              <w:t xml:space="preserve"> - </w:t>
            </w:r>
            <w:r>
              <w:rPr>
                <w:rFonts w:eastAsia="Calibri"/>
                <w:sz w:val="28"/>
                <w:szCs w:val="28"/>
                <w:lang w:val="vi-VN"/>
              </w:rPr>
              <w:t xml:space="preserve">Trò chơi </w:t>
            </w:r>
            <w:r>
              <w:rPr>
                <w:rFonts w:eastAsia="Calibri"/>
                <w:sz w:val="28"/>
                <w:szCs w:val="28"/>
                <w:lang w:val="en-GB"/>
              </w:rPr>
              <w:t>Thỏ đuổi chuồng.</w:t>
            </w:r>
          </w:p>
          <w:p w:rsidR="005E6E4B" w:rsidRDefault="005E6E4B">
            <w:pPr>
              <w:spacing w:after="0" w:line="240" w:lineRule="auto"/>
              <w:rPr>
                <w:rFonts w:eastAsia="Times New Roman"/>
                <w:sz w:val="28"/>
                <w:szCs w:val="28"/>
              </w:rPr>
            </w:pPr>
            <w:r>
              <w:rPr>
                <w:rFonts w:eastAsia="Calibri"/>
                <w:sz w:val="28"/>
                <w:szCs w:val="28"/>
                <w:lang w:val="en-GB"/>
              </w:rPr>
              <w:t>- Chơi tự do</w:t>
            </w:r>
          </w:p>
        </w:tc>
        <w:tc>
          <w:tcPr>
            <w:tcW w:w="1695" w:type="dxa"/>
            <w:gridSpan w:val="3"/>
            <w:tcBorders>
              <w:top w:val="single" w:sz="4" w:space="0" w:color="auto"/>
              <w:left w:val="single" w:sz="4" w:space="0" w:color="auto"/>
              <w:bottom w:val="single" w:sz="4" w:space="0" w:color="auto"/>
              <w:right w:val="single" w:sz="4" w:space="0" w:color="auto"/>
            </w:tcBorders>
          </w:tcPr>
          <w:p w:rsidR="005E6E4B" w:rsidRDefault="005E6E4B">
            <w:pPr>
              <w:spacing w:after="0" w:line="240" w:lineRule="auto"/>
              <w:rPr>
                <w:rFonts w:eastAsia="Calibri"/>
                <w:sz w:val="28"/>
                <w:szCs w:val="28"/>
                <w:lang w:val="en-GB"/>
              </w:rPr>
            </w:pPr>
            <w:r>
              <w:rPr>
                <w:rFonts w:eastAsia="Calibri"/>
                <w:sz w:val="28"/>
                <w:szCs w:val="28"/>
                <w:lang w:val="pt-BR"/>
              </w:rPr>
              <w:t xml:space="preserve"> </w:t>
            </w:r>
            <w:r>
              <w:rPr>
                <w:rFonts w:eastAsia="Calibri"/>
                <w:sz w:val="28"/>
                <w:szCs w:val="28"/>
                <w:lang w:val="en-GB"/>
              </w:rPr>
              <w:t>- Thí nghiêm đóng băng nước lạnh ngay tức thì</w:t>
            </w:r>
          </w:p>
          <w:p w:rsidR="005E6E4B" w:rsidRDefault="005E6E4B">
            <w:pPr>
              <w:spacing w:after="0" w:line="240" w:lineRule="auto"/>
              <w:rPr>
                <w:rFonts w:eastAsia="Times New Roman"/>
                <w:sz w:val="28"/>
                <w:szCs w:val="28"/>
              </w:rPr>
            </w:pPr>
            <w:r>
              <w:rPr>
                <w:rFonts w:eastAsia="Calibri"/>
                <w:sz w:val="28"/>
                <w:szCs w:val="28"/>
                <w:lang w:val="vi-VN"/>
              </w:rPr>
              <w:t xml:space="preserve">- Trò chơi </w:t>
            </w:r>
            <w:r>
              <w:rPr>
                <w:rFonts w:eastAsia="Calibri"/>
                <w:sz w:val="28"/>
                <w:szCs w:val="28"/>
                <w:lang w:val="en-GB"/>
              </w:rPr>
              <w:t>Lộn cầu vòng</w:t>
            </w:r>
            <w:r>
              <w:rPr>
                <w:rFonts w:eastAsia="Times New Roman"/>
                <w:sz w:val="28"/>
                <w:szCs w:val="28"/>
              </w:rPr>
              <w:t xml:space="preserve"> .</w:t>
            </w:r>
          </w:p>
          <w:p w:rsidR="005E6E4B" w:rsidRDefault="005E6E4B">
            <w:pPr>
              <w:spacing w:after="0" w:line="240" w:lineRule="auto"/>
              <w:rPr>
                <w:rFonts w:eastAsia="Calibri"/>
                <w:sz w:val="28"/>
                <w:szCs w:val="28"/>
                <w:lang w:val="en-GB"/>
              </w:rPr>
            </w:pPr>
            <w:r>
              <w:rPr>
                <w:rFonts w:eastAsia="Calibri"/>
                <w:sz w:val="28"/>
                <w:szCs w:val="28"/>
                <w:lang w:val="en-GB"/>
              </w:rPr>
              <w:t>- Chơi tự do</w:t>
            </w:r>
          </w:p>
          <w:p w:rsidR="005E6E4B" w:rsidRDefault="005E6E4B">
            <w:pPr>
              <w:autoSpaceDE w:val="0"/>
              <w:snapToGrid w:val="0"/>
              <w:spacing w:after="0" w:line="240" w:lineRule="auto"/>
              <w:rPr>
                <w:rFonts w:eastAsia="Calibri"/>
                <w:sz w:val="28"/>
                <w:szCs w:val="28"/>
              </w:rPr>
            </w:pPr>
          </w:p>
          <w:p w:rsidR="005E6E4B" w:rsidRDefault="005E6E4B">
            <w:pPr>
              <w:spacing w:after="0" w:line="240" w:lineRule="auto"/>
              <w:rPr>
                <w:rFonts w:eastAsia="Calibri"/>
                <w:sz w:val="28"/>
                <w:szCs w:val="28"/>
              </w:rPr>
            </w:pPr>
          </w:p>
        </w:tc>
        <w:tc>
          <w:tcPr>
            <w:tcW w:w="1701" w:type="dxa"/>
            <w:gridSpan w:val="2"/>
            <w:tcBorders>
              <w:top w:val="single" w:sz="4" w:space="0" w:color="auto"/>
              <w:left w:val="single" w:sz="4" w:space="0" w:color="auto"/>
              <w:bottom w:val="single" w:sz="4" w:space="0" w:color="auto"/>
              <w:right w:val="single" w:sz="4" w:space="0" w:color="000000"/>
            </w:tcBorders>
          </w:tcPr>
          <w:p w:rsidR="005E6E4B" w:rsidRDefault="005E6E4B">
            <w:pPr>
              <w:spacing w:before="29" w:after="0"/>
              <w:rPr>
                <w:rFonts w:eastAsia="Calibri"/>
                <w:sz w:val="28"/>
                <w:szCs w:val="28"/>
              </w:rPr>
            </w:pPr>
            <w:r>
              <w:rPr>
                <w:rFonts w:eastAsia="Calibri"/>
                <w:sz w:val="28"/>
                <w:szCs w:val="28"/>
              </w:rPr>
              <w:t xml:space="preserve">-Trò chuyện về những tác hại của nước </w:t>
            </w:r>
            <w:proofErr w:type="spellStart"/>
            <w:r>
              <w:rPr>
                <w:rFonts w:eastAsia="Calibri"/>
                <w:sz w:val="28"/>
                <w:szCs w:val="28"/>
              </w:rPr>
              <w:t>nhiểm</w:t>
            </w:r>
            <w:proofErr w:type="spellEnd"/>
            <w:r>
              <w:rPr>
                <w:rFonts w:eastAsia="Calibri"/>
                <w:sz w:val="28"/>
                <w:szCs w:val="28"/>
              </w:rPr>
              <w:t xml:space="preserve"> bẩn</w:t>
            </w:r>
          </w:p>
          <w:p w:rsidR="005E6E4B" w:rsidRDefault="005E6E4B">
            <w:pPr>
              <w:spacing w:before="29" w:after="0"/>
              <w:rPr>
                <w:rFonts w:eastAsia="Calibri"/>
                <w:sz w:val="28"/>
                <w:szCs w:val="28"/>
              </w:rPr>
            </w:pPr>
            <w:r>
              <w:rPr>
                <w:rFonts w:eastAsia="Calibri"/>
                <w:sz w:val="28"/>
                <w:szCs w:val="28"/>
              </w:rPr>
              <w:t xml:space="preserve">-Trò chơi: Thả đỉa ba </w:t>
            </w:r>
            <w:proofErr w:type="spellStart"/>
            <w:r>
              <w:rPr>
                <w:rFonts w:eastAsia="Calibri"/>
                <w:sz w:val="28"/>
                <w:szCs w:val="28"/>
              </w:rPr>
              <w:t>ba</w:t>
            </w:r>
            <w:proofErr w:type="spellEnd"/>
          </w:p>
          <w:p w:rsidR="005E6E4B" w:rsidRDefault="005E6E4B">
            <w:pPr>
              <w:spacing w:before="29" w:after="0"/>
              <w:jc w:val="both"/>
              <w:rPr>
                <w:rFonts w:eastAsia="Calibri"/>
                <w:sz w:val="28"/>
                <w:szCs w:val="28"/>
                <w:lang w:val="vi-VN"/>
              </w:rPr>
            </w:pPr>
            <w:r>
              <w:rPr>
                <w:rFonts w:eastAsia="Calibri"/>
                <w:sz w:val="28"/>
                <w:szCs w:val="28"/>
              </w:rPr>
              <w:t>- Chơi tự d</w:t>
            </w:r>
            <w:r>
              <w:rPr>
                <w:rFonts w:eastAsia="Calibri"/>
                <w:sz w:val="28"/>
                <w:szCs w:val="28"/>
                <w:lang w:val="vi-VN"/>
              </w:rPr>
              <w:t>o</w:t>
            </w:r>
          </w:p>
          <w:p w:rsidR="005E6E4B" w:rsidRDefault="005E6E4B">
            <w:pPr>
              <w:autoSpaceDE w:val="0"/>
              <w:snapToGrid w:val="0"/>
              <w:spacing w:after="0" w:line="240" w:lineRule="auto"/>
              <w:rPr>
                <w:rFonts w:eastAsia="Calibri"/>
                <w:sz w:val="28"/>
                <w:szCs w:val="28"/>
              </w:rPr>
            </w:pPr>
          </w:p>
          <w:p w:rsidR="005E6E4B" w:rsidRDefault="005E6E4B">
            <w:pPr>
              <w:spacing w:after="0" w:line="240" w:lineRule="auto"/>
              <w:rPr>
                <w:rFonts w:eastAsia="Calibri"/>
                <w:sz w:val="28"/>
                <w:szCs w:val="28"/>
              </w:rPr>
            </w:pPr>
          </w:p>
          <w:p w:rsidR="005E6E4B" w:rsidRDefault="005E6E4B">
            <w:pPr>
              <w:spacing w:after="0" w:line="240" w:lineRule="auto"/>
              <w:rPr>
                <w:rFonts w:eastAsia="Calibri"/>
                <w:sz w:val="28"/>
                <w:szCs w:val="28"/>
              </w:rPr>
            </w:pPr>
          </w:p>
        </w:tc>
      </w:tr>
      <w:tr w:rsidR="005E6E4B" w:rsidTr="005E6E4B">
        <w:trPr>
          <w:trHeight w:val="1560"/>
        </w:trPr>
        <w:tc>
          <w:tcPr>
            <w:tcW w:w="1471" w:type="dxa"/>
            <w:tcBorders>
              <w:top w:val="single" w:sz="4" w:space="0" w:color="auto"/>
              <w:left w:val="single" w:sz="4" w:space="0" w:color="000000"/>
              <w:bottom w:val="single" w:sz="4" w:space="0" w:color="auto"/>
              <w:right w:val="single" w:sz="4" w:space="0" w:color="000000"/>
            </w:tcBorders>
            <w:hideMark/>
          </w:tcPr>
          <w:p w:rsidR="005E6E4B" w:rsidRDefault="005E6E4B">
            <w:pPr>
              <w:spacing w:after="0" w:line="240" w:lineRule="auto"/>
              <w:jc w:val="center"/>
              <w:rPr>
                <w:rFonts w:eastAsia="Calibri"/>
                <w:b/>
                <w:bCs/>
                <w:iCs/>
                <w:sz w:val="28"/>
                <w:szCs w:val="28"/>
              </w:rPr>
            </w:pPr>
            <w:r>
              <w:rPr>
                <w:rFonts w:eastAsia="Calibri"/>
                <w:b/>
                <w:bCs/>
                <w:iCs/>
                <w:sz w:val="28"/>
                <w:szCs w:val="28"/>
              </w:rPr>
              <w:t>Hoạt động học</w:t>
            </w:r>
          </w:p>
        </w:tc>
        <w:tc>
          <w:tcPr>
            <w:tcW w:w="1605" w:type="dxa"/>
            <w:gridSpan w:val="2"/>
            <w:tcBorders>
              <w:top w:val="single" w:sz="4" w:space="0" w:color="auto"/>
              <w:left w:val="single" w:sz="4" w:space="0" w:color="000000"/>
              <w:bottom w:val="single" w:sz="4" w:space="0" w:color="auto"/>
              <w:right w:val="single" w:sz="4" w:space="0" w:color="auto"/>
            </w:tcBorders>
          </w:tcPr>
          <w:p w:rsidR="005E6E4B" w:rsidRDefault="005E6E4B">
            <w:pPr>
              <w:autoSpaceDE w:val="0"/>
              <w:snapToGrid w:val="0"/>
              <w:spacing w:after="0" w:line="240" w:lineRule="auto"/>
              <w:jc w:val="both"/>
              <w:rPr>
                <w:rFonts w:eastAsia="Times New Roman"/>
                <w:b/>
                <w:sz w:val="28"/>
                <w:szCs w:val="28"/>
              </w:rPr>
            </w:pPr>
            <w:r>
              <w:rPr>
                <w:rFonts w:eastAsia="Times New Roman"/>
                <w:b/>
                <w:sz w:val="28"/>
                <w:szCs w:val="28"/>
              </w:rPr>
              <w:t xml:space="preserve">   KPKH:</w:t>
            </w:r>
          </w:p>
          <w:p w:rsidR="005E6E4B" w:rsidRDefault="005E6E4B">
            <w:pPr>
              <w:autoSpaceDE w:val="0"/>
              <w:snapToGrid w:val="0"/>
              <w:spacing w:after="0" w:line="240" w:lineRule="auto"/>
              <w:jc w:val="both"/>
              <w:rPr>
                <w:rFonts w:eastAsia="Times New Roman"/>
                <w:b/>
                <w:sz w:val="28"/>
                <w:szCs w:val="28"/>
              </w:rPr>
            </w:pPr>
            <w:r>
              <w:rPr>
                <w:rFonts w:eastAsia="Times New Roman"/>
                <w:sz w:val="28"/>
                <w:szCs w:val="28"/>
              </w:rPr>
              <w:t>Tìm hiểu sự kỳ diệu của nước</w:t>
            </w:r>
          </w:p>
          <w:p w:rsidR="005E6E4B" w:rsidRDefault="005E6E4B">
            <w:pPr>
              <w:autoSpaceDE w:val="0"/>
              <w:snapToGrid w:val="0"/>
              <w:spacing w:after="0" w:line="240" w:lineRule="auto"/>
              <w:rPr>
                <w:rFonts w:eastAsia="Times New Roman"/>
                <w:b/>
                <w:bCs/>
                <w:sz w:val="28"/>
                <w:szCs w:val="28"/>
                <w:lang w:val="pt-BR"/>
              </w:rPr>
            </w:pPr>
          </w:p>
        </w:tc>
        <w:tc>
          <w:tcPr>
            <w:tcW w:w="1530" w:type="dxa"/>
            <w:gridSpan w:val="3"/>
            <w:tcBorders>
              <w:top w:val="single" w:sz="4" w:space="0" w:color="auto"/>
              <w:left w:val="single" w:sz="4" w:space="0" w:color="auto"/>
              <w:bottom w:val="single" w:sz="4" w:space="0" w:color="auto"/>
              <w:right w:val="single" w:sz="4" w:space="0" w:color="auto"/>
            </w:tcBorders>
          </w:tcPr>
          <w:p w:rsidR="005E6E4B" w:rsidRDefault="005E6E4B">
            <w:pPr>
              <w:spacing w:after="0" w:line="240" w:lineRule="auto"/>
              <w:rPr>
                <w:rFonts w:eastAsia="Times New Roman"/>
                <w:b/>
                <w:sz w:val="28"/>
                <w:szCs w:val="28"/>
              </w:rPr>
            </w:pPr>
            <w:r>
              <w:rPr>
                <w:rFonts w:eastAsia="Times New Roman"/>
                <w:b/>
                <w:sz w:val="28"/>
                <w:szCs w:val="28"/>
              </w:rPr>
              <w:t xml:space="preserve">  TOÁN: </w:t>
            </w:r>
          </w:p>
          <w:p w:rsidR="005E6E4B" w:rsidRDefault="005E6E4B">
            <w:pPr>
              <w:spacing w:after="0" w:line="240" w:lineRule="auto"/>
              <w:rPr>
                <w:rFonts w:eastAsia="Times New Roman"/>
                <w:sz w:val="28"/>
                <w:szCs w:val="28"/>
              </w:rPr>
            </w:pPr>
            <w:r>
              <w:rPr>
                <w:rFonts w:eastAsia="Times New Roman"/>
                <w:sz w:val="28"/>
                <w:szCs w:val="28"/>
              </w:rPr>
              <w:t>Đo dung tích 1 đối tượng bằng 1 đơn vị đo</w:t>
            </w:r>
          </w:p>
          <w:p w:rsidR="005E6E4B" w:rsidRDefault="005E6E4B">
            <w:pPr>
              <w:autoSpaceDE w:val="0"/>
              <w:snapToGrid w:val="0"/>
              <w:spacing w:after="0" w:line="240" w:lineRule="auto"/>
              <w:rPr>
                <w:rFonts w:eastAsia="Times New Roman"/>
                <w:b/>
                <w:bCs/>
                <w:sz w:val="28"/>
                <w:szCs w:val="28"/>
                <w:lang w:val="pt-BR"/>
              </w:rPr>
            </w:pPr>
          </w:p>
        </w:tc>
        <w:tc>
          <w:tcPr>
            <w:tcW w:w="1575" w:type="dxa"/>
            <w:gridSpan w:val="3"/>
            <w:tcBorders>
              <w:top w:val="single" w:sz="4" w:space="0" w:color="auto"/>
              <w:left w:val="single" w:sz="4" w:space="0" w:color="auto"/>
              <w:bottom w:val="single" w:sz="4" w:space="0" w:color="auto"/>
              <w:right w:val="single" w:sz="4" w:space="0" w:color="auto"/>
            </w:tcBorders>
            <w:hideMark/>
          </w:tcPr>
          <w:p w:rsidR="005E6E4B" w:rsidRDefault="005E6E4B">
            <w:pPr>
              <w:spacing w:after="0" w:line="240" w:lineRule="auto"/>
              <w:rPr>
                <w:rFonts w:eastAsia="Times New Roman"/>
                <w:b/>
                <w:bCs/>
                <w:sz w:val="28"/>
                <w:szCs w:val="28"/>
                <w:lang w:val="pt-BR"/>
              </w:rPr>
            </w:pPr>
            <w:r>
              <w:rPr>
                <w:rFonts w:eastAsia="Times New Roman"/>
                <w:b/>
                <w:bCs/>
                <w:sz w:val="28"/>
                <w:szCs w:val="28"/>
                <w:lang w:val="pt-BR"/>
              </w:rPr>
              <w:t>TẠO HÌNH</w:t>
            </w:r>
          </w:p>
          <w:p w:rsidR="005E6E4B" w:rsidRDefault="005E6E4B">
            <w:pPr>
              <w:spacing w:after="0" w:line="240" w:lineRule="auto"/>
              <w:rPr>
                <w:rFonts w:eastAsia="Times New Roman"/>
                <w:bCs/>
                <w:sz w:val="28"/>
                <w:szCs w:val="28"/>
                <w:lang w:val="pt-BR"/>
              </w:rPr>
            </w:pPr>
            <w:r>
              <w:rPr>
                <w:rFonts w:eastAsia="Times New Roman"/>
                <w:bCs/>
                <w:sz w:val="28"/>
                <w:szCs w:val="28"/>
                <w:lang w:val="pt-BR"/>
              </w:rPr>
              <w:t>Vẽ biển</w:t>
            </w:r>
          </w:p>
        </w:tc>
        <w:tc>
          <w:tcPr>
            <w:tcW w:w="1695" w:type="dxa"/>
            <w:gridSpan w:val="3"/>
            <w:tcBorders>
              <w:top w:val="single" w:sz="4" w:space="0" w:color="auto"/>
              <w:left w:val="single" w:sz="4" w:space="0" w:color="auto"/>
              <w:bottom w:val="single" w:sz="4" w:space="0" w:color="auto"/>
              <w:right w:val="single" w:sz="4" w:space="0" w:color="auto"/>
            </w:tcBorders>
          </w:tcPr>
          <w:p w:rsidR="005E6E4B" w:rsidRDefault="005E6E4B">
            <w:pPr>
              <w:autoSpaceDE w:val="0"/>
              <w:snapToGrid w:val="0"/>
              <w:spacing w:after="0" w:line="240" w:lineRule="auto"/>
              <w:jc w:val="both"/>
              <w:rPr>
                <w:rFonts w:eastAsia="Times New Roman"/>
                <w:sz w:val="28"/>
                <w:szCs w:val="28"/>
              </w:rPr>
            </w:pPr>
            <w:r>
              <w:rPr>
                <w:rFonts w:eastAsia="Times New Roman"/>
                <w:b/>
                <w:sz w:val="28"/>
                <w:szCs w:val="28"/>
              </w:rPr>
              <w:t>THỂ DỤC:</w:t>
            </w:r>
            <w:r>
              <w:rPr>
                <w:rFonts w:eastAsia="Times New Roman"/>
                <w:color w:val="3C3C3C"/>
                <w:sz w:val="28"/>
                <w:szCs w:val="21"/>
                <w:shd w:val="clear" w:color="auto" w:fill="FFFFFF"/>
              </w:rPr>
              <w:t xml:space="preserve"> Bật qua vật cản 10–</w:t>
            </w:r>
            <w:r>
              <w:rPr>
                <w:rFonts w:eastAsia="Times New Roman"/>
                <w:sz w:val="28"/>
                <w:szCs w:val="28"/>
              </w:rPr>
              <w:t>15 cm</w:t>
            </w:r>
          </w:p>
          <w:p w:rsidR="005E6E4B" w:rsidRDefault="005E6E4B">
            <w:pPr>
              <w:autoSpaceDE w:val="0"/>
              <w:snapToGrid w:val="0"/>
              <w:spacing w:after="0" w:line="240" w:lineRule="auto"/>
              <w:rPr>
                <w:rFonts w:eastAsia="Times New Roman"/>
                <w:b/>
                <w:bCs/>
                <w:sz w:val="28"/>
                <w:szCs w:val="28"/>
                <w:lang w:val="pt-BR"/>
              </w:rPr>
            </w:pPr>
          </w:p>
        </w:tc>
        <w:tc>
          <w:tcPr>
            <w:tcW w:w="1701" w:type="dxa"/>
            <w:gridSpan w:val="2"/>
            <w:tcBorders>
              <w:top w:val="single" w:sz="4" w:space="0" w:color="auto"/>
              <w:left w:val="single" w:sz="4" w:space="0" w:color="auto"/>
              <w:bottom w:val="single" w:sz="4" w:space="0" w:color="auto"/>
              <w:right w:val="single" w:sz="4" w:space="0" w:color="000000"/>
            </w:tcBorders>
            <w:hideMark/>
          </w:tcPr>
          <w:p w:rsidR="005E6E4B" w:rsidRDefault="005E6E4B">
            <w:pPr>
              <w:spacing w:after="0" w:line="240" w:lineRule="auto"/>
              <w:rPr>
                <w:rFonts w:eastAsia="Times New Roman"/>
                <w:b/>
                <w:sz w:val="28"/>
                <w:szCs w:val="28"/>
              </w:rPr>
            </w:pPr>
            <w:r>
              <w:rPr>
                <w:rFonts w:eastAsia="Times New Roman"/>
                <w:b/>
                <w:sz w:val="28"/>
                <w:szCs w:val="28"/>
              </w:rPr>
              <w:t>VĂN HỌC</w:t>
            </w:r>
          </w:p>
          <w:p w:rsidR="005E6E4B" w:rsidRDefault="005E6E4B">
            <w:pPr>
              <w:autoSpaceDE w:val="0"/>
              <w:snapToGrid w:val="0"/>
              <w:spacing w:after="0" w:line="240" w:lineRule="auto"/>
              <w:rPr>
                <w:rFonts w:eastAsia="Times New Roman"/>
                <w:bCs/>
                <w:sz w:val="28"/>
                <w:szCs w:val="28"/>
                <w:lang w:val="pt-BR"/>
              </w:rPr>
            </w:pPr>
            <w:r>
              <w:rPr>
                <w:rFonts w:eastAsia="Times New Roman"/>
                <w:bCs/>
                <w:sz w:val="28"/>
                <w:szCs w:val="28"/>
                <w:lang w:val="pt-BR"/>
              </w:rPr>
              <w:t>Thơ: Nước</w:t>
            </w:r>
          </w:p>
        </w:tc>
      </w:tr>
      <w:tr w:rsidR="005E6E4B" w:rsidTr="005E6E4B">
        <w:trPr>
          <w:trHeight w:val="1335"/>
        </w:trPr>
        <w:tc>
          <w:tcPr>
            <w:tcW w:w="1471" w:type="dxa"/>
            <w:tcBorders>
              <w:top w:val="single" w:sz="4" w:space="0" w:color="auto"/>
              <w:left w:val="single" w:sz="4" w:space="0" w:color="000000"/>
              <w:bottom w:val="single" w:sz="4" w:space="0" w:color="auto"/>
              <w:right w:val="single" w:sz="4" w:space="0" w:color="000000"/>
            </w:tcBorders>
          </w:tcPr>
          <w:p w:rsidR="005E6E4B" w:rsidRDefault="005E6E4B">
            <w:pPr>
              <w:spacing w:after="0" w:line="240" w:lineRule="auto"/>
              <w:jc w:val="center"/>
              <w:rPr>
                <w:rFonts w:eastAsia="Calibri"/>
                <w:b/>
                <w:bCs/>
                <w:iCs/>
                <w:sz w:val="28"/>
                <w:szCs w:val="28"/>
              </w:rPr>
            </w:pPr>
          </w:p>
          <w:p w:rsidR="005E6E4B" w:rsidRDefault="005E6E4B">
            <w:pPr>
              <w:spacing w:after="0" w:line="240" w:lineRule="auto"/>
              <w:jc w:val="center"/>
              <w:rPr>
                <w:rFonts w:eastAsia="Calibri"/>
                <w:b/>
                <w:bCs/>
                <w:iCs/>
                <w:sz w:val="28"/>
                <w:szCs w:val="28"/>
              </w:rPr>
            </w:pPr>
          </w:p>
          <w:p w:rsidR="005E6E4B" w:rsidRDefault="005E6E4B">
            <w:pPr>
              <w:spacing w:after="0" w:line="240" w:lineRule="auto"/>
              <w:jc w:val="center"/>
              <w:rPr>
                <w:rFonts w:eastAsia="Calibri"/>
                <w:b/>
                <w:bCs/>
                <w:iCs/>
                <w:sz w:val="28"/>
                <w:szCs w:val="28"/>
              </w:rPr>
            </w:pPr>
          </w:p>
          <w:p w:rsidR="005E6E4B" w:rsidRDefault="005E6E4B">
            <w:pPr>
              <w:spacing w:after="0" w:line="240" w:lineRule="auto"/>
              <w:jc w:val="center"/>
              <w:rPr>
                <w:rFonts w:eastAsia="Calibri"/>
                <w:b/>
                <w:bCs/>
                <w:iCs/>
                <w:sz w:val="28"/>
                <w:szCs w:val="28"/>
              </w:rPr>
            </w:pPr>
            <w:r>
              <w:rPr>
                <w:rFonts w:eastAsia="Calibri"/>
                <w:b/>
                <w:bCs/>
                <w:iCs/>
                <w:sz w:val="28"/>
                <w:szCs w:val="28"/>
              </w:rPr>
              <w:t>Hoạt động góc</w:t>
            </w:r>
          </w:p>
        </w:tc>
        <w:tc>
          <w:tcPr>
            <w:tcW w:w="8106" w:type="dxa"/>
            <w:gridSpan w:val="13"/>
            <w:tcBorders>
              <w:top w:val="single" w:sz="4" w:space="0" w:color="auto"/>
              <w:left w:val="single" w:sz="4" w:space="0" w:color="000000"/>
              <w:bottom w:val="single" w:sz="4" w:space="0" w:color="auto"/>
              <w:right w:val="single" w:sz="4" w:space="0" w:color="000000"/>
            </w:tcBorders>
            <w:hideMark/>
          </w:tcPr>
          <w:p w:rsidR="005E6E4B" w:rsidRDefault="005E6E4B">
            <w:pPr>
              <w:suppressAutoHyphens/>
              <w:autoSpaceDE w:val="0"/>
              <w:autoSpaceDN w:val="0"/>
              <w:adjustRightInd w:val="0"/>
              <w:spacing w:after="0" w:line="240" w:lineRule="auto"/>
              <w:rPr>
                <w:rFonts w:eastAsia="Calibri"/>
                <w:sz w:val="28"/>
                <w:szCs w:val="28"/>
                <w:lang w:val="en-GB"/>
              </w:rPr>
            </w:pPr>
            <w:r>
              <w:rPr>
                <w:rFonts w:eastAsia="Times New Roman"/>
                <w:b/>
                <w:bCs/>
                <w:sz w:val="28"/>
                <w:szCs w:val="28"/>
                <w:lang w:val="pt-BR"/>
              </w:rPr>
              <w:t xml:space="preserve">1. Góc phân vai: </w:t>
            </w:r>
            <w:r>
              <w:rPr>
                <w:rFonts w:eastAsia="Calibri"/>
                <w:b/>
                <w:sz w:val="28"/>
                <w:szCs w:val="28"/>
              </w:rPr>
              <w:t>Gia đình, quán giải khát</w:t>
            </w:r>
          </w:p>
          <w:p w:rsidR="005E6E4B" w:rsidRDefault="005E6E4B">
            <w:pPr>
              <w:suppressAutoHyphens/>
              <w:autoSpaceDE w:val="0"/>
              <w:autoSpaceDN w:val="0"/>
              <w:adjustRightInd w:val="0"/>
              <w:spacing w:after="0" w:line="240" w:lineRule="auto"/>
              <w:rPr>
                <w:rFonts w:eastAsia="Times New Roman"/>
                <w:sz w:val="28"/>
                <w:szCs w:val="28"/>
                <w:lang w:val="pt-BR"/>
              </w:rPr>
            </w:pPr>
            <w:r>
              <w:rPr>
                <w:rFonts w:eastAsia="Times New Roman"/>
                <w:b/>
                <w:bCs/>
                <w:sz w:val="28"/>
                <w:szCs w:val="28"/>
                <w:lang w:val="pt-BR"/>
              </w:rPr>
              <w:t xml:space="preserve">* Mục đích: </w:t>
            </w:r>
            <w:r>
              <w:rPr>
                <w:rFonts w:eastAsia="Times New Roman"/>
                <w:sz w:val="28"/>
                <w:szCs w:val="28"/>
                <w:lang w:val="pt-BR"/>
              </w:rPr>
              <w:t>Trẻ biết chơi theo nhóm, chơi cùng với nhau.</w:t>
            </w:r>
          </w:p>
          <w:p w:rsidR="005E6E4B" w:rsidRDefault="005E6E4B">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pt-BR"/>
              </w:rPr>
              <w:t>- Trẻ nắm được công việc của người bán hàng.</w:t>
            </w:r>
          </w:p>
          <w:p w:rsidR="005E6E4B" w:rsidRDefault="005E6E4B">
            <w:pPr>
              <w:suppressAutoHyphens/>
              <w:autoSpaceDE w:val="0"/>
              <w:autoSpaceDN w:val="0"/>
              <w:adjustRightInd w:val="0"/>
              <w:spacing w:after="0" w:line="240" w:lineRule="auto"/>
              <w:rPr>
                <w:rFonts w:eastAsia="Times New Roman"/>
                <w:sz w:val="28"/>
                <w:szCs w:val="28"/>
                <w:lang w:val="en-GB"/>
              </w:rPr>
            </w:pPr>
            <w:r>
              <w:rPr>
                <w:rFonts w:eastAsia="Times New Roman"/>
                <w:b/>
                <w:bCs/>
                <w:sz w:val="28"/>
                <w:szCs w:val="28"/>
                <w:lang w:val="vi-VN"/>
              </w:rPr>
              <w:t>* Chuẩn bị:</w:t>
            </w:r>
            <w:r>
              <w:rPr>
                <w:rFonts w:eastAsia="Times New Roman"/>
                <w:sz w:val="28"/>
                <w:szCs w:val="28"/>
                <w:lang w:val="en-GB"/>
              </w:rPr>
              <w:t xml:space="preserve"> Đồ chơi gia đình, đồ chơi bán hàng.</w:t>
            </w:r>
          </w:p>
          <w:p w:rsidR="005E6E4B" w:rsidRDefault="005E6E4B">
            <w:pPr>
              <w:tabs>
                <w:tab w:val="left" w:pos="5268"/>
              </w:tabs>
              <w:suppressAutoHyphens/>
              <w:autoSpaceDE w:val="0"/>
              <w:autoSpaceDN w:val="0"/>
              <w:adjustRightInd w:val="0"/>
              <w:spacing w:after="0" w:line="240" w:lineRule="auto"/>
              <w:rPr>
                <w:rFonts w:eastAsia="Times New Roman"/>
                <w:b/>
                <w:bCs/>
                <w:sz w:val="28"/>
                <w:szCs w:val="28"/>
                <w:lang w:val="vi-VN"/>
              </w:rPr>
            </w:pPr>
            <w:r>
              <w:rPr>
                <w:rFonts w:eastAsia="Times New Roman"/>
                <w:b/>
                <w:bCs/>
                <w:sz w:val="28"/>
                <w:szCs w:val="28"/>
                <w:lang w:val="vi-VN"/>
              </w:rPr>
              <w:t xml:space="preserve">* Tiến hành: </w:t>
            </w:r>
            <w:r>
              <w:rPr>
                <w:rFonts w:eastAsia="Times New Roman"/>
                <w:b/>
                <w:bCs/>
                <w:sz w:val="28"/>
                <w:szCs w:val="28"/>
                <w:lang w:val="vi-VN"/>
              </w:rPr>
              <w:tab/>
            </w:r>
          </w:p>
          <w:p w:rsidR="005E6E4B" w:rsidRDefault="005E6E4B">
            <w:pPr>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en-GB"/>
              </w:rPr>
              <w:t>-T</w:t>
            </w:r>
            <w:r>
              <w:rPr>
                <w:rFonts w:eastAsia="Times New Roman"/>
                <w:sz w:val="28"/>
                <w:szCs w:val="28"/>
                <w:lang w:val="vi-VN"/>
              </w:rPr>
              <w:t xml:space="preserve">rò chuyện về </w:t>
            </w:r>
            <w:r>
              <w:rPr>
                <w:rFonts w:eastAsia="Times New Roman"/>
                <w:sz w:val="28"/>
                <w:szCs w:val="28"/>
                <w:lang w:val="en-GB"/>
              </w:rPr>
              <w:t>góc</w:t>
            </w:r>
            <w:r>
              <w:rPr>
                <w:rFonts w:eastAsia="Times New Roman"/>
                <w:sz w:val="28"/>
                <w:szCs w:val="28"/>
                <w:lang w:val="vi-VN"/>
              </w:rPr>
              <w:t>.</w:t>
            </w:r>
          </w:p>
          <w:p w:rsidR="005E6E4B" w:rsidRDefault="005E6E4B">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vi-VN"/>
              </w:rPr>
              <w:lastRenderedPageBreak/>
              <w:t>- Cô vào góc chơi cùng với trẻ</w:t>
            </w:r>
            <w:r>
              <w:rPr>
                <w:rFonts w:eastAsia="Times New Roman"/>
                <w:sz w:val="28"/>
                <w:szCs w:val="28"/>
                <w:lang w:val="en-GB"/>
              </w:rPr>
              <w:t>, h</w:t>
            </w:r>
            <w:r>
              <w:rPr>
                <w:rFonts w:eastAsia="Times New Roman"/>
                <w:sz w:val="28"/>
                <w:szCs w:val="28"/>
                <w:lang w:val="vi-VN"/>
              </w:rPr>
              <w:t>ướng dẫn trẻ</w:t>
            </w:r>
            <w:r>
              <w:rPr>
                <w:rFonts w:eastAsia="Times New Roman"/>
                <w:sz w:val="28"/>
                <w:szCs w:val="28"/>
                <w:lang w:val="en-GB"/>
              </w:rPr>
              <w:t xml:space="preserve"> vào</w:t>
            </w:r>
            <w:r>
              <w:rPr>
                <w:rFonts w:eastAsia="Times New Roman"/>
                <w:sz w:val="28"/>
                <w:szCs w:val="28"/>
                <w:lang w:val="vi-VN"/>
              </w:rPr>
              <w:t xml:space="preserve"> vai chơi.</w:t>
            </w:r>
          </w:p>
          <w:p w:rsidR="005E6E4B" w:rsidRDefault="005E6E4B">
            <w:pPr>
              <w:widowControl w:val="0"/>
              <w:suppressAutoHyphens/>
              <w:autoSpaceDE w:val="0"/>
              <w:snapToGrid w:val="0"/>
              <w:spacing w:after="0" w:line="240" w:lineRule="auto"/>
              <w:jc w:val="both"/>
              <w:rPr>
                <w:rFonts w:eastAsia="Times New Roman"/>
                <w:sz w:val="28"/>
                <w:szCs w:val="28"/>
                <w:lang w:val="en-GB"/>
              </w:rPr>
            </w:pPr>
            <w:r>
              <w:rPr>
                <w:rFonts w:eastAsia="Times New Roman"/>
                <w:sz w:val="28"/>
                <w:szCs w:val="28"/>
                <w:lang w:val="vi-VN"/>
              </w:rPr>
              <w:t>- Gợi ý để các nhóm chơi biết liên kết</w:t>
            </w:r>
            <w:r>
              <w:rPr>
                <w:rFonts w:eastAsia="Times New Roman"/>
                <w:sz w:val="28"/>
                <w:szCs w:val="28"/>
                <w:lang w:val="en-GB"/>
              </w:rPr>
              <w:t>,</w:t>
            </w:r>
            <w:r>
              <w:rPr>
                <w:rFonts w:eastAsia="Times New Roman"/>
                <w:sz w:val="28"/>
                <w:szCs w:val="28"/>
                <w:lang w:val="vi-VN"/>
              </w:rPr>
              <w:t xml:space="preserve"> có sự giao lưu, quan tâm đến nhau trong lúc chơi</w:t>
            </w:r>
            <w:r>
              <w:rPr>
                <w:rFonts w:eastAsia="Times New Roman"/>
                <w:sz w:val="28"/>
                <w:szCs w:val="28"/>
                <w:lang w:val="en-GB"/>
              </w:rPr>
              <w:t>.</w:t>
            </w:r>
          </w:p>
          <w:p w:rsidR="005E6E4B" w:rsidRDefault="005E6E4B">
            <w:pPr>
              <w:spacing w:after="0" w:line="240" w:lineRule="auto"/>
              <w:jc w:val="both"/>
              <w:rPr>
                <w:rFonts w:eastAsia="Calibri"/>
                <w:b/>
                <w:sz w:val="28"/>
                <w:szCs w:val="28"/>
                <w:lang w:val="vi-VN"/>
              </w:rPr>
            </w:pPr>
            <w:r>
              <w:rPr>
                <w:rFonts w:eastAsia="Times New Roman"/>
                <w:b/>
                <w:bCs/>
                <w:sz w:val="28"/>
                <w:szCs w:val="28"/>
                <w:lang w:val="en-GB"/>
              </w:rPr>
              <w:t>2.</w:t>
            </w:r>
            <w:r>
              <w:rPr>
                <w:rFonts w:eastAsia="Times New Roman"/>
                <w:b/>
                <w:bCs/>
                <w:sz w:val="28"/>
                <w:szCs w:val="28"/>
                <w:lang w:val="vi-VN"/>
              </w:rPr>
              <w:t xml:space="preserve"> Góc xây dựng:</w:t>
            </w:r>
            <w:r>
              <w:rPr>
                <w:rFonts w:eastAsia="Calibri"/>
                <w:b/>
                <w:sz w:val="28"/>
                <w:szCs w:val="28"/>
              </w:rPr>
              <w:t xml:space="preserve"> Xây dựng đài phun nước</w:t>
            </w:r>
            <w:r>
              <w:rPr>
                <w:rFonts w:eastAsia="Calibri"/>
                <w:b/>
                <w:sz w:val="28"/>
                <w:szCs w:val="28"/>
                <w:lang w:val="vi-VN"/>
              </w:rPr>
              <w:t>.</w:t>
            </w:r>
          </w:p>
          <w:p w:rsidR="005E6E4B" w:rsidRDefault="005E6E4B">
            <w:pPr>
              <w:tabs>
                <w:tab w:val="center" w:pos="3945"/>
              </w:tabs>
              <w:suppressAutoHyphens/>
              <w:autoSpaceDE w:val="0"/>
              <w:autoSpaceDN w:val="0"/>
              <w:adjustRightInd w:val="0"/>
              <w:spacing w:after="0" w:line="240" w:lineRule="auto"/>
              <w:rPr>
                <w:rFonts w:eastAsia="Times New Roman"/>
                <w:b/>
                <w:bCs/>
                <w:sz w:val="28"/>
                <w:szCs w:val="28"/>
                <w:lang w:val="en-GB"/>
              </w:rPr>
            </w:pPr>
            <w:r>
              <w:rPr>
                <w:rFonts w:eastAsia="Times New Roman"/>
                <w:b/>
                <w:bCs/>
                <w:sz w:val="28"/>
                <w:szCs w:val="28"/>
                <w:lang w:val="vi-VN"/>
              </w:rPr>
              <w:t xml:space="preserve">* Mục đích: </w:t>
            </w:r>
            <w:r>
              <w:rPr>
                <w:rFonts w:eastAsia="Times New Roman"/>
                <w:b/>
                <w:bCs/>
                <w:sz w:val="28"/>
                <w:szCs w:val="28"/>
                <w:lang w:val="vi-VN"/>
              </w:rPr>
              <w:tab/>
            </w:r>
          </w:p>
          <w:p w:rsidR="005E6E4B" w:rsidRDefault="005E6E4B">
            <w:pPr>
              <w:suppressAutoHyphens/>
              <w:autoSpaceDE w:val="0"/>
              <w:autoSpaceDN w:val="0"/>
              <w:adjustRightInd w:val="0"/>
              <w:spacing w:after="0" w:line="240" w:lineRule="auto"/>
              <w:rPr>
                <w:rFonts w:eastAsia="Times New Roman"/>
                <w:sz w:val="28"/>
                <w:szCs w:val="28"/>
                <w:lang w:val="en-GB"/>
              </w:rPr>
            </w:pPr>
            <w:r>
              <w:rPr>
                <w:rFonts w:eastAsia="Times New Roman"/>
                <w:sz w:val="28"/>
                <w:szCs w:val="28"/>
                <w:lang w:val="vi-VN"/>
              </w:rPr>
              <w:t xml:space="preserve">- Trẻ biết </w:t>
            </w:r>
            <w:r>
              <w:rPr>
                <w:rFonts w:eastAsia="Times New Roman"/>
                <w:sz w:val="28"/>
                <w:szCs w:val="28"/>
                <w:lang w:val="en-GB"/>
              </w:rPr>
              <w:t>sử dụng các khối, đồ dùng, đồ chơi có trong góc để xây đài phun nước</w:t>
            </w:r>
          </w:p>
          <w:p w:rsidR="005E6E4B" w:rsidRDefault="005E6E4B">
            <w:pPr>
              <w:suppressAutoHyphens/>
              <w:autoSpaceDE w:val="0"/>
              <w:autoSpaceDN w:val="0"/>
              <w:adjustRightInd w:val="0"/>
              <w:spacing w:after="0" w:line="240" w:lineRule="auto"/>
              <w:rPr>
                <w:rFonts w:eastAsia="Times New Roman"/>
                <w:b/>
                <w:bCs/>
                <w:sz w:val="28"/>
                <w:szCs w:val="28"/>
                <w:lang w:val="en-GB"/>
              </w:rPr>
            </w:pPr>
            <w:r>
              <w:rPr>
                <w:rFonts w:eastAsia="Times New Roman"/>
                <w:b/>
                <w:bCs/>
                <w:sz w:val="28"/>
                <w:szCs w:val="28"/>
                <w:lang w:val="vi-VN"/>
              </w:rPr>
              <w:t>* Chuẩn bị:</w:t>
            </w:r>
          </w:p>
          <w:p w:rsidR="005E6E4B" w:rsidRDefault="005E6E4B">
            <w:pPr>
              <w:suppressAutoHyphens/>
              <w:autoSpaceDE w:val="0"/>
              <w:autoSpaceDN w:val="0"/>
              <w:adjustRightInd w:val="0"/>
              <w:spacing w:after="0" w:line="240" w:lineRule="auto"/>
              <w:rPr>
                <w:rFonts w:eastAsia="Times New Roman"/>
                <w:sz w:val="28"/>
                <w:szCs w:val="28"/>
              </w:rPr>
            </w:pPr>
            <w:r>
              <w:rPr>
                <w:rFonts w:eastAsia="Times New Roman"/>
                <w:sz w:val="28"/>
                <w:szCs w:val="28"/>
                <w:lang w:val="vi-VN"/>
              </w:rPr>
              <w:t>- Khối xây dựng các loại</w:t>
            </w:r>
            <w:r>
              <w:rPr>
                <w:rFonts w:eastAsia="Times New Roman"/>
                <w:sz w:val="28"/>
                <w:szCs w:val="28"/>
                <w:lang w:val="en-GB"/>
              </w:rPr>
              <w:t>, k</w:t>
            </w:r>
            <w:r>
              <w:rPr>
                <w:rFonts w:eastAsia="Times New Roman"/>
                <w:sz w:val="28"/>
                <w:szCs w:val="28"/>
                <w:lang w:val="vi-VN"/>
              </w:rPr>
              <w:t>hối lắp ráp</w:t>
            </w:r>
            <w:r>
              <w:rPr>
                <w:rFonts w:eastAsia="Times New Roman"/>
                <w:sz w:val="28"/>
                <w:szCs w:val="28"/>
                <w:lang w:val="en-GB"/>
              </w:rPr>
              <w:t>, s</w:t>
            </w:r>
            <w:r>
              <w:rPr>
                <w:rFonts w:eastAsia="Times New Roman"/>
                <w:sz w:val="28"/>
                <w:szCs w:val="28"/>
                <w:lang w:val="vi-VN"/>
              </w:rPr>
              <w:t xml:space="preserve">ỏi đá, que, hột hạt, thảm cỏ, </w:t>
            </w:r>
            <w:r>
              <w:rPr>
                <w:rFonts w:eastAsia="Times New Roman"/>
                <w:sz w:val="28"/>
                <w:szCs w:val="28"/>
              </w:rPr>
              <w:t>nước</w:t>
            </w:r>
          </w:p>
          <w:p w:rsidR="005E6E4B" w:rsidRDefault="005E6E4B">
            <w:pPr>
              <w:suppressAutoHyphens/>
              <w:autoSpaceDE w:val="0"/>
              <w:autoSpaceDN w:val="0"/>
              <w:adjustRightInd w:val="0"/>
              <w:spacing w:after="0" w:line="240" w:lineRule="auto"/>
              <w:rPr>
                <w:rFonts w:eastAsia="Times New Roman"/>
                <w:b/>
                <w:bCs/>
                <w:sz w:val="28"/>
                <w:szCs w:val="28"/>
                <w:lang w:val="en-GB"/>
              </w:rPr>
            </w:pPr>
            <w:r>
              <w:rPr>
                <w:rFonts w:eastAsia="Times New Roman"/>
                <w:b/>
                <w:bCs/>
                <w:sz w:val="28"/>
                <w:szCs w:val="28"/>
                <w:lang w:val="vi-VN"/>
              </w:rPr>
              <w:t>* Tiến hành:</w:t>
            </w:r>
            <w:r>
              <w:rPr>
                <w:rFonts w:eastAsia="Times New Roman"/>
                <w:b/>
                <w:bCs/>
                <w:sz w:val="28"/>
                <w:szCs w:val="28"/>
                <w:lang w:val="en-GB"/>
              </w:rPr>
              <w:t xml:space="preserve"> </w:t>
            </w:r>
          </w:p>
          <w:p w:rsidR="005E6E4B" w:rsidRDefault="005E6E4B">
            <w:pPr>
              <w:suppressAutoHyphens/>
              <w:autoSpaceDE w:val="0"/>
              <w:autoSpaceDN w:val="0"/>
              <w:adjustRightInd w:val="0"/>
              <w:spacing w:after="0" w:line="240" w:lineRule="auto"/>
              <w:rPr>
                <w:rFonts w:eastAsia="Times New Roman"/>
                <w:sz w:val="28"/>
                <w:szCs w:val="28"/>
                <w:lang w:val="fr-FR"/>
              </w:rPr>
            </w:pPr>
            <w:r>
              <w:rPr>
                <w:rFonts w:eastAsia="Times New Roman"/>
                <w:bCs/>
                <w:sz w:val="28"/>
                <w:szCs w:val="28"/>
                <w:lang w:val="en-GB"/>
              </w:rPr>
              <w:t>-</w:t>
            </w:r>
            <w:r>
              <w:rPr>
                <w:rFonts w:eastAsia="Times New Roman"/>
                <w:sz w:val="28"/>
                <w:szCs w:val="28"/>
                <w:lang w:val="vi-VN"/>
              </w:rPr>
              <w:t xml:space="preserve"> </w:t>
            </w:r>
            <w:r>
              <w:rPr>
                <w:rFonts w:eastAsia="Times New Roman"/>
                <w:sz w:val="28"/>
                <w:szCs w:val="28"/>
                <w:lang w:val="en-GB"/>
              </w:rPr>
              <w:t>T</w:t>
            </w:r>
            <w:r>
              <w:rPr>
                <w:rFonts w:eastAsia="Times New Roman"/>
                <w:sz w:val="28"/>
                <w:szCs w:val="28"/>
                <w:lang w:val="vi-VN"/>
              </w:rPr>
              <w:t xml:space="preserve">rò chuyện về </w:t>
            </w:r>
            <w:r>
              <w:rPr>
                <w:rFonts w:eastAsia="Times New Roman"/>
                <w:sz w:val="28"/>
                <w:szCs w:val="28"/>
                <w:lang w:val="en-GB"/>
              </w:rPr>
              <w:t>góc</w:t>
            </w:r>
            <w:r>
              <w:rPr>
                <w:rFonts w:eastAsia="Times New Roman"/>
                <w:sz w:val="28"/>
                <w:szCs w:val="28"/>
                <w:lang w:val="vi-VN"/>
              </w:rPr>
              <w:t>.</w:t>
            </w:r>
            <w:r>
              <w:rPr>
                <w:rFonts w:eastAsia="Times New Roman"/>
                <w:sz w:val="28"/>
                <w:szCs w:val="28"/>
                <w:lang w:val="en-GB"/>
              </w:rPr>
              <w:t xml:space="preserve"> </w:t>
            </w:r>
            <w:r>
              <w:rPr>
                <w:rFonts w:eastAsia="Times New Roman"/>
                <w:sz w:val="28"/>
                <w:szCs w:val="28"/>
                <w:lang w:val="fr-FR"/>
              </w:rPr>
              <w:t>Cho trẻ chơi, quan sát, nhắc nhở.</w:t>
            </w:r>
          </w:p>
          <w:p w:rsidR="005E6E4B" w:rsidRDefault="005E6E4B">
            <w:pPr>
              <w:autoSpaceDE w:val="0"/>
              <w:snapToGrid w:val="0"/>
              <w:spacing w:after="0" w:line="240" w:lineRule="auto"/>
              <w:rPr>
                <w:rFonts w:eastAsia="Calibri"/>
                <w:sz w:val="28"/>
                <w:szCs w:val="28"/>
              </w:rPr>
            </w:pPr>
            <w:r>
              <w:rPr>
                <w:rFonts w:eastAsia="Times New Roman"/>
                <w:sz w:val="28"/>
                <w:szCs w:val="28"/>
                <w:lang w:val="vi-VN"/>
              </w:rPr>
              <w:t>- Giáo dục cháu chơi xong xếp gọi gàng đồ chơi vào đúng nơi quy định.</w:t>
            </w:r>
            <w:r>
              <w:rPr>
                <w:rFonts w:eastAsia="Calibri"/>
                <w:b/>
                <w:bCs/>
                <w:sz w:val="28"/>
                <w:szCs w:val="28"/>
                <w:lang w:val="vi-VN"/>
              </w:rPr>
              <w:t xml:space="preserve"> </w:t>
            </w:r>
          </w:p>
          <w:p w:rsidR="005E6E4B" w:rsidRDefault="005E6E4B">
            <w:pPr>
              <w:spacing w:after="0" w:line="240" w:lineRule="auto"/>
              <w:rPr>
                <w:rFonts w:eastAsia="Calibri"/>
                <w:sz w:val="28"/>
                <w:szCs w:val="28"/>
                <w:lang w:val="en-GB"/>
              </w:rPr>
            </w:pPr>
            <w:r>
              <w:rPr>
                <w:rFonts w:eastAsia="Calibri"/>
                <w:b/>
                <w:bCs/>
                <w:sz w:val="28"/>
                <w:szCs w:val="28"/>
              </w:rPr>
              <w:t xml:space="preserve">3. Góc nghệ </w:t>
            </w:r>
            <w:proofErr w:type="spellStart"/>
            <w:r>
              <w:rPr>
                <w:rFonts w:eastAsia="Calibri"/>
                <w:b/>
                <w:bCs/>
                <w:sz w:val="28"/>
                <w:szCs w:val="28"/>
              </w:rPr>
              <w:t>thuật:</w:t>
            </w:r>
            <w:r>
              <w:rPr>
                <w:rFonts w:eastAsia="Calibri"/>
                <w:b/>
                <w:sz w:val="28"/>
                <w:szCs w:val="28"/>
              </w:rPr>
              <w:t>Vẽ</w:t>
            </w:r>
            <w:proofErr w:type="spellEnd"/>
            <w:r>
              <w:rPr>
                <w:rFonts w:eastAsia="Calibri"/>
                <w:b/>
                <w:sz w:val="28"/>
                <w:szCs w:val="28"/>
              </w:rPr>
              <w:t>, nặn, cắt dán ông mặt trời, cầu vồng</w:t>
            </w:r>
            <w:r>
              <w:rPr>
                <w:rFonts w:eastAsia="Calibri"/>
                <w:sz w:val="28"/>
                <w:szCs w:val="28"/>
                <w:lang w:val="vi-VN"/>
              </w:rPr>
              <w:t>.</w:t>
            </w:r>
          </w:p>
          <w:p w:rsidR="005E6E4B" w:rsidRDefault="005E6E4B">
            <w:pPr>
              <w:spacing w:after="0" w:line="240" w:lineRule="auto"/>
              <w:rPr>
                <w:rFonts w:eastAsia="Calibri"/>
                <w:sz w:val="28"/>
                <w:szCs w:val="28"/>
              </w:rPr>
            </w:pPr>
            <w:r>
              <w:rPr>
                <w:rFonts w:eastAsia="Calibri"/>
                <w:sz w:val="28"/>
                <w:szCs w:val="28"/>
              </w:rPr>
              <w:t>*</w:t>
            </w:r>
            <w:r>
              <w:rPr>
                <w:rFonts w:eastAsia="Calibri"/>
                <w:b/>
                <w:bCs/>
                <w:sz w:val="28"/>
                <w:szCs w:val="28"/>
              </w:rPr>
              <w:t xml:space="preserve"> Mục đích: </w:t>
            </w:r>
            <w:r>
              <w:rPr>
                <w:rFonts w:eastAsia="Calibri"/>
                <w:sz w:val="28"/>
                <w:szCs w:val="28"/>
              </w:rPr>
              <w:t>Trẻ biết cầm bút đúng cách</w:t>
            </w:r>
          </w:p>
          <w:p w:rsidR="005E6E4B" w:rsidRDefault="005E6E4B">
            <w:pPr>
              <w:spacing w:after="0" w:line="240" w:lineRule="auto"/>
              <w:rPr>
                <w:rFonts w:eastAsia="Calibri"/>
                <w:sz w:val="28"/>
                <w:szCs w:val="28"/>
              </w:rPr>
            </w:pPr>
            <w:r>
              <w:rPr>
                <w:rFonts w:eastAsia="Calibri"/>
                <w:sz w:val="28"/>
                <w:szCs w:val="28"/>
              </w:rPr>
              <w:t>- Biết chọn màu tô, cắt, dán, nặn cho phù hợp</w:t>
            </w:r>
          </w:p>
          <w:p w:rsidR="005E6E4B" w:rsidRDefault="005E6E4B">
            <w:pPr>
              <w:spacing w:after="0" w:line="240" w:lineRule="auto"/>
              <w:rPr>
                <w:rFonts w:eastAsia="Calibri"/>
                <w:sz w:val="28"/>
                <w:szCs w:val="28"/>
              </w:rPr>
            </w:pPr>
            <w:r>
              <w:rPr>
                <w:rFonts w:eastAsia="Calibri"/>
                <w:sz w:val="28"/>
                <w:szCs w:val="28"/>
              </w:rPr>
              <w:t>* C</w:t>
            </w:r>
            <w:r>
              <w:rPr>
                <w:rFonts w:eastAsia="Calibri"/>
                <w:b/>
                <w:bCs/>
                <w:sz w:val="28"/>
                <w:szCs w:val="28"/>
              </w:rPr>
              <w:t xml:space="preserve">huẩn bị: </w:t>
            </w:r>
            <w:r>
              <w:rPr>
                <w:rFonts w:eastAsia="Calibri"/>
                <w:sz w:val="28"/>
                <w:szCs w:val="28"/>
              </w:rPr>
              <w:t>Tranh, bút vẽ, sáp màu, đất nặn, bảng con, giấy màu, kéo, hồ dán.</w:t>
            </w:r>
          </w:p>
          <w:p w:rsidR="005E6E4B" w:rsidRDefault="005E6E4B">
            <w:pPr>
              <w:spacing w:after="0" w:line="240" w:lineRule="auto"/>
              <w:rPr>
                <w:rFonts w:eastAsia="Calibri"/>
                <w:sz w:val="28"/>
                <w:szCs w:val="28"/>
              </w:rPr>
            </w:pPr>
            <w:r>
              <w:rPr>
                <w:rFonts w:eastAsia="Calibri"/>
                <w:sz w:val="28"/>
                <w:szCs w:val="28"/>
              </w:rPr>
              <w:t xml:space="preserve">* </w:t>
            </w:r>
            <w:r>
              <w:rPr>
                <w:rFonts w:eastAsia="Calibri"/>
                <w:b/>
                <w:bCs/>
                <w:sz w:val="28"/>
                <w:szCs w:val="28"/>
              </w:rPr>
              <w:t>Tiến hành:</w:t>
            </w:r>
          </w:p>
          <w:p w:rsidR="005E6E4B" w:rsidRDefault="005E6E4B">
            <w:pPr>
              <w:spacing w:after="0" w:line="240" w:lineRule="auto"/>
              <w:rPr>
                <w:rFonts w:eastAsia="Calibri"/>
                <w:sz w:val="28"/>
                <w:szCs w:val="28"/>
              </w:rPr>
            </w:pPr>
            <w:r>
              <w:rPr>
                <w:rFonts w:eastAsia="Calibri"/>
                <w:sz w:val="28"/>
                <w:szCs w:val="28"/>
              </w:rPr>
              <w:t xml:space="preserve">- Cô hướng dẫn trẻ vào góc chơi. </w:t>
            </w:r>
          </w:p>
          <w:p w:rsidR="005E6E4B" w:rsidRDefault="005E6E4B">
            <w:pPr>
              <w:autoSpaceDE w:val="0"/>
              <w:snapToGrid w:val="0"/>
              <w:spacing w:after="0" w:line="240" w:lineRule="auto"/>
              <w:jc w:val="both"/>
              <w:rPr>
                <w:rFonts w:eastAsia="Calibri"/>
                <w:sz w:val="28"/>
                <w:szCs w:val="28"/>
              </w:rPr>
            </w:pPr>
            <w:r>
              <w:rPr>
                <w:rFonts w:eastAsia="Calibri"/>
                <w:sz w:val="28"/>
                <w:szCs w:val="28"/>
              </w:rPr>
              <w:t>- Giúp trẻ hoàn thành vai chơi</w:t>
            </w:r>
          </w:p>
          <w:p w:rsidR="005E6E4B" w:rsidRDefault="005E6E4B">
            <w:pPr>
              <w:spacing w:after="0" w:line="240" w:lineRule="auto"/>
              <w:rPr>
                <w:rFonts w:eastAsia="Calibri"/>
                <w:b/>
                <w:sz w:val="28"/>
                <w:szCs w:val="28"/>
                <w:lang w:val="en-GB"/>
              </w:rPr>
            </w:pPr>
            <w:r>
              <w:rPr>
                <w:rFonts w:eastAsia="Calibri"/>
                <w:b/>
                <w:bCs/>
                <w:sz w:val="28"/>
                <w:szCs w:val="28"/>
              </w:rPr>
              <w:t xml:space="preserve">4. Góc học tập: </w:t>
            </w:r>
            <w:r>
              <w:rPr>
                <w:rFonts w:eastAsia="Calibri"/>
                <w:b/>
                <w:sz w:val="28"/>
                <w:szCs w:val="28"/>
                <w:lang w:val="vi-VN"/>
              </w:rPr>
              <w:t>Xem tranh ảnh</w:t>
            </w:r>
            <w:r>
              <w:rPr>
                <w:rFonts w:eastAsia="Calibri"/>
                <w:b/>
                <w:sz w:val="28"/>
                <w:szCs w:val="28"/>
              </w:rPr>
              <w:t>, khám phá thử nghiệm sự bay hơi của nước</w:t>
            </w:r>
            <w:r>
              <w:rPr>
                <w:rFonts w:eastAsia="Calibri"/>
                <w:b/>
                <w:sz w:val="28"/>
                <w:szCs w:val="28"/>
                <w:lang w:val="vi-VN"/>
              </w:rPr>
              <w:t>.</w:t>
            </w:r>
          </w:p>
          <w:p w:rsidR="005E6E4B" w:rsidRDefault="005E6E4B">
            <w:pPr>
              <w:spacing w:after="0" w:line="240" w:lineRule="auto"/>
              <w:rPr>
                <w:rFonts w:eastAsia="Calibri"/>
                <w:sz w:val="28"/>
                <w:szCs w:val="28"/>
              </w:rPr>
            </w:pPr>
            <w:r>
              <w:rPr>
                <w:rFonts w:eastAsia="Calibri"/>
                <w:b/>
                <w:bCs/>
                <w:sz w:val="28"/>
                <w:szCs w:val="28"/>
              </w:rPr>
              <w:t xml:space="preserve">* Mục đích: </w:t>
            </w:r>
            <w:r>
              <w:rPr>
                <w:rFonts w:eastAsia="Calibri"/>
                <w:sz w:val="28"/>
                <w:szCs w:val="28"/>
              </w:rPr>
              <w:t>Trẻ biết cách cầm sách, lật mở sách để xem, làm thí nghiệm.</w:t>
            </w:r>
          </w:p>
          <w:p w:rsidR="005E6E4B" w:rsidRDefault="005E6E4B">
            <w:pPr>
              <w:snapToGrid w:val="0"/>
              <w:spacing w:after="0" w:line="240" w:lineRule="auto"/>
              <w:rPr>
                <w:rFonts w:eastAsia="Times New Roman"/>
                <w:sz w:val="24"/>
                <w:szCs w:val="24"/>
                <w:lang w:val="en-GB"/>
              </w:rPr>
            </w:pPr>
            <w:r>
              <w:rPr>
                <w:rFonts w:eastAsia="Calibri"/>
                <w:b/>
                <w:bCs/>
                <w:sz w:val="28"/>
                <w:szCs w:val="28"/>
              </w:rPr>
              <w:t xml:space="preserve">* Chuẩn bị: </w:t>
            </w:r>
            <w:r>
              <w:rPr>
                <w:rFonts w:eastAsia="Calibri"/>
                <w:sz w:val="28"/>
                <w:szCs w:val="28"/>
              </w:rPr>
              <w:t>một số tranh ảnh, nước, chai, lọ.</w:t>
            </w:r>
            <w:r>
              <w:rPr>
                <w:rFonts w:eastAsia="Calibri"/>
                <w:sz w:val="28"/>
                <w:szCs w:val="28"/>
                <w:lang w:val="en-GB"/>
              </w:rPr>
              <w:t>.</w:t>
            </w:r>
          </w:p>
          <w:p w:rsidR="005E6E4B" w:rsidRDefault="005E6E4B">
            <w:pPr>
              <w:snapToGrid w:val="0"/>
              <w:spacing w:after="0" w:line="240" w:lineRule="auto"/>
              <w:rPr>
                <w:rFonts w:eastAsia="Calibri"/>
                <w:b/>
                <w:bCs/>
                <w:sz w:val="28"/>
                <w:szCs w:val="28"/>
              </w:rPr>
            </w:pPr>
            <w:r>
              <w:rPr>
                <w:rFonts w:eastAsia="Calibri"/>
                <w:b/>
                <w:bCs/>
                <w:sz w:val="28"/>
                <w:szCs w:val="28"/>
              </w:rPr>
              <w:t xml:space="preserve">* Tiến hành: </w:t>
            </w:r>
            <w:r>
              <w:rPr>
                <w:rFonts w:eastAsia="Calibri"/>
                <w:sz w:val="28"/>
                <w:szCs w:val="28"/>
              </w:rPr>
              <w:t xml:space="preserve">hướng dẫn trẻ cách lật, mở sách, xem tranh và gợi ý để trẻ kể chuyện theo nội dung bức tranh theo suy nghĩ của trẻ . </w:t>
            </w:r>
          </w:p>
          <w:p w:rsidR="005E6E4B" w:rsidRDefault="005E6E4B">
            <w:pPr>
              <w:snapToGrid w:val="0"/>
              <w:spacing w:after="0" w:line="240" w:lineRule="auto"/>
              <w:rPr>
                <w:rFonts w:eastAsia="Calibri"/>
                <w:b/>
                <w:bCs/>
                <w:sz w:val="28"/>
                <w:szCs w:val="28"/>
              </w:rPr>
            </w:pPr>
            <w:r>
              <w:rPr>
                <w:rFonts w:eastAsia="Calibri"/>
                <w:b/>
                <w:bCs/>
                <w:sz w:val="28"/>
                <w:szCs w:val="28"/>
              </w:rPr>
              <w:t>5. Góc thiên nhiên : Chăm sóc cây xanh</w:t>
            </w:r>
          </w:p>
          <w:p w:rsidR="005E6E4B" w:rsidRDefault="005E6E4B">
            <w:pPr>
              <w:spacing w:after="0" w:line="240" w:lineRule="auto"/>
              <w:rPr>
                <w:rFonts w:eastAsia="Calibri"/>
                <w:sz w:val="28"/>
                <w:szCs w:val="28"/>
              </w:rPr>
            </w:pPr>
            <w:r>
              <w:rPr>
                <w:rFonts w:eastAsia="Calibri"/>
                <w:sz w:val="28"/>
                <w:szCs w:val="28"/>
              </w:rPr>
              <w:t>*</w:t>
            </w:r>
            <w:r>
              <w:rPr>
                <w:rFonts w:eastAsia="Calibri"/>
                <w:b/>
                <w:bCs/>
                <w:sz w:val="28"/>
                <w:szCs w:val="28"/>
              </w:rPr>
              <w:t xml:space="preserve"> Mục đích: </w:t>
            </w:r>
            <w:r>
              <w:rPr>
                <w:rFonts w:eastAsia="Calibri"/>
                <w:sz w:val="28"/>
                <w:szCs w:val="28"/>
              </w:rPr>
              <w:t>trẻ biết tưới cây, nhặt lá vàng, nhổ cỏ</w:t>
            </w:r>
          </w:p>
          <w:p w:rsidR="005E6E4B" w:rsidRDefault="005E6E4B">
            <w:pPr>
              <w:spacing w:after="0" w:line="240" w:lineRule="auto"/>
              <w:rPr>
                <w:rFonts w:eastAsia="Calibri"/>
                <w:sz w:val="28"/>
                <w:szCs w:val="28"/>
              </w:rPr>
            </w:pPr>
            <w:r>
              <w:rPr>
                <w:rFonts w:eastAsia="Calibri"/>
                <w:sz w:val="28"/>
                <w:szCs w:val="28"/>
              </w:rPr>
              <w:t>*</w:t>
            </w:r>
            <w:r>
              <w:rPr>
                <w:rFonts w:eastAsia="Calibri"/>
                <w:b/>
                <w:bCs/>
                <w:sz w:val="28"/>
                <w:szCs w:val="28"/>
              </w:rPr>
              <w:t xml:space="preserve"> Chuẩn bị:</w:t>
            </w:r>
            <w:r>
              <w:rPr>
                <w:rFonts w:eastAsia="Calibri"/>
                <w:sz w:val="28"/>
                <w:szCs w:val="28"/>
              </w:rPr>
              <w:t xml:space="preserve"> Dụng cụ tưới cây, xới , cây cảnh...</w:t>
            </w:r>
          </w:p>
          <w:p w:rsidR="005E6E4B" w:rsidRDefault="005E6E4B">
            <w:pPr>
              <w:autoSpaceDE w:val="0"/>
              <w:snapToGrid w:val="0"/>
              <w:spacing w:after="0" w:line="240" w:lineRule="auto"/>
              <w:rPr>
                <w:rFonts w:eastAsia="Times New Roman"/>
                <w:b/>
                <w:bCs/>
                <w:sz w:val="28"/>
                <w:szCs w:val="28"/>
                <w:lang w:val="pt-BR"/>
              </w:rPr>
            </w:pPr>
            <w:r>
              <w:rPr>
                <w:rFonts w:eastAsia="Calibri"/>
                <w:sz w:val="28"/>
                <w:szCs w:val="28"/>
              </w:rPr>
              <w:t xml:space="preserve">* </w:t>
            </w:r>
            <w:r>
              <w:rPr>
                <w:rFonts w:eastAsia="Calibri"/>
                <w:b/>
                <w:bCs/>
                <w:sz w:val="28"/>
                <w:szCs w:val="28"/>
              </w:rPr>
              <w:t xml:space="preserve">Tiến hành: </w:t>
            </w:r>
            <w:r>
              <w:rPr>
                <w:rFonts w:eastAsia="Calibri"/>
                <w:sz w:val="28"/>
                <w:szCs w:val="28"/>
              </w:rPr>
              <w:t>Cho trẻ tưới nước, xới đất, nhặt lá vàng. Cô chơi cùng trẻ, giúp trẻ hiểu được ý nghĩa của cây xanh đối với cuộc sống con người</w:t>
            </w:r>
          </w:p>
        </w:tc>
      </w:tr>
      <w:tr w:rsidR="005E6E4B" w:rsidTr="005E6E4B">
        <w:trPr>
          <w:trHeight w:val="915"/>
        </w:trPr>
        <w:tc>
          <w:tcPr>
            <w:tcW w:w="1471" w:type="dxa"/>
            <w:tcBorders>
              <w:top w:val="single" w:sz="4" w:space="0" w:color="000000"/>
              <w:left w:val="single" w:sz="4" w:space="0" w:color="000000"/>
              <w:bottom w:val="single" w:sz="4" w:space="0" w:color="auto"/>
              <w:right w:val="single" w:sz="4" w:space="0" w:color="000000"/>
            </w:tcBorders>
            <w:hideMark/>
          </w:tcPr>
          <w:p w:rsidR="005E6E4B" w:rsidRDefault="005E6E4B">
            <w:pPr>
              <w:spacing w:after="0" w:line="240" w:lineRule="auto"/>
              <w:jc w:val="center"/>
              <w:rPr>
                <w:rFonts w:eastAsia="Times New Roman"/>
                <w:b/>
                <w:bCs/>
                <w:iCs/>
                <w:sz w:val="28"/>
                <w:szCs w:val="28"/>
              </w:rPr>
            </w:pPr>
            <w:r>
              <w:rPr>
                <w:rFonts w:eastAsia="Calibri"/>
                <w:b/>
                <w:bCs/>
                <w:iCs/>
                <w:sz w:val="28"/>
                <w:szCs w:val="28"/>
              </w:rPr>
              <w:lastRenderedPageBreak/>
              <w:t>Ăn, ngủ</w:t>
            </w:r>
          </w:p>
        </w:tc>
        <w:tc>
          <w:tcPr>
            <w:tcW w:w="8106" w:type="dxa"/>
            <w:gridSpan w:val="13"/>
            <w:tcBorders>
              <w:top w:val="single" w:sz="4" w:space="0" w:color="000000"/>
              <w:left w:val="single" w:sz="4" w:space="0" w:color="000000"/>
              <w:bottom w:val="single" w:sz="4" w:space="0" w:color="auto"/>
              <w:right w:val="single" w:sz="4" w:space="0" w:color="000000"/>
            </w:tcBorders>
            <w:hideMark/>
          </w:tcPr>
          <w:p w:rsidR="005E6E4B" w:rsidRDefault="005E6E4B">
            <w:pPr>
              <w:tabs>
                <w:tab w:val="left" w:pos="399"/>
              </w:tabs>
              <w:spacing w:after="60" w:line="240" w:lineRule="auto"/>
              <w:rPr>
                <w:rFonts w:eastAsia="Times New Roman"/>
                <w:sz w:val="28"/>
                <w:szCs w:val="28"/>
              </w:rPr>
            </w:pPr>
            <w:r>
              <w:rPr>
                <w:rFonts w:eastAsia="Times New Roman"/>
                <w:sz w:val="28"/>
                <w:szCs w:val="28"/>
              </w:rPr>
              <w:t>- Giáo dục trẻ biết tự chăm sóc, vệ sinh  răng, mặt, rửa tay.</w:t>
            </w:r>
          </w:p>
          <w:p w:rsidR="005E6E4B" w:rsidRDefault="005E6E4B">
            <w:pPr>
              <w:tabs>
                <w:tab w:val="left" w:pos="399"/>
              </w:tabs>
              <w:spacing w:after="60" w:line="240" w:lineRule="auto"/>
              <w:rPr>
                <w:rFonts w:eastAsia="Times New Roman"/>
                <w:sz w:val="28"/>
                <w:szCs w:val="28"/>
              </w:rPr>
            </w:pPr>
            <w:r>
              <w:rPr>
                <w:rFonts w:eastAsia="Times New Roman"/>
                <w:sz w:val="28"/>
                <w:szCs w:val="28"/>
              </w:rPr>
              <w:t>- Rửa tay khi tay bẩn, sau khi đi vệ sinh .</w:t>
            </w:r>
          </w:p>
          <w:p w:rsidR="005E6E4B" w:rsidRDefault="005E6E4B">
            <w:pPr>
              <w:spacing w:after="0" w:line="240" w:lineRule="auto"/>
              <w:rPr>
                <w:rFonts w:eastAsia="Times New Roman"/>
                <w:bCs/>
                <w:iCs/>
                <w:sz w:val="28"/>
                <w:szCs w:val="28"/>
              </w:rPr>
            </w:pPr>
            <w:r>
              <w:rPr>
                <w:rFonts w:eastAsia="Times New Roman"/>
                <w:sz w:val="28"/>
                <w:szCs w:val="28"/>
              </w:rPr>
              <w:t>- Ăn hết suất, không làm rơi vãi cơm, ngủ đúng thời gian qui định.</w:t>
            </w:r>
          </w:p>
        </w:tc>
      </w:tr>
      <w:tr w:rsidR="005E6E4B" w:rsidTr="005E6E4B">
        <w:trPr>
          <w:trHeight w:val="428"/>
        </w:trPr>
        <w:tc>
          <w:tcPr>
            <w:tcW w:w="1471" w:type="dxa"/>
            <w:tcBorders>
              <w:top w:val="single" w:sz="4" w:space="0" w:color="auto"/>
              <w:left w:val="single" w:sz="4" w:space="0" w:color="000000"/>
              <w:bottom w:val="single" w:sz="4" w:space="0" w:color="auto"/>
              <w:right w:val="single" w:sz="4" w:space="0" w:color="000000"/>
            </w:tcBorders>
            <w:hideMark/>
          </w:tcPr>
          <w:p w:rsidR="005E6E4B" w:rsidRDefault="005E6E4B">
            <w:pPr>
              <w:spacing w:after="0" w:line="240" w:lineRule="auto"/>
              <w:jc w:val="center"/>
              <w:rPr>
                <w:rFonts w:eastAsia="Calibri"/>
                <w:b/>
                <w:bCs/>
                <w:iCs/>
                <w:sz w:val="28"/>
                <w:szCs w:val="28"/>
              </w:rPr>
            </w:pPr>
            <w:r>
              <w:rPr>
                <w:rFonts w:eastAsia="Calibri"/>
                <w:b/>
                <w:bCs/>
                <w:iCs/>
                <w:sz w:val="28"/>
                <w:szCs w:val="28"/>
              </w:rPr>
              <w:t xml:space="preserve">Hoạt động </w:t>
            </w:r>
            <w:r>
              <w:rPr>
                <w:rFonts w:eastAsia="Calibri"/>
                <w:b/>
                <w:bCs/>
                <w:iCs/>
                <w:sz w:val="28"/>
                <w:szCs w:val="28"/>
              </w:rPr>
              <w:lastRenderedPageBreak/>
              <w:t>chiều</w:t>
            </w:r>
          </w:p>
        </w:tc>
        <w:tc>
          <w:tcPr>
            <w:tcW w:w="1443" w:type="dxa"/>
            <w:tcBorders>
              <w:top w:val="single" w:sz="4" w:space="0" w:color="auto"/>
              <w:left w:val="single" w:sz="4" w:space="0" w:color="000000"/>
              <w:bottom w:val="single" w:sz="4" w:space="0" w:color="auto"/>
              <w:right w:val="single" w:sz="4" w:space="0" w:color="auto"/>
            </w:tcBorders>
            <w:hideMark/>
          </w:tcPr>
          <w:p w:rsidR="005E6E4B" w:rsidRDefault="005E6E4B">
            <w:pPr>
              <w:spacing w:after="0"/>
              <w:jc w:val="both"/>
              <w:rPr>
                <w:color w:val="000000"/>
                <w:sz w:val="28"/>
                <w:szCs w:val="28"/>
                <w:shd w:val="clear" w:color="auto" w:fill="FFFFFF"/>
                <w:lang w:val="vi-VN"/>
              </w:rPr>
            </w:pPr>
            <w:r>
              <w:rPr>
                <w:rFonts w:eastAsia="Times New Roman"/>
                <w:sz w:val="28"/>
                <w:szCs w:val="28"/>
              </w:rPr>
              <w:lastRenderedPageBreak/>
              <w:t xml:space="preserve">- </w:t>
            </w:r>
            <w:r>
              <w:rPr>
                <w:rFonts w:eastAsia="Times New Roman"/>
                <w:sz w:val="28"/>
                <w:szCs w:val="28"/>
                <w:lang w:val="vi-VN"/>
              </w:rPr>
              <w:t xml:space="preserve">Luyện </w:t>
            </w:r>
            <w:r>
              <w:rPr>
                <w:rFonts w:eastAsia="Times New Roman"/>
                <w:sz w:val="28"/>
                <w:szCs w:val="28"/>
                <w:lang w:val="vi-VN"/>
              </w:rPr>
              <w:lastRenderedPageBreak/>
              <w:t xml:space="preserve">kỹ </w:t>
            </w:r>
            <w:r>
              <w:rPr>
                <w:color w:val="000000"/>
                <w:sz w:val="28"/>
                <w:szCs w:val="28"/>
                <w:shd w:val="clear" w:color="auto" w:fill="FFFFFF"/>
              </w:rPr>
              <w:t>trả lời câu hỏi cho trẻ, nói mạch lạc.</w:t>
            </w:r>
          </w:p>
          <w:p w:rsidR="005E6E4B" w:rsidRDefault="005E6E4B">
            <w:pPr>
              <w:spacing w:after="0" w:line="240" w:lineRule="auto"/>
              <w:rPr>
                <w:rFonts w:eastAsia="Times New Roman"/>
                <w:sz w:val="28"/>
                <w:szCs w:val="26"/>
              </w:rPr>
            </w:pPr>
            <w:r>
              <w:rPr>
                <w:rFonts w:eastAsia="Times New Roman"/>
                <w:sz w:val="28"/>
                <w:szCs w:val="26"/>
              </w:rPr>
              <w:t xml:space="preserve">- Học </w:t>
            </w:r>
            <w:proofErr w:type="spellStart"/>
            <w:r>
              <w:rPr>
                <w:rFonts w:eastAsia="Times New Roman"/>
                <w:sz w:val="28"/>
                <w:szCs w:val="26"/>
              </w:rPr>
              <w:t>kidmart</w:t>
            </w:r>
            <w:proofErr w:type="spellEnd"/>
          </w:p>
          <w:p w:rsidR="005E6E4B" w:rsidRDefault="005E6E4B">
            <w:pPr>
              <w:spacing w:after="0" w:line="240" w:lineRule="auto"/>
              <w:rPr>
                <w:rFonts w:eastAsia="Times New Roman"/>
                <w:sz w:val="28"/>
                <w:szCs w:val="26"/>
              </w:rPr>
            </w:pPr>
            <w:r>
              <w:rPr>
                <w:rFonts w:eastAsia="Times New Roman"/>
                <w:sz w:val="28"/>
                <w:szCs w:val="26"/>
              </w:rPr>
              <w:t>- Tăng cường Tiếng việt</w:t>
            </w:r>
          </w:p>
        </w:tc>
        <w:tc>
          <w:tcPr>
            <w:tcW w:w="1560" w:type="dxa"/>
            <w:gridSpan w:val="3"/>
            <w:tcBorders>
              <w:top w:val="single" w:sz="4" w:space="0" w:color="auto"/>
              <w:left w:val="single" w:sz="4" w:space="0" w:color="auto"/>
              <w:bottom w:val="single" w:sz="4" w:space="0" w:color="auto"/>
              <w:right w:val="single" w:sz="4" w:space="0" w:color="auto"/>
            </w:tcBorders>
          </w:tcPr>
          <w:p w:rsidR="005E6E4B" w:rsidRDefault="005E6E4B">
            <w:pPr>
              <w:spacing w:after="0" w:line="240" w:lineRule="auto"/>
              <w:rPr>
                <w:rFonts w:eastAsia="Times New Roman"/>
                <w:sz w:val="28"/>
                <w:szCs w:val="26"/>
              </w:rPr>
            </w:pPr>
            <w:r>
              <w:rPr>
                <w:rFonts w:eastAsia="Times New Roman"/>
                <w:sz w:val="28"/>
                <w:szCs w:val="26"/>
              </w:rPr>
              <w:lastRenderedPageBreak/>
              <w:t xml:space="preserve">- Luyện kĩ </w:t>
            </w:r>
            <w:r>
              <w:rPr>
                <w:rFonts w:eastAsia="Times New Roman"/>
                <w:sz w:val="28"/>
                <w:szCs w:val="26"/>
              </w:rPr>
              <w:lastRenderedPageBreak/>
              <w:t>năng đo và sánh kết quả.</w:t>
            </w:r>
          </w:p>
          <w:p w:rsidR="005E6E4B" w:rsidRDefault="005E6E4B">
            <w:pPr>
              <w:spacing w:after="0" w:line="240" w:lineRule="auto"/>
              <w:rPr>
                <w:rFonts w:eastAsia="Times New Roman"/>
                <w:sz w:val="28"/>
                <w:szCs w:val="26"/>
              </w:rPr>
            </w:pPr>
            <w:r>
              <w:rPr>
                <w:rFonts w:eastAsia="Times New Roman"/>
                <w:sz w:val="28"/>
                <w:szCs w:val="26"/>
              </w:rPr>
              <w:t>- Tăng cường Tiếng việt</w:t>
            </w:r>
          </w:p>
          <w:p w:rsidR="005E6E4B" w:rsidRDefault="005E6E4B">
            <w:pPr>
              <w:rPr>
                <w:rFonts w:eastAsia="Times New Roman"/>
                <w:bCs/>
                <w:iCs/>
                <w:sz w:val="28"/>
                <w:szCs w:val="28"/>
              </w:rPr>
            </w:pPr>
          </w:p>
        </w:tc>
        <w:tc>
          <w:tcPr>
            <w:tcW w:w="1559" w:type="dxa"/>
            <w:gridSpan w:val="3"/>
            <w:tcBorders>
              <w:top w:val="single" w:sz="4" w:space="0" w:color="auto"/>
              <w:left w:val="single" w:sz="4" w:space="0" w:color="auto"/>
              <w:bottom w:val="single" w:sz="4" w:space="0" w:color="auto"/>
              <w:right w:val="single" w:sz="4" w:space="0" w:color="auto"/>
            </w:tcBorders>
          </w:tcPr>
          <w:p w:rsidR="005E6E4B" w:rsidRDefault="005E6E4B">
            <w:pPr>
              <w:spacing w:after="0" w:line="240" w:lineRule="auto"/>
              <w:rPr>
                <w:rFonts w:eastAsia="Times New Roman"/>
                <w:sz w:val="28"/>
                <w:szCs w:val="26"/>
              </w:rPr>
            </w:pPr>
            <w:r>
              <w:rPr>
                <w:rFonts w:eastAsia="Times New Roman"/>
                <w:sz w:val="28"/>
                <w:szCs w:val="26"/>
              </w:rPr>
              <w:lastRenderedPageBreak/>
              <w:t xml:space="preserve">- Luyện kĩ </w:t>
            </w:r>
            <w:r>
              <w:rPr>
                <w:rFonts w:eastAsia="Times New Roman"/>
                <w:sz w:val="28"/>
                <w:szCs w:val="26"/>
              </w:rPr>
              <w:lastRenderedPageBreak/>
              <w:t>năng vẽ tô màu cho trẻ.</w:t>
            </w:r>
          </w:p>
          <w:p w:rsidR="005E6E4B" w:rsidRDefault="005E6E4B">
            <w:pPr>
              <w:spacing w:after="0" w:line="240" w:lineRule="auto"/>
              <w:rPr>
                <w:rFonts w:eastAsia="Times New Roman"/>
                <w:b/>
                <w:sz w:val="28"/>
                <w:szCs w:val="28"/>
              </w:rPr>
            </w:pPr>
            <w:r>
              <w:rPr>
                <w:rFonts w:eastAsia="Times New Roman"/>
                <w:b/>
                <w:sz w:val="28"/>
                <w:szCs w:val="28"/>
              </w:rPr>
              <w:t>ÂM NHẠC:</w:t>
            </w:r>
          </w:p>
          <w:p w:rsidR="005E6E4B" w:rsidRDefault="005E6E4B">
            <w:pPr>
              <w:spacing w:after="0" w:line="240" w:lineRule="auto"/>
              <w:rPr>
                <w:rFonts w:eastAsia="Times New Roman"/>
                <w:sz w:val="28"/>
                <w:szCs w:val="26"/>
              </w:rPr>
            </w:pPr>
            <w:r>
              <w:rPr>
                <w:rFonts w:eastAsia="Times New Roman"/>
                <w:sz w:val="28"/>
                <w:szCs w:val="28"/>
              </w:rPr>
              <w:t>Trời nắng trời mưa</w:t>
            </w:r>
          </w:p>
          <w:p w:rsidR="005E6E4B" w:rsidRDefault="005E6E4B">
            <w:pPr>
              <w:spacing w:after="0" w:line="240" w:lineRule="auto"/>
              <w:rPr>
                <w:rFonts w:eastAsia="Times New Roman"/>
                <w:sz w:val="28"/>
                <w:szCs w:val="26"/>
              </w:rPr>
            </w:pPr>
            <w:r>
              <w:rPr>
                <w:rFonts w:eastAsia="Times New Roman"/>
                <w:sz w:val="28"/>
                <w:szCs w:val="26"/>
              </w:rPr>
              <w:t>- Tăng cường Tiếng việt</w:t>
            </w:r>
          </w:p>
          <w:p w:rsidR="005E6E4B" w:rsidRDefault="005E6E4B">
            <w:pPr>
              <w:rPr>
                <w:rFonts w:eastAsia="Times New Roman"/>
                <w:bCs/>
                <w:iCs/>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5E6E4B" w:rsidRDefault="005E6E4B" w:rsidP="005E6E4B">
            <w:pPr>
              <w:spacing w:after="0"/>
              <w:rPr>
                <w:rFonts w:eastAsia="Times New Roman"/>
                <w:sz w:val="28"/>
                <w:szCs w:val="28"/>
                <w:lang w:val="vi-VN"/>
              </w:rPr>
            </w:pPr>
            <w:r>
              <w:rPr>
                <w:rFonts w:eastAsia="Times New Roman"/>
                <w:sz w:val="28"/>
                <w:szCs w:val="28"/>
              </w:rPr>
              <w:lastRenderedPageBreak/>
              <w:t xml:space="preserve">- </w:t>
            </w:r>
            <w:r>
              <w:rPr>
                <w:rFonts w:eastAsia="Times New Roman"/>
                <w:sz w:val="28"/>
                <w:szCs w:val="28"/>
                <w:lang w:val="vi-VN"/>
              </w:rPr>
              <w:t xml:space="preserve"> Luyện kỹ </w:t>
            </w:r>
            <w:r>
              <w:rPr>
                <w:rFonts w:eastAsia="Times New Roman"/>
                <w:sz w:val="28"/>
                <w:szCs w:val="28"/>
                <w:lang w:val="vi-VN"/>
              </w:rPr>
              <w:lastRenderedPageBreak/>
              <w:t xml:space="preserve">năng thực hiện động tác </w:t>
            </w:r>
            <w:r>
              <w:rPr>
                <w:rFonts w:eastAsia="Times New Roman"/>
                <w:sz w:val="28"/>
                <w:szCs w:val="28"/>
              </w:rPr>
              <w:t xml:space="preserve">bật </w:t>
            </w:r>
            <w:r>
              <w:rPr>
                <w:rFonts w:eastAsia="Times New Roman"/>
                <w:sz w:val="28"/>
                <w:szCs w:val="28"/>
                <w:lang w:val="vi-VN"/>
              </w:rPr>
              <w:t>đúng tư thế, giữ được thăng bằng.</w:t>
            </w:r>
          </w:p>
          <w:p w:rsidR="005E6E4B" w:rsidRDefault="005E6E4B">
            <w:pPr>
              <w:spacing w:after="0" w:line="240" w:lineRule="auto"/>
              <w:rPr>
                <w:rFonts w:eastAsia="Times New Roman"/>
                <w:sz w:val="28"/>
                <w:szCs w:val="26"/>
              </w:rPr>
            </w:pPr>
            <w:r>
              <w:rPr>
                <w:rFonts w:eastAsia="Times New Roman"/>
                <w:sz w:val="28"/>
                <w:szCs w:val="26"/>
              </w:rPr>
              <w:t>- Tăng cường Tiếng việt</w:t>
            </w:r>
          </w:p>
          <w:p w:rsidR="005E6E4B" w:rsidRDefault="005E6E4B">
            <w:pPr>
              <w:rPr>
                <w:rFonts w:eastAsia="Times New Roman"/>
                <w:bCs/>
                <w:iCs/>
                <w:sz w:val="28"/>
                <w:szCs w:val="28"/>
              </w:rPr>
            </w:pPr>
          </w:p>
        </w:tc>
        <w:tc>
          <w:tcPr>
            <w:tcW w:w="1843" w:type="dxa"/>
            <w:gridSpan w:val="3"/>
            <w:tcBorders>
              <w:top w:val="single" w:sz="4" w:space="0" w:color="auto"/>
              <w:left w:val="single" w:sz="4" w:space="0" w:color="auto"/>
              <w:bottom w:val="single" w:sz="4" w:space="0" w:color="auto"/>
              <w:right w:val="single" w:sz="4" w:space="0" w:color="000000"/>
            </w:tcBorders>
          </w:tcPr>
          <w:p w:rsidR="005E6E4B" w:rsidRDefault="005E6E4B">
            <w:pPr>
              <w:spacing w:after="0" w:line="240" w:lineRule="auto"/>
              <w:rPr>
                <w:rFonts w:eastAsia="Times New Roman"/>
                <w:sz w:val="28"/>
                <w:szCs w:val="26"/>
              </w:rPr>
            </w:pPr>
            <w:r>
              <w:rPr>
                <w:rFonts w:eastAsia="Times New Roman"/>
                <w:sz w:val="28"/>
                <w:szCs w:val="26"/>
              </w:rPr>
              <w:lastRenderedPageBreak/>
              <w:t xml:space="preserve">- Luyện kĩ </w:t>
            </w:r>
            <w:proofErr w:type="spellStart"/>
            <w:r>
              <w:rPr>
                <w:rFonts w:eastAsia="Times New Roman"/>
                <w:sz w:val="28"/>
                <w:szCs w:val="26"/>
              </w:rPr>
              <w:lastRenderedPageBreak/>
              <w:t>năngtrả</w:t>
            </w:r>
            <w:proofErr w:type="spellEnd"/>
            <w:r w:rsidR="00987218">
              <w:rPr>
                <w:rFonts w:eastAsia="Times New Roman"/>
                <w:sz w:val="28"/>
                <w:szCs w:val="26"/>
              </w:rPr>
              <w:t xml:space="preserve"> lời các câu hỏi mạch lạc, đọc </w:t>
            </w:r>
            <w:proofErr w:type="spellStart"/>
            <w:r w:rsidR="00987218">
              <w:rPr>
                <w:rFonts w:eastAsia="Times New Roman"/>
                <w:sz w:val="28"/>
                <w:szCs w:val="26"/>
              </w:rPr>
              <w:t>tdieenxcam</w:t>
            </w:r>
            <w:proofErr w:type="spellEnd"/>
            <w:r w:rsidR="00987218">
              <w:rPr>
                <w:rFonts w:eastAsia="Times New Roman"/>
                <w:sz w:val="28"/>
                <w:szCs w:val="26"/>
              </w:rPr>
              <w:t xml:space="preserve"> cảm.</w:t>
            </w:r>
          </w:p>
          <w:p w:rsidR="005E6E4B" w:rsidRDefault="005E6E4B">
            <w:pPr>
              <w:spacing w:after="0" w:line="240" w:lineRule="auto"/>
              <w:rPr>
                <w:rFonts w:eastAsia="Times New Roman"/>
                <w:sz w:val="28"/>
                <w:szCs w:val="26"/>
              </w:rPr>
            </w:pPr>
            <w:r>
              <w:rPr>
                <w:rFonts w:eastAsia="Times New Roman"/>
                <w:sz w:val="28"/>
                <w:szCs w:val="26"/>
              </w:rPr>
              <w:t>- Tăng cường Tiếng việt</w:t>
            </w:r>
          </w:p>
          <w:p w:rsidR="005E6E4B" w:rsidRDefault="005E6E4B">
            <w:pPr>
              <w:rPr>
                <w:rFonts w:eastAsia="Times New Roman"/>
                <w:bCs/>
                <w:iCs/>
                <w:sz w:val="28"/>
                <w:szCs w:val="28"/>
              </w:rPr>
            </w:pPr>
          </w:p>
        </w:tc>
      </w:tr>
    </w:tbl>
    <w:p w:rsidR="005E6E4B" w:rsidRDefault="005E6E4B" w:rsidP="005E6E4B">
      <w:pPr>
        <w:spacing w:after="0" w:line="240" w:lineRule="auto"/>
        <w:rPr>
          <w:rFonts w:eastAsia="Times New Roman"/>
          <w:b/>
          <w:sz w:val="28"/>
          <w:szCs w:val="28"/>
        </w:rPr>
      </w:pPr>
      <w:r>
        <w:rPr>
          <w:rFonts w:eastAsia="Times New Roman"/>
          <w:b/>
          <w:sz w:val="28"/>
          <w:szCs w:val="28"/>
        </w:rPr>
        <w:lastRenderedPageBreak/>
        <w:t xml:space="preserve">Duyệt của BGH </w:t>
      </w:r>
      <w:r>
        <w:rPr>
          <w:rFonts w:eastAsia="Times New Roman"/>
          <w:b/>
          <w:sz w:val="28"/>
          <w:szCs w:val="28"/>
        </w:rPr>
        <w:tab/>
        <w:t xml:space="preserve">     Tổ Trưởng   </w:t>
      </w:r>
      <w:r>
        <w:rPr>
          <w:rFonts w:eastAsia="Times New Roman"/>
          <w:b/>
          <w:sz w:val="28"/>
          <w:szCs w:val="28"/>
        </w:rPr>
        <w:tab/>
      </w:r>
      <w:r>
        <w:rPr>
          <w:rFonts w:eastAsia="Times New Roman"/>
          <w:b/>
          <w:sz w:val="28"/>
          <w:szCs w:val="28"/>
        </w:rPr>
        <w:tab/>
      </w:r>
      <w:r>
        <w:rPr>
          <w:rFonts w:eastAsia="Times New Roman"/>
          <w:b/>
          <w:sz w:val="28"/>
          <w:szCs w:val="28"/>
        </w:rPr>
        <w:tab/>
        <w:t xml:space="preserve">       GV lập kế hoạch</w:t>
      </w:r>
    </w:p>
    <w:p w:rsidR="005E6E4B" w:rsidRDefault="005E6E4B" w:rsidP="005E6E4B">
      <w:pPr>
        <w:tabs>
          <w:tab w:val="left" w:pos="852"/>
        </w:tabs>
        <w:spacing w:after="0" w:line="240" w:lineRule="auto"/>
        <w:rPr>
          <w:rFonts w:eastAsia="Times New Roman"/>
          <w:b/>
          <w:sz w:val="28"/>
          <w:szCs w:val="28"/>
        </w:rPr>
      </w:pPr>
      <w:r>
        <w:rPr>
          <w:rFonts w:eastAsia="Times New Roman"/>
          <w:b/>
          <w:sz w:val="28"/>
          <w:szCs w:val="28"/>
        </w:rPr>
        <w:tab/>
      </w: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r>
        <w:rPr>
          <w:rFonts w:eastAsia="Times New Roman"/>
          <w:b/>
          <w:sz w:val="28"/>
          <w:szCs w:val="28"/>
        </w:rPr>
        <w:t xml:space="preserve">Phạm Thị Thúy        Trần Thị Tình              </w:t>
      </w:r>
      <w:proofErr w:type="spellStart"/>
      <w:r>
        <w:rPr>
          <w:rFonts w:eastAsia="Times New Roman"/>
          <w:b/>
          <w:sz w:val="28"/>
          <w:szCs w:val="28"/>
        </w:rPr>
        <w:t>Bnướch</w:t>
      </w:r>
      <w:proofErr w:type="spellEnd"/>
      <w:r>
        <w:rPr>
          <w:rFonts w:eastAsia="Times New Roman"/>
          <w:b/>
          <w:sz w:val="28"/>
          <w:szCs w:val="28"/>
        </w:rPr>
        <w:t xml:space="preserve"> Thị Vườn </w:t>
      </w:r>
      <w:proofErr w:type="spellStart"/>
      <w:r>
        <w:rPr>
          <w:rFonts w:eastAsia="Times New Roman"/>
          <w:b/>
          <w:sz w:val="28"/>
          <w:szCs w:val="28"/>
        </w:rPr>
        <w:t>ALăng</w:t>
      </w:r>
      <w:proofErr w:type="spellEnd"/>
      <w:r>
        <w:rPr>
          <w:rFonts w:eastAsia="Times New Roman"/>
          <w:b/>
          <w:sz w:val="28"/>
          <w:szCs w:val="28"/>
        </w:rPr>
        <w:t xml:space="preserve"> Thị Đen                                                                                </w:t>
      </w:r>
    </w:p>
    <w:p w:rsidR="005E6E4B" w:rsidRDefault="005E6E4B" w:rsidP="005E6E4B">
      <w:pPr>
        <w:spacing w:after="0" w:line="240" w:lineRule="auto"/>
        <w:jc w:val="center"/>
        <w:rPr>
          <w:rFonts w:eastAsia="Times New Roman"/>
          <w:b/>
          <w:sz w:val="28"/>
          <w:szCs w:val="28"/>
        </w:rPr>
      </w:pPr>
      <w:r>
        <w:rPr>
          <w:rFonts w:eastAsia="Times New Roman"/>
          <w:b/>
          <w:sz w:val="28"/>
          <w:szCs w:val="28"/>
        </w:rPr>
        <w:t xml:space="preserve">                                                                             </w:t>
      </w: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DC674A" w:rsidRDefault="00DC674A" w:rsidP="005E6E4B">
      <w:pPr>
        <w:spacing w:after="0" w:line="240" w:lineRule="auto"/>
        <w:rPr>
          <w:rFonts w:eastAsia="Times New Roman"/>
          <w:b/>
          <w:sz w:val="28"/>
          <w:szCs w:val="28"/>
        </w:rPr>
      </w:pPr>
    </w:p>
    <w:p w:rsidR="005E6E4B" w:rsidRDefault="005E6E4B" w:rsidP="005E6E4B">
      <w:pPr>
        <w:spacing w:after="0" w:line="240" w:lineRule="auto"/>
        <w:rPr>
          <w:rFonts w:eastAsia="Times New Roman"/>
          <w:b/>
          <w:sz w:val="28"/>
          <w:szCs w:val="28"/>
        </w:rPr>
      </w:pPr>
    </w:p>
    <w:p w:rsidR="005E6E4B" w:rsidRDefault="005E6E4B" w:rsidP="005E6E4B">
      <w:pPr>
        <w:spacing w:after="0" w:line="240" w:lineRule="auto"/>
        <w:jc w:val="center"/>
        <w:rPr>
          <w:rFonts w:eastAsia="Times New Roman"/>
          <w:sz w:val="24"/>
          <w:szCs w:val="24"/>
        </w:rPr>
      </w:pPr>
      <w:r>
        <w:rPr>
          <w:rFonts w:eastAsia="Times New Roman"/>
          <w:sz w:val="24"/>
          <w:szCs w:val="24"/>
        </w:rPr>
        <w:t xml:space="preserve"> </w:t>
      </w:r>
    </w:p>
    <w:p w:rsidR="005E6E4B" w:rsidRDefault="005E6E4B" w:rsidP="005E6E4B">
      <w:pPr>
        <w:spacing w:after="0"/>
        <w:jc w:val="center"/>
        <w:rPr>
          <w:rFonts w:eastAsia="Calibri"/>
          <w:b/>
          <w:sz w:val="28"/>
          <w:szCs w:val="28"/>
        </w:rPr>
      </w:pPr>
      <w:r>
        <w:rPr>
          <w:rFonts w:eastAsia="Times New Roman"/>
          <w:b/>
          <w:sz w:val="28"/>
          <w:szCs w:val="28"/>
        </w:rPr>
        <w:lastRenderedPageBreak/>
        <w:t>KẾ HOẠCH GIÁO DỤC NGÀY</w:t>
      </w:r>
    </w:p>
    <w:p w:rsidR="005E6E4B" w:rsidRDefault="005E6E4B" w:rsidP="005E6E4B">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NƯỚC</w:t>
      </w:r>
    </w:p>
    <w:p w:rsidR="005E6E4B" w:rsidRDefault="005E6E4B" w:rsidP="005E6E4B">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hai</w:t>
      </w:r>
      <w:r>
        <w:rPr>
          <w:rFonts w:eastAsia="Times New Roman"/>
          <w:b/>
          <w:sz w:val="28"/>
          <w:szCs w:val="28"/>
        </w:rPr>
        <w:t xml:space="preserve"> ngày </w:t>
      </w:r>
      <w:r>
        <w:rPr>
          <w:rFonts w:eastAsia="Times New Roman"/>
          <w:b/>
          <w:sz w:val="28"/>
          <w:szCs w:val="28"/>
          <w:lang w:val="vi-VN"/>
        </w:rPr>
        <w:t>0</w:t>
      </w:r>
      <w:r>
        <w:rPr>
          <w:rFonts w:eastAsia="Times New Roman"/>
          <w:b/>
          <w:sz w:val="28"/>
          <w:szCs w:val="28"/>
        </w:rPr>
        <w:t xml:space="preserve">8 tháng </w:t>
      </w:r>
      <w:r>
        <w:rPr>
          <w:rFonts w:eastAsia="Times New Roman"/>
          <w:b/>
          <w:sz w:val="28"/>
          <w:szCs w:val="28"/>
          <w:lang w:val="vi-VN"/>
        </w:rPr>
        <w:t>04</w:t>
      </w:r>
      <w:r>
        <w:rPr>
          <w:rFonts w:eastAsia="Times New Roman"/>
          <w:b/>
          <w:sz w:val="28"/>
          <w:szCs w:val="28"/>
        </w:rPr>
        <w:t xml:space="preserve"> năm 2024</w:t>
      </w:r>
    </w:p>
    <w:p w:rsidR="005E6E4B" w:rsidRDefault="005E6E4B" w:rsidP="005E6E4B">
      <w:pPr>
        <w:spacing w:after="0" w:line="240" w:lineRule="auto"/>
        <w:jc w:val="both"/>
        <w:rPr>
          <w:rFonts w:eastAsia="Times New Roman"/>
          <w:b/>
          <w:sz w:val="28"/>
          <w:szCs w:val="28"/>
          <w:lang w:val="vi-VN"/>
        </w:rPr>
      </w:pPr>
    </w:p>
    <w:p w:rsidR="005E6E4B" w:rsidRDefault="005E6E4B" w:rsidP="005E6E4B">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5E6E4B" w:rsidRDefault="005E6E4B" w:rsidP="005E6E4B">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5E6E4B" w:rsidRDefault="005E6E4B" w:rsidP="005E6E4B">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5E6E4B" w:rsidRDefault="005E6E4B" w:rsidP="005E6E4B">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5E6E4B" w:rsidRDefault="005E6E4B" w:rsidP="005E6E4B">
      <w:pPr>
        <w:spacing w:before="29" w:after="0"/>
        <w:ind w:right="-46" w:firstLine="420"/>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“Cho tôi đi làm mưa với”</w:t>
      </w:r>
    </w:p>
    <w:p w:rsidR="005E6E4B" w:rsidRDefault="005E6E4B" w:rsidP="005E6E4B">
      <w:pPr>
        <w:spacing w:after="0"/>
        <w:ind w:firstLine="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5E6E4B" w:rsidRDefault="005E6E4B" w:rsidP="005E6E4B">
      <w:pPr>
        <w:spacing w:after="0" w:line="240" w:lineRule="auto"/>
        <w:ind w:firstLine="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5E6E4B" w:rsidRDefault="005E6E4B" w:rsidP="005E6E4B">
      <w:pPr>
        <w:spacing w:after="0" w:line="240" w:lineRule="auto"/>
        <w:rPr>
          <w:rFonts w:eastAsia="Calibri"/>
          <w:sz w:val="28"/>
          <w:szCs w:val="28"/>
        </w:rPr>
      </w:pPr>
      <w:r>
        <w:rPr>
          <w:rFonts w:eastAsia="Calibri"/>
          <w:sz w:val="28"/>
          <w:szCs w:val="28"/>
        </w:rPr>
        <w:t xml:space="preserve">   - Thí nghiệm đảo ngược hướng mũi tên</w:t>
      </w:r>
    </w:p>
    <w:p w:rsidR="005E6E4B" w:rsidRDefault="005E6E4B" w:rsidP="005E6E4B">
      <w:pPr>
        <w:spacing w:after="0" w:line="240" w:lineRule="auto"/>
        <w:rPr>
          <w:rFonts w:eastAsia="Calibri"/>
          <w:sz w:val="28"/>
          <w:szCs w:val="28"/>
        </w:rPr>
      </w:pPr>
      <w:r>
        <w:rPr>
          <w:rFonts w:eastAsia="Calibri"/>
          <w:sz w:val="28"/>
          <w:szCs w:val="28"/>
        </w:rPr>
        <w:t xml:space="preserve">   * Mục đích – yêu cầu</w:t>
      </w:r>
    </w:p>
    <w:p w:rsidR="005E6E4B" w:rsidRDefault="005E6E4B" w:rsidP="005E6E4B">
      <w:pPr>
        <w:spacing w:after="0" w:line="240" w:lineRule="auto"/>
        <w:ind w:firstLine="420"/>
        <w:rPr>
          <w:rFonts w:eastAsia="Calibri"/>
          <w:sz w:val="28"/>
          <w:szCs w:val="28"/>
        </w:rPr>
      </w:pPr>
      <w:r>
        <w:rPr>
          <w:rFonts w:eastAsia="Calibri"/>
          <w:sz w:val="28"/>
          <w:szCs w:val="28"/>
        </w:rPr>
        <w:t>+Trẻ nhận thấy được sự đảo ngược hướng mũi tên khi nhìn qua cốc nước</w:t>
      </w:r>
    </w:p>
    <w:p w:rsidR="005E6E4B" w:rsidRDefault="005E6E4B" w:rsidP="005E6E4B">
      <w:pPr>
        <w:spacing w:after="0" w:line="240" w:lineRule="auto"/>
        <w:ind w:firstLine="420"/>
        <w:rPr>
          <w:rFonts w:eastAsia="Calibri"/>
          <w:sz w:val="28"/>
          <w:szCs w:val="28"/>
        </w:rPr>
      </w:pPr>
      <w:r>
        <w:rPr>
          <w:rFonts w:eastAsia="Calibri"/>
          <w:sz w:val="28"/>
          <w:szCs w:val="28"/>
        </w:rPr>
        <w:t>+Cho trẻ kỹ năng và dạy bài hoc về nước và những tính chất của nó</w:t>
      </w:r>
    </w:p>
    <w:p w:rsidR="005E6E4B" w:rsidRDefault="005E6E4B" w:rsidP="005E6E4B">
      <w:pPr>
        <w:spacing w:after="0" w:line="240" w:lineRule="auto"/>
        <w:ind w:firstLine="420"/>
        <w:rPr>
          <w:rFonts w:eastAsia="Calibri"/>
          <w:sz w:val="28"/>
          <w:szCs w:val="28"/>
        </w:rPr>
      </w:pPr>
      <w:r>
        <w:rPr>
          <w:rFonts w:eastAsia="Calibri"/>
          <w:sz w:val="28"/>
          <w:szCs w:val="28"/>
        </w:rPr>
        <w:t>+ Giáo dục trẻ giữ gìn vệ sinh nguồn nước</w:t>
      </w:r>
    </w:p>
    <w:p w:rsidR="005E6E4B" w:rsidRDefault="005E6E4B" w:rsidP="005E6E4B">
      <w:pPr>
        <w:spacing w:after="0" w:line="240" w:lineRule="auto"/>
        <w:ind w:firstLine="420"/>
        <w:jc w:val="both"/>
        <w:rPr>
          <w:rFonts w:eastAsia="Calibri"/>
          <w:sz w:val="28"/>
          <w:szCs w:val="28"/>
          <w:lang w:val="it-IT"/>
        </w:rPr>
      </w:pPr>
      <w:r>
        <w:rPr>
          <w:rFonts w:eastAsia="Calibri"/>
          <w:sz w:val="28"/>
          <w:szCs w:val="28"/>
        </w:rPr>
        <w:t>-Trò chơi</w:t>
      </w:r>
      <w:r>
        <w:rPr>
          <w:rFonts w:eastAsia="Calibri"/>
          <w:b/>
          <w:sz w:val="28"/>
          <w:szCs w:val="28"/>
        </w:rPr>
        <w:t>:</w:t>
      </w:r>
      <w:r>
        <w:rPr>
          <w:rFonts w:eastAsia="Calibri"/>
          <w:sz w:val="28"/>
          <w:szCs w:val="28"/>
          <w:lang w:val="vi-VN"/>
        </w:rPr>
        <w:t xml:space="preserve"> </w:t>
      </w:r>
      <w:r>
        <w:rPr>
          <w:rFonts w:eastAsia="Times New Roman"/>
          <w:sz w:val="28"/>
          <w:szCs w:val="28"/>
        </w:rPr>
        <w:t>Cá sấu lên bờ</w:t>
      </w:r>
    </w:p>
    <w:p w:rsidR="005E6E4B" w:rsidRDefault="005E6E4B" w:rsidP="005E6E4B">
      <w:pPr>
        <w:spacing w:before="29" w:after="0"/>
        <w:ind w:firstLine="420"/>
        <w:jc w:val="both"/>
        <w:rPr>
          <w:rFonts w:eastAsia="Times New Roman"/>
          <w:b/>
          <w:sz w:val="28"/>
          <w:szCs w:val="28"/>
          <w:lang w:val="vi-VN"/>
        </w:rPr>
      </w:pPr>
      <w:r>
        <w:rPr>
          <w:sz w:val="28"/>
          <w:szCs w:val="28"/>
        </w:rPr>
        <w:t>-</w:t>
      </w:r>
      <w:r>
        <w:rPr>
          <w:sz w:val="28"/>
          <w:szCs w:val="28"/>
          <w:lang w:val="vi-VN"/>
        </w:rPr>
        <w:t xml:space="preserve"> </w:t>
      </w:r>
      <w:r>
        <w:rPr>
          <w:sz w:val="28"/>
          <w:szCs w:val="28"/>
        </w:rPr>
        <w:t>Chơi tự do</w:t>
      </w:r>
      <w:r>
        <w:rPr>
          <w:rFonts w:eastAsia="Times New Roman"/>
          <w:b/>
          <w:sz w:val="28"/>
          <w:szCs w:val="28"/>
          <w:lang w:val="vi-VN"/>
        </w:rPr>
        <w:t xml:space="preserve"> </w:t>
      </w:r>
    </w:p>
    <w:p w:rsidR="005E6E4B" w:rsidRDefault="005E6E4B" w:rsidP="005E6E4B">
      <w:pPr>
        <w:spacing w:before="29" w:after="0"/>
        <w:ind w:left="374" w:firstLine="17"/>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KPKH</w:t>
      </w:r>
      <w:r>
        <w:rPr>
          <w:rFonts w:eastAsia="Times New Roman"/>
          <w:b/>
          <w:sz w:val="28"/>
          <w:szCs w:val="28"/>
        </w:rPr>
        <w:t xml:space="preserve"> :</w:t>
      </w:r>
    </w:p>
    <w:p w:rsidR="005E6E4B" w:rsidRDefault="005E6E4B" w:rsidP="005E6E4B">
      <w:pPr>
        <w:spacing w:before="29" w:after="0"/>
        <w:ind w:left="391"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Trò chuyện về nước</w:t>
      </w:r>
    </w:p>
    <w:p w:rsidR="005E6E4B" w:rsidRDefault="005E6E4B" w:rsidP="005E6E4B">
      <w:pPr>
        <w:spacing w:before="29" w:after="0"/>
        <w:ind w:left="391"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5E6E4B" w:rsidRDefault="005E6E4B" w:rsidP="005E6E4B">
      <w:pPr>
        <w:tabs>
          <w:tab w:val="left" w:pos="1455"/>
        </w:tabs>
        <w:spacing w:after="0"/>
        <w:ind w:left="374"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5E6E4B" w:rsidRDefault="005E6E4B" w:rsidP="005E6E4B">
      <w:pPr>
        <w:spacing w:after="0" w:line="240" w:lineRule="auto"/>
        <w:ind w:left="374"/>
        <w:jc w:val="both"/>
        <w:rPr>
          <w:rFonts w:eastAsia="Calibri"/>
          <w:sz w:val="28"/>
          <w:szCs w:val="28"/>
        </w:rPr>
      </w:pPr>
      <w:r>
        <w:rPr>
          <w:rFonts w:eastAsia="Calibri"/>
          <w:sz w:val="28"/>
          <w:szCs w:val="28"/>
        </w:rPr>
        <w:t>- Biết tên các nguồn nước, ích lợi của nước.</w:t>
      </w:r>
    </w:p>
    <w:p w:rsidR="005E6E4B" w:rsidRDefault="005E6E4B" w:rsidP="005E6E4B">
      <w:pPr>
        <w:spacing w:after="0" w:line="240" w:lineRule="auto"/>
        <w:ind w:left="374"/>
        <w:jc w:val="both"/>
        <w:rPr>
          <w:rFonts w:eastAsia="Calibri"/>
          <w:sz w:val="28"/>
          <w:szCs w:val="28"/>
        </w:rPr>
      </w:pPr>
      <w:r>
        <w:rPr>
          <w:rFonts w:eastAsia="Calibri"/>
          <w:sz w:val="28"/>
          <w:szCs w:val="28"/>
        </w:rPr>
        <w:t>- Biết các thể của nước.</w:t>
      </w:r>
    </w:p>
    <w:p w:rsidR="005E6E4B" w:rsidRDefault="005E6E4B" w:rsidP="005E6E4B">
      <w:pPr>
        <w:spacing w:after="0" w:line="240" w:lineRule="auto"/>
        <w:ind w:left="374"/>
        <w:jc w:val="both"/>
        <w:rPr>
          <w:rFonts w:eastAsia="Calibri"/>
          <w:sz w:val="28"/>
          <w:szCs w:val="28"/>
        </w:rPr>
      </w:pPr>
      <w:r>
        <w:rPr>
          <w:rFonts w:eastAsia="Calibri"/>
          <w:sz w:val="28"/>
          <w:szCs w:val="28"/>
        </w:rPr>
        <w:t>- Trẻ nắm được đặc điểm, tích chất, trạng thái của nước.</w:t>
      </w:r>
    </w:p>
    <w:p w:rsidR="005E6E4B" w:rsidRDefault="005E6E4B" w:rsidP="005E6E4B">
      <w:pPr>
        <w:spacing w:after="0" w:line="240" w:lineRule="auto"/>
        <w:ind w:left="374"/>
        <w:jc w:val="both"/>
        <w:rPr>
          <w:rFonts w:eastAsia="Calibri"/>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Calibri"/>
          <w:sz w:val="28"/>
          <w:szCs w:val="28"/>
        </w:rPr>
        <w:t xml:space="preserve"> </w:t>
      </w:r>
    </w:p>
    <w:p w:rsidR="005E6E4B" w:rsidRDefault="005E6E4B" w:rsidP="005E6E4B">
      <w:pPr>
        <w:spacing w:after="0" w:line="240" w:lineRule="auto"/>
        <w:ind w:left="374"/>
        <w:jc w:val="both"/>
        <w:rPr>
          <w:rFonts w:eastAsia="Calibri"/>
          <w:sz w:val="28"/>
          <w:szCs w:val="28"/>
        </w:rPr>
      </w:pPr>
      <w:r>
        <w:rPr>
          <w:rFonts w:eastAsia="Calibri"/>
          <w:sz w:val="28"/>
          <w:szCs w:val="28"/>
        </w:rPr>
        <w:t>- Phát triển khả năng quan sát, suy luận, phán đoán ở trẻ.</w:t>
      </w:r>
    </w:p>
    <w:p w:rsidR="005E6E4B" w:rsidRDefault="005E6E4B" w:rsidP="005E6E4B">
      <w:pPr>
        <w:spacing w:after="0" w:line="240" w:lineRule="auto"/>
        <w:ind w:firstLine="374"/>
        <w:jc w:val="both"/>
        <w:rPr>
          <w:rFonts w:eastAsia="Calibri"/>
          <w:sz w:val="28"/>
          <w:szCs w:val="28"/>
        </w:rPr>
      </w:pPr>
      <w:r>
        <w:rPr>
          <w:rFonts w:eastAsia="Calibri"/>
          <w:sz w:val="28"/>
          <w:szCs w:val="28"/>
        </w:rPr>
        <w:t>- Phát triển ngôn ngữ mạch lạc cho trẻ.</w:t>
      </w:r>
    </w:p>
    <w:p w:rsidR="005E6E4B" w:rsidRDefault="005E6E4B" w:rsidP="005E6E4B">
      <w:pPr>
        <w:spacing w:after="0" w:line="240" w:lineRule="auto"/>
        <w:ind w:left="374"/>
        <w:jc w:val="both"/>
        <w:rPr>
          <w:sz w:val="28"/>
          <w:szCs w:val="28"/>
          <w:lang w:val="vi-VN"/>
        </w:rPr>
      </w:pPr>
      <w:r>
        <w:rPr>
          <w:sz w:val="28"/>
          <w:szCs w:val="28"/>
          <w:lang w:val="vi-VN"/>
        </w:rPr>
        <w:t>+</w:t>
      </w:r>
      <w:r>
        <w:rPr>
          <w:b/>
          <w:bCs/>
          <w:sz w:val="28"/>
          <w:szCs w:val="28"/>
          <w:lang w:val="vi-VN"/>
        </w:rPr>
        <w:t xml:space="preserve"> Giáo dục</w:t>
      </w:r>
      <w:r>
        <w:rPr>
          <w:sz w:val="28"/>
          <w:szCs w:val="28"/>
        </w:rPr>
        <w:t>:</w:t>
      </w:r>
      <w:r>
        <w:rPr>
          <w:sz w:val="28"/>
          <w:szCs w:val="28"/>
          <w:lang w:val="vi-VN"/>
        </w:rPr>
        <w:t xml:space="preserve"> </w:t>
      </w:r>
    </w:p>
    <w:p w:rsidR="005E6E4B" w:rsidRDefault="005E6E4B" w:rsidP="005E6E4B">
      <w:pPr>
        <w:spacing w:after="0" w:line="240" w:lineRule="auto"/>
        <w:ind w:left="374"/>
        <w:jc w:val="both"/>
        <w:rPr>
          <w:rFonts w:eastAsia="Calibri"/>
          <w:sz w:val="28"/>
          <w:szCs w:val="28"/>
        </w:rPr>
      </w:pPr>
      <w:r>
        <w:rPr>
          <w:rFonts w:eastAsia="Calibri"/>
          <w:sz w:val="28"/>
          <w:szCs w:val="28"/>
          <w:lang w:val="vi-VN"/>
        </w:rPr>
        <w:t>- Giáo dục trẻ biết yêu quý, đoàn kết</w:t>
      </w:r>
    </w:p>
    <w:p w:rsidR="005E6E4B" w:rsidRDefault="005E6E4B" w:rsidP="005E6E4B">
      <w:pPr>
        <w:spacing w:after="0" w:line="240" w:lineRule="auto"/>
        <w:ind w:left="374"/>
        <w:jc w:val="both"/>
        <w:rPr>
          <w:rFonts w:eastAsia="Calibri"/>
          <w:sz w:val="28"/>
          <w:szCs w:val="28"/>
        </w:rPr>
      </w:pPr>
      <w:r>
        <w:rPr>
          <w:rFonts w:eastAsia="Calibri"/>
          <w:sz w:val="28"/>
          <w:szCs w:val="28"/>
          <w:lang w:val="vi-VN"/>
        </w:rPr>
        <w:t>- Biết bảo vệ các nguồn nước, sử dụng nước tiết kiệm.</w:t>
      </w:r>
    </w:p>
    <w:p w:rsidR="005E6E4B" w:rsidRDefault="005E6E4B" w:rsidP="005E6E4B">
      <w:pPr>
        <w:spacing w:before="29" w:after="0"/>
        <w:ind w:left="374"/>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5E6E4B" w:rsidRDefault="005E6E4B" w:rsidP="005E6E4B">
      <w:pPr>
        <w:spacing w:before="29" w:after="0"/>
        <w:ind w:left="374"/>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5E6E4B" w:rsidRDefault="005E6E4B" w:rsidP="005E6E4B">
      <w:pPr>
        <w:spacing w:before="29" w:after="0"/>
        <w:ind w:left="374"/>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5E6E4B" w:rsidRDefault="005E6E4B" w:rsidP="005E6E4B">
      <w:pPr>
        <w:spacing w:after="0" w:line="240" w:lineRule="auto"/>
        <w:ind w:left="374"/>
        <w:jc w:val="both"/>
        <w:rPr>
          <w:rFonts w:eastAsia="Calibri"/>
          <w:sz w:val="28"/>
          <w:szCs w:val="28"/>
          <w:lang w:val="vi-VN"/>
        </w:rPr>
      </w:pPr>
      <w:r>
        <w:rPr>
          <w:rFonts w:eastAsia="Calibri"/>
          <w:sz w:val="28"/>
          <w:szCs w:val="28"/>
        </w:rPr>
        <w:t>- Hình ảnh về nước, các thể của nước</w:t>
      </w:r>
    </w:p>
    <w:p w:rsidR="005E6E4B" w:rsidRDefault="005E6E4B" w:rsidP="005E6E4B">
      <w:pPr>
        <w:spacing w:after="0" w:line="240" w:lineRule="auto"/>
        <w:ind w:left="374"/>
        <w:jc w:val="both"/>
        <w:rPr>
          <w:rFonts w:eastAsia="Calibri"/>
          <w:sz w:val="28"/>
          <w:szCs w:val="28"/>
        </w:rPr>
      </w:pPr>
      <w:r>
        <w:rPr>
          <w:color w:val="242B2D"/>
          <w:sz w:val="28"/>
          <w:szCs w:val="28"/>
          <w:shd w:val="clear" w:color="auto" w:fill="FFFFFF"/>
          <w:lang w:val="vi-VN"/>
        </w:rPr>
        <w:lastRenderedPageBreak/>
        <w:t>-</w:t>
      </w:r>
      <w:r>
        <w:rPr>
          <w:color w:val="242B2D"/>
          <w:sz w:val="28"/>
          <w:szCs w:val="28"/>
          <w:shd w:val="clear" w:color="auto" w:fill="FFFFFF"/>
        </w:rPr>
        <w:t>Tranh vẽ về một số hành vi bảo vệ nguồn nước, tranh gây ô nhiễm nguồn nước.</w:t>
      </w:r>
    </w:p>
    <w:p w:rsidR="005E6E4B" w:rsidRDefault="005E6E4B" w:rsidP="005E6E4B">
      <w:pPr>
        <w:spacing w:after="0" w:line="240" w:lineRule="auto"/>
        <w:ind w:left="374"/>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5E6E4B" w:rsidRDefault="005E6E4B" w:rsidP="005E6E4B">
      <w:pPr>
        <w:spacing w:after="0" w:line="240" w:lineRule="auto"/>
        <w:ind w:left="374"/>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Ổn định, giới thiệu </w:t>
      </w:r>
    </w:p>
    <w:p w:rsidR="005E6E4B" w:rsidRDefault="005E6E4B" w:rsidP="005E6E4B">
      <w:pPr>
        <w:spacing w:after="0" w:line="240" w:lineRule="auto"/>
        <w:ind w:left="374"/>
        <w:jc w:val="both"/>
        <w:rPr>
          <w:rFonts w:eastAsia="Calibri"/>
          <w:sz w:val="28"/>
          <w:szCs w:val="28"/>
        </w:rPr>
      </w:pPr>
      <w:r>
        <w:rPr>
          <w:rFonts w:eastAsia="Calibri"/>
          <w:sz w:val="28"/>
          <w:szCs w:val="28"/>
        </w:rPr>
        <w:t>- Hát bài hát: Cho tôi đi làm mưa với.</w:t>
      </w:r>
    </w:p>
    <w:p w:rsidR="005E6E4B" w:rsidRDefault="005E6E4B" w:rsidP="005E6E4B">
      <w:pPr>
        <w:spacing w:after="0" w:line="240" w:lineRule="auto"/>
        <w:ind w:left="374"/>
        <w:jc w:val="both"/>
        <w:rPr>
          <w:rFonts w:eastAsia="Calibri"/>
          <w:sz w:val="28"/>
          <w:szCs w:val="28"/>
        </w:rPr>
      </w:pPr>
      <w:r>
        <w:rPr>
          <w:rFonts w:eastAsia="Calibri"/>
          <w:sz w:val="28"/>
          <w:szCs w:val="28"/>
        </w:rPr>
        <w:t>+ Bài hát nhắc đến hiện tượng thời tiết nào?</w:t>
      </w:r>
    </w:p>
    <w:p w:rsidR="005E6E4B" w:rsidRDefault="005E6E4B" w:rsidP="005E6E4B">
      <w:pPr>
        <w:spacing w:after="0" w:line="240" w:lineRule="auto"/>
        <w:ind w:left="374"/>
        <w:jc w:val="both"/>
        <w:rPr>
          <w:rFonts w:eastAsia="Calibri"/>
          <w:sz w:val="28"/>
          <w:szCs w:val="28"/>
        </w:rPr>
      </w:pPr>
      <w:r>
        <w:rPr>
          <w:rFonts w:eastAsia="Calibri"/>
          <w:sz w:val="28"/>
          <w:szCs w:val="28"/>
        </w:rPr>
        <w:t>+ Mưa có ích lợi gì trong cuốc sống?</w:t>
      </w:r>
    </w:p>
    <w:p w:rsidR="005E6E4B" w:rsidRDefault="005E6E4B" w:rsidP="005E6E4B">
      <w:pPr>
        <w:spacing w:after="0" w:line="240" w:lineRule="auto"/>
        <w:ind w:left="374"/>
        <w:jc w:val="both"/>
        <w:rPr>
          <w:rFonts w:eastAsia="Calibri"/>
          <w:sz w:val="28"/>
          <w:szCs w:val="28"/>
        </w:rPr>
      </w:pPr>
      <w:r>
        <w:rPr>
          <w:rFonts w:eastAsia="Calibri"/>
          <w:sz w:val="28"/>
          <w:szCs w:val="28"/>
        </w:rPr>
        <w:t>+ Con nhìn thấy nước có ở những đâu?</w:t>
      </w:r>
    </w:p>
    <w:p w:rsidR="005E6E4B" w:rsidRDefault="005E6E4B" w:rsidP="005E6E4B">
      <w:pPr>
        <w:spacing w:after="0" w:line="240" w:lineRule="auto"/>
        <w:ind w:left="374"/>
        <w:jc w:val="both"/>
        <w:rPr>
          <w:rFonts w:eastAsia="Calibri"/>
          <w:sz w:val="28"/>
          <w:szCs w:val="28"/>
        </w:rPr>
      </w:pPr>
      <w:r>
        <w:rPr>
          <w:rFonts w:eastAsia="Calibri"/>
          <w:sz w:val="28"/>
          <w:szCs w:val="28"/>
        </w:rPr>
        <w:t>+ Giáo dục: Biết bảo vệ nguồn nước sạch, sử dụng tiết kiệm nước.</w:t>
      </w:r>
    </w:p>
    <w:p w:rsidR="005E6E4B" w:rsidRDefault="005E6E4B" w:rsidP="005E6E4B">
      <w:pPr>
        <w:spacing w:after="0" w:line="240" w:lineRule="auto"/>
        <w:ind w:left="374"/>
        <w:jc w:val="both"/>
        <w:rPr>
          <w:rFonts w:eastAsia="Calibri"/>
          <w:sz w:val="28"/>
          <w:szCs w:val="28"/>
        </w:rPr>
      </w:pPr>
      <w:r>
        <w:rPr>
          <w:rFonts w:eastAsia="Calibri"/>
          <w:b/>
          <w:bCs/>
          <w:iCs/>
          <w:sz w:val="28"/>
          <w:szCs w:val="28"/>
        </w:rPr>
        <w:t>* Hoạt động 2</w:t>
      </w:r>
      <w:r>
        <w:rPr>
          <w:rFonts w:eastAsia="Calibri"/>
          <w:b/>
          <w:sz w:val="28"/>
          <w:szCs w:val="28"/>
        </w:rPr>
        <w:t>:</w:t>
      </w:r>
      <w:r>
        <w:rPr>
          <w:rFonts w:eastAsia="Calibri"/>
          <w:sz w:val="28"/>
          <w:szCs w:val="28"/>
        </w:rPr>
        <w:t xml:space="preserve"> Nội dung trọng tâm</w:t>
      </w:r>
    </w:p>
    <w:p w:rsidR="005E6E4B" w:rsidRDefault="005E6E4B" w:rsidP="005E6E4B">
      <w:pPr>
        <w:spacing w:after="0" w:line="240" w:lineRule="auto"/>
        <w:ind w:left="374"/>
        <w:jc w:val="both"/>
        <w:rPr>
          <w:rFonts w:eastAsia="Calibri"/>
          <w:sz w:val="28"/>
          <w:szCs w:val="28"/>
        </w:rPr>
      </w:pPr>
      <w:r>
        <w:rPr>
          <w:rFonts w:eastAsia="Calibri"/>
          <w:sz w:val="28"/>
          <w:szCs w:val="28"/>
        </w:rPr>
        <w:t>Đàm thoại tìm hiểu về nước</w:t>
      </w:r>
    </w:p>
    <w:p w:rsidR="005E6E4B" w:rsidRDefault="005E6E4B" w:rsidP="005E6E4B">
      <w:pPr>
        <w:spacing w:after="0" w:line="240" w:lineRule="auto"/>
        <w:ind w:firstLine="374"/>
        <w:jc w:val="both"/>
        <w:rPr>
          <w:rFonts w:eastAsia="Calibri"/>
          <w:sz w:val="28"/>
          <w:szCs w:val="28"/>
        </w:rPr>
      </w:pPr>
      <w:r>
        <w:rPr>
          <w:rFonts w:eastAsia="Calibri"/>
          <w:sz w:val="28"/>
          <w:szCs w:val="28"/>
        </w:rPr>
        <w:t>- Cô cùng trẻ quan sát một số tranh ảnh về các nguồn nước: Cho trẻ quan sát cảnh sông, biển, ao hồ.</w:t>
      </w:r>
    </w:p>
    <w:p w:rsidR="005E6E4B" w:rsidRDefault="005E6E4B" w:rsidP="005E6E4B">
      <w:pPr>
        <w:spacing w:after="0" w:line="240" w:lineRule="auto"/>
        <w:ind w:left="374"/>
        <w:jc w:val="both"/>
        <w:rPr>
          <w:rFonts w:eastAsia="Calibri"/>
          <w:sz w:val="28"/>
          <w:szCs w:val="28"/>
        </w:rPr>
      </w:pPr>
      <w:r>
        <w:rPr>
          <w:rFonts w:eastAsia="Calibri"/>
          <w:sz w:val="28"/>
          <w:szCs w:val="28"/>
        </w:rPr>
        <w:t>=&gt; Cô chỉ vào cảnh ao hồ có đàn vịt đang bơi:</w:t>
      </w:r>
    </w:p>
    <w:p w:rsidR="005E6E4B" w:rsidRDefault="005E6E4B" w:rsidP="005E6E4B">
      <w:pPr>
        <w:spacing w:after="0" w:line="240" w:lineRule="auto"/>
        <w:ind w:left="374"/>
        <w:jc w:val="both"/>
        <w:rPr>
          <w:rFonts w:eastAsia="Calibri"/>
          <w:sz w:val="28"/>
          <w:szCs w:val="28"/>
        </w:rPr>
      </w:pPr>
      <w:r>
        <w:rPr>
          <w:rFonts w:eastAsia="Calibri"/>
          <w:sz w:val="28"/>
          <w:szCs w:val="28"/>
        </w:rPr>
        <w:t>+ Đây là đâu nước có ở đâu?</w:t>
      </w:r>
    </w:p>
    <w:p w:rsidR="005E6E4B" w:rsidRDefault="005E6E4B" w:rsidP="005E6E4B">
      <w:pPr>
        <w:spacing w:after="0" w:line="240" w:lineRule="auto"/>
        <w:ind w:left="374"/>
        <w:jc w:val="both"/>
        <w:rPr>
          <w:rFonts w:eastAsia="Calibri"/>
          <w:sz w:val="28"/>
          <w:szCs w:val="28"/>
        </w:rPr>
      </w:pPr>
      <w:r>
        <w:rPr>
          <w:rFonts w:eastAsia="Calibri"/>
          <w:sz w:val="28"/>
          <w:szCs w:val="28"/>
        </w:rPr>
        <w:t>+ Con gì đây? Những con vật này đang bơi ở đâu?</w:t>
      </w:r>
    </w:p>
    <w:p w:rsidR="005E6E4B" w:rsidRDefault="005E6E4B" w:rsidP="005E6E4B">
      <w:pPr>
        <w:spacing w:after="0" w:line="240" w:lineRule="auto"/>
        <w:ind w:left="374"/>
        <w:jc w:val="both"/>
        <w:rPr>
          <w:rFonts w:eastAsia="Calibri"/>
          <w:sz w:val="28"/>
          <w:szCs w:val="28"/>
        </w:rPr>
      </w:pPr>
      <w:r>
        <w:rPr>
          <w:rFonts w:eastAsia="Calibri"/>
          <w:sz w:val="28"/>
          <w:szCs w:val="28"/>
        </w:rPr>
        <w:t>=&gt;Cô cho trẻ quan sát tranh về một số dòng sông:</w:t>
      </w:r>
    </w:p>
    <w:p w:rsidR="005E6E4B" w:rsidRDefault="005E6E4B" w:rsidP="005E6E4B">
      <w:pPr>
        <w:spacing w:after="0" w:line="240" w:lineRule="auto"/>
        <w:ind w:left="374"/>
        <w:jc w:val="both"/>
        <w:rPr>
          <w:rFonts w:eastAsia="Calibri"/>
          <w:sz w:val="28"/>
          <w:szCs w:val="28"/>
        </w:rPr>
      </w:pPr>
      <w:r>
        <w:rPr>
          <w:rFonts w:eastAsia="Calibri"/>
          <w:sz w:val="28"/>
          <w:szCs w:val="28"/>
        </w:rPr>
        <w:t>+ Các con thấy bức tranh này vẽ gì?</w:t>
      </w:r>
    </w:p>
    <w:p w:rsidR="005E6E4B" w:rsidRDefault="005E6E4B" w:rsidP="005E6E4B">
      <w:pPr>
        <w:spacing w:after="0" w:line="240" w:lineRule="auto"/>
        <w:ind w:left="374"/>
        <w:jc w:val="both"/>
        <w:rPr>
          <w:rFonts w:eastAsia="Calibri"/>
          <w:sz w:val="28"/>
          <w:szCs w:val="28"/>
        </w:rPr>
      </w:pPr>
      <w:r>
        <w:rPr>
          <w:rFonts w:eastAsia="Calibri"/>
          <w:sz w:val="28"/>
          <w:szCs w:val="28"/>
        </w:rPr>
        <w:t>+ Đây là nguồn nước nào?</w:t>
      </w:r>
    </w:p>
    <w:p w:rsidR="005E6E4B" w:rsidRDefault="005E6E4B" w:rsidP="005E6E4B">
      <w:pPr>
        <w:spacing w:after="0" w:line="240" w:lineRule="auto"/>
        <w:ind w:left="374"/>
        <w:jc w:val="both"/>
        <w:rPr>
          <w:rFonts w:eastAsia="Calibri"/>
          <w:sz w:val="28"/>
          <w:szCs w:val="28"/>
        </w:rPr>
      </w:pPr>
      <w:r>
        <w:rPr>
          <w:rFonts w:eastAsia="Calibri"/>
          <w:sz w:val="28"/>
          <w:szCs w:val="28"/>
        </w:rPr>
        <w:t>=&gt; Cô cùng trẻ quan sát tranh vẽ cảnh biển có thuyền , cá…</w:t>
      </w:r>
    </w:p>
    <w:p w:rsidR="005E6E4B" w:rsidRDefault="005E6E4B" w:rsidP="005E6E4B">
      <w:pPr>
        <w:spacing w:after="0" w:line="240" w:lineRule="auto"/>
        <w:ind w:left="374"/>
        <w:jc w:val="both"/>
        <w:rPr>
          <w:rFonts w:eastAsia="Calibri"/>
          <w:sz w:val="28"/>
          <w:szCs w:val="28"/>
        </w:rPr>
      </w:pPr>
      <w:r>
        <w:rPr>
          <w:rFonts w:eastAsia="Calibri"/>
          <w:sz w:val="28"/>
          <w:szCs w:val="28"/>
        </w:rPr>
        <w:t>+ Con nào cho cô biết bức tranh vẽ gì?</w:t>
      </w:r>
    </w:p>
    <w:p w:rsidR="005E6E4B" w:rsidRDefault="005E6E4B" w:rsidP="005E6E4B">
      <w:pPr>
        <w:spacing w:after="0" w:line="240" w:lineRule="auto"/>
        <w:ind w:left="374"/>
        <w:jc w:val="both"/>
        <w:rPr>
          <w:rFonts w:eastAsia="Calibri"/>
          <w:sz w:val="28"/>
          <w:szCs w:val="28"/>
        </w:rPr>
      </w:pPr>
      <w:r>
        <w:rPr>
          <w:rFonts w:eastAsia="Calibri"/>
          <w:sz w:val="28"/>
          <w:szCs w:val="28"/>
        </w:rPr>
        <w:t>+ Các con có biết cảnh vẽ này ở đâu không?</w:t>
      </w:r>
    </w:p>
    <w:p w:rsidR="005E6E4B" w:rsidRDefault="005E6E4B" w:rsidP="005E6E4B">
      <w:pPr>
        <w:spacing w:after="0" w:line="240" w:lineRule="auto"/>
        <w:ind w:left="374"/>
        <w:jc w:val="both"/>
        <w:rPr>
          <w:rFonts w:eastAsia="Calibri"/>
          <w:sz w:val="28"/>
          <w:szCs w:val="28"/>
        </w:rPr>
      </w:pPr>
      <w:r>
        <w:rPr>
          <w:rFonts w:eastAsia="Calibri"/>
          <w:sz w:val="28"/>
          <w:szCs w:val="28"/>
        </w:rPr>
        <w:t>+ Có bạn nào đã được đi biển chưa?</w:t>
      </w:r>
    </w:p>
    <w:p w:rsidR="005E6E4B" w:rsidRDefault="005E6E4B" w:rsidP="005E6E4B">
      <w:pPr>
        <w:spacing w:after="0" w:line="240" w:lineRule="auto"/>
        <w:ind w:left="374"/>
        <w:jc w:val="both"/>
        <w:rPr>
          <w:rFonts w:eastAsia="Calibri"/>
          <w:sz w:val="28"/>
          <w:szCs w:val="28"/>
        </w:rPr>
      </w:pPr>
      <w:r>
        <w:rPr>
          <w:rFonts w:eastAsia="Calibri"/>
          <w:sz w:val="28"/>
          <w:szCs w:val="28"/>
        </w:rPr>
        <w:t>+ Trên biển có những gì?</w:t>
      </w:r>
    </w:p>
    <w:p w:rsidR="005E6E4B" w:rsidRDefault="005E6E4B" w:rsidP="005E6E4B">
      <w:pPr>
        <w:spacing w:after="0" w:line="240" w:lineRule="auto"/>
        <w:ind w:left="374"/>
        <w:jc w:val="both"/>
        <w:rPr>
          <w:rFonts w:eastAsia="Calibri"/>
          <w:sz w:val="28"/>
          <w:szCs w:val="28"/>
        </w:rPr>
      </w:pPr>
      <w:r>
        <w:rPr>
          <w:rFonts w:eastAsia="Calibri"/>
          <w:sz w:val="28"/>
          <w:szCs w:val="28"/>
        </w:rPr>
        <w:t>+ Nước biển có vị gì?</w:t>
      </w:r>
    </w:p>
    <w:p w:rsidR="005E6E4B" w:rsidRDefault="005E6E4B" w:rsidP="005E6E4B">
      <w:pPr>
        <w:spacing w:after="0" w:line="240" w:lineRule="auto"/>
        <w:ind w:left="374"/>
        <w:jc w:val="both"/>
        <w:rPr>
          <w:rFonts w:eastAsia="Calibri"/>
          <w:sz w:val="28"/>
          <w:szCs w:val="28"/>
        </w:rPr>
      </w:pPr>
      <w:r>
        <w:rPr>
          <w:rFonts w:eastAsia="Calibri"/>
          <w:sz w:val="28"/>
          <w:szCs w:val="28"/>
        </w:rPr>
        <w:t>- Ao hồ, sông, biển nguồn nước nào lớn nhất?</w:t>
      </w:r>
    </w:p>
    <w:p w:rsidR="005E6E4B" w:rsidRDefault="005E6E4B" w:rsidP="005E6E4B">
      <w:pPr>
        <w:spacing w:after="0" w:line="240" w:lineRule="auto"/>
        <w:ind w:left="374"/>
        <w:jc w:val="both"/>
        <w:rPr>
          <w:rFonts w:eastAsia="Calibri"/>
          <w:sz w:val="28"/>
          <w:szCs w:val="28"/>
        </w:rPr>
      </w:pPr>
      <w:r>
        <w:rPr>
          <w:rFonts w:eastAsia="Calibri"/>
          <w:sz w:val="28"/>
          <w:szCs w:val="28"/>
        </w:rPr>
        <w:t>- Khi đi chơi biển các con nhớ nghe lời người lớn không được chạy nhảy.</w:t>
      </w:r>
    </w:p>
    <w:p w:rsidR="005E6E4B" w:rsidRDefault="005E6E4B" w:rsidP="005E6E4B">
      <w:pPr>
        <w:spacing w:after="0" w:line="240" w:lineRule="auto"/>
        <w:ind w:firstLine="374"/>
        <w:jc w:val="both"/>
        <w:rPr>
          <w:rFonts w:eastAsia="Calibri"/>
          <w:sz w:val="28"/>
          <w:szCs w:val="28"/>
        </w:rPr>
      </w:pPr>
      <w:r>
        <w:rPr>
          <w:rFonts w:eastAsia="Calibri"/>
          <w:sz w:val="28"/>
          <w:szCs w:val="28"/>
        </w:rPr>
        <w:t>- Các con vừa được xem một số tranh ảnh về các nguồn nước. Con nào cho cô biết nước có ở đâu?</w:t>
      </w:r>
    </w:p>
    <w:p w:rsidR="005E6E4B" w:rsidRDefault="005E6E4B" w:rsidP="005E6E4B">
      <w:pPr>
        <w:spacing w:after="0" w:line="240" w:lineRule="auto"/>
        <w:ind w:firstLine="374"/>
        <w:jc w:val="both"/>
        <w:rPr>
          <w:rFonts w:eastAsia="Calibri"/>
          <w:sz w:val="28"/>
          <w:szCs w:val="28"/>
        </w:rPr>
      </w:pPr>
      <w:r>
        <w:rPr>
          <w:rFonts w:eastAsia="Calibri"/>
          <w:sz w:val="28"/>
          <w:szCs w:val="28"/>
        </w:rPr>
        <w:t>=&gt;Ngoài các nguồn nước các con vừa quan sát các con còn biết những nguồn nước nào nữa?</w:t>
      </w:r>
    </w:p>
    <w:p w:rsidR="005E6E4B" w:rsidRDefault="005E6E4B" w:rsidP="005E6E4B">
      <w:pPr>
        <w:spacing w:after="0" w:line="240" w:lineRule="auto"/>
        <w:ind w:left="374"/>
        <w:jc w:val="both"/>
        <w:rPr>
          <w:rFonts w:eastAsia="Calibri"/>
          <w:sz w:val="28"/>
          <w:szCs w:val="28"/>
        </w:rPr>
      </w:pPr>
      <w:r>
        <w:rPr>
          <w:rFonts w:eastAsia="Calibri"/>
          <w:sz w:val="28"/>
          <w:szCs w:val="28"/>
        </w:rPr>
        <w:t>- Các con rửa tay bằng nước ở đâu?</w:t>
      </w:r>
    </w:p>
    <w:p w:rsidR="005E6E4B" w:rsidRDefault="005E6E4B" w:rsidP="005E6E4B">
      <w:pPr>
        <w:spacing w:after="0" w:line="240" w:lineRule="auto"/>
        <w:ind w:left="374"/>
        <w:jc w:val="both"/>
        <w:rPr>
          <w:rFonts w:eastAsia="Calibri"/>
          <w:sz w:val="28"/>
          <w:szCs w:val="28"/>
        </w:rPr>
      </w:pPr>
      <w:r>
        <w:rPr>
          <w:rFonts w:eastAsia="Calibri"/>
          <w:sz w:val="28"/>
          <w:szCs w:val="28"/>
        </w:rPr>
        <w:t>- Nước ở vòi đã uống được chưa?</w:t>
      </w:r>
    </w:p>
    <w:p w:rsidR="005E6E4B" w:rsidRDefault="005E6E4B" w:rsidP="005E6E4B">
      <w:pPr>
        <w:spacing w:after="0" w:line="240" w:lineRule="auto"/>
        <w:ind w:left="374"/>
        <w:jc w:val="both"/>
        <w:rPr>
          <w:rFonts w:eastAsia="Calibri"/>
          <w:sz w:val="28"/>
          <w:szCs w:val="28"/>
        </w:rPr>
      </w:pPr>
      <w:r>
        <w:rPr>
          <w:rFonts w:eastAsia="Calibri"/>
          <w:sz w:val="28"/>
          <w:szCs w:val="28"/>
        </w:rPr>
        <w:t>- Nước có màu gì? Vị gì? mùi gì?</w:t>
      </w:r>
    </w:p>
    <w:p w:rsidR="005E6E4B" w:rsidRDefault="005E6E4B" w:rsidP="005E6E4B">
      <w:pPr>
        <w:spacing w:after="0" w:line="240" w:lineRule="auto"/>
        <w:ind w:left="374"/>
        <w:jc w:val="both"/>
        <w:rPr>
          <w:rFonts w:eastAsia="Calibri"/>
          <w:sz w:val="28"/>
          <w:szCs w:val="28"/>
        </w:rPr>
      </w:pPr>
      <w:r>
        <w:rPr>
          <w:rFonts w:eastAsia="Calibri"/>
          <w:sz w:val="28"/>
          <w:szCs w:val="28"/>
        </w:rPr>
        <w:t>=&gt; Nước có ở khắp mọi nơi, nước không màu , không mùi, không vị nước còn mang lại cho chúng ta rất nhiều điều kì diệu. Các con có muốn</w:t>
      </w:r>
    </w:p>
    <w:p w:rsidR="005E6E4B" w:rsidRDefault="005E6E4B" w:rsidP="005E6E4B">
      <w:pPr>
        <w:spacing w:after="0" w:line="240" w:lineRule="auto"/>
        <w:ind w:left="374"/>
        <w:jc w:val="both"/>
        <w:rPr>
          <w:rFonts w:eastAsia="Calibri"/>
          <w:sz w:val="28"/>
          <w:szCs w:val="28"/>
        </w:rPr>
      </w:pPr>
      <w:r>
        <w:rPr>
          <w:rFonts w:eastAsia="Calibri"/>
          <w:sz w:val="28"/>
          <w:szCs w:val="28"/>
        </w:rPr>
        <w:t>+ Các con thấy nước ở trong bình ở thể nào?</w:t>
      </w:r>
    </w:p>
    <w:p w:rsidR="005E6E4B" w:rsidRDefault="005E6E4B" w:rsidP="005E6E4B">
      <w:pPr>
        <w:spacing w:after="0" w:line="240" w:lineRule="auto"/>
        <w:ind w:left="374"/>
        <w:jc w:val="both"/>
        <w:rPr>
          <w:rFonts w:eastAsia="Calibri"/>
          <w:sz w:val="28"/>
          <w:szCs w:val="28"/>
        </w:rPr>
      </w:pPr>
      <w:r>
        <w:rPr>
          <w:rFonts w:eastAsia="Calibri"/>
          <w:sz w:val="28"/>
          <w:szCs w:val="28"/>
        </w:rPr>
        <w:t>+ Ngoài thể lỏng ra nước còn có ở một số thể khác nữa đấy.</w:t>
      </w:r>
    </w:p>
    <w:p w:rsidR="005E6E4B" w:rsidRDefault="005E6E4B" w:rsidP="005E6E4B">
      <w:pPr>
        <w:spacing w:after="0" w:line="240" w:lineRule="auto"/>
        <w:ind w:left="374"/>
        <w:jc w:val="both"/>
        <w:rPr>
          <w:rFonts w:eastAsia="Calibri"/>
          <w:sz w:val="28"/>
          <w:szCs w:val="28"/>
        </w:rPr>
      </w:pPr>
      <w:r>
        <w:rPr>
          <w:rFonts w:eastAsia="Calibri"/>
          <w:sz w:val="28"/>
          <w:szCs w:val="28"/>
        </w:rPr>
        <w:t>- Cô cùng các cháu quan sát đá lạnh.</w:t>
      </w:r>
    </w:p>
    <w:p w:rsidR="005E6E4B" w:rsidRDefault="005E6E4B" w:rsidP="005E6E4B">
      <w:pPr>
        <w:spacing w:after="0" w:line="240" w:lineRule="auto"/>
        <w:ind w:left="374"/>
        <w:jc w:val="both"/>
        <w:rPr>
          <w:rFonts w:eastAsia="Calibri"/>
          <w:sz w:val="28"/>
          <w:szCs w:val="28"/>
        </w:rPr>
      </w:pPr>
      <w:r>
        <w:rPr>
          <w:rFonts w:eastAsia="Calibri"/>
          <w:sz w:val="28"/>
          <w:szCs w:val="28"/>
        </w:rPr>
        <w:t>+ Đây là gì các con?</w:t>
      </w:r>
    </w:p>
    <w:p w:rsidR="005E6E4B" w:rsidRDefault="005E6E4B" w:rsidP="005E6E4B">
      <w:pPr>
        <w:spacing w:after="0" w:line="240" w:lineRule="auto"/>
        <w:ind w:left="374"/>
        <w:jc w:val="both"/>
        <w:rPr>
          <w:rFonts w:eastAsia="Calibri"/>
          <w:sz w:val="28"/>
          <w:szCs w:val="28"/>
        </w:rPr>
      </w:pPr>
      <w:r>
        <w:rPr>
          <w:rFonts w:eastAsia="Calibri"/>
          <w:sz w:val="28"/>
          <w:szCs w:val="28"/>
        </w:rPr>
        <w:lastRenderedPageBreak/>
        <w:t>+ Đá lạnh được làm từ đâu?</w:t>
      </w:r>
    </w:p>
    <w:p w:rsidR="005E6E4B" w:rsidRDefault="005E6E4B" w:rsidP="005E6E4B">
      <w:pPr>
        <w:spacing w:after="0" w:line="240" w:lineRule="auto"/>
        <w:ind w:firstLine="374"/>
        <w:jc w:val="both"/>
        <w:rPr>
          <w:rFonts w:eastAsia="Calibri"/>
          <w:sz w:val="28"/>
          <w:szCs w:val="28"/>
        </w:rPr>
      </w:pPr>
      <w:r>
        <w:rPr>
          <w:rFonts w:eastAsia="Calibri"/>
          <w:sz w:val="28"/>
          <w:szCs w:val="28"/>
        </w:rPr>
        <w:t>+ Nước khi ở nhiệt độ thấp tạo thành đá vậy khi tạo thành đá nước còn ở thể nào nữa các con?</w:t>
      </w:r>
    </w:p>
    <w:p w:rsidR="005E6E4B" w:rsidRDefault="005E6E4B" w:rsidP="005E6E4B">
      <w:pPr>
        <w:spacing w:after="0" w:line="240" w:lineRule="auto"/>
        <w:ind w:firstLine="374"/>
        <w:jc w:val="both"/>
        <w:rPr>
          <w:rFonts w:eastAsia="Calibri"/>
          <w:sz w:val="28"/>
          <w:szCs w:val="28"/>
        </w:rPr>
      </w:pPr>
      <w:r>
        <w:rPr>
          <w:rFonts w:eastAsia="Calibri"/>
          <w:sz w:val="28"/>
          <w:szCs w:val="28"/>
        </w:rPr>
        <w:t>+ Khi tạo thành đá nước còn là thể rắn nữa đấy.</w:t>
      </w:r>
    </w:p>
    <w:p w:rsidR="005E6E4B" w:rsidRDefault="005E6E4B" w:rsidP="005E6E4B">
      <w:pPr>
        <w:spacing w:after="0" w:line="240" w:lineRule="auto"/>
        <w:ind w:firstLine="374"/>
        <w:jc w:val="both"/>
        <w:rPr>
          <w:rFonts w:eastAsia="Calibri"/>
          <w:sz w:val="28"/>
          <w:szCs w:val="28"/>
        </w:rPr>
      </w:pPr>
      <w:r>
        <w:rPr>
          <w:rFonts w:eastAsia="Calibri"/>
          <w:sz w:val="28"/>
          <w:szCs w:val="28"/>
        </w:rPr>
        <w:t>- Nước ở vòi các con đã được uống chưa? Vì sao?</w:t>
      </w:r>
    </w:p>
    <w:p w:rsidR="005E6E4B" w:rsidRDefault="005E6E4B" w:rsidP="005E6E4B">
      <w:pPr>
        <w:spacing w:after="0" w:line="240" w:lineRule="auto"/>
        <w:ind w:firstLine="374"/>
        <w:jc w:val="both"/>
        <w:rPr>
          <w:rFonts w:eastAsia="Calibri"/>
          <w:sz w:val="28"/>
          <w:szCs w:val="28"/>
        </w:rPr>
      </w:pPr>
      <w:r>
        <w:rPr>
          <w:rFonts w:eastAsia="Calibri"/>
          <w:sz w:val="28"/>
          <w:szCs w:val="28"/>
        </w:rPr>
        <w:t>+ Các con chỉ được uống nước như thế nào?</w:t>
      </w:r>
    </w:p>
    <w:p w:rsidR="005E6E4B" w:rsidRDefault="005E6E4B" w:rsidP="005E6E4B">
      <w:pPr>
        <w:spacing w:after="0" w:line="240" w:lineRule="auto"/>
        <w:ind w:firstLine="374"/>
        <w:jc w:val="both"/>
        <w:rPr>
          <w:rFonts w:eastAsia="Calibri"/>
          <w:sz w:val="28"/>
          <w:szCs w:val="28"/>
        </w:rPr>
      </w:pPr>
      <w:r>
        <w:rPr>
          <w:rFonts w:eastAsia="Calibri"/>
          <w:sz w:val="28"/>
          <w:szCs w:val="28"/>
        </w:rPr>
        <w:t>- Cô có nước vừa đun sôi đấy</w:t>
      </w:r>
    </w:p>
    <w:p w:rsidR="005E6E4B" w:rsidRDefault="005E6E4B" w:rsidP="005E6E4B">
      <w:pPr>
        <w:spacing w:after="0" w:line="240" w:lineRule="auto"/>
        <w:ind w:firstLine="374"/>
        <w:jc w:val="both"/>
        <w:rPr>
          <w:rFonts w:eastAsia="Calibri"/>
          <w:sz w:val="28"/>
          <w:szCs w:val="28"/>
        </w:rPr>
      </w:pPr>
      <w:r>
        <w:rPr>
          <w:rFonts w:eastAsia="Calibri"/>
          <w:sz w:val="28"/>
          <w:szCs w:val="28"/>
        </w:rPr>
        <w:t xml:space="preserve">+ Nước sôi cô đổ ra bình rồi dùng tấm kính </w:t>
      </w:r>
      <w:proofErr w:type="spellStart"/>
      <w:r>
        <w:rPr>
          <w:rFonts w:eastAsia="Calibri"/>
          <w:sz w:val="28"/>
          <w:szCs w:val="28"/>
        </w:rPr>
        <w:t>đạy</w:t>
      </w:r>
      <w:proofErr w:type="spellEnd"/>
      <w:r>
        <w:rPr>
          <w:rFonts w:eastAsia="Calibri"/>
          <w:sz w:val="28"/>
          <w:szCs w:val="28"/>
        </w:rPr>
        <w:t xml:space="preserve"> lên miệng bình: Các con quan sát xem trên tấm kính có gì?</w:t>
      </w:r>
    </w:p>
    <w:p w:rsidR="005E6E4B" w:rsidRDefault="005E6E4B" w:rsidP="005E6E4B">
      <w:pPr>
        <w:spacing w:after="0" w:line="240" w:lineRule="auto"/>
        <w:ind w:firstLine="374"/>
        <w:jc w:val="both"/>
        <w:rPr>
          <w:rFonts w:eastAsia="Calibri"/>
          <w:sz w:val="28"/>
          <w:szCs w:val="28"/>
        </w:rPr>
      </w:pPr>
      <w:r>
        <w:rPr>
          <w:rFonts w:eastAsia="Calibri"/>
          <w:sz w:val="28"/>
          <w:szCs w:val="28"/>
        </w:rPr>
        <w:t>+ Tại sao có những hạt nước trên tấm kính?</w:t>
      </w:r>
    </w:p>
    <w:p w:rsidR="005E6E4B" w:rsidRDefault="005E6E4B" w:rsidP="005E6E4B">
      <w:pPr>
        <w:spacing w:after="0" w:line="240" w:lineRule="auto"/>
        <w:ind w:left="374"/>
        <w:jc w:val="both"/>
        <w:rPr>
          <w:rFonts w:eastAsia="Calibri"/>
          <w:sz w:val="28"/>
          <w:szCs w:val="28"/>
        </w:rPr>
      </w:pPr>
      <w:r>
        <w:rPr>
          <w:rFonts w:eastAsia="Calibri"/>
          <w:sz w:val="28"/>
          <w:szCs w:val="28"/>
        </w:rPr>
        <w:t>- Nước khi nấu ở nhiệt độ cao sẽ biến thành hơi.</w:t>
      </w:r>
    </w:p>
    <w:p w:rsidR="005E6E4B" w:rsidRDefault="005E6E4B" w:rsidP="005E6E4B">
      <w:pPr>
        <w:spacing w:after="0" w:line="240" w:lineRule="auto"/>
        <w:ind w:left="374"/>
        <w:jc w:val="both"/>
        <w:rPr>
          <w:rFonts w:eastAsia="Calibri"/>
          <w:sz w:val="28"/>
          <w:szCs w:val="28"/>
        </w:rPr>
      </w:pPr>
      <w:r>
        <w:rPr>
          <w:rFonts w:eastAsia="Calibri"/>
          <w:sz w:val="28"/>
          <w:szCs w:val="28"/>
        </w:rPr>
        <w:t>* Nước có những trạng thái nào?</w:t>
      </w:r>
    </w:p>
    <w:p w:rsidR="005E6E4B" w:rsidRDefault="005E6E4B" w:rsidP="005E6E4B">
      <w:pPr>
        <w:spacing w:after="0" w:line="240" w:lineRule="auto"/>
        <w:ind w:left="374"/>
        <w:jc w:val="both"/>
        <w:rPr>
          <w:rFonts w:eastAsia="Calibri"/>
          <w:sz w:val="28"/>
          <w:szCs w:val="28"/>
        </w:rPr>
      </w:pPr>
      <w:r>
        <w:rPr>
          <w:rFonts w:eastAsia="Calibri"/>
          <w:sz w:val="28"/>
          <w:szCs w:val="28"/>
        </w:rPr>
        <w:t>- Nước rất quan trọng trong cuộc sống. Phải làm gì để bảo vệ nguồn nước?</w:t>
      </w:r>
    </w:p>
    <w:p w:rsidR="005E6E4B" w:rsidRDefault="005E6E4B" w:rsidP="005E6E4B">
      <w:pPr>
        <w:spacing w:after="0" w:line="240" w:lineRule="auto"/>
        <w:ind w:left="374"/>
        <w:jc w:val="both"/>
        <w:rPr>
          <w:rFonts w:eastAsia="Calibri"/>
          <w:sz w:val="28"/>
          <w:szCs w:val="28"/>
        </w:rPr>
      </w:pPr>
      <w:r>
        <w:rPr>
          <w:rFonts w:eastAsia="Calibri"/>
          <w:sz w:val="28"/>
          <w:szCs w:val="28"/>
        </w:rPr>
        <w:t>- Để tiết kiệm nước chúng ta phải làm gì?</w:t>
      </w:r>
    </w:p>
    <w:p w:rsidR="005E6E4B" w:rsidRDefault="005E6E4B" w:rsidP="005E6E4B">
      <w:pPr>
        <w:spacing w:after="0" w:line="240" w:lineRule="auto"/>
        <w:ind w:left="374"/>
        <w:jc w:val="both"/>
        <w:rPr>
          <w:rFonts w:eastAsia="Calibri"/>
          <w:sz w:val="28"/>
          <w:szCs w:val="28"/>
        </w:rPr>
      </w:pPr>
      <w:r>
        <w:rPr>
          <w:rFonts w:eastAsia="Calibri"/>
          <w:bCs/>
          <w:sz w:val="28"/>
          <w:szCs w:val="28"/>
        </w:rPr>
        <w:t>* Trò chơi</w:t>
      </w:r>
      <w:r>
        <w:rPr>
          <w:rFonts w:eastAsia="Calibri"/>
          <w:sz w:val="28"/>
          <w:szCs w:val="28"/>
        </w:rPr>
        <w:t>: Chơi với những cốc nước đầy v</w:t>
      </w:r>
      <w:r>
        <w:rPr>
          <w:rFonts w:eastAsia="Calibri"/>
          <w:sz w:val="28"/>
          <w:szCs w:val="28"/>
          <w:lang w:val="vi-VN"/>
        </w:rPr>
        <w:t>ớ</w:t>
      </w:r>
      <w:r>
        <w:rPr>
          <w:rFonts w:eastAsia="Calibri"/>
          <w:sz w:val="28"/>
          <w:szCs w:val="28"/>
        </w:rPr>
        <w:t>i</w:t>
      </w:r>
      <w:r>
        <w:rPr>
          <w:rFonts w:eastAsia="Calibri"/>
          <w:sz w:val="28"/>
          <w:szCs w:val="28"/>
          <w:lang w:val="vi-VN"/>
        </w:rPr>
        <w:t xml:space="preserve"> nhiều cốc</w:t>
      </w:r>
      <w:r>
        <w:rPr>
          <w:rFonts w:eastAsia="Calibri"/>
          <w:sz w:val="28"/>
          <w:szCs w:val="28"/>
        </w:rPr>
        <w:t xml:space="preserve"> khác nhau.</w:t>
      </w:r>
    </w:p>
    <w:p w:rsidR="005E6E4B" w:rsidRDefault="005E6E4B" w:rsidP="005E6E4B">
      <w:pPr>
        <w:spacing w:after="0" w:line="240" w:lineRule="auto"/>
        <w:ind w:left="374"/>
        <w:jc w:val="both"/>
        <w:rPr>
          <w:lang w:val="vi-VN"/>
        </w:rPr>
      </w:pPr>
      <w:r>
        <w:rPr>
          <w:rFonts w:eastAsia="Calibri"/>
          <w:sz w:val="28"/>
          <w:szCs w:val="28"/>
        </w:rPr>
        <w:t>- Cô và trẻ cùng chơi.</w:t>
      </w:r>
      <w:r>
        <w:t xml:space="preserve"> </w:t>
      </w:r>
    </w:p>
    <w:p w:rsidR="005E6E4B" w:rsidRDefault="005E6E4B" w:rsidP="005E6E4B">
      <w:pPr>
        <w:spacing w:after="0" w:line="240" w:lineRule="auto"/>
        <w:ind w:left="374"/>
        <w:jc w:val="both"/>
        <w:rPr>
          <w:rFonts w:eastAsia="Calibri"/>
          <w:sz w:val="28"/>
          <w:szCs w:val="28"/>
        </w:rPr>
      </w:pPr>
      <w:r>
        <w:rPr>
          <w:lang w:val="vi-VN"/>
        </w:rPr>
        <w:t>*</w:t>
      </w:r>
      <w:r>
        <w:rPr>
          <w:rFonts w:eastAsia="Calibri"/>
          <w:b/>
          <w:sz w:val="28"/>
          <w:szCs w:val="28"/>
          <w:lang w:val="vi-VN"/>
        </w:rPr>
        <w:t xml:space="preserve"> </w:t>
      </w:r>
      <w:r>
        <w:rPr>
          <w:rFonts w:eastAsia="Calibri"/>
          <w:b/>
          <w:sz w:val="28"/>
          <w:szCs w:val="28"/>
        </w:rPr>
        <w:t>Hoạt động 3</w:t>
      </w:r>
      <w:r>
        <w:rPr>
          <w:rFonts w:eastAsia="Calibri"/>
          <w:sz w:val="28"/>
          <w:szCs w:val="28"/>
        </w:rPr>
        <w:t>: Trò chơi củng cố: “ Hãy chọn đúng”</w:t>
      </w:r>
    </w:p>
    <w:p w:rsidR="005E6E4B" w:rsidRDefault="005E6E4B" w:rsidP="005E6E4B">
      <w:pPr>
        <w:spacing w:after="0" w:line="240" w:lineRule="auto"/>
        <w:ind w:left="374"/>
        <w:jc w:val="both"/>
        <w:rPr>
          <w:rFonts w:eastAsia="Calibri"/>
          <w:sz w:val="28"/>
          <w:szCs w:val="28"/>
        </w:rPr>
      </w:pPr>
      <w:r>
        <w:rPr>
          <w:rFonts w:eastAsia="Calibri"/>
          <w:sz w:val="28"/>
          <w:szCs w:val="28"/>
        </w:rPr>
        <w:t>- Cô giới thiệu tên trò chơi, hướng dẫn cách chơi, luật chơi.</w:t>
      </w:r>
    </w:p>
    <w:p w:rsidR="005E6E4B" w:rsidRDefault="005E6E4B" w:rsidP="005E6E4B">
      <w:pPr>
        <w:spacing w:after="0" w:line="240" w:lineRule="auto"/>
        <w:ind w:left="374"/>
        <w:jc w:val="both"/>
        <w:rPr>
          <w:rFonts w:eastAsia="Calibri"/>
          <w:sz w:val="28"/>
          <w:szCs w:val="28"/>
        </w:rPr>
      </w:pPr>
      <w:r>
        <w:rPr>
          <w:rFonts w:eastAsia="Calibri"/>
          <w:sz w:val="28"/>
          <w:szCs w:val="28"/>
        </w:rPr>
        <w:t>+ Cách chơi:</w:t>
      </w:r>
    </w:p>
    <w:p w:rsidR="005E6E4B" w:rsidRDefault="005E6E4B" w:rsidP="005E6E4B">
      <w:pPr>
        <w:spacing w:after="0" w:line="240" w:lineRule="auto"/>
        <w:ind w:firstLine="374"/>
        <w:jc w:val="both"/>
        <w:rPr>
          <w:rFonts w:eastAsia="Calibri"/>
          <w:sz w:val="28"/>
          <w:szCs w:val="28"/>
        </w:rPr>
      </w:pPr>
      <w:r>
        <w:rPr>
          <w:rFonts w:eastAsia="Calibri"/>
          <w:sz w:val="28"/>
          <w:szCs w:val="28"/>
        </w:rPr>
        <w:t>Lần 1: Mỗi đội tìm và gắn các tranh vẽ những việc không nên làm gây ô nhiễm nguồn nước.</w:t>
      </w:r>
    </w:p>
    <w:p w:rsidR="005E6E4B" w:rsidRDefault="005E6E4B" w:rsidP="005E6E4B">
      <w:pPr>
        <w:spacing w:after="0" w:line="240" w:lineRule="auto"/>
        <w:ind w:firstLine="374"/>
        <w:jc w:val="both"/>
        <w:rPr>
          <w:rFonts w:eastAsia="Calibri"/>
          <w:sz w:val="28"/>
          <w:szCs w:val="28"/>
        </w:rPr>
      </w:pPr>
      <w:r>
        <w:rPr>
          <w:rFonts w:eastAsia="Calibri"/>
          <w:sz w:val="28"/>
          <w:szCs w:val="28"/>
        </w:rPr>
        <w:t>Lần 2: Mỗi đội tìm và gắn các tranh vẽ những việc nên làm để bảo vệ  nguồn nước.</w:t>
      </w:r>
    </w:p>
    <w:p w:rsidR="005E6E4B" w:rsidRDefault="005E6E4B" w:rsidP="005E6E4B">
      <w:pPr>
        <w:spacing w:after="0" w:line="240" w:lineRule="auto"/>
        <w:ind w:firstLine="374"/>
        <w:jc w:val="both"/>
        <w:rPr>
          <w:rFonts w:eastAsia="Calibri"/>
          <w:sz w:val="28"/>
          <w:szCs w:val="28"/>
        </w:rPr>
      </w:pPr>
      <w:r>
        <w:rPr>
          <w:rFonts w:eastAsia="Calibri"/>
          <w:sz w:val="28"/>
          <w:szCs w:val="28"/>
        </w:rPr>
        <w:t>+ Luật chơi: Trong thời gian qui định, đội nào tìm và gắn đúng, gắn nhanh và được nhiều thì đội đó chiến thắng.</w:t>
      </w:r>
    </w:p>
    <w:p w:rsidR="005E6E4B" w:rsidRDefault="005E6E4B" w:rsidP="005E6E4B">
      <w:pPr>
        <w:spacing w:after="0" w:line="240" w:lineRule="auto"/>
        <w:ind w:firstLine="374"/>
        <w:jc w:val="both"/>
        <w:rPr>
          <w:rFonts w:eastAsia="Calibri"/>
          <w:sz w:val="28"/>
          <w:szCs w:val="28"/>
        </w:rPr>
      </w:pPr>
      <w:r>
        <w:rPr>
          <w:rFonts w:eastAsia="Calibri"/>
          <w:sz w:val="28"/>
          <w:szCs w:val="28"/>
        </w:rPr>
        <w:t>- Giáo dục: Bảo vệ, sử dụng tiết kiệm nước.</w:t>
      </w:r>
    </w:p>
    <w:p w:rsidR="005E6E4B" w:rsidRDefault="005E6E4B" w:rsidP="005E6E4B">
      <w:pPr>
        <w:spacing w:after="0" w:line="240" w:lineRule="auto"/>
        <w:ind w:firstLine="374"/>
        <w:jc w:val="both"/>
        <w:rPr>
          <w:rFonts w:eastAsia="Calibri"/>
          <w:sz w:val="28"/>
          <w:szCs w:val="28"/>
        </w:rPr>
      </w:pPr>
      <w:r>
        <w:rPr>
          <w:rFonts w:eastAsia="Calibri"/>
          <w:b/>
          <w:sz w:val="28"/>
          <w:szCs w:val="28"/>
        </w:rPr>
        <w:t xml:space="preserve">* Kết thúc hoạt động: </w:t>
      </w:r>
      <w:r>
        <w:rPr>
          <w:rFonts w:eastAsia="Calibri"/>
          <w:sz w:val="28"/>
          <w:szCs w:val="28"/>
        </w:rPr>
        <w:t>Cho trẻ hát và ra ngoài.</w:t>
      </w:r>
    </w:p>
    <w:p w:rsidR="005E6E4B" w:rsidRDefault="005E6E4B" w:rsidP="005E6E4B">
      <w:pPr>
        <w:shd w:val="clear" w:color="auto" w:fill="FFFFFF"/>
        <w:spacing w:after="120" w:line="276" w:lineRule="atLeast"/>
        <w:ind w:firstLine="374"/>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5E6E4B" w:rsidRDefault="005E6E4B" w:rsidP="005E6E4B">
      <w:pPr>
        <w:spacing w:after="0" w:line="240" w:lineRule="auto"/>
        <w:ind w:firstLine="374"/>
        <w:jc w:val="both"/>
        <w:rPr>
          <w:rFonts w:eastAsia="Times New Roman"/>
          <w:sz w:val="28"/>
          <w:szCs w:val="28"/>
          <w:lang w:val="it-IT"/>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it-IT"/>
        </w:rPr>
        <w:t xml:space="preserve"> Góc phân vai: gia đình-cửa hàng đồ tắm.</w:t>
      </w:r>
    </w:p>
    <w:p w:rsidR="005E6E4B" w:rsidRDefault="005E6E4B" w:rsidP="005E6E4B">
      <w:pPr>
        <w:spacing w:after="0" w:line="240" w:lineRule="auto"/>
        <w:ind w:firstLine="374"/>
        <w:jc w:val="both"/>
        <w:rPr>
          <w:rFonts w:eastAsia="Times New Roman"/>
          <w:sz w:val="28"/>
          <w:szCs w:val="28"/>
          <w:lang w:val="it-IT"/>
        </w:rPr>
      </w:pPr>
      <w:r>
        <w:rPr>
          <w:rFonts w:eastAsia="Calibri"/>
          <w:b/>
          <w:sz w:val="28"/>
          <w:szCs w:val="28"/>
          <w:lang w:val="pt-BR"/>
        </w:rPr>
        <w:t>-</w:t>
      </w:r>
      <w:r>
        <w:rPr>
          <w:rFonts w:eastAsia="Times New Roman"/>
          <w:b/>
          <w:sz w:val="28"/>
          <w:szCs w:val="28"/>
          <w:lang w:val="it-IT"/>
        </w:rPr>
        <w:t xml:space="preserve"> Yêu cầu:</w:t>
      </w:r>
      <w:r>
        <w:rPr>
          <w:rFonts w:eastAsia="Times New Roman"/>
          <w:sz w:val="28"/>
          <w:szCs w:val="28"/>
          <w:lang w:val="it-IT"/>
        </w:rPr>
        <w:t xml:space="preserve"> Trẻ biết được công việc của người lớn qua vui chơi hằng ngày.Biết được tên gọi một số loại trang phục phù hợp theo mùa.</w:t>
      </w:r>
    </w:p>
    <w:p w:rsidR="005E6E4B" w:rsidRDefault="005E6E4B" w:rsidP="005E6E4B">
      <w:pPr>
        <w:spacing w:after="0" w:line="240" w:lineRule="auto"/>
        <w:ind w:firstLine="374"/>
        <w:jc w:val="both"/>
        <w:rPr>
          <w:rFonts w:eastAsia="Calibri"/>
          <w:sz w:val="28"/>
          <w:szCs w:val="28"/>
          <w:lang w:val="pt-BR"/>
        </w:rPr>
      </w:pPr>
      <w:r>
        <w:rPr>
          <w:rFonts w:eastAsia="Calibri"/>
          <w:sz w:val="28"/>
          <w:szCs w:val="28"/>
          <w:lang w:val="pt-BR"/>
        </w:rPr>
        <w:t xml:space="preserve"> Trẻ thể hiện được các vai như : Người bán và người mua .</w:t>
      </w:r>
    </w:p>
    <w:p w:rsidR="005E6E4B" w:rsidRDefault="005E6E4B" w:rsidP="005E6E4B">
      <w:pPr>
        <w:spacing w:after="0" w:line="240" w:lineRule="auto"/>
        <w:ind w:firstLine="374"/>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Đồ dùng đồ chơi các loại áo,quần,mũ ô .</w:t>
      </w:r>
    </w:p>
    <w:p w:rsidR="005E6E4B" w:rsidRDefault="005E6E4B" w:rsidP="005E6E4B">
      <w:pPr>
        <w:spacing w:after="0" w:line="240" w:lineRule="auto"/>
        <w:ind w:firstLine="374"/>
        <w:jc w:val="both"/>
        <w:rPr>
          <w:rFonts w:eastAsia="Times New Roman"/>
          <w:sz w:val="28"/>
          <w:szCs w:val="28"/>
          <w:lang w:val="pt-BR"/>
        </w:rPr>
      </w:pPr>
      <w:r>
        <w:rPr>
          <w:rFonts w:eastAsia="Times New Roman"/>
          <w:b/>
          <w:sz w:val="28"/>
          <w:szCs w:val="28"/>
          <w:lang w:val="vi-VN"/>
        </w:rPr>
        <w:t>- Tiến hành</w:t>
      </w:r>
      <w:r>
        <w:rPr>
          <w:rFonts w:eastAsia="Times New Roman"/>
          <w:sz w:val="28"/>
          <w:szCs w:val="28"/>
          <w:lang w:val="pt-BR"/>
        </w:rPr>
        <w:t>:</w:t>
      </w:r>
      <w:r>
        <w:rPr>
          <w:rFonts w:eastAsia="Times New Roman"/>
          <w:sz w:val="28"/>
          <w:szCs w:val="28"/>
          <w:lang w:val="vi-VN"/>
        </w:rPr>
        <w:t xml:space="preserve"> </w:t>
      </w:r>
      <w:r>
        <w:rPr>
          <w:rFonts w:eastAsia="Times New Roman"/>
          <w:sz w:val="28"/>
          <w:szCs w:val="28"/>
          <w:lang w:val="pt-BR"/>
        </w:rPr>
        <w:t>Cô trò chuyện với trẻ về góc chơi.cô gợi ý trẻ chọn vai chơi. Trẻ chọn vai tiến hành chơi cô động viên và bao quát trẻ.</w:t>
      </w:r>
    </w:p>
    <w:p w:rsidR="005E6E4B" w:rsidRDefault="005E6E4B" w:rsidP="005E6E4B">
      <w:pPr>
        <w:spacing w:after="0" w:line="240" w:lineRule="auto"/>
        <w:ind w:left="374"/>
        <w:jc w:val="both"/>
        <w:rPr>
          <w:rFonts w:eastAsia="Times New Roman"/>
          <w:sz w:val="28"/>
          <w:szCs w:val="28"/>
          <w:lang w:val="pt-BR"/>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Xây dựng công viên nước</w:t>
      </w:r>
    </w:p>
    <w:p w:rsidR="005E6E4B" w:rsidRDefault="005E6E4B" w:rsidP="005E6E4B">
      <w:pPr>
        <w:spacing w:after="0" w:line="240" w:lineRule="auto"/>
        <w:ind w:left="374"/>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hạt,cây xanh,hoa</w:t>
      </w:r>
    </w:p>
    <w:p w:rsidR="005E6E4B" w:rsidRDefault="005E6E4B" w:rsidP="005E6E4B">
      <w:pPr>
        <w:spacing w:after="0" w:line="240" w:lineRule="auto"/>
        <w:ind w:left="374"/>
        <w:jc w:val="both"/>
        <w:rPr>
          <w:rFonts w:eastAsia="Times New Roman"/>
          <w:sz w:val="28"/>
          <w:szCs w:val="28"/>
          <w:lang w:val="it-IT"/>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Xem tranh về HTTN</w:t>
      </w:r>
    </w:p>
    <w:p w:rsidR="005E6E4B" w:rsidRDefault="005E6E4B" w:rsidP="005E6E4B">
      <w:pPr>
        <w:spacing w:after="0" w:line="240" w:lineRule="auto"/>
        <w:ind w:left="374"/>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HTTN.</w:t>
      </w:r>
    </w:p>
    <w:p w:rsidR="005E6E4B" w:rsidRDefault="005E6E4B" w:rsidP="005E6E4B">
      <w:pPr>
        <w:spacing w:after="0" w:line="240" w:lineRule="auto"/>
        <w:ind w:left="374"/>
        <w:jc w:val="both"/>
        <w:rPr>
          <w:rFonts w:eastAsia="Times New Roman"/>
          <w:sz w:val="28"/>
          <w:szCs w:val="28"/>
          <w:highlight w:val="yellow"/>
          <w:lang w:val="pt-BR"/>
        </w:rPr>
      </w:pPr>
      <w:r>
        <w:rPr>
          <w:rFonts w:eastAsia="Calibri"/>
          <w:b/>
          <w:sz w:val="28"/>
          <w:szCs w:val="28"/>
          <w:lang w:val="vi-VN"/>
        </w:rPr>
        <w:lastRenderedPageBreak/>
        <w:t>*</w:t>
      </w:r>
      <w:r>
        <w:rPr>
          <w:rFonts w:eastAsia="Calibri"/>
          <w:b/>
          <w:sz w:val="28"/>
          <w:szCs w:val="28"/>
          <w:lang w:val="pt-BR"/>
        </w:rPr>
        <w:t xml:space="preserve">. Góc nghệ thuật: </w:t>
      </w:r>
      <w:r>
        <w:rPr>
          <w:rFonts w:eastAsia="Times New Roman"/>
          <w:sz w:val="28"/>
          <w:szCs w:val="28"/>
          <w:lang w:val="it-IT"/>
        </w:rPr>
        <w:t>Vẽ mưa</w:t>
      </w:r>
    </w:p>
    <w:p w:rsidR="005E6E4B" w:rsidRDefault="005E6E4B" w:rsidP="005E6E4B">
      <w:pPr>
        <w:spacing w:after="0" w:line="240" w:lineRule="auto"/>
        <w:ind w:left="374"/>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5E6E4B" w:rsidRDefault="005E6E4B" w:rsidP="005E6E4B">
      <w:pPr>
        <w:spacing w:after="0" w:line="240" w:lineRule="auto"/>
        <w:ind w:left="374"/>
        <w:jc w:val="both"/>
        <w:rPr>
          <w:rFonts w:eastAsia="Times New Roman"/>
          <w:sz w:val="28"/>
          <w:szCs w:val="28"/>
          <w:lang w:val="it-IT"/>
        </w:rPr>
      </w:pPr>
      <w:r>
        <w:rPr>
          <w:rFonts w:eastAsia="Calibri"/>
          <w:b/>
          <w:sz w:val="28"/>
          <w:szCs w:val="28"/>
          <w:lang w:val="vi-VN"/>
        </w:rPr>
        <w:t>*</w:t>
      </w:r>
      <w:r>
        <w:rPr>
          <w:rFonts w:eastAsia="Calibri"/>
          <w:b/>
          <w:sz w:val="28"/>
          <w:szCs w:val="28"/>
          <w:lang w:val="pt-BR"/>
        </w:rPr>
        <w:t>. Góc thiên nhiên:</w:t>
      </w:r>
      <w:r>
        <w:rPr>
          <w:rFonts w:eastAsia="Calibri"/>
          <w:sz w:val="28"/>
          <w:szCs w:val="28"/>
          <w:lang w:val="pt-BR"/>
        </w:rPr>
        <w:t xml:space="preserve"> </w:t>
      </w:r>
      <w:r>
        <w:rPr>
          <w:rFonts w:eastAsia="Times New Roman"/>
          <w:sz w:val="28"/>
          <w:szCs w:val="28"/>
          <w:lang w:val="it-IT"/>
        </w:rPr>
        <w:t>Chăm sóc cây xanh</w:t>
      </w:r>
    </w:p>
    <w:p w:rsidR="005E6E4B" w:rsidRDefault="005E6E4B" w:rsidP="005E6E4B">
      <w:pPr>
        <w:spacing w:after="0" w:line="240" w:lineRule="auto"/>
        <w:ind w:left="374"/>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5E6E4B" w:rsidRDefault="005E6E4B" w:rsidP="005E6E4B">
      <w:pPr>
        <w:spacing w:after="0" w:line="240" w:lineRule="auto"/>
        <w:ind w:left="374"/>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5E6E4B" w:rsidRDefault="005E6E4B" w:rsidP="005E6E4B">
      <w:pPr>
        <w:tabs>
          <w:tab w:val="left" w:pos="399"/>
        </w:tabs>
        <w:spacing w:after="60" w:line="240" w:lineRule="auto"/>
        <w:jc w:val="both"/>
        <w:rPr>
          <w:rFonts w:eastAsia="Times New Roman"/>
          <w:sz w:val="28"/>
          <w:szCs w:val="28"/>
        </w:rPr>
      </w:pPr>
      <w:r>
        <w:rPr>
          <w:rFonts w:eastAsia="Times New Roman"/>
          <w:sz w:val="28"/>
          <w:szCs w:val="28"/>
        </w:rPr>
        <w:tab/>
        <w:t>- Giáo dục trẻ biết tự chăm sóc, vệ sinh  răng, mặt, rửa tay.</w:t>
      </w:r>
    </w:p>
    <w:p w:rsidR="005E6E4B" w:rsidRDefault="005E6E4B" w:rsidP="005E6E4B">
      <w:pPr>
        <w:tabs>
          <w:tab w:val="left" w:pos="399"/>
        </w:tabs>
        <w:spacing w:after="60" w:line="240" w:lineRule="auto"/>
        <w:jc w:val="both"/>
        <w:rPr>
          <w:rFonts w:eastAsia="Times New Roman"/>
          <w:sz w:val="28"/>
          <w:szCs w:val="28"/>
        </w:rPr>
      </w:pPr>
      <w:r>
        <w:rPr>
          <w:rFonts w:eastAsia="Times New Roman"/>
          <w:sz w:val="28"/>
          <w:szCs w:val="28"/>
        </w:rPr>
        <w:tab/>
        <w:t>- Rửa tay khi tay bẩn, sau khi đi vệ sinh .</w:t>
      </w:r>
    </w:p>
    <w:p w:rsidR="005E6E4B" w:rsidRDefault="005E6E4B" w:rsidP="005E6E4B">
      <w:pPr>
        <w:spacing w:after="0" w:line="240" w:lineRule="auto"/>
        <w:ind w:firstLine="420"/>
        <w:jc w:val="both"/>
        <w:rPr>
          <w:rFonts w:eastAsia="Times New Roman"/>
          <w:sz w:val="28"/>
          <w:szCs w:val="28"/>
        </w:rPr>
      </w:pPr>
      <w:r>
        <w:rPr>
          <w:rFonts w:eastAsia="Times New Roman"/>
          <w:sz w:val="28"/>
          <w:szCs w:val="28"/>
        </w:rPr>
        <w:t>- Ăn hết suất, không làm rơi vãi cơm, ngủ đúng thời gian qui đinh.</w:t>
      </w:r>
    </w:p>
    <w:p w:rsidR="005E6E4B" w:rsidRDefault="005E6E4B" w:rsidP="005E6E4B">
      <w:pPr>
        <w:tabs>
          <w:tab w:val="left" w:pos="1260"/>
          <w:tab w:val="left" w:pos="5010"/>
        </w:tabs>
        <w:spacing w:after="0"/>
        <w:jc w:val="both"/>
        <w:rPr>
          <w:rFonts w:eastAsia="Times New Roman"/>
          <w:b/>
          <w:sz w:val="28"/>
          <w:szCs w:val="28"/>
          <w:lang w:val="vi-VN"/>
        </w:rPr>
      </w:pPr>
      <w:r>
        <w:rPr>
          <w:rFonts w:eastAsia="Times New Roman"/>
          <w:b/>
          <w:sz w:val="28"/>
          <w:szCs w:val="28"/>
        </w:rPr>
        <w:t xml:space="preserve">   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5E6E4B" w:rsidRDefault="005E6E4B" w:rsidP="005E6E4B">
      <w:pPr>
        <w:spacing w:after="0"/>
        <w:ind w:firstLine="420"/>
        <w:jc w:val="both"/>
        <w:rPr>
          <w:color w:val="000000"/>
          <w:sz w:val="28"/>
          <w:szCs w:val="28"/>
          <w:shd w:val="clear" w:color="auto" w:fill="FFFFFF"/>
          <w:lang w:val="vi-VN"/>
        </w:rPr>
      </w:pPr>
      <w:r>
        <w:rPr>
          <w:rFonts w:eastAsia="Times New Roman"/>
          <w:sz w:val="28"/>
          <w:szCs w:val="28"/>
        </w:rPr>
        <w:t xml:space="preserve">- </w:t>
      </w:r>
      <w:r>
        <w:rPr>
          <w:rFonts w:eastAsia="Times New Roman"/>
          <w:sz w:val="28"/>
          <w:szCs w:val="28"/>
          <w:lang w:val="vi-VN"/>
        </w:rPr>
        <w:t xml:space="preserve">Luyện kỹ </w:t>
      </w:r>
      <w:r>
        <w:rPr>
          <w:color w:val="000000"/>
          <w:sz w:val="28"/>
          <w:szCs w:val="28"/>
          <w:shd w:val="clear" w:color="auto" w:fill="FFFFFF"/>
        </w:rPr>
        <w:t>trả lời câu hỏi cho trẻ, nói mạch lạc.</w:t>
      </w:r>
    </w:p>
    <w:p w:rsidR="005E6E4B" w:rsidRDefault="005E6E4B" w:rsidP="005E6E4B">
      <w:pPr>
        <w:spacing w:after="0"/>
        <w:ind w:firstLine="420"/>
        <w:jc w:val="both"/>
        <w:rPr>
          <w:rFonts w:eastAsia="Times New Roman"/>
          <w:sz w:val="28"/>
          <w:szCs w:val="28"/>
        </w:rPr>
      </w:pPr>
      <w:r>
        <w:rPr>
          <w:rFonts w:eastAsia="Calibri"/>
          <w:sz w:val="28"/>
          <w:szCs w:val="28"/>
        </w:rPr>
        <w:t xml:space="preserve">- Học </w:t>
      </w:r>
      <w:proofErr w:type="spellStart"/>
      <w:r>
        <w:rPr>
          <w:rFonts w:eastAsia="Calibri"/>
          <w:sz w:val="28"/>
          <w:szCs w:val="28"/>
        </w:rPr>
        <w:t>kidmart</w:t>
      </w:r>
      <w:proofErr w:type="spellEnd"/>
    </w:p>
    <w:p w:rsidR="005E6E4B" w:rsidRDefault="005E6E4B" w:rsidP="005E6E4B">
      <w:pPr>
        <w:tabs>
          <w:tab w:val="left" w:pos="3288"/>
        </w:tabs>
        <w:spacing w:after="0" w:line="240" w:lineRule="auto"/>
        <w:jc w:val="both"/>
        <w:rPr>
          <w:rFonts w:eastAsia="Calibri"/>
          <w:b/>
          <w:sz w:val="28"/>
          <w:szCs w:val="28"/>
        </w:rPr>
      </w:pPr>
      <w:r>
        <w:rPr>
          <w:rFonts w:eastAsia="Times New Roman"/>
          <w:sz w:val="28"/>
          <w:szCs w:val="28"/>
        </w:rPr>
        <w:t xml:space="preserve">    - Tăng cường Tiếng việt</w:t>
      </w:r>
      <w:r>
        <w:rPr>
          <w:rFonts w:eastAsia="Calibri"/>
          <w:b/>
          <w:sz w:val="28"/>
          <w:szCs w:val="28"/>
          <w:lang w:val="pt-BR"/>
        </w:rPr>
        <w:t xml:space="preserve">: </w:t>
      </w:r>
      <w:r>
        <w:rPr>
          <w:rFonts w:eastAsia="Calibri"/>
          <w:sz w:val="28"/>
          <w:szCs w:val="28"/>
          <w:lang w:val="pt-BR"/>
        </w:rPr>
        <w:t>Nước ( đác) uống nước ( ôm đác)</w:t>
      </w:r>
      <w:r>
        <w:rPr>
          <w:rFonts w:eastAsia="Calibri"/>
          <w:b/>
          <w:sz w:val="28"/>
          <w:szCs w:val="28"/>
          <w:lang w:val="pt-BR"/>
        </w:rPr>
        <w:tab/>
      </w:r>
    </w:p>
    <w:p w:rsidR="005E6E4B" w:rsidRDefault="005E6E4B" w:rsidP="005E6E4B">
      <w:pPr>
        <w:spacing w:after="0" w:line="240" w:lineRule="auto"/>
        <w:jc w:val="both"/>
        <w:rPr>
          <w:rFonts w:eastAsia="Times New Roman"/>
          <w:sz w:val="28"/>
          <w:szCs w:val="28"/>
          <w:lang w:val="vi-VN"/>
        </w:rPr>
      </w:pPr>
      <w:r>
        <w:rPr>
          <w:rFonts w:eastAsia="Calibri"/>
          <w:b/>
          <w:sz w:val="28"/>
          <w:szCs w:val="28"/>
          <w:lang w:val="pt-BR"/>
        </w:rPr>
        <w:t xml:space="preserve">   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5E6E4B" w:rsidRDefault="005E6E4B" w:rsidP="005E6E4B">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5E6E4B" w:rsidRDefault="005E6E4B" w:rsidP="005E6E4B">
      <w:pPr>
        <w:spacing w:after="0"/>
        <w:jc w:val="center"/>
        <w:rPr>
          <w:sz w:val="28"/>
          <w:szCs w:val="28"/>
          <w:lang w:val="vi-VN"/>
        </w:rPr>
      </w:pPr>
      <w:r>
        <w:rPr>
          <w:rFonts w:eastAsia="Times New Roman"/>
          <w:sz w:val="32"/>
          <w:szCs w:val="32"/>
          <w:lang w:val="vi-VN"/>
        </w:rPr>
        <w:t>*******************************</w:t>
      </w:r>
    </w:p>
    <w:p w:rsidR="005E6E4B" w:rsidRDefault="005E6E4B" w:rsidP="005E6E4B">
      <w:pPr>
        <w:spacing w:after="0"/>
        <w:jc w:val="center"/>
        <w:rPr>
          <w:rFonts w:eastAsia="Calibri"/>
          <w:b/>
          <w:sz w:val="28"/>
          <w:szCs w:val="28"/>
        </w:rPr>
      </w:pPr>
      <w:r>
        <w:rPr>
          <w:rFonts w:eastAsia="Times New Roman"/>
          <w:b/>
          <w:sz w:val="28"/>
          <w:szCs w:val="28"/>
        </w:rPr>
        <w:t>KẾ HOẠCH GIÁO DỤC NGÀY</w:t>
      </w:r>
    </w:p>
    <w:p w:rsidR="005E6E4B" w:rsidRDefault="005E6E4B" w:rsidP="005E6E4B">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NƯỚC</w:t>
      </w:r>
    </w:p>
    <w:p w:rsidR="005E6E4B" w:rsidRDefault="005E6E4B" w:rsidP="005E6E4B">
      <w:pPr>
        <w:spacing w:after="0" w:line="240" w:lineRule="auto"/>
        <w:jc w:val="center"/>
        <w:rPr>
          <w:rFonts w:eastAsia="Times New Roman"/>
          <w:b/>
          <w:sz w:val="28"/>
          <w:szCs w:val="28"/>
        </w:rPr>
      </w:pPr>
      <w:r>
        <w:rPr>
          <w:rFonts w:eastAsia="Times New Roman"/>
          <w:b/>
          <w:sz w:val="28"/>
          <w:szCs w:val="28"/>
        </w:rPr>
        <w:t xml:space="preserve">Thứ ba ngày </w:t>
      </w:r>
      <w:r>
        <w:rPr>
          <w:rFonts w:eastAsia="Times New Roman"/>
          <w:b/>
          <w:sz w:val="28"/>
          <w:szCs w:val="28"/>
          <w:lang w:val="vi-VN"/>
        </w:rPr>
        <w:t>0</w:t>
      </w:r>
      <w:r>
        <w:rPr>
          <w:rFonts w:eastAsia="Times New Roman"/>
          <w:b/>
          <w:sz w:val="28"/>
          <w:szCs w:val="28"/>
        </w:rPr>
        <w:t xml:space="preserve">9 tháng </w:t>
      </w:r>
      <w:r>
        <w:rPr>
          <w:rFonts w:eastAsia="Times New Roman"/>
          <w:b/>
          <w:sz w:val="28"/>
          <w:szCs w:val="28"/>
          <w:lang w:val="vi-VN"/>
        </w:rPr>
        <w:t>04</w:t>
      </w:r>
      <w:r>
        <w:rPr>
          <w:rFonts w:eastAsia="Times New Roman"/>
          <w:b/>
          <w:sz w:val="28"/>
          <w:szCs w:val="28"/>
        </w:rPr>
        <w:t xml:space="preserve"> năm 2024</w:t>
      </w:r>
    </w:p>
    <w:p w:rsidR="005E6E4B" w:rsidRDefault="005E6E4B" w:rsidP="005E6E4B">
      <w:pPr>
        <w:spacing w:after="0" w:line="240" w:lineRule="auto"/>
        <w:jc w:val="center"/>
        <w:rPr>
          <w:rFonts w:eastAsia="Times New Roman"/>
          <w:b/>
          <w:sz w:val="28"/>
          <w:szCs w:val="28"/>
          <w:lang w:val="vi-VN"/>
        </w:rPr>
      </w:pPr>
    </w:p>
    <w:p w:rsidR="005E6E4B" w:rsidRDefault="005E6E4B" w:rsidP="005E6E4B">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5E6E4B" w:rsidRDefault="005E6E4B" w:rsidP="005E6E4B">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5E6E4B" w:rsidRDefault="005E6E4B" w:rsidP="005E6E4B">
      <w:pPr>
        <w:widowControl w:val="0"/>
        <w:suppressAutoHyphens/>
        <w:spacing w:before="29" w:after="29" w:line="240" w:lineRule="auto"/>
        <w:ind w:left="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5E6E4B" w:rsidRDefault="005E6E4B" w:rsidP="005E6E4B">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5E6E4B" w:rsidRDefault="005E6E4B" w:rsidP="005E6E4B">
      <w:pPr>
        <w:spacing w:before="29" w:after="0"/>
        <w:ind w:left="420" w:right="-46"/>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“Cho tôi đi làm mưa với”</w:t>
      </w:r>
    </w:p>
    <w:p w:rsidR="005E6E4B" w:rsidRDefault="005E6E4B" w:rsidP="005E6E4B">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5E6E4B" w:rsidRDefault="005E6E4B" w:rsidP="005E6E4B">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5E6E4B" w:rsidRDefault="005E6E4B" w:rsidP="005E6E4B">
      <w:pPr>
        <w:spacing w:after="0" w:line="240" w:lineRule="auto"/>
        <w:ind w:left="420"/>
        <w:rPr>
          <w:rFonts w:eastAsia="Calibri"/>
          <w:sz w:val="28"/>
          <w:szCs w:val="28"/>
          <w:lang w:val="en-GB"/>
        </w:rPr>
      </w:pPr>
      <w:r>
        <w:rPr>
          <w:rFonts w:eastAsia="Calibri"/>
          <w:sz w:val="28"/>
          <w:szCs w:val="28"/>
          <w:lang w:val="en-GB"/>
        </w:rPr>
        <w:t>- Thí nghiệm những trái nho nhảy múa trong nước</w:t>
      </w:r>
    </w:p>
    <w:p w:rsidR="005E6E4B" w:rsidRDefault="005E6E4B" w:rsidP="005E6E4B">
      <w:pPr>
        <w:spacing w:after="0" w:line="240" w:lineRule="auto"/>
        <w:ind w:left="420"/>
        <w:rPr>
          <w:rFonts w:eastAsia="Calibri"/>
          <w:sz w:val="28"/>
          <w:szCs w:val="28"/>
          <w:lang w:val="en-GB"/>
        </w:rPr>
      </w:pPr>
      <w:r>
        <w:rPr>
          <w:rFonts w:eastAsia="Calibri"/>
          <w:sz w:val="28"/>
          <w:szCs w:val="28"/>
          <w:lang w:val="en-GB"/>
        </w:rPr>
        <w:t>* Mục đích – yêu cầu:</w:t>
      </w:r>
    </w:p>
    <w:p w:rsidR="005E6E4B" w:rsidRDefault="005E6E4B" w:rsidP="005E6E4B">
      <w:pPr>
        <w:spacing w:after="0" w:line="240" w:lineRule="auto"/>
        <w:ind w:left="420"/>
        <w:rPr>
          <w:rFonts w:eastAsia="Calibri"/>
          <w:sz w:val="28"/>
          <w:szCs w:val="28"/>
          <w:lang w:val="en-GB"/>
        </w:rPr>
      </w:pPr>
      <w:r>
        <w:rPr>
          <w:rFonts w:eastAsia="Calibri"/>
          <w:sz w:val="28"/>
          <w:szCs w:val="28"/>
          <w:lang w:val="en-GB"/>
        </w:rPr>
        <w:t>+ Trẻ nhận biết được vì sao quả nho có thể nhảy múa trong nước.</w:t>
      </w:r>
    </w:p>
    <w:p w:rsidR="005E6E4B" w:rsidRDefault="005E6E4B" w:rsidP="005E6E4B">
      <w:pPr>
        <w:spacing w:after="0" w:line="240" w:lineRule="auto"/>
        <w:ind w:left="420"/>
        <w:rPr>
          <w:rFonts w:eastAsia="Calibri"/>
          <w:sz w:val="28"/>
          <w:szCs w:val="28"/>
          <w:lang w:val="en-GB"/>
        </w:rPr>
      </w:pPr>
      <w:r>
        <w:rPr>
          <w:rFonts w:eastAsia="Calibri"/>
          <w:sz w:val="28"/>
          <w:szCs w:val="28"/>
          <w:lang w:val="en-GB"/>
        </w:rPr>
        <w:t>+ Rèn kỹ năng chú ý quan sát cho trẻ</w:t>
      </w:r>
    </w:p>
    <w:p w:rsidR="005E6E4B" w:rsidRDefault="005E6E4B" w:rsidP="005E6E4B">
      <w:pPr>
        <w:spacing w:after="0" w:line="240" w:lineRule="auto"/>
        <w:ind w:left="420"/>
        <w:rPr>
          <w:rFonts w:eastAsia="Calibri"/>
          <w:sz w:val="28"/>
          <w:szCs w:val="28"/>
          <w:lang w:val="en-GB"/>
        </w:rPr>
      </w:pPr>
      <w:r>
        <w:rPr>
          <w:rFonts w:eastAsia="Calibri"/>
          <w:sz w:val="28"/>
          <w:szCs w:val="28"/>
          <w:lang w:val="en-GB"/>
        </w:rPr>
        <w:t xml:space="preserve">+ </w:t>
      </w:r>
      <w:proofErr w:type="spellStart"/>
      <w:r>
        <w:rPr>
          <w:rFonts w:eastAsia="Calibri"/>
          <w:sz w:val="28"/>
          <w:szCs w:val="28"/>
          <w:lang w:val="en-GB"/>
        </w:rPr>
        <w:t>Giaso</w:t>
      </w:r>
      <w:proofErr w:type="spellEnd"/>
      <w:r>
        <w:rPr>
          <w:rFonts w:eastAsia="Calibri"/>
          <w:sz w:val="28"/>
          <w:szCs w:val="28"/>
          <w:lang w:val="en-GB"/>
        </w:rPr>
        <w:t xml:space="preserve"> dục trẻ bảo về thiên nhiên, bảo vệ nguồn nước.</w:t>
      </w:r>
    </w:p>
    <w:p w:rsidR="005E6E4B" w:rsidRDefault="005E6E4B" w:rsidP="005E6E4B">
      <w:pPr>
        <w:spacing w:after="0" w:line="240" w:lineRule="auto"/>
        <w:ind w:left="420"/>
        <w:jc w:val="both"/>
        <w:rPr>
          <w:rFonts w:eastAsia="Calibri"/>
          <w:sz w:val="28"/>
          <w:szCs w:val="28"/>
        </w:rPr>
      </w:pPr>
      <w:r>
        <w:rPr>
          <w:sz w:val="28"/>
          <w:szCs w:val="28"/>
        </w:rPr>
        <w:t>- Trò chơi:</w:t>
      </w:r>
      <w:r>
        <w:rPr>
          <w:sz w:val="28"/>
          <w:szCs w:val="28"/>
          <w:lang w:eastAsia="ar-SA"/>
        </w:rPr>
        <w:t xml:space="preserve"> </w:t>
      </w:r>
      <w:r>
        <w:rPr>
          <w:rFonts w:eastAsia="Calibri"/>
          <w:sz w:val="28"/>
          <w:szCs w:val="28"/>
        </w:rPr>
        <w:t>Về đúng nhà</w:t>
      </w:r>
    </w:p>
    <w:p w:rsidR="005E6E4B" w:rsidRDefault="005E6E4B" w:rsidP="005E6E4B">
      <w:pPr>
        <w:spacing w:before="29" w:after="0"/>
        <w:ind w:left="420"/>
        <w:jc w:val="both"/>
        <w:rPr>
          <w:sz w:val="28"/>
          <w:szCs w:val="28"/>
          <w:lang w:val="vi-VN"/>
        </w:rPr>
      </w:pPr>
      <w:r>
        <w:rPr>
          <w:sz w:val="28"/>
          <w:szCs w:val="28"/>
        </w:rPr>
        <w:lastRenderedPageBreak/>
        <w:t>- Chơi tự do.</w:t>
      </w:r>
    </w:p>
    <w:p w:rsidR="005E6E4B" w:rsidRDefault="005E6E4B" w:rsidP="005E6E4B">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TOÁN</w:t>
      </w:r>
      <w:r>
        <w:rPr>
          <w:rFonts w:eastAsia="Times New Roman"/>
          <w:b/>
          <w:sz w:val="28"/>
          <w:szCs w:val="28"/>
        </w:rPr>
        <w:t xml:space="preserve"> :</w:t>
      </w:r>
    </w:p>
    <w:p w:rsidR="005E6E4B" w:rsidRDefault="005E6E4B" w:rsidP="005E6E4B">
      <w:pPr>
        <w:spacing w:before="29" w:after="0"/>
        <w:ind w:left="43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Times New Roman"/>
          <w:sz w:val="28"/>
          <w:szCs w:val="28"/>
          <w:lang w:val="vi-VN"/>
        </w:rPr>
        <w:t xml:space="preserve"> </w:t>
      </w:r>
      <w:r>
        <w:rPr>
          <w:rFonts w:eastAsia="Calibri"/>
          <w:b/>
          <w:sz w:val="28"/>
          <w:szCs w:val="28"/>
          <w:lang w:val="vi-VN"/>
        </w:rPr>
        <w:t>Đo dung tích nước bằng một đơn vị đo</w:t>
      </w:r>
    </w:p>
    <w:p w:rsidR="005E6E4B" w:rsidRDefault="005E6E4B" w:rsidP="005E6E4B">
      <w:pPr>
        <w:spacing w:before="29" w:after="0"/>
        <w:ind w:left="437"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5E6E4B" w:rsidRDefault="005E6E4B" w:rsidP="005E6E4B">
      <w:pPr>
        <w:tabs>
          <w:tab w:val="left" w:pos="1455"/>
        </w:tabs>
        <w:spacing w:after="0"/>
        <w:ind w:left="420"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xml:space="preserve">- Trẻ </w:t>
      </w:r>
      <w:proofErr w:type="spellStart"/>
      <w:r>
        <w:rPr>
          <w:rFonts w:eastAsia="Times New Roman"/>
          <w:color w:val="000000"/>
          <w:sz w:val="28"/>
          <w:szCs w:val="28"/>
          <w:shd w:val="clear" w:color="auto" w:fill="FFFFFF"/>
        </w:rPr>
        <w:t>biết</w:t>
      </w:r>
      <w:proofErr w:type="spellEnd"/>
      <w:r>
        <w:rPr>
          <w:rFonts w:eastAsia="Times New Roman"/>
          <w:color w:val="000000"/>
          <w:sz w:val="28"/>
          <w:szCs w:val="28"/>
          <w:shd w:val="clear" w:color="auto" w:fill="FFFFFF"/>
        </w:rPr>
        <w:t xml:space="preserve"> đo dung </w:t>
      </w:r>
      <w:proofErr w:type="spellStart"/>
      <w:r>
        <w:rPr>
          <w:rFonts w:eastAsia="Times New Roman"/>
          <w:color w:val="000000"/>
          <w:sz w:val="28"/>
          <w:szCs w:val="28"/>
          <w:shd w:val="clear" w:color="auto" w:fill="FFFFFF"/>
        </w:rPr>
        <w:t>tích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bằng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một</w:t>
      </w:r>
      <w:proofErr w:type="spellEnd"/>
      <w:r>
        <w:rPr>
          <w:rFonts w:eastAsia="Times New Roman"/>
          <w:color w:val="000000"/>
          <w:sz w:val="28"/>
          <w:szCs w:val="28"/>
          <w:shd w:val="clear" w:color="auto" w:fill="FFFFFF"/>
        </w:rPr>
        <w:t xml:space="preserve"> đơn vị đo. </w:t>
      </w:r>
      <w:proofErr w:type="spellStart"/>
      <w:r>
        <w:rPr>
          <w:rFonts w:eastAsia="Times New Roman"/>
          <w:color w:val="000000"/>
          <w:sz w:val="28"/>
          <w:szCs w:val="28"/>
          <w:shd w:val="clear" w:color="auto" w:fill="FFFFFF"/>
        </w:rPr>
        <w:t>Biết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chọn</w:t>
      </w:r>
      <w:proofErr w:type="spellEnd"/>
      <w:r>
        <w:rPr>
          <w:rFonts w:eastAsia="Times New Roman"/>
          <w:color w:val="000000"/>
          <w:sz w:val="28"/>
          <w:szCs w:val="28"/>
          <w:shd w:val="clear" w:color="auto" w:fill="FFFFFF"/>
        </w:rPr>
        <w:t xml:space="preserve"> thẻ số </w:t>
      </w:r>
      <w:proofErr w:type="spellStart"/>
      <w:r>
        <w:rPr>
          <w:rFonts w:eastAsia="Times New Roman"/>
          <w:color w:val="000000"/>
          <w:sz w:val="28"/>
          <w:szCs w:val="28"/>
          <w:shd w:val="clear" w:color="auto" w:fill="FFFFFF"/>
        </w:rPr>
        <w:t>thích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hợp</w:t>
      </w:r>
      <w:proofErr w:type="spellEnd"/>
      <w:r>
        <w:rPr>
          <w:rFonts w:eastAsia="Times New Roman"/>
          <w:color w:val="000000"/>
          <w:sz w:val="28"/>
          <w:szCs w:val="28"/>
          <w:shd w:val="clear" w:color="auto" w:fill="FFFFFF"/>
        </w:rPr>
        <w:t xml:space="preserve"> để </w:t>
      </w:r>
      <w:proofErr w:type="spellStart"/>
      <w:r>
        <w:rPr>
          <w:rFonts w:eastAsia="Times New Roman"/>
          <w:color w:val="000000"/>
          <w:sz w:val="28"/>
          <w:szCs w:val="28"/>
          <w:shd w:val="clear" w:color="auto" w:fill="FFFFFF"/>
        </w:rPr>
        <w:t>biểu</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đạt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kết</w:t>
      </w:r>
      <w:proofErr w:type="spellEnd"/>
      <w:r>
        <w:rPr>
          <w:rFonts w:eastAsia="Times New Roman"/>
          <w:color w:val="000000"/>
          <w:sz w:val="28"/>
          <w:szCs w:val="28"/>
          <w:shd w:val="clear" w:color="auto" w:fill="FFFFFF"/>
        </w:rPr>
        <w:t xml:space="preserve"> quả đo.</w:t>
      </w:r>
    </w:p>
    <w:p w:rsidR="005E6E4B" w:rsidRDefault="005E6E4B" w:rsidP="005E6E4B">
      <w:pPr>
        <w:shd w:val="clear" w:color="auto" w:fill="FFFFFF"/>
        <w:spacing w:after="0" w:line="240" w:lineRule="auto"/>
        <w:ind w:firstLine="420"/>
        <w:jc w:val="both"/>
        <w:rPr>
          <w:rFonts w:eastAsia="Calibri"/>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Calibri"/>
          <w:sz w:val="28"/>
          <w:szCs w:val="28"/>
        </w:rPr>
        <w:t xml:space="preserve"> </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Rèn</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ky</w:t>
      </w:r>
      <w:proofErr w:type="spellEnd"/>
      <w:r>
        <w:rPr>
          <w:rFonts w:eastAsia="Times New Roman"/>
          <w:color w:val="000000"/>
          <w:sz w:val="28"/>
          <w:szCs w:val="28"/>
          <w:shd w:val="clear" w:color="auto" w:fill="FFFFFF"/>
        </w:rPr>
        <w:t xml:space="preserve">̃ năng </w:t>
      </w:r>
      <w:proofErr w:type="spellStart"/>
      <w:r>
        <w:rPr>
          <w:rFonts w:eastAsia="Times New Roman"/>
          <w:color w:val="000000"/>
          <w:sz w:val="28"/>
          <w:szCs w:val="28"/>
          <w:shd w:val="clear" w:color="auto" w:fill="FFFFFF"/>
        </w:rPr>
        <w:t>khéo</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léo</w:t>
      </w:r>
      <w:proofErr w:type="spellEnd"/>
      <w:r>
        <w:rPr>
          <w:rFonts w:eastAsia="Times New Roman"/>
          <w:color w:val="000000"/>
          <w:sz w:val="28"/>
          <w:szCs w:val="28"/>
          <w:shd w:val="clear" w:color="auto" w:fill="FFFFFF"/>
        </w:rPr>
        <w:t xml:space="preserve">, nhanh nhẹn khi đong đo và không </w:t>
      </w:r>
      <w:proofErr w:type="spellStart"/>
      <w:r>
        <w:rPr>
          <w:rFonts w:eastAsia="Times New Roman"/>
          <w:color w:val="000000"/>
          <w:sz w:val="28"/>
          <w:szCs w:val="28"/>
          <w:shd w:val="clear" w:color="auto" w:fill="FFFFFF"/>
        </w:rPr>
        <w:t>làm</w:t>
      </w:r>
      <w:proofErr w:type="spellEnd"/>
      <w:r>
        <w:rPr>
          <w:rFonts w:eastAsia="Times New Roman"/>
          <w:color w:val="000000"/>
          <w:sz w:val="28"/>
          <w:szCs w:val="28"/>
          <w:shd w:val="clear" w:color="auto" w:fill="FFFFFF"/>
        </w:rPr>
        <w:t xml:space="preserve"> đổ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xml:space="preserve">- Rèn </w:t>
      </w:r>
      <w:proofErr w:type="spellStart"/>
      <w:r>
        <w:rPr>
          <w:rFonts w:eastAsia="Times New Roman"/>
          <w:color w:val="000000"/>
          <w:sz w:val="28"/>
          <w:szCs w:val="28"/>
          <w:shd w:val="clear" w:color="auto" w:fill="FFFFFF"/>
        </w:rPr>
        <w:t>kỷ</w:t>
      </w:r>
      <w:proofErr w:type="spellEnd"/>
      <w:r>
        <w:rPr>
          <w:rFonts w:eastAsia="Times New Roman"/>
          <w:color w:val="000000"/>
          <w:sz w:val="28"/>
          <w:szCs w:val="28"/>
          <w:shd w:val="clear" w:color="auto" w:fill="FFFFFF"/>
        </w:rPr>
        <w:t xml:space="preserve"> năng trả lời câu hỏi rõ ràng, mạch lạc, đúng thuật ngữ toán học.</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xml:space="preserve">- Dạy trẻ thao </w:t>
      </w:r>
      <w:proofErr w:type="spellStart"/>
      <w:r>
        <w:rPr>
          <w:rFonts w:eastAsia="Times New Roman"/>
          <w:color w:val="000000"/>
          <w:sz w:val="28"/>
          <w:szCs w:val="28"/>
          <w:shd w:val="clear" w:color="auto" w:fill="FFFFFF"/>
        </w:rPr>
        <w:t>tác</w:t>
      </w:r>
      <w:proofErr w:type="spellEnd"/>
      <w:r>
        <w:rPr>
          <w:rFonts w:eastAsia="Times New Roman"/>
          <w:color w:val="000000"/>
          <w:sz w:val="28"/>
          <w:szCs w:val="28"/>
          <w:shd w:val="clear" w:color="auto" w:fill="FFFFFF"/>
        </w:rPr>
        <w:t xml:space="preserve"> đo, </w:t>
      </w:r>
      <w:proofErr w:type="spellStart"/>
      <w:r>
        <w:rPr>
          <w:rFonts w:eastAsia="Times New Roman"/>
          <w:color w:val="000000"/>
          <w:sz w:val="28"/>
          <w:szCs w:val="28"/>
          <w:shd w:val="clear" w:color="auto" w:fill="FFFFFF"/>
        </w:rPr>
        <w:t>biểu</w:t>
      </w:r>
      <w:proofErr w:type="spellEnd"/>
      <w:r>
        <w:rPr>
          <w:rFonts w:eastAsia="Times New Roman"/>
          <w:color w:val="000000"/>
          <w:sz w:val="28"/>
          <w:szCs w:val="28"/>
          <w:shd w:val="clear" w:color="auto" w:fill="FFFFFF"/>
        </w:rPr>
        <w:t xml:space="preserve"> thị </w:t>
      </w:r>
      <w:proofErr w:type="spellStart"/>
      <w:r>
        <w:rPr>
          <w:rFonts w:eastAsia="Times New Roman"/>
          <w:color w:val="000000"/>
          <w:sz w:val="28"/>
          <w:szCs w:val="28"/>
          <w:shd w:val="clear" w:color="auto" w:fill="FFFFFF"/>
        </w:rPr>
        <w:t>cách</w:t>
      </w:r>
      <w:proofErr w:type="spellEnd"/>
      <w:r>
        <w:rPr>
          <w:rFonts w:eastAsia="Times New Roman"/>
          <w:color w:val="000000"/>
          <w:sz w:val="28"/>
          <w:szCs w:val="28"/>
          <w:shd w:val="clear" w:color="auto" w:fill="FFFFFF"/>
        </w:rPr>
        <w:t xml:space="preserve"> đo </w:t>
      </w:r>
      <w:proofErr w:type="spellStart"/>
      <w:r>
        <w:rPr>
          <w:rFonts w:eastAsia="Times New Roman"/>
          <w:color w:val="000000"/>
          <w:sz w:val="28"/>
          <w:szCs w:val="28"/>
          <w:shd w:val="clear" w:color="auto" w:fill="FFFFFF"/>
        </w:rPr>
        <w:t>bằng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một</w:t>
      </w:r>
      <w:proofErr w:type="spellEnd"/>
      <w:r>
        <w:rPr>
          <w:rFonts w:eastAsia="Times New Roman"/>
          <w:color w:val="000000"/>
          <w:sz w:val="28"/>
          <w:szCs w:val="28"/>
          <w:shd w:val="clear" w:color="auto" w:fill="FFFFFF"/>
        </w:rPr>
        <w:t xml:space="preserve"> đơn vị đo.</w:t>
      </w:r>
    </w:p>
    <w:p w:rsidR="005E6E4B" w:rsidRDefault="005E6E4B" w:rsidP="005E6E4B">
      <w:pPr>
        <w:shd w:val="clear" w:color="auto" w:fill="FFFFFF"/>
        <w:spacing w:after="0" w:line="240" w:lineRule="auto"/>
        <w:ind w:left="420"/>
        <w:jc w:val="both"/>
        <w:rPr>
          <w:sz w:val="28"/>
          <w:szCs w:val="28"/>
          <w:lang w:val="vi-VN"/>
        </w:rPr>
      </w:pPr>
      <w:r>
        <w:rPr>
          <w:sz w:val="28"/>
          <w:szCs w:val="28"/>
          <w:lang w:val="vi-VN"/>
        </w:rPr>
        <w:t>+</w:t>
      </w:r>
      <w:r>
        <w:rPr>
          <w:b/>
          <w:bCs/>
          <w:sz w:val="28"/>
          <w:szCs w:val="28"/>
          <w:lang w:val="vi-VN"/>
        </w:rPr>
        <w:t xml:space="preserve"> Giáo dục</w:t>
      </w:r>
      <w:r>
        <w:rPr>
          <w:sz w:val="28"/>
          <w:szCs w:val="28"/>
        </w:rPr>
        <w:t>:</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Giáo</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dục</w:t>
      </w:r>
      <w:proofErr w:type="spellEnd"/>
      <w:r>
        <w:rPr>
          <w:rFonts w:eastAsia="Times New Roman"/>
          <w:color w:val="000000"/>
          <w:sz w:val="28"/>
          <w:szCs w:val="28"/>
          <w:shd w:val="clear" w:color="auto" w:fill="FFFFFF"/>
        </w:rPr>
        <w:t xml:space="preserve"> trẻ có ý </w:t>
      </w:r>
      <w:proofErr w:type="spellStart"/>
      <w:r>
        <w:rPr>
          <w:rFonts w:eastAsia="Times New Roman"/>
          <w:color w:val="000000"/>
          <w:sz w:val="28"/>
          <w:szCs w:val="28"/>
          <w:shd w:val="clear" w:color="auto" w:fill="FFFFFF"/>
        </w:rPr>
        <w:t>thức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tiết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kiệm</w:t>
      </w:r>
      <w:proofErr w:type="spellEnd"/>
      <w:r>
        <w:rPr>
          <w:rFonts w:eastAsia="Times New Roman"/>
          <w:color w:val="000000"/>
          <w:sz w:val="28"/>
          <w:szCs w:val="28"/>
          <w:shd w:val="clear" w:color="auto" w:fill="FFFFFF"/>
        </w:rPr>
        <w:t xml:space="preserve"> nước và biết </w:t>
      </w:r>
      <w:proofErr w:type="spellStart"/>
      <w:r>
        <w:rPr>
          <w:rFonts w:eastAsia="Times New Roman"/>
          <w:color w:val="000000"/>
          <w:sz w:val="28"/>
          <w:szCs w:val="28"/>
          <w:shd w:val="clear" w:color="auto" w:fill="FFFFFF"/>
        </w:rPr>
        <w:t>bảo</w:t>
      </w:r>
      <w:proofErr w:type="spellEnd"/>
      <w:r>
        <w:rPr>
          <w:rFonts w:eastAsia="Times New Roman"/>
          <w:color w:val="000000"/>
          <w:sz w:val="28"/>
          <w:szCs w:val="28"/>
          <w:shd w:val="clear" w:color="auto" w:fill="FFFFFF"/>
        </w:rPr>
        <w:t xml:space="preserve"> vệ </w:t>
      </w:r>
      <w:proofErr w:type="spellStart"/>
      <w:r>
        <w:rPr>
          <w:rFonts w:eastAsia="Times New Roman"/>
          <w:color w:val="000000"/>
          <w:sz w:val="28"/>
          <w:szCs w:val="28"/>
          <w:shd w:val="clear" w:color="auto" w:fill="FFFFFF"/>
        </w:rPr>
        <w:t>nguồn</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sạch</w:t>
      </w:r>
      <w:proofErr w:type="spellEnd"/>
      <w:r>
        <w:rPr>
          <w:rFonts w:eastAsia="Times New Roman"/>
          <w:color w:val="000000"/>
          <w:sz w:val="28"/>
          <w:szCs w:val="28"/>
          <w:shd w:val="clear" w:color="auto" w:fill="FFFFFF"/>
        </w:rPr>
        <w: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Tham gia tích cực các hoạt động, biết vâng lời cô và biết phối hợp cùng bạn khi tham gia các hoạt động.</w:t>
      </w:r>
    </w:p>
    <w:p w:rsidR="005E6E4B" w:rsidRDefault="005E6E4B" w:rsidP="005E6E4B">
      <w:pPr>
        <w:spacing w:before="29" w:after="0" w:line="240" w:lineRule="auto"/>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5E6E4B" w:rsidRDefault="005E6E4B" w:rsidP="005E6E4B">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xml:space="preserve">: </w:t>
      </w:r>
      <w:r>
        <w:rPr>
          <w:rFonts w:eastAsia="Times New Roman"/>
          <w:sz w:val="28"/>
          <w:szCs w:val="28"/>
          <w:lang w:val="vi-VN"/>
        </w:rPr>
        <w:t xml:space="preserve">Trong lớp </w:t>
      </w:r>
    </w:p>
    <w:p w:rsidR="005E6E4B" w:rsidRDefault="005E6E4B" w:rsidP="005E6E4B">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w:t>
      </w:r>
      <w:r>
        <w:rPr>
          <w:rFonts w:eastAsia="Times New Roman"/>
          <w:iCs/>
          <w:color w:val="000000"/>
          <w:sz w:val="28"/>
          <w:szCs w:val="28"/>
          <w:shd w:val="clear" w:color="auto" w:fill="FFFFFF"/>
        </w:rPr>
        <w:t xml:space="preserve">Đồ </w:t>
      </w:r>
      <w:proofErr w:type="spellStart"/>
      <w:r>
        <w:rPr>
          <w:rFonts w:eastAsia="Times New Roman"/>
          <w:iCs/>
          <w:color w:val="000000"/>
          <w:sz w:val="28"/>
          <w:szCs w:val="28"/>
          <w:shd w:val="clear" w:color="auto" w:fill="FFFFFF"/>
        </w:rPr>
        <w:t>dùng</w:t>
      </w:r>
      <w:proofErr w:type="spellEnd"/>
      <w:r>
        <w:rPr>
          <w:rFonts w:eastAsia="Times New Roman"/>
          <w:iCs/>
          <w:color w:val="000000"/>
          <w:sz w:val="28"/>
          <w:szCs w:val="28"/>
          <w:shd w:val="clear" w:color="auto" w:fill="FFFFFF"/>
        </w:rPr>
        <w:t xml:space="preserve"> </w:t>
      </w:r>
      <w:proofErr w:type="spellStart"/>
      <w:r>
        <w:rPr>
          <w:rFonts w:eastAsia="Times New Roman"/>
          <w:iCs/>
          <w:color w:val="000000"/>
          <w:sz w:val="28"/>
          <w:szCs w:val="28"/>
          <w:shd w:val="clear" w:color="auto" w:fill="FFFFFF"/>
        </w:rPr>
        <w:t>của</w:t>
      </w:r>
      <w:proofErr w:type="spellEnd"/>
      <w:r>
        <w:rPr>
          <w:rFonts w:eastAsia="Times New Roman"/>
          <w:iCs/>
          <w:color w:val="000000"/>
          <w:sz w:val="28"/>
          <w:szCs w:val="28"/>
          <w:shd w:val="clear" w:color="auto" w:fill="FFFFFF"/>
        </w:rPr>
        <w:t xml:space="preserve"> cô:</w:t>
      </w:r>
      <w:r>
        <w:rPr>
          <w:rFonts w:eastAsia="Times New Roman"/>
          <w:color w:val="000000"/>
          <w:sz w:val="28"/>
          <w:szCs w:val="28"/>
          <w:shd w:val="clear" w:color="auto" w:fill="FFFFFF"/>
        </w:rPr>
        <w:t xml:space="preserve"> Chậu nước, khay </w:t>
      </w:r>
      <w:proofErr w:type="spellStart"/>
      <w:r>
        <w:rPr>
          <w:rFonts w:eastAsia="Times New Roman"/>
          <w:color w:val="000000"/>
          <w:sz w:val="28"/>
          <w:szCs w:val="28"/>
          <w:shd w:val="clear" w:color="auto" w:fill="FFFFFF"/>
        </w:rPr>
        <w:t>đựng</w:t>
      </w:r>
      <w:proofErr w:type="spellEnd"/>
      <w:r>
        <w:rPr>
          <w:rFonts w:eastAsia="Times New Roman"/>
          <w:color w:val="000000"/>
          <w:sz w:val="28"/>
          <w:szCs w:val="28"/>
          <w:shd w:val="clear" w:color="auto" w:fill="FFFFFF"/>
        </w:rPr>
        <w:t xml:space="preserve"> ba chai nước có viền </w:t>
      </w:r>
      <w:proofErr w:type="spellStart"/>
      <w:r>
        <w:rPr>
          <w:rFonts w:eastAsia="Times New Roman"/>
          <w:color w:val="000000"/>
          <w:sz w:val="28"/>
          <w:szCs w:val="28"/>
          <w:shd w:val="clear" w:color="auto" w:fill="FFFFFF"/>
        </w:rPr>
        <w:t>màu</w:t>
      </w:r>
      <w:proofErr w:type="spellEnd"/>
      <w:r>
        <w:rPr>
          <w:rFonts w:eastAsia="Times New Roman"/>
          <w:color w:val="000000"/>
          <w:sz w:val="28"/>
          <w:szCs w:val="28"/>
          <w:shd w:val="clear" w:color="auto" w:fill="FFFFFF"/>
        </w:rPr>
        <w:t xml:space="preserve"> xanh, đỏ, </w:t>
      </w:r>
      <w:proofErr w:type="spellStart"/>
      <w:r>
        <w:rPr>
          <w:rFonts w:eastAsia="Times New Roman"/>
          <w:color w:val="000000"/>
          <w:sz w:val="28"/>
          <w:szCs w:val="28"/>
          <w:shd w:val="clear" w:color="auto" w:fill="FFFFFF"/>
        </w:rPr>
        <w:t>vàng</w:t>
      </w:r>
      <w:proofErr w:type="spellEnd"/>
      <w:r>
        <w:rPr>
          <w:rFonts w:eastAsia="Times New Roman"/>
          <w:color w:val="000000"/>
          <w:sz w:val="28"/>
          <w:szCs w:val="28"/>
          <w:shd w:val="clear" w:color="auto" w:fill="FFFFFF"/>
        </w:rPr>
        <w:t xml:space="preserve"> có kích thước khác nhau và </w:t>
      </w:r>
      <w:proofErr w:type="spellStart"/>
      <w:r>
        <w:rPr>
          <w:rFonts w:eastAsia="Times New Roman"/>
          <w:color w:val="000000"/>
          <w:sz w:val="28"/>
          <w:szCs w:val="28"/>
          <w:shd w:val="clear" w:color="auto" w:fill="FFFFFF"/>
        </w:rPr>
        <w:t>cốc</w:t>
      </w:r>
      <w:proofErr w:type="spellEnd"/>
      <w:r>
        <w:rPr>
          <w:rFonts w:eastAsia="Times New Roman"/>
          <w:color w:val="000000"/>
          <w:sz w:val="28"/>
          <w:szCs w:val="28"/>
          <w:shd w:val="clear" w:color="auto" w:fill="FFFFFF"/>
        </w:rPr>
        <w:t xml:space="preserve"> để đo dung </w:t>
      </w:r>
      <w:proofErr w:type="spellStart"/>
      <w:r>
        <w:rPr>
          <w:rFonts w:eastAsia="Times New Roman"/>
          <w:color w:val="000000"/>
          <w:sz w:val="28"/>
          <w:szCs w:val="28"/>
          <w:shd w:val="clear" w:color="auto" w:fill="FFFFFF"/>
        </w:rPr>
        <w:t>tích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được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dùng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làm</w:t>
      </w:r>
      <w:proofErr w:type="spellEnd"/>
      <w:r>
        <w:rPr>
          <w:rFonts w:eastAsia="Times New Roman"/>
          <w:color w:val="000000"/>
          <w:sz w:val="28"/>
          <w:szCs w:val="28"/>
          <w:shd w:val="clear" w:color="auto" w:fill="FFFFFF"/>
        </w:rPr>
        <w:t xml:space="preserve"> đơn vị đo). Thẻ số 1-5</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w:t>
      </w:r>
      <w:r>
        <w:rPr>
          <w:rFonts w:eastAsia="Times New Roman"/>
          <w:iCs/>
          <w:color w:val="000000"/>
          <w:sz w:val="28"/>
          <w:szCs w:val="28"/>
          <w:shd w:val="clear" w:color="auto" w:fill="FFFFFF"/>
        </w:rPr>
        <w:t xml:space="preserve"> Đồ </w:t>
      </w:r>
      <w:proofErr w:type="spellStart"/>
      <w:r>
        <w:rPr>
          <w:rFonts w:eastAsia="Times New Roman"/>
          <w:iCs/>
          <w:color w:val="000000"/>
          <w:sz w:val="28"/>
          <w:szCs w:val="28"/>
          <w:shd w:val="clear" w:color="auto" w:fill="FFFFFF"/>
        </w:rPr>
        <w:t>dùng</w:t>
      </w:r>
      <w:proofErr w:type="spellEnd"/>
      <w:r>
        <w:rPr>
          <w:rFonts w:eastAsia="Times New Roman"/>
          <w:iCs/>
          <w:color w:val="000000"/>
          <w:sz w:val="28"/>
          <w:szCs w:val="28"/>
          <w:shd w:val="clear" w:color="auto" w:fill="FFFFFF"/>
        </w:rPr>
        <w:t xml:space="preserve"> </w:t>
      </w:r>
      <w:proofErr w:type="spellStart"/>
      <w:r>
        <w:rPr>
          <w:rFonts w:eastAsia="Times New Roman"/>
          <w:iCs/>
          <w:color w:val="000000"/>
          <w:sz w:val="28"/>
          <w:szCs w:val="28"/>
          <w:shd w:val="clear" w:color="auto" w:fill="FFFFFF"/>
        </w:rPr>
        <w:t>của</w:t>
      </w:r>
      <w:proofErr w:type="spellEnd"/>
      <w:r>
        <w:rPr>
          <w:rFonts w:eastAsia="Times New Roman"/>
          <w:iCs/>
          <w:color w:val="000000"/>
          <w:sz w:val="28"/>
          <w:szCs w:val="28"/>
          <w:shd w:val="clear" w:color="auto" w:fill="FFFFFF"/>
        </w:rPr>
        <w:t xml:space="preserve"> trẻ:</w:t>
      </w:r>
      <w:r>
        <w:rPr>
          <w:rFonts w:eastAsia="Times New Roman"/>
          <w:color w:val="000000"/>
          <w:sz w:val="28"/>
          <w:szCs w:val="28"/>
          <w:shd w:val="clear" w:color="auto" w:fill="FFFFFF"/>
        </w:rPr>
        <w:t xml:space="preserve"> Chậu nước, khay </w:t>
      </w:r>
      <w:proofErr w:type="spellStart"/>
      <w:r>
        <w:rPr>
          <w:rFonts w:eastAsia="Times New Roman"/>
          <w:color w:val="000000"/>
          <w:sz w:val="28"/>
          <w:szCs w:val="28"/>
          <w:shd w:val="clear" w:color="auto" w:fill="FFFFFF"/>
        </w:rPr>
        <w:t>đựng</w:t>
      </w:r>
      <w:proofErr w:type="spellEnd"/>
      <w:r>
        <w:rPr>
          <w:rFonts w:eastAsia="Times New Roman"/>
          <w:color w:val="000000"/>
          <w:sz w:val="28"/>
          <w:szCs w:val="28"/>
          <w:shd w:val="clear" w:color="auto" w:fill="FFFFFF"/>
        </w:rPr>
        <w:t xml:space="preserve"> ba chai nước có viền </w:t>
      </w:r>
      <w:proofErr w:type="spellStart"/>
      <w:r>
        <w:rPr>
          <w:rFonts w:eastAsia="Times New Roman"/>
          <w:color w:val="000000"/>
          <w:sz w:val="28"/>
          <w:szCs w:val="28"/>
          <w:shd w:val="clear" w:color="auto" w:fill="FFFFFF"/>
        </w:rPr>
        <w:t>màu</w:t>
      </w:r>
      <w:proofErr w:type="spellEnd"/>
      <w:r>
        <w:rPr>
          <w:rFonts w:eastAsia="Times New Roman"/>
          <w:color w:val="000000"/>
          <w:sz w:val="28"/>
          <w:szCs w:val="28"/>
          <w:shd w:val="clear" w:color="auto" w:fill="FFFFFF"/>
        </w:rPr>
        <w:t xml:space="preserve"> xanh, đỏ, </w:t>
      </w:r>
      <w:proofErr w:type="spellStart"/>
      <w:r>
        <w:rPr>
          <w:rFonts w:eastAsia="Times New Roman"/>
          <w:color w:val="000000"/>
          <w:sz w:val="28"/>
          <w:szCs w:val="28"/>
          <w:shd w:val="clear" w:color="auto" w:fill="FFFFFF"/>
        </w:rPr>
        <w:t>vàng</w:t>
      </w:r>
      <w:proofErr w:type="spellEnd"/>
      <w:r>
        <w:rPr>
          <w:rFonts w:eastAsia="Times New Roman"/>
          <w:color w:val="000000"/>
          <w:sz w:val="28"/>
          <w:szCs w:val="28"/>
          <w:shd w:val="clear" w:color="auto" w:fill="FFFFFF"/>
        </w:rPr>
        <w:t xml:space="preserve"> có kích thước khác nhau và </w:t>
      </w:r>
      <w:proofErr w:type="spellStart"/>
      <w:r>
        <w:rPr>
          <w:rFonts w:eastAsia="Times New Roman"/>
          <w:color w:val="000000"/>
          <w:sz w:val="28"/>
          <w:szCs w:val="28"/>
          <w:shd w:val="clear" w:color="auto" w:fill="FFFFFF"/>
        </w:rPr>
        <w:t>cốc</w:t>
      </w:r>
      <w:proofErr w:type="spellEnd"/>
      <w:r>
        <w:rPr>
          <w:rFonts w:eastAsia="Times New Roman"/>
          <w:color w:val="000000"/>
          <w:sz w:val="28"/>
          <w:szCs w:val="28"/>
          <w:shd w:val="clear" w:color="auto" w:fill="FFFFFF"/>
        </w:rPr>
        <w:t xml:space="preserve"> để đo dung </w:t>
      </w:r>
      <w:proofErr w:type="spellStart"/>
      <w:r>
        <w:rPr>
          <w:rFonts w:eastAsia="Times New Roman"/>
          <w:color w:val="000000"/>
          <w:sz w:val="28"/>
          <w:szCs w:val="28"/>
          <w:shd w:val="clear" w:color="auto" w:fill="FFFFFF"/>
        </w:rPr>
        <w:t>tích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được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dùng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làm</w:t>
      </w:r>
      <w:proofErr w:type="spellEnd"/>
      <w:r>
        <w:rPr>
          <w:rFonts w:eastAsia="Times New Roman"/>
          <w:color w:val="000000"/>
          <w:sz w:val="28"/>
          <w:szCs w:val="28"/>
          <w:shd w:val="clear" w:color="auto" w:fill="FFFFFF"/>
        </w:rPr>
        <w:t xml:space="preserve"> đơn vị đo). Thẻ số 1-5</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Phểu</w:t>
      </w:r>
      <w:proofErr w:type="spellEnd"/>
      <w:r>
        <w:rPr>
          <w:rFonts w:eastAsia="Times New Roman"/>
          <w:color w:val="000000"/>
          <w:sz w:val="28"/>
          <w:szCs w:val="28"/>
          <w:shd w:val="clear" w:color="auto" w:fill="FFFFFF"/>
        </w:rPr>
        <w:t xml:space="preserve">, Thau, Chai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bình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nhựa</w:t>
      </w:r>
      <w:proofErr w:type="spellEnd"/>
      <w:r>
        <w:rPr>
          <w:rFonts w:eastAsia="Times New Roman"/>
          <w:color w:val="000000"/>
          <w:sz w:val="28"/>
          <w:szCs w:val="28"/>
          <w:shd w:val="clear" w:color="auto" w:fill="FFFFFF"/>
        </w:rPr>
        <w:t xml:space="preserve"> cho trẻ chơi trò chơi.</w:t>
      </w:r>
    </w:p>
    <w:p w:rsidR="005E6E4B" w:rsidRDefault="005E6E4B" w:rsidP="005E6E4B">
      <w:pPr>
        <w:shd w:val="clear" w:color="auto" w:fill="FFFFFF"/>
        <w:spacing w:after="0" w:line="240" w:lineRule="auto"/>
        <w:ind w:firstLine="420"/>
        <w:jc w:val="both"/>
        <w:rPr>
          <w:rFonts w:eastAsia="Times New Roman"/>
          <w:color w:val="333333"/>
          <w:sz w:val="28"/>
          <w:szCs w:val="28"/>
          <w:lang w:val="vi-VN"/>
        </w:rPr>
      </w:pPr>
      <w:r>
        <w:rPr>
          <w:rFonts w:eastAsia="Times New Roman"/>
          <w:color w:val="000000"/>
          <w:sz w:val="28"/>
          <w:szCs w:val="28"/>
          <w:shd w:val="clear" w:color="auto" w:fill="FFFFFF"/>
        </w:rPr>
        <w:t>- Xắc xô.</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5E6E4B" w:rsidRDefault="005E6E4B" w:rsidP="005E6E4B">
      <w:pPr>
        <w:shd w:val="clear" w:color="auto" w:fill="FFFFFF"/>
        <w:spacing w:after="0" w:line="240" w:lineRule="auto"/>
        <w:ind w:firstLine="420"/>
        <w:jc w:val="both"/>
        <w:rPr>
          <w:rFonts w:eastAsia="Times New Roman"/>
          <w:color w:val="000000"/>
          <w:sz w:val="28"/>
          <w:szCs w:val="28"/>
          <w:shd w:val="clear" w:color="auto" w:fill="FFFFFF"/>
          <w:lang w:val="vi-VN" w:eastAsia="zh-CN"/>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:Ổn định giới thiệu </w:t>
      </w:r>
      <w:r>
        <w:rPr>
          <w:rFonts w:eastAsia="Times New Roman"/>
          <w:color w:val="000000"/>
          <w:sz w:val="28"/>
          <w:szCs w:val="28"/>
          <w:shd w:val="clear" w:color="auto" w:fill="FFFFFF"/>
          <w:lang w:eastAsia="zh-CN"/>
        </w:rPr>
        <w:t xml:space="preserve"> </w:t>
      </w:r>
    </w:p>
    <w:p w:rsidR="005E6E4B" w:rsidRDefault="005E6E4B" w:rsidP="005E6E4B">
      <w:pPr>
        <w:shd w:val="clear" w:color="auto" w:fill="FFFFFF"/>
        <w:spacing w:after="0" w:line="240" w:lineRule="auto"/>
        <w:ind w:firstLine="420"/>
        <w:jc w:val="both"/>
        <w:rPr>
          <w:rFonts w:eastAsia="Times New Roman"/>
          <w:color w:val="333333"/>
          <w:sz w:val="28"/>
          <w:szCs w:val="28"/>
          <w:lang w:eastAsia="zh-CN"/>
        </w:rPr>
      </w:pPr>
      <w:r>
        <w:rPr>
          <w:rFonts w:eastAsia="Times New Roman"/>
          <w:color w:val="000000"/>
          <w:sz w:val="28"/>
          <w:szCs w:val="28"/>
          <w:shd w:val="clear" w:color="auto" w:fill="FFFFFF"/>
          <w:lang w:eastAsia="zh-CN"/>
        </w:rPr>
        <w:t>- Cô và trẻ hát bài: cho tôi đi làm mưa với.</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Hỏi trẻ: Các con hát bài gì?</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+Mưa có lợi ích như thế nào?</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Vậy ngoài nguồn nước  mưa con biết nguồn nước nào nữa?</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Vậy chúng ta làm gì để bảo vệ nguồn nước? khi sử dụng nước các con phải như thế nào?</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=&gt;Cô nói: Các con ạ, mưa giúp cây cối được tốt tươi, mưa cũng là nguồn nước trong tự nhiên mà thiên nhiên đã ban tặng cho chúng ta nguồn nước quý giá, nước rất cần thiết cho đời sống của mỗi chúng ta vì vậy khi dùng nước các con phải biết tiết kiệm và bảo vệ nguồn nước nhé.</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lastRenderedPageBreak/>
        <w:t>- Hôm nay cô đã chuẩn bị cho chúng mình rất nhiều đồ dùng để các con chơi với nước, các con thích không nào?</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Không biết chúng mình có gì nhỉ, cô tò mò quá, các con cùng đọc to câu thần chú “Úm ba la mở ra”</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Trên bàn có gì đây các con?</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Với những đồ dùng này chúng mình sẽ chơi trò chơi gì?( đong nước)</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Các con có nhận xét gì về chiều cao của 3 cái chai này?</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Theo các con, chai nào đựng được nhiều nước nhất? Chai nào đựng được ít nước nhất?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Vì sao con biết? và để biết được dung tích của chai nước này như thế nào bây giờ cô và các con cùng làm thí nghiệm nhé.</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bCs/>
          <w:iCs/>
          <w:color w:val="000000"/>
          <w:sz w:val="28"/>
          <w:szCs w:val="28"/>
          <w:shd w:val="clear" w:color="auto" w:fill="FFFFFF"/>
        </w:rPr>
        <w:t xml:space="preserve">* </w:t>
      </w:r>
      <w:r>
        <w:rPr>
          <w:rFonts w:eastAsia="Times New Roman"/>
          <w:b/>
          <w:bCs/>
          <w:iCs/>
          <w:color w:val="000000"/>
          <w:sz w:val="28"/>
          <w:szCs w:val="28"/>
          <w:shd w:val="clear" w:color="auto" w:fill="FFFFFF"/>
        </w:rPr>
        <w:t>Hoạt động 2</w:t>
      </w:r>
      <w:r>
        <w:rPr>
          <w:rFonts w:eastAsia="Times New Roman"/>
          <w:bCs/>
          <w:iCs/>
          <w:color w:val="000000"/>
          <w:sz w:val="28"/>
          <w:szCs w:val="28"/>
          <w:shd w:val="clear" w:color="auto" w:fill="FFFFFF"/>
        </w:rPr>
        <w:t>:</w:t>
      </w:r>
      <w:r>
        <w:rPr>
          <w:rFonts w:eastAsia="Times New Roman"/>
          <w:color w:val="000000"/>
          <w:sz w:val="28"/>
          <w:szCs w:val="28"/>
          <w:shd w:val="clear" w:color="auto" w:fill="FFFFFF"/>
        </w:rPr>
        <w:t xml:space="preserve"> Đo dung </w:t>
      </w:r>
      <w:proofErr w:type="spellStart"/>
      <w:r>
        <w:rPr>
          <w:rFonts w:eastAsia="Times New Roman"/>
          <w:color w:val="000000"/>
          <w:sz w:val="28"/>
          <w:szCs w:val="28"/>
          <w:shd w:val="clear" w:color="auto" w:fill="FFFFFF"/>
        </w:rPr>
        <w:t>tích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bằng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một</w:t>
      </w:r>
      <w:proofErr w:type="spellEnd"/>
      <w:r>
        <w:rPr>
          <w:rFonts w:eastAsia="Times New Roman"/>
          <w:color w:val="000000"/>
          <w:sz w:val="28"/>
          <w:szCs w:val="28"/>
          <w:shd w:val="clear" w:color="auto" w:fill="FFFFFF"/>
        </w:rPr>
        <w:t xml:space="preserve"> đơn vị đo.</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xml:space="preserve">- Cô cho trẻ về </w:t>
      </w:r>
      <w:proofErr w:type="spellStart"/>
      <w:r>
        <w:rPr>
          <w:rFonts w:eastAsia="Times New Roman"/>
          <w:color w:val="000000"/>
          <w:sz w:val="28"/>
          <w:szCs w:val="28"/>
          <w:shd w:val="clear" w:color="auto" w:fill="FFFFFF"/>
        </w:rPr>
        <w:t>chổ</w:t>
      </w:r>
      <w:proofErr w:type="spellEnd"/>
      <w:r>
        <w:rPr>
          <w:rFonts w:eastAsia="Times New Roman"/>
          <w:color w:val="000000"/>
          <w:sz w:val="28"/>
          <w:szCs w:val="28"/>
          <w:shd w:val="clear" w:color="auto" w:fill="FFFFFF"/>
        </w:rPr>
        <w:t xml:space="preserve"> ngồi.</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Các</w:t>
      </w:r>
      <w:proofErr w:type="spellEnd"/>
      <w:r>
        <w:rPr>
          <w:rFonts w:eastAsia="Times New Roman"/>
          <w:color w:val="000000"/>
          <w:sz w:val="28"/>
          <w:szCs w:val="28"/>
          <w:shd w:val="clear" w:color="auto" w:fill="FFFFFF"/>
        </w:rPr>
        <w:t xml:space="preserve"> con </w:t>
      </w:r>
      <w:proofErr w:type="spellStart"/>
      <w:r>
        <w:rPr>
          <w:rFonts w:eastAsia="Times New Roman"/>
          <w:color w:val="000000"/>
          <w:sz w:val="28"/>
          <w:szCs w:val="28"/>
          <w:shd w:val="clear" w:color="auto" w:fill="FFFFFF"/>
        </w:rPr>
        <w:t>nhìn</w:t>
      </w:r>
      <w:proofErr w:type="spellEnd"/>
      <w:r>
        <w:rPr>
          <w:rFonts w:eastAsia="Times New Roman"/>
          <w:color w:val="000000"/>
          <w:sz w:val="28"/>
          <w:szCs w:val="28"/>
          <w:shd w:val="clear" w:color="auto" w:fill="FFFFFF"/>
        </w:rPr>
        <w:t xml:space="preserve"> xem trên khay </w:t>
      </w:r>
      <w:proofErr w:type="spellStart"/>
      <w:r>
        <w:rPr>
          <w:rFonts w:eastAsia="Times New Roman"/>
          <w:color w:val="000000"/>
          <w:sz w:val="28"/>
          <w:szCs w:val="28"/>
          <w:shd w:val="clear" w:color="auto" w:fill="FFFFFF"/>
        </w:rPr>
        <w:t>của</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các</w:t>
      </w:r>
      <w:proofErr w:type="spellEnd"/>
      <w:r>
        <w:rPr>
          <w:rFonts w:eastAsia="Times New Roman"/>
          <w:color w:val="000000"/>
          <w:sz w:val="28"/>
          <w:szCs w:val="28"/>
          <w:shd w:val="clear" w:color="auto" w:fill="FFFFFF"/>
        </w:rPr>
        <w:t xml:space="preserve"> con </w:t>
      </w:r>
      <w:proofErr w:type="spellStart"/>
      <w:r>
        <w:rPr>
          <w:rFonts w:eastAsia="Times New Roman"/>
          <w:color w:val="000000"/>
          <w:sz w:val="28"/>
          <w:szCs w:val="28"/>
          <w:shd w:val="clear" w:color="auto" w:fill="FFFFFF"/>
        </w:rPr>
        <w:t>gồm</w:t>
      </w:r>
      <w:proofErr w:type="spellEnd"/>
      <w:r>
        <w:rPr>
          <w:rFonts w:eastAsia="Times New Roman"/>
          <w:color w:val="000000"/>
          <w:sz w:val="28"/>
          <w:szCs w:val="28"/>
          <w:shd w:val="clear" w:color="auto" w:fill="FFFFFF"/>
        </w:rPr>
        <w:t xml:space="preserve"> có </w:t>
      </w:r>
      <w:proofErr w:type="spellStart"/>
      <w:r>
        <w:rPr>
          <w:rFonts w:eastAsia="Times New Roman"/>
          <w:color w:val="000000"/>
          <w:sz w:val="28"/>
          <w:szCs w:val="28"/>
          <w:shd w:val="clear" w:color="auto" w:fill="FFFFFF"/>
        </w:rPr>
        <w:t>những</w:t>
      </w:r>
      <w:proofErr w:type="spellEnd"/>
      <w:r>
        <w:rPr>
          <w:rFonts w:eastAsia="Times New Roman"/>
          <w:color w:val="000000"/>
          <w:sz w:val="28"/>
          <w:szCs w:val="28"/>
          <w:shd w:val="clear" w:color="auto" w:fill="FFFFFF"/>
        </w:rPr>
        <w:t xml:space="preserve"> gì </w:t>
      </w:r>
      <w:proofErr w:type="spellStart"/>
      <w:r>
        <w:rPr>
          <w:rFonts w:eastAsia="Times New Roman"/>
          <w:color w:val="000000"/>
          <w:sz w:val="28"/>
          <w:szCs w:val="28"/>
          <w:shd w:val="clear" w:color="auto" w:fill="FFFFFF"/>
        </w:rPr>
        <w:t>nào</w:t>
      </w:r>
      <w:proofErr w:type="spellEnd"/>
      <w:r>
        <w:rPr>
          <w:rFonts w:eastAsia="Times New Roman"/>
          <w:color w:val="000000"/>
          <w:sz w:val="28"/>
          <w:szCs w:val="28"/>
          <w:shd w:val="clear" w:color="auto" w:fill="FFFFFF"/>
        </w:rPr>
        <w:t>?</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Các con ạ, nước đựng trong chai gọi là dung tích của chai nước</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Để biết chính xác dung tích của mỗi chai nước chúng ta tiến hành đo dung tích của chai nước. Cô dùng 1 cái ca làm đơn vị đo.</w:t>
      </w:r>
    </w:p>
    <w:p w:rsidR="005E6E4B" w:rsidRDefault="005E6E4B" w:rsidP="005E6E4B">
      <w:pPr>
        <w:shd w:val="clear" w:color="auto" w:fill="FFFFFF"/>
        <w:spacing w:after="0" w:line="240" w:lineRule="auto"/>
        <w:ind w:firstLine="420"/>
        <w:jc w:val="both"/>
        <w:rPr>
          <w:rFonts w:eastAsia="Times New Roman"/>
          <w:color w:val="000000"/>
          <w:sz w:val="28"/>
          <w:szCs w:val="28"/>
          <w:shd w:val="clear" w:color="auto" w:fill="FFFFFF"/>
          <w:lang w:val="vi-VN"/>
        </w:rPr>
      </w:pPr>
      <w:r>
        <w:rPr>
          <w:rFonts w:eastAsia="Times New Roman"/>
          <w:color w:val="000000"/>
          <w:sz w:val="28"/>
          <w:szCs w:val="28"/>
          <w:shd w:val="clear" w:color="auto" w:fill="FFFFFF"/>
        </w:rPr>
        <w:t xml:space="preserve">- Cô sẽ dùng ca này để múc đầy nước rồi đổ cho nước chảy vào chai. tay phải cô cầm ca nước, tay trái cô giữ chai và đổ dần nước vào chai không làm rơi nước ra </w:t>
      </w:r>
      <w:proofErr w:type="spellStart"/>
      <w:r>
        <w:rPr>
          <w:rFonts w:eastAsia="Times New Roman"/>
          <w:color w:val="000000"/>
          <w:sz w:val="28"/>
          <w:szCs w:val="28"/>
          <w:shd w:val="clear" w:color="auto" w:fill="FFFFFF"/>
        </w:rPr>
        <w:t>ngoài,cô</w:t>
      </w:r>
      <w:proofErr w:type="spellEnd"/>
      <w:r>
        <w:rPr>
          <w:rFonts w:eastAsia="Times New Roman"/>
          <w:color w:val="000000"/>
          <w:sz w:val="28"/>
          <w:szCs w:val="28"/>
          <w:shd w:val="clear" w:color="auto" w:fill="FFFFFF"/>
        </w:rPr>
        <w:t xml:space="preserve"> đổ được cốc nước đầu tiên, cô dùng vạch ngang dán vào đánh dấu mức nước trong chai</w:t>
      </w:r>
      <w:r>
        <w:rPr>
          <w:rFonts w:eastAsia="Times New Roman"/>
          <w:color w:val="000000"/>
          <w:sz w:val="28"/>
          <w:szCs w:val="28"/>
          <w:shd w:val="clear" w:color="auto" w:fill="FFFFFF"/>
          <w:lang w:val="vi-VN"/>
        </w:rPr>
        <w: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Các</w:t>
      </w:r>
      <w:r>
        <w:rPr>
          <w:rFonts w:eastAsia="Times New Roman"/>
          <w:color w:val="333333"/>
          <w:sz w:val="28"/>
          <w:szCs w:val="28"/>
          <w:shd w:val="clear" w:color="auto" w:fill="FFFFFF"/>
        </w:rPr>
        <w:t> </w:t>
      </w:r>
      <w:r>
        <w:rPr>
          <w:rFonts w:eastAsia="Times New Roman"/>
          <w:color w:val="000000"/>
          <w:sz w:val="28"/>
          <w:szCs w:val="28"/>
          <w:shd w:val="clear" w:color="auto" w:fill="FFFFFF"/>
        </w:rPr>
        <w:t>con đếm xem dung tích chai nước viền đỏ bằng mấy lần dung tích ca nước? ( Trẻ đếm vạch)</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Cô đã đong đầy chai nước thứ nhất này rồi! Với chai nước thứ nhất khi đong đầy, cô đã cần đến bao nhiêu ca nước?</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Tương ứng với 1 ca nước thì chúng mình phải dùng thẻ số mấy?</w:t>
      </w:r>
    </w:p>
    <w:p w:rsidR="005E6E4B" w:rsidRDefault="005E6E4B" w:rsidP="005E6E4B">
      <w:pPr>
        <w:shd w:val="clear" w:color="auto" w:fill="FFFFFF"/>
        <w:spacing w:after="0" w:line="240" w:lineRule="auto"/>
        <w:jc w:val="both"/>
        <w:rPr>
          <w:rFonts w:eastAsia="Times New Roman"/>
          <w:color w:val="333333"/>
          <w:sz w:val="28"/>
          <w:szCs w:val="28"/>
        </w:rPr>
      </w:pPr>
      <w:r>
        <w:rPr>
          <w:rFonts w:eastAsia="Times New Roman"/>
          <w:color w:val="000000"/>
          <w:sz w:val="28"/>
          <w:szCs w:val="28"/>
          <w:shd w:val="clear" w:color="auto" w:fill="FFFFFF"/>
        </w:rPr>
        <w:t>( Cô mời 1 trẻ lên chọn thẻ số gắn vào cổ chai)</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Các con ơi! Khi chai nước đầy thì chai nước này có thể tích. Thể tích chai nước bằng số lần ca nước được đong vào chai. Và với dụng cụ đo là cái ca thì cần đến bao nhiêu ca nước để đong đầy chai?</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Vậy chúng mình có kết luận gì?</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KL: Thể tích của chai thứ nhất bằng 1lần số ca nước.</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Bây giờ các con cùng quan sát cô thực hiện đo với chai thứ 2(thứ 3) nhé!</w:t>
      </w:r>
    </w:p>
    <w:p w:rsidR="005E6E4B" w:rsidRDefault="005E6E4B" w:rsidP="005E6E4B">
      <w:pPr>
        <w:shd w:val="clear" w:color="auto" w:fill="FFFFFF"/>
        <w:spacing w:after="0" w:line="240" w:lineRule="auto"/>
        <w:jc w:val="both"/>
        <w:rPr>
          <w:rFonts w:eastAsia="Times New Roman"/>
          <w:color w:val="333333"/>
          <w:sz w:val="28"/>
          <w:szCs w:val="28"/>
        </w:rPr>
      </w:pPr>
      <w:r>
        <w:rPr>
          <w:rFonts w:eastAsia="Times New Roman"/>
          <w:color w:val="000000"/>
          <w:sz w:val="28"/>
          <w:szCs w:val="28"/>
          <w:shd w:val="clear" w:color="auto" w:fill="FFFFFF"/>
        </w:rPr>
        <w:t>(Cô làm tương tự như với chai thứ nhất. Sau mỗi lần đong đầy chai, cô nhấn mạnh cho trẻ về thể tích của mỗi chai)</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Con có nhận xét gì về thể tích của 3 chai nước vừa đo này?</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Vì sao con biết thể tích của 3 chai không giống nhau?</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=&gt; Cô chốt lại: Với 1 dụng cụ đo thì thể tích của 3 chai nước không bằng nhau.</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xml:space="preserve">Cô </w:t>
      </w:r>
      <w:proofErr w:type="spellStart"/>
      <w:r>
        <w:rPr>
          <w:rFonts w:eastAsia="Times New Roman"/>
          <w:color w:val="000000"/>
          <w:sz w:val="28"/>
          <w:szCs w:val="28"/>
          <w:shd w:val="clear" w:color="auto" w:fill="FFFFFF"/>
        </w:rPr>
        <w:t>kết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luận</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Cùng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một</w:t>
      </w:r>
      <w:proofErr w:type="spellEnd"/>
      <w:r>
        <w:rPr>
          <w:rFonts w:eastAsia="Times New Roman"/>
          <w:color w:val="000000"/>
          <w:sz w:val="28"/>
          <w:szCs w:val="28"/>
          <w:shd w:val="clear" w:color="auto" w:fill="FFFFFF"/>
        </w:rPr>
        <w:t xml:space="preserve"> đơn vị đo nhưng dung </w:t>
      </w:r>
      <w:proofErr w:type="spellStart"/>
      <w:r>
        <w:rPr>
          <w:rFonts w:eastAsia="Times New Roman"/>
          <w:color w:val="000000"/>
          <w:sz w:val="28"/>
          <w:szCs w:val="28"/>
          <w:shd w:val="clear" w:color="auto" w:fill="FFFFFF"/>
        </w:rPr>
        <w:t>tích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của</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từng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vật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khác</w:t>
      </w:r>
      <w:proofErr w:type="spellEnd"/>
      <w:r>
        <w:rPr>
          <w:rFonts w:eastAsia="Times New Roman"/>
          <w:color w:val="000000"/>
          <w:sz w:val="28"/>
          <w:szCs w:val="28"/>
          <w:shd w:val="clear" w:color="auto" w:fill="FFFFFF"/>
        </w:rPr>
        <w:t xml:space="preserve"> nhau thì sẽ cho </w:t>
      </w:r>
      <w:proofErr w:type="spellStart"/>
      <w:r>
        <w:rPr>
          <w:rFonts w:eastAsia="Times New Roman"/>
          <w:color w:val="000000"/>
          <w:sz w:val="28"/>
          <w:szCs w:val="28"/>
          <w:shd w:val="clear" w:color="auto" w:fill="FFFFFF"/>
        </w:rPr>
        <w:t>kết</w:t>
      </w:r>
      <w:proofErr w:type="spellEnd"/>
      <w:r>
        <w:rPr>
          <w:rFonts w:eastAsia="Times New Roman"/>
          <w:color w:val="000000"/>
          <w:sz w:val="28"/>
          <w:szCs w:val="28"/>
          <w:shd w:val="clear" w:color="auto" w:fill="FFFFFF"/>
        </w:rPr>
        <w:t xml:space="preserve"> quả </w:t>
      </w:r>
      <w:proofErr w:type="spellStart"/>
      <w:r>
        <w:rPr>
          <w:rFonts w:eastAsia="Times New Roman"/>
          <w:color w:val="000000"/>
          <w:sz w:val="28"/>
          <w:szCs w:val="28"/>
          <w:shd w:val="clear" w:color="auto" w:fill="FFFFFF"/>
        </w:rPr>
        <w:t>khác</w:t>
      </w:r>
      <w:proofErr w:type="spellEnd"/>
      <w:r>
        <w:rPr>
          <w:rFonts w:eastAsia="Times New Roman"/>
          <w:color w:val="000000"/>
          <w:sz w:val="28"/>
          <w:szCs w:val="28"/>
          <w:shd w:val="clear" w:color="auto" w:fill="FFFFFF"/>
        </w:rPr>
        <w:t xml:space="preserve"> nhau, </w:t>
      </w:r>
      <w:proofErr w:type="spellStart"/>
      <w:r>
        <w:rPr>
          <w:rFonts w:eastAsia="Times New Roman"/>
          <w:color w:val="000000"/>
          <w:sz w:val="28"/>
          <w:szCs w:val="28"/>
          <w:shd w:val="clear" w:color="auto" w:fill="FFFFFF"/>
        </w:rPr>
        <w:t>vật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càng</w:t>
      </w:r>
      <w:proofErr w:type="spellEnd"/>
      <w:r>
        <w:rPr>
          <w:rFonts w:eastAsia="Times New Roman"/>
          <w:color w:val="000000"/>
          <w:sz w:val="28"/>
          <w:szCs w:val="28"/>
          <w:shd w:val="clear" w:color="auto" w:fill="FFFFFF"/>
        </w:rPr>
        <w:t xml:space="preserve"> nhỏ thì số </w:t>
      </w:r>
      <w:proofErr w:type="spellStart"/>
      <w:r>
        <w:rPr>
          <w:rFonts w:eastAsia="Times New Roman"/>
          <w:color w:val="000000"/>
          <w:sz w:val="28"/>
          <w:szCs w:val="28"/>
          <w:shd w:val="clear" w:color="auto" w:fill="FFFFFF"/>
        </w:rPr>
        <w:t>lần</w:t>
      </w:r>
      <w:proofErr w:type="spellEnd"/>
      <w:r>
        <w:rPr>
          <w:rFonts w:eastAsia="Times New Roman"/>
          <w:color w:val="000000"/>
          <w:sz w:val="28"/>
          <w:szCs w:val="28"/>
          <w:shd w:val="clear" w:color="auto" w:fill="FFFFFF"/>
        </w:rPr>
        <w:t xml:space="preserve"> đong đo </w:t>
      </w:r>
      <w:proofErr w:type="spellStart"/>
      <w:r>
        <w:rPr>
          <w:rFonts w:eastAsia="Times New Roman"/>
          <w:color w:val="000000"/>
          <w:sz w:val="28"/>
          <w:szCs w:val="28"/>
          <w:shd w:val="clear" w:color="auto" w:fill="FFFFFF"/>
        </w:rPr>
        <w:t>càng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ít</w:t>
      </w:r>
      <w:proofErr w:type="spellEnd"/>
      <w:r>
        <w:rPr>
          <w:rFonts w:eastAsia="Times New Roman"/>
          <w:color w:val="000000"/>
          <w:sz w:val="28"/>
          <w:szCs w:val="28"/>
          <w:shd w:val="clear" w:color="auto" w:fill="FFFFFF"/>
        </w:rPr>
        <w:t xml:space="preserve"> và </w:t>
      </w:r>
      <w:proofErr w:type="spellStart"/>
      <w:r>
        <w:rPr>
          <w:rFonts w:eastAsia="Times New Roman"/>
          <w:color w:val="000000"/>
          <w:sz w:val="28"/>
          <w:szCs w:val="28"/>
          <w:shd w:val="clear" w:color="auto" w:fill="FFFFFF"/>
        </w:rPr>
        <w:t>ngược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lại</w:t>
      </w:r>
      <w:proofErr w:type="spellEnd"/>
      <w:r>
        <w:rPr>
          <w:rFonts w:eastAsia="Times New Roman"/>
          <w:color w:val="000000"/>
          <w:sz w:val="28"/>
          <w:szCs w:val="28"/>
          <w:shd w:val="clear" w:color="auto" w:fill="FFFFFF"/>
        </w:rPr>
        <w: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lastRenderedPageBreak/>
        <w:t>- Cô cho trẻ cùng đo với cô và nêu kết quả đo và chọn thẻ số tương ứng gắn vào..</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Lúc nãy đến giờ cô cháu mình đong nước rất mệt rồi bây giờ chúng mình cùng pha những cốc nước chanh thật mát lạnh để uống nào.</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b/>
          <w:bCs/>
          <w:iCs/>
          <w:color w:val="000000"/>
          <w:sz w:val="28"/>
          <w:szCs w:val="28"/>
          <w:shd w:val="clear" w:color="auto" w:fill="FFFFFF"/>
        </w:rPr>
        <w:t>* Hoạt động 3:</w:t>
      </w:r>
      <w:r>
        <w:rPr>
          <w:rFonts w:eastAsia="Times New Roman"/>
          <w:b/>
          <w:bCs/>
          <w:i/>
          <w:iCs/>
          <w:color w:val="000000"/>
          <w:sz w:val="28"/>
          <w:szCs w:val="28"/>
          <w:shd w:val="clear" w:color="auto" w:fill="FFFFFF"/>
        </w:rPr>
        <w:t xml:space="preserve"> </w:t>
      </w:r>
      <w:r>
        <w:rPr>
          <w:rFonts w:eastAsia="Times New Roman"/>
          <w:b/>
          <w:color w:val="000000"/>
          <w:sz w:val="28"/>
          <w:szCs w:val="28"/>
          <w:shd w:val="clear" w:color="auto" w:fill="FFFFFF"/>
        </w:rPr>
        <w:t>Trò chơi củng cố</w:t>
      </w:r>
      <w:r>
        <w:rPr>
          <w:rFonts w:eastAsia="Times New Roman"/>
          <w:color w:val="000000"/>
          <w:sz w:val="28"/>
          <w:szCs w:val="28"/>
          <w:shd w:val="clear" w:color="auto" w:fill="FFFFFF"/>
        </w:rPr>
        <w:t>: Bé khéo léo</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Các</w:t>
      </w:r>
      <w:proofErr w:type="spellEnd"/>
      <w:r>
        <w:rPr>
          <w:rFonts w:eastAsia="Times New Roman"/>
          <w:color w:val="000000"/>
          <w:sz w:val="28"/>
          <w:szCs w:val="28"/>
          <w:shd w:val="clear" w:color="auto" w:fill="FFFFFF"/>
        </w:rPr>
        <w:t xml:space="preserve"> con ạ! </w:t>
      </w:r>
      <w:proofErr w:type="spellStart"/>
      <w:r>
        <w:rPr>
          <w:rFonts w:eastAsia="Times New Roman"/>
          <w:color w:val="000000"/>
          <w:sz w:val="28"/>
          <w:szCs w:val="28"/>
          <w:shd w:val="clear" w:color="auto" w:fill="FFFFFF"/>
        </w:rPr>
        <w:t>Các</w:t>
      </w:r>
      <w:proofErr w:type="spellEnd"/>
      <w:r>
        <w:rPr>
          <w:rFonts w:eastAsia="Times New Roman"/>
          <w:color w:val="000000"/>
          <w:sz w:val="28"/>
          <w:szCs w:val="28"/>
          <w:shd w:val="clear" w:color="auto" w:fill="FFFFFF"/>
        </w:rPr>
        <w:t xml:space="preserve"> chú </w:t>
      </w:r>
      <w:proofErr w:type="spellStart"/>
      <w:r>
        <w:rPr>
          <w:rFonts w:eastAsia="Times New Roman"/>
          <w:color w:val="000000"/>
          <w:sz w:val="28"/>
          <w:szCs w:val="28"/>
          <w:shd w:val="clear" w:color="auto" w:fill="FFFFFF"/>
        </w:rPr>
        <w:t>hải</w:t>
      </w:r>
      <w:proofErr w:type="spellEnd"/>
      <w:r>
        <w:rPr>
          <w:rFonts w:eastAsia="Times New Roman"/>
          <w:color w:val="000000"/>
          <w:sz w:val="28"/>
          <w:szCs w:val="28"/>
          <w:shd w:val="clear" w:color="auto" w:fill="FFFFFF"/>
        </w:rPr>
        <w:t xml:space="preserve"> quân ở </w:t>
      </w:r>
      <w:proofErr w:type="spellStart"/>
      <w:r>
        <w:rPr>
          <w:rFonts w:eastAsia="Times New Roman"/>
          <w:color w:val="000000"/>
          <w:sz w:val="28"/>
          <w:szCs w:val="28"/>
          <w:shd w:val="clear" w:color="auto" w:fill="FFFFFF"/>
        </w:rPr>
        <w:t>ngoài</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đảo</w:t>
      </w:r>
      <w:proofErr w:type="spellEnd"/>
      <w:r>
        <w:rPr>
          <w:rFonts w:eastAsia="Times New Roman"/>
          <w:color w:val="000000"/>
          <w:sz w:val="28"/>
          <w:szCs w:val="28"/>
          <w:shd w:val="clear" w:color="auto" w:fill="FFFFFF"/>
        </w:rPr>
        <w:t xml:space="preserve"> xa đang </w:t>
      </w:r>
      <w:proofErr w:type="spellStart"/>
      <w:r>
        <w:rPr>
          <w:rFonts w:eastAsia="Times New Roman"/>
          <w:color w:val="000000"/>
          <w:sz w:val="28"/>
          <w:szCs w:val="28"/>
          <w:shd w:val="clear" w:color="auto" w:fill="FFFFFF"/>
        </w:rPr>
        <w:t>rất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thiếu</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ngọt</w:t>
      </w:r>
      <w:proofErr w:type="spellEnd"/>
      <w:r>
        <w:rPr>
          <w:rFonts w:eastAsia="Times New Roman"/>
          <w:color w:val="000000"/>
          <w:sz w:val="28"/>
          <w:szCs w:val="28"/>
          <w:shd w:val="clear" w:color="auto" w:fill="FFFFFF"/>
        </w:rPr>
        <w:t xml:space="preserve"> để sinh </w:t>
      </w:r>
      <w:proofErr w:type="spellStart"/>
      <w:r>
        <w:rPr>
          <w:rFonts w:eastAsia="Times New Roman"/>
          <w:color w:val="000000"/>
          <w:sz w:val="28"/>
          <w:szCs w:val="28"/>
          <w:shd w:val="clear" w:color="auto" w:fill="FFFFFF"/>
        </w:rPr>
        <w:t>hoạt</w:t>
      </w:r>
      <w:proofErr w:type="spellEnd"/>
      <w:r>
        <w:rPr>
          <w:rFonts w:eastAsia="Times New Roman"/>
          <w:color w:val="000000"/>
          <w:sz w:val="28"/>
          <w:szCs w:val="28"/>
          <w:shd w:val="clear" w:color="auto" w:fill="FFFFFF"/>
        </w:rPr>
        <w:t xml:space="preserve"> và hôm nay cô </w:t>
      </w:r>
      <w:proofErr w:type="spellStart"/>
      <w:r>
        <w:rPr>
          <w:rFonts w:eastAsia="Times New Roman"/>
          <w:color w:val="000000"/>
          <w:sz w:val="28"/>
          <w:szCs w:val="28"/>
          <w:shd w:val="clear" w:color="auto" w:fill="FFFFFF"/>
        </w:rPr>
        <w:t>cháu</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mình</w:t>
      </w:r>
      <w:proofErr w:type="spellEnd"/>
      <w:r>
        <w:rPr>
          <w:rFonts w:eastAsia="Times New Roman"/>
          <w:color w:val="000000"/>
          <w:sz w:val="28"/>
          <w:szCs w:val="28"/>
          <w:shd w:val="clear" w:color="auto" w:fill="FFFFFF"/>
        </w:rPr>
        <w:t xml:space="preserve"> sẽ </w:t>
      </w:r>
      <w:proofErr w:type="spellStart"/>
      <w:r>
        <w:rPr>
          <w:rFonts w:eastAsia="Times New Roman"/>
          <w:color w:val="000000"/>
          <w:sz w:val="28"/>
          <w:szCs w:val="28"/>
          <w:shd w:val="clear" w:color="auto" w:fill="FFFFFF"/>
        </w:rPr>
        <w:t>cùng</w:t>
      </w:r>
      <w:proofErr w:type="spellEnd"/>
      <w:r>
        <w:rPr>
          <w:rFonts w:eastAsia="Times New Roman"/>
          <w:color w:val="000000"/>
          <w:sz w:val="28"/>
          <w:szCs w:val="28"/>
          <w:shd w:val="clear" w:color="auto" w:fill="FFFFFF"/>
        </w:rPr>
        <w:t xml:space="preserve"> nhau </w:t>
      </w:r>
      <w:proofErr w:type="spellStart"/>
      <w:r>
        <w:rPr>
          <w:rFonts w:eastAsia="Times New Roman"/>
          <w:color w:val="000000"/>
          <w:sz w:val="28"/>
          <w:szCs w:val="28"/>
          <w:shd w:val="clear" w:color="auto" w:fill="FFFFFF"/>
        </w:rPr>
        <w:t>chuyển</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những</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bình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nước</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ngọt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thật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mát</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lạnh</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này</w:t>
      </w:r>
      <w:proofErr w:type="spellEnd"/>
      <w:r>
        <w:rPr>
          <w:rFonts w:eastAsia="Times New Roman"/>
          <w:color w:val="000000"/>
          <w:sz w:val="28"/>
          <w:szCs w:val="28"/>
          <w:shd w:val="clear" w:color="auto" w:fill="FFFFFF"/>
        </w:rPr>
        <w:t xml:space="preserve"> ra </w:t>
      </w:r>
      <w:proofErr w:type="spellStart"/>
      <w:r>
        <w:rPr>
          <w:rFonts w:eastAsia="Times New Roman"/>
          <w:color w:val="000000"/>
          <w:sz w:val="28"/>
          <w:szCs w:val="28"/>
          <w:shd w:val="clear" w:color="auto" w:fill="FFFFFF"/>
        </w:rPr>
        <w:t>đảo</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giúp</w:t>
      </w:r>
      <w:proofErr w:type="spellEnd"/>
      <w:r>
        <w:rPr>
          <w:rFonts w:eastAsia="Times New Roman"/>
          <w:color w:val="000000"/>
          <w:sz w:val="28"/>
          <w:szCs w:val="28"/>
          <w:shd w:val="clear" w:color="auto" w:fill="FFFFFF"/>
        </w:rPr>
        <w:t xml:space="preserve"> </w:t>
      </w:r>
      <w:proofErr w:type="spellStart"/>
      <w:r>
        <w:rPr>
          <w:rFonts w:eastAsia="Times New Roman"/>
          <w:color w:val="000000"/>
          <w:sz w:val="28"/>
          <w:szCs w:val="28"/>
          <w:shd w:val="clear" w:color="auto" w:fill="FFFFFF"/>
        </w:rPr>
        <w:t>các</w:t>
      </w:r>
      <w:proofErr w:type="spellEnd"/>
      <w:r>
        <w:rPr>
          <w:rFonts w:eastAsia="Times New Roman"/>
          <w:color w:val="000000"/>
          <w:sz w:val="28"/>
          <w:szCs w:val="28"/>
          <w:shd w:val="clear" w:color="auto" w:fill="FFFFFF"/>
        </w:rPr>
        <w:t xml:space="preserve"> chú </w:t>
      </w:r>
      <w:proofErr w:type="spellStart"/>
      <w:r>
        <w:rPr>
          <w:rFonts w:eastAsia="Times New Roman"/>
          <w:color w:val="000000"/>
          <w:sz w:val="28"/>
          <w:szCs w:val="28"/>
          <w:shd w:val="clear" w:color="auto" w:fill="FFFFFF"/>
        </w:rPr>
        <w:t>nào</w:t>
      </w:r>
      <w:proofErr w:type="spellEnd"/>
      <w:r>
        <w:rPr>
          <w:rFonts w:eastAsia="Times New Roman"/>
          <w:color w:val="000000"/>
          <w:sz w:val="28"/>
          <w:szCs w:val="28"/>
          <w:shd w:val="clear" w:color="auto" w:fill="FFFFFF"/>
        </w:rPr>
        <w:t>.</w:t>
      </w:r>
    </w:p>
    <w:p w:rsidR="005E6E4B" w:rsidRDefault="005E6E4B" w:rsidP="005E6E4B">
      <w:pPr>
        <w:shd w:val="clear" w:color="auto" w:fill="FFFFFF"/>
        <w:spacing w:after="0" w:line="240" w:lineRule="auto"/>
        <w:ind w:firstLine="420"/>
        <w:jc w:val="both"/>
        <w:rPr>
          <w:rFonts w:eastAsia="Times New Roman"/>
          <w:color w:val="333333"/>
          <w:sz w:val="28"/>
          <w:szCs w:val="28"/>
        </w:rPr>
      </w:pPr>
      <w:r>
        <w:rPr>
          <w:rFonts w:eastAsia="Times New Roman"/>
          <w:color w:val="000000"/>
          <w:sz w:val="28"/>
          <w:szCs w:val="28"/>
          <w:shd w:val="clear" w:color="auto" w:fill="FFFFFF"/>
        </w:rPr>
        <w:t>- Cách chơi: Cô chia trẻ thành 3 đội. Lần lượt từng bạn ở đội sẽ phải lấy xô múc đầy nước rồi đi qua một chiếc cầu rất là khó đi để lên đổ vào thùng nước của đội mình, sau đó dùng bút vạch lên bình mực nước vừa đổ. Trong thời gian là một bản nhạc, đội nào mang được nhiều nước về nhất đó là đội chiến thắng. Các con chú ý phải thật nhanh và khéo léo để không làm đổ nước ra sàn nhé!</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Cô tổ chức cho trẻ chơi.</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Cô kiểm tra kết quả của 3 đội</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color w:val="000000"/>
          <w:sz w:val="28"/>
          <w:szCs w:val="28"/>
          <w:shd w:val="clear" w:color="auto" w:fill="FFFFFF"/>
        </w:rPr>
        <w:t>- Nhận xét trẻ chơi.</w:t>
      </w:r>
    </w:p>
    <w:p w:rsidR="005E6E4B" w:rsidRDefault="005E6E4B" w:rsidP="005E6E4B">
      <w:pPr>
        <w:shd w:val="clear" w:color="auto" w:fill="FFFFFF"/>
        <w:spacing w:after="0" w:line="240" w:lineRule="auto"/>
        <w:ind w:left="420"/>
        <w:jc w:val="both"/>
        <w:rPr>
          <w:rFonts w:eastAsia="Times New Roman"/>
          <w:color w:val="333333"/>
          <w:sz w:val="28"/>
          <w:szCs w:val="28"/>
        </w:rPr>
      </w:pPr>
      <w:r>
        <w:rPr>
          <w:rFonts w:eastAsia="Times New Roman"/>
          <w:b/>
          <w:color w:val="000000"/>
          <w:sz w:val="28"/>
          <w:szCs w:val="28"/>
          <w:shd w:val="clear" w:color="auto" w:fill="FFFFFF"/>
        </w:rPr>
        <w:t>* Kết thúc hoạt động</w:t>
      </w:r>
      <w:r>
        <w:rPr>
          <w:rFonts w:eastAsia="Times New Roman"/>
          <w:color w:val="000000"/>
          <w:sz w:val="28"/>
          <w:szCs w:val="28"/>
          <w:shd w:val="clear" w:color="auto" w:fill="FFFFFF"/>
        </w:rPr>
        <w:t>: Cho trẻ hát và đi ra ngoài.</w:t>
      </w:r>
    </w:p>
    <w:p w:rsidR="005E6E4B" w:rsidRDefault="005E6E4B" w:rsidP="005E6E4B">
      <w:pPr>
        <w:spacing w:after="0" w:line="240" w:lineRule="auto"/>
        <w:ind w:left="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5E6E4B" w:rsidRDefault="005E6E4B" w:rsidP="005E6E4B">
      <w:pPr>
        <w:suppressAutoHyphens/>
        <w:autoSpaceDE w:val="0"/>
        <w:autoSpaceDN w:val="0"/>
        <w:adjustRightInd w:val="0"/>
        <w:spacing w:after="0" w:line="240" w:lineRule="auto"/>
        <w:ind w:firstLine="420"/>
        <w:rPr>
          <w:rFonts w:eastAsia="Calibri"/>
          <w:sz w:val="28"/>
          <w:szCs w:val="28"/>
          <w:lang w:val="en-GB"/>
        </w:rPr>
      </w:pPr>
      <w:r>
        <w:rPr>
          <w:rFonts w:eastAsia="Times New Roman"/>
          <w:b/>
          <w:bCs/>
          <w:sz w:val="28"/>
          <w:szCs w:val="28"/>
          <w:lang w:val="pt-BR"/>
        </w:rPr>
        <w:t xml:space="preserve">*Góc phân vai: </w:t>
      </w:r>
      <w:r>
        <w:rPr>
          <w:rFonts w:eastAsia="Calibri"/>
          <w:b/>
          <w:sz w:val="28"/>
          <w:szCs w:val="28"/>
        </w:rPr>
        <w:t>Gia đình, quán giải khát</w:t>
      </w:r>
    </w:p>
    <w:p w:rsidR="005E6E4B" w:rsidRDefault="005E6E4B" w:rsidP="005E6E4B">
      <w:pPr>
        <w:suppressAutoHyphens/>
        <w:autoSpaceDE w:val="0"/>
        <w:autoSpaceDN w:val="0"/>
        <w:adjustRightInd w:val="0"/>
        <w:spacing w:after="0" w:line="240" w:lineRule="auto"/>
        <w:ind w:firstLine="420"/>
        <w:rPr>
          <w:rFonts w:eastAsia="Times New Roman"/>
          <w:sz w:val="28"/>
          <w:szCs w:val="28"/>
          <w:lang w:val="pt-BR"/>
        </w:rPr>
      </w:pPr>
      <w:r>
        <w:rPr>
          <w:rFonts w:eastAsia="Times New Roman"/>
          <w:b/>
          <w:bCs/>
          <w:sz w:val="28"/>
          <w:szCs w:val="28"/>
          <w:lang w:val="pt-BR"/>
        </w:rPr>
        <w:t xml:space="preserve">* Mục đích: </w:t>
      </w:r>
      <w:r>
        <w:rPr>
          <w:rFonts w:eastAsia="Times New Roman"/>
          <w:sz w:val="28"/>
          <w:szCs w:val="28"/>
          <w:lang w:val="pt-BR"/>
        </w:rPr>
        <w:t>Trẻ biết chơi theo nhóm, chơi cùng với nhau.</w:t>
      </w:r>
    </w:p>
    <w:p w:rsidR="005E6E4B" w:rsidRDefault="005E6E4B" w:rsidP="005E6E4B">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pt-BR"/>
        </w:rPr>
        <w:t xml:space="preserve">    - Trẻ nắm được công việc của người bán hàng.</w:t>
      </w:r>
    </w:p>
    <w:p w:rsidR="005E6E4B" w:rsidRDefault="005E6E4B" w:rsidP="005E6E4B">
      <w:pPr>
        <w:suppressAutoHyphens/>
        <w:autoSpaceDE w:val="0"/>
        <w:autoSpaceDN w:val="0"/>
        <w:adjustRightInd w:val="0"/>
        <w:spacing w:after="0" w:line="240" w:lineRule="auto"/>
        <w:ind w:firstLine="420"/>
        <w:rPr>
          <w:rFonts w:eastAsia="Times New Roman"/>
          <w:sz w:val="28"/>
          <w:szCs w:val="28"/>
          <w:lang w:val="en-GB"/>
        </w:rPr>
      </w:pPr>
      <w:r>
        <w:rPr>
          <w:rFonts w:eastAsia="Times New Roman"/>
          <w:b/>
          <w:bCs/>
          <w:sz w:val="28"/>
          <w:szCs w:val="28"/>
          <w:lang w:val="vi-VN"/>
        </w:rPr>
        <w:t>* Chuẩn bị:</w:t>
      </w:r>
      <w:r>
        <w:rPr>
          <w:rFonts w:eastAsia="Times New Roman"/>
          <w:sz w:val="28"/>
          <w:szCs w:val="28"/>
          <w:lang w:val="en-GB"/>
        </w:rPr>
        <w:t xml:space="preserve"> Đồ chơi gia đình, đồ chơi bán hàng.</w:t>
      </w:r>
    </w:p>
    <w:p w:rsidR="005E6E4B" w:rsidRDefault="005E6E4B" w:rsidP="005E6E4B">
      <w:pPr>
        <w:suppressAutoHyphens/>
        <w:autoSpaceDE w:val="0"/>
        <w:autoSpaceDN w:val="0"/>
        <w:adjustRightInd w:val="0"/>
        <w:spacing w:after="0" w:line="240" w:lineRule="auto"/>
        <w:ind w:firstLine="420"/>
        <w:rPr>
          <w:rFonts w:eastAsia="Times New Roman"/>
          <w:b/>
          <w:bCs/>
          <w:sz w:val="28"/>
          <w:szCs w:val="28"/>
          <w:lang w:val="vi-VN"/>
        </w:rPr>
      </w:pPr>
      <w:r>
        <w:rPr>
          <w:rFonts w:eastAsia="Times New Roman"/>
          <w:b/>
          <w:bCs/>
          <w:sz w:val="28"/>
          <w:szCs w:val="28"/>
          <w:lang w:val="vi-VN"/>
        </w:rPr>
        <w:t xml:space="preserve">* Tiến hành: </w:t>
      </w:r>
    </w:p>
    <w:p w:rsidR="005E6E4B" w:rsidRDefault="005E6E4B" w:rsidP="005E6E4B">
      <w:pPr>
        <w:suppressAutoHyphens/>
        <w:autoSpaceDE w:val="0"/>
        <w:autoSpaceDN w:val="0"/>
        <w:adjustRightInd w:val="0"/>
        <w:spacing w:after="0" w:line="240" w:lineRule="auto"/>
        <w:ind w:firstLine="420"/>
        <w:rPr>
          <w:rFonts w:eastAsia="Times New Roman"/>
          <w:sz w:val="28"/>
          <w:szCs w:val="28"/>
          <w:lang w:val="vi-VN"/>
        </w:rPr>
      </w:pPr>
      <w:r>
        <w:rPr>
          <w:rFonts w:eastAsia="Times New Roman"/>
          <w:sz w:val="28"/>
          <w:szCs w:val="28"/>
          <w:lang w:val="en-GB"/>
        </w:rPr>
        <w:t>-T</w:t>
      </w:r>
      <w:r>
        <w:rPr>
          <w:rFonts w:eastAsia="Times New Roman"/>
          <w:sz w:val="28"/>
          <w:szCs w:val="28"/>
          <w:lang w:val="vi-VN"/>
        </w:rPr>
        <w:t xml:space="preserve">rò chuyện về </w:t>
      </w:r>
      <w:r>
        <w:rPr>
          <w:rFonts w:eastAsia="Times New Roman"/>
          <w:sz w:val="28"/>
          <w:szCs w:val="28"/>
          <w:lang w:val="en-GB"/>
        </w:rPr>
        <w:t>góc</w:t>
      </w:r>
      <w:r>
        <w:rPr>
          <w:rFonts w:eastAsia="Times New Roman"/>
          <w:sz w:val="28"/>
          <w:szCs w:val="28"/>
          <w:lang w:val="vi-VN"/>
        </w:rPr>
        <w:t>.</w:t>
      </w:r>
    </w:p>
    <w:p w:rsidR="005E6E4B" w:rsidRDefault="005E6E4B" w:rsidP="005E6E4B">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rPr>
        <w:t xml:space="preserve">    </w:t>
      </w:r>
      <w:r>
        <w:rPr>
          <w:rFonts w:eastAsia="Times New Roman"/>
          <w:sz w:val="28"/>
          <w:szCs w:val="28"/>
          <w:lang w:val="vi-VN"/>
        </w:rPr>
        <w:t>- Cô vào góc chơi cùng với trẻ</w:t>
      </w:r>
      <w:r>
        <w:rPr>
          <w:rFonts w:eastAsia="Times New Roman"/>
          <w:sz w:val="28"/>
          <w:szCs w:val="28"/>
          <w:lang w:val="en-GB"/>
        </w:rPr>
        <w:t>, h</w:t>
      </w:r>
      <w:r>
        <w:rPr>
          <w:rFonts w:eastAsia="Times New Roman"/>
          <w:sz w:val="28"/>
          <w:szCs w:val="28"/>
          <w:lang w:val="vi-VN"/>
        </w:rPr>
        <w:t>ướng dẫn trẻ</w:t>
      </w:r>
      <w:r>
        <w:rPr>
          <w:rFonts w:eastAsia="Times New Roman"/>
          <w:sz w:val="28"/>
          <w:szCs w:val="28"/>
          <w:lang w:val="en-GB"/>
        </w:rPr>
        <w:t xml:space="preserve"> vào</w:t>
      </w:r>
      <w:r>
        <w:rPr>
          <w:rFonts w:eastAsia="Times New Roman"/>
          <w:sz w:val="28"/>
          <w:szCs w:val="28"/>
          <w:lang w:val="vi-VN"/>
        </w:rPr>
        <w:t xml:space="preserve"> vai chơi.</w:t>
      </w:r>
    </w:p>
    <w:p w:rsidR="005E6E4B" w:rsidRDefault="005E6E4B" w:rsidP="005E6E4B">
      <w:pPr>
        <w:widowControl w:val="0"/>
        <w:suppressAutoHyphens/>
        <w:autoSpaceDE w:val="0"/>
        <w:snapToGrid w:val="0"/>
        <w:spacing w:after="0" w:line="240" w:lineRule="auto"/>
        <w:ind w:firstLine="420"/>
        <w:jc w:val="both"/>
        <w:rPr>
          <w:rFonts w:eastAsia="Times New Roman"/>
          <w:sz w:val="28"/>
          <w:szCs w:val="28"/>
          <w:lang w:val="en-GB"/>
        </w:rPr>
      </w:pPr>
      <w:r>
        <w:rPr>
          <w:rFonts w:eastAsia="Times New Roman"/>
          <w:sz w:val="28"/>
          <w:szCs w:val="28"/>
          <w:lang w:val="vi-VN"/>
        </w:rPr>
        <w:t>- Gợi ý để các nhóm chơi biết liên kết</w:t>
      </w:r>
      <w:r>
        <w:rPr>
          <w:rFonts w:eastAsia="Times New Roman"/>
          <w:sz w:val="28"/>
          <w:szCs w:val="28"/>
          <w:lang w:val="en-GB"/>
        </w:rPr>
        <w:t>,</w:t>
      </w:r>
      <w:r>
        <w:rPr>
          <w:rFonts w:eastAsia="Times New Roman"/>
          <w:sz w:val="28"/>
          <w:szCs w:val="28"/>
          <w:lang w:val="vi-VN"/>
        </w:rPr>
        <w:t xml:space="preserve"> có sự giao lưu, quan tâm đến nhau trong lúc chơi</w:t>
      </w:r>
      <w:r>
        <w:rPr>
          <w:rFonts w:eastAsia="Times New Roman"/>
          <w:sz w:val="28"/>
          <w:szCs w:val="28"/>
          <w:lang w:val="en-GB"/>
        </w:rPr>
        <w:t>.</w:t>
      </w:r>
    </w:p>
    <w:p w:rsidR="005E6E4B" w:rsidRDefault="005E6E4B" w:rsidP="005E6E4B">
      <w:pPr>
        <w:spacing w:after="0" w:line="240" w:lineRule="auto"/>
        <w:ind w:firstLine="420"/>
        <w:jc w:val="both"/>
        <w:rPr>
          <w:rFonts w:eastAsia="Calibri"/>
          <w:b/>
          <w:sz w:val="28"/>
          <w:szCs w:val="28"/>
          <w:lang w:val="vi-VN"/>
        </w:rPr>
      </w:pPr>
      <w:r>
        <w:rPr>
          <w:rFonts w:eastAsia="Times New Roman"/>
          <w:b/>
          <w:bCs/>
          <w:sz w:val="28"/>
          <w:szCs w:val="28"/>
          <w:lang w:val="en-GB"/>
        </w:rPr>
        <w:t>*</w:t>
      </w:r>
      <w:r>
        <w:rPr>
          <w:rFonts w:eastAsia="Times New Roman"/>
          <w:b/>
          <w:bCs/>
          <w:sz w:val="28"/>
          <w:szCs w:val="28"/>
          <w:lang w:val="vi-VN"/>
        </w:rPr>
        <w:t xml:space="preserve"> Góc xây dựng:</w:t>
      </w:r>
      <w:r>
        <w:rPr>
          <w:rFonts w:eastAsia="Calibri"/>
          <w:b/>
          <w:sz w:val="28"/>
          <w:szCs w:val="28"/>
        </w:rPr>
        <w:t xml:space="preserve"> Xây dựng đài phun nước</w:t>
      </w:r>
      <w:r>
        <w:rPr>
          <w:rFonts w:eastAsia="Calibri"/>
          <w:b/>
          <w:sz w:val="28"/>
          <w:szCs w:val="28"/>
          <w:lang w:val="vi-VN"/>
        </w:rPr>
        <w:t>.</w:t>
      </w:r>
    </w:p>
    <w:p w:rsidR="005E6E4B" w:rsidRDefault="005E6E4B" w:rsidP="005E6E4B">
      <w:pPr>
        <w:suppressAutoHyphens/>
        <w:autoSpaceDE w:val="0"/>
        <w:autoSpaceDN w:val="0"/>
        <w:adjustRightInd w:val="0"/>
        <w:spacing w:after="0" w:line="240" w:lineRule="auto"/>
        <w:ind w:firstLine="420"/>
        <w:rPr>
          <w:rFonts w:eastAsia="Times New Roman"/>
          <w:b/>
          <w:bCs/>
          <w:sz w:val="28"/>
          <w:szCs w:val="28"/>
          <w:lang w:val="en-GB"/>
        </w:rPr>
      </w:pPr>
      <w:r>
        <w:rPr>
          <w:rFonts w:eastAsia="Times New Roman"/>
          <w:b/>
          <w:bCs/>
          <w:sz w:val="28"/>
          <w:szCs w:val="28"/>
          <w:lang w:val="vi-VN"/>
        </w:rPr>
        <w:t>* Chuẩn bị:</w:t>
      </w:r>
    </w:p>
    <w:p w:rsidR="005E6E4B" w:rsidRDefault="005E6E4B" w:rsidP="005E6E4B">
      <w:pPr>
        <w:suppressAutoHyphens/>
        <w:autoSpaceDE w:val="0"/>
        <w:autoSpaceDN w:val="0"/>
        <w:adjustRightInd w:val="0"/>
        <w:spacing w:after="0" w:line="240" w:lineRule="auto"/>
        <w:ind w:firstLine="420"/>
        <w:rPr>
          <w:rFonts w:eastAsia="Times New Roman"/>
          <w:sz w:val="28"/>
          <w:szCs w:val="28"/>
        </w:rPr>
      </w:pPr>
      <w:r>
        <w:rPr>
          <w:rFonts w:eastAsia="Times New Roman"/>
          <w:sz w:val="28"/>
          <w:szCs w:val="28"/>
          <w:lang w:val="vi-VN"/>
        </w:rPr>
        <w:t>- Khối xây dựng các loại</w:t>
      </w:r>
      <w:r>
        <w:rPr>
          <w:rFonts w:eastAsia="Times New Roman"/>
          <w:sz w:val="28"/>
          <w:szCs w:val="28"/>
          <w:lang w:val="en-GB"/>
        </w:rPr>
        <w:t>, k</w:t>
      </w:r>
      <w:r>
        <w:rPr>
          <w:rFonts w:eastAsia="Times New Roman"/>
          <w:sz w:val="28"/>
          <w:szCs w:val="28"/>
          <w:lang w:val="vi-VN"/>
        </w:rPr>
        <w:t>hối lắp ráp</w:t>
      </w:r>
      <w:r>
        <w:rPr>
          <w:rFonts w:eastAsia="Times New Roman"/>
          <w:sz w:val="28"/>
          <w:szCs w:val="28"/>
          <w:lang w:val="en-GB"/>
        </w:rPr>
        <w:t>, s</w:t>
      </w:r>
      <w:r>
        <w:rPr>
          <w:rFonts w:eastAsia="Times New Roman"/>
          <w:sz w:val="28"/>
          <w:szCs w:val="28"/>
          <w:lang w:val="vi-VN"/>
        </w:rPr>
        <w:t xml:space="preserve">ỏi đá, que, hột hạt, thảm cỏ, </w:t>
      </w:r>
      <w:r>
        <w:rPr>
          <w:rFonts w:eastAsia="Times New Roman"/>
          <w:sz w:val="28"/>
          <w:szCs w:val="28"/>
        </w:rPr>
        <w:t>nước</w:t>
      </w:r>
    </w:p>
    <w:p w:rsidR="005E6E4B" w:rsidRDefault="005E6E4B" w:rsidP="005E6E4B">
      <w:pPr>
        <w:spacing w:after="0" w:line="240" w:lineRule="auto"/>
        <w:ind w:firstLine="420"/>
        <w:rPr>
          <w:rFonts w:eastAsia="Calibri"/>
          <w:sz w:val="28"/>
          <w:szCs w:val="28"/>
          <w:lang w:val="en-GB"/>
        </w:rPr>
      </w:pPr>
      <w:r>
        <w:rPr>
          <w:rFonts w:eastAsia="Calibri"/>
          <w:b/>
          <w:bCs/>
          <w:sz w:val="28"/>
          <w:szCs w:val="28"/>
        </w:rPr>
        <w:t xml:space="preserve">*Góc nghệ </w:t>
      </w:r>
      <w:proofErr w:type="spellStart"/>
      <w:r>
        <w:rPr>
          <w:rFonts w:eastAsia="Calibri"/>
          <w:b/>
          <w:bCs/>
          <w:sz w:val="28"/>
          <w:szCs w:val="28"/>
        </w:rPr>
        <w:t>thuật:</w:t>
      </w:r>
      <w:r>
        <w:rPr>
          <w:rFonts w:eastAsia="Calibri"/>
          <w:b/>
          <w:sz w:val="28"/>
          <w:szCs w:val="28"/>
        </w:rPr>
        <w:t>Vẽ</w:t>
      </w:r>
      <w:proofErr w:type="spellEnd"/>
      <w:r>
        <w:rPr>
          <w:rFonts w:eastAsia="Calibri"/>
          <w:b/>
          <w:sz w:val="28"/>
          <w:szCs w:val="28"/>
        </w:rPr>
        <w:t>, nặn, cắt dán ông mặt trời, cầu vồng</w:t>
      </w:r>
      <w:r>
        <w:rPr>
          <w:rFonts w:eastAsia="Calibri"/>
          <w:sz w:val="28"/>
          <w:szCs w:val="28"/>
          <w:lang w:val="vi-VN"/>
        </w:rPr>
        <w:t>.</w:t>
      </w:r>
    </w:p>
    <w:p w:rsidR="005E6E4B" w:rsidRDefault="005E6E4B" w:rsidP="005E6E4B">
      <w:pPr>
        <w:spacing w:after="0" w:line="240" w:lineRule="auto"/>
        <w:ind w:firstLine="420"/>
        <w:rPr>
          <w:rFonts w:eastAsia="Calibri"/>
          <w:sz w:val="28"/>
          <w:szCs w:val="28"/>
        </w:rPr>
      </w:pPr>
      <w:r>
        <w:rPr>
          <w:rFonts w:eastAsia="Calibri"/>
          <w:sz w:val="28"/>
          <w:szCs w:val="28"/>
        </w:rPr>
        <w:t>* C</w:t>
      </w:r>
      <w:r>
        <w:rPr>
          <w:rFonts w:eastAsia="Calibri"/>
          <w:b/>
          <w:bCs/>
          <w:sz w:val="28"/>
          <w:szCs w:val="28"/>
        </w:rPr>
        <w:t xml:space="preserve">huẩn bị: </w:t>
      </w:r>
      <w:r>
        <w:rPr>
          <w:rFonts w:eastAsia="Calibri"/>
          <w:sz w:val="28"/>
          <w:szCs w:val="28"/>
        </w:rPr>
        <w:t>Tranh, bút vẽ, sáp màu, đất nặn, bảng con, giấy màu, kéo, hồ dán.</w:t>
      </w:r>
    </w:p>
    <w:p w:rsidR="005E6E4B" w:rsidRDefault="005E6E4B" w:rsidP="005E6E4B">
      <w:pPr>
        <w:spacing w:after="0" w:line="240" w:lineRule="auto"/>
        <w:ind w:firstLine="420"/>
        <w:rPr>
          <w:rFonts w:eastAsia="Calibri"/>
          <w:b/>
          <w:sz w:val="28"/>
          <w:szCs w:val="28"/>
          <w:lang w:val="en-GB"/>
        </w:rPr>
      </w:pPr>
      <w:r>
        <w:rPr>
          <w:rFonts w:eastAsia="Calibri"/>
          <w:b/>
          <w:bCs/>
          <w:sz w:val="28"/>
          <w:szCs w:val="28"/>
        </w:rPr>
        <w:t xml:space="preserve">* Góc học tập: </w:t>
      </w:r>
      <w:r>
        <w:rPr>
          <w:rFonts w:eastAsia="Calibri"/>
          <w:b/>
          <w:sz w:val="28"/>
          <w:szCs w:val="28"/>
          <w:lang w:val="vi-VN"/>
        </w:rPr>
        <w:t>Xem tranh ảnh</w:t>
      </w:r>
      <w:r>
        <w:rPr>
          <w:rFonts w:eastAsia="Calibri"/>
          <w:b/>
          <w:sz w:val="28"/>
          <w:szCs w:val="28"/>
        </w:rPr>
        <w:t>, khám phá thử nghiệm sự bay hơi của nước</w:t>
      </w:r>
      <w:r>
        <w:rPr>
          <w:rFonts w:eastAsia="Calibri"/>
          <w:b/>
          <w:sz w:val="28"/>
          <w:szCs w:val="28"/>
          <w:lang w:val="vi-VN"/>
        </w:rPr>
        <w:t>.</w:t>
      </w:r>
    </w:p>
    <w:p w:rsidR="005E6E4B" w:rsidRDefault="005E6E4B" w:rsidP="005E6E4B">
      <w:pPr>
        <w:snapToGrid w:val="0"/>
        <w:spacing w:after="0" w:line="240" w:lineRule="auto"/>
        <w:ind w:firstLine="420"/>
        <w:rPr>
          <w:rFonts w:eastAsia="Times New Roman"/>
          <w:sz w:val="24"/>
          <w:szCs w:val="24"/>
          <w:lang w:val="en-GB"/>
        </w:rPr>
      </w:pPr>
      <w:r>
        <w:rPr>
          <w:rFonts w:eastAsia="Calibri"/>
          <w:b/>
          <w:bCs/>
          <w:sz w:val="28"/>
          <w:szCs w:val="28"/>
        </w:rPr>
        <w:t xml:space="preserve">* Chuẩn bị: </w:t>
      </w:r>
      <w:r>
        <w:rPr>
          <w:rFonts w:eastAsia="Calibri"/>
          <w:sz w:val="28"/>
          <w:szCs w:val="28"/>
        </w:rPr>
        <w:t>một số tranh ảnh, nước, chai, lọ.</w:t>
      </w:r>
      <w:r>
        <w:rPr>
          <w:rFonts w:eastAsia="Calibri"/>
          <w:sz w:val="28"/>
          <w:szCs w:val="28"/>
          <w:lang w:val="en-GB"/>
        </w:rPr>
        <w:t>.</w:t>
      </w:r>
    </w:p>
    <w:p w:rsidR="005E6E4B" w:rsidRDefault="005E6E4B" w:rsidP="005E6E4B">
      <w:pPr>
        <w:snapToGrid w:val="0"/>
        <w:spacing w:after="0" w:line="240" w:lineRule="auto"/>
        <w:ind w:firstLine="420"/>
        <w:rPr>
          <w:rFonts w:eastAsia="Calibri"/>
          <w:b/>
          <w:bCs/>
          <w:sz w:val="28"/>
          <w:szCs w:val="28"/>
        </w:rPr>
      </w:pPr>
      <w:r>
        <w:rPr>
          <w:rFonts w:eastAsia="Calibri"/>
          <w:b/>
          <w:bCs/>
          <w:sz w:val="28"/>
          <w:szCs w:val="28"/>
        </w:rPr>
        <w:t>* Góc thiên nhiên : Chăm sóc cây xanh</w:t>
      </w:r>
    </w:p>
    <w:p w:rsidR="005E6E4B" w:rsidRDefault="005E6E4B" w:rsidP="005E6E4B">
      <w:pPr>
        <w:spacing w:after="0" w:line="240" w:lineRule="auto"/>
        <w:ind w:firstLine="420"/>
        <w:rPr>
          <w:rFonts w:eastAsia="Calibri"/>
          <w:sz w:val="28"/>
          <w:szCs w:val="28"/>
        </w:rPr>
      </w:pPr>
      <w:r>
        <w:rPr>
          <w:rFonts w:eastAsia="Calibri"/>
          <w:sz w:val="28"/>
          <w:szCs w:val="28"/>
        </w:rPr>
        <w:t>*</w:t>
      </w:r>
      <w:r>
        <w:rPr>
          <w:rFonts w:eastAsia="Calibri"/>
          <w:b/>
          <w:bCs/>
          <w:sz w:val="28"/>
          <w:szCs w:val="28"/>
        </w:rPr>
        <w:t xml:space="preserve"> Chuẩn bị:</w:t>
      </w:r>
      <w:r>
        <w:rPr>
          <w:rFonts w:eastAsia="Calibri"/>
          <w:sz w:val="28"/>
          <w:szCs w:val="28"/>
        </w:rPr>
        <w:t xml:space="preserve"> Dụng cụ tưới cây, xới , cây cảnh...</w:t>
      </w:r>
    </w:p>
    <w:p w:rsidR="005E6E4B" w:rsidRDefault="005E6E4B" w:rsidP="005E6E4B">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5E6E4B" w:rsidRDefault="005E6E4B" w:rsidP="005E6E4B">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5E6E4B" w:rsidRDefault="005E6E4B" w:rsidP="005E6E4B">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5E6E4B" w:rsidRDefault="005E6E4B" w:rsidP="005E6E4B">
      <w:pPr>
        <w:spacing w:after="0" w:line="240" w:lineRule="auto"/>
        <w:ind w:left="420"/>
        <w:jc w:val="both"/>
        <w:rPr>
          <w:rFonts w:eastAsia="Calibri"/>
          <w:sz w:val="28"/>
          <w:szCs w:val="28"/>
        </w:rPr>
      </w:pPr>
      <w:r>
        <w:rPr>
          <w:rFonts w:eastAsia="Times New Roman"/>
          <w:sz w:val="28"/>
          <w:szCs w:val="28"/>
        </w:rPr>
        <w:lastRenderedPageBreak/>
        <w:t>- Ăn hết suất, không làm rơi vãi cơm, ngủ đúng thời gian qui đinh.</w:t>
      </w:r>
    </w:p>
    <w:p w:rsidR="005E6E4B" w:rsidRDefault="005E6E4B" w:rsidP="005E6E4B">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5E6E4B" w:rsidRDefault="005E6E4B" w:rsidP="005E6E4B">
      <w:pPr>
        <w:spacing w:after="0"/>
        <w:ind w:left="420"/>
        <w:jc w:val="both"/>
        <w:rPr>
          <w:rFonts w:eastAsia="Calibri"/>
          <w:sz w:val="28"/>
          <w:szCs w:val="28"/>
          <w:lang w:val="vi-VN"/>
        </w:rPr>
      </w:pPr>
      <w:r>
        <w:rPr>
          <w:rFonts w:eastAsia="Calibri"/>
          <w:sz w:val="28"/>
          <w:szCs w:val="28"/>
          <w:lang w:val="pt-PT"/>
        </w:rPr>
        <w:t xml:space="preserve">- </w:t>
      </w:r>
      <w:r>
        <w:rPr>
          <w:rFonts w:eastAsia="Times New Roman"/>
          <w:sz w:val="28"/>
          <w:szCs w:val="28"/>
          <w:lang w:val="vi-VN"/>
        </w:rPr>
        <w:t xml:space="preserve"> </w:t>
      </w:r>
      <w:r>
        <w:rPr>
          <w:rFonts w:eastAsia="Calibri"/>
          <w:sz w:val="28"/>
          <w:szCs w:val="28"/>
          <w:lang w:val="vi-VN"/>
        </w:rPr>
        <w:t xml:space="preserve">Luyện kỹ năng </w:t>
      </w:r>
      <w:proofErr w:type="spellStart"/>
      <w:r>
        <w:rPr>
          <w:rFonts w:eastAsia="Calibri"/>
          <w:color w:val="000000"/>
          <w:sz w:val="28"/>
          <w:szCs w:val="28"/>
          <w:shd w:val="clear" w:color="auto" w:fill="FFFFFF"/>
        </w:rPr>
        <w:t>khéo</w:t>
      </w:r>
      <w:proofErr w:type="spellEnd"/>
      <w:r>
        <w:rPr>
          <w:rFonts w:eastAsia="Calibri"/>
          <w:color w:val="000000"/>
          <w:sz w:val="28"/>
          <w:szCs w:val="28"/>
          <w:shd w:val="clear" w:color="auto" w:fill="FFFFFF"/>
        </w:rPr>
        <w:t xml:space="preserve"> </w:t>
      </w:r>
      <w:proofErr w:type="spellStart"/>
      <w:r>
        <w:rPr>
          <w:rFonts w:eastAsia="Calibri"/>
          <w:color w:val="000000"/>
          <w:sz w:val="28"/>
          <w:szCs w:val="28"/>
          <w:shd w:val="clear" w:color="auto" w:fill="FFFFFF"/>
        </w:rPr>
        <w:t>léo</w:t>
      </w:r>
      <w:proofErr w:type="spellEnd"/>
      <w:r>
        <w:rPr>
          <w:rFonts w:eastAsia="Calibri"/>
          <w:color w:val="000000"/>
          <w:sz w:val="28"/>
          <w:szCs w:val="28"/>
          <w:shd w:val="clear" w:color="auto" w:fill="FFFFFF"/>
        </w:rPr>
        <w:t xml:space="preserve">, nhanh nhẹn khi đong đo và không </w:t>
      </w:r>
      <w:proofErr w:type="spellStart"/>
      <w:r>
        <w:rPr>
          <w:rFonts w:eastAsia="Calibri"/>
          <w:color w:val="000000"/>
          <w:sz w:val="28"/>
          <w:szCs w:val="28"/>
          <w:shd w:val="clear" w:color="auto" w:fill="FFFFFF"/>
        </w:rPr>
        <w:t>làm</w:t>
      </w:r>
      <w:proofErr w:type="spellEnd"/>
      <w:r>
        <w:rPr>
          <w:rFonts w:eastAsia="Calibri"/>
          <w:color w:val="000000"/>
          <w:sz w:val="28"/>
          <w:szCs w:val="28"/>
          <w:shd w:val="clear" w:color="auto" w:fill="FFFFFF"/>
        </w:rPr>
        <w:t xml:space="preserve"> đổ </w:t>
      </w:r>
      <w:proofErr w:type="spellStart"/>
      <w:r>
        <w:rPr>
          <w:rFonts w:eastAsia="Calibri"/>
          <w:color w:val="000000"/>
          <w:sz w:val="28"/>
          <w:szCs w:val="28"/>
          <w:shd w:val="clear" w:color="auto" w:fill="FFFFFF"/>
        </w:rPr>
        <w:t>nước</w:t>
      </w:r>
      <w:proofErr w:type="spellEnd"/>
      <w:r>
        <w:rPr>
          <w:rFonts w:eastAsia="Calibri"/>
          <w:sz w:val="28"/>
          <w:szCs w:val="28"/>
          <w:lang w:val="vi-VN"/>
        </w:rPr>
        <w:t xml:space="preserve"> </w:t>
      </w:r>
    </w:p>
    <w:p w:rsidR="005E6E4B" w:rsidRDefault="005E6E4B" w:rsidP="005E6E4B">
      <w:pPr>
        <w:spacing w:after="0" w:line="240" w:lineRule="auto"/>
        <w:ind w:left="420"/>
        <w:jc w:val="both"/>
        <w:rPr>
          <w:rFonts w:eastAsia="Calibri"/>
          <w:sz w:val="28"/>
          <w:szCs w:val="28"/>
          <w:lang w:val="vi-VN"/>
        </w:rPr>
      </w:pPr>
      <w:r>
        <w:rPr>
          <w:rFonts w:eastAsia="Calibri"/>
          <w:sz w:val="28"/>
          <w:szCs w:val="28"/>
          <w:lang w:val="vi-VN"/>
        </w:rPr>
        <w:t>-</w:t>
      </w:r>
      <w:r>
        <w:rPr>
          <w:rFonts w:eastAsia="Times New Roman"/>
          <w:sz w:val="28"/>
          <w:szCs w:val="28"/>
        </w:rPr>
        <w:t xml:space="preserve"> Tăng cường Tiếng việt</w:t>
      </w:r>
      <w:r>
        <w:rPr>
          <w:rFonts w:eastAsia="Calibri"/>
          <w:b/>
          <w:sz w:val="28"/>
          <w:szCs w:val="28"/>
          <w:lang w:val="pt-BR"/>
        </w:rPr>
        <w:t xml:space="preserve">: </w:t>
      </w:r>
      <w:r>
        <w:rPr>
          <w:rFonts w:eastAsia="Calibri"/>
          <w:sz w:val="28"/>
          <w:szCs w:val="28"/>
          <w:lang w:val="pt-BR"/>
        </w:rPr>
        <w:t>Đổ nước ( tóh đác).</w:t>
      </w:r>
    </w:p>
    <w:p w:rsidR="005E6E4B" w:rsidRDefault="005E6E4B" w:rsidP="005E6E4B">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5E6E4B" w:rsidRDefault="005E6E4B" w:rsidP="005E6E4B">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5E6E4B" w:rsidRDefault="005E6E4B" w:rsidP="005E6E4B">
      <w:pPr>
        <w:spacing w:after="0"/>
        <w:jc w:val="center"/>
        <w:rPr>
          <w:sz w:val="28"/>
          <w:szCs w:val="28"/>
        </w:rPr>
      </w:pPr>
      <w:r>
        <w:rPr>
          <w:rFonts w:eastAsia="Times New Roman"/>
          <w:sz w:val="32"/>
          <w:szCs w:val="32"/>
          <w:lang w:val="vi-VN"/>
        </w:rPr>
        <w:t>******************************</w:t>
      </w:r>
    </w:p>
    <w:p w:rsidR="005E6E4B" w:rsidRDefault="005E6E4B" w:rsidP="005E6E4B">
      <w:pPr>
        <w:spacing w:after="0"/>
        <w:jc w:val="center"/>
        <w:rPr>
          <w:rFonts w:eastAsia="Calibri"/>
          <w:b/>
          <w:sz w:val="28"/>
          <w:szCs w:val="28"/>
        </w:rPr>
      </w:pPr>
      <w:r>
        <w:rPr>
          <w:rFonts w:eastAsia="Times New Roman"/>
          <w:b/>
          <w:sz w:val="28"/>
          <w:szCs w:val="28"/>
        </w:rPr>
        <w:t>KẾ HOẠCH GIÁO DỤC NGÀY</w:t>
      </w:r>
    </w:p>
    <w:p w:rsidR="005E6E4B" w:rsidRDefault="005E6E4B" w:rsidP="005E6E4B">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NƯỚC</w:t>
      </w:r>
    </w:p>
    <w:p w:rsidR="005E6E4B" w:rsidRDefault="005E6E4B" w:rsidP="005E6E4B">
      <w:pPr>
        <w:spacing w:after="0" w:line="240" w:lineRule="auto"/>
        <w:jc w:val="center"/>
        <w:rPr>
          <w:rFonts w:eastAsia="Times New Roman"/>
          <w:b/>
          <w:sz w:val="28"/>
          <w:szCs w:val="28"/>
        </w:rPr>
      </w:pPr>
      <w:r>
        <w:rPr>
          <w:rFonts w:eastAsia="Times New Roman"/>
          <w:b/>
          <w:sz w:val="28"/>
          <w:szCs w:val="28"/>
        </w:rPr>
        <w:t xml:space="preserve">Thứ tư ngày 10 tháng </w:t>
      </w:r>
      <w:r>
        <w:rPr>
          <w:rFonts w:eastAsia="Times New Roman"/>
          <w:b/>
          <w:sz w:val="28"/>
          <w:szCs w:val="28"/>
          <w:lang w:val="vi-VN"/>
        </w:rPr>
        <w:t>04</w:t>
      </w:r>
      <w:r>
        <w:rPr>
          <w:rFonts w:eastAsia="Times New Roman"/>
          <w:b/>
          <w:sz w:val="28"/>
          <w:szCs w:val="28"/>
        </w:rPr>
        <w:t xml:space="preserve"> năm 2024</w:t>
      </w:r>
    </w:p>
    <w:p w:rsidR="005E6E4B" w:rsidRDefault="005E6E4B" w:rsidP="005E6E4B">
      <w:pPr>
        <w:spacing w:after="0" w:line="240" w:lineRule="auto"/>
        <w:jc w:val="both"/>
        <w:rPr>
          <w:rFonts w:eastAsia="Times New Roman"/>
          <w:b/>
          <w:sz w:val="28"/>
          <w:szCs w:val="28"/>
          <w:lang w:val="vi-VN"/>
        </w:rPr>
      </w:pPr>
    </w:p>
    <w:p w:rsidR="005E6E4B" w:rsidRDefault="005E6E4B" w:rsidP="005E6E4B">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5E6E4B" w:rsidRDefault="005E6E4B" w:rsidP="005E6E4B">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5E6E4B" w:rsidRDefault="005E6E4B" w:rsidP="005E6E4B">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5E6E4B" w:rsidRDefault="005E6E4B" w:rsidP="005E6E4B">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5E6E4B" w:rsidRDefault="005E6E4B" w:rsidP="005E6E4B">
      <w:pPr>
        <w:spacing w:before="29" w:after="0"/>
        <w:ind w:left="420" w:right="-46"/>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“Cho tôi đi làm mưa với”</w:t>
      </w:r>
    </w:p>
    <w:p w:rsidR="005E6E4B" w:rsidRDefault="005E6E4B" w:rsidP="005E6E4B">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5E6E4B" w:rsidRDefault="005E6E4B" w:rsidP="005E6E4B">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5E6E4B" w:rsidRDefault="005E6E4B" w:rsidP="005E6E4B">
      <w:pPr>
        <w:spacing w:after="0" w:line="240" w:lineRule="auto"/>
        <w:ind w:firstLine="420"/>
        <w:rPr>
          <w:rFonts w:eastAsia="Calibri"/>
          <w:sz w:val="28"/>
          <w:szCs w:val="28"/>
        </w:rPr>
      </w:pPr>
      <w:r>
        <w:rPr>
          <w:rFonts w:eastAsia="Calibri"/>
          <w:sz w:val="28"/>
          <w:szCs w:val="28"/>
          <w:lang w:val="en-GB"/>
        </w:rPr>
        <w:t xml:space="preserve">- </w:t>
      </w:r>
      <w:r>
        <w:rPr>
          <w:rFonts w:eastAsia="Calibri"/>
          <w:sz w:val="28"/>
          <w:szCs w:val="28"/>
        </w:rPr>
        <w:t xml:space="preserve">Trò chuyện về ích lợi của nước đối với </w:t>
      </w:r>
      <w:proofErr w:type="spellStart"/>
      <w:r>
        <w:rPr>
          <w:rFonts w:eastAsia="Calibri"/>
          <w:sz w:val="28"/>
          <w:szCs w:val="28"/>
        </w:rPr>
        <w:t>cuộ</w:t>
      </w:r>
      <w:proofErr w:type="spellEnd"/>
      <w:r>
        <w:rPr>
          <w:rFonts w:eastAsia="Calibri"/>
          <w:sz w:val="28"/>
          <w:szCs w:val="28"/>
          <w:lang w:val="vi-VN"/>
        </w:rPr>
        <w:t>c</w:t>
      </w:r>
      <w:r>
        <w:rPr>
          <w:rFonts w:eastAsia="Calibri"/>
          <w:sz w:val="28"/>
          <w:szCs w:val="28"/>
        </w:rPr>
        <w:t xml:space="preserve"> sống</w:t>
      </w:r>
    </w:p>
    <w:p w:rsidR="005E6E4B" w:rsidRDefault="005E6E4B" w:rsidP="005E6E4B">
      <w:pPr>
        <w:spacing w:after="0" w:line="240" w:lineRule="auto"/>
        <w:ind w:firstLine="420"/>
        <w:rPr>
          <w:rFonts w:eastAsia="Calibri"/>
          <w:sz w:val="28"/>
          <w:szCs w:val="28"/>
        </w:rPr>
      </w:pPr>
      <w:r>
        <w:rPr>
          <w:rFonts w:eastAsia="Calibri"/>
          <w:sz w:val="28"/>
          <w:szCs w:val="28"/>
        </w:rPr>
        <w:t>* Mục đích – yêu cầu:</w:t>
      </w:r>
    </w:p>
    <w:p w:rsidR="005E6E4B" w:rsidRDefault="005E6E4B" w:rsidP="005E6E4B">
      <w:pPr>
        <w:spacing w:after="0" w:line="240" w:lineRule="auto"/>
        <w:ind w:firstLine="420"/>
        <w:rPr>
          <w:rFonts w:eastAsia="Calibri"/>
          <w:sz w:val="28"/>
          <w:szCs w:val="28"/>
        </w:rPr>
      </w:pPr>
      <w:r>
        <w:rPr>
          <w:rFonts w:eastAsia="Calibri"/>
          <w:sz w:val="28"/>
          <w:szCs w:val="28"/>
        </w:rPr>
        <w:t>+Trẻ nhận biết lợi ích của nước đối với cuộc sống</w:t>
      </w:r>
    </w:p>
    <w:p w:rsidR="005E6E4B" w:rsidRDefault="005E6E4B" w:rsidP="005E6E4B">
      <w:pPr>
        <w:spacing w:after="0" w:line="240" w:lineRule="auto"/>
        <w:ind w:firstLine="420"/>
        <w:rPr>
          <w:rFonts w:eastAsia="Calibri"/>
          <w:sz w:val="28"/>
          <w:szCs w:val="28"/>
        </w:rPr>
      </w:pPr>
      <w:r>
        <w:rPr>
          <w:rFonts w:eastAsia="Calibri"/>
          <w:sz w:val="28"/>
          <w:szCs w:val="28"/>
        </w:rPr>
        <w:t>+ Rèn kỹ năng phát triển vốn từ cho trẻ</w:t>
      </w:r>
    </w:p>
    <w:p w:rsidR="005E6E4B" w:rsidRDefault="005E6E4B" w:rsidP="005E6E4B">
      <w:pPr>
        <w:spacing w:after="0" w:line="240" w:lineRule="auto"/>
        <w:ind w:firstLine="420"/>
        <w:rPr>
          <w:rFonts w:eastAsia="Calibri"/>
          <w:sz w:val="28"/>
          <w:szCs w:val="28"/>
        </w:rPr>
      </w:pPr>
      <w:r>
        <w:rPr>
          <w:rFonts w:eastAsia="Calibri"/>
          <w:sz w:val="28"/>
          <w:szCs w:val="28"/>
        </w:rPr>
        <w:t xml:space="preserve">+ Trẻ biết tiết kiệm nước, tác hại khi con người, động </w:t>
      </w:r>
      <w:proofErr w:type="spellStart"/>
      <w:r>
        <w:rPr>
          <w:rFonts w:eastAsia="Calibri"/>
          <w:sz w:val="28"/>
          <w:szCs w:val="28"/>
        </w:rPr>
        <w:t>vật,trong</w:t>
      </w:r>
      <w:proofErr w:type="spellEnd"/>
      <w:r>
        <w:rPr>
          <w:rFonts w:eastAsia="Calibri"/>
          <w:sz w:val="28"/>
          <w:szCs w:val="28"/>
        </w:rPr>
        <w:t xml:space="preserve"> sản xuất thiếu nước, trẻ biết giữ gìn và bảo vệ nguồn nước.</w:t>
      </w:r>
    </w:p>
    <w:p w:rsidR="005E6E4B" w:rsidRDefault="005E6E4B" w:rsidP="005E6E4B">
      <w:pPr>
        <w:spacing w:after="0" w:line="240" w:lineRule="auto"/>
        <w:ind w:left="420"/>
        <w:jc w:val="both"/>
        <w:rPr>
          <w:sz w:val="28"/>
          <w:szCs w:val="28"/>
          <w:lang w:val="it-IT"/>
        </w:rPr>
      </w:pPr>
      <w:r>
        <w:rPr>
          <w:sz w:val="28"/>
          <w:szCs w:val="28"/>
        </w:rPr>
        <w:t>- Trò chơi:</w:t>
      </w:r>
      <w:r>
        <w:rPr>
          <w:sz w:val="28"/>
          <w:szCs w:val="28"/>
          <w:lang w:eastAsia="ar-SA"/>
        </w:rPr>
        <w:t xml:space="preserve"> </w:t>
      </w:r>
      <w:r>
        <w:rPr>
          <w:rFonts w:eastAsia="Times New Roman"/>
          <w:sz w:val="28"/>
          <w:szCs w:val="28"/>
        </w:rPr>
        <w:t>Thỏ đổi chuồng</w:t>
      </w:r>
    </w:p>
    <w:p w:rsidR="005E6E4B" w:rsidRDefault="005E6E4B" w:rsidP="005E6E4B">
      <w:pPr>
        <w:spacing w:before="29" w:after="0"/>
        <w:ind w:left="420"/>
        <w:jc w:val="both"/>
        <w:rPr>
          <w:sz w:val="28"/>
          <w:szCs w:val="28"/>
          <w:lang w:val="vi-VN"/>
        </w:rPr>
      </w:pPr>
      <w:r>
        <w:rPr>
          <w:sz w:val="28"/>
          <w:szCs w:val="28"/>
        </w:rPr>
        <w:t>-</w:t>
      </w:r>
      <w:r>
        <w:rPr>
          <w:sz w:val="28"/>
          <w:szCs w:val="28"/>
          <w:lang w:val="vi-VN"/>
        </w:rPr>
        <w:t xml:space="preserve"> </w:t>
      </w:r>
      <w:r>
        <w:rPr>
          <w:sz w:val="28"/>
          <w:szCs w:val="28"/>
        </w:rPr>
        <w:t>Chơi tự do.</w:t>
      </w:r>
    </w:p>
    <w:p w:rsidR="005E6E4B" w:rsidRDefault="005E6E4B" w:rsidP="005E6E4B">
      <w:pPr>
        <w:spacing w:before="29" w:after="0"/>
        <w:ind w:firstLine="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TẠO HÌNH</w:t>
      </w:r>
      <w:r>
        <w:rPr>
          <w:rFonts w:eastAsia="Times New Roman"/>
          <w:b/>
          <w:sz w:val="28"/>
          <w:szCs w:val="28"/>
        </w:rPr>
        <w:t xml:space="preserve"> :</w:t>
      </w:r>
    </w:p>
    <w:p w:rsidR="005E6E4B" w:rsidRDefault="005E6E4B" w:rsidP="005E6E4B">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w:t>
      </w:r>
      <w:r w:rsidR="00DC674A">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Vẽ biển</w:t>
      </w:r>
    </w:p>
    <w:p w:rsidR="005E6E4B" w:rsidRDefault="005E6E4B" w:rsidP="005E6E4B">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5E6E4B" w:rsidRPr="005E6E4B" w:rsidRDefault="005E6E4B" w:rsidP="005E6E4B">
      <w:pPr>
        <w:rPr>
          <w:b/>
          <w:sz w:val="28"/>
          <w:szCs w:val="28"/>
          <w:lang w:val="vi-VN"/>
        </w:rPr>
      </w:pPr>
      <w:r w:rsidRPr="005E6E4B">
        <w:rPr>
          <w:b/>
        </w:rPr>
        <w:t xml:space="preserve">        </w:t>
      </w:r>
      <w:r w:rsidRPr="005E6E4B">
        <w:rPr>
          <w:b/>
          <w:sz w:val="28"/>
          <w:szCs w:val="28"/>
          <w:lang w:val="vi-VN"/>
        </w:rPr>
        <w:t>+</w:t>
      </w:r>
      <w:r w:rsidRPr="005E6E4B">
        <w:rPr>
          <w:b/>
          <w:sz w:val="28"/>
          <w:szCs w:val="28"/>
        </w:rPr>
        <w:t xml:space="preserve"> Kiến thức:</w:t>
      </w:r>
    </w:p>
    <w:p w:rsidR="005E6E4B" w:rsidRPr="005E6E4B" w:rsidRDefault="005E6E4B" w:rsidP="005E6E4B">
      <w:pPr>
        <w:rPr>
          <w:rFonts w:eastAsia="Calibri"/>
          <w:sz w:val="28"/>
          <w:szCs w:val="28"/>
          <w:lang w:val="vi-VN"/>
        </w:rPr>
      </w:pPr>
      <w:r>
        <w:rPr>
          <w:rFonts w:eastAsia="Calibri"/>
          <w:sz w:val="28"/>
          <w:szCs w:val="28"/>
          <w:bdr w:val="none" w:sz="0" w:space="0" w:color="auto" w:frame="1"/>
          <w:shd w:val="clear" w:color="auto" w:fill="FFFFFF"/>
        </w:rPr>
        <w:lastRenderedPageBreak/>
        <w:t xml:space="preserve">       </w:t>
      </w:r>
      <w:r w:rsidRPr="005E6E4B">
        <w:rPr>
          <w:rFonts w:eastAsia="Calibri"/>
          <w:sz w:val="28"/>
          <w:szCs w:val="28"/>
          <w:bdr w:val="none" w:sz="0" w:space="0" w:color="auto" w:frame="1"/>
          <w:shd w:val="clear" w:color="auto" w:fill="FFFFFF"/>
        </w:rPr>
        <w:t>- Trẻ biết tạo ra các bức tranh vẽ về biển theo trí tưởng tượng của mình từ các kỹ năng đã học.</w:t>
      </w:r>
      <w:r w:rsidRPr="005E6E4B">
        <w:rPr>
          <w:rFonts w:eastAsia="Calibri"/>
          <w:sz w:val="28"/>
          <w:szCs w:val="28"/>
        </w:rPr>
        <w:br/>
      </w:r>
      <w:r w:rsidRPr="005E6E4B">
        <w:rPr>
          <w:rFonts w:eastAsia="Calibri"/>
          <w:sz w:val="28"/>
          <w:szCs w:val="28"/>
          <w:bdr w:val="none" w:sz="0" w:space="0" w:color="auto" w:frame="1"/>
          <w:shd w:val="clear" w:color="auto" w:fill="FFFFFF"/>
        </w:rPr>
        <w:t xml:space="preserve">  </w:t>
      </w:r>
      <w:r>
        <w:rPr>
          <w:rFonts w:eastAsia="Calibri"/>
          <w:sz w:val="28"/>
          <w:szCs w:val="28"/>
          <w:bdr w:val="none" w:sz="0" w:space="0" w:color="auto" w:frame="1"/>
          <w:shd w:val="clear" w:color="auto" w:fill="FFFFFF"/>
        </w:rPr>
        <w:t xml:space="preserve">    </w:t>
      </w:r>
      <w:r w:rsidRPr="005E6E4B">
        <w:rPr>
          <w:rFonts w:eastAsia="Calibri"/>
          <w:sz w:val="28"/>
          <w:szCs w:val="28"/>
          <w:bdr w:val="none" w:sz="0" w:space="0" w:color="auto" w:frame="1"/>
          <w:shd w:val="clear" w:color="auto" w:fill="FFFFFF"/>
        </w:rPr>
        <w:t xml:space="preserve"> - Trẻ biết về cảnh đẹp của một số vùng biển mà trẻ biết.</w:t>
      </w:r>
    </w:p>
    <w:p w:rsidR="005E6E4B" w:rsidRPr="005E6E4B" w:rsidRDefault="005E6E4B" w:rsidP="005E6E4B">
      <w:pPr>
        <w:rPr>
          <w:rFonts w:eastAsia="Calibri"/>
          <w:b/>
          <w:sz w:val="28"/>
          <w:szCs w:val="28"/>
          <w:lang w:val="vi-VN"/>
        </w:rPr>
      </w:pPr>
      <w:r>
        <w:rPr>
          <w:sz w:val="28"/>
          <w:szCs w:val="28"/>
        </w:rPr>
        <w:t xml:space="preserve">      </w:t>
      </w:r>
      <w:r w:rsidRPr="005E6E4B">
        <w:rPr>
          <w:b/>
          <w:sz w:val="28"/>
          <w:szCs w:val="28"/>
          <w:lang w:val="vi-VN"/>
        </w:rPr>
        <w:t>+</w:t>
      </w:r>
      <w:r w:rsidRPr="005E6E4B">
        <w:rPr>
          <w:b/>
          <w:sz w:val="28"/>
          <w:szCs w:val="28"/>
        </w:rPr>
        <w:t xml:space="preserve"> Kỹ năng:</w:t>
      </w:r>
      <w:r w:rsidRPr="005E6E4B">
        <w:rPr>
          <w:rFonts w:eastAsia="Calibri"/>
          <w:b/>
          <w:sz w:val="28"/>
          <w:szCs w:val="28"/>
        </w:rPr>
        <w:t xml:space="preserve"> </w:t>
      </w:r>
    </w:p>
    <w:p w:rsidR="005E6E4B" w:rsidRPr="005E6E4B" w:rsidRDefault="005E6E4B" w:rsidP="005E6E4B">
      <w:pPr>
        <w:rPr>
          <w:rFonts w:eastAsia="Calibri"/>
          <w:sz w:val="28"/>
          <w:szCs w:val="28"/>
          <w:bdr w:val="none" w:sz="0" w:space="0" w:color="auto" w:frame="1"/>
          <w:shd w:val="clear" w:color="auto" w:fill="FFFFFF"/>
        </w:rPr>
      </w:pPr>
      <w:r>
        <w:rPr>
          <w:rFonts w:eastAsia="Calibri"/>
          <w:sz w:val="28"/>
          <w:szCs w:val="28"/>
          <w:bdr w:val="none" w:sz="0" w:space="0" w:color="auto" w:frame="1"/>
          <w:shd w:val="clear" w:color="auto" w:fill="FFFFFF"/>
        </w:rPr>
        <w:t xml:space="preserve">      </w:t>
      </w:r>
      <w:r w:rsidRPr="005E6E4B">
        <w:rPr>
          <w:rFonts w:eastAsia="Calibri"/>
          <w:sz w:val="28"/>
          <w:szCs w:val="28"/>
          <w:bdr w:val="none" w:sz="0" w:space="0" w:color="auto" w:frame="1"/>
          <w:shd w:val="clear" w:color="auto" w:fill="FFFFFF"/>
        </w:rPr>
        <w:t>- Trẻ biết sử dụng các kỹ năng vẽ, tô màu.</w:t>
      </w:r>
    </w:p>
    <w:p w:rsidR="005E6E4B" w:rsidRPr="005E6E4B" w:rsidRDefault="005E6E4B" w:rsidP="005E6E4B">
      <w:pPr>
        <w:rPr>
          <w:rFonts w:eastAsia="Calibri"/>
          <w:sz w:val="28"/>
          <w:szCs w:val="28"/>
          <w:lang w:val="vi-VN"/>
        </w:rPr>
      </w:pPr>
      <w:r>
        <w:rPr>
          <w:rFonts w:eastAsia="Calibri"/>
          <w:sz w:val="28"/>
          <w:szCs w:val="28"/>
          <w:bdr w:val="none" w:sz="0" w:space="0" w:color="auto" w:frame="1"/>
          <w:shd w:val="clear" w:color="auto" w:fill="FFFFFF"/>
        </w:rPr>
        <w:t xml:space="preserve">      </w:t>
      </w:r>
      <w:r w:rsidRPr="005E6E4B">
        <w:rPr>
          <w:rFonts w:eastAsia="Calibri"/>
          <w:sz w:val="28"/>
          <w:szCs w:val="28"/>
          <w:bdr w:val="none" w:sz="0" w:space="0" w:color="auto" w:frame="1"/>
          <w:shd w:val="clear" w:color="auto" w:fill="FFFFFF"/>
        </w:rPr>
        <w:t>- Rèn luyện sự khéo léo của đôi tay cho trẻ trong hoạt động tạo hình.</w:t>
      </w:r>
    </w:p>
    <w:p w:rsidR="005E6E4B" w:rsidRPr="005E6E4B" w:rsidRDefault="005E6E4B" w:rsidP="005E6E4B">
      <w:pPr>
        <w:rPr>
          <w:b/>
          <w:sz w:val="28"/>
          <w:szCs w:val="28"/>
          <w:lang w:val="vi-VN"/>
        </w:rPr>
      </w:pPr>
      <w:r>
        <w:rPr>
          <w:sz w:val="28"/>
          <w:szCs w:val="28"/>
        </w:rPr>
        <w:t xml:space="preserve">     </w:t>
      </w:r>
      <w:r w:rsidRPr="005E6E4B">
        <w:rPr>
          <w:b/>
          <w:sz w:val="28"/>
          <w:szCs w:val="28"/>
          <w:lang w:val="vi-VN"/>
        </w:rPr>
        <w:t>+ Giáo dục</w:t>
      </w:r>
      <w:r w:rsidRPr="005E6E4B">
        <w:rPr>
          <w:b/>
          <w:sz w:val="28"/>
          <w:szCs w:val="28"/>
        </w:rPr>
        <w:t>:</w:t>
      </w:r>
      <w:r w:rsidRPr="005E6E4B">
        <w:rPr>
          <w:b/>
          <w:sz w:val="28"/>
          <w:szCs w:val="28"/>
          <w:lang w:val="vi-VN"/>
        </w:rPr>
        <w:t xml:space="preserve"> </w:t>
      </w:r>
      <w:r w:rsidRPr="005E6E4B">
        <w:rPr>
          <w:b/>
          <w:sz w:val="28"/>
          <w:szCs w:val="28"/>
          <w:lang w:val="vi-VN"/>
        </w:rPr>
        <w:tab/>
      </w:r>
    </w:p>
    <w:p w:rsidR="005E6E4B" w:rsidRPr="005E6E4B" w:rsidRDefault="005E6E4B" w:rsidP="005E6E4B">
      <w:pPr>
        <w:rPr>
          <w:sz w:val="28"/>
          <w:szCs w:val="28"/>
          <w:lang w:val="vi-VN"/>
        </w:rPr>
      </w:pPr>
      <w:r>
        <w:rPr>
          <w:rFonts w:eastAsia="Calibri"/>
          <w:sz w:val="28"/>
          <w:szCs w:val="28"/>
          <w:bdr w:val="none" w:sz="0" w:space="0" w:color="auto" w:frame="1"/>
          <w:shd w:val="clear" w:color="auto" w:fill="FFFFFF"/>
        </w:rPr>
        <w:t xml:space="preserve">      </w:t>
      </w:r>
      <w:r w:rsidRPr="005E6E4B">
        <w:rPr>
          <w:rFonts w:eastAsia="Calibri"/>
          <w:sz w:val="28"/>
          <w:szCs w:val="28"/>
          <w:bdr w:val="none" w:sz="0" w:space="0" w:color="auto" w:frame="1"/>
          <w:shd w:val="clear" w:color="auto" w:fill="FFFFFF"/>
        </w:rPr>
        <w:t xml:space="preserve">- Phát triển năng lực thẩm </w:t>
      </w:r>
      <w:proofErr w:type="spellStart"/>
      <w:r w:rsidRPr="005E6E4B">
        <w:rPr>
          <w:rFonts w:eastAsia="Calibri"/>
          <w:sz w:val="28"/>
          <w:szCs w:val="28"/>
          <w:bdr w:val="none" w:sz="0" w:space="0" w:color="auto" w:frame="1"/>
          <w:shd w:val="clear" w:color="auto" w:fill="FFFFFF"/>
        </w:rPr>
        <w:t>mỹ</w:t>
      </w:r>
      <w:proofErr w:type="spellEnd"/>
      <w:r w:rsidRPr="005E6E4B">
        <w:rPr>
          <w:rFonts w:eastAsia="Calibri"/>
          <w:sz w:val="28"/>
          <w:szCs w:val="28"/>
          <w:bdr w:val="none" w:sz="0" w:space="0" w:color="auto" w:frame="1"/>
          <w:shd w:val="clear" w:color="auto" w:fill="FFFFFF"/>
        </w:rPr>
        <w:t>, sáng tạo, cảm thụ cảnh đẹp thiên nhiên của các vùng Biển.</w:t>
      </w:r>
      <w:r w:rsidRPr="005E6E4B">
        <w:rPr>
          <w:rFonts w:eastAsia="Calibri"/>
          <w:sz w:val="28"/>
          <w:szCs w:val="28"/>
        </w:rPr>
        <w:t xml:space="preserve"> </w:t>
      </w:r>
      <w:r w:rsidRPr="005E6E4B">
        <w:rPr>
          <w:rFonts w:eastAsia="Calibri"/>
          <w:sz w:val="28"/>
          <w:szCs w:val="28"/>
        </w:rPr>
        <w:br/>
      </w:r>
      <w:r>
        <w:rPr>
          <w:rFonts w:eastAsia="Calibri"/>
          <w:sz w:val="28"/>
          <w:szCs w:val="28"/>
          <w:bdr w:val="none" w:sz="0" w:space="0" w:color="auto" w:frame="1"/>
          <w:shd w:val="clear" w:color="auto" w:fill="FFFFFF"/>
        </w:rPr>
        <w:t xml:space="preserve">      </w:t>
      </w:r>
      <w:r w:rsidRPr="005E6E4B">
        <w:rPr>
          <w:rFonts w:eastAsia="Calibri"/>
          <w:sz w:val="28"/>
          <w:szCs w:val="28"/>
          <w:bdr w:val="none" w:sz="0" w:space="0" w:color="auto" w:frame="1"/>
          <w:shd w:val="clear" w:color="auto" w:fill="FFFFFF"/>
        </w:rPr>
        <w:t>- Giáo dục trẻ tình cảm yêu mến cảnh đẹp của quê hương, đất nước. </w:t>
      </w:r>
      <w:r w:rsidRPr="005E6E4B">
        <w:rPr>
          <w:rFonts w:eastAsia="Calibri"/>
          <w:sz w:val="28"/>
          <w:szCs w:val="28"/>
        </w:rPr>
        <w:br/>
      </w:r>
      <w:r>
        <w:rPr>
          <w:rFonts w:eastAsia="Calibri"/>
          <w:sz w:val="28"/>
          <w:szCs w:val="28"/>
          <w:bdr w:val="none" w:sz="0" w:space="0" w:color="auto" w:frame="1"/>
          <w:shd w:val="clear" w:color="auto" w:fill="FFFFFF"/>
        </w:rPr>
        <w:t xml:space="preserve">      </w:t>
      </w:r>
      <w:r w:rsidRPr="005E6E4B">
        <w:rPr>
          <w:rFonts w:eastAsia="Calibri"/>
          <w:sz w:val="28"/>
          <w:szCs w:val="28"/>
          <w:bdr w:val="none" w:sz="0" w:space="0" w:color="auto" w:frame="1"/>
          <w:shd w:val="clear" w:color="auto" w:fill="FFFFFF"/>
        </w:rPr>
        <w:t>- Giáo dục trẻ an toàn khi đi chơi biển</w:t>
      </w:r>
    </w:p>
    <w:p w:rsidR="005E6E4B" w:rsidRPr="005E6E4B" w:rsidRDefault="005E6E4B" w:rsidP="005E6E4B">
      <w:pPr>
        <w:rPr>
          <w:b/>
          <w:sz w:val="28"/>
          <w:szCs w:val="28"/>
        </w:rPr>
      </w:pPr>
      <w:r w:rsidRPr="005E6E4B">
        <w:rPr>
          <w:b/>
          <w:sz w:val="28"/>
          <w:szCs w:val="28"/>
        </w:rPr>
        <w:t xml:space="preserve">     </w:t>
      </w:r>
      <w:r w:rsidRPr="005E6E4B">
        <w:rPr>
          <w:b/>
          <w:sz w:val="28"/>
          <w:szCs w:val="28"/>
          <w:lang w:val="vi-VN"/>
        </w:rPr>
        <w:t>2</w:t>
      </w:r>
      <w:r w:rsidRPr="005E6E4B">
        <w:rPr>
          <w:b/>
          <w:sz w:val="28"/>
          <w:szCs w:val="28"/>
        </w:rPr>
        <w:t xml:space="preserve">. </w:t>
      </w:r>
      <w:r w:rsidRPr="005E6E4B">
        <w:rPr>
          <w:b/>
          <w:sz w:val="28"/>
          <w:szCs w:val="28"/>
          <w:u w:val="single"/>
        </w:rPr>
        <w:t>Chuẩn bị</w:t>
      </w:r>
      <w:r w:rsidRPr="005E6E4B">
        <w:rPr>
          <w:b/>
          <w:sz w:val="28"/>
          <w:szCs w:val="28"/>
        </w:rPr>
        <w:t>:</w:t>
      </w:r>
    </w:p>
    <w:p w:rsidR="005E6E4B" w:rsidRPr="005E6E4B" w:rsidRDefault="005E6E4B" w:rsidP="005E6E4B">
      <w:pPr>
        <w:ind w:firstLine="720"/>
        <w:rPr>
          <w:b/>
          <w:sz w:val="28"/>
          <w:szCs w:val="28"/>
        </w:rPr>
      </w:pPr>
      <w:r w:rsidRPr="005E6E4B">
        <w:rPr>
          <w:b/>
          <w:sz w:val="28"/>
          <w:szCs w:val="28"/>
          <w:lang w:val="vi-VN"/>
        </w:rPr>
        <w:t>*</w:t>
      </w:r>
      <w:r w:rsidRPr="005E6E4B">
        <w:rPr>
          <w:b/>
          <w:sz w:val="28"/>
          <w:szCs w:val="28"/>
        </w:rPr>
        <w:t xml:space="preserve"> Không gian tổ chức:  T</w:t>
      </w:r>
      <w:r w:rsidRPr="005E6E4B">
        <w:rPr>
          <w:b/>
          <w:sz w:val="28"/>
          <w:szCs w:val="28"/>
          <w:lang w:val="vi-VN"/>
        </w:rPr>
        <w:t>r</w:t>
      </w:r>
      <w:r w:rsidRPr="005E6E4B">
        <w:rPr>
          <w:b/>
          <w:sz w:val="28"/>
          <w:szCs w:val="28"/>
        </w:rPr>
        <w:t xml:space="preserve">ong lớp </w:t>
      </w:r>
    </w:p>
    <w:p w:rsidR="005E6E4B" w:rsidRPr="005E6E4B" w:rsidRDefault="005E6E4B" w:rsidP="005E6E4B">
      <w:pPr>
        <w:ind w:firstLine="420"/>
        <w:rPr>
          <w:b/>
          <w:sz w:val="28"/>
          <w:szCs w:val="28"/>
          <w:lang w:val="vi-VN"/>
        </w:rPr>
      </w:pPr>
      <w:r w:rsidRPr="005E6E4B">
        <w:rPr>
          <w:b/>
          <w:sz w:val="28"/>
          <w:szCs w:val="28"/>
          <w:lang w:val="vi-VN"/>
        </w:rPr>
        <w:t>*</w:t>
      </w:r>
      <w:r w:rsidRPr="005E6E4B">
        <w:rPr>
          <w:b/>
          <w:sz w:val="28"/>
          <w:szCs w:val="28"/>
        </w:rPr>
        <w:t xml:space="preserve"> Đồ dùng:</w:t>
      </w:r>
    </w:p>
    <w:p w:rsidR="005E6E4B" w:rsidRDefault="005E6E4B" w:rsidP="005E6E4B">
      <w:pPr>
        <w:spacing w:after="0" w:line="240" w:lineRule="auto"/>
        <w:ind w:left="420"/>
        <w:jc w:val="both"/>
        <w:rPr>
          <w:rFonts w:eastAsia="Calibri"/>
          <w:sz w:val="28"/>
          <w:szCs w:val="28"/>
          <w:lang w:val="vi-VN"/>
        </w:rPr>
      </w:pPr>
      <w:r>
        <w:rPr>
          <w:rFonts w:eastAsia="Calibri"/>
          <w:sz w:val="28"/>
          <w:szCs w:val="28"/>
          <w:bdr w:val="none" w:sz="0" w:space="0" w:color="auto" w:frame="1"/>
          <w:shd w:val="clear" w:color="auto" w:fill="FFFFFF"/>
        </w:rPr>
        <w:t>- Giấy A4, Bút màu, bàn ghế.</w:t>
      </w:r>
      <w:r>
        <w:rPr>
          <w:rFonts w:eastAsia="Calibri"/>
          <w:sz w:val="28"/>
          <w:szCs w:val="28"/>
          <w:bdr w:val="none" w:sz="0" w:space="0" w:color="auto" w:frame="1"/>
          <w:shd w:val="clear" w:color="auto" w:fill="FFFFFF"/>
          <w:lang w:val="vi-VN"/>
        </w:rPr>
        <w:t xml:space="preserve"> Tranh mẫu của cô</w:t>
      </w:r>
    </w:p>
    <w:p w:rsidR="005E6E4B" w:rsidRDefault="005E6E4B" w:rsidP="005E6E4B">
      <w:pPr>
        <w:spacing w:after="0" w:line="240" w:lineRule="auto"/>
        <w:ind w:left="420"/>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5E6E4B" w:rsidRDefault="005E6E4B" w:rsidP="005E6E4B">
      <w:pPr>
        <w:spacing w:after="0" w:line="240" w:lineRule="auto"/>
        <w:ind w:left="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Ổn định, giới thiệu</w:t>
      </w:r>
    </w:p>
    <w:p w:rsidR="005E6E4B" w:rsidRPr="005E6E4B" w:rsidRDefault="005E6E4B" w:rsidP="005E6E4B">
      <w:pPr>
        <w:ind w:left="420"/>
        <w:rPr>
          <w:b/>
          <w:sz w:val="28"/>
          <w:szCs w:val="28"/>
          <w:shd w:val="clear" w:color="auto" w:fill="FFFFFF"/>
        </w:rPr>
      </w:pPr>
      <w:r w:rsidRPr="005E6E4B">
        <w:rPr>
          <w:sz w:val="28"/>
          <w:szCs w:val="28"/>
          <w:shd w:val="clear" w:color="auto" w:fill="FFFFFF"/>
        </w:rPr>
        <w:t>- Cô đọc câu đố về biển:</w:t>
      </w:r>
      <w:r w:rsidRPr="005E6E4B">
        <w:rPr>
          <w:sz w:val="28"/>
          <w:szCs w:val="28"/>
        </w:rPr>
        <w:br/>
      </w:r>
      <w:r w:rsidRPr="005E6E4B">
        <w:rPr>
          <w:sz w:val="28"/>
          <w:szCs w:val="28"/>
          <w:shd w:val="clear" w:color="auto" w:fill="FFFFFF"/>
        </w:rPr>
        <w:t xml:space="preserve">                      Nơi nào tàu chạy sóng xô</w:t>
      </w:r>
      <w:r w:rsidRPr="005E6E4B">
        <w:rPr>
          <w:sz w:val="28"/>
          <w:szCs w:val="28"/>
        </w:rPr>
        <w:br/>
      </w:r>
      <w:r w:rsidRPr="005E6E4B">
        <w:rPr>
          <w:sz w:val="28"/>
          <w:szCs w:val="28"/>
          <w:shd w:val="clear" w:color="auto" w:fill="FFFFFF"/>
        </w:rPr>
        <w:t xml:space="preserve">                      Mênh mông xa tít không bờ bạn ơi?</w:t>
      </w:r>
      <w:r w:rsidRPr="005E6E4B">
        <w:rPr>
          <w:sz w:val="28"/>
          <w:szCs w:val="28"/>
        </w:rPr>
        <w:br/>
      </w:r>
      <w:r w:rsidRPr="005E6E4B">
        <w:rPr>
          <w:sz w:val="28"/>
          <w:szCs w:val="28"/>
          <w:shd w:val="clear" w:color="auto" w:fill="FFFFFF"/>
        </w:rPr>
        <w:t xml:space="preserve">   - Cô mở băng hình cho trẻ vừa xem vừa đàm thoại</w:t>
      </w:r>
      <w:r w:rsidRPr="005E6E4B">
        <w:rPr>
          <w:sz w:val="28"/>
          <w:szCs w:val="28"/>
        </w:rPr>
        <w:br/>
      </w:r>
      <w:r w:rsidRPr="005E6E4B">
        <w:rPr>
          <w:sz w:val="28"/>
          <w:szCs w:val="28"/>
          <w:shd w:val="clear" w:color="auto" w:fill="FFFFFF"/>
        </w:rPr>
        <w:t xml:space="preserve">   + Các con đang xem những hình ảnh gì đây?</w:t>
      </w:r>
      <w:r w:rsidRPr="005E6E4B">
        <w:rPr>
          <w:sz w:val="28"/>
          <w:szCs w:val="28"/>
        </w:rPr>
        <w:br/>
      </w:r>
      <w:r w:rsidRPr="005E6E4B">
        <w:rPr>
          <w:sz w:val="28"/>
          <w:szCs w:val="28"/>
          <w:shd w:val="clear" w:color="auto" w:fill="FFFFFF"/>
        </w:rPr>
        <w:t xml:space="preserve">   + Các con thấy biển như thế nào?</w:t>
      </w:r>
      <w:r w:rsidRPr="005E6E4B">
        <w:rPr>
          <w:sz w:val="28"/>
          <w:szCs w:val="28"/>
        </w:rPr>
        <w:br/>
      </w:r>
      <w:r w:rsidRPr="005E6E4B">
        <w:rPr>
          <w:sz w:val="28"/>
          <w:szCs w:val="28"/>
          <w:shd w:val="clear" w:color="auto" w:fill="FFFFFF"/>
        </w:rPr>
        <w:t xml:space="preserve">   + Còn gì nữa đây?</w:t>
      </w:r>
      <w:r w:rsidRPr="005E6E4B">
        <w:rPr>
          <w:sz w:val="28"/>
          <w:szCs w:val="28"/>
        </w:rPr>
        <w:br/>
      </w:r>
      <w:r w:rsidRPr="005E6E4B">
        <w:rPr>
          <w:sz w:val="28"/>
          <w:szCs w:val="28"/>
          <w:shd w:val="clear" w:color="auto" w:fill="FFFFFF"/>
        </w:rPr>
        <w:t xml:space="preserve">   + Các con thường đi tắm biển vào mùa nào?</w:t>
      </w:r>
      <w:r w:rsidRPr="005E6E4B">
        <w:rPr>
          <w:sz w:val="28"/>
          <w:szCs w:val="28"/>
        </w:rPr>
        <w:br/>
      </w:r>
      <w:r w:rsidRPr="005E6E4B">
        <w:rPr>
          <w:sz w:val="28"/>
          <w:szCs w:val="28"/>
          <w:shd w:val="clear" w:color="auto" w:fill="FFFFFF"/>
        </w:rPr>
        <w:t xml:space="preserve">   + Các con đã được đi những biển nào rồi</w:t>
      </w:r>
      <w:r w:rsidRPr="005E6E4B">
        <w:rPr>
          <w:sz w:val="28"/>
          <w:szCs w:val="28"/>
        </w:rPr>
        <w:br/>
      </w:r>
      <w:r w:rsidRPr="005E6E4B">
        <w:rPr>
          <w:sz w:val="28"/>
          <w:szCs w:val="28"/>
          <w:shd w:val="clear" w:color="auto" w:fill="FFFFFF"/>
        </w:rPr>
        <w:t xml:space="preserve">   * Xem tranh và đàm thoại về tranh</w:t>
      </w:r>
      <w:r w:rsidRPr="005E6E4B">
        <w:rPr>
          <w:sz w:val="28"/>
          <w:szCs w:val="28"/>
        </w:rPr>
        <w:br/>
      </w:r>
      <w:r w:rsidRPr="005E6E4B">
        <w:rPr>
          <w:sz w:val="28"/>
          <w:szCs w:val="28"/>
          <w:shd w:val="clear" w:color="auto" w:fill="FFFFFF"/>
        </w:rPr>
        <w:t xml:space="preserve">   + Các con vừa được xem những hình ảnh về biển rồi. Cô cũng được đi tắm biển rồi đấy và cô rất yêu biển cô đã vẽ lại những ấn tượng của cô về biển</w:t>
      </w:r>
      <w:r>
        <w:rPr>
          <w:sz w:val="28"/>
          <w:szCs w:val="28"/>
          <w:shd w:val="clear" w:color="auto" w:fill="FFFFFF"/>
        </w:rPr>
        <w:t xml:space="preserve"> </w:t>
      </w:r>
      <w:r w:rsidRPr="005E6E4B">
        <w:rPr>
          <w:sz w:val="28"/>
          <w:szCs w:val="28"/>
          <w:shd w:val="clear" w:color="auto" w:fill="FFFFFF"/>
        </w:rPr>
        <w:lastRenderedPageBreak/>
        <w:t xml:space="preserve">thành </w:t>
      </w:r>
      <w:proofErr w:type="spellStart"/>
      <w:r w:rsidRPr="005E6E4B">
        <w:rPr>
          <w:sz w:val="28"/>
          <w:szCs w:val="28"/>
          <w:shd w:val="clear" w:color="auto" w:fill="FFFFFF"/>
        </w:rPr>
        <w:t>nhữnh</w:t>
      </w:r>
      <w:proofErr w:type="spellEnd"/>
      <w:r w:rsidRPr="005E6E4B">
        <w:rPr>
          <w:sz w:val="28"/>
          <w:szCs w:val="28"/>
          <w:shd w:val="clear" w:color="auto" w:fill="FFFFFF"/>
        </w:rPr>
        <w:t xml:space="preserve"> bức tranh rất đẹp</w:t>
      </w:r>
      <w:r w:rsidRPr="005E6E4B">
        <w:rPr>
          <w:sz w:val="28"/>
          <w:szCs w:val="28"/>
        </w:rPr>
        <w:br/>
      </w:r>
      <w:r w:rsidRPr="005E6E4B">
        <w:rPr>
          <w:sz w:val="28"/>
          <w:szCs w:val="28"/>
          <w:shd w:val="clear" w:color="auto" w:fill="FFFFFF"/>
        </w:rPr>
        <w:t xml:space="preserve">* </w:t>
      </w:r>
      <w:r w:rsidRPr="005E6E4B">
        <w:rPr>
          <w:b/>
          <w:sz w:val="28"/>
          <w:szCs w:val="28"/>
          <w:shd w:val="clear" w:color="auto" w:fill="FFFFFF"/>
        </w:rPr>
        <w:t>Hoạt động 2</w:t>
      </w:r>
      <w:r w:rsidRPr="005E6E4B">
        <w:rPr>
          <w:sz w:val="28"/>
          <w:szCs w:val="28"/>
          <w:shd w:val="clear" w:color="auto" w:fill="FFFFFF"/>
        </w:rPr>
        <w:t xml:space="preserve">: </w:t>
      </w:r>
      <w:r w:rsidRPr="005E6E4B">
        <w:rPr>
          <w:b/>
          <w:sz w:val="28"/>
          <w:szCs w:val="28"/>
          <w:shd w:val="clear" w:color="auto" w:fill="FFFFFF"/>
        </w:rPr>
        <w:t>Nội dung trọng tâm</w:t>
      </w:r>
    </w:p>
    <w:p w:rsidR="005E6E4B" w:rsidRPr="005E6E4B" w:rsidRDefault="005E6E4B" w:rsidP="005E6E4B">
      <w:pPr>
        <w:rPr>
          <w:rFonts w:eastAsia="Times New Roman"/>
          <w:color w:val="000000"/>
          <w:sz w:val="28"/>
          <w:szCs w:val="28"/>
          <w:bdr w:val="none" w:sz="0" w:space="0" w:color="auto" w:frame="1"/>
          <w:lang w:val="vi-VN" w:eastAsia="zh-CN"/>
        </w:rPr>
      </w:pP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Cho trẻ xem tranh cô vẽ về biển</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thích bức tranh nào nhất? Vì sao?</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Tranh 1</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có nhận xét gì về bức tranh này?</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À có rất nhiều tàu, thuyền, núi này!</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Các con có nhận xét gì về những chiếc thuyền và những ngọn núi này thế nào?</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Vì sao lại thế?</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Bức tranh này cô dùng luật xa gần để vẽ đấy, thuyền và núi ở gần thì sao nhỉ?</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Cô sẽ vẽ to hơn và vẽ ở phía dưới. Còn những thuyền và núi xa hơn thì sao nhỉ?</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có biết bức tranh này cô vẽ biển vào lúc nào không? Vì sao con biết?</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Vậy chúng ta nên đặt tên bức tranh này là gì nhỉ?</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có nhận xét gì về màu sắc của bức tranh này nhỉ?</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Tranh 2:</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thấy bức tranh này như thế nào nhỉ?</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có nhận xét gì về màu sắc tranh này? Vì sao?</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Bức tranh này cô vẽ và tô màu cho những người đi chơi và tắm biển với những bộ quần áo sặc sỡ, bãi cát m</w:t>
      </w:r>
      <w:r w:rsidRPr="005E6E4B">
        <w:rPr>
          <w:sz w:val="28"/>
          <w:szCs w:val="28"/>
          <w:shd w:val="clear" w:color="auto" w:fill="FFFFFF"/>
          <w:lang w:val="vi-VN" w:eastAsia="zh-CN"/>
        </w:rPr>
        <w:t>à</w:t>
      </w:r>
      <w:r w:rsidRPr="005E6E4B">
        <w:rPr>
          <w:sz w:val="28"/>
          <w:szCs w:val="28"/>
          <w:shd w:val="clear" w:color="auto" w:fill="FFFFFF"/>
          <w:lang w:eastAsia="zh-CN"/>
        </w:rPr>
        <w:t>u vàng trải rộng, nước biển xanh biếc. Vì thế bức tranh trở nên rất sinh động.</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Khi tô màu cô tô thật mịn và không bị chờm ra ngoài, cô chọn rất nhiều màu sắc để tô cho bức tranh thật sinh động</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Tranh 3:</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Các con cùng ngắm bức tranh </w:t>
      </w:r>
      <w:r w:rsidRPr="005E6E4B">
        <w:rPr>
          <w:sz w:val="28"/>
          <w:szCs w:val="28"/>
          <w:shd w:val="clear" w:color="auto" w:fill="FFFFFF"/>
          <w:lang w:val="vi-VN" w:eastAsia="zh-CN"/>
        </w:rPr>
        <w:t xml:space="preserve">tiếp theo </w:t>
      </w:r>
      <w:r w:rsidRPr="005E6E4B">
        <w:rPr>
          <w:sz w:val="28"/>
          <w:szCs w:val="28"/>
          <w:shd w:val="clear" w:color="auto" w:fill="FFFFFF"/>
          <w:lang w:eastAsia="zh-CN"/>
        </w:rPr>
        <w:t>của</w:t>
      </w:r>
      <w:r w:rsidRPr="005E6E4B">
        <w:rPr>
          <w:sz w:val="28"/>
          <w:szCs w:val="28"/>
          <w:shd w:val="clear" w:color="auto" w:fill="FFFFFF"/>
          <w:lang w:val="vi-VN" w:eastAsia="zh-CN"/>
        </w:rPr>
        <w:t xml:space="preserve"> cô nhé.</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Các con có nhận xét gì nào?</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Bức tranh của </w:t>
      </w:r>
      <w:r w:rsidRPr="005E6E4B">
        <w:rPr>
          <w:sz w:val="28"/>
          <w:szCs w:val="28"/>
          <w:shd w:val="clear" w:color="auto" w:fill="FFFFFF"/>
          <w:lang w:val="vi-VN" w:eastAsia="zh-CN"/>
        </w:rPr>
        <w:t>cô</w:t>
      </w:r>
      <w:r w:rsidRPr="005E6E4B">
        <w:rPr>
          <w:sz w:val="28"/>
          <w:szCs w:val="28"/>
          <w:shd w:val="clear" w:color="auto" w:fill="FFFFFF"/>
          <w:lang w:eastAsia="zh-CN"/>
        </w:rPr>
        <w:t xml:space="preserve"> rất sinh động với rất nhiều các loài động vật sống dưới nước</w:t>
      </w:r>
      <w:r w:rsidRPr="005E6E4B">
        <w:rPr>
          <w:sz w:val="28"/>
          <w:szCs w:val="28"/>
          <w:lang w:eastAsia="zh-CN"/>
        </w:rPr>
        <w:br/>
      </w:r>
      <w:r w:rsidRPr="005E6E4B">
        <w:rPr>
          <w:sz w:val="28"/>
          <w:szCs w:val="28"/>
          <w:shd w:val="clear" w:color="auto" w:fill="FFFFFF"/>
          <w:lang w:eastAsia="zh-CN"/>
        </w:rPr>
        <w:t xml:space="preserve">  </w:t>
      </w:r>
      <w:r>
        <w:rPr>
          <w:sz w:val="28"/>
          <w:szCs w:val="28"/>
          <w:shd w:val="clear" w:color="auto" w:fill="FFFFFF"/>
          <w:lang w:eastAsia="zh-CN"/>
        </w:rPr>
        <w:t xml:space="preserve">  </w:t>
      </w:r>
      <w:r w:rsidRPr="005E6E4B">
        <w:rPr>
          <w:sz w:val="28"/>
          <w:szCs w:val="28"/>
          <w:shd w:val="clear" w:color="auto" w:fill="FFFFFF"/>
          <w:lang w:eastAsia="zh-CN"/>
        </w:rPr>
        <w:t xml:space="preserve"> - Màu sắc của bức tranh như thế nào?</w:t>
      </w:r>
    </w:p>
    <w:p w:rsidR="005E6E4B" w:rsidRPr="005E6E4B" w:rsidRDefault="005E6E4B" w:rsidP="005E6E4B">
      <w:pPr>
        <w:rPr>
          <w:rFonts w:ascii="Arial" w:eastAsia="Times New Roman" w:hAnsi="Arial" w:cs="Arial"/>
          <w:color w:val="3C3C3C"/>
          <w:sz w:val="28"/>
          <w:szCs w:val="28"/>
        </w:rPr>
      </w:pPr>
      <w:r w:rsidRPr="005E6E4B">
        <w:rPr>
          <w:rFonts w:eastAsia="Times New Roman"/>
          <w:color w:val="000000"/>
          <w:sz w:val="28"/>
          <w:szCs w:val="28"/>
          <w:bdr w:val="none" w:sz="0" w:space="0" w:color="auto" w:frame="1"/>
          <w:lang w:eastAsia="zh-CN"/>
        </w:rPr>
        <w:t xml:space="preserve">    </w:t>
      </w:r>
      <w:r>
        <w:rPr>
          <w:rFonts w:eastAsia="Times New Roman"/>
          <w:color w:val="000000"/>
          <w:sz w:val="28"/>
          <w:szCs w:val="28"/>
          <w:bdr w:val="none" w:sz="0" w:space="0" w:color="auto" w:frame="1"/>
          <w:lang w:eastAsia="zh-CN"/>
        </w:rPr>
        <w:t xml:space="preserve"> </w:t>
      </w:r>
      <w:r w:rsidRPr="005E6E4B">
        <w:rPr>
          <w:rFonts w:eastAsia="Times New Roman"/>
          <w:color w:val="000000"/>
          <w:sz w:val="28"/>
          <w:szCs w:val="28"/>
          <w:bdr w:val="none" w:sz="0" w:space="0" w:color="auto" w:frame="1"/>
          <w:lang w:val="vi-VN" w:eastAsia="zh-CN"/>
        </w:rPr>
        <w:t xml:space="preserve">- </w:t>
      </w:r>
      <w:r w:rsidRPr="005E6E4B">
        <w:rPr>
          <w:rFonts w:eastAsia="Times New Roman"/>
          <w:color w:val="000000"/>
          <w:sz w:val="28"/>
          <w:szCs w:val="28"/>
          <w:bdr w:val="none" w:sz="0" w:space="0" w:color="auto" w:frame="1"/>
        </w:rPr>
        <w:t>Con định vẽ biển như thế</w:t>
      </w:r>
      <w:r w:rsidRPr="005E6E4B">
        <w:rPr>
          <w:rFonts w:eastAsia="Times New Roman"/>
          <w:color w:val="000000"/>
          <w:sz w:val="28"/>
          <w:szCs w:val="28"/>
          <w:bdr w:val="none" w:sz="0" w:space="0" w:color="auto" w:frame="1"/>
          <w:lang w:val="vi-VN"/>
        </w:rPr>
        <w:t xml:space="preserve"> nào</w:t>
      </w:r>
      <w:r w:rsidRPr="005E6E4B">
        <w:rPr>
          <w:rFonts w:eastAsia="Times New Roman"/>
          <w:color w:val="000000"/>
          <w:sz w:val="28"/>
          <w:szCs w:val="28"/>
          <w:bdr w:val="none" w:sz="0" w:space="0" w:color="auto" w:frame="1"/>
        </w:rPr>
        <w:t>? Biển có những gì?</w:t>
      </w:r>
      <w:r w:rsidRPr="005E6E4B">
        <w:rPr>
          <w:rFonts w:eastAsia="Times New Roman"/>
          <w:color w:val="000000"/>
          <w:sz w:val="28"/>
          <w:szCs w:val="28"/>
          <w:bdr w:val="none" w:sz="0" w:space="0" w:color="auto" w:frame="1"/>
        </w:rPr>
        <w:tab/>
      </w:r>
    </w:p>
    <w:p w:rsidR="005E6E4B" w:rsidRDefault="005E6E4B" w:rsidP="005E6E4B">
      <w:pPr>
        <w:shd w:val="clear" w:color="auto" w:fill="FFFFFF"/>
        <w:spacing w:after="0" w:line="240" w:lineRule="auto"/>
        <w:jc w:val="both"/>
        <w:rPr>
          <w:rFonts w:ascii="Arial" w:eastAsia="Times New Roman" w:hAnsi="Arial" w:cs="Arial"/>
          <w:color w:val="3C3C3C"/>
          <w:sz w:val="21"/>
          <w:szCs w:val="21"/>
          <w:lang w:val="vi-VN"/>
        </w:rPr>
      </w:pPr>
      <w:r>
        <w:rPr>
          <w:rFonts w:eastAsia="Times New Roman"/>
          <w:color w:val="000000"/>
          <w:sz w:val="28"/>
          <w:szCs w:val="28"/>
          <w:bdr w:val="none" w:sz="0" w:space="0" w:color="auto" w:frame="1"/>
        </w:rPr>
        <w:t xml:space="preserve">     - Con vẽ như thế nào? (bố cục, màu sắc)</w:t>
      </w:r>
    </w:p>
    <w:p w:rsidR="005E6E4B" w:rsidRDefault="005E6E4B" w:rsidP="005E6E4B">
      <w:pPr>
        <w:spacing w:after="0" w:line="240" w:lineRule="auto"/>
        <w:jc w:val="both"/>
        <w:rPr>
          <w:rFonts w:eastAsia="Calibri"/>
          <w:sz w:val="28"/>
          <w:szCs w:val="28"/>
          <w:shd w:val="clear" w:color="auto" w:fill="FFFFFF"/>
        </w:rPr>
      </w:pPr>
      <w:r>
        <w:rPr>
          <w:rFonts w:eastAsia="Calibri"/>
          <w:sz w:val="28"/>
          <w:szCs w:val="28"/>
          <w:shd w:val="clear" w:color="auto" w:fill="FFFFFF"/>
        </w:rPr>
        <w:t xml:space="preserve">    * Cho trẻ thực hành</w:t>
      </w:r>
    </w:p>
    <w:p w:rsidR="005E6E4B" w:rsidRDefault="005E6E4B" w:rsidP="005E6E4B">
      <w:pPr>
        <w:spacing w:after="0" w:line="240" w:lineRule="auto"/>
        <w:jc w:val="both"/>
        <w:rPr>
          <w:rFonts w:eastAsia="Calibri"/>
          <w:sz w:val="28"/>
          <w:szCs w:val="28"/>
          <w:shd w:val="clear" w:color="auto" w:fill="FFFFFF"/>
        </w:rPr>
      </w:pPr>
      <w:r>
        <w:rPr>
          <w:rFonts w:eastAsia="Calibri"/>
          <w:sz w:val="28"/>
          <w:szCs w:val="28"/>
          <w:shd w:val="clear" w:color="auto" w:fill="FFFFFF"/>
        </w:rPr>
        <w:t xml:space="preserve">     - Trẻ vẽ cô quan sát động viên, hướng dẫn trẻ vẽ</w:t>
      </w:r>
    </w:p>
    <w:p w:rsidR="005E6E4B" w:rsidRDefault="005E6E4B" w:rsidP="005E6E4B">
      <w:pPr>
        <w:spacing w:after="0" w:line="240" w:lineRule="auto"/>
        <w:jc w:val="both"/>
        <w:rPr>
          <w:rFonts w:eastAsia="Calibri"/>
          <w:sz w:val="28"/>
          <w:szCs w:val="28"/>
          <w:shd w:val="clear" w:color="auto" w:fill="FFFFFF"/>
        </w:rPr>
      </w:pPr>
      <w:r>
        <w:rPr>
          <w:rFonts w:eastAsia="Calibri"/>
          <w:sz w:val="28"/>
          <w:szCs w:val="28"/>
          <w:shd w:val="clear" w:color="auto" w:fill="FFFFFF"/>
        </w:rPr>
        <w:lastRenderedPageBreak/>
        <w:t xml:space="preserve">      - Các con đang vẽ gì ?</w:t>
      </w:r>
    </w:p>
    <w:p w:rsidR="005E6E4B" w:rsidRDefault="005E6E4B" w:rsidP="005E6E4B">
      <w:pPr>
        <w:spacing w:after="0" w:line="240" w:lineRule="auto"/>
        <w:jc w:val="both"/>
        <w:rPr>
          <w:rFonts w:eastAsia="Calibri"/>
          <w:sz w:val="28"/>
          <w:szCs w:val="28"/>
          <w:shd w:val="clear" w:color="auto" w:fill="FFFFFF"/>
        </w:rPr>
      </w:pPr>
      <w:r>
        <w:rPr>
          <w:rFonts w:eastAsia="Calibri"/>
          <w:sz w:val="28"/>
          <w:szCs w:val="28"/>
          <w:shd w:val="clear" w:color="auto" w:fill="FFFFFF"/>
        </w:rPr>
        <w:t xml:space="preserve">      *</w:t>
      </w:r>
      <w:r>
        <w:rPr>
          <w:rFonts w:eastAsia="Calibri"/>
          <w:b/>
          <w:sz w:val="28"/>
          <w:szCs w:val="28"/>
        </w:rPr>
        <w:t xml:space="preserve"> Hoạt động</w:t>
      </w:r>
      <w:r>
        <w:rPr>
          <w:rFonts w:eastAsia="Calibri"/>
          <w:b/>
          <w:sz w:val="28"/>
          <w:szCs w:val="28"/>
          <w:shd w:val="clear" w:color="auto" w:fill="FFFFFF"/>
        </w:rPr>
        <w:t xml:space="preserve"> 3</w:t>
      </w:r>
      <w:r>
        <w:rPr>
          <w:rFonts w:eastAsia="Calibri"/>
          <w:sz w:val="28"/>
          <w:szCs w:val="28"/>
          <w:shd w:val="clear" w:color="auto" w:fill="FFFFFF"/>
        </w:rPr>
        <w:t>: Cho trẻ trưng bày sản phẩm.</w:t>
      </w:r>
    </w:p>
    <w:p w:rsidR="005E6E4B" w:rsidRDefault="005E6E4B" w:rsidP="005E6E4B">
      <w:pPr>
        <w:spacing w:after="0" w:line="240" w:lineRule="auto"/>
        <w:jc w:val="both"/>
        <w:rPr>
          <w:rFonts w:eastAsia="Calibri"/>
          <w:sz w:val="28"/>
          <w:szCs w:val="28"/>
          <w:shd w:val="clear" w:color="auto" w:fill="FFFFFF"/>
        </w:rPr>
      </w:pPr>
      <w:r>
        <w:rPr>
          <w:rFonts w:eastAsia="Calibri"/>
          <w:sz w:val="28"/>
          <w:szCs w:val="28"/>
          <w:shd w:val="clear" w:color="auto" w:fill="FFFFFF"/>
        </w:rPr>
        <w:t xml:space="preserve">      - Cô cho trẻ lên nhận xét tranh và chọn tranh mình thích.</w:t>
      </w:r>
    </w:p>
    <w:p w:rsidR="005E6E4B" w:rsidRDefault="005E6E4B" w:rsidP="005E6E4B">
      <w:pPr>
        <w:spacing w:after="0" w:line="240" w:lineRule="auto"/>
        <w:jc w:val="both"/>
        <w:rPr>
          <w:rFonts w:eastAsia="Calibri"/>
          <w:sz w:val="28"/>
          <w:szCs w:val="28"/>
          <w:shd w:val="clear" w:color="auto" w:fill="FFFFFF"/>
        </w:rPr>
      </w:pPr>
      <w:r>
        <w:rPr>
          <w:rFonts w:eastAsia="Calibri"/>
          <w:sz w:val="28"/>
          <w:szCs w:val="28"/>
          <w:shd w:val="clear" w:color="auto" w:fill="FFFFFF"/>
        </w:rPr>
        <w:t xml:space="preserve">      </w:t>
      </w:r>
      <w:r>
        <w:rPr>
          <w:rFonts w:eastAsia="Calibri"/>
          <w:sz w:val="28"/>
          <w:szCs w:val="28"/>
          <w:shd w:val="clear" w:color="auto" w:fill="FFFFFF"/>
          <w:lang w:val="vi-VN"/>
        </w:rPr>
        <w:t xml:space="preserve">- </w:t>
      </w:r>
      <w:r>
        <w:rPr>
          <w:rFonts w:eastAsia="Calibri"/>
          <w:sz w:val="28"/>
          <w:szCs w:val="28"/>
          <w:shd w:val="clear" w:color="auto" w:fill="FFFFFF"/>
        </w:rPr>
        <w:t>Cô nhận xét và tuyên dương trẻ.</w:t>
      </w:r>
    </w:p>
    <w:p w:rsidR="005E6E4B" w:rsidRDefault="005E6E4B" w:rsidP="005E6E4B">
      <w:pPr>
        <w:spacing w:after="0" w:line="240" w:lineRule="auto"/>
        <w:jc w:val="both"/>
        <w:rPr>
          <w:rFonts w:eastAsia="Calibri"/>
          <w:sz w:val="28"/>
          <w:szCs w:val="28"/>
        </w:rPr>
      </w:pPr>
      <w:r>
        <w:rPr>
          <w:rFonts w:eastAsia="Calibri"/>
          <w:sz w:val="28"/>
          <w:szCs w:val="28"/>
          <w:shd w:val="clear" w:color="auto" w:fill="FFFFFF"/>
        </w:rPr>
        <w:t xml:space="preserve">      </w:t>
      </w:r>
      <w:r>
        <w:rPr>
          <w:rFonts w:eastAsia="Calibri"/>
          <w:sz w:val="28"/>
          <w:szCs w:val="28"/>
          <w:shd w:val="clear" w:color="auto" w:fill="FFFFFF"/>
          <w:lang w:val="vi-VN"/>
        </w:rPr>
        <w:t xml:space="preserve">- </w:t>
      </w:r>
      <w:r>
        <w:rPr>
          <w:rFonts w:eastAsia="Calibri"/>
          <w:sz w:val="28"/>
          <w:szCs w:val="28"/>
          <w:shd w:val="clear" w:color="auto" w:fill="FFFFFF"/>
        </w:rPr>
        <w:t xml:space="preserve">Giáo dục trẻ. </w:t>
      </w:r>
    </w:p>
    <w:p w:rsidR="005E6E4B" w:rsidRDefault="005E6E4B" w:rsidP="005E6E4B">
      <w:pPr>
        <w:spacing w:after="0" w:line="240" w:lineRule="auto"/>
        <w:jc w:val="both"/>
        <w:rPr>
          <w:rFonts w:eastAsia="Calibri"/>
          <w:sz w:val="28"/>
          <w:szCs w:val="28"/>
          <w:shd w:val="clear" w:color="auto" w:fill="FFFFFF"/>
        </w:rPr>
      </w:pPr>
      <w:r>
        <w:rPr>
          <w:rFonts w:eastAsia="Calibri"/>
          <w:b/>
          <w:sz w:val="28"/>
          <w:szCs w:val="28"/>
        </w:rPr>
        <w:t xml:space="preserve">     *Kết thúc hoạt động: </w:t>
      </w:r>
      <w:r>
        <w:rPr>
          <w:rFonts w:eastAsia="Calibri"/>
          <w:sz w:val="28"/>
          <w:szCs w:val="28"/>
          <w:shd w:val="clear" w:color="auto" w:fill="FFFFFF"/>
        </w:rPr>
        <w:t>Cho trẻ hát và đi ra ngoài.</w:t>
      </w:r>
    </w:p>
    <w:p w:rsidR="005E6E4B" w:rsidRDefault="005E6E4B" w:rsidP="005E6E4B">
      <w:pPr>
        <w:shd w:val="clear" w:color="auto" w:fill="FFFFFF"/>
        <w:spacing w:after="120" w:line="276" w:lineRule="atLeast"/>
        <w:ind w:firstLine="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5E6E4B" w:rsidRDefault="005E6E4B" w:rsidP="005E6E4B">
      <w:pPr>
        <w:spacing w:after="0" w:line="240" w:lineRule="auto"/>
        <w:ind w:firstLine="420"/>
        <w:jc w:val="both"/>
        <w:rPr>
          <w:rFonts w:eastAsia="Times New Roman"/>
          <w:sz w:val="28"/>
          <w:szCs w:val="28"/>
          <w:lang w:val="pt-BR"/>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Xây dựng công viên nước</w:t>
      </w:r>
    </w:p>
    <w:p w:rsidR="005E6E4B" w:rsidRDefault="005E6E4B" w:rsidP="005E6E4B">
      <w:pPr>
        <w:spacing w:after="0" w:line="240" w:lineRule="auto"/>
        <w:ind w:firstLine="42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Yêu cầu:</w:t>
      </w:r>
      <w:r>
        <w:rPr>
          <w:rFonts w:eastAsia="Calibri"/>
          <w:sz w:val="28"/>
          <w:szCs w:val="28"/>
          <w:lang w:val="pt-BR"/>
        </w:rPr>
        <w:t xml:space="preserve"> Trẻ biết dùng các khối hình để xây dựng công viên nước.</w:t>
      </w:r>
    </w:p>
    <w:p w:rsidR="005E6E4B" w:rsidRDefault="005E6E4B" w:rsidP="005E6E4B">
      <w:pPr>
        <w:spacing w:after="0" w:line="240" w:lineRule="auto"/>
        <w:ind w:firstLine="42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hạt,cây xanh,hoa</w:t>
      </w:r>
    </w:p>
    <w:p w:rsidR="005E6E4B" w:rsidRDefault="005E6E4B" w:rsidP="005E6E4B">
      <w:pPr>
        <w:spacing w:after="0" w:line="240" w:lineRule="auto"/>
        <w:ind w:firstLine="420"/>
        <w:jc w:val="both"/>
        <w:rPr>
          <w:rFonts w:eastAsia="Calibri"/>
          <w:sz w:val="28"/>
          <w:szCs w:val="28"/>
          <w:lang w:val="vi-VN"/>
        </w:rPr>
      </w:pPr>
      <w:r>
        <w:rPr>
          <w:rFonts w:eastAsia="Calibri"/>
          <w:sz w:val="28"/>
          <w:szCs w:val="28"/>
          <w:lang w:val="vi-VN"/>
        </w:rPr>
        <w:t xml:space="preserve">- </w:t>
      </w:r>
      <w:r>
        <w:rPr>
          <w:rFonts w:eastAsia="Calibri"/>
          <w:b/>
          <w:sz w:val="28"/>
          <w:szCs w:val="28"/>
          <w:lang w:val="vi-VN"/>
        </w:rPr>
        <w:t>Tiến hành</w:t>
      </w:r>
      <w:r>
        <w:rPr>
          <w:rFonts w:eastAsia="Calibri"/>
          <w:b/>
          <w:sz w:val="28"/>
          <w:szCs w:val="28"/>
          <w:lang w:val="pt-BR"/>
        </w:rPr>
        <w:t xml:space="preserve">: </w:t>
      </w:r>
      <w:r>
        <w:rPr>
          <w:rFonts w:eastAsia="Calibri"/>
          <w:sz w:val="28"/>
          <w:szCs w:val="28"/>
          <w:lang w:val="pt-BR"/>
        </w:rPr>
        <w:t xml:space="preserve">Cô giới thiệu với trẻ về góc chơi. </w:t>
      </w:r>
      <w:r>
        <w:rPr>
          <w:rFonts w:eastAsia="Calibri"/>
          <w:sz w:val="28"/>
          <w:szCs w:val="28"/>
          <w:lang w:val="vi-VN"/>
        </w:rPr>
        <w:t xml:space="preserve">Cô </w:t>
      </w:r>
      <w:r>
        <w:rPr>
          <w:rFonts w:eastAsia="Calibri"/>
          <w:sz w:val="28"/>
          <w:szCs w:val="28"/>
          <w:lang w:val="pt-BR"/>
        </w:rPr>
        <w:t>chơi c</w:t>
      </w:r>
      <w:r>
        <w:rPr>
          <w:rFonts w:eastAsia="Calibri"/>
          <w:sz w:val="28"/>
          <w:szCs w:val="28"/>
          <w:lang w:val="vi-VN"/>
        </w:rPr>
        <w:t>ùng trẻ</w:t>
      </w:r>
      <w:r>
        <w:rPr>
          <w:rFonts w:eastAsia="Calibri"/>
          <w:sz w:val="28"/>
          <w:szCs w:val="28"/>
          <w:lang w:val="pt-BR"/>
        </w:rPr>
        <w:t xml:space="preserve"> trẻ quan sát động viên trẻ</w:t>
      </w:r>
      <w:r>
        <w:rPr>
          <w:rFonts w:eastAsia="Calibri"/>
          <w:sz w:val="28"/>
          <w:szCs w:val="28"/>
          <w:lang w:val="vi-VN"/>
        </w:rPr>
        <w:t>.</w:t>
      </w:r>
    </w:p>
    <w:p w:rsidR="005E6E4B" w:rsidRDefault="005E6E4B" w:rsidP="005E6E4B">
      <w:pPr>
        <w:spacing w:after="0" w:line="240" w:lineRule="auto"/>
        <w:ind w:firstLine="420"/>
        <w:jc w:val="both"/>
        <w:rPr>
          <w:rFonts w:eastAsia="Times New Roman"/>
          <w:sz w:val="28"/>
          <w:szCs w:val="28"/>
          <w:lang w:val="it-IT"/>
        </w:rPr>
      </w:pPr>
      <w:r>
        <w:rPr>
          <w:rFonts w:eastAsia="Calibri"/>
          <w:b/>
          <w:sz w:val="28"/>
          <w:szCs w:val="28"/>
          <w:lang w:val="vi-VN"/>
        </w:rPr>
        <w:t>*</w:t>
      </w:r>
      <w:r>
        <w:rPr>
          <w:rFonts w:eastAsia="Calibri"/>
          <w:b/>
          <w:sz w:val="28"/>
          <w:szCs w:val="28"/>
        </w:rPr>
        <w:t>.Góc phân vai:</w:t>
      </w:r>
      <w:r>
        <w:rPr>
          <w:rFonts w:eastAsia="Times New Roman"/>
          <w:sz w:val="28"/>
          <w:szCs w:val="28"/>
          <w:lang w:val="vi-VN"/>
        </w:rPr>
        <w:t xml:space="preserve"> </w:t>
      </w:r>
      <w:r>
        <w:rPr>
          <w:rFonts w:eastAsia="Times New Roman"/>
          <w:sz w:val="28"/>
          <w:szCs w:val="28"/>
          <w:lang w:val="it-IT"/>
        </w:rPr>
        <w:t>Góc phân vai: gia đình-cửa hàng đồ tắm.</w:t>
      </w:r>
    </w:p>
    <w:p w:rsidR="005E6E4B" w:rsidRDefault="005E6E4B" w:rsidP="005E6E4B">
      <w:pPr>
        <w:spacing w:after="0" w:line="240" w:lineRule="auto"/>
        <w:ind w:firstLine="420"/>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Đồ dùng đồ chơi các loại áo,quần,mũ ô .</w:t>
      </w:r>
    </w:p>
    <w:p w:rsidR="005E6E4B" w:rsidRDefault="005E6E4B" w:rsidP="005E6E4B">
      <w:pPr>
        <w:spacing w:after="0" w:line="240" w:lineRule="auto"/>
        <w:ind w:firstLine="420"/>
        <w:jc w:val="both"/>
        <w:rPr>
          <w:rFonts w:eastAsia="Times New Roman"/>
          <w:sz w:val="28"/>
          <w:szCs w:val="28"/>
          <w:lang w:val="it-IT"/>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Xem tranh về HTTN</w:t>
      </w:r>
    </w:p>
    <w:p w:rsidR="005E6E4B" w:rsidRDefault="005E6E4B" w:rsidP="005E6E4B">
      <w:pPr>
        <w:spacing w:after="0" w:line="240" w:lineRule="auto"/>
        <w:ind w:firstLine="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HTTN.</w:t>
      </w:r>
    </w:p>
    <w:p w:rsidR="005E6E4B" w:rsidRDefault="005E6E4B" w:rsidP="005E6E4B">
      <w:pPr>
        <w:spacing w:after="0" w:line="240" w:lineRule="auto"/>
        <w:ind w:firstLine="420"/>
        <w:jc w:val="both"/>
        <w:rPr>
          <w:rFonts w:eastAsia="Times New Roman"/>
          <w:sz w:val="28"/>
          <w:szCs w:val="28"/>
          <w:highlight w:val="yellow"/>
          <w:lang w:val="pt-BR"/>
        </w:rPr>
      </w:pPr>
      <w:r>
        <w:rPr>
          <w:rFonts w:eastAsia="Calibri"/>
          <w:b/>
          <w:sz w:val="28"/>
          <w:szCs w:val="28"/>
          <w:lang w:val="vi-VN"/>
        </w:rPr>
        <w:t>*</w:t>
      </w:r>
      <w:r>
        <w:rPr>
          <w:rFonts w:eastAsia="Calibri"/>
          <w:b/>
          <w:sz w:val="28"/>
          <w:szCs w:val="28"/>
          <w:lang w:val="pt-BR"/>
        </w:rPr>
        <w:t xml:space="preserve">. Góc nghệ thuật: </w:t>
      </w:r>
      <w:r>
        <w:rPr>
          <w:rFonts w:eastAsia="Times New Roman"/>
          <w:sz w:val="28"/>
          <w:szCs w:val="28"/>
          <w:lang w:val="it-IT"/>
        </w:rPr>
        <w:t>Vẽ mưa</w:t>
      </w:r>
    </w:p>
    <w:p w:rsidR="005E6E4B" w:rsidRDefault="005E6E4B" w:rsidP="005E6E4B">
      <w:pPr>
        <w:spacing w:after="0" w:line="240" w:lineRule="auto"/>
        <w:ind w:firstLine="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5E6E4B" w:rsidRDefault="005E6E4B" w:rsidP="005E6E4B">
      <w:pPr>
        <w:spacing w:after="0" w:line="240" w:lineRule="auto"/>
        <w:ind w:firstLine="420"/>
        <w:jc w:val="both"/>
        <w:rPr>
          <w:rFonts w:eastAsia="Times New Roman"/>
          <w:sz w:val="28"/>
          <w:szCs w:val="28"/>
          <w:lang w:val="it-IT"/>
        </w:rPr>
      </w:pPr>
      <w:r>
        <w:rPr>
          <w:rFonts w:eastAsia="Calibri"/>
          <w:b/>
          <w:sz w:val="28"/>
          <w:szCs w:val="28"/>
          <w:lang w:val="vi-VN"/>
        </w:rPr>
        <w:t>*</w:t>
      </w:r>
      <w:r>
        <w:rPr>
          <w:rFonts w:eastAsia="Calibri"/>
          <w:b/>
          <w:sz w:val="28"/>
          <w:szCs w:val="28"/>
          <w:lang w:val="pt-BR"/>
        </w:rPr>
        <w:t>. Góc thiên nhiên:</w:t>
      </w:r>
      <w:r>
        <w:rPr>
          <w:rFonts w:eastAsia="Calibri"/>
          <w:sz w:val="28"/>
          <w:szCs w:val="28"/>
          <w:lang w:val="pt-BR"/>
        </w:rPr>
        <w:t xml:space="preserve"> </w:t>
      </w:r>
      <w:r>
        <w:rPr>
          <w:rFonts w:eastAsia="Times New Roman"/>
          <w:sz w:val="28"/>
          <w:szCs w:val="28"/>
          <w:lang w:val="it-IT"/>
        </w:rPr>
        <w:t>Chăm sóc cây xanh</w:t>
      </w:r>
    </w:p>
    <w:p w:rsidR="005E6E4B" w:rsidRDefault="005E6E4B" w:rsidP="005E6E4B">
      <w:pPr>
        <w:spacing w:after="0" w:line="240" w:lineRule="auto"/>
        <w:ind w:firstLine="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5E6E4B" w:rsidRDefault="005E6E4B" w:rsidP="005E6E4B">
      <w:pPr>
        <w:spacing w:after="0" w:line="240" w:lineRule="auto"/>
        <w:ind w:firstLine="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5E6E4B" w:rsidRDefault="005E6E4B" w:rsidP="005E6E4B">
      <w:pPr>
        <w:tabs>
          <w:tab w:val="left" w:pos="399"/>
        </w:tabs>
        <w:spacing w:after="60" w:line="240" w:lineRule="auto"/>
        <w:jc w:val="both"/>
        <w:rPr>
          <w:rFonts w:eastAsia="Times New Roman"/>
          <w:sz w:val="28"/>
          <w:szCs w:val="28"/>
        </w:rPr>
      </w:pPr>
      <w:r>
        <w:rPr>
          <w:rFonts w:eastAsia="Times New Roman"/>
          <w:sz w:val="28"/>
          <w:szCs w:val="28"/>
        </w:rPr>
        <w:tab/>
        <w:t>- Giáo dục trẻ biết tự chăm sóc, vệ sinh  răng, mặt, rửa tay.</w:t>
      </w:r>
    </w:p>
    <w:p w:rsidR="005E6E4B" w:rsidRDefault="005E6E4B" w:rsidP="005E6E4B">
      <w:pPr>
        <w:tabs>
          <w:tab w:val="left" w:pos="399"/>
        </w:tabs>
        <w:spacing w:after="60" w:line="240" w:lineRule="auto"/>
        <w:jc w:val="both"/>
        <w:rPr>
          <w:rFonts w:eastAsia="Times New Roman"/>
          <w:sz w:val="28"/>
          <w:szCs w:val="28"/>
        </w:rPr>
      </w:pPr>
      <w:r>
        <w:rPr>
          <w:rFonts w:eastAsia="Times New Roman"/>
          <w:sz w:val="28"/>
          <w:szCs w:val="28"/>
        </w:rPr>
        <w:tab/>
        <w:t>- Rửa tay khi tay bẩn, sau khi đi vệ sinh .</w:t>
      </w:r>
    </w:p>
    <w:p w:rsidR="005E6E4B" w:rsidRDefault="005E6E4B" w:rsidP="005E6E4B">
      <w:pPr>
        <w:spacing w:after="0" w:line="240" w:lineRule="auto"/>
        <w:ind w:firstLine="420"/>
        <w:jc w:val="both"/>
        <w:rPr>
          <w:rFonts w:eastAsia="Calibri"/>
          <w:sz w:val="28"/>
          <w:szCs w:val="28"/>
        </w:rPr>
      </w:pPr>
      <w:r>
        <w:rPr>
          <w:rFonts w:eastAsia="Times New Roman"/>
          <w:sz w:val="28"/>
          <w:szCs w:val="28"/>
        </w:rPr>
        <w:t>- Ăn hết suất, không làm rơi vãi cơm, ngủ đúng thời gian qui đinh.</w:t>
      </w:r>
    </w:p>
    <w:p w:rsidR="005E6E4B" w:rsidRDefault="005E6E4B" w:rsidP="005E6E4B">
      <w:pPr>
        <w:tabs>
          <w:tab w:val="left" w:pos="1260"/>
          <w:tab w:val="left" w:pos="5010"/>
        </w:tabs>
        <w:spacing w:after="0"/>
        <w:jc w:val="both"/>
        <w:rPr>
          <w:rFonts w:eastAsia="Times New Roman"/>
          <w:b/>
          <w:sz w:val="28"/>
          <w:szCs w:val="28"/>
          <w:lang w:val="vi-VN"/>
        </w:rPr>
      </w:pPr>
      <w:r>
        <w:rPr>
          <w:rFonts w:eastAsia="Times New Roman"/>
          <w:b/>
          <w:sz w:val="28"/>
          <w:szCs w:val="28"/>
        </w:rPr>
        <w:t xml:space="preserve">     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5E6E4B" w:rsidRDefault="005E6E4B" w:rsidP="005E6E4B">
      <w:pPr>
        <w:spacing w:after="0"/>
        <w:ind w:firstLine="420"/>
        <w:jc w:val="both"/>
        <w:rPr>
          <w:color w:val="000000"/>
          <w:sz w:val="28"/>
          <w:szCs w:val="28"/>
          <w:shd w:val="clear" w:color="auto" w:fill="FFFFFF"/>
          <w:lang w:val="vi-VN"/>
        </w:rPr>
      </w:pPr>
      <w:r>
        <w:rPr>
          <w:rFonts w:eastAsia="Times New Roman"/>
          <w:sz w:val="28"/>
          <w:szCs w:val="28"/>
        </w:rPr>
        <w:t xml:space="preserve">- </w:t>
      </w:r>
      <w:r>
        <w:rPr>
          <w:rFonts w:eastAsia="Times New Roman"/>
          <w:sz w:val="28"/>
          <w:szCs w:val="28"/>
          <w:lang w:val="vi-VN"/>
        </w:rPr>
        <w:t xml:space="preserve">Luyện kỹ </w:t>
      </w:r>
      <w:r>
        <w:rPr>
          <w:color w:val="000000"/>
          <w:sz w:val="28"/>
          <w:szCs w:val="28"/>
          <w:shd w:val="clear" w:color="auto" w:fill="FFFFFF"/>
        </w:rPr>
        <w:t>năng tạo hình để vẽ về biển, bố cục tranh hợp lý</w:t>
      </w:r>
    </w:p>
    <w:p w:rsidR="005E6E4B" w:rsidRPr="005E6E4B" w:rsidRDefault="005E6E4B" w:rsidP="005E6E4B">
      <w:pPr>
        <w:spacing w:after="0"/>
        <w:ind w:firstLine="420"/>
        <w:jc w:val="both"/>
        <w:rPr>
          <w:rFonts w:eastAsia="Calibri"/>
          <w:sz w:val="28"/>
          <w:szCs w:val="28"/>
        </w:rPr>
      </w:pPr>
      <w:r>
        <w:rPr>
          <w:rFonts w:eastAsia="Calibri"/>
          <w:b/>
          <w:sz w:val="28"/>
          <w:szCs w:val="28"/>
        </w:rPr>
        <w:t xml:space="preserve"> </w:t>
      </w:r>
      <w:r>
        <w:rPr>
          <w:rFonts w:eastAsia="Calibri"/>
          <w:b/>
          <w:sz w:val="28"/>
          <w:szCs w:val="28"/>
          <w:lang w:val="vi-VN"/>
        </w:rPr>
        <w:t xml:space="preserve">Âm nhạc: </w:t>
      </w:r>
      <w:r>
        <w:rPr>
          <w:rFonts w:eastAsia="Calibri"/>
          <w:sz w:val="28"/>
          <w:szCs w:val="28"/>
          <w:lang w:val="vi-VN"/>
        </w:rPr>
        <w:t>Trời nắng trời mưa</w:t>
      </w:r>
    </w:p>
    <w:p w:rsidR="005E6E4B" w:rsidRDefault="005E6E4B" w:rsidP="005E6E4B">
      <w:pPr>
        <w:spacing w:after="0"/>
        <w:ind w:firstLine="420"/>
        <w:jc w:val="both"/>
        <w:rPr>
          <w:rFonts w:eastAsia="Times New Roman"/>
          <w:sz w:val="28"/>
          <w:szCs w:val="28"/>
          <w:lang w:val="vi-VN"/>
        </w:rPr>
      </w:pPr>
      <w:r>
        <w:rPr>
          <w:rFonts w:eastAsia="Calibri"/>
          <w:sz w:val="28"/>
          <w:szCs w:val="28"/>
          <w:lang w:val="vi-VN"/>
        </w:rPr>
        <w:t>Trẻ hát thuộc bài hát, đúng giai điệu biết vận động theo nhịp bài hát.</w:t>
      </w:r>
    </w:p>
    <w:p w:rsidR="005E6E4B" w:rsidRDefault="005E6E4B" w:rsidP="005E6E4B">
      <w:pPr>
        <w:tabs>
          <w:tab w:val="left" w:pos="3288"/>
        </w:tabs>
        <w:spacing w:after="0" w:line="240" w:lineRule="auto"/>
        <w:jc w:val="both"/>
        <w:rPr>
          <w:rFonts w:eastAsia="Calibri"/>
          <w:b/>
          <w:sz w:val="28"/>
          <w:szCs w:val="28"/>
          <w:lang w:val="vi-VN"/>
        </w:rPr>
      </w:pPr>
      <w:r>
        <w:rPr>
          <w:rFonts w:eastAsia="Times New Roman"/>
          <w:sz w:val="28"/>
          <w:szCs w:val="28"/>
        </w:rPr>
        <w:t xml:space="preserve">      - Tăng cường Tiếng việt: Trời nắng trời mưa ( </w:t>
      </w:r>
      <w:proofErr w:type="spellStart"/>
      <w:r>
        <w:rPr>
          <w:rFonts w:eastAsia="Times New Roman"/>
          <w:sz w:val="28"/>
          <w:szCs w:val="28"/>
        </w:rPr>
        <w:t>bêl</w:t>
      </w:r>
      <w:proofErr w:type="spellEnd"/>
      <w:r>
        <w:rPr>
          <w:rFonts w:eastAsia="Times New Roman"/>
          <w:sz w:val="28"/>
          <w:szCs w:val="28"/>
        </w:rPr>
        <w:t xml:space="preserve"> boor, </w:t>
      </w:r>
      <w:proofErr w:type="spellStart"/>
      <w:r>
        <w:rPr>
          <w:rFonts w:eastAsia="Times New Roman"/>
          <w:sz w:val="28"/>
          <w:szCs w:val="28"/>
        </w:rPr>
        <w:t>bêl</w:t>
      </w:r>
      <w:proofErr w:type="spellEnd"/>
      <w:r>
        <w:rPr>
          <w:rFonts w:eastAsia="Times New Roman"/>
          <w:sz w:val="28"/>
          <w:szCs w:val="28"/>
        </w:rPr>
        <w:t xml:space="preserve"> </w:t>
      </w:r>
      <w:proofErr w:type="spellStart"/>
      <w:r>
        <w:rPr>
          <w:rFonts w:eastAsia="Times New Roman"/>
          <w:sz w:val="28"/>
          <w:szCs w:val="28"/>
        </w:rPr>
        <w:t>pà</w:t>
      </w:r>
      <w:proofErr w:type="spellEnd"/>
      <w:r>
        <w:rPr>
          <w:rFonts w:eastAsia="Times New Roman"/>
          <w:sz w:val="28"/>
          <w:szCs w:val="28"/>
        </w:rPr>
        <w:t xml:space="preserve"> răng).</w:t>
      </w:r>
      <w:r>
        <w:rPr>
          <w:rFonts w:eastAsia="Calibri"/>
          <w:b/>
          <w:sz w:val="28"/>
          <w:szCs w:val="28"/>
          <w:lang w:val="pt-BR"/>
        </w:rPr>
        <w:t xml:space="preserve"> </w:t>
      </w:r>
      <w:r>
        <w:rPr>
          <w:rFonts w:eastAsia="Calibri"/>
          <w:b/>
          <w:sz w:val="28"/>
          <w:szCs w:val="28"/>
          <w:lang w:val="pt-BR"/>
        </w:rPr>
        <w:tab/>
      </w:r>
    </w:p>
    <w:p w:rsidR="005E6E4B" w:rsidRDefault="005E6E4B" w:rsidP="005E6E4B">
      <w:pPr>
        <w:spacing w:after="0" w:line="240" w:lineRule="auto"/>
        <w:jc w:val="both"/>
        <w:rPr>
          <w:rFonts w:eastAsia="Times New Roman"/>
          <w:sz w:val="28"/>
          <w:szCs w:val="28"/>
          <w:lang w:val="vi-VN"/>
        </w:rPr>
      </w:pPr>
      <w:r>
        <w:rPr>
          <w:rFonts w:eastAsia="Calibri"/>
          <w:b/>
          <w:sz w:val="28"/>
          <w:szCs w:val="28"/>
          <w:lang w:val="pt-BR"/>
        </w:rPr>
        <w:t xml:space="preserve">     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5E6E4B" w:rsidRDefault="005E6E4B" w:rsidP="005E6E4B">
      <w:pPr>
        <w:spacing w:after="0" w:line="240" w:lineRule="auto"/>
        <w:jc w:val="both"/>
        <w:rPr>
          <w:rFonts w:eastAsia="Times New Roman"/>
          <w:sz w:val="32"/>
          <w:szCs w:val="32"/>
        </w:rPr>
      </w:pPr>
      <w:r>
        <w:rPr>
          <w:rFonts w:eastAsia="Times New Roman"/>
          <w:sz w:val="32"/>
          <w:szCs w:val="32"/>
        </w:rPr>
        <w:t>………………………………………………………………………………………………………………………………………………………………………………………………………………………………………………………</w:t>
      </w:r>
      <w:r>
        <w:rPr>
          <w:rFonts w:eastAsia="Times New Roman"/>
          <w:sz w:val="32"/>
          <w:szCs w:val="32"/>
          <w:lang w:val="vi-VN"/>
        </w:rPr>
        <w:t>…………………………………………………</w:t>
      </w:r>
    </w:p>
    <w:p w:rsidR="005E6E4B" w:rsidRDefault="005E6E4B" w:rsidP="005E6E4B">
      <w:pPr>
        <w:spacing w:after="0" w:line="240" w:lineRule="auto"/>
        <w:jc w:val="center"/>
        <w:rPr>
          <w:rFonts w:eastAsia="Times New Roman"/>
          <w:sz w:val="32"/>
          <w:szCs w:val="32"/>
        </w:rPr>
      </w:pPr>
      <w:r>
        <w:rPr>
          <w:rFonts w:eastAsia="Times New Roman"/>
          <w:sz w:val="32"/>
          <w:szCs w:val="32"/>
        </w:rPr>
        <w:t>***************************</w:t>
      </w:r>
    </w:p>
    <w:p w:rsidR="005E6E4B" w:rsidRDefault="005E6E4B" w:rsidP="005E6E4B">
      <w:pPr>
        <w:spacing w:after="0"/>
        <w:jc w:val="center"/>
        <w:rPr>
          <w:rFonts w:eastAsia="Times New Roman"/>
          <w:b/>
          <w:sz w:val="28"/>
          <w:szCs w:val="28"/>
        </w:rPr>
      </w:pPr>
    </w:p>
    <w:p w:rsidR="005E6E4B" w:rsidRDefault="005E6E4B" w:rsidP="005E6E4B">
      <w:pPr>
        <w:spacing w:after="0"/>
        <w:jc w:val="center"/>
        <w:rPr>
          <w:rFonts w:eastAsia="Times New Roman"/>
          <w:b/>
          <w:sz w:val="28"/>
          <w:szCs w:val="28"/>
        </w:rPr>
      </w:pPr>
    </w:p>
    <w:p w:rsidR="005E6E4B" w:rsidRDefault="005E6E4B" w:rsidP="005E6E4B">
      <w:pPr>
        <w:spacing w:after="0"/>
        <w:jc w:val="center"/>
        <w:rPr>
          <w:rFonts w:eastAsia="Times New Roman"/>
          <w:b/>
          <w:sz w:val="28"/>
          <w:szCs w:val="28"/>
        </w:rPr>
      </w:pPr>
    </w:p>
    <w:p w:rsidR="005E6E4B" w:rsidRDefault="005E6E4B" w:rsidP="005E6E4B">
      <w:pPr>
        <w:spacing w:after="0"/>
        <w:jc w:val="center"/>
        <w:rPr>
          <w:rFonts w:eastAsia="Calibri"/>
          <w:b/>
          <w:sz w:val="28"/>
          <w:szCs w:val="28"/>
        </w:rPr>
      </w:pPr>
      <w:r>
        <w:rPr>
          <w:rFonts w:eastAsia="Times New Roman"/>
          <w:b/>
          <w:sz w:val="28"/>
          <w:szCs w:val="28"/>
        </w:rPr>
        <w:t>KẾ HOẠCH GIÁO DỤC NGÀY</w:t>
      </w:r>
    </w:p>
    <w:p w:rsidR="005E6E4B" w:rsidRDefault="005E6E4B" w:rsidP="005E6E4B">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NƯỚC</w:t>
      </w:r>
    </w:p>
    <w:p w:rsidR="005E6E4B" w:rsidRDefault="005E6E4B" w:rsidP="005E6E4B">
      <w:pPr>
        <w:spacing w:after="0" w:line="240" w:lineRule="auto"/>
        <w:jc w:val="center"/>
        <w:rPr>
          <w:rFonts w:eastAsia="Times New Roman"/>
          <w:b/>
          <w:sz w:val="28"/>
          <w:szCs w:val="28"/>
        </w:rPr>
      </w:pPr>
      <w:r>
        <w:rPr>
          <w:rFonts w:eastAsia="Times New Roman"/>
          <w:b/>
          <w:sz w:val="28"/>
          <w:szCs w:val="28"/>
        </w:rPr>
        <w:t xml:space="preserve">Thứ năm ngày 11 tháng </w:t>
      </w:r>
      <w:r>
        <w:rPr>
          <w:rFonts w:eastAsia="Times New Roman"/>
          <w:b/>
          <w:sz w:val="28"/>
          <w:szCs w:val="28"/>
          <w:lang w:val="vi-VN"/>
        </w:rPr>
        <w:t>04</w:t>
      </w:r>
      <w:r>
        <w:rPr>
          <w:rFonts w:eastAsia="Times New Roman"/>
          <w:b/>
          <w:sz w:val="28"/>
          <w:szCs w:val="28"/>
        </w:rPr>
        <w:t xml:space="preserve"> năm 2024</w:t>
      </w:r>
    </w:p>
    <w:p w:rsidR="005E6E4B" w:rsidRDefault="005E6E4B" w:rsidP="005E6E4B">
      <w:pPr>
        <w:spacing w:after="0" w:line="240" w:lineRule="auto"/>
        <w:jc w:val="both"/>
        <w:rPr>
          <w:rFonts w:eastAsia="Times New Roman"/>
          <w:b/>
          <w:sz w:val="28"/>
          <w:szCs w:val="28"/>
          <w:lang w:val="vi-VN"/>
        </w:rPr>
      </w:pPr>
    </w:p>
    <w:p w:rsidR="005E6E4B" w:rsidRDefault="005E6E4B" w:rsidP="005E6E4B">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5E6E4B" w:rsidRDefault="005E6E4B" w:rsidP="005E6E4B">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5E6E4B" w:rsidRDefault="005E6E4B" w:rsidP="005E6E4B">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5E6E4B" w:rsidRDefault="005E6E4B" w:rsidP="005E6E4B">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5E6E4B" w:rsidRDefault="005E6E4B" w:rsidP="005E6E4B">
      <w:pPr>
        <w:spacing w:before="29" w:after="0"/>
        <w:ind w:right="-46" w:firstLine="420"/>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“Cho tôi đi làm mưa với”</w:t>
      </w:r>
    </w:p>
    <w:p w:rsidR="005E6E4B" w:rsidRDefault="005E6E4B" w:rsidP="005E6E4B">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5E6E4B" w:rsidRDefault="005E6E4B" w:rsidP="005E6E4B">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5E6E4B" w:rsidRDefault="005E6E4B" w:rsidP="005E6E4B">
      <w:pPr>
        <w:spacing w:after="0" w:line="240" w:lineRule="auto"/>
        <w:ind w:firstLine="420"/>
        <w:rPr>
          <w:rFonts w:eastAsia="Calibri"/>
          <w:sz w:val="28"/>
          <w:szCs w:val="28"/>
          <w:lang w:val="en-GB"/>
        </w:rPr>
      </w:pPr>
      <w:r>
        <w:rPr>
          <w:rFonts w:eastAsia="Calibri"/>
          <w:sz w:val="28"/>
          <w:szCs w:val="28"/>
          <w:lang w:val="en-GB"/>
        </w:rPr>
        <w:t>- Thí nghiêm đóng băng nước lạnh ngay tức thì</w:t>
      </w:r>
    </w:p>
    <w:p w:rsidR="005E6E4B" w:rsidRDefault="005E6E4B" w:rsidP="005E6E4B">
      <w:pPr>
        <w:spacing w:after="0" w:line="240" w:lineRule="auto"/>
        <w:ind w:firstLine="420"/>
        <w:rPr>
          <w:rFonts w:eastAsia="Calibri"/>
          <w:sz w:val="28"/>
          <w:szCs w:val="28"/>
          <w:lang w:val="en-GB"/>
        </w:rPr>
      </w:pPr>
      <w:r>
        <w:rPr>
          <w:rFonts w:eastAsia="Calibri"/>
          <w:sz w:val="28"/>
          <w:szCs w:val="28"/>
          <w:lang w:val="en-GB"/>
        </w:rPr>
        <w:t>* Mục đích – yêu cầu</w:t>
      </w:r>
    </w:p>
    <w:p w:rsidR="005E6E4B" w:rsidRDefault="005E6E4B" w:rsidP="005E6E4B">
      <w:pPr>
        <w:spacing w:after="0" w:line="240" w:lineRule="auto"/>
        <w:ind w:firstLine="420"/>
        <w:rPr>
          <w:rFonts w:eastAsia="Calibri"/>
          <w:sz w:val="28"/>
          <w:szCs w:val="28"/>
          <w:lang w:val="en-GB"/>
        </w:rPr>
      </w:pPr>
      <w:r>
        <w:rPr>
          <w:rFonts w:eastAsia="Calibri"/>
          <w:sz w:val="28"/>
          <w:szCs w:val="28"/>
          <w:lang w:val="en-GB"/>
        </w:rPr>
        <w:t>+ Giúp cho trẻ khám phá được sự kì diệu của hiện tượng</w:t>
      </w:r>
    </w:p>
    <w:p w:rsidR="005E6E4B" w:rsidRDefault="005E6E4B" w:rsidP="005E6E4B">
      <w:pPr>
        <w:spacing w:after="0" w:line="240" w:lineRule="auto"/>
        <w:ind w:firstLine="420"/>
        <w:rPr>
          <w:rFonts w:eastAsia="Calibri"/>
          <w:sz w:val="28"/>
          <w:szCs w:val="28"/>
          <w:lang w:val="en-GB"/>
        </w:rPr>
      </w:pPr>
      <w:r>
        <w:rPr>
          <w:rFonts w:eastAsia="Calibri"/>
          <w:sz w:val="28"/>
          <w:szCs w:val="28"/>
          <w:lang w:val="en-GB"/>
        </w:rPr>
        <w:t>+ Rèn kỹ năng ghi nhớ, quan sát cho trẻ</w:t>
      </w:r>
    </w:p>
    <w:p w:rsidR="005E6E4B" w:rsidRDefault="005E6E4B" w:rsidP="005E6E4B">
      <w:pPr>
        <w:spacing w:after="0" w:line="240" w:lineRule="auto"/>
        <w:ind w:firstLine="420"/>
        <w:rPr>
          <w:rFonts w:eastAsia="Calibri"/>
          <w:sz w:val="28"/>
          <w:szCs w:val="28"/>
          <w:lang w:val="en-GB"/>
        </w:rPr>
      </w:pPr>
      <w:r>
        <w:rPr>
          <w:rFonts w:eastAsia="Calibri"/>
          <w:sz w:val="28"/>
          <w:szCs w:val="28"/>
          <w:lang w:val="en-GB"/>
        </w:rPr>
        <w:t>+ Trẻ biết bảo vệ nguồn nước, bảo vệ thiên nhiên.</w:t>
      </w:r>
    </w:p>
    <w:p w:rsidR="005E6E4B" w:rsidRDefault="005E6E4B" w:rsidP="005E6E4B">
      <w:pPr>
        <w:spacing w:after="0" w:line="240" w:lineRule="auto"/>
        <w:ind w:left="420"/>
        <w:jc w:val="both"/>
        <w:rPr>
          <w:rFonts w:eastAsia="Calibri"/>
          <w:sz w:val="28"/>
          <w:szCs w:val="28"/>
        </w:rPr>
      </w:pPr>
      <w:r>
        <w:rPr>
          <w:sz w:val="28"/>
          <w:szCs w:val="28"/>
        </w:rPr>
        <w:t>-</w:t>
      </w:r>
      <w:r>
        <w:rPr>
          <w:sz w:val="28"/>
          <w:szCs w:val="28"/>
          <w:lang w:val="vi-VN"/>
        </w:rPr>
        <w:t xml:space="preserve"> </w:t>
      </w:r>
      <w:r>
        <w:rPr>
          <w:sz w:val="28"/>
          <w:szCs w:val="28"/>
        </w:rPr>
        <w:t xml:space="preserve">Trò chơi: </w:t>
      </w:r>
      <w:r>
        <w:rPr>
          <w:rFonts w:eastAsia="Calibri"/>
          <w:sz w:val="28"/>
          <w:szCs w:val="28"/>
        </w:rPr>
        <w:t>Lộn cầu vồng</w:t>
      </w:r>
    </w:p>
    <w:p w:rsidR="005E6E4B" w:rsidRDefault="005E6E4B" w:rsidP="005E6E4B">
      <w:pPr>
        <w:spacing w:before="29" w:after="0"/>
        <w:ind w:left="420"/>
        <w:jc w:val="both"/>
        <w:rPr>
          <w:rFonts w:eastAsia="Times New Roman"/>
          <w:b/>
          <w:sz w:val="28"/>
          <w:szCs w:val="28"/>
          <w:lang w:val="vi-VN"/>
        </w:rPr>
      </w:pPr>
      <w:r>
        <w:rPr>
          <w:sz w:val="28"/>
          <w:szCs w:val="28"/>
        </w:rPr>
        <w:t>-</w:t>
      </w:r>
      <w:r>
        <w:rPr>
          <w:sz w:val="28"/>
          <w:szCs w:val="28"/>
          <w:lang w:val="vi-VN"/>
        </w:rPr>
        <w:t xml:space="preserve"> </w:t>
      </w:r>
      <w:r>
        <w:rPr>
          <w:sz w:val="28"/>
          <w:szCs w:val="28"/>
        </w:rPr>
        <w:t>Chơi tự do</w:t>
      </w:r>
      <w:r>
        <w:rPr>
          <w:rFonts w:eastAsia="Times New Roman"/>
          <w:b/>
          <w:sz w:val="28"/>
          <w:szCs w:val="28"/>
          <w:lang w:val="vi-VN"/>
        </w:rPr>
        <w:t xml:space="preserve"> </w:t>
      </w:r>
    </w:p>
    <w:p w:rsidR="005E6E4B" w:rsidRDefault="005E6E4B" w:rsidP="005E6E4B">
      <w:pPr>
        <w:spacing w:before="29" w:after="0"/>
        <w:ind w:left="420"/>
        <w:jc w:val="both"/>
        <w:rPr>
          <w:rFonts w:eastAsia="Times New Roman"/>
          <w:b/>
          <w:sz w:val="24"/>
          <w:szCs w:val="24"/>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8"/>
          <w:szCs w:val="28"/>
        </w:rPr>
        <w:t xml:space="preserve"> </w:t>
      </w:r>
      <w:r>
        <w:rPr>
          <w:rFonts w:eastAsia="Times New Roman"/>
          <w:b/>
          <w:sz w:val="28"/>
          <w:szCs w:val="28"/>
          <w:lang w:val="vi-VN"/>
        </w:rPr>
        <w:t>THỂ DỤC</w:t>
      </w:r>
      <w:r>
        <w:rPr>
          <w:rFonts w:eastAsia="Times New Roman"/>
          <w:b/>
          <w:sz w:val="28"/>
          <w:szCs w:val="28"/>
        </w:rPr>
        <w:t xml:space="preserve"> :</w:t>
      </w:r>
    </w:p>
    <w:p w:rsidR="005E6E4B" w:rsidRDefault="005E6E4B" w:rsidP="005E6E4B">
      <w:pPr>
        <w:autoSpaceDE w:val="0"/>
        <w:snapToGrid w:val="0"/>
        <w:spacing w:after="0" w:line="240" w:lineRule="auto"/>
        <w:jc w:val="both"/>
        <w:rPr>
          <w:rFonts w:eastAsia="Times New Roman"/>
          <w:sz w:val="28"/>
          <w:szCs w:val="28"/>
        </w:rPr>
      </w:pPr>
      <w:r>
        <w:rPr>
          <w:rFonts w:eastAsia="Times New Roman"/>
          <w:b/>
          <w:sz w:val="28"/>
          <w:szCs w:val="28"/>
        </w:rPr>
        <w:t xml:space="preserve">            </w:t>
      </w:r>
      <w:r w:rsidR="00DC674A">
        <w:rPr>
          <w:rFonts w:eastAsia="Times New Roman"/>
          <w:b/>
          <w:sz w:val="28"/>
          <w:szCs w:val="28"/>
        </w:rPr>
        <w:t xml:space="preserve">          </w:t>
      </w: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Times New Roman"/>
          <w:color w:val="3C3C3C"/>
          <w:sz w:val="28"/>
          <w:szCs w:val="21"/>
          <w:shd w:val="clear" w:color="auto" w:fill="FFFFFF"/>
        </w:rPr>
        <w:t>Bật qua vật cản 10–</w:t>
      </w:r>
      <w:r>
        <w:rPr>
          <w:rFonts w:eastAsia="Times New Roman"/>
          <w:sz w:val="28"/>
          <w:szCs w:val="28"/>
        </w:rPr>
        <w:t>15 cm</w:t>
      </w:r>
    </w:p>
    <w:p w:rsidR="005E6E4B" w:rsidRDefault="005E6E4B" w:rsidP="005E6E4B">
      <w:pPr>
        <w:spacing w:before="29" w:after="0"/>
        <w:ind w:left="437"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5E6E4B" w:rsidRDefault="005E6E4B" w:rsidP="005E6E4B">
      <w:pPr>
        <w:tabs>
          <w:tab w:val="left" w:pos="1455"/>
        </w:tabs>
        <w:spacing w:after="0"/>
        <w:ind w:left="420"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5E6E4B" w:rsidRDefault="005E6E4B" w:rsidP="005E6E4B">
      <w:pPr>
        <w:spacing w:after="0" w:line="240" w:lineRule="auto"/>
        <w:ind w:firstLine="420"/>
        <w:jc w:val="both"/>
        <w:rPr>
          <w:rFonts w:eastAsia="Calibri"/>
          <w:sz w:val="28"/>
          <w:szCs w:val="28"/>
          <w:bdr w:val="none" w:sz="0" w:space="0" w:color="auto" w:frame="1"/>
          <w:shd w:val="clear" w:color="auto" w:fill="FFFFFF"/>
        </w:rPr>
      </w:pPr>
      <w:r>
        <w:rPr>
          <w:rFonts w:eastAsia="Calibri"/>
          <w:sz w:val="28"/>
          <w:szCs w:val="28"/>
          <w:bdr w:val="none" w:sz="0" w:space="0" w:color="auto" w:frame="1"/>
          <w:shd w:val="clear" w:color="auto" w:fill="FFFFFF"/>
        </w:rPr>
        <w:t>- Trẻ biết tập các động tác của bài tập phát triển chung, các thao tác vận động cơ bản để bật.</w:t>
      </w:r>
    </w:p>
    <w:p w:rsidR="005E6E4B" w:rsidRDefault="005E6E4B" w:rsidP="005E6E4B">
      <w:pPr>
        <w:spacing w:after="0" w:line="240" w:lineRule="auto"/>
        <w:ind w:firstLine="420"/>
        <w:jc w:val="both"/>
        <w:rPr>
          <w:rFonts w:eastAsia="Calibri"/>
          <w:sz w:val="28"/>
          <w:szCs w:val="28"/>
          <w:bdr w:val="none" w:sz="0" w:space="0" w:color="auto" w:frame="1"/>
          <w:shd w:val="clear" w:color="auto" w:fill="FFFFFF"/>
        </w:rPr>
      </w:pPr>
      <w:r>
        <w:rPr>
          <w:rFonts w:eastAsia="Calibri"/>
          <w:sz w:val="28"/>
          <w:szCs w:val="28"/>
          <w:bdr w:val="none" w:sz="0" w:space="0" w:color="auto" w:frame="1"/>
          <w:shd w:val="clear" w:color="auto" w:fill="FFFFFF"/>
        </w:rPr>
        <w:t>- Trẻ hứng thú chơi trò chơi Chuyền bóng qua đầu qua chân.</w:t>
      </w:r>
    </w:p>
    <w:p w:rsidR="005E6E4B" w:rsidRDefault="005E6E4B" w:rsidP="005E6E4B">
      <w:pPr>
        <w:spacing w:after="0" w:line="240" w:lineRule="auto"/>
        <w:ind w:firstLine="420"/>
        <w:jc w:val="both"/>
        <w:rPr>
          <w:rFonts w:eastAsia="Calibri"/>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Calibri"/>
          <w:sz w:val="28"/>
          <w:szCs w:val="28"/>
        </w:rPr>
        <w:t xml:space="preserve"> </w:t>
      </w:r>
    </w:p>
    <w:p w:rsidR="005E6E4B" w:rsidRDefault="005E6E4B" w:rsidP="005E6E4B">
      <w:pPr>
        <w:spacing w:after="0" w:line="240" w:lineRule="auto"/>
        <w:ind w:firstLine="420"/>
        <w:jc w:val="both"/>
        <w:rPr>
          <w:rFonts w:eastAsia="Calibri"/>
          <w:sz w:val="28"/>
          <w:szCs w:val="28"/>
          <w:bdr w:val="none" w:sz="0" w:space="0" w:color="auto" w:frame="1"/>
          <w:shd w:val="clear" w:color="auto" w:fill="FFFFFF"/>
        </w:rPr>
      </w:pPr>
      <w:r>
        <w:rPr>
          <w:rFonts w:eastAsia="Calibri"/>
          <w:sz w:val="28"/>
          <w:szCs w:val="28"/>
          <w:bdr w:val="none" w:sz="0" w:space="0" w:color="auto" w:frame="1"/>
          <w:shd w:val="clear" w:color="auto" w:fill="FFFFFF"/>
        </w:rPr>
        <w:t>- Biết phối hợp tay chân nhịp nhàng đi cân bằng để bật qua vật cản.</w:t>
      </w:r>
    </w:p>
    <w:p w:rsidR="005E6E4B" w:rsidRDefault="005E6E4B" w:rsidP="005E6E4B">
      <w:pPr>
        <w:spacing w:after="0" w:line="240" w:lineRule="auto"/>
        <w:ind w:firstLine="420"/>
        <w:jc w:val="both"/>
        <w:rPr>
          <w:sz w:val="28"/>
          <w:szCs w:val="28"/>
          <w:lang w:val="vi-VN"/>
        </w:rPr>
      </w:pPr>
      <w:r>
        <w:rPr>
          <w:sz w:val="28"/>
          <w:szCs w:val="28"/>
          <w:lang w:val="vi-VN"/>
        </w:rPr>
        <w:t>+</w:t>
      </w:r>
      <w:r>
        <w:rPr>
          <w:b/>
          <w:bCs/>
          <w:sz w:val="28"/>
          <w:szCs w:val="28"/>
          <w:lang w:val="vi-VN"/>
        </w:rPr>
        <w:t xml:space="preserve"> Giáo dục</w:t>
      </w:r>
      <w:r>
        <w:rPr>
          <w:sz w:val="28"/>
          <w:szCs w:val="28"/>
        </w:rPr>
        <w:t>:</w:t>
      </w:r>
      <w:r>
        <w:rPr>
          <w:sz w:val="28"/>
          <w:szCs w:val="28"/>
          <w:lang w:val="vi-VN"/>
        </w:rPr>
        <w:t xml:space="preserve"> </w:t>
      </w:r>
    </w:p>
    <w:p w:rsidR="005E6E4B" w:rsidRDefault="005E6E4B" w:rsidP="005E6E4B">
      <w:pPr>
        <w:spacing w:after="0" w:line="240" w:lineRule="auto"/>
        <w:ind w:firstLine="420"/>
        <w:jc w:val="both"/>
        <w:rPr>
          <w:rFonts w:eastAsia="Calibri"/>
          <w:sz w:val="28"/>
          <w:szCs w:val="28"/>
          <w:bdr w:val="none" w:sz="0" w:space="0" w:color="auto" w:frame="1"/>
          <w:shd w:val="clear" w:color="auto" w:fill="FFFFFF"/>
          <w:lang w:val="vi-VN"/>
        </w:rPr>
      </w:pPr>
      <w:r>
        <w:rPr>
          <w:rFonts w:eastAsia="Calibri"/>
          <w:sz w:val="28"/>
          <w:szCs w:val="28"/>
          <w:bdr w:val="none" w:sz="0" w:space="0" w:color="auto" w:frame="1"/>
          <w:shd w:val="clear" w:color="auto" w:fill="FFFFFF"/>
        </w:rPr>
        <w:t xml:space="preserve">- </w:t>
      </w:r>
      <w:r>
        <w:rPr>
          <w:rFonts w:eastAsia="Calibri"/>
          <w:sz w:val="28"/>
          <w:szCs w:val="28"/>
          <w:bdr w:val="none" w:sz="0" w:space="0" w:color="auto" w:frame="1"/>
          <w:shd w:val="clear" w:color="auto" w:fill="FFFFFF"/>
          <w:lang w:val="vi-VN"/>
        </w:rPr>
        <w:t>T</w:t>
      </w:r>
      <w:r>
        <w:rPr>
          <w:rFonts w:eastAsia="Calibri"/>
          <w:sz w:val="28"/>
          <w:szCs w:val="28"/>
          <w:bdr w:val="none" w:sz="0" w:space="0" w:color="auto" w:frame="1"/>
          <w:shd w:val="clear" w:color="auto" w:fill="FFFFFF"/>
        </w:rPr>
        <w:t>hường xuyên tập thể dục tự khéo léo, bền bỉ</w:t>
      </w:r>
      <w:r>
        <w:rPr>
          <w:rFonts w:eastAsia="Calibri"/>
          <w:sz w:val="28"/>
          <w:szCs w:val="28"/>
          <w:bdr w:val="none" w:sz="0" w:space="0" w:color="auto" w:frame="1"/>
          <w:shd w:val="clear" w:color="auto" w:fill="FFFFFF"/>
          <w:lang w:val="vi-VN"/>
        </w:rPr>
        <w:t xml:space="preserve"> </w:t>
      </w:r>
    </w:p>
    <w:p w:rsidR="005E6E4B" w:rsidRDefault="005E6E4B" w:rsidP="005E6E4B">
      <w:pPr>
        <w:spacing w:before="29" w:after="0" w:line="240" w:lineRule="auto"/>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5E6E4B" w:rsidRDefault="005E6E4B" w:rsidP="005E6E4B">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xml:space="preserve">: </w:t>
      </w:r>
      <w:r>
        <w:rPr>
          <w:rFonts w:eastAsia="Times New Roman"/>
          <w:sz w:val="28"/>
          <w:szCs w:val="28"/>
          <w:lang w:val="vi-VN"/>
        </w:rPr>
        <w:t xml:space="preserve">Trong lớp </w:t>
      </w:r>
    </w:p>
    <w:p w:rsidR="005E6E4B" w:rsidRDefault="005E6E4B" w:rsidP="005E6E4B">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5E6E4B" w:rsidRDefault="005E6E4B" w:rsidP="005E6E4B">
      <w:pPr>
        <w:spacing w:after="0" w:line="240" w:lineRule="auto"/>
        <w:ind w:left="420"/>
        <w:jc w:val="both"/>
        <w:rPr>
          <w:rFonts w:eastAsia="Calibri"/>
          <w:sz w:val="28"/>
          <w:szCs w:val="28"/>
          <w:bdr w:val="none" w:sz="0" w:space="0" w:color="auto" w:frame="1"/>
          <w:shd w:val="clear" w:color="auto" w:fill="FFFFFF"/>
        </w:rPr>
      </w:pPr>
      <w:r>
        <w:rPr>
          <w:rFonts w:eastAsia="Calibri"/>
          <w:sz w:val="28"/>
          <w:szCs w:val="28"/>
          <w:bdr w:val="none" w:sz="0" w:space="0" w:color="auto" w:frame="1"/>
          <w:shd w:val="clear" w:color="auto" w:fill="FFFFFF"/>
        </w:rPr>
        <w:t>- Vật cản</w:t>
      </w:r>
    </w:p>
    <w:p w:rsidR="005E6E4B" w:rsidRDefault="005E6E4B" w:rsidP="005E6E4B">
      <w:pPr>
        <w:spacing w:after="0" w:line="240" w:lineRule="auto"/>
        <w:ind w:left="420"/>
        <w:jc w:val="both"/>
        <w:rPr>
          <w:rFonts w:eastAsia="Calibri"/>
          <w:sz w:val="28"/>
          <w:szCs w:val="28"/>
          <w:bdr w:val="none" w:sz="0" w:space="0" w:color="auto" w:frame="1"/>
          <w:shd w:val="clear" w:color="auto" w:fill="FFFFFF"/>
        </w:rPr>
      </w:pPr>
      <w:r>
        <w:rPr>
          <w:rFonts w:eastAsia="Calibri"/>
          <w:sz w:val="28"/>
          <w:szCs w:val="28"/>
          <w:bdr w:val="none" w:sz="0" w:space="0" w:color="auto" w:frame="1"/>
          <w:shd w:val="clear" w:color="auto" w:fill="FFFFFF"/>
        </w:rPr>
        <w:t>- Sân tập phẳng, sạch, phấn trắng</w:t>
      </w:r>
    </w:p>
    <w:p w:rsidR="005E6E4B" w:rsidRDefault="005E6E4B" w:rsidP="005E6E4B">
      <w:pPr>
        <w:spacing w:after="0" w:line="240" w:lineRule="auto"/>
        <w:ind w:left="420"/>
        <w:jc w:val="both"/>
        <w:rPr>
          <w:rFonts w:eastAsia="Calibri"/>
          <w:b/>
          <w:sz w:val="28"/>
          <w:szCs w:val="28"/>
          <w:bdr w:val="none" w:sz="0" w:space="0" w:color="auto" w:frame="1"/>
          <w:shd w:val="clear" w:color="auto" w:fill="FFFFFF"/>
          <w:lang w:val="vi-VN"/>
        </w:rPr>
      </w:pPr>
      <w:r>
        <w:rPr>
          <w:rFonts w:eastAsia="Calibri"/>
          <w:sz w:val="28"/>
          <w:szCs w:val="28"/>
          <w:bdr w:val="none" w:sz="0" w:space="0" w:color="auto" w:frame="1"/>
          <w:shd w:val="clear" w:color="auto" w:fill="FFFFFF"/>
        </w:rPr>
        <w:t>- 4- 6 quả bóng nhựa</w:t>
      </w:r>
      <w:r>
        <w:rPr>
          <w:rFonts w:eastAsia="Calibri"/>
          <w:b/>
          <w:sz w:val="28"/>
          <w:szCs w:val="28"/>
          <w:bdr w:val="none" w:sz="0" w:space="0" w:color="auto" w:frame="1"/>
          <w:shd w:val="clear" w:color="auto" w:fill="FFFFFF"/>
          <w:lang w:val="vi-VN"/>
        </w:rPr>
        <w:t xml:space="preserve"> </w:t>
      </w:r>
    </w:p>
    <w:p w:rsidR="005E6E4B" w:rsidRDefault="005E6E4B" w:rsidP="005E6E4B">
      <w:pPr>
        <w:spacing w:after="0" w:line="240" w:lineRule="auto"/>
        <w:ind w:left="420"/>
        <w:jc w:val="both"/>
        <w:rPr>
          <w:rFonts w:eastAsia="Times New Roman"/>
          <w:b/>
          <w:sz w:val="28"/>
          <w:szCs w:val="28"/>
        </w:rPr>
      </w:pPr>
      <w:r>
        <w:rPr>
          <w:rFonts w:eastAsia="Times New Roman"/>
          <w:b/>
          <w:sz w:val="28"/>
          <w:szCs w:val="28"/>
          <w:lang w:val="vi-VN"/>
        </w:rPr>
        <w:lastRenderedPageBreak/>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5E6E4B" w:rsidRDefault="005E6E4B" w:rsidP="005E6E4B">
      <w:pPr>
        <w:spacing w:after="0" w:line="240" w:lineRule="auto"/>
        <w:ind w:firstLine="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Calibri"/>
          <w:sz w:val="28"/>
          <w:szCs w:val="28"/>
          <w:shd w:val="clear" w:color="auto" w:fill="FFFFFF"/>
        </w:rPr>
        <w:t>Khởi dộng</w:t>
      </w:r>
    </w:p>
    <w:p w:rsidR="005E6E4B" w:rsidRDefault="005E6E4B" w:rsidP="005E6E4B">
      <w:pPr>
        <w:spacing w:after="0"/>
        <w:ind w:firstLine="420"/>
        <w:jc w:val="both"/>
        <w:rPr>
          <w:rFonts w:eastAsia="Times New Roman"/>
          <w:sz w:val="28"/>
          <w:szCs w:val="28"/>
          <w:lang w:val="vi-VN" w:eastAsia="ar-SA"/>
        </w:rPr>
      </w:pPr>
      <w:r>
        <w:rPr>
          <w:rFonts w:eastAsia="Times New Roman"/>
          <w:sz w:val="28"/>
          <w:szCs w:val="28"/>
          <w:lang w:eastAsia="ar-SA"/>
        </w:rPr>
        <w:t xml:space="preserve">- Cô và trẻ đi thành vòng tròn kết hợp các kiểu đi quen thuộc xen kẽ nhau, về 2 hàng quay ngang </w:t>
      </w:r>
      <w:proofErr w:type="spellStart"/>
      <w:r>
        <w:rPr>
          <w:rFonts w:eastAsia="Times New Roman"/>
          <w:sz w:val="28"/>
          <w:szCs w:val="28"/>
          <w:lang w:eastAsia="ar-SA"/>
        </w:rPr>
        <w:t>dãn</w:t>
      </w:r>
      <w:proofErr w:type="spellEnd"/>
      <w:r>
        <w:rPr>
          <w:rFonts w:eastAsia="Times New Roman"/>
          <w:sz w:val="28"/>
          <w:szCs w:val="28"/>
          <w:lang w:eastAsia="ar-SA"/>
        </w:rPr>
        <w:t xml:space="preserve"> cách chuẩn bị tập bài tập phát triển chung.</w:t>
      </w:r>
    </w:p>
    <w:p w:rsidR="005E6E4B" w:rsidRDefault="005E6E4B" w:rsidP="005E6E4B">
      <w:pPr>
        <w:spacing w:after="0" w:line="240" w:lineRule="auto"/>
        <w:ind w:firstLine="420"/>
        <w:jc w:val="both"/>
        <w:rPr>
          <w:rFonts w:eastAsia="Calibri"/>
          <w:sz w:val="28"/>
          <w:szCs w:val="28"/>
          <w:shd w:val="clear" w:color="auto" w:fill="FFFFFF"/>
        </w:rPr>
      </w:pPr>
      <w:r>
        <w:rPr>
          <w:rFonts w:eastAsia="Calibri"/>
          <w:b/>
          <w:sz w:val="28"/>
          <w:szCs w:val="28"/>
          <w:shd w:val="clear" w:color="auto" w:fill="FFFFFF"/>
        </w:rPr>
        <w:t>* Hoạt động 2</w:t>
      </w:r>
      <w:r>
        <w:rPr>
          <w:rFonts w:eastAsia="Calibri"/>
          <w:sz w:val="28"/>
          <w:szCs w:val="28"/>
          <w:shd w:val="clear" w:color="auto" w:fill="FFFFFF"/>
        </w:rPr>
        <w:t>:</w:t>
      </w:r>
      <w:r>
        <w:rPr>
          <w:rFonts w:eastAsia="Times New Roman"/>
          <w:sz w:val="28"/>
          <w:szCs w:val="28"/>
          <w:lang w:eastAsia="ar-SA"/>
        </w:rPr>
        <w:t>Bài tập phát triển chung:</w:t>
      </w:r>
    </w:p>
    <w:p w:rsidR="005E6E4B" w:rsidRDefault="005E6E4B" w:rsidP="005E6E4B">
      <w:pPr>
        <w:spacing w:after="0" w:line="240" w:lineRule="auto"/>
        <w:jc w:val="both"/>
        <w:rPr>
          <w:rFonts w:eastAsia="Calibri"/>
          <w:sz w:val="28"/>
          <w:szCs w:val="28"/>
        </w:rPr>
      </w:pPr>
      <w:r>
        <w:rPr>
          <w:rFonts w:eastAsia="Calibri"/>
          <w:sz w:val="28"/>
          <w:szCs w:val="28"/>
          <w:lang w:val="vi-VN"/>
        </w:rPr>
        <w:t>Cho trẻ tập trên nền nhạc bài hát “Hạt nắng hạt mưa”:</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Động tác tay: Chân đứng rộng bằng vai, hai tay đưa lên cao, ra phía trước, dang ngang về tư thế chuẩn bị.</w:t>
      </w:r>
    </w:p>
    <w:p w:rsidR="005E6E4B" w:rsidRDefault="005E6E4B" w:rsidP="005E6E4B">
      <w:pPr>
        <w:spacing w:after="0" w:line="240" w:lineRule="auto"/>
        <w:ind w:firstLine="420"/>
        <w:jc w:val="both"/>
        <w:rPr>
          <w:rFonts w:eastAsia="Calibri"/>
          <w:sz w:val="28"/>
          <w:szCs w:val="28"/>
        </w:rPr>
      </w:pPr>
      <w:r>
        <w:rPr>
          <w:rFonts w:eastAsia="Calibri"/>
          <w:spacing w:val="-10"/>
          <w:sz w:val="28"/>
          <w:szCs w:val="28"/>
          <w:lang w:val="nl-NL"/>
        </w:rPr>
        <w:t>- </w:t>
      </w:r>
      <w:r>
        <w:rPr>
          <w:rFonts w:eastAsia="Calibri"/>
          <w:spacing w:val="-8"/>
          <w:sz w:val="28"/>
          <w:szCs w:val="28"/>
          <w:lang w:val="vi-VN"/>
        </w:rPr>
        <w:t>Động tác c</w:t>
      </w:r>
      <w:r>
        <w:rPr>
          <w:rFonts w:eastAsia="Calibri"/>
          <w:spacing w:val="-8"/>
          <w:sz w:val="28"/>
          <w:szCs w:val="28"/>
          <w:lang w:val="nl-NL"/>
        </w:rPr>
        <w:t>hân: </w:t>
      </w:r>
      <w:r>
        <w:rPr>
          <w:rFonts w:eastAsia="Calibri"/>
          <w:spacing w:val="-8"/>
          <w:sz w:val="28"/>
          <w:szCs w:val="28"/>
          <w:lang w:val="vi-VN"/>
        </w:rPr>
        <w:t>Hai tay dang ngang, đưa ra trước khuỵu gối.</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Động tác lưng bụng: Hai tay đưa lên cao cúi gập người về phía trước ngón tay chạm mũi bàn chân.</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Động tác b</w:t>
      </w:r>
      <w:r>
        <w:rPr>
          <w:rFonts w:eastAsia="Calibri"/>
          <w:sz w:val="28"/>
          <w:szCs w:val="28"/>
          <w:lang w:val="nl-NL"/>
        </w:rPr>
        <w:t>ật: Bật </w:t>
      </w:r>
      <w:r>
        <w:rPr>
          <w:rFonts w:eastAsia="Calibri"/>
          <w:sz w:val="28"/>
          <w:szCs w:val="28"/>
          <w:lang w:val="vi-VN"/>
        </w:rPr>
        <w:t>nhảy tại chỗ.</w:t>
      </w:r>
    </w:p>
    <w:p w:rsidR="005E6E4B" w:rsidRDefault="005E6E4B" w:rsidP="005E6E4B">
      <w:pPr>
        <w:spacing w:after="0" w:line="240" w:lineRule="auto"/>
        <w:ind w:firstLine="420"/>
        <w:jc w:val="both"/>
        <w:rPr>
          <w:rFonts w:eastAsia="Calibri"/>
          <w:sz w:val="28"/>
          <w:szCs w:val="28"/>
          <w:lang w:val="vi-VN"/>
        </w:rPr>
      </w:pPr>
      <w:r>
        <w:rPr>
          <w:rFonts w:eastAsia="Calibri"/>
          <w:sz w:val="28"/>
          <w:szCs w:val="28"/>
          <w:lang w:val="vi-VN"/>
        </w:rPr>
        <w:t>Cho trẻ chuyển đội hình thành hai hàng ngang đứng quay mặt vào nhau.</w:t>
      </w:r>
    </w:p>
    <w:p w:rsidR="005E6E4B" w:rsidRDefault="005E6E4B" w:rsidP="005E6E4B">
      <w:pPr>
        <w:spacing w:after="0" w:line="240" w:lineRule="auto"/>
        <w:ind w:firstLine="420"/>
        <w:jc w:val="both"/>
        <w:rPr>
          <w:rFonts w:eastAsia="Calibri"/>
          <w:sz w:val="28"/>
          <w:szCs w:val="28"/>
        </w:rPr>
      </w:pPr>
      <w:r>
        <w:rPr>
          <w:rFonts w:eastAsia="Calibri"/>
          <w:iCs/>
          <w:sz w:val="28"/>
          <w:szCs w:val="28"/>
          <w:lang w:val="vi-VN"/>
        </w:rPr>
        <w:t>* </w:t>
      </w:r>
      <w:r>
        <w:rPr>
          <w:rFonts w:eastAsia="Calibri"/>
          <w:iCs/>
          <w:sz w:val="28"/>
          <w:szCs w:val="28"/>
          <w:lang w:val="nl-NL"/>
        </w:rPr>
        <w:t>Vận động cơ bản</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Cô giới thiệu bài tập: </w:t>
      </w:r>
      <w:r>
        <w:rPr>
          <w:rFonts w:eastAsia="Calibri"/>
          <w:sz w:val="28"/>
          <w:szCs w:val="28"/>
        </w:rPr>
        <w:t>Bật qua vật cản 10-15cm</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Cô tập mẫu lần </w:t>
      </w:r>
      <w:r>
        <w:rPr>
          <w:rFonts w:eastAsia="Calibri"/>
          <w:sz w:val="28"/>
          <w:szCs w:val="28"/>
          <w:lang w:val="vi-VN"/>
        </w:rPr>
        <w:t>1: Không phân tích</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Cô tập mẫu lần 2 kết hợp phân tích động tác:</w:t>
      </w:r>
      <w:r>
        <w:rPr>
          <w:rFonts w:eastAsia="Calibri"/>
          <w:sz w:val="28"/>
          <w:szCs w:val="28"/>
          <w:lang w:val="vi-VN"/>
        </w:rPr>
        <w:t xml:space="preserve"> Tư thế chuẩn bị: </w:t>
      </w:r>
      <w:r>
        <w:rPr>
          <w:rFonts w:eastAsia="Calibri"/>
          <w:sz w:val="28"/>
          <w:szCs w:val="28"/>
        </w:rPr>
        <w:t xml:space="preserve">Đứng tự nhiên trước vật cản, 2 tay thả xuôi. Khi có hiệu lệch chuẩn bị thì đưa 2 tay ra phía sau, đồng thời kiễng trên 2 nửa bàn chân trên, sau đó chùng gối kết hợp </w:t>
      </w:r>
      <w:proofErr w:type="spellStart"/>
      <w:r>
        <w:rPr>
          <w:rFonts w:eastAsia="Calibri"/>
          <w:sz w:val="28"/>
          <w:szCs w:val="28"/>
        </w:rPr>
        <w:t>đư</w:t>
      </w:r>
      <w:proofErr w:type="spellEnd"/>
      <w:r>
        <w:rPr>
          <w:rFonts w:eastAsia="Calibri"/>
          <w:sz w:val="28"/>
          <w:szCs w:val="28"/>
        </w:rPr>
        <w:t xml:space="preserve"> 2 tay ra phía trước để tạo đà. Khi hiệu lệnh bật thì nhún bật cao qua vật cản. Tiếp đất bằng 2 nửa bàn chân trên và đưa tay ra phía trước để giữ thăng bằng.</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Cô mời 1 trẻ lên tập</w:t>
      </w:r>
      <w:r>
        <w:rPr>
          <w:rFonts w:eastAsia="Calibri"/>
          <w:sz w:val="28"/>
          <w:szCs w:val="28"/>
          <w:lang w:val="vi-VN"/>
        </w:rPr>
        <w:t> mẫu.</w:t>
      </w:r>
    </w:p>
    <w:p w:rsidR="005E6E4B" w:rsidRDefault="005E6E4B" w:rsidP="005E6E4B">
      <w:pPr>
        <w:spacing w:after="0" w:line="240" w:lineRule="auto"/>
        <w:ind w:firstLine="420"/>
        <w:jc w:val="both"/>
        <w:rPr>
          <w:rFonts w:eastAsia="Calibri"/>
          <w:sz w:val="28"/>
          <w:szCs w:val="28"/>
        </w:rPr>
      </w:pPr>
      <w:r>
        <w:rPr>
          <w:rFonts w:eastAsia="Calibri"/>
          <w:spacing w:val="-4"/>
          <w:sz w:val="28"/>
          <w:szCs w:val="28"/>
        </w:rPr>
        <w:t xml:space="preserve">- </w:t>
      </w:r>
      <w:r>
        <w:rPr>
          <w:rFonts w:eastAsia="Calibri"/>
          <w:spacing w:val="-4"/>
          <w:sz w:val="28"/>
          <w:szCs w:val="28"/>
          <w:lang w:val="vi-VN"/>
        </w:rPr>
        <w:t>Cô cho trẻ tập trên nền nhạc bài hát “ Trời nắng trời mưa”:</w:t>
      </w:r>
    </w:p>
    <w:p w:rsidR="005E6E4B" w:rsidRDefault="005E6E4B" w:rsidP="005E6E4B">
      <w:pPr>
        <w:spacing w:after="0" w:line="240" w:lineRule="auto"/>
        <w:ind w:left="420"/>
        <w:jc w:val="both"/>
        <w:rPr>
          <w:rFonts w:eastAsia="Calibri"/>
          <w:sz w:val="28"/>
          <w:szCs w:val="28"/>
        </w:rPr>
      </w:pPr>
      <w:r>
        <w:rPr>
          <w:rFonts w:eastAsia="Calibri"/>
          <w:sz w:val="28"/>
          <w:szCs w:val="28"/>
          <w:lang w:val="nl-NL"/>
        </w:rPr>
        <w:t>- Cô mời 2 hàng lần lượt lên tập 1 lượt</w:t>
      </w:r>
      <w:r>
        <w:rPr>
          <w:rFonts w:eastAsia="Calibri"/>
          <w:sz w:val="28"/>
          <w:szCs w:val="28"/>
          <w:lang w:val="vi-VN"/>
        </w:rPr>
        <w:t>.</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w:t>
      </w:r>
      <w:r>
        <w:rPr>
          <w:rFonts w:eastAsia="Calibri"/>
          <w:sz w:val="28"/>
          <w:szCs w:val="28"/>
          <w:lang w:val="vi-VN"/>
        </w:rPr>
        <w:t>Hai</w:t>
      </w:r>
      <w:r>
        <w:rPr>
          <w:rFonts w:eastAsia="Calibri"/>
          <w:sz w:val="28"/>
          <w:szCs w:val="28"/>
          <w:lang w:val="nl-NL"/>
        </w:rPr>
        <w:t> tổ thi đua.</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Mời cá nhân trẻ lên tập</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Trẻ tập cô chú ý quan sát sửa sai cho trẻ kịp thời, động viên tinh thần thi đua giữa các tổ.</w:t>
      </w:r>
    </w:p>
    <w:p w:rsidR="005E6E4B" w:rsidRDefault="005E6E4B" w:rsidP="005E6E4B">
      <w:pPr>
        <w:spacing w:after="0" w:line="240" w:lineRule="auto"/>
        <w:ind w:firstLine="420"/>
        <w:jc w:val="both"/>
        <w:rPr>
          <w:rFonts w:eastAsia="Calibri"/>
          <w:sz w:val="28"/>
          <w:szCs w:val="28"/>
        </w:rPr>
      </w:pPr>
      <w:r>
        <w:rPr>
          <w:rFonts w:eastAsia="Calibri"/>
          <w:sz w:val="28"/>
          <w:szCs w:val="28"/>
          <w:lang w:val="nl-NL"/>
        </w:rPr>
        <w:t>- Cô mời 1 trẻ lên tập lại</w:t>
      </w:r>
    </w:p>
    <w:p w:rsidR="005E6E4B" w:rsidRDefault="005E6E4B" w:rsidP="005E6E4B">
      <w:pPr>
        <w:spacing w:after="0" w:line="240" w:lineRule="auto"/>
        <w:ind w:firstLine="420"/>
        <w:jc w:val="both"/>
        <w:rPr>
          <w:lang w:val="vi-VN"/>
        </w:rPr>
      </w:pPr>
      <w:r>
        <w:rPr>
          <w:rFonts w:eastAsia="Calibri"/>
          <w:sz w:val="28"/>
          <w:szCs w:val="28"/>
          <w:lang w:val="nl-NL"/>
        </w:rPr>
        <w:t>- </w:t>
      </w:r>
      <w:r>
        <w:rPr>
          <w:rFonts w:eastAsia="Calibri"/>
          <w:sz w:val="28"/>
          <w:szCs w:val="28"/>
          <w:lang w:val="vi-VN"/>
        </w:rPr>
        <w:t>Củng cố: </w:t>
      </w:r>
      <w:r>
        <w:rPr>
          <w:rFonts w:eastAsia="Calibri"/>
          <w:sz w:val="28"/>
          <w:szCs w:val="28"/>
          <w:lang w:val="nl-NL"/>
        </w:rPr>
        <w:t>C</w:t>
      </w:r>
      <w:r>
        <w:rPr>
          <w:rFonts w:eastAsia="Calibri"/>
          <w:sz w:val="28"/>
          <w:szCs w:val="28"/>
          <w:lang w:val="vi-VN"/>
        </w:rPr>
        <w:t>ác con vừa học bài vận động gì</w:t>
      </w:r>
      <w:r>
        <w:rPr>
          <w:rFonts w:eastAsia="Calibri"/>
          <w:sz w:val="28"/>
          <w:szCs w:val="28"/>
          <w:lang w:val="nl-NL"/>
        </w:rPr>
        <w:t>?</w:t>
      </w:r>
      <w:r>
        <w:rPr>
          <w:lang w:val="nl-NL"/>
        </w:rPr>
        <w:t xml:space="preserve"> </w:t>
      </w:r>
    </w:p>
    <w:p w:rsidR="005E6E4B" w:rsidRDefault="005E6E4B" w:rsidP="005E6E4B">
      <w:pPr>
        <w:spacing w:after="0" w:line="240" w:lineRule="auto"/>
        <w:ind w:firstLine="420"/>
        <w:jc w:val="both"/>
        <w:rPr>
          <w:rFonts w:eastAsia="Calibri"/>
          <w:sz w:val="28"/>
          <w:szCs w:val="28"/>
          <w:lang w:val="vi-VN"/>
        </w:rPr>
      </w:pPr>
      <w:r>
        <w:rPr>
          <w:lang w:val="vi-VN"/>
        </w:rPr>
        <w:t xml:space="preserve">* </w:t>
      </w:r>
      <w:r>
        <w:rPr>
          <w:rFonts w:eastAsia="Calibri"/>
          <w:sz w:val="28"/>
          <w:szCs w:val="28"/>
          <w:lang w:val="nl-NL"/>
        </w:rPr>
        <w:t>TCVĐ: Chuyền bóng qua đầu qua chân</w:t>
      </w:r>
    </w:p>
    <w:p w:rsidR="005E6E4B" w:rsidRDefault="005E6E4B" w:rsidP="005E6E4B">
      <w:pPr>
        <w:spacing w:after="0" w:line="240" w:lineRule="auto"/>
        <w:ind w:firstLine="420"/>
        <w:jc w:val="both"/>
        <w:rPr>
          <w:rFonts w:eastAsia="Calibri"/>
          <w:sz w:val="28"/>
          <w:szCs w:val="28"/>
          <w:lang w:val="nl-NL"/>
        </w:rPr>
      </w:pPr>
      <w:r>
        <w:rPr>
          <w:rFonts w:eastAsia="Calibri"/>
          <w:sz w:val="28"/>
          <w:szCs w:val="28"/>
          <w:lang w:val="vi-VN"/>
        </w:rPr>
        <w:t>-</w:t>
      </w:r>
      <w:r>
        <w:rPr>
          <w:rFonts w:eastAsia="Calibri"/>
          <w:sz w:val="28"/>
          <w:szCs w:val="28"/>
          <w:lang w:val="nl-NL"/>
        </w:rPr>
        <w:t xml:space="preserve"> Cô giới thiệu cách chơi: Các bạn đứng thành hành dọc, bạn đứng trước cách bạn đứng sau một cánh tay, chân bước rộng bằng vai. Bạn đầu hàng sẽ là người cầm bóng bằng 2 tay. Khi có hiệu lệnh “Chuyền” thì sẽ cầm bóng bằng 2 tay đưa lên qua đầu, hơi ngả tay về phía sau. 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w:t>
      </w:r>
      <w:r>
        <w:rPr>
          <w:rFonts w:eastAsia="Calibri"/>
          <w:sz w:val="28"/>
          <w:szCs w:val="28"/>
          <w:lang w:val="nl-NL"/>
        </w:rPr>
        <w:lastRenderedPageBreak/>
        <w:t>qua chân ra phía sau, bạn phía sau cúi đón bóng từ tay bạn và chuyền bóng cho bạn tiếp theo, cứ nhứ vậy chuyền cho đến cuối hàng.</w:t>
      </w:r>
    </w:p>
    <w:p w:rsidR="005E6E4B" w:rsidRDefault="005E6E4B" w:rsidP="005E6E4B">
      <w:pPr>
        <w:spacing w:after="0" w:line="240" w:lineRule="auto"/>
        <w:ind w:firstLine="420"/>
        <w:jc w:val="both"/>
        <w:rPr>
          <w:rFonts w:eastAsia="Calibri"/>
          <w:sz w:val="28"/>
          <w:szCs w:val="28"/>
          <w:lang w:val="nl-NL"/>
        </w:rPr>
      </w:pPr>
      <w:r>
        <w:rPr>
          <w:rFonts w:eastAsia="Calibri"/>
          <w:sz w:val="28"/>
          <w:szCs w:val="28"/>
          <w:lang w:val="nl-NL"/>
        </w:rPr>
        <w:t>- Lưu ý, khi bạn chuyền bóng ngang thì mình sẽ bắt dọc, không được bắt chông lên tay bạn và không để làm rơi bóng. Nếu bóng bị rơi là các bạn phải thực hiện lại.</w:t>
      </w:r>
    </w:p>
    <w:p w:rsidR="005E6E4B" w:rsidRDefault="005E6E4B" w:rsidP="005E6E4B">
      <w:pPr>
        <w:spacing w:after="0" w:line="240" w:lineRule="auto"/>
        <w:ind w:left="420"/>
        <w:jc w:val="both"/>
        <w:rPr>
          <w:rFonts w:eastAsia="Calibri"/>
          <w:sz w:val="28"/>
          <w:szCs w:val="28"/>
          <w:lang w:val="vi-VN"/>
        </w:rPr>
      </w:pPr>
      <w:r>
        <w:rPr>
          <w:rFonts w:eastAsia="Calibri"/>
          <w:sz w:val="28"/>
          <w:szCs w:val="28"/>
          <w:lang w:val="nl-NL"/>
        </w:rPr>
        <w:t>- Tổ chức cho trẻ chơi</w:t>
      </w:r>
    </w:p>
    <w:p w:rsidR="005E6E4B" w:rsidRDefault="005E6E4B" w:rsidP="005E6E4B">
      <w:pPr>
        <w:spacing w:after="0" w:line="240" w:lineRule="auto"/>
        <w:ind w:left="420"/>
        <w:jc w:val="both"/>
        <w:rPr>
          <w:rFonts w:eastAsia="Calibri"/>
          <w:sz w:val="28"/>
          <w:szCs w:val="28"/>
          <w:lang w:val="vi-VN"/>
        </w:rPr>
      </w:pPr>
      <w:r>
        <w:rPr>
          <w:rFonts w:eastAsia="Calibri"/>
          <w:sz w:val="28"/>
          <w:szCs w:val="28"/>
          <w:lang w:val="vi-VN"/>
        </w:rPr>
        <w:t>- Nhận xét tuyên dương trẻ.</w:t>
      </w:r>
    </w:p>
    <w:p w:rsidR="005E6E4B" w:rsidRDefault="005E6E4B" w:rsidP="005E6E4B">
      <w:pPr>
        <w:spacing w:after="0" w:line="240" w:lineRule="auto"/>
        <w:ind w:firstLine="420"/>
        <w:jc w:val="both"/>
        <w:rPr>
          <w:rFonts w:eastAsia="Calibri"/>
          <w:sz w:val="28"/>
          <w:szCs w:val="28"/>
          <w:shd w:val="clear" w:color="auto" w:fill="FFFFFF"/>
        </w:rPr>
      </w:pPr>
      <w:r>
        <w:rPr>
          <w:rFonts w:eastAsia="Calibri"/>
          <w:b/>
          <w:sz w:val="28"/>
          <w:szCs w:val="28"/>
        </w:rPr>
        <w:t>* Hoạt động</w:t>
      </w:r>
      <w:r>
        <w:rPr>
          <w:rFonts w:eastAsia="Calibri"/>
          <w:b/>
          <w:sz w:val="28"/>
          <w:szCs w:val="28"/>
          <w:shd w:val="clear" w:color="auto" w:fill="FFFFFF"/>
        </w:rPr>
        <w:t xml:space="preserve"> 3</w:t>
      </w:r>
      <w:r>
        <w:rPr>
          <w:rFonts w:eastAsia="Calibri"/>
          <w:sz w:val="28"/>
          <w:szCs w:val="28"/>
          <w:shd w:val="clear" w:color="auto" w:fill="FFFFFF"/>
        </w:rPr>
        <w:t>: Hồi tĩnh</w:t>
      </w:r>
    </w:p>
    <w:p w:rsidR="005E6E4B" w:rsidRDefault="005E6E4B" w:rsidP="005E6E4B">
      <w:pPr>
        <w:spacing w:after="0" w:line="240" w:lineRule="auto"/>
        <w:ind w:firstLine="420"/>
        <w:jc w:val="both"/>
        <w:rPr>
          <w:rFonts w:eastAsia="Calibri"/>
          <w:sz w:val="28"/>
          <w:szCs w:val="28"/>
          <w:shd w:val="clear" w:color="auto" w:fill="FFFFFF"/>
        </w:rPr>
      </w:pPr>
      <w:r>
        <w:rPr>
          <w:rFonts w:eastAsia="Calibri"/>
          <w:sz w:val="28"/>
          <w:szCs w:val="28"/>
          <w:shd w:val="clear" w:color="auto" w:fill="FFFFFF"/>
        </w:rPr>
        <w:t xml:space="preserve">Thả lỏng các khớp, đi nhẹ nhàng </w:t>
      </w:r>
      <w:r>
        <w:rPr>
          <w:rFonts w:eastAsia="Calibri"/>
          <w:sz w:val="28"/>
          <w:szCs w:val="28"/>
          <w:shd w:val="clear" w:color="auto" w:fill="FFFFFF"/>
          <w:lang w:val="vi-VN"/>
        </w:rPr>
        <w:t xml:space="preserve">1-2 vòng và </w:t>
      </w:r>
      <w:r>
        <w:rPr>
          <w:rFonts w:eastAsia="Calibri"/>
          <w:sz w:val="28"/>
          <w:szCs w:val="28"/>
          <w:shd w:val="clear" w:color="auto" w:fill="FFFFFF"/>
        </w:rPr>
        <w:t>vẫy tay</w:t>
      </w:r>
    </w:p>
    <w:p w:rsidR="005E6E4B" w:rsidRDefault="005E6E4B" w:rsidP="005E6E4B">
      <w:pPr>
        <w:shd w:val="clear" w:color="auto" w:fill="FFFFFF"/>
        <w:spacing w:after="120" w:line="276" w:lineRule="atLeast"/>
        <w:ind w:left="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5E6E4B" w:rsidRDefault="005E6E4B" w:rsidP="005E6E4B">
      <w:pPr>
        <w:spacing w:after="0" w:line="240" w:lineRule="auto"/>
        <w:ind w:left="420"/>
        <w:jc w:val="both"/>
        <w:rPr>
          <w:rFonts w:eastAsia="Times New Roman"/>
          <w:sz w:val="28"/>
          <w:szCs w:val="28"/>
          <w:lang w:val="it-IT"/>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Xem tranh về HTTN</w:t>
      </w:r>
    </w:p>
    <w:p w:rsidR="005E6E4B" w:rsidRDefault="005E6E4B" w:rsidP="005E6E4B">
      <w:pPr>
        <w:spacing w:after="0" w:line="240" w:lineRule="auto"/>
        <w:ind w:left="420"/>
        <w:jc w:val="both"/>
        <w:rPr>
          <w:rFonts w:eastAsia="Calibri"/>
          <w:sz w:val="28"/>
          <w:szCs w:val="28"/>
          <w:lang w:val="pt-BR"/>
        </w:rPr>
      </w:pPr>
      <w:r>
        <w:rPr>
          <w:rFonts w:eastAsia="Calibri"/>
          <w:b/>
          <w:sz w:val="28"/>
          <w:szCs w:val="28"/>
          <w:lang w:val="pt-BR"/>
        </w:rPr>
        <w:t>-</w:t>
      </w:r>
      <w:r>
        <w:rPr>
          <w:rFonts w:eastAsia="Times New Roman"/>
          <w:b/>
          <w:sz w:val="28"/>
          <w:szCs w:val="28"/>
          <w:lang w:val="it-IT"/>
        </w:rPr>
        <w:t xml:space="preserve"> Yêu cầu:</w:t>
      </w:r>
      <w:r>
        <w:rPr>
          <w:rFonts w:eastAsia="Times New Roman"/>
          <w:sz w:val="28"/>
          <w:szCs w:val="28"/>
          <w:lang w:val="it-IT"/>
        </w:rPr>
        <w:t xml:space="preserve"> </w:t>
      </w:r>
      <w:r>
        <w:rPr>
          <w:rFonts w:eastAsia="Calibri"/>
          <w:sz w:val="28"/>
          <w:szCs w:val="28"/>
          <w:lang w:val="pt-BR"/>
        </w:rPr>
        <w:t xml:space="preserve">Trẻ biết lật từng trang để xem                         </w:t>
      </w:r>
    </w:p>
    <w:p w:rsidR="005E6E4B" w:rsidRDefault="005E6E4B" w:rsidP="005E6E4B">
      <w:pPr>
        <w:spacing w:after="0" w:line="240" w:lineRule="auto"/>
        <w:ind w:left="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HTTN.</w:t>
      </w:r>
    </w:p>
    <w:p w:rsidR="005E6E4B" w:rsidRDefault="005E6E4B" w:rsidP="005E6E4B">
      <w:pPr>
        <w:spacing w:after="0" w:line="240" w:lineRule="auto"/>
        <w:ind w:left="420"/>
        <w:jc w:val="both"/>
        <w:rPr>
          <w:rFonts w:eastAsia="Calibri"/>
          <w:sz w:val="28"/>
          <w:szCs w:val="28"/>
          <w:lang w:val="pt-BR"/>
        </w:rPr>
      </w:pPr>
      <w:r>
        <w:rPr>
          <w:rFonts w:eastAsia="Times New Roman"/>
          <w:b/>
          <w:sz w:val="28"/>
          <w:szCs w:val="28"/>
          <w:lang w:val="vi-VN"/>
        </w:rPr>
        <w:t>- Tiến hành</w:t>
      </w:r>
      <w:r>
        <w:rPr>
          <w:rFonts w:eastAsia="Calibri"/>
          <w:sz w:val="28"/>
          <w:szCs w:val="28"/>
          <w:lang w:val="pt-BR"/>
        </w:rPr>
        <w:t>: Cô gợi hỏi trẻ về nội dung các bức tranh. Đàm thoại cùng trẻ về nội dung bài thơ. Tham gia chơi cùng trẻ</w:t>
      </w:r>
    </w:p>
    <w:p w:rsidR="005E6E4B" w:rsidRDefault="005E6E4B" w:rsidP="005E6E4B">
      <w:pPr>
        <w:spacing w:after="0" w:line="240" w:lineRule="auto"/>
        <w:ind w:left="420"/>
        <w:jc w:val="both"/>
        <w:rPr>
          <w:rFonts w:eastAsia="Times New Roman"/>
          <w:sz w:val="28"/>
          <w:szCs w:val="28"/>
          <w:lang w:val="it-IT"/>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it-IT"/>
        </w:rPr>
        <w:t xml:space="preserve"> Góc phân vai: gia đình-cửa hàng đồ tắm.</w:t>
      </w:r>
    </w:p>
    <w:p w:rsidR="005E6E4B" w:rsidRDefault="005E6E4B" w:rsidP="005E6E4B">
      <w:pPr>
        <w:spacing w:after="0" w:line="240" w:lineRule="auto"/>
        <w:ind w:left="420"/>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Đồ dùng đồ chơi các loại áo,quần,mũ ô .</w:t>
      </w:r>
    </w:p>
    <w:p w:rsidR="005E6E4B" w:rsidRDefault="005E6E4B" w:rsidP="005E6E4B">
      <w:pPr>
        <w:spacing w:after="0" w:line="240" w:lineRule="auto"/>
        <w:ind w:left="420"/>
        <w:jc w:val="both"/>
        <w:rPr>
          <w:rFonts w:eastAsia="Times New Roman"/>
          <w:sz w:val="28"/>
          <w:szCs w:val="28"/>
          <w:lang w:val="pt-BR"/>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Xây dựng công viên nước</w:t>
      </w:r>
    </w:p>
    <w:p w:rsidR="005E6E4B" w:rsidRDefault="005E6E4B" w:rsidP="005E6E4B">
      <w:pPr>
        <w:spacing w:after="0" w:line="240" w:lineRule="auto"/>
        <w:ind w:left="42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hạt,cây xanh,hoa</w:t>
      </w:r>
    </w:p>
    <w:p w:rsidR="005E6E4B" w:rsidRDefault="005E6E4B" w:rsidP="005E6E4B">
      <w:pPr>
        <w:spacing w:after="0" w:line="240" w:lineRule="auto"/>
        <w:ind w:left="420"/>
        <w:jc w:val="both"/>
        <w:rPr>
          <w:rFonts w:eastAsia="Times New Roman"/>
          <w:sz w:val="28"/>
          <w:szCs w:val="28"/>
          <w:highlight w:val="yellow"/>
          <w:lang w:val="pt-BR"/>
        </w:rPr>
      </w:pPr>
      <w:r>
        <w:rPr>
          <w:rFonts w:eastAsia="Calibri"/>
          <w:b/>
          <w:sz w:val="28"/>
          <w:szCs w:val="28"/>
          <w:lang w:val="vi-VN"/>
        </w:rPr>
        <w:t>*</w:t>
      </w:r>
      <w:r>
        <w:rPr>
          <w:rFonts w:eastAsia="Calibri"/>
          <w:b/>
          <w:sz w:val="28"/>
          <w:szCs w:val="28"/>
          <w:lang w:val="pt-BR"/>
        </w:rPr>
        <w:t xml:space="preserve">. Góc nghệ thuật: </w:t>
      </w:r>
      <w:r>
        <w:rPr>
          <w:rFonts w:eastAsia="Times New Roman"/>
          <w:sz w:val="28"/>
          <w:szCs w:val="28"/>
          <w:lang w:val="it-IT"/>
        </w:rPr>
        <w:t>Vẽ mưa</w:t>
      </w:r>
    </w:p>
    <w:p w:rsidR="005E6E4B" w:rsidRDefault="005E6E4B" w:rsidP="005E6E4B">
      <w:pPr>
        <w:spacing w:after="0" w:line="240" w:lineRule="auto"/>
        <w:ind w:left="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5E6E4B" w:rsidRDefault="005E6E4B" w:rsidP="005E6E4B">
      <w:pPr>
        <w:spacing w:after="0" w:line="240" w:lineRule="auto"/>
        <w:ind w:left="420"/>
        <w:jc w:val="both"/>
        <w:rPr>
          <w:rFonts w:eastAsia="Times New Roman"/>
          <w:sz w:val="28"/>
          <w:szCs w:val="28"/>
          <w:lang w:val="it-IT"/>
        </w:rPr>
      </w:pPr>
      <w:r>
        <w:rPr>
          <w:rFonts w:eastAsia="Calibri"/>
          <w:b/>
          <w:sz w:val="28"/>
          <w:szCs w:val="28"/>
          <w:lang w:val="vi-VN"/>
        </w:rPr>
        <w:t>*</w:t>
      </w:r>
      <w:r>
        <w:rPr>
          <w:rFonts w:eastAsia="Calibri"/>
          <w:b/>
          <w:sz w:val="28"/>
          <w:szCs w:val="28"/>
          <w:lang w:val="pt-BR"/>
        </w:rPr>
        <w:t>. Góc thiên nhiên:</w:t>
      </w:r>
      <w:r>
        <w:rPr>
          <w:rFonts w:eastAsia="Calibri"/>
          <w:sz w:val="28"/>
          <w:szCs w:val="28"/>
          <w:lang w:val="pt-BR"/>
        </w:rPr>
        <w:t xml:space="preserve"> </w:t>
      </w:r>
      <w:r>
        <w:rPr>
          <w:rFonts w:eastAsia="Times New Roman"/>
          <w:sz w:val="28"/>
          <w:szCs w:val="28"/>
          <w:lang w:val="it-IT"/>
        </w:rPr>
        <w:t>Chăm sóc cây xanh</w:t>
      </w:r>
    </w:p>
    <w:p w:rsidR="005E6E4B" w:rsidRDefault="005E6E4B" w:rsidP="005E6E4B">
      <w:pPr>
        <w:spacing w:after="0" w:line="240" w:lineRule="auto"/>
        <w:ind w:left="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5E6E4B" w:rsidRDefault="005E6E4B" w:rsidP="005E6E4B">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5E6E4B" w:rsidRDefault="005E6E4B" w:rsidP="005E6E4B">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5E6E4B" w:rsidRDefault="005E6E4B" w:rsidP="005E6E4B">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5E6E4B" w:rsidRDefault="005E6E4B" w:rsidP="005E6E4B">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5E6E4B" w:rsidRDefault="005E6E4B" w:rsidP="005E6E4B">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5E6E4B" w:rsidRDefault="005E6E4B" w:rsidP="005E6E4B">
      <w:pPr>
        <w:spacing w:after="0"/>
        <w:ind w:left="420"/>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 xml:space="preserve"> Luyện kỹ năng thực hiện động tác </w:t>
      </w:r>
      <w:r>
        <w:rPr>
          <w:rFonts w:eastAsia="Times New Roman"/>
          <w:sz w:val="28"/>
          <w:szCs w:val="28"/>
        </w:rPr>
        <w:t xml:space="preserve">bật </w:t>
      </w:r>
      <w:r>
        <w:rPr>
          <w:rFonts w:eastAsia="Times New Roman"/>
          <w:sz w:val="28"/>
          <w:szCs w:val="28"/>
          <w:lang w:val="vi-VN"/>
        </w:rPr>
        <w:t>đúng tư thế, giữ được thăng bằng.</w:t>
      </w:r>
    </w:p>
    <w:p w:rsidR="005E6E4B" w:rsidRDefault="005E6E4B" w:rsidP="005E6E4B">
      <w:pPr>
        <w:tabs>
          <w:tab w:val="left" w:pos="4044"/>
        </w:tabs>
        <w:spacing w:after="0" w:line="240" w:lineRule="auto"/>
        <w:ind w:left="420"/>
        <w:jc w:val="both"/>
        <w:rPr>
          <w:rFonts w:eastAsia="Calibri"/>
          <w:sz w:val="28"/>
          <w:szCs w:val="28"/>
          <w:lang w:val="vi-VN"/>
        </w:rPr>
      </w:pPr>
      <w:r>
        <w:rPr>
          <w:rFonts w:eastAsia="Times New Roman"/>
          <w:sz w:val="28"/>
          <w:szCs w:val="28"/>
          <w:lang w:val="vi-VN"/>
        </w:rPr>
        <w:t xml:space="preserve">- </w:t>
      </w:r>
      <w:r>
        <w:rPr>
          <w:rFonts w:eastAsia="Times New Roman"/>
          <w:sz w:val="28"/>
          <w:szCs w:val="28"/>
        </w:rPr>
        <w:t>Tăng</w:t>
      </w:r>
      <w:r>
        <w:rPr>
          <w:rFonts w:eastAsia="Times New Roman"/>
          <w:sz w:val="28"/>
          <w:szCs w:val="28"/>
          <w:lang w:val="vi-VN"/>
        </w:rPr>
        <w:t xml:space="preserve"> </w:t>
      </w:r>
      <w:r>
        <w:rPr>
          <w:rFonts w:eastAsia="Times New Roman"/>
          <w:sz w:val="28"/>
          <w:szCs w:val="28"/>
        </w:rPr>
        <w:t>cường Tiếng việt</w:t>
      </w:r>
      <w:r>
        <w:rPr>
          <w:rFonts w:eastAsia="Calibri"/>
          <w:b/>
          <w:sz w:val="28"/>
          <w:szCs w:val="28"/>
          <w:lang w:val="pt-BR"/>
        </w:rPr>
        <w:t xml:space="preserve">: </w:t>
      </w:r>
      <w:r>
        <w:rPr>
          <w:rFonts w:eastAsia="Calibri"/>
          <w:sz w:val="28"/>
          <w:szCs w:val="28"/>
          <w:lang w:val="pt-BR"/>
        </w:rPr>
        <w:t>Bật ( chờ bloong).</w:t>
      </w:r>
    </w:p>
    <w:p w:rsidR="005E6E4B" w:rsidRDefault="005E6E4B" w:rsidP="005E6E4B">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5E6E4B" w:rsidRDefault="005E6E4B" w:rsidP="005E6E4B">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5E6E4B" w:rsidRDefault="005E6E4B" w:rsidP="005E6E4B">
      <w:pPr>
        <w:spacing w:after="0"/>
        <w:jc w:val="center"/>
        <w:rPr>
          <w:sz w:val="28"/>
          <w:szCs w:val="28"/>
          <w:lang w:val="vi-VN"/>
        </w:rPr>
      </w:pPr>
      <w:r>
        <w:rPr>
          <w:rFonts w:eastAsia="Times New Roman"/>
          <w:sz w:val="32"/>
          <w:szCs w:val="32"/>
          <w:lang w:val="vi-VN"/>
        </w:rPr>
        <w:t>*******************************</w:t>
      </w:r>
    </w:p>
    <w:p w:rsidR="005E6E4B" w:rsidRDefault="005E6E4B" w:rsidP="00DC674A">
      <w:pPr>
        <w:spacing w:after="0"/>
        <w:rPr>
          <w:rFonts w:eastAsia="Times New Roman"/>
          <w:b/>
          <w:sz w:val="28"/>
          <w:szCs w:val="28"/>
        </w:rPr>
      </w:pPr>
    </w:p>
    <w:p w:rsidR="005E6E4B" w:rsidRDefault="005E6E4B" w:rsidP="005E6E4B">
      <w:pPr>
        <w:spacing w:after="0"/>
        <w:jc w:val="center"/>
        <w:rPr>
          <w:rFonts w:eastAsia="Calibri"/>
          <w:b/>
          <w:sz w:val="28"/>
          <w:szCs w:val="28"/>
        </w:rPr>
      </w:pPr>
      <w:r>
        <w:rPr>
          <w:rFonts w:eastAsia="Times New Roman"/>
          <w:b/>
          <w:sz w:val="28"/>
          <w:szCs w:val="28"/>
        </w:rPr>
        <w:lastRenderedPageBreak/>
        <w:t>KẾ HOẠCH GIÁO DỤC NGÀY</w:t>
      </w:r>
    </w:p>
    <w:p w:rsidR="005E6E4B" w:rsidRDefault="005E6E4B" w:rsidP="005E6E4B">
      <w:pPr>
        <w:spacing w:after="0" w:line="240" w:lineRule="auto"/>
        <w:ind w:left="2378" w:right="-425" w:firstLine="562"/>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NƯỚC</w:t>
      </w:r>
    </w:p>
    <w:p w:rsidR="005E6E4B" w:rsidRDefault="005E6E4B" w:rsidP="005E6E4B">
      <w:pPr>
        <w:spacing w:after="0" w:line="240" w:lineRule="auto"/>
        <w:jc w:val="center"/>
        <w:rPr>
          <w:rFonts w:eastAsia="Times New Roman"/>
          <w:b/>
          <w:sz w:val="28"/>
          <w:szCs w:val="28"/>
        </w:rPr>
      </w:pPr>
      <w:r>
        <w:rPr>
          <w:rFonts w:eastAsia="Times New Roman"/>
          <w:b/>
          <w:sz w:val="28"/>
          <w:szCs w:val="28"/>
        </w:rPr>
        <w:t xml:space="preserve">Thứ sáu ngày 12 tháng </w:t>
      </w:r>
      <w:r>
        <w:rPr>
          <w:rFonts w:eastAsia="Times New Roman"/>
          <w:b/>
          <w:sz w:val="28"/>
          <w:szCs w:val="28"/>
          <w:lang w:val="vi-VN"/>
        </w:rPr>
        <w:t>04</w:t>
      </w:r>
      <w:r>
        <w:rPr>
          <w:rFonts w:eastAsia="Times New Roman"/>
          <w:b/>
          <w:sz w:val="28"/>
          <w:szCs w:val="28"/>
        </w:rPr>
        <w:t xml:space="preserve"> năm 2024</w:t>
      </w:r>
    </w:p>
    <w:p w:rsidR="005E6E4B" w:rsidRDefault="005E6E4B" w:rsidP="005E6E4B">
      <w:pPr>
        <w:spacing w:after="0" w:line="240" w:lineRule="auto"/>
        <w:jc w:val="both"/>
        <w:rPr>
          <w:rFonts w:eastAsia="Times New Roman"/>
          <w:b/>
          <w:sz w:val="28"/>
          <w:szCs w:val="28"/>
          <w:lang w:val="vi-VN"/>
        </w:rPr>
      </w:pPr>
    </w:p>
    <w:p w:rsidR="005E6E4B" w:rsidRDefault="005E6E4B" w:rsidP="005E6E4B">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5E6E4B" w:rsidRDefault="005E6E4B" w:rsidP="005E6E4B">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5E6E4B" w:rsidRDefault="005E6E4B" w:rsidP="005E6E4B">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5E6E4B" w:rsidRDefault="005E6E4B" w:rsidP="005E6E4B">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5E6E4B" w:rsidRDefault="005E6E4B" w:rsidP="005E6E4B">
      <w:pPr>
        <w:spacing w:before="29" w:after="0"/>
        <w:ind w:left="420" w:right="-46"/>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“Cho tôi đi làm mưa với”</w:t>
      </w:r>
    </w:p>
    <w:p w:rsidR="005E6E4B" w:rsidRDefault="005E6E4B" w:rsidP="005E6E4B">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5E6E4B" w:rsidRDefault="005E6E4B" w:rsidP="005E6E4B">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5E6E4B" w:rsidRDefault="005E6E4B" w:rsidP="005E6E4B">
      <w:pPr>
        <w:spacing w:before="29" w:after="0"/>
        <w:ind w:left="420"/>
        <w:jc w:val="both"/>
        <w:rPr>
          <w:rFonts w:eastAsia="Calibri"/>
          <w:sz w:val="28"/>
          <w:szCs w:val="28"/>
        </w:rPr>
      </w:pPr>
      <w:r>
        <w:rPr>
          <w:rFonts w:eastAsia="Calibri"/>
          <w:sz w:val="28"/>
          <w:szCs w:val="28"/>
        </w:rPr>
        <w:t>-</w:t>
      </w:r>
      <w:r>
        <w:rPr>
          <w:rFonts w:eastAsia="Calibri"/>
          <w:sz w:val="28"/>
          <w:szCs w:val="28"/>
          <w:lang w:val="vi-VN"/>
        </w:rPr>
        <w:t xml:space="preserve"> </w:t>
      </w:r>
      <w:r>
        <w:rPr>
          <w:rFonts w:eastAsia="Calibri"/>
          <w:sz w:val="28"/>
          <w:szCs w:val="28"/>
        </w:rPr>
        <w:t xml:space="preserve">Trò chuyện về những tác hại của nước </w:t>
      </w:r>
      <w:proofErr w:type="spellStart"/>
      <w:r>
        <w:rPr>
          <w:rFonts w:eastAsia="Calibri"/>
          <w:sz w:val="28"/>
          <w:szCs w:val="28"/>
        </w:rPr>
        <w:t>nhiểm</w:t>
      </w:r>
      <w:proofErr w:type="spellEnd"/>
      <w:r>
        <w:rPr>
          <w:rFonts w:eastAsia="Calibri"/>
          <w:sz w:val="28"/>
          <w:szCs w:val="28"/>
        </w:rPr>
        <w:t xml:space="preserve"> bẩn</w:t>
      </w:r>
    </w:p>
    <w:p w:rsidR="005E6E4B" w:rsidRDefault="005E6E4B" w:rsidP="005E6E4B">
      <w:pPr>
        <w:spacing w:before="29" w:after="0"/>
        <w:ind w:left="420"/>
        <w:jc w:val="both"/>
        <w:rPr>
          <w:rFonts w:eastAsia="Calibri"/>
          <w:sz w:val="28"/>
          <w:szCs w:val="28"/>
        </w:rPr>
      </w:pPr>
      <w:r>
        <w:rPr>
          <w:rFonts w:eastAsia="Calibri"/>
          <w:sz w:val="28"/>
          <w:szCs w:val="28"/>
        </w:rPr>
        <w:t>* Mục đích – yêu cầu</w:t>
      </w:r>
    </w:p>
    <w:p w:rsidR="005E6E4B" w:rsidRDefault="005E6E4B" w:rsidP="005E6E4B">
      <w:pPr>
        <w:spacing w:before="29" w:after="0"/>
        <w:ind w:left="420"/>
        <w:jc w:val="both"/>
        <w:rPr>
          <w:rFonts w:eastAsia="Calibri"/>
          <w:sz w:val="28"/>
          <w:szCs w:val="28"/>
        </w:rPr>
      </w:pPr>
      <w:r>
        <w:rPr>
          <w:rFonts w:eastAsia="Calibri"/>
          <w:sz w:val="28"/>
          <w:szCs w:val="28"/>
        </w:rPr>
        <w:t>+ Trẻ nhận biết được sự ô nhiễm có tác hại với con người</w:t>
      </w:r>
    </w:p>
    <w:p w:rsidR="005E6E4B" w:rsidRDefault="005E6E4B" w:rsidP="005E6E4B">
      <w:pPr>
        <w:spacing w:before="29" w:after="0"/>
        <w:ind w:left="420"/>
        <w:jc w:val="both"/>
        <w:rPr>
          <w:rFonts w:eastAsia="Calibri"/>
          <w:sz w:val="28"/>
          <w:szCs w:val="28"/>
        </w:rPr>
      </w:pPr>
      <w:r>
        <w:rPr>
          <w:rFonts w:eastAsia="Calibri"/>
          <w:sz w:val="28"/>
          <w:szCs w:val="28"/>
        </w:rPr>
        <w:t>+ Rèn kỹ năng chú ý giữ gìn nguồn nước, biết giá trị của nguồn nước</w:t>
      </w:r>
    </w:p>
    <w:p w:rsidR="005E6E4B" w:rsidRDefault="005E6E4B" w:rsidP="005E6E4B">
      <w:pPr>
        <w:spacing w:before="29" w:after="0"/>
        <w:ind w:left="420"/>
        <w:jc w:val="both"/>
        <w:rPr>
          <w:rFonts w:eastAsia="Calibri"/>
          <w:sz w:val="28"/>
          <w:szCs w:val="28"/>
        </w:rPr>
      </w:pPr>
      <w:r>
        <w:rPr>
          <w:rFonts w:eastAsia="Calibri"/>
          <w:sz w:val="28"/>
          <w:szCs w:val="28"/>
        </w:rPr>
        <w:t>+ Giáo dục trẻ giữ gìn vệ sinh môi trường</w:t>
      </w:r>
    </w:p>
    <w:p w:rsidR="005E6E4B" w:rsidRDefault="005E6E4B" w:rsidP="005E6E4B">
      <w:pPr>
        <w:spacing w:before="29" w:after="0"/>
        <w:ind w:left="420"/>
        <w:jc w:val="both"/>
        <w:rPr>
          <w:rFonts w:eastAsia="Calibri"/>
          <w:sz w:val="28"/>
          <w:szCs w:val="28"/>
        </w:rPr>
      </w:pPr>
      <w:r>
        <w:rPr>
          <w:rFonts w:eastAsia="Calibri"/>
          <w:sz w:val="28"/>
          <w:szCs w:val="28"/>
        </w:rPr>
        <w:t xml:space="preserve">- Trò chơi: Thả đỉa ba </w:t>
      </w:r>
      <w:proofErr w:type="spellStart"/>
      <w:r>
        <w:rPr>
          <w:rFonts w:eastAsia="Calibri"/>
          <w:sz w:val="28"/>
          <w:szCs w:val="28"/>
        </w:rPr>
        <w:t>ba</w:t>
      </w:r>
      <w:proofErr w:type="spellEnd"/>
    </w:p>
    <w:p w:rsidR="005E6E4B" w:rsidRDefault="005E6E4B" w:rsidP="005E6E4B">
      <w:pPr>
        <w:spacing w:before="29" w:after="0"/>
        <w:ind w:left="420"/>
        <w:jc w:val="both"/>
        <w:rPr>
          <w:rFonts w:eastAsia="Calibri"/>
          <w:sz w:val="28"/>
          <w:szCs w:val="28"/>
          <w:lang w:val="vi-VN"/>
        </w:rPr>
      </w:pPr>
      <w:r>
        <w:rPr>
          <w:rFonts w:eastAsia="Calibri"/>
          <w:sz w:val="28"/>
          <w:szCs w:val="28"/>
        </w:rPr>
        <w:t>- Chơi tự d</w:t>
      </w:r>
      <w:r>
        <w:rPr>
          <w:rFonts w:eastAsia="Calibri"/>
          <w:sz w:val="28"/>
          <w:szCs w:val="28"/>
          <w:lang w:val="vi-VN"/>
        </w:rPr>
        <w:t>o</w:t>
      </w:r>
    </w:p>
    <w:p w:rsidR="005E6E4B" w:rsidRDefault="005E6E4B" w:rsidP="005E6E4B">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VĂN HỌC</w:t>
      </w:r>
      <w:r>
        <w:rPr>
          <w:rFonts w:eastAsia="Times New Roman"/>
          <w:b/>
          <w:sz w:val="28"/>
          <w:szCs w:val="28"/>
        </w:rPr>
        <w:t xml:space="preserve"> :</w:t>
      </w:r>
    </w:p>
    <w:p w:rsidR="005E6E4B" w:rsidRDefault="005E6E4B" w:rsidP="005E6E4B">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Times New Roman"/>
          <w:sz w:val="28"/>
          <w:szCs w:val="28"/>
          <w:lang w:val="vi-VN"/>
        </w:rPr>
        <w:t xml:space="preserve"> </w:t>
      </w:r>
      <w:r>
        <w:rPr>
          <w:rFonts w:eastAsia="Calibri"/>
          <w:b/>
          <w:sz w:val="28"/>
          <w:szCs w:val="28"/>
          <w:lang w:val="vi-VN"/>
        </w:rPr>
        <w:t xml:space="preserve">Nước </w:t>
      </w:r>
    </w:p>
    <w:p w:rsidR="005E6E4B" w:rsidRDefault="005E6E4B" w:rsidP="005E6E4B">
      <w:pPr>
        <w:spacing w:before="29" w:after="0"/>
        <w:ind w:left="397"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5E6E4B" w:rsidRDefault="005E6E4B" w:rsidP="005E6E4B">
      <w:pPr>
        <w:tabs>
          <w:tab w:val="left" w:pos="1455"/>
        </w:tabs>
        <w:spacing w:after="0"/>
        <w:ind w:left="380"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5E6E4B" w:rsidRDefault="005E6E4B" w:rsidP="005E6E4B">
      <w:pPr>
        <w:spacing w:after="0" w:line="240" w:lineRule="auto"/>
        <w:ind w:firstLine="380"/>
        <w:jc w:val="both"/>
        <w:rPr>
          <w:rFonts w:eastAsia="Calibri"/>
          <w:sz w:val="28"/>
          <w:szCs w:val="28"/>
        </w:rPr>
      </w:pPr>
      <w:r>
        <w:rPr>
          <w:rFonts w:eastAsia="Calibri"/>
          <w:sz w:val="28"/>
          <w:szCs w:val="28"/>
        </w:rPr>
        <w:t>- Trẻ biết đọc thuộc bài thơ, biết thể hiện tình cảm khi đọc thơ, đọc đối đáp, to, nhỏ, thể hiện điệu bộ khi đọc thơ.</w:t>
      </w:r>
    </w:p>
    <w:p w:rsidR="005E6E4B" w:rsidRDefault="005E6E4B" w:rsidP="005E6E4B">
      <w:pPr>
        <w:spacing w:after="0" w:line="240" w:lineRule="auto"/>
        <w:ind w:firstLine="380"/>
        <w:jc w:val="both"/>
        <w:rPr>
          <w:rFonts w:eastAsia="Calibri"/>
          <w:sz w:val="28"/>
          <w:szCs w:val="28"/>
        </w:rPr>
      </w:pPr>
      <w:r>
        <w:rPr>
          <w:rFonts w:eastAsia="Calibri"/>
          <w:sz w:val="28"/>
          <w:szCs w:val="28"/>
        </w:rPr>
        <w:t xml:space="preserve">- Hiểu nội dung bài </w:t>
      </w:r>
      <w:proofErr w:type="spellStart"/>
      <w:r>
        <w:rPr>
          <w:rFonts w:eastAsia="Calibri"/>
          <w:sz w:val="28"/>
          <w:szCs w:val="28"/>
        </w:rPr>
        <w:t>thơ,trả</w:t>
      </w:r>
      <w:proofErr w:type="spellEnd"/>
      <w:r>
        <w:rPr>
          <w:rFonts w:eastAsia="Calibri"/>
          <w:sz w:val="28"/>
          <w:szCs w:val="28"/>
        </w:rPr>
        <w:t xml:space="preserve"> lời được câu hỏi của cô, tham gia tích cực các hoạt động. Phát huy tính tích cực của trẻ.</w:t>
      </w:r>
    </w:p>
    <w:p w:rsidR="005E6E4B" w:rsidRDefault="005E6E4B" w:rsidP="005E6E4B">
      <w:pPr>
        <w:spacing w:after="0" w:line="240" w:lineRule="auto"/>
        <w:ind w:firstLine="380"/>
        <w:jc w:val="both"/>
        <w:rPr>
          <w:rFonts w:eastAsia="Calibri"/>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Calibri"/>
          <w:sz w:val="28"/>
          <w:szCs w:val="28"/>
        </w:rPr>
        <w:t xml:space="preserve"> </w:t>
      </w:r>
    </w:p>
    <w:p w:rsidR="005E6E4B" w:rsidRDefault="005E6E4B" w:rsidP="005E6E4B">
      <w:pPr>
        <w:spacing w:after="0" w:line="240" w:lineRule="auto"/>
        <w:ind w:firstLine="380"/>
        <w:jc w:val="both"/>
        <w:rPr>
          <w:rFonts w:eastAsia="Calibri"/>
          <w:sz w:val="28"/>
          <w:szCs w:val="28"/>
        </w:rPr>
      </w:pPr>
      <w:r>
        <w:rPr>
          <w:rFonts w:eastAsia="Calibri"/>
          <w:sz w:val="28"/>
          <w:szCs w:val="28"/>
        </w:rPr>
        <w:t>- Phát triển ngôn ngữ cho trẻ, tạo cho trẻ mạnh dạn, tự tin, tự lập, phát triển khả năng ghi nhớ, luyện khả năng thực hiện và làm việc theo tập thể nhóm.</w:t>
      </w:r>
    </w:p>
    <w:p w:rsidR="005E6E4B" w:rsidRDefault="005E6E4B" w:rsidP="005E6E4B">
      <w:pPr>
        <w:spacing w:after="0" w:line="240" w:lineRule="auto"/>
        <w:ind w:firstLine="380"/>
        <w:jc w:val="both"/>
        <w:rPr>
          <w:rFonts w:eastAsia="Calibri"/>
          <w:sz w:val="28"/>
          <w:szCs w:val="28"/>
        </w:rPr>
      </w:pPr>
      <w:r>
        <w:rPr>
          <w:rFonts w:eastAsia="Calibri"/>
          <w:sz w:val="28"/>
          <w:szCs w:val="28"/>
        </w:rPr>
        <w:t xml:space="preserve">- Rèn </w:t>
      </w:r>
      <w:proofErr w:type="spellStart"/>
      <w:r>
        <w:rPr>
          <w:rFonts w:eastAsia="Calibri"/>
          <w:sz w:val="28"/>
          <w:szCs w:val="28"/>
        </w:rPr>
        <w:t>kỷ</w:t>
      </w:r>
      <w:proofErr w:type="spellEnd"/>
      <w:r>
        <w:rPr>
          <w:rFonts w:eastAsia="Calibri"/>
          <w:sz w:val="28"/>
          <w:szCs w:val="28"/>
        </w:rPr>
        <w:t xml:space="preserve"> năng đọc thơ </w:t>
      </w:r>
      <w:proofErr w:type="spellStart"/>
      <w:r>
        <w:rPr>
          <w:rFonts w:eastAsia="Calibri"/>
          <w:sz w:val="28"/>
          <w:szCs w:val="28"/>
        </w:rPr>
        <w:t>diển</w:t>
      </w:r>
      <w:proofErr w:type="spellEnd"/>
      <w:r>
        <w:rPr>
          <w:rFonts w:eastAsia="Calibri"/>
          <w:sz w:val="28"/>
          <w:szCs w:val="28"/>
        </w:rPr>
        <w:t xml:space="preserve"> cảm</w:t>
      </w:r>
    </w:p>
    <w:p w:rsidR="005E6E4B" w:rsidRDefault="005E6E4B" w:rsidP="005E6E4B">
      <w:pPr>
        <w:spacing w:after="0" w:line="240" w:lineRule="auto"/>
        <w:ind w:firstLine="380"/>
        <w:jc w:val="both"/>
        <w:rPr>
          <w:sz w:val="28"/>
          <w:szCs w:val="28"/>
          <w:lang w:val="vi-VN"/>
        </w:rPr>
      </w:pPr>
      <w:r>
        <w:rPr>
          <w:sz w:val="28"/>
          <w:szCs w:val="28"/>
          <w:lang w:val="vi-VN"/>
        </w:rPr>
        <w:t>+</w:t>
      </w:r>
      <w:r>
        <w:rPr>
          <w:b/>
          <w:bCs/>
          <w:sz w:val="28"/>
          <w:szCs w:val="28"/>
          <w:lang w:val="vi-VN"/>
        </w:rPr>
        <w:t xml:space="preserve"> Giáo dục</w:t>
      </w:r>
      <w:r>
        <w:rPr>
          <w:sz w:val="28"/>
          <w:szCs w:val="28"/>
        </w:rPr>
        <w:t>:</w:t>
      </w:r>
      <w:r>
        <w:rPr>
          <w:sz w:val="28"/>
          <w:szCs w:val="28"/>
          <w:lang w:val="vi-VN"/>
        </w:rPr>
        <w:t xml:space="preserve"> </w:t>
      </w:r>
    </w:p>
    <w:p w:rsidR="005E6E4B" w:rsidRDefault="005E6E4B" w:rsidP="005E6E4B">
      <w:pPr>
        <w:spacing w:after="0" w:line="240" w:lineRule="auto"/>
        <w:ind w:firstLine="380"/>
        <w:jc w:val="both"/>
        <w:rPr>
          <w:rFonts w:eastAsia="Calibri"/>
          <w:sz w:val="28"/>
          <w:szCs w:val="28"/>
        </w:rPr>
      </w:pPr>
      <w:r>
        <w:rPr>
          <w:rFonts w:eastAsia="Calibri"/>
          <w:sz w:val="28"/>
          <w:szCs w:val="28"/>
        </w:rPr>
        <w:t xml:space="preserve">- Trẻ biết yêu </w:t>
      </w:r>
      <w:proofErr w:type="spellStart"/>
      <w:r>
        <w:rPr>
          <w:rFonts w:eastAsia="Calibri"/>
          <w:sz w:val="28"/>
          <w:szCs w:val="28"/>
        </w:rPr>
        <w:t>quí</w:t>
      </w:r>
      <w:proofErr w:type="spellEnd"/>
      <w:r>
        <w:rPr>
          <w:rFonts w:eastAsia="Calibri"/>
          <w:sz w:val="28"/>
          <w:szCs w:val="28"/>
        </w:rPr>
        <w:t xml:space="preserve"> nguồn nước và biết bảo vệ nguồn nước.</w:t>
      </w:r>
    </w:p>
    <w:p w:rsidR="005E6E4B" w:rsidRDefault="005E6E4B" w:rsidP="005E6E4B">
      <w:pPr>
        <w:spacing w:after="0" w:line="240" w:lineRule="auto"/>
        <w:ind w:firstLine="380"/>
        <w:jc w:val="both"/>
        <w:rPr>
          <w:rFonts w:eastAsia="Calibri"/>
          <w:sz w:val="28"/>
          <w:szCs w:val="28"/>
        </w:rPr>
      </w:pPr>
      <w:r>
        <w:rPr>
          <w:rFonts w:eastAsia="Calibri"/>
          <w:sz w:val="28"/>
          <w:szCs w:val="28"/>
        </w:rPr>
        <w:t>- Biết tiết kiệm năng lượng</w:t>
      </w:r>
    </w:p>
    <w:p w:rsidR="005E6E4B" w:rsidRDefault="005E6E4B" w:rsidP="005E6E4B">
      <w:pPr>
        <w:spacing w:before="29" w:after="0" w:line="240" w:lineRule="auto"/>
        <w:ind w:left="38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5E6E4B" w:rsidRDefault="005E6E4B" w:rsidP="005E6E4B">
      <w:pPr>
        <w:spacing w:before="29" w:after="0"/>
        <w:ind w:left="38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xml:space="preserve">: </w:t>
      </w:r>
      <w:r>
        <w:rPr>
          <w:rFonts w:eastAsia="Times New Roman"/>
          <w:sz w:val="28"/>
          <w:szCs w:val="28"/>
          <w:lang w:val="vi-VN"/>
        </w:rPr>
        <w:t xml:space="preserve">Trong lớp </w:t>
      </w:r>
    </w:p>
    <w:p w:rsidR="005E6E4B" w:rsidRDefault="005E6E4B" w:rsidP="005E6E4B">
      <w:pPr>
        <w:spacing w:before="29" w:after="0"/>
        <w:ind w:left="380"/>
        <w:jc w:val="both"/>
        <w:rPr>
          <w:rFonts w:eastAsia="Times New Roman"/>
          <w:sz w:val="28"/>
          <w:szCs w:val="28"/>
          <w:lang w:val="vi-VN"/>
        </w:rPr>
      </w:pPr>
      <w:r>
        <w:rPr>
          <w:rFonts w:eastAsia="Times New Roman"/>
          <w:b/>
          <w:sz w:val="28"/>
          <w:szCs w:val="28"/>
          <w:lang w:val="vi-VN"/>
        </w:rPr>
        <w:lastRenderedPageBreak/>
        <w:t>*</w:t>
      </w:r>
      <w:r>
        <w:rPr>
          <w:rFonts w:eastAsia="Times New Roman"/>
          <w:b/>
          <w:sz w:val="28"/>
          <w:szCs w:val="28"/>
        </w:rPr>
        <w:t xml:space="preserve"> Đồ dùng</w:t>
      </w:r>
      <w:r>
        <w:rPr>
          <w:rFonts w:eastAsia="Times New Roman"/>
          <w:sz w:val="28"/>
          <w:szCs w:val="28"/>
        </w:rPr>
        <w:t>:</w:t>
      </w:r>
    </w:p>
    <w:p w:rsidR="005E6E4B" w:rsidRDefault="005E6E4B" w:rsidP="005E6E4B">
      <w:pPr>
        <w:spacing w:after="0" w:line="240" w:lineRule="auto"/>
        <w:ind w:left="380"/>
        <w:jc w:val="both"/>
        <w:rPr>
          <w:rFonts w:eastAsia="Calibri"/>
          <w:sz w:val="28"/>
          <w:szCs w:val="28"/>
        </w:rPr>
      </w:pPr>
      <w:r>
        <w:rPr>
          <w:rFonts w:eastAsia="Calibri"/>
          <w:sz w:val="28"/>
          <w:szCs w:val="28"/>
        </w:rPr>
        <w:t>- Hình ảnh nội dung bài thơ, 3 chậu đựng nước ( 3 phễu, 3 chai nhựa)</w:t>
      </w:r>
    </w:p>
    <w:p w:rsidR="005E6E4B" w:rsidRDefault="005E6E4B" w:rsidP="005E6E4B">
      <w:pPr>
        <w:spacing w:after="0" w:line="240" w:lineRule="auto"/>
        <w:ind w:left="380"/>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5E6E4B" w:rsidRDefault="005E6E4B" w:rsidP="005E6E4B">
      <w:pPr>
        <w:spacing w:after="0" w:line="240" w:lineRule="auto"/>
        <w:ind w:left="380"/>
        <w:jc w:val="both"/>
        <w:rPr>
          <w:rFonts w:eastAsia="Times New Roman"/>
          <w:b/>
          <w:sz w:val="28"/>
          <w:szCs w:val="28"/>
          <w:lang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5E6E4B" w:rsidRDefault="005E6E4B" w:rsidP="005E6E4B">
      <w:pPr>
        <w:spacing w:after="0" w:line="240" w:lineRule="auto"/>
        <w:ind w:left="380"/>
        <w:jc w:val="both"/>
        <w:rPr>
          <w:rFonts w:eastAsia="Calibri"/>
          <w:sz w:val="28"/>
          <w:szCs w:val="28"/>
        </w:rPr>
      </w:pPr>
      <w:r>
        <w:rPr>
          <w:rFonts w:eastAsia="Times New Roman"/>
          <w:sz w:val="28"/>
          <w:szCs w:val="28"/>
          <w:lang w:eastAsia="ar-SA"/>
        </w:rPr>
        <w:t xml:space="preserve"> </w:t>
      </w:r>
      <w:r>
        <w:rPr>
          <w:rFonts w:eastAsia="Calibri"/>
          <w:sz w:val="28"/>
          <w:szCs w:val="28"/>
        </w:rPr>
        <w:t>Cho trẻ hát bài “Cho tôi đi làm mưa với”</w:t>
      </w:r>
    </w:p>
    <w:p w:rsidR="005E6E4B" w:rsidRDefault="005E6E4B" w:rsidP="005E6E4B">
      <w:pPr>
        <w:spacing w:after="0" w:line="240" w:lineRule="auto"/>
        <w:ind w:firstLine="380"/>
        <w:jc w:val="both"/>
        <w:rPr>
          <w:rFonts w:eastAsia="Calibri"/>
          <w:sz w:val="28"/>
          <w:szCs w:val="28"/>
        </w:rPr>
      </w:pPr>
      <w:r>
        <w:rPr>
          <w:rFonts w:eastAsia="Calibri"/>
          <w:sz w:val="28"/>
          <w:szCs w:val="28"/>
        </w:rPr>
        <w:t>+ Các con hãy chú điều kỳ diệu bắt đầu xẩy ra? Các con nhìn xem nào</w:t>
      </w:r>
    </w:p>
    <w:p w:rsidR="005E6E4B" w:rsidRDefault="005E6E4B" w:rsidP="005E6E4B">
      <w:pPr>
        <w:spacing w:after="0" w:line="240" w:lineRule="auto"/>
        <w:ind w:firstLine="380"/>
        <w:jc w:val="both"/>
        <w:rPr>
          <w:rFonts w:eastAsia="Calibri"/>
          <w:sz w:val="28"/>
          <w:szCs w:val="28"/>
        </w:rPr>
      </w:pPr>
      <w:r>
        <w:rPr>
          <w:rFonts w:eastAsia="Calibri"/>
          <w:sz w:val="28"/>
          <w:szCs w:val="28"/>
        </w:rPr>
        <w:t>=&gt; Đây gọi là sự tuần hoàn của nước đây các con à…</w:t>
      </w:r>
    </w:p>
    <w:p w:rsidR="005E6E4B" w:rsidRDefault="005E6E4B" w:rsidP="005E6E4B">
      <w:pPr>
        <w:spacing w:after="0" w:line="240" w:lineRule="auto"/>
        <w:ind w:left="380"/>
        <w:jc w:val="both"/>
        <w:rPr>
          <w:rFonts w:eastAsia="Calibri"/>
          <w:sz w:val="28"/>
          <w:szCs w:val="28"/>
        </w:rPr>
      </w:pPr>
      <w:r>
        <w:rPr>
          <w:rFonts w:eastAsia="Calibri"/>
          <w:sz w:val="28"/>
          <w:szCs w:val="28"/>
        </w:rPr>
        <w:t>+ Ai có thể kể về một số dạng nước mà các con biết?</w:t>
      </w:r>
    </w:p>
    <w:p w:rsidR="005E6E4B" w:rsidRDefault="005E6E4B" w:rsidP="005E6E4B">
      <w:pPr>
        <w:spacing w:after="0" w:line="240" w:lineRule="auto"/>
        <w:ind w:left="380"/>
        <w:jc w:val="both"/>
        <w:rPr>
          <w:rFonts w:eastAsia="Calibri"/>
          <w:sz w:val="28"/>
          <w:szCs w:val="28"/>
        </w:rPr>
      </w:pPr>
      <w:r>
        <w:rPr>
          <w:rFonts w:eastAsia="Calibri"/>
          <w:sz w:val="28"/>
          <w:szCs w:val="28"/>
        </w:rPr>
        <w:t>+ Nước có ích gì cho chúng ta?</w:t>
      </w:r>
    </w:p>
    <w:p w:rsidR="005E6E4B" w:rsidRDefault="005E6E4B" w:rsidP="005E6E4B">
      <w:pPr>
        <w:spacing w:after="0" w:line="240" w:lineRule="auto"/>
        <w:ind w:left="380"/>
        <w:jc w:val="both"/>
        <w:rPr>
          <w:rFonts w:eastAsia="Calibri"/>
          <w:sz w:val="28"/>
          <w:szCs w:val="28"/>
        </w:rPr>
      </w:pPr>
      <w:r>
        <w:rPr>
          <w:rFonts w:eastAsia="Calibri"/>
          <w:sz w:val="28"/>
          <w:szCs w:val="28"/>
        </w:rPr>
        <w:t>+ Để bảo vệ nguồn nước chúng ta phải làm gì?</w:t>
      </w:r>
    </w:p>
    <w:p w:rsidR="005E6E4B" w:rsidRDefault="005E6E4B" w:rsidP="005E6E4B">
      <w:pPr>
        <w:spacing w:after="0" w:line="240" w:lineRule="auto"/>
        <w:ind w:firstLine="380"/>
        <w:jc w:val="both"/>
        <w:rPr>
          <w:rFonts w:eastAsia="Calibri"/>
          <w:sz w:val="28"/>
          <w:szCs w:val="28"/>
        </w:rPr>
      </w:pPr>
      <w:r>
        <w:rPr>
          <w:rFonts w:eastAsia="Calibri"/>
          <w:sz w:val="28"/>
          <w:szCs w:val="28"/>
        </w:rPr>
        <w:t xml:space="preserve">* </w:t>
      </w:r>
      <w:proofErr w:type="spellStart"/>
      <w:r>
        <w:rPr>
          <w:rFonts w:eastAsia="Calibri"/>
          <w:sz w:val="28"/>
          <w:szCs w:val="28"/>
        </w:rPr>
        <w:t>Gd</w:t>
      </w:r>
      <w:proofErr w:type="spellEnd"/>
      <w:r>
        <w:rPr>
          <w:rFonts w:eastAsia="Calibri"/>
          <w:sz w:val="28"/>
          <w:szCs w:val="28"/>
        </w:rPr>
        <w:t xml:space="preserve"> trẻ: Nước có ý nghĩa rất lớn đối với đời sông con người, trong sinh hoạt hàng ngày, nước cần cho các con ăn, uống, tắm, giặt…</w:t>
      </w:r>
    </w:p>
    <w:p w:rsidR="005E6E4B" w:rsidRDefault="005E6E4B" w:rsidP="005E6E4B">
      <w:pPr>
        <w:spacing w:after="0" w:line="240" w:lineRule="auto"/>
        <w:ind w:firstLine="380"/>
        <w:jc w:val="both"/>
        <w:rPr>
          <w:rFonts w:eastAsia="Calibri"/>
          <w:b/>
          <w:sz w:val="28"/>
          <w:szCs w:val="28"/>
        </w:rPr>
      </w:pPr>
      <w:r>
        <w:rPr>
          <w:rFonts w:eastAsia="Calibri"/>
          <w:b/>
          <w:sz w:val="28"/>
          <w:szCs w:val="28"/>
        </w:rPr>
        <w:t xml:space="preserve">* </w:t>
      </w:r>
      <w:proofErr w:type="spellStart"/>
      <w:r>
        <w:rPr>
          <w:rFonts w:eastAsia="Calibri"/>
          <w:b/>
          <w:sz w:val="28"/>
          <w:szCs w:val="28"/>
        </w:rPr>
        <w:t>Hoat</w:t>
      </w:r>
      <w:proofErr w:type="spellEnd"/>
      <w:r>
        <w:rPr>
          <w:rFonts w:eastAsia="Calibri"/>
          <w:b/>
          <w:sz w:val="28"/>
          <w:szCs w:val="28"/>
        </w:rPr>
        <w:t xml:space="preserve"> động </w:t>
      </w:r>
      <w:r>
        <w:rPr>
          <w:rFonts w:eastAsia="Calibri"/>
          <w:b/>
          <w:sz w:val="28"/>
          <w:szCs w:val="28"/>
          <w:lang w:val="vi-VN"/>
        </w:rPr>
        <w:t>2:</w:t>
      </w:r>
      <w:r>
        <w:rPr>
          <w:rFonts w:eastAsia="Calibri"/>
          <w:b/>
          <w:sz w:val="28"/>
          <w:szCs w:val="28"/>
        </w:rPr>
        <w:t xml:space="preserve"> Nội dung trọng tâm</w:t>
      </w:r>
    </w:p>
    <w:p w:rsidR="005E6E4B" w:rsidRDefault="005E6E4B" w:rsidP="005E6E4B">
      <w:pPr>
        <w:spacing w:after="0" w:line="240" w:lineRule="auto"/>
        <w:ind w:firstLine="380"/>
        <w:jc w:val="both"/>
        <w:rPr>
          <w:rFonts w:eastAsia="Calibri"/>
          <w:sz w:val="28"/>
          <w:szCs w:val="28"/>
        </w:rPr>
      </w:pPr>
      <w:r>
        <w:rPr>
          <w:rFonts w:eastAsia="Calibri"/>
          <w:sz w:val="28"/>
          <w:szCs w:val="28"/>
        </w:rPr>
        <w:t xml:space="preserve">- C/c ơi tác giả Vương Trọng viết bài thơ về “nước” rất hay hôm nay cô </w:t>
      </w:r>
      <w:r>
        <w:rPr>
          <w:rFonts w:eastAsia="Calibri"/>
          <w:sz w:val="28"/>
          <w:szCs w:val="28"/>
          <w:lang w:val="vi-VN"/>
        </w:rPr>
        <w:t>s</w:t>
      </w:r>
      <w:r>
        <w:rPr>
          <w:rFonts w:eastAsia="Calibri"/>
          <w:sz w:val="28"/>
          <w:szCs w:val="28"/>
        </w:rPr>
        <w:t>ẽ dạy lớp mình nhé.</w:t>
      </w:r>
    </w:p>
    <w:p w:rsidR="005E6E4B" w:rsidRDefault="005E6E4B" w:rsidP="005E6E4B">
      <w:pPr>
        <w:spacing w:after="0" w:line="240" w:lineRule="auto"/>
        <w:ind w:firstLine="380"/>
        <w:jc w:val="both"/>
        <w:rPr>
          <w:rFonts w:eastAsia="Calibri"/>
          <w:sz w:val="28"/>
          <w:szCs w:val="28"/>
        </w:rPr>
      </w:pPr>
      <w:r>
        <w:rPr>
          <w:rFonts w:eastAsia="Calibri"/>
          <w:sz w:val="28"/>
          <w:szCs w:val="28"/>
        </w:rPr>
        <w:t>- Cô đọc thơ lần 1 diễn cảm. Giới thiệu tác giả, tên bài thơ, tóm tắt nội dung.</w:t>
      </w:r>
    </w:p>
    <w:p w:rsidR="005E6E4B" w:rsidRDefault="005E6E4B" w:rsidP="005E6E4B">
      <w:pPr>
        <w:spacing w:after="0" w:line="240" w:lineRule="auto"/>
        <w:ind w:firstLine="380"/>
        <w:jc w:val="both"/>
        <w:rPr>
          <w:rFonts w:eastAsia="Calibri"/>
          <w:sz w:val="28"/>
          <w:szCs w:val="28"/>
        </w:rPr>
      </w:pPr>
      <w:r>
        <w:rPr>
          <w:rFonts w:eastAsia="Calibri"/>
          <w:sz w:val="28"/>
          <w:szCs w:val="28"/>
        </w:rPr>
        <w:t>- Đọc lần 2 kết hợp tranh</w:t>
      </w:r>
    </w:p>
    <w:p w:rsidR="005E6E4B" w:rsidRDefault="005E6E4B" w:rsidP="005E6E4B">
      <w:pPr>
        <w:spacing w:after="0" w:line="240" w:lineRule="auto"/>
        <w:ind w:firstLine="380"/>
        <w:jc w:val="both"/>
        <w:rPr>
          <w:rFonts w:eastAsia="Calibri"/>
          <w:sz w:val="28"/>
          <w:szCs w:val="28"/>
        </w:rPr>
      </w:pPr>
      <w:r>
        <w:rPr>
          <w:rFonts w:eastAsia="Calibri"/>
          <w:sz w:val="28"/>
          <w:szCs w:val="28"/>
        </w:rPr>
        <w:t>* Đọc trích dẫn, làm rõ ý:</w:t>
      </w:r>
    </w:p>
    <w:p w:rsidR="005E6E4B" w:rsidRDefault="005E6E4B" w:rsidP="005E6E4B">
      <w:pPr>
        <w:spacing w:after="0" w:line="240" w:lineRule="auto"/>
        <w:ind w:firstLine="380"/>
        <w:jc w:val="both"/>
        <w:rPr>
          <w:rFonts w:eastAsia="Calibri"/>
          <w:sz w:val="28"/>
          <w:szCs w:val="28"/>
        </w:rPr>
      </w:pPr>
      <w:r>
        <w:rPr>
          <w:rFonts w:eastAsia="Calibri"/>
          <w:sz w:val="28"/>
          <w:szCs w:val="28"/>
        </w:rPr>
        <w:t xml:space="preserve">- Khổ 1:         </w:t>
      </w:r>
      <w:r>
        <w:rPr>
          <w:rFonts w:eastAsia="Calibri"/>
          <w:sz w:val="28"/>
          <w:szCs w:val="28"/>
          <w:lang w:val="vi-VN"/>
        </w:rPr>
        <w:t xml:space="preserve">        </w:t>
      </w:r>
      <w:r>
        <w:rPr>
          <w:rFonts w:eastAsia="Calibri"/>
          <w:sz w:val="28"/>
          <w:szCs w:val="28"/>
        </w:rPr>
        <w:t xml:space="preserve"> “ Đựng trong chậu thì mềm</w:t>
      </w:r>
    </w:p>
    <w:p w:rsidR="005E6E4B" w:rsidRDefault="005E6E4B" w:rsidP="005E6E4B">
      <w:pPr>
        <w:spacing w:after="0" w:line="240" w:lineRule="auto"/>
        <w:jc w:val="both"/>
        <w:rPr>
          <w:rFonts w:eastAsia="Calibri"/>
          <w:sz w:val="28"/>
          <w:szCs w:val="28"/>
        </w:rPr>
      </w:pPr>
      <w:r>
        <w:rPr>
          <w:rFonts w:eastAsia="Calibri"/>
          <w:sz w:val="28"/>
          <w:szCs w:val="28"/>
        </w:rPr>
        <w:t xml:space="preserve">                          Rửa bàn tay sạch quá</w:t>
      </w:r>
    </w:p>
    <w:p w:rsidR="005E6E4B" w:rsidRDefault="005E6E4B" w:rsidP="005E6E4B">
      <w:pPr>
        <w:spacing w:after="0" w:line="240" w:lineRule="auto"/>
        <w:jc w:val="both"/>
        <w:rPr>
          <w:rFonts w:eastAsia="Calibri"/>
          <w:sz w:val="28"/>
          <w:szCs w:val="28"/>
        </w:rPr>
      </w:pPr>
      <w:r>
        <w:rPr>
          <w:rFonts w:eastAsia="Calibri"/>
          <w:sz w:val="28"/>
          <w:szCs w:val="28"/>
        </w:rPr>
        <w:t xml:space="preserve">                          Vào tủ lạnh hóa đá</w:t>
      </w:r>
    </w:p>
    <w:p w:rsidR="005E6E4B" w:rsidRDefault="005E6E4B" w:rsidP="005E6E4B">
      <w:pPr>
        <w:spacing w:after="0" w:line="240" w:lineRule="auto"/>
        <w:jc w:val="both"/>
        <w:rPr>
          <w:rFonts w:eastAsia="Calibri"/>
          <w:sz w:val="28"/>
          <w:szCs w:val="28"/>
        </w:rPr>
      </w:pPr>
      <w:r>
        <w:rPr>
          <w:rFonts w:eastAsia="Calibri"/>
          <w:sz w:val="28"/>
          <w:szCs w:val="28"/>
        </w:rPr>
        <w:t xml:space="preserve">                          Rắn như đá ngoài đường”</w:t>
      </w:r>
    </w:p>
    <w:p w:rsidR="005E6E4B" w:rsidRDefault="005E6E4B" w:rsidP="005E6E4B">
      <w:pPr>
        <w:spacing w:after="0" w:line="240" w:lineRule="auto"/>
        <w:ind w:firstLine="420"/>
        <w:jc w:val="both"/>
        <w:rPr>
          <w:rFonts w:eastAsia="Calibri"/>
          <w:sz w:val="28"/>
          <w:szCs w:val="28"/>
        </w:rPr>
      </w:pPr>
      <w:r>
        <w:rPr>
          <w:rFonts w:eastAsia="Calibri"/>
          <w:sz w:val="28"/>
          <w:szCs w:val="28"/>
        </w:rPr>
        <w:t>=&gt; Nước bình thường khi cho vào tủ lạnh thấp dưới 0 độ thì nước đông đá trở nên cứng và lạnh đấy</w:t>
      </w:r>
    </w:p>
    <w:p w:rsidR="005E6E4B" w:rsidRDefault="005E6E4B" w:rsidP="005E6E4B">
      <w:pPr>
        <w:spacing w:after="0" w:line="240" w:lineRule="auto"/>
        <w:ind w:firstLine="420"/>
        <w:jc w:val="both"/>
        <w:rPr>
          <w:rFonts w:eastAsia="Calibri"/>
          <w:sz w:val="28"/>
          <w:szCs w:val="28"/>
        </w:rPr>
      </w:pPr>
      <w:r>
        <w:rPr>
          <w:rFonts w:eastAsia="Calibri"/>
          <w:sz w:val="28"/>
          <w:szCs w:val="28"/>
        </w:rPr>
        <w:t xml:space="preserve">- Khổ 2:           </w:t>
      </w:r>
      <w:r>
        <w:rPr>
          <w:rFonts w:eastAsia="Calibri"/>
          <w:sz w:val="28"/>
          <w:szCs w:val="28"/>
          <w:lang w:val="vi-VN"/>
        </w:rPr>
        <w:t xml:space="preserve">       </w:t>
      </w:r>
      <w:r>
        <w:rPr>
          <w:rFonts w:eastAsia="Calibri"/>
          <w:sz w:val="28"/>
          <w:szCs w:val="28"/>
        </w:rPr>
        <w:t xml:space="preserve"> “ Sùng sục trên bếp đun</w:t>
      </w:r>
    </w:p>
    <w:p w:rsidR="005E6E4B" w:rsidRDefault="005E6E4B" w:rsidP="005E6E4B">
      <w:pPr>
        <w:spacing w:after="0" w:line="240" w:lineRule="auto"/>
        <w:jc w:val="both"/>
        <w:rPr>
          <w:rFonts w:eastAsia="Calibri"/>
          <w:sz w:val="28"/>
          <w:szCs w:val="28"/>
        </w:rPr>
      </w:pPr>
      <w:r>
        <w:rPr>
          <w:rFonts w:eastAsia="Calibri"/>
          <w:sz w:val="28"/>
          <w:szCs w:val="28"/>
        </w:rPr>
        <w:t xml:space="preserve">                            Nào tránh xa kẻo bỏng</w:t>
      </w:r>
    </w:p>
    <w:p w:rsidR="005E6E4B" w:rsidRDefault="005E6E4B" w:rsidP="005E6E4B">
      <w:pPr>
        <w:spacing w:after="0" w:line="240" w:lineRule="auto"/>
        <w:jc w:val="both"/>
        <w:rPr>
          <w:rFonts w:eastAsia="Calibri"/>
          <w:sz w:val="28"/>
          <w:szCs w:val="28"/>
        </w:rPr>
      </w:pPr>
      <w:r>
        <w:rPr>
          <w:rFonts w:eastAsia="Calibri"/>
          <w:sz w:val="28"/>
          <w:szCs w:val="28"/>
        </w:rPr>
        <w:t xml:space="preserve">                            Bay hơi là nhẹ lắm</w:t>
      </w:r>
    </w:p>
    <w:p w:rsidR="005E6E4B" w:rsidRDefault="005E6E4B" w:rsidP="005E6E4B">
      <w:pPr>
        <w:spacing w:after="0" w:line="240" w:lineRule="auto"/>
        <w:jc w:val="both"/>
        <w:rPr>
          <w:rFonts w:eastAsia="Calibri"/>
          <w:sz w:val="28"/>
          <w:szCs w:val="28"/>
        </w:rPr>
      </w:pPr>
      <w:r>
        <w:rPr>
          <w:rFonts w:eastAsia="Calibri"/>
          <w:sz w:val="28"/>
          <w:szCs w:val="28"/>
        </w:rPr>
        <w:t xml:space="preserve">                            Lên cao làm mây trôi”</w:t>
      </w:r>
    </w:p>
    <w:p w:rsidR="005E6E4B" w:rsidRDefault="005E6E4B" w:rsidP="005E6E4B">
      <w:pPr>
        <w:spacing w:after="0" w:line="240" w:lineRule="auto"/>
        <w:ind w:firstLine="420"/>
        <w:jc w:val="both"/>
        <w:rPr>
          <w:rFonts w:eastAsia="Calibri"/>
          <w:sz w:val="28"/>
          <w:szCs w:val="28"/>
        </w:rPr>
      </w:pPr>
      <w:r>
        <w:rPr>
          <w:rFonts w:eastAsia="Calibri"/>
          <w:sz w:val="28"/>
          <w:szCs w:val="28"/>
        </w:rPr>
        <w:t>* Giải thích từ khó: Từ bay hơi ( Nghĩa là khi nước được đun nóng lên hay ông mặt trời chiếu vào thì nó sẽ tạo thành hơi và bay lên cao tạo thành những đám mây đấy)</w:t>
      </w:r>
    </w:p>
    <w:p w:rsidR="005E6E4B" w:rsidRDefault="005E6E4B" w:rsidP="005E6E4B">
      <w:pPr>
        <w:spacing w:after="0" w:line="240" w:lineRule="auto"/>
        <w:ind w:firstLine="420"/>
        <w:jc w:val="both"/>
        <w:rPr>
          <w:rFonts w:eastAsia="Calibri"/>
          <w:sz w:val="28"/>
          <w:szCs w:val="28"/>
        </w:rPr>
      </w:pPr>
      <w:r>
        <w:rPr>
          <w:rFonts w:eastAsia="Calibri"/>
          <w:sz w:val="28"/>
          <w:szCs w:val="28"/>
        </w:rPr>
        <w:t xml:space="preserve">- Khổ 3:         </w:t>
      </w:r>
      <w:r>
        <w:rPr>
          <w:rFonts w:eastAsia="Calibri"/>
          <w:sz w:val="28"/>
          <w:szCs w:val="28"/>
          <w:lang w:val="vi-VN"/>
        </w:rPr>
        <w:t xml:space="preserve">        </w:t>
      </w:r>
      <w:r>
        <w:rPr>
          <w:rFonts w:eastAsia="Calibri"/>
          <w:sz w:val="28"/>
          <w:szCs w:val="28"/>
        </w:rPr>
        <w:t xml:space="preserve"> “ Đi xa muốn về chơi</w:t>
      </w:r>
    </w:p>
    <w:p w:rsidR="005E6E4B" w:rsidRDefault="005E6E4B" w:rsidP="005E6E4B">
      <w:pPr>
        <w:spacing w:after="0" w:line="240" w:lineRule="auto"/>
        <w:jc w:val="both"/>
        <w:rPr>
          <w:rFonts w:eastAsia="Calibri"/>
          <w:sz w:val="28"/>
          <w:szCs w:val="28"/>
        </w:rPr>
      </w:pPr>
      <w:r>
        <w:rPr>
          <w:rFonts w:eastAsia="Calibri"/>
          <w:sz w:val="28"/>
          <w:szCs w:val="28"/>
        </w:rPr>
        <w:t xml:space="preserve">                          Làm hạt mưa rơi xuống</w:t>
      </w:r>
    </w:p>
    <w:p w:rsidR="005E6E4B" w:rsidRDefault="005E6E4B" w:rsidP="005E6E4B">
      <w:pPr>
        <w:spacing w:after="0" w:line="240" w:lineRule="auto"/>
        <w:jc w:val="both"/>
        <w:rPr>
          <w:rFonts w:eastAsia="Calibri"/>
          <w:sz w:val="28"/>
          <w:szCs w:val="28"/>
        </w:rPr>
      </w:pPr>
      <w:r>
        <w:rPr>
          <w:rFonts w:eastAsia="Calibri"/>
          <w:sz w:val="28"/>
          <w:szCs w:val="28"/>
        </w:rPr>
        <w:t xml:space="preserve">                          Tắm mát vườn, mát ruộng</w:t>
      </w:r>
    </w:p>
    <w:p w:rsidR="005E6E4B" w:rsidRDefault="005E6E4B" w:rsidP="005E6E4B">
      <w:pPr>
        <w:spacing w:after="0" w:line="240" w:lineRule="auto"/>
        <w:jc w:val="both"/>
        <w:rPr>
          <w:rFonts w:eastAsia="Calibri"/>
          <w:sz w:val="28"/>
          <w:szCs w:val="28"/>
        </w:rPr>
      </w:pPr>
      <w:r>
        <w:rPr>
          <w:rFonts w:eastAsia="Calibri"/>
          <w:sz w:val="28"/>
          <w:szCs w:val="28"/>
        </w:rPr>
        <w:t xml:space="preserve">                          Mơn mởn mầm cây lên</w:t>
      </w:r>
    </w:p>
    <w:p w:rsidR="005E6E4B" w:rsidRDefault="005E6E4B" w:rsidP="005E6E4B">
      <w:pPr>
        <w:spacing w:after="0" w:line="240" w:lineRule="auto"/>
        <w:jc w:val="both"/>
        <w:rPr>
          <w:rFonts w:eastAsia="Calibri"/>
          <w:sz w:val="28"/>
          <w:szCs w:val="28"/>
        </w:rPr>
      </w:pPr>
      <w:r>
        <w:rPr>
          <w:rFonts w:eastAsia="Calibri"/>
          <w:sz w:val="28"/>
          <w:szCs w:val="28"/>
        </w:rPr>
        <w:t xml:space="preserve">                          Đựng trong chậu thì mềm”</w:t>
      </w:r>
    </w:p>
    <w:p w:rsidR="005E6E4B" w:rsidRDefault="005E6E4B" w:rsidP="005E6E4B">
      <w:pPr>
        <w:spacing w:after="0" w:line="240" w:lineRule="auto"/>
        <w:ind w:firstLine="420"/>
        <w:jc w:val="both"/>
        <w:rPr>
          <w:rFonts w:eastAsia="Calibri"/>
          <w:sz w:val="28"/>
          <w:szCs w:val="28"/>
        </w:rPr>
      </w:pPr>
      <w:r>
        <w:rPr>
          <w:rFonts w:eastAsia="Calibri"/>
          <w:sz w:val="28"/>
          <w:szCs w:val="28"/>
        </w:rPr>
        <w:t>* Giáo dục trẻ:</w:t>
      </w:r>
    </w:p>
    <w:p w:rsidR="005E6E4B" w:rsidRDefault="005E6E4B" w:rsidP="005E6E4B">
      <w:pPr>
        <w:spacing w:after="0" w:line="240" w:lineRule="auto"/>
        <w:ind w:firstLine="420"/>
        <w:jc w:val="both"/>
        <w:rPr>
          <w:rFonts w:eastAsia="Calibri"/>
          <w:sz w:val="28"/>
          <w:szCs w:val="28"/>
        </w:rPr>
      </w:pPr>
      <w:r>
        <w:rPr>
          <w:rFonts w:eastAsia="Calibri"/>
          <w:sz w:val="28"/>
          <w:szCs w:val="28"/>
        </w:rPr>
        <w:t>* Dạy trẻ đọc thơ:</w:t>
      </w:r>
    </w:p>
    <w:p w:rsidR="005E6E4B" w:rsidRDefault="005E6E4B" w:rsidP="005E6E4B">
      <w:pPr>
        <w:spacing w:after="0" w:line="240" w:lineRule="auto"/>
        <w:ind w:firstLine="420"/>
        <w:jc w:val="both"/>
        <w:rPr>
          <w:rFonts w:eastAsia="Calibri"/>
          <w:sz w:val="28"/>
          <w:szCs w:val="28"/>
        </w:rPr>
      </w:pPr>
      <w:r>
        <w:rPr>
          <w:rFonts w:eastAsia="Calibri"/>
          <w:sz w:val="28"/>
          <w:szCs w:val="28"/>
        </w:rPr>
        <w:t xml:space="preserve">- Cô cho cả lớp đọc thơ 2 – 3 lần </w:t>
      </w:r>
    </w:p>
    <w:p w:rsidR="005E6E4B" w:rsidRDefault="005E6E4B" w:rsidP="005E6E4B">
      <w:pPr>
        <w:spacing w:after="0" w:line="240" w:lineRule="auto"/>
        <w:ind w:firstLine="420"/>
        <w:jc w:val="both"/>
        <w:rPr>
          <w:rFonts w:eastAsia="Calibri"/>
          <w:sz w:val="28"/>
          <w:szCs w:val="28"/>
        </w:rPr>
      </w:pPr>
      <w:r>
        <w:rPr>
          <w:rFonts w:eastAsia="Calibri"/>
          <w:sz w:val="28"/>
          <w:szCs w:val="28"/>
        </w:rPr>
        <w:t>- Cô mời 3 tổ đọc nối tiếp theo tay cô chỉ (Cô chỉ về hướng nào thì tổ đó đọc)</w:t>
      </w:r>
    </w:p>
    <w:p w:rsidR="005E6E4B" w:rsidRDefault="005E6E4B" w:rsidP="005E6E4B">
      <w:pPr>
        <w:spacing w:after="0" w:line="240" w:lineRule="auto"/>
        <w:ind w:firstLine="420"/>
        <w:jc w:val="both"/>
        <w:rPr>
          <w:rFonts w:eastAsia="Calibri"/>
          <w:sz w:val="28"/>
          <w:szCs w:val="28"/>
        </w:rPr>
      </w:pPr>
      <w:r>
        <w:rPr>
          <w:rFonts w:eastAsia="Calibri"/>
          <w:sz w:val="28"/>
          <w:szCs w:val="28"/>
        </w:rPr>
        <w:lastRenderedPageBreak/>
        <w:t>- Mời cả lớp đọc thơ to dần, nhỏ dần theo tay cô chỉ (Tay cô giơ cao thì đọc to, cô giơ tay thấp đọc nhỏ)</w:t>
      </w:r>
    </w:p>
    <w:p w:rsidR="005E6E4B" w:rsidRDefault="005E6E4B" w:rsidP="005E6E4B">
      <w:pPr>
        <w:spacing w:after="0" w:line="240" w:lineRule="auto"/>
        <w:ind w:firstLine="420"/>
        <w:jc w:val="both"/>
        <w:rPr>
          <w:rFonts w:eastAsia="Calibri"/>
          <w:sz w:val="28"/>
          <w:szCs w:val="28"/>
        </w:rPr>
      </w:pPr>
      <w:r>
        <w:rPr>
          <w:rFonts w:eastAsia="Calibri"/>
          <w:sz w:val="28"/>
          <w:szCs w:val="28"/>
        </w:rPr>
        <w:t>- Mời cá nhân đọc</w:t>
      </w:r>
    </w:p>
    <w:p w:rsidR="005E6E4B" w:rsidRDefault="005E6E4B" w:rsidP="005E6E4B">
      <w:pPr>
        <w:spacing w:after="0" w:line="240" w:lineRule="auto"/>
        <w:ind w:firstLine="420"/>
        <w:jc w:val="both"/>
        <w:rPr>
          <w:rFonts w:eastAsia="Calibri"/>
          <w:sz w:val="28"/>
          <w:szCs w:val="28"/>
        </w:rPr>
      </w:pPr>
      <w:r>
        <w:rPr>
          <w:rFonts w:eastAsia="Calibri"/>
          <w:sz w:val="28"/>
          <w:szCs w:val="28"/>
        </w:rPr>
        <w:t>- Cả lớp đọc lại 1 lần nữa</w:t>
      </w:r>
    </w:p>
    <w:p w:rsidR="005E6E4B" w:rsidRDefault="005E6E4B" w:rsidP="005E6E4B">
      <w:pPr>
        <w:spacing w:after="0" w:line="240" w:lineRule="auto"/>
        <w:ind w:firstLine="420"/>
        <w:jc w:val="both"/>
        <w:rPr>
          <w:rFonts w:eastAsia="Calibri"/>
          <w:sz w:val="28"/>
          <w:szCs w:val="28"/>
        </w:rPr>
      </w:pPr>
      <w:r>
        <w:rPr>
          <w:rFonts w:eastAsia="Calibri"/>
          <w:sz w:val="28"/>
          <w:szCs w:val="28"/>
        </w:rPr>
        <w:t>* Đàm thoại:</w:t>
      </w:r>
    </w:p>
    <w:p w:rsidR="005E6E4B" w:rsidRDefault="005E6E4B" w:rsidP="005E6E4B">
      <w:pPr>
        <w:spacing w:after="0" w:line="240" w:lineRule="auto"/>
        <w:ind w:firstLine="420"/>
        <w:jc w:val="both"/>
        <w:rPr>
          <w:rFonts w:eastAsia="Calibri"/>
          <w:sz w:val="28"/>
          <w:szCs w:val="28"/>
        </w:rPr>
      </w:pPr>
      <w:r>
        <w:rPr>
          <w:rFonts w:eastAsia="Calibri"/>
          <w:sz w:val="28"/>
          <w:szCs w:val="28"/>
        </w:rPr>
        <w:t>+ Cô vừa đọc bài thơ gì? Bài thơ do ai sáng tác?</w:t>
      </w:r>
    </w:p>
    <w:p w:rsidR="005E6E4B" w:rsidRDefault="005E6E4B" w:rsidP="005E6E4B">
      <w:pPr>
        <w:spacing w:after="0" w:line="240" w:lineRule="auto"/>
        <w:ind w:left="420"/>
        <w:jc w:val="both"/>
        <w:rPr>
          <w:rFonts w:eastAsia="Calibri"/>
          <w:sz w:val="28"/>
          <w:szCs w:val="28"/>
        </w:rPr>
      </w:pPr>
      <w:r>
        <w:rPr>
          <w:rFonts w:eastAsia="Calibri"/>
          <w:sz w:val="28"/>
          <w:szCs w:val="28"/>
        </w:rPr>
        <w:t>+ Để bàn luôn sạch sẽ thì cần có gì?</w:t>
      </w:r>
    </w:p>
    <w:p w:rsidR="005E6E4B" w:rsidRDefault="005E6E4B" w:rsidP="005E6E4B">
      <w:pPr>
        <w:spacing w:after="0" w:line="240" w:lineRule="auto"/>
        <w:ind w:left="420"/>
        <w:jc w:val="both"/>
        <w:rPr>
          <w:rFonts w:eastAsia="Calibri"/>
          <w:sz w:val="28"/>
          <w:szCs w:val="28"/>
        </w:rPr>
      </w:pPr>
      <w:r>
        <w:rPr>
          <w:rFonts w:eastAsia="Calibri"/>
          <w:sz w:val="28"/>
          <w:szCs w:val="28"/>
        </w:rPr>
        <w:t>+ Câu thơ nào nói lên điều đó?</w:t>
      </w:r>
    </w:p>
    <w:p w:rsidR="005E6E4B" w:rsidRDefault="005E6E4B" w:rsidP="005E6E4B">
      <w:pPr>
        <w:spacing w:after="0" w:line="240" w:lineRule="auto"/>
        <w:ind w:left="420"/>
        <w:jc w:val="both"/>
        <w:rPr>
          <w:rFonts w:eastAsia="Calibri"/>
          <w:sz w:val="28"/>
          <w:szCs w:val="28"/>
        </w:rPr>
      </w:pPr>
      <w:r>
        <w:rPr>
          <w:rFonts w:eastAsia="Calibri"/>
          <w:sz w:val="28"/>
          <w:szCs w:val="28"/>
        </w:rPr>
        <w:t>+ Nước khi bỏ vào tủ lạnh sẽ như thế nào?</w:t>
      </w:r>
    </w:p>
    <w:p w:rsidR="005E6E4B" w:rsidRDefault="005E6E4B" w:rsidP="005E6E4B">
      <w:pPr>
        <w:spacing w:after="0" w:line="240" w:lineRule="auto"/>
        <w:ind w:left="420"/>
        <w:jc w:val="both"/>
        <w:rPr>
          <w:rFonts w:eastAsia="Calibri"/>
          <w:sz w:val="28"/>
          <w:szCs w:val="28"/>
        </w:rPr>
      </w:pPr>
      <w:r>
        <w:rPr>
          <w:rFonts w:eastAsia="Calibri"/>
          <w:sz w:val="28"/>
          <w:szCs w:val="28"/>
        </w:rPr>
        <w:t>+ Khi đun trên bếp thì nước sẽ như thế nao?</w:t>
      </w:r>
    </w:p>
    <w:p w:rsidR="005E6E4B" w:rsidRDefault="005E6E4B" w:rsidP="005E6E4B">
      <w:pPr>
        <w:spacing w:after="0" w:line="240" w:lineRule="auto"/>
        <w:ind w:left="420"/>
        <w:jc w:val="both"/>
        <w:rPr>
          <w:rFonts w:eastAsia="Calibri"/>
          <w:sz w:val="28"/>
          <w:szCs w:val="28"/>
        </w:rPr>
      </w:pPr>
      <w:r>
        <w:rPr>
          <w:rFonts w:eastAsia="Calibri"/>
          <w:sz w:val="28"/>
          <w:szCs w:val="28"/>
        </w:rPr>
        <w:t>+ Nước sôi thì sẽ rất nóng, vậy các con phải làm gì?</w:t>
      </w:r>
    </w:p>
    <w:p w:rsidR="005E6E4B" w:rsidRDefault="005E6E4B" w:rsidP="005E6E4B">
      <w:pPr>
        <w:spacing w:after="0" w:line="240" w:lineRule="auto"/>
        <w:ind w:left="420"/>
        <w:jc w:val="both"/>
        <w:rPr>
          <w:rFonts w:eastAsia="Calibri"/>
          <w:sz w:val="28"/>
          <w:szCs w:val="28"/>
        </w:rPr>
      </w:pPr>
      <w:r>
        <w:rPr>
          <w:rFonts w:eastAsia="Calibri"/>
          <w:sz w:val="28"/>
          <w:szCs w:val="28"/>
        </w:rPr>
        <w:t xml:space="preserve">+ Khi mưa rơi xuống thì ruộng, </w:t>
      </w:r>
      <w:proofErr w:type="spellStart"/>
      <w:r>
        <w:rPr>
          <w:rFonts w:eastAsia="Calibri"/>
          <w:sz w:val="28"/>
          <w:szCs w:val="28"/>
        </w:rPr>
        <w:t>vườn,cây,cỏ</w:t>
      </w:r>
      <w:proofErr w:type="spellEnd"/>
      <w:r>
        <w:rPr>
          <w:rFonts w:eastAsia="Calibri"/>
          <w:sz w:val="28"/>
          <w:szCs w:val="28"/>
        </w:rPr>
        <w:t xml:space="preserve"> như thế nào?</w:t>
      </w:r>
    </w:p>
    <w:p w:rsidR="005E6E4B" w:rsidRDefault="005E6E4B" w:rsidP="005E6E4B">
      <w:pPr>
        <w:spacing w:after="0" w:line="240" w:lineRule="auto"/>
        <w:ind w:firstLine="420"/>
        <w:jc w:val="both"/>
        <w:rPr>
          <w:rFonts w:eastAsia="Calibri"/>
          <w:sz w:val="28"/>
          <w:szCs w:val="28"/>
        </w:rPr>
      </w:pPr>
      <w:r>
        <w:rPr>
          <w:rFonts w:eastAsia="Calibri"/>
          <w:sz w:val="28"/>
          <w:szCs w:val="28"/>
        </w:rPr>
        <w:t>+ Qua bài thơ này thì các con biết nước có tác dụng như thế nào đối với chúng ta?</w:t>
      </w:r>
    </w:p>
    <w:p w:rsidR="005E6E4B" w:rsidRDefault="005E6E4B" w:rsidP="005E6E4B">
      <w:pPr>
        <w:spacing w:after="0" w:line="240" w:lineRule="auto"/>
        <w:ind w:firstLine="420"/>
        <w:jc w:val="both"/>
        <w:rPr>
          <w:rFonts w:eastAsia="Calibri"/>
          <w:sz w:val="28"/>
          <w:szCs w:val="28"/>
        </w:rPr>
      </w:pPr>
      <w:r>
        <w:rPr>
          <w:rFonts w:eastAsia="Calibri"/>
          <w:b/>
          <w:sz w:val="28"/>
          <w:szCs w:val="28"/>
        </w:rPr>
        <w:t>* Hoạt động 3: Trò chơi củng cố</w:t>
      </w:r>
      <w:r>
        <w:rPr>
          <w:rFonts w:eastAsia="Calibri"/>
          <w:sz w:val="28"/>
          <w:szCs w:val="28"/>
        </w:rPr>
        <w:t>: Đổ nước vào chai.</w:t>
      </w:r>
    </w:p>
    <w:p w:rsidR="005E6E4B" w:rsidRDefault="005E6E4B" w:rsidP="005E6E4B">
      <w:pPr>
        <w:spacing w:after="0" w:line="240" w:lineRule="auto"/>
        <w:ind w:firstLine="420"/>
        <w:jc w:val="both"/>
        <w:rPr>
          <w:rFonts w:eastAsia="Calibri"/>
          <w:sz w:val="28"/>
          <w:szCs w:val="28"/>
        </w:rPr>
      </w:pPr>
      <w:r>
        <w:rPr>
          <w:rFonts w:eastAsia="Calibri"/>
          <w:sz w:val="28"/>
          <w:szCs w:val="28"/>
        </w:rPr>
        <w:t>Cô phổ biến cách chơi, luật chơi.</w:t>
      </w:r>
    </w:p>
    <w:p w:rsidR="005E6E4B" w:rsidRDefault="005E6E4B" w:rsidP="005E6E4B">
      <w:pPr>
        <w:spacing w:after="0" w:line="240" w:lineRule="auto"/>
        <w:ind w:firstLine="420"/>
        <w:jc w:val="both"/>
        <w:rPr>
          <w:rFonts w:eastAsia="Calibri"/>
          <w:sz w:val="28"/>
          <w:szCs w:val="28"/>
        </w:rPr>
      </w:pPr>
      <w:r>
        <w:rPr>
          <w:rFonts w:eastAsia="Calibri"/>
          <w:sz w:val="28"/>
          <w:szCs w:val="28"/>
        </w:rPr>
        <w:t>Cho trẻ chơi.</w:t>
      </w:r>
    </w:p>
    <w:p w:rsidR="005E6E4B" w:rsidRDefault="005E6E4B" w:rsidP="005E6E4B">
      <w:pPr>
        <w:spacing w:after="0" w:line="240" w:lineRule="auto"/>
        <w:ind w:firstLine="420"/>
        <w:jc w:val="both"/>
        <w:rPr>
          <w:rFonts w:eastAsia="Calibri"/>
          <w:sz w:val="28"/>
          <w:szCs w:val="28"/>
        </w:rPr>
      </w:pPr>
      <w:r>
        <w:rPr>
          <w:rFonts w:eastAsia="Calibri"/>
          <w:sz w:val="28"/>
          <w:szCs w:val="28"/>
        </w:rPr>
        <w:t>Nhận xét và tuyên dương trẻ.</w:t>
      </w:r>
    </w:p>
    <w:p w:rsidR="005E6E4B" w:rsidRDefault="005E6E4B" w:rsidP="005E6E4B">
      <w:pPr>
        <w:spacing w:after="0" w:line="240" w:lineRule="auto"/>
        <w:ind w:firstLine="420"/>
        <w:jc w:val="both"/>
        <w:rPr>
          <w:rFonts w:eastAsia="Calibri"/>
          <w:sz w:val="28"/>
          <w:szCs w:val="28"/>
        </w:rPr>
      </w:pPr>
      <w:r>
        <w:rPr>
          <w:rFonts w:eastAsia="Calibri"/>
          <w:b/>
          <w:sz w:val="28"/>
          <w:szCs w:val="28"/>
        </w:rPr>
        <w:t>* Kết thúc hoạt động</w:t>
      </w:r>
      <w:r>
        <w:rPr>
          <w:rFonts w:eastAsia="Calibri"/>
          <w:sz w:val="28"/>
          <w:szCs w:val="28"/>
        </w:rPr>
        <w:t>: Cho trẻ hát và đi ra ngoài.</w:t>
      </w:r>
    </w:p>
    <w:p w:rsidR="005E6E4B" w:rsidRDefault="005E6E4B" w:rsidP="005E6E4B">
      <w:pPr>
        <w:shd w:val="clear" w:color="auto" w:fill="FFFFFF"/>
        <w:spacing w:after="120" w:line="276" w:lineRule="atLeast"/>
        <w:ind w:left="420"/>
        <w:jc w:val="both"/>
        <w:rPr>
          <w:rFonts w:eastAsia="Times New Roman"/>
          <w:b/>
          <w:sz w:val="28"/>
          <w:szCs w:val="28"/>
          <w:u w:val="single"/>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5E6E4B" w:rsidRDefault="005E6E4B" w:rsidP="005E6E4B">
      <w:pPr>
        <w:snapToGrid w:val="0"/>
        <w:spacing w:after="0" w:line="240" w:lineRule="auto"/>
        <w:ind w:left="420"/>
        <w:rPr>
          <w:rFonts w:eastAsia="Calibri"/>
          <w:b/>
          <w:bCs/>
          <w:sz w:val="28"/>
          <w:szCs w:val="28"/>
        </w:rPr>
      </w:pPr>
      <w:r>
        <w:rPr>
          <w:rFonts w:eastAsia="Calibri"/>
          <w:b/>
          <w:bCs/>
          <w:sz w:val="28"/>
          <w:szCs w:val="28"/>
        </w:rPr>
        <w:t>*Góc thiên nhiên : Chăm sóc cây xanh</w:t>
      </w:r>
    </w:p>
    <w:p w:rsidR="005E6E4B" w:rsidRDefault="005E6E4B" w:rsidP="005E6E4B">
      <w:pPr>
        <w:spacing w:after="0" w:line="240" w:lineRule="auto"/>
        <w:ind w:left="420"/>
        <w:rPr>
          <w:rFonts w:eastAsia="Calibri"/>
          <w:sz w:val="28"/>
          <w:szCs w:val="28"/>
        </w:rPr>
      </w:pPr>
      <w:r>
        <w:rPr>
          <w:rFonts w:eastAsia="Calibri"/>
          <w:sz w:val="28"/>
          <w:szCs w:val="28"/>
        </w:rPr>
        <w:t>*</w:t>
      </w:r>
      <w:r>
        <w:rPr>
          <w:rFonts w:eastAsia="Calibri"/>
          <w:b/>
          <w:bCs/>
          <w:sz w:val="28"/>
          <w:szCs w:val="28"/>
        </w:rPr>
        <w:t xml:space="preserve"> Mục đích: </w:t>
      </w:r>
      <w:r>
        <w:rPr>
          <w:rFonts w:eastAsia="Calibri"/>
          <w:sz w:val="28"/>
          <w:szCs w:val="28"/>
        </w:rPr>
        <w:t>trẻ biết tưới cây, nhặt lá vàng, nhổ cỏ</w:t>
      </w:r>
    </w:p>
    <w:p w:rsidR="005E6E4B" w:rsidRDefault="005E6E4B" w:rsidP="005E6E4B">
      <w:pPr>
        <w:spacing w:after="0" w:line="240" w:lineRule="auto"/>
        <w:ind w:left="420"/>
        <w:rPr>
          <w:rFonts w:eastAsia="Calibri"/>
          <w:sz w:val="28"/>
          <w:szCs w:val="28"/>
        </w:rPr>
      </w:pPr>
      <w:r>
        <w:rPr>
          <w:rFonts w:eastAsia="Calibri"/>
          <w:sz w:val="28"/>
          <w:szCs w:val="28"/>
        </w:rPr>
        <w:t>*</w:t>
      </w:r>
      <w:r>
        <w:rPr>
          <w:rFonts w:eastAsia="Calibri"/>
          <w:b/>
          <w:bCs/>
          <w:sz w:val="28"/>
          <w:szCs w:val="28"/>
        </w:rPr>
        <w:t xml:space="preserve"> Chuẩn bị:</w:t>
      </w:r>
      <w:r>
        <w:rPr>
          <w:rFonts w:eastAsia="Calibri"/>
          <w:sz w:val="28"/>
          <w:szCs w:val="28"/>
        </w:rPr>
        <w:t xml:space="preserve"> Dụng cụ tưới cây, xới , cây cảnh...</w:t>
      </w:r>
    </w:p>
    <w:p w:rsidR="005E6E4B" w:rsidRDefault="005E6E4B" w:rsidP="005E6E4B">
      <w:pPr>
        <w:tabs>
          <w:tab w:val="center" w:pos="4745"/>
        </w:tabs>
        <w:spacing w:after="0" w:line="240" w:lineRule="auto"/>
        <w:ind w:left="420"/>
        <w:jc w:val="both"/>
        <w:rPr>
          <w:rFonts w:eastAsia="Times New Roman"/>
          <w:b/>
          <w:bCs/>
          <w:sz w:val="28"/>
          <w:szCs w:val="28"/>
        </w:rPr>
      </w:pPr>
      <w:r>
        <w:rPr>
          <w:rFonts w:eastAsia="Calibri"/>
          <w:sz w:val="28"/>
          <w:szCs w:val="28"/>
        </w:rPr>
        <w:t xml:space="preserve">* </w:t>
      </w:r>
      <w:r>
        <w:rPr>
          <w:rFonts w:eastAsia="Calibri"/>
          <w:b/>
          <w:bCs/>
          <w:sz w:val="28"/>
          <w:szCs w:val="28"/>
        </w:rPr>
        <w:t xml:space="preserve">Tiến hành: </w:t>
      </w:r>
      <w:r>
        <w:rPr>
          <w:rFonts w:eastAsia="Calibri"/>
          <w:sz w:val="28"/>
          <w:szCs w:val="28"/>
        </w:rPr>
        <w:t>Cho trẻ tưới nước, xới đất, nhặt lá vàng. Cô chơi cùng trẻ, giúp trẻ hiểu được ý nghĩa của cây xanh đối với cuộc sống con người</w:t>
      </w:r>
      <w:r>
        <w:rPr>
          <w:rFonts w:eastAsia="Times New Roman"/>
          <w:b/>
          <w:bCs/>
          <w:sz w:val="28"/>
          <w:szCs w:val="28"/>
        </w:rPr>
        <w:t xml:space="preserve"> </w:t>
      </w:r>
    </w:p>
    <w:p w:rsidR="005E6E4B" w:rsidRDefault="005E6E4B" w:rsidP="005E6E4B">
      <w:pPr>
        <w:suppressAutoHyphens/>
        <w:autoSpaceDE w:val="0"/>
        <w:autoSpaceDN w:val="0"/>
        <w:adjustRightInd w:val="0"/>
        <w:spacing w:after="0" w:line="240" w:lineRule="auto"/>
        <w:ind w:firstLine="420"/>
        <w:rPr>
          <w:rFonts w:eastAsia="Calibri"/>
          <w:sz w:val="28"/>
          <w:szCs w:val="28"/>
          <w:lang w:val="en-GB"/>
        </w:rPr>
      </w:pPr>
      <w:r>
        <w:rPr>
          <w:rFonts w:eastAsia="Times New Roman"/>
          <w:b/>
          <w:bCs/>
          <w:sz w:val="28"/>
          <w:szCs w:val="28"/>
          <w:lang w:val="pt-BR"/>
        </w:rPr>
        <w:t xml:space="preserve">* Góc phân vai: </w:t>
      </w:r>
      <w:r>
        <w:rPr>
          <w:rFonts w:eastAsia="Calibri"/>
          <w:b/>
          <w:sz w:val="28"/>
          <w:szCs w:val="28"/>
        </w:rPr>
        <w:t>Gia đình, quán giải khát</w:t>
      </w:r>
    </w:p>
    <w:p w:rsidR="005E6E4B" w:rsidRDefault="005E6E4B" w:rsidP="005E6E4B">
      <w:pPr>
        <w:suppressAutoHyphens/>
        <w:autoSpaceDE w:val="0"/>
        <w:autoSpaceDN w:val="0"/>
        <w:adjustRightInd w:val="0"/>
        <w:spacing w:after="0" w:line="240" w:lineRule="auto"/>
        <w:ind w:firstLine="420"/>
        <w:rPr>
          <w:rFonts w:eastAsia="Times New Roman"/>
          <w:sz w:val="28"/>
          <w:szCs w:val="28"/>
          <w:lang w:val="pt-BR"/>
        </w:rPr>
      </w:pPr>
      <w:r>
        <w:rPr>
          <w:rFonts w:eastAsia="Times New Roman"/>
          <w:b/>
          <w:bCs/>
          <w:sz w:val="28"/>
          <w:szCs w:val="28"/>
          <w:lang w:val="pt-BR"/>
        </w:rPr>
        <w:t xml:space="preserve">* Mục đích: </w:t>
      </w:r>
      <w:r>
        <w:rPr>
          <w:rFonts w:eastAsia="Times New Roman"/>
          <w:sz w:val="28"/>
          <w:szCs w:val="28"/>
          <w:lang w:val="pt-BR"/>
        </w:rPr>
        <w:t>Trẻ biết chơi theo nhóm, chơi cùng với nhau.</w:t>
      </w:r>
    </w:p>
    <w:p w:rsidR="005E6E4B" w:rsidRDefault="005E6E4B" w:rsidP="005E6E4B">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pt-BR"/>
        </w:rPr>
        <w:tab/>
        <w:t>- Trẻ nắm được công việc của người bán hàng.</w:t>
      </w:r>
    </w:p>
    <w:p w:rsidR="005E6E4B" w:rsidRDefault="005E6E4B" w:rsidP="005E6E4B">
      <w:pPr>
        <w:suppressAutoHyphens/>
        <w:autoSpaceDE w:val="0"/>
        <w:autoSpaceDN w:val="0"/>
        <w:adjustRightInd w:val="0"/>
        <w:spacing w:after="0" w:line="240" w:lineRule="auto"/>
        <w:ind w:firstLine="420"/>
        <w:rPr>
          <w:rFonts w:eastAsia="Times New Roman"/>
          <w:sz w:val="28"/>
          <w:szCs w:val="28"/>
          <w:lang w:val="en-GB"/>
        </w:rPr>
      </w:pPr>
      <w:r>
        <w:rPr>
          <w:rFonts w:eastAsia="Times New Roman"/>
          <w:b/>
          <w:bCs/>
          <w:sz w:val="28"/>
          <w:szCs w:val="28"/>
          <w:lang w:val="vi-VN"/>
        </w:rPr>
        <w:t>* Chuẩn bị:</w:t>
      </w:r>
      <w:r>
        <w:rPr>
          <w:rFonts w:eastAsia="Times New Roman"/>
          <w:sz w:val="28"/>
          <w:szCs w:val="28"/>
          <w:lang w:val="en-GB"/>
        </w:rPr>
        <w:t xml:space="preserve"> Đồ chơi gia đình, đồ chơi bán hàng.</w:t>
      </w:r>
    </w:p>
    <w:p w:rsidR="005E6E4B" w:rsidRDefault="005E6E4B" w:rsidP="005E6E4B">
      <w:pPr>
        <w:spacing w:after="0" w:line="240" w:lineRule="auto"/>
        <w:ind w:firstLine="420"/>
        <w:jc w:val="both"/>
        <w:rPr>
          <w:rFonts w:eastAsia="Calibri"/>
          <w:b/>
          <w:sz w:val="28"/>
          <w:szCs w:val="28"/>
          <w:lang w:val="vi-VN"/>
        </w:rPr>
      </w:pPr>
      <w:r>
        <w:rPr>
          <w:rFonts w:eastAsia="Times New Roman"/>
          <w:b/>
          <w:bCs/>
          <w:sz w:val="28"/>
          <w:szCs w:val="28"/>
          <w:lang w:val="en-GB"/>
        </w:rPr>
        <w:t xml:space="preserve">* </w:t>
      </w:r>
      <w:r>
        <w:rPr>
          <w:rFonts w:eastAsia="Times New Roman"/>
          <w:b/>
          <w:bCs/>
          <w:sz w:val="28"/>
          <w:szCs w:val="28"/>
          <w:lang w:val="vi-VN"/>
        </w:rPr>
        <w:t>Góc xây dựng:</w:t>
      </w:r>
      <w:r>
        <w:rPr>
          <w:rFonts w:eastAsia="Calibri"/>
          <w:b/>
          <w:sz w:val="28"/>
          <w:szCs w:val="28"/>
        </w:rPr>
        <w:t xml:space="preserve"> Xây dựng đài phun nước</w:t>
      </w:r>
      <w:r>
        <w:rPr>
          <w:rFonts w:eastAsia="Calibri"/>
          <w:b/>
          <w:sz w:val="28"/>
          <w:szCs w:val="28"/>
          <w:lang w:val="vi-VN"/>
        </w:rPr>
        <w:t>.</w:t>
      </w:r>
    </w:p>
    <w:p w:rsidR="005E6E4B" w:rsidRDefault="005E6E4B" w:rsidP="005E6E4B">
      <w:pPr>
        <w:suppressAutoHyphens/>
        <w:autoSpaceDE w:val="0"/>
        <w:autoSpaceDN w:val="0"/>
        <w:adjustRightInd w:val="0"/>
        <w:spacing w:after="0" w:line="240" w:lineRule="auto"/>
        <w:ind w:firstLine="420"/>
        <w:rPr>
          <w:rFonts w:eastAsia="Times New Roman"/>
          <w:b/>
          <w:bCs/>
          <w:sz w:val="28"/>
          <w:szCs w:val="28"/>
          <w:lang w:val="en-GB"/>
        </w:rPr>
      </w:pPr>
      <w:r>
        <w:rPr>
          <w:rFonts w:eastAsia="Times New Roman"/>
          <w:b/>
          <w:bCs/>
          <w:sz w:val="28"/>
          <w:szCs w:val="28"/>
          <w:lang w:val="vi-VN"/>
        </w:rPr>
        <w:t>* Chuẩn bị:</w:t>
      </w:r>
    </w:p>
    <w:p w:rsidR="005E6E4B" w:rsidRDefault="005E6E4B" w:rsidP="005E6E4B">
      <w:pPr>
        <w:suppressAutoHyphens/>
        <w:autoSpaceDE w:val="0"/>
        <w:autoSpaceDN w:val="0"/>
        <w:adjustRightInd w:val="0"/>
        <w:spacing w:after="0" w:line="240" w:lineRule="auto"/>
        <w:ind w:firstLine="420"/>
        <w:rPr>
          <w:rFonts w:eastAsia="Times New Roman"/>
          <w:sz w:val="28"/>
          <w:szCs w:val="28"/>
        </w:rPr>
      </w:pPr>
      <w:r>
        <w:rPr>
          <w:rFonts w:eastAsia="Times New Roman"/>
          <w:sz w:val="28"/>
          <w:szCs w:val="28"/>
          <w:lang w:val="vi-VN"/>
        </w:rPr>
        <w:t>- Khối xây dựng các loại</w:t>
      </w:r>
      <w:r>
        <w:rPr>
          <w:rFonts w:eastAsia="Times New Roman"/>
          <w:sz w:val="28"/>
          <w:szCs w:val="28"/>
          <w:lang w:val="en-GB"/>
        </w:rPr>
        <w:t>, k</w:t>
      </w:r>
      <w:r>
        <w:rPr>
          <w:rFonts w:eastAsia="Times New Roman"/>
          <w:sz w:val="28"/>
          <w:szCs w:val="28"/>
          <w:lang w:val="vi-VN"/>
        </w:rPr>
        <w:t>hối lắp ráp</w:t>
      </w:r>
      <w:r>
        <w:rPr>
          <w:rFonts w:eastAsia="Times New Roman"/>
          <w:sz w:val="28"/>
          <w:szCs w:val="28"/>
          <w:lang w:val="en-GB"/>
        </w:rPr>
        <w:t>, s</w:t>
      </w:r>
      <w:r>
        <w:rPr>
          <w:rFonts w:eastAsia="Times New Roman"/>
          <w:sz w:val="28"/>
          <w:szCs w:val="28"/>
          <w:lang w:val="vi-VN"/>
        </w:rPr>
        <w:t xml:space="preserve">ỏi đá, que, hột hạt, thảm cỏ, </w:t>
      </w:r>
      <w:r>
        <w:rPr>
          <w:rFonts w:eastAsia="Times New Roman"/>
          <w:sz w:val="28"/>
          <w:szCs w:val="28"/>
        </w:rPr>
        <w:t>nước</w:t>
      </w:r>
    </w:p>
    <w:p w:rsidR="005E6E4B" w:rsidRDefault="005E6E4B" w:rsidP="005E6E4B">
      <w:pPr>
        <w:spacing w:after="0" w:line="240" w:lineRule="auto"/>
        <w:rPr>
          <w:rFonts w:eastAsia="Calibri"/>
          <w:sz w:val="28"/>
          <w:szCs w:val="28"/>
          <w:lang w:val="en-GB"/>
        </w:rPr>
      </w:pPr>
      <w:r>
        <w:rPr>
          <w:rFonts w:eastAsia="Calibri"/>
          <w:b/>
          <w:bCs/>
          <w:sz w:val="28"/>
          <w:szCs w:val="28"/>
        </w:rPr>
        <w:t xml:space="preserve">   *Góc nghệ </w:t>
      </w:r>
      <w:proofErr w:type="spellStart"/>
      <w:r>
        <w:rPr>
          <w:rFonts w:eastAsia="Calibri"/>
          <w:b/>
          <w:bCs/>
          <w:sz w:val="28"/>
          <w:szCs w:val="28"/>
        </w:rPr>
        <w:t>thuật:</w:t>
      </w:r>
      <w:r>
        <w:rPr>
          <w:rFonts w:eastAsia="Calibri"/>
          <w:b/>
          <w:sz w:val="28"/>
          <w:szCs w:val="28"/>
        </w:rPr>
        <w:t>Vẽ</w:t>
      </w:r>
      <w:proofErr w:type="spellEnd"/>
      <w:r>
        <w:rPr>
          <w:rFonts w:eastAsia="Calibri"/>
          <w:b/>
          <w:sz w:val="28"/>
          <w:szCs w:val="28"/>
        </w:rPr>
        <w:t>, nặn, cắt dán ông mặt trời, cầu vồng</w:t>
      </w:r>
      <w:r>
        <w:rPr>
          <w:rFonts w:eastAsia="Calibri"/>
          <w:sz w:val="28"/>
          <w:szCs w:val="28"/>
          <w:lang w:val="vi-VN"/>
        </w:rPr>
        <w:t>.</w:t>
      </w:r>
    </w:p>
    <w:p w:rsidR="005E6E4B" w:rsidRDefault="005E6E4B" w:rsidP="005E6E4B">
      <w:pPr>
        <w:spacing w:after="0" w:line="240" w:lineRule="auto"/>
        <w:ind w:firstLine="420"/>
        <w:rPr>
          <w:rFonts w:eastAsia="Calibri"/>
          <w:sz w:val="28"/>
          <w:szCs w:val="28"/>
        </w:rPr>
      </w:pPr>
      <w:r>
        <w:rPr>
          <w:rFonts w:eastAsia="Calibri"/>
          <w:sz w:val="28"/>
          <w:szCs w:val="28"/>
        </w:rPr>
        <w:t>* C</w:t>
      </w:r>
      <w:r>
        <w:rPr>
          <w:rFonts w:eastAsia="Calibri"/>
          <w:b/>
          <w:bCs/>
          <w:sz w:val="28"/>
          <w:szCs w:val="28"/>
        </w:rPr>
        <w:t xml:space="preserve">huẩn bị: </w:t>
      </w:r>
      <w:r>
        <w:rPr>
          <w:rFonts w:eastAsia="Calibri"/>
          <w:sz w:val="28"/>
          <w:szCs w:val="28"/>
        </w:rPr>
        <w:t>Tranh, bút vẽ, sáp màu, đất nặn, bảng con, giấy màu, kéo, hồ dán.</w:t>
      </w:r>
    </w:p>
    <w:p w:rsidR="005E6E4B" w:rsidRDefault="005E6E4B" w:rsidP="005E6E4B">
      <w:pPr>
        <w:spacing w:after="0" w:line="240" w:lineRule="auto"/>
        <w:rPr>
          <w:rFonts w:eastAsia="Calibri"/>
          <w:b/>
          <w:sz w:val="28"/>
          <w:szCs w:val="28"/>
          <w:lang w:val="en-GB"/>
        </w:rPr>
      </w:pPr>
      <w:r>
        <w:rPr>
          <w:rFonts w:eastAsia="Calibri"/>
          <w:b/>
          <w:bCs/>
          <w:sz w:val="28"/>
          <w:szCs w:val="28"/>
        </w:rPr>
        <w:t xml:space="preserve">   *Góc học tập: </w:t>
      </w:r>
      <w:r>
        <w:rPr>
          <w:rFonts w:eastAsia="Calibri"/>
          <w:b/>
          <w:sz w:val="28"/>
          <w:szCs w:val="28"/>
          <w:lang w:val="vi-VN"/>
        </w:rPr>
        <w:t>Xem tranh ảnh</w:t>
      </w:r>
      <w:r>
        <w:rPr>
          <w:rFonts w:eastAsia="Calibri"/>
          <w:b/>
          <w:sz w:val="28"/>
          <w:szCs w:val="28"/>
        </w:rPr>
        <w:t>, khám phá thử nghiệm sự bay hơi của nước</w:t>
      </w:r>
      <w:r>
        <w:rPr>
          <w:rFonts w:eastAsia="Calibri"/>
          <w:b/>
          <w:sz w:val="28"/>
          <w:szCs w:val="28"/>
          <w:lang w:val="vi-VN"/>
        </w:rPr>
        <w:t>.</w:t>
      </w:r>
    </w:p>
    <w:p w:rsidR="005E6E4B" w:rsidRDefault="005E6E4B" w:rsidP="005E6E4B">
      <w:pPr>
        <w:tabs>
          <w:tab w:val="left" w:pos="5844"/>
        </w:tabs>
        <w:snapToGrid w:val="0"/>
        <w:spacing w:after="0" w:line="240" w:lineRule="auto"/>
        <w:rPr>
          <w:rFonts w:eastAsia="Times New Roman"/>
          <w:sz w:val="24"/>
          <w:szCs w:val="24"/>
          <w:lang w:val="en-GB"/>
        </w:rPr>
      </w:pPr>
      <w:r>
        <w:rPr>
          <w:rFonts w:eastAsia="Calibri"/>
          <w:b/>
          <w:bCs/>
          <w:sz w:val="28"/>
          <w:szCs w:val="28"/>
        </w:rPr>
        <w:t xml:space="preserve">   * Chuẩn bị: </w:t>
      </w:r>
      <w:r>
        <w:rPr>
          <w:rFonts w:eastAsia="Calibri"/>
          <w:sz w:val="28"/>
          <w:szCs w:val="28"/>
        </w:rPr>
        <w:t>một số tranh ảnh, nước, chai, lọ.</w:t>
      </w:r>
      <w:r>
        <w:rPr>
          <w:rFonts w:eastAsia="Calibri"/>
          <w:sz w:val="28"/>
          <w:szCs w:val="28"/>
          <w:lang w:val="en-GB"/>
        </w:rPr>
        <w:t>.</w:t>
      </w:r>
      <w:r>
        <w:rPr>
          <w:rFonts w:eastAsia="Calibri"/>
          <w:sz w:val="28"/>
          <w:szCs w:val="28"/>
          <w:lang w:val="en-GB"/>
        </w:rPr>
        <w:tab/>
      </w:r>
    </w:p>
    <w:p w:rsidR="005E6E4B" w:rsidRDefault="005E6E4B" w:rsidP="005E6E4B">
      <w:pPr>
        <w:tabs>
          <w:tab w:val="center" w:pos="4745"/>
          <w:tab w:val="left" w:pos="8220"/>
        </w:tabs>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r>
        <w:rPr>
          <w:rFonts w:eastAsia="Times New Roman"/>
          <w:b/>
          <w:bCs/>
          <w:sz w:val="28"/>
          <w:szCs w:val="28"/>
        </w:rPr>
        <w:tab/>
      </w:r>
      <w:r>
        <w:rPr>
          <w:rFonts w:eastAsia="Times New Roman"/>
          <w:b/>
          <w:bCs/>
          <w:sz w:val="28"/>
          <w:szCs w:val="28"/>
        </w:rPr>
        <w:tab/>
      </w:r>
    </w:p>
    <w:p w:rsidR="005E6E4B" w:rsidRDefault="005E6E4B" w:rsidP="005E6E4B">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5E6E4B" w:rsidRDefault="005E6E4B" w:rsidP="005E6E4B">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5E6E4B" w:rsidRDefault="005E6E4B" w:rsidP="005E6E4B">
      <w:pPr>
        <w:spacing w:after="0" w:line="240" w:lineRule="auto"/>
        <w:ind w:left="420"/>
        <w:jc w:val="both"/>
        <w:rPr>
          <w:rFonts w:eastAsia="Calibri"/>
          <w:sz w:val="28"/>
          <w:szCs w:val="28"/>
        </w:rPr>
      </w:pPr>
      <w:r>
        <w:rPr>
          <w:rFonts w:eastAsia="Times New Roman"/>
          <w:sz w:val="28"/>
          <w:szCs w:val="28"/>
        </w:rPr>
        <w:lastRenderedPageBreak/>
        <w:t>- Ăn hết suất, không làm rơi vãi cơm, ngủ đúng thời gian qui đinh.</w:t>
      </w:r>
    </w:p>
    <w:p w:rsidR="005E6E4B" w:rsidRDefault="005E6E4B" w:rsidP="005E6E4B">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5E6E4B" w:rsidRPr="00DC674A" w:rsidRDefault="005E6E4B" w:rsidP="005E6E4B">
      <w:pPr>
        <w:spacing w:after="0"/>
        <w:ind w:firstLine="420"/>
        <w:jc w:val="both"/>
        <w:rPr>
          <w:rFonts w:eastAsia="Times New Roman"/>
          <w:sz w:val="28"/>
          <w:szCs w:val="28"/>
        </w:rPr>
      </w:pPr>
      <w:r>
        <w:rPr>
          <w:rFonts w:eastAsia="Times New Roman"/>
          <w:sz w:val="28"/>
          <w:szCs w:val="28"/>
        </w:rPr>
        <w:t xml:space="preserve">- </w:t>
      </w:r>
      <w:r>
        <w:rPr>
          <w:rFonts w:eastAsia="Times New Roman"/>
          <w:sz w:val="28"/>
          <w:szCs w:val="28"/>
          <w:lang w:val="vi-VN"/>
        </w:rPr>
        <w:t>Luyện kỹ năng trả lời các câu hỏi của cô</w:t>
      </w:r>
      <w:r>
        <w:rPr>
          <w:rFonts w:eastAsia="Calibri"/>
          <w:sz w:val="28"/>
          <w:szCs w:val="28"/>
        </w:rPr>
        <w:t xml:space="preserve"> khả năng ghi nhớ</w:t>
      </w:r>
      <w:r w:rsidR="00DC674A">
        <w:rPr>
          <w:rFonts w:eastAsia="Times New Roman"/>
          <w:sz w:val="28"/>
          <w:szCs w:val="28"/>
        </w:rPr>
        <w:t>, đọc thơ diễn cảm.</w:t>
      </w:r>
      <w:bookmarkStart w:id="0" w:name="_GoBack"/>
      <w:bookmarkEnd w:id="0"/>
    </w:p>
    <w:p w:rsidR="005E6E4B" w:rsidRDefault="005E6E4B" w:rsidP="005E6E4B">
      <w:pPr>
        <w:spacing w:after="0" w:line="240" w:lineRule="auto"/>
        <w:ind w:firstLine="420"/>
        <w:jc w:val="both"/>
        <w:rPr>
          <w:rFonts w:eastAsia="Calibri"/>
          <w:b/>
          <w:sz w:val="28"/>
          <w:szCs w:val="28"/>
          <w:lang w:val="vi-VN"/>
        </w:rPr>
      </w:pPr>
      <w:r>
        <w:rPr>
          <w:rFonts w:eastAsia="Times New Roman"/>
          <w:sz w:val="28"/>
          <w:szCs w:val="28"/>
        </w:rPr>
        <w:t xml:space="preserve">- Tăng cường Tiếng </w:t>
      </w:r>
      <w:proofErr w:type="spellStart"/>
      <w:r>
        <w:rPr>
          <w:rFonts w:eastAsia="Times New Roman"/>
          <w:sz w:val="28"/>
          <w:szCs w:val="28"/>
        </w:rPr>
        <w:t>việ</w:t>
      </w:r>
      <w:proofErr w:type="spellEnd"/>
      <w:r>
        <w:rPr>
          <w:rFonts w:eastAsia="Times New Roman"/>
          <w:sz w:val="28"/>
          <w:szCs w:val="28"/>
          <w:lang w:val="vi-VN"/>
        </w:rPr>
        <w:t>t</w:t>
      </w:r>
      <w:r>
        <w:rPr>
          <w:rFonts w:eastAsia="Times New Roman"/>
          <w:sz w:val="28"/>
          <w:szCs w:val="28"/>
        </w:rPr>
        <w:t>: Nước bẩn ( đác nhà nhú).</w:t>
      </w:r>
      <w:r>
        <w:rPr>
          <w:rFonts w:eastAsia="Calibri"/>
          <w:b/>
          <w:sz w:val="28"/>
          <w:szCs w:val="28"/>
          <w:lang w:val="pt-BR"/>
        </w:rPr>
        <w:t xml:space="preserve"> </w:t>
      </w:r>
    </w:p>
    <w:p w:rsidR="005E6E4B" w:rsidRDefault="005E6E4B" w:rsidP="005E6E4B">
      <w:pPr>
        <w:spacing w:after="0" w:line="240" w:lineRule="auto"/>
        <w:ind w:firstLine="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5E6E4B" w:rsidRPr="005E6E4B" w:rsidRDefault="005E6E4B" w:rsidP="005E6E4B">
      <w:pPr>
        <w:spacing w:after="0" w:line="240" w:lineRule="auto"/>
        <w:jc w:val="both"/>
        <w:rPr>
          <w:rFonts w:eastAsia="Times New Roman"/>
          <w:sz w:val="32"/>
          <w:szCs w:val="32"/>
        </w:rPr>
      </w:pPr>
      <w:r>
        <w:rPr>
          <w:rFonts w:eastAsia="Times New Roman"/>
          <w:sz w:val="32"/>
          <w:szCs w:val="32"/>
        </w:rPr>
        <w:t>………………………………………………………………………………………………………………………………………………………………………………………………………………………………………………………</w:t>
      </w:r>
      <w:r>
        <w:rPr>
          <w:rFonts w:eastAsia="Times New Roman"/>
          <w:sz w:val="32"/>
          <w:szCs w:val="32"/>
          <w:lang w:val="vi-VN"/>
        </w:rPr>
        <w:t>……………………………………………………………………………………………………………………………</w:t>
      </w:r>
      <w:r>
        <w:rPr>
          <w:rFonts w:eastAsia="Times New Roman"/>
          <w:sz w:val="32"/>
          <w:szCs w:val="32"/>
        </w:rPr>
        <w:t>……………</w:t>
      </w:r>
    </w:p>
    <w:p w:rsidR="005E6E4B" w:rsidRDefault="005E6E4B" w:rsidP="005E6E4B">
      <w:pPr>
        <w:spacing w:after="0"/>
        <w:jc w:val="center"/>
        <w:rPr>
          <w:sz w:val="28"/>
          <w:szCs w:val="28"/>
          <w:lang w:val="vi-VN"/>
        </w:rPr>
      </w:pPr>
      <w:r>
        <w:rPr>
          <w:rFonts w:eastAsia="Times New Roman"/>
          <w:sz w:val="32"/>
          <w:szCs w:val="32"/>
          <w:lang w:val="vi-VN"/>
        </w:rPr>
        <w:t>*******************************</w:t>
      </w: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jc w:val="center"/>
        <w:rPr>
          <w:rFonts w:eastAsia="Times New Roman"/>
          <w:sz w:val="24"/>
          <w:szCs w:val="24"/>
        </w:rPr>
      </w:pPr>
    </w:p>
    <w:p w:rsidR="005E6E4B" w:rsidRDefault="005E6E4B" w:rsidP="005E6E4B">
      <w:pPr>
        <w:spacing w:after="0" w:line="240" w:lineRule="auto"/>
        <w:rPr>
          <w:rFonts w:eastAsia="Times New Roman"/>
          <w:sz w:val="24"/>
          <w:szCs w:val="24"/>
        </w:rPr>
      </w:pPr>
      <w:r>
        <w:rPr>
          <w:rFonts w:eastAsia="Times New Roman"/>
          <w:sz w:val="24"/>
          <w:szCs w:val="24"/>
        </w:rPr>
        <w:t xml:space="preserve">                                                                       </w:t>
      </w:r>
    </w:p>
    <w:p w:rsidR="005E6E4B" w:rsidRDefault="005E6E4B" w:rsidP="005E6E4B">
      <w:pPr>
        <w:spacing w:after="0" w:line="240" w:lineRule="auto"/>
        <w:rPr>
          <w:rFonts w:eastAsia="Times New Roman"/>
          <w:sz w:val="24"/>
          <w:szCs w:val="24"/>
        </w:rPr>
      </w:pPr>
    </w:p>
    <w:p w:rsidR="005E6E4B" w:rsidRDefault="005E6E4B" w:rsidP="005E6E4B">
      <w:pPr>
        <w:spacing w:after="0" w:line="240" w:lineRule="auto"/>
        <w:rPr>
          <w:rFonts w:eastAsia="Times New Roman"/>
          <w:sz w:val="24"/>
          <w:szCs w:val="24"/>
        </w:rPr>
      </w:pPr>
    </w:p>
    <w:p w:rsidR="008B68AB" w:rsidRDefault="008B68AB"/>
    <w:sectPr w:rsidR="008B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4B"/>
    <w:rsid w:val="005E6E4B"/>
    <w:rsid w:val="008B68AB"/>
    <w:rsid w:val="00987218"/>
    <w:rsid w:val="00DC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5E6E4B"/>
    <w:rPr>
      <w:rFonts w:ascii="Times New Roman" w:eastAsia="SimSun" w:hAnsi="Times New Roman" w:cs="Times New Roman"/>
      <w:sz w:val="20"/>
      <w:szCs w:val="20"/>
    </w:rPr>
  </w:style>
  <w:style w:type="paragraph" w:styleId="Heading1">
    <w:name w:val="heading 1"/>
    <w:basedOn w:val="Normal"/>
    <w:next w:val="Normal"/>
    <w:link w:val="Heading1Char"/>
    <w:qFormat/>
    <w:rsid w:val="005E6E4B"/>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5E6E4B"/>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5E6E4B"/>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5E6E4B"/>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5E6E4B"/>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5E6E4B"/>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5E6E4B"/>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5E6E4B"/>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5E6E4B"/>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4B"/>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5E6E4B"/>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5E6E4B"/>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5E6E4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5E6E4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5E6E4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5E6E4B"/>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5E6E4B"/>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5E6E4B"/>
    <w:rPr>
      <w:rFonts w:ascii="Times New Roman" w:eastAsia="SimSun" w:hAnsi="Times New Roman" w:cs="Times New Roman"/>
      <w:sz w:val="20"/>
      <w:szCs w:val="21"/>
    </w:rPr>
  </w:style>
  <w:style w:type="character" w:styleId="Hyperlink">
    <w:name w:val="Hyperlink"/>
    <w:basedOn w:val="DefaultParagraphFont"/>
    <w:semiHidden/>
    <w:unhideWhenUsed/>
    <w:rsid w:val="005E6E4B"/>
    <w:rPr>
      <w:color w:val="0000FF"/>
      <w:u w:val="single"/>
    </w:rPr>
  </w:style>
  <w:style w:type="character" w:styleId="FollowedHyperlink">
    <w:name w:val="FollowedHyperlink"/>
    <w:basedOn w:val="DefaultParagraphFont"/>
    <w:semiHidden/>
    <w:unhideWhenUsed/>
    <w:qFormat/>
    <w:rsid w:val="005E6E4B"/>
    <w:rPr>
      <w:color w:val="800080"/>
      <w:u w:val="single"/>
    </w:rPr>
  </w:style>
  <w:style w:type="paragraph" w:styleId="HTMLAddress">
    <w:name w:val="HTML Address"/>
    <w:basedOn w:val="Normal"/>
    <w:link w:val="HTMLAddressChar"/>
    <w:semiHidden/>
    <w:unhideWhenUsed/>
    <w:qFormat/>
    <w:rsid w:val="005E6E4B"/>
    <w:rPr>
      <w:rFonts w:eastAsia="Times New Roman"/>
      <w:i/>
      <w:iCs/>
    </w:rPr>
  </w:style>
  <w:style w:type="character" w:customStyle="1" w:styleId="HTMLAddressChar">
    <w:name w:val="HTML Address Char"/>
    <w:basedOn w:val="DefaultParagraphFont"/>
    <w:link w:val="HTMLAddress"/>
    <w:semiHidden/>
    <w:rsid w:val="005E6E4B"/>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5E6E4B"/>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5E6E4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5E6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5E6E4B"/>
    <w:rPr>
      <w:rFonts w:ascii="Courier New" w:eastAsia="SimSun" w:hAnsi="Courier New" w:cs="Courier New"/>
      <w:sz w:val="20"/>
      <w:szCs w:val="20"/>
    </w:rPr>
  </w:style>
  <w:style w:type="character" w:styleId="HTMLSample">
    <w:name w:val="HTML Sample"/>
    <w:basedOn w:val="DefaultParagraphFont"/>
    <w:semiHidden/>
    <w:unhideWhenUsed/>
    <w:qFormat/>
    <w:rsid w:val="005E6E4B"/>
    <w:rPr>
      <w:rFonts w:ascii="Courier New" w:eastAsia="Times New Roman" w:hAnsi="Courier New" w:cs="Courier New" w:hint="default"/>
    </w:rPr>
  </w:style>
  <w:style w:type="character" w:styleId="HTMLTypewriter">
    <w:name w:val="HTML Typewriter"/>
    <w:basedOn w:val="DefaultParagraphFont"/>
    <w:semiHidden/>
    <w:unhideWhenUsed/>
    <w:rsid w:val="005E6E4B"/>
    <w:rPr>
      <w:rFonts w:ascii="Courier New" w:eastAsia="Times New Roman" w:hAnsi="Courier New" w:cs="Courier New" w:hint="default"/>
      <w:sz w:val="20"/>
      <w:szCs w:val="20"/>
    </w:rPr>
  </w:style>
  <w:style w:type="paragraph" w:styleId="NormalWeb">
    <w:name w:val="Normal (Web)"/>
    <w:semiHidden/>
    <w:unhideWhenUsed/>
    <w:rsid w:val="005E6E4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5E6E4B"/>
    <w:rPr>
      <w:rFonts w:ascii="Times New Roman" w:eastAsia="SimSun" w:hAnsi="Times New Roman" w:cs="Times New Roman"/>
      <w:sz w:val="20"/>
      <w:szCs w:val="20"/>
    </w:rPr>
  </w:style>
  <w:style w:type="paragraph" w:styleId="Index2">
    <w:name w:val="index 2"/>
    <w:next w:val="Normal"/>
    <w:autoRedefine/>
    <w:semiHidden/>
    <w:unhideWhenUsed/>
    <w:qFormat/>
    <w:rsid w:val="005E6E4B"/>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5E6E4B"/>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5E6E4B"/>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5E6E4B"/>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5E6E4B"/>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5E6E4B"/>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5E6E4B"/>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5E6E4B"/>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5E6E4B"/>
    <w:rPr>
      <w:rFonts w:ascii="Times New Roman" w:eastAsia="SimSun" w:hAnsi="Times New Roman" w:cs="Times New Roman"/>
      <w:sz w:val="20"/>
      <w:szCs w:val="20"/>
    </w:rPr>
  </w:style>
  <w:style w:type="paragraph" w:styleId="TOC2">
    <w:name w:val="toc 2"/>
    <w:next w:val="Normal"/>
    <w:autoRedefine/>
    <w:semiHidden/>
    <w:unhideWhenUsed/>
    <w:qFormat/>
    <w:rsid w:val="005E6E4B"/>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5E6E4B"/>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5E6E4B"/>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5E6E4B"/>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5E6E4B"/>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5E6E4B"/>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5E6E4B"/>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5E6E4B"/>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5E6E4B"/>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5E6E4B"/>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5E6E4B"/>
    <w:rPr>
      <w:rFonts w:ascii="Times New Roman" w:eastAsia="SimSun" w:hAnsi="Times New Roman" w:cs="Times New Roman"/>
      <w:sz w:val="18"/>
      <w:szCs w:val="18"/>
    </w:rPr>
  </w:style>
  <w:style w:type="paragraph" w:styleId="CommentText">
    <w:name w:val="annotation text"/>
    <w:link w:val="CommentTextChar"/>
    <w:semiHidden/>
    <w:unhideWhenUsed/>
    <w:qFormat/>
    <w:rsid w:val="005E6E4B"/>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5E6E4B"/>
    <w:rPr>
      <w:rFonts w:ascii="Times New Roman" w:eastAsia="SimSun" w:hAnsi="Times New Roman" w:cs="Times New Roman"/>
      <w:sz w:val="20"/>
      <w:szCs w:val="20"/>
    </w:rPr>
  </w:style>
  <w:style w:type="paragraph" w:styleId="Header">
    <w:name w:val="header"/>
    <w:link w:val="HeaderChar"/>
    <w:semiHidden/>
    <w:unhideWhenUsed/>
    <w:qFormat/>
    <w:rsid w:val="005E6E4B"/>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5E6E4B"/>
    <w:rPr>
      <w:rFonts w:ascii="Times New Roman" w:eastAsia="SimSun" w:hAnsi="Times New Roman" w:cs="Times New Roman"/>
      <w:sz w:val="18"/>
      <w:szCs w:val="18"/>
    </w:rPr>
  </w:style>
  <w:style w:type="paragraph" w:styleId="Footer">
    <w:name w:val="footer"/>
    <w:link w:val="FooterChar"/>
    <w:semiHidden/>
    <w:unhideWhenUsed/>
    <w:qFormat/>
    <w:rsid w:val="005E6E4B"/>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5E6E4B"/>
    <w:rPr>
      <w:rFonts w:ascii="Times New Roman" w:eastAsia="SimSun" w:hAnsi="Times New Roman" w:cs="Times New Roman"/>
      <w:sz w:val="18"/>
      <w:szCs w:val="18"/>
    </w:rPr>
  </w:style>
  <w:style w:type="paragraph" w:styleId="IndexHeading">
    <w:name w:val="index heading"/>
    <w:next w:val="Index1"/>
    <w:semiHidden/>
    <w:unhideWhenUsed/>
    <w:rsid w:val="005E6E4B"/>
    <w:rPr>
      <w:rFonts w:ascii="Arial" w:eastAsia="SimSun" w:hAnsi="Arial" w:cs="Arial"/>
      <w:b/>
      <w:bCs/>
      <w:sz w:val="20"/>
      <w:szCs w:val="20"/>
    </w:rPr>
  </w:style>
  <w:style w:type="paragraph" w:styleId="Caption">
    <w:name w:val="caption"/>
    <w:next w:val="Normal"/>
    <w:semiHidden/>
    <w:unhideWhenUsed/>
    <w:qFormat/>
    <w:rsid w:val="005E6E4B"/>
    <w:rPr>
      <w:rFonts w:ascii="Arial" w:eastAsia="SimHei" w:hAnsi="Arial" w:cs="Arial"/>
      <w:sz w:val="20"/>
      <w:szCs w:val="20"/>
    </w:rPr>
  </w:style>
  <w:style w:type="paragraph" w:styleId="TableofFigures">
    <w:name w:val="table of figures"/>
    <w:next w:val="Normal"/>
    <w:semiHidden/>
    <w:unhideWhenUsed/>
    <w:qFormat/>
    <w:rsid w:val="005E6E4B"/>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5E6E4B"/>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5E6E4B"/>
    <w:pPr>
      <w:snapToGrid w:val="0"/>
    </w:pPr>
    <w:rPr>
      <w:rFonts w:ascii="Arial" w:eastAsia="SimSun" w:hAnsi="Arial" w:cs="Arial"/>
      <w:sz w:val="20"/>
      <w:szCs w:val="20"/>
    </w:rPr>
  </w:style>
  <w:style w:type="paragraph" w:styleId="EndnoteText">
    <w:name w:val="endnote text"/>
    <w:link w:val="EndnoteTextChar"/>
    <w:semiHidden/>
    <w:unhideWhenUsed/>
    <w:rsid w:val="005E6E4B"/>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5E6E4B"/>
    <w:rPr>
      <w:rFonts w:ascii="Times New Roman" w:eastAsia="SimSun" w:hAnsi="Times New Roman" w:cs="Times New Roman"/>
      <w:sz w:val="20"/>
      <w:szCs w:val="20"/>
    </w:rPr>
  </w:style>
  <w:style w:type="paragraph" w:styleId="TableofAuthorities">
    <w:name w:val="table of authorities"/>
    <w:next w:val="Normal"/>
    <w:semiHidden/>
    <w:unhideWhenUsed/>
    <w:qFormat/>
    <w:rsid w:val="005E6E4B"/>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5E6E4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5E6E4B"/>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5E6E4B"/>
    <w:pPr>
      <w:spacing w:before="120"/>
    </w:pPr>
    <w:rPr>
      <w:rFonts w:ascii="Arial" w:eastAsia="SimSun" w:hAnsi="Arial" w:cs="Arial"/>
      <w:sz w:val="24"/>
      <w:szCs w:val="24"/>
    </w:rPr>
  </w:style>
  <w:style w:type="paragraph" w:styleId="List">
    <w:name w:val="List"/>
    <w:semiHidden/>
    <w:unhideWhenUsed/>
    <w:rsid w:val="005E6E4B"/>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5E6E4B"/>
    <w:pPr>
      <w:numPr>
        <w:numId w:val="1"/>
      </w:numPr>
    </w:pPr>
    <w:rPr>
      <w:rFonts w:ascii="Times New Roman" w:eastAsia="SimSun" w:hAnsi="Times New Roman" w:cs="Times New Roman"/>
      <w:sz w:val="20"/>
      <w:szCs w:val="20"/>
    </w:rPr>
  </w:style>
  <w:style w:type="paragraph" w:styleId="ListNumber">
    <w:name w:val="List Number"/>
    <w:semiHidden/>
    <w:unhideWhenUsed/>
    <w:qFormat/>
    <w:rsid w:val="005E6E4B"/>
    <w:pPr>
      <w:numPr>
        <w:numId w:val="2"/>
      </w:numPr>
    </w:pPr>
    <w:rPr>
      <w:rFonts w:ascii="Times New Roman" w:eastAsia="SimSun" w:hAnsi="Times New Roman" w:cs="Times New Roman"/>
      <w:sz w:val="20"/>
      <w:szCs w:val="20"/>
    </w:rPr>
  </w:style>
  <w:style w:type="paragraph" w:styleId="List2">
    <w:name w:val="List 2"/>
    <w:semiHidden/>
    <w:unhideWhenUsed/>
    <w:qFormat/>
    <w:rsid w:val="005E6E4B"/>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5E6E4B"/>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5E6E4B"/>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5E6E4B"/>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5E6E4B"/>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5E6E4B"/>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5E6E4B"/>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5E6E4B"/>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5E6E4B"/>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5E6E4B"/>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5E6E4B"/>
    <w:pPr>
      <w:numPr>
        <w:numId w:val="9"/>
      </w:numPr>
    </w:pPr>
    <w:rPr>
      <w:rFonts w:ascii="Times New Roman" w:eastAsia="SimSun" w:hAnsi="Times New Roman" w:cs="Times New Roman"/>
      <w:sz w:val="20"/>
      <w:szCs w:val="20"/>
    </w:rPr>
  </w:style>
  <w:style w:type="paragraph" w:styleId="ListNumber5">
    <w:name w:val="List Number 5"/>
    <w:semiHidden/>
    <w:unhideWhenUsed/>
    <w:rsid w:val="005E6E4B"/>
    <w:pPr>
      <w:numPr>
        <w:numId w:val="10"/>
      </w:numPr>
    </w:pPr>
    <w:rPr>
      <w:rFonts w:ascii="Times New Roman" w:eastAsia="SimSun" w:hAnsi="Times New Roman" w:cs="Times New Roman"/>
      <w:sz w:val="20"/>
      <w:szCs w:val="20"/>
    </w:rPr>
  </w:style>
  <w:style w:type="paragraph" w:styleId="Title">
    <w:name w:val="Title"/>
    <w:link w:val="TitleChar"/>
    <w:qFormat/>
    <w:rsid w:val="005E6E4B"/>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5E6E4B"/>
    <w:rPr>
      <w:rFonts w:ascii="Arial" w:eastAsia="SimSun" w:hAnsi="Arial" w:cs="Arial"/>
      <w:b/>
      <w:bCs/>
      <w:sz w:val="32"/>
      <w:szCs w:val="32"/>
    </w:rPr>
  </w:style>
  <w:style w:type="paragraph" w:styleId="Closing">
    <w:name w:val="Closing"/>
    <w:link w:val="ClosingChar"/>
    <w:semiHidden/>
    <w:unhideWhenUsed/>
    <w:qFormat/>
    <w:rsid w:val="005E6E4B"/>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5E6E4B"/>
    <w:rPr>
      <w:rFonts w:ascii="Times New Roman" w:eastAsia="SimSun" w:hAnsi="Times New Roman" w:cs="Times New Roman"/>
      <w:sz w:val="20"/>
      <w:szCs w:val="20"/>
    </w:rPr>
  </w:style>
  <w:style w:type="paragraph" w:styleId="Signature">
    <w:name w:val="Signature"/>
    <w:link w:val="SignatureChar"/>
    <w:semiHidden/>
    <w:unhideWhenUsed/>
    <w:qFormat/>
    <w:rsid w:val="005E6E4B"/>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5E6E4B"/>
    <w:rPr>
      <w:rFonts w:ascii="Times New Roman" w:eastAsia="SimSun" w:hAnsi="Times New Roman" w:cs="Times New Roman"/>
      <w:sz w:val="20"/>
      <w:szCs w:val="20"/>
    </w:rPr>
  </w:style>
  <w:style w:type="paragraph" w:styleId="BodyText">
    <w:name w:val="Body Text"/>
    <w:link w:val="BodyTextChar"/>
    <w:semiHidden/>
    <w:unhideWhenUsed/>
    <w:rsid w:val="005E6E4B"/>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5E6E4B"/>
    <w:rPr>
      <w:rFonts w:ascii="Times New Roman" w:eastAsia="SimSun" w:hAnsi="Times New Roman" w:cs="Times New Roman"/>
      <w:sz w:val="20"/>
      <w:szCs w:val="20"/>
    </w:rPr>
  </w:style>
  <w:style w:type="paragraph" w:styleId="BodyTextIndent">
    <w:name w:val="Body Text Indent"/>
    <w:link w:val="BodyTextIndentChar"/>
    <w:semiHidden/>
    <w:unhideWhenUsed/>
    <w:qFormat/>
    <w:rsid w:val="005E6E4B"/>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5E6E4B"/>
    <w:rPr>
      <w:rFonts w:ascii="Times New Roman" w:eastAsia="SimSun" w:hAnsi="Times New Roman" w:cs="Times New Roman"/>
      <w:sz w:val="20"/>
      <w:szCs w:val="20"/>
    </w:rPr>
  </w:style>
  <w:style w:type="paragraph" w:styleId="ListContinue">
    <w:name w:val="List Continue"/>
    <w:semiHidden/>
    <w:unhideWhenUsed/>
    <w:qFormat/>
    <w:rsid w:val="005E6E4B"/>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5E6E4B"/>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5E6E4B"/>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5E6E4B"/>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5E6E4B"/>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5E6E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5E6E4B"/>
    <w:rPr>
      <w:rFonts w:ascii="Arial" w:eastAsia="SimSun" w:hAnsi="Arial" w:cs="Arial"/>
      <w:sz w:val="24"/>
      <w:szCs w:val="24"/>
      <w:shd w:val="pct20" w:color="auto" w:fill="auto"/>
    </w:rPr>
  </w:style>
  <w:style w:type="paragraph" w:styleId="Subtitle">
    <w:name w:val="Subtitle"/>
    <w:link w:val="SubtitleChar"/>
    <w:qFormat/>
    <w:rsid w:val="005E6E4B"/>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5E6E4B"/>
    <w:rPr>
      <w:rFonts w:ascii="Arial" w:eastAsia="SimSun" w:hAnsi="Arial" w:cs="Arial"/>
      <w:b/>
      <w:bCs/>
      <w:kern w:val="28"/>
      <w:sz w:val="32"/>
      <w:szCs w:val="32"/>
    </w:rPr>
  </w:style>
  <w:style w:type="paragraph" w:styleId="Salutation">
    <w:name w:val="Salutation"/>
    <w:next w:val="Normal"/>
    <w:link w:val="SalutationChar"/>
    <w:semiHidden/>
    <w:unhideWhenUsed/>
    <w:qFormat/>
    <w:rsid w:val="005E6E4B"/>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5E6E4B"/>
    <w:rPr>
      <w:rFonts w:ascii="Times New Roman" w:eastAsia="SimSun" w:hAnsi="Times New Roman" w:cs="Times New Roman"/>
      <w:sz w:val="20"/>
      <w:szCs w:val="20"/>
    </w:rPr>
  </w:style>
  <w:style w:type="paragraph" w:styleId="Date">
    <w:name w:val="Date"/>
    <w:next w:val="Normal"/>
    <w:link w:val="DateChar"/>
    <w:semiHidden/>
    <w:unhideWhenUsed/>
    <w:qFormat/>
    <w:rsid w:val="005E6E4B"/>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5E6E4B"/>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5E6E4B"/>
    <w:pPr>
      <w:ind w:firstLineChars="100" w:firstLine="420"/>
    </w:pPr>
  </w:style>
  <w:style w:type="character" w:customStyle="1" w:styleId="BodyTextFirstIndentChar">
    <w:name w:val="Body Text First Indent Char"/>
    <w:basedOn w:val="BodyTextChar"/>
    <w:link w:val="BodyTextFirstIndent"/>
    <w:semiHidden/>
    <w:rsid w:val="005E6E4B"/>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5E6E4B"/>
    <w:pPr>
      <w:ind w:firstLineChars="200" w:firstLine="420"/>
    </w:pPr>
  </w:style>
  <w:style w:type="character" w:customStyle="1" w:styleId="BodyTextFirstIndent2Char">
    <w:name w:val="Body Text First Indent 2 Char"/>
    <w:basedOn w:val="BodyTextIndentChar"/>
    <w:link w:val="BodyTextFirstIndent2"/>
    <w:semiHidden/>
    <w:rsid w:val="005E6E4B"/>
    <w:rPr>
      <w:rFonts w:ascii="Times New Roman" w:eastAsia="SimSun" w:hAnsi="Times New Roman" w:cs="Times New Roman"/>
      <w:sz w:val="20"/>
      <w:szCs w:val="20"/>
    </w:rPr>
  </w:style>
  <w:style w:type="paragraph" w:styleId="NoteHeading">
    <w:name w:val="Note Heading"/>
    <w:next w:val="Normal"/>
    <w:link w:val="NoteHeadingChar"/>
    <w:semiHidden/>
    <w:unhideWhenUsed/>
    <w:rsid w:val="005E6E4B"/>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5E6E4B"/>
    <w:rPr>
      <w:rFonts w:ascii="Times New Roman" w:eastAsia="SimSun" w:hAnsi="Times New Roman" w:cs="Times New Roman"/>
      <w:sz w:val="20"/>
      <w:szCs w:val="20"/>
    </w:rPr>
  </w:style>
  <w:style w:type="paragraph" w:styleId="BodyText2">
    <w:name w:val="Body Text 2"/>
    <w:link w:val="BodyText2Char"/>
    <w:semiHidden/>
    <w:unhideWhenUsed/>
    <w:rsid w:val="005E6E4B"/>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5E6E4B"/>
    <w:rPr>
      <w:rFonts w:ascii="Times New Roman" w:eastAsia="SimSun" w:hAnsi="Times New Roman" w:cs="Times New Roman"/>
      <w:sz w:val="20"/>
      <w:szCs w:val="20"/>
    </w:rPr>
  </w:style>
  <w:style w:type="paragraph" w:styleId="BodyText3">
    <w:name w:val="Body Text 3"/>
    <w:link w:val="BodyText3Char"/>
    <w:semiHidden/>
    <w:unhideWhenUsed/>
    <w:rsid w:val="005E6E4B"/>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5E6E4B"/>
    <w:rPr>
      <w:rFonts w:ascii="Times New Roman" w:eastAsia="SimSun" w:hAnsi="Times New Roman" w:cs="Times New Roman"/>
      <w:sz w:val="16"/>
      <w:szCs w:val="16"/>
    </w:rPr>
  </w:style>
  <w:style w:type="paragraph" w:styleId="BodyTextIndent2">
    <w:name w:val="Body Text Indent 2"/>
    <w:link w:val="BodyTextIndent2Char"/>
    <w:semiHidden/>
    <w:unhideWhenUsed/>
    <w:rsid w:val="005E6E4B"/>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5E6E4B"/>
    <w:rPr>
      <w:rFonts w:ascii="Times New Roman" w:eastAsia="SimSun" w:hAnsi="Times New Roman" w:cs="Times New Roman"/>
      <w:sz w:val="20"/>
      <w:szCs w:val="20"/>
    </w:rPr>
  </w:style>
  <w:style w:type="paragraph" w:styleId="BodyTextIndent3">
    <w:name w:val="Body Text Indent 3"/>
    <w:link w:val="BodyTextIndent3Char"/>
    <w:semiHidden/>
    <w:unhideWhenUsed/>
    <w:rsid w:val="005E6E4B"/>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5E6E4B"/>
    <w:rPr>
      <w:rFonts w:ascii="Times New Roman" w:eastAsia="SimSun" w:hAnsi="Times New Roman" w:cs="Times New Roman"/>
      <w:sz w:val="16"/>
      <w:szCs w:val="16"/>
    </w:rPr>
  </w:style>
  <w:style w:type="paragraph" w:styleId="BlockText">
    <w:name w:val="Block Text"/>
    <w:semiHidden/>
    <w:unhideWhenUsed/>
    <w:qFormat/>
    <w:rsid w:val="005E6E4B"/>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5E6E4B"/>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5E6E4B"/>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5E6E4B"/>
    <w:rPr>
      <w:rFonts w:ascii="SimSun" w:eastAsia="SimSun" w:hAnsi="Courier New" w:cs="Courier New"/>
      <w:sz w:val="20"/>
      <w:szCs w:val="21"/>
    </w:rPr>
  </w:style>
  <w:style w:type="character" w:customStyle="1" w:styleId="PlainTextChar">
    <w:name w:val="Plain Text Char"/>
    <w:basedOn w:val="DefaultParagraphFont"/>
    <w:link w:val="PlainText"/>
    <w:semiHidden/>
    <w:rsid w:val="005E6E4B"/>
    <w:rPr>
      <w:rFonts w:ascii="SimSun" w:eastAsia="SimSun" w:hAnsi="Courier New" w:cs="Courier New"/>
      <w:sz w:val="20"/>
      <w:szCs w:val="21"/>
    </w:rPr>
  </w:style>
  <w:style w:type="paragraph" w:styleId="E-mailSignature">
    <w:name w:val="E-mail Signature"/>
    <w:link w:val="E-mailSignatureChar"/>
    <w:semiHidden/>
    <w:unhideWhenUsed/>
    <w:qFormat/>
    <w:rsid w:val="005E6E4B"/>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5E6E4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5E6E4B"/>
    <w:rPr>
      <w:b/>
      <w:bCs/>
    </w:rPr>
  </w:style>
  <w:style w:type="character" w:customStyle="1" w:styleId="CommentSubjectChar">
    <w:name w:val="Comment Subject Char"/>
    <w:basedOn w:val="CommentTextChar"/>
    <w:link w:val="CommentSubject"/>
    <w:semiHidden/>
    <w:rsid w:val="005E6E4B"/>
    <w:rPr>
      <w:rFonts w:ascii="Times New Roman" w:eastAsia="SimSun" w:hAnsi="Times New Roman" w:cs="Times New Roman"/>
      <w:b/>
      <w:bCs/>
      <w:sz w:val="20"/>
      <w:szCs w:val="20"/>
    </w:rPr>
  </w:style>
  <w:style w:type="paragraph" w:styleId="BalloonText">
    <w:name w:val="Balloon Text"/>
    <w:link w:val="BalloonTextChar"/>
    <w:semiHidden/>
    <w:unhideWhenUsed/>
    <w:rsid w:val="005E6E4B"/>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5E6E4B"/>
    <w:rPr>
      <w:rFonts w:ascii="Times New Roman" w:eastAsia="SimSun" w:hAnsi="Times New Roman" w:cs="Times New Roman"/>
      <w:sz w:val="16"/>
      <w:szCs w:val="16"/>
    </w:rPr>
  </w:style>
  <w:style w:type="paragraph" w:styleId="NoSpacing">
    <w:name w:val="No Spacing"/>
    <w:uiPriority w:val="1"/>
    <w:qFormat/>
    <w:rsid w:val="005E6E4B"/>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E6E4B"/>
    <w:rPr>
      <w:vertAlign w:val="superscript"/>
    </w:rPr>
  </w:style>
  <w:style w:type="character" w:styleId="CommentReference">
    <w:name w:val="annotation reference"/>
    <w:basedOn w:val="DefaultParagraphFont"/>
    <w:semiHidden/>
    <w:unhideWhenUsed/>
    <w:qFormat/>
    <w:rsid w:val="005E6E4B"/>
    <w:rPr>
      <w:sz w:val="21"/>
      <w:szCs w:val="21"/>
    </w:rPr>
  </w:style>
  <w:style w:type="character" w:styleId="EndnoteReference">
    <w:name w:val="endnote reference"/>
    <w:basedOn w:val="DefaultParagraphFont"/>
    <w:semiHidden/>
    <w:unhideWhenUsed/>
    <w:qFormat/>
    <w:rsid w:val="005E6E4B"/>
    <w:rPr>
      <w:vertAlign w:val="superscript"/>
    </w:rPr>
  </w:style>
  <w:style w:type="table" w:styleId="TableSimple1">
    <w:name w:val="Table Simple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5E6E4B"/>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5E6E4B"/>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5E6E4B"/>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5E6E4B"/>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5E6E4B"/>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5E6E4B"/>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5E6E4B"/>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5E6E4B"/>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5E6E4B"/>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5E6E4B"/>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5E6E4B"/>
    <w:rPr>
      <w:rFonts w:ascii="Times New Roman" w:eastAsia="SimSun" w:hAnsi="Times New Roman" w:cs="Times New Roman"/>
      <w:sz w:val="20"/>
      <w:szCs w:val="20"/>
    </w:rPr>
  </w:style>
  <w:style w:type="paragraph" w:styleId="Heading1">
    <w:name w:val="heading 1"/>
    <w:basedOn w:val="Normal"/>
    <w:next w:val="Normal"/>
    <w:link w:val="Heading1Char"/>
    <w:qFormat/>
    <w:rsid w:val="005E6E4B"/>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5E6E4B"/>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5E6E4B"/>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5E6E4B"/>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5E6E4B"/>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5E6E4B"/>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5E6E4B"/>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5E6E4B"/>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5E6E4B"/>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4B"/>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5E6E4B"/>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5E6E4B"/>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5E6E4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5E6E4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5E6E4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5E6E4B"/>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5E6E4B"/>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5E6E4B"/>
    <w:rPr>
      <w:rFonts w:ascii="Times New Roman" w:eastAsia="SimSun" w:hAnsi="Times New Roman" w:cs="Times New Roman"/>
      <w:sz w:val="20"/>
      <w:szCs w:val="21"/>
    </w:rPr>
  </w:style>
  <w:style w:type="character" w:styleId="Hyperlink">
    <w:name w:val="Hyperlink"/>
    <w:basedOn w:val="DefaultParagraphFont"/>
    <w:semiHidden/>
    <w:unhideWhenUsed/>
    <w:rsid w:val="005E6E4B"/>
    <w:rPr>
      <w:color w:val="0000FF"/>
      <w:u w:val="single"/>
    </w:rPr>
  </w:style>
  <w:style w:type="character" w:styleId="FollowedHyperlink">
    <w:name w:val="FollowedHyperlink"/>
    <w:basedOn w:val="DefaultParagraphFont"/>
    <w:semiHidden/>
    <w:unhideWhenUsed/>
    <w:qFormat/>
    <w:rsid w:val="005E6E4B"/>
    <w:rPr>
      <w:color w:val="800080"/>
      <w:u w:val="single"/>
    </w:rPr>
  </w:style>
  <w:style w:type="paragraph" w:styleId="HTMLAddress">
    <w:name w:val="HTML Address"/>
    <w:basedOn w:val="Normal"/>
    <w:link w:val="HTMLAddressChar"/>
    <w:semiHidden/>
    <w:unhideWhenUsed/>
    <w:qFormat/>
    <w:rsid w:val="005E6E4B"/>
    <w:rPr>
      <w:rFonts w:eastAsia="Times New Roman"/>
      <w:i/>
      <w:iCs/>
    </w:rPr>
  </w:style>
  <w:style w:type="character" w:customStyle="1" w:styleId="HTMLAddressChar">
    <w:name w:val="HTML Address Char"/>
    <w:basedOn w:val="DefaultParagraphFont"/>
    <w:link w:val="HTMLAddress"/>
    <w:semiHidden/>
    <w:rsid w:val="005E6E4B"/>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5E6E4B"/>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5E6E4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5E6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5E6E4B"/>
    <w:rPr>
      <w:rFonts w:ascii="Courier New" w:eastAsia="SimSun" w:hAnsi="Courier New" w:cs="Courier New"/>
      <w:sz w:val="20"/>
      <w:szCs w:val="20"/>
    </w:rPr>
  </w:style>
  <w:style w:type="character" w:styleId="HTMLSample">
    <w:name w:val="HTML Sample"/>
    <w:basedOn w:val="DefaultParagraphFont"/>
    <w:semiHidden/>
    <w:unhideWhenUsed/>
    <w:qFormat/>
    <w:rsid w:val="005E6E4B"/>
    <w:rPr>
      <w:rFonts w:ascii="Courier New" w:eastAsia="Times New Roman" w:hAnsi="Courier New" w:cs="Courier New" w:hint="default"/>
    </w:rPr>
  </w:style>
  <w:style w:type="character" w:styleId="HTMLTypewriter">
    <w:name w:val="HTML Typewriter"/>
    <w:basedOn w:val="DefaultParagraphFont"/>
    <w:semiHidden/>
    <w:unhideWhenUsed/>
    <w:rsid w:val="005E6E4B"/>
    <w:rPr>
      <w:rFonts w:ascii="Courier New" w:eastAsia="Times New Roman" w:hAnsi="Courier New" w:cs="Courier New" w:hint="default"/>
      <w:sz w:val="20"/>
      <w:szCs w:val="20"/>
    </w:rPr>
  </w:style>
  <w:style w:type="paragraph" w:styleId="NormalWeb">
    <w:name w:val="Normal (Web)"/>
    <w:semiHidden/>
    <w:unhideWhenUsed/>
    <w:rsid w:val="005E6E4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5E6E4B"/>
    <w:rPr>
      <w:rFonts w:ascii="Times New Roman" w:eastAsia="SimSun" w:hAnsi="Times New Roman" w:cs="Times New Roman"/>
      <w:sz w:val="20"/>
      <w:szCs w:val="20"/>
    </w:rPr>
  </w:style>
  <w:style w:type="paragraph" w:styleId="Index2">
    <w:name w:val="index 2"/>
    <w:next w:val="Normal"/>
    <w:autoRedefine/>
    <w:semiHidden/>
    <w:unhideWhenUsed/>
    <w:qFormat/>
    <w:rsid w:val="005E6E4B"/>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5E6E4B"/>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5E6E4B"/>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5E6E4B"/>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5E6E4B"/>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5E6E4B"/>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5E6E4B"/>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5E6E4B"/>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5E6E4B"/>
    <w:rPr>
      <w:rFonts w:ascii="Times New Roman" w:eastAsia="SimSun" w:hAnsi="Times New Roman" w:cs="Times New Roman"/>
      <w:sz w:val="20"/>
      <w:szCs w:val="20"/>
    </w:rPr>
  </w:style>
  <w:style w:type="paragraph" w:styleId="TOC2">
    <w:name w:val="toc 2"/>
    <w:next w:val="Normal"/>
    <w:autoRedefine/>
    <w:semiHidden/>
    <w:unhideWhenUsed/>
    <w:qFormat/>
    <w:rsid w:val="005E6E4B"/>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5E6E4B"/>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5E6E4B"/>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5E6E4B"/>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5E6E4B"/>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5E6E4B"/>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5E6E4B"/>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5E6E4B"/>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5E6E4B"/>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5E6E4B"/>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5E6E4B"/>
    <w:rPr>
      <w:rFonts w:ascii="Times New Roman" w:eastAsia="SimSun" w:hAnsi="Times New Roman" w:cs="Times New Roman"/>
      <w:sz w:val="18"/>
      <w:szCs w:val="18"/>
    </w:rPr>
  </w:style>
  <w:style w:type="paragraph" w:styleId="CommentText">
    <w:name w:val="annotation text"/>
    <w:link w:val="CommentTextChar"/>
    <w:semiHidden/>
    <w:unhideWhenUsed/>
    <w:qFormat/>
    <w:rsid w:val="005E6E4B"/>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5E6E4B"/>
    <w:rPr>
      <w:rFonts w:ascii="Times New Roman" w:eastAsia="SimSun" w:hAnsi="Times New Roman" w:cs="Times New Roman"/>
      <w:sz w:val="20"/>
      <w:szCs w:val="20"/>
    </w:rPr>
  </w:style>
  <w:style w:type="paragraph" w:styleId="Header">
    <w:name w:val="header"/>
    <w:link w:val="HeaderChar"/>
    <w:semiHidden/>
    <w:unhideWhenUsed/>
    <w:qFormat/>
    <w:rsid w:val="005E6E4B"/>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5E6E4B"/>
    <w:rPr>
      <w:rFonts w:ascii="Times New Roman" w:eastAsia="SimSun" w:hAnsi="Times New Roman" w:cs="Times New Roman"/>
      <w:sz w:val="18"/>
      <w:szCs w:val="18"/>
    </w:rPr>
  </w:style>
  <w:style w:type="paragraph" w:styleId="Footer">
    <w:name w:val="footer"/>
    <w:link w:val="FooterChar"/>
    <w:semiHidden/>
    <w:unhideWhenUsed/>
    <w:qFormat/>
    <w:rsid w:val="005E6E4B"/>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5E6E4B"/>
    <w:rPr>
      <w:rFonts w:ascii="Times New Roman" w:eastAsia="SimSun" w:hAnsi="Times New Roman" w:cs="Times New Roman"/>
      <w:sz w:val="18"/>
      <w:szCs w:val="18"/>
    </w:rPr>
  </w:style>
  <w:style w:type="paragraph" w:styleId="IndexHeading">
    <w:name w:val="index heading"/>
    <w:next w:val="Index1"/>
    <w:semiHidden/>
    <w:unhideWhenUsed/>
    <w:rsid w:val="005E6E4B"/>
    <w:rPr>
      <w:rFonts w:ascii="Arial" w:eastAsia="SimSun" w:hAnsi="Arial" w:cs="Arial"/>
      <w:b/>
      <w:bCs/>
      <w:sz w:val="20"/>
      <w:szCs w:val="20"/>
    </w:rPr>
  </w:style>
  <w:style w:type="paragraph" w:styleId="Caption">
    <w:name w:val="caption"/>
    <w:next w:val="Normal"/>
    <w:semiHidden/>
    <w:unhideWhenUsed/>
    <w:qFormat/>
    <w:rsid w:val="005E6E4B"/>
    <w:rPr>
      <w:rFonts w:ascii="Arial" w:eastAsia="SimHei" w:hAnsi="Arial" w:cs="Arial"/>
      <w:sz w:val="20"/>
      <w:szCs w:val="20"/>
    </w:rPr>
  </w:style>
  <w:style w:type="paragraph" w:styleId="TableofFigures">
    <w:name w:val="table of figures"/>
    <w:next w:val="Normal"/>
    <w:semiHidden/>
    <w:unhideWhenUsed/>
    <w:qFormat/>
    <w:rsid w:val="005E6E4B"/>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5E6E4B"/>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5E6E4B"/>
    <w:pPr>
      <w:snapToGrid w:val="0"/>
    </w:pPr>
    <w:rPr>
      <w:rFonts w:ascii="Arial" w:eastAsia="SimSun" w:hAnsi="Arial" w:cs="Arial"/>
      <w:sz w:val="20"/>
      <w:szCs w:val="20"/>
    </w:rPr>
  </w:style>
  <w:style w:type="paragraph" w:styleId="EndnoteText">
    <w:name w:val="endnote text"/>
    <w:link w:val="EndnoteTextChar"/>
    <w:semiHidden/>
    <w:unhideWhenUsed/>
    <w:rsid w:val="005E6E4B"/>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5E6E4B"/>
    <w:rPr>
      <w:rFonts w:ascii="Times New Roman" w:eastAsia="SimSun" w:hAnsi="Times New Roman" w:cs="Times New Roman"/>
      <w:sz w:val="20"/>
      <w:szCs w:val="20"/>
    </w:rPr>
  </w:style>
  <w:style w:type="paragraph" w:styleId="TableofAuthorities">
    <w:name w:val="table of authorities"/>
    <w:next w:val="Normal"/>
    <w:semiHidden/>
    <w:unhideWhenUsed/>
    <w:qFormat/>
    <w:rsid w:val="005E6E4B"/>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5E6E4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5E6E4B"/>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5E6E4B"/>
    <w:pPr>
      <w:spacing w:before="120"/>
    </w:pPr>
    <w:rPr>
      <w:rFonts w:ascii="Arial" w:eastAsia="SimSun" w:hAnsi="Arial" w:cs="Arial"/>
      <w:sz w:val="24"/>
      <w:szCs w:val="24"/>
    </w:rPr>
  </w:style>
  <w:style w:type="paragraph" w:styleId="List">
    <w:name w:val="List"/>
    <w:semiHidden/>
    <w:unhideWhenUsed/>
    <w:rsid w:val="005E6E4B"/>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5E6E4B"/>
    <w:pPr>
      <w:numPr>
        <w:numId w:val="1"/>
      </w:numPr>
    </w:pPr>
    <w:rPr>
      <w:rFonts w:ascii="Times New Roman" w:eastAsia="SimSun" w:hAnsi="Times New Roman" w:cs="Times New Roman"/>
      <w:sz w:val="20"/>
      <w:szCs w:val="20"/>
    </w:rPr>
  </w:style>
  <w:style w:type="paragraph" w:styleId="ListNumber">
    <w:name w:val="List Number"/>
    <w:semiHidden/>
    <w:unhideWhenUsed/>
    <w:qFormat/>
    <w:rsid w:val="005E6E4B"/>
    <w:pPr>
      <w:numPr>
        <w:numId w:val="2"/>
      </w:numPr>
    </w:pPr>
    <w:rPr>
      <w:rFonts w:ascii="Times New Roman" w:eastAsia="SimSun" w:hAnsi="Times New Roman" w:cs="Times New Roman"/>
      <w:sz w:val="20"/>
      <w:szCs w:val="20"/>
    </w:rPr>
  </w:style>
  <w:style w:type="paragraph" w:styleId="List2">
    <w:name w:val="List 2"/>
    <w:semiHidden/>
    <w:unhideWhenUsed/>
    <w:qFormat/>
    <w:rsid w:val="005E6E4B"/>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5E6E4B"/>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5E6E4B"/>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5E6E4B"/>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5E6E4B"/>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5E6E4B"/>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5E6E4B"/>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5E6E4B"/>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5E6E4B"/>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5E6E4B"/>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5E6E4B"/>
    <w:pPr>
      <w:numPr>
        <w:numId w:val="9"/>
      </w:numPr>
    </w:pPr>
    <w:rPr>
      <w:rFonts w:ascii="Times New Roman" w:eastAsia="SimSun" w:hAnsi="Times New Roman" w:cs="Times New Roman"/>
      <w:sz w:val="20"/>
      <w:szCs w:val="20"/>
    </w:rPr>
  </w:style>
  <w:style w:type="paragraph" w:styleId="ListNumber5">
    <w:name w:val="List Number 5"/>
    <w:semiHidden/>
    <w:unhideWhenUsed/>
    <w:rsid w:val="005E6E4B"/>
    <w:pPr>
      <w:numPr>
        <w:numId w:val="10"/>
      </w:numPr>
    </w:pPr>
    <w:rPr>
      <w:rFonts w:ascii="Times New Roman" w:eastAsia="SimSun" w:hAnsi="Times New Roman" w:cs="Times New Roman"/>
      <w:sz w:val="20"/>
      <w:szCs w:val="20"/>
    </w:rPr>
  </w:style>
  <w:style w:type="paragraph" w:styleId="Title">
    <w:name w:val="Title"/>
    <w:link w:val="TitleChar"/>
    <w:qFormat/>
    <w:rsid w:val="005E6E4B"/>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5E6E4B"/>
    <w:rPr>
      <w:rFonts w:ascii="Arial" w:eastAsia="SimSun" w:hAnsi="Arial" w:cs="Arial"/>
      <w:b/>
      <w:bCs/>
      <w:sz w:val="32"/>
      <w:szCs w:val="32"/>
    </w:rPr>
  </w:style>
  <w:style w:type="paragraph" w:styleId="Closing">
    <w:name w:val="Closing"/>
    <w:link w:val="ClosingChar"/>
    <w:semiHidden/>
    <w:unhideWhenUsed/>
    <w:qFormat/>
    <w:rsid w:val="005E6E4B"/>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5E6E4B"/>
    <w:rPr>
      <w:rFonts w:ascii="Times New Roman" w:eastAsia="SimSun" w:hAnsi="Times New Roman" w:cs="Times New Roman"/>
      <w:sz w:val="20"/>
      <w:szCs w:val="20"/>
    </w:rPr>
  </w:style>
  <w:style w:type="paragraph" w:styleId="Signature">
    <w:name w:val="Signature"/>
    <w:link w:val="SignatureChar"/>
    <w:semiHidden/>
    <w:unhideWhenUsed/>
    <w:qFormat/>
    <w:rsid w:val="005E6E4B"/>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5E6E4B"/>
    <w:rPr>
      <w:rFonts w:ascii="Times New Roman" w:eastAsia="SimSun" w:hAnsi="Times New Roman" w:cs="Times New Roman"/>
      <w:sz w:val="20"/>
      <w:szCs w:val="20"/>
    </w:rPr>
  </w:style>
  <w:style w:type="paragraph" w:styleId="BodyText">
    <w:name w:val="Body Text"/>
    <w:link w:val="BodyTextChar"/>
    <w:semiHidden/>
    <w:unhideWhenUsed/>
    <w:rsid w:val="005E6E4B"/>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5E6E4B"/>
    <w:rPr>
      <w:rFonts w:ascii="Times New Roman" w:eastAsia="SimSun" w:hAnsi="Times New Roman" w:cs="Times New Roman"/>
      <w:sz w:val="20"/>
      <w:szCs w:val="20"/>
    </w:rPr>
  </w:style>
  <w:style w:type="paragraph" w:styleId="BodyTextIndent">
    <w:name w:val="Body Text Indent"/>
    <w:link w:val="BodyTextIndentChar"/>
    <w:semiHidden/>
    <w:unhideWhenUsed/>
    <w:qFormat/>
    <w:rsid w:val="005E6E4B"/>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5E6E4B"/>
    <w:rPr>
      <w:rFonts w:ascii="Times New Roman" w:eastAsia="SimSun" w:hAnsi="Times New Roman" w:cs="Times New Roman"/>
      <w:sz w:val="20"/>
      <w:szCs w:val="20"/>
    </w:rPr>
  </w:style>
  <w:style w:type="paragraph" w:styleId="ListContinue">
    <w:name w:val="List Continue"/>
    <w:semiHidden/>
    <w:unhideWhenUsed/>
    <w:qFormat/>
    <w:rsid w:val="005E6E4B"/>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5E6E4B"/>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5E6E4B"/>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5E6E4B"/>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5E6E4B"/>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5E6E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5E6E4B"/>
    <w:rPr>
      <w:rFonts w:ascii="Arial" w:eastAsia="SimSun" w:hAnsi="Arial" w:cs="Arial"/>
      <w:sz w:val="24"/>
      <w:szCs w:val="24"/>
      <w:shd w:val="pct20" w:color="auto" w:fill="auto"/>
    </w:rPr>
  </w:style>
  <w:style w:type="paragraph" w:styleId="Subtitle">
    <w:name w:val="Subtitle"/>
    <w:link w:val="SubtitleChar"/>
    <w:qFormat/>
    <w:rsid w:val="005E6E4B"/>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5E6E4B"/>
    <w:rPr>
      <w:rFonts w:ascii="Arial" w:eastAsia="SimSun" w:hAnsi="Arial" w:cs="Arial"/>
      <w:b/>
      <w:bCs/>
      <w:kern w:val="28"/>
      <w:sz w:val="32"/>
      <w:szCs w:val="32"/>
    </w:rPr>
  </w:style>
  <w:style w:type="paragraph" w:styleId="Salutation">
    <w:name w:val="Salutation"/>
    <w:next w:val="Normal"/>
    <w:link w:val="SalutationChar"/>
    <w:semiHidden/>
    <w:unhideWhenUsed/>
    <w:qFormat/>
    <w:rsid w:val="005E6E4B"/>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5E6E4B"/>
    <w:rPr>
      <w:rFonts w:ascii="Times New Roman" w:eastAsia="SimSun" w:hAnsi="Times New Roman" w:cs="Times New Roman"/>
      <w:sz w:val="20"/>
      <w:szCs w:val="20"/>
    </w:rPr>
  </w:style>
  <w:style w:type="paragraph" w:styleId="Date">
    <w:name w:val="Date"/>
    <w:next w:val="Normal"/>
    <w:link w:val="DateChar"/>
    <w:semiHidden/>
    <w:unhideWhenUsed/>
    <w:qFormat/>
    <w:rsid w:val="005E6E4B"/>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5E6E4B"/>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5E6E4B"/>
    <w:pPr>
      <w:ind w:firstLineChars="100" w:firstLine="420"/>
    </w:pPr>
  </w:style>
  <w:style w:type="character" w:customStyle="1" w:styleId="BodyTextFirstIndentChar">
    <w:name w:val="Body Text First Indent Char"/>
    <w:basedOn w:val="BodyTextChar"/>
    <w:link w:val="BodyTextFirstIndent"/>
    <w:semiHidden/>
    <w:rsid w:val="005E6E4B"/>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5E6E4B"/>
    <w:pPr>
      <w:ind w:firstLineChars="200" w:firstLine="420"/>
    </w:pPr>
  </w:style>
  <w:style w:type="character" w:customStyle="1" w:styleId="BodyTextFirstIndent2Char">
    <w:name w:val="Body Text First Indent 2 Char"/>
    <w:basedOn w:val="BodyTextIndentChar"/>
    <w:link w:val="BodyTextFirstIndent2"/>
    <w:semiHidden/>
    <w:rsid w:val="005E6E4B"/>
    <w:rPr>
      <w:rFonts w:ascii="Times New Roman" w:eastAsia="SimSun" w:hAnsi="Times New Roman" w:cs="Times New Roman"/>
      <w:sz w:val="20"/>
      <w:szCs w:val="20"/>
    </w:rPr>
  </w:style>
  <w:style w:type="paragraph" w:styleId="NoteHeading">
    <w:name w:val="Note Heading"/>
    <w:next w:val="Normal"/>
    <w:link w:val="NoteHeadingChar"/>
    <w:semiHidden/>
    <w:unhideWhenUsed/>
    <w:rsid w:val="005E6E4B"/>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5E6E4B"/>
    <w:rPr>
      <w:rFonts w:ascii="Times New Roman" w:eastAsia="SimSun" w:hAnsi="Times New Roman" w:cs="Times New Roman"/>
      <w:sz w:val="20"/>
      <w:szCs w:val="20"/>
    </w:rPr>
  </w:style>
  <w:style w:type="paragraph" w:styleId="BodyText2">
    <w:name w:val="Body Text 2"/>
    <w:link w:val="BodyText2Char"/>
    <w:semiHidden/>
    <w:unhideWhenUsed/>
    <w:rsid w:val="005E6E4B"/>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5E6E4B"/>
    <w:rPr>
      <w:rFonts w:ascii="Times New Roman" w:eastAsia="SimSun" w:hAnsi="Times New Roman" w:cs="Times New Roman"/>
      <w:sz w:val="20"/>
      <w:szCs w:val="20"/>
    </w:rPr>
  </w:style>
  <w:style w:type="paragraph" w:styleId="BodyText3">
    <w:name w:val="Body Text 3"/>
    <w:link w:val="BodyText3Char"/>
    <w:semiHidden/>
    <w:unhideWhenUsed/>
    <w:rsid w:val="005E6E4B"/>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5E6E4B"/>
    <w:rPr>
      <w:rFonts w:ascii="Times New Roman" w:eastAsia="SimSun" w:hAnsi="Times New Roman" w:cs="Times New Roman"/>
      <w:sz w:val="16"/>
      <w:szCs w:val="16"/>
    </w:rPr>
  </w:style>
  <w:style w:type="paragraph" w:styleId="BodyTextIndent2">
    <w:name w:val="Body Text Indent 2"/>
    <w:link w:val="BodyTextIndent2Char"/>
    <w:semiHidden/>
    <w:unhideWhenUsed/>
    <w:rsid w:val="005E6E4B"/>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5E6E4B"/>
    <w:rPr>
      <w:rFonts w:ascii="Times New Roman" w:eastAsia="SimSun" w:hAnsi="Times New Roman" w:cs="Times New Roman"/>
      <w:sz w:val="20"/>
      <w:szCs w:val="20"/>
    </w:rPr>
  </w:style>
  <w:style w:type="paragraph" w:styleId="BodyTextIndent3">
    <w:name w:val="Body Text Indent 3"/>
    <w:link w:val="BodyTextIndent3Char"/>
    <w:semiHidden/>
    <w:unhideWhenUsed/>
    <w:rsid w:val="005E6E4B"/>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5E6E4B"/>
    <w:rPr>
      <w:rFonts w:ascii="Times New Roman" w:eastAsia="SimSun" w:hAnsi="Times New Roman" w:cs="Times New Roman"/>
      <w:sz w:val="16"/>
      <w:szCs w:val="16"/>
    </w:rPr>
  </w:style>
  <w:style w:type="paragraph" w:styleId="BlockText">
    <w:name w:val="Block Text"/>
    <w:semiHidden/>
    <w:unhideWhenUsed/>
    <w:qFormat/>
    <w:rsid w:val="005E6E4B"/>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5E6E4B"/>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5E6E4B"/>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5E6E4B"/>
    <w:rPr>
      <w:rFonts w:ascii="SimSun" w:eastAsia="SimSun" w:hAnsi="Courier New" w:cs="Courier New"/>
      <w:sz w:val="20"/>
      <w:szCs w:val="21"/>
    </w:rPr>
  </w:style>
  <w:style w:type="character" w:customStyle="1" w:styleId="PlainTextChar">
    <w:name w:val="Plain Text Char"/>
    <w:basedOn w:val="DefaultParagraphFont"/>
    <w:link w:val="PlainText"/>
    <w:semiHidden/>
    <w:rsid w:val="005E6E4B"/>
    <w:rPr>
      <w:rFonts w:ascii="SimSun" w:eastAsia="SimSun" w:hAnsi="Courier New" w:cs="Courier New"/>
      <w:sz w:val="20"/>
      <w:szCs w:val="21"/>
    </w:rPr>
  </w:style>
  <w:style w:type="paragraph" w:styleId="E-mailSignature">
    <w:name w:val="E-mail Signature"/>
    <w:link w:val="E-mailSignatureChar"/>
    <w:semiHidden/>
    <w:unhideWhenUsed/>
    <w:qFormat/>
    <w:rsid w:val="005E6E4B"/>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5E6E4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5E6E4B"/>
    <w:rPr>
      <w:b/>
      <w:bCs/>
    </w:rPr>
  </w:style>
  <w:style w:type="character" w:customStyle="1" w:styleId="CommentSubjectChar">
    <w:name w:val="Comment Subject Char"/>
    <w:basedOn w:val="CommentTextChar"/>
    <w:link w:val="CommentSubject"/>
    <w:semiHidden/>
    <w:rsid w:val="005E6E4B"/>
    <w:rPr>
      <w:rFonts w:ascii="Times New Roman" w:eastAsia="SimSun" w:hAnsi="Times New Roman" w:cs="Times New Roman"/>
      <w:b/>
      <w:bCs/>
      <w:sz w:val="20"/>
      <w:szCs w:val="20"/>
    </w:rPr>
  </w:style>
  <w:style w:type="paragraph" w:styleId="BalloonText">
    <w:name w:val="Balloon Text"/>
    <w:link w:val="BalloonTextChar"/>
    <w:semiHidden/>
    <w:unhideWhenUsed/>
    <w:rsid w:val="005E6E4B"/>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5E6E4B"/>
    <w:rPr>
      <w:rFonts w:ascii="Times New Roman" w:eastAsia="SimSun" w:hAnsi="Times New Roman" w:cs="Times New Roman"/>
      <w:sz w:val="16"/>
      <w:szCs w:val="16"/>
    </w:rPr>
  </w:style>
  <w:style w:type="paragraph" w:styleId="NoSpacing">
    <w:name w:val="No Spacing"/>
    <w:uiPriority w:val="1"/>
    <w:qFormat/>
    <w:rsid w:val="005E6E4B"/>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E6E4B"/>
    <w:rPr>
      <w:vertAlign w:val="superscript"/>
    </w:rPr>
  </w:style>
  <w:style w:type="character" w:styleId="CommentReference">
    <w:name w:val="annotation reference"/>
    <w:basedOn w:val="DefaultParagraphFont"/>
    <w:semiHidden/>
    <w:unhideWhenUsed/>
    <w:qFormat/>
    <w:rsid w:val="005E6E4B"/>
    <w:rPr>
      <w:sz w:val="21"/>
      <w:szCs w:val="21"/>
    </w:rPr>
  </w:style>
  <w:style w:type="character" w:styleId="EndnoteReference">
    <w:name w:val="endnote reference"/>
    <w:basedOn w:val="DefaultParagraphFont"/>
    <w:semiHidden/>
    <w:unhideWhenUsed/>
    <w:qFormat/>
    <w:rsid w:val="005E6E4B"/>
    <w:rPr>
      <w:vertAlign w:val="superscript"/>
    </w:rPr>
  </w:style>
  <w:style w:type="table" w:styleId="TableSimple1">
    <w:name w:val="Table Simple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5E6E4B"/>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5E6E4B"/>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5E6E4B"/>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5E6E4B"/>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5E6E4B"/>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5E6E4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5E6E4B"/>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5E6E4B"/>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5E6E4B"/>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5E6E4B"/>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5E6E4B"/>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5E6E4B"/>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5E6E4B"/>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5E6E4B"/>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5E6E4B"/>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5E6E4B"/>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5E6E4B"/>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5E6E4B"/>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5E6E4B"/>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5E6E4B"/>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5E6E4B"/>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5E6E4B"/>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5E6E4B"/>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5E6E4B"/>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2024-04-03T15:59:00Z</dcterms:created>
  <dcterms:modified xsi:type="dcterms:W3CDTF">2024-04-07T13:13:00Z</dcterms:modified>
</cp:coreProperties>
</file>