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F1832" w14:textId="77777777" w:rsidR="00A76893" w:rsidRPr="000F46A5" w:rsidRDefault="00A76893" w:rsidP="00A76893">
      <w:pPr>
        <w:jc w:val="center"/>
        <w:rPr>
          <w:lang w:val="vi-VN"/>
        </w:rPr>
      </w:pPr>
      <w:r w:rsidRPr="00AD3B53">
        <w:rPr>
          <w:b/>
        </w:rPr>
        <w:t>KẾ HOẠ</w:t>
      </w:r>
      <w:r>
        <w:rPr>
          <w:b/>
        </w:rPr>
        <w:t>CH GIÁO</w:t>
      </w:r>
      <w:r>
        <w:rPr>
          <w:b/>
          <w:lang w:val="vi-VN"/>
        </w:rPr>
        <w:t xml:space="preserve"> DỤC </w:t>
      </w:r>
      <w:r>
        <w:rPr>
          <w:b/>
        </w:rPr>
        <w:t xml:space="preserve">TUẦN </w:t>
      </w:r>
    </w:p>
    <w:p w14:paraId="712FFC5F" w14:textId="77777777" w:rsidR="00A76893" w:rsidRDefault="00A76893" w:rsidP="00A76893">
      <w:pPr>
        <w:pStyle w:val="NoSpacing"/>
        <w:jc w:val="center"/>
        <w:rPr>
          <w:b/>
          <w:lang w:val="vi-VN"/>
        </w:rPr>
      </w:pPr>
      <w:r w:rsidRPr="00AD3B53">
        <w:rPr>
          <w:b/>
        </w:rPr>
        <w:t xml:space="preserve">Chủ đề nhánh: </w:t>
      </w:r>
      <w:r>
        <w:rPr>
          <w:b/>
          <w:lang w:val="vi-VN"/>
        </w:rPr>
        <w:t xml:space="preserve"> </w:t>
      </w:r>
      <w:r>
        <w:rPr>
          <w:b/>
        </w:rPr>
        <w:t>Mừng thành phố độc lập</w:t>
      </w:r>
      <w:r>
        <w:rPr>
          <w:b/>
          <w:lang w:val="vi-VN"/>
        </w:rPr>
        <w:t>.</w:t>
      </w:r>
    </w:p>
    <w:p w14:paraId="58F1A9EB" w14:textId="77777777" w:rsidR="00A76893" w:rsidRPr="00D2441D" w:rsidRDefault="00A76893" w:rsidP="00A76893">
      <w:pPr>
        <w:jc w:val="center"/>
        <w:rPr>
          <w:b/>
          <w:lang w:val="vi-VN"/>
        </w:rPr>
      </w:pPr>
      <w:r>
        <w:rPr>
          <w:b/>
        </w:rPr>
        <w:t>Tuần 4</w:t>
      </w:r>
      <w:r w:rsidRPr="00962AAC">
        <w:rPr>
          <w:b/>
        </w:rPr>
        <w:t xml:space="preserve">: </w:t>
      </w:r>
      <w:r>
        <w:rPr>
          <w:b/>
        </w:rPr>
        <w:t>Thời gian thực hiện t</w:t>
      </w:r>
      <w:r w:rsidRPr="00962AAC">
        <w:rPr>
          <w:b/>
        </w:rPr>
        <w:t>ừ ngày</w:t>
      </w:r>
      <w:r>
        <w:rPr>
          <w:b/>
        </w:rPr>
        <w:t xml:space="preserve"> 23/03</w:t>
      </w:r>
      <w:r>
        <w:rPr>
          <w:b/>
          <w:lang w:val="vi-VN"/>
        </w:rPr>
        <w:t xml:space="preserve"> đế</w:t>
      </w:r>
      <w:r w:rsidRPr="00962AAC">
        <w:rPr>
          <w:b/>
        </w:rPr>
        <w:t xml:space="preserve">n ngày </w:t>
      </w:r>
      <w:r>
        <w:rPr>
          <w:b/>
        </w:rPr>
        <w:t>29/03</w:t>
      </w:r>
      <w:r w:rsidRPr="00962AAC">
        <w:rPr>
          <w:b/>
        </w:rPr>
        <w:t>/</w:t>
      </w:r>
      <w:r>
        <w:rPr>
          <w:b/>
        </w:rPr>
        <w:t>2026</w:t>
      </w: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701"/>
        <w:gridCol w:w="1760"/>
        <w:gridCol w:w="83"/>
        <w:gridCol w:w="1701"/>
        <w:gridCol w:w="1812"/>
        <w:gridCol w:w="30"/>
        <w:gridCol w:w="1681"/>
      </w:tblGrid>
      <w:tr w:rsidR="00A76893" w:rsidRPr="00C26B77" w14:paraId="65F33D78" w14:textId="77777777" w:rsidTr="006C66CD">
        <w:trPr>
          <w:trHeight w:val="1398"/>
          <w:jc w:val="center"/>
        </w:trPr>
        <w:tc>
          <w:tcPr>
            <w:tcW w:w="1445" w:type="dxa"/>
            <w:tcBorders>
              <w:top w:val="single" w:sz="4" w:space="0" w:color="auto"/>
              <w:left w:val="single" w:sz="4" w:space="0" w:color="auto"/>
              <w:bottom w:val="single" w:sz="4" w:space="0" w:color="auto"/>
              <w:right w:val="single" w:sz="4" w:space="0" w:color="auto"/>
              <w:tl2br w:val="single" w:sz="4" w:space="0" w:color="auto"/>
            </w:tcBorders>
          </w:tcPr>
          <w:p w14:paraId="4A107B4E" w14:textId="77777777" w:rsidR="00A76893" w:rsidRPr="00C26B77" w:rsidRDefault="00A76893" w:rsidP="006C66CD">
            <w:pPr>
              <w:rPr>
                <w:b/>
              </w:rPr>
            </w:pPr>
            <w:r w:rsidRPr="00C26B77">
              <w:rPr>
                <w:b/>
                <w:lang w:val="vi-VN"/>
              </w:rPr>
              <w:t xml:space="preserve">     </w:t>
            </w:r>
            <w:r w:rsidRPr="00C26B77">
              <w:rPr>
                <w:b/>
              </w:rPr>
              <w:t xml:space="preserve">Thứ </w:t>
            </w:r>
          </w:p>
          <w:p w14:paraId="75573E7E" w14:textId="77777777" w:rsidR="00A76893" w:rsidRDefault="00A76893" w:rsidP="006C66CD">
            <w:pPr>
              <w:rPr>
                <w:b/>
              </w:rPr>
            </w:pPr>
          </w:p>
          <w:p w14:paraId="2F055BD7" w14:textId="77777777" w:rsidR="00A76893" w:rsidRDefault="00A76893" w:rsidP="006C66CD">
            <w:pPr>
              <w:rPr>
                <w:b/>
              </w:rPr>
            </w:pPr>
          </w:p>
          <w:p w14:paraId="7BA10884" w14:textId="77777777" w:rsidR="00A76893" w:rsidRPr="00C26B77" w:rsidRDefault="00A76893" w:rsidP="006C66CD">
            <w:pPr>
              <w:rPr>
                <w:b/>
              </w:rPr>
            </w:pPr>
            <w:r>
              <w:rPr>
                <w:b/>
              </w:rPr>
              <w:t>Hoạt động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D09FBE" w14:textId="77777777" w:rsidR="00A76893" w:rsidRPr="00C26B77" w:rsidRDefault="00A76893" w:rsidP="006C66CD">
            <w:pPr>
              <w:jc w:val="center"/>
              <w:rPr>
                <w:b/>
              </w:rPr>
            </w:pPr>
            <w:r w:rsidRPr="00C26B77">
              <w:rPr>
                <w:b/>
              </w:rPr>
              <w:t>Thứ hai</w:t>
            </w:r>
          </w:p>
        </w:tc>
        <w:tc>
          <w:tcPr>
            <w:tcW w:w="1760" w:type="dxa"/>
            <w:tcBorders>
              <w:top w:val="single" w:sz="4" w:space="0" w:color="auto"/>
              <w:left w:val="single" w:sz="4" w:space="0" w:color="auto"/>
              <w:bottom w:val="single" w:sz="4" w:space="0" w:color="auto"/>
              <w:right w:val="single" w:sz="4" w:space="0" w:color="auto"/>
            </w:tcBorders>
            <w:vAlign w:val="center"/>
            <w:hideMark/>
          </w:tcPr>
          <w:p w14:paraId="3D8D3C87" w14:textId="77777777" w:rsidR="00A76893" w:rsidRPr="00C26B77" w:rsidRDefault="00A76893" w:rsidP="006C66CD">
            <w:pPr>
              <w:jc w:val="center"/>
              <w:rPr>
                <w:b/>
              </w:rPr>
            </w:pPr>
            <w:r w:rsidRPr="00C26B77">
              <w:rPr>
                <w:b/>
              </w:rPr>
              <w:t>Thứ ba</w:t>
            </w:r>
          </w:p>
        </w:tc>
        <w:tc>
          <w:tcPr>
            <w:tcW w:w="1784" w:type="dxa"/>
            <w:gridSpan w:val="2"/>
            <w:tcBorders>
              <w:top w:val="single" w:sz="4" w:space="0" w:color="auto"/>
              <w:left w:val="single" w:sz="4" w:space="0" w:color="auto"/>
              <w:bottom w:val="single" w:sz="4" w:space="0" w:color="auto"/>
              <w:right w:val="single" w:sz="4" w:space="0" w:color="auto"/>
            </w:tcBorders>
            <w:vAlign w:val="center"/>
            <w:hideMark/>
          </w:tcPr>
          <w:p w14:paraId="6E57CE4C" w14:textId="77777777" w:rsidR="00A76893" w:rsidRPr="00C26B77" w:rsidRDefault="00A76893" w:rsidP="006C66CD">
            <w:pPr>
              <w:jc w:val="center"/>
              <w:rPr>
                <w:b/>
              </w:rPr>
            </w:pPr>
            <w:r w:rsidRPr="00C26B77">
              <w:rPr>
                <w:b/>
              </w:rPr>
              <w:t>Thứ tư</w:t>
            </w:r>
          </w:p>
        </w:tc>
        <w:tc>
          <w:tcPr>
            <w:tcW w:w="1812" w:type="dxa"/>
            <w:tcBorders>
              <w:top w:val="single" w:sz="4" w:space="0" w:color="auto"/>
              <w:left w:val="single" w:sz="4" w:space="0" w:color="auto"/>
              <w:bottom w:val="single" w:sz="4" w:space="0" w:color="auto"/>
              <w:right w:val="single" w:sz="4" w:space="0" w:color="auto"/>
            </w:tcBorders>
            <w:vAlign w:val="center"/>
            <w:hideMark/>
          </w:tcPr>
          <w:p w14:paraId="39922FD9" w14:textId="77777777" w:rsidR="00A76893" w:rsidRPr="00C26B77" w:rsidRDefault="00A76893" w:rsidP="006C66CD">
            <w:pPr>
              <w:jc w:val="center"/>
              <w:rPr>
                <w:b/>
              </w:rPr>
            </w:pPr>
            <w:r w:rsidRPr="00C26B77">
              <w:rPr>
                <w:b/>
              </w:rPr>
              <w:t>Thứ năm</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38426396" w14:textId="77777777" w:rsidR="00A76893" w:rsidRPr="00C26B77" w:rsidRDefault="00A76893" w:rsidP="006C66CD">
            <w:pPr>
              <w:jc w:val="center"/>
              <w:rPr>
                <w:b/>
              </w:rPr>
            </w:pPr>
            <w:r w:rsidRPr="00C26B77">
              <w:rPr>
                <w:b/>
              </w:rPr>
              <w:t>Thứ sáu</w:t>
            </w:r>
          </w:p>
        </w:tc>
      </w:tr>
      <w:tr w:rsidR="00A76893" w:rsidRPr="00C26B77" w14:paraId="2B64F839" w14:textId="77777777" w:rsidTr="006C66CD">
        <w:trPr>
          <w:trHeight w:val="1997"/>
          <w:jc w:val="center"/>
        </w:trPr>
        <w:tc>
          <w:tcPr>
            <w:tcW w:w="1445" w:type="dxa"/>
            <w:tcBorders>
              <w:top w:val="single" w:sz="4" w:space="0" w:color="auto"/>
              <w:left w:val="single" w:sz="4" w:space="0" w:color="auto"/>
              <w:bottom w:val="single" w:sz="4" w:space="0" w:color="auto"/>
              <w:right w:val="single" w:sz="4" w:space="0" w:color="auto"/>
            </w:tcBorders>
            <w:hideMark/>
          </w:tcPr>
          <w:p w14:paraId="3F8A057A" w14:textId="77777777" w:rsidR="00A76893" w:rsidRPr="004221A2" w:rsidRDefault="00A76893" w:rsidP="006C66CD">
            <w:pPr>
              <w:pStyle w:val="NoSpacing"/>
              <w:jc w:val="both"/>
              <w:rPr>
                <w:b/>
              </w:rPr>
            </w:pPr>
          </w:p>
          <w:p w14:paraId="2D00EDD7" w14:textId="77777777" w:rsidR="00A76893" w:rsidRPr="004221A2" w:rsidRDefault="00A76893" w:rsidP="006C66CD">
            <w:pPr>
              <w:pStyle w:val="NoSpacing"/>
              <w:jc w:val="both"/>
              <w:rPr>
                <w:b/>
              </w:rPr>
            </w:pPr>
          </w:p>
          <w:p w14:paraId="17B126C0" w14:textId="77777777" w:rsidR="00A76893" w:rsidRPr="004221A2" w:rsidRDefault="00A76893" w:rsidP="006C66CD">
            <w:pPr>
              <w:pStyle w:val="NoSpacing"/>
              <w:jc w:val="both"/>
              <w:rPr>
                <w:b/>
              </w:rPr>
            </w:pPr>
          </w:p>
          <w:p w14:paraId="02285ED5" w14:textId="77777777" w:rsidR="00A76893" w:rsidRPr="004221A2" w:rsidRDefault="00A76893" w:rsidP="006C66CD">
            <w:pPr>
              <w:pStyle w:val="NoSpacing"/>
              <w:jc w:val="both"/>
              <w:rPr>
                <w:b/>
              </w:rPr>
            </w:pPr>
            <w:r w:rsidRPr="004221A2">
              <w:rPr>
                <w:b/>
              </w:rPr>
              <w:t>Thể dục sáng</w:t>
            </w:r>
          </w:p>
        </w:tc>
        <w:tc>
          <w:tcPr>
            <w:tcW w:w="8768" w:type="dxa"/>
            <w:gridSpan w:val="7"/>
            <w:tcBorders>
              <w:top w:val="single" w:sz="4" w:space="0" w:color="auto"/>
              <w:left w:val="single" w:sz="4" w:space="0" w:color="auto"/>
              <w:bottom w:val="single" w:sz="4" w:space="0" w:color="auto"/>
              <w:right w:val="single" w:sz="4" w:space="0" w:color="auto"/>
            </w:tcBorders>
            <w:hideMark/>
          </w:tcPr>
          <w:p w14:paraId="61CAC501" w14:textId="77777777" w:rsidR="00A76893" w:rsidRPr="004F18C9" w:rsidRDefault="00A76893" w:rsidP="006C66CD">
            <w:pPr>
              <w:pStyle w:val="NoSpacing"/>
              <w:jc w:val="both"/>
              <w:rPr>
                <w:bCs/>
                <w:lang w:val="vi-VN"/>
              </w:rPr>
            </w:pPr>
            <w:r w:rsidRPr="004F18C9">
              <w:rPr>
                <w:lang w:val="it-IT"/>
              </w:rPr>
              <w:t>- Thể dục:</w:t>
            </w:r>
            <w:r w:rsidRPr="004F18C9">
              <w:rPr>
                <w:bCs/>
                <w:lang w:val="pt-BR"/>
              </w:rPr>
              <w:t xml:space="preserve"> Trẻ tập với bài hát “</w:t>
            </w:r>
            <w:r>
              <w:rPr>
                <w:bCs/>
                <w:lang w:val="pt-BR"/>
              </w:rPr>
              <w:t>Bé khỏe bé ngoan</w:t>
            </w:r>
            <w:r w:rsidRPr="004F18C9">
              <w:rPr>
                <w:bCs/>
                <w:lang w:val="pt-BR"/>
              </w:rPr>
              <w:t>”.</w:t>
            </w:r>
          </w:p>
          <w:p w14:paraId="3AF496FA" w14:textId="77777777" w:rsidR="00A76893" w:rsidRPr="004221A2" w:rsidRDefault="00A76893" w:rsidP="006C66CD">
            <w:pPr>
              <w:pStyle w:val="NoSpacing"/>
              <w:jc w:val="both"/>
              <w:rPr>
                <w:bCs/>
                <w:iCs/>
                <w:lang w:val="pt-BR"/>
              </w:rPr>
            </w:pPr>
            <w:r w:rsidRPr="004221A2">
              <w:rPr>
                <w:bCs/>
                <w:iCs/>
                <w:lang w:val="pt-BR"/>
              </w:rPr>
              <w:t>- Hô hấp: Gà gáy</w:t>
            </w:r>
          </w:p>
          <w:p w14:paraId="5450B69B" w14:textId="77777777" w:rsidR="00A76893" w:rsidRPr="004221A2" w:rsidRDefault="00A76893" w:rsidP="006C66CD">
            <w:pPr>
              <w:pStyle w:val="NoSpacing"/>
              <w:jc w:val="both"/>
              <w:rPr>
                <w:bCs/>
                <w:iCs/>
                <w:lang w:val="pt-BR"/>
              </w:rPr>
            </w:pPr>
            <w:r w:rsidRPr="004221A2">
              <w:rPr>
                <w:bCs/>
                <w:iCs/>
                <w:lang w:val="pt-BR"/>
              </w:rPr>
              <w:t xml:space="preserve">- Tay – vai: </w:t>
            </w:r>
            <w:r w:rsidRPr="004221A2">
              <w:rPr>
                <w:bCs/>
                <w:iCs/>
                <w:lang w:val="vi-VN"/>
              </w:rPr>
              <w:t>Đ</w:t>
            </w:r>
            <w:r w:rsidRPr="004221A2">
              <w:rPr>
                <w:bCs/>
                <w:iCs/>
                <w:lang w:val="pt-BR"/>
              </w:rPr>
              <w:t>ưa 2 tay lên cao, ra phía trước, sang hai bên.</w:t>
            </w:r>
          </w:p>
          <w:p w14:paraId="377A4495" w14:textId="77777777" w:rsidR="00A76893" w:rsidRPr="004221A2" w:rsidRDefault="00A76893" w:rsidP="006C66CD">
            <w:pPr>
              <w:pStyle w:val="NoSpacing"/>
              <w:jc w:val="both"/>
              <w:rPr>
                <w:bCs/>
                <w:iCs/>
                <w:lang w:val="pt-BR"/>
              </w:rPr>
            </w:pPr>
            <w:r>
              <w:rPr>
                <w:bCs/>
                <w:iCs/>
                <w:lang w:val="pt-BR"/>
              </w:rPr>
              <w:t>- Chân: Đưa ra phía trước</w:t>
            </w:r>
            <w:r w:rsidRPr="004221A2">
              <w:rPr>
                <w:bCs/>
                <w:iCs/>
                <w:lang w:val="pt-BR"/>
              </w:rPr>
              <w:t>.</w:t>
            </w:r>
          </w:p>
          <w:p w14:paraId="68A5CDA9" w14:textId="77777777" w:rsidR="00A76893" w:rsidRPr="004221A2" w:rsidRDefault="00A76893" w:rsidP="006C66CD">
            <w:pPr>
              <w:pStyle w:val="NoSpacing"/>
              <w:jc w:val="both"/>
              <w:rPr>
                <w:bCs/>
                <w:iCs/>
                <w:lang w:val="pt-BR"/>
              </w:rPr>
            </w:pPr>
            <w:r>
              <w:rPr>
                <w:bCs/>
                <w:iCs/>
                <w:lang w:val="pt-BR"/>
              </w:rPr>
              <w:t>- Bụng – lườn: Tay chống hông cúi người sang bên phải, bên trái</w:t>
            </w:r>
            <w:r w:rsidRPr="004221A2">
              <w:rPr>
                <w:bCs/>
                <w:iCs/>
                <w:lang w:val="pt-BR"/>
              </w:rPr>
              <w:t>.</w:t>
            </w:r>
          </w:p>
          <w:p w14:paraId="3BCFBBD0" w14:textId="77777777" w:rsidR="00A76893" w:rsidRPr="004F18C9" w:rsidRDefault="00A76893" w:rsidP="006C66CD">
            <w:pPr>
              <w:pStyle w:val="NoSpacing"/>
              <w:jc w:val="both"/>
              <w:rPr>
                <w:bCs/>
                <w:iCs/>
                <w:lang w:val="vi-VN"/>
              </w:rPr>
            </w:pPr>
            <w:r w:rsidRPr="004221A2">
              <w:rPr>
                <w:bCs/>
                <w:iCs/>
                <w:lang w:val="pt-BR"/>
              </w:rPr>
              <w:t>- Bật: Bật</w:t>
            </w:r>
            <w:r>
              <w:rPr>
                <w:bCs/>
                <w:iCs/>
                <w:lang w:val="pt-BR"/>
              </w:rPr>
              <w:t xml:space="preserve"> nhảy</w:t>
            </w:r>
            <w:r w:rsidRPr="004221A2">
              <w:rPr>
                <w:bCs/>
                <w:iCs/>
                <w:lang w:val="pt-BR"/>
              </w:rPr>
              <w:t xml:space="preserve"> tại chỗ</w:t>
            </w:r>
            <w:r>
              <w:rPr>
                <w:bCs/>
                <w:iCs/>
                <w:lang w:val="pt-BR"/>
              </w:rPr>
              <w:t>.</w:t>
            </w:r>
          </w:p>
        </w:tc>
      </w:tr>
      <w:tr w:rsidR="00A76893" w:rsidRPr="00C26B77" w14:paraId="10C25BA1" w14:textId="77777777" w:rsidTr="006C66CD">
        <w:trPr>
          <w:jc w:val="center"/>
        </w:trPr>
        <w:tc>
          <w:tcPr>
            <w:tcW w:w="1445" w:type="dxa"/>
            <w:tcBorders>
              <w:top w:val="single" w:sz="4" w:space="0" w:color="auto"/>
              <w:left w:val="single" w:sz="4" w:space="0" w:color="auto"/>
              <w:bottom w:val="single" w:sz="4" w:space="0" w:color="auto"/>
              <w:right w:val="single" w:sz="4" w:space="0" w:color="auto"/>
            </w:tcBorders>
            <w:hideMark/>
          </w:tcPr>
          <w:p w14:paraId="5B937E7E" w14:textId="77777777" w:rsidR="00A76893" w:rsidRPr="004221A2" w:rsidRDefault="00A76893" w:rsidP="006C66CD">
            <w:pPr>
              <w:pStyle w:val="NoSpacing"/>
              <w:jc w:val="both"/>
              <w:rPr>
                <w:b/>
              </w:rPr>
            </w:pPr>
            <w:r w:rsidRPr="004221A2">
              <w:rPr>
                <w:b/>
              </w:rPr>
              <w:t xml:space="preserve">Hoạt động học </w:t>
            </w:r>
          </w:p>
        </w:tc>
        <w:tc>
          <w:tcPr>
            <w:tcW w:w="1701" w:type="dxa"/>
            <w:tcBorders>
              <w:top w:val="single" w:sz="4" w:space="0" w:color="auto"/>
              <w:left w:val="single" w:sz="4" w:space="0" w:color="auto"/>
              <w:bottom w:val="single" w:sz="4" w:space="0" w:color="auto"/>
              <w:right w:val="single" w:sz="4" w:space="0" w:color="auto"/>
            </w:tcBorders>
            <w:hideMark/>
          </w:tcPr>
          <w:p w14:paraId="4468952B" w14:textId="77777777" w:rsidR="00A76893" w:rsidRPr="00EC74AA" w:rsidRDefault="00A76893" w:rsidP="006C66CD">
            <w:pPr>
              <w:pStyle w:val="NoSpacing"/>
              <w:jc w:val="center"/>
              <w:rPr>
                <w:b/>
              </w:rPr>
            </w:pPr>
            <w:r>
              <w:rPr>
                <w:b/>
              </w:rPr>
              <w:t>THỂ DỤC</w:t>
            </w:r>
          </w:p>
          <w:p w14:paraId="7B2F73F3" w14:textId="77777777" w:rsidR="00A76893" w:rsidRDefault="00A76893" w:rsidP="006C66CD">
            <w:pPr>
              <w:pStyle w:val="NoSpacing"/>
              <w:jc w:val="both"/>
            </w:pPr>
            <w:r>
              <w:t>Bò chui qua cổng.</w:t>
            </w:r>
          </w:p>
          <w:p w14:paraId="66802F9B" w14:textId="77777777" w:rsidR="00A76893" w:rsidRPr="00EC74AA" w:rsidRDefault="00A76893" w:rsidP="006C66CD">
            <w:pPr>
              <w:pStyle w:val="NoSpacing"/>
              <w:jc w:val="both"/>
              <w:rPr>
                <w:lang w:val="vi-VN"/>
              </w:rPr>
            </w:pPr>
          </w:p>
        </w:tc>
        <w:tc>
          <w:tcPr>
            <w:tcW w:w="1760" w:type="dxa"/>
            <w:tcBorders>
              <w:top w:val="single" w:sz="4" w:space="0" w:color="auto"/>
              <w:left w:val="single" w:sz="4" w:space="0" w:color="auto"/>
              <w:bottom w:val="single" w:sz="4" w:space="0" w:color="auto"/>
              <w:right w:val="single" w:sz="4" w:space="0" w:color="auto"/>
            </w:tcBorders>
            <w:hideMark/>
          </w:tcPr>
          <w:p w14:paraId="5EAF30BD" w14:textId="77777777" w:rsidR="00A76893" w:rsidRDefault="00A76893" w:rsidP="006C66CD">
            <w:pPr>
              <w:pStyle w:val="NoSpacing"/>
              <w:jc w:val="both"/>
              <w:rPr>
                <w:b/>
              </w:rPr>
            </w:pPr>
            <w:r>
              <w:rPr>
                <w:b/>
              </w:rPr>
              <w:t xml:space="preserve">   GDÂN</w:t>
            </w:r>
          </w:p>
          <w:p w14:paraId="01ED9DED" w14:textId="77777777" w:rsidR="00A76893" w:rsidRPr="00EF74A2" w:rsidRDefault="00A76893" w:rsidP="006C66CD">
            <w:pPr>
              <w:pStyle w:val="NoSpacing"/>
              <w:jc w:val="both"/>
            </w:pPr>
            <w:r>
              <w:t>NH: Rực rỡ Sông Hàn.</w:t>
            </w:r>
          </w:p>
          <w:p w14:paraId="13D049B8" w14:textId="77777777" w:rsidR="00A76893" w:rsidRPr="00EC74AA" w:rsidRDefault="00A76893" w:rsidP="006C66CD">
            <w:pPr>
              <w:pStyle w:val="NoSpacing"/>
              <w:jc w:val="both"/>
            </w:pPr>
          </w:p>
        </w:tc>
        <w:tc>
          <w:tcPr>
            <w:tcW w:w="1784" w:type="dxa"/>
            <w:gridSpan w:val="2"/>
            <w:tcBorders>
              <w:top w:val="single" w:sz="4" w:space="0" w:color="auto"/>
              <w:left w:val="single" w:sz="4" w:space="0" w:color="auto"/>
              <w:bottom w:val="single" w:sz="4" w:space="0" w:color="auto"/>
              <w:right w:val="single" w:sz="4" w:space="0" w:color="auto"/>
            </w:tcBorders>
            <w:hideMark/>
          </w:tcPr>
          <w:p w14:paraId="38A8C94D" w14:textId="77777777" w:rsidR="00A76893" w:rsidRDefault="00A76893" w:rsidP="006C66CD">
            <w:pPr>
              <w:pStyle w:val="NoSpacing"/>
              <w:jc w:val="center"/>
              <w:rPr>
                <w:b/>
                <w:lang w:val="vi-VN"/>
              </w:rPr>
            </w:pPr>
            <w:r>
              <w:rPr>
                <w:b/>
              </w:rPr>
              <w:t>LQVH</w:t>
            </w:r>
          </w:p>
          <w:p w14:paraId="3E3F54F5" w14:textId="77777777" w:rsidR="00A76893" w:rsidRDefault="00A76893" w:rsidP="006C66CD">
            <w:pPr>
              <w:pStyle w:val="NoSpacing"/>
              <w:jc w:val="center"/>
              <w:rPr>
                <w:color w:val="000000" w:themeColor="text1"/>
              </w:rPr>
            </w:pPr>
            <w:r>
              <w:rPr>
                <w:color w:val="000000" w:themeColor="text1"/>
              </w:rPr>
              <w:t xml:space="preserve">Thơ: </w:t>
            </w:r>
          </w:p>
          <w:p w14:paraId="1EAB0782" w14:textId="77777777" w:rsidR="00A76893" w:rsidRPr="00EC74AA" w:rsidRDefault="00A76893" w:rsidP="006C66CD">
            <w:pPr>
              <w:pStyle w:val="NoSpacing"/>
              <w:jc w:val="center"/>
              <w:rPr>
                <w:color w:val="000000" w:themeColor="text1"/>
              </w:rPr>
            </w:pPr>
            <w:r>
              <w:rPr>
                <w:color w:val="000000" w:themeColor="text1"/>
              </w:rPr>
              <w:t>“Đà Nẵng của bé”.</w:t>
            </w:r>
          </w:p>
        </w:tc>
        <w:tc>
          <w:tcPr>
            <w:tcW w:w="1812" w:type="dxa"/>
            <w:tcBorders>
              <w:top w:val="single" w:sz="4" w:space="0" w:color="auto"/>
              <w:left w:val="single" w:sz="4" w:space="0" w:color="auto"/>
              <w:bottom w:val="single" w:sz="4" w:space="0" w:color="auto"/>
              <w:right w:val="single" w:sz="4" w:space="0" w:color="auto"/>
            </w:tcBorders>
            <w:hideMark/>
          </w:tcPr>
          <w:p w14:paraId="224BCB2A" w14:textId="77777777" w:rsidR="00A76893" w:rsidRPr="00EC74AA" w:rsidRDefault="00A76893" w:rsidP="006C66CD">
            <w:pPr>
              <w:pStyle w:val="NoSpacing"/>
              <w:jc w:val="center"/>
              <w:rPr>
                <w:b/>
                <w:lang w:val="fr-FR"/>
              </w:rPr>
            </w:pPr>
            <w:r w:rsidRPr="00EC74AA">
              <w:rPr>
                <w:b/>
                <w:lang w:val="fr-FR"/>
              </w:rPr>
              <w:t>TẠO HÌNH</w:t>
            </w:r>
          </w:p>
          <w:p w14:paraId="50BDC1EE" w14:textId="77777777" w:rsidR="00A76893" w:rsidRPr="00ED3936" w:rsidRDefault="00A76893" w:rsidP="006C66CD">
            <w:pPr>
              <w:pStyle w:val="NoSpacing"/>
              <w:jc w:val="center"/>
            </w:pPr>
            <w:r>
              <w:t>Trang trí cảnh biển Đà Nẵng.</w:t>
            </w:r>
          </w:p>
        </w:tc>
        <w:tc>
          <w:tcPr>
            <w:tcW w:w="1711" w:type="dxa"/>
            <w:gridSpan w:val="2"/>
            <w:tcBorders>
              <w:top w:val="single" w:sz="4" w:space="0" w:color="auto"/>
              <w:left w:val="single" w:sz="4" w:space="0" w:color="auto"/>
              <w:bottom w:val="single" w:sz="4" w:space="0" w:color="auto"/>
              <w:right w:val="single" w:sz="4" w:space="0" w:color="auto"/>
            </w:tcBorders>
            <w:hideMark/>
          </w:tcPr>
          <w:p w14:paraId="1AC59FBB" w14:textId="77777777" w:rsidR="00A76893" w:rsidRPr="00EC74AA" w:rsidRDefault="00A76893" w:rsidP="006C66CD">
            <w:pPr>
              <w:pStyle w:val="NoSpacing"/>
              <w:jc w:val="center"/>
              <w:rPr>
                <w:b/>
              </w:rPr>
            </w:pPr>
            <w:r>
              <w:rPr>
                <w:b/>
              </w:rPr>
              <w:t>KPKH</w:t>
            </w:r>
          </w:p>
          <w:p w14:paraId="2A8D7B5D" w14:textId="77777777" w:rsidR="00A76893" w:rsidRPr="00EC74AA" w:rsidRDefault="00A76893" w:rsidP="006C66CD">
            <w:pPr>
              <w:pStyle w:val="NoSpacing"/>
              <w:jc w:val="both"/>
            </w:pPr>
            <w:r>
              <w:t>Trò chuyện về thành phố Đà Nẵng của bé.</w:t>
            </w:r>
          </w:p>
        </w:tc>
      </w:tr>
      <w:tr w:rsidR="00A76893" w:rsidRPr="00C26B77" w14:paraId="307BFE8E" w14:textId="77777777" w:rsidTr="006C66CD">
        <w:trPr>
          <w:trHeight w:val="556"/>
          <w:jc w:val="center"/>
        </w:trPr>
        <w:tc>
          <w:tcPr>
            <w:tcW w:w="1445" w:type="dxa"/>
            <w:tcBorders>
              <w:top w:val="single" w:sz="4" w:space="0" w:color="auto"/>
              <w:left w:val="single" w:sz="4" w:space="0" w:color="auto"/>
              <w:bottom w:val="single" w:sz="4" w:space="0" w:color="auto"/>
              <w:right w:val="single" w:sz="4" w:space="0" w:color="auto"/>
            </w:tcBorders>
            <w:hideMark/>
          </w:tcPr>
          <w:p w14:paraId="0B41F5D9" w14:textId="77777777" w:rsidR="00A76893" w:rsidRPr="004221A2" w:rsidRDefault="00A76893" w:rsidP="006C66CD">
            <w:pPr>
              <w:pStyle w:val="NoSpacing"/>
              <w:jc w:val="both"/>
              <w:rPr>
                <w:b/>
              </w:rPr>
            </w:pPr>
          </w:p>
          <w:p w14:paraId="7C814ECF" w14:textId="77777777" w:rsidR="00A76893" w:rsidRPr="004221A2" w:rsidRDefault="00A76893" w:rsidP="006C66CD">
            <w:pPr>
              <w:pStyle w:val="NoSpacing"/>
              <w:jc w:val="both"/>
              <w:rPr>
                <w:b/>
              </w:rPr>
            </w:pPr>
          </w:p>
          <w:p w14:paraId="07B95842" w14:textId="77777777" w:rsidR="00A76893" w:rsidRPr="004221A2" w:rsidRDefault="00A76893" w:rsidP="006C66CD">
            <w:pPr>
              <w:pStyle w:val="NoSpacing"/>
              <w:jc w:val="both"/>
              <w:rPr>
                <w:b/>
              </w:rPr>
            </w:pPr>
          </w:p>
          <w:p w14:paraId="6C7B9598" w14:textId="77777777" w:rsidR="00A76893" w:rsidRPr="004221A2" w:rsidRDefault="00A76893" w:rsidP="006C66CD">
            <w:pPr>
              <w:pStyle w:val="NoSpacing"/>
              <w:jc w:val="both"/>
              <w:rPr>
                <w:b/>
              </w:rPr>
            </w:pPr>
          </w:p>
          <w:p w14:paraId="5C26DC35" w14:textId="77777777" w:rsidR="00A76893" w:rsidRPr="004221A2" w:rsidRDefault="00A76893" w:rsidP="006C66CD">
            <w:pPr>
              <w:pStyle w:val="NoSpacing"/>
              <w:jc w:val="both"/>
              <w:rPr>
                <w:b/>
              </w:rPr>
            </w:pPr>
            <w:r w:rsidRPr="004221A2">
              <w:rPr>
                <w:b/>
              </w:rPr>
              <w:t>Hoạt động góc</w:t>
            </w:r>
          </w:p>
        </w:tc>
        <w:tc>
          <w:tcPr>
            <w:tcW w:w="8768" w:type="dxa"/>
            <w:gridSpan w:val="7"/>
            <w:tcBorders>
              <w:top w:val="single" w:sz="4" w:space="0" w:color="auto"/>
              <w:left w:val="single" w:sz="4" w:space="0" w:color="auto"/>
              <w:right w:val="single" w:sz="4" w:space="0" w:color="auto"/>
            </w:tcBorders>
          </w:tcPr>
          <w:p w14:paraId="59DABDFC" w14:textId="77777777" w:rsidR="00A76893" w:rsidRPr="00B47681" w:rsidRDefault="00A76893" w:rsidP="006C66CD">
            <w:pPr>
              <w:pStyle w:val="NoSpacing"/>
              <w:jc w:val="both"/>
              <w:rPr>
                <w:b/>
                <w:lang w:val="pt-BR"/>
              </w:rPr>
            </w:pPr>
            <w:r>
              <w:rPr>
                <w:rStyle w:val="Strong"/>
                <w:rFonts w:eastAsiaTheme="majorEastAsia"/>
                <w:shd w:val="clear" w:color="auto" w:fill="FFFFFF"/>
              </w:rPr>
              <w:t>*</w:t>
            </w:r>
            <w:r w:rsidRPr="00B47681">
              <w:rPr>
                <w:rStyle w:val="Strong"/>
                <w:rFonts w:eastAsiaTheme="majorEastAsia"/>
                <w:shd w:val="clear" w:color="auto" w:fill="FFFFFF"/>
              </w:rPr>
              <w:t xml:space="preserve"> Góc phân vai: </w:t>
            </w:r>
            <w:r>
              <w:rPr>
                <w:b/>
                <w:lang w:val="pt-BR"/>
              </w:rPr>
              <w:t>Khách du lịch và người bán vé.</w:t>
            </w:r>
          </w:p>
          <w:p w14:paraId="37B7597E" w14:textId="77777777" w:rsidR="00A76893" w:rsidRPr="001046D2" w:rsidRDefault="00A76893" w:rsidP="006C66CD">
            <w:pPr>
              <w:jc w:val="both"/>
            </w:pPr>
            <w:r>
              <w:t>-</w:t>
            </w:r>
            <w:r w:rsidRPr="00B47681">
              <w:t xml:space="preserve"> Yêu cầu: </w:t>
            </w:r>
            <w:r>
              <w:t>T</w:t>
            </w:r>
            <w:r w:rsidRPr="001046D2">
              <w:t xml:space="preserve">rẻ biết bắt chước một số vai đơn giản (người bán hàng, khách du lịch, hướng dẫn viên). </w:t>
            </w:r>
          </w:p>
          <w:p w14:paraId="0FF114A9" w14:textId="77777777" w:rsidR="00A76893" w:rsidRPr="001046D2" w:rsidRDefault="00A76893" w:rsidP="006C66CD">
            <w:r>
              <w:t>+</w:t>
            </w:r>
            <w:r w:rsidRPr="001046D2">
              <w:t xml:space="preserve"> Phát triển kỹ năng giao tiếp: chào hỏi, đưa – nhận đồ. </w:t>
            </w:r>
          </w:p>
          <w:p w14:paraId="2EB261BA" w14:textId="77777777" w:rsidR="00A76893" w:rsidRPr="001046D2" w:rsidRDefault="00A76893" w:rsidP="006C66CD">
            <w:r>
              <w:t>+</w:t>
            </w:r>
            <w:r w:rsidRPr="001046D2">
              <w:t xml:space="preserve"> Trẻ chơi vui vẻ, không tranh giành đồ chơi.</w:t>
            </w:r>
          </w:p>
          <w:p w14:paraId="0C5BD73E" w14:textId="77777777" w:rsidR="00A76893" w:rsidRPr="00C7641B" w:rsidRDefault="00A76893" w:rsidP="006C66CD">
            <w:pPr>
              <w:jc w:val="both"/>
            </w:pPr>
            <w:r>
              <w:t>-</w:t>
            </w:r>
            <w:r w:rsidRPr="00C7641B">
              <w:t xml:space="preserve"> Chuẩn bị: Mũ, túi xá</w:t>
            </w:r>
            <w:r>
              <w:t xml:space="preserve">ch nhỏ (đóng vai khách du lịch). Vé tham quan (giấy nhỏ). </w:t>
            </w:r>
            <w:r w:rsidRPr="00C7641B">
              <w:t>Một số đồ bán hàng (n</w:t>
            </w:r>
            <w:r>
              <w:t xml:space="preserve">ước, bánh giả). </w:t>
            </w:r>
            <w:r w:rsidRPr="00C7641B">
              <w:t xml:space="preserve">Bàn ghế nhỏ làm “quầy bán vé” </w:t>
            </w:r>
          </w:p>
          <w:p w14:paraId="3A5D219E" w14:textId="77777777" w:rsidR="00A76893" w:rsidRDefault="00A76893" w:rsidP="006C66CD">
            <w:pPr>
              <w:pStyle w:val="NoSpacing"/>
              <w:jc w:val="both"/>
            </w:pPr>
            <w:r>
              <w:t>-</w:t>
            </w:r>
            <w:r w:rsidRPr="00B47681">
              <w:t xml:space="preserve"> Tiến hành: </w:t>
            </w:r>
            <w:r>
              <w:t>Hôm nay các con sẽ làm khách du lịch và người bán vé.</w:t>
            </w:r>
          </w:p>
          <w:p w14:paraId="21DF77CD" w14:textId="77777777" w:rsidR="00A76893" w:rsidRPr="00B47681" w:rsidRDefault="00A76893" w:rsidP="006C66CD">
            <w:pPr>
              <w:pStyle w:val="NoSpacing"/>
              <w:jc w:val="both"/>
            </w:pPr>
            <w:r>
              <w:t>+ Cô giúp trẻ vào nhận vai chơi của mình.</w:t>
            </w:r>
          </w:p>
          <w:p w14:paraId="1503BF4E" w14:textId="77777777" w:rsidR="00A76893" w:rsidRPr="00B47681" w:rsidRDefault="00A76893" w:rsidP="006C66CD">
            <w:pPr>
              <w:pStyle w:val="NoSpacing"/>
              <w:jc w:val="both"/>
              <w:rPr>
                <w:lang w:val="it-IT"/>
              </w:rPr>
            </w:pPr>
            <w:r>
              <w:t>*</w:t>
            </w:r>
            <w:r w:rsidRPr="00B47681">
              <w:t xml:space="preserve"> </w:t>
            </w:r>
            <w:r>
              <w:rPr>
                <w:b/>
              </w:rPr>
              <w:t>Góc xây dựng: Xây công viên 29/3 thành phố Đà Nẵng.</w:t>
            </w:r>
          </w:p>
          <w:p w14:paraId="4BCEBFEB" w14:textId="77777777" w:rsidR="00A76893" w:rsidRPr="00B47681" w:rsidRDefault="00A76893" w:rsidP="006C66CD">
            <w:pPr>
              <w:pStyle w:val="NoSpacing"/>
              <w:jc w:val="both"/>
              <w:rPr>
                <w:lang w:val="vi-VN"/>
              </w:rPr>
            </w:pPr>
            <w:r w:rsidRPr="00B47681">
              <w:t xml:space="preserve">+ Yêu cầu: </w:t>
            </w:r>
            <w:r>
              <w:t>Trẻ biết dùng các viên gạch xây thành các khuôn viên</w:t>
            </w:r>
            <w:r w:rsidRPr="00B47681">
              <w:t xml:space="preserve"> hoa, hàng rào xung quanh, hoa, cây</w:t>
            </w:r>
            <w:r w:rsidRPr="00B47681">
              <w:rPr>
                <w:lang w:val="vi-VN"/>
              </w:rPr>
              <w:t>…</w:t>
            </w:r>
          </w:p>
          <w:p w14:paraId="55A57722" w14:textId="77777777" w:rsidR="00A76893" w:rsidRPr="00B47681" w:rsidRDefault="00A76893" w:rsidP="006C66CD">
            <w:pPr>
              <w:pStyle w:val="NoSpacing"/>
              <w:jc w:val="both"/>
            </w:pPr>
            <w:r w:rsidRPr="00B47681">
              <w:t>+ Chuẩn bị:  Đồ dùng xây dựng, gạch, hàng rào, cây nhựa…</w:t>
            </w:r>
          </w:p>
          <w:p w14:paraId="47D8283F" w14:textId="77777777" w:rsidR="00A76893" w:rsidRPr="00B47681" w:rsidRDefault="00A76893" w:rsidP="006C66CD">
            <w:pPr>
              <w:pStyle w:val="NoSpacing"/>
              <w:jc w:val="both"/>
            </w:pPr>
            <w:r w:rsidRPr="00B47681">
              <w:t>+ Tiến hành: Trẻ vào góc chơi xây</w:t>
            </w:r>
            <w:r>
              <w:t xml:space="preserve"> công viên</w:t>
            </w:r>
            <w:r w:rsidRPr="00B47681">
              <w:t xml:space="preserve"> theo sự hướng dẫn của cô.</w:t>
            </w:r>
          </w:p>
          <w:p w14:paraId="4A8CCB02" w14:textId="77777777" w:rsidR="00A76893" w:rsidRPr="00B47681" w:rsidRDefault="00A76893" w:rsidP="006C66CD">
            <w:pPr>
              <w:pStyle w:val="NoSpacing"/>
              <w:jc w:val="both"/>
              <w:rPr>
                <w:b/>
              </w:rPr>
            </w:pPr>
            <w:r>
              <w:t>*</w:t>
            </w:r>
            <w:r w:rsidRPr="00B47681">
              <w:t xml:space="preserve"> </w:t>
            </w:r>
            <w:r w:rsidRPr="00B47681">
              <w:rPr>
                <w:b/>
              </w:rPr>
              <w:t xml:space="preserve">Góc học tập: Xem tranh, truyện, sách về </w:t>
            </w:r>
            <w:r>
              <w:rPr>
                <w:b/>
              </w:rPr>
              <w:t>ngày giải phóng Đà Nẵng 29/3 và các địa danh nổi tiếng của TP Đà Nẵng.</w:t>
            </w:r>
          </w:p>
          <w:p w14:paraId="1654E891" w14:textId="77777777" w:rsidR="00A76893" w:rsidRPr="00B47681" w:rsidRDefault="00A76893" w:rsidP="006C66CD">
            <w:pPr>
              <w:pStyle w:val="NoSpacing"/>
              <w:jc w:val="both"/>
            </w:pPr>
            <w:r w:rsidRPr="00B47681">
              <w:t xml:space="preserve">+ Yêu cầu: </w:t>
            </w:r>
            <w:r w:rsidRPr="00B47681">
              <w:rPr>
                <w:shd w:val="clear" w:color="auto" w:fill="FFFFFF"/>
              </w:rPr>
              <w:t>Trẻ làm quen với việc mở sách khi xem, ngồi đúng tư thế.</w:t>
            </w:r>
          </w:p>
          <w:p w14:paraId="526AB82C" w14:textId="77777777" w:rsidR="00A76893" w:rsidRPr="00B47681" w:rsidRDefault="00A76893" w:rsidP="006C66CD">
            <w:pPr>
              <w:pStyle w:val="NoSpacing"/>
              <w:jc w:val="both"/>
            </w:pPr>
            <w:r>
              <w:t>+ Chuẩn bị: Sách, tranh ảnh về các địa danh nổi tiếng.</w:t>
            </w:r>
          </w:p>
          <w:p w14:paraId="63286459" w14:textId="77777777" w:rsidR="00A76893" w:rsidRPr="00B47681" w:rsidRDefault="00A76893" w:rsidP="006C66CD">
            <w:pPr>
              <w:pStyle w:val="NoSpacing"/>
              <w:jc w:val="both"/>
            </w:pPr>
            <w:r>
              <w:t>+ Tiến hành: Trẻ ngồi vào bàn ngay ngắn theo sự hướng dẫn của cô.</w:t>
            </w:r>
          </w:p>
          <w:p w14:paraId="1F9E878C" w14:textId="77777777" w:rsidR="00A76893" w:rsidRPr="00B47681" w:rsidRDefault="00A76893" w:rsidP="006C66CD">
            <w:pPr>
              <w:pStyle w:val="NoSpacing"/>
              <w:jc w:val="both"/>
            </w:pPr>
            <w:r>
              <w:t>*</w:t>
            </w:r>
            <w:r w:rsidRPr="00B47681">
              <w:t xml:space="preserve"> </w:t>
            </w:r>
            <w:r w:rsidRPr="00B47681">
              <w:rPr>
                <w:b/>
              </w:rPr>
              <w:t>Góc ngh</w:t>
            </w:r>
            <w:r>
              <w:rPr>
                <w:b/>
              </w:rPr>
              <w:t>ệ thuật: Tô màu cầu rồng.</w:t>
            </w:r>
          </w:p>
          <w:p w14:paraId="1FC2B7D7" w14:textId="77777777" w:rsidR="00A76893" w:rsidRPr="00B47681" w:rsidRDefault="00A76893" w:rsidP="006C66CD">
            <w:pPr>
              <w:pStyle w:val="NoSpacing"/>
              <w:jc w:val="both"/>
            </w:pPr>
            <w:r w:rsidRPr="00B47681">
              <w:t xml:space="preserve">+ Yêu cầu: </w:t>
            </w:r>
            <w:r w:rsidRPr="00B47681">
              <w:rPr>
                <w:shd w:val="clear" w:color="auto" w:fill="FFFFFF"/>
              </w:rPr>
              <w:t>Trẻ biết biết vào góc chơi. Biết tô màu và lựa chọn màu để tạo ra sản phẩm đẹp.</w:t>
            </w:r>
          </w:p>
          <w:p w14:paraId="0C136C81" w14:textId="77777777" w:rsidR="00A76893" w:rsidRDefault="00A76893" w:rsidP="006C66CD">
            <w:pPr>
              <w:pStyle w:val="NoSpacing"/>
              <w:tabs>
                <w:tab w:val="left" w:pos="4597"/>
              </w:tabs>
              <w:jc w:val="both"/>
              <w:rPr>
                <w:lang w:val="vi-VN"/>
              </w:rPr>
            </w:pPr>
            <w:r w:rsidRPr="00B47681">
              <w:t xml:space="preserve">+ Chuẩn bị: </w:t>
            </w:r>
            <w:r w:rsidRPr="001A0C2D">
              <w:t xml:space="preserve">Tranh, </w:t>
            </w:r>
            <w:r>
              <w:t>bút</w:t>
            </w:r>
            <w:r>
              <w:rPr>
                <w:lang w:val="vi-VN"/>
              </w:rPr>
              <w:t xml:space="preserve"> màu, </w:t>
            </w:r>
            <w:r w:rsidRPr="001A0C2D">
              <w:t>bàn ghế.</w:t>
            </w:r>
            <w:r>
              <w:tab/>
            </w:r>
          </w:p>
          <w:p w14:paraId="60364995" w14:textId="77777777" w:rsidR="00A76893" w:rsidRPr="006A282B" w:rsidRDefault="00A76893" w:rsidP="006C66CD">
            <w:pPr>
              <w:pStyle w:val="NoSpacing"/>
              <w:jc w:val="both"/>
            </w:pPr>
            <w:r w:rsidRPr="00B47681">
              <w:t>+ Tiến hành: Trẻ vào góc chơi cô quan sát hướng dẫn cho trẻ</w:t>
            </w:r>
            <w:r>
              <w:t>.</w:t>
            </w:r>
            <w:r w:rsidRPr="00B47681">
              <w:br/>
            </w:r>
            <w:r w:rsidRPr="00350070">
              <w:t xml:space="preserve">- </w:t>
            </w:r>
            <w:r w:rsidRPr="00B47681">
              <w:rPr>
                <w:b/>
              </w:rPr>
              <w:t xml:space="preserve">Góc thiên nhiên: Chăm sóc </w:t>
            </w:r>
            <w:r>
              <w:rPr>
                <w:b/>
              </w:rPr>
              <w:t>chậu hoa trước lớp.</w:t>
            </w:r>
          </w:p>
          <w:p w14:paraId="1DB1C63A" w14:textId="77777777" w:rsidR="00A76893" w:rsidRPr="004221A2" w:rsidRDefault="00A76893" w:rsidP="006C66CD">
            <w:pPr>
              <w:pStyle w:val="NoSpacing"/>
              <w:jc w:val="both"/>
            </w:pPr>
            <w:r w:rsidRPr="004221A2">
              <w:lastRenderedPageBreak/>
              <w:t xml:space="preserve">+ Yêu cầu: Trẻ biết </w:t>
            </w:r>
            <w:r>
              <w:t>tưới hoa và nhổ cỏ cho cây hoa trong chậu.</w:t>
            </w:r>
          </w:p>
          <w:p w14:paraId="480E6487" w14:textId="77777777" w:rsidR="00A76893" w:rsidRPr="004221A2" w:rsidRDefault="00A76893" w:rsidP="006C66CD">
            <w:pPr>
              <w:pStyle w:val="NoSpacing"/>
              <w:jc w:val="both"/>
            </w:pPr>
            <w:r w:rsidRPr="004221A2">
              <w:t xml:space="preserve">+ Chuẩn bị: Đồ dùng, đồ chơi làm vườn, </w:t>
            </w:r>
            <w:r>
              <w:t xml:space="preserve">chậu </w:t>
            </w:r>
            <w:r w:rsidRPr="004221A2">
              <w:t>tưới cây.</w:t>
            </w:r>
          </w:p>
          <w:p w14:paraId="6B33777E" w14:textId="77777777" w:rsidR="00A76893" w:rsidRPr="003E7CC4" w:rsidRDefault="00A76893" w:rsidP="006C66CD">
            <w:pPr>
              <w:pStyle w:val="NoSpacing"/>
              <w:jc w:val="both"/>
              <w:rPr>
                <w:lang w:val="vi-VN"/>
              </w:rPr>
            </w:pPr>
            <w:r w:rsidRPr="004221A2">
              <w:t xml:space="preserve">+ Tiến hành: Trẻ cùng cô </w:t>
            </w:r>
            <w:r>
              <w:t>xới đất, tưới nước cho chậu hoa.</w:t>
            </w:r>
          </w:p>
        </w:tc>
      </w:tr>
      <w:tr w:rsidR="00A76893" w:rsidRPr="00C26B77" w14:paraId="5A1E7C34" w14:textId="77777777" w:rsidTr="006C66CD">
        <w:trPr>
          <w:trHeight w:val="2423"/>
          <w:jc w:val="center"/>
        </w:trPr>
        <w:tc>
          <w:tcPr>
            <w:tcW w:w="1445" w:type="dxa"/>
            <w:tcBorders>
              <w:top w:val="single" w:sz="4" w:space="0" w:color="auto"/>
              <w:left w:val="single" w:sz="4" w:space="0" w:color="auto"/>
              <w:bottom w:val="single" w:sz="4" w:space="0" w:color="auto"/>
              <w:right w:val="single" w:sz="4" w:space="0" w:color="auto"/>
            </w:tcBorders>
          </w:tcPr>
          <w:p w14:paraId="1FE16913" w14:textId="77777777" w:rsidR="00A76893" w:rsidRPr="003E7CC4" w:rsidRDefault="00A76893" w:rsidP="006C66CD">
            <w:pPr>
              <w:pStyle w:val="NoSpacing"/>
              <w:jc w:val="both"/>
              <w:rPr>
                <w:b/>
              </w:rPr>
            </w:pPr>
          </w:p>
          <w:p w14:paraId="2588CF6D" w14:textId="77777777" w:rsidR="00A76893" w:rsidRPr="003E7CC4" w:rsidRDefault="00A76893" w:rsidP="006C66CD">
            <w:pPr>
              <w:pStyle w:val="NoSpacing"/>
              <w:jc w:val="both"/>
              <w:rPr>
                <w:b/>
              </w:rPr>
            </w:pPr>
          </w:p>
          <w:p w14:paraId="0C8A540E" w14:textId="77777777" w:rsidR="00A76893" w:rsidRPr="003E7CC4" w:rsidRDefault="00A76893" w:rsidP="006C66CD">
            <w:pPr>
              <w:pStyle w:val="NoSpacing"/>
              <w:jc w:val="both"/>
              <w:rPr>
                <w:b/>
              </w:rPr>
            </w:pPr>
            <w:r w:rsidRPr="003E7CC4">
              <w:rPr>
                <w:b/>
              </w:rPr>
              <w:t>Hoạt động ngoài trời</w:t>
            </w:r>
          </w:p>
        </w:tc>
        <w:tc>
          <w:tcPr>
            <w:tcW w:w="1701" w:type="dxa"/>
            <w:tcBorders>
              <w:left w:val="single" w:sz="4" w:space="0" w:color="auto"/>
              <w:bottom w:val="single" w:sz="4" w:space="0" w:color="auto"/>
              <w:right w:val="single" w:sz="4" w:space="0" w:color="auto"/>
            </w:tcBorders>
          </w:tcPr>
          <w:p w14:paraId="31C74D31" w14:textId="77777777" w:rsidR="00A76893" w:rsidRPr="0064348B" w:rsidRDefault="00A76893" w:rsidP="006C66CD">
            <w:pPr>
              <w:pStyle w:val="NoSpacing"/>
              <w:jc w:val="both"/>
            </w:pPr>
            <w:r w:rsidRPr="0064348B">
              <w:t xml:space="preserve">- Trò chuyện về </w:t>
            </w:r>
            <w:r>
              <w:t>ngày giải phóng Đà Nẵng 29/3.</w:t>
            </w:r>
          </w:p>
          <w:p w14:paraId="45E91BCE" w14:textId="77777777" w:rsidR="00A76893" w:rsidRPr="0064348B" w:rsidRDefault="00A76893" w:rsidP="006C66CD">
            <w:pPr>
              <w:pStyle w:val="NoSpacing"/>
              <w:jc w:val="both"/>
            </w:pPr>
            <w:r w:rsidRPr="0064348B">
              <w:t>- TCVĐ: “</w:t>
            </w:r>
            <w:r>
              <w:t>Kéo co</w:t>
            </w:r>
            <w:r w:rsidRPr="0064348B">
              <w:t>” .</w:t>
            </w:r>
          </w:p>
          <w:p w14:paraId="1ADC80DC" w14:textId="77777777" w:rsidR="00A76893" w:rsidRPr="0064348B" w:rsidRDefault="00A76893" w:rsidP="006C66CD">
            <w:pPr>
              <w:pStyle w:val="NoSpacing"/>
              <w:jc w:val="both"/>
              <w:rPr>
                <w:lang w:val="vi-VN"/>
              </w:rPr>
            </w:pPr>
            <w:r w:rsidRPr="0064348B">
              <w:t>- Chơi tự do</w:t>
            </w:r>
            <w:r>
              <w:t>.</w:t>
            </w:r>
          </w:p>
        </w:tc>
        <w:tc>
          <w:tcPr>
            <w:tcW w:w="1843" w:type="dxa"/>
            <w:gridSpan w:val="2"/>
            <w:tcBorders>
              <w:left w:val="single" w:sz="4" w:space="0" w:color="auto"/>
              <w:bottom w:val="single" w:sz="4" w:space="0" w:color="auto"/>
              <w:right w:val="single" w:sz="4" w:space="0" w:color="auto"/>
            </w:tcBorders>
          </w:tcPr>
          <w:p w14:paraId="1848354A" w14:textId="77777777" w:rsidR="00A76893" w:rsidRPr="00FA6AEE" w:rsidRDefault="00A76893" w:rsidP="006C66CD">
            <w:r w:rsidRPr="0064348B">
              <w:t xml:space="preserve"> </w:t>
            </w:r>
            <w:r w:rsidRPr="00FA6AEE">
              <w:t xml:space="preserve">- </w:t>
            </w:r>
            <w:r>
              <w:t>Trò chuyện về Cầu Rồng.</w:t>
            </w:r>
          </w:p>
          <w:p w14:paraId="253128A8" w14:textId="77777777" w:rsidR="00A76893" w:rsidRPr="0064348B" w:rsidRDefault="00A76893" w:rsidP="006C66CD">
            <w:pPr>
              <w:pStyle w:val="NoSpacing"/>
              <w:jc w:val="both"/>
            </w:pPr>
            <w:r w:rsidRPr="0064348B">
              <w:t xml:space="preserve">- </w:t>
            </w:r>
            <w:r w:rsidRPr="0064348B">
              <w:rPr>
                <w:color w:val="000000" w:themeColor="text1"/>
                <w:lang w:val="vi-VN"/>
              </w:rPr>
              <w:t>TCVĐ:</w:t>
            </w:r>
            <w:r w:rsidRPr="0064348B">
              <w:rPr>
                <w:lang w:val="vi-VN"/>
              </w:rPr>
              <w:t xml:space="preserve"> </w:t>
            </w:r>
            <w:r>
              <w:t>“Đổ nước vào chai”</w:t>
            </w:r>
          </w:p>
          <w:p w14:paraId="69F18786" w14:textId="77777777" w:rsidR="00A76893" w:rsidRPr="0064348B" w:rsidRDefault="00A76893" w:rsidP="006C66CD">
            <w:pPr>
              <w:pStyle w:val="NoSpacing"/>
              <w:jc w:val="both"/>
            </w:pPr>
            <w:r w:rsidRPr="0064348B">
              <w:t>- Chơi tự do</w:t>
            </w:r>
            <w:r>
              <w:t>.</w:t>
            </w:r>
          </w:p>
        </w:tc>
        <w:tc>
          <w:tcPr>
            <w:tcW w:w="1701" w:type="dxa"/>
            <w:tcBorders>
              <w:left w:val="single" w:sz="4" w:space="0" w:color="auto"/>
              <w:bottom w:val="single" w:sz="4" w:space="0" w:color="auto"/>
              <w:right w:val="single" w:sz="4" w:space="0" w:color="auto"/>
            </w:tcBorders>
          </w:tcPr>
          <w:p w14:paraId="71E91F5B" w14:textId="77777777" w:rsidR="00A76893" w:rsidRPr="0064348B" w:rsidRDefault="00A76893" w:rsidP="006C66CD">
            <w:pPr>
              <w:pStyle w:val="NoSpacing"/>
              <w:jc w:val="both"/>
            </w:pPr>
            <w:r w:rsidRPr="0064348B">
              <w:t>- Trò chuyện</w:t>
            </w:r>
            <w:r w:rsidRPr="0064348B">
              <w:rPr>
                <w:lang w:val="vi-VN"/>
              </w:rPr>
              <w:t xml:space="preserve"> </w:t>
            </w:r>
            <w:r>
              <w:t>về khu du lịch Bà Nà.</w:t>
            </w:r>
          </w:p>
          <w:p w14:paraId="1764D3AE" w14:textId="77777777" w:rsidR="00A76893" w:rsidRPr="0064348B" w:rsidRDefault="00A76893" w:rsidP="006C66CD">
            <w:pPr>
              <w:pStyle w:val="NoSpacing"/>
              <w:jc w:val="both"/>
            </w:pPr>
            <w:r>
              <w:rPr>
                <w:lang w:val="vi-VN"/>
              </w:rPr>
              <w:t xml:space="preserve">- </w:t>
            </w:r>
            <w:r w:rsidRPr="0064348B">
              <w:rPr>
                <w:lang w:val="vi-VN"/>
              </w:rPr>
              <w:t>T</w:t>
            </w:r>
            <w:r w:rsidRPr="0064348B">
              <w:t>CVĐ</w:t>
            </w:r>
            <w:r w:rsidRPr="0064348B">
              <w:rPr>
                <w:lang w:val="vi-VN"/>
              </w:rPr>
              <w:t xml:space="preserve">: </w:t>
            </w:r>
            <w:r>
              <w:t>“Thỏ nhảy vào chuồng”</w:t>
            </w:r>
          </w:p>
          <w:p w14:paraId="12198A2A" w14:textId="77777777" w:rsidR="00A76893" w:rsidRPr="0064348B" w:rsidRDefault="00A76893" w:rsidP="006C66CD">
            <w:pPr>
              <w:pStyle w:val="NoSpacing"/>
              <w:jc w:val="both"/>
            </w:pPr>
            <w:r w:rsidRPr="0064348B">
              <w:t>- Chơi tự do</w:t>
            </w:r>
            <w:r>
              <w:t>.</w:t>
            </w:r>
          </w:p>
          <w:p w14:paraId="78D61976" w14:textId="77777777" w:rsidR="00A76893" w:rsidRPr="0064348B" w:rsidRDefault="00A76893" w:rsidP="006C66CD">
            <w:pPr>
              <w:pStyle w:val="NoSpacing"/>
              <w:jc w:val="both"/>
            </w:pPr>
          </w:p>
        </w:tc>
        <w:tc>
          <w:tcPr>
            <w:tcW w:w="1842" w:type="dxa"/>
            <w:gridSpan w:val="2"/>
            <w:tcBorders>
              <w:left w:val="single" w:sz="4" w:space="0" w:color="auto"/>
              <w:bottom w:val="single" w:sz="4" w:space="0" w:color="auto"/>
              <w:right w:val="single" w:sz="4" w:space="0" w:color="auto"/>
            </w:tcBorders>
          </w:tcPr>
          <w:p w14:paraId="489BCA83" w14:textId="77777777" w:rsidR="00A76893" w:rsidRDefault="00A76893" w:rsidP="006C66CD">
            <w:pPr>
              <w:pStyle w:val="NoSpacing"/>
              <w:jc w:val="both"/>
            </w:pPr>
            <w:r>
              <w:t>- Trò chuyện về thành phố Đà Nẵng của bé.</w:t>
            </w:r>
          </w:p>
          <w:p w14:paraId="1BB4ED2B" w14:textId="77777777" w:rsidR="00A76893" w:rsidRPr="00897366" w:rsidRDefault="00A76893" w:rsidP="006C66CD">
            <w:pPr>
              <w:pStyle w:val="NoSpacing"/>
              <w:jc w:val="both"/>
              <w:rPr>
                <w:lang w:val="vi-VN"/>
              </w:rPr>
            </w:pPr>
            <w:r w:rsidRPr="0064348B">
              <w:t xml:space="preserve">- </w:t>
            </w:r>
            <w:r w:rsidRPr="0064348B">
              <w:rPr>
                <w:color w:val="000000" w:themeColor="text1"/>
              </w:rPr>
              <w:t>TCV</w:t>
            </w:r>
            <w:r w:rsidRPr="0064348B">
              <w:rPr>
                <w:color w:val="000000" w:themeColor="text1"/>
                <w:lang w:val="vi-VN"/>
              </w:rPr>
              <w:t>Đ</w:t>
            </w:r>
            <w:r w:rsidRPr="0064348B">
              <w:rPr>
                <w:color w:val="000000" w:themeColor="text1"/>
              </w:rPr>
              <w:t>:</w:t>
            </w:r>
            <w:r w:rsidRPr="0064348B">
              <w:t xml:space="preserve"> </w:t>
            </w:r>
            <w:r>
              <w:t>“Chuyền bóng”</w:t>
            </w:r>
          </w:p>
          <w:p w14:paraId="06FB3B7A" w14:textId="77777777" w:rsidR="00A76893" w:rsidRPr="0064348B" w:rsidRDefault="00A76893" w:rsidP="006C66CD">
            <w:pPr>
              <w:pStyle w:val="NoSpacing"/>
              <w:jc w:val="both"/>
            </w:pPr>
            <w:r w:rsidRPr="0064348B">
              <w:t>- Chơi tự do</w:t>
            </w:r>
            <w:r>
              <w:t>.</w:t>
            </w:r>
          </w:p>
          <w:p w14:paraId="6F257B47" w14:textId="77777777" w:rsidR="00A76893" w:rsidRPr="0064348B" w:rsidRDefault="00A76893" w:rsidP="006C66CD">
            <w:pPr>
              <w:pStyle w:val="NoSpacing"/>
              <w:jc w:val="both"/>
              <w:rPr>
                <w:lang w:val="vi-VN"/>
              </w:rPr>
            </w:pPr>
          </w:p>
        </w:tc>
        <w:tc>
          <w:tcPr>
            <w:tcW w:w="1681" w:type="dxa"/>
            <w:tcBorders>
              <w:left w:val="single" w:sz="4" w:space="0" w:color="auto"/>
              <w:bottom w:val="single" w:sz="4" w:space="0" w:color="auto"/>
              <w:right w:val="single" w:sz="4" w:space="0" w:color="auto"/>
            </w:tcBorders>
          </w:tcPr>
          <w:p w14:paraId="0BF74955" w14:textId="77777777" w:rsidR="00A76893" w:rsidRPr="00752FFF" w:rsidRDefault="00A76893" w:rsidP="006C66CD">
            <w:pPr>
              <w:pStyle w:val="NoSpacing"/>
            </w:pPr>
            <w:r w:rsidRPr="0064348B">
              <w:t xml:space="preserve">- </w:t>
            </w:r>
            <w:r>
              <w:t>Trải</w:t>
            </w:r>
            <w:r>
              <w:rPr>
                <w:lang w:val="vi-VN"/>
              </w:rPr>
              <w:t xml:space="preserve"> nghiệm </w:t>
            </w:r>
            <w:r>
              <w:t>gấp thuyền giấy.</w:t>
            </w:r>
          </w:p>
          <w:p w14:paraId="28C50325" w14:textId="77777777" w:rsidR="00A76893" w:rsidRPr="00891634" w:rsidRDefault="00A76893" w:rsidP="006C66CD">
            <w:pPr>
              <w:pStyle w:val="NoSpacing"/>
              <w:jc w:val="both"/>
              <w:rPr>
                <w:lang w:val="vi-VN"/>
              </w:rPr>
            </w:pPr>
            <w:r w:rsidRPr="0064348B">
              <w:t>- TCV</w:t>
            </w:r>
            <w:r w:rsidRPr="0064348B">
              <w:rPr>
                <w:lang w:val="vi-VN"/>
              </w:rPr>
              <w:t>Đ</w:t>
            </w:r>
            <w:r w:rsidRPr="0064348B">
              <w:t xml:space="preserve">: </w:t>
            </w:r>
            <w:r>
              <w:t>“Ném vòng vào chai”</w:t>
            </w:r>
          </w:p>
          <w:p w14:paraId="29165DF0" w14:textId="77777777" w:rsidR="00A76893" w:rsidRPr="0064348B" w:rsidRDefault="00A76893" w:rsidP="006C66CD">
            <w:pPr>
              <w:pStyle w:val="NoSpacing"/>
              <w:jc w:val="both"/>
              <w:rPr>
                <w:lang w:val="vi-VN"/>
              </w:rPr>
            </w:pPr>
            <w:r w:rsidRPr="0064348B">
              <w:t>- Chơi tự do</w:t>
            </w:r>
          </w:p>
        </w:tc>
      </w:tr>
      <w:tr w:rsidR="00A76893" w:rsidRPr="00C26B77" w14:paraId="4D58CCE1" w14:textId="77777777" w:rsidTr="006C66CD">
        <w:trPr>
          <w:trHeight w:val="330"/>
          <w:jc w:val="center"/>
        </w:trPr>
        <w:tc>
          <w:tcPr>
            <w:tcW w:w="1445" w:type="dxa"/>
            <w:tcBorders>
              <w:top w:val="single" w:sz="4" w:space="0" w:color="auto"/>
              <w:left w:val="single" w:sz="4" w:space="0" w:color="auto"/>
              <w:bottom w:val="single" w:sz="4" w:space="0" w:color="auto"/>
              <w:right w:val="single" w:sz="4" w:space="0" w:color="auto"/>
            </w:tcBorders>
          </w:tcPr>
          <w:p w14:paraId="5E8FC3AF" w14:textId="77777777" w:rsidR="00A76893" w:rsidRPr="003E7CC4" w:rsidRDefault="00A76893" w:rsidP="006C66CD">
            <w:pPr>
              <w:pStyle w:val="NoSpacing"/>
              <w:jc w:val="both"/>
              <w:rPr>
                <w:b/>
              </w:rPr>
            </w:pPr>
          </w:p>
          <w:p w14:paraId="4C5306E3" w14:textId="77777777" w:rsidR="00A76893" w:rsidRPr="003E7CC4" w:rsidRDefault="00A76893" w:rsidP="006C66CD">
            <w:pPr>
              <w:pStyle w:val="NoSpacing"/>
              <w:jc w:val="both"/>
              <w:rPr>
                <w:b/>
              </w:rPr>
            </w:pPr>
            <w:r w:rsidRPr="003E7CC4">
              <w:rPr>
                <w:b/>
              </w:rPr>
              <w:t>Ăn, ngủ, vệ sinh</w:t>
            </w:r>
          </w:p>
        </w:tc>
        <w:tc>
          <w:tcPr>
            <w:tcW w:w="8768" w:type="dxa"/>
            <w:gridSpan w:val="7"/>
            <w:tcBorders>
              <w:left w:val="single" w:sz="4" w:space="0" w:color="auto"/>
              <w:bottom w:val="single" w:sz="4" w:space="0" w:color="auto"/>
              <w:right w:val="single" w:sz="4" w:space="0" w:color="auto"/>
            </w:tcBorders>
          </w:tcPr>
          <w:p w14:paraId="283C050A" w14:textId="77777777" w:rsidR="00A76893" w:rsidRPr="004221A2" w:rsidRDefault="00A76893" w:rsidP="006C66CD">
            <w:pPr>
              <w:pStyle w:val="NoSpacing"/>
              <w:jc w:val="both"/>
              <w:rPr>
                <w:color w:val="000000"/>
                <w:lang w:val="en-GB"/>
              </w:rPr>
            </w:pPr>
            <w:r w:rsidRPr="004221A2">
              <w:rPr>
                <w:color w:val="000000"/>
                <w:lang w:val="en-GB"/>
              </w:rPr>
              <w:t>- Vệ sinh tay, chân trước khi ăn.</w:t>
            </w:r>
          </w:p>
          <w:p w14:paraId="219A0A8E" w14:textId="77777777" w:rsidR="00A76893" w:rsidRPr="004221A2" w:rsidRDefault="00A76893" w:rsidP="006C66CD">
            <w:pPr>
              <w:pStyle w:val="NoSpacing"/>
              <w:jc w:val="both"/>
              <w:rPr>
                <w:color w:val="000000"/>
                <w:lang w:val="en-GB"/>
              </w:rPr>
            </w:pPr>
            <w:r w:rsidRPr="004221A2">
              <w:rPr>
                <w:color w:val="000000"/>
                <w:lang w:val="en-GB"/>
              </w:rPr>
              <w:t>- Trẻ ăn đúng giờ.</w:t>
            </w:r>
          </w:p>
          <w:p w14:paraId="2D93ACB9" w14:textId="77777777" w:rsidR="00A76893" w:rsidRPr="004221A2" w:rsidRDefault="00A76893" w:rsidP="006C66CD">
            <w:pPr>
              <w:pStyle w:val="NoSpacing"/>
              <w:jc w:val="both"/>
              <w:rPr>
                <w:color w:val="000000"/>
                <w:lang w:val="en-GB"/>
              </w:rPr>
            </w:pPr>
            <w:r w:rsidRPr="004221A2">
              <w:rPr>
                <w:color w:val="000000"/>
                <w:lang w:val="en-GB"/>
              </w:rPr>
              <w:t>- Cho trẻ đánh răng, rửa miệng.</w:t>
            </w:r>
          </w:p>
          <w:p w14:paraId="15560575" w14:textId="77777777" w:rsidR="00A76893" w:rsidRPr="004221A2" w:rsidRDefault="00A76893" w:rsidP="006C66CD">
            <w:pPr>
              <w:pStyle w:val="NoSpacing"/>
              <w:jc w:val="both"/>
              <w:rPr>
                <w:color w:val="000000"/>
                <w:lang w:val="en-GB"/>
              </w:rPr>
            </w:pPr>
            <w:r w:rsidRPr="004221A2">
              <w:rPr>
                <w:color w:val="000000"/>
                <w:lang w:val="en-GB"/>
              </w:rPr>
              <w:t>- Trẻ ngủ đúng giờ, đủ giấc.</w:t>
            </w:r>
          </w:p>
          <w:p w14:paraId="201C2196" w14:textId="77777777" w:rsidR="00A76893" w:rsidRPr="004221A2" w:rsidRDefault="00A76893" w:rsidP="006C66CD">
            <w:pPr>
              <w:pStyle w:val="NoSpacing"/>
              <w:jc w:val="both"/>
              <w:rPr>
                <w:color w:val="000000"/>
                <w:lang w:val="en-GB"/>
              </w:rPr>
            </w:pPr>
            <w:r w:rsidRPr="004221A2">
              <w:rPr>
                <w:color w:val="000000"/>
                <w:lang w:val="en-GB"/>
              </w:rPr>
              <w:t>- Cho trẻ đánh răng, rửa mặt, ăn xế.</w:t>
            </w:r>
          </w:p>
          <w:p w14:paraId="7241474A" w14:textId="77777777" w:rsidR="00A76893" w:rsidRPr="004221A2" w:rsidRDefault="00A76893" w:rsidP="006C66CD">
            <w:pPr>
              <w:pStyle w:val="NoSpacing"/>
              <w:jc w:val="both"/>
              <w:rPr>
                <w:color w:val="000000"/>
                <w:lang w:val="en-GB"/>
              </w:rPr>
            </w:pPr>
            <w:r w:rsidRPr="004221A2">
              <w:rPr>
                <w:color w:val="000000"/>
                <w:lang w:val="en-GB"/>
              </w:rPr>
              <w:t>- Chỉnh trang đầu tóc gọn gàng.</w:t>
            </w:r>
          </w:p>
        </w:tc>
      </w:tr>
      <w:tr w:rsidR="00A76893" w:rsidRPr="00C26B77" w14:paraId="1C982388" w14:textId="77777777" w:rsidTr="006C66CD">
        <w:trPr>
          <w:trHeight w:val="471"/>
          <w:jc w:val="center"/>
        </w:trPr>
        <w:tc>
          <w:tcPr>
            <w:tcW w:w="1445" w:type="dxa"/>
            <w:tcBorders>
              <w:top w:val="single" w:sz="4" w:space="0" w:color="auto"/>
              <w:left w:val="single" w:sz="4" w:space="0" w:color="auto"/>
              <w:bottom w:val="single" w:sz="4" w:space="0" w:color="auto"/>
              <w:right w:val="single" w:sz="4" w:space="0" w:color="auto"/>
            </w:tcBorders>
            <w:hideMark/>
          </w:tcPr>
          <w:p w14:paraId="62B8BC43" w14:textId="77777777" w:rsidR="00A76893" w:rsidRPr="003E7CC4" w:rsidRDefault="00A76893" w:rsidP="006C66CD">
            <w:pPr>
              <w:pStyle w:val="NoSpacing"/>
              <w:jc w:val="both"/>
              <w:rPr>
                <w:b/>
              </w:rPr>
            </w:pPr>
            <w:r>
              <w:rPr>
                <w:b/>
              </w:rPr>
              <w:t>Chơi,</w:t>
            </w:r>
            <w:r w:rsidRPr="00791CAE">
              <w:rPr>
                <w:b/>
              </w:rPr>
              <w:t xml:space="preserve"> hoạt động theo ý thích</w:t>
            </w:r>
          </w:p>
        </w:tc>
        <w:tc>
          <w:tcPr>
            <w:tcW w:w="8768" w:type="dxa"/>
            <w:gridSpan w:val="7"/>
            <w:tcBorders>
              <w:top w:val="single" w:sz="4" w:space="0" w:color="auto"/>
              <w:left w:val="single" w:sz="4" w:space="0" w:color="auto"/>
              <w:bottom w:val="single" w:sz="4" w:space="0" w:color="auto"/>
              <w:right w:val="single" w:sz="4" w:space="0" w:color="auto"/>
            </w:tcBorders>
            <w:hideMark/>
          </w:tcPr>
          <w:p w14:paraId="641B3F16" w14:textId="77777777" w:rsidR="00A76893" w:rsidRPr="00233F67" w:rsidRDefault="00A76893" w:rsidP="006C66CD">
            <w:pPr>
              <w:spacing w:before="120" w:after="120" w:line="300" w:lineRule="exact"/>
            </w:pPr>
            <w:r w:rsidRPr="00233F67">
              <w:t>-</w:t>
            </w:r>
            <w:r>
              <w:t xml:space="preserve"> </w:t>
            </w:r>
            <w:r w:rsidRPr="00233F67">
              <w:t xml:space="preserve">Ăn chiều và vệ sinh </w:t>
            </w:r>
            <w:r>
              <w:t>tay miệng sau khi ăn.</w:t>
            </w:r>
          </w:p>
          <w:p w14:paraId="04502CA7" w14:textId="77777777" w:rsidR="00A76893" w:rsidRPr="00791CAE" w:rsidRDefault="00A76893" w:rsidP="006C66CD">
            <w:pPr>
              <w:spacing w:before="120" w:after="120" w:line="300" w:lineRule="exact"/>
            </w:pPr>
            <w:r>
              <w:t>- Trò chuyện, ôn lại bài buổi sáng, làm vở bài tập.</w:t>
            </w:r>
          </w:p>
          <w:p w14:paraId="12CDA73C" w14:textId="77777777" w:rsidR="00A76893" w:rsidRPr="00791CAE" w:rsidRDefault="00A76893" w:rsidP="006C66CD">
            <w:pPr>
              <w:spacing w:before="120" w:after="120" w:line="300" w:lineRule="exact"/>
            </w:pPr>
            <w:r>
              <w:t>- Tiếp tục r</w:t>
            </w:r>
            <w:r w:rsidRPr="00791CAE">
              <w:t xml:space="preserve">èn trẻ </w:t>
            </w:r>
            <w:r>
              <w:t xml:space="preserve">kỹ năng </w:t>
            </w:r>
            <w:r w:rsidRPr="00791CAE">
              <w:t>rửa tay theo qui trình 6 bước.</w:t>
            </w:r>
          </w:p>
          <w:p w14:paraId="769574D9" w14:textId="77777777" w:rsidR="00A76893" w:rsidRPr="00791CAE" w:rsidRDefault="00A76893" w:rsidP="006C66CD">
            <w:pPr>
              <w:spacing w:before="120" w:after="120" w:line="300" w:lineRule="exact"/>
            </w:pPr>
            <w:r>
              <w:t xml:space="preserve">- </w:t>
            </w:r>
            <w:r w:rsidRPr="00791CAE">
              <w:t>Cho trẻ đọc thơ,</w:t>
            </w:r>
            <w:r>
              <w:t xml:space="preserve"> nghe kể chuyện,</w:t>
            </w:r>
            <w:r w:rsidRPr="00791CAE">
              <w:t xml:space="preserve"> tập hát các bài hát trong chủ đề.</w:t>
            </w:r>
          </w:p>
          <w:p w14:paraId="5EB090AE" w14:textId="77777777" w:rsidR="00A76893" w:rsidRDefault="00A76893" w:rsidP="006C66CD">
            <w:pPr>
              <w:spacing w:before="120" w:after="120" w:line="300" w:lineRule="exact"/>
            </w:pPr>
            <w:r>
              <w:t>- Chơi tự do ở các góc.</w:t>
            </w:r>
          </w:p>
          <w:p w14:paraId="36AB5A1F" w14:textId="77777777" w:rsidR="00A76893" w:rsidRPr="00ED3936" w:rsidRDefault="00A76893" w:rsidP="006C66CD">
            <w:pPr>
              <w:spacing w:before="120" w:after="120" w:line="300" w:lineRule="exact"/>
              <w:rPr>
                <w:b/>
              </w:rPr>
            </w:pPr>
            <w:r>
              <w:rPr>
                <w:b/>
              </w:rPr>
              <w:t>- LQVT: Đề tài: “Ôn nhận biết to hơn, nhỏ hơn”.</w:t>
            </w:r>
          </w:p>
          <w:p w14:paraId="66AD3B37" w14:textId="77777777" w:rsidR="00A76893" w:rsidRPr="002C35EF" w:rsidRDefault="00A76893" w:rsidP="006C66CD">
            <w:pPr>
              <w:spacing w:before="120" w:after="120" w:line="300" w:lineRule="exact"/>
              <w:rPr>
                <w:b/>
              </w:rPr>
            </w:pPr>
            <w:r w:rsidRPr="002C35EF">
              <w:rPr>
                <w:b/>
              </w:rPr>
              <w:t>- Tăng cường Tiếng Việt.</w:t>
            </w:r>
          </w:p>
          <w:p w14:paraId="1EC592A9" w14:textId="77777777" w:rsidR="00A76893" w:rsidRPr="009B5B0A" w:rsidRDefault="00A76893" w:rsidP="006C66CD">
            <w:pPr>
              <w:pStyle w:val="NoSpacing"/>
              <w:jc w:val="both"/>
            </w:pPr>
            <w:r>
              <w:t xml:space="preserve">- </w:t>
            </w:r>
            <w:r w:rsidRPr="00791CAE">
              <w:t>Tuyên dương bé ngoan cuối tuần.</w:t>
            </w:r>
          </w:p>
        </w:tc>
      </w:tr>
      <w:tr w:rsidR="00A76893" w:rsidRPr="00C26B77" w14:paraId="04906B29" w14:textId="77777777" w:rsidTr="006C66CD">
        <w:trPr>
          <w:trHeight w:val="485"/>
          <w:jc w:val="center"/>
        </w:trPr>
        <w:tc>
          <w:tcPr>
            <w:tcW w:w="1445" w:type="dxa"/>
            <w:tcBorders>
              <w:top w:val="single" w:sz="4" w:space="0" w:color="auto"/>
              <w:left w:val="single" w:sz="4" w:space="0" w:color="auto"/>
              <w:bottom w:val="single" w:sz="4" w:space="0" w:color="auto"/>
              <w:right w:val="single" w:sz="4" w:space="0" w:color="auto"/>
            </w:tcBorders>
          </w:tcPr>
          <w:p w14:paraId="1397CC7C" w14:textId="77777777" w:rsidR="00A76893" w:rsidRPr="003E7CC4" w:rsidRDefault="00A76893" w:rsidP="006C66CD">
            <w:pPr>
              <w:pStyle w:val="NoSpacing"/>
              <w:jc w:val="both"/>
              <w:rPr>
                <w:b/>
              </w:rPr>
            </w:pPr>
            <w:r w:rsidRPr="00791CAE">
              <w:rPr>
                <w:b/>
              </w:rPr>
              <w:t>Trẻ chuẩn bị ra về và trả trẻ</w:t>
            </w:r>
          </w:p>
        </w:tc>
        <w:tc>
          <w:tcPr>
            <w:tcW w:w="8768" w:type="dxa"/>
            <w:gridSpan w:val="7"/>
            <w:tcBorders>
              <w:top w:val="single" w:sz="4" w:space="0" w:color="auto"/>
              <w:left w:val="single" w:sz="4" w:space="0" w:color="auto"/>
              <w:bottom w:val="single" w:sz="4" w:space="0" w:color="auto"/>
              <w:right w:val="single" w:sz="4" w:space="0" w:color="auto"/>
            </w:tcBorders>
          </w:tcPr>
          <w:p w14:paraId="418C6DBD" w14:textId="77777777" w:rsidR="00A76893" w:rsidRDefault="00A76893" w:rsidP="006C66CD">
            <w:pPr>
              <w:spacing w:before="120" w:after="120" w:line="300" w:lineRule="exact"/>
            </w:pPr>
            <w:r>
              <w:t xml:space="preserve">- </w:t>
            </w:r>
            <w:r w:rsidRPr="00791CAE">
              <w:t>Nhắc trẻ sử dụng các từ như</w:t>
            </w:r>
            <w:r>
              <w:t>:</w:t>
            </w:r>
            <w:r w:rsidRPr="00791CAE">
              <w:t xml:space="preserve"> “Chào cô”, “chào bạn”, “chào ba mẹ”</w:t>
            </w:r>
            <w:r>
              <w:t>.</w:t>
            </w:r>
          </w:p>
          <w:p w14:paraId="435ACA72" w14:textId="77777777" w:rsidR="00A76893" w:rsidRPr="00B074B7" w:rsidRDefault="00A76893" w:rsidP="006C66CD">
            <w:pPr>
              <w:spacing w:before="120" w:after="120" w:line="300" w:lineRule="exact"/>
            </w:pPr>
            <w:r>
              <w:t>- Trao đổi với phụ huynh</w:t>
            </w:r>
            <w:r w:rsidRPr="00B074B7">
              <w:t xml:space="preserve"> về tình hình sức khỏe và </w:t>
            </w:r>
            <w:r>
              <w:t>các hoạt động của trẻ ở lớp.</w:t>
            </w:r>
          </w:p>
          <w:p w14:paraId="0D1548A4" w14:textId="77777777" w:rsidR="00A76893" w:rsidRPr="009B5B0A" w:rsidRDefault="00A76893" w:rsidP="006C66CD">
            <w:pPr>
              <w:pStyle w:val="NoSpacing"/>
              <w:jc w:val="both"/>
            </w:pPr>
            <w:r>
              <w:t xml:space="preserve">- </w:t>
            </w:r>
            <w:r w:rsidRPr="00791CAE">
              <w:t>Trả trẻ.</w:t>
            </w:r>
          </w:p>
        </w:tc>
      </w:tr>
    </w:tbl>
    <w:p w14:paraId="336BC47C" w14:textId="77777777" w:rsidR="00A76893" w:rsidRDefault="00A76893" w:rsidP="00A76893">
      <w:pPr>
        <w:pStyle w:val="NoSpacing"/>
        <w:jc w:val="center"/>
        <w:rPr>
          <w:b/>
          <w:i/>
        </w:rPr>
      </w:pPr>
    </w:p>
    <w:p w14:paraId="485D928D" w14:textId="77777777" w:rsidR="00A76893" w:rsidRDefault="00A76893" w:rsidP="00A76893">
      <w:pPr>
        <w:pStyle w:val="NoSpacing"/>
        <w:jc w:val="both"/>
        <w:rPr>
          <w:b/>
        </w:rPr>
      </w:pPr>
      <w:r>
        <w:rPr>
          <w:b/>
        </w:rPr>
        <w:t xml:space="preserve">      </w:t>
      </w:r>
      <w:r w:rsidRPr="00952DF0">
        <w:rPr>
          <w:b/>
        </w:rPr>
        <w:t xml:space="preserve">DUYỆT CỦA BGH  </w:t>
      </w:r>
      <w:r>
        <w:rPr>
          <w:b/>
        </w:rPr>
        <w:t xml:space="preserve">  </w:t>
      </w:r>
      <w:r w:rsidRPr="00952DF0">
        <w:rPr>
          <w:b/>
        </w:rPr>
        <w:t xml:space="preserve"> </w:t>
      </w:r>
      <w:r w:rsidRPr="00952DF0">
        <w:rPr>
          <w:b/>
          <w:lang w:val="vi-VN"/>
        </w:rPr>
        <w:t xml:space="preserve">  </w:t>
      </w:r>
      <w:r w:rsidRPr="00952DF0">
        <w:rPr>
          <w:b/>
        </w:rPr>
        <w:t xml:space="preserve"> </w:t>
      </w:r>
      <w:r>
        <w:rPr>
          <w:b/>
        </w:rPr>
        <w:t xml:space="preserve"> </w:t>
      </w:r>
      <w:r w:rsidRPr="00952DF0">
        <w:rPr>
          <w:b/>
        </w:rPr>
        <w:t xml:space="preserve">TT CM                 </w:t>
      </w:r>
      <w:r>
        <w:rPr>
          <w:b/>
        </w:rPr>
        <w:t xml:space="preserve">       </w:t>
      </w:r>
      <w:r w:rsidRPr="00952DF0">
        <w:rPr>
          <w:b/>
        </w:rPr>
        <w:t>GV LẬP KẾ HOẠCH</w:t>
      </w:r>
    </w:p>
    <w:p w14:paraId="48CC0C54" w14:textId="77777777" w:rsidR="00A76893" w:rsidRDefault="00A76893" w:rsidP="00A76893">
      <w:pPr>
        <w:pStyle w:val="NoSpacing"/>
        <w:jc w:val="both"/>
        <w:rPr>
          <w:b/>
        </w:rPr>
      </w:pPr>
    </w:p>
    <w:p w14:paraId="5701DBF0" w14:textId="77777777" w:rsidR="00A76893" w:rsidRDefault="00A76893" w:rsidP="00A76893">
      <w:pPr>
        <w:pStyle w:val="NoSpacing"/>
        <w:jc w:val="both"/>
        <w:rPr>
          <w:b/>
        </w:rPr>
      </w:pPr>
    </w:p>
    <w:p w14:paraId="7D5F75D4" w14:textId="77777777" w:rsidR="00A76893" w:rsidRDefault="00A76893" w:rsidP="00A76893">
      <w:pPr>
        <w:pStyle w:val="NoSpacing"/>
        <w:jc w:val="both"/>
        <w:rPr>
          <w:b/>
        </w:rPr>
      </w:pPr>
    </w:p>
    <w:p w14:paraId="52383895" w14:textId="77777777" w:rsidR="00A76893" w:rsidRPr="00E9788B" w:rsidRDefault="00A76893" w:rsidP="00A76893">
      <w:pPr>
        <w:pStyle w:val="NoSpacing"/>
        <w:jc w:val="both"/>
        <w:rPr>
          <w:b/>
          <w:lang w:val="vi-VN"/>
        </w:rPr>
      </w:pPr>
      <w:r>
        <w:rPr>
          <w:b/>
        </w:rPr>
        <w:t xml:space="preserve">         Phạm Thị Thúy          Lê Thị Lệ                  Lê Thị Lệ + ALăngThị Nem</w:t>
      </w:r>
    </w:p>
    <w:p w14:paraId="51DF7BA1" w14:textId="77777777" w:rsidR="00A76893" w:rsidRDefault="00A76893" w:rsidP="00A76893">
      <w:pPr>
        <w:jc w:val="center"/>
        <w:rPr>
          <w:b/>
        </w:rPr>
      </w:pPr>
    </w:p>
    <w:p w14:paraId="05969E9E" w14:textId="77777777" w:rsidR="00A76893" w:rsidRDefault="00A76893" w:rsidP="00A76893">
      <w:pPr>
        <w:jc w:val="center"/>
        <w:rPr>
          <w:b/>
        </w:rPr>
      </w:pPr>
    </w:p>
    <w:p w14:paraId="7E4FBFAD" w14:textId="77777777" w:rsidR="00A76893" w:rsidRDefault="00A76893" w:rsidP="00A76893">
      <w:pPr>
        <w:rPr>
          <w:b/>
        </w:rPr>
      </w:pPr>
    </w:p>
    <w:p w14:paraId="54795D76" w14:textId="77777777" w:rsidR="00A76893" w:rsidRDefault="00A76893" w:rsidP="00A76893">
      <w:pPr>
        <w:rPr>
          <w:b/>
        </w:rPr>
      </w:pPr>
    </w:p>
    <w:p w14:paraId="4F035D65" w14:textId="77777777" w:rsidR="00A76893" w:rsidRDefault="00A76893" w:rsidP="00A76893">
      <w:pPr>
        <w:rPr>
          <w:b/>
        </w:rPr>
      </w:pPr>
    </w:p>
    <w:p w14:paraId="4F22CA40" w14:textId="77777777" w:rsidR="00A76893" w:rsidRDefault="00A76893" w:rsidP="00A76893">
      <w:pPr>
        <w:tabs>
          <w:tab w:val="left" w:pos="4755"/>
        </w:tabs>
        <w:spacing w:line="276" w:lineRule="auto"/>
        <w:jc w:val="center"/>
        <w:rPr>
          <w:b/>
          <w:lang w:val="pt-BR"/>
        </w:rPr>
      </w:pPr>
      <w:r>
        <w:rPr>
          <w:b/>
          <w:lang w:val="pt-BR"/>
        </w:rPr>
        <w:lastRenderedPageBreak/>
        <w:t>K</w:t>
      </w:r>
      <w:r w:rsidRPr="00C26B77">
        <w:rPr>
          <w:b/>
          <w:lang w:val="pt-BR"/>
        </w:rPr>
        <w:t xml:space="preserve">Ế HOẠCH </w:t>
      </w:r>
      <w:r>
        <w:rPr>
          <w:b/>
          <w:lang w:val="pt-BR"/>
        </w:rPr>
        <w:t>GIÁO DỤC NGÀY</w:t>
      </w:r>
    </w:p>
    <w:p w14:paraId="04B5DBEF" w14:textId="77777777" w:rsidR="00A76893" w:rsidRDefault="00A76893" w:rsidP="00A76893">
      <w:pPr>
        <w:tabs>
          <w:tab w:val="left" w:pos="4755"/>
        </w:tabs>
        <w:spacing w:line="276" w:lineRule="auto"/>
        <w:jc w:val="center"/>
        <w:rPr>
          <w:b/>
          <w:lang w:val="vi-VN"/>
        </w:rPr>
      </w:pPr>
      <w:r>
        <w:rPr>
          <w:b/>
          <w:lang w:val="pt-BR"/>
        </w:rPr>
        <w:t>Chủ đề nhánh:</w:t>
      </w:r>
      <w:r w:rsidRPr="008C67C4">
        <w:rPr>
          <w:b/>
        </w:rPr>
        <w:t xml:space="preserve"> </w:t>
      </w:r>
      <w:r>
        <w:rPr>
          <w:b/>
        </w:rPr>
        <w:t>Mừng thành phố độc lập</w:t>
      </w:r>
    </w:p>
    <w:p w14:paraId="4FC31BC4" w14:textId="77777777" w:rsidR="00A76893" w:rsidRPr="002E326E" w:rsidRDefault="00A76893" w:rsidP="00A76893">
      <w:pPr>
        <w:tabs>
          <w:tab w:val="left" w:pos="4755"/>
        </w:tabs>
        <w:spacing w:line="276" w:lineRule="auto"/>
        <w:jc w:val="center"/>
        <w:rPr>
          <w:b/>
          <w:i/>
          <w:lang w:val="vi-VN"/>
        </w:rPr>
      </w:pPr>
      <w:r w:rsidRPr="002E326E">
        <w:rPr>
          <w:b/>
          <w:i/>
          <w:lang w:val="vi-VN"/>
        </w:rPr>
        <w:t>T</w:t>
      </w:r>
      <w:r>
        <w:rPr>
          <w:b/>
          <w:i/>
          <w:lang w:val="pt-BR"/>
        </w:rPr>
        <w:t>hứ hai, ngày 2</w:t>
      </w:r>
      <w:r w:rsidRPr="002E326E">
        <w:rPr>
          <w:b/>
          <w:i/>
          <w:lang w:val="pt-BR"/>
        </w:rPr>
        <w:t>3 tháng 03 năm 2026.</w:t>
      </w:r>
    </w:p>
    <w:p w14:paraId="0B0D1409" w14:textId="77777777" w:rsidR="00A76893" w:rsidRDefault="00A76893" w:rsidP="00A76893">
      <w:pPr>
        <w:pStyle w:val="NoSpacing"/>
        <w:spacing w:line="276" w:lineRule="auto"/>
        <w:ind w:left="720"/>
        <w:jc w:val="both"/>
        <w:rPr>
          <w:b/>
        </w:rPr>
      </w:pPr>
    </w:p>
    <w:p w14:paraId="0FC64AFB" w14:textId="77777777" w:rsidR="00A76893" w:rsidRPr="00595C87" w:rsidRDefault="00A76893" w:rsidP="00A76893">
      <w:pPr>
        <w:pStyle w:val="NoSpacing"/>
        <w:spacing w:line="276" w:lineRule="auto"/>
        <w:ind w:left="720"/>
        <w:jc w:val="both"/>
        <w:rPr>
          <w:b/>
        </w:rPr>
      </w:pPr>
      <w:r>
        <w:rPr>
          <w:b/>
        </w:rPr>
        <w:t>I</w:t>
      </w:r>
      <w:r w:rsidRPr="00595C87">
        <w:rPr>
          <w:b/>
        </w:rPr>
        <w:t xml:space="preserve">. Hoạt động học:  </w:t>
      </w:r>
      <w:r w:rsidRPr="00595C87">
        <w:rPr>
          <w:b/>
          <w:iCs/>
          <w:lang w:val="pt-BR"/>
        </w:rPr>
        <w:t>THỂ DỤC</w:t>
      </w:r>
    </w:p>
    <w:p w14:paraId="45372B04" w14:textId="77777777" w:rsidR="00A76893" w:rsidRPr="00595C87" w:rsidRDefault="00A76893" w:rsidP="00A76893">
      <w:pPr>
        <w:spacing w:line="276" w:lineRule="auto"/>
        <w:jc w:val="both"/>
        <w:rPr>
          <w:b/>
        </w:rPr>
      </w:pPr>
      <w:r w:rsidRPr="00595C87">
        <w:rPr>
          <w:b/>
        </w:rPr>
        <w:t xml:space="preserve">                             Đề tài: Bò chui qua cổng</w:t>
      </w:r>
    </w:p>
    <w:p w14:paraId="707A1C41" w14:textId="77777777" w:rsidR="00A76893" w:rsidRPr="00AD55AB" w:rsidRDefault="00A76893" w:rsidP="00A76893">
      <w:pPr>
        <w:spacing w:line="276" w:lineRule="auto"/>
        <w:ind w:firstLine="720"/>
        <w:rPr>
          <w:b/>
        </w:rPr>
      </w:pPr>
      <w:r>
        <w:rPr>
          <w:b/>
        </w:rPr>
        <w:t>1</w:t>
      </w:r>
      <w:r w:rsidRPr="00AD55AB">
        <w:rPr>
          <w:b/>
        </w:rPr>
        <w:t>. Mục đích, yêu cầu:</w:t>
      </w:r>
    </w:p>
    <w:p w14:paraId="179AE7B8" w14:textId="77777777" w:rsidR="00A76893" w:rsidRPr="00AD55AB" w:rsidRDefault="00A76893" w:rsidP="00A76893">
      <w:pPr>
        <w:spacing w:line="276" w:lineRule="auto"/>
        <w:ind w:firstLine="720"/>
        <w:rPr>
          <w:b/>
        </w:rPr>
      </w:pPr>
      <w:r>
        <w:rPr>
          <w:b/>
        </w:rPr>
        <w:t>a.</w:t>
      </w:r>
      <w:r w:rsidRPr="00AD55AB">
        <w:rPr>
          <w:b/>
        </w:rPr>
        <w:t xml:space="preserve"> Kiến thức:</w:t>
      </w:r>
    </w:p>
    <w:p w14:paraId="2CB84C4C" w14:textId="77777777" w:rsidR="00A76893" w:rsidRPr="00AD55AB" w:rsidRDefault="00A76893" w:rsidP="00A76893">
      <w:pPr>
        <w:spacing w:line="276" w:lineRule="auto"/>
        <w:ind w:firstLine="720"/>
      </w:pPr>
      <w:r w:rsidRPr="00AD55AB">
        <w:t>- Trẻ biết cách bò chui qua cổng</w:t>
      </w:r>
    </w:p>
    <w:p w14:paraId="3553B9E8" w14:textId="77777777" w:rsidR="00A76893" w:rsidRPr="00AD55AB" w:rsidRDefault="00A76893" w:rsidP="00A76893">
      <w:pPr>
        <w:spacing w:line="276" w:lineRule="auto"/>
        <w:ind w:firstLine="720"/>
      </w:pPr>
      <w:r w:rsidRPr="00AD55AB">
        <w:t>- Trẻ biết cách chơi trò chơi “Làm đoàn tàu”.</w:t>
      </w:r>
    </w:p>
    <w:p w14:paraId="680FB8E5" w14:textId="77777777" w:rsidR="00A76893" w:rsidRPr="00AD55AB" w:rsidRDefault="00A76893" w:rsidP="00A76893">
      <w:pPr>
        <w:spacing w:line="276" w:lineRule="auto"/>
        <w:ind w:firstLine="720"/>
        <w:rPr>
          <w:b/>
        </w:rPr>
      </w:pPr>
      <w:r>
        <w:rPr>
          <w:b/>
        </w:rPr>
        <w:t xml:space="preserve">b. </w:t>
      </w:r>
      <w:r w:rsidRPr="00AD55AB">
        <w:rPr>
          <w:b/>
        </w:rPr>
        <w:t>Kĩ năng:</w:t>
      </w:r>
    </w:p>
    <w:p w14:paraId="3E350B33" w14:textId="77777777" w:rsidR="00A76893" w:rsidRPr="00AD55AB" w:rsidRDefault="00A76893" w:rsidP="00A76893">
      <w:pPr>
        <w:spacing w:line="276" w:lineRule="auto"/>
        <w:ind w:firstLine="720"/>
      </w:pPr>
      <w:r w:rsidRPr="00AD55AB">
        <w:t>- Trẻ biết cách đặt hai bàn tay, cẳng chân sát sàn, bò tay nọ chân kia, đầu cúi chui qua cổng.</w:t>
      </w:r>
    </w:p>
    <w:p w14:paraId="13FB6D7C" w14:textId="77777777" w:rsidR="00A76893" w:rsidRPr="00AD55AB" w:rsidRDefault="00A76893" w:rsidP="00A76893">
      <w:pPr>
        <w:spacing w:line="276" w:lineRule="auto"/>
        <w:ind w:firstLine="720"/>
      </w:pPr>
      <w:r w:rsidRPr="00AD55AB">
        <w:t>- Rèn luyện tố chất giữ thăng bằng, khoẻ mạnh của cơ thể.</w:t>
      </w:r>
    </w:p>
    <w:p w14:paraId="2FA3EC3D" w14:textId="77777777" w:rsidR="00A76893" w:rsidRPr="00AD55AB" w:rsidRDefault="00A76893" w:rsidP="00A76893">
      <w:pPr>
        <w:spacing w:line="276" w:lineRule="auto"/>
        <w:ind w:firstLine="720"/>
      </w:pPr>
      <w:r w:rsidRPr="00AD55AB">
        <w:t>- Trẻ biết chơi trò chơi.</w:t>
      </w:r>
    </w:p>
    <w:p w14:paraId="3EAAB0DC" w14:textId="77777777" w:rsidR="00A76893" w:rsidRPr="00AD55AB" w:rsidRDefault="00A76893" w:rsidP="00A76893">
      <w:pPr>
        <w:spacing w:line="276" w:lineRule="auto"/>
        <w:ind w:firstLine="720"/>
        <w:rPr>
          <w:b/>
        </w:rPr>
      </w:pPr>
      <w:r>
        <w:rPr>
          <w:b/>
        </w:rPr>
        <w:t>c.</w:t>
      </w:r>
      <w:r w:rsidRPr="00AD55AB">
        <w:rPr>
          <w:b/>
        </w:rPr>
        <w:t xml:space="preserve"> Giáo dục:</w:t>
      </w:r>
    </w:p>
    <w:p w14:paraId="354FB373" w14:textId="77777777" w:rsidR="00A76893" w:rsidRPr="00AD55AB" w:rsidRDefault="00A76893" w:rsidP="00A76893">
      <w:pPr>
        <w:spacing w:line="276" w:lineRule="auto"/>
        <w:ind w:firstLine="720"/>
        <w:jc w:val="both"/>
      </w:pPr>
      <w:r w:rsidRPr="00AD55AB">
        <w:t>-</w:t>
      </w:r>
      <w:r>
        <w:t xml:space="preserve"> </w:t>
      </w:r>
      <w:r w:rsidRPr="00AD55AB">
        <w:t>Trẻ có ý thức tổ chức, kỷ luật trong tập luyện, biết tập luyện đem lại sức khỏe tốt cho cơ thể.</w:t>
      </w:r>
    </w:p>
    <w:p w14:paraId="4DA42036" w14:textId="77777777" w:rsidR="00A76893" w:rsidRPr="000D416E" w:rsidRDefault="00A76893" w:rsidP="00A76893">
      <w:pPr>
        <w:spacing w:line="276" w:lineRule="auto"/>
        <w:ind w:firstLine="720"/>
        <w:rPr>
          <w:b/>
        </w:rPr>
      </w:pPr>
      <w:r>
        <w:rPr>
          <w:b/>
        </w:rPr>
        <w:t>2</w:t>
      </w:r>
      <w:r w:rsidRPr="000D416E">
        <w:rPr>
          <w:b/>
        </w:rPr>
        <w:t>.</w:t>
      </w:r>
      <w:r>
        <w:rPr>
          <w:b/>
        </w:rPr>
        <w:t xml:space="preserve"> </w:t>
      </w:r>
      <w:r w:rsidRPr="000D416E">
        <w:rPr>
          <w:b/>
        </w:rPr>
        <w:t>Chuẩn bị:</w:t>
      </w:r>
    </w:p>
    <w:p w14:paraId="2C74A4DD" w14:textId="77777777" w:rsidR="00A76893" w:rsidRPr="00AD55AB" w:rsidRDefault="00A76893" w:rsidP="00A76893">
      <w:pPr>
        <w:spacing w:line="276" w:lineRule="auto"/>
        <w:ind w:firstLine="720"/>
      </w:pPr>
      <w:r w:rsidRPr="00AD55AB">
        <w:t>- Sân tập sạch sẽ bằng phẳng, quần áo đầu tóc trẻ gọn gàng.</w:t>
      </w:r>
    </w:p>
    <w:p w14:paraId="11E585AF" w14:textId="77777777" w:rsidR="00A76893" w:rsidRPr="00AD55AB" w:rsidRDefault="00A76893" w:rsidP="00A76893">
      <w:pPr>
        <w:spacing w:line="276" w:lineRule="auto"/>
        <w:ind w:firstLine="720"/>
      </w:pPr>
      <w:r w:rsidRPr="00AD55AB">
        <w:t>- Nhạc, sắc xô, vạch kẻ, cổng chui.</w:t>
      </w:r>
    </w:p>
    <w:p w14:paraId="2D46446C" w14:textId="77777777" w:rsidR="00A76893" w:rsidRPr="000D416E" w:rsidRDefault="00A76893" w:rsidP="00A76893">
      <w:pPr>
        <w:spacing w:line="276" w:lineRule="auto"/>
        <w:ind w:firstLine="720"/>
        <w:rPr>
          <w:b/>
        </w:rPr>
      </w:pPr>
      <w:r>
        <w:rPr>
          <w:b/>
        </w:rPr>
        <w:t>3</w:t>
      </w:r>
      <w:r w:rsidRPr="000D416E">
        <w:rPr>
          <w:b/>
        </w:rPr>
        <w:t>. Tiến hành hoạt động</w:t>
      </w:r>
    </w:p>
    <w:p w14:paraId="7BBB9F66" w14:textId="77777777" w:rsidR="00A76893" w:rsidRPr="000D416E" w:rsidRDefault="00A76893" w:rsidP="00A76893">
      <w:pPr>
        <w:spacing w:line="276" w:lineRule="auto"/>
        <w:ind w:firstLine="720"/>
        <w:rPr>
          <w:b/>
        </w:rPr>
      </w:pPr>
      <w:r>
        <w:rPr>
          <w:b/>
        </w:rPr>
        <w:t xml:space="preserve">a. </w:t>
      </w:r>
      <w:r w:rsidRPr="000D416E">
        <w:rPr>
          <w:b/>
        </w:rPr>
        <w:t>Khởi động:</w:t>
      </w:r>
    </w:p>
    <w:p w14:paraId="67DF06C9" w14:textId="77777777" w:rsidR="00A76893" w:rsidRPr="000D416E" w:rsidRDefault="00A76893" w:rsidP="00A76893">
      <w:pPr>
        <w:spacing w:line="276" w:lineRule="auto"/>
        <w:ind w:firstLine="720"/>
      </w:pPr>
      <w:r>
        <w:t xml:space="preserve">- </w:t>
      </w:r>
      <w:r w:rsidRPr="000D416E">
        <w:t>Cho trẻ đi bằng các kiểu đi chân,vừa đi vừa hát bài “Đoàn tàu nhỏ xíu”.</w:t>
      </w:r>
    </w:p>
    <w:p w14:paraId="72143B3C" w14:textId="77777777" w:rsidR="00A76893" w:rsidRPr="000D416E" w:rsidRDefault="00A76893" w:rsidP="00A76893">
      <w:pPr>
        <w:spacing w:line="276" w:lineRule="auto"/>
        <w:ind w:firstLine="720"/>
        <w:rPr>
          <w:b/>
        </w:rPr>
      </w:pPr>
      <w:r>
        <w:rPr>
          <w:b/>
        </w:rPr>
        <w:t>b.</w:t>
      </w:r>
      <w:r w:rsidRPr="000D416E">
        <w:rPr>
          <w:b/>
        </w:rPr>
        <w:t xml:space="preserve"> Trọng động:</w:t>
      </w:r>
    </w:p>
    <w:p w14:paraId="0D31746C" w14:textId="77777777" w:rsidR="00A76893" w:rsidRPr="000D416E" w:rsidRDefault="00A76893" w:rsidP="00A76893">
      <w:pPr>
        <w:spacing w:line="276" w:lineRule="auto"/>
        <w:ind w:firstLine="720"/>
        <w:rPr>
          <w:i/>
        </w:rPr>
      </w:pPr>
      <w:r>
        <w:rPr>
          <w:i/>
        </w:rPr>
        <w:t xml:space="preserve">* </w:t>
      </w:r>
      <w:r w:rsidRPr="000D416E">
        <w:rPr>
          <w:i/>
        </w:rPr>
        <w:t>Bài tập phát triển chung:</w:t>
      </w:r>
    </w:p>
    <w:p w14:paraId="3D4BFE05" w14:textId="77777777" w:rsidR="00A76893" w:rsidRPr="000D416E" w:rsidRDefault="00A76893" w:rsidP="00A76893">
      <w:pPr>
        <w:spacing w:line="276" w:lineRule="auto"/>
        <w:ind w:firstLine="720"/>
      </w:pPr>
      <w:r>
        <w:t>- ĐT Tay-vai: 2 tay ra trước “4 lần</w:t>
      </w:r>
      <w:r w:rsidRPr="000D416E">
        <w:t> x 2n</w:t>
      </w:r>
      <w:r>
        <w:t>hịp</w:t>
      </w:r>
      <w:r w:rsidRPr="000D416E">
        <w:t>”.</w:t>
      </w:r>
    </w:p>
    <w:p w14:paraId="275CD4CB" w14:textId="77777777" w:rsidR="00A76893" w:rsidRDefault="00A76893" w:rsidP="00A76893">
      <w:pPr>
        <w:spacing w:line="276" w:lineRule="auto"/>
      </w:pPr>
      <w:r w:rsidRPr="000D416E">
        <w:rPr>
          <w:noProof/>
        </w:rPr>
        <mc:AlternateContent>
          <mc:Choice Requires="wps">
            <w:drawing>
              <wp:inline distT="0" distB="0" distL="0" distR="0" wp14:anchorId="773DE2E6" wp14:editId="1C369BE0">
                <wp:extent cx="17780" cy="17780"/>
                <wp:effectExtent l="0" t="0" r="0" b="0"/>
                <wp:docPr id="7" name="Rectangle 7" descr="C:\Users\Admin\AppData\Local\Temp\msohtmlclip1\01\clip_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780" cy="1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Description: C:\Users\Admin\AppData\Local\Temp\msohtmlclip1\01\clip_image004.gif" style="width:1.4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" filled="f" stroked="f">
                <o:lock v:ext="edit" aspectratio="t"/>
                <w10:anchorlock/>
              </v:rect>
            </w:pict>
          </mc:Fallback>
        </mc:AlternateContent>
      </w:r>
      <w:r>
        <w:tab/>
        <w:t>- ĐT Bụng-lườn : Quay 2 bên  “3 lần</w:t>
      </w:r>
      <w:r w:rsidRPr="000D416E">
        <w:t> x 2</w:t>
      </w:r>
      <w:r>
        <w:t xml:space="preserve"> </w:t>
      </w:r>
      <w:r w:rsidRPr="000D416E">
        <w:t>n</w:t>
      </w:r>
      <w:r>
        <w:t>hịp</w:t>
      </w:r>
      <w:r w:rsidRPr="000D416E">
        <w:t>”.</w:t>
      </w:r>
    </w:p>
    <w:p w14:paraId="2F5C3475" w14:textId="77777777" w:rsidR="00A76893" w:rsidRPr="000D416E" w:rsidRDefault="00A76893" w:rsidP="00A76893">
      <w:pPr>
        <w:spacing w:line="276" w:lineRule="auto"/>
        <w:ind w:firstLine="720"/>
      </w:pPr>
      <w:r>
        <w:t xml:space="preserve">- </w:t>
      </w:r>
      <w:r w:rsidRPr="000D416E">
        <w:t>Chân: Co từng chân “2</w:t>
      </w:r>
      <w:r>
        <w:t xml:space="preserve"> </w:t>
      </w:r>
      <w:r w:rsidRPr="000D416E">
        <w:t>l</w:t>
      </w:r>
      <w:r>
        <w:t>ần</w:t>
      </w:r>
      <w:r w:rsidRPr="000D416E">
        <w:t> x 2</w:t>
      </w:r>
      <w:r>
        <w:t xml:space="preserve"> </w:t>
      </w:r>
      <w:r w:rsidRPr="000D416E">
        <w:t>n</w:t>
      </w:r>
      <w:r>
        <w:t>hịp</w:t>
      </w:r>
      <w:r w:rsidRPr="000D416E">
        <w:t>”.</w:t>
      </w:r>
    </w:p>
    <w:p w14:paraId="7F5535A1" w14:textId="77777777" w:rsidR="00A76893" w:rsidRPr="000D416E" w:rsidRDefault="00A76893" w:rsidP="00A76893">
      <w:pPr>
        <w:spacing w:line="276" w:lineRule="auto"/>
        <w:ind w:firstLine="720"/>
      </w:pPr>
      <w:r>
        <w:t xml:space="preserve">- </w:t>
      </w:r>
      <w:r w:rsidRPr="000D416E">
        <w:t>Bật: Nhảy tại chỗ. “ 2</w:t>
      </w:r>
      <w:r>
        <w:t xml:space="preserve"> </w:t>
      </w:r>
      <w:r w:rsidRPr="000D416E">
        <w:t>l</w:t>
      </w:r>
      <w:r>
        <w:t>ần</w:t>
      </w:r>
      <w:r w:rsidRPr="000D416E">
        <w:t xml:space="preserve"> x 2</w:t>
      </w:r>
      <w:r>
        <w:t xml:space="preserve"> </w:t>
      </w:r>
      <w:r w:rsidRPr="000D416E">
        <w:t>n</w:t>
      </w:r>
      <w:r>
        <w:t>hịp</w:t>
      </w:r>
      <w:r w:rsidRPr="000D416E">
        <w:t>”.</w:t>
      </w:r>
    </w:p>
    <w:p w14:paraId="02F76C7C" w14:textId="77777777" w:rsidR="00A76893" w:rsidRPr="000D416E" w:rsidRDefault="00A76893" w:rsidP="00A76893">
      <w:pPr>
        <w:spacing w:line="276" w:lineRule="auto"/>
        <w:ind w:firstLine="720"/>
        <w:rPr>
          <w:i/>
        </w:rPr>
      </w:pPr>
      <w:r>
        <w:rPr>
          <w:i/>
        </w:rPr>
        <w:t xml:space="preserve">* </w:t>
      </w:r>
      <w:r w:rsidRPr="000D416E">
        <w:rPr>
          <w:i/>
        </w:rPr>
        <w:t>Vận động cơ bản: Bò chui qua cổng</w:t>
      </w:r>
    </w:p>
    <w:p w14:paraId="6909826C" w14:textId="77777777" w:rsidR="00A76893" w:rsidRPr="000D416E" w:rsidRDefault="00A76893" w:rsidP="00A76893">
      <w:pPr>
        <w:spacing w:line="276" w:lineRule="auto"/>
        <w:ind w:firstLine="720"/>
      </w:pPr>
      <w:r>
        <w:t xml:space="preserve">- </w:t>
      </w:r>
      <w:r w:rsidRPr="000D416E">
        <w:t>Cô giới thiệu tên VĐCB</w:t>
      </w:r>
    </w:p>
    <w:p w14:paraId="2CDD5DFA" w14:textId="77777777" w:rsidR="00A76893" w:rsidRPr="000D416E" w:rsidRDefault="00A76893" w:rsidP="00A76893">
      <w:pPr>
        <w:spacing w:line="276" w:lineRule="auto"/>
        <w:ind w:firstLine="720"/>
      </w:pPr>
      <w:r w:rsidRPr="000D416E">
        <w:t>-</w:t>
      </w:r>
      <w:r>
        <w:t xml:space="preserve"> </w:t>
      </w:r>
      <w:r w:rsidRPr="000D416E">
        <w:t>Trẻ đứng thành hai hàng ngang quan sát cô thực hiện.</w:t>
      </w:r>
    </w:p>
    <w:p w14:paraId="436B0A26" w14:textId="77777777" w:rsidR="00A76893" w:rsidRPr="000D416E" w:rsidRDefault="00A76893" w:rsidP="00A76893">
      <w:pPr>
        <w:spacing w:line="276" w:lineRule="auto"/>
        <w:ind w:firstLine="720"/>
      </w:pPr>
      <w:r w:rsidRPr="000D416E">
        <w:t>+</w:t>
      </w:r>
      <w:r>
        <w:t xml:space="preserve"> </w:t>
      </w:r>
      <w:r w:rsidRPr="000D416E">
        <w:t>Cô làm mẫu lần 1: Không giải thích</w:t>
      </w:r>
    </w:p>
    <w:p w14:paraId="7C7134D5" w14:textId="77777777" w:rsidR="00A76893" w:rsidRPr="000D416E" w:rsidRDefault="00A76893" w:rsidP="00A76893">
      <w:pPr>
        <w:spacing w:line="276" w:lineRule="auto"/>
        <w:ind w:firstLine="720"/>
      </w:pPr>
      <w:r w:rsidRPr="000D416E">
        <w:t>+</w:t>
      </w:r>
      <w:r>
        <w:t xml:space="preserve"> </w:t>
      </w:r>
      <w:r w:rsidRPr="000D416E">
        <w:t>Cô làm mẫu lần 2: Giải thích</w:t>
      </w:r>
    </w:p>
    <w:p w14:paraId="1E04D833" w14:textId="77777777" w:rsidR="00A76893" w:rsidRPr="000D416E" w:rsidRDefault="00A76893" w:rsidP="00A76893">
      <w:pPr>
        <w:spacing w:line="276" w:lineRule="auto"/>
        <w:ind w:firstLine="720"/>
        <w:jc w:val="both"/>
      </w:pPr>
      <w:r w:rsidRPr="000D416E">
        <w:t>-</w:t>
      </w:r>
      <w:r>
        <w:t xml:space="preserve"> </w:t>
      </w:r>
      <w:r w:rsidRPr="000D416E">
        <w:t xml:space="preserve">TTCB: Hai tay cô đặt sát sàn dưới vạch xuất phát, hai cẳng chân sát sàn, mắt nhìn thẳng, khi có hiệu lệnh “bò” thì cô bò tay nọ, chân kia, đầu cúi khi chui qua cổng, cô bò chui qua cổng sao cho không chạm đầu, chạm người vào cổng, không làm đổ cổng chui, cô bò đến đích, rồi nhẹ nhàng đứng lên </w:t>
      </w:r>
      <w:r>
        <w:t xml:space="preserve">đi </w:t>
      </w:r>
      <w:r w:rsidRPr="000D416E">
        <w:t>về hàng.</w:t>
      </w:r>
    </w:p>
    <w:p w14:paraId="3AE6EA14" w14:textId="77777777" w:rsidR="00A76893" w:rsidRPr="000D416E" w:rsidRDefault="00A76893" w:rsidP="00A76893">
      <w:pPr>
        <w:spacing w:line="276" w:lineRule="auto"/>
        <w:ind w:firstLine="720"/>
      </w:pPr>
      <w:r w:rsidRPr="000D416E">
        <w:lastRenderedPageBreak/>
        <w:t>- Cho một trẻ tập thử, cô tập cùng trẻ.</w:t>
      </w:r>
    </w:p>
    <w:p w14:paraId="47AEDB08" w14:textId="77777777" w:rsidR="00A76893" w:rsidRPr="00595C87" w:rsidRDefault="00A76893" w:rsidP="00A76893">
      <w:pPr>
        <w:spacing w:line="276" w:lineRule="auto"/>
        <w:ind w:firstLine="720"/>
        <w:rPr>
          <w:b/>
        </w:rPr>
      </w:pPr>
      <w:r w:rsidRPr="00595C87">
        <w:rPr>
          <w:b/>
        </w:rPr>
        <w:t>* Trẻ thực hiện:</w:t>
      </w:r>
    </w:p>
    <w:p w14:paraId="1A158C9D" w14:textId="77777777" w:rsidR="00A76893" w:rsidRPr="000D416E" w:rsidRDefault="00A76893" w:rsidP="00A76893">
      <w:pPr>
        <w:spacing w:line="276" w:lineRule="auto"/>
        <w:ind w:firstLine="720"/>
      </w:pPr>
      <w:r>
        <w:t xml:space="preserve">- </w:t>
      </w:r>
      <w:r w:rsidRPr="000D416E">
        <w:t>Lần 1: 2 trẻ/lượt.</w:t>
      </w:r>
    </w:p>
    <w:p w14:paraId="47C01A2F" w14:textId="77777777" w:rsidR="00A76893" w:rsidRPr="000D416E" w:rsidRDefault="00A76893" w:rsidP="00A76893">
      <w:pPr>
        <w:spacing w:line="276" w:lineRule="auto"/>
        <w:ind w:firstLine="720"/>
      </w:pPr>
      <w:r>
        <w:t xml:space="preserve">- </w:t>
      </w:r>
      <w:r w:rsidRPr="000D416E">
        <w:t>Lần 2: Lần lượt trẻ ở hai hàng tập.</w:t>
      </w:r>
    </w:p>
    <w:p w14:paraId="2FB94AED" w14:textId="77777777" w:rsidR="00A76893" w:rsidRPr="000D416E" w:rsidRDefault="00A76893" w:rsidP="00A76893">
      <w:pPr>
        <w:spacing w:line="276" w:lineRule="auto"/>
        <w:ind w:firstLine="720"/>
      </w:pPr>
      <w:r w:rsidRPr="000D416E">
        <w:t>- Khi trẻ thực hiện cô bao quát hướng dẫn sửa sai cho trẻ</w:t>
      </w:r>
    </w:p>
    <w:p w14:paraId="727C355E" w14:textId="77777777" w:rsidR="00A76893" w:rsidRPr="000D416E" w:rsidRDefault="00A76893" w:rsidP="00A76893">
      <w:pPr>
        <w:spacing w:line="276" w:lineRule="auto"/>
        <w:ind w:firstLine="720"/>
      </w:pPr>
      <w:r w:rsidRPr="000D416E">
        <w:t>- Động viên khuyến khích trẻ thực hiện tốt.</w:t>
      </w:r>
    </w:p>
    <w:p w14:paraId="22185E19" w14:textId="77777777" w:rsidR="00A76893" w:rsidRPr="000D416E" w:rsidRDefault="00A76893" w:rsidP="00A76893">
      <w:pPr>
        <w:spacing w:line="276" w:lineRule="auto"/>
        <w:ind w:firstLine="720"/>
      </w:pPr>
      <w:r>
        <w:t>=&gt;</w:t>
      </w:r>
      <w:r w:rsidRPr="000D416E">
        <w:t xml:space="preserve"> Giáo dục: Cô hỏi lại trẻ tên vận động.</w:t>
      </w:r>
    </w:p>
    <w:p w14:paraId="1BDE9DCE" w14:textId="77777777" w:rsidR="00A76893" w:rsidRPr="000D416E" w:rsidRDefault="00A76893" w:rsidP="00A76893">
      <w:pPr>
        <w:spacing w:line="276" w:lineRule="auto"/>
        <w:ind w:firstLine="720"/>
      </w:pPr>
      <w:r w:rsidRPr="000D416E">
        <w:t>- Giáo dục trẻ ngoan tích cực tham gia tập luyện để có sức khỏe tốt để học tập và vui chơi.</w:t>
      </w:r>
    </w:p>
    <w:p w14:paraId="4658AE91" w14:textId="77777777" w:rsidR="00A76893" w:rsidRPr="000D416E" w:rsidRDefault="00A76893" w:rsidP="00A76893">
      <w:pPr>
        <w:spacing w:line="276" w:lineRule="auto"/>
        <w:ind w:firstLine="720"/>
        <w:rPr>
          <w:b/>
        </w:rPr>
      </w:pPr>
      <w:r>
        <w:rPr>
          <w:b/>
        </w:rPr>
        <w:t>c.</w:t>
      </w:r>
      <w:r w:rsidRPr="000D416E">
        <w:rPr>
          <w:b/>
        </w:rPr>
        <w:t xml:space="preserve"> Trò chơi vận động: “Làm đoàn tàu”</w:t>
      </w:r>
    </w:p>
    <w:p w14:paraId="532DDC7F" w14:textId="77777777" w:rsidR="00A76893" w:rsidRPr="000D416E" w:rsidRDefault="00A76893" w:rsidP="00A76893">
      <w:pPr>
        <w:spacing w:line="276" w:lineRule="auto"/>
        <w:ind w:firstLine="720"/>
      </w:pPr>
      <w:r w:rsidRPr="000D416E">
        <w:t>- Cô giới thiệu tên trò chơi, cách chơi.</w:t>
      </w:r>
    </w:p>
    <w:p w14:paraId="2170DC97" w14:textId="77777777" w:rsidR="00A76893" w:rsidRPr="000D416E" w:rsidRDefault="00A76893" w:rsidP="00A76893">
      <w:pPr>
        <w:spacing w:line="276" w:lineRule="auto"/>
        <w:ind w:firstLine="720"/>
      </w:pPr>
      <w:r w:rsidRPr="000D416E">
        <w:t>- Cách chơi: Cô đóng vai làm chú lái tàu, trẻ làm các toa tàu nối đuối nhau làm thành đoàn tàu, đi vòng tròn, đi lên dốc, đi xuống dốc, tàu chạy nhanh, chạy chậm.</w:t>
      </w:r>
    </w:p>
    <w:p w14:paraId="01CB4847" w14:textId="77777777" w:rsidR="00A76893" w:rsidRPr="000D416E" w:rsidRDefault="00A76893" w:rsidP="00A76893">
      <w:pPr>
        <w:spacing w:line="276" w:lineRule="auto"/>
        <w:ind w:firstLine="720"/>
      </w:pPr>
      <w:r w:rsidRPr="000D416E">
        <w:t>- Tổ chức cho trẻ chơi 2-3 lần.</w:t>
      </w:r>
    </w:p>
    <w:p w14:paraId="6EA080D7" w14:textId="77777777" w:rsidR="00A76893" w:rsidRPr="000D416E" w:rsidRDefault="00A76893" w:rsidP="00A76893">
      <w:pPr>
        <w:spacing w:line="276" w:lineRule="auto"/>
        <w:ind w:firstLine="720"/>
      </w:pPr>
      <w:r w:rsidRPr="000D416E">
        <w:t>- Cô nhận xét, đếm kết quả, khen ngợi trẻ.</w:t>
      </w:r>
    </w:p>
    <w:p w14:paraId="1E7BA907" w14:textId="77777777" w:rsidR="00A76893" w:rsidRPr="000D416E" w:rsidRDefault="00A76893" w:rsidP="00A76893">
      <w:pPr>
        <w:spacing w:line="276" w:lineRule="auto"/>
        <w:ind w:firstLine="720"/>
        <w:rPr>
          <w:b/>
        </w:rPr>
      </w:pPr>
      <w:r>
        <w:rPr>
          <w:b/>
        </w:rPr>
        <w:t>* Hồi tĩ</w:t>
      </w:r>
      <w:r w:rsidRPr="000D416E">
        <w:rPr>
          <w:b/>
        </w:rPr>
        <w:t>nh:</w:t>
      </w:r>
    </w:p>
    <w:p w14:paraId="091031C3" w14:textId="77777777" w:rsidR="00A76893" w:rsidRDefault="00A76893" w:rsidP="00A76893">
      <w:pPr>
        <w:pStyle w:val="NoSpacing"/>
        <w:spacing w:line="276" w:lineRule="auto"/>
        <w:ind w:left="720"/>
        <w:jc w:val="both"/>
      </w:pPr>
      <w:r>
        <w:t xml:space="preserve">- </w:t>
      </w:r>
      <w:r w:rsidRPr="000D416E">
        <w:t>Cho trẻ đi lại nhẹ nhàng 1-2 vòng quanh sân theo nhạc</w:t>
      </w:r>
      <w:r>
        <w:t>.</w:t>
      </w:r>
    </w:p>
    <w:p w14:paraId="4D51AC81" w14:textId="77777777" w:rsidR="00A76893" w:rsidRDefault="00A76893" w:rsidP="00A76893">
      <w:pPr>
        <w:pStyle w:val="NoSpacing"/>
        <w:ind w:firstLine="720"/>
        <w:rPr>
          <w:b/>
          <w:bCs/>
          <w:color w:val="000000"/>
          <w:lang w:val="en-GB"/>
        </w:rPr>
      </w:pPr>
      <w:r>
        <w:rPr>
          <w:b/>
          <w:bCs/>
          <w:color w:val="000000"/>
          <w:lang w:val="en-GB"/>
        </w:rPr>
        <w:t>II</w:t>
      </w:r>
      <w:r w:rsidRPr="00A51438">
        <w:rPr>
          <w:b/>
          <w:bCs/>
          <w:color w:val="000000"/>
          <w:lang w:val="en-GB"/>
        </w:rPr>
        <w:t xml:space="preserve">.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5153A036" w14:textId="77777777" w:rsidR="00A76893" w:rsidRDefault="00A76893" w:rsidP="00A76893">
      <w:pPr>
        <w:pStyle w:val="NoSpacing"/>
        <w:ind w:firstLine="720"/>
        <w:rPr>
          <w:b/>
          <w:bCs/>
          <w:color w:val="000000"/>
          <w:lang w:val="en-GB"/>
        </w:rPr>
      </w:pPr>
    </w:p>
    <w:p w14:paraId="10361F2C" w14:textId="77777777" w:rsidR="00A76893" w:rsidRDefault="00A76893" w:rsidP="00A76893">
      <w:pPr>
        <w:pStyle w:val="NoSpacing"/>
        <w:ind w:firstLine="720"/>
        <w:rPr>
          <w:color w:val="000000"/>
          <w:sz w:val="20"/>
          <w:szCs w:val="20"/>
          <w:lang w:val="en-GB"/>
        </w:rPr>
      </w:pPr>
      <w:r w:rsidRPr="00027AD2">
        <w:rPr>
          <w:color w:val="000000"/>
          <w:sz w:val="20"/>
          <w:szCs w:val="20"/>
          <w:lang w:val="en-GB"/>
        </w:rPr>
        <w:t>……………</w:t>
      </w:r>
      <w:r>
        <w:rPr>
          <w:color w:val="000000"/>
          <w:sz w:val="20"/>
          <w:szCs w:val="20"/>
          <w:lang w:val="en-GB"/>
        </w:rPr>
        <w:t>……………………………………..</w:t>
      </w:r>
      <w:r w:rsidRPr="00027AD2">
        <w:rPr>
          <w:color w:val="000000"/>
          <w:sz w:val="20"/>
          <w:szCs w:val="20"/>
          <w:lang w:val="en-GB"/>
        </w:rPr>
        <w:t>…………………………………………………………</w:t>
      </w:r>
    </w:p>
    <w:p w14:paraId="07568F83" w14:textId="77777777" w:rsidR="00A76893" w:rsidRDefault="00A76893" w:rsidP="00A76893">
      <w:pPr>
        <w:pStyle w:val="NoSpacing"/>
        <w:ind w:firstLine="720"/>
        <w:rPr>
          <w:color w:val="000000"/>
          <w:sz w:val="20"/>
          <w:szCs w:val="20"/>
          <w:lang w:val="en-GB"/>
        </w:rPr>
      </w:pPr>
    </w:p>
    <w:p w14:paraId="1ECC54BB" w14:textId="77777777" w:rsidR="00A76893" w:rsidRDefault="00A76893" w:rsidP="00A76893">
      <w:pPr>
        <w:pStyle w:val="NoSpacing"/>
        <w:rPr>
          <w:color w:val="000000"/>
          <w:sz w:val="20"/>
          <w:szCs w:val="20"/>
          <w:lang w:val="en-GB"/>
        </w:rPr>
      </w:pPr>
      <w:r>
        <w:rPr>
          <w:color w:val="000000"/>
          <w:sz w:val="20"/>
          <w:szCs w:val="20"/>
          <w:lang w:val="en-GB"/>
        </w:rPr>
        <w:t>……………………………………………………………………………………………………………………….</w:t>
      </w:r>
    </w:p>
    <w:p w14:paraId="1FDB4FFE" w14:textId="77777777" w:rsidR="00A76893" w:rsidRDefault="00A76893" w:rsidP="00A76893">
      <w:pPr>
        <w:pStyle w:val="NoSpacing"/>
        <w:rPr>
          <w:color w:val="000000"/>
          <w:sz w:val="20"/>
          <w:szCs w:val="20"/>
          <w:lang w:val="en-GB"/>
        </w:rPr>
      </w:pPr>
    </w:p>
    <w:p w14:paraId="3B9896BF" w14:textId="77777777" w:rsidR="00A76893" w:rsidRDefault="00A76893" w:rsidP="00A76893">
      <w:pPr>
        <w:pStyle w:val="NoSpacing"/>
        <w:rPr>
          <w:color w:val="000000"/>
          <w:sz w:val="20"/>
          <w:szCs w:val="20"/>
          <w:lang w:val="en-GB"/>
        </w:rPr>
      </w:pPr>
      <w:r>
        <w:rPr>
          <w:color w:val="000000"/>
          <w:sz w:val="20"/>
          <w:szCs w:val="20"/>
          <w:lang w:val="en-GB"/>
        </w:rPr>
        <w:t>…………………………………………………………………………………………………………...…………..</w:t>
      </w:r>
    </w:p>
    <w:p w14:paraId="67DBDE33" w14:textId="77777777" w:rsidR="00A76893" w:rsidRDefault="00A76893" w:rsidP="00A76893">
      <w:pPr>
        <w:pStyle w:val="NoSpacing"/>
        <w:rPr>
          <w:color w:val="000000"/>
          <w:sz w:val="20"/>
          <w:szCs w:val="20"/>
          <w:lang w:val="en-GB"/>
        </w:rPr>
      </w:pPr>
    </w:p>
    <w:p w14:paraId="78E828EF" w14:textId="77777777" w:rsidR="00A76893" w:rsidRDefault="00A76893" w:rsidP="00A76893">
      <w:pPr>
        <w:pStyle w:val="NoSpacing"/>
        <w:rPr>
          <w:color w:val="000000"/>
          <w:sz w:val="20"/>
          <w:szCs w:val="20"/>
          <w:lang w:val="en-GB"/>
        </w:rPr>
      </w:pPr>
      <w:r>
        <w:rPr>
          <w:color w:val="000000"/>
          <w:sz w:val="20"/>
          <w:szCs w:val="20"/>
          <w:lang w:val="en-GB"/>
        </w:rPr>
        <w:t>………………………………………………………………………………………………………………………</w:t>
      </w:r>
    </w:p>
    <w:p w14:paraId="7D7753EE" w14:textId="77777777" w:rsidR="00A76893" w:rsidRDefault="00A76893" w:rsidP="00A76893">
      <w:pPr>
        <w:pStyle w:val="NoSpacing"/>
        <w:rPr>
          <w:color w:val="000000"/>
          <w:sz w:val="20"/>
          <w:szCs w:val="20"/>
          <w:lang w:val="en-GB"/>
        </w:rPr>
      </w:pPr>
    </w:p>
    <w:p w14:paraId="65DBBC15" w14:textId="77777777" w:rsidR="00A76893" w:rsidRDefault="00A76893" w:rsidP="00A76893">
      <w:pPr>
        <w:pStyle w:val="NoSpacing"/>
        <w:rPr>
          <w:color w:val="000000"/>
          <w:sz w:val="20"/>
          <w:szCs w:val="20"/>
          <w:lang w:val="en-GB"/>
        </w:rPr>
      </w:pPr>
      <w:r>
        <w:rPr>
          <w:color w:val="000000"/>
          <w:sz w:val="20"/>
          <w:szCs w:val="20"/>
          <w:lang w:val="en-GB"/>
        </w:rPr>
        <w:t>…………………………………………………………………………………………………………...…………</w:t>
      </w:r>
    </w:p>
    <w:p w14:paraId="39CB5DC0" w14:textId="77777777" w:rsidR="00A76893" w:rsidRDefault="00A76893" w:rsidP="00A76893">
      <w:pPr>
        <w:pStyle w:val="NoSpacing"/>
        <w:rPr>
          <w:color w:val="000000"/>
          <w:sz w:val="20"/>
          <w:szCs w:val="20"/>
          <w:lang w:val="en-GB"/>
        </w:rPr>
      </w:pPr>
    </w:p>
    <w:p w14:paraId="49D86CB6" w14:textId="77777777" w:rsidR="00A76893" w:rsidRDefault="00A76893" w:rsidP="00A76893">
      <w:pPr>
        <w:pStyle w:val="NoSpacing"/>
        <w:rPr>
          <w:color w:val="000000"/>
          <w:sz w:val="20"/>
          <w:szCs w:val="20"/>
          <w:lang w:val="en-GB"/>
        </w:rPr>
      </w:pPr>
      <w:r>
        <w:rPr>
          <w:color w:val="000000"/>
          <w:sz w:val="20"/>
          <w:szCs w:val="20"/>
          <w:lang w:val="en-GB"/>
        </w:rPr>
        <w:t>………………………………………………………………………………………………………………………</w:t>
      </w:r>
    </w:p>
    <w:p w14:paraId="0ECF536B" w14:textId="77777777" w:rsidR="00A76893" w:rsidRPr="00027AD2" w:rsidRDefault="00A76893" w:rsidP="00A76893">
      <w:pPr>
        <w:pStyle w:val="NoSpacing"/>
        <w:rPr>
          <w:color w:val="000000"/>
          <w:sz w:val="20"/>
          <w:szCs w:val="20"/>
          <w:lang w:val="en-GB"/>
        </w:rPr>
      </w:pPr>
    </w:p>
    <w:p w14:paraId="42BFE66B" w14:textId="77777777" w:rsidR="00A76893" w:rsidRPr="002E326E" w:rsidRDefault="00A76893" w:rsidP="00A76893">
      <w:pPr>
        <w:ind w:left="2160"/>
      </w:pPr>
      <w:r>
        <w:t xml:space="preserve">         ==//==//==//==//==//==//==//==</w:t>
      </w:r>
      <w:r>
        <w:rPr>
          <w:b/>
        </w:rPr>
        <w:t xml:space="preserve">        </w:t>
      </w:r>
    </w:p>
    <w:p w14:paraId="56F779B3" w14:textId="77777777" w:rsidR="00A76893" w:rsidRDefault="00A76893" w:rsidP="00A76893">
      <w:pPr>
        <w:pStyle w:val="NoSpacing"/>
        <w:ind w:left="720"/>
        <w:jc w:val="both"/>
        <w:rPr>
          <w:color w:val="000000"/>
          <w:sz w:val="20"/>
          <w:szCs w:val="20"/>
          <w:lang w:val="en-GB"/>
        </w:rPr>
      </w:pPr>
    </w:p>
    <w:p w14:paraId="6F04B844" w14:textId="77777777" w:rsidR="00A76893" w:rsidRDefault="00A76893" w:rsidP="00A76893">
      <w:pPr>
        <w:pStyle w:val="NoSpacing"/>
        <w:ind w:left="720"/>
        <w:jc w:val="both"/>
        <w:rPr>
          <w:color w:val="000000"/>
          <w:sz w:val="20"/>
          <w:szCs w:val="20"/>
          <w:lang w:val="en-GB"/>
        </w:rPr>
      </w:pPr>
    </w:p>
    <w:p w14:paraId="231E0CA7" w14:textId="77777777" w:rsidR="00A76893" w:rsidRDefault="00A76893" w:rsidP="00A76893">
      <w:pPr>
        <w:pStyle w:val="NoSpacing"/>
        <w:ind w:left="720"/>
        <w:jc w:val="both"/>
        <w:rPr>
          <w:color w:val="000000"/>
          <w:sz w:val="20"/>
          <w:szCs w:val="20"/>
          <w:lang w:val="en-GB"/>
        </w:rPr>
      </w:pPr>
    </w:p>
    <w:p w14:paraId="52D83790" w14:textId="77777777" w:rsidR="00A76893" w:rsidRDefault="00A76893" w:rsidP="00A76893">
      <w:pPr>
        <w:pStyle w:val="NoSpacing"/>
        <w:ind w:left="720"/>
        <w:jc w:val="both"/>
        <w:rPr>
          <w:color w:val="000000"/>
          <w:sz w:val="20"/>
          <w:szCs w:val="20"/>
          <w:lang w:val="en-GB"/>
        </w:rPr>
      </w:pPr>
    </w:p>
    <w:p w14:paraId="4BD8616F" w14:textId="77777777" w:rsidR="00A76893" w:rsidRDefault="00A76893" w:rsidP="00A76893">
      <w:pPr>
        <w:pStyle w:val="NoSpacing"/>
        <w:ind w:left="720"/>
        <w:jc w:val="both"/>
        <w:rPr>
          <w:color w:val="000000"/>
          <w:sz w:val="20"/>
          <w:szCs w:val="20"/>
          <w:lang w:val="en-GB"/>
        </w:rPr>
      </w:pPr>
    </w:p>
    <w:p w14:paraId="471EBC29" w14:textId="77777777" w:rsidR="00A76893" w:rsidRDefault="00A76893" w:rsidP="00A76893">
      <w:pPr>
        <w:pStyle w:val="NoSpacing"/>
        <w:ind w:left="720"/>
        <w:jc w:val="both"/>
        <w:rPr>
          <w:color w:val="000000"/>
          <w:sz w:val="20"/>
          <w:szCs w:val="20"/>
          <w:lang w:val="en-GB"/>
        </w:rPr>
      </w:pPr>
    </w:p>
    <w:p w14:paraId="01254CC3" w14:textId="77777777" w:rsidR="00A76893" w:rsidRDefault="00A76893" w:rsidP="00A76893">
      <w:pPr>
        <w:pStyle w:val="NoSpacing"/>
        <w:ind w:left="720"/>
        <w:jc w:val="both"/>
        <w:rPr>
          <w:color w:val="000000"/>
          <w:sz w:val="20"/>
          <w:szCs w:val="20"/>
          <w:lang w:val="en-GB"/>
        </w:rPr>
      </w:pPr>
    </w:p>
    <w:p w14:paraId="0EFE7C7B" w14:textId="77777777" w:rsidR="00A76893" w:rsidRDefault="00A76893" w:rsidP="00A76893">
      <w:pPr>
        <w:pStyle w:val="NoSpacing"/>
        <w:ind w:left="720"/>
        <w:jc w:val="both"/>
        <w:rPr>
          <w:color w:val="000000"/>
          <w:sz w:val="20"/>
          <w:szCs w:val="20"/>
          <w:lang w:val="en-GB"/>
        </w:rPr>
      </w:pPr>
    </w:p>
    <w:p w14:paraId="53FA3188" w14:textId="77777777" w:rsidR="00A76893" w:rsidRDefault="00A76893" w:rsidP="00A76893">
      <w:pPr>
        <w:pStyle w:val="NoSpacing"/>
        <w:ind w:left="720"/>
        <w:jc w:val="both"/>
        <w:rPr>
          <w:color w:val="000000"/>
          <w:sz w:val="20"/>
          <w:szCs w:val="20"/>
          <w:lang w:val="en-GB"/>
        </w:rPr>
      </w:pPr>
    </w:p>
    <w:p w14:paraId="404B1240" w14:textId="77777777" w:rsidR="00A76893" w:rsidRDefault="00A76893" w:rsidP="00A76893">
      <w:pPr>
        <w:pStyle w:val="NoSpacing"/>
        <w:ind w:left="720"/>
        <w:jc w:val="both"/>
        <w:rPr>
          <w:color w:val="000000"/>
          <w:sz w:val="20"/>
          <w:szCs w:val="20"/>
          <w:lang w:val="en-GB"/>
        </w:rPr>
      </w:pPr>
    </w:p>
    <w:p w14:paraId="1B07E955" w14:textId="77777777" w:rsidR="00A76893" w:rsidRDefault="00A76893" w:rsidP="00A76893">
      <w:pPr>
        <w:pStyle w:val="NoSpacing"/>
        <w:jc w:val="both"/>
        <w:rPr>
          <w:color w:val="000000"/>
          <w:sz w:val="20"/>
          <w:szCs w:val="20"/>
          <w:lang w:val="en-GB"/>
        </w:rPr>
      </w:pPr>
    </w:p>
    <w:p w14:paraId="198F31AE" w14:textId="77777777" w:rsidR="00A76893" w:rsidRDefault="00A76893" w:rsidP="00A76893">
      <w:pPr>
        <w:pStyle w:val="NoSpacing"/>
        <w:jc w:val="both"/>
        <w:rPr>
          <w:color w:val="000000"/>
          <w:sz w:val="20"/>
          <w:szCs w:val="20"/>
          <w:lang w:val="en-GB"/>
        </w:rPr>
      </w:pPr>
    </w:p>
    <w:p w14:paraId="2571A4D9" w14:textId="77777777" w:rsidR="00A76893" w:rsidRDefault="00A76893" w:rsidP="00A76893">
      <w:pPr>
        <w:pStyle w:val="NoSpacing"/>
        <w:jc w:val="both"/>
        <w:rPr>
          <w:color w:val="000000"/>
          <w:sz w:val="20"/>
          <w:szCs w:val="20"/>
          <w:lang w:val="en-GB"/>
        </w:rPr>
      </w:pPr>
    </w:p>
    <w:p w14:paraId="13CDDAFF" w14:textId="77777777" w:rsidR="00A76893" w:rsidRDefault="00A76893" w:rsidP="00A76893">
      <w:pPr>
        <w:pStyle w:val="NoSpacing"/>
        <w:jc w:val="both"/>
        <w:rPr>
          <w:color w:val="000000"/>
          <w:sz w:val="20"/>
          <w:szCs w:val="20"/>
          <w:lang w:val="en-GB"/>
        </w:rPr>
      </w:pPr>
    </w:p>
    <w:p w14:paraId="5B572B06" w14:textId="77777777" w:rsidR="00A76893" w:rsidRDefault="00A76893" w:rsidP="00A76893">
      <w:pPr>
        <w:pStyle w:val="NoSpacing"/>
        <w:jc w:val="both"/>
        <w:rPr>
          <w:color w:val="000000"/>
          <w:sz w:val="20"/>
          <w:szCs w:val="20"/>
          <w:lang w:val="en-GB"/>
        </w:rPr>
      </w:pPr>
    </w:p>
    <w:p w14:paraId="3A1A5C79" w14:textId="77777777" w:rsidR="00A76893" w:rsidRDefault="00A76893" w:rsidP="00A76893">
      <w:pPr>
        <w:pStyle w:val="NoSpacing"/>
        <w:jc w:val="both"/>
        <w:rPr>
          <w:color w:val="000000"/>
          <w:sz w:val="20"/>
          <w:szCs w:val="20"/>
          <w:lang w:val="en-GB"/>
        </w:rPr>
      </w:pPr>
    </w:p>
    <w:p w14:paraId="205A58E3" w14:textId="77777777" w:rsidR="00A76893" w:rsidRDefault="00A76893" w:rsidP="00A76893">
      <w:pPr>
        <w:pStyle w:val="NoSpacing"/>
        <w:ind w:left="720"/>
        <w:jc w:val="both"/>
        <w:rPr>
          <w:color w:val="000000"/>
          <w:sz w:val="20"/>
          <w:szCs w:val="20"/>
          <w:lang w:val="en-GB"/>
        </w:rPr>
      </w:pPr>
    </w:p>
    <w:p w14:paraId="4510C884" w14:textId="77777777" w:rsidR="00A76893" w:rsidRDefault="00A76893" w:rsidP="00A76893">
      <w:pPr>
        <w:tabs>
          <w:tab w:val="left" w:pos="4755"/>
        </w:tabs>
        <w:spacing w:line="276" w:lineRule="auto"/>
        <w:jc w:val="center"/>
        <w:rPr>
          <w:b/>
          <w:lang w:val="pt-BR"/>
        </w:rPr>
      </w:pPr>
      <w:r>
        <w:rPr>
          <w:b/>
          <w:lang w:val="pt-BR"/>
        </w:rPr>
        <w:lastRenderedPageBreak/>
        <w:t>K</w:t>
      </w:r>
      <w:r w:rsidRPr="00C26B77">
        <w:rPr>
          <w:b/>
          <w:lang w:val="pt-BR"/>
        </w:rPr>
        <w:t xml:space="preserve">Ế HOẠCH </w:t>
      </w:r>
      <w:r>
        <w:rPr>
          <w:b/>
          <w:lang w:val="pt-BR"/>
        </w:rPr>
        <w:t>GIÁO DỤC NGÀY</w:t>
      </w:r>
    </w:p>
    <w:p w14:paraId="2FE957CE" w14:textId="77777777" w:rsidR="00A76893" w:rsidRDefault="00A76893" w:rsidP="00A76893">
      <w:pPr>
        <w:tabs>
          <w:tab w:val="left" w:pos="4755"/>
        </w:tabs>
        <w:spacing w:line="276" w:lineRule="auto"/>
        <w:jc w:val="center"/>
        <w:rPr>
          <w:b/>
          <w:lang w:val="vi-VN"/>
        </w:rPr>
      </w:pPr>
      <w:r>
        <w:rPr>
          <w:b/>
          <w:lang w:val="pt-BR"/>
        </w:rPr>
        <w:t>Chủ đề nhánh:</w:t>
      </w:r>
      <w:r w:rsidRPr="008C67C4">
        <w:rPr>
          <w:b/>
        </w:rPr>
        <w:t xml:space="preserve"> </w:t>
      </w:r>
      <w:r>
        <w:rPr>
          <w:b/>
        </w:rPr>
        <w:t>Mừng thành phố độc lập</w:t>
      </w:r>
    </w:p>
    <w:p w14:paraId="25DA4A3C" w14:textId="77777777" w:rsidR="00A76893" w:rsidRPr="002E326E" w:rsidRDefault="00A76893" w:rsidP="00A76893">
      <w:pPr>
        <w:tabs>
          <w:tab w:val="left" w:pos="4755"/>
        </w:tabs>
        <w:spacing w:line="276" w:lineRule="auto"/>
        <w:jc w:val="center"/>
        <w:rPr>
          <w:b/>
          <w:i/>
          <w:lang w:val="vi-VN"/>
        </w:rPr>
      </w:pPr>
      <w:r w:rsidRPr="002E326E">
        <w:rPr>
          <w:b/>
          <w:i/>
          <w:lang w:val="vi-VN"/>
        </w:rPr>
        <w:t>T</w:t>
      </w:r>
      <w:r>
        <w:rPr>
          <w:b/>
          <w:i/>
          <w:lang w:val="pt-BR"/>
        </w:rPr>
        <w:t>hứ ba, ngày 24</w:t>
      </w:r>
      <w:r w:rsidRPr="002E326E">
        <w:rPr>
          <w:b/>
          <w:i/>
          <w:lang w:val="pt-BR"/>
        </w:rPr>
        <w:t xml:space="preserve"> tháng 03 năm 2026.</w:t>
      </w:r>
    </w:p>
    <w:p w14:paraId="425EB5D1" w14:textId="77777777" w:rsidR="00A76893" w:rsidRDefault="00A76893" w:rsidP="00A76893">
      <w:pPr>
        <w:pStyle w:val="NoSpacing"/>
        <w:spacing w:line="276" w:lineRule="auto"/>
        <w:ind w:left="720"/>
        <w:jc w:val="both"/>
        <w:rPr>
          <w:b/>
        </w:rPr>
      </w:pPr>
    </w:p>
    <w:p w14:paraId="4671DA7B" w14:textId="77777777" w:rsidR="00A76893" w:rsidRPr="00595C87" w:rsidRDefault="00A76893" w:rsidP="00A76893">
      <w:pPr>
        <w:pStyle w:val="NoSpacing"/>
        <w:spacing w:line="276" w:lineRule="auto"/>
        <w:ind w:left="720"/>
        <w:jc w:val="both"/>
        <w:rPr>
          <w:b/>
        </w:rPr>
      </w:pPr>
      <w:r>
        <w:rPr>
          <w:b/>
        </w:rPr>
        <w:t>I</w:t>
      </w:r>
      <w:r w:rsidRPr="00595C87">
        <w:rPr>
          <w:b/>
        </w:rPr>
        <w:t xml:space="preserve">. Hoạt động học:  </w:t>
      </w:r>
      <w:r>
        <w:rPr>
          <w:b/>
          <w:iCs/>
          <w:lang w:val="pt-BR"/>
        </w:rPr>
        <w:t>GDÂN</w:t>
      </w:r>
    </w:p>
    <w:p w14:paraId="18D78C6F" w14:textId="77777777" w:rsidR="00A76893" w:rsidRDefault="00A76893" w:rsidP="00A76893">
      <w:pPr>
        <w:spacing w:line="276" w:lineRule="auto"/>
        <w:jc w:val="both"/>
        <w:rPr>
          <w:b/>
        </w:rPr>
      </w:pPr>
      <w:r w:rsidRPr="00595C87">
        <w:rPr>
          <w:b/>
        </w:rPr>
        <w:t xml:space="preserve">                             Đề tài: </w:t>
      </w:r>
      <w:r>
        <w:rPr>
          <w:b/>
        </w:rPr>
        <w:t xml:space="preserve"> NH: “Rực rỡ Sông Hàn”</w:t>
      </w:r>
    </w:p>
    <w:p w14:paraId="20333972" w14:textId="77777777" w:rsidR="00A76893" w:rsidRPr="006D36C2" w:rsidRDefault="00A76893" w:rsidP="00A76893">
      <w:pPr>
        <w:spacing w:line="276" w:lineRule="auto"/>
        <w:ind w:firstLine="720"/>
        <w:rPr>
          <w:b/>
        </w:rPr>
      </w:pPr>
      <w:r w:rsidRPr="006D36C2">
        <w:rPr>
          <w:b/>
        </w:rPr>
        <w:t>1. Mục đích, yêu cầu:</w:t>
      </w:r>
    </w:p>
    <w:p w14:paraId="682F89F3" w14:textId="77777777" w:rsidR="00A76893" w:rsidRPr="006D36C2" w:rsidRDefault="00A76893" w:rsidP="00A76893">
      <w:pPr>
        <w:spacing w:line="276" w:lineRule="auto"/>
        <w:ind w:firstLine="720"/>
        <w:rPr>
          <w:b/>
        </w:rPr>
      </w:pPr>
      <w:r w:rsidRPr="006D36C2">
        <w:rPr>
          <w:b/>
        </w:rPr>
        <w:t>a. Kiến thức:</w:t>
      </w:r>
    </w:p>
    <w:p w14:paraId="02CC30AF" w14:textId="77777777" w:rsidR="00A76893" w:rsidRPr="006D36C2" w:rsidRDefault="00A76893" w:rsidP="00A76893">
      <w:pPr>
        <w:spacing w:line="276" w:lineRule="auto"/>
        <w:ind w:firstLine="720"/>
      </w:pPr>
      <w:r>
        <w:t xml:space="preserve">- </w:t>
      </w:r>
      <w:r w:rsidRPr="006D36C2">
        <w:t xml:space="preserve">Trẻ biết tên bài hát “Rực rỡ Sông Hàn” </w:t>
      </w:r>
    </w:p>
    <w:p w14:paraId="6E745149" w14:textId="77777777" w:rsidR="00A76893" w:rsidRPr="006D36C2" w:rsidRDefault="00A76893" w:rsidP="00A76893">
      <w:pPr>
        <w:spacing w:line="276" w:lineRule="auto"/>
        <w:ind w:firstLine="720"/>
      </w:pPr>
      <w:r>
        <w:t xml:space="preserve">- </w:t>
      </w:r>
      <w:r w:rsidRPr="006D36C2">
        <w:t>Hiểu đơn giản: bài hát nói</w:t>
      </w:r>
      <w:r>
        <w:t xml:space="preserve"> về cảnh đẹp sông Hàn (Đà Nẵng).</w:t>
      </w:r>
    </w:p>
    <w:p w14:paraId="7F5F41B3" w14:textId="77777777" w:rsidR="00A76893" w:rsidRPr="006D36C2" w:rsidRDefault="00A76893" w:rsidP="00A76893">
      <w:pPr>
        <w:spacing w:line="276" w:lineRule="auto"/>
        <w:ind w:firstLine="720"/>
        <w:rPr>
          <w:b/>
        </w:rPr>
      </w:pPr>
      <w:r w:rsidRPr="006D36C2">
        <w:rPr>
          <w:b/>
        </w:rPr>
        <w:t>b. Kỹ năng:</w:t>
      </w:r>
    </w:p>
    <w:p w14:paraId="04685B41" w14:textId="77777777" w:rsidR="00A76893" w:rsidRPr="006D36C2" w:rsidRDefault="00A76893" w:rsidP="00A76893">
      <w:pPr>
        <w:spacing w:line="276" w:lineRule="auto"/>
        <w:ind w:firstLine="720"/>
      </w:pPr>
      <w:r>
        <w:t xml:space="preserve">- </w:t>
      </w:r>
      <w:r w:rsidRPr="006D36C2">
        <w:t xml:space="preserve">Rèn kỹ năng lắng nghe nhạc </w:t>
      </w:r>
    </w:p>
    <w:p w14:paraId="32817D65" w14:textId="77777777" w:rsidR="00A76893" w:rsidRPr="006D36C2" w:rsidRDefault="00A76893" w:rsidP="00A76893">
      <w:pPr>
        <w:spacing w:line="276" w:lineRule="auto"/>
        <w:ind w:firstLine="720"/>
      </w:pPr>
      <w:r>
        <w:t xml:space="preserve">- </w:t>
      </w:r>
      <w:r w:rsidRPr="006D36C2">
        <w:t xml:space="preserve">Biết cảm nhận </w:t>
      </w:r>
      <w:r>
        <w:t>giai điệu (nhẹ nhàng, vui tươi).</w:t>
      </w:r>
    </w:p>
    <w:p w14:paraId="2CB448AF" w14:textId="77777777" w:rsidR="00A76893" w:rsidRPr="006D36C2" w:rsidRDefault="00A76893" w:rsidP="00A76893">
      <w:pPr>
        <w:spacing w:line="276" w:lineRule="auto"/>
        <w:ind w:firstLine="720"/>
      </w:pPr>
      <w:r>
        <w:t xml:space="preserve">- </w:t>
      </w:r>
      <w:r w:rsidRPr="006D36C2">
        <w:t xml:space="preserve">Vận động đơn giản theo nhạc </w:t>
      </w:r>
    </w:p>
    <w:p w14:paraId="1B5535DF" w14:textId="77777777" w:rsidR="00A76893" w:rsidRPr="006D36C2" w:rsidRDefault="00A76893" w:rsidP="00A76893">
      <w:pPr>
        <w:spacing w:line="276" w:lineRule="auto"/>
        <w:ind w:firstLine="720"/>
        <w:rPr>
          <w:b/>
        </w:rPr>
      </w:pPr>
      <w:r>
        <w:rPr>
          <w:b/>
        </w:rPr>
        <w:t>c. Giáo dục</w:t>
      </w:r>
      <w:r w:rsidRPr="006D36C2">
        <w:rPr>
          <w:b/>
        </w:rPr>
        <w:t>:</w:t>
      </w:r>
    </w:p>
    <w:p w14:paraId="2F006CC0" w14:textId="77777777" w:rsidR="00A76893" w:rsidRPr="006D36C2" w:rsidRDefault="00A76893" w:rsidP="00A76893">
      <w:pPr>
        <w:spacing w:line="276" w:lineRule="auto"/>
        <w:ind w:firstLine="720"/>
      </w:pPr>
      <w:r>
        <w:t>- Trẻ hứng thú nghe cô hát.</w:t>
      </w:r>
    </w:p>
    <w:p w14:paraId="3E58D931" w14:textId="77777777" w:rsidR="00A76893" w:rsidRDefault="00A76893" w:rsidP="00A76893">
      <w:pPr>
        <w:spacing w:line="276" w:lineRule="auto"/>
        <w:ind w:firstLine="720"/>
      </w:pPr>
      <w:r>
        <w:t xml:space="preserve">- </w:t>
      </w:r>
      <w:r w:rsidRPr="006D36C2">
        <w:t>Hình thành tình yêu quê hương, đất nước</w:t>
      </w:r>
      <w:r>
        <w:t>.</w:t>
      </w:r>
    </w:p>
    <w:p w14:paraId="719105AA" w14:textId="77777777" w:rsidR="00A76893" w:rsidRPr="00E84B02" w:rsidRDefault="00A76893" w:rsidP="00A76893">
      <w:pPr>
        <w:spacing w:line="276" w:lineRule="auto"/>
        <w:ind w:firstLine="720"/>
        <w:rPr>
          <w:b/>
        </w:rPr>
      </w:pPr>
      <w:r w:rsidRPr="00E84B02">
        <w:rPr>
          <w:b/>
        </w:rPr>
        <w:t>2. Chuẩn bị.</w:t>
      </w:r>
    </w:p>
    <w:p w14:paraId="639334EE" w14:textId="77777777" w:rsidR="00A76893" w:rsidRPr="00E84B02" w:rsidRDefault="00A76893" w:rsidP="00A76893">
      <w:pPr>
        <w:spacing w:line="276" w:lineRule="auto"/>
        <w:ind w:firstLine="720"/>
      </w:pPr>
      <w:r>
        <w:t>- N</w:t>
      </w:r>
      <w:r>
        <w:rPr>
          <w14:ligatures w14:val="none"/>
        </w:rPr>
        <w:t>hạc bài “Rực rỡ Sông Hàn”.</w:t>
      </w:r>
    </w:p>
    <w:p w14:paraId="21627723" w14:textId="77777777" w:rsidR="00A76893" w:rsidRDefault="00A76893" w:rsidP="00A76893">
      <w:pPr>
        <w:ind w:firstLine="720"/>
      </w:pPr>
      <w:r>
        <w:t xml:space="preserve">- Hình ảnh Sông Hàn, </w:t>
      </w:r>
      <w:r w:rsidRPr="00E84B02">
        <w:t>Cầu Rồng, cầu quay Thành phố Đà Nẵng về đêm</w:t>
      </w:r>
      <w:r>
        <w:t>.</w:t>
      </w:r>
    </w:p>
    <w:p w14:paraId="59814A09" w14:textId="77777777" w:rsidR="00A76893" w:rsidRPr="00C71E41" w:rsidRDefault="00A76893" w:rsidP="00A76893">
      <w:pPr>
        <w:ind w:firstLine="720"/>
        <w:rPr>
          <w:b/>
        </w:rPr>
      </w:pPr>
      <w:r w:rsidRPr="00C71E41">
        <w:rPr>
          <w:b/>
        </w:rPr>
        <w:t>3. Tiến hành hoạt động:</w:t>
      </w:r>
    </w:p>
    <w:p w14:paraId="500230AE" w14:textId="77777777" w:rsidR="00A76893" w:rsidRPr="00C71E41" w:rsidRDefault="00A76893" w:rsidP="00A76893">
      <w:pPr>
        <w:ind w:firstLine="720"/>
        <w:rPr>
          <w:b/>
        </w:rPr>
      </w:pPr>
      <w:r w:rsidRPr="00C71E41">
        <w:rPr>
          <w:b/>
        </w:rPr>
        <w:t>a. Hoạt động 1:</w:t>
      </w:r>
      <w:r>
        <w:rPr>
          <w:b/>
        </w:rPr>
        <w:t xml:space="preserve"> </w:t>
      </w:r>
      <w:r w:rsidRPr="00E84B02">
        <w:t xml:space="preserve">Ổn định </w:t>
      </w:r>
      <w:r>
        <w:t xml:space="preserve"> tổ chức.</w:t>
      </w:r>
    </w:p>
    <w:p w14:paraId="7F127540" w14:textId="77777777" w:rsidR="00A76893" w:rsidRPr="00E84B02" w:rsidRDefault="00A76893" w:rsidP="00A76893">
      <w:pPr>
        <w:ind w:firstLine="720"/>
      </w:pPr>
      <w:r>
        <w:t xml:space="preserve">- </w:t>
      </w:r>
      <w:r w:rsidRPr="00E84B02">
        <w:t>Cô trò chuyện:</w:t>
      </w:r>
    </w:p>
    <w:p w14:paraId="022903A0" w14:textId="77777777" w:rsidR="00A76893" w:rsidRPr="00E84B02" w:rsidRDefault="00A76893" w:rsidP="00A76893">
      <w:pPr>
        <w:ind w:firstLine="720"/>
      </w:pPr>
      <w:r>
        <w:t xml:space="preserve">- </w:t>
      </w:r>
      <w:r w:rsidRPr="00E84B02">
        <w:t xml:space="preserve">Các con có thích đi chơi không? </w:t>
      </w:r>
    </w:p>
    <w:p w14:paraId="7A7CCFD6" w14:textId="77777777" w:rsidR="00A76893" w:rsidRPr="00E84B02" w:rsidRDefault="00A76893" w:rsidP="00A76893">
      <w:pPr>
        <w:ind w:firstLine="720"/>
      </w:pPr>
      <w:r>
        <w:t xml:space="preserve">- </w:t>
      </w:r>
      <w:r w:rsidRPr="00E84B02">
        <w:t xml:space="preserve">Có ai thấy cảnh đẹp ban đêm chưa? </w:t>
      </w:r>
    </w:p>
    <w:p w14:paraId="213E4639" w14:textId="77777777" w:rsidR="00A76893" w:rsidRPr="00E84B02" w:rsidRDefault="00A76893" w:rsidP="00A76893">
      <w:pPr>
        <w:ind w:firstLine="720"/>
      </w:pPr>
      <w:r>
        <w:t xml:space="preserve">* </w:t>
      </w:r>
      <w:r w:rsidRPr="00E84B02">
        <w:t>Cô cho xem tranh:</w:t>
      </w:r>
    </w:p>
    <w:p w14:paraId="6D18BE76" w14:textId="77777777" w:rsidR="00A76893" w:rsidRPr="00E84B02" w:rsidRDefault="00A76893" w:rsidP="00A76893">
      <w:pPr>
        <w:ind w:firstLine="720"/>
      </w:pPr>
      <w:r>
        <w:t>- Sông Hàn lung linh ánh đèn, có nhiều đèn xe nhộn nhịp.</w:t>
      </w:r>
    </w:p>
    <w:p w14:paraId="694FB930" w14:textId="77777777" w:rsidR="00A76893" w:rsidRPr="00E84B02" w:rsidRDefault="00A76893" w:rsidP="00A76893">
      <w:pPr>
        <w:ind w:firstLine="720"/>
      </w:pPr>
      <w:r>
        <w:t xml:space="preserve"> </w:t>
      </w:r>
      <w:r w:rsidRPr="00E84B02">
        <w:t>C</w:t>
      </w:r>
      <w:r>
        <w:t>ô c</w:t>
      </w:r>
      <w:r w:rsidRPr="00E84B02">
        <w:t xml:space="preserve">ó một bài hát rất hay nói về </w:t>
      </w:r>
      <w:r>
        <w:t>nơi này, các con cùng lắng nghe nhé.</w:t>
      </w:r>
    </w:p>
    <w:p w14:paraId="32805E40" w14:textId="77777777" w:rsidR="00A76893" w:rsidRPr="00AF06F0" w:rsidRDefault="00A76893" w:rsidP="00A76893">
      <w:pPr>
        <w:ind w:firstLine="720"/>
        <w:rPr>
          <w:b/>
        </w:rPr>
      </w:pPr>
      <w:r w:rsidRPr="00AF06F0">
        <w:rPr>
          <w:b/>
        </w:rPr>
        <w:t xml:space="preserve">b. Nghe hát: “Rực rỡ Sông Hàn” </w:t>
      </w:r>
    </w:p>
    <w:p w14:paraId="01AC81BD" w14:textId="77777777" w:rsidR="00A76893" w:rsidRDefault="00A76893" w:rsidP="00A76893">
      <w:pPr>
        <w:ind w:firstLine="720"/>
      </w:pPr>
      <w:r>
        <w:t>- Cô hát lần 1: Giới thiệu tên bài hát, nội dung, tác giả.</w:t>
      </w:r>
    </w:p>
    <w:p w14:paraId="51F9E3E2" w14:textId="77777777" w:rsidR="00A76893" w:rsidRPr="00AF06F0" w:rsidRDefault="00A76893" w:rsidP="00A76893">
      <w:pPr>
        <w:ind w:firstLine="720"/>
        <w:jc w:val="both"/>
      </w:pPr>
      <w:r>
        <w:t xml:space="preserve">+ Bài hát “Rực rỡ sông Hàn” của tác giả Nguyễn Quang Trung </w:t>
      </w:r>
      <w:r w:rsidRPr="00AF06F0">
        <w:t>nói về sông Hàn ở thành phố Đà Nẵng rất đẹp. Khi đêm xuống, dòng sông trở nên lung linh, rực rỡ ánh đèn. Những cây cầu như cầu Rồng, cầu quay sáng lên rất đẹp. Thành phố bên sông nhộn nhịp, hiện đại và vui tươi.</w:t>
      </w:r>
    </w:p>
    <w:p w14:paraId="7AA84618" w14:textId="77777777" w:rsidR="00A76893" w:rsidRPr="00E84B02" w:rsidRDefault="00A76893" w:rsidP="00A76893">
      <w:pPr>
        <w:ind w:firstLine="720"/>
      </w:pPr>
      <w:r>
        <w:t>-</w:t>
      </w:r>
      <w:r w:rsidRPr="00E84B02">
        <w:t xml:space="preserve"> Cô </w:t>
      </w:r>
      <w:r>
        <w:t>mở nhạc bài hát và vận động minh họa cùng trẻ theo bài hát</w:t>
      </w:r>
      <w:r w:rsidRPr="00E84B02">
        <w:t xml:space="preserve"> (có nhạc + minh họa)</w:t>
      </w:r>
    </w:p>
    <w:p w14:paraId="2495F444" w14:textId="77777777" w:rsidR="00A76893" w:rsidRPr="00E84B02" w:rsidRDefault="00A76893" w:rsidP="00A76893">
      <w:pPr>
        <w:ind w:firstLine="720"/>
        <w:jc w:val="both"/>
      </w:pPr>
      <w:r>
        <w:t xml:space="preserve">=&gt; Kết hợp: </w:t>
      </w:r>
      <w:r w:rsidRPr="00E84B02">
        <w:t>Động tác tay mềm mại (s</w:t>
      </w:r>
      <w:r>
        <w:t>óng nước). Giơ tay (ánh đèn lấp lánh).</w:t>
      </w:r>
    </w:p>
    <w:p w14:paraId="27C89DC3" w14:textId="77777777" w:rsidR="00A76893" w:rsidRPr="00E84B02" w:rsidRDefault="00A76893" w:rsidP="00A76893">
      <w:pPr>
        <w:ind w:firstLine="720"/>
      </w:pPr>
      <w:r>
        <w:t xml:space="preserve">+ </w:t>
      </w:r>
      <w:r w:rsidRPr="00E84B02">
        <w:t xml:space="preserve">Bài hát vui hay buồn? </w:t>
      </w:r>
    </w:p>
    <w:p w14:paraId="5658F923" w14:textId="77777777" w:rsidR="00A76893" w:rsidRPr="00E84B02" w:rsidRDefault="00A76893" w:rsidP="00A76893">
      <w:pPr>
        <w:ind w:firstLine="720"/>
      </w:pPr>
      <w:r>
        <w:t xml:space="preserve">+ </w:t>
      </w:r>
      <w:r w:rsidRPr="00E84B02">
        <w:t xml:space="preserve">Trong bài có gì đẹp? </w:t>
      </w:r>
    </w:p>
    <w:p w14:paraId="2E5A8F81" w14:textId="77777777" w:rsidR="00A76893" w:rsidRPr="00E84B02" w:rsidRDefault="00A76893" w:rsidP="00A76893">
      <w:pPr>
        <w:ind w:firstLine="720"/>
      </w:pPr>
      <w:r>
        <w:t xml:space="preserve">=&gt; </w:t>
      </w:r>
      <w:r w:rsidRPr="00E84B02">
        <w:t>Sông Hàn rất đẹp, có nhiều ánh đèn rực rỡ</w:t>
      </w:r>
      <w:r>
        <w:t>.</w:t>
      </w:r>
      <w:r w:rsidRPr="00E84B02">
        <w:t xml:space="preserve"> </w:t>
      </w:r>
    </w:p>
    <w:p w14:paraId="63400EE5" w14:textId="77777777" w:rsidR="00A76893" w:rsidRPr="001742F9" w:rsidRDefault="00A76893" w:rsidP="00A76893">
      <w:pPr>
        <w:ind w:firstLine="720"/>
        <w:rPr>
          <w:b/>
        </w:rPr>
      </w:pPr>
      <w:r w:rsidRPr="001742F9">
        <w:rPr>
          <w:b/>
        </w:rPr>
        <w:t>c. Hoạt động 3: Trò chơi âm nhạc.</w:t>
      </w:r>
    </w:p>
    <w:p w14:paraId="2B884886" w14:textId="77777777" w:rsidR="00A76893" w:rsidRPr="001742F9" w:rsidRDefault="00A76893" w:rsidP="00A76893">
      <w:pPr>
        <w:ind w:firstLine="720"/>
        <w:rPr>
          <w:b/>
        </w:rPr>
      </w:pPr>
      <w:r w:rsidRPr="001742F9">
        <w:rPr>
          <w:b/>
        </w:rPr>
        <w:lastRenderedPageBreak/>
        <w:t>* Trò chơi: “Ánh đèn lung linh”</w:t>
      </w:r>
    </w:p>
    <w:p w14:paraId="265314A6" w14:textId="77777777" w:rsidR="00A76893" w:rsidRDefault="00A76893" w:rsidP="00A76893">
      <w:pPr>
        <w:ind w:left="720"/>
      </w:pPr>
      <w:r>
        <w:t>- Cô phổ biến cách chơi và luật chơi.</w:t>
      </w:r>
      <w:r>
        <w:br/>
        <w:t>+ Khi có nhạc trẻ múa nhẹ (giống ánh đèn). Khi nhạc dừng. Trẻ đứng yên.</w:t>
      </w:r>
    </w:p>
    <w:p w14:paraId="5C4BE138" w14:textId="77777777" w:rsidR="00A76893" w:rsidRDefault="00A76893" w:rsidP="00A76893">
      <w:r>
        <w:t>Bạn nào không làm đúng theo yêu cầu sẽ bị phạt nhảy lò cò quanh lớp.</w:t>
      </w:r>
    </w:p>
    <w:p w14:paraId="660C1508" w14:textId="77777777" w:rsidR="00A76893" w:rsidRDefault="00A76893" w:rsidP="00A76893">
      <w:pPr>
        <w:pStyle w:val="ListParagraph"/>
      </w:pPr>
      <w:r>
        <w:t>- Tổ chức cho trẻ chơi.</w:t>
      </w:r>
    </w:p>
    <w:p w14:paraId="788FBF20" w14:textId="77777777" w:rsidR="00A76893" w:rsidRDefault="00A76893" w:rsidP="00A76893">
      <w:pPr>
        <w:pStyle w:val="ListParagraph"/>
      </w:pPr>
      <w:r>
        <w:t>- Nhận xét sau trò chơi.</w:t>
      </w:r>
    </w:p>
    <w:p w14:paraId="3DA42C0E" w14:textId="77777777" w:rsidR="00A76893" w:rsidRDefault="00A76893" w:rsidP="00A76893">
      <w:pPr>
        <w:pStyle w:val="NoSpacing"/>
        <w:ind w:firstLine="720"/>
        <w:rPr>
          <w:b/>
          <w:bCs/>
          <w:color w:val="000000"/>
          <w:lang w:val="en-GB"/>
        </w:rPr>
      </w:pPr>
      <w:r>
        <w:rPr>
          <w:b/>
          <w:bCs/>
          <w:color w:val="000000"/>
          <w:lang w:val="en-GB"/>
        </w:rPr>
        <w:t>II</w:t>
      </w:r>
      <w:r w:rsidRPr="00A51438">
        <w:rPr>
          <w:b/>
          <w:bCs/>
          <w:color w:val="000000"/>
          <w:lang w:val="en-GB"/>
        </w:rPr>
        <w:t xml:space="preserve">.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5E3AF19F" w14:textId="77777777" w:rsidR="00A76893" w:rsidRDefault="00A76893" w:rsidP="00A76893">
      <w:pPr>
        <w:pStyle w:val="NoSpacing"/>
        <w:ind w:firstLine="720"/>
        <w:rPr>
          <w:b/>
          <w:bCs/>
          <w:color w:val="000000"/>
          <w:lang w:val="en-GB"/>
        </w:rPr>
      </w:pPr>
    </w:p>
    <w:p w14:paraId="1654471E" w14:textId="77777777" w:rsidR="00A76893" w:rsidRDefault="00A76893" w:rsidP="00A76893">
      <w:pPr>
        <w:pStyle w:val="NoSpacing"/>
        <w:ind w:firstLine="720"/>
        <w:rPr>
          <w:color w:val="000000"/>
          <w:sz w:val="20"/>
          <w:szCs w:val="20"/>
          <w:lang w:val="en-GB"/>
        </w:rPr>
      </w:pPr>
      <w:r w:rsidRPr="00027AD2">
        <w:rPr>
          <w:color w:val="000000"/>
          <w:sz w:val="20"/>
          <w:szCs w:val="20"/>
          <w:lang w:val="en-GB"/>
        </w:rPr>
        <w:t>……………</w:t>
      </w:r>
      <w:r>
        <w:rPr>
          <w:color w:val="000000"/>
          <w:sz w:val="20"/>
          <w:szCs w:val="20"/>
          <w:lang w:val="en-GB"/>
        </w:rPr>
        <w:t>……………………………………..</w:t>
      </w:r>
      <w:r w:rsidRPr="00027AD2">
        <w:rPr>
          <w:color w:val="000000"/>
          <w:sz w:val="20"/>
          <w:szCs w:val="20"/>
          <w:lang w:val="en-GB"/>
        </w:rPr>
        <w:t>…………………………………………………………</w:t>
      </w:r>
    </w:p>
    <w:p w14:paraId="3A390205" w14:textId="77777777" w:rsidR="00A76893" w:rsidRDefault="00A76893" w:rsidP="00A76893">
      <w:pPr>
        <w:pStyle w:val="NoSpacing"/>
        <w:ind w:firstLine="720"/>
        <w:rPr>
          <w:color w:val="000000"/>
          <w:sz w:val="20"/>
          <w:szCs w:val="20"/>
          <w:lang w:val="en-GB"/>
        </w:rPr>
      </w:pPr>
    </w:p>
    <w:p w14:paraId="380F5588" w14:textId="77777777" w:rsidR="00A76893" w:rsidRDefault="00A76893" w:rsidP="00A76893">
      <w:pPr>
        <w:pStyle w:val="NoSpacing"/>
        <w:rPr>
          <w:color w:val="000000"/>
          <w:sz w:val="20"/>
          <w:szCs w:val="20"/>
          <w:lang w:val="en-GB"/>
        </w:rPr>
      </w:pPr>
      <w:r>
        <w:rPr>
          <w:color w:val="000000"/>
          <w:sz w:val="20"/>
          <w:szCs w:val="20"/>
          <w:lang w:val="en-GB"/>
        </w:rPr>
        <w:t>……………………………………………………………………………………………………………………….</w:t>
      </w:r>
    </w:p>
    <w:p w14:paraId="3F510278" w14:textId="77777777" w:rsidR="00A76893" w:rsidRDefault="00A76893" w:rsidP="00A76893">
      <w:pPr>
        <w:pStyle w:val="NoSpacing"/>
        <w:rPr>
          <w:color w:val="000000"/>
          <w:sz w:val="20"/>
          <w:szCs w:val="20"/>
          <w:lang w:val="en-GB"/>
        </w:rPr>
      </w:pPr>
    </w:p>
    <w:p w14:paraId="21D89B0C" w14:textId="77777777" w:rsidR="00A76893" w:rsidRDefault="00A76893" w:rsidP="00A76893">
      <w:pPr>
        <w:pStyle w:val="NoSpacing"/>
        <w:rPr>
          <w:color w:val="000000"/>
          <w:sz w:val="20"/>
          <w:szCs w:val="20"/>
          <w:lang w:val="en-GB"/>
        </w:rPr>
      </w:pPr>
      <w:r>
        <w:rPr>
          <w:color w:val="000000"/>
          <w:sz w:val="20"/>
          <w:szCs w:val="20"/>
          <w:lang w:val="en-GB"/>
        </w:rPr>
        <w:t>…………………………………………………………………………………………………………...…………..</w:t>
      </w:r>
    </w:p>
    <w:p w14:paraId="0DC0F2F4" w14:textId="77777777" w:rsidR="00A76893" w:rsidRDefault="00A76893" w:rsidP="00A76893">
      <w:pPr>
        <w:pStyle w:val="NoSpacing"/>
        <w:rPr>
          <w:color w:val="000000"/>
          <w:sz w:val="20"/>
          <w:szCs w:val="20"/>
          <w:lang w:val="en-GB"/>
        </w:rPr>
      </w:pPr>
    </w:p>
    <w:p w14:paraId="3E353B14" w14:textId="77777777" w:rsidR="00A76893" w:rsidRDefault="00A76893" w:rsidP="00A76893">
      <w:pPr>
        <w:pStyle w:val="NoSpacing"/>
        <w:rPr>
          <w:color w:val="000000"/>
          <w:sz w:val="20"/>
          <w:szCs w:val="20"/>
          <w:lang w:val="en-GB"/>
        </w:rPr>
      </w:pPr>
      <w:r>
        <w:rPr>
          <w:color w:val="000000"/>
          <w:sz w:val="20"/>
          <w:szCs w:val="20"/>
          <w:lang w:val="en-GB"/>
        </w:rPr>
        <w:t>………………………………………………………………………………………………………………………</w:t>
      </w:r>
    </w:p>
    <w:p w14:paraId="1B285033" w14:textId="77777777" w:rsidR="00A76893" w:rsidRDefault="00A76893" w:rsidP="00A76893">
      <w:pPr>
        <w:pStyle w:val="NoSpacing"/>
        <w:rPr>
          <w:color w:val="000000"/>
          <w:sz w:val="20"/>
          <w:szCs w:val="20"/>
          <w:lang w:val="en-GB"/>
        </w:rPr>
      </w:pPr>
    </w:p>
    <w:p w14:paraId="74997783" w14:textId="77777777" w:rsidR="00A76893" w:rsidRDefault="00A76893" w:rsidP="00A76893">
      <w:pPr>
        <w:pStyle w:val="NoSpacing"/>
        <w:rPr>
          <w:color w:val="000000"/>
          <w:sz w:val="20"/>
          <w:szCs w:val="20"/>
          <w:lang w:val="en-GB"/>
        </w:rPr>
      </w:pPr>
      <w:r>
        <w:rPr>
          <w:color w:val="000000"/>
          <w:sz w:val="20"/>
          <w:szCs w:val="20"/>
          <w:lang w:val="en-GB"/>
        </w:rPr>
        <w:t>…………………………………………………………………………………………………………...…………</w:t>
      </w:r>
    </w:p>
    <w:p w14:paraId="3E8AC544" w14:textId="77777777" w:rsidR="00A76893" w:rsidRDefault="00A76893" w:rsidP="00A76893">
      <w:pPr>
        <w:pStyle w:val="NoSpacing"/>
        <w:rPr>
          <w:color w:val="000000"/>
          <w:sz w:val="20"/>
          <w:szCs w:val="20"/>
          <w:lang w:val="en-GB"/>
        </w:rPr>
      </w:pPr>
    </w:p>
    <w:p w14:paraId="6CBE9219" w14:textId="77777777" w:rsidR="00A76893" w:rsidRDefault="00A76893" w:rsidP="00A76893">
      <w:pPr>
        <w:pStyle w:val="NoSpacing"/>
        <w:rPr>
          <w:color w:val="000000"/>
          <w:sz w:val="20"/>
          <w:szCs w:val="20"/>
          <w:lang w:val="en-GB"/>
        </w:rPr>
      </w:pPr>
      <w:r>
        <w:rPr>
          <w:color w:val="000000"/>
          <w:sz w:val="20"/>
          <w:szCs w:val="20"/>
          <w:lang w:val="en-GB"/>
        </w:rPr>
        <w:t>………………………………………………………………………………………………………………………</w:t>
      </w:r>
    </w:p>
    <w:p w14:paraId="65F7C576" w14:textId="77777777" w:rsidR="00A76893" w:rsidRPr="00027AD2" w:rsidRDefault="00A76893" w:rsidP="00A76893">
      <w:pPr>
        <w:pStyle w:val="NoSpacing"/>
        <w:rPr>
          <w:color w:val="000000"/>
          <w:sz w:val="20"/>
          <w:szCs w:val="20"/>
          <w:lang w:val="en-GB"/>
        </w:rPr>
      </w:pPr>
    </w:p>
    <w:p w14:paraId="6D5F2DC9" w14:textId="77777777" w:rsidR="00A76893" w:rsidRDefault="00A76893" w:rsidP="00A76893">
      <w:pPr>
        <w:pStyle w:val="ListParagraph"/>
      </w:pPr>
    </w:p>
    <w:p w14:paraId="776C63C3" w14:textId="77777777" w:rsidR="00A76893" w:rsidRDefault="00A76893" w:rsidP="00A76893">
      <w:pPr>
        <w:pStyle w:val="ListParagraph"/>
      </w:pPr>
    </w:p>
    <w:p w14:paraId="143C37D6" w14:textId="77777777" w:rsidR="00A76893" w:rsidRDefault="00A76893" w:rsidP="00A76893">
      <w:pPr>
        <w:pStyle w:val="ListParagraph"/>
      </w:pPr>
    </w:p>
    <w:p w14:paraId="6536DA4B" w14:textId="77777777" w:rsidR="00A76893" w:rsidRDefault="00A76893" w:rsidP="00A76893">
      <w:pPr>
        <w:pStyle w:val="ListParagraph"/>
      </w:pPr>
    </w:p>
    <w:p w14:paraId="04614904" w14:textId="77777777" w:rsidR="00A76893" w:rsidRDefault="00A76893" w:rsidP="00A76893">
      <w:pPr>
        <w:pStyle w:val="ListParagraph"/>
      </w:pPr>
    </w:p>
    <w:p w14:paraId="233AC2CC" w14:textId="77777777" w:rsidR="00A76893" w:rsidRDefault="00A76893" w:rsidP="00A76893">
      <w:pPr>
        <w:pStyle w:val="ListParagraph"/>
      </w:pPr>
    </w:p>
    <w:p w14:paraId="204FC342" w14:textId="77777777" w:rsidR="00A76893" w:rsidRDefault="00A76893" w:rsidP="00A76893">
      <w:pPr>
        <w:pStyle w:val="ListParagraph"/>
      </w:pPr>
    </w:p>
    <w:p w14:paraId="2F0288D4" w14:textId="77777777" w:rsidR="00A76893" w:rsidRDefault="00A76893" w:rsidP="00A76893">
      <w:pPr>
        <w:pStyle w:val="ListParagraph"/>
      </w:pPr>
    </w:p>
    <w:p w14:paraId="0F47FC4B" w14:textId="77777777" w:rsidR="00A76893" w:rsidRDefault="00A76893" w:rsidP="00A76893">
      <w:pPr>
        <w:pStyle w:val="ListParagraph"/>
      </w:pPr>
    </w:p>
    <w:p w14:paraId="57A68377" w14:textId="77777777" w:rsidR="00A76893" w:rsidRDefault="00A76893" w:rsidP="00A76893">
      <w:pPr>
        <w:pStyle w:val="ListParagraph"/>
      </w:pPr>
    </w:p>
    <w:p w14:paraId="2A0E4B3E" w14:textId="77777777" w:rsidR="00A76893" w:rsidRDefault="00A76893" w:rsidP="00A76893">
      <w:pPr>
        <w:pStyle w:val="ListParagraph"/>
      </w:pPr>
    </w:p>
    <w:p w14:paraId="0169494B" w14:textId="77777777" w:rsidR="00A76893" w:rsidRDefault="00A76893" w:rsidP="00A76893">
      <w:pPr>
        <w:pStyle w:val="ListParagraph"/>
      </w:pPr>
    </w:p>
    <w:p w14:paraId="3F2D6576" w14:textId="77777777" w:rsidR="00A76893" w:rsidRDefault="00A76893" w:rsidP="00A76893">
      <w:pPr>
        <w:pStyle w:val="ListParagraph"/>
      </w:pPr>
    </w:p>
    <w:p w14:paraId="4B9A47F2" w14:textId="77777777" w:rsidR="00A76893" w:rsidRDefault="00A76893" w:rsidP="00A76893">
      <w:pPr>
        <w:pStyle w:val="ListParagraph"/>
      </w:pPr>
    </w:p>
    <w:p w14:paraId="78C6D951" w14:textId="77777777" w:rsidR="00A76893" w:rsidRDefault="00A76893" w:rsidP="00A76893">
      <w:pPr>
        <w:pStyle w:val="ListParagraph"/>
      </w:pPr>
    </w:p>
    <w:p w14:paraId="7F8BE06C" w14:textId="77777777" w:rsidR="00A76893" w:rsidRDefault="00A76893" w:rsidP="00A76893">
      <w:pPr>
        <w:pStyle w:val="ListParagraph"/>
      </w:pPr>
    </w:p>
    <w:p w14:paraId="342D93EF" w14:textId="77777777" w:rsidR="00A76893" w:rsidRDefault="00A76893" w:rsidP="00A76893">
      <w:pPr>
        <w:pStyle w:val="ListParagraph"/>
      </w:pPr>
    </w:p>
    <w:p w14:paraId="539105AD" w14:textId="77777777" w:rsidR="00A76893" w:rsidRDefault="00A76893" w:rsidP="00A76893">
      <w:pPr>
        <w:pStyle w:val="ListParagraph"/>
      </w:pPr>
    </w:p>
    <w:p w14:paraId="7D938D1E" w14:textId="77777777" w:rsidR="00A76893" w:rsidRDefault="00A76893" w:rsidP="00A76893">
      <w:pPr>
        <w:pStyle w:val="ListParagraph"/>
      </w:pPr>
    </w:p>
    <w:p w14:paraId="2099BED9" w14:textId="77777777" w:rsidR="00A76893" w:rsidRDefault="00A76893" w:rsidP="00A76893">
      <w:pPr>
        <w:pStyle w:val="ListParagraph"/>
      </w:pPr>
    </w:p>
    <w:p w14:paraId="453B438E" w14:textId="77777777" w:rsidR="00A76893" w:rsidRDefault="00A76893" w:rsidP="00A76893">
      <w:pPr>
        <w:pStyle w:val="ListParagraph"/>
      </w:pPr>
    </w:p>
    <w:p w14:paraId="0D9B6552" w14:textId="77777777" w:rsidR="00A76893" w:rsidRDefault="00A76893" w:rsidP="00A76893">
      <w:pPr>
        <w:pStyle w:val="ListParagraph"/>
      </w:pPr>
    </w:p>
    <w:p w14:paraId="1D8AC040" w14:textId="77777777" w:rsidR="00A76893" w:rsidRDefault="00A76893" w:rsidP="00A76893">
      <w:pPr>
        <w:pStyle w:val="ListParagraph"/>
      </w:pPr>
    </w:p>
    <w:p w14:paraId="6EFE1956" w14:textId="77777777" w:rsidR="00A76893" w:rsidRDefault="00A76893" w:rsidP="00A76893">
      <w:pPr>
        <w:pStyle w:val="ListParagraph"/>
      </w:pPr>
    </w:p>
    <w:p w14:paraId="251EDA07" w14:textId="77777777" w:rsidR="00A76893" w:rsidRDefault="00A76893" w:rsidP="00A76893">
      <w:pPr>
        <w:pStyle w:val="ListParagraph"/>
      </w:pPr>
    </w:p>
    <w:p w14:paraId="2B9EF3AB" w14:textId="77777777" w:rsidR="00A76893" w:rsidRDefault="00A76893" w:rsidP="00A76893">
      <w:pPr>
        <w:pStyle w:val="ListParagraph"/>
      </w:pPr>
    </w:p>
    <w:p w14:paraId="0BF6B8A6" w14:textId="77777777" w:rsidR="00A76893" w:rsidRDefault="00A76893" w:rsidP="00A76893"/>
    <w:p w14:paraId="13165D66" w14:textId="77777777" w:rsidR="00A76893" w:rsidRDefault="00A76893" w:rsidP="00A76893"/>
    <w:p w14:paraId="5C09C228" w14:textId="77777777" w:rsidR="00A76893" w:rsidRDefault="00A76893" w:rsidP="00A76893">
      <w:pPr>
        <w:tabs>
          <w:tab w:val="left" w:pos="4755"/>
        </w:tabs>
        <w:spacing w:line="276" w:lineRule="auto"/>
        <w:jc w:val="center"/>
        <w:rPr>
          <w:b/>
          <w:lang w:val="pt-BR"/>
        </w:rPr>
      </w:pPr>
      <w:r>
        <w:rPr>
          <w:b/>
          <w:lang w:val="pt-BR"/>
        </w:rPr>
        <w:lastRenderedPageBreak/>
        <w:t>K</w:t>
      </w:r>
      <w:r w:rsidRPr="00C26B77">
        <w:rPr>
          <w:b/>
          <w:lang w:val="pt-BR"/>
        </w:rPr>
        <w:t xml:space="preserve">Ế HOẠCH </w:t>
      </w:r>
      <w:r>
        <w:rPr>
          <w:b/>
          <w:lang w:val="pt-BR"/>
        </w:rPr>
        <w:t>GIÁO DỤC NGÀY</w:t>
      </w:r>
    </w:p>
    <w:p w14:paraId="7D6A69E5" w14:textId="77777777" w:rsidR="00A76893" w:rsidRDefault="00A76893" w:rsidP="00A76893">
      <w:pPr>
        <w:tabs>
          <w:tab w:val="left" w:pos="4755"/>
        </w:tabs>
        <w:spacing w:line="276" w:lineRule="auto"/>
        <w:jc w:val="center"/>
        <w:rPr>
          <w:b/>
          <w:lang w:val="vi-VN"/>
        </w:rPr>
      </w:pPr>
      <w:r>
        <w:rPr>
          <w:b/>
          <w:lang w:val="pt-BR"/>
        </w:rPr>
        <w:t>Chủ đề nhánh:</w:t>
      </w:r>
      <w:r w:rsidRPr="008C67C4">
        <w:rPr>
          <w:b/>
        </w:rPr>
        <w:t xml:space="preserve"> </w:t>
      </w:r>
      <w:r>
        <w:rPr>
          <w:b/>
        </w:rPr>
        <w:t>Mừng thành phố độc lập</w:t>
      </w:r>
    </w:p>
    <w:p w14:paraId="766D6F92" w14:textId="77777777" w:rsidR="00A76893" w:rsidRPr="002E326E" w:rsidRDefault="00A76893" w:rsidP="00A76893">
      <w:pPr>
        <w:tabs>
          <w:tab w:val="left" w:pos="4755"/>
        </w:tabs>
        <w:spacing w:line="276" w:lineRule="auto"/>
        <w:jc w:val="center"/>
        <w:rPr>
          <w:b/>
          <w:i/>
          <w:lang w:val="vi-VN"/>
        </w:rPr>
      </w:pPr>
      <w:r w:rsidRPr="002E326E">
        <w:rPr>
          <w:b/>
          <w:i/>
          <w:lang w:val="vi-VN"/>
        </w:rPr>
        <w:t>T</w:t>
      </w:r>
      <w:r>
        <w:rPr>
          <w:b/>
          <w:i/>
          <w:lang w:val="pt-BR"/>
        </w:rPr>
        <w:t>hứ tư, ngày 25</w:t>
      </w:r>
      <w:r w:rsidRPr="002E326E">
        <w:rPr>
          <w:b/>
          <w:i/>
          <w:lang w:val="pt-BR"/>
        </w:rPr>
        <w:t xml:space="preserve"> tháng 03 năm 2026.</w:t>
      </w:r>
    </w:p>
    <w:p w14:paraId="5F5E3E21" w14:textId="77777777" w:rsidR="00A76893" w:rsidRDefault="00A76893" w:rsidP="00A76893">
      <w:pPr>
        <w:pStyle w:val="NoSpacing"/>
        <w:spacing w:line="276" w:lineRule="auto"/>
        <w:ind w:left="720"/>
        <w:jc w:val="both"/>
        <w:rPr>
          <w:b/>
        </w:rPr>
      </w:pPr>
    </w:p>
    <w:p w14:paraId="3D826F33" w14:textId="77777777" w:rsidR="00A76893" w:rsidRPr="00595C87" w:rsidRDefault="00A76893" w:rsidP="00A76893">
      <w:pPr>
        <w:pStyle w:val="NoSpacing"/>
        <w:spacing w:line="276" w:lineRule="auto"/>
        <w:ind w:left="720"/>
        <w:jc w:val="both"/>
        <w:rPr>
          <w:b/>
        </w:rPr>
      </w:pPr>
      <w:r>
        <w:rPr>
          <w:b/>
        </w:rPr>
        <w:t>I</w:t>
      </w:r>
      <w:r w:rsidRPr="00595C87">
        <w:rPr>
          <w:b/>
        </w:rPr>
        <w:t xml:space="preserve">. Hoạt động học:  </w:t>
      </w:r>
      <w:r>
        <w:rPr>
          <w:b/>
          <w:iCs/>
          <w:lang w:val="pt-BR"/>
        </w:rPr>
        <w:t>LQVH</w:t>
      </w:r>
    </w:p>
    <w:p w14:paraId="4FF0D0FE" w14:textId="77777777" w:rsidR="00A76893" w:rsidRDefault="00A76893" w:rsidP="00A76893">
      <w:pPr>
        <w:spacing w:line="276" w:lineRule="auto"/>
        <w:jc w:val="both"/>
        <w:rPr>
          <w:b/>
        </w:rPr>
      </w:pPr>
      <w:r w:rsidRPr="00595C87">
        <w:rPr>
          <w:b/>
        </w:rPr>
        <w:t xml:space="preserve">                             Đề tài: </w:t>
      </w:r>
      <w:r>
        <w:rPr>
          <w:b/>
        </w:rPr>
        <w:t xml:space="preserve"> Thơ: “Đà Nẵng của bé”</w:t>
      </w:r>
    </w:p>
    <w:p w14:paraId="648E7577" w14:textId="77777777" w:rsidR="00A76893" w:rsidRDefault="00A76893" w:rsidP="00A76893">
      <w:pPr>
        <w:spacing w:line="276" w:lineRule="auto"/>
        <w:jc w:val="both"/>
        <w:rPr>
          <w:b/>
        </w:rPr>
      </w:pPr>
      <w:r>
        <w:rPr>
          <w:b/>
        </w:rPr>
        <w:tab/>
        <w:t>1.Mục đích yêu cầu:</w:t>
      </w:r>
    </w:p>
    <w:p w14:paraId="483D443A" w14:textId="77777777" w:rsidR="00A76893" w:rsidRDefault="00A76893" w:rsidP="00A76893">
      <w:pPr>
        <w:spacing w:line="276" w:lineRule="auto"/>
        <w:jc w:val="both"/>
        <w:rPr>
          <w:b/>
        </w:rPr>
      </w:pPr>
      <w:r>
        <w:rPr>
          <w:b/>
        </w:rPr>
        <w:tab/>
        <w:t>a. Kiến thức:</w:t>
      </w:r>
    </w:p>
    <w:p w14:paraId="716F316B" w14:textId="77777777" w:rsidR="00A76893" w:rsidRPr="00622C69" w:rsidRDefault="00A76893" w:rsidP="00A76893">
      <w:pPr>
        <w:ind w:firstLine="720"/>
      </w:pPr>
      <w:r>
        <w:t>- T</w:t>
      </w:r>
      <w:r w:rsidRPr="00622C69">
        <w:t xml:space="preserve">rẻ nghe và hiểu nội dung bài thơ. </w:t>
      </w:r>
    </w:p>
    <w:p w14:paraId="51C7D998" w14:textId="77777777" w:rsidR="00A76893" w:rsidRPr="00622C69" w:rsidRDefault="00A76893" w:rsidP="00A76893">
      <w:pPr>
        <w:ind w:firstLine="720"/>
      </w:pPr>
      <w:r>
        <w:t xml:space="preserve">- </w:t>
      </w:r>
      <w:r w:rsidRPr="00622C69">
        <w:t xml:space="preserve">Biết tên thành phố Đà Nẵng. </w:t>
      </w:r>
    </w:p>
    <w:p w14:paraId="7AF382A4" w14:textId="77777777" w:rsidR="00A76893" w:rsidRDefault="00A76893" w:rsidP="00A76893">
      <w:pPr>
        <w:ind w:firstLine="720"/>
      </w:pPr>
      <w:r>
        <w:t xml:space="preserve">- </w:t>
      </w:r>
      <w:r w:rsidRPr="00622C69">
        <w:t xml:space="preserve">Nhận biết hình ảnh: biển, Cầu Rồng. </w:t>
      </w:r>
    </w:p>
    <w:p w14:paraId="6AE7D964" w14:textId="77777777" w:rsidR="00A76893" w:rsidRPr="00622C69" w:rsidRDefault="00A76893" w:rsidP="00A76893">
      <w:pPr>
        <w:spacing w:line="276" w:lineRule="auto"/>
        <w:ind w:firstLine="720"/>
        <w:jc w:val="both"/>
        <w:rPr>
          <w:b/>
        </w:rPr>
      </w:pPr>
      <w:r>
        <w:rPr>
          <w:b/>
        </w:rPr>
        <w:t>b. Kiến thức:</w:t>
      </w:r>
    </w:p>
    <w:p w14:paraId="5B8BCF6E" w14:textId="77777777" w:rsidR="00A76893" w:rsidRDefault="00A76893" w:rsidP="00A76893">
      <w:pPr>
        <w:ind w:firstLine="720"/>
      </w:pPr>
      <w:r>
        <w:t xml:space="preserve">- </w:t>
      </w:r>
      <w:r w:rsidRPr="00622C69">
        <w:t xml:space="preserve">Phát triển ngôn ngữ, </w:t>
      </w:r>
      <w:r>
        <w:t xml:space="preserve"> rèn kĩ năng đọc thơ to rõ ràng.</w:t>
      </w:r>
    </w:p>
    <w:p w14:paraId="1DA1A3C7" w14:textId="77777777" w:rsidR="00A76893" w:rsidRPr="00622C69" w:rsidRDefault="00A76893" w:rsidP="00A76893">
      <w:pPr>
        <w:ind w:firstLine="720"/>
        <w:rPr>
          <w:b/>
        </w:rPr>
      </w:pPr>
      <w:r w:rsidRPr="00622C69">
        <w:rPr>
          <w:b/>
        </w:rPr>
        <w:t>c. Giáo dục:</w:t>
      </w:r>
    </w:p>
    <w:p w14:paraId="5D14C396" w14:textId="77777777" w:rsidR="00A76893" w:rsidRDefault="00A76893" w:rsidP="00A76893">
      <w:pPr>
        <w:ind w:firstLine="720"/>
      </w:pPr>
      <w:r>
        <w:t>- Giáo dục trẻ yêu quý quê hương, đất nước.</w:t>
      </w:r>
    </w:p>
    <w:p w14:paraId="00A03779" w14:textId="77777777" w:rsidR="00A76893" w:rsidRDefault="00A76893" w:rsidP="00A76893">
      <w:pPr>
        <w:spacing w:line="276" w:lineRule="auto"/>
        <w:ind w:firstLine="720"/>
        <w:jc w:val="both"/>
        <w:rPr>
          <w:b/>
        </w:rPr>
      </w:pPr>
      <w:r>
        <w:rPr>
          <w:b/>
        </w:rPr>
        <w:t>2. Chuẩn bị:</w:t>
      </w:r>
    </w:p>
    <w:p w14:paraId="1D7CD89A" w14:textId="77777777" w:rsidR="00A76893" w:rsidRDefault="00A76893" w:rsidP="00A76893">
      <w:pPr>
        <w:spacing w:line="276" w:lineRule="auto"/>
        <w:ind w:firstLine="720"/>
        <w:jc w:val="both"/>
      </w:pPr>
      <w:r w:rsidRPr="00622C69">
        <w:t xml:space="preserve">- </w:t>
      </w:r>
      <w:r>
        <w:t>Đồ dùng:</w:t>
      </w:r>
    </w:p>
    <w:p w14:paraId="598E55E6" w14:textId="77777777" w:rsidR="00A76893" w:rsidRDefault="00A76893" w:rsidP="00A76893">
      <w:pPr>
        <w:spacing w:line="276" w:lineRule="auto"/>
        <w:ind w:firstLine="720"/>
        <w:jc w:val="both"/>
      </w:pPr>
      <w:r>
        <w:t>+ Giáo án điện tử.</w:t>
      </w:r>
    </w:p>
    <w:p w14:paraId="4482489C" w14:textId="77777777" w:rsidR="00A76893" w:rsidRDefault="00A76893" w:rsidP="00A76893">
      <w:pPr>
        <w:spacing w:line="276" w:lineRule="auto"/>
        <w:ind w:firstLine="720"/>
        <w:jc w:val="both"/>
      </w:pPr>
      <w:r>
        <w:t>+ Tranh minh họa chơi trò chơi</w:t>
      </w:r>
    </w:p>
    <w:p w14:paraId="552867FB" w14:textId="77777777" w:rsidR="00A76893" w:rsidRPr="000E173F" w:rsidRDefault="00A76893" w:rsidP="00A76893">
      <w:pPr>
        <w:pStyle w:val="ListParagraph"/>
        <w:numPr>
          <w:ilvl w:val="0"/>
          <w:numId w:val="18"/>
        </w:numPr>
        <w:spacing w:line="276" w:lineRule="auto"/>
        <w:jc w:val="both"/>
        <w:rPr>
          <w:b/>
        </w:rPr>
      </w:pPr>
      <w:r w:rsidRPr="000E173F">
        <w:rPr>
          <w:b/>
        </w:rPr>
        <w:t>Tiến hành hoạt động:</w:t>
      </w:r>
    </w:p>
    <w:p w14:paraId="0A29E3D3" w14:textId="77777777" w:rsidR="00A76893" w:rsidRDefault="00A76893" w:rsidP="00A76893">
      <w:pPr>
        <w:spacing w:line="276" w:lineRule="auto"/>
        <w:ind w:left="720"/>
        <w:jc w:val="both"/>
        <w:rPr>
          <w:b/>
        </w:rPr>
      </w:pPr>
      <w:r>
        <w:rPr>
          <w:b/>
        </w:rPr>
        <w:t>a. Hoạt động 1: Ổn định tổ chức.</w:t>
      </w:r>
    </w:p>
    <w:p w14:paraId="0415CEC0" w14:textId="77777777" w:rsidR="00A76893" w:rsidRPr="001A3831" w:rsidRDefault="00A76893" w:rsidP="00A76893">
      <w:pPr>
        <w:ind w:firstLine="720"/>
        <w:jc w:val="both"/>
      </w:pPr>
      <w:r>
        <w:t xml:space="preserve">- </w:t>
      </w:r>
      <w:r w:rsidRPr="001A3831">
        <w:t>Cô bật nhạc vui, giả làm hướng dẫn viên du lịch</w:t>
      </w:r>
      <w:r>
        <w:t>.</w:t>
      </w:r>
      <w:r w:rsidRPr="001A3831">
        <w:t xml:space="preserve"> </w:t>
      </w:r>
    </w:p>
    <w:p w14:paraId="53A95EF6" w14:textId="77777777" w:rsidR="00A76893" w:rsidRPr="001A3831" w:rsidRDefault="00A76893" w:rsidP="00A76893">
      <w:pPr>
        <w:ind w:firstLine="720"/>
        <w:jc w:val="both"/>
      </w:pPr>
      <w:r w:rsidRPr="001A3831">
        <w:t>“Xin chào các bé! Hôm nay cô sẽ đưa các con đi tham quan một thành phố rất đẹp nhé!”</w:t>
      </w:r>
    </w:p>
    <w:p w14:paraId="23ACDA96" w14:textId="77777777" w:rsidR="00A76893" w:rsidRDefault="00A76893" w:rsidP="00A76893">
      <w:pPr>
        <w:ind w:firstLine="720"/>
      </w:pPr>
      <w:r>
        <w:t>- Cô cho trẻ xem phim về thành phố Đà Nẵng.</w:t>
      </w:r>
    </w:p>
    <w:p w14:paraId="394A7074" w14:textId="77777777" w:rsidR="00A76893" w:rsidRDefault="00A76893" w:rsidP="00A76893">
      <w:pPr>
        <w:ind w:firstLine="720"/>
      </w:pPr>
      <w:r>
        <w:t>+ Các con vừa được xem phim về gì nào?</w:t>
      </w:r>
    </w:p>
    <w:p w14:paraId="77C8E250" w14:textId="77777777" w:rsidR="00A76893" w:rsidRDefault="00A76893" w:rsidP="00A76893">
      <w:pPr>
        <w:ind w:firstLine="720"/>
      </w:pPr>
      <w:r>
        <w:t>+ Thành phố Đà Nẵng có những cảnh đẹp gì các con?</w:t>
      </w:r>
    </w:p>
    <w:p w14:paraId="709EFE89" w14:textId="77777777" w:rsidR="00A76893" w:rsidRPr="001A3831" w:rsidRDefault="00A76893" w:rsidP="00A76893">
      <w:pPr>
        <w:ind w:firstLine="720"/>
        <w:jc w:val="both"/>
      </w:pPr>
      <w:r w:rsidRPr="001A3831">
        <w:t>Thành phố đẹp quá, cô có một bài thơ r</w:t>
      </w:r>
      <w:r>
        <w:t>ất hay nói về Đà Nẵng, các con cùng nghe nhé!</w:t>
      </w:r>
    </w:p>
    <w:p w14:paraId="1E97C821" w14:textId="77777777" w:rsidR="00A76893" w:rsidRDefault="00A76893" w:rsidP="00A76893">
      <w:pPr>
        <w:spacing w:line="276" w:lineRule="auto"/>
        <w:ind w:left="720"/>
        <w:jc w:val="both"/>
        <w:rPr>
          <w:b/>
        </w:rPr>
      </w:pPr>
      <w:r>
        <w:rPr>
          <w:b/>
        </w:rPr>
        <w:t>b. Hoạt động 2: Hoạt động trọng tâm.</w:t>
      </w:r>
    </w:p>
    <w:p w14:paraId="3FE5654B" w14:textId="77777777" w:rsidR="00A76893" w:rsidRDefault="00A76893" w:rsidP="00A76893">
      <w:pPr>
        <w:jc w:val="both"/>
      </w:pPr>
      <w:r>
        <w:tab/>
        <w:t>- Cô đọc thơ lần 1: Giới thiệu tên bài thơ, tác giả. Nội dung bài thơ.</w:t>
      </w:r>
    </w:p>
    <w:p w14:paraId="5E6BB6C6" w14:textId="77777777" w:rsidR="00A76893" w:rsidRDefault="00A76893" w:rsidP="00A76893">
      <w:pPr>
        <w:jc w:val="both"/>
      </w:pPr>
      <w:r>
        <w:t>=&gt; Bài thơ nói về thành phố Đà Nẵng có biển xanh đẹp, có nhiều cầu, Đà Nẵng là thành phố sạch đẹp và yên bình.</w:t>
      </w:r>
    </w:p>
    <w:p w14:paraId="654FC389" w14:textId="77777777" w:rsidR="00A76893" w:rsidRDefault="00A76893" w:rsidP="00A76893">
      <w:pPr>
        <w:jc w:val="both"/>
      </w:pPr>
      <w:r>
        <w:tab/>
        <w:t>- Cô đọc thơ lần 2: Trích dẫn, đàm thoại.</w:t>
      </w:r>
    </w:p>
    <w:p w14:paraId="400D5768" w14:textId="77777777" w:rsidR="00A76893" w:rsidRPr="005F1447" w:rsidRDefault="00A76893" w:rsidP="00A76893">
      <w:r>
        <w:tab/>
        <w:t>+ Đoạn 1:</w:t>
      </w:r>
      <w:r w:rsidRPr="005F1447">
        <w:tab/>
      </w:r>
    </w:p>
    <w:p w14:paraId="5ADEF531" w14:textId="77777777" w:rsidR="00A76893" w:rsidRDefault="00A76893" w:rsidP="00A76893">
      <w:pPr>
        <w:jc w:val="center"/>
      </w:pPr>
      <w:r w:rsidRPr="005F1447">
        <w:t>Đà Nẵng của bé</w:t>
      </w:r>
      <w:r w:rsidRPr="005F1447">
        <w:br/>
        <w:t>Có biển xanh ghê</w:t>
      </w:r>
      <w:r w:rsidRPr="005F1447">
        <w:br/>
        <w:t>Cầu Rồng uốn mình</w:t>
      </w:r>
      <w:r w:rsidRPr="005F1447">
        <w:br/>
        <w:t>Ban đêm sáng rực</w:t>
      </w:r>
      <w:r>
        <w:t>.</w:t>
      </w:r>
    </w:p>
    <w:p w14:paraId="36712C6C" w14:textId="77777777" w:rsidR="00A76893" w:rsidRDefault="00A76893" w:rsidP="00A76893">
      <w:r>
        <w:t>=&gt; Đoạn 1 bài thơ nói về thành phố Đà Nẵng trong mắt bạn nhỏ  có nhiều biển có cây Cầu Rồng nổi tiếng.</w:t>
      </w:r>
    </w:p>
    <w:p w14:paraId="2EC1F9FC" w14:textId="77777777" w:rsidR="00A76893" w:rsidRDefault="00A76893" w:rsidP="00A76893">
      <w:r>
        <w:tab/>
        <w:t>+ Bài thơ nói về điều gì?</w:t>
      </w:r>
    </w:p>
    <w:p w14:paraId="62A00EB6" w14:textId="77777777" w:rsidR="00A76893" w:rsidRDefault="00A76893" w:rsidP="00A76893">
      <w:r>
        <w:lastRenderedPageBreak/>
        <w:tab/>
        <w:t>+ Đà Nẵng có những gì các con?</w:t>
      </w:r>
    </w:p>
    <w:p w14:paraId="316157FA" w14:textId="77777777" w:rsidR="00A76893" w:rsidRDefault="00A76893" w:rsidP="00A76893">
      <w:r>
        <w:tab/>
        <w:t>+ Ban đêm ở cầu như thế nào?</w:t>
      </w:r>
    </w:p>
    <w:p w14:paraId="7E78CEF5" w14:textId="77777777" w:rsidR="00A76893" w:rsidRPr="005F1447" w:rsidRDefault="00A76893" w:rsidP="00A76893">
      <w:r>
        <w:tab/>
        <w:t>+ Đoạn 2:</w:t>
      </w:r>
    </w:p>
    <w:p w14:paraId="7BA89598" w14:textId="77777777" w:rsidR="00A76893" w:rsidRDefault="00A76893" w:rsidP="00A76893">
      <w:pPr>
        <w:jc w:val="center"/>
      </w:pPr>
      <w:r w:rsidRPr="005F1447">
        <w:t>Bé yêu thành phố</w:t>
      </w:r>
      <w:r w:rsidRPr="005F1447">
        <w:br/>
        <w:t>Sạch đẹp, yên bình</w:t>
      </w:r>
      <w:r w:rsidRPr="005F1447">
        <w:br/>
        <w:t>Mừng ngày giải phóng</w:t>
      </w:r>
      <w:r w:rsidRPr="005F1447">
        <w:br/>
        <w:t>Cờ hoa thật xinh.</w:t>
      </w:r>
    </w:p>
    <w:p w14:paraId="0D7FED85" w14:textId="77777777" w:rsidR="00A76893" w:rsidRDefault="00A76893" w:rsidP="00A76893">
      <w:r>
        <w:tab/>
        <w:t>=&gt; Đoạn 2 bài thơ nói về thành phố sạch đẹp yên bình và ngày giải phóng về thành phố Đà Nẵng ngày 29/3.</w:t>
      </w:r>
    </w:p>
    <w:p w14:paraId="7FC7C02F" w14:textId="77777777" w:rsidR="00A76893" w:rsidRDefault="00A76893" w:rsidP="00A76893">
      <w:r>
        <w:tab/>
        <w:t>+ Thành phố Đà Nẵng như thế nào các con?</w:t>
      </w:r>
    </w:p>
    <w:p w14:paraId="2D24C61C" w14:textId="77777777" w:rsidR="00A76893" w:rsidRDefault="00A76893" w:rsidP="00A76893">
      <w:r>
        <w:tab/>
        <w:t>+ Ngày giải phóng thành phố có gì đặc biệt?</w:t>
      </w:r>
    </w:p>
    <w:p w14:paraId="76D0DD89" w14:textId="77777777" w:rsidR="00A76893" w:rsidRDefault="00A76893" w:rsidP="00A76893">
      <w:r>
        <w:tab/>
        <w:t>* Dạy trẻ đọc thơ:</w:t>
      </w:r>
    </w:p>
    <w:p w14:paraId="45CFC7E8" w14:textId="77777777" w:rsidR="00A76893" w:rsidRDefault="00A76893" w:rsidP="00A76893">
      <w:r>
        <w:tab/>
        <w:t>- Cô dạy trẻ đọc thơ từng câu đến hết bài.</w:t>
      </w:r>
    </w:p>
    <w:p w14:paraId="4F34E1ED" w14:textId="77777777" w:rsidR="00A76893" w:rsidRDefault="00A76893" w:rsidP="00A76893">
      <w:r>
        <w:tab/>
        <w:t>- Cô cho cả lớp đọc thơ 2 -3 lần.</w:t>
      </w:r>
    </w:p>
    <w:p w14:paraId="3ACC2859" w14:textId="77777777" w:rsidR="00A76893" w:rsidRDefault="00A76893" w:rsidP="00A76893">
      <w:r>
        <w:tab/>
        <w:t>- Mời các tổ, cá nhân lên đọc thơ.</w:t>
      </w:r>
    </w:p>
    <w:p w14:paraId="4534C3B6" w14:textId="77777777" w:rsidR="00A76893" w:rsidRDefault="00A76893" w:rsidP="00A76893">
      <w:r>
        <w:tab/>
        <w:t>- Cô sửa sai cho trẻ.</w:t>
      </w:r>
    </w:p>
    <w:p w14:paraId="1444EDBE" w14:textId="77777777" w:rsidR="00A76893" w:rsidRDefault="00A76893" w:rsidP="00A76893">
      <w:pPr>
        <w:spacing w:line="276" w:lineRule="auto"/>
        <w:ind w:left="720"/>
        <w:jc w:val="both"/>
        <w:rPr>
          <w:b/>
        </w:rPr>
      </w:pPr>
      <w:r>
        <w:rPr>
          <w:b/>
        </w:rPr>
        <w:t>c. Hoạt động 3: Trò chơi củng cố.</w:t>
      </w:r>
    </w:p>
    <w:p w14:paraId="33615695" w14:textId="77777777" w:rsidR="00A76893" w:rsidRDefault="00A76893" w:rsidP="00A76893">
      <w:pPr>
        <w:spacing w:line="276" w:lineRule="auto"/>
        <w:ind w:left="720"/>
        <w:jc w:val="both"/>
        <w:rPr>
          <w:b/>
        </w:rPr>
      </w:pPr>
      <w:r>
        <w:rPr>
          <w:b/>
        </w:rPr>
        <w:t>* Trò chơi: “Bé cùng thi tài”</w:t>
      </w:r>
    </w:p>
    <w:p w14:paraId="384373B0" w14:textId="77777777" w:rsidR="00A76893" w:rsidRPr="003131F4" w:rsidRDefault="00A76893" w:rsidP="00A76893">
      <w:pPr>
        <w:spacing w:line="276" w:lineRule="auto"/>
        <w:ind w:left="720"/>
        <w:jc w:val="both"/>
      </w:pPr>
      <w:r w:rsidRPr="003131F4">
        <w:t>- Cô phổ biến cách chơi và luật chơi.</w:t>
      </w:r>
    </w:p>
    <w:p w14:paraId="0EB9ED73" w14:textId="77777777" w:rsidR="00A76893" w:rsidRPr="003131F4" w:rsidRDefault="00A76893" w:rsidP="00A76893">
      <w:pPr>
        <w:spacing w:line="276" w:lineRule="auto"/>
        <w:ind w:left="720"/>
        <w:jc w:val="both"/>
      </w:pPr>
      <w:r w:rsidRPr="003131F4">
        <w:t>- Tổ chức cho trẻ chơi.</w:t>
      </w:r>
    </w:p>
    <w:p w14:paraId="0DD70556" w14:textId="77777777" w:rsidR="00A76893" w:rsidRPr="003131F4" w:rsidRDefault="00A76893" w:rsidP="00A76893">
      <w:pPr>
        <w:spacing w:line="276" w:lineRule="auto"/>
        <w:ind w:left="720"/>
        <w:jc w:val="both"/>
      </w:pPr>
      <w:r w:rsidRPr="003131F4">
        <w:t>- Nhận xét sau trò chơi.</w:t>
      </w:r>
    </w:p>
    <w:p w14:paraId="0CF45C55" w14:textId="77777777" w:rsidR="00A76893" w:rsidRDefault="00A76893" w:rsidP="00A76893">
      <w:pPr>
        <w:spacing w:line="276" w:lineRule="auto"/>
        <w:ind w:left="720"/>
        <w:jc w:val="both"/>
      </w:pPr>
      <w:r>
        <w:rPr>
          <w:b/>
        </w:rPr>
        <w:t>* Kết thúc hoạt động:</w:t>
      </w:r>
      <w:r>
        <w:t xml:space="preserve"> </w:t>
      </w:r>
    </w:p>
    <w:p w14:paraId="1586E32D" w14:textId="77777777" w:rsidR="00A76893" w:rsidRPr="003131F4" w:rsidRDefault="00A76893" w:rsidP="00A76893">
      <w:pPr>
        <w:spacing w:line="276" w:lineRule="auto"/>
        <w:ind w:left="720"/>
        <w:jc w:val="both"/>
      </w:pPr>
      <w:r>
        <w:t>- Cho trẻ hát cùng cô: “Thành phố xinh yêu”.</w:t>
      </w:r>
    </w:p>
    <w:p w14:paraId="72C5F4F6" w14:textId="77777777" w:rsidR="00A76893" w:rsidRDefault="00A76893" w:rsidP="00A76893">
      <w:pPr>
        <w:pStyle w:val="NoSpacing"/>
        <w:ind w:firstLine="720"/>
        <w:rPr>
          <w:b/>
          <w:bCs/>
          <w:color w:val="000000"/>
          <w:lang w:val="en-GB"/>
        </w:rPr>
      </w:pPr>
      <w:r>
        <w:rPr>
          <w:b/>
          <w:bCs/>
          <w:color w:val="000000"/>
          <w:lang w:val="en-GB"/>
        </w:rPr>
        <w:t>II</w:t>
      </w:r>
      <w:r w:rsidRPr="00A51438">
        <w:rPr>
          <w:b/>
          <w:bCs/>
          <w:color w:val="000000"/>
          <w:lang w:val="en-GB"/>
        </w:rPr>
        <w:t xml:space="preserve">.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2F536360" w14:textId="77777777" w:rsidR="00A76893" w:rsidRDefault="00A76893" w:rsidP="00A76893">
      <w:pPr>
        <w:pStyle w:val="NoSpacing"/>
        <w:ind w:firstLine="720"/>
        <w:rPr>
          <w:b/>
          <w:bCs/>
          <w:color w:val="000000"/>
          <w:lang w:val="en-GB"/>
        </w:rPr>
      </w:pPr>
    </w:p>
    <w:p w14:paraId="2D1823D5" w14:textId="77777777" w:rsidR="00A76893" w:rsidRDefault="00A76893" w:rsidP="00A76893">
      <w:pPr>
        <w:pStyle w:val="NoSpacing"/>
        <w:ind w:firstLine="720"/>
        <w:rPr>
          <w:color w:val="000000"/>
          <w:sz w:val="20"/>
          <w:szCs w:val="20"/>
          <w:lang w:val="en-GB"/>
        </w:rPr>
      </w:pPr>
      <w:r w:rsidRPr="00027AD2">
        <w:rPr>
          <w:color w:val="000000"/>
          <w:sz w:val="20"/>
          <w:szCs w:val="20"/>
          <w:lang w:val="en-GB"/>
        </w:rPr>
        <w:t>……………</w:t>
      </w:r>
      <w:r>
        <w:rPr>
          <w:color w:val="000000"/>
          <w:sz w:val="20"/>
          <w:szCs w:val="20"/>
          <w:lang w:val="en-GB"/>
        </w:rPr>
        <w:t>……………………………………..</w:t>
      </w:r>
      <w:r w:rsidRPr="00027AD2">
        <w:rPr>
          <w:color w:val="000000"/>
          <w:sz w:val="20"/>
          <w:szCs w:val="20"/>
          <w:lang w:val="en-GB"/>
        </w:rPr>
        <w:t>…………………………………………………………</w:t>
      </w:r>
    </w:p>
    <w:p w14:paraId="12236093" w14:textId="77777777" w:rsidR="00A76893" w:rsidRDefault="00A76893" w:rsidP="00A76893">
      <w:pPr>
        <w:pStyle w:val="NoSpacing"/>
        <w:ind w:firstLine="720"/>
        <w:rPr>
          <w:color w:val="000000"/>
          <w:sz w:val="20"/>
          <w:szCs w:val="20"/>
          <w:lang w:val="en-GB"/>
        </w:rPr>
      </w:pPr>
    </w:p>
    <w:p w14:paraId="723C91BC" w14:textId="77777777" w:rsidR="00A76893" w:rsidRDefault="00A76893" w:rsidP="00A76893">
      <w:pPr>
        <w:pStyle w:val="NoSpacing"/>
        <w:rPr>
          <w:color w:val="000000"/>
          <w:sz w:val="20"/>
          <w:szCs w:val="20"/>
          <w:lang w:val="en-GB"/>
        </w:rPr>
      </w:pPr>
      <w:r>
        <w:rPr>
          <w:color w:val="000000"/>
          <w:sz w:val="20"/>
          <w:szCs w:val="20"/>
          <w:lang w:val="en-GB"/>
        </w:rPr>
        <w:t>……………………………………………………………………………………………………………………….</w:t>
      </w:r>
    </w:p>
    <w:p w14:paraId="18AFCB31" w14:textId="77777777" w:rsidR="00A76893" w:rsidRDefault="00A76893" w:rsidP="00A76893">
      <w:pPr>
        <w:pStyle w:val="NoSpacing"/>
        <w:rPr>
          <w:color w:val="000000"/>
          <w:sz w:val="20"/>
          <w:szCs w:val="20"/>
          <w:lang w:val="en-GB"/>
        </w:rPr>
      </w:pPr>
    </w:p>
    <w:p w14:paraId="2B12CDE0" w14:textId="77777777" w:rsidR="00A76893" w:rsidRDefault="00A76893" w:rsidP="00A76893">
      <w:pPr>
        <w:pStyle w:val="NoSpacing"/>
        <w:rPr>
          <w:color w:val="000000"/>
          <w:sz w:val="20"/>
          <w:szCs w:val="20"/>
          <w:lang w:val="en-GB"/>
        </w:rPr>
      </w:pPr>
      <w:r>
        <w:rPr>
          <w:color w:val="000000"/>
          <w:sz w:val="20"/>
          <w:szCs w:val="20"/>
          <w:lang w:val="en-GB"/>
        </w:rPr>
        <w:t>…………………………………………………………………………………………………………...…………..</w:t>
      </w:r>
    </w:p>
    <w:p w14:paraId="0B70D143" w14:textId="77777777" w:rsidR="00A76893" w:rsidRDefault="00A76893" w:rsidP="00A76893">
      <w:pPr>
        <w:pStyle w:val="NoSpacing"/>
        <w:rPr>
          <w:color w:val="000000"/>
          <w:sz w:val="20"/>
          <w:szCs w:val="20"/>
          <w:lang w:val="en-GB"/>
        </w:rPr>
      </w:pPr>
    </w:p>
    <w:p w14:paraId="0218A460" w14:textId="77777777" w:rsidR="00A76893" w:rsidRDefault="00A76893" w:rsidP="00A76893">
      <w:pPr>
        <w:pStyle w:val="NoSpacing"/>
        <w:rPr>
          <w:color w:val="000000"/>
          <w:sz w:val="20"/>
          <w:szCs w:val="20"/>
          <w:lang w:val="en-GB"/>
        </w:rPr>
      </w:pPr>
      <w:r>
        <w:rPr>
          <w:color w:val="000000"/>
          <w:sz w:val="20"/>
          <w:szCs w:val="20"/>
          <w:lang w:val="en-GB"/>
        </w:rPr>
        <w:t>………………………………………………………………………………………………………………………</w:t>
      </w:r>
    </w:p>
    <w:p w14:paraId="0666B0B9" w14:textId="77777777" w:rsidR="00A76893" w:rsidRDefault="00A76893" w:rsidP="00A76893">
      <w:pPr>
        <w:pStyle w:val="NoSpacing"/>
        <w:rPr>
          <w:color w:val="000000"/>
          <w:sz w:val="20"/>
          <w:szCs w:val="20"/>
          <w:lang w:val="en-GB"/>
        </w:rPr>
      </w:pPr>
    </w:p>
    <w:p w14:paraId="2C966561" w14:textId="77777777" w:rsidR="00A76893" w:rsidRDefault="00A76893" w:rsidP="00A76893">
      <w:pPr>
        <w:pStyle w:val="NoSpacing"/>
        <w:rPr>
          <w:color w:val="000000"/>
          <w:sz w:val="20"/>
          <w:szCs w:val="20"/>
          <w:lang w:val="en-GB"/>
        </w:rPr>
      </w:pPr>
      <w:r>
        <w:rPr>
          <w:color w:val="000000"/>
          <w:sz w:val="20"/>
          <w:szCs w:val="20"/>
          <w:lang w:val="en-GB"/>
        </w:rPr>
        <w:t>…………………………………………………………………………………………………………...…………</w:t>
      </w:r>
    </w:p>
    <w:p w14:paraId="20BBFF3D" w14:textId="77777777" w:rsidR="00A76893" w:rsidRDefault="00A76893" w:rsidP="00A76893">
      <w:pPr>
        <w:pStyle w:val="NoSpacing"/>
        <w:rPr>
          <w:color w:val="000000"/>
          <w:sz w:val="20"/>
          <w:szCs w:val="20"/>
          <w:lang w:val="en-GB"/>
        </w:rPr>
      </w:pPr>
    </w:p>
    <w:p w14:paraId="673B9CEA" w14:textId="77777777" w:rsidR="00A76893" w:rsidRDefault="00A76893" w:rsidP="00A76893">
      <w:pPr>
        <w:pStyle w:val="NoSpacing"/>
        <w:rPr>
          <w:color w:val="000000"/>
          <w:sz w:val="20"/>
          <w:szCs w:val="20"/>
          <w:lang w:val="en-GB"/>
        </w:rPr>
      </w:pPr>
      <w:r>
        <w:rPr>
          <w:color w:val="000000"/>
          <w:sz w:val="20"/>
          <w:szCs w:val="20"/>
          <w:lang w:val="en-GB"/>
        </w:rPr>
        <w:t>………………………………………………………………………………………………………………………</w:t>
      </w:r>
    </w:p>
    <w:p w14:paraId="74FFA5B8" w14:textId="77777777" w:rsidR="00A76893" w:rsidRPr="00027AD2" w:rsidRDefault="00A76893" w:rsidP="00A76893">
      <w:pPr>
        <w:pStyle w:val="NoSpacing"/>
        <w:rPr>
          <w:color w:val="000000"/>
          <w:sz w:val="20"/>
          <w:szCs w:val="20"/>
          <w:lang w:val="en-GB"/>
        </w:rPr>
      </w:pPr>
    </w:p>
    <w:p w14:paraId="0E856ACC" w14:textId="77777777" w:rsidR="00A76893" w:rsidRDefault="00A76893" w:rsidP="00A76893">
      <w:pPr>
        <w:pStyle w:val="ListParagraph"/>
      </w:pPr>
    </w:p>
    <w:p w14:paraId="2F5EDDC4" w14:textId="77777777" w:rsidR="00A76893" w:rsidRDefault="00A76893" w:rsidP="00A76893">
      <w:pPr>
        <w:pStyle w:val="ListParagraph"/>
      </w:pPr>
    </w:p>
    <w:p w14:paraId="656E70E2" w14:textId="77777777" w:rsidR="00A76893" w:rsidRDefault="00A76893" w:rsidP="00A76893">
      <w:pPr>
        <w:pStyle w:val="ListParagraph"/>
      </w:pPr>
    </w:p>
    <w:p w14:paraId="58ED6F48" w14:textId="77777777" w:rsidR="00A76893" w:rsidRDefault="00A76893" w:rsidP="00A76893"/>
    <w:p w14:paraId="27D30D8D" w14:textId="77777777" w:rsidR="00A76893" w:rsidRDefault="00A76893" w:rsidP="00A76893"/>
    <w:p w14:paraId="66BB9F61" w14:textId="77777777" w:rsidR="00A76893" w:rsidRDefault="00A76893" w:rsidP="00A76893"/>
    <w:p w14:paraId="46DE3F2E" w14:textId="77777777" w:rsidR="00A76893" w:rsidRDefault="00A76893" w:rsidP="00A76893"/>
    <w:p w14:paraId="572A939D" w14:textId="77777777" w:rsidR="00A76893" w:rsidRDefault="00A76893" w:rsidP="00A76893"/>
    <w:p w14:paraId="176DC7F4" w14:textId="77777777" w:rsidR="00A76893" w:rsidRDefault="00A76893" w:rsidP="00A76893"/>
    <w:p w14:paraId="699C8DEA" w14:textId="77777777" w:rsidR="00A76893" w:rsidRDefault="00A76893" w:rsidP="00A76893"/>
    <w:p w14:paraId="35FD45A4" w14:textId="77777777" w:rsidR="00A76893" w:rsidRDefault="00A76893" w:rsidP="00A76893">
      <w:pPr>
        <w:tabs>
          <w:tab w:val="left" w:pos="4755"/>
        </w:tabs>
        <w:spacing w:line="276" w:lineRule="auto"/>
        <w:jc w:val="center"/>
        <w:rPr>
          <w:b/>
          <w:lang w:val="pt-BR"/>
        </w:rPr>
      </w:pPr>
      <w:r>
        <w:rPr>
          <w:b/>
          <w:lang w:val="pt-BR"/>
        </w:rPr>
        <w:lastRenderedPageBreak/>
        <w:t>K</w:t>
      </w:r>
      <w:r w:rsidRPr="00C26B77">
        <w:rPr>
          <w:b/>
          <w:lang w:val="pt-BR"/>
        </w:rPr>
        <w:t xml:space="preserve">Ế HOẠCH </w:t>
      </w:r>
      <w:r>
        <w:rPr>
          <w:b/>
          <w:lang w:val="pt-BR"/>
        </w:rPr>
        <w:t>GIÁO DỤC NGÀY</w:t>
      </w:r>
    </w:p>
    <w:p w14:paraId="5065732D" w14:textId="77777777" w:rsidR="00A76893" w:rsidRDefault="00A76893" w:rsidP="00A76893">
      <w:pPr>
        <w:tabs>
          <w:tab w:val="left" w:pos="4755"/>
        </w:tabs>
        <w:spacing w:line="276" w:lineRule="auto"/>
        <w:jc w:val="center"/>
        <w:rPr>
          <w:b/>
          <w:lang w:val="vi-VN"/>
        </w:rPr>
      </w:pPr>
      <w:r>
        <w:rPr>
          <w:b/>
          <w:lang w:val="pt-BR"/>
        </w:rPr>
        <w:t>Chủ đề nhánh:</w:t>
      </w:r>
      <w:r w:rsidRPr="008C67C4">
        <w:rPr>
          <w:b/>
        </w:rPr>
        <w:t xml:space="preserve"> </w:t>
      </w:r>
      <w:r>
        <w:rPr>
          <w:b/>
        </w:rPr>
        <w:t>Mừng thành phố độc lập</w:t>
      </w:r>
    </w:p>
    <w:p w14:paraId="5F0073F1" w14:textId="77777777" w:rsidR="00A76893" w:rsidRPr="002E326E" w:rsidRDefault="00A76893" w:rsidP="00A76893">
      <w:pPr>
        <w:tabs>
          <w:tab w:val="left" w:pos="4755"/>
        </w:tabs>
        <w:spacing w:line="276" w:lineRule="auto"/>
        <w:jc w:val="center"/>
        <w:rPr>
          <w:b/>
          <w:i/>
          <w:lang w:val="vi-VN"/>
        </w:rPr>
      </w:pPr>
      <w:r w:rsidRPr="002E326E">
        <w:rPr>
          <w:b/>
          <w:i/>
          <w:lang w:val="vi-VN"/>
        </w:rPr>
        <w:t>T</w:t>
      </w:r>
      <w:r>
        <w:rPr>
          <w:b/>
          <w:i/>
          <w:lang w:val="pt-BR"/>
        </w:rPr>
        <w:t>hứ năm, ngày 26</w:t>
      </w:r>
      <w:r w:rsidRPr="002E326E">
        <w:rPr>
          <w:b/>
          <w:i/>
          <w:lang w:val="pt-BR"/>
        </w:rPr>
        <w:t xml:space="preserve"> tháng 03 năm 2026.</w:t>
      </w:r>
    </w:p>
    <w:p w14:paraId="2F6CC24A" w14:textId="77777777" w:rsidR="00A76893" w:rsidRDefault="00A76893" w:rsidP="00A76893">
      <w:pPr>
        <w:pStyle w:val="NoSpacing"/>
        <w:spacing w:line="276" w:lineRule="auto"/>
        <w:jc w:val="both"/>
        <w:rPr>
          <w:b/>
        </w:rPr>
      </w:pPr>
    </w:p>
    <w:p w14:paraId="7A664D46" w14:textId="77777777" w:rsidR="00A76893" w:rsidRPr="00595C87" w:rsidRDefault="00A76893" w:rsidP="00A76893">
      <w:pPr>
        <w:pStyle w:val="NoSpacing"/>
        <w:spacing w:line="276" w:lineRule="auto"/>
        <w:ind w:left="720"/>
        <w:jc w:val="both"/>
        <w:rPr>
          <w:b/>
        </w:rPr>
      </w:pPr>
      <w:r>
        <w:rPr>
          <w:b/>
        </w:rPr>
        <w:t>I</w:t>
      </w:r>
      <w:r w:rsidRPr="00595C87">
        <w:rPr>
          <w:b/>
        </w:rPr>
        <w:t xml:space="preserve">. Hoạt động học:  </w:t>
      </w:r>
      <w:r>
        <w:rPr>
          <w:b/>
          <w:iCs/>
          <w:lang w:val="pt-BR"/>
        </w:rPr>
        <w:t>TẠO HÌNH</w:t>
      </w:r>
    </w:p>
    <w:p w14:paraId="41AF5FB4" w14:textId="77777777" w:rsidR="00A76893" w:rsidRDefault="00A76893" w:rsidP="00A76893">
      <w:pPr>
        <w:spacing w:line="276" w:lineRule="auto"/>
        <w:jc w:val="both"/>
        <w:rPr>
          <w:b/>
        </w:rPr>
      </w:pPr>
      <w:r w:rsidRPr="00595C87">
        <w:rPr>
          <w:b/>
        </w:rPr>
        <w:t xml:space="preserve">                             Đề tài: </w:t>
      </w:r>
      <w:r>
        <w:rPr>
          <w:b/>
        </w:rPr>
        <w:t xml:space="preserve"> Trang trí cảnh biển Đà Nẵng.</w:t>
      </w:r>
    </w:p>
    <w:p w14:paraId="7FF75E2B" w14:textId="77777777" w:rsidR="00A76893" w:rsidRPr="00315074" w:rsidRDefault="00A76893" w:rsidP="00A76893">
      <w:pPr>
        <w:rPr>
          <w:b/>
        </w:rPr>
      </w:pPr>
      <w:r>
        <w:tab/>
      </w:r>
      <w:r w:rsidRPr="00315074">
        <w:rPr>
          <w:b/>
        </w:rPr>
        <w:t>1. Mục đích, yêu cầu:</w:t>
      </w:r>
    </w:p>
    <w:p w14:paraId="4FE49965" w14:textId="77777777" w:rsidR="00A76893" w:rsidRPr="00315074" w:rsidRDefault="00A76893" w:rsidP="00A76893">
      <w:pPr>
        <w:rPr>
          <w:b/>
        </w:rPr>
      </w:pPr>
      <w:r w:rsidRPr="00315074">
        <w:rPr>
          <w:b/>
        </w:rPr>
        <w:tab/>
        <w:t>a. Kiến thức:</w:t>
      </w:r>
    </w:p>
    <w:p w14:paraId="0FDDA89D" w14:textId="77777777" w:rsidR="00A76893" w:rsidRPr="00315074" w:rsidRDefault="00A76893" w:rsidP="00A76893">
      <w:pPr>
        <w:ind w:firstLine="720"/>
      </w:pPr>
      <w:r>
        <w:t>- T</w:t>
      </w:r>
      <w:r w:rsidRPr="00315074">
        <w:t xml:space="preserve">rẻ biết Đà Nẵng có biển đẹp. </w:t>
      </w:r>
    </w:p>
    <w:p w14:paraId="459A383F" w14:textId="77777777" w:rsidR="00A76893" w:rsidRPr="00315074" w:rsidRDefault="00A76893" w:rsidP="00A76893">
      <w:pPr>
        <w:ind w:firstLine="720"/>
      </w:pPr>
      <w:r>
        <w:t xml:space="preserve">- </w:t>
      </w:r>
      <w:r w:rsidRPr="00315074">
        <w:t>Nhận biết các hình ảnh:</w:t>
      </w:r>
      <w:r>
        <w:t xml:space="preserve"> biển, sóng, mặt trời, cây dừa, quả khinh khí cầu, đám mây, diều,…</w:t>
      </w:r>
    </w:p>
    <w:p w14:paraId="486C9EFB" w14:textId="77777777" w:rsidR="00A76893" w:rsidRPr="00315074" w:rsidRDefault="00A76893" w:rsidP="00A76893">
      <w:pPr>
        <w:ind w:firstLine="720"/>
        <w:rPr>
          <w:b/>
        </w:rPr>
      </w:pPr>
      <w:r w:rsidRPr="00315074">
        <w:rPr>
          <w:b/>
        </w:rPr>
        <w:t>b. Kĩ năng:</w:t>
      </w:r>
    </w:p>
    <w:p w14:paraId="0A1BD1B6" w14:textId="77777777" w:rsidR="00A76893" w:rsidRPr="00315074" w:rsidRDefault="00A76893" w:rsidP="00A76893">
      <w:pPr>
        <w:ind w:firstLine="720"/>
      </w:pPr>
      <w:r>
        <w:t xml:space="preserve">- </w:t>
      </w:r>
      <w:r w:rsidRPr="00315074">
        <w:t xml:space="preserve">Biết tô màu, chấm màu, dán trang trí đơn giản. </w:t>
      </w:r>
    </w:p>
    <w:p w14:paraId="6848F461" w14:textId="77777777" w:rsidR="00A76893" w:rsidRPr="00315074" w:rsidRDefault="00A76893" w:rsidP="00A76893">
      <w:pPr>
        <w:ind w:firstLine="720"/>
      </w:pPr>
      <w:r>
        <w:t xml:space="preserve">- </w:t>
      </w:r>
      <w:r w:rsidRPr="00315074">
        <w:t xml:space="preserve">Rèn kỹ năng cầm bút, bôi hồ, dán. </w:t>
      </w:r>
    </w:p>
    <w:p w14:paraId="51D40F18" w14:textId="77777777" w:rsidR="00A76893" w:rsidRPr="00315074" w:rsidRDefault="00A76893" w:rsidP="00A76893">
      <w:pPr>
        <w:ind w:firstLine="720"/>
        <w:rPr>
          <w:b/>
        </w:rPr>
      </w:pPr>
      <w:r w:rsidRPr="00315074">
        <w:rPr>
          <w:b/>
        </w:rPr>
        <w:t>c. Giáo dục:</w:t>
      </w:r>
    </w:p>
    <w:p w14:paraId="4F53EE19" w14:textId="77777777" w:rsidR="00A76893" w:rsidRPr="00315074" w:rsidRDefault="00A76893" w:rsidP="00A76893">
      <w:pPr>
        <w:ind w:firstLine="720"/>
      </w:pPr>
      <w:r>
        <w:t xml:space="preserve">- </w:t>
      </w:r>
      <w:r w:rsidRPr="00315074">
        <w:t xml:space="preserve">Trẻ hứng thú tham gia hoạt động. </w:t>
      </w:r>
    </w:p>
    <w:p w14:paraId="61E221E0" w14:textId="77777777" w:rsidR="00A76893" w:rsidRDefault="00A76893" w:rsidP="00A76893">
      <w:pPr>
        <w:ind w:firstLine="720"/>
      </w:pPr>
      <w:r>
        <w:t xml:space="preserve">- </w:t>
      </w:r>
      <w:r w:rsidRPr="00315074">
        <w:t xml:space="preserve">Biết yêu thiên nhiên, giữ gìn môi trường biển. </w:t>
      </w:r>
    </w:p>
    <w:p w14:paraId="3B3A84B0" w14:textId="77777777" w:rsidR="00A76893" w:rsidRPr="00315074" w:rsidRDefault="00A76893" w:rsidP="00A76893">
      <w:pPr>
        <w:ind w:firstLine="720"/>
        <w:rPr>
          <w:b/>
        </w:rPr>
      </w:pPr>
      <w:r w:rsidRPr="00315074">
        <w:rPr>
          <w:b/>
        </w:rPr>
        <w:t>2. Chuẩn bị:</w:t>
      </w:r>
    </w:p>
    <w:p w14:paraId="4F012682" w14:textId="77777777" w:rsidR="00A76893" w:rsidRPr="00315074" w:rsidRDefault="00A76893" w:rsidP="00A76893">
      <w:pPr>
        <w:ind w:firstLine="720"/>
      </w:pPr>
      <w:r>
        <w:t>- T</w:t>
      </w:r>
      <w:r w:rsidRPr="00315074">
        <w:t xml:space="preserve">ranh mẫu cảnh biển (đơn giản, rõ nét) </w:t>
      </w:r>
    </w:p>
    <w:p w14:paraId="7A2F2982" w14:textId="77777777" w:rsidR="00A76893" w:rsidRPr="00315074" w:rsidRDefault="00A76893" w:rsidP="00A76893">
      <w:pPr>
        <w:ind w:firstLine="720"/>
      </w:pPr>
      <w:r>
        <w:t>- Tranh in sẵn cảnh biển có sóng.</w:t>
      </w:r>
    </w:p>
    <w:p w14:paraId="7E5849B9" w14:textId="77777777" w:rsidR="00A76893" w:rsidRPr="00315074" w:rsidRDefault="00A76893" w:rsidP="00A76893">
      <w:pPr>
        <w:ind w:firstLine="720"/>
      </w:pPr>
      <w:r>
        <w:t>- Sáp màu, màu nước, hình ảnh khinh khí cầu, đám mây, ông mặt trời.</w:t>
      </w:r>
    </w:p>
    <w:p w14:paraId="1C1134D2" w14:textId="77777777" w:rsidR="00A76893" w:rsidRPr="00315074" w:rsidRDefault="00A76893" w:rsidP="00A76893">
      <w:pPr>
        <w:ind w:firstLine="720"/>
      </w:pPr>
      <w:r>
        <w:t>- Hồ dán, giấy màu và nhiều nguyên vật liệu khác.</w:t>
      </w:r>
      <w:r w:rsidRPr="00315074">
        <w:t xml:space="preserve"> </w:t>
      </w:r>
    </w:p>
    <w:p w14:paraId="5B242472" w14:textId="77777777" w:rsidR="00A76893" w:rsidRDefault="00A76893" w:rsidP="00A76893">
      <w:pPr>
        <w:ind w:firstLine="720"/>
      </w:pPr>
      <w:r>
        <w:t xml:space="preserve">- </w:t>
      </w:r>
      <w:r w:rsidRPr="00315074">
        <w:t>Khăn lau tay</w:t>
      </w:r>
      <w:r>
        <w:t>.</w:t>
      </w:r>
    </w:p>
    <w:p w14:paraId="1497002F" w14:textId="77777777" w:rsidR="00A76893" w:rsidRPr="00523AF1" w:rsidRDefault="00A76893" w:rsidP="00A76893">
      <w:pPr>
        <w:ind w:firstLine="720"/>
        <w:rPr>
          <w:b/>
        </w:rPr>
      </w:pPr>
      <w:r w:rsidRPr="00523AF1">
        <w:rPr>
          <w:b/>
        </w:rPr>
        <w:t>3. Tiến hành hoạt động:</w:t>
      </w:r>
    </w:p>
    <w:p w14:paraId="7FEECB95" w14:textId="77777777" w:rsidR="00A76893" w:rsidRPr="00523AF1" w:rsidRDefault="00A76893" w:rsidP="00A76893">
      <w:pPr>
        <w:ind w:firstLine="720"/>
        <w:rPr>
          <w:b/>
        </w:rPr>
      </w:pPr>
      <w:r w:rsidRPr="00523AF1">
        <w:rPr>
          <w:b/>
        </w:rPr>
        <w:t>a. Hoạt động 1:</w:t>
      </w:r>
    </w:p>
    <w:p w14:paraId="07052265" w14:textId="77777777" w:rsidR="00A76893" w:rsidRPr="00523AF1" w:rsidRDefault="00A76893" w:rsidP="00A76893">
      <w:pPr>
        <w:ind w:firstLine="720"/>
      </w:pPr>
      <w:r>
        <w:t xml:space="preserve">- Trẻ cùng cô chơi làm động tác sóng biển: </w:t>
      </w:r>
      <w:r w:rsidRPr="00523AF1">
        <w:t xml:space="preserve">“Sóng biển vỗ… vỗ…” </w:t>
      </w:r>
    </w:p>
    <w:p w14:paraId="6B053B8E" w14:textId="77777777" w:rsidR="00A76893" w:rsidRDefault="00A76893" w:rsidP="00A76893">
      <w:pPr>
        <w:ind w:firstLine="720"/>
      </w:pPr>
      <w:r>
        <w:t>+ Các con có biết sóng biển có ở đâu không nào?</w:t>
      </w:r>
    </w:p>
    <w:p w14:paraId="42CA9FA3" w14:textId="77777777" w:rsidR="00A76893" w:rsidRDefault="00A76893" w:rsidP="00A76893">
      <w:pPr>
        <w:ind w:firstLine="720"/>
      </w:pPr>
      <w:r>
        <w:t>+ Các con đã được đi biển chưa?</w:t>
      </w:r>
    </w:p>
    <w:p w14:paraId="725AFD2A" w14:textId="77777777" w:rsidR="00A76893" w:rsidRDefault="00A76893" w:rsidP="00A76893">
      <w:pPr>
        <w:ind w:firstLine="720"/>
        <w:jc w:val="both"/>
      </w:pPr>
      <w:r>
        <w:t>Giáo dục trẻ khi đi biển phải đi cùng người lớn, không tự ý chạy ra ngoài sóng biển một mình.</w:t>
      </w:r>
    </w:p>
    <w:p w14:paraId="27AF2301" w14:textId="77777777" w:rsidR="00A76893" w:rsidRPr="00523AF1" w:rsidRDefault="00A76893" w:rsidP="00A76893">
      <w:pPr>
        <w:ind w:firstLine="720"/>
        <w:jc w:val="both"/>
      </w:pPr>
      <w:r>
        <w:t xml:space="preserve">Các con ơi! Thành phố Đà Nẵng của chúng ta có rất nhiều biển rất là đẹp. </w:t>
      </w:r>
      <w:r w:rsidRPr="00523AF1">
        <w:t xml:space="preserve">Hôm nay </w:t>
      </w:r>
      <w:r>
        <w:t xml:space="preserve">cô muốn </w:t>
      </w:r>
      <w:r w:rsidRPr="00523AF1">
        <w:t xml:space="preserve">chúng mình cùng trang trí bức tranh biển </w:t>
      </w:r>
      <w:r>
        <w:t>Đà Nẵng thật đẹp để cùng chào mừng ngày thành phố Đà Nẵng của chúng mình giải phóng nhé.</w:t>
      </w:r>
    </w:p>
    <w:p w14:paraId="04DEA2D3" w14:textId="77777777" w:rsidR="00A76893" w:rsidRPr="00DF619B" w:rsidRDefault="00A76893" w:rsidP="00A76893">
      <w:pPr>
        <w:ind w:firstLine="720"/>
        <w:rPr>
          <w:b/>
        </w:rPr>
      </w:pPr>
      <w:r w:rsidRPr="00DF619B">
        <w:rPr>
          <w:b/>
        </w:rPr>
        <w:t>b. Hoạt động 2: Hoạt động trọng tâm</w:t>
      </w:r>
    </w:p>
    <w:p w14:paraId="6C193ABD" w14:textId="77777777" w:rsidR="00A76893" w:rsidRPr="00DF619B" w:rsidRDefault="00A76893" w:rsidP="00A76893">
      <w:pPr>
        <w:ind w:firstLine="720"/>
        <w:rPr>
          <w:b/>
        </w:rPr>
      </w:pPr>
      <w:r w:rsidRPr="00DF619B">
        <w:rPr>
          <w:b/>
        </w:rPr>
        <w:t>* Quan sát – đàm thoại</w:t>
      </w:r>
    </w:p>
    <w:p w14:paraId="1EEF4672" w14:textId="77777777" w:rsidR="00A76893" w:rsidRDefault="00A76893" w:rsidP="00A76893">
      <w:pPr>
        <w:ind w:firstLine="720"/>
      </w:pPr>
      <w:r>
        <w:t>- Cô cho trẻ xem tranh mẫu cảnh biển đã được trang trí.</w:t>
      </w:r>
      <w:r w:rsidRPr="00523AF1">
        <w:t xml:space="preserve"> </w:t>
      </w:r>
    </w:p>
    <w:p w14:paraId="5C6E3889" w14:textId="77777777" w:rsidR="00A76893" w:rsidRPr="00523AF1" w:rsidRDefault="00A76893" w:rsidP="00A76893">
      <w:pPr>
        <w:ind w:firstLine="720"/>
      </w:pPr>
      <w:r>
        <w:t>+ Trong tranh có gì ?</w:t>
      </w:r>
    </w:p>
    <w:p w14:paraId="0B7BD7A9" w14:textId="77777777" w:rsidR="00A76893" w:rsidRPr="00523AF1" w:rsidRDefault="00A76893" w:rsidP="00A76893">
      <w:pPr>
        <w:ind w:firstLine="720"/>
      </w:pPr>
      <w:r>
        <w:t>+ Biển màu gì ?</w:t>
      </w:r>
      <w:r w:rsidRPr="00523AF1">
        <w:t xml:space="preserve"> </w:t>
      </w:r>
    </w:p>
    <w:p w14:paraId="290D137C" w14:textId="77777777" w:rsidR="00A76893" w:rsidRDefault="00A76893" w:rsidP="00A76893">
      <w:pPr>
        <w:ind w:firstLine="720"/>
      </w:pPr>
      <w:r>
        <w:t xml:space="preserve">+ </w:t>
      </w:r>
      <w:r w:rsidRPr="00523AF1">
        <w:t>Có gì trên bầu trời</w:t>
      </w:r>
      <w:r>
        <w:t xml:space="preserve"> ?</w:t>
      </w:r>
    </w:p>
    <w:p w14:paraId="75B15283" w14:textId="77777777" w:rsidR="00A76893" w:rsidRPr="00523AF1" w:rsidRDefault="00A76893" w:rsidP="00A76893">
      <w:pPr>
        <w:ind w:firstLine="720"/>
      </w:pPr>
      <w:r>
        <w:t>+ Xung quang biển cô trang trí những cây gì? Cô đã sử dụng những nguyên vật liệu gì?</w:t>
      </w:r>
    </w:p>
    <w:p w14:paraId="2EB75CF5" w14:textId="77777777" w:rsidR="00A76893" w:rsidRPr="00774F9B" w:rsidRDefault="00A76893" w:rsidP="00A76893">
      <w:pPr>
        <w:ind w:firstLine="720"/>
        <w:rPr>
          <w:b/>
          <w:i/>
        </w:rPr>
      </w:pPr>
      <w:r w:rsidRPr="00774F9B">
        <w:rPr>
          <w:rFonts w:eastAsia="MS Gothic"/>
          <w:b/>
          <w:i/>
        </w:rPr>
        <w:t>*</w:t>
      </w:r>
      <w:r w:rsidRPr="00774F9B">
        <w:rPr>
          <w:b/>
          <w:i/>
        </w:rPr>
        <w:t xml:space="preserve"> Cô hướng dẫn thực hiện</w:t>
      </w:r>
    </w:p>
    <w:p w14:paraId="4B75F619" w14:textId="77777777" w:rsidR="00A76893" w:rsidRDefault="00A76893" w:rsidP="00A76893">
      <w:pPr>
        <w:ind w:firstLine="720"/>
        <w:jc w:val="both"/>
      </w:pPr>
      <w:r>
        <w:t>- C</w:t>
      </w:r>
      <w:r w:rsidRPr="00523AF1">
        <w:t>ô</w:t>
      </w:r>
      <w:r>
        <w:t xml:space="preserve"> sử dụng màu để vẽ biển và sau đó tô màu biển (xanh). Chấm màu làm sóng. Cô sử dụng hồ dán ông mặt trời, đám mây phía trên biển, xung quanh </w:t>
      </w:r>
    </w:p>
    <w:p w14:paraId="076F07C9" w14:textId="77777777" w:rsidR="00A76893" w:rsidRPr="00523AF1" w:rsidRDefault="00A76893" w:rsidP="00A76893">
      <w:pPr>
        <w:jc w:val="both"/>
      </w:pPr>
      <w:r>
        <w:lastRenderedPageBreak/>
        <w:t>biển cô dán những cây dừa, tiếp theo cô dán những cái diều phía trên bầu trời để bức tranh biển của cô thêm sinh động. Khi thực hiện các con nhớ cầm bút bằng tay phải, bôi hồ ít, dán nhẹ tay, khi hoàn thành xong sản phẩm các con sử dụng khăn để lau sạch tay nhé.</w:t>
      </w:r>
    </w:p>
    <w:p w14:paraId="498A504F" w14:textId="77777777" w:rsidR="00A76893" w:rsidRPr="00774F9B" w:rsidRDefault="00A76893" w:rsidP="00A76893">
      <w:pPr>
        <w:ind w:firstLine="720"/>
        <w:rPr>
          <w:b/>
          <w:i/>
        </w:rPr>
      </w:pPr>
      <w:r w:rsidRPr="00774F9B">
        <w:rPr>
          <w:b/>
          <w:i/>
        </w:rPr>
        <w:t>* Trẻ thực hiện:</w:t>
      </w:r>
    </w:p>
    <w:p w14:paraId="5A37B992" w14:textId="77777777" w:rsidR="00A76893" w:rsidRPr="00523AF1" w:rsidRDefault="00A76893" w:rsidP="00A76893">
      <w:pPr>
        <w:ind w:firstLine="720"/>
      </w:pPr>
      <w:r>
        <w:t>- Cô giới thiệu các nguyên vật liệu ơt trên bàn trẻ và sau đó cho t</w:t>
      </w:r>
      <w:r w:rsidRPr="00523AF1">
        <w:t xml:space="preserve">rẻ </w:t>
      </w:r>
      <w:r>
        <w:t>vào bàn ngồi ngay ngắn.</w:t>
      </w:r>
      <w:r w:rsidRPr="00523AF1">
        <w:t xml:space="preserve"> </w:t>
      </w:r>
    </w:p>
    <w:p w14:paraId="26D6EBD5" w14:textId="77777777" w:rsidR="00A76893" w:rsidRPr="00523AF1" w:rsidRDefault="00A76893" w:rsidP="00A76893">
      <w:pPr>
        <w:ind w:firstLine="720"/>
      </w:pPr>
      <w:r>
        <w:t xml:space="preserve">- </w:t>
      </w:r>
      <w:r w:rsidRPr="00523AF1">
        <w:t xml:space="preserve">Cô quan sát, </w:t>
      </w:r>
      <w:r>
        <w:t>động viên trẻ hoàn thành sản phẩm.</w:t>
      </w:r>
      <w:r w:rsidRPr="00523AF1">
        <w:t xml:space="preserve"> </w:t>
      </w:r>
    </w:p>
    <w:p w14:paraId="1E222365" w14:textId="77777777" w:rsidR="00A76893" w:rsidRPr="00523AF1" w:rsidRDefault="00A76893" w:rsidP="00A76893">
      <w:pPr>
        <w:ind w:firstLine="720"/>
      </w:pPr>
      <w:r>
        <w:t>- Trẻ yếu: cô hướng dẫn.</w:t>
      </w:r>
    </w:p>
    <w:p w14:paraId="1EB4AB71" w14:textId="77777777" w:rsidR="00A76893" w:rsidRDefault="00A76893" w:rsidP="00A76893">
      <w:pPr>
        <w:ind w:firstLine="720"/>
      </w:pPr>
      <w:r>
        <w:t xml:space="preserve">- </w:t>
      </w:r>
      <w:r w:rsidRPr="00523AF1">
        <w:t xml:space="preserve">Trẻ khá: khuyến khích </w:t>
      </w:r>
      <w:r>
        <w:t xml:space="preserve">trẻ </w:t>
      </w:r>
      <w:r w:rsidRPr="00523AF1">
        <w:t>sáng tạo</w:t>
      </w:r>
      <w:r>
        <w:t xml:space="preserve"> thêm.</w:t>
      </w:r>
    </w:p>
    <w:p w14:paraId="1421C80C" w14:textId="77777777" w:rsidR="00A76893" w:rsidRPr="00774F9B" w:rsidRDefault="00A76893" w:rsidP="00A76893">
      <w:pPr>
        <w:ind w:firstLine="720"/>
        <w:rPr>
          <w:b/>
        </w:rPr>
      </w:pPr>
      <w:r w:rsidRPr="00774F9B">
        <w:rPr>
          <w:b/>
        </w:rPr>
        <w:t>c. Hoạt động 3: Trưng bày sản phẩm</w:t>
      </w:r>
    </w:p>
    <w:p w14:paraId="6F043E76" w14:textId="77777777" w:rsidR="00A76893" w:rsidRDefault="00A76893" w:rsidP="00A76893">
      <w:pPr>
        <w:ind w:firstLine="720"/>
      </w:pPr>
      <w:r w:rsidRPr="00774F9B">
        <w:t xml:space="preserve"> </w:t>
      </w:r>
      <w:r>
        <w:t xml:space="preserve">- </w:t>
      </w:r>
      <w:r w:rsidRPr="00774F9B">
        <w:t xml:space="preserve">Cho trẻ </w:t>
      </w:r>
      <w:r>
        <w:t>trưng bày sản phẩm.</w:t>
      </w:r>
    </w:p>
    <w:p w14:paraId="10DD275C" w14:textId="77777777" w:rsidR="00A76893" w:rsidRPr="00774F9B" w:rsidRDefault="00A76893" w:rsidP="00A76893">
      <w:pPr>
        <w:ind w:firstLine="720"/>
      </w:pPr>
      <w:r>
        <w:t>- Tuyên dương cả lớp đã hoàn thành sản phẩm.</w:t>
      </w:r>
    </w:p>
    <w:p w14:paraId="0F3BBCE1" w14:textId="77777777" w:rsidR="00A76893" w:rsidRPr="00774F9B" w:rsidRDefault="00A76893" w:rsidP="00A76893">
      <w:pPr>
        <w:ind w:firstLine="720"/>
      </w:pPr>
      <w:r>
        <w:t>+ Tranh bạn trang trí biển như thế nào?</w:t>
      </w:r>
    </w:p>
    <w:p w14:paraId="01C9D005" w14:textId="77777777" w:rsidR="00A76893" w:rsidRDefault="00A76893" w:rsidP="00A76893">
      <w:r>
        <w:tab/>
        <w:t>- Cô nhận xét chung.</w:t>
      </w:r>
    </w:p>
    <w:p w14:paraId="363DFFD9" w14:textId="77777777" w:rsidR="00A76893" w:rsidRPr="009305E0" w:rsidRDefault="00A76893" w:rsidP="00A76893">
      <w:pPr>
        <w:rPr>
          <w:b/>
        </w:rPr>
      </w:pPr>
      <w:r>
        <w:tab/>
      </w:r>
      <w:r w:rsidRPr="009305E0">
        <w:rPr>
          <w:b/>
        </w:rPr>
        <w:t>* Kết thúc hoạt động:</w:t>
      </w:r>
    </w:p>
    <w:p w14:paraId="038CEBE0" w14:textId="77777777" w:rsidR="00A76893" w:rsidRDefault="00A76893" w:rsidP="00A76893">
      <w:r>
        <w:tab/>
        <w:t>- Cho trẻ hát : “Bé yêu biển lắm”.</w:t>
      </w:r>
    </w:p>
    <w:p w14:paraId="504191CB" w14:textId="77777777" w:rsidR="00A76893" w:rsidRDefault="00A76893" w:rsidP="00A76893">
      <w:pPr>
        <w:pStyle w:val="NoSpacing"/>
        <w:ind w:firstLine="720"/>
        <w:rPr>
          <w:b/>
          <w:bCs/>
          <w:color w:val="000000"/>
          <w:lang w:val="en-GB"/>
        </w:rPr>
      </w:pPr>
      <w:r>
        <w:rPr>
          <w:b/>
          <w:bCs/>
          <w:color w:val="000000"/>
          <w:lang w:val="en-GB"/>
        </w:rPr>
        <w:t>II</w:t>
      </w:r>
      <w:r w:rsidRPr="00A51438">
        <w:rPr>
          <w:b/>
          <w:bCs/>
          <w:color w:val="000000"/>
          <w:lang w:val="en-GB"/>
        </w:rPr>
        <w:t xml:space="preserve">.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7E82F308" w14:textId="77777777" w:rsidR="00A76893" w:rsidRDefault="00A76893" w:rsidP="00A76893">
      <w:pPr>
        <w:pStyle w:val="NoSpacing"/>
        <w:ind w:firstLine="720"/>
        <w:rPr>
          <w:b/>
          <w:bCs/>
          <w:color w:val="000000"/>
          <w:lang w:val="en-GB"/>
        </w:rPr>
      </w:pPr>
    </w:p>
    <w:p w14:paraId="00B27564" w14:textId="77777777" w:rsidR="00A76893" w:rsidRDefault="00A76893" w:rsidP="00A76893">
      <w:pPr>
        <w:pStyle w:val="NoSpacing"/>
        <w:ind w:firstLine="720"/>
        <w:rPr>
          <w:color w:val="000000"/>
          <w:sz w:val="20"/>
          <w:szCs w:val="20"/>
          <w:lang w:val="en-GB"/>
        </w:rPr>
      </w:pPr>
      <w:r w:rsidRPr="00027AD2">
        <w:rPr>
          <w:color w:val="000000"/>
          <w:sz w:val="20"/>
          <w:szCs w:val="20"/>
          <w:lang w:val="en-GB"/>
        </w:rPr>
        <w:t>……………</w:t>
      </w:r>
      <w:r>
        <w:rPr>
          <w:color w:val="000000"/>
          <w:sz w:val="20"/>
          <w:szCs w:val="20"/>
          <w:lang w:val="en-GB"/>
        </w:rPr>
        <w:t>……………………………………..</w:t>
      </w:r>
      <w:r w:rsidRPr="00027AD2">
        <w:rPr>
          <w:color w:val="000000"/>
          <w:sz w:val="20"/>
          <w:szCs w:val="20"/>
          <w:lang w:val="en-GB"/>
        </w:rPr>
        <w:t>…………………………………………………………</w:t>
      </w:r>
    </w:p>
    <w:p w14:paraId="594E3DFD" w14:textId="77777777" w:rsidR="00A76893" w:rsidRDefault="00A76893" w:rsidP="00A76893">
      <w:pPr>
        <w:pStyle w:val="NoSpacing"/>
        <w:ind w:firstLine="720"/>
        <w:rPr>
          <w:color w:val="000000"/>
          <w:sz w:val="20"/>
          <w:szCs w:val="20"/>
          <w:lang w:val="en-GB"/>
        </w:rPr>
      </w:pPr>
    </w:p>
    <w:p w14:paraId="29AD09C0" w14:textId="77777777" w:rsidR="00A76893" w:rsidRDefault="00A76893" w:rsidP="00A76893">
      <w:pPr>
        <w:pStyle w:val="NoSpacing"/>
        <w:rPr>
          <w:color w:val="000000"/>
          <w:sz w:val="20"/>
          <w:szCs w:val="20"/>
          <w:lang w:val="en-GB"/>
        </w:rPr>
      </w:pPr>
      <w:r>
        <w:rPr>
          <w:color w:val="000000"/>
          <w:sz w:val="20"/>
          <w:szCs w:val="20"/>
          <w:lang w:val="en-GB"/>
        </w:rPr>
        <w:t>……………………………………………………………………………………………………………………….</w:t>
      </w:r>
    </w:p>
    <w:p w14:paraId="6E5BCCD6" w14:textId="77777777" w:rsidR="00A76893" w:rsidRDefault="00A76893" w:rsidP="00A76893">
      <w:pPr>
        <w:pStyle w:val="NoSpacing"/>
        <w:rPr>
          <w:color w:val="000000"/>
          <w:sz w:val="20"/>
          <w:szCs w:val="20"/>
          <w:lang w:val="en-GB"/>
        </w:rPr>
      </w:pPr>
    </w:p>
    <w:p w14:paraId="52CE0F86" w14:textId="77777777" w:rsidR="00A76893" w:rsidRDefault="00A76893" w:rsidP="00A76893">
      <w:pPr>
        <w:pStyle w:val="NoSpacing"/>
        <w:rPr>
          <w:color w:val="000000"/>
          <w:sz w:val="20"/>
          <w:szCs w:val="20"/>
          <w:lang w:val="en-GB"/>
        </w:rPr>
      </w:pPr>
      <w:r>
        <w:rPr>
          <w:color w:val="000000"/>
          <w:sz w:val="20"/>
          <w:szCs w:val="20"/>
          <w:lang w:val="en-GB"/>
        </w:rPr>
        <w:t>…………………………………………………………………………………………………………...…………..</w:t>
      </w:r>
    </w:p>
    <w:p w14:paraId="4636632B" w14:textId="77777777" w:rsidR="00A76893" w:rsidRDefault="00A76893" w:rsidP="00A76893">
      <w:pPr>
        <w:pStyle w:val="NoSpacing"/>
        <w:rPr>
          <w:color w:val="000000"/>
          <w:sz w:val="20"/>
          <w:szCs w:val="20"/>
          <w:lang w:val="en-GB"/>
        </w:rPr>
      </w:pPr>
    </w:p>
    <w:p w14:paraId="2F873A25" w14:textId="77777777" w:rsidR="00A76893" w:rsidRDefault="00A76893" w:rsidP="00A76893">
      <w:pPr>
        <w:pStyle w:val="NoSpacing"/>
        <w:rPr>
          <w:color w:val="000000"/>
          <w:sz w:val="20"/>
          <w:szCs w:val="20"/>
          <w:lang w:val="en-GB"/>
        </w:rPr>
      </w:pPr>
      <w:r>
        <w:rPr>
          <w:color w:val="000000"/>
          <w:sz w:val="20"/>
          <w:szCs w:val="20"/>
          <w:lang w:val="en-GB"/>
        </w:rPr>
        <w:t>………………………………………………………………………………………………………………………</w:t>
      </w:r>
    </w:p>
    <w:p w14:paraId="71CE68E4" w14:textId="77777777" w:rsidR="00A76893" w:rsidRDefault="00A76893" w:rsidP="00A76893">
      <w:pPr>
        <w:pStyle w:val="NoSpacing"/>
        <w:rPr>
          <w:color w:val="000000"/>
          <w:sz w:val="20"/>
          <w:szCs w:val="20"/>
          <w:lang w:val="en-GB"/>
        </w:rPr>
      </w:pPr>
    </w:p>
    <w:p w14:paraId="169AEFA9" w14:textId="77777777" w:rsidR="00A76893" w:rsidRDefault="00A76893" w:rsidP="00A76893">
      <w:pPr>
        <w:pStyle w:val="NoSpacing"/>
        <w:rPr>
          <w:color w:val="000000"/>
          <w:sz w:val="20"/>
          <w:szCs w:val="20"/>
          <w:lang w:val="en-GB"/>
        </w:rPr>
      </w:pPr>
      <w:r>
        <w:rPr>
          <w:color w:val="000000"/>
          <w:sz w:val="20"/>
          <w:szCs w:val="20"/>
          <w:lang w:val="en-GB"/>
        </w:rPr>
        <w:t>…………………………………………………………………………………………………………...…………</w:t>
      </w:r>
    </w:p>
    <w:p w14:paraId="50E8F18C" w14:textId="77777777" w:rsidR="00A76893" w:rsidRDefault="00A76893" w:rsidP="00A76893">
      <w:pPr>
        <w:pStyle w:val="NoSpacing"/>
        <w:rPr>
          <w:color w:val="000000"/>
          <w:sz w:val="20"/>
          <w:szCs w:val="20"/>
          <w:lang w:val="en-GB"/>
        </w:rPr>
      </w:pPr>
    </w:p>
    <w:p w14:paraId="138768D2" w14:textId="77777777" w:rsidR="00A76893" w:rsidRDefault="00A76893" w:rsidP="00A76893">
      <w:pPr>
        <w:pStyle w:val="NoSpacing"/>
        <w:rPr>
          <w:color w:val="000000"/>
          <w:sz w:val="20"/>
          <w:szCs w:val="20"/>
          <w:lang w:val="en-GB"/>
        </w:rPr>
      </w:pPr>
      <w:r>
        <w:rPr>
          <w:color w:val="000000"/>
          <w:sz w:val="20"/>
          <w:szCs w:val="20"/>
          <w:lang w:val="en-GB"/>
        </w:rPr>
        <w:t>………………………………………………………………………………………………………………………</w:t>
      </w:r>
    </w:p>
    <w:p w14:paraId="4CCCF56A" w14:textId="77777777" w:rsidR="00A76893" w:rsidRPr="00027AD2" w:rsidRDefault="00A76893" w:rsidP="00A76893">
      <w:pPr>
        <w:pStyle w:val="NoSpacing"/>
        <w:rPr>
          <w:color w:val="000000"/>
          <w:sz w:val="20"/>
          <w:szCs w:val="20"/>
          <w:lang w:val="en-GB"/>
        </w:rPr>
      </w:pPr>
    </w:p>
    <w:p w14:paraId="6DEFB507" w14:textId="77777777" w:rsidR="00A76893" w:rsidRDefault="00A76893" w:rsidP="00A76893">
      <w:pPr>
        <w:pStyle w:val="ListParagraph"/>
      </w:pPr>
    </w:p>
    <w:p w14:paraId="2000BF5C" w14:textId="77777777" w:rsidR="00A76893" w:rsidRDefault="00A76893" w:rsidP="00A76893">
      <w:pPr>
        <w:pStyle w:val="ListParagraph"/>
      </w:pPr>
    </w:p>
    <w:p w14:paraId="57BA02F7" w14:textId="77777777" w:rsidR="00A76893" w:rsidRDefault="00A76893" w:rsidP="00A76893">
      <w:pPr>
        <w:pStyle w:val="ListParagraph"/>
      </w:pPr>
    </w:p>
    <w:p w14:paraId="16108FB4" w14:textId="77777777" w:rsidR="00A76893" w:rsidRDefault="00A76893" w:rsidP="00A76893"/>
    <w:p w14:paraId="1465BB4B" w14:textId="77777777" w:rsidR="00A76893" w:rsidRDefault="00A76893" w:rsidP="00A76893"/>
    <w:p w14:paraId="1DCEE9FD" w14:textId="77777777" w:rsidR="00A76893" w:rsidRDefault="00A76893" w:rsidP="00A76893"/>
    <w:p w14:paraId="25F35C2A" w14:textId="77777777" w:rsidR="00A76893" w:rsidRDefault="00A76893" w:rsidP="00A76893"/>
    <w:p w14:paraId="04237527" w14:textId="77777777" w:rsidR="00A76893" w:rsidRDefault="00A76893" w:rsidP="00A76893"/>
    <w:p w14:paraId="5F520DFE" w14:textId="77777777" w:rsidR="00A76893" w:rsidRDefault="00A76893" w:rsidP="00A76893"/>
    <w:p w14:paraId="69EFA548" w14:textId="77777777" w:rsidR="00A76893" w:rsidRDefault="00A76893" w:rsidP="00A76893"/>
    <w:p w14:paraId="29A4BD75" w14:textId="77777777" w:rsidR="00A76893" w:rsidRDefault="00A76893" w:rsidP="00A76893"/>
    <w:p w14:paraId="30050679" w14:textId="77777777" w:rsidR="00A76893" w:rsidRDefault="00A76893" w:rsidP="00A76893"/>
    <w:p w14:paraId="4BD6290C" w14:textId="77777777" w:rsidR="00A76893" w:rsidRDefault="00A76893" w:rsidP="00A76893"/>
    <w:p w14:paraId="71F18A12" w14:textId="77777777" w:rsidR="00A76893" w:rsidRDefault="00A76893" w:rsidP="00A76893"/>
    <w:p w14:paraId="5A4AD723" w14:textId="77777777" w:rsidR="00A76893" w:rsidRDefault="00A76893" w:rsidP="00A76893"/>
    <w:p w14:paraId="042C4AA3" w14:textId="77777777" w:rsidR="00A76893" w:rsidRDefault="00A76893" w:rsidP="00A76893"/>
    <w:p w14:paraId="3237F86D" w14:textId="77777777" w:rsidR="00A76893" w:rsidRDefault="00A76893" w:rsidP="00A76893"/>
    <w:p w14:paraId="284243B1" w14:textId="77777777" w:rsidR="00A76893" w:rsidRDefault="00A76893" w:rsidP="00A76893">
      <w:pPr>
        <w:tabs>
          <w:tab w:val="left" w:pos="4755"/>
        </w:tabs>
        <w:spacing w:line="276" w:lineRule="auto"/>
        <w:jc w:val="center"/>
        <w:rPr>
          <w:b/>
          <w:lang w:val="pt-BR"/>
        </w:rPr>
      </w:pPr>
      <w:r>
        <w:rPr>
          <w:b/>
          <w:lang w:val="pt-BR"/>
        </w:rPr>
        <w:lastRenderedPageBreak/>
        <w:t>K</w:t>
      </w:r>
      <w:r w:rsidRPr="00C26B77">
        <w:rPr>
          <w:b/>
          <w:lang w:val="pt-BR"/>
        </w:rPr>
        <w:t xml:space="preserve">Ế HOẠCH </w:t>
      </w:r>
      <w:r>
        <w:rPr>
          <w:b/>
          <w:lang w:val="pt-BR"/>
        </w:rPr>
        <w:t>GIÁO DỤC NGÀY</w:t>
      </w:r>
    </w:p>
    <w:p w14:paraId="112BABD4" w14:textId="77777777" w:rsidR="00A76893" w:rsidRDefault="00A76893" w:rsidP="00A76893">
      <w:pPr>
        <w:tabs>
          <w:tab w:val="left" w:pos="4755"/>
        </w:tabs>
        <w:spacing w:line="276" w:lineRule="auto"/>
        <w:jc w:val="center"/>
        <w:rPr>
          <w:b/>
          <w:lang w:val="vi-VN"/>
        </w:rPr>
      </w:pPr>
      <w:r>
        <w:rPr>
          <w:b/>
          <w:lang w:val="pt-BR"/>
        </w:rPr>
        <w:t>Chủ đề nhánh:</w:t>
      </w:r>
      <w:r w:rsidRPr="008C67C4">
        <w:rPr>
          <w:b/>
        </w:rPr>
        <w:t xml:space="preserve"> </w:t>
      </w:r>
      <w:r>
        <w:rPr>
          <w:b/>
        </w:rPr>
        <w:t>Mừng thành phố độc lập</w:t>
      </w:r>
    </w:p>
    <w:p w14:paraId="536BA547" w14:textId="77777777" w:rsidR="00A76893" w:rsidRPr="002E326E" w:rsidRDefault="00A76893" w:rsidP="00A76893">
      <w:pPr>
        <w:tabs>
          <w:tab w:val="left" w:pos="4755"/>
        </w:tabs>
        <w:spacing w:line="276" w:lineRule="auto"/>
        <w:jc w:val="center"/>
        <w:rPr>
          <w:b/>
          <w:i/>
          <w:lang w:val="vi-VN"/>
        </w:rPr>
      </w:pPr>
      <w:r w:rsidRPr="002E326E">
        <w:rPr>
          <w:b/>
          <w:i/>
          <w:lang w:val="vi-VN"/>
        </w:rPr>
        <w:t>T</w:t>
      </w:r>
      <w:r>
        <w:rPr>
          <w:b/>
          <w:i/>
          <w:lang w:val="pt-BR"/>
        </w:rPr>
        <w:t>hứ sáu, ngày 27</w:t>
      </w:r>
      <w:r w:rsidRPr="002E326E">
        <w:rPr>
          <w:b/>
          <w:i/>
          <w:lang w:val="pt-BR"/>
        </w:rPr>
        <w:t xml:space="preserve"> tháng 03 năm 2026.</w:t>
      </w:r>
    </w:p>
    <w:p w14:paraId="63B076A6" w14:textId="77777777" w:rsidR="00A76893" w:rsidRDefault="00A76893" w:rsidP="00A76893">
      <w:pPr>
        <w:pStyle w:val="NoSpacing"/>
        <w:spacing w:line="276" w:lineRule="auto"/>
        <w:jc w:val="both"/>
        <w:rPr>
          <w:b/>
        </w:rPr>
      </w:pPr>
    </w:p>
    <w:p w14:paraId="03C4A0B1" w14:textId="77777777" w:rsidR="00A76893" w:rsidRPr="00595C87" w:rsidRDefault="00A76893" w:rsidP="00A76893">
      <w:pPr>
        <w:pStyle w:val="NoSpacing"/>
        <w:spacing w:line="276" w:lineRule="auto"/>
        <w:ind w:left="720"/>
        <w:jc w:val="both"/>
        <w:rPr>
          <w:b/>
        </w:rPr>
      </w:pPr>
      <w:r>
        <w:rPr>
          <w:b/>
        </w:rPr>
        <w:t>I</w:t>
      </w:r>
      <w:r w:rsidRPr="00595C87">
        <w:rPr>
          <w:b/>
        </w:rPr>
        <w:t xml:space="preserve">. Hoạt động học:  </w:t>
      </w:r>
      <w:r>
        <w:rPr>
          <w:b/>
          <w:iCs/>
          <w:lang w:val="pt-BR"/>
        </w:rPr>
        <w:t>KPKH</w:t>
      </w:r>
    </w:p>
    <w:p w14:paraId="2955465F" w14:textId="77777777" w:rsidR="00A76893" w:rsidRPr="00FF301B" w:rsidRDefault="00A76893" w:rsidP="00A76893">
      <w:pPr>
        <w:spacing w:line="276" w:lineRule="auto"/>
        <w:jc w:val="both"/>
        <w:rPr>
          <w:b/>
        </w:rPr>
      </w:pPr>
      <w:r w:rsidRPr="00FF301B">
        <w:rPr>
          <w:b/>
        </w:rPr>
        <w:t xml:space="preserve">                             Đề tài:  Trò chuyện về thành phố Đà Nẵng của bé.</w:t>
      </w:r>
    </w:p>
    <w:p w14:paraId="47797A76" w14:textId="77777777" w:rsidR="00A76893" w:rsidRPr="009452CB" w:rsidRDefault="00A76893" w:rsidP="00A76893">
      <w:pPr>
        <w:rPr>
          <w:b/>
        </w:rPr>
      </w:pPr>
      <w:r>
        <w:tab/>
      </w:r>
      <w:r w:rsidRPr="009452CB">
        <w:rPr>
          <w:b/>
        </w:rPr>
        <w:t>1. Mục đích, yêu cầu:</w:t>
      </w:r>
    </w:p>
    <w:p w14:paraId="1A5BD371" w14:textId="77777777" w:rsidR="00A76893" w:rsidRPr="009452CB" w:rsidRDefault="00A76893" w:rsidP="00A76893">
      <w:pPr>
        <w:rPr>
          <w:b/>
        </w:rPr>
      </w:pPr>
      <w:r w:rsidRPr="009452CB">
        <w:rPr>
          <w:b/>
        </w:rPr>
        <w:tab/>
        <w:t>a. Kiến thức:</w:t>
      </w:r>
    </w:p>
    <w:p w14:paraId="4FCB4FF8" w14:textId="77777777" w:rsidR="00A76893" w:rsidRPr="009452CB" w:rsidRDefault="00A76893" w:rsidP="00A76893">
      <w:pPr>
        <w:ind w:firstLine="720"/>
      </w:pPr>
      <w:r>
        <w:t xml:space="preserve">- </w:t>
      </w:r>
      <w:r w:rsidRPr="009452CB">
        <w:t>Trẻ biết tên thành phố Đà Nẵng</w:t>
      </w:r>
      <w:r>
        <w:t>, biết một số địa điểm nổi tiếng của thành phố.</w:t>
      </w:r>
      <w:r w:rsidRPr="009452CB">
        <w:t xml:space="preserve"> </w:t>
      </w:r>
    </w:p>
    <w:p w14:paraId="45C7C698" w14:textId="77777777" w:rsidR="00A76893" w:rsidRPr="009452CB" w:rsidRDefault="00A76893" w:rsidP="00A76893">
      <w:pPr>
        <w:ind w:firstLine="720"/>
      </w:pPr>
      <w:r>
        <w:t xml:space="preserve">- </w:t>
      </w:r>
      <w:r w:rsidRPr="009452CB">
        <w:t xml:space="preserve">Biết ngày 29/3 là ngày vui của thành phố (ngày giải phóng). </w:t>
      </w:r>
    </w:p>
    <w:p w14:paraId="1C1A8578" w14:textId="77777777" w:rsidR="00A76893" w:rsidRPr="009452CB" w:rsidRDefault="00A76893" w:rsidP="00A76893">
      <w:pPr>
        <w:ind w:firstLine="720"/>
      </w:pPr>
      <w:r>
        <w:t xml:space="preserve">- </w:t>
      </w:r>
      <w:r w:rsidRPr="009452CB">
        <w:t>Nhận biết một số hình ảnh quen thuộc: biển, Cầu Rồng</w:t>
      </w:r>
      <w:r>
        <w:t>, cầu sông Hàn, cầu thuận phước, du lịch Bà Nà,…</w:t>
      </w:r>
    </w:p>
    <w:p w14:paraId="407F14AD" w14:textId="77777777" w:rsidR="00A76893" w:rsidRPr="009452CB" w:rsidRDefault="00A76893" w:rsidP="00A76893">
      <w:pPr>
        <w:ind w:firstLine="720"/>
      </w:pPr>
      <w:r w:rsidRPr="009452CB">
        <w:rPr>
          <w:b/>
        </w:rPr>
        <w:t>b. Kĩ năng</w:t>
      </w:r>
      <w:r>
        <w:t>:</w:t>
      </w:r>
    </w:p>
    <w:p w14:paraId="664900A5" w14:textId="77777777" w:rsidR="00A76893" w:rsidRPr="009452CB" w:rsidRDefault="00A76893" w:rsidP="00A76893">
      <w:pPr>
        <w:ind w:firstLine="720"/>
      </w:pPr>
      <w:r>
        <w:t xml:space="preserve">- </w:t>
      </w:r>
      <w:r w:rsidRPr="009452CB">
        <w:t xml:space="preserve">Phát triển ngôn ngữ: nói từ, câu ngắn (2–4 từ). </w:t>
      </w:r>
    </w:p>
    <w:p w14:paraId="19AAA4F1" w14:textId="77777777" w:rsidR="00A76893" w:rsidRPr="009452CB" w:rsidRDefault="00A76893" w:rsidP="00A76893">
      <w:pPr>
        <w:ind w:firstLine="720"/>
      </w:pPr>
      <w:r>
        <w:t xml:space="preserve">- </w:t>
      </w:r>
      <w:r w:rsidRPr="009452CB">
        <w:t xml:space="preserve">Rèn kỹ năng quan sát, trả lời câu hỏi đơn giản. </w:t>
      </w:r>
    </w:p>
    <w:p w14:paraId="428673B6" w14:textId="77777777" w:rsidR="00A76893" w:rsidRPr="009452CB" w:rsidRDefault="00A76893" w:rsidP="00A76893">
      <w:pPr>
        <w:ind w:firstLine="720"/>
      </w:pPr>
      <w:r w:rsidRPr="009452CB">
        <w:rPr>
          <w:b/>
        </w:rPr>
        <w:t>c. Giáo dục</w:t>
      </w:r>
      <w:r>
        <w:t>:</w:t>
      </w:r>
    </w:p>
    <w:p w14:paraId="3B11F5DE" w14:textId="77777777" w:rsidR="00A76893" w:rsidRPr="009452CB" w:rsidRDefault="00A76893" w:rsidP="00A76893">
      <w:pPr>
        <w:ind w:firstLine="720"/>
      </w:pPr>
      <w:r>
        <w:t xml:space="preserve">- </w:t>
      </w:r>
      <w:r w:rsidRPr="009452CB">
        <w:t xml:space="preserve">Trẻ hứng thú tham gia hoạt động. </w:t>
      </w:r>
    </w:p>
    <w:p w14:paraId="3B121CF1" w14:textId="77777777" w:rsidR="00A76893" w:rsidRDefault="00A76893" w:rsidP="00A76893">
      <w:pPr>
        <w:ind w:firstLine="720"/>
      </w:pPr>
      <w:r>
        <w:t xml:space="preserve">- </w:t>
      </w:r>
      <w:r w:rsidRPr="009452CB">
        <w:t xml:space="preserve">Hình thành tình cảm yêu quê hương. </w:t>
      </w:r>
    </w:p>
    <w:p w14:paraId="40ED147B" w14:textId="77777777" w:rsidR="00A76893" w:rsidRDefault="00A76893" w:rsidP="00A76893">
      <w:pPr>
        <w:ind w:firstLine="720"/>
        <w:rPr>
          <w:b/>
        </w:rPr>
      </w:pPr>
      <w:r>
        <w:rPr>
          <w:b/>
        </w:rPr>
        <w:t>2</w:t>
      </w:r>
      <w:r w:rsidRPr="009452CB">
        <w:rPr>
          <w:b/>
        </w:rPr>
        <w:t xml:space="preserve">. </w:t>
      </w:r>
      <w:r>
        <w:rPr>
          <w:b/>
        </w:rPr>
        <w:t>Chuẩn bị:</w:t>
      </w:r>
    </w:p>
    <w:p w14:paraId="62377EBC" w14:textId="77777777" w:rsidR="00A76893" w:rsidRDefault="00A76893" w:rsidP="00A76893">
      <w:pPr>
        <w:ind w:firstLine="720"/>
      </w:pPr>
      <w:r>
        <w:t>- Không gian tổ chức: Lớp học.</w:t>
      </w:r>
    </w:p>
    <w:p w14:paraId="0605DA27" w14:textId="77777777" w:rsidR="00A76893" w:rsidRPr="00FD4FC5" w:rsidRDefault="00A76893" w:rsidP="00A76893">
      <w:pPr>
        <w:ind w:firstLine="720"/>
        <w:jc w:val="both"/>
      </w:pPr>
      <w:r>
        <w:t>- Đồ dùng: Giáo án điện tử, tranh ảnh về các điểm du lịch nổi tiếng ở Đà Nẵng.</w:t>
      </w:r>
    </w:p>
    <w:p w14:paraId="298EB434" w14:textId="77777777" w:rsidR="00A76893" w:rsidRPr="00CD23E8" w:rsidRDefault="00A76893" w:rsidP="00A76893">
      <w:pPr>
        <w:rPr>
          <w:b/>
        </w:rPr>
      </w:pPr>
      <w:r>
        <w:tab/>
      </w:r>
      <w:r w:rsidRPr="00CD23E8">
        <w:rPr>
          <w:b/>
        </w:rPr>
        <w:t>3. Tiến hành hoạt động:</w:t>
      </w:r>
    </w:p>
    <w:p w14:paraId="62A404E8" w14:textId="77777777" w:rsidR="00A76893" w:rsidRDefault="00A76893" w:rsidP="00A76893">
      <w:pPr>
        <w:rPr>
          <w:b/>
        </w:rPr>
      </w:pPr>
      <w:r w:rsidRPr="00CD23E8">
        <w:rPr>
          <w:b/>
        </w:rPr>
        <w:tab/>
        <w:t>a. Hoạt động 1:</w:t>
      </w:r>
      <w:r>
        <w:rPr>
          <w:b/>
        </w:rPr>
        <w:t xml:space="preserve"> Ổn định giới thiệu.</w:t>
      </w:r>
    </w:p>
    <w:p w14:paraId="495D2633" w14:textId="77777777" w:rsidR="00A76893" w:rsidRDefault="00A76893" w:rsidP="00A76893">
      <w:r>
        <w:rPr>
          <w:b/>
        </w:rPr>
        <w:tab/>
      </w:r>
      <w:r>
        <w:t>- Cô cùng trẻ vận động bài hát: “Thành phố Đà Nẵng của chúng em”.</w:t>
      </w:r>
    </w:p>
    <w:p w14:paraId="158F5E47" w14:textId="77777777" w:rsidR="00A76893" w:rsidRDefault="00A76893" w:rsidP="00A76893">
      <w:r>
        <w:tab/>
        <w:t>+ Các con vừa vận động bài hát gì?</w:t>
      </w:r>
    </w:p>
    <w:p w14:paraId="382084EA" w14:textId="77777777" w:rsidR="00A76893" w:rsidRDefault="00A76893" w:rsidP="00A76893">
      <w:r>
        <w:tab/>
        <w:t>+ Bài hát nói về điều gì ?</w:t>
      </w:r>
    </w:p>
    <w:p w14:paraId="5297C48C" w14:textId="77777777" w:rsidR="00A76893" w:rsidRDefault="00A76893" w:rsidP="00A76893">
      <w:pPr>
        <w:jc w:val="both"/>
      </w:pPr>
      <w:r>
        <w:tab/>
        <w:t>Các con ơi để có được Đà Nẵng của chúng ta hôm nay thì Đà Nẵng đã phải trải qua giai đoạn rất là khó khăn, hôm nay cô cùng các con tìm hiểu về Đà Nẵng thành phố đáng sống và ngày giải phóng của Đà Nẵng nhé.</w:t>
      </w:r>
    </w:p>
    <w:p w14:paraId="235C09E6" w14:textId="77777777" w:rsidR="00A76893" w:rsidRDefault="00A76893" w:rsidP="00A76893">
      <w:pPr>
        <w:jc w:val="both"/>
        <w:rPr>
          <w:b/>
        </w:rPr>
      </w:pPr>
      <w:r>
        <w:tab/>
      </w:r>
      <w:r w:rsidRPr="004E1F70">
        <w:rPr>
          <w:b/>
        </w:rPr>
        <w:t>b.</w:t>
      </w:r>
      <w:r>
        <w:rPr>
          <w:b/>
        </w:rPr>
        <w:t xml:space="preserve"> </w:t>
      </w:r>
      <w:r w:rsidRPr="004E1F70">
        <w:rPr>
          <w:b/>
        </w:rPr>
        <w:t>Hoạt động 2: Hoạt động trọng tâm</w:t>
      </w:r>
    </w:p>
    <w:p w14:paraId="1CF48AA2" w14:textId="77777777" w:rsidR="00A76893" w:rsidRPr="004E1F70" w:rsidRDefault="00A76893" w:rsidP="00A76893">
      <w:pPr>
        <w:jc w:val="both"/>
        <w:rPr>
          <w:b/>
          <w:i/>
        </w:rPr>
      </w:pPr>
      <w:r>
        <w:rPr>
          <w:b/>
        </w:rPr>
        <w:tab/>
      </w:r>
      <w:r w:rsidRPr="004E1F70">
        <w:rPr>
          <w:b/>
          <w:i/>
        </w:rPr>
        <w:t>* Tìm hiểu về ngày giải phóng Đà Nẵng 29/03.</w:t>
      </w:r>
    </w:p>
    <w:p w14:paraId="6C7726AA" w14:textId="77777777" w:rsidR="00A76893" w:rsidRDefault="00A76893" w:rsidP="00A76893">
      <w:pPr>
        <w:ind w:firstLine="720"/>
      </w:pPr>
      <w:r>
        <w:t>- Cô cùng trẻ xem phim tài liệu về ngày giải phóng Đà Nẵng.</w:t>
      </w:r>
    </w:p>
    <w:p w14:paraId="32134257" w14:textId="77777777" w:rsidR="00A76893" w:rsidRDefault="00A76893" w:rsidP="00A76893">
      <w:pPr>
        <w:ind w:firstLine="720"/>
      </w:pPr>
      <w:r>
        <w:t>+ Các con vừa được xem phim gì?</w:t>
      </w:r>
    </w:p>
    <w:p w14:paraId="27E4E3BE" w14:textId="77777777" w:rsidR="00A76893" w:rsidRDefault="00A76893" w:rsidP="00A76893">
      <w:pPr>
        <w:ind w:firstLine="720"/>
      </w:pPr>
      <w:r>
        <w:t>+ Phim tài liệu nói về điều gì nào?</w:t>
      </w:r>
    </w:p>
    <w:p w14:paraId="1301A53A" w14:textId="77777777" w:rsidR="00A76893" w:rsidRDefault="00A76893" w:rsidP="00A76893">
      <w:pPr>
        <w:ind w:firstLine="720"/>
        <w:jc w:val="both"/>
      </w:pPr>
      <w:r>
        <w:t>+ Trong phim có nhiều lá cờ chiến thắng và mọi người vui mừng phải không nào.</w:t>
      </w:r>
    </w:p>
    <w:p w14:paraId="412C5433" w14:textId="77777777" w:rsidR="00A76893" w:rsidRPr="004E1F70" w:rsidRDefault="00A76893" w:rsidP="00A76893">
      <w:pPr>
        <w:ind w:firstLine="720"/>
        <w:jc w:val="both"/>
      </w:pPr>
      <w:r>
        <w:t xml:space="preserve">=&gt; </w:t>
      </w:r>
      <w:r w:rsidRPr="004E1F70">
        <w:t>Thành phố Đà Nẵng của chúng ta trước đây đã trải qua thời gian khó khăn do chiến tranh.</w:t>
      </w:r>
      <w:r>
        <w:t xml:space="preserve"> </w:t>
      </w:r>
      <w:r w:rsidRPr="004E1F70">
        <w:t>Đến ngày 29 tháng 3 năm 1975</w:t>
      </w:r>
      <w:r>
        <w:t xml:space="preserve"> nhân dân </w:t>
      </w:r>
      <w:r w:rsidRPr="004E1F70">
        <w:t xml:space="preserve">ta đã chiến thắng, giải phóng thành phố. Từ đó, Đà Nẵng được tự do, hòa bình và ngày càng phát triển, trở nên xinh đẹp như hôm nay.Vì vậy, ngày 29/3 hằng năm là ngày vui lớn của người dân Đà Nẵng, mọi người treo cờ, tổ </w:t>
      </w:r>
      <w:r>
        <w:t>chức nhiều hoạt động để kỷ niệm đấy các con.</w:t>
      </w:r>
    </w:p>
    <w:p w14:paraId="5CA6EFDC" w14:textId="77777777" w:rsidR="00A76893" w:rsidRDefault="00A76893" w:rsidP="00A76893">
      <w:pPr>
        <w:rPr>
          <w:b/>
          <w:i/>
        </w:rPr>
      </w:pPr>
      <w:r w:rsidRPr="004E1F70">
        <w:rPr>
          <w:b/>
          <w:i/>
        </w:rPr>
        <w:lastRenderedPageBreak/>
        <w:tab/>
        <w:t>* Tìm hiểu về các địa điểm nổi tiếng ở Đà Nẵng:</w:t>
      </w:r>
    </w:p>
    <w:p w14:paraId="0B4CA1C4" w14:textId="77777777" w:rsidR="00A76893" w:rsidRDefault="00A76893" w:rsidP="00A76893">
      <w:r>
        <w:tab/>
        <w:t>- Cho trẻ xem các hình ảnh về các cây cầu nổi tiếng ở thành phố Đà Nẵng và đàm thoại cùng trẻ về các cây cầu.</w:t>
      </w:r>
    </w:p>
    <w:p w14:paraId="15E6A3B0" w14:textId="77777777" w:rsidR="00A76893" w:rsidRDefault="00A76893" w:rsidP="00A76893">
      <w:r>
        <w:tab/>
        <w:t>- Cho trẻ xem phim về các khu du lịch nổi tiếng của Đà Nẵng.</w:t>
      </w:r>
    </w:p>
    <w:p w14:paraId="4C22555A" w14:textId="77777777" w:rsidR="00A76893" w:rsidRDefault="00A76893" w:rsidP="00A76893">
      <w:pPr>
        <w:jc w:val="both"/>
      </w:pPr>
      <w:r>
        <w:tab/>
        <w:t>Đà Nẵng của chúng ta hôm nay có nhiều công trình rất đẹp và các khu du lịch nổi tiếng, các con nhớ phải biết yêu quý và cùng chung tay bảo vệ môi trường để góp phần cho Đà Nẵng chúng ta thêm sạch đẹp nhé.</w:t>
      </w:r>
    </w:p>
    <w:p w14:paraId="5C31434C" w14:textId="77777777" w:rsidR="00A76893" w:rsidRPr="00170010" w:rsidRDefault="00A76893" w:rsidP="00A76893">
      <w:pPr>
        <w:jc w:val="both"/>
        <w:rPr>
          <w:b/>
        </w:rPr>
      </w:pPr>
      <w:r>
        <w:tab/>
      </w:r>
      <w:r w:rsidRPr="00170010">
        <w:rPr>
          <w:b/>
        </w:rPr>
        <w:t>c. Hoạt động 3: Trò chơi củng cố</w:t>
      </w:r>
    </w:p>
    <w:p w14:paraId="68EFA023" w14:textId="77777777" w:rsidR="00A76893" w:rsidRDefault="00A76893" w:rsidP="00A76893">
      <w:pPr>
        <w:ind w:firstLine="720"/>
        <w:jc w:val="both"/>
        <w:rPr>
          <w:b/>
        </w:rPr>
      </w:pPr>
      <w:r w:rsidRPr="00170010">
        <w:rPr>
          <w:b/>
        </w:rPr>
        <w:t xml:space="preserve"> </w:t>
      </w:r>
      <w:r>
        <w:rPr>
          <w:b/>
        </w:rPr>
        <w:t>* Trò chơi “ Lá cờ chiến thắng”</w:t>
      </w:r>
    </w:p>
    <w:p w14:paraId="4BDF3D46" w14:textId="77777777" w:rsidR="00A76893" w:rsidRDefault="00A76893" w:rsidP="00A76893">
      <w:pPr>
        <w:ind w:firstLine="720"/>
        <w:jc w:val="both"/>
      </w:pPr>
      <w:r>
        <w:t>- Cô chia lớp ra làm hai đội cô chuẩn bị nhiều lá cờ. Nhiệm vụ hai đội sẽ lần lượt từng bạn bật qua các vòng và lên lấy những lá cờ về đội của mình để cùng chào mừng ngày giải phóng của Đà Nẵng. Đội nào có số lượng cờ nhiều sẽ là đội giành chiến thắng.</w:t>
      </w:r>
    </w:p>
    <w:p w14:paraId="4E3E891C" w14:textId="77777777" w:rsidR="00A76893" w:rsidRDefault="00A76893" w:rsidP="00A76893">
      <w:pPr>
        <w:ind w:firstLine="720"/>
        <w:jc w:val="both"/>
      </w:pPr>
      <w:r>
        <w:t>- Tổ chức cho trẻ chơi.</w:t>
      </w:r>
    </w:p>
    <w:p w14:paraId="501ED97A" w14:textId="77777777" w:rsidR="00A76893" w:rsidRDefault="00A76893" w:rsidP="00A76893">
      <w:pPr>
        <w:ind w:firstLine="720"/>
        <w:jc w:val="both"/>
      </w:pPr>
      <w:r>
        <w:t>- Nhận xét tuyên dương các đội sau trò chơi.</w:t>
      </w:r>
    </w:p>
    <w:p w14:paraId="4A8A0326" w14:textId="77777777" w:rsidR="00A76893" w:rsidRPr="00170010" w:rsidRDefault="00A76893" w:rsidP="00A76893">
      <w:pPr>
        <w:ind w:firstLine="720"/>
        <w:jc w:val="both"/>
        <w:rPr>
          <w:b/>
        </w:rPr>
      </w:pPr>
      <w:r w:rsidRPr="00170010">
        <w:rPr>
          <w:b/>
        </w:rPr>
        <w:t>* Kết thúc hoạt động:</w:t>
      </w:r>
    </w:p>
    <w:p w14:paraId="2BA79CE0" w14:textId="77777777" w:rsidR="00A76893" w:rsidRDefault="00A76893" w:rsidP="00A76893">
      <w:pPr>
        <w:ind w:firstLine="720"/>
        <w:jc w:val="both"/>
      </w:pPr>
      <w:r>
        <w:t>- Cho trẻ cùng đọc lại bài thơ: “Đà Nẵng của bé”.</w:t>
      </w:r>
    </w:p>
    <w:p w14:paraId="583A0F92" w14:textId="77777777" w:rsidR="00A76893" w:rsidRDefault="00A76893" w:rsidP="00A76893">
      <w:pPr>
        <w:pStyle w:val="NoSpacing"/>
        <w:ind w:firstLine="720"/>
        <w:rPr>
          <w:b/>
          <w:bCs/>
          <w:color w:val="000000"/>
          <w:lang w:val="en-GB"/>
        </w:rPr>
      </w:pPr>
      <w:r>
        <w:rPr>
          <w:b/>
          <w:bCs/>
          <w:color w:val="000000"/>
          <w:lang w:val="en-GB"/>
        </w:rPr>
        <w:t>II</w:t>
      </w:r>
      <w:r w:rsidRPr="00A51438">
        <w:rPr>
          <w:b/>
          <w:bCs/>
          <w:color w:val="000000"/>
          <w:lang w:val="en-GB"/>
        </w:rPr>
        <w:t xml:space="preserve">. </w:t>
      </w:r>
      <w:r w:rsidRPr="00A51438">
        <w:rPr>
          <w:b/>
          <w:bCs/>
          <w:color w:val="000000"/>
          <w:u w:val="single"/>
          <w:lang w:val="en-GB"/>
        </w:rPr>
        <w:t xml:space="preserve">Đánh giá </w:t>
      </w:r>
      <w:r>
        <w:rPr>
          <w:b/>
          <w:bCs/>
          <w:color w:val="000000"/>
          <w:u w:val="single"/>
          <w:lang w:val="en-GB"/>
        </w:rPr>
        <w:t>trẻ cuối</w:t>
      </w:r>
      <w:r w:rsidRPr="00A51438">
        <w:rPr>
          <w:b/>
          <w:bCs/>
          <w:color w:val="000000"/>
          <w:u w:val="single"/>
          <w:lang w:val="en-GB"/>
        </w:rPr>
        <w:t xml:space="preserve"> ngày</w:t>
      </w:r>
      <w:r w:rsidRPr="00A51438">
        <w:rPr>
          <w:b/>
          <w:bCs/>
          <w:color w:val="000000"/>
          <w:lang w:val="en-GB"/>
        </w:rPr>
        <w:t>:</w:t>
      </w:r>
    </w:p>
    <w:p w14:paraId="467437D8" w14:textId="77777777" w:rsidR="00A76893" w:rsidRDefault="00A76893" w:rsidP="00A76893">
      <w:pPr>
        <w:pStyle w:val="NoSpacing"/>
        <w:ind w:firstLine="720"/>
        <w:rPr>
          <w:b/>
          <w:bCs/>
          <w:color w:val="000000"/>
          <w:lang w:val="en-GB"/>
        </w:rPr>
      </w:pPr>
    </w:p>
    <w:p w14:paraId="738F3135" w14:textId="77777777" w:rsidR="00A76893" w:rsidRDefault="00A76893" w:rsidP="00A76893">
      <w:pPr>
        <w:pStyle w:val="NoSpacing"/>
        <w:ind w:firstLine="720"/>
        <w:rPr>
          <w:color w:val="000000"/>
          <w:sz w:val="20"/>
          <w:szCs w:val="20"/>
          <w:lang w:val="en-GB"/>
        </w:rPr>
      </w:pPr>
      <w:r w:rsidRPr="00027AD2">
        <w:rPr>
          <w:color w:val="000000"/>
          <w:sz w:val="20"/>
          <w:szCs w:val="20"/>
          <w:lang w:val="en-GB"/>
        </w:rPr>
        <w:t>……………</w:t>
      </w:r>
      <w:r>
        <w:rPr>
          <w:color w:val="000000"/>
          <w:sz w:val="20"/>
          <w:szCs w:val="20"/>
          <w:lang w:val="en-GB"/>
        </w:rPr>
        <w:t>……………………………………..</w:t>
      </w:r>
      <w:r w:rsidRPr="00027AD2">
        <w:rPr>
          <w:color w:val="000000"/>
          <w:sz w:val="20"/>
          <w:szCs w:val="20"/>
          <w:lang w:val="en-GB"/>
        </w:rPr>
        <w:t>…………………………………………………………</w:t>
      </w:r>
    </w:p>
    <w:p w14:paraId="575FB2FE" w14:textId="77777777" w:rsidR="00A76893" w:rsidRDefault="00A76893" w:rsidP="00A76893">
      <w:pPr>
        <w:pStyle w:val="NoSpacing"/>
        <w:ind w:firstLine="720"/>
        <w:rPr>
          <w:color w:val="000000"/>
          <w:sz w:val="20"/>
          <w:szCs w:val="20"/>
          <w:lang w:val="en-GB"/>
        </w:rPr>
      </w:pPr>
    </w:p>
    <w:p w14:paraId="0D62941E" w14:textId="77777777" w:rsidR="00A76893" w:rsidRDefault="00A76893" w:rsidP="00A76893">
      <w:pPr>
        <w:pStyle w:val="NoSpacing"/>
        <w:rPr>
          <w:color w:val="000000"/>
          <w:sz w:val="20"/>
          <w:szCs w:val="20"/>
          <w:lang w:val="en-GB"/>
        </w:rPr>
      </w:pPr>
      <w:r>
        <w:rPr>
          <w:color w:val="000000"/>
          <w:sz w:val="20"/>
          <w:szCs w:val="20"/>
          <w:lang w:val="en-GB"/>
        </w:rPr>
        <w:t>……………………………………………………………………………………………………………………….</w:t>
      </w:r>
    </w:p>
    <w:p w14:paraId="19D8EE36" w14:textId="77777777" w:rsidR="00A76893" w:rsidRDefault="00A76893" w:rsidP="00A76893">
      <w:pPr>
        <w:pStyle w:val="NoSpacing"/>
        <w:rPr>
          <w:color w:val="000000"/>
          <w:sz w:val="20"/>
          <w:szCs w:val="20"/>
          <w:lang w:val="en-GB"/>
        </w:rPr>
      </w:pPr>
    </w:p>
    <w:p w14:paraId="323740A5" w14:textId="77777777" w:rsidR="00A76893" w:rsidRDefault="00A76893" w:rsidP="00A76893">
      <w:pPr>
        <w:pStyle w:val="NoSpacing"/>
        <w:rPr>
          <w:color w:val="000000"/>
          <w:sz w:val="20"/>
          <w:szCs w:val="20"/>
          <w:lang w:val="en-GB"/>
        </w:rPr>
      </w:pPr>
      <w:r>
        <w:rPr>
          <w:color w:val="000000"/>
          <w:sz w:val="20"/>
          <w:szCs w:val="20"/>
          <w:lang w:val="en-GB"/>
        </w:rPr>
        <w:t>…………………………………………………………………………………………………………...…………..</w:t>
      </w:r>
    </w:p>
    <w:p w14:paraId="0CB7C82C" w14:textId="77777777" w:rsidR="00A76893" w:rsidRDefault="00A76893" w:rsidP="00A76893">
      <w:pPr>
        <w:pStyle w:val="NoSpacing"/>
        <w:rPr>
          <w:color w:val="000000"/>
          <w:sz w:val="20"/>
          <w:szCs w:val="20"/>
          <w:lang w:val="en-GB"/>
        </w:rPr>
      </w:pPr>
    </w:p>
    <w:p w14:paraId="0186E561" w14:textId="77777777" w:rsidR="00A76893" w:rsidRDefault="00A76893" w:rsidP="00A76893">
      <w:pPr>
        <w:pStyle w:val="NoSpacing"/>
        <w:rPr>
          <w:color w:val="000000"/>
          <w:sz w:val="20"/>
          <w:szCs w:val="20"/>
          <w:lang w:val="en-GB"/>
        </w:rPr>
      </w:pPr>
      <w:r>
        <w:rPr>
          <w:color w:val="000000"/>
          <w:sz w:val="20"/>
          <w:szCs w:val="20"/>
          <w:lang w:val="en-GB"/>
        </w:rPr>
        <w:t>………………………………………………………………………………………………………………………</w:t>
      </w:r>
    </w:p>
    <w:p w14:paraId="2F1A5FDB" w14:textId="77777777" w:rsidR="00A76893" w:rsidRDefault="00A76893" w:rsidP="00A76893">
      <w:pPr>
        <w:pStyle w:val="NoSpacing"/>
        <w:rPr>
          <w:color w:val="000000"/>
          <w:sz w:val="20"/>
          <w:szCs w:val="20"/>
          <w:lang w:val="en-GB"/>
        </w:rPr>
      </w:pPr>
    </w:p>
    <w:p w14:paraId="21DC0F15" w14:textId="77777777" w:rsidR="00A76893" w:rsidRDefault="00A76893" w:rsidP="00A76893">
      <w:pPr>
        <w:pStyle w:val="NoSpacing"/>
        <w:rPr>
          <w:color w:val="000000"/>
          <w:sz w:val="20"/>
          <w:szCs w:val="20"/>
          <w:lang w:val="en-GB"/>
        </w:rPr>
      </w:pPr>
      <w:r>
        <w:rPr>
          <w:color w:val="000000"/>
          <w:sz w:val="20"/>
          <w:szCs w:val="20"/>
          <w:lang w:val="en-GB"/>
        </w:rPr>
        <w:t>…………………………………………………………………………………………………………...…………</w:t>
      </w:r>
    </w:p>
    <w:p w14:paraId="123B524A" w14:textId="77777777" w:rsidR="00A76893" w:rsidRDefault="00A76893" w:rsidP="00A76893">
      <w:pPr>
        <w:pStyle w:val="NoSpacing"/>
        <w:rPr>
          <w:color w:val="000000"/>
          <w:sz w:val="20"/>
          <w:szCs w:val="20"/>
          <w:lang w:val="en-GB"/>
        </w:rPr>
      </w:pPr>
    </w:p>
    <w:p w14:paraId="08D09ED1" w14:textId="77777777" w:rsidR="00A76893" w:rsidRDefault="00A76893" w:rsidP="00A76893">
      <w:pPr>
        <w:pStyle w:val="NoSpacing"/>
        <w:rPr>
          <w:color w:val="000000"/>
          <w:sz w:val="20"/>
          <w:szCs w:val="20"/>
          <w:lang w:val="en-GB"/>
        </w:rPr>
      </w:pPr>
      <w:r>
        <w:rPr>
          <w:color w:val="000000"/>
          <w:sz w:val="20"/>
          <w:szCs w:val="20"/>
          <w:lang w:val="en-GB"/>
        </w:rPr>
        <w:t>………………………………………………………………………………………………………………………</w:t>
      </w:r>
    </w:p>
    <w:p w14:paraId="46695D0D" w14:textId="77777777" w:rsidR="00A76893" w:rsidRPr="00027AD2" w:rsidRDefault="00A76893" w:rsidP="00A76893">
      <w:pPr>
        <w:pStyle w:val="NoSpacing"/>
        <w:rPr>
          <w:color w:val="000000"/>
          <w:sz w:val="20"/>
          <w:szCs w:val="20"/>
          <w:lang w:val="en-GB"/>
        </w:rPr>
      </w:pPr>
    </w:p>
    <w:p w14:paraId="5323A8DB" w14:textId="77777777" w:rsidR="00A76893" w:rsidRDefault="00A76893" w:rsidP="00A76893">
      <w:pPr>
        <w:pStyle w:val="ListParagraph"/>
      </w:pPr>
    </w:p>
    <w:p w14:paraId="1A11B5B9" w14:textId="77777777" w:rsidR="00A76893" w:rsidRDefault="00A76893" w:rsidP="00A76893">
      <w:pPr>
        <w:pStyle w:val="ListParagraph"/>
      </w:pPr>
    </w:p>
    <w:p w14:paraId="34753DB8" w14:textId="77777777" w:rsidR="00A76893" w:rsidRDefault="00A76893" w:rsidP="00A76893">
      <w:pPr>
        <w:pStyle w:val="ListParagraph"/>
      </w:pPr>
    </w:p>
    <w:p w14:paraId="10CD8893" w14:textId="77777777" w:rsidR="00A76893" w:rsidRDefault="00A76893" w:rsidP="00A76893"/>
    <w:p w14:paraId="37FD22E1" w14:textId="77777777" w:rsidR="00A76893" w:rsidRDefault="00A76893" w:rsidP="00A76893"/>
    <w:p w14:paraId="052FE36A" w14:textId="77777777" w:rsidR="00A76893" w:rsidRDefault="00A76893" w:rsidP="00A76893"/>
    <w:p w14:paraId="19340C89" w14:textId="77777777" w:rsidR="00A76893" w:rsidRPr="00170010" w:rsidRDefault="00A76893" w:rsidP="00A76893">
      <w:pPr>
        <w:ind w:firstLine="720"/>
        <w:jc w:val="both"/>
      </w:pPr>
    </w:p>
    <w:p w14:paraId="7CD1B1FE" w14:textId="77777777" w:rsidR="00A76893" w:rsidRPr="00315074" w:rsidRDefault="00A76893" w:rsidP="00A76893"/>
    <w:p w14:paraId="13A64F64" w14:textId="77777777" w:rsidR="00A76893" w:rsidRPr="00315074" w:rsidRDefault="00A76893" w:rsidP="00A76893"/>
    <w:p w14:paraId="6E407B61" w14:textId="77777777" w:rsidR="00A76893" w:rsidRPr="00315074" w:rsidRDefault="00A76893" w:rsidP="00A76893"/>
    <w:p w14:paraId="3ACA2017" w14:textId="77777777" w:rsidR="00A76893" w:rsidRPr="00315074" w:rsidRDefault="00A76893" w:rsidP="00A76893"/>
    <w:p w14:paraId="548E42C4" w14:textId="77777777" w:rsidR="000D416E" w:rsidRPr="00A76893" w:rsidRDefault="000D416E" w:rsidP="00A76893">
      <w:bookmarkStart w:id="0" w:name="_GoBack"/>
      <w:bookmarkEnd w:id="0"/>
    </w:p>
    <w:sectPr w:rsidR="000D416E" w:rsidRPr="00A76893" w:rsidSect="005E42A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altName w:val="Segoe Print"/>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DD4AE16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AE0232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135AB6"/>
    <w:multiLevelType w:val="hybridMultilevel"/>
    <w:tmpl w:val="824293C6"/>
    <w:lvl w:ilvl="0" w:tplc="F4E8E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3A568C"/>
    <w:multiLevelType w:val="hybridMultilevel"/>
    <w:tmpl w:val="9DC28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02166"/>
    <w:multiLevelType w:val="hybridMultilevel"/>
    <w:tmpl w:val="CD606C38"/>
    <w:lvl w:ilvl="0" w:tplc="6AC8F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EB0D12"/>
    <w:multiLevelType w:val="hybridMultilevel"/>
    <w:tmpl w:val="0450D86C"/>
    <w:lvl w:ilvl="0" w:tplc="92183E50">
      <w:start w:val="1"/>
      <w:numFmt w:val="lowerLetter"/>
      <w:lvlText w:val="%1."/>
      <w:lvlJc w:val="left"/>
      <w:pPr>
        <w:ind w:left="927" w:hanging="360"/>
      </w:pPr>
      <w:rPr>
        <w:rFonts w:hint="default"/>
        <w:u w:val="non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nsid w:val="41A33F52"/>
    <w:multiLevelType w:val="hybridMultilevel"/>
    <w:tmpl w:val="58F29AAE"/>
    <w:lvl w:ilvl="0" w:tplc="DEB453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8490746"/>
    <w:multiLevelType w:val="hybridMultilevel"/>
    <w:tmpl w:val="C132432A"/>
    <w:lvl w:ilvl="0" w:tplc="0D724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9749E2"/>
    <w:multiLevelType w:val="hybridMultilevel"/>
    <w:tmpl w:val="33DAB206"/>
    <w:lvl w:ilvl="0" w:tplc="5308BB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7D68BE"/>
    <w:multiLevelType w:val="hybridMultilevel"/>
    <w:tmpl w:val="E50209AC"/>
    <w:lvl w:ilvl="0" w:tplc="432C5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13"/>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0"/>
  </w:num>
  <w:num w:numId="14">
    <w:abstractNumId w:val="15"/>
  </w:num>
  <w:num w:numId="15">
    <w:abstractNumId w:val="12"/>
  </w:num>
  <w:num w:numId="16">
    <w:abstractNumId w:val="11"/>
  </w:num>
  <w:num w:numId="17">
    <w:abstractNumId w:val="14"/>
  </w:num>
  <w:num w:numId="1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3BB8"/>
    <w:rsid w:val="00005D3F"/>
    <w:rsid w:val="000168A1"/>
    <w:rsid w:val="00032328"/>
    <w:rsid w:val="000353D1"/>
    <w:rsid w:val="00040359"/>
    <w:rsid w:val="000458AA"/>
    <w:rsid w:val="00046C70"/>
    <w:rsid w:val="00063CC0"/>
    <w:rsid w:val="000702D0"/>
    <w:rsid w:val="00077501"/>
    <w:rsid w:val="00080D13"/>
    <w:rsid w:val="00084532"/>
    <w:rsid w:val="00085870"/>
    <w:rsid w:val="00086021"/>
    <w:rsid w:val="00093F2C"/>
    <w:rsid w:val="000A2998"/>
    <w:rsid w:val="000A34EA"/>
    <w:rsid w:val="000A3585"/>
    <w:rsid w:val="000B707B"/>
    <w:rsid w:val="000C53B3"/>
    <w:rsid w:val="000C73EE"/>
    <w:rsid w:val="000D416E"/>
    <w:rsid w:val="000D6BBB"/>
    <w:rsid w:val="000D79E3"/>
    <w:rsid w:val="000D7FFE"/>
    <w:rsid w:val="000E665F"/>
    <w:rsid w:val="00103D96"/>
    <w:rsid w:val="001055B4"/>
    <w:rsid w:val="00110C11"/>
    <w:rsid w:val="001157AF"/>
    <w:rsid w:val="00122744"/>
    <w:rsid w:val="00123A0B"/>
    <w:rsid w:val="00131DB7"/>
    <w:rsid w:val="00137EBF"/>
    <w:rsid w:val="0014514F"/>
    <w:rsid w:val="00151E7C"/>
    <w:rsid w:val="0015699A"/>
    <w:rsid w:val="00160A63"/>
    <w:rsid w:val="0016587A"/>
    <w:rsid w:val="001707F6"/>
    <w:rsid w:val="0017552D"/>
    <w:rsid w:val="0018350F"/>
    <w:rsid w:val="00183BDE"/>
    <w:rsid w:val="0019180B"/>
    <w:rsid w:val="0019341C"/>
    <w:rsid w:val="001966D0"/>
    <w:rsid w:val="001A7058"/>
    <w:rsid w:val="001B3E3D"/>
    <w:rsid w:val="001B42AB"/>
    <w:rsid w:val="001B6FF8"/>
    <w:rsid w:val="001C25CD"/>
    <w:rsid w:val="001C5209"/>
    <w:rsid w:val="001E5109"/>
    <w:rsid w:val="001E5270"/>
    <w:rsid w:val="001E7F7D"/>
    <w:rsid w:val="0021301F"/>
    <w:rsid w:val="002226F0"/>
    <w:rsid w:val="00223869"/>
    <w:rsid w:val="00224497"/>
    <w:rsid w:val="002245A8"/>
    <w:rsid w:val="00230E36"/>
    <w:rsid w:val="002321AC"/>
    <w:rsid w:val="00246BA1"/>
    <w:rsid w:val="0025002D"/>
    <w:rsid w:val="002542E9"/>
    <w:rsid w:val="00262162"/>
    <w:rsid w:val="002648BD"/>
    <w:rsid w:val="0027064C"/>
    <w:rsid w:val="002746EB"/>
    <w:rsid w:val="0027700A"/>
    <w:rsid w:val="00280495"/>
    <w:rsid w:val="00282084"/>
    <w:rsid w:val="00283444"/>
    <w:rsid w:val="002843AA"/>
    <w:rsid w:val="00295775"/>
    <w:rsid w:val="00296464"/>
    <w:rsid w:val="00297215"/>
    <w:rsid w:val="00297E91"/>
    <w:rsid w:val="002A3D9F"/>
    <w:rsid w:val="002B17DD"/>
    <w:rsid w:val="002B5D49"/>
    <w:rsid w:val="002B5DB0"/>
    <w:rsid w:val="002C10FD"/>
    <w:rsid w:val="002C730A"/>
    <w:rsid w:val="002D5221"/>
    <w:rsid w:val="002D6D6C"/>
    <w:rsid w:val="002E3E8C"/>
    <w:rsid w:val="002E40EA"/>
    <w:rsid w:val="002E7F36"/>
    <w:rsid w:val="002F2696"/>
    <w:rsid w:val="0030528B"/>
    <w:rsid w:val="00310F17"/>
    <w:rsid w:val="00322AA1"/>
    <w:rsid w:val="00324A46"/>
    <w:rsid w:val="003261CA"/>
    <w:rsid w:val="00336E0B"/>
    <w:rsid w:val="00343040"/>
    <w:rsid w:val="003448FF"/>
    <w:rsid w:val="00360809"/>
    <w:rsid w:val="00370545"/>
    <w:rsid w:val="003822A8"/>
    <w:rsid w:val="0038414A"/>
    <w:rsid w:val="003871ED"/>
    <w:rsid w:val="003A1776"/>
    <w:rsid w:val="003A3B67"/>
    <w:rsid w:val="003A701F"/>
    <w:rsid w:val="003B69D4"/>
    <w:rsid w:val="003C3686"/>
    <w:rsid w:val="003C38B0"/>
    <w:rsid w:val="003C3AC5"/>
    <w:rsid w:val="003D0D2A"/>
    <w:rsid w:val="003D3DC5"/>
    <w:rsid w:val="003F23CC"/>
    <w:rsid w:val="003F3325"/>
    <w:rsid w:val="003F60FE"/>
    <w:rsid w:val="00402C09"/>
    <w:rsid w:val="00406D94"/>
    <w:rsid w:val="00415A6A"/>
    <w:rsid w:val="00415A96"/>
    <w:rsid w:val="00415E41"/>
    <w:rsid w:val="004254AF"/>
    <w:rsid w:val="0042560B"/>
    <w:rsid w:val="004318AB"/>
    <w:rsid w:val="00436C1A"/>
    <w:rsid w:val="00437CF2"/>
    <w:rsid w:val="00453FA5"/>
    <w:rsid w:val="00455E14"/>
    <w:rsid w:val="00463EB1"/>
    <w:rsid w:val="00464EC9"/>
    <w:rsid w:val="00476816"/>
    <w:rsid w:val="004855B4"/>
    <w:rsid w:val="00490BAD"/>
    <w:rsid w:val="0049366E"/>
    <w:rsid w:val="00496CCB"/>
    <w:rsid w:val="004B0AD0"/>
    <w:rsid w:val="004C0C5B"/>
    <w:rsid w:val="004C3555"/>
    <w:rsid w:val="004D3592"/>
    <w:rsid w:val="004D4F77"/>
    <w:rsid w:val="004F77E0"/>
    <w:rsid w:val="00505241"/>
    <w:rsid w:val="005056FF"/>
    <w:rsid w:val="00507775"/>
    <w:rsid w:val="00513698"/>
    <w:rsid w:val="00523720"/>
    <w:rsid w:val="00526F68"/>
    <w:rsid w:val="005303A5"/>
    <w:rsid w:val="005314D5"/>
    <w:rsid w:val="00531591"/>
    <w:rsid w:val="005319BC"/>
    <w:rsid w:val="005344D7"/>
    <w:rsid w:val="005349C9"/>
    <w:rsid w:val="00551032"/>
    <w:rsid w:val="00564D74"/>
    <w:rsid w:val="00570639"/>
    <w:rsid w:val="00570F82"/>
    <w:rsid w:val="00573EFE"/>
    <w:rsid w:val="005740CF"/>
    <w:rsid w:val="005752C1"/>
    <w:rsid w:val="00575D71"/>
    <w:rsid w:val="005862A7"/>
    <w:rsid w:val="00591420"/>
    <w:rsid w:val="0059603F"/>
    <w:rsid w:val="005A3A9B"/>
    <w:rsid w:val="005A6424"/>
    <w:rsid w:val="005B0942"/>
    <w:rsid w:val="005B0D23"/>
    <w:rsid w:val="005B1A45"/>
    <w:rsid w:val="005B41EB"/>
    <w:rsid w:val="005B4A4B"/>
    <w:rsid w:val="005B66C6"/>
    <w:rsid w:val="005C129B"/>
    <w:rsid w:val="005C2293"/>
    <w:rsid w:val="005C5D7E"/>
    <w:rsid w:val="005C5E00"/>
    <w:rsid w:val="005D089E"/>
    <w:rsid w:val="005D7A08"/>
    <w:rsid w:val="005E42A0"/>
    <w:rsid w:val="005F02C0"/>
    <w:rsid w:val="005F7131"/>
    <w:rsid w:val="00601106"/>
    <w:rsid w:val="00606387"/>
    <w:rsid w:val="00612F7D"/>
    <w:rsid w:val="00616824"/>
    <w:rsid w:val="0062282B"/>
    <w:rsid w:val="00627A34"/>
    <w:rsid w:val="00643603"/>
    <w:rsid w:val="006533A0"/>
    <w:rsid w:val="00655909"/>
    <w:rsid w:val="00657281"/>
    <w:rsid w:val="00663AB5"/>
    <w:rsid w:val="00671B9F"/>
    <w:rsid w:val="00686103"/>
    <w:rsid w:val="00696C38"/>
    <w:rsid w:val="006A02AE"/>
    <w:rsid w:val="006A60EC"/>
    <w:rsid w:val="006B2C08"/>
    <w:rsid w:val="006B5EEA"/>
    <w:rsid w:val="006B61DE"/>
    <w:rsid w:val="006D15BE"/>
    <w:rsid w:val="006D3650"/>
    <w:rsid w:val="006D5BF8"/>
    <w:rsid w:val="006E1DFC"/>
    <w:rsid w:val="006E4B69"/>
    <w:rsid w:val="006E6A84"/>
    <w:rsid w:val="006F5B5C"/>
    <w:rsid w:val="006F6D51"/>
    <w:rsid w:val="007057DF"/>
    <w:rsid w:val="007065BF"/>
    <w:rsid w:val="00707778"/>
    <w:rsid w:val="00715D85"/>
    <w:rsid w:val="00722495"/>
    <w:rsid w:val="00733F71"/>
    <w:rsid w:val="00740215"/>
    <w:rsid w:val="00740E9B"/>
    <w:rsid w:val="007465DF"/>
    <w:rsid w:val="007520BD"/>
    <w:rsid w:val="00773E20"/>
    <w:rsid w:val="00775DEA"/>
    <w:rsid w:val="0079003E"/>
    <w:rsid w:val="007A530B"/>
    <w:rsid w:val="007B70F3"/>
    <w:rsid w:val="007C4E5E"/>
    <w:rsid w:val="007C707A"/>
    <w:rsid w:val="007D487A"/>
    <w:rsid w:val="007E23ED"/>
    <w:rsid w:val="007F4D41"/>
    <w:rsid w:val="007F78B1"/>
    <w:rsid w:val="008002FA"/>
    <w:rsid w:val="00803996"/>
    <w:rsid w:val="0081569F"/>
    <w:rsid w:val="00820A06"/>
    <w:rsid w:val="00825B0F"/>
    <w:rsid w:val="00826F9F"/>
    <w:rsid w:val="00827DE0"/>
    <w:rsid w:val="008338B3"/>
    <w:rsid w:val="008574DE"/>
    <w:rsid w:val="008605A2"/>
    <w:rsid w:val="00861268"/>
    <w:rsid w:val="008721ED"/>
    <w:rsid w:val="00873F20"/>
    <w:rsid w:val="00876D62"/>
    <w:rsid w:val="008810B2"/>
    <w:rsid w:val="008A63C2"/>
    <w:rsid w:val="008B182C"/>
    <w:rsid w:val="008B7FF8"/>
    <w:rsid w:val="008C13DD"/>
    <w:rsid w:val="008D175D"/>
    <w:rsid w:val="008D38B5"/>
    <w:rsid w:val="008E0BA6"/>
    <w:rsid w:val="008E16F3"/>
    <w:rsid w:val="008E76CA"/>
    <w:rsid w:val="008E77F3"/>
    <w:rsid w:val="009023E5"/>
    <w:rsid w:val="0091199B"/>
    <w:rsid w:val="00912670"/>
    <w:rsid w:val="009161DA"/>
    <w:rsid w:val="0092484E"/>
    <w:rsid w:val="00925F46"/>
    <w:rsid w:val="0093575E"/>
    <w:rsid w:val="00936289"/>
    <w:rsid w:val="0094184A"/>
    <w:rsid w:val="00942A82"/>
    <w:rsid w:val="009451B2"/>
    <w:rsid w:val="00946C69"/>
    <w:rsid w:val="009515CB"/>
    <w:rsid w:val="00956052"/>
    <w:rsid w:val="00970963"/>
    <w:rsid w:val="009738D1"/>
    <w:rsid w:val="00975329"/>
    <w:rsid w:val="009815CD"/>
    <w:rsid w:val="00996630"/>
    <w:rsid w:val="009A072C"/>
    <w:rsid w:val="009A248D"/>
    <w:rsid w:val="009A43D1"/>
    <w:rsid w:val="009B1F4B"/>
    <w:rsid w:val="009B40AE"/>
    <w:rsid w:val="009B41E1"/>
    <w:rsid w:val="009D1AB1"/>
    <w:rsid w:val="009E11E7"/>
    <w:rsid w:val="009E5BFE"/>
    <w:rsid w:val="009E69C0"/>
    <w:rsid w:val="009F09AC"/>
    <w:rsid w:val="00A00ECD"/>
    <w:rsid w:val="00A0433F"/>
    <w:rsid w:val="00A25835"/>
    <w:rsid w:val="00A267AF"/>
    <w:rsid w:val="00A4134A"/>
    <w:rsid w:val="00A41CB9"/>
    <w:rsid w:val="00A4475F"/>
    <w:rsid w:val="00A50321"/>
    <w:rsid w:val="00A54E39"/>
    <w:rsid w:val="00A56BA1"/>
    <w:rsid w:val="00A606CB"/>
    <w:rsid w:val="00A61512"/>
    <w:rsid w:val="00A67524"/>
    <w:rsid w:val="00A708AD"/>
    <w:rsid w:val="00A72029"/>
    <w:rsid w:val="00A75F35"/>
    <w:rsid w:val="00A76893"/>
    <w:rsid w:val="00A768B8"/>
    <w:rsid w:val="00A84845"/>
    <w:rsid w:val="00A859DE"/>
    <w:rsid w:val="00A95CEA"/>
    <w:rsid w:val="00AA0571"/>
    <w:rsid w:val="00AA13FF"/>
    <w:rsid w:val="00AA4AC3"/>
    <w:rsid w:val="00AA5064"/>
    <w:rsid w:val="00AD003A"/>
    <w:rsid w:val="00AD55AB"/>
    <w:rsid w:val="00AE6A6A"/>
    <w:rsid w:val="00AF256B"/>
    <w:rsid w:val="00AF2AB7"/>
    <w:rsid w:val="00AF4C93"/>
    <w:rsid w:val="00B17CD3"/>
    <w:rsid w:val="00B21E13"/>
    <w:rsid w:val="00B35352"/>
    <w:rsid w:val="00B4101B"/>
    <w:rsid w:val="00B83F90"/>
    <w:rsid w:val="00B93EC1"/>
    <w:rsid w:val="00B93F4E"/>
    <w:rsid w:val="00B9471D"/>
    <w:rsid w:val="00B97A78"/>
    <w:rsid w:val="00BA0C2E"/>
    <w:rsid w:val="00BB1F1C"/>
    <w:rsid w:val="00BC69C5"/>
    <w:rsid w:val="00BC7CCC"/>
    <w:rsid w:val="00BD1F0D"/>
    <w:rsid w:val="00BD44E1"/>
    <w:rsid w:val="00BD4EE2"/>
    <w:rsid w:val="00BE17D4"/>
    <w:rsid w:val="00BE1E9E"/>
    <w:rsid w:val="00BE792F"/>
    <w:rsid w:val="00BF0325"/>
    <w:rsid w:val="00BF7B8D"/>
    <w:rsid w:val="00C05911"/>
    <w:rsid w:val="00C12F2C"/>
    <w:rsid w:val="00C210A5"/>
    <w:rsid w:val="00C252C2"/>
    <w:rsid w:val="00C25F6A"/>
    <w:rsid w:val="00C3718F"/>
    <w:rsid w:val="00C41C7B"/>
    <w:rsid w:val="00C628BC"/>
    <w:rsid w:val="00C628C7"/>
    <w:rsid w:val="00C64401"/>
    <w:rsid w:val="00C65BD1"/>
    <w:rsid w:val="00C741F0"/>
    <w:rsid w:val="00C83E58"/>
    <w:rsid w:val="00C846F9"/>
    <w:rsid w:val="00C8479C"/>
    <w:rsid w:val="00C864DD"/>
    <w:rsid w:val="00C86DB2"/>
    <w:rsid w:val="00CA4B76"/>
    <w:rsid w:val="00CE24C7"/>
    <w:rsid w:val="00CE5BEE"/>
    <w:rsid w:val="00CE73D2"/>
    <w:rsid w:val="00CF677C"/>
    <w:rsid w:val="00D05D1B"/>
    <w:rsid w:val="00D11424"/>
    <w:rsid w:val="00D12FCD"/>
    <w:rsid w:val="00D159E9"/>
    <w:rsid w:val="00D20042"/>
    <w:rsid w:val="00D24AE2"/>
    <w:rsid w:val="00D302A2"/>
    <w:rsid w:val="00D40171"/>
    <w:rsid w:val="00D473F2"/>
    <w:rsid w:val="00D47B2F"/>
    <w:rsid w:val="00D509EB"/>
    <w:rsid w:val="00D63A12"/>
    <w:rsid w:val="00D72DB7"/>
    <w:rsid w:val="00D74FE0"/>
    <w:rsid w:val="00D77D35"/>
    <w:rsid w:val="00D81AEE"/>
    <w:rsid w:val="00D8290C"/>
    <w:rsid w:val="00D85D18"/>
    <w:rsid w:val="00D91510"/>
    <w:rsid w:val="00DA31AE"/>
    <w:rsid w:val="00DA35FF"/>
    <w:rsid w:val="00DA6273"/>
    <w:rsid w:val="00DB0397"/>
    <w:rsid w:val="00DB0482"/>
    <w:rsid w:val="00DC08D2"/>
    <w:rsid w:val="00DC3FA3"/>
    <w:rsid w:val="00DD1AA1"/>
    <w:rsid w:val="00DD391E"/>
    <w:rsid w:val="00DD4352"/>
    <w:rsid w:val="00E018E6"/>
    <w:rsid w:val="00E02808"/>
    <w:rsid w:val="00E029C3"/>
    <w:rsid w:val="00E11A69"/>
    <w:rsid w:val="00E20BD7"/>
    <w:rsid w:val="00E278D8"/>
    <w:rsid w:val="00E374AD"/>
    <w:rsid w:val="00E40B11"/>
    <w:rsid w:val="00E42DA5"/>
    <w:rsid w:val="00E5195F"/>
    <w:rsid w:val="00E54F10"/>
    <w:rsid w:val="00E55184"/>
    <w:rsid w:val="00E55223"/>
    <w:rsid w:val="00E67AF4"/>
    <w:rsid w:val="00E72522"/>
    <w:rsid w:val="00E772E3"/>
    <w:rsid w:val="00E80862"/>
    <w:rsid w:val="00E81A27"/>
    <w:rsid w:val="00E87BEF"/>
    <w:rsid w:val="00E90417"/>
    <w:rsid w:val="00E93715"/>
    <w:rsid w:val="00E943A6"/>
    <w:rsid w:val="00E96A29"/>
    <w:rsid w:val="00EA13B0"/>
    <w:rsid w:val="00EB4612"/>
    <w:rsid w:val="00EB544D"/>
    <w:rsid w:val="00EC3338"/>
    <w:rsid w:val="00EC33A9"/>
    <w:rsid w:val="00ED7D72"/>
    <w:rsid w:val="00EE2513"/>
    <w:rsid w:val="00EE338F"/>
    <w:rsid w:val="00EE3BD1"/>
    <w:rsid w:val="00EE518B"/>
    <w:rsid w:val="00F0680D"/>
    <w:rsid w:val="00F0761C"/>
    <w:rsid w:val="00F14AF5"/>
    <w:rsid w:val="00F16A93"/>
    <w:rsid w:val="00F1727E"/>
    <w:rsid w:val="00F2365E"/>
    <w:rsid w:val="00F34D21"/>
    <w:rsid w:val="00F4020F"/>
    <w:rsid w:val="00F4130F"/>
    <w:rsid w:val="00F46B75"/>
    <w:rsid w:val="00F46D75"/>
    <w:rsid w:val="00F472BF"/>
    <w:rsid w:val="00F52716"/>
    <w:rsid w:val="00F60F1F"/>
    <w:rsid w:val="00F70EE2"/>
    <w:rsid w:val="00F71CFF"/>
    <w:rsid w:val="00F72933"/>
    <w:rsid w:val="00F9067B"/>
    <w:rsid w:val="00F91610"/>
    <w:rsid w:val="00FA42A3"/>
    <w:rsid w:val="00FA69D0"/>
    <w:rsid w:val="00FC1611"/>
    <w:rsid w:val="00FC6856"/>
    <w:rsid w:val="00FD216F"/>
    <w:rsid w:val="00FF6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st" w:qFormat="0"/>
    <w:lsdException w:name="Title" w:semiHidden="0" w:unhideWhenUsed="0"/>
    <w:lsdException w:name="Default Paragraph Font" w:uiPriority="1" w:qFormat="0"/>
    <w:lsdException w:name="Subtitle" w:semiHidden="0" w:unhideWhenUsed="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Columns 5"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next w:val="Normal"/>
    <w:link w:val="Heading1Char"/>
    <w:qFormat/>
    <w:rsid w:val="00C12F2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996630"/>
    <w:pPr>
      <w:keepNext/>
      <w:outlineLvl w:val="1"/>
    </w:pPr>
    <w:rPr>
      <w:szCs w:val="24"/>
      <w14:ligatures w14:val="none"/>
    </w:rPr>
  </w:style>
  <w:style w:type="paragraph" w:styleId="Heading3">
    <w:name w:val="heading 3"/>
    <w:basedOn w:val="Normal"/>
    <w:next w:val="Normal"/>
    <w:link w:val="Heading3Char"/>
    <w:semiHidden/>
    <w:unhideWhenUsed/>
    <w:qFormat/>
    <w:rsid w:val="00C12F2C"/>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C12F2C"/>
    <w:pPr>
      <w:keepNext/>
      <w:keepLines/>
      <w:spacing w:before="280" w:after="290" w:line="376" w:lineRule="auto"/>
      <w:outlineLvl w:val="3"/>
    </w:pPr>
    <w:rPr>
      <w:b/>
      <w:bCs/>
    </w:rPr>
  </w:style>
  <w:style w:type="paragraph" w:styleId="Heading5">
    <w:name w:val="heading 5"/>
    <w:basedOn w:val="Normal"/>
    <w:next w:val="Normal"/>
    <w:link w:val="Heading5Char"/>
    <w:semiHidden/>
    <w:unhideWhenUsed/>
    <w:qFormat/>
    <w:rsid w:val="00C12F2C"/>
    <w:pPr>
      <w:keepNext/>
      <w:keepLines/>
      <w:spacing w:before="280" w:after="290" w:line="376" w:lineRule="auto"/>
      <w:outlineLvl w:val="4"/>
    </w:pPr>
    <w:rPr>
      <w:b/>
      <w:bCs/>
    </w:rPr>
  </w:style>
  <w:style w:type="paragraph" w:styleId="Heading6">
    <w:name w:val="heading 6"/>
    <w:basedOn w:val="Normal"/>
    <w:next w:val="Normal"/>
    <w:link w:val="Heading6Char"/>
    <w:semiHidden/>
    <w:unhideWhenUsed/>
    <w:qFormat/>
    <w:rsid w:val="00C12F2C"/>
    <w:pPr>
      <w:keepNext/>
      <w:keepLines/>
      <w:spacing w:before="240" w:after="64" w:line="320" w:lineRule="auto"/>
      <w:outlineLvl w:val="5"/>
    </w:pPr>
    <w:rPr>
      <w:b/>
      <w:bCs/>
      <w:sz w:val="24"/>
      <w:szCs w:val="24"/>
    </w:rPr>
  </w:style>
  <w:style w:type="paragraph" w:styleId="Heading7">
    <w:name w:val="heading 7"/>
    <w:basedOn w:val="Normal"/>
    <w:next w:val="Normal"/>
    <w:link w:val="Heading7Char"/>
    <w:semiHidden/>
    <w:unhideWhenUsed/>
    <w:qFormat/>
    <w:rsid w:val="00C12F2C"/>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C12F2C"/>
    <w:pPr>
      <w:keepNext/>
      <w:keepLines/>
      <w:spacing w:before="240" w:after="64" w:line="320" w:lineRule="auto"/>
      <w:outlineLvl w:val="7"/>
    </w:pPr>
    <w:rPr>
      <w:sz w:val="24"/>
      <w:szCs w:val="24"/>
    </w:rPr>
  </w:style>
  <w:style w:type="paragraph" w:styleId="Heading9">
    <w:name w:val="heading 9"/>
    <w:basedOn w:val="Normal"/>
    <w:next w:val="Normal"/>
    <w:link w:val="Heading9Char"/>
    <w:semiHidden/>
    <w:unhideWhenUsed/>
    <w:qFormat/>
    <w:rsid w:val="00C12F2C"/>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qFormat/>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qFormat/>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nhideWhenUsed/>
    <w:qFormat/>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nhideWhenUsed/>
    <w:qFormat/>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qFormat/>
    <w:rsid w:val="00E54F10"/>
    <w:pPr>
      <w:ind w:left="720" w:hanging="360"/>
    </w:pPr>
    <w:rPr>
      <w:rFonts w:ascii=".VnTime" w:hAnsi=".VnTime"/>
      <w:szCs w:val="24"/>
      <w14:ligatures w14:val="none"/>
    </w:rPr>
  </w:style>
  <w:style w:type="paragraph" w:styleId="ListBullet">
    <w:name w:val="List Bullet"/>
    <w:basedOn w:val="Normal"/>
    <w:qFormat/>
    <w:rsid w:val="00E54F10"/>
    <w:pPr>
      <w:numPr>
        <w:numId w:val="1"/>
      </w:numPr>
    </w:pPr>
    <w:rPr>
      <w:rFonts w:ascii=".VnTime" w:hAnsi=".VnTime"/>
      <w14:ligatures w14:val="none"/>
    </w:rPr>
  </w:style>
  <w:style w:type="paragraph" w:styleId="ListBullet2">
    <w:name w:val="List Bullet 2"/>
    <w:basedOn w:val="Normal"/>
    <w:unhideWhenUsed/>
    <w:qFormat/>
    <w:rsid w:val="00E54F10"/>
    <w:pPr>
      <w:numPr>
        <w:numId w:val="2"/>
      </w:numPr>
      <w:contextualSpacing/>
    </w:p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nhideWhenUsed/>
    <w:qFormat/>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nhideWhenUsed/>
    <w:qFormat/>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Heading1Char">
    <w:name w:val="Heading 1 Char"/>
    <w:basedOn w:val="DefaultParagraphFont"/>
    <w:link w:val="Heading1"/>
    <w:rsid w:val="00C12F2C"/>
    <w:rPr>
      <w:rFonts w:ascii="Times New Roman" w:eastAsia="Times New Roman" w:hAnsi="Times New Roman" w:cs="Times New Roman"/>
      <w:b/>
      <w:bCs/>
      <w:kern w:val="44"/>
      <w:sz w:val="44"/>
      <w:szCs w:val="44"/>
      <w:lang w:val="en-US"/>
    </w:rPr>
  </w:style>
  <w:style w:type="character" w:customStyle="1" w:styleId="Heading3Char">
    <w:name w:val="Heading 3 Char"/>
    <w:basedOn w:val="DefaultParagraphFont"/>
    <w:link w:val="Heading3"/>
    <w:semiHidden/>
    <w:rsid w:val="00C12F2C"/>
    <w:rPr>
      <w:rFonts w:ascii="Times New Roman" w:eastAsia="Times New Roman" w:hAnsi="Times New Roman" w:cs="Times New Roman"/>
      <w:b/>
      <w:bCs/>
      <w:kern w:val="0"/>
      <w:sz w:val="32"/>
      <w:szCs w:val="32"/>
      <w:lang w:val="en-US"/>
    </w:rPr>
  </w:style>
  <w:style w:type="character" w:customStyle="1" w:styleId="Heading4Char">
    <w:name w:val="Heading 4 Char"/>
    <w:basedOn w:val="DefaultParagraphFont"/>
    <w:link w:val="Heading4"/>
    <w:semiHidden/>
    <w:rsid w:val="00C12F2C"/>
    <w:rPr>
      <w:rFonts w:ascii="Times New Roman" w:eastAsia="Times New Roman" w:hAnsi="Times New Roman" w:cs="Times New Roman"/>
      <w:b/>
      <w:bCs/>
      <w:kern w:val="0"/>
      <w:sz w:val="28"/>
      <w:szCs w:val="28"/>
      <w:lang w:val="en-US"/>
    </w:rPr>
  </w:style>
  <w:style w:type="character" w:customStyle="1" w:styleId="Heading5Char">
    <w:name w:val="Heading 5 Char"/>
    <w:basedOn w:val="DefaultParagraphFont"/>
    <w:link w:val="Heading5"/>
    <w:semiHidden/>
    <w:rsid w:val="00C12F2C"/>
    <w:rPr>
      <w:rFonts w:ascii="Times New Roman" w:eastAsia="Times New Roman" w:hAnsi="Times New Roman" w:cs="Times New Roman"/>
      <w:b/>
      <w:bCs/>
      <w:kern w:val="0"/>
      <w:sz w:val="28"/>
      <w:szCs w:val="28"/>
      <w:lang w:val="en-US"/>
    </w:rPr>
  </w:style>
  <w:style w:type="character" w:customStyle="1" w:styleId="Heading6Char">
    <w:name w:val="Heading 6 Char"/>
    <w:basedOn w:val="DefaultParagraphFont"/>
    <w:link w:val="Heading6"/>
    <w:semiHidden/>
    <w:rsid w:val="00C12F2C"/>
    <w:rPr>
      <w:rFonts w:ascii="Times New Roman" w:eastAsia="Times New Roman" w:hAnsi="Times New Roman" w:cs="Times New Roman"/>
      <w:b/>
      <w:bCs/>
      <w:kern w:val="0"/>
      <w:sz w:val="24"/>
      <w:szCs w:val="24"/>
      <w:lang w:val="en-US"/>
    </w:rPr>
  </w:style>
  <w:style w:type="character" w:customStyle="1" w:styleId="Heading7Char">
    <w:name w:val="Heading 7 Char"/>
    <w:basedOn w:val="DefaultParagraphFont"/>
    <w:link w:val="Heading7"/>
    <w:semiHidden/>
    <w:rsid w:val="00C12F2C"/>
    <w:rPr>
      <w:rFonts w:ascii="Times New Roman" w:eastAsia="Times New Roman" w:hAnsi="Times New Roman" w:cs="Times New Roman"/>
      <w:b/>
      <w:bCs/>
      <w:kern w:val="0"/>
      <w:sz w:val="24"/>
      <w:szCs w:val="24"/>
      <w:lang w:val="en-US"/>
    </w:rPr>
  </w:style>
  <w:style w:type="character" w:customStyle="1" w:styleId="Heading8Char">
    <w:name w:val="Heading 8 Char"/>
    <w:basedOn w:val="DefaultParagraphFont"/>
    <w:link w:val="Heading8"/>
    <w:semiHidden/>
    <w:rsid w:val="00C12F2C"/>
    <w:rPr>
      <w:rFonts w:ascii="Times New Roman" w:eastAsia="Times New Roman" w:hAnsi="Times New Roman" w:cs="Times New Roman"/>
      <w:kern w:val="0"/>
      <w:sz w:val="24"/>
      <w:szCs w:val="24"/>
      <w:lang w:val="en-US"/>
    </w:rPr>
  </w:style>
  <w:style w:type="character" w:customStyle="1" w:styleId="Heading9Char">
    <w:name w:val="Heading 9 Char"/>
    <w:basedOn w:val="DefaultParagraphFont"/>
    <w:link w:val="Heading9"/>
    <w:semiHidden/>
    <w:rsid w:val="00C12F2C"/>
    <w:rPr>
      <w:rFonts w:ascii="Times New Roman" w:eastAsia="Times New Roman" w:hAnsi="Times New Roman" w:cs="Times New Roman"/>
      <w:kern w:val="0"/>
      <w:sz w:val="28"/>
      <w:szCs w:val="21"/>
      <w:lang w:val="en-US"/>
    </w:rPr>
  </w:style>
  <w:style w:type="paragraph" w:styleId="BlockText">
    <w:name w:val="Block Text"/>
    <w:basedOn w:val="Normal"/>
    <w:qFormat/>
    <w:rsid w:val="00C12F2C"/>
    <w:pPr>
      <w:spacing w:after="120"/>
      <w:ind w:leftChars="700" w:left="1440" w:rightChars="700" w:right="1440"/>
    </w:pPr>
  </w:style>
  <w:style w:type="paragraph" w:styleId="BodyText">
    <w:name w:val="Body Text"/>
    <w:basedOn w:val="Normal"/>
    <w:link w:val="BodyTextChar"/>
    <w:qFormat/>
    <w:rsid w:val="00C12F2C"/>
    <w:pPr>
      <w:spacing w:after="120"/>
    </w:pPr>
  </w:style>
  <w:style w:type="character" w:customStyle="1" w:styleId="BodyTextChar">
    <w:name w:val="Body Text Char"/>
    <w:basedOn w:val="DefaultParagraphFont"/>
    <w:link w:val="BodyText"/>
    <w:rsid w:val="00C12F2C"/>
    <w:rPr>
      <w:rFonts w:ascii="Times New Roman" w:eastAsia="Times New Roman" w:hAnsi="Times New Roman" w:cs="Times New Roman"/>
      <w:kern w:val="0"/>
      <w:sz w:val="28"/>
      <w:szCs w:val="28"/>
      <w:lang w:val="en-US"/>
    </w:rPr>
  </w:style>
  <w:style w:type="paragraph" w:styleId="BodyText3">
    <w:name w:val="Body Text 3"/>
    <w:basedOn w:val="Normal"/>
    <w:link w:val="BodyText3Char"/>
    <w:qFormat/>
    <w:rsid w:val="00C12F2C"/>
    <w:pPr>
      <w:spacing w:after="120"/>
    </w:pPr>
    <w:rPr>
      <w:sz w:val="16"/>
      <w:szCs w:val="16"/>
    </w:rPr>
  </w:style>
  <w:style w:type="character" w:customStyle="1" w:styleId="BodyText3Char">
    <w:name w:val="Body Text 3 Char"/>
    <w:basedOn w:val="DefaultParagraphFont"/>
    <w:link w:val="BodyText3"/>
    <w:rsid w:val="00C12F2C"/>
    <w:rPr>
      <w:rFonts w:ascii="Times New Roman" w:eastAsia="Times New Roman" w:hAnsi="Times New Roman" w:cs="Times New Roman"/>
      <w:kern w:val="0"/>
      <w:sz w:val="16"/>
      <w:szCs w:val="16"/>
      <w:lang w:val="en-US"/>
    </w:rPr>
  </w:style>
  <w:style w:type="paragraph" w:styleId="BodyTextFirstIndent">
    <w:name w:val="Body Text First Indent"/>
    <w:basedOn w:val="BodyText"/>
    <w:link w:val="BodyTextFirstIndentChar"/>
    <w:qFormat/>
    <w:rsid w:val="00C12F2C"/>
    <w:pPr>
      <w:ind w:firstLineChars="100" w:firstLine="420"/>
    </w:pPr>
  </w:style>
  <w:style w:type="character" w:customStyle="1" w:styleId="BodyTextFirstIndentChar">
    <w:name w:val="Body Text First Indent Char"/>
    <w:basedOn w:val="BodyTextChar"/>
    <w:link w:val="BodyTextFirstIndent"/>
    <w:rsid w:val="00C12F2C"/>
    <w:rPr>
      <w:rFonts w:ascii="Times New Roman" w:eastAsia="Times New Roman" w:hAnsi="Times New Roman" w:cs="Times New Roman"/>
      <w:kern w:val="0"/>
      <w:sz w:val="28"/>
      <w:szCs w:val="28"/>
      <w:lang w:val="en-US"/>
    </w:rPr>
  </w:style>
  <w:style w:type="paragraph" w:styleId="BodyTextIndent">
    <w:name w:val="Body Text Indent"/>
    <w:basedOn w:val="Normal"/>
    <w:link w:val="BodyTextIndentChar"/>
    <w:qFormat/>
    <w:rsid w:val="00C12F2C"/>
    <w:pPr>
      <w:spacing w:after="120"/>
      <w:ind w:leftChars="200" w:left="420"/>
    </w:pPr>
  </w:style>
  <w:style w:type="character" w:customStyle="1" w:styleId="BodyTextIndentChar">
    <w:name w:val="Body Text Indent Char"/>
    <w:basedOn w:val="DefaultParagraphFont"/>
    <w:link w:val="BodyTextIndent"/>
    <w:rsid w:val="00C12F2C"/>
    <w:rPr>
      <w:rFonts w:ascii="Times New Roman" w:eastAsia="Times New Roman" w:hAnsi="Times New Roman" w:cs="Times New Roman"/>
      <w:kern w:val="0"/>
      <w:sz w:val="28"/>
      <w:szCs w:val="28"/>
      <w:lang w:val="en-US"/>
    </w:rPr>
  </w:style>
  <w:style w:type="paragraph" w:styleId="BodyTextFirstIndent2">
    <w:name w:val="Body Text First Indent 2"/>
    <w:basedOn w:val="BodyTextIndent"/>
    <w:link w:val="BodyTextFirstIndent2Char"/>
    <w:qFormat/>
    <w:rsid w:val="00C12F2C"/>
    <w:pPr>
      <w:ind w:firstLineChars="200" w:firstLine="420"/>
    </w:pPr>
  </w:style>
  <w:style w:type="character" w:customStyle="1" w:styleId="BodyTextFirstIndent2Char">
    <w:name w:val="Body Text First Indent 2 Char"/>
    <w:basedOn w:val="BodyTextIndentChar"/>
    <w:link w:val="BodyTextFirstIndent2"/>
    <w:rsid w:val="00C12F2C"/>
    <w:rPr>
      <w:rFonts w:ascii="Times New Roman" w:eastAsia="Times New Roman" w:hAnsi="Times New Roman" w:cs="Times New Roman"/>
      <w:kern w:val="0"/>
      <w:sz w:val="28"/>
      <w:szCs w:val="28"/>
      <w:lang w:val="en-US"/>
    </w:rPr>
  </w:style>
  <w:style w:type="paragraph" w:styleId="BodyTextIndent2">
    <w:name w:val="Body Text Indent 2"/>
    <w:basedOn w:val="Normal"/>
    <w:link w:val="BodyTextIndent2Char"/>
    <w:qFormat/>
    <w:rsid w:val="00C12F2C"/>
    <w:pPr>
      <w:spacing w:after="120" w:line="480" w:lineRule="auto"/>
      <w:ind w:leftChars="200" w:left="420"/>
    </w:pPr>
  </w:style>
  <w:style w:type="character" w:customStyle="1" w:styleId="BodyTextIndent2Char">
    <w:name w:val="Body Text Indent 2 Char"/>
    <w:basedOn w:val="DefaultParagraphFont"/>
    <w:link w:val="BodyTextIndent2"/>
    <w:rsid w:val="00C12F2C"/>
    <w:rPr>
      <w:rFonts w:ascii="Times New Roman" w:eastAsia="Times New Roman" w:hAnsi="Times New Roman" w:cs="Times New Roman"/>
      <w:kern w:val="0"/>
      <w:sz w:val="28"/>
      <w:szCs w:val="28"/>
      <w:lang w:val="en-US"/>
    </w:rPr>
  </w:style>
  <w:style w:type="paragraph" w:styleId="BodyTextIndent3">
    <w:name w:val="Body Text Indent 3"/>
    <w:basedOn w:val="Normal"/>
    <w:link w:val="BodyTextIndent3Char"/>
    <w:qFormat/>
    <w:rsid w:val="00C12F2C"/>
    <w:pPr>
      <w:spacing w:after="120"/>
      <w:ind w:leftChars="200" w:left="420"/>
    </w:pPr>
    <w:rPr>
      <w:sz w:val="16"/>
      <w:szCs w:val="16"/>
    </w:rPr>
  </w:style>
  <w:style w:type="character" w:customStyle="1" w:styleId="BodyTextIndent3Char">
    <w:name w:val="Body Text Indent 3 Char"/>
    <w:basedOn w:val="DefaultParagraphFont"/>
    <w:link w:val="BodyTextIndent3"/>
    <w:rsid w:val="00C12F2C"/>
    <w:rPr>
      <w:rFonts w:ascii="Times New Roman" w:eastAsia="Times New Roman" w:hAnsi="Times New Roman" w:cs="Times New Roman"/>
      <w:kern w:val="0"/>
      <w:sz w:val="16"/>
      <w:szCs w:val="16"/>
      <w:lang w:val="en-US"/>
    </w:rPr>
  </w:style>
  <w:style w:type="paragraph" w:styleId="Caption">
    <w:name w:val="caption"/>
    <w:basedOn w:val="Normal"/>
    <w:next w:val="Normal"/>
    <w:semiHidden/>
    <w:unhideWhenUsed/>
    <w:qFormat/>
    <w:rsid w:val="00C12F2C"/>
    <w:rPr>
      <w:rFonts w:ascii="Arial" w:eastAsia="SimHei" w:hAnsi="Arial" w:cs="Arial"/>
      <w:sz w:val="20"/>
    </w:rPr>
  </w:style>
  <w:style w:type="paragraph" w:styleId="Closing">
    <w:name w:val="Closing"/>
    <w:basedOn w:val="Normal"/>
    <w:link w:val="ClosingChar"/>
    <w:qFormat/>
    <w:rsid w:val="00C12F2C"/>
    <w:pPr>
      <w:ind w:leftChars="2100" w:left="100"/>
    </w:pPr>
  </w:style>
  <w:style w:type="character" w:customStyle="1" w:styleId="ClosingChar">
    <w:name w:val="Closing Char"/>
    <w:basedOn w:val="DefaultParagraphFont"/>
    <w:link w:val="Closing"/>
    <w:rsid w:val="00C12F2C"/>
    <w:rPr>
      <w:rFonts w:ascii="Times New Roman" w:eastAsia="Times New Roman" w:hAnsi="Times New Roman" w:cs="Times New Roman"/>
      <w:kern w:val="0"/>
      <w:sz w:val="28"/>
      <w:szCs w:val="28"/>
      <w:lang w:val="en-US"/>
    </w:rPr>
  </w:style>
  <w:style w:type="character" w:styleId="CommentReference">
    <w:name w:val="annotation reference"/>
    <w:basedOn w:val="DefaultParagraphFont"/>
    <w:qFormat/>
    <w:rsid w:val="00C12F2C"/>
    <w:rPr>
      <w:sz w:val="21"/>
      <w:szCs w:val="21"/>
    </w:rPr>
  </w:style>
  <w:style w:type="paragraph" w:styleId="CommentText">
    <w:name w:val="annotation text"/>
    <w:basedOn w:val="Normal"/>
    <w:link w:val="CommentTextChar"/>
    <w:qFormat/>
    <w:rsid w:val="00C12F2C"/>
  </w:style>
  <w:style w:type="character" w:customStyle="1" w:styleId="CommentTextChar">
    <w:name w:val="Comment Text Char"/>
    <w:basedOn w:val="DefaultParagraphFont"/>
    <w:link w:val="CommentText"/>
    <w:rsid w:val="00C12F2C"/>
    <w:rPr>
      <w:rFonts w:ascii="Times New Roman" w:eastAsia="Times New Roman" w:hAnsi="Times New Roman" w:cs="Times New Roman"/>
      <w:kern w:val="0"/>
      <w:sz w:val="28"/>
      <w:szCs w:val="28"/>
      <w:lang w:val="en-US"/>
    </w:rPr>
  </w:style>
  <w:style w:type="paragraph" w:styleId="CommentSubject">
    <w:name w:val="annotation subject"/>
    <w:basedOn w:val="CommentText"/>
    <w:next w:val="CommentText"/>
    <w:link w:val="CommentSubjectChar"/>
    <w:qFormat/>
    <w:rsid w:val="00C12F2C"/>
    <w:rPr>
      <w:b/>
      <w:bCs/>
    </w:rPr>
  </w:style>
  <w:style w:type="character" w:customStyle="1" w:styleId="CommentSubjectChar">
    <w:name w:val="Comment Subject Char"/>
    <w:basedOn w:val="CommentTextChar"/>
    <w:link w:val="CommentSubject"/>
    <w:rsid w:val="00C12F2C"/>
    <w:rPr>
      <w:rFonts w:ascii="Times New Roman" w:eastAsia="Times New Roman" w:hAnsi="Times New Roman" w:cs="Times New Roman"/>
      <w:b/>
      <w:bCs/>
      <w:kern w:val="0"/>
      <w:sz w:val="28"/>
      <w:szCs w:val="28"/>
      <w:lang w:val="en-US"/>
    </w:rPr>
  </w:style>
  <w:style w:type="paragraph" w:styleId="Date">
    <w:name w:val="Date"/>
    <w:basedOn w:val="Normal"/>
    <w:next w:val="Normal"/>
    <w:link w:val="DateChar"/>
    <w:qFormat/>
    <w:rsid w:val="00C12F2C"/>
    <w:pPr>
      <w:ind w:leftChars="2500" w:left="100"/>
    </w:pPr>
  </w:style>
  <w:style w:type="character" w:customStyle="1" w:styleId="DateChar">
    <w:name w:val="Date Char"/>
    <w:basedOn w:val="DefaultParagraphFont"/>
    <w:link w:val="Date"/>
    <w:rsid w:val="00C12F2C"/>
    <w:rPr>
      <w:rFonts w:ascii="Times New Roman" w:eastAsia="Times New Roman" w:hAnsi="Times New Roman" w:cs="Times New Roman"/>
      <w:kern w:val="0"/>
      <w:sz w:val="28"/>
      <w:szCs w:val="28"/>
      <w:lang w:val="en-US"/>
    </w:rPr>
  </w:style>
  <w:style w:type="paragraph" w:styleId="DocumentMap">
    <w:name w:val="Document Map"/>
    <w:basedOn w:val="Normal"/>
    <w:link w:val="DocumentMapChar"/>
    <w:qFormat/>
    <w:rsid w:val="00C12F2C"/>
    <w:pPr>
      <w:shd w:val="clear" w:color="auto" w:fill="000080"/>
    </w:pPr>
  </w:style>
  <w:style w:type="character" w:customStyle="1" w:styleId="DocumentMapChar">
    <w:name w:val="Document Map Char"/>
    <w:basedOn w:val="DefaultParagraphFont"/>
    <w:link w:val="DocumentMap"/>
    <w:rsid w:val="00C12F2C"/>
    <w:rPr>
      <w:rFonts w:ascii="Times New Roman" w:eastAsia="Times New Roman" w:hAnsi="Times New Roman" w:cs="Times New Roman"/>
      <w:kern w:val="0"/>
      <w:sz w:val="28"/>
      <w:szCs w:val="28"/>
      <w:shd w:val="clear" w:color="auto" w:fill="000080"/>
      <w:lang w:val="en-US"/>
    </w:rPr>
  </w:style>
  <w:style w:type="paragraph" w:styleId="E-mailSignature">
    <w:name w:val="E-mail Signature"/>
    <w:basedOn w:val="Normal"/>
    <w:link w:val="E-mailSignatureChar"/>
    <w:qFormat/>
    <w:rsid w:val="00C12F2C"/>
  </w:style>
  <w:style w:type="character" w:customStyle="1" w:styleId="E-mailSignatureChar">
    <w:name w:val="E-mail Signature Char"/>
    <w:basedOn w:val="DefaultParagraphFont"/>
    <w:link w:val="E-mailSignature"/>
    <w:rsid w:val="00C12F2C"/>
    <w:rPr>
      <w:rFonts w:ascii="Times New Roman" w:eastAsia="Times New Roman" w:hAnsi="Times New Roman" w:cs="Times New Roman"/>
      <w:kern w:val="0"/>
      <w:sz w:val="28"/>
      <w:szCs w:val="28"/>
      <w:lang w:val="en-US"/>
    </w:rPr>
  </w:style>
  <w:style w:type="character" w:styleId="EndnoteReference">
    <w:name w:val="endnote reference"/>
    <w:basedOn w:val="DefaultParagraphFont"/>
    <w:qFormat/>
    <w:rsid w:val="00C12F2C"/>
    <w:rPr>
      <w:vertAlign w:val="superscript"/>
    </w:rPr>
  </w:style>
  <w:style w:type="paragraph" w:styleId="EndnoteText">
    <w:name w:val="endnote text"/>
    <w:basedOn w:val="Normal"/>
    <w:link w:val="EndnoteTextChar"/>
    <w:qFormat/>
    <w:rsid w:val="00C12F2C"/>
    <w:pPr>
      <w:snapToGrid w:val="0"/>
    </w:pPr>
  </w:style>
  <w:style w:type="character" w:customStyle="1" w:styleId="EndnoteTextChar">
    <w:name w:val="Endnote Text Char"/>
    <w:basedOn w:val="DefaultParagraphFont"/>
    <w:link w:val="EndnoteText"/>
    <w:rsid w:val="00C12F2C"/>
    <w:rPr>
      <w:rFonts w:ascii="Times New Roman" w:eastAsia="Times New Roman" w:hAnsi="Times New Roman" w:cs="Times New Roman"/>
      <w:kern w:val="0"/>
      <w:sz w:val="28"/>
      <w:szCs w:val="28"/>
      <w:lang w:val="en-US"/>
    </w:rPr>
  </w:style>
  <w:style w:type="paragraph" w:styleId="EnvelopeAddress">
    <w:name w:val="envelope address"/>
    <w:basedOn w:val="Normal"/>
    <w:qFormat/>
    <w:rsid w:val="00C12F2C"/>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C12F2C"/>
    <w:pPr>
      <w:snapToGrid w:val="0"/>
    </w:pPr>
    <w:rPr>
      <w:rFonts w:ascii="Arial" w:hAnsi="Arial" w:cs="Arial"/>
    </w:rPr>
  </w:style>
  <w:style w:type="character" w:styleId="FollowedHyperlink">
    <w:name w:val="FollowedHyperlink"/>
    <w:basedOn w:val="DefaultParagraphFont"/>
    <w:qFormat/>
    <w:rsid w:val="00C12F2C"/>
    <w:rPr>
      <w:color w:val="800080"/>
      <w:u w:val="single"/>
    </w:rPr>
  </w:style>
  <w:style w:type="character" w:styleId="FootnoteReference">
    <w:name w:val="footnote reference"/>
    <w:basedOn w:val="DefaultParagraphFont"/>
    <w:qFormat/>
    <w:rsid w:val="00C12F2C"/>
    <w:rPr>
      <w:vertAlign w:val="superscript"/>
    </w:rPr>
  </w:style>
  <w:style w:type="paragraph" w:styleId="FootnoteText">
    <w:name w:val="footnote text"/>
    <w:basedOn w:val="Normal"/>
    <w:link w:val="FootnoteTextChar"/>
    <w:qFormat/>
    <w:rsid w:val="00C12F2C"/>
    <w:pPr>
      <w:snapToGrid w:val="0"/>
    </w:pPr>
    <w:rPr>
      <w:sz w:val="18"/>
      <w:szCs w:val="18"/>
    </w:rPr>
  </w:style>
  <w:style w:type="character" w:customStyle="1" w:styleId="FootnoteTextChar">
    <w:name w:val="Footnote Text Char"/>
    <w:basedOn w:val="DefaultParagraphFont"/>
    <w:link w:val="FootnoteText"/>
    <w:rsid w:val="00C12F2C"/>
    <w:rPr>
      <w:rFonts w:ascii="Times New Roman" w:eastAsia="Times New Roman" w:hAnsi="Times New Roman" w:cs="Times New Roman"/>
      <w:kern w:val="0"/>
      <w:sz w:val="18"/>
      <w:szCs w:val="18"/>
      <w:lang w:val="en-US"/>
    </w:rPr>
  </w:style>
  <w:style w:type="character" w:styleId="HTMLAcronym">
    <w:name w:val="HTML Acronym"/>
    <w:basedOn w:val="DefaultParagraphFont"/>
    <w:qFormat/>
    <w:rsid w:val="00C12F2C"/>
  </w:style>
  <w:style w:type="paragraph" w:styleId="HTMLAddress">
    <w:name w:val="HTML Address"/>
    <w:basedOn w:val="Normal"/>
    <w:link w:val="HTMLAddressChar"/>
    <w:qFormat/>
    <w:rsid w:val="00C12F2C"/>
    <w:rPr>
      <w:i/>
      <w:iCs/>
    </w:rPr>
  </w:style>
  <w:style w:type="character" w:customStyle="1" w:styleId="HTMLAddressChar">
    <w:name w:val="HTML Address Char"/>
    <w:basedOn w:val="DefaultParagraphFont"/>
    <w:link w:val="HTMLAddress"/>
    <w:rsid w:val="00C12F2C"/>
    <w:rPr>
      <w:rFonts w:ascii="Times New Roman" w:eastAsia="Times New Roman" w:hAnsi="Times New Roman" w:cs="Times New Roman"/>
      <w:i/>
      <w:iCs/>
      <w:kern w:val="0"/>
      <w:sz w:val="28"/>
      <w:szCs w:val="28"/>
      <w:lang w:val="en-US"/>
    </w:rPr>
  </w:style>
  <w:style w:type="character" w:styleId="HTMLCite">
    <w:name w:val="HTML Cite"/>
    <w:basedOn w:val="DefaultParagraphFont"/>
    <w:qFormat/>
    <w:rsid w:val="00C12F2C"/>
    <w:rPr>
      <w:i/>
      <w:iCs/>
    </w:rPr>
  </w:style>
  <w:style w:type="character" w:styleId="HTMLCode">
    <w:name w:val="HTML Code"/>
    <w:basedOn w:val="DefaultParagraphFont"/>
    <w:qFormat/>
    <w:rsid w:val="00C12F2C"/>
    <w:rPr>
      <w:rFonts w:ascii="Courier New" w:hAnsi="Courier New" w:cs="Courier New"/>
      <w:sz w:val="20"/>
      <w:szCs w:val="20"/>
    </w:rPr>
  </w:style>
  <w:style w:type="character" w:styleId="HTMLDefinition">
    <w:name w:val="HTML Definition"/>
    <w:basedOn w:val="DefaultParagraphFont"/>
    <w:qFormat/>
    <w:rsid w:val="00C12F2C"/>
    <w:rPr>
      <w:i/>
      <w:iCs/>
    </w:rPr>
  </w:style>
  <w:style w:type="character" w:styleId="HTMLKeyboard">
    <w:name w:val="HTML Keyboard"/>
    <w:basedOn w:val="DefaultParagraphFont"/>
    <w:qFormat/>
    <w:rsid w:val="00C12F2C"/>
    <w:rPr>
      <w:rFonts w:ascii="Courier New" w:hAnsi="Courier New" w:cs="Courier New"/>
      <w:sz w:val="20"/>
      <w:szCs w:val="20"/>
    </w:rPr>
  </w:style>
  <w:style w:type="paragraph" w:styleId="HTMLPreformatted">
    <w:name w:val="HTML Preformatted"/>
    <w:basedOn w:val="Normal"/>
    <w:link w:val="HTMLPreformattedChar"/>
    <w:qFormat/>
    <w:rsid w:val="00C12F2C"/>
    <w:rPr>
      <w:rFonts w:ascii="Courier New" w:hAnsi="Courier New" w:cs="Courier New"/>
      <w:sz w:val="20"/>
    </w:rPr>
  </w:style>
  <w:style w:type="character" w:customStyle="1" w:styleId="HTMLPreformattedChar">
    <w:name w:val="HTML Preformatted Char"/>
    <w:basedOn w:val="DefaultParagraphFont"/>
    <w:link w:val="HTMLPreformatted"/>
    <w:rsid w:val="00C12F2C"/>
    <w:rPr>
      <w:rFonts w:ascii="Courier New" w:eastAsia="Times New Roman" w:hAnsi="Courier New" w:cs="Courier New"/>
      <w:kern w:val="0"/>
      <w:sz w:val="20"/>
      <w:szCs w:val="28"/>
      <w:lang w:val="en-US"/>
    </w:rPr>
  </w:style>
  <w:style w:type="character" w:styleId="HTMLSample">
    <w:name w:val="HTML Sample"/>
    <w:basedOn w:val="DefaultParagraphFont"/>
    <w:qFormat/>
    <w:rsid w:val="00C12F2C"/>
    <w:rPr>
      <w:rFonts w:ascii="Courier New" w:hAnsi="Courier New" w:cs="Courier New"/>
    </w:rPr>
  </w:style>
  <w:style w:type="character" w:styleId="HTMLTypewriter">
    <w:name w:val="HTML Typewriter"/>
    <w:basedOn w:val="DefaultParagraphFont"/>
    <w:qFormat/>
    <w:rsid w:val="00C12F2C"/>
    <w:rPr>
      <w:rFonts w:ascii="Courier New" w:hAnsi="Courier New" w:cs="Courier New"/>
      <w:sz w:val="20"/>
      <w:szCs w:val="20"/>
    </w:rPr>
  </w:style>
  <w:style w:type="character" w:styleId="HTMLVariable">
    <w:name w:val="HTML Variable"/>
    <w:basedOn w:val="DefaultParagraphFont"/>
    <w:qFormat/>
    <w:rsid w:val="00C12F2C"/>
    <w:rPr>
      <w:i/>
      <w:iCs/>
    </w:rPr>
  </w:style>
  <w:style w:type="paragraph" w:styleId="Index1">
    <w:name w:val="index 1"/>
    <w:basedOn w:val="Normal"/>
    <w:next w:val="Normal"/>
    <w:qFormat/>
    <w:rsid w:val="00C12F2C"/>
  </w:style>
  <w:style w:type="paragraph" w:styleId="Index2">
    <w:name w:val="index 2"/>
    <w:basedOn w:val="Normal"/>
    <w:next w:val="Normal"/>
    <w:qFormat/>
    <w:rsid w:val="00C12F2C"/>
    <w:pPr>
      <w:ind w:leftChars="200" w:left="200"/>
    </w:pPr>
  </w:style>
  <w:style w:type="paragraph" w:styleId="Index3">
    <w:name w:val="index 3"/>
    <w:basedOn w:val="Normal"/>
    <w:next w:val="Normal"/>
    <w:qFormat/>
    <w:rsid w:val="00C12F2C"/>
    <w:pPr>
      <w:ind w:leftChars="400" w:left="400"/>
    </w:pPr>
  </w:style>
  <w:style w:type="paragraph" w:styleId="Index4">
    <w:name w:val="index 4"/>
    <w:basedOn w:val="Normal"/>
    <w:next w:val="Normal"/>
    <w:qFormat/>
    <w:rsid w:val="00C12F2C"/>
    <w:pPr>
      <w:ind w:leftChars="600" w:left="600"/>
    </w:pPr>
  </w:style>
  <w:style w:type="paragraph" w:styleId="Index5">
    <w:name w:val="index 5"/>
    <w:basedOn w:val="Normal"/>
    <w:next w:val="Normal"/>
    <w:qFormat/>
    <w:rsid w:val="00C12F2C"/>
    <w:pPr>
      <w:ind w:leftChars="800" w:left="800"/>
    </w:pPr>
  </w:style>
  <w:style w:type="paragraph" w:styleId="Index6">
    <w:name w:val="index 6"/>
    <w:basedOn w:val="Normal"/>
    <w:next w:val="Normal"/>
    <w:qFormat/>
    <w:rsid w:val="00C12F2C"/>
    <w:pPr>
      <w:ind w:leftChars="1000" w:left="1000"/>
    </w:pPr>
  </w:style>
  <w:style w:type="paragraph" w:styleId="Index7">
    <w:name w:val="index 7"/>
    <w:basedOn w:val="Normal"/>
    <w:next w:val="Normal"/>
    <w:qFormat/>
    <w:rsid w:val="00C12F2C"/>
    <w:pPr>
      <w:ind w:leftChars="1200" w:left="1200"/>
    </w:pPr>
  </w:style>
  <w:style w:type="paragraph" w:styleId="Index8">
    <w:name w:val="index 8"/>
    <w:basedOn w:val="Normal"/>
    <w:next w:val="Normal"/>
    <w:qFormat/>
    <w:rsid w:val="00C12F2C"/>
    <w:pPr>
      <w:ind w:leftChars="1400" w:left="1400"/>
    </w:pPr>
  </w:style>
  <w:style w:type="paragraph" w:styleId="Index9">
    <w:name w:val="index 9"/>
    <w:basedOn w:val="Normal"/>
    <w:next w:val="Normal"/>
    <w:qFormat/>
    <w:rsid w:val="00C12F2C"/>
    <w:pPr>
      <w:ind w:leftChars="1600" w:left="1600"/>
    </w:pPr>
  </w:style>
  <w:style w:type="paragraph" w:styleId="IndexHeading">
    <w:name w:val="index heading"/>
    <w:basedOn w:val="Normal"/>
    <w:next w:val="Index1"/>
    <w:qFormat/>
    <w:rsid w:val="00C12F2C"/>
    <w:rPr>
      <w:rFonts w:ascii="Arial" w:hAnsi="Arial" w:cs="Arial"/>
      <w:b/>
      <w:bCs/>
    </w:rPr>
  </w:style>
  <w:style w:type="character" w:styleId="LineNumber">
    <w:name w:val="line number"/>
    <w:basedOn w:val="DefaultParagraphFont"/>
    <w:qFormat/>
    <w:rsid w:val="00C12F2C"/>
  </w:style>
  <w:style w:type="paragraph" w:styleId="List">
    <w:name w:val="List"/>
    <w:basedOn w:val="Normal"/>
    <w:rsid w:val="00C12F2C"/>
    <w:pPr>
      <w:ind w:left="200" w:hangingChars="200" w:hanging="200"/>
    </w:pPr>
  </w:style>
  <w:style w:type="paragraph" w:styleId="List3">
    <w:name w:val="List 3"/>
    <w:basedOn w:val="Normal"/>
    <w:qFormat/>
    <w:rsid w:val="00C12F2C"/>
    <w:pPr>
      <w:ind w:leftChars="400" w:left="100" w:hangingChars="200" w:hanging="200"/>
    </w:pPr>
  </w:style>
  <w:style w:type="paragraph" w:styleId="List4">
    <w:name w:val="List 4"/>
    <w:basedOn w:val="Normal"/>
    <w:qFormat/>
    <w:rsid w:val="00C12F2C"/>
    <w:pPr>
      <w:ind w:leftChars="600" w:left="100" w:hangingChars="200" w:hanging="200"/>
    </w:pPr>
  </w:style>
  <w:style w:type="paragraph" w:styleId="List5">
    <w:name w:val="List 5"/>
    <w:basedOn w:val="Normal"/>
    <w:qFormat/>
    <w:rsid w:val="00C12F2C"/>
    <w:pPr>
      <w:ind w:leftChars="800" w:left="100" w:hangingChars="200" w:hanging="200"/>
    </w:pPr>
  </w:style>
  <w:style w:type="paragraph" w:styleId="ListBullet3">
    <w:name w:val="List Bullet 3"/>
    <w:basedOn w:val="Normal"/>
    <w:qFormat/>
    <w:rsid w:val="00C12F2C"/>
    <w:pPr>
      <w:numPr>
        <w:numId w:val="4"/>
      </w:numPr>
    </w:pPr>
  </w:style>
  <w:style w:type="paragraph" w:styleId="ListBullet4">
    <w:name w:val="List Bullet 4"/>
    <w:basedOn w:val="Normal"/>
    <w:qFormat/>
    <w:rsid w:val="00C12F2C"/>
    <w:pPr>
      <w:numPr>
        <w:numId w:val="5"/>
      </w:numPr>
    </w:pPr>
  </w:style>
  <w:style w:type="paragraph" w:styleId="ListBullet5">
    <w:name w:val="List Bullet 5"/>
    <w:basedOn w:val="Normal"/>
    <w:qFormat/>
    <w:rsid w:val="00C12F2C"/>
    <w:pPr>
      <w:numPr>
        <w:numId w:val="6"/>
      </w:numPr>
    </w:pPr>
  </w:style>
  <w:style w:type="paragraph" w:styleId="ListContinue">
    <w:name w:val="List Continue"/>
    <w:basedOn w:val="Normal"/>
    <w:qFormat/>
    <w:rsid w:val="00C12F2C"/>
    <w:pPr>
      <w:spacing w:after="120"/>
      <w:ind w:leftChars="200" w:left="420"/>
    </w:pPr>
  </w:style>
  <w:style w:type="paragraph" w:styleId="ListContinue2">
    <w:name w:val="List Continue 2"/>
    <w:basedOn w:val="Normal"/>
    <w:qFormat/>
    <w:rsid w:val="00C12F2C"/>
    <w:pPr>
      <w:spacing w:after="120"/>
      <w:ind w:leftChars="400" w:left="840"/>
    </w:pPr>
  </w:style>
  <w:style w:type="paragraph" w:styleId="ListContinue3">
    <w:name w:val="List Continue 3"/>
    <w:basedOn w:val="Normal"/>
    <w:qFormat/>
    <w:rsid w:val="00C12F2C"/>
    <w:pPr>
      <w:spacing w:after="120"/>
      <w:ind w:leftChars="600" w:left="1260"/>
    </w:pPr>
  </w:style>
  <w:style w:type="paragraph" w:styleId="ListContinue4">
    <w:name w:val="List Continue 4"/>
    <w:basedOn w:val="Normal"/>
    <w:qFormat/>
    <w:rsid w:val="00C12F2C"/>
    <w:pPr>
      <w:spacing w:after="120"/>
      <w:ind w:leftChars="800" w:left="1680"/>
    </w:pPr>
  </w:style>
  <w:style w:type="paragraph" w:styleId="ListContinue5">
    <w:name w:val="List Continue 5"/>
    <w:basedOn w:val="Normal"/>
    <w:qFormat/>
    <w:rsid w:val="00C12F2C"/>
    <w:pPr>
      <w:spacing w:after="120"/>
      <w:ind w:leftChars="1000" w:left="2100"/>
    </w:pPr>
  </w:style>
  <w:style w:type="paragraph" w:styleId="ListNumber">
    <w:name w:val="List Number"/>
    <w:basedOn w:val="Normal"/>
    <w:qFormat/>
    <w:rsid w:val="00C12F2C"/>
    <w:pPr>
      <w:numPr>
        <w:numId w:val="7"/>
      </w:numPr>
    </w:pPr>
  </w:style>
  <w:style w:type="paragraph" w:styleId="ListNumber2">
    <w:name w:val="List Number 2"/>
    <w:basedOn w:val="Normal"/>
    <w:qFormat/>
    <w:rsid w:val="00C12F2C"/>
    <w:pPr>
      <w:numPr>
        <w:numId w:val="8"/>
      </w:numPr>
    </w:pPr>
  </w:style>
  <w:style w:type="paragraph" w:styleId="ListNumber3">
    <w:name w:val="List Number 3"/>
    <w:basedOn w:val="Normal"/>
    <w:qFormat/>
    <w:rsid w:val="00C12F2C"/>
    <w:pPr>
      <w:numPr>
        <w:numId w:val="9"/>
      </w:numPr>
    </w:pPr>
  </w:style>
  <w:style w:type="paragraph" w:styleId="ListNumber4">
    <w:name w:val="List Number 4"/>
    <w:basedOn w:val="Normal"/>
    <w:qFormat/>
    <w:rsid w:val="00C12F2C"/>
    <w:pPr>
      <w:numPr>
        <w:numId w:val="10"/>
      </w:numPr>
    </w:pPr>
  </w:style>
  <w:style w:type="paragraph" w:styleId="ListNumber5">
    <w:name w:val="List Number 5"/>
    <w:basedOn w:val="Normal"/>
    <w:qFormat/>
    <w:rsid w:val="00C12F2C"/>
    <w:pPr>
      <w:numPr>
        <w:numId w:val="11"/>
      </w:numPr>
    </w:pPr>
  </w:style>
  <w:style w:type="paragraph" w:styleId="MacroText">
    <w:name w:val="macro"/>
    <w:link w:val="MacroTextChar"/>
    <w:qFormat/>
    <w:rsid w:val="00C12F2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sz w:val="24"/>
      <w:szCs w:val="24"/>
      <w:lang w:val="en-US" w:eastAsia="zh-CN"/>
      <w14:ligatures w14:val="none"/>
    </w:rPr>
  </w:style>
  <w:style w:type="character" w:customStyle="1" w:styleId="MacroTextChar">
    <w:name w:val="Macro Text Char"/>
    <w:basedOn w:val="DefaultParagraphFont"/>
    <w:link w:val="MacroText"/>
    <w:rsid w:val="00C12F2C"/>
    <w:rPr>
      <w:rFonts w:ascii="Courier New" w:eastAsiaTheme="minorEastAsia" w:hAnsi="Courier New" w:cs="Courier New"/>
      <w:sz w:val="24"/>
      <w:szCs w:val="24"/>
      <w:lang w:val="en-US" w:eastAsia="zh-CN"/>
      <w14:ligatures w14:val="none"/>
    </w:rPr>
  </w:style>
  <w:style w:type="paragraph" w:styleId="MessageHeader">
    <w:name w:val="Message Header"/>
    <w:basedOn w:val="Normal"/>
    <w:link w:val="MessageHeaderChar"/>
    <w:qFormat/>
    <w:rsid w:val="00C12F2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MessageHeaderChar">
    <w:name w:val="Message Header Char"/>
    <w:basedOn w:val="DefaultParagraphFont"/>
    <w:link w:val="MessageHeader"/>
    <w:rsid w:val="00C12F2C"/>
    <w:rPr>
      <w:rFonts w:ascii="Arial" w:eastAsia="Times New Roman" w:hAnsi="Arial" w:cs="Arial"/>
      <w:kern w:val="0"/>
      <w:sz w:val="24"/>
      <w:szCs w:val="24"/>
      <w:shd w:val="pct20" w:color="auto" w:fill="auto"/>
      <w:lang w:val="en-US"/>
    </w:rPr>
  </w:style>
  <w:style w:type="paragraph" w:styleId="NormalIndent">
    <w:name w:val="Normal Indent"/>
    <w:basedOn w:val="Normal"/>
    <w:qFormat/>
    <w:rsid w:val="00C12F2C"/>
    <w:pPr>
      <w:ind w:firstLineChars="200" w:firstLine="420"/>
    </w:pPr>
  </w:style>
  <w:style w:type="paragraph" w:styleId="NoteHeading">
    <w:name w:val="Note Heading"/>
    <w:basedOn w:val="Normal"/>
    <w:next w:val="Normal"/>
    <w:link w:val="NoteHeadingChar"/>
    <w:qFormat/>
    <w:rsid w:val="00C12F2C"/>
    <w:pPr>
      <w:jc w:val="center"/>
    </w:pPr>
  </w:style>
  <w:style w:type="character" w:customStyle="1" w:styleId="NoteHeadingChar">
    <w:name w:val="Note Heading Char"/>
    <w:basedOn w:val="DefaultParagraphFont"/>
    <w:link w:val="NoteHeading"/>
    <w:rsid w:val="00C12F2C"/>
    <w:rPr>
      <w:rFonts w:ascii="Times New Roman" w:eastAsia="Times New Roman" w:hAnsi="Times New Roman" w:cs="Times New Roman"/>
      <w:kern w:val="0"/>
      <w:sz w:val="28"/>
      <w:szCs w:val="28"/>
      <w:lang w:val="en-US"/>
    </w:rPr>
  </w:style>
  <w:style w:type="character" w:styleId="PageNumber">
    <w:name w:val="page number"/>
    <w:basedOn w:val="DefaultParagraphFont"/>
    <w:qFormat/>
    <w:rsid w:val="00C12F2C"/>
  </w:style>
  <w:style w:type="paragraph" w:styleId="PlainText">
    <w:name w:val="Plain Text"/>
    <w:basedOn w:val="Normal"/>
    <w:link w:val="PlainTextChar"/>
    <w:qFormat/>
    <w:rsid w:val="00C12F2C"/>
    <w:rPr>
      <w:rFonts w:ascii="SimSun" w:hAnsi="Courier New" w:cs="Courier New"/>
      <w:szCs w:val="21"/>
    </w:rPr>
  </w:style>
  <w:style w:type="character" w:customStyle="1" w:styleId="PlainTextChar">
    <w:name w:val="Plain Text Char"/>
    <w:basedOn w:val="DefaultParagraphFont"/>
    <w:link w:val="PlainText"/>
    <w:rsid w:val="00C12F2C"/>
    <w:rPr>
      <w:rFonts w:ascii="SimSun" w:eastAsia="Times New Roman" w:hAnsi="Courier New" w:cs="Courier New"/>
      <w:kern w:val="0"/>
      <w:sz w:val="28"/>
      <w:szCs w:val="21"/>
      <w:lang w:val="en-US"/>
    </w:rPr>
  </w:style>
  <w:style w:type="paragraph" w:styleId="Salutation">
    <w:name w:val="Salutation"/>
    <w:basedOn w:val="Normal"/>
    <w:next w:val="Normal"/>
    <w:link w:val="SalutationChar"/>
    <w:qFormat/>
    <w:rsid w:val="00C12F2C"/>
  </w:style>
  <w:style w:type="character" w:customStyle="1" w:styleId="SalutationChar">
    <w:name w:val="Salutation Char"/>
    <w:basedOn w:val="DefaultParagraphFont"/>
    <w:link w:val="Salutation"/>
    <w:rsid w:val="00C12F2C"/>
    <w:rPr>
      <w:rFonts w:ascii="Times New Roman" w:eastAsia="Times New Roman" w:hAnsi="Times New Roman" w:cs="Times New Roman"/>
      <w:kern w:val="0"/>
      <w:sz w:val="28"/>
      <w:szCs w:val="28"/>
      <w:lang w:val="en-US"/>
    </w:rPr>
  </w:style>
  <w:style w:type="paragraph" w:styleId="Signature">
    <w:name w:val="Signature"/>
    <w:basedOn w:val="Normal"/>
    <w:link w:val="SignatureChar"/>
    <w:qFormat/>
    <w:rsid w:val="00C12F2C"/>
    <w:pPr>
      <w:ind w:leftChars="2100" w:left="100"/>
    </w:pPr>
  </w:style>
  <w:style w:type="character" w:customStyle="1" w:styleId="SignatureChar">
    <w:name w:val="Signature Char"/>
    <w:basedOn w:val="DefaultParagraphFont"/>
    <w:link w:val="Signature"/>
    <w:rsid w:val="00C12F2C"/>
    <w:rPr>
      <w:rFonts w:ascii="Times New Roman" w:eastAsia="Times New Roman" w:hAnsi="Times New Roman" w:cs="Times New Roman"/>
      <w:kern w:val="0"/>
      <w:sz w:val="28"/>
      <w:szCs w:val="28"/>
      <w:lang w:val="en-US"/>
    </w:rPr>
  </w:style>
  <w:style w:type="paragraph" w:styleId="Subtitle">
    <w:name w:val="Subtitle"/>
    <w:basedOn w:val="Normal"/>
    <w:link w:val="SubtitleChar"/>
    <w:qFormat/>
    <w:rsid w:val="00C12F2C"/>
    <w:pPr>
      <w:spacing w:before="240" w:after="60" w:line="312" w:lineRule="auto"/>
      <w:jc w:val="center"/>
      <w:outlineLvl w:val="1"/>
    </w:pPr>
    <w:rPr>
      <w:rFonts w:ascii="Arial" w:hAnsi="Arial" w:cs="Arial"/>
      <w:b/>
      <w:bCs/>
      <w:kern w:val="28"/>
      <w:sz w:val="32"/>
      <w:szCs w:val="32"/>
    </w:rPr>
  </w:style>
  <w:style w:type="character" w:customStyle="1" w:styleId="SubtitleChar">
    <w:name w:val="Subtitle Char"/>
    <w:basedOn w:val="DefaultParagraphFont"/>
    <w:link w:val="Subtitle"/>
    <w:rsid w:val="00C12F2C"/>
    <w:rPr>
      <w:rFonts w:ascii="Arial" w:eastAsia="Times New Roman" w:hAnsi="Arial" w:cs="Arial"/>
      <w:b/>
      <w:bCs/>
      <w:kern w:val="28"/>
      <w:sz w:val="32"/>
      <w:szCs w:val="32"/>
      <w:lang w:val="en-US"/>
    </w:rPr>
  </w:style>
  <w:style w:type="table" w:styleId="Table3Deffects1">
    <w:name w:val="Table 3D effects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C12F2C"/>
    <w:pPr>
      <w:widowControl w:val="0"/>
      <w:spacing w:after="0" w:line="240" w:lineRule="auto"/>
      <w:jc w:val="both"/>
    </w:pPr>
    <w:rPr>
      <w:rFonts w:eastAsiaTheme="minorEastAsia"/>
      <w:color w:val="000080"/>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C12F2C"/>
    <w:pPr>
      <w:widowControl w:val="0"/>
      <w:spacing w:after="0" w:line="240" w:lineRule="auto"/>
      <w:jc w:val="both"/>
    </w:pPr>
    <w:rPr>
      <w:rFonts w:eastAsiaTheme="minorEastAsia"/>
      <w:color w:val="FFFFFF"/>
      <w:kern w:val="0"/>
      <w:sz w:val="20"/>
      <w:szCs w:val="20"/>
      <w:lang w:val="en-US"/>
      <w14:ligatures w14:val="non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C12F2C"/>
    <w:pPr>
      <w:widowControl w:val="0"/>
      <w:spacing w:after="0" w:line="240" w:lineRule="auto"/>
      <w:jc w:val="both"/>
    </w:pPr>
    <w:rPr>
      <w:rFonts w:eastAsiaTheme="minorEastAsia"/>
      <w:b/>
      <w:bCs/>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C12F2C"/>
    <w:pPr>
      <w:widowControl w:val="0"/>
      <w:spacing w:after="0" w:line="240" w:lineRule="auto"/>
      <w:jc w:val="both"/>
    </w:pPr>
    <w:rPr>
      <w:rFonts w:eastAsiaTheme="minorEastAsia"/>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0">
    <w:name w:val="Table Grid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C12F2C"/>
    <w:pPr>
      <w:ind w:leftChars="200" w:left="420"/>
    </w:pPr>
  </w:style>
  <w:style w:type="paragraph" w:styleId="TableofFigures">
    <w:name w:val="table of figures"/>
    <w:basedOn w:val="Normal"/>
    <w:next w:val="Normal"/>
    <w:qFormat/>
    <w:rsid w:val="00C12F2C"/>
    <w:pPr>
      <w:ind w:leftChars="200" w:left="200" w:hangingChars="200" w:hanging="200"/>
    </w:pPr>
  </w:style>
  <w:style w:type="table" w:styleId="TableProfessional">
    <w:name w:val="Table Professional"/>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C12F2C"/>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rsid w:val="00C12F2C"/>
    <w:rPr>
      <w:rFonts w:ascii="Arial" w:eastAsia="Times New Roman" w:hAnsi="Arial" w:cs="Arial"/>
      <w:b/>
      <w:bCs/>
      <w:kern w:val="0"/>
      <w:sz w:val="32"/>
      <w:szCs w:val="32"/>
      <w:lang w:val="en-US"/>
    </w:rPr>
  </w:style>
  <w:style w:type="paragraph" w:styleId="TOAHeading">
    <w:name w:val="toa heading"/>
    <w:basedOn w:val="Normal"/>
    <w:next w:val="Normal"/>
    <w:qFormat/>
    <w:rsid w:val="00C12F2C"/>
    <w:pPr>
      <w:spacing w:before="120"/>
    </w:pPr>
    <w:rPr>
      <w:rFonts w:ascii="Arial" w:hAnsi="Arial" w:cs="Arial"/>
      <w:sz w:val="24"/>
      <w:szCs w:val="24"/>
    </w:rPr>
  </w:style>
  <w:style w:type="paragraph" w:styleId="TOC1">
    <w:name w:val="toc 1"/>
    <w:basedOn w:val="Normal"/>
    <w:next w:val="Normal"/>
    <w:qFormat/>
    <w:rsid w:val="00C12F2C"/>
  </w:style>
  <w:style w:type="paragraph" w:styleId="TOC2">
    <w:name w:val="toc 2"/>
    <w:basedOn w:val="Normal"/>
    <w:next w:val="Normal"/>
    <w:qFormat/>
    <w:rsid w:val="00C12F2C"/>
    <w:pPr>
      <w:ind w:leftChars="200" w:left="420"/>
    </w:pPr>
  </w:style>
  <w:style w:type="paragraph" w:styleId="TOC3">
    <w:name w:val="toc 3"/>
    <w:basedOn w:val="Normal"/>
    <w:next w:val="Normal"/>
    <w:qFormat/>
    <w:rsid w:val="00C12F2C"/>
    <w:pPr>
      <w:ind w:leftChars="400" w:left="840"/>
    </w:pPr>
  </w:style>
  <w:style w:type="paragraph" w:styleId="TOC4">
    <w:name w:val="toc 4"/>
    <w:basedOn w:val="Normal"/>
    <w:next w:val="Normal"/>
    <w:qFormat/>
    <w:rsid w:val="00C12F2C"/>
    <w:pPr>
      <w:ind w:leftChars="600" w:left="1260"/>
    </w:pPr>
  </w:style>
  <w:style w:type="paragraph" w:styleId="TOC5">
    <w:name w:val="toc 5"/>
    <w:basedOn w:val="Normal"/>
    <w:next w:val="Normal"/>
    <w:qFormat/>
    <w:rsid w:val="00C12F2C"/>
    <w:pPr>
      <w:ind w:leftChars="800" w:left="1680"/>
    </w:pPr>
  </w:style>
  <w:style w:type="paragraph" w:styleId="TOC6">
    <w:name w:val="toc 6"/>
    <w:basedOn w:val="Normal"/>
    <w:next w:val="Normal"/>
    <w:qFormat/>
    <w:rsid w:val="00C12F2C"/>
    <w:pPr>
      <w:ind w:leftChars="1000" w:left="2100"/>
    </w:pPr>
  </w:style>
  <w:style w:type="paragraph" w:styleId="TOC7">
    <w:name w:val="toc 7"/>
    <w:basedOn w:val="Normal"/>
    <w:next w:val="Normal"/>
    <w:qFormat/>
    <w:rsid w:val="00C12F2C"/>
    <w:pPr>
      <w:ind w:leftChars="1200" w:left="2520"/>
    </w:pPr>
  </w:style>
  <w:style w:type="paragraph" w:styleId="TOC8">
    <w:name w:val="toc 8"/>
    <w:basedOn w:val="Normal"/>
    <w:next w:val="Normal"/>
    <w:qFormat/>
    <w:rsid w:val="00C12F2C"/>
    <w:pPr>
      <w:ind w:leftChars="1400" w:left="2940"/>
    </w:pPr>
  </w:style>
  <w:style w:type="paragraph" w:styleId="TOC9">
    <w:name w:val="toc 9"/>
    <w:basedOn w:val="Normal"/>
    <w:next w:val="Normal"/>
    <w:qFormat/>
    <w:rsid w:val="00C12F2C"/>
    <w:pPr>
      <w:ind w:leftChars="1600" w:left="3360"/>
    </w:pPr>
  </w:style>
  <w:style w:type="table" w:styleId="LightShading">
    <w:name w:val="Light Shading"/>
    <w:basedOn w:val="TableNormal"/>
    <w:uiPriority w:val="60"/>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C12F2C"/>
    <w:pPr>
      <w:spacing w:after="0" w:line="240" w:lineRule="auto"/>
    </w:pPr>
    <w:rPr>
      <w:rFonts w:eastAsiaTheme="minorEastAsia"/>
      <w:color w:val="365F91"/>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C12F2C"/>
    <w:pPr>
      <w:spacing w:after="0" w:line="240" w:lineRule="auto"/>
    </w:pPr>
    <w:rPr>
      <w:rFonts w:eastAsiaTheme="minorEastAsia"/>
      <w:color w:val="943634"/>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C12F2C"/>
    <w:pPr>
      <w:spacing w:after="0" w:line="240" w:lineRule="auto"/>
    </w:pPr>
    <w:rPr>
      <w:rFonts w:eastAsiaTheme="minorEastAsia"/>
      <w:color w:val="76923C"/>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C12F2C"/>
    <w:pPr>
      <w:spacing w:after="0" w:line="240" w:lineRule="auto"/>
    </w:pPr>
    <w:rPr>
      <w:rFonts w:eastAsiaTheme="minorEastAsia"/>
      <w:color w:val="5F497A"/>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C12F2C"/>
    <w:pPr>
      <w:spacing w:after="0" w:line="240" w:lineRule="auto"/>
    </w:pPr>
    <w:rPr>
      <w:rFonts w:eastAsiaTheme="minorEastAsia"/>
      <w:color w:val="31849B"/>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C12F2C"/>
    <w:pPr>
      <w:spacing w:after="0" w:line="240" w:lineRule="auto"/>
    </w:pPr>
    <w:rPr>
      <w:rFonts w:eastAsiaTheme="minorEastAsia"/>
      <w:color w:val="E36C0A"/>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NoSpacing1">
    <w:name w:val="No Spacing1"/>
    <w:qFormat/>
    <w:rsid w:val="00C12F2C"/>
    <w:pPr>
      <w:spacing w:after="0" w:line="240" w:lineRule="auto"/>
    </w:pPr>
    <w:rPr>
      <w:rFonts w:ascii="Times New Roman" w:eastAsia="Calibri" w:hAnsi="Times New Roman" w:cs="Arial"/>
      <w:kern w:val="0"/>
      <w:sz w:val="28"/>
      <w:lang w:val="en-US"/>
      <w14:ligatures w14:val="none"/>
    </w:rPr>
  </w:style>
  <w:style w:type="table" w:customStyle="1" w:styleId="TableNormal1">
    <w:name w:val="Table Normal1"/>
    <w:semiHidden/>
    <w:rsid w:val="005B41EB"/>
    <w:pPr>
      <w:spacing w:after="0" w:line="240" w:lineRule="auto"/>
    </w:pPr>
    <w:rPr>
      <w:rFonts w:ascii="Times New Roman" w:eastAsia="Times New Roman" w:hAnsi="Times New Roman" w:cs="Times New Roman"/>
      <w:kern w:val="0"/>
      <w:sz w:val="20"/>
      <w:szCs w:val="20"/>
      <w:lang w:val="en-US"/>
      <w14:ligatures w14:val="none"/>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st" w:qFormat="0"/>
    <w:lsdException w:name="Title" w:semiHidden="0" w:unhideWhenUsed="0"/>
    <w:lsdException w:name="Default Paragraph Font" w:uiPriority="1" w:qFormat="0"/>
    <w:lsdException w:name="Subtitle" w:semiHidden="0" w:unhideWhenUsed="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Columns 5"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next w:val="Normal"/>
    <w:link w:val="Heading1Char"/>
    <w:qFormat/>
    <w:rsid w:val="00C12F2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996630"/>
    <w:pPr>
      <w:keepNext/>
      <w:outlineLvl w:val="1"/>
    </w:pPr>
    <w:rPr>
      <w:szCs w:val="24"/>
      <w14:ligatures w14:val="none"/>
    </w:rPr>
  </w:style>
  <w:style w:type="paragraph" w:styleId="Heading3">
    <w:name w:val="heading 3"/>
    <w:basedOn w:val="Normal"/>
    <w:next w:val="Normal"/>
    <w:link w:val="Heading3Char"/>
    <w:semiHidden/>
    <w:unhideWhenUsed/>
    <w:qFormat/>
    <w:rsid w:val="00C12F2C"/>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C12F2C"/>
    <w:pPr>
      <w:keepNext/>
      <w:keepLines/>
      <w:spacing w:before="280" w:after="290" w:line="376" w:lineRule="auto"/>
      <w:outlineLvl w:val="3"/>
    </w:pPr>
    <w:rPr>
      <w:b/>
      <w:bCs/>
    </w:rPr>
  </w:style>
  <w:style w:type="paragraph" w:styleId="Heading5">
    <w:name w:val="heading 5"/>
    <w:basedOn w:val="Normal"/>
    <w:next w:val="Normal"/>
    <w:link w:val="Heading5Char"/>
    <w:semiHidden/>
    <w:unhideWhenUsed/>
    <w:qFormat/>
    <w:rsid w:val="00C12F2C"/>
    <w:pPr>
      <w:keepNext/>
      <w:keepLines/>
      <w:spacing w:before="280" w:after="290" w:line="376" w:lineRule="auto"/>
      <w:outlineLvl w:val="4"/>
    </w:pPr>
    <w:rPr>
      <w:b/>
      <w:bCs/>
    </w:rPr>
  </w:style>
  <w:style w:type="paragraph" w:styleId="Heading6">
    <w:name w:val="heading 6"/>
    <w:basedOn w:val="Normal"/>
    <w:next w:val="Normal"/>
    <w:link w:val="Heading6Char"/>
    <w:semiHidden/>
    <w:unhideWhenUsed/>
    <w:qFormat/>
    <w:rsid w:val="00C12F2C"/>
    <w:pPr>
      <w:keepNext/>
      <w:keepLines/>
      <w:spacing w:before="240" w:after="64" w:line="320" w:lineRule="auto"/>
      <w:outlineLvl w:val="5"/>
    </w:pPr>
    <w:rPr>
      <w:b/>
      <w:bCs/>
      <w:sz w:val="24"/>
      <w:szCs w:val="24"/>
    </w:rPr>
  </w:style>
  <w:style w:type="paragraph" w:styleId="Heading7">
    <w:name w:val="heading 7"/>
    <w:basedOn w:val="Normal"/>
    <w:next w:val="Normal"/>
    <w:link w:val="Heading7Char"/>
    <w:semiHidden/>
    <w:unhideWhenUsed/>
    <w:qFormat/>
    <w:rsid w:val="00C12F2C"/>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C12F2C"/>
    <w:pPr>
      <w:keepNext/>
      <w:keepLines/>
      <w:spacing w:before="240" w:after="64" w:line="320" w:lineRule="auto"/>
      <w:outlineLvl w:val="7"/>
    </w:pPr>
    <w:rPr>
      <w:sz w:val="24"/>
      <w:szCs w:val="24"/>
    </w:rPr>
  </w:style>
  <w:style w:type="paragraph" w:styleId="Heading9">
    <w:name w:val="heading 9"/>
    <w:basedOn w:val="Normal"/>
    <w:next w:val="Normal"/>
    <w:link w:val="Heading9Char"/>
    <w:semiHidden/>
    <w:unhideWhenUsed/>
    <w:qFormat/>
    <w:rsid w:val="00C12F2C"/>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qFormat/>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qFormat/>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nhideWhenUsed/>
    <w:qFormat/>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nhideWhenUsed/>
    <w:qFormat/>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qFormat/>
    <w:rsid w:val="00E54F10"/>
    <w:pPr>
      <w:ind w:left="720" w:hanging="360"/>
    </w:pPr>
    <w:rPr>
      <w:rFonts w:ascii=".VnTime" w:hAnsi=".VnTime"/>
      <w:szCs w:val="24"/>
      <w14:ligatures w14:val="none"/>
    </w:rPr>
  </w:style>
  <w:style w:type="paragraph" w:styleId="ListBullet">
    <w:name w:val="List Bullet"/>
    <w:basedOn w:val="Normal"/>
    <w:qFormat/>
    <w:rsid w:val="00E54F10"/>
    <w:pPr>
      <w:numPr>
        <w:numId w:val="1"/>
      </w:numPr>
    </w:pPr>
    <w:rPr>
      <w:rFonts w:ascii=".VnTime" w:hAnsi=".VnTime"/>
      <w14:ligatures w14:val="none"/>
    </w:rPr>
  </w:style>
  <w:style w:type="paragraph" w:styleId="ListBullet2">
    <w:name w:val="List Bullet 2"/>
    <w:basedOn w:val="Normal"/>
    <w:unhideWhenUsed/>
    <w:qFormat/>
    <w:rsid w:val="00E54F10"/>
    <w:pPr>
      <w:numPr>
        <w:numId w:val="2"/>
      </w:numPr>
      <w:contextualSpacing/>
    </w:p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nhideWhenUsed/>
    <w:qFormat/>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nhideWhenUsed/>
    <w:qFormat/>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Heading1Char">
    <w:name w:val="Heading 1 Char"/>
    <w:basedOn w:val="DefaultParagraphFont"/>
    <w:link w:val="Heading1"/>
    <w:rsid w:val="00C12F2C"/>
    <w:rPr>
      <w:rFonts w:ascii="Times New Roman" w:eastAsia="Times New Roman" w:hAnsi="Times New Roman" w:cs="Times New Roman"/>
      <w:b/>
      <w:bCs/>
      <w:kern w:val="44"/>
      <w:sz w:val="44"/>
      <w:szCs w:val="44"/>
      <w:lang w:val="en-US"/>
    </w:rPr>
  </w:style>
  <w:style w:type="character" w:customStyle="1" w:styleId="Heading3Char">
    <w:name w:val="Heading 3 Char"/>
    <w:basedOn w:val="DefaultParagraphFont"/>
    <w:link w:val="Heading3"/>
    <w:semiHidden/>
    <w:rsid w:val="00C12F2C"/>
    <w:rPr>
      <w:rFonts w:ascii="Times New Roman" w:eastAsia="Times New Roman" w:hAnsi="Times New Roman" w:cs="Times New Roman"/>
      <w:b/>
      <w:bCs/>
      <w:kern w:val="0"/>
      <w:sz w:val="32"/>
      <w:szCs w:val="32"/>
      <w:lang w:val="en-US"/>
    </w:rPr>
  </w:style>
  <w:style w:type="character" w:customStyle="1" w:styleId="Heading4Char">
    <w:name w:val="Heading 4 Char"/>
    <w:basedOn w:val="DefaultParagraphFont"/>
    <w:link w:val="Heading4"/>
    <w:semiHidden/>
    <w:rsid w:val="00C12F2C"/>
    <w:rPr>
      <w:rFonts w:ascii="Times New Roman" w:eastAsia="Times New Roman" w:hAnsi="Times New Roman" w:cs="Times New Roman"/>
      <w:b/>
      <w:bCs/>
      <w:kern w:val="0"/>
      <w:sz w:val="28"/>
      <w:szCs w:val="28"/>
      <w:lang w:val="en-US"/>
    </w:rPr>
  </w:style>
  <w:style w:type="character" w:customStyle="1" w:styleId="Heading5Char">
    <w:name w:val="Heading 5 Char"/>
    <w:basedOn w:val="DefaultParagraphFont"/>
    <w:link w:val="Heading5"/>
    <w:semiHidden/>
    <w:rsid w:val="00C12F2C"/>
    <w:rPr>
      <w:rFonts w:ascii="Times New Roman" w:eastAsia="Times New Roman" w:hAnsi="Times New Roman" w:cs="Times New Roman"/>
      <w:b/>
      <w:bCs/>
      <w:kern w:val="0"/>
      <w:sz w:val="28"/>
      <w:szCs w:val="28"/>
      <w:lang w:val="en-US"/>
    </w:rPr>
  </w:style>
  <w:style w:type="character" w:customStyle="1" w:styleId="Heading6Char">
    <w:name w:val="Heading 6 Char"/>
    <w:basedOn w:val="DefaultParagraphFont"/>
    <w:link w:val="Heading6"/>
    <w:semiHidden/>
    <w:rsid w:val="00C12F2C"/>
    <w:rPr>
      <w:rFonts w:ascii="Times New Roman" w:eastAsia="Times New Roman" w:hAnsi="Times New Roman" w:cs="Times New Roman"/>
      <w:b/>
      <w:bCs/>
      <w:kern w:val="0"/>
      <w:sz w:val="24"/>
      <w:szCs w:val="24"/>
      <w:lang w:val="en-US"/>
    </w:rPr>
  </w:style>
  <w:style w:type="character" w:customStyle="1" w:styleId="Heading7Char">
    <w:name w:val="Heading 7 Char"/>
    <w:basedOn w:val="DefaultParagraphFont"/>
    <w:link w:val="Heading7"/>
    <w:semiHidden/>
    <w:rsid w:val="00C12F2C"/>
    <w:rPr>
      <w:rFonts w:ascii="Times New Roman" w:eastAsia="Times New Roman" w:hAnsi="Times New Roman" w:cs="Times New Roman"/>
      <w:b/>
      <w:bCs/>
      <w:kern w:val="0"/>
      <w:sz w:val="24"/>
      <w:szCs w:val="24"/>
      <w:lang w:val="en-US"/>
    </w:rPr>
  </w:style>
  <w:style w:type="character" w:customStyle="1" w:styleId="Heading8Char">
    <w:name w:val="Heading 8 Char"/>
    <w:basedOn w:val="DefaultParagraphFont"/>
    <w:link w:val="Heading8"/>
    <w:semiHidden/>
    <w:rsid w:val="00C12F2C"/>
    <w:rPr>
      <w:rFonts w:ascii="Times New Roman" w:eastAsia="Times New Roman" w:hAnsi="Times New Roman" w:cs="Times New Roman"/>
      <w:kern w:val="0"/>
      <w:sz w:val="24"/>
      <w:szCs w:val="24"/>
      <w:lang w:val="en-US"/>
    </w:rPr>
  </w:style>
  <w:style w:type="character" w:customStyle="1" w:styleId="Heading9Char">
    <w:name w:val="Heading 9 Char"/>
    <w:basedOn w:val="DefaultParagraphFont"/>
    <w:link w:val="Heading9"/>
    <w:semiHidden/>
    <w:rsid w:val="00C12F2C"/>
    <w:rPr>
      <w:rFonts w:ascii="Times New Roman" w:eastAsia="Times New Roman" w:hAnsi="Times New Roman" w:cs="Times New Roman"/>
      <w:kern w:val="0"/>
      <w:sz w:val="28"/>
      <w:szCs w:val="21"/>
      <w:lang w:val="en-US"/>
    </w:rPr>
  </w:style>
  <w:style w:type="paragraph" w:styleId="BlockText">
    <w:name w:val="Block Text"/>
    <w:basedOn w:val="Normal"/>
    <w:qFormat/>
    <w:rsid w:val="00C12F2C"/>
    <w:pPr>
      <w:spacing w:after="120"/>
      <w:ind w:leftChars="700" w:left="1440" w:rightChars="700" w:right="1440"/>
    </w:pPr>
  </w:style>
  <w:style w:type="paragraph" w:styleId="BodyText">
    <w:name w:val="Body Text"/>
    <w:basedOn w:val="Normal"/>
    <w:link w:val="BodyTextChar"/>
    <w:qFormat/>
    <w:rsid w:val="00C12F2C"/>
    <w:pPr>
      <w:spacing w:after="120"/>
    </w:pPr>
  </w:style>
  <w:style w:type="character" w:customStyle="1" w:styleId="BodyTextChar">
    <w:name w:val="Body Text Char"/>
    <w:basedOn w:val="DefaultParagraphFont"/>
    <w:link w:val="BodyText"/>
    <w:rsid w:val="00C12F2C"/>
    <w:rPr>
      <w:rFonts w:ascii="Times New Roman" w:eastAsia="Times New Roman" w:hAnsi="Times New Roman" w:cs="Times New Roman"/>
      <w:kern w:val="0"/>
      <w:sz w:val="28"/>
      <w:szCs w:val="28"/>
      <w:lang w:val="en-US"/>
    </w:rPr>
  </w:style>
  <w:style w:type="paragraph" w:styleId="BodyText3">
    <w:name w:val="Body Text 3"/>
    <w:basedOn w:val="Normal"/>
    <w:link w:val="BodyText3Char"/>
    <w:qFormat/>
    <w:rsid w:val="00C12F2C"/>
    <w:pPr>
      <w:spacing w:after="120"/>
    </w:pPr>
    <w:rPr>
      <w:sz w:val="16"/>
      <w:szCs w:val="16"/>
    </w:rPr>
  </w:style>
  <w:style w:type="character" w:customStyle="1" w:styleId="BodyText3Char">
    <w:name w:val="Body Text 3 Char"/>
    <w:basedOn w:val="DefaultParagraphFont"/>
    <w:link w:val="BodyText3"/>
    <w:rsid w:val="00C12F2C"/>
    <w:rPr>
      <w:rFonts w:ascii="Times New Roman" w:eastAsia="Times New Roman" w:hAnsi="Times New Roman" w:cs="Times New Roman"/>
      <w:kern w:val="0"/>
      <w:sz w:val="16"/>
      <w:szCs w:val="16"/>
      <w:lang w:val="en-US"/>
    </w:rPr>
  </w:style>
  <w:style w:type="paragraph" w:styleId="BodyTextFirstIndent">
    <w:name w:val="Body Text First Indent"/>
    <w:basedOn w:val="BodyText"/>
    <w:link w:val="BodyTextFirstIndentChar"/>
    <w:qFormat/>
    <w:rsid w:val="00C12F2C"/>
    <w:pPr>
      <w:ind w:firstLineChars="100" w:firstLine="420"/>
    </w:pPr>
  </w:style>
  <w:style w:type="character" w:customStyle="1" w:styleId="BodyTextFirstIndentChar">
    <w:name w:val="Body Text First Indent Char"/>
    <w:basedOn w:val="BodyTextChar"/>
    <w:link w:val="BodyTextFirstIndent"/>
    <w:rsid w:val="00C12F2C"/>
    <w:rPr>
      <w:rFonts w:ascii="Times New Roman" w:eastAsia="Times New Roman" w:hAnsi="Times New Roman" w:cs="Times New Roman"/>
      <w:kern w:val="0"/>
      <w:sz w:val="28"/>
      <w:szCs w:val="28"/>
      <w:lang w:val="en-US"/>
    </w:rPr>
  </w:style>
  <w:style w:type="paragraph" w:styleId="BodyTextIndent">
    <w:name w:val="Body Text Indent"/>
    <w:basedOn w:val="Normal"/>
    <w:link w:val="BodyTextIndentChar"/>
    <w:qFormat/>
    <w:rsid w:val="00C12F2C"/>
    <w:pPr>
      <w:spacing w:after="120"/>
      <w:ind w:leftChars="200" w:left="420"/>
    </w:pPr>
  </w:style>
  <w:style w:type="character" w:customStyle="1" w:styleId="BodyTextIndentChar">
    <w:name w:val="Body Text Indent Char"/>
    <w:basedOn w:val="DefaultParagraphFont"/>
    <w:link w:val="BodyTextIndent"/>
    <w:rsid w:val="00C12F2C"/>
    <w:rPr>
      <w:rFonts w:ascii="Times New Roman" w:eastAsia="Times New Roman" w:hAnsi="Times New Roman" w:cs="Times New Roman"/>
      <w:kern w:val="0"/>
      <w:sz w:val="28"/>
      <w:szCs w:val="28"/>
      <w:lang w:val="en-US"/>
    </w:rPr>
  </w:style>
  <w:style w:type="paragraph" w:styleId="BodyTextFirstIndent2">
    <w:name w:val="Body Text First Indent 2"/>
    <w:basedOn w:val="BodyTextIndent"/>
    <w:link w:val="BodyTextFirstIndent2Char"/>
    <w:qFormat/>
    <w:rsid w:val="00C12F2C"/>
    <w:pPr>
      <w:ind w:firstLineChars="200" w:firstLine="420"/>
    </w:pPr>
  </w:style>
  <w:style w:type="character" w:customStyle="1" w:styleId="BodyTextFirstIndent2Char">
    <w:name w:val="Body Text First Indent 2 Char"/>
    <w:basedOn w:val="BodyTextIndentChar"/>
    <w:link w:val="BodyTextFirstIndent2"/>
    <w:rsid w:val="00C12F2C"/>
    <w:rPr>
      <w:rFonts w:ascii="Times New Roman" w:eastAsia="Times New Roman" w:hAnsi="Times New Roman" w:cs="Times New Roman"/>
      <w:kern w:val="0"/>
      <w:sz w:val="28"/>
      <w:szCs w:val="28"/>
      <w:lang w:val="en-US"/>
    </w:rPr>
  </w:style>
  <w:style w:type="paragraph" w:styleId="BodyTextIndent2">
    <w:name w:val="Body Text Indent 2"/>
    <w:basedOn w:val="Normal"/>
    <w:link w:val="BodyTextIndent2Char"/>
    <w:qFormat/>
    <w:rsid w:val="00C12F2C"/>
    <w:pPr>
      <w:spacing w:after="120" w:line="480" w:lineRule="auto"/>
      <w:ind w:leftChars="200" w:left="420"/>
    </w:pPr>
  </w:style>
  <w:style w:type="character" w:customStyle="1" w:styleId="BodyTextIndent2Char">
    <w:name w:val="Body Text Indent 2 Char"/>
    <w:basedOn w:val="DefaultParagraphFont"/>
    <w:link w:val="BodyTextIndent2"/>
    <w:rsid w:val="00C12F2C"/>
    <w:rPr>
      <w:rFonts w:ascii="Times New Roman" w:eastAsia="Times New Roman" w:hAnsi="Times New Roman" w:cs="Times New Roman"/>
      <w:kern w:val="0"/>
      <w:sz w:val="28"/>
      <w:szCs w:val="28"/>
      <w:lang w:val="en-US"/>
    </w:rPr>
  </w:style>
  <w:style w:type="paragraph" w:styleId="BodyTextIndent3">
    <w:name w:val="Body Text Indent 3"/>
    <w:basedOn w:val="Normal"/>
    <w:link w:val="BodyTextIndent3Char"/>
    <w:qFormat/>
    <w:rsid w:val="00C12F2C"/>
    <w:pPr>
      <w:spacing w:after="120"/>
      <w:ind w:leftChars="200" w:left="420"/>
    </w:pPr>
    <w:rPr>
      <w:sz w:val="16"/>
      <w:szCs w:val="16"/>
    </w:rPr>
  </w:style>
  <w:style w:type="character" w:customStyle="1" w:styleId="BodyTextIndent3Char">
    <w:name w:val="Body Text Indent 3 Char"/>
    <w:basedOn w:val="DefaultParagraphFont"/>
    <w:link w:val="BodyTextIndent3"/>
    <w:rsid w:val="00C12F2C"/>
    <w:rPr>
      <w:rFonts w:ascii="Times New Roman" w:eastAsia="Times New Roman" w:hAnsi="Times New Roman" w:cs="Times New Roman"/>
      <w:kern w:val="0"/>
      <w:sz w:val="16"/>
      <w:szCs w:val="16"/>
      <w:lang w:val="en-US"/>
    </w:rPr>
  </w:style>
  <w:style w:type="paragraph" w:styleId="Caption">
    <w:name w:val="caption"/>
    <w:basedOn w:val="Normal"/>
    <w:next w:val="Normal"/>
    <w:semiHidden/>
    <w:unhideWhenUsed/>
    <w:qFormat/>
    <w:rsid w:val="00C12F2C"/>
    <w:rPr>
      <w:rFonts w:ascii="Arial" w:eastAsia="SimHei" w:hAnsi="Arial" w:cs="Arial"/>
      <w:sz w:val="20"/>
    </w:rPr>
  </w:style>
  <w:style w:type="paragraph" w:styleId="Closing">
    <w:name w:val="Closing"/>
    <w:basedOn w:val="Normal"/>
    <w:link w:val="ClosingChar"/>
    <w:qFormat/>
    <w:rsid w:val="00C12F2C"/>
    <w:pPr>
      <w:ind w:leftChars="2100" w:left="100"/>
    </w:pPr>
  </w:style>
  <w:style w:type="character" w:customStyle="1" w:styleId="ClosingChar">
    <w:name w:val="Closing Char"/>
    <w:basedOn w:val="DefaultParagraphFont"/>
    <w:link w:val="Closing"/>
    <w:rsid w:val="00C12F2C"/>
    <w:rPr>
      <w:rFonts w:ascii="Times New Roman" w:eastAsia="Times New Roman" w:hAnsi="Times New Roman" w:cs="Times New Roman"/>
      <w:kern w:val="0"/>
      <w:sz w:val="28"/>
      <w:szCs w:val="28"/>
      <w:lang w:val="en-US"/>
    </w:rPr>
  </w:style>
  <w:style w:type="character" w:styleId="CommentReference">
    <w:name w:val="annotation reference"/>
    <w:basedOn w:val="DefaultParagraphFont"/>
    <w:qFormat/>
    <w:rsid w:val="00C12F2C"/>
    <w:rPr>
      <w:sz w:val="21"/>
      <w:szCs w:val="21"/>
    </w:rPr>
  </w:style>
  <w:style w:type="paragraph" w:styleId="CommentText">
    <w:name w:val="annotation text"/>
    <w:basedOn w:val="Normal"/>
    <w:link w:val="CommentTextChar"/>
    <w:qFormat/>
    <w:rsid w:val="00C12F2C"/>
  </w:style>
  <w:style w:type="character" w:customStyle="1" w:styleId="CommentTextChar">
    <w:name w:val="Comment Text Char"/>
    <w:basedOn w:val="DefaultParagraphFont"/>
    <w:link w:val="CommentText"/>
    <w:rsid w:val="00C12F2C"/>
    <w:rPr>
      <w:rFonts w:ascii="Times New Roman" w:eastAsia="Times New Roman" w:hAnsi="Times New Roman" w:cs="Times New Roman"/>
      <w:kern w:val="0"/>
      <w:sz w:val="28"/>
      <w:szCs w:val="28"/>
      <w:lang w:val="en-US"/>
    </w:rPr>
  </w:style>
  <w:style w:type="paragraph" w:styleId="CommentSubject">
    <w:name w:val="annotation subject"/>
    <w:basedOn w:val="CommentText"/>
    <w:next w:val="CommentText"/>
    <w:link w:val="CommentSubjectChar"/>
    <w:qFormat/>
    <w:rsid w:val="00C12F2C"/>
    <w:rPr>
      <w:b/>
      <w:bCs/>
    </w:rPr>
  </w:style>
  <w:style w:type="character" w:customStyle="1" w:styleId="CommentSubjectChar">
    <w:name w:val="Comment Subject Char"/>
    <w:basedOn w:val="CommentTextChar"/>
    <w:link w:val="CommentSubject"/>
    <w:rsid w:val="00C12F2C"/>
    <w:rPr>
      <w:rFonts w:ascii="Times New Roman" w:eastAsia="Times New Roman" w:hAnsi="Times New Roman" w:cs="Times New Roman"/>
      <w:b/>
      <w:bCs/>
      <w:kern w:val="0"/>
      <w:sz w:val="28"/>
      <w:szCs w:val="28"/>
      <w:lang w:val="en-US"/>
    </w:rPr>
  </w:style>
  <w:style w:type="paragraph" w:styleId="Date">
    <w:name w:val="Date"/>
    <w:basedOn w:val="Normal"/>
    <w:next w:val="Normal"/>
    <w:link w:val="DateChar"/>
    <w:qFormat/>
    <w:rsid w:val="00C12F2C"/>
    <w:pPr>
      <w:ind w:leftChars="2500" w:left="100"/>
    </w:pPr>
  </w:style>
  <w:style w:type="character" w:customStyle="1" w:styleId="DateChar">
    <w:name w:val="Date Char"/>
    <w:basedOn w:val="DefaultParagraphFont"/>
    <w:link w:val="Date"/>
    <w:rsid w:val="00C12F2C"/>
    <w:rPr>
      <w:rFonts w:ascii="Times New Roman" w:eastAsia="Times New Roman" w:hAnsi="Times New Roman" w:cs="Times New Roman"/>
      <w:kern w:val="0"/>
      <w:sz w:val="28"/>
      <w:szCs w:val="28"/>
      <w:lang w:val="en-US"/>
    </w:rPr>
  </w:style>
  <w:style w:type="paragraph" w:styleId="DocumentMap">
    <w:name w:val="Document Map"/>
    <w:basedOn w:val="Normal"/>
    <w:link w:val="DocumentMapChar"/>
    <w:qFormat/>
    <w:rsid w:val="00C12F2C"/>
    <w:pPr>
      <w:shd w:val="clear" w:color="auto" w:fill="000080"/>
    </w:pPr>
  </w:style>
  <w:style w:type="character" w:customStyle="1" w:styleId="DocumentMapChar">
    <w:name w:val="Document Map Char"/>
    <w:basedOn w:val="DefaultParagraphFont"/>
    <w:link w:val="DocumentMap"/>
    <w:rsid w:val="00C12F2C"/>
    <w:rPr>
      <w:rFonts w:ascii="Times New Roman" w:eastAsia="Times New Roman" w:hAnsi="Times New Roman" w:cs="Times New Roman"/>
      <w:kern w:val="0"/>
      <w:sz w:val="28"/>
      <w:szCs w:val="28"/>
      <w:shd w:val="clear" w:color="auto" w:fill="000080"/>
      <w:lang w:val="en-US"/>
    </w:rPr>
  </w:style>
  <w:style w:type="paragraph" w:styleId="E-mailSignature">
    <w:name w:val="E-mail Signature"/>
    <w:basedOn w:val="Normal"/>
    <w:link w:val="E-mailSignatureChar"/>
    <w:qFormat/>
    <w:rsid w:val="00C12F2C"/>
  </w:style>
  <w:style w:type="character" w:customStyle="1" w:styleId="E-mailSignatureChar">
    <w:name w:val="E-mail Signature Char"/>
    <w:basedOn w:val="DefaultParagraphFont"/>
    <w:link w:val="E-mailSignature"/>
    <w:rsid w:val="00C12F2C"/>
    <w:rPr>
      <w:rFonts w:ascii="Times New Roman" w:eastAsia="Times New Roman" w:hAnsi="Times New Roman" w:cs="Times New Roman"/>
      <w:kern w:val="0"/>
      <w:sz w:val="28"/>
      <w:szCs w:val="28"/>
      <w:lang w:val="en-US"/>
    </w:rPr>
  </w:style>
  <w:style w:type="character" w:styleId="EndnoteReference">
    <w:name w:val="endnote reference"/>
    <w:basedOn w:val="DefaultParagraphFont"/>
    <w:qFormat/>
    <w:rsid w:val="00C12F2C"/>
    <w:rPr>
      <w:vertAlign w:val="superscript"/>
    </w:rPr>
  </w:style>
  <w:style w:type="paragraph" w:styleId="EndnoteText">
    <w:name w:val="endnote text"/>
    <w:basedOn w:val="Normal"/>
    <w:link w:val="EndnoteTextChar"/>
    <w:qFormat/>
    <w:rsid w:val="00C12F2C"/>
    <w:pPr>
      <w:snapToGrid w:val="0"/>
    </w:pPr>
  </w:style>
  <w:style w:type="character" w:customStyle="1" w:styleId="EndnoteTextChar">
    <w:name w:val="Endnote Text Char"/>
    <w:basedOn w:val="DefaultParagraphFont"/>
    <w:link w:val="EndnoteText"/>
    <w:rsid w:val="00C12F2C"/>
    <w:rPr>
      <w:rFonts w:ascii="Times New Roman" w:eastAsia="Times New Roman" w:hAnsi="Times New Roman" w:cs="Times New Roman"/>
      <w:kern w:val="0"/>
      <w:sz w:val="28"/>
      <w:szCs w:val="28"/>
      <w:lang w:val="en-US"/>
    </w:rPr>
  </w:style>
  <w:style w:type="paragraph" w:styleId="EnvelopeAddress">
    <w:name w:val="envelope address"/>
    <w:basedOn w:val="Normal"/>
    <w:qFormat/>
    <w:rsid w:val="00C12F2C"/>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C12F2C"/>
    <w:pPr>
      <w:snapToGrid w:val="0"/>
    </w:pPr>
    <w:rPr>
      <w:rFonts w:ascii="Arial" w:hAnsi="Arial" w:cs="Arial"/>
    </w:rPr>
  </w:style>
  <w:style w:type="character" w:styleId="FollowedHyperlink">
    <w:name w:val="FollowedHyperlink"/>
    <w:basedOn w:val="DefaultParagraphFont"/>
    <w:qFormat/>
    <w:rsid w:val="00C12F2C"/>
    <w:rPr>
      <w:color w:val="800080"/>
      <w:u w:val="single"/>
    </w:rPr>
  </w:style>
  <w:style w:type="character" w:styleId="FootnoteReference">
    <w:name w:val="footnote reference"/>
    <w:basedOn w:val="DefaultParagraphFont"/>
    <w:qFormat/>
    <w:rsid w:val="00C12F2C"/>
    <w:rPr>
      <w:vertAlign w:val="superscript"/>
    </w:rPr>
  </w:style>
  <w:style w:type="paragraph" w:styleId="FootnoteText">
    <w:name w:val="footnote text"/>
    <w:basedOn w:val="Normal"/>
    <w:link w:val="FootnoteTextChar"/>
    <w:qFormat/>
    <w:rsid w:val="00C12F2C"/>
    <w:pPr>
      <w:snapToGrid w:val="0"/>
    </w:pPr>
    <w:rPr>
      <w:sz w:val="18"/>
      <w:szCs w:val="18"/>
    </w:rPr>
  </w:style>
  <w:style w:type="character" w:customStyle="1" w:styleId="FootnoteTextChar">
    <w:name w:val="Footnote Text Char"/>
    <w:basedOn w:val="DefaultParagraphFont"/>
    <w:link w:val="FootnoteText"/>
    <w:rsid w:val="00C12F2C"/>
    <w:rPr>
      <w:rFonts w:ascii="Times New Roman" w:eastAsia="Times New Roman" w:hAnsi="Times New Roman" w:cs="Times New Roman"/>
      <w:kern w:val="0"/>
      <w:sz w:val="18"/>
      <w:szCs w:val="18"/>
      <w:lang w:val="en-US"/>
    </w:rPr>
  </w:style>
  <w:style w:type="character" w:styleId="HTMLAcronym">
    <w:name w:val="HTML Acronym"/>
    <w:basedOn w:val="DefaultParagraphFont"/>
    <w:qFormat/>
    <w:rsid w:val="00C12F2C"/>
  </w:style>
  <w:style w:type="paragraph" w:styleId="HTMLAddress">
    <w:name w:val="HTML Address"/>
    <w:basedOn w:val="Normal"/>
    <w:link w:val="HTMLAddressChar"/>
    <w:qFormat/>
    <w:rsid w:val="00C12F2C"/>
    <w:rPr>
      <w:i/>
      <w:iCs/>
    </w:rPr>
  </w:style>
  <w:style w:type="character" w:customStyle="1" w:styleId="HTMLAddressChar">
    <w:name w:val="HTML Address Char"/>
    <w:basedOn w:val="DefaultParagraphFont"/>
    <w:link w:val="HTMLAddress"/>
    <w:rsid w:val="00C12F2C"/>
    <w:rPr>
      <w:rFonts w:ascii="Times New Roman" w:eastAsia="Times New Roman" w:hAnsi="Times New Roman" w:cs="Times New Roman"/>
      <w:i/>
      <w:iCs/>
      <w:kern w:val="0"/>
      <w:sz w:val="28"/>
      <w:szCs w:val="28"/>
      <w:lang w:val="en-US"/>
    </w:rPr>
  </w:style>
  <w:style w:type="character" w:styleId="HTMLCite">
    <w:name w:val="HTML Cite"/>
    <w:basedOn w:val="DefaultParagraphFont"/>
    <w:qFormat/>
    <w:rsid w:val="00C12F2C"/>
    <w:rPr>
      <w:i/>
      <w:iCs/>
    </w:rPr>
  </w:style>
  <w:style w:type="character" w:styleId="HTMLCode">
    <w:name w:val="HTML Code"/>
    <w:basedOn w:val="DefaultParagraphFont"/>
    <w:qFormat/>
    <w:rsid w:val="00C12F2C"/>
    <w:rPr>
      <w:rFonts w:ascii="Courier New" w:hAnsi="Courier New" w:cs="Courier New"/>
      <w:sz w:val="20"/>
      <w:szCs w:val="20"/>
    </w:rPr>
  </w:style>
  <w:style w:type="character" w:styleId="HTMLDefinition">
    <w:name w:val="HTML Definition"/>
    <w:basedOn w:val="DefaultParagraphFont"/>
    <w:qFormat/>
    <w:rsid w:val="00C12F2C"/>
    <w:rPr>
      <w:i/>
      <w:iCs/>
    </w:rPr>
  </w:style>
  <w:style w:type="character" w:styleId="HTMLKeyboard">
    <w:name w:val="HTML Keyboard"/>
    <w:basedOn w:val="DefaultParagraphFont"/>
    <w:qFormat/>
    <w:rsid w:val="00C12F2C"/>
    <w:rPr>
      <w:rFonts w:ascii="Courier New" w:hAnsi="Courier New" w:cs="Courier New"/>
      <w:sz w:val="20"/>
      <w:szCs w:val="20"/>
    </w:rPr>
  </w:style>
  <w:style w:type="paragraph" w:styleId="HTMLPreformatted">
    <w:name w:val="HTML Preformatted"/>
    <w:basedOn w:val="Normal"/>
    <w:link w:val="HTMLPreformattedChar"/>
    <w:qFormat/>
    <w:rsid w:val="00C12F2C"/>
    <w:rPr>
      <w:rFonts w:ascii="Courier New" w:hAnsi="Courier New" w:cs="Courier New"/>
      <w:sz w:val="20"/>
    </w:rPr>
  </w:style>
  <w:style w:type="character" w:customStyle="1" w:styleId="HTMLPreformattedChar">
    <w:name w:val="HTML Preformatted Char"/>
    <w:basedOn w:val="DefaultParagraphFont"/>
    <w:link w:val="HTMLPreformatted"/>
    <w:rsid w:val="00C12F2C"/>
    <w:rPr>
      <w:rFonts w:ascii="Courier New" w:eastAsia="Times New Roman" w:hAnsi="Courier New" w:cs="Courier New"/>
      <w:kern w:val="0"/>
      <w:sz w:val="20"/>
      <w:szCs w:val="28"/>
      <w:lang w:val="en-US"/>
    </w:rPr>
  </w:style>
  <w:style w:type="character" w:styleId="HTMLSample">
    <w:name w:val="HTML Sample"/>
    <w:basedOn w:val="DefaultParagraphFont"/>
    <w:qFormat/>
    <w:rsid w:val="00C12F2C"/>
    <w:rPr>
      <w:rFonts w:ascii="Courier New" w:hAnsi="Courier New" w:cs="Courier New"/>
    </w:rPr>
  </w:style>
  <w:style w:type="character" w:styleId="HTMLTypewriter">
    <w:name w:val="HTML Typewriter"/>
    <w:basedOn w:val="DefaultParagraphFont"/>
    <w:qFormat/>
    <w:rsid w:val="00C12F2C"/>
    <w:rPr>
      <w:rFonts w:ascii="Courier New" w:hAnsi="Courier New" w:cs="Courier New"/>
      <w:sz w:val="20"/>
      <w:szCs w:val="20"/>
    </w:rPr>
  </w:style>
  <w:style w:type="character" w:styleId="HTMLVariable">
    <w:name w:val="HTML Variable"/>
    <w:basedOn w:val="DefaultParagraphFont"/>
    <w:qFormat/>
    <w:rsid w:val="00C12F2C"/>
    <w:rPr>
      <w:i/>
      <w:iCs/>
    </w:rPr>
  </w:style>
  <w:style w:type="paragraph" w:styleId="Index1">
    <w:name w:val="index 1"/>
    <w:basedOn w:val="Normal"/>
    <w:next w:val="Normal"/>
    <w:qFormat/>
    <w:rsid w:val="00C12F2C"/>
  </w:style>
  <w:style w:type="paragraph" w:styleId="Index2">
    <w:name w:val="index 2"/>
    <w:basedOn w:val="Normal"/>
    <w:next w:val="Normal"/>
    <w:qFormat/>
    <w:rsid w:val="00C12F2C"/>
    <w:pPr>
      <w:ind w:leftChars="200" w:left="200"/>
    </w:pPr>
  </w:style>
  <w:style w:type="paragraph" w:styleId="Index3">
    <w:name w:val="index 3"/>
    <w:basedOn w:val="Normal"/>
    <w:next w:val="Normal"/>
    <w:qFormat/>
    <w:rsid w:val="00C12F2C"/>
    <w:pPr>
      <w:ind w:leftChars="400" w:left="400"/>
    </w:pPr>
  </w:style>
  <w:style w:type="paragraph" w:styleId="Index4">
    <w:name w:val="index 4"/>
    <w:basedOn w:val="Normal"/>
    <w:next w:val="Normal"/>
    <w:qFormat/>
    <w:rsid w:val="00C12F2C"/>
    <w:pPr>
      <w:ind w:leftChars="600" w:left="600"/>
    </w:pPr>
  </w:style>
  <w:style w:type="paragraph" w:styleId="Index5">
    <w:name w:val="index 5"/>
    <w:basedOn w:val="Normal"/>
    <w:next w:val="Normal"/>
    <w:qFormat/>
    <w:rsid w:val="00C12F2C"/>
    <w:pPr>
      <w:ind w:leftChars="800" w:left="800"/>
    </w:pPr>
  </w:style>
  <w:style w:type="paragraph" w:styleId="Index6">
    <w:name w:val="index 6"/>
    <w:basedOn w:val="Normal"/>
    <w:next w:val="Normal"/>
    <w:qFormat/>
    <w:rsid w:val="00C12F2C"/>
    <w:pPr>
      <w:ind w:leftChars="1000" w:left="1000"/>
    </w:pPr>
  </w:style>
  <w:style w:type="paragraph" w:styleId="Index7">
    <w:name w:val="index 7"/>
    <w:basedOn w:val="Normal"/>
    <w:next w:val="Normal"/>
    <w:qFormat/>
    <w:rsid w:val="00C12F2C"/>
    <w:pPr>
      <w:ind w:leftChars="1200" w:left="1200"/>
    </w:pPr>
  </w:style>
  <w:style w:type="paragraph" w:styleId="Index8">
    <w:name w:val="index 8"/>
    <w:basedOn w:val="Normal"/>
    <w:next w:val="Normal"/>
    <w:qFormat/>
    <w:rsid w:val="00C12F2C"/>
    <w:pPr>
      <w:ind w:leftChars="1400" w:left="1400"/>
    </w:pPr>
  </w:style>
  <w:style w:type="paragraph" w:styleId="Index9">
    <w:name w:val="index 9"/>
    <w:basedOn w:val="Normal"/>
    <w:next w:val="Normal"/>
    <w:qFormat/>
    <w:rsid w:val="00C12F2C"/>
    <w:pPr>
      <w:ind w:leftChars="1600" w:left="1600"/>
    </w:pPr>
  </w:style>
  <w:style w:type="paragraph" w:styleId="IndexHeading">
    <w:name w:val="index heading"/>
    <w:basedOn w:val="Normal"/>
    <w:next w:val="Index1"/>
    <w:qFormat/>
    <w:rsid w:val="00C12F2C"/>
    <w:rPr>
      <w:rFonts w:ascii="Arial" w:hAnsi="Arial" w:cs="Arial"/>
      <w:b/>
      <w:bCs/>
    </w:rPr>
  </w:style>
  <w:style w:type="character" w:styleId="LineNumber">
    <w:name w:val="line number"/>
    <w:basedOn w:val="DefaultParagraphFont"/>
    <w:qFormat/>
    <w:rsid w:val="00C12F2C"/>
  </w:style>
  <w:style w:type="paragraph" w:styleId="List">
    <w:name w:val="List"/>
    <w:basedOn w:val="Normal"/>
    <w:rsid w:val="00C12F2C"/>
    <w:pPr>
      <w:ind w:left="200" w:hangingChars="200" w:hanging="200"/>
    </w:pPr>
  </w:style>
  <w:style w:type="paragraph" w:styleId="List3">
    <w:name w:val="List 3"/>
    <w:basedOn w:val="Normal"/>
    <w:qFormat/>
    <w:rsid w:val="00C12F2C"/>
    <w:pPr>
      <w:ind w:leftChars="400" w:left="100" w:hangingChars="200" w:hanging="200"/>
    </w:pPr>
  </w:style>
  <w:style w:type="paragraph" w:styleId="List4">
    <w:name w:val="List 4"/>
    <w:basedOn w:val="Normal"/>
    <w:qFormat/>
    <w:rsid w:val="00C12F2C"/>
    <w:pPr>
      <w:ind w:leftChars="600" w:left="100" w:hangingChars="200" w:hanging="200"/>
    </w:pPr>
  </w:style>
  <w:style w:type="paragraph" w:styleId="List5">
    <w:name w:val="List 5"/>
    <w:basedOn w:val="Normal"/>
    <w:qFormat/>
    <w:rsid w:val="00C12F2C"/>
    <w:pPr>
      <w:ind w:leftChars="800" w:left="100" w:hangingChars="200" w:hanging="200"/>
    </w:pPr>
  </w:style>
  <w:style w:type="paragraph" w:styleId="ListBullet3">
    <w:name w:val="List Bullet 3"/>
    <w:basedOn w:val="Normal"/>
    <w:qFormat/>
    <w:rsid w:val="00C12F2C"/>
    <w:pPr>
      <w:numPr>
        <w:numId w:val="4"/>
      </w:numPr>
    </w:pPr>
  </w:style>
  <w:style w:type="paragraph" w:styleId="ListBullet4">
    <w:name w:val="List Bullet 4"/>
    <w:basedOn w:val="Normal"/>
    <w:qFormat/>
    <w:rsid w:val="00C12F2C"/>
    <w:pPr>
      <w:numPr>
        <w:numId w:val="5"/>
      </w:numPr>
    </w:pPr>
  </w:style>
  <w:style w:type="paragraph" w:styleId="ListBullet5">
    <w:name w:val="List Bullet 5"/>
    <w:basedOn w:val="Normal"/>
    <w:qFormat/>
    <w:rsid w:val="00C12F2C"/>
    <w:pPr>
      <w:numPr>
        <w:numId w:val="6"/>
      </w:numPr>
    </w:pPr>
  </w:style>
  <w:style w:type="paragraph" w:styleId="ListContinue">
    <w:name w:val="List Continue"/>
    <w:basedOn w:val="Normal"/>
    <w:qFormat/>
    <w:rsid w:val="00C12F2C"/>
    <w:pPr>
      <w:spacing w:after="120"/>
      <w:ind w:leftChars="200" w:left="420"/>
    </w:pPr>
  </w:style>
  <w:style w:type="paragraph" w:styleId="ListContinue2">
    <w:name w:val="List Continue 2"/>
    <w:basedOn w:val="Normal"/>
    <w:qFormat/>
    <w:rsid w:val="00C12F2C"/>
    <w:pPr>
      <w:spacing w:after="120"/>
      <w:ind w:leftChars="400" w:left="840"/>
    </w:pPr>
  </w:style>
  <w:style w:type="paragraph" w:styleId="ListContinue3">
    <w:name w:val="List Continue 3"/>
    <w:basedOn w:val="Normal"/>
    <w:qFormat/>
    <w:rsid w:val="00C12F2C"/>
    <w:pPr>
      <w:spacing w:after="120"/>
      <w:ind w:leftChars="600" w:left="1260"/>
    </w:pPr>
  </w:style>
  <w:style w:type="paragraph" w:styleId="ListContinue4">
    <w:name w:val="List Continue 4"/>
    <w:basedOn w:val="Normal"/>
    <w:qFormat/>
    <w:rsid w:val="00C12F2C"/>
    <w:pPr>
      <w:spacing w:after="120"/>
      <w:ind w:leftChars="800" w:left="1680"/>
    </w:pPr>
  </w:style>
  <w:style w:type="paragraph" w:styleId="ListContinue5">
    <w:name w:val="List Continue 5"/>
    <w:basedOn w:val="Normal"/>
    <w:qFormat/>
    <w:rsid w:val="00C12F2C"/>
    <w:pPr>
      <w:spacing w:after="120"/>
      <w:ind w:leftChars="1000" w:left="2100"/>
    </w:pPr>
  </w:style>
  <w:style w:type="paragraph" w:styleId="ListNumber">
    <w:name w:val="List Number"/>
    <w:basedOn w:val="Normal"/>
    <w:qFormat/>
    <w:rsid w:val="00C12F2C"/>
    <w:pPr>
      <w:numPr>
        <w:numId w:val="7"/>
      </w:numPr>
    </w:pPr>
  </w:style>
  <w:style w:type="paragraph" w:styleId="ListNumber2">
    <w:name w:val="List Number 2"/>
    <w:basedOn w:val="Normal"/>
    <w:qFormat/>
    <w:rsid w:val="00C12F2C"/>
    <w:pPr>
      <w:numPr>
        <w:numId w:val="8"/>
      </w:numPr>
    </w:pPr>
  </w:style>
  <w:style w:type="paragraph" w:styleId="ListNumber3">
    <w:name w:val="List Number 3"/>
    <w:basedOn w:val="Normal"/>
    <w:qFormat/>
    <w:rsid w:val="00C12F2C"/>
    <w:pPr>
      <w:numPr>
        <w:numId w:val="9"/>
      </w:numPr>
    </w:pPr>
  </w:style>
  <w:style w:type="paragraph" w:styleId="ListNumber4">
    <w:name w:val="List Number 4"/>
    <w:basedOn w:val="Normal"/>
    <w:qFormat/>
    <w:rsid w:val="00C12F2C"/>
    <w:pPr>
      <w:numPr>
        <w:numId w:val="10"/>
      </w:numPr>
    </w:pPr>
  </w:style>
  <w:style w:type="paragraph" w:styleId="ListNumber5">
    <w:name w:val="List Number 5"/>
    <w:basedOn w:val="Normal"/>
    <w:qFormat/>
    <w:rsid w:val="00C12F2C"/>
    <w:pPr>
      <w:numPr>
        <w:numId w:val="11"/>
      </w:numPr>
    </w:pPr>
  </w:style>
  <w:style w:type="paragraph" w:styleId="MacroText">
    <w:name w:val="macro"/>
    <w:link w:val="MacroTextChar"/>
    <w:qFormat/>
    <w:rsid w:val="00C12F2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sz w:val="24"/>
      <w:szCs w:val="24"/>
      <w:lang w:val="en-US" w:eastAsia="zh-CN"/>
      <w14:ligatures w14:val="none"/>
    </w:rPr>
  </w:style>
  <w:style w:type="character" w:customStyle="1" w:styleId="MacroTextChar">
    <w:name w:val="Macro Text Char"/>
    <w:basedOn w:val="DefaultParagraphFont"/>
    <w:link w:val="MacroText"/>
    <w:rsid w:val="00C12F2C"/>
    <w:rPr>
      <w:rFonts w:ascii="Courier New" w:eastAsiaTheme="minorEastAsia" w:hAnsi="Courier New" w:cs="Courier New"/>
      <w:sz w:val="24"/>
      <w:szCs w:val="24"/>
      <w:lang w:val="en-US" w:eastAsia="zh-CN"/>
      <w14:ligatures w14:val="none"/>
    </w:rPr>
  </w:style>
  <w:style w:type="paragraph" w:styleId="MessageHeader">
    <w:name w:val="Message Header"/>
    <w:basedOn w:val="Normal"/>
    <w:link w:val="MessageHeaderChar"/>
    <w:qFormat/>
    <w:rsid w:val="00C12F2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MessageHeaderChar">
    <w:name w:val="Message Header Char"/>
    <w:basedOn w:val="DefaultParagraphFont"/>
    <w:link w:val="MessageHeader"/>
    <w:rsid w:val="00C12F2C"/>
    <w:rPr>
      <w:rFonts w:ascii="Arial" w:eastAsia="Times New Roman" w:hAnsi="Arial" w:cs="Arial"/>
      <w:kern w:val="0"/>
      <w:sz w:val="24"/>
      <w:szCs w:val="24"/>
      <w:shd w:val="pct20" w:color="auto" w:fill="auto"/>
      <w:lang w:val="en-US"/>
    </w:rPr>
  </w:style>
  <w:style w:type="paragraph" w:styleId="NormalIndent">
    <w:name w:val="Normal Indent"/>
    <w:basedOn w:val="Normal"/>
    <w:qFormat/>
    <w:rsid w:val="00C12F2C"/>
    <w:pPr>
      <w:ind w:firstLineChars="200" w:firstLine="420"/>
    </w:pPr>
  </w:style>
  <w:style w:type="paragraph" w:styleId="NoteHeading">
    <w:name w:val="Note Heading"/>
    <w:basedOn w:val="Normal"/>
    <w:next w:val="Normal"/>
    <w:link w:val="NoteHeadingChar"/>
    <w:qFormat/>
    <w:rsid w:val="00C12F2C"/>
    <w:pPr>
      <w:jc w:val="center"/>
    </w:pPr>
  </w:style>
  <w:style w:type="character" w:customStyle="1" w:styleId="NoteHeadingChar">
    <w:name w:val="Note Heading Char"/>
    <w:basedOn w:val="DefaultParagraphFont"/>
    <w:link w:val="NoteHeading"/>
    <w:rsid w:val="00C12F2C"/>
    <w:rPr>
      <w:rFonts w:ascii="Times New Roman" w:eastAsia="Times New Roman" w:hAnsi="Times New Roman" w:cs="Times New Roman"/>
      <w:kern w:val="0"/>
      <w:sz w:val="28"/>
      <w:szCs w:val="28"/>
      <w:lang w:val="en-US"/>
    </w:rPr>
  </w:style>
  <w:style w:type="character" w:styleId="PageNumber">
    <w:name w:val="page number"/>
    <w:basedOn w:val="DefaultParagraphFont"/>
    <w:qFormat/>
    <w:rsid w:val="00C12F2C"/>
  </w:style>
  <w:style w:type="paragraph" w:styleId="PlainText">
    <w:name w:val="Plain Text"/>
    <w:basedOn w:val="Normal"/>
    <w:link w:val="PlainTextChar"/>
    <w:qFormat/>
    <w:rsid w:val="00C12F2C"/>
    <w:rPr>
      <w:rFonts w:ascii="SimSun" w:hAnsi="Courier New" w:cs="Courier New"/>
      <w:szCs w:val="21"/>
    </w:rPr>
  </w:style>
  <w:style w:type="character" w:customStyle="1" w:styleId="PlainTextChar">
    <w:name w:val="Plain Text Char"/>
    <w:basedOn w:val="DefaultParagraphFont"/>
    <w:link w:val="PlainText"/>
    <w:rsid w:val="00C12F2C"/>
    <w:rPr>
      <w:rFonts w:ascii="SimSun" w:eastAsia="Times New Roman" w:hAnsi="Courier New" w:cs="Courier New"/>
      <w:kern w:val="0"/>
      <w:sz w:val="28"/>
      <w:szCs w:val="21"/>
      <w:lang w:val="en-US"/>
    </w:rPr>
  </w:style>
  <w:style w:type="paragraph" w:styleId="Salutation">
    <w:name w:val="Salutation"/>
    <w:basedOn w:val="Normal"/>
    <w:next w:val="Normal"/>
    <w:link w:val="SalutationChar"/>
    <w:qFormat/>
    <w:rsid w:val="00C12F2C"/>
  </w:style>
  <w:style w:type="character" w:customStyle="1" w:styleId="SalutationChar">
    <w:name w:val="Salutation Char"/>
    <w:basedOn w:val="DefaultParagraphFont"/>
    <w:link w:val="Salutation"/>
    <w:rsid w:val="00C12F2C"/>
    <w:rPr>
      <w:rFonts w:ascii="Times New Roman" w:eastAsia="Times New Roman" w:hAnsi="Times New Roman" w:cs="Times New Roman"/>
      <w:kern w:val="0"/>
      <w:sz w:val="28"/>
      <w:szCs w:val="28"/>
      <w:lang w:val="en-US"/>
    </w:rPr>
  </w:style>
  <w:style w:type="paragraph" w:styleId="Signature">
    <w:name w:val="Signature"/>
    <w:basedOn w:val="Normal"/>
    <w:link w:val="SignatureChar"/>
    <w:qFormat/>
    <w:rsid w:val="00C12F2C"/>
    <w:pPr>
      <w:ind w:leftChars="2100" w:left="100"/>
    </w:pPr>
  </w:style>
  <w:style w:type="character" w:customStyle="1" w:styleId="SignatureChar">
    <w:name w:val="Signature Char"/>
    <w:basedOn w:val="DefaultParagraphFont"/>
    <w:link w:val="Signature"/>
    <w:rsid w:val="00C12F2C"/>
    <w:rPr>
      <w:rFonts w:ascii="Times New Roman" w:eastAsia="Times New Roman" w:hAnsi="Times New Roman" w:cs="Times New Roman"/>
      <w:kern w:val="0"/>
      <w:sz w:val="28"/>
      <w:szCs w:val="28"/>
      <w:lang w:val="en-US"/>
    </w:rPr>
  </w:style>
  <w:style w:type="paragraph" w:styleId="Subtitle">
    <w:name w:val="Subtitle"/>
    <w:basedOn w:val="Normal"/>
    <w:link w:val="SubtitleChar"/>
    <w:qFormat/>
    <w:rsid w:val="00C12F2C"/>
    <w:pPr>
      <w:spacing w:before="240" w:after="60" w:line="312" w:lineRule="auto"/>
      <w:jc w:val="center"/>
      <w:outlineLvl w:val="1"/>
    </w:pPr>
    <w:rPr>
      <w:rFonts w:ascii="Arial" w:hAnsi="Arial" w:cs="Arial"/>
      <w:b/>
      <w:bCs/>
      <w:kern w:val="28"/>
      <w:sz w:val="32"/>
      <w:szCs w:val="32"/>
    </w:rPr>
  </w:style>
  <w:style w:type="character" w:customStyle="1" w:styleId="SubtitleChar">
    <w:name w:val="Subtitle Char"/>
    <w:basedOn w:val="DefaultParagraphFont"/>
    <w:link w:val="Subtitle"/>
    <w:rsid w:val="00C12F2C"/>
    <w:rPr>
      <w:rFonts w:ascii="Arial" w:eastAsia="Times New Roman" w:hAnsi="Arial" w:cs="Arial"/>
      <w:b/>
      <w:bCs/>
      <w:kern w:val="28"/>
      <w:sz w:val="32"/>
      <w:szCs w:val="32"/>
      <w:lang w:val="en-US"/>
    </w:rPr>
  </w:style>
  <w:style w:type="table" w:styleId="Table3Deffects1">
    <w:name w:val="Table 3D effects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C12F2C"/>
    <w:pPr>
      <w:widowControl w:val="0"/>
      <w:spacing w:after="0" w:line="240" w:lineRule="auto"/>
      <w:jc w:val="both"/>
    </w:pPr>
    <w:rPr>
      <w:rFonts w:eastAsiaTheme="minorEastAsia"/>
      <w:color w:val="000080"/>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C12F2C"/>
    <w:pPr>
      <w:widowControl w:val="0"/>
      <w:spacing w:after="0" w:line="240" w:lineRule="auto"/>
      <w:jc w:val="both"/>
    </w:pPr>
    <w:rPr>
      <w:rFonts w:eastAsiaTheme="minorEastAsia"/>
      <w:color w:val="FFFFFF"/>
      <w:kern w:val="0"/>
      <w:sz w:val="20"/>
      <w:szCs w:val="20"/>
      <w:lang w:val="en-US"/>
      <w14:ligatures w14:val="non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C12F2C"/>
    <w:pPr>
      <w:widowControl w:val="0"/>
      <w:spacing w:after="0" w:line="240" w:lineRule="auto"/>
      <w:jc w:val="both"/>
    </w:pPr>
    <w:rPr>
      <w:rFonts w:eastAsiaTheme="minorEastAsia"/>
      <w:b/>
      <w:bCs/>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C12F2C"/>
    <w:pPr>
      <w:widowControl w:val="0"/>
      <w:spacing w:after="0" w:line="240" w:lineRule="auto"/>
      <w:jc w:val="both"/>
    </w:pPr>
    <w:rPr>
      <w:rFonts w:eastAsiaTheme="minorEastAsia"/>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0">
    <w:name w:val="Table Grid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C12F2C"/>
    <w:pPr>
      <w:ind w:leftChars="200" w:left="420"/>
    </w:pPr>
  </w:style>
  <w:style w:type="paragraph" w:styleId="TableofFigures">
    <w:name w:val="table of figures"/>
    <w:basedOn w:val="Normal"/>
    <w:next w:val="Normal"/>
    <w:qFormat/>
    <w:rsid w:val="00C12F2C"/>
    <w:pPr>
      <w:ind w:leftChars="200" w:left="200" w:hangingChars="200" w:hanging="200"/>
    </w:pPr>
  </w:style>
  <w:style w:type="table" w:styleId="TableProfessional">
    <w:name w:val="Table Professional"/>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C12F2C"/>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rsid w:val="00C12F2C"/>
    <w:rPr>
      <w:rFonts w:ascii="Arial" w:eastAsia="Times New Roman" w:hAnsi="Arial" w:cs="Arial"/>
      <w:b/>
      <w:bCs/>
      <w:kern w:val="0"/>
      <w:sz w:val="32"/>
      <w:szCs w:val="32"/>
      <w:lang w:val="en-US"/>
    </w:rPr>
  </w:style>
  <w:style w:type="paragraph" w:styleId="TOAHeading">
    <w:name w:val="toa heading"/>
    <w:basedOn w:val="Normal"/>
    <w:next w:val="Normal"/>
    <w:qFormat/>
    <w:rsid w:val="00C12F2C"/>
    <w:pPr>
      <w:spacing w:before="120"/>
    </w:pPr>
    <w:rPr>
      <w:rFonts w:ascii="Arial" w:hAnsi="Arial" w:cs="Arial"/>
      <w:sz w:val="24"/>
      <w:szCs w:val="24"/>
    </w:rPr>
  </w:style>
  <w:style w:type="paragraph" w:styleId="TOC1">
    <w:name w:val="toc 1"/>
    <w:basedOn w:val="Normal"/>
    <w:next w:val="Normal"/>
    <w:qFormat/>
    <w:rsid w:val="00C12F2C"/>
  </w:style>
  <w:style w:type="paragraph" w:styleId="TOC2">
    <w:name w:val="toc 2"/>
    <w:basedOn w:val="Normal"/>
    <w:next w:val="Normal"/>
    <w:qFormat/>
    <w:rsid w:val="00C12F2C"/>
    <w:pPr>
      <w:ind w:leftChars="200" w:left="420"/>
    </w:pPr>
  </w:style>
  <w:style w:type="paragraph" w:styleId="TOC3">
    <w:name w:val="toc 3"/>
    <w:basedOn w:val="Normal"/>
    <w:next w:val="Normal"/>
    <w:qFormat/>
    <w:rsid w:val="00C12F2C"/>
    <w:pPr>
      <w:ind w:leftChars="400" w:left="840"/>
    </w:pPr>
  </w:style>
  <w:style w:type="paragraph" w:styleId="TOC4">
    <w:name w:val="toc 4"/>
    <w:basedOn w:val="Normal"/>
    <w:next w:val="Normal"/>
    <w:qFormat/>
    <w:rsid w:val="00C12F2C"/>
    <w:pPr>
      <w:ind w:leftChars="600" w:left="1260"/>
    </w:pPr>
  </w:style>
  <w:style w:type="paragraph" w:styleId="TOC5">
    <w:name w:val="toc 5"/>
    <w:basedOn w:val="Normal"/>
    <w:next w:val="Normal"/>
    <w:qFormat/>
    <w:rsid w:val="00C12F2C"/>
    <w:pPr>
      <w:ind w:leftChars="800" w:left="1680"/>
    </w:pPr>
  </w:style>
  <w:style w:type="paragraph" w:styleId="TOC6">
    <w:name w:val="toc 6"/>
    <w:basedOn w:val="Normal"/>
    <w:next w:val="Normal"/>
    <w:qFormat/>
    <w:rsid w:val="00C12F2C"/>
    <w:pPr>
      <w:ind w:leftChars="1000" w:left="2100"/>
    </w:pPr>
  </w:style>
  <w:style w:type="paragraph" w:styleId="TOC7">
    <w:name w:val="toc 7"/>
    <w:basedOn w:val="Normal"/>
    <w:next w:val="Normal"/>
    <w:qFormat/>
    <w:rsid w:val="00C12F2C"/>
    <w:pPr>
      <w:ind w:leftChars="1200" w:left="2520"/>
    </w:pPr>
  </w:style>
  <w:style w:type="paragraph" w:styleId="TOC8">
    <w:name w:val="toc 8"/>
    <w:basedOn w:val="Normal"/>
    <w:next w:val="Normal"/>
    <w:qFormat/>
    <w:rsid w:val="00C12F2C"/>
    <w:pPr>
      <w:ind w:leftChars="1400" w:left="2940"/>
    </w:pPr>
  </w:style>
  <w:style w:type="paragraph" w:styleId="TOC9">
    <w:name w:val="toc 9"/>
    <w:basedOn w:val="Normal"/>
    <w:next w:val="Normal"/>
    <w:qFormat/>
    <w:rsid w:val="00C12F2C"/>
    <w:pPr>
      <w:ind w:leftChars="1600" w:left="3360"/>
    </w:pPr>
  </w:style>
  <w:style w:type="table" w:styleId="LightShading">
    <w:name w:val="Light Shading"/>
    <w:basedOn w:val="TableNormal"/>
    <w:uiPriority w:val="60"/>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C12F2C"/>
    <w:pPr>
      <w:spacing w:after="0" w:line="240" w:lineRule="auto"/>
    </w:pPr>
    <w:rPr>
      <w:rFonts w:eastAsiaTheme="minorEastAsia"/>
      <w:color w:val="365F91"/>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C12F2C"/>
    <w:pPr>
      <w:spacing w:after="0" w:line="240" w:lineRule="auto"/>
    </w:pPr>
    <w:rPr>
      <w:rFonts w:eastAsiaTheme="minorEastAsia"/>
      <w:color w:val="943634"/>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C12F2C"/>
    <w:pPr>
      <w:spacing w:after="0" w:line="240" w:lineRule="auto"/>
    </w:pPr>
    <w:rPr>
      <w:rFonts w:eastAsiaTheme="minorEastAsia"/>
      <w:color w:val="76923C"/>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C12F2C"/>
    <w:pPr>
      <w:spacing w:after="0" w:line="240" w:lineRule="auto"/>
    </w:pPr>
    <w:rPr>
      <w:rFonts w:eastAsiaTheme="minorEastAsia"/>
      <w:color w:val="5F497A"/>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C12F2C"/>
    <w:pPr>
      <w:spacing w:after="0" w:line="240" w:lineRule="auto"/>
    </w:pPr>
    <w:rPr>
      <w:rFonts w:eastAsiaTheme="minorEastAsia"/>
      <w:color w:val="31849B"/>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C12F2C"/>
    <w:pPr>
      <w:spacing w:after="0" w:line="240" w:lineRule="auto"/>
    </w:pPr>
    <w:rPr>
      <w:rFonts w:eastAsiaTheme="minorEastAsia"/>
      <w:color w:val="E36C0A"/>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NoSpacing1">
    <w:name w:val="No Spacing1"/>
    <w:qFormat/>
    <w:rsid w:val="00C12F2C"/>
    <w:pPr>
      <w:spacing w:after="0" w:line="240" w:lineRule="auto"/>
    </w:pPr>
    <w:rPr>
      <w:rFonts w:ascii="Times New Roman" w:eastAsia="Calibri" w:hAnsi="Times New Roman" w:cs="Arial"/>
      <w:kern w:val="0"/>
      <w:sz w:val="28"/>
      <w:lang w:val="en-US"/>
      <w14:ligatures w14:val="none"/>
    </w:rPr>
  </w:style>
  <w:style w:type="table" w:customStyle="1" w:styleId="TableNormal1">
    <w:name w:val="Table Normal1"/>
    <w:semiHidden/>
    <w:rsid w:val="005B41EB"/>
    <w:pPr>
      <w:spacing w:after="0" w:line="240" w:lineRule="auto"/>
    </w:pPr>
    <w:rPr>
      <w:rFonts w:ascii="Times New Roman" w:eastAsia="Times New Roman" w:hAnsi="Times New Roman" w:cs="Times New Roman"/>
      <w:kern w:val="0"/>
      <w:sz w:val="20"/>
      <w:szCs w:val="20"/>
      <w:lang w:val="en-US"/>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12991248">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861743658">
      <w:bodyDiv w:val="1"/>
      <w:marLeft w:val="0"/>
      <w:marRight w:val="0"/>
      <w:marTop w:val="0"/>
      <w:marBottom w:val="0"/>
      <w:divBdr>
        <w:top w:val="none" w:sz="0" w:space="0" w:color="auto"/>
        <w:left w:val="none" w:sz="0" w:space="0" w:color="auto"/>
        <w:bottom w:val="none" w:sz="0" w:space="0" w:color="auto"/>
        <w:right w:val="none" w:sz="0" w:space="0" w:color="auto"/>
      </w:divBdr>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57875939">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3226302">
      <w:bodyDiv w:val="1"/>
      <w:marLeft w:val="0"/>
      <w:marRight w:val="0"/>
      <w:marTop w:val="0"/>
      <w:marBottom w:val="0"/>
      <w:divBdr>
        <w:top w:val="none" w:sz="0" w:space="0" w:color="auto"/>
        <w:left w:val="none" w:sz="0" w:space="0" w:color="auto"/>
        <w:bottom w:val="none" w:sz="0" w:space="0" w:color="auto"/>
        <w:right w:val="none" w:sz="0" w:space="0" w:color="auto"/>
      </w:divBdr>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33392057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732658643">
      <w:bodyDiv w:val="1"/>
      <w:marLeft w:val="0"/>
      <w:marRight w:val="0"/>
      <w:marTop w:val="0"/>
      <w:marBottom w:val="0"/>
      <w:divBdr>
        <w:top w:val="none" w:sz="0" w:space="0" w:color="auto"/>
        <w:left w:val="none" w:sz="0" w:space="0" w:color="auto"/>
        <w:bottom w:val="none" w:sz="0" w:space="0" w:color="auto"/>
        <w:right w:val="none" w:sz="0" w:space="0" w:color="auto"/>
      </w:divBdr>
    </w:div>
    <w:div w:id="178429974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D1704-E852-46CD-A11E-BEAE61D12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12</Pages>
  <Words>2490</Words>
  <Characters>14195</Characters>
  <Application>Microsoft Office Word</Application>
  <DocSecurity>0</DocSecurity>
  <Lines>118</Lines>
  <Paragraphs>33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Chrum Chu</dc:creator>
  <cp:lastModifiedBy>Admin</cp:lastModifiedBy>
  <cp:revision>207</cp:revision>
  <cp:lastPrinted>2025-03-30T13:52:00Z</cp:lastPrinted>
  <dcterms:created xsi:type="dcterms:W3CDTF">2024-11-03T05:04:00Z</dcterms:created>
  <dcterms:modified xsi:type="dcterms:W3CDTF">2026-03-22T13:29:00Z</dcterms:modified>
</cp:coreProperties>
</file>