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8C" w:rsidRDefault="009C638C" w:rsidP="009C638C">
      <w:pPr>
        <w:spacing w:after="0" w:line="240" w:lineRule="auto"/>
        <w:jc w:val="center"/>
        <w:rPr>
          <w:rFonts w:ascii="Times New Roman" w:hAnsi="Times New Roman" w:cs="Times New Roman"/>
          <w:sz w:val="28"/>
          <w:szCs w:val="28"/>
          <w:lang w:val="vi-VN"/>
        </w:rPr>
      </w:pPr>
      <w:r>
        <w:rPr>
          <w:rFonts w:ascii="Times New Roman" w:eastAsia="SimSun" w:hAnsi="Times New Roman" w:cs="Times New Roman"/>
          <w:b/>
          <w:sz w:val="28"/>
          <w:szCs w:val="28"/>
          <w:lang w:val="vi-VN"/>
        </w:rPr>
        <w:t>KẾ HOẠCH HOẠT ĐỘNG TUẦN</w:t>
      </w:r>
    </w:p>
    <w:p w:rsidR="009C638C" w:rsidRDefault="009C638C" w:rsidP="009C638C">
      <w:pPr>
        <w:spacing w:after="0" w:line="240" w:lineRule="auto"/>
        <w:jc w:val="center"/>
        <w:rPr>
          <w:rFonts w:ascii="Times New Roman" w:hAnsi="Times New Roman" w:cs="Times New Roman"/>
          <w:b/>
          <w:sz w:val="28"/>
          <w:szCs w:val="28"/>
          <w:lang w:val="vi-VN"/>
        </w:rPr>
      </w:pPr>
      <w:r>
        <w:rPr>
          <w:rFonts w:ascii="Times New Roman" w:eastAsia="SimSun" w:hAnsi="Times New Roman" w:cs="Times New Roman"/>
          <w:b/>
          <w:sz w:val="28"/>
          <w:szCs w:val="28"/>
          <w:lang w:val="vi-VN"/>
        </w:rPr>
        <w:t>Chủ đề nhánh:</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MỘT SỐ LUẬT </w:t>
      </w:r>
      <w:r>
        <w:rPr>
          <w:rFonts w:ascii="Times New Roman" w:hAnsi="Times New Roman" w:cs="Times New Roman"/>
          <w:b/>
          <w:sz w:val="28"/>
          <w:szCs w:val="28"/>
          <w:lang w:val="vi-VN"/>
        </w:rPr>
        <w:t xml:space="preserve"> GIAO THÔNG</w:t>
      </w:r>
    </w:p>
    <w:p w:rsidR="009C638C" w:rsidRDefault="009C638C" w:rsidP="009C638C">
      <w:pPr>
        <w:spacing w:after="0" w:line="240" w:lineRule="auto"/>
        <w:jc w:val="center"/>
        <w:outlineLvl w:val="0"/>
        <w:rPr>
          <w:rFonts w:ascii="Times New Roman" w:hAnsi="Times New Roman" w:cs="Times New Roman"/>
          <w:b/>
          <w:i/>
          <w:sz w:val="28"/>
          <w:szCs w:val="28"/>
        </w:rPr>
      </w:pPr>
      <w:r>
        <w:rPr>
          <w:rFonts w:ascii="Times New Roman" w:hAnsi="Times New Roman" w:cs="Times New Roman"/>
          <w:b/>
          <w:i/>
          <w:sz w:val="28"/>
          <w:szCs w:val="28"/>
          <w:lang w:val="vi-VN"/>
        </w:rPr>
        <w:t>Tuần 4: Từ ngày 2</w:t>
      </w:r>
      <w:r>
        <w:rPr>
          <w:rFonts w:ascii="Times New Roman" w:hAnsi="Times New Roman" w:cs="Times New Roman"/>
          <w:b/>
          <w:i/>
          <w:sz w:val="28"/>
          <w:szCs w:val="28"/>
        </w:rPr>
        <w:t>5</w:t>
      </w:r>
      <w:r>
        <w:rPr>
          <w:rFonts w:ascii="Times New Roman" w:hAnsi="Times New Roman" w:cs="Times New Roman"/>
          <w:b/>
          <w:i/>
          <w:sz w:val="28"/>
          <w:szCs w:val="28"/>
          <w:lang w:val="vi-VN"/>
        </w:rPr>
        <w:t xml:space="preserve">/ 03 - </w:t>
      </w:r>
      <w:r>
        <w:rPr>
          <w:rFonts w:ascii="Times New Roman" w:hAnsi="Times New Roman" w:cs="Times New Roman"/>
          <w:b/>
          <w:i/>
          <w:sz w:val="28"/>
          <w:szCs w:val="28"/>
        </w:rPr>
        <w:t>31/</w:t>
      </w:r>
      <w:r>
        <w:rPr>
          <w:rFonts w:ascii="Times New Roman" w:eastAsia="SimSun" w:hAnsi="Times New Roman" w:cs="Times New Roman"/>
          <w:b/>
          <w:i/>
          <w:sz w:val="28"/>
          <w:szCs w:val="28"/>
          <w:lang w:val="vi-VN"/>
        </w:rPr>
        <w:t xml:space="preserve"> 03 năm</w:t>
      </w:r>
      <w:r>
        <w:rPr>
          <w:rFonts w:ascii="Times New Roman" w:hAnsi="Times New Roman" w:cs="Times New Roman"/>
          <w:b/>
          <w:i/>
          <w:sz w:val="28"/>
          <w:szCs w:val="28"/>
          <w:lang w:val="vi-VN"/>
        </w:rPr>
        <w:t xml:space="preserve"> 202</w:t>
      </w:r>
      <w:r>
        <w:rPr>
          <w:rFonts w:ascii="Times New Roman" w:hAnsi="Times New Roman" w:cs="Times New Roman"/>
          <w:b/>
          <w:i/>
          <w:sz w:val="28"/>
          <w:szCs w:val="28"/>
        </w:rPr>
        <w:t>4</w:t>
      </w:r>
    </w:p>
    <w:p w:rsidR="009C638C" w:rsidRDefault="009C638C" w:rsidP="009C638C">
      <w:pPr>
        <w:spacing w:after="0" w:line="240" w:lineRule="auto"/>
        <w:jc w:val="center"/>
        <w:outlineLvl w:val="0"/>
        <w:rPr>
          <w:rFonts w:ascii="Times New Roman" w:hAnsi="Times New Roman" w:cs="Times New Roman"/>
          <w:sz w:val="28"/>
          <w:szCs w:val="28"/>
          <w:lang w:val="vi-VN"/>
        </w:rPr>
      </w:pPr>
    </w:p>
    <w:tbl>
      <w:tblPr>
        <w:tblW w:w="0" w:type="auto"/>
        <w:tblLook w:val="04A0" w:firstRow="1" w:lastRow="0" w:firstColumn="1" w:lastColumn="0" w:noHBand="0" w:noVBand="1"/>
      </w:tblPr>
      <w:tblGrid>
        <w:gridCol w:w="1210"/>
        <w:gridCol w:w="1530"/>
        <w:gridCol w:w="148"/>
        <w:gridCol w:w="1331"/>
        <w:gridCol w:w="375"/>
        <w:gridCol w:w="174"/>
        <w:gridCol w:w="1017"/>
        <w:gridCol w:w="293"/>
        <w:gridCol w:w="1306"/>
        <w:gridCol w:w="312"/>
        <w:gridCol w:w="1591"/>
      </w:tblGrid>
      <w:tr w:rsidR="009C638C" w:rsidTr="009C638C">
        <w:tc>
          <w:tcPr>
            <w:tcW w:w="1210" w:type="dxa"/>
            <w:tcBorders>
              <w:top w:val="single" w:sz="4" w:space="0" w:color="auto"/>
              <w:left w:val="single" w:sz="4" w:space="0" w:color="auto"/>
              <w:bottom w:val="single" w:sz="4" w:space="0" w:color="auto"/>
              <w:right w:val="single" w:sz="4" w:space="0" w:color="auto"/>
            </w:tcBorders>
            <w:hideMark/>
          </w:tcPr>
          <w:p w:rsidR="009C638C" w:rsidRDefault="009C638C">
            <w:pPr>
              <w:tabs>
                <w:tab w:val="left" w:pos="1335"/>
              </w:tabs>
              <w:spacing w:after="0"/>
              <w:rPr>
                <w:rFonts w:ascii="Times New Roman" w:hAnsi="Times New Roman" w:cs="Times New Roman"/>
                <w:b/>
                <w:sz w:val="28"/>
                <w:szCs w:val="28"/>
                <w:lang w:val="vi-VN"/>
              </w:rPr>
            </w:pPr>
            <w:r>
              <w:rPr>
                <w:rFonts w:ascii="Times New Roman" w:eastAsia="SimSun" w:hAnsi="Times New Roman" w:cs="Times New Roman"/>
                <w:b/>
                <w:sz w:val="28"/>
                <w:szCs w:val="28"/>
                <w:lang w:val="vi-VN"/>
              </w:rPr>
              <w:t>Hoạt động</w:t>
            </w:r>
          </w:p>
        </w:tc>
        <w:tc>
          <w:tcPr>
            <w:tcW w:w="1678" w:type="dxa"/>
            <w:gridSpan w:val="2"/>
            <w:tcBorders>
              <w:top w:val="single" w:sz="4" w:space="0" w:color="auto"/>
              <w:left w:val="single" w:sz="4" w:space="0" w:color="auto"/>
              <w:bottom w:val="single" w:sz="4" w:space="0" w:color="auto"/>
              <w:right w:val="single" w:sz="4" w:space="0" w:color="auto"/>
            </w:tcBorders>
            <w:hideMark/>
          </w:tcPr>
          <w:p w:rsidR="009C638C" w:rsidRDefault="009C638C">
            <w:pPr>
              <w:tabs>
                <w:tab w:val="left" w:pos="1335"/>
              </w:tabs>
              <w:spacing w:after="0"/>
              <w:rPr>
                <w:rFonts w:ascii="Times New Roman" w:hAnsi="Times New Roman" w:cs="Times New Roman"/>
                <w:b/>
                <w:sz w:val="28"/>
                <w:szCs w:val="28"/>
              </w:rPr>
            </w:pPr>
            <w:r>
              <w:rPr>
                <w:rFonts w:ascii="Times New Roman" w:hAnsi="Times New Roman" w:cs="Times New Roman"/>
                <w:b/>
                <w:sz w:val="28"/>
                <w:szCs w:val="28"/>
              </w:rPr>
              <w:t>Thứ hai</w:t>
            </w:r>
          </w:p>
        </w:tc>
        <w:tc>
          <w:tcPr>
            <w:tcW w:w="1880" w:type="dxa"/>
            <w:gridSpan w:val="3"/>
            <w:tcBorders>
              <w:top w:val="single" w:sz="4" w:space="0" w:color="auto"/>
              <w:left w:val="single" w:sz="4" w:space="0" w:color="auto"/>
              <w:bottom w:val="single" w:sz="4" w:space="0" w:color="auto"/>
              <w:right w:val="single" w:sz="4" w:space="0" w:color="auto"/>
            </w:tcBorders>
            <w:hideMark/>
          </w:tcPr>
          <w:p w:rsidR="009C638C" w:rsidRDefault="009C638C">
            <w:pPr>
              <w:tabs>
                <w:tab w:val="left" w:pos="1335"/>
              </w:tabs>
              <w:spacing w:after="0"/>
              <w:rPr>
                <w:rFonts w:ascii="Times New Roman" w:hAnsi="Times New Roman" w:cs="Times New Roman"/>
                <w:b/>
                <w:sz w:val="28"/>
                <w:szCs w:val="28"/>
                <w:lang w:val="vi-VN"/>
              </w:rPr>
            </w:pPr>
            <w:r>
              <w:rPr>
                <w:rFonts w:ascii="Times New Roman" w:hAnsi="Times New Roman" w:cs="Times New Roman"/>
                <w:b/>
                <w:sz w:val="28"/>
                <w:szCs w:val="28"/>
              </w:rPr>
              <w:t>Thứ ba</w:t>
            </w:r>
          </w:p>
        </w:tc>
        <w:tc>
          <w:tcPr>
            <w:tcW w:w="1310" w:type="dxa"/>
            <w:gridSpan w:val="2"/>
            <w:tcBorders>
              <w:top w:val="single" w:sz="4" w:space="0" w:color="auto"/>
              <w:left w:val="single" w:sz="4" w:space="0" w:color="auto"/>
              <w:bottom w:val="single" w:sz="4" w:space="0" w:color="auto"/>
              <w:right w:val="single" w:sz="4" w:space="0" w:color="auto"/>
            </w:tcBorders>
            <w:hideMark/>
          </w:tcPr>
          <w:p w:rsidR="009C638C" w:rsidRDefault="009C638C">
            <w:pPr>
              <w:tabs>
                <w:tab w:val="left" w:pos="1335"/>
              </w:tabs>
              <w:spacing w:after="0"/>
              <w:rPr>
                <w:rFonts w:ascii="Times New Roman" w:hAnsi="Times New Roman" w:cs="Times New Roman"/>
                <w:b/>
                <w:sz w:val="28"/>
                <w:szCs w:val="28"/>
                <w:lang w:val="vi-VN"/>
              </w:rPr>
            </w:pPr>
            <w:r>
              <w:rPr>
                <w:rFonts w:ascii="Times New Roman" w:eastAsia="SimSun" w:hAnsi="Times New Roman" w:cs="Times New Roman"/>
                <w:b/>
                <w:sz w:val="28"/>
                <w:szCs w:val="28"/>
              </w:rPr>
              <w:t>Thứ tư</w:t>
            </w:r>
          </w:p>
        </w:tc>
        <w:tc>
          <w:tcPr>
            <w:tcW w:w="1618" w:type="dxa"/>
            <w:gridSpan w:val="2"/>
            <w:tcBorders>
              <w:top w:val="single" w:sz="4" w:space="0" w:color="auto"/>
              <w:left w:val="single" w:sz="4" w:space="0" w:color="auto"/>
              <w:bottom w:val="single" w:sz="4" w:space="0" w:color="auto"/>
              <w:right w:val="single" w:sz="4" w:space="0" w:color="auto"/>
            </w:tcBorders>
            <w:hideMark/>
          </w:tcPr>
          <w:p w:rsidR="009C638C" w:rsidRDefault="009C638C">
            <w:pPr>
              <w:tabs>
                <w:tab w:val="left" w:pos="1335"/>
              </w:tabs>
              <w:spacing w:after="0"/>
              <w:rPr>
                <w:rFonts w:ascii="Times New Roman" w:hAnsi="Times New Roman" w:cs="Times New Roman"/>
                <w:b/>
                <w:sz w:val="28"/>
                <w:szCs w:val="28"/>
                <w:lang w:val="vi-VN"/>
              </w:rPr>
            </w:pPr>
            <w:r>
              <w:rPr>
                <w:rFonts w:ascii="Times New Roman" w:eastAsia="SimSun" w:hAnsi="Times New Roman" w:cs="Times New Roman"/>
                <w:b/>
                <w:sz w:val="28"/>
                <w:szCs w:val="28"/>
              </w:rPr>
              <w:t>Thứ năm</w:t>
            </w:r>
          </w:p>
        </w:tc>
        <w:tc>
          <w:tcPr>
            <w:tcW w:w="1591" w:type="dxa"/>
            <w:tcBorders>
              <w:top w:val="single" w:sz="4" w:space="0" w:color="auto"/>
              <w:left w:val="single" w:sz="4" w:space="0" w:color="auto"/>
              <w:bottom w:val="single" w:sz="4" w:space="0" w:color="auto"/>
              <w:right w:val="single" w:sz="4" w:space="0" w:color="auto"/>
            </w:tcBorders>
            <w:hideMark/>
          </w:tcPr>
          <w:p w:rsidR="009C638C" w:rsidRDefault="009C638C">
            <w:pPr>
              <w:tabs>
                <w:tab w:val="left" w:pos="1335"/>
              </w:tabs>
              <w:spacing w:after="0"/>
              <w:rPr>
                <w:rFonts w:ascii="Times New Roman" w:hAnsi="Times New Roman" w:cs="Times New Roman"/>
                <w:b/>
                <w:sz w:val="28"/>
                <w:szCs w:val="28"/>
                <w:lang w:val="vi-VN"/>
              </w:rPr>
            </w:pPr>
            <w:r>
              <w:rPr>
                <w:rFonts w:ascii="Times New Roman" w:hAnsi="Times New Roman" w:cs="Times New Roman"/>
                <w:b/>
                <w:sz w:val="28"/>
                <w:szCs w:val="28"/>
              </w:rPr>
              <w:t>Thứ sáu</w:t>
            </w:r>
          </w:p>
        </w:tc>
      </w:tr>
      <w:tr w:rsidR="009C638C" w:rsidTr="009C638C">
        <w:tc>
          <w:tcPr>
            <w:tcW w:w="1210" w:type="dxa"/>
            <w:tcBorders>
              <w:top w:val="single" w:sz="4" w:space="0" w:color="auto"/>
              <w:left w:val="single" w:sz="4" w:space="0" w:color="auto"/>
              <w:bottom w:val="single" w:sz="4" w:space="0" w:color="auto"/>
              <w:right w:val="single" w:sz="4" w:space="0" w:color="auto"/>
            </w:tcBorders>
            <w:hideMark/>
          </w:tcPr>
          <w:p w:rsidR="009C638C" w:rsidRDefault="009C638C">
            <w:pPr>
              <w:tabs>
                <w:tab w:val="left" w:pos="1335"/>
              </w:tabs>
              <w:spacing w:after="0"/>
              <w:rPr>
                <w:rFonts w:ascii="Times New Roman" w:hAnsi="Times New Roman" w:cs="Times New Roman"/>
                <w:b/>
                <w:sz w:val="28"/>
                <w:szCs w:val="28"/>
                <w:lang w:val="vi-VN"/>
              </w:rPr>
            </w:pPr>
            <w:r>
              <w:rPr>
                <w:rFonts w:ascii="Times New Roman" w:eastAsia="Times New Roman" w:hAnsi="Times New Roman" w:cs="Times New Roman"/>
                <w:b/>
                <w:sz w:val="28"/>
                <w:szCs w:val="28"/>
              </w:rPr>
              <w:t>Thể dục buổi sáng</w:t>
            </w:r>
          </w:p>
        </w:tc>
        <w:tc>
          <w:tcPr>
            <w:tcW w:w="8077" w:type="dxa"/>
            <w:gridSpan w:val="10"/>
            <w:tcBorders>
              <w:top w:val="single" w:sz="4" w:space="0" w:color="auto"/>
              <w:left w:val="single" w:sz="4" w:space="0" w:color="auto"/>
              <w:bottom w:val="single" w:sz="4" w:space="0" w:color="auto"/>
              <w:right w:val="single" w:sz="4" w:space="0" w:color="auto"/>
            </w:tcBorders>
            <w:hideMark/>
          </w:tcPr>
          <w:p w:rsidR="009C638C" w:rsidRDefault="009C638C">
            <w:pPr>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Thể dục buổi sáng:</w:t>
            </w:r>
            <w:r>
              <w:rPr>
                <w:rFonts w:ascii="Times New Roman" w:eastAsia="Times New Roman" w:hAnsi="Times New Roman" w:cs="Times New Roman"/>
                <w:sz w:val="28"/>
                <w:szCs w:val="28"/>
                <w:lang w:val="vi-VN"/>
              </w:rPr>
              <w:t xml:space="preserve"> Cho trẻ t</w:t>
            </w:r>
            <w:r>
              <w:rPr>
                <w:rFonts w:ascii="Times New Roman" w:eastAsia="Times New Roman" w:hAnsi="Times New Roman" w:cs="Times New Roman"/>
                <w:color w:val="000000"/>
                <w:sz w:val="28"/>
                <w:szCs w:val="28"/>
              </w:rPr>
              <w:t>ập thể dục buổi sáng với bài hát</w:t>
            </w:r>
            <w:r>
              <w:rPr>
                <w:rFonts w:ascii="Times New Roman" w:eastAsia="Times New Roman" w:hAnsi="Times New Roman" w:cs="Times New Roman"/>
                <w:color w:val="000000"/>
                <w:sz w:val="28"/>
                <w:szCs w:val="28"/>
                <w:lang w:val="vi-VN"/>
              </w:rPr>
              <w:t>: “ Dung dăng dung dẻ ”</w:t>
            </w:r>
          </w:p>
          <w:p w:rsidR="009C638C" w:rsidRDefault="009C638C">
            <w:pPr>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Hô hấp: Thổi nơ bay.</w:t>
            </w:r>
          </w:p>
          <w:p w:rsidR="009C638C" w:rsidRDefault="009C638C">
            <w:pPr>
              <w:tabs>
                <w:tab w:val="left" w:pos="5821"/>
              </w:tabs>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 Tay : Tay gập ra trước, lên cao.                               </w:t>
            </w:r>
          </w:p>
          <w:p w:rsidR="009C638C" w:rsidRDefault="009C638C">
            <w:pPr>
              <w:tabs>
                <w:tab w:val="left" w:pos="5821"/>
              </w:tabs>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Chân: Bật chụm tiến về phía trước</w:t>
            </w:r>
          </w:p>
          <w:p w:rsidR="009C638C" w:rsidRDefault="009C638C">
            <w:pPr>
              <w:tabs>
                <w:tab w:val="left" w:pos="5821"/>
              </w:tabs>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 Bụng: Đứng tay giơ cao, cúi gập người tay chạm mũi chân.                   </w:t>
            </w:r>
          </w:p>
          <w:p w:rsidR="009C638C" w:rsidRDefault="009C638C">
            <w:pPr>
              <w:tabs>
                <w:tab w:val="left" w:pos="1335"/>
              </w:tabs>
              <w:spacing w:after="0"/>
              <w:rPr>
                <w:rFonts w:ascii="Times New Roman" w:hAnsi="Times New Roman" w:cs="Times New Roman"/>
                <w:b/>
                <w:sz w:val="28"/>
                <w:szCs w:val="28"/>
                <w:lang w:val="vi-VN"/>
              </w:rPr>
            </w:pPr>
            <w:r>
              <w:rPr>
                <w:rFonts w:ascii="Times New Roman" w:eastAsia="Times New Roman" w:hAnsi="Times New Roman" w:cs="Times New Roman"/>
                <w:sz w:val="28"/>
                <w:szCs w:val="28"/>
                <w:lang w:val="vi-VN"/>
              </w:rPr>
              <w:t>- Bật:tiến về phía trước</w:t>
            </w:r>
          </w:p>
        </w:tc>
      </w:tr>
      <w:tr w:rsidR="009C638C" w:rsidTr="009C638C">
        <w:trPr>
          <w:trHeight w:val="2700"/>
        </w:trPr>
        <w:tc>
          <w:tcPr>
            <w:tcW w:w="1210" w:type="dxa"/>
            <w:tcBorders>
              <w:top w:val="single" w:sz="4" w:space="0" w:color="auto"/>
              <w:left w:val="single" w:sz="4" w:space="0" w:color="auto"/>
              <w:bottom w:val="single" w:sz="4" w:space="0" w:color="auto"/>
              <w:right w:val="single" w:sz="4" w:space="0" w:color="auto"/>
            </w:tcBorders>
            <w:hideMark/>
          </w:tcPr>
          <w:p w:rsidR="009C638C" w:rsidRDefault="009C638C">
            <w:pPr>
              <w:tabs>
                <w:tab w:val="left" w:pos="1335"/>
              </w:tabs>
              <w:spacing w:after="0"/>
              <w:rPr>
                <w:rFonts w:ascii="Times New Roman" w:hAnsi="Times New Roman" w:cs="Times New Roman"/>
                <w:b/>
                <w:sz w:val="28"/>
                <w:szCs w:val="28"/>
              </w:rPr>
            </w:pPr>
            <w:r>
              <w:rPr>
                <w:rFonts w:ascii="Times New Roman" w:eastAsia="SimSun" w:hAnsi="Times New Roman" w:cs="Times New Roman"/>
                <w:b/>
                <w:sz w:val="28"/>
                <w:szCs w:val="28"/>
              </w:rPr>
              <w:t>Hoạt động ngoài trời</w:t>
            </w:r>
          </w:p>
        </w:tc>
        <w:tc>
          <w:tcPr>
            <w:tcW w:w="1678" w:type="dxa"/>
            <w:gridSpan w:val="2"/>
            <w:tcBorders>
              <w:top w:val="single" w:sz="4" w:space="0" w:color="auto"/>
              <w:left w:val="single" w:sz="4" w:space="0" w:color="auto"/>
              <w:bottom w:val="single" w:sz="4" w:space="0" w:color="auto"/>
              <w:right w:val="single" w:sz="4" w:space="0" w:color="auto"/>
            </w:tcBorders>
            <w:hideMark/>
          </w:tcPr>
          <w:p w:rsidR="009C638C" w:rsidRDefault="009C638C">
            <w:pPr>
              <w:tabs>
                <w:tab w:val="left" w:pos="1335"/>
              </w:tabs>
              <w:spacing w:after="0"/>
              <w:rPr>
                <w:rFonts w:ascii="Times New Roman" w:hAnsi="Times New Roman" w:cs="Times New Roman"/>
                <w:sz w:val="28"/>
                <w:szCs w:val="28"/>
              </w:rPr>
            </w:pPr>
            <w:r>
              <w:rPr>
                <w:rFonts w:ascii="Times New Roman" w:hAnsi="Times New Roman" w:cs="Times New Roman"/>
                <w:sz w:val="28"/>
                <w:szCs w:val="28"/>
              </w:rPr>
              <w:t>- Trò chuyện về một số luật lệ giao thông</w:t>
            </w:r>
          </w:p>
          <w:p w:rsidR="009C638C" w:rsidRDefault="009C638C">
            <w:pPr>
              <w:tabs>
                <w:tab w:val="left" w:pos="1335"/>
              </w:tabs>
              <w:spacing w:after="0"/>
              <w:rPr>
                <w:rFonts w:ascii="Times New Roman" w:hAnsi="Times New Roman" w:cs="Times New Roman"/>
                <w:sz w:val="28"/>
                <w:szCs w:val="28"/>
              </w:rPr>
            </w:pPr>
            <w:r>
              <w:rPr>
                <w:rFonts w:ascii="Times New Roman" w:hAnsi="Times New Roman" w:cs="Times New Roman"/>
                <w:sz w:val="28"/>
                <w:szCs w:val="28"/>
              </w:rPr>
              <w:t xml:space="preserve">- Trò </w:t>
            </w:r>
            <w:r>
              <w:rPr>
                <w:rFonts w:ascii="Times New Roman" w:eastAsia="SimSun" w:hAnsi="Times New Roman" w:cs="Times New Roman"/>
                <w:sz w:val="28"/>
                <w:szCs w:val="28"/>
              </w:rPr>
              <w:t>chơi học tập: Tô màu đèn giao thông</w:t>
            </w:r>
          </w:p>
          <w:p w:rsidR="009C638C" w:rsidRDefault="009C638C">
            <w:pPr>
              <w:rPr>
                <w:rFonts w:ascii="Times New Roman" w:hAnsi="Times New Roman" w:cs="Times New Roman"/>
                <w:b/>
                <w:sz w:val="28"/>
                <w:szCs w:val="28"/>
              </w:rPr>
            </w:pPr>
            <w:r>
              <w:rPr>
                <w:rFonts w:ascii="Times New Roman" w:eastAsia="SimSun" w:hAnsi="Times New Roman" w:cs="Times New Roman"/>
                <w:sz w:val="28"/>
                <w:szCs w:val="28"/>
              </w:rPr>
              <w:t>- Chơi tự do</w:t>
            </w:r>
          </w:p>
        </w:tc>
        <w:tc>
          <w:tcPr>
            <w:tcW w:w="1706" w:type="dxa"/>
            <w:gridSpan w:val="2"/>
            <w:tcBorders>
              <w:top w:val="single" w:sz="4" w:space="0" w:color="auto"/>
              <w:left w:val="single" w:sz="4" w:space="0" w:color="auto"/>
              <w:bottom w:val="single" w:sz="4" w:space="0" w:color="auto"/>
              <w:right w:val="single" w:sz="4" w:space="0" w:color="auto"/>
            </w:tcBorders>
            <w:hideMark/>
          </w:tcPr>
          <w:p w:rsidR="009C638C" w:rsidRDefault="009C638C">
            <w:pPr>
              <w:tabs>
                <w:tab w:val="left" w:pos="1335"/>
              </w:tabs>
              <w:spacing w:after="0"/>
              <w:rPr>
                <w:rFonts w:ascii="Times New Roman" w:hAnsi="Times New Roman" w:cs="Times New Roman"/>
                <w:sz w:val="28"/>
                <w:szCs w:val="28"/>
              </w:rPr>
            </w:pPr>
            <w:r>
              <w:rPr>
                <w:rFonts w:ascii="Times New Roman" w:hAnsi="Times New Roman" w:cs="Times New Roman"/>
                <w:sz w:val="28"/>
                <w:szCs w:val="28"/>
              </w:rPr>
              <w:t xml:space="preserve">- Trò chuyện về các tín hiệu giao thông </w:t>
            </w:r>
          </w:p>
          <w:p w:rsidR="009C638C" w:rsidRDefault="009C638C">
            <w:pPr>
              <w:tabs>
                <w:tab w:val="left" w:pos="1335"/>
              </w:tabs>
              <w:spacing w:after="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vận động: Mèo đuổi chuột</w:t>
            </w:r>
          </w:p>
          <w:p w:rsidR="009C638C" w:rsidRDefault="009C638C">
            <w:pPr>
              <w:tabs>
                <w:tab w:val="left" w:pos="1335"/>
              </w:tabs>
              <w:spacing w:after="0"/>
              <w:rPr>
                <w:rFonts w:ascii="Times New Roman" w:hAnsi="Times New Roman" w:cs="Times New Roman"/>
                <w:b/>
                <w:sz w:val="28"/>
                <w:szCs w:val="28"/>
              </w:rPr>
            </w:pPr>
            <w:r>
              <w:rPr>
                <w:rFonts w:ascii="Times New Roman" w:eastAsia="SimSun" w:hAnsi="Times New Roman" w:cs="Times New Roman"/>
                <w:sz w:val="28"/>
                <w:szCs w:val="28"/>
              </w:rPr>
              <w:t>- Chơi tự do</w:t>
            </w:r>
          </w:p>
        </w:tc>
        <w:tc>
          <w:tcPr>
            <w:tcW w:w="1484" w:type="dxa"/>
            <w:gridSpan w:val="3"/>
            <w:tcBorders>
              <w:top w:val="single" w:sz="4" w:space="0" w:color="auto"/>
              <w:left w:val="single" w:sz="4" w:space="0" w:color="auto"/>
              <w:bottom w:val="single" w:sz="4" w:space="0" w:color="auto"/>
              <w:right w:val="single" w:sz="4" w:space="0" w:color="auto"/>
            </w:tcBorders>
            <w:hideMark/>
          </w:tcPr>
          <w:p w:rsidR="009C638C" w:rsidRDefault="009C638C">
            <w:pPr>
              <w:tabs>
                <w:tab w:val="left" w:pos="1335"/>
              </w:tabs>
              <w:spacing w:after="0"/>
              <w:rPr>
                <w:rFonts w:ascii="Times New Roman" w:hAnsi="Times New Roman" w:cs="Times New Roman"/>
                <w:sz w:val="28"/>
                <w:szCs w:val="28"/>
              </w:rPr>
            </w:pPr>
            <w:r>
              <w:rPr>
                <w:rFonts w:ascii="Times New Roman" w:hAnsi="Times New Roman" w:cs="Times New Roman"/>
                <w:sz w:val="28"/>
                <w:szCs w:val="28"/>
              </w:rPr>
              <w:t xml:space="preserve">- Trò chuyện về các </w:t>
            </w:r>
            <w:r>
              <w:rPr>
                <w:rFonts w:ascii="Times New Roman" w:hAnsi="Times New Roman" w:cs="Times New Roman"/>
                <w:sz w:val="28"/>
                <w:szCs w:val="28"/>
                <w:lang w:val="vi-VN"/>
              </w:rPr>
              <w:t>biển báo cấm</w:t>
            </w:r>
            <w:r>
              <w:rPr>
                <w:rFonts w:ascii="Times New Roman" w:hAnsi="Times New Roman" w:cs="Times New Roman"/>
                <w:sz w:val="28"/>
                <w:szCs w:val="28"/>
              </w:rPr>
              <w:t xml:space="preserve"> </w:t>
            </w:r>
          </w:p>
          <w:p w:rsidR="009C638C" w:rsidRDefault="009C638C">
            <w:pPr>
              <w:tabs>
                <w:tab w:val="left" w:pos="1335"/>
              </w:tabs>
              <w:spacing w:after="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vận động: Mèo đuổi chuột</w:t>
            </w:r>
          </w:p>
          <w:p w:rsidR="009C638C" w:rsidRDefault="009C638C">
            <w:pPr>
              <w:tabs>
                <w:tab w:val="left" w:pos="1335"/>
              </w:tabs>
              <w:spacing w:after="0"/>
              <w:rPr>
                <w:rFonts w:ascii="Times New Roman" w:hAnsi="Times New Roman" w:cs="Times New Roman"/>
                <w:b/>
                <w:sz w:val="28"/>
                <w:szCs w:val="28"/>
              </w:rPr>
            </w:pPr>
            <w:r>
              <w:rPr>
                <w:rFonts w:ascii="Times New Roman" w:eastAsia="SimSun" w:hAnsi="Times New Roman" w:cs="Times New Roman"/>
                <w:sz w:val="28"/>
                <w:szCs w:val="28"/>
              </w:rPr>
              <w:t>- Chơi tự do</w:t>
            </w:r>
          </w:p>
        </w:tc>
        <w:tc>
          <w:tcPr>
            <w:tcW w:w="1618" w:type="dxa"/>
            <w:gridSpan w:val="2"/>
            <w:tcBorders>
              <w:top w:val="single" w:sz="4" w:space="0" w:color="auto"/>
              <w:left w:val="single" w:sz="4" w:space="0" w:color="auto"/>
              <w:bottom w:val="single" w:sz="4" w:space="0" w:color="auto"/>
              <w:right w:val="single" w:sz="4" w:space="0" w:color="auto"/>
            </w:tcBorders>
            <w:hideMark/>
          </w:tcPr>
          <w:p w:rsidR="009C638C" w:rsidRDefault="009C638C">
            <w:pPr>
              <w:tabs>
                <w:tab w:val="left" w:pos="1335"/>
              </w:tabs>
              <w:spacing w:after="0"/>
              <w:rPr>
                <w:rFonts w:ascii="Times New Roman" w:hAnsi="Times New Roman" w:cs="Times New Roman"/>
                <w:sz w:val="28"/>
                <w:szCs w:val="28"/>
                <w:lang w:val="vi-VN"/>
              </w:rPr>
            </w:pPr>
            <w:r>
              <w:rPr>
                <w:rFonts w:ascii="Times New Roman" w:hAnsi="Times New Roman" w:cs="Times New Roman"/>
                <w:sz w:val="28"/>
                <w:szCs w:val="28"/>
              </w:rPr>
              <w:t xml:space="preserve">- Trò chuyện về  tín hiệu </w:t>
            </w:r>
            <w:r>
              <w:rPr>
                <w:rFonts w:ascii="Times New Roman" w:hAnsi="Times New Roman" w:cs="Times New Roman"/>
                <w:sz w:val="28"/>
                <w:szCs w:val="28"/>
                <w:lang w:val="vi-VN"/>
              </w:rPr>
              <w:t>ưu tiên</w:t>
            </w:r>
          </w:p>
          <w:p w:rsidR="009C638C" w:rsidRDefault="009C638C">
            <w:pPr>
              <w:tabs>
                <w:tab w:val="left" w:pos="1335"/>
              </w:tabs>
              <w:spacing w:after="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 xml:space="preserve">ơi: </w:t>
            </w:r>
            <w:r>
              <w:rPr>
                <w:rFonts w:ascii="Times New Roman" w:hAnsi="Times New Roman" w:cs="Times New Roman"/>
                <w:sz w:val="28"/>
                <w:szCs w:val="28"/>
              </w:rPr>
              <w:t>Nu na nu nông</w:t>
            </w:r>
          </w:p>
          <w:p w:rsidR="009C638C" w:rsidRDefault="009C638C">
            <w:pPr>
              <w:tabs>
                <w:tab w:val="left" w:pos="1335"/>
              </w:tabs>
              <w:spacing w:after="0"/>
              <w:rPr>
                <w:rFonts w:ascii="Times New Roman" w:hAnsi="Times New Roman" w:cs="Times New Roman"/>
                <w:b/>
                <w:sz w:val="28"/>
                <w:szCs w:val="28"/>
              </w:rPr>
            </w:pPr>
            <w:r>
              <w:rPr>
                <w:rFonts w:ascii="Times New Roman" w:eastAsia="SimSun" w:hAnsi="Times New Roman" w:cs="Times New Roman"/>
                <w:sz w:val="28"/>
                <w:szCs w:val="28"/>
              </w:rPr>
              <w:t>- Chơi tự do</w:t>
            </w:r>
          </w:p>
        </w:tc>
        <w:tc>
          <w:tcPr>
            <w:tcW w:w="1591" w:type="dxa"/>
            <w:tcBorders>
              <w:top w:val="single" w:sz="4" w:space="0" w:color="auto"/>
              <w:left w:val="single" w:sz="4" w:space="0" w:color="auto"/>
              <w:bottom w:val="single" w:sz="4" w:space="0" w:color="auto"/>
              <w:right w:val="single" w:sz="4" w:space="0" w:color="auto"/>
            </w:tcBorders>
            <w:hideMark/>
          </w:tcPr>
          <w:p w:rsidR="009C638C" w:rsidRDefault="009C638C">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Trò chuyện về </w:t>
            </w:r>
            <w:r>
              <w:rPr>
                <w:rFonts w:ascii="Times New Roman" w:hAnsi="Times New Roman" w:cs="Times New Roman"/>
                <w:sz w:val="28"/>
                <w:szCs w:val="28"/>
                <w:lang w:val="vi-VN"/>
              </w:rPr>
              <w:t xml:space="preserve">lợi ích các tín hiệu </w:t>
            </w:r>
          </w:p>
          <w:p w:rsidR="009C638C" w:rsidRDefault="009C638C">
            <w:pPr>
              <w:spacing w:after="0" w:line="240" w:lineRule="auto"/>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Bịt mắt bắt dê</w:t>
            </w:r>
          </w:p>
          <w:p w:rsidR="009C638C" w:rsidRDefault="009C638C">
            <w:pPr>
              <w:tabs>
                <w:tab w:val="left" w:pos="1335"/>
              </w:tabs>
              <w:spacing w:after="0"/>
              <w:rPr>
                <w:rFonts w:ascii="Times New Roman" w:hAnsi="Times New Roman" w:cs="Times New Roman"/>
                <w:b/>
                <w:sz w:val="28"/>
                <w:szCs w:val="28"/>
              </w:rPr>
            </w:pPr>
            <w:r>
              <w:rPr>
                <w:rFonts w:ascii="Times New Roman" w:eastAsia="SimSun" w:hAnsi="Times New Roman" w:cs="Times New Roman"/>
                <w:sz w:val="28"/>
                <w:szCs w:val="28"/>
              </w:rPr>
              <w:t>- Chơi tự do</w:t>
            </w:r>
          </w:p>
        </w:tc>
      </w:tr>
      <w:tr w:rsidR="009C638C" w:rsidTr="009C638C">
        <w:trPr>
          <w:trHeight w:val="1735"/>
        </w:trPr>
        <w:tc>
          <w:tcPr>
            <w:tcW w:w="1210" w:type="dxa"/>
            <w:tcBorders>
              <w:top w:val="single" w:sz="4" w:space="0" w:color="auto"/>
              <w:left w:val="single" w:sz="4" w:space="0" w:color="auto"/>
              <w:bottom w:val="single" w:sz="4" w:space="0" w:color="auto"/>
              <w:right w:val="single" w:sz="4" w:space="0" w:color="auto"/>
            </w:tcBorders>
            <w:hideMark/>
          </w:tcPr>
          <w:p w:rsidR="009C638C" w:rsidRDefault="009C638C">
            <w:pPr>
              <w:tabs>
                <w:tab w:val="left" w:pos="1335"/>
              </w:tabs>
              <w:spacing w:after="0"/>
              <w:rPr>
                <w:rFonts w:ascii="Times New Roman" w:hAnsi="Times New Roman" w:cs="Times New Roman"/>
                <w:b/>
                <w:sz w:val="28"/>
                <w:szCs w:val="28"/>
              </w:rPr>
            </w:pPr>
            <w:r>
              <w:rPr>
                <w:rFonts w:ascii="Times New Roman" w:eastAsia="SimSun" w:hAnsi="Times New Roman" w:cs="Times New Roman"/>
                <w:b/>
                <w:sz w:val="28"/>
                <w:szCs w:val="28"/>
              </w:rPr>
              <w:t>Hoạt động học</w:t>
            </w:r>
          </w:p>
        </w:tc>
        <w:tc>
          <w:tcPr>
            <w:tcW w:w="1678" w:type="dxa"/>
            <w:gridSpan w:val="2"/>
            <w:tcBorders>
              <w:top w:val="single" w:sz="4" w:space="0" w:color="auto"/>
              <w:left w:val="single" w:sz="4" w:space="0" w:color="auto"/>
              <w:bottom w:val="single" w:sz="4" w:space="0" w:color="auto"/>
              <w:right w:val="single" w:sz="4" w:space="0" w:color="auto"/>
            </w:tcBorders>
            <w:hideMark/>
          </w:tcPr>
          <w:p w:rsidR="009C638C" w:rsidRDefault="009C638C">
            <w:pPr>
              <w:spacing w:after="0"/>
              <w:rPr>
                <w:rFonts w:ascii="Times New Roman" w:hAnsi="Times New Roman" w:cs="Times New Roman"/>
                <w:sz w:val="28"/>
                <w:szCs w:val="28"/>
              </w:rPr>
            </w:pPr>
            <w:r>
              <w:rPr>
                <w:rFonts w:ascii="Times New Roman" w:hAnsi="Times New Roman" w:cs="Times New Roman"/>
                <w:b/>
                <w:sz w:val="28"/>
                <w:szCs w:val="28"/>
                <w:lang w:val="vi-VN"/>
              </w:rPr>
              <w:t>KPKH</w:t>
            </w:r>
            <w:r>
              <w:rPr>
                <w:rFonts w:ascii="Times New Roman" w:hAnsi="Times New Roman" w:cs="Times New Roman"/>
                <w:b/>
                <w:sz w:val="28"/>
                <w:szCs w:val="28"/>
              </w:rPr>
              <w:t>:</w:t>
            </w:r>
            <w:r>
              <w:rPr>
                <w:rFonts w:ascii="Times New Roman" w:hAnsi="Times New Roman" w:cs="Times New Roman"/>
                <w:bCs/>
                <w:sz w:val="28"/>
                <w:szCs w:val="28"/>
                <w:lang w:val="vi-VN"/>
              </w:rPr>
              <w:t>Tìm hiểu</w:t>
            </w:r>
            <w:r>
              <w:rPr>
                <w:rFonts w:ascii="Times New Roman" w:hAnsi="Times New Roman" w:cs="Times New Roman"/>
                <w:sz w:val="28"/>
                <w:szCs w:val="28"/>
                <w:lang w:val="vi-VN"/>
              </w:rPr>
              <w:t xml:space="preserve"> về </w:t>
            </w:r>
            <w:r>
              <w:rPr>
                <w:rFonts w:ascii="Times New Roman" w:hAnsi="Times New Roman" w:cs="Times New Roman"/>
                <w:sz w:val="28"/>
                <w:szCs w:val="28"/>
              </w:rPr>
              <w:t xml:space="preserve"> luật lệ giao thông</w:t>
            </w:r>
          </w:p>
        </w:tc>
        <w:tc>
          <w:tcPr>
            <w:tcW w:w="1706" w:type="dxa"/>
            <w:gridSpan w:val="2"/>
            <w:tcBorders>
              <w:top w:val="single" w:sz="4" w:space="0" w:color="auto"/>
              <w:left w:val="single" w:sz="4" w:space="0" w:color="auto"/>
              <w:bottom w:val="single" w:sz="4" w:space="0" w:color="auto"/>
              <w:right w:val="single" w:sz="4" w:space="0" w:color="auto"/>
            </w:tcBorders>
            <w:hideMark/>
          </w:tcPr>
          <w:p w:rsidR="009C638C" w:rsidRDefault="009C638C">
            <w:pPr>
              <w:spacing w:after="0"/>
              <w:rPr>
                <w:rFonts w:ascii="Times New Roman" w:hAnsi="Times New Roman" w:cs="Times New Roman"/>
                <w:sz w:val="28"/>
                <w:szCs w:val="28"/>
              </w:rPr>
            </w:pPr>
            <w:r>
              <w:rPr>
                <w:rFonts w:ascii="Times New Roman" w:hAnsi="Times New Roman" w:cs="Times New Roman"/>
                <w:b/>
                <w:sz w:val="28"/>
                <w:szCs w:val="28"/>
                <w:lang w:val="vi-VN"/>
              </w:rPr>
              <w:t xml:space="preserve">TẠO HÌNH: </w:t>
            </w:r>
            <w:r>
              <w:rPr>
                <w:rFonts w:ascii="Times New Roman" w:hAnsi="Times New Roman" w:cs="Times New Roman"/>
                <w:sz w:val="28"/>
                <w:szCs w:val="28"/>
              </w:rPr>
              <w:t xml:space="preserve">Vẽ </w:t>
            </w:r>
            <w:r>
              <w:rPr>
                <w:rFonts w:ascii="Times New Roman" w:eastAsia="SimSun" w:hAnsi="Times New Roman" w:cs="Times New Roman"/>
                <w:sz w:val="28"/>
                <w:szCs w:val="28"/>
              </w:rPr>
              <w:t>đèn giao thông</w:t>
            </w:r>
          </w:p>
        </w:tc>
        <w:tc>
          <w:tcPr>
            <w:tcW w:w="1484" w:type="dxa"/>
            <w:gridSpan w:val="3"/>
            <w:tcBorders>
              <w:top w:val="single" w:sz="4" w:space="0" w:color="auto"/>
              <w:left w:val="single" w:sz="4" w:space="0" w:color="auto"/>
              <w:bottom w:val="single" w:sz="4" w:space="0" w:color="auto"/>
              <w:right w:val="single" w:sz="4" w:space="0" w:color="auto"/>
            </w:tcBorders>
          </w:tcPr>
          <w:p w:rsidR="009C638C" w:rsidRDefault="009C638C">
            <w:pPr>
              <w:tabs>
                <w:tab w:val="left" w:pos="284"/>
              </w:tabs>
              <w:spacing w:after="0"/>
              <w:rPr>
                <w:rFonts w:ascii="Times New Roman" w:eastAsia="Times New Roman" w:hAnsi="Times New Roman" w:cs="Times New Roman"/>
                <w:color w:val="3C3C3C"/>
                <w:sz w:val="28"/>
                <w:szCs w:val="21"/>
                <w:shd w:val="clear" w:color="auto" w:fill="FFFFFF"/>
              </w:rPr>
            </w:pPr>
            <w:r>
              <w:rPr>
                <w:rFonts w:ascii="Times New Roman" w:hAnsi="Times New Roman" w:cs="Times New Roman"/>
                <w:b/>
                <w:sz w:val="28"/>
                <w:szCs w:val="28"/>
                <w:lang w:val="pt-BR"/>
              </w:rPr>
              <w:t>LQVT:</w:t>
            </w:r>
            <w:r>
              <w:rPr>
                <w:rFonts w:ascii="Times New Roman" w:hAnsi="Times New Roman" w:cs="Times New Roman"/>
                <w:sz w:val="28"/>
                <w:szCs w:val="28"/>
                <w:lang w:val="pt-BR"/>
              </w:rPr>
              <w:t xml:space="preserve"> </w:t>
            </w:r>
          </w:p>
          <w:p w:rsidR="009C638C" w:rsidRPr="009C638C" w:rsidRDefault="009C638C" w:rsidP="009C638C">
            <w:pPr>
              <w:tabs>
                <w:tab w:val="left" w:pos="284"/>
              </w:tabs>
              <w:spacing w:after="0"/>
              <w:rPr>
                <w:rFonts w:ascii="Times New Roman" w:eastAsia="Times New Roman" w:hAnsi="Times New Roman" w:cs="Times New Roman"/>
                <w:color w:val="3C3C3C"/>
                <w:sz w:val="40"/>
                <w:szCs w:val="28"/>
                <w:shd w:val="clear" w:color="auto" w:fill="FFFFFF"/>
                <w:lang w:val="vi-VN"/>
              </w:rPr>
            </w:pPr>
            <w:r>
              <w:rPr>
                <w:rFonts w:ascii="Times New Roman" w:eastAsia="Times New Roman" w:hAnsi="Times New Roman" w:cs="Times New Roman"/>
                <w:color w:val="3C3C3C"/>
                <w:sz w:val="28"/>
                <w:szCs w:val="21"/>
                <w:shd w:val="clear" w:color="auto" w:fill="FFFFFF"/>
              </w:rPr>
              <w:t xml:space="preserve">- </w:t>
            </w:r>
            <w:r>
              <w:rPr>
                <w:rFonts w:ascii="Times New Roman" w:eastAsia="Times New Roman" w:hAnsi="Times New Roman" w:cs="Times New Roman"/>
                <w:color w:val="3C3C3C"/>
                <w:sz w:val="28"/>
                <w:szCs w:val="21"/>
                <w:shd w:val="clear" w:color="auto" w:fill="FFFFFF"/>
                <w:lang w:val="vi-VN"/>
              </w:rPr>
              <w:t>Ý nghĩa của các con số trong cuộc sống hằng ngày.</w:t>
            </w:r>
            <w:bookmarkStart w:id="0" w:name="_GoBack"/>
            <w:bookmarkEnd w:id="0"/>
          </w:p>
        </w:tc>
        <w:tc>
          <w:tcPr>
            <w:tcW w:w="1618" w:type="dxa"/>
            <w:gridSpan w:val="2"/>
            <w:tcBorders>
              <w:top w:val="single" w:sz="4" w:space="0" w:color="auto"/>
              <w:left w:val="single" w:sz="4" w:space="0" w:color="auto"/>
              <w:bottom w:val="single" w:sz="4" w:space="0" w:color="auto"/>
              <w:right w:val="single" w:sz="4" w:space="0" w:color="auto"/>
            </w:tcBorders>
            <w:hideMark/>
          </w:tcPr>
          <w:p w:rsidR="009C638C" w:rsidRDefault="009C638C">
            <w:pPr>
              <w:spacing w:after="0"/>
              <w:rPr>
                <w:rFonts w:ascii="Times New Roman" w:hAnsi="Times New Roman" w:cs="Times New Roman"/>
                <w:b/>
                <w:sz w:val="28"/>
                <w:szCs w:val="28"/>
                <w:lang w:val="vi-VN"/>
              </w:rPr>
            </w:pPr>
            <w:r>
              <w:rPr>
                <w:rFonts w:ascii="Times New Roman" w:hAnsi="Times New Roman" w:cs="Times New Roman"/>
                <w:b/>
                <w:sz w:val="28"/>
                <w:szCs w:val="28"/>
              </w:rPr>
              <w:t>ÂM NHẠC</w:t>
            </w:r>
            <w:r>
              <w:rPr>
                <w:rFonts w:ascii="Times New Roman" w:hAnsi="Times New Roman" w:cs="Times New Roman"/>
                <w:b/>
                <w:sz w:val="28"/>
                <w:szCs w:val="28"/>
                <w:lang w:val="vi-VN"/>
              </w:rPr>
              <w:t>:</w:t>
            </w:r>
          </w:p>
          <w:p w:rsidR="009C638C" w:rsidRDefault="009C638C">
            <w:pPr>
              <w:spacing w:after="0"/>
              <w:rPr>
                <w:rFonts w:ascii="Times New Roman" w:hAnsi="Times New Roman" w:cs="Times New Roman"/>
                <w:sz w:val="28"/>
                <w:szCs w:val="28"/>
                <w:lang w:val="vi-VN"/>
              </w:rPr>
            </w:pPr>
            <w:r>
              <w:rPr>
                <w:rFonts w:ascii="Times New Roman" w:hAnsi="Times New Roman" w:cs="Times New Roman"/>
                <w:bCs/>
                <w:sz w:val="28"/>
                <w:szCs w:val="28"/>
                <w:lang w:val="vi-VN"/>
              </w:rPr>
              <w:t>Em đi qua ngã tư đường phố</w:t>
            </w:r>
          </w:p>
        </w:tc>
        <w:tc>
          <w:tcPr>
            <w:tcW w:w="1591" w:type="dxa"/>
            <w:tcBorders>
              <w:top w:val="single" w:sz="4" w:space="0" w:color="auto"/>
              <w:left w:val="single" w:sz="4" w:space="0" w:color="auto"/>
              <w:bottom w:val="single" w:sz="4" w:space="0" w:color="auto"/>
              <w:right w:val="single" w:sz="4" w:space="0" w:color="auto"/>
            </w:tcBorders>
            <w:hideMark/>
          </w:tcPr>
          <w:p w:rsidR="009C638C" w:rsidRDefault="009C638C">
            <w:pPr>
              <w:spacing w:after="0"/>
              <w:rPr>
                <w:rFonts w:ascii="Times New Roman" w:hAnsi="Times New Roman" w:cs="Times New Roman"/>
                <w:sz w:val="28"/>
                <w:szCs w:val="28"/>
              </w:rPr>
            </w:pPr>
            <w:r>
              <w:rPr>
                <w:rFonts w:ascii="Times New Roman" w:eastAsia="SimSun" w:hAnsi="Times New Roman" w:cs="Times New Roman"/>
                <w:b/>
                <w:sz w:val="28"/>
                <w:szCs w:val="28"/>
                <w:lang w:val="vi-VN"/>
              </w:rPr>
              <w:t xml:space="preserve">VĂN HỌC: </w:t>
            </w:r>
            <w:r>
              <w:rPr>
                <w:rFonts w:ascii="Times New Roman" w:hAnsi="Times New Roman" w:cs="Times New Roman"/>
                <w:sz w:val="28"/>
                <w:szCs w:val="28"/>
                <w:lang w:val="vi-VN"/>
              </w:rPr>
              <w:t>Đèn giao thông</w:t>
            </w:r>
          </w:p>
        </w:tc>
      </w:tr>
      <w:tr w:rsidR="009C638C" w:rsidTr="009C638C">
        <w:tc>
          <w:tcPr>
            <w:tcW w:w="1210" w:type="dxa"/>
            <w:tcBorders>
              <w:top w:val="single" w:sz="4" w:space="0" w:color="auto"/>
              <w:left w:val="single" w:sz="4" w:space="0" w:color="auto"/>
              <w:bottom w:val="single" w:sz="4" w:space="0" w:color="auto"/>
              <w:right w:val="single" w:sz="4" w:space="0" w:color="auto"/>
            </w:tcBorders>
          </w:tcPr>
          <w:p w:rsidR="009C638C" w:rsidRDefault="009C638C">
            <w:pPr>
              <w:spacing w:after="0"/>
              <w:jc w:val="center"/>
              <w:rPr>
                <w:rFonts w:ascii="Times New Roman" w:hAnsi="Times New Roman" w:cs="Times New Roman"/>
                <w:b/>
                <w:sz w:val="28"/>
                <w:szCs w:val="28"/>
              </w:rPr>
            </w:pPr>
            <w:r>
              <w:rPr>
                <w:rFonts w:ascii="Times New Roman" w:eastAsia="SimSun" w:hAnsi="Times New Roman" w:cs="Times New Roman"/>
                <w:b/>
                <w:sz w:val="28"/>
                <w:szCs w:val="28"/>
              </w:rPr>
              <w:t>Hoạt động góc</w:t>
            </w:r>
          </w:p>
          <w:p w:rsidR="009C638C" w:rsidRDefault="009C638C">
            <w:pPr>
              <w:spacing w:after="0"/>
              <w:jc w:val="center"/>
              <w:rPr>
                <w:rFonts w:ascii="Times New Roman" w:hAnsi="Times New Roman" w:cs="Times New Roman"/>
                <w:b/>
                <w:sz w:val="28"/>
                <w:szCs w:val="28"/>
              </w:rPr>
            </w:pPr>
          </w:p>
          <w:p w:rsidR="009C638C" w:rsidRDefault="009C638C">
            <w:pPr>
              <w:tabs>
                <w:tab w:val="left" w:pos="1335"/>
              </w:tabs>
              <w:spacing w:after="0"/>
              <w:rPr>
                <w:rFonts w:ascii="Times New Roman" w:hAnsi="Times New Roman" w:cs="Times New Roman"/>
                <w:b/>
                <w:sz w:val="28"/>
                <w:szCs w:val="28"/>
                <w:lang w:val="vi-VN"/>
              </w:rPr>
            </w:pPr>
          </w:p>
        </w:tc>
        <w:tc>
          <w:tcPr>
            <w:tcW w:w="8077" w:type="dxa"/>
            <w:gridSpan w:val="10"/>
            <w:tcBorders>
              <w:top w:val="single" w:sz="4" w:space="0" w:color="auto"/>
              <w:left w:val="single" w:sz="4" w:space="0" w:color="auto"/>
              <w:bottom w:val="single" w:sz="4" w:space="0" w:color="auto"/>
              <w:right w:val="single" w:sz="4" w:space="0" w:color="auto"/>
            </w:tcBorders>
            <w:hideMark/>
          </w:tcPr>
          <w:p w:rsidR="009C638C" w:rsidRDefault="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rPr>
              <w:t xml:space="preserve">1. </w:t>
            </w:r>
            <w:r>
              <w:rPr>
                <w:rFonts w:ascii="Times New Roman" w:hAnsi="Times New Roman" w:cs="Times New Roman"/>
                <w:b/>
                <w:sz w:val="28"/>
                <w:szCs w:val="28"/>
                <w:lang w:val="pt-BR"/>
              </w:rPr>
              <w:t>Góc phân vai</w:t>
            </w:r>
            <w:r>
              <w:rPr>
                <w:rFonts w:ascii="Times New Roman" w:hAnsi="Times New Roman" w:cs="Times New Roman"/>
                <w:sz w:val="28"/>
                <w:szCs w:val="28"/>
                <w:lang w:val="pt-BR"/>
              </w:rPr>
              <w:t>: Công an giao thông.</w:t>
            </w:r>
          </w:p>
          <w:p w:rsidR="009C638C" w:rsidRDefault="009C638C">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Pr>
                <w:rFonts w:ascii="Times New Roman" w:hAnsi="Times New Roman" w:cs="Times New Roman"/>
                <w:b/>
                <w:sz w:val="28"/>
                <w:szCs w:val="28"/>
                <w:lang w:val="pt-BR"/>
              </w:rPr>
              <w:t>Yêu cầu</w:t>
            </w: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Trẻ biết được đặc điểm của các loạ</w:t>
            </w:r>
            <w:r>
              <w:rPr>
                <w:rFonts w:ascii="Times New Roman" w:hAnsi="Times New Roman" w:cs="Times New Roman"/>
                <w:sz w:val="28"/>
                <w:szCs w:val="28"/>
                <w:lang w:val="pt-BR"/>
              </w:rPr>
              <w:t xml:space="preserve">i xe. Biết các ý nghĩa của các loại </w:t>
            </w:r>
            <w:r>
              <w:rPr>
                <w:rFonts w:ascii="Times New Roman" w:eastAsia="SimSun" w:hAnsi="Times New Roman" w:cs="Times New Roman"/>
                <w:sz w:val="28"/>
                <w:szCs w:val="28"/>
                <w:lang w:val="pt-BR"/>
              </w:rPr>
              <w:t xml:space="preserve">đèn. </w:t>
            </w:r>
          </w:p>
          <w:p w:rsidR="009C638C" w:rsidRDefault="009C638C">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 xml:space="preserve">Các loại xe </w:t>
            </w:r>
            <w:r>
              <w:rPr>
                <w:rFonts w:ascii="Times New Roman" w:hAnsi="Times New Roman" w:cs="Times New Roman"/>
                <w:sz w:val="28"/>
                <w:szCs w:val="28"/>
                <w:lang w:val="vi-VN"/>
              </w:rPr>
              <w:t>...</w:t>
            </w:r>
            <w:r>
              <w:rPr>
                <w:rFonts w:ascii="Times New Roman" w:eastAsia="SimSun" w:hAnsi="Times New Roman" w:cs="Times New Roman"/>
                <w:sz w:val="28"/>
                <w:szCs w:val="28"/>
                <w:lang w:val="pt-BR"/>
              </w:rPr>
              <w:t>Các loại đèn giao thông.</w:t>
            </w:r>
          </w:p>
          <w:p w:rsidR="009C638C" w:rsidRDefault="009C638C">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b/>
                <w:sz w:val="28"/>
                <w:szCs w:val="28"/>
                <w:lang w:val="pt-BR"/>
              </w:rPr>
              <w:t>Hướng dẫn</w:t>
            </w:r>
            <w:r>
              <w:rPr>
                <w:rFonts w:ascii="Times New Roman" w:hAnsi="Times New Roman" w:cs="Times New Roman"/>
                <w:sz w:val="28"/>
                <w:szCs w:val="28"/>
                <w:lang w:val="pt-BR"/>
              </w:rPr>
              <w:t>: Cô và trẻ cùng trò chuyện về góc ch</w:t>
            </w:r>
            <w:r>
              <w:rPr>
                <w:rFonts w:ascii="Times New Roman" w:eastAsia="SimSun" w:hAnsi="Times New Roman" w:cs="Times New Roman"/>
                <w:sz w:val="28"/>
                <w:szCs w:val="28"/>
                <w:lang w:val="pt-BR"/>
              </w:rPr>
              <w:t xml:space="preserve">ơi. Cô gơi </w:t>
            </w:r>
            <w:r>
              <w:rPr>
                <w:rFonts w:ascii="Times New Roman" w:hAnsi="Times New Roman" w:cs="Times New Roman"/>
                <w:sz w:val="28"/>
                <w:szCs w:val="28"/>
                <w:lang w:val="pt-BR"/>
              </w:rPr>
              <w:t>ý trẻ chọn vai ch</w:t>
            </w:r>
            <w:r>
              <w:rPr>
                <w:rFonts w:ascii="Times New Roman" w:eastAsia="SimSun" w:hAnsi="Times New Roman" w:cs="Times New Roman"/>
                <w:sz w:val="28"/>
                <w:szCs w:val="28"/>
                <w:lang w:val="pt-BR"/>
              </w:rPr>
              <w:t>ơi. Trong khi trẻ chơi cô bao quát lớp động viên cháu.</w:t>
            </w:r>
          </w:p>
          <w:p w:rsidR="009C638C" w:rsidRDefault="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2. Góc xây dựng:</w:t>
            </w:r>
            <w:r>
              <w:rPr>
                <w:rFonts w:ascii="Times New Roman" w:hAnsi="Times New Roman" w:cs="Times New Roman"/>
                <w:sz w:val="28"/>
                <w:szCs w:val="28"/>
                <w:lang w:val="pt-BR"/>
              </w:rPr>
              <w:t>Xây bến xe.</w:t>
            </w:r>
          </w:p>
          <w:p w:rsidR="009C638C" w:rsidRDefault="009C638C">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xml:space="preserve">- </w:t>
            </w:r>
            <w:r>
              <w:rPr>
                <w:rFonts w:ascii="Times New Roman" w:hAnsi="Times New Roman" w:cs="Times New Roman"/>
                <w:b/>
                <w:sz w:val="28"/>
                <w:szCs w:val="28"/>
                <w:lang w:val="pt-BR"/>
              </w:rPr>
              <w:t>Yêu cầu</w:t>
            </w:r>
            <w:r>
              <w:rPr>
                <w:rFonts w:ascii="Times New Roman" w:hAnsi="Times New Roman" w:cs="Times New Roman"/>
                <w:sz w:val="28"/>
                <w:szCs w:val="28"/>
                <w:lang w:val="pt-BR"/>
              </w:rPr>
              <w:t xml:space="preserve">: Trẻ biêt chọn các vật liệu </w:t>
            </w:r>
            <w:r>
              <w:rPr>
                <w:rFonts w:ascii="Times New Roman" w:eastAsia="SimSun" w:hAnsi="Times New Roman" w:cs="Times New Roman"/>
                <w:sz w:val="28"/>
                <w:szCs w:val="28"/>
                <w:lang w:val="pt-BR"/>
              </w:rPr>
              <w:t>để xây bến xe.</w:t>
            </w:r>
          </w:p>
          <w:p w:rsidR="009C638C" w:rsidRDefault="009C638C">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 xml:space="preserve">Chuẩn bị: </w:t>
            </w:r>
            <w:r>
              <w:rPr>
                <w:rFonts w:ascii="Times New Roman" w:hAnsi="Times New Roman" w:cs="Times New Roman"/>
                <w:sz w:val="28"/>
                <w:szCs w:val="28"/>
                <w:lang w:val="pt-BR"/>
              </w:rPr>
              <w:t>Các khối, hình bằng nhựa, các loại xe…</w:t>
            </w:r>
          </w:p>
          <w:p w:rsidR="009C638C" w:rsidRDefault="009C638C">
            <w:pPr>
              <w:spacing w:after="0" w:line="240" w:lineRule="auto"/>
              <w:rPr>
                <w:rFonts w:ascii="Times New Roman" w:hAnsi="Times New Roman" w:cs="Times New Roman"/>
                <w:sz w:val="28"/>
                <w:szCs w:val="28"/>
                <w:lang w:val="pt-BR"/>
              </w:rPr>
            </w:pPr>
            <w:r>
              <w:rPr>
                <w:rFonts w:ascii="Times New Roman" w:eastAsia="SimSun" w:hAnsi="Times New Roman" w:cs="Times New Roman"/>
                <w:b/>
                <w:sz w:val="28"/>
                <w:szCs w:val="28"/>
                <w:lang w:val="pt-BR"/>
              </w:rPr>
              <w:t xml:space="preserve">- Hướng dẫn: </w:t>
            </w:r>
            <w:r>
              <w:rPr>
                <w:rFonts w:ascii="Times New Roman" w:eastAsia="SimSun" w:hAnsi="Times New Roman" w:cs="Times New Roman"/>
                <w:sz w:val="28"/>
                <w:szCs w:val="28"/>
                <w:lang w:val="pt-BR"/>
              </w:rPr>
              <w:t xml:space="preserve">Cô giới thiệu với trẻ về góc chơi. Đàm thoại về các loại PTGT. </w:t>
            </w:r>
          </w:p>
          <w:p w:rsidR="009C638C" w:rsidRDefault="009C638C">
            <w:pPr>
              <w:spacing w:after="0" w:line="240" w:lineRule="auto"/>
              <w:rPr>
                <w:rFonts w:ascii="Times New Roman" w:hAnsi="Times New Roman" w:cs="Times New Roman"/>
                <w:sz w:val="28"/>
                <w:szCs w:val="28"/>
                <w:lang w:val="pt-BR"/>
              </w:rPr>
            </w:pPr>
            <w:r>
              <w:rPr>
                <w:rFonts w:ascii="Times New Roman" w:eastAsia="SimSun" w:hAnsi="Times New Roman" w:cs="Times New Roman"/>
                <w:sz w:val="28"/>
                <w:szCs w:val="28"/>
                <w:lang w:val="pt-BR"/>
              </w:rPr>
              <w:t>- Thoả thuận và chọn vai chơi.</w:t>
            </w:r>
          </w:p>
          <w:p w:rsidR="009C638C" w:rsidRDefault="009C638C">
            <w:pPr>
              <w:spacing w:after="0" w:line="240" w:lineRule="auto"/>
              <w:rPr>
                <w:rFonts w:ascii="Times New Roman" w:hAnsi="Times New Roman" w:cs="Times New Roman"/>
                <w:sz w:val="28"/>
                <w:szCs w:val="28"/>
                <w:lang w:val="pt-BR"/>
              </w:rPr>
            </w:pPr>
            <w:r>
              <w:rPr>
                <w:rFonts w:ascii="Times New Roman" w:eastAsia="SimSun" w:hAnsi="Times New Roman" w:cs="Times New Roman"/>
                <w:sz w:val="28"/>
                <w:szCs w:val="28"/>
                <w:lang w:val="pt-BR"/>
              </w:rPr>
              <w:t>- Tiến hành chơi cô bao quát và hướng dẫn trẻ.</w:t>
            </w:r>
          </w:p>
          <w:p w:rsidR="009C638C" w:rsidRDefault="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3. Góc học tập: </w:t>
            </w:r>
            <w:r>
              <w:rPr>
                <w:rFonts w:ascii="Times New Roman" w:hAnsi="Times New Roman" w:cs="Times New Roman"/>
                <w:sz w:val="28"/>
                <w:szCs w:val="28"/>
                <w:lang w:val="pt-BR"/>
              </w:rPr>
              <w:t xml:space="preserve">Xem tranh ảnh các </w:t>
            </w:r>
            <w:r>
              <w:rPr>
                <w:rFonts w:ascii="Times New Roman" w:eastAsia="SimSun" w:hAnsi="Times New Roman" w:cs="Times New Roman"/>
                <w:sz w:val="28"/>
                <w:szCs w:val="28"/>
                <w:lang w:val="pt-BR"/>
              </w:rPr>
              <w:t>loại PTGT đường bộ.Các đèn tín hiệu giao thông.</w:t>
            </w:r>
          </w:p>
          <w:p w:rsidR="009C638C" w:rsidRDefault="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 Yêu cầu:</w:t>
            </w:r>
            <w:r>
              <w:rPr>
                <w:rFonts w:ascii="Times New Roman" w:eastAsia="SimSun" w:hAnsi="Times New Roman" w:cs="Times New Roman"/>
                <w:sz w:val="28"/>
                <w:szCs w:val="28"/>
                <w:lang w:val="pt-BR"/>
              </w:rPr>
              <w:t xml:space="preserve"> Cháu biết mở tranh về các loại PTGT và các đèn giao thông. </w:t>
            </w:r>
          </w:p>
          <w:p w:rsidR="009C638C" w:rsidRDefault="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eastAsia="SimSun" w:hAnsi="Times New Roman" w:cs="Times New Roman"/>
                <w:sz w:val="28"/>
                <w:szCs w:val="28"/>
                <w:lang w:val="pt-BR"/>
              </w:rPr>
              <w:t xml:space="preserve"> Tranh ảnh về các các loại PTGT ,đèn giao thông..</w:t>
            </w:r>
          </w:p>
          <w:p w:rsidR="009C638C" w:rsidRDefault="009C638C">
            <w:pPr>
              <w:suppressAutoHyphens/>
              <w:snapToGrid w:val="0"/>
              <w:spacing w:after="0" w:line="240" w:lineRule="auto"/>
              <w:rPr>
                <w:rFonts w:ascii="Times New Roman" w:hAnsi="Times New Roman" w:cs="Times New Roman"/>
                <w:sz w:val="28"/>
                <w:szCs w:val="28"/>
                <w:lang w:val="pt-BR" w:eastAsia="ar-SA"/>
              </w:rPr>
            </w:pPr>
            <w:r>
              <w:rPr>
                <w:rFonts w:ascii="Times New Roman" w:eastAsia="SimSun" w:hAnsi="Times New Roman" w:cs="Times New Roman"/>
                <w:b/>
                <w:sz w:val="28"/>
                <w:szCs w:val="28"/>
                <w:lang w:val="pt-BR"/>
              </w:rPr>
              <w:t xml:space="preserve">- Hướng dẫn: </w:t>
            </w:r>
            <w:r>
              <w:rPr>
                <w:rFonts w:ascii="Times New Roman" w:eastAsia="SimSun" w:hAnsi="Times New Roman" w:cs="Times New Roman"/>
                <w:sz w:val="28"/>
                <w:szCs w:val="28"/>
                <w:lang w:val="pt-BR" w:eastAsia="ar-SA"/>
              </w:rPr>
              <w:t xml:space="preserve">Trẻ tự vào góc chơi cô gọi </w:t>
            </w:r>
            <w:r>
              <w:rPr>
                <w:rFonts w:ascii="Times New Roman" w:hAnsi="Times New Roman" w:cs="Times New Roman"/>
                <w:sz w:val="28"/>
                <w:szCs w:val="28"/>
                <w:lang w:val="pt-BR" w:eastAsia="ar-SA"/>
              </w:rPr>
              <w:t xml:space="preserve">ý và </w:t>
            </w:r>
            <w:r>
              <w:rPr>
                <w:rFonts w:ascii="Times New Roman" w:eastAsia="SimSun" w:hAnsi="Times New Roman" w:cs="Times New Roman"/>
                <w:sz w:val="28"/>
                <w:szCs w:val="28"/>
                <w:lang w:val="pt-BR" w:eastAsia="ar-SA"/>
              </w:rPr>
              <w:t>động viên trẻ xem tranh.</w:t>
            </w:r>
          </w:p>
          <w:p w:rsidR="009C638C" w:rsidRDefault="009C638C">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Cô gợi hỏi trẻ về nội dung các bức tranh. Đàm thoại cùng trẻ về nội dung các bức tranh.</w:t>
            </w:r>
          </w:p>
          <w:p w:rsidR="009C638C" w:rsidRDefault="009C638C">
            <w:pPr>
              <w:spacing w:after="0" w:line="240" w:lineRule="auto"/>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Tham gia chơi cùng trẻ, gợi </w:t>
            </w:r>
            <w:r>
              <w:rPr>
                <w:rFonts w:ascii="Times New Roman" w:hAnsi="Times New Roman" w:cs="Times New Roman"/>
                <w:sz w:val="28"/>
                <w:szCs w:val="28"/>
                <w:lang w:val="pt-BR"/>
              </w:rPr>
              <w:t xml:space="preserve">ý cho trẻ nêu ích lợi của PTGT </w:t>
            </w:r>
            <w:r>
              <w:rPr>
                <w:rFonts w:ascii="Times New Roman" w:eastAsia="SimSun" w:hAnsi="Times New Roman" w:cs="Times New Roman"/>
                <w:sz w:val="28"/>
                <w:szCs w:val="28"/>
                <w:lang w:val="pt-BR"/>
              </w:rPr>
              <w:t>đèn tín hiệu giao thông giúp cho ta đị lại dễ dàng.</w:t>
            </w:r>
          </w:p>
          <w:p w:rsidR="009C638C" w:rsidRDefault="009C638C">
            <w:pPr>
              <w:spacing w:after="0" w:line="240" w:lineRule="auto"/>
              <w:jc w:val="both"/>
              <w:rPr>
                <w:rFonts w:ascii="Times New Roman" w:hAnsi="Times New Roman" w:cs="Times New Roman"/>
                <w:b/>
                <w:sz w:val="28"/>
                <w:szCs w:val="28"/>
                <w:lang w:val="pt-BR"/>
              </w:rPr>
            </w:pPr>
            <w:r>
              <w:rPr>
                <w:rFonts w:ascii="Times New Roman" w:eastAsia="SimSun" w:hAnsi="Times New Roman" w:cs="Times New Roman"/>
                <w:b/>
                <w:sz w:val="28"/>
                <w:szCs w:val="28"/>
                <w:lang w:val="pt-BR"/>
              </w:rPr>
              <w:t>4. Góc nghệ thuật:</w:t>
            </w:r>
            <w:r>
              <w:rPr>
                <w:rFonts w:ascii="Times New Roman" w:hAnsi="Times New Roman" w:cs="Times New Roman"/>
                <w:b/>
                <w:sz w:val="28"/>
                <w:szCs w:val="28"/>
                <w:lang w:val="vi-VN"/>
              </w:rPr>
              <w:t xml:space="preserve"> </w:t>
            </w:r>
            <w:r>
              <w:rPr>
                <w:rFonts w:ascii="Times New Roman" w:eastAsia="SimSun" w:hAnsi="Times New Roman" w:cs="Times New Roman"/>
                <w:b/>
                <w:sz w:val="28"/>
                <w:szCs w:val="28"/>
                <w:lang w:val="pt-BR"/>
              </w:rPr>
              <w:t>Dán đèn giao thông.</w:t>
            </w:r>
          </w:p>
          <w:p w:rsidR="009C638C" w:rsidRDefault="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Yêu cầu:</w:t>
            </w:r>
            <w:r>
              <w:rPr>
                <w:rFonts w:ascii="Times New Roman" w:hAnsi="Times New Roman" w:cs="Times New Roman"/>
                <w:sz w:val="28"/>
                <w:szCs w:val="28"/>
                <w:lang w:val="pt-BR"/>
              </w:rPr>
              <w:t xml:space="preserve"> Trẻ biế</w:t>
            </w:r>
            <w:r>
              <w:rPr>
                <w:rFonts w:ascii="Times New Roman" w:eastAsia="SimSun" w:hAnsi="Times New Roman" w:cs="Times New Roman"/>
                <w:sz w:val="28"/>
                <w:szCs w:val="28"/>
                <w:lang w:val="pt-BR"/>
              </w:rPr>
              <w:t>t dán đèn giao thông.</w:t>
            </w:r>
          </w:p>
          <w:p w:rsidR="009C638C" w:rsidRDefault="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Giấy A4 giấy màu.</w:t>
            </w:r>
          </w:p>
          <w:p w:rsidR="009C638C" w:rsidRDefault="009C638C">
            <w:pPr>
              <w:spacing w:after="0" w:line="240" w:lineRule="auto"/>
              <w:jc w:val="both"/>
              <w:rPr>
                <w:rFonts w:ascii="Times New Roman" w:hAnsi="Times New Roman" w:cs="Times New Roman"/>
                <w:sz w:val="28"/>
                <w:szCs w:val="28"/>
                <w:lang w:val="pt-BR"/>
              </w:rPr>
            </w:pPr>
            <w:r>
              <w:rPr>
                <w:rFonts w:ascii="Times New Roman" w:eastAsia="SimSun" w:hAnsi="Times New Roman" w:cs="Times New Roman"/>
                <w:b/>
                <w:sz w:val="28"/>
                <w:szCs w:val="28"/>
                <w:lang w:val="pt-BR"/>
              </w:rPr>
              <w:t xml:space="preserve">- Hướng dẫn: </w:t>
            </w:r>
          </w:p>
          <w:p w:rsidR="009C638C" w:rsidRDefault="009C638C">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Cô trò chuyện cùng trẻ về các loại PTGT và </w:t>
            </w:r>
            <w:r>
              <w:rPr>
                <w:rFonts w:ascii="Times New Roman" w:eastAsia="SimSun" w:hAnsi="Times New Roman" w:cs="Times New Roman"/>
                <w:sz w:val="28"/>
                <w:szCs w:val="28"/>
                <w:lang w:val="pt-BR"/>
              </w:rPr>
              <w:t>đèn giao thông  mà trẻ biết.Trẻ vào góc chơi cô bao quát lớp.</w:t>
            </w:r>
          </w:p>
          <w:p w:rsidR="009C638C" w:rsidRDefault="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5. Góc thiên nhiên:</w:t>
            </w:r>
            <w:r>
              <w:rPr>
                <w:rFonts w:ascii="Times New Roman" w:eastAsia="SimSun" w:hAnsi="Times New Roman" w:cs="Times New Roman"/>
                <w:sz w:val="28"/>
                <w:szCs w:val="28"/>
                <w:lang w:val="pt-BR"/>
              </w:rPr>
              <w:t xml:space="preserve"> Chăm sóc cây xanh,chăm sóc vườn rau.</w:t>
            </w:r>
          </w:p>
          <w:p w:rsidR="009C638C" w:rsidRDefault="009C638C">
            <w:pPr>
              <w:spacing w:after="0" w:line="240" w:lineRule="auto"/>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Yêu cầu: Cháu biết chăm sóc và bảo vệ cây xanh,vườn rau.</w:t>
            </w:r>
          </w:p>
          <w:p w:rsidR="009C638C" w:rsidRDefault="009C638C">
            <w:pPr>
              <w:spacing w:after="0" w:line="240" w:lineRule="auto"/>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Chuẩn bị: đồ dùng đồ chơi tưới cây,nhổ cỏ,bắt sâu..</w:t>
            </w:r>
          </w:p>
          <w:p w:rsidR="009C638C" w:rsidRDefault="009C638C">
            <w:pPr>
              <w:spacing w:after="0" w:line="240" w:lineRule="auto"/>
              <w:jc w:val="both"/>
              <w:rPr>
                <w:rFonts w:ascii="Times New Roman" w:hAnsi="Times New Roman" w:cs="Times New Roman"/>
                <w:b/>
                <w:sz w:val="28"/>
                <w:szCs w:val="28"/>
                <w:lang w:val="vi-VN"/>
              </w:rPr>
            </w:pPr>
            <w:r>
              <w:rPr>
                <w:rFonts w:ascii="Times New Roman" w:eastAsia="SimSun" w:hAnsi="Times New Roman" w:cs="Times New Roman"/>
                <w:sz w:val="28"/>
                <w:szCs w:val="28"/>
                <w:lang w:val="pt-BR"/>
              </w:rPr>
              <w:t>+ Tổ chức thực hiện: Cháu cùng cô nhặt lá cây khô, tưới nước cho cây.</w:t>
            </w:r>
          </w:p>
        </w:tc>
      </w:tr>
      <w:tr w:rsidR="009C638C" w:rsidTr="009C638C">
        <w:trPr>
          <w:trHeight w:val="1035"/>
        </w:trPr>
        <w:tc>
          <w:tcPr>
            <w:tcW w:w="1210" w:type="dxa"/>
            <w:tcBorders>
              <w:top w:val="single" w:sz="4" w:space="0" w:color="auto"/>
              <w:left w:val="single" w:sz="4" w:space="0" w:color="auto"/>
              <w:bottom w:val="single" w:sz="4" w:space="0" w:color="auto"/>
              <w:right w:val="single" w:sz="4" w:space="0" w:color="auto"/>
            </w:tcBorders>
            <w:hideMark/>
          </w:tcPr>
          <w:p w:rsidR="009C638C" w:rsidRDefault="009C638C">
            <w:pPr>
              <w:spacing w:after="0"/>
              <w:rPr>
                <w:b/>
                <w:sz w:val="28"/>
                <w:szCs w:val="28"/>
                <w:lang w:val="vi-VN"/>
              </w:rPr>
            </w:pPr>
            <w:r>
              <w:rPr>
                <w:rFonts w:ascii="Times New Roman CE" w:eastAsia="SimSun" w:hAnsi="Times New Roman" w:cs="Times New Roman CE"/>
                <w:b/>
                <w:sz w:val="28"/>
                <w:szCs w:val="28"/>
                <w:lang w:val="vi-VN"/>
              </w:rPr>
              <w:lastRenderedPageBreak/>
              <w:t>Ă</w:t>
            </w:r>
            <w:r>
              <w:rPr>
                <w:rFonts w:ascii="Times New Roman CE" w:eastAsia="SimSun" w:hAnsi="Times New Roman" w:cs="Times New Roman CE"/>
                <w:b/>
                <w:sz w:val="28"/>
                <w:szCs w:val="28"/>
                <w:lang w:val="vi-VN"/>
              </w:rPr>
              <w:t>n ng</w:t>
            </w:r>
            <w:r>
              <w:rPr>
                <w:rFonts w:ascii="Times New Roman CE" w:eastAsia="SimSun" w:hAnsi="Times New Roman" w:cs="Times New Roman CE"/>
                <w:b/>
                <w:sz w:val="28"/>
                <w:szCs w:val="28"/>
                <w:lang w:val="vi-VN"/>
              </w:rPr>
              <w:t>ủ</w:t>
            </w:r>
          </w:p>
        </w:tc>
        <w:tc>
          <w:tcPr>
            <w:tcW w:w="8077" w:type="dxa"/>
            <w:gridSpan w:val="10"/>
            <w:tcBorders>
              <w:top w:val="single" w:sz="4" w:space="0" w:color="auto"/>
              <w:left w:val="single" w:sz="4" w:space="0" w:color="auto"/>
              <w:bottom w:val="single" w:sz="4" w:space="0" w:color="auto"/>
              <w:right w:val="single" w:sz="4" w:space="0" w:color="auto"/>
            </w:tcBorders>
            <w:hideMark/>
          </w:tcPr>
          <w:p w:rsidR="009C638C" w:rsidRDefault="009C638C">
            <w:pPr>
              <w:spacing w:after="0"/>
              <w:rPr>
                <w:rFonts w:ascii="Times New Roman (Vietnamese)" w:cs="Times New Roman (Vietnamese)"/>
                <w:sz w:val="28"/>
                <w:szCs w:val="28"/>
                <w:lang w:val="pt-BR"/>
              </w:rPr>
            </w:pPr>
            <w:r>
              <w:rPr>
                <w:rFonts w:ascii="Times New Roman (Vietnamese)" w:eastAsia="SimSun" w:hAnsi="Times New Roman" w:cs="Times New Roman (Vietnamese)"/>
                <w:sz w:val="28"/>
                <w:szCs w:val="28"/>
                <w:lang w:val="pt-BR"/>
              </w:rPr>
              <w:t>- R</w:t>
            </w:r>
            <w:r>
              <w:rPr>
                <w:rFonts w:ascii="Times New Roman (Vietnamese)" w:eastAsia="SimSun" w:hAnsi="Times New Roman" w:cs="Times New Roman (Vietnamese)"/>
                <w:sz w:val="28"/>
                <w:szCs w:val="28"/>
                <w:lang w:val="pt-BR"/>
              </w:rPr>
              <w:t>è</w:t>
            </w:r>
            <w:r>
              <w:rPr>
                <w:rFonts w:ascii="Times New Roman (Vietnamese)" w:eastAsia="SimSun" w:hAnsi="Times New Roman" w:cs="Times New Roman (Vietnamese)"/>
                <w:sz w:val="28"/>
                <w:szCs w:val="28"/>
                <w:lang w:val="pt-BR"/>
              </w:rPr>
              <w:t>n k</w:t>
            </w:r>
            <w:r>
              <w:rPr>
                <w:rFonts w:ascii="Times New Roman (Vietnamese)" w:eastAsia="SimSun" w:hAnsi="Times New Roman" w:cs="Times New Roman (Vietnamese)"/>
                <w:sz w:val="28"/>
                <w:szCs w:val="28"/>
                <w:lang w:val="pt-BR"/>
              </w:rPr>
              <w:t>ỹ</w:t>
            </w:r>
            <w:r>
              <w:rPr>
                <w:rFonts w:ascii="Times New Roman (Vietnamese)" w:eastAsia="SimSun" w:hAnsi="Times New Roman" w:cs="Times New Roman (Vietnamese)"/>
                <w:sz w:val="28"/>
                <w:szCs w:val="28"/>
                <w:lang w:val="pt-BR"/>
              </w:rPr>
              <w:t xml:space="preserve"> n</w:t>
            </w:r>
            <w:r>
              <w:rPr>
                <w:rFonts w:ascii="Times New Roman (Vietnamese)" w:eastAsia="SimSun" w:hAnsi="Times New Roman" w:cs="Times New Roman (Vietnamese)"/>
                <w:sz w:val="28"/>
                <w:szCs w:val="28"/>
                <w:lang w:val="pt-BR"/>
              </w:rPr>
              <w:t>ă</w:t>
            </w:r>
            <w:r>
              <w:rPr>
                <w:rFonts w:ascii="Times New Roman (Vietnamese)" w:eastAsia="SimSun" w:hAnsi="Times New Roman" w:cs="Times New Roman (Vietnamese)"/>
                <w:sz w:val="28"/>
                <w:szCs w:val="28"/>
                <w:lang w:val="pt-BR"/>
              </w:rPr>
              <w:t xml:space="preserve">ng </w:t>
            </w:r>
            <w:r>
              <w:rPr>
                <w:rFonts w:ascii="Times New Roman (Vietnamese)" w:eastAsia="SimSun" w:hAnsi="Times New Roman" w:cs="Times New Roman (Vietnamese)"/>
                <w:sz w:val="28"/>
                <w:szCs w:val="28"/>
                <w:lang w:val="pt-BR"/>
              </w:rPr>
              <w:t>đú</w:t>
            </w:r>
            <w:r>
              <w:rPr>
                <w:rFonts w:ascii="Times New Roman (Vietnamese)" w:eastAsia="SimSun" w:hAnsi="Times New Roman" w:cs="Times New Roman (Vietnamese)"/>
                <w:sz w:val="28"/>
                <w:szCs w:val="28"/>
                <w:lang w:val="pt-BR"/>
              </w:rPr>
              <w:t>ng c</w:t>
            </w:r>
            <w:r>
              <w:rPr>
                <w:rFonts w:ascii="Times New Roman (Vietnamese)" w:eastAsia="SimSun" w:hAnsi="Times New Roman" w:cs="Times New Roman (Vietnamese)"/>
                <w:sz w:val="28"/>
                <w:szCs w:val="28"/>
                <w:lang w:val="pt-BR"/>
              </w:rPr>
              <w:t>á</w:t>
            </w:r>
            <w:r>
              <w:rPr>
                <w:rFonts w:ascii="Times New Roman (Vietnamese)" w:eastAsia="SimSun" w:hAnsi="Times New Roman" w:cs="Times New Roman (Vietnamese)"/>
                <w:sz w:val="28"/>
                <w:szCs w:val="28"/>
                <w:lang w:val="pt-BR"/>
              </w:rPr>
              <w:t>ch  tr</w:t>
            </w:r>
            <w:r>
              <w:rPr>
                <w:rFonts w:ascii="Times New Roman (Vietnamese)" w:eastAsia="SimSun" w:hAnsi="Times New Roman" w:cs="Times New Roman (Vietnamese)"/>
                <w:sz w:val="28"/>
                <w:szCs w:val="28"/>
                <w:lang w:val="pt-BR"/>
              </w:rPr>
              <w:t>ướ</w:t>
            </w:r>
            <w:r>
              <w:rPr>
                <w:rFonts w:ascii="Times New Roman (Vietnamese)" w:eastAsia="SimSun" w:hAnsi="Times New Roman" w:cs="Times New Roman (Vietnamese)"/>
                <w:sz w:val="28"/>
                <w:szCs w:val="28"/>
                <w:lang w:val="pt-BR"/>
              </w:rPr>
              <w:t>c v</w:t>
            </w:r>
            <w:r>
              <w:rPr>
                <w:rFonts w:ascii="Times New Roman (Vietnamese)" w:eastAsia="SimSun" w:hAnsi="Times New Roman" w:cs="Times New Roman (Vietnamese)"/>
                <w:sz w:val="28"/>
                <w:szCs w:val="28"/>
                <w:lang w:val="pt-BR"/>
              </w:rPr>
              <w:t>à</w:t>
            </w:r>
            <w:r>
              <w:rPr>
                <w:rFonts w:ascii="Times New Roman (Vietnamese)" w:eastAsia="SimSun" w:hAnsi="Times New Roman" w:cs="Times New Roman (Vietnamese)"/>
                <w:sz w:val="28"/>
                <w:szCs w:val="28"/>
                <w:lang w:val="pt-BR"/>
              </w:rPr>
              <w:t xml:space="preserve"> sau khi </w:t>
            </w:r>
            <w:r>
              <w:rPr>
                <w:rFonts w:ascii="Times New Roman (Vietnamese)" w:eastAsia="SimSun" w:hAnsi="Times New Roman" w:cs="Times New Roman (Vietnamese)"/>
                <w:sz w:val="28"/>
                <w:szCs w:val="28"/>
                <w:lang w:val="pt-BR"/>
              </w:rPr>
              <w:t>ă</w:t>
            </w:r>
            <w:r>
              <w:rPr>
                <w:rFonts w:ascii="Times New Roman (Vietnamese)" w:eastAsia="SimSun" w:hAnsi="Times New Roman" w:cs="Times New Roman (Vietnamese)"/>
                <w:sz w:val="28"/>
                <w:szCs w:val="28"/>
                <w:lang w:val="pt-BR"/>
              </w:rPr>
              <w:t xml:space="preserve">n, sau khi </w:t>
            </w:r>
            <w:r>
              <w:rPr>
                <w:rFonts w:ascii="Times New Roman (Vietnamese)" w:eastAsia="SimSun" w:hAnsi="Times New Roman" w:cs="Times New Roman (Vietnamese)"/>
                <w:sz w:val="28"/>
                <w:szCs w:val="28"/>
                <w:lang w:val="pt-BR"/>
              </w:rPr>
              <w:t>đ</w:t>
            </w:r>
            <w:r>
              <w:rPr>
                <w:rFonts w:ascii="Times New Roman (Vietnamese)" w:eastAsia="SimSun" w:hAnsi="Times New Roman" w:cs="Times New Roman (Vietnamese)"/>
                <w:sz w:val="28"/>
                <w:szCs w:val="28"/>
                <w:lang w:val="pt-BR"/>
              </w:rPr>
              <w:t>i v</w:t>
            </w:r>
            <w:r>
              <w:rPr>
                <w:rFonts w:ascii="Times New Roman (Vietnamese)" w:eastAsia="SimSun" w:hAnsi="Times New Roman" w:cs="Times New Roman (Vietnamese)"/>
                <w:sz w:val="28"/>
                <w:szCs w:val="28"/>
                <w:lang w:val="pt-BR"/>
              </w:rPr>
              <w:t>ệ</w:t>
            </w:r>
            <w:r>
              <w:rPr>
                <w:rFonts w:ascii="Times New Roman (Vietnamese)" w:eastAsia="SimSun" w:hAnsi="Times New Roman" w:cs="Times New Roman (Vietnamese)"/>
                <w:sz w:val="28"/>
                <w:szCs w:val="28"/>
                <w:lang w:val="pt-BR"/>
              </w:rPr>
              <w:t xml:space="preserve"> sinh, lau mi</w:t>
            </w:r>
            <w:r>
              <w:rPr>
                <w:rFonts w:ascii="Times New Roman (Vietnamese)" w:eastAsia="SimSun" w:hAnsi="Times New Roman" w:cs="Times New Roman (Vietnamese)"/>
                <w:sz w:val="28"/>
                <w:szCs w:val="28"/>
                <w:lang w:val="pt-BR"/>
              </w:rPr>
              <w:t>ệ</w:t>
            </w:r>
            <w:r>
              <w:rPr>
                <w:rFonts w:ascii="Times New Roman (Vietnamese)" w:eastAsia="SimSun" w:hAnsi="Times New Roman" w:cs="Times New Roman (Vietnamese)"/>
                <w:sz w:val="28"/>
                <w:szCs w:val="28"/>
                <w:lang w:val="pt-BR"/>
              </w:rPr>
              <w:t xml:space="preserve">ng sau khi </w:t>
            </w:r>
            <w:r>
              <w:rPr>
                <w:rFonts w:ascii="Times New Roman (Vietnamese)" w:eastAsia="SimSun" w:hAnsi="Times New Roman" w:cs="Times New Roman (Vietnamese)"/>
                <w:sz w:val="28"/>
                <w:szCs w:val="28"/>
                <w:lang w:val="pt-BR"/>
              </w:rPr>
              <w:t>ă</w:t>
            </w:r>
            <w:r>
              <w:rPr>
                <w:rFonts w:ascii="Times New Roman (Vietnamese)" w:eastAsia="SimSun" w:hAnsi="Times New Roman" w:cs="Times New Roman (Vietnamese)"/>
                <w:sz w:val="28"/>
                <w:szCs w:val="28"/>
                <w:lang w:val="pt-BR"/>
              </w:rPr>
              <w:t>n</w:t>
            </w:r>
          </w:p>
          <w:p w:rsidR="009C638C" w:rsidRDefault="009C638C">
            <w:pPr>
              <w:spacing w:after="0"/>
              <w:rPr>
                <w:rFonts w:ascii="Times New Roman (Vietnamese)" w:cs="Times New Roman (Vietnamese)"/>
                <w:sz w:val="28"/>
                <w:szCs w:val="28"/>
                <w:lang w:val="pt-BR"/>
              </w:rPr>
            </w:pPr>
            <w:r>
              <w:rPr>
                <w:rFonts w:ascii="Times New Roman (Vietnamese)" w:eastAsia="SimSun" w:hAnsi="Times New Roman" w:cs="Times New Roman (Vietnamese)"/>
                <w:sz w:val="28"/>
                <w:szCs w:val="28"/>
                <w:lang w:val="pt-BR"/>
              </w:rPr>
              <w:t>- R</w:t>
            </w:r>
            <w:r>
              <w:rPr>
                <w:rFonts w:ascii="Times New Roman (Vietnamese)" w:eastAsia="SimSun" w:hAnsi="Times New Roman" w:cs="Times New Roman (Vietnamese)"/>
                <w:sz w:val="28"/>
                <w:szCs w:val="28"/>
                <w:lang w:val="pt-BR"/>
              </w:rPr>
              <w:t>è</w:t>
            </w:r>
            <w:r>
              <w:rPr>
                <w:rFonts w:ascii="Times New Roman (Vietnamese)" w:eastAsia="SimSun" w:hAnsi="Times New Roman" w:cs="Times New Roman (Vietnamese)"/>
                <w:sz w:val="28"/>
                <w:szCs w:val="28"/>
                <w:lang w:val="pt-BR"/>
              </w:rPr>
              <w:t>n cho tr</w:t>
            </w:r>
            <w:r>
              <w:rPr>
                <w:rFonts w:ascii="Times New Roman (Vietnamese)" w:eastAsia="SimSun" w:hAnsi="Times New Roman" w:cs="Times New Roman (Vietnamese)"/>
                <w:sz w:val="28"/>
                <w:szCs w:val="28"/>
                <w:lang w:val="pt-BR"/>
              </w:rPr>
              <w:t>ẻ</w:t>
            </w:r>
            <w:r>
              <w:rPr>
                <w:rFonts w:ascii="Times New Roman (Vietnamese)" w:eastAsia="SimSun" w:hAnsi="Times New Roman" w:cs="Times New Roman (Vietnamese)"/>
                <w:sz w:val="28"/>
                <w:szCs w:val="28"/>
                <w:lang w:val="pt-BR"/>
              </w:rPr>
              <w:t xml:space="preserve"> trong gi</w:t>
            </w:r>
            <w:r>
              <w:rPr>
                <w:rFonts w:ascii="Times New Roman (Vietnamese)" w:eastAsia="SimSun" w:hAnsi="Times New Roman" w:cs="Times New Roman (Vietnamese)"/>
                <w:sz w:val="28"/>
                <w:szCs w:val="28"/>
                <w:lang w:val="pt-BR"/>
              </w:rPr>
              <w:t>ờ</w:t>
            </w:r>
            <w:r>
              <w:rPr>
                <w:rFonts w:ascii="Times New Roman (Vietnamese)" w:eastAsia="SimSun" w:hAnsi="Times New Roman" w:cs="Times New Roman (Vietnamese)"/>
                <w:sz w:val="28"/>
                <w:szCs w:val="28"/>
                <w:lang w:val="pt-BR"/>
              </w:rPr>
              <w:t xml:space="preserve"> </w:t>
            </w:r>
            <w:r>
              <w:rPr>
                <w:rFonts w:ascii="Times New Roman (Vietnamese)" w:eastAsia="SimSun" w:hAnsi="Times New Roman" w:cs="Times New Roman (Vietnamese)"/>
                <w:sz w:val="28"/>
                <w:szCs w:val="28"/>
                <w:lang w:val="pt-BR"/>
              </w:rPr>
              <w:t>ă</w:t>
            </w:r>
            <w:r>
              <w:rPr>
                <w:rFonts w:ascii="Times New Roman (Vietnamese)" w:eastAsia="SimSun" w:hAnsi="Times New Roman" w:cs="Times New Roman (Vietnamese)"/>
                <w:sz w:val="28"/>
                <w:szCs w:val="28"/>
                <w:lang w:val="pt-BR"/>
              </w:rPr>
              <w:t>n kh</w:t>
            </w:r>
            <w:r>
              <w:rPr>
                <w:rFonts w:ascii="Times New Roman (Vietnamese)" w:eastAsia="SimSun" w:hAnsi="Times New Roman" w:cs="Times New Roman (Vietnamese)"/>
                <w:sz w:val="28"/>
                <w:szCs w:val="28"/>
                <w:lang w:val="pt-BR"/>
              </w:rPr>
              <w:t>ô</w:t>
            </w:r>
            <w:r>
              <w:rPr>
                <w:rFonts w:ascii="Times New Roman (Vietnamese)" w:eastAsia="SimSun" w:hAnsi="Times New Roman" w:cs="Times New Roman (Vietnamese)"/>
                <w:sz w:val="28"/>
                <w:szCs w:val="28"/>
                <w:lang w:val="pt-BR"/>
              </w:rPr>
              <w:t xml:space="preserve">ng </w:t>
            </w:r>
            <w:r>
              <w:rPr>
                <w:rFonts w:ascii="Times New Roman (Vietnamese)" w:eastAsia="SimSun" w:hAnsi="Times New Roman" w:cs="Times New Roman (Vietnamese)"/>
                <w:sz w:val="28"/>
                <w:szCs w:val="28"/>
                <w:lang w:val="pt-BR"/>
              </w:rPr>
              <w:t>đượ</w:t>
            </w:r>
            <w:r>
              <w:rPr>
                <w:rFonts w:ascii="Times New Roman (Vietnamese)" w:eastAsia="SimSun" w:hAnsi="Times New Roman" w:cs="Times New Roman (Vietnamese)"/>
                <w:sz w:val="28"/>
                <w:szCs w:val="28"/>
                <w:lang w:val="pt-BR"/>
              </w:rPr>
              <w:t>c n</w:t>
            </w:r>
            <w:r>
              <w:rPr>
                <w:rFonts w:ascii="Times New Roman (Vietnamese)" w:eastAsia="SimSun" w:hAnsi="Times New Roman" w:cs="Times New Roman (Vietnamese)"/>
                <w:sz w:val="28"/>
                <w:szCs w:val="28"/>
                <w:lang w:val="pt-BR"/>
              </w:rPr>
              <w:t>ó</w:t>
            </w:r>
            <w:r>
              <w:rPr>
                <w:rFonts w:ascii="Times New Roman (Vietnamese)" w:eastAsia="SimSun" w:hAnsi="Times New Roman" w:cs="Times New Roman (Vietnamese)"/>
                <w:sz w:val="28"/>
                <w:szCs w:val="28"/>
                <w:lang w:val="pt-BR"/>
              </w:rPr>
              <w:t>i chuy</w:t>
            </w:r>
            <w:r>
              <w:rPr>
                <w:rFonts w:ascii="Times New Roman (Vietnamese)" w:eastAsia="SimSun" w:hAnsi="Times New Roman" w:cs="Times New Roman (Vietnamese)"/>
                <w:sz w:val="28"/>
                <w:szCs w:val="28"/>
                <w:lang w:val="pt-BR"/>
              </w:rPr>
              <w:t>ệ</w:t>
            </w:r>
            <w:r>
              <w:rPr>
                <w:rFonts w:ascii="Times New Roman (Vietnamese)" w:eastAsia="SimSun" w:hAnsi="Times New Roman" w:cs="Times New Roman (Vietnamese)"/>
                <w:sz w:val="28"/>
                <w:szCs w:val="28"/>
                <w:lang w:val="pt-BR"/>
              </w:rPr>
              <w:t>n, khi h</w:t>
            </w:r>
            <w:r>
              <w:rPr>
                <w:rFonts w:ascii="Times New Roman (Vietnamese)" w:eastAsia="SimSun" w:hAnsi="Times New Roman" w:cs="Times New Roman (Vietnamese)"/>
                <w:sz w:val="28"/>
                <w:szCs w:val="28"/>
                <w:lang w:val="pt-BR"/>
              </w:rPr>
              <w:t>ắ</w:t>
            </w:r>
            <w:r>
              <w:rPr>
                <w:rFonts w:ascii="Times New Roman (Vietnamese)" w:eastAsia="SimSun" w:hAnsi="Times New Roman" w:cs="Times New Roman (Vietnamese)"/>
                <w:sz w:val="28"/>
                <w:szCs w:val="28"/>
                <w:lang w:val="pt-BR"/>
              </w:rPr>
              <w:t>t h</w:t>
            </w:r>
            <w:r>
              <w:rPr>
                <w:rFonts w:ascii="Times New Roman (Vietnamese)" w:eastAsia="SimSun" w:hAnsi="Times New Roman" w:cs="Times New Roman (Vietnamese)"/>
                <w:sz w:val="28"/>
                <w:szCs w:val="28"/>
                <w:lang w:val="pt-BR"/>
              </w:rPr>
              <w:t>ơ</w:t>
            </w:r>
            <w:r>
              <w:rPr>
                <w:rFonts w:ascii="Times New Roman (Vietnamese)" w:eastAsia="SimSun" w:hAnsi="Times New Roman" w:cs="Times New Roman (Vietnamese)"/>
                <w:sz w:val="28"/>
                <w:szCs w:val="28"/>
                <w:lang w:val="pt-BR"/>
              </w:rPr>
              <w:t>i ph</w:t>
            </w:r>
            <w:r>
              <w:rPr>
                <w:rFonts w:ascii="Times New Roman (Vietnamese)" w:eastAsia="SimSun" w:hAnsi="Times New Roman" w:cs="Times New Roman (Vietnamese)"/>
                <w:sz w:val="28"/>
                <w:szCs w:val="28"/>
                <w:lang w:val="pt-BR"/>
              </w:rPr>
              <w:t>ả</w:t>
            </w:r>
            <w:r>
              <w:rPr>
                <w:rFonts w:ascii="Times New Roman (Vietnamese)" w:eastAsia="SimSun" w:hAnsi="Times New Roman" w:cs="Times New Roman (Vietnamese)"/>
                <w:sz w:val="28"/>
                <w:szCs w:val="28"/>
                <w:lang w:val="pt-BR"/>
              </w:rPr>
              <w:t>i bi</w:t>
            </w:r>
            <w:r>
              <w:rPr>
                <w:rFonts w:ascii="Times New Roman (Vietnamese)" w:eastAsia="SimSun" w:hAnsi="Times New Roman" w:cs="Times New Roman (Vietnamese)"/>
                <w:sz w:val="28"/>
                <w:szCs w:val="28"/>
                <w:lang w:val="pt-BR"/>
              </w:rPr>
              <w:t>ế</w:t>
            </w:r>
            <w:r>
              <w:rPr>
                <w:rFonts w:ascii="Times New Roman (Vietnamese)" w:eastAsia="SimSun" w:hAnsi="Times New Roman" w:cs="Times New Roman (Vietnamese)"/>
                <w:sz w:val="28"/>
                <w:szCs w:val="28"/>
                <w:lang w:val="pt-BR"/>
              </w:rPr>
              <w:t>t l</w:t>
            </w:r>
            <w:r>
              <w:rPr>
                <w:rFonts w:ascii="Times New Roman (Vietnamese)" w:eastAsia="SimSun" w:hAnsi="Times New Roman" w:cs="Times New Roman (Vietnamese)"/>
                <w:sz w:val="28"/>
                <w:szCs w:val="28"/>
                <w:lang w:val="pt-BR"/>
              </w:rPr>
              <w:t>ấ</w:t>
            </w:r>
            <w:r>
              <w:rPr>
                <w:rFonts w:ascii="Times New Roman (Vietnamese)" w:eastAsia="SimSun" w:hAnsi="Times New Roman" w:cs="Times New Roman (Vietnamese)"/>
                <w:sz w:val="28"/>
                <w:szCs w:val="28"/>
                <w:lang w:val="pt-BR"/>
              </w:rPr>
              <w:t>y tay che mi</w:t>
            </w:r>
            <w:r>
              <w:rPr>
                <w:rFonts w:ascii="Times New Roman (Vietnamese)" w:eastAsia="SimSun" w:hAnsi="Times New Roman" w:cs="Times New Roman (Vietnamese)"/>
                <w:sz w:val="28"/>
                <w:szCs w:val="28"/>
                <w:lang w:val="pt-BR"/>
              </w:rPr>
              <w:t>ệ</w:t>
            </w:r>
            <w:r>
              <w:rPr>
                <w:rFonts w:ascii="Times New Roman (Vietnamese)" w:eastAsia="SimSun" w:hAnsi="Times New Roman" w:cs="Times New Roman (Vietnamese)"/>
                <w:sz w:val="28"/>
                <w:szCs w:val="28"/>
                <w:lang w:val="pt-BR"/>
              </w:rPr>
              <w:t>ng</w:t>
            </w:r>
          </w:p>
          <w:p w:rsidR="009C638C" w:rsidRDefault="009C638C">
            <w:pPr>
              <w:spacing w:after="0"/>
              <w:rPr>
                <w:b/>
                <w:sz w:val="28"/>
                <w:szCs w:val="28"/>
                <w:lang w:val="pt-BR"/>
              </w:rPr>
            </w:pPr>
            <w:r>
              <w:rPr>
                <w:sz w:val="28"/>
                <w:szCs w:val="28"/>
                <w:lang w:val="pt-BR"/>
              </w:rPr>
              <w:t>- Giờ ngủ phải n</w:t>
            </w:r>
            <w:r>
              <w:rPr>
                <w:rFonts w:ascii="Times New Roman CE" w:eastAsia="SimSun" w:hAnsi="Times New Roman" w:cs="Times New Roman CE"/>
                <w:sz w:val="28"/>
                <w:szCs w:val="28"/>
                <w:lang w:val="pt-BR"/>
              </w:rPr>
              <w:t>g</w:t>
            </w:r>
            <w:r>
              <w:rPr>
                <w:rFonts w:ascii="Times New Roman CE" w:eastAsia="SimSun" w:hAnsi="Times New Roman" w:cs="Times New Roman CE"/>
                <w:sz w:val="28"/>
                <w:szCs w:val="28"/>
                <w:lang w:val="pt-BR"/>
              </w:rPr>
              <w:t>ủ</w:t>
            </w:r>
            <w:r>
              <w:rPr>
                <w:rFonts w:ascii="Times New Roman CE" w:eastAsia="SimSun" w:hAnsi="Times New Roman" w:cs="Times New Roman CE"/>
                <w:sz w:val="28"/>
                <w:szCs w:val="28"/>
                <w:lang w:val="pt-BR"/>
              </w:rPr>
              <w:t xml:space="preserve"> </w:t>
            </w:r>
            <w:r>
              <w:rPr>
                <w:rFonts w:ascii="Times New Roman CE" w:eastAsia="SimSun" w:hAnsi="Times New Roman" w:cs="Times New Roman CE"/>
                <w:sz w:val="28"/>
                <w:szCs w:val="28"/>
                <w:lang w:val="pt-BR"/>
              </w:rPr>
              <w:t>đủ</w:t>
            </w:r>
            <w:r>
              <w:rPr>
                <w:rFonts w:ascii="Times New Roman CE" w:eastAsia="SimSun" w:hAnsi="Times New Roman" w:cs="Times New Roman CE"/>
                <w:sz w:val="28"/>
                <w:szCs w:val="28"/>
                <w:lang w:val="pt-BR"/>
              </w:rPr>
              <w:t xml:space="preserve"> gi</w:t>
            </w:r>
            <w:r>
              <w:rPr>
                <w:rFonts w:ascii="Times New Roman CE" w:eastAsia="SimSun" w:hAnsi="Times New Roman" w:cs="Times New Roman CE"/>
                <w:sz w:val="28"/>
                <w:szCs w:val="28"/>
                <w:lang w:val="pt-BR"/>
              </w:rPr>
              <w:t>ấ</w:t>
            </w:r>
            <w:r>
              <w:rPr>
                <w:rFonts w:ascii="Times New Roman CE" w:eastAsia="SimSun" w:hAnsi="Times New Roman" w:cs="Times New Roman CE"/>
                <w:sz w:val="28"/>
                <w:szCs w:val="28"/>
                <w:lang w:val="pt-BR"/>
              </w:rPr>
              <w:t>c.</w:t>
            </w:r>
          </w:p>
        </w:tc>
      </w:tr>
      <w:tr w:rsidR="009C638C" w:rsidTr="009C638C">
        <w:trPr>
          <w:trHeight w:val="165"/>
        </w:trPr>
        <w:tc>
          <w:tcPr>
            <w:tcW w:w="1210" w:type="dxa"/>
            <w:tcBorders>
              <w:top w:val="single" w:sz="4" w:space="0" w:color="auto"/>
              <w:left w:val="single" w:sz="4" w:space="0" w:color="auto"/>
              <w:bottom w:val="single" w:sz="4" w:space="0" w:color="auto"/>
              <w:right w:val="single" w:sz="4" w:space="0" w:color="auto"/>
            </w:tcBorders>
          </w:tcPr>
          <w:p w:rsidR="009C638C" w:rsidRDefault="009C638C">
            <w:pPr>
              <w:spacing w:after="0"/>
              <w:rPr>
                <w:rFonts w:ascii="Times New Roman CE" w:cs="Times New Roman CE"/>
                <w:b/>
                <w:sz w:val="28"/>
                <w:szCs w:val="28"/>
              </w:rPr>
            </w:pPr>
            <w:r>
              <w:rPr>
                <w:rFonts w:ascii="Times New Roman CE" w:eastAsia="SimSun" w:hAnsi="Times New Roman" w:cs="Times New Roman CE"/>
                <w:b/>
                <w:sz w:val="28"/>
                <w:szCs w:val="28"/>
              </w:rPr>
              <w:t>Ho</w:t>
            </w:r>
            <w:r>
              <w:rPr>
                <w:rFonts w:ascii="Times New Roman CE" w:eastAsia="SimSun" w:hAnsi="Times New Roman" w:cs="Times New Roman CE"/>
                <w:b/>
                <w:sz w:val="28"/>
                <w:szCs w:val="28"/>
              </w:rPr>
              <w:t>ạ</w:t>
            </w:r>
            <w:r>
              <w:rPr>
                <w:rFonts w:ascii="Times New Roman CE" w:eastAsia="SimSun" w:hAnsi="Times New Roman" w:cs="Times New Roman CE"/>
                <w:b/>
                <w:sz w:val="28"/>
                <w:szCs w:val="28"/>
              </w:rPr>
              <w:t xml:space="preserve">t </w:t>
            </w:r>
            <w:r>
              <w:rPr>
                <w:rFonts w:ascii="Times New Roman CE" w:eastAsia="SimSun" w:hAnsi="Times New Roman" w:cs="Times New Roman CE"/>
                <w:b/>
                <w:sz w:val="28"/>
                <w:szCs w:val="28"/>
              </w:rPr>
              <w:t>độ</w:t>
            </w:r>
            <w:r>
              <w:rPr>
                <w:rFonts w:ascii="Times New Roman CE" w:eastAsia="SimSun" w:hAnsi="Times New Roman" w:cs="Times New Roman CE"/>
                <w:b/>
                <w:sz w:val="28"/>
                <w:szCs w:val="28"/>
              </w:rPr>
              <w:t>ng chi</w:t>
            </w:r>
            <w:r>
              <w:rPr>
                <w:rFonts w:ascii="Times New Roman CE" w:eastAsia="SimSun" w:hAnsi="Times New Roman" w:cs="Times New Roman CE"/>
                <w:b/>
                <w:sz w:val="28"/>
                <w:szCs w:val="28"/>
              </w:rPr>
              <w:t>ề</w:t>
            </w:r>
            <w:r>
              <w:rPr>
                <w:rFonts w:ascii="Times New Roman CE" w:eastAsia="SimSun" w:hAnsi="Times New Roman" w:cs="Times New Roman CE"/>
                <w:b/>
                <w:sz w:val="28"/>
                <w:szCs w:val="28"/>
              </w:rPr>
              <w:t>u</w:t>
            </w:r>
          </w:p>
          <w:p w:rsidR="009C638C" w:rsidRDefault="009C638C">
            <w:pPr>
              <w:tabs>
                <w:tab w:val="left" w:pos="1335"/>
              </w:tabs>
              <w:spacing w:after="0"/>
              <w:rPr>
                <w:b/>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rsidR="009C638C" w:rsidRDefault="009C638C">
            <w:pPr>
              <w:autoSpaceDE w:val="0"/>
              <w:snapToGrid w:val="0"/>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it-IT"/>
              </w:rPr>
              <w:t xml:space="preserve">- </w:t>
            </w:r>
            <w:r>
              <w:rPr>
                <w:rFonts w:ascii="Times New Roman" w:eastAsia="Times New Roman" w:hAnsi="Times New Roman"/>
                <w:sz w:val="28"/>
                <w:szCs w:val="28"/>
                <w:lang w:val="vi-VN"/>
              </w:rPr>
              <w:t>Luyện kỹ năng diễn đạt trôi chảy, mạch lạc có hình ảnh cho tẻ</w:t>
            </w:r>
            <w:r>
              <w:rPr>
                <w:rFonts w:ascii="Times New Roman" w:eastAsia="Times New Roman" w:hAnsi="Times New Roman"/>
                <w:sz w:val="28"/>
                <w:szCs w:val="28"/>
                <w:lang w:val="it-IT"/>
              </w:rPr>
              <w:t>.</w:t>
            </w:r>
          </w:p>
          <w:p w:rsidR="009C638C" w:rsidRDefault="009C638C">
            <w:pPr>
              <w:autoSpaceDE w:val="0"/>
              <w:snapToGrid w:val="0"/>
              <w:spacing w:after="0" w:line="240" w:lineRule="auto"/>
              <w:rPr>
                <w:rFonts w:eastAsia="Times New Roman"/>
                <w:sz w:val="28"/>
                <w:szCs w:val="28"/>
                <w:lang w:val="vi-VN"/>
              </w:rPr>
            </w:pPr>
            <w:r>
              <w:rPr>
                <w:rFonts w:ascii="Times New Roman" w:eastAsia="Times New Roman" w:hAnsi="Times New Roman"/>
                <w:sz w:val="28"/>
                <w:szCs w:val="28"/>
                <w:lang w:val="vi-VN"/>
              </w:rPr>
              <w:lastRenderedPageBreak/>
              <w:t>- Học kidmart</w:t>
            </w:r>
          </w:p>
          <w:p w:rsidR="009C638C" w:rsidRDefault="009C638C">
            <w:pPr>
              <w:spacing w:after="0" w:line="240" w:lineRule="auto"/>
              <w:rPr>
                <w:sz w:val="28"/>
                <w:szCs w:val="28"/>
                <w:lang w:val="pt-BR"/>
              </w:rPr>
            </w:pPr>
            <w:r>
              <w:rPr>
                <w:rFonts w:ascii="Times New Roman" w:eastAsia="Times New Roman" w:hAnsi="Times New Roman"/>
                <w:sz w:val="28"/>
                <w:szCs w:val="28"/>
                <w:lang w:val="it-IT"/>
              </w:rPr>
              <w:t xml:space="preserve">- </w:t>
            </w:r>
            <w:r>
              <w:rPr>
                <w:rFonts w:ascii="Times New Roman" w:eastAsia="Times New Roman" w:hAnsi="Times New Roman"/>
                <w:sz w:val="28"/>
                <w:szCs w:val="28"/>
                <w:lang w:val="vi-VN"/>
              </w:rPr>
              <w:t>Tăng cường Tiếng Việt</w:t>
            </w:r>
          </w:p>
        </w:tc>
        <w:tc>
          <w:tcPr>
            <w:tcW w:w="1479" w:type="dxa"/>
            <w:gridSpan w:val="2"/>
            <w:tcBorders>
              <w:top w:val="single" w:sz="4" w:space="0" w:color="auto"/>
              <w:left w:val="single" w:sz="4" w:space="0" w:color="auto"/>
              <w:bottom w:val="single" w:sz="4" w:space="0" w:color="auto"/>
              <w:right w:val="single" w:sz="4" w:space="0" w:color="auto"/>
            </w:tcBorders>
          </w:tcPr>
          <w:p w:rsidR="009C638C" w:rsidRDefault="009C638C">
            <w:pPr>
              <w:spacing w:after="0"/>
              <w:jc w:val="both"/>
              <w:rPr>
                <w:i/>
                <w:sz w:val="28"/>
                <w:szCs w:val="28"/>
                <w:lang w:val="pt-BR"/>
              </w:rPr>
            </w:pPr>
            <w:r>
              <w:rPr>
                <w:rFonts w:ascii="Times New Roman" w:eastAsia="Times New Roman" w:hAnsi="Times New Roman" w:cs="Times New Roman"/>
                <w:b/>
                <w:bCs/>
                <w:sz w:val="28"/>
                <w:szCs w:val="28"/>
                <w:lang w:val="vi-VN"/>
              </w:rPr>
              <w:lastRenderedPageBreak/>
              <w:t>-</w:t>
            </w:r>
            <w:r>
              <w:rPr>
                <w:rFonts w:ascii="Times New Roman (Vietnamese)" w:eastAsia="SimSun" w:hAnsi="Times New Roman" w:cs="Times New Roman (Vietnamese)"/>
                <w:sz w:val="28"/>
                <w:szCs w:val="28"/>
                <w:lang w:val="pt-BR"/>
              </w:rPr>
              <w:t>R</w:t>
            </w:r>
            <w:r>
              <w:rPr>
                <w:rFonts w:ascii="Times New Roman (Vietnamese)" w:eastAsia="SimSun" w:hAnsi="Times New Roman" w:cs="Times New Roman (Vietnamese)"/>
                <w:sz w:val="28"/>
                <w:szCs w:val="28"/>
                <w:lang w:val="pt-BR"/>
              </w:rPr>
              <w:t>è</w:t>
            </w:r>
            <w:r>
              <w:rPr>
                <w:rFonts w:ascii="Times New Roman (Vietnamese)" w:eastAsia="SimSun" w:hAnsi="Times New Roman" w:cs="Times New Roman (Vietnamese)"/>
                <w:sz w:val="28"/>
                <w:szCs w:val="28"/>
                <w:lang w:val="pt-BR"/>
              </w:rPr>
              <w:t>n k</w:t>
            </w:r>
            <w:r>
              <w:rPr>
                <w:rFonts w:ascii="Times New Roman (Vietnamese)" w:eastAsia="SimSun" w:hAnsi="Times New Roman" w:cs="Times New Roman (Vietnamese)"/>
                <w:sz w:val="28"/>
                <w:szCs w:val="28"/>
                <w:lang w:val="pt-BR"/>
              </w:rPr>
              <w:t>ĩ</w:t>
            </w:r>
            <w:r>
              <w:rPr>
                <w:rFonts w:ascii="Times New Roman (Vietnamese)" w:eastAsia="SimSun" w:hAnsi="Times New Roman" w:cs="Times New Roman (Vietnamese)"/>
                <w:sz w:val="28"/>
                <w:szCs w:val="28"/>
                <w:lang w:val="pt-BR"/>
              </w:rPr>
              <w:t xml:space="preserve"> n</w:t>
            </w:r>
            <w:r>
              <w:rPr>
                <w:rFonts w:ascii="Times New Roman (Vietnamese)" w:eastAsia="SimSun" w:hAnsi="Times New Roman" w:cs="Times New Roman (Vietnamese)"/>
                <w:sz w:val="28"/>
                <w:szCs w:val="28"/>
                <w:lang w:val="pt-BR"/>
              </w:rPr>
              <w:t>ă</w:t>
            </w:r>
            <w:r>
              <w:rPr>
                <w:rFonts w:ascii="Times New Roman (Vietnamese)" w:eastAsia="SimSun" w:hAnsi="Times New Roman" w:cs="Times New Roman (Vietnamese)"/>
                <w:sz w:val="28"/>
                <w:szCs w:val="28"/>
                <w:lang w:val="pt-BR"/>
              </w:rPr>
              <w:t>ng</w:t>
            </w:r>
            <w:r>
              <w:rPr>
                <w:rFonts w:ascii="Times New Roman (Vietnamese)" w:cs="Times New Roman (Vietnamese)"/>
                <w:sz w:val="28"/>
                <w:szCs w:val="28"/>
                <w:lang w:val="vi-VN"/>
              </w:rPr>
              <w:t xml:space="preserve"> </w:t>
            </w:r>
            <w:r>
              <w:rPr>
                <w:rFonts w:ascii="Times New Roman (Vietnamese)" w:eastAsia="SimSun" w:hAnsi="Times New Roman" w:cs="Times New Roman (Vietnamese)"/>
                <w:sz w:val="28"/>
                <w:szCs w:val="28"/>
                <w:lang w:val="pt-BR"/>
              </w:rPr>
              <w:t>c</w:t>
            </w:r>
            <w:r>
              <w:rPr>
                <w:rFonts w:ascii="Times New Roman (Vietnamese)" w:eastAsia="SimSun" w:hAnsi="Times New Roman" w:cs="Times New Roman (Vietnamese)"/>
                <w:sz w:val="28"/>
                <w:szCs w:val="28"/>
                <w:lang w:val="pt-BR"/>
              </w:rPr>
              <w:t>ầ</w:t>
            </w:r>
            <w:r>
              <w:rPr>
                <w:rFonts w:ascii="Times New Roman (Vietnamese)" w:eastAsia="SimSun" w:hAnsi="Times New Roman" w:cs="Times New Roman (Vietnamese)"/>
                <w:sz w:val="28"/>
                <w:szCs w:val="28"/>
                <w:lang w:val="pt-BR"/>
              </w:rPr>
              <w:t>m b</w:t>
            </w:r>
            <w:r>
              <w:rPr>
                <w:rFonts w:ascii="Times New Roman (Vietnamese)" w:eastAsia="SimSun" w:hAnsi="Times New Roman" w:cs="Times New Roman (Vietnamese)"/>
                <w:sz w:val="28"/>
                <w:szCs w:val="28"/>
                <w:lang w:val="pt-BR"/>
              </w:rPr>
              <w:t>ú</w:t>
            </w:r>
            <w:r>
              <w:rPr>
                <w:rFonts w:ascii="Times New Roman (Vietnamese)" w:eastAsia="SimSun" w:hAnsi="Times New Roman" w:cs="Times New Roman (Vietnamese)"/>
                <w:sz w:val="28"/>
                <w:szCs w:val="28"/>
                <w:lang w:val="pt-BR"/>
              </w:rPr>
              <w:t>t t</w:t>
            </w:r>
            <w:r>
              <w:rPr>
                <w:rFonts w:ascii="Times New Roman (Vietnamese)" w:eastAsia="SimSun" w:hAnsi="Times New Roman" w:cs="Times New Roman (Vietnamese)"/>
                <w:sz w:val="28"/>
                <w:szCs w:val="28"/>
                <w:lang w:val="pt-BR"/>
              </w:rPr>
              <w:t>ư</w:t>
            </w:r>
            <w:r>
              <w:rPr>
                <w:rFonts w:ascii="Times New Roman (Vietnamese)" w:eastAsia="SimSun" w:hAnsi="Times New Roman" w:cs="Times New Roman (Vietnamese)"/>
                <w:sz w:val="28"/>
                <w:szCs w:val="28"/>
                <w:lang w:val="pt-BR"/>
              </w:rPr>
              <w:t xml:space="preserve"> th</w:t>
            </w:r>
            <w:r>
              <w:rPr>
                <w:rFonts w:ascii="Times New Roman (Vietnamese)" w:eastAsia="SimSun" w:hAnsi="Times New Roman" w:cs="Times New Roman (Vietnamese)"/>
                <w:sz w:val="28"/>
                <w:szCs w:val="28"/>
                <w:lang w:val="pt-BR"/>
              </w:rPr>
              <w:t>ế</w:t>
            </w:r>
            <w:r>
              <w:rPr>
                <w:rFonts w:ascii="Times New Roman (Vietnamese)" w:eastAsia="SimSun" w:hAnsi="Times New Roman" w:cs="Times New Roman (Vietnamese)"/>
                <w:sz w:val="28"/>
                <w:szCs w:val="28"/>
                <w:lang w:val="pt-BR"/>
              </w:rPr>
              <w:t xml:space="preserve"> ng</w:t>
            </w:r>
            <w:r>
              <w:rPr>
                <w:rFonts w:ascii="Times New Roman (Vietnamese)" w:eastAsia="SimSun" w:hAnsi="Times New Roman" w:cs="Times New Roman (Vietnamese)"/>
                <w:sz w:val="28"/>
                <w:szCs w:val="28"/>
                <w:lang w:val="pt-BR"/>
              </w:rPr>
              <w:t>ồ</w:t>
            </w:r>
            <w:r>
              <w:rPr>
                <w:rFonts w:ascii="Times New Roman (Vietnamese)" w:eastAsia="SimSun" w:hAnsi="Times New Roman" w:cs="Times New Roman (Vietnamese)"/>
                <w:sz w:val="28"/>
                <w:szCs w:val="28"/>
                <w:lang w:val="pt-BR"/>
              </w:rPr>
              <w:t xml:space="preserve">i </w:t>
            </w:r>
            <w:r>
              <w:rPr>
                <w:rFonts w:ascii="Times New Roman (Vietnamese)" w:eastAsia="SimSun" w:hAnsi="Times New Roman" w:cs="Times New Roman (Vietnamese)"/>
                <w:sz w:val="28"/>
                <w:szCs w:val="28"/>
                <w:lang w:val="pt-BR"/>
              </w:rPr>
              <w:t>ó</w:t>
            </w:r>
            <w:r>
              <w:rPr>
                <w:rFonts w:ascii="Times New Roman (Vietnamese)" w:eastAsia="SimSun" w:hAnsi="Times New Roman" w:cs="Times New Roman (Vietnamese)"/>
                <w:sz w:val="28"/>
                <w:szCs w:val="28"/>
                <w:lang w:val="pt-BR"/>
              </w:rPr>
              <w:t>c s</w:t>
            </w:r>
            <w:r>
              <w:rPr>
                <w:rFonts w:ascii="Times New Roman (Vietnamese)" w:eastAsia="SimSun" w:hAnsi="Times New Roman" w:cs="Times New Roman (Vietnamese)"/>
                <w:sz w:val="28"/>
                <w:szCs w:val="28"/>
                <w:lang w:val="pt-BR"/>
              </w:rPr>
              <w:t>á</w:t>
            </w:r>
            <w:r>
              <w:rPr>
                <w:rFonts w:ascii="Times New Roman (Vietnamese)" w:eastAsia="SimSun" w:hAnsi="Times New Roman" w:cs="Times New Roman (Vietnamese)"/>
                <w:sz w:val="28"/>
                <w:szCs w:val="28"/>
                <w:lang w:val="pt-BR"/>
              </w:rPr>
              <w:t>ng t</w:t>
            </w:r>
            <w:r>
              <w:rPr>
                <w:rFonts w:ascii="Times New Roman (Vietnamese)" w:eastAsia="SimSun" w:hAnsi="Times New Roman" w:cs="Times New Roman (Vietnamese)"/>
                <w:sz w:val="28"/>
                <w:szCs w:val="28"/>
                <w:lang w:val="pt-BR"/>
              </w:rPr>
              <w:t>ạ</w:t>
            </w:r>
            <w:r>
              <w:rPr>
                <w:rFonts w:ascii="Times New Roman (Vietnamese)" w:eastAsia="SimSun" w:hAnsi="Times New Roman" w:cs="Times New Roman (Vietnamese)"/>
                <w:sz w:val="28"/>
                <w:szCs w:val="28"/>
                <w:lang w:val="pt-BR"/>
              </w:rPr>
              <w:t xml:space="preserve">o, </w:t>
            </w:r>
            <w:r>
              <w:rPr>
                <w:rFonts w:ascii="Times New Roman (Vietnamese)" w:eastAsia="SimSun" w:hAnsi="Times New Roman" w:cs="Times New Roman (Vietnamese)"/>
                <w:sz w:val="28"/>
                <w:szCs w:val="28"/>
                <w:lang w:val="pt-BR"/>
              </w:rPr>
              <w:lastRenderedPageBreak/>
              <w:t>t</w:t>
            </w:r>
            <w:r>
              <w:rPr>
                <w:rFonts w:ascii="Times New Roman (Vietnamese)" w:eastAsia="SimSun" w:hAnsi="Times New Roman" w:cs="Times New Roman (Vietnamese)"/>
                <w:sz w:val="28"/>
                <w:szCs w:val="28"/>
                <w:lang w:val="pt-BR"/>
              </w:rPr>
              <w:t>ô</w:t>
            </w:r>
            <w:r>
              <w:rPr>
                <w:rFonts w:ascii="Times New Roman (Vietnamese)" w:eastAsia="SimSun" w:hAnsi="Times New Roman" w:cs="Times New Roman (Vietnamese)"/>
                <w:sz w:val="28"/>
                <w:szCs w:val="28"/>
                <w:lang w:val="pt-BR"/>
              </w:rPr>
              <w:t xml:space="preserve"> m</w:t>
            </w:r>
            <w:r>
              <w:rPr>
                <w:rFonts w:ascii="Times New Roman (Vietnamese)" w:eastAsia="SimSun" w:hAnsi="Times New Roman" w:cs="Times New Roman (Vietnamese)"/>
                <w:sz w:val="28"/>
                <w:szCs w:val="28"/>
                <w:lang w:val="pt-BR"/>
              </w:rPr>
              <w:t>à</w:t>
            </w:r>
            <w:r>
              <w:rPr>
                <w:rFonts w:ascii="Times New Roman (Vietnamese)" w:eastAsia="SimSun" w:hAnsi="Times New Roman" w:cs="Times New Roman (Vietnamese)"/>
                <w:sz w:val="28"/>
                <w:szCs w:val="28"/>
                <w:lang w:val="pt-BR"/>
              </w:rPr>
              <w:t xml:space="preserve">u </w:t>
            </w:r>
            <w:r>
              <w:rPr>
                <w:rFonts w:ascii="Times New Roman (Vietnamese)" w:eastAsia="SimSun" w:hAnsi="Times New Roman" w:cs="Times New Roman (Vietnamese)"/>
                <w:sz w:val="28"/>
                <w:szCs w:val="28"/>
                <w:lang w:val="pt-BR"/>
              </w:rPr>
              <w:t>đẹ</w:t>
            </w:r>
            <w:r>
              <w:rPr>
                <w:rFonts w:ascii="Times New Roman (Vietnamese)" w:eastAsia="SimSun" w:hAnsi="Times New Roman" w:cs="Times New Roman (Vietnamese)"/>
                <w:sz w:val="28"/>
                <w:szCs w:val="28"/>
                <w:lang w:val="pt-BR"/>
              </w:rPr>
              <w:t>p kh</w:t>
            </w:r>
            <w:r>
              <w:rPr>
                <w:rFonts w:ascii="Times New Roman (Vietnamese)" w:eastAsia="SimSun" w:hAnsi="Times New Roman" w:cs="Times New Roman (Vietnamese)"/>
                <w:sz w:val="28"/>
                <w:szCs w:val="28"/>
                <w:lang w:val="pt-BR"/>
              </w:rPr>
              <w:t>ô</w:t>
            </w:r>
            <w:r>
              <w:rPr>
                <w:rFonts w:ascii="Times New Roman (Vietnamese)" w:eastAsia="SimSun" w:hAnsi="Times New Roman" w:cs="Times New Roman (Vietnamese)"/>
                <w:sz w:val="28"/>
                <w:szCs w:val="28"/>
                <w:lang w:val="pt-BR"/>
              </w:rPr>
              <w:t>ng lem ra ngo</w:t>
            </w:r>
            <w:r>
              <w:rPr>
                <w:rFonts w:ascii="Times New Roman (Vietnamese)" w:eastAsia="SimSun" w:hAnsi="Times New Roman" w:cs="Times New Roman (Vietnamese)"/>
                <w:sz w:val="28"/>
                <w:szCs w:val="28"/>
                <w:lang w:val="pt-BR"/>
              </w:rPr>
              <w:t>à</w:t>
            </w:r>
            <w:r>
              <w:rPr>
                <w:rFonts w:ascii="Times New Roman (Vietnamese)" w:eastAsia="SimSun" w:hAnsi="Times New Roman" w:cs="Times New Roman (Vietnamese)"/>
                <w:sz w:val="28"/>
                <w:szCs w:val="28"/>
                <w:lang w:val="pt-BR"/>
              </w:rPr>
              <w:t>i.</w:t>
            </w:r>
          </w:p>
          <w:p w:rsidR="009C638C" w:rsidRDefault="009C638C">
            <w:pPr>
              <w:autoSpaceDE w:val="0"/>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-Thể dục: </w:t>
            </w:r>
            <w:r>
              <w:rPr>
                <w:rFonts w:ascii="Times New Roman" w:eastAsia="Times New Roman" w:hAnsi="Times New Roman" w:cs="Times New Roman"/>
                <w:sz w:val="28"/>
                <w:szCs w:val="28"/>
                <w:lang w:val="vi-VN"/>
              </w:rPr>
              <w:t>Nhảy lò cò 3m</w:t>
            </w:r>
          </w:p>
          <w:p w:rsidR="009C638C" w:rsidRDefault="009C638C">
            <w:pPr>
              <w:autoSpaceDE w:val="0"/>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vi-VN"/>
              </w:rPr>
              <w:t>Tăng cường Tiếng Việt</w:t>
            </w:r>
          </w:p>
          <w:p w:rsidR="009C638C" w:rsidRDefault="009C638C">
            <w:pPr>
              <w:spacing w:after="0" w:line="240" w:lineRule="auto"/>
              <w:rPr>
                <w:sz w:val="28"/>
                <w:szCs w:val="28"/>
                <w:lang w:val="pt-BR"/>
              </w:rPr>
            </w:pPr>
          </w:p>
        </w:tc>
        <w:tc>
          <w:tcPr>
            <w:tcW w:w="1566" w:type="dxa"/>
            <w:gridSpan w:val="3"/>
            <w:tcBorders>
              <w:top w:val="single" w:sz="4" w:space="0" w:color="auto"/>
              <w:left w:val="single" w:sz="4" w:space="0" w:color="auto"/>
              <w:bottom w:val="single" w:sz="4" w:space="0" w:color="auto"/>
              <w:right w:val="single" w:sz="4" w:space="0" w:color="auto"/>
            </w:tcBorders>
          </w:tcPr>
          <w:p w:rsidR="009C638C" w:rsidRDefault="009C638C">
            <w:pPr>
              <w:autoSpaceDE w:val="0"/>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-Luyện kĩ năng nhận biết, ghi nhớ của trẻ</w:t>
            </w:r>
          </w:p>
          <w:p w:rsidR="009C638C" w:rsidRDefault="009C638C">
            <w:pPr>
              <w:spacing w:after="0" w:line="240" w:lineRule="auto"/>
              <w:rPr>
                <w:sz w:val="28"/>
                <w:szCs w:val="28"/>
                <w:lang w:val="pt-BR"/>
              </w:rPr>
            </w:pPr>
          </w:p>
        </w:tc>
        <w:tc>
          <w:tcPr>
            <w:tcW w:w="1599" w:type="dxa"/>
            <w:gridSpan w:val="2"/>
            <w:tcBorders>
              <w:top w:val="single" w:sz="4" w:space="0" w:color="auto"/>
              <w:left w:val="single" w:sz="4" w:space="0" w:color="auto"/>
              <w:bottom w:val="single" w:sz="4" w:space="0" w:color="auto"/>
              <w:right w:val="single" w:sz="4" w:space="0" w:color="auto"/>
            </w:tcBorders>
          </w:tcPr>
          <w:p w:rsidR="009C638C" w:rsidRDefault="009C638C">
            <w:pPr>
              <w:spacing w:after="0"/>
            </w:pPr>
            <w:r>
              <w:rPr>
                <w:rFonts w:ascii="Times New Roman" w:eastAsia="SimSun" w:hAnsi="Times New Roman" w:cs="Times New Roman"/>
                <w:color w:val="000000"/>
                <w:sz w:val="28"/>
                <w:szCs w:val="28"/>
                <w:lang w:eastAsia="zh-CN"/>
              </w:rPr>
              <w:t xml:space="preserve">- Luyện kĩ </w:t>
            </w:r>
          </w:p>
          <w:p w:rsidR="009C638C" w:rsidRDefault="009C638C">
            <w:pPr>
              <w:spacing w:after="0"/>
            </w:pPr>
            <w:r>
              <w:rPr>
                <w:rFonts w:ascii="Times New Roman" w:eastAsia="SimSun" w:hAnsi="Times New Roman" w:cs="Times New Roman"/>
                <w:color w:val="000000"/>
                <w:sz w:val="28"/>
                <w:szCs w:val="28"/>
                <w:lang w:eastAsia="zh-CN"/>
              </w:rPr>
              <w:t xml:space="preserve">năng hát </w:t>
            </w:r>
          </w:p>
          <w:p w:rsidR="009C638C" w:rsidRDefault="009C638C">
            <w:pPr>
              <w:spacing w:after="0"/>
            </w:pPr>
            <w:r>
              <w:rPr>
                <w:rFonts w:ascii="Times New Roman" w:eastAsia="SimSun" w:hAnsi="Times New Roman" w:cs="Times New Roman"/>
                <w:color w:val="000000"/>
                <w:sz w:val="28"/>
                <w:szCs w:val="28"/>
                <w:lang w:eastAsia="zh-CN"/>
              </w:rPr>
              <w:t xml:space="preserve">đúng giai </w:t>
            </w:r>
          </w:p>
          <w:p w:rsidR="009C638C" w:rsidRDefault="009C638C">
            <w:pPr>
              <w:spacing w:after="0"/>
              <w:rPr>
                <w:lang w:val="vi-VN"/>
              </w:rPr>
            </w:pPr>
            <w:r>
              <w:rPr>
                <w:rFonts w:ascii="Times New Roman" w:eastAsia="SimSun" w:hAnsi="Times New Roman" w:cs="Times New Roman"/>
                <w:color w:val="000000"/>
                <w:sz w:val="28"/>
                <w:szCs w:val="28"/>
                <w:lang w:eastAsia="zh-CN"/>
              </w:rPr>
              <w:t xml:space="preserve">điệu bài hát </w:t>
            </w:r>
          </w:p>
          <w:p w:rsidR="009C638C" w:rsidRDefault="009C638C">
            <w:pPr>
              <w:autoSpaceDE w:val="0"/>
              <w:snapToGrid w:val="0"/>
              <w:spacing w:after="0" w:line="240" w:lineRule="auto"/>
              <w:jc w:val="both"/>
              <w:rPr>
                <w:rFonts w:eastAsia="Times New Roman"/>
                <w:sz w:val="28"/>
                <w:szCs w:val="28"/>
                <w:lang w:val="vi-VN"/>
              </w:rPr>
            </w:pPr>
            <w:r>
              <w:rPr>
                <w:rFonts w:ascii="Times New Roman" w:eastAsia="Times New Roman" w:hAnsi="Times New Roman"/>
                <w:sz w:val="28"/>
                <w:szCs w:val="28"/>
                <w:lang w:val="it-IT"/>
              </w:rPr>
              <w:t>-</w:t>
            </w:r>
            <w:r>
              <w:rPr>
                <w:rFonts w:ascii="Times New Roman" w:eastAsia="Times New Roman" w:hAnsi="Times New Roman"/>
                <w:sz w:val="28"/>
                <w:szCs w:val="28"/>
                <w:lang w:val="vi-VN"/>
              </w:rPr>
              <w:t xml:space="preserve">Tăng </w:t>
            </w:r>
            <w:r>
              <w:rPr>
                <w:rFonts w:ascii="Times New Roman" w:eastAsia="Times New Roman" w:hAnsi="Times New Roman"/>
                <w:sz w:val="28"/>
                <w:szCs w:val="28"/>
                <w:lang w:val="vi-VN"/>
              </w:rPr>
              <w:lastRenderedPageBreak/>
              <w:t>cường tiếng Việt</w:t>
            </w:r>
          </w:p>
          <w:p w:rsidR="009C638C" w:rsidRDefault="009C638C">
            <w:pPr>
              <w:spacing w:after="0" w:line="240" w:lineRule="auto"/>
              <w:rPr>
                <w:sz w:val="28"/>
                <w:szCs w:val="28"/>
                <w:lang w:val="pt-BR"/>
              </w:rPr>
            </w:pPr>
          </w:p>
        </w:tc>
        <w:tc>
          <w:tcPr>
            <w:tcW w:w="1903" w:type="dxa"/>
            <w:gridSpan w:val="2"/>
            <w:tcBorders>
              <w:top w:val="single" w:sz="4" w:space="0" w:color="auto"/>
              <w:left w:val="single" w:sz="4" w:space="0" w:color="auto"/>
              <w:bottom w:val="single" w:sz="4" w:space="0" w:color="auto"/>
              <w:right w:val="single" w:sz="4" w:space="0" w:color="auto"/>
            </w:tcBorders>
            <w:hideMark/>
          </w:tcPr>
          <w:p w:rsidR="009C638C" w:rsidRDefault="009C638C">
            <w:pPr>
              <w:autoSpaceDE w:val="0"/>
              <w:snapToGrid w:val="0"/>
              <w:spacing w:after="0" w:line="240" w:lineRule="auto"/>
              <w:rPr>
                <w:rFonts w:eastAsia="Times New Roman"/>
                <w:sz w:val="28"/>
                <w:szCs w:val="28"/>
                <w:lang w:val="vi-VN"/>
              </w:rPr>
            </w:pPr>
            <w:r>
              <w:rPr>
                <w:rFonts w:ascii="Times New Roman" w:eastAsia="Times New Roman" w:hAnsi="Times New Roman"/>
                <w:sz w:val="28"/>
                <w:szCs w:val="28"/>
                <w:lang w:val="it-IT"/>
              </w:rPr>
              <w:lastRenderedPageBreak/>
              <w:t xml:space="preserve">-  </w:t>
            </w:r>
            <w:r>
              <w:rPr>
                <w:rFonts w:ascii="Times New Roman" w:eastAsia="Times New Roman" w:hAnsi="Times New Roman"/>
                <w:sz w:val="28"/>
                <w:szCs w:val="28"/>
                <w:lang w:val="vi-VN"/>
              </w:rPr>
              <w:t>Luyện kỹ năng phát âm to, rõ ràng.</w:t>
            </w:r>
          </w:p>
          <w:p w:rsidR="009C638C" w:rsidRDefault="009C638C">
            <w:pPr>
              <w:spacing w:after="0" w:line="240" w:lineRule="auto"/>
              <w:rPr>
                <w:sz w:val="28"/>
                <w:szCs w:val="28"/>
                <w:lang w:val="pt-BR"/>
              </w:rPr>
            </w:pPr>
            <w:r>
              <w:rPr>
                <w:rFonts w:ascii="Times New Roman" w:eastAsia="Times New Roman" w:hAnsi="Times New Roman"/>
                <w:sz w:val="28"/>
                <w:szCs w:val="28"/>
                <w:lang w:val="it-IT"/>
              </w:rPr>
              <w:t xml:space="preserve">- </w:t>
            </w:r>
            <w:r>
              <w:rPr>
                <w:rFonts w:ascii="Times New Roman" w:eastAsia="Times New Roman" w:hAnsi="Times New Roman"/>
                <w:sz w:val="28"/>
                <w:szCs w:val="28"/>
                <w:lang w:val="vi-VN"/>
              </w:rPr>
              <w:t>Tăng cường tiếng Việt</w:t>
            </w:r>
          </w:p>
        </w:tc>
      </w:tr>
    </w:tbl>
    <w:p w:rsidR="009C638C" w:rsidRDefault="009C638C" w:rsidP="009C638C">
      <w:pPr>
        <w:spacing w:after="0"/>
        <w:ind w:left="1124" w:hangingChars="400" w:hanging="1124"/>
        <w:rPr>
          <w:rFonts w:eastAsia="Times New Roman"/>
          <w:b/>
          <w:sz w:val="28"/>
          <w:szCs w:val="28"/>
          <w:lang w:eastAsia="vi-VN"/>
        </w:rPr>
      </w:pPr>
      <w:r>
        <w:rPr>
          <w:rFonts w:ascii="Times New Roman" w:eastAsia="Times New Roman" w:hAnsi="Times New Roman"/>
          <w:b/>
          <w:sz w:val="28"/>
          <w:szCs w:val="28"/>
          <w:lang w:eastAsia="vi-VN"/>
        </w:rPr>
        <w:lastRenderedPageBreak/>
        <w:t xml:space="preserve">Duyệt của BGH      Tổ trưởng CM         </w:t>
      </w:r>
      <w:r>
        <w:rPr>
          <w:rFonts w:eastAsia="Times New Roman"/>
          <w:b/>
          <w:sz w:val="28"/>
          <w:szCs w:val="28"/>
          <w:lang w:eastAsia="vi-VN"/>
        </w:rPr>
        <w:t xml:space="preserve">                     </w:t>
      </w:r>
      <w:r>
        <w:rPr>
          <w:rFonts w:ascii="Times New Roman" w:eastAsia="Times New Roman" w:hAnsi="Times New Roman"/>
          <w:b/>
          <w:sz w:val="28"/>
          <w:szCs w:val="28"/>
          <w:lang w:eastAsia="vi-VN"/>
        </w:rPr>
        <w:t xml:space="preserve">GVLK                       </w:t>
      </w:r>
    </w:p>
    <w:p w:rsidR="009C638C" w:rsidRDefault="009C638C" w:rsidP="009C638C">
      <w:pPr>
        <w:spacing w:after="0"/>
        <w:jc w:val="both"/>
        <w:rPr>
          <w:rFonts w:eastAsia="Times New Roman"/>
          <w:b/>
          <w:sz w:val="28"/>
          <w:szCs w:val="28"/>
          <w:lang w:eastAsia="vi-VN"/>
        </w:rPr>
      </w:pPr>
    </w:p>
    <w:p w:rsidR="009C638C" w:rsidRDefault="009C638C" w:rsidP="009C638C">
      <w:pPr>
        <w:spacing w:after="0"/>
        <w:rPr>
          <w:rFonts w:eastAsia="Times New Roman"/>
          <w:b/>
          <w:sz w:val="28"/>
          <w:szCs w:val="28"/>
          <w:lang w:eastAsia="vi-VN"/>
        </w:rPr>
      </w:pPr>
    </w:p>
    <w:p w:rsidR="009C638C" w:rsidRDefault="009C638C" w:rsidP="009C638C">
      <w:pPr>
        <w:rPr>
          <w:rFonts w:cs="Times New Roman (Vietnamese)"/>
          <w:b/>
          <w:sz w:val="28"/>
          <w:szCs w:val="28"/>
        </w:rPr>
      </w:pPr>
      <w:r>
        <w:rPr>
          <w:rFonts w:ascii="Times New Roman" w:eastAsia="Times New Roman" w:hAnsi="Times New Roman"/>
          <w:b/>
          <w:sz w:val="28"/>
          <w:szCs w:val="28"/>
          <w:lang w:eastAsia="vi-VN"/>
        </w:rPr>
        <w:t xml:space="preserve">Phạm Thị Thúy     Trần Thị Tình </w:t>
      </w:r>
      <w:r>
        <w:rPr>
          <w:rFonts w:eastAsia="Times New Roman"/>
          <w:b/>
          <w:sz w:val="28"/>
          <w:szCs w:val="28"/>
          <w:lang w:eastAsia="vi-VN"/>
        </w:rPr>
        <w:t xml:space="preserve">           </w:t>
      </w:r>
      <w:r>
        <w:rPr>
          <w:rFonts w:ascii="Times New Roman" w:eastAsia="Times New Roman" w:hAnsi="Times New Roman"/>
          <w:b/>
          <w:sz w:val="28"/>
          <w:szCs w:val="28"/>
          <w:lang w:eastAsia="vi-VN"/>
        </w:rPr>
        <w:t>ALăng Thị Tú- Bnướch Thị Vườn</w:t>
      </w: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eastAsia="SimSun" w:hAnsi="Times New Roman" w:cs="Times New Roman"/>
          <w:b/>
          <w:sz w:val="28"/>
          <w:szCs w:val="28"/>
          <w:lang w:val="vi-VN"/>
        </w:rPr>
      </w:pPr>
    </w:p>
    <w:p w:rsidR="009C638C" w:rsidRDefault="009C638C" w:rsidP="009C638C">
      <w:pPr>
        <w:tabs>
          <w:tab w:val="left" w:pos="7060"/>
        </w:tabs>
        <w:spacing w:after="0" w:line="240" w:lineRule="auto"/>
        <w:jc w:val="center"/>
        <w:rPr>
          <w:rFonts w:ascii="Times New Roman" w:hAnsi="Times New Roman" w:cs="Times New Roman"/>
          <w:b/>
          <w:sz w:val="28"/>
          <w:szCs w:val="28"/>
        </w:rPr>
      </w:pPr>
      <w:r>
        <w:rPr>
          <w:rFonts w:ascii="Times New Roman" w:eastAsia="SimSun" w:hAnsi="Times New Roman" w:cs="Times New Roman"/>
          <w:b/>
          <w:sz w:val="28"/>
          <w:szCs w:val="28"/>
        </w:rPr>
        <w:t>KẾ HOẠCH GIÁO DỤC NGÀY</w:t>
      </w:r>
    </w:p>
    <w:p w:rsidR="009C638C" w:rsidRDefault="009C638C" w:rsidP="009C638C">
      <w:pPr>
        <w:tabs>
          <w:tab w:val="left" w:pos="1455"/>
        </w:tabs>
        <w:spacing w:after="0" w:line="240" w:lineRule="auto"/>
        <w:ind w:right="96"/>
        <w:jc w:val="center"/>
        <w:rPr>
          <w:rFonts w:ascii="Times New Roman" w:hAnsi="Times New Roman" w:cs="Times New Roman"/>
          <w:iCs/>
          <w:sz w:val="28"/>
          <w:szCs w:val="28"/>
        </w:rPr>
      </w:pPr>
      <w:r>
        <w:rPr>
          <w:rFonts w:ascii="Times New Roman" w:hAnsi="Times New Roman" w:cs="Times New Roman"/>
          <w:iCs/>
          <w:sz w:val="28"/>
          <w:szCs w:val="28"/>
        </w:rPr>
        <w:t xml:space="preserve">Thứ </w:t>
      </w:r>
      <w:r>
        <w:rPr>
          <w:rFonts w:ascii="Times New Roman" w:hAnsi="Times New Roman" w:cs="Times New Roman"/>
          <w:iCs/>
          <w:sz w:val="28"/>
          <w:szCs w:val="28"/>
          <w:lang w:val="vi-VN"/>
        </w:rPr>
        <w:t>hai</w:t>
      </w:r>
      <w:r>
        <w:rPr>
          <w:rFonts w:ascii="Times New Roman" w:hAnsi="Times New Roman" w:cs="Times New Roman"/>
          <w:iCs/>
          <w:sz w:val="28"/>
          <w:szCs w:val="28"/>
        </w:rPr>
        <w:t xml:space="preserve"> ngày </w:t>
      </w:r>
      <w:r>
        <w:rPr>
          <w:rFonts w:ascii="Times New Roman" w:hAnsi="Times New Roman" w:cs="Times New Roman"/>
          <w:iCs/>
          <w:sz w:val="28"/>
          <w:szCs w:val="28"/>
          <w:lang w:val="vi-VN"/>
        </w:rPr>
        <w:t>2</w:t>
      </w:r>
      <w:r>
        <w:rPr>
          <w:rFonts w:ascii="Times New Roman" w:hAnsi="Times New Roman" w:cs="Times New Roman"/>
          <w:iCs/>
          <w:sz w:val="28"/>
          <w:szCs w:val="28"/>
        </w:rPr>
        <w:t>5</w:t>
      </w:r>
      <w:r>
        <w:rPr>
          <w:rFonts w:ascii="Times New Roman" w:hAnsi="Times New Roman" w:cs="Times New Roman"/>
          <w:iCs/>
          <w:sz w:val="28"/>
          <w:szCs w:val="28"/>
          <w:lang w:val="vi-VN"/>
        </w:rPr>
        <w:t xml:space="preserve"> </w:t>
      </w:r>
      <w:r>
        <w:rPr>
          <w:rFonts w:ascii="Times New Roman" w:hAnsi="Times New Roman" w:cs="Times New Roman"/>
          <w:iCs/>
          <w:sz w:val="28"/>
          <w:szCs w:val="28"/>
        </w:rPr>
        <w:t xml:space="preserve">tháng 03 </w:t>
      </w:r>
      <w:r>
        <w:rPr>
          <w:rFonts w:ascii="Times New Roman" w:eastAsia="SimSun" w:hAnsi="Times New Roman" w:cs="Times New Roman"/>
          <w:iCs/>
          <w:sz w:val="28"/>
          <w:szCs w:val="28"/>
        </w:rPr>
        <w:t>năm 20</w:t>
      </w:r>
      <w:r>
        <w:rPr>
          <w:rFonts w:ascii="Times New Roman" w:hAnsi="Times New Roman" w:cs="Times New Roman"/>
          <w:iCs/>
          <w:sz w:val="28"/>
          <w:szCs w:val="28"/>
          <w:lang w:val="vi-VN"/>
        </w:rPr>
        <w:t>2</w:t>
      </w:r>
      <w:r>
        <w:rPr>
          <w:rFonts w:ascii="Times New Roman" w:hAnsi="Times New Roman" w:cs="Times New Roman"/>
          <w:iCs/>
          <w:sz w:val="28"/>
          <w:szCs w:val="28"/>
        </w:rPr>
        <w:t>4</w:t>
      </w:r>
    </w:p>
    <w:p w:rsidR="009C638C" w:rsidRDefault="009C638C" w:rsidP="009C638C">
      <w:pPr>
        <w:tabs>
          <w:tab w:val="left" w:pos="1455"/>
          <w:tab w:val="center" w:pos="5692"/>
        </w:tabs>
        <w:spacing w:after="0" w:line="240" w:lineRule="auto"/>
        <w:ind w:right="96" w:firstLineChars="450" w:firstLine="1265"/>
        <w:rPr>
          <w:rFonts w:ascii="Times New Roman" w:hAnsi="Times New Roman" w:cs="Times New Roman"/>
          <w:b/>
          <w:sz w:val="28"/>
          <w:szCs w:val="28"/>
          <w:lang w:val="vi-VN"/>
        </w:rPr>
      </w:pPr>
      <w:r>
        <w:rPr>
          <w:rFonts w:ascii="Times New Roman" w:eastAsia="SimSun" w:hAnsi="Times New Roman" w:cs="Times New Roman"/>
          <w:b/>
          <w:sz w:val="28"/>
          <w:szCs w:val="28"/>
        </w:rPr>
        <w:t xml:space="preserve">      Chủ đề nhánh: </w:t>
      </w:r>
      <w:r>
        <w:rPr>
          <w:rFonts w:ascii="Times New Roman" w:hAnsi="Times New Roman" w:cs="Times New Roman"/>
          <w:b/>
          <w:sz w:val="28"/>
          <w:szCs w:val="28"/>
          <w:lang w:val="vi-VN"/>
        </w:rPr>
        <w:t>MỘT SỐ LUẬT GIAO THÔNG</w:t>
      </w:r>
    </w:p>
    <w:p w:rsidR="009C638C" w:rsidRDefault="009C638C" w:rsidP="009C638C">
      <w:pPr>
        <w:tabs>
          <w:tab w:val="left" w:pos="1455"/>
          <w:tab w:val="center" w:pos="5692"/>
        </w:tabs>
        <w:spacing w:after="0" w:line="240" w:lineRule="auto"/>
        <w:ind w:right="96"/>
        <w:rPr>
          <w:rFonts w:ascii="Times New Roman" w:hAnsi="Times New Roman" w:cs="Times New Roman"/>
          <w:b/>
          <w:sz w:val="28"/>
          <w:szCs w:val="28"/>
          <w:lang w:val="pt-BR"/>
        </w:rPr>
      </w:pPr>
    </w:p>
    <w:p w:rsidR="009C638C" w:rsidRDefault="009C638C" w:rsidP="009C638C">
      <w:pPr>
        <w:tabs>
          <w:tab w:val="left" w:pos="1455"/>
          <w:tab w:val="center" w:pos="5692"/>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I. </w:t>
      </w:r>
      <w:r>
        <w:rPr>
          <w:rFonts w:ascii="Times New Roman" w:eastAsia="SimSun" w:hAnsi="Times New Roman" w:cs="Times New Roman"/>
          <w:b/>
          <w:sz w:val="28"/>
          <w:szCs w:val="28"/>
          <w:u w:val="single"/>
          <w:lang w:val="pt-BR"/>
        </w:rPr>
        <w:t>ĐÓN TRẺ:</w:t>
      </w:r>
      <w:r>
        <w:rPr>
          <w:rFonts w:ascii="Times New Roman" w:hAnsi="Times New Roman" w:cs="Times New Roman"/>
          <w:b/>
          <w:sz w:val="28"/>
          <w:szCs w:val="28"/>
          <w:lang w:val="pt-BR"/>
        </w:rPr>
        <w:tab/>
      </w:r>
    </w:p>
    <w:p w:rsidR="009C638C" w:rsidRDefault="009C638C" w:rsidP="009C638C">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9C638C" w:rsidRDefault="009C638C" w:rsidP="009C638C">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9C638C" w:rsidRDefault="009C638C" w:rsidP="009C638C">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lastRenderedPageBreak/>
        <w:t xml:space="preserve">- Chơi các góc. Xem video. </w:t>
      </w:r>
    </w:p>
    <w:p w:rsidR="009C638C" w:rsidRDefault="009C638C" w:rsidP="009C638C">
      <w:pPr>
        <w:tabs>
          <w:tab w:val="left" w:pos="1455"/>
        </w:tabs>
        <w:spacing w:after="0" w:line="240" w:lineRule="auto"/>
        <w:ind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II.</w:t>
      </w:r>
      <w:r>
        <w:rPr>
          <w:rFonts w:ascii="Times New Roman" w:hAnsi="Times New Roman" w:cs="Times New Roman"/>
          <w:b/>
          <w:sz w:val="28"/>
          <w:szCs w:val="28"/>
          <w:u w:val="single"/>
          <w:lang w:val="pt-BR"/>
        </w:rPr>
        <w:t xml:space="preserve"> THỂ DỤC BUỔI SÁNG:     </w:t>
      </w:r>
    </w:p>
    <w:p w:rsidR="009C638C" w:rsidRDefault="009C638C" w:rsidP="009C638C">
      <w:pPr>
        <w:tabs>
          <w:tab w:val="left" w:pos="1455"/>
        </w:tabs>
        <w:spacing w:after="0" w:line="240" w:lineRule="auto"/>
        <w:ind w:right="96"/>
        <w:rPr>
          <w:rFonts w:ascii="Times New Roman" w:hAnsi="Times New Roman" w:cs="Times New Roman"/>
          <w:sz w:val="28"/>
          <w:szCs w:val="28"/>
          <w:lang w:val="vi-VN"/>
        </w:rPr>
      </w:pPr>
      <w:r>
        <w:rPr>
          <w:rFonts w:ascii="Times New Roman" w:hAnsi="Times New Roman" w:cs="Times New Roman"/>
          <w:sz w:val="28"/>
          <w:szCs w:val="28"/>
          <w:lang w:val="pt-BR"/>
        </w:rPr>
        <w:t xml:space="preserve">           - Cho cháu tập theo nhạc </w:t>
      </w:r>
      <w:r>
        <w:rPr>
          <w:rFonts w:ascii="Times New Roman" w:hAnsi="Times New Roman" w:cs="Times New Roman"/>
          <w:sz w:val="28"/>
          <w:szCs w:val="28"/>
          <w:lang w:val="vi-VN"/>
        </w:rPr>
        <w:t xml:space="preserve">: “ Dung dăng dung dẻ” </w:t>
      </w:r>
    </w:p>
    <w:p w:rsidR="009C638C" w:rsidRDefault="009C638C" w:rsidP="009C638C">
      <w:pPr>
        <w:tabs>
          <w:tab w:val="left" w:pos="1455"/>
        </w:tabs>
        <w:spacing w:after="0" w:line="240" w:lineRule="auto"/>
        <w:ind w:left="720"/>
        <w:rPr>
          <w:rFonts w:ascii="Times New Roman" w:hAnsi="Times New Roman" w:cs="Times New Roman"/>
          <w:b/>
          <w:sz w:val="28"/>
          <w:szCs w:val="28"/>
          <w:lang w:val="vi-VN"/>
        </w:rPr>
      </w:pPr>
      <w:r>
        <w:rPr>
          <w:rFonts w:ascii="Times New Roman" w:eastAsia="SimSun" w:hAnsi="Times New Roman" w:cs="Times New Roman"/>
          <w:b/>
          <w:sz w:val="28"/>
          <w:szCs w:val="28"/>
          <w:lang w:val="pt-BR"/>
        </w:rPr>
        <w:t xml:space="preserve">III. </w:t>
      </w:r>
      <w:r>
        <w:rPr>
          <w:rFonts w:ascii="Times New Roman" w:eastAsia="SimSun" w:hAnsi="Times New Roman" w:cs="Times New Roman"/>
          <w:b/>
          <w:sz w:val="28"/>
          <w:szCs w:val="28"/>
          <w:u w:val="single"/>
          <w:lang w:val="pt-BR"/>
        </w:rPr>
        <w:t xml:space="preserve">HOẠT ĐỘNG </w:t>
      </w:r>
      <w:r>
        <w:rPr>
          <w:rFonts w:ascii="Times New Roman" w:eastAsia="SimSun" w:hAnsi="Times New Roman" w:cs="Times New Roman"/>
          <w:b/>
          <w:sz w:val="28"/>
          <w:szCs w:val="28"/>
          <w:u w:val="single"/>
          <w:lang w:val="vi-VN"/>
        </w:rPr>
        <w:t>NGOÀI TRỜI:</w:t>
      </w:r>
    </w:p>
    <w:p w:rsidR="009C638C" w:rsidRDefault="009C638C" w:rsidP="009C638C">
      <w:pPr>
        <w:spacing w:after="0" w:line="240" w:lineRule="auto"/>
        <w:ind w:left="720"/>
        <w:rPr>
          <w:rFonts w:ascii="Times New Roman" w:hAnsi="Times New Roman" w:cs="Times New Roman"/>
          <w:color w:val="000000"/>
          <w:sz w:val="28"/>
          <w:szCs w:val="28"/>
          <w:lang w:val="vi-VN" w:eastAsia="zh-CN"/>
        </w:rPr>
      </w:pPr>
      <w:r>
        <w:rPr>
          <w:rFonts w:ascii="Times New Roman" w:hAnsi="Times New Roman" w:cs="Times New Roman"/>
          <w:color w:val="000000"/>
          <w:sz w:val="28"/>
          <w:szCs w:val="28"/>
          <w:lang w:val="vi-VN" w:eastAsia="zh-CN"/>
        </w:rPr>
        <w:t>- Quan sát thời tiết</w:t>
      </w:r>
    </w:p>
    <w:p w:rsidR="009C638C" w:rsidRDefault="009C638C" w:rsidP="009C638C">
      <w:pPr>
        <w:tabs>
          <w:tab w:val="left" w:pos="1335"/>
        </w:tabs>
        <w:spacing w:after="0"/>
        <w:ind w:left="720"/>
        <w:rPr>
          <w:rFonts w:ascii="Times New Roman" w:hAnsi="Times New Roman" w:cs="Times New Roman"/>
          <w:sz w:val="28"/>
          <w:szCs w:val="28"/>
        </w:rPr>
      </w:pPr>
      <w:r>
        <w:rPr>
          <w:rFonts w:ascii="Times New Roman" w:hAnsi="Times New Roman" w:cs="Times New Roman"/>
          <w:sz w:val="28"/>
          <w:szCs w:val="28"/>
        </w:rPr>
        <w:t>- Trò chuyện về một số luật lệ giao thông</w:t>
      </w:r>
    </w:p>
    <w:p w:rsidR="009C638C" w:rsidRDefault="009C638C" w:rsidP="009C638C">
      <w:pPr>
        <w:tabs>
          <w:tab w:val="left" w:pos="1335"/>
        </w:tabs>
        <w:spacing w:after="0"/>
        <w:ind w:left="720"/>
        <w:rPr>
          <w:rFonts w:ascii="Times New Roman" w:hAnsi="Times New Roman" w:cs="Times New Roman"/>
          <w:sz w:val="28"/>
          <w:szCs w:val="28"/>
        </w:rPr>
      </w:pPr>
      <w:r>
        <w:rPr>
          <w:rFonts w:ascii="Times New Roman" w:hAnsi="Times New Roman" w:cs="Times New Roman"/>
          <w:sz w:val="28"/>
          <w:szCs w:val="28"/>
        </w:rPr>
        <w:t xml:space="preserve">- Trò </w:t>
      </w:r>
      <w:r>
        <w:rPr>
          <w:rFonts w:ascii="Times New Roman" w:eastAsia="SimSun" w:hAnsi="Times New Roman" w:cs="Times New Roman"/>
          <w:sz w:val="28"/>
          <w:szCs w:val="28"/>
        </w:rPr>
        <w:t>chơi học tập: Tô màu đèn giao thông</w:t>
      </w:r>
    </w:p>
    <w:p w:rsidR="009C638C" w:rsidRDefault="009C638C" w:rsidP="009C638C">
      <w:pPr>
        <w:spacing w:after="0" w:line="240" w:lineRule="auto"/>
        <w:ind w:left="720"/>
        <w:rPr>
          <w:rFonts w:ascii="Times New Roman" w:hAnsi="Times New Roman" w:cs="Times New Roman"/>
          <w:b/>
          <w:sz w:val="28"/>
          <w:szCs w:val="28"/>
          <w:lang w:val="vi-VN"/>
        </w:rPr>
      </w:pPr>
      <w:r>
        <w:rPr>
          <w:rFonts w:ascii="Times New Roman" w:eastAsia="SimSun" w:hAnsi="Times New Roman" w:cs="Times New Roman"/>
          <w:sz w:val="28"/>
          <w:szCs w:val="28"/>
        </w:rPr>
        <w:t>- Chơi tự do</w:t>
      </w:r>
      <w:r>
        <w:rPr>
          <w:rFonts w:ascii="Times New Roman" w:eastAsia="SimSun" w:hAnsi="Times New Roman" w:cs="Times New Roman"/>
          <w:b/>
          <w:sz w:val="28"/>
          <w:szCs w:val="28"/>
          <w:lang w:val="vi-VN"/>
        </w:rPr>
        <w:t xml:space="preserve"> </w:t>
      </w:r>
    </w:p>
    <w:p w:rsidR="009C638C" w:rsidRDefault="009C638C" w:rsidP="009C638C">
      <w:pPr>
        <w:tabs>
          <w:tab w:val="left" w:pos="1455"/>
        </w:tabs>
        <w:spacing w:after="0" w:line="240" w:lineRule="auto"/>
        <w:ind w:left="720"/>
        <w:rPr>
          <w:rFonts w:ascii="Times New Roman" w:hAnsi="Times New Roman" w:cs="Times New Roman"/>
          <w:sz w:val="28"/>
          <w:szCs w:val="28"/>
        </w:rPr>
      </w:pPr>
      <w:r>
        <w:rPr>
          <w:rFonts w:ascii="Times New Roman" w:hAnsi="Times New Roman" w:cs="Times New Roman"/>
          <w:b/>
          <w:sz w:val="28"/>
          <w:szCs w:val="28"/>
          <w:lang w:val="vi-VN"/>
        </w:rPr>
        <w:t>IV.</w:t>
      </w:r>
      <w:r>
        <w:rPr>
          <w:rFonts w:ascii="Times New Roman" w:eastAsia="SimSun" w:hAnsi="Times New Roman" w:cs="Times New Roman"/>
          <w:b/>
          <w:sz w:val="28"/>
          <w:szCs w:val="28"/>
          <w:u w:val="single"/>
        </w:rPr>
        <w:t>HOẠT ĐỘNG HỌC</w:t>
      </w:r>
      <w:r>
        <w:rPr>
          <w:rFonts w:ascii="Times New Roman" w:hAnsi="Times New Roman" w:cs="Times New Roman"/>
          <w:b/>
          <w:sz w:val="28"/>
          <w:szCs w:val="28"/>
        </w:rPr>
        <w:t>:</w:t>
      </w:r>
      <w:r>
        <w:rPr>
          <w:rFonts w:ascii="Times New Roman" w:hAnsi="Times New Roman" w:cs="Times New Roman"/>
          <w:b/>
          <w:sz w:val="28"/>
          <w:szCs w:val="28"/>
          <w:lang w:val="vi-VN"/>
        </w:rPr>
        <w:t xml:space="preserve"> </w:t>
      </w:r>
      <w:r>
        <w:rPr>
          <w:rFonts w:ascii="Times New Roman" w:hAnsi="Times New Roman" w:cs="Times New Roman"/>
          <w:b/>
          <w:sz w:val="28"/>
          <w:szCs w:val="28"/>
        </w:rPr>
        <w:t>KPKH:</w:t>
      </w:r>
    </w:p>
    <w:p w:rsidR="009C638C" w:rsidRDefault="009C638C" w:rsidP="009C638C">
      <w:pPr>
        <w:tabs>
          <w:tab w:val="left" w:pos="1455"/>
        </w:tabs>
        <w:spacing w:after="0" w:line="240" w:lineRule="auto"/>
        <w:ind w:right="96" w:firstLineChars="500" w:firstLine="1405"/>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eastAsia="SimSun" w:hAnsi="Times New Roman" w:cs="Times New Roman"/>
          <w:b/>
          <w:sz w:val="28"/>
          <w:szCs w:val="28"/>
        </w:rPr>
        <w:t>Tên đề tài: Một số luật giao thông.</w:t>
      </w:r>
    </w:p>
    <w:p w:rsidR="009C638C" w:rsidRDefault="009C638C" w:rsidP="009C638C">
      <w:pPr>
        <w:tabs>
          <w:tab w:val="left" w:pos="1455"/>
        </w:tabs>
        <w:spacing w:after="0" w:line="240" w:lineRule="auto"/>
        <w:ind w:left="720" w:right="96"/>
        <w:rPr>
          <w:rFonts w:ascii="Times New Roman" w:hAnsi="Times New Roman" w:cs="Times New Roman"/>
          <w:b/>
          <w:sz w:val="28"/>
          <w:szCs w:val="28"/>
          <w:u w:val="single"/>
        </w:rPr>
      </w:pPr>
      <w:r>
        <w:rPr>
          <w:rFonts w:ascii="Times New Roman" w:hAnsi="Times New Roman" w:cs="Times New Roman"/>
          <w:b/>
          <w:sz w:val="28"/>
          <w:szCs w:val="28"/>
        </w:rPr>
        <w:t xml:space="preserve">1. </w:t>
      </w:r>
      <w:r>
        <w:rPr>
          <w:rFonts w:ascii="Times New Roman" w:eastAsia="SimSun" w:hAnsi="Times New Roman" w:cs="Times New Roman"/>
          <w:b/>
          <w:sz w:val="28"/>
          <w:szCs w:val="28"/>
          <w:u w:val="single"/>
        </w:rPr>
        <w:t>Mục đích, yêu cầu:</w:t>
      </w:r>
    </w:p>
    <w:p w:rsidR="009C638C" w:rsidRDefault="009C638C" w:rsidP="009C638C">
      <w:pPr>
        <w:tabs>
          <w:tab w:val="left" w:pos="1800"/>
        </w:tabs>
        <w:spacing w:after="0" w:line="240" w:lineRule="auto"/>
        <w:ind w:left="720"/>
        <w:rPr>
          <w:rFonts w:ascii="Times New Roman" w:hAnsi="Times New Roman" w:cs="Times New Roman"/>
          <w:sz w:val="28"/>
          <w:szCs w:val="28"/>
        </w:rPr>
      </w:pPr>
      <w:r>
        <w:rPr>
          <w:rFonts w:ascii="Times New Roman" w:hAnsi="Times New Roman" w:cs="Times New Roman"/>
          <w:b/>
          <w:sz w:val="28"/>
          <w:szCs w:val="28"/>
        </w:rPr>
        <w:t>a. Kiến thức:</w:t>
      </w:r>
      <w:r>
        <w:rPr>
          <w:rFonts w:ascii="Times New Roman" w:hAnsi="Times New Roman" w:cs="Times New Roman"/>
          <w:sz w:val="28"/>
          <w:szCs w:val="28"/>
        </w:rPr>
        <w:t xml:space="preserve"> </w:t>
      </w:r>
    </w:p>
    <w:p w:rsidR="009C638C" w:rsidRDefault="009C638C" w:rsidP="009C638C">
      <w:pPr>
        <w:tabs>
          <w:tab w:val="left" w:pos="1800"/>
        </w:tabs>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SimSun" w:hAnsi="Times New Roman" w:cs="Times New Roman"/>
          <w:sz w:val="28"/>
          <w:szCs w:val="28"/>
        </w:rPr>
        <w:t>Trẻ nhận biết và phân biệt được một số luật gi</w:t>
      </w:r>
      <w:r>
        <w:rPr>
          <w:rFonts w:ascii="Times New Roman" w:hAnsi="Times New Roman" w:cs="Times New Roman"/>
          <w:sz w:val="28"/>
          <w:szCs w:val="28"/>
        </w:rPr>
        <w:t xml:space="preserve">ao thông. </w:t>
      </w:r>
    </w:p>
    <w:p w:rsidR="009C638C" w:rsidRDefault="009C638C" w:rsidP="009C638C">
      <w:pPr>
        <w:spacing w:after="0" w:line="240" w:lineRule="auto"/>
        <w:ind w:left="720"/>
        <w:rPr>
          <w:rFonts w:ascii="Times New Roman" w:hAnsi="Times New Roman" w:cs="Times New Roman"/>
          <w:b/>
          <w:sz w:val="28"/>
          <w:szCs w:val="28"/>
          <w:lang w:val="pt-BR" w:eastAsia="ar-SA"/>
        </w:rPr>
      </w:pPr>
      <w:r>
        <w:rPr>
          <w:rFonts w:ascii="Times New Roman" w:hAnsi="Times New Roman" w:cs="Times New Roman"/>
          <w:b/>
          <w:sz w:val="28"/>
          <w:szCs w:val="28"/>
          <w:lang w:val="pt-BR" w:eastAsia="ar-SA"/>
        </w:rPr>
        <w:t xml:space="preserve">b. </w:t>
      </w:r>
      <w:r>
        <w:rPr>
          <w:rFonts w:ascii="Times New Roman" w:eastAsia="SimSun" w:hAnsi="Times New Roman" w:cs="Times New Roman"/>
          <w:b/>
          <w:sz w:val="28"/>
          <w:szCs w:val="28"/>
          <w:lang w:val="pt-BR" w:eastAsia="ar-SA"/>
        </w:rPr>
        <w:t>Kỹ năng:</w:t>
      </w:r>
    </w:p>
    <w:p w:rsidR="009C638C" w:rsidRDefault="009C638C" w:rsidP="009C638C">
      <w:pPr>
        <w:spacing w:after="0" w:line="240" w:lineRule="auto"/>
        <w:ind w:left="720"/>
        <w:rPr>
          <w:rFonts w:ascii="Times New Roman" w:hAnsi="Times New Roman" w:cs="Times New Roman"/>
          <w:sz w:val="28"/>
          <w:szCs w:val="28"/>
          <w:lang w:val="pt-BR"/>
        </w:rPr>
      </w:pPr>
      <w:r>
        <w:rPr>
          <w:rFonts w:ascii="Times New Roman" w:hAnsi="Times New Roman" w:cs="Times New Roman"/>
          <w:sz w:val="28"/>
          <w:szCs w:val="28"/>
          <w:lang w:val="pt-BR" w:eastAsia="ar-SA"/>
        </w:rPr>
        <w:t xml:space="preserve">- </w:t>
      </w:r>
      <w:r>
        <w:rPr>
          <w:rFonts w:ascii="Times New Roman" w:hAnsi="Times New Roman" w:cs="Times New Roman"/>
          <w:sz w:val="28"/>
          <w:szCs w:val="28"/>
          <w:lang w:val="pt-BR"/>
        </w:rPr>
        <w:t>Biết tác dụng, lợi ích của nó.</w:t>
      </w:r>
    </w:p>
    <w:p w:rsidR="009C638C" w:rsidRDefault="009C638C" w:rsidP="009C638C">
      <w:pPr>
        <w:spacing w:after="0" w:line="240" w:lineRule="auto"/>
        <w:ind w:left="720"/>
        <w:rPr>
          <w:rFonts w:ascii="Times New Roman" w:hAnsi="Times New Roman" w:cs="Times New Roman"/>
          <w:b/>
          <w:sz w:val="28"/>
          <w:szCs w:val="28"/>
          <w:lang w:val="pt-BR" w:eastAsia="ar-SA"/>
        </w:rPr>
      </w:pPr>
      <w:r>
        <w:rPr>
          <w:rFonts w:ascii="Times New Roman" w:hAnsi="Times New Roman" w:cs="Times New Roman"/>
          <w:b/>
          <w:sz w:val="28"/>
          <w:szCs w:val="28"/>
          <w:lang w:val="pt-BR" w:eastAsia="ar-SA"/>
        </w:rPr>
        <w:t xml:space="preserve">c. </w:t>
      </w:r>
      <w:r>
        <w:rPr>
          <w:rFonts w:ascii="Times New Roman" w:hAnsi="Times New Roman" w:cs="Times New Roman"/>
          <w:b/>
          <w:sz w:val="28"/>
          <w:szCs w:val="28"/>
          <w:lang w:val="vi-VN" w:eastAsia="ar-SA"/>
        </w:rPr>
        <w:t>Giáo dục</w:t>
      </w:r>
      <w:r>
        <w:rPr>
          <w:rFonts w:ascii="Times New Roman" w:hAnsi="Times New Roman" w:cs="Times New Roman"/>
          <w:b/>
          <w:sz w:val="28"/>
          <w:szCs w:val="28"/>
          <w:lang w:val="pt-BR" w:eastAsia="ar-SA"/>
        </w:rPr>
        <w:t>:</w:t>
      </w:r>
    </w:p>
    <w:p w:rsidR="009C638C" w:rsidRDefault="009C638C" w:rsidP="009C638C">
      <w:pPr>
        <w:spacing w:after="0" w:line="240" w:lineRule="auto"/>
        <w:ind w:left="720"/>
        <w:rPr>
          <w:rFonts w:ascii="Times New Roman" w:hAnsi="Times New Roman" w:cs="Times New Roman"/>
          <w:sz w:val="28"/>
          <w:szCs w:val="28"/>
          <w:lang w:val="pt-BR"/>
        </w:rPr>
      </w:pPr>
      <w:r>
        <w:rPr>
          <w:rFonts w:ascii="Times New Roman" w:hAnsi="Times New Roman" w:cs="Times New Roman"/>
          <w:b/>
          <w:sz w:val="28"/>
          <w:szCs w:val="28"/>
          <w:lang w:val="pt-BR" w:eastAsia="ar-SA"/>
        </w:rPr>
        <w:t xml:space="preserve">- </w:t>
      </w:r>
      <w:r>
        <w:rPr>
          <w:rFonts w:ascii="Times New Roman" w:hAnsi="Times New Roman" w:cs="Times New Roman"/>
          <w:sz w:val="28"/>
          <w:szCs w:val="28"/>
          <w:lang w:val="pt-BR"/>
        </w:rPr>
        <w:t>Giáo dục cháu biêt tuân thủ luật lệ giao thông .</w:t>
      </w:r>
      <w:r>
        <w:rPr>
          <w:rFonts w:ascii="Times New Roman" w:hAnsi="Times New Roman" w:cs="Times New Roman"/>
          <w:sz w:val="28"/>
          <w:szCs w:val="28"/>
          <w:lang w:val="pt-BR" w:eastAsia="ar-SA"/>
        </w:rPr>
        <w:t>.</w:t>
      </w:r>
    </w:p>
    <w:p w:rsidR="009C638C" w:rsidRDefault="009C638C" w:rsidP="009C638C">
      <w:pPr>
        <w:suppressAutoHyphens/>
        <w:spacing w:after="0" w:line="240" w:lineRule="auto"/>
        <w:ind w:left="720"/>
        <w:rPr>
          <w:rFonts w:ascii="Times New Roman" w:hAnsi="Times New Roman" w:cs="Times New Roman"/>
          <w:sz w:val="28"/>
          <w:szCs w:val="28"/>
          <w:lang w:val="pt-BR" w:eastAsia="ar-SA"/>
        </w:rPr>
      </w:pPr>
      <w:r>
        <w:rPr>
          <w:rFonts w:ascii="Times New Roman" w:hAnsi="Times New Roman" w:cs="Times New Roman"/>
          <w:b/>
          <w:sz w:val="28"/>
          <w:szCs w:val="28"/>
          <w:lang w:val="pt-BR" w:eastAsia="ar-SA"/>
        </w:rPr>
        <w:t xml:space="preserve">2. </w:t>
      </w:r>
      <w:r>
        <w:rPr>
          <w:rFonts w:ascii="Times New Roman" w:hAnsi="Times New Roman" w:cs="Times New Roman"/>
          <w:b/>
          <w:sz w:val="28"/>
          <w:szCs w:val="28"/>
          <w:u w:val="single"/>
          <w:lang w:val="pt-BR" w:eastAsia="ar-SA"/>
        </w:rPr>
        <w:t>Chuẩn bị</w:t>
      </w:r>
      <w:r>
        <w:rPr>
          <w:rFonts w:ascii="Times New Roman" w:hAnsi="Times New Roman" w:cs="Times New Roman"/>
          <w:b/>
          <w:sz w:val="28"/>
          <w:szCs w:val="28"/>
          <w:lang w:val="pt-BR" w:eastAsia="ar-SA"/>
        </w:rPr>
        <w:t xml:space="preserve"> :</w:t>
      </w:r>
    </w:p>
    <w:p w:rsidR="009C638C" w:rsidRDefault="009C638C" w:rsidP="009C638C">
      <w:pPr>
        <w:tabs>
          <w:tab w:val="left" w:pos="7185"/>
        </w:tabs>
        <w:suppressAutoHyphens/>
        <w:spacing w:after="0" w:line="240" w:lineRule="auto"/>
        <w:ind w:left="720" w:right="96"/>
        <w:rPr>
          <w:rFonts w:ascii="Times New Roman" w:hAnsi="Times New Roman" w:cs="Times New Roman"/>
          <w:sz w:val="28"/>
          <w:szCs w:val="28"/>
          <w:lang w:val="pt-BR" w:eastAsia="ar-SA"/>
        </w:rPr>
      </w:pPr>
      <w:r>
        <w:rPr>
          <w:rFonts w:ascii="Times New Roman" w:hAnsi="Times New Roman" w:cs="Times New Roman"/>
          <w:b/>
          <w:sz w:val="28"/>
          <w:szCs w:val="28"/>
          <w:lang w:val="pt-BR" w:eastAsia="ar-SA"/>
        </w:rPr>
        <w:t xml:space="preserve">  </w:t>
      </w:r>
      <w:r>
        <w:rPr>
          <w:rFonts w:ascii="Times New Roman" w:eastAsia="SimSun" w:hAnsi="Times New Roman" w:cs="Times New Roman"/>
          <w:b/>
          <w:sz w:val="28"/>
          <w:szCs w:val="28"/>
          <w:lang w:val="pt-BR" w:eastAsia="ar-SA"/>
        </w:rPr>
        <w:t>Đồ dùng :</w:t>
      </w:r>
      <w:r>
        <w:rPr>
          <w:rFonts w:ascii="Times New Roman" w:hAnsi="Times New Roman" w:cs="Times New Roman"/>
          <w:b/>
          <w:sz w:val="28"/>
          <w:szCs w:val="28"/>
          <w:lang w:val="pt-BR" w:eastAsia="ar-SA"/>
        </w:rPr>
        <w:t xml:space="preserve"> </w:t>
      </w:r>
      <w:r>
        <w:rPr>
          <w:rFonts w:ascii="Times New Roman" w:eastAsia="SimSun" w:hAnsi="Times New Roman" w:cs="Times New Roman"/>
          <w:sz w:val="28"/>
          <w:szCs w:val="28"/>
          <w:lang w:val="pt-BR" w:eastAsia="ar-SA"/>
        </w:rPr>
        <w:t>Một số đồ loại PTGT và đèn giao thông  .</w:t>
      </w:r>
    </w:p>
    <w:p w:rsidR="009C638C" w:rsidRDefault="009C638C" w:rsidP="009C638C">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3. </w:t>
      </w:r>
      <w:r>
        <w:rPr>
          <w:rFonts w:ascii="Times New Roman" w:hAnsi="Times New Roman" w:cs="Times New Roman"/>
          <w:b/>
          <w:sz w:val="28"/>
          <w:szCs w:val="28"/>
          <w:u w:val="single"/>
          <w:lang w:val="pt-BR"/>
        </w:rPr>
        <w:t>Tiến hành</w:t>
      </w:r>
      <w:r>
        <w:rPr>
          <w:rFonts w:ascii="Times New Roman" w:hAnsi="Times New Roman" w:cs="Times New Roman"/>
          <w:b/>
          <w:sz w:val="28"/>
          <w:szCs w:val="28"/>
          <w:lang w:val="pt-BR"/>
        </w:rPr>
        <w:t xml:space="preserve">:  </w:t>
      </w:r>
    </w:p>
    <w:p w:rsidR="009C638C" w:rsidRDefault="009C638C" w:rsidP="009C638C">
      <w:pPr>
        <w:tabs>
          <w:tab w:val="left" w:pos="1455"/>
        </w:tabs>
        <w:spacing w:after="0" w:line="240" w:lineRule="auto"/>
        <w:ind w:left="720"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a. </w:t>
      </w:r>
      <w:r>
        <w:rPr>
          <w:rFonts w:ascii="Times New Roman" w:eastAsia="SimSun" w:hAnsi="Times New Roman" w:cs="Times New Roman"/>
          <w:b/>
          <w:sz w:val="28"/>
          <w:szCs w:val="28"/>
          <w:lang w:val="pt-BR"/>
        </w:rPr>
        <w:t>Hoạt động 1. Ổn định, giới thiệu.</w:t>
      </w:r>
    </w:p>
    <w:p w:rsidR="009C638C" w:rsidRDefault="009C638C" w:rsidP="009C638C">
      <w:pPr>
        <w:spacing w:after="0" w:line="240" w:lineRule="auto"/>
        <w:ind w:left="720"/>
        <w:rPr>
          <w:rFonts w:ascii="Times New Roman" w:hAnsi="Times New Roman" w:cs="Times New Roman"/>
          <w:sz w:val="28"/>
          <w:szCs w:val="28"/>
          <w:lang w:val="pt-BR"/>
        </w:rPr>
      </w:pPr>
      <w:r>
        <w:rPr>
          <w:rFonts w:ascii="Times New Roman" w:hAnsi="Times New Roman" w:cs="Times New Roman"/>
          <w:sz w:val="28"/>
          <w:szCs w:val="28"/>
          <w:lang w:val="pt-BR"/>
        </w:rPr>
        <w:t>- Cô cho cháu ch</w:t>
      </w:r>
      <w:r>
        <w:rPr>
          <w:rFonts w:ascii="Times New Roman" w:eastAsia="SimSun" w:hAnsi="Times New Roman" w:cs="Times New Roman"/>
          <w:sz w:val="28"/>
          <w:szCs w:val="28"/>
          <w:lang w:val="pt-BR"/>
        </w:rPr>
        <w:t xml:space="preserve">ơi : Uống sữa </w:t>
      </w:r>
    </w:p>
    <w:p w:rsidR="009C638C" w:rsidRDefault="009C638C" w:rsidP="009C638C">
      <w:pPr>
        <w:spacing w:after="0" w:line="240" w:lineRule="auto"/>
        <w:ind w:left="720"/>
        <w:rPr>
          <w:rFonts w:ascii="Times New Roman" w:hAnsi="Times New Roman" w:cs="Times New Roman"/>
          <w:sz w:val="28"/>
          <w:szCs w:val="28"/>
          <w:lang w:val="pt-BR"/>
        </w:rPr>
      </w:pPr>
      <w:r>
        <w:rPr>
          <w:rFonts w:ascii="Times New Roman" w:hAnsi="Times New Roman" w:cs="Times New Roman"/>
          <w:sz w:val="28"/>
          <w:szCs w:val="28"/>
          <w:lang w:val="pt-BR"/>
        </w:rPr>
        <w:t>- Các cháu uống sữa bằng gì ?</w:t>
      </w:r>
    </w:p>
    <w:p w:rsidR="009C638C" w:rsidRDefault="009C638C" w:rsidP="009C638C">
      <w:pPr>
        <w:spacing w:after="0" w:line="240" w:lineRule="auto"/>
        <w:ind w:left="720"/>
        <w:rPr>
          <w:rFonts w:ascii="Times New Roman" w:hAnsi="Times New Roman" w:cs="Times New Roman"/>
          <w:sz w:val="28"/>
          <w:szCs w:val="28"/>
          <w:lang w:val="pt-BR"/>
        </w:rPr>
      </w:pPr>
      <w:r>
        <w:rPr>
          <w:rFonts w:ascii="Times New Roman" w:hAnsi="Times New Roman" w:cs="Times New Roman"/>
          <w:sz w:val="28"/>
          <w:szCs w:val="28"/>
          <w:lang w:val="pt-BR"/>
        </w:rPr>
        <w:t xml:space="preserve">- Ở nhà các cháu có xe không ? </w:t>
      </w:r>
      <w:r>
        <w:rPr>
          <w:rFonts w:ascii="Times New Roman" w:eastAsia="SimSun" w:hAnsi="Times New Roman" w:cs="Times New Roman"/>
          <w:sz w:val="28"/>
          <w:szCs w:val="28"/>
          <w:lang w:val="pt-BR"/>
        </w:rPr>
        <w:t>Xe dùng để làm g</w:t>
      </w:r>
      <w:r>
        <w:rPr>
          <w:rFonts w:ascii="Times New Roman" w:hAnsi="Times New Roman" w:cs="Times New Roman"/>
          <w:sz w:val="28"/>
          <w:szCs w:val="28"/>
          <w:lang w:val="pt-BR"/>
        </w:rPr>
        <w:t>ì ?</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Ngoài ptgt đường bộ ra th</w:t>
      </w:r>
      <w:r>
        <w:rPr>
          <w:rFonts w:ascii="Times New Roman" w:hAnsi="Times New Roman" w:cs="Times New Roman"/>
          <w:sz w:val="28"/>
          <w:szCs w:val="28"/>
          <w:lang w:val="pt-BR"/>
        </w:rPr>
        <w:t xml:space="preserve">ì còn có những PTGT </w:t>
      </w:r>
      <w:r>
        <w:rPr>
          <w:rFonts w:ascii="Times New Roman" w:eastAsia="SimSun" w:hAnsi="Times New Roman" w:cs="Times New Roman"/>
          <w:sz w:val="28"/>
          <w:szCs w:val="28"/>
          <w:lang w:val="pt-BR"/>
        </w:rPr>
        <w:t>đường thủy đương không nửa .</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Hôm nay có cùng lớp mình xem luật lệ giao thông nh</w:t>
      </w:r>
      <w:r>
        <w:rPr>
          <w:rFonts w:ascii="Times New Roman" w:eastAsia="SimSun" w:hAnsi="Times New Roman" w:cs="Times New Roman"/>
          <w:sz w:val="28"/>
          <w:szCs w:val="28"/>
          <w:lang w:val="pt-BR"/>
        </w:rPr>
        <w:t xml:space="preserve">ư thế nào khi tham gia giao </w:t>
      </w:r>
      <w:r>
        <w:rPr>
          <w:rFonts w:ascii="Times New Roman" w:hAnsi="Times New Roman" w:cs="Times New Roman"/>
          <w:sz w:val="28"/>
          <w:szCs w:val="28"/>
          <w:lang w:val="pt-BR"/>
        </w:rPr>
        <w:t xml:space="preserve">thông thì không </w:t>
      </w:r>
      <w:r>
        <w:rPr>
          <w:rFonts w:ascii="Times New Roman" w:eastAsia="SimSun" w:hAnsi="Times New Roman" w:cs="Times New Roman"/>
          <w:sz w:val="28"/>
          <w:szCs w:val="28"/>
          <w:lang w:val="pt-BR"/>
        </w:rPr>
        <w:t>được mắc phải .</w:t>
      </w:r>
    </w:p>
    <w:p w:rsidR="009C638C" w:rsidRDefault="009C638C" w:rsidP="009C638C">
      <w:pPr>
        <w:spacing w:after="0" w:line="240" w:lineRule="auto"/>
        <w:ind w:firstLine="720"/>
        <w:rPr>
          <w:rFonts w:ascii="Times New Roman" w:hAnsi="Times New Roman" w:cs="Times New Roman"/>
          <w:sz w:val="28"/>
          <w:szCs w:val="28"/>
        </w:rPr>
      </w:pPr>
      <w:r>
        <w:rPr>
          <w:rFonts w:ascii="Times New Roman" w:hAnsi="Times New Roman" w:cs="Times New Roman"/>
          <w:b/>
          <w:sz w:val="28"/>
          <w:szCs w:val="28"/>
          <w:lang w:val="pt-BR"/>
        </w:rPr>
        <w:t xml:space="preserve">b. </w:t>
      </w:r>
      <w:r>
        <w:rPr>
          <w:rFonts w:ascii="Times New Roman" w:eastAsia="SimSun" w:hAnsi="Times New Roman" w:cs="Times New Roman"/>
          <w:b/>
          <w:sz w:val="28"/>
          <w:szCs w:val="28"/>
          <w:lang w:val="pt-BR"/>
        </w:rPr>
        <w:t>Hoạt động 2</w:t>
      </w:r>
      <w:r>
        <w:rPr>
          <w:rFonts w:ascii="Times New Roman" w:hAnsi="Times New Roman" w:cs="Times New Roman"/>
          <w:b/>
          <w:sz w:val="28"/>
          <w:szCs w:val="28"/>
          <w:lang w:val="vi-VN"/>
        </w:rPr>
        <w:t>:</w:t>
      </w:r>
      <w:r>
        <w:rPr>
          <w:rFonts w:ascii="Times New Roman" w:hAnsi="Times New Roman" w:cs="Times New Roman"/>
          <w:b/>
          <w:sz w:val="28"/>
          <w:szCs w:val="28"/>
        </w:rPr>
        <w:t xml:space="preserve"> Nội dung trọng tâm.</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C/c nhìn xem </w:t>
      </w:r>
      <w:r>
        <w:rPr>
          <w:rFonts w:ascii="Times New Roman" w:eastAsia="SimSun" w:hAnsi="Times New Roman" w:cs="Times New Roman"/>
          <w:sz w:val="28"/>
          <w:szCs w:val="28"/>
          <w:lang w:val="pt-BR"/>
        </w:rPr>
        <w:t>đây là cái g</w:t>
      </w:r>
      <w:r>
        <w:rPr>
          <w:rFonts w:ascii="Times New Roman" w:hAnsi="Times New Roman" w:cs="Times New Roman"/>
          <w:sz w:val="28"/>
          <w:szCs w:val="28"/>
          <w:lang w:val="pt-BR"/>
        </w:rPr>
        <w:t xml:space="preserve">ì? </w:t>
      </w:r>
      <w:r>
        <w:rPr>
          <w:rFonts w:ascii="Times New Roman" w:eastAsia="SimSun" w:hAnsi="Times New Roman" w:cs="Times New Roman"/>
          <w:sz w:val="28"/>
          <w:szCs w:val="28"/>
          <w:lang w:val="pt-BR"/>
        </w:rPr>
        <w:t>Đèn đỏ dùng để chúng ta phải làm g</w:t>
      </w:r>
      <w:r>
        <w:rPr>
          <w:rFonts w:ascii="Times New Roman" w:hAnsi="Times New Roman" w:cs="Times New Roman"/>
          <w:sz w:val="28"/>
          <w:szCs w:val="28"/>
          <w:lang w:val="pt-BR"/>
        </w:rPr>
        <w:t>ì?</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A! Đây là đèn đỏ đèn  này là chúng ta phải dừng lại không được phép đi.</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Tiếp theo đây là đèn g</w:t>
      </w:r>
      <w:r>
        <w:rPr>
          <w:rFonts w:ascii="Times New Roman" w:hAnsi="Times New Roman" w:cs="Times New Roman"/>
          <w:sz w:val="28"/>
          <w:szCs w:val="28"/>
          <w:lang w:val="pt-BR"/>
        </w:rPr>
        <w:t>ì nửa nào?</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A! đây là đèn vàng ,đèn vang nhắc chúng ta chuẩn bị nhưng chưa đi đâu .</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Tiếp theo đây là đèn xanh ,đèn này chúng ta được phép đi</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So sánh điểm giống và khác nhau giữa các đèn.</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Điểm giống :Đều là đèn giao thông.</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Điểm khác: Đèn đỏ th</w:t>
      </w:r>
      <w:r>
        <w:rPr>
          <w:rFonts w:ascii="Times New Roman" w:hAnsi="Times New Roman" w:cs="Times New Roman"/>
          <w:sz w:val="28"/>
          <w:szCs w:val="28"/>
          <w:lang w:val="pt-BR"/>
        </w:rPr>
        <w:t>ì dừng .</w:t>
      </w:r>
    </w:p>
    <w:p w:rsidR="009C638C" w:rsidRDefault="009C638C" w:rsidP="009C638C">
      <w:pPr>
        <w:tabs>
          <w:tab w:val="left" w:pos="1500"/>
        </w:tabs>
        <w:spacing w:after="0" w:line="240" w:lineRule="auto"/>
        <w:rPr>
          <w:rFonts w:ascii="Times New Roman" w:hAnsi="Times New Roman" w:cs="Times New Roman"/>
          <w:sz w:val="28"/>
          <w:szCs w:val="28"/>
          <w:lang w:val="pt-BR"/>
        </w:rPr>
      </w:pPr>
      <w:r>
        <w:rPr>
          <w:rFonts w:ascii="Times New Roman" w:eastAsia="SimSun" w:hAnsi="Times New Roman" w:cs="Times New Roman"/>
          <w:sz w:val="28"/>
          <w:szCs w:val="28"/>
          <w:lang w:val="pt-BR"/>
        </w:rPr>
        <w:tab/>
      </w:r>
      <w:r>
        <w:rPr>
          <w:rFonts w:ascii="Times New Roman" w:hAnsi="Times New Roman" w:cs="Times New Roman"/>
          <w:sz w:val="28"/>
          <w:szCs w:val="28"/>
          <w:lang w:val="vi-VN"/>
        </w:rPr>
        <w:t xml:space="preserve"> </w:t>
      </w:r>
      <w:r>
        <w:rPr>
          <w:rFonts w:ascii="Times New Roman" w:eastAsia="SimSun" w:hAnsi="Times New Roman" w:cs="Times New Roman"/>
          <w:sz w:val="28"/>
          <w:szCs w:val="28"/>
          <w:lang w:val="pt-BR"/>
        </w:rPr>
        <w:t>Đèn vàng chuẩn</w:t>
      </w:r>
      <w:r>
        <w:rPr>
          <w:rFonts w:ascii="Times New Roman" w:hAnsi="Times New Roman" w:cs="Times New Roman"/>
          <w:sz w:val="28"/>
          <w:szCs w:val="28"/>
          <w:lang w:val="pt-BR"/>
        </w:rPr>
        <w:t xml:space="preserve"> bị</w:t>
      </w:r>
    </w:p>
    <w:p w:rsidR="009C638C" w:rsidRDefault="009C638C" w:rsidP="009C638C">
      <w:pPr>
        <w:tabs>
          <w:tab w:val="left" w:pos="1500"/>
        </w:tabs>
        <w:spacing w:after="0" w:line="240" w:lineRule="auto"/>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           </w:t>
      </w:r>
      <w:r>
        <w:rPr>
          <w:rFonts w:ascii="Times New Roman" w:hAnsi="Times New Roman" w:cs="Times New Roman"/>
          <w:sz w:val="28"/>
          <w:szCs w:val="28"/>
          <w:lang w:val="vi-VN"/>
        </w:rPr>
        <w:t xml:space="preserve"> </w:t>
      </w:r>
      <w:r>
        <w:rPr>
          <w:rFonts w:ascii="Times New Roman" w:eastAsia="SimSun" w:hAnsi="Times New Roman" w:cs="Times New Roman"/>
          <w:sz w:val="28"/>
          <w:szCs w:val="28"/>
          <w:lang w:val="pt-BR"/>
        </w:rPr>
        <w:t>Đèn xanh th</w:t>
      </w:r>
      <w:r>
        <w:rPr>
          <w:rFonts w:ascii="Times New Roman" w:hAnsi="Times New Roman" w:cs="Times New Roman"/>
          <w:sz w:val="28"/>
          <w:szCs w:val="28"/>
          <w:lang w:val="pt-BR"/>
        </w:rPr>
        <w:t xml:space="preserve">ì </w:t>
      </w:r>
      <w:r>
        <w:rPr>
          <w:rFonts w:ascii="Times New Roman" w:eastAsia="SimSun" w:hAnsi="Times New Roman" w:cs="Times New Roman"/>
          <w:sz w:val="28"/>
          <w:szCs w:val="28"/>
          <w:lang w:val="pt-BR"/>
        </w:rPr>
        <w:t>được phép đi.</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lastRenderedPageBreak/>
        <w:t xml:space="preserve">- </w:t>
      </w:r>
      <w:r>
        <w:rPr>
          <w:rFonts w:ascii="Times New Roman" w:eastAsia="SimSun" w:hAnsi="Times New Roman" w:cs="Times New Roman"/>
          <w:sz w:val="28"/>
          <w:szCs w:val="28"/>
          <w:lang w:val="pt-BR"/>
        </w:rPr>
        <w:t>Cô lần lượt cho trẻ quan sát và đàm thoại từng loại đèn.Cô nói công dụng của   từng đèn.Nó được dùng để báo hiệu cho các loại xe.</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Các cháu  hãy nhìn xem trên bàn cô có rất nhiều loại </w:t>
      </w:r>
      <w:r>
        <w:rPr>
          <w:rFonts w:ascii="Times New Roman" w:eastAsia="SimSun" w:hAnsi="Times New Roman" w:cs="Times New Roman"/>
          <w:sz w:val="28"/>
          <w:szCs w:val="28"/>
          <w:lang w:val="pt-BR"/>
        </w:rPr>
        <w:t>đèn giao thông. Vậ</w:t>
      </w:r>
      <w:r>
        <w:rPr>
          <w:rFonts w:ascii="Times New Roman" w:hAnsi="Times New Roman" w:cs="Times New Roman"/>
          <w:sz w:val="28"/>
          <w:szCs w:val="28"/>
          <w:lang w:val="pt-BR"/>
        </w:rPr>
        <w:t xml:space="preserve">y các cháu hãy lên chỉ xem </w:t>
      </w:r>
      <w:r>
        <w:rPr>
          <w:rFonts w:ascii="Times New Roman" w:eastAsia="SimSun" w:hAnsi="Times New Roman" w:cs="Times New Roman"/>
          <w:sz w:val="28"/>
          <w:szCs w:val="28"/>
          <w:lang w:val="pt-BR"/>
        </w:rPr>
        <w:t>đèn nào th</w:t>
      </w:r>
      <w:r>
        <w:rPr>
          <w:rFonts w:ascii="Times New Roman" w:hAnsi="Times New Roman" w:cs="Times New Roman"/>
          <w:sz w:val="28"/>
          <w:szCs w:val="28"/>
          <w:lang w:val="pt-BR"/>
        </w:rPr>
        <w:t>ì dừng ,</w:t>
      </w:r>
      <w:r>
        <w:rPr>
          <w:rFonts w:ascii="Times New Roman" w:eastAsia="SimSun" w:hAnsi="Times New Roman" w:cs="Times New Roman"/>
          <w:sz w:val="28"/>
          <w:szCs w:val="28"/>
          <w:lang w:val="pt-BR"/>
        </w:rPr>
        <w:t>đèn nào chuẩn bị c</w:t>
      </w:r>
      <w:r>
        <w:rPr>
          <w:rFonts w:ascii="Times New Roman" w:hAnsi="Times New Roman" w:cs="Times New Roman"/>
          <w:sz w:val="28"/>
          <w:szCs w:val="28"/>
          <w:lang w:val="pt-BR"/>
        </w:rPr>
        <w:t xml:space="preserve">òn </w:t>
      </w:r>
      <w:r>
        <w:rPr>
          <w:rFonts w:ascii="Times New Roman" w:eastAsia="SimSun" w:hAnsi="Times New Roman" w:cs="Times New Roman"/>
          <w:sz w:val="28"/>
          <w:szCs w:val="28"/>
          <w:lang w:val="pt-BR"/>
        </w:rPr>
        <w:t>đèn nào th</w:t>
      </w:r>
      <w:r>
        <w:rPr>
          <w:rFonts w:ascii="Times New Roman" w:hAnsi="Times New Roman" w:cs="Times New Roman"/>
          <w:sz w:val="28"/>
          <w:szCs w:val="28"/>
          <w:lang w:val="pt-BR"/>
        </w:rPr>
        <w:t xml:space="preserve">ì </w:t>
      </w:r>
      <w:r>
        <w:rPr>
          <w:rFonts w:ascii="Times New Roman" w:eastAsia="SimSun" w:hAnsi="Times New Roman" w:cs="Times New Roman"/>
          <w:sz w:val="28"/>
          <w:szCs w:val="28"/>
          <w:lang w:val="pt-BR"/>
        </w:rPr>
        <w:t>đi.</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Cho trẻ lên xếp.</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Cô nói : Các loại đèn này đều nhắc nhở chúng ta đấy c/c ,v</w:t>
      </w:r>
      <w:r>
        <w:rPr>
          <w:rFonts w:ascii="Times New Roman" w:hAnsi="Times New Roman" w:cs="Times New Roman"/>
          <w:sz w:val="28"/>
          <w:szCs w:val="28"/>
          <w:lang w:val="pt-BR"/>
        </w:rPr>
        <w:t>ì vậy c/c phải biết tuân thủ khi tham gia giao thông nhé!</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b/>
          <w:sz w:val="28"/>
          <w:szCs w:val="28"/>
          <w:lang w:val="pt-BR"/>
        </w:rPr>
        <w:t>* Hoạt động 3:</w:t>
      </w:r>
      <w:r>
        <w:rPr>
          <w:rFonts w:ascii="Times New Roman" w:hAnsi="Times New Roman" w:cs="Times New Roman"/>
          <w:sz w:val="28"/>
          <w:szCs w:val="28"/>
          <w:lang w:val="pt-BR"/>
        </w:rPr>
        <w:t xml:space="preserve"> </w:t>
      </w:r>
      <w:r>
        <w:rPr>
          <w:rFonts w:ascii="Times New Roman" w:hAnsi="Times New Roman" w:cs="Times New Roman"/>
          <w:b/>
          <w:sz w:val="28"/>
          <w:szCs w:val="28"/>
          <w:lang w:val="pt-BR"/>
        </w:rPr>
        <w:t>Trò ch</w:t>
      </w:r>
      <w:r>
        <w:rPr>
          <w:rFonts w:ascii="Times New Roman" w:eastAsia="SimSun" w:hAnsi="Times New Roman" w:cs="Times New Roman"/>
          <w:b/>
          <w:sz w:val="28"/>
          <w:szCs w:val="28"/>
          <w:lang w:val="pt-BR"/>
        </w:rPr>
        <w:t>ơi củng cố:</w:t>
      </w:r>
      <w:r>
        <w:rPr>
          <w:rFonts w:ascii="Times New Roman" w:hAnsi="Times New Roman" w:cs="Times New Roman"/>
          <w:b/>
          <w:sz w:val="28"/>
          <w:szCs w:val="28"/>
          <w:lang w:val="pt-BR"/>
        </w:rPr>
        <w:t xml:space="preserve"> </w:t>
      </w:r>
      <w:r>
        <w:rPr>
          <w:rFonts w:ascii="Times New Roman" w:eastAsia="SimSun" w:hAnsi="Times New Roman" w:cs="Times New Roman"/>
          <w:b/>
          <w:sz w:val="28"/>
          <w:szCs w:val="28"/>
          <w:lang w:val="pt-BR"/>
        </w:rPr>
        <w:t>Đi siêu thị</w:t>
      </w:r>
      <w:r>
        <w:rPr>
          <w:rFonts w:ascii="Times New Roman" w:hAnsi="Times New Roman" w:cs="Times New Roman"/>
          <w:sz w:val="28"/>
          <w:szCs w:val="28"/>
          <w:lang w:val="pt-BR"/>
        </w:rPr>
        <w:t>.</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Cô nêu lu</w:t>
      </w:r>
      <w:r>
        <w:rPr>
          <w:rFonts w:ascii="Times New Roman" w:eastAsia="SimSun" w:hAnsi="Times New Roman" w:cs="Times New Roman"/>
          <w:sz w:val="28"/>
          <w:szCs w:val="28"/>
          <w:lang w:val="pt-BR"/>
        </w:rPr>
        <w:t>ật chơi, cách chơi và cho cháu chơi.</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Cô kiểm tra kết quả. Tuyên dương trẻ.</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b/>
          <w:sz w:val="28"/>
          <w:szCs w:val="28"/>
          <w:lang w:val="pt-BR"/>
        </w:rPr>
        <w:t>* Trò ch</w:t>
      </w:r>
      <w:r>
        <w:rPr>
          <w:rFonts w:ascii="Times New Roman" w:eastAsia="SimSun" w:hAnsi="Times New Roman" w:cs="Times New Roman"/>
          <w:b/>
          <w:sz w:val="28"/>
          <w:szCs w:val="28"/>
          <w:lang w:val="pt-BR"/>
        </w:rPr>
        <w:t>ơi : Gắn đồ dùng theo yêu cầu cô</w:t>
      </w:r>
      <w:r>
        <w:rPr>
          <w:rFonts w:ascii="Times New Roman" w:hAnsi="Times New Roman" w:cs="Times New Roman"/>
          <w:sz w:val="28"/>
          <w:szCs w:val="28"/>
          <w:lang w:val="pt-BR"/>
        </w:rPr>
        <w:t>.</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 xml:space="preserve">Cô phổ biến cánh chơi. Cho trẻ chơi  </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Cô kiểm tra kết quả. Tuyên dương.</w:t>
      </w:r>
    </w:p>
    <w:p w:rsidR="009C638C" w:rsidRDefault="009C638C" w:rsidP="009C638C">
      <w:pPr>
        <w:spacing w:after="0" w:line="240" w:lineRule="auto"/>
        <w:ind w:firstLine="720"/>
        <w:rPr>
          <w:rFonts w:ascii="Times New Roman" w:hAnsi="Times New Roman" w:cs="Times New Roman"/>
          <w:b/>
          <w:sz w:val="28"/>
          <w:szCs w:val="28"/>
          <w:lang w:val="pt-BR"/>
        </w:rPr>
      </w:pPr>
      <w:r>
        <w:rPr>
          <w:rFonts w:ascii="Times New Roman" w:hAnsi="Times New Roman" w:cs="Times New Roman"/>
          <w:b/>
          <w:sz w:val="28"/>
          <w:szCs w:val="28"/>
          <w:lang w:val="pt-BR"/>
        </w:rPr>
        <w:t>c.</w:t>
      </w:r>
      <w:r>
        <w:rPr>
          <w:rFonts w:ascii="Times New Roman" w:hAnsi="Times New Roman" w:cs="Times New Roman"/>
          <w:b/>
          <w:sz w:val="28"/>
          <w:szCs w:val="28"/>
          <w:u w:val="single"/>
          <w:lang w:val="pt-BR"/>
        </w:rPr>
        <w:t xml:space="preserve"> </w:t>
      </w:r>
      <w:r>
        <w:rPr>
          <w:rFonts w:ascii="Times New Roman" w:eastAsia="SimSun" w:hAnsi="Times New Roman" w:cs="Times New Roman"/>
          <w:b/>
          <w:sz w:val="28"/>
          <w:szCs w:val="28"/>
          <w:u w:val="single"/>
          <w:lang w:val="pt-BR"/>
        </w:rPr>
        <w:t>Kết thúc hoạt động</w:t>
      </w:r>
      <w:r>
        <w:rPr>
          <w:rFonts w:ascii="Times New Roman" w:eastAsia="SimSun" w:hAnsi="Times New Roman" w:cs="Times New Roman"/>
          <w:b/>
          <w:sz w:val="28"/>
          <w:szCs w:val="28"/>
          <w:lang w:val="pt-BR"/>
        </w:rPr>
        <w:t xml:space="preserve">: </w:t>
      </w:r>
      <w:r>
        <w:rPr>
          <w:rFonts w:ascii="Times New Roman" w:eastAsia="SimSun" w:hAnsi="Times New Roman" w:cs="Times New Roman"/>
          <w:sz w:val="28"/>
          <w:szCs w:val="28"/>
          <w:lang w:val="pt-BR"/>
        </w:rPr>
        <w:t>Cháu hát và đi ra ngoài</w:t>
      </w:r>
      <w:r>
        <w:rPr>
          <w:rFonts w:ascii="Times New Roman" w:hAnsi="Times New Roman" w:cs="Times New Roman"/>
          <w:sz w:val="28"/>
          <w:szCs w:val="28"/>
          <w:lang w:val="pt-BR"/>
        </w:rPr>
        <w:t>.</w:t>
      </w:r>
    </w:p>
    <w:p w:rsidR="009C638C" w:rsidRDefault="009C638C" w:rsidP="009C638C">
      <w:pPr>
        <w:spacing w:after="0" w:line="240" w:lineRule="auto"/>
        <w:ind w:firstLine="720"/>
        <w:rPr>
          <w:rFonts w:ascii="Times New Roman" w:hAnsi="Times New Roman" w:cs="Times New Roman"/>
          <w:b/>
          <w:sz w:val="28"/>
          <w:szCs w:val="28"/>
          <w:u w:val="single"/>
          <w:lang w:val="vi-VN"/>
        </w:rPr>
      </w:pPr>
      <w:r>
        <w:rPr>
          <w:rFonts w:ascii="Times New Roman" w:hAnsi="Times New Roman" w:cs="Times New Roman"/>
          <w:b/>
          <w:sz w:val="28"/>
          <w:szCs w:val="28"/>
          <w:lang w:val="vi-VN"/>
        </w:rPr>
        <w:t xml:space="preserve">VI. </w:t>
      </w:r>
      <w:r>
        <w:rPr>
          <w:rFonts w:ascii="Times New Roman" w:hAnsi="Times New Roman" w:cs="Times New Roman"/>
          <w:b/>
          <w:sz w:val="28"/>
          <w:szCs w:val="28"/>
          <w:u w:val="single"/>
          <w:lang w:val="vi-VN"/>
        </w:rPr>
        <w:t>HOẠT ĐỘNG GÓC</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rPr>
        <w:t xml:space="preserve">1. </w:t>
      </w:r>
      <w:r>
        <w:rPr>
          <w:rFonts w:ascii="Times New Roman" w:hAnsi="Times New Roman" w:cs="Times New Roman"/>
          <w:b/>
          <w:sz w:val="28"/>
          <w:szCs w:val="28"/>
          <w:lang w:val="pt-BR"/>
        </w:rPr>
        <w:t>Góc phân vai</w:t>
      </w:r>
      <w:r>
        <w:rPr>
          <w:rFonts w:ascii="Times New Roman" w:hAnsi="Times New Roman" w:cs="Times New Roman"/>
          <w:sz w:val="28"/>
          <w:szCs w:val="28"/>
          <w:lang w:val="pt-BR"/>
        </w:rPr>
        <w:t>: Công an giao thông.</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w:t>
      </w:r>
      <w:r>
        <w:rPr>
          <w:rFonts w:ascii="Times New Roman" w:hAnsi="Times New Roman" w:cs="Times New Roman"/>
          <w:b/>
          <w:sz w:val="28"/>
          <w:szCs w:val="28"/>
          <w:lang w:val="pt-BR"/>
        </w:rPr>
        <w:t>Yêu cầu</w:t>
      </w: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Trẻ biết được đặc điểm của các loạ</w:t>
      </w:r>
      <w:r>
        <w:rPr>
          <w:rFonts w:ascii="Times New Roman" w:hAnsi="Times New Roman" w:cs="Times New Roman"/>
          <w:sz w:val="28"/>
          <w:szCs w:val="28"/>
          <w:lang w:val="pt-BR"/>
        </w:rPr>
        <w:t xml:space="preserve">i xe. Biết các ý nghĩa của các loại </w:t>
      </w:r>
      <w:r>
        <w:rPr>
          <w:rFonts w:ascii="Times New Roman" w:eastAsia="SimSun" w:hAnsi="Times New Roman" w:cs="Times New Roman"/>
          <w:sz w:val="28"/>
          <w:szCs w:val="28"/>
          <w:lang w:val="pt-BR"/>
        </w:rPr>
        <w:t xml:space="preserve">đèn. </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 xml:space="preserve">Các loại xe </w:t>
      </w:r>
      <w:r>
        <w:rPr>
          <w:rFonts w:ascii="Times New Roman" w:hAnsi="Times New Roman" w:cs="Times New Roman"/>
          <w:sz w:val="28"/>
          <w:szCs w:val="28"/>
          <w:lang w:val="vi-VN"/>
        </w:rPr>
        <w:t>...</w:t>
      </w:r>
      <w:r>
        <w:rPr>
          <w:rFonts w:ascii="Times New Roman" w:eastAsia="SimSun" w:hAnsi="Times New Roman" w:cs="Times New Roman"/>
          <w:sz w:val="28"/>
          <w:szCs w:val="28"/>
          <w:lang w:val="pt-BR"/>
        </w:rPr>
        <w:t>Các loại đèn giao thông.</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b/>
          <w:sz w:val="28"/>
          <w:szCs w:val="28"/>
          <w:lang w:val="pt-BR"/>
        </w:rPr>
        <w:t>Hướng dẫn</w:t>
      </w:r>
      <w:r>
        <w:rPr>
          <w:rFonts w:ascii="Times New Roman" w:hAnsi="Times New Roman" w:cs="Times New Roman"/>
          <w:sz w:val="28"/>
          <w:szCs w:val="28"/>
          <w:lang w:val="pt-BR"/>
        </w:rPr>
        <w:t>: Cô và trẻ cùng trò chuyện về góc ch</w:t>
      </w:r>
      <w:r>
        <w:rPr>
          <w:rFonts w:ascii="Times New Roman" w:eastAsia="SimSun" w:hAnsi="Times New Roman" w:cs="Times New Roman"/>
          <w:sz w:val="28"/>
          <w:szCs w:val="28"/>
          <w:lang w:val="pt-BR"/>
        </w:rPr>
        <w:t xml:space="preserve">ơi. Cô gơi </w:t>
      </w:r>
      <w:r>
        <w:rPr>
          <w:rFonts w:ascii="Times New Roman" w:hAnsi="Times New Roman" w:cs="Times New Roman"/>
          <w:sz w:val="28"/>
          <w:szCs w:val="28"/>
          <w:lang w:val="pt-BR"/>
        </w:rPr>
        <w:t>ý trẻ chọn vai ch</w:t>
      </w:r>
      <w:r>
        <w:rPr>
          <w:rFonts w:ascii="Times New Roman" w:eastAsia="SimSun" w:hAnsi="Times New Roman" w:cs="Times New Roman"/>
          <w:sz w:val="28"/>
          <w:szCs w:val="28"/>
          <w:lang w:val="pt-BR"/>
        </w:rPr>
        <w:t>ơi. Trong khi trẻ chơi cô bao quát lớp động viên cháu.</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2. Góc xây dựng:</w:t>
      </w:r>
      <w:r>
        <w:rPr>
          <w:rFonts w:ascii="Times New Roman" w:hAnsi="Times New Roman" w:cs="Times New Roman"/>
          <w:sz w:val="28"/>
          <w:szCs w:val="28"/>
          <w:lang w:val="pt-BR"/>
        </w:rPr>
        <w:t>Xây bến xe.</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 xml:space="preserve">Chuẩn bị: </w:t>
      </w:r>
      <w:r>
        <w:rPr>
          <w:rFonts w:ascii="Times New Roman" w:hAnsi="Times New Roman" w:cs="Times New Roman"/>
          <w:sz w:val="28"/>
          <w:szCs w:val="28"/>
          <w:lang w:val="pt-BR"/>
        </w:rPr>
        <w:t>Các khối, hình bằng nhựa, các loại xe…</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3. Góc học tập: </w:t>
      </w:r>
      <w:r>
        <w:rPr>
          <w:rFonts w:ascii="Times New Roman" w:hAnsi="Times New Roman" w:cs="Times New Roman"/>
          <w:sz w:val="28"/>
          <w:szCs w:val="28"/>
          <w:lang w:val="pt-BR"/>
        </w:rPr>
        <w:t xml:space="preserve">Xem tranh ảnh các </w:t>
      </w:r>
      <w:r>
        <w:rPr>
          <w:rFonts w:ascii="Times New Roman" w:eastAsia="SimSun" w:hAnsi="Times New Roman" w:cs="Times New Roman"/>
          <w:sz w:val="28"/>
          <w:szCs w:val="28"/>
          <w:lang w:val="pt-BR"/>
        </w:rPr>
        <w:t>loại PTGT đường bộ.Các đèn tín hiệu giao thông.</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eastAsia="SimSun" w:hAnsi="Times New Roman" w:cs="Times New Roman"/>
          <w:sz w:val="28"/>
          <w:szCs w:val="28"/>
          <w:lang w:val="pt-BR"/>
        </w:rPr>
        <w:t xml:space="preserve"> Tranh ảnh về các các loại PTGT ,đèn giao thông..</w:t>
      </w:r>
    </w:p>
    <w:p w:rsidR="009C638C" w:rsidRDefault="009C638C" w:rsidP="009C638C">
      <w:pPr>
        <w:spacing w:after="0" w:line="240" w:lineRule="auto"/>
        <w:ind w:firstLine="720"/>
        <w:jc w:val="both"/>
        <w:rPr>
          <w:rFonts w:ascii="Times New Roman" w:hAnsi="Times New Roman" w:cs="Times New Roman"/>
          <w:b/>
          <w:sz w:val="28"/>
          <w:szCs w:val="28"/>
          <w:lang w:val="pt-BR"/>
        </w:rPr>
      </w:pPr>
      <w:r>
        <w:rPr>
          <w:rFonts w:ascii="Times New Roman" w:eastAsia="SimSun" w:hAnsi="Times New Roman" w:cs="Times New Roman"/>
          <w:b/>
          <w:sz w:val="28"/>
          <w:szCs w:val="28"/>
          <w:lang w:val="pt-BR"/>
        </w:rPr>
        <w:t>4. Góc nghệ thuật:</w:t>
      </w:r>
      <w:r>
        <w:rPr>
          <w:rFonts w:ascii="Times New Roman" w:hAnsi="Times New Roman" w:cs="Times New Roman"/>
          <w:b/>
          <w:sz w:val="28"/>
          <w:szCs w:val="28"/>
          <w:lang w:val="vi-VN"/>
        </w:rPr>
        <w:t xml:space="preserve"> </w:t>
      </w:r>
      <w:r>
        <w:rPr>
          <w:rFonts w:ascii="Times New Roman" w:eastAsia="SimSun" w:hAnsi="Times New Roman" w:cs="Times New Roman"/>
          <w:b/>
          <w:sz w:val="28"/>
          <w:szCs w:val="28"/>
          <w:lang w:val="pt-BR"/>
        </w:rPr>
        <w:t>Dán đèn giao thông.</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Giấy A4 giấy màu.</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5. Góc thiên nhiên:</w:t>
      </w:r>
      <w:r>
        <w:rPr>
          <w:rFonts w:ascii="Times New Roman" w:eastAsia="SimSun" w:hAnsi="Times New Roman" w:cs="Times New Roman"/>
          <w:sz w:val="28"/>
          <w:szCs w:val="28"/>
          <w:lang w:val="pt-BR"/>
        </w:rPr>
        <w:t xml:space="preserve"> Chăm sóc cây xanh,chăm sóc vườn rau.</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Chuẩn bị: đồ dùng đồ chơi tưới cây,nhổ cỏ,bắt sâu..</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HOẠT ĐỘNG VỆ SINH, ĂN NGỦ</w:t>
      </w:r>
      <w:r>
        <w:rPr>
          <w:rFonts w:ascii="Times New Roman" w:eastAsia="Times New Roman" w:hAnsi="Times New Roman" w:cs="Times New Roman"/>
          <w:color w:val="000000"/>
          <w:sz w:val="28"/>
          <w:szCs w:val="28"/>
          <w:lang w:eastAsia="zh-CN"/>
        </w:rPr>
        <w:t xml:space="preserve">: </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-Vệ sinh tay, chân trước khi ăn. </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Trẻ ngủ đúng giờ, đủ giấc. </w:t>
      </w:r>
    </w:p>
    <w:p w:rsidR="009C638C" w:rsidRDefault="009C638C" w:rsidP="009C638C">
      <w:pPr>
        <w:spacing w:after="0" w:line="240" w:lineRule="auto"/>
        <w:ind w:left="720"/>
        <w:rPr>
          <w:rFonts w:ascii="Times New Roman" w:eastAsia="Times New Roman" w:hAnsi="Times New Roman" w:cs="Times New Roman"/>
          <w:b/>
          <w:color w:val="000000"/>
          <w:sz w:val="28"/>
          <w:szCs w:val="28"/>
          <w:lang w:val="pt-BR"/>
        </w:rPr>
      </w:pPr>
      <w:r>
        <w:rPr>
          <w:rFonts w:ascii="Times New Roman" w:eastAsia="Times New Roman" w:hAnsi="Times New Roman" w:cs="Times New Roman"/>
          <w:color w:val="000000"/>
          <w:sz w:val="28"/>
          <w:szCs w:val="28"/>
          <w:lang w:eastAsia="zh-CN"/>
        </w:rPr>
        <w:t xml:space="preserve">- Chỉnh trang đầu tóc gọn gàng. </w:t>
      </w:r>
    </w:p>
    <w:p w:rsidR="009C638C" w:rsidRDefault="009C638C" w:rsidP="009C638C">
      <w:pPr>
        <w:spacing w:after="0" w:line="240" w:lineRule="auto"/>
        <w:ind w:firstLine="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9C638C" w:rsidRDefault="009C638C" w:rsidP="009C638C">
      <w:pPr>
        <w:autoSpaceDE w:val="0"/>
        <w:snapToGrid w:val="0"/>
        <w:spacing w:after="0" w:line="240"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vi-VN"/>
        </w:rPr>
        <w:t>Luyện kỹ năng diễn đạt trôi chảy, mạch lạc có hình ảnh cho tẻ</w:t>
      </w:r>
      <w:r>
        <w:rPr>
          <w:rFonts w:ascii="Times New Roman" w:eastAsia="Times New Roman" w:hAnsi="Times New Roman" w:cs="Times New Roman"/>
          <w:sz w:val="28"/>
          <w:szCs w:val="28"/>
          <w:lang w:val="it-IT"/>
        </w:rPr>
        <w:t>.</w:t>
      </w:r>
    </w:p>
    <w:p w:rsidR="009C638C" w:rsidRDefault="009C638C" w:rsidP="009C638C">
      <w:pPr>
        <w:autoSpaceDE w:val="0"/>
        <w:snapToGrid w:val="0"/>
        <w:spacing w:after="0" w:line="240"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Học kidmar.</w:t>
      </w:r>
    </w:p>
    <w:p w:rsidR="009C638C" w:rsidRDefault="009C638C" w:rsidP="009C638C">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lang w:val="vi-VN" w:eastAsia="ar-SA"/>
        </w:rPr>
        <w:t xml:space="preserve">- </w:t>
      </w:r>
      <w:r>
        <w:rPr>
          <w:rFonts w:ascii="Times New Roman" w:eastAsia="Times New Roman" w:hAnsi="Times New Roman" w:cs="Times New Roman"/>
          <w:sz w:val="28"/>
          <w:szCs w:val="28"/>
          <w:lang w:val="vi-VN"/>
        </w:rPr>
        <w:t>Tăng cường Tiếng Việt</w:t>
      </w:r>
      <w:r>
        <w:rPr>
          <w:rFonts w:ascii="Times New Roman" w:eastAsia="Times New Roman" w:hAnsi="Times New Roman" w:cs="Times New Roman"/>
          <w:sz w:val="28"/>
          <w:szCs w:val="28"/>
        </w:rPr>
        <w:t>: Một số luật lệ giao thông ( Mùy bơn bấc cầnh cre liêm hè lươt oay cà lơng).</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CUỐI NGÀY</w:t>
      </w:r>
      <w:r>
        <w:rPr>
          <w:rFonts w:ascii="Times New Roman" w:hAnsi="Times New Roman" w:cs="Times New Roman"/>
          <w:b/>
          <w:sz w:val="28"/>
          <w:szCs w:val="28"/>
          <w:lang w:val="pt-BR"/>
        </w:rPr>
        <w:t xml:space="preserve"> :</w:t>
      </w:r>
    </w:p>
    <w:p w:rsidR="009C638C" w:rsidRDefault="009C638C" w:rsidP="009C638C">
      <w:pPr>
        <w:tabs>
          <w:tab w:val="left" w:pos="7060"/>
        </w:tabs>
        <w:spacing w:after="0" w:line="240" w:lineRule="auto"/>
        <w:jc w:val="center"/>
        <w:rPr>
          <w:rFonts w:ascii="Times New Roman" w:hAnsi="Times New Roman" w:cs="Times New Roman"/>
          <w:sz w:val="28"/>
          <w:szCs w:val="28"/>
        </w:rPr>
      </w:pPr>
      <w:r>
        <w:rPr>
          <w:rFonts w:ascii="Times New Roman" w:hAnsi="Times New Roman" w:cs="Times New Roman"/>
          <w:sz w:val="28"/>
          <w:szCs w:val="28"/>
          <w:lang w:val="pt-BR"/>
        </w:rPr>
        <w:lastRenderedPageBreak/>
        <w:t>....................................................................................................................................................................................................................................................................</w:t>
      </w:r>
      <w:r>
        <w:rPr>
          <w:rFonts w:ascii="Times New Roman" w:hAnsi="Times New Roman" w:cs="Times New Roman"/>
          <w:sz w:val="28"/>
          <w:szCs w:val="28"/>
          <w:lang w:val="vi-VN"/>
        </w:rPr>
        <w:t>............................................................................................................................</w:t>
      </w:r>
      <w:r>
        <w:rPr>
          <w:rFonts w:ascii="Times New Roman" w:hAnsi="Times New Roman" w:cs="Times New Roman"/>
          <w:sz w:val="28"/>
          <w:szCs w:val="28"/>
          <w:lang w:val="vi-VN"/>
        </w:rPr>
        <w:t>.........</w:t>
      </w:r>
    </w:p>
    <w:p w:rsidR="009C638C" w:rsidRDefault="009C638C" w:rsidP="009C638C">
      <w:pPr>
        <w:tabs>
          <w:tab w:val="left" w:pos="7060"/>
        </w:tabs>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t>************************</w:t>
      </w:r>
    </w:p>
    <w:p w:rsidR="009C638C" w:rsidRDefault="009C638C" w:rsidP="009C638C">
      <w:pPr>
        <w:tabs>
          <w:tab w:val="left" w:pos="7060"/>
        </w:tabs>
        <w:spacing w:after="0" w:line="240" w:lineRule="auto"/>
        <w:jc w:val="center"/>
        <w:rPr>
          <w:rFonts w:ascii="Times New Roman" w:hAnsi="Times New Roman" w:cs="Times New Roman"/>
          <w:b/>
          <w:sz w:val="28"/>
          <w:szCs w:val="28"/>
        </w:rPr>
      </w:pPr>
      <w:r>
        <w:rPr>
          <w:rFonts w:ascii="Times New Roman" w:eastAsia="SimSun" w:hAnsi="Times New Roman" w:cs="Times New Roman"/>
          <w:b/>
          <w:sz w:val="28"/>
          <w:szCs w:val="28"/>
        </w:rPr>
        <w:t>KẾ HOẠCH GIÁO DỤC NGÀY</w:t>
      </w:r>
    </w:p>
    <w:p w:rsidR="009C638C" w:rsidRDefault="009C638C" w:rsidP="009C638C">
      <w:pPr>
        <w:tabs>
          <w:tab w:val="left" w:pos="1455"/>
        </w:tabs>
        <w:spacing w:after="0" w:line="240" w:lineRule="auto"/>
        <w:ind w:right="96"/>
        <w:jc w:val="center"/>
        <w:rPr>
          <w:rFonts w:ascii="Times New Roman" w:hAnsi="Times New Roman" w:cs="Times New Roman"/>
          <w:i/>
          <w:iCs/>
          <w:sz w:val="28"/>
          <w:szCs w:val="28"/>
        </w:rPr>
      </w:pPr>
      <w:r>
        <w:rPr>
          <w:rFonts w:ascii="Times New Roman" w:hAnsi="Times New Roman" w:cs="Times New Roman"/>
          <w:i/>
          <w:iCs/>
          <w:sz w:val="28"/>
          <w:szCs w:val="28"/>
        </w:rPr>
        <w:t xml:space="preserve">Thứ </w:t>
      </w:r>
      <w:r>
        <w:rPr>
          <w:rFonts w:ascii="Times New Roman" w:hAnsi="Times New Roman" w:cs="Times New Roman"/>
          <w:i/>
          <w:iCs/>
          <w:sz w:val="28"/>
          <w:szCs w:val="28"/>
          <w:lang w:val="vi-VN"/>
        </w:rPr>
        <w:t>ba</w:t>
      </w:r>
      <w:r>
        <w:rPr>
          <w:rFonts w:ascii="Times New Roman" w:hAnsi="Times New Roman" w:cs="Times New Roman"/>
          <w:i/>
          <w:iCs/>
          <w:sz w:val="28"/>
          <w:szCs w:val="28"/>
        </w:rPr>
        <w:t xml:space="preserve"> ngày </w:t>
      </w:r>
      <w:r>
        <w:rPr>
          <w:rFonts w:ascii="Times New Roman" w:hAnsi="Times New Roman" w:cs="Times New Roman"/>
          <w:i/>
          <w:iCs/>
          <w:sz w:val="28"/>
          <w:szCs w:val="28"/>
          <w:lang w:val="vi-VN"/>
        </w:rPr>
        <w:t>2</w:t>
      </w:r>
      <w:r>
        <w:rPr>
          <w:rFonts w:ascii="Times New Roman" w:hAnsi="Times New Roman" w:cs="Times New Roman"/>
          <w:i/>
          <w:iCs/>
          <w:sz w:val="28"/>
          <w:szCs w:val="28"/>
        </w:rPr>
        <w:t>6</w:t>
      </w:r>
      <w:r>
        <w:rPr>
          <w:rFonts w:ascii="Times New Roman" w:hAnsi="Times New Roman" w:cs="Times New Roman"/>
          <w:i/>
          <w:iCs/>
          <w:sz w:val="28"/>
          <w:szCs w:val="28"/>
          <w:lang w:val="vi-VN"/>
        </w:rPr>
        <w:t xml:space="preserve"> </w:t>
      </w:r>
      <w:r>
        <w:rPr>
          <w:rFonts w:ascii="Times New Roman" w:hAnsi="Times New Roman" w:cs="Times New Roman"/>
          <w:i/>
          <w:iCs/>
          <w:sz w:val="28"/>
          <w:szCs w:val="28"/>
        </w:rPr>
        <w:t xml:space="preserve">tháng 03 </w:t>
      </w:r>
      <w:r>
        <w:rPr>
          <w:rFonts w:ascii="Times New Roman" w:eastAsia="SimSun" w:hAnsi="Times New Roman" w:cs="Times New Roman"/>
          <w:i/>
          <w:iCs/>
          <w:sz w:val="28"/>
          <w:szCs w:val="28"/>
        </w:rPr>
        <w:t>năm 20</w:t>
      </w:r>
      <w:r>
        <w:rPr>
          <w:rFonts w:ascii="Times New Roman" w:hAnsi="Times New Roman" w:cs="Times New Roman"/>
          <w:i/>
          <w:iCs/>
          <w:sz w:val="28"/>
          <w:szCs w:val="28"/>
          <w:lang w:val="vi-VN"/>
        </w:rPr>
        <w:t>2</w:t>
      </w:r>
      <w:r>
        <w:rPr>
          <w:rFonts w:ascii="Times New Roman" w:hAnsi="Times New Roman" w:cs="Times New Roman"/>
          <w:i/>
          <w:iCs/>
          <w:sz w:val="28"/>
          <w:szCs w:val="28"/>
        </w:rPr>
        <w:t>4</w:t>
      </w:r>
    </w:p>
    <w:p w:rsidR="009C638C" w:rsidRDefault="009C638C" w:rsidP="009C638C">
      <w:pPr>
        <w:tabs>
          <w:tab w:val="left" w:pos="1455"/>
          <w:tab w:val="center" w:pos="5692"/>
        </w:tabs>
        <w:spacing w:after="0" w:line="240" w:lineRule="auto"/>
        <w:ind w:right="96" w:firstLineChars="450" w:firstLine="1265"/>
        <w:rPr>
          <w:rFonts w:ascii="Times New Roman" w:hAnsi="Times New Roman" w:cs="Times New Roman"/>
          <w:b/>
          <w:sz w:val="28"/>
          <w:szCs w:val="28"/>
          <w:lang w:val="vi-VN"/>
        </w:rPr>
      </w:pPr>
      <w:r>
        <w:rPr>
          <w:rFonts w:ascii="Times New Roman" w:eastAsia="SimSun" w:hAnsi="Times New Roman" w:cs="Times New Roman"/>
          <w:b/>
          <w:sz w:val="28"/>
          <w:szCs w:val="28"/>
        </w:rPr>
        <w:t xml:space="preserve">Chủ đề nhánh: </w:t>
      </w:r>
      <w:r>
        <w:rPr>
          <w:rFonts w:ascii="Times New Roman" w:hAnsi="Times New Roman" w:cs="Times New Roman"/>
          <w:b/>
          <w:sz w:val="28"/>
          <w:szCs w:val="28"/>
          <w:lang w:val="vi-VN"/>
        </w:rPr>
        <w:t>MỘT SỐ LUẬT  GIAO THÔNG</w:t>
      </w:r>
    </w:p>
    <w:p w:rsidR="009C638C" w:rsidRDefault="009C638C" w:rsidP="009C638C">
      <w:pPr>
        <w:tabs>
          <w:tab w:val="left" w:pos="1455"/>
          <w:tab w:val="center" w:pos="5692"/>
        </w:tabs>
        <w:spacing w:after="0" w:line="240" w:lineRule="auto"/>
        <w:ind w:right="96"/>
        <w:rPr>
          <w:rFonts w:ascii="Times New Roman" w:hAnsi="Times New Roman" w:cs="Times New Roman"/>
          <w:b/>
          <w:sz w:val="28"/>
          <w:szCs w:val="28"/>
          <w:lang w:val="pt-BR"/>
        </w:rPr>
      </w:pPr>
    </w:p>
    <w:p w:rsidR="009C638C" w:rsidRDefault="009C638C" w:rsidP="009C638C">
      <w:pPr>
        <w:tabs>
          <w:tab w:val="left" w:pos="1455"/>
          <w:tab w:val="center" w:pos="5692"/>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I. </w:t>
      </w:r>
      <w:r>
        <w:rPr>
          <w:rFonts w:ascii="Times New Roman" w:eastAsia="SimSun" w:hAnsi="Times New Roman" w:cs="Times New Roman"/>
          <w:b/>
          <w:sz w:val="28"/>
          <w:szCs w:val="28"/>
          <w:u w:val="single"/>
          <w:lang w:val="pt-BR"/>
        </w:rPr>
        <w:t>ĐÓN TRẺ:</w:t>
      </w:r>
      <w:r>
        <w:rPr>
          <w:rFonts w:ascii="Times New Roman" w:hAnsi="Times New Roman" w:cs="Times New Roman"/>
          <w:b/>
          <w:sz w:val="28"/>
          <w:szCs w:val="28"/>
          <w:lang w:val="pt-BR"/>
        </w:rPr>
        <w:tab/>
      </w:r>
    </w:p>
    <w:p w:rsidR="009C638C" w:rsidRDefault="009C638C" w:rsidP="009C638C">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9C638C" w:rsidRDefault="009C638C" w:rsidP="009C638C">
      <w:pPr>
        <w:spacing w:after="0"/>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9C638C" w:rsidRDefault="009C638C" w:rsidP="009C638C">
      <w:pPr>
        <w:spacing w:after="0"/>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Chơi các góc. Xem video. </w:t>
      </w:r>
    </w:p>
    <w:p w:rsidR="009C638C" w:rsidRDefault="009C638C" w:rsidP="009C638C">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II.</w:t>
      </w:r>
      <w:r>
        <w:rPr>
          <w:rFonts w:ascii="Times New Roman" w:hAnsi="Times New Roman" w:cs="Times New Roman"/>
          <w:b/>
          <w:sz w:val="28"/>
          <w:szCs w:val="28"/>
          <w:u w:val="single"/>
          <w:lang w:val="pt-BR"/>
        </w:rPr>
        <w:t xml:space="preserve"> THỂ DỤC BUỔI SÁNG:     </w:t>
      </w:r>
    </w:p>
    <w:p w:rsidR="009C638C" w:rsidRDefault="009C638C" w:rsidP="009C638C">
      <w:pPr>
        <w:tabs>
          <w:tab w:val="left" w:pos="1455"/>
        </w:tabs>
        <w:spacing w:after="0" w:line="240" w:lineRule="auto"/>
        <w:ind w:left="720" w:right="96"/>
        <w:rPr>
          <w:rFonts w:ascii="Times New Roman" w:hAnsi="Times New Roman" w:cs="Times New Roman"/>
          <w:sz w:val="28"/>
          <w:szCs w:val="28"/>
          <w:lang w:val="vi-VN"/>
        </w:rPr>
      </w:pPr>
      <w:r>
        <w:rPr>
          <w:rFonts w:ascii="Times New Roman" w:hAnsi="Times New Roman" w:cs="Times New Roman"/>
          <w:sz w:val="28"/>
          <w:szCs w:val="28"/>
          <w:lang w:val="pt-BR"/>
        </w:rPr>
        <w:t xml:space="preserve">- Cho cháu tập theo nhạc </w:t>
      </w:r>
      <w:r>
        <w:rPr>
          <w:rFonts w:ascii="Times New Roman" w:hAnsi="Times New Roman" w:cs="Times New Roman"/>
          <w:sz w:val="28"/>
          <w:szCs w:val="28"/>
          <w:lang w:val="vi-VN"/>
        </w:rPr>
        <w:t xml:space="preserve">: “ Dung dăng dung dẻ” </w:t>
      </w:r>
    </w:p>
    <w:p w:rsidR="009C638C" w:rsidRDefault="009C638C" w:rsidP="009C638C">
      <w:pPr>
        <w:tabs>
          <w:tab w:val="left" w:pos="1455"/>
        </w:tabs>
        <w:spacing w:after="0" w:line="240" w:lineRule="auto"/>
        <w:ind w:left="720"/>
        <w:rPr>
          <w:rFonts w:ascii="Times New Roman" w:hAnsi="Times New Roman" w:cs="Times New Roman"/>
          <w:b/>
          <w:sz w:val="28"/>
          <w:szCs w:val="28"/>
          <w:lang w:val="vi-VN"/>
        </w:rPr>
      </w:pPr>
      <w:r>
        <w:rPr>
          <w:rFonts w:ascii="Times New Roman" w:eastAsia="SimSun" w:hAnsi="Times New Roman" w:cs="Times New Roman"/>
          <w:b/>
          <w:sz w:val="28"/>
          <w:szCs w:val="28"/>
          <w:lang w:val="pt-BR"/>
        </w:rPr>
        <w:t xml:space="preserve">III. </w:t>
      </w:r>
      <w:r>
        <w:rPr>
          <w:rFonts w:ascii="Times New Roman" w:eastAsia="SimSun" w:hAnsi="Times New Roman" w:cs="Times New Roman"/>
          <w:b/>
          <w:sz w:val="28"/>
          <w:szCs w:val="28"/>
          <w:u w:val="single"/>
          <w:lang w:val="pt-BR"/>
        </w:rPr>
        <w:t xml:space="preserve">HOẠT ĐỘNG </w:t>
      </w:r>
      <w:r>
        <w:rPr>
          <w:rFonts w:ascii="Times New Roman" w:eastAsia="SimSun" w:hAnsi="Times New Roman" w:cs="Times New Roman"/>
          <w:b/>
          <w:sz w:val="28"/>
          <w:szCs w:val="28"/>
          <w:u w:val="single"/>
          <w:lang w:val="vi-VN"/>
        </w:rPr>
        <w:t>NGOÀI TRỜI:</w:t>
      </w:r>
    </w:p>
    <w:p w:rsidR="009C638C" w:rsidRDefault="009C638C" w:rsidP="009C638C">
      <w:pPr>
        <w:spacing w:after="0" w:line="240" w:lineRule="auto"/>
        <w:ind w:left="720"/>
        <w:rPr>
          <w:rFonts w:ascii="Times New Roman" w:hAnsi="Times New Roman" w:cs="Times New Roman"/>
          <w:color w:val="000000"/>
          <w:sz w:val="28"/>
          <w:szCs w:val="28"/>
          <w:lang w:val="vi-VN" w:eastAsia="zh-CN"/>
        </w:rPr>
      </w:pPr>
      <w:r>
        <w:rPr>
          <w:rFonts w:ascii="Times New Roman" w:hAnsi="Times New Roman" w:cs="Times New Roman"/>
          <w:color w:val="000000"/>
          <w:sz w:val="28"/>
          <w:szCs w:val="28"/>
          <w:lang w:val="vi-VN" w:eastAsia="zh-CN"/>
        </w:rPr>
        <w:t>- Quan sát thời tiết</w:t>
      </w:r>
    </w:p>
    <w:p w:rsidR="009C638C" w:rsidRDefault="009C638C" w:rsidP="009C638C">
      <w:pPr>
        <w:tabs>
          <w:tab w:val="left" w:pos="1335"/>
        </w:tabs>
        <w:spacing w:after="0"/>
        <w:ind w:left="720"/>
        <w:rPr>
          <w:rFonts w:ascii="Times New Roman" w:hAnsi="Times New Roman" w:cs="Times New Roman"/>
          <w:sz w:val="28"/>
          <w:szCs w:val="28"/>
        </w:rPr>
      </w:pPr>
      <w:r>
        <w:rPr>
          <w:rFonts w:ascii="Times New Roman" w:hAnsi="Times New Roman" w:cs="Times New Roman"/>
          <w:sz w:val="28"/>
          <w:szCs w:val="28"/>
        </w:rPr>
        <w:t xml:space="preserve">- Trò chuyện về các tín hiệu giao thông </w:t>
      </w:r>
    </w:p>
    <w:p w:rsidR="009C638C" w:rsidRDefault="009C638C" w:rsidP="009C638C">
      <w:pPr>
        <w:tabs>
          <w:tab w:val="left" w:pos="1335"/>
        </w:tabs>
        <w:spacing w:after="0"/>
        <w:ind w:left="72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vận động: Mèo đuổi chuột</w:t>
      </w:r>
    </w:p>
    <w:p w:rsidR="009C638C" w:rsidRDefault="009C638C" w:rsidP="009C638C">
      <w:pPr>
        <w:spacing w:after="0"/>
        <w:ind w:left="720"/>
        <w:rPr>
          <w:rFonts w:ascii="Times New Roman" w:hAnsi="Times New Roman" w:cs="Times New Roman"/>
          <w:sz w:val="28"/>
          <w:szCs w:val="28"/>
        </w:rPr>
      </w:pPr>
      <w:r>
        <w:rPr>
          <w:rFonts w:ascii="Times New Roman" w:eastAsia="SimSun" w:hAnsi="Times New Roman" w:cs="Times New Roman"/>
          <w:sz w:val="28"/>
          <w:szCs w:val="28"/>
        </w:rPr>
        <w:t>- Chơi tự do</w:t>
      </w:r>
    </w:p>
    <w:p w:rsidR="009C638C" w:rsidRDefault="009C638C" w:rsidP="009C638C">
      <w:pPr>
        <w:tabs>
          <w:tab w:val="left" w:pos="1455"/>
        </w:tabs>
        <w:spacing w:after="0" w:line="240" w:lineRule="auto"/>
        <w:ind w:right="96"/>
        <w:rPr>
          <w:rFonts w:ascii="Times New Roman" w:hAnsi="Times New Roman" w:cs="Times New Roman"/>
          <w:sz w:val="28"/>
          <w:szCs w:val="28"/>
          <w:lang w:val="pt-BR"/>
        </w:rPr>
      </w:pPr>
      <w:r>
        <w:rPr>
          <w:rFonts w:ascii="Times New Roman" w:eastAsia="SimSun" w:hAnsi="Times New Roman" w:cs="Times New Roman"/>
          <w:b/>
          <w:sz w:val="28"/>
          <w:szCs w:val="28"/>
        </w:rPr>
        <w:t xml:space="preserve">           </w:t>
      </w:r>
      <w:r>
        <w:rPr>
          <w:rFonts w:ascii="Times New Roman" w:eastAsia="SimSun" w:hAnsi="Times New Roman" w:cs="Times New Roman"/>
          <w:b/>
          <w:sz w:val="28"/>
          <w:szCs w:val="28"/>
          <w:lang w:val="vi-VN"/>
        </w:rPr>
        <w:t>IV</w:t>
      </w:r>
      <w:r>
        <w:rPr>
          <w:rFonts w:ascii="Times New Roman" w:eastAsia="SimSun" w:hAnsi="Times New Roman" w:cs="Times New Roman"/>
          <w:b/>
          <w:sz w:val="28"/>
          <w:szCs w:val="28"/>
          <w:u w:val="single"/>
          <w:lang w:val="pt-BR"/>
        </w:rPr>
        <w:t>. HOẠT ĐỘNG HỌC</w:t>
      </w:r>
      <w:r>
        <w:rPr>
          <w:rFonts w:ascii="Times New Roman" w:hAnsi="Times New Roman" w:cs="Times New Roman"/>
          <w:b/>
          <w:sz w:val="28"/>
          <w:szCs w:val="28"/>
          <w:lang w:val="pt-BR"/>
        </w:rPr>
        <w:t>:</w:t>
      </w:r>
      <w:r>
        <w:rPr>
          <w:rFonts w:ascii="Times New Roman" w:hAnsi="Times New Roman" w:cs="Times New Roman"/>
          <w:b/>
          <w:sz w:val="28"/>
          <w:szCs w:val="28"/>
        </w:rPr>
        <w:t>TẠO HÌNH</w:t>
      </w:r>
      <w:r>
        <w:rPr>
          <w:rFonts w:ascii="Times New Roman" w:hAnsi="Times New Roman" w:cs="Times New Roman"/>
          <w:b/>
          <w:sz w:val="28"/>
          <w:szCs w:val="28"/>
          <w:lang w:val="pt-BR"/>
        </w:rPr>
        <w:t>:</w:t>
      </w:r>
    </w:p>
    <w:p w:rsidR="009C638C" w:rsidRDefault="009C638C" w:rsidP="009C638C">
      <w:pPr>
        <w:tabs>
          <w:tab w:val="left" w:pos="6840"/>
        </w:tabs>
        <w:spacing w:after="0"/>
        <w:ind w:firstLineChars="550" w:firstLine="1546"/>
        <w:rPr>
          <w:rFonts w:ascii="Times New Roman" w:hAnsi="Times New Roman" w:cs="Times New Roman"/>
          <w:b/>
          <w:sz w:val="28"/>
          <w:szCs w:val="28"/>
          <w:lang w:val="pt-BR"/>
        </w:rPr>
      </w:pPr>
      <w:r>
        <w:rPr>
          <w:rFonts w:ascii="Times New Roman" w:eastAsia="SimSun" w:hAnsi="Times New Roman" w:cs="Times New Roman"/>
          <w:b/>
          <w:sz w:val="28"/>
          <w:szCs w:val="28"/>
          <w:lang w:val="pt-BR"/>
        </w:rPr>
        <w:t>* Tên đ</w:t>
      </w:r>
      <w:r>
        <w:rPr>
          <w:rFonts w:ascii="Times New Roman" w:hAnsi="Times New Roman" w:cs="Times New Roman"/>
          <w:b/>
          <w:sz w:val="28"/>
          <w:szCs w:val="28"/>
          <w:lang w:val="pt-BR"/>
        </w:rPr>
        <w:t xml:space="preserve">ề tài : </w:t>
      </w:r>
      <w:r>
        <w:rPr>
          <w:rFonts w:ascii="Times New Roman" w:eastAsia="SimSun" w:hAnsi="Times New Roman" w:cs="Times New Roman"/>
          <w:b/>
          <w:sz w:val="28"/>
          <w:szCs w:val="28"/>
        </w:rPr>
        <w:t>Vẽ đèn giao thông</w:t>
      </w:r>
      <w:r>
        <w:rPr>
          <w:rFonts w:ascii="Times New Roman" w:hAnsi="Times New Roman" w:cs="Times New Roman"/>
          <w:b/>
          <w:sz w:val="28"/>
          <w:szCs w:val="28"/>
          <w:lang w:val="pt-BR"/>
        </w:rPr>
        <w:t xml:space="preserve"> </w:t>
      </w:r>
    </w:p>
    <w:p w:rsidR="009C638C" w:rsidRDefault="009C638C" w:rsidP="009C638C">
      <w:pPr>
        <w:spacing w:after="0"/>
        <w:ind w:firstLine="720"/>
        <w:outlineLvl w:val="0"/>
        <w:rPr>
          <w:rFonts w:ascii="Times New Roman" w:hAnsi="Times New Roman" w:cs="Times New Roman"/>
          <w:b/>
          <w:sz w:val="28"/>
          <w:szCs w:val="28"/>
          <w:lang w:val="pt-BR"/>
        </w:rPr>
      </w:pPr>
      <w:r>
        <w:rPr>
          <w:rFonts w:ascii="Times New Roman" w:eastAsia="SimSun" w:hAnsi="Times New Roman" w:cs="Times New Roman"/>
          <w:b/>
          <w:sz w:val="28"/>
          <w:szCs w:val="28"/>
          <w:lang w:val="pt-BR"/>
        </w:rPr>
        <w:t xml:space="preserve">1. </w:t>
      </w:r>
      <w:r>
        <w:rPr>
          <w:rFonts w:ascii="Times New Roman" w:eastAsia="SimSun" w:hAnsi="Times New Roman" w:cs="Times New Roman"/>
          <w:b/>
          <w:sz w:val="28"/>
          <w:szCs w:val="28"/>
          <w:u w:val="single"/>
          <w:lang w:val="pt-BR"/>
        </w:rPr>
        <w:t>Mục đích,y</w:t>
      </w:r>
      <w:r>
        <w:rPr>
          <w:rFonts w:ascii="Times New Roman" w:hAnsi="Times New Roman" w:cs="Times New Roman"/>
          <w:b/>
          <w:sz w:val="28"/>
          <w:szCs w:val="28"/>
          <w:u w:val="single"/>
          <w:lang w:val="pt-BR"/>
        </w:rPr>
        <w:t xml:space="preserve">êu cầu </w:t>
      </w:r>
      <w:r>
        <w:rPr>
          <w:rFonts w:ascii="Times New Roman" w:hAnsi="Times New Roman" w:cs="Times New Roman"/>
          <w:b/>
          <w:sz w:val="28"/>
          <w:szCs w:val="28"/>
          <w:lang w:val="pt-BR"/>
        </w:rPr>
        <w:t>:</w:t>
      </w:r>
    </w:p>
    <w:p w:rsidR="009C638C" w:rsidRDefault="009C638C" w:rsidP="009C638C">
      <w:pPr>
        <w:spacing w:after="0"/>
        <w:ind w:firstLine="720"/>
        <w:outlineLvl w:val="0"/>
        <w:rPr>
          <w:rFonts w:ascii="Times New Roman" w:hAnsi="Times New Roman" w:cs="Times New Roman"/>
          <w:sz w:val="28"/>
          <w:szCs w:val="28"/>
          <w:lang w:val="pt-BR"/>
        </w:rPr>
      </w:pPr>
      <w:r>
        <w:rPr>
          <w:rFonts w:ascii="Times New Roman" w:hAnsi="Times New Roman" w:cs="Times New Roman"/>
          <w:b/>
          <w:sz w:val="28"/>
          <w:szCs w:val="28"/>
          <w:lang w:val="pt-BR"/>
        </w:rPr>
        <w:t>a. Kiến thức:</w:t>
      </w:r>
      <w:r>
        <w:rPr>
          <w:rFonts w:ascii="Times New Roman" w:hAnsi="Times New Roman" w:cs="Times New Roman"/>
          <w:sz w:val="28"/>
          <w:szCs w:val="28"/>
          <w:lang w:val="pt-BR"/>
        </w:rPr>
        <w:t xml:space="preserve"> </w:t>
      </w:r>
    </w:p>
    <w:p w:rsidR="009C638C" w:rsidRDefault="009C638C" w:rsidP="009C638C">
      <w:pPr>
        <w:spacing w:after="0"/>
        <w:ind w:firstLine="720"/>
        <w:outlineLvl w:val="0"/>
        <w:rPr>
          <w:rFonts w:ascii="Times New Roman" w:hAnsi="Times New Roman" w:cs="Times New Roman"/>
          <w:sz w:val="28"/>
          <w:szCs w:val="28"/>
          <w:lang w:val="pt-BR"/>
        </w:rPr>
      </w:pPr>
      <w:r>
        <w:rPr>
          <w:rFonts w:ascii="Times New Roman" w:hAnsi="Times New Roman" w:cs="Times New Roman"/>
          <w:sz w:val="28"/>
          <w:szCs w:val="28"/>
          <w:lang w:val="pt-BR"/>
        </w:rPr>
        <w:t>- Trẻ biết sử dụng những nét thẳng ngắn, thẳng d</w:t>
      </w:r>
      <w:r>
        <w:rPr>
          <w:rFonts w:ascii="Times New Roman" w:eastAsia="SimSun" w:hAnsi="Times New Roman" w:cs="Times New Roman"/>
          <w:sz w:val="28"/>
          <w:szCs w:val="28"/>
          <w:lang w:val="pt-BR"/>
        </w:rPr>
        <w:t xml:space="preserve">ài và những nét cong để vẽ đèn giao thông </w:t>
      </w:r>
    </w:p>
    <w:p w:rsidR="009C638C" w:rsidRDefault="009C638C" w:rsidP="009C638C">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b. </w:t>
      </w:r>
      <w:r>
        <w:rPr>
          <w:rFonts w:ascii="Times New Roman" w:eastAsia="SimSun" w:hAnsi="Times New Roman" w:cs="Times New Roman"/>
          <w:b/>
          <w:sz w:val="28"/>
          <w:szCs w:val="28"/>
          <w:lang w:val="pt-BR"/>
        </w:rPr>
        <w:t>Kĩ năng</w:t>
      </w:r>
      <w:r>
        <w:rPr>
          <w:rFonts w:ascii="Times New Roman" w:hAnsi="Times New Roman" w:cs="Times New Roman"/>
          <w:sz w:val="28"/>
          <w:szCs w:val="28"/>
          <w:lang w:val="pt-BR"/>
        </w:rPr>
        <w:t>:</w:t>
      </w:r>
    </w:p>
    <w:p w:rsidR="009C638C" w:rsidRDefault="009C638C" w:rsidP="009C638C">
      <w:pPr>
        <w:spacing w:after="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Rèn kỹ năng vẽ bố cục tranh, óc sáng tạo, tô màu đẹp không lem ra ngoài.</w:t>
      </w:r>
    </w:p>
    <w:p w:rsidR="009C638C" w:rsidRDefault="009C638C" w:rsidP="009C638C">
      <w:pPr>
        <w:spacing w:after="0"/>
        <w:ind w:firstLine="720"/>
        <w:jc w:val="both"/>
        <w:rPr>
          <w:rFonts w:ascii="Times New Roman" w:hAnsi="Times New Roman" w:cs="Times New Roman"/>
          <w:i/>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Củng cố kỹ năng cầm bút tư thế ngồi.</w:t>
      </w:r>
      <w:r>
        <w:rPr>
          <w:rFonts w:ascii="Times New Roman" w:hAnsi="Times New Roman" w:cs="Times New Roman"/>
          <w:i/>
          <w:sz w:val="28"/>
          <w:szCs w:val="28"/>
          <w:lang w:val="pt-BR"/>
        </w:rPr>
        <w:t>-</w:t>
      </w:r>
    </w:p>
    <w:p w:rsidR="009C638C" w:rsidRDefault="009C638C" w:rsidP="009C638C">
      <w:pPr>
        <w:spacing w:after="0"/>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c. </w:t>
      </w:r>
      <w:r>
        <w:rPr>
          <w:rFonts w:ascii="Times New Roman" w:hAnsi="Times New Roman" w:cs="Times New Roman"/>
          <w:b/>
          <w:sz w:val="28"/>
          <w:szCs w:val="28"/>
          <w:lang w:val="vi-VN"/>
        </w:rPr>
        <w:t>Giáo dục</w:t>
      </w:r>
      <w:r>
        <w:rPr>
          <w:rFonts w:ascii="Times New Roman" w:eastAsia="SimSun" w:hAnsi="Times New Roman" w:cs="Times New Roman"/>
          <w:b/>
          <w:sz w:val="28"/>
          <w:szCs w:val="28"/>
          <w:lang w:val="pt-BR"/>
        </w:rPr>
        <w:t>:</w:t>
      </w:r>
    </w:p>
    <w:p w:rsidR="009C638C" w:rsidRDefault="009C638C" w:rsidP="009C638C">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eastAsia="SimSun" w:hAnsi="Times New Roman" w:cs="Times New Roman"/>
          <w:sz w:val="28"/>
          <w:szCs w:val="28"/>
          <w:lang w:val="pt-BR"/>
        </w:rPr>
        <w:t>Giáo dục trẻ thích hoạt động tạo h</w:t>
      </w:r>
      <w:r>
        <w:rPr>
          <w:rFonts w:ascii="Times New Roman" w:hAnsi="Times New Roman" w:cs="Times New Roman"/>
          <w:sz w:val="28"/>
          <w:szCs w:val="28"/>
          <w:lang w:val="pt-BR"/>
        </w:rPr>
        <w:t>ình.</w:t>
      </w:r>
    </w:p>
    <w:p w:rsidR="009C638C" w:rsidRDefault="009C638C" w:rsidP="009C638C">
      <w:pPr>
        <w:spacing w:after="0"/>
        <w:ind w:firstLine="720"/>
        <w:jc w:val="both"/>
        <w:rPr>
          <w:rFonts w:ascii="Times New Roman" w:hAnsi="Times New Roman" w:cs="Times New Roman"/>
          <w:sz w:val="28"/>
          <w:szCs w:val="28"/>
        </w:rPr>
      </w:pPr>
      <w:r>
        <w:rPr>
          <w:rFonts w:ascii="Times New Roman" w:hAnsi="Times New Roman" w:cs="Times New Roman"/>
          <w:b/>
          <w:sz w:val="28"/>
          <w:szCs w:val="28"/>
        </w:rPr>
        <w:t xml:space="preserve">2. Chuẩn bị:  </w:t>
      </w:r>
    </w:p>
    <w:p w:rsidR="009C638C" w:rsidRDefault="009C638C" w:rsidP="009C638C">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Không gian tổ chức:    Trong  lớp </w:t>
      </w:r>
    </w:p>
    <w:p w:rsidR="009C638C" w:rsidRDefault="009C638C" w:rsidP="009C638C">
      <w:pPr>
        <w:spacing w:after="0"/>
        <w:ind w:firstLine="720"/>
        <w:rPr>
          <w:rFonts w:ascii="Times New Roman" w:hAnsi="Times New Roman" w:cs="Times New Roman"/>
          <w:sz w:val="28"/>
          <w:szCs w:val="28"/>
          <w:lang w:val="nl-NL"/>
        </w:rPr>
      </w:pPr>
      <w:r>
        <w:rPr>
          <w:rFonts w:ascii="Times New Roman" w:eastAsia="SimSun" w:hAnsi="Times New Roman" w:cs="Times New Roman"/>
          <w:sz w:val="28"/>
          <w:szCs w:val="28"/>
          <w:lang w:val="nl-NL"/>
        </w:rPr>
        <w:t>* Đồ dùng và phương tiện</w:t>
      </w:r>
      <w:r>
        <w:rPr>
          <w:rFonts w:ascii="Times New Roman" w:hAnsi="Times New Roman" w:cs="Times New Roman"/>
          <w:sz w:val="28"/>
          <w:szCs w:val="28"/>
          <w:lang w:val="nl-NL"/>
        </w:rPr>
        <w:t xml:space="preserve"> </w:t>
      </w:r>
      <w:r>
        <w:rPr>
          <w:rFonts w:ascii="Times New Roman" w:hAnsi="Times New Roman" w:cs="Times New Roman"/>
          <w:sz w:val="28"/>
          <w:szCs w:val="28"/>
        </w:rPr>
        <w:t xml:space="preserve">3 tranh mẫu </w:t>
      </w:r>
      <w:r>
        <w:rPr>
          <w:rFonts w:ascii="Times New Roman" w:hAnsi="Times New Roman" w:cs="Times New Roman"/>
          <w:i/>
          <w:sz w:val="28"/>
          <w:szCs w:val="28"/>
        </w:rPr>
        <w:t xml:space="preserve">: </w:t>
      </w:r>
      <w:r>
        <w:rPr>
          <w:rFonts w:ascii="Times New Roman" w:hAnsi="Times New Roman" w:cs="Times New Roman"/>
          <w:sz w:val="28"/>
          <w:szCs w:val="28"/>
        </w:rPr>
        <w:t>Giấy A 4, bút chì, sáp màu.</w:t>
      </w:r>
    </w:p>
    <w:p w:rsidR="009C638C" w:rsidRDefault="009C638C" w:rsidP="009C638C">
      <w:pPr>
        <w:spacing w:after="0"/>
        <w:ind w:firstLine="720"/>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Pr>
          <w:rFonts w:ascii="Times New Roman" w:eastAsia="SimSun" w:hAnsi="Times New Roman" w:cs="Times New Roman"/>
          <w:b/>
          <w:sz w:val="28"/>
          <w:szCs w:val="28"/>
          <w:lang w:val="nl-NL"/>
        </w:rPr>
        <w:t>Phương pháp:</w:t>
      </w:r>
      <w:r>
        <w:rPr>
          <w:rFonts w:ascii="Times New Roman" w:hAnsi="Times New Roman" w:cs="Times New Roman"/>
          <w:sz w:val="28"/>
          <w:szCs w:val="28"/>
          <w:lang w:val="nl-NL"/>
        </w:rPr>
        <w:t xml:space="preserve"> Dùng lời nói- thực hành – quan sát </w:t>
      </w:r>
    </w:p>
    <w:p w:rsidR="009C638C" w:rsidRDefault="009C638C" w:rsidP="009C638C">
      <w:pPr>
        <w:spacing w:after="0"/>
        <w:ind w:firstLine="720"/>
        <w:rPr>
          <w:rFonts w:ascii="Times New Roman" w:hAnsi="Times New Roman" w:cs="Times New Roman"/>
          <w:b/>
          <w:sz w:val="28"/>
          <w:szCs w:val="28"/>
          <w:lang w:val="nl-NL"/>
        </w:rPr>
      </w:pPr>
      <w:r>
        <w:rPr>
          <w:rFonts w:ascii="Times New Roman" w:hAnsi="Times New Roman" w:cs="Times New Roman"/>
          <w:b/>
          <w:sz w:val="28"/>
          <w:szCs w:val="28"/>
          <w:lang w:val="nl-NL"/>
        </w:rPr>
        <w:t xml:space="preserve">3. Tiến hành: </w:t>
      </w:r>
    </w:p>
    <w:p w:rsidR="009C638C" w:rsidRDefault="009C638C" w:rsidP="009C638C">
      <w:pPr>
        <w:spacing w:after="0"/>
        <w:ind w:firstLine="720"/>
        <w:rPr>
          <w:rFonts w:ascii="Times New Roman" w:hAnsi="Times New Roman" w:cs="Times New Roman"/>
          <w:b/>
          <w:sz w:val="28"/>
          <w:szCs w:val="28"/>
          <w:lang w:val="nl-NL"/>
        </w:rPr>
      </w:pPr>
      <w:r>
        <w:rPr>
          <w:rFonts w:ascii="Times New Roman" w:eastAsia="SimSun" w:hAnsi="Times New Roman" w:cs="Times New Roman"/>
          <w:b/>
          <w:sz w:val="28"/>
          <w:szCs w:val="28"/>
          <w:lang w:val="nl-NL"/>
        </w:rPr>
        <w:lastRenderedPageBreak/>
        <w:t>a. Hoạt động 1</w:t>
      </w:r>
      <w:r>
        <w:rPr>
          <w:rFonts w:ascii="Times New Roman" w:hAnsi="Times New Roman" w:cs="Times New Roman"/>
          <w:b/>
          <w:sz w:val="28"/>
          <w:szCs w:val="28"/>
          <w:lang w:val="nl-NL"/>
        </w:rPr>
        <w:t>: Ổn định, giới thiệu</w:t>
      </w:r>
    </w:p>
    <w:p w:rsidR="009C638C" w:rsidRDefault="009C638C" w:rsidP="009C638C">
      <w:pPr>
        <w:spacing w:after="0"/>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eastAsia="SimSun" w:hAnsi="Times New Roman" w:cs="Times New Roman"/>
          <w:sz w:val="28"/>
          <w:szCs w:val="28"/>
          <w:lang w:val="nl-NL"/>
        </w:rPr>
        <w:t>Cô cho trẻ hát “ Đèn đỏ đèn xanh ”</w:t>
      </w:r>
    </w:p>
    <w:p w:rsidR="009C638C" w:rsidRDefault="009C638C" w:rsidP="009C638C">
      <w:pPr>
        <w:spacing w:after="0"/>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Cô hỏi cháu hát bài gì.? Các con nhìn thấy </w:t>
      </w:r>
      <w:r>
        <w:rPr>
          <w:rFonts w:ascii="Times New Roman" w:eastAsia="SimSun" w:hAnsi="Times New Roman" w:cs="Times New Roman"/>
          <w:sz w:val="28"/>
          <w:szCs w:val="28"/>
          <w:lang w:val="nl-NL"/>
        </w:rPr>
        <w:t>đèn giao thông ở đâu.</w:t>
      </w:r>
    </w:p>
    <w:p w:rsidR="009C638C" w:rsidRDefault="009C638C" w:rsidP="009C638C">
      <w:pPr>
        <w:spacing w:after="0"/>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eastAsia="SimSun" w:hAnsi="Times New Roman" w:cs="Times New Roman"/>
          <w:sz w:val="28"/>
          <w:szCs w:val="28"/>
          <w:lang w:val="nl-NL"/>
        </w:rPr>
        <w:t>Khi đèn bật lên màu g</w:t>
      </w:r>
      <w:r>
        <w:rPr>
          <w:rFonts w:ascii="Times New Roman" w:hAnsi="Times New Roman" w:cs="Times New Roman"/>
          <w:sz w:val="28"/>
          <w:szCs w:val="28"/>
          <w:lang w:val="nl-NL"/>
        </w:rPr>
        <w:t xml:space="preserve">ì thì dừng lại,còn </w:t>
      </w:r>
      <w:r>
        <w:rPr>
          <w:rFonts w:ascii="Times New Roman" w:eastAsia="SimSun" w:hAnsi="Times New Roman" w:cs="Times New Roman"/>
          <w:sz w:val="28"/>
          <w:szCs w:val="28"/>
          <w:lang w:val="nl-NL"/>
        </w:rPr>
        <w:t>đèn bật lên màu g</w:t>
      </w:r>
      <w:r>
        <w:rPr>
          <w:rFonts w:ascii="Times New Roman" w:hAnsi="Times New Roman" w:cs="Times New Roman"/>
          <w:sz w:val="28"/>
          <w:szCs w:val="28"/>
          <w:lang w:val="nl-NL"/>
        </w:rPr>
        <w:t xml:space="preserve">ì thì chúng ta </w:t>
      </w:r>
      <w:r>
        <w:rPr>
          <w:rFonts w:ascii="Times New Roman" w:eastAsia="SimSun" w:hAnsi="Times New Roman" w:cs="Times New Roman"/>
          <w:sz w:val="28"/>
          <w:szCs w:val="28"/>
          <w:lang w:val="nl-NL"/>
        </w:rPr>
        <w:t>được đi qua.</w:t>
      </w:r>
    </w:p>
    <w:p w:rsidR="009C638C" w:rsidRDefault="009C638C" w:rsidP="009C638C">
      <w:pPr>
        <w:spacing w:after="0"/>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eastAsia="SimSun" w:hAnsi="Times New Roman" w:cs="Times New Roman"/>
          <w:sz w:val="28"/>
          <w:szCs w:val="28"/>
          <w:lang w:val="nl-NL"/>
        </w:rPr>
        <w:t xml:space="preserve">Vậy hôm nay cô dạy các con vẽ đèn giao thông các con có thích không nào? </w:t>
      </w:r>
    </w:p>
    <w:p w:rsidR="009C638C" w:rsidRDefault="009C638C" w:rsidP="009C638C">
      <w:pPr>
        <w:spacing w:after="0"/>
        <w:ind w:firstLine="720"/>
        <w:rPr>
          <w:rFonts w:ascii="Times New Roman" w:hAnsi="Times New Roman" w:cs="Times New Roman"/>
          <w:b/>
          <w:i/>
          <w:sz w:val="28"/>
          <w:szCs w:val="28"/>
          <w:lang w:val="nl-NL"/>
        </w:rPr>
      </w:pPr>
      <w:r>
        <w:rPr>
          <w:rFonts w:ascii="Times New Roman" w:eastAsia="SimSun" w:hAnsi="Times New Roman" w:cs="Times New Roman"/>
          <w:b/>
          <w:sz w:val="28"/>
          <w:szCs w:val="28"/>
          <w:lang w:val="nl-NL"/>
        </w:rPr>
        <w:t>b. Hoạt động 2: Nội dung trọng tâm</w:t>
      </w:r>
    </w:p>
    <w:p w:rsidR="009C638C" w:rsidRDefault="009C638C" w:rsidP="009C638C">
      <w:pPr>
        <w:spacing w:after="0"/>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Cô muốn lớp mình hôm nay lớp mình vẽ  </w:t>
      </w:r>
      <w:r>
        <w:rPr>
          <w:rFonts w:ascii="Times New Roman" w:eastAsia="SimSun" w:hAnsi="Times New Roman" w:cs="Times New Roman"/>
          <w:sz w:val="28"/>
          <w:szCs w:val="28"/>
          <w:lang w:val="nl-NL"/>
        </w:rPr>
        <w:t>được đèn giao thông t</w:t>
      </w:r>
      <w:r>
        <w:rPr>
          <w:rFonts w:ascii="Times New Roman" w:hAnsi="Times New Roman" w:cs="Times New Roman"/>
          <w:sz w:val="28"/>
          <w:szCs w:val="28"/>
          <w:lang w:val="nl-NL"/>
        </w:rPr>
        <w:t>hì các con chú ý cô vẽ mẫu nhé.</w:t>
      </w:r>
    </w:p>
    <w:p w:rsidR="009C638C" w:rsidRDefault="009C638C" w:rsidP="009C638C">
      <w:pPr>
        <w:spacing w:after="0"/>
        <w:ind w:firstLine="720"/>
        <w:rPr>
          <w:rFonts w:ascii="Times New Roman" w:hAnsi="Times New Roman" w:cs="Times New Roman"/>
          <w:i/>
          <w:sz w:val="28"/>
          <w:szCs w:val="28"/>
          <w:lang w:val="nl-NL"/>
        </w:rPr>
      </w:pPr>
      <w:r>
        <w:rPr>
          <w:rFonts w:ascii="Times New Roman" w:hAnsi="Times New Roman" w:cs="Times New Roman"/>
          <w:i/>
          <w:sz w:val="28"/>
          <w:szCs w:val="28"/>
          <w:lang w:val="nl-NL"/>
        </w:rPr>
        <w:t xml:space="preserve">* </w:t>
      </w:r>
      <w:r>
        <w:rPr>
          <w:rFonts w:ascii="Times New Roman" w:eastAsia="SimSun" w:hAnsi="Times New Roman" w:cs="Times New Roman"/>
          <w:sz w:val="28"/>
          <w:szCs w:val="28"/>
          <w:lang w:val="nl-NL"/>
        </w:rPr>
        <w:t>Quan sát tranh và đàm thoại mẫu</w:t>
      </w:r>
    </w:p>
    <w:p w:rsidR="009C638C" w:rsidRDefault="009C638C" w:rsidP="009C638C">
      <w:pPr>
        <w:spacing w:after="0"/>
        <w:ind w:left="720"/>
        <w:rPr>
          <w:rFonts w:ascii="Times New Roman" w:hAnsi="Times New Roman" w:cs="Times New Roman"/>
          <w:sz w:val="28"/>
          <w:szCs w:val="28"/>
          <w:lang w:val="nl-NL"/>
        </w:rPr>
      </w:pPr>
      <w:r>
        <w:rPr>
          <w:rFonts w:ascii="Times New Roman" w:hAnsi="Times New Roman" w:cs="Times New Roman"/>
          <w:sz w:val="28"/>
          <w:szCs w:val="28"/>
          <w:lang w:val="nl-NL"/>
        </w:rPr>
        <w:t xml:space="preserve">- Tranh vẽ gì? ( </w:t>
      </w:r>
      <w:r>
        <w:rPr>
          <w:rFonts w:ascii="Times New Roman" w:eastAsia="SimSun" w:hAnsi="Times New Roman" w:cs="Times New Roman"/>
          <w:sz w:val="28"/>
          <w:szCs w:val="28"/>
          <w:lang w:val="nl-NL"/>
        </w:rPr>
        <w:t>Đèn giao thông)</w:t>
      </w:r>
    </w:p>
    <w:p w:rsidR="009C638C" w:rsidRDefault="009C638C" w:rsidP="009C638C">
      <w:pPr>
        <w:spacing w:after="0"/>
        <w:ind w:left="720"/>
        <w:rPr>
          <w:rFonts w:ascii="Times New Roman" w:hAnsi="Times New Roman" w:cs="Times New Roman"/>
          <w:sz w:val="28"/>
          <w:szCs w:val="28"/>
          <w:lang w:val="nl-NL"/>
        </w:rPr>
      </w:pPr>
      <w:r>
        <w:rPr>
          <w:rFonts w:ascii="Times New Roman" w:hAnsi="Times New Roman" w:cs="Times New Roman"/>
          <w:sz w:val="28"/>
          <w:szCs w:val="28"/>
          <w:lang w:val="nl-NL"/>
        </w:rPr>
        <w:t xml:space="preserve">- Cô dùng những nét gì </w:t>
      </w:r>
      <w:r>
        <w:rPr>
          <w:rFonts w:ascii="Times New Roman" w:eastAsia="SimSun" w:hAnsi="Times New Roman" w:cs="Times New Roman"/>
          <w:sz w:val="28"/>
          <w:szCs w:val="28"/>
          <w:lang w:val="nl-NL"/>
        </w:rPr>
        <w:t>để vẽ?</w:t>
      </w:r>
    </w:p>
    <w:p w:rsidR="009C638C" w:rsidRDefault="009C638C" w:rsidP="009C638C">
      <w:pPr>
        <w:spacing w:after="0"/>
        <w:ind w:left="720"/>
        <w:rPr>
          <w:rFonts w:ascii="Times New Roman" w:hAnsi="Times New Roman" w:cs="Times New Roman"/>
          <w:sz w:val="28"/>
          <w:szCs w:val="28"/>
          <w:lang w:val="nl-NL"/>
        </w:rPr>
      </w:pPr>
      <w:r>
        <w:rPr>
          <w:rFonts w:ascii="Times New Roman" w:eastAsia="SimSun" w:hAnsi="Times New Roman" w:cs="Times New Roman"/>
          <w:sz w:val="28"/>
          <w:szCs w:val="28"/>
          <w:lang w:val="nl-NL"/>
        </w:rPr>
        <w:t>- Đèn giao thông có bao nhiêu màu.</w:t>
      </w:r>
    </w:p>
    <w:p w:rsidR="009C638C" w:rsidRDefault="009C638C" w:rsidP="009C638C">
      <w:pPr>
        <w:spacing w:after="0"/>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Các con có nhận xét gì về cách bố cục tranh?- Cô chọn màu và tô cho phù hợp với </w:t>
      </w:r>
      <w:r>
        <w:rPr>
          <w:rFonts w:ascii="Times New Roman" w:eastAsia="SimSun" w:hAnsi="Times New Roman" w:cs="Times New Roman"/>
          <w:sz w:val="28"/>
          <w:szCs w:val="28"/>
          <w:lang w:val="nl-NL"/>
        </w:rPr>
        <w:t>đèn</w:t>
      </w:r>
      <w:r>
        <w:rPr>
          <w:rFonts w:ascii="Times New Roman" w:hAnsi="Times New Roman" w:cs="Times New Roman"/>
          <w:sz w:val="28"/>
          <w:szCs w:val="28"/>
          <w:lang w:val="vi-VN"/>
        </w:rPr>
        <w:t xml:space="preserve"> tín</w:t>
      </w:r>
      <w:r>
        <w:rPr>
          <w:rFonts w:ascii="Times New Roman" w:hAnsi="Times New Roman" w:cs="Times New Roman"/>
          <w:sz w:val="28"/>
          <w:szCs w:val="28"/>
          <w:lang w:val="nl-NL"/>
        </w:rPr>
        <w:t xml:space="preserve"> hiệu giao thông</w:t>
      </w:r>
    </w:p>
    <w:p w:rsidR="009C638C" w:rsidRDefault="009C638C" w:rsidP="009C638C">
      <w:pPr>
        <w:spacing w:after="0"/>
        <w:ind w:firstLine="720"/>
        <w:rPr>
          <w:rFonts w:ascii="Times New Roman" w:hAnsi="Times New Roman" w:cs="Times New Roman"/>
          <w:sz w:val="28"/>
          <w:szCs w:val="28"/>
          <w:lang w:val="nl-NL"/>
        </w:rPr>
      </w:pPr>
      <w:r>
        <w:rPr>
          <w:rFonts w:ascii="Times New Roman" w:eastAsia="SimSun" w:hAnsi="Times New Roman" w:cs="Times New Roman"/>
          <w:sz w:val="28"/>
          <w:szCs w:val="28"/>
          <w:lang w:val="nl-NL"/>
        </w:rPr>
        <w:t xml:space="preserve">* Trẻ thực hiện: Vẽ đèn giao thông </w:t>
      </w:r>
    </w:p>
    <w:p w:rsidR="009C638C" w:rsidRDefault="009C638C" w:rsidP="009C638C">
      <w:pPr>
        <w:spacing w:after="0"/>
        <w:ind w:firstLine="720"/>
        <w:rPr>
          <w:rFonts w:ascii="Times New Roman" w:hAnsi="Times New Roman" w:cs="Times New Roman"/>
          <w:sz w:val="28"/>
          <w:szCs w:val="28"/>
          <w:lang w:val="nl-NL"/>
        </w:rPr>
      </w:pPr>
      <w:r>
        <w:rPr>
          <w:rFonts w:ascii="Times New Roman" w:hAnsi="Times New Roman" w:cs="Times New Roman"/>
          <w:sz w:val="28"/>
          <w:szCs w:val="28"/>
          <w:lang w:val="nl-NL"/>
        </w:rPr>
        <w:t>- Cô cho trẻ vào bàn thực hiện- cô quan sát khuyến khích trẻ.- Cô mỡ máy hát trẻ nghe.</w:t>
      </w:r>
    </w:p>
    <w:p w:rsidR="009C638C" w:rsidRDefault="009C638C" w:rsidP="009C638C">
      <w:pPr>
        <w:spacing w:after="0"/>
        <w:ind w:firstLine="720"/>
        <w:rPr>
          <w:rFonts w:ascii="Times New Roman" w:hAnsi="Times New Roman" w:cs="Times New Roman"/>
          <w:b/>
          <w:sz w:val="28"/>
          <w:szCs w:val="28"/>
          <w:lang w:val="nl-NL"/>
        </w:rPr>
      </w:pPr>
      <w:r>
        <w:rPr>
          <w:rFonts w:ascii="Times New Roman" w:hAnsi="Times New Roman" w:cs="Times New Roman"/>
          <w:b/>
          <w:sz w:val="28"/>
          <w:szCs w:val="28"/>
          <w:lang w:val="nl-NL"/>
        </w:rPr>
        <w:t>* Hoạt động 3: Trưng bày sản phẩm:</w:t>
      </w:r>
    </w:p>
    <w:p w:rsidR="009C638C" w:rsidRDefault="009C638C" w:rsidP="009C638C">
      <w:pPr>
        <w:spacing w:after="0"/>
        <w:ind w:firstLine="720"/>
        <w:rPr>
          <w:rFonts w:ascii="Times New Roman" w:hAnsi="Times New Roman" w:cs="Times New Roman"/>
          <w:sz w:val="28"/>
          <w:szCs w:val="28"/>
          <w:lang w:val="nl-NL"/>
        </w:rPr>
      </w:pPr>
      <w:r>
        <w:rPr>
          <w:rFonts w:ascii="Times New Roman" w:hAnsi="Times New Roman" w:cs="Times New Roman"/>
          <w:sz w:val="28"/>
          <w:szCs w:val="28"/>
          <w:lang w:val="nl-NL"/>
        </w:rPr>
        <w:t>- Cô gọi ý trẻ mang bài lên tr</w:t>
      </w:r>
      <w:r>
        <w:rPr>
          <w:rFonts w:ascii="Times New Roman" w:eastAsia="SimSun" w:hAnsi="Times New Roman" w:cs="Times New Roman"/>
          <w:sz w:val="28"/>
          <w:szCs w:val="28"/>
          <w:lang w:val="nl-NL"/>
        </w:rPr>
        <w:t>ưng bày</w:t>
      </w:r>
    </w:p>
    <w:p w:rsidR="009C638C" w:rsidRDefault="009C638C" w:rsidP="009C638C">
      <w:pPr>
        <w:spacing w:after="0"/>
        <w:ind w:firstLine="720"/>
        <w:rPr>
          <w:rFonts w:ascii="Times New Roman" w:hAnsi="Times New Roman" w:cs="Times New Roman"/>
          <w:sz w:val="28"/>
          <w:szCs w:val="28"/>
          <w:lang w:val="nl-NL"/>
        </w:rPr>
      </w:pPr>
      <w:r>
        <w:rPr>
          <w:rFonts w:ascii="Times New Roman" w:eastAsia="SimSun" w:hAnsi="Times New Roman" w:cs="Times New Roman"/>
          <w:sz w:val="28"/>
          <w:szCs w:val="28"/>
          <w:lang w:val="nl-NL"/>
        </w:rPr>
        <w:t>- Cô nói : Đây là tất cả  sản phảm của lớp m</w:t>
      </w:r>
      <w:r>
        <w:rPr>
          <w:rFonts w:ascii="Times New Roman" w:hAnsi="Times New Roman" w:cs="Times New Roman"/>
          <w:sz w:val="28"/>
          <w:szCs w:val="28"/>
          <w:lang w:val="nl-NL"/>
        </w:rPr>
        <w:t xml:space="preserve">ình rất </w:t>
      </w:r>
      <w:r>
        <w:rPr>
          <w:rFonts w:ascii="Times New Roman" w:eastAsia="SimSun" w:hAnsi="Times New Roman" w:cs="Times New Roman"/>
          <w:sz w:val="28"/>
          <w:szCs w:val="28"/>
          <w:lang w:val="nl-NL"/>
        </w:rPr>
        <w:t>đẹp cô tuyên dương cả lớp.</w:t>
      </w:r>
    </w:p>
    <w:p w:rsidR="009C638C" w:rsidRDefault="009C638C" w:rsidP="009C638C">
      <w:pPr>
        <w:spacing w:after="0"/>
        <w:ind w:firstLine="720"/>
        <w:rPr>
          <w:rFonts w:ascii="Times New Roman" w:hAnsi="Times New Roman" w:cs="Times New Roman"/>
          <w:sz w:val="28"/>
          <w:szCs w:val="28"/>
          <w:lang w:val="nl-NL"/>
        </w:rPr>
      </w:pPr>
      <w:r>
        <w:rPr>
          <w:rFonts w:ascii="Times New Roman" w:hAnsi="Times New Roman" w:cs="Times New Roman"/>
          <w:sz w:val="28"/>
          <w:szCs w:val="28"/>
          <w:lang w:val="nl-NL"/>
        </w:rPr>
        <w:t>- Thế các con thích bài bạn nào?( Cô gợi ý trẻ nêu ý thích của mình cho cô và lớp nghe )</w:t>
      </w:r>
    </w:p>
    <w:p w:rsidR="009C638C" w:rsidRDefault="009C638C" w:rsidP="009C638C">
      <w:pPr>
        <w:spacing w:after="0"/>
        <w:ind w:firstLine="720"/>
        <w:rPr>
          <w:rFonts w:ascii="Times New Roman" w:hAnsi="Times New Roman" w:cs="Times New Roman"/>
          <w:sz w:val="28"/>
          <w:szCs w:val="28"/>
          <w:lang w:val="nl-NL"/>
        </w:rPr>
      </w:pPr>
      <w:r>
        <w:rPr>
          <w:rFonts w:ascii="Times New Roman" w:eastAsia="SimSun" w:hAnsi="Times New Roman" w:cs="Times New Roman"/>
          <w:sz w:val="28"/>
          <w:szCs w:val="28"/>
          <w:lang w:val="nl-NL"/>
        </w:rPr>
        <w:t>- Cô chọn bài đẹp lên nhận xét và tuyên dương.</w:t>
      </w:r>
    </w:p>
    <w:p w:rsidR="009C638C" w:rsidRDefault="009C638C" w:rsidP="009C638C">
      <w:pPr>
        <w:spacing w:after="0"/>
        <w:ind w:firstLine="720"/>
        <w:rPr>
          <w:rFonts w:ascii="Times New Roman" w:hAnsi="Times New Roman" w:cs="Times New Roman"/>
          <w:sz w:val="28"/>
          <w:szCs w:val="28"/>
          <w:lang w:val="nl-NL"/>
        </w:rPr>
      </w:pPr>
      <w:r>
        <w:rPr>
          <w:rFonts w:ascii="Times New Roman" w:eastAsia="SimSun" w:hAnsi="Times New Roman" w:cs="Times New Roman"/>
          <w:sz w:val="28"/>
          <w:szCs w:val="28"/>
          <w:lang w:val="nl-NL"/>
        </w:rPr>
        <w:t>Giáo dục cháu chấp hành đúng luật lệ giao thông.</w:t>
      </w:r>
    </w:p>
    <w:p w:rsidR="009C638C" w:rsidRDefault="009C638C" w:rsidP="009C638C">
      <w:pPr>
        <w:spacing w:after="0"/>
        <w:ind w:firstLine="720"/>
        <w:rPr>
          <w:rFonts w:ascii="Times New Roman" w:hAnsi="Times New Roman" w:cs="Times New Roman"/>
          <w:sz w:val="28"/>
          <w:szCs w:val="28"/>
          <w:lang w:val="nl-NL"/>
        </w:rPr>
      </w:pPr>
      <w:r>
        <w:rPr>
          <w:rFonts w:ascii="Times New Roman" w:eastAsia="SimSun" w:hAnsi="Times New Roman" w:cs="Times New Roman"/>
          <w:b/>
          <w:sz w:val="28"/>
          <w:szCs w:val="28"/>
          <w:lang w:val="nl-NL"/>
        </w:rPr>
        <w:t>c. Kết thúc hoạt động:</w:t>
      </w:r>
      <w:r>
        <w:rPr>
          <w:rFonts w:ascii="Times New Roman" w:hAnsi="Times New Roman" w:cs="Times New Roman"/>
          <w:b/>
          <w:sz w:val="28"/>
          <w:szCs w:val="28"/>
          <w:lang w:val="nl-NL"/>
        </w:rPr>
        <w:t xml:space="preserve"> </w:t>
      </w:r>
      <w:r>
        <w:rPr>
          <w:rFonts w:ascii="Times New Roman" w:hAnsi="Times New Roman" w:cs="Times New Roman"/>
          <w:sz w:val="28"/>
          <w:szCs w:val="28"/>
          <w:lang w:val="nl-NL"/>
        </w:rPr>
        <w:t xml:space="preserve"> - </w:t>
      </w:r>
      <w:r>
        <w:rPr>
          <w:rFonts w:ascii="Times New Roman" w:eastAsia="SimSun" w:hAnsi="Times New Roman" w:cs="Times New Roman"/>
          <w:sz w:val="28"/>
          <w:szCs w:val="28"/>
          <w:lang w:val="nl-NL"/>
        </w:rPr>
        <w:t xml:space="preserve">Hát đường em đi ( Trẻ hát chuyển hoạt động khác) </w:t>
      </w:r>
    </w:p>
    <w:p w:rsidR="009C638C" w:rsidRDefault="009C638C" w:rsidP="009C638C">
      <w:pPr>
        <w:spacing w:after="0" w:line="240" w:lineRule="auto"/>
        <w:ind w:firstLine="720"/>
        <w:rPr>
          <w:rFonts w:ascii="Times New Roman" w:hAnsi="Times New Roman" w:cs="Times New Roman"/>
          <w:b/>
          <w:sz w:val="28"/>
          <w:szCs w:val="28"/>
          <w:u w:val="single"/>
          <w:lang w:val="vi-VN"/>
        </w:rPr>
      </w:pPr>
      <w:r>
        <w:rPr>
          <w:rFonts w:ascii="Times New Roman" w:hAnsi="Times New Roman" w:cs="Times New Roman"/>
          <w:b/>
          <w:sz w:val="28"/>
          <w:szCs w:val="28"/>
          <w:lang w:val="vi-VN"/>
        </w:rPr>
        <w:t xml:space="preserve">VI. </w:t>
      </w:r>
      <w:r>
        <w:rPr>
          <w:rFonts w:ascii="Times New Roman" w:hAnsi="Times New Roman" w:cs="Times New Roman"/>
          <w:b/>
          <w:sz w:val="28"/>
          <w:szCs w:val="28"/>
          <w:u w:val="single"/>
          <w:lang w:val="vi-VN"/>
        </w:rPr>
        <w:t>HOẠT ĐỘNG GÓC</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1. </w:t>
      </w:r>
      <w:r>
        <w:rPr>
          <w:rFonts w:ascii="Times New Roman" w:hAnsi="Times New Roman" w:cs="Times New Roman"/>
          <w:b/>
          <w:sz w:val="28"/>
          <w:szCs w:val="28"/>
          <w:lang w:val="pt-BR"/>
        </w:rPr>
        <w:t>Góc xây dựng:</w:t>
      </w:r>
      <w:r>
        <w:rPr>
          <w:rFonts w:ascii="Times New Roman" w:hAnsi="Times New Roman" w:cs="Times New Roman"/>
          <w:sz w:val="28"/>
          <w:szCs w:val="28"/>
          <w:lang w:val="pt-BR"/>
        </w:rPr>
        <w:t>Xây bến xe.</w:t>
      </w:r>
    </w:p>
    <w:p w:rsidR="009C638C" w:rsidRDefault="009C638C" w:rsidP="009C638C">
      <w:pPr>
        <w:spacing w:after="0" w:line="240" w:lineRule="auto"/>
        <w:ind w:left="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Yêu cầu</w:t>
      </w:r>
      <w:r>
        <w:rPr>
          <w:rFonts w:ascii="Times New Roman" w:hAnsi="Times New Roman" w:cs="Times New Roman"/>
          <w:sz w:val="28"/>
          <w:szCs w:val="28"/>
          <w:lang w:val="pt-BR"/>
        </w:rPr>
        <w:t xml:space="preserve">: Trẻ biêt chọn các vật liệu </w:t>
      </w:r>
      <w:r>
        <w:rPr>
          <w:rFonts w:ascii="Times New Roman" w:eastAsia="SimSun" w:hAnsi="Times New Roman" w:cs="Times New Roman"/>
          <w:sz w:val="28"/>
          <w:szCs w:val="28"/>
          <w:lang w:val="pt-BR"/>
        </w:rPr>
        <w:t>để xây bến xe.</w:t>
      </w:r>
    </w:p>
    <w:p w:rsidR="009C638C" w:rsidRDefault="009C638C" w:rsidP="009C638C">
      <w:pPr>
        <w:spacing w:after="0" w:line="240" w:lineRule="auto"/>
        <w:ind w:left="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 xml:space="preserve">Chuẩn bị: </w:t>
      </w:r>
      <w:r>
        <w:rPr>
          <w:rFonts w:ascii="Times New Roman" w:hAnsi="Times New Roman" w:cs="Times New Roman"/>
          <w:sz w:val="28"/>
          <w:szCs w:val="28"/>
          <w:lang w:val="pt-BR"/>
        </w:rPr>
        <w:t>Các khối, hình bằng nhựa, các loại xe…</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eastAsia="SimSun" w:hAnsi="Times New Roman" w:cs="Times New Roman"/>
          <w:b/>
          <w:sz w:val="28"/>
          <w:szCs w:val="28"/>
          <w:lang w:val="pt-BR"/>
        </w:rPr>
        <w:t xml:space="preserve">- Hướng dẫn: </w:t>
      </w:r>
      <w:r>
        <w:rPr>
          <w:rFonts w:ascii="Times New Roman" w:eastAsia="SimSun" w:hAnsi="Times New Roman" w:cs="Times New Roman"/>
          <w:sz w:val="28"/>
          <w:szCs w:val="28"/>
          <w:lang w:val="pt-BR"/>
        </w:rPr>
        <w:t xml:space="preserve">Cô giới thiệu với trẻ về góc chơi. Đàm thoại về các loại PTGT. </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Thoả thuận và chọn vai chơi.Tiến hành chơi cô bao quát và hướng dẫn trẻ.</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2</w:t>
      </w:r>
      <w:r>
        <w:rPr>
          <w:rFonts w:ascii="Times New Roman" w:hAnsi="Times New Roman" w:cs="Times New Roman"/>
          <w:b/>
          <w:sz w:val="28"/>
          <w:szCs w:val="28"/>
        </w:rPr>
        <w:t xml:space="preserve">. </w:t>
      </w:r>
      <w:r>
        <w:rPr>
          <w:rFonts w:ascii="Times New Roman" w:hAnsi="Times New Roman" w:cs="Times New Roman"/>
          <w:b/>
          <w:sz w:val="28"/>
          <w:szCs w:val="28"/>
          <w:lang w:val="pt-BR"/>
        </w:rPr>
        <w:t>Góc phân vai</w:t>
      </w:r>
      <w:r>
        <w:rPr>
          <w:rFonts w:ascii="Times New Roman" w:hAnsi="Times New Roman" w:cs="Times New Roman"/>
          <w:sz w:val="28"/>
          <w:szCs w:val="28"/>
          <w:lang w:val="pt-BR"/>
        </w:rPr>
        <w:t>: Công an giao thông.</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lastRenderedPageBreak/>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 xml:space="preserve">Các loại xe </w:t>
      </w:r>
      <w:r>
        <w:rPr>
          <w:rFonts w:ascii="Times New Roman" w:hAnsi="Times New Roman" w:cs="Times New Roman"/>
          <w:sz w:val="28"/>
          <w:szCs w:val="28"/>
          <w:lang w:val="vi-VN"/>
        </w:rPr>
        <w:t>...</w:t>
      </w:r>
      <w:r>
        <w:rPr>
          <w:rFonts w:ascii="Times New Roman" w:eastAsia="SimSun" w:hAnsi="Times New Roman" w:cs="Times New Roman"/>
          <w:sz w:val="28"/>
          <w:szCs w:val="28"/>
          <w:lang w:val="pt-BR"/>
        </w:rPr>
        <w:t>Các loại đèn giao thông.</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3. Góc học tập: </w:t>
      </w:r>
      <w:r>
        <w:rPr>
          <w:rFonts w:ascii="Times New Roman" w:hAnsi="Times New Roman" w:cs="Times New Roman"/>
          <w:sz w:val="28"/>
          <w:szCs w:val="28"/>
          <w:lang w:val="pt-BR"/>
        </w:rPr>
        <w:t xml:space="preserve">Xem tranh ảnh các </w:t>
      </w:r>
      <w:r>
        <w:rPr>
          <w:rFonts w:ascii="Times New Roman" w:eastAsia="SimSun" w:hAnsi="Times New Roman" w:cs="Times New Roman"/>
          <w:sz w:val="28"/>
          <w:szCs w:val="28"/>
          <w:lang w:val="pt-BR"/>
        </w:rPr>
        <w:t>loại PTGT đường bộ.Các đèn tín hiệu giao thông.</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eastAsia="SimSun" w:hAnsi="Times New Roman" w:cs="Times New Roman"/>
          <w:sz w:val="28"/>
          <w:szCs w:val="28"/>
          <w:lang w:val="pt-BR"/>
        </w:rPr>
        <w:t xml:space="preserve"> Tranh ảnh về các các loại PTGT ,đèn giao thông..</w:t>
      </w:r>
    </w:p>
    <w:p w:rsidR="009C638C" w:rsidRDefault="009C638C" w:rsidP="009C638C">
      <w:pPr>
        <w:spacing w:after="0" w:line="240" w:lineRule="auto"/>
        <w:ind w:firstLine="720"/>
        <w:jc w:val="both"/>
        <w:rPr>
          <w:rFonts w:ascii="Times New Roman" w:hAnsi="Times New Roman" w:cs="Times New Roman"/>
          <w:b/>
          <w:sz w:val="28"/>
          <w:szCs w:val="28"/>
          <w:lang w:val="pt-BR"/>
        </w:rPr>
      </w:pPr>
      <w:r>
        <w:rPr>
          <w:rFonts w:ascii="Times New Roman" w:eastAsia="SimSun" w:hAnsi="Times New Roman" w:cs="Times New Roman"/>
          <w:b/>
          <w:sz w:val="28"/>
          <w:szCs w:val="28"/>
          <w:lang w:val="pt-BR"/>
        </w:rPr>
        <w:t>4. Góc nghệ thuật:</w:t>
      </w:r>
      <w:r>
        <w:rPr>
          <w:rFonts w:ascii="Times New Roman" w:hAnsi="Times New Roman" w:cs="Times New Roman"/>
          <w:b/>
          <w:sz w:val="28"/>
          <w:szCs w:val="28"/>
          <w:lang w:val="vi-VN"/>
        </w:rPr>
        <w:t xml:space="preserve"> </w:t>
      </w:r>
      <w:r>
        <w:rPr>
          <w:rFonts w:ascii="Times New Roman" w:eastAsia="SimSun" w:hAnsi="Times New Roman" w:cs="Times New Roman"/>
          <w:b/>
          <w:sz w:val="28"/>
          <w:szCs w:val="28"/>
          <w:lang w:val="pt-BR"/>
        </w:rPr>
        <w:t>Dán đèn giao thông.</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Giấy A4 giấy màu.</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5. Góc thiên nhiên:</w:t>
      </w:r>
      <w:r>
        <w:rPr>
          <w:rFonts w:ascii="Times New Roman" w:eastAsia="SimSun" w:hAnsi="Times New Roman" w:cs="Times New Roman"/>
          <w:sz w:val="28"/>
          <w:szCs w:val="28"/>
          <w:lang w:val="pt-BR"/>
        </w:rPr>
        <w:t xml:space="preserve"> Chăm sóc cây xanh,chăm sóc vườn rau.</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Chuẩn bị: đồ dùng đồ chơi tưới cây,nhổ cỏ,bắt sâu..</w:t>
      </w:r>
    </w:p>
    <w:p w:rsidR="009C638C" w:rsidRDefault="009C638C" w:rsidP="009C638C">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HOẠT ĐỘNG VỆ SINH, ĂN NGỦ</w:t>
      </w:r>
      <w:r>
        <w:rPr>
          <w:rFonts w:ascii="Times New Roman" w:eastAsia="Times New Roman" w:hAnsi="Times New Roman" w:cs="Times New Roman"/>
          <w:color w:val="000000"/>
          <w:sz w:val="28"/>
          <w:szCs w:val="28"/>
          <w:lang w:eastAsia="zh-CN"/>
        </w:rPr>
        <w:t xml:space="preserve">: </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-Vệ sinh tay, chân trước khi ăn. </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Trẻ ngủ đúng giờ, đủ giấc. </w:t>
      </w:r>
    </w:p>
    <w:p w:rsidR="009C638C" w:rsidRDefault="009C638C" w:rsidP="009C638C">
      <w:pPr>
        <w:spacing w:after="0" w:line="240" w:lineRule="auto"/>
        <w:ind w:left="720"/>
        <w:rPr>
          <w:rFonts w:ascii="Times New Roman" w:eastAsia="Times New Roman" w:hAnsi="Times New Roman" w:cs="Times New Roman"/>
          <w:b/>
          <w:color w:val="000000"/>
          <w:sz w:val="28"/>
          <w:szCs w:val="28"/>
          <w:lang w:val="pt-BR"/>
        </w:rPr>
      </w:pPr>
      <w:r>
        <w:rPr>
          <w:rFonts w:ascii="Times New Roman" w:eastAsia="Times New Roman" w:hAnsi="Times New Roman" w:cs="Times New Roman"/>
          <w:color w:val="000000"/>
          <w:sz w:val="28"/>
          <w:szCs w:val="28"/>
          <w:lang w:eastAsia="zh-CN"/>
        </w:rPr>
        <w:t xml:space="preserve">- Chỉnh trang đầu tóc gọn gàng. </w:t>
      </w:r>
    </w:p>
    <w:p w:rsidR="009C638C" w:rsidRDefault="009C638C" w:rsidP="009C638C">
      <w:pPr>
        <w:spacing w:after="0" w:line="240" w:lineRule="auto"/>
        <w:ind w:left="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9C638C" w:rsidRDefault="009C638C" w:rsidP="009C638C">
      <w:pPr>
        <w:spacing w:after="0"/>
        <w:ind w:firstLine="720"/>
        <w:jc w:val="both"/>
        <w:rPr>
          <w:rFonts w:ascii="Times New Roman" w:hAnsi="Times New Roman" w:cs="Times New Roman"/>
          <w:i/>
          <w:sz w:val="28"/>
          <w:szCs w:val="28"/>
          <w:lang w:val="pt-BR"/>
        </w:rPr>
      </w:pPr>
      <w:r>
        <w:rPr>
          <w:rFonts w:ascii="Times New Roman" w:eastAsia="SimSun" w:hAnsi="Times New Roman" w:cs="Times New Roman"/>
          <w:sz w:val="28"/>
          <w:szCs w:val="28"/>
          <w:lang w:val="pt-BR"/>
        </w:rPr>
        <w:t>- Rèn kĩ năng</w:t>
      </w:r>
      <w:r>
        <w:rPr>
          <w:rFonts w:ascii="Times New Roman" w:hAnsi="Times New Roman" w:cs="Times New Roman"/>
          <w:sz w:val="28"/>
          <w:szCs w:val="28"/>
          <w:lang w:val="vi-VN"/>
        </w:rPr>
        <w:t xml:space="preserve"> </w:t>
      </w:r>
      <w:r>
        <w:rPr>
          <w:rFonts w:ascii="Times New Roman" w:eastAsia="SimSun" w:hAnsi="Times New Roman" w:cs="Times New Roman"/>
          <w:sz w:val="28"/>
          <w:szCs w:val="28"/>
          <w:lang w:val="pt-BR"/>
        </w:rPr>
        <w:t>cầm bút tư thế ngồi óc sáng tạo, tô màu đẹp không lem ra ngoài.</w:t>
      </w:r>
    </w:p>
    <w:p w:rsidR="009C638C" w:rsidRDefault="009C638C" w:rsidP="009C638C">
      <w:pPr>
        <w:spacing w:after="0" w:line="240" w:lineRule="auto"/>
        <w:ind w:left="720"/>
        <w:rPr>
          <w:rFonts w:ascii="Times New Roman" w:hAnsi="Times New Roman" w:cs="Times New Roman"/>
          <w:sz w:val="28"/>
          <w:szCs w:val="28"/>
          <w:lang w:val="vi-VN" w:eastAsia="ar-SA"/>
        </w:rPr>
      </w:pPr>
      <w:r>
        <w:rPr>
          <w:rFonts w:ascii="Times New Roman" w:hAnsi="Times New Roman" w:cs="Times New Roman"/>
          <w:sz w:val="28"/>
          <w:szCs w:val="28"/>
          <w:lang w:val="vi-VN" w:eastAsia="ar-SA"/>
        </w:rPr>
        <w:t>- Thể dục: Nhảy lò cò 3m ( Mlmn)</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hAnsi="Times New Roman" w:cs="Times New Roman"/>
          <w:sz w:val="28"/>
          <w:szCs w:val="28"/>
          <w:lang w:val="vi-VN" w:eastAsia="ar-SA"/>
        </w:rPr>
        <w:t xml:space="preserve">- </w:t>
      </w:r>
      <w:r>
        <w:rPr>
          <w:rFonts w:ascii="Times New Roman" w:eastAsia="Times New Roman" w:hAnsi="Times New Roman" w:cs="Times New Roman"/>
          <w:sz w:val="28"/>
          <w:szCs w:val="28"/>
          <w:lang w:val="vi-VN"/>
        </w:rPr>
        <w:t>Tăng cường Tiếng Việt</w:t>
      </w:r>
      <w:r>
        <w:rPr>
          <w:rFonts w:ascii="Times New Roman" w:eastAsia="Times New Roman" w:hAnsi="Times New Roman" w:cs="Times New Roman"/>
          <w:sz w:val="28"/>
          <w:szCs w:val="28"/>
        </w:rPr>
        <w:t>: Vẽ ( xà rắ).</w:t>
      </w:r>
    </w:p>
    <w:p w:rsidR="009C638C" w:rsidRDefault="009C638C" w:rsidP="009C638C">
      <w:pPr>
        <w:spacing w:after="0" w:line="240" w:lineRule="auto"/>
        <w:ind w:left="720"/>
        <w:jc w:val="both"/>
        <w:rPr>
          <w:rFonts w:ascii="Times New Roman" w:hAnsi="Times New Roman" w:cs="Times New Roman"/>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CUỐI NGÀY</w:t>
      </w:r>
      <w:r>
        <w:rPr>
          <w:rFonts w:ascii="Times New Roman" w:hAnsi="Times New Roman" w:cs="Times New Roman"/>
          <w:b/>
          <w:sz w:val="28"/>
          <w:szCs w:val="28"/>
          <w:lang w:val="pt-BR"/>
        </w:rPr>
        <w:t xml:space="preserve"> :</w:t>
      </w:r>
    </w:p>
    <w:p w:rsidR="009C638C" w:rsidRDefault="009C638C" w:rsidP="009C638C">
      <w:pPr>
        <w:tabs>
          <w:tab w:val="left" w:pos="7060"/>
        </w:tabs>
        <w:spacing w:after="0" w:line="240" w:lineRule="auto"/>
        <w:jc w:val="center"/>
        <w:rPr>
          <w:rFonts w:ascii="Times New Roman" w:hAnsi="Times New Roman" w:cs="Times New Roman"/>
          <w:bCs/>
          <w:sz w:val="28"/>
          <w:szCs w:val="28"/>
        </w:rPr>
      </w:pPr>
      <w:r>
        <w:rPr>
          <w:rFonts w:ascii="Times New Roman" w:hAnsi="Times New Roman" w:cs="Times New Roman"/>
          <w:sz w:val="28"/>
          <w:szCs w:val="28"/>
          <w:lang w:val="pt-BR"/>
        </w:rPr>
        <w:t>....................................................................................................................................................................................................................................................................</w:t>
      </w:r>
      <w:r>
        <w:rPr>
          <w:rFonts w:ascii="Times New Roman" w:hAnsi="Times New Roman" w:cs="Times New Roman"/>
          <w:sz w:val="28"/>
          <w:szCs w:val="28"/>
          <w:lang w:val="vi-VN"/>
        </w:rPr>
        <w:t>............................................................................................................................</w:t>
      </w:r>
      <w:r>
        <w:rPr>
          <w:rFonts w:ascii="Times New Roman" w:hAnsi="Times New Roman" w:cs="Times New Roman"/>
          <w:sz w:val="28"/>
          <w:szCs w:val="28"/>
          <w:lang w:val="vi-VN"/>
        </w:rPr>
        <w:t>...........</w:t>
      </w:r>
    </w:p>
    <w:p w:rsidR="009C638C" w:rsidRPr="009C638C" w:rsidRDefault="009C638C" w:rsidP="009C638C">
      <w:pPr>
        <w:spacing w:after="0"/>
        <w:jc w:val="center"/>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lang w:val="vi-VN"/>
        </w:rPr>
        <w:t>************************</w:t>
      </w:r>
    </w:p>
    <w:p w:rsidR="009C638C" w:rsidRDefault="009C638C" w:rsidP="009C638C">
      <w:pPr>
        <w:spacing w:after="0"/>
        <w:jc w:val="center"/>
        <w:rPr>
          <w:rFonts w:ascii="Times New Roman" w:hAnsi="Times New Roman" w:cs="Times New Roman"/>
          <w:b/>
          <w:sz w:val="28"/>
          <w:szCs w:val="28"/>
        </w:rPr>
      </w:pPr>
      <w:r>
        <w:rPr>
          <w:rFonts w:ascii="Times New Roman" w:eastAsia="SimSun" w:hAnsi="Times New Roman" w:cs="Times New Roman"/>
          <w:b/>
          <w:sz w:val="28"/>
          <w:szCs w:val="28"/>
        </w:rPr>
        <w:t>KẾ HOẠCH GIÁO DỤC NGÀY</w:t>
      </w:r>
    </w:p>
    <w:p w:rsidR="009C638C" w:rsidRDefault="009C638C" w:rsidP="009C638C">
      <w:pPr>
        <w:tabs>
          <w:tab w:val="left" w:pos="1455"/>
        </w:tabs>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 xml:space="preserve">Thứ </w:t>
      </w:r>
      <w:r>
        <w:rPr>
          <w:rFonts w:ascii="Times New Roman" w:hAnsi="Times New Roman" w:cs="Times New Roman"/>
          <w:i/>
          <w:iCs/>
          <w:sz w:val="28"/>
          <w:szCs w:val="28"/>
          <w:lang w:val="vi-VN"/>
        </w:rPr>
        <w:t>tư</w:t>
      </w:r>
      <w:r>
        <w:rPr>
          <w:rFonts w:ascii="Times New Roman" w:hAnsi="Times New Roman" w:cs="Times New Roman"/>
          <w:i/>
          <w:iCs/>
          <w:sz w:val="28"/>
          <w:szCs w:val="28"/>
        </w:rPr>
        <w:t xml:space="preserve"> ngày </w:t>
      </w:r>
      <w:r>
        <w:rPr>
          <w:rFonts w:ascii="Times New Roman" w:hAnsi="Times New Roman" w:cs="Times New Roman"/>
          <w:i/>
          <w:iCs/>
          <w:sz w:val="28"/>
          <w:szCs w:val="28"/>
          <w:lang w:val="vi-VN"/>
        </w:rPr>
        <w:t>2</w:t>
      </w:r>
      <w:r>
        <w:rPr>
          <w:rFonts w:ascii="Times New Roman" w:hAnsi="Times New Roman" w:cs="Times New Roman"/>
          <w:i/>
          <w:iCs/>
          <w:sz w:val="28"/>
          <w:szCs w:val="28"/>
        </w:rPr>
        <w:t>7</w:t>
      </w:r>
      <w:r>
        <w:rPr>
          <w:rFonts w:ascii="Times New Roman" w:hAnsi="Times New Roman" w:cs="Times New Roman"/>
          <w:i/>
          <w:iCs/>
          <w:sz w:val="28"/>
          <w:szCs w:val="28"/>
          <w:lang w:val="vi-VN"/>
        </w:rPr>
        <w:t xml:space="preserve"> </w:t>
      </w:r>
      <w:r>
        <w:rPr>
          <w:rFonts w:ascii="Times New Roman" w:hAnsi="Times New Roman" w:cs="Times New Roman"/>
          <w:i/>
          <w:iCs/>
          <w:sz w:val="28"/>
          <w:szCs w:val="28"/>
        </w:rPr>
        <w:t xml:space="preserve">tháng 03 </w:t>
      </w:r>
      <w:r>
        <w:rPr>
          <w:rFonts w:ascii="Times New Roman" w:eastAsia="SimSun" w:hAnsi="Times New Roman" w:cs="Times New Roman"/>
          <w:i/>
          <w:iCs/>
          <w:sz w:val="28"/>
          <w:szCs w:val="28"/>
        </w:rPr>
        <w:t>năm 20</w:t>
      </w:r>
      <w:r>
        <w:rPr>
          <w:rFonts w:ascii="Times New Roman" w:hAnsi="Times New Roman" w:cs="Times New Roman"/>
          <w:i/>
          <w:iCs/>
          <w:sz w:val="28"/>
          <w:szCs w:val="28"/>
          <w:lang w:val="vi-VN"/>
        </w:rPr>
        <w:t>2</w:t>
      </w:r>
      <w:r>
        <w:rPr>
          <w:rFonts w:ascii="Times New Roman" w:hAnsi="Times New Roman" w:cs="Times New Roman"/>
          <w:i/>
          <w:iCs/>
          <w:sz w:val="28"/>
          <w:szCs w:val="28"/>
        </w:rPr>
        <w:t>4</w:t>
      </w:r>
    </w:p>
    <w:p w:rsidR="009C638C" w:rsidRDefault="009C638C" w:rsidP="009C638C">
      <w:pPr>
        <w:tabs>
          <w:tab w:val="left" w:pos="1455"/>
          <w:tab w:val="center" w:pos="5692"/>
        </w:tabs>
        <w:spacing w:after="0" w:line="240" w:lineRule="auto"/>
        <w:ind w:firstLineChars="450" w:firstLine="1265"/>
        <w:rPr>
          <w:rFonts w:ascii="Times New Roman" w:hAnsi="Times New Roman" w:cs="Times New Roman"/>
          <w:b/>
          <w:sz w:val="28"/>
          <w:szCs w:val="28"/>
          <w:lang w:val="vi-VN"/>
        </w:rPr>
      </w:pPr>
      <w:r>
        <w:rPr>
          <w:rFonts w:ascii="Times New Roman" w:eastAsia="SimSun" w:hAnsi="Times New Roman" w:cs="Times New Roman"/>
          <w:b/>
          <w:sz w:val="28"/>
          <w:szCs w:val="28"/>
        </w:rPr>
        <w:t xml:space="preserve">     Chủ đề nhánh: </w:t>
      </w:r>
      <w:r>
        <w:rPr>
          <w:rFonts w:ascii="Times New Roman" w:hAnsi="Times New Roman" w:cs="Times New Roman"/>
          <w:b/>
          <w:sz w:val="28"/>
          <w:szCs w:val="28"/>
          <w:lang w:val="vi-VN"/>
        </w:rPr>
        <w:t>MỘT SỐ LUẬT  GIAO THÔNG</w:t>
      </w:r>
    </w:p>
    <w:p w:rsidR="009C638C" w:rsidRDefault="009C638C" w:rsidP="009C638C">
      <w:pPr>
        <w:tabs>
          <w:tab w:val="left" w:pos="1455"/>
          <w:tab w:val="center" w:pos="5692"/>
        </w:tabs>
        <w:spacing w:after="0" w:line="240" w:lineRule="auto"/>
        <w:ind w:right="96"/>
        <w:rPr>
          <w:rFonts w:ascii="Times New Roman" w:hAnsi="Times New Roman" w:cs="Times New Roman"/>
          <w:b/>
          <w:sz w:val="28"/>
          <w:szCs w:val="28"/>
          <w:lang w:val="pt-BR"/>
        </w:rPr>
      </w:pPr>
    </w:p>
    <w:p w:rsidR="009C638C" w:rsidRDefault="009C638C" w:rsidP="009C638C">
      <w:pPr>
        <w:tabs>
          <w:tab w:val="left" w:pos="1455"/>
          <w:tab w:val="center" w:pos="5692"/>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I. </w:t>
      </w:r>
      <w:r>
        <w:rPr>
          <w:rFonts w:ascii="Times New Roman" w:eastAsia="SimSun" w:hAnsi="Times New Roman" w:cs="Times New Roman"/>
          <w:b/>
          <w:sz w:val="28"/>
          <w:szCs w:val="28"/>
          <w:u w:val="single"/>
          <w:lang w:val="pt-BR"/>
        </w:rPr>
        <w:t>ĐÓN TRẺ:</w:t>
      </w:r>
      <w:r>
        <w:rPr>
          <w:rFonts w:ascii="Times New Roman" w:hAnsi="Times New Roman" w:cs="Times New Roman"/>
          <w:b/>
          <w:sz w:val="28"/>
          <w:szCs w:val="28"/>
          <w:lang w:val="pt-BR"/>
        </w:rPr>
        <w:tab/>
      </w:r>
    </w:p>
    <w:p w:rsidR="009C638C" w:rsidRDefault="009C638C" w:rsidP="009C638C">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9C638C" w:rsidRDefault="009C638C" w:rsidP="009C638C">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9C638C" w:rsidRDefault="009C638C" w:rsidP="009C638C">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Chơi các góc. Xem video. </w:t>
      </w:r>
    </w:p>
    <w:p w:rsidR="009C638C" w:rsidRDefault="009C638C" w:rsidP="009C638C">
      <w:pPr>
        <w:tabs>
          <w:tab w:val="left" w:pos="1455"/>
        </w:tabs>
        <w:spacing w:after="0" w:line="240" w:lineRule="auto"/>
        <w:ind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II.</w:t>
      </w:r>
      <w:r>
        <w:rPr>
          <w:rFonts w:ascii="Times New Roman" w:hAnsi="Times New Roman" w:cs="Times New Roman"/>
          <w:b/>
          <w:sz w:val="28"/>
          <w:szCs w:val="28"/>
          <w:u w:val="single"/>
          <w:lang w:val="pt-BR"/>
        </w:rPr>
        <w:t xml:space="preserve"> THỂ DỤC BUỔI SÁNG:     </w:t>
      </w:r>
    </w:p>
    <w:p w:rsidR="009C638C" w:rsidRDefault="009C638C" w:rsidP="009C638C">
      <w:pPr>
        <w:tabs>
          <w:tab w:val="left" w:pos="1455"/>
        </w:tabs>
        <w:spacing w:after="0" w:line="240" w:lineRule="auto"/>
        <w:ind w:right="96"/>
        <w:rPr>
          <w:rFonts w:ascii="Times New Roman" w:hAnsi="Times New Roman" w:cs="Times New Roman"/>
          <w:sz w:val="28"/>
          <w:szCs w:val="28"/>
          <w:lang w:val="vi-VN"/>
        </w:rPr>
      </w:pPr>
      <w:r>
        <w:rPr>
          <w:rFonts w:ascii="Times New Roman" w:hAnsi="Times New Roman" w:cs="Times New Roman"/>
          <w:sz w:val="28"/>
          <w:szCs w:val="28"/>
          <w:lang w:val="pt-BR"/>
        </w:rPr>
        <w:t xml:space="preserve">           - Cho cháu tập theo nhạc </w:t>
      </w:r>
      <w:r>
        <w:rPr>
          <w:rFonts w:ascii="Times New Roman" w:hAnsi="Times New Roman" w:cs="Times New Roman"/>
          <w:sz w:val="28"/>
          <w:szCs w:val="28"/>
          <w:lang w:val="vi-VN"/>
        </w:rPr>
        <w:t xml:space="preserve">: “ Dung dăng dung dẻ” </w:t>
      </w:r>
    </w:p>
    <w:p w:rsidR="009C638C" w:rsidRDefault="009C638C" w:rsidP="009C638C">
      <w:pPr>
        <w:tabs>
          <w:tab w:val="left" w:pos="1455"/>
        </w:tabs>
        <w:spacing w:after="0" w:line="240" w:lineRule="auto"/>
        <w:ind w:left="720"/>
        <w:rPr>
          <w:rFonts w:ascii="Times New Roman" w:hAnsi="Times New Roman" w:cs="Times New Roman"/>
          <w:b/>
          <w:sz w:val="28"/>
          <w:szCs w:val="28"/>
          <w:lang w:val="vi-VN"/>
        </w:rPr>
      </w:pPr>
      <w:r>
        <w:rPr>
          <w:rFonts w:ascii="Times New Roman" w:eastAsia="SimSun" w:hAnsi="Times New Roman" w:cs="Times New Roman"/>
          <w:b/>
          <w:sz w:val="28"/>
          <w:szCs w:val="28"/>
          <w:lang w:val="pt-BR"/>
        </w:rPr>
        <w:t xml:space="preserve">III. </w:t>
      </w:r>
      <w:r>
        <w:rPr>
          <w:rFonts w:ascii="Times New Roman" w:eastAsia="SimSun" w:hAnsi="Times New Roman" w:cs="Times New Roman"/>
          <w:b/>
          <w:sz w:val="28"/>
          <w:szCs w:val="28"/>
          <w:u w:val="single"/>
          <w:lang w:val="pt-BR"/>
        </w:rPr>
        <w:t xml:space="preserve">HOẠT ĐỘNG </w:t>
      </w:r>
      <w:r>
        <w:rPr>
          <w:rFonts w:ascii="Times New Roman" w:eastAsia="SimSun" w:hAnsi="Times New Roman" w:cs="Times New Roman"/>
          <w:b/>
          <w:sz w:val="28"/>
          <w:szCs w:val="28"/>
          <w:u w:val="single"/>
          <w:lang w:val="vi-VN"/>
        </w:rPr>
        <w:t>NGOÀI TRỜI:</w:t>
      </w:r>
    </w:p>
    <w:p w:rsidR="009C638C" w:rsidRDefault="009C638C" w:rsidP="009C638C">
      <w:pPr>
        <w:spacing w:after="0" w:line="240" w:lineRule="auto"/>
        <w:ind w:left="720"/>
        <w:rPr>
          <w:rFonts w:ascii="Times New Roman" w:hAnsi="Times New Roman" w:cs="Times New Roman"/>
          <w:color w:val="000000"/>
          <w:sz w:val="28"/>
          <w:szCs w:val="28"/>
          <w:lang w:val="vi-VN" w:eastAsia="zh-CN"/>
        </w:rPr>
      </w:pPr>
      <w:r>
        <w:rPr>
          <w:rFonts w:ascii="Times New Roman" w:hAnsi="Times New Roman" w:cs="Times New Roman"/>
          <w:color w:val="000000"/>
          <w:sz w:val="28"/>
          <w:szCs w:val="28"/>
          <w:lang w:val="vi-VN" w:eastAsia="zh-CN"/>
        </w:rPr>
        <w:t>- Quan sát thời tiết</w:t>
      </w:r>
    </w:p>
    <w:p w:rsidR="009C638C" w:rsidRDefault="009C638C" w:rsidP="009C638C">
      <w:pPr>
        <w:tabs>
          <w:tab w:val="left" w:pos="1335"/>
        </w:tabs>
        <w:spacing w:after="0"/>
        <w:ind w:left="720"/>
        <w:rPr>
          <w:rFonts w:ascii="Times New Roman" w:hAnsi="Times New Roman" w:cs="Times New Roman"/>
          <w:sz w:val="28"/>
          <w:szCs w:val="28"/>
        </w:rPr>
      </w:pPr>
      <w:r>
        <w:rPr>
          <w:rFonts w:ascii="Times New Roman" w:hAnsi="Times New Roman" w:cs="Times New Roman"/>
          <w:sz w:val="28"/>
          <w:szCs w:val="28"/>
        </w:rPr>
        <w:t xml:space="preserve">- Trò chuyện về các </w:t>
      </w:r>
      <w:r>
        <w:rPr>
          <w:rFonts w:ascii="Times New Roman" w:hAnsi="Times New Roman" w:cs="Times New Roman"/>
          <w:sz w:val="28"/>
          <w:szCs w:val="28"/>
          <w:lang w:val="vi-VN"/>
        </w:rPr>
        <w:t>biển báo cấm</w:t>
      </w:r>
      <w:r>
        <w:rPr>
          <w:rFonts w:ascii="Times New Roman" w:hAnsi="Times New Roman" w:cs="Times New Roman"/>
          <w:sz w:val="28"/>
          <w:szCs w:val="28"/>
        </w:rPr>
        <w:t xml:space="preserve"> </w:t>
      </w:r>
    </w:p>
    <w:p w:rsidR="009C638C" w:rsidRDefault="009C638C" w:rsidP="009C638C">
      <w:pPr>
        <w:tabs>
          <w:tab w:val="left" w:pos="1335"/>
        </w:tabs>
        <w:spacing w:after="0"/>
        <w:ind w:left="720"/>
        <w:rPr>
          <w:rFonts w:ascii="Times New Roman" w:hAnsi="Times New Roman" w:cs="Times New Roman"/>
          <w:sz w:val="28"/>
          <w:szCs w:val="28"/>
        </w:rPr>
      </w:pPr>
      <w:r>
        <w:rPr>
          <w:rFonts w:ascii="Times New Roman" w:hAnsi="Times New Roman" w:cs="Times New Roman"/>
          <w:sz w:val="28"/>
          <w:szCs w:val="28"/>
        </w:rPr>
        <w:lastRenderedPageBreak/>
        <w:t>- Trò ch</w:t>
      </w:r>
      <w:r>
        <w:rPr>
          <w:rFonts w:ascii="Times New Roman" w:eastAsia="SimSun" w:hAnsi="Times New Roman" w:cs="Times New Roman"/>
          <w:sz w:val="28"/>
          <w:szCs w:val="28"/>
        </w:rPr>
        <w:t>ơi vận động: Mèo đuổi chuột</w:t>
      </w:r>
    </w:p>
    <w:p w:rsidR="009C638C" w:rsidRDefault="009C638C" w:rsidP="009C638C">
      <w:pPr>
        <w:spacing w:after="0"/>
        <w:ind w:left="720"/>
        <w:rPr>
          <w:rFonts w:ascii="Times New Roman" w:hAnsi="Times New Roman" w:cs="Times New Roman"/>
          <w:sz w:val="28"/>
          <w:szCs w:val="28"/>
        </w:rPr>
      </w:pPr>
      <w:r>
        <w:rPr>
          <w:rFonts w:ascii="Times New Roman" w:eastAsia="SimSun" w:hAnsi="Times New Roman" w:cs="Times New Roman"/>
          <w:sz w:val="28"/>
          <w:szCs w:val="28"/>
        </w:rPr>
        <w:t>- Chơi tự do</w:t>
      </w:r>
    </w:p>
    <w:p w:rsidR="009C638C" w:rsidRDefault="009C638C" w:rsidP="009C638C">
      <w:pPr>
        <w:spacing w:after="0"/>
        <w:ind w:left="720"/>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IV. </w:t>
      </w:r>
      <w:r>
        <w:rPr>
          <w:rFonts w:ascii="Times New Roman" w:hAnsi="Times New Roman" w:cs="Times New Roman"/>
          <w:b/>
          <w:bCs/>
          <w:sz w:val="28"/>
          <w:szCs w:val="28"/>
          <w:u w:val="single"/>
          <w:lang w:val="vi-VN"/>
        </w:rPr>
        <w:t>HOẠT ĐỘNG HỌC</w:t>
      </w:r>
      <w:r>
        <w:rPr>
          <w:rFonts w:ascii="Times New Roman" w:hAnsi="Times New Roman" w:cs="Times New Roman"/>
          <w:b/>
          <w:bCs/>
          <w:sz w:val="28"/>
          <w:szCs w:val="28"/>
          <w:lang w:val="vi-VN"/>
        </w:rPr>
        <w:t>: LQVT</w:t>
      </w:r>
    </w:p>
    <w:p w:rsidR="009C638C" w:rsidRDefault="009C638C" w:rsidP="009C638C">
      <w:pPr>
        <w:tabs>
          <w:tab w:val="left" w:pos="284"/>
        </w:tabs>
        <w:spacing w:after="0"/>
        <w:rPr>
          <w:rFonts w:ascii="Times New Roman" w:eastAsia="Times New Roman" w:hAnsi="Times New Roman" w:cs="Times New Roman"/>
          <w:color w:val="3C3C3C"/>
          <w:sz w:val="28"/>
          <w:szCs w:val="28"/>
          <w:shd w:val="clear" w:color="auto" w:fill="FFFFFF"/>
        </w:rPr>
      </w:pPr>
      <w:r>
        <w:rPr>
          <w:rFonts w:ascii="Times New Roman" w:hAnsi="Times New Roman" w:cs="Times New Roman"/>
          <w:b/>
          <w:bCs/>
          <w:color w:val="000000"/>
          <w:sz w:val="28"/>
          <w:szCs w:val="28"/>
          <w:shd w:val="clear" w:color="auto" w:fill="FFFFFF"/>
          <w:lang w:val="vi-VN"/>
        </w:rPr>
        <w:t xml:space="preserve">           * Tên đề tài: </w:t>
      </w:r>
      <w:r>
        <w:rPr>
          <w:rFonts w:ascii="Times New Roman" w:eastAsia="Times New Roman" w:hAnsi="Times New Roman" w:cs="Times New Roman"/>
          <w:color w:val="3C3C3C"/>
          <w:sz w:val="28"/>
          <w:szCs w:val="28"/>
          <w:shd w:val="clear" w:color="auto" w:fill="FFFFFF"/>
          <w:lang w:val="vi-VN"/>
        </w:rPr>
        <w:t xml:space="preserve"> Ý nghĩa của các con số trong cuộc sống hằng ngày.</w:t>
      </w:r>
    </w:p>
    <w:p w:rsidR="009C638C" w:rsidRDefault="009C638C" w:rsidP="009C638C">
      <w:pPr>
        <w:pStyle w:val="NormalWeb"/>
        <w:shd w:val="clear" w:color="auto" w:fill="FFFFFF"/>
        <w:ind w:left="720"/>
        <w:rPr>
          <w:b/>
          <w:bCs/>
          <w:color w:val="000000"/>
          <w:sz w:val="28"/>
          <w:szCs w:val="28"/>
          <w:shd w:val="clear" w:color="auto" w:fill="FFFFFF"/>
          <w:lang w:val="vi-VN"/>
        </w:rPr>
      </w:pPr>
      <w:r>
        <w:rPr>
          <w:b/>
          <w:bCs/>
          <w:color w:val="000000"/>
          <w:sz w:val="28"/>
          <w:szCs w:val="28"/>
          <w:shd w:val="clear" w:color="auto" w:fill="FFFFFF"/>
          <w:lang w:val="vi-VN"/>
        </w:rPr>
        <w:t>1. Mục đích, yêu cầu:</w:t>
      </w:r>
    </w:p>
    <w:p w:rsidR="009C638C" w:rsidRDefault="009C638C" w:rsidP="009C638C">
      <w:pPr>
        <w:pStyle w:val="NormalWeb"/>
        <w:shd w:val="clear" w:color="auto" w:fill="FFFFFF"/>
        <w:ind w:left="720"/>
        <w:rPr>
          <w:b/>
          <w:bCs/>
          <w:color w:val="000000"/>
          <w:sz w:val="28"/>
          <w:szCs w:val="28"/>
          <w:shd w:val="clear" w:color="auto" w:fill="FFFFFF"/>
          <w:lang w:val="vi-VN"/>
        </w:rPr>
      </w:pPr>
      <w:r>
        <w:rPr>
          <w:b/>
          <w:bCs/>
          <w:color w:val="000000"/>
          <w:sz w:val="28"/>
          <w:szCs w:val="28"/>
          <w:shd w:val="clear" w:color="auto" w:fill="FFFFFF"/>
          <w:lang w:val="vi-VN"/>
        </w:rPr>
        <w:t>a. Kiến thức</w:t>
      </w:r>
    </w:p>
    <w:p w:rsidR="009C638C" w:rsidRDefault="009C638C" w:rsidP="009C638C">
      <w:pPr>
        <w:shd w:val="clear" w:color="auto" w:fill="FFFFFF"/>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Trẻ hiểu ý nghĩa của các con số trong toán học được sử dụng trong cuộc sống hàng ngày như các số điện thoại khẩn cấp của xe cảnh sát, xe cứu hỏa, xe cứu thương: 113, 114, 115.</w:t>
      </w:r>
    </w:p>
    <w:p w:rsidR="009C638C" w:rsidRDefault="009C638C" w:rsidP="009C638C">
      <w:pPr>
        <w:shd w:val="clear" w:color="auto" w:fill="FFFFFF"/>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lang w:val="vi-VN"/>
        </w:rPr>
        <w:t>b</w:t>
      </w:r>
      <w:r>
        <w:rPr>
          <w:rFonts w:ascii="Times New Roman" w:eastAsia="Times New Roman" w:hAnsi="Times New Roman" w:cs="Times New Roman"/>
          <w:b/>
          <w:bCs/>
          <w:color w:val="333333"/>
          <w:sz w:val="28"/>
          <w:szCs w:val="28"/>
          <w:lang/>
        </w:rPr>
        <w:t>. Kỹ năng</w:t>
      </w:r>
    </w:p>
    <w:p w:rsidR="009C638C" w:rsidRDefault="009C638C" w:rsidP="009C638C">
      <w:pPr>
        <w:shd w:val="clear" w:color="auto" w:fill="FFFFFF"/>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Rèn trẻ khả năng quan sát, nhận biết, phân biệt.</w:t>
      </w:r>
    </w:p>
    <w:p w:rsidR="009C638C" w:rsidRDefault="009C638C" w:rsidP="009C638C">
      <w:pPr>
        <w:shd w:val="clear" w:color="auto" w:fill="FFFFFF"/>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Kỹ năng sắp xếp, tư duy, phán đoán, tưởng tượng, kỹ năng ghi nhớ có chủ định.</w:t>
      </w:r>
    </w:p>
    <w:p w:rsidR="009C638C" w:rsidRDefault="009C638C" w:rsidP="009C638C">
      <w:pPr>
        <w:shd w:val="clear" w:color="auto" w:fill="FFFFFF"/>
        <w:spacing w:after="150" w:line="240" w:lineRule="auto"/>
        <w:ind w:firstLine="72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b/>
          <w:bCs/>
          <w:color w:val="333333"/>
          <w:sz w:val="28"/>
          <w:szCs w:val="28"/>
          <w:lang w:val="vi-VN"/>
        </w:rPr>
        <w:t>c</w:t>
      </w:r>
      <w:r>
        <w:rPr>
          <w:rFonts w:ascii="Times New Roman" w:eastAsia="Times New Roman" w:hAnsi="Times New Roman" w:cs="Times New Roman"/>
          <w:b/>
          <w:bCs/>
          <w:color w:val="333333"/>
          <w:sz w:val="28"/>
          <w:szCs w:val="28"/>
          <w:lang/>
        </w:rPr>
        <w:t xml:space="preserve">. </w:t>
      </w:r>
      <w:r>
        <w:rPr>
          <w:rFonts w:ascii="Times New Roman" w:eastAsia="Times New Roman" w:hAnsi="Times New Roman" w:cs="Times New Roman"/>
          <w:b/>
          <w:bCs/>
          <w:color w:val="333333"/>
          <w:sz w:val="28"/>
          <w:szCs w:val="28"/>
          <w:lang w:val="vi-VN"/>
        </w:rPr>
        <w:t>Giáo dục</w:t>
      </w:r>
    </w:p>
    <w:p w:rsidR="009C638C" w:rsidRDefault="009C638C" w:rsidP="009C638C">
      <w:pPr>
        <w:shd w:val="clear" w:color="auto" w:fill="FFFFFF"/>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Giáo dục trẻ biết sử dụng các con số đúng lúc, đúng số, đúng thời điểm.</w:t>
      </w:r>
    </w:p>
    <w:p w:rsidR="009C638C" w:rsidRDefault="009C638C" w:rsidP="009C638C">
      <w:pPr>
        <w:shd w:val="clear" w:color="auto" w:fill="FFFFFF"/>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lang w:val="vi-VN"/>
        </w:rPr>
        <w:t>2</w:t>
      </w:r>
      <w:r>
        <w:rPr>
          <w:rFonts w:ascii="Times New Roman" w:eastAsia="Times New Roman" w:hAnsi="Times New Roman" w:cs="Times New Roman"/>
          <w:b/>
          <w:bCs/>
          <w:color w:val="333333"/>
          <w:sz w:val="28"/>
          <w:szCs w:val="28"/>
          <w:lang/>
        </w:rPr>
        <w:t>. Chuẩn bị</w:t>
      </w:r>
    </w:p>
    <w:p w:rsidR="009C638C" w:rsidRDefault="009C638C" w:rsidP="009C638C">
      <w:pPr>
        <w:shd w:val="clear" w:color="auto" w:fill="FFFFFF"/>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Bảng to, bảng cho trẻ.</w:t>
      </w:r>
    </w:p>
    <w:p w:rsidR="009C638C" w:rsidRDefault="009C638C" w:rsidP="009C638C">
      <w:pPr>
        <w:shd w:val="clear" w:color="auto" w:fill="FFFFFF"/>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Máy tính, các slide hình ảnh trình chiếu.</w:t>
      </w:r>
    </w:p>
    <w:p w:rsidR="009C638C" w:rsidRDefault="009C638C" w:rsidP="009C638C">
      <w:pPr>
        <w:shd w:val="clear" w:color="auto" w:fill="FFFFFF"/>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Mỗi trẻ một rổ đồ dùng gồm các thẻ số từ 0 đến 9.</w:t>
      </w:r>
    </w:p>
    <w:p w:rsidR="009C638C" w:rsidRDefault="009C638C" w:rsidP="009C638C">
      <w:pPr>
        <w:shd w:val="clear" w:color="auto" w:fill="FFFFFF"/>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Thẻ các số điện thoại 113, 114, 115 đủ số lượng trẻ.</w:t>
      </w:r>
    </w:p>
    <w:p w:rsidR="009C638C" w:rsidRDefault="009C638C" w:rsidP="009C638C">
      <w:pPr>
        <w:shd w:val="clear" w:color="auto" w:fill="FFFFFF"/>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Bài hát: Em tập lái ô tô, đoàn tàu nhỏ xíu, chúc mừng sinh nhật.</w:t>
      </w:r>
    </w:p>
    <w:p w:rsidR="009C638C" w:rsidRDefault="009C638C" w:rsidP="009C638C">
      <w:pPr>
        <w:shd w:val="clear" w:color="auto" w:fill="FFFFFF"/>
        <w:spacing w:after="15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Thẻ số từ 0-9 tranh (Xe cứu thương, xe chữa cháy, xe cảnh sát)</w:t>
      </w:r>
    </w:p>
    <w:p w:rsidR="009C638C" w:rsidRDefault="009C638C" w:rsidP="009C638C">
      <w:pPr>
        <w:pStyle w:val="NormalWeb"/>
        <w:shd w:val="clear" w:color="auto" w:fill="FFFFFF"/>
        <w:ind w:left="720"/>
        <w:rPr>
          <w:color w:val="3C3C3C"/>
          <w:sz w:val="28"/>
          <w:szCs w:val="28"/>
        </w:rPr>
      </w:pPr>
      <w:r>
        <w:rPr>
          <w:b/>
          <w:bCs/>
          <w:color w:val="000000"/>
          <w:sz w:val="28"/>
          <w:szCs w:val="28"/>
          <w:shd w:val="clear" w:color="auto" w:fill="FFFFFF"/>
          <w:lang w:val="vi-VN"/>
        </w:rPr>
        <w:t>3</w:t>
      </w:r>
      <w:r>
        <w:rPr>
          <w:b/>
          <w:bCs/>
          <w:color w:val="000000"/>
          <w:sz w:val="28"/>
          <w:szCs w:val="28"/>
          <w:shd w:val="clear" w:color="auto" w:fill="FFFFFF"/>
        </w:rPr>
        <w:t>. T</w:t>
      </w:r>
      <w:r>
        <w:rPr>
          <w:b/>
          <w:bCs/>
          <w:color w:val="000000"/>
          <w:sz w:val="28"/>
          <w:szCs w:val="28"/>
          <w:shd w:val="clear" w:color="auto" w:fill="FFFFFF"/>
          <w:lang w:val="vi-VN"/>
        </w:rPr>
        <w:t>iến hành</w:t>
      </w:r>
      <w:r>
        <w:rPr>
          <w:b/>
          <w:bCs/>
          <w:color w:val="000000"/>
          <w:sz w:val="28"/>
          <w:szCs w:val="28"/>
          <w:shd w:val="clear" w:color="auto" w:fill="FFFFFF"/>
        </w:rPr>
        <w:t>:</w:t>
      </w:r>
    </w:p>
    <w:p w:rsidR="009C638C" w:rsidRDefault="009C638C" w:rsidP="009C638C">
      <w:pPr>
        <w:pStyle w:val="NormalWeb"/>
        <w:shd w:val="clear" w:color="auto" w:fill="FFFFFF"/>
        <w:ind w:firstLine="720"/>
        <w:rPr>
          <w:b/>
          <w:color w:val="3C3C3C"/>
          <w:sz w:val="28"/>
          <w:szCs w:val="28"/>
        </w:rPr>
      </w:pPr>
      <w:r>
        <w:rPr>
          <w:b/>
          <w:bCs/>
          <w:color w:val="000000"/>
          <w:sz w:val="28"/>
          <w:szCs w:val="28"/>
          <w:shd w:val="clear" w:color="auto" w:fill="FFFFFF"/>
          <w:lang w:val="vi-VN"/>
        </w:rPr>
        <w:t>a</w:t>
      </w:r>
      <w:r>
        <w:rPr>
          <w:b/>
          <w:bCs/>
          <w:color w:val="000000"/>
          <w:sz w:val="28"/>
          <w:szCs w:val="28"/>
          <w:shd w:val="clear" w:color="auto" w:fill="FFFFFF"/>
        </w:rPr>
        <w:t>.</w:t>
      </w:r>
      <w:r>
        <w:rPr>
          <w:b/>
          <w:bCs/>
          <w:color w:val="000000"/>
          <w:sz w:val="28"/>
          <w:szCs w:val="28"/>
          <w:shd w:val="clear" w:color="auto" w:fill="FFFFFF"/>
          <w:lang w:val="vi-VN"/>
        </w:rPr>
        <w:t xml:space="preserve"> </w:t>
      </w:r>
      <w:r>
        <w:rPr>
          <w:b/>
          <w:bCs/>
          <w:color w:val="000000"/>
          <w:sz w:val="28"/>
          <w:szCs w:val="28"/>
          <w:shd w:val="clear" w:color="auto" w:fill="FFFFFF"/>
        </w:rPr>
        <w:t>Hoạt động 1:</w:t>
      </w:r>
      <w:r>
        <w:rPr>
          <w:color w:val="000000"/>
          <w:sz w:val="28"/>
          <w:szCs w:val="28"/>
          <w:shd w:val="clear" w:color="auto" w:fill="FFFFFF"/>
        </w:rPr>
        <w:t xml:space="preserve"> </w:t>
      </w:r>
      <w:r>
        <w:rPr>
          <w:b/>
          <w:color w:val="000000"/>
          <w:sz w:val="28"/>
          <w:szCs w:val="28"/>
          <w:shd w:val="clear" w:color="auto" w:fill="FFFFFF"/>
        </w:rPr>
        <w:t>Ổn định giới thiệu.</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Chào mừng tất cả các con đến với giờ học hôm nay</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Cho trẻ hát “Em tập lái ô tô”</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Các con vừa hát bài hát nói về xe gì?</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lastRenderedPageBreak/>
        <w:t>- Ô tô là ph</w:t>
      </w:r>
      <w:r>
        <w:rPr>
          <w:rFonts w:ascii="Times New Roman" w:eastAsia="Times New Roman" w:hAnsi="Times New Roman" w:cs="Times New Roman"/>
          <w:color w:val="333333"/>
          <w:sz w:val="28"/>
          <w:szCs w:val="28"/>
          <w:lang w:val="vi-VN"/>
        </w:rPr>
        <w:t>ương tiện giao thông đường g</w:t>
      </w:r>
      <w:r>
        <w:rPr>
          <w:rFonts w:ascii="Times New Roman" w:eastAsia="Times New Roman" w:hAnsi="Times New Roman" w:cs="Times New Roman"/>
          <w:color w:val="333333"/>
          <w:sz w:val="28"/>
          <w:szCs w:val="28"/>
        </w:rPr>
        <w:t>ì?</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Ngoài xe ô tô các con còn biết những xe nào nữa? (Xe cứu hỏa, xe cứu th</w:t>
      </w:r>
      <w:r>
        <w:rPr>
          <w:rFonts w:ascii="Times New Roman" w:eastAsia="Times New Roman" w:hAnsi="Times New Roman" w:cs="Times New Roman"/>
          <w:color w:val="333333"/>
          <w:sz w:val="28"/>
          <w:szCs w:val="28"/>
          <w:lang w:val="vi-VN"/>
        </w:rPr>
        <w:t>ương, xe cảnh sát...)</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Tất cả những xe mà các con vừa kể đều có số điện thoại khẩn cấp được sắp xếp từ các chữ số mà cô đã cho các con làm quen.</w:t>
      </w:r>
    </w:p>
    <w:p w:rsidR="009C638C" w:rsidRDefault="009C638C" w:rsidP="009C638C">
      <w:pPr>
        <w:pStyle w:val="NormalWeb"/>
        <w:shd w:val="clear" w:color="auto" w:fill="FFFFFF"/>
        <w:ind w:firstLine="720"/>
        <w:rPr>
          <w:color w:val="000000"/>
          <w:sz w:val="28"/>
          <w:szCs w:val="28"/>
          <w:shd w:val="clear" w:color="auto" w:fill="FFFFFF"/>
        </w:rPr>
      </w:pPr>
      <w:r>
        <w:rPr>
          <w:b/>
          <w:bCs/>
          <w:color w:val="000000"/>
          <w:sz w:val="28"/>
          <w:szCs w:val="28"/>
          <w:shd w:val="clear" w:color="auto" w:fill="FFFFFF"/>
          <w:lang w:val="vi-VN"/>
        </w:rPr>
        <w:t>b.</w:t>
      </w:r>
      <w:r>
        <w:rPr>
          <w:b/>
          <w:bCs/>
          <w:color w:val="000000"/>
          <w:sz w:val="28"/>
          <w:szCs w:val="28"/>
          <w:shd w:val="clear" w:color="auto" w:fill="FFFFFF"/>
        </w:rPr>
        <w:t xml:space="preserve"> Hoạt động 2</w:t>
      </w:r>
      <w:r>
        <w:rPr>
          <w:color w:val="000000"/>
          <w:sz w:val="28"/>
          <w:szCs w:val="28"/>
          <w:shd w:val="clear" w:color="auto" w:fill="FFFFFF"/>
        </w:rPr>
        <w:t xml:space="preserve">: </w:t>
      </w:r>
      <w:r>
        <w:rPr>
          <w:b/>
          <w:color w:val="000000"/>
          <w:sz w:val="28"/>
          <w:szCs w:val="28"/>
          <w:shd w:val="clear" w:color="auto" w:fill="FFFFFF"/>
        </w:rPr>
        <w:t>Nội dung trọng tâm.</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b/>
          <w:bCs/>
          <w:color w:val="333333"/>
          <w:sz w:val="28"/>
          <w:szCs w:val="28"/>
          <w:lang/>
        </w:rPr>
        <w:t>a. Ôn số từ 1-</w:t>
      </w:r>
      <w:r>
        <w:rPr>
          <w:rFonts w:ascii="Times New Roman" w:eastAsia="Times New Roman" w:hAnsi="Times New Roman" w:cs="Times New Roman"/>
          <w:b/>
          <w:bCs/>
          <w:color w:val="333333"/>
          <w:sz w:val="28"/>
          <w:szCs w:val="28"/>
          <w:lang w:val="vi-VN"/>
        </w:rPr>
        <w:t>5</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Các con nhìn xem trong rổ có những gì đây?</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Trò ch</w:t>
      </w:r>
      <w:r>
        <w:rPr>
          <w:rFonts w:ascii="Times New Roman" w:eastAsia="Times New Roman" w:hAnsi="Times New Roman" w:cs="Times New Roman"/>
          <w:color w:val="333333"/>
          <w:sz w:val="28"/>
          <w:szCs w:val="28"/>
          <w:lang w:val="vi-VN"/>
        </w:rPr>
        <w:t>ơi: </w:t>
      </w:r>
      <w:r>
        <w:rPr>
          <w:rFonts w:ascii="Times New Roman" w:eastAsia="Times New Roman" w:hAnsi="Times New Roman" w:cs="Times New Roman"/>
          <w:color w:val="333333"/>
          <w:sz w:val="28"/>
          <w:szCs w:val="28"/>
        </w:rPr>
        <w:t>X</w:t>
      </w:r>
      <w:r>
        <w:rPr>
          <w:rFonts w:ascii="Times New Roman" w:eastAsia="Times New Roman" w:hAnsi="Times New Roman" w:cs="Times New Roman"/>
          <w:color w:val="333333"/>
          <w:sz w:val="28"/>
          <w:szCs w:val="28"/>
          <w:lang w:val="vi-VN"/>
        </w:rPr>
        <w:t>ếp số c</w:t>
      </w:r>
      <w:r>
        <w:rPr>
          <w:rFonts w:ascii="Times New Roman" w:eastAsia="Times New Roman" w:hAnsi="Times New Roman" w:cs="Times New Roman"/>
          <w:color w:val="333333"/>
          <w:sz w:val="28"/>
          <w:szCs w:val="28"/>
        </w:rPr>
        <w:t>òn thiếu.</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Cách ch</w:t>
      </w:r>
      <w:r>
        <w:rPr>
          <w:rFonts w:ascii="Times New Roman" w:eastAsia="Times New Roman" w:hAnsi="Times New Roman" w:cs="Times New Roman"/>
          <w:color w:val="333333"/>
          <w:sz w:val="28"/>
          <w:szCs w:val="28"/>
          <w:lang w:val="vi-VN"/>
        </w:rPr>
        <w:t>ơi: Ở trên bảng các con có d</w:t>
      </w:r>
      <w:r>
        <w:rPr>
          <w:rFonts w:ascii="Times New Roman" w:eastAsia="Times New Roman" w:hAnsi="Times New Roman" w:cs="Times New Roman"/>
          <w:color w:val="333333"/>
          <w:sz w:val="28"/>
          <w:szCs w:val="28"/>
        </w:rPr>
        <w:t>ãy số từ 1-</w:t>
      </w:r>
      <w:r>
        <w:rPr>
          <w:rFonts w:ascii="Times New Roman" w:eastAsia="Times New Roman" w:hAnsi="Times New Roman" w:cs="Times New Roman"/>
          <w:color w:val="333333"/>
          <w:sz w:val="28"/>
          <w:szCs w:val="28"/>
          <w:lang w:val="vi-VN"/>
        </w:rPr>
        <w:t>5</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lang w:val="vi-VN"/>
        </w:rPr>
        <w:t>4</w:t>
      </w:r>
      <w:r>
        <w:rPr>
          <w:rFonts w:ascii="Times New Roman" w:eastAsia="Times New Roman" w:hAnsi="Times New Roman" w:cs="Times New Roman"/>
          <w:color w:val="333333"/>
          <w:sz w:val="28"/>
          <w:szCs w:val="28"/>
        </w:rPr>
        <w:t>t), các dãy số từ 1-5 (4t). Trong dãy số đó còn thiếu 1 vài số, nhiệm vụ của các con là phải thêm số để hoàn thành dãy số theo thứ tự từ 1-</w:t>
      </w:r>
      <w:r>
        <w:rPr>
          <w:rFonts w:ascii="Times New Roman" w:eastAsia="Times New Roman" w:hAnsi="Times New Roman" w:cs="Times New Roman"/>
          <w:color w:val="333333"/>
          <w:sz w:val="28"/>
          <w:szCs w:val="28"/>
          <w:lang w:val="vi-VN"/>
        </w:rPr>
        <w:t xml:space="preserve">5 </w:t>
      </w:r>
      <w:r>
        <w:rPr>
          <w:rFonts w:ascii="Times New Roman" w:eastAsia="Times New Roman" w:hAnsi="Times New Roman" w:cs="Times New Roman"/>
          <w:color w:val="333333"/>
          <w:sz w:val="28"/>
          <w:szCs w:val="28"/>
        </w:rPr>
        <w:t>.</w:t>
      </w:r>
    </w:p>
    <w:p w:rsidR="009C638C" w:rsidRDefault="009C638C" w:rsidP="009C638C">
      <w:pPr>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Trong khi trẻ xếp, cô quan sát, h</w:t>
      </w:r>
      <w:r>
        <w:rPr>
          <w:rFonts w:ascii="Times New Roman" w:eastAsia="Times New Roman" w:hAnsi="Times New Roman" w:cs="Times New Roman"/>
          <w:color w:val="333333"/>
          <w:sz w:val="28"/>
          <w:szCs w:val="28"/>
          <w:lang w:val="vi-VN"/>
        </w:rPr>
        <w:t>ướng dẫn trẻ.</w:t>
      </w:r>
    </w:p>
    <w:p w:rsidR="009C638C" w:rsidRDefault="009C638C" w:rsidP="009C638C">
      <w:pPr>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Sau khi trẻ xếp xong cô nhận xét, động viên, khen ngợi trẻ.</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Cô cho trẻ cất thẻ số vào rổ.</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lang/>
        </w:rPr>
        <w:t>b. Ý nghĩa của các con số</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Các con ạ! Khi các con số đứng riêng lẻ thì thể hiện số l</w:t>
      </w:r>
      <w:r>
        <w:rPr>
          <w:rFonts w:ascii="Times New Roman" w:eastAsia="Times New Roman" w:hAnsi="Times New Roman" w:cs="Times New Roman"/>
          <w:color w:val="333333"/>
          <w:sz w:val="28"/>
          <w:szCs w:val="28"/>
          <w:lang w:val="vi-VN"/>
        </w:rPr>
        <w:t>ượng tương ứng nhưng khi chúng ghép lại với nhau th</w:t>
      </w:r>
      <w:r>
        <w:rPr>
          <w:rFonts w:ascii="Times New Roman" w:eastAsia="Times New Roman" w:hAnsi="Times New Roman" w:cs="Times New Roman"/>
          <w:color w:val="333333"/>
          <w:sz w:val="28"/>
          <w:szCs w:val="28"/>
        </w:rPr>
        <w:t>ì sẽ có số l</w:t>
      </w:r>
      <w:r>
        <w:rPr>
          <w:rFonts w:ascii="Times New Roman" w:eastAsia="Times New Roman" w:hAnsi="Times New Roman" w:cs="Times New Roman"/>
          <w:color w:val="333333"/>
          <w:sz w:val="28"/>
          <w:szCs w:val="28"/>
          <w:lang w:val="vi-VN"/>
        </w:rPr>
        <w:t>ượng lớn hơn và mang </w:t>
      </w:r>
      <w:r>
        <w:rPr>
          <w:rFonts w:ascii="Times New Roman" w:eastAsia="Times New Roman" w:hAnsi="Times New Roman" w:cs="Times New Roman"/>
          <w:color w:val="333333"/>
          <w:sz w:val="28"/>
          <w:szCs w:val="28"/>
        </w:rPr>
        <w:t>ý nghĩa khác h</w:t>
      </w:r>
      <w:r>
        <w:rPr>
          <w:rFonts w:ascii="Times New Roman" w:eastAsia="Times New Roman" w:hAnsi="Times New Roman" w:cs="Times New Roman"/>
          <w:color w:val="333333"/>
          <w:sz w:val="28"/>
          <w:szCs w:val="28"/>
          <w:lang w:val="vi-VN"/>
        </w:rPr>
        <w:t>ơn khi chúng đứng một m</w:t>
      </w:r>
      <w:r>
        <w:rPr>
          <w:rFonts w:ascii="Times New Roman" w:eastAsia="Times New Roman" w:hAnsi="Times New Roman" w:cs="Times New Roman"/>
          <w:color w:val="333333"/>
          <w:sz w:val="28"/>
          <w:szCs w:val="28"/>
        </w:rPr>
        <w:t>ình. Và để biết các con số có ý nghĩa như thế nào trong cuộc sống thì hôm nay cô và các con cùng tìm hiểu nhé.</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Cô có một câu chuyện rất hay có tên là “Chuyện của bé Linh”</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lang/>
        </w:rPr>
        <w:t>* Ngày sinh nhật, số điện thoại</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Hôm nay là ngày sinh nhật của Bé Linh, nên Linh được mẹ cho đi chơi ở công viên Sa Pa.</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Các con có biết ngày sinh nhật là ngày gì không?</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Con sinh nhật vào ngày nào?</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Cô thấy có rất nhiều bạn nhớ ngày sinh nhật của mình đấy!</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Chúng ta cùng quay trở lại với câu chuyện của bé Linh nhé!</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Khi đang đi trên đường bé Linh thấy có một bạn không tìm thấy mẹ đang đứng khóc một mình.</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lastRenderedPageBreak/>
        <w:t>- Bé Linh hỏi: Nhà em ở đâu để chị đưa em về?</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Nếu là con con sẽ nói với bé Linh nh</w:t>
      </w:r>
      <w:r>
        <w:rPr>
          <w:rFonts w:ascii="Times New Roman" w:eastAsia="Times New Roman" w:hAnsi="Times New Roman" w:cs="Times New Roman"/>
          <w:color w:val="333333"/>
          <w:sz w:val="28"/>
          <w:szCs w:val="28"/>
          <w:lang w:val="vi-VN"/>
        </w:rPr>
        <w:t>ư thế nào</w:t>
      </w:r>
      <w:r>
        <w:rPr>
          <w:rFonts w:ascii="Times New Roman" w:eastAsia="Times New Roman" w:hAnsi="Times New Roman" w:cs="Times New Roman"/>
          <w:color w:val="333333"/>
          <w:sz w:val="28"/>
          <w:szCs w:val="28"/>
        </w:rPr>
        <w:t> để tìm được mẹ</w:t>
      </w:r>
      <w:r>
        <w:rPr>
          <w:rFonts w:ascii="Times New Roman" w:eastAsia="Times New Roman" w:hAnsi="Times New Roman" w:cs="Times New Roman"/>
          <w:color w:val="333333"/>
          <w:sz w:val="28"/>
          <w:szCs w:val="28"/>
          <w:lang w:val="vi-VN"/>
        </w:rPr>
        <w:t>?</w:t>
      </w:r>
      <w:r>
        <w:rPr>
          <w:rFonts w:ascii="Times New Roman" w:eastAsia="Times New Roman" w:hAnsi="Times New Roman" w:cs="Times New Roman"/>
          <w:color w:val="333333"/>
          <w:sz w:val="28"/>
          <w:szCs w:val="28"/>
        </w:rPr>
        <w:t> Lớp mình bạn nào nhớ số điện thoại của bố mẹ? </w:t>
      </w:r>
      <w:r>
        <w:rPr>
          <w:rFonts w:ascii="Times New Roman" w:eastAsia="Times New Roman" w:hAnsi="Times New Roman" w:cs="Times New Roman"/>
          <w:color w:val="333333"/>
          <w:sz w:val="28"/>
          <w:szCs w:val="28"/>
          <w:lang/>
        </w:rPr>
        <w:t>Cho trẻ lên nói số điện thoại của bố (Mẹ).</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Cô thấy rất rất nhiều bạn lớp mình nhớ số điện thoại của bố mẹ, như vậy nếu các con bị lạc đường hãy nhờ ng</w:t>
      </w:r>
      <w:r>
        <w:rPr>
          <w:rFonts w:ascii="Times New Roman" w:eastAsia="Times New Roman" w:hAnsi="Times New Roman" w:cs="Times New Roman"/>
          <w:color w:val="333333"/>
          <w:sz w:val="28"/>
          <w:szCs w:val="28"/>
          <w:lang w:val="vi-VN"/>
        </w:rPr>
        <w:t>ười gọi điện cho bố mẹ đến đón chúng m</w:t>
      </w:r>
      <w:r>
        <w:rPr>
          <w:rFonts w:ascii="Times New Roman" w:eastAsia="Times New Roman" w:hAnsi="Times New Roman" w:cs="Times New Roman"/>
          <w:color w:val="333333"/>
          <w:sz w:val="28"/>
          <w:szCs w:val="28"/>
        </w:rPr>
        <w:t>ình về nhé. </w:t>
      </w:r>
      <w:r>
        <w:rPr>
          <w:rFonts w:ascii="Times New Roman" w:eastAsia="Times New Roman" w:hAnsi="Times New Roman" w:cs="Times New Roman"/>
          <w:color w:val="333333"/>
          <w:sz w:val="28"/>
          <w:szCs w:val="28"/>
          <w:lang/>
        </w:rPr>
        <w:t>Bạn nhỏ cũng nhớ số điện thoại của mẹ nên được chị Linh nhờ mẹ gọi điện thoại cho mẹ bạn nhỏ đến đón. Mẹ bạn ấy rất vui mừng cảm </w:t>
      </w:r>
      <w:r>
        <w:rPr>
          <w:rFonts w:ascii="Times New Roman" w:eastAsia="Times New Roman" w:hAnsi="Times New Roman" w:cs="Times New Roman"/>
          <w:color w:val="333333"/>
          <w:sz w:val="28"/>
          <w:szCs w:val="28"/>
          <w:lang w:val="vi-VN"/>
        </w:rPr>
        <w:t>ơn </w:t>
      </w:r>
      <w:r>
        <w:rPr>
          <w:rFonts w:ascii="Times New Roman" w:eastAsia="Times New Roman" w:hAnsi="Times New Roman" w:cs="Times New Roman"/>
          <w:color w:val="333333"/>
          <w:sz w:val="28"/>
          <w:szCs w:val="28"/>
        </w:rPr>
        <w:t>Linh</w:t>
      </w:r>
      <w:r>
        <w:rPr>
          <w:rFonts w:ascii="Times New Roman" w:eastAsia="Times New Roman" w:hAnsi="Times New Roman" w:cs="Times New Roman"/>
          <w:color w:val="333333"/>
          <w:sz w:val="28"/>
          <w:szCs w:val="28"/>
          <w:lang w:val="vi-VN"/>
        </w:rPr>
        <w:t>.</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GD: Khi bị lạc ngoài việc nhớ địa chỉ nhà thì điều đặc biệt các con phải nhớ số điện thoại của bố mẹ, để nhờ người gọi điện thoại cho bố mẹ đến đón mình về nhé.</w:t>
      </w:r>
    </w:p>
    <w:p w:rsidR="009C638C" w:rsidRDefault="009C638C" w:rsidP="009C638C">
      <w:pPr>
        <w:spacing w:after="15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lang/>
        </w:rPr>
        <w:t>* Số cảnh sát (113)</w:t>
      </w:r>
    </w:p>
    <w:p w:rsidR="009C638C" w:rsidRDefault="009C638C" w:rsidP="009C638C">
      <w:pPr>
        <w:spacing w:after="150" w:line="240" w:lineRule="auto"/>
        <w:ind w:right="72"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Trên đường đi bạn Linh lại nhìn thấy có 1 người bịt mặt đang giằng co 1 em bé với mẹ của em ấy bạn Linh nghi là em bé sắp bị bắt cóc</w:t>
      </w:r>
      <w:r>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lang/>
        </w:rPr>
        <w:t>Nếu là các con, các con sẽ làm như thế nào?</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Vậy số điện thoại khẩn cấp của các chú cảnh sát là 115 đúng hay sai? Vậy số điện thoại của các chú là bao nhiêu? Số 113 gồm mấy chữ số? Đó là những số nào?</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Cho trẻ đọc theo các hình thức: Tổ, nhóm, cá nhân.</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Các con hãy sắp xếp số điện thoại 113 của các chú cảnh sát nào. Các con nhìn xem mình xếp giống cô ch</w:t>
      </w:r>
      <w:r>
        <w:rPr>
          <w:rFonts w:ascii="Times New Roman" w:eastAsia="Times New Roman" w:hAnsi="Times New Roman" w:cs="Times New Roman"/>
          <w:color w:val="333333"/>
          <w:sz w:val="28"/>
          <w:szCs w:val="28"/>
          <w:lang w:val="vi-VN"/>
        </w:rPr>
        <w:t>ưa</w:t>
      </w:r>
      <w:r>
        <w:rPr>
          <w:rFonts w:ascii="Times New Roman" w:eastAsia="Times New Roman" w:hAnsi="Times New Roman" w:cs="Times New Roman"/>
          <w:color w:val="333333"/>
          <w:sz w:val="28"/>
          <w:szCs w:val="28"/>
        </w:rPr>
        <w:t>?</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Vậy khi nào các con được gọi chú cảnh sát? (Đi lạc, gặp nguy hiểm, bị bắt cóc…)</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Vì bạn Linh rất giỏi nên mẹ bạn ấy đã cho bạn ấy chơi thỏa thích tại công viên đấy</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lang/>
        </w:rPr>
        <w:t>* Số cứu hỏa (114)</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Trên đường về nhà, Linh thấy nhà bác Minh bị cháy bùng bùng, mọi ng</w:t>
      </w:r>
      <w:r>
        <w:rPr>
          <w:rFonts w:ascii="Times New Roman" w:eastAsia="Times New Roman" w:hAnsi="Times New Roman" w:cs="Times New Roman"/>
          <w:color w:val="333333"/>
          <w:sz w:val="28"/>
          <w:szCs w:val="28"/>
          <w:lang w:val="vi-VN"/>
        </w:rPr>
        <w:t>ười đang hốt hoảng dập lửa.</w:t>
      </w:r>
      <w:r>
        <w:rPr>
          <w:rFonts w:ascii="Times New Roman" w:eastAsia="Times New Roman" w:hAnsi="Times New Roman" w:cs="Times New Roman"/>
          <w:color w:val="333333"/>
          <w:sz w:val="28"/>
          <w:szCs w:val="28"/>
        </w:rPr>
        <w:t> Linh vội hỏi mẹ mượn điện thoại</w:t>
      </w:r>
      <w:r>
        <w:rPr>
          <w:rFonts w:ascii="Times New Roman" w:eastAsia="Times New Roman" w:hAnsi="Times New Roman" w:cs="Times New Roman"/>
          <w:color w:val="333333"/>
          <w:sz w:val="28"/>
          <w:szCs w:val="28"/>
          <w:lang w:val="vi-VN"/>
        </w:rPr>
        <w:t>.</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Theo con Linh sẽ gọi điện cho ai?</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Số điện thoại cứu hỏa là bao nhiêu? (2-3 trẻ)</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Số cứu hỏa gồm có mấy chữ số?</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Cho trẻ đọc theo các hình thức: Tổ, nhóm, cá nhân</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Các con hãy xếp số cứu hỏa 114 ra bảng nào.</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lastRenderedPageBreak/>
        <w:t>- Quả đúng như vậy Linh gọi ngay cho các chú lính cứu hỏa 114 đấy</w:t>
      </w:r>
      <w:r>
        <w:rPr>
          <w:rFonts w:ascii="Times New Roman" w:eastAsia="Times New Roman" w:hAnsi="Times New Roman" w:cs="Times New Roman"/>
          <w:color w:val="333333"/>
          <w:sz w:val="28"/>
          <w:szCs w:val="28"/>
          <w:lang w:val="vi-VN"/>
        </w:rPr>
        <w:t>.</w:t>
      </w:r>
      <w:r>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lang/>
        </w:rPr>
        <w:t>Chỉ ít phút sau các chú lính cứu hỏa đã có mặt và dập tắt đám cháy, gia đình bác Minh cảm </w:t>
      </w:r>
      <w:r>
        <w:rPr>
          <w:rFonts w:ascii="Times New Roman" w:eastAsia="Times New Roman" w:hAnsi="Times New Roman" w:cs="Times New Roman"/>
          <w:color w:val="333333"/>
          <w:sz w:val="28"/>
          <w:szCs w:val="28"/>
          <w:lang w:val="vi-VN"/>
        </w:rPr>
        <w:t>ơn </w:t>
      </w:r>
      <w:r>
        <w:rPr>
          <w:rFonts w:ascii="Times New Roman" w:eastAsia="Times New Roman" w:hAnsi="Times New Roman" w:cs="Times New Roman"/>
          <w:color w:val="333333"/>
          <w:sz w:val="28"/>
          <w:szCs w:val="28"/>
        </w:rPr>
        <w:t>Linh</w:t>
      </w:r>
      <w:r>
        <w:rPr>
          <w:rFonts w:ascii="Times New Roman" w:eastAsia="Times New Roman" w:hAnsi="Times New Roman" w:cs="Times New Roman"/>
          <w:color w:val="333333"/>
          <w:sz w:val="28"/>
          <w:szCs w:val="28"/>
          <w:lang w:val="vi-VN"/>
        </w:rPr>
        <w:t> rất nhiều.</w:t>
      </w:r>
    </w:p>
    <w:p w:rsidR="009C638C" w:rsidRDefault="009C638C" w:rsidP="009C638C">
      <w:pPr>
        <w:spacing w:after="15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Các con thấy bạn Linh nh</w:t>
      </w:r>
      <w:r>
        <w:rPr>
          <w:rFonts w:ascii="Times New Roman" w:eastAsia="Times New Roman" w:hAnsi="Times New Roman" w:cs="Times New Roman"/>
          <w:color w:val="333333"/>
          <w:sz w:val="28"/>
          <w:szCs w:val="28"/>
          <w:lang w:val="vi-VN"/>
        </w:rPr>
        <w:t>ư thế nào?</w:t>
      </w:r>
    </w:p>
    <w:p w:rsidR="009C638C" w:rsidRDefault="009C638C" w:rsidP="009C638C">
      <w:pPr>
        <w:spacing w:after="15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Vì bạn Linh rất ngoan và thông minh và hôm nay là sinh nhật bạn Linh nữa nên cô và các bạn hãy dành cho bạn Linh 1 bất ngờ nhé!</w:t>
      </w:r>
    </w:p>
    <w:p w:rsidR="009C638C" w:rsidRDefault="009C638C" w:rsidP="009C638C">
      <w:pPr>
        <w:spacing w:after="15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Hát “Chúc mừng sinh nhật” và tặng quà cho bạn Linh.</w:t>
      </w:r>
    </w:p>
    <w:p w:rsidR="009C638C" w:rsidRDefault="009C638C" w:rsidP="009C638C">
      <w:pPr>
        <w:spacing w:after="15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Chúng ta tiếp tục câu chuyện của bạn Linh nhé</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lang/>
        </w:rPr>
        <w:t>* Số cấp cứu (115)</w:t>
      </w:r>
    </w:p>
    <w:p w:rsidR="009C638C" w:rsidRDefault="009C638C" w:rsidP="009C638C">
      <w:pPr>
        <w:spacing w:after="150" w:line="240" w:lineRule="auto"/>
        <w:ind w:right="72"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Trong đám cháy không may làm cho bác Hương vợ bác Minh bị th</w:t>
      </w:r>
      <w:r>
        <w:rPr>
          <w:rFonts w:ascii="Times New Roman" w:eastAsia="Times New Roman" w:hAnsi="Times New Roman" w:cs="Times New Roman"/>
          <w:color w:val="333333"/>
          <w:sz w:val="28"/>
          <w:szCs w:val="28"/>
          <w:lang w:val="vi-VN"/>
        </w:rPr>
        <w:t>ương, cả nhà lo sợ không biết làm thế nào, theo các con </w:t>
      </w:r>
      <w:r>
        <w:rPr>
          <w:rFonts w:ascii="Times New Roman" w:eastAsia="Times New Roman" w:hAnsi="Times New Roman" w:cs="Times New Roman"/>
          <w:color w:val="333333"/>
          <w:sz w:val="28"/>
          <w:szCs w:val="28"/>
        </w:rPr>
        <w:t>bạn Linh </w:t>
      </w:r>
      <w:r>
        <w:rPr>
          <w:rFonts w:ascii="Times New Roman" w:eastAsia="Times New Roman" w:hAnsi="Times New Roman" w:cs="Times New Roman"/>
          <w:color w:val="333333"/>
          <w:sz w:val="28"/>
          <w:szCs w:val="28"/>
          <w:lang/>
        </w:rPr>
        <w:t>sẽ làm như thế nào để giúp bác hương? Phải gọi cho xe gì?</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Vậy số điện thoại cứu thương là bao nhiêu?</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Cho 1 trẻ lên thao tác trên bảng.</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Bạn xếp đúng chưa? Số 115 gồm mấy chữ số?</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Cho trẻ đọc theo các hình thức</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Các con hãy xếp số 115 ra bảng nào.</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Nhờ có bạn Linh nhanh trí gọi xe cứu thương mà bác Hương đã được chữa trị kịp thời nên không vấn đề gì, các bạn thấy bạn Linh có giỏi không?</w:t>
      </w:r>
    </w:p>
    <w:p w:rsidR="009C638C" w:rsidRDefault="009C638C" w:rsidP="009C638C">
      <w:pPr>
        <w:spacing w:after="15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Giáo dục: Bạn Linh rất thông minh, ngoan nữa Linh đã biết giúp đỡ người khác khi gặp khó khăn. Vậy các con học tập bạn Linh nhé.</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Hôm nay cô dạy các bạn điều gì?</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Con số có ý nghĩa như thế nào trong cuộc sống hàng ngày?</w:t>
      </w:r>
    </w:p>
    <w:p w:rsidR="009C638C" w:rsidRDefault="009C638C" w:rsidP="009C638C">
      <w:pPr>
        <w:spacing w:after="150" w:line="240" w:lineRule="auto"/>
        <w:ind w:right="72"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Cô khái quát: Con số có ý nghĩa rất quan trọng trong cuộc sống hàng ngày đấy các bạn ạ, khi các con số đứng riêng lẻ thì nó biểu thị số l</w:t>
      </w:r>
      <w:r>
        <w:rPr>
          <w:rFonts w:ascii="Times New Roman" w:eastAsia="Times New Roman" w:hAnsi="Times New Roman" w:cs="Times New Roman"/>
          <w:color w:val="333333"/>
          <w:sz w:val="28"/>
          <w:szCs w:val="28"/>
          <w:lang w:val="vi-VN"/>
        </w:rPr>
        <w:t>ượng tương ứng nhưng khi chúng ghép lại với nhau th</w:t>
      </w:r>
      <w:r>
        <w:rPr>
          <w:rFonts w:ascii="Times New Roman" w:eastAsia="Times New Roman" w:hAnsi="Times New Roman" w:cs="Times New Roman"/>
          <w:color w:val="333333"/>
          <w:sz w:val="28"/>
          <w:szCs w:val="28"/>
        </w:rPr>
        <w:t>ì có ý nghĩa rất to lớn đó là tạo thành những số điện thoại khẩn cấp khi gặp sự cố trong cuộc sống như 113, 114, 115... Ngoài ra, nó còn có ý nghĩa tạo thành số nhà, số điện thoại gia đình, biển số xe, giá trị của tờ tiền, ngày tháng trên đốc lịch, số trang sách, vở không những vậy mà nó còn l</w:t>
      </w:r>
      <w:r>
        <w:rPr>
          <w:rFonts w:ascii="Times New Roman" w:eastAsia="Times New Roman" w:hAnsi="Times New Roman" w:cs="Times New Roman"/>
          <w:color w:val="333333"/>
          <w:sz w:val="28"/>
          <w:szCs w:val="28"/>
          <w:lang w:val="vi-VN"/>
        </w:rPr>
        <w:t>ưu giữ kỹ niệm ngày sinh, tạo nên giờ trên đồng hồ…..</w:t>
      </w:r>
      <w:r>
        <w:rPr>
          <w:rFonts w:ascii="Times New Roman" w:eastAsia="Times New Roman" w:hAnsi="Times New Roman" w:cs="Times New Roman"/>
          <w:color w:val="333333"/>
          <w:sz w:val="28"/>
          <w:szCs w:val="28"/>
          <w:lang/>
        </w:rPr>
        <w:t>Còn rất nhiều ý nghĩa khác nữa, giờ học sau cô và các bạn lại tiếp tục tìm hiểu nhé.</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lang/>
        </w:rPr>
        <w:t>* Cho trẻ thực hành</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lastRenderedPageBreak/>
        <w:t>- Trong rổ của các con cô đã chuẩn bị rất nhiều các con số đáng yêu đấy! Các con hãy dùng những số này để xếp thành các số điện thoại khẩn cấp, số điện thoại, hay ngày sinh nhật mà con thích (Sau khi trẻ xếp xong cô hỏi trẻ về ý nghĩa của các con số mà trẻ xếp)</w:t>
      </w:r>
    </w:p>
    <w:p w:rsidR="009C638C" w:rsidRDefault="009C638C" w:rsidP="009C638C">
      <w:pPr>
        <w:spacing w:after="15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Cô cho trẻ cất thẻ số vào rổ. Hỏi trẻ tên bài học.</w:t>
      </w:r>
    </w:p>
    <w:p w:rsidR="009C638C" w:rsidRDefault="009C638C" w:rsidP="009C638C">
      <w:pPr>
        <w:spacing w:after="150" w:line="240" w:lineRule="auto"/>
        <w:ind w:lef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GD: Các bạn có được tự ý gọi điện đến các số khẩn cấp không? Vì sao? Vậy khi nào thì cần gọi?</w:t>
      </w:r>
    </w:p>
    <w:p w:rsidR="009C638C" w:rsidRDefault="009C638C" w:rsidP="009C638C">
      <w:pPr>
        <w:spacing w:after="150" w:line="240" w:lineRule="auto"/>
        <w:ind w:right="72" w:firstLine="72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lang w:val="vi-VN"/>
        </w:rPr>
        <w:t xml:space="preserve">* </w:t>
      </w:r>
      <w:r>
        <w:rPr>
          <w:rFonts w:ascii="Times New Roman" w:eastAsia="Times New Roman" w:hAnsi="Times New Roman" w:cs="Times New Roman"/>
          <w:b/>
          <w:bCs/>
          <w:color w:val="333333"/>
          <w:sz w:val="28"/>
          <w:szCs w:val="28"/>
          <w:lang/>
        </w:rPr>
        <w:t xml:space="preserve">Hoạt động 3: </w:t>
      </w:r>
      <w:r>
        <w:rPr>
          <w:rFonts w:ascii="Times New Roman" w:eastAsia="Times New Roman" w:hAnsi="Times New Roman" w:cs="Times New Roman"/>
          <w:b/>
          <w:bCs/>
          <w:color w:val="333333"/>
          <w:sz w:val="28"/>
          <w:szCs w:val="28"/>
          <w:lang w:val="vi-VN"/>
        </w:rPr>
        <w:t xml:space="preserve"> Trò chơi củng cố: </w:t>
      </w:r>
      <w:r>
        <w:rPr>
          <w:rFonts w:ascii="Times New Roman" w:eastAsia="Times New Roman" w:hAnsi="Times New Roman" w:cs="Times New Roman"/>
          <w:b/>
          <w:bCs/>
          <w:color w:val="333333"/>
          <w:sz w:val="28"/>
          <w:szCs w:val="28"/>
          <w:lang/>
        </w:rPr>
        <w:t>Luyện tập.</w:t>
      </w:r>
    </w:p>
    <w:p w:rsidR="009C638C" w:rsidRDefault="009C638C" w:rsidP="009C638C">
      <w:pPr>
        <w:spacing w:after="150" w:line="240" w:lineRule="auto"/>
        <w:ind w:right="72" w:firstLine="720"/>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lang/>
        </w:rPr>
        <w:t>- Trò ch</w:t>
      </w:r>
      <w:r>
        <w:rPr>
          <w:rFonts w:ascii="Times New Roman" w:eastAsia="Times New Roman" w:hAnsi="Times New Roman" w:cs="Times New Roman"/>
          <w:b/>
          <w:bCs/>
          <w:i/>
          <w:iCs/>
          <w:color w:val="333333"/>
          <w:sz w:val="28"/>
          <w:szCs w:val="28"/>
          <w:lang w:val="vi-VN"/>
        </w:rPr>
        <w:t>ơi </w:t>
      </w:r>
      <w:r>
        <w:rPr>
          <w:rFonts w:ascii="Times New Roman" w:eastAsia="Times New Roman" w:hAnsi="Times New Roman" w:cs="Times New Roman"/>
          <w:b/>
          <w:bCs/>
          <w:i/>
          <w:iCs/>
          <w:color w:val="333333"/>
          <w:sz w:val="28"/>
          <w:szCs w:val="28"/>
        </w:rPr>
        <w:t>1</w:t>
      </w:r>
      <w:r>
        <w:rPr>
          <w:rFonts w:ascii="Times New Roman" w:eastAsia="Times New Roman" w:hAnsi="Times New Roman" w:cs="Times New Roman"/>
          <w:b/>
          <w:bCs/>
          <w:i/>
          <w:iCs/>
          <w:color w:val="333333"/>
          <w:sz w:val="28"/>
          <w:szCs w:val="28"/>
          <w:lang w:val="vi-VN"/>
        </w:rPr>
        <w:t>: </w:t>
      </w:r>
      <w:r>
        <w:rPr>
          <w:rFonts w:ascii="Times New Roman" w:eastAsia="Times New Roman" w:hAnsi="Times New Roman" w:cs="Times New Roman"/>
          <w:b/>
          <w:bCs/>
          <w:i/>
          <w:iCs/>
          <w:color w:val="333333"/>
          <w:sz w:val="28"/>
          <w:szCs w:val="28"/>
        </w:rPr>
        <w:t>Thi xem ai nhanh</w:t>
      </w:r>
      <w:r>
        <w:rPr>
          <w:rFonts w:ascii="Times New Roman" w:eastAsia="Times New Roman" w:hAnsi="Times New Roman" w:cs="Times New Roman"/>
          <w:b/>
          <w:bCs/>
          <w:i/>
          <w:iCs/>
          <w:color w:val="333333"/>
          <w:sz w:val="28"/>
          <w:szCs w:val="28"/>
          <w:lang w:val="vi-VN"/>
        </w:rPr>
        <w:t>.</w:t>
      </w:r>
    </w:p>
    <w:p w:rsidR="009C638C" w:rsidRDefault="009C638C" w:rsidP="009C638C">
      <w:pPr>
        <w:spacing w:after="150" w:line="240" w:lineRule="auto"/>
        <w:ind w:right="72"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Cách ch</w:t>
      </w:r>
      <w:r>
        <w:rPr>
          <w:rFonts w:ascii="Times New Roman" w:eastAsia="Times New Roman" w:hAnsi="Times New Roman" w:cs="Times New Roman"/>
          <w:color w:val="333333"/>
          <w:sz w:val="28"/>
          <w:szCs w:val="28"/>
          <w:lang w:val="vi-VN"/>
        </w:rPr>
        <w:t>ơi: Cô chuẩn bị </w:t>
      </w:r>
      <w:r>
        <w:rPr>
          <w:rFonts w:ascii="Times New Roman" w:eastAsia="Times New Roman" w:hAnsi="Times New Roman" w:cs="Times New Roman"/>
          <w:color w:val="333333"/>
          <w:sz w:val="28"/>
          <w:szCs w:val="28"/>
        </w:rPr>
        <w:t>các số điện thoại khẩn cấp là 113, 114, 115, nhiệm vụ của các bạn là khi cô giơ tranh về hình ảnh gì các bạn phải xếp số điện thoại tương ứng với hình ảnh đó ra bảng và dơ lên cho cô giáo kiểm tra.</w:t>
      </w:r>
    </w:p>
    <w:p w:rsidR="009C638C" w:rsidRDefault="009C638C" w:rsidP="009C638C">
      <w:pPr>
        <w:spacing w:after="150" w:line="240" w:lineRule="auto"/>
        <w:ind w:right="72"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chơi: Bạn nào giơ sai là sẽ hát 1 bài nhé</w:t>
      </w:r>
    </w:p>
    <w:p w:rsidR="009C638C" w:rsidRDefault="009C638C" w:rsidP="009C638C">
      <w:pPr>
        <w:spacing w:after="150" w:line="240" w:lineRule="auto"/>
        <w:ind w:right="72"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Cô tổ chức cho trẻ chơi 2-3 lần</w:t>
      </w:r>
    </w:p>
    <w:p w:rsidR="009C638C" w:rsidRDefault="009C638C" w:rsidP="009C638C">
      <w:pPr>
        <w:spacing w:after="150" w:line="240" w:lineRule="auto"/>
        <w:ind w:right="72" w:firstLine="720"/>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lang/>
        </w:rPr>
        <w:t>- Trò ch</w:t>
      </w:r>
      <w:r>
        <w:rPr>
          <w:rFonts w:ascii="Times New Roman" w:eastAsia="Times New Roman" w:hAnsi="Times New Roman" w:cs="Times New Roman"/>
          <w:b/>
          <w:bCs/>
          <w:i/>
          <w:iCs/>
          <w:color w:val="333333"/>
          <w:sz w:val="28"/>
          <w:szCs w:val="28"/>
          <w:lang w:val="vi-VN"/>
        </w:rPr>
        <w:t>ơi 2: Về</w:t>
      </w:r>
      <w:r>
        <w:rPr>
          <w:rFonts w:ascii="Times New Roman" w:eastAsia="Times New Roman" w:hAnsi="Times New Roman" w:cs="Times New Roman"/>
          <w:b/>
          <w:bCs/>
          <w:i/>
          <w:iCs/>
          <w:color w:val="333333"/>
          <w:sz w:val="28"/>
          <w:szCs w:val="28"/>
        </w:rPr>
        <w:t> đúng</w:t>
      </w:r>
      <w:r>
        <w:rPr>
          <w:rFonts w:ascii="Times New Roman" w:eastAsia="Times New Roman" w:hAnsi="Times New Roman" w:cs="Times New Roman"/>
          <w:b/>
          <w:bCs/>
          <w:i/>
          <w:iCs/>
          <w:color w:val="333333"/>
          <w:sz w:val="28"/>
          <w:szCs w:val="28"/>
          <w:lang w:val="vi-VN"/>
        </w:rPr>
        <w:t> bến</w:t>
      </w:r>
      <w:r>
        <w:rPr>
          <w:rFonts w:ascii="Times New Roman" w:eastAsia="Times New Roman" w:hAnsi="Times New Roman" w:cs="Times New Roman"/>
          <w:b/>
          <w:bCs/>
          <w:i/>
          <w:iCs/>
          <w:color w:val="333333"/>
          <w:sz w:val="28"/>
          <w:szCs w:val="28"/>
        </w:rPr>
        <w:t>.</w:t>
      </w:r>
    </w:p>
    <w:p w:rsidR="009C638C" w:rsidRDefault="009C638C" w:rsidP="009C638C">
      <w:pPr>
        <w:spacing w:after="150" w:line="240" w:lineRule="auto"/>
        <w:ind w:right="72"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rPr>
        <w:t>+ Cách ch</w:t>
      </w:r>
      <w:r>
        <w:rPr>
          <w:rFonts w:ascii="Times New Roman" w:eastAsia="Times New Roman" w:hAnsi="Times New Roman" w:cs="Times New Roman"/>
          <w:color w:val="333333"/>
          <w:sz w:val="28"/>
          <w:szCs w:val="28"/>
          <w:lang w:val="vi-VN"/>
        </w:rPr>
        <w:t>ơi: Cô phát cho mỗi trẻ 1 số điện thoại khẩn cấp</w:t>
      </w:r>
      <w:r>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lang w:val="vi-VN"/>
        </w:rPr>
        <w:t>(Cứu thương, chữa cháy, cảnh sát). Ở 3 góc của lớp sẽ có 3 h</w:t>
      </w:r>
      <w:r>
        <w:rPr>
          <w:rFonts w:ascii="Times New Roman" w:eastAsia="Times New Roman" w:hAnsi="Times New Roman" w:cs="Times New Roman"/>
          <w:color w:val="333333"/>
          <w:sz w:val="28"/>
          <w:szCs w:val="28"/>
        </w:rPr>
        <w:t>ình ảnh t</w:t>
      </w:r>
      <w:r>
        <w:rPr>
          <w:rFonts w:ascii="Times New Roman" w:eastAsia="Times New Roman" w:hAnsi="Times New Roman" w:cs="Times New Roman"/>
          <w:color w:val="333333"/>
          <w:sz w:val="28"/>
          <w:szCs w:val="28"/>
          <w:lang w:val="vi-VN"/>
        </w:rPr>
        <w:t>ương ứng với các số điện thoại đó. Các con sẽ vừa đi vừa hát, lúc nào nghe hiệu lệnh</w:t>
      </w:r>
      <w:r>
        <w:rPr>
          <w:rFonts w:ascii="Times New Roman" w:eastAsia="Times New Roman" w:hAnsi="Times New Roman" w:cs="Times New Roman"/>
          <w:color w:val="333333"/>
          <w:sz w:val="28"/>
          <w:szCs w:val="28"/>
        </w:rPr>
        <w:t> “Về bến, về bến”</w:t>
      </w:r>
      <w:r>
        <w:rPr>
          <w:rFonts w:ascii="Times New Roman" w:eastAsia="Times New Roman" w:hAnsi="Times New Roman" w:cs="Times New Roman"/>
          <w:color w:val="333333"/>
          <w:sz w:val="28"/>
          <w:szCs w:val="28"/>
          <w:lang w:val="vi-VN"/>
        </w:rPr>
        <w:t> các con chạy về phía h</w:t>
      </w:r>
      <w:r>
        <w:rPr>
          <w:rFonts w:ascii="Times New Roman" w:eastAsia="Times New Roman" w:hAnsi="Times New Roman" w:cs="Times New Roman"/>
          <w:color w:val="333333"/>
          <w:sz w:val="28"/>
          <w:szCs w:val="28"/>
        </w:rPr>
        <w:t>ình ảnh là chủ nhân của số điện thoại mà con cầm trên tay.</w:t>
      </w:r>
    </w:p>
    <w:p w:rsidR="009C638C" w:rsidRDefault="009C638C" w:rsidP="009C638C">
      <w:pPr>
        <w:spacing w:after="150" w:line="240" w:lineRule="auto"/>
        <w:ind w:right="72"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chơi: Bạn nào tìm không đúng bến thì bạn đó phải nhảy lò cò quanh lớp 1 vòng nhé.</w:t>
      </w:r>
    </w:p>
    <w:p w:rsidR="009C638C" w:rsidRDefault="009C638C" w:rsidP="009C638C">
      <w:pPr>
        <w:spacing w:after="150" w:line="240" w:lineRule="auto"/>
        <w:ind w:right="72"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Cô tổ chức cho trẻ chơi 2-3 lần</w:t>
      </w:r>
    </w:p>
    <w:p w:rsidR="009C638C" w:rsidRDefault="009C638C" w:rsidP="009C638C">
      <w:pPr>
        <w:spacing w:after="0"/>
        <w:ind w:firstLine="720"/>
        <w:rPr>
          <w:rFonts w:ascii="Times New Roman" w:hAnsi="Times New Roman" w:cs="Times New Roman"/>
          <w:b/>
          <w:sz w:val="28"/>
          <w:szCs w:val="28"/>
          <w:lang w:val="vi-VN"/>
        </w:rPr>
      </w:pPr>
      <w:r>
        <w:rPr>
          <w:rFonts w:ascii="Times New Roman" w:hAnsi="Times New Roman" w:cs="Times New Roman"/>
          <w:b/>
          <w:sz w:val="28"/>
          <w:szCs w:val="28"/>
          <w:lang w:val="vi-VN"/>
        </w:rPr>
        <w:t>*</w:t>
      </w:r>
      <w:r>
        <w:rPr>
          <w:rFonts w:ascii="Times New Roman" w:hAnsi="Times New Roman" w:cs="Times New Roman"/>
          <w:b/>
          <w:sz w:val="28"/>
          <w:szCs w:val="28"/>
          <w:lang w:val="vi-VN"/>
        </w:rPr>
        <w:t>Kết thúc</w:t>
      </w:r>
      <w:r>
        <w:rPr>
          <w:rFonts w:ascii="Times New Roman" w:hAnsi="Times New Roman" w:cs="Times New Roman"/>
          <w:b/>
          <w:sz w:val="28"/>
          <w:szCs w:val="28"/>
        </w:rPr>
        <w:t xml:space="preserve"> hoạt động</w:t>
      </w:r>
    </w:p>
    <w:p w:rsidR="009C638C" w:rsidRDefault="009C638C" w:rsidP="009C638C">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Cho trẻ đi vòng tròng vừa hát ra ngoài.</w:t>
      </w:r>
    </w:p>
    <w:p w:rsidR="009C638C" w:rsidRDefault="009C638C" w:rsidP="009C638C">
      <w:pPr>
        <w:spacing w:after="0" w:line="240" w:lineRule="auto"/>
        <w:rPr>
          <w:rFonts w:ascii="Times New Roman" w:hAnsi="Times New Roman" w:cs="Times New Roman"/>
          <w:b/>
          <w:sz w:val="28"/>
          <w:szCs w:val="28"/>
          <w:u w:val="single"/>
          <w:lang w:val="vi-VN"/>
        </w:rPr>
      </w:pP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VI. </w:t>
      </w:r>
      <w:r>
        <w:rPr>
          <w:rFonts w:ascii="Times New Roman" w:hAnsi="Times New Roman" w:cs="Times New Roman"/>
          <w:b/>
          <w:sz w:val="28"/>
          <w:szCs w:val="28"/>
          <w:u w:val="single"/>
          <w:lang w:val="vi-VN"/>
        </w:rPr>
        <w:t>HOẠT ĐỘNG GÓC</w:t>
      </w:r>
    </w:p>
    <w:p w:rsidR="009C638C" w:rsidRDefault="009C638C" w:rsidP="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1. </w:t>
      </w:r>
      <w:r>
        <w:rPr>
          <w:rFonts w:ascii="Times New Roman" w:hAnsi="Times New Roman" w:cs="Times New Roman"/>
          <w:b/>
          <w:sz w:val="28"/>
          <w:szCs w:val="28"/>
          <w:lang w:val="pt-BR"/>
        </w:rPr>
        <w:t xml:space="preserve">Góc học tập: </w:t>
      </w:r>
      <w:r>
        <w:rPr>
          <w:rFonts w:ascii="Times New Roman" w:hAnsi="Times New Roman" w:cs="Times New Roman"/>
          <w:sz w:val="28"/>
          <w:szCs w:val="28"/>
          <w:lang w:val="pt-BR"/>
        </w:rPr>
        <w:t xml:space="preserve">Xem tranh ảnh các </w:t>
      </w:r>
      <w:r>
        <w:rPr>
          <w:rFonts w:ascii="Times New Roman" w:eastAsia="SimSun" w:hAnsi="Times New Roman" w:cs="Times New Roman"/>
          <w:sz w:val="28"/>
          <w:szCs w:val="28"/>
          <w:lang w:val="pt-BR"/>
        </w:rPr>
        <w:t>loại PTGT đường bộ.Các đèn tín hiệu giao thông.</w:t>
      </w:r>
    </w:p>
    <w:p w:rsidR="009C638C" w:rsidRDefault="009C638C" w:rsidP="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 Yêu cầu:</w:t>
      </w:r>
      <w:r>
        <w:rPr>
          <w:rFonts w:ascii="Times New Roman" w:eastAsia="SimSun" w:hAnsi="Times New Roman" w:cs="Times New Roman"/>
          <w:sz w:val="28"/>
          <w:szCs w:val="28"/>
          <w:lang w:val="pt-BR"/>
        </w:rPr>
        <w:t xml:space="preserve"> Cháu biết mở tranh về các loại PTGT và các đèn giao thông. </w:t>
      </w:r>
    </w:p>
    <w:p w:rsidR="009C638C" w:rsidRDefault="009C638C" w:rsidP="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 Chuẩn bị:</w:t>
      </w:r>
      <w:r>
        <w:rPr>
          <w:rFonts w:ascii="Times New Roman" w:eastAsia="SimSun" w:hAnsi="Times New Roman" w:cs="Times New Roman"/>
          <w:sz w:val="28"/>
          <w:szCs w:val="28"/>
          <w:lang w:val="pt-BR"/>
        </w:rPr>
        <w:t xml:space="preserve"> Tranh ảnh về các các loại PTGT ,đèn giao thông..</w:t>
      </w:r>
    </w:p>
    <w:p w:rsidR="009C638C" w:rsidRDefault="009C638C" w:rsidP="009C638C">
      <w:pPr>
        <w:suppressAutoHyphens/>
        <w:snapToGrid w:val="0"/>
        <w:spacing w:after="0" w:line="240" w:lineRule="auto"/>
        <w:rPr>
          <w:rFonts w:ascii="Times New Roman" w:hAnsi="Times New Roman" w:cs="Times New Roman"/>
          <w:sz w:val="28"/>
          <w:szCs w:val="28"/>
          <w:lang w:val="pt-BR" w:eastAsia="ar-SA"/>
        </w:rPr>
      </w:pPr>
      <w:r>
        <w:rPr>
          <w:rFonts w:ascii="Times New Roman" w:eastAsia="SimSun" w:hAnsi="Times New Roman" w:cs="Times New Roman"/>
          <w:b/>
          <w:sz w:val="28"/>
          <w:szCs w:val="28"/>
          <w:lang w:val="pt-BR"/>
        </w:rPr>
        <w:t xml:space="preserve">         - Hướng dẫn: </w:t>
      </w:r>
      <w:r>
        <w:rPr>
          <w:rFonts w:ascii="Times New Roman" w:eastAsia="SimSun" w:hAnsi="Times New Roman" w:cs="Times New Roman"/>
          <w:sz w:val="28"/>
          <w:szCs w:val="28"/>
          <w:lang w:val="pt-BR" w:eastAsia="ar-SA"/>
        </w:rPr>
        <w:t xml:space="preserve">Trẻ tự vào góc chơi cô gọi </w:t>
      </w:r>
      <w:r>
        <w:rPr>
          <w:rFonts w:ascii="Times New Roman" w:hAnsi="Times New Roman" w:cs="Times New Roman"/>
          <w:sz w:val="28"/>
          <w:szCs w:val="28"/>
          <w:lang w:val="pt-BR" w:eastAsia="ar-SA"/>
        </w:rPr>
        <w:t xml:space="preserve">ý và </w:t>
      </w:r>
      <w:r>
        <w:rPr>
          <w:rFonts w:ascii="Times New Roman" w:eastAsia="SimSun" w:hAnsi="Times New Roman" w:cs="Times New Roman"/>
          <w:sz w:val="28"/>
          <w:szCs w:val="28"/>
          <w:lang w:val="pt-BR" w:eastAsia="ar-SA"/>
        </w:rPr>
        <w:t>động viên trẻ xem tranh.</w:t>
      </w:r>
    </w:p>
    <w:p w:rsidR="009C638C" w:rsidRDefault="009C638C" w:rsidP="009C638C">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 </w:t>
      </w:r>
      <w:r>
        <w:rPr>
          <w:rFonts w:ascii="Times New Roman" w:eastAsia="SimSun" w:hAnsi="Times New Roman" w:cs="Times New Roman"/>
          <w:sz w:val="28"/>
          <w:szCs w:val="28"/>
          <w:lang w:val="pt-BR"/>
        </w:rPr>
        <w:t xml:space="preserve">Cô gợi hỏi trẻ về nội dung các bức tranh. Đàm thoại cùng trẻ về nội dung các bức tranh.Tham gia chơi cùng trẻ, gợi </w:t>
      </w:r>
      <w:r>
        <w:rPr>
          <w:rFonts w:ascii="Times New Roman" w:hAnsi="Times New Roman" w:cs="Times New Roman"/>
          <w:sz w:val="28"/>
          <w:szCs w:val="28"/>
          <w:lang w:val="pt-BR"/>
        </w:rPr>
        <w:t xml:space="preserve">ý cho trẻ nêu ích lợi của PTGT </w:t>
      </w:r>
      <w:r>
        <w:rPr>
          <w:rFonts w:ascii="Times New Roman" w:eastAsia="SimSun" w:hAnsi="Times New Roman" w:cs="Times New Roman"/>
          <w:sz w:val="28"/>
          <w:szCs w:val="28"/>
          <w:lang w:val="pt-BR"/>
        </w:rPr>
        <w:t>đèn tín hiệu giao thông giúp cho ta đị lại dễ dàng.</w:t>
      </w:r>
    </w:p>
    <w:p w:rsidR="009C638C" w:rsidRDefault="009C638C" w:rsidP="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2. </w:t>
      </w:r>
      <w:r>
        <w:rPr>
          <w:rFonts w:ascii="Times New Roman" w:hAnsi="Times New Roman" w:cs="Times New Roman"/>
          <w:b/>
          <w:sz w:val="28"/>
          <w:szCs w:val="28"/>
          <w:lang w:val="pt-BR"/>
        </w:rPr>
        <w:t>Góc xây dựng:</w:t>
      </w:r>
      <w:r>
        <w:rPr>
          <w:rFonts w:ascii="Times New Roman" w:hAnsi="Times New Roman" w:cs="Times New Roman"/>
          <w:sz w:val="28"/>
          <w:szCs w:val="28"/>
          <w:lang w:val="pt-BR"/>
        </w:rPr>
        <w:t>Xây bến xe.</w:t>
      </w:r>
    </w:p>
    <w:p w:rsidR="009C638C" w:rsidRDefault="009C638C" w:rsidP="009C638C">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xml:space="preserve">          - </w:t>
      </w:r>
      <w:r>
        <w:rPr>
          <w:rFonts w:ascii="Times New Roman" w:hAnsi="Times New Roman" w:cs="Times New Roman"/>
          <w:b/>
          <w:sz w:val="28"/>
          <w:szCs w:val="28"/>
          <w:lang w:val="pt-BR"/>
        </w:rPr>
        <w:t xml:space="preserve">Chuẩn bị: </w:t>
      </w:r>
      <w:r>
        <w:rPr>
          <w:rFonts w:ascii="Times New Roman" w:hAnsi="Times New Roman" w:cs="Times New Roman"/>
          <w:sz w:val="28"/>
          <w:szCs w:val="28"/>
          <w:lang w:val="pt-BR"/>
        </w:rPr>
        <w:t>Các khối, hình bằng nhựa, các loại xe…</w:t>
      </w:r>
    </w:p>
    <w:p w:rsidR="009C638C" w:rsidRDefault="009C638C" w:rsidP="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rPr>
        <w:t xml:space="preserve">          </w:t>
      </w:r>
      <w:r>
        <w:rPr>
          <w:rFonts w:ascii="Times New Roman" w:hAnsi="Times New Roman" w:cs="Times New Roman"/>
          <w:b/>
          <w:sz w:val="28"/>
          <w:szCs w:val="28"/>
          <w:lang w:val="vi-VN"/>
        </w:rPr>
        <w:t>3</w:t>
      </w:r>
      <w:r>
        <w:rPr>
          <w:rFonts w:ascii="Times New Roman" w:hAnsi="Times New Roman" w:cs="Times New Roman"/>
          <w:b/>
          <w:sz w:val="28"/>
          <w:szCs w:val="28"/>
        </w:rPr>
        <w:t xml:space="preserve">. </w:t>
      </w:r>
      <w:r>
        <w:rPr>
          <w:rFonts w:ascii="Times New Roman" w:hAnsi="Times New Roman" w:cs="Times New Roman"/>
          <w:b/>
          <w:sz w:val="28"/>
          <w:szCs w:val="28"/>
          <w:lang w:val="pt-BR"/>
        </w:rPr>
        <w:t>Góc phân vai</w:t>
      </w:r>
      <w:r>
        <w:rPr>
          <w:rFonts w:ascii="Times New Roman" w:hAnsi="Times New Roman" w:cs="Times New Roman"/>
          <w:sz w:val="28"/>
          <w:szCs w:val="28"/>
          <w:lang w:val="pt-BR"/>
        </w:rPr>
        <w:t>: Công an giao thông.</w:t>
      </w:r>
    </w:p>
    <w:p w:rsidR="009C638C" w:rsidRDefault="009C638C" w:rsidP="009C638C">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 xml:space="preserve">Các loại xe </w:t>
      </w:r>
      <w:r>
        <w:rPr>
          <w:rFonts w:ascii="Times New Roman" w:hAnsi="Times New Roman" w:cs="Times New Roman"/>
          <w:sz w:val="28"/>
          <w:szCs w:val="28"/>
          <w:lang w:val="vi-VN"/>
        </w:rPr>
        <w:t>...</w:t>
      </w:r>
      <w:r>
        <w:rPr>
          <w:rFonts w:ascii="Times New Roman" w:eastAsia="SimSun" w:hAnsi="Times New Roman" w:cs="Times New Roman"/>
          <w:sz w:val="28"/>
          <w:szCs w:val="28"/>
          <w:lang w:val="pt-BR"/>
        </w:rPr>
        <w:t>Các loại đèn giao thông.</w:t>
      </w:r>
    </w:p>
    <w:p w:rsidR="009C638C" w:rsidRDefault="009C638C" w:rsidP="009C638C">
      <w:pPr>
        <w:spacing w:after="0" w:line="240" w:lineRule="auto"/>
        <w:jc w:val="both"/>
        <w:rPr>
          <w:rFonts w:ascii="Times New Roman" w:hAnsi="Times New Roman" w:cs="Times New Roman"/>
          <w:b/>
          <w:sz w:val="28"/>
          <w:szCs w:val="28"/>
          <w:lang w:val="pt-BR"/>
        </w:rPr>
      </w:pPr>
      <w:r>
        <w:rPr>
          <w:rFonts w:ascii="Times New Roman" w:eastAsia="SimSun" w:hAnsi="Times New Roman" w:cs="Times New Roman"/>
          <w:b/>
          <w:sz w:val="28"/>
          <w:szCs w:val="28"/>
          <w:lang w:val="pt-BR"/>
        </w:rPr>
        <w:t xml:space="preserve">        4. Góc nghệ thuật:</w:t>
      </w:r>
      <w:r>
        <w:rPr>
          <w:rFonts w:ascii="Times New Roman" w:hAnsi="Times New Roman" w:cs="Times New Roman"/>
          <w:b/>
          <w:sz w:val="28"/>
          <w:szCs w:val="28"/>
          <w:lang w:val="vi-VN"/>
        </w:rPr>
        <w:t xml:space="preserve"> </w:t>
      </w:r>
      <w:r>
        <w:rPr>
          <w:rFonts w:ascii="Times New Roman" w:eastAsia="SimSun" w:hAnsi="Times New Roman" w:cs="Times New Roman"/>
          <w:b/>
          <w:sz w:val="28"/>
          <w:szCs w:val="28"/>
          <w:lang w:val="pt-BR"/>
        </w:rPr>
        <w:t>Dán đèn giao thông.</w:t>
      </w:r>
    </w:p>
    <w:p w:rsidR="009C638C" w:rsidRDefault="009C638C" w:rsidP="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 Chuẩn bị:</w:t>
      </w:r>
      <w:r>
        <w:rPr>
          <w:rFonts w:ascii="Times New Roman" w:hAnsi="Times New Roman" w:cs="Times New Roman"/>
          <w:sz w:val="28"/>
          <w:szCs w:val="28"/>
          <w:lang w:val="pt-BR"/>
        </w:rPr>
        <w:t xml:space="preserve"> Giấy A4 giấy màu.</w:t>
      </w:r>
    </w:p>
    <w:p w:rsidR="009C638C" w:rsidRDefault="009C638C" w:rsidP="009C638C">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5. Góc thiên nhiên:</w:t>
      </w:r>
      <w:r>
        <w:rPr>
          <w:rFonts w:ascii="Times New Roman" w:eastAsia="SimSun" w:hAnsi="Times New Roman" w:cs="Times New Roman"/>
          <w:sz w:val="28"/>
          <w:szCs w:val="28"/>
          <w:lang w:val="pt-BR"/>
        </w:rPr>
        <w:t xml:space="preserve"> Chăm sóc cây xanh,chăm sóc vườn rau.</w:t>
      </w:r>
    </w:p>
    <w:p w:rsidR="009C638C" w:rsidRDefault="009C638C" w:rsidP="009C638C">
      <w:pPr>
        <w:spacing w:after="0" w:line="240" w:lineRule="auto"/>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         + Chuẩn bị: đồ dùng đồ chơi tưới cây,nhổ cỏ,bắt sâu..</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HOẠT ĐỘNG VỆ SINH, ĂN NGỦ</w:t>
      </w:r>
      <w:r>
        <w:rPr>
          <w:rFonts w:ascii="Times New Roman" w:eastAsia="Times New Roman" w:hAnsi="Times New Roman" w:cs="Times New Roman"/>
          <w:color w:val="000000"/>
          <w:sz w:val="28"/>
          <w:szCs w:val="28"/>
          <w:lang w:eastAsia="zh-CN"/>
        </w:rPr>
        <w:t xml:space="preserve">: </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-Vệ sinh tay, chân trước khi ăn. </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Trẻ ngủ đúng giờ, đủ giấc. </w:t>
      </w:r>
    </w:p>
    <w:p w:rsidR="009C638C" w:rsidRDefault="009C638C" w:rsidP="009C638C">
      <w:pPr>
        <w:spacing w:after="0" w:line="240" w:lineRule="auto"/>
        <w:ind w:left="720"/>
        <w:rPr>
          <w:rFonts w:ascii="Times New Roman" w:eastAsia="Times New Roman" w:hAnsi="Times New Roman" w:cs="Times New Roman"/>
          <w:b/>
          <w:color w:val="000000"/>
          <w:sz w:val="28"/>
          <w:szCs w:val="28"/>
          <w:lang w:val="pt-BR"/>
        </w:rPr>
      </w:pPr>
      <w:r>
        <w:rPr>
          <w:rFonts w:ascii="Times New Roman" w:eastAsia="Times New Roman" w:hAnsi="Times New Roman" w:cs="Times New Roman"/>
          <w:color w:val="000000"/>
          <w:sz w:val="28"/>
          <w:szCs w:val="28"/>
          <w:lang w:eastAsia="zh-CN"/>
        </w:rPr>
        <w:t xml:space="preserve">- Chỉnh trang đầu tóc gọn gàng. </w:t>
      </w:r>
    </w:p>
    <w:p w:rsidR="009C638C" w:rsidRDefault="009C638C" w:rsidP="009C638C">
      <w:pPr>
        <w:spacing w:after="0" w:line="240" w:lineRule="auto"/>
        <w:ind w:left="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9C638C" w:rsidRDefault="009C638C" w:rsidP="009C638C">
      <w:pPr>
        <w:spacing w:after="0"/>
        <w:ind w:left="720"/>
        <w:rPr>
          <w:rFonts w:ascii="Times New Roman" w:hAnsi="Times New Roman" w:cs="Times New Roman"/>
          <w:sz w:val="28"/>
          <w:szCs w:val="28"/>
          <w:lang w:val="vi-VN" w:eastAsia="ar-SA"/>
        </w:rPr>
      </w:pPr>
      <w:r>
        <w:rPr>
          <w:rFonts w:ascii="Times New Roman" w:eastAsia="SimSun" w:hAnsi="Times New Roman" w:cs="Times New Roman"/>
          <w:sz w:val="28"/>
          <w:szCs w:val="28"/>
          <w:lang w:val="pt-BR"/>
        </w:rPr>
        <w:t>- Rèn kĩ năng</w:t>
      </w:r>
      <w:r>
        <w:rPr>
          <w:rFonts w:ascii="Times New Roman" w:hAnsi="Times New Roman" w:cs="Times New Roman"/>
          <w:sz w:val="28"/>
          <w:szCs w:val="28"/>
          <w:lang w:val="vi-VN"/>
        </w:rPr>
        <w:t xml:space="preserve"> </w:t>
      </w:r>
      <w:r>
        <w:rPr>
          <w:rFonts w:ascii="Times New Roman" w:eastAsia="SimSun" w:hAnsi="Times New Roman" w:cs="Times New Roman"/>
          <w:sz w:val="28"/>
          <w:szCs w:val="28"/>
          <w:lang w:val="vi-VN"/>
        </w:rPr>
        <w:t>nhận biết ghi nhớ của trẻ</w:t>
      </w:r>
      <w:r>
        <w:rPr>
          <w:rFonts w:ascii="Times New Roman" w:hAnsi="Times New Roman" w:cs="Times New Roman"/>
          <w:sz w:val="28"/>
          <w:szCs w:val="28"/>
          <w:lang w:val="pt-BR"/>
        </w:rPr>
        <w:t>.</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hAnsi="Times New Roman" w:cs="Times New Roman"/>
          <w:sz w:val="28"/>
          <w:szCs w:val="28"/>
          <w:lang w:val="vi-VN" w:eastAsia="ar-SA"/>
        </w:rPr>
        <w:t xml:space="preserve">- </w:t>
      </w:r>
      <w:r>
        <w:rPr>
          <w:rFonts w:ascii="Times New Roman" w:eastAsia="Times New Roman" w:hAnsi="Times New Roman" w:cs="Times New Roman"/>
          <w:sz w:val="28"/>
          <w:szCs w:val="28"/>
          <w:lang w:val="vi-VN"/>
        </w:rPr>
        <w:t>Tăng cường Tiếng Việt</w:t>
      </w:r>
      <w:r>
        <w:rPr>
          <w:rFonts w:ascii="Times New Roman" w:eastAsia="Times New Roman" w:hAnsi="Times New Roman" w:cs="Times New Roman"/>
          <w:sz w:val="28"/>
          <w:szCs w:val="28"/>
        </w:rPr>
        <w:t>: Số 4 ( puôl).</w:t>
      </w:r>
    </w:p>
    <w:p w:rsidR="009C638C" w:rsidRDefault="009C638C" w:rsidP="009C638C">
      <w:pPr>
        <w:spacing w:after="0" w:line="240" w:lineRule="auto"/>
        <w:ind w:left="720"/>
        <w:jc w:val="both"/>
        <w:rPr>
          <w:rFonts w:ascii="Times New Roman" w:hAnsi="Times New Roman" w:cs="Times New Roman"/>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CUỐI NGÀY</w:t>
      </w:r>
      <w:r>
        <w:rPr>
          <w:rFonts w:ascii="Times New Roman" w:hAnsi="Times New Roman" w:cs="Times New Roman"/>
          <w:b/>
          <w:sz w:val="28"/>
          <w:szCs w:val="28"/>
          <w:lang w:val="pt-BR"/>
        </w:rPr>
        <w:t xml:space="preserve"> :</w:t>
      </w:r>
    </w:p>
    <w:p w:rsidR="009C638C" w:rsidRDefault="009C638C" w:rsidP="009C638C">
      <w:pPr>
        <w:tabs>
          <w:tab w:val="left" w:pos="7060"/>
        </w:tabs>
        <w:spacing w:after="0" w:line="240" w:lineRule="auto"/>
        <w:jc w:val="center"/>
        <w:rPr>
          <w:rFonts w:ascii="Times New Roman" w:hAnsi="Times New Roman" w:cs="Times New Roman"/>
          <w:bCs/>
          <w:sz w:val="28"/>
          <w:szCs w:val="28"/>
        </w:rPr>
      </w:pPr>
      <w:r>
        <w:rPr>
          <w:rFonts w:ascii="Times New Roman" w:hAnsi="Times New Roman" w:cs="Times New Roman"/>
          <w:sz w:val="28"/>
          <w:szCs w:val="28"/>
          <w:lang w:val="pt-BR"/>
        </w:rPr>
        <w:t>....................................................................................................................................................................................................................................................................</w:t>
      </w:r>
      <w:r>
        <w:rPr>
          <w:rFonts w:ascii="Times New Roman" w:hAnsi="Times New Roman" w:cs="Times New Roman"/>
          <w:sz w:val="28"/>
          <w:szCs w:val="28"/>
          <w:lang w:val="vi-VN"/>
        </w:rPr>
        <w:t>............................................................................................................................</w:t>
      </w:r>
    </w:p>
    <w:p w:rsidR="009C638C" w:rsidRDefault="009C638C" w:rsidP="009C638C">
      <w:pPr>
        <w:rPr>
          <w:rFonts w:ascii="Times New Roman" w:hAnsi="Times New Roman" w:cs="Times New Roman"/>
          <w:sz w:val="28"/>
          <w:szCs w:val="28"/>
        </w:rPr>
      </w:pPr>
      <w:r>
        <w:rPr>
          <w:rFonts w:ascii="Times New Roman" w:hAnsi="Times New Roman" w:cs="Times New Roman"/>
          <w:sz w:val="28"/>
          <w:szCs w:val="28"/>
          <w:lang w:val="vi-VN"/>
        </w:rPr>
        <w:t>.................................................................................................................................</w:t>
      </w:r>
    </w:p>
    <w:p w:rsidR="009C638C" w:rsidRDefault="009C638C" w:rsidP="009C638C">
      <w:pPr>
        <w:spacing w:after="0"/>
        <w:ind w:left="1440" w:firstLine="720"/>
        <w:rPr>
          <w:rFonts w:ascii="Times New Roman" w:hAnsi="Times New Roman" w:cs="Times New Roman"/>
          <w:b/>
          <w:sz w:val="28"/>
          <w:szCs w:val="28"/>
        </w:rPr>
      </w:pPr>
      <w:r>
        <w:rPr>
          <w:rFonts w:ascii="Times New Roman" w:hAnsi="Times New Roman" w:cs="Times New Roman"/>
          <w:sz w:val="28"/>
          <w:szCs w:val="28"/>
        </w:rPr>
        <w:t>*******************************</w:t>
      </w:r>
    </w:p>
    <w:p w:rsidR="009C638C" w:rsidRDefault="009C638C" w:rsidP="009C638C">
      <w:pPr>
        <w:spacing w:after="0"/>
        <w:ind w:left="1440" w:firstLine="720"/>
        <w:rPr>
          <w:rFonts w:ascii="Times New Roman" w:hAnsi="Times New Roman" w:cs="Times New Roman"/>
          <w:b/>
          <w:sz w:val="28"/>
          <w:szCs w:val="28"/>
        </w:rPr>
      </w:pPr>
      <w:r>
        <w:rPr>
          <w:rFonts w:ascii="Times New Roman" w:hAnsi="Times New Roman" w:cs="Times New Roman"/>
          <w:b/>
          <w:sz w:val="28"/>
          <w:szCs w:val="28"/>
        </w:rPr>
        <w:t xml:space="preserve">    KẾ HOẠCH GIÁO DỤC NGÀY</w:t>
      </w:r>
    </w:p>
    <w:p w:rsidR="009C638C" w:rsidRDefault="009C638C" w:rsidP="009C638C">
      <w:pPr>
        <w:tabs>
          <w:tab w:val="left" w:pos="1455"/>
        </w:tabs>
        <w:spacing w:after="0" w:line="240" w:lineRule="auto"/>
        <w:ind w:right="96"/>
        <w:jc w:val="center"/>
        <w:rPr>
          <w:rFonts w:ascii="Times New Roman" w:hAnsi="Times New Roman" w:cs="Times New Roman"/>
          <w:b/>
          <w:i/>
          <w:iCs/>
          <w:sz w:val="28"/>
          <w:szCs w:val="28"/>
        </w:rPr>
      </w:pPr>
      <w:r>
        <w:rPr>
          <w:rFonts w:ascii="Times New Roman" w:hAnsi="Times New Roman" w:cs="Times New Roman"/>
          <w:b/>
          <w:i/>
          <w:iCs/>
          <w:sz w:val="28"/>
          <w:szCs w:val="28"/>
        </w:rPr>
        <w:t xml:space="preserve">Thứ </w:t>
      </w:r>
      <w:r>
        <w:rPr>
          <w:rFonts w:ascii="Times New Roman" w:hAnsi="Times New Roman" w:cs="Times New Roman"/>
          <w:b/>
          <w:i/>
          <w:iCs/>
          <w:sz w:val="28"/>
          <w:szCs w:val="28"/>
          <w:lang w:val="vi-VN"/>
        </w:rPr>
        <w:t xml:space="preserve">năm </w:t>
      </w:r>
      <w:r>
        <w:rPr>
          <w:rFonts w:ascii="Times New Roman" w:hAnsi="Times New Roman" w:cs="Times New Roman"/>
          <w:b/>
          <w:i/>
          <w:iCs/>
          <w:sz w:val="28"/>
          <w:szCs w:val="28"/>
        </w:rPr>
        <w:t xml:space="preserve">ngày </w:t>
      </w:r>
      <w:r>
        <w:rPr>
          <w:rFonts w:ascii="Times New Roman" w:hAnsi="Times New Roman" w:cs="Times New Roman"/>
          <w:b/>
          <w:i/>
          <w:iCs/>
          <w:sz w:val="28"/>
          <w:szCs w:val="28"/>
          <w:lang w:val="vi-VN"/>
        </w:rPr>
        <w:t>2</w:t>
      </w:r>
      <w:r>
        <w:rPr>
          <w:rFonts w:ascii="Times New Roman" w:hAnsi="Times New Roman" w:cs="Times New Roman"/>
          <w:b/>
          <w:i/>
          <w:iCs/>
          <w:sz w:val="28"/>
          <w:szCs w:val="28"/>
        </w:rPr>
        <w:t xml:space="preserve">8 tháng 03 </w:t>
      </w:r>
      <w:r>
        <w:rPr>
          <w:rFonts w:ascii="Times New Roman" w:eastAsia="SimSun" w:hAnsi="Times New Roman" w:cs="Times New Roman"/>
          <w:b/>
          <w:i/>
          <w:iCs/>
          <w:sz w:val="28"/>
          <w:szCs w:val="28"/>
        </w:rPr>
        <w:t>năm 20</w:t>
      </w:r>
      <w:r>
        <w:rPr>
          <w:rFonts w:ascii="Times New Roman" w:hAnsi="Times New Roman" w:cs="Times New Roman"/>
          <w:b/>
          <w:i/>
          <w:iCs/>
          <w:sz w:val="28"/>
          <w:szCs w:val="28"/>
          <w:lang w:val="vi-VN"/>
        </w:rPr>
        <w:t>2</w:t>
      </w:r>
      <w:r>
        <w:rPr>
          <w:rFonts w:ascii="Times New Roman" w:hAnsi="Times New Roman" w:cs="Times New Roman"/>
          <w:b/>
          <w:i/>
          <w:iCs/>
          <w:sz w:val="28"/>
          <w:szCs w:val="28"/>
        </w:rPr>
        <w:t>4</w:t>
      </w:r>
    </w:p>
    <w:p w:rsidR="009C638C" w:rsidRDefault="009C638C" w:rsidP="009C638C">
      <w:pPr>
        <w:tabs>
          <w:tab w:val="left" w:pos="1455"/>
          <w:tab w:val="center" w:pos="5692"/>
        </w:tabs>
        <w:spacing w:after="0" w:line="240" w:lineRule="auto"/>
        <w:ind w:right="96" w:firstLineChars="450" w:firstLine="1265"/>
        <w:rPr>
          <w:rFonts w:ascii="Times New Roman" w:hAnsi="Times New Roman" w:cs="Times New Roman"/>
          <w:b/>
          <w:sz w:val="28"/>
          <w:szCs w:val="28"/>
          <w:lang w:val="vi-VN"/>
        </w:rPr>
      </w:pPr>
      <w:r>
        <w:rPr>
          <w:rFonts w:ascii="Times New Roman" w:eastAsia="SimSun" w:hAnsi="Times New Roman" w:cs="Times New Roman"/>
          <w:b/>
          <w:sz w:val="28"/>
          <w:szCs w:val="28"/>
        </w:rPr>
        <w:t xml:space="preserve">Chủ đề nhánh: </w:t>
      </w:r>
      <w:r>
        <w:rPr>
          <w:rFonts w:ascii="Times New Roman" w:hAnsi="Times New Roman" w:cs="Times New Roman"/>
          <w:b/>
          <w:sz w:val="28"/>
          <w:szCs w:val="28"/>
          <w:lang w:val="vi-VN"/>
        </w:rPr>
        <w:t>MỘT SỐ LUẬT LGIAO THÔNG</w:t>
      </w:r>
    </w:p>
    <w:p w:rsidR="009C638C" w:rsidRDefault="009C638C" w:rsidP="009C638C">
      <w:pPr>
        <w:tabs>
          <w:tab w:val="left" w:pos="7128"/>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ab/>
      </w:r>
    </w:p>
    <w:p w:rsidR="009C638C" w:rsidRDefault="009C638C" w:rsidP="009C638C">
      <w:pPr>
        <w:tabs>
          <w:tab w:val="left" w:pos="1455"/>
          <w:tab w:val="center" w:pos="5692"/>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I. </w:t>
      </w:r>
      <w:r>
        <w:rPr>
          <w:rFonts w:ascii="Times New Roman" w:eastAsia="SimSun" w:hAnsi="Times New Roman" w:cs="Times New Roman"/>
          <w:b/>
          <w:sz w:val="28"/>
          <w:szCs w:val="28"/>
          <w:u w:val="single"/>
          <w:lang w:val="pt-BR"/>
        </w:rPr>
        <w:t>ĐÓN TRẺ:</w:t>
      </w:r>
      <w:r>
        <w:rPr>
          <w:rFonts w:ascii="Times New Roman" w:hAnsi="Times New Roman" w:cs="Times New Roman"/>
          <w:b/>
          <w:sz w:val="28"/>
          <w:szCs w:val="28"/>
          <w:lang w:val="pt-BR"/>
        </w:rPr>
        <w:tab/>
      </w:r>
    </w:p>
    <w:p w:rsidR="009C638C" w:rsidRDefault="009C638C" w:rsidP="009C638C">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9C638C" w:rsidRDefault="009C638C" w:rsidP="009C638C">
      <w:pPr>
        <w:spacing w:after="0"/>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9C638C" w:rsidRDefault="009C638C" w:rsidP="009C638C">
      <w:pPr>
        <w:spacing w:after="0"/>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Chơi các góc. Xem video. </w:t>
      </w:r>
    </w:p>
    <w:p w:rsidR="009C638C" w:rsidRDefault="009C638C" w:rsidP="009C638C">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II.</w:t>
      </w:r>
      <w:r>
        <w:rPr>
          <w:rFonts w:ascii="Times New Roman" w:hAnsi="Times New Roman" w:cs="Times New Roman"/>
          <w:b/>
          <w:sz w:val="28"/>
          <w:szCs w:val="28"/>
          <w:u w:val="single"/>
          <w:lang w:val="pt-BR"/>
        </w:rPr>
        <w:t xml:space="preserve"> THỂ DỤC BUỔI SÁNG:     </w:t>
      </w:r>
    </w:p>
    <w:p w:rsidR="009C638C" w:rsidRDefault="009C638C" w:rsidP="009C638C">
      <w:pPr>
        <w:tabs>
          <w:tab w:val="left" w:pos="1455"/>
        </w:tabs>
        <w:spacing w:after="0" w:line="240" w:lineRule="auto"/>
        <w:ind w:left="720" w:right="96"/>
        <w:rPr>
          <w:rFonts w:ascii="Times New Roman" w:hAnsi="Times New Roman" w:cs="Times New Roman"/>
          <w:sz w:val="28"/>
          <w:szCs w:val="28"/>
          <w:lang w:val="vi-VN"/>
        </w:rPr>
      </w:pPr>
      <w:r>
        <w:rPr>
          <w:rFonts w:ascii="Times New Roman" w:hAnsi="Times New Roman" w:cs="Times New Roman"/>
          <w:sz w:val="28"/>
          <w:szCs w:val="28"/>
          <w:lang w:val="pt-BR"/>
        </w:rPr>
        <w:t xml:space="preserve">- Cho cháu tập theo nhạc </w:t>
      </w:r>
      <w:r>
        <w:rPr>
          <w:rFonts w:ascii="Times New Roman" w:hAnsi="Times New Roman" w:cs="Times New Roman"/>
          <w:sz w:val="28"/>
          <w:szCs w:val="28"/>
          <w:lang w:val="vi-VN"/>
        </w:rPr>
        <w:t xml:space="preserve">: “ Dung dăng dung dẻ” </w:t>
      </w:r>
    </w:p>
    <w:p w:rsidR="009C638C" w:rsidRDefault="009C638C" w:rsidP="009C638C">
      <w:pPr>
        <w:tabs>
          <w:tab w:val="left" w:pos="1455"/>
        </w:tabs>
        <w:spacing w:after="0" w:line="240" w:lineRule="auto"/>
        <w:ind w:left="720"/>
        <w:rPr>
          <w:rFonts w:ascii="Times New Roman" w:hAnsi="Times New Roman" w:cs="Times New Roman"/>
          <w:b/>
          <w:sz w:val="28"/>
          <w:szCs w:val="28"/>
          <w:lang w:val="vi-VN"/>
        </w:rPr>
      </w:pPr>
      <w:r>
        <w:rPr>
          <w:rFonts w:ascii="Times New Roman" w:eastAsia="SimSun" w:hAnsi="Times New Roman" w:cs="Times New Roman"/>
          <w:b/>
          <w:sz w:val="28"/>
          <w:szCs w:val="28"/>
          <w:lang w:val="pt-BR"/>
        </w:rPr>
        <w:t xml:space="preserve">III. </w:t>
      </w:r>
      <w:r>
        <w:rPr>
          <w:rFonts w:ascii="Times New Roman" w:eastAsia="SimSun" w:hAnsi="Times New Roman" w:cs="Times New Roman"/>
          <w:b/>
          <w:sz w:val="28"/>
          <w:szCs w:val="28"/>
          <w:u w:val="single"/>
          <w:lang w:val="pt-BR"/>
        </w:rPr>
        <w:t xml:space="preserve">HOẠT ĐỘNG </w:t>
      </w:r>
      <w:r>
        <w:rPr>
          <w:rFonts w:ascii="Times New Roman" w:eastAsia="SimSun" w:hAnsi="Times New Roman" w:cs="Times New Roman"/>
          <w:b/>
          <w:sz w:val="28"/>
          <w:szCs w:val="28"/>
          <w:u w:val="single"/>
          <w:lang w:val="vi-VN"/>
        </w:rPr>
        <w:t>NGOÀI TRỜI:</w:t>
      </w:r>
    </w:p>
    <w:p w:rsidR="009C638C" w:rsidRDefault="009C638C" w:rsidP="009C638C">
      <w:pPr>
        <w:spacing w:after="0" w:line="240" w:lineRule="auto"/>
        <w:ind w:left="720"/>
        <w:rPr>
          <w:rFonts w:ascii="Times New Roman" w:hAnsi="Times New Roman" w:cs="Times New Roman"/>
          <w:color w:val="000000"/>
          <w:sz w:val="28"/>
          <w:szCs w:val="28"/>
          <w:lang w:val="vi-VN" w:eastAsia="zh-CN"/>
        </w:rPr>
      </w:pPr>
      <w:r>
        <w:rPr>
          <w:rFonts w:ascii="Times New Roman" w:hAnsi="Times New Roman" w:cs="Times New Roman"/>
          <w:color w:val="000000"/>
          <w:sz w:val="28"/>
          <w:szCs w:val="28"/>
          <w:lang w:val="vi-VN" w:eastAsia="zh-CN"/>
        </w:rPr>
        <w:t>- Quan sát thời tiết</w:t>
      </w:r>
    </w:p>
    <w:p w:rsidR="009C638C" w:rsidRDefault="009C638C" w:rsidP="009C638C">
      <w:pPr>
        <w:tabs>
          <w:tab w:val="left" w:pos="1335"/>
        </w:tabs>
        <w:spacing w:after="0"/>
        <w:ind w:left="720"/>
        <w:rPr>
          <w:rFonts w:ascii="Times New Roman" w:hAnsi="Times New Roman" w:cs="Times New Roman"/>
          <w:sz w:val="28"/>
          <w:szCs w:val="28"/>
          <w:lang w:val="vi-VN"/>
        </w:rPr>
      </w:pPr>
      <w:r>
        <w:rPr>
          <w:rFonts w:ascii="Times New Roman" w:hAnsi="Times New Roman" w:cs="Times New Roman"/>
          <w:sz w:val="28"/>
          <w:szCs w:val="28"/>
        </w:rPr>
        <w:t xml:space="preserve">- Trò chuyện về tín hiệu </w:t>
      </w:r>
      <w:r>
        <w:rPr>
          <w:rFonts w:ascii="Times New Roman" w:hAnsi="Times New Roman" w:cs="Times New Roman"/>
          <w:sz w:val="28"/>
          <w:szCs w:val="28"/>
          <w:lang w:val="vi-VN"/>
        </w:rPr>
        <w:t>ưu tiên</w:t>
      </w:r>
    </w:p>
    <w:p w:rsidR="009C638C" w:rsidRDefault="009C638C" w:rsidP="009C638C">
      <w:pPr>
        <w:tabs>
          <w:tab w:val="left" w:pos="1335"/>
        </w:tabs>
        <w:spacing w:after="0"/>
        <w:ind w:left="72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 xml:space="preserve">ơi: </w:t>
      </w:r>
      <w:r>
        <w:rPr>
          <w:rFonts w:ascii="Times New Roman" w:hAnsi="Times New Roman" w:cs="Times New Roman"/>
          <w:sz w:val="28"/>
          <w:szCs w:val="28"/>
        </w:rPr>
        <w:t>Nu na nu nông</w:t>
      </w:r>
    </w:p>
    <w:p w:rsidR="009C638C" w:rsidRDefault="009C638C" w:rsidP="009C638C">
      <w:pPr>
        <w:spacing w:after="0" w:line="240" w:lineRule="auto"/>
        <w:ind w:left="720"/>
        <w:rPr>
          <w:rFonts w:ascii="Times New Roman" w:hAnsi="Times New Roman" w:cs="Times New Roman"/>
          <w:sz w:val="28"/>
          <w:szCs w:val="28"/>
        </w:rPr>
      </w:pPr>
      <w:r>
        <w:rPr>
          <w:rFonts w:ascii="Times New Roman" w:eastAsia="SimSun" w:hAnsi="Times New Roman" w:cs="Times New Roman"/>
          <w:sz w:val="28"/>
          <w:szCs w:val="28"/>
        </w:rPr>
        <w:t>- Chơi tự do</w:t>
      </w:r>
    </w:p>
    <w:p w:rsidR="009C638C" w:rsidRDefault="009C638C" w:rsidP="009C638C">
      <w:pPr>
        <w:spacing w:after="0"/>
        <w:ind w:left="720"/>
        <w:rPr>
          <w:rFonts w:ascii="Times New Roman" w:hAnsi="Times New Roman" w:cs="Times New Roman"/>
          <w:color w:val="000000"/>
          <w:sz w:val="28"/>
          <w:szCs w:val="28"/>
          <w:lang w:val="pt-BR"/>
        </w:rPr>
      </w:pPr>
      <w:r>
        <w:rPr>
          <w:rFonts w:ascii="Times New Roman" w:hAnsi="Times New Roman" w:cs="Times New Roman"/>
          <w:b/>
          <w:sz w:val="28"/>
          <w:szCs w:val="28"/>
          <w:lang w:val="pt-BR"/>
        </w:rPr>
        <w:t>I</w:t>
      </w:r>
      <w:r>
        <w:rPr>
          <w:rFonts w:ascii="Times New Roman" w:hAnsi="Times New Roman" w:cs="Times New Roman"/>
          <w:b/>
          <w:sz w:val="28"/>
          <w:szCs w:val="28"/>
          <w:lang w:val="vi-VN"/>
        </w:rPr>
        <w:t>V</w:t>
      </w:r>
      <w:r>
        <w:rPr>
          <w:rFonts w:ascii="Times New Roman" w:hAnsi="Times New Roman" w:cs="Times New Roman"/>
          <w:b/>
          <w:sz w:val="28"/>
          <w:szCs w:val="28"/>
          <w:lang w:val="pt-BR"/>
        </w:rPr>
        <w:t>.</w:t>
      </w:r>
      <w:r>
        <w:rPr>
          <w:rFonts w:ascii="Times New Roman" w:hAnsi="Times New Roman" w:cs="Times New Roman"/>
          <w:b/>
          <w:color w:val="000000"/>
          <w:sz w:val="28"/>
          <w:szCs w:val="28"/>
          <w:lang w:val="pt-BR"/>
        </w:rPr>
        <w:t xml:space="preserve"> </w:t>
      </w:r>
      <w:r>
        <w:rPr>
          <w:rFonts w:ascii="Times New Roman" w:eastAsia="SimSun" w:hAnsi="Times New Roman" w:cs="Times New Roman"/>
          <w:b/>
          <w:color w:val="000000"/>
          <w:sz w:val="28"/>
          <w:szCs w:val="28"/>
          <w:u w:val="single"/>
          <w:lang w:val="pt-BR"/>
        </w:rPr>
        <w:t>HOẠT ĐỘNG HỌC</w:t>
      </w:r>
      <w:r>
        <w:rPr>
          <w:rFonts w:ascii="Times New Roman" w:hAnsi="Times New Roman" w:cs="Times New Roman"/>
          <w:b/>
          <w:color w:val="000000"/>
          <w:sz w:val="28"/>
          <w:szCs w:val="28"/>
          <w:lang w:val="pt-BR"/>
        </w:rPr>
        <w:t xml:space="preserve">: </w:t>
      </w:r>
      <w:r>
        <w:rPr>
          <w:rFonts w:ascii="Times New Roman" w:hAnsi="Times New Roman" w:cs="Times New Roman"/>
          <w:b/>
          <w:color w:val="000000"/>
          <w:sz w:val="28"/>
          <w:szCs w:val="28"/>
          <w:lang w:val="vi-VN"/>
        </w:rPr>
        <w:t>ÂM NHẠC</w:t>
      </w:r>
      <w:r>
        <w:rPr>
          <w:rFonts w:ascii="Times New Roman" w:hAnsi="Times New Roman" w:cs="Times New Roman"/>
          <w:color w:val="000000"/>
          <w:sz w:val="28"/>
          <w:szCs w:val="28"/>
          <w:lang w:val="pt-BR"/>
        </w:rPr>
        <w:t xml:space="preserve"> </w:t>
      </w:r>
    </w:p>
    <w:p w:rsidR="009C638C" w:rsidRDefault="009C638C" w:rsidP="009C638C">
      <w:pPr>
        <w:spacing w:after="0"/>
        <w:ind w:left="720"/>
        <w:rPr>
          <w:rFonts w:ascii="Times New Roman" w:hAnsi="Times New Roman" w:cs="Times New Roman"/>
          <w:b/>
          <w:sz w:val="28"/>
          <w:szCs w:val="28"/>
          <w:lang w:val="vi-VN"/>
        </w:rPr>
      </w:pPr>
      <w:r>
        <w:rPr>
          <w:rFonts w:ascii="Times New Roman" w:hAnsi="Times New Roman" w:cs="Times New Roman"/>
          <w:b/>
          <w:sz w:val="28"/>
          <w:szCs w:val="28"/>
          <w:lang w:val="pt-BR"/>
        </w:rPr>
        <w:lastRenderedPageBreak/>
        <w:t xml:space="preserve">* </w:t>
      </w:r>
      <w:r>
        <w:rPr>
          <w:rFonts w:ascii="Times New Roman" w:eastAsia="SimSun" w:hAnsi="Times New Roman" w:cs="Times New Roman"/>
          <w:b/>
          <w:sz w:val="28"/>
          <w:szCs w:val="28"/>
          <w:lang w:val="pt-BR"/>
        </w:rPr>
        <w:t>Tên đ</w:t>
      </w:r>
      <w:r>
        <w:rPr>
          <w:rFonts w:ascii="Times New Roman" w:hAnsi="Times New Roman" w:cs="Times New Roman"/>
          <w:b/>
          <w:sz w:val="28"/>
          <w:szCs w:val="28"/>
          <w:lang w:val="pt-BR"/>
        </w:rPr>
        <w:t xml:space="preserve">ề tài: </w:t>
      </w:r>
      <w:r>
        <w:rPr>
          <w:rFonts w:ascii="Times New Roman" w:hAnsi="Times New Roman" w:cs="Times New Roman"/>
          <w:sz w:val="28"/>
          <w:szCs w:val="28"/>
          <w:lang w:val="pt-BR"/>
        </w:rPr>
        <w:t xml:space="preserve">Dạy hát: </w:t>
      </w:r>
      <w:r>
        <w:rPr>
          <w:rFonts w:ascii="Times New Roman" w:eastAsia="SimSun" w:hAnsi="Times New Roman" w:cs="Times New Roman"/>
          <w:b/>
          <w:sz w:val="28"/>
          <w:szCs w:val="28"/>
        </w:rPr>
        <w:t>Em đi qua ng</w:t>
      </w:r>
      <w:r>
        <w:rPr>
          <w:rFonts w:ascii="Times New Roman" w:hAnsi="Times New Roman" w:cs="Times New Roman"/>
          <w:b/>
          <w:sz w:val="28"/>
          <w:szCs w:val="28"/>
        </w:rPr>
        <w:t>ã t</w:t>
      </w:r>
      <w:r>
        <w:rPr>
          <w:rFonts w:ascii="Times New Roman" w:eastAsia="SimSun" w:hAnsi="Times New Roman" w:cs="Times New Roman"/>
          <w:b/>
          <w:sz w:val="28"/>
          <w:szCs w:val="28"/>
        </w:rPr>
        <w:t>ư đường phố</w:t>
      </w:r>
    </w:p>
    <w:p w:rsidR="009C638C" w:rsidRDefault="009C638C" w:rsidP="009C638C">
      <w:pPr>
        <w:tabs>
          <w:tab w:val="left" w:pos="5385"/>
        </w:tabs>
        <w:spacing w:after="0"/>
        <w:rPr>
          <w:rFonts w:ascii="Times New Roman" w:hAnsi="Times New Roman" w:cs="Times New Roman"/>
          <w:b/>
          <w:sz w:val="28"/>
          <w:szCs w:val="28"/>
          <w:lang w:val="vi-VN"/>
        </w:rPr>
      </w:pPr>
      <w:r>
        <w:rPr>
          <w:rFonts w:ascii="Times New Roman" w:hAnsi="Times New Roman" w:cs="Times New Roman"/>
          <w:b/>
          <w:sz w:val="28"/>
          <w:szCs w:val="28"/>
          <w:lang w:val="pt-BR"/>
        </w:rPr>
        <w:t xml:space="preserve">           1. </w:t>
      </w:r>
      <w:r>
        <w:rPr>
          <w:rFonts w:ascii="Times New Roman" w:eastAsia="SimSun" w:hAnsi="Times New Roman" w:cs="Times New Roman"/>
          <w:b/>
          <w:sz w:val="28"/>
          <w:szCs w:val="28"/>
          <w:u w:val="single"/>
          <w:lang w:val="pt-BR"/>
        </w:rPr>
        <w:t>Mục đíc</w:t>
      </w:r>
      <w:r>
        <w:rPr>
          <w:rFonts w:ascii="Times New Roman" w:hAnsi="Times New Roman" w:cs="Times New Roman"/>
          <w:b/>
          <w:sz w:val="28"/>
          <w:szCs w:val="28"/>
          <w:u w:val="single"/>
          <w:lang w:val="pt-BR"/>
        </w:rPr>
        <w:t>h yêu cầu</w:t>
      </w:r>
      <w:r>
        <w:rPr>
          <w:rFonts w:ascii="Times New Roman" w:hAnsi="Times New Roman" w:cs="Times New Roman"/>
          <w:b/>
          <w:sz w:val="28"/>
          <w:szCs w:val="28"/>
          <w:lang w:val="pt-BR"/>
        </w:rPr>
        <w:t>:</w:t>
      </w:r>
    </w:p>
    <w:p w:rsidR="009C638C" w:rsidRDefault="009C638C" w:rsidP="009C638C">
      <w:pPr>
        <w:spacing w:after="0"/>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a. kiến thức:</w:t>
      </w:r>
    </w:p>
    <w:p w:rsidR="009C638C" w:rsidRDefault="009C638C" w:rsidP="009C638C">
      <w:pPr>
        <w:spacing w:after="0"/>
        <w:jc w:val="both"/>
        <w:rPr>
          <w:rFonts w:ascii="Times New Roman" w:hAnsi="Times New Roman" w:cs="Times New Roman"/>
          <w:b/>
          <w:sz w:val="28"/>
          <w:szCs w:val="28"/>
          <w:lang w:val="pt-BR"/>
        </w:rPr>
      </w:pPr>
      <w:r>
        <w:rPr>
          <w:rFonts w:ascii="Times New Roman" w:hAnsi="Times New Roman" w:cs="Times New Roman"/>
          <w:sz w:val="28"/>
          <w:szCs w:val="28"/>
          <w:lang w:val="pt-BR"/>
        </w:rPr>
        <w:t xml:space="preserve">            - Trẻ</w:t>
      </w:r>
      <w:r>
        <w:rPr>
          <w:rFonts w:ascii="Times New Roman" w:hAnsi="Times New Roman" w:cs="Times New Roman"/>
          <w:b/>
          <w:sz w:val="28"/>
          <w:szCs w:val="28"/>
          <w:lang w:val="pt-BR"/>
        </w:rPr>
        <w:t xml:space="preserve"> </w:t>
      </w:r>
      <w:r>
        <w:rPr>
          <w:rFonts w:ascii="Times New Roman" w:eastAsia="SimSun" w:hAnsi="Times New Roman" w:cs="Times New Roman"/>
          <w:sz w:val="28"/>
          <w:szCs w:val="28"/>
          <w:lang w:val="pt-BR"/>
        </w:rPr>
        <w:t>hát đúng nhạc và lời bài hát Đi đường em nhớ một cách nhịp nhàng.Thể hiện được cảm xúc của m</w:t>
      </w:r>
      <w:r>
        <w:rPr>
          <w:rFonts w:ascii="Times New Roman" w:hAnsi="Times New Roman" w:cs="Times New Roman"/>
          <w:sz w:val="28"/>
          <w:szCs w:val="28"/>
          <w:lang w:val="pt-BR"/>
        </w:rPr>
        <w:t>ình khi hát.</w:t>
      </w:r>
    </w:p>
    <w:p w:rsidR="009C638C" w:rsidRDefault="009C638C" w:rsidP="009C638C">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 Trẻ hiểu được nội dung bài hát :Anh phi công ơi.chú </w:t>
      </w:r>
      <w:r>
        <w:rPr>
          <w:rFonts w:ascii="Times New Roman" w:hAnsi="Times New Roman" w:cs="Times New Roman"/>
          <w:sz w:val="28"/>
          <w:szCs w:val="28"/>
          <w:lang w:val="pt-BR"/>
        </w:rPr>
        <w:t>ý nghe cô hát.</w:t>
      </w:r>
    </w:p>
    <w:p w:rsidR="009C638C" w:rsidRDefault="009C638C" w:rsidP="009C638C">
      <w:pPr>
        <w:spacing w:after="0"/>
        <w:ind w:firstLine="720"/>
        <w:rPr>
          <w:rFonts w:ascii="Times New Roman" w:hAnsi="Times New Roman" w:cs="Times New Roman"/>
          <w:b/>
          <w:sz w:val="28"/>
          <w:szCs w:val="28"/>
          <w:lang w:val="pt-BR"/>
        </w:rPr>
      </w:pPr>
      <w:r>
        <w:rPr>
          <w:rFonts w:ascii="Times New Roman" w:hAnsi="Times New Roman" w:cs="Times New Roman"/>
          <w:b/>
          <w:sz w:val="28"/>
          <w:szCs w:val="28"/>
          <w:lang w:val="pt-BR"/>
        </w:rPr>
        <w:t xml:space="preserve">b. </w:t>
      </w:r>
      <w:r>
        <w:rPr>
          <w:rFonts w:ascii="Times New Roman" w:eastAsia="SimSun" w:hAnsi="Times New Roman" w:cs="Times New Roman"/>
          <w:b/>
          <w:sz w:val="28"/>
          <w:szCs w:val="28"/>
          <w:lang w:val="pt-BR"/>
        </w:rPr>
        <w:t>Kĩ năng:</w:t>
      </w:r>
    </w:p>
    <w:p w:rsidR="009C638C" w:rsidRDefault="009C638C" w:rsidP="009C638C">
      <w:pPr>
        <w:spacing w:after="0"/>
        <w:ind w:firstLine="720"/>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Trẻ biết hát đồng đều ,h</w:t>
      </w:r>
      <w:r>
        <w:rPr>
          <w:rFonts w:ascii="Times New Roman" w:hAnsi="Times New Roman" w:cs="Times New Roman"/>
          <w:sz w:val="28"/>
          <w:szCs w:val="28"/>
          <w:lang w:val="pt-BR"/>
        </w:rPr>
        <w:t xml:space="preserve">òa giọng với bạn </w:t>
      </w:r>
      <w:r>
        <w:rPr>
          <w:rFonts w:ascii="Times New Roman" w:eastAsia="SimSun" w:hAnsi="Times New Roman" w:cs="Times New Roman"/>
          <w:sz w:val="28"/>
          <w:szCs w:val="28"/>
          <w:lang w:val="pt-BR"/>
        </w:rPr>
        <w:t>và hát đúng giai điệu lời ca.</w:t>
      </w:r>
    </w:p>
    <w:p w:rsidR="009C638C" w:rsidRDefault="009C638C" w:rsidP="009C638C">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Rèn kĩ năng chăm chú ,hưởng ứng và và thể hiện cảm xúc theo nhịp điệu bài hát</w:t>
      </w:r>
      <w:r>
        <w:rPr>
          <w:rFonts w:ascii="Times New Roman" w:hAnsi="Times New Roman" w:cs="Times New Roman"/>
          <w:sz w:val="28"/>
          <w:szCs w:val="28"/>
          <w:lang w:val="pt-BR"/>
        </w:rPr>
        <w:t>.</w:t>
      </w:r>
    </w:p>
    <w:p w:rsidR="009C638C" w:rsidRDefault="009C638C" w:rsidP="009C638C">
      <w:pPr>
        <w:spacing w:after="0"/>
        <w:ind w:firstLine="720"/>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Đối với tr</w:t>
      </w:r>
      <w:r>
        <w:rPr>
          <w:rFonts w:ascii="Times New Roman" w:hAnsi="Times New Roman" w:cs="Times New Roman"/>
          <w:sz w:val="28"/>
          <w:szCs w:val="28"/>
          <w:lang w:val="pt-BR"/>
        </w:rPr>
        <w:t>ò ch</w:t>
      </w:r>
      <w:r>
        <w:rPr>
          <w:rFonts w:ascii="Times New Roman" w:eastAsia="SimSun" w:hAnsi="Times New Roman" w:cs="Times New Roman"/>
          <w:sz w:val="28"/>
          <w:szCs w:val="28"/>
          <w:lang w:val="pt-BR"/>
        </w:rPr>
        <w:t>ơi : Trẻ nắm được luật và cách chơi trong tr</w:t>
      </w:r>
      <w:r>
        <w:rPr>
          <w:rFonts w:ascii="Times New Roman" w:hAnsi="Times New Roman" w:cs="Times New Roman"/>
          <w:sz w:val="28"/>
          <w:szCs w:val="28"/>
          <w:lang w:val="pt-BR"/>
        </w:rPr>
        <w:t>ò ch</w:t>
      </w:r>
      <w:r>
        <w:rPr>
          <w:rFonts w:ascii="Times New Roman" w:eastAsia="SimSun" w:hAnsi="Times New Roman" w:cs="Times New Roman"/>
          <w:sz w:val="28"/>
          <w:szCs w:val="28"/>
          <w:lang w:val="pt-BR"/>
        </w:rPr>
        <w:t>ơi âm nhạc</w:t>
      </w:r>
    </w:p>
    <w:p w:rsidR="009C638C" w:rsidRDefault="009C638C" w:rsidP="009C638C">
      <w:pPr>
        <w:spacing w:after="0"/>
        <w:ind w:firstLine="720"/>
        <w:jc w:val="both"/>
        <w:rPr>
          <w:rFonts w:ascii="Times New Roman" w:hAnsi="Times New Roman" w:cs="Times New Roman"/>
          <w:b/>
          <w:sz w:val="28"/>
          <w:szCs w:val="28"/>
          <w:lang w:val="pt-BR"/>
        </w:rPr>
      </w:pPr>
      <w:r>
        <w:rPr>
          <w:rFonts w:ascii="Times New Roman" w:eastAsia="SimSun" w:hAnsi="Times New Roman" w:cs="Times New Roman"/>
          <w:b/>
          <w:sz w:val="28"/>
          <w:szCs w:val="28"/>
          <w:lang w:val="pt-BR"/>
        </w:rPr>
        <w:t xml:space="preserve">c. </w:t>
      </w:r>
      <w:r>
        <w:rPr>
          <w:rFonts w:ascii="Times New Roman" w:hAnsi="Times New Roman" w:cs="Times New Roman"/>
          <w:b/>
          <w:sz w:val="28"/>
          <w:szCs w:val="28"/>
          <w:lang w:val="vi-VN"/>
        </w:rPr>
        <w:t>Giáo dục</w:t>
      </w:r>
      <w:r>
        <w:rPr>
          <w:rFonts w:ascii="Times New Roman" w:eastAsia="SimSun" w:hAnsi="Times New Roman" w:cs="Times New Roman"/>
          <w:b/>
          <w:sz w:val="28"/>
          <w:szCs w:val="28"/>
          <w:lang w:val="pt-BR"/>
        </w:rPr>
        <w:t>:</w:t>
      </w:r>
    </w:p>
    <w:p w:rsidR="009C638C" w:rsidRDefault="009C638C" w:rsidP="009C638C">
      <w:pPr>
        <w:spacing w:after="0"/>
        <w:ind w:firstLine="720"/>
        <w:rPr>
          <w:rFonts w:ascii="Times New Roman" w:hAnsi="Times New Roman" w:cs="Times New Roman"/>
          <w:sz w:val="28"/>
          <w:szCs w:val="28"/>
          <w:lang w:val="pt-BR"/>
        </w:rPr>
      </w:pPr>
      <w:r>
        <w:rPr>
          <w:rFonts w:ascii="Times New Roman" w:hAnsi="Times New Roman" w:cs="Times New Roman"/>
          <w:sz w:val="28"/>
          <w:szCs w:val="28"/>
          <w:lang w:val="pt-BR"/>
        </w:rPr>
        <w:t>- GD trẻ kính trọng và yêu quý ng</w:t>
      </w:r>
      <w:r>
        <w:rPr>
          <w:rFonts w:ascii="Times New Roman" w:eastAsia="SimSun" w:hAnsi="Times New Roman" w:cs="Times New Roman"/>
          <w:sz w:val="28"/>
          <w:szCs w:val="28"/>
          <w:lang w:val="pt-BR"/>
        </w:rPr>
        <w:t>ười điều khiển giao thông.</w:t>
      </w:r>
    </w:p>
    <w:p w:rsidR="009C638C" w:rsidRDefault="009C638C" w:rsidP="009C638C">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Trẻ hứng thú tham gia tích cực vào hoạt động.</w:t>
      </w:r>
    </w:p>
    <w:p w:rsidR="009C638C" w:rsidRDefault="009C638C" w:rsidP="009C638C">
      <w:pPr>
        <w:spacing w:after="0"/>
        <w:ind w:firstLine="720"/>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b/>
          <w:sz w:val="28"/>
          <w:szCs w:val="28"/>
          <w:u w:val="single"/>
        </w:rPr>
        <w:t>Chuẩn bị</w:t>
      </w:r>
      <w:r>
        <w:rPr>
          <w:rFonts w:ascii="Times New Roman" w:hAnsi="Times New Roman" w:cs="Times New Roman"/>
          <w:sz w:val="28"/>
          <w:szCs w:val="28"/>
        </w:rPr>
        <w:t>:</w:t>
      </w:r>
    </w:p>
    <w:p w:rsidR="009C638C" w:rsidRDefault="009C638C" w:rsidP="009C638C">
      <w:pPr>
        <w:spacing w:after="0"/>
        <w:ind w:firstLine="720"/>
        <w:rPr>
          <w:rFonts w:ascii="Times New Roman" w:hAnsi="Times New Roman" w:cs="Times New Roman"/>
          <w:sz w:val="28"/>
          <w:szCs w:val="28"/>
        </w:rPr>
      </w:pPr>
      <w:r>
        <w:rPr>
          <w:rFonts w:ascii="Times New Roman" w:hAnsi="Times New Roman" w:cs="Times New Roman"/>
          <w:b/>
          <w:sz w:val="28"/>
          <w:szCs w:val="28"/>
        </w:rPr>
        <w:t>a. Không gian tổ chức:</w:t>
      </w:r>
      <w:r>
        <w:rPr>
          <w:rFonts w:ascii="Times New Roman" w:hAnsi="Times New Roman" w:cs="Times New Roman"/>
          <w:sz w:val="28"/>
          <w:szCs w:val="28"/>
        </w:rPr>
        <w:t xml:space="preserve"> trong lớp</w:t>
      </w:r>
    </w:p>
    <w:p w:rsidR="009C638C" w:rsidRDefault="009C638C" w:rsidP="009C638C">
      <w:pPr>
        <w:spacing w:after="0"/>
        <w:ind w:firstLine="720"/>
        <w:rPr>
          <w:rFonts w:ascii="Times New Roman" w:hAnsi="Times New Roman" w:cs="Times New Roman"/>
          <w:sz w:val="28"/>
          <w:szCs w:val="28"/>
          <w:lang w:val="vi-VN"/>
        </w:rPr>
      </w:pPr>
      <w:r>
        <w:rPr>
          <w:rFonts w:ascii="Times New Roman" w:hAnsi="Times New Roman" w:cs="Times New Roman"/>
          <w:b/>
          <w:sz w:val="28"/>
          <w:szCs w:val="28"/>
        </w:rPr>
        <w:t xml:space="preserve">b. </w:t>
      </w:r>
      <w:r>
        <w:rPr>
          <w:rFonts w:ascii="Times New Roman" w:eastAsia="SimSun" w:hAnsi="Times New Roman" w:cs="Times New Roman"/>
          <w:b/>
          <w:sz w:val="28"/>
          <w:szCs w:val="28"/>
        </w:rPr>
        <w:t>Đồ dùng</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Các tranh ảnh về các </w:t>
      </w:r>
      <w:r>
        <w:rPr>
          <w:rFonts w:ascii="Times New Roman" w:eastAsia="SimSun" w:hAnsi="Times New Roman" w:cs="Times New Roman"/>
          <w:sz w:val="28"/>
          <w:szCs w:val="28"/>
        </w:rPr>
        <w:t>phương tiện giao t</w:t>
      </w:r>
      <w:r>
        <w:rPr>
          <w:rFonts w:ascii="Times New Roman" w:hAnsi="Times New Roman" w:cs="Times New Roman"/>
          <w:sz w:val="28"/>
          <w:szCs w:val="28"/>
          <w:lang w:val="vi-VN"/>
        </w:rPr>
        <w:t>hông.</w:t>
      </w:r>
    </w:p>
    <w:p w:rsidR="009C638C" w:rsidRDefault="009C638C" w:rsidP="009C638C">
      <w:pPr>
        <w:spacing w:after="0"/>
        <w:ind w:firstLine="720"/>
        <w:rPr>
          <w:rFonts w:ascii="Times New Roman" w:hAnsi="Times New Roman" w:cs="Times New Roman"/>
          <w:sz w:val="28"/>
          <w:szCs w:val="28"/>
          <w:lang w:val="vi-VN"/>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eastAsia="SimSun" w:hAnsi="Times New Roman" w:cs="Times New Roman"/>
          <w:b/>
          <w:sz w:val="28"/>
          <w:szCs w:val="28"/>
          <w:u w:val="single"/>
          <w:lang w:val="vi-VN"/>
        </w:rPr>
        <w:t>Tiến hành</w:t>
      </w:r>
      <w:r>
        <w:rPr>
          <w:rFonts w:ascii="Times New Roman" w:hAnsi="Times New Roman" w:cs="Times New Roman"/>
          <w:sz w:val="28"/>
          <w:szCs w:val="28"/>
          <w:lang w:val="vi-VN"/>
        </w:rPr>
        <w:t>:</w:t>
      </w:r>
    </w:p>
    <w:p w:rsidR="009C638C" w:rsidRDefault="009C638C" w:rsidP="009C638C">
      <w:pPr>
        <w:spacing w:after="0"/>
        <w:ind w:firstLine="720"/>
        <w:rPr>
          <w:rFonts w:ascii="Times New Roman" w:hAnsi="Times New Roman" w:cs="Times New Roman"/>
          <w:sz w:val="28"/>
          <w:szCs w:val="28"/>
        </w:rPr>
      </w:pPr>
      <w:r>
        <w:rPr>
          <w:rFonts w:ascii="Times New Roman" w:hAnsi="Times New Roman" w:cs="Times New Roman"/>
          <w:b/>
          <w:sz w:val="28"/>
          <w:szCs w:val="28"/>
        </w:rPr>
        <w:t xml:space="preserve">a. </w:t>
      </w:r>
      <w:r>
        <w:rPr>
          <w:rFonts w:ascii="Times New Roman" w:eastAsia="SimSun" w:hAnsi="Times New Roman" w:cs="Times New Roman"/>
          <w:b/>
          <w:sz w:val="28"/>
          <w:szCs w:val="28"/>
          <w:lang w:val="vi-VN"/>
        </w:rPr>
        <w:t>Hoạt động 1</w:t>
      </w:r>
      <w:r>
        <w:rPr>
          <w:rFonts w:ascii="Times New Roman" w:eastAsia="SimSun" w:hAnsi="Times New Roman" w:cs="Times New Roman"/>
          <w:sz w:val="28"/>
          <w:szCs w:val="28"/>
          <w:lang w:val="vi-VN"/>
        </w:rPr>
        <w:t>: Ổn định</w:t>
      </w:r>
      <w:r>
        <w:rPr>
          <w:rFonts w:ascii="Times New Roman" w:eastAsia="SimSun" w:hAnsi="Times New Roman" w:cs="Times New Roman"/>
          <w:sz w:val="28"/>
          <w:szCs w:val="28"/>
        </w:rPr>
        <w:t>, giới thiệu</w:t>
      </w:r>
    </w:p>
    <w:p w:rsidR="009C638C" w:rsidRDefault="009C638C" w:rsidP="009C638C">
      <w:pPr>
        <w:spacing w:after="0"/>
        <w:ind w:firstLine="72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eastAsia="SimSun" w:hAnsi="Times New Roman" w:cs="Times New Roman"/>
          <w:sz w:val="28"/>
          <w:szCs w:val="28"/>
          <w:lang w:val="vi-VN"/>
        </w:rPr>
        <w:t>Cô cùng trẻ đọc bài thơ :</w:t>
      </w:r>
      <w:r>
        <w:rPr>
          <w:rFonts w:ascii="Times New Roman" w:eastAsia="SimSun" w:hAnsi="Times New Roman" w:cs="Times New Roman"/>
          <w:sz w:val="28"/>
          <w:szCs w:val="28"/>
        </w:rPr>
        <w:t>Ước mơ của cu t</w:t>
      </w:r>
      <w:r>
        <w:rPr>
          <w:rFonts w:ascii="Times New Roman" w:hAnsi="Times New Roman" w:cs="Times New Roman"/>
          <w:sz w:val="28"/>
          <w:szCs w:val="28"/>
        </w:rPr>
        <w:t>ý</w:t>
      </w:r>
      <w:r>
        <w:rPr>
          <w:rFonts w:ascii="Times New Roman" w:hAnsi="Times New Roman" w:cs="Times New Roman"/>
          <w:sz w:val="28"/>
          <w:szCs w:val="28"/>
          <w:lang w:val="vi-VN"/>
        </w:rPr>
        <w:t xml:space="preserve"> (trò chuyện về nội dung bài th</w:t>
      </w:r>
      <w:r>
        <w:rPr>
          <w:rFonts w:ascii="Times New Roman" w:eastAsia="SimSun" w:hAnsi="Times New Roman" w:cs="Times New Roman"/>
          <w:sz w:val="28"/>
          <w:szCs w:val="28"/>
          <w:lang w:val="vi-VN"/>
        </w:rPr>
        <w:t>ơ.)</w:t>
      </w:r>
    </w:p>
    <w:p w:rsidR="009C638C" w:rsidRDefault="009C638C" w:rsidP="009C638C">
      <w:pPr>
        <w:spacing w:after="0"/>
        <w:ind w:firstLine="72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Cho trẻ xem một số hình ảnh về ptgt.</w:t>
      </w:r>
    </w:p>
    <w:p w:rsidR="009C638C" w:rsidRDefault="009C638C" w:rsidP="009C638C">
      <w:pPr>
        <w:spacing w:after="0"/>
        <w:ind w:firstLine="720"/>
        <w:rPr>
          <w:rFonts w:ascii="Times New Roman" w:hAnsi="Times New Roman" w:cs="Times New Roman"/>
          <w:b/>
          <w:sz w:val="28"/>
          <w:szCs w:val="28"/>
        </w:rPr>
      </w:pPr>
      <w:r>
        <w:rPr>
          <w:rFonts w:ascii="Times New Roman" w:hAnsi="Times New Roman" w:cs="Times New Roman"/>
          <w:b/>
          <w:sz w:val="28"/>
          <w:szCs w:val="28"/>
        </w:rPr>
        <w:t xml:space="preserve">b. </w:t>
      </w:r>
      <w:r>
        <w:rPr>
          <w:rFonts w:ascii="Times New Roman" w:eastAsia="SimSun" w:hAnsi="Times New Roman" w:cs="Times New Roman"/>
          <w:b/>
          <w:sz w:val="28"/>
          <w:szCs w:val="28"/>
          <w:lang w:val="vi-VN"/>
        </w:rPr>
        <w:t xml:space="preserve">Hoạt động 2: </w:t>
      </w:r>
      <w:r>
        <w:rPr>
          <w:rFonts w:ascii="Times New Roman" w:eastAsia="SimSun" w:hAnsi="Times New Roman" w:cs="Times New Roman"/>
          <w:b/>
          <w:sz w:val="28"/>
          <w:szCs w:val="28"/>
        </w:rPr>
        <w:t>Nội dung trọng tâm</w:t>
      </w:r>
    </w:p>
    <w:p w:rsidR="009C638C" w:rsidRDefault="009C638C" w:rsidP="009C638C">
      <w:pPr>
        <w:spacing w:after="0"/>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Giới thiệu bài hát: </w:t>
      </w:r>
      <w:r>
        <w:rPr>
          <w:rFonts w:ascii="Times New Roman" w:eastAsia="SimSun" w:hAnsi="Times New Roman" w:cs="Times New Roman"/>
          <w:sz w:val="28"/>
          <w:szCs w:val="28"/>
        </w:rPr>
        <w:t>Em đi qua ng</w:t>
      </w:r>
      <w:r>
        <w:rPr>
          <w:rFonts w:ascii="Times New Roman" w:hAnsi="Times New Roman" w:cs="Times New Roman"/>
          <w:sz w:val="28"/>
          <w:szCs w:val="28"/>
        </w:rPr>
        <w:t>ã t</w:t>
      </w:r>
      <w:r>
        <w:rPr>
          <w:rFonts w:ascii="Times New Roman" w:eastAsia="SimSun" w:hAnsi="Times New Roman" w:cs="Times New Roman"/>
          <w:sz w:val="28"/>
          <w:szCs w:val="28"/>
        </w:rPr>
        <w:t>ư đường phố</w:t>
      </w:r>
      <w:r>
        <w:rPr>
          <w:rFonts w:ascii="Times New Roman" w:hAnsi="Times New Roman" w:cs="Times New Roman"/>
          <w:sz w:val="28"/>
          <w:szCs w:val="28"/>
          <w:lang w:val="vi-VN"/>
        </w:rPr>
        <w:t xml:space="preserve"> </w:t>
      </w:r>
    </w:p>
    <w:p w:rsidR="009C638C" w:rsidRDefault="009C638C" w:rsidP="009C638C">
      <w:pPr>
        <w:spacing w:after="0"/>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Cô hát 1 lần.</w:t>
      </w:r>
    </w:p>
    <w:p w:rsidR="009C638C" w:rsidRDefault="009C638C" w:rsidP="009C638C">
      <w:pPr>
        <w:spacing w:after="0"/>
        <w:ind w:firstLine="72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eastAsia="SimSun" w:hAnsi="Times New Roman" w:cs="Times New Roman"/>
          <w:sz w:val="28"/>
          <w:szCs w:val="28"/>
          <w:lang w:val="vi-VN"/>
        </w:rPr>
        <w:t>ND: Bài hát nói về các loại ptgt và nơi hoạt động của chúng.xe máy ,ô tô bon bon trên đường bộ c</w:t>
      </w:r>
      <w:r>
        <w:rPr>
          <w:rFonts w:ascii="Times New Roman" w:hAnsi="Times New Roman" w:cs="Times New Roman"/>
          <w:sz w:val="28"/>
          <w:szCs w:val="28"/>
          <w:lang w:val="vi-VN"/>
        </w:rPr>
        <w:t>òn thuyền bè thì trôi dòng sông n</w:t>
      </w:r>
      <w:r>
        <w:rPr>
          <w:rFonts w:ascii="Times New Roman" w:eastAsia="SimSun" w:hAnsi="Times New Roman" w:cs="Times New Roman"/>
          <w:sz w:val="28"/>
          <w:szCs w:val="28"/>
          <w:lang w:val="vi-VN"/>
        </w:rPr>
        <w:t>ước,trên bầu trời máy bay bay lượn rất là đẹp.</w:t>
      </w:r>
    </w:p>
    <w:p w:rsidR="009C638C" w:rsidRDefault="009C638C" w:rsidP="009C638C">
      <w:pPr>
        <w:spacing w:after="0"/>
        <w:ind w:firstLine="72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eastAsia="SimSun" w:hAnsi="Times New Roman" w:cs="Times New Roman"/>
          <w:sz w:val="28"/>
          <w:szCs w:val="28"/>
          <w:lang w:val="vi-VN"/>
        </w:rPr>
        <w:t>Cô hát lại lần 2 kết hợp với đánh nhịp.</w:t>
      </w:r>
    </w:p>
    <w:p w:rsidR="009C638C" w:rsidRDefault="009C638C" w:rsidP="009C638C">
      <w:pPr>
        <w:spacing w:after="0"/>
        <w:ind w:left="72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b/>
          <w:sz w:val="28"/>
          <w:szCs w:val="28"/>
          <w:lang w:val="vi-VN"/>
        </w:rPr>
        <w:t>Dạy trẻ hát</w:t>
      </w:r>
      <w:r>
        <w:rPr>
          <w:rFonts w:ascii="Times New Roman" w:hAnsi="Times New Roman" w:cs="Times New Roman"/>
          <w:sz w:val="28"/>
          <w:szCs w:val="28"/>
          <w:lang w:val="vi-VN"/>
        </w:rPr>
        <w:t>:</w:t>
      </w:r>
    </w:p>
    <w:p w:rsidR="009C638C" w:rsidRDefault="009C638C" w:rsidP="009C638C">
      <w:pPr>
        <w:spacing w:after="0"/>
        <w:ind w:left="720"/>
        <w:rPr>
          <w:rFonts w:ascii="Times New Roman" w:hAnsi="Times New Roman" w:cs="Times New Roman"/>
          <w:sz w:val="28"/>
          <w:szCs w:val="28"/>
          <w:lang w:val="vi-VN"/>
        </w:rPr>
      </w:pPr>
      <w:r>
        <w:rPr>
          <w:rFonts w:ascii="Times New Roman" w:hAnsi="Times New Roman" w:cs="Times New Roman"/>
          <w:sz w:val="28"/>
          <w:szCs w:val="28"/>
        </w:rPr>
        <w:t>- C</w:t>
      </w:r>
      <w:r>
        <w:rPr>
          <w:rFonts w:ascii="Times New Roman" w:hAnsi="Times New Roman" w:cs="Times New Roman"/>
          <w:sz w:val="28"/>
          <w:szCs w:val="28"/>
          <w:lang w:val="vi-VN"/>
        </w:rPr>
        <w:t>ả lớp hát 2 lần</w:t>
      </w:r>
    </w:p>
    <w:p w:rsidR="009C638C" w:rsidRDefault="009C638C" w:rsidP="009C638C">
      <w:pPr>
        <w:spacing w:after="0"/>
        <w:ind w:left="72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C</w:t>
      </w:r>
      <w:r>
        <w:rPr>
          <w:rFonts w:ascii="Times New Roman" w:hAnsi="Times New Roman" w:cs="Times New Roman"/>
          <w:sz w:val="28"/>
          <w:szCs w:val="28"/>
        </w:rPr>
        <w:t>ho c</w:t>
      </w:r>
      <w:r>
        <w:rPr>
          <w:rFonts w:ascii="Times New Roman" w:hAnsi="Times New Roman" w:cs="Times New Roman"/>
          <w:sz w:val="28"/>
          <w:szCs w:val="28"/>
          <w:lang w:val="vi-VN"/>
        </w:rPr>
        <w:t xml:space="preserve">ác tổ ,nhóm thi hát </w:t>
      </w:r>
      <w:r>
        <w:rPr>
          <w:rFonts w:ascii="Times New Roman" w:hAnsi="Times New Roman" w:cs="Times New Roman"/>
          <w:sz w:val="28"/>
          <w:szCs w:val="28"/>
        </w:rPr>
        <w:t xml:space="preserve">. </w:t>
      </w:r>
      <w:r>
        <w:rPr>
          <w:rFonts w:ascii="Times New Roman" w:hAnsi="Times New Roman" w:cs="Times New Roman"/>
          <w:sz w:val="28"/>
          <w:szCs w:val="28"/>
          <w:lang w:val="vi-VN"/>
        </w:rPr>
        <w:t>Cá nhân hát</w:t>
      </w:r>
    </w:p>
    <w:p w:rsidR="009C638C" w:rsidRDefault="009C638C" w:rsidP="009C638C">
      <w:pPr>
        <w:spacing w:after="0"/>
        <w:ind w:left="720"/>
        <w:rPr>
          <w:rFonts w:ascii="Times New Roman" w:hAnsi="Times New Roman" w:cs="Times New Roman"/>
          <w:sz w:val="28"/>
          <w:szCs w:val="28"/>
        </w:rPr>
      </w:pPr>
      <w:r>
        <w:rPr>
          <w:rFonts w:ascii="Times New Roman" w:hAnsi="Times New Roman" w:cs="Times New Roman"/>
          <w:sz w:val="28"/>
          <w:szCs w:val="28"/>
        </w:rPr>
        <w:t xml:space="preserve">- Lớp hát lại 1 lần </w:t>
      </w:r>
    </w:p>
    <w:p w:rsidR="009C638C" w:rsidRDefault="009C638C" w:rsidP="009C638C">
      <w:pPr>
        <w:spacing w:after="0"/>
        <w:ind w:left="72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Khi trẻ hát cô chú ý sữa sai cho trẻ.</w:t>
      </w:r>
    </w:p>
    <w:p w:rsidR="009C638C" w:rsidRDefault="009C638C" w:rsidP="009C638C">
      <w:pPr>
        <w:spacing w:after="0"/>
        <w:ind w:left="720"/>
        <w:rPr>
          <w:rFonts w:ascii="Times New Roman" w:hAnsi="Times New Roman" w:cs="Times New Roman"/>
          <w:sz w:val="28"/>
          <w:szCs w:val="28"/>
          <w:lang w:val="vi-VN"/>
        </w:rPr>
      </w:pPr>
      <w:r>
        <w:rPr>
          <w:rFonts w:ascii="Times New Roman" w:hAnsi="Times New Roman" w:cs="Times New Roman"/>
          <w:sz w:val="28"/>
          <w:szCs w:val="28"/>
          <w:lang w:val="vi-VN"/>
        </w:rPr>
        <w:t>*Cô giáo dục trẻ.</w:t>
      </w:r>
    </w:p>
    <w:p w:rsidR="009C638C" w:rsidRDefault="009C638C" w:rsidP="009C638C">
      <w:pPr>
        <w:spacing w:after="0"/>
        <w:ind w:left="720"/>
        <w:rPr>
          <w:rFonts w:ascii="Times New Roman" w:hAnsi="Times New Roman" w:cs="Times New Roman"/>
          <w:sz w:val="28"/>
          <w:szCs w:val="28"/>
          <w:lang w:val="vi-VN"/>
        </w:rPr>
      </w:pPr>
      <w:r>
        <w:rPr>
          <w:rFonts w:ascii="Times New Roman" w:hAnsi="Times New Roman" w:cs="Times New Roman"/>
          <w:sz w:val="28"/>
          <w:szCs w:val="28"/>
          <w:lang w:val="vi-VN"/>
        </w:rPr>
        <w:lastRenderedPageBreak/>
        <w:t>* Trò ch</w:t>
      </w:r>
      <w:r>
        <w:rPr>
          <w:rFonts w:ascii="Times New Roman" w:eastAsia="SimSun" w:hAnsi="Times New Roman" w:cs="Times New Roman"/>
          <w:sz w:val="28"/>
          <w:szCs w:val="28"/>
          <w:lang w:val="vi-VN"/>
        </w:rPr>
        <w:t>ơi: Vắt cam</w:t>
      </w:r>
    </w:p>
    <w:p w:rsidR="009C638C" w:rsidRDefault="009C638C" w:rsidP="009C638C">
      <w:pPr>
        <w:spacing w:after="0"/>
        <w:ind w:left="720"/>
        <w:rPr>
          <w:rFonts w:ascii="Times New Roman" w:hAnsi="Times New Roman" w:cs="Times New Roman"/>
          <w:sz w:val="28"/>
          <w:szCs w:val="28"/>
          <w:lang w:val="vi-VN"/>
        </w:rPr>
      </w:pPr>
      <w:r>
        <w:rPr>
          <w:rFonts w:ascii="Times New Roman" w:hAnsi="Times New Roman" w:cs="Times New Roman"/>
          <w:b/>
          <w:sz w:val="28"/>
          <w:szCs w:val="28"/>
        </w:rPr>
        <w:t xml:space="preserve">* </w:t>
      </w:r>
      <w:r>
        <w:rPr>
          <w:rFonts w:ascii="Times New Roman" w:hAnsi="Times New Roman" w:cs="Times New Roman"/>
          <w:b/>
          <w:sz w:val="28"/>
          <w:szCs w:val="28"/>
          <w:lang w:val="vi-VN"/>
        </w:rPr>
        <w:t>Nghe hát:</w:t>
      </w:r>
    </w:p>
    <w:p w:rsidR="009C638C" w:rsidRDefault="009C638C" w:rsidP="009C638C">
      <w:pPr>
        <w:spacing w:after="0"/>
        <w:ind w:firstLine="72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eastAsia="SimSun" w:hAnsi="Times New Roman" w:cs="Times New Roman"/>
          <w:sz w:val="28"/>
          <w:szCs w:val="28"/>
          <w:lang w:val="vi-VN"/>
        </w:rPr>
        <w:t>Giới thiệu bái hát “Cô dạy bé bài học giao thông” của nhạc sĩ Lân Trọng Tường</w:t>
      </w:r>
    </w:p>
    <w:p w:rsidR="009C638C" w:rsidRDefault="009C638C" w:rsidP="009C638C">
      <w:pPr>
        <w:spacing w:after="0"/>
        <w:ind w:firstLine="72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Cô hát trẻ nghe, tóm tắt nội dung bài hát</w:t>
      </w:r>
    </w:p>
    <w:p w:rsidR="009C638C" w:rsidRDefault="009C638C" w:rsidP="009C638C">
      <w:pPr>
        <w:spacing w:after="0"/>
        <w:ind w:firstLine="72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Hát lần 2 trẻ múa phụ họa cùng cô.</w:t>
      </w:r>
    </w:p>
    <w:p w:rsidR="009C638C" w:rsidRDefault="009C638C" w:rsidP="009C638C">
      <w:pPr>
        <w:spacing w:after="0"/>
        <w:ind w:firstLine="720"/>
        <w:rPr>
          <w:rFonts w:ascii="Times New Roman" w:hAnsi="Times New Roman" w:cs="Times New Roman"/>
          <w:b/>
          <w:sz w:val="28"/>
          <w:szCs w:val="28"/>
          <w:lang w:val="vi-VN"/>
        </w:rPr>
      </w:pPr>
      <w:r>
        <w:rPr>
          <w:rFonts w:ascii="Times New Roman" w:hAnsi="Times New Roman" w:cs="Times New Roman"/>
          <w:b/>
          <w:sz w:val="28"/>
          <w:szCs w:val="28"/>
        </w:rPr>
        <w:t xml:space="preserve">* Hoạt động 3: </w:t>
      </w:r>
      <w:r>
        <w:rPr>
          <w:rFonts w:ascii="Times New Roman" w:hAnsi="Times New Roman" w:cs="Times New Roman"/>
          <w:b/>
          <w:sz w:val="28"/>
          <w:szCs w:val="28"/>
          <w:lang w:val="vi-VN"/>
        </w:rPr>
        <w:t>Trò ch</w:t>
      </w:r>
      <w:r>
        <w:rPr>
          <w:rFonts w:ascii="Times New Roman" w:eastAsia="SimSun" w:hAnsi="Times New Roman" w:cs="Times New Roman"/>
          <w:b/>
          <w:sz w:val="28"/>
          <w:szCs w:val="28"/>
          <w:lang w:val="vi-VN"/>
        </w:rPr>
        <w:t xml:space="preserve">ơi Âm nhạc </w:t>
      </w:r>
    </w:p>
    <w:p w:rsidR="009C638C" w:rsidRDefault="009C638C" w:rsidP="009C638C">
      <w:pPr>
        <w:spacing w:after="0"/>
        <w:ind w:firstLine="720"/>
        <w:rPr>
          <w:rFonts w:ascii="Times New Roman" w:hAnsi="Times New Roman" w:cs="Times New Roman"/>
          <w:b/>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Giới thiệu trò ch</w:t>
      </w:r>
      <w:r>
        <w:rPr>
          <w:rFonts w:ascii="Times New Roman" w:eastAsia="SimSun" w:hAnsi="Times New Roman" w:cs="Times New Roman"/>
          <w:sz w:val="28"/>
          <w:szCs w:val="28"/>
          <w:lang w:val="vi-VN"/>
        </w:rPr>
        <w:t xml:space="preserve">ơi : </w:t>
      </w:r>
      <w:r>
        <w:rPr>
          <w:rFonts w:ascii="Times New Roman" w:hAnsi="Times New Roman" w:cs="Times New Roman"/>
          <w:b/>
          <w:sz w:val="28"/>
          <w:szCs w:val="28"/>
          <w:lang w:val="vi-VN"/>
        </w:rPr>
        <w:t xml:space="preserve">Nhận hình </w:t>
      </w:r>
      <w:r>
        <w:rPr>
          <w:rFonts w:ascii="Times New Roman" w:eastAsia="SimSun" w:hAnsi="Times New Roman" w:cs="Times New Roman"/>
          <w:b/>
          <w:sz w:val="28"/>
          <w:szCs w:val="28"/>
          <w:lang w:val="vi-VN"/>
        </w:rPr>
        <w:t>đoán tên bài</w:t>
      </w:r>
      <w:r>
        <w:rPr>
          <w:rFonts w:ascii="Times New Roman" w:hAnsi="Times New Roman" w:cs="Times New Roman"/>
          <w:b/>
          <w:sz w:val="28"/>
          <w:szCs w:val="28"/>
          <w:lang w:val="vi-VN"/>
        </w:rPr>
        <w:t xml:space="preserve"> hát</w:t>
      </w:r>
    </w:p>
    <w:p w:rsidR="009C638C" w:rsidRDefault="009C638C" w:rsidP="009C638C">
      <w:pPr>
        <w:spacing w:after="0" w:line="240" w:lineRule="auto"/>
        <w:ind w:firstLine="720"/>
        <w:textAlignment w:val="baseline"/>
        <w:rPr>
          <w:rFonts w:ascii="Times New Roman" w:hAnsi="Times New Roman" w:cs="Times New Roman"/>
          <w:sz w:val="28"/>
          <w:szCs w:val="28"/>
          <w:lang w:val="vi-VN" w:eastAsia="vi-VN"/>
        </w:rPr>
      </w:pPr>
      <w:r>
        <w:rPr>
          <w:rFonts w:ascii="Times New Roman" w:hAnsi="Times New Roman" w:cs="Times New Roman"/>
          <w:sz w:val="28"/>
          <w:szCs w:val="28"/>
          <w:lang w:eastAsia="vi-VN"/>
        </w:rPr>
        <w:t xml:space="preserve">- </w:t>
      </w:r>
      <w:r>
        <w:rPr>
          <w:rFonts w:ascii="Times New Roman" w:eastAsia="SimSun" w:hAnsi="Times New Roman" w:cs="Times New Roman"/>
          <w:b/>
          <w:color w:val="000000"/>
          <w:kern w:val="24"/>
          <w:sz w:val="28"/>
          <w:szCs w:val="28"/>
          <w:lang w:val="vi-VN" w:eastAsia="vi-VN"/>
        </w:rPr>
        <w:t xml:space="preserve">Cách chơi: </w:t>
      </w:r>
      <w:r>
        <w:rPr>
          <w:rFonts w:ascii="Times New Roman" w:hAnsi="Times New Roman" w:cs="Times New Roman"/>
          <w:color w:val="000000"/>
          <w:kern w:val="24"/>
          <w:sz w:val="28"/>
          <w:szCs w:val="28"/>
          <w:lang w:val="vi-VN" w:eastAsia="vi-VN"/>
        </w:rPr>
        <w:t xml:space="preserve">Cô có 6 ô hoa trên màn hình ,ở mỗi bông hoa có một hình ảnh liên quan tới một bài hát nào </w:t>
      </w:r>
      <w:r>
        <w:rPr>
          <w:rFonts w:ascii="Times New Roman" w:eastAsia="SimSun" w:hAnsi="Times New Roman" w:cs="Times New Roman"/>
          <w:color w:val="000000"/>
          <w:kern w:val="24"/>
          <w:sz w:val="28"/>
          <w:szCs w:val="28"/>
          <w:lang w:val="vi-VN" w:eastAsia="vi-VN"/>
        </w:rPr>
        <w:t>đó.Cô sẽ mở lần lượt từng ô một ,nhiệm vụ của các con là nh</w:t>
      </w:r>
      <w:r>
        <w:rPr>
          <w:rFonts w:ascii="Times New Roman" w:hAnsi="Times New Roman" w:cs="Times New Roman"/>
          <w:color w:val="000000"/>
          <w:kern w:val="24"/>
          <w:sz w:val="28"/>
          <w:szCs w:val="28"/>
          <w:lang w:val="vi-VN" w:eastAsia="vi-VN"/>
        </w:rPr>
        <w:t>ìn hình và</w:t>
      </w:r>
    </w:p>
    <w:p w:rsidR="009C638C" w:rsidRDefault="009C638C" w:rsidP="009C638C">
      <w:pPr>
        <w:spacing w:after="0" w:line="240" w:lineRule="auto"/>
        <w:textAlignment w:val="baseline"/>
        <w:rPr>
          <w:rFonts w:ascii="Times New Roman" w:hAnsi="Times New Roman" w:cs="Times New Roman"/>
          <w:sz w:val="28"/>
          <w:szCs w:val="28"/>
          <w:lang w:val="vi-VN" w:eastAsia="vi-VN"/>
        </w:rPr>
      </w:pPr>
      <w:r>
        <w:rPr>
          <w:rFonts w:ascii="Times New Roman" w:eastAsia="SimSun" w:hAnsi="Times New Roman" w:cs="Times New Roman"/>
          <w:color w:val="000000"/>
          <w:kern w:val="24"/>
          <w:sz w:val="28"/>
          <w:szCs w:val="28"/>
          <w:lang w:val="vi-VN" w:eastAsia="vi-VN"/>
        </w:rPr>
        <w:t>đoán tên bài hát.</w:t>
      </w:r>
    </w:p>
    <w:p w:rsidR="009C638C" w:rsidRDefault="009C638C" w:rsidP="009C638C">
      <w:pPr>
        <w:spacing w:after="0" w:line="240" w:lineRule="auto"/>
        <w:ind w:firstLine="720"/>
        <w:textAlignment w:val="baseline"/>
        <w:rPr>
          <w:rFonts w:ascii="Times New Roman" w:hAnsi="Times New Roman" w:cs="Times New Roman"/>
          <w:sz w:val="28"/>
          <w:szCs w:val="28"/>
          <w:lang w:val="vi-VN" w:eastAsia="vi-VN"/>
        </w:rPr>
      </w:pPr>
      <w:r>
        <w:rPr>
          <w:rFonts w:ascii="Times New Roman" w:hAnsi="Times New Roman" w:cs="Times New Roman"/>
          <w:color w:val="000000"/>
          <w:kern w:val="24"/>
          <w:sz w:val="28"/>
          <w:szCs w:val="28"/>
          <w:lang w:eastAsia="vi-VN"/>
        </w:rPr>
        <w:t xml:space="preserve">- </w:t>
      </w:r>
      <w:r>
        <w:rPr>
          <w:rFonts w:ascii="Times New Roman" w:eastAsia="SimSun" w:hAnsi="Times New Roman" w:cs="Times New Roman"/>
          <w:b/>
          <w:color w:val="000000"/>
          <w:kern w:val="24"/>
          <w:sz w:val="28"/>
          <w:szCs w:val="28"/>
          <w:lang w:val="vi-VN" w:eastAsia="vi-VN"/>
        </w:rPr>
        <w:t xml:space="preserve">Luật chơi : </w:t>
      </w:r>
      <w:r>
        <w:rPr>
          <w:rFonts w:ascii="Times New Roman" w:eastAsia="SimSun" w:hAnsi="Times New Roman" w:cs="Times New Roman"/>
          <w:color w:val="000000"/>
          <w:kern w:val="24"/>
          <w:sz w:val="28"/>
          <w:szCs w:val="28"/>
          <w:lang w:val="vi-VN" w:eastAsia="vi-VN"/>
        </w:rPr>
        <w:t>Đội nào rung chuông nhanh sẽ giành được</w:t>
      </w:r>
      <w:r>
        <w:rPr>
          <w:rFonts w:ascii="Times New Roman" w:hAnsi="Times New Roman" w:cs="Times New Roman"/>
          <w:sz w:val="28"/>
          <w:szCs w:val="28"/>
          <w:lang w:val="vi-VN" w:eastAsia="vi-VN"/>
        </w:rPr>
        <w:t xml:space="preserve"> </w:t>
      </w:r>
      <w:r>
        <w:rPr>
          <w:rFonts w:ascii="Times New Roman" w:hAnsi="Times New Roman" w:cs="Times New Roman"/>
          <w:color w:val="000000"/>
          <w:kern w:val="24"/>
          <w:sz w:val="28"/>
          <w:szCs w:val="28"/>
          <w:lang w:val="vi-VN" w:eastAsia="vi-VN"/>
        </w:rPr>
        <w:t>quyền tr</w:t>
      </w:r>
      <w:r>
        <w:rPr>
          <w:rFonts w:ascii="Times New Roman" w:eastAsia="SimSun" w:hAnsi="Times New Roman" w:cs="Times New Roman"/>
          <w:color w:val="000000"/>
          <w:kern w:val="24"/>
          <w:sz w:val="28"/>
          <w:szCs w:val="28"/>
          <w:lang w:val="vi-VN" w:eastAsia="vi-VN"/>
        </w:rPr>
        <w:t>ả lời và trả lời đúng sẽ được tặng một bông hoa.Nếu đội rung chuông không trả lời đúng th</w:t>
      </w:r>
      <w:r>
        <w:rPr>
          <w:rFonts w:ascii="Times New Roman" w:hAnsi="Times New Roman" w:cs="Times New Roman"/>
          <w:color w:val="000000"/>
          <w:kern w:val="24"/>
          <w:sz w:val="28"/>
          <w:szCs w:val="28"/>
          <w:lang w:val="vi-VN" w:eastAsia="vi-VN"/>
        </w:rPr>
        <w:t>ì nh</w:t>
      </w:r>
      <w:r>
        <w:rPr>
          <w:rFonts w:ascii="Times New Roman" w:eastAsia="SimSun" w:hAnsi="Times New Roman" w:cs="Times New Roman"/>
          <w:color w:val="000000"/>
          <w:kern w:val="24"/>
          <w:sz w:val="28"/>
          <w:szCs w:val="28"/>
          <w:lang w:val="vi-VN" w:eastAsia="vi-VN"/>
        </w:rPr>
        <w:t>ường quyền</w:t>
      </w:r>
    </w:p>
    <w:p w:rsidR="009C638C" w:rsidRDefault="009C638C" w:rsidP="009C638C">
      <w:pPr>
        <w:spacing w:after="0" w:line="240" w:lineRule="auto"/>
        <w:textAlignment w:val="baseline"/>
        <w:rPr>
          <w:rFonts w:ascii="Times New Roman" w:hAnsi="Times New Roman" w:cs="Times New Roman"/>
          <w:sz w:val="28"/>
          <w:szCs w:val="28"/>
          <w:lang w:val="vi-VN" w:eastAsia="vi-VN"/>
        </w:rPr>
      </w:pPr>
      <w:r>
        <w:rPr>
          <w:rFonts w:ascii="Times New Roman" w:eastAsia="SimSun" w:hAnsi="Times New Roman" w:cs="Times New Roman"/>
          <w:color w:val="000000"/>
          <w:kern w:val="24"/>
          <w:sz w:val="28"/>
          <w:szCs w:val="28"/>
          <w:lang w:val="vi-VN" w:eastAsia="vi-VN"/>
        </w:rPr>
        <w:t>trả lời cho đội bạn khác.</w:t>
      </w:r>
    </w:p>
    <w:p w:rsidR="009C638C" w:rsidRDefault="009C638C" w:rsidP="009C638C">
      <w:pPr>
        <w:spacing w:after="0" w:line="240" w:lineRule="auto"/>
        <w:ind w:firstLine="720"/>
        <w:textAlignment w:val="baseline"/>
        <w:rPr>
          <w:rFonts w:ascii="Times New Roman" w:hAnsi="Times New Roman" w:cs="Times New Roman"/>
          <w:sz w:val="28"/>
          <w:szCs w:val="28"/>
          <w:lang w:val="vi-VN" w:eastAsia="vi-VN"/>
        </w:rPr>
      </w:pPr>
      <w:r>
        <w:rPr>
          <w:rFonts w:ascii="Times New Roman" w:hAnsi="Times New Roman" w:cs="Times New Roman"/>
          <w:color w:val="000000"/>
          <w:kern w:val="24"/>
          <w:sz w:val="28"/>
          <w:szCs w:val="28"/>
          <w:lang w:eastAsia="vi-VN"/>
        </w:rPr>
        <w:t xml:space="preserve">- </w:t>
      </w:r>
      <w:r>
        <w:rPr>
          <w:rFonts w:ascii="Times New Roman" w:eastAsia="SimSun" w:hAnsi="Times New Roman" w:cs="Times New Roman"/>
          <w:color w:val="000000"/>
          <w:kern w:val="24"/>
          <w:sz w:val="28"/>
          <w:szCs w:val="28"/>
          <w:lang w:val="vi-VN" w:eastAsia="vi-VN"/>
        </w:rPr>
        <w:t>Nhận xét tuyên dương trẻ.</w:t>
      </w:r>
    </w:p>
    <w:p w:rsidR="009C638C" w:rsidRDefault="009C638C" w:rsidP="009C638C">
      <w:pPr>
        <w:spacing w:after="0"/>
        <w:ind w:firstLine="720"/>
        <w:rPr>
          <w:rFonts w:ascii="Times New Roman" w:hAnsi="Times New Roman" w:cs="Times New Roman"/>
          <w:b/>
          <w:sz w:val="28"/>
          <w:szCs w:val="28"/>
        </w:rPr>
      </w:pPr>
      <w:r>
        <w:rPr>
          <w:rFonts w:ascii="Times New Roman" w:hAnsi="Times New Roman" w:cs="Times New Roman"/>
          <w:b/>
          <w:sz w:val="28"/>
          <w:szCs w:val="28"/>
        </w:rPr>
        <w:t xml:space="preserve">c. </w:t>
      </w:r>
      <w:r>
        <w:rPr>
          <w:rFonts w:ascii="Times New Roman" w:hAnsi="Times New Roman" w:cs="Times New Roman"/>
          <w:b/>
          <w:sz w:val="28"/>
          <w:szCs w:val="28"/>
          <w:lang w:val="vi-VN"/>
        </w:rPr>
        <w:t>Kết thúc</w:t>
      </w:r>
      <w:r>
        <w:rPr>
          <w:rFonts w:ascii="Times New Roman" w:hAnsi="Times New Roman" w:cs="Times New Roman"/>
          <w:b/>
          <w:sz w:val="28"/>
          <w:szCs w:val="28"/>
        </w:rPr>
        <w:t xml:space="preserve"> hoạt động.</w:t>
      </w:r>
    </w:p>
    <w:p w:rsidR="009C638C" w:rsidRDefault="009C638C" w:rsidP="009C638C">
      <w:pPr>
        <w:spacing w:after="0"/>
        <w:ind w:firstLine="72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eastAsia="SimSun" w:hAnsi="Times New Roman" w:cs="Times New Roman"/>
          <w:sz w:val="28"/>
          <w:szCs w:val="28"/>
          <w:lang w:val="vi-VN"/>
        </w:rPr>
        <w:t>Hát bài hát chuyển hoạt động khác.</w:t>
      </w:r>
    </w:p>
    <w:p w:rsidR="009C638C" w:rsidRDefault="009C638C" w:rsidP="009C638C">
      <w:pPr>
        <w:spacing w:after="0" w:line="240" w:lineRule="auto"/>
        <w:ind w:firstLine="720"/>
        <w:rPr>
          <w:rFonts w:ascii="Times New Roman" w:hAnsi="Times New Roman" w:cs="Times New Roman"/>
          <w:b/>
          <w:sz w:val="28"/>
          <w:szCs w:val="28"/>
          <w:u w:val="single"/>
          <w:lang w:val="vi-VN"/>
        </w:rPr>
      </w:pPr>
      <w:r>
        <w:rPr>
          <w:rFonts w:ascii="Times New Roman" w:hAnsi="Times New Roman" w:cs="Times New Roman"/>
          <w:b/>
          <w:sz w:val="28"/>
          <w:szCs w:val="28"/>
          <w:lang w:val="vi-VN"/>
        </w:rPr>
        <w:t xml:space="preserve">VI. </w:t>
      </w:r>
      <w:r>
        <w:rPr>
          <w:rFonts w:ascii="Times New Roman" w:hAnsi="Times New Roman" w:cs="Times New Roman"/>
          <w:b/>
          <w:sz w:val="28"/>
          <w:szCs w:val="28"/>
          <w:u w:val="single"/>
          <w:lang w:val="vi-VN"/>
        </w:rPr>
        <w:t>HOẠT ĐỘNG GÓC</w:t>
      </w:r>
    </w:p>
    <w:p w:rsidR="009C638C" w:rsidRDefault="009C638C" w:rsidP="009C638C">
      <w:pPr>
        <w:spacing w:after="0" w:line="24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vi-VN"/>
        </w:rPr>
        <w:t xml:space="preserve">1. </w:t>
      </w:r>
      <w:r>
        <w:rPr>
          <w:rFonts w:ascii="Times New Roman" w:eastAsia="SimSun" w:hAnsi="Times New Roman" w:cs="Times New Roman"/>
          <w:b/>
          <w:sz w:val="28"/>
          <w:szCs w:val="28"/>
          <w:lang w:val="pt-BR"/>
        </w:rPr>
        <w:t>Góc nghệ thuật:</w:t>
      </w:r>
      <w:r>
        <w:rPr>
          <w:rFonts w:ascii="Times New Roman" w:hAnsi="Times New Roman" w:cs="Times New Roman"/>
          <w:b/>
          <w:sz w:val="28"/>
          <w:szCs w:val="28"/>
          <w:lang w:val="vi-VN"/>
        </w:rPr>
        <w:t xml:space="preserve"> </w:t>
      </w:r>
      <w:r>
        <w:rPr>
          <w:rFonts w:ascii="Times New Roman" w:eastAsia="SimSun" w:hAnsi="Times New Roman" w:cs="Times New Roman"/>
          <w:b/>
          <w:sz w:val="28"/>
          <w:szCs w:val="28"/>
          <w:lang w:val="pt-BR"/>
        </w:rPr>
        <w:t>Dán đèn giao thông.</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Yêu cầu:</w:t>
      </w:r>
      <w:r>
        <w:rPr>
          <w:rFonts w:ascii="Times New Roman" w:hAnsi="Times New Roman" w:cs="Times New Roman"/>
          <w:sz w:val="28"/>
          <w:szCs w:val="28"/>
          <w:lang w:val="pt-BR"/>
        </w:rPr>
        <w:t xml:space="preserve"> Trẻ biế</w:t>
      </w:r>
      <w:r>
        <w:rPr>
          <w:rFonts w:ascii="Times New Roman" w:eastAsia="SimSun" w:hAnsi="Times New Roman" w:cs="Times New Roman"/>
          <w:sz w:val="28"/>
          <w:szCs w:val="28"/>
          <w:lang w:val="pt-BR"/>
        </w:rPr>
        <w:t>t dán đèn giao thông.</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Giấy A4 giấy màu.</w:t>
      </w:r>
    </w:p>
    <w:p w:rsidR="009C638C" w:rsidRDefault="009C638C" w:rsidP="009C638C">
      <w:pPr>
        <w:spacing w:after="0" w:line="240" w:lineRule="auto"/>
        <w:ind w:firstLine="720"/>
        <w:jc w:val="both"/>
        <w:rPr>
          <w:rFonts w:ascii="Times New Roman" w:hAnsi="Times New Roman" w:cs="Times New Roman"/>
          <w:b/>
          <w:sz w:val="28"/>
          <w:szCs w:val="28"/>
          <w:lang w:val="vi-VN"/>
        </w:rPr>
      </w:pPr>
      <w:r>
        <w:rPr>
          <w:rFonts w:ascii="Times New Roman" w:eastAsia="SimSun" w:hAnsi="Times New Roman" w:cs="Times New Roman"/>
          <w:b/>
          <w:sz w:val="28"/>
          <w:szCs w:val="28"/>
          <w:lang w:val="pt-BR"/>
        </w:rPr>
        <w:t xml:space="preserve">- Hướng dẫn: </w:t>
      </w:r>
      <w:r>
        <w:rPr>
          <w:rFonts w:ascii="Times New Roman" w:hAnsi="Times New Roman" w:cs="Times New Roman"/>
          <w:sz w:val="28"/>
          <w:szCs w:val="28"/>
          <w:lang w:val="pt-BR"/>
        </w:rPr>
        <w:t xml:space="preserve">Cô trò chuyện cùng trẻ về các loại PTGT và </w:t>
      </w:r>
      <w:r>
        <w:rPr>
          <w:rFonts w:ascii="Times New Roman" w:eastAsia="SimSun" w:hAnsi="Times New Roman" w:cs="Times New Roman"/>
          <w:sz w:val="28"/>
          <w:szCs w:val="28"/>
          <w:lang w:val="pt-BR"/>
        </w:rPr>
        <w:t>đèn giao thông mà trẻ biết.Trẻ vào góc chơi cô bao quát lớp.</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2. </w:t>
      </w:r>
      <w:r>
        <w:rPr>
          <w:rFonts w:ascii="Times New Roman" w:hAnsi="Times New Roman" w:cs="Times New Roman"/>
          <w:b/>
          <w:sz w:val="28"/>
          <w:szCs w:val="28"/>
          <w:lang w:val="pt-BR"/>
        </w:rPr>
        <w:t xml:space="preserve">Góc học tập: </w:t>
      </w:r>
      <w:r>
        <w:rPr>
          <w:rFonts w:ascii="Times New Roman" w:hAnsi="Times New Roman" w:cs="Times New Roman"/>
          <w:sz w:val="28"/>
          <w:szCs w:val="28"/>
          <w:lang w:val="pt-BR"/>
        </w:rPr>
        <w:t xml:space="preserve">Xem tranh ảnh các </w:t>
      </w:r>
      <w:r>
        <w:rPr>
          <w:rFonts w:ascii="Times New Roman" w:eastAsia="SimSun" w:hAnsi="Times New Roman" w:cs="Times New Roman"/>
          <w:sz w:val="28"/>
          <w:szCs w:val="28"/>
          <w:lang w:val="pt-BR"/>
        </w:rPr>
        <w:t xml:space="preserve">loại PTGT đường bộ.Các đèn tín hiệu giao thông. </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eastAsia="SimSun" w:hAnsi="Times New Roman" w:cs="Times New Roman"/>
          <w:sz w:val="28"/>
          <w:szCs w:val="28"/>
          <w:lang w:val="pt-BR"/>
        </w:rPr>
        <w:t xml:space="preserve"> Tranh ảnh về các các loại PTGT ,đèn giao thông..</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3. </w:t>
      </w:r>
      <w:r>
        <w:rPr>
          <w:rFonts w:ascii="Times New Roman" w:hAnsi="Times New Roman" w:cs="Times New Roman"/>
          <w:b/>
          <w:sz w:val="28"/>
          <w:szCs w:val="28"/>
          <w:lang w:val="pt-BR"/>
        </w:rPr>
        <w:t>Góc xây dựng:</w:t>
      </w:r>
      <w:r>
        <w:rPr>
          <w:rFonts w:ascii="Times New Roman" w:hAnsi="Times New Roman" w:cs="Times New Roman"/>
          <w:sz w:val="28"/>
          <w:szCs w:val="28"/>
          <w:lang w:val="pt-BR"/>
        </w:rPr>
        <w:t>Xây bến xe.</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 xml:space="preserve">Chuẩn bị: </w:t>
      </w:r>
      <w:r>
        <w:rPr>
          <w:rFonts w:ascii="Times New Roman" w:hAnsi="Times New Roman" w:cs="Times New Roman"/>
          <w:sz w:val="28"/>
          <w:szCs w:val="28"/>
          <w:lang w:val="pt-BR"/>
        </w:rPr>
        <w:t>Các khối, hình bằng nhựa, các loại xe…</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4</w:t>
      </w:r>
      <w:r>
        <w:rPr>
          <w:rFonts w:ascii="Times New Roman" w:hAnsi="Times New Roman" w:cs="Times New Roman"/>
          <w:b/>
          <w:sz w:val="28"/>
          <w:szCs w:val="28"/>
        </w:rPr>
        <w:t xml:space="preserve">. </w:t>
      </w:r>
      <w:r>
        <w:rPr>
          <w:rFonts w:ascii="Times New Roman" w:hAnsi="Times New Roman" w:cs="Times New Roman"/>
          <w:b/>
          <w:sz w:val="28"/>
          <w:szCs w:val="28"/>
          <w:lang w:val="pt-BR"/>
        </w:rPr>
        <w:t>Góc phân vai</w:t>
      </w:r>
      <w:r>
        <w:rPr>
          <w:rFonts w:ascii="Times New Roman" w:hAnsi="Times New Roman" w:cs="Times New Roman"/>
          <w:sz w:val="28"/>
          <w:szCs w:val="28"/>
          <w:lang w:val="pt-BR"/>
        </w:rPr>
        <w:t>: Công an giao thông.</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 xml:space="preserve">Các loại xe </w:t>
      </w:r>
      <w:r>
        <w:rPr>
          <w:rFonts w:ascii="Times New Roman" w:hAnsi="Times New Roman" w:cs="Times New Roman"/>
          <w:sz w:val="28"/>
          <w:szCs w:val="28"/>
          <w:lang w:val="vi-VN"/>
        </w:rPr>
        <w:t>...</w:t>
      </w:r>
      <w:r>
        <w:rPr>
          <w:rFonts w:ascii="Times New Roman" w:eastAsia="SimSun" w:hAnsi="Times New Roman" w:cs="Times New Roman"/>
          <w:sz w:val="28"/>
          <w:szCs w:val="28"/>
          <w:lang w:val="pt-BR"/>
        </w:rPr>
        <w:t>Các loại đèn giao thông.</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5. Góc thiên nhiên:</w:t>
      </w:r>
      <w:r>
        <w:rPr>
          <w:rFonts w:ascii="Times New Roman" w:eastAsia="SimSun" w:hAnsi="Times New Roman" w:cs="Times New Roman"/>
          <w:sz w:val="28"/>
          <w:szCs w:val="28"/>
          <w:lang w:val="pt-BR"/>
        </w:rPr>
        <w:t xml:space="preserve"> Chăm sóc cây xanh,chăm sóc vườn rau.</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Chuẩn bị: đồ dùng đồ chơi tưới cây,nhổ cỏ,bắt sâu..</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HOẠT ĐỘNG VỆ SINH, ĂN NGỦ</w:t>
      </w:r>
      <w:r>
        <w:rPr>
          <w:rFonts w:ascii="Times New Roman" w:eastAsia="Times New Roman" w:hAnsi="Times New Roman" w:cs="Times New Roman"/>
          <w:color w:val="000000"/>
          <w:sz w:val="28"/>
          <w:szCs w:val="28"/>
          <w:lang w:eastAsia="zh-CN"/>
        </w:rPr>
        <w:t xml:space="preserve">: </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-Vệ sinh tay, chân trước khi ăn. </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Trẻ ngủ đúng giờ, đủ giấc. </w:t>
      </w:r>
    </w:p>
    <w:p w:rsidR="009C638C" w:rsidRDefault="009C638C" w:rsidP="009C638C">
      <w:pPr>
        <w:spacing w:after="0" w:line="240" w:lineRule="auto"/>
        <w:ind w:left="720"/>
        <w:rPr>
          <w:rFonts w:ascii="Times New Roman" w:eastAsia="Times New Roman" w:hAnsi="Times New Roman" w:cs="Times New Roman"/>
          <w:b/>
          <w:color w:val="000000"/>
          <w:sz w:val="28"/>
          <w:szCs w:val="28"/>
          <w:lang w:val="pt-BR"/>
        </w:rPr>
      </w:pPr>
      <w:r>
        <w:rPr>
          <w:rFonts w:ascii="Times New Roman" w:eastAsia="Times New Roman" w:hAnsi="Times New Roman" w:cs="Times New Roman"/>
          <w:color w:val="000000"/>
          <w:sz w:val="28"/>
          <w:szCs w:val="28"/>
          <w:lang w:eastAsia="zh-CN"/>
        </w:rPr>
        <w:t xml:space="preserve">- Chỉnh trang đầu tóc gọn gàng. </w:t>
      </w:r>
    </w:p>
    <w:p w:rsidR="009C638C" w:rsidRDefault="009C638C" w:rsidP="009C638C">
      <w:pPr>
        <w:spacing w:after="0" w:line="240" w:lineRule="auto"/>
        <w:ind w:firstLine="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lastRenderedPageBreak/>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9C638C" w:rsidRDefault="009C638C" w:rsidP="009C638C">
      <w:pPr>
        <w:spacing w:after="0"/>
        <w:rPr>
          <w:rFonts w:ascii="Times New Roman" w:hAnsi="Times New Roman" w:cs="Times New Roman"/>
          <w:sz w:val="28"/>
          <w:szCs w:val="28"/>
          <w:lang w:val="vi-VN"/>
        </w:rPr>
      </w:pPr>
      <w:r>
        <w:rPr>
          <w:rFonts w:ascii="Times New Roman" w:eastAsia="SimSun" w:hAnsi="Times New Roman" w:cs="Times New Roman"/>
          <w:sz w:val="28"/>
          <w:szCs w:val="28"/>
          <w:lang w:val="vi-VN"/>
        </w:rPr>
        <w:t xml:space="preserve">          </w:t>
      </w:r>
      <w:r>
        <w:rPr>
          <w:rFonts w:ascii="Times New Roman" w:eastAsia="SimSun" w:hAnsi="Times New Roman" w:cs="Times New Roman"/>
          <w:color w:val="000000"/>
          <w:sz w:val="28"/>
          <w:szCs w:val="28"/>
          <w:lang w:eastAsia="zh-CN"/>
        </w:rPr>
        <w:t xml:space="preserve">- Luyện kĩ năng hát đúng giai điệu bài hát </w:t>
      </w:r>
    </w:p>
    <w:p w:rsidR="009C638C" w:rsidRDefault="009C638C" w:rsidP="009C638C">
      <w:pPr>
        <w:spacing w:after="0" w:line="240" w:lineRule="auto"/>
        <w:ind w:firstLine="720"/>
        <w:rPr>
          <w:rFonts w:ascii="Times New Roman" w:eastAsia="Times New Roman" w:hAnsi="Times New Roman" w:cs="Times New Roman"/>
          <w:sz w:val="28"/>
          <w:szCs w:val="28"/>
        </w:rPr>
      </w:pPr>
      <w:r>
        <w:rPr>
          <w:rFonts w:ascii="Times New Roman" w:hAnsi="Times New Roman" w:cs="Times New Roman"/>
          <w:sz w:val="28"/>
          <w:szCs w:val="28"/>
          <w:lang w:val="vi-VN" w:eastAsia="ar-SA"/>
        </w:rPr>
        <w:t xml:space="preserve">- </w:t>
      </w:r>
      <w:r>
        <w:rPr>
          <w:rFonts w:ascii="Times New Roman" w:eastAsia="Times New Roman" w:hAnsi="Times New Roman" w:cs="Times New Roman"/>
          <w:sz w:val="28"/>
          <w:szCs w:val="28"/>
          <w:lang w:val="vi-VN"/>
        </w:rPr>
        <w:t>Tăng cường Tiếng Việt</w:t>
      </w:r>
      <w:r>
        <w:rPr>
          <w:rFonts w:ascii="Times New Roman" w:eastAsia="Times New Roman" w:hAnsi="Times New Roman" w:cs="Times New Roman"/>
          <w:sz w:val="28"/>
          <w:szCs w:val="28"/>
        </w:rPr>
        <w:t xml:space="preserve">: Bài hát ( par hat).  </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CUỐI NGÀY</w:t>
      </w:r>
      <w:r>
        <w:rPr>
          <w:rFonts w:ascii="Times New Roman" w:hAnsi="Times New Roman" w:cs="Times New Roman"/>
          <w:b/>
          <w:sz w:val="28"/>
          <w:szCs w:val="28"/>
          <w:lang w:val="pt-BR"/>
        </w:rPr>
        <w:t xml:space="preserve"> :</w:t>
      </w:r>
    </w:p>
    <w:p w:rsidR="009C638C" w:rsidRDefault="009C638C" w:rsidP="009C638C">
      <w:pPr>
        <w:tabs>
          <w:tab w:val="left" w:pos="7060"/>
        </w:tabs>
        <w:spacing w:after="0" w:line="240" w:lineRule="auto"/>
        <w:jc w:val="center"/>
        <w:rPr>
          <w:rFonts w:ascii="Times New Roman" w:hAnsi="Times New Roman" w:cs="Times New Roman"/>
          <w:bCs/>
          <w:sz w:val="28"/>
          <w:szCs w:val="28"/>
        </w:rPr>
      </w:pPr>
      <w:r>
        <w:rPr>
          <w:rFonts w:ascii="Times New Roman" w:hAnsi="Times New Roman" w:cs="Times New Roman"/>
          <w:sz w:val="28"/>
          <w:szCs w:val="28"/>
          <w:lang w:val="pt-BR"/>
        </w:rPr>
        <w:t>....................................................................................................................................................................................................................................................................</w:t>
      </w:r>
      <w:r>
        <w:rPr>
          <w:rFonts w:ascii="Times New Roman" w:hAnsi="Times New Roman" w:cs="Times New Roman"/>
          <w:sz w:val="28"/>
          <w:szCs w:val="28"/>
          <w:lang w:val="vi-VN"/>
        </w:rPr>
        <w:t>............................................................................................................................</w:t>
      </w:r>
    </w:p>
    <w:p w:rsidR="009C638C" w:rsidRDefault="009C638C" w:rsidP="009C638C">
      <w:pPr>
        <w:rPr>
          <w:rFonts w:ascii="Times New Roman" w:hAnsi="Times New Roman" w:cs="Times New Roman"/>
          <w:sz w:val="28"/>
          <w:szCs w:val="28"/>
          <w:lang w:val="vi-VN"/>
        </w:rPr>
      </w:pPr>
      <w:r>
        <w:rPr>
          <w:rFonts w:ascii="Times New Roman" w:hAnsi="Times New Roman" w:cs="Times New Roman"/>
          <w:sz w:val="28"/>
          <w:szCs w:val="28"/>
          <w:lang w:val="vi-VN"/>
        </w:rPr>
        <w:t>.................................................................................................................................</w:t>
      </w:r>
    </w:p>
    <w:p w:rsidR="009C638C" w:rsidRDefault="009C638C" w:rsidP="009C638C">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p>
    <w:p w:rsidR="009C638C" w:rsidRDefault="009C638C" w:rsidP="009C638C">
      <w:pPr>
        <w:tabs>
          <w:tab w:val="left" w:pos="7060"/>
        </w:tabs>
        <w:spacing w:after="0" w:line="240" w:lineRule="auto"/>
        <w:jc w:val="center"/>
        <w:rPr>
          <w:rFonts w:ascii="Times New Roman" w:hAnsi="Times New Roman" w:cs="Times New Roman"/>
          <w:b/>
          <w:sz w:val="28"/>
          <w:szCs w:val="28"/>
          <w:lang w:val="vi-VN"/>
        </w:rPr>
      </w:pPr>
      <w:r>
        <w:rPr>
          <w:rFonts w:ascii="Times New Roman" w:eastAsia="SimSun" w:hAnsi="Times New Roman" w:cs="Times New Roman"/>
          <w:b/>
          <w:sz w:val="28"/>
          <w:szCs w:val="28"/>
          <w:lang w:val="vi-VN"/>
        </w:rPr>
        <w:t>KẾ HOẠCH GIÁO DỤC NGÀY</w:t>
      </w:r>
    </w:p>
    <w:p w:rsidR="009C638C" w:rsidRDefault="009C638C" w:rsidP="009C638C">
      <w:pPr>
        <w:tabs>
          <w:tab w:val="left" w:pos="1455"/>
        </w:tabs>
        <w:spacing w:after="0" w:line="240" w:lineRule="auto"/>
        <w:ind w:right="96"/>
        <w:jc w:val="center"/>
        <w:rPr>
          <w:rFonts w:ascii="Times New Roman" w:hAnsi="Times New Roman" w:cs="Times New Roman"/>
          <w:i/>
          <w:iCs/>
          <w:sz w:val="28"/>
          <w:szCs w:val="28"/>
          <w:lang w:val="vi-VN"/>
        </w:rPr>
      </w:pPr>
      <w:r>
        <w:rPr>
          <w:rFonts w:ascii="Times New Roman" w:hAnsi="Times New Roman" w:cs="Times New Roman"/>
          <w:i/>
          <w:iCs/>
          <w:sz w:val="28"/>
          <w:szCs w:val="28"/>
        </w:rPr>
        <w:t>Thứ</w:t>
      </w:r>
      <w:r>
        <w:rPr>
          <w:rFonts w:ascii="Times New Roman" w:hAnsi="Times New Roman" w:cs="Times New Roman"/>
          <w:i/>
          <w:iCs/>
          <w:sz w:val="28"/>
          <w:szCs w:val="28"/>
          <w:lang w:val="vi-VN"/>
        </w:rPr>
        <w:t xml:space="preserve"> sáu </w:t>
      </w:r>
      <w:r>
        <w:rPr>
          <w:rFonts w:ascii="Times New Roman" w:hAnsi="Times New Roman" w:cs="Times New Roman"/>
          <w:i/>
          <w:iCs/>
          <w:sz w:val="28"/>
          <w:szCs w:val="28"/>
        </w:rPr>
        <w:t xml:space="preserve">ngày </w:t>
      </w:r>
      <w:r>
        <w:rPr>
          <w:rFonts w:ascii="Times New Roman" w:hAnsi="Times New Roman" w:cs="Times New Roman"/>
          <w:i/>
          <w:iCs/>
          <w:sz w:val="28"/>
          <w:szCs w:val="28"/>
          <w:lang w:val="vi-VN"/>
        </w:rPr>
        <w:t xml:space="preserve">28 </w:t>
      </w:r>
      <w:r>
        <w:rPr>
          <w:rFonts w:ascii="Times New Roman" w:hAnsi="Times New Roman" w:cs="Times New Roman"/>
          <w:i/>
          <w:iCs/>
          <w:sz w:val="28"/>
          <w:szCs w:val="28"/>
        </w:rPr>
        <w:t xml:space="preserve">tháng 03 </w:t>
      </w:r>
      <w:r>
        <w:rPr>
          <w:rFonts w:ascii="Times New Roman" w:eastAsia="SimSun" w:hAnsi="Times New Roman" w:cs="Times New Roman"/>
          <w:i/>
          <w:iCs/>
          <w:sz w:val="28"/>
          <w:szCs w:val="28"/>
        </w:rPr>
        <w:t>năm 20</w:t>
      </w:r>
      <w:r>
        <w:rPr>
          <w:rFonts w:ascii="Times New Roman" w:hAnsi="Times New Roman" w:cs="Times New Roman"/>
          <w:i/>
          <w:iCs/>
          <w:sz w:val="28"/>
          <w:szCs w:val="28"/>
          <w:lang w:val="vi-VN"/>
        </w:rPr>
        <w:t>24</w:t>
      </w:r>
    </w:p>
    <w:p w:rsidR="009C638C" w:rsidRDefault="009C638C" w:rsidP="009C638C">
      <w:pPr>
        <w:tabs>
          <w:tab w:val="left" w:pos="1455"/>
          <w:tab w:val="center" w:pos="5692"/>
        </w:tabs>
        <w:spacing w:after="0" w:line="240" w:lineRule="auto"/>
        <w:ind w:right="96" w:firstLineChars="450" w:firstLine="1265"/>
        <w:jc w:val="center"/>
        <w:rPr>
          <w:rFonts w:ascii="Times New Roman" w:hAnsi="Times New Roman" w:cs="Times New Roman"/>
          <w:b/>
          <w:sz w:val="28"/>
          <w:szCs w:val="28"/>
          <w:lang w:val="vi-VN"/>
        </w:rPr>
      </w:pPr>
      <w:r>
        <w:rPr>
          <w:rFonts w:ascii="Times New Roman" w:eastAsia="SimSun" w:hAnsi="Times New Roman" w:cs="Times New Roman"/>
          <w:b/>
          <w:sz w:val="28"/>
          <w:szCs w:val="28"/>
        </w:rPr>
        <w:t xml:space="preserve">Chủ đề nhánh: </w:t>
      </w:r>
      <w:r>
        <w:rPr>
          <w:rFonts w:ascii="Times New Roman" w:hAnsi="Times New Roman" w:cs="Times New Roman"/>
          <w:b/>
          <w:sz w:val="28"/>
          <w:szCs w:val="28"/>
          <w:lang w:val="vi-VN"/>
        </w:rPr>
        <w:t>MỘT SỐ LUẬT GIAO THÔNG</w:t>
      </w:r>
    </w:p>
    <w:p w:rsidR="009C638C" w:rsidRDefault="009C638C" w:rsidP="009C638C">
      <w:pPr>
        <w:tabs>
          <w:tab w:val="left" w:pos="1455"/>
          <w:tab w:val="center" w:pos="5692"/>
        </w:tabs>
        <w:spacing w:after="0" w:line="240" w:lineRule="auto"/>
        <w:ind w:right="96"/>
        <w:rPr>
          <w:rFonts w:ascii="Times New Roman" w:hAnsi="Times New Roman" w:cs="Times New Roman"/>
          <w:b/>
          <w:sz w:val="28"/>
          <w:szCs w:val="28"/>
          <w:lang w:val="pt-BR"/>
        </w:rPr>
      </w:pPr>
    </w:p>
    <w:p w:rsidR="009C638C" w:rsidRDefault="009C638C" w:rsidP="009C638C">
      <w:pPr>
        <w:tabs>
          <w:tab w:val="left" w:pos="1455"/>
          <w:tab w:val="center" w:pos="5692"/>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vi-VN"/>
        </w:rPr>
        <w:tab/>
      </w:r>
      <w:r>
        <w:rPr>
          <w:rFonts w:ascii="Times New Roman" w:hAnsi="Times New Roman" w:cs="Times New Roman"/>
          <w:b/>
          <w:sz w:val="28"/>
          <w:szCs w:val="28"/>
          <w:lang w:val="pt-BR"/>
        </w:rPr>
        <w:t xml:space="preserve">I. </w:t>
      </w:r>
      <w:r>
        <w:rPr>
          <w:rFonts w:ascii="Times New Roman" w:eastAsia="SimSun" w:hAnsi="Times New Roman" w:cs="Times New Roman"/>
          <w:b/>
          <w:sz w:val="28"/>
          <w:szCs w:val="28"/>
          <w:u w:val="single"/>
          <w:lang w:val="pt-BR"/>
        </w:rPr>
        <w:t>ĐÓN TRẺ:</w:t>
      </w:r>
      <w:r>
        <w:rPr>
          <w:rFonts w:ascii="Times New Roman" w:hAnsi="Times New Roman" w:cs="Times New Roman"/>
          <w:b/>
          <w:sz w:val="28"/>
          <w:szCs w:val="28"/>
          <w:lang w:val="pt-BR"/>
        </w:rPr>
        <w:tab/>
      </w:r>
    </w:p>
    <w:p w:rsidR="009C638C" w:rsidRDefault="009C638C" w:rsidP="009C638C">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9C638C" w:rsidRDefault="009C638C" w:rsidP="009C638C">
      <w:pPr>
        <w:spacing w:after="0"/>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9C638C" w:rsidRDefault="009C638C" w:rsidP="009C638C">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Chơi các góc. Xem video. </w:t>
      </w:r>
    </w:p>
    <w:p w:rsidR="009C638C" w:rsidRDefault="009C638C" w:rsidP="009C638C">
      <w:pPr>
        <w:tabs>
          <w:tab w:val="left" w:pos="1455"/>
        </w:tabs>
        <w:spacing w:after="0" w:line="240" w:lineRule="auto"/>
        <w:ind w:right="96"/>
        <w:rPr>
          <w:rFonts w:ascii="Times New Roman" w:hAnsi="Times New Roman" w:cs="Times New Roman"/>
          <w:b/>
          <w:sz w:val="28"/>
          <w:szCs w:val="28"/>
          <w:u w:val="single"/>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II.</w:t>
      </w:r>
      <w:r>
        <w:rPr>
          <w:rFonts w:ascii="Times New Roman" w:hAnsi="Times New Roman" w:cs="Times New Roman"/>
          <w:b/>
          <w:sz w:val="28"/>
          <w:szCs w:val="28"/>
          <w:u w:val="single"/>
          <w:lang w:val="pt-BR"/>
        </w:rPr>
        <w:t xml:space="preserve"> THỂ DỤC BUỔI SÁNG:     </w:t>
      </w:r>
    </w:p>
    <w:p w:rsidR="009C638C" w:rsidRDefault="009C638C" w:rsidP="009C638C">
      <w:pPr>
        <w:tabs>
          <w:tab w:val="left" w:pos="1455"/>
        </w:tabs>
        <w:spacing w:after="0" w:line="240" w:lineRule="auto"/>
        <w:ind w:right="96"/>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 Cho cháu tập theo nhạc </w:t>
      </w:r>
      <w:r>
        <w:rPr>
          <w:rFonts w:ascii="Times New Roman" w:hAnsi="Times New Roman" w:cs="Times New Roman"/>
          <w:sz w:val="28"/>
          <w:szCs w:val="28"/>
          <w:lang w:val="vi-VN"/>
        </w:rPr>
        <w:t xml:space="preserve">: “ Dung dăng dung dẻ” </w:t>
      </w:r>
    </w:p>
    <w:p w:rsidR="009C638C" w:rsidRDefault="009C638C" w:rsidP="009C638C">
      <w:pPr>
        <w:tabs>
          <w:tab w:val="left" w:pos="1455"/>
        </w:tabs>
        <w:spacing w:after="0" w:line="240" w:lineRule="auto"/>
        <w:ind w:left="720"/>
        <w:rPr>
          <w:rFonts w:ascii="Times New Roman" w:hAnsi="Times New Roman" w:cs="Times New Roman"/>
          <w:b/>
          <w:sz w:val="28"/>
          <w:szCs w:val="28"/>
          <w:lang w:val="vi-VN"/>
        </w:rPr>
      </w:pPr>
      <w:r>
        <w:rPr>
          <w:rFonts w:ascii="Times New Roman" w:eastAsia="SimSun" w:hAnsi="Times New Roman" w:cs="Times New Roman"/>
          <w:b/>
          <w:sz w:val="28"/>
          <w:szCs w:val="28"/>
          <w:lang w:val="pt-BR"/>
        </w:rPr>
        <w:t xml:space="preserve">III. </w:t>
      </w:r>
      <w:r>
        <w:rPr>
          <w:rFonts w:ascii="Times New Roman" w:eastAsia="SimSun" w:hAnsi="Times New Roman" w:cs="Times New Roman"/>
          <w:b/>
          <w:sz w:val="28"/>
          <w:szCs w:val="28"/>
          <w:u w:val="single"/>
          <w:lang w:val="pt-BR"/>
        </w:rPr>
        <w:t xml:space="preserve">HOẠT ĐỘNG </w:t>
      </w:r>
      <w:r>
        <w:rPr>
          <w:rFonts w:ascii="Times New Roman" w:eastAsia="SimSun" w:hAnsi="Times New Roman" w:cs="Times New Roman"/>
          <w:b/>
          <w:sz w:val="28"/>
          <w:szCs w:val="28"/>
          <w:u w:val="single"/>
          <w:lang w:val="vi-VN"/>
        </w:rPr>
        <w:t>NGOÀI TRỜI:</w:t>
      </w:r>
    </w:p>
    <w:p w:rsidR="009C638C" w:rsidRDefault="009C638C" w:rsidP="009C638C">
      <w:pPr>
        <w:spacing w:after="0" w:line="240" w:lineRule="auto"/>
        <w:ind w:left="720"/>
        <w:rPr>
          <w:rFonts w:ascii="Times New Roman" w:hAnsi="Times New Roman" w:cs="Times New Roman"/>
          <w:color w:val="000000"/>
          <w:sz w:val="28"/>
          <w:szCs w:val="28"/>
          <w:lang w:val="vi-VN" w:eastAsia="zh-CN"/>
        </w:rPr>
      </w:pPr>
      <w:r>
        <w:rPr>
          <w:rFonts w:ascii="Times New Roman" w:hAnsi="Times New Roman" w:cs="Times New Roman"/>
          <w:color w:val="000000"/>
          <w:sz w:val="28"/>
          <w:szCs w:val="28"/>
          <w:lang w:val="vi-VN" w:eastAsia="zh-CN"/>
        </w:rPr>
        <w:t>- Quan sát thời tiết</w:t>
      </w:r>
    </w:p>
    <w:p w:rsidR="009C638C" w:rsidRDefault="009C638C" w:rsidP="009C638C">
      <w:pPr>
        <w:spacing w:after="0" w:line="240" w:lineRule="auto"/>
        <w:ind w:left="720"/>
        <w:rPr>
          <w:rFonts w:ascii="Times New Roman" w:hAnsi="Times New Roman" w:cs="Times New Roman"/>
          <w:sz w:val="28"/>
          <w:szCs w:val="28"/>
          <w:lang w:val="vi-VN"/>
        </w:rPr>
      </w:pPr>
      <w:r>
        <w:rPr>
          <w:rFonts w:ascii="Times New Roman" w:hAnsi="Times New Roman" w:cs="Times New Roman"/>
          <w:sz w:val="28"/>
          <w:szCs w:val="28"/>
        </w:rPr>
        <w:t xml:space="preserve">- Trò chuyện về </w:t>
      </w:r>
      <w:r>
        <w:rPr>
          <w:rFonts w:ascii="Times New Roman" w:hAnsi="Times New Roman" w:cs="Times New Roman"/>
          <w:sz w:val="28"/>
          <w:szCs w:val="28"/>
          <w:lang w:val="vi-VN"/>
        </w:rPr>
        <w:t xml:space="preserve">lợi ích các tín hiệu </w:t>
      </w:r>
    </w:p>
    <w:p w:rsidR="009C638C" w:rsidRDefault="009C638C" w:rsidP="009C638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Bịt mắt bắt dê</w:t>
      </w:r>
    </w:p>
    <w:p w:rsidR="009C638C" w:rsidRDefault="009C638C" w:rsidP="009C638C">
      <w:pPr>
        <w:spacing w:after="0"/>
        <w:ind w:left="720"/>
        <w:rPr>
          <w:rFonts w:ascii="Times New Roman" w:hAnsi="Times New Roman" w:cs="Times New Roman"/>
          <w:sz w:val="28"/>
          <w:szCs w:val="28"/>
        </w:rPr>
      </w:pPr>
      <w:r>
        <w:rPr>
          <w:rFonts w:ascii="Times New Roman" w:eastAsia="SimSun" w:hAnsi="Times New Roman" w:cs="Times New Roman"/>
          <w:sz w:val="28"/>
          <w:szCs w:val="28"/>
        </w:rPr>
        <w:t>- Chơi tự do</w:t>
      </w:r>
    </w:p>
    <w:p w:rsidR="009C638C" w:rsidRDefault="009C638C" w:rsidP="009C638C">
      <w:pPr>
        <w:spacing w:after="0"/>
        <w:ind w:firstLine="720"/>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IV. </w:t>
      </w:r>
      <w:r>
        <w:rPr>
          <w:rFonts w:ascii="Times New Roman" w:hAnsi="Times New Roman" w:cs="Times New Roman"/>
          <w:b/>
          <w:bCs/>
          <w:sz w:val="28"/>
          <w:szCs w:val="28"/>
          <w:u w:val="single"/>
          <w:lang w:val="vi-VN"/>
        </w:rPr>
        <w:t>HOẠT ĐỘNG HỌC</w:t>
      </w:r>
      <w:r>
        <w:rPr>
          <w:rFonts w:ascii="Times New Roman" w:hAnsi="Times New Roman" w:cs="Times New Roman"/>
          <w:b/>
          <w:bCs/>
          <w:sz w:val="28"/>
          <w:szCs w:val="28"/>
          <w:lang w:val="vi-VN"/>
        </w:rPr>
        <w:t>: VĂN HỌC</w:t>
      </w:r>
    </w:p>
    <w:p w:rsidR="009C638C" w:rsidRDefault="009C638C" w:rsidP="009C638C">
      <w:pPr>
        <w:spacing w:after="0"/>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Pr>
          <w:rFonts w:ascii="Times New Roman" w:hAnsi="Times New Roman" w:cs="Times New Roman"/>
          <w:b/>
          <w:sz w:val="28"/>
          <w:szCs w:val="28"/>
          <w:lang w:val="vi-VN"/>
        </w:rPr>
        <w:t xml:space="preserve">         * </w:t>
      </w:r>
      <w:r>
        <w:rPr>
          <w:rFonts w:ascii="Times New Roman" w:eastAsia="SimSun" w:hAnsi="Times New Roman" w:cs="Times New Roman"/>
          <w:b/>
          <w:sz w:val="28"/>
          <w:szCs w:val="28"/>
          <w:lang w:val="pt-BR"/>
        </w:rPr>
        <w:t xml:space="preserve">Tên đề tài: Thơ “Đèn giao thông” </w:t>
      </w:r>
    </w:p>
    <w:p w:rsidR="009C638C" w:rsidRDefault="009C638C" w:rsidP="009C638C">
      <w:pPr>
        <w:tabs>
          <w:tab w:val="left" w:pos="1455"/>
        </w:tabs>
        <w:spacing w:after="0" w:line="240" w:lineRule="auto"/>
        <w:ind w:left="720"/>
        <w:rPr>
          <w:rFonts w:ascii="Times New Roman" w:hAnsi="Times New Roman" w:cs="Times New Roman"/>
          <w:b/>
          <w:sz w:val="28"/>
          <w:szCs w:val="28"/>
          <w:u w:val="single"/>
        </w:rPr>
      </w:pPr>
      <w:r>
        <w:rPr>
          <w:rFonts w:ascii="Times New Roman" w:hAnsi="Times New Roman" w:cs="Times New Roman"/>
          <w:b/>
          <w:sz w:val="28"/>
          <w:szCs w:val="28"/>
          <w:lang w:val="vi-VN"/>
        </w:rPr>
        <w:t xml:space="preserve">1. </w:t>
      </w:r>
      <w:r>
        <w:rPr>
          <w:rFonts w:ascii="Times New Roman" w:eastAsia="SimSun" w:hAnsi="Times New Roman" w:cs="Times New Roman"/>
          <w:b/>
          <w:sz w:val="28"/>
          <w:szCs w:val="28"/>
          <w:u w:val="single"/>
        </w:rPr>
        <w:t>Mục đích, yêu cầu:</w:t>
      </w:r>
    </w:p>
    <w:p w:rsidR="009C638C" w:rsidRDefault="009C638C" w:rsidP="009C638C">
      <w:pPr>
        <w:tabs>
          <w:tab w:val="left" w:pos="8280"/>
        </w:tabs>
        <w:spacing w:after="0" w:line="240" w:lineRule="auto"/>
        <w:ind w:left="720"/>
        <w:rPr>
          <w:rFonts w:ascii="Times New Roman" w:hAnsi="Times New Roman" w:cs="Times New Roman"/>
          <w:b/>
          <w:sz w:val="28"/>
          <w:szCs w:val="28"/>
          <w:lang w:val="vi-VN"/>
        </w:rPr>
      </w:pPr>
      <w:r>
        <w:rPr>
          <w:rFonts w:ascii="Times New Roman" w:hAnsi="Times New Roman" w:cs="Times New Roman"/>
          <w:b/>
          <w:sz w:val="28"/>
          <w:szCs w:val="28"/>
          <w:lang w:val="vi-VN"/>
        </w:rPr>
        <w:t xml:space="preserve">a. </w:t>
      </w:r>
      <w:r>
        <w:rPr>
          <w:rFonts w:ascii="Times New Roman" w:hAnsi="Times New Roman" w:cs="Times New Roman"/>
          <w:b/>
          <w:sz w:val="28"/>
          <w:szCs w:val="28"/>
        </w:rPr>
        <w:t>Kiến thức:</w:t>
      </w:r>
    </w:p>
    <w:p w:rsidR="009C638C" w:rsidRDefault="009C638C" w:rsidP="009C638C">
      <w:pPr>
        <w:tabs>
          <w:tab w:val="left" w:pos="8280"/>
        </w:tabs>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b/>
          <w:sz w:val="28"/>
          <w:szCs w:val="28"/>
          <w:lang w:val="vi-VN"/>
        </w:rPr>
        <w:t xml:space="preserve"> </w:t>
      </w:r>
      <w:r>
        <w:rPr>
          <w:rFonts w:ascii="Times New Roman" w:eastAsia="SimSun" w:hAnsi="Times New Roman" w:cs="Times New Roman"/>
          <w:sz w:val="28"/>
          <w:szCs w:val="28"/>
        </w:rPr>
        <w:t>Trẻ lắng nghe, nắm nội dung bài thơ. Biết được đặc điểm của các loại đèn giao thông. Biết đọc thơ.</w:t>
      </w:r>
    </w:p>
    <w:p w:rsidR="009C638C" w:rsidRDefault="009C638C" w:rsidP="009C638C">
      <w:pPr>
        <w:tabs>
          <w:tab w:val="left" w:pos="8280"/>
        </w:tabs>
        <w:spacing w:after="0" w:line="240" w:lineRule="auto"/>
        <w:rPr>
          <w:rFonts w:ascii="Times New Roman" w:hAnsi="Times New Roman" w:cs="Times New Roman"/>
          <w:b/>
          <w:sz w:val="28"/>
          <w:szCs w:val="28"/>
          <w:lang w:val="vi-VN" w:eastAsia="ar-SA"/>
        </w:rPr>
      </w:pPr>
      <w:r>
        <w:rPr>
          <w:rFonts w:ascii="Times New Roman" w:hAnsi="Times New Roman" w:cs="Times New Roman"/>
          <w:b/>
          <w:sz w:val="28"/>
          <w:szCs w:val="28"/>
          <w:lang w:val="vi-VN" w:eastAsia="ar-SA"/>
        </w:rPr>
        <w:t xml:space="preserve">           b.</w:t>
      </w:r>
      <w:r>
        <w:rPr>
          <w:rFonts w:ascii="Times New Roman" w:hAnsi="Times New Roman" w:cs="Times New Roman"/>
          <w:sz w:val="28"/>
          <w:szCs w:val="28"/>
          <w:lang w:val="vi-VN" w:eastAsia="ar-SA"/>
        </w:rPr>
        <w:t xml:space="preserve"> </w:t>
      </w:r>
      <w:r>
        <w:rPr>
          <w:rFonts w:ascii="Times New Roman" w:eastAsia="SimSun" w:hAnsi="Times New Roman" w:cs="Times New Roman"/>
          <w:b/>
          <w:sz w:val="28"/>
          <w:szCs w:val="28"/>
          <w:lang w:val="pt-BR" w:eastAsia="ar-SA"/>
        </w:rPr>
        <w:t>Kỹ năng:</w:t>
      </w:r>
    </w:p>
    <w:p w:rsidR="009C638C" w:rsidRDefault="009C638C" w:rsidP="009C638C">
      <w:pPr>
        <w:tabs>
          <w:tab w:val="left" w:pos="8280"/>
        </w:tabs>
        <w:spacing w:after="0" w:line="240" w:lineRule="auto"/>
        <w:rPr>
          <w:rFonts w:ascii="Times New Roman" w:hAnsi="Times New Roman" w:cs="Times New Roman"/>
          <w:sz w:val="28"/>
          <w:szCs w:val="28"/>
        </w:rPr>
      </w:pPr>
      <w:r>
        <w:rPr>
          <w:rFonts w:ascii="Times New Roman" w:hAnsi="Times New Roman" w:cs="Times New Roman"/>
          <w:b/>
          <w:sz w:val="28"/>
          <w:szCs w:val="28"/>
          <w:lang w:val="vi-VN" w:eastAsia="ar-SA"/>
        </w:rPr>
        <w:t xml:space="preserve">         - </w:t>
      </w:r>
      <w:r>
        <w:rPr>
          <w:rFonts w:ascii="Times New Roman" w:eastAsia="SimSun" w:hAnsi="Times New Roman" w:cs="Times New Roman"/>
          <w:sz w:val="28"/>
          <w:szCs w:val="28"/>
        </w:rPr>
        <w:t>Phát triển ngôn ngữ, kỷ năng đọc. Sự hiểu biết đặc điểm của các loại đèn giao thông.</w:t>
      </w:r>
    </w:p>
    <w:p w:rsidR="009C638C" w:rsidRDefault="009C638C" w:rsidP="009C638C">
      <w:pPr>
        <w:tabs>
          <w:tab w:val="left" w:pos="8280"/>
        </w:tabs>
        <w:spacing w:after="0" w:line="240" w:lineRule="auto"/>
        <w:rPr>
          <w:rFonts w:ascii="Times New Roman" w:hAnsi="Times New Roman" w:cs="Times New Roman"/>
          <w:sz w:val="28"/>
          <w:szCs w:val="28"/>
          <w:lang w:val="vi-VN" w:eastAsia="ar-SA"/>
        </w:rPr>
      </w:pPr>
      <w:r>
        <w:rPr>
          <w:rFonts w:ascii="Times New Roman" w:eastAsia="SimSun" w:hAnsi="Times New Roman" w:cs="Times New Roman"/>
          <w:b/>
          <w:sz w:val="28"/>
          <w:szCs w:val="28"/>
          <w:lang w:val="vi-VN" w:eastAsia="ar-SA"/>
        </w:rPr>
        <w:t xml:space="preserve">        c. </w:t>
      </w:r>
      <w:r>
        <w:rPr>
          <w:rFonts w:ascii="Times New Roman" w:hAnsi="Times New Roman" w:cs="Times New Roman"/>
          <w:b/>
          <w:sz w:val="28"/>
          <w:szCs w:val="28"/>
          <w:lang w:val="vi-VN" w:eastAsia="ar-SA"/>
        </w:rPr>
        <w:t>Giáo dục</w:t>
      </w:r>
      <w:r>
        <w:rPr>
          <w:rFonts w:ascii="Times New Roman" w:hAnsi="Times New Roman" w:cs="Times New Roman"/>
          <w:b/>
          <w:sz w:val="28"/>
          <w:szCs w:val="28"/>
          <w:lang w:eastAsia="ar-SA"/>
        </w:rPr>
        <w:t>:</w:t>
      </w:r>
      <w:r>
        <w:rPr>
          <w:rFonts w:ascii="Times New Roman" w:hAnsi="Times New Roman" w:cs="Times New Roman"/>
          <w:sz w:val="28"/>
          <w:szCs w:val="28"/>
          <w:lang w:eastAsia="ar-SA"/>
        </w:rPr>
        <w:t xml:space="preserve"> </w:t>
      </w:r>
    </w:p>
    <w:p w:rsidR="009C638C" w:rsidRDefault="009C638C" w:rsidP="009C638C">
      <w:pPr>
        <w:tabs>
          <w:tab w:val="left" w:pos="8280"/>
        </w:tabs>
        <w:spacing w:after="0" w:line="240" w:lineRule="auto"/>
        <w:rPr>
          <w:rFonts w:ascii="Times New Roman" w:hAnsi="Times New Roman" w:cs="Times New Roman"/>
          <w:sz w:val="28"/>
          <w:szCs w:val="28"/>
        </w:rPr>
      </w:pPr>
      <w:r>
        <w:rPr>
          <w:rFonts w:ascii="Times New Roman" w:hAnsi="Times New Roman" w:cs="Times New Roman"/>
          <w:sz w:val="28"/>
          <w:szCs w:val="28"/>
          <w:lang w:val="vi-VN" w:eastAsia="ar-SA"/>
        </w:rPr>
        <w:t xml:space="preserve">         - </w:t>
      </w:r>
      <w:r>
        <w:rPr>
          <w:rFonts w:ascii="Times New Roman" w:hAnsi="Times New Roman" w:cs="Times New Roman"/>
          <w:sz w:val="28"/>
          <w:szCs w:val="28"/>
          <w:lang w:eastAsia="ar-SA"/>
        </w:rPr>
        <w:t xml:space="preserve">Giáo dục cháu khi ngồi trên xe không thò tay thò </w:t>
      </w:r>
      <w:r>
        <w:rPr>
          <w:rFonts w:ascii="Times New Roman" w:eastAsia="SimSun" w:hAnsi="Times New Roman" w:cs="Times New Roman"/>
          <w:sz w:val="28"/>
          <w:szCs w:val="28"/>
          <w:lang w:eastAsia="ar-SA"/>
        </w:rPr>
        <w:t>đầu ra ngoài.</w:t>
      </w:r>
    </w:p>
    <w:p w:rsidR="009C638C" w:rsidRDefault="009C638C" w:rsidP="009C638C">
      <w:pPr>
        <w:suppressAutoHyphens/>
        <w:spacing w:after="0" w:line="240" w:lineRule="auto"/>
        <w:rPr>
          <w:rFonts w:ascii="Times New Roman" w:hAnsi="Times New Roman" w:cs="Times New Roman"/>
          <w:sz w:val="28"/>
          <w:szCs w:val="28"/>
          <w:lang w:eastAsia="ar-SA"/>
        </w:rPr>
      </w:pPr>
      <w:r>
        <w:rPr>
          <w:rFonts w:ascii="Times New Roman" w:hAnsi="Times New Roman" w:cs="Times New Roman"/>
          <w:b/>
          <w:sz w:val="28"/>
          <w:szCs w:val="28"/>
          <w:lang w:val="vi-VN" w:eastAsia="ar-SA"/>
        </w:rPr>
        <w:t xml:space="preserve">          2. </w:t>
      </w:r>
      <w:r>
        <w:rPr>
          <w:rFonts w:ascii="Times New Roman" w:hAnsi="Times New Roman" w:cs="Times New Roman"/>
          <w:b/>
          <w:sz w:val="28"/>
          <w:szCs w:val="28"/>
          <w:lang w:eastAsia="ar-SA"/>
        </w:rPr>
        <w:t>Chuẩn bị :</w:t>
      </w:r>
    </w:p>
    <w:p w:rsidR="009C638C" w:rsidRDefault="009C638C" w:rsidP="009C638C">
      <w:pPr>
        <w:tabs>
          <w:tab w:val="left" w:pos="7185"/>
        </w:tabs>
        <w:suppressAutoHyphens/>
        <w:spacing w:after="0" w:line="240" w:lineRule="auto"/>
        <w:ind w:right="96"/>
        <w:rPr>
          <w:rFonts w:ascii="Times New Roman" w:hAnsi="Times New Roman" w:cs="Times New Roman"/>
          <w:b/>
          <w:sz w:val="28"/>
          <w:szCs w:val="28"/>
          <w:lang w:val="vi-VN" w:eastAsia="ar-SA"/>
        </w:rPr>
      </w:pPr>
      <w:r>
        <w:rPr>
          <w:rFonts w:ascii="Times New Roman" w:hAnsi="Times New Roman" w:cs="Times New Roman"/>
          <w:b/>
          <w:sz w:val="28"/>
          <w:szCs w:val="28"/>
          <w:lang w:val="vi-VN" w:eastAsia="ar-SA"/>
        </w:rPr>
        <w:t xml:space="preserve">          a. Không gian tổ chức: </w:t>
      </w:r>
      <w:r>
        <w:rPr>
          <w:rFonts w:ascii="Times New Roman" w:hAnsi="Times New Roman" w:cs="Times New Roman"/>
          <w:sz w:val="28"/>
          <w:szCs w:val="28"/>
          <w:lang w:val="vi-VN" w:eastAsia="ar-SA"/>
        </w:rPr>
        <w:t>Trong lớp</w:t>
      </w:r>
    </w:p>
    <w:p w:rsidR="009C638C" w:rsidRDefault="009C638C" w:rsidP="009C638C">
      <w:pPr>
        <w:tabs>
          <w:tab w:val="left" w:pos="7185"/>
        </w:tabs>
        <w:suppressAutoHyphens/>
        <w:spacing w:after="0" w:line="240" w:lineRule="auto"/>
        <w:ind w:right="96"/>
        <w:rPr>
          <w:rFonts w:ascii="Times New Roman" w:hAnsi="Times New Roman" w:cs="Times New Roman"/>
          <w:sz w:val="28"/>
          <w:szCs w:val="28"/>
          <w:lang w:eastAsia="ar-SA"/>
        </w:rPr>
      </w:pPr>
      <w:r>
        <w:rPr>
          <w:rFonts w:ascii="Times New Roman" w:hAnsi="Times New Roman" w:cs="Times New Roman"/>
          <w:b/>
          <w:sz w:val="28"/>
          <w:szCs w:val="28"/>
          <w:lang w:val="vi-VN" w:eastAsia="ar-SA"/>
        </w:rPr>
        <w:lastRenderedPageBreak/>
        <w:t xml:space="preserve">          b. </w:t>
      </w:r>
      <w:r>
        <w:rPr>
          <w:rFonts w:ascii="Times New Roman" w:eastAsia="SimSun" w:hAnsi="Times New Roman" w:cs="Times New Roman"/>
          <w:b/>
          <w:sz w:val="28"/>
          <w:szCs w:val="28"/>
          <w:lang w:eastAsia="ar-SA"/>
        </w:rPr>
        <w:t>Đồ dùng :</w:t>
      </w:r>
      <w:r>
        <w:rPr>
          <w:rFonts w:ascii="Times New Roman" w:eastAsia="SimSun" w:hAnsi="Times New Roman" w:cs="Times New Roman"/>
          <w:sz w:val="28"/>
          <w:szCs w:val="28"/>
          <w:lang w:eastAsia="ar-SA"/>
        </w:rPr>
        <w:t xml:space="preserve"> Tranh vẽ về chủ đề.</w:t>
      </w:r>
    </w:p>
    <w:p w:rsidR="009C638C" w:rsidRDefault="009C638C" w:rsidP="009C638C">
      <w:pPr>
        <w:tabs>
          <w:tab w:val="left" w:pos="1455"/>
        </w:tabs>
        <w:spacing w:after="0" w:line="240" w:lineRule="auto"/>
        <w:ind w:right="96"/>
        <w:rPr>
          <w:rFonts w:ascii="Times New Roman" w:hAnsi="Times New Roman" w:cs="Times New Roman"/>
          <w:b/>
          <w:sz w:val="28"/>
          <w:szCs w:val="28"/>
        </w:rPr>
      </w:pPr>
      <w:r>
        <w:rPr>
          <w:rFonts w:ascii="Times New Roman" w:hAnsi="Times New Roman" w:cs="Times New Roman"/>
          <w:b/>
          <w:sz w:val="28"/>
          <w:szCs w:val="28"/>
          <w:lang w:val="vi-VN"/>
        </w:rPr>
        <w:t xml:space="preserve">          3. </w:t>
      </w:r>
      <w:r>
        <w:rPr>
          <w:rFonts w:ascii="Times New Roman" w:hAnsi="Times New Roman" w:cs="Times New Roman"/>
          <w:b/>
          <w:sz w:val="28"/>
          <w:szCs w:val="28"/>
          <w:u w:val="single"/>
        </w:rPr>
        <w:t>Tiến hành</w:t>
      </w:r>
      <w:r>
        <w:rPr>
          <w:rFonts w:ascii="Times New Roman" w:hAnsi="Times New Roman" w:cs="Times New Roman"/>
          <w:b/>
          <w:sz w:val="28"/>
          <w:szCs w:val="28"/>
        </w:rPr>
        <w:t xml:space="preserve">:  </w:t>
      </w:r>
    </w:p>
    <w:p w:rsidR="009C638C" w:rsidRDefault="009C638C" w:rsidP="009C638C">
      <w:pPr>
        <w:tabs>
          <w:tab w:val="left" w:pos="1455"/>
        </w:tabs>
        <w:spacing w:after="0" w:line="240" w:lineRule="auto"/>
        <w:ind w:right="96"/>
        <w:rPr>
          <w:rFonts w:ascii="Times New Roman" w:hAnsi="Times New Roman" w:cs="Times New Roman"/>
          <w:b/>
          <w:sz w:val="28"/>
          <w:szCs w:val="28"/>
        </w:rPr>
      </w:pPr>
      <w:r>
        <w:rPr>
          <w:rFonts w:ascii="Times New Roman" w:hAnsi="Times New Roman" w:cs="Times New Roman"/>
          <w:b/>
          <w:sz w:val="28"/>
          <w:szCs w:val="28"/>
          <w:lang w:val="vi-VN"/>
        </w:rPr>
        <w:t xml:space="preserve">          a. </w:t>
      </w:r>
      <w:r>
        <w:rPr>
          <w:rFonts w:ascii="Times New Roman" w:eastAsia="SimSun" w:hAnsi="Times New Roman" w:cs="Times New Roman"/>
          <w:b/>
          <w:sz w:val="28"/>
          <w:szCs w:val="28"/>
        </w:rPr>
        <w:t xml:space="preserve">Hoạt động 1: </w:t>
      </w:r>
      <w:r>
        <w:rPr>
          <w:rFonts w:ascii="Times New Roman" w:eastAsia="SimSun" w:hAnsi="Times New Roman" w:cs="Times New Roman"/>
          <w:b/>
          <w:sz w:val="28"/>
          <w:szCs w:val="28"/>
          <w:lang w:val="vi-VN"/>
        </w:rPr>
        <w:t>Ổn định, giới thiệu</w:t>
      </w:r>
      <w:r>
        <w:rPr>
          <w:rFonts w:ascii="Times New Roman" w:eastAsia="SimSun" w:hAnsi="Times New Roman" w:cs="Times New Roman"/>
          <w:b/>
          <w:sz w:val="28"/>
          <w:szCs w:val="28"/>
        </w:rPr>
        <w:t>.</w:t>
      </w:r>
    </w:p>
    <w:p w:rsidR="009C638C" w:rsidRDefault="009C638C" w:rsidP="009C638C">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 Cho trẻ hát bài: Em tập lái ô tô .</w:t>
      </w:r>
    </w:p>
    <w:p w:rsidR="009C638C" w:rsidRDefault="009C638C" w:rsidP="009C638C">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 </w:t>
      </w:r>
      <w:r>
        <w:rPr>
          <w:rFonts w:ascii="Times New Roman" w:eastAsia="SimSun" w:hAnsi="Times New Roman" w:cs="Times New Roman"/>
          <w:sz w:val="28"/>
          <w:szCs w:val="28"/>
        </w:rPr>
        <w:t>Các con hát hay quá! A! bài hát nói về em bé đang tập lái ô tô và bé ước mơ sau này lái xe đón cô .Xe th</w:t>
      </w:r>
      <w:r>
        <w:rPr>
          <w:rFonts w:ascii="Times New Roman" w:hAnsi="Times New Roman" w:cs="Times New Roman"/>
          <w:sz w:val="28"/>
          <w:szCs w:val="28"/>
        </w:rPr>
        <w:t xml:space="preserve">ì có rất nhiều loại xe ,mỗi loại xe </w:t>
      </w:r>
      <w:r>
        <w:rPr>
          <w:rFonts w:ascii="Times New Roman" w:eastAsia="SimSun" w:hAnsi="Times New Roman" w:cs="Times New Roman"/>
          <w:sz w:val="28"/>
          <w:szCs w:val="28"/>
        </w:rPr>
        <w:t>đều có một công dụng riêng ,có xe dùng chở người và hàng hóa và có xe cấp cứu ,xe chữa cháy nữa đấy.Tuy nhiên tất cả các loại xe này đều tuân thủ luật lệ giao thông đấy c/c .Hôm nay cô sẽ dạy cho c/c một bài thơ rất hay đó là bài “ Đèn giao thông ”</w:t>
      </w:r>
    </w:p>
    <w:p w:rsidR="009C638C" w:rsidRDefault="009C638C" w:rsidP="009C638C">
      <w:pPr>
        <w:spacing w:after="0" w:line="240" w:lineRule="auto"/>
        <w:rPr>
          <w:rFonts w:ascii="Times New Roman" w:hAnsi="Times New Roman" w:cs="Times New Roman"/>
          <w:sz w:val="28"/>
          <w:szCs w:val="28"/>
        </w:rPr>
      </w:pPr>
      <w:r>
        <w:rPr>
          <w:rFonts w:ascii="Times New Roman" w:hAnsi="Times New Roman" w:cs="Times New Roman"/>
          <w:b/>
          <w:sz w:val="28"/>
          <w:szCs w:val="28"/>
          <w:lang w:val="vi-VN"/>
        </w:rPr>
        <w:t xml:space="preserve">          b. </w:t>
      </w:r>
      <w:r>
        <w:rPr>
          <w:rFonts w:ascii="Times New Roman" w:eastAsia="SimSun" w:hAnsi="Times New Roman" w:cs="Times New Roman"/>
          <w:b/>
          <w:sz w:val="28"/>
          <w:szCs w:val="28"/>
        </w:rPr>
        <w:t xml:space="preserve">Hoạt động 2: </w:t>
      </w:r>
      <w:r>
        <w:rPr>
          <w:rFonts w:ascii="Times New Roman" w:eastAsia="SimSun" w:hAnsi="Times New Roman" w:cs="Times New Roman"/>
          <w:b/>
          <w:sz w:val="28"/>
          <w:szCs w:val="28"/>
          <w:lang w:val="vi-VN"/>
        </w:rPr>
        <w:t>Nội dung</w:t>
      </w:r>
      <w:r>
        <w:rPr>
          <w:rFonts w:ascii="Times New Roman" w:eastAsia="SimSun" w:hAnsi="Times New Roman" w:cs="Times New Roman"/>
          <w:b/>
          <w:sz w:val="28"/>
          <w:szCs w:val="28"/>
        </w:rPr>
        <w:t xml:space="preserve"> trong tâm.</w:t>
      </w:r>
    </w:p>
    <w:p w:rsidR="009C638C" w:rsidRDefault="009C638C" w:rsidP="009C638C">
      <w:pPr>
        <w:spacing w:after="0" w:line="240" w:lineRule="auto"/>
        <w:ind w:left="720"/>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eastAsia="SimSun" w:hAnsi="Times New Roman" w:cs="Times New Roman"/>
          <w:sz w:val="28"/>
          <w:szCs w:val="28"/>
        </w:rPr>
        <w:t xml:space="preserve"> Cô đọc cháu nghe lần 1.</w:t>
      </w:r>
    </w:p>
    <w:p w:rsidR="009C638C" w:rsidRDefault="009C638C" w:rsidP="009C638C">
      <w:pPr>
        <w:spacing w:after="0" w:line="240" w:lineRule="auto"/>
        <w:ind w:left="720"/>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eastAsia="SimSun" w:hAnsi="Times New Roman" w:cs="Times New Roman"/>
          <w:sz w:val="28"/>
          <w:szCs w:val="28"/>
        </w:rPr>
        <w:t xml:space="preserve"> Cô đọc lần 2 tóm tắt nội dung bài thơ.</w:t>
      </w:r>
    </w:p>
    <w:p w:rsidR="009C638C" w:rsidRDefault="009C638C" w:rsidP="009C638C">
      <w:pPr>
        <w:spacing w:after="0" w:line="240" w:lineRule="auto"/>
        <w:ind w:left="720"/>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eastAsia="SimSun" w:hAnsi="Times New Roman" w:cs="Times New Roman"/>
          <w:sz w:val="28"/>
          <w:szCs w:val="28"/>
        </w:rPr>
        <w:t>Cô đọc lần 3 trích dẫn và làm r</w:t>
      </w:r>
      <w:r>
        <w:rPr>
          <w:rFonts w:ascii="Times New Roman" w:hAnsi="Times New Roman" w:cs="Times New Roman"/>
          <w:sz w:val="28"/>
          <w:szCs w:val="28"/>
        </w:rPr>
        <w:t>õ các ý.</w:t>
      </w:r>
    </w:p>
    <w:p w:rsidR="009C638C" w:rsidRDefault="009C638C" w:rsidP="009C638C">
      <w:pPr>
        <w:spacing w:after="0" w:line="240" w:lineRule="auto"/>
        <w:ind w:left="720"/>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eastAsia="SimSun" w:hAnsi="Times New Roman" w:cs="Times New Roman"/>
          <w:sz w:val="28"/>
          <w:szCs w:val="28"/>
        </w:rPr>
        <w:t xml:space="preserve"> Đọc từ khó.</w:t>
      </w:r>
    </w:p>
    <w:p w:rsidR="009C638C" w:rsidRDefault="009C638C" w:rsidP="009C638C">
      <w:pPr>
        <w:spacing w:after="0" w:line="240" w:lineRule="auto"/>
        <w:ind w:left="720"/>
        <w:rPr>
          <w:rFonts w:ascii="Times New Roman" w:hAnsi="Times New Roman" w:cs="Times New Roman"/>
          <w:b/>
          <w:sz w:val="28"/>
          <w:szCs w:val="28"/>
        </w:rPr>
      </w:pPr>
      <w:r>
        <w:rPr>
          <w:rFonts w:ascii="Times New Roman" w:eastAsia="SimSun" w:hAnsi="Times New Roman" w:cs="Times New Roman"/>
          <w:b/>
          <w:sz w:val="28"/>
          <w:szCs w:val="28"/>
        </w:rPr>
        <w:t>* Dạy trẻ đọc thơ.</w:t>
      </w:r>
    </w:p>
    <w:p w:rsidR="009C638C" w:rsidRDefault="009C638C" w:rsidP="009C638C">
      <w:pPr>
        <w:spacing w:after="0" w:line="240" w:lineRule="auto"/>
        <w:ind w:left="720"/>
        <w:rPr>
          <w:rFonts w:ascii="Times New Roman" w:hAnsi="Times New Roman" w:cs="Times New Roman"/>
          <w:b/>
          <w:sz w:val="28"/>
          <w:szCs w:val="28"/>
        </w:rPr>
      </w:pPr>
      <w:r>
        <w:rPr>
          <w:rFonts w:ascii="Times New Roman" w:hAnsi="Times New Roman" w:cs="Times New Roman"/>
          <w:sz w:val="28"/>
          <w:szCs w:val="28"/>
          <w:lang w:val="vi-VN"/>
        </w:rPr>
        <w:t>- Cho l</w:t>
      </w:r>
      <w:r>
        <w:rPr>
          <w:rFonts w:ascii="Times New Roman" w:eastAsia="SimSun" w:hAnsi="Times New Roman" w:cs="Times New Roman"/>
          <w:sz w:val="28"/>
          <w:szCs w:val="28"/>
        </w:rPr>
        <w:t>ớp,tổ,cá nhân đọc.</w:t>
      </w:r>
    </w:p>
    <w:p w:rsidR="009C638C" w:rsidRDefault="009C638C" w:rsidP="009C638C">
      <w:pPr>
        <w:spacing w:after="0" w:line="240" w:lineRule="auto"/>
        <w:ind w:left="720"/>
        <w:rPr>
          <w:rFonts w:ascii="Times New Roman" w:hAnsi="Times New Roman" w:cs="Times New Roman"/>
          <w:bCs/>
          <w:sz w:val="28"/>
          <w:szCs w:val="28"/>
          <w:lang w:val="vi-VN"/>
        </w:rPr>
      </w:pPr>
      <w:r>
        <w:rPr>
          <w:rFonts w:ascii="Times New Roman" w:hAnsi="Times New Roman" w:cs="Times New Roman"/>
          <w:bCs/>
          <w:sz w:val="28"/>
          <w:szCs w:val="28"/>
          <w:lang w:val="vi-VN"/>
        </w:rPr>
        <w:t>- Cô chú ý sửa sai khi trẻ đọc thơ</w:t>
      </w:r>
    </w:p>
    <w:p w:rsidR="009C638C" w:rsidRDefault="009C638C" w:rsidP="009C638C">
      <w:pPr>
        <w:spacing w:after="0" w:line="240" w:lineRule="auto"/>
        <w:ind w:left="720"/>
        <w:rPr>
          <w:rFonts w:ascii="Times New Roman" w:hAnsi="Times New Roman" w:cs="Times New Roman"/>
          <w:bCs/>
          <w:sz w:val="28"/>
          <w:szCs w:val="28"/>
          <w:lang w:val="vi-VN"/>
        </w:rPr>
      </w:pPr>
      <w:r>
        <w:rPr>
          <w:rFonts w:ascii="Times New Roman" w:hAnsi="Times New Roman" w:cs="Times New Roman"/>
          <w:bCs/>
          <w:sz w:val="28"/>
          <w:szCs w:val="28"/>
          <w:lang w:val="vi-VN"/>
        </w:rPr>
        <w:t>- Cho lớp đọc lại 1 lần</w:t>
      </w:r>
    </w:p>
    <w:p w:rsidR="009C638C" w:rsidRDefault="009C638C" w:rsidP="009C638C">
      <w:pPr>
        <w:spacing w:after="0" w:line="240" w:lineRule="auto"/>
        <w:ind w:left="720"/>
        <w:rPr>
          <w:rFonts w:ascii="Times New Roman" w:hAnsi="Times New Roman" w:cs="Times New Roman"/>
          <w:b/>
          <w:sz w:val="28"/>
          <w:szCs w:val="28"/>
        </w:rPr>
      </w:pPr>
      <w:r>
        <w:rPr>
          <w:rFonts w:ascii="Times New Roman" w:eastAsia="SimSun" w:hAnsi="Times New Roman" w:cs="Times New Roman"/>
          <w:b/>
          <w:sz w:val="28"/>
          <w:szCs w:val="28"/>
        </w:rPr>
        <w:t>* Đàm thoại :</w:t>
      </w:r>
    </w:p>
    <w:p w:rsidR="009C638C" w:rsidRDefault="009C638C" w:rsidP="009C638C">
      <w:pPr>
        <w:spacing w:after="0" w:line="240" w:lineRule="auto"/>
        <w:ind w:left="720"/>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eastAsia="SimSun" w:hAnsi="Times New Roman" w:cs="Times New Roman"/>
          <w:sz w:val="28"/>
          <w:szCs w:val="28"/>
        </w:rPr>
        <w:t>Bài thơ có tên là g</w:t>
      </w:r>
      <w:r>
        <w:rPr>
          <w:rFonts w:ascii="Times New Roman" w:hAnsi="Times New Roman" w:cs="Times New Roman"/>
          <w:sz w:val="28"/>
          <w:szCs w:val="28"/>
        </w:rPr>
        <w:t>ì? Do ai sáng tác?</w:t>
      </w:r>
    </w:p>
    <w:p w:rsidR="009C638C" w:rsidRDefault="009C638C" w:rsidP="009C638C">
      <w:pPr>
        <w:spacing w:after="0" w:line="240" w:lineRule="auto"/>
        <w:ind w:firstLine="720"/>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eastAsia="SimSun" w:hAnsi="Times New Roman" w:cs="Times New Roman"/>
          <w:sz w:val="28"/>
          <w:szCs w:val="28"/>
        </w:rPr>
        <w:t xml:space="preserve">Bài thơ nói về </w:t>
      </w:r>
      <w:r>
        <w:rPr>
          <w:rFonts w:ascii="Times New Roman" w:hAnsi="Times New Roman" w:cs="Times New Roman"/>
          <w:sz w:val="28"/>
          <w:szCs w:val="28"/>
          <w:lang w:val="vi-VN"/>
        </w:rPr>
        <w:t>cái gì?</w:t>
      </w:r>
      <w:r>
        <w:rPr>
          <w:rFonts w:ascii="Times New Roman" w:eastAsia="SimSun" w:hAnsi="Times New Roman" w:cs="Times New Roman"/>
          <w:sz w:val="28"/>
          <w:szCs w:val="28"/>
        </w:rPr>
        <w:t xml:space="preserve"> .</w:t>
      </w:r>
    </w:p>
    <w:p w:rsidR="009C638C" w:rsidRDefault="009C638C" w:rsidP="009C638C">
      <w:pPr>
        <w:suppressAutoHyphens/>
        <w:spacing w:after="0" w:line="240" w:lineRule="auto"/>
        <w:ind w:firstLine="720"/>
        <w:rPr>
          <w:rFonts w:ascii="Times New Roman" w:hAnsi="Times New Roman" w:cs="Times New Roman"/>
          <w:sz w:val="28"/>
          <w:szCs w:val="28"/>
          <w:lang w:val="pt-BR" w:eastAsia="ar-SA"/>
        </w:rPr>
      </w:pPr>
      <w:r>
        <w:rPr>
          <w:rFonts w:ascii="Times New Roman" w:hAnsi="Times New Roman" w:cs="Times New Roman"/>
          <w:sz w:val="28"/>
          <w:szCs w:val="28"/>
          <w:lang w:val="vi-VN" w:eastAsia="ar-SA"/>
        </w:rPr>
        <w:t xml:space="preserve">- </w:t>
      </w:r>
      <w:r>
        <w:rPr>
          <w:rFonts w:ascii="Times New Roman" w:eastAsia="SimSun" w:hAnsi="Times New Roman" w:cs="Times New Roman"/>
          <w:sz w:val="28"/>
          <w:szCs w:val="28"/>
          <w:lang w:val="pt-BR" w:eastAsia="ar-SA"/>
        </w:rPr>
        <w:t>Qua bài thơ giáo dục các con thế nào?</w:t>
      </w:r>
    </w:p>
    <w:p w:rsidR="009C638C" w:rsidRDefault="009C638C" w:rsidP="009C638C">
      <w:pPr>
        <w:suppressAutoHyphens/>
        <w:spacing w:after="0" w:line="240" w:lineRule="auto"/>
        <w:ind w:firstLine="720"/>
        <w:rPr>
          <w:rFonts w:ascii="Times New Roman" w:hAnsi="Times New Roman" w:cs="Times New Roman"/>
          <w:sz w:val="28"/>
          <w:szCs w:val="28"/>
          <w:lang w:val="pt-BR" w:eastAsia="ar-SA"/>
        </w:rPr>
      </w:pPr>
      <w:r>
        <w:rPr>
          <w:rFonts w:ascii="Times New Roman" w:hAnsi="Times New Roman" w:cs="Times New Roman"/>
          <w:sz w:val="28"/>
          <w:szCs w:val="28"/>
          <w:lang w:val="vi-VN" w:eastAsia="ar-SA"/>
        </w:rPr>
        <w:t xml:space="preserve">- </w:t>
      </w:r>
      <w:r>
        <w:rPr>
          <w:rFonts w:ascii="Times New Roman" w:eastAsia="SimSun" w:hAnsi="Times New Roman" w:cs="Times New Roman"/>
          <w:sz w:val="28"/>
          <w:szCs w:val="28"/>
          <w:lang w:val="pt-BR" w:eastAsia="ar-SA"/>
        </w:rPr>
        <w:t>A!qua bài thơ giáo</w:t>
      </w:r>
      <w:r>
        <w:rPr>
          <w:rFonts w:ascii="Times New Roman" w:hAnsi="Times New Roman" w:cs="Times New Roman"/>
          <w:sz w:val="28"/>
          <w:szCs w:val="28"/>
          <w:lang w:val="pt-BR" w:eastAsia="ar-SA"/>
        </w:rPr>
        <w:t xml:space="preserve"> duc các cháu phải biết tuân thủ luật lệ giao thông và khi ngồi trên xe phải ngồi cẩn thận .</w:t>
      </w:r>
    </w:p>
    <w:p w:rsidR="009C638C" w:rsidRDefault="009C638C" w:rsidP="009C638C">
      <w:pPr>
        <w:spacing w:after="0" w:line="240" w:lineRule="auto"/>
        <w:ind w:firstLine="720"/>
        <w:rPr>
          <w:rFonts w:ascii="Times New Roman" w:hAnsi="Times New Roman" w:cs="Times New Roman"/>
          <w:sz w:val="28"/>
          <w:szCs w:val="28"/>
          <w:lang w:val="it-IT"/>
        </w:rPr>
      </w:pPr>
      <w:r>
        <w:rPr>
          <w:rFonts w:ascii="Times New Roman" w:hAnsi="Times New Roman" w:cs="Times New Roman"/>
          <w:b/>
          <w:sz w:val="28"/>
          <w:szCs w:val="28"/>
          <w:lang w:val="it-IT"/>
        </w:rPr>
        <w:t xml:space="preserve">* </w:t>
      </w:r>
      <w:r>
        <w:rPr>
          <w:rFonts w:ascii="Times New Roman" w:hAnsi="Times New Roman" w:cs="Times New Roman"/>
          <w:b/>
          <w:sz w:val="28"/>
          <w:szCs w:val="28"/>
          <w:lang w:val="vi-VN"/>
        </w:rPr>
        <w:t xml:space="preserve"> Hoạt động 3: </w:t>
      </w:r>
      <w:r>
        <w:rPr>
          <w:rFonts w:ascii="Times New Roman" w:hAnsi="Times New Roman" w:cs="Times New Roman"/>
          <w:b/>
          <w:sz w:val="28"/>
          <w:szCs w:val="28"/>
          <w:lang w:val="it-IT"/>
        </w:rPr>
        <w:t>Trò ch</w:t>
      </w:r>
      <w:r>
        <w:rPr>
          <w:rFonts w:ascii="Times New Roman" w:eastAsia="SimSun" w:hAnsi="Times New Roman" w:cs="Times New Roman"/>
          <w:b/>
          <w:sz w:val="28"/>
          <w:szCs w:val="28"/>
          <w:lang w:val="it-IT"/>
        </w:rPr>
        <w:t>ơi</w:t>
      </w:r>
      <w:r>
        <w:rPr>
          <w:rFonts w:ascii="Times New Roman" w:eastAsia="SimSun" w:hAnsi="Times New Roman" w:cs="Times New Roman"/>
          <w:b/>
          <w:sz w:val="28"/>
          <w:szCs w:val="28"/>
          <w:lang w:val="vi-VN"/>
        </w:rPr>
        <w:t xml:space="preserve"> củng cố</w:t>
      </w:r>
      <w:r>
        <w:rPr>
          <w:rFonts w:ascii="Times New Roman" w:eastAsia="SimSun" w:hAnsi="Times New Roman" w:cs="Times New Roman"/>
          <w:b/>
          <w:sz w:val="28"/>
          <w:szCs w:val="28"/>
          <w:lang w:val="it-IT"/>
        </w:rPr>
        <w:t xml:space="preserve"> :” </w:t>
      </w:r>
      <w:r>
        <w:rPr>
          <w:rFonts w:ascii="Times New Roman" w:hAnsi="Times New Roman" w:cs="Times New Roman"/>
          <w:sz w:val="28"/>
          <w:szCs w:val="28"/>
          <w:lang w:val="it-IT"/>
        </w:rPr>
        <w:t>Ai nhanh nhất .”</w:t>
      </w:r>
    </w:p>
    <w:p w:rsidR="009C638C" w:rsidRDefault="009C638C" w:rsidP="009C638C">
      <w:pPr>
        <w:spacing w:after="0" w:line="240" w:lineRule="auto"/>
        <w:ind w:firstLine="720"/>
        <w:rPr>
          <w:rFonts w:ascii="Times New Roman" w:hAnsi="Times New Roman" w:cs="Times New Roman"/>
          <w:sz w:val="28"/>
          <w:szCs w:val="28"/>
          <w:lang w:val="it-IT"/>
        </w:rPr>
      </w:pPr>
      <w:r>
        <w:rPr>
          <w:rFonts w:ascii="Times New Roman" w:hAnsi="Times New Roman" w:cs="Times New Roman"/>
          <w:sz w:val="28"/>
          <w:szCs w:val="28"/>
          <w:lang w:val="vi-VN"/>
        </w:rPr>
        <w:t xml:space="preserve">- </w:t>
      </w:r>
      <w:r>
        <w:rPr>
          <w:rFonts w:ascii="Times New Roman" w:eastAsia="SimSun" w:hAnsi="Times New Roman" w:cs="Times New Roman"/>
          <w:sz w:val="28"/>
          <w:szCs w:val="28"/>
          <w:lang w:val="it-IT"/>
        </w:rPr>
        <w:t>Cô nhận xét và tuyên dương.</w:t>
      </w:r>
    </w:p>
    <w:p w:rsidR="009C638C" w:rsidRDefault="009C638C" w:rsidP="009C638C">
      <w:pPr>
        <w:spacing w:after="0" w:line="240" w:lineRule="auto"/>
        <w:ind w:firstLine="720"/>
        <w:rPr>
          <w:rFonts w:ascii="Times New Roman" w:hAnsi="Times New Roman" w:cs="Times New Roman"/>
          <w:b/>
          <w:sz w:val="28"/>
          <w:szCs w:val="28"/>
          <w:lang w:val="it-IT"/>
        </w:rPr>
      </w:pPr>
      <w:r>
        <w:rPr>
          <w:rFonts w:ascii="Times New Roman" w:hAnsi="Times New Roman" w:cs="Times New Roman"/>
          <w:b/>
          <w:sz w:val="28"/>
          <w:szCs w:val="28"/>
          <w:lang w:val="vi-VN"/>
        </w:rPr>
        <w:t>*</w:t>
      </w:r>
      <w:r>
        <w:rPr>
          <w:rFonts w:ascii="Times New Roman" w:eastAsia="SimSun" w:hAnsi="Times New Roman" w:cs="Times New Roman"/>
          <w:b/>
          <w:sz w:val="28"/>
          <w:szCs w:val="28"/>
          <w:lang w:val="it-IT"/>
        </w:rPr>
        <w:t xml:space="preserve"> Kết thúc hoạt động.</w:t>
      </w:r>
    </w:p>
    <w:p w:rsidR="009C638C" w:rsidRDefault="009C638C" w:rsidP="009C638C">
      <w:pPr>
        <w:suppressAutoHyphens/>
        <w:spacing w:after="0" w:line="240" w:lineRule="auto"/>
        <w:ind w:firstLine="720"/>
        <w:rPr>
          <w:rFonts w:ascii="Times New Roman" w:hAnsi="Times New Roman" w:cs="Times New Roman"/>
          <w:sz w:val="28"/>
          <w:szCs w:val="28"/>
          <w:lang w:val="it-IT"/>
        </w:rPr>
      </w:pPr>
      <w:r>
        <w:rPr>
          <w:rFonts w:ascii="Times New Roman" w:hAnsi="Times New Roman" w:cs="Times New Roman"/>
          <w:sz w:val="28"/>
          <w:szCs w:val="28"/>
          <w:lang w:val="vi-VN"/>
        </w:rPr>
        <w:t xml:space="preserve">- </w:t>
      </w:r>
      <w:r>
        <w:rPr>
          <w:rFonts w:ascii="Times New Roman" w:eastAsia="SimSun" w:hAnsi="Times New Roman" w:cs="Times New Roman"/>
          <w:sz w:val="28"/>
          <w:szCs w:val="28"/>
          <w:lang w:val="it-IT"/>
        </w:rPr>
        <w:t>Cho trẻ vận động và đi ra ngoài.</w:t>
      </w:r>
    </w:p>
    <w:p w:rsidR="009C638C" w:rsidRDefault="009C638C" w:rsidP="009C638C">
      <w:pPr>
        <w:spacing w:after="0" w:line="240" w:lineRule="auto"/>
        <w:ind w:firstLine="720"/>
        <w:jc w:val="both"/>
        <w:rPr>
          <w:rFonts w:ascii="Times New Roman" w:hAnsi="Times New Roman" w:cs="Times New Roman"/>
          <w:b/>
          <w:bCs/>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lang w:val="it-IT"/>
        </w:rPr>
        <w:t xml:space="preserve"> Cô bao quát lớp.</w:t>
      </w:r>
    </w:p>
    <w:p w:rsidR="009C638C" w:rsidRDefault="009C638C" w:rsidP="009C638C">
      <w:pPr>
        <w:spacing w:after="0" w:line="240" w:lineRule="auto"/>
        <w:ind w:firstLine="720"/>
        <w:rPr>
          <w:rFonts w:ascii="Times New Roman" w:hAnsi="Times New Roman" w:cs="Times New Roman"/>
          <w:b/>
          <w:sz w:val="28"/>
          <w:szCs w:val="28"/>
          <w:u w:val="single"/>
          <w:lang w:val="vi-VN"/>
        </w:rPr>
      </w:pPr>
      <w:r>
        <w:rPr>
          <w:rFonts w:ascii="Times New Roman" w:hAnsi="Times New Roman" w:cs="Times New Roman"/>
          <w:b/>
          <w:sz w:val="28"/>
          <w:szCs w:val="28"/>
          <w:lang w:val="vi-VN"/>
        </w:rPr>
        <w:t xml:space="preserve">VI. </w:t>
      </w:r>
      <w:r>
        <w:rPr>
          <w:rFonts w:ascii="Times New Roman" w:hAnsi="Times New Roman" w:cs="Times New Roman"/>
          <w:b/>
          <w:sz w:val="28"/>
          <w:szCs w:val="28"/>
          <w:u w:val="single"/>
          <w:lang w:val="vi-VN"/>
        </w:rPr>
        <w:t>HOẠT ĐỘNG GÓC</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1. </w:t>
      </w:r>
      <w:r>
        <w:rPr>
          <w:rFonts w:ascii="Times New Roman" w:hAnsi="Times New Roman" w:cs="Times New Roman"/>
          <w:b/>
          <w:sz w:val="28"/>
          <w:szCs w:val="28"/>
          <w:lang w:val="pt-BR"/>
        </w:rPr>
        <w:t>Góc thiên nhiên:</w:t>
      </w:r>
      <w:r>
        <w:rPr>
          <w:rFonts w:ascii="Times New Roman" w:eastAsia="SimSun" w:hAnsi="Times New Roman" w:cs="Times New Roman"/>
          <w:sz w:val="28"/>
          <w:szCs w:val="28"/>
          <w:lang w:val="pt-BR"/>
        </w:rPr>
        <w:t xml:space="preserve"> Chăm sóc cây xanh,chăm sóc vườn rau.</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eastAsia="SimSun" w:hAnsi="Times New Roman" w:cs="Times New Roman"/>
          <w:b/>
          <w:bCs/>
          <w:sz w:val="28"/>
          <w:szCs w:val="28"/>
          <w:lang w:val="pt-BR"/>
        </w:rPr>
        <w:t>+ Yêu cầu:</w:t>
      </w:r>
      <w:r>
        <w:rPr>
          <w:rFonts w:ascii="Times New Roman" w:eastAsia="SimSun" w:hAnsi="Times New Roman" w:cs="Times New Roman"/>
          <w:sz w:val="28"/>
          <w:szCs w:val="28"/>
          <w:lang w:val="pt-BR"/>
        </w:rPr>
        <w:t xml:space="preserve"> Cháu biết chăm sóc và bảo vệ cây xanh,vườn rau.</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eastAsia="SimSun" w:hAnsi="Times New Roman" w:cs="Times New Roman"/>
          <w:b/>
          <w:bCs/>
          <w:sz w:val="28"/>
          <w:szCs w:val="28"/>
          <w:lang w:val="pt-BR"/>
        </w:rPr>
        <w:t>+ Chuẩn bị:</w:t>
      </w:r>
      <w:r>
        <w:rPr>
          <w:rFonts w:ascii="Times New Roman" w:eastAsia="SimSun" w:hAnsi="Times New Roman" w:cs="Times New Roman"/>
          <w:sz w:val="28"/>
          <w:szCs w:val="28"/>
          <w:lang w:val="pt-BR"/>
        </w:rPr>
        <w:t xml:space="preserve"> đồ dùng đồ chơi tưới cây,nhổ cỏ,bắt sâu..</w:t>
      </w:r>
    </w:p>
    <w:p w:rsidR="009C638C" w:rsidRDefault="009C638C" w:rsidP="009C638C">
      <w:pPr>
        <w:spacing w:after="0" w:line="240" w:lineRule="auto"/>
        <w:ind w:firstLine="720"/>
        <w:jc w:val="both"/>
        <w:rPr>
          <w:rFonts w:ascii="Times New Roman" w:hAnsi="Times New Roman" w:cs="Times New Roman"/>
          <w:b/>
          <w:sz w:val="28"/>
          <w:szCs w:val="28"/>
          <w:lang w:val="vi-VN"/>
        </w:rPr>
      </w:pPr>
      <w:r>
        <w:rPr>
          <w:rFonts w:ascii="Times New Roman" w:eastAsia="SimSun" w:hAnsi="Times New Roman" w:cs="Times New Roman"/>
          <w:b/>
          <w:bCs/>
          <w:sz w:val="28"/>
          <w:szCs w:val="28"/>
          <w:lang w:val="pt-BR"/>
        </w:rPr>
        <w:t>+ Tổ chức thực hiện:</w:t>
      </w:r>
      <w:r>
        <w:rPr>
          <w:rFonts w:ascii="Times New Roman" w:eastAsia="SimSun" w:hAnsi="Times New Roman" w:cs="Times New Roman"/>
          <w:sz w:val="28"/>
          <w:szCs w:val="28"/>
          <w:lang w:val="pt-BR"/>
        </w:rPr>
        <w:t xml:space="preserve"> Cháu cùng cô nhặt lá cây khô, tưới nước cho cây.</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2. </w:t>
      </w:r>
      <w:r>
        <w:rPr>
          <w:rFonts w:ascii="Times New Roman" w:eastAsia="SimSun" w:hAnsi="Times New Roman" w:cs="Times New Roman"/>
          <w:b/>
          <w:sz w:val="28"/>
          <w:szCs w:val="28"/>
          <w:lang w:val="pt-BR"/>
        </w:rPr>
        <w:t>Góc nghệ thuật</w:t>
      </w:r>
      <w:r>
        <w:rPr>
          <w:rFonts w:ascii="Times New Roman" w:hAnsi="Times New Roman" w:cs="Times New Roman"/>
          <w:b/>
          <w:sz w:val="28"/>
          <w:szCs w:val="28"/>
          <w:lang w:val="vi-VN"/>
        </w:rPr>
        <w:t>: Vẽ</w:t>
      </w:r>
      <w:r>
        <w:rPr>
          <w:rFonts w:ascii="Times New Roman" w:eastAsia="SimSun" w:hAnsi="Times New Roman" w:cs="Times New Roman"/>
          <w:b/>
          <w:sz w:val="28"/>
          <w:szCs w:val="28"/>
          <w:lang w:val="pt-BR"/>
        </w:rPr>
        <w:t xml:space="preserve"> đèn giao thông.</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Giấy A4 giấy màu.</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3. </w:t>
      </w:r>
      <w:r>
        <w:rPr>
          <w:rFonts w:ascii="Times New Roman" w:hAnsi="Times New Roman" w:cs="Times New Roman"/>
          <w:b/>
          <w:sz w:val="28"/>
          <w:szCs w:val="28"/>
          <w:lang w:val="pt-BR"/>
        </w:rPr>
        <w:t xml:space="preserve">Góc học tập: </w:t>
      </w:r>
      <w:r>
        <w:rPr>
          <w:rFonts w:ascii="Times New Roman" w:hAnsi="Times New Roman" w:cs="Times New Roman"/>
          <w:sz w:val="28"/>
          <w:szCs w:val="28"/>
          <w:lang w:val="pt-BR"/>
        </w:rPr>
        <w:t xml:space="preserve">Xem tranh ảnh các </w:t>
      </w:r>
      <w:r>
        <w:rPr>
          <w:rFonts w:ascii="Times New Roman" w:eastAsia="SimSun" w:hAnsi="Times New Roman" w:cs="Times New Roman"/>
          <w:sz w:val="28"/>
          <w:szCs w:val="28"/>
          <w:lang w:val="pt-BR"/>
        </w:rPr>
        <w:t xml:space="preserve">loại PTGT đường bộ.Các đèn tín hiệu giao thông. </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eastAsia="SimSun" w:hAnsi="Times New Roman" w:cs="Times New Roman"/>
          <w:sz w:val="28"/>
          <w:szCs w:val="28"/>
          <w:lang w:val="pt-BR"/>
        </w:rPr>
        <w:t xml:space="preserve"> Tranh ảnh về các các loại PTGT ,đèn giao thông..</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4. </w:t>
      </w:r>
      <w:r>
        <w:rPr>
          <w:rFonts w:ascii="Times New Roman" w:hAnsi="Times New Roman" w:cs="Times New Roman"/>
          <w:b/>
          <w:sz w:val="28"/>
          <w:szCs w:val="28"/>
          <w:lang w:val="pt-BR"/>
        </w:rPr>
        <w:t>Góc xây dựng:</w:t>
      </w:r>
      <w:r>
        <w:rPr>
          <w:rFonts w:ascii="Times New Roman" w:hAnsi="Times New Roman" w:cs="Times New Roman"/>
          <w:sz w:val="28"/>
          <w:szCs w:val="28"/>
          <w:lang w:val="pt-BR"/>
        </w:rPr>
        <w:t>Xây bến xe.</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xml:space="preserve">- </w:t>
      </w:r>
      <w:r>
        <w:rPr>
          <w:rFonts w:ascii="Times New Roman" w:hAnsi="Times New Roman" w:cs="Times New Roman"/>
          <w:b/>
          <w:sz w:val="28"/>
          <w:szCs w:val="28"/>
          <w:lang w:val="pt-BR"/>
        </w:rPr>
        <w:t xml:space="preserve">Chuẩn bị: </w:t>
      </w:r>
      <w:r>
        <w:rPr>
          <w:rFonts w:ascii="Times New Roman" w:hAnsi="Times New Roman" w:cs="Times New Roman"/>
          <w:sz w:val="28"/>
          <w:szCs w:val="28"/>
          <w:lang w:val="pt-BR"/>
        </w:rPr>
        <w:t>Các khối, hình bằng nhựa, các loại xe…</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5</w:t>
      </w:r>
      <w:r>
        <w:rPr>
          <w:rFonts w:ascii="Times New Roman" w:hAnsi="Times New Roman" w:cs="Times New Roman"/>
          <w:b/>
          <w:sz w:val="28"/>
          <w:szCs w:val="28"/>
        </w:rPr>
        <w:t xml:space="preserve">. </w:t>
      </w:r>
      <w:r>
        <w:rPr>
          <w:rFonts w:ascii="Times New Roman" w:hAnsi="Times New Roman" w:cs="Times New Roman"/>
          <w:b/>
          <w:sz w:val="28"/>
          <w:szCs w:val="28"/>
          <w:lang w:val="pt-BR"/>
        </w:rPr>
        <w:t>Góc phân vai</w:t>
      </w:r>
      <w:r>
        <w:rPr>
          <w:rFonts w:ascii="Times New Roman" w:hAnsi="Times New Roman" w:cs="Times New Roman"/>
          <w:sz w:val="28"/>
          <w:szCs w:val="28"/>
          <w:lang w:val="pt-BR"/>
        </w:rPr>
        <w:t>: Công an giao thông.</w:t>
      </w:r>
    </w:p>
    <w:p w:rsidR="009C638C" w:rsidRDefault="009C638C" w:rsidP="009C638C">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w:t>
      </w:r>
      <w:r>
        <w:rPr>
          <w:rFonts w:ascii="Times New Roman" w:eastAsia="SimSun" w:hAnsi="Times New Roman" w:cs="Times New Roman"/>
          <w:sz w:val="28"/>
          <w:szCs w:val="28"/>
          <w:lang w:val="pt-BR"/>
        </w:rPr>
        <w:t xml:space="preserve">Các loại xe </w:t>
      </w:r>
      <w:r>
        <w:rPr>
          <w:rFonts w:ascii="Times New Roman" w:hAnsi="Times New Roman" w:cs="Times New Roman"/>
          <w:sz w:val="28"/>
          <w:szCs w:val="28"/>
          <w:lang w:val="vi-VN"/>
        </w:rPr>
        <w:t>...</w:t>
      </w:r>
      <w:r>
        <w:rPr>
          <w:rFonts w:ascii="Times New Roman" w:eastAsia="SimSun" w:hAnsi="Times New Roman" w:cs="Times New Roman"/>
          <w:sz w:val="28"/>
          <w:szCs w:val="28"/>
          <w:lang w:val="pt-BR"/>
        </w:rPr>
        <w:t>Các loại đèn giao thông.</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HOẠT ĐỘNG VỆ SINH, ĂN NGỦ</w:t>
      </w:r>
      <w:r>
        <w:rPr>
          <w:rFonts w:ascii="Times New Roman" w:eastAsia="Times New Roman" w:hAnsi="Times New Roman" w:cs="Times New Roman"/>
          <w:color w:val="000000"/>
          <w:sz w:val="28"/>
          <w:szCs w:val="28"/>
          <w:lang w:eastAsia="zh-CN"/>
        </w:rPr>
        <w:t xml:space="preserve">: </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-Vệ sinh tay, chân trước khi ăn. </w:t>
      </w:r>
    </w:p>
    <w:p w:rsidR="009C638C" w:rsidRDefault="009C638C" w:rsidP="009C638C">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Trẻ ngủ đúng giờ, đủ giấc. </w:t>
      </w:r>
    </w:p>
    <w:p w:rsidR="009C638C" w:rsidRDefault="009C638C" w:rsidP="009C638C">
      <w:pPr>
        <w:spacing w:after="0" w:line="240" w:lineRule="auto"/>
        <w:ind w:left="720"/>
        <w:rPr>
          <w:rFonts w:ascii="Times New Roman" w:eastAsia="Times New Roman" w:hAnsi="Times New Roman" w:cs="Times New Roman"/>
          <w:b/>
          <w:color w:val="000000"/>
          <w:sz w:val="28"/>
          <w:szCs w:val="28"/>
          <w:lang w:val="pt-BR"/>
        </w:rPr>
      </w:pPr>
      <w:r>
        <w:rPr>
          <w:rFonts w:ascii="Times New Roman" w:eastAsia="Times New Roman" w:hAnsi="Times New Roman" w:cs="Times New Roman"/>
          <w:color w:val="000000"/>
          <w:sz w:val="28"/>
          <w:szCs w:val="28"/>
          <w:lang w:eastAsia="zh-CN"/>
        </w:rPr>
        <w:t xml:space="preserve">- Chỉnh trang đầu tóc gọn gàng. </w:t>
      </w:r>
    </w:p>
    <w:p w:rsidR="009C638C" w:rsidRDefault="009C638C" w:rsidP="009C638C">
      <w:pPr>
        <w:spacing w:after="0" w:line="240" w:lineRule="auto"/>
        <w:ind w:left="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9C638C" w:rsidRDefault="009C638C" w:rsidP="009C638C">
      <w:pPr>
        <w:pStyle w:val="NormalWeb"/>
        <w:shd w:val="clear" w:color="auto" w:fill="FFFFFF"/>
        <w:tabs>
          <w:tab w:val="left" w:pos="8088"/>
        </w:tabs>
        <w:spacing w:after="0" w:afterAutospacing="0"/>
        <w:ind w:left="720"/>
        <w:rPr>
          <w:color w:val="3C3C3C"/>
          <w:sz w:val="28"/>
          <w:szCs w:val="28"/>
        </w:rPr>
      </w:pPr>
      <w:r>
        <w:rPr>
          <w:sz w:val="28"/>
          <w:szCs w:val="28"/>
          <w:lang w:val="pt-BR"/>
        </w:rPr>
        <w:t>- Rèn kĩ năng</w:t>
      </w:r>
      <w:r>
        <w:rPr>
          <w:color w:val="000000"/>
          <w:sz w:val="28"/>
          <w:szCs w:val="28"/>
          <w:shd w:val="clear" w:color="auto" w:fill="FFFFFF"/>
        </w:rPr>
        <w:t xml:space="preserve"> quan sát, tư duy, ghi nhớ</w:t>
      </w:r>
      <w:r>
        <w:rPr>
          <w:color w:val="000000"/>
          <w:sz w:val="28"/>
          <w:szCs w:val="28"/>
          <w:shd w:val="clear" w:color="auto" w:fill="FFFFFF"/>
          <w:lang w:val="vi-VN"/>
        </w:rPr>
        <w:t xml:space="preserve">, </w:t>
      </w:r>
      <w:r>
        <w:rPr>
          <w:color w:val="000000"/>
          <w:sz w:val="28"/>
          <w:szCs w:val="28"/>
          <w:shd w:val="clear" w:color="auto" w:fill="FFFFFF"/>
        </w:rPr>
        <w:t>đếm từ trái sang phải.</w:t>
      </w:r>
      <w:r>
        <w:rPr>
          <w:color w:val="000000"/>
          <w:sz w:val="28"/>
          <w:szCs w:val="28"/>
          <w:shd w:val="clear" w:color="auto" w:fill="FFFFFF"/>
        </w:rPr>
        <w:tab/>
      </w:r>
    </w:p>
    <w:p w:rsidR="009C638C" w:rsidRDefault="009C638C" w:rsidP="009C638C">
      <w:pPr>
        <w:spacing w:after="0" w:line="240" w:lineRule="auto"/>
        <w:ind w:left="720"/>
        <w:rPr>
          <w:rFonts w:ascii="Times New Roman" w:eastAsia="Times New Roman" w:hAnsi="Times New Roman" w:cs="Times New Roman"/>
          <w:sz w:val="28"/>
          <w:szCs w:val="28"/>
          <w:lang w:val="vi-VN"/>
        </w:rPr>
      </w:pPr>
      <w:r>
        <w:rPr>
          <w:rFonts w:ascii="Times New Roman" w:hAnsi="Times New Roman" w:cs="Times New Roman"/>
          <w:sz w:val="28"/>
          <w:szCs w:val="28"/>
          <w:lang w:val="vi-VN" w:eastAsia="ar-SA"/>
        </w:rPr>
        <w:t xml:space="preserve">- </w:t>
      </w:r>
      <w:r>
        <w:rPr>
          <w:rFonts w:ascii="Times New Roman" w:eastAsia="Times New Roman" w:hAnsi="Times New Roman" w:cs="Times New Roman"/>
          <w:sz w:val="28"/>
          <w:szCs w:val="28"/>
          <w:lang w:val="vi-VN"/>
        </w:rPr>
        <w:t>Tăng cường Tiếng Việt: Đèn giao thông( pin giao thông).</w:t>
      </w:r>
    </w:p>
    <w:p w:rsidR="009C638C" w:rsidRDefault="009C638C" w:rsidP="009C638C">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CUỐI NGÀY</w:t>
      </w:r>
      <w:r>
        <w:rPr>
          <w:rFonts w:ascii="Times New Roman" w:hAnsi="Times New Roman" w:cs="Times New Roman"/>
          <w:b/>
          <w:sz w:val="28"/>
          <w:szCs w:val="28"/>
          <w:lang w:val="pt-BR"/>
        </w:rPr>
        <w:t xml:space="preserve"> :</w:t>
      </w:r>
    </w:p>
    <w:p w:rsidR="009C638C" w:rsidRDefault="009C638C" w:rsidP="009C638C">
      <w:pPr>
        <w:tabs>
          <w:tab w:val="left" w:pos="7060"/>
        </w:tabs>
        <w:spacing w:after="0" w:line="240" w:lineRule="auto"/>
        <w:jc w:val="center"/>
        <w:rPr>
          <w:rFonts w:ascii="Times New Roman" w:hAnsi="Times New Roman" w:cs="Times New Roman"/>
          <w:bCs/>
          <w:sz w:val="28"/>
          <w:szCs w:val="28"/>
          <w:lang w:val="vi-VN"/>
        </w:rPr>
      </w:pPr>
      <w:r>
        <w:rPr>
          <w:rFonts w:ascii="Times New Roman" w:hAnsi="Times New Roman" w:cs="Times New Roman"/>
          <w:sz w:val="28"/>
          <w:szCs w:val="28"/>
          <w:lang w:val="pt-BR"/>
        </w:rPr>
        <w:t>....................................................................................................................................................................................................................................................................</w:t>
      </w:r>
      <w:r>
        <w:rPr>
          <w:rFonts w:ascii="Times New Roman" w:hAnsi="Times New Roman" w:cs="Times New Roman"/>
          <w:sz w:val="28"/>
          <w:szCs w:val="28"/>
          <w:lang w:val="vi-VN"/>
        </w:rPr>
        <w:t>............................................................................................................................</w:t>
      </w:r>
    </w:p>
    <w:p w:rsidR="009C638C" w:rsidRDefault="009C638C" w:rsidP="009C638C">
      <w:pPr>
        <w:rPr>
          <w:rFonts w:ascii="Times New Roman" w:hAnsi="Times New Roman" w:cs="Times New Roman"/>
          <w:b/>
          <w:bCs/>
          <w:sz w:val="28"/>
          <w:szCs w:val="28"/>
          <w:lang w:val="vi-VN"/>
        </w:rPr>
      </w:pPr>
      <w:r>
        <w:rPr>
          <w:rFonts w:ascii="Times New Roman" w:hAnsi="Times New Roman" w:cs="Times New Roman"/>
          <w:sz w:val="28"/>
          <w:szCs w:val="28"/>
          <w:lang w:val="vi-VN"/>
        </w:rPr>
        <w:t>.................................................................................................................................</w:t>
      </w:r>
    </w:p>
    <w:p w:rsidR="009C638C" w:rsidRDefault="009C638C" w:rsidP="009C638C">
      <w:pPr>
        <w:rPr>
          <w:rFonts w:ascii="Times New Roman" w:hAnsi="Times New Roman" w:cs="Times New Roman"/>
          <w:sz w:val="28"/>
          <w:szCs w:val="28"/>
        </w:rPr>
      </w:pPr>
    </w:p>
    <w:p w:rsidR="009C638C" w:rsidRDefault="009C638C" w:rsidP="009C638C">
      <w:pPr>
        <w:rPr>
          <w:rFonts w:ascii="Times New Roman" w:hAnsi="Times New Roman" w:cs="Times New Roman"/>
          <w:sz w:val="28"/>
          <w:szCs w:val="28"/>
        </w:rPr>
      </w:pPr>
    </w:p>
    <w:p w:rsidR="009C638C" w:rsidRDefault="009C638C" w:rsidP="009C638C">
      <w:pPr>
        <w:rPr>
          <w:rFonts w:ascii="Times New Roman" w:hAnsi="Times New Roman" w:cs="Times New Roman"/>
          <w:sz w:val="28"/>
          <w:szCs w:val="28"/>
        </w:rPr>
      </w:pPr>
    </w:p>
    <w:p w:rsidR="009C638C" w:rsidRDefault="009C638C" w:rsidP="009C638C">
      <w:pPr>
        <w:rPr>
          <w:rFonts w:ascii="Times New Roman" w:hAnsi="Times New Roman" w:cs="Times New Roman"/>
          <w:sz w:val="28"/>
          <w:szCs w:val="28"/>
        </w:rPr>
      </w:pPr>
    </w:p>
    <w:p w:rsidR="009C638C" w:rsidRDefault="009C638C" w:rsidP="009C638C">
      <w:pPr>
        <w:rPr>
          <w:rFonts w:ascii="Times New Roman" w:hAnsi="Times New Roman" w:cs="Times New Roman"/>
          <w:sz w:val="28"/>
          <w:szCs w:val="28"/>
          <w:lang w:val="vi-VN"/>
        </w:rPr>
      </w:pPr>
    </w:p>
    <w:p w:rsidR="009C638C" w:rsidRDefault="009C638C" w:rsidP="009C638C">
      <w:pPr>
        <w:rPr>
          <w:rFonts w:ascii="Times New Roman" w:hAnsi="Times New Roman" w:cs="Times New Roman"/>
          <w:b/>
          <w:sz w:val="28"/>
          <w:szCs w:val="28"/>
          <w:lang w:val="vi-VN"/>
        </w:rPr>
      </w:pPr>
    </w:p>
    <w:p w:rsidR="009C638C" w:rsidRDefault="009C638C" w:rsidP="009C638C">
      <w:pPr>
        <w:rPr>
          <w:rFonts w:ascii="Times New Roman" w:hAnsi="Times New Roman" w:cs="Times New Roman"/>
          <w:b/>
          <w:sz w:val="28"/>
          <w:szCs w:val="28"/>
          <w:lang w:val="vi-VN"/>
        </w:rPr>
      </w:pPr>
    </w:p>
    <w:p w:rsidR="009C638C" w:rsidRDefault="009C638C" w:rsidP="009C638C">
      <w:pPr>
        <w:rPr>
          <w:rFonts w:ascii="Times New Roman" w:hAnsi="Times New Roman" w:cs="Times New Roman"/>
          <w:b/>
          <w:sz w:val="28"/>
          <w:szCs w:val="28"/>
          <w:lang w:val="vi-VN"/>
        </w:rPr>
      </w:pPr>
    </w:p>
    <w:p w:rsidR="009C638C" w:rsidRDefault="009C638C" w:rsidP="009C638C">
      <w:pPr>
        <w:rPr>
          <w:rFonts w:ascii="Times New Roman" w:hAnsi="Times New Roman" w:cs="Times New Roman"/>
          <w:b/>
          <w:sz w:val="28"/>
          <w:szCs w:val="28"/>
          <w:lang w:val="vi-VN"/>
        </w:rPr>
      </w:pPr>
    </w:p>
    <w:p w:rsidR="009C638C" w:rsidRDefault="009C638C" w:rsidP="009C638C">
      <w:pPr>
        <w:rPr>
          <w:rFonts w:ascii="Times New Roman" w:hAnsi="Times New Roman" w:cs="Times New Roman"/>
          <w:b/>
          <w:sz w:val="28"/>
          <w:szCs w:val="28"/>
          <w:lang w:val="vi-VN"/>
        </w:rPr>
      </w:pPr>
    </w:p>
    <w:p w:rsidR="009C638C" w:rsidRDefault="009C638C" w:rsidP="009C638C">
      <w:pPr>
        <w:rPr>
          <w:rFonts w:ascii="Times New Roman" w:hAnsi="Times New Roman" w:cs="Times New Roman"/>
          <w:b/>
          <w:sz w:val="28"/>
          <w:szCs w:val="28"/>
          <w:lang w:val="vi-VN"/>
        </w:rPr>
      </w:pPr>
    </w:p>
    <w:p w:rsidR="009C638C" w:rsidRDefault="009C638C" w:rsidP="009C638C">
      <w:pPr>
        <w:rPr>
          <w:rFonts w:ascii="Times New Roman" w:hAnsi="Times New Roman" w:cs="Times New Roman"/>
          <w:b/>
          <w:sz w:val="28"/>
          <w:szCs w:val="28"/>
          <w:lang w:val="vi-VN"/>
        </w:rPr>
      </w:pPr>
    </w:p>
    <w:p w:rsidR="009C638C" w:rsidRDefault="009C638C" w:rsidP="009C638C">
      <w:pPr>
        <w:rPr>
          <w:rFonts w:ascii="Times New Roman" w:hAnsi="Times New Roman" w:cs="Times New Roman"/>
          <w:b/>
          <w:sz w:val="28"/>
          <w:szCs w:val="28"/>
          <w:lang w:val="vi-VN"/>
        </w:rPr>
      </w:pPr>
    </w:p>
    <w:p w:rsidR="009C638C" w:rsidRDefault="009C638C" w:rsidP="009C638C">
      <w:pPr>
        <w:rPr>
          <w:rFonts w:ascii="Times New Roman" w:hAnsi="Times New Roman" w:cs="Times New Roman"/>
          <w:b/>
          <w:sz w:val="28"/>
          <w:szCs w:val="28"/>
          <w:lang w:val="vi-VN"/>
        </w:rPr>
      </w:pPr>
    </w:p>
    <w:p w:rsidR="009C638C" w:rsidRDefault="009C638C" w:rsidP="009C638C">
      <w:pPr>
        <w:rPr>
          <w:rFonts w:ascii="Times New Roman" w:hAnsi="Times New Roman" w:cs="Times New Roman"/>
          <w:sz w:val="28"/>
          <w:szCs w:val="28"/>
        </w:rPr>
      </w:pPr>
    </w:p>
    <w:p w:rsidR="006E646D" w:rsidRDefault="006E646D"/>
    <w:sectPr w:rsidR="006E6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CE">
    <w:altName w:val="Times New Roman"/>
    <w:panose1 w:val="02020603050405020304"/>
    <w:charset w:val="00"/>
    <w:family w:val="roman"/>
    <w:pitch w:val="variable"/>
    <w:sig w:usb0="E0002EFF" w:usb1="C000785B" w:usb2="00000009" w:usb3="00000000" w:csb0="000001FF" w:csb1="00000000"/>
  </w:font>
  <w:font w:name="Times New Roman (Vietnamese)">
    <w:altName w:val="Times New Roman"/>
    <w:charset w:val="A3"/>
    <w:family w:val="roman"/>
    <w:pitch w:val="default"/>
    <w:sig w:usb0="00000000" w:usb1="00000000" w:usb2="00000000" w:usb3="00000000" w:csb0="000001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5A7D8F52"/>
    <w:multiLevelType w:val="singleLevel"/>
    <w:tmpl w:val="5A7D8F52"/>
    <w:lvl w:ilvl="0">
      <w:start w:val="1"/>
      <w:numFmt w:val="lowerLetter"/>
      <w:suff w:val="space"/>
      <w:lvlText w:val="%1."/>
      <w:lvlJc w:val="left"/>
      <w:pPr>
        <w:ind w:left="0" w:firstLine="0"/>
      </w:pPr>
      <w:rPr>
        <w:b/>
        <w:bCs/>
      </w:rPr>
    </w:lvl>
  </w:abstractNum>
  <w:num w:numId="1">
    <w:abstractNumId w:val="9"/>
    <w:lvlOverride w:ilvl="0"/>
  </w:num>
  <w:num w:numId="2">
    <w:abstractNumId w:val="8"/>
    <w:lvlOverride w:ilvl="0">
      <w:startOverride w:val="1"/>
    </w:lvlOverride>
  </w:num>
  <w:num w:numId="3">
    <w:abstractNumId w:val="7"/>
    <w:lvlOverride w:ilvl="0"/>
  </w:num>
  <w:num w:numId="4">
    <w:abstractNumId w:val="6"/>
    <w:lvlOverride w:ilvl="0"/>
  </w:num>
  <w:num w:numId="5">
    <w:abstractNumId w:val="5"/>
    <w:lvlOverride w:ilvl="0"/>
  </w:num>
  <w:num w:numId="6">
    <w:abstractNumId w:val="4"/>
    <w:lvlOverride w:ilvl="0"/>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38C"/>
    <w:rsid w:val="006E646D"/>
    <w:rsid w:val="009C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line number" w:uiPriority="99" w:qFormat="0"/>
    <w:lsdException w:name="page number" w:uiPriority="99" w:qFormat="0"/>
    <w:lsdException w:name="Title" w:semiHidden="0" w:unhideWhenUsed="0"/>
    <w:lsdException w:name="Default Paragraph Font" w:uiPriority="1" w:qFormat="0"/>
    <w:lsdException w:name="Subtitle" w:semiHidden="0" w:unhideWhenUsed="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HTML Acronym" w:uiPriority="99" w:qFormat="0"/>
    <w:lsdException w:name="HTML Cite" w:uiPriority="99" w:qFormat="0"/>
    <w:lsdException w:name="HTML Definition" w:uiPriority="99" w:qFormat="0"/>
    <w:lsdException w:name="HTML Variable" w:uiPriority="99"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1" w:qFormat="0"/>
    <w:lsdException w:name="Table Grid 8" w:qFormat="0"/>
    <w:lsdException w:name="Table List 4" w:qFormat="0"/>
    <w:lsdException w:name="Table 3D effects 2" w:qFormat="0"/>
    <w:lsdException w:name="Table Professional" w:qFormat="0"/>
    <w:lsdException w:name="Table Grid" w:semiHidden="0" w:unhideWhenUsed="0" w:qFormat="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lsdException w:name="Medium Grid 2" w:semiHidden="0" w:uiPriority="68" w:unhideWhenUsed="0" w:qFormat="0"/>
    <w:lsdException w:name="Medium Grid 3" w:semiHidden="0" w:uiPriority="69" w:unhideWhenUsed="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lsdException w:name="Medium Grid 3 Accent 1" w:semiHidden="0" w:uiPriority="69" w:unhideWhenUsed="0" w:qFormat="0"/>
    <w:lsdException w:name="Dark List Accent 1" w:semiHidden="0" w:uiPriority="70" w:unhideWhenUsed="0"/>
    <w:lsdException w:name="Colorful Shading Accent 1" w:semiHidden="0" w:uiPriority="71" w:unhideWhenUsed="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lsdException w:name="Light List Accent 2" w:semiHidden="0" w:uiPriority="61" w:unhideWhenUsed="0"/>
    <w:lsdException w:name="Light Grid Accent 2" w:semiHidden="0" w:uiPriority="62" w:unhideWhenUsed="0" w:qFormat="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0"/>
    <w:lsdException w:name="Medium Grid 1 Accent 2" w:semiHidden="0" w:uiPriority="67" w:unhideWhenUsed="0"/>
    <w:lsdException w:name="Medium Grid 2 Accent 2" w:semiHidden="0" w:uiPriority="68" w:unhideWhenUsed="0" w:qFormat="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lsdException w:name="Medium Grid 3 Accent 3" w:semiHidden="0" w:uiPriority="69" w:unhideWhenUsed="0" w:qFormat="0"/>
    <w:lsdException w:name="Dark List Accent 3" w:semiHidden="0" w:uiPriority="70" w:unhideWhenUsed="0"/>
    <w:lsdException w:name="Colorful Shading Accent 3" w:semiHidden="0" w:uiPriority="71" w:unhideWhenUsed="0"/>
    <w:lsdException w:name="Colorful List Accent 3" w:semiHidden="0" w:uiPriority="72" w:unhideWhenUsed="0" w:qFormat="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qFormat="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qFormat="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9C638C"/>
  </w:style>
  <w:style w:type="paragraph" w:styleId="Heading1">
    <w:name w:val="heading 1"/>
    <w:basedOn w:val="Normal"/>
    <w:next w:val="Normal"/>
    <w:link w:val="Heading1Char"/>
    <w:qFormat/>
    <w:rsid w:val="009C638C"/>
    <w:pPr>
      <w:keepNext/>
      <w:keepLines/>
      <w:spacing w:before="340" w:after="330" w:line="576" w:lineRule="auto"/>
      <w:outlineLvl w:val="0"/>
    </w:pPr>
    <w:rPr>
      <w:rFonts w:ascii="Times New Roman" w:eastAsia="SimSun" w:hAnsi="Times New Roman" w:cs="Times New Roman"/>
      <w:b/>
      <w:bCs/>
      <w:kern w:val="44"/>
      <w:sz w:val="44"/>
      <w:szCs w:val="44"/>
    </w:rPr>
  </w:style>
  <w:style w:type="paragraph" w:styleId="Heading2">
    <w:name w:val="heading 2"/>
    <w:basedOn w:val="Normal"/>
    <w:next w:val="Normal"/>
    <w:link w:val="Heading2Char"/>
    <w:semiHidden/>
    <w:unhideWhenUsed/>
    <w:qFormat/>
    <w:rsid w:val="009C638C"/>
    <w:pPr>
      <w:keepNext/>
      <w:keepLines/>
      <w:spacing w:before="260" w:after="260" w:line="415" w:lineRule="auto"/>
      <w:outlineLvl w:val="1"/>
    </w:pPr>
    <w:rPr>
      <w:rFonts w:ascii="Times New Roman" w:eastAsia="SimSun" w:hAnsi="Times New Roman" w:cs="Times New Roman"/>
      <w:b/>
      <w:bCs/>
      <w:sz w:val="32"/>
      <w:szCs w:val="32"/>
    </w:rPr>
  </w:style>
  <w:style w:type="paragraph" w:styleId="Heading3">
    <w:name w:val="heading 3"/>
    <w:basedOn w:val="Normal"/>
    <w:next w:val="Normal"/>
    <w:link w:val="Heading3Char"/>
    <w:semiHidden/>
    <w:unhideWhenUsed/>
    <w:qFormat/>
    <w:rsid w:val="009C638C"/>
    <w:pPr>
      <w:keepNext/>
      <w:keepLines/>
      <w:spacing w:before="260" w:after="260" w:line="415" w:lineRule="auto"/>
      <w:outlineLvl w:val="2"/>
    </w:pPr>
    <w:rPr>
      <w:rFonts w:ascii="Times New Roman" w:eastAsia="SimSun" w:hAnsi="Times New Roman" w:cs="Times New Roman"/>
      <w:b/>
      <w:bCs/>
      <w:sz w:val="32"/>
      <w:szCs w:val="32"/>
    </w:rPr>
  </w:style>
  <w:style w:type="paragraph" w:styleId="Heading4">
    <w:name w:val="heading 4"/>
    <w:basedOn w:val="Normal"/>
    <w:next w:val="Normal"/>
    <w:link w:val="Heading4Char"/>
    <w:semiHidden/>
    <w:unhideWhenUsed/>
    <w:qFormat/>
    <w:rsid w:val="009C638C"/>
    <w:pPr>
      <w:keepNext/>
      <w:keepLines/>
      <w:spacing w:before="280" w:after="290" w:line="374" w:lineRule="auto"/>
      <w:outlineLvl w:val="3"/>
    </w:pPr>
    <w:rPr>
      <w:rFonts w:ascii="Times New Roman" w:eastAsia="SimSun" w:hAnsi="Times New Roman" w:cs="Times New Roman"/>
      <w:b/>
      <w:bCs/>
      <w:sz w:val="28"/>
      <w:szCs w:val="28"/>
    </w:rPr>
  </w:style>
  <w:style w:type="paragraph" w:styleId="Heading5">
    <w:name w:val="heading 5"/>
    <w:basedOn w:val="Normal"/>
    <w:next w:val="Normal"/>
    <w:link w:val="Heading5Char"/>
    <w:semiHidden/>
    <w:unhideWhenUsed/>
    <w:qFormat/>
    <w:rsid w:val="009C638C"/>
    <w:pPr>
      <w:keepNext/>
      <w:keepLines/>
      <w:spacing w:before="280" w:after="290" w:line="374" w:lineRule="auto"/>
      <w:outlineLvl w:val="4"/>
    </w:pPr>
    <w:rPr>
      <w:rFonts w:ascii="Times New Roman" w:eastAsia="SimSun" w:hAnsi="Times New Roman" w:cs="Times New Roman"/>
      <w:b/>
      <w:bCs/>
      <w:sz w:val="28"/>
      <w:szCs w:val="28"/>
    </w:rPr>
  </w:style>
  <w:style w:type="paragraph" w:styleId="Heading6">
    <w:name w:val="heading 6"/>
    <w:basedOn w:val="Normal"/>
    <w:next w:val="Normal"/>
    <w:link w:val="Heading6Char"/>
    <w:semiHidden/>
    <w:unhideWhenUsed/>
    <w:qFormat/>
    <w:rsid w:val="009C638C"/>
    <w:pPr>
      <w:keepNext/>
      <w:keepLines/>
      <w:spacing w:before="240" w:after="64" w:line="319" w:lineRule="auto"/>
      <w:outlineLvl w:val="5"/>
    </w:pPr>
    <w:rPr>
      <w:rFonts w:ascii="Times New Roman" w:eastAsia="SimSun" w:hAnsi="Times New Roman" w:cs="Times New Roman"/>
      <w:b/>
      <w:bCs/>
      <w:sz w:val="24"/>
      <w:szCs w:val="24"/>
    </w:rPr>
  </w:style>
  <w:style w:type="paragraph" w:styleId="Heading7">
    <w:name w:val="heading 7"/>
    <w:next w:val="Normal"/>
    <w:link w:val="Heading7Char"/>
    <w:semiHidden/>
    <w:unhideWhenUsed/>
    <w:qFormat/>
    <w:rsid w:val="009C638C"/>
    <w:pPr>
      <w:keepNext/>
      <w:keepLines/>
      <w:spacing w:before="240" w:after="64" w:line="319" w:lineRule="auto"/>
      <w:outlineLvl w:val="6"/>
    </w:pPr>
    <w:rPr>
      <w:rFonts w:ascii="Times New Roman" w:eastAsia="SimSun" w:hAnsi="Times New Roman" w:cs="Times New Roman"/>
      <w:b/>
      <w:bCs/>
      <w:sz w:val="24"/>
      <w:szCs w:val="24"/>
    </w:rPr>
  </w:style>
  <w:style w:type="paragraph" w:styleId="Heading8">
    <w:name w:val="heading 8"/>
    <w:next w:val="Normal"/>
    <w:link w:val="Heading8Char"/>
    <w:semiHidden/>
    <w:unhideWhenUsed/>
    <w:qFormat/>
    <w:rsid w:val="009C638C"/>
    <w:pPr>
      <w:keepNext/>
      <w:keepLines/>
      <w:spacing w:before="240" w:after="64" w:line="319" w:lineRule="auto"/>
      <w:outlineLvl w:val="7"/>
    </w:pPr>
    <w:rPr>
      <w:rFonts w:ascii="Times New Roman" w:eastAsia="SimSun" w:hAnsi="Times New Roman" w:cs="Times New Roman"/>
      <w:sz w:val="24"/>
      <w:szCs w:val="24"/>
    </w:rPr>
  </w:style>
  <w:style w:type="paragraph" w:styleId="Heading9">
    <w:name w:val="heading 9"/>
    <w:next w:val="Normal"/>
    <w:link w:val="Heading9Char"/>
    <w:semiHidden/>
    <w:unhideWhenUsed/>
    <w:qFormat/>
    <w:rsid w:val="009C638C"/>
    <w:pPr>
      <w:keepNext/>
      <w:keepLines/>
      <w:spacing w:before="240" w:after="64" w:line="319" w:lineRule="auto"/>
      <w:outlineLvl w:val="8"/>
    </w:pPr>
    <w:rPr>
      <w:rFonts w:ascii="Times New Roman" w:eastAsia="SimSun" w:hAnsi="Times New Roman" w:cs="Times New Roman"/>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38C"/>
    <w:rPr>
      <w:rFonts w:ascii="Times New Roman" w:eastAsia="SimSun" w:hAnsi="Times New Roman" w:cs="Times New Roman"/>
      <w:b/>
      <w:bCs/>
      <w:kern w:val="44"/>
      <w:sz w:val="44"/>
      <w:szCs w:val="44"/>
    </w:rPr>
  </w:style>
  <w:style w:type="character" w:customStyle="1" w:styleId="Heading2Char">
    <w:name w:val="Heading 2 Char"/>
    <w:basedOn w:val="DefaultParagraphFont"/>
    <w:link w:val="Heading2"/>
    <w:semiHidden/>
    <w:rsid w:val="009C638C"/>
    <w:rPr>
      <w:rFonts w:ascii="Times New Roman" w:eastAsia="SimSun" w:hAnsi="Times New Roman" w:cs="Times New Roman"/>
      <w:b/>
      <w:bCs/>
      <w:sz w:val="32"/>
      <w:szCs w:val="32"/>
    </w:rPr>
  </w:style>
  <w:style w:type="character" w:customStyle="1" w:styleId="Heading3Char">
    <w:name w:val="Heading 3 Char"/>
    <w:basedOn w:val="DefaultParagraphFont"/>
    <w:link w:val="Heading3"/>
    <w:semiHidden/>
    <w:rsid w:val="009C638C"/>
    <w:rPr>
      <w:rFonts w:ascii="Times New Roman" w:eastAsia="SimSun" w:hAnsi="Times New Roman" w:cs="Times New Roman"/>
      <w:b/>
      <w:bCs/>
      <w:sz w:val="32"/>
      <w:szCs w:val="32"/>
    </w:rPr>
  </w:style>
  <w:style w:type="character" w:customStyle="1" w:styleId="Heading4Char">
    <w:name w:val="Heading 4 Char"/>
    <w:basedOn w:val="DefaultParagraphFont"/>
    <w:link w:val="Heading4"/>
    <w:semiHidden/>
    <w:rsid w:val="009C638C"/>
    <w:rPr>
      <w:rFonts w:ascii="Times New Roman" w:eastAsia="SimSun" w:hAnsi="Times New Roman" w:cs="Times New Roman"/>
      <w:b/>
      <w:bCs/>
      <w:sz w:val="28"/>
      <w:szCs w:val="28"/>
    </w:rPr>
  </w:style>
  <w:style w:type="character" w:customStyle="1" w:styleId="Heading5Char">
    <w:name w:val="Heading 5 Char"/>
    <w:basedOn w:val="DefaultParagraphFont"/>
    <w:link w:val="Heading5"/>
    <w:semiHidden/>
    <w:rsid w:val="009C638C"/>
    <w:rPr>
      <w:rFonts w:ascii="Times New Roman" w:eastAsia="SimSun" w:hAnsi="Times New Roman" w:cs="Times New Roman"/>
      <w:b/>
      <w:bCs/>
      <w:sz w:val="28"/>
      <w:szCs w:val="28"/>
    </w:rPr>
  </w:style>
  <w:style w:type="character" w:customStyle="1" w:styleId="Heading6Char">
    <w:name w:val="Heading 6 Char"/>
    <w:basedOn w:val="DefaultParagraphFont"/>
    <w:link w:val="Heading6"/>
    <w:semiHidden/>
    <w:rsid w:val="009C638C"/>
    <w:rPr>
      <w:rFonts w:ascii="Times New Roman" w:eastAsia="SimSun" w:hAnsi="Times New Roman" w:cs="Times New Roman"/>
      <w:b/>
      <w:bCs/>
      <w:sz w:val="24"/>
      <w:szCs w:val="24"/>
    </w:rPr>
  </w:style>
  <w:style w:type="character" w:customStyle="1" w:styleId="Heading7Char">
    <w:name w:val="Heading 7 Char"/>
    <w:basedOn w:val="DefaultParagraphFont"/>
    <w:link w:val="Heading7"/>
    <w:semiHidden/>
    <w:rsid w:val="009C638C"/>
    <w:rPr>
      <w:rFonts w:ascii="Times New Roman" w:eastAsia="SimSun" w:hAnsi="Times New Roman" w:cs="Times New Roman"/>
      <w:b/>
      <w:bCs/>
      <w:sz w:val="24"/>
      <w:szCs w:val="24"/>
    </w:rPr>
  </w:style>
  <w:style w:type="character" w:customStyle="1" w:styleId="Heading8Char">
    <w:name w:val="Heading 8 Char"/>
    <w:basedOn w:val="DefaultParagraphFont"/>
    <w:link w:val="Heading8"/>
    <w:semiHidden/>
    <w:rsid w:val="009C638C"/>
    <w:rPr>
      <w:rFonts w:ascii="Times New Roman" w:eastAsia="SimSun" w:hAnsi="Times New Roman" w:cs="Times New Roman"/>
      <w:sz w:val="24"/>
      <w:szCs w:val="24"/>
    </w:rPr>
  </w:style>
  <w:style w:type="character" w:customStyle="1" w:styleId="Heading9Char">
    <w:name w:val="Heading 9 Char"/>
    <w:basedOn w:val="DefaultParagraphFont"/>
    <w:link w:val="Heading9"/>
    <w:semiHidden/>
    <w:rsid w:val="009C638C"/>
    <w:rPr>
      <w:rFonts w:ascii="Times New Roman" w:eastAsia="SimSun" w:hAnsi="Times New Roman" w:cs="Times New Roman"/>
      <w:sz w:val="20"/>
      <w:szCs w:val="21"/>
    </w:rPr>
  </w:style>
  <w:style w:type="character" w:styleId="Hyperlink">
    <w:name w:val="Hyperlink"/>
    <w:basedOn w:val="DefaultParagraphFont"/>
    <w:semiHidden/>
    <w:unhideWhenUsed/>
    <w:qFormat/>
    <w:rsid w:val="009C638C"/>
    <w:rPr>
      <w:color w:val="0000FF"/>
      <w:u w:val="single"/>
    </w:rPr>
  </w:style>
  <w:style w:type="character" w:styleId="FollowedHyperlink">
    <w:name w:val="FollowedHyperlink"/>
    <w:basedOn w:val="DefaultParagraphFont"/>
    <w:semiHidden/>
    <w:unhideWhenUsed/>
    <w:qFormat/>
    <w:rsid w:val="009C638C"/>
    <w:rPr>
      <w:color w:val="800080"/>
      <w:u w:val="single"/>
    </w:rPr>
  </w:style>
  <w:style w:type="paragraph" w:styleId="HTMLAddress">
    <w:name w:val="HTML Address"/>
    <w:basedOn w:val="Normal"/>
    <w:link w:val="HTMLAddressChar"/>
    <w:semiHidden/>
    <w:unhideWhenUsed/>
    <w:qFormat/>
    <w:rsid w:val="009C638C"/>
    <w:rPr>
      <w:rFonts w:ascii="Times New Roman" w:eastAsia="SimSun" w:hAnsi="Times New Roman" w:cs="Times New Roman"/>
      <w:i/>
      <w:iCs/>
      <w:sz w:val="20"/>
      <w:szCs w:val="20"/>
    </w:rPr>
  </w:style>
  <w:style w:type="character" w:customStyle="1" w:styleId="HTMLAddressChar">
    <w:name w:val="HTML Address Char"/>
    <w:basedOn w:val="DefaultParagraphFont"/>
    <w:link w:val="HTMLAddress"/>
    <w:semiHidden/>
    <w:rsid w:val="009C638C"/>
    <w:rPr>
      <w:rFonts w:ascii="Times New Roman" w:eastAsia="SimSun" w:hAnsi="Times New Roman" w:cs="Times New Roman"/>
      <w:i/>
      <w:iCs/>
      <w:sz w:val="20"/>
      <w:szCs w:val="20"/>
    </w:rPr>
  </w:style>
  <w:style w:type="character" w:styleId="HTMLCode">
    <w:name w:val="HTML Code"/>
    <w:basedOn w:val="DefaultParagraphFont"/>
    <w:semiHidden/>
    <w:unhideWhenUsed/>
    <w:qFormat/>
    <w:rsid w:val="009C638C"/>
    <w:rPr>
      <w:rFonts w:ascii="Courier New" w:eastAsia="Times New Roman" w:hAnsi="Courier New" w:cs="Courier New" w:hint="default"/>
      <w:sz w:val="20"/>
      <w:szCs w:val="20"/>
    </w:rPr>
  </w:style>
  <w:style w:type="character" w:styleId="HTMLKeyboard">
    <w:name w:val="HTML Keyboard"/>
    <w:basedOn w:val="DefaultParagraphFont"/>
    <w:semiHidden/>
    <w:unhideWhenUsed/>
    <w:qFormat/>
    <w:rsid w:val="009C638C"/>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9C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semiHidden/>
    <w:rsid w:val="009C638C"/>
    <w:rPr>
      <w:rFonts w:ascii="Courier New" w:eastAsia="SimSun" w:hAnsi="Courier New" w:cs="Courier New"/>
      <w:sz w:val="20"/>
      <w:szCs w:val="20"/>
    </w:rPr>
  </w:style>
  <w:style w:type="character" w:styleId="HTMLSample">
    <w:name w:val="HTML Sample"/>
    <w:basedOn w:val="DefaultParagraphFont"/>
    <w:semiHidden/>
    <w:unhideWhenUsed/>
    <w:qFormat/>
    <w:rsid w:val="009C638C"/>
    <w:rPr>
      <w:rFonts w:ascii="Courier New" w:eastAsia="Times New Roman" w:hAnsi="Courier New" w:cs="Courier New" w:hint="default"/>
    </w:rPr>
  </w:style>
  <w:style w:type="character" w:styleId="HTMLTypewriter">
    <w:name w:val="HTML Typewriter"/>
    <w:basedOn w:val="DefaultParagraphFont"/>
    <w:semiHidden/>
    <w:unhideWhenUsed/>
    <w:qFormat/>
    <w:rsid w:val="009C638C"/>
    <w:rPr>
      <w:rFonts w:ascii="Courier New" w:eastAsia="Times New Roman" w:hAnsi="Courier New" w:cs="Courier New" w:hint="default"/>
      <w:sz w:val="20"/>
      <w:szCs w:val="20"/>
    </w:rPr>
  </w:style>
  <w:style w:type="paragraph" w:styleId="NormalWeb">
    <w:name w:val="Normal (Web)"/>
    <w:semiHidden/>
    <w:unhideWhenUsed/>
    <w:qFormat/>
    <w:rsid w:val="009C638C"/>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Index1">
    <w:name w:val="index 1"/>
    <w:next w:val="Normal"/>
    <w:autoRedefine/>
    <w:semiHidden/>
    <w:unhideWhenUsed/>
    <w:qFormat/>
    <w:rsid w:val="009C638C"/>
    <w:rPr>
      <w:rFonts w:ascii="Times New Roman" w:eastAsia="SimSun" w:hAnsi="Times New Roman" w:cs="Times New Roman"/>
      <w:sz w:val="20"/>
      <w:szCs w:val="20"/>
    </w:rPr>
  </w:style>
  <w:style w:type="paragraph" w:styleId="Index2">
    <w:name w:val="index 2"/>
    <w:next w:val="Normal"/>
    <w:autoRedefine/>
    <w:semiHidden/>
    <w:unhideWhenUsed/>
    <w:qFormat/>
    <w:rsid w:val="009C638C"/>
    <w:pPr>
      <w:ind w:leftChars="200" w:left="200"/>
    </w:pPr>
    <w:rPr>
      <w:rFonts w:ascii="Times New Roman" w:eastAsia="SimSun" w:hAnsi="Times New Roman" w:cs="Times New Roman"/>
      <w:sz w:val="20"/>
      <w:szCs w:val="20"/>
    </w:rPr>
  </w:style>
  <w:style w:type="paragraph" w:styleId="Index3">
    <w:name w:val="index 3"/>
    <w:next w:val="Normal"/>
    <w:autoRedefine/>
    <w:semiHidden/>
    <w:unhideWhenUsed/>
    <w:qFormat/>
    <w:rsid w:val="009C638C"/>
    <w:pPr>
      <w:ind w:leftChars="400" w:left="400"/>
    </w:pPr>
    <w:rPr>
      <w:rFonts w:ascii="Times New Roman" w:eastAsia="SimSun" w:hAnsi="Times New Roman" w:cs="Times New Roman"/>
      <w:sz w:val="20"/>
      <w:szCs w:val="20"/>
    </w:rPr>
  </w:style>
  <w:style w:type="paragraph" w:styleId="Index4">
    <w:name w:val="index 4"/>
    <w:next w:val="Normal"/>
    <w:autoRedefine/>
    <w:semiHidden/>
    <w:unhideWhenUsed/>
    <w:qFormat/>
    <w:rsid w:val="009C638C"/>
    <w:pPr>
      <w:ind w:leftChars="600" w:left="600"/>
    </w:pPr>
    <w:rPr>
      <w:rFonts w:ascii="Times New Roman" w:eastAsia="SimSun" w:hAnsi="Times New Roman" w:cs="Times New Roman"/>
      <w:sz w:val="20"/>
      <w:szCs w:val="20"/>
    </w:rPr>
  </w:style>
  <w:style w:type="paragraph" w:styleId="Index5">
    <w:name w:val="index 5"/>
    <w:next w:val="Normal"/>
    <w:autoRedefine/>
    <w:semiHidden/>
    <w:unhideWhenUsed/>
    <w:qFormat/>
    <w:rsid w:val="009C638C"/>
    <w:pPr>
      <w:ind w:leftChars="800" w:left="800"/>
    </w:pPr>
    <w:rPr>
      <w:rFonts w:ascii="Times New Roman" w:eastAsia="SimSun" w:hAnsi="Times New Roman" w:cs="Times New Roman"/>
      <w:sz w:val="20"/>
      <w:szCs w:val="20"/>
    </w:rPr>
  </w:style>
  <w:style w:type="paragraph" w:styleId="Index6">
    <w:name w:val="index 6"/>
    <w:next w:val="Normal"/>
    <w:autoRedefine/>
    <w:semiHidden/>
    <w:unhideWhenUsed/>
    <w:qFormat/>
    <w:rsid w:val="009C638C"/>
    <w:pPr>
      <w:ind w:leftChars="1000" w:left="1000"/>
    </w:pPr>
    <w:rPr>
      <w:rFonts w:ascii="Times New Roman" w:eastAsia="SimSun" w:hAnsi="Times New Roman" w:cs="Times New Roman"/>
      <w:sz w:val="20"/>
      <w:szCs w:val="20"/>
    </w:rPr>
  </w:style>
  <w:style w:type="paragraph" w:styleId="Index7">
    <w:name w:val="index 7"/>
    <w:next w:val="Normal"/>
    <w:autoRedefine/>
    <w:semiHidden/>
    <w:unhideWhenUsed/>
    <w:qFormat/>
    <w:rsid w:val="009C638C"/>
    <w:pPr>
      <w:ind w:leftChars="1200" w:left="1200"/>
    </w:pPr>
    <w:rPr>
      <w:rFonts w:ascii="Times New Roman" w:eastAsia="SimSun" w:hAnsi="Times New Roman" w:cs="Times New Roman"/>
      <w:sz w:val="20"/>
      <w:szCs w:val="20"/>
    </w:rPr>
  </w:style>
  <w:style w:type="paragraph" w:styleId="Index8">
    <w:name w:val="index 8"/>
    <w:next w:val="Normal"/>
    <w:autoRedefine/>
    <w:semiHidden/>
    <w:unhideWhenUsed/>
    <w:qFormat/>
    <w:rsid w:val="009C638C"/>
    <w:pPr>
      <w:ind w:leftChars="1400" w:left="1400"/>
    </w:pPr>
    <w:rPr>
      <w:rFonts w:ascii="Times New Roman" w:eastAsia="SimSun" w:hAnsi="Times New Roman" w:cs="Times New Roman"/>
      <w:sz w:val="20"/>
      <w:szCs w:val="20"/>
    </w:rPr>
  </w:style>
  <w:style w:type="paragraph" w:styleId="Index9">
    <w:name w:val="index 9"/>
    <w:next w:val="Normal"/>
    <w:autoRedefine/>
    <w:semiHidden/>
    <w:unhideWhenUsed/>
    <w:qFormat/>
    <w:rsid w:val="009C638C"/>
    <w:pPr>
      <w:ind w:leftChars="1600" w:left="1600"/>
    </w:pPr>
    <w:rPr>
      <w:rFonts w:ascii="Times New Roman" w:eastAsia="SimSun" w:hAnsi="Times New Roman" w:cs="Times New Roman"/>
      <w:sz w:val="20"/>
      <w:szCs w:val="20"/>
    </w:rPr>
  </w:style>
  <w:style w:type="paragraph" w:styleId="TOC1">
    <w:name w:val="toc 1"/>
    <w:next w:val="Normal"/>
    <w:autoRedefine/>
    <w:semiHidden/>
    <w:unhideWhenUsed/>
    <w:qFormat/>
    <w:rsid w:val="009C638C"/>
    <w:rPr>
      <w:rFonts w:ascii="Times New Roman" w:eastAsia="SimSun" w:hAnsi="Times New Roman" w:cs="Times New Roman"/>
      <w:sz w:val="20"/>
      <w:szCs w:val="20"/>
    </w:rPr>
  </w:style>
  <w:style w:type="paragraph" w:styleId="TOC2">
    <w:name w:val="toc 2"/>
    <w:next w:val="Normal"/>
    <w:autoRedefine/>
    <w:semiHidden/>
    <w:unhideWhenUsed/>
    <w:qFormat/>
    <w:rsid w:val="009C638C"/>
    <w:pPr>
      <w:ind w:leftChars="200" w:left="420"/>
    </w:pPr>
    <w:rPr>
      <w:rFonts w:ascii="Times New Roman" w:eastAsia="SimSun" w:hAnsi="Times New Roman" w:cs="Times New Roman"/>
      <w:sz w:val="20"/>
      <w:szCs w:val="20"/>
    </w:rPr>
  </w:style>
  <w:style w:type="paragraph" w:styleId="TOC3">
    <w:name w:val="toc 3"/>
    <w:next w:val="Normal"/>
    <w:autoRedefine/>
    <w:semiHidden/>
    <w:unhideWhenUsed/>
    <w:qFormat/>
    <w:rsid w:val="009C638C"/>
    <w:pPr>
      <w:ind w:leftChars="400" w:left="840"/>
    </w:pPr>
    <w:rPr>
      <w:rFonts w:ascii="Times New Roman" w:eastAsia="SimSun" w:hAnsi="Times New Roman" w:cs="Times New Roman"/>
      <w:sz w:val="20"/>
      <w:szCs w:val="20"/>
    </w:rPr>
  </w:style>
  <w:style w:type="paragraph" w:styleId="TOC4">
    <w:name w:val="toc 4"/>
    <w:next w:val="Normal"/>
    <w:autoRedefine/>
    <w:semiHidden/>
    <w:unhideWhenUsed/>
    <w:qFormat/>
    <w:rsid w:val="009C638C"/>
    <w:pPr>
      <w:ind w:leftChars="600" w:left="1260"/>
    </w:pPr>
    <w:rPr>
      <w:rFonts w:ascii="Times New Roman" w:eastAsia="SimSun" w:hAnsi="Times New Roman" w:cs="Times New Roman"/>
      <w:sz w:val="20"/>
      <w:szCs w:val="20"/>
    </w:rPr>
  </w:style>
  <w:style w:type="paragraph" w:styleId="TOC5">
    <w:name w:val="toc 5"/>
    <w:next w:val="Normal"/>
    <w:autoRedefine/>
    <w:semiHidden/>
    <w:unhideWhenUsed/>
    <w:qFormat/>
    <w:rsid w:val="009C638C"/>
    <w:pPr>
      <w:ind w:leftChars="800" w:left="1680"/>
    </w:pPr>
    <w:rPr>
      <w:rFonts w:ascii="Times New Roman" w:eastAsia="SimSun" w:hAnsi="Times New Roman" w:cs="Times New Roman"/>
      <w:sz w:val="20"/>
      <w:szCs w:val="20"/>
    </w:rPr>
  </w:style>
  <w:style w:type="paragraph" w:styleId="TOC6">
    <w:name w:val="toc 6"/>
    <w:next w:val="Normal"/>
    <w:autoRedefine/>
    <w:semiHidden/>
    <w:unhideWhenUsed/>
    <w:qFormat/>
    <w:rsid w:val="009C638C"/>
    <w:pPr>
      <w:ind w:leftChars="1000" w:left="2100"/>
    </w:pPr>
    <w:rPr>
      <w:rFonts w:ascii="Times New Roman" w:eastAsia="SimSun" w:hAnsi="Times New Roman" w:cs="Times New Roman"/>
      <w:sz w:val="20"/>
      <w:szCs w:val="20"/>
    </w:rPr>
  </w:style>
  <w:style w:type="paragraph" w:styleId="TOC7">
    <w:name w:val="toc 7"/>
    <w:next w:val="Normal"/>
    <w:autoRedefine/>
    <w:semiHidden/>
    <w:unhideWhenUsed/>
    <w:qFormat/>
    <w:rsid w:val="009C638C"/>
    <w:pPr>
      <w:ind w:leftChars="1200" w:left="2520"/>
    </w:pPr>
    <w:rPr>
      <w:rFonts w:ascii="Times New Roman" w:eastAsia="SimSun" w:hAnsi="Times New Roman" w:cs="Times New Roman"/>
      <w:sz w:val="20"/>
      <w:szCs w:val="20"/>
    </w:rPr>
  </w:style>
  <w:style w:type="paragraph" w:styleId="TOC8">
    <w:name w:val="toc 8"/>
    <w:next w:val="Normal"/>
    <w:autoRedefine/>
    <w:semiHidden/>
    <w:unhideWhenUsed/>
    <w:qFormat/>
    <w:rsid w:val="009C638C"/>
    <w:pPr>
      <w:ind w:leftChars="1400" w:left="2940"/>
    </w:pPr>
    <w:rPr>
      <w:rFonts w:ascii="Times New Roman" w:eastAsia="SimSun" w:hAnsi="Times New Roman" w:cs="Times New Roman"/>
      <w:sz w:val="20"/>
      <w:szCs w:val="20"/>
    </w:rPr>
  </w:style>
  <w:style w:type="paragraph" w:styleId="TOC9">
    <w:name w:val="toc 9"/>
    <w:next w:val="Normal"/>
    <w:autoRedefine/>
    <w:semiHidden/>
    <w:unhideWhenUsed/>
    <w:qFormat/>
    <w:rsid w:val="009C638C"/>
    <w:pPr>
      <w:ind w:leftChars="1600" w:left="3360"/>
    </w:pPr>
    <w:rPr>
      <w:rFonts w:ascii="Times New Roman" w:eastAsia="SimSun" w:hAnsi="Times New Roman" w:cs="Times New Roman"/>
      <w:sz w:val="20"/>
      <w:szCs w:val="20"/>
    </w:rPr>
  </w:style>
  <w:style w:type="paragraph" w:styleId="NormalIndent">
    <w:name w:val="Normal Indent"/>
    <w:semiHidden/>
    <w:unhideWhenUsed/>
    <w:qFormat/>
    <w:rsid w:val="009C638C"/>
    <w:pPr>
      <w:ind w:firstLineChars="200" w:firstLine="420"/>
    </w:pPr>
    <w:rPr>
      <w:rFonts w:ascii="Times New Roman" w:eastAsia="SimSun" w:hAnsi="Times New Roman" w:cs="Times New Roman"/>
      <w:sz w:val="20"/>
      <w:szCs w:val="20"/>
    </w:rPr>
  </w:style>
  <w:style w:type="paragraph" w:styleId="FootnoteText">
    <w:name w:val="footnote text"/>
    <w:link w:val="FootnoteTextChar"/>
    <w:semiHidden/>
    <w:unhideWhenUsed/>
    <w:qFormat/>
    <w:rsid w:val="009C638C"/>
    <w:pPr>
      <w:snapToGrid w:val="0"/>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semiHidden/>
    <w:rsid w:val="009C638C"/>
    <w:rPr>
      <w:rFonts w:ascii="Times New Roman" w:eastAsia="SimSun" w:hAnsi="Times New Roman" w:cs="Times New Roman"/>
      <w:sz w:val="18"/>
      <w:szCs w:val="18"/>
    </w:rPr>
  </w:style>
  <w:style w:type="paragraph" w:styleId="CommentText">
    <w:name w:val="annotation text"/>
    <w:link w:val="CommentTextChar"/>
    <w:semiHidden/>
    <w:unhideWhenUsed/>
    <w:qFormat/>
    <w:rsid w:val="009C638C"/>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9C638C"/>
    <w:rPr>
      <w:rFonts w:ascii="Times New Roman" w:eastAsia="SimSun" w:hAnsi="Times New Roman" w:cs="Times New Roman"/>
      <w:sz w:val="20"/>
      <w:szCs w:val="20"/>
    </w:rPr>
  </w:style>
  <w:style w:type="paragraph" w:styleId="Header">
    <w:name w:val="header"/>
    <w:link w:val="HeaderChar"/>
    <w:semiHidden/>
    <w:unhideWhenUsed/>
    <w:qFormat/>
    <w:rsid w:val="009C638C"/>
    <w:pPr>
      <w:tabs>
        <w:tab w:val="center" w:pos="4153"/>
        <w:tab w:val="right" w:pos="8306"/>
      </w:tabs>
      <w:snapToGrid w:val="0"/>
    </w:pPr>
    <w:rPr>
      <w:rFonts w:ascii="Times New Roman" w:eastAsia="SimSun" w:hAnsi="Times New Roman" w:cs="Times New Roman"/>
      <w:sz w:val="18"/>
      <w:szCs w:val="18"/>
    </w:rPr>
  </w:style>
  <w:style w:type="character" w:customStyle="1" w:styleId="HeaderChar">
    <w:name w:val="Header Char"/>
    <w:basedOn w:val="DefaultParagraphFont"/>
    <w:link w:val="Header"/>
    <w:semiHidden/>
    <w:rsid w:val="009C638C"/>
    <w:rPr>
      <w:rFonts w:ascii="Times New Roman" w:eastAsia="SimSun" w:hAnsi="Times New Roman" w:cs="Times New Roman"/>
      <w:sz w:val="18"/>
      <w:szCs w:val="18"/>
    </w:rPr>
  </w:style>
  <w:style w:type="paragraph" w:styleId="Footer">
    <w:name w:val="footer"/>
    <w:link w:val="FooterChar"/>
    <w:semiHidden/>
    <w:unhideWhenUsed/>
    <w:qFormat/>
    <w:rsid w:val="009C638C"/>
    <w:pPr>
      <w:tabs>
        <w:tab w:val="center" w:pos="4153"/>
        <w:tab w:val="right" w:pos="8306"/>
      </w:tabs>
      <w:snapToGrid w:val="0"/>
    </w:pPr>
    <w:rPr>
      <w:rFonts w:ascii="Times New Roman" w:eastAsia="SimSun" w:hAnsi="Times New Roman" w:cs="Times New Roman"/>
      <w:sz w:val="18"/>
      <w:szCs w:val="18"/>
    </w:rPr>
  </w:style>
  <w:style w:type="character" w:customStyle="1" w:styleId="FooterChar">
    <w:name w:val="Footer Char"/>
    <w:basedOn w:val="DefaultParagraphFont"/>
    <w:link w:val="Footer"/>
    <w:semiHidden/>
    <w:rsid w:val="009C638C"/>
    <w:rPr>
      <w:rFonts w:ascii="Times New Roman" w:eastAsia="SimSun" w:hAnsi="Times New Roman" w:cs="Times New Roman"/>
      <w:sz w:val="18"/>
      <w:szCs w:val="18"/>
    </w:rPr>
  </w:style>
  <w:style w:type="paragraph" w:styleId="IndexHeading">
    <w:name w:val="index heading"/>
    <w:next w:val="Index1"/>
    <w:semiHidden/>
    <w:unhideWhenUsed/>
    <w:qFormat/>
    <w:rsid w:val="009C638C"/>
    <w:rPr>
      <w:rFonts w:ascii="Arial" w:eastAsia="SimSun" w:hAnsi="Arial" w:cs="Arial"/>
      <w:b/>
      <w:bCs/>
      <w:sz w:val="20"/>
      <w:szCs w:val="20"/>
    </w:rPr>
  </w:style>
  <w:style w:type="paragraph" w:styleId="Caption">
    <w:name w:val="caption"/>
    <w:next w:val="Normal"/>
    <w:semiHidden/>
    <w:unhideWhenUsed/>
    <w:qFormat/>
    <w:rsid w:val="009C638C"/>
    <w:rPr>
      <w:rFonts w:ascii="Arial" w:eastAsia="SimHei" w:hAnsi="Arial" w:cs="Arial"/>
      <w:sz w:val="20"/>
      <w:szCs w:val="20"/>
    </w:rPr>
  </w:style>
  <w:style w:type="paragraph" w:styleId="TableofFigures">
    <w:name w:val="table of figures"/>
    <w:next w:val="Normal"/>
    <w:semiHidden/>
    <w:unhideWhenUsed/>
    <w:qFormat/>
    <w:rsid w:val="009C638C"/>
    <w:pPr>
      <w:ind w:leftChars="200" w:left="200" w:hangingChars="200" w:hanging="200"/>
    </w:pPr>
    <w:rPr>
      <w:rFonts w:ascii="Times New Roman" w:eastAsia="SimSun" w:hAnsi="Times New Roman" w:cs="Times New Roman"/>
      <w:sz w:val="20"/>
      <w:szCs w:val="20"/>
    </w:rPr>
  </w:style>
  <w:style w:type="paragraph" w:styleId="EnvelopeAddress">
    <w:name w:val="envelope address"/>
    <w:semiHidden/>
    <w:unhideWhenUsed/>
    <w:qFormat/>
    <w:rsid w:val="009C638C"/>
    <w:pPr>
      <w:framePr w:w="7920" w:h="1980"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semiHidden/>
    <w:unhideWhenUsed/>
    <w:qFormat/>
    <w:rsid w:val="009C638C"/>
    <w:pPr>
      <w:snapToGrid w:val="0"/>
    </w:pPr>
    <w:rPr>
      <w:rFonts w:ascii="Arial" w:eastAsia="SimSun" w:hAnsi="Arial" w:cs="Arial"/>
      <w:sz w:val="20"/>
      <w:szCs w:val="20"/>
    </w:rPr>
  </w:style>
  <w:style w:type="paragraph" w:styleId="EndnoteText">
    <w:name w:val="endnote text"/>
    <w:link w:val="EndnoteTextChar"/>
    <w:semiHidden/>
    <w:unhideWhenUsed/>
    <w:qFormat/>
    <w:rsid w:val="009C638C"/>
    <w:pPr>
      <w:snapToGrid w:val="0"/>
    </w:pPr>
    <w:rPr>
      <w:rFonts w:ascii="Times New Roman" w:eastAsia="SimSun" w:hAnsi="Times New Roman" w:cs="Times New Roman"/>
      <w:sz w:val="20"/>
      <w:szCs w:val="20"/>
    </w:rPr>
  </w:style>
  <w:style w:type="character" w:customStyle="1" w:styleId="EndnoteTextChar">
    <w:name w:val="Endnote Text Char"/>
    <w:basedOn w:val="DefaultParagraphFont"/>
    <w:link w:val="EndnoteText"/>
    <w:semiHidden/>
    <w:rsid w:val="009C638C"/>
    <w:rPr>
      <w:rFonts w:ascii="Times New Roman" w:eastAsia="SimSun" w:hAnsi="Times New Roman" w:cs="Times New Roman"/>
      <w:sz w:val="20"/>
      <w:szCs w:val="20"/>
    </w:rPr>
  </w:style>
  <w:style w:type="paragraph" w:styleId="TableofAuthorities">
    <w:name w:val="table of authorities"/>
    <w:next w:val="Normal"/>
    <w:semiHidden/>
    <w:unhideWhenUsed/>
    <w:qFormat/>
    <w:rsid w:val="009C638C"/>
    <w:pPr>
      <w:ind w:leftChars="200" w:left="420"/>
    </w:pPr>
    <w:rPr>
      <w:rFonts w:ascii="Times New Roman" w:eastAsia="SimSun" w:hAnsi="Times New Roman" w:cs="Times New Roman"/>
      <w:sz w:val="20"/>
      <w:szCs w:val="20"/>
    </w:rPr>
  </w:style>
  <w:style w:type="paragraph" w:styleId="MacroText">
    <w:name w:val="macro"/>
    <w:link w:val="MacroTextChar"/>
    <w:semiHidden/>
    <w:unhideWhenUsed/>
    <w:qFormat/>
    <w:rsid w:val="009C638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semiHidden/>
    <w:rsid w:val="009C638C"/>
    <w:rPr>
      <w:rFonts w:ascii="Courier New" w:eastAsiaTheme="minorEastAsia" w:hAnsi="Courier New" w:cs="Courier New"/>
      <w:kern w:val="2"/>
      <w:sz w:val="24"/>
      <w:szCs w:val="24"/>
      <w:lang w:eastAsia="zh-CN"/>
    </w:rPr>
  </w:style>
  <w:style w:type="paragraph" w:styleId="TOAHeading">
    <w:name w:val="toa heading"/>
    <w:next w:val="Normal"/>
    <w:semiHidden/>
    <w:unhideWhenUsed/>
    <w:qFormat/>
    <w:rsid w:val="009C638C"/>
    <w:pPr>
      <w:spacing w:before="120"/>
    </w:pPr>
    <w:rPr>
      <w:rFonts w:ascii="Arial" w:eastAsia="SimSun" w:hAnsi="Arial" w:cs="Arial"/>
      <w:sz w:val="24"/>
      <w:szCs w:val="24"/>
    </w:rPr>
  </w:style>
  <w:style w:type="paragraph" w:styleId="List">
    <w:name w:val="List"/>
    <w:semiHidden/>
    <w:unhideWhenUsed/>
    <w:qFormat/>
    <w:rsid w:val="009C638C"/>
    <w:pPr>
      <w:ind w:left="200" w:hangingChars="200" w:hanging="200"/>
    </w:pPr>
    <w:rPr>
      <w:rFonts w:ascii="Times New Roman" w:eastAsia="SimSun" w:hAnsi="Times New Roman" w:cs="Times New Roman"/>
      <w:sz w:val="20"/>
      <w:szCs w:val="20"/>
    </w:rPr>
  </w:style>
  <w:style w:type="paragraph" w:styleId="ListBullet">
    <w:name w:val="List Bullet"/>
    <w:semiHidden/>
    <w:unhideWhenUsed/>
    <w:qFormat/>
    <w:rsid w:val="009C638C"/>
    <w:pPr>
      <w:numPr>
        <w:numId w:val="1"/>
      </w:numPr>
    </w:pPr>
    <w:rPr>
      <w:rFonts w:ascii="Times New Roman" w:eastAsia="SimSun" w:hAnsi="Times New Roman" w:cs="Times New Roman"/>
      <w:sz w:val="20"/>
      <w:szCs w:val="20"/>
    </w:rPr>
  </w:style>
  <w:style w:type="paragraph" w:styleId="ListNumber">
    <w:name w:val="List Number"/>
    <w:semiHidden/>
    <w:unhideWhenUsed/>
    <w:qFormat/>
    <w:rsid w:val="009C638C"/>
    <w:pPr>
      <w:numPr>
        <w:numId w:val="2"/>
      </w:numPr>
    </w:pPr>
    <w:rPr>
      <w:rFonts w:ascii="Times New Roman" w:eastAsia="SimSun" w:hAnsi="Times New Roman" w:cs="Times New Roman"/>
      <w:sz w:val="20"/>
      <w:szCs w:val="20"/>
    </w:rPr>
  </w:style>
  <w:style w:type="paragraph" w:styleId="List2">
    <w:name w:val="List 2"/>
    <w:semiHidden/>
    <w:unhideWhenUsed/>
    <w:qFormat/>
    <w:rsid w:val="009C638C"/>
    <w:pPr>
      <w:ind w:leftChars="200" w:left="100" w:hangingChars="200" w:hanging="200"/>
    </w:pPr>
    <w:rPr>
      <w:rFonts w:ascii="Times New Roman" w:eastAsia="SimSun" w:hAnsi="Times New Roman" w:cs="Times New Roman"/>
      <w:sz w:val="20"/>
      <w:szCs w:val="20"/>
    </w:rPr>
  </w:style>
  <w:style w:type="paragraph" w:styleId="List3">
    <w:name w:val="List 3"/>
    <w:semiHidden/>
    <w:unhideWhenUsed/>
    <w:qFormat/>
    <w:rsid w:val="009C638C"/>
    <w:pPr>
      <w:ind w:leftChars="400" w:left="100" w:hangingChars="200" w:hanging="200"/>
    </w:pPr>
    <w:rPr>
      <w:rFonts w:ascii="Times New Roman" w:eastAsia="SimSun" w:hAnsi="Times New Roman" w:cs="Times New Roman"/>
      <w:sz w:val="20"/>
      <w:szCs w:val="20"/>
    </w:rPr>
  </w:style>
  <w:style w:type="paragraph" w:styleId="List4">
    <w:name w:val="List 4"/>
    <w:semiHidden/>
    <w:unhideWhenUsed/>
    <w:qFormat/>
    <w:rsid w:val="009C638C"/>
    <w:pPr>
      <w:ind w:leftChars="600" w:left="100" w:hangingChars="200" w:hanging="200"/>
    </w:pPr>
    <w:rPr>
      <w:rFonts w:ascii="Times New Roman" w:eastAsia="SimSun" w:hAnsi="Times New Roman" w:cs="Times New Roman"/>
      <w:sz w:val="20"/>
      <w:szCs w:val="20"/>
    </w:rPr>
  </w:style>
  <w:style w:type="paragraph" w:styleId="List5">
    <w:name w:val="List 5"/>
    <w:semiHidden/>
    <w:unhideWhenUsed/>
    <w:qFormat/>
    <w:rsid w:val="009C638C"/>
    <w:pPr>
      <w:ind w:leftChars="800" w:left="100" w:hangingChars="200" w:hanging="200"/>
    </w:pPr>
    <w:rPr>
      <w:rFonts w:ascii="Times New Roman" w:eastAsia="SimSun" w:hAnsi="Times New Roman" w:cs="Times New Roman"/>
      <w:sz w:val="20"/>
      <w:szCs w:val="20"/>
    </w:rPr>
  </w:style>
  <w:style w:type="paragraph" w:styleId="ListBullet2">
    <w:name w:val="List Bullet 2"/>
    <w:semiHidden/>
    <w:unhideWhenUsed/>
    <w:qFormat/>
    <w:rsid w:val="009C638C"/>
    <w:pPr>
      <w:numPr>
        <w:numId w:val="3"/>
      </w:numPr>
    </w:pPr>
    <w:rPr>
      <w:rFonts w:ascii="Times New Roman" w:eastAsia="SimSun" w:hAnsi="Times New Roman" w:cs="Times New Roman"/>
      <w:sz w:val="20"/>
      <w:szCs w:val="20"/>
    </w:rPr>
  </w:style>
  <w:style w:type="paragraph" w:styleId="ListBullet3">
    <w:name w:val="List Bullet 3"/>
    <w:semiHidden/>
    <w:unhideWhenUsed/>
    <w:qFormat/>
    <w:rsid w:val="009C638C"/>
    <w:pPr>
      <w:numPr>
        <w:numId w:val="4"/>
      </w:numPr>
    </w:pPr>
    <w:rPr>
      <w:rFonts w:ascii="Times New Roman" w:eastAsia="SimSun" w:hAnsi="Times New Roman" w:cs="Times New Roman"/>
      <w:sz w:val="20"/>
      <w:szCs w:val="20"/>
    </w:rPr>
  </w:style>
  <w:style w:type="paragraph" w:styleId="ListBullet4">
    <w:name w:val="List Bullet 4"/>
    <w:semiHidden/>
    <w:unhideWhenUsed/>
    <w:qFormat/>
    <w:rsid w:val="009C638C"/>
    <w:pPr>
      <w:numPr>
        <w:numId w:val="5"/>
      </w:numPr>
    </w:pPr>
    <w:rPr>
      <w:rFonts w:ascii="Times New Roman" w:eastAsia="SimSun" w:hAnsi="Times New Roman" w:cs="Times New Roman"/>
      <w:sz w:val="20"/>
      <w:szCs w:val="20"/>
    </w:rPr>
  </w:style>
  <w:style w:type="paragraph" w:styleId="ListBullet5">
    <w:name w:val="List Bullet 5"/>
    <w:semiHidden/>
    <w:unhideWhenUsed/>
    <w:qFormat/>
    <w:rsid w:val="009C638C"/>
    <w:pPr>
      <w:numPr>
        <w:numId w:val="6"/>
      </w:numPr>
    </w:pPr>
    <w:rPr>
      <w:rFonts w:ascii="Times New Roman" w:eastAsia="SimSun" w:hAnsi="Times New Roman" w:cs="Times New Roman"/>
      <w:sz w:val="20"/>
      <w:szCs w:val="20"/>
    </w:rPr>
  </w:style>
  <w:style w:type="paragraph" w:styleId="ListNumber2">
    <w:name w:val="List Number 2"/>
    <w:semiHidden/>
    <w:unhideWhenUsed/>
    <w:qFormat/>
    <w:rsid w:val="009C638C"/>
    <w:pPr>
      <w:numPr>
        <w:numId w:val="7"/>
      </w:numPr>
    </w:pPr>
    <w:rPr>
      <w:rFonts w:ascii="Times New Roman" w:eastAsia="SimSun" w:hAnsi="Times New Roman" w:cs="Times New Roman"/>
      <w:sz w:val="20"/>
      <w:szCs w:val="20"/>
    </w:rPr>
  </w:style>
  <w:style w:type="paragraph" w:styleId="ListNumber3">
    <w:name w:val="List Number 3"/>
    <w:semiHidden/>
    <w:unhideWhenUsed/>
    <w:qFormat/>
    <w:rsid w:val="009C638C"/>
    <w:pPr>
      <w:numPr>
        <w:numId w:val="8"/>
      </w:numPr>
    </w:pPr>
    <w:rPr>
      <w:rFonts w:ascii="Times New Roman" w:eastAsia="SimSun" w:hAnsi="Times New Roman" w:cs="Times New Roman"/>
      <w:sz w:val="20"/>
      <w:szCs w:val="20"/>
    </w:rPr>
  </w:style>
  <w:style w:type="paragraph" w:styleId="ListNumber4">
    <w:name w:val="List Number 4"/>
    <w:semiHidden/>
    <w:unhideWhenUsed/>
    <w:qFormat/>
    <w:rsid w:val="009C638C"/>
    <w:pPr>
      <w:numPr>
        <w:numId w:val="9"/>
      </w:numPr>
    </w:pPr>
    <w:rPr>
      <w:rFonts w:ascii="Times New Roman" w:eastAsia="SimSun" w:hAnsi="Times New Roman" w:cs="Times New Roman"/>
      <w:sz w:val="20"/>
      <w:szCs w:val="20"/>
    </w:rPr>
  </w:style>
  <w:style w:type="paragraph" w:styleId="ListNumber5">
    <w:name w:val="List Number 5"/>
    <w:semiHidden/>
    <w:unhideWhenUsed/>
    <w:qFormat/>
    <w:rsid w:val="009C638C"/>
    <w:pPr>
      <w:numPr>
        <w:numId w:val="10"/>
      </w:numPr>
    </w:pPr>
    <w:rPr>
      <w:rFonts w:ascii="Times New Roman" w:eastAsia="SimSun" w:hAnsi="Times New Roman" w:cs="Times New Roman"/>
      <w:sz w:val="20"/>
      <w:szCs w:val="20"/>
    </w:rPr>
  </w:style>
  <w:style w:type="paragraph" w:styleId="Title">
    <w:name w:val="Title"/>
    <w:link w:val="TitleChar"/>
    <w:qFormat/>
    <w:rsid w:val="009C638C"/>
    <w:pPr>
      <w:spacing w:before="240" w:after="60"/>
      <w:jc w:val="center"/>
      <w:outlineLvl w:val="0"/>
    </w:pPr>
    <w:rPr>
      <w:rFonts w:ascii="Arial" w:eastAsia="SimSun" w:hAnsi="Arial" w:cs="Arial"/>
      <w:b/>
      <w:bCs/>
      <w:sz w:val="32"/>
      <w:szCs w:val="32"/>
    </w:rPr>
  </w:style>
  <w:style w:type="character" w:customStyle="1" w:styleId="TitleChar">
    <w:name w:val="Title Char"/>
    <w:basedOn w:val="DefaultParagraphFont"/>
    <w:link w:val="Title"/>
    <w:rsid w:val="009C638C"/>
    <w:rPr>
      <w:rFonts w:ascii="Arial" w:eastAsia="SimSun" w:hAnsi="Arial" w:cs="Arial"/>
      <w:b/>
      <w:bCs/>
      <w:sz w:val="32"/>
      <w:szCs w:val="32"/>
    </w:rPr>
  </w:style>
  <w:style w:type="paragraph" w:styleId="Closing">
    <w:name w:val="Closing"/>
    <w:link w:val="ClosingChar"/>
    <w:semiHidden/>
    <w:unhideWhenUsed/>
    <w:qFormat/>
    <w:rsid w:val="009C638C"/>
    <w:pPr>
      <w:ind w:leftChars="2100" w:left="100"/>
    </w:pPr>
    <w:rPr>
      <w:rFonts w:ascii="Times New Roman" w:eastAsia="SimSun" w:hAnsi="Times New Roman" w:cs="Times New Roman"/>
      <w:sz w:val="20"/>
      <w:szCs w:val="20"/>
    </w:rPr>
  </w:style>
  <w:style w:type="character" w:customStyle="1" w:styleId="ClosingChar">
    <w:name w:val="Closing Char"/>
    <w:basedOn w:val="DefaultParagraphFont"/>
    <w:link w:val="Closing"/>
    <w:semiHidden/>
    <w:rsid w:val="009C638C"/>
    <w:rPr>
      <w:rFonts w:ascii="Times New Roman" w:eastAsia="SimSun" w:hAnsi="Times New Roman" w:cs="Times New Roman"/>
      <w:sz w:val="20"/>
      <w:szCs w:val="20"/>
    </w:rPr>
  </w:style>
  <w:style w:type="paragraph" w:styleId="Signature">
    <w:name w:val="Signature"/>
    <w:link w:val="SignatureChar"/>
    <w:semiHidden/>
    <w:unhideWhenUsed/>
    <w:qFormat/>
    <w:rsid w:val="009C638C"/>
    <w:pPr>
      <w:ind w:leftChars="2100" w:left="100"/>
    </w:pPr>
    <w:rPr>
      <w:rFonts w:ascii="Times New Roman" w:eastAsia="SimSun" w:hAnsi="Times New Roman" w:cs="Times New Roman"/>
      <w:sz w:val="20"/>
      <w:szCs w:val="20"/>
    </w:rPr>
  </w:style>
  <w:style w:type="character" w:customStyle="1" w:styleId="SignatureChar">
    <w:name w:val="Signature Char"/>
    <w:basedOn w:val="DefaultParagraphFont"/>
    <w:link w:val="Signature"/>
    <w:semiHidden/>
    <w:rsid w:val="009C638C"/>
    <w:rPr>
      <w:rFonts w:ascii="Times New Roman" w:eastAsia="SimSun" w:hAnsi="Times New Roman" w:cs="Times New Roman"/>
      <w:sz w:val="20"/>
      <w:szCs w:val="20"/>
    </w:rPr>
  </w:style>
  <w:style w:type="paragraph" w:styleId="BodyText">
    <w:name w:val="Body Text"/>
    <w:link w:val="BodyTextChar"/>
    <w:semiHidden/>
    <w:unhideWhenUsed/>
    <w:qFormat/>
    <w:rsid w:val="009C638C"/>
    <w:pPr>
      <w:spacing w:after="120"/>
    </w:pPr>
    <w:rPr>
      <w:rFonts w:ascii="Times New Roman" w:eastAsia="SimSun" w:hAnsi="Times New Roman" w:cs="Times New Roman"/>
      <w:sz w:val="20"/>
      <w:szCs w:val="20"/>
    </w:rPr>
  </w:style>
  <w:style w:type="character" w:customStyle="1" w:styleId="BodyTextChar">
    <w:name w:val="Body Text Char"/>
    <w:basedOn w:val="DefaultParagraphFont"/>
    <w:link w:val="BodyText"/>
    <w:semiHidden/>
    <w:rsid w:val="009C638C"/>
    <w:rPr>
      <w:rFonts w:ascii="Times New Roman" w:eastAsia="SimSun" w:hAnsi="Times New Roman" w:cs="Times New Roman"/>
      <w:sz w:val="20"/>
      <w:szCs w:val="20"/>
    </w:rPr>
  </w:style>
  <w:style w:type="paragraph" w:styleId="BodyTextIndent">
    <w:name w:val="Body Text Indent"/>
    <w:link w:val="BodyTextIndentChar"/>
    <w:semiHidden/>
    <w:unhideWhenUsed/>
    <w:qFormat/>
    <w:rsid w:val="009C638C"/>
    <w:pPr>
      <w:spacing w:after="120"/>
      <w:ind w:leftChars="200" w:left="42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semiHidden/>
    <w:rsid w:val="009C638C"/>
    <w:rPr>
      <w:rFonts w:ascii="Times New Roman" w:eastAsia="SimSun" w:hAnsi="Times New Roman" w:cs="Times New Roman"/>
      <w:sz w:val="20"/>
      <w:szCs w:val="20"/>
    </w:rPr>
  </w:style>
  <w:style w:type="paragraph" w:styleId="ListContinue">
    <w:name w:val="List Continue"/>
    <w:semiHidden/>
    <w:unhideWhenUsed/>
    <w:qFormat/>
    <w:rsid w:val="009C638C"/>
    <w:pPr>
      <w:spacing w:after="120"/>
      <w:ind w:leftChars="200" w:left="420"/>
    </w:pPr>
    <w:rPr>
      <w:rFonts w:ascii="Times New Roman" w:eastAsia="SimSun" w:hAnsi="Times New Roman" w:cs="Times New Roman"/>
      <w:sz w:val="20"/>
      <w:szCs w:val="20"/>
    </w:rPr>
  </w:style>
  <w:style w:type="paragraph" w:styleId="ListContinue2">
    <w:name w:val="List Continue 2"/>
    <w:semiHidden/>
    <w:unhideWhenUsed/>
    <w:qFormat/>
    <w:rsid w:val="009C638C"/>
    <w:pPr>
      <w:spacing w:after="120"/>
      <w:ind w:leftChars="400" w:left="840"/>
    </w:pPr>
    <w:rPr>
      <w:rFonts w:ascii="Times New Roman" w:eastAsia="SimSun" w:hAnsi="Times New Roman" w:cs="Times New Roman"/>
      <w:sz w:val="20"/>
      <w:szCs w:val="20"/>
    </w:rPr>
  </w:style>
  <w:style w:type="paragraph" w:styleId="ListContinue3">
    <w:name w:val="List Continue 3"/>
    <w:semiHidden/>
    <w:unhideWhenUsed/>
    <w:qFormat/>
    <w:rsid w:val="009C638C"/>
    <w:pPr>
      <w:spacing w:after="120"/>
      <w:ind w:leftChars="600" w:left="1260"/>
    </w:pPr>
    <w:rPr>
      <w:rFonts w:ascii="Times New Roman" w:eastAsia="SimSun" w:hAnsi="Times New Roman" w:cs="Times New Roman"/>
      <w:sz w:val="20"/>
      <w:szCs w:val="20"/>
    </w:rPr>
  </w:style>
  <w:style w:type="paragraph" w:styleId="ListContinue4">
    <w:name w:val="List Continue 4"/>
    <w:semiHidden/>
    <w:unhideWhenUsed/>
    <w:qFormat/>
    <w:rsid w:val="009C638C"/>
    <w:pPr>
      <w:spacing w:after="120"/>
      <w:ind w:leftChars="800" w:left="1680"/>
    </w:pPr>
    <w:rPr>
      <w:rFonts w:ascii="Times New Roman" w:eastAsia="SimSun" w:hAnsi="Times New Roman" w:cs="Times New Roman"/>
      <w:sz w:val="20"/>
      <w:szCs w:val="20"/>
    </w:rPr>
  </w:style>
  <w:style w:type="paragraph" w:styleId="ListContinue5">
    <w:name w:val="List Continue 5"/>
    <w:semiHidden/>
    <w:unhideWhenUsed/>
    <w:qFormat/>
    <w:rsid w:val="009C638C"/>
    <w:pPr>
      <w:spacing w:after="120"/>
      <w:ind w:leftChars="1000" w:left="2100"/>
    </w:pPr>
    <w:rPr>
      <w:rFonts w:ascii="Times New Roman" w:eastAsia="SimSun" w:hAnsi="Times New Roman" w:cs="Times New Roman"/>
      <w:sz w:val="20"/>
      <w:szCs w:val="20"/>
    </w:rPr>
  </w:style>
  <w:style w:type="paragraph" w:styleId="MessageHeader">
    <w:name w:val="Message Header"/>
    <w:link w:val="MessageHeaderChar"/>
    <w:semiHidden/>
    <w:unhideWhenUsed/>
    <w:qFormat/>
    <w:rsid w:val="009C638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semiHidden/>
    <w:rsid w:val="009C638C"/>
    <w:rPr>
      <w:rFonts w:ascii="Arial" w:eastAsia="SimSun" w:hAnsi="Arial" w:cs="Arial"/>
      <w:sz w:val="24"/>
      <w:szCs w:val="24"/>
      <w:shd w:val="pct20" w:color="auto" w:fill="auto"/>
    </w:rPr>
  </w:style>
  <w:style w:type="paragraph" w:styleId="Subtitle">
    <w:name w:val="Subtitle"/>
    <w:link w:val="SubtitleChar"/>
    <w:qFormat/>
    <w:rsid w:val="009C638C"/>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rsid w:val="009C638C"/>
    <w:rPr>
      <w:rFonts w:ascii="Arial" w:eastAsia="SimSun" w:hAnsi="Arial" w:cs="Arial"/>
      <w:b/>
      <w:bCs/>
      <w:kern w:val="28"/>
      <w:sz w:val="32"/>
      <w:szCs w:val="32"/>
    </w:rPr>
  </w:style>
  <w:style w:type="paragraph" w:styleId="Salutation">
    <w:name w:val="Salutation"/>
    <w:next w:val="Normal"/>
    <w:link w:val="SalutationChar"/>
    <w:semiHidden/>
    <w:unhideWhenUsed/>
    <w:qFormat/>
    <w:rsid w:val="009C638C"/>
    <w:rPr>
      <w:rFonts w:ascii="Times New Roman" w:eastAsia="SimSun" w:hAnsi="Times New Roman" w:cs="Times New Roman"/>
      <w:sz w:val="20"/>
      <w:szCs w:val="20"/>
    </w:rPr>
  </w:style>
  <w:style w:type="character" w:customStyle="1" w:styleId="SalutationChar">
    <w:name w:val="Salutation Char"/>
    <w:basedOn w:val="DefaultParagraphFont"/>
    <w:link w:val="Salutation"/>
    <w:semiHidden/>
    <w:rsid w:val="009C638C"/>
    <w:rPr>
      <w:rFonts w:ascii="Times New Roman" w:eastAsia="SimSun" w:hAnsi="Times New Roman" w:cs="Times New Roman"/>
      <w:sz w:val="20"/>
      <w:szCs w:val="20"/>
    </w:rPr>
  </w:style>
  <w:style w:type="paragraph" w:styleId="Date">
    <w:name w:val="Date"/>
    <w:next w:val="Normal"/>
    <w:link w:val="DateChar"/>
    <w:semiHidden/>
    <w:unhideWhenUsed/>
    <w:qFormat/>
    <w:rsid w:val="009C638C"/>
    <w:pPr>
      <w:ind w:leftChars="2500" w:left="100"/>
    </w:pPr>
    <w:rPr>
      <w:rFonts w:ascii="Times New Roman" w:eastAsia="SimSun" w:hAnsi="Times New Roman" w:cs="Times New Roman"/>
      <w:sz w:val="20"/>
      <w:szCs w:val="20"/>
    </w:rPr>
  </w:style>
  <w:style w:type="character" w:customStyle="1" w:styleId="DateChar">
    <w:name w:val="Date Char"/>
    <w:basedOn w:val="DefaultParagraphFont"/>
    <w:link w:val="Date"/>
    <w:semiHidden/>
    <w:rsid w:val="009C638C"/>
    <w:rPr>
      <w:rFonts w:ascii="Times New Roman" w:eastAsia="SimSun" w:hAnsi="Times New Roman" w:cs="Times New Roman"/>
      <w:sz w:val="20"/>
      <w:szCs w:val="20"/>
    </w:rPr>
  </w:style>
  <w:style w:type="paragraph" w:styleId="BodyTextFirstIndent">
    <w:name w:val="Body Text First Indent"/>
    <w:basedOn w:val="BodyText"/>
    <w:link w:val="BodyTextFirstIndentChar"/>
    <w:semiHidden/>
    <w:unhideWhenUsed/>
    <w:qFormat/>
    <w:rsid w:val="009C638C"/>
    <w:pPr>
      <w:ind w:firstLineChars="100" w:firstLine="420"/>
    </w:pPr>
  </w:style>
  <w:style w:type="character" w:customStyle="1" w:styleId="BodyTextFirstIndentChar">
    <w:name w:val="Body Text First Indent Char"/>
    <w:basedOn w:val="BodyTextChar"/>
    <w:link w:val="BodyTextFirstIndent"/>
    <w:semiHidden/>
    <w:rsid w:val="009C638C"/>
    <w:rPr>
      <w:rFonts w:ascii="Times New Roman" w:eastAsia="SimSun" w:hAnsi="Times New Roman" w:cs="Times New Roman"/>
      <w:sz w:val="20"/>
      <w:szCs w:val="20"/>
    </w:rPr>
  </w:style>
  <w:style w:type="paragraph" w:styleId="BodyTextFirstIndent2">
    <w:name w:val="Body Text First Indent 2"/>
    <w:basedOn w:val="BodyTextIndent"/>
    <w:link w:val="BodyTextFirstIndent2Char"/>
    <w:semiHidden/>
    <w:unhideWhenUsed/>
    <w:qFormat/>
    <w:rsid w:val="009C638C"/>
    <w:pPr>
      <w:ind w:firstLineChars="200" w:firstLine="420"/>
    </w:pPr>
  </w:style>
  <w:style w:type="character" w:customStyle="1" w:styleId="BodyTextFirstIndent2Char">
    <w:name w:val="Body Text First Indent 2 Char"/>
    <w:basedOn w:val="BodyTextIndentChar"/>
    <w:link w:val="BodyTextFirstIndent2"/>
    <w:semiHidden/>
    <w:rsid w:val="009C638C"/>
    <w:rPr>
      <w:rFonts w:ascii="Times New Roman" w:eastAsia="SimSun" w:hAnsi="Times New Roman" w:cs="Times New Roman"/>
      <w:sz w:val="20"/>
      <w:szCs w:val="20"/>
    </w:rPr>
  </w:style>
  <w:style w:type="paragraph" w:styleId="NoteHeading">
    <w:name w:val="Note Heading"/>
    <w:next w:val="Normal"/>
    <w:link w:val="NoteHeadingChar"/>
    <w:semiHidden/>
    <w:unhideWhenUsed/>
    <w:qFormat/>
    <w:rsid w:val="009C638C"/>
    <w:pPr>
      <w:jc w:val="center"/>
    </w:pPr>
    <w:rPr>
      <w:rFonts w:ascii="Times New Roman" w:eastAsia="SimSun" w:hAnsi="Times New Roman" w:cs="Times New Roman"/>
      <w:sz w:val="20"/>
      <w:szCs w:val="20"/>
    </w:rPr>
  </w:style>
  <w:style w:type="character" w:customStyle="1" w:styleId="NoteHeadingChar">
    <w:name w:val="Note Heading Char"/>
    <w:basedOn w:val="DefaultParagraphFont"/>
    <w:link w:val="NoteHeading"/>
    <w:semiHidden/>
    <w:rsid w:val="009C638C"/>
    <w:rPr>
      <w:rFonts w:ascii="Times New Roman" w:eastAsia="SimSun" w:hAnsi="Times New Roman" w:cs="Times New Roman"/>
      <w:sz w:val="20"/>
      <w:szCs w:val="20"/>
    </w:rPr>
  </w:style>
  <w:style w:type="paragraph" w:styleId="BodyText2">
    <w:name w:val="Body Text 2"/>
    <w:link w:val="BodyText2Char"/>
    <w:semiHidden/>
    <w:unhideWhenUsed/>
    <w:qFormat/>
    <w:rsid w:val="009C638C"/>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
    <w:semiHidden/>
    <w:rsid w:val="009C638C"/>
    <w:rPr>
      <w:rFonts w:ascii="Times New Roman" w:eastAsia="SimSun" w:hAnsi="Times New Roman" w:cs="Times New Roman"/>
      <w:sz w:val="20"/>
      <w:szCs w:val="20"/>
    </w:rPr>
  </w:style>
  <w:style w:type="paragraph" w:styleId="BodyText3">
    <w:name w:val="Body Text 3"/>
    <w:link w:val="BodyText3Char"/>
    <w:semiHidden/>
    <w:unhideWhenUsed/>
    <w:qFormat/>
    <w:rsid w:val="009C638C"/>
    <w:pPr>
      <w:spacing w:after="120"/>
    </w:pPr>
    <w:rPr>
      <w:rFonts w:ascii="Times New Roman" w:eastAsia="SimSun" w:hAnsi="Times New Roman" w:cs="Times New Roman"/>
      <w:sz w:val="16"/>
      <w:szCs w:val="16"/>
    </w:rPr>
  </w:style>
  <w:style w:type="character" w:customStyle="1" w:styleId="BodyText3Char">
    <w:name w:val="Body Text 3 Char"/>
    <w:basedOn w:val="DefaultParagraphFont"/>
    <w:link w:val="BodyText3"/>
    <w:semiHidden/>
    <w:rsid w:val="009C638C"/>
    <w:rPr>
      <w:rFonts w:ascii="Times New Roman" w:eastAsia="SimSun" w:hAnsi="Times New Roman" w:cs="Times New Roman"/>
      <w:sz w:val="16"/>
      <w:szCs w:val="16"/>
    </w:rPr>
  </w:style>
  <w:style w:type="paragraph" w:styleId="BodyTextIndent2">
    <w:name w:val="Body Text Indent 2"/>
    <w:link w:val="BodyTextIndent2Char"/>
    <w:semiHidden/>
    <w:unhideWhenUsed/>
    <w:qFormat/>
    <w:rsid w:val="009C638C"/>
    <w:pPr>
      <w:spacing w:after="120" w:line="480" w:lineRule="auto"/>
      <w:ind w:leftChars="200" w:left="42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9C638C"/>
    <w:rPr>
      <w:rFonts w:ascii="Times New Roman" w:eastAsia="SimSun" w:hAnsi="Times New Roman" w:cs="Times New Roman"/>
      <w:sz w:val="20"/>
      <w:szCs w:val="20"/>
    </w:rPr>
  </w:style>
  <w:style w:type="paragraph" w:styleId="BodyTextIndent3">
    <w:name w:val="Body Text Indent 3"/>
    <w:link w:val="BodyTextIndent3Char"/>
    <w:semiHidden/>
    <w:unhideWhenUsed/>
    <w:qFormat/>
    <w:rsid w:val="009C638C"/>
    <w:pPr>
      <w:spacing w:after="120"/>
      <w:ind w:leftChars="200" w:left="420"/>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semiHidden/>
    <w:rsid w:val="009C638C"/>
    <w:rPr>
      <w:rFonts w:ascii="Times New Roman" w:eastAsia="SimSun" w:hAnsi="Times New Roman" w:cs="Times New Roman"/>
      <w:sz w:val="16"/>
      <w:szCs w:val="16"/>
    </w:rPr>
  </w:style>
  <w:style w:type="paragraph" w:styleId="BlockText">
    <w:name w:val="Block Text"/>
    <w:semiHidden/>
    <w:unhideWhenUsed/>
    <w:qFormat/>
    <w:rsid w:val="009C638C"/>
    <w:pPr>
      <w:spacing w:after="120"/>
      <w:ind w:leftChars="700" w:left="1440" w:rightChars="700" w:right="1440"/>
    </w:pPr>
    <w:rPr>
      <w:rFonts w:ascii="Times New Roman" w:eastAsia="SimSun" w:hAnsi="Times New Roman" w:cs="Times New Roman"/>
      <w:sz w:val="20"/>
      <w:szCs w:val="20"/>
    </w:rPr>
  </w:style>
  <w:style w:type="paragraph" w:styleId="DocumentMap">
    <w:name w:val="Document Map"/>
    <w:link w:val="DocumentMapChar"/>
    <w:semiHidden/>
    <w:unhideWhenUsed/>
    <w:qFormat/>
    <w:rsid w:val="009C638C"/>
    <w:pPr>
      <w:shd w:val="clear" w:color="auto" w:fill="000080"/>
    </w:pPr>
    <w:rPr>
      <w:rFonts w:ascii="Times New Roman" w:eastAsia="SimSun" w:hAnsi="Times New Roman" w:cs="Times New Roman"/>
      <w:sz w:val="20"/>
      <w:szCs w:val="20"/>
    </w:rPr>
  </w:style>
  <w:style w:type="character" w:customStyle="1" w:styleId="DocumentMapChar">
    <w:name w:val="Document Map Char"/>
    <w:basedOn w:val="DefaultParagraphFont"/>
    <w:link w:val="DocumentMap"/>
    <w:semiHidden/>
    <w:rsid w:val="009C638C"/>
    <w:rPr>
      <w:rFonts w:ascii="Times New Roman" w:eastAsia="SimSun" w:hAnsi="Times New Roman" w:cs="Times New Roman"/>
      <w:sz w:val="20"/>
      <w:szCs w:val="20"/>
      <w:shd w:val="clear" w:color="auto" w:fill="000080"/>
    </w:rPr>
  </w:style>
  <w:style w:type="paragraph" w:styleId="PlainText">
    <w:name w:val="Plain Text"/>
    <w:link w:val="PlainTextChar"/>
    <w:semiHidden/>
    <w:unhideWhenUsed/>
    <w:qFormat/>
    <w:rsid w:val="009C638C"/>
    <w:rPr>
      <w:rFonts w:ascii="SimSun" w:eastAsia="SimSun" w:hAnsi="Courier New" w:cs="Courier New"/>
      <w:sz w:val="20"/>
      <w:szCs w:val="21"/>
    </w:rPr>
  </w:style>
  <w:style w:type="character" w:customStyle="1" w:styleId="PlainTextChar">
    <w:name w:val="Plain Text Char"/>
    <w:basedOn w:val="DefaultParagraphFont"/>
    <w:link w:val="PlainText"/>
    <w:semiHidden/>
    <w:rsid w:val="009C638C"/>
    <w:rPr>
      <w:rFonts w:ascii="SimSun" w:eastAsia="SimSun" w:hAnsi="Courier New" w:cs="Courier New"/>
      <w:sz w:val="20"/>
      <w:szCs w:val="21"/>
    </w:rPr>
  </w:style>
  <w:style w:type="paragraph" w:styleId="E-mailSignature">
    <w:name w:val="E-mail Signature"/>
    <w:link w:val="E-mailSignatureChar"/>
    <w:semiHidden/>
    <w:unhideWhenUsed/>
    <w:qFormat/>
    <w:rsid w:val="009C638C"/>
    <w:rPr>
      <w:rFonts w:ascii="Times New Roman" w:eastAsia="SimSun" w:hAnsi="Times New Roman" w:cs="Times New Roman"/>
      <w:sz w:val="20"/>
      <w:szCs w:val="20"/>
    </w:rPr>
  </w:style>
  <w:style w:type="character" w:customStyle="1" w:styleId="E-mailSignatureChar">
    <w:name w:val="E-mail Signature Char"/>
    <w:basedOn w:val="DefaultParagraphFont"/>
    <w:link w:val="E-mailSignature"/>
    <w:semiHidden/>
    <w:rsid w:val="009C638C"/>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unhideWhenUsed/>
    <w:qFormat/>
    <w:rsid w:val="009C638C"/>
    <w:rPr>
      <w:b/>
      <w:bCs/>
    </w:rPr>
  </w:style>
  <w:style w:type="character" w:customStyle="1" w:styleId="CommentSubjectChar">
    <w:name w:val="Comment Subject Char"/>
    <w:basedOn w:val="CommentTextChar"/>
    <w:link w:val="CommentSubject"/>
    <w:semiHidden/>
    <w:rsid w:val="009C638C"/>
    <w:rPr>
      <w:rFonts w:ascii="Times New Roman" w:eastAsia="SimSun" w:hAnsi="Times New Roman" w:cs="Times New Roman"/>
      <w:b/>
      <w:bCs/>
      <w:sz w:val="20"/>
      <w:szCs w:val="20"/>
    </w:rPr>
  </w:style>
  <w:style w:type="paragraph" w:styleId="BalloonText">
    <w:name w:val="Balloon Text"/>
    <w:link w:val="BalloonTextChar"/>
    <w:semiHidden/>
    <w:unhideWhenUsed/>
    <w:qFormat/>
    <w:rsid w:val="009C638C"/>
    <w:rPr>
      <w:rFonts w:ascii="Times New Roman" w:eastAsia="SimSun" w:hAnsi="Times New Roman" w:cs="Times New Roman"/>
      <w:sz w:val="16"/>
      <w:szCs w:val="16"/>
    </w:rPr>
  </w:style>
  <w:style w:type="character" w:customStyle="1" w:styleId="BalloonTextChar">
    <w:name w:val="Balloon Text Char"/>
    <w:basedOn w:val="DefaultParagraphFont"/>
    <w:link w:val="BalloonText"/>
    <w:semiHidden/>
    <w:rsid w:val="009C638C"/>
    <w:rPr>
      <w:rFonts w:ascii="Times New Roman" w:eastAsia="SimSun" w:hAnsi="Times New Roman" w:cs="Times New Roman"/>
      <w:sz w:val="16"/>
      <w:szCs w:val="16"/>
    </w:rPr>
  </w:style>
  <w:style w:type="paragraph" w:styleId="ListParagraph">
    <w:name w:val="List Paragraph"/>
    <w:uiPriority w:val="34"/>
    <w:qFormat/>
    <w:rsid w:val="009C638C"/>
    <w:pPr>
      <w:ind w:left="720"/>
      <w:contextualSpacing/>
    </w:pPr>
    <w:rPr>
      <w:rFonts w:ascii="Times New Roman" w:eastAsia="Calibri" w:hAnsi="Times New Roman" w:cs="Times New Roman"/>
      <w:sz w:val="28"/>
    </w:rPr>
  </w:style>
  <w:style w:type="character" w:styleId="FootnoteReference">
    <w:name w:val="footnote reference"/>
    <w:basedOn w:val="DefaultParagraphFont"/>
    <w:semiHidden/>
    <w:unhideWhenUsed/>
    <w:qFormat/>
    <w:rsid w:val="009C638C"/>
    <w:rPr>
      <w:vertAlign w:val="superscript"/>
    </w:rPr>
  </w:style>
  <w:style w:type="character" w:styleId="CommentReference">
    <w:name w:val="annotation reference"/>
    <w:basedOn w:val="DefaultParagraphFont"/>
    <w:semiHidden/>
    <w:unhideWhenUsed/>
    <w:qFormat/>
    <w:rsid w:val="009C638C"/>
    <w:rPr>
      <w:sz w:val="21"/>
      <w:szCs w:val="21"/>
    </w:rPr>
  </w:style>
  <w:style w:type="character" w:styleId="EndnoteReference">
    <w:name w:val="endnote reference"/>
    <w:basedOn w:val="DefaultParagraphFont"/>
    <w:semiHidden/>
    <w:unhideWhenUsed/>
    <w:qFormat/>
    <w:rsid w:val="009C638C"/>
    <w:rPr>
      <w:vertAlign w:val="superscript"/>
    </w:rPr>
  </w:style>
  <w:style w:type="table" w:styleId="TableSimple1">
    <w:name w:val="Table Simple 1"/>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qFormat/>
    <w:rsid w:val="009C638C"/>
    <w:pPr>
      <w:widowControl w:val="0"/>
      <w:spacing w:after="0" w:line="240" w:lineRule="auto"/>
      <w:jc w:val="both"/>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qFormat/>
    <w:rsid w:val="009C638C"/>
    <w:pPr>
      <w:widowControl w:val="0"/>
      <w:spacing w:after="0" w:line="240" w:lineRule="auto"/>
      <w:jc w:val="both"/>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9C638C"/>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qFormat/>
    <w:rsid w:val="009C638C"/>
    <w:pPr>
      <w:widowControl w:val="0"/>
      <w:spacing w:after="0" w:line="240" w:lineRule="auto"/>
      <w:jc w:val="both"/>
    </w:pPr>
    <w:rPr>
      <w:rFonts w:ascii="Times New Roman" w:eastAsia="SimSun" w:hAnsi="Times New Roman" w:cs="Times New Roman"/>
      <w:b/>
      <w:bCs/>
      <w:sz w:val="20"/>
      <w:szCs w:val="20"/>
    </w:rPr>
    <w:tblPr>
      <w:tblStyleColBandSize w:val="1"/>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qFormat/>
    <w:rsid w:val="009C638C"/>
    <w:pPr>
      <w:widowControl w:val="0"/>
      <w:spacing w:after="0" w:line="240" w:lineRule="auto"/>
      <w:jc w:val="both"/>
    </w:pPr>
    <w:rPr>
      <w:rFonts w:ascii="Times New Roman" w:eastAsia="SimSu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StyleColBandSize w:val="1"/>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9C638C"/>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qFormat/>
    <w:rsid w:val="009C638C"/>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rsid w:val="009C638C"/>
    <w:pPr>
      <w:widowControl w:val="0"/>
      <w:spacing w:after="0" w:line="240" w:lineRule="auto"/>
      <w:jc w:val="both"/>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9C638C"/>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rsid w:val="009C638C"/>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basedOn w:val="TableNormal"/>
    <w:rsid w:val="009C638C"/>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9C638C"/>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qFormat/>
    <w:rsid w:val="009C638C"/>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qFormat/>
    <w:rsid w:val="009C638C"/>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qFormat/>
    <w:rsid w:val="009C638C"/>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qFormat/>
    <w:rsid w:val="009C638C"/>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C638C"/>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rsid w:val="009C638C"/>
    <w:pPr>
      <w:spacing w:after="0" w:line="240" w:lineRule="auto"/>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9C638C"/>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9C638C"/>
    <w:pPr>
      <w:spacing w:after="0" w:line="240" w:lineRule="auto"/>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qFormat/>
    <w:rsid w:val="009C638C"/>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rsid w:val="009C638C"/>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qFormat/>
    <w:rsid w:val="009C638C"/>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9C638C"/>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qFormat/>
    <w:rsid w:val="009C638C"/>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qFormat/>
    <w:rsid w:val="009C638C"/>
    <w:pPr>
      <w:spacing w:after="0" w:line="240" w:lineRule="auto"/>
    </w:pPr>
    <w:rPr>
      <w:rFonts w:ascii="Times New Roman" w:eastAsia="SimSun" w:hAnsi="Times New Roman" w:cs="Times New Roman"/>
      <w:color w:val="365F91"/>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qFormat/>
    <w:rsid w:val="009C638C"/>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rsid w:val="009C638C"/>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qFormat/>
    <w:rsid w:val="009C638C"/>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qFormat/>
    <w:rsid w:val="009C638C"/>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9C638C"/>
    <w:pPr>
      <w:spacing w:after="0" w:line="240" w:lineRule="auto"/>
    </w:pPr>
    <w:rPr>
      <w:rFonts w:ascii="Times New Roman" w:eastAsia="SimSun" w:hAnsi="Times New Roman" w:cs="Times New Roman"/>
      <w:color w:val="000000"/>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rsid w:val="009C638C"/>
    <w:pPr>
      <w:spacing w:after="0" w:line="240" w:lineRule="auto"/>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9C638C"/>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qFormat/>
    <w:rsid w:val="009C638C"/>
    <w:pPr>
      <w:spacing w:after="0" w:line="240" w:lineRule="auto"/>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rsid w:val="009C638C"/>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qFormat/>
    <w:rsid w:val="009C638C"/>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9C638C"/>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rsid w:val="009C638C"/>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rsid w:val="009C638C"/>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qFormat/>
    <w:rsid w:val="009C638C"/>
    <w:pPr>
      <w:spacing w:after="0" w:line="240" w:lineRule="auto"/>
    </w:pPr>
    <w:rPr>
      <w:rFonts w:ascii="Times New Roman" w:eastAsia="SimSun" w:hAnsi="Times New Roman" w:cs="Times New Roman"/>
      <w:color w:val="943634"/>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9C638C"/>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9C638C"/>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9C638C"/>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qFormat/>
    <w:rsid w:val="009C638C"/>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qFormat/>
    <w:rsid w:val="009C638C"/>
    <w:pPr>
      <w:spacing w:after="0" w:line="240" w:lineRule="auto"/>
    </w:pPr>
    <w:rPr>
      <w:rFonts w:ascii="Times New Roman" w:eastAsia="SimSun" w:hAnsi="Times New Roman" w:cs="Times New Roman"/>
      <w:color w:val="000000"/>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rsid w:val="009C638C"/>
    <w:pPr>
      <w:spacing w:after="0" w:line="240" w:lineRule="auto"/>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qFormat/>
    <w:rsid w:val="009C638C"/>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rsid w:val="009C638C"/>
    <w:pPr>
      <w:spacing w:after="0" w:line="240" w:lineRule="auto"/>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qFormat/>
    <w:rsid w:val="009C638C"/>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qFormat/>
    <w:rsid w:val="009C638C"/>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qFormat/>
    <w:rsid w:val="009C638C"/>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qFormat/>
    <w:rsid w:val="009C638C"/>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qFormat/>
    <w:rsid w:val="009C638C"/>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qFormat/>
    <w:rsid w:val="009C638C"/>
    <w:pPr>
      <w:spacing w:after="0" w:line="240" w:lineRule="auto"/>
    </w:pPr>
    <w:rPr>
      <w:rFonts w:ascii="Times New Roman" w:eastAsia="SimSun" w:hAnsi="Times New Roman" w:cs="Times New Roman"/>
      <w:color w:val="76923C"/>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rsid w:val="009C638C"/>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9C638C"/>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rsid w:val="009C638C"/>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9C638C"/>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qFormat/>
    <w:rsid w:val="009C638C"/>
    <w:pPr>
      <w:spacing w:after="0" w:line="240" w:lineRule="auto"/>
    </w:pPr>
    <w:rPr>
      <w:rFonts w:ascii="Times New Roman" w:eastAsia="SimSun" w:hAnsi="Times New Roman" w:cs="Times New Roman"/>
      <w:color w:val="000000"/>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qFormat/>
    <w:rsid w:val="009C638C"/>
    <w:pPr>
      <w:spacing w:after="0" w:line="240" w:lineRule="auto"/>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rsid w:val="009C638C"/>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qFormat/>
    <w:rsid w:val="009C638C"/>
    <w:pPr>
      <w:spacing w:after="0" w:line="240" w:lineRule="auto"/>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9C638C"/>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qFormat/>
    <w:rsid w:val="009C638C"/>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qFormat/>
    <w:rsid w:val="009C638C"/>
    <w:pPr>
      <w:spacing w:after="0" w:line="240" w:lineRule="auto"/>
    </w:pPr>
    <w:rPr>
      <w:rFonts w:ascii="Times New Roman" w:eastAsia="SimSun" w:hAnsi="Times New Roman" w:cs="Times New Roman"/>
      <w:color w:val="000000"/>
      <w:sz w:val="20"/>
      <w:szCs w:val="2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rsid w:val="009C638C"/>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qFormat/>
    <w:rsid w:val="009C638C"/>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9C638C"/>
    <w:pPr>
      <w:spacing w:after="0" w:line="240" w:lineRule="auto"/>
    </w:pPr>
    <w:rPr>
      <w:rFonts w:ascii="Times New Roman" w:eastAsia="SimSun" w:hAnsi="Times New Roman" w:cs="Times New Roman"/>
      <w:color w:val="5F497A"/>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9C638C"/>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rsid w:val="009C638C"/>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qFormat/>
    <w:rsid w:val="009C638C"/>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qFormat/>
    <w:rsid w:val="009C638C"/>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qFormat/>
    <w:rsid w:val="009C638C"/>
    <w:pPr>
      <w:spacing w:after="0" w:line="240" w:lineRule="auto"/>
    </w:pPr>
    <w:rPr>
      <w:rFonts w:ascii="Times New Roman" w:eastAsia="SimSun" w:hAnsi="Times New Roman" w:cs="Times New Roman"/>
      <w:color w:val="000000"/>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rsid w:val="009C638C"/>
    <w:pPr>
      <w:spacing w:after="0" w:line="240" w:lineRule="auto"/>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qFormat/>
    <w:rsid w:val="009C638C"/>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rsid w:val="009C638C"/>
    <w:pPr>
      <w:spacing w:after="0" w:line="240" w:lineRule="auto"/>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rsid w:val="009C638C"/>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rsid w:val="009C638C"/>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9C638C"/>
    <w:pPr>
      <w:spacing w:after="0" w:line="240" w:lineRule="auto"/>
    </w:pPr>
    <w:rPr>
      <w:rFonts w:ascii="Times New Roman" w:eastAsia="SimSun" w:hAnsi="Times New Roman" w:cs="Times New Roman"/>
      <w:color w:val="000000"/>
      <w:sz w:val="20"/>
      <w:szCs w:val="2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qFormat/>
    <w:rsid w:val="009C638C"/>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qFormat/>
    <w:rsid w:val="009C638C"/>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qFormat/>
    <w:rsid w:val="009C638C"/>
    <w:pPr>
      <w:spacing w:after="0" w:line="240" w:lineRule="auto"/>
    </w:pPr>
    <w:rPr>
      <w:rFonts w:ascii="Times New Roman" w:eastAsia="SimSun" w:hAnsi="Times New Roman" w:cs="Times New Roman"/>
      <w:color w:val="31849B"/>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qFormat/>
    <w:rsid w:val="009C638C"/>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qFormat/>
    <w:rsid w:val="009C638C"/>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qFormat/>
    <w:rsid w:val="009C638C"/>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9C638C"/>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9C638C"/>
    <w:pPr>
      <w:spacing w:after="0" w:line="240" w:lineRule="auto"/>
    </w:pPr>
    <w:rPr>
      <w:rFonts w:ascii="Times New Roman" w:eastAsia="SimSun" w:hAnsi="Times New Roman" w:cs="Times New Roman"/>
      <w:color w:val="000000"/>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qFormat/>
    <w:rsid w:val="009C638C"/>
    <w:pPr>
      <w:spacing w:after="0" w:line="240" w:lineRule="auto"/>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qFormat/>
    <w:rsid w:val="009C638C"/>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rsid w:val="009C638C"/>
    <w:pPr>
      <w:spacing w:after="0" w:line="240" w:lineRule="auto"/>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9C638C"/>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rsid w:val="009C638C"/>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rsid w:val="009C638C"/>
    <w:pPr>
      <w:spacing w:after="0" w:line="240" w:lineRule="auto"/>
    </w:pPr>
    <w:rPr>
      <w:rFonts w:ascii="Times New Roman" w:eastAsia="SimSun" w:hAnsi="Times New Roman" w:cs="Times New Roman"/>
      <w:color w:val="000000"/>
      <w:sz w:val="20"/>
      <w:szCs w:val="2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qFormat/>
    <w:rsid w:val="009C638C"/>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qFormat/>
    <w:rsid w:val="009C638C"/>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qFormat/>
    <w:rsid w:val="009C638C"/>
    <w:pPr>
      <w:spacing w:after="0" w:line="240" w:lineRule="auto"/>
    </w:pPr>
    <w:rPr>
      <w:rFonts w:ascii="Times New Roman" w:eastAsia="SimSun" w:hAnsi="Times New Roman" w:cs="Times New Roman"/>
      <w:color w:val="E36C0A"/>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qFormat/>
    <w:rsid w:val="009C638C"/>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qFormat/>
    <w:rsid w:val="009C638C"/>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qFormat/>
    <w:rsid w:val="009C638C"/>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qFormat/>
    <w:rsid w:val="009C638C"/>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9C638C"/>
    <w:pPr>
      <w:spacing w:after="0" w:line="240" w:lineRule="auto"/>
    </w:pPr>
    <w:rPr>
      <w:rFonts w:ascii="Times New Roman" w:eastAsia="SimSun" w:hAnsi="Times New Roman" w:cs="Times New Roman"/>
      <w:color w:val="000000"/>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rsid w:val="009C638C"/>
    <w:pPr>
      <w:spacing w:after="0" w:line="240" w:lineRule="auto"/>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qFormat/>
    <w:rsid w:val="009C638C"/>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rsid w:val="009C638C"/>
    <w:pPr>
      <w:spacing w:after="0" w:line="240" w:lineRule="auto"/>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qFormat/>
    <w:rsid w:val="009C638C"/>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rsid w:val="009C638C"/>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rsid w:val="009C638C"/>
    <w:pPr>
      <w:spacing w:after="0" w:line="240" w:lineRule="auto"/>
    </w:pPr>
    <w:rPr>
      <w:rFonts w:ascii="Times New Roman" w:eastAsia="SimSun" w:hAnsi="Times New Roman" w:cs="Times New Roman"/>
      <w:color w:val="000000"/>
      <w:sz w:val="20"/>
      <w:szCs w:val="2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qFormat/>
    <w:rsid w:val="009C638C"/>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qFormat/>
    <w:rsid w:val="009C638C"/>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line number" w:uiPriority="99" w:qFormat="0"/>
    <w:lsdException w:name="page number" w:uiPriority="99" w:qFormat="0"/>
    <w:lsdException w:name="Title" w:semiHidden="0" w:unhideWhenUsed="0"/>
    <w:lsdException w:name="Default Paragraph Font" w:uiPriority="1" w:qFormat="0"/>
    <w:lsdException w:name="Subtitle" w:semiHidden="0" w:unhideWhenUsed="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HTML Acronym" w:uiPriority="99" w:qFormat="0"/>
    <w:lsdException w:name="HTML Cite" w:uiPriority="99" w:qFormat="0"/>
    <w:lsdException w:name="HTML Definition" w:uiPriority="99" w:qFormat="0"/>
    <w:lsdException w:name="HTML Variable" w:uiPriority="99"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1" w:qFormat="0"/>
    <w:lsdException w:name="Table Grid 8" w:qFormat="0"/>
    <w:lsdException w:name="Table List 4" w:qFormat="0"/>
    <w:lsdException w:name="Table 3D effects 2" w:qFormat="0"/>
    <w:lsdException w:name="Table Professional" w:qFormat="0"/>
    <w:lsdException w:name="Table Grid" w:semiHidden="0" w:unhideWhenUsed="0" w:qFormat="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lsdException w:name="Medium Grid 2" w:semiHidden="0" w:uiPriority="68" w:unhideWhenUsed="0" w:qFormat="0"/>
    <w:lsdException w:name="Medium Grid 3" w:semiHidden="0" w:uiPriority="69" w:unhideWhenUsed="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lsdException w:name="Medium Grid 3 Accent 1" w:semiHidden="0" w:uiPriority="69" w:unhideWhenUsed="0" w:qFormat="0"/>
    <w:lsdException w:name="Dark List Accent 1" w:semiHidden="0" w:uiPriority="70" w:unhideWhenUsed="0"/>
    <w:lsdException w:name="Colorful Shading Accent 1" w:semiHidden="0" w:uiPriority="71" w:unhideWhenUsed="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lsdException w:name="Light List Accent 2" w:semiHidden="0" w:uiPriority="61" w:unhideWhenUsed="0"/>
    <w:lsdException w:name="Light Grid Accent 2" w:semiHidden="0" w:uiPriority="62" w:unhideWhenUsed="0" w:qFormat="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0"/>
    <w:lsdException w:name="Medium Grid 1 Accent 2" w:semiHidden="0" w:uiPriority="67" w:unhideWhenUsed="0"/>
    <w:lsdException w:name="Medium Grid 2 Accent 2" w:semiHidden="0" w:uiPriority="68" w:unhideWhenUsed="0" w:qFormat="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lsdException w:name="Medium Grid 3 Accent 3" w:semiHidden="0" w:uiPriority="69" w:unhideWhenUsed="0" w:qFormat="0"/>
    <w:lsdException w:name="Dark List Accent 3" w:semiHidden="0" w:uiPriority="70" w:unhideWhenUsed="0"/>
    <w:lsdException w:name="Colorful Shading Accent 3" w:semiHidden="0" w:uiPriority="71" w:unhideWhenUsed="0"/>
    <w:lsdException w:name="Colorful List Accent 3" w:semiHidden="0" w:uiPriority="72" w:unhideWhenUsed="0" w:qFormat="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qFormat="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qFormat="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9C638C"/>
  </w:style>
  <w:style w:type="paragraph" w:styleId="Heading1">
    <w:name w:val="heading 1"/>
    <w:basedOn w:val="Normal"/>
    <w:next w:val="Normal"/>
    <w:link w:val="Heading1Char"/>
    <w:qFormat/>
    <w:rsid w:val="009C638C"/>
    <w:pPr>
      <w:keepNext/>
      <w:keepLines/>
      <w:spacing w:before="340" w:after="330" w:line="576" w:lineRule="auto"/>
      <w:outlineLvl w:val="0"/>
    </w:pPr>
    <w:rPr>
      <w:rFonts w:ascii="Times New Roman" w:eastAsia="SimSun" w:hAnsi="Times New Roman" w:cs="Times New Roman"/>
      <w:b/>
      <w:bCs/>
      <w:kern w:val="44"/>
      <w:sz w:val="44"/>
      <w:szCs w:val="44"/>
    </w:rPr>
  </w:style>
  <w:style w:type="paragraph" w:styleId="Heading2">
    <w:name w:val="heading 2"/>
    <w:basedOn w:val="Normal"/>
    <w:next w:val="Normal"/>
    <w:link w:val="Heading2Char"/>
    <w:semiHidden/>
    <w:unhideWhenUsed/>
    <w:qFormat/>
    <w:rsid w:val="009C638C"/>
    <w:pPr>
      <w:keepNext/>
      <w:keepLines/>
      <w:spacing w:before="260" w:after="260" w:line="415" w:lineRule="auto"/>
      <w:outlineLvl w:val="1"/>
    </w:pPr>
    <w:rPr>
      <w:rFonts w:ascii="Times New Roman" w:eastAsia="SimSun" w:hAnsi="Times New Roman" w:cs="Times New Roman"/>
      <w:b/>
      <w:bCs/>
      <w:sz w:val="32"/>
      <w:szCs w:val="32"/>
    </w:rPr>
  </w:style>
  <w:style w:type="paragraph" w:styleId="Heading3">
    <w:name w:val="heading 3"/>
    <w:basedOn w:val="Normal"/>
    <w:next w:val="Normal"/>
    <w:link w:val="Heading3Char"/>
    <w:semiHidden/>
    <w:unhideWhenUsed/>
    <w:qFormat/>
    <w:rsid w:val="009C638C"/>
    <w:pPr>
      <w:keepNext/>
      <w:keepLines/>
      <w:spacing w:before="260" w:after="260" w:line="415" w:lineRule="auto"/>
      <w:outlineLvl w:val="2"/>
    </w:pPr>
    <w:rPr>
      <w:rFonts w:ascii="Times New Roman" w:eastAsia="SimSun" w:hAnsi="Times New Roman" w:cs="Times New Roman"/>
      <w:b/>
      <w:bCs/>
      <w:sz w:val="32"/>
      <w:szCs w:val="32"/>
    </w:rPr>
  </w:style>
  <w:style w:type="paragraph" w:styleId="Heading4">
    <w:name w:val="heading 4"/>
    <w:basedOn w:val="Normal"/>
    <w:next w:val="Normal"/>
    <w:link w:val="Heading4Char"/>
    <w:semiHidden/>
    <w:unhideWhenUsed/>
    <w:qFormat/>
    <w:rsid w:val="009C638C"/>
    <w:pPr>
      <w:keepNext/>
      <w:keepLines/>
      <w:spacing w:before="280" w:after="290" w:line="374" w:lineRule="auto"/>
      <w:outlineLvl w:val="3"/>
    </w:pPr>
    <w:rPr>
      <w:rFonts w:ascii="Times New Roman" w:eastAsia="SimSun" w:hAnsi="Times New Roman" w:cs="Times New Roman"/>
      <w:b/>
      <w:bCs/>
      <w:sz w:val="28"/>
      <w:szCs w:val="28"/>
    </w:rPr>
  </w:style>
  <w:style w:type="paragraph" w:styleId="Heading5">
    <w:name w:val="heading 5"/>
    <w:basedOn w:val="Normal"/>
    <w:next w:val="Normal"/>
    <w:link w:val="Heading5Char"/>
    <w:semiHidden/>
    <w:unhideWhenUsed/>
    <w:qFormat/>
    <w:rsid w:val="009C638C"/>
    <w:pPr>
      <w:keepNext/>
      <w:keepLines/>
      <w:spacing w:before="280" w:after="290" w:line="374" w:lineRule="auto"/>
      <w:outlineLvl w:val="4"/>
    </w:pPr>
    <w:rPr>
      <w:rFonts w:ascii="Times New Roman" w:eastAsia="SimSun" w:hAnsi="Times New Roman" w:cs="Times New Roman"/>
      <w:b/>
      <w:bCs/>
      <w:sz w:val="28"/>
      <w:szCs w:val="28"/>
    </w:rPr>
  </w:style>
  <w:style w:type="paragraph" w:styleId="Heading6">
    <w:name w:val="heading 6"/>
    <w:basedOn w:val="Normal"/>
    <w:next w:val="Normal"/>
    <w:link w:val="Heading6Char"/>
    <w:semiHidden/>
    <w:unhideWhenUsed/>
    <w:qFormat/>
    <w:rsid w:val="009C638C"/>
    <w:pPr>
      <w:keepNext/>
      <w:keepLines/>
      <w:spacing w:before="240" w:after="64" w:line="319" w:lineRule="auto"/>
      <w:outlineLvl w:val="5"/>
    </w:pPr>
    <w:rPr>
      <w:rFonts w:ascii="Times New Roman" w:eastAsia="SimSun" w:hAnsi="Times New Roman" w:cs="Times New Roman"/>
      <w:b/>
      <w:bCs/>
      <w:sz w:val="24"/>
      <w:szCs w:val="24"/>
    </w:rPr>
  </w:style>
  <w:style w:type="paragraph" w:styleId="Heading7">
    <w:name w:val="heading 7"/>
    <w:next w:val="Normal"/>
    <w:link w:val="Heading7Char"/>
    <w:semiHidden/>
    <w:unhideWhenUsed/>
    <w:qFormat/>
    <w:rsid w:val="009C638C"/>
    <w:pPr>
      <w:keepNext/>
      <w:keepLines/>
      <w:spacing w:before="240" w:after="64" w:line="319" w:lineRule="auto"/>
      <w:outlineLvl w:val="6"/>
    </w:pPr>
    <w:rPr>
      <w:rFonts w:ascii="Times New Roman" w:eastAsia="SimSun" w:hAnsi="Times New Roman" w:cs="Times New Roman"/>
      <w:b/>
      <w:bCs/>
      <w:sz w:val="24"/>
      <w:szCs w:val="24"/>
    </w:rPr>
  </w:style>
  <w:style w:type="paragraph" w:styleId="Heading8">
    <w:name w:val="heading 8"/>
    <w:next w:val="Normal"/>
    <w:link w:val="Heading8Char"/>
    <w:semiHidden/>
    <w:unhideWhenUsed/>
    <w:qFormat/>
    <w:rsid w:val="009C638C"/>
    <w:pPr>
      <w:keepNext/>
      <w:keepLines/>
      <w:spacing w:before="240" w:after="64" w:line="319" w:lineRule="auto"/>
      <w:outlineLvl w:val="7"/>
    </w:pPr>
    <w:rPr>
      <w:rFonts w:ascii="Times New Roman" w:eastAsia="SimSun" w:hAnsi="Times New Roman" w:cs="Times New Roman"/>
      <w:sz w:val="24"/>
      <w:szCs w:val="24"/>
    </w:rPr>
  </w:style>
  <w:style w:type="paragraph" w:styleId="Heading9">
    <w:name w:val="heading 9"/>
    <w:next w:val="Normal"/>
    <w:link w:val="Heading9Char"/>
    <w:semiHidden/>
    <w:unhideWhenUsed/>
    <w:qFormat/>
    <w:rsid w:val="009C638C"/>
    <w:pPr>
      <w:keepNext/>
      <w:keepLines/>
      <w:spacing w:before="240" w:after="64" w:line="319" w:lineRule="auto"/>
      <w:outlineLvl w:val="8"/>
    </w:pPr>
    <w:rPr>
      <w:rFonts w:ascii="Times New Roman" w:eastAsia="SimSun" w:hAnsi="Times New Roman" w:cs="Times New Roman"/>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38C"/>
    <w:rPr>
      <w:rFonts w:ascii="Times New Roman" w:eastAsia="SimSun" w:hAnsi="Times New Roman" w:cs="Times New Roman"/>
      <w:b/>
      <w:bCs/>
      <w:kern w:val="44"/>
      <w:sz w:val="44"/>
      <w:szCs w:val="44"/>
    </w:rPr>
  </w:style>
  <w:style w:type="character" w:customStyle="1" w:styleId="Heading2Char">
    <w:name w:val="Heading 2 Char"/>
    <w:basedOn w:val="DefaultParagraphFont"/>
    <w:link w:val="Heading2"/>
    <w:semiHidden/>
    <w:rsid w:val="009C638C"/>
    <w:rPr>
      <w:rFonts w:ascii="Times New Roman" w:eastAsia="SimSun" w:hAnsi="Times New Roman" w:cs="Times New Roman"/>
      <w:b/>
      <w:bCs/>
      <w:sz w:val="32"/>
      <w:szCs w:val="32"/>
    </w:rPr>
  </w:style>
  <w:style w:type="character" w:customStyle="1" w:styleId="Heading3Char">
    <w:name w:val="Heading 3 Char"/>
    <w:basedOn w:val="DefaultParagraphFont"/>
    <w:link w:val="Heading3"/>
    <w:semiHidden/>
    <w:rsid w:val="009C638C"/>
    <w:rPr>
      <w:rFonts w:ascii="Times New Roman" w:eastAsia="SimSun" w:hAnsi="Times New Roman" w:cs="Times New Roman"/>
      <w:b/>
      <w:bCs/>
      <w:sz w:val="32"/>
      <w:szCs w:val="32"/>
    </w:rPr>
  </w:style>
  <w:style w:type="character" w:customStyle="1" w:styleId="Heading4Char">
    <w:name w:val="Heading 4 Char"/>
    <w:basedOn w:val="DefaultParagraphFont"/>
    <w:link w:val="Heading4"/>
    <w:semiHidden/>
    <w:rsid w:val="009C638C"/>
    <w:rPr>
      <w:rFonts w:ascii="Times New Roman" w:eastAsia="SimSun" w:hAnsi="Times New Roman" w:cs="Times New Roman"/>
      <w:b/>
      <w:bCs/>
      <w:sz w:val="28"/>
      <w:szCs w:val="28"/>
    </w:rPr>
  </w:style>
  <w:style w:type="character" w:customStyle="1" w:styleId="Heading5Char">
    <w:name w:val="Heading 5 Char"/>
    <w:basedOn w:val="DefaultParagraphFont"/>
    <w:link w:val="Heading5"/>
    <w:semiHidden/>
    <w:rsid w:val="009C638C"/>
    <w:rPr>
      <w:rFonts w:ascii="Times New Roman" w:eastAsia="SimSun" w:hAnsi="Times New Roman" w:cs="Times New Roman"/>
      <w:b/>
      <w:bCs/>
      <w:sz w:val="28"/>
      <w:szCs w:val="28"/>
    </w:rPr>
  </w:style>
  <w:style w:type="character" w:customStyle="1" w:styleId="Heading6Char">
    <w:name w:val="Heading 6 Char"/>
    <w:basedOn w:val="DefaultParagraphFont"/>
    <w:link w:val="Heading6"/>
    <w:semiHidden/>
    <w:rsid w:val="009C638C"/>
    <w:rPr>
      <w:rFonts w:ascii="Times New Roman" w:eastAsia="SimSun" w:hAnsi="Times New Roman" w:cs="Times New Roman"/>
      <w:b/>
      <w:bCs/>
      <w:sz w:val="24"/>
      <w:szCs w:val="24"/>
    </w:rPr>
  </w:style>
  <w:style w:type="character" w:customStyle="1" w:styleId="Heading7Char">
    <w:name w:val="Heading 7 Char"/>
    <w:basedOn w:val="DefaultParagraphFont"/>
    <w:link w:val="Heading7"/>
    <w:semiHidden/>
    <w:rsid w:val="009C638C"/>
    <w:rPr>
      <w:rFonts w:ascii="Times New Roman" w:eastAsia="SimSun" w:hAnsi="Times New Roman" w:cs="Times New Roman"/>
      <w:b/>
      <w:bCs/>
      <w:sz w:val="24"/>
      <w:szCs w:val="24"/>
    </w:rPr>
  </w:style>
  <w:style w:type="character" w:customStyle="1" w:styleId="Heading8Char">
    <w:name w:val="Heading 8 Char"/>
    <w:basedOn w:val="DefaultParagraphFont"/>
    <w:link w:val="Heading8"/>
    <w:semiHidden/>
    <w:rsid w:val="009C638C"/>
    <w:rPr>
      <w:rFonts w:ascii="Times New Roman" w:eastAsia="SimSun" w:hAnsi="Times New Roman" w:cs="Times New Roman"/>
      <w:sz w:val="24"/>
      <w:szCs w:val="24"/>
    </w:rPr>
  </w:style>
  <w:style w:type="character" w:customStyle="1" w:styleId="Heading9Char">
    <w:name w:val="Heading 9 Char"/>
    <w:basedOn w:val="DefaultParagraphFont"/>
    <w:link w:val="Heading9"/>
    <w:semiHidden/>
    <w:rsid w:val="009C638C"/>
    <w:rPr>
      <w:rFonts w:ascii="Times New Roman" w:eastAsia="SimSun" w:hAnsi="Times New Roman" w:cs="Times New Roman"/>
      <w:sz w:val="20"/>
      <w:szCs w:val="21"/>
    </w:rPr>
  </w:style>
  <w:style w:type="character" w:styleId="Hyperlink">
    <w:name w:val="Hyperlink"/>
    <w:basedOn w:val="DefaultParagraphFont"/>
    <w:semiHidden/>
    <w:unhideWhenUsed/>
    <w:qFormat/>
    <w:rsid w:val="009C638C"/>
    <w:rPr>
      <w:color w:val="0000FF"/>
      <w:u w:val="single"/>
    </w:rPr>
  </w:style>
  <w:style w:type="character" w:styleId="FollowedHyperlink">
    <w:name w:val="FollowedHyperlink"/>
    <w:basedOn w:val="DefaultParagraphFont"/>
    <w:semiHidden/>
    <w:unhideWhenUsed/>
    <w:qFormat/>
    <w:rsid w:val="009C638C"/>
    <w:rPr>
      <w:color w:val="800080"/>
      <w:u w:val="single"/>
    </w:rPr>
  </w:style>
  <w:style w:type="paragraph" w:styleId="HTMLAddress">
    <w:name w:val="HTML Address"/>
    <w:basedOn w:val="Normal"/>
    <w:link w:val="HTMLAddressChar"/>
    <w:semiHidden/>
    <w:unhideWhenUsed/>
    <w:qFormat/>
    <w:rsid w:val="009C638C"/>
    <w:rPr>
      <w:rFonts w:ascii="Times New Roman" w:eastAsia="SimSun" w:hAnsi="Times New Roman" w:cs="Times New Roman"/>
      <w:i/>
      <w:iCs/>
      <w:sz w:val="20"/>
      <w:szCs w:val="20"/>
    </w:rPr>
  </w:style>
  <w:style w:type="character" w:customStyle="1" w:styleId="HTMLAddressChar">
    <w:name w:val="HTML Address Char"/>
    <w:basedOn w:val="DefaultParagraphFont"/>
    <w:link w:val="HTMLAddress"/>
    <w:semiHidden/>
    <w:rsid w:val="009C638C"/>
    <w:rPr>
      <w:rFonts w:ascii="Times New Roman" w:eastAsia="SimSun" w:hAnsi="Times New Roman" w:cs="Times New Roman"/>
      <w:i/>
      <w:iCs/>
      <w:sz w:val="20"/>
      <w:szCs w:val="20"/>
    </w:rPr>
  </w:style>
  <w:style w:type="character" w:styleId="HTMLCode">
    <w:name w:val="HTML Code"/>
    <w:basedOn w:val="DefaultParagraphFont"/>
    <w:semiHidden/>
    <w:unhideWhenUsed/>
    <w:qFormat/>
    <w:rsid w:val="009C638C"/>
    <w:rPr>
      <w:rFonts w:ascii="Courier New" w:eastAsia="Times New Roman" w:hAnsi="Courier New" w:cs="Courier New" w:hint="default"/>
      <w:sz w:val="20"/>
      <w:szCs w:val="20"/>
    </w:rPr>
  </w:style>
  <w:style w:type="character" w:styleId="HTMLKeyboard">
    <w:name w:val="HTML Keyboard"/>
    <w:basedOn w:val="DefaultParagraphFont"/>
    <w:semiHidden/>
    <w:unhideWhenUsed/>
    <w:qFormat/>
    <w:rsid w:val="009C638C"/>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9C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semiHidden/>
    <w:rsid w:val="009C638C"/>
    <w:rPr>
      <w:rFonts w:ascii="Courier New" w:eastAsia="SimSun" w:hAnsi="Courier New" w:cs="Courier New"/>
      <w:sz w:val="20"/>
      <w:szCs w:val="20"/>
    </w:rPr>
  </w:style>
  <w:style w:type="character" w:styleId="HTMLSample">
    <w:name w:val="HTML Sample"/>
    <w:basedOn w:val="DefaultParagraphFont"/>
    <w:semiHidden/>
    <w:unhideWhenUsed/>
    <w:qFormat/>
    <w:rsid w:val="009C638C"/>
    <w:rPr>
      <w:rFonts w:ascii="Courier New" w:eastAsia="Times New Roman" w:hAnsi="Courier New" w:cs="Courier New" w:hint="default"/>
    </w:rPr>
  </w:style>
  <w:style w:type="character" w:styleId="HTMLTypewriter">
    <w:name w:val="HTML Typewriter"/>
    <w:basedOn w:val="DefaultParagraphFont"/>
    <w:semiHidden/>
    <w:unhideWhenUsed/>
    <w:qFormat/>
    <w:rsid w:val="009C638C"/>
    <w:rPr>
      <w:rFonts w:ascii="Courier New" w:eastAsia="Times New Roman" w:hAnsi="Courier New" w:cs="Courier New" w:hint="default"/>
      <w:sz w:val="20"/>
      <w:szCs w:val="20"/>
    </w:rPr>
  </w:style>
  <w:style w:type="paragraph" w:styleId="NormalWeb">
    <w:name w:val="Normal (Web)"/>
    <w:semiHidden/>
    <w:unhideWhenUsed/>
    <w:qFormat/>
    <w:rsid w:val="009C638C"/>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Index1">
    <w:name w:val="index 1"/>
    <w:next w:val="Normal"/>
    <w:autoRedefine/>
    <w:semiHidden/>
    <w:unhideWhenUsed/>
    <w:qFormat/>
    <w:rsid w:val="009C638C"/>
    <w:rPr>
      <w:rFonts w:ascii="Times New Roman" w:eastAsia="SimSun" w:hAnsi="Times New Roman" w:cs="Times New Roman"/>
      <w:sz w:val="20"/>
      <w:szCs w:val="20"/>
    </w:rPr>
  </w:style>
  <w:style w:type="paragraph" w:styleId="Index2">
    <w:name w:val="index 2"/>
    <w:next w:val="Normal"/>
    <w:autoRedefine/>
    <w:semiHidden/>
    <w:unhideWhenUsed/>
    <w:qFormat/>
    <w:rsid w:val="009C638C"/>
    <w:pPr>
      <w:ind w:leftChars="200" w:left="200"/>
    </w:pPr>
    <w:rPr>
      <w:rFonts w:ascii="Times New Roman" w:eastAsia="SimSun" w:hAnsi="Times New Roman" w:cs="Times New Roman"/>
      <w:sz w:val="20"/>
      <w:szCs w:val="20"/>
    </w:rPr>
  </w:style>
  <w:style w:type="paragraph" w:styleId="Index3">
    <w:name w:val="index 3"/>
    <w:next w:val="Normal"/>
    <w:autoRedefine/>
    <w:semiHidden/>
    <w:unhideWhenUsed/>
    <w:qFormat/>
    <w:rsid w:val="009C638C"/>
    <w:pPr>
      <w:ind w:leftChars="400" w:left="400"/>
    </w:pPr>
    <w:rPr>
      <w:rFonts w:ascii="Times New Roman" w:eastAsia="SimSun" w:hAnsi="Times New Roman" w:cs="Times New Roman"/>
      <w:sz w:val="20"/>
      <w:szCs w:val="20"/>
    </w:rPr>
  </w:style>
  <w:style w:type="paragraph" w:styleId="Index4">
    <w:name w:val="index 4"/>
    <w:next w:val="Normal"/>
    <w:autoRedefine/>
    <w:semiHidden/>
    <w:unhideWhenUsed/>
    <w:qFormat/>
    <w:rsid w:val="009C638C"/>
    <w:pPr>
      <w:ind w:leftChars="600" w:left="600"/>
    </w:pPr>
    <w:rPr>
      <w:rFonts w:ascii="Times New Roman" w:eastAsia="SimSun" w:hAnsi="Times New Roman" w:cs="Times New Roman"/>
      <w:sz w:val="20"/>
      <w:szCs w:val="20"/>
    </w:rPr>
  </w:style>
  <w:style w:type="paragraph" w:styleId="Index5">
    <w:name w:val="index 5"/>
    <w:next w:val="Normal"/>
    <w:autoRedefine/>
    <w:semiHidden/>
    <w:unhideWhenUsed/>
    <w:qFormat/>
    <w:rsid w:val="009C638C"/>
    <w:pPr>
      <w:ind w:leftChars="800" w:left="800"/>
    </w:pPr>
    <w:rPr>
      <w:rFonts w:ascii="Times New Roman" w:eastAsia="SimSun" w:hAnsi="Times New Roman" w:cs="Times New Roman"/>
      <w:sz w:val="20"/>
      <w:szCs w:val="20"/>
    </w:rPr>
  </w:style>
  <w:style w:type="paragraph" w:styleId="Index6">
    <w:name w:val="index 6"/>
    <w:next w:val="Normal"/>
    <w:autoRedefine/>
    <w:semiHidden/>
    <w:unhideWhenUsed/>
    <w:qFormat/>
    <w:rsid w:val="009C638C"/>
    <w:pPr>
      <w:ind w:leftChars="1000" w:left="1000"/>
    </w:pPr>
    <w:rPr>
      <w:rFonts w:ascii="Times New Roman" w:eastAsia="SimSun" w:hAnsi="Times New Roman" w:cs="Times New Roman"/>
      <w:sz w:val="20"/>
      <w:szCs w:val="20"/>
    </w:rPr>
  </w:style>
  <w:style w:type="paragraph" w:styleId="Index7">
    <w:name w:val="index 7"/>
    <w:next w:val="Normal"/>
    <w:autoRedefine/>
    <w:semiHidden/>
    <w:unhideWhenUsed/>
    <w:qFormat/>
    <w:rsid w:val="009C638C"/>
    <w:pPr>
      <w:ind w:leftChars="1200" w:left="1200"/>
    </w:pPr>
    <w:rPr>
      <w:rFonts w:ascii="Times New Roman" w:eastAsia="SimSun" w:hAnsi="Times New Roman" w:cs="Times New Roman"/>
      <w:sz w:val="20"/>
      <w:szCs w:val="20"/>
    </w:rPr>
  </w:style>
  <w:style w:type="paragraph" w:styleId="Index8">
    <w:name w:val="index 8"/>
    <w:next w:val="Normal"/>
    <w:autoRedefine/>
    <w:semiHidden/>
    <w:unhideWhenUsed/>
    <w:qFormat/>
    <w:rsid w:val="009C638C"/>
    <w:pPr>
      <w:ind w:leftChars="1400" w:left="1400"/>
    </w:pPr>
    <w:rPr>
      <w:rFonts w:ascii="Times New Roman" w:eastAsia="SimSun" w:hAnsi="Times New Roman" w:cs="Times New Roman"/>
      <w:sz w:val="20"/>
      <w:szCs w:val="20"/>
    </w:rPr>
  </w:style>
  <w:style w:type="paragraph" w:styleId="Index9">
    <w:name w:val="index 9"/>
    <w:next w:val="Normal"/>
    <w:autoRedefine/>
    <w:semiHidden/>
    <w:unhideWhenUsed/>
    <w:qFormat/>
    <w:rsid w:val="009C638C"/>
    <w:pPr>
      <w:ind w:leftChars="1600" w:left="1600"/>
    </w:pPr>
    <w:rPr>
      <w:rFonts w:ascii="Times New Roman" w:eastAsia="SimSun" w:hAnsi="Times New Roman" w:cs="Times New Roman"/>
      <w:sz w:val="20"/>
      <w:szCs w:val="20"/>
    </w:rPr>
  </w:style>
  <w:style w:type="paragraph" w:styleId="TOC1">
    <w:name w:val="toc 1"/>
    <w:next w:val="Normal"/>
    <w:autoRedefine/>
    <w:semiHidden/>
    <w:unhideWhenUsed/>
    <w:qFormat/>
    <w:rsid w:val="009C638C"/>
    <w:rPr>
      <w:rFonts w:ascii="Times New Roman" w:eastAsia="SimSun" w:hAnsi="Times New Roman" w:cs="Times New Roman"/>
      <w:sz w:val="20"/>
      <w:szCs w:val="20"/>
    </w:rPr>
  </w:style>
  <w:style w:type="paragraph" w:styleId="TOC2">
    <w:name w:val="toc 2"/>
    <w:next w:val="Normal"/>
    <w:autoRedefine/>
    <w:semiHidden/>
    <w:unhideWhenUsed/>
    <w:qFormat/>
    <w:rsid w:val="009C638C"/>
    <w:pPr>
      <w:ind w:leftChars="200" w:left="420"/>
    </w:pPr>
    <w:rPr>
      <w:rFonts w:ascii="Times New Roman" w:eastAsia="SimSun" w:hAnsi="Times New Roman" w:cs="Times New Roman"/>
      <w:sz w:val="20"/>
      <w:szCs w:val="20"/>
    </w:rPr>
  </w:style>
  <w:style w:type="paragraph" w:styleId="TOC3">
    <w:name w:val="toc 3"/>
    <w:next w:val="Normal"/>
    <w:autoRedefine/>
    <w:semiHidden/>
    <w:unhideWhenUsed/>
    <w:qFormat/>
    <w:rsid w:val="009C638C"/>
    <w:pPr>
      <w:ind w:leftChars="400" w:left="840"/>
    </w:pPr>
    <w:rPr>
      <w:rFonts w:ascii="Times New Roman" w:eastAsia="SimSun" w:hAnsi="Times New Roman" w:cs="Times New Roman"/>
      <w:sz w:val="20"/>
      <w:szCs w:val="20"/>
    </w:rPr>
  </w:style>
  <w:style w:type="paragraph" w:styleId="TOC4">
    <w:name w:val="toc 4"/>
    <w:next w:val="Normal"/>
    <w:autoRedefine/>
    <w:semiHidden/>
    <w:unhideWhenUsed/>
    <w:qFormat/>
    <w:rsid w:val="009C638C"/>
    <w:pPr>
      <w:ind w:leftChars="600" w:left="1260"/>
    </w:pPr>
    <w:rPr>
      <w:rFonts w:ascii="Times New Roman" w:eastAsia="SimSun" w:hAnsi="Times New Roman" w:cs="Times New Roman"/>
      <w:sz w:val="20"/>
      <w:szCs w:val="20"/>
    </w:rPr>
  </w:style>
  <w:style w:type="paragraph" w:styleId="TOC5">
    <w:name w:val="toc 5"/>
    <w:next w:val="Normal"/>
    <w:autoRedefine/>
    <w:semiHidden/>
    <w:unhideWhenUsed/>
    <w:qFormat/>
    <w:rsid w:val="009C638C"/>
    <w:pPr>
      <w:ind w:leftChars="800" w:left="1680"/>
    </w:pPr>
    <w:rPr>
      <w:rFonts w:ascii="Times New Roman" w:eastAsia="SimSun" w:hAnsi="Times New Roman" w:cs="Times New Roman"/>
      <w:sz w:val="20"/>
      <w:szCs w:val="20"/>
    </w:rPr>
  </w:style>
  <w:style w:type="paragraph" w:styleId="TOC6">
    <w:name w:val="toc 6"/>
    <w:next w:val="Normal"/>
    <w:autoRedefine/>
    <w:semiHidden/>
    <w:unhideWhenUsed/>
    <w:qFormat/>
    <w:rsid w:val="009C638C"/>
    <w:pPr>
      <w:ind w:leftChars="1000" w:left="2100"/>
    </w:pPr>
    <w:rPr>
      <w:rFonts w:ascii="Times New Roman" w:eastAsia="SimSun" w:hAnsi="Times New Roman" w:cs="Times New Roman"/>
      <w:sz w:val="20"/>
      <w:szCs w:val="20"/>
    </w:rPr>
  </w:style>
  <w:style w:type="paragraph" w:styleId="TOC7">
    <w:name w:val="toc 7"/>
    <w:next w:val="Normal"/>
    <w:autoRedefine/>
    <w:semiHidden/>
    <w:unhideWhenUsed/>
    <w:qFormat/>
    <w:rsid w:val="009C638C"/>
    <w:pPr>
      <w:ind w:leftChars="1200" w:left="2520"/>
    </w:pPr>
    <w:rPr>
      <w:rFonts w:ascii="Times New Roman" w:eastAsia="SimSun" w:hAnsi="Times New Roman" w:cs="Times New Roman"/>
      <w:sz w:val="20"/>
      <w:szCs w:val="20"/>
    </w:rPr>
  </w:style>
  <w:style w:type="paragraph" w:styleId="TOC8">
    <w:name w:val="toc 8"/>
    <w:next w:val="Normal"/>
    <w:autoRedefine/>
    <w:semiHidden/>
    <w:unhideWhenUsed/>
    <w:qFormat/>
    <w:rsid w:val="009C638C"/>
    <w:pPr>
      <w:ind w:leftChars="1400" w:left="2940"/>
    </w:pPr>
    <w:rPr>
      <w:rFonts w:ascii="Times New Roman" w:eastAsia="SimSun" w:hAnsi="Times New Roman" w:cs="Times New Roman"/>
      <w:sz w:val="20"/>
      <w:szCs w:val="20"/>
    </w:rPr>
  </w:style>
  <w:style w:type="paragraph" w:styleId="TOC9">
    <w:name w:val="toc 9"/>
    <w:next w:val="Normal"/>
    <w:autoRedefine/>
    <w:semiHidden/>
    <w:unhideWhenUsed/>
    <w:qFormat/>
    <w:rsid w:val="009C638C"/>
    <w:pPr>
      <w:ind w:leftChars="1600" w:left="3360"/>
    </w:pPr>
    <w:rPr>
      <w:rFonts w:ascii="Times New Roman" w:eastAsia="SimSun" w:hAnsi="Times New Roman" w:cs="Times New Roman"/>
      <w:sz w:val="20"/>
      <w:szCs w:val="20"/>
    </w:rPr>
  </w:style>
  <w:style w:type="paragraph" w:styleId="NormalIndent">
    <w:name w:val="Normal Indent"/>
    <w:semiHidden/>
    <w:unhideWhenUsed/>
    <w:qFormat/>
    <w:rsid w:val="009C638C"/>
    <w:pPr>
      <w:ind w:firstLineChars="200" w:firstLine="420"/>
    </w:pPr>
    <w:rPr>
      <w:rFonts w:ascii="Times New Roman" w:eastAsia="SimSun" w:hAnsi="Times New Roman" w:cs="Times New Roman"/>
      <w:sz w:val="20"/>
      <w:szCs w:val="20"/>
    </w:rPr>
  </w:style>
  <w:style w:type="paragraph" w:styleId="FootnoteText">
    <w:name w:val="footnote text"/>
    <w:link w:val="FootnoteTextChar"/>
    <w:semiHidden/>
    <w:unhideWhenUsed/>
    <w:qFormat/>
    <w:rsid w:val="009C638C"/>
    <w:pPr>
      <w:snapToGrid w:val="0"/>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semiHidden/>
    <w:rsid w:val="009C638C"/>
    <w:rPr>
      <w:rFonts w:ascii="Times New Roman" w:eastAsia="SimSun" w:hAnsi="Times New Roman" w:cs="Times New Roman"/>
      <w:sz w:val="18"/>
      <w:szCs w:val="18"/>
    </w:rPr>
  </w:style>
  <w:style w:type="paragraph" w:styleId="CommentText">
    <w:name w:val="annotation text"/>
    <w:link w:val="CommentTextChar"/>
    <w:semiHidden/>
    <w:unhideWhenUsed/>
    <w:qFormat/>
    <w:rsid w:val="009C638C"/>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9C638C"/>
    <w:rPr>
      <w:rFonts w:ascii="Times New Roman" w:eastAsia="SimSun" w:hAnsi="Times New Roman" w:cs="Times New Roman"/>
      <w:sz w:val="20"/>
      <w:szCs w:val="20"/>
    </w:rPr>
  </w:style>
  <w:style w:type="paragraph" w:styleId="Header">
    <w:name w:val="header"/>
    <w:link w:val="HeaderChar"/>
    <w:semiHidden/>
    <w:unhideWhenUsed/>
    <w:qFormat/>
    <w:rsid w:val="009C638C"/>
    <w:pPr>
      <w:tabs>
        <w:tab w:val="center" w:pos="4153"/>
        <w:tab w:val="right" w:pos="8306"/>
      </w:tabs>
      <w:snapToGrid w:val="0"/>
    </w:pPr>
    <w:rPr>
      <w:rFonts w:ascii="Times New Roman" w:eastAsia="SimSun" w:hAnsi="Times New Roman" w:cs="Times New Roman"/>
      <w:sz w:val="18"/>
      <w:szCs w:val="18"/>
    </w:rPr>
  </w:style>
  <w:style w:type="character" w:customStyle="1" w:styleId="HeaderChar">
    <w:name w:val="Header Char"/>
    <w:basedOn w:val="DefaultParagraphFont"/>
    <w:link w:val="Header"/>
    <w:semiHidden/>
    <w:rsid w:val="009C638C"/>
    <w:rPr>
      <w:rFonts w:ascii="Times New Roman" w:eastAsia="SimSun" w:hAnsi="Times New Roman" w:cs="Times New Roman"/>
      <w:sz w:val="18"/>
      <w:szCs w:val="18"/>
    </w:rPr>
  </w:style>
  <w:style w:type="paragraph" w:styleId="Footer">
    <w:name w:val="footer"/>
    <w:link w:val="FooterChar"/>
    <w:semiHidden/>
    <w:unhideWhenUsed/>
    <w:qFormat/>
    <w:rsid w:val="009C638C"/>
    <w:pPr>
      <w:tabs>
        <w:tab w:val="center" w:pos="4153"/>
        <w:tab w:val="right" w:pos="8306"/>
      </w:tabs>
      <w:snapToGrid w:val="0"/>
    </w:pPr>
    <w:rPr>
      <w:rFonts w:ascii="Times New Roman" w:eastAsia="SimSun" w:hAnsi="Times New Roman" w:cs="Times New Roman"/>
      <w:sz w:val="18"/>
      <w:szCs w:val="18"/>
    </w:rPr>
  </w:style>
  <w:style w:type="character" w:customStyle="1" w:styleId="FooterChar">
    <w:name w:val="Footer Char"/>
    <w:basedOn w:val="DefaultParagraphFont"/>
    <w:link w:val="Footer"/>
    <w:semiHidden/>
    <w:rsid w:val="009C638C"/>
    <w:rPr>
      <w:rFonts w:ascii="Times New Roman" w:eastAsia="SimSun" w:hAnsi="Times New Roman" w:cs="Times New Roman"/>
      <w:sz w:val="18"/>
      <w:szCs w:val="18"/>
    </w:rPr>
  </w:style>
  <w:style w:type="paragraph" w:styleId="IndexHeading">
    <w:name w:val="index heading"/>
    <w:next w:val="Index1"/>
    <w:semiHidden/>
    <w:unhideWhenUsed/>
    <w:qFormat/>
    <w:rsid w:val="009C638C"/>
    <w:rPr>
      <w:rFonts w:ascii="Arial" w:eastAsia="SimSun" w:hAnsi="Arial" w:cs="Arial"/>
      <w:b/>
      <w:bCs/>
      <w:sz w:val="20"/>
      <w:szCs w:val="20"/>
    </w:rPr>
  </w:style>
  <w:style w:type="paragraph" w:styleId="Caption">
    <w:name w:val="caption"/>
    <w:next w:val="Normal"/>
    <w:semiHidden/>
    <w:unhideWhenUsed/>
    <w:qFormat/>
    <w:rsid w:val="009C638C"/>
    <w:rPr>
      <w:rFonts w:ascii="Arial" w:eastAsia="SimHei" w:hAnsi="Arial" w:cs="Arial"/>
      <w:sz w:val="20"/>
      <w:szCs w:val="20"/>
    </w:rPr>
  </w:style>
  <w:style w:type="paragraph" w:styleId="TableofFigures">
    <w:name w:val="table of figures"/>
    <w:next w:val="Normal"/>
    <w:semiHidden/>
    <w:unhideWhenUsed/>
    <w:qFormat/>
    <w:rsid w:val="009C638C"/>
    <w:pPr>
      <w:ind w:leftChars="200" w:left="200" w:hangingChars="200" w:hanging="200"/>
    </w:pPr>
    <w:rPr>
      <w:rFonts w:ascii="Times New Roman" w:eastAsia="SimSun" w:hAnsi="Times New Roman" w:cs="Times New Roman"/>
      <w:sz w:val="20"/>
      <w:szCs w:val="20"/>
    </w:rPr>
  </w:style>
  <w:style w:type="paragraph" w:styleId="EnvelopeAddress">
    <w:name w:val="envelope address"/>
    <w:semiHidden/>
    <w:unhideWhenUsed/>
    <w:qFormat/>
    <w:rsid w:val="009C638C"/>
    <w:pPr>
      <w:framePr w:w="7920" w:h="1980"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semiHidden/>
    <w:unhideWhenUsed/>
    <w:qFormat/>
    <w:rsid w:val="009C638C"/>
    <w:pPr>
      <w:snapToGrid w:val="0"/>
    </w:pPr>
    <w:rPr>
      <w:rFonts w:ascii="Arial" w:eastAsia="SimSun" w:hAnsi="Arial" w:cs="Arial"/>
      <w:sz w:val="20"/>
      <w:szCs w:val="20"/>
    </w:rPr>
  </w:style>
  <w:style w:type="paragraph" w:styleId="EndnoteText">
    <w:name w:val="endnote text"/>
    <w:link w:val="EndnoteTextChar"/>
    <w:semiHidden/>
    <w:unhideWhenUsed/>
    <w:qFormat/>
    <w:rsid w:val="009C638C"/>
    <w:pPr>
      <w:snapToGrid w:val="0"/>
    </w:pPr>
    <w:rPr>
      <w:rFonts w:ascii="Times New Roman" w:eastAsia="SimSun" w:hAnsi="Times New Roman" w:cs="Times New Roman"/>
      <w:sz w:val="20"/>
      <w:szCs w:val="20"/>
    </w:rPr>
  </w:style>
  <w:style w:type="character" w:customStyle="1" w:styleId="EndnoteTextChar">
    <w:name w:val="Endnote Text Char"/>
    <w:basedOn w:val="DefaultParagraphFont"/>
    <w:link w:val="EndnoteText"/>
    <w:semiHidden/>
    <w:rsid w:val="009C638C"/>
    <w:rPr>
      <w:rFonts w:ascii="Times New Roman" w:eastAsia="SimSun" w:hAnsi="Times New Roman" w:cs="Times New Roman"/>
      <w:sz w:val="20"/>
      <w:szCs w:val="20"/>
    </w:rPr>
  </w:style>
  <w:style w:type="paragraph" w:styleId="TableofAuthorities">
    <w:name w:val="table of authorities"/>
    <w:next w:val="Normal"/>
    <w:semiHidden/>
    <w:unhideWhenUsed/>
    <w:qFormat/>
    <w:rsid w:val="009C638C"/>
    <w:pPr>
      <w:ind w:leftChars="200" w:left="420"/>
    </w:pPr>
    <w:rPr>
      <w:rFonts w:ascii="Times New Roman" w:eastAsia="SimSun" w:hAnsi="Times New Roman" w:cs="Times New Roman"/>
      <w:sz w:val="20"/>
      <w:szCs w:val="20"/>
    </w:rPr>
  </w:style>
  <w:style w:type="paragraph" w:styleId="MacroText">
    <w:name w:val="macro"/>
    <w:link w:val="MacroTextChar"/>
    <w:semiHidden/>
    <w:unhideWhenUsed/>
    <w:qFormat/>
    <w:rsid w:val="009C638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semiHidden/>
    <w:rsid w:val="009C638C"/>
    <w:rPr>
      <w:rFonts w:ascii="Courier New" w:eastAsiaTheme="minorEastAsia" w:hAnsi="Courier New" w:cs="Courier New"/>
      <w:kern w:val="2"/>
      <w:sz w:val="24"/>
      <w:szCs w:val="24"/>
      <w:lang w:eastAsia="zh-CN"/>
    </w:rPr>
  </w:style>
  <w:style w:type="paragraph" w:styleId="TOAHeading">
    <w:name w:val="toa heading"/>
    <w:next w:val="Normal"/>
    <w:semiHidden/>
    <w:unhideWhenUsed/>
    <w:qFormat/>
    <w:rsid w:val="009C638C"/>
    <w:pPr>
      <w:spacing w:before="120"/>
    </w:pPr>
    <w:rPr>
      <w:rFonts w:ascii="Arial" w:eastAsia="SimSun" w:hAnsi="Arial" w:cs="Arial"/>
      <w:sz w:val="24"/>
      <w:szCs w:val="24"/>
    </w:rPr>
  </w:style>
  <w:style w:type="paragraph" w:styleId="List">
    <w:name w:val="List"/>
    <w:semiHidden/>
    <w:unhideWhenUsed/>
    <w:qFormat/>
    <w:rsid w:val="009C638C"/>
    <w:pPr>
      <w:ind w:left="200" w:hangingChars="200" w:hanging="200"/>
    </w:pPr>
    <w:rPr>
      <w:rFonts w:ascii="Times New Roman" w:eastAsia="SimSun" w:hAnsi="Times New Roman" w:cs="Times New Roman"/>
      <w:sz w:val="20"/>
      <w:szCs w:val="20"/>
    </w:rPr>
  </w:style>
  <w:style w:type="paragraph" w:styleId="ListBullet">
    <w:name w:val="List Bullet"/>
    <w:semiHidden/>
    <w:unhideWhenUsed/>
    <w:qFormat/>
    <w:rsid w:val="009C638C"/>
    <w:pPr>
      <w:numPr>
        <w:numId w:val="1"/>
      </w:numPr>
    </w:pPr>
    <w:rPr>
      <w:rFonts w:ascii="Times New Roman" w:eastAsia="SimSun" w:hAnsi="Times New Roman" w:cs="Times New Roman"/>
      <w:sz w:val="20"/>
      <w:szCs w:val="20"/>
    </w:rPr>
  </w:style>
  <w:style w:type="paragraph" w:styleId="ListNumber">
    <w:name w:val="List Number"/>
    <w:semiHidden/>
    <w:unhideWhenUsed/>
    <w:qFormat/>
    <w:rsid w:val="009C638C"/>
    <w:pPr>
      <w:numPr>
        <w:numId w:val="2"/>
      </w:numPr>
    </w:pPr>
    <w:rPr>
      <w:rFonts w:ascii="Times New Roman" w:eastAsia="SimSun" w:hAnsi="Times New Roman" w:cs="Times New Roman"/>
      <w:sz w:val="20"/>
      <w:szCs w:val="20"/>
    </w:rPr>
  </w:style>
  <w:style w:type="paragraph" w:styleId="List2">
    <w:name w:val="List 2"/>
    <w:semiHidden/>
    <w:unhideWhenUsed/>
    <w:qFormat/>
    <w:rsid w:val="009C638C"/>
    <w:pPr>
      <w:ind w:leftChars="200" w:left="100" w:hangingChars="200" w:hanging="200"/>
    </w:pPr>
    <w:rPr>
      <w:rFonts w:ascii="Times New Roman" w:eastAsia="SimSun" w:hAnsi="Times New Roman" w:cs="Times New Roman"/>
      <w:sz w:val="20"/>
      <w:szCs w:val="20"/>
    </w:rPr>
  </w:style>
  <w:style w:type="paragraph" w:styleId="List3">
    <w:name w:val="List 3"/>
    <w:semiHidden/>
    <w:unhideWhenUsed/>
    <w:qFormat/>
    <w:rsid w:val="009C638C"/>
    <w:pPr>
      <w:ind w:leftChars="400" w:left="100" w:hangingChars="200" w:hanging="200"/>
    </w:pPr>
    <w:rPr>
      <w:rFonts w:ascii="Times New Roman" w:eastAsia="SimSun" w:hAnsi="Times New Roman" w:cs="Times New Roman"/>
      <w:sz w:val="20"/>
      <w:szCs w:val="20"/>
    </w:rPr>
  </w:style>
  <w:style w:type="paragraph" w:styleId="List4">
    <w:name w:val="List 4"/>
    <w:semiHidden/>
    <w:unhideWhenUsed/>
    <w:qFormat/>
    <w:rsid w:val="009C638C"/>
    <w:pPr>
      <w:ind w:leftChars="600" w:left="100" w:hangingChars="200" w:hanging="200"/>
    </w:pPr>
    <w:rPr>
      <w:rFonts w:ascii="Times New Roman" w:eastAsia="SimSun" w:hAnsi="Times New Roman" w:cs="Times New Roman"/>
      <w:sz w:val="20"/>
      <w:szCs w:val="20"/>
    </w:rPr>
  </w:style>
  <w:style w:type="paragraph" w:styleId="List5">
    <w:name w:val="List 5"/>
    <w:semiHidden/>
    <w:unhideWhenUsed/>
    <w:qFormat/>
    <w:rsid w:val="009C638C"/>
    <w:pPr>
      <w:ind w:leftChars="800" w:left="100" w:hangingChars="200" w:hanging="200"/>
    </w:pPr>
    <w:rPr>
      <w:rFonts w:ascii="Times New Roman" w:eastAsia="SimSun" w:hAnsi="Times New Roman" w:cs="Times New Roman"/>
      <w:sz w:val="20"/>
      <w:szCs w:val="20"/>
    </w:rPr>
  </w:style>
  <w:style w:type="paragraph" w:styleId="ListBullet2">
    <w:name w:val="List Bullet 2"/>
    <w:semiHidden/>
    <w:unhideWhenUsed/>
    <w:qFormat/>
    <w:rsid w:val="009C638C"/>
    <w:pPr>
      <w:numPr>
        <w:numId w:val="3"/>
      </w:numPr>
    </w:pPr>
    <w:rPr>
      <w:rFonts w:ascii="Times New Roman" w:eastAsia="SimSun" w:hAnsi="Times New Roman" w:cs="Times New Roman"/>
      <w:sz w:val="20"/>
      <w:szCs w:val="20"/>
    </w:rPr>
  </w:style>
  <w:style w:type="paragraph" w:styleId="ListBullet3">
    <w:name w:val="List Bullet 3"/>
    <w:semiHidden/>
    <w:unhideWhenUsed/>
    <w:qFormat/>
    <w:rsid w:val="009C638C"/>
    <w:pPr>
      <w:numPr>
        <w:numId w:val="4"/>
      </w:numPr>
    </w:pPr>
    <w:rPr>
      <w:rFonts w:ascii="Times New Roman" w:eastAsia="SimSun" w:hAnsi="Times New Roman" w:cs="Times New Roman"/>
      <w:sz w:val="20"/>
      <w:szCs w:val="20"/>
    </w:rPr>
  </w:style>
  <w:style w:type="paragraph" w:styleId="ListBullet4">
    <w:name w:val="List Bullet 4"/>
    <w:semiHidden/>
    <w:unhideWhenUsed/>
    <w:qFormat/>
    <w:rsid w:val="009C638C"/>
    <w:pPr>
      <w:numPr>
        <w:numId w:val="5"/>
      </w:numPr>
    </w:pPr>
    <w:rPr>
      <w:rFonts w:ascii="Times New Roman" w:eastAsia="SimSun" w:hAnsi="Times New Roman" w:cs="Times New Roman"/>
      <w:sz w:val="20"/>
      <w:szCs w:val="20"/>
    </w:rPr>
  </w:style>
  <w:style w:type="paragraph" w:styleId="ListBullet5">
    <w:name w:val="List Bullet 5"/>
    <w:semiHidden/>
    <w:unhideWhenUsed/>
    <w:qFormat/>
    <w:rsid w:val="009C638C"/>
    <w:pPr>
      <w:numPr>
        <w:numId w:val="6"/>
      </w:numPr>
    </w:pPr>
    <w:rPr>
      <w:rFonts w:ascii="Times New Roman" w:eastAsia="SimSun" w:hAnsi="Times New Roman" w:cs="Times New Roman"/>
      <w:sz w:val="20"/>
      <w:szCs w:val="20"/>
    </w:rPr>
  </w:style>
  <w:style w:type="paragraph" w:styleId="ListNumber2">
    <w:name w:val="List Number 2"/>
    <w:semiHidden/>
    <w:unhideWhenUsed/>
    <w:qFormat/>
    <w:rsid w:val="009C638C"/>
    <w:pPr>
      <w:numPr>
        <w:numId w:val="7"/>
      </w:numPr>
    </w:pPr>
    <w:rPr>
      <w:rFonts w:ascii="Times New Roman" w:eastAsia="SimSun" w:hAnsi="Times New Roman" w:cs="Times New Roman"/>
      <w:sz w:val="20"/>
      <w:szCs w:val="20"/>
    </w:rPr>
  </w:style>
  <w:style w:type="paragraph" w:styleId="ListNumber3">
    <w:name w:val="List Number 3"/>
    <w:semiHidden/>
    <w:unhideWhenUsed/>
    <w:qFormat/>
    <w:rsid w:val="009C638C"/>
    <w:pPr>
      <w:numPr>
        <w:numId w:val="8"/>
      </w:numPr>
    </w:pPr>
    <w:rPr>
      <w:rFonts w:ascii="Times New Roman" w:eastAsia="SimSun" w:hAnsi="Times New Roman" w:cs="Times New Roman"/>
      <w:sz w:val="20"/>
      <w:szCs w:val="20"/>
    </w:rPr>
  </w:style>
  <w:style w:type="paragraph" w:styleId="ListNumber4">
    <w:name w:val="List Number 4"/>
    <w:semiHidden/>
    <w:unhideWhenUsed/>
    <w:qFormat/>
    <w:rsid w:val="009C638C"/>
    <w:pPr>
      <w:numPr>
        <w:numId w:val="9"/>
      </w:numPr>
    </w:pPr>
    <w:rPr>
      <w:rFonts w:ascii="Times New Roman" w:eastAsia="SimSun" w:hAnsi="Times New Roman" w:cs="Times New Roman"/>
      <w:sz w:val="20"/>
      <w:szCs w:val="20"/>
    </w:rPr>
  </w:style>
  <w:style w:type="paragraph" w:styleId="ListNumber5">
    <w:name w:val="List Number 5"/>
    <w:semiHidden/>
    <w:unhideWhenUsed/>
    <w:qFormat/>
    <w:rsid w:val="009C638C"/>
    <w:pPr>
      <w:numPr>
        <w:numId w:val="10"/>
      </w:numPr>
    </w:pPr>
    <w:rPr>
      <w:rFonts w:ascii="Times New Roman" w:eastAsia="SimSun" w:hAnsi="Times New Roman" w:cs="Times New Roman"/>
      <w:sz w:val="20"/>
      <w:szCs w:val="20"/>
    </w:rPr>
  </w:style>
  <w:style w:type="paragraph" w:styleId="Title">
    <w:name w:val="Title"/>
    <w:link w:val="TitleChar"/>
    <w:qFormat/>
    <w:rsid w:val="009C638C"/>
    <w:pPr>
      <w:spacing w:before="240" w:after="60"/>
      <w:jc w:val="center"/>
      <w:outlineLvl w:val="0"/>
    </w:pPr>
    <w:rPr>
      <w:rFonts w:ascii="Arial" w:eastAsia="SimSun" w:hAnsi="Arial" w:cs="Arial"/>
      <w:b/>
      <w:bCs/>
      <w:sz w:val="32"/>
      <w:szCs w:val="32"/>
    </w:rPr>
  </w:style>
  <w:style w:type="character" w:customStyle="1" w:styleId="TitleChar">
    <w:name w:val="Title Char"/>
    <w:basedOn w:val="DefaultParagraphFont"/>
    <w:link w:val="Title"/>
    <w:rsid w:val="009C638C"/>
    <w:rPr>
      <w:rFonts w:ascii="Arial" w:eastAsia="SimSun" w:hAnsi="Arial" w:cs="Arial"/>
      <w:b/>
      <w:bCs/>
      <w:sz w:val="32"/>
      <w:szCs w:val="32"/>
    </w:rPr>
  </w:style>
  <w:style w:type="paragraph" w:styleId="Closing">
    <w:name w:val="Closing"/>
    <w:link w:val="ClosingChar"/>
    <w:semiHidden/>
    <w:unhideWhenUsed/>
    <w:qFormat/>
    <w:rsid w:val="009C638C"/>
    <w:pPr>
      <w:ind w:leftChars="2100" w:left="100"/>
    </w:pPr>
    <w:rPr>
      <w:rFonts w:ascii="Times New Roman" w:eastAsia="SimSun" w:hAnsi="Times New Roman" w:cs="Times New Roman"/>
      <w:sz w:val="20"/>
      <w:szCs w:val="20"/>
    </w:rPr>
  </w:style>
  <w:style w:type="character" w:customStyle="1" w:styleId="ClosingChar">
    <w:name w:val="Closing Char"/>
    <w:basedOn w:val="DefaultParagraphFont"/>
    <w:link w:val="Closing"/>
    <w:semiHidden/>
    <w:rsid w:val="009C638C"/>
    <w:rPr>
      <w:rFonts w:ascii="Times New Roman" w:eastAsia="SimSun" w:hAnsi="Times New Roman" w:cs="Times New Roman"/>
      <w:sz w:val="20"/>
      <w:szCs w:val="20"/>
    </w:rPr>
  </w:style>
  <w:style w:type="paragraph" w:styleId="Signature">
    <w:name w:val="Signature"/>
    <w:link w:val="SignatureChar"/>
    <w:semiHidden/>
    <w:unhideWhenUsed/>
    <w:qFormat/>
    <w:rsid w:val="009C638C"/>
    <w:pPr>
      <w:ind w:leftChars="2100" w:left="100"/>
    </w:pPr>
    <w:rPr>
      <w:rFonts w:ascii="Times New Roman" w:eastAsia="SimSun" w:hAnsi="Times New Roman" w:cs="Times New Roman"/>
      <w:sz w:val="20"/>
      <w:szCs w:val="20"/>
    </w:rPr>
  </w:style>
  <w:style w:type="character" w:customStyle="1" w:styleId="SignatureChar">
    <w:name w:val="Signature Char"/>
    <w:basedOn w:val="DefaultParagraphFont"/>
    <w:link w:val="Signature"/>
    <w:semiHidden/>
    <w:rsid w:val="009C638C"/>
    <w:rPr>
      <w:rFonts w:ascii="Times New Roman" w:eastAsia="SimSun" w:hAnsi="Times New Roman" w:cs="Times New Roman"/>
      <w:sz w:val="20"/>
      <w:szCs w:val="20"/>
    </w:rPr>
  </w:style>
  <w:style w:type="paragraph" w:styleId="BodyText">
    <w:name w:val="Body Text"/>
    <w:link w:val="BodyTextChar"/>
    <w:semiHidden/>
    <w:unhideWhenUsed/>
    <w:qFormat/>
    <w:rsid w:val="009C638C"/>
    <w:pPr>
      <w:spacing w:after="120"/>
    </w:pPr>
    <w:rPr>
      <w:rFonts w:ascii="Times New Roman" w:eastAsia="SimSun" w:hAnsi="Times New Roman" w:cs="Times New Roman"/>
      <w:sz w:val="20"/>
      <w:szCs w:val="20"/>
    </w:rPr>
  </w:style>
  <w:style w:type="character" w:customStyle="1" w:styleId="BodyTextChar">
    <w:name w:val="Body Text Char"/>
    <w:basedOn w:val="DefaultParagraphFont"/>
    <w:link w:val="BodyText"/>
    <w:semiHidden/>
    <w:rsid w:val="009C638C"/>
    <w:rPr>
      <w:rFonts w:ascii="Times New Roman" w:eastAsia="SimSun" w:hAnsi="Times New Roman" w:cs="Times New Roman"/>
      <w:sz w:val="20"/>
      <w:szCs w:val="20"/>
    </w:rPr>
  </w:style>
  <w:style w:type="paragraph" w:styleId="BodyTextIndent">
    <w:name w:val="Body Text Indent"/>
    <w:link w:val="BodyTextIndentChar"/>
    <w:semiHidden/>
    <w:unhideWhenUsed/>
    <w:qFormat/>
    <w:rsid w:val="009C638C"/>
    <w:pPr>
      <w:spacing w:after="120"/>
      <w:ind w:leftChars="200" w:left="42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semiHidden/>
    <w:rsid w:val="009C638C"/>
    <w:rPr>
      <w:rFonts w:ascii="Times New Roman" w:eastAsia="SimSun" w:hAnsi="Times New Roman" w:cs="Times New Roman"/>
      <w:sz w:val="20"/>
      <w:szCs w:val="20"/>
    </w:rPr>
  </w:style>
  <w:style w:type="paragraph" w:styleId="ListContinue">
    <w:name w:val="List Continue"/>
    <w:semiHidden/>
    <w:unhideWhenUsed/>
    <w:qFormat/>
    <w:rsid w:val="009C638C"/>
    <w:pPr>
      <w:spacing w:after="120"/>
      <w:ind w:leftChars="200" w:left="420"/>
    </w:pPr>
    <w:rPr>
      <w:rFonts w:ascii="Times New Roman" w:eastAsia="SimSun" w:hAnsi="Times New Roman" w:cs="Times New Roman"/>
      <w:sz w:val="20"/>
      <w:szCs w:val="20"/>
    </w:rPr>
  </w:style>
  <w:style w:type="paragraph" w:styleId="ListContinue2">
    <w:name w:val="List Continue 2"/>
    <w:semiHidden/>
    <w:unhideWhenUsed/>
    <w:qFormat/>
    <w:rsid w:val="009C638C"/>
    <w:pPr>
      <w:spacing w:after="120"/>
      <w:ind w:leftChars="400" w:left="840"/>
    </w:pPr>
    <w:rPr>
      <w:rFonts w:ascii="Times New Roman" w:eastAsia="SimSun" w:hAnsi="Times New Roman" w:cs="Times New Roman"/>
      <w:sz w:val="20"/>
      <w:szCs w:val="20"/>
    </w:rPr>
  </w:style>
  <w:style w:type="paragraph" w:styleId="ListContinue3">
    <w:name w:val="List Continue 3"/>
    <w:semiHidden/>
    <w:unhideWhenUsed/>
    <w:qFormat/>
    <w:rsid w:val="009C638C"/>
    <w:pPr>
      <w:spacing w:after="120"/>
      <w:ind w:leftChars="600" w:left="1260"/>
    </w:pPr>
    <w:rPr>
      <w:rFonts w:ascii="Times New Roman" w:eastAsia="SimSun" w:hAnsi="Times New Roman" w:cs="Times New Roman"/>
      <w:sz w:val="20"/>
      <w:szCs w:val="20"/>
    </w:rPr>
  </w:style>
  <w:style w:type="paragraph" w:styleId="ListContinue4">
    <w:name w:val="List Continue 4"/>
    <w:semiHidden/>
    <w:unhideWhenUsed/>
    <w:qFormat/>
    <w:rsid w:val="009C638C"/>
    <w:pPr>
      <w:spacing w:after="120"/>
      <w:ind w:leftChars="800" w:left="1680"/>
    </w:pPr>
    <w:rPr>
      <w:rFonts w:ascii="Times New Roman" w:eastAsia="SimSun" w:hAnsi="Times New Roman" w:cs="Times New Roman"/>
      <w:sz w:val="20"/>
      <w:szCs w:val="20"/>
    </w:rPr>
  </w:style>
  <w:style w:type="paragraph" w:styleId="ListContinue5">
    <w:name w:val="List Continue 5"/>
    <w:semiHidden/>
    <w:unhideWhenUsed/>
    <w:qFormat/>
    <w:rsid w:val="009C638C"/>
    <w:pPr>
      <w:spacing w:after="120"/>
      <w:ind w:leftChars="1000" w:left="2100"/>
    </w:pPr>
    <w:rPr>
      <w:rFonts w:ascii="Times New Roman" w:eastAsia="SimSun" w:hAnsi="Times New Roman" w:cs="Times New Roman"/>
      <w:sz w:val="20"/>
      <w:szCs w:val="20"/>
    </w:rPr>
  </w:style>
  <w:style w:type="paragraph" w:styleId="MessageHeader">
    <w:name w:val="Message Header"/>
    <w:link w:val="MessageHeaderChar"/>
    <w:semiHidden/>
    <w:unhideWhenUsed/>
    <w:qFormat/>
    <w:rsid w:val="009C638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semiHidden/>
    <w:rsid w:val="009C638C"/>
    <w:rPr>
      <w:rFonts w:ascii="Arial" w:eastAsia="SimSun" w:hAnsi="Arial" w:cs="Arial"/>
      <w:sz w:val="24"/>
      <w:szCs w:val="24"/>
      <w:shd w:val="pct20" w:color="auto" w:fill="auto"/>
    </w:rPr>
  </w:style>
  <w:style w:type="paragraph" w:styleId="Subtitle">
    <w:name w:val="Subtitle"/>
    <w:link w:val="SubtitleChar"/>
    <w:qFormat/>
    <w:rsid w:val="009C638C"/>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rsid w:val="009C638C"/>
    <w:rPr>
      <w:rFonts w:ascii="Arial" w:eastAsia="SimSun" w:hAnsi="Arial" w:cs="Arial"/>
      <w:b/>
      <w:bCs/>
      <w:kern w:val="28"/>
      <w:sz w:val="32"/>
      <w:szCs w:val="32"/>
    </w:rPr>
  </w:style>
  <w:style w:type="paragraph" w:styleId="Salutation">
    <w:name w:val="Salutation"/>
    <w:next w:val="Normal"/>
    <w:link w:val="SalutationChar"/>
    <w:semiHidden/>
    <w:unhideWhenUsed/>
    <w:qFormat/>
    <w:rsid w:val="009C638C"/>
    <w:rPr>
      <w:rFonts w:ascii="Times New Roman" w:eastAsia="SimSun" w:hAnsi="Times New Roman" w:cs="Times New Roman"/>
      <w:sz w:val="20"/>
      <w:szCs w:val="20"/>
    </w:rPr>
  </w:style>
  <w:style w:type="character" w:customStyle="1" w:styleId="SalutationChar">
    <w:name w:val="Salutation Char"/>
    <w:basedOn w:val="DefaultParagraphFont"/>
    <w:link w:val="Salutation"/>
    <w:semiHidden/>
    <w:rsid w:val="009C638C"/>
    <w:rPr>
      <w:rFonts w:ascii="Times New Roman" w:eastAsia="SimSun" w:hAnsi="Times New Roman" w:cs="Times New Roman"/>
      <w:sz w:val="20"/>
      <w:szCs w:val="20"/>
    </w:rPr>
  </w:style>
  <w:style w:type="paragraph" w:styleId="Date">
    <w:name w:val="Date"/>
    <w:next w:val="Normal"/>
    <w:link w:val="DateChar"/>
    <w:semiHidden/>
    <w:unhideWhenUsed/>
    <w:qFormat/>
    <w:rsid w:val="009C638C"/>
    <w:pPr>
      <w:ind w:leftChars="2500" w:left="100"/>
    </w:pPr>
    <w:rPr>
      <w:rFonts w:ascii="Times New Roman" w:eastAsia="SimSun" w:hAnsi="Times New Roman" w:cs="Times New Roman"/>
      <w:sz w:val="20"/>
      <w:szCs w:val="20"/>
    </w:rPr>
  </w:style>
  <w:style w:type="character" w:customStyle="1" w:styleId="DateChar">
    <w:name w:val="Date Char"/>
    <w:basedOn w:val="DefaultParagraphFont"/>
    <w:link w:val="Date"/>
    <w:semiHidden/>
    <w:rsid w:val="009C638C"/>
    <w:rPr>
      <w:rFonts w:ascii="Times New Roman" w:eastAsia="SimSun" w:hAnsi="Times New Roman" w:cs="Times New Roman"/>
      <w:sz w:val="20"/>
      <w:szCs w:val="20"/>
    </w:rPr>
  </w:style>
  <w:style w:type="paragraph" w:styleId="BodyTextFirstIndent">
    <w:name w:val="Body Text First Indent"/>
    <w:basedOn w:val="BodyText"/>
    <w:link w:val="BodyTextFirstIndentChar"/>
    <w:semiHidden/>
    <w:unhideWhenUsed/>
    <w:qFormat/>
    <w:rsid w:val="009C638C"/>
    <w:pPr>
      <w:ind w:firstLineChars="100" w:firstLine="420"/>
    </w:pPr>
  </w:style>
  <w:style w:type="character" w:customStyle="1" w:styleId="BodyTextFirstIndentChar">
    <w:name w:val="Body Text First Indent Char"/>
    <w:basedOn w:val="BodyTextChar"/>
    <w:link w:val="BodyTextFirstIndent"/>
    <w:semiHidden/>
    <w:rsid w:val="009C638C"/>
    <w:rPr>
      <w:rFonts w:ascii="Times New Roman" w:eastAsia="SimSun" w:hAnsi="Times New Roman" w:cs="Times New Roman"/>
      <w:sz w:val="20"/>
      <w:szCs w:val="20"/>
    </w:rPr>
  </w:style>
  <w:style w:type="paragraph" w:styleId="BodyTextFirstIndent2">
    <w:name w:val="Body Text First Indent 2"/>
    <w:basedOn w:val="BodyTextIndent"/>
    <w:link w:val="BodyTextFirstIndent2Char"/>
    <w:semiHidden/>
    <w:unhideWhenUsed/>
    <w:qFormat/>
    <w:rsid w:val="009C638C"/>
    <w:pPr>
      <w:ind w:firstLineChars="200" w:firstLine="420"/>
    </w:pPr>
  </w:style>
  <w:style w:type="character" w:customStyle="1" w:styleId="BodyTextFirstIndent2Char">
    <w:name w:val="Body Text First Indent 2 Char"/>
    <w:basedOn w:val="BodyTextIndentChar"/>
    <w:link w:val="BodyTextFirstIndent2"/>
    <w:semiHidden/>
    <w:rsid w:val="009C638C"/>
    <w:rPr>
      <w:rFonts w:ascii="Times New Roman" w:eastAsia="SimSun" w:hAnsi="Times New Roman" w:cs="Times New Roman"/>
      <w:sz w:val="20"/>
      <w:szCs w:val="20"/>
    </w:rPr>
  </w:style>
  <w:style w:type="paragraph" w:styleId="NoteHeading">
    <w:name w:val="Note Heading"/>
    <w:next w:val="Normal"/>
    <w:link w:val="NoteHeadingChar"/>
    <w:semiHidden/>
    <w:unhideWhenUsed/>
    <w:qFormat/>
    <w:rsid w:val="009C638C"/>
    <w:pPr>
      <w:jc w:val="center"/>
    </w:pPr>
    <w:rPr>
      <w:rFonts w:ascii="Times New Roman" w:eastAsia="SimSun" w:hAnsi="Times New Roman" w:cs="Times New Roman"/>
      <w:sz w:val="20"/>
      <w:szCs w:val="20"/>
    </w:rPr>
  </w:style>
  <w:style w:type="character" w:customStyle="1" w:styleId="NoteHeadingChar">
    <w:name w:val="Note Heading Char"/>
    <w:basedOn w:val="DefaultParagraphFont"/>
    <w:link w:val="NoteHeading"/>
    <w:semiHidden/>
    <w:rsid w:val="009C638C"/>
    <w:rPr>
      <w:rFonts w:ascii="Times New Roman" w:eastAsia="SimSun" w:hAnsi="Times New Roman" w:cs="Times New Roman"/>
      <w:sz w:val="20"/>
      <w:szCs w:val="20"/>
    </w:rPr>
  </w:style>
  <w:style w:type="paragraph" w:styleId="BodyText2">
    <w:name w:val="Body Text 2"/>
    <w:link w:val="BodyText2Char"/>
    <w:semiHidden/>
    <w:unhideWhenUsed/>
    <w:qFormat/>
    <w:rsid w:val="009C638C"/>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
    <w:semiHidden/>
    <w:rsid w:val="009C638C"/>
    <w:rPr>
      <w:rFonts w:ascii="Times New Roman" w:eastAsia="SimSun" w:hAnsi="Times New Roman" w:cs="Times New Roman"/>
      <w:sz w:val="20"/>
      <w:szCs w:val="20"/>
    </w:rPr>
  </w:style>
  <w:style w:type="paragraph" w:styleId="BodyText3">
    <w:name w:val="Body Text 3"/>
    <w:link w:val="BodyText3Char"/>
    <w:semiHidden/>
    <w:unhideWhenUsed/>
    <w:qFormat/>
    <w:rsid w:val="009C638C"/>
    <w:pPr>
      <w:spacing w:after="120"/>
    </w:pPr>
    <w:rPr>
      <w:rFonts w:ascii="Times New Roman" w:eastAsia="SimSun" w:hAnsi="Times New Roman" w:cs="Times New Roman"/>
      <w:sz w:val="16"/>
      <w:szCs w:val="16"/>
    </w:rPr>
  </w:style>
  <w:style w:type="character" w:customStyle="1" w:styleId="BodyText3Char">
    <w:name w:val="Body Text 3 Char"/>
    <w:basedOn w:val="DefaultParagraphFont"/>
    <w:link w:val="BodyText3"/>
    <w:semiHidden/>
    <w:rsid w:val="009C638C"/>
    <w:rPr>
      <w:rFonts w:ascii="Times New Roman" w:eastAsia="SimSun" w:hAnsi="Times New Roman" w:cs="Times New Roman"/>
      <w:sz w:val="16"/>
      <w:szCs w:val="16"/>
    </w:rPr>
  </w:style>
  <w:style w:type="paragraph" w:styleId="BodyTextIndent2">
    <w:name w:val="Body Text Indent 2"/>
    <w:link w:val="BodyTextIndent2Char"/>
    <w:semiHidden/>
    <w:unhideWhenUsed/>
    <w:qFormat/>
    <w:rsid w:val="009C638C"/>
    <w:pPr>
      <w:spacing w:after="120" w:line="480" w:lineRule="auto"/>
      <w:ind w:leftChars="200" w:left="42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9C638C"/>
    <w:rPr>
      <w:rFonts w:ascii="Times New Roman" w:eastAsia="SimSun" w:hAnsi="Times New Roman" w:cs="Times New Roman"/>
      <w:sz w:val="20"/>
      <w:szCs w:val="20"/>
    </w:rPr>
  </w:style>
  <w:style w:type="paragraph" w:styleId="BodyTextIndent3">
    <w:name w:val="Body Text Indent 3"/>
    <w:link w:val="BodyTextIndent3Char"/>
    <w:semiHidden/>
    <w:unhideWhenUsed/>
    <w:qFormat/>
    <w:rsid w:val="009C638C"/>
    <w:pPr>
      <w:spacing w:after="120"/>
      <w:ind w:leftChars="200" w:left="420"/>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semiHidden/>
    <w:rsid w:val="009C638C"/>
    <w:rPr>
      <w:rFonts w:ascii="Times New Roman" w:eastAsia="SimSun" w:hAnsi="Times New Roman" w:cs="Times New Roman"/>
      <w:sz w:val="16"/>
      <w:szCs w:val="16"/>
    </w:rPr>
  </w:style>
  <w:style w:type="paragraph" w:styleId="BlockText">
    <w:name w:val="Block Text"/>
    <w:semiHidden/>
    <w:unhideWhenUsed/>
    <w:qFormat/>
    <w:rsid w:val="009C638C"/>
    <w:pPr>
      <w:spacing w:after="120"/>
      <w:ind w:leftChars="700" w:left="1440" w:rightChars="700" w:right="1440"/>
    </w:pPr>
    <w:rPr>
      <w:rFonts w:ascii="Times New Roman" w:eastAsia="SimSun" w:hAnsi="Times New Roman" w:cs="Times New Roman"/>
      <w:sz w:val="20"/>
      <w:szCs w:val="20"/>
    </w:rPr>
  </w:style>
  <w:style w:type="paragraph" w:styleId="DocumentMap">
    <w:name w:val="Document Map"/>
    <w:link w:val="DocumentMapChar"/>
    <w:semiHidden/>
    <w:unhideWhenUsed/>
    <w:qFormat/>
    <w:rsid w:val="009C638C"/>
    <w:pPr>
      <w:shd w:val="clear" w:color="auto" w:fill="000080"/>
    </w:pPr>
    <w:rPr>
      <w:rFonts w:ascii="Times New Roman" w:eastAsia="SimSun" w:hAnsi="Times New Roman" w:cs="Times New Roman"/>
      <w:sz w:val="20"/>
      <w:szCs w:val="20"/>
    </w:rPr>
  </w:style>
  <w:style w:type="character" w:customStyle="1" w:styleId="DocumentMapChar">
    <w:name w:val="Document Map Char"/>
    <w:basedOn w:val="DefaultParagraphFont"/>
    <w:link w:val="DocumentMap"/>
    <w:semiHidden/>
    <w:rsid w:val="009C638C"/>
    <w:rPr>
      <w:rFonts w:ascii="Times New Roman" w:eastAsia="SimSun" w:hAnsi="Times New Roman" w:cs="Times New Roman"/>
      <w:sz w:val="20"/>
      <w:szCs w:val="20"/>
      <w:shd w:val="clear" w:color="auto" w:fill="000080"/>
    </w:rPr>
  </w:style>
  <w:style w:type="paragraph" w:styleId="PlainText">
    <w:name w:val="Plain Text"/>
    <w:link w:val="PlainTextChar"/>
    <w:semiHidden/>
    <w:unhideWhenUsed/>
    <w:qFormat/>
    <w:rsid w:val="009C638C"/>
    <w:rPr>
      <w:rFonts w:ascii="SimSun" w:eastAsia="SimSun" w:hAnsi="Courier New" w:cs="Courier New"/>
      <w:sz w:val="20"/>
      <w:szCs w:val="21"/>
    </w:rPr>
  </w:style>
  <w:style w:type="character" w:customStyle="1" w:styleId="PlainTextChar">
    <w:name w:val="Plain Text Char"/>
    <w:basedOn w:val="DefaultParagraphFont"/>
    <w:link w:val="PlainText"/>
    <w:semiHidden/>
    <w:rsid w:val="009C638C"/>
    <w:rPr>
      <w:rFonts w:ascii="SimSun" w:eastAsia="SimSun" w:hAnsi="Courier New" w:cs="Courier New"/>
      <w:sz w:val="20"/>
      <w:szCs w:val="21"/>
    </w:rPr>
  </w:style>
  <w:style w:type="paragraph" w:styleId="E-mailSignature">
    <w:name w:val="E-mail Signature"/>
    <w:link w:val="E-mailSignatureChar"/>
    <w:semiHidden/>
    <w:unhideWhenUsed/>
    <w:qFormat/>
    <w:rsid w:val="009C638C"/>
    <w:rPr>
      <w:rFonts w:ascii="Times New Roman" w:eastAsia="SimSun" w:hAnsi="Times New Roman" w:cs="Times New Roman"/>
      <w:sz w:val="20"/>
      <w:szCs w:val="20"/>
    </w:rPr>
  </w:style>
  <w:style w:type="character" w:customStyle="1" w:styleId="E-mailSignatureChar">
    <w:name w:val="E-mail Signature Char"/>
    <w:basedOn w:val="DefaultParagraphFont"/>
    <w:link w:val="E-mailSignature"/>
    <w:semiHidden/>
    <w:rsid w:val="009C638C"/>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unhideWhenUsed/>
    <w:qFormat/>
    <w:rsid w:val="009C638C"/>
    <w:rPr>
      <w:b/>
      <w:bCs/>
    </w:rPr>
  </w:style>
  <w:style w:type="character" w:customStyle="1" w:styleId="CommentSubjectChar">
    <w:name w:val="Comment Subject Char"/>
    <w:basedOn w:val="CommentTextChar"/>
    <w:link w:val="CommentSubject"/>
    <w:semiHidden/>
    <w:rsid w:val="009C638C"/>
    <w:rPr>
      <w:rFonts w:ascii="Times New Roman" w:eastAsia="SimSun" w:hAnsi="Times New Roman" w:cs="Times New Roman"/>
      <w:b/>
      <w:bCs/>
      <w:sz w:val="20"/>
      <w:szCs w:val="20"/>
    </w:rPr>
  </w:style>
  <w:style w:type="paragraph" w:styleId="BalloonText">
    <w:name w:val="Balloon Text"/>
    <w:link w:val="BalloonTextChar"/>
    <w:semiHidden/>
    <w:unhideWhenUsed/>
    <w:qFormat/>
    <w:rsid w:val="009C638C"/>
    <w:rPr>
      <w:rFonts w:ascii="Times New Roman" w:eastAsia="SimSun" w:hAnsi="Times New Roman" w:cs="Times New Roman"/>
      <w:sz w:val="16"/>
      <w:szCs w:val="16"/>
    </w:rPr>
  </w:style>
  <w:style w:type="character" w:customStyle="1" w:styleId="BalloonTextChar">
    <w:name w:val="Balloon Text Char"/>
    <w:basedOn w:val="DefaultParagraphFont"/>
    <w:link w:val="BalloonText"/>
    <w:semiHidden/>
    <w:rsid w:val="009C638C"/>
    <w:rPr>
      <w:rFonts w:ascii="Times New Roman" w:eastAsia="SimSun" w:hAnsi="Times New Roman" w:cs="Times New Roman"/>
      <w:sz w:val="16"/>
      <w:szCs w:val="16"/>
    </w:rPr>
  </w:style>
  <w:style w:type="paragraph" w:styleId="ListParagraph">
    <w:name w:val="List Paragraph"/>
    <w:uiPriority w:val="34"/>
    <w:qFormat/>
    <w:rsid w:val="009C638C"/>
    <w:pPr>
      <w:ind w:left="720"/>
      <w:contextualSpacing/>
    </w:pPr>
    <w:rPr>
      <w:rFonts w:ascii="Times New Roman" w:eastAsia="Calibri" w:hAnsi="Times New Roman" w:cs="Times New Roman"/>
      <w:sz w:val="28"/>
    </w:rPr>
  </w:style>
  <w:style w:type="character" w:styleId="FootnoteReference">
    <w:name w:val="footnote reference"/>
    <w:basedOn w:val="DefaultParagraphFont"/>
    <w:semiHidden/>
    <w:unhideWhenUsed/>
    <w:qFormat/>
    <w:rsid w:val="009C638C"/>
    <w:rPr>
      <w:vertAlign w:val="superscript"/>
    </w:rPr>
  </w:style>
  <w:style w:type="character" w:styleId="CommentReference">
    <w:name w:val="annotation reference"/>
    <w:basedOn w:val="DefaultParagraphFont"/>
    <w:semiHidden/>
    <w:unhideWhenUsed/>
    <w:qFormat/>
    <w:rsid w:val="009C638C"/>
    <w:rPr>
      <w:sz w:val="21"/>
      <w:szCs w:val="21"/>
    </w:rPr>
  </w:style>
  <w:style w:type="character" w:styleId="EndnoteReference">
    <w:name w:val="endnote reference"/>
    <w:basedOn w:val="DefaultParagraphFont"/>
    <w:semiHidden/>
    <w:unhideWhenUsed/>
    <w:qFormat/>
    <w:rsid w:val="009C638C"/>
    <w:rPr>
      <w:vertAlign w:val="superscript"/>
    </w:rPr>
  </w:style>
  <w:style w:type="table" w:styleId="TableSimple1">
    <w:name w:val="Table Simple 1"/>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qFormat/>
    <w:rsid w:val="009C638C"/>
    <w:pPr>
      <w:widowControl w:val="0"/>
      <w:spacing w:after="0" w:line="240" w:lineRule="auto"/>
      <w:jc w:val="both"/>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qFormat/>
    <w:rsid w:val="009C638C"/>
    <w:pPr>
      <w:widowControl w:val="0"/>
      <w:spacing w:after="0" w:line="240" w:lineRule="auto"/>
      <w:jc w:val="both"/>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9C638C"/>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qFormat/>
    <w:rsid w:val="009C638C"/>
    <w:pPr>
      <w:widowControl w:val="0"/>
      <w:spacing w:after="0" w:line="240" w:lineRule="auto"/>
      <w:jc w:val="both"/>
    </w:pPr>
    <w:rPr>
      <w:rFonts w:ascii="Times New Roman" w:eastAsia="SimSun" w:hAnsi="Times New Roman" w:cs="Times New Roman"/>
      <w:b/>
      <w:bCs/>
      <w:sz w:val="20"/>
      <w:szCs w:val="20"/>
    </w:rPr>
    <w:tblPr>
      <w:tblStyleColBandSize w:val="1"/>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qFormat/>
    <w:rsid w:val="009C638C"/>
    <w:pPr>
      <w:widowControl w:val="0"/>
      <w:spacing w:after="0" w:line="240" w:lineRule="auto"/>
      <w:jc w:val="both"/>
    </w:pPr>
    <w:rPr>
      <w:rFonts w:ascii="Times New Roman" w:eastAsia="SimSu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StyleColBandSize w:val="1"/>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9C638C"/>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qFormat/>
    <w:rsid w:val="009C638C"/>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rsid w:val="009C638C"/>
    <w:pPr>
      <w:widowControl w:val="0"/>
      <w:spacing w:after="0" w:line="240" w:lineRule="auto"/>
      <w:jc w:val="both"/>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9C638C"/>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rsid w:val="009C638C"/>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basedOn w:val="TableNormal"/>
    <w:rsid w:val="009C638C"/>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qFormat/>
    <w:rsid w:val="009C638C"/>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9C638C"/>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qFormat/>
    <w:rsid w:val="009C638C"/>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qFormat/>
    <w:rsid w:val="009C638C"/>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qFormat/>
    <w:rsid w:val="009C638C"/>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qFormat/>
    <w:rsid w:val="009C638C"/>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C638C"/>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rsid w:val="009C638C"/>
    <w:pPr>
      <w:spacing w:after="0" w:line="240" w:lineRule="auto"/>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9C638C"/>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9C638C"/>
    <w:pPr>
      <w:spacing w:after="0" w:line="240" w:lineRule="auto"/>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qFormat/>
    <w:rsid w:val="009C638C"/>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rsid w:val="009C638C"/>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qFormat/>
    <w:rsid w:val="009C638C"/>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9C638C"/>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qFormat/>
    <w:rsid w:val="009C638C"/>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qFormat/>
    <w:rsid w:val="009C638C"/>
    <w:pPr>
      <w:spacing w:after="0" w:line="240" w:lineRule="auto"/>
    </w:pPr>
    <w:rPr>
      <w:rFonts w:ascii="Times New Roman" w:eastAsia="SimSun" w:hAnsi="Times New Roman" w:cs="Times New Roman"/>
      <w:color w:val="365F91"/>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qFormat/>
    <w:rsid w:val="009C638C"/>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rsid w:val="009C638C"/>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qFormat/>
    <w:rsid w:val="009C638C"/>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qFormat/>
    <w:rsid w:val="009C638C"/>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9C638C"/>
    <w:pPr>
      <w:spacing w:after="0" w:line="240" w:lineRule="auto"/>
    </w:pPr>
    <w:rPr>
      <w:rFonts w:ascii="Times New Roman" w:eastAsia="SimSun" w:hAnsi="Times New Roman" w:cs="Times New Roman"/>
      <w:color w:val="000000"/>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rsid w:val="009C638C"/>
    <w:pPr>
      <w:spacing w:after="0" w:line="240" w:lineRule="auto"/>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9C638C"/>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qFormat/>
    <w:rsid w:val="009C638C"/>
    <w:pPr>
      <w:spacing w:after="0" w:line="240" w:lineRule="auto"/>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rsid w:val="009C638C"/>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qFormat/>
    <w:rsid w:val="009C638C"/>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9C638C"/>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rsid w:val="009C638C"/>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rsid w:val="009C638C"/>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qFormat/>
    <w:rsid w:val="009C638C"/>
    <w:pPr>
      <w:spacing w:after="0" w:line="240" w:lineRule="auto"/>
    </w:pPr>
    <w:rPr>
      <w:rFonts w:ascii="Times New Roman" w:eastAsia="SimSun" w:hAnsi="Times New Roman" w:cs="Times New Roman"/>
      <w:color w:val="943634"/>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9C638C"/>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9C638C"/>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9C638C"/>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qFormat/>
    <w:rsid w:val="009C638C"/>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qFormat/>
    <w:rsid w:val="009C638C"/>
    <w:pPr>
      <w:spacing w:after="0" w:line="240" w:lineRule="auto"/>
    </w:pPr>
    <w:rPr>
      <w:rFonts w:ascii="Times New Roman" w:eastAsia="SimSun" w:hAnsi="Times New Roman" w:cs="Times New Roman"/>
      <w:color w:val="000000"/>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rsid w:val="009C638C"/>
    <w:pPr>
      <w:spacing w:after="0" w:line="240" w:lineRule="auto"/>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qFormat/>
    <w:rsid w:val="009C638C"/>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rsid w:val="009C638C"/>
    <w:pPr>
      <w:spacing w:after="0" w:line="240" w:lineRule="auto"/>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qFormat/>
    <w:rsid w:val="009C638C"/>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qFormat/>
    <w:rsid w:val="009C638C"/>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qFormat/>
    <w:rsid w:val="009C638C"/>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qFormat/>
    <w:rsid w:val="009C638C"/>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qFormat/>
    <w:rsid w:val="009C638C"/>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qFormat/>
    <w:rsid w:val="009C638C"/>
    <w:pPr>
      <w:spacing w:after="0" w:line="240" w:lineRule="auto"/>
    </w:pPr>
    <w:rPr>
      <w:rFonts w:ascii="Times New Roman" w:eastAsia="SimSun" w:hAnsi="Times New Roman" w:cs="Times New Roman"/>
      <w:color w:val="76923C"/>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rsid w:val="009C638C"/>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9C638C"/>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rsid w:val="009C638C"/>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9C638C"/>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qFormat/>
    <w:rsid w:val="009C638C"/>
    <w:pPr>
      <w:spacing w:after="0" w:line="240" w:lineRule="auto"/>
    </w:pPr>
    <w:rPr>
      <w:rFonts w:ascii="Times New Roman" w:eastAsia="SimSun" w:hAnsi="Times New Roman" w:cs="Times New Roman"/>
      <w:color w:val="000000"/>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qFormat/>
    <w:rsid w:val="009C638C"/>
    <w:pPr>
      <w:spacing w:after="0" w:line="240" w:lineRule="auto"/>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rsid w:val="009C638C"/>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qFormat/>
    <w:rsid w:val="009C638C"/>
    <w:pPr>
      <w:spacing w:after="0" w:line="240" w:lineRule="auto"/>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9C638C"/>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qFormat/>
    <w:rsid w:val="009C638C"/>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qFormat/>
    <w:rsid w:val="009C638C"/>
    <w:pPr>
      <w:spacing w:after="0" w:line="240" w:lineRule="auto"/>
    </w:pPr>
    <w:rPr>
      <w:rFonts w:ascii="Times New Roman" w:eastAsia="SimSun" w:hAnsi="Times New Roman" w:cs="Times New Roman"/>
      <w:color w:val="000000"/>
      <w:sz w:val="20"/>
      <w:szCs w:val="2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rsid w:val="009C638C"/>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qFormat/>
    <w:rsid w:val="009C638C"/>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9C638C"/>
    <w:pPr>
      <w:spacing w:after="0" w:line="240" w:lineRule="auto"/>
    </w:pPr>
    <w:rPr>
      <w:rFonts w:ascii="Times New Roman" w:eastAsia="SimSun" w:hAnsi="Times New Roman" w:cs="Times New Roman"/>
      <w:color w:val="5F497A"/>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9C638C"/>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rsid w:val="009C638C"/>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qFormat/>
    <w:rsid w:val="009C638C"/>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qFormat/>
    <w:rsid w:val="009C638C"/>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qFormat/>
    <w:rsid w:val="009C638C"/>
    <w:pPr>
      <w:spacing w:after="0" w:line="240" w:lineRule="auto"/>
    </w:pPr>
    <w:rPr>
      <w:rFonts w:ascii="Times New Roman" w:eastAsia="SimSun" w:hAnsi="Times New Roman" w:cs="Times New Roman"/>
      <w:color w:val="000000"/>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rsid w:val="009C638C"/>
    <w:pPr>
      <w:spacing w:after="0" w:line="240" w:lineRule="auto"/>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qFormat/>
    <w:rsid w:val="009C638C"/>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rsid w:val="009C638C"/>
    <w:pPr>
      <w:spacing w:after="0" w:line="240" w:lineRule="auto"/>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rsid w:val="009C638C"/>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rsid w:val="009C638C"/>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9C638C"/>
    <w:pPr>
      <w:spacing w:after="0" w:line="240" w:lineRule="auto"/>
    </w:pPr>
    <w:rPr>
      <w:rFonts w:ascii="Times New Roman" w:eastAsia="SimSun" w:hAnsi="Times New Roman" w:cs="Times New Roman"/>
      <w:color w:val="000000"/>
      <w:sz w:val="20"/>
      <w:szCs w:val="2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qFormat/>
    <w:rsid w:val="009C638C"/>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qFormat/>
    <w:rsid w:val="009C638C"/>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qFormat/>
    <w:rsid w:val="009C638C"/>
    <w:pPr>
      <w:spacing w:after="0" w:line="240" w:lineRule="auto"/>
    </w:pPr>
    <w:rPr>
      <w:rFonts w:ascii="Times New Roman" w:eastAsia="SimSun" w:hAnsi="Times New Roman" w:cs="Times New Roman"/>
      <w:color w:val="31849B"/>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qFormat/>
    <w:rsid w:val="009C638C"/>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qFormat/>
    <w:rsid w:val="009C638C"/>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qFormat/>
    <w:rsid w:val="009C638C"/>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9C638C"/>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9C638C"/>
    <w:pPr>
      <w:spacing w:after="0" w:line="240" w:lineRule="auto"/>
    </w:pPr>
    <w:rPr>
      <w:rFonts w:ascii="Times New Roman" w:eastAsia="SimSun" w:hAnsi="Times New Roman" w:cs="Times New Roman"/>
      <w:color w:val="000000"/>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qFormat/>
    <w:rsid w:val="009C638C"/>
    <w:pPr>
      <w:spacing w:after="0" w:line="240" w:lineRule="auto"/>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qFormat/>
    <w:rsid w:val="009C638C"/>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rsid w:val="009C638C"/>
    <w:pPr>
      <w:spacing w:after="0" w:line="240" w:lineRule="auto"/>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9C638C"/>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rsid w:val="009C638C"/>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rsid w:val="009C638C"/>
    <w:pPr>
      <w:spacing w:after="0" w:line="240" w:lineRule="auto"/>
    </w:pPr>
    <w:rPr>
      <w:rFonts w:ascii="Times New Roman" w:eastAsia="SimSun" w:hAnsi="Times New Roman" w:cs="Times New Roman"/>
      <w:color w:val="000000"/>
      <w:sz w:val="20"/>
      <w:szCs w:val="2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qFormat/>
    <w:rsid w:val="009C638C"/>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qFormat/>
    <w:rsid w:val="009C638C"/>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qFormat/>
    <w:rsid w:val="009C638C"/>
    <w:pPr>
      <w:spacing w:after="0" w:line="240" w:lineRule="auto"/>
    </w:pPr>
    <w:rPr>
      <w:rFonts w:ascii="Times New Roman" w:eastAsia="SimSun" w:hAnsi="Times New Roman" w:cs="Times New Roman"/>
      <w:color w:val="E36C0A"/>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qFormat/>
    <w:rsid w:val="009C638C"/>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qFormat/>
    <w:rsid w:val="009C638C"/>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qFormat/>
    <w:rsid w:val="009C638C"/>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qFormat/>
    <w:rsid w:val="009C638C"/>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9C638C"/>
    <w:pPr>
      <w:spacing w:after="0" w:line="240" w:lineRule="auto"/>
    </w:pPr>
    <w:rPr>
      <w:rFonts w:ascii="Times New Roman" w:eastAsia="SimSun" w:hAnsi="Times New Roman" w:cs="Times New Roman"/>
      <w:color w:val="000000"/>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rsid w:val="009C638C"/>
    <w:pPr>
      <w:spacing w:after="0" w:line="240" w:lineRule="auto"/>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qFormat/>
    <w:rsid w:val="009C638C"/>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rsid w:val="009C638C"/>
    <w:pPr>
      <w:spacing w:after="0" w:line="240" w:lineRule="auto"/>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qFormat/>
    <w:rsid w:val="009C638C"/>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rsid w:val="009C638C"/>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rsid w:val="009C638C"/>
    <w:pPr>
      <w:spacing w:after="0" w:line="240" w:lineRule="auto"/>
    </w:pPr>
    <w:rPr>
      <w:rFonts w:ascii="Times New Roman" w:eastAsia="SimSun" w:hAnsi="Times New Roman" w:cs="Times New Roman"/>
      <w:color w:val="000000"/>
      <w:sz w:val="20"/>
      <w:szCs w:val="2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qFormat/>
    <w:rsid w:val="009C638C"/>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qFormat/>
    <w:rsid w:val="009C638C"/>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4344</Words>
  <Characters>24762</Characters>
  <Application>Microsoft Office Word</Application>
  <DocSecurity>0</DocSecurity>
  <Lines>206</Lines>
  <Paragraphs>58</Paragraphs>
  <ScaleCrop>false</ScaleCrop>
  <Company/>
  <LinksUpToDate>false</LinksUpToDate>
  <CharactersWithSpaces>29048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2024-03-24T14:35:00Z</dcterms:created>
  <dcterms:modified xsi:type="dcterms:W3CDTF">2024-03-24T14:39:00Z</dcterms:modified>
</cp:coreProperties>
</file>