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93B" w:rsidRPr="0051493B" w:rsidRDefault="0051493B" w:rsidP="0051493B">
      <w:pPr>
        <w:spacing w:before="0" w:after="0" w:line="240" w:lineRule="auto"/>
        <w:jc w:val="both"/>
        <w:rPr>
          <w:rFonts w:ascii="Times New Roman" w:eastAsia="Times New Roman" w:hAnsi="Times New Roman" w:cs="Times New Roman"/>
          <w:b/>
          <w:bCs/>
          <w:sz w:val="32"/>
          <w:szCs w:val="32"/>
        </w:rPr>
      </w:pPr>
      <w:r w:rsidRPr="0051493B">
        <w:rPr>
          <w:rFonts w:ascii="Times New Roman" w:eastAsia="Times New Roman" w:hAnsi="Times New Roman" w:cs="Times New Roman"/>
          <w:b/>
          <w:bCs/>
          <w:sz w:val="28"/>
          <w:szCs w:val="32"/>
        </w:rPr>
        <w:t>Chủ đề nhánh: PTGT đường</w:t>
      </w:r>
      <w:r w:rsidRPr="0051493B">
        <w:rPr>
          <w:rFonts w:ascii="Times New Roman" w:eastAsia="Times New Roman" w:hAnsi="Times New Roman" w:cs="Times New Roman"/>
          <w:b/>
          <w:bCs/>
          <w:sz w:val="28"/>
          <w:szCs w:val="32"/>
          <w:lang w:val="vi-VN"/>
        </w:rPr>
        <w:t xml:space="preserve"> thủy</w:t>
      </w:r>
      <w:r w:rsidRPr="0051493B">
        <w:rPr>
          <w:rFonts w:ascii="Times New Roman" w:eastAsia="Times New Roman" w:hAnsi="Times New Roman" w:cs="Times New Roman"/>
          <w:b/>
          <w:bCs/>
          <w:sz w:val="28"/>
          <w:szCs w:val="32"/>
        </w:rPr>
        <w:t xml:space="preserve"> và </w:t>
      </w:r>
      <w:r w:rsidRPr="0051493B">
        <w:rPr>
          <w:rFonts w:ascii="Times New Roman" w:eastAsia="Times New Roman" w:hAnsi="Times New Roman" w:cs="Times New Roman"/>
          <w:b/>
          <w:bCs/>
          <w:sz w:val="28"/>
          <w:szCs w:val="32"/>
          <w:lang w:val="vi-VN"/>
        </w:rPr>
        <w:t>đường hàng không</w:t>
      </w:r>
    </w:p>
    <w:p w:rsidR="0051493B" w:rsidRPr="0051493B" w:rsidRDefault="0051493B" w:rsidP="0051493B">
      <w:pPr>
        <w:spacing w:before="0" w:after="0" w:line="240" w:lineRule="auto"/>
        <w:ind w:left="720"/>
        <w:rPr>
          <w:rFonts w:ascii="Times New Roman" w:eastAsia="Calibri" w:hAnsi="Times New Roman" w:cs="Times New Roman"/>
          <w:b/>
          <w:bCs/>
          <w:sz w:val="28"/>
          <w:szCs w:val="32"/>
        </w:rPr>
      </w:pPr>
      <w:r w:rsidRPr="0051493B">
        <w:rPr>
          <w:rFonts w:ascii="Times New Roman" w:eastAsia="Calibri" w:hAnsi="Times New Roman" w:cs="Times New Roman"/>
          <w:b/>
          <w:bCs/>
          <w:sz w:val="28"/>
          <w:szCs w:val="32"/>
        </w:rPr>
        <w:t xml:space="preserve">               Tuần </w:t>
      </w:r>
      <w:r w:rsidRPr="0051493B">
        <w:rPr>
          <w:rFonts w:ascii="Times New Roman" w:eastAsia="Calibri" w:hAnsi="Times New Roman" w:cs="Times New Roman"/>
          <w:b/>
          <w:bCs/>
          <w:sz w:val="28"/>
          <w:szCs w:val="32"/>
          <w:lang w:val="vi-VN"/>
        </w:rPr>
        <w:t>3</w:t>
      </w:r>
      <w:r w:rsidRPr="0051493B">
        <w:rPr>
          <w:rFonts w:ascii="Times New Roman" w:eastAsia="Calibri" w:hAnsi="Times New Roman" w:cs="Times New Roman"/>
          <w:b/>
          <w:bCs/>
          <w:sz w:val="28"/>
          <w:szCs w:val="32"/>
        </w:rPr>
        <w:t xml:space="preserve">: </w:t>
      </w:r>
      <w:r w:rsidRPr="0051493B">
        <w:rPr>
          <w:rFonts w:ascii="Times New Roman" w:eastAsia="Calibri" w:hAnsi="Times New Roman" w:cs="Times New Roman"/>
          <w:sz w:val="28"/>
          <w:szCs w:val="32"/>
        </w:rPr>
        <w:t xml:space="preserve">Thực hiện từ ngày </w:t>
      </w:r>
      <w:r w:rsidRPr="0051493B">
        <w:rPr>
          <w:rFonts w:ascii="Times New Roman" w:eastAsia="Calibri" w:hAnsi="Times New Roman" w:cs="Times New Roman"/>
          <w:sz w:val="28"/>
          <w:szCs w:val="32"/>
          <w:lang w:val="vi-VN"/>
        </w:rPr>
        <w:t>16</w:t>
      </w:r>
      <w:r w:rsidRPr="0051493B">
        <w:rPr>
          <w:rFonts w:ascii="Times New Roman" w:eastAsia="Calibri" w:hAnsi="Times New Roman" w:cs="Times New Roman"/>
          <w:sz w:val="28"/>
          <w:szCs w:val="32"/>
        </w:rPr>
        <w:t xml:space="preserve"> /3/2026-  </w:t>
      </w:r>
      <w:r w:rsidRPr="0051493B">
        <w:rPr>
          <w:rFonts w:ascii="Times New Roman" w:eastAsia="Calibri" w:hAnsi="Times New Roman" w:cs="Times New Roman"/>
          <w:sz w:val="28"/>
          <w:szCs w:val="32"/>
          <w:lang w:val="vi-VN"/>
        </w:rPr>
        <w:t>22</w:t>
      </w:r>
      <w:r w:rsidRPr="0051493B">
        <w:rPr>
          <w:rFonts w:ascii="Times New Roman" w:eastAsia="Calibri" w:hAnsi="Times New Roman" w:cs="Times New Roman"/>
          <w:sz w:val="28"/>
          <w:szCs w:val="32"/>
        </w:rPr>
        <w:t>/</w:t>
      </w:r>
      <w:r w:rsidRPr="0051493B">
        <w:rPr>
          <w:rFonts w:ascii="Times New Roman" w:eastAsia="Calibri" w:hAnsi="Times New Roman" w:cs="Times New Roman"/>
          <w:sz w:val="28"/>
          <w:szCs w:val="32"/>
          <w:lang w:val="vi-VN"/>
        </w:rPr>
        <w:t>3</w:t>
      </w:r>
      <w:r w:rsidRPr="0051493B">
        <w:rPr>
          <w:rFonts w:ascii="Times New Roman" w:eastAsia="Calibri" w:hAnsi="Times New Roman" w:cs="Times New Roman"/>
          <w:sz w:val="28"/>
          <w:szCs w:val="32"/>
        </w:rPr>
        <w:t>/2026</w:t>
      </w:r>
      <w:r w:rsidRPr="0051493B">
        <w:rPr>
          <w:rFonts w:ascii="Times New Roman" w:eastAsia="MS Mincho" w:hAnsi="Times New Roman" w:cs="Times New Roman"/>
          <w:b/>
          <w:kern w:val="2"/>
          <w:sz w:val="28"/>
          <w:szCs w:val="32"/>
        </w:rPr>
        <w:t xml:space="preserve">  </w:t>
      </w:r>
      <w:r w:rsidRPr="0051493B">
        <w:rPr>
          <w:rFonts w:ascii="Times New Roman" w:eastAsia="SimSun" w:hAnsi="Times New Roman" w:cs="Times New Roman"/>
          <w:b/>
          <w:kern w:val="2"/>
          <w:sz w:val="28"/>
          <w:szCs w:val="32"/>
        </w:rPr>
        <w:t xml:space="preserve">    </w:t>
      </w:r>
    </w:p>
    <w:tbl>
      <w:tblPr>
        <w:tblStyle w:val="TableNormal1"/>
        <w:tblpPr w:leftFromText="180" w:rightFromText="180" w:vertAnchor="text" w:horzAnchor="margin" w:tblpY="553"/>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1525"/>
        <w:gridCol w:w="1550"/>
        <w:gridCol w:w="1701"/>
        <w:gridCol w:w="1701"/>
        <w:gridCol w:w="1417"/>
        <w:gridCol w:w="251"/>
      </w:tblGrid>
      <w:tr w:rsidR="0051493B" w:rsidRPr="0051493B" w:rsidTr="00560F40">
        <w:trPr>
          <w:gridAfter w:val="1"/>
          <w:wAfter w:w="251" w:type="dxa"/>
          <w:trHeight w:val="1054"/>
        </w:trPr>
        <w:tc>
          <w:tcPr>
            <w:tcW w:w="1050" w:type="dxa"/>
            <w:tcBorders>
              <w:top w:val="single" w:sz="4" w:space="0" w:color="auto"/>
              <w:left w:val="single" w:sz="4" w:space="0" w:color="auto"/>
              <w:bottom w:val="single" w:sz="4" w:space="0" w:color="auto"/>
              <w:right w:val="single" w:sz="4" w:space="0" w:color="auto"/>
            </w:tcBorders>
            <w:hideMark/>
          </w:tcPr>
          <w:p w:rsidR="0051493B" w:rsidRPr="0051493B" w:rsidRDefault="0051493B" w:rsidP="0051493B">
            <w:pPr>
              <w:spacing w:before="100" w:beforeAutospacing="1" w:after="200" w:line="240" w:lineRule="auto"/>
              <w:jc w:val="center"/>
              <w:rPr>
                <w:rFonts w:eastAsia="Calibri"/>
                <w:b/>
                <w:sz w:val="28"/>
                <w:szCs w:val="28"/>
              </w:rPr>
            </w:pPr>
            <w:r w:rsidRPr="0051493B">
              <w:rPr>
                <w:rFonts w:eastAsia="Calibri"/>
                <w:b/>
                <w:sz w:val="28"/>
                <w:szCs w:val="28"/>
              </w:rPr>
              <w:t xml:space="preserve">Thứ </w:t>
            </w:r>
          </w:p>
          <w:p w:rsidR="0051493B" w:rsidRPr="0051493B" w:rsidRDefault="0051493B" w:rsidP="0051493B">
            <w:pPr>
              <w:spacing w:before="100" w:beforeAutospacing="1" w:after="200" w:line="240" w:lineRule="auto"/>
              <w:rPr>
                <w:rFonts w:eastAsia="Calibri"/>
                <w:b/>
                <w:sz w:val="28"/>
                <w:szCs w:val="28"/>
              </w:rPr>
            </w:pPr>
            <w:r w:rsidRPr="0051493B">
              <w:rPr>
                <w:rFonts w:eastAsia="Calibri"/>
                <w:b/>
                <w:sz w:val="28"/>
                <w:szCs w:val="28"/>
              </w:rPr>
              <w:t>Thời điểm</w:t>
            </w:r>
          </w:p>
        </w:tc>
        <w:tc>
          <w:tcPr>
            <w:tcW w:w="1525" w:type="dxa"/>
            <w:tcBorders>
              <w:top w:val="single" w:sz="4" w:space="0" w:color="auto"/>
              <w:left w:val="nil"/>
              <w:bottom w:val="single" w:sz="4" w:space="0" w:color="auto"/>
              <w:right w:val="single" w:sz="4" w:space="0" w:color="auto"/>
            </w:tcBorders>
            <w:hideMark/>
          </w:tcPr>
          <w:p w:rsidR="0051493B" w:rsidRPr="0051493B" w:rsidRDefault="0051493B" w:rsidP="0051493B">
            <w:pPr>
              <w:spacing w:before="100" w:beforeAutospacing="1" w:after="200" w:line="240" w:lineRule="auto"/>
              <w:rPr>
                <w:rFonts w:eastAsia="Calibri"/>
                <w:b/>
                <w:sz w:val="28"/>
                <w:szCs w:val="28"/>
              </w:rPr>
            </w:pPr>
            <w:r w:rsidRPr="0051493B">
              <w:rPr>
                <w:rFonts w:eastAsia="Calibri"/>
                <w:b/>
                <w:sz w:val="28"/>
                <w:szCs w:val="28"/>
              </w:rPr>
              <w:t>Thứ hai</w:t>
            </w:r>
            <w:r w:rsidRPr="0051493B">
              <w:rPr>
                <w:rFonts w:eastAsia="Calibri"/>
                <w:b/>
                <w:bCs/>
                <w:sz w:val="28"/>
                <w:szCs w:val="28"/>
              </w:rPr>
              <w:t xml:space="preserve">                              </w:t>
            </w:r>
          </w:p>
          <w:p w:rsidR="0051493B" w:rsidRPr="0051493B" w:rsidRDefault="0051493B" w:rsidP="0051493B">
            <w:pPr>
              <w:spacing w:before="100" w:beforeAutospacing="1" w:after="200" w:line="240" w:lineRule="auto"/>
              <w:rPr>
                <w:rFonts w:eastAsia="Calibri"/>
                <w:sz w:val="28"/>
                <w:szCs w:val="28"/>
              </w:rPr>
            </w:pPr>
            <w:r w:rsidRPr="0051493B">
              <w:rPr>
                <w:rFonts w:eastAsia="Calibri"/>
                <w:sz w:val="28"/>
                <w:szCs w:val="28"/>
                <w:lang w:val="vi-VN"/>
              </w:rPr>
              <w:t>16</w:t>
            </w:r>
            <w:r w:rsidRPr="0051493B">
              <w:rPr>
                <w:rFonts w:eastAsia="Calibri"/>
                <w:sz w:val="28"/>
                <w:szCs w:val="28"/>
              </w:rPr>
              <w:t xml:space="preserve">/3/2026     </w:t>
            </w:r>
          </w:p>
        </w:tc>
        <w:tc>
          <w:tcPr>
            <w:tcW w:w="1550" w:type="dxa"/>
            <w:tcBorders>
              <w:top w:val="single" w:sz="4" w:space="0" w:color="auto"/>
              <w:left w:val="nil"/>
              <w:bottom w:val="single" w:sz="4" w:space="0" w:color="auto"/>
              <w:right w:val="single" w:sz="4" w:space="0" w:color="auto"/>
            </w:tcBorders>
            <w:hideMark/>
          </w:tcPr>
          <w:p w:rsidR="0051493B" w:rsidRPr="0051493B" w:rsidRDefault="0051493B" w:rsidP="0051493B">
            <w:pPr>
              <w:spacing w:before="100" w:beforeAutospacing="1" w:after="200" w:line="240" w:lineRule="auto"/>
              <w:rPr>
                <w:rFonts w:eastAsia="Calibri"/>
                <w:b/>
                <w:sz w:val="28"/>
                <w:szCs w:val="28"/>
              </w:rPr>
            </w:pPr>
            <w:r w:rsidRPr="0051493B">
              <w:rPr>
                <w:rFonts w:eastAsia="Calibri"/>
                <w:b/>
                <w:sz w:val="28"/>
                <w:szCs w:val="28"/>
              </w:rPr>
              <w:t xml:space="preserve">   Thứ ba</w:t>
            </w:r>
          </w:p>
          <w:p w:rsidR="0051493B" w:rsidRPr="0051493B" w:rsidRDefault="0051493B" w:rsidP="0051493B">
            <w:pPr>
              <w:spacing w:before="100" w:beforeAutospacing="1" w:after="200" w:line="240" w:lineRule="auto"/>
              <w:rPr>
                <w:rFonts w:eastAsia="Calibri"/>
                <w:sz w:val="28"/>
                <w:szCs w:val="28"/>
              </w:rPr>
            </w:pPr>
            <w:r w:rsidRPr="0051493B">
              <w:rPr>
                <w:rFonts w:eastAsia="Calibri"/>
                <w:sz w:val="28"/>
                <w:szCs w:val="28"/>
              </w:rPr>
              <w:t>1</w:t>
            </w:r>
            <w:r w:rsidRPr="0051493B">
              <w:rPr>
                <w:rFonts w:eastAsia="Calibri"/>
                <w:sz w:val="28"/>
                <w:szCs w:val="28"/>
                <w:lang w:val="vi-VN"/>
              </w:rPr>
              <w:t>7</w:t>
            </w:r>
            <w:r w:rsidRPr="0051493B">
              <w:rPr>
                <w:rFonts w:eastAsia="Calibri"/>
                <w:sz w:val="28"/>
                <w:szCs w:val="28"/>
              </w:rPr>
              <w:t>/3/2026</w:t>
            </w:r>
          </w:p>
        </w:tc>
        <w:tc>
          <w:tcPr>
            <w:tcW w:w="1701" w:type="dxa"/>
            <w:tcBorders>
              <w:top w:val="single" w:sz="4" w:space="0" w:color="auto"/>
              <w:left w:val="nil"/>
              <w:bottom w:val="single" w:sz="4" w:space="0" w:color="auto"/>
              <w:right w:val="single" w:sz="4" w:space="0" w:color="auto"/>
            </w:tcBorders>
            <w:hideMark/>
          </w:tcPr>
          <w:p w:rsidR="0051493B" w:rsidRPr="0051493B" w:rsidRDefault="0051493B" w:rsidP="0051493B">
            <w:pPr>
              <w:spacing w:before="100" w:beforeAutospacing="1" w:after="200" w:line="240" w:lineRule="auto"/>
              <w:jc w:val="center"/>
              <w:rPr>
                <w:rFonts w:eastAsia="Calibri"/>
                <w:b/>
                <w:sz w:val="28"/>
                <w:szCs w:val="28"/>
              </w:rPr>
            </w:pPr>
            <w:r w:rsidRPr="0051493B">
              <w:rPr>
                <w:rFonts w:eastAsia="Calibri"/>
                <w:b/>
                <w:sz w:val="28"/>
                <w:szCs w:val="28"/>
              </w:rPr>
              <w:t xml:space="preserve">Thứ tư </w:t>
            </w:r>
          </w:p>
          <w:p w:rsidR="0051493B" w:rsidRPr="0051493B" w:rsidRDefault="0051493B" w:rsidP="0051493B">
            <w:pPr>
              <w:spacing w:before="100" w:beforeAutospacing="1" w:after="200" w:line="240" w:lineRule="auto"/>
              <w:jc w:val="center"/>
              <w:rPr>
                <w:rFonts w:eastAsia="Calibri"/>
                <w:sz w:val="28"/>
                <w:szCs w:val="28"/>
              </w:rPr>
            </w:pPr>
            <w:r w:rsidRPr="0051493B">
              <w:rPr>
                <w:rFonts w:eastAsia="Calibri"/>
                <w:sz w:val="28"/>
                <w:szCs w:val="28"/>
              </w:rPr>
              <w:t>1</w:t>
            </w:r>
            <w:r w:rsidRPr="0051493B">
              <w:rPr>
                <w:rFonts w:eastAsia="Calibri"/>
                <w:sz w:val="28"/>
                <w:szCs w:val="28"/>
                <w:lang w:val="vi-VN"/>
              </w:rPr>
              <w:t>8</w:t>
            </w:r>
            <w:r w:rsidRPr="0051493B">
              <w:rPr>
                <w:rFonts w:eastAsia="Calibri"/>
                <w:sz w:val="28"/>
                <w:szCs w:val="28"/>
              </w:rPr>
              <w:t>/3/2026</w:t>
            </w:r>
          </w:p>
        </w:tc>
        <w:tc>
          <w:tcPr>
            <w:tcW w:w="1701" w:type="dxa"/>
            <w:tcBorders>
              <w:top w:val="single" w:sz="4" w:space="0" w:color="auto"/>
              <w:left w:val="nil"/>
              <w:bottom w:val="single" w:sz="4" w:space="0" w:color="auto"/>
              <w:right w:val="single" w:sz="4" w:space="0" w:color="auto"/>
            </w:tcBorders>
            <w:hideMark/>
          </w:tcPr>
          <w:p w:rsidR="0051493B" w:rsidRPr="0051493B" w:rsidRDefault="0051493B" w:rsidP="0051493B">
            <w:pPr>
              <w:spacing w:before="100" w:beforeAutospacing="1" w:after="200" w:line="240" w:lineRule="auto"/>
              <w:jc w:val="center"/>
              <w:rPr>
                <w:rFonts w:eastAsia="Calibri"/>
                <w:b/>
                <w:sz w:val="28"/>
                <w:szCs w:val="28"/>
              </w:rPr>
            </w:pPr>
            <w:r w:rsidRPr="0051493B">
              <w:rPr>
                <w:rFonts w:eastAsia="Calibri"/>
                <w:b/>
                <w:sz w:val="28"/>
                <w:szCs w:val="28"/>
              </w:rPr>
              <w:t>Thứ năm</w:t>
            </w:r>
          </w:p>
          <w:p w:rsidR="0051493B" w:rsidRPr="0051493B" w:rsidRDefault="0051493B" w:rsidP="0051493B">
            <w:pPr>
              <w:spacing w:before="100" w:beforeAutospacing="1" w:after="200" w:line="240" w:lineRule="auto"/>
              <w:jc w:val="center"/>
              <w:rPr>
                <w:rFonts w:eastAsia="Calibri"/>
                <w:sz w:val="28"/>
                <w:szCs w:val="28"/>
              </w:rPr>
            </w:pPr>
            <w:r w:rsidRPr="0051493B">
              <w:rPr>
                <w:rFonts w:eastAsia="Calibri"/>
                <w:sz w:val="28"/>
                <w:szCs w:val="28"/>
              </w:rPr>
              <w:t>1</w:t>
            </w:r>
            <w:r w:rsidRPr="0051493B">
              <w:rPr>
                <w:rFonts w:eastAsia="Calibri"/>
                <w:sz w:val="28"/>
                <w:szCs w:val="28"/>
                <w:lang w:val="vi-VN"/>
              </w:rPr>
              <w:t>9</w:t>
            </w:r>
            <w:r w:rsidRPr="0051493B">
              <w:rPr>
                <w:rFonts w:eastAsia="Calibri"/>
                <w:sz w:val="28"/>
                <w:szCs w:val="28"/>
              </w:rPr>
              <w:t>/3/2026</w:t>
            </w:r>
          </w:p>
        </w:tc>
        <w:tc>
          <w:tcPr>
            <w:tcW w:w="1417" w:type="dxa"/>
            <w:tcBorders>
              <w:top w:val="single" w:sz="4" w:space="0" w:color="auto"/>
              <w:left w:val="nil"/>
              <w:bottom w:val="single" w:sz="4" w:space="0" w:color="auto"/>
              <w:right w:val="single" w:sz="4" w:space="0" w:color="auto"/>
            </w:tcBorders>
            <w:hideMark/>
          </w:tcPr>
          <w:p w:rsidR="0051493B" w:rsidRPr="0051493B" w:rsidRDefault="0051493B" w:rsidP="0051493B">
            <w:pPr>
              <w:spacing w:before="100" w:beforeAutospacing="1" w:after="200" w:line="240" w:lineRule="auto"/>
              <w:jc w:val="center"/>
              <w:rPr>
                <w:rFonts w:eastAsia="Calibri"/>
                <w:b/>
                <w:sz w:val="28"/>
                <w:szCs w:val="28"/>
              </w:rPr>
            </w:pPr>
            <w:r w:rsidRPr="0051493B">
              <w:rPr>
                <w:rFonts w:eastAsia="Calibri"/>
                <w:b/>
                <w:sz w:val="28"/>
                <w:szCs w:val="28"/>
              </w:rPr>
              <w:t>Thứ sáu</w:t>
            </w:r>
          </w:p>
          <w:p w:rsidR="0051493B" w:rsidRPr="0051493B" w:rsidRDefault="0051493B" w:rsidP="0051493B">
            <w:pPr>
              <w:spacing w:before="100" w:beforeAutospacing="1" w:after="200" w:line="240" w:lineRule="auto"/>
              <w:jc w:val="center"/>
              <w:rPr>
                <w:rFonts w:eastAsia="Calibri"/>
                <w:sz w:val="28"/>
                <w:szCs w:val="28"/>
              </w:rPr>
            </w:pPr>
            <w:r w:rsidRPr="0051493B">
              <w:rPr>
                <w:rFonts w:eastAsia="Calibri"/>
                <w:sz w:val="28"/>
                <w:szCs w:val="28"/>
                <w:lang w:val="vi-VN"/>
              </w:rPr>
              <w:t>20</w:t>
            </w:r>
            <w:r w:rsidRPr="0051493B">
              <w:rPr>
                <w:rFonts w:eastAsia="Calibri"/>
                <w:sz w:val="28"/>
                <w:szCs w:val="28"/>
              </w:rPr>
              <w:t>/3/2026</w:t>
            </w:r>
          </w:p>
        </w:tc>
      </w:tr>
      <w:tr w:rsidR="0051493B" w:rsidRPr="0051493B" w:rsidTr="00560F40">
        <w:trPr>
          <w:gridAfter w:val="1"/>
          <w:wAfter w:w="251" w:type="dxa"/>
          <w:trHeight w:val="2222"/>
        </w:trPr>
        <w:tc>
          <w:tcPr>
            <w:tcW w:w="1050" w:type="dxa"/>
            <w:tcBorders>
              <w:top w:val="single" w:sz="4" w:space="0" w:color="auto"/>
              <w:left w:val="single" w:sz="4" w:space="0" w:color="auto"/>
              <w:bottom w:val="single" w:sz="4" w:space="0" w:color="auto"/>
              <w:right w:val="single" w:sz="4" w:space="0" w:color="auto"/>
            </w:tcBorders>
            <w:hideMark/>
          </w:tcPr>
          <w:p w:rsidR="0051493B" w:rsidRPr="0051493B" w:rsidRDefault="0051493B" w:rsidP="0051493B">
            <w:pPr>
              <w:spacing w:before="100" w:beforeAutospacing="1" w:after="200" w:line="240" w:lineRule="auto"/>
              <w:jc w:val="center"/>
              <w:rPr>
                <w:rFonts w:eastAsia="Calibri"/>
                <w:b/>
                <w:sz w:val="28"/>
                <w:szCs w:val="28"/>
              </w:rPr>
            </w:pPr>
            <w:r w:rsidRPr="0051493B">
              <w:rPr>
                <w:rFonts w:eastAsia="Calibri"/>
                <w:b/>
                <w:sz w:val="28"/>
                <w:szCs w:val="28"/>
              </w:rPr>
              <w:t>Đón trẻ/ thể dục buổi sang</w:t>
            </w:r>
          </w:p>
        </w:tc>
        <w:tc>
          <w:tcPr>
            <w:tcW w:w="7894" w:type="dxa"/>
            <w:gridSpan w:val="5"/>
            <w:tcBorders>
              <w:top w:val="single" w:sz="4" w:space="0" w:color="auto"/>
              <w:left w:val="nil"/>
              <w:bottom w:val="single" w:sz="4" w:space="0" w:color="auto"/>
              <w:right w:val="single" w:sz="4" w:space="0" w:color="auto"/>
            </w:tcBorders>
            <w:hideMark/>
          </w:tcPr>
          <w:p w:rsidR="0051493B" w:rsidRPr="0051493B" w:rsidRDefault="0051493B" w:rsidP="0051493B">
            <w:pPr>
              <w:spacing w:after="120" w:line="240" w:lineRule="auto"/>
              <w:jc w:val="both"/>
              <w:rPr>
                <w:rFonts w:eastAsia="Calibri"/>
                <w:sz w:val="28"/>
                <w:szCs w:val="28"/>
              </w:rPr>
            </w:pPr>
            <w:r w:rsidRPr="0051493B">
              <w:rPr>
                <w:rFonts w:eastAsia="Calibri"/>
                <w:sz w:val="28"/>
                <w:szCs w:val="28"/>
              </w:rPr>
              <w:t>- Đón trẻ: Cô đón trẻ vào lớp, trò chuyện với trẻ về gia đình của bé.</w:t>
            </w:r>
          </w:p>
          <w:p w:rsidR="0051493B" w:rsidRPr="0051493B" w:rsidRDefault="0051493B" w:rsidP="0051493B">
            <w:pPr>
              <w:spacing w:after="120" w:line="240" w:lineRule="auto"/>
              <w:jc w:val="both"/>
              <w:rPr>
                <w:rFonts w:eastAsia="Calibri"/>
                <w:sz w:val="28"/>
                <w:szCs w:val="28"/>
              </w:rPr>
            </w:pPr>
            <w:r w:rsidRPr="0051493B">
              <w:rPr>
                <w:rFonts w:eastAsia="Calibri"/>
                <w:sz w:val="28"/>
                <w:szCs w:val="28"/>
              </w:rPr>
              <w:t>- Hướng dẫn trẻ cất đồ dùng cá nhân đúng nơi quy định.</w:t>
            </w:r>
          </w:p>
          <w:p w:rsidR="0051493B" w:rsidRPr="0051493B" w:rsidRDefault="0051493B" w:rsidP="0051493B">
            <w:pPr>
              <w:spacing w:after="0" w:line="240" w:lineRule="auto"/>
              <w:jc w:val="both"/>
              <w:rPr>
                <w:sz w:val="28"/>
                <w:szCs w:val="28"/>
                <w:lang w:val="vi-VN" w:eastAsia="vi-VN"/>
              </w:rPr>
            </w:pPr>
            <w:r w:rsidRPr="0051493B">
              <w:rPr>
                <w:rFonts w:eastAsia="Calibri"/>
                <w:sz w:val="28"/>
                <w:szCs w:val="28"/>
              </w:rPr>
              <w:t>- Cho trẻ nghe các bài hát trong chủ đề</w:t>
            </w:r>
            <w:r w:rsidRPr="0051493B">
              <w:rPr>
                <w:rFonts w:eastAsia="Calibri"/>
                <w:sz w:val="28"/>
                <w:szCs w:val="28"/>
                <w:lang w:val="vi-VN"/>
              </w:rPr>
              <w:t xml:space="preserve">: </w:t>
            </w:r>
            <w:r w:rsidRPr="0051493B">
              <w:rPr>
                <w:bCs/>
                <w:sz w:val="28"/>
                <w:szCs w:val="28"/>
              </w:rPr>
              <w:t xml:space="preserve">PTGT đường </w:t>
            </w:r>
            <w:r w:rsidRPr="0051493B">
              <w:rPr>
                <w:bCs/>
                <w:sz w:val="28"/>
                <w:szCs w:val="28"/>
                <w:lang w:val="vi-VN"/>
              </w:rPr>
              <w:t>thủy</w:t>
            </w:r>
            <w:r w:rsidRPr="0051493B">
              <w:rPr>
                <w:bCs/>
                <w:sz w:val="28"/>
                <w:szCs w:val="28"/>
              </w:rPr>
              <w:t xml:space="preserve"> và </w:t>
            </w:r>
            <w:r w:rsidRPr="0051493B">
              <w:rPr>
                <w:bCs/>
                <w:sz w:val="28"/>
                <w:szCs w:val="28"/>
                <w:lang w:val="vi-VN"/>
              </w:rPr>
              <w:t>đường hàng không</w:t>
            </w:r>
          </w:p>
          <w:p w:rsidR="0051493B" w:rsidRPr="0051493B" w:rsidRDefault="0051493B" w:rsidP="0051493B">
            <w:pPr>
              <w:spacing w:after="120" w:line="240" w:lineRule="auto"/>
              <w:jc w:val="both"/>
              <w:rPr>
                <w:rFonts w:eastAsia="Calibri"/>
                <w:sz w:val="28"/>
                <w:szCs w:val="28"/>
              </w:rPr>
            </w:pPr>
            <w:r w:rsidRPr="0051493B">
              <w:rPr>
                <w:rFonts w:eastAsia="Calibri"/>
                <w:sz w:val="28"/>
                <w:szCs w:val="28"/>
              </w:rPr>
              <w:t>- Trao đổi trò chuyện với phụ huynh về việc học tập của các cháu khi ở trường lớp.</w:t>
            </w:r>
          </w:p>
          <w:p w:rsidR="0051493B" w:rsidRPr="0051493B" w:rsidRDefault="0051493B" w:rsidP="0051493B">
            <w:pPr>
              <w:spacing w:after="120" w:line="240" w:lineRule="auto"/>
              <w:jc w:val="both"/>
              <w:rPr>
                <w:rFonts w:eastAsia="Calibri"/>
                <w:sz w:val="28"/>
                <w:szCs w:val="28"/>
              </w:rPr>
            </w:pPr>
            <w:r w:rsidRPr="0051493B">
              <w:rPr>
                <w:rFonts w:eastAsia="Calibri"/>
                <w:sz w:val="28"/>
                <w:szCs w:val="28"/>
              </w:rPr>
              <w:t>- Chơi và hoạt động theo ý thích</w:t>
            </w:r>
          </w:p>
          <w:p w:rsidR="0051493B" w:rsidRPr="0051493B" w:rsidRDefault="0051493B" w:rsidP="0051493B">
            <w:pPr>
              <w:spacing w:after="120" w:line="240" w:lineRule="auto"/>
              <w:jc w:val="both"/>
              <w:rPr>
                <w:rFonts w:eastAsia="Calibri"/>
                <w:sz w:val="28"/>
                <w:szCs w:val="28"/>
                <w:lang w:val="vi-VN"/>
              </w:rPr>
            </w:pPr>
            <w:r w:rsidRPr="0051493B">
              <w:rPr>
                <w:rFonts w:eastAsia="Calibri"/>
                <w:sz w:val="28"/>
                <w:szCs w:val="28"/>
              </w:rPr>
              <w:t>- Thể dục sáng: Tập theo cô kết hợp bài hát: “</w:t>
            </w:r>
            <w:r w:rsidRPr="0051493B">
              <w:rPr>
                <w:rFonts w:eastAsia="Calibri"/>
                <w:sz w:val="28"/>
                <w:szCs w:val="28"/>
                <w:lang w:val="vi-VN"/>
              </w:rPr>
              <w:t>Em đi chơi thuyền”</w:t>
            </w:r>
          </w:p>
          <w:p w:rsidR="0051493B" w:rsidRPr="0051493B" w:rsidRDefault="0051493B" w:rsidP="0051493B">
            <w:pPr>
              <w:spacing w:after="0" w:line="240" w:lineRule="auto"/>
              <w:jc w:val="both"/>
              <w:rPr>
                <w:rFonts w:eastAsia="Calibri"/>
                <w:sz w:val="28"/>
                <w:szCs w:val="28"/>
              </w:rPr>
            </w:pPr>
            <w:r w:rsidRPr="0051493B">
              <w:rPr>
                <w:rFonts w:eastAsia="Calibri"/>
                <w:sz w:val="28"/>
                <w:szCs w:val="28"/>
              </w:rPr>
              <w:t>Khởi động: Cho trẻ đi các kiểu đi khác nhau như: đi thường, mũi bàn chân, gót chân, chạy nhanh, chạy chậm, chạy nâng cao đùi,…</w:t>
            </w:r>
          </w:p>
          <w:p w:rsidR="0051493B" w:rsidRPr="0051493B" w:rsidRDefault="0051493B" w:rsidP="0051493B">
            <w:pPr>
              <w:spacing w:after="0" w:line="240" w:lineRule="auto"/>
              <w:jc w:val="both"/>
              <w:rPr>
                <w:rFonts w:eastAsia="Calibri"/>
                <w:sz w:val="28"/>
                <w:szCs w:val="28"/>
              </w:rPr>
            </w:pPr>
            <w:r w:rsidRPr="0051493B">
              <w:rPr>
                <w:rFonts w:eastAsia="Calibri"/>
                <w:sz w:val="28"/>
                <w:szCs w:val="28"/>
              </w:rPr>
              <w:t xml:space="preserve">BTPTC: </w:t>
            </w:r>
          </w:p>
          <w:p w:rsidR="0051493B" w:rsidRPr="0051493B" w:rsidRDefault="0051493B" w:rsidP="0051493B">
            <w:pPr>
              <w:spacing w:after="0" w:line="240" w:lineRule="auto"/>
              <w:jc w:val="both"/>
              <w:rPr>
                <w:rFonts w:eastAsia="Calibri"/>
                <w:sz w:val="28"/>
                <w:szCs w:val="28"/>
                <w:lang w:val="vi-VN"/>
              </w:rPr>
            </w:pPr>
            <w:r w:rsidRPr="0051493B">
              <w:rPr>
                <w:rFonts w:eastAsia="Calibri"/>
                <w:sz w:val="28"/>
                <w:szCs w:val="28"/>
              </w:rPr>
              <w:t xml:space="preserve">- Hô hấp: </w:t>
            </w:r>
            <w:r w:rsidRPr="0051493B">
              <w:rPr>
                <w:rFonts w:eastAsia="Calibri"/>
                <w:sz w:val="28"/>
                <w:szCs w:val="28"/>
                <w:lang w:val="vi-VN"/>
              </w:rPr>
              <w:t>Ngửi hoa</w:t>
            </w:r>
          </w:p>
          <w:p w:rsidR="0051493B" w:rsidRPr="0051493B" w:rsidRDefault="0051493B" w:rsidP="0051493B">
            <w:pPr>
              <w:spacing w:after="0" w:line="240" w:lineRule="auto"/>
              <w:jc w:val="both"/>
              <w:rPr>
                <w:rFonts w:eastAsia="Calibri"/>
                <w:sz w:val="28"/>
                <w:szCs w:val="28"/>
                <w:lang w:val="vi-VN"/>
              </w:rPr>
            </w:pPr>
            <w:r w:rsidRPr="0051493B">
              <w:rPr>
                <w:rFonts w:eastAsia="Calibri"/>
                <w:sz w:val="28"/>
                <w:szCs w:val="28"/>
              </w:rPr>
              <w:t xml:space="preserve">- Tay vai: Tay </w:t>
            </w:r>
            <w:r w:rsidRPr="0051493B">
              <w:rPr>
                <w:rFonts w:eastAsia="Calibri"/>
                <w:sz w:val="28"/>
                <w:szCs w:val="28"/>
                <w:lang w:val="vi-VN"/>
              </w:rPr>
              <w:t xml:space="preserve">đưa lên </w:t>
            </w:r>
            <w:r w:rsidRPr="0051493B">
              <w:rPr>
                <w:rFonts w:eastAsia="Calibri"/>
                <w:sz w:val="28"/>
                <w:szCs w:val="28"/>
              </w:rPr>
              <w:t>cao</w:t>
            </w:r>
            <w:r w:rsidRPr="0051493B">
              <w:rPr>
                <w:rFonts w:eastAsia="Calibri"/>
                <w:sz w:val="28"/>
                <w:szCs w:val="28"/>
                <w:lang w:val="vi-VN"/>
              </w:rPr>
              <w:t>,</w:t>
            </w:r>
            <w:r w:rsidRPr="0051493B">
              <w:rPr>
                <w:rFonts w:eastAsia="Calibri"/>
                <w:sz w:val="28"/>
                <w:szCs w:val="28"/>
              </w:rPr>
              <w:t xml:space="preserve"> </w:t>
            </w:r>
            <w:r w:rsidRPr="0051493B">
              <w:rPr>
                <w:rFonts w:eastAsia="Calibri"/>
                <w:sz w:val="28"/>
                <w:szCs w:val="28"/>
                <w:lang w:val="vi-VN"/>
              </w:rPr>
              <w:t>hạ thấp tay xuống</w:t>
            </w:r>
          </w:p>
          <w:p w:rsidR="0051493B" w:rsidRPr="0051493B" w:rsidRDefault="0051493B" w:rsidP="0051493B">
            <w:pPr>
              <w:spacing w:after="0" w:line="240" w:lineRule="auto"/>
              <w:jc w:val="both"/>
              <w:rPr>
                <w:rFonts w:eastAsia="Calibri"/>
                <w:sz w:val="28"/>
                <w:szCs w:val="28"/>
              </w:rPr>
            </w:pPr>
            <w:r w:rsidRPr="0051493B">
              <w:rPr>
                <w:rFonts w:eastAsia="Calibri"/>
                <w:sz w:val="28"/>
                <w:szCs w:val="28"/>
              </w:rPr>
              <w:t xml:space="preserve">- </w:t>
            </w:r>
            <w:r w:rsidRPr="0051493B">
              <w:rPr>
                <w:rFonts w:eastAsia="Calibri"/>
                <w:sz w:val="28"/>
                <w:szCs w:val="28"/>
                <w:lang w:val="vi-VN"/>
              </w:rPr>
              <w:t>Bụng</w:t>
            </w:r>
            <w:r w:rsidRPr="0051493B">
              <w:rPr>
                <w:rFonts w:eastAsia="Calibri"/>
                <w:sz w:val="28"/>
                <w:szCs w:val="28"/>
              </w:rPr>
              <w:t>:</w:t>
            </w:r>
            <w:r w:rsidRPr="0051493B">
              <w:rPr>
                <w:rFonts w:eastAsia="Calibri"/>
                <w:sz w:val="28"/>
                <w:szCs w:val="28"/>
                <w:lang w:val="vi-VN"/>
              </w:rPr>
              <w:t>Nghiêng người sang hai bên</w:t>
            </w:r>
          </w:p>
          <w:p w:rsidR="0051493B" w:rsidRPr="0051493B" w:rsidRDefault="0051493B" w:rsidP="0051493B">
            <w:pPr>
              <w:spacing w:after="0" w:line="240" w:lineRule="auto"/>
              <w:jc w:val="both"/>
              <w:rPr>
                <w:rFonts w:eastAsia="Calibri"/>
                <w:sz w:val="28"/>
                <w:szCs w:val="28"/>
              </w:rPr>
            </w:pPr>
            <w:r w:rsidRPr="0051493B">
              <w:rPr>
                <w:rFonts w:eastAsia="Calibri"/>
                <w:sz w:val="28"/>
                <w:szCs w:val="28"/>
              </w:rPr>
              <w:t xml:space="preserve">- Chân: </w:t>
            </w:r>
            <w:r w:rsidRPr="0051493B">
              <w:rPr>
                <w:rFonts w:eastAsia="Calibri"/>
                <w:sz w:val="28"/>
                <w:szCs w:val="28"/>
                <w:lang w:val="vi-VN"/>
              </w:rPr>
              <w:t>Ngồi xổm đứng lên</w:t>
            </w:r>
          </w:p>
          <w:p w:rsidR="0051493B" w:rsidRPr="0051493B" w:rsidRDefault="0051493B" w:rsidP="0051493B">
            <w:pPr>
              <w:spacing w:after="0" w:line="240" w:lineRule="auto"/>
              <w:jc w:val="both"/>
              <w:rPr>
                <w:rFonts w:eastAsia="Calibri"/>
                <w:sz w:val="28"/>
                <w:szCs w:val="28"/>
              </w:rPr>
            </w:pPr>
            <w:r w:rsidRPr="0051493B">
              <w:rPr>
                <w:rFonts w:eastAsia="Calibri"/>
                <w:sz w:val="28"/>
                <w:szCs w:val="28"/>
              </w:rPr>
              <w:t>-  Hồi tỉnh: Cho trẻ đi nhẹ nhàng</w:t>
            </w:r>
          </w:p>
          <w:p w:rsidR="0051493B" w:rsidRPr="0051493B" w:rsidRDefault="0051493B" w:rsidP="0051493B">
            <w:pPr>
              <w:spacing w:after="0" w:line="240" w:lineRule="auto"/>
              <w:jc w:val="both"/>
              <w:rPr>
                <w:rFonts w:eastAsia="Calibri"/>
                <w:color w:val="000000"/>
                <w:spacing w:val="-6"/>
                <w:sz w:val="28"/>
                <w:szCs w:val="28"/>
              </w:rPr>
            </w:pPr>
          </w:p>
        </w:tc>
      </w:tr>
      <w:tr w:rsidR="0051493B" w:rsidRPr="0051493B" w:rsidTr="00560F40">
        <w:trPr>
          <w:gridAfter w:val="1"/>
          <w:wAfter w:w="251" w:type="dxa"/>
          <w:trHeight w:val="465"/>
        </w:trPr>
        <w:tc>
          <w:tcPr>
            <w:tcW w:w="1050" w:type="dxa"/>
            <w:tcBorders>
              <w:top w:val="single" w:sz="4" w:space="0" w:color="auto"/>
              <w:left w:val="single" w:sz="4" w:space="0" w:color="auto"/>
              <w:bottom w:val="single" w:sz="4" w:space="0" w:color="auto"/>
              <w:right w:val="single" w:sz="4" w:space="0" w:color="auto"/>
            </w:tcBorders>
          </w:tcPr>
          <w:p w:rsidR="0051493B" w:rsidRPr="0051493B" w:rsidRDefault="0051493B" w:rsidP="0051493B">
            <w:pPr>
              <w:spacing w:after="0" w:line="240" w:lineRule="auto"/>
              <w:rPr>
                <w:rFonts w:eastAsia="Calibri"/>
                <w:b/>
                <w:sz w:val="28"/>
                <w:szCs w:val="28"/>
              </w:rPr>
            </w:pPr>
          </w:p>
          <w:p w:rsidR="0051493B" w:rsidRPr="0051493B" w:rsidRDefault="0051493B" w:rsidP="0051493B">
            <w:pPr>
              <w:spacing w:after="0" w:line="240" w:lineRule="auto"/>
              <w:rPr>
                <w:rFonts w:eastAsia="Calibri"/>
                <w:b/>
                <w:sz w:val="28"/>
                <w:szCs w:val="28"/>
              </w:rPr>
            </w:pPr>
          </w:p>
          <w:p w:rsidR="0051493B" w:rsidRPr="0051493B" w:rsidRDefault="0051493B" w:rsidP="0051493B">
            <w:pPr>
              <w:spacing w:after="0" w:line="240" w:lineRule="auto"/>
              <w:rPr>
                <w:rFonts w:eastAsia="Calibri"/>
                <w:b/>
                <w:sz w:val="28"/>
                <w:szCs w:val="28"/>
              </w:rPr>
            </w:pPr>
          </w:p>
          <w:p w:rsidR="0051493B" w:rsidRPr="0051493B" w:rsidRDefault="0051493B" w:rsidP="0051493B">
            <w:pPr>
              <w:spacing w:after="0" w:line="240" w:lineRule="auto"/>
              <w:jc w:val="both"/>
              <w:rPr>
                <w:rFonts w:eastAsia="Calibri"/>
                <w:b/>
                <w:sz w:val="28"/>
                <w:szCs w:val="28"/>
              </w:rPr>
            </w:pPr>
            <w:r w:rsidRPr="0051493B">
              <w:rPr>
                <w:rFonts w:eastAsia="Calibri"/>
                <w:b/>
                <w:sz w:val="28"/>
                <w:szCs w:val="28"/>
              </w:rPr>
              <w:t>Hoạt động ngoài trời</w:t>
            </w:r>
          </w:p>
        </w:tc>
        <w:tc>
          <w:tcPr>
            <w:tcW w:w="1525" w:type="dxa"/>
            <w:tcBorders>
              <w:top w:val="single" w:sz="4" w:space="0" w:color="auto"/>
              <w:left w:val="nil"/>
              <w:bottom w:val="single" w:sz="4" w:space="0" w:color="auto"/>
              <w:right w:val="single" w:sz="4" w:space="0" w:color="auto"/>
            </w:tcBorders>
          </w:tcPr>
          <w:p w:rsidR="0051493B" w:rsidRPr="0051493B" w:rsidRDefault="0051493B" w:rsidP="0051493B">
            <w:pPr>
              <w:spacing w:after="0" w:line="240" w:lineRule="auto"/>
              <w:rPr>
                <w:rFonts w:eastAsia="Calibri"/>
                <w:sz w:val="28"/>
                <w:szCs w:val="28"/>
                <w:lang w:val="vi-VN"/>
              </w:rPr>
            </w:pPr>
            <w:r w:rsidRPr="0051493B">
              <w:rPr>
                <w:rFonts w:eastAsia="Calibri"/>
                <w:sz w:val="28"/>
                <w:szCs w:val="28"/>
              </w:rPr>
              <w:t xml:space="preserve">- </w:t>
            </w:r>
            <w:r w:rsidRPr="0051493B">
              <w:rPr>
                <w:rFonts w:eastAsia="Calibri"/>
                <w:sz w:val="28"/>
                <w:szCs w:val="28"/>
                <w:lang w:val="vi-VN"/>
              </w:rPr>
              <w:t>Trò chuyện về thuyền,thúng.</w:t>
            </w:r>
          </w:p>
          <w:p w:rsidR="0051493B" w:rsidRPr="0051493B" w:rsidRDefault="0051493B" w:rsidP="0051493B">
            <w:pPr>
              <w:spacing w:after="0" w:line="240" w:lineRule="auto"/>
              <w:rPr>
                <w:rFonts w:eastAsia="Calibri"/>
                <w:sz w:val="28"/>
                <w:szCs w:val="28"/>
              </w:rPr>
            </w:pPr>
            <w:r w:rsidRPr="0051493B">
              <w:rPr>
                <w:rFonts w:eastAsia="Calibri"/>
                <w:sz w:val="28"/>
                <w:szCs w:val="28"/>
              </w:rPr>
              <w:t>- Trò chơi</w:t>
            </w:r>
            <w:r w:rsidRPr="0051493B">
              <w:rPr>
                <w:rFonts w:eastAsia="Calibri"/>
                <w:sz w:val="28"/>
                <w:szCs w:val="28"/>
                <w:lang w:val="vi-VN"/>
              </w:rPr>
              <w:t xml:space="preserve"> vận động: Bịt mắt bắt dê.</w:t>
            </w:r>
            <w:r w:rsidRPr="0051493B">
              <w:rPr>
                <w:rFonts w:eastAsia="Calibri"/>
                <w:sz w:val="28"/>
                <w:szCs w:val="28"/>
              </w:rPr>
              <w:t xml:space="preserve">   </w:t>
            </w:r>
          </w:p>
          <w:p w:rsidR="0051493B" w:rsidRPr="0051493B" w:rsidRDefault="0051493B" w:rsidP="0051493B">
            <w:pPr>
              <w:spacing w:after="0" w:line="240" w:lineRule="auto"/>
              <w:rPr>
                <w:rFonts w:eastAsia="Calibri"/>
                <w:sz w:val="28"/>
                <w:szCs w:val="28"/>
              </w:rPr>
            </w:pPr>
            <w:r w:rsidRPr="0051493B">
              <w:rPr>
                <w:rFonts w:eastAsia="Calibri"/>
                <w:sz w:val="28"/>
                <w:szCs w:val="28"/>
              </w:rPr>
              <w:t>- Chơi tự do</w:t>
            </w:r>
          </w:p>
          <w:p w:rsidR="0051493B" w:rsidRPr="0051493B" w:rsidRDefault="0051493B" w:rsidP="0051493B">
            <w:pPr>
              <w:spacing w:after="0" w:line="240" w:lineRule="auto"/>
              <w:rPr>
                <w:rFonts w:eastAsia="Calibri"/>
                <w:sz w:val="28"/>
                <w:szCs w:val="28"/>
                <w:highlight w:val="yellow"/>
              </w:rPr>
            </w:pPr>
          </w:p>
        </w:tc>
        <w:tc>
          <w:tcPr>
            <w:tcW w:w="1550" w:type="dxa"/>
            <w:tcBorders>
              <w:top w:val="single" w:sz="4" w:space="0" w:color="auto"/>
              <w:left w:val="nil"/>
              <w:bottom w:val="single" w:sz="4" w:space="0" w:color="auto"/>
              <w:right w:val="single" w:sz="4" w:space="0" w:color="auto"/>
            </w:tcBorders>
          </w:tcPr>
          <w:p w:rsidR="0051493B" w:rsidRPr="0051493B" w:rsidRDefault="0051493B" w:rsidP="0051493B">
            <w:pPr>
              <w:spacing w:after="0" w:line="240" w:lineRule="auto"/>
              <w:rPr>
                <w:rFonts w:eastAsia="Calibri"/>
                <w:sz w:val="28"/>
                <w:szCs w:val="28"/>
              </w:rPr>
            </w:pPr>
            <w:r w:rsidRPr="0051493B">
              <w:rPr>
                <w:rFonts w:eastAsia="Calibri"/>
                <w:sz w:val="28"/>
                <w:szCs w:val="28"/>
              </w:rPr>
              <w:t>-</w:t>
            </w:r>
            <w:r w:rsidRPr="0051493B">
              <w:rPr>
                <w:rFonts w:eastAsia="Calibri"/>
                <w:sz w:val="28"/>
                <w:szCs w:val="28"/>
                <w:lang w:val="vi-VN"/>
              </w:rPr>
              <w:t>Những chiếc thuyền ước mơ</w:t>
            </w:r>
            <w:r w:rsidRPr="0051493B">
              <w:rPr>
                <w:rFonts w:eastAsia="Calibri"/>
                <w:sz w:val="28"/>
                <w:szCs w:val="28"/>
              </w:rPr>
              <w:t>.</w:t>
            </w:r>
          </w:p>
          <w:p w:rsidR="0051493B" w:rsidRPr="0051493B" w:rsidRDefault="0051493B" w:rsidP="0051493B">
            <w:pPr>
              <w:spacing w:after="0" w:line="240" w:lineRule="auto"/>
              <w:rPr>
                <w:rFonts w:eastAsia="Calibri"/>
                <w:sz w:val="28"/>
                <w:szCs w:val="28"/>
              </w:rPr>
            </w:pPr>
            <w:r w:rsidRPr="0051493B">
              <w:rPr>
                <w:rFonts w:eastAsia="Calibri"/>
                <w:sz w:val="28"/>
                <w:szCs w:val="28"/>
              </w:rPr>
              <w:t xml:space="preserve">- Trò chơi </w:t>
            </w:r>
            <w:r w:rsidRPr="0051493B">
              <w:rPr>
                <w:rFonts w:eastAsia="Calibri"/>
                <w:sz w:val="28"/>
                <w:szCs w:val="28"/>
                <w:lang w:val="vi-VN"/>
              </w:rPr>
              <w:t>vận động:</w:t>
            </w:r>
            <w:r w:rsidRPr="0051493B">
              <w:rPr>
                <w:rFonts w:eastAsia="Calibri"/>
                <w:sz w:val="28"/>
                <w:szCs w:val="28"/>
              </w:rPr>
              <w:t xml:space="preserve"> </w:t>
            </w:r>
            <w:r w:rsidRPr="0051493B">
              <w:rPr>
                <w:rFonts w:eastAsia="Calibri"/>
                <w:sz w:val="28"/>
                <w:szCs w:val="28"/>
                <w:lang w:val="vi-VN"/>
              </w:rPr>
              <w:t>Nhảy bao bố</w:t>
            </w:r>
            <w:r w:rsidRPr="0051493B">
              <w:rPr>
                <w:rFonts w:eastAsia="Calibri"/>
                <w:sz w:val="28"/>
                <w:szCs w:val="28"/>
              </w:rPr>
              <w:t>.</w:t>
            </w:r>
          </w:p>
          <w:p w:rsidR="0051493B" w:rsidRPr="0051493B" w:rsidRDefault="0051493B" w:rsidP="0051493B">
            <w:pPr>
              <w:spacing w:after="0" w:line="240" w:lineRule="auto"/>
              <w:rPr>
                <w:rFonts w:eastAsia="Calibri"/>
                <w:sz w:val="28"/>
                <w:szCs w:val="28"/>
              </w:rPr>
            </w:pPr>
            <w:r w:rsidRPr="0051493B">
              <w:rPr>
                <w:rFonts w:eastAsia="Calibri"/>
                <w:sz w:val="28"/>
                <w:szCs w:val="28"/>
              </w:rPr>
              <w:t>- Chơi tự do</w:t>
            </w:r>
          </w:p>
        </w:tc>
        <w:tc>
          <w:tcPr>
            <w:tcW w:w="1701" w:type="dxa"/>
            <w:tcBorders>
              <w:top w:val="single" w:sz="4" w:space="0" w:color="auto"/>
              <w:left w:val="nil"/>
              <w:bottom w:val="single" w:sz="4" w:space="0" w:color="auto"/>
              <w:right w:val="single" w:sz="4" w:space="0" w:color="auto"/>
            </w:tcBorders>
            <w:hideMark/>
          </w:tcPr>
          <w:p w:rsidR="0051493B" w:rsidRPr="0051493B" w:rsidRDefault="0051493B" w:rsidP="0051493B">
            <w:pPr>
              <w:spacing w:after="0" w:line="240" w:lineRule="auto"/>
              <w:rPr>
                <w:rFonts w:eastAsia="Calibri"/>
                <w:sz w:val="28"/>
                <w:szCs w:val="28"/>
                <w:lang w:val="vi-VN"/>
              </w:rPr>
            </w:pPr>
            <w:r w:rsidRPr="0051493B">
              <w:rPr>
                <w:rFonts w:eastAsia="Calibri"/>
                <w:sz w:val="28"/>
                <w:szCs w:val="28"/>
              </w:rPr>
              <w:t>-</w:t>
            </w:r>
            <w:r w:rsidRPr="0051493B">
              <w:rPr>
                <w:rFonts w:eastAsia="Calibri"/>
                <w:sz w:val="28"/>
                <w:szCs w:val="28"/>
                <w:lang w:val="vi-VN"/>
              </w:rPr>
              <w:t>Trò chuyện về máy bay.</w:t>
            </w:r>
          </w:p>
          <w:p w:rsidR="0051493B" w:rsidRPr="0051493B" w:rsidRDefault="0051493B" w:rsidP="0051493B">
            <w:pPr>
              <w:spacing w:after="0" w:line="240" w:lineRule="auto"/>
              <w:rPr>
                <w:rFonts w:eastAsia="Calibri"/>
                <w:sz w:val="28"/>
                <w:szCs w:val="28"/>
              </w:rPr>
            </w:pPr>
            <w:r w:rsidRPr="0051493B">
              <w:rPr>
                <w:rFonts w:eastAsia="Calibri"/>
                <w:sz w:val="28"/>
                <w:szCs w:val="28"/>
              </w:rPr>
              <w:t>- Trò  chơi:</w:t>
            </w:r>
          </w:p>
          <w:p w:rsidR="0051493B" w:rsidRPr="0051493B" w:rsidRDefault="0051493B" w:rsidP="0051493B">
            <w:pPr>
              <w:spacing w:after="0" w:line="240" w:lineRule="auto"/>
              <w:rPr>
                <w:rFonts w:eastAsia="Calibri"/>
                <w:sz w:val="28"/>
                <w:szCs w:val="28"/>
              </w:rPr>
            </w:pPr>
            <w:r w:rsidRPr="0051493B">
              <w:rPr>
                <w:rFonts w:eastAsia="Calibri"/>
                <w:sz w:val="28"/>
                <w:szCs w:val="28"/>
                <w:lang w:val="vi-VN"/>
              </w:rPr>
              <w:t>Cá sấu lên bờ</w:t>
            </w:r>
            <w:r w:rsidRPr="0051493B">
              <w:rPr>
                <w:rFonts w:eastAsia="Calibri"/>
                <w:sz w:val="28"/>
                <w:szCs w:val="28"/>
              </w:rPr>
              <w:t>.</w:t>
            </w:r>
          </w:p>
          <w:p w:rsidR="0051493B" w:rsidRPr="0051493B" w:rsidRDefault="0051493B" w:rsidP="0051493B">
            <w:pPr>
              <w:spacing w:after="0" w:line="240" w:lineRule="auto"/>
              <w:rPr>
                <w:rFonts w:eastAsia="Calibri"/>
                <w:sz w:val="28"/>
                <w:szCs w:val="28"/>
                <w:highlight w:val="yellow"/>
              </w:rPr>
            </w:pPr>
            <w:r w:rsidRPr="0051493B">
              <w:rPr>
                <w:rFonts w:eastAsia="Calibri"/>
                <w:sz w:val="28"/>
                <w:szCs w:val="28"/>
              </w:rPr>
              <w:t>- Chơi tự do</w:t>
            </w:r>
          </w:p>
        </w:tc>
        <w:tc>
          <w:tcPr>
            <w:tcW w:w="1701" w:type="dxa"/>
            <w:tcBorders>
              <w:top w:val="single" w:sz="4" w:space="0" w:color="auto"/>
              <w:left w:val="nil"/>
              <w:bottom w:val="single" w:sz="4" w:space="0" w:color="auto"/>
              <w:right w:val="single" w:sz="4" w:space="0" w:color="auto"/>
            </w:tcBorders>
            <w:hideMark/>
          </w:tcPr>
          <w:p w:rsidR="0051493B" w:rsidRPr="0051493B" w:rsidRDefault="0051493B" w:rsidP="0051493B">
            <w:pPr>
              <w:spacing w:after="0" w:line="240" w:lineRule="auto"/>
              <w:rPr>
                <w:rFonts w:eastAsia="Calibri"/>
                <w:sz w:val="28"/>
                <w:szCs w:val="28"/>
                <w:lang w:val="vi-VN"/>
              </w:rPr>
            </w:pPr>
            <w:r w:rsidRPr="0051493B">
              <w:rPr>
                <w:rFonts w:eastAsia="Calibri"/>
                <w:sz w:val="28"/>
                <w:szCs w:val="28"/>
              </w:rPr>
              <w:t>-</w:t>
            </w:r>
            <w:r w:rsidRPr="0051493B">
              <w:rPr>
                <w:rFonts w:eastAsia="Calibri"/>
                <w:sz w:val="28"/>
                <w:szCs w:val="28"/>
                <w:lang w:val="vi-VN"/>
              </w:rPr>
              <w:t>Trò chuyện về cano</w:t>
            </w:r>
          </w:p>
          <w:p w:rsidR="0051493B" w:rsidRPr="0051493B" w:rsidRDefault="0051493B" w:rsidP="0051493B">
            <w:pPr>
              <w:spacing w:after="0" w:line="240" w:lineRule="auto"/>
              <w:rPr>
                <w:rFonts w:eastAsia="Calibri"/>
                <w:sz w:val="28"/>
                <w:szCs w:val="28"/>
              </w:rPr>
            </w:pPr>
            <w:r w:rsidRPr="0051493B">
              <w:rPr>
                <w:rFonts w:eastAsia="Calibri"/>
                <w:sz w:val="28"/>
                <w:szCs w:val="28"/>
              </w:rPr>
              <w:t xml:space="preserve">- Trò chơi vận động:   </w:t>
            </w:r>
            <w:r w:rsidRPr="0051493B">
              <w:rPr>
                <w:rFonts w:eastAsia="Calibri"/>
                <w:sz w:val="28"/>
                <w:szCs w:val="28"/>
                <w:lang w:val="vi-VN"/>
              </w:rPr>
              <w:t>Nhảy tiếp sức</w:t>
            </w:r>
            <w:r w:rsidRPr="0051493B">
              <w:rPr>
                <w:rFonts w:eastAsia="Calibri"/>
                <w:sz w:val="28"/>
                <w:szCs w:val="28"/>
              </w:rPr>
              <w:t xml:space="preserve">. </w:t>
            </w:r>
          </w:p>
          <w:p w:rsidR="0051493B" w:rsidRPr="0051493B" w:rsidRDefault="0051493B" w:rsidP="0051493B">
            <w:pPr>
              <w:spacing w:after="0" w:line="240" w:lineRule="auto"/>
              <w:rPr>
                <w:rFonts w:eastAsia="Calibri"/>
                <w:sz w:val="28"/>
                <w:szCs w:val="28"/>
              </w:rPr>
            </w:pPr>
            <w:r w:rsidRPr="0051493B">
              <w:rPr>
                <w:rFonts w:eastAsia="Calibri"/>
                <w:sz w:val="28"/>
                <w:szCs w:val="28"/>
              </w:rPr>
              <w:t xml:space="preserve">- Chơi tự do </w:t>
            </w:r>
          </w:p>
        </w:tc>
        <w:tc>
          <w:tcPr>
            <w:tcW w:w="1417" w:type="dxa"/>
            <w:tcBorders>
              <w:top w:val="single" w:sz="4" w:space="0" w:color="auto"/>
              <w:left w:val="nil"/>
              <w:bottom w:val="single" w:sz="4" w:space="0" w:color="auto"/>
              <w:right w:val="single" w:sz="4" w:space="0" w:color="auto"/>
            </w:tcBorders>
            <w:hideMark/>
          </w:tcPr>
          <w:p w:rsidR="0051493B" w:rsidRPr="0051493B" w:rsidRDefault="0051493B" w:rsidP="0051493B">
            <w:pPr>
              <w:spacing w:after="0" w:line="240" w:lineRule="auto"/>
              <w:rPr>
                <w:rFonts w:eastAsia="Calibri"/>
                <w:sz w:val="28"/>
                <w:szCs w:val="28"/>
                <w:lang w:val="vi-VN"/>
              </w:rPr>
            </w:pPr>
            <w:r w:rsidRPr="0051493B">
              <w:rPr>
                <w:rFonts w:eastAsia="Calibri"/>
                <w:sz w:val="28"/>
                <w:szCs w:val="28"/>
              </w:rPr>
              <w:t>-</w:t>
            </w:r>
            <w:r w:rsidRPr="0051493B">
              <w:rPr>
                <w:rFonts w:eastAsia="Calibri"/>
                <w:sz w:val="28"/>
                <w:szCs w:val="28"/>
                <w:lang w:val="vi-VN"/>
              </w:rPr>
              <w:t>Trò chuyện về khinh khí cầu.</w:t>
            </w:r>
          </w:p>
          <w:p w:rsidR="0051493B" w:rsidRPr="0051493B" w:rsidRDefault="0051493B" w:rsidP="0051493B">
            <w:pPr>
              <w:spacing w:after="0" w:line="240" w:lineRule="auto"/>
              <w:rPr>
                <w:rFonts w:eastAsia="Calibri"/>
                <w:sz w:val="28"/>
                <w:szCs w:val="28"/>
              </w:rPr>
            </w:pPr>
            <w:r w:rsidRPr="0051493B">
              <w:rPr>
                <w:rFonts w:eastAsia="Calibri"/>
                <w:sz w:val="28"/>
                <w:szCs w:val="28"/>
              </w:rPr>
              <w:t>- Trò chơi vận động:</w:t>
            </w:r>
            <w:r w:rsidRPr="0051493B">
              <w:rPr>
                <w:rFonts w:eastAsia="Calibri"/>
                <w:sz w:val="28"/>
                <w:szCs w:val="28"/>
                <w:lang w:val="vi-VN"/>
              </w:rPr>
              <w:t>Về đúng bến.</w:t>
            </w:r>
            <w:r w:rsidRPr="0051493B">
              <w:rPr>
                <w:rFonts w:eastAsia="Calibri"/>
                <w:sz w:val="28"/>
                <w:szCs w:val="28"/>
              </w:rPr>
              <w:t xml:space="preserve"> - Chơi tự do</w:t>
            </w:r>
          </w:p>
          <w:p w:rsidR="0051493B" w:rsidRPr="0051493B" w:rsidRDefault="0051493B" w:rsidP="0051493B">
            <w:pPr>
              <w:spacing w:after="0" w:line="240" w:lineRule="auto"/>
              <w:rPr>
                <w:rFonts w:eastAsia="Calibri"/>
                <w:sz w:val="28"/>
                <w:szCs w:val="28"/>
              </w:rPr>
            </w:pPr>
          </w:p>
          <w:p w:rsidR="0051493B" w:rsidRPr="0051493B" w:rsidRDefault="0051493B" w:rsidP="0051493B">
            <w:pPr>
              <w:spacing w:after="0" w:line="240" w:lineRule="auto"/>
              <w:rPr>
                <w:rFonts w:eastAsia="Calibri"/>
                <w:sz w:val="28"/>
                <w:szCs w:val="28"/>
              </w:rPr>
            </w:pPr>
          </w:p>
          <w:p w:rsidR="0051493B" w:rsidRPr="0051493B" w:rsidRDefault="0051493B" w:rsidP="0051493B">
            <w:pPr>
              <w:spacing w:after="0" w:line="240" w:lineRule="auto"/>
              <w:rPr>
                <w:rFonts w:eastAsia="Calibri"/>
                <w:sz w:val="28"/>
                <w:szCs w:val="28"/>
              </w:rPr>
            </w:pPr>
          </w:p>
          <w:p w:rsidR="0051493B" w:rsidRPr="0051493B" w:rsidRDefault="0051493B" w:rsidP="0051493B">
            <w:pPr>
              <w:spacing w:after="0" w:line="240" w:lineRule="auto"/>
              <w:rPr>
                <w:rFonts w:eastAsia="Calibri"/>
                <w:sz w:val="28"/>
                <w:szCs w:val="28"/>
              </w:rPr>
            </w:pPr>
          </w:p>
          <w:p w:rsidR="0051493B" w:rsidRPr="0051493B" w:rsidRDefault="0051493B" w:rsidP="0051493B">
            <w:pPr>
              <w:spacing w:after="0" w:line="240" w:lineRule="auto"/>
              <w:rPr>
                <w:rFonts w:eastAsia="Calibri"/>
                <w:sz w:val="28"/>
                <w:szCs w:val="28"/>
              </w:rPr>
            </w:pPr>
          </w:p>
          <w:p w:rsidR="0051493B" w:rsidRPr="0051493B" w:rsidRDefault="0051493B" w:rsidP="0051493B">
            <w:pPr>
              <w:spacing w:after="0" w:line="240" w:lineRule="auto"/>
              <w:rPr>
                <w:rFonts w:eastAsia="Calibri"/>
                <w:sz w:val="28"/>
                <w:szCs w:val="28"/>
              </w:rPr>
            </w:pPr>
          </w:p>
        </w:tc>
      </w:tr>
      <w:tr w:rsidR="0051493B" w:rsidRPr="0051493B" w:rsidTr="00560F40">
        <w:trPr>
          <w:gridAfter w:val="1"/>
          <w:wAfter w:w="251" w:type="dxa"/>
          <w:trHeight w:val="1920"/>
        </w:trPr>
        <w:tc>
          <w:tcPr>
            <w:tcW w:w="1050" w:type="dxa"/>
            <w:tcBorders>
              <w:top w:val="single" w:sz="4" w:space="0" w:color="auto"/>
              <w:left w:val="single" w:sz="4" w:space="0" w:color="auto"/>
              <w:bottom w:val="single" w:sz="4" w:space="0" w:color="auto"/>
              <w:right w:val="single" w:sz="4" w:space="0" w:color="auto"/>
            </w:tcBorders>
          </w:tcPr>
          <w:p w:rsidR="0051493B" w:rsidRPr="0051493B" w:rsidRDefault="0051493B" w:rsidP="0051493B">
            <w:pPr>
              <w:spacing w:after="0" w:line="240" w:lineRule="auto"/>
              <w:jc w:val="center"/>
              <w:rPr>
                <w:rFonts w:eastAsia="Calibri"/>
                <w:b/>
                <w:sz w:val="28"/>
                <w:szCs w:val="28"/>
              </w:rPr>
            </w:pPr>
          </w:p>
          <w:p w:rsidR="0051493B" w:rsidRPr="0051493B" w:rsidRDefault="0051493B" w:rsidP="0051493B">
            <w:pPr>
              <w:spacing w:after="0" w:line="240" w:lineRule="auto"/>
              <w:jc w:val="center"/>
              <w:rPr>
                <w:rFonts w:eastAsia="Calibri"/>
                <w:b/>
                <w:sz w:val="28"/>
                <w:szCs w:val="28"/>
              </w:rPr>
            </w:pPr>
          </w:p>
          <w:p w:rsidR="0051493B" w:rsidRPr="0051493B" w:rsidRDefault="0051493B" w:rsidP="0051493B">
            <w:pPr>
              <w:spacing w:after="0" w:line="240" w:lineRule="auto"/>
              <w:jc w:val="center"/>
              <w:rPr>
                <w:rFonts w:eastAsia="Calibri"/>
                <w:b/>
                <w:sz w:val="28"/>
                <w:szCs w:val="28"/>
              </w:rPr>
            </w:pPr>
            <w:r w:rsidRPr="0051493B">
              <w:rPr>
                <w:rFonts w:eastAsia="Calibri"/>
                <w:b/>
                <w:sz w:val="28"/>
                <w:szCs w:val="28"/>
              </w:rPr>
              <w:t>Hoạt động học</w:t>
            </w:r>
          </w:p>
        </w:tc>
        <w:tc>
          <w:tcPr>
            <w:tcW w:w="1525" w:type="dxa"/>
            <w:tcBorders>
              <w:top w:val="single" w:sz="4" w:space="0" w:color="auto"/>
              <w:left w:val="nil"/>
              <w:bottom w:val="single" w:sz="4" w:space="0" w:color="auto"/>
              <w:right w:val="single" w:sz="4" w:space="0" w:color="auto"/>
            </w:tcBorders>
            <w:hideMark/>
          </w:tcPr>
          <w:p w:rsidR="0051493B" w:rsidRPr="0051493B" w:rsidRDefault="0051493B" w:rsidP="0051493B">
            <w:pPr>
              <w:spacing w:after="0" w:line="240" w:lineRule="auto"/>
              <w:jc w:val="center"/>
              <w:rPr>
                <w:rFonts w:eastAsia="Calibri"/>
                <w:b/>
                <w:sz w:val="28"/>
                <w:szCs w:val="28"/>
              </w:rPr>
            </w:pPr>
            <w:r w:rsidRPr="0051493B">
              <w:rPr>
                <w:rFonts w:eastAsia="Calibri"/>
                <w:b/>
                <w:sz w:val="28"/>
                <w:szCs w:val="28"/>
              </w:rPr>
              <w:t>KPKH:</w:t>
            </w:r>
          </w:p>
          <w:p w:rsidR="0051493B" w:rsidRPr="0051493B" w:rsidRDefault="0051493B" w:rsidP="0051493B">
            <w:pPr>
              <w:spacing w:after="0" w:line="240" w:lineRule="auto"/>
              <w:rPr>
                <w:rFonts w:eastAsia="Calibri"/>
                <w:sz w:val="28"/>
                <w:szCs w:val="28"/>
              </w:rPr>
            </w:pPr>
            <w:r w:rsidRPr="0051493B">
              <w:rPr>
                <w:rFonts w:eastAsia="Calibri"/>
                <w:sz w:val="28"/>
                <w:szCs w:val="28"/>
                <w:lang w:val="vi-VN"/>
              </w:rPr>
              <w:t>Trò chuyện về PTGT đường thủy</w:t>
            </w:r>
            <w:r w:rsidRPr="0051493B">
              <w:rPr>
                <w:rFonts w:eastAsia="Calibri"/>
                <w:sz w:val="28"/>
                <w:szCs w:val="28"/>
              </w:rPr>
              <w:t>.</w:t>
            </w:r>
          </w:p>
        </w:tc>
        <w:tc>
          <w:tcPr>
            <w:tcW w:w="1550" w:type="dxa"/>
            <w:tcBorders>
              <w:top w:val="single" w:sz="4" w:space="0" w:color="auto"/>
              <w:left w:val="nil"/>
              <w:bottom w:val="single" w:sz="4" w:space="0" w:color="auto"/>
              <w:right w:val="single" w:sz="4" w:space="0" w:color="auto"/>
            </w:tcBorders>
            <w:hideMark/>
          </w:tcPr>
          <w:p w:rsidR="0051493B" w:rsidRPr="0051493B" w:rsidRDefault="0051493B" w:rsidP="0051493B">
            <w:pPr>
              <w:spacing w:after="0" w:line="240" w:lineRule="auto"/>
              <w:rPr>
                <w:rFonts w:eastAsia="Calibri"/>
                <w:b/>
                <w:sz w:val="28"/>
                <w:szCs w:val="28"/>
                <w:lang w:val="vi-VN"/>
              </w:rPr>
            </w:pPr>
            <w:r w:rsidRPr="0051493B">
              <w:rPr>
                <w:rFonts w:eastAsia="Calibri"/>
                <w:b/>
                <w:sz w:val="28"/>
                <w:szCs w:val="28"/>
                <w:lang w:val="vi-VN"/>
              </w:rPr>
              <w:t>THỂ DỤC</w:t>
            </w:r>
          </w:p>
          <w:p w:rsidR="0051493B" w:rsidRPr="0051493B" w:rsidRDefault="0051493B" w:rsidP="0051493B">
            <w:pPr>
              <w:spacing w:after="0" w:line="240" w:lineRule="auto"/>
              <w:rPr>
                <w:rFonts w:eastAsia="Calibri"/>
                <w:b/>
                <w:sz w:val="28"/>
                <w:szCs w:val="28"/>
              </w:rPr>
            </w:pPr>
            <w:r w:rsidRPr="0051493B">
              <w:rPr>
                <w:rFonts w:eastAsia="Calibri"/>
                <w:sz w:val="28"/>
                <w:szCs w:val="28"/>
                <w:lang w:val="vi-VN"/>
              </w:rPr>
              <w:t>Chạy 15m trong khoảng 10 giây</w:t>
            </w:r>
            <w:r w:rsidRPr="0051493B">
              <w:rPr>
                <w:rFonts w:eastAsia="Calibri"/>
                <w:b/>
                <w:sz w:val="28"/>
                <w:szCs w:val="28"/>
              </w:rPr>
              <w:t>.</w:t>
            </w:r>
          </w:p>
        </w:tc>
        <w:tc>
          <w:tcPr>
            <w:tcW w:w="1701" w:type="dxa"/>
            <w:tcBorders>
              <w:top w:val="single" w:sz="4" w:space="0" w:color="auto"/>
              <w:left w:val="nil"/>
              <w:bottom w:val="single" w:sz="4" w:space="0" w:color="auto"/>
              <w:right w:val="single" w:sz="4" w:space="0" w:color="auto"/>
            </w:tcBorders>
            <w:hideMark/>
          </w:tcPr>
          <w:p w:rsidR="0051493B" w:rsidRPr="0051493B" w:rsidRDefault="0051493B" w:rsidP="0051493B">
            <w:pPr>
              <w:spacing w:after="0" w:line="259" w:lineRule="auto"/>
              <w:jc w:val="center"/>
              <w:rPr>
                <w:rFonts w:eastAsia="Calibri"/>
                <w:sz w:val="28"/>
                <w:szCs w:val="28"/>
              </w:rPr>
            </w:pPr>
            <w:r w:rsidRPr="0051493B">
              <w:rPr>
                <w:rFonts w:eastAsia="Calibri"/>
                <w:b/>
                <w:sz w:val="28"/>
                <w:szCs w:val="28"/>
              </w:rPr>
              <w:t>TẠO HÌNH</w:t>
            </w:r>
          </w:p>
          <w:p w:rsidR="0051493B" w:rsidRPr="0051493B" w:rsidRDefault="0051493B" w:rsidP="0051493B">
            <w:pPr>
              <w:spacing w:after="0" w:line="259" w:lineRule="auto"/>
              <w:rPr>
                <w:rFonts w:eastAsia="Calibri"/>
                <w:sz w:val="28"/>
                <w:szCs w:val="28"/>
                <w:lang w:val="vi-VN"/>
              </w:rPr>
            </w:pPr>
            <w:r w:rsidRPr="0051493B">
              <w:rPr>
                <w:rFonts w:eastAsia="Calibri"/>
                <w:sz w:val="28"/>
                <w:szCs w:val="28"/>
                <w:lang w:val="vi-VN"/>
              </w:rPr>
              <w:t>Những chiếc thuyền xinh</w:t>
            </w:r>
          </w:p>
          <w:p w:rsidR="0051493B" w:rsidRPr="0051493B" w:rsidRDefault="0051493B" w:rsidP="0051493B">
            <w:pPr>
              <w:spacing w:after="0" w:line="240" w:lineRule="auto"/>
              <w:jc w:val="both"/>
              <w:rPr>
                <w:rFonts w:eastAsia="Calibri"/>
                <w:bCs/>
                <w:sz w:val="28"/>
                <w:szCs w:val="28"/>
                <w:lang w:val="vi-VN"/>
              </w:rPr>
            </w:pPr>
          </w:p>
        </w:tc>
        <w:tc>
          <w:tcPr>
            <w:tcW w:w="1701" w:type="dxa"/>
            <w:tcBorders>
              <w:top w:val="single" w:sz="4" w:space="0" w:color="auto"/>
              <w:left w:val="nil"/>
              <w:bottom w:val="single" w:sz="4" w:space="0" w:color="auto"/>
              <w:right w:val="single" w:sz="4" w:space="0" w:color="auto"/>
            </w:tcBorders>
            <w:hideMark/>
          </w:tcPr>
          <w:p w:rsidR="0051493B" w:rsidRPr="0051493B" w:rsidRDefault="0051493B" w:rsidP="0051493B">
            <w:pPr>
              <w:spacing w:after="0" w:line="240" w:lineRule="auto"/>
              <w:rPr>
                <w:rFonts w:eastAsia="Calibri"/>
                <w:b/>
                <w:sz w:val="28"/>
                <w:szCs w:val="28"/>
                <w:lang w:val="vi-VN"/>
              </w:rPr>
            </w:pPr>
            <w:r w:rsidRPr="0051493B">
              <w:rPr>
                <w:rFonts w:eastAsia="Calibri"/>
                <w:b/>
                <w:sz w:val="28"/>
                <w:szCs w:val="28"/>
                <w:lang w:val="vi-VN"/>
              </w:rPr>
              <w:t>ÂM NHẠC</w:t>
            </w:r>
          </w:p>
          <w:p w:rsidR="0051493B" w:rsidRPr="0051493B" w:rsidRDefault="0051493B" w:rsidP="0051493B">
            <w:pPr>
              <w:spacing w:after="0" w:line="240" w:lineRule="auto"/>
              <w:rPr>
                <w:rFonts w:eastAsia="Calibri"/>
                <w:sz w:val="28"/>
                <w:szCs w:val="28"/>
                <w:lang w:val="vi-VN"/>
              </w:rPr>
            </w:pPr>
            <w:r w:rsidRPr="0051493B">
              <w:rPr>
                <w:rFonts w:eastAsia="Calibri"/>
                <w:sz w:val="28"/>
                <w:szCs w:val="28"/>
                <w:lang w:val="vi-VN"/>
              </w:rPr>
              <w:t xml:space="preserve"> “Em đi chơi thuyền”</w:t>
            </w:r>
          </w:p>
        </w:tc>
        <w:tc>
          <w:tcPr>
            <w:tcW w:w="1417" w:type="dxa"/>
            <w:tcBorders>
              <w:top w:val="single" w:sz="4" w:space="0" w:color="auto"/>
              <w:left w:val="nil"/>
              <w:bottom w:val="single" w:sz="4" w:space="0" w:color="auto"/>
              <w:right w:val="single" w:sz="4" w:space="0" w:color="auto"/>
            </w:tcBorders>
            <w:hideMark/>
          </w:tcPr>
          <w:p w:rsidR="0051493B" w:rsidRPr="0051493B" w:rsidRDefault="0051493B" w:rsidP="0051493B">
            <w:pPr>
              <w:spacing w:after="0" w:line="240" w:lineRule="auto"/>
              <w:rPr>
                <w:rFonts w:eastAsia="Calibri"/>
                <w:b/>
                <w:sz w:val="28"/>
                <w:szCs w:val="28"/>
                <w:lang w:val="vi-VN"/>
              </w:rPr>
            </w:pPr>
            <w:r w:rsidRPr="0051493B">
              <w:rPr>
                <w:rFonts w:eastAsia="Calibri"/>
                <w:b/>
                <w:sz w:val="28"/>
                <w:szCs w:val="28"/>
                <w:lang w:val="vi-VN"/>
              </w:rPr>
              <w:t>LQVT</w:t>
            </w:r>
          </w:p>
          <w:p w:rsidR="0051493B" w:rsidRPr="0051493B" w:rsidRDefault="0051493B" w:rsidP="0051493B">
            <w:pPr>
              <w:autoSpaceDE w:val="0"/>
              <w:snapToGrid w:val="0"/>
              <w:spacing w:after="0" w:line="240" w:lineRule="auto"/>
              <w:jc w:val="both"/>
              <w:rPr>
                <w:rFonts w:eastAsia="Calibri"/>
                <w:b/>
                <w:sz w:val="28"/>
                <w:szCs w:val="28"/>
              </w:rPr>
            </w:pPr>
            <w:r w:rsidRPr="0051493B">
              <w:rPr>
                <w:bCs/>
                <w:sz w:val="28"/>
                <w:szCs w:val="28"/>
                <w:lang w:val="vi-VN"/>
              </w:rPr>
              <w:t>Chắp ghép các hình học để tạo thành các hình mới theo ý thích và theo yêu cầu.</w:t>
            </w:r>
          </w:p>
        </w:tc>
      </w:tr>
      <w:tr w:rsidR="0051493B" w:rsidRPr="0051493B" w:rsidTr="00560F40">
        <w:trPr>
          <w:trHeight w:val="270"/>
        </w:trPr>
        <w:tc>
          <w:tcPr>
            <w:tcW w:w="1050" w:type="dxa"/>
            <w:tcBorders>
              <w:top w:val="single" w:sz="4" w:space="0" w:color="auto"/>
              <w:left w:val="single" w:sz="4" w:space="0" w:color="auto"/>
              <w:bottom w:val="single" w:sz="4" w:space="0" w:color="auto"/>
              <w:right w:val="single" w:sz="4" w:space="0" w:color="auto"/>
            </w:tcBorders>
          </w:tcPr>
          <w:p w:rsidR="0051493B" w:rsidRPr="0051493B" w:rsidRDefault="0051493B" w:rsidP="0051493B">
            <w:pPr>
              <w:spacing w:before="100" w:beforeAutospacing="1" w:after="0" w:line="240" w:lineRule="auto"/>
              <w:rPr>
                <w:rFonts w:eastAsia="Calibri"/>
                <w:b/>
                <w:sz w:val="28"/>
                <w:szCs w:val="28"/>
              </w:rPr>
            </w:pPr>
          </w:p>
          <w:p w:rsidR="0051493B" w:rsidRPr="0051493B" w:rsidRDefault="0051493B" w:rsidP="0051493B">
            <w:pPr>
              <w:spacing w:before="100" w:beforeAutospacing="1" w:after="0" w:line="240" w:lineRule="auto"/>
              <w:rPr>
                <w:rFonts w:eastAsia="Calibri"/>
                <w:b/>
                <w:sz w:val="28"/>
                <w:szCs w:val="28"/>
              </w:rPr>
            </w:pPr>
          </w:p>
          <w:p w:rsidR="0051493B" w:rsidRPr="0051493B" w:rsidRDefault="0051493B" w:rsidP="0051493B">
            <w:pPr>
              <w:spacing w:before="100" w:beforeAutospacing="1" w:after="0" w:line="240" w:lineRule="auto"/>
              <w:rPr>
                <w:rFonts w:eastAsia="Calibri"/>
                <w:b/>
                <w:sz w:val="28"/>
                <w:szCs w:val="28"/>
              </w:rPr>
            </w:pPr>
            <w:r w:rsidRPr="0051493B">
              <w:rPr>
                <w:rFonts w:eastAsia="Calibri"/>
                <w:b/>
                <w:sz w:val="28"/>
                <w:szCs w:val="28"/>
              </w:rPr>
              <w:t>Chơi vui chơi ở các góc</w:t>
            </w:r>
          </w:p>
        </w:tc>
        <w:tc>
          <w:tcPr>
            <w:tcW w:w="8145" w:type="dxa"/>
            <w:gridSpan w:val="6"/>
            <w:tcBorders>
              <w:top w:val="single" w:sz="4" w:space="0" w:color="auto"/>
              <w:left w:val="nil"/>
              <w:bottom w:val="single" w:sz="4" w:space="0" w:color="auto"/>
              <w:right w:val="single" w:sz="4" w:space="0" w:color="auto"/>
            </w:tcBorders>
            <w:hideMark/>
          </w:tcPr>
          <w:p w:rsidR="0051493B" w:rsidRPr="0051493B" w:rsidRDefault="0051493B" w:rsidP="0051493B">
            <w:pPr>
              <w:spacing w:after="0" w:line="240" w:lineRule="auto"/>
              <w:rPr>
                <w:rFonts w:eastAsia="Calibri"/>
                <w:sz w:val="28"/>
                <w:szCs w:val="28"/>
                <w:lang w:val="vi-VN"/>
              </w:rPr>
            </w:pPr>
            <w:r w:rsidRPr="0051493B">
              <w:rPr>
                <w:rFonts w:eastAsia="Calibri"/>
                <w:b/>
                <w:sz w:val="28"/>
                <w:szCs w:val="28"/>
              </w:rPr>
              <w:t>* Góc phân vai</w:t>
            </w:r>
            <w:r w:rsidRPr="0051493B">
              <w:rPr>
                <w:rFonts w:eastAsia="Calibri"/>
                <w:sz w:val="28"/>
                <w:szCs w:val="28"/>
              </w:rPr>
              <w:t xml:space="preserve">: </w:t>
            </w:r>
            <w:r w:rsidRPr="0051493B">
              <w:rPr>
                <w:rFonts w:eastAsia="Calibri"/>
                <w:sz w:val="28"/>
                <w:szCs w:val="28"/>
                <w:lang w:val="vi-VN"/>
              </w:rPr>
              <w:t>Người bán vé,</w:t>
            </w:r>
            <w:r w:rsidRPr="0051493B">
              <w:rPr>
                <w:rFonts w:eastAsia="Calibri"/>
                <w:sz w:val="28"/>
                <w:szCs w:val="28"/>
              </w:rPr>
              <w:t xml:space="preserve"> </w:t>
            </w:r>
            <w:r w:rsidRPr="0051493B">
              <w:rPr>
                <w:rFonts w:eastAsia="Calibri"/>
                <w:sz w:val="28"/>
                <w:szCs w:val="28"/>
                <w:lang w:val="vi-VN"/>
              </w:rPr>
              <w:t>người lái tàu,</w:t>
            </w:r>
            <w:r w:rsidRPr="0051493B">
              <w:rPr>
                <w:rFonts w:eastAsia="Calibri"/>
                <w:sz w:val="28"/>
                <w:szCs w:val="28"/>
              </w:rPr>
              <w:t xml:space="preserve"> </w:t>
            </w:r>
            <w:r w:rsidRPr="0051493B">
              <w:rPr>
                <w:rFonts w:eastAsia="Calibri"/>
                <w:sz w:val="28"/>
                <w:szCs w:val="28"/>
                <w:lang w:val="vi-VN"/>
              </w:rPr>
              <w:t>hành khách đi xe,</w:t>
            </w:r>
            <w:r w:rsidRPr="0051493B">
              <w:rPr>
                <w:rFonts w:eastAsia="Calibri"/>
                <w:sz w:val="28"/>
                <w:szCs w:val="28"/>
              </w:rPr>
              <w:t xml:space="preserve"> </w:t>
            </w:r>
            <w:r w:rsidRPr="0051493B">
              <w:rPr>
                <w:rFonts w:eastAsia="Calibri"/>
                <w:sz w:val="28"/>
                <w:szCs w:val="28"/>
                <w:lang w:val="vi-VN"/>
              </w:rPr>
              <w:t>người nấu ăn.</w:t>
            </w:r>
          </w:p>
          <w:p w:rsidR="0051493B" w:rsidRPr="0051493B" w:rsidRDefault="0051493B" w:rsidP="0051493B">
            <w:pPr>
              <w:spacing w:after="0" w:line="240" w:lineRule="auto"/>
              <w:rPr>
                <w:rFonts w:eastAsia="Calibri"/>
                <w:sz w:val="28"/>
                <w:szCs w:val="28"/>
              </w:rPr>
            </w:pPr>
            <w:r w:rsidRPr="0051493B">
              <w:rPr>
                <w:rFonts w:eastAsia="Calibri"/>
                <w:sz w:val="28"/>
                <w:szCs w:val="28"/>
              </w:rPr>
              <w:t xml:space="preserve">- Yêu cầu: Trẻ biết phân vai chơi cho từng thành viên trong nhóm, biết thể hiện vai chơi thông qua lời nói, công </w:t>
            </w:r>
            <w:proofErr w:type="spellStart"/>
            <w:r w:rsidRPr="0051493B">
              <w:rPr>
                <w:rFonts w:eastAsia="Calibri"/>
                <w:sz w:val="28"/>
                <w:szCs w:val="28"/>
              </w:rPr>
              <w:t>việc,hành</w:t>
            </w:r>
            <w:proofErr w:type="spellEnd"/>
            <w:r w:rsidRPr="0051493B">
              <w:rPr>
                <w:rFonts w:eastAsia="Calibri"/>
                <w:sz w:val="28"/>
                <w:szCs w:val="28"/>
              </w:rPr>
              <w:t xml:space="preserve"> động của người </w:t>
            </w:r>
            <w:r w:rsidRPr="0051493B">
              <w:rPr>
                <w:rFonts w:eastAsia="Calibri"/>
                <w:sz w:val="28"/>
                <w:szCs w:val="28"/>
                <w:lang w:val="vi-VN"/>
              </w:rPr>
              <w:t>bán vé,</w:t>
            </w:r>
            <w:r w:rsidRPr="0051493B">
              <w:rPr>
                <w:rFonts w:eastAsia="Calibri"/>
                <w:sz w:val="28"/>
                <w:szCs w:val="28"/>
              </w:rPr>
              <w:t xml:space="preserve"> </w:t>
            </w:r>
            <w:r w:rsidRPr="0051493B">
              <w:rPr>
                <w:rFonts w:eastAsia="Calibri"/>
                <w:sz w:val="28"/>
                <w:szCs w:val="28"/>
                <w:lang w:val="vi-VN"/>
              </w:rPr>
              <w:t>lái tàu,</w:t>
            </w:r>
            <w:r w:rsidRPr="0051493B">
              <w:rPr>
                <w:rFonts w:eastAsia="Calibri"/>
                <w:sz w:val="28"/>
                <w:szCs w:val="28"/>
              </w:rPr>
              <w:t xml:space="preserve"> </w:t>
            </w:r>
            <w:r w:rsidRPr="0051493B">
              <w:rPr>
                <w:rFonts w:eastAsia="Calibri"/>
                <w:sz w:val="28"/>
                <w:szCs w:val="28"/>
                <w:lang w:val="vi-VN"/>
              </w:rPr>
              <w:t>nấu ăn,</w:t>
            </w:r>
            <w:r w:rsidRPr="0051493B">
              <w:rPr>
                <w:rFonts w:eastAsia="Calibri"/>
                <w:sz w:val="28"/>
                <w:szCs w:val="28"/>
              </w:rPr>
              <w:t xml:space="preserve"> </w:t>
            </w:r>
            <w:r w:rsidRPr="0051493B">
              <w:rPr>
                <w:rFonts w:eastAsia="Calibri"/>
                <w:sz w:val="28"/>
                <w:szCs w:val="28"/>
                <w:lang w:val="vi-VN"/>
              </w:rPr>
              <w:t>khách đi xe</w:t>
            </w:r>
            <w:r w:rsidRPr="0051493B">
              <w:rPr>
                <w:rFonts w:eastAsia="Calibri"/>
                <w:sz w:val="28"/>
                <w:szCs w:val="28"/>
              </w:rPr>
              <w:t>.</w:t>
            </w:r>
          </w:p>
          <w:p w:rsidR="0051493B" w:rsidRPr="0051493B" w:rsidRDefault="0051493B" w:rsidP="0051493B">
            <w:pPr>
              <w:spacing w:after="0" w:line="240" w:lineRule="auto"/>
              <w:rPr>
                <w:rFonts w:eastAsia="Calibri"/>
                <w:sz w:val="28"/>
                <w:szCs w:val="28"/>
              </w:rPr>
            </w:pPr>
            <w:r w:rsidRPr="0051493B">
              <w:rPr>
                <w:rFonts w:eastAsia="Calibri"/>
                <w:sz w:val="28"/>
                <w:szCs w:val="28"/>
              </w:rPr>
              <w:t>- Trẻ nhận vai thể hiện hành động vai chơi phù hợp</w:t>
            </w:r>
          </w:p>
          <w:p w:rsidR="0051493B" w:rsidRPr="0051493B" w:rsidRDefault="0051493B" w:rsidP="0051493B">
            <w:pPr>
              <w:spacing w:after="0" w:line="240" w:lineRule="auto"/>
              <w:rPr>
                <w:rFonts w:eastAsia="Calibri"/>
                <w:sz w:val="28"/>
                <w:szCs w:val="28"/>
              </w:rPr>
            </w:pPr>
            <w:r w:rsidRPr="0051493B">
              <w:rPr>
                <w:rFonts w:eastAsia="Calibri"/>
                <w:sz w:val="28"/>
                <w:szCs w:val="28"/>
              </w:rPr>
              <w:t xml:space="preserve">- Chuẩn </w:t>
            </w:r>
            <w:proofErr w:type="spellStart"/>
            <w:r w:rsidRPr="0051493B">
              <w:rPr>
                <w:rFonts w:eastAsia="Calibri"/>
                <w:sz w:val="28"/>
                <w:szCs w:val="28"/>
              </w:rPr>
              <w:t>bị:Vé</w:t>
            </w:r>
            <w:proofErr w:type="spellEnd"/>
            <w:r w:rsidRPr="0051493B">
              <w:rPr>
                <w:rFonts w:eastAsia="Calibri"/>
                <w:sz w:val="28"/>
                <w:szCs w:val="28"/>
              </w:rPr>
              <w:t xml:space="preserve"> xe, tàu, đồ dùng bác sĩ, đồ chơi nấu ăn.</w:t>
            </w:r>
          </w:p>
          <w:p w:rsidR="0051493B" w:rsidRPr="0051493B" w:rsidRDefault="0051493B" w:rsidP="0051493B">
            <w:pPr>
              <w:spacing w:after="0" w:line="240" w:lineRule="auto"/>
              <w:rPr>
                <w:rFonts w:eastAsia="Calibri"/>
                <w:sz w:val="28"/>
                <w:szCs w:val="28"/>
              </w:rPr>
            </w:pPr>
            <w:r w:rsidRPr="0051493B">
              <w:rPr>
                <w:rFonts w:eastAsia="Calibri"/>
                <w:sz w:val="28"/>
                <w:szCs w:val="28"/>
              </w:rPr>
              <w:t xml:space="preserve">- Tiến hành: Cô và trẻ cùng trò chuyện về góc </w:t>
            </w:r>
            <w:proofErr w:type="spellStart"/>
            <w:r w:rsidRPr="0051493B">
              <w:rPr>
                <w:rFonts w:eastAsia="Calibri"/>
                <w:sz w:val="28"/>
                <w:szCs w:val="28"/>
              </w:rPr>
              <w:t>chơi.cô</w:t>
            </w:r>
            <w:proofErr w:type="spellEnd"/>
            <w:r w:rsidRPr="0051493B">
              <w:rPr>
                <w:rFonts w:eastAsia="Calibri"/>
                <w:sz w:val="28"/>
                <w:szCs w:val="28"/>
              </w:rPr>
              <w:t xml:space="preserve"> gợi ý trẻ chọn vai chơi.</w:t>
            </w:r>
          </w:p>
          <w:p w:rsidR="0051493B" w:rsidRPr="0051493B" w:rsidRDefault="0051493B" w:rsidP="0051493B">
            <w:pPr>
              <w:spacing w:after="0" w:line="240" w:lineRule="auto"/>
              <w:rPr>
                <w:rFonts w:eastAsia="Calibri"/>
                <w:sz w:val="28"/>
                <w:szCs w:val="28"/>
                <w:lang w:val="vi-VN"/>
              </w:rPr>
            </w:pPr>
            <w:r w:rsidRPr="0051493B">
              <w:rPr>
                <w:rFonts w:eastAsia="Calibri"/>
                <w:sz w:val="28"/>
                <w:szCs w:val="28"/>
              </w:rPr>
              <w:t xml:space="preserve">* </w:t>
            </w:r>
            <w:r w:rsidRPr="0051493B">
              <w:rPr>
                <w:rFonts w:eastAsia="Calibri"/>
                <w:b/>
                <w:sz w:val="28"/>
                <w:szCs w:val="28"/>
              </w:rPr>
              <w:t>Góc xây dựng:</w:t>
            </w:r>
            <w:r w:rsidRPr="0051493B">
              <w:rPr>
                <w:rFonts w:eastAsia="Calibri"/>
                <w:sz w:val="28"/>
                <w:szCs w:val="28"/>
              </w:rPr>
              <w:t xml:space="preserve"> Xây dựng </w:t>
            </w:r>
            <w:r w:rsidRPr="0051493B">
              <w:rPr>
                <w:rFonts w:eastAsia="Calibri"/>
                <w:sz w:val="28"/>
                <w:szCs w:val="28"/>
                <w:lang w:val="vi-VN"/>
              </w:rPr>
              <w:t>sân bay,</w:t>
            </w:r>
            <w:r w:rsidRPr="0051493B">
              <w:rPr>
                <w:rFonts w:eastAsia="Calibri"/>
                <w:sz w:val="28"/>
                <w:szCs w:val="28"/>
              </w:rPr>
              <w:t xml:space="preserve"> </w:t>
            </w:r>
            <w:r w:rsidRPr="0051493B">
              <w:rPr>
                <w:rFonts w:eastAsia="Calibri"/>
                <w:sz w:val="28"/>
                <w:szCs w:val="28"/>
                <w:lang w:val="vi-VN"/>
              </w:rPr>
              <w:t>xây bến tàu,</w:t>
            </w:r>
            <w:r w:rsidRPr="0051493B">
              <w:rPr>
                <w:rFonts w:eastAsia="Calibri"/>
                <w:sz w:val="28"/>
                <w:szCs w:val="28"/>
              </w:rPr>
              <w:t xml:space="preserve"> </w:t>
            </w:r>
            <w:r w:rsidRPr="0051493B">
              <w:rPr>
                <w:rFonts w:eastAsia="Calibri"/>
                <w:sz w:val="28"/>
                <w:szCs w:val="28"/>
                <w:lang w:val="vi-VN"/>
              </w:rPr>
              <w:t>xây công viên nước.</w:t>
            </w:r>
          </w:p>
          <w:p w:rsidR="0051493B" w:rsidRPr="0051493B" w:rsidRDefault="0051493B" w:rsidP="0051493B">
            <w:pPr>
              <w:spacing w:after="0" w:line="240" w:lineRule="auto"/>
              <w:rPr>
                <w:rFonts w:eastAsia="Calibri"/>
                <w:sz w:val="28"/>
                <w:szCs w:val="28"/>
              </w:rPr>
            </w:pPr>
            <w:r w:rsidRPr="0051493B">
              <w:rPr>
                <w:rFonts w:eastAsia="Calibri"/>
                <w:sz w:val="28"/>
                <w:szCs w:val="28"/>
              </w:rPr>
              <w:t>- Yêu cầu: Trẻ biết dùng các khối hình để xây dựng bến xe.</w:t>
            </w:r>
          </w:p>
          <w:p w:rsidR="0051493B" w:rsidRPr="0051493B" w:rsidRDefault="0051493B" w:rsidP="0051493B">
            <w:pPr>
              <w:spacing w:after="0" w:line="240" w:lineRule="auto"/>
              <w:rPr>
                <w:rFonts w:eastAsia="Calibri"/>
                <w:sz w:val="28"/>
                <w:szCs w:val="28"/>
                <w:lang w:val="vi-VN"/>
              </w:rPr>
            </w:pPr>
            <w:r w:rsidRPr="0051493B">
              <w:rPr>
                <w:rFonts w:eastAsia="Calibri"/>
                <w:sz w:val="28"/>
                <w:szCs w:val="28"/>
              </w:rPr>
              <w:t xml:space="preserve">- Chuẩn bị: Gạch, hàng rào, </w:t>
            </w:r>
            <w:r w:rsidRPr="0051493B">
              <w:rPr>
                <w:rFonts w:eastAsia="Calibri"/>
                <w:sz w:val="28"/>
                <w:szCs w:val="28"/>
                <w:lang w:val="vi-VN"/>
              </w:rPr>
              <w:t>khối lắp ráp,</w:t>
            </w:r>
            <w:r w:rsidRPr="0051493B">
              <w:rPr>
                <w:rFonts w:eastAsia="Calibri"/>
                <w:sz w:val="28"/>
                <w:szCs w:val="28"/>
              </w:rPr>
              <w:t xml:space="preserve"> </w:t>
            </w:r>
            <w:r w:rsidRPr="0051493B">
              <w:rPr>
                <w:rFonts w:eastAsia="Calibri"/>
                <w:sz w:val="28"/>
                <w:szCs w:val="28"/>
                <w:lang w:val="vi-VN"/>
              </w:rPr>
              <w:t>máy bay,</w:t>
            </w:r>
            <w:r w:rsidRPr="0051493B">
              <w:rPr>
                <w:rFonts w:eastAsia="Calibri"/>
                <w:sz w:val="28"/>
                <w:szCs w:val="28"/>
              </w:rPr>
              <w:t xml:space="preserve"> </w:t>
            </w:r>
            <w:r w:rsidRPr="0051493B">
              <w:rPr>
                <w:rFonts w:eastAsia="Calibri"/>
                <w:sz w:val="28"/>
                <w:szCs w:val="28"/>
                <w:lang w:val="vi-VN"/>
              </w:rPr>
              <w:t>tàu thuyền....</w:t>
            </w:r>
          </w:p>
          <w:p w:rsidR="0051493B" w:rsidRPr="0051493B" w:rsidRDefault="0051493B" w:rsidP="0051493B">
            <w:pPr>
              <w:spacing w:after="0" w:line="240" w:lineRule="auto"/>
              <w:rPr>
                <w:rFonts w:eastAsia="Calibri"/>
                <w:sz w:val="28"/>
                <w:szCs w:val="28"/>
              </w:rPr>
            </w:pPr>
            <w:r w:rsidRPr="0051493B">
              <w:rPr>
                <w:rFonts w:eastAsia="Calibri"/>
                <w:sz w:val="28"/>
                <w:szCs w:val="28"/>
              </w:rPr>
              <w:t>-Tiến hành:</w:t>
            </w:r>
            <w:r w:rsidRPr="0051493B">
              <w:rPr>
                <w:rFonts w:eastAsia="Calibri"/>
                <w:b/>
                <w:sz w:val="28"/>
                <w:szCs w:val="28"/>
              </w:rPr>
              <w:t xml:space="preserve"> </w:t>
            </w:r>
            <w:r w:rsidRPr="0051493B">
              <w:rPr>
                <w:rFonts w:eastAsia="Calibri"/>
                <w:sz w:val="28"/>
                <w:szCs w:val="28"/>
              </w:rPr>
              <w:t>Cô giới thiệu với trẻ về góc chơi. Trẻ chọn vai chơi, khi trẻ chơi cô quan sát động viên trẻ.</w:t>
            </w:r>
          </w:p>
          <w:p w:rsidR="0051493B" w:rsidRPr="0051493B" w:rsidRDefault="0051493B" w:rsidP="0051493B">
            <w:pPr>
              <w:spacing w:after="0" w:line="240" w:lineRule="auto"/>
              <w:rPr>
                <w:rFonts w:eastAsia="Calibri"/>
                <w:sz w:val="28"/>
                <w:szCs w:val="28"/>
              </w:rPr>
            </w:pPr>
            <w:r w:rsidRPr="0051493B">
              <w:rPr>
                <w:rFonts w:eastAsia="Calibri"/>
                <w:sz w:val="28"/>
                <w:szCs w:val="28"/>
              </w:rPr>
              <w:t xml:space="preserve">* </w:t>
            </w:r>
            <w:r w:rsidRPr="0051493B">
              <w:rPr>
                <w:rFonts w:eastAsia="Calibri"/>
                <w:b/>
                <w:sz w:val="28"/>
                <w:szCs w:val="28"/>
              </w:rPr>
              <w:t>Góc học tập</w:t>
            </w:r>
            <w:r w:rsidRPr="0051493B">
              <w:rPr>
                <w:rFonts w:eastAsia="Calibri"/>
                <w:sz w:val="28"/>
                <w:szCs w:val="28"/>
              </w:rPr>
              <w:t xml:space="preserve">: Xem tranh ảnh về các </w:t>
            </w:r>
            <w:proofErr w:type="spellStart"/>
            <w:r w:rsidRPr="0051493B">
              <w:rPr>
                <w:rFonts w:eastAsia="Calibri"/>
                <w:sz w:val="28"/>
                <w:szCs w:val="28"/>
              </w:rPr>
              <w:t>ptgt</w:t>
            </w:r>
            <w:proofErr w:type="spellEnd"/>
            <w:r w:rsidRPr="0051493B">
              <w:rPr>
                <w:rFonts w:eastAsia="Calibri"/>
                <w:sz w:val="28"/>
                <w:szCs w:val="28"/>
              </w:rPr>
              <w:t xml:space="preserve"> đường </w:t>
            </w:r>
            <w:r w:rsidRPr="0051493B">
              <w:rPr>
                <w:rFonts w:eastAsia="Calibri"/>
                <w:sz w:val="28"/>
                <w:szCs w:val="28"/>
                <w:lang w:val="vi-VN"/>
              </w:rPr>
              <w:t>hàng không,đường thủy</w:t>
            </w:r>
            <w:r w:rsidRPr="0051493B">
              <w:rPr>
                <w:rFonts w:eastAsia="Calibri"/>
                <w:sz w:val="28"/>
                <w:szCs w:val="28"/>
              </w:rPr>
              <w:t xml:space="preserve">, chơi lô tô, </w:t>
            </w:r>
            <w:r w:rsidRPr="0051493B">
              <w:rPr>
                <w:bCs/>
                <w:sz w:val="28"/>
                <w:szCs w:val="28"/>
                <w:lang w:val="vi-VN"/>
              </w:rPr>
              <w:t>Chắp ghép các hình học để tạo thành các hình mới theo ý thích và theo yêu cầu.</w:t>
            </w:r>
          </w:p>
          <w:p w:rsidR="0051493B" w:rsidRPr="0051493B" w:rsidRDefault="0051493B" w:rsidP="0051493B">
            <w:pPr>
              <w:spacing w:after="0" w:line="240" w:lineRule="auto"/>
              <w:rPr>
                <w:rFonts w:eastAsia="Calibri"/>
                <w:sz w:val="28"/>
                <w:szCs w:val="28"/>
              </w:rPr>
            </w:pPr>
            <w:r w:rsidRPr="0051493B">
              <w:rPr>
                <w:rFonts w:eastAsia="Calibri"/>
                <w:sz w:val="28"/>
                <w:szCs w:val="28"/>
              </w:rPr>
              <w:t xml:space="preserve">- Yêu cầu: Trẻ biết dùng các đồ dùng tranh lô </w:t>
            </w:r>
            <w:proofErr w:type="spellStart"/>
            <w:r w:rsidRPr="0051493B">
              <w:rPr>
                <w:rFonts w:eastAsia="Calibri"/>
                <w:sz w:val="28"/>
                <w:szCs w:val="28"/>
              </w:rPr>
              <w:t>tô,các</w:t>
            </w:r>
            <w:proofErr w:type="spellEnd"/>
            <w:r w:rsidRPr="0051493B">
              <w:rPr>
                <w:rFonts w:eastAsia="Calibri"/>
                <w:sz w:val="28"/>
                <w:szCs w:val="28"/>
              </w:rPr>
              <w:t xml:space="preserve"> thẻ ghép, để sắp sếp theo ý tưởng của mình, biết lật mở </w:t>
            </w:r>
            <w:proofErr w:type="spellStart"/>
            <w:r w:rsidRPr="0051493B">
              <w:rPr>
                <w:rFonts w:eastAsia="Calibri"/>
                <w:sz w:val="28"/>
                <w:szCs w:val="28"/>
              </w:rPr>
              <w:t>sách,tranh</w:t>
            </w:r>
            <w:proofErr w:type="spellEnd"/>
            <w:r w:rsidRPr="0051493B">
              <w:rPr>
                <w:rFonts w:eastAsia="Calibri"/>
                <w:sz w:val="28"/>
                <w:szCs w:val="28"/>
              </w:rPr>
              <w:t xml:space="preserve"> để xem các </w:t>
            </w:r>
            <w:proofErr w:type="spellStart"/>
            <w:r w:rsidRPr="0051493B">
              <w:rPr>
                <w:rFonts w:eastAsia="Calibri"/>
                <w:sz w:val="28"/>
                <w:szCs w:val="28"/>
              </w:rPr>
              <w:t>ptgt</w:t>
            </w:r>
            <w:proofErr w:type="spellEnd"/>
            <w:r w:rsidRPr="0051493B">
              <w:rPr>
                <w:rFonts w:eastAsia="Calibri"/>
                <w:sz w:val="28"/>
                <w:szCs w:val="28"/>
              </w:rPr>
              <w:t>.</w:t>
            </w:r>
          </w:p>
          <w:p w:rsidR="0051493B" w:rsidRPr="0051493B" w:rsidRDefault="0051493B" w:rsidP="0051493B">
            <w:pPr>
              <w:spacing w:after="0" w:line="240" w:lineRule="auto"/>
              <w:rPr>
                <w:rFonts w:eastAsia="Calibri"/>
                <w:sz w:val="28"/>
                <w:szCs w:val="28"/>
              </w:rPr>
            </w:pPr>
            <w:r w:rsidRPr="0051493B">
              <w:rPr>
                <w:rFonts w:eastAsia="Calibri"/>
                <w:sz w:val="28"/>
                <w:szCs w:val="28"/>
              </w:rPr>
              <w:t xml:space="preserve">- Chuẩn bị: Tranh ảnh về các loại </w:t>
            </w:r>
            <w:proofErr w:type="spellStart"/>
            <w:r w:rsidRPr="0051493B">
              <w:rPr>
                <w:rFonts w:eastAsia="Calibri"/>
                <w:sz w:val="28"/>
                <w:szCs w:val="28"/>
              </w:rPr>
              <w:t>ptgt</w:t>
            </w:r>
            <w:proofErr w:type="spellEnd"/>
            <w:r w:rsidRPr="0051493B">
              <w:rPr>
                <w:rFonts w:eastAsia="Calibri"/>
                <w:sz w:val="28"/>
                <w:szCs w:val="28"/>
              </w:rPr>
              <w:t xml:space="preserve"> đường bộ.</w:t>
            </w:r>
          </w:p>
          <w:p w:rsidR="0051493B" w:rsidRPr="0051493B" w:rsidRDefault="0051493B" w:rsidP="0051493B">
            <w:pPr>
              <w:spacing w:after="0" w:line="240" w:lineRule="auto"/>
              <w:rPr>
                <w:rFonts w:eastAsia="Calibri"/>
                <w:sz w:val="28"/>
                <w:szCs w:val="28"/>
              </w:rPr>
            </w:pPr>
            <w:r w:rsidRPr="0051493B">
              <w:rPr>
                <w:rFonts w:eastAsia="Calibri"/>
                <w:sz w:val="28"/>
                <w:szCs w:val="28"/>
              </w:rPr>
              <w:t>- Tiến hành: Cô gợi ý, Cô hướng dẫn cháu cách xem tranh.</w:t>
            </w:r>
          </w:p>
          <w:p w:rsidR="0051493B" w:rsidRPr="0051493B" w:rsidRDefault="0051493B" w:rsidP="0051493B">
            <w:pPr>
              <w:spacing w:after="0" w:line="240" w:lineRule="auto"/>
              <w:rPr>
                <w:rFonts w:eastAsia="Calibri"/>
                <w:sz w:val="28"/>
                <w:szCs w:val="28"/>
                <w:lang w:val="vi-VN"/>
              </w:rPr>
            </w:pPr>
            <w:r w:rsidRPr="0051493B">
              <w:rPr>
                <w:rFonts w:eastAsia="Calibri"/>
                <w:sz w:val="28"/>
                <w:szCs w:val="28"/>
              </w:rPr>
              <w:t xml:space="preserve">* </w:t>
            </w:r>
            <w:r w:rsidRPr="0051493B">
              <w:rPr>
                <w:rFonts w:eastAsia="Calibri"/>
                <w:b/>
                <w:sz w:val="28"/>
                <w:szCs w:val="28"/>
              </w:rPr>
              <w:t>Góc nghệ thuật:</w:t>
            </w:r>
            <w:r w:rsidRPr="0051493B">
              <w:rPr>
                <w:rFonts w:eastAsia="Calibri"/>
                <w:sz w:val="28"/>
                <w:szCs w:val="28"/>
              </w:rPr>
              <w:t xml:space="preserve"> Âm nhạc: hát múa </w:t>
            </w:r>
            <w:r w:rsidRPr="0051493B">
              <w:rPr>
                <w:rFonts w:eastAsia="Calibri"/>
                <w:sz w:val="28"/>
                <w:szCs w:val="28"/>
                <w:lang w:val="vi-VN"/>
              </w:rPr>
              <w:t>các bài hát về chủ đề giao thông,</w:t>
            </w:r>
            <w:r w:rsidRPr="0051493B">
              <w:rPr>
                <w:rFonts w:eastAsia="Calibri"/>
                <w:sz w:val="28"/>
                <w:szCs w:val="28"/>
              </w:rPr>
              <w:t xml:space="preserve"> </w:t>
            </w:r>
            <w:r w:rsidRPr="0051493B">
              <w:rPr>
                <w:rFonts w:eastAsia="Calibri"/>
                <w:sz w:val="28"/>
                <w:szCs w:val="28"/>
                <w:lang w:val="vi-VN"/>
              </w:rPr>
              <w:t>chơi với các nhạc cụ.</w:t>
            </w:r>
          </w:p>
          <w:p w:rsidR="0051493B" w:rsidRPr="0051493B" w:rsidRDefault="0051493B" w:rsidP="0051493B">
            <w:pPr>
              <w:spacing w:after="0" w:line="240" w:lineRule="auto"/>
              <w:rPr>
                <w:rFonts w:eastAsia="Calibri"/>
                <w:sz w:val="28"/>
                <w:szCs w:val="28"/>
              </w:rPr>
            </w:pPr>
            <w:r w:rsidRPr="0051493B">
              <w:rPr>
                <w:rFonts w:eastAsia="Calibri"/>
                <w:sz w:val="28"/>
                <w:szCs w:val="28"/>
              </w:rPr>
              <w:t xml:space="preserve">- Tạo hình: Vẽ tô màu, xé dán </w:t>
            </w:r>
            <w:proofErr w:type="spellStart"/>
            <w:r w:rsidRPr="0051493B">
              <w:rPr>
                <w:rFonts w:eastAsia="Calibri"/>
                <w:sz w:val="28"/>
                <w:szCs w:val="28"/>
              </w:rPr>
              <w:t>ptgt</w:t>
            </w:r>
            <w:proofErr w:type="spellEnd"/>
            <w:r w:rsidRPr="0051493B">
              <w:rPr>
                <w:rFonts w:eastAsia="Calibri"/>
                <w:sz w:val="28"/>
                <w:szCs w:val="28"/>
              </w:rPr>
              <w:t xml:space="preserve"> đường </w:t>
            </w:r>
            <w:r w:rsidRPr="0051493B">
              <w:rPr>
                <w:rFonts w:eastAsia="Calibri"/>
                <w:sz w:val="28"/>
                <w:szCs w:val="28"/>
                <w:lang w:val="vi-VN"/>
              </w:rPr>
              <w:t>thủy,</w:t>
            </w:r>
            <w:r w:rsidRPr="0051493B">
              <w:rPr>
                <w:rFonts w:eastAsia="Calibri"/>
                <w:sz w:val="28"/>
                <w:szCs w:val="28"/>
              </w:rPr>
              <w:t xml:space="preserve"> </w:t>
            </w:r>
            <w:r w:rsidRPr="0051493B">
              <w:rPr>
                <w:rFonts w:eastAsia="Calibri"/>
                <w:sz w:val="28"/>
                <w:szCs w:val="28"/>
                <w:lang w:val="vi-VN"/>
              </w:rPr>
              <w:t>hàng không,</w:t>
            </w:r>
            <w:r w:rsidRPr="0051493B">
              <w:rPr>
                <w:rFonts w:eastAsia="Calibri"/>
                <w:sz w:val="28"/>
                <w:szCs w:val="28"/>
              </w:rPr>
              <w:t xml:space="preserve"> </w:t>
            </w:r>
            <w:r w:rsidRPr="0051493B">
              <w:rPr>
                <w:rFonts w:eastAsia="Calibri"/>
                <w:sz w:val="28"/>
                <w:szCs w:val="28"/>
                <w:lang w:val="vi-VN"/>
              </w:rPr>
              <w:t>trang trí phao bơi từ nguyên vật liệu</w:t>
            </w:r>
            <w:r w:rsidRPr="0051493B">
              <w:rPr>
                <w:rFonts w:eastAsia="Calibri"/>
                <w:sz w:val="28"/>
                <w:szCs w:val="28"/>
              </w:rPr>
              <w:t>.</w:t>
            </w:r>
          </w:p>
          <w:p w:rsidR="0051493B" w:rsidRPr="0051493B" w:rsidRDefault="0051493B" w:rsidP="0051493B">
            <w:pPr>
              <w:spacing w:after="0" w:line="240" w:lineRule="auto"/>
              <w:rPr>
                <w:rFonts w:eastAsia="Calibri"/>
                <w:sz w:val="28"/>
                <w:szCs w:val="28"/>
              </w:rPr>
            </w:pPr>
            <w:r w:rsidRPr="0051493B">
              <w:rPr>
                <w:rFonts w:eastAsia="Calibri"/>
                <w:sz w:val="28"/>
                <w:szCs w:val="28"/>
              </w:rPr>
              <w:t>- Yêu cầu: Trẻ vẽ và tô màu đồ dùng theo yêu thích của trẻ.</w:t>
            </w:r>
          </w:p>
          <w:p w:rsidR="0051493B" w:rsidRPr="0051493B" w:rsidRDefault="0051493B" w:rsidP="0051493B">
            <w:pPr>
              <w:spacing w:after="0" w:line="240" w:lineRule="auto"/>
              <w:rPr>
                <w:rFonts w:eastAsia="Calibri"/>
                <w:sz w:val="28"/>
                <w:szCs w:val="28"/>
              </w:rPr>
            </w:pPr>
            <w:r w:rsidRPr="0051493B">
              <w:rPr>
                <w:rFonts w:eastAsia="Calibri"/>
                <w:sz w:val="28"/>
                <w:szCs w:val="28"/>
              </w:rPr>
              <w:lastRenderedPageBreak/>
              <w:t>- Chuẩn bị: Giấy</w:t>
            </w:r>
            <w:r w:rsidRPr="0051493B">
              <w:rPr>
                <w:rFonts w:eastAsia="Calibri"/>
                <w:sz w:val="28"/>
                <w:szCs w:val="28"/>
                <w:lang w:val="vi-VN"/>
              </w:rPr>
              <w:t>,</w:t>
            </w:r>
            <w:r w:rsidRPr="0051493B">
              <w:rPr>
                <w:rFonts w:eastAsia="Calibri"/>
                <w:sz w:val="28"/>
                <w:szCs w:val="28"/>
              </w:rPr>
              <w:t xml:space="preserve"> bút màu.</w:t>
            </w:r>
          </w:p>
          <w:p w:rsidR="0051493B" w:rsidRPr="0051493B" w:rsidRDefault="0051493B" w:rsidP="0051493B">
            <w:pPr>
              <w:spacing w:after="0" w:line="240" w:lineRule="auto"/>
              <w:rPr>
                <w:rFonts w:eastAsia="Calibri"/>
                <w:sz w:val="28"/>
                <w:szCs w:val="28"/>
              </w:rPr>
            </w:pPr>
            <w:r w:rsidRPr="0051493B">
              <w:rPr>
                <w:rFonts w:eastAsia="Calibri"/>
                <w:sz w:val="28"/>
                <w:szCs w:val="28"/>
              </w:rPr>
              <w:t xml:space="preserve">- Tiến </w:t>
            </w:r>
            <w:proofErr w:type="spellStart"/>
            <w:r w:rsidRPr="0051493B">
              <w:rPr>
                <w:rFonts w:eastAsia="Calibri"/>
                <w:sz w:val="28"/>
                <w:szCs w:val="28"/>
              </w:rPr>
              <w:t>hành:Trẻ</w:t>
            </w:r>
            <w:proofErr w:type="spellEnd"/>
            <w:r w:rsidRPr="0051493B">
              <w:rPr>
                <w:rFonts w:eastAsia="Calibri"/>
                <w:sz w:val="28"/>
                <w:szCs w:val="28"/>
              </w:rPr>
              <w:t xml:space="preserve"> vào góc thực hiện</w:t>
            </w:r>
          </w:p>
          <w:p w:rsidR="0051493B" w:rsidRPr="0051493B" w:rsidRDefault="0051493B" w:rsidP="0051493B">
            <w:pPr>
              <w:spacing w:after="0" w:line="240" w:lineRule="auto"/>
              <w:rPr>
                <w:rFonts w:eastAsia="Calibri"/>
                <w:sz w:val="28"/>
                <w:szCs w:val="28"/>
                <w:lang w:val="vi-VN"/>
              </w:rPr>
            </w:pPr>
            <w:r w:rsidRPr="0051493B">
              <w:rPr>
                <w:rFonts w:eastAsia="Calibri"/>
                <w:sz w:val="28"/>
                <w:szCs w:val="28"/>
              </w:rPr>
              <w:t xml:space="preserve">*  </w:t>
            </w:r>
            <w:r w:rsidRPr="0051493B">
              <w:rPr>
                <w:rFonts w:eastAsia="Calibri"/>
                <w:b/>
                <w:sz w:val="28"/>
                <w:szCs w:val="28"/>
              </w:rPr>
              <w:t xml:space="preserve">Góc thiên nhiên: </w:t>
            </w:r>
            <w:r w:rsidRPr="0051493B">
              <w:rPr>
                <w:rFonts w:eastAsia="Calibri"/>
                <w:sz w:val="28"/>
                <w:szCs w:val="28"/>
              </w:rPr>
              <w:t xml:space="preserve"> Chăm sóc cây xanh</w:t>
            </w:r>
            <w:r w:rsidRPr="0051493B">
              <w:rPr>
                <w:rFonts w:eastAsia="Calibri"/>
                <w:sz w:val="28"/>
                <w:szCs w:val="28"/>
                <w:lang w:val="vi-VN"/>
              </w:rPr>
              <w:t>,</w:t>
            </w:r>
            <w:r w:rsidRPr="0051493B">
              <w:rPr>
                <w:rFonts w:eastAsia="Calibri"/>
                <w:sz w:val="28"/>
                <w:szCs w:val="28"/>
              </w:rPr>
              <w:t xml:space="preserve"> </w:t>
            </w:r>
            <w:r w:rsidRPr="0051493B">
              <w:rPr>
                <w:rFonts w:eastAsia="Calibri"/>
                <w:sz w:val="28"/>
                <w:szCs w:val="28"/>
                <w:lang w:val="vi-VN"/>
              </w:rPr>
              <w:t>chơi với cát nước.</w:t>
            </w:r>
          </w:p>
          <w:p w:rsidR="0051493B" w:rsidRPr="0051493B" w:rsidRDefault="0051493B" w:rsidP="0051493B">
            <w:pPr>
              <w:spacing w:after="0" w:line="240" w:lineRule="auto"/>
              <w:rPr>
                <w:rFonts w:eastAsia="Calibri"/>
                <w:sz w:val="28"/>
                <w:szCs w:val="28"/>
              </w:rPr>
            </w:pPr>
            <w:r w:rsidRPr="0051493B">
              <w:rPr>
                <w:rFonts w:eastAsia="Calibri"/>
                <w:sz w:val="28"/>
                <w:szCs w:val="28"/>
              </w:rPr>
              <w:t>- Yêu cầu: Biết tưới nước, nhổ cỏ, bắt sâu. Trẻ yêu thiên nhiên quanh mình.</w:t>
            </w:r>
          </w:p>
          <w:p w:rsidR="0051493B" w:rsidRPr="0051493B" w:rsidRDefault="0051493B" w:rsidP="0051493B">
            <w:pPr>
              <w:spacing w:after="0" w:line="240" w:lineRule="auto"/>
              <w:rPr>
                <w:rFonts w:eastAsia="Calibri"/>
                <w:sz w:val="28"/>
                <w:szCs w:val="28"/>
              </w:rPr>
            </w:pPr>
            <w:r w:rsidRPr="0051493B">
              <w:rPr>
                <w:rFonts w:eastAsia="Calibri"/>
                <w:sz w:val="28"/>
                <w:szCs w:val="28"/>
              </w:rPr>
              <w:t>- Chuẩn bị: Xô tưới nước, xẻng, cuốc…</w:t>
            </w:r>
          </w:p>
          <w:p w:rsidR="0051493B" w:rsidRPr="0051493B" w:rsidRDefault="0051493B" w:rsidP="0051493B">
            <w:pPr>
              <w:spacing w:after="0" w:line="240" w:lineRule="auto"/>
              <w:rPr>
                <w:rFonts w:eastAsia="Calibri"/>
                <w:sz w:val="28"/>
                <w:szCs w:val="28"/>
              </w:rPr>
            </w:pPr>
            <w:r w:rsidRPr="0051493B">
              <w:rPr>
                <w:rFonts w:eastAsia="Calibri"/>
                <w:b/>
                <w:bCs/>
                <w:sz w:val="28"/>
                <w:szCs w:val="28"/>
              </w:rPr>
              <w:t>- Tiến hành:</w:t>
            </w:r>
            <w:r w:rsidRPr="0051493B">
              <w:rPr>
                <w:rFonts w:eastAsia="Calibri"/>
                <w:b/>
                <w:sz w:val="28"/>
                <w:szCs w:val="28"/>
              </w:rPr>
              <w:t xml:space="preserve"> </w:t>
            </w:r>
            <w:r w:rsidRPr="0051493B">
              <w:rPr>
                <w:rFonts w:eastAsia="Calibri"/>
                <w:sz w:val="28"/>
                <w:szCs w:val="28"/>
              </w:rPr>
              <w:t>Cô hướng dẫn trẻ cách tưới cây, nhổ cỏ, xới đất cho  cây</w:t>
            </w:r>
          </w:p>
        </w:tc>
      </w:tr>
      <w:tr w:rsidR="0051493B" w:rsidRPr="0051493B" w:rsidTr="00560F40">
        <w:trPr>
          <w:trHeight w:val="1351"/>
        </w:trPr>
        <w:tc>
          <w:tcPr>
            <w:tcW w:w="1050" w:type="dxa"/>
            <w:tcBorders>
              <w:top w:val="single" w:sz="4" w:space="0" w:color="auto"/>
              <w:left w:val="single" w:sz="4" w:space="0" w:color="auto"/>
              <w:bottom w:val="single" w:sz="4" w:space="0" w:color="auto"/>
              <w:right w:val="single" w:sz="4" w:space="0" w:color="auto"/>
            </w:tcBorders>
          </w:tcPr>
          <w:p w:rsidR="0051493B" w:rsidRPr="0051493B" w:rsidRDefault="0051493B" w:rsidP="0051493B">
            <w:pPr>
              <w:spacing w:after="0" w:line="240" w:lineRule="auto"/>
              <w:jc w:val="center"/>
              <w:rPr>
                <w:rFonts w:eastAsia="Calibri"/>
                <w:b/>
                <w:sz w:val="28"/>
                <w:szCs w:val="28"/>
              </w:rPr>
            </w:pPr>
          </w:p>
          <w:p w:rsidR="0051493B" w:rsidRPr="0051493B" w:rsidRDefault="0051493B" w:rsidP="0051493B">
            <w:pPr>
              <w:spacing w:after="0" w:line="240" w:lineRule="auto"/>
              <w:jc w:val="center"/>
              <w:rPr>
                <w:rFonts w:eastAsia="Calibri"/>
                <w:b/>
                <w:sz w:val="28"/>
                <w:szCs w:val="28"/>
              </w:rPr>
            </w:pPr>
            <w:r w:rsidRPr="0051493B">
              <w:rPr>
                <w:rFonts w:eastAsia="Calibri"/>
                <w:b/>
                <w:sz w:val="28"/>
                <w:szCs w:val="28"/>
              </w:rPr>
              <w:t>Ăn, ngủ</w:t>
            </w:r>
          </w:p>
          <w:p w:rsidR="0051493B" w:rsidRPr="0051493B" w:rsidRDefault="0051493B" w:rsidP="0051493B">
            <w:pPr>
              <w:spacing w:after="0" w:line="240" w:lineRule="auto"/>
              <w:jc w:val="center"/>
              <w:rPr>
                <w:rFonts w:eastAsia="Calibri"/>
                <w:b/>
                <w:sz w:val="28"/>
                <w:szCs w:val="28"/>
              </w:rPr>
            </w:pPr>
          </w:p>
        </w:tc>
        <w:tc>
          <w:tcPr>
            <w:tcW w:w="8145" w:type="dxa"/>
            <w:gridSpan w:val="6"/>
            <w:tcBorders>
              <w:top w:val="single" w:sz="4" w:space="0" w:color="auto"/>
              <w:left w:val="nil"/>
              <w:bottom w:val="single" w:sz="4" w:space="0" w:color="auto"/>
              <w:right w:val="single" w:sz="4" w:space="0" w:color="auto"/>
            </w:tcBorders>
            <w:hideMark/>
          </w:tcPr>
          <w:p w:rsidR="0051493B" w:rsidRPr="0051493B" w:rsidRDefault="0051493B" w:rsidP="0051493B">
            <w:pPr>
              <w:spacing w:after="0" w:line="240" w:lineRule="auto"/>
              <w:rPr>
                <w:rFonts w:eastAsia="Calibri"/>
                <w:sz w:val="28"/>
                <w:szCs w:val="28"/>
              </w:rPr>
            </w:pPr>
            <w:r w:rsidRPr="0051493B">
              <w:rPr>
                <w:rFonts w:eastAsia="Calibri"/>
                <w:sz w:val="28"/>
                <w:szCs w:val="28"/>
              </w:rPr>
              <w:t>- Trẻ biết rửa tay đúng cách trước và sau khi ăn</w:t>
            </w:r>
          </w:p>
          <w:p w:rsidR="0051493B" w:rsidRPr="0051493B" w:rsidRDefault="0051493B" w:rsidP="0051493B">
            <w:pPr>
              <w:tabs>
                <w:tab w:val="left" w:pos="399"/>
              </w:tabs>
              <w:spacing w:after="0" w:line="240" w:lineRule="auto"/>
              <w:rPr>
                <w:rFonts w:eastAsia="Calibri"/>
                <w:sz w:val="28"/>
                <w:szCs w:val="28"/>
              </w:rPr>
            </w:pPr>
            <w:r w:rsidRPr="0051493B">
              <w:rPr>
                <w:rFonts w:eastAsia="Calibri"/>
                <w:sz w:val="28"/>
                <w:szCs w:val="28"/>
              </w:rPr>
              <w:t xml:space="preserve">- Trẻ biết một số hành vi văn minh trong khi ăn, ngủ: Không nói chuyện trong khi ăn, không để rơi vãi cơm. </w:t>
            </w:r>
          </w:p>
          <w:p w:rsidR="0051493B" w:rsidRPr="0051493B" w:rsidRDefault="0051493B" w:rsidP="0051493B">
            <w:pPr>
              <w:tabs>
                <w:tab w:val="left" w:pos="399"/>
              </w:tabs>
              <w:spacing w:after="0" w:line="240" w:lineRule="auto"/>
              <w:rPr>
                <w:rFonts w:eastAsia="Calibri"/>
                <w:sz w:val="28"/>
                <w:szCs w:val="28"/>
              </w:rPr>
            </w:pPr>
            <w:r w:rsidRPr="0051493B">
              <w:rPr>
                <w:rFonts w:eastAsia="Calibri"/>
                <w:sz w:val="28"/>
                <w:szCs w:val="28"/>
              </w:rPr>
              <w:t>- Tập cho trẻ thói quen cất gối gọn gàng sau khi ngủ dậy. Vệ sinh sạch sẽ sau khi ngủ dậy.</w:t>
            </w:r>
          </w:p>
        </w:tc>
      </w:tr>
      <w:tr w:rsidR="0051493B" w:rsidRPr="0051493B" w:rsidTr="00560F40">
        <w:trPr>
          <w:trHeight w:val="2833"/>
        </w:trPr>
        <w:tc>
          <w:tcPr>
            <w:tcW w:w="1050" w:type="dxa"/>
            <w:tcBorders>
              <w:top w:val="single" w:sz="4" w:space="0" w:color="auto"/>
              <w:left w:val="single" w:sz="4" w:space="0" w:color="auto"/>
              <w:bottom w:val="single" w:sz="4" w:space="0" w:color="auto"/>
              <w:right w:val="single" w:sz="4" w:space="0" w:color="auto"/>
            </w:tcBorders>
          </w:tcPr>
          <w:p w:rsidR="0051493B" w:rsidRPr="0051493B" w:rsidRDefault="0051493B" w:rsidP="0051493B">
            <w:pPr>
              <w:spacing w:before="100" w:beforeAutospacing="1" w:after="0" w:line="240" w:lineRule="auto"/>
              <w:rPr>
                <w:rFonts w:eastAsia="Calibri"/>
                <w:b/>
                <w:sz w:val="28"/>
                <w:szCs w:val="28"/>
              </w:rPr>
            </w:pPr>
          </w:p>
          <w:p w:rsidR="0051493B" w:rsidRPr="0051493B" w:rsidRDefault="0051493B" w:rsidP="0051493B">
            <w:pPr>
              <w:spacing w:before="100" w:beforeAutospacing="1" w:after="0" w:line="240" w:lineRule="auto"/>
              <w:jc w:val="center"/>
              <w:rPr>
                <w:rFonts w:eastAsia="Calibri"/>
                <w:b/>
                <w:sz w:val="28"/>
                <w:szCs w:val="28"/>
              </w:rPr>
            </w:pPr>
            <w:r w:rsidRPr="0051493B">
              <w:rPr>
                <w:rFonts w:eastAsia="Calibri"/>
                <w:b/>
                <w:sz w:val="28"/>
                <w:szCs w:val="28"/>
              </w:rPr>
              <w:t xml:space="preserve">Chơi và hoạt động theo ý thích </w:t>
            </w:r>
          </w:p>
        </w:tc>
        <w:tc>
          <w:tcPr>
            <w:tcW w:w="8145" w:type="dxa"/>
            <w:gridSpan w:val="6"/>
            <w:tcBorders>
              <w:top w:val="single" w:sz="4" w:space="0" w:color="auto"/>
              <w:left w:val="nil"/>
              <w:bottom w:val="single" w:sz="4" w:space="0" w:color="auto"/>
              <w:right w:val="single" w:sz="4" w:space="0" w:color="auto"/>
            </w:tcBorders>
            <w:hideMark/>
          </w:tcPr>
          <w:p w:rsidR="0051493B" w:rsidRPr="0051493B" w:rsidRDefault="0051493B" w:rsidP="0051493B">
            <w:pPr>
              <w:spacing w:after="0" w:line="240" w:lineRule="auto"/>
              <w:jc w:val="both"/>
              <w:rPr>
                <w:rFonts w:eastAsia="Calibri"/>
                <w:sz w:val="28"/>
                <w:szCs w:val="28"/>
              </w:rPr>
            </w:pPr>
            <w:r w:rsidRPr="0051493B">
              <w:rPr>
                <w:rFonts w:eastAsia="Calibri"/>
                <w:sz w:val="28"/>
                <w:szCs w:val="28"/>
              </w:rPr>
              <w:t>- Ăn chiều và vệ sinh sau khi ăn.</w:t>
            </w:r>
          </w:p>
          <w:p w:rsidR="0051493B" w:rsidRPr="0051493B" w:rsidRDefault="0051493B" w:rsidP="0051493B">
            <w:pPr>
              <w:spacing w:after="0" w:line="240" w:lineRule="auto"/>
              <w:jc w:val="both"/>
              <w:rPr>
                <w:rFonts w:eastAsia="Calibri"/>
                <w:sz w:val="28"/>
                <w:szCs w:val="28"/>
              </w:rPr>
            </w:pPr>
            <w:r w:rsidRPr="0051493B">
              <w:rPr>
                <w:rFonts w:eastAsia="Calibri"/>
                <w:sz w:val="28"/>
                <w:szCs w:val="28"/>
              </w:rPr>
              <w:t>- Trò chuyện về chủ đề trẻ đang học.</w:t>
            </w:r>
          </w:p>
          <w:p w:rsidR="0051493B" w:rsidRPr="0051493B" w:rsidRDefault="0051493B" w:rsidP="0051493B">
            <w:pPr>
              <w:spacing w:after="0" w:line="240" w:lineRule="auto"/>
              <w:jc w:val="both"/>
              <w:rPr>
                <w:rFonts w:eastAsia="Calibri"/>
                <w:sz w:val="28"/>
                <w:szCs w:val="28"/>
              </w:rPr>
            </w:pPr>
            <w:r w:rsidRPr="0051493B">
              <w:rPr>
                <w:rFonts w:eastAsia="Calibri"/>
                <w:sz w:val="28"/>
                <w:szCs w:val="28"/>
              </w:rPr>
              <w:t xml:space="preserve">- Hoạt động: </w:t>
            </w:r>
            <w:r w:rsidRPr="0051493B">
              <w:rPr>
                <w:rFonts w:eastAsia="Calibri"/>
                <w:sz w:val="28"/>
                <w:szCs w:val="28"/>
                <w:lang w:val="vi-VN"/>
              </w:rPr>
              <w:t>Văn học</w:t>
            </w:r>
            <w:r w:rsidRPr="0051493B">
              <w:rPr>
                <w:rFonts w:eastAsia="Calibri"/>
                <w:sz w:val="28"/>
                <w:szCs w:val="28"/>
              </w:rPr>
              <w:t xml:space="preserve"> “</w:t>
            </w:r>
            <w:r w:rsidRPr="0051493B">
              <w:rPr>
                <w:rFonts w:eastAsia="Calibri"/>
                <w:sz w:val="28"/>
                <w:szCs w:val="28"/>
                <w:lang w:val="vi-VN"/>
              </w:rPr>
              <w:t>Thuyền giấy</w:t>
            </w:r>
            <w:r w:rsidRPr="0051493B">
              <w:rPr>
                <w:rFonts w:eastAsia="Calibri"/>
                <w:sz w:val="28"/>
                <w:szCs w:val="28"/>
              </w:rPr>
              <w:t>”.</w:t>
            </w:r>
          </w:p>
          <w:p w:rsidR="0051493B" w:rsidRPr="0051493B" w:rsidRDefault="0051493B" w:rsidP="0051493B">
            <w:pPr>
              <w:spacing w:after="0" w:line="240" w:lineRule="auto"/>
              <w:jc w:val="both"/>
              <w:rPr>
                <w:rFonts w:eastAsia="Calibri"/>
                <w:sz w:val="28"/>
                <w:szCs w:val="28"/>
              </w:rPr>
            </w:pPr>
            <w:r w:rsidRPr="0051493B">
              <w:rPr>
                <w:rFonts w:eastAsia="Calibri"/>
                <w:sz w:val="28"/>
                <w:szCs w:val="28"/>
              </w:rPr>
              <w:t>- Rèn kĩ năng sống cho trẻ.</w:t>
            </w:r>
          </w:p>
          <w:p w:rsidR="0051493B" w:rsidRPr="0051493B" w:rsidRDefault="0051493B" w:rsidP="0051493B">
            <w:pPr>
              <w:spacing w:after="0" w:line="240" w:lineRule="auto"/>
              <w:jc w:val="both"/>
              <w:rPr>
                <w:rFonts w:eastAsia="Calibri"/>
                <w:sz w:val="28"/>
                <w:szCs w:val="28"/>
              </w:rPr>
            </w:pPr>
            <w:r w:rsidRPr="0051493B">
              <w:rPr>
                <w:rFonts w:eastAsia="Calibri"/>
                <w:sz w:val="28"/>
                <w:szCs w:val="28"/>
              </w:rPr>
              <w:t>- Rèn trẻ rửa tay theo qui trình 6 bước.</w:t>
            </w:r>
          </w:p>
          <w:p w:rsidR="0051493B" w:rsidRPr="0051493B" w:rsidRDefault="0051493B" w:rsidP="0051493B">
            <w:pPr>
              <w:spacing w:after="0" w:line="240" w:lineRule="auto"/>
              <w:jc w:val="both"/>
              <w:rPr>
                <w:rFonts w:eastAsia="Calibri"/>
                <w:sz w:val="28"/>
                <w:szCs w:val="28"/>
              </w:rPr>
            </w:pPr>
            <w:r w:rsidRPr="0051493B">
              <w:rPr>
                <w:rFonts w:eastAsia="Calibri"/>
                <w:sz w:val="28"/>
                <w:szCs w:val="28"/>
              </w:rPr>
              <w:t>- Cho trẻ đọc thơ, tập hát các bài hát trong chủ đề.</w:t>
            </w:r>
          </w:p>
          <w:p w:rsidR="0051493B" w:rsidRPr="0051493B" w:rsidRDefault="0051493B" w:rsidP="0051493B">
            <w:pPr>
              <w:spacing w:after="0" w:line="240" w:lineRule="auto"/>
              <w:jc w:val="both"/>
              <w:rPr>
                <w:rFonts w:eastAsia="Calibri"/>
                <w:sz w:val="28"/>
                <w:szCs w:val="28"/>
              </w:rPr>
            </w:pPr>
            <w:r w:rsidRPr="0051493B">
              <w:rPr>
                <w:rFonts w:eastAsia="Calibri"/>
                <w:sz w:val="28"/>
                <w:szCs w:val="28"/>
              </w:rPr>
              <w:t>- Tập cho trẻ chơi các trò chơi dân gian</w:t>
            </w:r>
          </w:p>
          <w:p w:rsidR="0051493B" w:rsidRPr="0051493B" w:rsidRDefault="0051493B" w:rsidP="0051493B">
            <w:pPr>
              <w:spacing w:after="0" w:line="240" w:lineRule="auto"/>
              <w:rPr>
                <w:rFonts w:eastAsia="Calibri"/>
                <w:sz w:val="28"/>
                <w:szCs w:val="28"/>
              </w:rPr>
            </w:pPr>
            <w:r w:rsidRPr="0051493B">
              <w:rPr>
                <w:rFonts w:eastAsia="Calibri"/>
                <w:sz w:val="28"/>
                <w:szCs w:val="28"/>
              </w:rPr>
              <w:t>- Tuyên dương bé ngoan cuối tuần.</w:t>
            </w:r>
          </w:p>
        </w:tc>
      </w:tr>
      <w:tr w:rsidR="0051493B" w:rsidRPr="0051493B" w:rsidTr="00560F40">
        <w:trPr>
          <w:trHeight w:val="1549"/>
        </w:trPr>
        <w:tc>
          <w:tcPr>
            <w:tcW w:w="1050" w:type="dxa"/>
            <w:tcBorders>
              <w:top w:val="single" w:sz="4" w:space="0" w:color="auto"/>
              <w:left w:val="single" w:sz="4" w:space="0" w:color="auto"/>
              <w:bottom w:val="single" w:sz="4" w:space="0" w:color="auto"/>
              <w:right w:val="single" w:sz="4" w:space="0" w:color="auto"/>
            </w:tcBorders>
            <w:hideMark/>
          </w:tcPr>
          <w:p w:rsidR="0051493B" w:rsidRPr="0051493B" w:rsidRDefault="0051493B" w:rsidP="0051493B">
            <w:pPr>
              <w:spacing w:before="100" w:beforeAutospacing="1" w:after="0" w:line="240" w:lineRule="auto"/>
              <w:jc w:val="center"/>
              <w:rPr>
                <w:rFonts w:eastAsia="Calibri"/>
                <w:b/>
                <w:sz w:val="28"/>
                <w:szCs w:val="28"/>
              </w:rPr>
            </w:pPr>
            <w:r w:rsidRPr="0051493B">
              <w:rPr>
                <w:rFonts w:eastAsia="Calibri"/>
                <w:b/>
                <w:sz w:val="28"/>
                <w:szCs w:val="28"/>
              </w:rPr>
              <w:t>Trẻ chuẩn bị ra về và trả trẻ</w:t>
            </w:r>
          </w:p>
        </w:tc>
        <w:tc>
          <w:tcPr>
            <w:tcW w:w="8145" w:type="dxa"/>
            <w:gridSpan w:val="6"/>
            <w:tcBorders>
              <w:top w:val="single" w:sz="4" w:space="0" w:color="auto"/>
              <w:left w:val="nil"/>
              <w:bottom w:val="single" w:sz="4" w:space="0" w:color="auto"/>
              <w:right w:val="single" w:sz="4" w:space="0" w:color="auto"/>
            </w:tcBorders>
            <w:hideMark/>
          </w:tcPr>
          <w:p w:rsidR="0051493B" w:rsidRPr="0051493B" w:rsidRDefault="0051493B" w:rsidP="0051493B">
            <w:pPr>
              <w:spacing w:after="120" w:line="240" w:lineRule="auto"/>
              <w:jc w:val="both"/>
              <w:rPr>
                <w:rFonts w:eastAsia="Calibri"/>
                <w:sz w:val="28"/>
                <w:szCs w:val="28"/>
              </w:rPr>
            </w:pPr>
            <w:r w:rsidRPr="0051493B">
              <w:rPr>
                <w:rFonts w:eastAsia="Calibri"/>
                <w:sz w:val="28"/>
                <w:szCs w:val="28"/>
              </w:rPr>
              <w:t>- Dọn dẹp đồ chơi.</w:t>
            </w:r>
          </w:p>
          <w:p w:rsidR="0051493B" w:rsidRPr="0051493B" w:rsidRDefault="0051493B" w:rsidP="0051493B">
            <w:pPr>
              <w:spacing w:after="120" w:line="240" w:lineRule="auto"/>
              <w:jc w:val="both"/>
              <w:rPr>
                <w:rFonts w:eastAsia="Calibri"/>
                <w:sz w:val="28"/>
                <w:szCs w:val="28"/>
              </w:rPr>
            </w:pPr>
            <w:r w:rsidRPr="0051493B">
              <w:rPr>
                <w:rFonts w:eastAsia="Calibri"/>
                <w:sz w:val="28"/>
                <w:szCs w:val="28"/>
              </w:rPr>
              <w:t xml:space="preserve">- Nhắc trẻ, xem lại quần </w:t>
            </w:r>
            <w:proofErr w:type="spellStart"/>
            <w:r w:rsidRPr="0051493B">
              <w:rPr>
                <w:rFonts w:eastAsia="Calibri"/>
                <w:sz w:val="28"/>
                <w:szCs w:val="28"/>
              </w:rPr>
              <w:t>áo,đầu</w:t>
            </w:r>
            <w:proofErr w:type="spellEnd"/>
            <w:r w:rsidRPr="0051493B">
              <w:rPr>
                <w:rFonts w:eastAsia="Calibri"/>
                <w:sz w:val="28"/>
                <w:szCs w:val="28"/>
              </w:rPr>
              <w:t xml:space="preserve"> tóc gọn gàng chuẩn bị ra về.</w:t>
            </w:r>
          </w:p>
          <w:p w:rsidR="0051493B" w:rsidRPr="0051493B" w:rsidRDefault="0051493B" w:rsidP="0051493B">
            <w:pPr>
              <w:spacing w:after="120" w:line="240" w:lineRule="auto"/>
              <w:jc w:val="both"/>
              <w:rPr>
                <w:rFonts w:eastAsia="Calibri"/>
                <w:sz w:val="28"/>
                <w:szCs w:val="28"/>
              </w:rPr>
            </w:pPr>
            <w:r w:rsidRPr="0051493B">
              <w:rPr>
                <w:rFonts w:eastAsia="Calibri"/>
                <w:sz w:val="28"/>
                <w:szCs w:val="28"/>
              </w:rPr>
              <w:t>- Nhắc trẻ sử dụng các từ như “Chào cô”, “chào bạn”, “chào ba mẹ”</w:t>
            </w:r>
          </w:p>
          <w:p w:rsidR="0051493B" w:rsidRPr="0051493B" w:rsidRDefault="0051493B" w:rsidP="0051493B">
            <w:pPr>
              <w:spacing w:after="120" w:line="240" w:lineRule="auto"/>
              <w:jc w:val="both"/>
              <w:rPr>
                <w:rFonts w:eastAsia="Calibri"/>
                <w:sz w:val="28"/>
                <w:szCs w:val="28"/>
              </w:rPr>
            </w:pPr>
            <w:r w:rsidRPr="0051493B">
              <w:rPr>
                <w:rFonts w:eastAsia="Calibri"/>
                <w:sz w:val="28"/>
                <w:szCs w:val="28"/>
              </w:rPr>
              <w:t>- Trả trẻ.</w:t>
            </w:r>
          </w:p>
        </w:tc>
      </w:tr>
    </w:tbl>
    <w:p w:rsidR="0051493B" w:rsidRPr="0051493B" w:rsidRDefault="0051493B" w:rsidP="0051493B">
      <w:pPr>
        <w:spacing w:before="100" w:beforeAutospacing="1" w:after="0" w:line="240" w:lineRule="auto"/>
        <w:ind w:left="720"/>
        <w:jc w:val="center"/>
        <w:rPr>
          <w:rFonts w:ascii="Times New Roman" w:eastAsia="Calibri" w:hAnsi="Times New Roman" w:cs="Times New Roman"/>
          <w:b/>
          <w:bCs/>
          <w:sz w:val="28"/>
          <w:szCs w:val="28"/>
        </w:rPr>
      </w:pPr>
      <w:r w:rsidRPr="0051493B">
        <w:rPr>
          <w:rFonts w:ascii="Times New Roman" w:eastAsia="Calibri" w:hAnsi="Times New Roman" w:cs="Times New Roman"/>
          <w:b/>
          <w:bCs/>
          <w:sz w:val="28"/>
          <w:szCs w:val="28"/>
        </w:rPr>
        <w:t xml:space="preserve">  </w:t>
      </w:r>
    </w:p>
    <w:p w:rsidR="0051493B" w:rsidRPr="0051493B" w:rsidRDefault="0051493B" w:rsidP="0051493B">
      <w:pPr>
        <w:spacing w:before="0" w:after="0" w:line="240" w:lineRule="auto"/>
        <w:rPr>
          <w:rFonts w:ascii="Times New Roman" w:eastAsia="Calibri" w:hAnsi="Times New Roman" w:cs="Times New Roman"/>
          <w:b/>
          <w:sz w:val="28"/>
          <w:szCs w:val="28"/>
        </w:rPr>
      </w:pPr>
    </w:p>
    <w:p w:rsidR="0051493B" w:rsidRPr="0051493B" w:rsidRDefault="0051493B" w:rsidP="0051493B">
      <w:pPr>
        <w:spacing w:before="0" w:after="0" w:line="240" w:lineRule="auto"/>
        <w:ind w:left="1124" w:hangingChars="400" w:hanging="1124"/>
        <w:rPr>
          <w:rFonts w:ascii="Times New Roman" w:eastAsia="Calibri" w:hAnsi="Times New Roman" w:cs="Times New Roman"/>
          <w:b/>
          <w:sz w:val="28"/>
          <w:szCs w:val="28"/>
        </w:rPr>
      </w:pPr>
      <w:r w:rsidRPr="0051493B">
        <w:rPr>
          <w:rFonts w:ascii="Times New Roman" w:eastAsia="Times New Roman" w:hAnsi="Times New Roman" w:cs="Times New Roman"/>
          <w:b/>
          <w:sz w:val="28"/>
          <w:szCs w:val="28"/>
          <w:lang w:eastAsia="vi-VN"/>
        </w:rPr>
        <w:t xml:space="preserve">      </w:t>
      </w:r>
      <w:r w:rsidRPr="0051493B">
        <w:rPr>
          <w:rFonts w:ascii="Times New Roman" w:eastAsia="Times New Roman" w:hAnsi="Times New Roman" w:cs="Times New Roman"/>
          <w:b/>
          <w:sz w:val="28"/>
          <w:szCs w:val="28"/>
          <w:lang w:val="vi-VN" w:eastAsia="vi-VN"/>
        </w:rPr>
        <w:t xml:space="preserve">Duyệt của BGH    </w:t>
      </w:r>
      <w:r w:rsidRPr="0051493B">
        <w:rPr>
          <w:rFonts w:ascii="Times New Roman" w:eastAsia="Times New Roman" w:hAnsi="Times New Roman" w:cs="Times New Roman"/>
          <w:b/>
          <w:sz w:val="28"/>
          <w:szCs w:val="28"/>
          <w:lang w:eastAsia="vi-VN"/>
        </w:rPr>
        <w:t xml:space="preserve">    </w:t>
      </w:r>
      <w:r w:rsidRPr="0051493B">
        <w:rPr>
          <w:rFonts w:ascii="Times New Roman" w:eastAsia="Times New Roman" w:hAnsi="Times New Roman" w:cs="Times New Roman"/>
          <w:b/>
          <w:sz w:val="28"/>
          <w:szCs w:val="28"/>
          <w:lang w:val="vi-VN" w:eastAsia="vi-VN"/>
        </w:rPr>
        <w:t xml:space="preserve"> Tổ trưởng CM          </w:t>
      </w:r>
      <w:r w:rsidRPr="0051493B">
        <w:rPr>
          <w:rFonts w:ascii="Times New Roman" w:eastAsia="Times New Roman" w:hAnsi="Times New Roman" w:cs="Times New Roman"/>
          <w:b/>
          <w:sz w:val="28"/>
          <w:szCs w:val="28"/>
          <w:lang w:eastAsia="vi-VN"/>
        </w:rPr>
        <w:t xml:space="preserve">             </w:t>
      </w:r>
      <w:r w:rsidRPr="0051493B">
        <w:rPr>
          <w:rFonts w:ascii="Times New Roman" w:eastAsia="Times New Roman" w:hAnsi="Times New Roman" w:cs="Times New Roman"/>
          <w:b/>
          <w:sz w:val="28"/>
          <w:szCs w:val="28"/>
          <w:lang w:val="vi-VN" w:eastAsia="vi-VN"/>
        </w:rPr>
        <w:t xml:space="preserve">GV  lập KH                    </w:t>
      </w:r>
    </w:p>
    <w:p w:rsidR="0051493B" w:rsidRPr="0051493B" w:rsidRDefault="0051493B" w:rsidP="0051493B">
      <w:pPr>
        <w:spacing w:before="0" w:after="0" w:line="240" w:lineRule="auto"/>
        <w:ind w:left="720"/>
        <w:jc w:val="both"/>
        <w:rPr>
          <w:rFonts w:ascii="Times New Roman" w:eastAsia="Times New Roman" w:hAnsi="Times New Roman" w:cs="Times New Roman"/>
          <w:b/>
          <w:sz w:val="28"/>
          <w:szCs w:val="28"/>
          <w:lang w:val="vi-VN" w:eastAsia="vi-VN"/>
        </w:rPr>
      </w:pPr>
    </w:p>
    <w:p w:rsidR="0051493B" w:rsidRPr="0051493B" w:rsidRDefault="0051493B" w:rsidP="0051493B">
      <w:pPr>
        <w:spacing w:before="0" w:after="0" w:line="240" w:lineRule="auto"/>
        <w:ind w:left="720"/>
        <w:rPr>
          <w:rFonts w:ascii="Times New Roman" w:eastAsia="Times New Roman" w:hAnsi="Times New Roman" w:cs="Times New Roman"/>
          <w:b/>
          <w:sz w:val="28"/>
          <w:szCs w:val="28"/>
          <w:lang w:val="vi-VN" w:eastAsia="vi-VN"/>
        </w:rPr>
      </w:pPr>
    </w:p>
    <w:p w:rsidR="0051493B" w:rsidRPr="0051493B" w:rsidRDefault="0051493B" w:rsidP="0051493B">
      <w:pPr>
        <w:spacing w:before="0" w:after="0" w:line="240" w:lineRule="auto"/>
        <w:ind w:left="720"/>
        <w:rPr>
          <w:rFonts w:ascii="Times New Roman" w:eastAsia="Times New Roman" w:hAnsi="Times New Roman" w:cs="Times New Roman"/>
          <w:b/>
          <w:sz w:val="28"/>
          <w:szCs w:val="28"/>
          <w:lang w:val="vi-VN" w:eastAsia="vi-VN"/>
        </w:rPr>
      </w:pPr>
    </w:p>
    <w:p w:rsidR="0051493B" w:rsidRPr="0051493B" w:rsidRDefault="0051493B" w:rsidP="0051493B">
      <w:pPr>
        <w:spacing w:before="0" w:after="0" w:line="240" w:lineRule="auto"/>
        <w:rPr>
          <w:rFonts w:ascii="Times New Roman" w:eastAsia="Calibri" w:hAnsi="Times New Roman" w:cs="Times New Roman"/>
          <w:sz w:val="28"/>
          <w:szCs w:val="28"/>
        </w:rPr>
      </w:pPr>
      <w:r w:rsidRPr="0051493B">
        <w:rPr>
          <w:rFonts w:ascii="Times New Roman" w:eastAsia="Times New Roman" w:hAnsi="Times New Roman" w:cs="Times New Roman"/>
          <w:b/>
          <w:sz w:val="28"/>
          <w:szCs w:val="28"/>
          <w:lang w:eastAsia="vi-VN"/>
        </w:rPr>
        <w:t xml:space="preserve">       </w:t>
      </w:r>
      <w:r w:rsidRPr="0051493B">
        <w:rPr>
          <w:rFonts w:ascii="Times New Roman" w:eastAsia="Times New Roman" w:hAnsi="Times New Roman" w:cs="Times New Roman"/>
          <w:b/>
          <w:sz w:val="28"/>
          <w:szCs w:val="28"/>
          <w:lang w:val="vi-VN" w:eastAsia="vi-VN"/>
        </w:rPr>
        <w:t xml:space="preserve">Phạm Thị Thúy  </w:t>
      </w:r>
      <w:r w:rsidRPr="0051493B">
        <w:rPr>
          <w:rFonts w:ascii="Times New Roman" w:eastAsia="Times New Roman" w:hAnsi="Times New Roman" w:cs="Times New Roman"/>
          <w:b/>
          <w:sz w:val="28"/>
          <w:szCs w:val="28"/>
          <w:lang w:eastAsia="vi-VN"/>
        </w:rPr>
        <w:t xml:space="preserve">    </w:t>
      </w:r>
      <w:r w:rsidRPr="0051493B">
        <w:rPr>
          <w:rFonts w:ascii="Times New Roman" w:eastAsia="Times New Roman" w:hAnsi="Times New Roman" w:cs="Times New Roman"/>
          <w:b/>
          <w:sz w:val="28"/>
          <w:szCs w:val="28"/>
          <w:lang w:val="vi-VN" w:eastAsia="vi-VN"/>
        </w:rPr>
        <w:t xml:space="preserve"> Trần Thị Tình  </w:t>
      </w:r>
      <w:r w:rsidRPr="0051493B">
        <w:rPr>
          <w:rFonts w:ascii="Times New Roman" w:eastAsia="Times New Roman" w:hAnsi="Times New Roman" w:cs="Times New Roman"/>
          <w:b/>
          <w:sz w:val="28"/>
          <w:szCs w:val="28"/>
          <w:lang w:eastAsia="vi-VN"/>
        </w:rPr>
        <w:t xml:space="preserve">          </w:t>
      </w:r>
      <w:r w:rsidRPr="0051493B">
        <w:rPr>
          <w:rFonts w:ascii="Times New Roman" w:eastAsia="Times New Roman" w:hAnsi="Times New Roman" w:cs="Times New Roman"/>
          <w:b/>
          <w:sz w:val="28"/>
          <w:szCs w:val="28"/>
          <w:lang w:val="vi-VN" w:eastAsia="vi-VN"/>
        </w:rPr>
        <w:t xml:space="preserve">Alăng Thị </w:t>
      </w:r>
      <w:r w:rsidRPr="0051493B">
        <w:rPr>
          <w:rFonts w:ascii="Times New Roman" w:eastAsia="Times New Roman" w:hAnsi="Times New Roman" w:cs="Times New Roman"/>
          <w:b/>
          <w:sz w:val="28"/>
          <w:szCs w:val="28"/>
          <w:lang w:eastAsia="vi-VN"/>
        </w:rPr>
        <w:t>Ríu-Trần Thị Tình</w:t>
      </w:r>
    </w:p>
    <w:p w:rsidR="0051493B" w:rsidRPr="0051493B" w:rsidRDefault="0051493B" w:rsidP="0051493B">
      <w:pPr>
        <w:spacing w:before="100" w:beforeAutospacing="1" w:after="0" w:line="240" w:lineRule="auto"/>
        <w:ind w:left="720"/>
        <w:jc w:val="both"/>
        <w:rPr>
          <w:rFonts w:ascii="Times New Roman" w:eastAsia="Calibri" w:hAnsi="Times New Roman" w:cs="Times New Roman"/>
          <w:b/>
          <w:sz w:val="32"/>
          <w:szCs w:val="32"/>
        </w:rPr>
      </w:pPr>
      <w:r w:rsidRPr="0051493B">
        <w:rPr>
          <w:rFonts w:ascii="Times New Roman" w:eastAsia="Calibri" w:hAnsi="Times New Roman" w:cs="Times New Roman"/>
          <w:b/>
          <w:sz w:val="32"/>
          <w:szCs w:val="32"/>
        </w:rPr>
        <w:t xml:space="preserve"> </w:t>
      </w:r>
    </w:p>
    <w:p w:rsidR="0051493B" w:rsidRPr="0051493B" w:rsidRDefault="0051493B" w:rsidP="0051493B">
      <w:pPr>
        <w:spacing w:before="100" w:beforeAutospacing="1" w:after="0" w:line="240" w:lineRule="auto"/>
        <w:ind w:left="720"/>
        <w:jc w:val="both"/>
        <w:rPr>
          <w:rFonts w:ascii="Times New Roman" w:eastAsia="Calibri" w:hAnsi="Times New Roman" w:cs="Times New Roman"/>
          <w:b/>
          <w:sz w:val="32"/>
          <w:szCs w:val="32"/>
        </w:rPr>
      </w:pPr>
    </w:p>
    <w:p w:rsidR="0051493B" w:rsidRPr="0051493B" w:rsidRDefault="0051493B" w:rsidP="0051493B">
      <w:pPr>
        <w:spacing w:before="100" w:beforeAutospacing="1" w:after="0" w:line="240" w:lineRule="auto"/>
        <w:ind w:left="720"/>
        <w:jc w:val="both"/>
        <w:rPr>
          <w:rFonts w:ascii="Times New Roman" w:eastAsia="Calibri" w:hAnsi="Times New Roman" w:cs="Times New Roman"/>
          <w:b/>
          <w:sz w:val="32"/>
          <w:szCs w:val="32"/>
        </w:rPr>
      </w:pPr>
    </w:p>
    <w:p w:rsidR="0051493B" w:rsidRPr="0051493B" w:rsidRDefault="0051493B" w:rsidP="0051493B">
      <w:pPr>
        <w:spacing w:before="100" w:beforeAutospacing="1" w:after="0" w:line="240" w:lineRule="auto"/>
        <w:ind w:left="720"/>
        <w:jc w:val="both"/>
        <w:rPr>
          <w:rFonts w:ascii="Times New Roman" w:eastAsia="Calibri" w:hAnsi="Times New Roman" w:cs="Times New Roman"/>
          <w:b/>
          <w:sz w:val="32"/>
          <w:szCs w:val="32"/>
        </w:rPr>
      </w:pP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24"/>
          <w:szCs w:val="28"/>
          <w:lang w:val="pt-BR"/>
        </w:rPr>
      </w:pP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24"/>
          <w:szCs w:val="28"/>
          <w:lang w:val="pt-BR"/>
        </w:rPr>
      </w:pP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24"/>
          <w:szCs w:val="28"/>
          <w:lang w:val="pt-BR"/>
        </w:rPr>
      </w:pP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24"/>
          <w:szCs w:val="28"/>
          <w:lang w:val="pt-BR"/>
        </w:rPr>
      </w:pP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24"/>
          <w:szCs w:val="28"/>
          <w:lang w:val="pt-BR"/>
        </w:rPr>
      </w:pP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24"/>
          <w:szCs w:val="28"/>
          <w:lang w:val="pt-BR"/>
        </w:rPr>
      </w:pP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24"/>
          <w:szCs w:val="28"/>
          <w:lang w:val="pt-BR"/>
        </w:rPr>
      </w:pP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24"/>
          <w:szCs w:val="28"/>
          <w:lang w:val="pt-BR"/>
        </w:rPr>
      </w:pP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24"/>
          <w:szCs w:val="28"/>
          <w:lang w:val="pt-BR"/>
        </w:rPr>
      </w:pP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24"/>
          <w:szCs w:val="28"/>
          <w:lang w:val="pt-BR"/>
        </w:rPr>
      </w:pP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24"/>
          <w:szCs w:val="28"/>
          <w:lang w:val="pt-BR"/>
        </w:rPr>
      </w:pPr>
    </w:p>
    <w:p w:rsidR="0051493B" w:rsidRPr="0051493B" w:rsidRDefault="0051493B" w:rsidP="0051493B">
      <w:pPr>
        <w:tabs>
          <w:tab w:val="left" w:pos="7060"/>
        </w:tabs>
        <w:spacing w:before="0" w:after="0" w:line="240" w:lineRule="auto"/>
        <w:rPr>
          <w:rFonts w:ascii="Times New Roman" w:eastAsia="SimSun" w:hAnsi="Times New Roman" w:cs="Times New Roman"/>
          <w:b/>
          <w:sz w:val="24"/>
          <w:szCs w:val="28"/>
          <w:lang w:val="pt-BR"/>
        </w:rPr>
      </w:pPr>
    </w:p>
    <w:p w:rsidR="0051493B" w:rsidRPr="0051493B" w:rsidRDefault="0051493B" w:rsidP="0051493B">
      <w:pPr>
        <w:tabs>
          <w:tab w:val="left" w:pos="7060"/>
        </w:tabs>
        <w:spacing w:before="0" w:after="0" w:line="240" w:lineRule="auto"/>
        <w:ind w:left="720"/>
        <w:jc w:val="center"/>
        <w:rPr>
          <w:rFonts w:ascii="Times New Roman" w:eastAsia="Times New Roman" w:hAnsi="Times New Roman" w:cs="Times New Roman"/>
          <w:b/>
          <w:sz w:val="28"/>
          <w:szCs w:val="28"/>
          <w:lang w:val="pt-BR"/>
        </w:rPr>
      </w:pPr>
      <w:r w:rsidRPr="0051493B">
        <w:rPr>
          <w:rFonts w:ascii="Times New Roman" w:eastAsia="SimSun" w:hAnsi="Times New Roman" w:cs="Times New Roman"/>
          <w:b/>
          <w:sz w:val="28"/>
          <w:szCs w:val="28"/>
          <w:lang w:val="pt-BR"/>
        </w:rPr>
        <w:t>KẾ HOẠCH GIÁO DỤC NGÀY</w:t>
      </w:r>
    </w:p>
    <w:p w:rsidR="0051493B" w:rsidRPr="0051493B" w:rsidRDefault="0051493B" w:rsidP="0051493B">
      <w:pPr>
        <w:tabs>
          <w:tab w:val="left" w:pos="1455"/>
        </w:tabs>
        <w:spacing w:before="0" w:after="0" w:line="240" w:lineRule="auto"/>
        <w:ind w:left="720" w:right="96"/>
        <w:jc w:val="center"/>
        <w:rPr>
          <w:rFonts w:ascii="Times New Roman" w:eastAsia="Times New Roman" w:hAnsi="Times New Roman" w:cs="Times New Roman"/>
          <w:iCs/>
          <w:sz w:val="28"/>
          <w:szCs w:val="28"/>
          <w:lang w:val="vi-VN"/>
        </w:rPr>
      </w:pPr>
      <w:r w:rsidRPr="0051493B">
        <w:rPr>
          <w:rFonts w:ascii="Times New Roman" w:eastAsia="Times New Roman" w:hAnsi="Times New Roman" w:cs="Times New Roman"/>
          <w:iCs/>
          <w:sz w:val="28"/>
          <w:szCs w:val="28"/>
          <w:lang w:val="pt-BR"/>
        </w:rPr>
        <w:t xml:space="preserve">Thứ hai ngày </w:t>
      </w:r>
      <w:r w:rsidRPr="0051493B">
        <w:rPr>
          <w:rFonts w:ascii="Times New Roman" w:eastAsia="Times New Roman" w:hAnsi="Times New Roman" w:cs="Times New Roman"/>
          <w:iCs/>
          <w:sz w:val="28"/>
          <w:szCs w:val="28"/>
          <w:lang w:val="vi-VN"/>
        </w:rPr>
        <w:t xml:space="preserve">16 </w:t>
      </w:r>
      <w:r w:rsidRPr="0051493B">
        <w:rPr>
          <w:rFonts w:ascii="Times New Roman" w:eastAsia="Times New Roman" w:hAnsi="Times New Roman" w:cs="Times New Roman"/>
          <w:iCs/>
          <w:sz w:val="28"/>
          <w:szCs w:val="28"/>
          <w:lang w:val="pt-BR"/>
        </w:rPr>
        <w:t xml:space="preserve">tháng 03 </w:t>
      </w:r>
      <w:r w:rsidRPr="0051493B">
        <w:rPr>
          <w:rFonts w:ascii="Times New Roman" w:eastAsia="SimSun" w:hAnsi="Times New Roman" w:cs="Times New Roman"/>
          <w:iCs/>
          <w:sz w:val="28"/>
          <w:szCs w:val="28"/>
          <w:lang w:val="pt-BR"/>
        </w:rPr>
        <w:t>năm 20</w:t>
      </w:r>
      <w:r w:rsidRPr="0051493B">
        <w:rPr>
          <w:rFonts w:ascii="Times New Roman" w:eastAsia="Times New Roman" w:hAnsi="Times New Roman" w:cs="Times New Roman"/>
          <w:iCs/>
          <w:sz w:val="28"/>
          <w:szCs w:val="28"/>
          <w:lang w:val="vi-VN"/>
        </w:rPr>
        <w:t>26</w:t>
      </w:r>
    </w:p>
    <w:p w:rsidR="0051493B" w:rsidRPr="0051493B" w:rsidRDefault="0051493B" w:rsidP="0051493B">
      <w:pPr>
        <w:tabs>
          <w:tab w:val="left" w:pos="1455"/>
        </w:tabs>
        <w:spacing w:before="0" w:after="0" w:line="240" w:lineRule="auto"/>
        <w:ind w:right="96"/>
        <w:rPr>
          <w:rFonts w:ascii="Times New Roman" w:eastAsia="Times New Roman" w:hAnsi="Times New Roman" w:cs="Times New Roman"/>
          <w:b/>
          <w:sz w:val="28"/>
          <w:szCs w:val="28"/>
          <w:lang w:val="vi-VN"/>
        </w:rPr>
      </w:pPr>
      <w:r w:rsidRPr="0051493B">
        <w:rPr>
          <w:rFonts w:ascii="Times New Roman" w:eastAsia="SimSun" w:hAnsi="Times New Roman" w:cs="Times New Roman"/>
          <w:b/>
          <w:sz w:val="28"/>
          <w:szCs w:val="28"/>
        </w:rPr>
        <w:t xml:space="preserve">         </w:t>
      </w:r>
    </w:p>
    <w:p w:rsidR="0051493B" w:rsidRPr="0051493B" w:rsidRDefault="0051493B" w:rsidP="0051493B">
      <w:pPr>
        <w:tabs>
          <w:tab w:val="left" w:pos="1455"/>
          <w:tab w:val="center" w:pos="5692"/>
        </w:tabs>
        <w:spacing w:before="0" w:after="0" w:line="240" w:lineRule="auto"/>
        <w:ind w:left="720" w:right="96"/>
        <w:rPr>
          <w:rFonts w:ascii="Times New Roman" w:eastAsia="Times New Roman" w:hAnsi="Times New Roman" w:cs="Times New Roman"/>
          <w:b/>
          <w:sz w:val="28"/>
          <w:szCs w:val="28"/>
          <w:lang w:val="pt-BR"/>
        </w:rPr>
      </w:pPr>
    </w:p>
    <w:p w:rsidR="0051493B" w:rsidRPr="0051493B" w:rsidRDefault="0051493B" w:rsidP="0051493B">
      <w:pPr>
        <w:tabs>
          <w:tab w:val="left" w:pos="1455"/>
          <w:tab w:val="left" w:pos="4752"/>
        </w:tabs>
        <w:spacing w:before="0" w:after="0" w:line="240" w:lineRule="auto"/>
        <w:ind w:right="96"/>
        <w:rPr>
          <w:rFonts w:ascii="Times New Roman" w:eastAsia="Times New Roman" w:hAnsi="Times New Roman" w:cs="Times New Roman"/>
          <w:b/>
          <w:sz w:val="28"/>
          <w:szCs w:val="28"/>
        </w:rPr>
      </w:pPr>
      <w:r w:rsidRPr="0051493B">
        <w:rPr>
          <w:rFonts w:ascii="Times New Roman" w:eastAsia="SimSun" w:hAnsi="Times New Roman" w:cs="Times New Roman"/>
          <w:b/>
          <w:sz w:val="28"/>
          <w:szCs w:val="28"/>
        </w:rPr>
        <w:t xml:space="preserve">           </w:t>
      </w:r>
      <w:r w:rsidRPr="0051493B">
        <w:rPr>
          <w:rFonts w:ascii="Times New Roman" w:eastAsia="SimSun" w:hAnsi="Times New Roman" w:cs="Times New Roman"/>
          <w:b/>
          <w:sz w:val="28"/>
          <w:szCs w:val="28"/>
          <w:u w:val="single"/>
          <w:lang w:val="vi-VN"/>
        </w:rPr>
        <w:t>HOẠT ĐỘNG HỌC</w:t>
      </w:r>
      <w:r w:rsidRPr="0051493B">
        <w:rPr>
          <w:rFonts w:ascii="Times New Roman" w:eastAsia="Times New Roman" w:hAnsi="Times New Roman" w:cs="Times New Roman"/>
          <w:b/>
          <w:sz w:val="28"/>
          <w:szCs w:val="28"/>
          <w:lang w:val="vi-VN"/>
        </w:rPr>
        <w:t xml:space="preserve">:  KPKH      </w:t>
      </w:r>
    </w:p>
    <w:p w:rsidR="0051493B" w:rsidRPr="0051493B" w:rsidRDefault="0051493B" w:rsidP="0051493B">
      <w:pPr>
        <w:tabs>
          <w:tab w:val="left" w:pos="1455"/>
          <w:tab w:val="left" w:pos="4752"/>
        </w:tabs>
        <w:spacing w:before="0" w:after="0" w:line="240" w:lineRule="auto"/>
        <w:ind w:left="720" w:right="96"/>
        <w:rPr>
          <w:rFonts w:ascii="Times New Roman" w:eastAsia="Times New Roman" w:hAnsi="Times New Roman" w:cs="Times New Roman"/>
          <w:b/>
          <w:sz w:val="28"/>
          <w:szCs w:val="28"/>
          <w:lang w:val="vi-VN"/>
        </w:rPr>
      </w:pPr>
      <w:r w:rsidRPr="0051493B">
        <w:rPr>
          <w:rFonts w:ascii="Times New Roman" w:eastAsia="Times New Roman" w:hAnsi="Times New Roman" w:cs="Times New Roman"/>
          <w:b/>
          <w:sz w:val="28"/>
          <w:szCs w:val="28"/>
          <w:lang w:val="vi-VN"/>
        </w:rPr>
        <w:t xml:space="preserve"> </w:t>
      </w:r>
      <w:r w:rsidRPr="0051493B">
        <w:rPr>
          <w:rFonts w:ascii="Times New Roman" w:eastAsia="Times New Roman" w:hAnsi="Times New Roman" w:cs="Times New Roman"/>
          <w:b/>
          <w:sz w:val="28"/>
          <w:szCs w:val="28"/>
          <w:u w:val="single"/>
          <w:lang w:val="vi-VN"/>
        </w:rPr>
        <w:t>Đ</w:t>
      </w:r>
      <w:r w:rsidRPr="0051493B">
        <w:rPr>
          <w:rFonts w:ascii="Times New Roman" w:eastAsia="SimSun" w:hAnsi="Times New Roman" w:cs="Times New Roman"/>
          <w:b/>
          <w:sz w:val="28"/>
          <w:szCs w:val="28"/>
          <w:u w:val="single"/>
          <w:lang w:val="vi-VN"/>
        </w:rPr>
        <w:t>ề tài</w:t>
      </w:r>
      <w:r w:rsidRPr="0051493B">
        <w:rPr>
          <w:rFonts w:ascii="Times New Roman" w:eastAsia="SimSun" w:hAnsi="Times New Roman" w:cs="Times New Roman"/>
          <w:b/>
          <w:sz w:val="28"/>
          <w:szCs w:val="28"/>
          <w:lang w:val="vi-VN"/>
        </w:rPr>
        <w:t xml:space="preserve">: </w:t>
      </w:r>
      <w:r w:rsidRPr="0051493B">
        <w:rPr>
          <w:rFonts w:ascii="Times New Roman" w:eastAsia="Times New Roman" w:hAnsi="Times New Roman" w:cs="Times New Roman"/>
          <w:sz w:val="28"/>
          <w:szCs w:val="28"/>
          <w:lang w:val="vi-VN"/>
        </w:rPr>
        <w:t>Trò chuyện về ptgt đường thuỷ.</w:t>
      </w:r>
    </w:p>
    <w:p w:rsidR="0051493B" w:rsidRPr="0051493B" w:rsidRDefault="0051493B" w:rsidP="0051493B">
      <w:pPr>
        <w:tabs>
          <w:tab w:val="left" w:pos="1455"/>
        </w:tabs>
        <w:spacing w:before="0" w:after="0" w:line="240" w:lineRule="auto"/>
        <w:ind w:left="720" w:right="96"/>
        <w:rPr>
          <w:rFonts w:ascii="Times New Roman" w:eastAsia="Times New Roman" w:hAnsi="Times New Roman" w:cs="Times New Roman"/>
          <w:b/>
          <w:sz w:val="28"/>
          <w:szCs w:val="28"/>
        </w:rPr>
      </w:pPr>
      <w:r w:rsidRPr="0051493B">
        <w:rPr>
          <w:rFonts w:ascii="Times New Roman" w:eastAsia="Times New Roman" w:hAnsi="Times New Roman" w:cs="Times New Roman"/>
          <w:b/>
          <w:sz w:val="28"/>
          <w:szCs w:val="28"/>
          <w:lang w:val="vi-VN"/>
        </w:rPr>
        <w:t xml:space="preserve"> </w:t>
      </w:r>
    </w:p>
    <w:p w:rsidR="0051493B" w:rsidRPr="0051493B" w:rsidRDefault="0051493B" w:rsidP="0051493B">
      <w:pPr>
        <w:tabs>
          <w:tab w:val="left" w:pos="1455"/>
        </w:tabs>
        <w:spacing w:before="0" w:after="0" w:line="240" w:lineRule="auto"/>
        <w:ind w:left="720" w:right="96"/>
        <w:rPr>
          <w:rFonts w:ascii="Times New Roman" w:eastAsia="Times New Roman" w:hAnsi="Times New Roman" w:cs="Times New Roman"/>
          <w:b/>
          <w:sz w:val="28"/>
          <w:szCs w:val="28"/>
          <w:u w:val="single"/>
          <w:lang w:val="vi-VN"/>
        </w:rPr>
      </w:pPr>
      <w:r w:rsidRPr="0051493B">
        <w:rPr>
          <w:rFonts w:ascii="Times New Roman" w:eastAsia="Times New Roman" w:hAnsi="Times New Roman" w:cs="Times New Roman"/>
          <w:b/>
          <w:sz w:val="28"/>
          <w:szCs w:val="28"/>
          <w:lang w:val="vi-VN"/>
        </w:rPr>
        <w:t xml:space="preserve">1. </w:t>
      </w:r>
      <w:r w:rsidRPr="0051493B">
        <w:rPr>
          <w:rFonts w:ascii="Times New Roman" w:eastAsia="SimSun" w:hAnsi="Times New Roman" w:cs="Times New Roman"/>
          <w:b/>
          <w:sz w:val="28"/>
          <w:szCs w:val="28"/>
          <w:u w:val="single"/>
          <w:lang w:val="vi-VN"/>
        </w:rPr>
        <w:t xml:space="preserve">Mục đích, </w:t>
      </w:r>
      <w:r w:rsidRPr="0051493B">
        <w:rPr>
          <w:rFonts w:ascii="Times New Roman" w:eastAsia="Times New Roman" w:hAnsi="Times New Roman" w:cs="Times New Roman"/>
          <w:b/>
          <w:sz w:val="28"/>
          <w:szCs w:val="28"/>
          <w:u w:val="single"/>
          <w:lang w:val="vi-VN"/>
        </w:rPr>
        <w:t>yêu cầu:</w:t>
      </w:r>
    </w:p>
    <w:p w:rsidR="0051493B" w:rsidRPr="0051493B" w:rsidRDefault="0051493B" w:rsidP="0051493B">
      <w:pPr>
        <w:tabs>
          <w:tab w:val="left" w:pos="1455"/>
        </w:tabs>
        <w:spacing w:before="0" w:after="0" w:line="240" w:lineRule="auto"/>
        <w:ind w:right="96"/>
        <w:rPr>
          <w:rFonts w:ascii="Times New Roman" w:eastAsia="Times New Roman" w:hAnsi="Times New Roman" w:cs="Times New Roman"/>
          <w:b/>
          <w:sz w:val="28"/>
          <w:szCs w:val="28"/>
          <w:lang w:val="vi-VN"/>
        </w:rPr>
      </w:pPr>
      <w:r w:rsidRPr="0051493B">
        <w:rPr>
          <w:rFonts w:ascii="Times New Roman" w:eastAsia="Times New Roman" w:hAnsi="Times New Roman" w:cs="Times New Roman"/>
          <w:b/>
          <w:sz w:val="28"/>
          <w:szCs w:val="28"/>
        </w:rPr>
        <w:t xml:space="preserve">          </w:t>
      </w:r>
      <w:r w:rsidRPr="0051493B">
        <w:rPr>
          <w:rFonts w:ascii="Times New Roman" w:eastAsia="Times New Roman" w:hAnsi="Times New Roman" w:cs="Times New Roman"/>
          <w:b/>
          <w:sz w:val="28"/>
          <w:szCs w:val="28"/>
          <w:lang w:val="vi-VN"/>
        </w:rPr>
        <w:t>a. Kiến thức:</w:t>
      </w:r>
    </w:p>
    <w:p w:rsidR="0051493B" w:rsidRPr="0051493B" w:rsidRDefault="0051493B" w:rsidP="0051493B">
      <w:pPr>
        <w:tabs>
          <w:tab w:val="left" w:pos="1455"/>
        </w:tabs>
        <w:spacing w:before="0" w:after="0" w:line="240" w:lineRule="auto"/>
        <w:ind w:right="96"/>
        <w:rPr>
          <w:rFonts w:ascii="Times New Roman" w:eastAsia="Times New Roman" w:hAnsi="Times New Roman" w:cs="Times New Roman"/>
          <w:sz w:val="28"/>
          <w:szCs w:val="28"/>
          <w:lang w:val="vi-VN"/>
        </w:rPr>
      </w:pPr>
      <w:r w:rsidRPr="0051493B">
        <w:rPr>
          <w:rFonts w:ascii="Times New Roman" w:eastAsia="Times New Roman" w:hAnsi="Times New Roman" w:cs="Times New Roman"/>
          <w:sz w:val="28"/>
          <w:szCs w:val="28"/>
        </w:rPr>
        <w:t xml:space="preserve">          </w:t>
      </w:r>
      <w:r w:rsidRPr="0051493B">
        <w:rPr>
          <w:rFonts w:ascii="Times New Roman" w:eastAsia="Times New Roman" w:hAnsi="Times New Roman" w:cs="Times New Roman"/>
          <w:sz w:val="28"/>
          <w:szCs w:val="28"/>
          <w:lang w:val="vi-VN"/>
        </w:rPr>
        <w:t>-</w:t>
      </w:r>
      <w:r w:rsidRPr="0051493B">
        <w:rPr>
          <w:rFonts w:ascii="Times New Roman" w:eastAsia="Times New Roman" w:hAnsi="Times New Roman" w:cs="Times New Roman"/>
          <w:b/>
          <w:sz w:val="28"/>
          <w:szCs w:val="28"/>
          <w:lang w:val="vi-VN"/>
        </w:rPr>
        <w:t xml:space="preserve"> </w:t>
      </w:r>
      <w:r w:rsidRPr="0051493B">
        <w:rPr>
          <w:rFonts w:ascii="Times New Roman" w:eastAsia="Times New Roman" w:hAnsi="Times New Roman" w:cs="Times New Roman"/>
          <w:sz w:val="28"/>
          <w:szCs w:val="28"/>
          <w:lang w:val="vi-VN"/>
        </w:rPr>
        <w:t>Trẻ nhận biết và gọi đúng tên 1 số PTGT đường thủy: Thuyền buồm,tàu thủy, ca nô…</w:t>
      </w:r>
    </w:p>
    <w:p w:rsidR="0051493B" w:rsidRPr="0051493B" w:rsidRDefault="0051493B" w:rsidP="0051493B">
      <w:pPr>
        <w:shd w:val="clear" w:color="auto" w:fill="FFFFFF"/>
        <w:spacing w:before="0" w:after="0" w:line="240" w:lineRule="auto"/>
        <w:ind w:left="720"/>
        <w:jc w:val="both"/>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 Trẻ nhận biết 1 số đặc điểm nổi bật của PTGT đường thủy là chạy ở dưới nước.</w:t>
      </w:r>
    </w:p>
    <w:p w:rsidR="0051493B" w:rsidRPr="0051493B" w:rsidRDefault="0051493B" w:rsidP="0051493B">
      <w:pPr>
        <w:tabs>
          <w:tab w:val="left" w:pos="1455"/>
        </w:tabs>
        <w:spacing w:before="0" w:after="0" w:line="240" w:lineRule="auto"/>
        <w:ind w:left="720" w:right="96"/>
        <w:rPr>
          <w:rFonts w:ascii="Times New Roman" w:eastAsia="Calibri" w:hAnsi="Times New Roman" w:cs="Times New Roman"/>
          <w:sz w:val="28"/>
          <w:szCs w:val="28"/>
          <w:lang w:val="vi-VN"/>
        </w:rPr>
      </w:pPr>
      <w:r w:rsidRPr="0051493B">
        <w:rPr>
          <w:rFonts w:ascii="Times New Roman" w:eastAsia="Times New Roman" w:hAnsi="Times New Roman" w:cs="Times New Roman"/>
          <w:b/>
          <w:sz w:val="28"/>
          <w:szCs w:val="28"/>
          <w:lang w:val="vi-VN"/>
        </w:rPr>
        <w:t xml:space="preserve">b. </w:t>
      </w:r>
      <w:r w:rsidRPr="0051493B">
        <w:rPr>
          <w:rFonts w:ascii="Times New Roman" w:eastAsia="SimSun" w:hAnsi="Times New Roman" w:cs="Times New Roman"/>
          <w:b/>
          <w:sz w:val="28"/>
          <w:szCs w:val="28"/>
          <w:lang w:val="vi-VN"/>
        </w:rPr>
        <w:t>Kỹ năng:</w:t>
      </w:r>
      <w:r w:rsidRPr="0051493B">
        <w:rPr>
          <w:rFonts w:ascii="Times New Roman" w:eastAsia="Times New Roman" w:hAnsi="Times New Roman" w:cs="Times New Roman"/>
          <w:sz w:val="28"/>
          <w:szCs w:val="28"/>
          <w:lang w:val="vi-VN"/>
        </w:rPr>
        <w:t xml:space="preserve"> </w:t>
      </w:r>
    </w:p>
    <w:p w:rsidR="0051493B" w:rsidRPr="0051493B" w:rsidRDefault="0051493B" w:rsidP="0051493B">
      <w:pPr>
        <w:tabs>
          <w:tab w:val="left" w:pos="1455"/>
        </w:tabs>
        <w:spacing w:before="0" w:after="0" w:line="240" w:lineRule="auto"/>
        <w:ind w:left="720" w:right="96"/>
        <w:rPr>
          <w:rFonts w:ascii="Times New Roman" w:eastAsia="Times New Roman" w:hAnsi="Times New Roman" w:cs="Times New Roman"/>
          <w:sz w:val="28"/>
          <w:szCs w:val="28"/>
          <w:lang w:val="vi-VN"/>
        </w:rPr>
      </w:pPr>
      <w:r w:rsidRPr="0051493B">
        <w:rPr>
          <w:rFonts w:ascii="Times New Roman" w:eastAsia="Times New Roman" w:hAnsi="Times New Roman" w:cs="Times New Roman"/>
          <w:color w:val="3C3C3C"/>
          <w:sz w:val="28"/>
          <w:szCs w:val="28"/>
          <w:shd w:val="clear" w:color="auto" w:fill="FFFFFF"/>
          <w:lang w:val="vi-VN"/>
        </w:rPr>
        <w:t>- Phát triển ngôn ngữ cho trẻ</w:t>
      </w:r>
      <w:r w:rsidRPr="0051493B">
        <w:rPr>
          <w:rFonts w:ascii="Times New Roman" w:eastAsia="Times New Roman" w:hAnsi="Times New Roman" w:cs="Times New Roman"/>
          <w:i/>
          <w:iCs/>
          <w:color w:val="3C3C3C"/>
          <w:sz w:val="28"/>
          <w:szCs w:val="28"/>
          <w:lang w:val="vi-VN"/>
        </w:rPr>
        <w:t>.</w:t>
      </w:r>
    </w:p>
    <w:p w:rsidR="0051493B" w:rsidRPr="0051493B" w:rsidRDefault="0051493B" w:rsidP="0051493B">
      <w:pPr>
        <w:tabs>
          <w:tab w:val="left" w:pos="1455"/>
        </w:tabs>
        <w:spacing w:before="0" w:after="0" w:line="240" w:lineRule="auto"/>
        <w:ind w:left="720" w:right="96"/>
        <w:rPr>
          <w:rFonts w:ascii="Times New Roman" w:eastAsia="Times New Roman" w:hAnsi="Times New Roman" w:cs="Times New Roman"/>
          <w:sz w:val="28"/>
          <w:szCs w:val="28"/>
          <w:lang w:val="vi-VN"/>
        </w:rPr>
      </w:pPr>
      <w:r w:rsidRPr="0051493B">
        <w:rPr>
          <w:rFonts w:ascii="Times New Roman" w:eastAsia="Times New Roman" w:hAnsi="Times New Roman" w:cs="Times New Roman"/>
          <w:sz w:val="28"/>
          <w:szCs w:val="28"/>
          <w:lang w:val="vi-VN"/>
        </w:rPr>
        <w:t xml:space="preserve">- </w:t>
      </w:r>
      <w:r w:rsidRPr="0051493B">
        <w:rPr>
          <w:rFonts w:ascii="Times New Roman" w:eastAsia="SimSun" w:hAnsi="Times New Roman" w:cs="Times New Roman"/>
          <w:sz w:val="28"/>
          <w:szCs w:val="28"/>
          <w:lang w:val="vi-VN"/>
        </w:rPr>
        <w:t>Rèn kỹ năng hiểu biết về các loại PTGT đường thủy.</w:t>
      </w:r>
    </w:p>
    <w:p w:rsidR="0051493B" w:rsidRPr="0051493B" w:rsidRDefault="0051493B" w:rsidP="0051493B">
      <w:pPr>
        <w:tabs>
          <w:tab w:val="left" w:pos="1455"/>
        </w:tabs>
        <w:spacing w:before="0" w:after="0" w:line="240" w:lineRule="auto"/>
        <w:ind w:left="720" w:right="96"/>
        <w:rPr>
          <w:rFonts w:ascii="Times New Roman" w:eastAsia="Times New Roman" w:hAnsi="Times New Roman" w:cs="Times New Roman"/>
          <w:sz w:val="28"/>
          <w:szCs w:val="28"/>
          <w:lang w:val="vi-VN"/>
        </w:rPr>
      </w:pPr>
      <w:r w:rsidRPr="0051493B">
        <w:rPr>
          <w:rFonts w:ascii="Times New Roman" w:eastAsia="SimSun" w:hAnsi="Times New Roman" w:cs="Times New Roman"/>
          <w:b/>
          <w:sz w:val="28"/>
          <w:szCs w:val="28"/>
          <w:lang w:val="vi-VN"/>
        </w:rPr>
        <w:t xml:space="preserve">c. </w:t>
      </w:r>
      <w:r w:rsidRPr="0051493B">
        <w:rPr>
          <w:rFonts w:ascii="Times New Roman" w:eastAsia="Times New Roman" w:hAnsi="Times New Roman" w:cs="Times New Roman"/>
          <w:b/>
          <w:sz w:val="28"/>
          <w:szCs w:val="28"/>
          <w:lang w:val="vi-VN"/>
        </w:rPr>
        <w:t>Giáo dục:</w:t>
      </w:r>
      <w:r w:rsidRPr="0051493B">
        <w:rPr>
          <w:rFonts w:ascii="Times New Roman" w:eastAsia="Times New Roman" w:hAnsi="Times New Roman" w:cs="Times New Roman"/>
          <w:sz w:val="28"/>
          <w:szCs w:val="28"/>
          <w:lang w:val="vi-VN"/>
        </w:rPr>
        <w:t xml:space="preserve"> </w:t>
      </w:r>
    </w:p>
    <w:p w:rsidR="0051493B" w:rsidRPr="0051493B" w:rsidRDefault="0051493B" w:rsidP="0051493B">
      <w:pPr>
        <w:tabs>
          <w:tab w:val="left" w:pos="1455"/>
        </w:tabs>
        <w:spacing w:before="0" w:after="0" w:line="240" w:lineRule="auto"/>
        <w:ind w:left="720" w:right="96"/>
        <w:rPr>
          <w:rFonts w:ascii="Times New Roman" w:eastAsia="Times New Roman" w:hAnsi="Times New Roman" w:cs="Times New Roman"/>
          <w:b/>
          <w:sz w:val="28"/>
          <w:szCs w:val="28"/>
          <w:lang w:val="vi-VN"/>
        </w:rPr>
      </w:pPr>
      <w:r w:rsidRPr="0051493B">
        <w:rPr>
          <w:rFonts w:ascii="Times New Roman" w:eastAsia="Times New Roman" w:hAnsi="Times New Roman" w:cs="Times New Roman"/>
          <w:sz w:val="28"/>
          <w:szCs w:val="28"/>
          <w:lang w:val="vi-VN"/>
        </w:rPr>
        <w:t xml:space="preserve">- </w:t>
      </w:r>
      <w:r w:rsidRPr="0051493B">
        <w:rPr>
          <w:rFonts w:ascii="Times New Roman" w:eastAsia="Times New Roman" w:hAnsi="Times New Roman" w:cs="Times New Roman"/>
          <w:color w:val="3C3C3C"/>
          <w:sz w:val="28"/>
          <w:szCs w:val="28"/>
          <w:shd w:val="clear" w:color="auto" w:fill="FFFFFF"/>
          <w:lang w:val="vi-VN"/>
        </w:rPr>
        <w:t>Giáo dục trẻ chấp hành đúng luật lệ an toàn giao thông.</w:t>
      </w:r>
      <w:r w:rsidRPr="0051493B">
        <w:rPr>
          <w:rFonts w:ascii="Times New Roman" w:eastAsia="Times New Roman" w:hAnsi="Times New Roman" w:cs="Times New Roman"/>
          <w:b/>
          <w:sz w:val="28"/>
          <w:szCs w:val="28"/>
          <w:lang w:val="vi-VN"/>
        </w:rPr>
        <w:t xml:space="preserve"> </w:t>
      </w:r>
    </w:p>
    <w:p w:rsidR="0051493B" w:rsidRPr="0051493B" w:rsidRDefault="0051493B" w:rsidP="0051493B">
      <w:pPr>
        <w:tabs>
          <w:tab w:val="left" w:pos="1455"/>
        </w:tabs>
        <w:spacing w:before="0" w:after="0" w:line="240" w:lineRule="auto"/>
        <w:ind w:left="720" w:right="96"/>
        <w:rPr>
          <w:rFonts w:ascii="Times New Roman" w:eastAsia="Times New Roman" w:hAnsi="Times New Roman" w:cs="Times New Roman"/>
          <w:b/>
          <w:sz w:val="28"/>
          <w:szCs w:val="28"/>
        </w:rPr>
      </w:pPr>
      <w:r w:rsidRPr="0051493B">
        <w:rPr>
          <w:rFonts w:ascii="Times New Roman" w:eastAsia="Times New Roman" w:hAnsi="Times New Roman" w:cs="Times New Roman"/>
          <w:b/>
          <w:sz w:val="28"/>
          <w:szCs w:val="28"/>
        </w:rPr>
        <w:t xml:space="preserve">2. </w:t>
      </w:r>
      <w:r w:rsidRPr="0051493B">
        <w:rPr>
          <w:rFonts w:ascii="Times New Roman" w:eastAsia="Times New Roman" w:hAnsi="Times New Roman" w:cs="Times New Roman"/>
          <w:b/>
          <w:sz w:val="28"/>
          <w:szCs w:val="28"/>
          <w:u w:val="single"/>
        </w:rPr>
        <w:t>Chuẩn bị</w:t>
      </w:r>
      <w:r w:rsidRPr="0051493B">
        <w:rPr>
          <w:rFonts w:ascii="Times New Roman" w:eastAsia="Times New Roman" w:hAnsi="Times New Roman" w:cs="Times New Roman"/>
          <w:b/>
          <w:sz w:val="28"/>
          <w:szCs w:val="28"/>
        </w:rPr>
        <w:t>:</w:t>
      </w:r>
    </w:p>
    <w:p w:rsidR="0051493B" w:rsidRPr="0051493B" w:rsidRDefault="0051493B" w:rsidP="0051493B">
      <w:pPr>
        <w:tabs>
          <w:tab w:val="left" w:pos="1455"/>
        </w:tabs>
        <w:spacing w:before="0" w:after="0" w:line="240" w:lineRule="auto"/>
        <w:ind w:left="720" w:right="96"/>
        <w:rPr>
          <w:rFonts w:ascii="Times New Roman" w:eastAsia="Times New Roman" w:hAnsi="Times New Roman" w:cs="Times New Roman"/>
          <w:sz w:val="28"/>
          <w:szCs w:val="28"/>
        </w:rPr>
      </w:pPr>
      <w:r w:rsidRPr="0051493B">
        <w:rPr>
          <w:rFonts w:ascii="Times New Roman" w:eastAsia="Times New Roman" w:hAnsi="Times New Roman" w:cs="Times New Roman"/>
          <w:b/>
          <w:sz w:val="28"/>
          <w:szCs w:val="28"/>
        </w:rPr>
        <w:t>a. Không gian tổ chức</w:t>
      </w:r>
      <w:r w:rsidRPr="0051493B">
        <w:rPr>
          <w:rFonts w:ascii="Times New Roman" w:eastAsia="Times New Roman" w:hAnsi="Times New Roman" w:cs="Times New Roman"/>
          <w:sz w:val="28"/>
          <w:szCs w:val="28"/>
        </w:rPr>
        <w:t xml:space="preserve">: Trong lớp. </w:t>
      </w:r>
    </w:p>
    <w:p w:rsidR="0051493B" w:rsidRPr="0051493B" w:rsidRDefault="0051493B" w:rsidP="0051493B">
      <w:pPr>
        <w:tabs>
          <w:tab w:val="left" w:pos="1455"/>
        </w:tabs>
        <w:spacing w:before="0" w:after="0" w:line="240" w:lineRule="auto"/>
        <w:ind w:left="720" w:right="96"/>
        <w:rPr>
          <w:rFonts w:ascii="Times New Roman" w:eastAsia="Times New Roman" w:hAnsi="Times New Roman" w:cs="Times New Roman"/>
          <w:sz w:val="28"/>
          <w:szCs w:val="28"/>
        </w:rPr>
      </w:pPr>
      <w:r w:rsidRPr="0051493B">
        <w:rPr>
          <w:rFonts w:ascii="Times New Roman" w:eastAsia="SimSun" w:hAnsi="Times New Roman" w:cs="Times New Roman"/>
          <w:b/>
          <w:sz w:val="28"/>
          <w:szCs w:val="28"/>
        </w:rPr>
        <w:t>b. Đồ dùng</w:t>
      </w:r>
      <w:r w:rsidRPr="0051493B">
        <w:rPr>
          <w:rFonts w:ascii="Times New Roman" w:eastAsia="Times New Roman" w:hAnsi="Times New Roman" w:cs="Times New Roman"/>
          <w:b/>
          <w:sz w:val="28"/>
          <w:szCs w:val="28"/>
        </w:rPr>
        <w:t>:</w:t>
      </w:r>
      <w:r w:rsidRPr="0051493B">
        <w:rPr>
          <w:rFonts w:ascii="Times New Roman" w:eastAsia="Times New Roman" w:hAnsi="Times New Roman" w:cs="Times New Roman"/>
          <w:sz w:val="28"/>
          <w:szCs w:val="28"/>
        </w:rPr>
        <w:t xml:space="preserve"> </w:t>
      </w:r>
      <w:r w:rsidRPr="0051493B">
        <w:rPr>
          <w:rFonts w:ascii="Times New Roman" w:eastAsia="SimSun" w:hAnsi="Times New Roman" w:cs="Times New Roman"/>
          <w:sz w:val="28"/>
          <w:szCs w:val="28"/>
        </w:rPr>
        <w:t>Tranh ảnh các đồ dùng liên quan đến bài học.</w:t>
      </w:r>
    </w:p>
    <w:p w:rsidR="0051493B" w:rsidRPr="0051493B" w:rsidRDefault="0051493B" w:rsidP="0051493B">
      <w:pPr>
        <w:tabs>
          <w:tab w:val="left" w:pos="1455"/>
        </w:tabs>
        <w:spacing w:before="0" w:after="0" w:line="240" w:lineRule="auto"/>
        <w:ind w:left="720" w:right="96"/>
        <w:rPr>
          <w:rFonts w:ascii="Times New Roman" w:eastAsia="Times New Roman" w:hAnsi="Times New Roman" w:cs="Times New Roman"/>
          <w:b/>
          <w:sz w:val="28"/>
          <w:szCs w:val="28"/>
          <w:u w:val="single"/>
        </w:rPr>
      </w:pPr>
      <w:r w:rsidRPr="0051493B">
        <w:rPr>
          <w:rFonts w:ascii="Times New Roman" w:eastAsia="Times New Roman" w:hAnsi="Times New Roman" w:cs="Times New Roman"/>
          <w:b/>
          <w:sz w:val="28"/>
          <w:szCs w:val="28"/>
        </w:rPr>
        <w:t xml:space="preserve">3. </w:t>
      </w:r>
      <w:r w:rsidRPr="0051493B">
        <w:rPr>
          <w:rFonts w:ascii="Times New Roman" w:eastAsia="Times New Roman" w:hAnsi="Times New Roman" w:cs="Times New Roman"/>
          <w:b/>
          <w:sz w:val="28"/>
          <w:szCs w:val="28"/>
          <w:u w:val="single"/>
        </w:rPr>
        <w:t>Tiến hành hoạt động:</w:t>
      </w:r>
    </w:p>
    <w:p w:rsidR="0051493B" w:rsidRPr="0051493B" w:rsidRDefault="0051493B" w:rsidP="0051493B">
      <w:pPr>
        <w:tabs>
          <w:tab w:val="left" w:pos="1455"/>
        </w:tabs>
        <w:spacing w:before="0" w:after="0" w:line="240" w:lineRule="auto"/>
        <w:ind w:left="720" w:right="96"/>
        <w:rPr>
          <w:rFonts w:ascii="Times New Roman" w:eastAsia="Times New Roman" w:hAnsi="Times New Roman" w:cs="Times New Roman"/>
          <w:b/>
          <w:sz w:val="28"/>
          <w:szCs w:val="28"/>
        </w:rPr>
      </w:pPr>
      <w:r w:rsidRPr="0051493B">
        <w:rPr>
          <w:rFonts w:ascii="Times New Roman" w:eastAsia="Times New Roman" w:hAnsi="Times New Roman" w:cs="Times New Roman"/>
          <w:b/>
          <w:sz w:val="28"/>
          <w:szCs w:val="28"/>
        </w:rPr>
        <w:t>*</w:t>
      </w:r>
      <w:r w:rsidRPr="0051493B">
        <w:rPr>
          <w:rFonts w:ascii="Times New Roman" w:eastAsia="SimSun" w:hAnsi="Times New Roman" w:cs="Times New Roman"/>
          <w:b/>
          <w:sz w:val="28"/>
          <w:szCs w:val="28"/>
        </w:rPr>
        <w:t>Hoạt động1:</w:t>
      </w:r>
      <w:r w:rsidRPr="0051493B">
        <w:rPr>
          <w:rFonts w:ascii="Times New Roman" w:eastAsia="SimSun" w:hAnsi="Times New Roman" w:cs="Times New Roman"/>
          <w:b/>
          <w:sz w:val="28"/>
          <w:szCs w:val="28"/>
          <w:lang w:val="vi-VN"/>
        </w:rPr>
        <w:t>Ổn định</w:t>
      </w:r>
      <w:r w:rsidRPr="0051493B">
        <w:rPr>
          <w:rFonts w:ascii="Times New Roman" w:eastAsia="SimSun" w:hAnsi="Times New Roman" w:cs="Times New Roman"/>
          <w:b/>
          <w:sz w:val="28"/>
          <w:szCs w:val="28"/>
        </w:rPr>
        <w:t>,</w:t>
      </w:r>
      <w:r w:rsidRPr="0051493B">
        <w:rPr>
          <w:rFonts w:ascii="Times New Roman" w:eastAsia="SimSun" w:hAnsi="Times New Roman" w:cs="Times New Roman"/>
          <w:b/>
          <w:sz w:val="28"/>
          <w:szCs w:val="28"/>
          <w:lang w:val="vi-VN"/>
        </w:rPr>
        <w:t xml:space="preserve"> giới thiệu</w:t>
      </w:r>
      <w:r w:rsidRPr="0051493B">
        <w:rPr>
          <w:rFonts w:ascii="Times New Roman" w:eastAsia="SimSun" w:hAnsi="Times New Roman" w:cs="Times New Roman"/>
          <w:b/>
          <w:sz w:val="28"/>
          <w:szCs w:val="28"/>
        </w:rPr>
        <w:t>.</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28"/>
          <w:lang w:eastAsia="vi-VN"/>
        </w:rPr>
      </w:pPr>
      <w:r w:rsidRPr="0051493B">
        <w:rPr>
          <w:rFonts w:ascii="Times New Roman" w:eastAsia="Times New Roman" w:hAnsi="Times New Roman" w:cs="Times New Roman"/>
          <w:sz w:val="28"/>
          <w:szCs w:val="28"/>
          <w:lang w:eastAsia="ar-SA"/>
        </w:rPr>
        <w:t xml:space="preserve">- </w:t>
      </w:r>
      <w:r w:rsidRPr="0051493B">
        <w:rPr>
          <w:rFonts w:ascii="Times New Roman" w:eastAsia="SimSun" w:hAnsi="Times New Roman" w:cs="Times New Roman"/>
          <w:sz w:val="28"/>
          <w:szCs w:val="28"/>
          <w:lang w:eastAsia="ar-SA"/>
        </w:rPr>
        <w:t>Cho cả lớp vận động bài hát: “</w:t>
      </w:r>
      <w:r w:rsidRPr="0051493B">
        <w:rPr>
          <w:rFonts w:ascii="Times New Roman" w:eastAsia="Times New Roman" w:hAnsi="Times New Roman" w:cs="Times New Roman"/>
          <w:color w:val="3C3C3C"/>
          <w:sz w:val="28"/>
          <w:szCs w:val="28"/>
          <w:lang w:val="vi-VN" w:eastAsia="vi-VN"/>
        </w:rPr>
        <w:t>Em đi chơi thuyền</w:t>
      </w:r>
      <w:r w:rsidRPr="0051493B">
        <w:rPr>
          <w:rFonts w:ascii="Times New Roman" w:eastAsia="Times New Roman" w:hAnsi="Times New Roman" w:cs="Times New Roman"/>
          <w:color w:val="3C3C3C"/>
          <w:sz w:val="28"/>
          <w:szCs w:val="28"/>
          <w:lang w:eastAsia="vi-VN"/>
        </w:rPr>
        <w:t>”.</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 Trong bài hát nhắc đến loại PTGT nào?</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 Thuyền đi ở đâu?</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 Thuyền là PTGT đường nào?</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28"/>
          <w:lang w:eastAsia="vi-VN"/>
        </w:rPr>
      </w:pPr>
      <w:r w:rsidRPr="0051493B">
        <w:rPr>
          <w:rFonts w:ascii="Times New Roman" w:eastAsia="Times New Roman" w:hAnsi="Times New Roman" w:cs="Times New Roman"/>
          <w:color w:val="3C3C3C"/>
          <w:sz w:val="28"/>
          <w:szCs w:val="28"/>
          <w:lang w:val="vi-VN" w:eastAsia="vi-VN"/>
        </w:rPr>
        <w:t>- Ngoài thuyền ra chúng mình còn biết những phương tiện nào</w:t>
      </w:r>
      <w:r w:rsidRPr="0051493B">
        <w:rPr>
          <w:rFonts w:ascii="Times New Roman" w:eastAsia="Times New Roman" w:hAnsi="Times New Roman" w:cs="Times New Roman"/>
          <w:color w:val="3C3C3C"/>
          <w:sz w:val="28"/>
          <w:szCs w:val="28"/>
          <w:lang w:eastAsia="vi-VN"/>
        </w:rPr>
        <w:t>?</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color w:val="3C3C3C"/>
          <w:sz w:val="28"/>
          <w:szCs w:val="28"/>
          <w:lang w:eastAsia="vi-VN"/>
        </w:rPr>
      </w:pPr>
      <w:r w:rsidRPr="0051493B">
        <w:rPr>
          <w:rFonts w:ascii="Times New Roman" w:eastAsia="Times New Roman" w:hAnsi="Times New Roman" w:cs="Times New Roman"/>
          <w:color w:val="3C3C3C"/>
          <w:sz w:val="28"/>
          <w:szCs w:val="28"/>
          <w:lang w:val="vi-VN" w:eastAsia="vi-VN"/>
        </w:rPr>
        <w:lastRenderedPageBreak/>
        <w:t>- Các con ạ thuyền bè là những PTGT đi trên sông nước và gọi là PTGT đường thủy đấy. Vậy hôm nay cô con mình cùng tìm hiểu về 1 số PTGT đường thủy nhé</w:t>
      </w:r>
      <w:r w:rsidRPr="0051493B">
        <w:rPr>
          <w:rFonts w:ascii="Times New Roman" w:eastAsia="Times New Roman" w:hAnsi="Times New Roman" w:cs="Times New Roman"/>
          <w:color w:val="3C3C3C"/>
          <w:sz w:val="28"/>
          <w:szCs w:val="28"/>
          <w:lang w:eastAsia="vi-VN"/>
        </w:rPr>
        <w:t>.</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b/>
          <w:color w:val="3C3C3C"/>
          <w:sz w:val="28"/>
          <w:szCs w:val="28"/>
          <w:lang w:val="vi-VN" w:eastAsia="vi-VN"/>
        </w:rPr>
      </w:pPr>
      <w:r w:rsidRPr="0051493B">
        <w:rPr>
          <w:rFonts w:ascii="Times New Roman" w:eastAsia="Times New Roman" w:hAnsi="Times New Roman" w:cs="Times New Roman"/>
          <w:b/>
          <w:color w:val="3C3C3C"/>
          <w:sz w:val="28"/>
          <w:szCs w:val="28"/>
          <w:lang w:val="vi-VN" w:eastAsia="vi-VN"/>
        </w:rPr>
        <w:t>* Hoạt động 2: Nội dung trọng tâm.</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 Tìm hiểu một số phương tiện giao thông đường thủy.</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b/>
          <w:color w:val="3C3C3C"/>
          <w:sz w:val="28"/>
          <w:szCs w:val="28"/>
          <w:lang w:val="vi-VN" w:eastAsia="vi-VN"/>
        </w:rPr>
      </w:pPr>
      <w:r w:rsidRPr="0051493B">
        <w:rPr>
          <w:rFonts w:ascii="Times New Roman" w:eastAsia="Times New Roman" w:hAnsi="Times New Roman" w:cs="Times New Roman"/>
          <w:b/>
          <w:color w:val="3C3C3C"/>
          <w:sz w:val="28"/>
          <w:szCs w:val="28"/>
          <w:lang w:val="vi-VN" w:eastAsia="vi-VN"/>
        </w:rPr>
        <w:t xml:space="preserve">* Thuyền buồm: </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 Cô trò truyện về nội dung hình ảnh.</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 Tranh có phương tiện gì?</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 Thuyền buồm là PTGT đường gì?</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 Có những đặc điểm gì nổi bật ?</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 Cánh buồm có lợi ích gì?</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 Thuyền buồm đi ở đâu?</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28"/>
          <w:lang w:eastAsia="vi-VN"/>
        </w:rPr>
      </w:pPr>
      <w:r w:rsidRPr="0051493B">
        <w:rPr>
          <w:rFonts w:ascii="Times New Roman" w:eastAsia="Times New Roman" w:hAnsi="Times New Roman" w:cs="Times New Roman"/>
          <w:color w:val="3C3C3C"/>
          <w:sz w:val="28"/>
          <w:szCs w:val="28"/>
          <w:lang w:val="vi-VN" w:eastAsia="vi-VN"/>
        </w:rPr>
        <w:t>+ Thuyền buồm dùng để làm gì?</w:t>
      </w:r>
      <w:r w:rsidRPr="0051493B">
        <w:rPr>
          <w:rFonts w:ascii="Times New Roman" w:eastAsia="Times New Roman" w:hAnsi="Times New Roman" w:cs="Times New Roman"/>
          <w:color w:val="3C3C3C"/>
          <w:sz w:val="28"/>
          <w:szCs w:val="28"/>
          <w:lang w:eastAsia="vi-VN"/>
        </w:rPr>
        <w:t xml:space="preserve"> </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color w:val="3C3C3C"/>
          <w:sz w:val="28"/>
          <w:szCs w:val="28"/>
          <w:lang w:eastAsia="vi-VN"/>
        </w:rPr>
      </w:pPr>
      <w:r w:rsidRPr="0051493B">
        <w:rPr>
          <w:rFonts w:ascii="Times New Roman" w:eastAsia="Times New Roman" w:hAnsi="Times New Roman" w:cs="Times New Roman"/>
          <w:color w:val="3C3C3C"/>
          <w:sz w:val="28"/>
          <w:szCs w:val="28"/>
          <w:lang w:val="vi-VN" w:eastAsia="vi-VN"/>
        </w:rPr>
        <w:t>=&gt; Cô kết luận : Thuyền buồm là PTGT đường thủy, thuyền có 2 cánh buồm lớn , thuyền chạy được là nhờ sức gió thổi vào cành buồm, thuyền dùng chở người và hàng hóa.</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b/>
          <w:color w:val="3C3C3C"/>
          <w:sz w:val="28"/>
          <w:szCs w:val="28"/>
          <w:lang w:val="vi-VN" w:eastAsia="vi-VN"/>
        </w:rPr>
      </w:pPr>
      <w:r w:rsidRPr="0051493B">
        <w:rPr>
          <w:rFonts w:ascii="Times New Roman" w:eastAsia="Times New Roman" w:hAnsi="Times New Roman" w:cs="Times New Roman"/>
          <w:b/>
          <w:color w:val="3C3C3C"/>
          <w:sz w:val="28"/>
          <w:szCs w:val="28"/>
          <w:lang w:val="vi-VN" w:eastAsia="vi-VN"/>
        </w:rPr>
        <w:t>* Tàu thủy:</w:t>
      </w:r>
    </w:p>
    <w:p w:rsidR="0051493B" w:rsidRPr="0051493B" w:rsidRDefault="0051493B" w:rsidP="0051493B">
      <w:pPr>
        <w:shd w:val="clear" w:color="auto" w:fill="FFFFFF"/>
        <w:spacing w:before="0" w:after="0" w:line="240" w:lineRule="auto"/>
        <w:ind w:left="720"/>
        <w:jc w:val="center"/>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shd w:val="clear" w:color="auto" w:fill="FFFFFF"/>
          <w:lang w:val="vi-VN" w:eastAsia="vi-VN"/>
        </w:rPr>
        <w:t>Thân hình bằng sắt</w:t>
      </w:r>
      <w:r w:rsidRPr="0051493B">
        <w:rPr>
          <w:rFonts w:ascii="Times New Roman" w:eastAsia="Times New Roman" w:hAnsi="Times New Roman" w:cs="Times New Roman"/>
          <w:color w:val="3C3C3C"/>
          <w:sz w:val="28"/>
          <w:szCs w:val="28"/>
          <w:lang w:val="vi-VN" w:eastAsia="vi-VN"/>
        </w:rPr>
        <w:br/>
      </w:r>
      <w:r w:rsidRPr="0051493B">
        <w:rPr>
          <w:rFonts w:ascii="Times New Roman" w:eastAsia="Times New Roman" w:hAnsi="Times New Roman" w:cs="Times New Roman"/>
          <w:color w:val="3C3C3C"/>
          <w:sz w:val="28"/>
          <w:szCs w:val="28"/>
          <w:shd w:val="clear" w:color="auto" w:fill="FFFFFF"/>
          <w:lang w:val="vi-VN" w:eastAsia="vi-VN"/>
        </w:rPr>
        <w:t>Nổi nhẹ trên sông</w:t>
      </w:r>
      <w:r w:rsidRPr="0051493B">
        <w:rPr>
          <w:rFonts w:ascii="Times New Roman" w:eastAsia="Times New Roman" w:hAnsi="Times New Roman" w:cs="Times New Roman"/>
          <w:color w:val="3C3C3C"/>
          <w:sz w:val="28"/>
          <w:szCs w:val="28"/>
          <w:lang w:val="vi-VN" w:eastAsia="vi-VN"/>
        </w:rPr>
        <w:br/>
      </w:r>
      <w:r w:rsidRPr="0051493B">
        <w:rPr>
          <w:rFonts w:ascii="Times New Roman" w:eastAsia="Times New Roman" w:hAnsi="Times New Roman" w:cs="Times New Roman"/>
          <w:color w:val="3C3C3C"/>
          <w:sz w:val="28"/>
          <w:szCs w:val="28"/>
          <w:shd w:val="clear" w:color="auto" w:fill="FFFFFF"/>
          <w:lang w:val="vi-VN" w:eastAsia="vi-VN"/>
        </w:rPr>
        <w:t>Chở chú hải quân</w:t>
      </w:r>
      <w:r w:rsidRPr="0051493B">
        <w:rPr>
          <w:rFonts w:ascii="Times New Roman" w:eastAsia="Times New Roman" w:hAnsi="Times New Roman" w:cs="Times New Roman"/>
          <w:color w:val="3C3C3C"/>
          <w:sz w:val="28"/>
          <w:szCs w:val="28"/>
          <w:lang w:val="vi-VN" w:eastAsia="vi-VN"/>
        </w:rPr>
        <w:br/>
      </w:r>
      <w:r w:rsidRPr="0051493B">
        <w:rPr>
          <w:rFonts w:ascii="Times New Roman" w:eastAsia="Times New Roman" w:hAnsi="Times New Roman" w:cs="Times New Roman"/>
          <w:color w:val="3C3C3C"/>
          <w:sz w:val="28"/>
          <w:szCs w:val="28"/>
          <w:shd w:val="clear" w:color="auto" w:fill="FFFFFF"/>
          <w:lang w:val="vi-VN" w:eastAsia="vi-VN"/>
        </w:rPr>
        <w:t>Tuần tra trên biển</w:t>
      </w:r>
    </w:p>
    <w:p w:rsidR="0051493B" w:rsidRPr="0051493B" w:rsidRDefault="0051493B" w:rsidP="0051493B">
      <w:pPr>
        <w:shd w:val="clear" w:color="auto" w:fill="FFFFFF"/>
        <w:spacing w:before="0" w:after="0" w:line="240" w:lineRule="auto"/>
        <w:ind w:left="720"/>
        <w:jc w:val="center"/>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shd w:val="clear" w:color="auto" w:fill="FFFFFF"/>
          <w:lang w:val="vi-VN" w:eastAsia="vi-VN"/>
        </w:rPr>
        <w:t>Đố bé là gì?</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 Cô có hình ảnh gì đây?</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 Tàu thủy là PTGT đường gì?</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 Tàu thủy có đặc điểm gì?</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 Tàu thủy làm bằng gì?</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 Tàu thủy dùng để làm gì?</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 Nã to hay nhá?</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 Tàu thủy chạy bằng gì?</w:t>
      </w:r>
    </w:p>
    <w:p w:rsidR="0051493B" w:rsidRPr="0051493B" w:rsidRDefault="0051493B" w:rsidP="0051493B">
      <w:pPr>
        <w:shd w:val="clear" w:color="auto" w:fill="FFFFFF"/>
        <w:spacing w:before="0" w:after="0" w:line="240" w:lineRule="auto"/>
        <w:ind w:firstLine="720"/>
        <w:jc w:val="both"/>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=&gt; Cô chốt lại: đây là tàu thủy được làm bằng sắt, tàu thủy có đầu tàu, thân tàu, đuôi tàu, tàu thủy dùng để chở các chú hải quân tuần tra trên biển bảo vệ tổ quốc.</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b/>
          <w:color w:val="3C3C3C"/>
          <w:sz w:val="28"/>
          <w:szCs w:val="28"/>
          <w:lang w:val="vi-VN" w:eastAsia="vi-VN"/>
        </w:rPr>
      </w:pPr>
      <w:r w:rsidRPr="0051493B">
        <w:rPr>
          <w:rFonts w:ascii="Times New Roman" w:eastAsia="Times New Roman" w:hAnsi="Times New Roman" w:cs="Times New Roman"/>
          <w:b/>
          <w:iCs/>
          <w:color w:val="3C3C3C"/>
          <w:sz w:val="28"/>
          <w:szCs w:val="28"/>
          <w:lang w:val="vi-VN" w:eastAsia="vi-VN"/>
        </w:rPr>
        <w:t>* Ca nô:</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 Ngoài thuyền buồm, tàu thủy ra con nhìn xem cô còn có hình ảnh gì nữa đây?</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 Đây là gì vậy?</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 Ca nô có những bộ phận nào?</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 Đây là gì?</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 Còn đây là phần gì?</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 Cuối cùng là phần gì?</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lastRenderedPageBreak/>
        <w:t>- Ca nô đi ở đâu?</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 Ca nô là phương tiện giao thông đường gì?</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 Ca nô dùng để làm gì?</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=&gt;Cô chốt lại: ca nô gồm phần đầu phần thân và phần đuôi, ca nô dùng để chở người, ca nô là phương tiện giao thông đường thủy mà các chú cảnh sắt biển hay dùng để đi tuần tra trên sông nước đấy..</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color w:val="3C3C3C"/>
          <w:sz w:val="28"/>
          <w:szCs w:val="28"/>
          <w:lang w:eastAsia="vi-VN"/>
        </w:rPr>
      </w:pPr>
      <w:r w:rsidRPr="0051493B">
        <w:rPr>
          <w:rFonts w:ascii="Times New Roman" w:eastAsia="Times New Roman" w:hAnsi="Times New Roman" w:cs="Times New Roman"/>
          <w:color w:val="3C3C3C"/>
          <w:sz w:val="28"/>
          <w:szCs w:val="28"/>
          <w:lang w:val="vi-VN" w:eastAsia="vi-VN"/>
        </w:rPr>
        <w:t>+ So sánh: thuyền buồm- tàu thủy</w:t>
      </w:r>
      <w:r w:rsidRPr="0051493B">
        <w:rPr>
          <w:rFonts w:ascii="Times New Roman" w:eastAsia="Times New Roman" w:hAnsi="Times New Roman" w:cs="Times New Roman"/>
          <w:color w:val="3C3C3C"/>
          <w:sz w:val="28"/>
          <w:szCs w:val="28"/>
          <w:lang w:eastAsia="vi-VN"/>
        </w:rPr>
        <w:t>.</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color w:val="3C3C3C"/>
          <w:sz w:val="28"/>
          <w:szCs w:val="28"/>
          <w:lang w:eastAsia="vi-VN"/>
        </w:rPr>
      </w:pPr>
      <w:r w:rsidRPr="0051493B">
        <w:rPr>
          <w:rFonts w:ascii="Times New Roman" w:eastAsia="Times New Roman" w:hAnsi="Times New Roman" w:cs="Times New Roman"/>
          <w:color w:val="3C3C3C"/>
          <w:sz w:val="28"/>
          <w:szCs w:val="28"/>
          <w:lang w:val="vi-VN" w:eastAsia="vi-VN"/>
        </w:rPr>
        <w:t>- Cô cho trẻ so sánh</w:t>
      </w:r>
      <w:r w:rsidRPr="0051493B">
        <w:rPr>
          <w:rFonts w:ascii="Times New Roman" w:eastAsia="Times New Roman" w:hAnsi="Times New Roman" w:cs="Times New Roman"/>
          <w:color w:val="3C3C3C"/>
          <w:sz w:val="28"/>
          <w:szCs w:val="28"/>
          <w:lang w:eastAsia="vi-VN"/>
        </w:rPr>
        <w:t>.</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 Giống nhau: đều là PTGT đường thủy, dùng để chở người và hàng hóa</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 Khác nhau:</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 Thuyền buồm: có cánh buồm, chạy được nhờ sức gió, chở được ít người và hàng hơn.</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 Tàu thủy: không có cánh buồm, chạy bằng động cơ, to nên chở được nhiều người và hàng hóa.</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 Mở rộng:</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 Ngoài các loại PTGT đường thủy vừa rồi các con còn biết loại nào khác?</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 Cô cho trẻ xem hình ảnh các PTGT đường thủy khác: thuyền nan,thuyền thúng, phà, bè…</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 Giáo dục: Khi đi trên thuyền các con phải ngồi im không được chạy nhảy kẻo ngã xuống nước vàkhông vứt rác thải xuống sông, hồ , biển khi đi trên thuyền để không ảnh hưởng đến môi trường</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b/>
          <w:color w:val="3C3C3C"/>
          <w:sz w:val="28"/>
          <w:szCs w:val="28"/>
          <w:lang w:val="vi-VN" w:eastAsia="vi-VN"/>
        </w:rPr>
      </w:pPr>
      <w:r w:rsidRPr="0051493B">
        <w:rPr>
          <w:rFonts w:ascii="Times New Roman" w:eastAsia="Times New Roman" w:hAnsi="Times New Roman" w:cs="Times New Roman"/>
          <w:b/>
          <w:color w:val="3C3C3C"/>
          <w:sz w:val="28"/>
          <w:szCs w:val="28"/>
          <w:lang w:val="vi-VN" w:eastAsia="vi-VN"/>
        </w:rPr>
        <w:t>* Hoạt động 3: Trò chơi củng cố.</w:t>
      </w:r>
    </w:p>
    <w:p w:rsidR="0051493B" w:rsidRPr="0051493B" w:rsidRDefault="0051493B" w:rsidP="0051493B">
      <w:pPr>
        <w:shd w:val="clear" w:color="auto" w:fill="FFFFFF"/>
        <w:spacing w:before="0" w:after="0" w:line="240" w:lineRule="auto"/>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b/>
          <w:color w:val="3C3C3C"/>
          <w:sz w:val="28"/>
          <w:szCs w:val="28"/>
          <w:lang w:eastAsia="vi-VN"/>
        </w:rPr>
        <w:t xml:space="preserve">          </w:t>
      </w:r>
      <w:r w:rsidRPr="0051493B">
        <w:rPr>
          <w:rFonts w:ascii="Times New Roman" w:eastAsia="Times New Roman" w:hAnsi="Times New Roman" w:cs="Times New Roman"/>
          <w:b/>
          <w:color w:val="3C3C3C"/>
          <w:sz w:val="28"/>
          <w:szCs w:val="28"/>
          <w:lang w:val="vi-VN" w:eastAsia="vi-VN"/>
        </w:rPr>
        <w:t>* Trò chơi 1:</w:t>
      </w:r>
      <w:r w:rsidRPr="0051493B">
        <w:rPr>
          <w:rFonts w:ascii="Times New Roman" w:eastAsia="Times New Roman" w:hAnsi="Times New Roman" w:cs="Times New Roman"/>
          <w:color w:val="3C3C3C"/>
          <w:sz w:val="28"/>
          <w:szCs w:val="28"/>
          <w:lang w:val="vi-VN" w:eastAsia="vi-VN"/>
        </w:rPr>
        <w:t xml:space="preserve"> “Chỉ nhanh nói đúng”.</w:t>
      </w:r>
    </w:p>
    <w:p w:rsidR="0051493B" w:rsidRPr="0051493B" w:rsidRDefault="0051493B" w:rsidP="0051493B">
      <w:pPr>
        <w:shd w:val="clear" w:color="auto" w:fill="FFFFFF"/>
        <w:spacing w:before="0" w:after="0" w:line="240" w:lineRule="auto"/>
        <w:ind w:firstLine="720"/>
        <w:jc w:val="both"/>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 Cách chơi:Cô nói tên PTGT nào thì các con phải giơ nhanh PTGT đó lên và ngược lại khi cô nói tên PTGT thì các con phải tìm đúng PTGT đó. Ai tìm nhầm hay nói sai sẽ bị phạt nhảy lò cò.</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b/>
          <w:color w:val="3C3C3C"/>
          <w:sz w:val="28"/>
          <w:szCs w:val="28"/>
          <w:lang w:val="vi-VN" w:eastAsia="vi-VN"/>
        </w:rPr>
        <w:t>* Trò chơi 2:</w:t>
      </w:r>
      <w:r w:rsidRPr="0051493B">
        <w:rPr>
          <w:rFonts w:ascii="Times New Roman" w:eastAsia="Times New Roman" w:hAnsi="Times New Roman" w:cs="Times New Roman"/>
          <w:color w:val="3C3C3C"/>
          <w:sz w:val="28"/>
          <w:szCs w:val="28"/>
          <w:lang w:val="vi-VN" w:eastAsia="vi-VN"/>
        </w:rPr>
        <w:t xml:space="preserve"> “Về đúng bến”.</w:t>
      </w:r>
    </w:p>
    <w:p w:rsidR="0051493B" w:rsidRPr="0051493B" w:rsidRDefault="0051493B" w:rsidP="0051493B">
      <w:pPr>
        <w:shd w:val="clear" w:color="auto" w:fill="FFFFFF"/>
        <w:spacing w:before="0" w:after="0" w:line="240" w:lineRule="auto"/>
        <w:ind w:firstLine="720"/>
        <w:jc w:val="both"/>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 Cách chơi: cô phát co mỗi trẻ 1 PTGT ,cho trẻ vừa đi vừa hát bài hát” em tập lái ô tô”.Khi có hiệu lệnh “về đúng bến”thì trẻ cầm trên tay PTGT nào thì chạy thật nhanh về bến đó.</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 Luật chơi: bạn nào chạy về bến sai sẽ nhảy lò cò.</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 Cô tổ chức cho trẻ chơi.</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 Cô bao quát và hướng dẫn trẻ chơi.</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28"/>
          <w:lang w:val="vi-VN" w:eastAsia="vi-VN"/>
        </w:rPr>
      </w:pPr>
      <w:r w:rsidRPr="0051493B">
        <w:rPr>
          <w:rFonts w:ascii="Times New Roman" w:eastAsia="Times New Roman" w:hAnsi="Times New Roman" w:cs="Times New Roman"/>
          <w:color w:val="3C3C3C"/>
          <w:sz w:val="28"/>
          <w:szCs w:val="28"/>
          <w:lang w:val="vi-VN" w:eastAsia="vi-VN"/>
        </w:rPr>
        <w:t>- Cô nhận xét và động viên trẻ sau khi chơi.</w:t>
      </w:r>
    </w:p>
    <w:p w:rsidR="0051493B" w:rsidRPr="0051493B" w:rsidRDefault="0051493B" w:rsidP="0051493B">
      <w:pPr>
        <w:suppressAutoHyphens/>
        <w:spacing w:before="0" w:after="0" w:line="240" w:lineRule="auto"/>
        <w:ind w:firstLine="720"/>
        <w:rPr>
          <w:rFonts w:ascii="Times New Roman" w:eastAsia="Calibri" w:hAnsi="Times New Roman" w:cs="Times New Roman"/>
          <w:b/>
          <w:sz w:val="28"/>
          <w:szCs w:val="28"/>
          <w:lang w:val="it-IT" w:eastAsia="ar-SA"/>
        </w:rPr>
      </w:pPr>
      <w:r w:rsidRPr="0051493B">
        <w:rPr>
          <w:rFonts w:ascii="Times New Roman" w:eastAsia="Times New Roman" w:hAnsi="Times New Roman" w:cs="Times New Roman"/>
          <w:b/>
          <w:sz w:val="28"/>
          <w:szCs w:val="28"/>
          <w:lang w:val="it-IT" w:eastAsia="ar-SA"/>
        </w:rPr>
        <w:t xml:space="preserve">* </w:t>
      </w:r>
      <w:r w:rsidRPr="0051493B">
        <w:rPr>
          <w:rFonts w:ascii="Times New Roman" w:eastAsia="SimSun" w:hAnsi="Times New Roman" w:cs="Times New Roman"/>
          <w:b/>
          <w:sz w:val="28"/>
          <w:szCs w:val="28"/>
          <w:lang w:val="it-IT" w:eastAsia="ar-SA"/>
        </w:rPr>
        <w:t>Kết thúc hoạt động:</w:t>
      </w:r>
    </w:p>
    <w:p w:rsidR="0051493B" w:rsidRPr="0051493B" w:rsidRDefault="0051493B" w:rsidP="0051493B">
      <w:pPr>
        <w:suppressAutoHyphens/>
        <w:spacing w:before="0" w:after="0" w:line="240" w:lineRule="auto"/>
        <w:ind w:firstLine="720"/>
        <w:rPr>
          <w:rFonts w:ascii="Times New Roman" w:eastAsia="Times New Roman" w:hAnsi="Times New Roman" w:cs="Times New Roman"/>
          <w:sz w:val="28"/>
          <w:szCs w:val="28"/>
          <w:lang w:val="it-IT" w:eastAsia="ar-SA"/>
        </w:rPr>
      </w:pPr>
      <w:r w:rsidRPr="0051493B">
        <w:rPr>
          <w:rFonts w:ascii="Times New Roman" w:eastAsia="Times New Roman" w:hAnsi="Times New Roman" w:cs="Times New Roman"/>
          <w:sz w:val="28"/>
          <w:szCs w:val="28"/>
          <w:lang w:val="it-IT" w:eastAsia="ar-SA"/>
        </w:rPr>
        <w:t xml:space="preserve">- </w:t>
      </w:r>
      <w:r w:rsidRPr="0051493B">
        <w:rPr>
          <w:rFonts w:ascii="Times New Roman" w:eastAsia="SimSun" w:hAnsi="Times New Roman" w:cs="Times New Roman"/>
          <w:sz w:val="28"/>
          <w:szCs w:val="28"/>
          <w:lang w:val="it-IT" w:eastAsia="ar-SA"/>
        </w:rPr>
        <w:t xml:space="preserve">Cho lớp hát bài: “ Đường  em đi” và đi ra ngoài. </w:t>
      </w:r>
    </w:p>
    <w:p w:rsidR="0051493B" w:rsidRPr="0051493B" w:rsidRDefault="0051493B" w:rsidP="0051493B">
      <w:pPr>
        <w:spacing w:before="0" w:after="0" w:line="240" w:lineRule="auto"/>
        <w:ind w:firstLine="720"/>
        <w:jc w:val="both"/>
        <w:rPr>
          <w:rFonts w:ascii="Times New Roman" w:eastAsia="Calibri" w:hAnsi="Times New Roman" w:cs="Times New Roman"/>
          <w:sz w:val="28"/>
          <w:szCs w:val="28"/>
          <w:lang w:val="pt-BR"/>
        </w:rPr>
      </w:pPr>
      <w:r w:rsidRPr="0051493B">
        <w:rPr>
          <w:rFonts w:ascii="Times New Roman" w:eastAsia="Times New Roman" w:hAnsi="Times New Roman" w:cs="Times New Roman"/>
          <w:b/>
          <w:sz w:val="28"/>
          <w:szCs w:val="28"/>
          <w:lang w:val="pt-BR"/>
        </w:rPr>
        <w:t>II.</w:t>
      </w:r>
      <w:r w:rsidRPr="0051493B">
        <w:rPr>
          <w:rFonts w:ascii="Times New Roman" w:eastAsia="SimSun" w:hAnsi="Times New Roman" w:cs="Times New Roman"/>
          <w:b/>
          <w:sz w:val="28"/>
          <w:szCs w:val="28"/>
          <w:u w:val="single"/>
          <w:lang w:val="pt-BR"/>
        </w:rPr>
        <w:t xml:space="preserve"> ĐÁNH GIÁ CUỐI NGÀY</w:t>
      </w:r>
      <w:r w:rsidRPr="0051493B">
        <w:rPr>
          <w:rFonts w:ascii="Times New Roman" w:eastAsia="Times New Roman" w:hAnsi="Times New Roman" w:cs="Times New Roman"/>
          <w:b/>
          <w:sz w:val="28"/>
          <w:szCs w:val="28"/>
          <w:lang w:val="pt-BR"/>
        </w:rPr>
        <w:t xml:space="preserve"> :</w:t>
      </w:r>
    </w:p>
    <w:p w:rsidR="0051493B" w:rsidRPr="0051493B" w:rsidRDefault="0051493B" w:rsidP="0051493B">
      <w:pPr>
        <w:spacing w:before="0" w:after="0" w:line="276" w:lineRule="auto"/>
        <w:jc w:val="both"/>
        <w:rPr>
          <w:rFonts w:ascii="Times New Roman" w:eastAsia="Times New Roman" w:hAnsi="Times New Roman" w:cs="Times New Roman"/>
          <w:b/>
          <w:sz w:val="32"/>
          <w:szCs w:val="32"/>
          <w:lang w:val="pt-BR"/>
        </w:rPr>
      </w:pPr>
      <w:r w:rsidRPr="0051493B">
        <w:rPr>
          <w:rFonts w:ascii="Times New Roman" w:eastAsia="Times New Roman" w:hAnsi="Times New Roman" w:cs="Times New Roman"/>
          <w:sz w:val="32"/>
          <w:szCs w:val="32"/>
          <w:lang w:val="vi-VN"/>
        </w:rPr>
        <w:t>..........................................................................................................................................................................................................................................</w:t>
      </w:r>
      <w:r w:rsidRPr="0051493B">
        <w:rPr>
          <w:rFonts w:ascii="Times New Roman" w:eastAsia="Times New Roman" w:hAnsi="Times New Roman" w:cs="Times New Roman"/>
          <w:sz w:val="32"/>
          <w:szCs w:val="32"/>
          <w:lang w:val="vi-VN"/>
        </w:rPr>
        <w:lastRenderedPageBreak/>
        <w:t>...........................................................................................................................................................................................................................................................................................................................................................................................................................</w:t>
      </w:r>
      <w:r w:rsidRPr="0051493B">
        <w:rPr>
          <w:rFonts w:ascii="Times New Roman" w:eastAsia="Times New Roman" w:hAnsi="Times New Roman" w:cs="Times New Roman"/>
          <w:sz w:val="32"/>
          <w:szCs w:val="32"/>
          <w:lang w:val="pt-BR"/>
        </w:rPr>
        <w:t>............................</w:t>
      </w:r>
      <w:r w:rsidRPr="0051493B">
        <w:rPr>
          <w:rFonts w:ascii="Times New Roman" w:eastAsia="Times New Roman" w:hAnsi="Times New Roman" w:cs="Times New Roman"/>
          <w:sz w:val="32"/>
          <w:szCs w:val="32"/>
          <w:lang w:val="vi-VN"/>
        </w:rPr>
        <w:t>.................................................................................................................................................................................................</w:t>
      </w:r>
      <w:r w:rsidRPr="0051493B">
        <w:rPr>
          <w:rFonts w:ascii="Times New Roman" w:eastAsia="Times New Roman" w:hAnsi="Times New Roman" w:cs="Times New Roman"/>
          <w:sz w:val="32"/>
          <w:szCs w:val="32"/>
          <w:lang w:val="pt-BR"/>
        </w:rPr>
        <w:t>.................................</w:t>
      </w:r>
    </w:p>
    <w:p w:rsidR="0051493B" w:rsidRPr="0051493B" w:rsidRDefault="0051493B" w:rsidP="0051493B">
      <w:pPr>
        <w:spacing w:before="0" w:after="0" w:line="276" w:lineRule="auto"/>
        <w:jc w:val="both"/>
        <w:rPr>
          <w:rFonts w:ascii="Times New Roman" w:eastAsia="Times New Roman" w:hAnsi="Times New Roman" w:cs="Times New Roman"/>
          <w:sz w:val="28"/>
          <w:szCs w:val="28"/>
        </w:rPr>
      </w:pPr>
    </w:p>
    <w:p w:rsidR="0051493B" w:rsidRPr="0051493B" w:rsidRDefault="0051493B" w:rsidP="0051493B">
      <w:pPr>
        <w:spacing w:before="0" w:after="0" w:line="276" w:lineRule="auto"/>
        <w:ind w:left="720"/>
        <w:jc w:val="center"/>
        <w:rPr>
          <w:rFonts w:ascii="Times New Roman" w:eastAsia="Calibri" w:hAnsi="Times New Roman" w:cs="Times New Roman"/>
          <w:sz w:val="32"/>
          <w:szCs w:val="32"/>
          <w:lang w:val="pt-BR"/>
        </w:rPr>
      </w:pPr>
      <w:r w:rsidRPr="0051493B">
        <w:rPr>
          <w:rFonts w:ascii="Times New Roman" w:eastAsia="Times New Roman" w:hAnsi="Times New Roman" w:cs="Times New Roman"/>
          <w:sz w:val="32"/>
          <w:szCs w:val="32"/>
          <w:lang w:val="pt-BR"/>
        </w:rPr>
        <w:t>****************************</w:t>
      </w:r>
      <w:r w:rsidRPr="0051493B">
        <w:rPr>
          <w:rFonts w:ascii="Times New Roman" w:eastAsia="Calibri" w:hAnsi="Times New Roman" w:cs="Times New Roman"/>
          <w:sz w:val="32"/>
          <w:szCs w:val="32"/>
          <w:lang w:val="pt-BR"/>
        </w:rPr>
        <w:t>*</w:t>
      </w: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28"/>
          <w:szCs w:val="28"/>
        </w:rPr>
      </w:pPr>
      <w:r w:rsidRPr="0051493B">
        <w:rPr>
          <w:rFonts w:ascii="Times New Roman" w:eastAsia="SimSun" w:hAnsi="Times New Roman" w:cs="Times New Roman"/>
          <w:b/>
          <w:sz w:val="28"/>
          <w:szCs w:val="28"/>
          <w:lang w:val="vi-VN"/>
        </w:rPr>
        <w:t>KẾ HOẠCH GIÁO DỤC NGÀY</w:t>
      </w:r>
    </w:p>
    <w:p w:rsidR="0051493B" w:rsidRPr="0051493B" w:rsidRDefault="0051493B" w:rsidP="0051493B">
      <w:pPr>
        <w:tabs>
          <w:tab w:val="left" w:pos="1455"/>
        </w:tabs>
        <w:spacing w:before="0" w:after="0" w:line="240" w:lineRule="auto"/>
        <w:ind w:left="720" w:right="96"/>
        <w:jc w:val="center"/>
        <w:rPr>
          <w:rFonts w:ascii="Times New Roman" w:eastAsia="Times New Roman" w:hAnsi="Times New Roman" w:cs="Times New Roman"/>
          <w:iCs/>
          <w:sz w:val="28"/>
          <w:szCs w:val="28"/>
          <w:lang w:val="vi-VN"/>
        </w:rPr>
      </w:pPr>
      <w:r w:rsidRPr="0051493B">
        <w:rPr>
          <w:rFonts w:ascii="Times New Roman" w:eastAsia="Times New Roman" w:hAnsi="Times New Roman" w:cs="Times New Roman"/>
          <w:iCs/>
          <w:sz w:val="28"/>
          <w:szCs w:val="28"/>
          <w:lang w:val="pt-BR"/>
        </w:rPr>
        <w:t xml:space="preserve">Thứ </w:t>
      </w:r>
      <w:r w:rsidRPr="0051493B">
        <w:rPr>
          <w:rFonts w:ascii="Times New Roman" w:eastAsia="Times New Roman" w:hAnsi="Times New Roman" w:cs="Times New Roman"/>
          <w:iCs/>
          <w:sz w:val="28"/>
          <w:szCs w:val="28"/>
          <w:lang w:val="vi-VN"/>
        </w:rPr>
        <w:t>ba</w:t>
      </w:r>
      <w:r w:rsidRPr="0051493B">
        <w:rPr>
          <w:rFonts w:ascii="Times New Roman" w:eastAsia="Times New Roman" w:hAnsi="Times New Roman" w:cs="Times New Roman"/>
          <w:iCs/>
          <w:sz w:val="28"/>
          <w:szCs w:val="28"/>
          <w:lang w:val="pt-BR"/>
        </w:rPr>
        <w:t xml:space="preserve"> ngày </w:t>
      </w:r>
      <w:r w:rsidRPr="0051493B">
        <w:rPr>
          <w:rFonts w:ascii="Times New Roman" w:eastAsia="Times New Roman" w:hAnsi="Times New Roman" w:cs="Times New Roman"/>
          <w:iCs/>
          <w:sz w:val="28"/>
          <w:szCs w:val="28"/>
          <w:lang w:val="vi-VN"/>
        </w:rPr>
        <w:t xml:space="preserve">17 </w:t>
      </w:r>
      <w:r w:rsidRPr="0051493B">
        <w:rPr>
          <w:rFonts w:ascii="Times New Roman" w:eastAsia="Times New Roman" w:hAnsi="Times New Roman" w:cs="Times New Roman"/>
          <w:iCs/>
          <w:sz w:val="28"/>
          <w:szCs w:val="28"/>
          <w:lang w:val="pt-BR"/>
        </w:rPr>
        <w:t xml:space="preserve">tháng 03 </w:t>
      </w:r>
      <w:r w:rsidRPr="0051493B">
        <w:rPr>
          <w:rFonts w:ascii="Times New Roman" w:eastAsia="SimSun" w:hAnsi="Times New Roman" w:cs="Times New Roman"/>
          <w:iCs/>
          <w:sz w:val="28"/>
          <w:szCs w:val="28"/>
          <w:lang w:val="pt-BR"/>
        </w:rPr>
        <w:t>năm 20</w:t>
      </w:r>
      <w:r w:rsidRPr="0051493B">
        <w:rPr>
          <w:rFonts w:ascii="Times New Roman" w:eastAsia="Times New Roman" w:hAnsi="Times New Roman" w:cs="Times New Roman"/>
          <w:iCs/>
          <w:sz w:val="28"/>
          <w:szCs w:val="28"/>
          <w:lang w:val="vi-VN"/>
        </w:rPr>
        <w:t>26</w:t>
      </w:r>
    </w:p>
    <w:p w:rsidR="0051493B" w:rsidRPr="0051493B" w:rsidRDefault="0051493B" w:rsidP="0051493B">
      <w:pPr>
        <w:tabs>
          <w:tab w:val="left" w:pos="1455"/>
        </w:tabs>
        <w:spacing w:before="0" w:after="0" w:line="240" w:lineRule="auto"/>
        <w:ind w:right="96"/>
        <w:rPr>
          <w:rFonts w:ascii="Times New Roman" w:eastAsia="Times New Roman" w:hAnsi="Times New Roman" w:cs="Times New Roman"/>
          <w:b/>
          <w:sz w:val="28"/>
          <w:szCs w:val="28"/>
          <w:lang w:val="vi-VN"/>
        </w:rPr>
      </w:pPr>
      <w:r w:rsidRPr="0051493B">
        <w:rPr>
          <w:rFonts w:ascii="Times New Roman" w:eastAsia="SimSun" w:hAnsi="Times New Roman" w:cs="Times New Roman"/>
          <w:b/>
          <w:sz w:val="28"/>
          <w:szCs w:val="28"/>
        </w:rPr>
        <w:t xml:space="preserve">        </w:t>
      </w:r>
    </w:p>
    <w:p w:rsidR="0051493B" w:rsidRPr="0051493B" w:rsidRDefault="0051493B" w:rsidP="0051493B">
      <w:pPr>
        <w:tabs>
          <w:tab w:val="left" w:pos="1455"/>
        </w:tabs>
        <w:spacing w:before="0" w:after="0" w:line="240" w:lineRule="auto"/>
        <w:ind w:right="96"/>
        <w:rPr>
          <w:rFonts w:ascii="Times New Roman" w:eastAsia="Calibri" w:hAnsi="Times New Roman" w:cs="Times New Roman"/>
          <w:sz w:val="28"/>
          <w:szCs w:val="28"/>
          <w:lang w:val="vi-VN"/>
        </w:rPr>
      </w:pPr>
      <w:r w:rsidRPr="0051493B">
        <w:rPr>
          <w:rFonts w:ascii="Times New Roman" w:eastAsia="Times New Roman" w:hAnsi="Times New Roman" w:cs="Times New Roman"/>
          <w:b/>
          <w:sz w:val="28"/>
          <w:szCs w:val="28"/>
          <w:lang w:val="pt-BR"/>
        </w:rPr>
        <w:t xml:space="preserve">          </w:t>
      </w:r>
      <w:r w:rsidRPr="0051493B">
        <w:rPr>
          <w:rFonts w:ascii="Times New Roman" w:eastAsia="Times New Roman" w:hAnsi="Times New Roman" w:cs="Times New Roman"/>
          <w:b/>
          <w:sz w:val="28"/>
          <w:szCs w:val="28"/>
          <w:lang w:val="vi-VN"/>
        </w:rPr>
        <w:t xml:space="preserve"> I</w:t>
      </w:r>
      <w:r w:rsidRPr="0051493B">
        <w:rPr>
          <w:rFonts w:ascii="Times New Roman" w:eastAsia="SimSun" w:hAnsi="Times New Roman" w:cs="Times New Roman"/>
          <w:b/>
          <w:sz w:val="28"/>
          <w:szCs w:val="28"/>
          <w:u w:val="single"/>
          <w:lang w:val="vi-VN"/>
        </w:rPr>
        <w:t>. HOẠT ĐỘNG HỌC</w:t>
      </w:r>
      <w:r w:rsidRPr="0051493B">
        <w:rPr>
          <w:rFonts w:ascii="Times New Roman" w:eastAsia="Times New Roman" w:hAnsi="Times New Roman" w:cs="Times New Roman"/>
          <w:b/>
          <w:sz w:val="28"/>
          <w:szCs w:val="28"/>
          <w:lang w:val="vi-VN"/>
        </w:rPr>
        <w:t>: THỂ DỤC</w:t>
      </w:r>
    </w:p>
    <w:p w:rsidR="0051493B" w:rsidRPr="0051493B" w:rsidRDefault="0051493B" w:rsidP="0051493B">
      <w:pPr>
        <w:spacing w:before="0" w:after="0" w:line="240" w:lineRule="auto"/>
        <w:ind w:firstLine="720"/>
        <w:rPr>
          <w:rFonts w:ascii="Times New Roman" w:eastAsia="Times New Roman" w:hAnsi="Times New Roman" w:cs="Times New Roman"/>
          <w:sz w:val="28"/>
          <w:szCs w:val="28"/>
          <w:shd w:val="clear" w:color="auto" w:fill="FFFFFF"/>
          <w:lang w:val="vi-VN"/>
        </w:rPr>
      </w:pPr>
      <w:r w:rsidRPr="0051493B">
        <w:rPr>
          <w:rFonts w:ascii="Times New Roman" w:eastAsia="Times New Roman" w:hAnsi="Times New Roman" w:cs="Times New Roman"/>
          <w:sz w:val="28"/>
          <w:szCs w:val="28"/>
          <w:lang w:val="vi-VN"/>
        </w:rPr>
        <w:t xml:space="preserve"> </w:t>
      </w:r>
      <w:r w:rsidRPr="0051493B">
        <w:rPr>
          <w:rFonts w:ascii="Times New Roman" w:eastAsia="Times New Roman" w:hAnsi="Times New Roman" w:cs="Times New Roman"/>
          <w:sz w:val="28"/>
          <w:szCs w:val="28"/>
          <w:u w:val="single"/>
          <w:lang w:val="vi-VN"/>
        </w:rPr>
        <w:t>Đ</w:t>
      </w:r>
      <w:r w:rsidRPr="0051493B">
        <w:rPr>
          <w:rFonts w:ascii="Times New Roman" w:eastAsia="Times New Roman" w:hAnsi="Times New Roman" w:cs="Times New Roman"/>
          <w:b/>
          <w:bCs/>
          <w:sz w:val="28"/>
          <w:szCs w:val="28"/>
          <w:u w:val="single"/>
          <w:lang w:val="vi-VN"/>
        </w:rPr>
        <w:t>ề tài:</w:t>
      </w:r>
      <w:r w:rsidRPr="0051493B">
        <w:rPr>
          <w:rFonts w:ascii="Times New Roman" w:eastAsia="Times New Roman" w:hAnsi="Times New Roman" w:cs="Times New Roman"/>
          <w:b/>
          <w:bCs/>
          <w:sz w:val="28"/>
          <w:szCs w:val="28"/>
          <w:lang w:val="vi-VN"/>
        </w:rPr>
        <w:t xml:space="preserve"> Chạy 15m trong khoảng 10 giây</w:t>
      </w:r>
    </w:p>
    <w:p w:rsidR="0051493B" w:rsidRPr="0051493B" w:rsidRDefault="0051493B" w:rsidP="0051493B">
      <w:pPr>
        <w:spacing w:before="0" w:after="0" w:line="240" w:lineRule="auto"/>
        <w:ind w:left="710"/>
        <w:rPr>
          <w:rFonts w:ascii="Times New Roman" w:eastAsia="SimSun" w:hAnsi="Times New Roman" w:cs="Times New Roman"/>
          <w:b/>
          <w:bCs/>
          <w:color w:val="000000"/>
          <w:sz w:val="28"/>
          <w:szCs w:val="28"/>
          <w:u w:val="single"/>
          <w:shd w:val="clear" w:color="auto" w:fill="FFFFFF"/>
          <w:lang w:eastAsia="zh-CN"/>
        </w:rPr>
      </w:pPr>
    </w:p>
    <w:p w:rsidR="0051493B" w:rsidRPr="0051493B" w:rsidRDefault="0051493B" w:rsidP="0051493B">
      <w:pPr>
        <w:numPr>
          <w:ilvl w:val="0"/>
          <w:numId w:val="38"/>
        </w:numPr>
        <w:spacing w:before="0" w:after="0" w:line="240" w:lineRule="auto"/>
        <w:contextualSpacing/>
        <w:rPr>
          <w:rFonts w:ascii="Times New Roman" w:eastAsia="Calibri" w:hAnsi="Times New Roman" w:cs="Times New Roman"/>
          <w:color w:val="000000"/>
          <w:sz w:val="28"/>
          <w:szCs w:val="28"/>
        </w:rPr>
      </w:pPr>
      <w:r w:rsidRPr="0051493B">
        <w:rPr>
          <w:rFonts w:ascii="Times New Roman" w:eastAsia="SimSun" w:hAnsi="Times New Roman" w:cs="Times New Roman"/>
          <w:b/>
          <w:bCs/>
          <w:color w:val="000000"/>
          <w:sz w:val="28"/>
          <w:szCs w:val="28"/>
          <w:u w:val="single"/>
          <w:shd w:val="clear" w:color="auto" w:fill="FFFFFF"/>
          <w:lang w:eastAsia="zh-CN"/>
        </w:rPr>
        <w:t>Mục đích yêu cầu</w:t>
      </w:r>
      <w:r w:rsidRPr="0051493B">
        <w:rPr>
          <w:rFonts w:ascii="Times New Roman" w:eastAsia="SimSun" w:hAnsi="Times New Roman" w:cs="Times New Roman"/>
          <w:b/>
          <w:bCs/>
          <w:color w:val="000000"/>
          <w:sz w:val="28"/>
          <w:szCs w:val="28"/>
          <w:shd w:val="clear" w:color="auto" w:fill="FFFFFF"/>
          <w:lang w:eastAsia="zh-CN"/>
        </w:rPr>
        <w:t>:</w:t>
      </w:r>
    </w:p>
    <w:p w:rsidR="0051493B" w:rsidRPr="0051493B" w:rsidRDefault="0051493B" w:rsidP="0051493B">
      <w:pPr>
        <w:numPr>
          <w:ilvl w:val="0"/>
          <w:numId w:val="37"/>
        </w:numPr>
        <w:spacing w:before="0" w:after="0" w:line="240" w:lineRule="auto"/>
        <w:contextualSpacing/>
        <w:rPr>
          <w:rFonts w:ascii="Times New Roman" w:eastAsia="Calibri" w:hAnsi="Times New Roman" w:cs="Times New Roman"/>
          <w:color w:val="000000"/>
          <w:sz w:val="28"/>
          <w:szCs w:val="28"/>
        </w:rPr>
      </w:pPr>
      <w:r w:rsidRPr="0051493B">
        <w:rPr>
          <w:rFonts w:ascii="Times New Roman" w:eastAsia="SimSun" w:hAnsi="Times New Roman" w:cs="Times New Roman"/>
          <w:b/>
          <w:bCs/>
          <w:color w:val="000000"/>
          <w:sz w:val="28"/>
          <w:szCs w:val="28"/>
          <w:shd w:val="clear" w:color="auto" w:fill="FFFFFF"/>
          <w:lang w:val="vi-VN" w:eastAsia="zh-CN"/>
        </w:rPr>
        <w:t>Kiến thức</w:t>
      </w:r>
      <w:r w:rsidRPr="0051493B">
        <w:rPr>
          <w:rFonts w:ascii="Times New Roman" w:eastAsia="SimSun" w:hAnsi="Times New Roman" w:cs="Times New Roman"/>
          <w:b/>
          <w:bCs/>
          <w:color w:val="000000"/>
          <w:sz w:val="28"/>
          <w:szCs w:val="28"/>
          <w:shd w:val="clear" w:color="auto" w:fill="FFFFFF"/>
          <w:lang w:eastAsia="zh-CN"/>
        </w:rPr>
        <w:t>:</w:t>
      </w:r>
    </w:p>
    <w:p w:rsidR="0051493B" w:rsidRPr="0051493B" w:rsidRDefault="0051493B" w:rsidP="0051493B">
      <w:pPr>
        <w:shd w:val="clear" w:color="auto" w:fill="FFFFFF"/>
        <w:spacing w:before="0" w:after="0" w:line="240" w:lineRule="auto"/>
        <w:ind w:firstLine="710"/>
        <w:rPr>
          <w:rFonts w:ascii="Times New Roman" w:eastAsia="Times New Roman" w:hAnsi="Times New Roman" w:cs="Times New Roman"/>
          <w:color w:val="333333"/>
          <w:sz w:val="28"/>
          <w:szCs w:val="28"/>
          <w:shd w:val="clear" w:color="auto" w:fill="FFFFFF"/>
          <w:lang w:val="vi-VN"/>
        </w:rPr>
      </w:pPr>
      <w:r w:rsidRPr="0051493B">
        <w:rPr>
          <w:rFonts w:ascii="Times New Roman" w:eastAsia="Times New Roman" w:hAnsi="Times New Roman" w:cs="Times New Roman"/>
          <w:color w:val="333333"/>
          <w:sz w:val="28"/>
          <w:szCs w:val="28"/>
          <w:shd w:val="clear" w:color="auto" w:fill="FFFFFF"/>
        </w:rPr>
        <w:t xml:space="preserve">- Trẻ </w:t>
      </w:r>
      <w:r w:rsidRPr="0051493B">
        <w:rPr>
          <w:rFonts w:ascii="Times New Roman" w:eastAsia="Times New Roman" w:hAnsi="Times New Roman" w:cs="Times New Roman"/>
          <w:color w:val="333333"/>
          <w:sz w:val="28"/>
          <w:szCs w:val="28"/>
          <w:shd w:val="clear" w:color="auto" w:fill="FFFFFF"/>
          <w:lang w:val="vi-VN"/>
        </w:rPr>
        <w:t>nhớ tên bài tập,nhớ kỹ thuật động tác</w:t>
      </w:r>
    </w:p>
    <w:p w:rsidR="0051493B" w:rsidRPr="0051493B" w:rsidRDefault="0051493B" w:rsidP="0051493B">
      <w:pPr>
        <w:shd w:val="clear" w:color="auto" w:fill="FFFFFF"/>
        <w:spacing w:before="0" w:after="0" w:line="240" w:lineRule="auto"/>
        <w:ind w:firstLine="710"/>
        <w:rPr>
          <w:rFonts w:ascii="Times New Roman" w:eastAsia="Times New Roman" w:hAnsi="Times New Roman" w:cs="Times New Roman"/>
          <w:color w:val="333333"/>
          <w:sz w:val="28"/>
          <w:szCs w:val="28"/>
          <w:shd w:val="clear" w:color="auto" w:fill="FFFFFF"/>
        </w:rPr>
      </w:pPr>
      <w:r w:rsidRPr="0051493B">
        <w:rPr>
          <w:rFonts w:ascii="Times New Roman" w:eastAsia="Times New Roman" w:hAnsi="Times New Roman" w:cs="Times New Roman"/>
          <w:color w:val="333333"/>
          <w:sz w:val="28"/>
          <w:szCs w:val="28"/>
          <w:shd w:val="clear" w:color="auto" w:fill="FFFFFF"/>
          <w:lang w:val="vi-VN"/>
        </w:rPr>
        <w:t>- Trẻ biết chạy liên tục theo hướng thẳng 15m trong khoảng thời gian 10 giây</w:t>
      </w:r>
    </w:p>
    <w:p w:rsidR="0051493B" w:rsidRPr="0051493B" w:rsidRDefault="0051493B" w:rsidP="0051493B">
      <w:pPr>
        <w:shd w:val="clear" w:color="auto" w:fill="FFFFFF"/>
        <w:spacing w:before="0" w:after="0" w:line="240" w:lineRule="auto"/>
        <w:ind w:firstLine="710"/>
        <w:rPr>
          <w:rFonts w:ascii="Times New Roman" w:eastAsia="Times New Roman" w:hAnsi="Times New Roman" w:cs="Times New Roman"/>
          <w:color w:val="333333"/>
          <w:sz w:val="28"/>
          <w:szCs w:val="28"/>
          <w:shd w:val="clear" w:color="auto" w:fill="FFFFFF"/>
          <w:lang w:val="vi-VN"/>
        </w:rPr>
      </w:pPr>
      <w:r w:rsidRPr="0051493B">
        <w:rPr>
          <w:rFonts w:ascii="Times New Roman" w:eastAsia="Times New Roman" w:hAnsi="Times New Roman" w:cs="Times New Roman"/>
          <w:b/>
          <w:color w:val="333333"/>
          <w:sz w:val="28"/>
          <w:szCs w:val="28"/>
          <w:shd w:val="clear" w:color="auto" w:fill="FFFFFF"/>
          <w:lang w:val="vi-VN"/>
        </w:rPr>
        <w:t>b</w:t>
      </w:r>
      <w:r w:rsidRPr="0051493B">
        <w:rPr>
          <w:rFonts w:ascii="Times New Roman" w:eastAsia="Times New Roman" w:hAnsi="Times New Roman" w:cs="Times New Roman"/>
          <w:color w:val="333333"/>
          <w:sz w:val="28"/>
          <w:szCs w:val="28"/>
          <w:shd w:val="clear" w:color="auto" w:fill="FFFFFF"/>
          <w:lang w:val="vi-VN"/>
        </w:rPr>
        <w:t>.</w:t>
      </w:r>
      <w:r w:rsidRPr="0051493B">
        <w:rPr>
          <w:rFonts w:ascii="Times New Roman" w:eastAsia="SimSun" w:hAnsi="Times New Roman" w:cs="Times New Roman"/>
          <w:b/>
          <w:bCs/>
          <w:color w:val="000000"/>
          <w:sz w:val="28"/>
          <w:szCs w:val="28"/>
          <w:shd w:val="clear" w:color="auto" w:fill="FFFFFF"/>
          <w:lang w:val="vi-VN" w:eastAsia="zh-CN"/>
        </w:rPr>
        <w:t>Kỹ năng</w:t>
      </w:r>
      <w:r w:rsidRPr="0051493B">
        <w:rPr>
          <w:rFonts w:ascii="Times New Roman" w:eastAsia="SimSun" w:hAnsi="Times New Roman" w:cs="Times New Roman"/>
          <w:b/>
          <w:bCs/>
          <w:color w:val="000000"/>
          <w:sz w:val="28"/>
          <w:szCs w:val="28"/>
          <w:shd w:val="clear" w:color="auto" w:fill="FFFFFF"/>
          <w:lang w:eastAsia="zh-CN"/>
        </w:rPr>
        <w:t>:</w:t>
      </w:r>
    </w:p>
    <w:p w:rsidR="0051493B" w:rsidRPr="0051493B" w:rsidRDefault="0051493B" w:rsidP="0051493B">
      <w:pPr>
        <w:shd w:val="clear" w:color="auto" w:fill="FFFFFF"/>
        <w:spacing w:before="0" w:after="0" w:line="240" w:lineRule="auto"/>
        <w:ind w:firstLine="710"/>
        <w:rPr>
          <w:rFonts w:ascii="Times New Roman" w:eastAsia="Times New Roman" w:hAnsi="Times New Roman" w:cs="Times New Roman"/>
          <w:color w:val="333333"/>
          <w:sz w:val="28"/>
          <w:szCs w:val="28"/>
          <w:shd w:val="clear" w:color="auto" w:fill="FFFFFF"/>
        </w:rPr>
      </w:pPr>
      <w:r w:rsidRPr="0051493B">
        <w:rPr>
          <w:rFonts w:ascii="Times New Roman" w:eastAsia="Times New Roman" w:hAnsi="Times New Roman" w:cs="Times New Roman"/>
          <w:color w:val="333333"/>
          <w:sz w:val="28"/>
          <w:szCs w:val="28"/>
          <w:shd w:val="clear" w:color="auto" w:fill="FFFFFF"/>
          <w:lang w:val="vi-VN"/>
        </w:rPr>
        <w:lastRenderedPageBreak/>
        <w:t>- Trẻ biết phối hợp tay,</w:t>
      </w:r>
      <w:r w:rsidRPr="0051493B">
        <w:rPr>
          <w:rFonts w:ascii="Times New Roman" w:eastAsia="Times New Roman" w:hAnsi="Times New Roman" w:cs="Times New Roman"/>
          <w:color w:val="333333"/>
          <w:sz w:val="28"/>
          <w:szCs w:val="28"/>
          <w:shd w:val="clear" w:color="auto" w:fill="FFFFFF"/>
        </w:rPr>
        <w:t xml:space="preserve"> </w:t>
      </w:r>
      <w:r w:rsidRPr="0051493B">
        <w:rPr>
          <w:rFonts w:ascii="Times New Roman" w:eastAsia="Times New Roman" w:hAnsi="Times New Roman" w:cs="Times New Roman"/>
          <w:color w:val="333333"/>
          <w:sz w:val="28"/>
          <w:szCs w:val="28"/>
          <w:shd w:val="clear" w:color="auto" w:fill="FFFFFF"/>
          <w:lang w:val="vi-VN"/>
        </w:rPr>
        <w:t>chân nhịp nhàng,</w:t>
      </w:r>
      <w:r w:rsidRPr="0051493B">
        <w:rPr>
          <w:rFonts w:ascii="Times New Roman" w:eastAsia="Times New Roman" w:hAnsi="Times New Roman" w:cs="Times New Roman"/>
          <w:color w:val="333333"/>
          <w:sz w:val="28"/>
          <w:szCs w:val="28"/>
          <w:shd w:val="clear" w:color="auto" w:fill="FFFFFF"/>
        </w:rPr>
        <w:t xml:space="preserve"> </w:t>
      </w:r>
      <w:r w:rsidRPr="0051493B">
        <w:rPr>
          <w:rFonts w:ascii="Times New Roman" w:eastAsia="Times New Roman" w:hAnsi="Times New Roman" w:cs="Times New Roman"/>
          <w:color w:val="333333"/>
          <w:sz w:val="28"/>
          <w:szCs w:val="28"/>
          <w:shd w:val="clear" w:color="auto" w:fill="FFFFFF"/>
          <w:lang w:val="vi-VN"/>
        </w:rPr>
        <w:t>chạy liên tục,</w:t>
      </w:r>
      <w:r w:rsidRPr="0051493B">
        <w:rPr>
          <w:rFonts w:ascii="Times New Roman" w:eastAsia="Times New Roman" w:hAnsi="Times New Roman" w:cs="Times New Roman"/>
          <w:color w:val="333333"/>
          <w:sz w:val="28"/>
          <w:szCs w:val="28"/>
          <w:shd w:val="clear" w:color="auto" w:fill="FFFFFF"/>
        </w:rPr>
        <w:t xml:space="preserve"> </w:t>
      </w:r>
      <w:r w:rsidRPr="0051493B">
        <w:rPr>
          <w:rFonts w:ascii="Times New Roman" w:eastAsia="Times New Roman" w:hAnsi="Times New Roman" w:cs="Times New Roman"/>
          <w:color w:val="333333"/>
          <w:sz w:val="28"/>
          <w:szCs w:val="28"/>
          <w:shd w:val="clear" w:color="auto" w:fill="FFFFFF"/>
          <w:lang w:val="vi-VN"/>
        </w:rPr>
        <w:t>khi chạy mắt nhìn thẳng về phía trướ</w:t>
      </w:r>
      <w:r w:rsidRPr="0051493B">
        <w:rPr>
          <w:rFonts w:ascii="Times New Roman" w:eastAsia="Times New Roman" w:hAnsi="Times New Roman" w:cs="Times New Roman"/>
          <w:color w:val="333333"/>
          <w:sz w:val="28"/>
          <w:szCs w:val="28"/>
          <w:shd w:val="clear" w:color="auto" w:fill="FFFFFF"/>
        </w:rPr>
        <w:t>c</w:t>
      </w:r>
    </w:p>
    <w:p w:rsidR="0051493B" w:rsidRPr="0051493B" w:rsidRDefault="0051493B" w:rsidP="0051493B">
      <w:pPr>
        <w:shd w:val="clear" w:color="auto" w:fill="FFFFFF"/>
        <w:spacing w:before="0" w:after="0" w:line="240" w:lineRule="auto"/>
        <w:ind w:firstLine="710"/>
        <w:rPr>
          <w:rFonts w:ascii="Times New Roman" w:eastAsia="Times New Roman" w:hAnsi="Times New Roman" w:cs="Times New Roman"/>
          <w:color w:val="333333"/>
          <w:sz w:val="28"/>
          <w:szCs w:val="28"/>
          <w:shd w:val="clear" w:color="auto" w:fill="FFFFFF"/>
          <w:lang w:val="vi-VN"/>
        </w:rPr>
      </w:pPr>
      <w:r w:rsidRPr="0051493B">
        <w:rPr>
          <w:rFonts w:ascii="Times New Roman" w:eastAsia="Times New Roman" w:hAnsi="Times New Roman" w:cs="Times New Roman"/>
          <w:b/>
          <w:color w:val="333333"/>
          <w:sz w:val="28"/>
          <w:szCs w:val="28"/>
          <w:shd w:val="clear" w:color="auto" w:fill="FFFFFF"/>
          <w:lang w:val="vi-VN"/>
        </w:rPr>
        <w:t>c</w:t>
      </w:r>
      <w:r w:rsidRPr="0051493B">
        <w:rPr>
          <w:rFonts w:ascii="Times New Roman" w:eastAsia="Times New Roman" w:hAnsi="Times New Roman" w:cs="Times New Roman"/>
          <w:color w:val="333333"/>
          <w:sz w:val="28"/>
          <w:szCs w:val="28"/>
          <w:shd w:val="clear" w:color="auto" w:fill="FFFFFF"/>
          <w:lang w:val="vi-VN"/>
        </w:rPr>
        <w:t>.</w:t>
      </w:r>
      <w:r w:rsidRPr="0051493B">
        <w:rPr>
          <w:rFonts w:ascii="Times New Roman" w:eastAsia="Times New Roman" w:hAnsi="Times New Roman" w:cs="Times New Roman"/>
          <w:color w:val="333333"/>
          <w:sz w:val="28"/>
          <w:szCs w:val="28"/>
          <w:shd w:val="clear" w:color="auto" w:fill="FFFFFF"/>
        </w:rPr>
        <w:t xml:space="preserve"> </w:t>
      </w:r>
      <w:r w:rsidRPr="0051493B">
        <w:rPr>
          <w:rFonts w:ascii="Times New Roman" w:eastAsia="SimSun" w:hAnsi="Times New Roman" w:cs="Times New Roman"/>
          <w:b/>
          <w:bCs/>
          <w:color w:val="000000"/>
          <w:sz w:val="28"/>
          <w:szCs w:val="28"/>
          <w:shd w:val="clear" w:color="auto" w:fill="FFFFFF"/>
          <w:lang w:val="vi-VN" w:eastAsia="zh-CN"/>
        </w:rPr>
        <w:t>Giáo dục</w:t>
      </w:r>
      <w:r w:rsidRPr="0051493B">
        <w:rPr>
          <w:rFonts w:ascii="Times New Roman" w:eastAsia="SimSun" w:hAnsi="Times New Roman" w:cs="Times New Roman"/>
          <w:b/>
          <w:bCs/>
          <w:color w:val="000000"/>
          <w:sz w:val="28"/>
          <w:szCs w:val="28"/>
          <w:shd w:val="clear" w:color="auto" w:fill="FFFFFF"/>
          <w:lang w:eastAsia="zh-CN"/>
        </w:rPr>
        <w:t>:</w:t>
      </w:r>
    </w:p>
    <w:p w:rsidR="0051493B" w:rsidRPr="0051493B" w:rsidRDefault="0051493B" w:rsidP="0051493B">
      <w:pPr>
        <w:shd w:val="clear" w:color="auto" w:fill="FFFFFF"/>
        <w:spacing w:before="0" w:after="0" w:line="240" w:lineRule="auto"/>
        <w:ind w:firstLine="710"/>
        <w:rPr>
          <w:rFonts w:ascii="Times New Roman" w:eastAsia="Times New Roman" w:hAnsi="Times New Roman" w:cs="Times New Roman"/>
          <w:color w:val="333333"/>
          <w:sz w:val="28"/>
          <w:szCs w:val="28"/>
          <w:shd w:val="clear" w:color="auto" w:fill="FFFFFF"/>
          <w:lang w:val="vi-VN"/>
        </w:rPr>
      </w:pPr>
      <w:r w:rsidRPr="0051493B">
        <w:rPr>
          <w:rFonts w:ascii="Times New Roman" w:eastAsia="Times New Roman" w:hAnsi="Times New Roman" w:cs="Times New Roman"/>
          <w:color w:val="333333"/>
          <w:sz w:val="28"/>
          <w:szCs w:val="28"/>
          <w:shd w:val="clear" w:color="auto" w:fill="FFFFFF"/>
          <w:lang w:val="vi-VN"/>
        </w:rPr>
        <w:t>- Trẻ hứng thú tập luyện và chơi trò chơi</w:t>
      </w:r>
    </w:p>
    <w:p w:rsidR="0051493B" w:rsidRPr="0051493B" w:rsidRDefault="0051493B" w:rsidP="0051493B">
      <w:pPr>
        <w:shd w:val="clear" w:color="auto" w:fill="FFFFFF"/>
        <w:spacing w:before="0" w:after="0" w:line="240" w:lineRule="auto"/>
        <w:ind w:firstLine="710"/>
        <w:rPr>
          <w:rFonts w:ascii="Times New Roman" w:eastAsia="Times New Roman" w:hAnsi="Times New Roman" w:cs="Times New Roman"/>
          <w:b/>
          <w:bCs/>
          <w:color w:val="000000"/>
          <w:sz w:val="28"/>
          <w:szCs w:val="28"/>
          <w:shd w:val="clear" w:color="auto" w:fill="FFFFFF"/>
          <w:lang w:val="vi-VN" w:eastAsia="zh-CN"/>
        </w:rPr>
      </w:pPr>
      <w:r w:rsidRPr="0051493B">
        <w:rPr>
          <w:rFonts w:ascii="Times New Roman" w:eastAsia="Times New Roman" w:hAnsi="Times New Roman" w:cs="Times New Roman"/>
          <w:color w:val="333333"/>
          <w:sz w:val="28"/>
          <w:szCs w:val="28"/>
          <w:shd w:val="clear" w:color="auto" w:fill="FFFFFF"/>
          <w:lang w:val="vi-VN"/>
        </w:rPr>
        <w:t>- Mạnh dạn tham gia tập luyện.</w:t>
      </w:r>
    </w:p>
    <w:p w:rsidR="0051493B" w:rsidRPr="0051493B" w:rsidRDefault="0051493B" w:rsidP="0051493B">
      <w:pPr>
        <w:shd w:val="clear" w:color="auto" w:fill="FFFFFF"/>
        <w:spacing w:before="0" w:after="0" w:line="240" w:lineRule="auto"/>
        <w:ind w:firstLine="710"/>
        <w:rPr>
          <w:rFonts w:ascii="Times New Roman" w:eastAsia="Times New Roman" w:hAnsi="Times New Roman" w:cs="Times New Roman"/>
          <w:color w:val="000000"/>
          <w:sz w:val="28"/>
          <w:szCs w:val="28"/>
          <w:lang w:val="vi-VN"/>
        </w:rPr>
      </w:pPr>
      <w:r w:rsidRPr="0051493B">
        <w:rPr>
          <w:rFonts w:ascii="Times New Roman" w:eastAsia="SimSun" w:hAnsi="Times New Roman" w:cs="Times New Roman"/>
          <w:color w:val="000000"/>
          <w:sz w:val="28"/>
          <w:szCs w:val="28"/>
          <w:shd w:val="clear" w:color="auto" w:fill="FFFFFF"/>
          <w:lang w:val="vi-VN" w:eastAsia="zh-CN"/>
        </w:rPr>
        <w:t>- Giáo dục trẻ tinh thần tập thể, cộng tác khi chơi.</w:t>
      </w:r>
    </w:p>
    <w:p w:rsidR="0051493B" w:rsidRPr="0051493B" w:rsidRDefault="0051493B" w:rsidP="0051493B">
      <w:pPr>
        <w:shd w:val="clear" w:color="auto" w:fill="FFFFFF"/>
        <w:spacing w:before="0" w:after="0" w:line="240" w:lineRule="auto"/>
        <w:ind w:firstLine="710"/>
        <w:rPr>
          <w:rFonts w:ascii="Times New Roman" w:eastAsia="Times New Roman" w:hAnsi="Times New Roman" w:cs="Times New Roman"/>
          <w:color w:val="000000"/>
          <w:sz w:val="28"/>
          <w:szCs w:val="28"/>
          <w:lang w:val="vi-VN"/>
        </w:rPr>
      </w:pPr>
      <w:r w:rsidRPr="0051493B">
        <w:rPr>
          <w:rFonts w:ascii="Times New Roman" w:eastAsia="SimSun" w:hAnsi="Times New Roman" w:cs="Times New Roman"/>
          <w:b/>
          <w:bCs/>
          <w:color w:val="000000"/>
          <w:sz w:val="28"/>
          <w:szCs w:val="28"/>
          <w:shd w:val="clear" w:color="auto" w:fill="FFFFFF"/>
          <w:lang w:val="vi-VN" w:eastAsia="zh-CN"/>
        </w:rPr>
        <w:t xml:space="preserve">2. </w:t>
      </w:r>
      <w:r w:rsidRPr="0051493B">
        <w:rPr>
          <w:rFonts w:ascii="Times New Roman" w:eastAsia="SimSun" w:hAnsi="Times New Roman" w:cs="Times New Roman"/>
          <w:b/>
          <w:bCs/>
          <w:color w:val="000000"/>
          <w:sz w:val="28"/>
          <w:szCs w:val="28"/>
          <w:u w:val="single"/>
          <w:shd w:val="clear" w:color="auto" w:fill="FFFFFF"/>
          <w:lang w:val="vi-VN" w:eastAsia="zh-CN"/>
        </w:rPr>
        <w:t>Chuẩn bị</w:t>
      </w:r>
      <w:r w:rsidRPr="0051493B">
        <w:rPr>
          <w:rFonts w:ascii="Times New Roman" w:eastAsia="SimSun" w:hAnsi="Times New Roman" w:cs="Times New Roman"/>
          <w:b/>
          <w:bCs/>
          <w:color w:val="000000"/>
          <w:sz w:val="28"/>
          <w:szCs w:val="28"/>
          <w:shd w:val="clear" w:color="auto" w:fill="FFFFFF"/>
          <w:lang w:val="vi-VN" w:eastAsia="zh-CN"/>
        </w:rPr>
        <w:t>:</w:t>
      </w:r>
    </w:p>
    <w:p w:rsidR="0051493B" w:rsidRPr="0051493B" w:rsidRDefault="0051493B" w:rsidP="0051493B">
      <w:pPr>
        <w:shd w:val="clear" w:color="auto" w:fill="FFFFFF"/>
        <w:spacing w:before="0" w:after="0" w:line="240" w:lineRule="auto"/>
        <w:ind w:firstLine="710"/>
        <w:rPr>
          <w:rFonts w:ascii="Times New Roman" w:eastAsia="SimSun" w:hAnsi="Times New Roman" w:cs="Times New Roman"/>
          <w:color w:val="000000"/>
          <w:sz w:val="28"/>
          <w:szCs w:val="28"/>
          <w:shd w:val="clear" w:color="auto" w:fill="FFFFFF"/>
          <w:lang w:val="vi-VN" w:eastAsia="zh-CN"/>
        </w:rPr>
      </w:pPr>
      <w:r w:rsidRPr="0051493B">
        <w:rPr>
          <w:rFonts w:ascii="Times New Roman" w:eastAsia="SimSun" w:hAnsi="Times New Roman" w:cs="Times New Roman"/>
          <w:b/>
          <w:color w:val="000000"/>
          <w:sz w:val="28"/>
          <w:szCs w:val="28"/>
          <w:shd w:val="clear" w:color="auto" w:fill="FFFFFF"/>
          <w:lang w:val="vi-VN" w:eastAsia="zh-CN"/>
        </w:rPr>
        <w:t>a. Không gian tổ chức:</w:t>
      </w:r>
      <w:r w:rsidRPr="0051493B">
        <w:rPr>
          <w:rFonts w:ascii="Times New Roman" w:eastAsia="SimSun" w:hAnsi="Times New Roman" w:cs="Times New Roman"/>
          <w:color w:val="000000"/>
          <w:sz w:val="28"/>
          <w:szCs w:val="28"/>
          <w:shd w:val="clear" w:color="auto" w:fill="FFFFFF"/>
          <w:lang w:val="vi-VN" w:eastAsia="zh-CN"/>
        </w:rPr>
        <w:t xml:space="preserve"> Sân bãi sạch sẽ an toàn</w:t>
      </w:r>
    </w:p>
    <w:p w:rsidR="0051493B" w:rsidRPr="0051493B" w:rsidRDefault="0051493B" w:rsidP="0051493B">
      <w:pPr>
        <w:shd w:val="clear" w:color="auto" w:fill="FFFFFF"/>
        <w:spacing w:before="0" w:after="0" w:line="240" w:lineRule="auto"/>
        <w:ind w:firstLine="710"/>
        <w:rPr>
          <w:rFonts w:ascii="Times New Roman" w:eastAsia="Calibri" w:hAnsi="Times New Roman" w:cs="Times New Roman"/>
          <w:color w:val="333333"/>
          <w:sz w:val="28"/>
          <w:szCs w:val="28"/>
          <w:shd w:val="clear" w:color="auto" w:fill="FFFFFF"/>
          <w:lang w:val="vi-VN"/>
        </w:rPr>
      </w:pPr>
      <w:r w:rsidRPr="0051493B">
        <w:rPr>
          <w:rFonts w:ascii="Times New Roman" w:eastAsia="SimSun" w:hAnsi="Times New Roman" w:cs="Times New Roman"/>
          <w:b/>
          <w:color w:val="000000"/>
          <w:sz w:val="28"/>
          <w:szCs w:val="28"/>
          <w:shd w:val="clear" w:color="auto" w:fill="FFFFFF"/>
          <w:lang w:val="vi-VN" w:eastAsia="zh-CN"/>
        </w:rPr>
        <w:t>b. Đồ dùng:</w:t>
      </w:r>
      <w:r w:rsidRPr="0051493B">
        <w:rPr>
          <w:rFonts w:ascii="Times New Roman" w:eastAsia="SimSun" w:hAnsi="Times New Roman" w:cs="Times New Roman"/>
          <w:b/>
          <w:color w:val="000000"/>
          <w:sz w:val="28"/>
          <w:szCs w:val="28"/>
          <w:shd w:val="clear" w:color="auto" w:fill="FFFFFF"/>
          <w:lang w:eastAsia="zh-CN"/>
        </w:rPr>
        <w:t xml:space="preserve"> </w:t>
      </w:r>
      <w:r w:rsidRPr="0051493B">
        <w:rPr>
          <w:rFonts w:ascii="Times New Roman" w:eastAsia="SimSun" w:hAnsi="Times New Roman" w:cs="Times New Roman"/>
          <w:color w:val="000000"/>
          <w:sz w:val="28"/>
          <w:szCs w:val="28"/>
          <w:shd w:val="clear" w:color="auto" w:fill="FFFFFF"/>
          <w:lang w:val="vi-VN" w:eastAsia="zh-CN"/>
        </w:rPr>
        <w:t>Vạch chuẩn,</w:t>
      </w:r>
      <w:r w:rsidRPr="0051493B">
        <w:rPr>
          <w:rFonts w:ascii="Times New Roman" w:eastAsia="SimSun" w:hAnsi="Times New Roman" w:cs="Times New Roman"/>
          <w:color w:val="000000"/>
          <w:sz w:val="28"/>
          <w:szCs w:val="28"/>
          <w:shd w:val="clear" w:color="auto" w:fill="FFFFFF"/>
          <w:lang w:eastAsia="zh-CN"/>
        </w:rPr>
        <w:t xml:space="preserve"> </w:t>
      </w:r>
      <w:r w:rsidRPr="0051493B">
        <w:rPr>
          <w:rFonts w:ascii="Times New Roman" w:eastAsia="SimSun" w:hAnsi="Times New Roman" w:cs="Times New Roman"/>
          <w:color w:val="000000"/>
          <w:sz w:val="28"/>
          <w:szCs w:val="28"/>
          <w:shd w:val="clear" w:color="auto" w:fill="FFFFFF"/>
          <w:lang w:val="vi-VN" w:eastAsia="zh-CN"/>
        </w:rPr>
        <w:t>cờ đích 4 cái,</w:t>
      </w:r>
      <w:r w:rsidRPr="0051493B">
        <w:rPr>
          <w:rFonts w:ascii="Times New Roman" w:eastAsia="SimSun" w:hAnsi="Times New Roman" w:cs="Times New Roman"/>
          <w:color w:val="000000"/>
          <w:sz w:val="28"/>
          <w:szCs w:val="28"/>
          <w:shd w:val="clear" w:color="auto" w:fill="FFFFFF"/>
          <w:lang w:eastAsia="zh-CN"/>
        </w:rPr>
        <w:t xml:space="preserve"> </w:t>
      </w:r>
      <w:r w:rsidRPr="0051493B">
        <w:rPr>
          <w:rFonts w:ascii="Times New Roman" w:eastAsia="SimSun" w:hAnsi="Times New Roman" w:cs="Times New Roman"/>
          <w:color w:val="000000"/>
          <w:sz w:val="28"/>
          <w:szCs w:val="28"/>
          <w:shd w:val="clear" w:color="auto" w:fill="FFFFFF"/>
          <w:lang w:val="vi-VN" w:eastAsia="zh-CN"/>
        </w:rPr>
        <w:t>vạch xuất phát</w:t>
      </w:r>
    </w:p>
    <w:p w:rsidR="0051493B" w:rsidRPr="0051493B" w:rsidRDefault="0051493B" w:rsidP="0051493B">
      <w:pPr>
        <w:shd w:val="clear" w:color="auto" w:fill="FFFFFF"/>
        <w:spacing w:before="0" w:after="0" w:line="240" w:lineRule="auto"/>
        <w:ind w:firstLine="710"/>
        <w:rPr>
          <w:rFonts w:ascii="Times New Roman" w:eastAsia="Times New Roman" w:hAnsi="Times New Roman" w:cs="Times New Roman"/>
          <w:color w:val="000000"/>
          <w:sz w:val="28"/>
          <w:szCs w:val="28"/>
          <w:lang w:val="vi-VN"/>
        </w:rPr>
      </w:pPr>
      <w:r w:rsidRPr="0051493B">
        <w:rPr>
          <w:rFonts w:ascii="Times New Roman" w:eastAsia="SimSun" w:hAnsi="Times New Roman" w:cs="Times New Roman"/>
          <w:b/>
          <w:bCs/>
          <w:color w:val="000000"/>
          <w:sz w:val="28"/>
          <w:szCs w:val="28"/>
          <w:shd w:val="clear" w:color="auto" w:fill="FFFFFF"/>
          <w:lang w:val="vi-VN" w:eastAsia="zh-CN"/>
        </w:rPr>
        <w:t xml:space="preserve">3. </w:t>
      </w:r>
      <w:r w:rsidRPr="0051493B">
        <w:rPr>
          <w:rFonts w:ascii="Times New Roman" w:eastAsia="SimSun" w:hAnsi="Times New Roman" w:cs="Times New Roman"/>
          <w:b/>
          <w:bCs/>
          <w:color w:val="000000"/>
          <w:sz w:val="28"/>
          <w:szCs w:val="28"/>
          <w:u w:val="single"/>
          <w:shd w:val="clear" w:color="auto" w:fill="FFFFFF"/>
          <w:lang w:val="vi-VN" w:eastAsia="zh-CN"/>
        </w:rPr>
        <w:t>Tiến hành hoạt động</w:t>
      </w:r>
      <w:r w:rsidRPr="0051493B">
        <w:rPr>
          <w:rFonts w:ascii="Times New Roman" w:eastAsia="SimSun" w:hAnsi="Times New Roman" w:cs="Times New Roman"/>
          <w:b/>
          <w:bCs/>
          <w:color w:val="000000"/>
          <w:sz w:val="28"/>
          <w:szCs w:val="28"/>
          <w:shd w:val="clear" w:color="auto" w:fill="FFFFFF"/>
          <w:lang w:val="vi-VN" w:eastAsia="zh-CN"/>
        </w:rPr>
        <w:t>:</w:t>
      </w:r>
    </w:p>
    <w:p w:rsidR="0051493B" w:rsidRPr="0051493B" w:rsidRDefault="0051493B" w:rsidP="0051493B">
      <w:pPr>
        <w:shd w:val="clear" w:color="auto" w:fill="FFFFFF"/>
        <w:spacing w:before="0" w:after="0" w:line="240" w:lineRule="auto"/>
        <w:ind w:firstLine="710"/>
        <w:rPr>
          <w:rFonts w:ascii="Times New Roman" w:eastAsia="Times New Roman" w:hAnsi="Times New Roman" w:cs="Times New Roman"/>
          <w:color w:val="000000"/>
          <w:sz w:val="28"/>
          <w:szCs w:val="28"/>
          <w:lang w:val="vi-VN"/>
        </w:rPr>
      </w:pPr>
      <w:r w:rsidRPr="0051493B">
        <w:rPr>
          <w:rFonts w:ascii="Times New Roman" w:eastAsia="SimSun" w:hAnsi="Times New Roman" w:cs="Times New Roman"/>
          <w:b/>
          <w:bCs/>
          <w:color w:val="000000"/>
          <w:sz w:val="28"/>
          <w:szCs w:val="28"/>
          <w:shd w:val="clear" w:color="auto" w:fill="FFFFFF"/>
          <w:lang w:val="vi-VN" w:eastAsia="zh-CN"/>
        </w:rPr>
        <w:t>*</w:t>
      </w:r>
      <w:r w:rsidRPr="0051493B">
        <w:rPr>
          <w:rFonts w:ascii="Times New Roman" w:eastAsia="SimSun" w:hAnsi="Times New Roman" w:cs="Times New Roman"/>
          <w:color w:val="000000"/>
          <w:sz w:val="28"/>
          <w:szCs w:val="28"/>
          <w:shd w:val="clear" w:color="auto" w:fill="FFFFFF"/>
          <w:lang w:val="vi-VN" w:eastAsia="zh-CN"/>
        </w:rPr>
        <w:t> </w:t>
      </w:r>
      <w:r w:rsidRPr="0051493B">
        <w:rPr>
          <w:rFonts w:ascii="Times New Roman" w:eastAsia="SimSun" w:hAnsi="Times New Roman" w:cs="Times New Roman"/>
          <w:b/>
          <w:bCs/>
          <w:i/>
          <w:iCs/>
          <w:color w:val="000000"/>
          <w:sz w:val="28"/>
          <w:szCs w:val="28"/>
          <w:shd w:val="clear" w:color="auto" w:fill="FFFFFF"/>
          <w:lang w:val="vi-VN" w:eastAsia="zh-CN"/>
        </w:rPr>
        <w:t>Khởi động:</w:t>
      </w:r>
    </w:p>
    <w:p w:rsidR="0051493B" w:rsidRPr="0051493B" w:rsidRDefault="0051493B" w:rsidP="0051493B">
      <w:pPr>
        <w:shd w:val="clear" w:color="auto" w:fill="FFFFFF"/>
        <w:spacing w:before="0" w:after="0" w:line="240" w:lineRule="auto"/>
        <w:ind w:firstLine="710"/>
        <w:contextualSpacing/>
        <w:rPr>
          <w:rFonts w:ascii="Times New Roman" w:eastAsia="Calibri" w:hAnsi="Times New Roman" w:cs="Times New Roman"/>
          <w:color w:val="000000"/>
          <w:sz w:val="28"/>
          <w:szCs w:val="28"/>
          <w:lang w:val="vi-VN"/>
        </w:rPr>
      </w:pPr>
      <w:r w:rsidRPr="0051493B">
        <w:rPr>
          <w:rFonts w:ascii="Times New Roman" w:eastAsia="SimSun" w:hAnsi="Times New Roman" w:cs="Times New Roman"/>
          <w:color w:val="000000"/>
          <w:sz w:val="28"/>
          <w:szCs w:val="28"/>
          <w:shd w:val="clear" w:color="auto" w:fill="FFFFFF"/>
          <w:lang w:val="vi-VN" w:eastAsia="zh-CN"/>
        </w:rPr>
        <w:t xml:space="preserve"> - Cô cho trẻ đi vòng tròn với các kiểu chân đi thường,</w:t>
      </w:r>
      <w:r w:rsidRPr="0051493B">
        <w:rPr>
          <w:rFonts w:ascii="Times New Roman" w:eastAsia="SimSun" w:hAnsi="Times New Roman" w:cs="Times New Roman"/>
          <w:color w:val="000000"/>
          <w:sz w:val="28"/>
          <w:szCs w:val="28"/>
          <w:shd w:val="clear" w:color="auto" w:fill="FFFFFF"/>
          <w:lang w:eastAsia="zh-CN"/>
        </w:rPr>
        <w:t xml:space="preserve"> </w:t>
      </w:r>
      <w:r w:rsidRPr="0051493B">
        <w:rPr>
          <w:rFonts w:ascii="Times New Roman" w:eastAsia="SimSun" w:hAnsi="Times New Roman" w:cs="Times New Roman"/>
          <w:color w:val="000000"/>
          <w:sz w:val="28"/>
          <w:szCs w:val="28"/>
          <w:shd w:val="clear" w:color="auto" w:fill="FFFFFF"/>
          <w:lang w:val="vi-VN" w:eastAsia="zh-CN"/>
        </w:rPr>
        <w:t>kiễng chân,</w:t>
      </w:r>
      <w:r w:rsidRPr="0051493B">
        <w:rPr>
          <w:rFonts w:ascii="Times New Roman" w:eastAsia="SimSun" w:hAnsi="Times New Roman" w:cs="Times New Roman"/>
          <w:color w:val="000000"/>
          <w:sz w:val="28"/>
          <w:szCs w:val="28"/>
          <w:shd w:val="clear" w:color="auto" w:fill="FFFFFF"/>
          <w:lang w:eastAsia="zh-CN"/>
        </w:rPr>
        <w:t xml:space="preserve"> </w:t>
      </w:r>
      <w:r w:rsidRPr="0051493B">
        <w:rPr>
          <w:rFonts w:ascii="Times New Roman" w:eastAsia="SimSun" w:hAnsi="Times New Roman" w:cs="Times New Roman"/>
          <w:color w:val="000000"/>
          <w:sz w:val="28"/>
          <w:szCs w:val="28"/>
          <w:shd w:val="clear" w:color="auto" w:fill="FFFFFF"/>
          <w:lang w:val="vi-VN" w:eastAsia="zh-CN"/>
        </w:rPr>
        <w:t>gót chân,</w:t>
      </w:r>
      <w:r w:rsidRPr="0051493B">
        <w:rPr>
          <w:rFonts w:ascii="Times New Roman" w:eastAsia="SimSun" w:hAnsi="Times New Roman" w:cs="Times New Roman"/>
          <w:color w:val="000000"/>
          <w:sz w:val="28"/>
          <w:szCs w:val="28"/>
          <w:shd w:val="clear" w:color="auto" w:fill="FFFFFF"/>
          <w:lang w:eastAsia="zh-CN"/>
        </w:rPr>
        <w:t xml:space="preserve"> </w:t>
      </w:r>
      <w:r w:rsidRPr="0051493B">
        <w:rPr>
          <w:rFonts w:ascii="Times New Roman" w:eastAsia="SimSun" w:hAnsi="Times New Roman" w:cs="Times New Roman"/>
          <w:color w:val="000000"/>
          <w:sz w:val="28"/>
          <w:szCs w:val="28"/>
          <w:shd w:val="clear" w:color="auto" w:fill="FFFFFF"/>
          <w:lang w:val="vi-VN" w:eastAsia="zh-CN"/>
        </w:rPr>
        <w:t>chạy chậm,</w:t>
      </w:r>
      <w:r w:rsidRPr="0051493B">
        <w:rPr>
          <w:rFonts w:ascii="Times New Roman" w:eastAsia="SimSun" w:hAnsi="Times New Roman" w:cs="Times New Roman"/>
          <w:color w:val="000000"/>
          <w:sz w:val="28"/>
          <w:szCs w:val="28"/>
          <w:shd w:val="clear" w:color="auto" w:fill="FFFFFF"/>
          <w:lang w:eastAsia="zh-CN"/>
        </w:rPr>
        <w:t xml:space="preserve"> </w:t>
      </w:r>
      <w:r w:rsidRPr="0051493B">
        <w:rPr>
          <w:rFonts w:ascii="Times New Roman" w:eastAsia="SimSun" w:hAnsi="Times New Roman" w:cs="Times New Roman"/>
          <w:color w:val="000000"/>
          <w:sz w:val="28"/>
          <w:szCs w:val="28"/>
          <w:shd w:val="clear" w:color="auto" w:fill="FFFFFF"/>
          <w:lang w:val="vi-VN" w:eastAsia="zh-CN"/>
        </w:rPr>
        <w:t>chạy nhanh sau đó về 3 hàng dọc chuyển sang 3 hàng ngang dãn cách đều nhau.</w:t>
      </w:r>
    </w:p>
    <w:p w:rsidR="0051493B" w:rsidRPr="0051493B" w:rsidRDefault="0051493B" w:rsidP="0051493B">
      <w:pPr>
        <w:shd w:val="clear" w:color="auto" w:fill="FFFFFF"/>
        <w:spacing w:before="0" w:after="0" w:line="240" w:lineRule="auto"/>
        <w:ind w:firstLine="710"/>
        <w:rPr>
          <w:rFonts w:ascii="Times New Roman" w:eastAsia="Calibri" w:hAnsi="Times New Roman" w:cs="Times New Roman"/>
          <w:color w:val="000000"/>
          <w:sz w:val="28"/>
          <w:szCs w:val="28"/>
        </w:rPr>
      </w:pPr>
      <w:r w:rsidRPr="0051493B">
        <w:rPr>
          <w:rFonts w:ascii="Times New Roman" w:eastAsia="SimSun" w:hAnsi="Times New Roman" w:cs="Times New Roman"/>
          <w:b/>
          <w:bCs/>
          <w:color w:val="000000"/>
          <w:sz w:val="28"/>
          <w:szCs w:val="28"/>
          <w:shd w:val="clear" w:color="auto" w:fill="FFFFFF"/>
          <w:lang w:eastAsia="zh-CN"/>
        </w:rPr>
        <w:t>*</w:t>
      </w:r>
      <w:r w:rsidRPr="0051493B">
        <w:rPr>
          <w:rFonts w:ascii="Times New Roman" w:eastAsia="SimSun" w:hAnsi="Times New Roman" w:cs="Times New Roman"/>
          <w:b/>
          <w:bCs/>
          <w:i/>
          <w:iCs/>
          <w:color w:val="000000"/>
          <w:sz w:val="28"/>
          <w:szCs w:val="28"/>
          <w:shd w:val="clear" w:color="auto" w:fill="FFFFFF"/>
          <w:lang w:eastAsia="zh-CN"/>
        </w:rPr>
        <w:t>Trọng động:</w:t>
      </w:r>
    </w:p>
    <w:p w:rsidR="0051493B" w:rsidRPr="0051493B" w:rsidRDefault="0051493B" w:rsidP="0051493B">
      <w:pPr>
        <w:shd w:val="clear" w:color="auto" w:fill="FFFFFF"/>
        <w:spacing w:before="0" w:after="0" w:line="240" w:lineRule="auto"/>
        <w:ind w:firstLine="710"/>
        <w:rPr>
          <w:rFonts w:ascii="Times New Roman" w:eastAsia="Calibri" w:hAnsi="Times New Roman" w:cs="Times New Roman"/>
          <w:color w:val="000000"/>
          <w:sz w:val="28"/>
          <w:szCs w:val="28"/>
        </w:rPr>
      </w:pPr>
      <w:r w:rsidRPr="0051493B">
        <w:rPr>
          <w:rFonts w:ascii="Times New Roman" w:eastAsia="SimSun" w:hAnsi="Times New Roman" w:cs="Times New Roman"/>
          <w:i/>
          <w:iCs/>
          <w:color w:val="000000"/>
          <w:sz w:val="28"/>
          <w:szCs w:val="28"/>
          <w:shd w:val="clear" w:color="auto" w:fill="FFFFFF"/>
          <w:lang w:eastAsia="zh-CN"/>
        </w:rPr>
        <w:t>- Bài tập phát triển chung</w:t>
      </w:r>
      <w:r w:rsidRPr="0051493B">
        <w:rPr>
          <w:rFonts w:ascii="Times New Roman" w:eastAsia="SimSun" w:hAnsi="Times New Roman" w:cs="Times New Roman"/>
          <w:color w:val="000000"/>
          <w:sz w:val="28"/>
          <w:szCs w:val="28"/>
          <w:shd w:val="clear" w:color="auto" w:fill="FFFFFF"/>
          <w:lang w:eastAsia="zh-CN"/>
        </w:rPr>
        <w:t>:</w:t>
      </w:r>
    </w:p>
    <w:p w:rsidR="0051493B" w:rsidRPr="0051493B" w:rsidRDefault="0051493B" w:rsidP="0051493B">
      <w:pPr>
        <w:shd w:val="clear" w:color="auto" w:fill="FFFFFF"/>
        <w:spacing w:before="0" w:after="0" w:line="240" w:lineRule="auto"/>
        <w:ind w:firstLine="710"/>
        <w:rPr>
          <w:rFonts w:ascii="Times New Roman" w:eastAsia="Times New Roman" w:hAnsi="Times New Roman" w:cs="Times New Roman"/>
          <w:color w:val="000000"/>
          <w:sz w:val="28"/>
          <w:szCs w:val="28"/>
        </w:rPr>
      </w:pPr>
      <w:r w:rsidRPr="0051493B">
        <w:rPr>
          <w:rFonts w:ascii="Times New Roman" w:eastAsia="SimSun" w:hAnsi="Times New Roman" w:cs="Times New Roman"/>
          <w:color w:val="000000"/>
          <w:sz w:val="28"/>
          <w:szCs w:val="28"/>
          <w:shd w:val="clear" w:color="auto" w:fill="FFFFFF"/>
          <w:lang w:eastAsia="zh-CN"/>
        </w:rPr>
        <w:t>+ Tay</w:t>
      </w:r>
      <w:r w:rsidRPr="0051493B">
        <w:rPr>
          <w:rFonts w:ascii="Times New Roman" w:eastAsia="SimSun" w:hAnsi="Times New Roman" w:cs="Times New Roman"/>
          <w:color w:val="000000"/>
          <w:sz w:val="28"/>
          <w:szCs w:val="28"/>
          <w:shd w:val="clear" w:color="auto" w:fill="FFFFFF"/>
          <w:lang w:val="vi-VN" w:eastAsia="zh-CN"/>
        </w:rPr>
        <w:t xml:space="preserve"> vai</w:t>
      </w:r>
      <w:r w:rsidRPr="0051493B">
        <w:rPr>
          <w:rFonts w:ascii="Times New Roman" w:eastAsia="SimSun" w:hAnsi="Times New Roman" w:cs="Times New Roman"/>
          <w:color w:val="000000"/>
          <w:sz w:val="28"/>
          <w:szCs w:val="28"/>
          <w:shd w:val="clear" w:color="auto" w:fill="FFFFFF"/>
          <w:lang w:eastAsia="zh-CN"/>
        </w:rPr>
        <w:t>:</w:t>
      </w:r>
      <w:r w:rsidRPr="0051493B">
        <w:rPr>
          <w:rFonts w:ascii="Times New Roman" w:eastAsia="SimSun" w:hAnsi="Times New Roman" w:cs="Times New Roman"/>
          <w:color w:val="000000"/>
          <w:sz w:val="28"/>
          <w:szCs w:val="28"/>
          <w:shd w:val="clear" w:color="auto" w:fill="FFFFFF"/>
          <w:lang w:val="vi-VN" w:eastAsia="zh-CN"/>
        </w:rPr>
        <w:t>Đưa 2 tay ra trước,</w:t>
      </w:r>
      <w:r w:rsidRPr="0051493B">
        <w:rPr>
          <w:rFonts w:ascii="Times New Roman" w:eastAsia="SimSun" w:hAnsi="Times New Roman" w:cs="Times New Roman"/>
          <w:color w:val="000000"/>
          <w:sz w:val="28"/>
          <w:szCs w:val="28"/>
          <w:shd w:val="clear" w:color="auto" w:fill="FFFFFF"/>
          <w:lang w:eastAsia="zh-CN"/>
        </w:rPr>
        <w:t xml:space="preserve"> </w:t>
      </w:r>
      <w:r w:rsidRPr="0051493B">
        <w:rPr>
          <w:rFonts w:ascii="Times New Roman" w:eastAsia="SimSun" w:hAnsi="Times New Roman" w:cs="Times New Roman"/>
          <w:color w:val="000000"/>
          <w:sz w:val="28"/>
          <w:szCs w:val="28"/>
          <w:shd w:val="clear" w:color="auto" w:fill="FFFFFF"/>
          <w:lang w:val="vi-VN" w:eastAsia="zh-CN"/>
        </w:rPr>
        <w:t>về phía sau</w:t>
      </w:r>
      <w:r w:rsidRPr="0051493B">
        <w:rPr>
          <w:rFonts w:ascii="Times New Roman" w:eastAsia="SimSun" w:hAnsi="Times New Roman" w:cs="Times New Roman"/>
          <w:color w:val="000000"/>
          <w:sz w:val="28"/>
          <w:szCs w:val="28"/>
          <w:shd w:val="clear" w:color="auto" w:fill="FFFFFF"/>
          <w:lang w:eastAsia="zh-CN"/>
        </w:rPr>
        <w:t>.</w:t>
      </w:r>
    </w:p>
    <w:p w:rsidR="0051493B" w:rsidRPr="0051493B" w:rsidRDefault="0051493B" w:rsidP="0051493B">
      <w:pPr>
        <w:shd w:val="clear" w:color="auto" w:fill="FFFFFF"/>
        <w:spacing w:before="0" w:after="0" w:line="240" w:lineRule="auto"/>
        <w:ind w:firstLine="710"/>
        <w:rPr>
          <w:rFonts w:ascii="Times New Roman" w:eastAsia="Times New Roman" w:hAnsi="Times New Roman" w:cs="Times New Roman"/>
          <w:color w:val="000000"/>
          <w:sz w:val="28"/>
          <w:szCs w:val="28"/>
        </w:rPr>
      </w:pPr>
      <w:r w:rsidRPr="0051493B">
        <w:rPr>
          <w:rFonts w:ascii="Times New Roman" w:eastAsia="SimSun" w:hAnsi="Times New Roman" w:cs="Times New Roman"/>
          <w:color w:val="000000"/>
          <w:sz w:val="28"/>
          <w:szCs w:val="28"/>
          <w:shd w:val="clear" w:color="auto" w:fill="FFFFFF"/>
          <w:lang w:eastAsia="zh-CN"/>
        </w:rPr>
        <w:t>+</w:t>
      </w:r>
      <w:r w:rsidRPr="0051493B">
        <w:rPr>
          <w:rFonts w:ascii="Times New Roman" w:eastAsia="SimSun" w:hAnsi="Times New Roman" w:cs="Times New Roman"/>
          <w:color w:val="000000"/>
          <w:sz w:val="28"/>
          <w:szCs w:val="28"/>
          <w:shd w:val="clear" w:color="auto" w:fill="FFFFFF"/>
          <w:lang w:val="vi-VN" w:eastAsia="zh-CN"/>
        </w:rPr>
        <w:t xml:space="preserve"> Lưng</w:t>
      </w:r>
      <w:r w:rsidRPr="0051493B">
        <w:rPr>
          <w:rFonts w:ascii="Times New Roman" w:eastAsia="SimSun" w:hAnsi="Times New Roman" w:cs="Times New Roman"/>
          <w:color w:val="000000"/>
          <w:sz w:val="28"/>
          <w:szCs w:val="28"/>
          <w:shd w:val="clear" w:color="auto" w:fill="FFFFFF"/>
          <w:lang w:eastAsia="zh-CN"/>
        </w:rPr>
        <w:t xml:space="preserve"> </w:t>
      </w:r>
      <w:r w:rsidRPr="0051493B">
        <w:rPr>
          <w:rFonts w:ascii="Times New Roman" w:eastAsia="SimSun" w:hAnsi="Times New Roman" w:cs="Times New Roman"/>
          <w:color w:val="000000"/>
          <w:sz w:val="28"/>
          <w:szCs w:val="28"/>
          <w:shd w:val="clear" w:color="auto" w:fill="FFFFFF"/>
          <w:lang w:val="vi-VN" w:eastAsia="zh-CN"/>
        </w:rPr>
        <w:t>b</w:t>
      </w:r>
      <w:proofErr w:type="spellStart"/>
      <w:r w:rsidRPr="0051493B">
        <w:rPr>
          <w:rFonts w:ascii="Times New Roman" w:eastAsia="SimSun" w:hAnsi="Times New Roman" w:cs="Times New Roman"/>
          <w:color w:val="000000"/>
          <w:sz w:val="28"/>
          <w:szCs w:val="28"/>
          <w:shd w:val="clear" w:color="auto" w:fill="FFFFFF"/>
          <w:lang w:eastAsia="zh-CN"/>
        </w:rPr>
        <w:t>ụng</w:t>
      </w:r>
      <w:proofErr w:type="spellEnd"/>
      <w:r w:rsidRPr="0051493B">
        <w:rPr>
          <w:rFonts w:ascii="Times New Roman" w:eastAsia="SimSun" w:hAnsi="Times New Roman" w:cs="Times New Roman"/>
          <w:color w:val="000000"/>
          <w:sz w:val="28"/>
          <w:szCs w:val="28"/>
          <w:shd w:val="clear" w:color="auto" w:fill="FFFFFF"/>
          <w:lang w:eastAsia="zh-CN"/>
        </w:rPr>
        <w:t xml:space="preserve">: </w:t>
      </w:r>
      <w:r w:rsidRPr="0051493B">
        <w:rPr>
          <w:rFonts w:ascii="Times New Roman" w:eastAsia="SimSun" w:hAnsi="Times New Roman" w:cs="Times New Roman"/>
          <w:color w:val="000000"/>
          <w:sz w:val="28"/>
          <w:szCs w:val="28"/>
          <w:shd w:val="clear" w:color="auto" w:fill="FFFFFF"/>
          <w:lang w:val="vi-VN" w:eastAsia="zh-CN"/>
        </w:rPr>
        <w:t>Ngồi,</w:t>
      </w:r>
      <w:r w:rsidRPr="0051493B">
        <w:rPr>
          <w:rFonts w:ascii="Times New Roman" w:eastAsia="SimSun" w:hAnsi="Times New Roman" w:cs="Times New Roman"/>
          <w:color w:val="000000"/>
          <w:sz w:val="28"/>
          <w:szCs w:val="28"/>
          <w:shd w:val="clear" w:color="auto" w:fill="FFFFFF"/>
          <w:lang w:eastAsia="zh-CN"/>
        </w:rPr>
        <w:t xml:space="preserve"> </w:t>
      </w:r>
      <w:r w:rsidRPr="0051493B">
        <w:rPr>
          <w:rFonts w:ascii="Times New Roman" w:eastAsia="SimSun" w:hAnsi="Times New Roman" w:cs="Times New Roman"/>
          <w:color w:val="000000"/>
          <w:sz w:val="28"/>
          <w:szCs w:val="28"/>
          <w:shd w:val="clear" w:color="auto" w:fill="FFFFFF"/>
          <w:lang w:val="vi-VN" w:eastAsia="zh-CN"/>
        </w:rPr>
        <w:t>cúi về trước,</w:t>
      </w:r>
      <w:r w:rsidRPr="0051493B">
        <w:rPr>
          <w:rFonts w:ascii="Times New Roman" w:eastAsia="SimSun" w:hAnsi="Times New Roman" w:cs="Times New Roman"/>
          <w:color w:val="000000"/>
          <w:sz w:val="28"/>
          <w:szCs w:val="28"/>
          <w:shd w:val="clear" w:color="auto" w:fill="FFFFFF"/>
          <w:lang w:eastAsia="zh-CN"/>
        </w:rPr>
        <w:t xml:space="preserve"> </w:t>
      </w:r>
      <w:r w:rsidRPr="0051493B">
        <w:rPr>
          <w:rFonts w:ascii="Times New Roman" w:eastAsia="SimSun" w:hAnsi="Times New Roman" w:cs="Times New Roman"/>
          <w:color w:val="000000"/>
          <w:sz w:val="28"/>
          <w:szCs w:val="28"/>
          <w:shd w:val="clear" w:color="auto" w:fill="FFFFFF"/>
          <w:lang w:val="vi-VN" w:eastAsia="zh-CN"/>
        </w:rPr>
        <w:t>ngửa ra sau</w:t>
      </w:r>
      <w:r w:rsidRPr="0051493B">
        <w:rPr>
          <w:rFonts w:ascii="Times New Roman" w:eastAsia="SimSun" w:hAnsi="Times New Roman" w:cs="Times New Roman"/>
          <w:color w:val="000000"/>
          <w:sz w:val="28"/>
          <w:szCs w:val="28"/>
          <w:shd w:val="clear" w:color="auto" w:fill="FFFFFF"/>
          <w:lang w:eastAsia="zh-CN"/>
        </w:rPr>
        <w:t>.</w:t>
      </w:r>
    </w:p>
    <w:p w:rsidR="0051493B" w:rsidRPr="0051493B" w:rsidRDefault="0051493B" w:rsidP="0051493B">
      <w:pPr>
        <w:shd w:val="clear" w:color="auto" w:fill="FFFFFF"/>
        <w:spacing w:before="0" w:after="0" w:line="240" w:lineRule="auto"/>
        <w:ind w:firstLine="710"/>
        <w:rPr>
          <w:rFonts w:ascii="Times New Roman" w:eastAsia="Times New Roman" w:hAnsi="Times New Roman" w:cs="Times New Roman"/>
          <w:color w:val="000000"/>
          <w:sz w:val="28"/>
          <w:szCs w:val="28"/>
        </w:rPr>
      </w:pPr>
      <w:r w:rsidRPr="0051493B">
        <w:rPr>
          <w:rFonts w:ascii="Times New Roman" w:eastAsia="SimSun" w:hAnsi="Times New Roman" w:cs="Times New Roman"/>
          <w:color w:val="000000"/>
          <w:sz w:val="28"/>
          <w:szCs w:val="28"/>
          <w:shd w:val="clear" w:color="auto" w:fill="FFFFFF"/>
          <w:lang w:eastAsia="zh-CN"/>
        </w:rPr>
        <w:t>+ Chân: </w:t>
      </w:r>
      <w:r w:rsidRPr="0051493B">
        <w:rPr>
          <w:rFonts w:ascii="Times New Roman" w:eastAsia="SimSun" w:hAnsi="Times New Roman" w:cs="Times New Roman"/>
          <w:color w:val="000000"/>
          <w:sz w:val="28"/>
          <w:szCs w:val="28"/>
          <w:shd w:val="clear" w:color="auto" w:fill="FFFFFF"/>
          <w:lang w:val="vi-VN" w:eastAsia="zh-CN"/>
        </w:rPr>
        <w:t>Ngồi nâng 2 chân duỗi thẳng</w:t>
      </w:r>
      <w:r w:rsidRPr="0051493B">
        <w:rPr>
          <w:rFonts w:ascii="Times New Roman" w:eastAsia="SimSun" w:hAnsi="Times New Roman" w:cs="Times New Roman"/>
          <w:color w:val="000000"/>
          <w:sz w:val="28"/>
          <w:szCs w:val="28"/>
          <w:shd w:val="clear" w:color="auto" w:fill="FFFFFF"/>
          <w:lang w:eastAsia="zh-CN"/>
        </w:rPr>
        <w:t>.</w:t>
      </w:r>
    </w:p>
    <w:p w:rsidR="0051493B" w:rsidRPr="0051493B" w:rsidRDefault="0051493B" w:rsidP="0051493B">
      <w:pPr>
        <w:shd w:val="clear" w:color="auto" w:fill="FFFFFF"/>
        <w:spacing w:before="0" w:after="0" w:line="240" w:lineRule="auto"/>
        <w:ind w:firstLine="710"/>
        <w:rPr>
          <w:rFonts w:ascii="Times New Roman" w:eastAsia="Times New Roman" w:hAnsi="Times New Roman" w:cs="Times New Roman"/>
          <w:color w:val="000000"/>
          <w:sz w:val="28"/>
          <w:szCs w:val="28"/>
        </w:rPr>
      </w:pPr>
      <w:r w:rsidRPr="0051493B">
        <w:rPr>
          <w:rFonts w:ascii="Times New Roman" w:eastAsia="SimSun" w:hAnsi="Times New Roman" w:cs="Times New Roman"/>
          <w:color w:val="000000"/>
          <w:sz w:val="28"/>
          <w:szCs w:val="28"/>
          <w:shd w:val="clear" w:color="auto" w:fill="FFFFFF"/>
          <w:lang w:eastAsia="zh-CN"/>
        </w:rPr>
        <w:t>+ Bật: Chân trước, chân sau.</w:t>
      </w:r>
    </w:p>
    <w:p w:rsidR="0051493B" w:rsidRPr="0051493B" w:rsidRDefault="0051493B" w:rsidP="0051493B">
      <w:pPr>
        <w:shd w:val="clear" w:color="auto" w:fill="FFFFFF"/>
        <w:spacing w:before="0" w:after="0" w:line="240" w:lineRule="auto"/>
        <w:ind w:firstLine="710"/>
        <w:rPr>
          <w:rFonts w:ascii="Times New Roman" w:eastAsia="Times New Roman" w:hAnsi="Times New Roman" w:cs="Times New Roman"/>
          <w:sz w:val="28"/>
          <w:szCs w:val="28"/>
          <w:shd w:val="clear" w:color="auto" w:fill="FFFFFF"/>
          <w:lang w:val="vi-VN"/>
        </w:rPr>
      </w:pPr>
      <w:r w:rsidRPr="0051493B">
        <w:rPr>
          <w:rFonts w:ascii="Times New Roman" w:eastAsia="SimSun" w:hAnsi="Times New Roman" w:cs="Times New Roman"/>
          <w:b/>
          <w:i/>
          <w:iCs/>
          <w:color w:val="000000"/>
          <w:sz w:val="28"/>
          <w:szCs w:val="28"/>
          <w:shd w:val="clear" w:color="auto" w:fill="FFFFFF"/>
          <w:lang w:val="vi-VN" w:eastAsia="zh-CN"/>
        </w:rPr>
        <w:t>- Vận động cơ bản</w:t>
      </w:r>
      <w:r w:rsidRPr="0051493B">
        <w:rPr>
          <w:rFonts w:ascii="Times New Roman" w:eastAsia="SimSun" w:hAnsi="Times New Roman" w:cs="Times New Roman"/>
          <w:b/>
          <w:color w:val="000000"/>
          <w:sz w:val="28"/>
          <w:szCs w:val="28"/>
          <w:shd w:val="clear" w:color="auto" w:fill="FFFFFF"/>
          <w:lang w:val="vi-VN" w:eastAsia="zh-CN"/>
        </w:rPr>
        <w:t>:</w:t>
      </w:r>
      <w:r w:rsidRPr="0051493B">
        <w:rPr>
          <w:rFonts w:ascii="Times New Roman" w:eastAsia="Times New Roman" w:hAnsi="Times New Roman" w:cs="Times New Roman"/>
          <w:sz w:val="28"/>
          <w:szCs w:val="28"/>
          <w:shd w:val="clear" w:color="auto" w:fill="FFFFFF"/>
          <w:lang w:val="vi-VN"/>
        </w:rPr>
        <w:t xml:space="preserve"> </w:t>
      </w:r>
      <w:r w:rsidRPr="0051493B">
        <w:rPr>
          <w:rFonts w:ascii="Times New Roman" w:eastAsia="Times New Roman" w:hAnsi="Times New Roman" w:cs="Times New Roman"/>
          <w:sz w:val="28"/>
          <w:szCs w:val="28"/>
          <w:shd w:val="clear" w:color="auto" w:fill="FFFFFF"/>
        </w:rPr>
        <w:t>“</w:t>
      </w:r>
      <w:r w:rsidRPr="0051493B">
        <w:rPr>
          <w:rFonts w:ascii="Times New Roman" w:eastAsia="Times New Roman" w:hAnsi="Times New Roman" w:cs="Times New Roman"/>
          <w:sz w:val="28"/>
          <w:szCs w:val="28"/>
          <w:shd w:val="clear" w:color="auto" w:fill="FFFFFF"/>
          <w:lang w:val="vi-VN"/>
        </w:rPr>
        <w:t>Chạy 15m trong khoảng thời gian 10 giây”.</w:t>
      </w:r>
    </w:p>
    <w:p w:rsidR="0051493B" w:rsidRPr="0051493B" w:rsidRDefault="0051493B" w:rsidP="0051493B">
      <w:pPr>
        <w:shd w:val="clear" w:color="auto" w:fill="FFFFFF"/>
        <w:spacing w:before="0" w:after="0" w:line="240" w:lineRule="auto"/>
        <w:ind w:firstLine="710"/>
        <w:rPr>
          <w:rFonts w:ascii="Times New Roman" w:eastAsia="Times New Roman" w:hAnsi="Times New Roman" w:cs="Times New Roman"/>
          <w:sz w:val="28"/>
          <w:szCs w:val="28"/>
          <w:shd w:val="clear" w:color="auto" w:fill="FFFFFF"/>
        </w:rPr>
      </w:pPr>
      <w:r w:rsidRPr="0051493B">
        <w:rPr>
          <w:rFonts w:ascii="Times New Roman" w:eastAsia="Times New Roman" w:hAnsi="Times New Roman" w:cs="Times New Roman"/>
          <w:sz w:val="28"/>
          <w:szCs w:val="28"/>
          <w:shd w:val="clear" w:color="auto" w:fill="FFFFFF"/>
          <w:lang w:val="vi-VN"/>
        </w:rPr>
        <w:t>- Cho trẻ xem tranh các bạn nhỏ tập thể dục và trò chuyện về nội dung tranh.</w:t>
      </w:r>
    </w:p>
    <w:p w:rsidR="0051493B" w:rsidRPr="0051493B" w:rsidRDefault="0051493B" w:rsidP="0051493B">
      <w:pPr>
        <w:shd w:val="clear" w:color="auto" w:fill="FFFFFF"/>
        <w:spacing w:before="0" w:after="0" w:line="240" w:lineRule="auto"/>
        <w:ind w:firstLine="710"/>
        <w:rPr>
          <w:rFonts w:ascii="Times New Roman" w:eastAsia="Times New Roman" w:hAnsi="Times New Roman" w:cs="Times New Roman"/>
          <w:sz w:val="28"/>
          <w:szCs w:val="28"/>
          <w:shd w:val="clear" w:color="auto" w:fill="FFFFFF"/>
          <w:lang w:val="vi-VN"/>
        </w:rPr>
      </w:pPr>
      <w:r w:rsidRPr="0051493B">
        <w:rPr>
          <w:rFonts w:ascii="Times New Roman" w:eastAsia="Times New Roman" w:hAnsi="Times New Roman" w:cs="Times New Roman"/>
          <w:sz w:val="28"/>
          <w:szCs w:val="28"/>
          <w:shd w:val="clear" w:color="auto" w:fill="FFFFFF"/>
          <w:lang w:val="vi-VN"/>
        </w:rPr>
        <w:t>+ Trong tranh các bạn nhỏ đang lamg gì?</w:t>
      </w:r>
    </w:p>
    <w:p w:rsidR="0051493B" w:rsidRPr="0051493B" w:rsidRDefault="0051493B" w:rsidP="0051493B">
      <w:pPr>
        <w:shd w:val="clear" w:color="auto" w:fill="FFFFFF"/>
        <w:spacing w:before="0" w:after="0" w:line="240" w:lineRule="auto"/>
        <w:ind w:firstLine="710"/>
        <w:rPr>
          <w:rFonts w:ascii="Times New Roman" w:eastAsia="Times New Roman" w:hAnsi="Times New Roman" w:cs="Times New Roman"/>
          <w:sz w:val="28"/>
          <w:szCs w:val="28"/>
          <w:shd w:val="clear" w:color="auto" w:fill="FFFFFF"/>
          <w:lang w:val="vi-VN"/>
        </w:rPr>
      </w:pPr>
      <w:r w:rsidRPr="0051493B">
        <w:rPr>
          <w:rFonts w:ascii="Times New Roman" w:eastAsia="Times New Roman" w:hAnsi="Times New Roman" w:cs="Times New Roman"/>
          <w:sz w:val="28"/>
          <w:szCs w:val="28"/>
          <w:shd w:val="clear" w:color="auto" w:fill="FFFFFF"/>
          <w:lang w:val="vi-VN"/>
        </w:rPr>
        <w:t>+ Vậy tập thể dục để làm gì?</w:t>
      </w:r>
    </w:p>
    <w:p w:rsidR="0051493B" w:rsidRPr="0051493B" w:rsidRDefault="0051493B" w:rsidP="0051493B">
      <w:pPr>
        <w:shd w:val="clear" w:color="auto" w:fill="FFFFFF"/>
        <w:spacing w:before="0" w:after="0" w:line="240" w:lineRule="auto"/>
        <w:ind w:firstLine="710"/>
        <w:contextualSpacing/>
        <w:rPr>
          <w:rFonts w:ascii="Times New Roman" w:eastAsia="Times New Roman" w:hAnsi="Times New Roman" w:cs="Times New Roman"/>
          <w:color w:val="000000"/>
          <w:sz w:val="28"/>
          <w:szCs w:val="28"/>
          <w:lang w:val="vi-VN"/>
        </w:rPr>
      </w:pPr>
      <w:r w:rsidRPr="0051493B">
        <w:rPr>
          <w:rFonts w:ascii="Times New Roman" w:eastAsia="Times New Roman" w:hAnsi="Times New Roman" w:cs="Times New Roman"/>
          <w:color w:val="000000"/>
          <w:sz w:val="28"/>
          <w:szCs w:val="28"/>
          <w:lang w:val="vi-VN"/>
        </w:rPr>
        <w:t>Cho trẻ tập trung thành 2 hàng ngang đứng sau vạch xuất phát cô chuẩn bị sẵn.</w:t>
      </w:r>
    </w:p>
    <w:p w:rsidR="0051493B" w:rsidRPr="0051493B" w:rsidRDefault="0051493B" w:rsidP="0051493B">
      <w:pPr>
        <w:shd w:val="clear" w:color="auto" w:fill="FFFFFF"/>
        <w:spacing w:before="0" w:after="0" w:line="240" w:lineRule="auto"/>
        <w:ind w:firstLine="710"/>
        <w:contextualSpacing/>
        <w:rPr>
          <w:rFonts w:ascii="Times New Roman" w:eastAsia="Times New Roman" w:hAnsi="Times New Roman" w:cs="Times New Roman"/>
          <w:color w:val="000000"/>
          <w:sz w:val="28"/>
          <w:szCs w:val="28"/>
        </w:rPr>
      </w:pPr>
      <w:r w:rsidRPr="0051493B">
        <w:rPr>
          <w:rFonts w:ascii="Times New Roman" w:eastAsia="Times New Roman" w:hAnsi="Times New Roman" w:cs="Times New Roman"/>
          <w:color w:val="000000"/>
          <w:sz w:val="28"/>
          <w:szCs w:val="28"/>
          <w:lang w:val="vi-VN"/>
        </w:rPr>
        <w:t>Vậy hôm nay cô dạy cho các con chạy 15m trong khoảng thời gian 10 giây,nhìn xem cô thực hiện trước sau đó các con thực hiện sau nha.</w:t>
      </w:r>
    </w:p>
    <w:p w:rsidR="0051493B" w:rsidRPr="0051493B" w:rsidRDefault="0051493B" w:rsidP="0051493B">
      <w:pPr>
        <w:shd w:val="clear" w:color="auto" w:fill="FFFFFF"/>
        <w:spacing w:before="0" w:after="0" w:line="240" w:lineRule="auto"/>
        <w:ind w:firstLine="710"/>
        <w:contextualSpacing/>
        <w:rPr>
          <w:rFonts w:ascii="Times New Roman" w:eastAsia="Times New Roman" w:hAnsi="Times New Roman" w:cs="Times New Roman"/>
          <w:color w:val="000000"/>
          <w:sz w:val="28"/>
          <w:szCs w:val="28"/>
          <w:lang w:val="vi-VN"/>
        </w:rPr>
      </w:pPr>
      <w:r w:rsidRPr="0051493B">
        <w:rPr>
          <w:rFonts w:ascii="Times New Roman" w:eastAsia="SimSun" w:hAnsi="Times New Roman" w:cs="Times New Roman"/>
          <w:color w:val="000000"/>
          <w:sz w:val="28"/>
          <w:szCs w:val="28"/>
          <w:shd w:val="clear" w:color="auto" w:fill="FFFFFF"/>
          <w:lang w:val="vi-VN" w:eastAsia="zh-CN"/>
        </w:rPr>
        <w:t>+ Cô làm mẫu lần 1.( Không giải thích)</w:t>
      </w:r>
    </w:p>
    <w:p w:rsidR="0051493B" w:rsidRPr="0051493B" w:rsidRDefault="0051493B" w:rsidP="0051493B">
      <w:pPr>
        <w:shd w:val="clear" w:color="auto" w:fill="FFFFFF"/>
        <w:spacing w:before="0" w:after="0" w:line="240" w:lineRule="auto"/>
        <w:ind w:firstLine="710"/>
        <w:rPr>
          <w:rFonts w:ascii="Times New Roman" w:eastAsia="Times New Roman" w:hAnsi="Times New Roman" w:cs="Times New Roman"/>
          <w:color w:val="333333"/>
          <w:sz w:val="28"/>
          <w:szCs w:val="28"/>
          <w:shd w:val="clear" w:color="auto" w:fill="FFFFFF"/>
          <w:lang w:val="vi-VN"/>
        </w:rPr>
      </w:pPr>
      <w:r w:rsidRPr="0051493B">
        <w:rPr>
          <w:rFonts w:ascii="Times New Roman" w:eastAsia="SimSun" w:hAnsi="Times New Roman" w:cs="Times New Roman"/>
          <w:color w:val="000000"/>
          <w:sz w:val="28"/>
          <w:szCs w:val="28"/>
          <w:shd w:val="clear" w:color="auto" w:fill="FFFFFF"/>
          <w:lang w:val="vi-VN" w:eastAsia="zh-CN"/>
        </w:rPr>
        <w:t xml:space="preserve">+ Cô làm mẫu lần 2 kết hợp phân tích động tác: </w:t>
      </w:r>
      <w:r w:rsidRPr="0051493B">
        <w:rPr>
          <w:rFonts w:ascii="Times New Roman" w:eastAsia="Times New Roman" w:hAnsi="Times New Roman" w:cs="Times New Roman"/>
          <w:color w:val="333333"/>
          <w:sz w:val="28"/>
          <w:szCs w:val="28"/>
          <w:shd w:val="clear" w:color="auto" w:fill="FFFFFF"/>
          <w:lang w:val="vi-VN"/>
        </w:rPr>
        <w:t>Chân trái để phía trước,</w:t>
      </w:r>
      <w:r w:rsidRPr="0051493B">
        <w:rPr>
          <w:rFonts w:ascii="Times New Roman" w:eastAsia="Times New Roman" w:hAnsi="Times New Roman" w:cs="Times New Roman"/>
          <w:color w:val="333333"/>
          <w:sz w:val="28"/>
          <w:szCs w:val="28"/>
          <w:shd w:val="clear" w:color="auto" w:fill="FFFFFF"/>
        </w:rPr>
        <w:t xml:space="preserve"> </w:t>
      </w:r>
      <w:r w:rsidRPr="0051493B">
        <w:rPr>
          <w:rFonts w:ascii="Times New Roman" w:eastAsia="Times New Roman" w:hAnsi="Times New Roman" w:cs="Times New Roman"/>
          <w:color w:val="333333"/>
          <w:sz w:val="28"/>
          <w:szCs w:val="28"/>
          <w:shd w:val="clear" w:color="auto" w:fill="FFFFFF"/>
          <w:lang w:val="vi-VN"/>
        </w:rPr>
        <w:t>chân phải để phía sau,</w:t>
      </w:r>
      <w:r w:rsidRPr="0051493B">
        <w:rPr>
          <w:rFonts w:ascii="Times New Roman" w:eastAsia="Times New Roman" w:hAnsi="Times New Roman" w:cs="Times New Roman"/>
          <w:color w:val="333333"/>
          <w:sz w:val="28"/>
          <w:szCs w:val="28"/>
          <w:shd w:val="clear" w:color="auto" w:fill="FFFFFF"/>
        </w:rPr>
        <w:t xml:space="preserve"> </w:t>
      </w:r>
      <w:r w:rsidRPr="0051493B">
        <w:rPr>
          <w:rFonts w:ascii="Times New Roman" w:eastAsia="Times New Roman" w:hAnsi="Times New Roman" w:cs="Times New Roman"/>
          <w:color w:val="333333"/>
          <w:sz w:val="28"/>
          <w:szCs w:val="28"/>
          <w:shd w:val="clear" w:color="auto" w:fill="FFFFFF"/>
          <w:lang w:val="vi-VN"/>
        </w:rPr>
        <w:t>hai tay để ngang vạch xuất phát song song trước mặt,</w:t>
      </w:r>
      <w:r w:rsidRPr="0051493B">
        <w:rPr>
          <w:rFonts w:ascii="Times New Roman" w:eastAsia="Times New Roman" w:hAnsi="Times New Roman" w:cs="Times New Roman"/>
          <w:color w:val="333333"/>
          <w:sz w:val="28"/>
          <w:szCs w:val="28"/>
          <w:shd w:val="clear" w:color="auto" w:fill="FFFFFF"/>
        </w:rPr>
        <w:t xml:space="preserve"> </w:t>
      </w:r>
      <w:r w:rsidRPr="0051493B">
        <w:rPr>
          <w:rFonts w:ascii="Times New Roman" w:eastAsia="Times New Roman" w:hAnsi="Times New Roman" w:cs="Times New Roman"/>
          <w:color w:val="333333"/>
          <w:sz w:val="28"/>
          <w:szCs w:val="28"/>
          <w:shd w:val="clear" w:color="auto" w:fill="FFFFFF"/>
          <w:lang w:val="vi-VN"/>
        </w:rPr>
        <w:t>nhống mông cao lên</w:t>
      </w:r>
    </w:p>
    <w:p w:rsidR="0051493B" w:rsidRPr="0051493B" w:rsidRDefault="0051493B" w:rsidP="0051493B">
      <w:pPr>
        <w:shd w:val="clear" w:color="auto" w:fill="FFFFFF"/>
        <w:spacing w:before="0" w:after="0" w:line="240" w:lineRule="auto"/>
        <w:ind w:firstLine="710"/>
        <w:rPr>
          <w:rFonts w:ascii="Times New Roman" w:eastAsia="Times New Roman" w:hAnsi="Times New Roman" w:cs="Times New Roman"/>
          <w:color w:val="333333"/>
          <w:sz w:val="28"/>
          <w:szCs w:val="28"/>
          <w:shd w:val="clear" w:color="auto" w:fill="FFFFFF"/>
          <w:lang w:val="vi-VN"/>
        </w:rPr>
      </w:pPr>
      <w:r w:rsidRPr="0051493B">
        <w:rPr>
          <w:rFonts w:ascii="Times New Roman" w:eastAsia="Times New Roman" w:hAnsi="Times New Roman" w:cs="Times New Roman"/>
          <w:color w:val="333333"/>
          <w:sz w:val="28"/>
          <w:szCs w:val="28"/>
          <w:shd w:val="clear" w:color="auto" w:fill="FFFFFF"/>
          <w:lang w:val="vi-VN"/>
        </w:rPr>
        <w:t>+ Khi có hiệu lệnh chạy thì chạy tới vạch”Đích”cô vẽ sẵn 15m</w:t>
      </w:r>
    </w:p>
    <w:p w:rsidR="0051493B" w:rsidRPr="0051493B" w:rsidRDefault="0051493B" w:rsidP="0051493B">
      <w:pPr>
        <w:shd w:val="clear" w:color="auto" w:fill="FFFFFF"/>
        <w:spacing w:before="0" w:after="0" w:line="240" w:lineRule="auto"/>
        <w:ind w:firstLine="710"/>
        <w:rPr>
          <w:rFonts w:ascii="Times New Roman" w:eastAsia="Times New Roman" w:hAnsi="Times New Roman" w:cs="Times New Roman"/>
          <w:color w:val="333333"/>
          <w:sz w:val="28"/>
          <w:szCs w:val="28"/>
          <w:shd w:val="clear" w:color="auto" w:fill="FFFFFF"/>
        </w:rPr>
      </w:pPr>
      <w:r w:rsidRPr="0051493B">
        <w:rPr>
          <w:rFonts w:ascii="Times New Roman" w:eastAsia="Times New Roman" w:hAnsi="Times New Roman" w:cs="Times New Roman"/>
          <w:color w:val="333333"/>
          <w:sz w:val="28"/>
          <w:szCs w:val="28"/>
          <w:shd w:val="clear" w:color="auto" w:fill="FFFFFF"/>
          <w:lang w:val="vi-VN"/>
        </w:rPr>
        <w:t>+ Chúng ta phải chạy thật nhanh trong vòng 10 giây,</w:t>
      </w:r>
      <w:r w:rsidRPr="0051493B">
        <w:rPr>
          <w:rFonts w:ascii="Times New Roman" w:eastAsia="Times New Roman" w:hAnsi="Times New Roman" w:cs="Times New Roman"/>
          <w:color w:val="333333"/>
          <w:sz w:val="28"/>
          <w:szCs w:val="28"/>
          <w:shd w:val="clear" w:color="auto" w:fill="FFFFFF"/>
        </w:rPr>
        <w:t xml:space="preserve"> </w:t>
      </w:r>
      <w:r w:rsidRPr="0051493B">
        <w:rPr>
          <w:rFonts w:ascii="Times New Roman" w:eastAsia="Times New Roman" w:hAnsi="Times New Roman" w:cs="Times New Roman"/>
          <w:color w:val="333333"/>
          <w:sz w:val="28"/>
          <w:szCs w:val="28"/>
          <w:shd w:val="clear" w:color="auto" w:fill="FFFFFF"/>
          <w:lang w:val="vi-VN"/>
        </w:rPr>
        <w:t>khi tới đích cô sẽ dùng đồng hồ bấm giờ,</w:t>
      </w:r>
      <w:r w:rsidRPr="0051493B">
        <w:rPr>
          <w:rFonts w:ascii="Times New Roman" w:eastAsia="Times New Roman" w:hAnsi="Times New Roman" w:cs="Times New Roman"/>
          <w:color w:val="333333"/>
          <w:sz w:val="28"/>
          <w:szCs w:val="28"/>
          <w:shd w:val="clear" w:color="auto" w:fill="FFFFFF"/>
        </w:rPr>
        <w:t xml:space="preserve"> </w:t>
      </w:r>
      <w:r w:rsidRPr="0051493B">
        <w:rPr>
          <w:rFonts w:ascii="Times New Roman" w:eastAsia="Times New Roman" w:hAnsi="Times New Roman" w:cs="Times New Roman"/>
          <w:color w:val="333333"/>
          <w:sz w:val="28"/>
          <w:szCs w:val="28"/>
          <w:shd w:val="clear" w:color="auto" w:fill="FFFFFF"/>
          <w:lang w:val="vi-VN"/>
        </w:rPr>
        <w:t>bấm xem chúng ta chạy được bao nhiêu giây</w:t>
      </w:r>
      <w:r w:rsidRPr="0051493B">
        <w:rPr>
          <w:rFonts w:ascii="Times New Roman" w:eastAsia="Times New Roman" w:hAnsi="Times New Roman" w:cs="Times New Roman"/>
          <w:color w:val="333333"/>
          <w:sz w:val="28"/>
          <w:szCs w:val="28"/>
          <w:shd w:val="clear" w:color="auto" w:fill="FFFFFF"/>
        </w:rPr>
        <w:t>.</w:t>
      </w:r>
    </w:p>
    <w:p w:rsidR="0051493B" w:rsidRPr="0051493B" w:rsidRDefault="0051493B" w:rsidP="0051493B">
      <w:pPr>
        <w:shd w:val="clear" w:color="auto" w:fill="FFFFFF"/>
        <w:spacing w:before="0" w:after="0" w:line="240" w:lineRule="auto"/>
        <w:ind w:firstLine="710"/>
        <w:rPr>
          <w:rFonts w:ascii="Times New Roman" w:eastAsia="Times New Roman" w:hAnsi="Times New Roman" w:cs="Times New Roman"/>
          <w:color w:val="333333"/>
          <w:sz w:val="28"/>
          <w:szCs w:val="28"/>
          <w:shd w:val="clear" w:color="auto" w:fill="FFFFFF"/>
          <w:lang w:val="vi-VN"/>
        </w:rPr>
      </w:pPr>
      <w:r w:rsidRPr="0051493B">
        <w:rPr>
          <w:rFonts w:ascii="Times New Roman" w:eastAsia="Times New Roman" w:hAnsi="Times New Roman" w:cs="Times New Roman"/>
          <w:color w:val="333333"/>
          <w:sz w:val="28"/>
          <w:szCs w:val="28"/>
          <w:shd w:val="clear" w:color="auto" w:fill="FFFFFF"/>
          <w:lang w:val="vi-VN"/>
        </w:rPr>
        <w:t>+ Chúng ta chỉ được chạy trong khoảng thời gian 10 giây trở lại,vì vậy chúng ta phải chạy thật nhanh,</w:t>
      </w:r>
      <w:r w:rsidRPr="0051493B">
        <w:rPr>
          <w:rFonts w:ascii="Times New Roman" w:eastAsia="Times New Roman" w:hAnsi="Times New Roman" w:cs="Times New Roman"/>
          <w:color w:val="333333"/>
          <w:sz w:val="28"/>
          <w:szCs w:val="28"/>
          <w:shd w:val="clear" w:color="auto" w:fill="FFFFFF"/>
        </w:rPr>
        <w:t xml:space="preserve"> </w:t>
      </w:r>
      <w:r w:rsidRPr="0051493B">
        <w:rPr>
          <w:rFonts w:ascii="Times New Roman" w:eastAsia="Times New Roman" w:hAnsi="Times New Roman" w:cs="Times New Roman"/>
          <w:color w:val="333333"/>
          <w:sz w:val="28"/>
          <w:szCs w:val="28"/>
          <w:shd w:val="clear" w:color="auto" w:fill="FFFFFF"/>
          <w:lang w:val="vi-VN"/>
        </w:rPr>
        <w:t>và phải chạy ngang hàng không chen lấn,</w:t>
      </w:r>
      <w:r w:rsidRPr="0051493B">
        <w:rPr>
          <w:rFonts w:ascii="Times New Roman" w:eastAsia="Times New Roman" w:hAnsi="Times New Roman" w:cs="Times New Roman"/>
          <w:color w:val="333333"/>
          <w:sz w:val="28"/>
          <w:szCs w:val="28"/>
          <w:shd w:val="clear" w:color="auto" w:fill="FFFFFF"/>
        </w:rPr>
        <w:t xml:space="preserve"> </w:t>
      </w:r>
      <w:r w:rsidRPr="0051493B">
        <w:rPr>
          <w:rFonts w:ascii="Times New Roman" w:eastAsia="Times New Roman" w:hAnsi="Times New Roman" w:cs="Times New Roman"/>
          <w:color w:val="333333"/>
          <w:sz w:val="28"/>
          <w:szCs w:val="28"/>
          <w:shd w:val="clear" w:color="auto" w:fill="FFFFFF"/>
          <w:lang w:val="vi-VN"/>
        </w:rPr>
        <w:t>xô đẩy bạn</w:t>
      </w:r>
    </w:p>
    <w:p w:rsidR="0051493B" w:rsidRPr="0051493B" w:rsidRDefault="0051493B" w:rsidP="0051493B">
      <w:pPr>
        <w:shd w:val="clear" w:color="auto" w:fill="FFFFFF"/>
        <w:spacing w:before="0" w:after="0" w:line="240" w:lineRule="auto"/>
        <w:ind w:firstLine="710"/>
        <w:rPr>
          <w:rFonts w:ascii="Times New Roman" w:eastAsia="SimSun" w:hAnsi="Times New Roman" w:cs="Times New Roman"/>
          <w:color w:val="000000"/>
          <w:sz w:val="28"/>
          <w:szCs w:val="28"/>
          <w:shd w:val="clear" w:color="auto" w:fill="FFFFFF"/>
          <w:lang w:eastAsia="zh-CN"/>
        </w:rPr>
      </w:pPr>
      <w:r w:rsidRPr="0051493B">
        <w:rPr>
          <w:rFonts w:ascii="Times New Roman" w:eastAsia="SimSun" w:hAnsi="Times New Roman" w:cs="Times New Roman"/>
          <w:color w:val="000000"/>
          <w:sz w:val="28"/>
          <w:szCs w:val="28"/>
          <w:shd w:val="clear" w:color="auto" w:fill="FFFFFF"/>
          <w:lang w:val="vi-VN" w:eastAsia="zh-CN"/>
        </w:rPr>
        <w:t xml:space="preserve">+ </w:t>
      </w:r>
      <w:r w:rsidRPr="0051493B">
        <w:rPr>
          <w:rFonts w:ascii="Times New Roman" w:eastAsia="SimSun" w:hAnsi="Times New Roman" w:cs="Times New Roman"/>
          <w:color w:val="000000"/>
          <w:sz w:val="28"/>
          <w:szCs w:val="28"/>
          <w:shd w:val="clear" w:color="auto" w:fill="FFFFFF"/>
          <w:lang w:eastAsia="zh-CN"/>
        </w:rPr>
        <w:t>C</w:t>
      </w:r>
      <w:r w:rsidRPr="0051493B">
        <w:rPr>
          <w:rFonts w:ascii="Times New Roman" w:eastAsia="SimSun" w:hAnsi="Times New Roman" w:cs="Times New Roman"/>
          <w:color w:val="000000"/>
          <w:sz w:val="28"/>
          <w:szCs w:val="28"/>
          <w:shd w:val="clear" w:color="auto" w:fill="FFFFFF"/>
          <w:lang w:val="vi-VN" w:eastAsia="zh-CN"/>
        </w:rPr>
        <w:t>ô mời</w:t>
      </w:r>
      <w:r w:rsidRPr="0051493B">
        <w:rPr>
          <w:rFonts w:ascii="Times New Roman" w:eastAsia="SimSun" w:hAnsi="Times New Roman" w:cs="Times New Roman"/>
          <w:color w:val="000000"/>
          <w:sz w:val="28"/>
          <w:szCs w:val="28"/>
          <w:shd w:val="clear" w:color="auto" w:fill="FFFFFF"/>
          <w:lang w:eastAsia="zh-CN"/>
        </w:rPr>
        <w:t xml:space="preserve"> 2 trẻ lên làm thử. Cả lớp quan sát và nhận xét.</w:t>
      </w:r>
    </w:p>
    <w:p w:rsidR="0051493B" w:rsidRPr="0051493B" w:rsidRDefault="0051493B" w:rsidP="0051493B">
      <w:pPr>
        <w:shd w:val="clear" w:color="auto" w:fill="FFFFFF"/>
        <w:spacing w:before="0" w:after="0" w:line="240" w:lineRule="auto"/>
        <w:ind w:firstLine="710"/>
        <w:rPr>
          <w:rFonts w:ascii="Times New Roman" w:eastAsia="SimSun" w:hAnsi="Times New Roman" w:cs="Times New Roman"/>
          <w:color w:val="000000"/>
          <w:sz w:val="28"/>
          <w:szCs w:val="28"/>
          <w:shd w:val="clear" w:color="auto" w:fill="FFFFFF"/>
          <w:lang w:eastAsia="zh-CN"/>
        </w:rPr>
      </w:pPr>
      <w:r w:rsidRPr="0051493B">
        <w:rPr>
          <w:rFonts w:ascii="Times New Roman" w:eastAsia="SimSun" w:hAnsi="Times New Roman" w:cs="Times New Roman"/>
          <w:color w:val="000000"/>
          <w:sz w:val="28"/>
          <w:szCs w:val="28"/>
          <w:shd w:val="clear" w:color="auto" w:fill="FFFFFF"/>
          <w:lang w:eastAsia="zh-CN"/>
        </w:rPr>
        <w:t>* Trẻ thực hiện:</w:t>
      </w:r>
    </w:p>
    <w:p w:rsidR="0051493B" w:rsidRPr="0051493B" w:rsidRDefault="0051493B" w:rsidP="0051493B">
      <w:pPr>
        <w:shd w:val="clear" w:color="auto" w:fill="FFFFFF"/>
        <w:spacing w:before="0" w:after="0" w:line="240" w:lineRule="auto"/>
        <w:ind w:firstLine="710"/>
        <w:rPr>
          <w:rFonts w:ascii="Times New Roman" w:eastAsia="SimSun" w:hAnsi="Times New Roman" w:cs="Times New Roman"/>
          <w:color w:val="000000"/>
          <w:sz w:val="28"/>
          <w:szCs w:val="28"/>
          <w:shd w:val="clear" w:color="auto" w:fill="FFFFFF"/>
          <w:lang w:val="vi-VN" w:eastAsia="zh-CN"/>
        </w:rPr>
      </w:pPr>
      <w:r w:rsidRPr="0051493B">
        <w:rPr>
          <w:rFonts w:ascii="Times New Roman" w:eastAsia="SimSun" w:hAnsi="Times New Roman" w:cs="Times New Roman"/>
          <w:color w:val="000000"/>
          <w:sz w:val="28"/>
          <w:szCs w:val="28"/>
          <w:shd w:val="clear" w:color="auto" w:fill="FFFFFF"/>
          <w:lang w:val="vi-VN" w:eastAsia="zh-CN"/>
        </w:rPr>
        <w:lastRenderedPageBreak/>
        <w:t>+ Cho lần lượt từng nhóm lên thực hiện</w:t>
      </w:r>
    </w:p>
    <w:p w:rsidR="0051493B" w:rsidRPr="0051493B" w:rsidRDefault="0051493B" w:rsidP="0051493B">
      <w:pPr>
        <w:shd w:val="clear" w:color="auto" w:fill="FFFFFF"/>
        <w:spacing w:before="0" w:after="0" w:line="240" w:lineRule="auto"/>
        <w:ind w:firstLine="710"/>
        <w:rPr>
          <w:rFonts w:ascii="Times New Roman" w:eastAsia="Calibri" w:hAnsi="Times New Roman" w:cs="Times New Roman"/>
          <w:color w:val="000000"/>
          <w:sz w:val="28"/>
          <w:szCs w:val="28"/>
        </w:rPr>
      </w:pPr>
      <w:r w:rsidRPr="0051493B">
        <w:rPr>
          <w:rFonts w:ascii="Times New Roman" w:eastAsia="SimSun" w:hAnsi="Times New Roman" w:cs="Times New Roman"/>
          <w:color w:val="000000"/>
          <w:sz w:val="28"/>
          <w:szCs w:val="28"/>
          <w:shd w:val="clear" w:color="auto" w:fill="FFFFFF"/>
          <w:lang w:eastAsia="zh-CN"/>
        </w:rPr>
        <w:t>+ Trẻ ở 2 hàng lên thực hiện (3 lần), cô bao quát giúp đỡ trẻ.</w:t>
      </w:r>
    </w:p>
    <w:p w:rsidR="0051493B" w:rsidRPr="0051493B" w:rsidRDefault="0051493B" w:rsidP="0051493B">
      <w:pPr>
        <w:shd w:val="clear" w:color="auto" w:fill="FFFFFF"/>
        <w:spacing w:before="0" w:after="0" w:line="240" w:lineRule="auto"/>
        <w:ind w:firstLine="710"/>
        <w:rPr>
          <w:rFonts w:ascii="Times New Roman" w:eastAsia="Times New Roman" w:hAnsi="Times New Roman" w:cs="Times New Roman"/>
          <w:color w:val="000000"/>
          <w:sz w:val="28"/>
          <w:szCs w:val="28"/>
          <w:lang w:val="vi-VN"/>
        </w:rPr>
      </w:pPr>
      <w:r w:rsidRPr="0051493B">
        <w:rPr>
          <w:rFonts w:ascii="Times New Roman" w:eastAsia="SimSun" w:hAnsi="Times New Roman" w:cs="Times New Roman"/>
          <w:color w:val="000000"/>
          <w:sz w:val="28"/>
          <w:szCs w:val="28"/>
          <w:shd w:val="clear" w:color="auto" w:fill="FFFFFF"/>
          <w:lang w:eastAsia="zh-CN"/>
        </w:rPr>
        <w:t>- </w:t>
      </w:r>
      <w:r w:rsidRPr="0051493B">
        <w:rPr>
          <w:rFonts w:ascii="Times New Roman" w:eastAsia="SimSun" w:hAnsi="Times New Roman" w:cs="Times New Roman"/>
          <w:i/>
          <w:iCs/>
          <w:color w:val="000000"/>
          <w:sz w:val="28"/>
          <w:szCs w:val="28"/>
          <w:shd w:val="clear" w:color="auto" w:fill="FFFFFF"/>
          <w:lang w:eastAsia="zh-CN"/>
        </w:rPr>
        <w:t>Trò chơi</w:t>
      </w:r>
      <w:r w:rsidRPr="0051493B">
        <w:rPr>
          <w:rFonts w:ascii="Times New Roman" w:eastAsia="SimSun" w:hAnsi="Times New Roman" w:cs="Times New Roman"/>
          <w:color w:val="000000"/>
          <w:sz w:val="28"/>
          <w:szCs w:val="28"/>
          <w:shd w:val="clear" w:color="auto" w:fill="FFFFFF"/>
          <w:lang w:val="vi-VN" w:eastAsia="zh-CN"/>
        </w:rPr>
        <w:t>:</w:t>
      </w:r>
      <w:r w:rsidRPr="0051493B">
        <w:rPr>
          <w:rFonts w:ascii="Times New Roman" w:eastAsia="SimSun" w:hAnsi="Times New Roman" w:cs="Times New Roman"/>
          <w:color w:val="000000"/>
          <w:sz w:val="28"/>
          <w:szCs w:val="28"/>
          <w:shd w:val="clear" w:color="auto" w:fill="FFFFFF"/>
          <w:lang w:eastAsia="zh-CN"/>
        </w:rPr>
        <w:t xml:space="preserve"> </w:t>
      </w:r>
      <w:r w:rsidRPr="0051493B">
        <w:rPr>
          <w:rFonts w:ascii="Times New Roman" w:eastAsia="SimSun" w:hAnsi="Times New Roman" w:cs="Times New Roman"/>
          <w:color w:val="000000"/>
          <w:sz w:val="28"/>
          <w:szCs w:val="28"/>
          <w:shd w:val="clear" w:color="auto" w:fill="FFFFFF"/>
          <w:lang w:val="vi-VN" w:eastAsia="zh-CN"/>
        </w:rPr>
        <w:t>Bé trổ tài</w:t>
      </w:r>
    </w:p>
    <w:p w:rsidR="0051493B" w:rsidRPr="0051493B" w:rsidRDefault="0051493B" w:rsidP="0051493B">
      <w:pPr>
        <w:shd w:val="clear" w:color="auto" w:fill="FFFFFF"/>
        <w:spacing w:before="0" w:after="0" w:line="240" w:lineRule="auto"/>
        <w:ind w:firstLine="710"/>
        <w:rPr>
          <w:rFonts w:ascii="Times New Roman" w:eastAsia="Times New Roman" w:hAnsi="Times New Roman" w:cs="Times New Roman"/>
          <w:color w:val="000000"/>
          <w:sz w:val="28"/>
          <w:szCs w:val="28"/>
        </w:rPr>
      </w:pPr>
      <w:r w:rsidRPr="0051493B">
        <w:rPr>
          <w:rFonts w:ascii="Times New Roman" w:eastAsia="SimSun" w:hAnsi="Times New Roman" w:cs="Times New Roman"/>
          <w:color w:val="000000"/>
          <w:sz w:val="28"/>
          <w:szCs w:val="28"/>
          <w:shd w:val="clear" w:color="auto" w:fill="FFFFFF"/>
          <w:lang w:eastAsia="zh-CN"/>
        </w:rPr>
        <w:t xml:space="preserve">+ Cô nhắc lại cách </w:t>
      </w:r>
      <w:proofErr w:type="spellStart"/>
      <w:r w:rsidRPr="0051493B">
        <w:rPr>
          <w:rFonts w:ascii="Times New Roman" w:eastAsia="SimSun" w:hAnsi="Times New Roman" w:cs="Times New Roman"/>
          <w:color w:val="000000"/>
          <w:sz w:val="28"/>
          <w:szCs w:val="28"/>
          <w:shd w:val="clear" w:color="auto" w:fill="FFFFFF"/>
          <w:lang w:eastAsia="zh-CN"/>
        </w:rPr>
        <w:t>chơi,cô</w:t>
      </w:r>
      <w:proofErr w:type="spellEnd"/>
      <w:r w:rsidRPr="0051493B">
        <w:rPr>
          <w:rFonts w:ascii="Times New Roman" w:eastAsia="SimSun" w:hAnsi="Times New Roman" w:cs="Times New Roman"/>
          <w:color w:val="000000"/>
          <w:sz w:val="28"/>
          <w:szCs w:val="28"/>
          <w:shd w:val="clear" w:color="auto" w:fill="FFFFFF"/>
          <w:lang w:eastAsia="zh-CN"/>
        </w:rPr>
        <w:t xml:space="preserve"> bao quát trẻ.</w:t>
      </w:r>
    </w:p>
    <w:p w:rsidR="0051493B" w:rsidRPr="0051493B" w:rsidRDefault="0051493B" w:rsidP="0051493B">
      <w:pPr>
        <w:shd w:val="clear" w:color="auto" w:fill="FFFFFF"/>
        <w:spacing w:before="0" w:after="0" w:line="240" w:lineRule="auto"/>
        <w:ind w:firstLine="710"/>
        <w:rPr>
          <w:rFonts w:ascii="Times New Roman" w:eastAsia="Times New Roman" w:hAnsi="Times New Roman" w:cs="Times New Roman"/>
          <w:color w:val="000000"/>
          <w:sz w:val="28"/>
          <w:szCs w:val="28"/>
        </w:rPr>
      </w:pPr>
      <w:r w:rsidRPr="0051493B">
        <w:rPr>
          <w:rFonts w:ascii="Times New Roman" w:eastAsia="SimSun" w:hAnsi="Times New Roman" w:cs="Times New Roman"/>
          <w:b/>
          <w:bCs/>
          <w:color w:val="000000"/>
          <w:sz w:val="28"/>
          <w:szCs w:val="28"/>
          <w:shd w:val="clear" w:color="auto" w:fill="FFFFFF"/>
          <w:lang w:eastAsia="zh-CN"/>
        </w:rPr>
        <w:t>*</w:t>
      </w:r>
      <w:r w:rsidRPr="0051493B">
        <w:rPr>
          <w:rFonts w:ascii="Times New Roman" w:eastAsia="SimSun" w:hAnsi="Times New Roman" w:cs="Times New Roman"/>
          <w:color w:val="000000"/>
          <w:sz w:val="28"/>
          <w:szCs w:val="28"/>
          <w:shd w:val="clear" w:color="auto" w:fill="FFFFFF"/>
          <w:lang w:eastAsia="zh-CN"/>
        </w:rPr>
        <w:t> </w:t>
      </w:r>
      <w:r w:rsidRPr="0051493B">
        <w:rPr>
          <w:rFonts w:ascii="Times New Roman" w:eastAsia="SimSun" w:hAnsi="Times New Roman" w:cs="Times New Roman"/>
          <w:b/>
          <w:bCs/>
          <w:i/>
          <w:iCs/>
          <w:color w:val="000000"/>
          <w:sz w:val="28"/>
          <w:szCs w:val="28"/>
          <w:shd w:val="clear" w:color="auto" w:fill="FFFFFF"/>
          <w:lang w:eastAsia="zh-CN"/>
        </w:rPr>
        <w:t>Hồi tỉnh:</w:t>
      </w:r>
    </w:p>
    <w:p w:rsidR="0051493B" w:rsidRPr="0051493B" w:rsidRDefault="0051493B" w:rsidP="0051493B">
      <w:pPr>
        <w:shd w:val="clear" w:color="auto" w:fill="FFFFFF"/>
        <w:spacing w:before="0" w:after="0" w:line="240" w:lineRule="auto"/>
        <w:ind w:firstLine="710"/>
        <w:rPr>
          <w:rFonts w:ascii="Times New Roman" w:eastAsia="Times New Roman" w:hAnsi="Times New Roman" w:cs="Times New Roman"/>
          <w:sz w:val="28"/>
          <w:szCs w:val="28"/>
          <w:lang w:val="pt-BR"/>
        </w:rPr>
      </w:pPr>
      <w:r w:rsidRPr="0051493B">
        <w:rPr>
          <w:rFonts w:ascii="Times New Roman" w:eastAsia="SimSun" w:hAnsi="Times New Roman" w:cs="Times New Roman"/>
          <w:color w:val="000000"/>
          <w:sz w:val="28"/>
          <w:szCs w:val="28"/>
          <w:shd w:val="clear" w:color="auto" w:fill="FFFFFF"/>
          <w:lang w:val="vi-VN" w:eastAsia="zh-CN"/>
        </w:rPr>
        <w:t>-</w:t>
      </w:r>
      <w:r w:rsidRPr="0051493B">
        <w:rPr>
          <w:rFonts w:ascii="Times New Roman" w:eastAsia="SimSun" w:hAnsi="Times New Roman" w:cs="Times New Roman"/>
          <w:color w:val="000000"/>
          <w:sz w:val="28"/>
          <w:szCs w:val="28"/>
          <w:shd w:val="clear" w:color="auto" w:fill="FFFFFF"/>
          <w:lang w:eastAsia="zh-CN"/>
        </w:rPr>
        <w:t xml:space="preserve"> Cô cho trẻ làm chim bay nhẹ nhàng quanh sân 2 vòng, hít thở </w:t>
      </w:r>
    </w:p>
    <w:p w:rsidR="0051493B" w:rsidRPr="0051493B" w:rsidRDefault="0051493B" w:rsidP="0051493B">
      <w:pPr>
        <w:spacing w:before="0" w:after="0" w:line="240" w:lineRule="auto"/>
        <w:ind w:firstLine="710"/>
        <w:jc w:val="both"/>
        <w:rPr>
          <w:rFonts w:ascii="Times New Roman" w:eastAsia="Calibri" w:hAnsi="Times New Roman" w:cs="Times New Roman"/>
          <w:sz w:val="32"/>
          <w:szCs w:val="32"/>
          <w:lang w:val="pt-BR"/>
        </w:rPr>
      </w:pPr>
      <w:r w:rsidRPr="0051493B">
        <w:rPr>
          <w:rFonts w:ascii="Times New Roman" w:eastAsia="Times New Roman" w:hAnsi="Times New Roman" w:cs="Times New Roman"/>
          <w:b/>
          <w:sz w:val="32"/>
          <w:szCs w:val="32"/>
          <w:lang w:val="pt-BR"/>
        </w:rPr>
        <w:t>II.</w:t>
      </w:r>
      <w:r w:rsidRPr="0051493B">
        <w:rPr>
          <w:rFonts w:ascii="Times New Roman" w:eastAsia="SimSun" w:hAnsi="Times New Roman" w:cs="Times New Roman"/>
          <w:b/>
          <w:sz w:val="32"/>
          <w:szCs w:val="32"/>
          <w:u w:val="single"/>
          <w:lang w:val="pt-BR"/>
        </w:rPr>
        <w:t xml:space="preserve"> ĐÁNH GIÁ CUỐI NGÀY</w:t>
      </w:r>
      <w:r w:rsidRPr="0051493B">
        <w:rPr>
          <w:rFonts w:ascii="Times New Roman" w:eastAsia="Times New Roman" w:hAnsi="Times New Roman" w:cs="Times New Roman"/>
          <w:b/>
          <w:sz w:val="32"/>
          <w:szCs w:val="32"/>
          <w:lang w:val="pt-BR"/>
        </w:rPr>
        <w:t xml:space="preserve"> :</w:t>
      </w:r>
    </w:p>
    <w:p w:rsidR="0051493B" w:rsidRPr="0051493B" w:rsidRDefault="0051493B" w:rsidP="0051493B">
      <w:pPr>
        <w:spacing w:before="0" w:after="0" w:line="276" w:lineRule="auto"/>
        <w:jc w:val="both"/>
        <w:rPr>
          <w:rFonts w:ascii="Times New Roman" w:eastAsia="Times New Roman" w:hAnsi="Times New Roman" w:cs="Times New Roman"/>
          <w:b/>
          <w:sz w:val="32"/>
          <w:szCs w:val="32"/>
          <w:lang w:val="pt-BR"/>
        </w:rPr>
      </w:pPr>
      <w:r w:rsidRPr="0051493B">
        <w:rPr>
          <w:rFonts w:ascii="Times New Roman" w:eastAsia="Times New Roman" w:hAnsi="Times New Roman" w:cs="Times New Roman"/>
          <w:sz w:val="32"/>
          <w:szCs w:val="32"/>
          <w:lang w:val="vi-VN"/>
        </w:rPr>
        <w:t>.....................................................................................................................................................................................................................................................................................................................................................................................................................................................................................................................................................................................................................................................................</w:t>
      </w:r>
      <w:r w:rsidRPr="0051493B">
        <w:rPr>
          <w:rFonts w:ascii="Times New Roman" w:eastAsia="Times New Roman" w:hAnsi="Times New Roman" w:cs="Times New Roman"/>
          <w:sz w:val="32"/>
          <w:szCs w:val="32"/>
          <w:lang w:val="pt-BR"/>
        </w:rPr>
        <w:t>............................</w:t>
      </w:r>
    </w:p>
    <w:p w:rsidR="0051493B" w:rsidRPr="0051493B" w:rsidRDefault="0051493B" w:rsidP="0051493B">
      <w:pPr>
        <w:spacing w:before="0" w:after="0" w:line="240" w:lineRule="auto"/>
        <w:ind w:left="720"/>
        <w:jc w:val="center"/>
        <w:rPr>
          <w:rFonts w:ascii="Times New Roman" w:eastAsia="Times New Roman" w:hAnsi="Times New Roman" w:cs="Times New Roman"/>
          <w:b/>
          <w:sz w:val="32"/>
          <w:szCs w:val="32"/>
          <w:lang w:val="pt-BR"/>
        </w:rPr>
      </w:pPr>
    </w:p>
    <w:p w:rsidR="0051493B" w:rsidRPr="0051493B" w:rsidRDefault="0051493B" w:rsidP="0051493B">
      <w:pPr>
        <w:spacing w:before="0" w:after="0" w:line="240" w:lineRule="auto"/>
        <w:ind w:left="720"/>
        <w:jc w:val="center"/>
        <w:rPr>
          <w:rFonts w:ascii="Times New Roman" w:eastAsia="Calibri" w:hAnsi="Times New Roman" w:cs="Times New Roman"/>
          <w:sz w:val="32"/>
          <w:szCs w:val="32"/>
          <w:lang w:val="pt-BR"/>
        </w:rPr>
      </w:pPr>
      <w:r w:rsidRPr="0051493B">
        <w:rPr>
          <w:rFonts w:ascii="Times New Roman" w:eastAsia="Times New Roman" w:hAnsi="Times New Roman" w:cs="Times New Roman"/>
          <w:b/>
          <w:sz w:val="32"/>
          <w:szCs w:val="32"/>
          <w:lang w:val="pt-BR"/>
        </w:rPr>
        <w:t>****************************</w:t>
      </w:r>
      <w:r w:rsidRPr="0051493B">
        <w:rPr>
          <w:rFonts w:ascii="Times New Roman" w:eastAsia="Calibri" w:hAnsi="Times New Roman" w:cs="Times New Roman"/>
          <w:sz w:val="32"/>
          <w:szCs w:val="32"/>
          <w:lang w:val="pt-BR"/>
        </w:rPr>
        <w:t>*</w:t>
      </w: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ind w:left="720"/>
        <w:jc w:val="center"/>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ind w:left="720"/>
        <w:jc w:val="center"/>
        <w:rPr>
          <w:rFonts w:ascii="Times New Roman" w:eastAsia="Calibri" w:hAnsi="Times New Roman" w:cs="Times New Roman"/>
          <w:b/>
          <w:sz w:val="28"/>
          <w:szCs w:val="32"/>
          <w:lang w:val="vi-VN"/>
        </w:rPr>
      </w:pPr>
      <w:r w:rsidRPr="0051493B">
        <w:rPr>
          <w:rFonts w:ascii="Times New Roman" w:eastAsia="SimSun" w:hAnsi="Times New Roman" w:cs="Times New Roman"/>
          <w:b/>
          <w:sz w:val="28"/>
          <w:szCs w:val="32"/>
          <w:lang w:val="vi-VN"/>
        </w:rPr>
        <w:t>KẾ HOẠCH GIÁO DỤC NGÀY</w:t>
      </w:r>
    </w:p>
    <w:p w:rsidR="0051493B" w:rsidRPr="0051493B" w:rsidRDefault="0051493B" w:rsidP="0051493B">
      <w:pPr>
        <w:tabs>
          <w:tab w:val="left" w:pos="1455"/>
        </w:tabs>
        <w:spacing w:before="0" w:after="0" w:line="240" w:lineRule="auto"/>
        <w:ind w:left="720" w:right="96"/>
        <w:jc w:val="center"/>
        <w:rPr>
          <w:rFonts w:ascii="Times New Roman" w:eastAsia="Times New Roman" w:hAnsi="Times New Roman" w:cs="Times New Roman"/>
          <w:iCs/>
          <w:sz w:val="28"/>
          <w:szCs w:val="32"/>
          <w:lang w:val="vi-VN"/>
        </w:rPr>
      </w:pPr>
      <w:r w:rsidRPr="0051493B">
        <w:rPr>
          <w:rFonts w:ascii="Times New Roman" w:eastAsia="Times New Roman" w:hAnsi="Times New Roman" w:cs="Times New Roman"/>
          <w:iCs/>
          <w:sz w:val="28"/>
          <w:szCs w:val="32"/>
          <w:lang w:val="pt-BR"/>
        </w:rPr>
        <w:t xml:space="preserve">Thứ </w:t>
      </w:r>
      <w:r w:rsidRPr="0051493B">
        <w:rPr>
          <w:rFonts w:ascii="Times New Roman" w:eastAsia="Times New Roman" w:hAnsi="Times New Roman" w:cs="Times New Roman"/>
          <w:iCs/>
          <w:sz w:val="28"/>
          <w:szCs w:val="32"/>
          <w:lang w:val="vi-VN"/>
        </w:rPr>
        <w:t>tư</w:t>
      </w:r>
      <w:r w:rsidRPr="0051493B">
        <w:rPr>
          <w:rFonts w:ascii="Times New Roman" w:eastAsia="Times New Roman" w:hAnsi="Times New Roman" w:cs="Times New Roman"/>
          <w:iCs/>
          <w:sz w:val="28"/>
          <w:szCs w:val="32"/>
          <w:lang w:val="pt-BR"/>
        </w:rPr>
        <w:t xml:space="preserve"> ngày 1</w:t>
      </w:r>
      <w:r w:rsidRPr="0051493B">
        <w:rPr>
          <w:rFonts w:ascii="Times New Roman" w:eastAsia="Times New Roman" w:hAnsi="Times New Roman" w:cs="Times New Roman"/>
          <w:iCs/>
          <w:sz w:val="28"/>
          <w:szCs w:val="32"/>
          <w:lang w:val="vi-VN"/>
        </w:rPr>
        <w:t xml:space="preserve">8 </w:t>
      </w:r>
      <w:r w:rsidRPr="0051493B">
        <w:rPr>
          <w:rFonts w:ascii="Times New Roman" w:eastAsia="Times New Roman" w:hAnsi="Times New Roman" w:cs="Times New Roman"/>
          <w:iCs/>
          <w:sz w:val="28"/>
          <w:szCs w:val="32"/>
          <w:lang w:val="pt-BR"/>
        </w:rPr>
        <w:t xml:space="preserve">tháng 03 </w:t>
      </w:r>
      <w:r w:rsidRPr="0051493B">
        <w:rPr>
          <w:rFonts w:ascii="Times New Roman" w:eastAsia="SimSun" w:hAnsi="Times New Roman" w:cs="Times New Roman"/>
          <w:iCs/>
          <w:sz w:val="28"/>
          <w:szCs w:val="32"/>
          <w:lang w:val="pt-BR"/>
        </w:rPr>
        <w:t>năm 20</w:t>
      </w:r>
      <w:r w:rsidRPr="0051493B">
        <w:rPr>
          <w:rFonts w:ascii="Times New Roman" w:eastAsia="Times New Roman" w:hAnsi="Times New Roman" w:cs="Times New Roman"/>
          <w:iCs/>
          <w:sz w:val="28"/>
          <w:szCs w:val="32"/>
          <w:lang w:val="vi-VN"/>
        </w:rPr>
        <w:t>26</w:t>
      </w:r>
    </w:p>
    <w:p w:rsidR="0051493B" w:rsidRPr="0051493B" w:rsidRDefault="0051493B" w:rsidP="0051493B">
      <w:pPr>
        <w:tabs>
          <w:tab w:val="left" w:pos="1455"/>
          <w:tab w:val="center" w:pos="5692"/>
        </w:tabs>
        <w:spacing w:before="0" w:after="0" w:line="240" w:lineRule="auto"/>
        <w:ind w:left="720" w:right="96"/>
        <w:rPr>
          <w:rFonts w:ascii="Times New Roman" w:eastAsia="Times New Roman" w:hAnsi="Times New Roman" w:cs="Times New Roman"/>
          <w:b/>
          <w:sz w:val="28"/>
          <w:szCs w:val="28"/>
          <w:lang w:val="pt-BR"/>
        </w:rPr>
      </w:pPr>
    </w:p>
    <w:p w:rsidR="0051493B" w:rsidRPr="0051493B" w:rsidRDefault="0051493B" w:rsidP="0051493B">
      <w:pPr>
        <w:spacing w:before="0" w:after="0" w:line="240" w:lineRule="auto"/>
        <w:ind w:firstLine="720"/>
        <w:rPr>
          <w:rFonts w:ascii="Times New Roman" w:eastAsia="Calibri" w:hAnsi="Times New Roman" w:cs="Times New Roman"/>
          <w:b/>
          <w:sz w:val="32"/>
          <w:szCs w:val="32"/>
          <w:lang w:val="vi-VN"/>
        </w:rPr>
      </w:pPr>
      <w:r w:rsidRPr="0051493B">
        <w:rPr>
          <w:rFonts w:ascii="Times New Roman" w:eastAsia="Times New Roman" w:hAnsi="Times New Roman" w:cs="Times New Roman"/>
          <w:b/>
          <w:sz w:val="32"/>
          <w:szCs w:val="32"/>
          <w:lang w:val="vi-VN"/>
        </w:rPr>
        <w:lastRenderedPageBreak/>
        <w:t>I</w:t>
      </w:r>
      <w:r w:rsidRPr="0051493B">
        <w:rPr>
          <w:rFonts w:ascii="Times New Roman" w:eastAsia="SimSun" w:hAnsi="Times New Roman" w:cs="Times New Roman"/>
          <w:b/>
          <w:sz w:val="32"/>
          <w:szCs w:val="32"/>
          <w:u w:val="single"/>
          <w:lang w:val="vi-VN"/>
        </w:rPr>
        <w:t>. HOẠT ĐỘNG HỌC</w:t>
      </w:r>
      <w:r w:rsidRPr="0051493B">
        <w:rPr>
          <w:rFonts w:ascii="Times New Roman" w:eastAsia="Times New Roman" w:hAnsi="Times New Roman" w:cs="Times New Roman"/>
          <w:b/>
          <w:sz w:val="32"/>
          <w:szCs w:val="32"/>
          <w:lang w:val="vi-VN"/>
        </w:rPr>
        <w:t>:  TẠO HÌNH</w:t>
      </w:r>
    </w:p>
    <w:p w:rsidR="0051493B" w:rsidRPr="0051493B" w:rsidRDefault="0051493B" w:rsidP="0051493B">
      <w:pPr>
        <w:spacing w:before="0" w:after="0" w:line="259" w:lineRule="auto"/>
        <w:ind w:firstLine="720"/>
        <w:rPr>
          <w:rFonts w:ascii="Times New Roman" w:eastAsia="Calibri" w:hAnsi="Times New Roman" w:cs="Times New Roman"/>
          <w:b/>
          <w:kern w:val="2"/>
          <w:sz w:val="28"/>
          <w:szCs w:val="28"/>
          <w14:ligatures w14:val="standardContextual"/>
        </w:rPr>
      </w:pPr>
      <w:r w:rsidRPr="0051493B">
        <w:rPr>
          <w:rFonts w:ascii="Times New Roman" w:eastAsia="Calibri" w:hAnsi="Times New Roman" w:cs="Times New Roman"/>
          <w:b/>
          <w:kern w:val="2"/>
          <w:sz w:val="28"/>
          <w:szCs w:val="28"/>
          <w14:ligatures w14:val="standardContextual"/>
        </w:rPr>
        <w:t xml:space="preserve">Đề tài: </w:t>
      </w:r>
      <w:r w:rsidRPr="0051493B">
        <w:rPr>
          <w:rFonts w:ascii="Times New Roman" w:eastAsia="Calibri" w:hAnsi="Times New Roman" w:cs="Times New Roman"/>
          <w:b/>
          <w:kern w:val="2"/>
          <w:sz w:val="28"/>
          <w:szCs w:val="28"/>
          <w:lang w:val="vi-VN"/>
          <w14:ligatures w14:val="standardContextual"/>
        </w:rPr>
        <w:t>Những chiếc thuyền xinh</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b/>
          <w:bCs/>
          <w:color w:val="000000"/>
          <w:sz w:val="32"/>
          <w:szCs w:val="32"/>
          <w:shd w:val="clear" w:color="auto" w:fill="FFFFFF"/>
          <w:lang w:eastAsia="zh-CN"/>
        </w:rPr>
      </w:pPr>
    </w:p>
    <w:p w:rsidR="0051493B" w:rsidRPr="0051493B" w:rsidRDefault="0051493B" w:rsidP="0051493B">
      <w:pPr>
        <w:shd w:val="clear" w:color="auto" w:fill="FFFFFF"/>
        <w:spacing w:before="0" w:after="0" w:line="240" w:lineRule="auto"/>
        <w:ind w:firstLine="720"/>
        <w:rPr>
          <w:rFonts w:ascii="Times New Roman" w:eastAsia="Calibri" w:hAnsi="Times New Roman" w:cs="Times New Roman"/>
          <w:color w:val="000000"/>
          <w:sz w:val="32"/>
          <w:szCs w:val="32"/>
          <w:lang w:val="vi-VN"/>
        </w:rPr>
      </w:pPr>
      <w:r w:rsidRPr="0051493B">
        <w:rPr>
          <w:rFonts w:ascii="Times New Roman" w:eastAsia="Times New Roman" w:hAnsi="Times New Roman" w:cs="Times New Roman"/>
          <w:b/>
          <w:bCs/>
          <w:color w:val="000000"/>
          <w:sz w:val="32"/>
          <w:szCs w:val="32"/>
          <w:shd w:val="clear" w:color="auto" w:fill="FFFFFF"/>
          <w:lang w:val="vi-VN" w:eastAsia="zh-CN"/>
        </w:rPr>
        <w:t>1.</w:t>
      </w:r>
      <w:r w:rsidRPr="0051493B">
        <w:rPr>
          <w:rFonts w:ascii="Times New Roman" w:eastAsia="SimSun" w:hAnsi="Times New Roman" w:cs="Times New Roman"/>
          <w:b/>
          <w:bCs/>
          <w:color w:val="000000"/>
          <w:sz w:val="32"/>
          <w:szCs w:val="32"/>
          <w:shd w:val="clear" w:color="auto" w:fill="FFFFFF"/>
          <w:lang w:val="pt-BR" w:eastAsia="zh-CN"/>
        </w:rPr>
        <w:t xml:space="preserve"> </w:t>
      </w:r>
      <w:r w:rsidRPr="0051493B">
        <w:rPr>
          <w:rFonts w:ascii="Times New Roman" w:eastAsia="SimSun" w:hAnsi="Times New Roman" w:cs="Times New Roman"/>
          <w:b/>
          <w:bCs/>
          <w:color w:val="000000"/>
          <w:sz w:val="32"/>
          <w:szCs w:val="32"/>
          <w:u w:val="single"/>
          <w:shd w:val="clear" w:color="auto" w:fill="FFFFFF"/>
          <w:lang w:val="pt-BR" w:eastAsia="zh-CN"/>
        </w:rPr>
        <w:t>M</w:t>
      </w:r>
      <w:r w:rsidRPr="0051493B">
        <w:rPr>
          <w:rFonts w:ascii="Times New Roman" w:eastAsia="Times New Roman" w:hAnsi="Times New Roman" w:cs="Times New Roman"/>
          <w:b/>
          <w:bCs/>
          <w:color w:val="000000"/>
          <w:sz w:val="32"/>
          <w:szCs w:val="32"/>
          <w:u w:val="single"/>
          <w:shd w:val="clear" w:color="auto" w:fill="FFFFFF"/>
          <w:lang w:val="vi-VN" w:eastAsia="zh-CN"/>
        </w:rPr>
        <w:t>ục đích - yêu cầu</w:t>
      </w:r>
      <w:r w:rsidRPr="0051493B">
        <w:rPr>
          <w:rFonts w:ascii="Times New Roman" w:eastAsia="Times New Roman" w:hAnsi="Times New Roman" w:cs="Times New Roman"/>
          <w:b/>
          <w:bCs/>
          <w:color w:val="000000"/>
          <w:sz w:val="32"/>
          <w:szCs w:val="32"/>
          <w:shd w:val="clear" w:color="auto" w:fill="FFFFFF"/>
          <w:lang w:val="vi-VN" w:eastAsia="zh-CN"/>
        </w:rPr>
        <w:t>:</w:t>
      </w:r>
    </w:p>
    <w:p w:rsidR="0051493B" w:rsidRPr="0051493B" w:rsidRDefault="0051493B" w:rsidP="0051493B">
      <w:pPr>
        <w:suppressAutoHyphens/>
        <w:autoSpaceDE w:val="0"/>
        <w:autoSpaceDN w:val="0"/>
        <w:adjustRightInd w:val="0"/>
        <w:spacing w:before="0" w:after="0" w:line="240" w:lineRule="auto"/>
        <w:ind w:firstLine="709"/>
        <w:jc w:val="both"/>
        <w:rPr>
          <w:rFonts w:ascii="Times New Roman" w:eastAsia="Times New Roman" w:hAnsi="Times New Roman" w:cs="Times New Roman"/>
          <w:b/>
          <w:bCs/>
          <w:sz w:val="28"/>
          <w:szCs w:val="28"/>
        </w:rPr>
      </w:pPr>
      <w:r w:rsidRPr="0051493B">
        <w:rPr>
          <w:rFonts w:ascii="Times New Roman" w:eastAsia="Times New Roman" w:hAnsi="Times New Roman" w:cs="Times New Roman"/>
          <w:b/>
          <w:bCs/>
          <w:sz w:val="28"/>
          <w:szCs w:val="28"/>
        </w:rPr>
        <w:t>a. Kiến thức</w:t>
      </w:r>
    </w:p>
    <w:p w:rsidR="0051493B" w:rsidRPr="0051493B" w:rsidRDefault="0051493B" w:rsidP="0051493B">
      <w:pPr>
        <w:suppressAutoHyphens/>
        <w:autoSpaceDE w:val="0"/>
        <w:autoSpaceDN w:val="0"/>
        <w:adjustRightInd w:val="0"/>
        <w:spacing w:before="0" w:after="0" w:line="240" w:lineRule="auto"/>
        <w:ind w:firstLine="709"/>
        <w:jc w:val="both"/>
        <w:rPr>
          <w:rFonts w:ascii="Times New Roman" w:eastAsia="Times New Roman" w:hAnsi="Times New Roman" w:cs="Times New Roman"/>
          <w:bCs/>
          <w:sz w:val="28"/>
          <w:szCs w:val="28"/>
          <w:lang w:val="vi-VN"/>
        </w:rPr>
      </w:pPr>
      <w:r w:rsidRPr="0051493B">
        <w:rPr>
          <w:rFonts w:ascii="Times New Roman" w:eastAsia="Times New Roman" w:hAnsi="Times New Roman" w:cs="Times New Roman"/>
          <w:bCs/>
          <w:sz w:val="28"/>
          <w:szCs w:val="28"/>
          <w:lang w:val="vi-VN"/>
        </w:rPr>
        <w:t>- Trẻ biết có nhiều nguyên vật liệu khác nhau có thể tạo thành hình thuyền.</w:t>
      </w:r>
    </w:p>
    <w:p w:rsidR="0051493B" w:rsidRPr="0051493B" w:rsidRDefault="0051493B" w:rsidP="0051493B">
      <w:pPr>
        <w:suppressAutoHyphens/>
        <w:autoSpaceDE w:val="0"/>
        <w:autoSpaceDN w:val="0"/>
        <w:adjustRightInd w:val="0"/>
        <w:spacing w:before="0" w:after="0" w:line="240" w:lineRule="auto"/>
        <w:ind w:firstLine="709"/>
        <w:jc w:val="both"/>
        <w:rPr>
          <w:rFonts w:ascii="Times New Roman" w:eastAsia="Times New Roman" w:hAnsi="Times New Roman" w:cs="Times New Roman"/>
          <w:bCs/>
          <w:sz w:val="28"/>
          <w:szCs w:val="28"/>
        </w:rPr>
      </w:pPr>
      <w:r w:rsidRPr="0051493B">
        <w:rPr>
          <w:rFonts w:ascii="Times New Roman" w:eastAsia="Times New Roman" w:hAnsi="Times New Roman" w:cs="Times New Roman"/>
          <w:bCs/>
          <w:sz w:val="28"/>
          <w:szCs w:val="28"/>
          <w:lang w:val="vi-VN"/>
        </w:rPr>
        <w:t>- Trẻ tự trải nghiệm và tạo hình thuyền theo khả năng và sự sáng tạo của mình. Trẻ biết sử dụng các nguyên vật liệu khác nhau để tạo thành thuyền.</w:t>
      </w:r>
    </w:p>
    <w:p w:rsidR="0051493B" w:rsidRPr="0051493B" w:rsidRDefault="0051493B" w:rsidP="0051493B">
      <w:pPr>
        <w:suppressAutoHyphens/>
        <w:autoSpaceDE w:val="0"/>
        <w:autoSpaceDN w:val="0"/>
        <w:adjustRightInd w:val="0"/>
        <w:spacing w:before="0" w:after="0"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b/>
          <w:bCs/>
          <w:sz w:val="28"/>
          <w:szCs w:val="28"/>
        </w:rPr>
        <w:t>b.</w:t>
      </w:r>
      <w:r w:rsidRPr="0051493B">
        <w:rPr>
          <w:rFonts w:ascii="Times New Roman" w:eastAsia="Times New Roman" w:hAnsi="Times New Roman" w:cs="Times New Roman"/>
          <w:sz w:val="28"/>
          <w:szCs w:val="28"/>
        </w:rPr>
        <w:t xml:space="preserve"> </w:t>
      </w:r>
      <w:r w:rsidRPr="0051493B">
        <w:rPr>
          <w:rFonts w:ascii="Times New Roman" w:eastAsia="Times New Roman" w:hAnsi="Times New Roman" w:cs="Times New Roman"/>
          <w:b/>
          <w:bCs/>
          <w:sz w:val="28"/>
          <w:szCs w:val="28"/>
        </w:rPr>
        <w:t>Kĩ năng</w:t>
      </w:r>
    </w:p>
    <w:p w:rsidR="0051493B" w:rsidRPr="0051493B" w:rsidRDefault="0051493B" w:rsidP="0051493B">
      <w:pPr>
        <w:suppressAutoHyphens/>
        <w:autoSpaceDE w:val="0"/>
        <w:autoSpaceDN w:val="0"/>
        <w:adjustRightInd w:val="0"/>
        <w:spacing w:before="0" w:after="0" w:line="240" w:lineRule="auto"/>
        <w:ind w:firstLine="709"/>
        <w:jc w:val="both"/>
        <w:rPr>
          <w:rFonts w:ascii="Times New Roman" w:eastAsia="Times New Roman" w:hAnsi="Times New Roman" w:cs="Times New Roman"/>
          <w:sz w:val="28"/>
          <w:szCs w:val="28"/>
          <w:lang w:val="vi-VN"/>
        </w:rPr>
      </w:pPr>
      <w:r w:rsidRPr="0051493B">
        <w:rPr>
          <w:rFonts w:ascii="Times New Roman" w:eastAsia="Times New Roman" w:hAnsi="Times New Roman" w:cs="Times New Roman"/>
          <w:sz w:val="28"/>
          <w:szCs w:val="28"/>
          <w:lang w:val="vi-VN"/>
        </w:rPr>
        <w:t xml:space="preserve">- </w:t>
      </w:r>
      <w:r w:rsidRPr="0051493B">
        <w:rPr>
          <w:rFonts w:ascii="Times New Roman" w:eastAsia="Times New Roman" w:hAnsi="Times New Roman" w:cs="Times New Roman"/>
          <w:sz w:val="28"/>
          <w:szCs w:val="28"/>
        </w:rPr>
        <w:t xml:space="preserve">Trẻ biết phối hợp các kỹ năng: Tô màu, dán, xếp hình… để tạo thành sản </w:t>
      </w:r>
      <w:proofErr w:type="spellStart"/>
      <w:r w:rsidRPr="0051493B">
        <w:rPr>
          <w:rFonts w:ascii="Times New Roman" w:eastAsia="Times New Roman" w:hAnsi="Times New Roman" w:cs="Times New Roman"/>
          <w:sz w:val="28"/>
          <w:szCs w:val="28"/>
        </w:rPr>
        <w:t>phẩm.Biết</w:t>
      </w:r>
      <w:proofErr w:type="spellEnd"/>
      <w:r w:rsidRPr="0051493B">
        <w:rPr>
          <w:rFonts w:ascii="Times New Roman" w:eastAsia="Times New Roman" w:hAnsi="Times New Roman" w:cs="Times New Roman"/>
          <w:sz w:val="28"/>
          <w:szCs w:val="28"/>
        </w:rPr>
        <w:t xml:space="preserve"> phối hợp các nguyên vật liệu để tạo ra sản phẩm theo ý thích</w:t>
      </w:r>
    </w:p>
    <w:p w:rsidR="0051493B" w:rsidRPr="0051493B" w:rsidRDefault="0051493B" w:rsidP="0051493B">
      <w:pPr>
        <w:suppressAutoHyphens/>
        <w:autoSpaceDE w:val="0"/>
        <w:autoSpaceDN w:val="0"/>
        <w:adjustRightInd w:val="0"/>
        <w:spacing w:before="0" w:after="0"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sz w:val="28"/>
          <w:szCs w:val="28"/>
        </w:rPr>
        <w:t>- Phát triển trí tưởng tượng, phát triển khả năng sáng tạo của trẻ.</w:t>
      </w:r>
    </w:p>
    <w:p w:rsidR="0051493B" w:rsidRPr="0051493B" w:rsidRDefault="0051493B" w:rsidP="0051493B">
      <w:pPr>
        <w:suppressAutoHyphens/>
        <w:autoSpaceDE w:val="0"/>
        <w:autoSpaceDN w:val="0"/>
        <w:adjustRightInd w:val="0"/>
        <w:spacing w:before="0" w:after="0"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b/>
          <w:bCs/>
          <w:sz w:val="28"/>
          <w:szCs w:val="28"/>
        </w:rPr>
        <w:t>c.</w:t>
      </w:r>
      <w:r w:rsidRPr="0051493B">
        <w:rPr>
          <w:rFonts w:ascii="Times New Roman" w:eastAsia="Times New Roman" w:hAnsi="Times New Roman" w:cs="Times New Roman"/>
          <w:sz w:val="28"/>
          <w:szCs w:val="28"/>
        </w:rPr>
        <w:t xml:space="preserve"> </w:t>
      </w:r>
      <w:r w:rsidRPr="0051493B">
        <w:rPr>
          <w:rFonts w:ascii="Times New Roman" w:eastAsia="Times New Roman" w:hAnsi="Times New Roman" w:cs="Times New Roman"/>
          <w:b/>
          <w:bCs/>
          <w:sz w:val="28"/>
          <w:szCs w:val="28"/>
        </w:rPr>
        <w:t>Giáo dục</w:t>
      </w:r>
      <w:r w:rsidRPr="0051493B">
        <w:rPr>
          <w:rFonts w:ascii="Times New Roman" w:eastAsia="Times New Roman" w:hAnsi="Times New Roman" w:cs="Times New Roman"/>
          <w:sz w:val="28"/>
          <w:szCs w:val="28"/>
        </w:rPr>
        <w:t xml:space="preserve"> :</w:t>
      </w:r>
    </w:p>
    <w:p w:rsidR="0051493B" w:rsidRPr="0051493B" w:rsidRDefault="0051493B" w:rsidP="0051493B">
      <w:pPr>
        <w:widowControl w:val="0"/>
        <w:autoSpaceDE w:val="0"/>
        <w:autoSpaceDN w:val="0"/>
        <w:adjustRightInd w:val="0"/>
        <w:spacing w:before="0" w:after="0"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sz w:val="28"/>
          <w:szCs w:val="28"/>
        </w:rPr>
        <w:t>- Trẻ biết tuân thủ luật khi tham gia giao thông.</w:t>
      </w:r>
    </w:p>
    <w:p w:rsidR="0051493B" w:rsidRPr="0051493B" w:rsidRDefault="0051493B" w:rsidP="0051493B">
      <w:pPr>
        <w:widowControl w:val="0"/>
        <w:autoSpaceDE w:val="0"/>
        <w:autoSpaceDN w:val="0"/>
        <w:adjustRightInd w:val="0"/>
        <w:spacing w:before="0" w:after="0"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sz w:val="28"/>
          <w:szCs w:val="28"/>
        </w:rPr>
        <w:t>-  Trẻ biết nhận xét sản phẩm của mình và bạn. Biết giữ gìn yêu quý sản phẩm của mình và bạn.</w:t>
      </w:r>
    </w:p>
    <w:p w:rsidR="0051493B" w:rsidRPr="0051493B" w:rsidRDefault="0051493B" w:rsidP="0051493B">
      <w:pPr>
        <w:shd w:val="clear" w:color="auto" w:fill="FFFFFF"/>
        <w:spacing w:before="0" w:after="0" w:line="240" w:lineRule="auto"/>
        <w:ind w:firstLine="720"/>
        <w:rPr>
          <w:rFonts w:ascii="Times New Roman" w:eastAsia="Calibri" w:hAnsi="Times New Roman" w:cs="Times New Roman"/>
          <w:b/>
          <w:bCs/>
          <w:color w:val="000000"/>
          <w:sz w:val="32"/>
          <w:szCs w:val="32"/>
          <w:u w:val="single"/>
          <w:shd w:val="clear" w:color="auto" w:fill="FFFFFF"/>
          <w:lang w:eastAsia="zh-CN"/>
        </w:rPr>
      </w:pPr>
      <w:r w:rsidRPr="0051493B">
        <w:rPr>
          <w:rFonts w:ascii="Times New Roman" w:eastAsia="Times New Roman" w:hAnsi="Times New Roman" w:cs="Times New Roman"/>
          <w:b/>
          <w:bCs/>
          <w:color w:val="000000"/>
          <w:sz w:val="32"/>
          <w:szCs w:val="32"/>
          <w:shd w:val="clear" w:color="auto" w:fill="FFFFFF"/>
          <w:lang w:eastAsia="zh-CN"/>
        </w:rPr>
        <w:t>2.</w:t>
      </w:r>
      <w:r w:rsidRPr="0051493B">
        <w:rPr>
          <w:rFonts w:ascii="Times New Roman" w:eastAsia="Times New Roman" w:hAnsi="Times New Roman" w:cs="Times New Roman"/>
          <w:b/>
          <w:bCs/>
          <w:color w:val="000000"/>
          <w:sz w:val="32"/>
          <w:szCs w:val="32"/>
          <w:u w:val="single"/>
          <w:shd w:val="clear" w:color="auto" w:fill="FFFFFF"/>
          <w:lang w:val="vi-VN" w:eastAsia="zh-CN"/>
        </w:rPr>
        <w:t>Chuẩn bị</w:t>
      </w:r>
      <w:r w:rsidRPr="0051493B">
        <w:rPr>
          <w:rFonts w:ascii="Times New Roman" w:eastAsia="Times New Roman" w:hAnsi="Times New Roman" w:cs="Times New Roman"/>
          <w:b/>
          <w:bCs/>
          <w:color w:val="000000"/>
          <w:sz w:val="32"/>
          <w:szCs w:val="32"/>
          <w:u w:val="single"/>
          <w:shd w:val="clear" w:color="auto" w:fill="FFFFFF"/>
          <w:lang w:eastAsia="zh-CN"/>
        </w:rPr>
        <w:t>:</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color w:val="000000"/>
          <w:sz w:val="32"/>
          <w:szCs w:val="32"/>
          <w:shd w:val="clear" w:color="auto" w:fill="FFFFFF"/>
          <w:lang w:eastAsia="zh-CN"/>
        </w:rPr>
      </w:pPr>
      <w:r w:rsidRPr="0051493B">
        <w:rPr>
          <w:rFonts w:ascii="Times New Roman" w:eastAsia="Times New Roman" w:hAnsi="Times New Roman" w:cs="Times New Roman"/>
          <w:b/>
          <w:bCs/>
          <w:color w:val="000000"/>
          <w:sz w:val="32"/>
          <w:szCs w:val="32"/>
          <w:shd w:val="clear" w:color="auto" w:fill="FFFFFF"/>
          <w:lang w:val="vi-VN" w:eastAsia="zh-CN"/>
        </w:rPr>
        <w:t>a. Không gian tổ chức:</w:t>
      </w:r>
      <w:r w:rsidRPr="0051493B">
        <w:rPr>
          <w:rFonts w:ascii="Times New Roman" w:eastAsia="Times New Roman" w:hAnsi="Times New Roman" w:cs="Times New Roman"/>
          <w:color w:val="000000"/>
          <w:sz w:val="32"/>
          <w:szCs w:val="32"/>
          <w:shd w:val="clear" w:color="auto" w:fill="FFFFFF"/>
          <w:lang w:val="vi-VN" w:eastAsia="zh-CN"/>
        </w:rPr>
        <w:t xml:space="preserve"> Trong lớp</w:t>
      </w:r>
      <w:r w:rsidRPr="0051493B">
        <w:rPr>
          <w:rFonts w:ascii="Times New Roman" w:eastAsia="Times New Roman" w:hAnsi="Times New Roman" w:cs="Times New Roman"/>
          <w:color w:val="000000"/>
          <w:sz w:val="32"/>
          <w:szCs w:val="32"/>
          <w:shd w:val="clear" w:color="auto" w:fill="FFFFFF"/>
          <w:lang w:eastAsia="zh-CN"/>
        </w:rPr>
        <w:t>.</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b/>
          <w:bCs/>
          <w:color w:val="000000"/>
          <w:sz w:val="32"/>
          <w:szCs w:val="32"/>
          <w:shd w:val="clear" w:color="auto" w:fill="FFFFFF"/>
          <w:lang w:eastAsia="zh-CN"/>
        </w:rPr>
      </w:pPr>
      <w:r w:rsidRPr="0051493B">
        <w:rPr>
          <w:rFonts w:ascii="Times New Roman" w:eastAsia="Times New Roman" w:hAnsi="Times New Roman" w:cs="Times New Roman"/>
          <w:b/>
          <w:bCs/>
          <w:color w:val="000000"/>
          <w:sz w:val="32"/>
          <w:szCs w:val="32"/>
          <w:shd w:val="clear" w:color="auto" w:fill="FFFFFF"/>
          <w:lang w:val="vi-VN" w:eastAsia="zh-CN"/>
        </w:rPr>
        <w:t>b. Đồ dùng</w:t>
      </w:r>
      <w:r w:rsidRPr="0051493B">
        <w:rPr>
          <w:rFonts w:ascii="Times New Roman" w:eastAsia="Times New Roman" w:hAnsi="Times New Roman" w:cs="Times New Roman"/>
          <w:b/>
          <w:bCs/>
          <w:color w:val="000000"/>
          <w:sz w:val="32"/>
          <w:szCs w:val="32"/>
          <w:shd w:val="clear" w:color="auto" w:fill="FFFFFF"/>
          <w:lang w:eastAsia="zh-CN"/>
        </w:rPr>
        <w:t>:</w:t>
      </w:r>
    </w:p>
    <w:p w:rsidR="0051493B" w:rsidRPr="0051493B" w:rsidRDefault="0051493B" w:rsidP="0051493B">
      <w:pPr>
        <w:widowControl w:val="0"/>
        <w:autoSpaceDE w:val="0"/>
        <w:autoSpaceDN w:val="0"/>
        <w:adjustRightInd w:val="0"/>
        <w:spacing w:before="0" w:after="0" w:line="240" w:lineRule="auto"/>
        <w:ind w:firstLine="709"/>
        <w:jc w:val="both"/>
        <w:rPr>
          <w:rFonts w:ascii="Times New Roman" w:eastAsia="Times New Roman" w:hAnsi="Times New Roman" w:cs="Times New Roman"/>
          <w:bCs/>
          <w:sz w:val="28"/>
          <w:szCs w:val="28"/>
        </w:rPr>
      </w:pPr>
      <w:r w:rsidRPr="0051493B">
        <w:rPr>
          <w:rFonts w:ascii="Times New Roman" w:eastAsia="Times New Roman" w:hAnsi="Times New Roman" w:cs="Times New Roman"/>
          <w:bCs/>
          <w:sz w:val="28"/>
          <w:szCs w:val="28"/>
        </w:rPr>
        <w:t xml:space="preserve">- Giáo án, máy tính, </w:t>
      </w:r>
      <w:proofErr w:type="spellStart"/>
      <w:r w:rsidRPr="0051493B">
        <w:rPr>
          <w:rFonts w:ascii="Times New Roman" w:eastAsia="Times New Roman" w:hAnsi="Times New Roman" w:cs="Times New Roman"/>
          <w:bCs/>
          <w:sz w:val="28"/>
          <w:szCs w:val="28"/>
        </w:rPr>
        <w:t>tivi</w:t>
      </w:r>
      <w:proofErr w:type="spellEnd"/>
      <w:r w:rsidRPr="0051493B">
        <w:rPr>
          <w:rFonts w:ascii="Times New Roman" w:eastAsia="Times New Roman" w:hAnsi="Times New Roman" w:cs="Times New Roman"/>
          <w:bCs/>
          <w:sz w:val="28"/>
          <w:szCs w:val="28"/>
        </w:rPr>
        <w:t>, 1 số bản nhạc.</w:t>
      </w:r>
    </w:p>
    <w:p w:rsidR="0051493B" w:rsidRPr="0051493B" w:rsidRDefault="0051493B" w:rsidP="0051493B">
      <w:pPr>
        <w:widowControl w:val="0"/>
        <w:autoSpaceDE w:val="0"/>
        <w:autoSpaceDN w:val="0"/>
        <w:adjustRightInd w:val="0"/>
        <w:spacing w:before="0" w:after="0" w:line="240" w:lineRule="auto"/>
        <w:ind w:firstLine="709"/>
        <w:jc w:val="both"/>
        <w:rPr>
          <w:rFonts w:ascii="Times New Roman" w:eastAsia="Times New Roman" w:hAnsi="Times New Roman" w:cs="Times New Roman"/>
          <w:bCs/>
          <w:sz w:val="28"/>
          <w:szCs w:val="28"/>
        </w:rPr>
      </w:pPr>
      <w:r w:rsidRPr="0051493B">
        <w:rPr>
          <w:rFonts w:ascii="Times New Roman" w:eastAsia="Times New Roman" w:hAnsi="Times New Roman" w:cs="Times New Roman"/>
          <w:bCs/>
          <w:sz w:val="28"/>
          <w:szCs w:val="28"/>
        </w:rPr>
        <w:t>- 3 bức tranh tạo hình thuyền từ các nguyên vật liệu khác nhau.</w:t>
      </w:r>
    </w:p>
    <w:p w:rsidR="0051493B" w:rsidRPr="0051493B" w:rsidRDefault="0051493B" w:rsidP="0051493B">
      <w:pPr>
        <w:widowControl w:val="0"/>
        <w:autoSpaceDE w:val="0"/>
        <w:autoSpaceDN w:val="0"/>
        <w:adjustRightInd w:val="0"/>
        <w:spacing w:before="0" w:after="0" w:line="240" w:lineRule="auto"/>
        <w:ind w:firstLine="709"/>
        <w:jc w:val="both"/>
        <w:rPr>
          <w:rFonts w:ascii="Times New Roman" w:eastAsia="Times New Roman" w:hAnsi="Times New Roman" w:cs="Times New Roman"/>
          <w:bCs/>
          <w:sz w:val="28"/>
          <w:szCs w:val="28"/>
        </w:rPr>
      </w:pPr>
      <w:r w:rsidRPr="0051493B">
        <w:rPr>
          <w:rFonts w:ascii="Times New Roman" w:eastAsia="Times New Roman" w:hAnsi="Times New Roman" w:cs="Times New Roman"/>
          <w:bCs/>
          <w:sz w:val="28"/>
          <w:szCs w:val="28"/>
        </w:rPr>
        <w:t>Tranh 1: Thuyền làm từ lá cây</w:t>
      </w:r>
    </w:p>
    <w:p w:rsidR="0051493B" w:rsidRPr="0051493B" w:rsidRDefault="0051493B" w:rsidP="0051493B">
      <w:pPr>
        <w:widowControl w:val="0"/>
        <w:autoSpaceDE w:val="0"/>
        <w:autoSpaceDN w:val="0"/>
        <w:adjustRightInd w:val="0"/>
        <w:spacing w:before="0" w:after="0" w:line="240" w:lineRule="auto"/>
        <w:ind w:firstLine="709"/>
        <w:jc w:val="both"/>
        <w:rPr>
          <w:rFonts w:ascii="Times New Roman" w:eastAsia="Times New Roman" w:hAnsi="Times New Roman" w:cs="Times New Roman"/>
          <w:bCs/>
          <w:sz w:val="28"/>
          <w:szCs w:val="28"/>
        </w:rPr>
      </w:pPr>
      <w:r w:rsidRPr="0051493B">
        <w:rPr>
          <w:rFonts w:ascii="Times New Roman" w:eastAsia="Times New Roman" w:hAnsi="Times New Roman" w:cs="Times New Roman"/>
          <w:bCs/>
          <w:sz w:val="28"/>
          <w:szCs w:val="28"/>
        </w:rPr>
        <w:t>Tranh 2: Thuyền làm bằng giấy màu</w:t>
      </w:r>
    </w:p>
    <w:p w:rsidR="0051493B" w:rsidRPr="0051493B" w:rsidRDefault="0051493B" w:rsidP="0051493B">
      <w:pPr>
        <w:widowControl w:val="0"/>
        <w:autoSpaceDE w:val="0"/>
        <w:autoSpaceDN w:val="0"/>
        <w:adjustRightInd w:val="0"/>
        <w:spacing w:before="0" w:after="0" w:line="240" w:lineRule="auto"/>
        <w:ind w:firstLine="709"/>
        <w:jc w:val="both"/>
        <w:rPr>
          <w:rFonts w:ascii="Times New Roman" w:eastAsia="Times New Roman" w:hAnsi="Times New Roman" w:cs="Times New Roman"/>
          <w:bCs/>
          <w:sz w:val="28"/>
          <w:szCs w:val="28"/>
        </w:rPr>
      </w:pPr>
      <w:r w:rsidRPr="0051493B">
        <w:rPr>
          <w:rFonts w:ascii="Times New Roman" w:eastAsia="Times New Roman" w:hAnsi="Times New Roman" w:cs="Times New Roman"/>
          <w:bCs/>
          <w:sz w:val="28"/>
          <w:szCs w:val="28"/>
        </w:rPr>
        <w:t>Tranh 3: Thuyền  làm từ hạt đậu</w:t>
      </w:r>
    </w:p>
    <w:p w:rsidR="0051493B" w:rsidRPr="0051493B" w:rsidRDefault="0051493B" w:rsidP="0051493B">
      <w:pPr>
        <w:widowControl w:val="0"/>
        <w:autoSpaceDE w:val="0"/>
        <w:autoSpaceDN w:val="0"/>
        <w:adjustRightInd w:val="0"/>
        <w:spacing w:before="0" w:after="0" w:line="240" w:lineRule="auto"/>
        <w:ind w:firstLine="709"/>
        <w:jc w:val="both"/>
        <w:rPr>
          <w:rFonts w:ascii="Times New Roman" w:eastAsia="Times New Roman" w:hAnsi="Times New Roman" w:cs="Times New Roman"/>
          <w:bCs/>
          <w:sz w:val="28"/>
          <w:szCs w:val="28"/>
        </w:rPr>
      </w:pPr>
      <w:r w:rsidRPr="0051493B">
        <w:rPr>
          <w:rFonts w:ascii="Times New Roman" w:eastAsia="Times New Roman" w:hAnsi="Times New Roman" w:cs="Times New Roman"/>
          <w:bCs/>
          <w:sz w:val="28"/>
          <w:szCs w:val="28"/>
        </w:rPr>
        <w:t xml:space="preserve">- Giấy màu ,A4, bút màu. </w:t>
      </w:r>
    </w:p>
    <w:p w:rsidR="0051493B" w:rsidRPr="0051493B" w:rsidRDefault="0051493B" w:rsidP="0051493B">
      <w:pPr>
        <w:widowControl w:val="0"/>
        <w:autoSpaceDE w:val="0"/>
        <w:autoSpaceDN w:val="0"/>
        <w:adjustRightInd w:val="0"/>
        <w:spacing w:before="0" w:after="0" w:line="240" w:lineRule="auto"/>
        <w:ind w:firstLine="709"/>
        <w:jc w:val="both"/>
        <w:rPr>
          <w:rFonts w:ascii="Times New Roman" w:eastAsia="Times New Roman" w:hAnsi="Times New Roman" w:cs="Times New Roman"/>
          <w:bCs/>
          <w:sz w:val="28"/>
          <w:szCs w:val="28"/>
        </w:rPr>
      </w:pPr>
      <w:r w:rsidRPr="0051493B">
        <w:rPr>
          <w:rFonts w:ascii="Times New Roman" w:eastAsia="Times New Roman" w:hAnsi="Times New Roman" w:cs="Times New Roman"/>
          <w:bCs/>
          <w:sz w:val="28"/>
          <w:szCs w:val="28"/>
        </w:rPr>
        <w:t>- 3 nhóm mỗi nhóm có các nguyên vật liệu khác nhau để tạo thành hình thuyền như:  keo dán, băng dính hai mặt, keo sữa, tăm bông, ống hút, lá cây khô, hạt đậu, bom bom….</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color w:val="000000"/>
          <w:sz w:val="32"/>
          <w:szCs w:val="32"/>
        </w:rPr>
      </w:pPr>
      <w:r w:rsidRPr="0051493B">
        <w:rPr>
          <w:rFonts w:ascii="Times New Roman" w:eastAsia="Times New Roman" w:hAnsi="Times New Roman" w:cs="Times New Roman"/>
          <w:b/>
          <w:bCs/>
          <w:color w:val="000000"/>
          <w:sz w:val="32"/>
          <w:szCs w:val="32"/>
          <w:shd w:val="clear" w:color="auto" w:fill="FFFFFF"/>
          <w:lang w:val="vi-VN" w:eastAsia="zh-CN"/>
        </w:rPr>
        <w:t xml:space="preserve">3. </w:t>
      </w:r>
      <w:r w:rsidRPr="0051493B">
        <w:rPr>
          <w:rFonts w:ascii="Times New Roman" w:eastAsia="Times New Roman" w:hAnsi="Times New Roman" w:cs="Times New Roman"/>
          <w:b/>
          <w:bCs/>
          <w:color w:val="000000"/>
          <w:sz w:val="32"/>
          <w:szCs w:val="32"/>
          <w:u w:val="single"/>
          <w:shd w:val="clear" w:color="auto" w:fill="FFFFFF"/>
          <w:lang w:val="vi-VN" w:eastAsia="zh-CN"/>
        </w:rPr>
        <w:t>Tiến hành</w:t>
      </w:r>
      <w:r w:rsidRPr="0051493B">
        <w:rPr>
          <w:rFonts w:ascii="Times New Roman" w:eastAsia="Times New Roman" w:hAnsi="Times New Roman" w:cs="Times New Roman"/>
          <w:b/>
          <w:bCs/>
          <w:color w:val="000000"/>
          <w:sz w:val="32"/>
          <w:szCs w:val="32"/>
          <w:u w:val="single"/>
          <w:shd w:val="clear" w:color="auto" w:fill="FFFFFF"/>
          <w:lang w:eastAsia="zh-CN"/>
        </w:rPr>
        <w:t xml:space="preserve"> hoạt động:</w:t>
      </w:r>
    </w:p>
    <w:p w:rsidR="0051493B" w:rsidRPr="0051493B" w:rsidRDefault="0051493B" w:rsidP="0051493B">
      <w:pPr>
        <w:suppressAutoHyphens/>
        <w:autoSpaceDE w:val="0"/>
        <w:autoSpaceDN w:val="0"/>
        <w:adjustRightInd w:val="0"/>
        <w:spacing w:before="0" w:after="0" w:line="240" w:lineRule="auto"/>
        <w:ind w:firstLine="709"/>
        <w:jc w:val="both"/>
        <w:rPr>
          <w:rFonts w:ascii="Times New Roman" w:eastAsia="Times New Roman" w:hAnsi="Times New Roman" w:cs="Times New Roman"/>
          <w:b/>
          <w:bCs/>
          <w:sz w:val="28"/>
          <w:szCs w:val="28"/>
        </w:rPr>
      </w:pPr>
      <w:r w:rsidRPr="0051493B">
        <w:rPr>
          <w:rFonts w:ascii="Times New Roman" w:eastAsia="Times New Roman" w:hAnsi="Times New Roman" w:cs="Times New Roman"/>
          <w:b/>
          <w:bCs/>
          <w:sz w:val="28"/>
          <w:szCs w:val="28"/>
        </w:rPr>
        <w:t>* Hoạt động 1: Ổn định, giới thiệu</w:t>
      </w:r>
    </w:p>
    <w:p w:rsidR="0051493B" w:rsidRPr="0051493B" w:rsidRDefault="0051493B" w:rsidP="0051493B">
      <w:pPr>
        <w:suppressAutoHyphens/>
        <w:autoSpaceDE w:val="0"/>
        <w:autoSpaceDN w:val="0"/>
        <w:adjustRightInd w:val="0"/>
        <w:spacing w:before="0" w:after="0"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sz w:val="28"/>
          <w:szCs w:val="28"/>
        </w:rPr>
        <w:t>- Để bắt đầu buổi học ngày hôm nay cô sẽ kể cho các con nghe câu chuyện về bạn Bi nhé.</w:t>
      </w:r>
    </w:p>
    <w:p w:rsidR="0051493B" w:rsidRPr="0051493B" w:rsidRDefault="0051493B" w:rsidP="0051493B">
      <w:pPr>
        <w:suppressAutoHyphens/>
        <w:autoSpaceDE w:val="0"/>
        <w:autoSpaceDN w:val="0"/>
        <w:adjustRightInd w:val="0"/>
        <w:spacing w:before="0" w:after="0"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sz w:val="28"/>
          <w:szCs w:val="28"/>
        </w:rPr>
        <w:t xml:space="preserve"> - Đàm </w:t>
      </w:r>
      <w:proofErr w:type="spellStart"/>
      <w:r w:rsidRPr="0051493B">
        <w:rPr>
          <w:rFonts w:ascii="Times New Roman" w:eastAsia="Times New Roman" w:hAnsi="Times New Roman" w:cs="Times New Roman"/>
          <w:sz w:val="28"/>
          <w:szCs w:val="28"/>
        </w:rPr>
        <w:t>thại</w:t>
      </w:r>
      <w:proofErr w:type="spellEnd"/>
      <w:r w:rsidRPr="0051493B">
        <w:rPr>
          <w:rFonts w:ascii="Times New Roman" w:eastAsia="Times New Roman" w:hAnsi="Times New Roman" w:cs="Times New Roman"/>
          <w:sz w:val="28"/>
          <w:szCs w:val="28"/>
        </w:rPr>
        <w:t xml:space="preserve"> về nội dung câu chuyện:</w:t>
      </w:r>
    </w:p>
    <w:p w:rsidR="0051493B" w:rsidRPr="0051493B" w:rsidRDefault="0051493B" w:rsidP="0051493B">
      <w:pPr>
        <w:suppressAutoHyphens/>
        <w:autoSpaceDE w:val="0"/>
        <w:autoSpaceDN w:val="0"/>
        <w:adjustRightInd w:val="0"/>
        <w:spacing w:before="0" w:after="0" w:line="240" w:lineRule="auto"/>
        <w:ind w:firstLine="709"/>
        <w:jc w:val="both"/>
        <w:rPr>
          <w:rFonts w:ascii="Times New Roman" w:eastAsia="Times New Roman" w:hAnsi="Times New Roman" w:cs="Times New Roman"/>
          <w:sz w:val="28"/>
          <w:szCs w:val="28"/>
          <w:lang w:val="vi-VN"/>
        </w:rPr>
      </w:pPr>
      <w:r w:rsidRPr="0051493B">
        <w:rPr>
          <w:rFonts w:ascii="Times New Roman" w:eastAsia="Times New Roman" w:hAnsi="Times New Roman" w:cs="Times New Roman"/>
          <w:sz w:val="28"/>
          <w:szCs w:val="28"/>
        </w:rPr>
        <w:t xml:space="preserve">  + Cô vừa kể cho các con nghe câu chuyện về bạn Bi, vậy các con thấy bạn Bi gặp vấn đề gì?</w:t>
      </w:r>
    </w:p>
    <w:p w:rsidR="0051493B" w:rsidRPr="0051493B" w:rsidRDefault="0051493B" w:rsidP="0051493B">
      <w:pPr>
        <w:suppressAutoHyphens/>
        <w:autoSpaceDE w:val="0"/>
        <w:autoSpaceDN w:val="0"/>
        <w:adjustRightInd w:val="0"/>
        <w:spacing w:before="0" w:after="0" w:line="240" w:lineRule="auto"/>
        <w:ind w:firstLine="709"/>
        <w:jc w:val="both"/>
        <w:rPr>
          <w:rFonts w:ascii="Times New Roman" w:eastAsia="Times New Roman" w:hAnsi="Times New Roman" w:cs="Times New Roman"/>
          <w:sz w:val="28"/>
          <w:szCs w:val="28"/>
          <w:lang w:val="vi-VN"/>
        </w:rPr>
      </w:pPr>
      <w:r w:rsidRPr="0051493B">
        <w:rPr>
          <w:rFonts w:ascii="Times New Roman" w:eastAsia="Times New Roman" w:hAnsi="Times New Roman" w:cs="Times New Roman"/>
          <w:sz w:val="28"/>
          <w:szCs w:val="28"/>
          <w:lang w:val="vi-VN"/>
        </w:rPr>
        <w:t>- Vì sao bạn Bi khóc?</w:t>
      </w:r>
    </w:p>
    <w:p w:rsidR="0051493B" w:rsidRPr="0051493B" w:rsidRDefault="0051493B" w:rsidP="0051493B">
      <w:pPr>
        <w:suppressAutoHyphens/>
        <w:autoSpaceDE w:val="0"/>
        <w:autoSpaceDN w:val="0"/>
        <w:adjustRightInd w:val="0"/>
        <w:spacing w:before="0" w:after="0" w:line="240" w:lineRule="auto"/>
        <w:ind w:firstLine="709"/>
        <w:jc w:val="both"/>
        <w:rPr>
          <w:rFonts w:ascii="Times New Roman" w:eastAsia="Times New Roman" w:hAnsi="Times New Roman" w:cs="Times New Roman"/>
          <w:sz w:val="28"/>
          <w:szCs w:val="28"/>
          <w:lang w:val="vi-VN"/>
        </w:rPr>
      </w:pPr>
      <w:r w:rsidRPr="0051493B">
        <w:rPr>
          <w:rFonts w:ascii="Times New Roman" w:eastAsia="Times New Roman" w:hAnsi="Times New Roman" w:cs="Times New Roman"/>
          <w:sz w:val="28"/>
          <w:szCs w:val="28"/>
          <w:lang w:val="vi-VN"/>
        </w:rPr>
        <w:t xml:space="preserve"> - vậy các con có cách gì để giúp cho bạn Bi không?</w:t>
      </w:r>
    </w:p>
    <w:p w:rsidR="0051493B" w:rsidRPr="0051493B" w:rsidRDefault="0051493B" w:rsidP="0051493B">
      <w:pPr>
        <w:suppressAutoHyphens/>
        <w:autoSpaceDE w:val="0"/>
        <w:autoSpaceDN w:val="0"/>
        <w:adjustRightInd w:val="0"/>
        <w:spacing w:before="0" w:after="0" w:line="240" w:lineRule="auto"/>
        <w:ind w:firstLine="709"/>
        <w:jc w:val="both"/>
        <w:rPr>
          <w:rFonts w:ascii="Times New Roman" w:eastAsia="Times New Roman" w:hAnsi="Times New Roman" w:cs="Times New Roman"/>
          <w:sz w:val="28"/>
          <w:szCs w:val="28"/>
          <w:lang w:val="vi-VN"/>
        </w:rPr>
      </w:pPr>
      <w:r w:rsidRPr="0051493B">
        <w:rPr>
          <w:rFonts w:ascii="Times New Roman" w:eastAsia="Times New Roman" w:hAnsi="Times New Roman" w:cs="Times New Roman"/>
          <w:sz w:val="28"/>
          <w:szCs w:val="28"/>
          <w:lang w:val="vi-VN"/>
        </w:rPr>
        <w:lastRenderedPageBreak/>
        <w:t>- Có nhiều bạn có ý kiến là dùng thuyền để chở rau củ giúp bạn Bi, cô thấy ý kiến đấy hay và cô cũng đồng ý với ý kiến đó vì thuyền đi được trên sông nước chở được rất nhiều rau củ quả và các hàng hóa khác nữa đấy.</w:t>
      </w:r>
    </w:p>
    <w:p w:rsidR="0051493B" w:rsidRPr="0051493B" w:rsidRDefault="0051493B" w:rsidP="0051493B">
      <w:pPr>
        <w:suppressAutoHyphens/>
        <w:autoSpaceDE w:val="0"/>
        <w:autoSpaceDN w:val="0"/>
        <w:adjustRightInd w:val="0"/>
        <w:spacing w:before="0" w:after="0" w:line="240" w:lineRule="auto"/>
        <w:jc w:val="both"/>
        <w:rPr>
          <w:rFonts w:ascii="Times New Roman" w:eastAsia="Times New Roman" w:hAnsi="Times New Roman" w:cs="Times New Roman"/>
          <w:sz w:val="28"/>
          <w:szCs w:val="28"/>
          <w:lang w:val="vi-VN"/>
        </w:rPr>
      </w:pPr>
      <w:r w:rsidRPr="0051493B">
        <w:rPr>
          <w:rFonts w:ascii="Times New Roman" w:eastAsia="Times New Roman" w:hAnsi="Times New Roman" w:cs="Times New Roman"/>
          <w:sz w:val="28"/>
          <w:szCs w:val="28"/>
          <w:lang w:val="vi-VN"/>
        </w:rPr>
        <w:t xml:space="preserve">        - Vậy thì hôm nay cô và các con cùng làm những chiếc thuyền xinh xắn để tặng bạn Bi nhé !</w:t>
      </w:r>
    </w:p>
    <w:p w:rsidR="0051493B" w:rsidRPr="0051493B" w:rsidRDefault="0051493B" w:rsidP="0051493B">
      <w:pPr>
        <w:suppressAutoHyphens/>
        <w:autoSpaceDE w:val="0"/>
        <w:autoSpaceDN w:val="0"/>
        <w:adjustRightInd w:val="0"/>
        <w:spacing w:before="0" w:after="0"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sz w:val="28"/>
          <w:szCs w:val="28"/>
        </w:rPr>
        <w:t>Và cô cũng đã chuẩn bị rất nhiều món quà để tặng cho các con đấy, các con có muốn khám phá món quà cùng cô không nào? Bây giờ chúng ta cùng xem đó là món quà gì nào?</w:t>
      </w:r>
    </w:p>
    <w:p w:rsidR="0051493B" w:rsidRPr="0051493B" w:rsidRDefault="0051493B" w:rsidP="0051493B">
      <w:pPr>
        <w:suppressAutoHyphens/>
        <w:autoSpaceDE w:val="0"/>
        <w:autoSpaceDN w:val="0"/>
        <w:adjustRightInd w:val="0"/>
        <w:spacing w:before="0" w:after="0" w:line="240" w:lineRule="auto"/>
        <w:ind w:firstLine="709"/>
        <w:jc w:val="both"/>
        <w:rPr>
          <w:rFonts w:ascii="Times New Roman" w:eastAsia="Times New Roman" w:hAnsi="Times New Roman" w:cs="Times New Roman"/>
          <w:b/>
          <w:bCs/>
          <w:sz w:val="28"/>
          <w:szCs w:val="28"/>
        </w:rPr>
      </w:pPr>
      <w:r w:rsidRPr="0051493B">
        <w:rPr>
          <w:rFonts w:ascii="Times New Roman" w:eastAsia="Times New Roman" w:hAnsi="Times New Roman" w:cs="Times New Roman"/>
          <w:sz w:val="28"/>
          <w:szCs w:val="28"/>
        </w:rPr>
        <w:t xml:space="preserve"> </w:t>
      </w:r>
      <w:r w:rsidRPr="0051493B">
        <w:rPr>
          <w:rFonts w:ascii="Times New Roman" w:eastAsia="Times New Roman" w:hAnsi="Times New Roman" w:cs="Times New Roman"/>
          <w:b/>
          <w:bCs/>
          <w:sz w:val="28"/>
          <w:szCs w:val="28"/>
        </w:rPr>
        <w:t>* Hoạt động 2: Hoạt động trọng tâm</w:t>
      </w:r>
    </w:p>
    <w:p w:rsidR="0051493B" w:rsidRPr="0051493B" w:rsidRDefault="0051493B" w:rsidP="0051493B">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sz w:val="28"/>
          <w:szCs w:val="28"/>
        </w:rPr>
        <w:t>* Quan sát tranh mẫu</w:t>
      </w:r>
    </w:p>
    <w:p w:rsidR="0051493B" w:rsidRPr="0051493B" w:rsidRDefault="0051493B" w:rsidP="0051493B">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sz w:val="28"/>
          <w:szCs w:val="28"/>
        </w:rPr>
        <w:t>+ Tranh 1:  Thuyền buồm làm từ lá cây khô.</w:t>
      </w:r>
    </w:p>
    <w:p w:rsidR="0051493B" w:rsidRPr="0051493B" w:rsidRDefault="0051493B" w:rsidP="0051493B">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sz w:val="28"/>
          <w:szCs w:val="28"/>
        </w:rPr>
        <w:t xml:space="preserve"> - Cô có bức tranh gì đây?</w:t>
      </w:r>
    </w:p>
    <w:p w:rsidR="0051493B" w:rsidRPr="0051493B" w:rsidRDefault="0051493B" w:rsidP="0051493B">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sz w:val="28"/>
          <w:szCs w:val="28"/>
        </w:rPr>
        <w:t>- Bạn nào có nhận xét gì về thuyền của cô?</w:t>
      </w:r>
    </w:p>
    <w:p w:rsidR="0051493B" w:rsidRPr="0051493B" w:rsidRDefault="0051493B" w:rsidP="0051493B">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sz w:val="28"/>
          <w:szCs w:val="28"/>
        </w:rPr>
        <w:t>- Cô làm thuyền bằng nguyên liệu gì nhỉ?</w:t>
      </w:r>
    </w:p>
    <w:p w:rsidR="0051493B" w:rsidRPr="0051493B" w:rsidRDefault="0051493B" w:rsidP="0051493B">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sz w:val="28"/>
          <w:szCs w:val="28"/>
        </w:rPr>
        <w:t>- Ngoài ra còn có những chi tiết gì?</w:t>
      </w:r>
    </w:p>
    <w:p w:rsidR="0051493B" w:rsidRPr="0051493B" w:rsidRDefault="0051493B" w:rsidP="0051493B">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vi-VN"/>
        </w:rPr>
      </w:pPr>
      <w:r w:rsidRPr="0051493B">
        <w:rPr>
          <w:rFonts w:ascii="Times New Roman" w:eastAsia="Times New Roman" w:hAnsi="Times New Roman" w:cs="Times New Roman"/>
          <w:sz w:val="28"/>
          <w:szCs w:val="28"/>
        </w:rPr>
        <w:t>=&gt; Cô khái quát lại: Để làm những chiếc thuyền xinh đẹp  đầu tiên cô chọn lá  khô rụng phù hợp, sau cô dùng  tăm bông chấm keo sữa phết lên mặt sau của chiếc lá và dán lên giấy, tương tự thuyền khác cô cũng làm thế. Để cho bức tranh thêm đẹp cô trang trí thêm ông mặt trời, mây và những sóng nước.</w:t>
      </w:r>
    </w:p>
    <w:p w:rsidR="0051493B" w:rsidRPr="0051493B" w:rsidRDefault="0051493B" w:rsidP="0051493B">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sz w:val="28"/>
          <w:szCs w:val="28"/>
        </w:rPr>
        <w:t>+ Tranh 2: Thuyền buồm làm từ giấy màu</w:t>
      </w:r>
    </w:p>
    <w:p w:rsidR="0051493B" w:rsidRPr="0051493B" w:rsidRDefault="0051493B" w:rsidP="0051493B">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sz w:val="28"/>
          <w:szCs w:val="28"/>
        </w:rPr>
        <w:t>- Bạn nào có nhận xét về bức tranh của cô?</w:t>
      </w:r>
    </w:p>
    <w:p w:rsidR="0051493B" w:rsidRPr="0051493B" w:rsidRDefault="0051493B" w:rsidP="0051493B">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sz w:val="28"/>
          <w:szCs w:val="28"/>
        </w:rPr>
        <w:t>- Tranh được cô làm như thế nào? Bằng vật liệu gì?</w:t>
      </w:r>
    </w:p>
    <w:p w:rsidR="0051493B" w:rsidRPr="0051493B" w:rsidRDefault="0051493B" w:rsidP="0051493B">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sz w:val="28"/>
          <w:szCs w:val="28"/>
        </w:rPr>
        <w:t>=&gt; Các con ạ! bức tranh này cũng là chiếc thuyền buồm. Cô dùng giấy màu để tạo ra thuyền đấy. Cô cũng dùng tăm bông chấm keo và  phết vào mặt sau của giấy màu rồi dán vào giấy a4, cô dùng nắp chai cô làm ông mặt trời, cô còn dán thêm những đám mây và những gợn sóng để bức tranh thêm đẹp.</w:t>
      </w:r>
    </w:p>
    <w:p w:rsidR="0051493B" w:rsidRPr="0051493B" w:rsidRDefault="0051493B" w:rsidP="0051493B">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sz w:val="28"/>
          <w:szCs w:val="28"/>
        </w:rPr>
        <w:t>+ Tranh 3: Thuyền thúng làm bằng hạt đậu.</w:t>
      </w:r>
    </w:p>
    <w:p w:rsidR="0051493B" w:rsidRPr="0051493B" w:rsidRDefault="0051493B" w:rsidP="0051493B">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sz w:val="28"/>
          <w:szCs w:val="28"/>
        </w:rPr>
        <w:t>- Cô có bức tranh gì nữa nhỉ?</w:t>
      </w:r>
    </w:p>
    <w:p w:rsidR="0051493B" w:rsidRPr="0051493B" w:rsidRDefault="0051493B" w:rsidP="0051493B">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sz w:val="28"/>
          <w:szCs w:val="28"/>
        </w:rPr>
        <w:t>- Cô làm thuyền thúng từ nguyên liệu gì?</w:t>
      </w:r>
    </w:p>
    <w:p w:rsidR="0051493B" w:rsidRPr="0051493B" w:rsidRDefault="0051493B" w:rsidP="0051493B">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sz w:val="28"/>
          <w:szCs w:val="28"/>
        </w:rPr>
        <w:t xml:space="preserve">=&gt; À bức tranh này cô cũng dùng keo sữa phết lên  những hạt đậu tạo ra thuyền thúng </w:t>
      </w:r>
      <w:proofErr w:type="spellStart"/>
      <w:r w:rsidRPr="0051493B">
        <w:rPr>
          <w:rFonts w:ascii="Times New Roman" w:eastAsia="Times New Roman" w:hAnsi="Times New Roman" w:cs="Times New Roman"/>
          <w:sz w:val="28"/>
          <w:szCs w:val="28"/>
        </w:rPr>
        <w:t>đấy.Ở</w:t>
      </w:r>
      <w:proofErr w:type="spellEnd"/>
      <w:r w:rsidRPr="0051493B">
        <w:rPr>
          <w:rFonts w:ascii="Times New Roman" w:eastAsia="Times New Roman" w:hAnsi="Times New Roman" w:cs="Times New Roman"/>
          <w:sz w:val="28"/>
          <w:szCs w:val="28"/>
        </w:rPr>
        <w:t xml:space="preserve"> đây cô cũng trang trí thêm ông mặt </w:t>
      </w:r>
      <w:proofErr w:type="spellStart"/>
      <w:r w:rsidRPr="0051493B">
        <w:rPr>
          <w:rFonts w:ascii="Times New Roman" w:eastAsia="Times New Roman" w:hAnsi="Times New Roman" w:cs="Times New Roman"/>
          <w:sz w:val="28"/>
          <w:szCs w:val="28"/>
        </w:rPr>
        <w:t>trời,đám</w:t>
      </w:r>
      <w:proofErr w:type="spellEnd"/>
      <w:r w:rsidRPr="0051493B">
        <w:rPr>
          <w:rFonts w:ascii="Times New Roman" w:eastAsia="Times New Roman" w:hAnsi="Times New Roman" w:cs="Times New Roman"/>
          <w:sz w:val="28"/>
          <w:szCs w:val="28"/>
        </w:rPr>
        <w:t xml:space="preserve"> mây và những gợn sóng để cho thêm sinh động và nhiều màu sắc</w:t>
      </w:r>
    </w:p>
    <w:p w:rsidR="0051493B" w:rsidRPr="0051493B" w:rsidRDefault="0051493B" w:rsidP="0051493B">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sz w:val="28"/>
          <w:szCs w:val="28"/>
        </w:rPr>
        <w:t>- Trên đây là những bức tranh có hình những chiếc thuyền xinh xắn đã được cô tạo từ những nguyên vật liệu khác nhau có những vật liệu lá khô rụng, vừa tạo ra được những chiếc thuyền đẹp, vừa bảo vệ được môi trường sạch đẹp đấy.</w:t>
      </w:r>
    </w:p>
    <w:p w:rsidR="0051493B" w:rsidRPr="0051493B" w:rsidRDefault="0051493B" w:rsidP="0051493B">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sz w:val="28"/>
          <w:szCs w:val="28"/>
        </w:rPr>
        <w:t>* Giới thiệu một số nguyên vật liêu khác</w:t>
      </w:r>
    </w:p>
    <w:p w:rsidR="0051493B" w:rsidRPr="0051493B" w:rsidRDefault="0051493B" w:rsidP="0051493B">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sz w:val="28"/>
          <w:szCs w:val="28"/>
        </w:rPr>
        <w:lastRenderedPageBreak/>
        <w:t>Ngoài những nguyên vật liệu mà cô đã làm  thuyền ở trên  hôm nay cô mang đến lớp mình rất nhiều nguyên vật liệu khác nữa đấy để biết đó là những nguyên vật liệu gì mời cả lớp cùng đi theo cô nhé</w:t>
      </w:r>
    </w:p>
    <w:p w:rsidR="0051493B" w:rsidRPr="0051493B" w:rsidRDefault="0051493B" w:rsidP="0051493B">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sz w:val="28"/>
          <w:szCs w:val="28"/>
        </w:rPr>
        <w:t>+ Các con nhìn xem cô những nguyên vật liệu gì?</w:t>
      </w:r>
    </w:p>
    <w:p w:rsidR="0051493B" w:rsidRPr="0051493B" w:rsidRDefault="0051493B" w:rsidP="0051493B">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sz w:val="28"/>
          <w:szCs w:val="28"/>
        </w:rPr>
        <w:t>* Thăm dò ý tưởng của trẻ:</w:t>
      </w:r>
    </w:p>
    <w:p w:rsidR="0051493B" w:rsidRPr="0051493B" w:rsidRDefault="0051493B" w:rsidP="0051493B">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sz w:val="28"/>
          <w:szCs w:val="28"/>
        </w:rPr>
        <w:t>- Trước khi thực hiện con có thể cho cô và các bạn biết con định làm thuyền bằng nguyên liệu gì không?</w:t>
      </w:r>
    </w:p>
    <w:p w:rsidR="0051493B" w:rsidRPr="0051493B" w:rsidRDefault="0051493B" w:rsidP="0051493B">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sz w:val="28"/>
          <w:szCs w:val="28"/>
        </w:rPr>
        <w:t>- Con định làm như thế nào? Ai có ý tưởng giống bạn?</w:t>
      </w:r>
    </w:p>
    <w:p w:rsidR="0051493B" w:rsidRPr="0051493B" w:rsidRDefault="0051493B" w:rsidP="0051493B">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sz w:val="28"/>
          <w:szCs w:val="28"/>
        </w:rPr>
        <w:t xml:space="preserve"> - Cô mời các con cùng đến trò chơi “năm ngón tay xinh”  để về vị trí của  mình</w:t>
      </w:r>
    </w:p>
    <w:p w:rsidR="0051493B" w:rsidRPr="0051493B" w:rsidRDefault="0051493B" w:rsidP="0051493B">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sz w:val="28"/>
          <w:szCs w:val="28"/>
        </w:rPr>
        <w:t>- Vậy chúng mình đã sẵn sàng để tạo ra những chiếc thuyền xinh xắn chưa nào?</w:t>
      </w:r>
    </w:p>
    <w:p w:rsidR="0051493B" w:rsidRPr="0051493B" w:rsidRDefault="0051493B" w:rsidP="0051493B">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sz w:val="28"/>
          <w:szCs w:val="28"/>
        </w:rPr>
        <w:t>* Trẻ thực hiện</w:t>
      </w:r>
    </w:p>
    <w:p w:rsidR="0051493B" w:rsidRPr="0051493B" w:rsidRDefault="0051493B" w:rsidP="0051493B">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sz w:val="28"/>
          <w:szCs w:val="28"/>
        </w:rPr>
        <w:t>- Để tạo ra những chiếc thuyền giúp bạn Bi thì chúng mình nhớ là phải thật cẩn thận khi sử dụng keo sữa, hồ dán và  các loại tăm bông, hạt đậu không được bỏ vào tai vào miệng sẽ rất nguy hiểm các con nhớ chưa.</w:t>
      </w:r>
    </w:p>
    <w:p w:rsidR="0051493B" w:rsidRPr="0051493B" w:rsidRDefault="0051493B" w:rsidP="0051493B">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sz w:val="28"/>
          <w:szCs w:val="28"/>
        </w:rPr>
        <w:t xml:space="preserve">- Trẻ thực hiện. </w:t>
      </w:r>
    </w:p>
    <w:p w:rsidR="0051493B" w:rsidRPr="0051493B" w:rsidRDefault="0051493B" w:rsidP="0051493B">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sz w:val="28"/>
          <w:szCs w:val="28"/>
        </w:rPr>
        <w:t>- Nhắc nhở trẻ cách cầm kéo, phết hồ.</w:t>
      </w:r>
    </w:p>
    <w:p w:rsidR="0051493B" w:rsidRPr="0051493B" w:rsidRDefault="0051493B" w:rsidP="0051493B">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sz w:val="28"/>
          <w:szCs w:val="28"/>
        </w:rPr>
        <w:t>- Cô đi từng nhóm quan sát hướng dẫn trẻ</w:t>
      </w:r>
    </w:p>
    <w:p w:rsidR="0051493B" w:rsidRPr="0051493B" w:rsidRDefault="0051493B" w:rsidP="0051493B">
      <w:pPr>
        <w:suppressAutoHyphens/>
        <w:autoSpaceDE w:val="0"/>
        <w:autoSpaceDN w:val="0"/>
        <w:adjustRightInd w:val="0"/>
        <w:spacing w:before="29" w:after="29" w:line="240" w:lineRule="auto"/>
        <w:ind w:firstLine="709"/>
        <w:jc w:val="both"/>
        <w:rPr>
          <w:rFonts w:ascii="Times New Roman" w:eastAsia="Times New Roman" w:hAnsi="Times New Roman" w:cs="Times New Roman"/>
          <w:b/>
          <w:sz w:val="28"/>
          <w:szCs w:val="28"/>
        </w:rPr>
      </w:pPr>
      <w:r w:rsidRPr="0051493B">
        <w:rPr>
          <w:rFonts w:ascii="Times New Roman" w:eastAsia="Times New Roman" w:hAnsi="Times New Roman" w:cs="Times New Roman"/>
          <w:b/>
          <w:sz w:val="28"/>
          <w:szCs w:val="28"/>
        </w:rPr>
        <w:t>*Hoạt động 3: Trưng bày sản phẩm</w:t>
      </w:r>
    </w:p>
    <w:p w:rsidR="0051493B" w:rsidRPr="0051493B" w:rsidRDefault="0051493B" w:rsidP="0051493B">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sz w:val="28"/>
          <w:szCs w:val="28"/>
        </w:rPr>
        <w:t>- Cô cho trẻ mang sản phẩm lên trưng bày.</w:t>
      </w:r>
    </w:p>
    <w:p w:rsidR="0051493B" w:rsidRPr="0051493B" w:rsidRDefault="0051493B" w:rsidP="0051493B">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sz w:val="28"/>
          <w:szCs w:val="28"/>
        </w:rPr>
        <w:t xml:space="preserve">- Cô mời 3-4 trẻ lên nhận xét bài của bạn và giới thiệu sản phẩm </w:t>
      </w:r>
    </w:p>
    <w:p w:rsidR="0051493B" w:rsidRPr="0051493B" w:rsidRDefault="0051493B" w:rsidP="0051493B">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sz w:val="28"/>
          <w:szCs w:val="28"/>
        </w:rPr>
        <w:t>của mình.</w:t>
      </w:r>
    </w:p>
    <w:p w:rsidR="0051493B" w:rsidRPr="0051493B" w:rsidRDefault="0051493B" w:rsidP="0051493B">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sz w:val="28"/>
          <w:szCs w:val="28"/>
        </w:rPr>
        <w:t>+ Con thích bức tranh của bạn nào nhất? Vì sao?</w:t>
      </w:r>
    </w:p>
    <w:p w:rsidR="0051493B" w:rsidRPr="0051493B" w:rsidRDefault="0051493B" w:rsidP="0051493B">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sz w:val="28"/>
          <w:szCs w:val="28"/>
        </w:rPr>
        <w:t>+ Con làm như thế nào để có những chiếc thuyền đẹp như vậy?</w:t>
      </w:r>
    </w:p>
    <w:p w:rsidR="0051493B" w:rsidRPr="0051493B" w:rsidRDefault="0051493B" w:rsidP="0051493B">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sz w:val="28"/>
          <w:szCs w:val="28"/>
        </w:rPr>
        <w:t>+ Con sẽ đặt tên cho bức tranh của mình là gì?</w:t>
      </w:r>
    </w:p>
    <w:p w:rsidR="0051493B" w:rsidRPr="0051493B" w:rsidRDefault="0051493B" w:rsidP="0051493B">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rPr>
      </w:pPr>
      <w:r w:rsidRPr="0051493B">
        <w:rPr>
          <w:rFonts w:ascii="Times New Roman" w:eastAsia="Times New Roman" w:hAnsi="Times New Roman" w:cs="Times New Roman"/>
          <w:sz w:val="28"/>
          <w:szCs w:val="28"/>
        </w:rPr>
        <w:t>- Cô nhận xét chung: Tuyên dương những sản phẩn đẹp, sáng tạo và động viên những sản phẩm chưa đẹp, chưa xong lần sau cố gắng hơn.</w:t>
      </w:r>
    </w:p>
    <w:p w:rsidR="0051493B" w:rsidRPr="0051493B" w:rsidRDefault="0051493B" w:rsidP="0051493B">
      <w:pPr>
        <w:suppressAutoHyphens/>
        <w:autoSpaceDE w:val="0"/>
        <w:autoSpaceDN w:val="0"/>
        <w:adjustRightInd w:val="0"/>
        <w:spacing w:before="29" w:after="29" w:line="240" w:lineRule="auto"/>
        <w:ind w:firstLine="709"/>
        <w:jc w:val="both"/>
        <w:rPr>
          <w:rFonts w:ascii="Times New Roman" w:eastAsia="Times New Roman" w:hAnsi="Times New Roman" w:cs="Times New Roman"/>
          <w:b/>
          <w:sz w:val="28"/>
          <w:szCs w:val="28"/>
        </w:rPr>
      </w:pPr>
      <w:r w:rsidRPr="0051493B">
        <w:rPr>
          <w:rFonts w:ascii="Times New Roman" w:eastAsia="Times New Roman" w:hAnsi="Times New Roman" w:cs="Times New Roman"/>
          <w:sz w:val="28"/>
          <w:szCs w:val="28"/>
        </w:rPr>
        <w:t xml:space="preserve">=&gt; GD: Các con ạ thuyền là </w:t>
      </w:r>
      <w:proofErr w:type="spellStart"/>
      <w:r w:rsidRPr="0051493B">
        <w:rPr>
          <w:rFonts w:ascii="Times New Roman" w:eastAsia="Times New Roman" w:hAnsi="Times New Roman" w:cs="Times New Roman"/>
          <w:sz w:val="28"/>
          <w:szCs w:val="28"/>
        </w:rPr>
        <w:t>ptgt</w:t>
      </w:r>
      <w:proofErr w:type="spellEnd"/>
      <w:r w:rsidRPr="0051493B">
        <w:rPr>
          <w:rFonts w:ascii="Times New Roman" w:eastAsia="Times New Roman" w:hAnsi="Times New Roman" w:cs="Times New Roman"/>
          <w:sz w:val="28"/>
          <w:szCs w:val="28"/>
        </w:rPr>
        <w:t xml:space="preserve"> đường thủy, khi đi chơi, du lịch trên thuyền các con không được thò đầu, tay ra ngoài rất nguy hiểm phải tuân thủ các </w:t>
      </w:r>
      <w:proofErr w:type="spellStart"/>
      <w:r w:rsidRPr="0051493B">
        <w:rPr>
          <w:rFonts w:ascii="Times New Roman" w:eastAsia="Times New Roman" w:hAnsi="Times New Roman" w:cs="Times New Roman"/>
          <w:sz w:val="28"/>
          <w:szCs w:val="28"/>
        </w:rPr>
        <w:t>ptgt</w:t>
      </w:r>
      <w:proofErr w:type="spellEnd"/>
      <w:r w:rsidRPr="0051493B">
        <w:rPr>
          <w:rFonts w:ascii="Times New Roman" w:eastAsia="Times New Roman" w:hAnsi="Times New Roman" w:cs="Times New Roman"/>
          <w:sz w:val="28"/>
          <w:szCs w:val="28"/>
        </w:rPr>
        <w:t xml:space="preserve"> .</w:t>
      </w:r>
    </w:p>
    <w:p w:rsidR="0051493B" w:rsidRPr="0051493B" w:rsidRDefault="0051493B" w:rsidP="0051493B">
      <w:pPr>
        <w:spacing w:before="0" w:after="0" w:line="240" w:lineRule="auto"/>
        <w:ind w:firstLine="720"/>
        <w:rPr>
          <w:rFonts w:ascii="Times New Roman" w:eastAsia="SimSun" w:hAnsi="Times New Roman" w:cs="Times New Roman"/>
          <w:color w:val="000000"/>
          <w:sz w:val="32"/>
          <w:szCs w:val="32"/>
          <w:shd w:val="clear" w:color="auto" w:fill="FFFFFF"/>
          <w:lang w:val="pt-BR" w:eastAsia="zh-CN"/>
        </w:rPr>
      </w:pPr>
      <w:r w:rsidRPr="0051493B">
        <w:rPr>
          <w:rFonts w:ascii="Times New Roman" w:eastAsia="SimSun" w:hAnsi="Times New Roman" w:cs="Times New Roman"/>
          <w:b/>
          <w:bCs/>
          <w:color w:val="000000"/>
          <w:sz w:val="32"/>
          <w:szCs w:val="32"/>
          <w:shd w:val="clear" w:color="auto" w:fill="FFFFFF"/>
          <w:lang w:val="pt-BR" w:eastAsia="zh-CN"/>
        </w:rPr>
        <w:t xml:space="preserve">* </w:t>
      </w:r>
      <w:r w:rsidRPr="0051493B">
        <w:rPr>
          <w:rFonts w:ascii="Times New Roman" w:eastAsia="SimSun" w:hAnsi="Times New Roman" w:cs="Times New Roman"/>
          <w:b/>
          <w:bCs/>
          <w:color w:val="000000"/>
          <w:sz w:val="32"/>
          <w:szCs w:val="32"/>
          <w:shd w:val="clear" w:color="auto" w:fill="FFFFFF"/>
          <w:lang w:val="vi-VN" w:eastAsia="zh-CN"/>
        </w:rPr>
        <w:t>Kết thúc hoạt động</w:t>
      </w:r>
      <w:r w:rsidRPr="0051493B">
        <w:rPr>
          <w:rFonts w:ascii="Times New Roman" w:eastAsia="SimSun" w:hAnsi="Times New Roman" w:cs="Times New Roman"/>
          <w:b/>
          <w:bCs/>
          <w:color w:val="000000"/>
          <w:sz w:val="32"/>
          <w:szCs w:val="32"/>
          <w:shd w:val="clear" w:color="auto" w:fill="FFFFFF"/>
          <w:lang w:val="pt-BR" w:eastAsia="zh-CN"/>
        </w:rPr>
        <w:t xml:space="preserve">: </w:t>
      </w:r>
      <w:r w:rsidRPr="0051493B">
        <w:rPr>
          <w:rFonts w:ascii="Times New Roman" w:eastAsia="SimSun" w:hAnsi="Times New Roman" w:cs="Times New Roman"/>
          <w:color w:val="000000"/>
          <w:sz w:val="32"/>
          <w:szCs w:val="32"/>
          <w:shd w:val="clear" w:color="auto" w:fill="FFFFFF"/>
          <w:lang w:val="pt-BR" w:eastAsia="zh-CN"/>
        </w:rPr>
        <w:t>Cô và trẻ cùng hát, vận động bài “Em đi chơi thuyền” và chuyển sang hoạt động khác.</w:t>
      </w:r>
    </w:p>
    <w:p w:rsidR="0051493B" w:rsidRPr="0051493B" w:rsidRDefault="0051493B" w:rsidP="0051493B">
      <w:pPr>
        <w:spacing w:before="0" w:after="0" w:line="240" w:lineRule="auto"/>
        <w:ind w:firstLine="720"/>
        <w:rPr>
          <w:rFonts w:ascii="Times New Roman" w:eastAsia="Calibri" w:hAnsi="Times New Roman" w:cs="Times New Roman"/>
          <w:sz w:val="32"/>
          <w:szCs w:val="32"/>
          <w:lang w:val="pt-BR"/>
        </w:rPr>
      </w:pPr>
      <w:r w:rsidRPr="0051493B">
        <w:rPr>
          <w:rFonts w:ascii="Times New Roman" w:eastAsia="Times New Roman" w:hAnsi="Times New Roman" w:cs="Times New Roman"/>
          <w:b/>
          <w:sz w:val="32"/>
          <w:szCs w:val="32"/>
          <w:lang w:val="pt-BR"/>
        </w:rPr>
        <w:t>II.</w:t>
      </w:r>
      <w:r w:rsidRPr="0051493B">
        <w:rPr>
          <w:rFonts w:ascii="Times New Roman" w:eastAsia="SimSun" w:hAnsi="Times New Roman" w:cs="Times New Roman"/>
          <w:b/>
          <w:sz w:val="32"/>
          <w:szCs w:val="32"/>
          <w:u w:val="single"/>
          <w:lang w:val="pt-BR"/>
        </w:rPr>
        <w:t xml:space="preserve"> ĐÁNH GIÁ CUỐI NGÀY</w:t>
      </w:r>
      <w:r w:rsidRPr="0051493B">
        <w:rPr>
          <w:rFonts w:ascii="Times New Roman" w:eastAsia="Times New Roman" w:hAnsi="Times New Roman" w:cs="Times New Roman"/>
          <w:b/>
          <w:sz w:val="32"/>
          <w:szCs w:val="32"/>
          <w:lang w:val="pt-BR"/>
        </w:rPr>
        <w:t xml:space="preserve"> :</w:t>
      </w:r>
    </w:p>
    <w:p w:rsidR="0051493B" w:rsidRPr="0051493B" w:rsidRDefault="0051493B" w:rsidP="0051493B">
      <w:pPr>
        <w:spacing w:before="0" w:after="0" w:line="276" w:lineRule="auto"/>
        <w:rPr>
          <w:rFonts w:ascii="Times New Roman" w:eastAsia="Times New Roman" w:hAnsi="Times New Roman" w:cs="Times New Roman"/>
          <w:b/>
          <w:sz w:val="32"/>
          <w:szCs w:val="32"/>
          <w:lang w:val="pt-BR"/>
        </w:rPr>
      </w:pPr>
      <w:r w:rsidRPr="0051493B">
        <w:rPr>
          <w:rFonts w:ascii="Times New Roman" w:eastAsia="Times New Roman" w:hAnsi="Times New Roman" w:cs="Times New Roman"/>
          <w:sz w:val="32"/>
          <w:szCs w:val="32"/>
          <w:lang w:val="vi-VN"/>
        </w:rPr>
        <w:t>...............................................................................................................................................................................................................................................................................................................................................................</w:t>
      </w:r>
      <w:r w:rsidRPr="0051493B">
        <w:rPr>
          <w:rFonts w:ascii="Times New Roman" w:eastAsia="Times New Roman" w:hAnsi="Times New Roman" w:cs="Times New Roman"/>
          <w:sz w:val="32"/>
          <w:szCs w:val="32"/>
          <w:lang w:val="vi-VN"/>
        </w:rPr>
        <w:lastRenderedPageBreak/>
        <w:t>......................................................................................................................................................................................................................................................................................................</w:t>
      </w:r>
      <w:r w:rsidRPr="0051493B">
        <w:rPr>
          <w:rFonts w:ascii="Times New Roman" w:eastAsia="Times New Roman" w:hAnsi="Times New Roman" w:cs="Times New Roman"/>
          <w:sz w:val="32"/>
          <w:szCs w:val="32"/>
          <w:lang w:val="pt-BR"/>
        </w:rPr>
        <w:t>................................</w:t>
      </w:r>
    </w:p>
    <w:p w:rsidR="0051493B" w:rsidRPr="0051493B" w:rsidRDefault="0051493B" w:rsidP="0051493B">
      <w:pPr>
        <w:spacing w:before="0" w:after="0" w:line="276" w:lineRule="auto"/>
        <w:rPr>
          <w:rFonts w:ascii="Times New Roman" w:eastAsia="Times New Roman" w:hAnsi="Times New Roman" w:cs="Times New Roman"/>
          <w:b/>
          <w:sz w:val="32"/>
          <w:szCs w:val="32"/>
        </w:rPr>
      </w:pPr>
      <w:r w:rsidRPr="0051493B">
        <w:rPr>
          <w:rFonts w:ascii="Times New Roman" w:eastAsia="Times New Roman" w:hAnsi="Times New Roman" w:cs="Times New Roman"/>
          <w:b/>
          <w:sz w:val="32"/>
          <w:szCs w:val="32"/>
          <w:lang w:val="vi-VN"/>
        </w:rPr>
        <w:t xml:space="preserve">       </w:t>
      </w:r>
      <w:r w:rsidRPr="0051493B">
        <w:rPr>
          <w:rFonts w:ascii="Times New Roman" w:eastAsia="Times New Roman" w:hAnsi="Times New Roman" w:cs="Times New Roman"/>
          <w:b/>
          <w:sz w:val="32"/>
          <w:szCs w:val="32"/>
          <w:lang w:val="vi-VN"/>
        </w:rPr>
        <w:tab/>
      </w:r>
      <w:r w:rsidRPr="0051493B">
        <w:rPr>
          <w:rFonts w:ascii="Times New Roman" w:eastAsia="Times New Roman" w:hAnsi="Times New Roman" w:cs="Times New Roman"/>
          <w:b/>
          <w:sz w:val="32"/>
          <w:szCs w:val="32"/>
          <w:lang w:val="vi-VN"/>
        </w:rPr>
        <w:tab/>
      </w:r>
      <w:r w:rsidRPr="0051493B">
        <w:rPr>
          <w:rFonts w:ascii="Times New Roman" w:eastAsia="Times New Roman" w:hAnsi="Times New Roman" w:cs="Times New Roman"/>
          <w:b/>
          <w:sz w:val="32"/>
          <w:szCs w:val="32"/>
          <w:lang w:val="vi-VN"/>
        </w:rPr>
        <w:tab/>
        <w:t xml:space="preserve">  </w:t>
      </w:r>
    </w:p>
    <w:p w:rsidR="0051493B" w:rsidRPr="0051493B" w:rsidRDefault="0051493B" w:rsidP="0051493B">
      <w:pPr>
        <w:spacing w:before="0" w:after="0" w:line="240" w:lineRule="auto"/>
        <w:rPr>
          <w:rFonts w:ascii="Times New Roman" w:eastAsia="Times New Roman" w:hAnsi="Times New Roman" w:cs="Times New Roman"/>
          <w:b/>
          <w:sz w:val="32"/>
          <w:szCs w:val="32"/>
          <w:lang w:val="vi-VN"/>
        </w:rPr>
      </w:pPr>
      <w:r w:rsidRPr="0051493B">
        <w:rPr>
          <w:rFonts w:ascii="Times New Roman" w:eastAsia="Times New Roman" w:hAnsi="Times New Roman" w:cs="Times New Roman"/>
          <w:b/>
          <w:sz w:val="32"/>
          <w:szCs w:val="32"/>
        </w:rPr>
        <w:t xml:space="preserve">                              </w:t>
      </w:r>
      <w:r w:rsidRPr="0051493B">
        <w:rPr>
          <w:rFonts w:ascii="Times New Roman" w:eastAsia="Times New Roman" w:hAnsi="Times New Roman" w:cs="Times New Roman"/>
          <w:b/>
          <w:sz w:val="32"/>
          <w:szCs w:val="32"/>
          <w:lang w:val="vi-VN"/>
        </w:rPr>
        <w:t xml:space="preserve"> *******************************</w:t>
      </w:r>
    </w:p>
    <w:p w:rsidR="0051493B" w:rsidRPr="0051493B" w:rsidRDefault="0051493B" w:rsidP="0051493B">
      <w:pPr>
        <w:tabs>
          <w:tab w:val="left" w:pos="7060"/>
        </w:tabs>
        <w:spacing w:before="0" w:after="0" w:line="240" w:lineRule="auto"/>
        <w:ind w:left="720"/>
        <w:jc w:val="center"/>
        <w:rPr>
          <w:rFonts w:ascii="Times New Roman" w:eastAsia="Times New Roman" w:hAnsi="Times New Roman" w:cs="Times New Roman"/>
          <w:b/>
          <w:sz w:val="32"/>
          <w:szCs w:val="32"/>
        </w:rPr>
      </w:pPr>
    </w:p>
    <w:p w:rsidR="0051493B" w:rsidRPr="0051493B" w:rsidRDefault="0051493B" w:rsidP="0051493B">
      <w:pPr>
        <w:tabs>
          <w:tab w:val="left" w:pos="7060"/>
        </w:tabs>
        <w:spacing w:before="0" w:after="0" w:line="240" w:lineRule="auto"/>
        <w:ind w:left="720"/>
        <w:jc w:val="center"/>
        <w:rPr>
          <w:rFonts w:ascii="Times New Roman" w:eastAsia="Times New Roman" w:hAnsi="Times New Roman" w:cs="Times New Roman"/>
          <w:b/>
          <w:sz w:val="32"/>
          <w:szCs w:val="32"/>
        </w:rPr>
      </w:pPr>
    </w:p>
    <w:p w:rsidR="0051493B" w:rsidRPr="0051493B" w:rsidRDefault="0051493B" w:rsidP="0051493B">
      <w:pPr>
        <w:tabs>
          <w:tab w:val="left" w:pos="7060"/>
        </w:tabs>
        <w:spacing w:before="0" w:after="0" w:line="240" w:lineRule="auto"/>
        <w:ind w:left="720"/>
        <w:jc w:val="center"/>
        <w:rPr>
          <w:rFonts w:ascii="Times New Roman" w:eastAsia="Times New Roman" w:hAnsi="Times New Roman" w:cs="Times New Roman"/>
          <w:b/>
          <w:sz w:val="32"/>
          <w:szCs w:val="32"/>
        </w:rPr>
      </w:pPr>
    </w:p>
    <w:p w:rsidR="0051493B" w:rsidRPr="0051493B" w:rsidRDefault="0051493B" w:rsidP="0051493B">
      <w:pPr>
        <w:tabs>
          <w:tab w:val="left" w:pos="7060"/>
        </w:tabs>
        <w:spacing w:before="0" w:after="0" w:line="240" w:lineRule="auto"/>
        <w:ind w:left="720"/>
        <w:jc w:val="center"/>
        <w:rPr>
          <w:rFonts w:ascii="Times New Roman" w:eastAsia="Times New Roman" w:hAnsi="Times New Roman" w:cs="Times New Roman"/>
          <w:b/>
          <w:sz w:val="32"/>
          <w:szCs w:val="32"/>
        </w:rPr>
      </w:pPr>
    </w:p>
    <w:p w:rsidR="0051493B" w:rsidRPr="0051493B" w:rsidRDefault="0051493B" w:rsidP="0051493B">
      <w:pPr>
        <w:tabs>
          <w:tab w:val="left" w:pos="7060"/>
        </w:tabs>
        <w:spacing w:before="0" w:after="0" w:line="240" w:lineRule="auto"/>
        <w:ind w:left="720"/>
        <w:jc w:val="center"/>
        <w:rPr>
          <w:rFonts w:ascii="Times New Roman" w:eastAsia="Times New Roman" w:hAnsi="Times New Roman" w:cs="Times New Roman"/>
          <w:b/>
          <w:sz w:val="32"/>
          <w:szCs w:val="32"/>
        </w:rPr>
      </w:pPr>
    </w:p>
    <w:p w:rsidR="0051493B" w:rsidRPr="0051493B" w:rsidRDefault="0051493B" w:rsidP="0051493B">
      <w:pPr>
        <w:tabs>
          <w:tab w:val="left" w:pos="7060"/>
        </w:tabs>
        <w:spacing w:before="0" w:after="0" w:line="240" w:lineRule="auto"/>
        <w:ind w:left="720"/>
        <w:jc w:val="center"/>
        <w:rPr>
          <w:rFonts w:ascii="Times New Roman" w:eastAsia="Times New Roman" w:hAnsi="Times New Roman" w:cs="Times New Roman"/>
          <w:b/>
          <w:sz w:val="32"/>
          <w:szCs w:val="32"/>
        </w:rPr>
      </w:pPr>
    </w:p>
    <w:p w:rsidR="0051493B" w:rsidRPr="0051493B" w:rsidRDefault="0051493B" w:rsidP="0051493B">
      <w:pPr>
        <w:tabs>
          <w:tab w:val="left" w:pos="7060"/>
        </w:tabs>
        <w:spacing w:before="0" w:after="0" w:line="240" w:lineRule="auto"/>
        <w:ind w:left="720"/>
        <w:jc w:val="center"/>
        <w:rPr>
          <w:rFonts w:ascii="Times New Roman" w:eastAsia="Times New Roman" w:hAnsi="Times New Roman" w:cs="Times New Roman"/>
          <w:b/>
          <w:sz w:val="28"/>
          <w:szCs w:val="32"/>
          <w:lang w:val="vi-VN"/>
        </w:rPr>
      </w:pPr>
      <w:r w:rsidRPr="0051493B">
        <w:rPr>
          <w:rFonts w:ascii="Times New Roman" w:eastAsia="Times New Roman" w:hAnsi="Times New Roman" w:cs="Times New Roman"/>
          <w:b/>
          <w:sz w:val="28"/>
          <w:szCs w:val="32"/>
          <w:lang w:val="vi-VN"/>
        </w:rPr>
        <w:t xml:space="preserve"> </w:t>
      </w:r>
      <w:r w:rsidRPr="0051493B">
        <w:rPr>
          <w:rFonts w:ascii="Times New Roman" w:eastAsia="SimSun" w:hAnsi="Times New Roman" w:cs="Times New Roman"/>
          <w:b/>
          <w:sz w:val="28"/>
          <w:szCs w:val="32"/>
          <w:lang w:val="vi-VN"/>
        </w:rPr>
        <w:t>KẾ HOẠCH GIÁO DỤC NGÀY</w:t>
      </w:r>
    </w:p>
    <w:p w:rsidR="0051493B" w:rsidRPr="0051493B" w:rsidRDefault="0051493B" w:rsidP="0051493B">
      <w:pPr>
        <w:tabs>
          <w:tab w:val="left" w:pos="1455"/>
        </w:tabs>
        <w:spacing w:before="0" w:after="0" w:line="240" w:lineRule="auto"/>
        <w:ind w:left="720" w:right="96"/>
        <w:jc w:val="center"/>
        <w:rPr>
          <w:rFonts w:ascii="Times New Roman" w:eastAsia="Times New Roman" w:hAnsi="Times New Roman" w:cs="Times New Roman"/>
          <w:iCs/>
          <w:sz w:val="28"/>
          <w:szCs w:val="32"/>
          <w:lang w:val="vi-VN"/>
        </w:rPr>
      </w:pPr>
      <w:r w:rsidRPr="0051493B">
        <w:rPr>
          <w:rFonts w:ascii="Times New Roman" w:eastAsia="Times New Roman" w:hAnsi="Times New Roman" w:cs="Times New Roman"/>
          <w:iCs/>
          <w:sz w:val="28"/>
          <w:szCs w:val="32"/>
          <w:lang w:val="vi-VN"/>
        </w:rPr>
        <w:t xml:space="preserve">Thứ năm ngày 19 tháng 03 </w:t>
      </w:r>
      <w:r w:rsidRPr="0051493B">
        <w:rPr>
          <w:rFonts w:ascii="Times New Roman" w:eastAsia="SimSun" w:hAnsi="Times New Roman" w:cs="Times New Roman"/>
          <w:iCs/>
          <w:sz w:val="28"/>
          <w:szCs w:val="32"/>
          <w:lang w:val="vi-VN"/>
        </w:rPr>
        <w:t>năm 20</w:t>
      </w:r>
      <w:r w:rsidRPr="0051493B">
        <w:rPr>
          <w:rFonts w:ascii="Times New Roman" w:eastAsia="Times New Roman" w:hAnsi="Times New Roman" w:cs="Times New Roman"/>
          <w:iCs/>
          <w:sz w:val="28"/>
          <w:szCs w:val="32"/>
          <w:lang w:val="vi-VN"/>
        </w:rPr>
        <w:t>26</w:t>
      </w:r>
    </w:p>
    <w:p w:rsidR="0051493B" w:rsidRPr="0051493B" w:rsidRDefault="0051493B" w:rsidP="0051493B">
      <w:pPr>
        <w:tabs>
          <w:tab w:val="left" w:pos="1455"/>
          <w:tab w:val="center" w:pos="5692"/>
        </w:tabs>
        <w:spacing w:before="0" w:after="0" w:line="240" w:lineRule="auto"/>
        <w:ind w:right="96"/>
        <w:rPr>
          <w:rFonts w:ascii="Times New Roman" w:eastAsia="Calibri" w:hAnsi="Times New Roman" w:cs="Times New Roman"/>
          <w:b/>
          <w:sz w:val="28"/>
          <w:szCs w:val="32"/>
        </w:rPr>
      </w:pPr>
    </w:p>
    <w:p w:rsidR="0051493B" w:rsidRPr="0051493B" w:rsidRDefault="0051493B" w:rsidP="0051493B">
      <w:pPr>
        <w:spacing w:before="0" w:after="0" w:line="240" w:lineRule="auto"/>
        <w:ind w:firstLine="720"/>
        <w:rPr>
          <w:rFonts w:ascii="Times New Roman" w:eastAsia="Times New Roman" w:hAnsi="Times New Roman" w:cs="Times New Roman"/>
          <w:b/>
          <w:sz w:val="28"/>
          <w:szCs w:val="32"/>
          <w:lang w:val="vi-VN"/>
        </w:rPr>
      </w:pPr>
      <w:r w:rsidRPr="0051493B">
        <w:rPr>
          <w:rFonts w:ascii="Times New Roman" w:eastAsia="Times New Roman" w:hAnsi="Times New Roman" w:cs="Times New Roman"/>
          <w:b/>
          <w:sz w:val="28"/>
          <w:szCs w:val="32"/>
          <w:lang w:val="vi-VN"/>
        </w:rPr>
        <w:t>I</w:t>
      </w:r>
      <w:r w:rsidRPr="0051493B">
        <w:rPr>
          <w:rFonts w:ascii="Times New Roman" w:eastAsia="SimSun" w:hAnsi="Times New Roman" w:cs="Times New Roman"/>
          <w:b/>
          <w:sz w:val="28"/>
          <w:szCs w:val="32"/>
          <w:u w:val="single"/>
          <w:lang w:val="vi-VN"/>
        </w:rPr>
        <w:t>. HOẠT ĐỘNG HỌC</w:t>
      </w:r>
      <w:r w:rsidRPr="0051493B">
        <w:rPr>
          <w:rFonts w:ascii="Times New Roman" w:eastAsia="Times New Roman" w:hAnsi="Times New Roman" w:cs="Times New Roman"/>
          <w:b/>
          <w:sz w:val="28"/>
          <w:szCs w:val="32"/>
          <w:lang w:val="vi-VN"/>
        </w:rPr>
        <w:t>:  ÂM NHẠC</w:t>
      </w:r>
    </w:p>
    <w:p w:rsidR="0051493B" w:rsidRPr="0051493B" w:rsidRDefault="0051493B" w:rsidP="0051493B">
      <w:pPr>
        <w:spacing w:before="0" w:after="0" w:line="240" w:lineRule="auto"/>
        <w:rPr>
          <w:rFonts w:ascii="Times New Roman" w:eastAsia="Times New Roman" w:hAnsi="Times New Roman" w:cs="Times New Roman"/>
          <w:bCs/>
          <w:sz w:val="28"/>
          <w:szCs w:val="32"/>
          <w:lang w:val="vi-VN"/>
        </w:rPr>
      </w:pPr>
      <w:r w:rsidRPr="0051493B">
        <w:rPr>
          <w:rFonts w:ascii="Times New Roman" w:eastAsia="Times New Roman" w:hAnsi="Times New Roman" w:cs="Times New Roman"/>
          <w:bCs/>
          <w:sz w:val="28"/>
          <w:szCs w:val="32"/>
          <w:lang w:val="vi-VN"/>
        </w:rPr>
        <w:t xml:space="preserve">           </w:t>
      </w:r>
      <w:r w:rsidRPr="0051493B">
        <w:rPr>
          <w:rFonts w:ascii="Times New Roman" w:eastAsia="Times New Roman" w:hAnsi="Times New Roman" w:cs="Times New Roman"/>
          <w:b/>
          <w:bCs/>
          <w:sz w:val="28"/>
          <w:szCs w:val="32"/>
          <w:u w:val="single"/>
          <w:lang w:val="vi-VN"/>
        </w:rPr>
        <w:t>Đề tài:</w:t>
      </w:r>
      <w:r w:rsidRPr="0051493B">
        <w:rPr>
          <w:rFonts w:ascii="Times New Roman" w:eastAsia="Times New Roman" w:hAnsi="Times New Roman" w:cs="Times New Roman"/>
          <w:bCs/>
          <w:sz w:val="28"/>
          <w:szCs w:val="32"/>
          <w:lang w:val="vi-VN"/>
        </w:rPr>
        <w:t xml:space="preserve"> “Em đi chơi thuyền”</w:t>
      </w:r>
    </w:p>
    <w:p w:rsidR="0051493B" w:rsidRPr="0051493B" w:rsidRDefault="0051493B" w:rsidP="0051493B">
      <w:pPr>
        <w:spacing w:before="0" w:after="0" w:line="240" w:lineRule="auto"/>
        <w:ind w:firstLine="720"/>
        <w:rPr>
          <w:rFonts w:ascii="Times New Roman" w:eastAsia="Calibri" w:hAnsi="Times New Roman" w:cs="Times New Roman"/>
          <w:color w:val="000000"/>
          <w:sz w:val="28"/>
          <w:szCs w:val="32"/>
          <w:lang w:val="vi-VN"/>
        </w:rPr>
      </w:pPr>
      <w:r w:rsidRPr="0051493B">
        <w:rPr>
          <w:rFonts w:ascii="Times New Roman" w:eastAsia="Times New Roman" w:hAnsi="Times New Roman" w:cs="Times New Roman"/>
          <w:b/>
          <w:bCs/>
          <w:color w:val="000000"/>
          <w:sz w:val="28"/>
          <w:szCs w:val="32"/>
          <w:shd w:val="clear" w:color="auto" w:fill="FFFFFF"/>
          <w:lang w:val="vi-VN" w:eastAsia="zh-CN"/>
        </w:rPr>
        <w:t>1.</w:t>
      </w:r>
      <w:r w:rsidRPr="0051493B">
        <w:rPr>
          <w:rFonts w:ascii="Times New Roman" w:eastAsia="SimSun" w:hAnsi="Times New Roman" w:cs="Times New Roman"/>
          <w:b/>
          <w:bCs/>
          <w:color w:val="000000"/>
          <w:sz w:val="28"/>
          <w:szCs w:val="32"/>
          <w:shd w:val="clear" w:color="auto" w:fill="FFFFFF"/>
          <w:lang w:val="pt-BR" w:eastAsia="zh-CN"/>
        </w:rPr>
        <w:t xml:space="preserve"> </w:t>
      </w:r>
      <w:r w:rsidRPr="0051493B">
        <w:rPr>
          <w:rFonts w:ascii="Times New Roman" w:eastAsia="SimSun" w:hAnsi="Times New Roman" w:cs="Times New Roman"/>
          <w:b/>
          <w:bCs/>
          <w:color w:val="000000"/>
          <w:sz w:val="28"/>
          <w:szCs w:val="32"/>
          <w:u w:val="single"/>
          <w:shd w:val="clear" w:color="auto" w:fill="FFFFFF"/>
          <w:lang w:val="pt-BR" w:eastAsia="zh-CN"/>
        </w:rPr>
        <w:t>M</w:t>
      </w:r>
      <w:r w:rsidRPr="0051493B">
        <w:rPr>
          <w:rFonts w:ascii="Times New Roman" w:eastAsia="Times New Roman" w:hAnsi="Times New Roman" w:cs="Times New Roman"/>
          <w:b/>
          <w:bCs/>
          <w:color w:val="000000"/>
          <w:sz w:val="28"/>
          <w:szCs w:val="32"/>
          <w:u w:val="single"/>
          <w:shd w:val="clear" w:color="auto" w:fill="FFFFFF"/>
          <w:lang w:val="vi-VN" w:eastAsia="zh-CN"/>
        </w:rPr>
        <w:t>ục đích - yêu cầu</w:t>
      </w:r>
      <w:r w:rsidRPr="0051493B">
        <w:rPr>
          <w:rFonts w:ascii="Times New Roman" w:eastAsia="Times New Roman" w:hAnsi="Times New Roman" w:cs="Times New Roman"/>
          <w:b/>
          <w:bCs/>
          <w:color w:val="000000"/>
          <w:sz w:val="28"/>
          <w:szCs w:val="32"/>
          <w:shd w:val="clear" w:color="auto" w:fill="FFFFFF"/>
          <w:lang w:val="vi-VN" w:eastAsia="zh-CN"/>
        </w:rPr>
        <w:t>:</w:t>
      </w:r>
    </w:p>
    <w:p w:rsidR="0051493B" w:rsidRPr="0051493B" w:rsidRDefault="0051493B" w:rsidP="0051493B">
      <w:pPr>
        <w:shd w:val="clear" w:color="auto" w:fill="FFFFFF"/>
        <w:spacing w:before="0" w:after="0" w:line="240" w:lineRule="auto"/>
        <w:ind w:firstLine="720"/>
        <w:jc w:val="both"/>
        <w:rPr>
          <w:rFonts w:ascii="Times New Roman" w:eastAsia="Times New Roman" w:hAnsi="Times New Roman" w:cs="Times New Roman"/>
          <w:color w:val="000000"/>
          <w:sz w:val="28"/>
          <w:szCs w:val="32"/>
          <w:shd w:val="clear" w:color="auto" w:fill="FFFFFF"/>
          <w:lang w:val="pt-BR" w:eastAsia="zh-CN"/>
        </w:rPr>
      </w:pPr>
      <w:r w:rsidRPr="0051493B">
        <w:rPr>
          <w:rFonts w:ascii="Times New Roman" w:eastAsia="Times New Roman" w:hAnsi="Times New Roman" w:cs="Times New Roman"/>
          <w:b/>
          <w:bCs/>
          <w:color w:val="000000"/>
          <w:sz w:val="28"/>
          <w:szCs w:val="32"/>
          <w:shd w:val="clear" w:color="auto" w:fill="FFFFFF"/>
          <w:lang w:val="vi-VN" w:eastAsia="zh-CN"/>
        </w:rPr>
        <w:t xml:space="preserve">a. </w:t>
      </w:r>
      <w:r w:rsidRPr="0051493B">
        <w:rPr>
          <w:rFonts w:ascii="Times New Roman" w:eastAsia="SimSun" w:hAnsi="Times New Roman" w:cs="Times New Roman"/>
          <w:b/>
          <w:bCs/>
          <w:color w:val="000000"/>
          <w:sz w:val="28"/>
          <w:szCs w:val="32"/>
          <w:shd w:val="clear" w:color="auto" w:fill="FFFFFF"/>
          <w:lang w:val="pt-BR" w:eastAsia="zh-CN"/>
        </w:rPr>
        <w:t>Kiến thức:</w:t>
      </w:r>
      <w:r w:rsidRPr="0051493B">
        <w:rPr>
          <w:rFonts w:ascii="Times New Roman" w:eastAsia="SimSun" w:hAnsi="Times New Roman" w:cs="Times New Roman"/>
          <w:color w:val="000000"/>
          <w:sz w:val="28"/>
          <w:szCs w:val="32"/>
          <w:shd w:val="clear" w:color="auto" w:fill="FFFFFF"/>
          <w:lang w:val="pt-BR" w:eastAsia="zh-CN"/>
        </w:rPr>
        <w:t> </w:t>
      </w:r>
    </w:p>
    <w:p w:rsidR="0051493B" w:rsidRPr="0051493B" w:rsidRDefault="0051493B" w:rsidP="0051493B">
      <w:pPr>
        <w:spacing w:before="0" w:after="0" w:line="240" w:lineRule="auto"/>
        <w:ind w:firstLine="720"/>
        <w:rPr>
          <w:rFonts w:ascii="Times New Roman" w:eastAsia="Times New Roman" w:hAnsi="Times New Roman" w:cs="Times New Roman"/>
          <w:color w:val="333333"/>
          <w:sz w:val="28"/>
          <w:szCs w:val="32"/>
          <w:lang w:val="vi-VN" w:eastAsia="vi-VN"/>
        </w:rPr>
      </w:pPr>
      <w:r w:rsidRPr="0051493B">
        <w:rPr>
          <w:rFonts w:ascii="Times New Roman" w:eastAsia="Times New Roman" w:hAnsi="Times New Roman" w:cs="Times New Roman"/>
          <w:color w:val="000000"/>
          <w:sz w:val="28"/>
          <w:szCs w:val="32"/>
          <w:lang w:val="vi-VN" w:eastAsia="vi-VN"/>
        </w:rPr>
        <w:t>- Trẻ biết tên bài hát,</w:t>
      </w:r>
      <w:r w:rsidRPr="0051493B">
        <w:rPr>
          <w:rFonts w:ascii="Times New Roman" w:eastAsia="Times New Roman" w:hAnsi="Times New Roman" w:cs="Times New Roman"/>
          <w:color w:val="000000"/>
          <w:sz w:val="28"/>
          <w:szCs w:val="32"/>
          <w:lang w:eastAsia="vi-VN"/>
        </w:rPr>
        <w:t xml:space="preserve"> </w:t>
      </w:r>
      <w:r w:rsidRPr="0051493B">
        <w:rPr>
          <w:rFonts w:ascii="Times New Roman" w:eastAsia="Times New Roman" w:hAnsi="Times New Roman" w:cs="Times New Roman"/>
          <w:color w:val="000000"/>
          <w:sz w:val="28"/>
          <w:szCs w:val="32"/>
          <w:lang w:val="vi-VN" w:eastAsia="vi-VN"/>
        </w:rPr>
        <w:t>tên tác giả,</w:t>
      </w:r>
      <w:r w:rsidRPr="0051493B">
        <w:rPr>
          <w:rFonts w:ascii="Times New Roman" w:eastAsia="Times New Roman" w:hAnsi="Times New Roman" w:cs="Times New Roman"/>
          <w:color w:val="000000"/>
          <w:sz w:val="28"/>
          <w:szCs w:val="32"/>
          <w:lang w:eastAsia="vi-VN"/>
        </w:rPr>
        <w:t xml:space="preserve"> </w:t>
      </w:r>
      <w:r w:rsidRPr="0051493B">
        <w:rPr>
          <w:rFonts w:ascii="Times New Roman" w:eastAsia="Times New Roman" w:hAnsi="Times New Roman" w:cs="Times New Roman"/>
          <w:color w:val="000000"/>
          <w:sz w:val="28"/>
          <w:szCs w:val="32"/>
          <w:lang w:val="vi-VN" w:eastAsia="vi-VN"/>
        </w:rPr>
        <w:t>hiểu nội dung bài hát</w:t>
      </w:r>
      <w:r w:rsidRPr="0051493B">
        <w:rPr>
          <w:rFonts w:ascii="Times New Roman" w:eastAsia="Times New Roman" w:hAnsi="Times New Roman" w:cs="Times New Roman"/>
          <w:color w:val="000000"/>
          <w:sz w:val="28"/>
          <w:szCs w:val="32"/>
          <w:lang w:eastAsia="vi-VN"/>
        </w:rPr>
        <w:t xml:space="preserve"> “</w:t>
      </w:r>
      <w:r w:rsidRPr="0051493B">
        <w:rPr>
          <w:rFonts w:ascii="Times New Roman" w:eastAsia="Times New Roman" w:hAnsi="Times New Roman" w:cs="Times New Roman"/>
          <w:color w:val="000000"/>
          <w:sz w:val="28"/>
          <w:szCs w:val="32"/>
          <w:lang w:val="vi-VN" w:eastAsia="vi-VN"/>
        </w:rPr>
        <w:t>Em đi chơi thuyền”.</w:t>
      </w:r>
    </w:p>
    <w:p w:rsidR="0051493B" w:rsidRPr="0051493B" w:rsidRDefault="0051493B" w:rsidP="0051493B">
      <w:pPr>
        <w:spacing w:before="0" w:after="0" w:line="240" w:lineRule="auto"/>
        <w:ind w:left="720"/>
        <w:rPr>
          <w:rFonts w:ascii="Times New Roman" w:eastAsia="Times New Roman" w:hAnsi="Times New Roman" w:cs="Times New Roman"/>
          <w:color w:val="333333"/>
          <w:sz w:val="28"/>
          <w:szCs w:val="32"/>
          <w:lang w:val="vi-VN" w:eastAsia="vi-VN"/>
        </w:rPr>
      </w:pPr>
      <w:r w:rsidRPr="0051493B">
        <w:rPr>
          <w:rFonts w:ascii="Times New Roman" w:eastAsia="Times New Roman" w:hAnsi="Times New Roman" w:cs="Times New Roman"/>
          <w:color w:val="000000"/>
          <w:sz w:val="28"/>
          <w:szCs w:val="32"/>
          <w:lang w:val="vi-VN" w:eastAsia="vi-VN"/>
        </w:rPr>
        <w:t>- Trẻ hát thuộc bài hát” Em đi chơi thuyền”</w:t>
      </w:r>
    </w:p>
    <w:p w:rsidR="0051493B" w:rsidRPr="0051493B" w:rsidRDefault="0051493B" w:rsidP="0051493B">
      <w:pPr>
        <w:spacing w:before="0" w:after="0" w:line="240" w:lineRule="auto"/>
        <w:ind w:left="720"/>
        <w:rPr>
          <w:rFonts w:ascii="Times New Roman" w:eastAsia="Times New Roman" w:hAnsi="Times New Roman" w:cs="Times New Roman"/>
          <w:color w:val="333333"/>
          <w:sz w:val="28"/>
          <w:szCs w:val="32"/>
          <w:lang w:val="vi-VN" w:eastAsia="vi-VN"/>
        </w:rPr>
      </w:pPr>
      <w:r w:rsidRPr="0051493B">
        <w:rPr>
          <w:rFonts w:ascii="Times New Roman" w:eastAsia="Times New Roman" w:hAnsi="Times New Roman" w:cs="Times New Roman"/>
          <w:b/>
          <w:bCs/>
          <w:color w:val="333333"/>
          <w:sz w:val="28"/>
          <w:szCs w:val="32"/>
          <w:lang w:val="vi-VN" w:eastAsia="vi-VN"/>
        </w:rPr>
        <w:t>b. Kỹ năng:</w:t>
      </w:r>
    </w:p>
    <w:p w:rsidR="0051493B" w:rsidRPr="0051493B" w:rsidRDefault="0051493B" w:rsidP="0051493B">
      <w:pPr>
        <w:spacing w:before="0" w:after="0" w:line="240" w:lineRule="auto"/>
        <w:ind w:firstLine="720"/>
        <w:contextualSpacing/>
        <w:rPr>
          <w:rFonts w:ascii="Times New Roman" w:eastAsia="Times New Roman" w:hAnsi="Times New Roman" w:cs="Times New Roman"/>
          <w:color w:val="333333"/>
          <w:sz w:val="28"/>
          <w:szCs w:val="32"/>
          <w:lang w:val="vi-VN" w:eastAsia="vi-VN"/>
        </w:rPr>
      </w:pPr>
      <w:r w:rsidRPr="0051493B">
        <w:rPr>
          <w:rFonts w:ascii="Times New Roman" w:eastAsia="Times New Roman" w:hAnsi="Times New Roman" w:cs="Times New Roman"/>
          <w:color w:val="333333"/>
          <w:sz w:val="28"/>
          <w:szCs w:val="32"/>
          <w:lang w:eastAsia="vi-VN"/>
        </w:rPr>
        <w:t xml:space="preserve">- </w:t>
      </w:r>
      <w:r w:rsidRPr="0051493B">
        <w:rPr>
          <w:rFonts w:ascii="Times New Roman" w:eastAsia="Times New Roman" w:hAnsi="Times New Roman" w:cs="Times New Roman"/>
          <w:color w:val="333333"/>
          <w:sz w:val="28"/>
          <w:szCs w:val="32"/>
          <w:lang w:val="vi-VN" w:eastAsia="vi-VN"/>
        </w:rPr>
        <w:t>Trẻ thuộc lời,</w:t>
      </w:r>
      <w:r w:rsidRPr="0051493B">
        <w:rPr>
          <w:rFonts w:ascii="Times New Roman" w:eastAsia="Times New Roman" w:hAnsi="Times New Roman" w:cs="Times New Roman"/>
          <w:color w:val="333333"/>
          <w:sz w:val="28"/>
          <w:szCs w:val="32"/>
          <w:lang w:eastAsia="vi-VN"/>
        </w:rPr>
        <w:t xml:space="preserve"> </w:t>
      </w:r>
      <w:r w:rsidRPr="0051493B">
        <w:rPr>
          <w:rFonts w:ascii="Times New Roman" w:eastAsia="Times New Roman" w:hAnsi="Times New Roman" w:cs="Times New Roman"/>
          <w:color w:val="333333"/>
          <w:sz w:val="28"/>
          <w:szCs w:val="32"/>
          <w:lang w:val="vi-VN" w:eastAsia="vi-VN"/>
        </w:rPr>
        <w:t>hát đúng giai điệu bài hát</w:t>
      </w:r>
      <w:r w:rsidRPr="0051493B">
        <w:rPr>
          <w:rFonts w:ascii="Times New Roman" w:eastAsia="Times New Roman" w:hAnsi="Times New Roman" w:cs="Times New Roman"/>
          <w:color w:val="333333"/>
          <w:sz w:val="28"/>
          <w:szCs w:val="32"/>
          <w:lang w:eastAsia="vi-VN"/>
        </w:rPr>
        <w:t xml:space="preserve"> “</w:t>
      </w:r>
      <w:r w:rsidRPr="0051493B">
        <w:rPr>
          <w:rFonts w:ascii="Times New Roman" w:eastAsia="Times New Roman" w:hAnsi="Times New Roman" w:cs="Times New Roman"/>
          <w:color w:val="333333"/>
          <w:sz w:val="28"/>
          <w:szCs w:val="32"/>
          <w:lang w:val="vi-VN" w:eastAsia="vi-VN"/>
        </w:rPr>
        <w:t>Em đi chơi thuyền”</w:t>
      </w:r>
    </w:p>
    <w:p w:rsidR="0051493B" w:rsidRPr="0051493B" w:rsidRDefault="0051493B" w:rsidP="0051493B">
      <w:pPr>
        <w:spacing w:before="0" w:after="0" w:line="240" w:lineRule="auto"/>
        <w:ind w:firstLine="720"/>
        <w:contextualSpacing/>
        <w:rPr>
          <w:rFonts w:ascii="Times New Roman" w:eastAsia="Times New Roman" w:hAnsi="Times New Roman" w:cs="Times New Roman"/>
          <w:color w:val="333333"/>
          <w:sz w:val="28"/>
          <w:szCs w:val="32"/>
          <w:lang w:val="vi-VN" w:eastAsia="vi-VN"/>
        </w:rPr>
      </w:pPr>
      <w:r w:rsidRPr="0051493B">
        <w:rPr>
          <w:rFonts w:ascii="Times New Roman" w:eastAsia="Times New Roman" w:hAnsi="Times New Roman" w:cs="Times New Roman"/>
          <w:color w:val="333333"/>
          <w:sz w:val="28"/>
          <w:szCs w:val="32"/>
          <w:lang w:eastAsia="vi-VN"/>
        </w:rPr>
        <w:t xml:space="preserve">- </w:t>
      </w:r>
      <w:r w:rsidRPr="0051493B">
        <w:rPr>
          <w:rFonts w:ascii="Times New Roman" w:eastAsia="Times New Roman" w:hAnsi="Times New Roman" w:cs="Times New Roman"/>
          <w:color w:val="333333"/>
          <w:sz w:val="28"/>
          <w:szCs w:val="32"/>
          <w:lang w:val="vi-VN" w:eastAsia="vi-VN"/>
        </w:rPr>
        <w:t>Phát triển tai nge âm nhạc cho trẻ.  </w:t>
      </w:r>
    </w:p>
    <w:p w:rsidR="0051493B" w:rsidRPr="0051493B" w:rsidRDefault="0051493B" w:rsidP="0051493B">
      <w:pPr>
        <w:spacing w:before="0" w:after="0" w:line="240" w:lineRule="auto"/>
        <w:ind w:left="720"/>
        <w:rPr>
          <w:rFonts w:ascii="Times New Roman" w:eastAsia="Times New Roman" w:hAnsi="Times New Roman" w:cs="Times New Roman"/>
          <w:color w:val="333333"/>
          <w:sz w:val="28"/>
          <w:szCs w:val="32"/>
          <w:lang w:val="vi-VN" w:eastAsia="vi-VN"/>
        </w:rPr>
      </w:pPr>
      <w:r w:rsidRPr="0051493B">
        <w:rPr>
          <w:rFonts w:ascii="Times New Roman" w:eastAsia="Times New Roman" w:hAnsi="Times New Roman" w:cs="Times New Roman"/>
          <w:b/>
          <w:bCs/>
          <w:color w:val="333333"/>
          <w:sz w:val="28"/>
          <w:szCs w:val="32"/>
          <w:lang w:val="vi-VN" w:eastAsia="vi-VN"/>
        </w:rPr>
        <w:t>c. Giáo dục:</w:t>
      </w:r>
    </w:p>
    <w:p w:rsidR="0051493B" w:rsidRPr="0051493B" w:rsidRDefault="0051493B" w:rsidP="0051493B">
      <w:pPr>
        <w:spacing w:before="0" w:after="0" w:line="240" w:lineRule="auto"/>
        <w:ind w:firstLine="720"/>
        <w:rPr>
          <w:rFonts w:ascii="Times New Roman" w:eastAsia="Times New Roman" w:hAnsi="Times New Roman" w:cs="Times New Roman"/>
          <w:color w:val="333333"/>
          <w:sz w:val="28"/>
          <w:szCs w:val="32"/>
          <w:lang w:val="vi-VN" w:eastAsia="vi-VN"/>
        </w:rPr>
      </w:pPr>
      <w:r w:rsidRPr="0051493B">
        <w:rPr>
          <w:rFonts w:ascii="Times New Roman" w:eastAsia="Times New Roman" w:hAnsi="Times New Roman" w:cs="Times New Roman"/>
          <w:b/>
          <w:bCs/>
          <w:color w:val="333333"/>
          <w:sz w:val="28"/>
          <w:szCs w:val="32"/>
          <w:lang w:val="nl-NL" w:eastAsia="vi-VN"/>
        </w:rPr>
        <w:t>- </w:t>
      </w:r>
      <w:r w:rsidRPr="0051493B">
        <w:rPr>
          <w:rFonts w:ascii="Times New Roman" w:eastAsia="Times New Roman" w:hAnsi="Times New Roman" w:cs="Times New Roman"/>
          <w:color w:val="333333"/>
          <w:sz w:val="28"/>
          <w:szCs w:val="32"/>
          <w:lang w:val="vi-VN" w:eastAsia="vi-VN"/>
        </w:rPr>
        <w:t>Giáo dục trẻ khi đi trên thuyền cần phải cẩn thận. Trẻ hào hứng,</w:t>
      </w:r>
      <w:r w:rsidRPr="0051493B">
        <w:rPr>
          <w:rFonts w:ascii="Times New Roman" w:eastAsia="Times New Roman" w:hAnsi="Times New Roman" w:cs="Times New Roman"/>
          <w:color w:val="333333"/>
          <w:sz w:val="28"/>
          <w:szCs w:val="32"/>
          <w:lang w:eastAsia="vi-VN"/>
        </w:rPr>
        <w:t xml:space="preserve"> </w:t>
      </w:r>
      <w:r w:rsidRPr="0051493B">
        <w:rPr>
          <w:rFonts w:ascii="Times New Roman" w:eastAsia="Times New Roman" w:hAnsi="Times New Roman" w:cs="Times New Roman"/>
          <w:color w:val="333333"/>
          <w:sz w:val="28"/>
          <w:szCs w:val="32"/>
          <w:lang w:val="vi-VN" w:eastAsia="vi-VN"/>
        </w:rPr>
        <w:t>tích cực tham gia hoạt động âm nhạc.</w:t>
      </w:r>
    </w:p>
    <w:p w:rsidR="0051493B" w:rsidRPr="0051493B" w:rsidRDefault="0051493B" w:rsidP="0051493B">
      <w:pPr>
        <w:spacing w:before="0" w:after="0" w:line="240" w:lineRule="auto"/>
        <w:ind w:left="720"/>
        <w:jc w:val="both"/>
        <w:rPr>
          <w:rFonts w:ascii="Times New Roman" w:eastAsia="Times New Roman" w:hAnsi="Times New Roman" w:cs="Times New Roman"/>
          <w:color w:val="333333"/>
          <w:sz w:val="28"/>
          <w:szCs w:val="32"/>
          <w:lang w:eastAsia="vi-VN"/>
        </w:rPr>
      </w:pPr>
      <w:r w:rsidRPr="0051493B">
        <w:rPr>
          <w:rFonts w:ascii="Times New Roman" w:eastAsia="Times New Roman" w:hAnsi="Times New Roman" w:cs="Times New Roman"/>
          <w:color w:val="333333"/>
          <w:sz w:val="28"/>
          <w:szCs w:val="32"/>
          <w:shd w:val="clear" w:color="auto" w:fill="FFFFFF"/>
          <w:lang w:val="vi-VN" w:eastAsia="vi-VN"/>
        </w:rPr>
        <w:t>- Hứng thú tham gia hoạt động cùng cô.</w:t>
      </w:r>
    </w:p>
    <w:p w:rsidR="0051493B" w:rsidRPr="0051493B" w:rsidRDefault="0051493B" w:rsidP="0051493B">
      <w:pPr>
        <w:spacing w:before="0" w:after="0" w:line="240" w:lineRule="auto"/>
        <w:ind w:left="720"/>
        <w:jc w:val="both"/>
        <w:rPr>
          <w:rFonts w:ascii="Times New Roman" w:eastAsia="Times New Roman" w:hAnsi="Times New Roman" w:cs="Times New Roman"/>
          <w:b/>
          <w:bCs/>
          <w:color w:val="333333"/>
          <w:sz w:val="28"/>
          <w:szCs w:val="32"/>
          <w:shd w:val="clear" w:color="auto" w:fill="FFFFFF"/>
          <w:lang w:val="nl-NL" w:eastAsia="vi-VN"/>
        </w:rPr>
      </w:pPr>
      <w:r w:rsidRPr="0051493B">
        <w:rPr>
          <w:rFonts w:ascii="Times New Roman" w:eastAsia="Times New Roman" w:hAnsi="Times New Roman" w:cs="Times New Roman"/>
          <w:b/>
          <w:bCs/>
          <w:color w:val="333333"/>
          <w:sz w:val="28"/>
          <w:szCs w:val="32"/>
          <w:shd w:val="clear" w:color="auto" w:fill="FFFFFF"/>
          <w:lang w:val="nl-NL" w:eastAsia="vi-VN"/>
        </w:rPr>
        <w:t xml:space="preserve">2. </w:t>
      </w:r>
      <w:r w:rsidRPr="0051493B">
        <w:rPr>
          <w:rFonts w:ascii="Times New Roman" w:eastAsia="Times New Roman" w:hAnsi="Times New Roman" w:cs="Times New Roman"/>
          <w:b/>
          <w:bCs/>
          <w:color w:val="333333"/>
          <w:sz w:val="28"/>
          <w:szCs w:val="32"/>
          <w:u w:val="single"/>
          <w:shd w:val="clear" w:color="auto" w:fill="FFFFFF"/>
          <w:lang w:val="nl-NL" w:eastAsia="vi-VN"/>
        </w:rPr>
        <w:t>Chuẩn bị</w:t>
      </w:r>
      <w:r w:rsidRPr="0051493B">
        <w:rPr>
          <w:rFonts w:ascii="Times New Roman" w:eastAsia="Times New Roman" w:hAnsi="Times New Roman" w:cs="Times New Roman"/>
          <w:b/>
          <w:bCs/>
          <w:color w:val="333333"/>
          <w:sz w:val="28"/>
          <w:szCs w:val="32"/>
          <w:shd w:val="clear" w:color="auto" w:fill="FFFFFF"/>
          <w:lang w:val="nl-NL" w:eastAsia="vi-VN"/>
        </w:rPr>
        <w:t>:</w:t>
      </w:r>
    </w:p>
    <w:p w:rsidR="0051493B" w:rsidRPr="0051493B" w:rsidRDefault="0051493B" w:rsidP="0051493B">
      <w:pPr>
        <w:spacing w:before="0" w:after="0" w:line="240" w:lineRule="auto"/>
        <w:ind w:left="720"/>
        <w:jc w:val="both"/>
        <w:rPr>
          <w:rFonts w:ascii="Times New Roman" w:eastAsia="Times New Roman" w:hAnsi="Times New Roman" w:cs="Times New Roman"/>
          <w:bCs/>
          <w:color w:val="333333"/>
          <w:sz w:val="28"/>
          <w:szCs w:val="32"/>
          <w:shd w:val="clear" w:color="auto" w:fill="FFFFFF"/>
          <w:lang w:val="nl-NL" w:eastAsia="vi-VN"/>
        </w:rPr>
      </w:pPr>
      <w:r w:rsidRPr="0051493B">
        <w:rPr>
          <w:rFonts w:ascii="Times New Roman" w:eastAsia="Times New Roman" w:hAnsi="Times New Roman" w:cs="Times New Roman"/>
          <w:b/>
          <w:bCs/>
          <w:color w:val="333333"/>
          <w:sz w:val="28"/>
          <w:szCs w:val="32"/>
          <w:shd w:val="clear" w:color="auto" w:fill="FFFFFF"/>
          <w:lang w:val="nl-NL" w:eastAsia="vi-VN"/>
        </w:rPr>
        <w:t xml:space="preserve">a. Không gian tổ chức: </w:t>
      </w:r>
      <w:r w:rsidRPr="0051493B">
        <w:rPr>
          <w:rFonts w:ascii="Times New Roman" w:eastAsia="Times New Roman" w:hAnsi="Times New Roman" w:cs="Times New Roman"/>
          <w:bCs/>
          <w:color w:val="333333"/>
          <w:sz w:val="28"/>
          <w:szCs w:val="32"/>
          <w:shd w:val="clear" w:color="auto" w:fill="FFFFFF"/>
          <w:lang w:val="nl-NL" w:eastAsia="vi-VN"/>
        </w:rPr>
        <w:t>Trong lớp.</w:t>
      </w:r>
    </w:p>
    <w:p w:rsidR="0051493B" w:rsidRPr="0051493B" w:rsidRDefault="0051493B" w:rsidP="0051493B">
      <w:pPr>
        <w:spacing w:before="0" w:after="0" w:line="240" w:lineRule="auto"/>
        <w:ind w:left="720"/>
        <w:jc w:val="both"/>
        <w:rPr>
          <w:rFonts w:ascii="Times New Roman" w:eastAsia="Times New Roman" w:hAnsi="Times New Roman" w:cs="Times New Roman"/>
          <w:color w:val="333333"/>
          <w:sz w:val="28"/>
          <w:szCs w:val="32"/>
          <w:lang w:val="nl-NL" w:eastAsia="vi-VN"/>
        </w:rPr>
      </w:pPr>
      <w:r w:rsidRPr="0051493B">
        <w:rPr>
          <w:rFonts w:ascii="Times New Roman" w:eastAsia="Times New Roman" w:hAnsi="Times New Roman" w:cs="Times New Roman"/>
          <w:b/>
          <w:bCs/>
          <w:color w:val="333333"/>
          <w:sz w:val="28"/>
          <w:szCs w:val="32"/>
          <w:shd w:val="clear" w:color="auto" w:fill="FFFFFF"/>
          <w:lang w:val="nl-NL" w:eastAsia="vi-VN"/>
        </w:rPr>
        <w:t xml:space="preserve">b. Đồ dùng: </w:t>
      </w:r>
      <w:r w:rsidRPr="0051493B">
        <w:rPr>
          <w:rFonts w:ascii="Times New Roman" w:eastAsia="Times New Roman" w:hAnsi="Times New Roman" w:cs="Times New Roman"/>
          <w:color w:val="333333"/>
          <w:sz w:val="28"/>
          <w:szCs w:val="32"/>
          <w:lang w:val="nl-NL" w:eastAsia="vi-VN"/>
        </w:rPr>
        <w:t xml:space="preserve"> </w:t>
      </w:r>
    </w:p>
    <w:p w:rsidR="0051493B" w:rsidRPr="0051493B" w:rsidRDefault="0051493B" w:rsidP="0051493B">
      <w:pPr>
        <w:spacing w:before="0" w:after="0" w:line="240" w:lineRule="auto"/>
        <w:ind w:left="720"/>
        <w:rPr>
          <w:rFonts w:ascii="Times New Roman" w:eastAsia="Times New Roman" w:hAnsi="Times New Roman" w:cs="Times New Roman"/>
          <w:color w:val="333333"/>
          <w:sz w:val="28"/>
          <w:szCs w:val="32"/>
          <w:lang w:val="vi-VN" w:eastAsia="vi-VN"/>
        </w:rPr>
      </w:pPr>
      <w:r w:rsidRPr="0051493B">
        <w:rPr>
          <w:rFonts w:ascii="Times New Roman" w:eastAsia="Times New Roman" w:hAnsi="Times New Roman" w:cs="Times New Roman"/>
          <w:color w:val="333333"/>
          <w:sz w:val="28"/>
          <w:szCs w:val="32"/>
          <w:lang w:val="vi-VN" w:eastAsia="vi-VN"/>
        </w:rPr>
        <w:t>- Băng đĩa nhạc.</w:t>
      </w:r>
    </w:p>
    <w:p w:rsidR="0051493B" w:rsidRPr="0051493B" w:rsidRDefault="0051493B" w:rsidP="0051493B">
      <w:pPr>
        <w:spacing w:before="0" w:after="0" w:line="240" w:lineRule="auto"/>
        <w:ind w:left="720"/>
        <w:rPr>
          <w:rFonts w:ascii="Times New Roman" w:eastAsia="Times New Roman" w:hAnsi="Times New Roman" w:cs="Times New Roman"/>
          <w:color w:val="333333"/>
          <w:sz w:val="28"/>
          <w:szCs w:val="32"/>
          <w:lang w:val="vi-VN" w:eastAsia="vi-VN"/>
        </w:rPr>
      </w:pPr>
      <w:r w:rsidRPr="0051493B">
        <w:rPr>
          <w:rFonts w:ascii="Times New Roman" w:eastAsia="Times New Roman" w:hAnsi="Times New Roman" w:cs="Times New Roman"/>
          <w:color w:val="333333"/>
          <w:sz w:val="28"/>
          <w:szCs w:val="32"/>
          <w:lang w:val="vi-VN" w:eastAsia="vi-VN"/>
        </w:rPr>
        <w:t>- Slide trình chiếu PowerPoint.</w:t>
      </w:r>
    </w:p>
    <w:p w:rsidR="0051493B" w:rsidRPr="0051493B" w:rsidRDefault="0051493B" w:rsidP="0051493B">
      <w:pPr>
        <w:spacing w:before="0" w:after="0" w:line="240" w:lineRule="auto"/>
        <w:ind w:left="720"/>
        <w:rPr>
          <w:rFonts w:ascii="Times New Roman" w:eastAsia="Times New Roman" w:hAnsi="Times New Roman" w:cs="Times New Roman"/>
          <w:color w:val="333333"/>
          <w:sz w:val="28"/>
          <w:szCs w:val="32"/>
          <w:lang w:val="vi-VN" w:eastAsia="vi-VN"/>
        </w:rPr>
      </w:pPr>
      <w:r w:rsidRPr="0051493B">
        <w:rPr>
          <w:rFonts w:ascii="Times New Roman" w:eastAsia="Times New Roman" w:hAnsi="Times New Roman" w:cs="Times New Roman"/>
          <w:color w:val="333333"/>
          <w:sz w:val="28"/>
          <w:szCs w:val="32"/>
          <w:lang w:val="vi-VN" w:eastAsia="vi-VN"/>
        </w:rPr>
        <w:t>- Logo thuyền buồm, xe đạp, tàu hỏa đeo ngực.</w:t>
      </w:r>
    </w:p>
    <w:p w:rsidR="0051493B" w:rsidRPr="0051493B" w:rsidRDefault="0051493B" w:rsidP="0051493B">
      <w:pPr>
        <w:spacing w:before="0" w:after="0" w:line="240" w:lineRule="auto"/>
        <w:ind w:left="720"/>
        <w:rPr>
          <w:rFonts w:ascii="Times New Roman" w:eastAsia="Times New Roman" w:hAnsi="Times New Roman" w:cs="Times New Roman"/>
          <w:color w:val="333333"/>
          <w:sz w:val="28"/>
          <w:szCs w:val="32"/>
          <w:lang w:val="vi-VN" w:eastAsia="vi-VN"/>
        </w:rPr>
      </w:pPr>
      <w:r w:rsidRPr="0051493B">
        <w:rPr>
          <w:rFonts w:ascii="Times New Roman" w:eastAsia="Times New Roman" w:hAnsi="Times New Roman" w:cs="Times New Roman"/>
          <w:color w:val="333333"/>
          <w:sz w:val="28"/>
          <w:szCs w:val="32"/>
          <w:lang w:val="vi-VN" w:eastAsia="vi-VN"/>
        </w:rPr>
        <w:t>- Chỗ ngồi ổn định.</w:t>
      </w:r>
    </w:p>
    <w:p w:rsidR="0051493B" w:rsidRPr="0051493B" w:rsidRDefault="0051493B" w:rsidP="0051493B">
      <w:pPr>
        <w:spacing w:before="0" w:after="0" w:line="240" w:lineRule="auto"/>
        <w:ind w:left="720"/>
        <w:rPr>
          <w:rFonts w:ascii="Times New Roman" w:eastAsia="Times New Roman" w:hAnsi="Times New Roman" w:cs="Times New Roman"/>
          <w:color w:val="333333"/>
          <w:sz w:val="28"/>
          <w:szCs w:val="32"/>
          <w:lang w:val="vi-VN" w:eastAsia="vi-VN"/>
        </w:rPr>
      </w:pPr>
      <w:r w:rsidRPr="0051493B">
        <w:rPr>
          <w:rFonts w:ascii="Times New Roman" w:eastAsia="Times New Roman" w:hAnsi="Times New Roman" w:cs="Times New Roman"/>
          <w:color w:val="333333"/>
          <w:sz w:val="28"/>
          <w:szCs w:val="32"/>
          <w:lang w:val="vi-VN" w:eastAsia="vi-VN"/>
        </w:rPr>
        <w:t>- Trang phục gọn gàng.</w:t>
      </w:r>
    </w:p>
    <w:p w:rsidR="0051493B" w:rsidRPr="0051493B" w:rsidRDefault="0051493B" w:rsidP="0051493B">
      <w:pPr>
        <w:shd w:val="clear" w:color="auto" w:fill="FFFFFF"/>
        <w:spacing w:before="0" w:after="0" w:line="240" w:lineRule="auto"/>
        <w:ind w:firstLine="720"/>
        <w:rPr>
          <w:rFonts w:ascii="Times New Roman" w:eastAsia="Calibri" w:hAnsi="Times New Roman" w:cs="Times New Roman"/>
          <w:color w:val="000000"/>
          <w:sz w:val="28"/>
          <w:szCs w:val="32"/>
          <w:lang w:val="vi-VN"/>
        </w:rPr>
      </w:pPr>
      <w:r w:rsidRPr="0051493B">
        <w:rPr>
          <w:rFonts w:ascii="Times New Roman" w:eastAsia="Times New Roman" w:hAnsi="Times New Roman" w:cs="Times New Roman"/>
          <w:b/>
          <w:bCs/>
          <w:color w:val="000000"/>
          <w:sz w:val="28"/>
          <w:szCs w:val="32"/>
          <w:shd w:val="clear" w:color="auto" w:fill="FFFFFF"/>
          <w:lang w:val="vi-VN" w:eastAsia="zh-CN"/>
        </w:rPr>
        <w:t xml:space="preserve">3. </w:t>
      </w:r>
      <w:r w:rsidRPr="0051493B">
        <w:rPr>
          <w:rFonts w:ascii="Times New Roman" w:eastAsia="Times New Roman" w:hAnsi="Times New Roman" w:cs="Times New Roman"/>
          <w:b/>
          <w:bCs/>
          <w:color w:val="000000"/>
          <w:sz w:val="28"/>
          <w:szCs w:val="32"/>
          <w:u w:val="single"/>
          <w:shd w:val="clear" w:color="auto" w:fill="FFFFFF"/>
          <w:lang w:val="vi-VN" w:eastAsia="zh-CN"/>
        </w:rPr>
        <w:t>Tiến hành hoạt động:</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color w:val="000000"/>
          <w:sz w:val="28"/>
          <w:szCs w:val="32"/>
          <w:lang w:val="vi-VN"/>
        </w:rPr>
      </w:pPr>
      <w:r w:rsidRPr="0051493B">
        <w:rPr>
          <w:rFonts w:ascii="Times New Roman" w:eastAsia="SimSun" w:hAnsi="Times New Roman" w:cs="Times New Roman"/>
          <w:b/>
          <w:bCs/>
          <w:color w:val="000000"/>
          <w:sz w:val="28"/>
          <w:szCs w:val="32"/>
          <w:shd w:val="clear" w:color="auto" w:fill="FFFFFF"/>
          <w:lang w:val="pt-BR" w:eastAsia="zh-CN"/>
        </w:rPr>
        <w:t>* Hoạt động 1:</w:t>
      </w:r>
      <w:r w:rsidRPr="0051493B">
        <w:rPr>
          <w:rFonts w:ascii="Times New Roman" w:eastAsia="SimSun" w:hAnsi="Times New Roman" w:cs="Times New Roman"/>
          <w:b/>
          <w:bCs/>
          <w:color w:val="000000"/>
          <w:sz w:val="28"/>
          <w:szCs w:val="32"/>
          <w:shd w:val="clear" w:color="auto" w:fill="FFFFFF"/>
          <w:lang w:val="vi-VN" w:eastAsia="zh-CN"/>
        </w:rPr>
        <w:t xml:space="preserve"> Ổn định, </w:t>
      </w:r>
      <w:r w:rsidRPr="0051493B">
        <w:rPr>
          <w:rFonts w:ascii="Times New Roman" w:eastAsia="SimSun" w:hAnsi="Times New Roman" w:cs="Times New Roman"/>
          <w:b/>
          <w:bCs/>
          <w:color w:val="000000"/>
          <w:sz w:val="28"/>
          <w:szCs w:val="32"/>
          <w:shd w:val="clear" w:color="auto" w:fill="FFFFFF"/>
          <w:lang w:eastAsia="zh-CN"/>
        </w:rPr>
        <w:t xml:space="preserve"> </w:t>
      </w:r>
      <w:r w:rsidRPr="0051493B">
        <w:rPr>
          <w:rFonts w:ascii="Times New Roman" w:eastAsia="SimSun" w:hAnsi="Times New Roman" w:cs="Times New Roman"/>
          <w:b/>
          <w:bCs/>
          <w:color w:val="000000"/>
          <w:sz w:val="28"/>
          <w:szCs w:val="32"/>
          <w:shd w:val="clear" w:color="auto" w:fill="FFFFFF"/>
          <w:lang w:val="vi-VN" w:eastAsia="zh-CN"/>
        </w:rPr>
        <w:t>giới thiệu.</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32"/>
          <w:lang w:val="vi-VN" w:eastAsia="vi-VN"/>
        </w:rPr>
      </w:pPr>
      <w:r w:rsidRPr="0051493B">
        <w:rPr>
          <w:rFonts w:ascii="Times New Roman" w:eastAsia="Times New Roman" w:hAnsi="Times New Roman" w:cs="Times New Roman"/>
          <w:color w:val="3C3C3C"/>
          <w:sz w:val="28"/>
          <w:szCs w:val="32"/>
          <w:lang w:val="vi-VN" w:eastAsia="vi-VN"/>
        </w:rPr>
        <w:lastRenderedPageBreak/>
        <w:t>- Cô cùng trẻ đọc bài thơ “Thuyền giấy”.</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32"/>
          <w:lang w:val="vi-VN" w:eastAsia="vi-VN"/>
        </w:rPr>
      </w:pPr>
      <w:r w:rsidRPr="0051493B">
        <w:rPr>
          <w:rFonts w:ascii="Times New Roman" w:eastAsia="Times New Roman" w:hAnsi="Times New Roman" w:cs="Times New Roman"/>
          <w:color w:val="3C3C3C"/>
          <w:sz w:val="28"/>
          <w:szCs w:val="32"/>
          <w:lang w:val="vi-VN" w:eastAsia="vi-VN"/>
        </w:rPr>
        <w:t>- Bài thơ nói về phương tiện giao thông gì?</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32"/>
          <w:lang w:val="vi-VN" w:eastAsia="vi-VN"/>
        </w:rPr>
      </w:pPr>
      <w:r w:rsidRPr="0051493B">
        <w:rPr>
          <w:rFonts w:ascii="Times New Roman" w:eastAsia="Times New Roman" w:hAnsi="Times New Roman" w:cs="Times New Roman"/>
          <w:color w:val="3C3C3C"/>
          <w:sz w:val="28"/>
          <w:szCs w:val="32"/>
          <w:lang w:val="vi-VN" w:eastAsia="vi-VN"/>
        </w:rPr>
        <w:t>- Thuyền là phương tiện giao thông đường gì?</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color w:val="3C3C3C"/>
          <w:sz w:val="28"/>
          <w:szCs w:val="32"/>
          <w:lang w:val="vi-VN" w:eastAsia="vi-VN"/>
        </w:rPr>
      </w:pPr>
      <w:r w:rsidRPr="0051493B">
        <w:rPr>
          <w:rFonts w:ascii="Times New Roman" w:eastAsia="Times New Roman" w:hAnsi="Times New Roman" w:cs="Times New Roman"/>
          <w:color w:val="3C3C3C"/>
          <w:sz w:val="28"/>
          <w:szCs w:val="32"/>
          <w:lang w:val="vi-VN" w:eastAsia="vi-VN"/>
        </w:rPr>
        <w:t>- Có một bài hát rất hay nói về các bạn nhỏ đi chơi thuyền ở công viên,</w:t>
      </w:r>
      <w:r w:rsidRPr="0051493B">
        <w:rPr>
          <w:rFonts w:ascii="Times New Roman" w:eastAsia="Times New Roman" w:hAnsi="Times New Roman" w:cs="Times New Roman"/>
          <w:color w:val="3C3C3C"/>
          <w:sz w:val="28"/>
          <w:szCs w:val="32"/>
          <w:lang w:eastAsia="vi-VN"/>
        </w:rPr>
        <w:t xml:space="preserve"> </w:t>
      </w:r>
      <w:r w:rsidRPr="0051493B">
        <w:rPr>
          <w:rFonts w:ascii="Times New Roman" w:eastAsia="Times New Roman" w:hAnsi="Times New Roman" w:cs="Times New Roman"/>
          <w:color w:val="3C3C3C"/>
          <w:sz w:val="28"/>
          <w:szCs w:val="32"/>
          <w:lang w:val="vi-VN" w:eastAsia="vi-VN"/>
        </w:rPr>
        <w:t>đó là bài</w:t>
      </w:r>
      <w:r w:rsidRPr="0051493B">
        <w:rPr>
          <w:rFonts w:ascii="Times New Roman" w:eastAsia="Times New Roman" w:hAnsi="Times New Roman" w:cs="Times New Roman"/>
          <w:color w:val="3C3C3C"/>
          <w:sz w:val="28"/>
          <w:szCs w:val="32"/>
          <w:lang w:eastAsia="vi-VN"/>
        </w:rPr>
        <w:t xml:space="preserve"> “</w:t>
      </w:r>
      <w:r w:rsidRPr="0051493B">
        <w:rPr>
          <w:rFonts w:ascii="Times New Roman" w:eastAsia="Times New Roman" w:hAnsi="Times New Roman" w:cs="Times New Roman"/>
          <w:color w:val="3C3C3C"/>
          <w:sz w:val="28"/>
          <w:szCs w:val="32"/>
          <w:lang w:val="vi-VN" w:eastAsia="vi-VN"/>
        </w:rPr>
        <w:t>Em đi chơi thuyền”</w:t>
      </w:r>
      <w:r w:rsidRPr="0051493B">
        <w:rPr>
          <w:rFonts w:ascii="Times New Roman" w:eastAsia="Times New Roman" w:hAnsi="Times New Roman" w:cs="Times New Roman"/>
          <w:color w:val="3C3C3C"/>
          <w:sz w:val="28"/>
          <w:szCs w:val="32"/>
          <w:lang w:eastAsia="vi-VN"/>
        </w:rPr>
        <w:t xml:space="preserve"> </w:t>
      </w:r>
      <w:r w:rsidRPr="0051493B">
        <w:rPr>
          <w:rFonts w:ascii="Times New Roman" w:eastAsia="Times New Roman" w:hAnsi="Times New Roman" w:cs="Times New Roman"/>
          <w:color w:val="3C3C3C"/>
          <w:sz w:val="28"/>
          <w:szCs w:val="32"/>
          <w:lang w:val="vi-VN" w:eastAsia="vi-VN"/>
        </w:rPr>
        <w:t>của chú Trần Ngọc.</w:t>
      </w:r>
      <w:r w:rsidRPr="0051493B">
        <w:rPr>
          <w:rFonts w:ascii="Times New Roman" w:eastAsia="Times New Roman" w:hAnsi="Times New Roman" w:cs="Times New Roman"/>
          <w:color w:val="3C3C3C"/>
          <w:sz w:val="28"/>
          <w:szCs w:val="32"/>
          <w:lang w:eastAsia="vi-VN"/>
        </w:rPr>
        <w:t xml:space="preserve"> </w:t>
      </w:r>
      <w:r w:rsidRPr="0051493B">
        <w:rPr>
          <w:rFonts w:ascii="Times New Roman" w:eastAsia="Times New Roman" w:hAnsi="Times New Roman" w:cs="Times New Roman"/>
          <w:color w:val="3C3C3C"/>
          <w:sz w:val="28"/>
          <w:szCs w:val="32"/>
          <w:lang w:val="vi-VN" w:eastAsia="vi-VN"/>
        </w:rPr>
        <w:t>Hôm nay cô sẽ dạy các con hát bài này nhé.</w:t>
      </w:r>
    </w:p>
    <w:p w:rsidR="0051493B" w:rsidRPr="0051493B" w:rsidRDefault="0051493B" w:rsidP="0051493B">
      <w:pPr>
        <w:shd w:val="clear" w:color="auto" w:fill="FFFFFF"/>
        <w:spacing w:before="0" w:after="0" w:line="240" w:lineRule="auto"/>
        <w:ind w:firstLine="720"/>
        <w:rPr>
          <w:rFonts w:ascii="Times New Roman" w:eastAsia="Calibri" w:hAnsi="Times New Roman" w:cs="Times New Roman"/>
          <w:color w:val="000000"/>
          <w:sz w:val="28"/>
          <w:szCs w:val="32"/>
          <w:lang w:val="vi-VN"/>
        </w:rPr>
      </w:pPr>
      <w:r w:rsidRPr="0051493B">
        <w:rPr>
          <w:rFonts w:ascii="Times New Roman" w:eastAsia="SimSun" w:hAnsi="Times New Roman" w:cs="Times New Roman"/>
          <w:b/>
          <w:bCs/>
          <w:color w:val="000000"/>
          <w:sz w:val="28"/>
          <w:szCs w:val="32"/>
          <w:shd w:val="clear" w:color="auto" w:fill="FFFFFF"/>
          <w:lang w:val="pt-BR" w:eastAsia="zh-CN"/>
        </w:rPr>
        <w:t>* Hoạt động 2:</w:t>
      </w:r>
      <w:r w:rsidRPr="0051493B">
        <w:rPr>
          <w:rFonts w:ascii="Times New Roman" w:eastAsia="SimSun" w:hAnsi="Times New Roman" w:cs="Times New Roman"/>
          <w:b/>
          <w:bCs/>
          <w:color w:val="000000"/>
          <w:sz w:val="28"/>
          <w:szCs w:val="32"/>
          <w:shd w:val="clear" w:color="auto" w:fill="FFFFFF"/>
          <w:lang w:val="vi-VN" w:eastAsia="zh-CN"/>
        </w:rPr>
        <w:t xml:space="preserve"> Nội dung trọng tâm.</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color w:val="3C3C3C"/>
          <w:sz w:val="28"/>
          <w:szCs w:val="32"/>
          <w:lang w:val="vi-VN" w:eastAsia="vi-VN"/>
        </w:rPr>
      </w:pPr>
      <w:r w:rsidRPr="0051493B">
        <w:rPr>
          <w:rFonts w:ascii="Times New Roman" w:eastAsia="Times New Roman" w:hAnsi="Times New Roman" w:cs="Times New Roman"/>
          <w:bCs/>
          <w:iCs/>
          <w:color w:val="3C3C3C"/>
          <w:sz w:val="28"/>
          <w:szCs w:val="32"/>
          <w:lang w:val="vi-VN" w:eastAsia="vi-VN"/>
        </w:rPr>
        <w:t xml:space="preserve">- </w:t>
      </w:r>
      <w:r w:rsidRPr="0051493B">
        <w:rPr>
          <w:rFonts w:ascii="Times New Roman" w:eastAsia="Times New Roman" w:hAnsi="Times New Roman" w:cs="Times New Roman"/>
          <w:b/>
          <w:bCs/>
          <w:iCs/>
          <w:color w:val="3C3C3C"/>
          <w:sz w:val="28"/>
          <w:szCs w:val="32"/>
          <w:lang w:val="vi-VN" w:eastAsia="vi-VN"/>
        </w:rPr>
        <w:t xml:space="preserve">Dạy hát: </w:t>
      </w:r>
      <w:r w:rsidRPr="0051493B">
        <w:rPr>
          <w:rFonts w:ascii="Times New Roman" w:eastAsia="Times New Roman" w:hAnsi="Times New Roman" w:cs="Times New Roman"/>
          <w:bCs/>
          <w:iCs/>
          <w:color w:val="3C3C3C"/>
          <w:sz w:val="28"/>
          <w:szCs w:val="32"/>
          <w:lang w:val="vi-VN" w:eastAsia="vi-VN"/>
        </w:rPr>
        <w:t>“Em đi chơi thuyền”.</w:t>
      </w:r>
    </w:p>
    <w:p w:rsidR="0051493B" w:rsidRPr="0051493B" w:rsidRDefault="0051493B" w:rsidP="0051493B">
      <w:pPr>
        <w:shd w:val="clear" w:color="auto" w:fill="FFFFFF"/>
        <w:spacing w:before="0" w:after="0" w:line="240" w:lineRule="auto"/>
        <w:ind w:left="720"/>
        <w:jc w:val="both"/>
        <w:rPr>
          <w:rFonts w:ascii="Times New Roman" w:eastAsia="Times New Roman" w:hAnsi="Times New Roman" w:cs="Times New Roman"/>
          <w:color w:val="3C3C3C"/>
          <w:sz w:val="28"/>
          <w:szCs w:val="32"/>
          <w:lang w:val="vi-VN" w:eastAsia="vi-VN"/>
        </w:rPr>
      </w:pPr>
      <w:r w:rsidRPr="0051493B">
        <w:rPr>
          <w:rFonts w:ascii="Times New Roman" w:eastAsia="Times New Roman" w:hAnsi="Times New Roman" w:cs="Times New Roman"/>
          <w:color w:val="000000"/>
          <w:sz w:val="28"/>
          <w:szCs w:val="32"/>
          <w:bdr w:val="none" w:sz="0" w:space="0" w:color="auto" w:frame="1"/>
          <w:lang w:val="vi-VN" w:eastAsia="vi-VN"/>
        </w:rPr>
        <w:t>- Cô hát lần 1: Hát truyền cảm không nhạc,thể hiện tình cảm vui tươi.</w:t>
      </w:r>
    </w:p>
    <w:p w:rsidR="0051493B" w:rsidRPr="0051493B" w:rsidRDefault="0051493B" w:rsidP="0051493B">
      <w:pPr>
        <w:shd w:val="clear" w:color="auto" w:fill="FFFFFF"/>
        <w:spacing w:before="0" w:after="0" w:line="240" w:lineRule="auto"/>
        <w:ind w:left="720"/>
        <w:jc w:val="both"/>
        <w:rPr>
          <w:rFonts w:ascii="Times New Roman" w:eastAsia="Times New Roman" w:hAnsi="Times New Roman" w:cs="Times New Roman"/>
          <w:color w:val="000000"/>
          <w:sz w:val="28"/>
          <w:szCs w:val="32"/>
          <w:bdr w:val="none" w:sz="0" w:space="0" w:color="auto" w:frame="1"/>
          <w:lang w:val="vi-VN" w:eastAsia="vi-VN"/>
        </w:rPr>
      </w:pPr>
      <w:r w:rsidRPr="0051493B">
        <w:rPr>
          <w:rFonts w:ascii="Times New Roman" w:eastAsia="Times New Roman" w:hAnsi="Times New Roman" w:cs="Times New Roman"/>
          <w:color w:val="000000"/>
          <w:sz w:val="28"/>
          <w:szCs w:val="32"/>
          <w:bdr w:val="none" w:sz="0" w:space="0" w:color="auto" w:frame="1"/>
          <w:lang w:val="vi-VN" w:eastAsia="vi-VN"/>
        </w:rPr>
        <w:t>- Cô hát lần 2: kết hợp nhạc đệm.</w:t>
      </w:r>
    </w:p>
    <w:p w:rsidR="0051493B" w:rsidRPr="0051493B" w:rsidRDefault="0051493B" w:rsidP="0051493B">
      <w:pPr>
        <w:shd w:val="clear" w:color="auto" w:fill="FFFFFF"/>
        <w:spacing w:before="0" w:after="0" w:line="240" w:lineRule="auto"/>
        <w:ind w:left="720"/>
        <w:jc w:val="both"/>
        <w:rPr>
          <w:rFonts w:ascii="Times New Roman" w:eastAsia="Times New Roman" w:hAnsi="Times New Roman" w:cs="Times New Roman"/>
          <w:color w:val="000000"/>
          <w:sz w:val="28"/>
          <w:szCs w:val="32"/>
          <w:bdr w:val="none" w:sz="0" w:space="0" w:color="auto" w:frame="1"/>
          <w:lang w:val="vi-VN" w:eastAsia="vi-VN"/>
        </w:rPr>
      </w:pPr>
      <w:r w:rsidRPr="0051493B">
        <w:rPr>
          <w:rFonts w:ascii="Times New Roman" w:eastAsia="Times New Roman" w:hAnsi="Times New Roman" w:cs="Times New Roman"/>
          <w:color w:val="000000"/>
          <w:sz w:val="28"/>
          <w:szCs w:val="32"/>
          <w:bdr w:val="none" w:sz="0" w:space="0" w:color="auto" w:frame="1"/>
          <w:lang w:val="vi-VN" w:eastAsia="vi-VN"/>
        </w:rPr>
        <w:t>- Cô vừa hát bài gì?</w:t>
      </w:r>
    </w:p>
    <w:p w:rsidR="0051493B" w:rsidRPr="0051493B" w:rsidRDefault="0051493B" w:rsidP="0051493B">
      <w:pPr>
        <w:shd w:val="clear" w:color="auto" w:fill="FFFFFF"/>
        <w:spacing w:before="0" w:after="0" w:line="240" w:lineRule="auto"/>
        <w:ind w:left="720"/>
        <w:jc w:val="both"/>
        <w:rPr>
          <w:rFonts w:ascii="Times New Roman" w:eastAsia="Times New Roman" w:hAnsi="Times New Roman" w:cs="Times New Roman"/>
          <w:color w:val="000000"/>
          <w:sz w:val="28"/>
          <w:szCs w:val="32"/>
          <w:bdr w:val="none" w:sz="0" w:space="0" w:color="auto" w:frame="1"/>
          <w:lang w:val="vi-VN" w:eastAsia="vi-VN"/>
        </w:rPr>
      </w:pPr>
      <w:r w:rsidRPr="0051493B">
        <w:rPr>
          <w:rFonts w:ascii="Times New Roman" w:eastAsia="Times New Roman" w:hAnsi="Times New Roman" w:cs="Times New Roman"/>
          <w:color w:val="000000"/>
          <w:sz w:val="28"/>
          <w:szCs w:val="32"/>
          <w:bdr w:val="none" w:sz="0" w:space="0" w:color="auto" w:frame="1"/>
          <w:lang w:val="vi-VN" w:eastAsia="vi-VN"/>
        </w:rPr>
        <w:t>- Do ai sáng tác?</w:t>
      </w:r>
    </w:p>
    <w:p w:rsidR="0051493B" w:rsidRPr="0051493B" w:rsidRDefault="0051493B" w:rsidP="0051493B">
      <w:pPr>
        <w:shd w:val="clear" w:color="auto" w:fill="FFFFFF"/>
        <w:spacing w:before="0" w:after="0" w:line="240" w:lineRule="auto"/>
        <w:ind w:left="720"/>
        <w:jc w:val="both"/>
        <w:rPr>
          <w:rFonts w:ascii="Times New Roman" w:eastAsia="Times New Roman" w:hAnsi="Times New Roman" w:cs="Times New Roman"/>
          <w:color w:val="000000"/>
          <w:sz w:val="28"/>
          <w:szCs w:val="32"/>
          <w:bdr w:val="none" w:sz="0" w:space="0" w:color="auto" w:frame="1"/>
          <w:lang w:val="vi-VN" w:eastAsia="vi-VN"/>
        </w:rPr>
      </w:pPr>
      <w:r w:rsidRPr="0051493B">
        <w:rPr>
          <w:rFonts w:ascii="Times New Roman" w:eastAsia="Times New Roman" w:hAnsi="Times New Roman" w:cs="Times New Roman"/>
          <w:color w:val="000000"/>
          <w:sz w:val="28"/>
          <w:szCs w:val="32"/>
          <w:bdr w:val="none" w:sz="0" w:space="0" w:color="auto" w:frame="1"/>
          <w:lang w:val="vi-VN" w:eastAsia="vi-VN"/>
        </w:rPr>
        <w:t>- Các con thấy giai điệu bài hát như thế nào?</w:t>
      </w:r>
    </w:p>
    <w:p w:rsidR="0051493B" w:rsidRPr="0051493B" w:rsidRDefault="0051493B" w:rsidP="0051493B">
      <w:pPr>
        <w:shd w:val="clear" w:color="auto" w:fill="FFFFFF"/>
        <w:spacing w:before="0" w:after="0" w:line="240" w:lineRule="auto"/>
        <w:ind w:left="720"/>
        <w:jc w:val="both"/>
        <w:rPr>
          <w:rFonts w:ascii="Times New Roman" w:eastAsia="Times New Roman" w:hAnsi="Times New Roman" w:cs="Times New Roman"/>
          <w:color w:val="000000"/>
          <w:sz w:val="28"/>
          <w:szCs w:val="32"/>
          <w:bdr w:val="none" w:sz="0" w:space="0" w:color="auto" w:frame="1"/>
          <w:lang w:val="vi-VN" w:eastAsia="vi-VN"/>
        </w:rPr>
      </w:pPr>
      <w:r w:rsidRPr="0051493B">
        <w:rPr>
          <w:rFonts w:ascii="Times New Roman" w:eastAsia="Times New Roman" w:hAnsi="Times New Roman" w:cs="Times New Roman"/>
          <w:color w:val="000000"/>
          <w:sz w:val="28"/>
          <w:szCs w:val="32"/>
          <w:bdr w:val="none" w:sz="0" w:space="0" w:color="auto" w:frame="1"/>
          <w:lang w:val="vi-VN" w:eastAsia="vi-VN"/>
        </w:rPr>
        <w:t>- Bài hát nhắc đến phương tiện gì?</w:t>
      </w:r>
    </w:p>
    <w:p w:rsidR="0051493B" w:rsidRPr="0051493B" w:rsidRDefault="0051493B" w:rsidP="0051493B">
      <w:pPr>
        <w:shd w:val="clear" w:color="auto" w:fill="FFFFFF"/>
        <w:spacing w:before="0" w:after="0" w:line="240" w:lineRule="auto"/>
        <w:ind w:left="720"/>
        <w:jc w:val="both"/>
        <w:rPr>
          <w:rFonts w:ascii="Times New Roman" w:eastAsia="Times New Roman" w:hAnsi="Times New Roman" w:cs="Times New Roman"/>
          <w:color w:val="3C3C3C"/>
          <w:sz w:val="28"/>
          <w:szCs w:val="32"/>
          <w:lang w:val="vi-VN" w:eastAsia="vi-VN"/>
        </w:rPr>
      </w:pPr>
      <w:r w:rsidRPr="0051493B">
        <w:rPr>
          <w:rFonts w:ascii="Times New Roman" w:eastAsia="Times New Roman" w:hAnsi="Times New Roman" w:cs="Times New Roman"/>
          <w:color w:val="000000"/>
          <w:sz w:val="28"/>
          <w:szCs w:val="32"/>
          <w:bdr w:val="none" w:sz="0" w:space="0" w:color="auto" w:frame="1"/>
          <w:lang w:val="vi-VN" w:eastAsia="vi-VN"/>
        </w:rPr>
        <w:t>*</w:t>
      </w:r>
      <w:r w:rsidRPr="0051493B">
        <w:rPr>
          <w:rFonts w:ascii="Times New Roman" w:eastAsia="Times New Roman" w:hAnsi="Times New Roman" w:cs="Times New Roman"/>
          <w:color w:val="000000"/>
          <w:sz w:val="28"/>
          <w:szCs w:val="32"/>
          <w:bdr w:val="none" w:sz="0" w:space="0" w:color="auto" w:frame="1"/>
          <w:lang w:eastAsia="vi-VN"/>
        </w:rPr>
        <w:t xml:space="preserve"> </w:t>
      </w:r>
      <w:r w:rsidRPr="0051493B">
        <w:rPr>
          <w:rFonts w:ascii="Times New Roman" w:eastAsia="Times New Roman" w:hAnsi="Times New Roman" w:cs="Times New Roman"/>
          <w:color w:val="000000"/>
          <w:sz w:val="28"/>
          <w:szCs w:val="32"/>
          <w:bdr w:val="none" w:sz="0" w:space="0" w:color="auto" w:frame="1"/>
          <w:lang w:val="vi-VN" w:eastAsia="vi-VN"/>
        </w:rPr>
        <w:t>Bài hát có giai điệu vui tươi,rộn ràng các con ạ và khi các con hát thì hãy thể hiện giai điệu nét vui tươi,rộn ràng của bài hát nhé.</w:t>
      </w:r>
    </w:p>
    <w:p w:rsidR="0051493B" w:rsidRPr="0051493B" w:rsidRDefault="0051493B" w:rsidP="0051493B">
      <w:pPr>
        <w:shd w:val="clear" w:color="auto" w:fill="FFFFFF"/>
        <w:spacing w:before="0" w:after="0" w:line="240" w:lineRule="auto"/>
        <w:ind w:left="720"/>
        <w:jc w:val="both"/>
        <w:rPr>
          <w:rFonts w:ascii="Times New Roman" w:eastAsia="Times New Roman" w:hAnsi="Times New Roman" w:cs="Times New Roman"/>
          <w:color w:val="3C3C3C"/>
          <w:sz w:val="28"/>
          <w:szCs w:val="32"/>
          <w:lang w:val="vi-VN" w:eastAsia="vi-VN"/>
        </w:rPr>
      </w:pPr>
      <w:r w:rsidRPr="0051493B">
        <w:rPr>
          <w:rFonts w:ascii="Times New Roman" w:eastAsia="Times New Roman" w:hAnsi="Times New Roman" w:cs="Times New Roman"/>
          <w:color w:val="000000"/>
          <w:sz w:val="28"/>
          <w:szCs w:val="32"/>
          <w:bdr w:val="none" w:sz="0" w:space="0" w:color="auto" w:frame="1"/>
          <w:lang w:val="vi-VN" w:eastAsia="vi-VN"/>
        </w:rPr>
        <w:t>* Dạy trẻ hát.</w:t>
      </w:r>
    </w:p>
    <w:p w:rsidR="0051493B" w:rsidRPr="0051493B" w:rsidRDefault="0051493B" w:rsidP="0051493B">
      <w:pPr>
        <w:shd w:val="clear" w:color="auto" w:fill="FFFFFF"/>
        <w:spacing w:before="0" w:after="0" w:line="240" w:lineRule="auto"/>
        <w:ind w:left="720"/>
        <w:jc w:val="both"/>
        <w:rPr>
          <w:rFonts w:ascii="Times New Roman" w:eastAsia="Times New Roman" w:hAnsi="Times New Roman" w:cs="Times New Roman"/>
          <w:color w:val="3C3C3C"/>
          <w:sz w:val="28"/>
          <w:szCs w:val="32"/>
          <w:lang w:val="vi-VN" w:eastAsia="vi-VN"/>
        </w:rPr>
      </w:pPr>
      <w:r w:rsidRPr="0051493B">
        <w:rPr>
          <w:rFonts w:ascii="Times New Roman" w:eastAsia="Times New Roman" w:hAnsi="Times New Roman" w:cs="Times New Roman"/>
          <w:color w:val="000000"/>
          <w:sz w:val="28"/>
          <w:szCs w:val="32"/>
          <w:bdr w:val="none" w:sz="0" w:space="0" w:color="auto" w:frame="1"/>
          <w:lang w:val="vi-VN" w:eastAsia="vi-VN"/>
        </w:rPr>
        <w:t>- Cho trẻ hát cùng cô 2, 3 lần.</w:t>
      </w:r>
    </w:p>
    <w:p w:rsidR="0051493B" w:rsidRPr="0051493B" w:rsidRDefault="0051493B" w:rsidP="0051493B">
      <w:pPr>
        <w:shd w:val="clear" w:color="auto" w:fill="FFFFFF"/>
        <w:spacing w:before="0" w:after="0" w:line="240" w:lineRule="auto"/>
        <w:ind w:left="720"/>
        <w:jc w:val="both"/>
        <w:rPr>
          <w:rFonts w:ascii="Times New Roman" w:eastAsia="Times New Roman" w:hAnsi="Times New Roman" w:cs="Times New Roman"/>
          <w:color w:val="3C3C3C"/>
          <w:sz w:val="28"/>
          <w:szCs w:val="32"/>
          <w:lang w:val="vi-VN" w:eastAsia="vi-VN"/>
        </w:rPr>
      </w:pPr>
      <w:r w:rsidRPr="0051493B">
        <w:rPr>
          <w:rFonts w:ascii="Times New Roman" w:eastAsia="Times New Roman" w:hAnsi="Times New Roman" w:cs="Times New Roman"/>
          <w:color w:val="000000"/>
          <w:sz w:val="28"/>
          <w:szCs w:val="32"/>
          <w:bdr w:val="none" w:sz="0" w:space="0" w:color="auto" w:frame="1"/>
          <w:lang w:val="vi-VN" w:eastAsia="vi-VN"/>
        </w:rPr>
        <w:t>- Cho tổ, nhóm, cá nhân hát.</w:t>
      </w:r>
    </w:p>
    <w:p w:rsidR="0051493B" w:rsidRPr="0051493B" w:rsidRDefault="0051493B" w:rsidP="0051493B">
      <w:pPr>
        <w:shd w:val="clear" w:color="auto" w:fill="FFFFFF"/>
        <w:spacing w:before="0" w:after="0" w:line="240" w:lineRule="auto"/>
        <w:ind w:left="720"/>
        <w:jc w:val="both"/>
        <w:rPr>
          <w:rFonts w:ascii="Times New Roman" w:eastAsia="Times New Roman" w:hAnsi="Times New Roman" w:cs="Times New Roman"/>
          <w:color w:val="000000"/>
          <w:sz w:val="28"/>
          <w:szCs w:val="32"/>
          <w:bdr w:val="none" w:sz="0" w:space="0" w:color="auto" w:frame="1"/>
          <w:lang w:val="vi-VN" w:eastAsia="vi-VN"/>
        </w:rPr>
      </w:pPr>
      <w:r w:rsidRPr="0051493B">
        <w:rPr>
          <w:rFonts w:ascii="Times New Roman" w:eastAsia="Times New Roman" w:hAnsi="Times New Roman" w:cs="Times New Roman"/>
          <w:color w:val="000000"/>
          <w:sz w:val="28"/>
          <w:szCs w:val="32"/>
          <w:bdr w:val="none" w:sz="0" w:space="0" w:color="auto" w:frame="1"/>
          <w:lang w:val="vi-VN" w:eastAsia="vi-VN"/>
        </w:rPr>
        <w:t>- Cô bao quát sửa sai cho trẻ.</w:t>
      </w:r>
    </w:p>
    <w:p w:rsidR="0051493B" w:rsidRPr="0051493B" w:rsidRDefault="0051493B" w:rsidP="0051493B">
      <w:pPr>
        <w:shd w:val="clear" w:color="auto" w:fill="FFFFFF"/>
        <w:spacing w:before="0" w:after="0" w:line="240" w:lineRule="auto"/>
        <w:ind w:left="720"/>
        <w:jc w:val="both"/>
        <w:rPr>
          <w:rFonts w:ascii="Times New Roman" w:eastAsia="Times New Roman" w:hAnsi="Times New Roman" w:cs="Times New Roman"/>
          <w:color w:val="000000"/>
          <w:sz w:val="28"/>
          <w:szCs w:val="32"/>
          <w:bdr w:val="none" w:sz="0" w:space="0" w:color="auto" w:frame="1"/>
          <w:lang w:val="vi-VN" w:eastAsia="vi-VN"/>
        </w:rPr>
      </w:pPr>
      <w:r w:rsidRPr="0051493B">
        <w:rPr>
          <w:rFonts w:ascii="Times New Roman" w:eastAsia="Times New Roman" w:hAnsi="Times New Roman" w:cs="Times New Roman"/>
          <w:color w:val="000000"/>
          <w:sz w:val="28"/>
          <w:szCs w:val="32"/>
          <w:bdr w:val="none" w:sz="0" w:space="0" w:color="auto" w:frame="1"/>
          <w:lang w:val="vi-VN" w:eastAsia="vi-VN"/>
        </w:rPr>
        <w:t>- Cho thi đua giữa các tổ.</w:t>
      </w:r>
    </w:p>
    <w:p w:rsidR="0051493B" w:rsidRPr="0051493B" w:rsidRDefault="0051493B" w:rsidP="0051493B">
      <w:pPr>
        <w:shd w:val="clear" w:color="auto" w:fill="FFFFFF"/>
        <w:spacing w:before="0" w:after="0" w:line="240" w:lineRule="auto"/>
        <w:ind w:left="720"/>
        <w:jc w:val="both"/>
        <w:rPr>
          <w:rFonts w:ascii="Times New Roman" w:eastAsia="Times New Roman" w:hAnsi="Times New Roman" w:cs="Times New Roman"/>
          <w:color w:val="3C3C3C"/>
          <w:sz w:val="28"/>
          <w:szCs w:val="32"/>
          <w:lang w:val="vi-VN" w:eastAsia="vi-VN"/>
        </w:rPr>
      </w:pPr>
      <w:r w:rsidRPr="0051493B">
        <w:rPr>
          <w:rFonts w:ascii="Times New Roman" w:eastAsia="Times New Roman" w:hAnsi="Times New Roman" w:cs="Times New Roman"/>
          <w:color w:val="000000"/>
          <w:sz w:val="28"/>
          <w:szCs w:val="32"/>
          <w:bdr w:val="none" w:sz="0" w:space="0" w:color="auto" w:frame="1"/>
          <w:lang w:val="vi-VN" w:eastAsia="vi-VN"/>
        </w:rPr>
        <w:t>- Khuyên khích trẻ.</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b/>
          <w:color w:val="3C3C3C"/>
          <w:sz w:val="28"/>
          <w:szCs w:val="32"/>
          <w:lang w:val="vi-VN" w:eastAsia="vi-VN"/>
        </w:rPr>
      </w:pPr>
      <w:r w:rsidRPr="0051493B">
        <w:rPr>
          <w:rFonts w:ascii="Times New Roman" w:eastAsia="Times New Roman" w:hAnsi="Times New Roman" w:cs="Times New Roman"/>
          <w:b/>
          <w:bCs/>
          <w:iCs/>
          <w:color w:val="3C3C3C"/>
          <w:sz w:val="28"/>
          <w:szCs w:val="32"/>
          <w:lang w:val="vi-VN" w:eastAsia="vi-VN"/>
        </w:rPr>
        <w:t>*Nghe hát: “Ngồi tựa mạn thuyền”.</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32"/>
          <w:lang w:val="vi-VN" w:eastAsia="vi-VN"/>
        </w:rPr>
      </w:pPr>
      <w:r w:rsidRPr="0051493B">
        <w:rPr>
          <w:rFonts w:ascii="Times New Roman" w:eastAsia="Times New Roman" w:hAnsi="Times New Roman" w:cs="Times New Roman"/>
          <w:color w:val="3C3C3C"/>
          <w:sz w:val="28"/>
          <w:szCs w:val="32"/>
          <w:lang w:val="vi-VN" w:eastAsia="vi-VN"/>
        </w:rPr>
        <w:t>- Cô hát cho trẻ nghe lần 1: Kết hợp cử chỉ điệu bộ.</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color w:val="3C3C3C"/>
          <w:sz w:val="28"/>
          <w:szCs w:val="32"/>
          <w:lang w:val="vi-VN" w:eastAsia="vi-VN"/>
        </w:rPr>
      </w:pPr>
      <w:r w:rsidRPr="0051493B">
        <w:rPr>
          <w:rFonts w:ascii="Times New Roman" w:eastAsia="Times New Roman" w:hAnsi="Times New Roman" w:cs="Times New Roman"/>
          <w:color w:val="3C3C3C"/>
          <w:sz w:val="28"/>
          <w:szCs w:val="32"/>
          <w:lang w:val="vi-VN" w:eastAsia="vi-VN"/>
        </w:rPr>
        <w:t>- Cô vừa hát cho các con nghe bài hát “Ngồi tựa mạn thuyền” dân ca quan họ Bắc Ninh.</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32"/>
          <w:lang w:val="vi-VN" w:eastAsia="vi-VN"/>
        </w:rPr>
      </w:pPr>
      <w:r w:rsidRPr="0051493B">
        <w:rPr>
          <w:rFonts w:ascii="Times New Roman" w:eastAsia="Times New Roman" w:hAnsi="Times New Roman" w:cs="Times New Roman"/>
          <w:color w:val="3C3C3C"/>
          <w:sz w:val="28"/>
          <w:szCs w:val="32"/>
          <w:lang w:val="vi-VN" w:eastAsia="vi-VN"/>
        </w:rPr>
        <w:t>- Cô hát cho trẻ nghe lần 2: Kết hợp với nhạc.</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32"/>
          <w:lang w:val="vi-VN" w:eastAsia="vi-VN"/>
        </w:rPr>
      </w:pPr>
      <w:r w:rsidRPr="0051493B">
        <w:rPr>
          <w:rFonts w:ascii="Times New Roman" w:eastAsia="Times New Roman" w:hAnsi="Times New Roman" w:cs="Times New Roman"/>
          <w:color w:val="3C3C3C"/>
          <w:sz w:val="28"/>
          <w:szCs w:val="32"/>
          <w:lang w:val="vi-VN" w:eastAsia="vi-VN"/>
        </w:rPr>
        <w:t>- Hỏi trẻ tên bài hát, tên tác giả?</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32"/>
          <w:lang w:val="vi-VN" w:eastAsia="vi-VN"/>
        </w:rPr>
      </w:pPr>
      <w:r w:rsidRPr="0051493B">
        <w:rPr>
          <w:rFonts w:ascii="Times New Roman" w:eastAsia="Times New Roman" w:hAnsi="Times New Roman" w:cs="Times New Roman"/>
          <w:color w:val="3C3C3C"/>
          <w:sz w:val="28"/>
          <w:szCs w:val="32"/>
          <w:lang w:val="vi-VN" w:eastAsia="vi-VN"/>
        </w:rPr>
        <w:t>- Cho trẻ hưởng ứng cùng cô.</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32"/>
          <w:lang w:val="vi-VN" w:eastAsia="vi-VN"/>
        </w:rPr>
      </w:pPr>
      <w:r w:rsidRPr="0051493B">
        <w:rPr>
          <w:rFonts w:ascii="Times New Roman" w:eastAsia="Times New Roman" w:hAnsi="Times New Roman" w:cs="Times New Roman"/>
          <w:color w:val="3C3C3C"/>
          <w:sz w:val="28"/>
          <w:szCs w:val="32"/>
          <w:lang w:val="vi-VN" w:eastAsia="vi-VN"/>
        </w:rPr>
        <w:t>- Cô vừa hát cho các con nghe bài gì?</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b/>
          <w:bCs/>
          <w:iCs/>
          <w:color w:val="3C3C3C"/>
          <w:sz w:val="28"/>
          <w:szCs w:val="32"/>
          <w:lang w:val="vi-VN" w:eastAsia="vi-VN"/>
        </w:rPr>
      </w:pPr>
      <w:r w:rsidRPr="0051493B">
        <w:rPr>
          <w:rFonts w:ascii="Times New Roman" w:eastAsia="Times New Roman" w:hAnsi="Times New Roman" w:cs="Times New Roman"/>
          <w:b/>
          <w:bCs/>
          <w:iCs/>
          <w:color w:val="3C3C3C"/>
          <w:sz w:val="28"/>
          <w:szCs w:val="32"/>
          <w:lang w:val="vi-VN" w:eastAsia="vi-VN"/>
        </w:rPr>
        <w:t>* Hoạt động 3:</w:t>
      </w:r>
      <w:r w:rsidRPr="0051493B">
        <w:rPr>
          <w:rFonts w:ascii="Times New Roman" w:eastAsia="Times New Roman" w:hAnsi="Times New Roman" w:cs="Times New Roman"/>
          <w:b/>
          <w:bCs/>
          <w:color w:val="3C3C3C"/>
          <w:sz w:val="28"/>
          <w:szCs w:val="32"/>
          <w:lang w:val="vi-VN" w:eastAsia="vi-VN"/>
        </w:rPr>
        <w:t> </w:t>
      </w:r>
      <w:r w:rsidRPr="0051493B">
        <w:rPr>
          <w:rFonts w:ascii="Times New Roman" w:eastAsia="Times New Roman" w:hAnsi="Times New Roman" w:cs="Times New Roman"/>
          <w:b/>
          <w:bCs/>
          <w:iCs/>
          <w:color w:val="3C3C3C"/>
          <w:sz w:val="28"/>
          <w:szCs w:val="32"/>
          <w:lang w:val="vi-VN" w:eastAsia="vi-VN"/>
        </w:rPr>
        <w:t>Trò chơi củng.</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32"/>
          <w:lang w:val="vi-VN" w:eastAsia="vi-VN"/>
        </w:rPr>
      </w:pPr>
      <w:r w:rsidRPr="0051493B">
        <w:rPr>
          <w:rFonts w:ascii="Times New Roman" w:eastAsia="Times New Roman" w:hAnsi="Times New Roman" w:cs="Times New Roman"/>
          <w:b/>
          <w:bCs/>
          <w:i/>
          <w:iCs/>
          <w:color w:val="3C3C3C"/>
          <w:sz w:val="28"/>
          <w:szCs w:val="32"/>
          <w:lang w:val="vi-VN" w:eastAsia="vi-VN"/>
        </w:rPr>
        <w:t xml:space="preserve">+ </w:t>
      </w:r>
      <w:r w:rsidRPr="0051493B">
        <w:rPr>
          <w:rFonts w:ascii="Times New Roman" w:eastAsia="Times New Roman" w:hAnsi="Times New Roman" w:cs="Times New Roman"/>
          <w:b/>
          <w:bCs/>
          <w:iCs/>
          <w:color w:val="3C3C3C"/>
          <w:sz w:val="28"/>
          <w:szCs w:val="32"/>
          <w:lang w:val="vi-VN" w:eastAsia="vi-VN"/>
        </w:rPr>
        <w:t>Trò chơi:“Nghe tiếng hát tìm đồ vật”.</w:t>
      </w:r>
    </w:p>
    <w:p w:rsidR="0051493B" w:rsidRPr="0051493B" w:rsidRDefault="0051493B" w:rsidP="0051493B">
      <w:pPr>
        <w:shd w:val="clear" w:color="auto" w:fill="FFFFFF"/>
        <w:spacing w:before="0" w:after="0" w:line="240" w:lineRule="auto"/>
        <w:ind w:firstLine="720"/>
        <w:jc w:val="both"/>
        <w:rPr>
          <w:rFonts w:ascii="Times New Roman" w:eastAsia="Times New Roman" w:hAnsi="Times New Roman" w:cs="Times New Roman"/>
          <w:color w:val="3C3C3C"/>
          <w:sz w:val="28"/>
          <w:szCs w:val="32"/>
          <w:lang w:val="vi-VN" w:eastAsia="vi-VN"/>
        </w:rPr>
      </w:pPr>
      <w:r w:rsidRPr="0051493B">
        <w:rPr>
          <w:rFonts w:ascii="Times New Roman" w:eastAsia="Times New Roman" w:hAnsi="Times New Roman" w:cs="Times New Roman"/>
          <w:color w:val="3C3C3C"/>
          <w:sz w:val="28"/>
          <w:szCs w:val="32"/>
          <w:lang w:val="vi-VN" w:eastAsia="vi-VN"/>
        </w:rPr>
        <w:t>- Cô thấy các con hát rất hay và ngoan cô sẽ thưởng cho các con một trò chơi, đó là trò chơi</w:t>
      </w:r>
      <w:r w:rsidRPr="0051493B">
        <w:rPr>
          <w:rFonts w:ascii="Times New Roman" w:eastAsia="Times New Roman" w:hAnsi="Times New Roman" w:cs="Times New Roman"/>
          <w:color w:val="3C3C3C"/>
          <w:sz w:val="28"/>
          <w:szCs w:val="32"/>
          <w:lang w:eastAsia="vi-VN"/>
        </w:rPr>
        <w:t xml:space="preserve"> </w:t>
      </w:r>
      <w:r w:rsidRPr="0051493B">
        <w:rPr>
          <w:rFonts w:ascii="Times New Roman" w:eastAsia="Times New Roman" w:hAnsi="Times New Roman" w:cs="Times New Roman"/>
          <w:color w:val="3C3C3C"/>
          <w:sz w:val="28"/>
          <w:szCs w:val="32"/>
          <w:lang w:val="vi-VN" w:eastAsia="vi-VN"/>
        </w:rPr>
        <w:t>"Nghe tiếng hát tìm đồ vật".</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3C3C3C"/>
          <w:sz w:val="28"/>
          <w:szCs w:val="32"/>
          <w:lang w:val="vi-VN" w:eastAsia="vi-VN"/>
        </w:rPr>
      </w:pPr>
      <w:r w:rsidRPr="0051493B">
        <w:rPr>
          <w:rFonts w:ascii="Times New Roman" w:eastAsia="Times New Roman" w:hAnsi="Times New Roman" w:cs="Times New Roman"/>
          <w:color w:val="3C3C3C"/>
          <w:sz w:val="28"/>
          <w:szCs w:val="32"/>
          <w:lang w:val="vi-VN" w:eastAsia="vi-VN"/>
        </w:rPr>
        <w:t>- Cô nhắc lại cách chơi, luật chơi.</w:t>
      </w:r>
    </w:p>
    <w:p w:rsidR="0051493B" w:rsidRPr="0051493B" w:rsidRDefault="0051493B" w:rsidP="0051493B">
      <w:pPr>
        <w:shd w:val="clear" w:color="auto" w:fill="FFFFFF"/>
        <w:spacing w:before="0" w:after="0" w:line="240" w:lineRule="auto"/>
        <w:ind w:left="720"/>
        <w:jc w:val="both"/>
        <w:rPr>
          <w:rFonts w:ascii="Times New Roman" w:eastAsia="Times New Roman" w:hAnsi="Times New Roman" w:cs="Times New Roman"/>
          <w:color w:val="3C3C3C"/>
          <w:sz w:val="28"/>
          <w:szCs w:val="32"/>
          <w:lang w:val="vi-VN" w:eastAsia="vi-VN"/>
        </w:rPr>
      </w:pPr>
      <w:r w:rsidRPr="0051493B">
        <w:rPr>
          <w:rFonts w:ascii="Times New Roman" w:eastAsia="Times New Roman" w:hAnsi="Times New Roman" w:cs="Times New Roman"/>
          <w:color w:val="3C3C3C"/>
          <w:sz w:val="28"/>
          <w:szCs w:val="32"/>
          <w:lang w:val="vi-VN" w:eastAsia="vi-VN"/>
        </w:rPr>
        <w:t>- Tổ chức cho trẻ chơi 2-3 lần.</w:t>
      </w:r>
    </w:p>
    <w:p w:rsidR="0051493B" w:rsidRPr="0051493B" w:rsidRDefault="0051493B" w:rsidP="0051493B">
      <w:pPr>
        <w:shd w:val="clear" w:color="auto" w:fill="FFFFFF"/>
        <w:spacing w:before="0" w:after="0" w:line="240" w:lineRule="auto"/>
        <w:ind w:left="720"/>
        <w:jc w:val="both"/>
        <w:rPr>
          <w:rFonts w:ascii="Times New Roman" w:eastAsia="Times New Roman" w:hAnsi="Times New Roman" w:cs="Times New Roman"/>
          <w:color w:val="3C3C3C"/>
          <w:sz w:val="28"/>
          <w:szCs w:val="32"/>
          <w:lang w:val="vi-VN" w:eastAsia="vi-VN"/>
        </w:rPr>
      </w:pPr>
      <w:r w:rsidRPr="0051493B">
        <w:rPr>
          <w:rFonts w:ascii="Times New Roman" w:eastAsia="Times New Roman" w:hAnsi="Times New Roman" w:cs="Times New Roman"/>
          <w:color w:val="3C3C3C"/>
          <w:sz w:val="28"/>
          <w:szCs w:val="32"/>
          <w:lang w:val="vi-VN" w:eastAsia="vi-VN"/>
        </w:rPr>
        <w:t>- Nhận xét trẻ chơi. Động viên, khen trẻ.</w:t>
      </w:r>
    </w:p>
    <w:p w:rsidR="0051493B" w:rsidRPr="0051493B" w:rsidRDefault="0051493B" w:rsidP="0051493B">
      <w:pPr>
        <w:shd w:val="clear" w:color="auto" w:fill="FFFFFF"/>
        <w:spacing w:before="0" w:after="0" w:line="240" w:lineRule="auto"/>
        <w:ind w:firstLine="720"/>
        <w:jc w:val="both"/>
        <w:rPr>
          <w:rFonts w:ascii="Times New Roman" w:eastAsia="Times New Roman" w:hAnsi="Times New Roman" w:cs="Times New Roman"/>
          <w:b/>
          <w:bCs/>
          <w:color w:val="3C3C3C"/>
          <w:sz w:val="28"/>
          <w:szCs w:val="32"/>
          <w:lang w:eastAsia="vi-VN"/>
        </w:rPr>
      </w:pPr>
      <w:r w:rsidRPr="0051493B">
        <w:rPr>
          <w:rFonts w:ascii="Times New Roman" w:eastAsia="Times New Roman" w:hAnsi="Times New Roman" w:cs="Times New Roman"/>
          <w:b/>
          <w:bCs/>
          <w:color w:val="3C3C3C"/>
          <w:sz w:val="28"/>
          <w:szCs w:val="32"/>
          <w:lang w:val="vi-VN" w:eastAsia="vi-VN"/>
        </w:rPr>
        <w:t>* Kết thúc hoạt động:</w:t>
      </w:r>
    </w:p>
    <w:p w:rsidR="0051493B" w:rsidRPr="0051493B" w:rsidRDefault="0051493B" w:rsidP="0051493B">
      <w:pPr>
        <w:shd w:val="clear" w:color="auto" w:fill="FFFFFF"/>
        <w:spacing w:before="0" w:after="0" w:line="240" w:lineRule="auto"/>
        <w:ind w:firstLine="720"/>
        <w:jc w:val="both"/>
        <w:rPr>
          <w:rFonts w:ascii="Times New Roman" w:eastAsia="Times New Roman" w:hAnsi="Times New Roman" w:cs="Times New Roman"/>
          <w:color w:val="3C3C3C"/>
          <w:sz w:val="28"/>
          <w:szCs w:val="32"/>
          <w:lang w:val="vi-VN" w:eastAsia="vi-VN"/>
        </w:rPr>
      </w:pPr>
      <w:r w:rsidRPr="0051493B">
        <w:rPr>
          <w:rFonts w:ascii="Times New Roman" w:eastAsia="Times New Roman" w:hAnsi="Times New Roman" w:cs="Times New Roman"/>
          <w:color w:val="3C3C3C"/>
          <w:sz w:val="28"/>
          <w:szCs w:val="32"/>
          <w:lang w:val="vi-VN" w:eastAsia="vi-VN"/>
        </w:rPr>
        <w:t>- Cô nhận xét và cho trẻ hát bài “Em đi chơi thuyền” và ra ngoài chuyển hoạt động khác.</w:t>
      </w:r>
    </w:p>
    <w:p w:rsidR="0051493B" w:rsidRPr="0051493B" w:rsidRDefault="0051493B" w:rsidP="0051493B">
      <w:pPr>
        <w:spacing w:before="0" w:after="0" w:line="240" w:lineRule="auto"/>
        <w:ind w:firstLine="720"/>
        <w:jc w:val="both"/>
        <w:rPr>
          <w:rFonts w:ascii="Times New Roman" w:eastAsia="Calibri" w:hAnsi="Times New Roman" w:cs="Times New Roman"/>
          <w:sz w:val="32"/>
          <w:szCs w:val="32"/>
          <w:lang w:val="pt-BR"/>
        </w:rPr>
      </w:pPr>
      <w:r w:rsidRPr="0051493B">
        <w:rPr>
          <w:rFonts w:ascii="Times New Roman" w:eastAsia="Times New Roman" w:hAnsi="Times New Roman" w:cs="Times New Roman"/>
          <w:b/>
          <w:sz w:val="32"/>
          <w:szCs w:val="32"/>
          <w:lang w:val="pt-BR"/>
        </w:rPr>
        <w:lastRenderedPageBreak/>
        <w:t>II.</w:t>
      </w:r>
      <w:r w:rsidRPr="0051493B">
        <w:rPr>
          <w:rFonts w:ascii="Times New Roman" w:eastAsia="SimSun" w:hAnsi="Times New Roman" w:cs="Times New Roman"/>
          <w:b/>
          <w:sz w:val="32"/>
          <w:szCs w:val="32"/>
          <w:u w:val="single"/>
          <w:lang w:val="pt-BR"/>
        </w:rPr>
        <w:t xml:space="preserve"> ĐÁNH GIÁ CUỐI NGÀY</w:t>
      </w:r>
      <w:r w:rsidRPr="0051493B">
        <w:rPr>
          <w:rFonts w:ascii="Times New Roman" w:eastAsia="Times New Roman" w:hAnsi="Times New Roman" w:cs="Times New Roman"/>
          <w:b/>
          <w:sz w:val="32"/>
          <w:szCs w:val="32"/>
          <w:lang w:val="pt-BR"/>
        </w:rPr>
        <w:t xml:space="preserve"> :</w:t>
      </w:r>
    </w:p>
    <w:p w:rsidR="0051493B" w:rsidRPr="0051493B" w:rsidRDefault="0051493B" w:rsidP="0051493B">
      <w:pPr>
        <w:spacing w:before="0" w:after="0" w:line="276" w:lineRule="auto"/>
        <w:jc w:val="center"/>
        <w:rPr>
          <w:rFonts w:ascii="Times New Roman" w:eastAsia="Times New Roman" w:hAnsi="Times New Roman" w:cs="Times New Roman"/>
          <w:b/>
          <w:sz w:val="32"/>
          <w:szCs w:val="32"/>
          <w:lang w:val="pt-BR"/>
        </w:rPr>
      </w:pPr>
      <w:r w:rsidRPr="0051493B">
        <w:rPr>
          <w:rFonts w:ascii="Times New Roman" w:eastAsia="Times New Roman" w:hAnsi="Times New Roman" w:cs="Times New Roman"/>
          <w:sz w:val="32"/>
          <w:szCs w:val="32"/>
          <w:lang w:val="vi-VN"/>
        </w:rPr>
        <w:t>.....................................................................................................................................................................................................................................................................................................................................................................................................................................................................................................................................................................................</w:t>
      </w:r>
    </w:p>
    <w:p w:rsidR="0051493B" w:rsidRPr="0051493B" w:rsidRDefault="0051493B" w:rsidP="0051493B">
      <w:pPr>
        <w:spacing w:before="0" w:after="0" w:line="276" w:lineRule="auto"/>
        <w:jc w:val="center"/>
        <w:rPr>
          <w:rFonts w:ascii="Times New Roman" w:eastAsia="Times New Roman" w:hAnsi="Times New Roman" w:cs="Times New Roman"/>
          <w:b/>
          <w:sz w:val="32"/>
          <w:szCs w:val="32"/>
        </w:rPr>
      </w:pPr>
    </w:p>
    <w:p w:rsidR="0051493B" w:rsidRPr="0051493B" w:rsidRDefault="0051493B" w:rsidP="0051493B">
      <w:pPr>
        <w:spacing w:before="0" w:after="0" w:line="276" w:lineRule="auto"/>
        <w:jc w:val="center"/>
        <w:rPr>
          <w:rFonts w:ascii="Times New Roman" w:eastAsia="Times New Roman" w:hAnsi="Times New Roman" w:cs="Times New Roman"/>
          <w:b/>
          <w:sz w:val="32"/>
          <w:szCs w:val="32"/>
          <w:lang w:val="vi-VN"/>
        </w:rPr>
      </w:pPr>
      <w:r w:rsidRPr="0051493B">
        <w:rPr>
          <w:rFonts w:ascii="Times New Roman" w:eastAsia="Times New Roman" w:hAnsi="Times New Roman" w:cs="Times New Roman"/>
          <w:b/>
          <w:sz w:val="32"/>
          <w:szCs w:val="32"/>
          <w:lang w:val="vi-VN"/>
        </w:rPr>
        <w:t>*******************************</w:t>
      </w:r>
    </w:p>
    <w:p w:rsidR="0051493B" w:rsidRPr="0051493B" w:rsidRDefault="0051493B" w:rsidP="0051493B">
      <w:pPr>
        <w:tabs>
          <w:tab w:val="left" w:pos="7060"/>
        </w:tabs>
        <w:spacing w:before="0" w:after="0" w:line="240" w:lineRule="auto"/>
        <w:jc w:val="center"/>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jc w:val="center"/>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jc w:val="center"/>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jc w:val="center"/>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jc w:val="center"/>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jc w:val="center"/>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jc w:val="center"/>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jc w:val="center"/>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jc w:val="center"/>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jc w:val="center"/>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jc w:val="center"/>
        <w:rPr>
          <w:rFonts w:ascii="Times New Roman" w:eastAsia="SimSun" w:hAnsi="Times New Roman" w:cs="Times New Roman"/>
          <w:b/>
          <w:sz w:val="32"/>
          <w:szCs w:val="32"/>
        </w:rPr>
      </w:pPr>
    </w:p>
    <w:p w:rsidR="0051493B" w:rsidRPr="0051493B" w:rsidRDefault="0051493B" w:rsidP="0051493B">
      <w:pPr>
        <w:tabs>
          <w:tab w:val="left" w:pos="7060"/>
        </w:tabs>
        <w:spacing w:before="0" w:after="0" w:line="240" w:lineRule="auto"/>
        <w:jc w:val="center"/>
        <w:rPr>
          <w:rFonts w:ascii="Times New Roman" w:eastAsia="Times New Roman" w:hAnsi="Times New Roman" w:cs="Times New Roman"/>
          <w:b/>
          <w:sz w:val="32"/>
          <w:szCs w:val="32"/>
          <w:lang w:val="vi-VN"/>
        </w:rPr>
      </w:pPr>
      <w:r w:rsidRPr="0051493B">
        <w:rPr>
          <w:rFonts w:ascii="Times New Roman" w:eastAsia="SimSun" w:hAnsi="Times New Roman" w:cs="Times New Roman"/>
          <w:b/>
          <w:sz w:val="32"/>
          <w:szCs w:val="32"/>
          <w:lang w:val="vi-VN"/>
        </w:rPr>
        <w:t>KẾ HOẠCH GIÁO DỤC NGÀY</w:t>
      </w:r>
    </w:p>
    <w:p w:rsidR="0051493B" w:rsidRPr="0051493B" w:rsidRDefault="0051493B" w:rsidP="0051493B">
      <w:pPr>
        <w:tabs>
          <w:tab w:val="left" w:pos="1455"/>
        </w:tabs>
        <w:spacing w:before="0" w:after="0" w:line="240" w:lineRule="auto"/>
        <w:ind w:right="96"/>
        <w:jc w:val="center"/>
        <w:rPr>
          <w:rFonts w:ascii="Times New Roman" w:eastAsia="Times New Roman" w:hAnsi="Times New Roman" w:cs="Times New Roman"/>
          <w:iCs/>
          <w:sz w:val="32"/>
          <w:szCs w:val="32"/>
          <w:lang w:val="vi-VN"/>
        </w:rPr>
      </w:pPr>
      <w:r w:rsidRPr="0051493B">
        <w:rPr>
          <w:rFonts w:ascii="Times New Roman" w:eastAsia="Times New Roman" w:hAnsi="Times New Roman" w:cs="Times New Roman"/>
          <w:iCs/>
          <w:sz w:val="32"/>
          <w:szCs w:val="32"/>
          <w:lang w:val="vi-VN"/>
        </w:rPr>
        <w:t xml:space="preserve">Thứ sáu ngày 20 tháng 03 </w:t>
      </w:r>
      <w:r w:rsidRPr="0051493B">
        <w:rPr>
          <w:rFonts w:ascii="Times New Roman" w:eastAsia="SimSun" w:hAnsi="Times New Roman" w:cs="Times New Roman"/>
          <w:iCs/>
          <w:sz w:val="32"/>
          <w:szCs w:val="32"/>
          <w:lang w:val="vi-VN"/>
        </w:rPr>
        <w:t>năm 20</w:t>
      </w:r>
      <w:r w:rsidRPr="0051493B">
        <w:rPr>
          <w:rFonts w:ascii="Times New Roman" w:eastAsia="Times New Roman" w:hAnsi="Times New Roman" w:cs="Times New Roman"/>
          <w:iCs/>
          <w:sz w:val="32"/>
          <w:szCs w:val="32"/>
          <w:lang w:val="vi-VN"/>
        </w:rPr>
        <w:t>26</w:t>
      </w:r>
    </w:p>
    <w:p w:rsidR="0051493B" w:rsidRPr="0051493B" w:rsidRDefault="0051493B" w:rsidP="0051493B">
      <w:pPr>
        <w:spacing w:before="0" w:after="0" w:line="240" w:lineRule="auto"/>
        <w:ind w:firstLine="720"/>
        <w:rPr>
          <w:rFonts w:ascii="Times New Roman" w:eastAsia="Times New Roman" w:hAnsi="Times New Roman" w:cs="Times New Roman"/>
          <w:b/>
          <w:sz w:val="32"/>
          <w:szCs w:val="32"/>
          <w:lang w:val="pt-BR"/>
        </w:rPr>
      </w:pPr>
    </w:p>
    <w:p w:rsidR="0051493B" w:rsidRPr="0051493B" w:rsidRDefault="0051493B" w:rsidP="0051493B">
      <w:pPr>
        <w:spacing w:before="0" w:after="0" w:line="240" w:lineRule="auto"/>
        <w:ind w:firstLine="720"/>
        <w:rPr>
          <w:rFonts w:ascii="Times New Roman" w:eastAsia="Calibri" w:hAnsi="Times New Roman" w:cs="Times New Roman"/>
          <w:sz w:val="32"/>
          <w:szCs w:val="32"/>
          <w:lang w:val="pt-BR"/>
        </w:rPr>
      </w:pPr>
      <w:r w:rsidRPr="0051493B">
        <w:rPr>
          <w:rFonts w:ascii="Times New Roman" w:eastAsia="Times New Roman" w:hAnsi="Times New Roman" w:cs="Times New Roman"/>
          <w:b/>
          <w:sz w:val="32"/>
          <w:szCs w:val="32"/>
          <w:lang w:val="pt-BR"/>
        </w:rPr>
        <w:t>I</w:t>
      </w:r>
      <w:r w:rsidRPr="0051493B">
        <w:rPr>
          <w:rFonts w:ascii="Times New Roman" w:eastAsia="SimSun" w:hAnsi="Times New Roman" w:cs="Times New Roman"/>
          <w:b/>
          <w:sz w:val="32"/>
          <w:szCs w:val="32"/>
          <w:u w:val="single"/>
          <w:lang w:val="pt-BR"/>
        </w:rPr>
        <w:t>. HOẠT ĐỘNG HỌC</w:t>
      </w:r>
      <w:r w:rsidRPr="0051493B">
        <w:rPr>
          <w:rFonts w:ascii="Times New Roman" w:eastAsia="Times New Roman" w:hAnsi="Times New Roman" w:cs="Times New Roman"/>
          <w:b/>
          <w:sz w:val="32"/>
          <w:szCs w:val="32"/>
          <w:lang w:val="pt-BR"/>
        </w:rPr>
        <w:t>: LQVT:</w:t>
      </w:r>
    </w:p>
    <w:p w:rsidR="0051493B" w:rsidRPr="0051493B" w:rsidRDefault="0051493B" w:rsidP="0051493B">
      <w:pPr>
        <w:tabs>
          <w:tab w:val="left" w:pos="284"/>
        </w:tabs>
        <w:spacing w:before="0" w:after="0" w:line="240" w:lineRule="auto"/>
        <w:rPr>
          <w:rFonts w:ascii="Times New Roman" w:eastAsia="Times New Roman" w:hAnsi="Times New Roman" w:cs="Times New Roman"/>
          <w:sz w:val="28"/>
          <w:szCs w:val="32"/>
          <w:lang w:val="it-IT"/>
        </w:rPr>
      </w:pPr>
      <w:r w:rsidRPr="0051493B">
        <w:rPr>
          <w:rFonts w:ascii="Times New Roman" w:eastAsia="Times New Roman" w:hAnsi="Times New Roman" w:cs="Times New Roman"/>
          <w:b/>
          <w:sz w:val="32"/>
          <w:szCs w:val="32"/>
          <w:lang w:val="vi-VN"/>
        </w:rPr>
        <w:tab/>
      </w:r>
      <w:r w:rsidRPr="0051493B">
        <w:rPr>
          <w:rFonts w:ascii="Times New Roman" w:eastAsia="Times New Roman" w:hAnsi="Times New Roman" w:cs="Times New Roman"/>
          <w:b/>
          <w:sz w:val="28"/>
          <w:szCs w:val="32"/>
          <w:lang w:val="vi-VN"/>
        </w:rPr>
        <w:t xml:space="preserve">      </w:t>
      </w:r>
      <w:r w:rsidRPr="0051493B">
        <w:rPr>
          <w:rFonts w:ascii="Times New Roman" w:eastAsia="Times New Roman" w:hAnsi="Times New Roman" w:cs="Times New Roman"/>
          <w:b/>
          <w:sz w:val="28"/>
          <w:szCs w:val="32"/>
          <w:u w:val="single"/>
          <w:lang w:val="pt-BR"/>
        </w:rPr>
        <w:t>Đề</w:t>
      </w:r>
      <w:r w:rsidRPr="0051493B">
        <w:rPr>
          <w:rFonts w:ascii="Times New Roman" w:eastAsia="SimSun" w:hAnsi="Times New Roman" w:cs="Times New Roman"/>
          <w:b/>
          <w:sz w:val="28"/>
          <w:szCs w:val="32"/>
          <w:u w:val="single"/>
          <w:lang w:val="pt-BR"/>
        </w:rPr>
        <w:t xml:space="preserve"> tài:</w:t>
      </w:r>
      <w:r w:rsidRPr="0051493B">
        <w:rPr>
          <w:rFonts w:ascii="Times New Roman" w:eastAsia="SimSun" w:hAnsi="Times New Roman" w:cs="Times New Roman"/>
          <w:b/>
          <w:sz w:val="28"/>
          <w:szCs w:val="32"/>
          <w:lang w:val="pt-BR"/>
        </w:rPr>
        <w:t xml:space="preserve"> </w:t>
      </w:r>
      <w:r w:rsidRPr="0051493B">
        <w:rPr>
          <w:rFonts w:ascii="Times New Roman" w:eastAsia="Times New Roman" w:hAnsi="Times New Roman" w:cs="Times New Roman"/>
          <w:sz w:val="28"/>
          <w:szCs w:val="32"/>
          <w:lang w:val="vi-VN"/>
        </w:rPr>
        <w:t>Chắp ghép các hình học để tạo thành các hình mới theo ý thích và theo yêu cầu</w:t>
      </w:r>
      <w:r w:rsidRPr="0051493B">
        <w:rPr>
          <w:rFonts w:ascii="Times New Roman" w:eastAsia="Times New Roman" w:hAnsi="Times New Roman" w:cs="Times New Roman"/>
          <w:sz w:val="28"/>
          <w:szCs w:val="32"/>
          <w:lang w:val="it-IT"/>
        </w:rPr>
        <w:t>.</w:t>
      </w:r>
    </w:p>
    <w:p w:rsidR="0051493B" w:rsidRPr="0051493B" w:rsidRDefault="0051493B" w:rsidP="0051493B">
      <w:pPr>
        <w:tabs>
          <w:tab w:val="left" w:pos="284"/>
        </w:tabs>
        <w:spacing w:before="0" w:after="0" w:line="240" w:lineRule="auto"/>
        <w:rPr>
          <w:rFonts w:ascii="Times New Roman" w:eastAsia="Calibri" w:hAnsi="Times New Roman" w:cs="Times New Roman"/>
          <w:b/>
          <w:sz w:val="28"/>
          <w:szCs w:val="32"/>
          <w:u w:val="single"/>
          <w:lang w:val="vi-VN"/>
        </w:rPr>
      </w:pPr>
      <w:r w:rsidRPr="0051493B">
        <w:rPr>
          <w:rFonts w:ascii="Times New Roman" w:eastAsia="Times New Roman" w:hAnsi="Times New Roman" w:cs="Times New Roman"/>
          <w:b/>
          <w:sz w:val="28"/>
          <w:szCs w:val="32"/>
          <w:lang w:val="vi-VN"/>
        </w:rPr>
        <w:tab/>
      </w:r>
      <w:r w:rsidRPr="0051493B">
        <w:rPr>
          <w:rFonts w:ascii="Times New Roman" w:eastAsia="Times New Roman" w:hAnsi="Times New Roman" w:cs="Times New Roman"/>
          <w:b/>
          <w:sz w:val="28"/>
          <w:szCs w:val="32"/>
          <w:lang w:val="vi-VN"/>
        </w:rPr>
        <w:tab/>
        <w:t xml:space="preserve">1. </w:t>
      </w:r>
      <w:r w:rsidRPr="0051493B">
        <w:rPr>
          <w:rFonts w:ascii="Times New Roman" w:eastAsia="SimSun" w:hAnsi="Times New Roman" w:cs="Times New Roman"/>
          <w:b/>
          <w:sz w:val="28"/>
          <w:szCs w:val="32"/>
          <w:u w:val="single"/>
          <w:lang w:val="vi-VN"/>
        </w:rPr>
        <w:t>Mục đích, yêu cầu:</w:t>
      </w:r>
    </w:p>
    <w:p w:rsidR="0051493B" w:rsidRPr="0051493B" w:rsidRDefault="0051493B" w:rsidP="0051493B">
      <w:pPr>
        <w:tabs>
          <w:tab w:val="left" w:pos="7185"/>
        </w:tabs>
        <w:suppressAutoHyphens/>
        <w:spacing w:before="0" w:after="0" w:line="240" w:lineRule="auto"/>
        <w:ind w:right="96"/>
        <w:rPr>
          <w:rFonts w:ascii="Times New Roman" w:eastAsia="Times New Roman" w:hAnsi="Times New Roman" w:cs="Times New Roman"/>
          <w:b/>
          <w:sz w:val="28"/>
          <w:szCs w:val="32"/>
          <w:lang w:val="vi-VN"/>
        </w:rPr>
      </w:pPr>
      <w:r w:rsidRPr="0051493B">
        <w:rPr>
          <w:rFonts w:ascii="Times New Roman" w:eastAsia="Times New Roman" w:hAnsi="Times New Roman" w:cs="Times New Roman"/>
          <w:b/>
          <w:sz w:val="28"/>
          <w:szCs w:val="32"/>
          <w:lang w:val="vi-VN"/>
        </w:rPr>
        <w:t xml:space="preserve">         a.</w:t>
      </w:r>
      <w:r w:rsidRPr="0051493B">
        <w:rPr>
          <w:rFonts w:ascii="Times New Roman" w:eastAsia="Times New Roman" w:hAnsi="Times New Roman" w:cs="Times New Roman"/>
          <w:sz w:val="28"/>
          <w:szCs w:val="32"/>
          <w:lang w:val="vi-VN"/>
        </w:rPr>
        <w:t xml:space="preserve"> </w:t>
      </w:r>
      <w:r w:rsidRPr="0051493B">
        <w:rPr>
          <w:rFonts w:ascii="Times New Roman" w:eastAsia="Times New Roman" w:hAnsi="Times New Roman" w:cs="Times New Roman"/>
          <w:b/>
          <w:sz w:val="28"/>
          <w:szCs w:val="32"/>
          <w:lang w:val="vi-VN"/>
        </w:rPr>
        <w:t>Kiến thức:</w:t>
      </w:r>
    </w:p>
    <w:p w:rsidR="0051493B" w:rsidRPr="0051493B" w:rsidRDefault="0051493B" w:rsidP="0051493B">
      <w:pPr>
        <w:tabs>
          <w:tab w:val="left" w:pos="7185"/>
        </w:tabs>
        <w:suppressAutoHyphens/>
        <w:spacing w:before="0" w:after="0" w:line="240" w:lineRule="auto"/>
        <w:ind w:right="96"/>
        <w:rPr>
          <w:rFonts w:ascii="Times New Roman" w:eastAsia="Times New Roman" w:hAnsi="Times New Roman" w:cs="Times New Roman"/>
          <w:color w:val="333333"/>
          <w:sz w:val="28"/>
          <w:szCs w:val="32"/>
          <w:lang w:val="vi-VN"/>
        </w:rPr>
      </w:pPr>
      <w:r w:rsidRPr="0051493B">
        <w:rPr>
          <w:rFonts w:ascii="Times New Roman" w:eastAsia="Times New Roman" w:hAnsi="Times New Roman" w:cs="Times New Roman"/>
          <w:b/>
          <w:sz w:val="28"/>
          <w:szCs w:val="32"/>
          <w:lang w:val="vi-VN"/>
        </w:rPr>
        <w:t xml:space="preserve">         </w:t>
      </w:r>
      <w:r w:rsidRPr="0051493B">
        <w:rPr>
          <w:rFonts w:ascii="Times New Roman" w:eastAsia="Times New Roman" w:hAnsi="Times New Roman" w:cs="Times New Roman"/>
          <w:color w:val="333333"/>
          <w:sz w:val="28"/>
          <w:szCs w:val="32"/>
          <w:lang w:val="vi-VN"/>
        </w:rPr>
        <w:t>- Trẻ nhận biết,gọi tên và đặc điểm các hình:</w:t>
      </w:r>
      <w:r w:rsidRPr="0051493B">
        <w:rPr>
          <w:rFonts w:ascii="Times New Roman" w:eastAsia="Times New Roman" w:hAnsi="Times New Roman" w:cs="Times New Roman"/>
          <w:color w:val="333333"/>
          <w:sz w:val="28"/>
          <w:szCs w:val="32"/>
        </w:rPr>
        <w:t xml:space="preserve"> </w:t>
      </w:r>
      <w:r w:rsidRPr="0051493B">
        <w:rPr>
          <w:rFonts w:ascii="Times New Roman" w:eastAsia="Times New Roman" w:hAnsi="Times New Roman" w:cs="Times New Roman"/>
          <w:color w:val="333333"/>
          <w:sz w:val="28"/>
          <w:szCs w:val="32"/>
          <w:lang w:val="vi-VN"/>
        </w:rPr>
        <w:t>Hình vuông,</w:t>
      </w:r>
      <w:r w:rsidRPr="0051493B">
        <w:rPr>
          <w:rFonts w:ascii="Times New Roman" w:eastAsia="Times New Roman" w:hAnsi="Times New Roman" w:cs="Times New Roman"/>
          <w:color w:val="333333"/>
          <w:sz w:val="28"/>
          <w:szCs w:val="32"/>
        </w:rPr>
        <w:t xml:space="preserve"> </w:t>
      </w:r>
      <w:r w:rsidRPr="0051493B">
        <w:rPr>
          <w:rFonts w:ascii="Times New Roman" w:eastAsia="Times New Roman" w:hAnsi="Times New Roman" w:cs="Times New Roman"/>
          <w:color w:val="333333"/>
          <w:sz w:val="28"/>
          <w:szCs w:val="32"/>
          <w:lang w:val="vi-VN"/>
        </w:rPr>
        <w:t>hình tròn,</w:t>
      </w:r>
      <w:r w:rsidRPr="0051493B">
        <w:rPr>
          <w:rFonts w:ascii="Times New Roman" w:eastAsia="Times New Roman" w:hAnsi="Times New Roman" w:cs="Times New Roman"/>
          <w:color w:val="333333"/>
          <w:sz w:val="28"/>
          <w:szCs w:val="32"/>
        </w:rPr>
        <w:t xml:space="preserve"> </w:t>
      </w:r>
      <w:r w:rsidRPr="0051493B">
        <w:rPr>
          <w:rFonts w:ascii="Times New Roman" w:eastAsia="Times New Roman" w:hAnsi="Times New Roman" w:cs="Times New Roman"/>
          <w:color w:val="333333"/>
          <w:sz w:val="28"/>
          <w:szCs w:val="32"/>
          <w:lang w:val="vi-VN"/>
        </w:rPr>
        <w:t>hình tam giác,</w:t>
      </w:r>
      <w:r w:rsidRPr="0051493B">
        <w:rPr>
          <w:rFonts w:ascii="Times New Roman" w:eastAsia="Times New Roman" w:hAnsi="Times New Roman" w:cs="Times New Roman"/>
          <w:color w:val="333333"/>
          <w:sz w:val="28"/>
          <w:szCs w:val="32"/>
        </w:rPr>
        <w:t xml:space="preserve"> </w:t>
      </w:r>
      <w:r w:rsidRPr="0051493B">
        <w:rPr>
          <w:rFonts w:ascii="Times New Roman" w:eastAsia="Times New Roman" w:hAnsi="Times New Roman" w:cs="Times New Roman"/>
          <w:color w:val="333333"/>
          <w:sz w:val="28"/>
          <w:szCs w:val="32"/>
          <w:lang w:val="vi-VN"/>
        </w:rPr>
        <w:t>hình chữ nhật.</w:t>
      </w:r>
    </w:p>
    <w:p w:rsidR="0051493B" w:rsidRPr="0051493B" w:rsidRDefault="0051493B" w:rsidP="0051493B">
      <w:pPr>
        <w:tabs>
          <w:tab w:val="left" w:pos="7185"/>
        </w:tabs>
        <w:suppressAutoHyphens/>
        <w:spacing w:before="0" w:after="0" w:line="240" w:lineRule="auto"/>
        <w:ind w:right="96"/>
        <w:rPr>
          <w:rFonts w:ascii="Times New Roman" w:eastAsia="Times New Roman" w:hAnsi="Times New Roman" w:cs="Times New Roman"/>
          <w:b/>
          <w:sz w:val="28"/>
          <w:szCs w:val="32"/>
          <w:lang w:val="vi-VN"/>
        </w:rPr>
      </w:pPr>
      <w:r w:rsidRPr="0051493B">
        <w:rPr>
          <w:rFonts w:ascii="Times New Roman" w:eastAsia="Times New Roman" w:hAnsi="Times New Roman" w:cs="Times New Roman"/>
          <w:color w:val="333333"/>
          <w:sz w:val="28"/>
          <w:szCs w:val="32"/>
          <w:lang w:val="vi-VN"/>
        </w:rPr>
        <w:t xml:space="preserve">         - Trẻ biết chắp ghép các hình cơ bản để tạo thành các hình mới là PTGT đường thủy và đường hàng không.</w:t>
      </w:r>
    </w:p>
    <w:p w:rsidR="0051493B" w:rsidRPr="0051493B" w:rsidRDefault="0051493B" w:rsidP="0051493B">
      <w:pPr>
        <w:tabs>
          <w:tab w:val="left" w:pos="7185"/>
        </w:tabs>
        <w:suppressAutoHyphens/>
        <w:spacing w:before="0" w:after="0" w:line="240" w:lineRule="auto"/>
        <w:ind w:right="96"/>
        <w:rPr>
          <w:rFonts w:ascii="Times New Roman" w:eastAsia="SimSun" w:hAnsi="Times New Roman" w:cs="Times New Roman"/>
          <w:b/>
          <w:sz w:val="28"/>
          <w:szCs w:val="32"/>
          <w:lang w:val="vi-VN" w:eastAsia="ar-SA"/>
        </w:rPr>
      </w:pPr>
      <w:r w:rsidRPr="0051493B">
        <w:rPr>
          <w:rFonts w:ascii="Times New Roman" w:eastAsia="Times New Roman" w:hAnsi="Times New Roman" w:cs="Times New Roman"/>
          <w:sz w:val="28"/>
          <w:szCs w:val="32"/>
          <w:lang w:val="vi-VN"/>
        </w:rPr>
        <w:t xml:space="preserve">         </w:t>
      </w:r>
      <w:r w:rsidRPr="0051493B">
        <w:rPr>
          <w:rFonts w:ascii="Times New Roman" w:eastAsia="Times New Roman" w:hAnsi="Times New Roman" w:cs="Times New Roman"/>
          <w:b/>
          <w:sz w:val="28"/>
          <w:szCs w:val="32"/>
          <w:lang w:val="pt-BR" w:eastAsia="ar-SA"/>
        </w:rPr>
        <w:t>b</w:t>
      </w:r>
      <w:r w:rsidRPr="0051493B">
        <w:rPr>
          <w:rFonts w:ascii="Times New Roman" w:eastAsia="Times New Roman" w:hAnsi="Times New Roman" w:cs="Times New Roman"/>
          <w:sz w:val="28"/>
          <w:szCs w:val="32"/>
          <w:lang w:val="pt-BR" w:eastAsia="ar-SA"/>
        </w:rPr>
        <w:t xml:space="preserve">. </w:t>
      </w:r>
      <w:r w:rsidRPr="0051493B">
        <w:rPr>
          <w:rFonts w:ascii="Times New Roman" w:eastAsia="SimSun" w:hAnsi="Times New Roman" w:cs="Times New Roman"/>
          <w:b/>
          <w:sz w:val="28"/>
          <w:szCs w:val="32"/>
          <w:lang w:val="pt-BR" w:eastAsia="ar-SA"/>
        </w:rPr>
        <w:t>Kỹ năng:</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color w:val="000000"/>
          <w:sz w:val="28"/>
          <w:szCs w:val="32"/>
          <w:lang w:val="vi-VN"/>
        </w:rPr>
      </w:pPr>
      <w:r w:rsidRPr="0051493B">
        <w:rPr>
          <w:rFonts w:ascii="Times New Roman" w:eastAsia="Times New Roman" w:hAnsi="Times New Roman" w:cs="Times New Roman"/>
          <w:color w:val="000000"/>
          <w:sz w:val="28"/>
          <w:szCs w:val="32"/>
          <w:lang w:val="vi-VN"/>
        </w:rPr>
        <w:t>- Rèn kỹ năng quan sát, ghi nhớ có chủ định.</w:t>
      </w:r>
    </w:p>
    <w:p w:rsidR="0051493B" w:rsidRPr="0051493B" w:rsidRDefault="0051493B" w:rsidP="0051493B">
      <w:pPr>
        <w:suppressAutoHyphens/>
        <w:spacing w:before="0" w:after="0" w:line="240" w:lineRule="auto"/>
        <w:ind w:left="720"/>
        <w:rPr>
          <w:rFonts w:ascii="Times New Roman" w:eastAsia="Times New Roman" w:hAnsi="Times New Roman" w:cs="Times New Roman"/>
          <w:color w:val="000000"/>
          <w:sz w:val="28"/>
          <w:szCs w:val="32"/>
          <w:lang w:val="vi-VN"/>
        </w:rPr>
      </w:pPr>
      <w:r w:rsidRPr="0051493B">
        <w:rPr>
          <w:rFonts w:ascii="Times New Roman" w:eastAsia="Times New Roman" w:hAnsi="Times New Roman" w:cs="Times New Roman"/>
          <w:color w:val="000000"/>
          <w:sz w:val="28"/>
          <w:szCs w:val="32"/>
          <w:lang w:val="vi-VN"/>
        </w:rPr>
        <w:t>- Rèn kỹ năng xếp,</w:t>
      </w:r>
      <w:r w:rsidRPr="0051493B">
        <w:rPr>
          <w:rFonts w:ascii="Times New Roman" w:eastAsia="Times New Roman" w:hAnsi="Times New Roman" w:cs="Times New Roman"/>
          <w:color w:val="000000"/>
          <w:sz w:val="28"/>
          <w:szCs w:val="32"/>
        </w:rPr>
        <w:t xml:space="preserve"> </w:t>
      </w:r>
      <w:r w:rsidRPr="0051493B">
        <w:rPr>
          <w:rFonts w:ascii="Times New Roman" w:eastAsia="Times New Roman" w:hAnsi="Times New Roman" w:cs="Times New Roman"/>
          <w:color w:val="000000"/>
          <w:sz w:val="28"/>
          <w:szCs w:val="32"/>
          <w:lang w:val="vi-VN"/>
        </w:rPr>
        <w:t>chắp ghép hình theo mẫu của cô và theo ý tưởng riêng</w:t>
      </w:r>
    </w:p>
    <w:p w:rsidR="0051493B" w:rsidRPr="0051493B" w:rsidRDefault="0051493B" w:rsidP="0051493B">
      <w:pPr>
        <w:suppressAutoHyphens/>
        <w:spacing w:before="0" w:after="0" w:line="240" w:lineRule="auto"/>
        <w:ind w:left="720"/>
        <w:rPr>
          <w:rFonts w:ascii="Times New Roman" w:eastAsia="Calibri" w:hAnsi="Times New Roman" w:cs="Times New Roman"/>
          <w:b/>
          <w:sz w:val="28"/>
          <w:szCs w:val="32"/>
          <w:lang w:val="pt-BR" w:eastAsia="ar-SA"/>
        </w:rPr>
      </w:pPr>
      <w:r w:rsidRPr="0051493B">
        <w:rPr>
          <w:rFonts w:ascii="Times New Roman" w:eastAsia="SimSun" w:hAnsi="Times New Roman" w:cs="Times New Roman"/>
          <w:b/>
          <w:sz w:val="28"/>
          <w:szCs w:val="32"/>
          <w:lang w:val="pt-BR" w:eastAsia="ar-SA"/>
        </w:rPr>
        <w:t xml:space="preserve">c. </w:t>
      </w:r>
      <w:r w:rsidRPr="0051493B">
        <w:rPr>
          <w:rFonts w:ascii="Times New Roman" w:eastAsia="SimSun" w:hAnsi="Times New Roman" w:cs="Times New Roman"/>
          <w:b/>
          <w:sz w:val="28"/>
          <w:szCs w:val="32"/>
          <w:lang w:val="vi-VN" w:eastAsia="ar-SA"/>
        </w:rPr>
        <w:t>Giáo dục</w:t>
      </w:r>
      <w:r w:rsidRPr="0051493B">
        <w:rPr>
          <w:rFonts w:ascii="Times New Roman" w:eastAsia="Times New Roman" w:hAnsi="Times New Roman" w:cs="Times New Roman"/>
          <w:b/>
          <w:sz w:val="28"/>
          <w:szCs w:val="32"/>
          <w:lang w:val="pt-BR" w:eastAsia="ar-SA"/>
        </w:rPr>
        <w:t xml:space="preserve">: </w:t>
      </w:r>
    </w:p>
    <w:p w:rsidR="0051493B" w:rsidRPr="0051493B" w:rsidRDefault="0051493B" w:rsidP="0051493B">
      <w:pPr>
        <w:suppressAutoHyphens/>
        <w:spacing w:before="0" w:after="0" w:line="240" w:lineRule="auto"/>
        <w:ind w:left="720"/>
        <w:rPr>
          <w:rFonts w:ascii="Times New Roman" w:eastAsia="Times New Roman" w:hAnsi="Times New Roman" w:cs="Times New Roman"/>
          <w:sz w:val="28"/>
          <w:szCs w:val="32"/>
          <w:lang w:val="pt-BR" w:eastAsia="ar-SA"/>
        </w:rPr>
      </w:pPr>
      <w:r w:rsidRPr="0051493B">
        <w:rPr>
          <w:rFonts w:ascii="Times New Roman" w:eastAsia="Times New Roman" w:hAnsi="Times New Roman" w:cs="Times New Roman"/>
          <w:sz w:val="28"/>
          <w:szCs w:val="32"/>
          <w:lang w:val="pt-BR" w:eastAsia="ar-SA"/>
        </w:rPr>
        <w:lastRenderedPageBreak/>
        <w:t>- Giáo dục cháu trật tự và chú ý trong giờ học.</w:t>
      </w:r>
    </w:p>
    <w:p w:rsidR="0051493B" w:rsidRPr="0051493B" w:rsidRDefault="0051493B" w:rsidP="0051493B">
      <w:pPr>
        <w:tabs>
          <w:tab w:val="left" w:pos="7185"/>
        </w:tabs>
        <w:suppressAutoHyphens/>
        <w:spacing w:before="0" w:after="0" w:line="240" w:lineRule="auto"/>
        <w:ind w:left="720" w:right="96"/>
        <w:rPr>
          <w:rFonts w:ascii="Times New Roman" w:eastAsia="Times New Roman" w:hAnsi="Times New Roman" w:cs="Times New Roman"/>
          <w:sz w:val="28"/>
          <w:szCs w:val="32"/>
          <w:lang w:val="pt-BR" w:eastAsia="ar-SA"/>
        </w:rPr>
      </w:pPr>
      <w:r w:rsidRPr="0051493B">
        <w:rPr>
          <w:rFonts w:ascii="Times New Roman" w:eastAsia="Times New Roman" w:hAnsi="Times New Roman" w:cs="Times New Roman"/>
          <w:sz w:val="28"/>
          <w:szCs w:val="32"/>
          <w:lang w:val="pt-BR" w:eastAsia="ar-SA"/>
        </w:rPr>
        <w:t xml:space="preserve">- </w:t>
      </w:r>
      <w:r w:rsidRPr="0051493B">
        <w:rPr>
          <w:rFonts w:ascii="Times New Roman" w:eastAsia="SimSun" w:hAnsi="Times New Roman" w:cs="Times New Roman"/>
          <w:sz w:val="28"/>
          <w:szCs w:val="32"/>
          <w:lang w:val="pt-BR" w:eastAsia="ar-SA"/>
        </w:rPr>
        <w:t>Giáo dục trẻ khi ngồi trên thuyền không được th</w:t>
      </w:r>
      <w:r w:rsidRPr="0051493B">
        <w:rPr>
          <w:rFonts w:ascii="Times New Roman" w:eastAsia="Times New Roman" w:hAnsi="Times New Roman" w:cs="Times New Roman"/>
          <w:sz w:val="28"/>
          <w:szCs w:val="32"/>
          <w:lang w:val="pt-BR" w:eastAsia="ar-SA"/>
        </w:rPr>
        <w:t xml:space="preserve">ò </w:t>
      </w:r>
      <w:r w:rsidRPr="0051493B">
        <w:rPr>
          <w:rFonts w:ascii="Times New Roman" w:eastAsia="SimSun" w:hAnsi="Times New Roman" w:cs="Times New Roman"/>
          <w:sz w:val="28"/>
          <w:szCs w:val="32"/>
          <w:lang w:val="pt-BR" w:eastAsia="ar-SA"/>
        </w:rPr>
        <w:t xml:space="preserve">đầu ra ngoài </w:t>
      </w:r>
    </w:p>
    <w:p w:rsidR="0051493B" w:rsidRPr="0051493B" w:rsidRDefault="0051493B" w:rsidP="0051493B">
      <w:pPr>
        <w:suppressAutoHyphens/>
        <w:spacing w:before="0" w:after="0" w:line="240" w:lineRule="auto"/>
        <w:ind w:left="720"/>
        <w:rPr>
          <w:rFonts w:ascii="Times New Roman" w:eastAsia="Times New Roman" w:hAnsi="Times New Roman" w:cs="Times New Roman"/>
          <w:sz w:val="28"/>
          <w:szCs w:val="32"/>
          <w:lang w:val="pt-BR" w:eastAsia="ar-SA"/>
        </w:rPr>
      </w:pPr>
      <w:r w:rsidRPr="0051493B">
        <w:rPr>
          <w:rFonts w:ascii="Times New Roman" w:eastAsia="Times New Roman" w:hAnsi="Times New Roman" w:cs="Times New Roman"/>
          <w:b/>
          <w:sz w:val="28"/>
          <w:szCs w:val="32"/>
          <w:lang w:val="pt-BR" w:eastAsia="ar-SA"/>
        </w:rPr>
        <w:t xml:space="preserve">2. </w:t>
      </w:r>
      <w:r w:rsidRPr="0051493B">
        <w:rPr>
          <w:rFonts w:ascii="Times New Roman" w:eastAsia="Times New Roman" w:hAnsi="Times New Roman" w:cs="Times New Roman"/>
          <w:b/>
          <w:sz w:val="28"/>
          <w:szCs w:val="32"/>
          <w:u w:val="single"/>
          <w:lang w:val="pt-BR" w:eastAsia="ar-SA"/>
        </w:rPr>
        <w:t>Chuẩn bị</w:t>
      </w:r>
      <w:r w:rsidRPr="0051493B">
        <w:rPr>
          <w:rFonts w:ascii="Times New Roman" w:eastAsia="Times New Roman" w:hAnsi="Times New Roman" w:cs="Times New Roman"/>
          <w:b/>
          <w:sz w:val="28"/>
          <w:szCs w:val="32"/>
          <w:lang w:val="pt-BR" w:eastAsia="ar-SA"/>
        </w:rPr>
        <w:t xml:space="preserve"> :</w:t>
      </w:r>
    </w:p>
    <w:p w:rsidR="0051493B" w:rsidRPr="0051493B" w:rsidRDefault="0051493B" w:rsidP="0051493B">
      <w:pPr>
        <w:tabs>
          <w:tab w:val="left" w:pos="7185"/>
        </w:tabs>
        <w:suppressAutoHyphens/>
        <w:spacing w:before="0" w:after="0" w:line="240" w:lineRule="auto"/>
        <w:ind w:left="720" w:right="96"/>
        <w:rPr>
          <w:rFonts w:ascii="Times New Roman" w:eastAsia="Times New Roman" w:hAnsi="Times New Roman" w:cs="Times New Roman"/>
          <w:sz w:val="28"/>
          <w:szCs w:val="32"/>
          <w:lang w:val="pt-BR" w:eastAsia="ar-SA"/>
        </w:rPr>
      </w:pPr>
      <w:r w:rsidRPr="0051493B">
        <w:rPr>
          <w:rFonts w:ascii="Times New Roman" w:eastAsia="Times New Roman" w:hAnsi="Times New Roman" w:cs="Times New Roman"/>
          <w:b/>
          <w:sz w:val="28"/>
          <w:szCs w:val="32"/>
          <w:lang w:val="pt-BR" w:eastAsia="ar-SA"/>
        </w:rPr>
        <w:t xml:space="preserve">a. Không gian tổ chức: </w:t>
      </w:r>
      <w:r w:rsidRPr="0051493B">
        <w:rPr>
          <w:rFonts w:ascii="Times New Roman" w:eastAsia="Times New Roman" w:hAnsi="Times New Roman" w:cs="Times New Roman"/>
          <w:sz w:val="28"/>
          <w:szCs w:val="32"/>
          <w:lang w:val="pt-BR" w:eastAsia="ar-SA"/>
        </w:rPr>
        <w:t>Trong lớp</w:t>
      </w:r>
    </w:p>
    <w:p w:rsidR="0051493B" w:rsidRPr="0051493B" w:rsidRDefault="0051493B" w:rsidP="0051493B">
      <w:pPr>
        <w:shd w:val="clear" w:color="auto" w:fill="FFFFFF"/>
        <w:tabs>
          <w:tab w:val="left" w:pos="5280"/>
        </w:tabs>
        <w:spacing w:before="0" w:after="0" w:line="240" w:lineRule="auto"/>
        <w:ind w:firstLine="720"/>
        <w:rPr>
          <w:rFonts w:ascii="Times New Roman" w:eastAsia="Times New Roman" w:hAnsi="Times New Roman" w:cs="Times New Roman"/>
          <w:color w:val="000000"/>
          <w:sz w:val="28"/>
          <w:szCs w:val="32"/>
          <w:lang w:val="pt-BR"/>
        </w:rPr>
      </w:pPr>
      <w:r w:rsidRPr="0051493B">
        <w:rPr>
          <w:rFonts w:ascii="Times New Roman" w:eastAsia="Times New Roman" w:hAnsi="Times New Roman" w:cs="Times New Roman"/>
          <w:b/>
          <w:sz w:val="28"/>
          <w:szCs w:val="32"/>
          <w:lang w:val="pt-BR" w:eastAsia="ar-SA"/>
        </w:rPr>
        <w:t xml:space="preserve">b. </w:t>
      </w:r>
      <w:r w:rsidRPr="0051493B">
        <w:rPr>
          <w:rFonts w:ascii="Times New Roman" w:eastAsia="SimSun" w:hAnsi="Times New Roman" w:cs="Times New Roman"/>
          <w:b/>
          <w:sz w:val="28"/>
          <w:szCs w:val="32"/>
          <w:lang w:val="pt-BR" w:eastAsia="ar-SA"/>
        </w:rPr>
        <w:t>Đồ dùng :</w:t>
      </w:r>
      <w:r w:rsidRPr="0051493B">
        <w:rPr>
          <w:rFonts w:ascii="Times New Roman" w:eastAsia="Times New Roman" w:hAnsi="Times New Roman" w:cs="Times New Roman"/>
          <w:sz w:val="28"/>
          <w:szCs w:val="32"/>
          <w:lang w:val="pt-BR" w:eastAsia="ar-SA"/>
        </w:rPr>
        <w:t xml:space="preserve"> </w:t>
      </w:r>
      <w:r w:rsidRPr="0051493B">
        <w:rPr>
          <w:rFonts w:ascii="Times New Roman" w:eastAsia="Times New Roman" w:hAnsi="Times New Roman" w:cs="Times New Roman"/>
          <w:color w:val="000000"/>
          <w:sz w:val="28"/>
          <w:szCs w:val="32"/>
          <w:lang w:val="pt-BR"/>
        </w:rPr>
        <w:t>Máy tính, tivi.</w:t>
      </w:r>
      <w:r w:rsidRPr="0051493B">
        <w:rPr>
          <w:rFonts w:ascii="Times New Roman" w:eastAsia="Times New Roman" w:hAnsi="Times New Roman" w:cs="Times New Roman"/>
          <w:color w:val="000000"/>
          <w:sz w:val="28"/>
          <w:szCs w:val="32"/>
          <w:lang w:val="pt-BR"/>
        </w:rPr>
        <w:tab/>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color w:val="000000"/>
          <w:sz w:val="28"/>
          <w:szCs w:val="32"/>
          <w:lang w:val="vi-VN"/>
        </w:rPr>
      </w:pPr>
      <w:r w:rsidRPr="0051493B">
        <w:rPr>
          <w:rFonts w:ascii="Times New Roman" w:eastAsia="Times New Roman" w:hAnsi="Times New Roman" w:cs="Times New Roman"/>
          <w:color w:val="000000"/>
          <w:sz w:val="28"/>
          <w:szCs w:val="32"/>
          <w:lang w:val="pt-BR"/>
        </w:rPr>
        <w:t>- Mỗi trẻ một rổ đựng cá</w:t>
      </w:r>
      <w:r w:rsidRPr="0051493B">
        <w:rPr>
          <w:rFonts w:ascii="Times New Roman" w:eastAsia="Times New Roman" w:hAnsi="Times New Roman" w:cs="Times New Roman"/>
          <w:color w:val="000000"/>
          <w:sz w:val="28"/>
          <w:szCs w:val="32"/>
          <w:lang w:val="vi-VN"/>
        </w:rPr>
        <w:t>c hình</w:t>
      </w:r>
      <w:r w:rsidRPr="0051493B">
        <w:rPr>
          <w:rFonts w:ascii="Times New Roman" w:eastAsia="Times New Roman" w:hAnsi="Times New Roman" w:cs="Times New Roman"/>
          <w:color w:val="000000"/>
          <w:sz w:val="28"/>
          <w:szCs w:val="32"/>
        </w:rPr>
        <w:t xml:space="preserve">, </w:t>
      </w:r>
      <w:r w:rsidRPr="0051493B">
        <w:rPr>
          <w:rFonts w:ascii="Times New Roman" w:eastAsia="Times New Roman" w:hAnsi="Times New Roman" w:cs="Times New Roman"/>
          <w:color w:val="000000"/>
          <w:sz w:val="28"/>
          <w:szCs w:val="32"/>
          <w:lang w:val="vi-VN"/>
        </w:rPr>
        <w:t>một cải bảng.</w:t>
      </w:r>
    </w:p>
    <w:p w:rsidR="0051493B" w:rsidRPr="0051493B" w:rsidRDefault="0051493B" w:rsidP="0051493B">
      <w:pPr>
        <w:tabs>
          <w:tab w:val="left" w:pos="1455"/>
        </w:tabs>
        <w:spacing w:before="0" w:after="0" w:line="240" w:lineRule="auto"/>
        <w:ind w:right="96"/>
        <w:rPr>
          <w:rFonts w:ascii="Times New Roman" w:eastAsia="Calibri" w:hAnsi="Times New Roman" w:cs="Times New Roman"/>
          <w:b/>
          <w:sz w:val="28"/>
          <w:szCs w:val="32"/>
          <w:lang w:val="pt-BR"/>
        </w:rPr>
      </w:pPr>
      <w:r w:rsidRPr="0051493B">
        <w:rPr>
          <w:rFonts w:ascii="Times New Roman" w:eastAsia="Times New Roman" w:hAnsi="Times New Roman" w:cs="Times New Roman"/>
          <w:b/>
          <w:sz w:val="28"/>
          <w:szCs w:val="32"/>
          <w:lang w:val="vi-VN"/>
        </w:rPr>
        <w:t xml:space="preserve">           </w:t>
      </w:r>
      <w:r w:rsidRPr="0051493B">
        <w:rPr>
          <w:rFonts w:ascii="Times New Roman" w:eastAsia="Times New Roman" w:hAnsi="Times New Roman" w:cs="Times New Roman"/>
          <w:b/>
          <w:sz w:val="28"/>
          <w:szCs w:val="32"/>
          <w:lang w:val="pt-BR"/>
        </w:rPr>
        <w:t xml:space="preserve">3. </w:t>
      </w:r>
      <w:r w:rsidRPr="0051493B">
        <w:rPr>
          <w:rFonts w:ascii="Times New Roman" w:eastAsia="Times New Roman" w:hAnsi="Times New Roman" w:cs="Times New Roman"/>
          <w:b/>
          <w:sz w:val="28"/>
          <w:szCs w:val="32"/>
          <w:u w:val="single"/>
          <w:lang w:val="pt-BR"/>
        </w:rPr>
        <w:t>Tiến hành hoạt động</w:t>
      </w:r>
      <w:r w:rsidRPr="0051493B">
        <w:rPr>
          <w:rFonts w:ascii="Times New Roman" w:eastAsia="Times New Roman" w:hAnsi="Times New Roman" w:cs="Times New Roman"/>
          <w:b/>
          <w:sz w:val="28"/>
          <w:szCs w:val="32"/>
          <w:lang w:val="pt-BR"/>
        </w:rPr>
        <w:t xml:space="preserve">:  </w:t>
      </w:r>
    </w:p>
    <w:p w:rsidR="0051493B" w:rsidRPr="0051493B" w:rsidRDefault="0051493B" w:rsidP="0051493B">
      <w:pPr>
        <w:tabs>
          <w:tab w:val="left" w:pos="1455"/>
        </w:tabs>
        <w:spacing w:before="0" w:after="0" w:line="240" w:lineRule="auto"/>
        <w:ind w:right="96"/>
        <w:rPr>
          <w:rFonts w:ascii="Times New Roman" w:eastAsia="Times New Roman" w:hAnsi="Times New Roman" w:cs="Times New Roman"/>
          <w:b/>
          <w:sz w:val="28"/>
          <w:szCs w:val="32"/>
          <w:lang w:val="pt-BR"/>
        </w:rPr>
      </w:pPr>
      <w:r w:rsidRPr="0051493B">
        <w:rPr>
          <w:rFonts w:ascii="Times New Roman" w:eastAsia="Times New Roman" w:hAnsi="Times New Roman" w:cs="Times New Roman"/>
          <w:b/>
          <w:sz w:val="28"/>
          <w:szCs w:val="32"/>
          <w:lang w:val="vi-VN"/>
        </w:rPr>
        <w:t xml:space="preserve">           </w:t>
      </w:r>
      <w:r w:rsidRPr="0051493B">
        <w:rPr>
          <w:rFonts w:ascii="Times New Roman" w:eastAsia="Times New Roman" w:hAnsi="Times New Roman" w:cs="Times New Roman"/>
          <w:b/>
          <w:sz w:val="28"/>
          <w:szCs w:val="32"/>
          <w:lang w:val="pt-BR"/>
        </w:rPr>
        <w:t>*</w:t>
      </w:r>
      <w:r w:rsidRPr="0051493B">
        <w:rPr>
          <w:rFonts w:ascii="Times New Roman" w:eastAsia="SimSun" w:hAnsi="Times New Roman" w:cs="Times New Roman"/>
          <w:b/>
          <w:sz w:val="28"/>
          <w:szCs w:val="32"/>
          <w:lang w:val="pt-BR"/>
        </w:rPr>
        <w:t xml:space="preserve">Hoạt động 1: </w:t>
      </w:r>
      <w:r w:rsidRPr="0051493B">
        <w:rPr>
          <w:rFonts w:ascii="Times New Roman" w:eastAsia="SimSun" w:hAnsi="Times New Roman" w:cs="Times New Roman"/>
          <w:b/>
          <w:sz w:val="28"/>
          <w:szCs w:val="32"/>
          <w:lang w:val="vi-VN"/>
        </w:rPr>
        <w:t>Ổn định, giới thiệu</w:t>
      </w:r>
      <w:r w:rsidRPr="0051493B">
        <w:rPr>
          <w:rFonts w:ascii="Times New Roman" w:eastAsia="SimSun" w:hAnsi="Times New Roman" w:cs="Times New Roman"/>
          <w:b/>
          <w:sz w:val="28"/>
          <w:szCs w:val="32"/>
          <w:lang w:val="pt-BR"/>
        </w:rPr>
        <w:t>.</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color w:val="000000"/>
          <w:sz w:val="28"/>
          <w:szCs w:val="32"/>
          <w:lang w:val="pt-BR"/>
        </w:rPr>
      </w:pPr>
      <w:r w:rsidRPr="0051493B">
        <w:rPr>
          <w:rFonts w:ascii="Times New Roman" w:eastAsia="Times New Roman" w:hAnsi="Times New Roman" w:cs="Times New Roman"/>
          <w:color w:val="000000"/>
          <w:sz w:val="28"/>
          <w:szCs w:val="32"/>
          <w:lang w:val="pt-BR"/>
        </w:rPr>
        <w:t>- Cho trẻ hát bài “Em đi chơi thuyền” và trò chuyện với trẻ về nội dung bài hát:</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000000"/>
          <w:sz w:val="28"/>
          <w:szCs w:val="32"/>
          <w:lang w:val="pt-BR"/>
        </w:rPr>
      </w:pPr>
      <w:r w:rsidRPr="0051493B">
        <w:rPr>
          <w:rFonts w:ascii="Times New Roman" w:eastAsia="Times New Roman" w:hAnsi="Times New Roman" w:cs="Times New Roman"/>
          <w:color w:val="000000"/>
          <w:sz w:val="28"/>
          <w:szCs w:val="32"/>
          <w:lang w:val="pt-BR"/>
        </w:rPr>
        <w:t>+ Các con vừa hát bài hát gì?</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000000"/>
          <w:sz w:val="28"/>
          <w:szCs w:val="32"/>
          <w:lang w:val="pt-BR"/>
        </w:rPr>
      </w:pPr>
      <w:r w:rsidRPr="0051493B">
        <w:rPr>
          <w:rFonts w:ascii="Times New Roman" w:eastAsia="Times New Roman" w:hAnsi="Times New Roman" w:cs="Times New Roman"/>
          <w:color w:val="000000"/>
          <w:sz w:val="28"/>
          <w:szCs w:val="32"/>
          <w:lang w:val="pt-BR"/>
        </w:rPr>
        <w:t>+ Bài hát nói về gì?</w:t>
      </w:r>
    </w:p>
    <w:p w:rsidR="0051493B" w:rsidRPr="0051493B" w:rsidRDefault="0051493B" w:rsidP="0051493B">
      <w:pPr>
        <w:shd w:val="clear" w:color="auto" w:fill="FFFFFF"/>
        <w:spacing w:before="0" w:after="0" w:line="240" w:lineRule="auto"/>
        <w:ind w:left="720"/>
        <w:rPr>
          <w:rFonts w:ascii="Times New Roman" w:eastAsia="Times New Roman" w:hAnsi="Times New Roman" w:cs="Times New Roman"/>
          <w:color w:val="000000"/>
          <w:sz w:val="28"/>
          <w:szCs w:val="32"/>
          <w:lang w:val="pt-BR"/>
        </w:rPr>
      </w:pPr>
      <w:r w:rsidRPr="0051493B">
        <w:rPr>
          <w:rFonts w:ascii="Times New Roman" w:eastAsia="Times New Roman" w:hAnsi="Times New Roman" w:cs="Times New Roman"/>
          <w:color w:val="000000"/>
          <w:sz w:val="28"/>
          <w:szCs w:val="32"/>
          <w:lang w:val="pt-BR"/>
        </w:rPr>
        <w:t>+ Thuyền dùng để làm gì?</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color w:val="000000"/>
          <w:sz w:val="28"/>
          <w:szCs w:val="32"/>
          <w:lang w:val="pt-BR"/>
        </w:rPr>
      </w:pPr>
      <w:r w:rsidRPr="0051493B">
        <w:rPr>
          <w:rFonts w:ascii="Times New Roman" w:eastAsia="Times New Roman" w:hAnsi="Times New Roman" w:cs="Times New Roman"/>
          <w:color w:val="000000"/>
          <w:sz w:val="28"/>
          <w:szCs w:val="32"/>
          <w:lang w:val="pt-BR"/>
        </w:rPr>
        <w:t>+ Khi ngồi trên thuyền chúng ta phải như thế nào?</w:t>
      </w:r>
    </w:p>
    <w:p w:rsidR="0051493B" w:rsidRPr="0051493B" w:rsidRDefault="0051493B" w:rsidP="0051493B">
      <w:pPr>
        <w:tabs>
          <w:tab w:val="left" w:pos="284"/>
        </w:tabs>
        <w:spacing w:before="0" w:after="0" w:line="240" w:lineRule="auto"/>
        <w:rPr>
          <w:rFonts w:ascii="Times New Roman" w:eastAsia="Times New Roman" w:hAnsi="Times New Roman" w:cs="Times New Roman"/>
          <w:sz w:val="28"/>
          <w:szCs w:val="32"/>
          <w:lang w:val="it-IT"/>
        </w:rPr>
      </w:pPr>
      <w:r w:rsidRPr="0051493B">
        <w:rPr>
          <w:rFonts w:ascii="Times New Roman" w:eastAsia="Times New Roman" w:hAnsi="Times New Roman" w:cs="Times New Roman"/>
          <w:color w:val="000000"/>
          <w:sz w:val="28"/>
          <w:szCs w:val="32"/>
          <w:lang w:val="pt-BR"/>
        </w:rPr>
        <w:tab/>
      </w:r>
      <w:r w:rsidRPr="0051493B">
        <w:rPr>
          <w:rFonts w:ascii="Times New Roman" w:eastAsia="Times New Roman" w:hAnsi="Times New Roman" w:cs="Times New Roman"/>
          <w:color w:val="000000"/>
          <w:sz w:val="28"/>
          <w:szCs w:val="32"/>
          <w:lang w:val="pt-BR"/>
        </w:rPr>
        <w:tab/>
        <w:t>- Giáo dục trẻ khi đi trên thuyền thì phải ngồi yên không đùa giỡn, không thò đầu thò tay ra ngoài cửa sổ. </w:t>
      </w:r>
      <w:r w:rsidRPr="0051493B">
        <w:rPr>
          <w:rFonts w:ascii="Times New Roman" w:eastAsia="Times New Roman" w:hAnsi="Times New Roman" w:cs="Times New Roman"/>
          <w:color w:val="000000"/>
          <w:sz w:val="28"/>
          <w:szCs w:val="32"/>
          <w:lang w:val="vi-VN"/>
        </w:rPr>
        <w:t>Hôm nay cô sẽ dạy các con “</w:t>
      </w:r>
      <w:r w:rsidRPr="0051493B">
        <w:rPr>
          <w:rFonts w:ascii="Times New Roman" w:eastAsia="Times New Roman" w:hAnsi="Times New Roman" w:cs="Times New Roman"/>
          <w:color w:val="000000"/>
          <w:sz w:val="28"/>
          <w:szCs w:val="32"/>
        </w:rPr>
        <w:t xml:space="preserve"> </w:t>
      </w:r>
      <w:r w:rsidRPr="0051493B">
        <w:rPr>
          <w:rFonts w:ascii="Times New Roman" w:eastAsia="Times New Roman" w:hAnsi="Times New Roman" w:cs="Times New Roman"/>
          <w:sz w:val="28"/>
          <w:szCs w:val="32"/>
          <w:lang w:val="it-IT"/>
        </w:rPr>
        <w:t>Bé vui cùng số 5”.</w:t>
      </w:r>
    </w:p>
    <w:p w:rsidR="0051493B" w:rsidRPr="0051493B" w:rsidRDefault="0051493B" w:rsidP="0051493B">
      <w:pPr>
        <w:tabs>
          <w:tab w:val="left" w:pos="284"/>
        </w:tabs>
        <w:spacing w:before="0" w:after="0" w:line="240" w:lineRule="auto"/>
        <w:rPr>
          <w:rFonts w:ascii="Times New Roman" w:eastAsia="Times New Roman" w:hAnsi="Times New Roman" w:cs="Times New Roman"/>
          <w:sz w:val="28"/>
          <w:szCs w:val="32"/>
          <w:lang w:val="it-IT"/>
        </w:rPr>
      </w:pPr>
      <w:r w:rsidRPr="0051493B">
        <w:rPr>
          <w:rFonts w:ascii="Times New Roman" w:eastAsia="Times New Roman" w:hAnsi="Times New Roman" w:cs="Times New Roman"/>
          <w:b/>
          <w:sz w:val="28"/>
          <w:szCs w:val="32"/>
          <w:lang w:val="pt-BR" w:eastAsia="ar-SA"/>
        </w:rPr>
        <w:tab/>
      </w:r>
      <w:r w:rsidRPr="0051493B">
        <w:rPr>
          <w:rFonts w:ascii="Times New Roman" w:eastAsia="Times New Roman" w:hAnsi="Times New Roman" w:cs="Times New Roman"/>
          <w:b/>
          <w:sz w:val="28"/>
          <w:szCs w:val="32"/>
          <w:lang w:val="pt-BR" w:eastAsia="ar-SA"/>
        </w:rPr>
        <w:tab/>
      </w:r>
      <w:r w:rsidRPr="0051493B">
        <w:rPr>
          <w:rFonts w:ascii="Times New Roman" w:eastAsia="Times New Roman" w:hAnsi="Times New Roman" w:cs="Times New Roman"/>
          <w:b/>
          <w:sz w:val="28"/>
          <w:szCs w:val="32"/>
          <w:lang w:val="vi-VN" w:eastAsia="ar-SA"/>
        </w:rPr>
        <w:t>*</w:t>
      </w:r>
      <w:r w:rsidRPr="0051493B">
        <w:rPr>
          <w:rFonts w:ascii="Times New Roman" w:eastAsia="SimSun" w:hAnsi="Times New Roman" w:cs="Times New Roman"/>
          <w:b/>
          <w:sz w:val="28"/>
          <w:szCs w:val="32"/>
          <w:u w:val="single"/>
          <w:lang w:val="pt-BR" w:eastAsia="ar-SA"/>
        </w:rPr>
        <w:t xml:space="preserve"> Hoạt động 2</w:t>
      </w:r>
      <w:r w:rsidRPr="0051493B">
        <w:rPr>
          <w:rFonts w:ascii="Times New Roman" w:eastAsia="Times New Roman" w:hAnsi="Times New Roman" w:cs="Times New Roman"/>
          <w:sz w:val="28"/>
          <w:szCs w:val="32"/>
          <w:lang w:val="pt-BR" w:eastAsia="ar-SA"/>
        </w:rPr>
        <w:t xml:space="preserve">: </w:t>
      </w:r>
      <w:r w:rsidRPr="0051493B">
        <w:rPr>
          <w:rFonts w:ascii="Times New Roman" w:eastAsia="SimSun" w:hAnsi="Times New Roman" w:cs="Times New Roman"/>
          <w:b/>
          <w:sz w:val="28"/>
          <w:szCs w:val="32"/>
          <w:lang w:val="pt-BR" w:eastAsia="ar-SA"/>
        </w:rPr>
        <w:t>Hoạt động trọng tâm.</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b/>
          <w:bCs/>
          <w:color w:val="333333"/>
          <w:sz w:val="28"/>
          <w:szCs w:val="32"/>
          <w:lang w:val="vi-VN"/>
        </w:rPr>
      </w:pPr>
      <w:r w:rsidRPr="0051493B">
        <w:rPr>
          <w:rFonts w:ascii="Times New Roman" w:eastAsia="Times New Roman" w:hAnsi="Times New Roman" w:cs="Times New Roman"/>
          <w:b/>
          <w:bCs/>
          <w:color w:val="333333"/>
          <w:sz w:val="28"/>
          <w:szCs w:val="32"/>
        </w:rPr>
        <w:t xml:space="preserve">* </w:t>
      </w:r>
      <w:r w:rsidRPr="0051493B">
        <w:rPr>
          <w:rFonts w:ascii="Times New Roman" w:eastAsia="Times New Roman" w:hAnsi="Times New Roman" w:cs="Times New Roman"/>
          <w:b/>
          <w:bCs/>
          <w:color w:val="333333"/>
          <w:sz w:val="28"/>
          <w:szCs w:val="32"/>
          <w:lang w:val="vi-VN"/>
        </w:rPr>
        <w:t>Chắp ghép theo yêu cầu PTGT đường thủy,</w:t>
      </w:r>
      <w:r w:rsidRPr="0051493B">
        <w:rPr>
          <w:rFonts w:ascii="Times New Roman" w:eastAsia="Times New Roman" w:hAnsi="Times New Roman" w:cs="Times New Roman"/>
          <w:b/>
          <w:bCs/>
          <w:color w:val="333333"/>
          <w:sz w:val="28"/>
          <w:szCs w:val="32"/>
        </w:rPr>
        <w:t xml:space="preserve"> </w:t>
      </w:r>
      <w:r w:rsidRPr="0051493B">
        <w:rPr>
          <w:rFonts w:ascii="Times New Roman" w:eastAsia="Times New Roman" w:hAnsi="Times New Roman" w:cs="Times New Roman"/>
          <w:b/>
          <w:bCs/>
          <w:color w:val="333333"/>
          <w:sz w:val="28"/>
          <w:szCs w:val="32"/>
          <w:lang w:val="vi-VN"/>
        </w:rPr>
        <w:t>hàng không.</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b/>
          <w:bCs/>
          <w:color w:val="333333"/>
          <w:sz w:val="28"/>
          <w:szCs w:val="32"/>
          <w:lang w:val="vi-VN"/>
        </w:rPr>
      </w:pPr>
      <w:r w:rsidRPr="0051493B">
        <w:rPr>
          <w:rFonts w:ascii="Times New Roman" w:eastAsia="Times New Roman" w:hAnsi="Times New Roman" w:cs="Times New Roman"/>
          <w:b/>
          <w:bCs/>
          <w:color w:val="333333"/>
          <w:sz w:val="28"/>
          <w:szCs w:val="32"/>
          <w:lang w:val="vi-VN"/>
        </w:rPr>
        <w:t>* Tạo hình chiếc thuyền đường thủy</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bCs/>
          <w:color w:val="333333"/>
          <w:sz w:val="28"/>
          <w:szCs w:val="32"/>
          <w:lang w:val="vi-VN"/>
        </w:rPr>
      </w:pPr>
      <w:r w:rsidRPr="0051493B">
        <w:rPr>
          <w:rFonts w:ascii="Times New Roman" w:eastAsia="Times New Roman" w:hAnsi="Times New Roman" w:cs="Times New Roman"/>
          <w:bCs/>
          <w:color w:val="333333"/>
          <w:sz w:val="28"/>
          <w:szCs w:val="32"/>
          <w:lang w:val="vi-VN"/>
        </w:rPr>
        <w:t>+ Cô hướng dẫn:</w:t>
      </w:r>
      <w:r w:rsidRPr="0051493B">
        <w:rPr>
          <w:rFonts w:ascii="Times New Roman" w:eastAsia="Times New Roman" w:hAnsi="Times New Roman" w:cs="Times New Roman"/>
          <w:bCs/>
          <w:color w:val="333333"/>
          <w:sz w:val="28"/>
          <w:szCs w:val="32"/>
        </w:rPr>
        <w:t xml:space="preserve"> </w:t>
      </w:r>
      <w:r w:rsidRPr="0051493B">
        <w:rPr>
          <w:rFonts w:ascii="Times New Roman" w:eastAsia="Times New Roman" w:hAnsi="Times New Roman" w:cs="Times New Roman"/>
          <w:bCs/>
          <w:color w:val="333333"/>
          <w:sz w:val="28"/>
          <w:szCs w:val="32"/>
          <w:lang w:val="vi-VN"/>
        </w:rPr>
        <w:t>dùng hình thang,</w:t>
      </w:r>
      <w:r w:rsidRPr="0051493B">
        <w:rPr>
          <w:rFonts w:ascii="Times New Roman" w:eastAsia="Times New Roman" w:hAnsi="Times New Roman" w:cs="Times New Roman"/>
          <w:bCs/>
          <w:color w:val="333333"/>
          <w:sz w:val="28"/>
          <w:szCs w:val="32"/>
        </w:rPr>
        <w:t xml:space="preserve"> </w:t>
      </w:r>
      <w:r w:rsidRPr="0051493B">
        <w:rPr>
          <w:rFonts w:ascii="Times New Roman" w:eastAsia="Times New Roman" w:hAnsi="Times New Roman" w:cs="Times New Roman"/>
          <w:bCs/>
          <w:color w:val="333333"/>
          <w:sz w:val="28"/>
          <w:szCs w:val="32"/>
          <w:lang w:val="vi-VN"/>
        </w:rPr>
        <w:t>hình chữ nhật làm thân thuyền,</w:t>
      </w:r>
      <w:r w:rsidRPr="0051493B">
        <w:rPr>
          <w:rFonts w:ascii="Times New Roman" w:eastAsia="Times New Roman" w:hAnsi="Times New Roman" w:cs="Times New Roman"/>
          <w:bCs/>
          <w:color w:val="333333"/>
          <w:sz w:val="28"/>
          <w:szCs w:val="32"/>
        </w:rPr>
        <w:t xml:space="preserve"> </w:t>
      </w:r>
      <w:r w:rsidRPr="0051493B">
        <w:rPr>
          <w:rFonts w:ascii="Times New Roman" w:eastAsia="Times New Roman" w:hAnsi="Times New Roman" w:cs="Times New Roman"/>
          <w:bCs/>
          <w:color w:val="333333"/>
          <w:sz w:val="28"/>
          <w:szCs w:val="32"/>
          <w:lang w:val="vi-VN"/>
        </w:rPr>
        <w:t>hình tam giác làm buồm.</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bCs/>
          <w:color w:val="333333"/>
          <w:sz w:val="28"/>
          <w:szCs w:val="32"/>
          <w:lang w:val="vi-VN"/>
        </w:rPr>
      </w:pPr>
      <w:r w:rsidRPr="0051493B">
        <w:rPr>
          <w:rFonts w:ascii="Times New Roman" w:eastAsia="Times New Roman" w:hAnsi="Times New Roman" w:cs="Times New Roman"/>
          <w:bCs/>
          <w:color w:val="333333"/>
          <w:sz w:val="28"/>
          <w:szCs w:val="32"/>
          <w:lang w:val="vi-VN"/>
        </w:rPr>
        <w:t>- Trẻ thực hiện ghép thuyền buồm trên bảng của mình</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b/>
          <w:bCs/>
          <w:color w:val="333333"/>
          <w:sz w:val="28"/>
          <w:szCs w:val="32"/>
          <w:lang w:val="vi-VN"/>
        </w:rPr>
      </w:pPr>
      <w:r w:rsidRPr="0051493B">
        <w:rPr>
          <w:rFonts w:ascii="Times New Roman" w:eastAsia="Times New Roman" w:hAnsi="Times New Roman" w:cs="Times New Roman"/>
          <w:b/>
          <w:bCs/>
          <w:color w:val="333333"/>
          <w:sz w:val="28"/>
          <w:szCs w:val="32"/>
          <w:lang w:val="vi-VN"/>
        </w:rPr>
        <w:t>* Tạo hình máy bay đường hàng không</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bCs/>
          <w:color w:val="333333"/>
          <w:sz w:val="28"/>
          <w:szCs w:val="32"/>
          <w:lang w:val="vi-VN"/>
        </w:rPr>
      </w:pPr>
      <w:r w:rsidRPr="0051493B">
        <w:rPr>
          <w:rFonts w:ascii="Times New Roman" w:eastAsia="Times New Roman" w:hAnsi="Times New Roman" w:cs="Times New Roman"/>
          <w:bCs/>
          <w:color w:val="333333"/>
          <w:sz w:val="28"/>
          <w:szCs w:val="32"/>
          <w:lang w:val="vi-VN"/>
        </w:rPr>
        <w:t>+Cô hướng dẫn:</w:t>
      </w:r>
      <w:r w:rsidRPr="0051493B">
        <w:rPr>
          <w:rFonts w:ascii="Times New Roman" w:eastAsia="Times New Roman" w:hAnsi="Times New Roman" w:cs="Times New Roman"/>
          <w:bCs/>
          <w:color w:val="333333"/>
          <w:sz w:val="28"/>
          <w:szCs w:val="32"/>
        </w:rPr>
        <w:t xml:space="preserve"> </w:t>
      </w:r>
      <w:r w:rsidRPr="0051493B">
        <w:rPr>
          <w:rFonts w:ascii="Times New Roman" w:eastAsia="Times New Roman" w:hAnsi="Times New Roman" w:cs="Times New Roman"/>
          <w:bCs/>
          <w:color w:val="333333"/>
          <w:sz w:val="28"/>
          <w:szCs w:val="32"/>
          <w:lang w:val="vi-VN"/>
        </w:rPr>
        <w:t>Dùng hình chữ nhật dài làm thân,</w:t>
      </w:r>
      <w:r w:rsidRPr="0051493B">
        <w:rPr>
          <w:rFonts w:ascii="Times New Roman" w:eastAsia="Times New Roman" w:hAnsi="Times New Roman" w:cs="Times New Roman"/>
          <w:bCs/>
          <w:color w:val="333333"/>
          <w:sz w:val="28"/>
          <w:szCs w:val="32"/>
        </w:rPr>
        <w:t xml:space="preserve"> </w:t>
      </w:r>
      <w:r w:rsidRPr="0051493B">
        <w:rPr>
          <w:rFonts w:ascii="Times New Roman" w:eastAsia="Times New Roman" w:hAnsi="Times New Roman" w:cs="Times New Roman"/>
          <w:bCs/>
          <w:color w:val="333333"/>
          <w:sz w:val="28"/>
          <w:szCs w:val="32"/>
          <w:lang w:val="vi-VN"/>
        </w:rPr>
        <w:t>hình tam giác nhỏ làm đuôi,</w:t>
      </w:r>
      <w:r w:rsidRPr="0051493B">
        <w:rPr>
          <w:rFonts w:ascii="Times New Roman" w:eastAsia="Times New Roman" w:hAnsi="Times New Roman" w:cs="Times New Roman"/>
          <w:bCs/>
          <w:color w:val="333333"/>
          <w:sz w:val="28"/>
          <w:szCs w:val="32"/>
        </w:rPr>
        <w:t xml:space="preserve"> </w:t>
      </w:r>
      <w:r w:rsidRPr="0051493B">
        <w:rPr>
          <w:rFonts w:ascii="Times New Roman" w:eastAsia="Times New Roman" w:hAnsi="Times New Roman" w:cs="Times New Roman"/>
          <w:bCs/>
          <w:color w:val="333333"/>
          <w:sz w:val="28"/>
          <w:szCs w:val="32"/>
          <w:lang w:val="vi-VN"/>
        </w:rPr>
        <w:t>hình tam giác,</w:t>
      </w:r>
      <w:r w:rsidRPr="0051493B">
        <w:rPr>
          <w:rFonts w:ascii="Times New Roman" w:eastAsia="Times New Roman" w:hAnsi="Times New Roman" w:cs="Times New Roman"/>
          <w:bCs/>
          <w:color w:val="333333"/>
          <w:sz w:val="28"/>
          <w:szCs w:val="32"/>
        </w:rPr>
        <w:t xml:space="preserve"> </w:t>
      </w:r>
      <w:r w:rsidRPr="0051493B">
        <w:rPr>
          <w:rFonts w:ascii="Times New Roman" w:eastAsia="Times New Roman" w:hAnsi="Times New Roman" w:cs="Times New Roman"/>
          <w:bCs/>
          <w:color w:val="333333"/>
          <w:sz w:val="28"/>
          <w:szCs w:val="32"/>
          <w:lang w:val="vi-VN"/>
        </w:rPr>
        <w:t>chữ nhật làm cánh.</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bCs/>
          <w:color w:val="333333"/>
          <w:sz w:val="28"/>
          <w:szCs w:val="32"/>
          <w:lang w:val="vi-VN"/>
        </w:rPr>
      </w:pPr>
      <w:r w:rsidRPr="0051493B">
        <w:rPr>
          <w:rFonts w:ascii="Times New Roman" w:eastAsia="Times New Roman" w:hAnsi="Times New Roman" w:cs="Times New Roman"/>
          <w:bCs/>
          <w:color w:val="333333"/>
          <w:sz w:val="28"/>
          <w:szCs w:val="32"/>
          <w:lang w:val="vi-VN"/>
        </w:rPr>
        <w:t>- Trẻ thực hiện ghép máy bay.</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bCs/>
          <w:color w:val="333333"/>
          <w:sz w:val="28"/>
          <w:szCs w:val="32"/>
          <w:lang w:val="vi-VN"/>
        </w:rPr>
      </w:pPr>
      <w:r w:rsidRPr="0051493B">
        <w:rPr>
          <w:rFonts w:ascii="Times New Roman" w:eastAsia="Times New Roman" w:hAnsi="Times New Roman" w:cs="Times New Roman"/>
          <w:bCs/>
          <w:color w:val="333333"/>
          <w:sz w:val="28"/>
          <w:szCs w:val="32"/>
          <w:lang w:val="vi-VN"/>
        </w:rPr>
        <w:t>- Cô quan sát hỗ trợ trẻ.</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b/>
          <w:bCs/>
          <w:color w:val="333333"/>
          <w:sz w:val="28"/>
          <w:szCs w:val="32"/>
          <w:lang w:val="vi-VN"/>
        </w:rPr>
      </w:pPr>
      <w:r w:rsidRPr="0051493B">
        <w:rPr>
          <w:rFonts w:ascii="Times New Roman" w:eastAsia="Times New Roman" w:hAnsi="Times New Roman" w:cs="Times New Roman"/>
          <w:b/>
          <w:bCs/>
          <w:color w:val="333333"/>
          <w:sz w:val="28"/>
          <w:szCs w:val="32"/>
          <w:lang w:val="vi-VN"/>
        </w:rPr>
        <w:t>* Chắp ghép theo ý thích.</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bCs/>
          <w:color w:val="333333"/>
          <w:sz w:val="28"/>
          <w:szCs w:val="32"/>
          <w:lang w:val="vi-VN"/>
        </w:rPr>
      </w:pPr>
      <w:r w:rsidRPr="0051493B">
        <w:rPr>
          <w:rFonts w:ascii="Times New Roman" w:eastAsia="Times New Roman" w:hAnsi="Times New Roman" w:cs="Times New Roman"/>
          <w:bCs/>
          <w:color w:val="333333"/>
          <w:sz w:val="28"/>
          <w:szCs w:val="32"/>
          <w:lang w:val="vi-VN"/>
        </w:rPr>
        <w:t>- Cô gợi ý:Từ những hìn</w:t>
      </w:r>
      <w:r w:rsidRPr="0051493B">
        <w:rPr>
          <w:rFonts w:ascii="Times New Roman" w:eastAsia="Times New Roman" w:hAnsi="Times New Roman" w:cs="Times New Roman"/>
          <w:bCs/>
          <w:color w:val="333333"/>
          <w:sz w:val="28"/>
          <w:szCs w:val="32"/>
        </w:rPr>
        <w:t>h</w:t>
      </w:r>
      <w:r w:rsidRPr="0051493B">
        <w:rPr>
          <w:rFonts w:ascii="Times New Roman" w:eastAsia="Times New Roman" w:hAnsi="Times New Roman" w:cs="Times New Roman"/>
          <w:bCs/>
          <w:color w:val="333333"/>
          <w:sz w:val="28"/>
          <w:szCs w:val="32"/>
          <w:lang w:val="vi-VN"/>
        </w:rPr>
        <w:t xml:space="preserve"> này,</w:t>
      </w:r>
      <w:r w:rsidRPr="0051493B">
        <w:rPr>
          <w:rFonts w:ascii="Times New Roman" w:eastAsia="Times New Roman" w:hAnsi="Times New Roman" w:cs="Times New Roman"/>
          <w:bCs/>
          <w:color w:val="333333"/>
          <w:sz w:val="28"/>
          <w:szCs w:val="32"/>
        </w:rPr>
        <w:t xml:space="preserve"> </w:t>
      </w:r>
      <w:r w:rsidRPr="0051493B">
        <w:rPr>
          <w:rFonts w:ascii="Times New Roman" w:eastAsia="Times New Roman" w:hAnsi="Times New Roman" w:cs="Times New Roman"/>
          <w:bCs/>
          <w:color w:val="333333"/>
          <w:sz w:val="28"/>
          <w:szCs w:val="32"/>
          <w:lang w:val="vi-VN"/>
        </w:rPr>
        <w:t>các con có thể ghép thành PTGT khác không?</w:t>
      </w:r>
      <w:r w:rsidRPr="0051493B">
        <w:rPr>
          <w:rFonts w:ascii="Times New Roman" w:eastAsia="Times New Roman" w:hAnsi="Times New Roman" w:cs="Times New Roman"/>
          <w:bCs/>
          <w:color w:val="333333"/>
          <w:sz w:val="28"/>
          <w:szCs w:val="32"/>
        </w:rPr>
        <w:t xml:space="preserve"> </w:t>
      </w:r>
      <w:r w:rsidRPr="0051493B">
        <w:rPr>
          <w:rFonts w:ascii="Times New Roman" w:eastAsia="Times New Roman" w:hAnsi="Times New Roman" w:cs="Times New Roman"/>
          <w:bCs/>
          <w:color w:val="333333"/>
          <w:sz w:val="28"/>
          <w:szCs w:val="32"/>
          <w:lang w:val="vi-VN"/>
        </w:rPr>
        <w:t>(thuyền nhỏ,</w:t>
      </w:r>
      <w:r w:rsidRPr="0051493B">
        <w:rPr>
          <w:rFonts w:ascii="Times New Roman" w:eastAsia="Times New Roman" w:hAnsi="Times New Roman" w:cs="Times New Roman"/>
          <w:bCs/>
          <w:color w:val="333333"/>
          <w:sz w:val="28"/>
          <w:szCs w:val="32"/>
        </w:rPr>
        <w:t xml:space="preserve"> </w:t>
      </w:r>
      <w:r w:rsidRPr="0051493B">
        <w:rPr>
          <w:rFonts w:ascii="Times New Roman" w:eastAsia="Times New Roman" w:hAnsi="Times New Roman" w:cs="Times New Roman"/>
          <w:bCs/>
          <w:color w:val="333333"/>
          <w:sz w:val="28"/>
          <w:szCs w:val="32"/>
          <w:lang w:val="vi-VN"/>
        </w:rPr>
        <w:t>tàu thủy,</w:t>
      </w:r>
      <w:r w:rsidRPr="0051493B">
        <w:rPr>
          <w:rFonts w:ascii="Times New Roman" w:eastAsia="Times New Roman" w:hAnsi="Times New Roman" w:cs="Times New Roman"/>
          <w:bCs/>
          <w:color w:val="333333"/>
          <w:sz w:val="28"/>
          <w:szCs w:val="32"/>
        </w:rPr>
        <w:t xml:space="preserve"> </w:t>
      </w:r>
      <w:r w:rsidRPr="0051493B">
        <w:rPr>
          <w:rFonts w:ascii="Times New Roman" w:eastAsia="Times New Roman" w:hAnsi="Times New Roman" w:cs="Times New Roman"/>
          <w:bCs/>
          <w:color w:val="333333"/>
          <w:sz w:val="28"/>
          <w:szCs w:val="32"/>
          <w:lang w:val="vi-VN"/>
        </w:rPr>
        <w:t>tên lửa)</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bCs/>
          <w:color w:val="333333"/>
          <w:sz w:val="28"/>
          <w:szCs w:val="32"/>
          <w:lang w:val="vi-VN"/>
        </w:rPr>
      </w:pPr>
      <w:r w:rsidRPr="0051493B">
        <w:rPr>
          <w:rFonts w:ascii="Times New Roman" w:eastAsia="Times New Roman" w:hAnsi="Times New Roman" w:cs="Times New Roman"/>
          <w:bCs/>
          <w:color w:val="333333"/>
          <w:sz w:val="28"/>
          <w:szCs w:val="32"/>
          <w:lang w:val="vi-VN"/>
        </w:rPr>
        <w:t>- Trẻ tự do sáng tạo chắp ghép các hình trong rổ thành các PTGT theo ý thích.</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bCs/>
          <w:color w:val="333333"/>
          <w:sz w:val="28"/>
          <w:szCs w:val="32"/>
          <w:lang w:val="vi-VN"/>
        </w:rPr>
      </w:pPr>
      <w:r w:rsidRPr="0051493B">
        <w:rPr>
          <w:rFonts w:ascii="Times New Roman" w:eastAsia="Times New Roman" w:hAnsi="Times New Roman" w:cs="Times New Roman"/>
          <w:bCs/>
          <w:color w:val="333333"/>
          <w:sz w:val="28"/>
          <w:szCs w:val="32"/>
          <w:lang w:val="vi-VN"/>
        </w:rPr>
        <w:t>- Cô hỏi trẻ</w:t>
      </w:r>
      <w:r w:rsidRPr="0051493B">
        <w:rPr>
          <w:rFonts w:ascii="Times New Roman" w:eastAsia="Times New Roman" w:hAnsi="Times New Roman" w:cs="Times New Roman"/>
          <w:bCs/>
          <w:color w:val="333333"/>
          <w:sz w:val="28"/>
          <w:szCs w:val="32"/>
        </w:rPr>
        <w:t xml:space="preserve"> </w:t>
      </w:r>
      <w:r w:rsidRPr="0051493B">
        <w:rPr>
          <w:rFonts w:ascii="Times New Roman" w:eastAsia="Times New Roman" w:hAnsi="Times New Roman" w:cs="Times New Roman"/>
          <w:bCs/>
          <w:color w:val="333333"/>
          <w:sz w:val="28"/>
          <w:szCs w:val="32"/>
          <w:lang w:val="vi-VN"/>
        </w:rPr>
        <w:t>con ghép được hình gì?</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bCs/>
          <w:color w:val="333333"/>
          <w:sz w:val="28"/>
          <w:szCs w:val="32"/>
          <w:lang w:val="vi-VN"/>
        </w:rPr>
      </w:pPr>
      <w:r w:rsidRPr="0051493B">
        <w:rPr>
          <w:rFonts w:ascii="Times New Roman" w:eastAsia="Times New Roman" w:hAnsi="Times New Roman" w:cs="Times New Roman"/>
          <w:bCs/>
          <w:color w:val="333333"/>
          <w:sz w:val="28"/>
          <w:szCs w:val="32"/>
          <w:lang w:val="vi-VN"/>
        </w:rPr>
        <w:t xml:space="preserve">- </w:t>
      </w:r>
      <w:r w:rsidRPr="0051493B">
        <w:rPr>
          <w:rFonts w:ascii="Times New Roman" w:eastAsia="Times New Roman" w:hAnsi="Times New Roman" w:cs="Times New Roman"/>
          <w:bCs/>
          <w:color w:val="333333"/>
          <w:sz w:val="28"/>
          <w:szCs w:val="32"/>
        </w:rPr>
        <w:t>C</w:t>
      </w:r>
      <w:r w:rsidRPr="0051493B">
        <w:rPr>
          <w:rFonts w:ascii="Times New Roman" w:eastAsia="Times New Roman" w:hAnsi="Times New Roman" w:cs="Times New Roman"/>
          <w:bCs/>
          <w:color w:val="333333"/>
          <w:sz w:val="28"/>
          <w:szCs w:val="32"/>
          <w:lang w:val="vi-VN"/>
        </w:rPr>
        <w:t>on dùng những hình gì để ghép?</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color w:val="000000"/>
          <w:sz w:val="28"/>
          <w:szCs w:val="32"/>
          <w:lang w:val="vi-VN"/>
        </w:rPr>
      </w:pPr>
      <w:r w:rsidRPr="0051493B">
        <w:rPr>
          <w:rFonts w:ascii="Times New Roman" w:eastAsia="Times New Roman" w:hAnsi="Times New Roman" w:cs="Times New Roman"/>
          <w:b/>
          <w:bCs/>
          <w:i/>
          <w:iCs/>
          <w:color w:val="000000"/>
          <w:sz w:val="28"/>
          <w:szCs w:val="32"/>
          <w:lang w:val="vi-VN"/>
        </w:rPr>
        <w:t xml:space="preserve">* Hoạt động 3: </w:t>
      </w:r>
      <w:r w:rsidRPr="0051493B">
        <w:rPr>
          <w:rFonts w:ascii="Times New Roman" w:eastAsia="Times New Roman" w:hAnsi="Times New Roman" w:cs="Times New Roman"/>
          <w:b/>
          <w:bCs/>
          <w:iCs/>
          <w:color w:val="000000"/>
          <w:sz w:val="28"/>
          <w:szCs w:val="32"/>
          <w:lang w:val="vi-VN"/>
        </w:rPr>
        <w:t>Trò chơi củng cố.</w:t>
      </w:r>
    </w:p>
    <w:p w:rsidR="0051493B" w:rsidRPr="0051493B" w:rsidRDefault="0051493B" w:rsidP="0051493B">
      <w:pPr>
        <w:spacing w:before="0" w:after="0" w:line="240" w:lineRule="auto"/>
        <w:ind w:left="720"/>
        <w:rPr>
          <w:rFonts w:ascii="Times New Roman" w:eastAsia="Times New Roman" w:hAnsi="Times New Roman" w:cs="Times New Roman"/>
          <w:b/>
          <w:bCs/>
          <w:color w:val="333333"/>
          <w:sz w:val="28"/>
          <w:szCs w:val="32"/>
          <w:lang w:val="vi-VN" w:eastAsia="vi-VN"/>
        </w:rPr>
      </w:pPr>
      <w:r w:rsidRPr="0051493B">
        <w:rPr>
          <w:rFonts w:ascii="Times New Roman" w:eastAsia="Times New Roman" w:hAnsi="Times New Roman" w:cs="Times New Roman"/>
          <w:b/>
          <w:bCs/>
          <w:color w:val="333333"/>
          <w:sz w:val="28"/>
          <w:szCs w:val="32"/>
          <w:lang w:val="vi-VN" w:eastAsia="vi-VN"/>
        </w:rPr>
        <w:t>+ Trò chơi: “Đội nào giỏi”.</w:t>
      </w:r>
    </w:p>
    <w:p w:rsidR="0051493B" w:rsidRPr="0051493B" w:rsidRDefault="0051493B" w:rsidP="0051493B">
      <w:pPr>
        <w:spacing w:before="0" w:after="0" w:line="240" w:lineRule="auto"/>
        <w:ind w:left="720"/>
        <w:rPr>
          <w:rFonts w:ascii="Times New Roman" w:eastAsia="Times New Roman" w:hAnsi="Times New Roman" w:cs="Times New Roman"/>
          <w:color w:val="333333"/>
          <w:sz w:val="28"/>
          <w:szCs w:val="32"/>
          <w:lang w:val="vi-VN" w:eastAsia="vi-VN"/>
        </w:rPr>
      </w:pPr>
      <w:r w:rsidRPr="0051493B">
        <w:rPr>
          <w:rFonts w:ascii="Times New Roman" w:eastAsia="Times New Roman" w:hAnsi="Times New Roman" w:cs="Times New Roman"/>
          <w:bCs/>
          <w:color w:val="333333"/>
          <w:sz w:val="28"/>
          <w:szCs w:val="32"/>
          <w:lang w:val="vi-VN" w:eastAsia="vi-VN"/>
        </w:rPr>
        <w:t>-</w:t>
      </w:r>
      <w:r w:rsidRPr="0051493B">
        <w:rPr>
          <w:rFonts w:ascii="Times New Roman" w:eastAsia="Times New Roman" w:hAnsi="Times New Roman" w:cs="Times New Roman"/>
          <w:b/>
          <w:bCs/>
          <w:color w:val="333333"/>
          <w:sz w:val="28"/>
          <w:szCs w:val="32"/>
          <w:lang w:val="vi-VN" w:eastAsia="vi-VN"/>
        </w:rPr>
        <w:t xml:space="preserve"> </w:t>
      </w:r>
      <w:r w:rsidRPr="0051493B">
        <w:rPr>
          <w:rFonts w:ascii="Times New Roman" w:eastAsia="Times New Roman" w:hAnsi="Times New Roman" w:cs="Times New Roman"/>
          <w:bCs/>
          <w:color w:val="333333"/>
          <w:sz w:val="28"/>
          <w:szCs w:val="32"/>
          <w:lang w:val="vi-VN" w:eastAsia="vi-VN"/>
        </w:rPr>
        <w:t>Cô nêu luật chơi và cách chơi.</w:t>
      </w:r>
    </w:p>
    <w:p w:rsidR="0051493B" w:rsidRPr="0051493B" w:rsidRDefault="0051493B" w:rsidP="0051493B">
      <w:pPr>
        <w:spacing w:before="0" w:after="0" w:line="240" w:lineRule="auto"/>
        <w:ind w:firstLine="720"/>
        <w:rPr>
          <w:rFonts w:ascii="Times New Roman" w:eastAsia="Times New Roman" w:hAnsi="Times New Roman" w:cs="Times New Roman"/>
          <w:color w:val="333333"/>
          <w:sz w:val="28"/>
          <w:szCs w:val="32"/>
          <w:lang w:val="vi-VN" w:eastAsia="vi-VN"/>
        </w:rPr>
      </w:pPr>
      <w:r w:rsidRPr="0051493B">
        <w:rPr>
          <w:rFonts w:ascii="Times New Roman" w:eastAsia="Times New Roman" w:hAnsi="Times New Roman" w:cs="Times New Roman"/>
          <w:color w:val="333333"/>
          <w:sz w:val="28"/>
          <w:szCs w:val="32"/>
          <w:lang w:val="vi-VN" w:eastAsia="vi-VN"/>
        </w:rPr>
        <w:t>- Cách chơi: Cô chia lớp mình thành 2 đội chơi và tặng cho mỗi đội một rổ các hình học các bạn cùng  nhau thảo luận,</w:t>
      </w:r>
      <w:r w:rsidRPr="0051493B">
        <w:rPr>
          <w:rFonts w:ascii="Times New Roman" w:eastAsia="Times New Roman" w:hAnsi="Times New Roman" w:cs="Times New Roman"/>
          <w:color w:val="333333"/>
          <w:sz w:val="28"/>
          <w:szCs w:val="32"/>
          <w:lang w:eastAsia="vi-VN"/>
        </w:rPr>
        <w:t xml:space="preserve"> </w:t>
      </w:r>
      <w:r w:rsidRPr="0051493B">
        <w:rPr>
          <w:rFonts w:ascii="Times New Roman" w:eastAsia="Times New Roman" w:hAnsi="Times New Roman" w:cs="Times New Roman"/>
          <w:color w:val="333333"/>
          <w:sz w:val="28"/>
          <w:szCs w:val="32"/>
          <w:lang w:val="vi-VN" w:eastAsia="vi-VN"/>
        </w:rPr>
        <w:t xml:space="preserve">chắp ghép các hình học với nhau để tọa </w:t>
      </w:r>
      <w:r w:rsidRPr="0051493B">
        <w:rPr>
          <w:rFonts w:ascii="Times New Roman" w:eastAsia="Times New Roman" w:hAnsi="Times New Roman" w:cs="Times New Roman"/>
          <w:color w:val="333333"/>
          <w:sz w:val="28"/>
          <w:szCs w:val="32"/>
          <w:lang w:val="vi-VN" w:eastAsia="vi-VN"/>
        </w:rPr>
        <w:lastRenderedPageBreak/>
        <w:t>thành hình mới theo ý thích của mình</w:t>
      </w:r>
      <w:r w:rsidRPr="0051493B">
        <w:rPr>
          <w:rFonts w:ascii="Times New Roman" w:eastAsia="Times New Roman" w:hAnsi="Times New Roman" w:cs="Times New Roman"/>
          <w:color w:val="333333"/>
          <w:sz w:val="28"/>
          <w:szCs w:val="32"/>
          <w:lang w:eastAsia="vi-VN"/>
        </w:rPr>
        <w:t xml:space="preserve"> </w:t>
      </w:r>
      <w:r w:rsidRPr="0051493B">
        <w:rPr>
          <w:rFonts w:ascii="Times New Roman" w:eastAsia="Times New Roman" w:hAnsi="Times New Roman" w:cs="Times New Roman"/>
          <w:color w:val="333333"/>
          <w:sz w:val="28"/>
          <w:szCs w:val="32"/>
          <w:lang w:val="vi-VN" w:eastAsia="vi-VN"/>
        </w:rPr>
        <w:t>nhé.</w:t>
      </w:r>
      <w:r w:rsidRPr="0051493B">
        <w:rPr>
          <w:rFonts w:ascii="Times New Roman" w:eastAsia="Times New Roman" w:hAnsi="Times New Roman" w:cs="Times New Roman"/>
          <w:color w:val="333333"/>
          <w:sz w:val="28"/>
          <w:szCs w:val="32"/>
          <w:lang w:eastAsia="vi-VN"/>
        </w:rPr>
        <w:t xml:space="preserve"> </w:t>
      </w:r>
      <w:r w:rsidRPr="0051493B">
        <w:rPr>
          <w:rFonts w:ascii="Times New Roman" w:eastAsia="Times New Roman" w:hAnsi="Times New Roman" w:cs="Times New Roman"/>
          <w:color w:val="333333"/>
          <w:sz w:val="28"/>
          <w:szCs w:val="32"/>
          <w:lang w:val="vi-VN" w:eastAsia="vi-VN"/>
        </w:rPr>
        <w:t>Thời gian chơi là một bản nhạc đội nào ghép đúng và ghép được nhiều hình đội đó giành chiến thắng.</w:t>
      </w:r>
    </w:p>
    <w:p w:rsidR="0051493B" w:rsidRPr="0051493B" w:rsidRDefault="0051493B" w:rsidP="0051493B">
      <w:pPr>
        <w:spacing w:before="0" w:after="0" w:line="240" w:lineRule="auto"/>
        <w:ind w:firstLine="720"/>
        <w:rPr>
          <w:rFonts w:ascii="Times New Roman" w:eastAsia="Times New Roman" w:hAnsi="Times New Roman" w:cs="Times New Roman"/>
          <w:color w:val="333333"/>
          <w:sz w:val="28"/>
          <w:szCs w:val="32"/>
          <w:lang w:val="vi-VN" w:eastAsia="vi-VN"/>
        </w:rPr>
      </w:pPr>
      <w:r w:rsidRPr="0051493B">
        <w:rPr>
          <w:rFonts w:ascii="Times New Roman" w:eastAsia="Times New Roman" w:hAnsi="Times New Roman" w:cs="Times New Roman"/>
          <w:color w:val="333333"/>
          <w:sz w:val="28"/>
          <w:szCs w:val="32"/>
          <w:lang w:val="vi-VN" w:eastAsia="vi-VN"/>
        </w:rPr>
        <w:t>- Luật chơi: Những hình ghép đủ và ghép đúng được tính còn những hình ghép thiếu sẽ không được tính</w:t>
      </w:r>
    </w:p>
    <w:p w:rsidR="0051493B" w:rsidRPr="0051493B" w:rsidRDefault="0051493B" w:rsidP="0051493B">
      <w:pPr>
        <w:spacing w:before="0" w:after="0" w:line="240" w:lineRule="auto"/>
        <w:ind w:firstLine="720"/>
        <w:rPr>
          <w:rFonts w:ascii="Times New Roman" w:eastAsia="Times New Roman" w:hAnsi="Times New Roman" w:cs="Times New Roman"/>
          <w:color w:val="333333"/>
          <w:sz w:val="28"/>
          <w:szCs w:val="32"/>
          <w:lang w:val="vi-VN" w:eastAsia="vi-VN"/>
        </w:rPr>
      </w:pPr>
      <w:r w:rsidRPr="0051493B">
        <w:rPr>
          <w:rFonts w:ascii="Times New Roman" w:eastAsia="Times New Roman" w:hAnsi="Times New Roman" w:cs="Times New Roman"/>
          <w:color w:val="333333"/>
          <w:sz w:val="28"/>
          <w:szCs w:val="32"/>
          <w:lang w:val="vi-VN" w:eastAsia="vi-VN"/>
        </w:rPr>
        <w:t>- Cho trẻ chơi,</w:t>
      </w:r>
      <w:r w:rsidRPr="0051493B">
        <w:rPr>
          <w:rFonts w:ascii="Times New Roman" w:eastAsia="Times New Roman" w:hAnsi="Times New Roman" w:cs="Times New Roman"/>
          <w:color w:val="333333"/>
          <w:sz w:val="28"/>
          <w:szCs w:val="32"/>
          <w:lang w:eastAsia="vi-VN"/>
        </w:rPr>
        <w:t xml:space="preserve"> </w:t>
      </w:r>
      <w:r w:rsidRPr="0051493B">
        <w:rPr>
          <w:rFonts w:ascii="Times New Roman" w:eastAsia="Times New Roman" w:hAnsi="Times New Roman" w:cs="Times New Roman"/>
          <w:color w:val="333333"/>
          <w:sz w:val="28"/>
          <w:szCs w:val="32"/>
          <w:lang w:val="vi-VN" w:eastAsia="vi-VN"/>
        </w:rPr>
        <w:t>động viên, khích lệ,</w:t>
      </w:r>
      <w:r w:rsidRPr="0051493B">
        <w:rPr>
          <w:rFonts w:ascii="Times New Roman" w:eastAsia="Times New Roman" w:hAnsi="Times New Roman" w:cs="Times New Roman"/>
          <w:color w:val="333333"/>
          <w:sz w:val="28"/>
          <w:szCs w:val="32"/>
          <w:lang w:eastAsia="vi-VN"/>
        </w:rPr>
        <w:t xml:space="preserve"> </w:t>
      </w:r>
      <w:r w:rsidRPr="0051493B">
        <w:rPr>
          <w:rFonts w:ascii="Times New Roman" w:eastAsia="Times New Roman" w:hAnsi="Times New Roman" w:cs="Times New Roman"/>
          <w:color w:val="333333"/>
          <w:sz w:val="28"/>
          <w:szCs w:val="32"/>
          <w:lang w:val="vi-VN" w:eastAsia="vi-VN"/>
        </w:rPr>
        <w:t>tuyên dương trẻ trẻ.</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color w:val="000000"/>
          <w:sz w:val="28"/>
          <w:szCs w:val="32"/>
          <w:lang w:val="vi-VN"/>
        </w:rPr>
      </w:pPr>
      <w:r w:rsidRPr="0051493B">
        <w:rPr>
          <w:rFonts w:ascii="Times New Roman" w:eastAsia="Times New Roman" w:hAnsi="Times New Roman" w:cs="Times New Roman"/>
          <w:b/>
          <w:bCs/>
          <w:iCs/>
          <w:color w:val="000000"/>
          <w:sz w:val="28"/>
          <w:szCs w:val="32"/>
          <w:lang w:val="vi-VN"/>
        </w:rPr>
        <w:t>* Kết thúc hoạt động.</w:t>
      </w:r>
    </w:p>
    <w:p w:rsidR="0051493B" w:rsidRPr="0051493B" w:rsidRDefault="0051493B" w:rsidP="0051493B">
      <w:pPr>
        <w:shd w:val="clear" w:color="auto" w:fill="FFFFFF"/>
        <w:spacing w:before="0" w:after="0" w:line="240" w:lineRule="auto"/>
        <w:ind w:firstLine="720"/>
        <w:rPr>
          <w:rFonts w:ascii="Times New Roman" w:eastAsia="Times New Roman" w:hAnsi="Times New Roman" w:cs="Times New Roman"/>
          <w:color w:val="000000"/>
          <w:sz w:val="28"/>
          <w:szCs w:val="32"/>
          <w:lang w:val="vi-VN"/>
        </w:rPr>
      </w:pPr>
      <w:r w:rsidRPr="0051493B">
        <w:rPr>
          <w:rFonts w:ascii="Times New Roman" w:eastAsia="Times New Roman" w:hAnsi="Times New Roman" w:cs="Times New Roman"/>
          <w:color w:val="000000"/>
          <w:sz w:val="28"/>
          <w:szCs w:val="32"/>
          <w:lang w:val="vi-VN"/>
        </w:rPr>
        <w:t>- Cho trẻ đọc bài thơ “Cô dạy con” và chuyển hoạt động.</w:t>
      </w:r>
    </w:p>
    <w:p w:rsidR="0051493B" w:rsidRPr="0051493B" w:rsidRDefault="0051493B" w:rsidP="0051493B">
      <w:pPr>
        <w:spacing w:before="0" w:after="0" w:line="240" w:lineRule="auto"/>
        <w:ind w:firstLine="720"/>
        <w:jc w:val="both"/>
        <w:rPr>
          <w:rFonts w:ascii="Times New Roman" w:eastAsia="Calibri" w:hAnsi="Times New Roman" w:cs="Times New Roman"/>
          <w:sz w:val="28"/>
          <w:szCs w:val="32"/>
          <w:lang w:val="pt-BR"/>
        </w:rPr>
      </w:pPr>
      <w:r w:rsidRPr="0051493B">
        <w:rPr>
          <w:rFonts w:ascii="Times New Roman" w:eastAsia="Times New Roman" w:hAnsi="Times New Roman" w:cs="Times New Roman"/>
          <w:b/>
          <w:sz w:val="28"/>
          <w:szCs w:val="32"/>
          <w:lang w:val="pt-BR"/>
        </w:rPr>
        <w:t>II.</w:t>
      </w:r>
      <w:r w:rsidRPr="0051493B">
        <w:rPr>
          <w:rFonts w:ascii="Times New Roman" w:eastAsia="SimSun" w:hAnsi="Times New Roman" w:cs="Times New Roman"/>
          <w:b/>
          <w:sz w:val="28"/>
          <w:szCs w:val="32"/>
          <w:u w:val="single"/>
          <w:lang w:val="pt-BR"/>
        </w:rPr>
        <w:t xml:space="preserve"> ĐÁNH GIÁ CUỐI NGÀY</w:t>
      </w:r>
      <w:r w:rsidRPr="0051493B">
        <w:rPr>
          <w:rFonts w:ascii="Times New Roman" w:eastAsia="Times New Roman" w:hAnsi="Times New Roman" w:cs="Times New Roman"/>
          <w:b/>
          <w:sz w:val="28"/>
          <w:szCs w:val="32"/>
          <w:lang w:val="pt-BR"/>
        </w:rPr>
        <w:t xml:space="preserve"> :</w:t>
      </w:r>
    </w:p>
    <w:p w:rsidR="0051493B" w:rsidRPr="0051493B" w:rsidRDefault="0051493B" w:rsidP="0051493B">
      <w:pPr>
        <w:tabs>
          <w:tab w:val="left" w:pos="7185"/>
        </w:tabs>
        <w:suppressAutoHyphens/>
        <w:spacing w:before="0" w:after="0" w:line="240" w:lineRule="auto"/>
        <w:ind w:right="96"/>
        <w:rPr>
          <w:rFonts w:ascii="Times New Roman" w:eastAsia="Times New Roman" w:hAnsi="Times New Roman" w:cs="Times New Roman"/>
          <w:bCs/>
          <w:szCs w:val="28"/>
          <w:lang w:val="vi-VN"/>
        </w:rPr>
      </w:pPr>
      <w:r w:rsidRPr="0051493B">
        <w:rPr>
          <w:rFonts w:ascii="Times New Roman" w:eastAsia="Times New Roman" w:hAnsi="Times New Roman" w:cs="Times New Roman"/>
          <w:b/>
          <w:szCs w:val="28"/>
          <w:lang w:val="vi-VN"/>
        </w:rPr>
        <w:t xml:space="preserve">       </w:t>
      </w:r>
      <w:r w:rsidRPr="0051493B">
        <w:rPr>
          <w:rFonts w:ascii="Times New Roman" w:eastAsia="Times New Roman" w:hAnsi="Times New Roman" w:cs="Times New Roman"/>
          <w:b/>
          <w:szCs w:val="28"/>
          <w:lang w:val="vi-VN"/>
        </w:rPr>
        <w:tab/>
      </w:r>
      <w:r w:rsidRPr="0051493B">
        <w:rPr>
          <w:rFonts w:ascii="Times New Roman" w:eastAsia="Times New Roman" w:hAnsi="Times New Roman" w:cs="Times New Roman"/>
          <w:b/>
          <w:szCs w:val="28"/>
          <w:lang w:val="vi-VN"/>
        </w:rPr>
        <w:tab/>
      </w:r>
      <w:r w:rsidRPr="0051493B">
        <w:rPr>
          <w:rFonts w:ascii="Times New Roman" w:eastAsia="Times New Roman" w:hAnsi="Times New Roman" w:cs="Times New Roman"/>
          <w:b/>
          <w:szCs w:val="28"/>
          <w:lang w:val="vi-VN"/>
        </w:rPr>
        <w:tab/>
        <w:t xml:space="preserve">   </w:t>
      </w:r>
    </w:p>
    <w:p w:rsidR="0051493B" w:rsidRPr="0051493B" w:rsidRDefault="0051493B" w:rsidP="0051493B">
      <w:pPr>
        <w:spacing w:before="0" w:after="0" w:line="276" w:lineRule="auto"/>
        <w:jc w:val="center"/>
        <w:rPr>
          <w:rFonts w:ascii="Times New Roman" w:eastAsia="Times New Roman" w:hAnsi="Times New Roman" w:cs="Times New Roman"/>
          <w:b/>
          <w:sz w:val="32"/>
          <w:szCs w:val="32"/>
          <w:lang w:val="pt-BR"/>
        </w:rPr>
      </w:pPr>
      <w:r w:rsidRPr="0051493B">
        <w:rPr>
          <w:rFonts w:ascii="Times New Roman" w:eastAsia="Times New Roman" w:hAnsi="Times New Roman" w:cs="Times New Roman"/>
          <w:sz w:val="32"/>
          <w:szCs w:val="32"/>
          <w:lang w:val="vi-VN"/>
        </w:rPr>
        <w:t>.....................................................................................................................................................................................................................................................................................................................................................................................................................................................................................................................................................................................</w:t>
      </w:r>
    </w:p>
    <w:p w:rsidR="0051493B" w:rsidRPr="0051493B" w:rsidRDefault="0051493B" w:rsidP="0051493B">
      <w:pPr>
        <w:spacing w:before="0" w:after="0" w:line="276" w:lineRule="auto"/>
        <w:jc w:val="center"/>
        <w:rPr>
          <w:rFonts w:ascii="Times New Roman" w:eastAsia="Times New Roman" w:hAnsi="Times New Roman" w:cs="Times New Roman"/>
          <w:sz w:val="28"/>
          <w:szCs w:val="32"/>
        </w:rPr>
      </w:pPr>
      <w:r w:rsidRPr="0051493B">
        <w:rPr>
          <w:rFonts w:ascii="Times New Roman" w:eastAsia="Times New Roman" w:hAnsi="Times New Roman" w:cs="Times New Roman"/>
          <w:sz w:val="32"/>
          <w:szCs w:val="32"/>
          <w:lang w:val="vi-VN"/>
        </w:rPr>
        <w:t>................................................................................................................................................................................................................................</w:t>
      </w:r>
      <w:r w:rsidRPr="0051493B">
        <w:rPr>
          <w:rFonts w:ascii="Times New Roman" w:eastAsia="Times New Roman" w:hAnsi="Times New Roman" w:cs="Times New Roman"/>
          <w:sz w:val="32"/>
          <w:szCs w:val="32"/>
        </w:rPr>
        <w:t>7</w:t>
      </w:r>
    </w:p>
    <w:p w:rsidR="0051493B" w:rsidRPr="0051493B" w:rsidRDefault="0051493B" w:rsidP="0051493B">
      <w:pPr>
        <w:spacing w:before="0" w:after="0" w:line="276" w:lineRule="auto"/>
        <w:jc w:val="center"/>
        <w:rPr>
          <w:rFonts w:ascii="Times New Roman" w:eastAsia="Times New Roman" w:hAnsi="Times New Roman" w:cs="Times New Roman"/>
          <w:b/>
          <w:sz w:val="28"/>
          <w:szCs w:val="32"/>
        </w:rPr>
      </w:pPr>
    </w:p>
    <w:p w:rsidR="0051493B" w:rsidRPr="0051493B" w:rsidRDefault="0051493B" w:rsidP="0051493B">
      <w:pPr>
        <w:spacing w:before="0" w:after="0" w:line="276" w:lineRule="auto"/>
        <w:jc w:val="center"/>
        <w:rPr>
          <w:rFonts w:ascii="Times New Roman" w:eastAsia="Times New Roman" w:hAnsi="Times New Roman" w:cs="Times New Roman"/>
          <w:b/>
          <w:sz w:val="28"/>
          <w:szCs w:val="32"/>
          <w:lang w:val="vi-VN"/>
        </w:rPr>
      </w:pPr>
      <w:r w:rsidRPr="0051493B">
        <w:rPr>
          <w:rFonts w:ascii="Times New Roman" w:eastAsia="Times New Roman" w:hAnsi="Times New Roman" w:cs="Times New Roman"/>
          <w:b/>
          <w:sz w:val="28"/>
          <w:szCs w:val="32"/>
          <w:lang w:val="vi-VN"/>
        </w:rPr>
        <w:t>*******************************</w:t>
      </w:r>
    </w:p>
    <w:p w:rsidR="0051493B" w:rsidRPr="0051493B" w:rsidRDefault="0051493B" w:rsidP="0051493B">
      <w:pPr>
        <w:spacing w:before="0" w:after="0" w:line="240" w:lineRule="auto"/>
        <w:ind w:left="720"/>
        <w:rPr>
          <w:rFonts w:ascii="Times New Roman" w:eastAsia="Times New Roman" w:hAnsi="Times New Roman" w:cs="Times New Roman"/>
          <w:bCs/>
          <w:sz w:val="24"/>
          <w:szCs w:val="28"/>
          <w:lang w:val="vi-VN"/>
        </w:rPr>
      </w:pPr>
    </w:p>
    <w:p w:rsidR="0051493B" w:rsidRPr="0051493B" w:rsidRDefault="0051493B" w:rsidP="0051493B">
      <w:pPr>
        <w:spacing w:before="0" w:after="0" w:line="240" w:lineRule="auto"/>
        <w:ind w:left="720"/>
        <w:rPr>
          <w:rFonts w:ascii="Times New Roman" w:eastAsia="Times New Roman" w:hAnsi="Times New Roman" w:cs="Times New Roman"/>
          <w:b/>
          <w:sz w:val="24"/>
          <w:szCs w:val="28"/>
          <w:lang w:val="vi-VN"/>
        </w:rPr>
      </w:pPr>
    </w:p>
    <w:p w:rsidR="00793CB7" w:rsidRDefault="00793CB7">
      <w:bookmarkStart w:id="0" w:name="_GoBack"/>
      <w:bookmarkEnd w:id="0"/>
    </w:p>
    <w:sectPr w:rsidR="00793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792509"/>
    <w:multiLevelType w:val="singleLevel"/>
    <w:tmpl w:val="8B792509"/>
    <w:lvl w:ilvl="0">
      <w:start w:val="1"/>
      <w:numFmt w:val="upperRoman"/>
      <w:suff w:val="space"/>
      <w:lvlText w:val="%1."/>
      <w:lvlJc w:val="left"/>
    </w:lvl>
  </w:abstractNum>
  <w:abstractNum w:abstractNumId="1">
    <w:nsid w:val="A0E956B2"/>
    <w:multiLevelType w:val="singleLevel"/>
    <w:tmpl w:val="A0E956B2"/>
    <w:lvl w:ilvl="0">
      <w:start w:val="1"/>
      <w:numFmt w:val="upperRoman"/>
      <w:suff w:val="space"/>
      <w:lvlText w:val="%1."/>
      <w:lvlJc w:val="left"/>
      <w:pPr>
        <w:ind w:left="840"/>
      </w:pPr>
    </w:lvl>
  </w:abstractNum>
  <w:abstractNum w:abstractNumId="2">
    <w:nsid w:val="AD6EED3E"/>
    <w:multiLevelType w:val="singleLevel"/>
    <w:tmpl w:val="AD6EED3E"/>
    <w:lvl w:ilvl="0">
      <w:start w:val="1"/>
      <w:numFmt w:val="decimal"/>
      <w:suff w:val="space"/>
      <w:lvlText w:val="%1."/>
      <w:lvlJc w:val="left"/>
      <w:pPr>
        <w:ind w:left="710"/>
      </w:pPr>
    </w:lvl>
  </w:abstractNum>
  <w:abstractNum w:abstractNumId="3">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4">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5">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6">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7">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8">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9">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1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1">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2">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3">
    <w:nsid w:val="000C6B2E"/>
    <w:multiLevelType w:val="hybridMultilevel"/>
    <w:tmpl w:val="2D28D976"/>
    <w:lvl w:ilvl="0" w:tplc="32E005C2">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95F064B"/>
    <w:multiLevelType w:val="singleLevel"/>
    <w:tmpl w:val="095F064B"/>
    <w:lvl w:ilvl="0">
      <w:start w:val="1"/>
      <w:numFmt w:val="upperRoman"/>
      <w:suff w:val="space"/>
      <w:lvlText w:val="%1."/>
      <w:lvlJc w:val="left"/>
      <w:pPr>
        <w:ind w:left="840"/>
      </w:pPr>
    </w:lvl>
  </w:abstractNum>
  <w:abstractNum w:abstractNumId="15">
    <w:nsid w:val="0AEA71A0"/>
    <w:multiLevelType w:val="hybridMultilevel"/>
    <w:tmpl w:val="74CE9E74"/>
    <w:lvl w:ilvl="0" w:tplc="FC9C93CC">
      <w:start w:val="1"/>
      <w:numFmt w:val="upperRoman"/>
      <w:lvlText w:val="%1."/>
      <w:lvlJc w:val="left"/>
      <w:pPr>
        <w:ind w:left="2175" w:hanging="720"/>
      </w:pPr>
      <w:rPr>
        <w:rFonts w:eastAsia="SimSun" w:hint="default"/>
        <w:u w:val="single"/>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16">
    <w:nsid w:val="0E477D34"/>
    <w:multiLevelType w:val="hybridMultilevel"/>
    <w:tmpl w:val="D58CF292"/>
    <w:lvl w:ilvl="0" w:tplc="873EE72A">
      <w:start w:val="1"/>
      <w:numFmt w:val="decimal"/>
      <w:lvlText w:val="%1."/>
      <w:lvlJc w:val="left"/>
      <w:pPr>
        <w:ind w:left="1128" w:hanging="408"/>
      </w:pPr>
      <w:rPr>
        <w:rFonts w:eastAsia="Times New Roman"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36937A3"/>
    <w:multiLevelType w:val="singleLevel"/>
    <w:tmpl w:val="136937A3"/>
    <w:lvl w:ilvl="0">
      <w:start w:val="1"/>
      <w:numFmt w:val="decimal"/>
      <w:suff w:val="space"/>
      <w:lvlText w:val="%1."/>
      <w:lvlJc w:val="left"/>
    </w:lvl>
  </w:abstractNum>
  <w:abstractNum w:abstractNumId="18">
    <w:nsid w:val="159779DE"/>
    <w:multiLevelType w:val="multilevel"/>
    <w:tmpl w:val="F69C65AA"/>
    <w:lvl w:ilvl="0">
      <w:start w:val="1"/>
      <w:numFmt w:val="bullet"/>
      <w:lvlText w:val=""/>
      <w:lvlJc w:val="left"/>
      <w:pPr>
        <w:tabs>
          <w:tab w:val="num" w:pos="1200"/>
        </w:tabs>
        <w:ind w:left="1200" w:hanging="360"/>
      </w:pPr>
      <w:rPr>
        <w:rFonts w:ascii="Symbol" w:hAnsi="Symbol" w:hint="default"/>
        <w:sz w:val="20"/>
      </w:rPr>
    </w:lvl>
    <w:lvl w:ilvl="1" w:tentative="1">
      <w:start w:val="1"/>
      <w:numFmt w:val="bullet"/>
      <w:lvlText w:val="o"/>
      <w:lvlJc w:val="left"/>
      <w:pPr>
        <w:tabs>
          <w:tab w:val="num" w:pos="1920"/>
        </w:tabs>
        <w:ind w:left="1920" w:hanging="360"/>
      </w:pPr>
      <w:rPr>
        <w:rFonts w:ascii="Courier New" w:hAnsi="Courier New" w:hint="default"/>
        <w:sz w:val="20"/>
      </w:rPr>
    </w:lvl>
    <w:lvl w:ilvl="2" w:tentative="1">
      <w:start w:val="1"/>
      <w:numFmt w:val="bullet"/>
      <w:lvlText w:val=""/>
      <w:lvlJc w:val="left"/>
      <w:pPr>
        <w:tabs>
          <w:tab w:val="num" w:pos="2640"/>
        </w:tabs>
        <w:ind w:left="2640" w:hanging="360"/>
      </w:pPr>
      <w:rPr>
        <w:rFonts w:ascii="Wingdings" w:hAnsi="Wingdings" w:hint="default"/>
        <w:sz w:val="20"/>
      </w:rPr>
    </w:lvl>
    <w:lvl w:ilvl="3" w:tentative="1">
      <w:start w:val="1"/>
      <w:numFmt w:val="bullet"/>
      <w:lvlText w:val=""/>
      <w:lvlJc w:val="left"/>
      <w:pPr>
        <w:tabs>
          <w:tab w:val="num" w:pos="3360"/>
        </w:tabs>
        <w:ind w:left="3360" w:hanging="360"/>
      </w:pPr>
      <w:rPr>
        <w:rFonts w:ascii="Wingdings" w:hAnsi="Wingdings" w:hint="default"/>
        <w:sz w:val="20"/>
      </w:rPr>
    </w:lvl>
    <w:lvl w:ilvl="4" w:tentative="1">
      <w:start w:val="1"/>
      <w:numFmt w:val="bullet"/>
      <w:lvlText w:val=""/>
      <w:lvlJc w:val="left"/>
      <w:pPr>
        <w:tabs>
          <w:tab w:val="num" w:pos="4080"/>
        </w:tabs>
        <w:ind w:left="4080" w:hanging="360"/>
      </w:pPr>
      <w:rPr>
        <w:rFonts w:ascii="Wingdings" w:hAnsi="Wingdings" w:hint="default"/>
        <w:sz w:val="20"/>
      </w:rPr>
    </w:lvl>
    <w:lvl w:ilvl="5" w:tentative="1">
      <w:start w:val="1"/>
      <w:numFmt w:val="bullet"/>
      <w:lvlText w:val=""/>
      <w:lvlJc w:val="left"/>
      <w:pPr>
        <w:tabs>
          <w:tab w:val="num" w:pos="4800"/>
        </w:tabs>
        <w:ind w:left="4800" w:hanging="360"/>
      </w:pPr>
      <w:rPr>
        <w:rFonts w:ascii="Wingdings" w:hAnsi="Wingdings" w:hint="default"/>
        <w:sz w:val="20"/>
      </w:rPr>
    </w:lvl>
    <w:lvl w:ilvl="6" w:tentative="1">
      <w:start w:val="1"/>
      <w:numFmt w:val="bullet"/>
      <w:lvlText w:val=""/>
      <w:lvlJc w:val="left"/>
      <w:pPr>
        <w:tabs>
          <w:tab w:val="num" w:pos="5520"/>
        </w:tabs>
        <w:ind w:left="5520" w:hanging="360"/>
      </w:pPr>
      <w:rPr>
        <w:rFonts w:ascii="Wingdings" w:hAnsi="Wingdings" w:hint="default"/>
        <w:sz w:val="20"/>
      </w:rPr>
    </w:lvl>
    <w:lvl w:ilvl="7" w:tentative="1">
      <w:start w:val="1"/>
      <w:numFmt w:val="bullet"/>
      <w:lvlText w:val=""/>
      <w:lvlJc w:val="left"/>
      <w:pPr>
        <w:tabs>
          <w:tab w:val="num" w:pos="6240"/>
        </w:tabs>
        <w:ind w:left="6240" w:hanging="360"/>
      </w:pPr>
      <w:rPr>
        <w:rFonts w:ascii="Wingdings" w:hAnsi="Wingdings" w:hint="default"/>
        <w:sz w:val="20"/>
      </w:rPr>
    </w:lvl>
    <w:lvl w:ilvl="8" w:tentative="1">
      <w:start w:val="1"/>
      <w:numFmt w:val="bullet"/>
      <w:lvlText w:val=""/>
      <w:lvlJc w:val="left"/>
      <w:pPr>
        <w:tabs>
          <w:tab w:val="num" w:pos="6960"/>
        </w:tabs>
        <w:ind w:left="6960" w:hanging="360"/>
      </w:pPr>
      <w:rPr>
        <w:rFonts w:ascii="Wingdings" w:hAnsi="Wingdings" w:hint="default"/>
        <w:sz w:val="20"/>
      </w:rPr>
    </w:lvl>
  </w:abstractNum>
  <w:abstractNum w:abstractNumId="19">
    <w:nsid w:val="1DC42ABD"/>
    <w:multiLevelType w:val="multilevel"/>
    <w:tmpl w:val="8B8C1A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005AF18"/>
    <w:multiLevelType w:val="singleLevel"/>
    <w:tmpl w:val="2005AF18"/>
    <w:lvl w:ilvl="0">
      <w:start w:val="1"/>
      <w:numFmt w:val="upperRoman"/>
      <w:suff w:val="space"/>
      <w:lvlText w:val="%1."/>
      <w:lvlJc w:val="left"/>
      <w:pPr>
        <w:ind w:left="840"/>
      </w:pPr>
    </w:lvl>
  </w:abstractNum>
  <w:abstractNum w:abstractNumId="21">
    <w:nsid w:val="24F3463A"/>
    <w:multiLevelType w:val="multilevel"/>
    <w:tmpl w:val="D706B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9253793"/>
    <w:multiLevelType w:val="hybridMultilevel"/>
    <w:tmpl w:val="41AA797E"/>
    <w:lvl w:ilvl="0" w:tplc="BA7E2B44">
      <w:start w:val="1"/>
      <w:numFmt w:val="upperRoman"/>
      <w:lvlText w:val="%1."/>
      <w:lvlJc w:val="left"/>
      <w:pPr>
        <w:ind w:left="2175" w:hanging="720"/>
      </w:pPr>
      <w:rPr>
        <w:rFonts w:eastAsia="SimSun" w:hint="default"/>
        <w:u w:val="single"/>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23">
    <w:nsid w:val="2BCC6CFF"/>
    <w:multiLevelType w:val="hybridMultilevel"/>
    <w:tmpl w:val="E5685B92"/>
    <w:lvl w:ilvl="0" w:tplc="752458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1AF3F45"/>
    <w:multiLevelType w:val="hybridMultilevel"/>
    <w:tmpl w:val="C56C5E0E"/>
    <w:lvl w:ilvl="0" w:tplc="A2261BEE">
      <w:start w:val="1"/>
      <w:numFmt w:val="upperRoman"/>
      <w:lvlText w:val="%1."/>
      <w:lvlJc w:val="left"/>
      <w:pPr>
        <w:ind w:left="1515" w:hanging="72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5">
    <w:nsid w:val="374058B7"/>
    <w:multiLevelType w:val="multilevel"/>
    <w:tmpl w:val="7D908D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7C2429E"/>
    <w:multiLevelType w:val="hybridMultilevel"/>
    <w:tmpl w:val="9C9211A4"/>
    <w:lvl w:ilvl="0" w:tplc="FCBEA508">
      <w:start w:val="1"/>
      <w:numFmt w:val="upperRoman"/>
      <w:lvlText w:val="%1."/>
      <w:lvlJc w:val="left"/>
      <w:pPr>
        <w:ind w:left="1523" w:hanging="720"/>
      </w:pPr>
      <w:rPr>
        <w:rFonts w:hint="default"/>
      </w:rPr>
    </w:lvl>
    <w:lvl w:ilvl="1" w:tplc="04090019" w:tentative="1">
      <w:start w:val="1"/>
      <w:numFmt w:val="lowerLetter"/>
      <w:lvlText w:val="%2."/>
      <w:lvlJc w:val="left"/>
      <w:pPr>
        <w:ind w:left="1883" w:hanging="360"/>
      </w:pPr>
    </w:lvl>
    <w:lvl w:ilvl="2" w:tplc="0409001B" w:tentative="1">
      <w:start w:val="1"/>
      <w:numFmt w:val="lowerRoman"/>
      <w:lvlText w:val="%3."/>
      <w:lvlJc w:val="right"/>
      <w:pPr>
        <w:ind w:left="2603" w:hanging="180"/>
      </w:pPr>
    </w:lvl>
    <w:lvl w:ilvl="3" w:tplc="0409000F" w:tentative="1">
      <w:start w:val="1"/>
      <w:numFmt w:val="decimal"/>
      <w:lvlText w:val="%4."/>
      <w:lvlJc w:val="left"/>
      <w:pPr>
        <w:ind w:left="3323" w:hanging="360"/>
      </w:pPr>
    </w:lvl>
    <w:lvl w:ilvl="4" w:tplc="04090019" w:tentative="1">
      <w:start w:val="1"/>
      <w:numFmt w:val="lowerLetter"/>
      <w:lvlText w:val="%5."/>
      <w:lvlJc w:val="left"/>
      <w:pPr>
        <w:ind w:left="4043" w:hanging="360"/>
      </w:pPr>
    </w:lvl>
    <w:lvl w:ilvl="5" w:tplc="0409001B" w:tentative="1">
      <w:start w:val="1"/>
      <w:numFmt w:val="lowerRoman"/>
      <w:lvlText w:val="%6."/>
      <w:lvlJc w:val="right"/>
      <w:pPr>
        <w:ind w:left="4763" w:hanging="180"/>
      </w:pPr>
    </w:lvl>
    <w:lvl w:ilvl="6" w:tplc="0409000F" w:tentative="1">
      <w:start w:val="1"/>
      <w:numFmt w:val="decimal"/>
      <w:lvlText w:val="%7."/>
      <w:lvlJc w:val="left"/>
      <w:pPr>
        <w:ind w:left="5483" w:hanging="360"/>
      </w:pPr>
    </w:lvl>
    <w:lvl w:ilvl="7" w:tplc="04090019" w:tentative="1">
      <w:start w:val="1"/>
      <w:numFmt w:val="lowerLetter"/>
      <w:lvlText w:val="%8."/>
      <w:lvlJc w:val="left"/>
      <w:pPr>
        <w:ind w:left="6203" w:hanging="360"/>
      </w:pPr>
    </w:lvl>
    <w:lvl w:ilvl="8" w:tplc="0409001B" w:tentative="1">
      <w:start w:val="1"/>
      <w:numFmt w:val="lowerRoman"/>
      <w:lvlText w:val="%9."/>
      <w:lvlJc w:val="right"/>
      <w:pPr>
        <w:ind w:left="6923" w:hanging="180"/>
      </w:pPr>
    </w:lvl>
  </w:abstractNum>
  <w:abstractNum w:abstractNumId="27">
    <w:nsid w:val="3A773095"/>
    <w:multiLevelType w:val="hybridMultilevel"/>
    <w:tmpl w:val="15E070BE"/>
    <w:lvl w:ilvl="0" w:tplc="5E2ADF04">
      <w:numFmt w:val="bullet"/>
      <w:lvlText w:val="-"/>
      <w:lvlJc w:val="left"/>
      <w:pPr>
        <w:ind w:left="1164" w:hanging="360"/>
      </w:pPr>
      <w:rPr>
        <w:rFonts w:ascii="Times New Roman" w:eastAsia="Times New Roman" w:hAnsi="Times New Roman" w:cs="Times New Roman" w:hint="default"/>
      </w:rPr>
    </w:lvl>
    <w:lvl w:ilvl="1" w:tplc="04090003" w:tentative="1">
      <w:start w:val="1"/>
      <w:numFmt w:val="bullet"/>
      <w:lvlText w:val="o"/>
      <w:lvlJc w:val="left"/>
      <w:pPr>
        <w:ind w:left="1884" w:hanging="360"/>
      </w:pPr>
      <w:rPr>
        <w:rFonts w:ascii="Courier New" w:hAnsi="Courier New" w:cs="Courier New" w:hint="default"/>
      </w:rPr>
    </w:lvl>
    <w:lvl w:ilvl="2" w:tplc="04090005" w:tentative="1">
      <w:start w:val="1"/>
      <w:numFmt w:val="bullet"/>
      <w:lvlText w:val=""/>
      <w:lvlJc w:val="left"/>
      <w:pPr>
        <w:ind w:left="2604" w:hanging="360"/>
      </w:pPr>
      <w:rPr>
        <w:rFonts w:ascii="Wingdings" w:hAnsi="Wingdings" w:hint="default"/>
      </w:rPr>
    </w:lvl>
    <w:lvl w:ilvl="3" w:tplc="04090001" w:tentative="1">
      <w:start w:val="1"/>
      <w:numFmt w:val="bullet"/>
      <w:lvlText w:val=""/>
      <w:lvlJc w:val="left"/>
      <w:pPr>
        <w:ind w:left="3324" w:hanging="360"/>
      </w:pPr>
      <w:rPr>
        <w:rFonts w:ascii="Symbol" w:hAnsi="Symbol" w:hint="default"/>
      </w:rPr>
    </w:lvl>
    <w:lvl w:ilvl="4" w:tplc="04090003" w:tentative="1">
      <w:start w:val="1"/>
      <w:numFmt w:val="bullet"/>
      <w:lvlText w:val="o"/>
      <w:lvlJc w:val="left"/>
      <w:pPr>
        <w:ind w:left="4044" w:hanging="360"/>
      </w:pPr>
      <w:rPr>
        <w:rFonts w:ascii="Courier New" w:hAnsi="Courier New" w:cs="Courier New" w:hint="default"/>
      </w:rPr>
    </w:lvl>
    <w:lvl w:ilvl="5" w:tplc="04090005" w:tentative="1">
      <w:start w:val="1"/>
      <w:numFmt w:val="bullet"/>
      <w:lvlText w:val=""/>
      <w:lvlJc w:val="left"/>
      <w:pPr>
        <w:ind w:left="4764" w:hanging="360"/>
      </w:pPr>
      <w:rPr>
        <w:rFonts w:ascii="Wingdings" w:hAnsi="Wingdings" w:hint="default"/>
      </w:rPr>
    </w:lvl>
    <w:lvl w:ilvl="6" w:tplc="04090001" w:tentative="1">
      <w:start w:val="1"/>
      <w:numFmt w:val="bullet"/>
      <w:lvlText w:val=""/>
      <w:lvlJc w:val="left"/>
      <w:pPr>
        <w:ind w:left="5484" w:hanging="360"/>
      </w:pPr>
      <w:rPr>
        <w:rFonts w:ascii="Symbol" w:hAnsi="Symbol" w:hint="default"/>
      </w:rPr>
    </w:lvl>
    <w:lvl w:ilvl="7" w:tplc="04090003" w:tentative="1">
      <w:start w:val="1"/>
      <w:numFmt w:val="bullet"/>
      <w:lvlText w:val="o"/>
      <w:lvlJc w:val="left"/>
      <w:pPr>
        <w:ind w:left="6204" w:hanging="360"/>
      </w:pPr>
      <w:rPr>
        <w:rFonts w:ascii="Courier New" w:hAnsi="Courier New" w:cs="Courier New" w:hint="default"/>
      </w:rPr>
    </w:lvl>
    <w:lvl w:ilvl="8" w:tplc="04090005" w:tentative="1">
      <w:start w:val="1"/>
      <w:numFmt w:val="bullet"/>
      <w:lvlText w:val=""/>
      <w:lvlJc w:val="left"/>
      <w:pPr>
        <w:ind w:left="6924" w:hanging="360"/>
      </w:pPr>
      <w:rPr>
        <w:rFonts w:ascii="Wingdings" w:hAnsi="Wingdings" w:hint="default"/>
      </w:rPr>
    </w:lvl>
  </w:abstractNum>
  <w:abstractNum w:abstractNumId="28">
    <w:nsid w:val="3C45EA8E"/>
    <w:multiLevelType w:val="singleLevel"/>
    <w:tmpl w:val="3C45EA8E"/>
    <w:lvl w:ilvl="0">
      <w:start w:val="1"/>
      <w:numFmt w:val="decimal"/>
      <w:suff w:val="space"/>
      <w:lvlText w:val="%1."/>
      <w:lvlJc w:val="left"/>
      <w:pPr>
        <w:ind w:left="720" w:firstLine="0"/>
      </w:pPr>
    </w:lvl>
  </w:abstractNum>
  <w:abstractNum w:abstractNumId="29">
    <w:nsid w:val="3E8A6994"/>
    <w:multiLevelType w:val="hybridMultilevel"/>
    <w:tmpl w:val="FC54B36C"/>
    <w:lvl w:ilvl="0" w:tplc="4D7E6A56">
      <w:start w:val="3"/>
      <w:numFmt w:val="bullet"/>
      <w:lvlText w:val=""/>
      <w:lvlJc w:val="left"/>
      <w:pPr>
        <w:ind w:left="1080" w:hanging="360"/>
      </w:pPr>
      <w:rPr>
        <w:rFonts w:ascii="Symbol" w:eastAsia="Times New Roman" w:hAnsi="Symbol" w:cs="Times New Roman"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2155A84"/>
    <w:multiLevelType w:val="hybridMultilevel"/>
    <w:tmpl w:val="0E2E73F4"/>
    <w:lvl w:ilvl="0" w:tplc="1468615A">
      <w:start w:val="1"/>
      <w:numFmt w:val="decimal"/>
      <w:lvlText w:val="%1."/>
      <w:lvlJc w:val="left"/>
      <w:pPr>
        <w:ind w:left="1070" w:hanging="360"/>
      </w:pPr>
      <w:rPr>
        <w:rFonts w:eastAsia="SimSun"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1">
    <w:nsid w:val="46026DD0"/>
    <w:multiLevelType w:val="singleLevel"/>
    <w:tmpl w:val="46026DD0"/>
    <w:lvl w:ilvl="0">
      <w:start w:val="1"/>
      <w:numFmt w:val="lowerLetter"/>
      <w:suff w:val="space"/>
      <w:lvlText w:val="%1."/>
      <w:lvlJc w:val="left"/>
      <w:pPr>
        <w:ind w:left="0" w:firstLine="0"/>
      </w:pPr>
      <w:rPr>
        <w:b/>
        <w:bCs/>
      </w:rPr>
    </w:lvl>
  </w:abstractNum>
  <w:abstractNum w:abstractNumId="32">
    <w:nsid w:val="4DC67081"/>
    <w:multiLevelType w:val="hybridMultilevel"/>
    <w:tmpl w:val="F90A786E"/>
    <w:lvl w:ilvl="0" w:tplc="560C97DA">
      <w:start w:val="1"/>
      <w:numFmt w:val="upperRoman"/>
      <w:lvlText w:val="%1."/>
      <w:lvlJc w:val="left"/>
      <w:pPr>
        <w:ind w:left="1515" w:hanging="720"/>
      </w:pPr>
      <w:rPr>
        <w:rFonts w:eastAsia="SimSu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3">
    <w:nsid w:val="52A42ED9"/>
    <w:multiLevelType w:val="multilevel"/>
    <w:tmpl w:val="F7587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4D46D63"/>
    <w:multiLevelType w:val="singleLevel"/>
    <w:tmpl w:val="54D46D63"/>
    <w:lvl w:ilvl="0">
      <w:start w:val="1"/>
      <w:numFmt w:val="upperRoman"/>
      <w:suff w:val="space"/>
      <w:lvlText w:val="%1."/>
      <w:lvlJc w:val="left"/>
      <w:pPr>
        <w:ind w:left="720"/>
      </w:pPr>
    </w:lvl>
  </w:abstractNum>
  <w:abstractNum w:abstractNumId="35">
    <w:nsid w:val="57481F07"/>
    <w:multiLevelType w:val="hybridMultilevel"/>
    <w:tmpl w:val="7B501E58"/>
    <w:lvl w:ilvl="0" w:tplc="8FB22040">
      <w:start w:val="1"/>
      <w:numFmt w:val="decimal"/>
      <w:lvlText w:val="%1."/>
      <w:lvlJc w:val="left"/>
      <w:pPr>
        <w:ind w:left="1070" w:hanging="360"/>
      </w:pPr>
      <w:rPr>
        <w:rFonts w:eastAsia="SimSun"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6">
    <w:nsid w:val="68A561DC"/>
    <w:multiLevelType w:val="hybridMultilevel"/>
    <w:tmpl w:val="825C9DBA"/>
    <w:lvl w:ilvl="0" w:tplc="699AB84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8825DBF"/>
    <w:multiLevelType w:val="hybridMultilevel"/>
    <w:tmpl w:val="A3C43796"/>
    <w:lvl w:ilvl="0" w:tplc="ABD223D2">
      <w:start w:val="1"/>
      <w:numFmt w:val="lowerLetter"/>
      <w:lvlText w:val="%1."/>
      <w:lvlJc w:val="left"/>
      <w:pPr>
        <w:ind w:left="1070" w:hanging="360"/>
      </w:pPr>
      <w:rPr>
        <w:rFonts w:eastAsia="SimSun"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13"/>
  </w:num>
  <w:num w:numId="2">
    <w:abstractNumId w:val="23"/>
  </w:num>
  <w:num w:numId="3">
    <w:abstractNumId w:val="21"/>
  </w:num>
  <w:num w:numId="4">
    <w:abstractNumId w:val="19"/>
  </w:num>
  <w:num w:numId="5">
    <w:abstractNumId w:val="25"/>
  </w:num>
  <w:num w:numId="6">
    <w:abstractNumId w:val="12"/>
  </w:num>
  <w:num w:numId="7">
    <w:abstractNumId w:val="11"/>
    <w:lvlOverride w:ilvl="0">
      <w:startOverride w:val="1"/>
    </w:lvlOverride>
  </w:num>
  <w:num w:numId="8">
    <w:abstractNumId w:val="10"/>
  </w:num>
  <w:num w:numId="9">
    <w:abstractNumId w:val="9"/>
  </w:num>
  <w:num w:numId="10">
    <w:abstractNumId w:val="8"/>
  </w:num>
  <w:num w:numId="11">
    <w:abstractNumId w:val="7"/>
  </w:num>
  <w:num w:numId="12">
    <w:abstractNumId w:val="6"/>
    <w:lvlOverride w:ilvl="0">
      <w:startOverride w:val="1"/>
    </w:lvlOverride>
  </w:num>
  <w:num w:numId="13">
    <w:abstractNumId w:val="5"/>
    <w:lvlOverride w:ilvl="0">
      <w:startOverride w:val="1"/>
    </w:lvlOverride>
  </w:num>
  <w:num w:numId="14">
    <w:abstractNumId w:val="4"/>
    <w:lvlOverride w:ilvl="0">
      <w:startOverride w:val="1"/>
    </w:lvlOverride>
  </w:num>
  <w:num w:numId="15">
    <w:abstractNumId w:val="3"/>
    <w:lvlOverride w:ilvl="0">
      <w:startOverride w:val="1"/>
    </w:lvlOverride>
  </w:num>
  <w:num w:numId="16">
    <w:abstractNumId w:val="16"/>
  </w:num>
  <w:num w:numId="17">
    <w:abstractNumId w:val="27"/>
  </w:num>
  <w:num w:numId="18">
    <w:abstractNumId w:val="24"/>
  </w:num>
  <w:num w:numId="19">
    <w:abstractNumId w:val="15"/>
  </w:num>
  <w:num w:numId="20">
    <w:abstractNumId w:val="26"/>
  </w:num>
  <w:num w:numId="21">
    <w:abstractNumId w:val="36"/>
  </w:num>
  <w:num w:numId="22">
    <w:abstractNumId w:val="34"/>
  </w:num>
  <w:num w:numId="23">
    <w:abstractNumId w:val="0"/>
  </w:num>
  <w:num w:numId="24">
    <w:abstractNumId w:val="14"/>
  </w:num>
  <w:num w:numId="25">
    <w:abstractNumId w:val="28"/>
  </w:num>
  <w:num w:numId="26">
    <w:abstractNumId w:val="20"/>
  </w:num>
  <w:num w:numId="27">
    <w:abstractNumId w:val="17"/>
  </w:num>
  <w:num w:numId="28">
    <w:abstractNumId w:val="1"/>
  </w:num>
  <w:num w:numId="29">
    <w:abstractNumId w:val="2"/>
  </w:num>
  <w:num w:numId="30">
    <w:abstractNumId w:val="33"/>
  </w:num>
  <w:num w:numId="31">
    <w:abstractNumId w:val="29"/>
  </w:num>
  <w:num w:numId="32">
    <w:abstractNumId w:val="18"/>
  </w:num>
  <w:num w:numId="33">
    <w:abstractNumId w:val="31"/>
    <w:lvlOverride w:ilvl="0">
      <w:startOverride w:val="1"/>
    </w:lvlOverride>
  </w:num>
  <w:num w:numId="34">
    <w:abstractNumId w:val="32"/>
  </w:num>
  <w:num w:numId="35">
    <w:abstractNumId w:val="22"/>
  </w:num>
  <w:num w:numId="36">
    <w:abstractNumId w:val="30"/>
  </w:num>
  <w:num w:numId="37">
    <w:abstractNumId w:val="3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93B"/>
    <w:rsid w:val="001D249C"/>
    <w:rsid w:val="0051493B"/>
    <w:rsid w:val="00793CB7"/>
    <w:rsid w:val="00E15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line="3640" w:lineRule="exact"/>
      </w:pPr>
    </w:pPrDefault>
  </w:docDefaults>
  <w:latentStyles w:defLockedState="0" w:defUIPriority="99" w:defSemiHidden="1" w:defUnhideWhenUsed="1" w:defQFormat="1" w:count="267">
    <w:lsdException w:name="Normal" w:semiHidden="0" w:uiPriority="0" w:unhideWhenUsed="0"/>
    <w:lsdException w:name="heading 1" w:semiHidden="0" w:uiPriority="0" w:unhideWhenUsed="0"/>
    <w:lsdException w:name="heading 2" w:uiPriority="9"/>
    <w:lsdException w:name="heading 3" w:uiPriority="0"/>
    <w:lsdException w:name="heading 4" w:uiPriority="0"/>
    <w:lsdException w:name="heading 5" w:uiPriority="0"/>
    <w:lsdException w:name="heading 6" w:uiPriority="0"/>
    <w:lsdException w:name="footnote reference" w:uiPriority="0"/>
    <w:lsdException w:name="annotation reference" w:uiPriority="0"/>
    <w:lsdException w:name="line number" w:qFormat="0"/>
    <w:lsdException w:name="page number" w:qFormat="0"/>
    <w:lsdException w:name="endnote reference" w:uiPriority="0"/>
    <w:lsdException w:name="macro" w:qFormat="0"/>
    <w:lsdException w:name="Title" w:semiHidden="0" w:unhideWhenUsed="0"/>
    <w:lsdException w:name="Default Paragraph Font" w:uiPriority="1" w:qFormat="0"/>
    <w:lsdException w:name="Subtitle" w:semiHidden="0" w:unhideWhenUsed="0"/>
    <w:lsdException w:name="Hyperlink" w:uiPriority="0"/>
    <w:lsdException w:name="FollowedHyperlink" w:uiPriority="0"/>
    <w:lsdException w:name="Strong" w:semiHidden="0" w:uiPriority="22" w:unhideWhenUsed="0"/>
    <w:lsdException w:name="Emphasis" w:semiHidden="0" w:uiPriority="20" w:unhideWhenUsed="0"/>
    <w:lsdException w:name="HTML Top of Form" w:qFormat="0"/>
    <w:lsdException w:name="HTML Bottom of Form" w:qFormat="0"/>
    <w:lsdException w:name="HTML Acronym" w:qFormat="0"/>
    <w:lsdException w:name="HTML Address" w:uiPriority="0"/>
    <w:lsdException w:name="HTML Cite" w:qFormat="0"/>
    <w:lsdException w:name="HTML Code" w:uiPriority="0"/>
    <w:lsdException w:name="HTML Definition" w:qFormat="0"/>
    <w:lsdException w:name="HTML Keyboard" w:uiPriority="0"/>
    <w:lsdException w:name="HTML Preformatted" w:uiPriority="0"/>
    <w:lsdException w:name="HTML Sample" w:uiPriority="0"/>
    <w:lsdException w:name="HTML Typewriter" w:uiPriority="0"/>
    <w:lsdException w:name="HTML Variable" w:qFormat="0"/>
    <w:lsdException w:name="Normal Table" w:qFormat="0"/>
    <w:lsdException w:name="No List" w:qFormat="0"/>
    <w:lsdException w:name="Outline List 1" w:qFormat="0"/>
    <w:lsdException w:name="Outline List 2" w:qFormat="0"/>
    <w:lsdException w:name="Outline List 3" w:qFormat="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qFormat="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qFormat="0"/>
    <w:lsdException w:name="Table List 1" w:uiPriority="0"/>
    <w:lsdException w:name="Table List 2" w:uiPriority="0"/>
    <w:lsdException w:name="Table List 3" w:uiPriority="0"/>
    <w:lsdException w:name="Table List 4" w:uiPriority="0" w:qFormat="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qFormat="0"/>
    <w:lsdException w:name="Table 3D effects 3" w:uiPriority="0"/>
    <w:lsdException w:name="Table Contemporary" w:uiPriority="0"/>
    <w:lsdException w:name="Table Elegant" w:uiPriority="0"/>
    <w:lsdException w:name="Table Professional" w:uiPriority="0" w:qFormat="0"/>
    <w:lsdException w:name="Table Subtle 1" w:uiPriority="0"/>
    <w:lsdException w:name="Table Subtle 2" w:uiPriority="0"/>
    <w:lsdException w:name="Table Web 1" w:uiPriority="0"/>
    <w:lsdException w:name="Table Web 2" w:uiPriority="0"/>
    <w:lsdException w:name="Table Web 3" w:uiPriority="0"/>
    <w:lsdException w:name="Balloon Text" w:qFormat="0"/>
    <w:lsdException w:name="Table Grid" w:semiHidden="0" w:uiPriority="0" w:unhideWhenUsed="0" w:qFormat="0"/>
    <w:lsdException w:name="Table Theme" w:uiPriority="0"/>
    <w:lsdException w:name="Placeholder Text"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qFormat="0"/>
    <w:lsdException w:name="Medium Grid 1" w:semiHidden="0" w:uiPriority="67" w:unhideWhenUsed="0"/>
    <w:lsdException w:name="Medium Grid 2" w:semiHidden="0" w:uiPriority="68" w:unhideWhenUsed="0" w:qFormat="0"/>
    <w:lsdException w:name="Medium Grid 3" w:semiHidden="0" w:uiPriority="69" w:unhideWhenUsed="0"/>
    <w:lsdException w:name="Dark List" w:semiHidden="0" w:uiPriority="70" w:unhideWhenUsed="0" w:qFormat="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qFormat="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qFormat="0"/>
    <w:lsdException w:name="Medium Grid 2 Accent 1" w:semiHidden="0" w:uiPriority="68" w:unhideWhenUsed="0"/>
    <w:lsdException w:name="Medium Grid 3 Accent 1" w:semiHidden="0" w:uiPriority="69" w:unhideWhenUsed="0" w:qFormat="0"/>
    <w:lsdException w:name="Dark List Accent 1" w:semiHidden="0" w:uiPriority="70" w:unhideWhenUsed="0"/>
    <w:lsdException w:name="Colorful Shading Accent 1" w:semiHidden="0" w:uiPriority="71" w:unhideWhenUsed="0"/>
    <w:lsdException w:name="Colorful List Accent 1" w:semiHidden="0" w:uiPriority="72" w:unhideWhenUsed="0" w:qFormat="0"/>
    <w:lsdException w:name="Colorful Grid Accent 1" w:semiHidden="0" w:uiPriority="73" w:unhideWhenUsed="0" w:qFormat="0"/>
    <w:lsdException w:name="Light Shading Accent 2" w:semiHidden="0" w:uiPriority="60" w:unhideWhenUsed="0"/>
    <w:lsdException w:name="Light List Accent 2" w:semiHidden="0" w:uiPriority="61" w:unhideWhenUsed="0"/>
    <w:lsdException w:name="Light Grid Accent 2" w:semiHidden="0" w:uiPriority="62" w:unhideWhenUsed="0" w:qFormat="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qFormat="0"/>
    <w:lsdException w:name="Medium Grid 1 Accent 2" w:semiHidden="0" w:uiPriority="67" w:unhideWhenUsed="0"/>
    <w:lsdException w:name="Medium Grid 2 Accent 2" w:semiHidden="0" w:uiPriority="68" w:unhideWhenUsed="0" w:qFormat="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qFormat="0"/>
    <w:lsdException w:name="Light Grid Accent 3" w:semiHidden="0" w:uiPriority="62" w:unhideWhenUsed="0" w:qFormat="0"/>
    <w:lsdException w:name="Medium Shading 1 Accent 3" w:semiHidden="0" w:uiPriority="63" w:unhideWhenUsed="0" w:qFormat="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qFormat="0"/>
    <w:lsdException w:name="Medium Grid 2 Accent 3" w:semiHidden="0" w:uiPriority="68" w:unhideWhenUsed="0"/>
    <w:lsdException w:name="Medium Grid 3 Accent 3" w:semiHidden="0" w:uiPriority="69" w:unhideWhenUsed="0" w:qFormat="0"/>
    <w:lsdException w:name="Dark List Accent 3" w:semiHidden="0" w:uiPriority="70" w:unhideWhenUsed="0"/>
    <w:lsdException w:name="Colorful Shading Accent 3" w:semiHidden="0" w:uiPriority="71" w:unhideWhenUsed="0"/>
    <w:lsdException w:name="Colorful List Accent 3" w:semiHidden="0" w:uiPriority="72" w:unhideWhenUsed="0" w:qFormat="0"/>
    <w:lsdException w:name="Colorful Grid Accent 3" w:semiHidden="0" w:uiPriority="73" w:unhideWhenUsed="0"/>
    <w:lsdException w:name="Light Shading Accent 4" w:semiHidden="0" w:uiPriority="60" w:unhideWhenUsed="0" w:qFormat="0"/>
    <w:lsdException w:name="Light List Accent 4" w:semiHidden="0" w:uiPriority="61" w:unhideWhenUsed="0"/>
    <w:lsdException w:name="Light Grid Accent 4" w:semiHidden="0" w:uiPriority="62" w:unhideWhenUsed="0" w:qFormat="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qFormat="0"/>
    <w:lsdException w:name="Medium Grid 1 Accent 4" w:semiHidden="0" w:uiPriority="67" w:unhideWhenUsed="0"/>
    <w:lsdException w:name="Medium Grid 2 Accent 4" w:semiHidden="0" w:uiPriority="68" w:unhideWhenUsed="0" w:qFormat="0"/>
    <w:lsdException w:name="Medium Grid 3 Accent 4" w:semiHidden="0" w:uiPriority="69" w:unhideWhenUsed="0" w:qFormat="0"/>
    <w:lsdException w:name="Dark List Accent 4" w:semiHidden="0" w:uiPriority="70" w:unhideWhenUsed="0" w:qFormat="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qFormat="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qFormat="0"/>
    <w:lsdException w:name="Medium Grid 3 Accent 5" w:semiHidden="0" w:uiPriority="69" w:unhideWhenUsed="0" w:qFormat="0"/>
    <w:lsdException w:name="Dark List Accent 5" w:semiHidden="0" w:uiPriority="70" w:unhideWhenUsed="0" w:qFormat="0"/>
    <w:lsdException w:name="Colorful Shading Accent 5" w:semiHidden="0" w:uiPriority="71" w:unhideWhenUsed="0" w:qFormat="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qFormat="0"/>
    <w:lsdException w:name="Medium Grid 1 Accent 6" w:semiHidden="0" w:uiPriority="67" w:unhideWhenUsed="0"/>
    <w:lsdException w:name="Medium Grid 2 Accent 6" w:semiHidden="0" w:uiPriority="68" w:unhideWhenUsed="0" w:qFormat="0"/>
    <w:lsdException w:name="Medium Grid 3 Accent 6" w:semiHidden="0" w:uiPriority="69" w:unhideWhenUsed="0"/>
    <w:lsdException w:name="Dark List Accent 6" w:semiHidden="0" w:uiPriority="70" w:unhideWhenUsed="0" w:qFormat="0"/>
    <w:lsdException w:name="Colorful Shading Accent 6" w:semiHidden="0" w:uiPriority="71" w:unhideWhenUsed="0" w:qFormat="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pPr>
      <w:spacing w:after="160" w:line="278" w:lineRule="auto"/>
    </w:pPr>
  </w:style>
  <w:style w:type="paragraph" w:styleId="Heading1">
    <w:name w:val="heading 1"/>
    <w:basedOn w:val="Normal"/>
    <w:next w:val="Normal"/>
    <w:link w:val="Heading1Char"/>
    <w:qFormat/>
    <w:rsid w:val="0051493B"/>
    <w:pPr>
      <w:keepNext/>
      <w:keepLines/>
      <w:spacing w:before="340" w:after="330" w:line="576" w:lineRule="auto"/>
      <w:outlineLvl w:val="0"/>
    </w:pPr>
    <w:rPr>
      <w:rFonts w:ascii="Times New Roman" w:eastAsia="SimSun" w:hAnsi="Times New Roman" w:cs="Times New Roman"/>
      <w:b/>
      <w:bCs/>
      <w:kern w:val="44"/>
      <w:sz w:val="44"/>
      <w:szCs w:val="44"/>
    </w:rPr>
  </w:style>
  <w:style w:type="paragraph" w:styleId="Heading2">
    <w:name w:val="heading 2"/>
    <w:basedOn w:val="Normal"/>
    <w:next w:val="Normal"/>
    <w:link w:val="Heading2Char"/>
    <w:semiHidden/>
    <w:unhideWhenUsed/>
    <w:qFormat/>
    <w:rsid w:val="0051493B"/>
    <w:pPr>
      <w:keepNext/>
      <w:keepLines/>
      <w:spacing w:before="200" w:after="0"/>
      <w:outlineLvl w:val="1"/>
    </w:pPr>
    <w:rPr>
      <w:rFonts w:ascii="Calibri Light" w:eastAsia="Times New Roman" w:hAnsi="Calibri Light" w:cs="Times New Roman"/>
      <w:color w:val="2F5496"/>
      <w:sz w:val="26"/>
      <w:szCs w:val="26"/>
    </w:rPr>
  </w:style>
  <w:style w:type="paragraph" w:styleId="Heading3">
    <w:name w:val="heading 3"/>
    <w:basedOn w:val="Normal"/>
    <w:next w:val="Normal"/>
    <w:link w:val="Heading3Char"/>
    <w:semiHidden/>
    <w:unhideWhenUsed/>
    <w:qFormat/>
    <w:rsid w:val="0051493B"/>
    <w:pPr>
      <w:keepNext/>
      <w:keepLines/>
      <w:spacing w:before="260" w:after="260" w:line="415" w:lineRule="auto"/>
      <w:outlineLvl w:val="2"/>
    </w:pPr>
    <w:rPr>
      <w:rFonts w:ascii="Times New Roman" w:eastAsia="SimSun" w:hAnsi="Times New Roman" w:cs="Times New Roman"/>
      <w:b/>
      <w:bCs/>
      <w:sz w:val="32"/>
      <w:szCs w:val="32"/>
    </w:rPr>
  </w:style>
  <w:style w:type="paragraph" w:styleId="Heading4">
    <w:name w:val="heading 4"/>
    <w:basedOn w:val="Normal"/>
    <w:next w:val="Normal"/>
    <w:link w:val="Heading4Char"/>
    <w:semiHidden/>
    <w:unhideWhenUsed/>
    <w:qFormat/>
    <w:rsid w:val="0051493B"/>
    <w:pPr>
      <w:keepNext/>
      <w:keepLines/>
      <w:spacing w:before="280" w:after="290" w:line="374" w:lineRule="auto"/>
      <w:outlineLvl w:val="3"/>
    </w:pPr>
    <w:rPr>
      <w:rFonts w:ascii="Times New Roman" w:eastAsia="SimSun" w:hAnsi="Times New Roman" w:cs="Times New Roman"/>
      <w:b/>
      <w:bCs/>
      <w:sz w:val="28"/>
      <w:szCs w:val="28"/>
    </w:rPr>
  </w:style>
  <w:style w:type="paragraph" w:styleId="Heading5">
    <w:name w:val="heading 5"/>
    <w:basedOn w:val="Normal"/>
    <w:next w:val="Normal"/>
    <w:link w:val="Heading5Char"/>
    <w:semiHidden/>
    <w:unhideWhenUsed/>
    <w:qFormat/>
    <w:rsid w:val="0051493B"/>
    <w:pPr>
      <w:keepNext/>
      <w:keepLines/>
      <w:spacing w:before="280" w:after="290" w:line="374" w:lineRule="auto"/>
      <w:outlineLvl w:val="4"/>
    </w:pPr>
    <w:rPr>
      <w:rFonts w:ascii="Times New Roman" w:eastAsia="SimSun" w:hAnsi="Times New Roman" w:cs="Times New Roman"/>
      <w:b/>
      <w:bCs/>
      <w:sz w:val="28"/>
      <w:szCs w:val="28"/>
    </w:rPr>
  </w:style>
  <w:style w:type="paragraph" w:styleId="Heading6">
    <w:name w:val="heading 6"/>
    <w:basedOn w:val="Normal"/>
    <w:next w:val="Normal"/>
    <w:link w:val="Heading6Char"/>
    <w:semiHidden/>
    <w:unhideWhenUsed/>
    <w:qFormat/>
    <w:rsid w:val="0051493B"/>
    <w:pPr>
      <w:keepNext/>
      <w:keepLines/>
      <w:spacing w:before="240" w:after="64" w:line="319" w:lineRule="auto"/>
      <w:outlineLvl w:val="5"/>
    </w:pPr>
    <w:rPr>
      <w:rFonts w:ascii="Times New Roman" w:eastAsia="SimSun" w:hAnsi="Times New Roman" w:cs="Times New Roman"/>
      <w:b/>
      <w:bCs/>
      <w:sz w:val="24"/>
      <w:szCs w:val="24"/>
    </w:rPr>
  </w:style>
  <w:style w:type="paragraph" w:styleId="Heading7">
    <w:name w:val="heading 7"/>
    <w:basedOn w:val="Normal"/>
    <w:next w:val="Normal"/>
    <w:link w:val="Heading7Char"/>
    <w:uiPriority w:val="99"/>
    <w:semiHidden/>
    <w:unhideWhenUsed/>
    <w:qFormat/>
    <w:rsid w:val="0051493B"/>
    <w:pPr>
      <w:keepNext/>
      <w:keepLines/>
      <w:spacing w:before="240" w:after="64" w:line="319" w:lineRule="auto"/>
      <w:outlineLvl w:val="6"/>
    </w:pPr>
    <w:rPr>
      <w:rFonts w:ascii="Times New Roman" w:eastAsia="SimSun" w:hAnsi="Times New Roman" w:cs="Times New Roman"/>
      <w:b/>
      <w:bCs/>
      <w:sz w:val="24"/>
      <w:szCs w:val="24"/>
    </w:rPr>
  </w:style>
  <w:style w:type="paragraph" w:styleId="Heading8">
    <w:name w:val="heading 8"/>
    <w:basedOn w:val="Normal"/>
    <w:next w:val="Normal"/>
    <w:link w:val="Heading8Char"/>
    <w:uiPriority w:val="99"/>
    <w:semiHidden/>
    <w:unhideWhenUsed/>
    <w:qFormat/>
    <w:rsid w:val="0051493B"/>
    <w:pPr>
      <w:keepNext/>
      <w:keepLines/>
      <w:spacing w:before="240" w:after="64" w:line="319" w:lineRule="auto"/>
      <w:outlineLvl w:val="7"/>
    </w:pPr>
    <w:rPr>
      <w:rFonts w:ascii="Times New Roman" w:eastAsia="SimSun" w:hAnsi="Times New Roman" w:cs="Times New Roman"/>
      <w:sz w:val="24"/>
      <w:szCs w:val="24"/>
    </w:rPr>
  </w:style>
  <w:style w:type="paragraph" w:styleId="Heading9">
    <w:name w:val="heading 9"/>
    <w:basedOn w:val="Normal"/>
    <w:next w:val="Normal"/>
    <w:link w:val="Heading9Char"/>
    <w:uiPriority w:val="99"/>
    <w:semiHidden/>
    <w:unhideWhenUsed/>
    <w:qFormat/>
    <w:rsid w:val="0051493B"/>
    <w:pPr>
      <w:keepNext/>
      <w:keepLines/>
      <w:spacing w:before="240" w:after="64" w:line="319" w:lineRule="auto"/>
      <w:outlineLvl w:val="8"/>
    </w:pPr>
    <w:rPr>
      <w:rFonts w:ascii="Times New Roman" w:eastAsia="SimSun" w:hAnsi="Times New Roman" w:cs="Times New Roman"/>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493B"/>
    <w:rPr>
      <w:rFonts w:ascii="Times New Roman" w:eastAsia="SimSun" w:hAnsi="Times New Roman" w:cs="Times New Roman"/>
      <w:b/>
      <w:bCs/>
      <w:kern w:val="44"/>
      <w:sz w:val="44"/>
      <w:szCs w:val="44"/>
    </w:rPr>
  </w:style>
  <w:style w:type="paragraph" w:customStyle="1" w:styleId="Heading21">
    <w:name w:val="Heading 21"/>
    <w:basedOn w:val="Normal"/>
    <w:next w:val="Normal"/>
    <w:unhideWhenUsed/>
    <w:qFormat/>
    <w:rsid w:val="0051493B"/>
    <w:pPr>
      <w:keepNext/>
      <w:keepLines/>
      <w:spacing w:before="40" w:after="0" w:line="240" w:lineRule="auto"/>
      <w:outlineLvl w:val="1"/>
    </w:pPr>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semiHidden/>
    <w:rsid w:val="0051493B"/>
    <w:rPr>
      <w:rFonts w:ascii="Times New Roman" w:eastAsia="SimSun" w:hAnsi="Times New Roman" w:cs="Times New Roman"/>
      <w:b/>
      <w:bCs/>
      <w:sz w:val="32"/>
      <w:szCs w:val="32"/>
    </w:rPr>
  </w:style>
  <w:style w:type="character" w:customStyle="1" w:styleId="Heading4Char">
    <w:name w:val="Heading 4 Char"/>
    <w:basedOn w:val="DefaultParagraphFont"/>
    <w:link w:val="Heading4"/>
    <w:semiHidden/>
    <w:rsid w:val="0051493B"/>
    <w:rPr>
      <w:rFonts w:ascii="Times New Roman" w:eastAsia="SimSun" w:hAnsi="Times New Roman" w:cs="Times New Roman"/>
      <w:b/>
      <w:bCs/>
      <w:sz w:val="28"/>
      <w:szCs w:val="28"/>
    </w:rPr>
  </w:style>
  <w:style w:type="character" w:customStyle="1" w:styleId="Heading5Char">
    <w:name w:val="Heading 5 Char"/>
    <w:basedOn w:val="DefaultParagraphFont"/>
    <w:link w:val="Heading5"/>
    <w:semiHidden/>
    <w:rsid w:val="0051493B"/>
    <w:rPr>
      <w:rFonts w:ascii="Times New Roman" w:eastAsia="SimSun" w:hAnsi="Times New Roman" w:cs="Times New Roman"/>
      <w:b/>
      <w:bCs/>
      <w:sz w:val="28"/>
      <w:szCs w:val="28"/>
    </w:rPr>
  </w:style>
  <w:style w:type="character" w:customStyle="1" w:styleId="Heading6Char">
    <w:name w:val="Heading 6 Char"/>
    <w:basedOn w:val="DefaultParagraphFont"/>
    <w:link w:val="Heading6"/>
    <w:semiHidden/>
    <w:rsid w:val="0051493B"/>
    <w:rPr>
      <w:rFonts w:ascii="Times New Roman" w:eastAsia="SimSun" w:hAnsi="Times New Roman" w:cs="Times New Roman"/>
      <w:b/>
      <w:bCs/>
      <w:sz w:val="24"/>
      <w:szCs w:val="24"/>
    </w:rPr>
  </w:style>
  <w:style w:type="character" w:customStyle="1" w:styleId="Heading7Char">
    <w:name w:val="Heading 7 Char"/>
    <w:basedOn w:val="DefaultParagraphFont"/>
    <w:link w:val="Heading7"/>
    <w:uiPriority w:val="99"/>
    <w:semiHidden/>
    <w:rsid w:val="0051493B"/>
    <w:rPr>
      <w:rFonts w:ascii="Times New Roman" w:eastAsia="SimSun" w:hAnsi="Times New Roman" w:cs="Times New Roman"/>
      <w:b/>
      <w:bCs/>
      <w:sz w:val="24"/>
      <w:szCs w:val="24"/>
    </w:rPr>
  </w:style>
  <w:style w:type="character" w:customStyle="1" w:styleId="Heading8Char">
    <w:name w:val="Heading 8 Char"/>
    <w:basedOn w:val="DefaultParagraphFont"/>
    <w:link w:val="Heading8"/>
    <w:uiPriority w:val="99"/>
    <w:semiHidden/>
    <w:rsid w:val="0051493B"/>
    <w:rPr>
      <w:rFonts w:ascii="Times New Roman" w:eastAsia="SimSun" w:hAnsi="Times New Roman" w:cs="Times New Roman"/>
      <w:sz w:val="24"/>
      <w:szCs w:val="24"/>
    </w:rPr>
  </w:style>
  <w:style w:type="character" w:customStyle="1" w:styleId="Heading9Char">
    <w:name w:val="Heading 9 Char"/>
    <w:basedOn w:val="DefaultParagraphFont"/>
    <w:link w:val="Heading9"/>
    <w:uiPriority w:val="99"/>
    <w:semiHidden/>
    <w:rsid w:val="0051493B"/>
    <w:rPr>
      <w:rFonts w:ascii="Times New Roman" w:eastAsia="SimSun" w:hAnsi="Times New Roman" w:cs="Times New Roman"/>
      <w:sz w:val="20"/>
      <w:szCs w:val="21"/>
    </w:rPr>
  </w:style>
  <w:style w:type="numbering" w:customStyle="1" w:styleId="NoList1">
    <w:name w:val="No List1"/>
    <w:next w:val="NoList"/>
    <w:uiPriority w:val="99"/>
    <w:semiHidden/>
    <w:unhideWhenUsed/>
    <w:rsid w:val="0051493B"/>
  </w:style>
  <w:style w:type="paragraph" w:styleId="NormalWeb">
    <w:name w:val="Normal (Web)"/>
    <w:basedOn w:val="Normal"/>
    <w:uiPriority w:val="99"/>
    <w:unhideWhenUsed/>
    <w:qFormat/>
    <w:rsid w:val="005149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uiPriority w:val="99"/>
    <w:qFormat/>
    <w:rsid w:val="0051493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cs1b16eeb5">
    <w:name w:val="cs1b16eeb5"/>
    <w:rsid w:val="0051493B"/>
  </w:style>
  <w:style w:type="character" w:customStyle="1" w:styleId="Heading2Char">
    <w:name w:val="Heading 2 Char"/>
    <w:basedOn w:val="DefaultParagraphFont"/>
    <w:link w:val="Heading2"/>
    <w:rsid w:val="0051493B"/>
    <w:rPr>
      <w:rFonts w:ascii="Calibri Light" w:eastAsia="Times New Roman" w:hAnsi="Calibri Light" w:cs="Times New Roman"/>
      <w:color w:val="2F5496"/>
      <w:sz w:val="26"/>
      <w:szCs w:val="26"/>
    </w:rPr>
  </w:style>
  <w:style w:type="table" w:styleId="TableGrid">
    <w:name w:val="Table Grid"/>
    <w:basedOn w:val="TableNormal"/>
    <w:rsid w:val="0051493B"/>
    <w:pPr>
      <w:spacing w:before="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1493B"/>
    <w:pPr>
      <w:spacing w:before="0"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qFormat/>
    <w:rsid w:val="0051493B"/>
    <w:pPr>
      <w:tabs>
        <w:tab w:val="center" w:pos="4680"/>
        <w:tab w:val="right" w:pos="9360"/>
      </w:tabs>
      <w:spacing w:before="0"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1493B"/>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51493B"/>
    <w:pPr>
      <w:tabs>
        <w:tab w:val="center" w:pos="4680"/>
        <w:tab w:val="right" w:pos="9360"/>
      </w:tabs>
      <w:spacing w:before="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1493B"/>
    <w:rPr>
      <w:rFonts w:ascii="Times New Roman" w:eastAsia="Times New Roman" w:hAnsi="Times New Roman" w:cs="Times New Roman"/>
      <w:sz w:val="24"/>
      <w:szCs w:val="24"/>
    </w:rPr>
  </w:style>
  <w:style w:type="paragraph" w:styleId="ListParagraph">
    <w:name w:val="List Paragraph"/>
    <w:basedOn w:val="Normal"/>
    <w:uiPriority w:val="34"/>
    <w:qFormat/>
    <w:rsid w:val="0051493B"/>
    <w:pPr>
      <w:spacing w:before="0" w:after="0" w:line="240" w:lineRule="auto"/>
      <w:ind w:left="720"/>
      <w:contextualSpacing/>
    </w:pPr>
    <w:rPr>
      <w:rFonts w:ascii="Times New Roman" w:eastAsia="Times New Roman" w:hAnsi="Times New Roman" w:cs="Times New Roman"/>
      <w:sz w:val="24"/>
      <w:szCs w:val="24"/>
    </w:rPr>
  </w:style>
  <w:style w:type="character" w:customStyle="1" w:styleId="Bodytext2">
    <w:name w:val="Body text (2)_"/>
    <w:link w:val="Bodytext20"/>
    <w:uiPriority w:val="99"/>
    <w:locked/>
    <w:rsid w:val="0051493B"/>
    <w:rPr>
      <w:sz w:val="26"/>
      <w:szCs w:val="26"/>
      <w:shd w:val="clear" w:color="auto" w:fill="FFFFFF"/>
    </w:rPr>
  </w:style>
  <w:style w:type="paragraph" w:customStyle="1" w:styleId="Bodytext20">
    <w:name w:val="Body text (2)"/>
    <w:basedOn w:val="Normal"/>
    <w:link w:val="Bodytext2"/>
    <w:uiPriority w:val="99"/>
    <w:qFormat/>
    <w:rsid w:val="0051493B"/>
    <w:pPr>
      <w:widowControl w:val="0"/>
      <w:shd w:val="clear" w:color="auto" w:fill="FFFFFF"/>
      <w:spacing w:before="300" w:after="0" w:line="322" w:lineRule="exact"/>
      <w:jc w:val="both"/>
    </w:pPr>
    <w:rPr>
      <w:sz w:val="26"/>
      <w:szCs w:val="26"/>
    </w:rPr>
  </w:style>
  <w:style w:type="paragraph" w:customStyle="1" w:styleId="Binhthng1">
    <w:name w:val="Bình thường1"/>
    <w:rsid w:val="0051493B"/>
    <w:pPr>
      <w:spacing w:before="100" w:beforeAutospacing="1" w:after="160" w:line="276" w:lineRule="auto"/>
    </w:pPr>
    <w:rPr>
      <w:rFonts w:ascii="Aptos" w:eastAsia="Times New Roman" w:hAnsi="Aptos" w:cs="Times New Roman"/>
      <w:kern w:val="2"/>
      <w:sz w:val="24"/>
      <w:szCs w:val="24"/>
    </w:rPr>
  </w:style>
  <w:style w:type="table" w:customStyle="1" w:styleId="TableNormal1">
    <w:name w:val="Table Normal1"/>
    <w:basedOn w:val="TableNormal"/>
    <w:semiHidden/>
    <w:rsid w:val="0051493B"/>
    <w:pPr>
      <w:spacing w:before="0" w:after="0" w:line="240" w:lineRule="auto"/>
    </w:pPr>
    <w:rPr>
      <w:rFonts w:ascii="Times New Roman" w:eastAsia="Times New Roman" w:hAnsi="Times New Roman" w:cs="Times New Roman"/>
      <w:kern w:val="2"/>
      <w:sz w:val="20"/>
      <w:szCs w:val="20"/>
      <w14:ligatures w14:val="standardContextual"/>
    </w:rPr>
    <w:tblPr>
      <w:tblInd w:w="0" w:type="dxa"/>
      <w:tblCellMar>
        <w:top w:w="0" w:type="dxa"/>
        <w:left w:w="108" w:type="dxa"/>
        <w:bottom w:w="0" w:type="dxa"/>
        <w:right w:w="108" w:type="dxa"/>
      </w:tblCellMar>
    </w:tblPr>
  </w:style>
  <w:style w:type="paragraph" w:customStyle="1" w:styleId="msonormal0">
    <w:name w:val="msonormal"/>
    <w:basedOn w:val="Normal"/>
    <w:uiPriority w:val="99"/>
    <w:qFormat/>
    <w:rsid w:val="005149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493B"/>
    <w:rPr>
      <w:b/>
      <w:bCs/>
    </w:rPr>
  </w:style>
  <w:style w:type="character" w:styleId="Emphasis">
    <w:name w:val="Emphasis"/>
    <w:basedOn w:val="DefaultParagraphFont"/>
    <w:uiPriority w:val="20"/>
    <w:qFormat/>
    <w:rsid w:val="0051493B"/>
    <w:rPr>
      <w:i/>
      <w:iCs/>
    </w:rPr>
  </w:style>
  <w:style w:type="character" w:styleId="Hyperlink">
    <w:name w:val="Hyperlink"/>
    <w:basedOn w:val="DefaultParagraphFont"/>
    <w:semiHidden/>
    <w:unhideWhenUsed/>
    <w:qFormat/>
    <w:rsid w:val="0051493B"/>
    <w:rPr>
      <w:color w:val="0000FF"/>
      <w:u w:val="single"/>
    </w:rPr>
  </w:style>
  <w:style w:type="character" w:styleId="FollowedHyperlink">
    <w:name w:val="FollowedHyperlink"/>
    <w:basedOn w:val="DefaultParagraphFont"/>
    <w:semiHidden/>
    <w:unhideWhenUsed/>
    <w:qFormat/>
    <w:rsid w:val="0051493B"/>
    <w:rPr>
      <w:color w:val="800080"/>
      <w:u w:val="single"/>
    </w:rPr>
  </w:style>
  <w:style w:type="paragraph" w:styleId="HTMLAddress">
    <w:name w:val="HTML Address"/>
    <w:basedOn w:val="Normal"/>
    <w:link w:val="HTMLAddressChar"/>
    <w:semiHidden/>
    <w:unhideWhenUsed/>
    <w:qFormat/>
    <w:rsid w:val="0051493B"/>
    <w:pPr>
      <w:spacing w:before="0" w:after="200" w:line="276" w:lineRule="auto"/>
    </w:pPr>
    <w:rPr>
      <w:rFonts w:ascii="Times New Roman" w:eastAsia="SimSun" w:hAnsi="Times New Roman" w:cs="Times New Roman"/>
      <w:i/>
      <w:iCs/>
      <w:sz w:val="20"/>
      <w:szCs w:val="20"/>
    </w:rPr>
  </w:style>
  <w:style w:type="character" w:customStyle="1" w:styleId="HTMLAddressChar">
    <w:name w:val="HTML Address Char"/>
    <w:basedOn w:val="DefaultParagraphFont"/>
    <w:link w:val="HTMLAddress"/>
    <w:semiHidden/>
    <w:rsid w:val="0051493B"/>
    <w:rPr>
      <w:rFonts w:ascii="Times New Roman" w:eastAsia="SimSun" w:hAnsi="Times New Roman" w:cs="Times New Roman"/>
      <w:i/>
      <w:iCs/>
      <w:sz w:val="20"/>
      <w:szCs w:val="20"/>
    </w:rPr>
  </w:style>
  <w:style w:type="character" w:styleId="HTMLCode">
    <w:name w:val="HTML Code"/>
    <w:basedOn w:val="DefaultParagraphFont"/>
    <w:semiHidden/>
    <w:unhideWhenUsed/>
    <w:qFormat/>
    <w:rsid w:val="0051493B"/>
    <w:rPr>
      <w:rFonts w:ascii="Courier New" w:eastAsia="Times New Roman" w:hAnsi="Courier New" w:cs="Courier New" w:hint="default"/>
      <w:sz w:val="20"/>
      <w:szCs w:val="20"/>
    </w:rPr>
  </w:style>
  <w:style w:type="character" w:styleId="HTMLKeyboard">
    <w:name w:val="HTML Keyboard"/>
    <w:basedOn w:val="DefaultParagraphFont"/>
    <w:semiHidden/>
    <w:unhideWhenUsed/>
    <w:qFormat/>
    <w:rsid w:val="0051493B"/>
    <w:rPr>
      <w:rFonts w:ascii="Courier New" w:eastAsia="Times New Roman" w:hAnsi="Courier New" w:cs="Courier New" w:hint="default"/>
      <w:sz w:val="20"/>
      <w:szCs w:val="20"/>
    </w:rPr>
  </w:style>
  <w:style w:type="paragraph" w:styleId="HTMLPreformatted">
    <w:name w:val="HTML Preformatted"/>
    <w:basedOn w:val="Normal"/>
    <w:link w:val="HTMLPreformattedChar"/>
    <w:semiHidden/>
    <w:unhideWhenUsed/>
    <w:qFormat/>
    <w:rsid w:val="00514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00" w:line="276" w:lineRule="auto"/>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semiHidden/>
    <w:rsid w:val="0051493B"/>
    <w:rPr>
      <w:rFonts w:ascii="Courier New" w:eastAsia="SimSun" w:hAnsi="Courier New" w:cs="Courier New"/>
      <w:sz w:val="20"/>
      <w:szCs w:val="20"/>
    </w:rPr>
  </w:style>
  <w:style w:type="character" w:styleId="HTMLSample">
    <w:name w:val="HTML Sample"/>
    <w:basedOn w:val="DefaultParagraphFont"/>
    <w:semiHidden/>
    <w:unhideWhenUsed/>
    <w:qFormat/>
    <w:rsid w:val="0051493B"/>
    <w:rPr>
      <w:rFonts w:ascii="Courier New" w:eastAsia="Times New Roman" w:hAnsi="Courier New" w:cs="Courier New" w:hint="default"/>
    </w:rPr>
  </w:style>
  <w:style w:type="character" w:styleId="HTMLTypewriter">
    <w:name w:val="HTML Typewriter"/>
    <w:basedOn w:val="DefaultParagraphFont"/>
    <w:semiHidden/>
    <w:unhideWhenUsed/>
    <w:qFormat/>
    <w:rsid w:val="0051493B"/>
    <w:rPr>
      <w:rFonts w:ascii="Courier New" w:eastAsia="Times New Roman" w:hAnsi="Courier New" w:cs="Courier New" w:hint="default"/>
      <w:sz w:val="20"/>
      <w:szCs w:val="20"/>
    </w:rPr>
  </w:style>
  <w:style w:type="paragraph" w:styleId="Index1">
    <w:name w:val="index 1"/>
    <w:basedOn w:val="Normal"/>
    <w:next w:val="Normal"/>
    <w:autoRedefine/>
    <w:uiPriority w:val="99"/>
    <w:semiHidden/>
    <w:unhideWhenUsed/>
    <w:qFormat/>
    <w:rsid w:val="0051493B"/>
    <w:pPr>
      <w:spacing w:before="0" w:after="200" w:line="276" w:lineRule="auto"/>
    </w:pPr>
    <w:rPr>
      <w:rFonts w:ascii="Times New Roman" w:eastAsia="SimSun" w:hAnsi="Times New Roman" w:cs="Times New Roman"/>
      <w:sz w:val="20"/>
      <w:szCs w:val="20"/>
    </w:rPr>
  </w:style>
  <w:style w:type="paragraph" w:styleId="Index2">
    <w:name w:val="index 2"/>
    <w:basedOn w:val="Normal"/>
    <w:next w:val="Normal"/>
    <w:autoRedefine/>
    <w:uiPriority w:val="99"/>
    <w:semiHidden/>
    <w:unhideWhenUsed/>
    <w:qFormat/>
    <w:rsid w:val="0051493B"/>
    <w:pPr>
      <w:spacing w:before="0" w:after="200" w:line="276" w:lineRule="auto"/>
      <w:ind w:leftChars="200" w:left="200"/>
    </w:pPr>
    <w:rPr>
      <w:rFonts w:ascii="Times New Roman" w:eastAsia="SimSun" w:hAnsi="Times New Roman" w:cs="Times New Roman"/>
      <w:sz w:val="20"/>
      <w:szCs w:val="20"/>
    </w:rPr>
  </w:style>
  <w:style w:type="paragraph" w:styleId="Index3">
    <w:name w:val="index 3"/>
    <w:basedOn w:val="Normal"/>
    <w:next w:val="Normal"/>
    <w:autoRedefine/>
    <w:uiPriority w:val="99"/>
    <w:semiHidden/>
    <w:unhideWhenUsed/>
    <w:qFormat/>
    <w:rsid w:val="0051493B"/>
    <w:pPr>
      <w:spacing w:before="0" w:after="200" w:line="276" w:lineRule="auto"/>
      <w:ind w:leftChars="400" w:left="400"/>
    </w:pPr>
    <w:rPr>
      <w:rFonts w:ascii="Times New Roman" w:eastAsia="SimSun" w:hAnsi="Times New Roman" w:cs="Times New Roman"/>
      <w:sz w:val="20"/>
      <w:szCs w:val="20"/>
    </w:rPr>
  </w:style>
  <w:style w:type="paragraph" w:styleId="Index4">
    <w:name w:val="index 4"/>
    <w:basedOn w:val="Normal"/>
    <w:next w:val="Normal"/>
    <w:autoRedefine/>
    <w:uiPriority w:val="99"/>
    <w:semiHidden/>
    <w:unhideWhenUsed/>
    <w:qFormat/>
    <w:rsid w:val="0051493B"/>
    <w:pPr>
      <w:spacing w:before="0" w:after="200" w:line="276" w:lineRule="auto"/>
      <w:ind w:leftChars="600" w:left="600"/>
    </w:pPr>
    <w:rPr>
      <w:rFonts w:ascii="Times New Roman" w:eastAsia="SimSun" w:hAnsi="Times New Roman" w:cs="Times New Roman"/>
      <w:sz w:val="20"/>
      <w:szCs w:val="20"/>
    </w:rPr>
  </w:style>
  <w:style w:type="paragraph" w:styleId="Index5">
    <w:name w:val="index 5"/>
    <w:basedOn w:val="Normal"/>
    <w:next w:val="Normal"/>
    <w:autoRedefine/>
    <w:uiPriority w:val="99"/>
    <w:semiHidden/>
    <w:unhideWhenUsed/>
    <w:qFormat/>
    <w:rsid w:val="0051493B"/>
    <w:pPr>
      <w:spacing w:before="0" w:after="200" w:line="276" w:lineRule="auto"/>
      <w:ind w:leftChars="800" w:left="800"/>
    </w:pPr>
    <w:rPr>
      <w:rFonts w:ascii="Times New Roman" w:eastAsia="SimSun" w:hAnsi="Times New Roman" w:cs="Times New Roman"/>
      <w:sz w:val="20"/>
      <w:szCs w:val="20"/>
    </w:rPr>
  </w:style>
  <w:style w:type="paragraph" w:styleId="Index6">
    <w:name w:val="index 6"/>
    <w:basedOn w:val="Normal"/>
    <w:next w:val="Normal"/>
    <w:autoRedefine/>
    <w:uiPriority w:val="99"/>
    <w:semiHidden/>
    <w:unhideWhenUsed/>
    <w:qFormat/>
    <w:rsid w:val="0051493B"/>
    <w:pPr>
      <w:spacing w:before="0" w:after="200" w:line="276" w:lineRule="auto"/>
      <w:ind w:leftChars="1000" w:left="1000"/>
    </w:pPr>
    <w:rPr>
      <w:rFonts w:ascii="Times New Roman" w:eastAsia="SimSun" w:hAnsi="Times New Roman" w:cs="Times New Roman"/>
      <w:sz w:val="20"/>
      <w:szCs w:val="20"/>
    </w:rPr>
  </w:style>
  <w:style w:type="paragraph" w:styleId="Index7">
    <w:name w:val="index 7"/>
    <w:basedOn w:val="Normal"/>
    <w:next w:val="Normal"/>
    <w:autoRedefine/>
    <w:uiPriority w:val="99"/>
    <w:semiHidden/>
    <w:unhideWhenUsed/>
    <w:qFormat/>
    <w:rsid w:val="0051493B"/>
    <w:pPr>
      <w:spacing w:before="0" w:after="200" w:line="276" w:lineRule="auto"/>
      <w:ind w:leftChars="1200" w:left="1200"/>
    </w:pPr>
    <w:rPr>
      <w:rFonts w:ascii="Times New Roman" w:eastAsia="SimSun" w:hAnsi="Times New Roman" w:cs="Times New Roman"/>
      <w:sz w:val="20"/>
      <w:szCs w:val="20"/>
    </w:rPr>
  </w:style>
  <w:style w:type="paragraph" w:styleId="Index8">
    <w:name w:val="index 8"/>
    <w:basedOn w:val="Normal"/>
    <w:next w:val="Normal"/>
    <w:autoRedefine/>
    <w:uiPriority w:val="99"/>
    <w:semiHidden/>
    <w:unhideWhenUsed/>
    <w:qFormat/>
    <w:rsid w:val="0051493B"/>
    <w:pPr>
      <w:spacing w:before="0" w:after="200" w:line="276" w:lineRule="auto"/>
      <w:ind w:leftChars="1400" w:left="1400"/>
    </w:pPr>
    <w:rPr>
      <w:rFonts w:ascii="Times New Roman" w:eastAsia="SimSun" w:hAnsi="Times New Roman" w:cs="Times New Roman"/>
      <w:sz w:val="20"/>
      <w:szCs w:val="20"/>
    </w:rPr>
  </w:style>
  <w:style w:type="paragraph" w:styleId="Index9">
    <w:name w:val="index 9"/>
    <w:basedOn w:val="Normal"/>
    <w:next w:val="Normal"/>
    <w:autoRedefine/>
    <w:uiPriority w:val="99"/>
    <w:semiHidden/>
    <w:unhideWhenUsed/>
    <w:qFormat/>
    <w:rsid w:val="0051493B"/>
    <w:pPr>
      <w:spacing w:before="0" w:after="200" w:line="276" w:lineRule="auto"/>
      <w:ind w:leftChars="1600" w:left="1600"/>
    </w:pPr>
    <w:rPr>
      <w:rFonts w:ascii="Times New Roman" w:eastAsia="SimSun" w:hAnsi="Times New Roman" w:cs="Times New Roman"/>
      <w:sz w:val="20"/>
      <w:szCs w:val="20"/>
    </w:rPr>
  </w:style>
  <w:style w:type="paragraph" w:styleId="TOC1">
    <w:name w:val="toc 1"/>
    <w:basedOn w:val="Normal"/>
    <w:next w:val="Normal"/>
    <w:autoRedefine/>
    <w:uiPriority w:val="99"/>
    <w:semiHidden/>
    <w:unhideWhenUsed/>
    <w:qFormat/>
    <w:rsid w:val="0051493B"/>
    <w:pPr>
      <w:spacing w:before="0" w:after="200" w:line="276" w:lineRule="auto"/>
    </w:pPr>
    <w:rPr>
      <w:rFonts w:ascii="Times New Roman" w:eastAsia="SimSun" w:hAnsi="Times New Roman" w:cs="Times New Roman"/>
      <w:sz w:val="20"/>
      <w:szCs w:val="20"/>
    </w:rPr>
  </w:style>
  <w:style w:type="paragraph" w:styleId="TOC2">
    <w:name w:val="toc 2"/>
    <w:basedOn w:val="Normal"/>
    <w:next w:val="Normal"/>
    <w:autoRedefine/>
    <w:uiPriority w:val="99"/>
    <w:semiHidden/>
    <w:unhideWhenUsed/>
    <w:qFormat/>
    <w:rsid w:val="0051493B"/>
    <w:pPr>
      <w:spacing w:before="0" w:after="200" w:line="276" w:lineRule="auto"/>
      <w:ind w:leftChars="200" w:left="420"/>
    </w:pPr>
    <w:rPr>
      <w:rFonts w:ascii="Times New Roman" w:eastAsia="SimSun" w:hAnsi="Times New Roman" w:cs="Times New Roman"/>
      <w:sz w:val="20"/>
      <w:szCs w:val="20"/>
    </w:rPr>
  </w:style>
  <w:style w:type="paragraph" w:styleId="TOC3">
    <w:name w:val="toc 3"/>
    <w:basedOn w:val="Normal"/>
    <w:next w:val="Normal"/>
    <w:autoRedefine/>
    <w:uiPriority w:val="99"/>
    <w:semiHidden/>
    <w:unhideWhenUsed/>
    <w:qFormat/>
    <w:rsid w:val="0051493B"/>
    <w:pPr>
      <w:spacing w:before="0" w:after="200" w:line="276" w:lineRule="auto"/>
      <w:ind w:leftChars="400" w:left="840"/>
    </w:pPr>
    <w:rPr>
      <w:rFonts w:ascii="Times New Roman" w:eastAsia="SimSun" w:hAnsi="Times New Roman" w:cs="Times New Roman"/>
      <w:sz w:val="20"/>
      <w:szCs w:val="20"/>
    </w:rPr>
  </w:style>
  <w:style w:type="paragraph" w:styleId="TOC4">
    <w:name w:val="toc 4"/>
    <w:basedOn w:val="Normal"/>
    <w:next w:val="Normal"/>
    <w:autoRedefine/>
    <w:uiPriority w:val="99"/>
    <w:semiHidden/>
    <w:unhideWhenUsed/>
    <w:qFormat/>
    <w:rsid w:val="0051493B"/>
    <w:pPr>
      <w:spacing w:before="0" w:after="200" w:line="276" w:lineRule="auto"/>
      <w:ind w:leftChars="600" w:left="1260"/>
    </w:pPr>
    <w:rPr>
      <w:rFonts w:ascii="Times New Roman" w:eastAsia="SimSun" w:hAnsi="Times New Roman" w:cs="Times New Roman"/>
      <w:sz w:val="20"/>
      <w:szCs w:val="20"/>
    </w:rPr>
  </w:style>
  <w:style w:type="paragraph" w:styleId="TOC5">
    <w:name w:val="toc 5"/>
    <w:basedOn w:val="Normal"/>
    <w:next w:val="Normal"/>
    <w:autoRedefine/>
    <w:uiPriority w:val="99"/>
    <w:semiHidden/>
    <w:unhideWhenUsed/>
    <w:qFormat/>
    <w:rsid w:val="0051493B"/>
    <w:pPr>
      <w:spacing w:before="0" w:after="200" w:line="276" w:lineRule="auto"/>
      <w:ind w:leftChars="800" w:left="1680"/>
    </w:pPr>
    <w:rPr>
      <w:rFonts w:ascii="Times New Roman" w:eastAsia="SimSun" w:hAnsi="Times New Roman" w:cs="Times New Roman"/>
      <w:sz w:val="20"/>
      <w:szCs w:val="20"/>
    </w:rPr>
  </w:style>
  <w:style w:type="paragraph" w:styleId="TOC6">
    <w:name w:val="toc 6"/>
    <w:basedOn w:val="Normal"/>
    <w:next w:val="Normal"/>
    <w:autoRedefine/>
    <w:uiPriority w:val="99"/>
    <w:semiHidden/>
    <w:unhideWhenUsed/>
    <w:qFormat/>
    <w:rsid w:val="0051493B"/>
    <w:pPr>
      <w:spacing w:before="0" w:after="200" w:line="276" w:lineRule="auto"/>
      <w:ind w:leftChars="1000" w:left="2100"/>
    </w:pPr>
    <w:rPr>
      <w:rFonts w:ascii="Times New Roman" w:eastAsia="SimSun" w:hAnsi="Times New Roman" w:cs="Times New Roman"/>
      <w:sz w:val="20"/>
      <w:szCs w:val="20"/>
    </w:rPr>
  </w:style>
  <w:style w:type="paragraph" w:styleId="TOC7">
    <w:name w:val="toc 7"/>
    <w:basedOn w:val="Normal"/>
    <w:next w:val="Normal"/>
    <w:autoRedefine/>
    <w:uiPriority w:val="99"/>
    <w:semiHidden/>
    <w:unhideWhenUsed/>
    <w:qFormat/>
    <w:rsid w:val="0051493B"/>
    <w:pPr>
      <w:spacing w:before="0" w:after="200" w:line="276" w:lineRule="auto"/>
      <w:ind w:leftChars="1200" w:left="2520"/>
    </w:pPr>
    <w:rPr>
      <w:rFonts w:ascii="Times New Roman" w:eastAsia="SimSun" w:hAnsi="Times New Roman" w:cs="Times New Roman"/>
      <w:sz w:val="20"/>
      <w:szCs w:val="20"/>
    </w:rPr>
  </w:style>
  <w:style w:type="paragraph" w:styleId="TOC8">
    <w:name w:val="toc 8"/>
    <w:basedOn w:val="Normal"/>
    <w:next w:val="Normal"/>
    <w:autoRedefine/>
    <w:uiPriority w:val="99"/>
    <w:semiHidden/>
    <w:unhideWhenUsed/>
    <w:qFormat/>
    <w:rsid w:val="0051493B"/>
    <w:pPr>
      <w:spacing w:before="0" w:after="200" w:line="276" w:lineRule="auto"/>
      <w:ind w:leftChars="1400" w:left="2940"/>
    </w:pPr>
    <w:rPr>
      <w:rFonts w:ascii="Times New Roman" w:eastAsia="SimSun" w:hAnsi="Times New Roman" w:cs="Times New Roman"/>
      <w:sz w:val="20"/>
      <w:szCs w:val="20"/>
    </w:rPr>
  </w:style>
  <w:style w:type="paragraph" w:styleId="TOC9">
    <w:name w:val="toc 9"/>
    <w:basedOn w:val="Normal"/>
    <w:next w:val="Normal"/>
    <w:autoRedefine/>
    <w:uiPriority w:val="99"/>
    <w:semiHidden/>
    <w:unhideWhenUsed/>
    <w:qFormat/>
    <w:rsid w:val="0051493B"/>
    <w:pPr>
      <w:spacing w:before="0" w:after="200" w:line="276" w:lineRule="auto"/>
      <w:ind w:leftChars="1600" w:left="3360"/>
    </w:pPr>
    <w:rPr>
      <w:rFonts w:ascii="Times New Roman" w:eastAsia="SimSun" w:hAnsi="Times New Roman" w:cs="Times New Roman"/>
      <w:sz w:val="20"/>
      <w:szCs w:val="20"/>
    </w:rPr>
  </w:style>
  <w:style w:type="paragraph" w:styleId="NormalIndent">
    <w:name w:val="Normal Indent"/>
    <w:basedOn w:val="Normal"/>
    <w:uiPriority w:val="99"/>
    <w:semiHidden/>
    <w:unhideWhenUsed/>
    <w:qFormat/>
    <w:rsid w:val="0051493B"/>
    <w:pPr>
      <w:spacing w:before="0" w:after="200" w:line="276" w:lineRule="auto"/>
      <w:ind w:firstLineChars="200" w:firstLine="420"/>
    </w:pPr>
    <w:rPr>
      <w:rFonts w:ascii="Times New Roman" w:eastAsia="SimSun" w:hAnsi="Times New Roman" w:cs="Times New Roman"/>
      <w:sz w:val="20"/>
      <w:szCs w:val="20"/>
    </w:rPr>
  </w:style>
  <w:style w:type="paragraph" w:styleId="FootnoteText">
    <w:name w:val="footnote text"/>
    <w:basedOn w:val="Normal"/>
    <w:link w:val="FootnoteTextChar"/>
    <w:uiPriority w:val="99"/>
    <w:semiHidden/>
    <w:unhideWhenUsed/>
    <w:qFormat/>
    <w:rsid w:val="0051493B"/>
    <w:pPr>
      <w:snapToGrid w:val="0"/>
      <w:spacing w:before="0" w:after="200" w:line="276" w:lineRule="auto"/>
    </w:pPr>
    <w:rPr>
      <w:rFonts w:ascii="Times New Roman" w:eastAsia="SimSun" w:hAnsi="Times New Roman" w:cs="Times New Roman"/>
      <w:sz w:val="18"/>
      <w:szCs w:val="18"/>
    </w:rPr>
  </w:style>
  <w:style w:type="character" w:customStyle="1" w:styleId="FootnoteTextChar">
    <w:name w:val="Footnote Text Char"/>
    <w:basedOn w:val="DefaultParagraphFont"/>
    <w:link w:val="FootnoteText"/>
    <w:uiPriority w:val="99"/>
    <w:semiHidden/>
    <w:rsid w:val="0051493B"/>
    <w:rPr>
      <w:rFonts w:ascii="Times New Roman" w:eastAsia="SimSun" w:hAnsi="Times New Roman" w:cs="Times New Roman"/>
      <w:sz w:val="18"/>
      <w:szCs w:val="18"/>
    </w:rPr>
  </w:style>
  <w:style w:type="paragraph" w:styleId="CommentText">
    <w:name w:val="annotation text"/>
    <w:basedOn w:val="Normal"/>
    <w:link w:val="CommentTextChar"/>
    <w:uiPriority w:val="99"/>
    <w:semiHidden/>
    <w:unhideWhenUsed/>
    <w:qFormat/>
    <w:rsid w:val="0051493B"/>
    <w:pPr>
      <w:spacing w:before="0" w:after="200" w:line="276"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uiPriority w:val="99"/>
    <w:semiHidden/>
    <w:rsid w:val="0051493B"/>
    <w:rPr>
      <w:rFonts w:ascii="Times New Roman" w:eastAsia="SimSun" w:hAnsi="Times New Roman" w:cs="Times New Roman"/>
      <w:sz w:val="20"/>
      <w:szCs w:val="20"/>
    </w:rPr>
  </w:style>
  <w:style w:type="paragraph" w:styleId="IndexHeading">
    <w:name w:val="index heading"/>
    <w:basedOn w:val="Normal"/>
    <w:next w:val="Index1"/>
    <w:uiPriority w:val="99"/>
    <w:semiHidden/>
    <w:unhideWhenUsed/>
    <w:qFormat/>
    <w:rsid w:val="0051493B"/>
    <w:pPr>
      <w:spacing w:before="0" w:after="200" w:line="276" w:lineRule="auto"/>
    </w:pPr>
    <w:rPr>
      <w:rFonts w:ascii="Arial" w:eastAsia="SimSun" w:hAnsi="Arial" w:cs="Arial"/>
      <w:b/>
      <w:bCs/>
      <w:sz w:val="20"/>
      <w:szCs w:val="20"/>
    </w:rPr>
  </w:style>
  <w:style w:type="paragraph" w:styleId="Caption">
    <w:name w:val="caption"/>
    <w:basedOn w:val="Normal"/>
    <w:next w:val="Normal"/>
    <w:uiPriority w:val="99"/>
    <w:semiHidden/>
    <w:unhideWhenUsed/>
    <w:qFormat/>
    <w:rsid w:val="0051493B"/>
    <w:pPr>
      <w:spacing w:before="0" w:after="200" w:line="276" w:lineRule="auto"/>
    </w:pPr>
    <w:rPr>
      <w:rFonts w:ascii="Arial" w:eastAsia="SimHei" w:hAnsi="Arial" w:cs="Arial"/>
      <w:sz w:val="20"/>
      <w:szCs w:val="20"/>
    </w:rPr>
  </w:style>
  <w:style w:type="paragraph" w:styleId="TableofFigures">
    <w:name w:val="table of figures"/>
    <w:basedOn w:val="Normal"/>
    <w:next w:val="Normal"/>
    <w:uiPriority w:val="99"/>
    <w:semiHidden/>
    <w:unhideWhenUsed/>
    <w:qFormat/>
    <w:rsid w:val="0051493B"/>
    <w:pPr>
      <w:spacing w:before="0" w:after="200" w:line="276" w:lineRule="auto"/>
      <w:ind w:leftChars="200" w:left="200" w:hangingChars="200" w:hanging="200"/>
    </w:pPr>
    <w:rPr>
      <w:rFonts w:ascii="Times New Roman" w:eastAsia="SimSun" w:hAnsi="Times New Roman" w:cs="Times New Roman"/>
      <w:sz w:val="20"/>
      <w:szCs w:val="20"/>
    </w:rPr>
  </w:style>
  <w:style w:type="paragraph" w:styleId="EnvelopeAddress">
    <w:name w:val="envelope address"/>
    <w:basedOn w:val="Normal"/>
    <w:uiPriority w:val="99"/>
    <w:semiHidden/>
    <w:unhideWhenUsed/>
    <w:qFormat/>
    <w:rsid w:val="0051493B"/>
    <w:pPr>
      <w:framePr w:w="7920" w:h="1980" w:hSpace="180" w:wrap="auto" w:hAnchor="page" w:xAlign="center" w:yAlign="bottom"/>
      <w:snapToGrid w:val="0"/>
      <w:spacing w:before="0" w:after="200" w:line="276" w:lineRule="auto"/>
      <w:ind w:leftChars="1400" w:left="100"/>
    </w:pPr>
    <w:rPr>
      <w:rFonts w:ascii="Arial" w:eastAsia="SimSun" w:hAnsi="Arial" w:cs="Arial"/>
      <w:sz w:val="24"/>
      <w:szCs w:val="24"/>
    </w:rPr>
  </w:style>
  <w:style w:type="paragraph" w:styleId="EnvelopeReturn">
    <w:name w:val="envelope return"/>
    <w:basedOn w:val="Normal"/>
    <w:uiPriority w:val="99"/>
    <w:semiHidden/>
    <w:unhideWhenUsed/>
    <w:qFormat/>
    <w:rsid w:val="0051493B"/>
    <w:pPr>
      <w:snapToGrid w:val="0"/>
      <w:spacing w:before="0" w:after="200" w:line="276" w:lineRule="auto"/>
    </w:pPr>
    <w:rPr>
      <w:rFonts w:ascii="Arial" w:eastAsia="SimSun" w:hAnsi="Arial" w:cs="Arial"/>
      <w:sz w:val="20"/>
      <w:szCs w:val="20"/>
    </w:rPr>
  </w:style>
  <w:style w:type="paragraph" w:styleId="EndnoteText">
    <w:name w:val="endnote text"/>
    <w:basedOn w:val="Normal"/>
    <w:link w:val="EndnoteTextChar"/>
    <w:uiPriority w:val="99"/>
    <w:semiHidden/>
    <w:unhideWhenUsed/>
    <w:qFormat/>
    <w:rsid w:val="0051493B"/>
    <w:pPr>
      <w:snapToGrid w:val="0"/>
      <w:spacing w:before="0" w:after="200" w:line="276" w:lineRule="auto"/>
    </w:pPr>
    <w:rPr>
      <w:rFonts w:ascii="Times New Roman" w:eastAsia="SimSun" w:hAnsi="Times New Roman" w:cs="Times New Roman"/>
      <w:sz w:val="20"/>
      <w:szCs w:val="20"/>
    </w:rPr>
  </w:style>
  <w:style w:type="character" w:customStyle="1" w:styleId="EndnoteTextChar">
    <w:name w:val="Endnote Text Char"/>
    <w:basedOn w:val="DefaultParagraphFont"/>
    <w:link w:val="EndnoteText"/>
    <w:uiPriority w:val="99"/>
    <w:semiHidden/>
    <w:rsid w:val="0051493B"/>
    <w:rPr>
      <w:rFonts w:ascii="Times New Roman" w:eastAsia="SimSun" w:hAnsi="Times New Roman" w:cs="Times New Roman"/>
      <w:sz w:val="20"/>
      <w:szCs w:val="20"/>
    </w:rPr>
  </w:style>
  <w:style w:type="paragraph" w:styleId="TableofAuthorities">
    <w:name w:val="table of authorities"/>
    <w:basedOn w:val="Normal"/>
    <w:next w:val="Normal"/>
    <w:uiPriority w:val="99"/>
    <w:semiHidden/>
    <w:unhideWhenUsed/>
    <w:qFormat/>
    <w:rsid w:val="0051493B"/>
    <w:pPr>
      <w:spacing w:before="0" w:after="200" w:line="276" w:lineRule="auto"/>
      <w:ind w:leftChars="200" w:left="420"/>
    </w:pPr>
    <w:rPr>
      <w:rFonts w:ascii="Times New Roman" w:eastAsia="SimSun" w:hAnsi="Times New Roman" w:cs="Times New Roman"/>
      <w:sz w:val="20"/>
      <w:szCs w:val="20"/>
    </w:rPr>
  </w:style>
  <w:style w:type="paragraph" w:customStyle="1" w:styleId="MacroText1">
    <w:name w:val="Macro Text1"/>
    <w:next w:val="MacroText"/>
    <w:link w:val="MacroTextChar"/>
    <w:uiPriority w:val="99"/>
    <w:semiHidden/>
    <w:unhideWhenUsed/>
    <w:qFormat/>
    <w:rsid w:val="0051493B"/>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0" w:after="0" w:line="240" w:lineRule="auto"/>
    </w:pPr>
    <w:rPr>
      <w:rFonts w:ascii="Courier New" w:eastAsia="Times New Roman" w:hAnsi="Courier New" w:cs="Courier New"/>
      <w:kern w:val="2"/>
      <w:sz w:val="24"/>
      <w:szCs w:val="24"/>
      <w:lang w:eastAsia="zh-CN"/>
    </w:rPr>
  </w:style>
  <w:style w:type="character" w:customStyle="1" w:styleId="MacroTextChar">
    <w:name w:val="Macro Text Char"/>
    <w:basedOn w:val="DefaultParagraphFont"/>
    <w:link w:val="MacroText1"/>
    <w:uiPriority w:val="99"/>
    <w:semiHidden/>
    <w:rsid w:val="0051493B"/>
    <w:rPr>
      <w:rFonts w:ascii="Courier New" w:eastAsia="Times New Roman" w:hAnsi="Courier New" w:cs="Courier New"/>
      <w:kern w:val="2"/>
      <w:sz w:val="24"/>
      <w:szCs w:val="24"/>
      <w:lang w:eastAsia="zh-CN"/>
    </w:rPr>
  </w:style>
  <w:style w:type="paragraph" w:styleId="TOAHeading">
    <w:name w:val="toa heading"/>
    <w:basedOn w:val="Normal"/>
    <w:next w:val="Normal"/>
    <w:uiPriority w:val="99"/>
    <w:semiHidden/>
    <w:unhideWhenUsed/>
    <w:qFormat/>
    <w:rsid w:val="0051493B"/>
    <w:pPr>
      <w:spacing w:after="200" w:line="276" w:lineRule="auto"/>
    </w:pPr>
    <w:rPr>
      <w:rFonts w:ascii="Arial" w:eastAsia="SimSun" w:hAnsi="Arial" w:cs="Arial"/>
      <w:sz w:val="24"/>
      <w:szCs w:val="24"/>
    </w:rPr>
  </w:style>
  <w:style w:type="paragraph" w:styleId="List">
    <w:name w:val="List"/>
    <w:basedOn w:val="Normal"/>
    <w:uiPriority w:val="99"/>
    <w:semiHidden/>
    <w:unhideWhenUsed/>
    <w:qFormat/>
    <w:rsid w:val="0051493B"/>
    <w:pPr>
      <w:spacing w:before="0" w:after="200" w:line="276" w:lineRule="auto"/>
      <w:ind w:left="200" w:hangingChars="200" w:hanging="200"/>
    </w:pPr>
    <w:rPr>
      <w:rFonts w:ascii="Times New Roman" w:eastAsia="SimSun" w:hAnsi="Times New Roman" w:cs="Times New Roman"/>
      <w:sz w:val="20"/>
      <w:szCs w:val="20"/>
    </w:rPr>
  </w:style>
  <w:style w:type="paragraph" w:styleId="ListBullet">
    <w:name w:val="List Bullet"/>
    <w:basedOn w:val="Normal"/>
    <w:uiPriority w:val="99"/>
    <w:semiHidden/>
    <w:unhideWhenUsed/>
    <w:qFormat/>
    <w:rsid w:val="0051493B"/>
    <w:pPr>
      <w:numPr>
        <w:numId w:val="6"/>
      </w:numPr>
      <w:spacing w:before="0" w:after="200" w:line="276" w:lineRule="auto"/>
    </w:pPr>
    <w:rPr>
      <w:rFonts w:ascii="Times New Roman" w:eastAsia="SimSun" w:hAnsi="Times New Roman" w:cs="Times New Roman"/>
      <w:sz w:val="20"/>
      <w:szCs w:val="20"/>
    </w:rPr>
  </w:style>
  <w:style w:type="paragraph" w:styleId="ListNumber">
    <w:name w:val="List Number"/>
    <w:basedOn w:val="Normal"/>
    <w:uiPriority w:val="99"/>
    <w:semiHidden/>
    <w:unhideWhenUsed/>
    <w:qFormat/>
    <w:rsid w:val="0051493B"/>
    <w:pPr>
      <w:numPr>
        <w:numId w:val="7"/>
      </w:numPr>
      <w:spacing w:before="0" w:after="200" w:line="276" w:lineRule="auto"/>
    </w:pPr>
    <w:rPr>
      <w:rFonts w:ascii="Times New Roman" w:eastAsia="SimSun" w:hAnsi="Times New Roman" w:cs="Times New Roman"/>
      <w:sz w:val="20"/>
      <w:szCs w:val="20"/>
    </w:rPr>
  </w:style>
  <w:style w:type="paragraph" w:styleId="List2">
    <w:name w:val="List 2"/>
    <w:basedOn w:val="Normal"/>
    <w:uiPriority w:val="99"/>
    <w:semiHidden/>
    <w:unhideWhenUsed/>
    <w:qFormat/>
    <w:rsid w:val="0051493B"/>
    <w:pPr>
      <w:spacing w:before="0" w:after="200" w:line="276" w:lineRule="auto"/>
      <w:ind w:leftChars="200" w:left="100" w:hangingChars="200" w:hanging="200"/>
    </w:pPr>
    <w:rPr>
      <w:rFonts w:ascii="Times New Roman" w:eastAsia="SimSun" w:hAnsi="Times New Roman" w:cs="Times New Roman"/>
      <w:sz w:val="20"/>
      <w:szCs w:val="20"/>
    </w:rPr>
  </w:style>
  <w:style w:type="paragraph" w:styleId="List3">
    <w:name w:val="List 3"/>
    <w:basedOn w:val="Normal"/>
    <w:uiPriority w:val="99"/>
    <w:semiHidden/>
    <w:unhideWhenUsed/>
    <w:qFormat/>
    <w:rsid w:val="0051493B"/>
    <w:pPr>
      <w:spacing w:before="0" w:after="200" w:line="276" w:lineRule="auto"/>
      <w:ind w:leftChars="400" w:left="100" w:hangingChars="200" w:hanging="200"/>
    </w:pPr>
    <w:rPr>
      <w:rFonts w:ascii="Times New Roman" w:eastAsia="SimSun" w:hAnsi="Times New Roman" w:cs="Times New Roman"/>
      <w:sz w:val="20"/>
      <w:szCs w:val="20"/>
    </w:rPr>
  </w:style>
  <w:style w:type="paragraph" w:styleId="List4">
    <w:name w:val="List 4"/>
    <w:basedOn w:val="Normal"/>
    <w:uiPriority w:val="99"/>
    <w:semiHidden/>
    <w:unhideWhenUsed/>
    <w:qFormat/>
    <w:rsid w:val="0051493B"/>
    <w:pPr>
      <w:spacing w:before="0" w:after="200" w:line="276" w:lineRule="auto"/>
      <w:ind w:leftChars="600" w:left="100" w:hangingChars="200" w:hanging="200"/>
    </w:pPr>
    <w:rPr>
      <w:rFonts w:ascii="Times New Roman" w:eastAsia="SimSun" w:hAnsi="Times New Roman" w:cs="Times New Roman"/>
      <w:sz w:val="20"/>
      <w:szCs w:val="20"/>
    </w:rPr>
  </w:style>
  <w:style w:type="paragraph" w:styleId="List5">
    <w:name w:val="List 5"/>
    <w:basedOn w:val="Normal"/>
    <w:uiPriority w:val="99"/>
    <w:semiHidden/>
    <w:unhideWhenUsed/>
    <w:qFormat/>
    <w:rsid w:val="0051493B"/>
    <w:pPr>
      <w:spacing w:before="0" w:after="200" w:line="276" w:lineRule="auto"/>
      <w:ind w:leftChars="800" w:left="100" w:hangingChars="200" w:hanging="200"/>
    </w:pPr>
    <w:rPr>
      <w:rFonts w:ascii="Times New Roman" w:eastAsia="SimSun" w:hAnsi="Times New Roman" w:cs="Times New Roman"/>
      <w:sz w:val="20"/>
      <w:szCs w:val="20"/>
    </w:rPr>
  </w:style>
  <w:style w:type="paragraph" w:styleId="ListBullet2">
    <w:name w:val="List Bullet 2"/>
    <w:basedOn w:val="Normal"/>
    <w:uiPriority w:val="99"/>
    <w:semiHidden/>
    <w:unhideWhenUsed/>
    <w:qFormat/>
    <w:rsid w:val="0051493B"/>
    <w:pPr>
      <w:numPr>
        <w:numId w:val="8"/>
      </w:numPr>
      <w:spacing w:before="0" w:after="200" w:line="276" w:lineRule="auto"/>
    </w:pPr>
    <w:rPr>
      <w:rFonts w:ascii="Times New Roman" w:eastAsia="SimSun" w:hAnsi="Times New Roman" w:cs="Times New Roman"/>
      <w:sz w:val="20"/>
      <w:szCs w:val="20"/>
    </w:rPr>
  </w:style>
  <w:style w:type="paragraph" w:styleId="ListBullet3">
    <w:name w:val="List Bullet 3"/>
    <w:basedOn w:val="Normal"/>
    <w:uiPriority w:val="99"/>
    <w:semiHidden/>
    <w:unhideWhenUsed/>
    <w:qFormat/>
    <w:rsid w:val="0051493B"/>
    <w:pPr>
      <w:numPr>
        <w:numId w:val="9"/>
      </w:numPr>
      <w:spacing w:before="0" w:after="200" w:line="276" w:lineRule="auto"/>
    </w:pPr>
    <w:rPr>
      <w:rFonts w:ascii="Times New Roman" w:eastAsia="SimSun" w:hAnsi="Times New Roman" w:cs="Times New Roman"/>
      <w:sz w:val="20"/>
      <w:szCs w:val="20"/>
    </w:rPr>
  </w:style>
  <w:style w:type="paragraph" w:styleId="ListBullet4">
    <w:name w:val="List Bullet 4"/>
    <w:basedOn w:val="Normal"/>
    <w:uiPriority w:val="99"/>
    <w:semiHidden/>
    <w:unhideWhenUsed/>
    <w:qFormat/>
    <w:rsid w:val="0051493B"/>
    <w:pPr>
      <w:numPr>
        <w:numId w:val="10"/>
      </w:numPr>
      <w:spacing w:before="0" w:after="200" w:line="276" w:lineRule="auto"/>
    </w:pPr>
    <w:rPr>
      <w:rFonts w:ascii="Times New Roman" w:eastAsia="SimSun" w:hAnsi="Times New Roman" w:cs="Times New Roman"/>
      <w:sz w:val="20"/>
      <w:szCs w:val="20"/>
    </w:rPr>
  </w:style>
  <w:style w:type="paragraph" w:styleId="ListBullet5">
    <w:name w:val="List Bullet 5"/>
    <w:basedOn w:val="Normal"/>
    <w:uiPriority w:val="99"/>
    <w:semiHidden/>
    <w:unhideWhenUsed/>
    <w:qFormat/>
    <w:rsid w:val="0051493B"/>
    <w:pPr>
      <w:numPr>
        <w:numId w:val="11"/>
      </w:numPr>
      <w:spacing w:before="0" w:after="200" w:line="276" w:lineRule="auto"/>
    </w:pPr>
    <w:rPr>
      <w:rFonts w:ascii="Times New Roman" w:eastAsia="SimSun" w:hAnsi="Times New Roman" w:cs="Times New Roman"/>
      <w:sz w:val="20"/>
      <w:szCs w:val="20"/>
    </w:rPr>
  </w:style>
  <w:style w:type="paragraph" w:styleId="ListNumber2">
    <w:name w:val="List Number 2"/>
    <w:basedOn w:val="Normal"/>
    <w:uiPriority w:val="99"/>
    <w:semiHidden/>
    <w:unhideWhenUsed/>
    <w:qFormat/>
    <w:rsid w:val="0051493B"/>
    <w:pPr>
      <w:numPr>
        <w:numId w:val="12"/>
      </w:numPr>
      <w:spacing w:before="0" w:after="200" w:line="276" w:lineRule="auto"/>
    </w:pPr>
    <w:rPr>
      <w:rFonts w:ascii="Times New Roman" w:eastAsia="SimSun" w:hAnsi="Times New Roman" w:cs="Times New Roman"/>
      <w:sz w:val="20"/>
      <w:szCs w:val="20"/>
    </w:rPr>
  </w:style>
  <w:style w:type="paragraph" w:styleId="ListNumber3">
    <w:name w:val="List Number 3"/>
    <w:basedOn w:val="Normal"/>
    <w:uiPriority w:val="99"/>
    <w:semiHidden/>
    <w:unhideWhenUsed/>
    <w:qFormat/>
    <w:rsid w:val="0051493B"/>
    <w:pPr>
      <w:numPr>
        <w:numId w:val="13"/>
      </w:numPr>
      <w:spacing w:before="0" w:after="200" w:line="276" w:lineRule="auto"/>
    </w:pPr>
    <w:rPr>
      <w:rFonts w:ascii="Times New Roman" w:eastAsia="SimSun" w:hAnsi="Times New Roman" w:cs="Times New Roman"/>
      <w:sz w:val="20"/>
      <w:szCs w:val="20"/>
    </w:rPr>
  </w:style>
  <w:style w:type="paragraph" w:styleId="ListNumber4">
    <w:name w:val="List Number 4"/>
    <w:basedOn w:val="Normal"/>
    <w:uiPriority w:val="99"/>
    <w:semiHidden/>
    <w:unhideWhenUsed/>
    <w:qFormat/>
    <w:rsid w:val="0051493B"/>
    <w:pPr>
      <w:numPr>
        <w:numId w:val="14"/>
      </w:numPr>
      <w:spacing w:before="0" w:after="200" w:line="276" w:lineRule="auto"/>
    </w:pPr>
    <w:rPr>
      <w:rFonts w:ascii="Times New Roman" w:eastAsia="SimSun" w:hAnsi="Times New Roman" w:cs="Times New Roman"/>
      <w:sz w:val="20"/>
      <w:szCs w:val="20"/>
    </w:rPr>
  </w:style>
  <w:style w:type="paragraph" w:styleId="ListNumber5">
    <w:name w:val="List Number 5"/>
    <w:basedOn w:val="Normal"/>
    <w:uiPriority w:val="99"/>
    <w:semiHidden/>
    <w:unhideWhenUsed/>
    <w:qFormat/>
    <w:rsid w:val="0051493B"/>
    <w:pPr>
      <w:numPr>
        <w:numId w:val="15"/>
      </w:numPr>
      <w:spacing w:before="0" w:after="200" w:line="276" w:lineRule="auto"/>
    </w:pPr>
    <w:rPr>
      <w:rFonts w:ascii="Times New Roman" w:eastAsia="SimSun" w:hAnsi="Times New Roman" w:cs="Times New Roman"/>
      <w:sz w:val="20"/>
      <w:szCs w:val="20"/>
    </w:rPr>
  </w:style>
  <w:style w:type="paragraph" w:styleId="Title">
    <w:name w:val="Title"/>
    <w:basedOn w:val="Normal"/>
    <w:link w:val="TitleChar"/>
    <w:uiPriority w:val="99"/>
    <w:qFormat/>
    <w:rsid w:val="0051493B"/>
    <w:pPr>
      <w:spacing w:before="240" w:after="60" w:line="276" w:lineRule="auto"/>
      <w:jc w:val="center"/>
      <w:outlineLvl w:val="0"/>
    </w:pPr>
    <w:rPr>
      <w:rFonts w:ascii="Arial" w:eastAsia="SimSun" w:hAnsi="Arial" w:cs="Arial"/>
      <w:b/>
      <w:bCs/>
      <w:sz w:val="32"/>
      <w:szCs w:val="32"/>
    </w:rPr>
  </w:style>
  <w:style w:type="character" w:customStyle="1" w:styleId="TitleChar">
    <w:name w:val="Title Char"/>
    <w:basedOn w:val="DefaultParagraphFont"/>
    <w:link w:val="Title"/>
    <w:uiPriority w:val="99"/>
    <w:rsid w:val="0051493B"/>
    <w:rPr>
      <w:rFonts w:ascii="Arial" w:eastAsia="SimSun" w:hAnsi="Arial" w:cs="Arial"/>
      <w:b/>
      <w:bCs/>
      <w:sz w:val="32"/>
      <w:szCs w:val="32"/>
    </w:rPr>
  </w:style>
  <w:style w:type="paragraph" w:styleId="Closing">
    <w:name w:val="Closing"/>
    <w:basedOn w:val="Normal"/>
    <w:link w:val="ClosingChar"/>
    <w:uiPriority w:val="99"/>
    <w:semiHidden/>
    <w:unhideWhenUsed/>
    <w:qFormat/>
    <w:rsid w:val="0051493B"/>
    <w:pPr>
      <w:spacing w:before="0" w:after="200" w:line="276" w:lineRule="auto"/>
      <w:ind w:leftChars="2100" w:left="100"/>
    </w:pPr>
    <w:rPr>
      <w:rFonts w:ascii="Times New Roman" w:eastAsia="SimSun" w:hAnsi="Times New Roman" w:cs="Times New Roman"/>
      <w:sz w:val="20"/>
      <w:szCs w:val="20"/>
    </w:rPr>
  </w:style>
  <w:style w:type="character" w:customStyle="1" w:styleId="ClosingChar">
    <w:name w:val="Closing Char"/>
    <w:basedOn w:val="DefaultParagraphFont"/>
    <w:link w:val="Closing"/>
    <w:uiPriority w:val="99"/>
    <w:semiHidden/>
    <w:rsid w:val="0051493B"/>
    <w:rPr>
      <w:rFonts w:ascii="Times New Roman" w:eastAsia="SimSun" w:hAnsi="Times New Roman" w:cs="Times New Roman"/>
      <w:sz w:val="20"/>
      <w:szCs w:val="20"/>
    </w:rPr>
  </w:style>
  <w:style w:type="paragraph" w:styleId="Signature">
    <w:name w:val="Signature"/>
    <w:basedOn w:val="Normal"/>
    <w:link w:val="SignatureChar"/>
    <w:uiPriority w:val="99"/>
    <w:semiHidden/>
    <w:unhideWhenUsed/>
    <w:qFormat/>
    <w:rsid w:val="0051493B"/>
    <w:pPr>
      <w:spacing w:before="0" w:after="200" w:line="276" w:lineRule="auto"/>
      <w:ind w:leftChars="2100" w:left="100"/>
    </w:pPr>
    <w:rPr>
      <w:rFonts w:ascii="Times New Roman" w:eastAsia="SimSun" w:hAnsi="Times New Roman" w:cs="Times New Roman"/>
      <w:sz w:val="20"/>
      <w:szCs w:val="20"/>
    </w:rPr>
  </w:style>
  <w:style w:type="character" w:customStyle="1" w:styleId="SignatureChar">
    <w:name w:val="Signature Char"/>
    <w:basedOn w:val="DefaultParagraphFont"/>
    <w:link w:val="Signature"/>
    <w:uiPriority w:val="99"/>
    <w:semiHidden/>
    <w:rsid w:val="0051493B"/>
    <w:rPr>
      <w:rFonts w:ascii="Times New Roman" w:eastAsia="SimSun" w:hAnsi="Times New Roman" w:cs="Times New Roman"/>
      <w:sz w:val="20"/>
      <w:szCs w:val="20"/>
    </w:rPr>
  </w:style>
  <w:style w:type="paragraph" w:styleId="BodyText">
    <w:name w:val="Body Text"/>
    <w:basedOn w:val="Normal"/>
    <w:link w:val="BodyTextChar"/>
    <w:uiPriority w:val="99"/>
    <w:semiHidden/>
    <w:unhideWhenUsed/>
    <w:qFormat/>
    <w:rsid w:val="0051493B"/>
    <w:pPr>
      <w:spacing w:before="0" w:after="120" w:line="276" w:lineRule="auto"/>
    </w:pPr>
    <w:rPr>
      <w:rFonts w:ascii="Times New Roman" w:eastAsia="SimSun" w:hAnsi="Times New Roman" w:cs="Times New Roman"/>
      <w:sz w:val="20"/>
      <w:szCs w:val="20"/>
    </w:rPr>
  </w:style>
  <w:style w:type="character" w:customStyle="1" w:styleId="BodyTextChar">
    <w:name w:val="Body Text Char"/>
    <w:basedOn w:val="DefaultParagraphFont"/>
    <w:link w:val="BodyText"/>
    <w:uiPriority w:val="99"/>
    <w:semiHidden/>
    <w:rsid w:val="0051493B"/>
    <w:rPr>
      <w:rFonts w:ascii="Times New Roman" w:eastAsia="SimSun" w:hAnsi="Times New Roman" w:cs="Times New Roman"/>
      <w:sz w:val="20"/>
      <w:szCs w:val="20"/>
    </w:rPr>
  </w:style>
  <w:style w:type="paragraph" w:styleId="BodyTextIndent">
    <w:name w:val="Body Text Indent"/>
    <w:basedOn w:val="Normal"/>
    <w:link w:val="BodyTextIndentChar"/>
    <w:uiPriority w:val="99"/>
    <w:semiHidden/>
    <w:unhideWhenUsed/>
    <w:qFormat/>
    <w:rsid w:val="0051493B"/>
    <w:pPr>
      <w:spacing w:before="0" w:after="120" w:line="276" w:lineRule="auto"/>
      <w:ind w:leftChars="200" w:left="420"/>
    </w:pPr>
    <w:rPr>
      <w:rFonts w:ascii="Times New Roman" w:eastAsia="SimSun" w:hAnsi="Times New Roman" w:cs="Times New Roman"/>
      <w:sz w:val="20"/>
      <w:szCs w:val="20"/>
    </w:rPr>
  </w:style>
  <w:style w:type="character" w:customStyle="1" w:styleId="BodyTextIndentChar">
    <w:name w:val="Body Text Indent Char"/>
    <w:basedOn w:val="DefaultParagraphFont"/>
    <w:link w:val="BodyTextIndent"/>
    <w:uiPriority w:val="99"/>
    <w:semiHidden/>
    <w:rsid w:val="0051493B"/>
    <w:rPr>
      <w:rFonts w:ascii="Times New Roman" w:eastAsia="SimSun" w:hAnsi="Times New Roman" w:cs="Times New Roman"/>
      <w:sz w:val="20"/>
      <w:szCs w:val="20"/>
    </w:rPr>
  </w:style>
  <w:style w:type="paragraph" w:styleId="ListContinue">
    <w:name w:val="List Continue"/>
    <w:basedOn w:val="Normal"/>
    <w:uiPriority w:val="99"/>
    <w:semiHidden/>
    <w:unhideWhenUsed/>
    <w:qFormat/>
    <w:rsid w:val="0051493B"/>
    <w:pPr>
      <w:spacing w:before="0" w:after="120" w:line="276" w:lineRule="auto"/>
      <w:ind w:leftChars="200" w:left="420"/>
    </w:pPr>
    <w:rPr>
      <w:rFonts w:ascii="Times New Roman" w:eastAsia="SimSun" w:hAnsi="Times New Roman" w:cs="Times New Roman"/>
      <w:sz w:val="20"/>
      <w:szCs w:val="20"/>
    </w:rPr>
  </w:style>
  <w:style w:type="paragraph" w:styleId="ListContinue2">
    <w:name w:val="List Continue 2"/>
    <w:basedOn w:val="Normal"/>
    <w:uiPriority w:val="99"/>
    <w:semiHidden/>
    <w:unhideWhenUsed/>
    <w:qFormat/>
    <w:rsid w:val="0051493B"/>
    <w:pPr>
      <w:spacing w:before="0" w:after="120" w:line="276" w:lineRule="auto"/>
      <w:ind w:leftChars="400" w:left="840"/>
    </w:pPr>
    <w:rPr>
      <w:rFonts w:ascii="Times New Roman" w:eastAsia="SimSun" w:hAnsi="Times New Roman" w:cs="Times New Roman"/>
      <w:sz w:val="20"/>
      <w:szCs w:val="20"/>
    </w:rPr>
  </w:style>
  <w:style w:type="paragraph" w:styleId="ListContinue3">
    <w:name w:val="List Continue 3"/>
    <w:basedOn w:val="Normal"/>
    <w:uiPriority w:val="99"/>
    <w:semiHidden/>
    <w:unhideWhenUsed/>
    <w:qFormat/>
    <w:rsid w:val="0051493B"/>
    <w:pPr>
      <w:spacing w:before="0" w:after="120" w:line="276" w:lineRule="auto"/>
      <w:ind w:leftChars="600" w:left="1260"/>
    </w:pPr>
    <w:rPr>
      <w:rFonts w:ascii="Times New Roman" w:eastAsia="SimSun" w:hAnsi="Times New Roman" w:cs="Times New Roman"/>
      <w:sz w:val="20"/>
      <w:szCs w:val="20"/>
    </w:rPr>
  </w:style>
  <w:style w:type="paragraph" w:styleId="ListContinue4">
    <w:name w:val="List Continue 4"/>
    <w:basedOn w:val="Normal"/>
    <w:uiPriority w:val="99"/>
    <w:semiHidden/>
    <w:unhideWhenUsed/>
    <w:qFormat/>
    <w:rsid w:val="0051493B"/>
    <w:pPr>
      <w:spacing w:before="0" w:after="120" w:line="276" w:lineRule="auto"/>
      <w:ind w:leftChars="800" w:left="1680"/>
    </w:pPr>
    <w:rPr>
      <w:rFonts w:ascii="Times New Roman" w:eastAsia="SimSun" w:hAnsi="Times New Roman" w:cs="Times New Roman"/>
      <w:sz w:val="20"/>
      <w:szCs w:val="20"/>
    </w:rPr>
  </w:style>
  <w:style w:type="paragraph" w:styleId="ListContinue5">
    <w:name w:val="List Continue 5"/>
    <w:basedOn w:val="Normal"/>
    <w:uiPriority w:val="99"/>
    <w:semiHidden/>
    <w:unhideWhenUsed/>
    <w:qFormat/>
    <w:rsid w:val="0051493B"/>
    <w:pPr>
      <w:spacing w:before="0" w:after="120" w:line="276" w:lineRule="auto"/>
      <w:ind w:leftChars="1000" w:left="2100"/>
    </w:pPr>
    <w:rPr>
      <w:rFonts w:ascii="Times New Roman" w:eastAsia="SimSun" w:hAnsi="Times New Roman" w:cs="Times New Roman"/>
      <w:sz w:val="20"/>
      <w:szCs w:val="20"/>
    </w:rPr>
  </w:style>
  <w:style w:type="paragraph" w:styleId="MessageHeader">
    <w:name w:val="Message Header"/>
    <w:basedOn w:val="Normal"/>
    <w:link w:val="MessageHeaderChar"/>
    <w:uiPriority w:val="99"/>
    <w:semiHidden/>
    <w:unhideWhenUsed/>
    <w:qFormat/>
    <w:rsid w:val="0051493B"/>
    <w:pPr>
      <w:pBdr>
        <w:top w:val="single" w:sz="6" w:space="1" w:color="auto"/>
        <w:left w:val="single" w:sz="6" w:space="1" w:color="auto"/>
        <w:bottom w:val="single" w:sz="6" w:space="1" w:color="auto"/>
        <w:right w:val="single" w:sz="6" w:space="1" w:color="auto"/>
      </w:pBdr>
      <w:shd w:val="pct20" w:color="auto" w:fill="auto"/>
      <w:spacing w:before="0" w:after="200" w:line="276" w:lineRule="auto"/>
      <w:ind w:leftChars="500" w:left="1080" w:hangingChars="500" w:hanging="1080"/>
    </w:pPr>
    <w:rPr>
      <w:rFonts w:ascii="Arial" w:eastAsia="SimSun" w:hAnsi="Arial" w:cs="Arial"/>
      <w:sz w:val="24"/>
      <w:szCs w:val="24"/>
    </w:rPr>
  </w:style>
  <w:style w:type="character" w:customStyle="1" w:styleId="MessageHeaderChar">
    <w:name w:val="Message Header Char"/>
    <w:basedOn w:val="DefaultParagraphFont"/>
    <w:link w:val="MessageHeader"/>
    <w:uiPriority w:val="99"/>
    <w:semiHidden/>
    <w:rsid w:val="0051493B"/>
    <w:rPr>
      <w:rFonts w:ascii="Arial" w:eastAsia="SimSun" w:hAnsi="Arial" w:cs="Arial"/>
      <w:sz w:val="24"/>
      <w:szCs w:val="24"/>
      <w:shd w:val="pct20" w:color="auto" w:fill="auto"/>
    </w:rPr>
  </w:style>
  <w:style w:type="paragraph" w:styleId="Subtitle">
    <w:name w:val="Subtitle"/>
    <w:basedOn w:val="Normal"/>
    <w:link w:val="SubtitleChar"/>
    <w:uiPriority w:val="99"/>
    <w:qFormat/>
    <w:rsid w:val="0051493B"/>
    <w:pPr>
      <w:spacing w:before="240" w:after="60" w:line="312" w:lineRule="auto"/>
      <w:jc w:val="center"/>
      <w:outlineLvl w:val="1"/>
    </w:pPr>
    <w:rPr>
      <w:rFonts w:ascii="Arial" w:eastAsia="SimSun" w:hAnsi="Arial" w:cs="Arial"/>
      <w:b/>
      <w:bCs/>
      <w:kern w:val="28"/>
      <w:sz w:val="32"/>
      <w:szCs w:val="32"/>
    </w:rPr>
  </w:style>
  <w:style w:type="character" w:customStyle="1" w:styleId="SubtitleChar">
    <w:name w:val="Subtitle Char"/>
    <w:basedOn w:val="DefaultParagraphFont"/>
    <w:link w:val="Subtitle"/>
    <w:uiPriority w:val="99"/>
    <w:rsid w:val="0051493B"/>
    <w:rPr>
      <w:rFonts w:ascii="Arial" w:eastAsia="SimSun" w:hAnsi="Arial" w:cs="Arial"/>
      <w:b/>
      <w:bCs/>
      <w:kern w:val="28"/>
      <w:sz w:val="32"/>
      <w:szCs w:val="32"/>
    </w:rPr>
  </w:style>
  <w:style w:type="paragraph" w:styleId="Salutation">
    <w:name w:val="Salutation"/>
    <w:basedOn w:val="Normal"/>
    <w:next w:val="Normal"/>
    <w:link w:val="SalutationChar"/>
    <w:uiPriority w:val="99"/>
    <w:semiHidden/>
    <w:unhideWhenUsed/>
    <w:qFormat/>
    <w:rsid w:val="0051493B"/>
    <w:pPr>
      <w:spacing w:before="0" w:after="200" w:line="276" w:lineRule="auto"/>
    </w:pPr>
    <w:rPr>
      <w:rFonts w:ascii="Times New Roman" w:eastAsia="SimSun" w:hAnsi="Times New Roman" w:cs="Times New Roman"/>
      <w:sz w:val="20"/>
      <w:szCs w:val="20"/>
    </w:rPr>
  </w:style>
  <w:style w:type="character" w:customStyle="1" w:styleId="SalutationChar">
    <w:name w:val="Salutation Char"/>
    <w:basedOn w:val="DefaultParagraphFont"/>
    <w:link w:val="Salutation"/>
    <w:uiPriority w:val="99"/>
    <w:semiHidden/>
    <w:rsid w:val="0051493B"/>
    <w:rPr>
      <w:rFonts w:ascii="Times New Roman" w:eastAsia="SimSun" w:hAnsi="Times New Roman" w:cs="Times New Roman"/>
      <w:sz w:val="20"/>
      <w:szCs w:val="20"/>
    </w:rPr>
  </w:style>
  <w:style w:type="paragraph" w:styleId="Date">
    <w:name w:val="Date"/>
    <w:basedOn w:val="Normal"/>
    <w:next w:val="Normal"/>
    <w:link w:val="DateChar"/>
    <w:uiPriority w:val="99"/>
    <w:semiHidden/>
    <w:unhideWhenUsed/>
    <w:qFormat/>
    <w:rsid w:val="0051493B"/>
    <w:pPr>
      <w:spacing w:before="0" w:after="200" w:line="276" w:lineRule="auto"/>
      <w:ind w:leftChars="2500" w:left="100"/>
    </w:pPr>
    <w:rPr>
      <w:rFonts w:ascii="Times New Roman" w:eastAsia="SimSun" w:hAnsi="Times New Roman" w:cs="Times New Roman"/>
      <w:sz w:val="20"/>
      <w:szCs w:val="20"/>
    </w:rPr>
  </w:style>
  <w:style w:type="character" w:customStyle="1" w:styleId="DateChar">
    <w:name w:val="Date Char"/>
    <w:basedOn w:val="DefaultParagraphFont"/>
    <w:link w:val="Date"/>
    <w:uiPriority w:val="99"/>
    <w:semiHidden/>
    <w:rsid w:val="0051493B"/>
    <w:rPr>
      <w:rFonts w:ascii="Times New Roman" w:eastAsia="SimSun" w:hAnsi="Times New Roman" w:cs="Times New Roman"/>
      <w:sz w:val="20"/>
      <w:szCs w:val="20"/>
    </w:rPr>
  </w:style>
  <w:style w:type="paragraph" w:styleId="BodyTextFirstIndent">
    <w:name w:val="Body Text First Indent"/>
    <w:basedOn w:val="BodyText"/>
    <w:link w:val="BodyTextFirstIndentChar"/>
    <w:uiPriority w:val="99"/>
    <w:semiHidden/>
    <w:unhideWhenUsed/>
    <w:qFormat/>
    <w:rsid w:val="0051493B"/>
    <w:pPr>
      <w:ind w:firstLineChars="100" w:firstLine="420"/>
    </w:pPr>
  </w:style>
  <w:style w:type="character" w:customStyle="1" w:styleId="BodyTextFirstIndentChar">
    <w:name w:val="Body Text First Indent Char"/>
    <w:basedOn w:val="BodyTextChar"/>
    <w:link w:val="BodyTextFirstIndent"/>
    <w:uiPriority w:val="99"/>
    <w:semiHidden/>
    <w:rsid w:val="0051493B"/>
    <w:rPr>
      <w:rFonts w:ascii="Times New Roman" w:eastAsia="SimSun" w:hAnsi="Times New Roman" w:cs="Times New Roman"/>
      <w:sz w:val="20"/>
      <w:szCs w:val="20"/>
    </w:rPr>
  </w:style>
  <w:style w:type="paragraph" w:styleId="BodyTextFirstIndent2">
    <w:name w:val="Body Text First Indent 2"/>
    <w:basedOn w:val="BodyTextIndent"/>
    <w:link w:val="BodyTextFirstIndent2Char"/>
    <w:uiPriority w:val="99"/>
    <w:semiHidden/>
    <w:unhideWhenUsed/>
    <w:qFormat/>
    <w:rsid w:val="0051493B"/>
    <w:pPr>
      <w:ind w:firstLineChars="200" w:firstLine="420"/>
    </w:pPr>
  </w:style>
  <w:style w:type="character" w:customStyle="1" w:styleId="BodyTextFirstIndent2Char">
    <w:name w:val="Body Text First Indent 2 Char"/>
    <w:basedOn w:val="BodyTextIndentChar"/>
    <w:link w:val="BodyTextFirstIndent2"/>
    <w:uiPriority w:val="99"/>
    <w:semiHidden/>
    <w:rsid w:val="0051493B"/>
    <w:rPr>
      <w:rFonts w:ascii="Times New Roman" w:eastAsia="SimSun" w:hAnsi="Times New Roman" w:cs="Times New Roman"/>
      <w:sz w:val="20"/>
      <w:szCs w:val="20"/>
    </w:rPr>
  </w:style>
  <w:style w:type="paragraph" w:styleId="NoteHeading">
    <w:name w:val="Note Heading"/>
    <w:basedOn w:val="Normal"/>
    <w:next w:val="Normal"/>
    <w:link w:val="NoteHeadingChar"/>
    <w:uiPriority w:val="99"/>
    <w:semiHidden/>
    <w:unhideWhenUsed/>
    <w:qFormat/>
    <w:rsid w:val="0051493B"/>
    <w:pPr>
      <w:spacing w:before="0" w:after="200" w:line="276" w:lineRule="auto"/>
      <w:jc w:val="center"/>
    </w:pPr>
    <w:rPr>
      <w:rFonts w:ascii="Times New Roman" w:eastAsia="SimSun" w:hAnsi="Times New Roman" w:cs="Times New Roman"/>
      <w:sz w:val="20"/>
      <w:szCs w:val="20"/>
    </w:rPr>
  </w:style>
  <w:style w:type="character" w:customStyle="1" w:styleId="NoteHeadingChar">
    <w:name w:val="Note Heading Char"/>
    <w:basedOn w:val="DefaultParagraphFont"/>
    <w:link w:val="NoteHeading"/>
    <w:uiPriority w:val="99"/>
    <w:semiHidden/>
    <w:rsid w:val="0051493B"/>
    <w:rPr>
      <w:rFonts w:ascii="Times New Roman" w:eastAsia="SimSun" w:hAnsi="Times New Roman" w:cs="Times New Roman"/>
      <w:sz w:val="20"/>
      <w:szCs w:val="20"/>
    </w:rPr>
  </w:style>
  <w:style w:type="paragraph" w:styleId="BodyText21">
    <w:name w:val="Body Text 2"/>
    <w:basedOn w:val="Normal"/>
    <w:link w:val="BodyText2Char"/>
    <w:uiPriority w:val="99"/>
    <w:semiHidden/>
    <w:unhideWhenUsed/>
    <w:qFormat/>
    <w:rsid w:val="0051493B"/>
    <w:pPr>
      <w:spacing w:before="0" w:after="120" w:line="480" w:lineRule="auto"/>
    </w:pPr>
    <w:rPr>
      <w:rFonts w:ascii="Times New Roman" w:eastAsia="SimSun" w:hAnsi="Times New Roman" w:cs="Times New Roman"/>
      <w:sz w:val="20"/>
      <w:szCs w:val="20"/>
    </w:rPr>
  </w:style>
  <w:style w:type="character" w:customStyle="1" w:styleId="BodyText2Char">
    <w:name w:val="Body Text 2 Char"/>
    <w:basedOn w:val="DefaultParagraphFont"/>
    <w:link w:val="BodyText21"/>
    <w:uiPriority w:val="99"/>
    <w:semiHidden/>
    <w:rsid w:val="0051493B"/>
    <w:rPr>
      <w:rFonts w:ascii="Times New Roman" w:eastAsia="SimSun" w:hAnsi="Times New Roman" w:cs="Times New Roman"/>
      <w:sz w:val="20"/>
      <w:szCs w:val="20"/>
    </w:rPr>
  </w:style>
  <w:style w:type="paragraph" w:styleId="BodyText3">
    <w:name w:val="Body Text 3"/>
    <w:basedOn w:val="Normal"/>
    <w:link w:val="BodyText3Char"/>
    <w:uiPriority w:val="99"/>
    <w:semiHidden/>
    <w:unhideWhenUsed/>
    <w:qFormat/>
    <w:rsid w:val="0051493B"/>
    <w:pPr>
      <w:spacing w:before="0" w:after="120" w:line="276" w:lineRule="auto"/>
    </w:pPr>
    <w:rPr>
      <w:rFonts w:ascii="Times New Roman" w:eastAsia="SimSun" w:hAnsi="Times New Roman" w:cs="Times New Roman"/>
      <w:sz w:val="16"/>
      <w:szCs w:val="16"/>
    </w:rPr>
  </w:style>
  <w:style w:type="character" w:customStyle="1" w:styleId="BodyText3Char">
    <w:name w:val="Body Text 3 Char"/>
    <w:basedOn w:val="DefaultParagraphFont"/>
    <w:link w:val="BodyText3"/>
    <w:uiPriority w:val="99"/>
    <w:semiHidden/>
    <w:rsid w:val="0051493B"/>
    <w:rPr>
      <w:rFonts w:ascii="Times New Roman" w:eastAsia="SimSun" w:hAnsi="Times New Roman" w:cs="Times New Roman"/>
      <w:sz w:val="16"/>
      <w:szCs w:val="16"/>
    </w:rPr>
  </w:style>
  <w:style w:type="paragraph" w:styleId="BodyTextIndent2">
    <w:name w:val="Body Text Indent 2"/>
    <w:basedOn w:val="Normal"/>
    <w:link w:val="BodyTextIndent2Char"/>
    <w:uiPriority w:val="99"/>
    <w:semiHidden/>
    <w:unhideWhenUsed/>
    <w:qFormat/>
    <w:rsid w:val="0051493B"/>
    <w:pPr>
      <w:spacing w:before="0" w:after="120" w:line="480" w:lineRule="auto"/>
      <w:ind w:leftChars="200" w:left="420"/>
    </w:pPr>
    <w:rPr>
      <w:rFonts w:ascii="Times New Roman" w:eastAsia="SimSun" w:hAnsi="Times New Roman" w:cs="Times New Roman"/>
      <w:sz w:val="20"/>
      <w:szCs w:val="20"/>
    </w:rPr>
  </w:style>
  <w:style w:type="character" w:customStyle="1" w:styleId="BodyTextIndent2Char">
    <w:name w:val="Body Text Indent 2 Char"/>
    <w:basedOn w:val="DefaultParagraphFont"/>
    <w:link w:val="BodyTextIndent2"/>
    <w:uiPriority w:val="99"/>
    <w:semiHidden/>
    <w:rsid w:val="0051493B"/>
    <w:rPr>
      <w:rFonts w:ascii="Times New Roman" w:eastAsia="SimSun" w:hAnsi="Times New Roman" w:cs="Times New Roman"/>
      <w:sz w:val="20"/>
      <w:szCs w:val="20"/>
    </w:rPr>
  </w:style>
  <w:style w:type="paragraph" w:styleId="BodyTextIndent3">
    <w:name w:val="Body Text Indent 3"/>
    <w:basedOn w:val="Normal"/>
    <w:link w:val="BodyTextIndent3Char"/>
    <w:uiPriority w:val="99"/>
    <w:semiHidden/>
    <w:unhideWhenUsed/>
    <w:qFormat/>
    <w:rsid w:val="0051493B"/>
    <w:pPr>
      <w:spacing w:before="0" w:after="120" w:line="276" w:lineRule="auto"/>
      <w:ind w:leftChars="200" w:left="420"/>
    </w:pPr>
    <w:rPr>
      <w:rFonts w:ascii="Times New Roman" w:eastAsia="SimSu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51493B"/>
    <w:rPr>
      <w:rFonts w:ascii="Times New Roman" w:eastAsia="SimSun" w:hAnsi="Times New Roman" w:cs="Times New Roman"/>
      <w:sz w:val="16"/>
      <w:szCs w:val="16"/>
    </w:rPr>
  </w:style>
  <w:style w:type="paragraph" w:styleId="BlockText">
    <w:name w:val="Block Text"/>
    <w:basedOn w:val="Normal"/>
    <w:uiPriority w:val="99"/>
    <w:semiHidden/>
    <w:unhideWhenUsed/>
    <w:qFormat/>
    <w:rsid w:val="0051493B"/>
    <w:pPr>
      <w:spacing w:before="0" w:after="120" w:line="276" w:lineRule="auto"/>
      <w:ind w:leftChars="700" w:left="1440" w:rightChars="700" w:right="1440"/>
    </w:pPr>
    <w:rPr>
      <w:rFonts w:ascii="Times New Roman" w:eastAsia="SimSun" w:hAnsi="Times New Roman" w:cs="Times New Roman"/>
      <w:sz w:val="20"/>
      <w:szCs w:val="20"/>
    </w:rPr>
  </w:style>
  <w:style w:type="paragraph" w:styleId="DocumentMap">
    <w:name w:val="Document Map"/>
    <w:basedOn w:val="Normal"/>
    <w:link w:val="DocumentMapChar"/>
    <w:uiPriority w:val="99"/>
    <w:semiHidden/>
    <w:unhideWhenUsed/>
    <w:qFormat/>
    <w:rsid w:val="0051493B"/>
    <w:pPr>
      <w:shd w:val="clear" w:color="auto" w:fill="000080"/>
      <w:spacing w:before="0" w:after="200" w:line="276" w:lineRule="auto"/>
    </w:pPr>
    <w:rPr>
      <w:rFonts w:ascii="Times New Roman" w:eastAsia="SimSun" w:hAnsi="Times New Roman" w:cs="Times New Roman"/>
      <w:sz w:val="20"/>
      <w:szCs w:val="20"/>
    </w:rPr>
  </w:style>
  <w:style w:type="character" w:customStyle="1" w:styleId="DocumentMapChar">
    <w:name w:val="Document Map Char"/>
    <w:basedOn w:val="DefaultParagraphFont"/>
    <w:link w:val="DocumentMap"/>
    <w:uiPriority w:val="99"/>
    <w:semiHidden/>
    <w:rsid w:val="0051493B"/>
    <w:rPr>
      <w:rFonts w:ascii="Times New Roman" w:eastAsia="SimSun" w:hAnsi="Times New Roman" w:cs="Times New Roman"/>
      <w:sz w:val="20"/>
      <w:szCs w:val="20"/>
      <w:shd w:val="clear" w:color="auto" w:fill="000080"/>
    </w:rPr>
  </w:style>
  <w:style w:type="paragraph" w:styleId="PlainText">
    <w:name w:val="Plain Text"/>
    <w:basedOn w:val="Normal"/>
    <w:link w:val="PlainTextChar"/>
    <w:uiPriority w:val="99"/>
    <w:semiHidden/>
    <w:unhideWhenUsed/>
    <w:qFormat/>
    <w:rsid w:val="0051493B"/>
    <w:pPr>
      <w:spacing w:before="0" w:after="200" w:line="276" w:lineRule="auto"/>
    </w:pPr>
    <w:rPr>
      <w:rFonts w:ascii="SimSun" w:eastAsia="SimSun" w:hAnsi="Courier New" w:cs="Courier New"/>
      <w:sz w:val="20"/>
      <w:szCs w:val="21"/>
    </w:rPr>
  </w:style>
  <w:style w:type="character" w:customStyle="1" w:styleId="PlainTextChar">
    <w:name w:val="Plain Text Char"/>
    <w:basedOn w:val="DefaultParagraphFont"/>
    <w:link w:val="PlainText"/>
    <w:uiPriority w:val="99"/>
    <w:semiHidden/>
    <w:rsid w:val="0051493B"/>
    <w:rPr>
      <w:rFonts w:ascii="SimSun" w:eastAsia="SimSun" w:hAnsi="Courier New" w:cs="Courier New"/>
      <w:sz w:val="20"/>
      <w:szCs w:val="21"/>
    </w:rPr>
  </w:style>
  <w:style w:type="paragraph" w:styleId="E-mailSignature">
    <w:name w:val="E-mail Signature"/>
    <w:basedOn w:val="Normal"/>
    <w:link w:val="E-mailSignatureChar"/>
    <w:uiPriority w:val="99"/>
    <w:semiHidden/>
    <w:unhideWhenUsed/>
    <w:qFormat/>
    <w:rsid w:val="0051493B"/>
    <w:pPr>
      <w:spacing w:before="0" w:after="200" w:line="276" w:lineRule="auto"/>
    </w:pPr>
    <w:rPr>
      <w:rFonts w:ascii="Times New Roman" w:eastAsia="SimSun" w:hAnsi="Times New Roman" w:cs="Times New Roman"/>
      <w:sz w:val="20"/>
      <w:szCs w:val="20"/>
    </w:rPr>
  </w:style>
  <w:style w:type="character" w:customStyle="1" w:styleId="E-mailSignatureChar">
    <w:name w:val="E-mail Signature Char"/>
    <w:basedOn w:val="DefaultParagraphFont"/>
    <w:link w:val="E-mailSignature"/>
    <w:uiPriority w:val="99"/>
    <w:semiHidden/>
    <w:rsid w:val="0051493B"/>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qFormat/>
    <w:rsid w:val="0051493B"/>
    <w:rPr>
      <w:b/>
      <w:bCs/>
    </w:rPr>
  </w:style>
  <w:style w:type="character" w:customStyle="1" w:styleId="CommentSubjectChar">
    <w:name w:val="Comment Subject Char"/>
    <w:basedOn w:val="CommentTextChar"/>
    <w:link w:val="CommentSubject"/>
    <w:uiPriority w:val="99"/>
    <w:semiHidden/>
    <w:rsid w:val="0051493B"/>
    <w:rPr>
      <w:rFonts w:ascii="Times New Roman" w:eastAsia="SimSun" w:hAnsi="Times New Roman" w:cs="Times New Roman"/>
      <w:b/>
      <w:bCs/>
      <w:sz w:val="20"/>
      <w:szCs w:val="20"/>
    </w:rPr>
  </w:style>
  <w:style w:type="paragraph" w:customStyle="1" w:styleId="BalloonText1">
    <w:name w:val="Balloon Text1"/>
    <w:basedOn w:val="Normal"/>
    <w:next w:val="BalloonText"/>
    <w:link w:val="BalloonTextChar"/>
    <w:uiPriority w:val="99"/>
    <w:semiHidden/>
    <w:unhideWhenUsed/>
    <w:qFormat/>
    <w:rsid w:val="0051493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51493B"/>
    <w:rPr>
      <w:rFonts w:ascii="Tahoma" w:hAnsi="Tahoma" w:cs="Tahoma"/>
      <w:sz w:val="16"/>
      <w:szCs w:val="16"/>
    </w:rPr>
  </w:style>
  <w:style w:type="character" w:styleId="FootnoteReference">
    <w:name w:val="footnote reference"/>
    <w:basedOn w:val="DefaultParagraphFont"/>
    <w:semiHidden/>
    <w:unhideWhenUsed/>
    <w:qFormat/>
    <w:rsid w:val="0051493B"/>
    <w:rPr>
      <w:vertAlign w:val="superscript"/>
    </w:rPr>
  </w:style>
  <w:style w:type="character" w:styleId="CommentReference">
    <w:name w:val="annotation reference"/>
    <w:basedOn w:val="DefaultParagraphFont"/>
    <w:semiHidden/>
    <w:unhideWhenUsed/>
    <w:qFormat/>
    <w:rsid w:val="0051493B"/>
    <w:rPr>
      <w:sz w:val="21"/>
      <w:szCs w:val="21"/>
    </w:rPr>
  </w:style>
  <w:style w:type="character" w:styleId="EndnoteReference">
    <w:name w:val="endnote reference"/>
    <w:basedOn w:val="DefaultParagraphFont"/>
    <w:semiHidden/>
    <w:unhideWhenUsed/>
    <w:qFormat/>
    <w:rsid w:val="0051493B"/>
    <w:rPr>
      <w:vertAlign w:val="superscript"/>
    </w:rPr>
  </w:style>
  <w:style w:type="table" w:styleId="TableSimple1">
    <w:name w:val="Table Simple 1"/>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il"/>
          <w:tr2bl w:val="nil"/>
        </w:tcBorders>
        <w:shd w:val="solid" w:color="000000" w:fill="FFFFFF"/>
      </w:tcPr>
    </w:tblStylePr>
  </w:style>
  <w:style w:type="table" w:styleId="TableClassic1">
    <w:name w:val="Table Classic 1"/>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unhideWhenUsed/>
    <w:qFormat/>
    <w:rsid w:val="0051493B"/>
    <w:pPr>
      <w:widowControl w:val="0"/>
      <w:spacing w:before="0" w:after="0" w:line="240" w:lineRule="auto"/>
      <w:jc w:val="both"/>
    </w:pPr>
    <w:rPr>
      <w:rFonts w:ascii="Times New Roman" w:eastAsia="SimSu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unhideWhenUsed/>
    <w:qFormat/>
    <w:rsid w:val="0051493B"/>
    <w:pPr>
      <w:widowControl w:val="0"/>
      <w:spacing w:before="0" w:after="0" w:line="240" w:lineRule="auto"/>
      <w:jc w:val="both"/>
    </w:pPr>
    <w:rPr>
      <w:rFonts w:ascii="Times New Roman" w:eastAsia="SimSu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unhideWhenUsed/>
    <w:qFormat/>
    <w:rsid w:val="0051493B"/>
    <w:pPr>
      <w:widowControl w:val="0"/>
      <w:spacing w:before="0"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unhideWhenUsed/>
    <w:qFormat/>
    <w:rsid w:val="0051493B"/>
    <w:pPr>
      <w:widowControl w:val="0"/>
      <w:spacing w:before="0" w:after="0" w:line="240" w:lineRule="auto"/>
      <w:jc w:val="both"/>
    </w:pPr>
    <w:rPr>
      <w:rFonts w:ascii="Times New Roman" w:eastAsia="SimSu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unhideWhenUsed/>
    <w:qFormat/>
    <w:rsid w:val="0051493B"/>
    <w:pPr>
      <w:widowControl w:val="0"/>
      <w:spacing w:before="0" w:after="0" w:line="240" w:lineRule="auto"/>
      <w:jc w:val="both"/>
    </w:pPr>
    <w:rPr>
      <w:rFonts w:ascii="Times New Roman" w:eastAsia="SimSun" w:hAnsi="Times New Roman" w:cs="Times New Roman"/>
      <w:b/>
      <w:bCs/>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unhideWhenUsed/>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unhideWhenUsed/>
    <w:qFormat/>
    <w:rsid w:val="0051493B"/>
    <w:pPr>
      <w:widowControl w:val="0"/>
      <w:spacing w:before="0"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unhideWhenUsed/>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unhideWhenUsed/>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3Deffects1">
    <w:name w:val="Table 3D effects 1"/>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unhideWhenUsed/>
    <w:rsid w:val="0051493B"/>
    <w:pPr>
      <w:widowControl w:val="0"/>
      <w:spacing w:before="0"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ontemporary">
    <w:name w:val="Table Contemporary"/>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styleId="TableProfessional">
    <w:name w:val="Table Professional"/>
    <w:basedOn w:val="TableNormal"/>
    <w:semiHidden/>
    <w:unhideWhenUsed/>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il"/>
          <w:tr2bl w:val="nil"/>
        </w:tcBorders>
        <w:shd w:val="solid" w:color="000000" w:fill="FFFFFF"/>
      </w:tcPr>
    </w:tblStylePr>
  </w:style>
  <w:style w:type="table" w:styleId="TableSubtle1">
    <w:name w:val="Table Subtle 1"/>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Web1">
    <w:name w:val="Table Web 1"/>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2">
    <w:name w:val="Table Web 2"/>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3">
    <w:name w:val="Table Web 3"/>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Theme">
    <w:name w:val="Table Theme"/>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unhideWhenUsed/>
    <w:qFormat/>
    <w:rsid w:val="0051493B"/>
    <w:pPr>
      <w:spacing w:before="0"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List">
    <w:name w:val="Light List"/>
    <w:basedOn w:val="TableNormal"/>
    <w:uiPriority w:val="61"/>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
    <w:name w:val="Light Grid"/>
    <w:basedOn w:val="TableNormal"/>
    <w:uiPriority w:val="62"/>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MediumShading1">
    <w:name w:val="Medium Shading 1"/>
    <w:basedOn w:val="TableNormal"/>
    <w:uiPriority w:val="63"/>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2">
    <w:name w:val="Medium Shading 2"/>
    <w:basedOn w:val="TableNormal"/>
    <w:uiPriority w:val="64"/>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unhideWhenUsed/>
    <w:qFormat/>
    <w:rsid w:val="0051493B"/>
    <w:pPr>
      <w:spacing w:before="0"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2">
    <w:name w:val="Medium List 2"/>
    <w:basedOn w:val="TableNormal"/>
    <w:uiPriority w:val="66"/>
    <w:unhideWhenUsed/>
    <w:rsid w:val="0051493B"/>
    <w:pPr>
      <w:spacing w:before="0"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2">
    <w:name w:val="Medium Grid 2"/>
    <w:basedOn w:val="TableNormal"/>
    <w:uiPriority w:val="68"/>
    <w:unhideWhenUsed/>
    <w:rsid w:val="0051493B"/>
    <w:pPr>
      <w:spacing w:before="0"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3">
    <w:name w:val="Medium Grid 3"/>
    <w:basedOn w:val="TableNormal"/>
    <w:uiPriority w:val="69"/>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DarkList">
    <w:name w:val="Dark List"/>
    <w:basedOn w:val="TableNormal"/>
    <w:uiPriority w:val="70"/>
    <w:unhideWhenUsed/>
    <w:rsid w:val="0051493B"/>
    <w:pPr>
      <w:spacing w:before="0"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ColorfulShading">
    <w:name w:val="Colorful Shading"/>
    <w:basedOn w:val="TableNormal"/>
    <w:uiPriority w:val="71"/>
    <w:unhideWhenUsed/>
    <w:qFormat/>
    <w:rsid w:val="0051493B"/>
    <w:pPr>
      <w:spacing w:before="0"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List">
    <w:name w:val="Colorful List"/>
    <w:basedOn w:val="TableNormal"/>
    <w:uiPriority w:val="72"/>
    <w:unhideWhenUsed/>
    <w:qFormat/>
    <w:rsid w:val="0051493B"/>
    <w:pPr>
      <w:spacing w:before="0"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Grid">
    <w:name w:val="Colorful Grid"/>
    <w:basedOn w:val="TableNormal"/>
    <w:uiPriority w:val="73"/>
    <w:unhideWhenUsed/>
    <w:qFormat/>
    <w:rsid w:val="0051493B"/>
    <w:pPr>
      <w:spacing w:before="0"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LightShading-Accent1">
    <w:name w:val="Light Shading Accent 1"/>
    <w:basedOn w:val="TableNormal"/>
    <w:uiPriority w:val="60"/>
    <w:unhideWhenUsed/>
    <w:qFormat/>
    <w:rsid w:val="0051493B"/>
    <w:pPr>
      <w:spacing w:before="0" w:after="0" w:line="240" w:lineRule="auto"/>
    </w:pPr>
    <w:rPr>
      <w:rFonts w:ascii="Times New Roman" w:eastAsia="SimSun" w:hAnsi="Times New Roman" w:cs="Times New Roman"/>
      <w:color w:val="365F91"/>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List-Accent1">
    <w:name w:val="Light List Accent 1"/>
    <w:basedOn w:val="TableNormal"/>
    <w:uiPriority w:val="61"/>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Grid-Accent1">
    <w:name w:val="Light Grid Accent 1"/>
    <w:basedOn w:val="TableNormal"/>
    <w:uiPriority w:val="62"/>
    <w:unhideWhenUsed/>
    <w:rsid w:val="0051493B"/>
    <w:pPr>
      <w:spacing w:before="0"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MediumShading1-Accent1">
    <w:name w:val="Medium Shading 1 Accent 1"/>
    <w:basedOn w:val="TableNormal"/>
    <w:uiPriority w:val="63"/>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2-Accent1">
    <w:name w:val="Medium Shading 2 Accent 1"/>
    <w:basedOn w:val="TableNormal"/>
    <w:uiPriority w:val="64"/>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1">
    <w:name w:val="Medium List 1 Accent 1"/>
    <w:basedOn w:val="TableNormal"/>
    <w:uiPriority w:val="65"/>
    <w:unhideWhenUsed/>
    <w:qFormat/>
    <w:rsid w:val="0051493B"/>
    <w:pPr>
      <w:spacing w:before="0" w:after="0" w:line="240" w:lineRule="auto"/>
    </w:pPr>
    <w:rPr>
      <w:rFonts w:ascii="Times New Roman" w:eastAsia="SimSun" w:hAnsi="Times New Roman" w:cs="Times New Roman"/>
      <w:color w:val="00000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2-Accent1">
    <w:name w:val="Medium List 2 Accent 1"/>
    <w:basedOn w:val="TableNormal"/>
    <w:uiPriority w:val="66"/>
    <w:unhideWhenUsed/>
    <w:rsid w:val="0051493B"/>
    <w:pPr>
      <w:spacing w:before="0"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unhideWhenUsed/>
    <w:rsid w:val="0051493B"/>
    <w:pPr>
      <w:spacing w:before="0"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2-Accent1">
    <w:name w:val="Medium Grid 2 Accent 1"/>
    <w:basedOn w:val="TableNormal"/>
    <w:uiPriority w:val="68"/>
    <w:unhideWhenUsed/>
    <w:qFormat/>
    <w:rsid w:val="0051493B"/>
    <w:pPr>
      <w:spacing w:before="0"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3-Accent1">
    <w:name w:val="Medium Grid 3 Accent 1"/>
    <w:basedOn w:val="TableNormal"/>
    <w:uiPriority w:val="69"/>
    <w:unhideWhenUsed/>
    <w:rsid w:val="0051493B"/>
    <w:pPr>
      <w:spacing w:before="0"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DarkList-Accent1">
    <w:name w:val="Dark List Accent 1"/>
    <w:basedOn w:val="TableNormal"/>
    <w:uiPriority w:val="70"/>
    <w:unhideWhenUsed/>
    <w:qFormat/>
    <w:rsid w:val="0051493B"/>
    <w:pPr>
      <w:spacing w:before="0"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ColorfulShading-Accent1">
    <w:name w:val="Colorful Shading Accent 1"/>
    <w:basedOn w:val="TableNormal"/>
    <w:uiPriority w:val="71"/>
    <w:unhideWhenUsed/>
    <w:qFormat/>
    <w:rsid w:val="0051493B"/>
    <w:pPr>
      <w:spacing w:before="0"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List-Accent1">
    <w:name w:val="Colorful List Accent 1"/>
    <w:basedOn w:val="TableNormal"/>
    <w:uiPriority w:val="72"/>
    <w:unhideWhenUsed/>
    <w:rsid w:val="0051493B"/>
    <w:pPr>
      <w:spacing w:before="0"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Grid-Accent1">
    <w:name w:val="Colorful Grid Accent 1"/>
    <w:basedOn w:val="TableNormal"/>
    <w:uiPriority w:val="73"/>
    <w:unhideWhenUsed/>
    <w:rsid w:val="0051493B"/>
    <w:pPr>
      <w:spacing w:before="0"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uiPriority w:val="60"/>
    <w:unhideWhenUsed/>
    <w:qFormat/>
    <w:rsid w:val="0051493B"/>
    <w:pPr>
      <w:spacing w:before="0" w:after="0" w:line="240" w:lineRule="auto"/>
    </w:pPr>
    <w:rPr>
      <w:rFonts w:ascii="Times New Roman" w:eastAsia="SimSun" w:hAnsi="Times New Roman" w:cs="Times New Roman"/>
      <w:color w:val="943634"/>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List-Accent2">
    <w:name w:val="Light List Accent 2"/>
    <w:basedOn w:val="TableNormal"/>
    <w:uiPriority w:val="61"/>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unhideWhenUsed/>
    <w:rsid w:val="0051493B"/>
    <w:pPr>
      <w:spacing w:before="0"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MediumShading1-Accent2">
    <w:name w:val="Medium Shading 1 Accent 2"/>
    <w:basedOn w:val="TableNormal"/>
    <w:uiPriority w:val="63"/>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2">
    <w:name w:val="Medium Shading 2 Accent 2"/>
    <w:basedOn w:val="TableNormal"/>
    <w:uiPriority w:val="64"/>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2">
    <w:name w:val="Medium List 1 Accent 2"/>
    <w:basedOn w:val="TableNormal"/>
    <w:uiPriority w:val="65"/>
    <w:unhideWhenUsed/>
    <w:qFormat/>
    <w:rsid w:val="0051493B"/>
    <w:pPr>
      <w:spacing w:before="0" w:after="0" w:line="240" w:lineRule="auto"/>
    </w:pPr>
    <w:rPr>
      <w:rFonts w:ascii="Times New Roman" w:eastAsia="SimSun" w:hAnsi="Times New Roman" w:cs="Times New Roman"/>
      <w:color w:val="00000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2-Accent2">
    <w:name w:val="Medium List 2 Accent 2"/>
    <w:basedOn w:val="TableNormal"/>
    <w:uiPriority w:val="66"/>
    <w:unhideWhenUsed/>
    <w:rsid w:val="0051493B"/>
    <w:pPr>
      <w:spacing w:before="0"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Grid1-Accent2">
    <w:name w:val="Medium Grid 1 Accent 2"/>
    <w:basedOn w:val="TableNormal"/>
    <w:uiPriority w:val="67"/>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2-Accent2">
    <w:name w:val="Medium Grid 2 Accent 2"/>
    <w:basedOn w:val="TableNormal"/>
    <w:uiPriority w:val="68"/>
    <w:unhideWhenUsed/>
    <w:rsid w:val="0051493B"/>
    <w:pPr>
      <w:spacing w:before="0"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3-Accent2">
    <w:name w:val="Medium Grid 3 Accent 2"/>
    <w:basedOn w:val="TableNormal"/>
    <w:uiPriority w:val="69"/>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DarkList-Accent2">
    <w:name w:val="Dark List Accent 2"/>
    <w:basedOn w:val="TableNormal"/>
    <w:uiPriority w:val="70"/>
    <w:unhideWhenUsed/>
    <w:qFormat/>
    <w:rsid w:val="0051493B"/>
    <w:pPr>
      <w:spacing w:before="0"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ColorfulShading-Accent2">
    <w:name w:val="Colorful Shading Accent 2"/>
    <w:basedOn w:val="TableNormal"/>
    <w:uiPriority w:val="71"/>
    <w:unhideWhenUsed/>
    <w:qFormat/>
    <w:rsid w:val="0051493B"/>
    <w:pPr>
      <w:spacing w:before="0"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List-Accent2">
    <w:name w:val="Colorful List Accent 2"/>
    <w:basedOn w:val="TableNormal"/>
    <w:uiPriority w:val="72"/>
    <w:unhideWhenUsed/>
    <w:qFormat/>
    <w:rsid w:val="0051493B"/>
    <w:pPr>
      <w:spacing w:before="0"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Grid-Accent2">
    <w:name w:val="Colorful Grid Accent 2"/>
    <w:basedOn w:val="TableNormal"/>
    <w:uiPriority w:val="73"/>
    <w:unhideWhenUsed/>
    <w:qFormat/>
    <w:rsid w:val="0051493B"/>
    <w:pPr>
      <w:spacing w:before="0"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LightShading-Accent3">
    <w:name w:val="Light Shading Accent 3"/>
    <w:basedOn w:val="TableNormal"/>
    <w:uiPriority w:val="60"/>
    <w:unhideWhenUsed/>
    <w:qFormat/>
    <w:rsid w:val="0051493B"/>
    <w:pPr>
      <w:spacing w:before="0" w:after="0" w:line="240" w:lineRule="auto"/>
    </w:pPr>
    <w:rPr>
      <w:rFonts w:ascii="Times New Roman" w:eastAsia="SimSun" w:hAnsi="Times New Roman" w:cs="Times New Roman"/>
      <w:color w:val="76923C"/>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List-Accent3">
    <w:name w:val="Light List Accent 3"/>
    <w:basedOn w:val="TableNormal"/>
    <w:uiPriority w:val="61"/>
    <w:unhideWhenUsed/>
    <w:rsid w:val="0051493B"/>
    <w:pPr>
      <w:spacing w:before="0"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Grid-Accent3">
    <w:name w:val="Light Grid Accent 3"/>
    <w:basedOn w:val="TableNormal"/>
    <w:uiPriority w:val="62"/>
    <w:unhideWhenUsed/>
    <w:rsid w:val="0051493B"/>
    <w:pPr>
      <w:spacing w:before="0"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MediumShading1-Accent3">
    <w:name w:val="Medium Shading 1 Accent 3"/>
    <w:basedOn w:val="TableNormal"/>
    <w:uiPriority w:val="63"/>
    <w:unhideWhenUsed/>
    <w:rsid w:val="0051493B"/>
    <w:pPr>
      <w:spacing w:before="0"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2-Accent3">
    <w:name w:val="Medium Shading 2 Accent 3"/>
    <w:basedOn w:val="TableNormal"/>
    <w:uiPriority w:val="64"/>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3">
    <w:name w:val="Medium List 1 Accent 3"/>
    <w:basedOn w:val="TableNormal"/>
    <w:uiPriority w:val="65"/>
    <w:unhideWhenUsed/>
    <w:qFormat/>
    <w:rsid w:val="0051493B"/>
    <w:pPr>
      <w:spacing w:before="0" w:after="0" w:line="240" w:lineRule="auto"/>
    </w:pPr>
    <w:rPr>
      <w:rFonts w:ascii="Times New Roman" w:eastAsia="SimSun" w:hAnsi="Times New Roman" w:cs="Times New Roman"/>
      <w:color w:val="00000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2-Accent3">
    <w:name w:val="Medium List 2 Accent 3"/>
    <w:basedOn w:val="TableNormal"/>
    <w:uiPriority w:val="66"/>
    <w:unhideWhenUsed/>
    <w:qFormat/>
    <w:rsid w:val="0051493B"/>
    <w:pPr>
      <w:spacing w:before="0"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Grid1-Accent3">
    <w:name w:val="Medium Grid 1 Accent 3"/>
    <w:basedOn w:val="TableNormal"/>
    <w:uiPriority w:val="67"/>
    <w:unhideWhenUsed/>
    <w:rsid w:val="0051493B"/>
    <w:pPr>
      <w:spacing w:before="0"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2-Accent3">
    <w:name w:val="Medium Grid 2 Accent 3"/>
    <w:basedOn w:val="TableNormal"/>
    <w:uiPriority w:val="68"/>
    <w:unhideWhenUsed/>
    <w:qFormat/>
    <w:rsid w:val="0051493B"/>
    <w:pPr>
      <w:spacing w:before="0"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3-Accent3">
    <w:name w:val="Medium Grid 3 Accent 3"/>
    <w:basedOn w:val="TableNormal"/>
    <w:uiPriority w:val="69"/>
    <w:unhideWhenUsed/>
    <w:rsid w:val="0051493B"/>
    <w:pPr>
      <w:spacing w:before="0"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DarkList-Accent3">
    <w:name w:val="Dark List Accent 3"/>
    <w:basedOn w:val="TableNormal"/>
    <w:uiPriority w:val="70"/>
    <w:unhideWhenUsed/>
    <w:qFormat/>
    <w:rsid w:val="0051493B"/>
    <w:pPr>
      <w:spacing w:before="0"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ColorfulShading-Accent3">
    <w:name w:val="Colorful Shading Accent 3"/>
    <w:basedOn w:val="TableNormal"/>
    <w:uiPriority w:val="71"/>
    <w:unhideWhenUsed/>
    <w:qFormat/>
    <w:rsid w:val="0051493B"/>
    <w:pPr>
      <w:spacing w:before="0" w:after="0" w:line="240" w:lineRule="auto"/>
    </w:pPr>
    <w:rPr>
      <w:rFonts w:ascii="Times New Roman" w:eastAsia="SimSun" w:hAnsi="Times New Roman" w:cs="Times New Roman"/>
      <w:color w:val="000000"/>
      <w:sz w:val="20"/>
      <w:szCs w:val="2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List-Accent3">
    <w:name w:val="Colorful List Accent 3"/>
    <w:basedOn w:val="TableNormal"/>
    <w:uiPriority w:val="72"/>
    <w:unhideWhenUsed/>
    <w:rsid w:val="0051493B"/>
    <w:pPr>
      <w:spacing w:before="0"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Grid-Accent3">
    <w:name w:val="Colorful Grid Accent 3"/>
    <w:basedOn w:val="TableNormal"/>
    <w:uiPriority w:val="73"/>
    <w:unhideWhenUsed/>
    <w:qFormat/>
    <w:rsid w:val="0051493B"/>
    <w:pPr>
      <w:spacing w:before="0"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LightShading-Accent4">
    <w:name w:val="Light Shading Accent 4"/>
    <w:basedOn w:val="TableNormal"/>
    <w:uiPriority w:val="60"/>
    <w:unhideWhenUsed/>
    <w:rsid w:val="0051493B"/>
    <w:pPr>
      <w:spacing w:before="0" w:after="0" w:line="240" w:lineRule="auto"/>
    </w:pPr>
    <w:rPr>
      <w:rFonts w:ascii="Times New Roman" w:eastAsia="SimSun" w:hAnsi="Times New Roman" w:cs="Times New Roman"/>
      <w:color w:val="5F497A"/>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List-Accent4">
    <w:name w:val="Light List Accent 4"/>
    <w:basedOn w:val="TableNormal"/>
    <w:uiPriority w:val="61"/>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Grid-Accent4">
    <w:name w:val="Light Grid Accent 4"/>
    <w:basedOn w:val="TableNormal"/>
    <w:uiPriority w:val="62"/>
    <w:unhideWhenUsed/>
    <w:rsid w:val="0051493B"/>
    <w:pPr>
      <w:spacing w:before="0"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MediumShading1-Accent4">
    <w:name w:val="Medium Shading 1 Accent 4"/>
    <w:basedOn w:val="TableNormal"/>
    <w:uiPriority w:val="63"/>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4">
    <w:name w:val="Medium Shading 2 Accent 4"/>
    <w:basedOn w:val="TableNormal"/>
    <w:uiPriority w:val="64"/>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4">
    <w:name w:val="Medium List 1 Accent 4"/>
    <w:basedOn w:val="TableNormal"/>
    <w:uiPriority w:val="65"/>
    <w:unhideWhenUsed/>
    <w:qFormat/>
    <w:rsid w:val="0051493B"/>
    <w:pPr>
      <w:spacing w:before="0" w:after="0" w:line="240" w:lineRule="auto"/>
    </w:pPr>
    <w:rPr>
      <w:rFonts w:ascii="Times New Roman" w:eastAsia="SimSun" w:hAnsi="Times New Roman" w:cs="Times New Roman"/>
      <w:color w:val="00000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2-Accent4">
    <w:name w:val="Medium List 2 Accent 4"/>
    <w:basedOn w:val="TableNormal"/>
    <w:uiPriority w:val="66"/>
    <w:unhideWhenUsed/>
    <w:rsid w:val="0051493B"/>
    <w:pPr>
      <w:spacing w:before="0"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Grid1-Accent4">
    <w:name w:val="Medium Grid 1 Accent 4"/>
    <w:basedOn w:val="TableNormal"/>
    <w:uiPriority w:val="67"/>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2-Accent4">
    <w:name w:val="Medium Grid 2 Accent 4"/>
    <w:basedOn w:val="TableNormal"/>
    <w:uiPriority w:val="68"/>
    <w:unhideWhenUsed/>
    <w:rsid w:val="0051493B"/>
    <w:pPr>
      <w:spacing w:before="0"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3-Accent4">
    <w:name w:val="Medium Grid 3 Accent 4"/>
    <w:basedOn w:val="TableNormal"/>
    <w:uiPriority w:val="69"/>
    <w:unhideWhenUsed/>
    <w:rsid w:val="0051493B"/>
    <w:pPr>
      <w:spacing w:before="0"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DarkList-Accent4">
    <w:name w:val="Dark List Accent 4"/>
    <w:basedOn w:val="TableNormal"/>
    <w:uiPriority w:val="70"/>
    <w:unhideWhenUsed/>
    <w:rsid w:val="0051493B"/>
    <w:pPr>
      <w:spacing w:before="0"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ColorfulShading-Accent4">
    <w:name w:val="Colorful Shading Accent 4"/>
    <w:basedOn w:val="TableNormal"/>
    <w:uiPriority w:val="71"/>
    <w:unhideWhenUsed/>
    <w:qFormat/>
    <w:rsid w:val="0051493B"/>
    <w:pPr>
      <w:spacing w:before="0" w:after="0" w:line="240" w:lineRule="auto"/>
    </w:pPr>
    <w:rPr>
      <w:rFonts w:ascii="Times New Roman" w:eastAsia="SimSun" w:hAnsi="Times New Roman" w:cs="Times New Roman"/>
      <w:color w:val="000000"/>
      <w:sz w:val="20"/>
      <w:szCs w:val="2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List-Accent4">
    <w:name w:val="Colorful List Accent 4"/>
    <w:basedOn w:val="TableNormal"/>
    <w:uiPriority w:val="72"/>
    <w:unhideWhenUsed/>
    <w:qFormat/>
    <w:rsid w:val="0051493B"/>
    <w:pPr>
      <w:spacing w:before="0"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Grid-Accent4">
    <w:name w:val="Colorful Grid Accent 4"/>
    <w:basedOn w:val="TableNormal"/>
    <w:uiPriority w:val="73"/>
    <w:unhideWhenUsed/>
    <w:qFormat/>
    <w:rsid w:val="0051493B"/>
    <w:pPr>
      <w:spacing w:before="0"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LightShading-Accent5">
    <w:name w:val="Light Shading Accent 5"/>
    <w:basedOn w:val="TableNormal"/>
    <w:uiPriority w:val="60"/>
    <w:unhideWhenUsed/>
    <w:qFormat/>
    <w:rsid w:val="0051493B"/>
    <w:pPr>
      <w:spacing w:before="0" w:after="0" w:line="240" w:lineRule="auto"/>
    </w:pPr>
    <w:rPr>
      <w:rFonts w:ascii="Times New Roman" w:eastAsia="SimSun" w:hAnsi="Times New Roman" w:cs="Times New Roman"/>
      <w:color w:val="31849B"/>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List-Accent5">
    <w:name w:val="Light List Accent 5"/>
    <w:basedOn w:val="TableNormal"/>
    <w:uiPriority w:val="61"/>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MediumShading1-Accent5">
    <w:name w:val="Medium Shading 1 Accent 5"/>
    <w:basedOn w:val="TableNormal"/>
    <w:uiPriority w:val="63"/>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2-Accent5">
    <w:name w:val="Medium Shading 2 Accent 5"/>
    <w:basedOn w:val="TableNormal"/>
    <w:uiPriority w:val="64"/>
    <w:unhideWhenUsed/>
    <w:rsid w:val="0051493B"/>
    <w:pPr>
      <w:spacing w:before="0"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5">
    <w:name w:val="Medium List 1 Accent 5"/>
    <w:basedOn w:val="TableNormal"/>
    <w:uiPriority w:val="65"/>
    <w:unhideWhenUsed/>
    <w:qFormat/>
    <w:rsid w:val="0051493B"/>
    <w:pPr>
      <w:spacing w:before="0" w:after="0" w:line="240" w:lineRule="auto"/>
    </w:pPr>
    <w:rPr>
      <w:rFonts w:ascii="Times New Roman" w:eastAsia="SimSun" w:hAnsi="Times New Roman" w:cs="Times New Roman"/>
      <w:color w:val="00000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2-Accent5">
    <w:name w:val="Medium List 2 Accent 5"/>
    <w:basedOn w:val="TableNormal"/>
    <w:uiPriority w:val="66"/>
    <w:unhideWhenUsed/>
    <w:qFormat/>
    <w:rsid w:val="0051493B"/>
    <w:pPr>
      <w:spacing w:before="0"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Grid1-Accent5">
    <w:name w:val="Medium Grid 1 Accent 5"/>
    <w:basedOn w:val="TableNormal"/>
    <w:uiPriority w:val="67"/>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2-Accent5">
    <w:name w:val="Medium Grid 2 Accent 5"/>
    <w:basedOn w:val="TableNormal"/>
    <w:uiPriority w:val="68"/>
    <w:unhideWhenUsed/>
    <w:rsid w:val="0051493B"/>
    <w:pPr>
      <w:spacing w:before="0"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3-Accent5">
    <w:name w:val="Medium Grid 3 Accent 5"/>
    <w:basedOn w:val="TableNormal"/>
    <w:uiPriority w:val="69"/>
    <w:unhideWhenUsed/>
    <w:rsid w:val="0051493B"/>
    <w:pPr>
      <w:spacing w:before="0"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DarkList-Accent5">
    <w:name w:val="Dark List Accent 5"/>
    <w:basedOn w:val="TableNormal"/>
    <w:uiPriority w:val="70"/>
    <w:unhideWhenUsed/>
    <w:rsid w:val="0051493B"/>
    <w:pPr>
      <w:spacing w:before="0"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ColorfulShading-Accent5">
    <w:name w:val="Colorful Shading Accent 5"/>
    <w:basedOn w:val="TableNormal"/>
    <w:uiPriority w:val="71"/>
    <w:unhideWhenUsed/>
    <w:rsid w:val="0051493B"/>
    <w:pPr>
      <w:spacing w:before="0" w:after="0" w:line="240" w:lineRule="auto"/>
    </w:pPr>
    <w:rPr>
      <w:rFonts w:ascii="Times New Roman" w:eastAsia="SimSun" w:hAnsi="Times New Roman" w:cs="Times New Roman"/>
      <w:color w:val="000000"/>
      <w:sz w:val="20"/>
      <w:szCs w:val="2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List-Accent5">
    <w:name w:val="Colorful List Accent 5"/>
    <w:basedOn w:val="TableNormal"/>
    <w:uiPriority w:val="72"/>
    <w:unhideWhenUsed/>
    <w:qFormat/>
    <w:rsid w:val="0051493B"/>
    <w:pPr>
      <w:spacing w:before="0"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Grid-Accent5">
    <w:name w:val="Colorful Grid Accent 5"/>
    <w:basedOn w:val="TableNormal"/>
    <w:uiPriority w:val="73"/>
    <w:unhideWhenUsed/>
    <w:qFormat/>
    <w:rsid w:val="0051493B"/>
    <w:pPr>
      <w:spacing w:before="0"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LightShading-Accent6">
    <w:name w:val="Light Shading Accent 6"/>
    <w:basedOn w:val="TableNormal"/>
    <w:uiPriority w:val="60"/>
    <w:unhideWhenUsed/>
    <w:qFormat/>
    <w:rsid w:val="0051493B"/>
    <w:pPr>
      <w:spacing w:before="0" w:after="0" w:line="240" w:lineRule="auto"/>
    </w:pPr>
    <w:rPr>
      <w:rFonts w:ascii="Times New Roman" w:eastAsia="SimSun" w:hAnsi="Times New Roman" w:cs="Times New Roman"/>
      <w:color w:val="E36C0A"/>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Accent6">
    <w:name w:val="Light List Accent 6"/>
    <w:basedOn w:val="TableNormal"/>
    <w:uiPriority w:val="61"/>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Accent6">
    <w:name w:val="Light Grid Accent 6"/>
    <w:basedOn w:val="TableNormal"/>
    <w:uiPriority w:val="62"/>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Accent6">
    <w:name w:val="Medium Shading 1 Accent 6"/>
    <w:basedOn w:val="TableNormal"/>
    <w:uiPriority w:val="63"/>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Accent6">
    <w:name w:val="Medium Shading 2 Accent 6"/>
    <w:basedOn w:val="TableNormal"/>
    <w:uiPriority w:val="64"/>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6">
    <w:name w:val="Medium List 1 Accent 6"/>
    <w:basedOn w:val="TableNormal"/>
    <w:uiPriority w:val="65"/>
    <w:unhideWhenUsed/>
    <w:qFormat/>
    <w:rsid w:val="0051493B"/>
    <w:pPr>
      <w:spacing w:before="0" w:after="0" w:line="240" w:lineRule="auto"/>
    </w:pPr>
    <w:rPr>
      <w:rFonts w:ascii="Times New Roman" w:eastAsia="SimSun" w:hAnsi="Times New Roman" w:cs="Times New Roman"/>
      <w:color w:val="000000"/>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Accent6">
    <w:name w:val="Medium List 2 Accent 6"/>
    <w:basedOn w:val="TableNormal"/>
    <w:uiPriority w:val="66"/>
    <w:unhideWhenUsed/>
    <w:rsid w:val="0051493B"/>
    <w:pPr>
      <w:spacing w:before="0"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Accent6">
    <w:name w:val="Medium Grid 1 Accent 6"/>
    <w:basedOn w:val="TableNormal"/>
    <w:uiPriority w:val="67"/>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Accent6">
    <w:name w:val="Medium Grid 2 Accent 6"/>
    <w:basedOn w:val="TableNormal"/>
    <w:uiPriority w:val="68"/>
    <w:unhideWhenUsed/>
    <w:rsid w:val="0051493B"/>
    <w:pPr>
      <w:spacing w:before="0"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Accent6">
    <w:name w:val="Medium Grid 3 Accent 6"/>
    <w:basedOn w:val="TableNormal"/>
    <w:uiPriority w:val="69"/>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Accent6">
    <w:name w:val="Dark List Accent 6"/>
    <w:basedOn w:val="TableNormal"/>
    <w:uiPriority w:val="70"/>
    <w:unhideWhenUsed/>
    <w:rsid w:val="0051493B"/>
    <w:pPr>
      <w:spacing w:before="0"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Accent6">
    <w:name w:val="Colorful Shading Accent 6"/>
    <w:basedOn w:val="TableNormal"/>
    <w:uiPriority w:val="71"/>
    <w:unhideWhenUsed/>
    <w:rsid w:val="0051493B"/>
    <w:pPr>
      <w:spacing w:before="0" w:after="0" w:line="240" w:lineRule="auto"/>
    </w:pPr>
    <w:rPr>
      <w:rFonts w:ascii="Times New Roman" w:eastAsia="SimSun" w:hAnsi="Times New Roman" w:cs="Times New Roman"/>
      <w:color w:val="000000"/>
      <w:sz w:val="20"/>
      <w:szCs w:val="2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Accent6">
    <w:name w:val="Colorful List Accent 6"/>
    <w:basedOn w:val="TableNormal"/>
    <w:uiPriority w:val="72"/>
    <w:unhideWhenUsed/>
    <w:qFormat/>
    <w:rsid w:val="0051493B"/>
    <w:pPr>
      <w:spacing w:before="0"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Accent6">
    <w:name w:val="Colorful Grid Accent 6"/>
    <w:basedOn w:val="TableNormal"/>
    <w:uiPriority w:val="73"/>
    <w:unhideWhenUsed/>
    <w:qFormat/>
    <w:rsid w:val="0051493B"/>
    <w:pPr>
      <w:spacing w:before="0"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Heading2Char1">
    <w:name w:val="Heading 2 Char1"/>
    <w:basedOn w:val="DefaultParagraphFont"/>
    <w:link w:val="Heading2"/>
    <w:uiPriority w:val="9"/>
    <w:semiHidden/>
    <w:rsid w:val="0051493B"/>
    <w:rPr>
      <w:rFonts w:asciiTheme="majorHAnsi" w:eastAsiaTheme="majorEastAsia" w:hAnsiTheme="majorHAnsi" w:cstheme="majorBidi"/>
      <w:b/>
      <w:bCs/>
      <w:color w:val="4F81BD" w:themeColor="accent1"/>
      <w:sz w:val="26"/>
      <w:szCs w:val="26"/>
    </w:rPr>
  </w:style>
  <w:style w:type="paragraph" w:styleId="MacroText">
    <w:name w:val="macro"/>
    <w:link w:val="MacroTextChar1"/>
    <w:uiPriority w:val="99"/>
    <w:semiHidden/>
    <w:unhideWhenUsed/>
    <w:rsid w:val="0051493B"/>
    <w:pPr>
      <w:tabs>
        <w:tab w:val="left" w:pos="480"/>
        <w:tab w:val="left" w:pos="960"/>
        <w:tab w:val="left" w:pos="1440"/>
        <w:tab w:val="left" w:pos="1920"/>
        <w:tab w:val="left" w:pos="2400"/>
        <w:tab w:val="left" w:pos="2880"/>
        <w:tab w:val="left" w:pos="3360"/>
        <w:tab w:val="left" w:pos="3840"/>
        <w:tab w:val="left" w:pos="4320"/>
      </w:tabs>
      <w:spacing w:after="0" w:line="278" w:lineRule="auto"/>
    </w:pPr>
    <w:rPr>
      <w:rFonts w:ascii="Consolas" w:hAnsi="Consolas"/>
      <w:sz w:val="20"/>
      <w:szCs w:val="20"/>
    </w:rPr>
  </w:style>
  <w:style w:type="character" w:customStyle="1" w:styleId="MacroTextChar1">
    <w:name w:val="Macro Text Char1"/>
    <w:basedOn w:val="DefaultParagraphFont"/>
    <w:link w:val="MacroText"/>
    <w:uiPriority w:val="99"/>
    <w:semiHidden/>
    <w:rsid w:val="0051493B"/>
    <w:rPr>
      <w:rFonts w:ascii="Consolas" w:hAnsi="Consolas"/>
      <w:sz w:val="20"/>
      <w:szCs w:val="20"/>
    </w:rPr>
  </w:style>
  <w:style w:type="paragraph" w:styleId="BalloonText">
    <w:name w:val="Balloon Text"/>
    <w:basedOn w:val="Normal"/>
    <w:link w:val="BalloonTextChar1"/>
    <w:uiPriority w:val="99"/>
    <w:semiHidden/>
    <w:unhideWhenUsed/>
    <w:rsid w:val="0051493B"/>
    <w:pPr>
      <w:spacing w:before="0"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5149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line="3640" w:lineRule="exact"/>
      </w:pPr>
    </w:pPrDefault>
  </w:docDefaults>
  <w:latentStyles w:defLockedState="0" w:defUIPriority="99" w:defSemiHidden="1" w:defUnhideWhenUsed="1" w:defQFormat="1" w:count="267">
    <w:lsdException w:name="Normal" w:semiHidden="0" w:uiPriority="0" w:unhideWhenUsed="0"/>
    <w:lsdException w:name="heading 1" w:semiHidden="0" w:uiPriority="0" w:unhideWhenUsed="0"/>
    <w:lsdException w:name="heading 2" w:uiPriority="9"/>
    <w:lsdException w:name="heading 3" w:uiPriority="0"/>
    <w:lsdException w:name="heading 4" w:uiPriority="0"/>
    <w:lsdException w:name="heading 5" w:uiPriority="0"/>
    <w:lsdException w:name="heading 6" w:uiPriority="0"/>
    <w:lsdException w:name="footnote reference" w:uiPriority="0"/>
    <w:lsdException w:name="annotation reference" w:uiPriority="0"/>
    <w:lsdException w:name="line number" w:qFormat="0"/>
    <w:lsdException w:name="page number" w:qFormat="0"/>
    <w:lsdException w:name="endnote reference" w:uiPriority="0"/>
    <w:lsdException w:name="macro" w:qFormat="0"/>
    <w:lsdException w:name="Title" w:semiHidden="0" w:unhideWhenUsed="0"/>
    <w:lsdException w:name="Default Paragraph Font" w:uiPriority="1" w:qFormat="0"/>
    <w:lsdException w:name="Subtitle" w:semiHidden="0" w:unhideWhenUsed="0"/>
    <w:lsdException w:name="Hyperlink" w:uiPriority="0"/>
    <w:lsdException w:name="FollowedHyperlink" w:uiPriority="0"/>
    <w:lsdException w:name="Strong" w:semiHidden="0" w:uiPriority="22" w:unhideWhenUsed="0"/>
    <w:lsdException w:name="Emphasis" w:semiHidden="0" w:uiPriority="20" w:unhideWhenUsed="0"/>
    <w:lsdException w:name="HTML Top of Form" w:qFormat="0"/>
    <w:lsdException w:name="HTML Bottom of Form" w:qFormat="0"/>
    <w:lsdException w:name="HTML Acronym" w:qFormat="0"/>
    <w:lsdException w:name="HTML Address" w:uiPriority="0"/>
    <w:lsdException w:name="HTML Cite" w:qFormat="0"/>
    <w:lsdException w:name="HTML Code" w:uiPriority="0"/>
    <w:lsdException w:name="HTML Definition" w:qFormat="0"/>
    <w:lsdException w:name="HTML Keyboard" w:uiPriority="0"/>
    <w:lsdException w:name="HTML Preformatted" w:uiPriority="0"/>
    <w:lsdException w:name="HTML Sample" w:uiPriority="0"/>
    <w:lsdException w:name="HTML Typewriter" w:uiPriority="0"/>
    <w:lsdException w:name="HTML Variable" w:qFormat="0"/>
    <w:lsdException w:name="Normal Table" w:qFormat="0"/>
    <w:lsdException w:name="No List" w:qFormat="0"/>
    <w:lsdException w:name="Outline List 1" w:qFormat="0"/>
    <w:lsdException w:name="Outline List 2" w:qFormat="0"/>
    <w:lsdException w:name="Outline List 3" w:qFormat="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qFormat="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qFormat="0"/>
    <w:lsdException w:name="Table List 1" w:uiPriority="0"/>
    <w:lsdException w:name="Table List 2" w:uiPriority="0"/>
    <w:lsdException w:name="Table List 3" w:uiPriority="0"/>
    <w:lsdException w:name="Table List 4" w:uiPriority="0" w:qFormat="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qFormat="0"/>
    <w:lsdException w:name="Table 3D effects 3" w:uiPriority="0"/>
    <w:lsdException w:name="Table Contemporary" w:uiPriority="0"/>
    <w:lsdException w:name="Table Elegant" w:uiPriority="0"/>
    <w:lsdException w:name="Table Professional" w:uiPriority="0" w:qFormat="0"/>
    <w:lsdException w:name="Table Subtle 1" w:uiPriority="0"/>
    <w:lsdException w:name="Table Subtle 2" w:uiPriority="0"/>
    <w:lsdException w:name="Table Web 1" w:uiPriority="0"/>
    <w:lsdException w:name="Table Web 2" w:uiPriority="0"/>
    <w:lsdException w:name="Table Web 3" w:uiPriority="0"/>
    <w:lsdException w:name="Balloon Text" w:qFormat="0"/>
    <w:lsdException w:name="Table Grid" w:semiHidden="0" w:uiPriority="0" w:unhideWhenUsed="0" w:qFormat="0"/>
    <w:lsdException w:name="Table Theme" w:uiPriority="0"/>
    <w:lsdException w:name="Placeholder Text"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qFormat="0"/>
    <w:lsdException w:name="Medium Grid 1" w:semiHidden="0" w:uiPriority="67" w:unhideWhenUsed="0"/>
    <w:lsdException w:name="Medium Grid 2" w:semiHidden="0" w:uiPriority="68" w:unhideWhenUsed="0" w:qFormat="0"/>
    <w:lsdException w:name="Medium Grid 3" w:semiHidden="0" w:uiPriority="69" w:unhideWhenUsed="0"/>
    <w:lsdException w:name="Dark List" w:semiHidden="0" w:uiPriority="70" w:unhideWhenUsed="0" w:qFormat="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qFormat="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qFormat="0"/>
    <w:lsdException w:name="Medium Grid 2 Accent 1" w:semiHidden="0" w:uiPriority="68" w:unhideWhenUsed="0"/>
    <w:lsdException w:name="Medium Grid 3 Accent 1" w:semiHidden="0" w:uiPriority="69" w:unhideWhenUsed="0" w:qFormat="0"/>
    <w:lsdException w:name="Dark List Accent 1" w:semiHidden="0" w:uiPriority="70" w:unhideWhenUsed="0"/>
    <w:lsdException w:name="Colorful Shading Accent 1" w:semiHidden="0" w:uiPriority="71" w:unhideWhenUsed="0"/>
    <w:lsdException w:name="Colorful List Accent 1" w:semiHidden="0" w:uiPriority="72" w:unhideWhenUsed="0" w:qFormat="0"/>
    <w:lsdException w:name="Colorful Grid Accent 1" w:semiHidden="0" w:uiPriority="73" w:unhideWhenUsed="0" w:qFormat="0"/>
    <w:lsdException w:name="Light Shading Accent 2" w:semiHidden="0" w:uiPriority="60" w:unhideWhenUsed="0"/>
    <w:lsdException w:name="Light List Accent 2" w:semiHidden="0" w:uiPriority="61" w:unhideWhenUsed="0"/>
    <w:lsdException w:name="Light Grid Accent 2" w:semiHidden="0" w:uiPriority="62" w:unhideWhenUsed="0" w:qFormat="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qFormat="0"/>
    <w:lsdException w:name="Medium Grid 1 Accent 2" w:semiHidden="0" w:uiPriority="67" w:unhideWhenUsed="0"/>
    <w:lsdException w:name="Medium Grid 2 Accent 2" w:semiHidden="0" w:uiPriority="68" w:unhideWhenUsed="0" w:qFormat="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qFormat="0"/>
    <w:lsdException w:name="Light Grid Accent 3" w:semiHidden="0" w:uiPriority="62" w:unhideWhenUsed="0" w:qFormat="0"/>
    <w:lsdException w:name="Medium Shading 1 Accent 3" w:semiHidden="0" w:uiPriority="63" w:unhideWhenUsed="0" w:qFormat="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qFormat="0"/>
    <w:lsdException w:name="Medium Grid 2 Accent 3" w:semiHidden="0" w:uiPriority="68" w:unhideWhenUsed="0"/>
    <w:lsdException w:name="Medium Grid 3 Accent 3" w:semiHidden="0" w:uiPriority="69" w:unhideWhenUsed="0" w:qFormat="0"/>
    <w:lsdException w:name="Dark List Accent 3" w:semiHidden="0" w:uiPriority="70" w:unhideWhenUsed="0"/>
    <w:lsdException w:name="Colorful Shading Accent 3" w:semiHidden="0" w:uiPriority="71" w:unhideWhenUsed="0"/>
    <w:lsdException w:name="Colorful List Accent 3" w:semiHidden="0" w:uiPriority="72" w:unhideWhenUsed="0" w:qFormat="0"/>
    <w:lsdException w:name="Colorful Grid Accent 3" w:semiHidden="0" w:uiPriority="73" w:unhideWhenUsed="0"/>
    <w:lsdException w:name="Light Shading Accent 4" w:semiHidden="0" w:uiPriority="60" w:unhideWhenUsed="0" w:qFormat="0"/>
    <w:lsdException w:name="Light List Accent 4" w:semiHidden="0" w:uiPriority="61" w:unhideWhenUsed="0"/>
    <w:lsdException w:name="Light Grid Accent 4" w:semiHidden="0" w:uiPriority="62" w:unhideWhenUsed="0" w:qFormat="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qFormat="0"/>
    <w:lsdException w:name="Medium Grid 1 Accent 4" w:semiHidden="0" w:uiPriority="67" w:unhideWhenUsed="0"/>
    <w:lsdException w:name="Medium Grid 2 Accent 4" w:semiHidden="0" w:uiPriority="68" w:unhideWhenUsed="0" w:qFormat="0"/>
    <w:lsdException w:name="Medium Grid 3 Accent 4" w:semiHidden="0" w:uiPriority="69" w:unhideWhenUsed="0" w:qFormat="0"/>
    <w:lsdException w:name="Dark List Accent 4" w:semiHidden="0" w:uiPriority="70" w:unhideWhenUsed="0" w:qFormat="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qFormat="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qFormat="0"/>
    <w:lsdException w:name="Medium Grid 3 Accent 5" w:semiHidden="0" w:uiPriority="69" w:unhideWhenUsed="0" w:qFormat="0"/>
    <w:lsdException w:name="Dark List Accent 5" w:semiHidden="0" w:uiPriority="70" w:unhideWhenUsed="0" w:qFormat="0"/>
    <w:lsdException w:name="Colorful Shading Accent 5" w:semiHidden="0" w:uiPriority="71" w:unhideWhenUsed="0" w:qFormat="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qFormat="0"/>
    <w:lsdException w:name="Medium Grid 1 Accent 6" w:semiHidden="0" w:uiPriority="67" w:unhideWhenUsed="0"/>
    <w:lsdException w:name="Medium Grid 2 Accent 6" w:semiHidden="0" w:uiPriority="68" w:unhideWhenUsed="0" w:qFormat="0"/>
    <w:lsdException w:name="Medium Grid 3 Accent 6" w:semiHidden="0" w:uiPriority="69" w:unhideWhenUsed="0"/>
    <w:lsdException w:name="Dark List Accent 6" w:semiHidden="0" w:uiPriority="70" w:unhideWhenUsed="0" w:qFormat="0"/>
    <w:lsdException w:name="Colorful Shading Accent 6" w:semiHidden="0" w:uiPriority="71" w:unhideWhenUsed="0" w:qFormat="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pPr>
      <w:spacing w:after="160" w:line="278" w:lineRule="auto"/>
    </w:pPr>
  </w:style>
  <w:style w:type="paragraph" w:styleId="Heading1">
    <w:name w:val="heading 1"/>
    <w:basedOn w:val="Normal"/>
    <w:next w:val="Normal"/>
    <w:link w:val="Heading1Char"/>
    <w:qFormat/>
    <w:rsid w:val="0051493B"/>
    <w:pPr>
      <w:keepNext/>
      <w:keepLines/>
      <w:spacing w:before="340" w:after="330" w:line="576" w:lineRule="auto"/>
      <w:outlineLvl w:val="0"/>
    </w:pPr>
    <w:rPr>
      <w:rFonts w:ascii="Times New Roman" w:eastAsia="SimSun" w:hAnsi="Times New Roman" w:cs="Times New Roman"/>
      <w:b/>
      <w:bCs/>
      <w:kern w:val="44"/>
      <w:sz w:val="44"/>
      <w:szCs w:val="44"/>
    </w:rPr>
  </w:style>
  <w:style w:type="paragraph" w:styleId="Heading2">
    <w:name w:val="heading 2"/>
    <w:basedOn w:val="Normal"/>
    <w:next w:val="Normal"/>
    <w:link w:val="Heading2Char"/>
    <w:semiHidden/>
    <w:unhideWhenUsed/>
    <w:qFormat/>
    <w:rsid w:val="0051493B"/>
    <w:pPr>
      <w:keepNext/>
      <w:keepLines/>
      <w:spacing w:before="200" w:after="0"/>
      <w:outlineLvl w:val="1"/>
    </w:pPr>
    <w:rPr>
      <w:rFonts w:ascii="Calibri Light" w:eastAsia="Times New Roman" w:hAnsi="Calibri Light" w:cs="Times New Roman"/>
      <w:color w:val="2F5496"/>
      <w:sz w:val="26"/>
      <w:szCs w:val="26"/>
    </w:rPr>
  </w:style>
  <w:style w:type="paragraph" w:styleId="Heading3">
    <w:name w:val="heading 3"/>
    <w:basedOn w:val="Normal"/>
    <w:next w:val="Normal"/>
    <w:link w:val="Heading3Char"/>
    <w:semiHidden/>
    <w:unhideWhenUsed/>
    <w:qFormat/>
    <w:rsid w:val="0051493B"/>
    <w:pPr>
      <w:keepNext/>
      <w:keepLines/>
      <w:spacing w:before="260" w:after="260" w:line="415" w:lineRule="auto"/>
      <w:outlineLvl w:val="2"/>
    </w:pPr>
    <w:rPr>
      <w:rFonts w:ascii="Times New Roman" w:eastAsia="SimSun" w:hAnsi="Times New Roman" w:cs="Times New Roman"/>
      <w:b/>
      <w:bCs/>
      <w:sz w:val="32"/>
      <w:szCs w:val="32"/>
    </w:rPr>
  </w:style>
  <w:style w:type="paragraph" w:styleId="Heading4">
    <w:name w:val="heading 4"/>
    <w:basedOn w:val="Normal"/>
    <w:next w:val="Normal"/>
    <w:link w:val="Heading4Char"/>
    <w:semiHidden/>
    <w:unhideWhenUsed/>
    <w:qFormat/>
    <w:rsid w:val="0051493B"/>
    <w:pPr>
      <w:keepNext/>
      <w:keepLines/>
      <w:spacing w:before="280" w:after="290" w:line="374" w:lineRule="auto"/>
      <w:outlineLvl w:val="3"/>
    </w:pPr>
    <w:rPr>
      <w:rFonts w:ascii="Times New Roman" w:eastAsia="SimSun" w:hAnsi="Times New Roman" w:cs="Times New Roman"/>
      <w:b/>
      <w:bCs/>
      <w:sz w:val="28"/>
      <w:szCs w:val="28"/>
    </w:rPr>
  </w:style>
  <w:style w:type="paragraph" w:styleId="Heading5">
    <w:name w:val="heading 5"/>
    <w:basedOn w:val="Normal"/>
    <w:next w:val="Normal"/>
    <w:link w:val="Heading5Char"/>
    <w:semiHidden/>
    <w:unhideWhenUsed/>
    <w:qFormat/>
    <w:rsid w:val="0051493B"/>
    <w:pPr>
      <w:keepNext/>
      <w:keepLines/>
      <w:spacing w:before="280" w:after="290" w:line="374" w:lineRule="auto"/>
      <w:outlineLvl w:val="4"/>
    </w:pPr>
    <w:rPr>
      <w:rFonts w:ascii="Times New Roman" w:eastAsia="SimSun" w:hAnsi="Times New Roman" w:cs="Times New Roman"/>
      <w:b/>
      <w:bCs/>
      <w:sz w:val="28"/>
      <w:szCs w:val="28"/>
    </w:rPr>
  </w:style>
  <w:style w:type="paragraph" w:styleId="Heading6">
    <w:name w:val="heading 6"/>
    <w:basedOn w:val="Normal"/>
    <w:next w:val="Normal"/>
    <w:link w:val="Heading6Char"/>
    <w:semiHidden/>
    <w:unhideWhenUsed/>
    <w:qFormat/>
    <w:rsid w:val="0051493B"/>
    <w:pPr>
      <w:keepNext/>
      <w:keepLines/>
      <w:spacing w:before="240" w:after="64" w:line="319" w:lineRule="auto"/>
      <w:outlineLvl w:val="5"/>
    </w:pPr>
    <w:rPr>
      <w:rFonts w:ascii="Times New Roman" w:eastAsia="SimSun" w:hAnsi="Times New Roman" w:cs="Times New Roman"/>
      <w:b/>
      <w:bCs/>
      <w:sz w:val="24"/>
      <w:szCs w:val="24"/>
    </w:rPr>
  </w:style>
  <w:style w:type="paragraph" w:styleId="Heading7">
    <w:name w:val="heading 7"/>
    <w:basedOn w:val="Normal"/>
    <w:next w:val="Normal"/>
    <w:link w:val="Heading7Char"/>
    <w:uiPriority w:val="99"/>
    <w:semiHidden/>
    <w:unhideWhenUsed/>
    <w:qFormat/>
    <w:rsid w:val="0051493B"/>
    <w:pPr>
      <w:keepNext/>
      <w:keepLines/>
      <w:spacing w:before="240" w:after="64" w:line="319" w:lineRule="auto"/>
      <w:outlineLvl w:val="6"/>
    </w:pPr>
    <w:rPr>
      <w:rFonts w:ascii="Times New Roman" w:eastAsia="SimSun" w:hAnsi="Times New Roman" w:cs="Times New Roman"/>
      <w:b/>
      <w:bCs/>
      <w:sz w:val="24"/>
      <w:szCs w:val="24"/>
    </w:rPr>
  </w:style>
  <w:style w:type="paragraph" w:styleId="Heading8">
    <w:name w:val="heading 8"/>
    <w:basedOn w:val="Normal"/>
    <w:next w:val="Normal"/>
    <w:link w:val="Heading8Char"/>
    <w:uiPriority w:val="99"/>
    <w:semiHidden/>
    <w:unhideWhenUsed/>
    <w:qFormat/>
    <w:rsid w:val="0051493B"/>
    <w:pPr>
      <w:keepNext/>
      <w:keepLines/>
      <w:spacing w:before="240" w:after="64" w:line="319" w:lineRule="auto"/>
      <w:outlineLvl w:val="7"/>
    </w:pPr>
    <w:rPr>
      <w:rFonts w:ascii="Times New Roman" w:eastAsia="SimSun" w:hAnsi="Times New Roman" w:cs="Times New Roman"/>
      <w:sz w:val="24"/>
      <w:szCs w:val="24"/>
    </w:rPr>
  </w:style>
  <w:style w:type="paragraph" w:styleId="Heading9">
    <w:name w:val="heading 9"/>
    <w:basedOn w:val="Normal"/>
    <w:next w:val="Normal"/>
    <w:link w:val="Heading9Char"/>
    <w:uiPriority w:val="99"/>
    <w:semiHidden/>
    <w:unhideWhenUsed/>
    <w:qFormat/>
    <w:rsid w:val="0051493B"/>
    <w:pPr>
      <w:keepNext/>
      <w:keepLines/>
      <w:spacing w:before="240" w:after="64" w:line="319" w:lineRule="auto"/>
      <w:outlineLvl w:val="8"/>
    </w:pPr>
    <w:rPr>
      <w:rFonts w:ascii="Times New Roman" w:eastAsia="SimSun" w:hAnsi="Times New Roman" w:cs="Times New Roman"/>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493B"/>
    <w:rPr>
      <w:rFonts w:ascii="Times New Roman" w:eastAsia="SimSun" w:hAnsi="Times New Roman" w:cs="Times New Roman"/>
      <w:b/>
      <w:bCs/>
      <w:kern w:val="44"/>
      <w:sz w:val="44"/>
      <w:szCs w:val="44"/>
    </w:rPr>
  </w:style>
  <w:style w:type="paragraph" w:customStyle="1" w:styleId="Heading21">
    <w:name w:val="Heading 21"/>
    <w:basedOn w:val="Normal"/>
    <w:next w:val="Normal"/>
    <w:unhideWhenUsed/>
    <w:qFormat/>
    <w:rsid w:val="0051493B"/>
    <w:pPr>
      <w:keepNext/>
      <w:keepLines/>
      <w:spacing w:before="40" w:after="0" w:line="240" w:lineRule="auto"/>
      <w:outlineLvl w:val="1"/>
    </w:pPr>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semiHidden/>
    <w:rsid w:val="0051493B"/>
    <w:rPr>
      <w:rFonts w:ascii="Times New Roman" w:eastAsia="SimSun" w:hAnsi="Times New Roman" w:cs="Times New Roman"/>
      <w:b/>
      <w:bCs/>
      <w:sz w:val="32"/>
      <w:szCs w:val="32"/>
    </w:rPr>
  </w:style>
  <w:style w:type="character" w:customStyle="1" w:styleId="Heading4Char">
    <w:name w:val="Heading 4 Char"/>
    <w:basedOn w:val="DefaultParagraphFont"/>
    <w:link w:val="Heading4"/>
    <w:semiHidden/>
    <w:rsid w:val="0051493B"/>
    <w:rPr>
      <w:rFonts w:ascii="Times New Roman" w:eastAsia="SimSun" w:hAnsi="Times New Roman" w:cs="Times New Roman"/>
      <w:b/>
      <w:bCs/>
      <w:sz w:val="28"/>
      <w:szCs w:val="28"/>
    </w:rPr>
  </w:style>
  <w:style w:type="character" w:customStyle="1" w:styleId="Heading5Char">
    <w:name w:val="Heading 5 Char"/>
    <w:basedOn w:val="DefaultParagraphFont"/>
    <w:link w:val="Heading5"/>
    <w:semiHidden/>
    <w:rsid w:val="0051493B"/>
    <w:rPr>
      <w:rFonts w:ascii="Times New Roman" w:eastAsia="SimSun" w:hAnsi="Times New Roman" w:cs="Times New Roman"/>
      <w:b/>
      <w:bCs/>
      <w:sz w:val="28"/>
      <w:szCs w:val="28"/>
    </w:rPr>
  </w:style>
  <w:style w:type="character" w:customStyle="1" w:styleId="Heading6Char">
    <w:name w:val="Heading 6 Char"/>
    <w:basedOn w:val="DefaultParagraphFont"/>
    <w:link w:val="Heading6"/>
    <w:semiHidden/>
    <w:rsid w:val="0051493B"/>
    <w:rPr>
      <w:rFonts w:ascii="Times New Roman" w:eastAsia="SimSun" w:hAnsi="Times New Roman" w:cs="Times New Roman"/>
      <w:b/>
      <w:bCs/>
      <w:sz w:val="24"/>
      <w:szCs w:val="24"/>
    </w:rPr>
  </w:style>
  <w:style w:type="character" w:customStyle="1" w:styleId="Heading7Char">
    <w:name w:val="Heading 7 Char"/>
    <w:basedOn w:val="DefaultParagraphFont"/>
    <w:link w:val="Heading7"/>
    <w:uiPriority w:val="99"/>
    <w:semiHidden/>
    <w:rsid w:val="0051493B"/>
    <w:rPr>
      <w:rFonts w:ascii="Times New Roman" w:eastAsia="SimSun" w:hAnsi="Times New Roman" w:cs="Times New Roman"/>
      <w:b/>
      <w:bCs/>
      <w:sz w:val="24"/>
      <w:szCs w:val="24"/>
    </w:rPr>
  </w:style>
  <w:style w:type="character" w:customStyle="1" w:styleId="Heading8Char">
    <w:name w:val="Heading 8 Char"/>
    <w:basedOn w:val="DefaultParagraphFont"/>
    <w:link w:val="Heading8"/>
    <w:uiPriority w:val="99"/>
    <w:semiHidden/>
    <w:rsid w:val="0051493B"/>
    <w:rPr>
      <w:rFonts w:ascii="Times New Roman" w:eastAsia="SimSun" w:hAnsi="Times New Roman" w:cs="Times New Roman"/>
      <w:sz w:val="24"/>
      <w:szCs w:val="24"/>
    </w:rPr>
  </w:style>
  <w:style w:type="character" w:customStyle="1" w:styleId="Heading9Char">
    <w:name w:val="Heading 9 Char"/>
    <w:basedOn w:val="DefaultParagraphFont"/>
    <w:link w:val="Heading9"/>
    <w:uiPriority w:val="99"/>
    <w:semiHidden/>
    <w:rsid w:val="0051493B"/>
    <w:rPr>
      <w:rFonts w:ascii="Times New Roman" w:eastAsia="SimSun" w:hAnsi="Times New Roman" w:cs="Times New Roman"/>
      <w:sz w:val="20"/>
      <w:szCs w:val="21"/>
    </w:rPr>
  </w:style>
  <w:style w:type="numbering" w:customStyle="1" w:styleId="NoList1">
    <w:name w:val="No List1"/>
    <w:next w:val="NoList"/>
    <w:uiPriority w:val="99"/>
    <w:semiHidden/>
    <w:unhideWhenUsed/>
    <w:rsid w:val="0051493B"/>
  </w:style>
  <w:style w:type="paragraph" w:styleId="NormalWeb">
    <w:name w:val="Normal (Web)"/>
    <w:basedOn w:val="Normal"/>
    <w:uiPriority w:val="99"/>
    <w:unhideWhenUsed/>
    <w:qFormat/>
    <w:rsid w:val="005149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uiPriority w:val="99"/>
    <w:qFormat/>
    <w:rsid w:val="0051493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cs1b16eeb5">
    <w:name w:val="cs1b16eeb5"/>
    <w:rsid w:val="0051493B"/>
  </w:style>
  <w:style w:type="character" w:customStyle="1" w:styleId="Heading2Char">
    <w:name w:val="Heading 2 Char"/>
    <w:basedOn w:val="DefaultParagraphFont"/>
    <w:link w:val="Heading2"/>
    <w:rsid w:val="0051493B"/>
    <w:rPr>
      <w:rFonts w:ascii="Calibri Light" w:eastAsia="Times New Roman" w:hAnsi="Calibri Light" w:cs="Times New Roman"/>
      <w:color w:val="2F5496"/>
      <w:sz w:val="26"/>
      <w:szCs w:val="26"/>
    </w:rPr>
  </w:style>
  <w:style w:type="table" w:styleId="TableGrid">
    <w:name w:val="Table Grid"/>
    <w:basedOn w:val="TableNormal"/>
    <w:rsid w:val="0051493B"/>
    <w:pPr>
      <w:spacing w:before="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1493B"/>
    <w:pPr>
      <w:spacing w:before="0"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qFormat/>
    <w:rsid w:val="0051493B"/>
    <w:pPr>
      <w:tabs>
        <w:tab w:val="center" w:pos="4680"/>
        <w:tab w:val="right" w:pos="9360"/>
      </w:tabs>
      <w:spacing w:before="0"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1493B"/>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51493B"/>
    <w:pPr>
      <w:tabs>
        <w:tab w:val="center" w:pos="4680"/>
        <w:tab w:val="right" w:pos="9360"/>
      </w:tabs>
      <w:spacing w:before="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1493B"/>
    <w:rPr>
      <w:rFonts w:ascii="Times New Roman" w:eastAsia="Times New Roman" w:hAnsi="Times New Roman" w:cs="Times New Roman"/>
      <w:sz w:val="24"/>
      <w:szCs w:val="24"/>
    </w:rPr>
  </w:style>
  <w:style w:type="paragraph" w:styleId="ListParagraph">
    <w:name w:val="List Paragraph"/>
    <w:basedOn w:val="Normal"/>
    <w:uiPriority w:val="34"/>
    <w:qFormat/>
    <w:rsid w:val="0051493B"/>
    <w:pPr>
      <w:spacing w:before="0" w:after="0" w:line="240" w:lineRule="auto"/>
      <w:ind w:left="720"/>
      <w:contextualSpacing/>
    </w:pPr>
    <w:rPr>
      <w:rFonts w:ascii="Times New Roman" w:eastAsia="Times New Roman" w:hAnsi="Times New Roman" w:cs="Times New Roman"/>
      <w:sz w:val="24"/>
      <w:szCs w:val="24"/>
    </w:rPr>
  </w:style>
  <w:style w:type="character" w:customStyle="1" w:styleId="Bodytext2">
    <w:name w:val="Body text (2)_"/>
    <w:link w:val="Bodytext20"/>
    <w:uiPriority w:val="99"/>
    <w:locked/>
    <w:rsid w:val="0051493B"/>
    <w:rPr>
      <w:sz w:val="26"/>
      <w:szCs w:val="26"/>
      <w:shd w:val="clear" w:color="auto" w:fill="FFFFFF"/>
    </w:rPr>
  </w:style>
  <w:style w:type="paragraph" w:customStyle="1" w:styleId="Bodytext20">
    <w:name w:val="Body text (2)"/>
    <w:basedOn w:val="Normal"/>
    <w:link w:val="Bodytext2"/>
    <w:uiPriority w:val="99"/>
    <w:qFormat/>
    <w:rsid w:val="0051493B"/>
    <w:pPr>
      <w:widowControl w:val="0"/>
      <w:shd w:val="clear" w:color="auto" w:fill="FFFFFF"/>
      <w:spacing w:before="300" w:after="0" w:line="322" w:lineRule="exact"/>
      <w:jc w:val="both"/>
    </w:pPr>
    <w:rPr>
      <w:sz w:val="26"/>
      <w:szCs w:val="26"/>
    </w:rPr>
  </w:style>
  <w:style w:type="paragraph" w:customStyle="1" w:styleId="Binhthng1">
    <w:name w:val="Bình thường1"/>
    <w:rsid w:val="0051493B"/>
    <w:pPr>
      <w:spacing w:before="100" w:beforeAutospacing="1" w:after="160" w:line="276" w:lineRule="auto"/>
    </w:pPr>
    <w:rPr>
      <w:rFonts w:ascii="Aptos" w:eastAsia="Times New Roman" w:hAnsi="Aptos" w:cs="Times New Roman"/>
      <w:kern w:val="2"/>
      <w:sz w:val="24"/>
      <w:szCs w:val="24"/>
    </w:rPr>
  </w:style>
  <w:style w:type="table" w:customStyle="1" w:styleId="TableNormal1">
    <w:name w:val="Table Normal1"/>
    <w:basedOn w:val="TableNormal"/>
    <w:semiHidden/>
    <w:rsid w:val="0051493B"/>
    <w:pPr>
      <w:spacing w:before="0" w:after="0" w:line="240" w:lineRule="auto"/>
    </w:pPr>
    <w:rPr>
      <w:rFonts w:ascii="Times New Roman" w:eastAsia="Times New Roman" w:hAnsi="Times New Roman" w:cs="Times New Roman"/>
      <w:kern w:val="2"/>
      <w:sz w:val="20"/>
      <w:szCs w:val="20"/>
      <w14:ligatures w14:val="standardContextual"/>
    </w:rPr>
    <w:tblPr>
      <w:tblInd w:w="0" w:type="dxa"/>
      <w:tblCellMar>
        <w:top w:w="0" w:type="dxa"/>
        <w:left w:w="108" w:type="dxa"/>
        <w:bottom w:w="0" w:type="dxa"/>
        <w:right w:w="108" w:type="dxa"/>
      </w:tblCellMar>
    </w:tblPr>
  </w:style>
  <w:style w:type="paragraph" w:customStyle="1" w:styleId="msonormal0">
    <w:name w:val="msonormal"/>
    <w:basedOn w:val="Normal"/>
    <w:uiPriority w:val="99"/>
    <w:qFormat/>
    <w:rsid w:val="005149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493B"/>
    <w:rPr>
      <w:b/>
      <w:bCs/>
    </w:rPr>
  </w:style>
  <w:style w:type="character" w:styleId="Emphasis">
    <w:name w:val="Emphasis"/>
    <w:basedOn w:val="DefaultParagraphFont"/>
    <w:uiPriority w:val="20"/>
    <w:qFormat/>
    <w:rsid w:val="0051493B"/>
    <w:rPr>
      <w:i/>
      <w:iCs/>
    </w:rPr>
  </w:style>
  <w:style w:type="character" w:styleId="Hyperlink">
    <w:name w:val="Hyperlink"/>
    <w:basedOn w:val="DefaultParagraphFont"/>
    <w:semiHidden/>
    <w:unhideWhenUsed/>
    <w:qFormat/>
    <w:rsid w:val="0051493B"/>
    <w:rPr>
      <w:color w:val="0000FF"/>
      <w:u w:val="single"/>
    </w:rPr>
  </w:style>
  <w:style w:type="character" w:styleId="FollowedHyperlink">
    <w:name w:val="FollowedHyperlink"/>
    <w:basedOn w:val="DefaultParagraphFont"/>
    <w:semiHidden/>
    <w:unhideWhenUsed/>
    <w:qFormat/>
    <w:rsid w:val="0051493B"/>
    <w:rPr>
      <w:color w:val="800080"/>
      <w:u w:val="single"/>
    </w:rPr>
  </w:style>
  <w:style w:type="paragraph" w:styleId="HTMLAddress">
    <w:name w:val="HTML Address"/>
    <w:basedOn w:val="Normal"/>
    <w:link w:val="HTMLAddressChar"/>
    <w:semiHidden/>
    <w:unhideWhenUsed/>
    <w:qFormat/>
    <w:rsid w:val="0051493B"/>
    <w:pPr>
      <w:spacing w:before="0" w:after="200" w:line="276" w:lineRule="auto"/>
    </w:pPr>
    <w:rPr>
      <w:rFonts w:ascii="Times New Roman" w:eastAsia="SimSun" w:hAnsi="Times New Roman" w:cs="Times New Roman"/>
      <w:i/>
      <w:iCs/>
      <w:sz w:val="20"/>
      <w:szCs w:val="20"/>
    </w:rPr>
  </w:style>
  <w:style w:type="character" w:customStyle="1" w:styleId="HTMLAddressChar">
    <w:name w:val="HTML Address Char"/>
    <w:basedOn w:val="DefaultParagraphFont"/>
    <w:link w:val="HTMLAddress"/>
    <w:semiHidden/>
    <w:rsid w:val="0051493B"/>
    <w:rPr>
      <w:rFonts w:ascii="Times New Roman" w:eastAsia="SimSun" w:hAnsi="Times New Roman" w:cs="Times New Roman"/>
      <w:i/>
      <w:iCs/>
      <w:sz w:val="20"/>
      <w:szCs w:val="20"/>
    </w:rPr>
  </w:style>
  <w:style w:type="character" w:styleId="HTMLCode">
    <w:name w:val="HTML Code"/>
    <w:basedOn w:val="DefaultParagraphFont"/>
    <w:semiHidden/>
    <w:unhideWhenUsed/>
    <w:qFormat/>
    <w:rsid w:val="0051493B"/>
    <w:rPr>
      <w:rFonts w:ascii="Courier New" w:eastAsia="Times New Roman" w:hAnsi="Courier New" w:cs="Courier New" w:hint="default"/>
      <w:sz w:val="20"/>
      <w:szCs w:val="20"/>
    </w:rPr>
  </w:style>
  <w:style w:type="character" w:styleId="HTMLKeyboard">
    <w:name w:val="HTML Keyboard"/>
    <w:basedOn w:val="DefaultParagraphFont"/>
    <w:semiHidden/>
    <w:unhideWhenUsed/>
    <w:qFormat/>
    <w:rsid w:val="0051493B"/>
    <w:rPr>
      <w:rFonts w:ascii="Courier New" w:eastAsia="Times New Roman" w:hAnsi="Courier New" w:cs="Courier New" w:hint="default"/>
      <w:sz w:val="20"/>
      <w:szCs w:val="20"/>
    </w:rPr>
  </w:style>
  <w:style w:type="paragraph" w:styleId="HTMLPreformatted">
    <w:name w:val="HTML Preformatted"/>
    <w:basedOn w:val="Normal"/>
    <w:link w:val="HTMLPreformattedChar"/>
    <w:semiHidden/>
    <w:unhideWhenUsed/>
    <w:qFormat/>
    <w:rsid w:val="00514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00" w:line="276" w:lineRule="auto"/>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semiHidden/>
    <w:rsid w:val="0051493B"/>
    <w:rPr>
      <w:rFonts w:ascii="Courier New" w:eastAsia="SimSun" w:hAnsi="Courier New" w:cs="Courier New"/>
      <w:sz w:val="20"/>
      <w:szCs w:val="20"/>
    </w:rPr>
  </w:style>
  <w:style w:type="character" w:styleId="HTMLSample">
    <w:name w:val="HTML Sample"/>
    <w:basedOn w:val="DefaultParagraphFont"/>
    <w:semiHidden/>
    <w:unhideWhenUsed/>
    <w:qFormat/>
    <w:rsid w:val="0051493B"/>
    <w:rPr>
      <w:rFonts w:ascii="Courier New" w:eastAsia="Times New Roman" w:hAnsi="Courier New" w:cs="Courier New" w:hint="default"/>
    </w:rPr>
  </w:style>
  <w:style w:type="character" w:styleId="HTMLTypewriter">
    <w:name w:val="HTML Typewriter"/>
    <w:basedOn w:val="DefaultParagraphFont"/>
    <w:semiHidden/>
    <w:unhideWhenUsed/>
    <w:qFormat/>
    <w:rsid w:val="0051493B"/>
    <w:rPr>
      <w:rFonts w:ascii="Courier New" w:eastAsia="Times New Roman" w:hAnsi="Courier New" w:cs="Courier New" w:hint="default"/>
      <w:sz w:val="20"/>
      <w:szCs w:val="20"/>
    </w:rPr>
  </w:style>
  <w:style w:type="paragraph" w:styleId="Index1">
    <w:name w:val="index 1"/>
    <w:basedOn w:val="Normal"/>
    <w:next w:val="Normal"/>
    <w:autoRedefine/>
    <w:uiPriority w:val="99"/>
    <w:semiHidden/>
    <w:unhideWhenUsed/>
    <w:qFormat/>
    <w:rsid w:val="0051493B"/>
    <w:pPr>
      <w:spacing w:before="0" w:after="200" w:line="276" w:lineRule="auto"/>
    </w:pPr>
    <w:rPr>
      <w:rFonts w:ascii="Times New Roman" w:eastAsia="SimSun" w:hAnsi="Times New Roman" w:cs="Times New Roman"/>
      <w:sz w:val="20"/>
      <w:szCs w:val="20"/>
    </w:rPr>
  </w:style>
  <w:style w:type="paragraph" w:styleId="Index2">
    <w:name w:val="index 2"/>
    <w:basedOn w:val="Normal"/>
    <w:next w:val="Normal"/>
    <w:autoRedefine/>
    <w:uiPriority w:val="99"/>
    <w:semiHidden/>
    <w:unhideWhenUsed/>
    <w:qFormat/>
    <w:rsid w:val="0051493B"/>
    <w:pPr>
      <w:spacing w:before="0" w:after="200" w:line="276" w:lineRule="auto"/>
      <w:ind w:leftChars="200" w:left="200"/>
    </w:pPr>
    <w:rPr>
      <w:rFonts w:ascii="Times New Roman" w:eastAsia="SimSun" w:hAnsi="Times New Roman" w:cs="Times New Roman"/>
      <w:sz w:val="20"/>
      <w:szCs w:val="20"/>
    </w:rPr>
  </w:style>
  <w:style w:type="paragraph" w:styleId="Index3">
    <w:name w:val="index 3"/>
    <w:basedOn w:val="Normal"/>
    <w:next w:val="Normal"/>
    <w:autoRedefine/>
    <w:uiPriority w:val="99"/>
    <w:semiHidden/>
    <w:unhideWhenUsed/>
    <w:qFormat/>
    <w:rsid w:val="0051493B"/>
    <w:pPr>
      <w:spacing w:before="0" w:after="200" w:line="276" w:lineRule="auto"/>
      <w:ind w:leftChars="400" w:left="400"/>
    </w:pPr>
    <w:rPr>
      <w:rFonts w:ascii="Times New Roman" w:eastAsia="SimSun" w:hAnsi="Times New Roman" w:cs="Times New Roman"/>
      <w:sz w:val="20"/>
      <w:szCs w:val="20"/>
    </w:rPr>
  </w:style>
  <w:style w:type="paragraph" w:styleId="Index4">
    <w:name w:val="index 4"/>
    <w:basedOn w:val="Normal"/>
    <w:next w:val="Normal"/>
    <w:autoRedefine/>
    <w:uiPriority w:val="99"/>
    <w:semiHidden/>
    <w:unhideWhenUsed/>
    <w:qFormat/>
    <w:rsid w:val="0051493B"/>
    <w:pPr>
      <w:spacing w:before="0" w:after="200" w:line="276" w:lineRule="auto"/>
      <w:ind w:leftChars="600" w:left="600"/>
    </w:pPr>
    <w:rPr>
      <w:rFonts w:ascii="Times New Roman" w:eastAsia="SimSun" w:hAnsi="Times New Roman" w:cs="Times New Roman"/>
      <w:sz w:val="20"/>
      <w:szCs w:val="20"/>
    </w:rPr>
  </w:style>
  <w:style w:type="paragraph" w:styleId="Index5">
    <w:name w:val="index 5"/>
    <w:basedOn w:val="Normal"/>
    <w:next w:val="Normal"/>
    <w:autoRedefine/>
    <w:uiPriority w:val="99"/>
    <w:semiHidden/>
    <w:unhideWhenUsed/>
    <w:qFormat/>
    <w:rsid w:val="0051493B"/>
    <w:pPr>
      <w:spacing w:before="0" w:after="200" w:line="276" w:lineRule="auto"/>
      <w:ind w:leftChars="800" w:left="800"/>
    </w:pPr>
    <w:rPr>
      <w:rFonts w:ascii="Times New Roman" w:eastAsia="SimSun" w:hAnsi="Times New Roman" w:cs="Times New Roman"/>
      <w:sz w:val="20"/>
      <w:szCs w:val="20"/>
    </w:rPr>
  </w:style>
  <w:style w:type="paragraph" w:styleId="Index6">
    <w:name w:val="index 6"/>
    <w:basedOn w:val="Normal"/>
    <w:next w:val="Normal"/>
    <w:autoRedefine/>
    <w:uiPriority w:val="99"/>
    <w:semiHidden/>
    <w:unhideWhenUsed/>
    <w:qFormat/>
    <w:rsid w:val="0051493B"/>
    <w:pPr>
      <w:spacing w:before="0" w:after="200" w:line="276" w:lineRule="auto"/>
      <w:ind w:leftChars="1000" w:left="1000"/>
    </w:pPr>
    <w:rPr>
      <w:rFonts w:ascii="Times New Roman" w:eastAsia="SimSun" w:hAnsi="Times New Roman" w:cs="Times New Roman"/>
      <w:sz w:val="20"/>
      <w:szCs w:val="20"/>
    </w:rPr>
  </w:style>
  <w:style w:type="paragraph" w:styleId="Index7">
    <w:name w:val="index 7"/>
    <w:basedOn w:val="Normal"/>
    <w:next w:val="Normal"/>
    <w:autoRedefine/>
    <w:uiPriority w:val="99"/>
    <w:semiHidden/>
    <w:unhideWhenUsed/>
    <w:qFormat/>
    <w:rsid w:val="0051493B"/>
    <w:pPr>
      <w:spacing w:before="0" w:after="200" w:line="276" w:lineRule="auto"/>
      <w:ind w:leftChars="1200" w:left="1200"/>
    </w:pPr>
    <w:rPr>
      <w:rFonts w:ascii="Times New Roman" w:eastAsia="SimSun" w:hAnsi="Times New Roman" w:cs="Times New Roman"/>
      <w:sz w:val="20"/>
      <w:szCs w:val="20"/>
    </w:rPr>
  </w:style>
  <w:style w:type="paragraph" w:styleId="Index8">
    <w:name w:val="index 8"/>
    <w:basedOn w:val="Normal"/>
    <w:next w:val="Normal"/>
    <w:autoRedefine/>
    <w:uiPriority w:val="99"/>
    <w:semiHidden/>
    <w:unhideWhenUsed/>
    <w:qFormat/>
    <w:rsid w:val="0051493B"/>
    <w:pPr>
      <w:spacing w:before="0" w:after="200" w:line="276" w:lineRule="auto"/>
      <w:ind w:leftChars="1400" w:left="1400"/>
    </w:pPr>
    <w:rPr>
      <w:rFonts w:ascii="Times New Roman" w:eastAsia="SimSun" w:hAnsi="Times New Roman" w:cs="Times New Roman"/>
      <w:sz w:val="20"/>
      <w:szCs w:val="20"/>
    </w:rPr>
  </w:style>
  <w:style w:type="paragraph" w:styleId="Index9">
    <w:name w:val="index 9"/>
    <w:basedOn w:val="Normal"/>
    <w:next w:val="Normal"/>
    <w:autoRedefine/>
    <w:uiPriority w:val="99"/>
    <w:semiHidden/>
    <w:unhideWhenUsed/>
    <w:qFormat/>
    <w:rsid w:val="0051493B"/>
    <w:pPr>
      <w:spacing w:before="0" w:after="200" w:line="276" w:lineRule="auto"/>
      <w:ind w:leftChars="1600" w:left="1600"/>
    </w:pPr>
    <w:rPr>
      <w:rFonts w:ascii="Times New Roman" w:eastAsia="SimSun" w:hAnsi="Times New Roman" w:cs="Times New Roman"/>
      <w:sz w:val="20"/>
      <w:szCs w:val="20"/>
    </w:rPr>
  </w:style>
  <w:style w:type="paragraph" w:styleId="TOC1">
    <w:name w:val="toc 1"/>
    <w:basedOn w:val="Normal"/>
    <w:next w:val="Normal"/>
    <w:autoRedefine/>
    <w:uiPriority w:val="99"/>
    <w:semiHidden/>
    <w:unhideWhenUsed/>
    <w:qFormat/>
    <w:rsid w:val="0051493B"/>
    <w:pPr>
      <w:spacing w:before="0" w:after="200" w:line="276" w:lineRule="auto"/>
    </w:pPr>
    <w:rPr>
      <w:rFonts w:ascii="Times New Roman" w:eastAsia="SimSun" w:hAnsi="Times New Roman" w:cs="Times New Roman"/>
      <w:sz w:val="20"/>
      <w:szCs w:val="20"/>
    </w:rPr>
  </w:style>
  <w:style w:type="paragraph" w:styleId="TOC2">
    <w:name w:val="toc 2"/>
    <w:basedOn w:val="Normal"/>
    <w:next w:val="Normal"/>
    <w:autoRedefine/>
    <w:uiPriority w:val="99"/>
    <w:semiHidden/>
    <w:unhideWhenUsed/>
    <w:qFormat/>
    <w:rsid w:val="0051493B"/>
    <w:pPr>
      <w:spacing w:before="0" w:after="200" w:line="276" w:lineRule="auto"/>
      <w:ind w:leftChars="200" w:left="420"/>
    </w:pPr>
    <w:rPr>
      <w:rFonts w:ascii="Times New Roman" w:eastAsia="SimSun" w:hAnsi="Times New Roman" w:cs="Times New Roman"/>
      <w:sz w:val="20"/>
      <w:szCs w:val="20"/>
    </w:rPr>
  </w:style>
  <w:style w:type="paragraph" w:styleId="TOC3">
    <w:name w:val="toc 3"/>
    <w:basedOn w:val="Normal"/>
    <w:next w:val="Normal"/>
    <w:autoRedefine/>
    <w:uiPriority w:val="99"/>
    <w:semiHidden/>
    <w:unhideWhenUsed/>
    <w:qFormat/>
    <w:rsid w:val="0051493B"/>
    <w:pPr>
      <w:spacing w:before="0" w:after="200" w:line="276" w:lineRule="auto"/>
      <w:ind w:leftChars="400" w:left="840"/>
    </w:pPr>
    <w:rPr>
      <w:rFonts w:ascii="Times New Roman" w:eastAsia="SimSun" w:hAnsi="Times New Roman" w:cs="Times New Roman"/>
      <w:sz w:val="20"/>
      <w:szCs w:val="20"/>
    </w:rPr>
  </w:style>
  <w:style w:type="paragraph" w:styleId="TOC4">
    <w:name w:val="toc 4"/>
    <w:basedOn w:val="Normal"/>
    <w:next w:val="Normal"/>
    <w:autoRedefine/>
    <w:uiPriority w:val="99"/>
    <w:semiHidden/>
    <w:unhideWhenUsed/>
    <w:qFormat/>
    <w:rsid w:val="0051493B"/>
    <w:pPr>
      <w:spacing w:before="0" w:after="200" w:line="276" w:lineRule="auto"/>
      <w:ind w:leftChars="600" w:left="1260"/>
    </w:pPr>
    <w:rPr>
      <w:rFonts w:ascii="Times New Roman" w:eastAsia="SimSun" w:hAnsi="Times New Roman" w:cs="Times New Roman"/>
      <w:sz w:val="20"/>
      <w:szCs w:val="20"/>
    </w:rPr>
  </w:style>
  <w:style w:type="paragraph" w:styleId="TOC5">
    <w:name w:val="toc 5"/>
    <w:basedOn w:val="Normal"/>
    <w:next w:val="Normal"/>
    <w:autoRedefine/>
    <w:uiPriority w:val="99"/>
    <w:semiHidden/>
    <w:unhideWhenUsed/>
    <w:qFormat/>
    <w:rsid w:val="0051493B"/>
    <w:pPr>
      <w:spacing w:before="0" w:after="200" w:line="276" w:lineRule="auto"/>
      <w:ind w:leftChars="800" w:left="1680"/>
    </w:pPr>
    <w:rPr>
      <w:rFonts w:ascii="Times New Roman" w:eastAsia="SimSun" w:hAnsi="Times New Roman" w:cs="Times New Roman"/>
      <w:sz w:val="20"/>
      <w:szCs w:val="20"/>
    </w:rPr>
  </w:style>
  <w:style w:type="paragraph" w:styleId="TOC6">
    <w:name w:val="toc 6"/>
    <w:basedOn w:val="Normal"/>
    <w:next w:val="Normal"/>
    <w:autoRedefine/>
    <w:uiPriority w:val="99"/>
    <w:semiHidden/>
    <w:unhideWhenUsed/>
    <w:qFormat/>
    <w:rsid w:val="0051493B"/>
    <w:pPr>
      <w:spacing w:before="0" w:after="200" w:line="276" w:lineRule="auto"/>
      <w:ind w:leftChars="1000" w:left="2100"/>
    </w:pPr>
    <w:rPr>
      <w:rFonts w:ascii="Times New Roman" w:eastAsia="SimSun" w:hAnsi="Times New Roman" w:cs="Times New Roman"/>
      <w:sz w:val="20"/>
      <w:szCs w:val="20"/>
    </w:rPr>
  </w:style>
  <w:style w:type="paragraph" w:styleId="TOC7">
    <w:name w:val="toc 7"/>
    <w:basedOn w:val="Normal"/>
    <w:next w:val="Normal"/>
    <w:autoRedefine/>
    <w:uiPriority w:val="99"/>
    <w:semiHidden/>
    <w:unhideWhenUsed/>
    <w:qFormat/>
    <w:rsid w:val="0051493B"/>
    <w:pPr>
      <w:spacing w:before="0" w:after="200" w:line="276" w:lineRule="auto"/>
      <w:ind w:leftChars="1200" w:left="2520"/>
    </w:pPr>
    <w:rPr>
      <w:rFonts w:ascii="Times New Roman" w:eastAsia="SimSun" w:hAnsi="Times New Roman" w:cs="Times New Roman"/>
      <w:sz w:val="20"/>
      <w:szCs w:val="20"/>
    </w:rPr>
  </w:style>
  <w:style w:type="paragraph" w:styleId="TOC8">
    <w:name w:val="toc 8"/>
    <w:basedOn w:val="Normal"/>
    <w:next w:val="Normal"/>
    <w:autoRedefine/>
    <w:uiPriority w:val="99"/>
    <w:semiHidden/>
    <w:unhideWhenUsed/>
    <w:qFormat/>
    <w:rsid w:val="0051493B"/>
    <w:pPr>
      <w:spacing w:before="0" w:after="200" w:line="276" w:lineRule="auto"/>
      <w:ind w:leftChars="1400" w:left="2940"/>
    </w:pPr>
    <w:rPr>
      <w:rFonts w:ascii="Times New Roman" w:eastAsia="SimSun" w:hAnsi="Times New Roman" w:cs="Times New Roman"/>
      <w:sz w:val="20"/>
      <w:szCs w:val="20"/>
    </w:rPr>
  </w:style>
  <w:style w:type="paragraph" w:styleId="TOC9">
    <w:name w:val="toc 9"/>
    <w:basedOn w:val="Normal"/>
    <w:next w:val="Normal"/>
    <w:autoRedefine/>
    <w:uiPriority w:val="99"/>
    <w:semiHidden/>
    <w:unhideWhenUsed/>
    <w:qFormat/>
    <w:rsid w:val="0051493B"/>
    <w:pPr>
      <w:spacing w:before="0" w:after="200" w:line="276" w:lineRule="auto"/>
      <w:ind w:leftChars="1600" w:left="3360"/>
    </w:pPr>
    <w:rPr>
      <w:rFonts w:ascii="Times New Roman" w:eastAsia="SimSun" w:hAnsi="Times New Roman" w:cs="Times New Roman"/>
      <w:sz w:val="20"/>
      <w:szCs w:val="20"/>
    </w:rPr>
  </w:style>
  <w:style w:type="paragraph" w:styleId="NormalIndent">
    <w:name w:val="Normal Indent"/>
    <w:basedOn w:val="Normal"/>
    <w:uiPriority w:val="99"/>
    <w:semiHidden/>
    <w:unhideWhenUsed/>
    <w:qFormat/>
    <w:rsid w:val="0051493B"/>
    <w:pPr>
      <w:spacing w:before="0" w:after="200" w:line="276" w:lineRule="auto"/>
      <w:ind w:firstLineChars="200" w:firstLine="420"/>
    </w:pPr>
    <w:rPr>
      <w:rFonts w:ascii="Times New Roman" w:eastAsia="SimSun" w:hAnsi="Times New Roman" w:cs="Times New Roman"/>
      <w:sz w:val="20"/>
      <w:szCs w:val="20"/>
    </w:rPr>
  </w:style>
  <w:style w:type="paragraph" w:styleId="FootnoteText">
    <w:name w:val="footnote text"/>
    <w:basedOn w:val="Normal"/>
    <w:link w:val="FootnoteTextChar"/>
    <w:uiPriority w:val="99"/>
    <w:semiHidden/>
    <w:unhideWhenUsed/>
    <w:qFormat/>
    <w:rsid w:val="0051493B"/>
    <w:pPr>
      <w:snapToGrid w:val="0"/>
      <w:spacing w:before="0" w:after="200" w:line="276" w:lineRule="auto"/>
    </w:pPr>
    <w:rPr>
      <w:rFonts w:ascii="Times New Roman" w:eastAsia="SimSun" w:hAnsi="Times New Roman" w:cs="Times New Roman"/>
      <w:sz w:val="18"/>
      <w:szCs w:val="18"/>
    </w:rPr>
  </w:style>
  <w:style w:type="character" w:customStyle="1" w:styleId="FootnoteTextChar">
    <w:name w:val="Footnote Text Char"/>
    <w:basedOn w:val="DefaultParagraphFont"/>
    <w:link w:val="FootnoteText"/>
    <w:uiPriority w:val="99"/>
    <w:semiHidden/>
    <w:rsid w:val="0051493B"/>
    <w:rPr>
      <w:rFonts w:ascii="Times New Roman" w:eastAsia="SimSun" w:hAnsi="Times New Roman" w:cs="Times New Roman"/>
      <w:sz w:val="18"/>
      <w:szCs w:val="18"/>
    </w:rPr>
  </w:style>
  <w:style w:type="paragraph" w:styleId="CommentText">
    <w:name w:val="annotation text"/>
    <w:basedOn w:val="Normal"/>
    <w:link w:val="CommentTextChar"/>
    <w:uiPriority w:val="99"/>
    <w:semiHidden/>
    <w:unhideWhenUsed/>
    <w:qFormat/>
    <w:rsid w:val="0051493B"/>
    <w:pPr>
      <w:spacing w:before="0" w:after="200" w:line="276"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uiPriority w:val="99"/>
    <w:semiHidden/>
    <w:rsid w:val="0051493B"/>
    <w:rPr>
      <w:rFonts w:ascii="Times New Roman" w:eastAsia="SimSun" w:hAnsi="Times New Roman" w:cs="Times New Roman"/>
      <w:sz w:val="20"/>
      <w:szCs w:val="20"/>
    </w:rPr>
  </w:style>
  <w:style w:type="paragraph" w:styleId="IndexHeading">
    <w:name w:val="index heading"/>
    <w:basedOn w:val="Normal"/>
    <w:next w:val="Index1"/>
    <w:uiPriority w:val="99"/>
    <w:semiHidden/>
    <w:unhideWhenUsed/>
    <w:qFormat/>
    <w:rsid w:val="0051493B"/>
    <w:pPr>
      <w:spacing w:before="0" w:after="200" w:line="276" w:lineRule="auto"/>
    </w:pPr>
    <w:rPr>
      <w:rFonts w:ascii="Arial" w:eastAsia="SimSun" w:hAnsi="Arial" w:cs="Arial"/>
      <w:b/>
      <w:bCs/>
      <w:sz w:val="20"/>
      <w:szCs w:val="20"/>
    </w:rPr>
  </w:style>
  <w:style w:type="paragraph" w:styleId="Caption">
    <w:name w:val="caption"/>
    <w:basedOn w:val="Normal"/>
    <w:next w:val="Normal"/>
    <w:uiPriority w:val="99"/>
    <w:semiHidden/>
    <w:unhideWhenUsed/>
    <w:qFormat/>
    <w:rsid w:val="0051493B"/>
    <w:pPr>
      <w:spacing w:before="0" w:after="200" w:line="276" w:lineRule="auto"/>
    </w:pPr>
    <w:rPr>
      <w:rFonts w:ascii="Arial" w:eastAsia="SimHei" w:hAnsi="Arial" w:cs="Arial"/>
      <w:sz w:val="20"/>
      <w:szCs w:val="20"/>
    </w:rPr>
  </w:style>
  <w:style w:type="paragraph" w:styleId="TableofFigures">
    <w:name w:val="table of figures"/>
    <w:basedOn w:val="Normal"/>
    <w:next w:val="Normal"/>
    <w:uiPriority w:val="99"/>
    <w:semiHidden/>
    <w:unhideWhenUsed/>
    <w:qFormat/>
    <w:rsid w:val="0051493B"/>
    <w:pPr>
      <w:spacing w:before="0" w:after="200" w:line="276" w:lineRule="auto"/>
      <w:ind w:leftChars="200" w:left="200" w:hangingChars="200" w:hanging="200"/>
    </w:pPr>
    <w:rPr>
      <w:rFonts w:ascii="Times New Roman" w:eastAsia="SimSun" w:hAnsi="Times New Roman" w:cs="Times New Roman"/>
      <w:sz w:val="20"/>
      <w:szCs w:val="20"/>
    </w:rPr>
  </w:style>
  <w:style w:type="paragraph" w:styleId="EnvelopeAddress">
    <w:name w:val="envelope address"/>
    <w:basedOn w:val="Normal"/>
    <w:uiPriority w:val="99"/>
    <w:semiHidden/>
    <w:unhideWhenUsed/>
    <w:qFormat/>
    <w:rsid w:val="0051493B"/>
    <w:pPr>
      <w:framePr w:w="7920" w:h="1980" w:hSpace="180" w:wrap="auto" w:hAnchor="page" w:xAlign="center" w:yAlign="bottom"/>
      <w:snapToGrid w:val="0"/>
      <w:spacing w:before="0" w:after="200" w:line="276" w:lineRule="auto"/>
      <w:ind w:leftChars="1400" w:left="100"/>
    </w:pPr>
    <w:rPr>
      <w:rFonts w:ascii="Arial" w:eastAsia="SimSun" w:hAnsi="Arial" w:cs="Arial"/>
      <w:sz w:val="24"/>
      <w:szCs w:val="24"/>
    </w:rPr>
  </w:style>
  <w:style w:type="paragraph" w:styleId="EnvelopeReturn">
    <w:name w:val="envelope return"/>
    <w:basedOn w:val="Normal"/>
    <w:uiPriority w:val="99"/>
    <w:semiHidden/>
    <w:unhideWhenUsed/>
    <w:qFormat/>
    <w:rsid w:val="0051493B"/>
    <w:pPr>
      <w:snapToGrid w:val="0"/>
      <w:spacing w:before="0" w:after="200" w:line="276" w:lineRule="auto"/>
    </w:pPr>
    <w:rPr>
      <w:rFonts w:ascii="Arial" w:eastAsia="SimSun" w:hAnsi="Arial" w:cs="Arial"/>
      <w:sz w:val="20"/>
      <w:szCs w:val="20"/>
    </w:rPr>
  </w:style>
  <w:style w:type="paragraph" w:styleId="EndnoteText">
    <w:name w:val="endnote text"/>
    <w:basedOn w:val="Normal"/>
    <w:link w:val="EndnoteTextChar"/>
    <w:uiPriority w:val="99"/>
    <w:semiHidden/>
    <w:unhideWhenUsed/>
    <w:qFormat/>
    <w:rsid w:val="0051493B"/>
    <w:pPr>
      <w:snapToGrid w:val="0"/>
      <w:spacing w:before="0" w:after="200" w:line="276" w:lineRule="auto"/>
    </w:pPr>
    <w:rPr>
      <w:rFonts w:ascii="Times New Roman" w:eastAsia="SimSun" w:hAnsi="Times New Roman" w:cs="Times New Roman"/>
      <w:sz w:val="20"/>
      <w:szCs w:val="20"/>
    </w:rPr>
  </w:style>
  <w:style w:type="character" w:customStyle="1" w:styleId="EndnoteTextChar">
    <w:name w:val="Endnote Text Char"/>
    <w:basedOn w:val="DefaultParagraphFont"/>
    <w:link w:val="EndnoteText"/>
    <w:uiPriority w:val="99"/>
    <w:semiHidden/>
    <w:rsid w:val="0051493B"/>
    <w:rPr>
      <w:rFonts w:ascii="Times New Roman" w:eastAsia="SimSun" w:hAnsi="Times New Roman" w:cs="Times New Roman"/>
      <w:sz w:val="20"/>
      <w:szCs w:val="20"/>
    </w:rPr>
  </w:style>
  <w:style w:type="paragraph" w:styleId="TableofAuthorities">
    <w:name w:val="table of authorities"/>
    <w:basedOn w:val="Normal"/>
    <w:next w:val="Normal"/>
    <w:uiPriority w:val="99"/>
    <w:semiHidden/>
    <w:unhideWhenUsed/>
    <w:qFormat/>
    <w:rsid w:val="0051493B"/>
    <w:pPr>
      <w:spacing w:before="0" w:after="200" w:line="276" w:lineRule="auto"/>
      <w:ind w:leftChars="200" w:left="420"/>
    </w:pPr>
    <w:rPr>
      <w:rFonts w:ascii="Times New Roman" w:eastAsia="SimSun" w:hAnsi="Times New Roman" w:cs="Times New Roman"/>
      <w:sz w:val="20"/>
      <w:szCs w:val="20"/>
    </w:rPr>
  </w:style>
  <w:style w:type="paragraph" w:customStyle="1" w:styleId="MacroText1">
    <w:name w:val="Macro Text1"/>
    <w:next w:val="MacroText"/>
    <w:link w:val="MacroTextChar"/>
    <w:uiPriority w:val="99"/>
    <w:semiHidden/>
    <w:unhideWhenUsed/>
    <w:qFormat/>
    <w:rsid w:val="0051493B"/>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0" w:after="0" w:line="240" w:lineRule="auto"/>
    </w:pPr>
    <w:rPr>
      <w:rFonts w:ascii="Courier New" w:eastAsia="Times New Roman" w:hAnsi="Courier New" w:cs="Courier New"/>
      <w:kern w:val="2"/>
      <w:sz w:val="24"/>
      <w:szCs w:val="24"/>
      <w:lang w:eastAsia="zh-CN"/>
    </w:rPr>
  </w:style>
  <w:style w:type="character" w:customStyle="1" w:styleId="MacroTextChar">
    <w:name w:val="Macro Text Char"/>
    <w:basedOn w:val="DefaultParagraphFont"/>
    <w:link w:val="MacroText1"/>
    <w:uiPriority w:val="99"/>
    <w:semiHidden/>
    <w:rsid w:val="0051493B"/>
    <w:rPr>
      <w:rFonts w:ascii="Courier New" w:eastAsia="Times New Roman" w:hAnsi="Courier New" w:cs="Courier New"/>
      <w:kern w:val="2"/>
      <w:sz w:val="24"/>
      <w:szCs w:val="24"/>
      <w:lang w:eastAsia="zh-CN"/>
    </w:rPr>
  </w:style>
  <w:style w:type="paragraph" w:styleId="TOAHeading">
    <w:name w:val="toa heading"/>
    <w:basedOn w:val="Normal"/>
    <w:next w:val="Normal"/>
    <w:uiPriority w:val="99"/>
    <w:semiHidden/>
    <w:unhideWhenUsed/>
    <w:qFormat/>
    <w:rsid w:val="0051493B"/>
    <w:pPr>
      <w:spacing w:after="200" w:line="276" w:lineRule="auto"/>
    </w:pPr>
    <w:rPr>
      <w:rFonts w:ascii="Arial" w:eastAsia="SimSun" w:hAnsi="Arial" w:cs="Arial"/>
      <w:sz w:val="24"/>
      <w:szCs w:val="24"/>
    </w:rPr>
  </w:style>
  <w:style w:type="paragraph" w:styleId="List">
    <w:name w:val="List"/>
    <w:basedOn w:val="Normal"/>
    <w:uiPriority w:val="99"/>
    <w:semiHidden/>
    <w:unhideWhenUsed/>
    <w:qFormat/>
    <w:rsid w:val="0051493B"/>
    <w:pPr>
      <w:spacing w:before="0" w:after="200" w:line="276" w:lineRule="auto"/>
      <w:ind w:left="200" w:hangingChars="200" w:hanging="200"/>
    </w:pPr>
    <w:rPr>
      <w:rFonts w:ascii="Times New Roman" w:eastAsia="SimSun" w:hAnsi="Times New Roman" w:cs="Times New Roman"/>
      <w:sz w:val="20"/>
      <w:szCs w:val="20"/>
    </w:rPr>
  </w:style>
  <w:style w:type="paragraph" w:styleId="ListBullet">
    <w:name w:val="List Bullet"/>
    <w:basedOn w:val="Normal"/>
    <w:uiPriority w:val="99"/>
    <w:semiHidden/>
    <w:unhideWhenUsed/>
    <w:qFormat/>
    <w:rsid w:val="0051493B"/>
    <w:pPr>
      <w:numPr>
        <w:numId w:val="6"/>
      </w:numPr>
      <w:spacing w:before="0" w:after="200" w:line="276" w:lineRule="auto"/>
    </w:pPr>
    <w:rPr>
      <w:rFonts w:ascii="Times New Roman" w:eastAsia="SimSun" w:hAnsi="Times New Roman" w:cs="Times New Roman"/>
      <w:sz w:val="20"/>
      <w:szCs w:val="20"/>
    </w:rPr>
  </w:style>
  <w:style w:type="paragraph" w:styleId="ListNumber">
    <w:name w:val="List Number"/>
    <w:basedOn w:val="Normal"/>
    <w:uiPriority w:val="99"/>
    <w:semiHidden/>
    <w:unhideWhenUsed/>
    <w:qFormat/>
    <w:rsid w:val="0051493B"/>
    <w:pPr>
      <w:numPr>
        <w:numId w:val="7"/>
      </w:numPr>
      <w:spacing w:before="0" w:after="200" w:line="276" w:lineRule="auto"/>
    </w:pPr>
    <w:rPr>
      <w:rFonts w:ascii="Times New Roman" w:eastAsia="SimSun" w:hAnsi="Times New Roman" w:cs="Times New Roman"/>
      <w:sz w:val="20"/>
      <w:szCs w:val="20"/>
    </w:rPr>
  </w:style>
  <w:style w:type="paragraph" w:styleId="List2">
    <w:name w:val="List 2"/>
    <w:basedOn w:val="Normal"/>
    <w:uiPriority w:val="99"/>
    <w:semiHidden/>
    <w:unhideWhenUsed/>
    <w:qFormat/>
    <w:rsid w:val="0051493B"/>
    <w:pPr>
      <w:spacing w:before="0" w:after="200" w:line="276" w:lineRule="auto"/>
      <w:ind w:leftChars="200" w:left="100" w:hangingChars="200" w:hanging="200"/>
    </w:pPr>
    <w:rPr>
      <w:rFonts w:ascii="Times New Roman" w:eastAsia="SimSun" w:hAnsi="Times New Roman" w:cs="Times New Roman"/>
      <w:sz w:val="20"/>
      <w:szCs w:val="20"/>
    </w:rPr>
  </w:style>
  <w:style w:type="paragraph" w:styleId="List3">
    <w:name w:val="List 3"/>
    <w:basedOn w:val="Normal"/>
    <w:uiPriority w:val="99"/>
    <w:semiHidden/>
    <w:unhideWhenUsed/>
    <w:qFormat/>
    <w:rsid w:val="0051493B"/>
    <w:pPr>
      <w:spacing w:before="0" w:after="200" w:line="276" w:lineRule="auto"/>
      <w:ind w:leftChars="400" w:left="100" w:hangingChars="200" w:hanging="200"/>
    </w:pPr>
    <w:rPr>
      <w:rFonts w:ascii="Times New Roman" w:eastAsia="SimSun" w:hAnsi="Times New Roman" w:cs="Times New Roman"/>
      <w:sz w:val="20"/>
      <w:szCs w:val="20"/>
    </w:rPr>
  </w:style>
  <w:style w:type="paragraph" w:styleId="List4">
    <w:name w:val="List 4"/>
    <w:basedOn w:val="Normal"/>
    <w:uiPriority w:val="99"/>
    <w:semiHidden/>
    <w:unhideWhenUsed/>
    <w:qFormat/>
    <w:rsid w:val="0051493B"/>
    <w:pPr>
      <w:spacing w:before="0" w:after="200" w:line="276" w:lineRule="auto"/>
      <w:ind w:leftChars="600" w:left="100" w:hangingChars="200" w:hanging="200"/>
    </w:pPr>
    <w:rPr>
      <w:rFonts w:ascii="Times New Roman" w:eastAsia="SimSun" w:hAnsi="Times New Roman" w:cs="Times New Roman"/>
      <w:sz w:val="20"/>
      <w:szCs w:val="20"/>
    </w:rPr>
  </w:style>
  <w:style w:type="paragraph" w:styleId="List5">
    <w:name w:val="List 5"/>
    <w:basedOn w:val="Normal"/>
    <w:uiPriority w:val="99"/>
    <w:semiHidden/>
    <w:unhideWhenUsed/>
    <w:qFormat/>
    <w:rsid w:val="0051493B"/>
    <w:pPr>
      <w:spacing w:before="0" w:after="200" w:line="276" w:lineRule="auto"/>
      <w:ind w:leftChars="800" w:left="100" w:hangingChars="200" w:hanging="200"/>
    </w:pPr>
    <w:rPr>
      <w:rFonts w:ascii="Times New Roman" w:eastAsia="SimSun" w:hAnsi="Times New Roman" w:cs="Times New Roman"/>
      <w:sz w:val="20"/>
      <w:szCs w:val="20"/>
    </w:rPr>
  </w:style>
  <w:style w:type="paragraph" w:styleId="ListBullet2">
    <w:name w:val="List Bullet 2"/>
    <w:basedOn w:val="Normal"/>
    <w:uiPriority w:val="99"/>
    <w:semiHidden/>
    <w:unhideWhenUsed/>
    <w:qFormat/>
    <w:rsid w:val="0051493B"/>
    <w:pPr>
      <w:numPr>
        <w:numId w:val="8"/>
      </w:numPr>
      <w:spacing w:before="0" w:after="200" w:line="276" w:lineRule="auto"/>
    </w:pPr>
    <w:rPr>
      <w:rFonts w:ascii="Times New Roman" w:eastAsia="SimSun" w:hAnsi="Times New Roman" w:cs="Times New Roman"/>
      <w:sz w:val="20"/>
      <w:szCs w:val="20"/>
    </w:rPr>
  </w:style>
  <w:style w:type="paragraph" w:styleId="ListBullet3">
    <w:name w:val="List Bullet 3"/>
    <w:basedOn w:val="Normal"/>
    <w:uiPriority w:val="99"/>
    <w:semiHidden/>
    <w:unhideWhenUsed/>
    <w:qFormat/>
    <w:rsid w:val="0051493B"/>
    <w:pPr>
      <w:numPr>
        <w:numId w:val="9"/>
      </w:numPr>
      <w:spacing w:before="0" w:after="200" w:line="276" w:lineRule="auto"/>
    </w:pPr>
    <w:rPr>
      <w:rFonts w:ascii="Times New Roman" w:eastAsia="SimSun" w:hAnsi="Times New Roman" w:cs="Times New Roman"/>
      <w:sz w:val="20"/>
      <w:szCs w:val="20"/>
    </w:rPr>
  </w:style>
  <w:style w:type="paragraph" w:styleId="ListBullet4">
    <w:name w:val="List Bullet 4"/>
    <w:basedOn w:val="Normal"/>
    <w:uiPriority w:val="99"/>
    <w:semiHidden/>
    <w:unhideWhenUsed/>
    <w:qFormat/>
    <w:rsid w:val="0051493B"/>
    <w:pPr>
      <w:numPr>
        <w:numId w:val="10"/>
      </w:numPr>
      <w:spacing w:before="0" w:after="200" w:line="276" w:lineRule="auto"/>
    </w:pPr>
    <w:rPr>
      <w:rFonts w:ascii="Times New Roman" w:eastAsia="SimSun" w:hAnsi="Times New Roman" w:cs="Times New Roman"/>
      <w:sz w:val="20"/>
      <w:szCs w:val="20"/>
    </w:rPr>
  </w:style>
  <w:style w:type="paragraph" w:styleId="ListBullet5">
    <w:name w:val="List Bullet 5"/>
    <w:basedOn w:val="Normal"/>
    <w:uiPriority w:val="99"/>
    <w:semiHidden/>
    <w:unhideWhenUsed/>
    <w:qFormat/>
    <w:rsid w:val="0051493B"/>
    <w:pPr>
      <w:numPr>
        <w:numId w:val="11"/>
      </w:numPr>
      <w:spacing w:before="0" w:after="200" w:line="276" w:lineRule="auto"/>
    </w:pPr>
    <w:rPr>
      <w:rFonts w:ascii="Times New Roman" w:eastAsia="SimSun" w:hAnsi="Times New Roman" w:cs="Times New Roman"/>
      <w:sz w:val="20"/>
      <w:szCs w:val="20"/>
    </w:rPr>
  </w:style>
  <w:style w:type="paragraph" w:styleId="ListNumber2">
    <w:name w:val="List Number 2"/>
    <w:basedOn w:val="Normal"/>
    <w:uiPriority w:val="99"/>
    <w:semiHidden/>
    <w:unhideWhenUsed/>
    <w:qFormat/>
    <w:rsid w:val="0051493B"/>
    <w:pPr>
      <w:numPr>
        <w:numId w:val="12"/>
      </w:numPr>
      <w:spacing w:before="0" w:after="200" w:line="276" w:lineRule="auto"/>
    </w:pPr>
    <w:rPr>
      <w:rFonts w:ascii="Times New Roman" w:eastAsia="SimSun" w:hAnsi="Times New Roman" w:cs="Times New Roman"/>
      <w:sz w:val="20"/>
      <w:szCs w:val="20"/>
    </w:rPr>
  </w:style>
  <w:style w:type="paragraph" w:styleId="ListNumber3">
    <w:name w:val="List Number 3"/>
    <w:basedOn w:val="Normal"/>
    <w:uiPriority w:val="99"/>
    <w:semiHidden/>
    <w:unhideWhenUsed/>
    <w:qFormat/>
    <w:rsid w:val="0051493B"/>
    <w:pPr>
      <w:numPr>
        <w:numId w:val="13"/>
      </w:numPr>
      <w:spacing w:before="0" w:after="200" w:line="276" w:lineRule="auto"/>
    </w:pPr>
    <w:rPr>
      <w:rFonts w:ascii="Times New Roman" w:eastAsia="SimSun" w:hAnsi="Times New Roman" w:cs="Times New Roman"/>
      <w:sz w:val="20"/>
      <w:szCs w:val="20"/>
    </w:rPr>
  </w:style>
  <w:style w:type="paragraph" w:styleId="ListNumber4">
    <w:name w:val="List Number 4"/>
    <w:basedOn w:val="Normal"/>
    <w:uiPriority w:val="99"/>
    <w:semiHidden/>
    <w:unhideWhenUsed/>
    <w:qFormat/>
    <w:rsid w:val="0051493B"/>
    <w:pPr>
      <w:numPr>
        <w:numId w:val="14"/>
      </w:numPr>
      <w:spacing w:before="0" w:after="200" w:line="276" w:lineRule="auto"/>
    </w:pPr>
    <w:rPr>
      <w:rFonts w:ascii="Times New Roman" w:eastAsia="SimSun" w:hAnsi="Times New Roman" w:cs="Times New Roman"/>
      <w:sz w:val="20"/>
      <w:szCs w:val="20"/>
    </w:rPr>
  </w:style>
  <w:style w:type="paragraph" w:styleId="ListNumber5">
    <w:name w:val="List Number 5"/>
    <w:basedOn w:val="Normal"/>
    <w:uiPriority w:val="99"/>
    <w:semiHidden/>
    <w:unhideWhenUsed/>
    <w:qFormat/>
    <w:rsid w:val="0051493B"/>
    <w:pPr>
      <w:numPr>
        <w:numId w:val="15"/>
      </w:numPr>
      <w:spacing w:before="0" w:after="200" w:line="276" w:lineRule="auto"/>
    </w:pPr>
    <w:rPr>
      <w:rFonts w:ascii="Times New Roman" w:eastAsia="SimSun" w:hAnsi="Times New Roman" w:cs="Times New Roman"/>
      <w:sz w:val="20"/>
      <w:szCs w:val="20"/>
    </w:rPr>
  </w:style>
  <w:style w:type="paragraph" w:styleId="Title">
    <w:name w:val="Title"/>
    <w:basedOn w:val="Normal"/>
    <w:link w:val="TitleChar"/>
    <w:uiPriority w:val="99"/>
    <w:qFormat/>
    <w:rsid w:val="0051493B"/>
    <w:pPr>
      <w:spacing w:before="240" w:after="60" w:line="276" w:lineRule="auto"/>
      <w:jc w:val="center"/>
      <w:outlineLvl w:val="0"/>
    </w:pPr>
    <w:rPr>
      <w:rFonts w:ascii="Arial" w:eastAsia="SimSun" w:hAnsi="Arial" w:cs="Arial"/>
      <w:b/>
      <w:bCs/>
      <w:sz w:val="32"/>
      <w:szCs w:val="32"/>
    </w:rPr>
  </w:style>
  <w:style w:type="character" w:customStyle="1" w:styleId="TitleChar">
    <w:name w:val="Title Char"/>
    <w:basedOn w:val="DefaultParagraphFont"/>
    <w:link w:val="Title"/>
    <w:uiPriority w:val="99"/>
    <w:rsid w:val="0051493B"/>
    <w:rPr>
      <w:rFonts w:ascii="Arial" w:eastAsia="SimSun" w:hAnsi="Arial" w:cs="Arial"/>
      <w:b/>
      <w:bCs/>
      <w:sz w:val="32"/>
      <w:szCs w:val="32"/>
    </w:rPr>
  </w:style>
  <w:style w:type="paragraph" w:styleId="Closing">
    <w:name w:val="Closing"/>
    <w:basedOn w:val="Normal"/>
    <w:link w:val="ClosingChar"/>
    <w:uiPriority w:val="99"/>
    <w:semiHidden/>
    <w:unhideWhenUsed/>
    <w:qFormat/>
    <w:rsid w:val="0051493B"/>
    <w:pPr>
      <w:spacing w:before="0" w:after="200" w:line="276" w:lineRule="auto"/>
      <w:ind w:leftChars="2100" w:left="100"/>
    </w:pPr>
    <w:rPr>
      <w:rFonts w:ascii="Times New Roman" w:eastAsia="SimSun" w:hAnsi="Times New Roman" w:cs="Times New Roman"/>
      <w:sz w:val="20"/>
      <w:szCs w:val="20"/>
    </w:rPr>
  </w:style>
  <w:style w:type="character" w:customStyle="1" w:styleId="ClosingChar">
    <w:name w:val="Closing Char"/>
    <w:basedOn w:val="DefaultParagraphFont"/>
    <w:link w:val="Closing"/>
    <w:uiPriority w:val="99"/>
    <w:semiHidden/>
    <w:rsid w:val="0051493B"/>
    <w:rPr>
      <w:rFonts w:ascii="Times New Roman" w:eastAsia="SimSun" w:hAnsi="Times New Roman" w:cs="Times New Roman"/>
      <w:sz w:val="20"/>
      <w:szCs w:val="20"/>
    </w:rPr>
  </w:style>
  <w:style w:type="paragraph" w:styleId="Signature">
    <w:name w:val="Signature"/>
    <w:basedOn w:val="Normal"/>
    <w:link w:val="SignatureChar"/>
    <w:uiPriority w:val="99"/>
    <w:semiHidden/>
    <w:unhideWhenUsed/>
    <w:qFormat/>
    <w:rsid w:val="0051493B"/>
    <w:pPr>
      <w:spacing w:before="0" w:after="200" w:line="276" w:lineRule="auto"/>
      <w:ind w:leftChars="2100" w:left="100"/>
    </w:pPr>
    <w:rPr>
      <w:rFonts w:ascii="Times New Roman" w:eastAsia="SimSun" w:hAnsi="Times New Roman" w:cs="Times New Roman"/>
      <w:sz w:val="20"/>
      <w:szCs w:val="20"/>
    </w:rPr>
  </w:style>
  <w:style w:type="character" w:customStyle="1" w:styleId="SignatureChar">
    <w:name w:val="Signature Char"/>
    <w:basedOn w:val="DefaultParagraphFont"/>
    <w:link w:val="Signature"/>
    <w:uiPriority w:val="99"/>
    <w:semiHidden/>
    <w:rsid w:val="0051493B"/>
    <w:rPr>
      <w:rFonts w:ascii="Times New Roman" w:eastAsia="SimSun" w:hAnsi="Times New Roman" w:cs="Times New Roman"/>
      <w:sz w:val="20"/>
      <w:szCs w:val="20"/>
    </w:rPr>
  </w:style>
  <w:style w:type="paragraph" w:styleId="BodyText">
    <w:name w:val="Body Text"/>
    <w:basedOn w:val="Normal"/>
    <w:link w:val="BodyTextChar"/>
    <w:uiPriority w:val="99"/>
    <w:semiHidden/>
    <w:unhideWhenUsed/>
    <w:qFormat/>
    <w:rsid w:val="0051493B"/>
    <w:pPr>
      <w:spacing w:before="0" w:after="120" w:line="276" w:lineRule="auto"/>
    </w:pPr>
    <w:rPr>
      <w:rFonts w:ascii="Times New Roman" w:eastAsia="SimSun" w:hAnsi="Times New Roman" w:cs="Times New Roman"/>
      <w:sz w:val="20"/>
      <w:szCs w:val="20"/>
    </w:rPr>
  </w:style>
  <w:style w:type="character" w:customStyle="1" w:styleId="BodyTextChar">
    <w:name w:val="Body Text Char"/>
    <w:basedOn w:val="DefaultParagraphFont"/>
    <w:link w:val="BodyText"/>
    <w:uiPriority w:val="99"/>
    <w:semiHidden/>
    <w:rsid w:val="0051493B"/>
    <w:rPr>
      <w:rFonts w:ascii="Times New Roman" w:eastAsia="SimSun" w:hAnsi="Times New Roman" w:cs="Times New Roman"/>
      <w:sz w:val="20"/>
      <w:szCs w:val="20"/>
    </w:rPr>
  </w:style>
  <w:style w:type="paragraph" w:styleId="BodyTextIndent">
    <w:name w:val="Body Text Indent"/>
    <w:basedOn w:val="Normal"/>
    <w:link w:val="BodyTextIndentChar"/>
    <w:uiPriority w:val="99"/>
    <w:semiHidden/>
    <w:unhideWhenUsed/>
    <w:qFormat/>
    <w:rsid w:val="0051493B"/>
    <w:pPr>
      <w:spacing w:before="0" w:after="120" w:line="276" w:lineRule="auto"/>
      <w:ind w:leftChars="200" w:left="420"/>
    </w:pPr>
    <w:rPr>
      <w:rFonts w:ascii="Times New Roman" w:eastAsia="SimSun" w:hAnsi="Times New Roman" w:cs="Times New Roman"/>
      <w:sz w:val="20"/>
      <w:szCs w:val="20"/>
    </w:rPr>
  </w:style>
  <w:style w:type="character" w:customStyle="1" w:styleId="BodyTextIndentChar">
    <w:name w:val="Body Text Indent Char"/>
    <w:basedOn w:val="DefaultParagraphFont"/>
    <w:link w:val="BodyTextIndent"/>
    <w:uiPriority w:val="99"/>
    <w:semiHidden/>
    <w:rsid w:val="0051493B"/>
    <w:rPr>
      <w:rFonts w:ascii="Times New Roman" w:eastAsia="SimSun" w:hAnsi="Times New Roman" w:cs="Times New Roman"/>
      <w:sz w:val="20"/>
      <w:szCs w:val="20"/>
    </w:rPr>
  </w:style>
  <w:style w:type="paragraph" w:styleId="ListContinue">
    <w:name w:val="List Continue"/>
    <w:basedOn w:val="Normal"/>
    <w:uiPriority w:val="99"/>
    <w:semiHidden/>
    <w:unhideWhenUsed/>
    <w:qFormat/>
    <w:rsid w:val="0051493B"/>
    <w:pPr>
      <w:spacing w:before="0" w:after="120" w:line="276" w:lineRule="auto"/>
      <w:ind w:leftChars="200" w:left="420"/>
    </w:pPr>
    <w:rPr>
      <w:rFonts w:ascii="Times New Roman" w:eastAsia="SimSun" w:hAnsi="Times New Roman" w:cs="Times New Roman"/>
      <w:sz w:val="20"/>
      <w:szCs w:val="20"/>
    </w:rPr>
  </w:style>
  <w:style w:type="paragraph" w:styleId="ListContinue2">
    <w:name w:val="List Continue 2"/>
    <w:basedOn w:val="Normal"/>
    <w:uiPriority w:val="99"/>
    <w:semiHidden/>
    <w:unhideWhenUsed/>
    <w:qFormat/>
    <w:rsid w:val="0051493B"/>
    <w:pPr>
      <w:spacing w:before="0" w:after="120" w:line="276" w:lineRule="auto"/>
      <w:ind w:leftChars="400" w:left="840"/>
    </w:pPr>
    <w:rPr>
      <w:rFonts w:ascii="Times New Roman" w:eastAsia="SimSun" w:hAnsi="Times New Roman" w:cs="Times New Roman"/>
      <w:sz w:val="20"/>
      <w:szCs w:val="20"/>
    </w:rPr>
  </w:style>
  <w:style w:type="paragraph" w:styleId="ListContinue3">
    <w:name w:val="List Continue 3"/>
    <w:basedOn w:val="Normal"/>
    <w:uiPriority w:val="99"/>
    <w:semiHidden/>
    <w:unhideWhenUsed/>
    <w:qFormat/>
    <w:rsid w:val="0051493B"/>
    <w:pPr>
      <w:spacing w:before="0" w:after="120" w:line="276" w:lineRule="auto"/>
      <w:ind w:leftChars="600" w:left="1260"/>
    </w:pPr>
    <w:rPr>
      <w:rFonts w:ascii="Times New Roman" w:eastAsia="SimSun" w:hAnsi="Times New Roman" w:cs="Times New Roman"/>
      <w:sz w:val="20"/>
      <w:szCs w:val="20"/>
    </w:rPr>
  </w:style>
  <w:style w:type="paragraph" w:styleId="ListContinue4">
    <w:name w:val="List Continue 4"/>
    <w:basedOn w:val="Normal"/>
    <w:uiPriority w:val="99"/>
    <w:semiHidden/>
    <w:unhideWhenUsed/>
    <w:qFormat/>
    <w:rsid w:val="0051493B"/>
    <w:pPr>
      <w:spacing w:before="0" w:after="120" w:line="276" w:lineRule="auto"/>
      <w:ind w:leftChars="800" w:left="1680"/>
    </w:pPr>
    <w:rPr>
      <w:rFonts w:ascii="Times New Roman" w:eastAsia="SimSun" w:hAnsi="Times New Roman" w:cs="Times New Roman"/>
      <w:sz w:val="20"/>
      <w:szCs w:val="20"/>
    </w:rPr>
  </w:style>
  <w:style w:type="paragraph" w:styleId="ListContinue5">
    <w:name w:val="List Continue 5"/>
    <w:basedOn w:val="Normal"/>
    <w:uiPriority w:val="99"/>
    <w:semiHidden/>
    <w:unhideWhenUsed/>
    <w:qFormat/>
    <w:rsid w:val="0051493B"/>
    <w:pPr>
      <w:spacing w:before="0" w:after="120" w:line="276" w:lineRule="auto"/>
      <w:ind w:leftChars="1000" w:left="2100"/>
    </w:pPr>
    <w:rPr>
      <w:rFonts w:ascii="Times New Roman" w:eastAsia="SimSun" w:hAnsi="Times New Roman" w:cs="Times New Roman"/>
      <w:sz w:val="20"/>
      <w:szCs w:val="20"/>
    </w:rPr>
  </w:style>
  <w:style w:type="paragraph" w:styleId="MessageHeader">
    <w:name w:val="Message Header"/>
    <w:basedOn w:val="Normal"/>
    <w:link w:val="MessageHeaderChar"/>
    <w:uiPriority w:val="99"/>
    <w:semiHidden/>
    <w:unhideWhenUsed/>
    <w:qFormat/>
    <w:rsid w:val="0051493B"/>
    <w:pPr>
      <w:pBdr>
        <w:top w:val="single" w:sz="6" w:space="1" w:color="auto"/>
        <w:left w:val="single" w:sz="6" w:space="1" w:color="auto"/>
        <w:bottom w:val="single" w:sz="6" w:space="1" w:color="auto"/>
        <w:right w:val="single" w:sz="6" w:space="1" w:color="auto"/>
      </w:pBdr>
      <w:shd w:val="pct20" w:color="auto" w:fill="auto"/>
      <w:spacing w:before="0" w:after="200" w:line="276" w:lineRule="auto"/>
      <w:ind w:leftChars="500" w:left="1080" w:hangingChars="500" w:hanging="1080"/>
    </w:pPr>
    <w:rPr>
      <w:rFonts w:ascii="Arial" w:eastAsia="SimSun" w:hAnsi="Arial" w:cs="Arial"/>
      <w:sz w:val="24"/>
      <w:szCs w:val="24"/>
    </w:rPr>
  </w:style>
  <w:style w:type="character" w:customStyle="1" w:styleId="MessageHeaderChar">
    <w:name w:val="Message Header Char"/>
    <w:basedOn w:val="DefaultParagraphFont"/>
    <w:link w:val="MessageHeader"/>
    <w:uiPriority w:val="99"/>
    <w:semiHidden/>
    <w:rsid w:val="0051493B"/>
    <w:rPr>
      <w:rFonts w:ascii="Arial" w:eastAsia="SimSun" w:hAnsi="Arial" w:cs="Arial"/>
      <w:sz w:val="24"/>
      <w:szCs w:val="24"/>
      <w:shd w:val="pct20" w:color="auto" w:fill="auto"/>
    </w:rPr>
  </w:style>
  <w:style w:type="paragraph" w:styleId="Subtitle">
    <w:name w:val="Subtitle"/>
    <w:basedOn w:val="Normal"/>
    <w:link w:val="SubtitleChar"/>
    <w:uiPriority w:val="99"/>
    <w:qFormat/>
    <w:rsid w:val="0051493B"/>
    <w:pPr>
      <w:spacing w:before="240" w:after="60" w:line="312" w:lineRule="auto"/>
      <w:jc w:val="center"/>
      <w:outlineLvl w:val="1"/>
    </w:pPr>
    <w:rPr>
      <w:rFonts w:ascii="Arial" w:eastAsia="SimSun" w:hAnsi="Arial" w:cs="Arial"/>
      <w:b/>
      <w:bCs/>
      <w:kern w:val="28"/>
      <w:sz w:val="32"/>
      <w:szCs w:val="32"/>
    </w:rPr>
  </w:style>
  <w:style w:type="character" w:customStyle="1" w:styleId="SubtitleChar">
    <w:name w:val="Subtitle Char"/>
    <w:basedOn w:val="DefaultParagraphFont"/>
    <w:link w:val="Subtitle"/>
    <w:uiPriority w:val="99"/>
    <w:rsid w:val="0051493B"/>
    <w:rPr>
      <w:rFonts w:ascii="Arial" w:eastAsia="SimSun" w:hAnsi="Arial" w:cs="Arial"/>
      <w:b/>
      <w:bCs/>
      <w:kern w:val="28"/>
      <w:sz w:val="32"/>
      <w:szCs w:val="32"/>
    </w:rPr>
  </w:style>
  <w:style w:type="paragraph" w:styleId="Salutation">
    <w:name w:val="Salutation"/>
    <w:basedOn w:val="Normal"/>
    <w:next w:val="Normal"/>
    <w:link w:val="SalutationChar"/>
    <w:uiPriority w:val="99"/>
    <w:semiHidden/>
    <w:unhideWhenUsed/>
    <w:qFormat/>
    <w:rsid w:val="0051493B"/>
    <w:pPr>
      <w:spacing w:before="0" w:after="200" w:line="276" w:lineRule="auto"/>
    </w:pPr>
    <w:rPr>
      <w:rFonts w:ascii="Times New Roman" w:eastAsia="SimSun" w:hAnsi="Times New Roman" w:cs="Times New Roman"/>
      <w:sz w:val="20"/>
      <w:szCs w:val="20"/>
    </w:rPr>
  </w:style>
  <w:style w:type="character" w:customStyle="1" w:styleId="SalutationChar">
    <w:name w:val="Salutation Char"/>
    <w:basedOn w:val="DefaultParagraphFont"/>
    <w:link w:val="Salutation"/>
    <w:uiPriority w:val="99"/>
    <w:semiHidden/>
    <w:rsid w:val="0051493B"/>
    <w:rPr>
      <w:rFonts w:ascii="Times New Roman" w:eastAsia="SimSun" w:hAnsi="Times New Roman" w:cs="Times New Roman"/>
      <w:sz w:val="20"/>
      <w:szCs w:val="20"/>
    </w:rPr>
  </w:style>
  <w:style w:type="paragraph" w:styleId="Date">
    <w:name w:val="Date"/>
    <w:basedOn w:val="Normal"/>
    <w:next w:val="Normal"/>
    <w:link w:val="DateChar"/>
    <w:uiPriority w:val="99"/>
    <w:semiHidden/>
    <w:unhideWhenUsed/>
    <w:qFormat/>
    <w:rsid w:val="0051493B"/>
    <w:pPr>
      <w:spacing w:before="0" w:after="200" w:line="276" w:lineRule="auto"/>
      <w:ind w:leftChars="2500" w:left="100"/>
    </w:pPr>
    <w:rPr>
      <w:rFonts w:ascii="Times New Roman" w:eastAsia="SimSun" w:hAnsi="Times New Roman" w:cs="Times New Roman"/>
      <w:sz w:val="20"/>
      <w:szCs w:val="20"/>
    </w:rPr>
  </w:style>
  <w:style w:type="character" w:customStyle="1" w:styleId="DateChar">
    <w:name w:val="Date Char"/>
    <w:basedOn w:val="DefaultParagraphFont"/>
    <w:link w:val="Date"/>
    <w:uiPriority w:val="99"/>
    <w:semiHidden/>
    <w:rsid w:val="0051493B"/>
    <w:rPr>
      <w:rFonts w:ascii="Times New Roman" w:eastAsia="SimSun" w:hAnsi="Times New Roman" w:cs="Times New Roman"/>
      <w:sz w:val="20"/>
      <w:szCs w:val="20"/>
    </w:rPr>
  </w:style>
  <w:style w:type="paragraph" w:styleId="BodyTextFirstIndent">
    <w:name w:val="Body Text First Indent"/>
    <w:basedOn w:val="BodyText"/>
    <w:link w:val="BodyTextFirstIndentChar"/>
    <w:uiPriority w:val="99"/>
    <w:semiHidden/>
    <w:unhideWhenUsed/>
    <w:qFormat/>
    <w:rsid w:val="0051493B"/>
    <w:pPr>
      <w:ind w:firstLineChars="100" w:firstLine="420"/>
    </w:pPr>
  </w:style>
  <w:style w:type="character" w:customStyle="1" w:styleId="BodyTextFirstIndentChar">
    <w:name w:val="Body Text First Indent Char"/>
    <w:basedOn w:val="BodyTextChar"/>
    <w:link w:val="BodyTextFirstIndent"/>
    <w:uiPriority w:val="99"/>
    <w:semiHidden/>
    <w:rsid w:val="0051493B"/>
    <w:rPr>
      <w:rFonts w:ascii="Times New Roman" w:eastAsia="SimSun" w:hAnsi="Times New Roman" w:cs="Times New Roman"/>
      <w:sz w:val="20"/>
      <w:szCs w:val="20"/>
    </w:rPr>
  </w:style>
  <w:style w:type="paragraph" w:styleId="BodyTextFirstIndent2">
    <w:name w:val="Body Text First Indent 2"/>
    <w:basedOn w:val="BodyTextIndent"/>
    <w:link w:val="BodyTextFirstIndent2Char"/>
    <w:uiPriority w:val="99"/>
    <w:semiHidden/>
    <w:unhideWhenUsed/>
    <w:qFormat/>
    <w:rsid w:val="0051493B"/>
    <w:pPr>
      <w:ind w:firstLineChars="200" w:firstLine="420"/>
    </w:pPr>
  </w:style>
  <w:style w:type="character" w:customStyle="1" w:styleId="BodyTextFirstIndent2Char">
    <w:name w:val="Body Text First Indent 2 Char"/>
    <w:basedOn w:val="BodyTextIndentChar"/>
    <w:link w:val="BodyTextFirstIndent2"/>
    <w:uiPriority w:val="99"/>
    <w:semiHidden/>
    <w:rsid w:val="0051493B"/>
    <w:rPr>
      <w:rFonts w:ascii="Times New Roman" w:eastAsia="SimSun" w:hAnsi="Times New Roman" w:cs="Times New Roman"/>
      <w:sz w:val="20"/>
      <w:szCs w:val="20"/>
    </w:rPr>
  </w:style>
  <w:style w:type="paragraph" w:styleId="NoteHeading">
    <w:name w:val="Note Heading"/>
    <w:basedOn w:val="Normal"/>
    <w:next w:val="Normal"/>
    <w:link w:val="NoteHeadingChar"/>
    <w:uiPriority w:val="99"/>
    <w:semiHidden/>
    <w:unhideWhenUsed/>
    <w:qFormat/>
    <w:rsid w:val="0051493B"/>
    <w:pPr>
      <w:spacing w:before="0" w:after="200" w:line="276" w:lineRule="auto"/>
      <w:jc w:val="center"/>
    </w:pPr>
    <w:rPr>
      <w:rFonts w:ascii="Times New Roman" w:eastAsia="SimSun" w:hAnsi="Times New Roman" w:cs="Times New Roman"/>
      <w:sz w:val="20"/>
      <w:szCs w:val="20"/>
    </w:rPr>
  </w:style>
  <w:style w:type="character" w:customStyle="1" w:styleId="NoteHeadingChar">
    <w:name w:val="Note Heading Char"/>
    <w:basedOn w:val="DefaultParagraphFont"/>
    <w:link w:val="NoteHeading"/>
    <w:uiPriority w:val="99"/>
    <w:semiHidden/>
    <w:rsid w:val="0051493B"/>
    <w:rPr>
      <w:rFonts w:ascii="Times New Roman" w:eastAsia="SimSun" w:hAnsi="Times New Roman" w:cs="Times New Roman"/>
      <w:sz w:val="20"/>
      <w:szCs w:val="20"/>
    </w:rPr>
  </w:style>
  <w:style w:type="paragraph" w:styleId="BodyText21">
    <w:name w:val="Body Text 2"/>
    <w:basedOn w:val="Normal"/>
    <w:link w:val="BodyText2Char"/>
    <w:uiPriority w:val="99"/>
    <w:semiHidden/>
    <w:unhideWhenUsed/>
    <w:qFormat/>
    <w:rsid w:val="0051493B"/>
    <w:pPr>
      <w:spacing w:before="0" w:after="120" w:line="480" w:lineRule="auto"/>
    </w:pPr>
    <w:rPr>
      <w:rFonts w:ascii="Times New Roman" w:eastAsia="SimSun" w:hAnsi="Times New Roman" w:cs="Times New Roman"/>
      <w:sz w:val="20"/>
      <w:szCs w:val="20"/>
    </w:rPr>
  </w:style>
  <w:style w:type="character" w:customStyle="1" w:styleId="BodyText2Char">
    <w:name w:val="Body Text 2 Char"/>
    <w:basedOn w:val="DefaultParagraphFont"/>
    <w:link w:val="BodyText21"/>
    <w:uiPriority w:val="99"/>
    <w:semiHidden/>
    <w:rsid w:val="0051493B"/>
    <w:rPr>
      <w:rFonts w:ascii="Times New Roman" w:eastAsia="SimSun" w:hAnsi="Times New Roman" w:cs="Times New Roman"/>
      <w:sz w:val="20"/>
      <w:szCs w:val="20"/>
    </w:rPr>
  </w:style>
  <w:style w:type="paragraph" w:styleId="BodyText3">
    <w:name w:val="Body Text 3"/>
    <w:basedOn w:val="Normal"/>
    <w:link w:val="BodyText3Char"/>
    <w:uiPriority w:val="99"/>
    <w:semiHidden/>
    <w:unhideWhenUsed/>
    <w:qFormat/>
    <w:rsid w:val="0051493B"/>
    <w:pPr>
      <w:spacing w:before="0" w:after="120" w:line="276" w:lineRule="auto"/>
    </w:pPr>
    <w:rPr>
      <w:rFonts w:ascii="Times New Roman" w:eastAsia="SimSun" w:hAnsi="Times New Roman" w:cs="Times New Roman"/>
      <w:sz w:val="16"/>
      <w:szCs w:val="16"/>
    </w:rPr>
  </w:style>
  <w:style w:type="character" w:customStyle="1" w:styleId="BodyText3Char">
    <w:name w:val="Body Text 3 Char"/>
    <w:basedOn w:val="DefaultParagraphFont"/>
    <w:link w:val="BodyText3"/>
    <w:uiPriority w:val="99"/>
    <w:semiHidden/>
    <w:rsid w:val="0051493B"/>
    <w:rPr>
      <w:rFonts w:ascii="Times New Roman" w:eastAsia="SimSun" w:hAnsi="Times New Roman" w:cs="Times New Roman"/>
      <w:sz w:val="16"/>
      <w:szCs w:val="16"/>
    </w:rPr>
  </w:style>
  <w:style w:type="paragraph" w:styleId="BodyTextIndent2">
    <w:name w:val="Body Text Indent 2"/>
    <w:basedOn w:val="Normal"/>
    <w:link w:val="BodyTextIndent2Char"/>
    <w:uiPriority w:val="99"/>
    <w:semiHidden/>
    <w:unhideWhenUsed/>
    <w:qFormat/>
    <w:rsid w:val="0051493B"/>
    <w:pPr>
      <w:spacing w:before="0" w:after="120" w:line="480" w:lineRule="auto"/>
      <w:ind w:leftChars="200" w:left="420"/>
    </w:pPr>
    <w:rPr>
      <w:rFonts w:ascii="Times New Roman" w:eastAsia="SimSun" w:hAnsi="Times New Roman" w:cs="Times New Roman"/>
      <w:sz w:val="20"/>
      <w:szCs w:val="20"/>
    </w:rPr>
  </w:style>
  <w:style w:type="character" w:customStyle="1" w:styleId="BodyTextIndent2Char">
    <w:name w:val="Body Text Indent 2 Char"/>
    <w:basedOn w:val="DefaultParagraphFont"/>
    <w:link w:val="BodyTextIndent2"/>
    <w:uiPriority w:val="99"/>
    <w:semiHidden/>
    <w:rsid w:val="0051493B"/>
    <w:rPr>
      <w:rFonts w:ascii="Times New Roman" w:eastAsia="SimSun" w:hAnsi="Times New Roman" w:cs="Times New Roman"/>
      <w:sz w:val="20"/>
      <w:szCs w:val="20"/>
    </w:rPr>
  </w:style>
  <w:style w:type="paragraph" w:styleId="BodyTextIndent3">
    <w:name w:val="Body Text Indent 3"/>
    <w:basedOn w:val="Normal"/>
    <w:link w:val="BodyTextIndent3Char"/>
    <w:uiPriority w:val="99"/>
    <w:semiHidden/>
    <w:unhideWhenUsed/>
    <w:qFormat/>
    <w:rsid w:val="0051493B"/>
    <w:pPr>
      <w:spacing w:before="0" w:after="120" w:line="276" w:lineRule="auto"/>
      <w:ind w:leftChars="200" w:left="420"/>
    </w:pPr>
    <w:rPr>
      <w:rFonts w:ascii="Times New Roman" w:eastAsia="SimSu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51493B"/>
    <w:rPr>
      <w:rFonts w:ascii="Times New Roman" w:eastAsia="SimSun" w:hAnsi="Times New Roman" w:cs="Times New Roman"/>
      <w:sz w:val="16"/>
      <w:szCs w:val="16"/>
    </w:rPr>
  </w:style>
  <w:style w:type="paragraph" w:styleId="BlockText">
    <w:name w:val="Block Text"/>
    <w:basedOn w:val="Normal"/>
    <w:uiPriority w:val="99"/>
    <w:semiHidden/>
    <w:unhideWhenUsed/>
    <w:qFormat/>
    <w:rsid w:val="0051493B"/>
    <w:pPr>
      <w:spacing w:before="0" w:after="120" w:line="276" w:lineRule="auto"/>
      <w:ind w:leftChars="700" w:left="1440" w:rightChars="700" w:right="1440"/>
    </w:pPr>
    <w:rPr>
      <w:rFonts w:ascii="Times New Roman" w:eastAsia="SimSun" w:hAnsi="Times New Roman" w:cs="Times New Roman"/>
      <w:sz w:val="20"/>
      <w:szCs w:val="20"/>
    </w:rPr>
  </w:style>
  <w:style w:type="paragraph" w:styleId="DocumentMap">
    <w:name w:val="Document Map"/>
    <w:basedOn w:val="Normal"/>
    <w:link w:val="DocumentMapChar"/>
    <w:uiPriority w:val="99"/>
    <w:semiHidden/>
    <w:unhideWhenUsed/>
    <w:qFormat/>
    <w:rsid w:val="0051493B"/>
    <w:pPr>
      <w:shd w:val="clear" w:color="auto" w:fill="000080"/>
      <w:spacing w:before="0" w:after="200" w:line="276" w:lineRule="auto"/>
    </w:pPr>
    <w:rPr>
      <w:rFonts w:ascii="Times New Roman" w:eastAsia="SimSun" w:hAnsi="Times New Roman" w:cs="Times New Roman"/>
      <w:sz w:val="20"/>
      <w:szCs w:val="20"/>
    </w:rPr>
  </w:style>
  <w:style w:type="character" w:customStyle="1" w:styleId="DocumentMapChar">
    <w:name w:val="Document Map Char"/>
    <w:basedOn w:val="DefaultParagraphFont"/>
    <w:link w:val="DocumentMap"/>
    <w:uiPriority w:val="99"/>
    <w:semiHidden/>
    <w:rsid w:val="0051493B"/>
    <w:rPr>
      <w:rFonts w:ascii="Times New Roman" w:eastAsia="SimSun" w:hAnsi="Times New Roman" w:cs="Times New Roman"/>
      <w:sz w:val="20"/>
      <w:szCs w:val="20"/>
      <w:shd w:val="clear" w:color="auto" w:fill="000080"/>
    </w:rPr>
  </w:style>
  <w:style w:type="paragraph" w:styleId="PlainText">
    <w:name w:val="Plain Text"/>
    <w:basedOn w:val="Normal"/>
    <w:link w:val="PlainTextChar"/>
    <w:uiPriority w:val="99"/>
    <w:semiHidden/>
    <w:unhideWhenUsed/>
    <w:qFormat/>
    <w:rsid w:val="0051493B"/>
    <w:pPr>
      <w:spacing w:before="0" w:after="200" w:line="276" w:lineRule="auto"/>
    </w:pPr>
    <w:rPr>
      <w:rFonts w:ascii="SimSun" w:eastAsia="SimSun" w:hAnsi="Courier New" w:cs="Courier New"/>
      <w:sz w:val="20"/>
      <w:szCs w:val="21"/>
    </w:rPr>
  </w:style>
  <w:style w:type="character" w:customStyle="1" w:styleId="PlainTextChar">
    <w:name w:val="Plain Text Char"/>
    <w:basedOn w:val="DefaultParagraphFont"/>
    <w:link w:val="PlainText"/>
    <w:uiPriority w:val="99"/>
    <w:semiHidden/>
    <w:rsid w:val="0051493B"/>
    <w:rPr>
      <w:rFonts w:ascii="SimSun" w:eastAsia="SimSun" w:hAnsi="Courier New" w:cs="Courier New"/>
      <w:sz w:val="20"/>
      <w:szCs w:val="21"/>
    </w:rPr>
  </w:style>
  <w:style w:type="paragraph" w:styleId="E-mailSignature">
    <w:name w:val="E-mail Signature"/>
    <w:basedOn w:val="Normal"/>
    <w:link w:val="E-mailSignatureChar"/>
    <w:uiPriority w:val="99"/>
    <w:semiHidden/>
    <w:unhideWhenUsed/>
    <w:qFormat/>
    <w:rsid w:val="0051493B"/>
    <w:pPr>
      <w:spacing w:before="0" w:after="200" w:line="276" w:lineRule="auto"/>
    </w:pPr>
    <w:rPr>
      <w:rFonts w:ascii="Times New Roman" w:eastAsia="SimSun" w:hAnsi="Times New Roman" w:cs="Times New Roman"/>
      <w:sz w:val="20"/>
      <w:szCs w:val="20"/>
    </w:rPr>
  </w:style>
  <w:style w:type="character" w:customStyle="1" w:styleId="E-mailSignatureChar">
    <w:name w:val="E-mail Signature Char"/>
    <w:basedOn w:val="DefaultParagraphFont"/>
    <w:link w:val="E-mailSignature"/>
    <w:uiPriority w:val="99"/>
    <w:semiHidden/>
    <w:rsid w:val="0051493B"/>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qFormat/>
    <w:rsid w:val="0051493B"/>
    <w:rPr>
      <w:b/>
      <w:bCs/>
    </w:rPr>
  </w:style>
  <w:style w:type="character" w:customStyle="1" w:styleId="CommentSubjectChar">
    <w:name w:val="Comment Subject Char"/>
    <w:basedOn w:val="CommentTextChar"/>
    <w:link w:val="CommentSubject"/>
    <w:uiPriority w:val="99"/>
    <w:semiHidden/>
    <w:rsid w:val="0051493B"/>
    <w:rPr>
      <w:rFonts w:ascii="Times New Roman" w:eastAsia="SimSun" w:hAnsi="Times New Roman" w:cs="Times New Roman"/>
      <w:b/>
      <w:bCs/>
      <w:sz w:val="20"/>
      <w:szCs w:val="20"/>
    </w:rPr>
  </w:style>
  <w:style w:type="paragraph" w:customStyle="1" w:styleId="BalloonText1">
    <w:name w:val="Balloon Text1"/>
    <w:basedOn w:val="Normal"/>
    <w:next w:val="BalloonText"/>
    <w:link w:val="BalloonTextChar"/>
    <w:uiPriority w:val="99"/>
    <w:semiHidden/>
    <w:unhideWhenUsed/>
    <w:qFormat/>
    <w:rsid w:val="0051493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51493B"/>
    <w:rPr>
      <w:rFonts w:ascii="Tahoma" w:hAnsi="Tahoma" w:cs="Tahoma"/>
      <w:sz w:val="16"/>
      <w:szCs w:val="16"/>
    </w:rPr>
  </w:style>
  <w:style w:type="character" w:styleId="FootnoteReference">
    <w:name w:val="footnote reference"/>
    <w:basedOn w:val="DefaultParagraphFont"/>
    <w:semiHidden/>
    <w:unhideWhenUsed/>
    <w:qFormat/>
    <w:rsid w:val="0051493B"/>
    <w:rPr>
      <w:vertAlign w:val="superscript"/>
    </w:rPr>
  </w:style>
  <w:style w:type="character" w:styleId="CommentReference">
    <w:name w:val="annotation reference"/>
    <w:basedOn w:val="DefaultParagraphFont"/>
    <w:semiHidden/>
    <w:unhideWhenUsed/>
    <w:qFormat/>
    <w:rsid w:val="0051493B"/>
    <w:rPr>
      <w:sz w:val="21"/>
      <w:szCs w:val="21"/>
    </w:rPr>
  </w:style>
  <w:style w:type="character" w:styleId="EndnoteReference">
    <w:name w:val="endnote reference"/>
    <w:basedOn w:val="DefaultParagraphFont"/>
    <w:semiHidden/>
    <w:unhideWhenUsed/>
    <w:qFormat/>
    <w:rsid w:val="0051493B"/>
    <w:rPr>
      <w:vertAlign w:val="superscript"/>
    </w:rPr>
  </w:style>
  <w:style w:type="table" w:styleId="TableSimple1">
    <w:name w:val="Table Simple 1"/>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il"/>
          <w:tr2bl w:val="nil"/>
        </w:tcBorders>
        <w:shd w:val="solid" w:color="000000" w:fill="FFFFFF"/>
      </w:tcPr>
    </w:tblStylePr>
  </w:style>
  <w:style w:type="table" w:styleId="TableClassic1">
    <w:name w:val="Table Classic 1"/>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unhideWhenUsed/>
    <w:qFormat/>
    <w:rsid w:val="0051493B"/>
    <w:pPr>
      <w:widowControl w:val="0"/>
      <w:spacing w:before="0" w:after="0" w:line="240" w:lineRule="auto"/>
      <w:jc w:val="both"/>
    </w:pPr>
    <w:rPr>
      <w:rFonts w:ascii="Times New Roman" w:eastAsia="SimSu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unhideWhenUsed/>
    <w:qFormat/>
    <w:rsid w:val="0051493B"/>
    <w:pPr>
      <w:widowControl w:val="0"/>
      <w:spacing w:before="0" w:after="0" w:line="240" w:lineRule="auto"/>
      <w:jc w:val="both"/>
    </w:pPr>
    <w:rPr>
      <w:rFonts w:ascii="Times New Roman" w:eastAsia="SimSu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unhideWhenUsed/>
    <w:qFormat/>
    <w:rsid w:val="0051493B"/>
    <w:pPr>
      <w:widowControl w:val="0"/>
      <w:spacing w:before="0"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unhideWhenUsed/>
    <w:qFormat/>
    <w:rsid w:val="0051493B"/>
    <w:pPr>
      <w:widowControl w:val="0"/>
      <w:spacing w:before="0" w:after="0" w:line="240" w:lineRule="auto"/>
      <w:jc w:val="both"/>
    </w:pPr>
    <w:rPr>
      <w:rFonts w:ascii="Times New Roman" w:eastAsia="SimSu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unhideWhenUsed/>
    <w:qFormat/>
    <w:rsid w:val="0051493B"/>
    <w:pPr>
      <w:widowControl w:val="0"/>
      <w:spacing w:before="0" w:after="0" w:line="240" w:lineRule="auto"/>
      <w:jc w:val="both"/>
    </w:pPr>
    <w:rPr>
      <w:rFonts w:ascii="Times New Roman" w:eastAsia="SimSun" w:hAnsi="Times New Roman" w:cs="Times New Roman"/>
      <w:b/>
      <w:bCs/>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unhideWhenUsed/>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unhideWhenUsed/>
    <w:qFormat/>
    <w:rsid w:val="0051493B"/>
    <w:pPr>
      <w:widowControl w:val="0"/>
      <w:spacing w:before="0"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unhideWhenUsed/>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unhideWhenUsed/>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3Deffects1">
    <w:name w:val="Table 3D effects 1"/>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unhideWhenUsed/>
    <w:rsid w:val="0051493B"/>
    <w:pPr>
      <w:widowControl w:val="0"/>
      <w:spacing w:before="0"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ontemporary">
    <w:name w:val="Table Contemporary"/>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styleId="TableProfessional">
    <w:name w:val="Table Professional"/>
    <w:basedOn w:val="TableNormal"/>
    <w:semiHidden/>
    <w:unhideWhenUsed/>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il"/>
          <w:tr2bl w:val="nil"/>
        </w:tcBorders>
        <w:shd w:val="solid" w:color="000000" w:fill="FFFFFF"/>
      </w:tcPr>
    </w:tblStylePr>
  </w:style>
  <w:style w:type="table" w:styleId="TableSubtle1">
    <w:name w:val="Table Subtle 1"/>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Web1">
    <w:name w:val="Table Web 1"/>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2">
    <w:name w:val="Table Web 2"/>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3">
    <w:name w:val="Table Web 3"/>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Theme">
    <w:name w:val="Table Theme"/>
    <w:basedOn w:val="TableNormal"/>
    <w:semiHidden/>
    <w:unhideWhenUsed/>
    <w:qFormat/>
    <w:rsid w:val="0051493B"/>
    <w:pPr>
      <w:widowControl w:val="0"/>
      <w:spacing w:before="0"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unhideWhenUsed/>
    <w:qFormat/>
    <w:rsid w:val="0051493B"/>
    <w:pPr>
      <w:spacing w:before="0"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List">
    <w:name w:val="Light List"/>
    <w:basedOn w:val="TableNormal"/>
    <w:uiPriority w:val="61"/>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
    <w:name w:val="Light Grid"/>
    <w:basedOn w:val="TableNormal"/>
    <w:uiPriority w:val="62"/>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MediumShading1">
    <w:name w:val="Medium Shading 1"/>
    <w:basedOn w:val="TableNormal"/>
    <w:uiPriority w:val="63"/>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2">
    <w:name w:val="Medium Shading 2"/>
    <w:basedOn w:val="TableNormal"/>
    <w:uiPriority w:val="64"/>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unhideWhenUsed/>
    <w:qFormat/>
    <w:rsid w:val="0051493B"/>
    <w:pPr>
      <w:spacing w:before="0"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2">
    <w:name w:val="Medium List 2"/>
    <w:basedOn w:val="TableNormal"/>
    <w:uiPriority w:val="66"/>
    <w:unhideWhenUsed/>
    <w:rsid w:val="0051493B"/>
    <w:pPr>
      <w:spacing w:before="0"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2">
    <w:name w:val="Medium Grid 2"/>
    <w:basedOn w:val="TableNormal"/>
    <w:uiPriority w:val="68"/>
    <w:unhideWhenUsed/>
    <w:rsid w:val="0051493B"/>
    <w:pPr>
      <w:spacing w:before="0"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3">
    <w:name w:val="Medium Grid 3"/>
    <w:basedOn w:val="TableNormal"/>
    <w:uiPriority w:val="69"/>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DarkList">
    <w:name w:val="Dark List"/>
    <w:basedOn w:val="TableNormal"/>
    <w:uiPriority w:val="70"/>
    <w:unhideWhenUsed/>
    <w:rsid w:val="0051493B"/>
    <w:pPr>
      <w:spacing w:before="0"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ColorfulShading">
    <w:name w:val="Colorful Shading"/>
    <w:basedOn w:val="TableNormal"/>
    <w:uiPriority w:val="71"/>
    <w:unhideWhenUsed/>
    <w:qFormat/>
    <w:rsid w:val="0051493B"/>
    <w:pPr>
      <w:spacing w:before="0"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List">
    <w:name w:val="Colorful List"/>
    <w:basedOn w:val="TableNormal"/>
    <w:uiPriority w:val="72"/>
    <w:unhideWhenUsed/>
    <w:qFormat/>
    <w:rsid w:val="0051493B"/>
    <w:pPr>
      <w:spacing w:before="0"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Grid">
    <w:name w:val="Colorful Grid"/>
    <w:basedOn w:val="TableNormal"/>
    <w:uiPriority w:val="73"/>
    <w:unhideWhenUsed/>
    <w:qFormat/>
    <w:rsid w:val="0051493B"/>
    <w:pPr>
      <w:spacing w:before="0"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LightShading-Accent1">
    <w:name w:val="Light Shading Accent 1"/>
    <w:basedOn w:val="TableNormal"/>
    <w:uiPriority w:val="60"/>
    <w:unhideWhenUsed/>
    <w:qFormat/>
    <w:rsid w:val="0051493B"/>
    <w:pPr>
      <w:spacing w:before="0" w:after="0" w:line="240" w:lineRule="auto"/>
    </w:pPr>
    <w:rPr>
      <w:rFonts w:ascii="Times New Roman" w:eastAsia="SimSun" w:hAnsi="Times New Roman" w:cs="Times New Roman"/>
      <w:color w:val="365F91"/>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List-Accent1">
    <w:name w:val="Light List Accent 1"/>
    <w:basedOn w:val="TableNormal"/>
    <w:uiPriority w:val="61"/>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Grid-Accent1">
    <w:name w:val="Light Grid Accent 1"/>
    <w:basedOn w:val="TableNormal"/>
    <w:uiPriority w:val="62"/>
    <w:unhideWhenUsed/>
    <w:rsid w:val="0051493B"/>
    <w:pPr>
      <w:spacing w:before="0"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MediumShading1-Accent1">
    <w:name w:val="Medium Shading 1 Accent 1"/>
    <w:basedOn w:val="TableNormal"/>
    <w:uiPriority w:val="63"/>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2-Accent1">
    <w:name w:val="Medium Shading 2 Accent 1"/>
    <w:basedOn w:val="TableNormal"/>
    <w:uiPriority w:val="64"/>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1">
    <w:name w:val="Medium List 1 Accent 1"/>
    <w:basedOn w:val="TableNormal"/>
    <w:uiPriority w:val="65"/>
    <w:unhideWhenUsed/>
    <w:qFormat/>
    <w:rsid w:val="0051493B"/>
    <w:pPr>
      <w:spacing w:before="0" w:after="0" w:line="240" w:lineRule="auto"/>
    </w:pPr>
    <w:rPr>
      <w:rFonts w:ascii="Times New Roman" w:eastAsia="SimSun" w:hAnsi="Times New Roman" w:cs="Times New Roman"/>
      <w:color w:val="00000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2-Accent1">
    <w:name w:val="Medium List 2 Accent 1"/>
    <w:basedOn w:val="TableNormal"/>
    <w:uiPriority w:val="66"/>
    <w:unhideWhenUsed/>
    <w:rsid w:val="0051493B"/>
    <w:pPr>
      <w:spacing w:before="0"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unhideWhenUsed/>
    <w:rsid w:val="0051493B"/>
    <w:pPr>
      <w:spacing w:before="0"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2-Accent1">
    <w:name w:val="Medium Grid 2 Accent 1"/>
    <w:basedOn w:val="TableNormal"/>
    <w:uiPriority w:val="68"/>
    <w:unhideWhenUsed/>
    <w:qFormat/>
    <w:rsid w:val="0051493B"/>
    <w:pPr>
      <w:spacing w:before="0"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3-Accent1">
    <w:name w:val="Medium Grid 3 Accent 1"/>
    <w:basedOn w:val="TableNormal"/>
    <w:uiPriority w:val="69"/>
    <w:unhideWhenUsed/>
    <w:rsid w:val="0051493B"/>
    <w:pPr>
      <w:spacing w:before="0"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DarkList-Accent1">
    <w:name w:val="Dark List Accent 1"/>
    <w:basedOn w:val="TableNormal"/>
    <w:uiPriority w:val="70"/>
    <w:unhideWhenUsed/>
    <w:qFormat/>
    <w:rsid w:val="0051493B"/>
    <w:pPr>
      <w:spacing w:before="0"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ColorfulShading-Accent1">
    <w:name w:val="Colorful Shading Accent 1"/>
    <w:basedOn w:val="TableNormal"/>
    <w:uiPriority w:val="71"/>
    <w:unhideWhenUsed/>
    <w:qFormat/>
    <w:rsid w:val="0051493B"/>
    <w:pPr>
      <w:spacing w:before="0"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List-Accent1">
    <w:name w:val="Colorful List Accent 1"/>
    <w:basedOn w:val="TableNormal"/>
    <w:uiPriority w:val="72"/>
    <w:unhideWhenUsed/>
    <w:rsid w:val="0051493B"/>
    <w:pPr>
      <w:spacing w:before="0"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Grid-Accent1">
    <w:name w:val="Colorful Grid Accent 1"/>
    <w:basedOn w:val="TableNormal"/>
    <w:uiPriority w:val="73"/>
    <w:unhideWhenUsed/>
    <w:rsid w:val="0051493B"/>
    <w:pPr>
      <w:spacing w:before="0"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uiPriority w:val="60"/>
    <w:unhideWhenUsed/>
    <w:qFormat/>
    <w:rsid w:val="0051493B"/>
    <w:pPr>
      <w:spacing w:before="0" w:after="0" w:line="240" w:lineRule="auto"/>
    </w:pPr>
    <w:rPr>
      <w:rFonts w:ascii="Times New Roman" w:eastAsia="SimSun" w:hAnsi="Times New Roman" w:cs="Times New Roman"/>
      <w:color w:val="943634"/>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List-Accent2">
    <w:name w:val="Light List Accent 2"/>
    <w:basedOn w:val="TableNormal"/>
    <w:uiPriority w:val="61"/>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unhideWhenUsed/>
    <w:rsid w:val="0051493B"/>
    <w:pPr>
      <w:spacing w:before="0"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MediumShading1-Accent2">
    <w:name w:val="Medium Shading 1 Accent 2"/>
    <w:basedOn w:val="TableNormal"/>
    <w:uiPriority w:val="63"/>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2">
    <w:name w:val="Medium Shading 2 Accent 2"/>
    <w:basedOn w:val="TableNormal"/>
    <w:uiPriority w:val="64"/>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2">
    <w:name w:val="Medium List 1 Accent 2"/>
    <w:basedOn w:val="TableNormal"/>
    <w:uiPriority w:val="65"/>
    <w:unhideWhenUsed/>
    <w:qFormat/>
    <w:rsid w:val="0051493B"/>
    <w:pPr>
      <w:spacing w:before="0" w:after="0" w:line="240" w:lineRule="auto"/>
    </w:pPr>
    <w:rPr>
      <w:rFonts w:ascii="Times New Roman" w:eastAsia="SimSun" w:hAnsi="Times New Roman" w:cs="Times New Roman"/>
      <w:color w:val="00000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2-Accent2">
    <w:name w:val="Medium List 2 Accent 2"/>
    <w:basedOn w:val="TableNormal"/>
    <w:uiPriority w:val="66"/>
    <w:unhideWhenUsed/>
    <w:rsid w:val="0051493B"/>
    <w:pPr>
      <w:spacing w:before="0"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Grid1-Accent2">
    <w:name w:val="Medium Grid 1 Accent 2"/>
    <w:basedOn w:val="TableNormal"/>
    <w:uiPriority w:val="67"/>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2-Accent2">
    <w:name w:val="Medium Grid 2 Accent 2"/>
    <w:basedOn w:val="TableNormal"/>
    <w:uiPriority w:val="68"/>
    <w:unhideWhenUsed/>
    <w:rsid w:val="0051493B"/>
    <w:pPr>
      <w:spacing w:before="0"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3-Accent2">
    <w:name w:val="Medium Grid 3 Accent 2"/>
    <w:basedOn w:val="TableNormal"/>
    <w:uiPriority w:val="69"/>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DarkList-Accent2">
    <w:name w:val="Dark List Accent 2"/>
    <w:basedOn w:val="TableNormal"/>
    <w:uiPriority w:val="70"/>
    <w:unhideWhenUsed/>
    <w:qFormat/>
    <w:rsid w:val="0051493B"/>
    <w:pPr>
      <w:spacing w:before="0"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ColorfulShading-Accent2">
    <w:name w:val="Colorful Shading Accent 2"/>
    <w:basedOn w:val="TableNormal"/>
    <w:uiPriority w:val="71"/>
    <w:unhideWhenUsed/>
    <w:qFormat/>
    <w:rsid w:val="0051493B"/>
    <w:pPr>
      <w:spacing w:before="0"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List-Accent2">
    <w:name w:val="Colorful List Accent 2"/>
    <w:basedOn w:val="TableNormal"/>
    <w:uiPriority w:val="72"/>
    <w:unhideWhenUsed/>
    <w:qFormat/>
    <w:rsid w:val="0051493B"/>
    <w:pPr>
      <w:spacing w:before="0"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Grid-Accent2">
    <w:name w:val="Colorful Grid Accent 2"/>
    <w:basedOn w:val="TableNormal"/>
    <w:uiPriority w:val="73"/>
    <w:unhideWhenUsed/>
    <w:qFormat/>
    <w:rsid w:val="0051493B"/>
    <w:pPr>
      <w:spacing w:before="0"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LightShading-Accent3">
    <w:name w:val="Light Shading Accent 3"/>
    <w:basedOn w:val="TableNormal"/>
    <w:uiPriority w:val="60"/>
    <w:unhideWhenUsed/>
    <w:qFormat/>
    <w:rsid w:val="0051493B"/>
    <w:pPr>
      <w:spacing w:before="0" w:after="0" w:line="240" w:lineRule="auto"/>
    </w:pPr>
    <w:rPr>
      <w:rFonts w:ascii="Times New Roman" w:eastAsia="SimSun" w:hAnsi="Times New Roman" w:cs="Times New Roman"/>
      <w:color w:val="76923C"/>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List-Accent3">
    <w:name w:val="Light List Accent 3"/>
    <w:basedOn w:val="TableNormal"/>
    <w:uiPriority w:val="61"/>
    <w:unhideWhenUsed/>
    <w:rsid w:val="0051493B"/>
    <w:pPr>
      <w:spacing w:before="0"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Grid-Accent3">
    <w:name w:val="Light Grid Accent 3"/>
    <w:basedOn w:val="TableNormal"/>
    <w:uiPriority w:val="62"/>
    <w:unhideWhenUsed/>
    <w:rsid w:val="0051493B"/>
    <w:pPr>
      <w:spacing w:before="0"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MediumShading1-Accent3">
    <w:name w:val="Medium Shading 1 Accent 3"/>
    <w:basedOn w:val="TableNormal"/>
    <w:uiPriority w:val="63"/>
    <w:unhideWhenUsed/>
    <w:rsid w:val="0051493B"/>
    <w:pPr>
      <w:spacing w:before="0"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2-Accent3">
    <w:name w:val="Medium Shading 2 Accent 3"/>
    <w:basedOn w:val="TableNormal"/>
    <w:uiPriority w:val="64"/>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3">
    <w:name w:val="Medium List 1 Accent 3"/>
    <w:basedOn w:val="TableNormal"/>
    <w:uiPriority w:val="65"/>
    <w:unhideWhenUsed/>
    <w:qFormat/>
    <w:rsid w:val="0051493B"/>
    <w:pPr>
      <w:spacing w:before="0" w:after="0" w:line="240" w:lineRule="auto"/>
    </w:pPr>
    <w:rPr>
      <w:rFonts w:ascii="Times New Roman" w:eastAsia="SimSun" w:hAnsi="Times New Roman" w:cs="Times New Roman"/>
      <w:color w:val="00000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2-Accent3">
    <w:name w:val="Medium List 2 Accent 3"/>
    <w:basedOn w:val="TableNormal"/>
    <w:uiPriority w:val="66"/>
    <w:unhideWhenUsed/>
    <w:qFormat/>
    <w:rsid w:val="0051493B"/>
    <w:pPr>
      <w:spacing w:before="0"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Grid1-Accent3">
    <w:name w:val="Medium Grid 1 Accent 3"/>
    <w:basedOn w:val="TableNormal"/>
    <w:uiPriority w:val="67"/>
    <w:unhideWhenUsed/>
    <w:rsid w:val="0051493B"/>
    <w:pPr>
      <w:spacing w:before="0"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2-Accent3">
    <w:name w:val="Medium Grid 2 Accent 3"/>
    <w:basedOn w:val="TableNormal"/>
    <w:uiPriority w:val="68"/>
    <w:unhideWhenUsed/>
    <w:qFormat/>
    <w:rsid w:val="0051493B"/>
    <w:pPr>
      <w:spacing w:before="0"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3-Accent3">
    <w:name w:val="Medium Grid 3 Accent 3"/>
    <w:basedOn w:val="TableNormal"/>
    <w:uiPriority w:val="69"/>
    <w:unhideWhenUsed/>
    <w:rsid w:val="0051493B"/>
    <w:pPr>
      <w:spacing w:before="0"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DarkList-Accent3">
    <w:name w:val="Dark List Accent 3"/>
    <w:basedOn w:val="TableNormal"/>
    <w:uiPriority w:val="70"/>
    <w:unhideWhenUsed/>
    <w:qFormat/>
    <w:rsid w:val="0051493B"/>
    <w:pPr>
      <w:spacing w:before="0"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ColorfulShading-Accent3">
    <w:name w:val="Colorful Shading Accent 3"/>
    <w:basedOn w:val="TableNormal"/>
    <w:uiPriority w:val="71"/>
    <w:unhideWhenUsed/>
    <w:qFormat/>
    <w:rsid w:val="0051493B"/>
    <w:pPr>
      <w:spacing w:before="0" w:after="0" w:line="240" w:lineRule="auto"/>
    </w:pPr>
    <w:rPr>
      <w:rFonts w:ascii="Times New Roman" w:eastAsia="SimSun" w:hAnsi="Times New Roman" w:cs="Times New Roman"/>
      <w:color w:val="000000"/>
      <w:sz w:val="20"/>
      <w:szCs w:val="2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List-Accent3">
    <w:name w:val="Colorful List Accent 3"/>
    <w:basedOn w:val="TableNormal"/>
    <w:uiPriority w:val="72"/>
    <w:unhideWhenUsed/>
    <w:rsid w:val="0051493B"/>
    <w:pPr>
      <w:spacing w:before="0"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Grid-Accent3">
    <w:name w:val="Colorful Grid Accent 3"/>
    <w:basedOn w:val="TableNormal"/>
    <w:uiPriority w:val="73"/>
    <w:unhideWhenUsed/>
    <w:qFormat/>
    <w:rsid w:val="0051493B"/>
    <w:pPr>
      <w:spacing w:before="0"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LightShading-Accent4">
    <w:name w:val="Light Shading Accent 4"/>
    <w:basedOn w:val="TableNormal"/>
    <w:uiPriority w:val="60"/>
    <w:unhideWhenUsed/>
    <w:rsid w:val="0051493B"/>
    <w:pPr>
      <w:spacing w:before="0" w:after="0" w:line="240" w:lineRule="auto"/>
    </w:pPr>
    <w:rPr>
      <w:rFonts w:ascii="Times New Roman" w:eastAsia="SimSun" w:hAnsi="Times New Roman" w:cs="Times New Roman"/>
      <w:color w:val="5F497A"/>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List-Accent4">
    <w:name w:val="Light List Accent 4"/>
    <w:basedOn w:val="TableNormal"/>
    <w:uiPriority w:val="61"/>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Grid-Accent4">
    <w:name w:val="Light Grid Accent 4"/>
    <w:basedOn w:val="TableNormal"/>
    <w:uiPriority w:val="62"/>
    <w:unhideWhenUsed/>
    <w:rsid w:val="0051493B"/>
    <w:pPr>
      <w:spacing w:before="0"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MediumShading1-Accent4">
    <w:name w:val="Medium Shading 1 Accent 4"/>
    <w:basedOn w:val="TableNormal"/>
    <w:uiPriority w:val="63"/>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4">
    <w:name w:val="Medium Shading 2 Accent 4"/>
    <w:basedOn w:val="TableNormal"/>
    <w:uiPriority w:val="64"/>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4">
    <w:name w:val="Medium List 1 Accent 4"/>
    <w:basedOn w:val="TableNormal"/>
    <w:uiPriority w:val="65"/>
    <w:unhideWhenUsed/>
    <w:qFormat/>
    <w:rsid w:val="0051493B"/>
    <w:pPr>
      <w:spacing w:before="0" w:after="0" w:line="240" w:lineRule="auto"/>
    </w:pPr>
    <w:rPr>
      <w:rFonts w:ascii="Times New Roman" w:eastAsia="SimSun" w:hAnsi="Times New Roman" w:cs="Times New Roman"/>
      <w:color w:val="00000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2-Accent4">
    <w:name w:val="Medium List 2 Accent 4"/>
    <w:basedOn w:val="TableNormal"/>
    <w:uiPriority w:val="66"/>
    <w:unhideWhenUsed/>
    <w:rsid w:val="0051493B"/>
    <w:pPr>
      <w:spacing w:before="0"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Grid1-Accent4">
    <w:name w:val="Medium Grid 1 Accent 4"/>
    <w:basedOn w:val="TableNormal"/>
    <w:uiPriority w:val="67"/>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2-Accent4">
    <w:name w:val="Medium Grid 2 Accent 4"/>
    <w:basedOn w:val="TableNormal"/>
    <w:uiPriority w:val="68"/>
    <w:unhideWhenUsed/>
    <w:rsid w:val="0051493B"/>
    <w:pPr>
      <w:spacing w:before="0"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3-Accent4">
    <w:name w:val="Medium Grid 3 Accent 4"/>
    <w:basedOn w:val="TableNormal"/>
    <w:uiPriority w:val="69"/>
    <w:unhideWhenUsed/>
    <w:rsid w:val="0051493B"/>
    <w:pPr>
      <w:spacing w:before="0"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DarkList-Accent4">
    <w:name w:val="Dark List Accent 4"/>
    <w:basedOn w:val="TableNormal"/>
    <w:uiPriority w:val="70"/>
    <w:unhideWhenUsed/>
    <w:rsid w:val="0051493B"/>
    <w:pPr>
      <w:spacing w:before="0"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ColorfulShading-Accent4">
    <w:name w:val="Colorful Shading Accent 4"/>
    <w:basedOn w:val="TableNormal"/>
    <w:uiPriority w:val="71"/>
    <w:unhideWhenUsed/>
    <w:qFormat/>
    <w:rsid w:val="0051493B"/>
    <w:pPr>
      <w:spacing w:before="0" w:after="0" w:line="240" w:lineRule="auto"/>
    </w:pPr>
    <w:rPr>
      <w:rFonts w:ascii="Times New Roman" w:eastAsia="SimSun" w:hAnsi="Times New Roman" w:cs="Times New Roman"/>
      <w:color w:val="000000"/>
      <w:sz w:val="20"/>
      <w:szCs w:val="2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List-Accent4">
    <w:name w:val="Colorful List Accent 4"/>
    <w:basedOn w:val="TableNormal"/>
    <w:uiPriority w:val="72"/>
    <w:unhideWhenUsed/>
    <w:qFormat/>
    <w:rsid w:val="0051493B"/>
    <w:pPr>
      <w:spacing w:before="0"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Grid-Accent4">
    <w:name w:val="Colorful Grid Accent 4"/>
    <w:basedOn w:val="TableNormal"/>
    <w:uiPriority w:val="73"/>
    <w:unhideWhenUsed/>
    <w:qFormat/>
    <w:rsid w:val="0051493B"/>
    <w:pPr>
      <w:spacing w:before="0"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LightShading-Accent5">
    <w:name w:val="Light Shading Accent 5"/>
    <w:basedOn w:val="TableNormal"/>
    <w:uiPriority w:val="60"/>
    <w:unhideWhenUsed/>
    <w:qFormat/>
    <w:rsid w:val="0051493B"/>
    <w:pPr>
      <w:spacing w:before="0" w:after="0" w:line="240" w:lineRule="auto"/>
    </w:pPr>
    <w:rPr>
      <w:rFonts w:ascii="Times New Roman" w:eastAsia="SimSun" w:hAnsi="Times New Roman" w:cs="Times New Roman"/>
      <w:color w:val="31849B"/>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List-Accent5">
    <w:name w:val="Light List Accent 5"/>
    <w:basedOn w:val="TableNormal"/>
    <w:uiPriority w:val="61"/>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MediumShading1-Accent5">
    <w:name w:val="Medium Shading 1 Accent 5"/>
    <w:basedOn w:val="TableNormal"/>
    <w:uiPriority w:val="63"/>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2-Accent5">
    <w:name w:val="Medium Shading 2 Accent 5"/>
    <w:basedOn w:val="TableNormal"/>
    <w:uiPriority w:val="64"/>
    <w:unhideWhenUsed/>
    <w:rsid w:val="0051493B"/>
    <w:pPr>
      <w:spacing w:before="0"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5">
    <w:name w:val="Medium List 1 Accent 5"/>
    <w:basedOn w:val="TableNormal"/>
    <w:uiPriority w:val="65"/>
    <w:unhideWhenUsed/>
    <w:qFormat/>
    <w:rsid w:val="0051493B"/>
    <w:pPr>
      <w:spacing w:before="0" w:after="0" w:line="240" w:lineRule="auto"/>
    </w:pPr>
    <w:rPr>
      <w:rFonts w:ascii="Times New Roman" w:eastAsia="SimSun" w:hAnsi="Times New Roman" w:cs="Times New Roman"/>
      <w:color w:val="00000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2-Accent5">
    <w:name w:val="Medium List 2 Accent 5"/>
    <w:basedOn w:val="TableNormal"/>
    <w:uiPriority w:val="66"/>
    <w:unhideWhenUsed/>
    <w:qFormat/>
    <w:rsid w:val="0051493B"/>
    <w:pPr>
      <w:spacing w:before="0"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Grid1-Accent5">
    <w:name w:val="Medium Grid 1 Accent 5"/>
    <w:basedOn w:val="TableNormal"/>
    <w:uiPriority w:val="67"/>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2-Accent5">
    <w:name w:val="Medium Grid 2 Accent 5"/>
    <w:basedOn w:val="TableNormal"/>
    <w:uiPriority w:val="68"/>
    <w:unhideWhenUsed/>
    <w:rsid w:val="0051493B"/>
    <w:pPr>
      <w:spacing w:before="0"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3-Accent5">
    <w:name w:val="Medium Grid 3 Accent 5"/>
    <w:basedOn w:val="TableNormal"/>
    <w:uiPriority w:val="69"/>
    <w:unhideWhenUsed/>
    <w:rsid w:val="0051493B"/>
    <w:pPr>
      <w:spacing w:before="0"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DarkList-Accent5">
    <w:name w:val="Dark List Accent 5"/>
    <w:basedOn w:val="TableNormal"/>
    <w:uiPriority w:val="70"/>
    <w:unhideWhenUsed/>
    <w:rsid w:val="0051493B"/>
    <w:pPr>
      <w:spacing w:before="0"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ColorfulShading-Accent5">
    <w:name w:val="Colorful Shading Accent 5"/>
    <w:basedOn w:val="TableNormal"/>
    <w:uiPriority w:val="71"/>
    <w:unhideWhenUsed/>
    <w:rsid w:val="0051493B"/>
    <w:pPr>
      <w:spacing w:before="0" w:after="0" w:line="240" w:lineRule="auto"/>
    </w:pPr>
    <w:rPr>
      <w:rFonts w:ascii="Times New Roman" w:eastAsia="SimSun" w:hAnsi="Times New Roman" w:cs="Times New Roman"/>
      <w:color w:val="000000"/>
      <w:sz w:val="20"/>
      <w:szCs w:val="2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List-Accent5">
    <w:name w:val="Colorful List Accent 5"/>
    <w:basedOn w:val="TableNormal"/>
    <w:uiPriority w:val="72"/>
    <w:unhideWhenUsed/>
    <w:qFormat/>
    <w:rsid w:val="0051493B"/>
    <w:pPr>
      <w:spacing w:before="0"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Grid-Accent5">
    <w:name w:val="Colorful Grid Accent 5"/>
    <w:basedOn w:val="TableNormal"/>
    <w:uiPriority w:val="73"/>
    <w:unhideWhenUsed/>
    <w:qFormat/>
    <w:rsid w:val="0051493B"/>
    <w:pPr>
      <w:spacing w:before="0"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LightShading-Accent6">
    <w:name w:val="Light Shading Accent 6"/>
    <w:basedOn w:val="TableNormal"/>
    <w:uiPriority w:val="60"/>
    <w:unhideWhenUsed/>
    <w:qFormat/>
    <w:rsid w:val="0051493B"/>
    <w:pPr>
      <w:spacing w:before="0" w:after="0" w:line="240" w:lineRule="auto"/>
    </w:pPr>
    <w:rPr>
      <w:rFonts w:ascii="Times New Roman" w:eastAsia="SimSun" w:hAnsi="Times New Roman" w:cs="Times New Roman"/>
      <w:color w:val="E36C0A"/>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Accent6">
    <w:name w:val="Light List Accent 6"/>
    <w:basedOn w:val="TableNormal"/>
    <w:uiPriority w:val="61"/>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Accent6">
    <w:name w:val="Light Grid Accent 6"/>
    <w:basedOn w:val="TableNormal"/>
    <w:uiPriority w:val="62"/>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Accent6">
    <w:name w:val="Medium Shading 1 Accent 6"/>
    <w:basedOn w:val="TableNormal"/>
    <w:uiPriority w:val="63"/>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Accent6">
    <w:name w:val="Medium Shading 2 Accent 6"/>
    <w:basedOn w:val="TableNormal"/>
    <w:uiPriority w:val="64"/>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6">
    <w:name w:val="Medium List 1 Accent 6"/>
    <w:basedOn w:val="TableNormal"/>
    <w:uiPriority w:val="65"/>
    <w:unhideWhenUsed/>
    <w:qFormat/>
    <w:rsid w:val="0051493B"/>
    <w:pPr>
      <w:spacing w:before="0" w:after="0" w:line="240" w:lineRule="auto"/>
    </w:pPr>
    <w:rPr>
      <w:rFonts w:ascii="Times New Roman" w:eastAsia="SimSun" w:hAnsi="Times New Roman" w:cs="Times New Roman"/>
      <w:color w:val="000000"/>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Accent6">
    <w:name w:val="Medium List 2 Accent 6"/>
    <w:basedOn w:val="TableNormal"/>
    <w:uiPriority w:val="66"/>
    <w:unhideWhenUsed/>
    <w:rsid w:val="0051493B"/>
    <w:pPr>
      <w:spacing w:before="0"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Accent6">
    <w:name w:val="Medium Grid 1 Accent 6"/>
    <w:basedOn w:val="TableNormal"/>
    <w:uiPriority w:val="67"/>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Accent6">
    <w:name w:val="Medium Grid 2 Accent 6"/>
    <w:basedOn w:val="TableNormal"/>
    <w:uiPriority w:val="68"/>
    <w:unhideWhenUsed/>
    <w:rsid w:val="0051493B"/>
    <w:pPr>
      <w:spacing w:before="0"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Accent6">
    <w:name w:val="Medium Grid 3 Accent 6"/>
    <w:basedOn w:val="TableNormal"/>
    <w:uiPriority w:val="69"/>
    <w:unhideWhenUsed/>
    <w:qFormat/>
    <w:rsid w:val="0051493B"/>
    <w:pPr>
      <w:spacing w:before="0"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Accent6">
    <w:name w:val="Dark List Accent 6"/>
    <w:basedOn w:val="TableNormal"/>
    <w:uiPriority w:val="70"/>
    <w:unhideWhenUsed/>
    <w:rsid w:val="0051493B"/>
    <w:pPr>
      <w:spacing w:before="0"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Accent6">
    <w:name w:val="Colorful Shading Accent 6"/>
    <w:basedOn w:val="TableNormal"/>
    <w:uiPriority w:val="71"/>
    <w:unhideWhenUsed/>
    <w:rsid w:val="0051493B"/>
    <w:pPr>
      <w:spacing w:before="0" w:after="0" w:line="240" w:lineRule="auto"/>
    </w:pPr>
    <w:rPr>
      <w:rFonts w:ascii="Times New Roman" w:eastAsia="SimSun" w:hAnsi="Times New Roman" w:cs="Times New Roman"/>
      <w:color w:val="000000"/>
      <w:sz w:val="20"/>
      <w:szCs w:val="2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Accent6">
    <w:name w:val="Colorful List Accent 6"/>
    <w:basedOn w:val="TableNormal"/>
    <w:uiPriority w:val="72"/>
    <w:unhideWhenUsed/>
    <w:qFormat/>
    <w:rsid w:val="0051493B"/>
    <w:pPr>
      <w:spacing w:before="0"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Accent6">
    <w:name w:val="Colorful Grid Accent 6"/>
    <w:basedOn w:val="TableNormal"/>
    <w:uiPriority w:val="73"/>
    <w:unhideWhenUsed/>
    <w:qFormat/>
    <w:rsid w:val="0051493B"/>
    <w:pPr>
      <w:spacing w:before="0"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Heading2Char1">
    <w:name w:val="Heading 2 Char1"/>
    <w:basedOn w:val="DefaultParagraphFont"/>
    <w:link w:val="Heading2"/>
    <w:uiPriority w:val="9"/>
    <w:semiHidden/>
    <w:rsid w:val="0051493B"/>
    <w:rPr>
      <w:rFonts w:asciiTheme="majorHAnsi" w:eastAsiaTheme="majorEastAsia" w:hAnsiTheme="majorHAnsi" w:cstheme="majorBidi"/>
      <w:b/>
      <w:bCs/>
      <w:color w:val="4F81BD" w:themeColor="accent1"/>
      <w:sz w:val="26"/>
      <w:szCs w:val="26"/>
    </w:rPr>
  </w:style>
  <w:style w:type="paragraph" w:styleId="MacroText">
    <w:name w:val="macro"/>
    <w:link w:val="MacroTextChar1"/>
    <w:uiPriority w:val="99"/>
    <w:semiHidden/>
    <w:unhideWhenUsed/>
    <w:rsid w:val="0051493B"/>
    <w:pPr>
      <w:tabs>
        <w:tab w:val="left" w:pos="480"/>
        <w:tab w:val="left" w:pos="960"/>
        <w:tab w:val="left" w:pos="1440"/>
        <w:tab w:val="left" w:pos="1920"/>
        <w:tab w:val="left" w:pos="2400"/>
        <w:tab w:val="left" w:pos="2880"/>
        <w:tab w:val="left" w:pos="3360"/>
        <w:tab w:val="left" w:pos="3840"/>
        <w:tab w:val="left" w:pos="4320"/>
      </w:tabs>
      <w:spacing w:after="0" w:line="278" w:lineRule="auto"/>
    </w:pPr>
    <w:rPr>
      <w:rFonts w:ascii="Consolas" w:hAnsi="Consolas"/>
      <w:sz w:val="20"/>
      <w:szCs w:val="20"/>
    </w:rPr>
  </w:style>
  <w:style w:type="character" w:customStyle="1" w:styleId="MacroTextChar1">
    <w:name w:val="Macro Text Char1"/>
    <w:basedOn w:val="DefaultParagraphFont"/>
    <w:link w:val="MacroText"/>
    <w:uiPriority w:val="99"/>
    <w:semiHidden/>
    <w:rsid w:val="0051493B"/>
    <w:rPr>
      <w:rFonts w:ascii="Consolas" w:hAnsi="Consolas"/>
      <w:sz w:val="20"/>
      <w:szCs w:val="20"/>
    </w:rPr>
  </w:style>
  <w:style w:type="paragraph" w:styleId="BalloonText">
    <w:name w:val="Balloon Text"/>
    <w:basedOn w:val="Normal"/>
    <w:link w:val="BalloonTextChar1"/>
    <w:uiPriority w:val="99"/>
    <w:semiHidden/>
    <w:unhideWhenUsed/>
    <w:rsid w:val="0051493B"/>
    <w:pPr>
      <w:spacing w:before="0"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5149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3701</Words>
  <Characters>21100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2026-03-22T11:14:00Z</dcterms:created>
  <dcterms:modified xsi:type="dcterms:W3CDTF">2026-03-22T11:15:00Z</dcterms:modified>
</cp:coreProperties>
</file>