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B5355" w14:textId="77777777" w:rsidR="00F230E0" w:rsidRPr="00D8290C" w:rsidRDefault="00F230E0" w:rsidP="00F230E0">
      <w:pPr>
        <w:jc w:val="center"/>
        <w:rPr>
          <w:lang w:val="vi-VN"/>
        </w:rPr>
      </w:pPr>
      <w:r w:rsidRPr="00D8290C">
        <w:rPr>
          <w:b/>
        </w:rPr>
        <w:t>KẾ HOẠCH GIÁO</w:t>
      </w:r>
      <w:r w:rsidRPr="00D8290C">
        <w:rPr>
          <w:b/>
          <w:lang w:val="vi-VN"/>
        </w:rPr>
        <w:t xml:space="preserve"> DỤC </w:t>
      </w:r>
      <w:r w:rsidRPr="00D8290C">
        <w:rPr>
          <w:b/>
        </w:rPr>
        <w:t>TUẦN 3</w:t>
      </w:r>
    </w:p>
    <w:p w14:paraId="4A48A883" w14:textId="77777777" w:rsidR="00F230E0" w:rsidRPr="00D8290C" w:rsidRDefault="00F230E0" w:rsidP="00F230E0">
      <w:pPr>
        <w:jc w:val="center"/>
        <w:rPr>
          <w:b/>
        </w:rPr>
      </w:pPr>
      <w:r w:rsidRPr="00D8290C">
        <w:rPr>
          <w:b/>
          <w:lang w:val="pt-BR"/>
        </w:rPr>
        <w:t xml:space="preserve">Chủ đề nhánh: </w:t>
      </w:r>
      <w:r w:rsidRPr="00D8290C">
        <w:rPr>
          <w:b/>
        </w:rPr>
        <w:t xml:space="preserve">PTGT đường hàng không, đường thủy </w:t>
      </w:r>
    </w:p>
    <w:p w14:paraId="6075921D" w14:textId="77777777" w:rsidR="00F230E0" w:rsidRPr="00D8290C" w:rsidRDefault="00F230E0" w:rsidP="00F230E0">
      <w:pPr>
        <w:jc w:val="center"/>
        <w:rPr>
          <w:b/>
          <w:lang w:val="vi-VN"/>
        </w:rPr>
      </w:pPr>
      <w:r w:rsidRPr="00D8290C">
        <w:rPr>
          <w:b/>
        </w:rPr>
        <w:t>Thời gian thực hiện từ : Ngày 17/03 đến ngày 23/03/2025</w:t>
      </w:r>
    </w:p>
    <w:p w14:paraId="19734B4A" w14:textId="77777777" w:rsidR="00F230E0" w:rsidRPr="00D8290C" w:rsidRDefault="00F230E0" w:rsidP="00F230E0">
      <w:pPr>
        <w:pStyle w:val="NoSpacing"/>
        <w:jc w:val="center"/>
        <w:rPr>
          <w:b/>
          <w:lang w:val="vi-VN"/>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825"/>
        <w:gridCol w:w="1825"/>
        <w:gridCol w:w="1916"/>
        <w:gridCol w:w="1687"/>
        <w:gridCol w:w="1667"/>
      </w:tblGrid>
      <w:tr w:rsidR="00F230E0" w:rsidRPr="00D8290C" w14:paraId="21205E70" w14:textId="77777777" w:rsidTr="003F1BB6">
        <w:trPr>
          <w:trHeight w:val="1079"/>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771C06CF" w14:textId="77777777" w:rsidR="00F230E0" w:rsidRPr="00D8290C" w:rsidRDefault="00F230E0" w:rsidP="003F1BB6">
            <w:pPr>
              <w:rPr>
                <w:b/>
              </w:rPr>
            </w:pPr>
            <w:r w:rsidRPr="00D8290C">
              <w:rPr>
                <w:b/>
                <w:lang w:val="vi-VN"/>
              </w:rPr>
              <w:t xml:space="preserve">     </w:t>
            </w:r>
            <w:r w:rsidRPr="00D8290C">
              <w:rPr>
                <w:b/>
              </w:rPr>
              <w:t xml:space="preserve">Thứ </w:t>
            </w:r>
          </w:p>
          <w:p w14:paraId="093E247F" w14:textId="77777777" w:rsidR="00F230E0" w:rsidRPr="00D8290C" w:rsidRDefault="00F230E0" w:rsidP="003F1BB6">
            <w:pPr>
              <w:rPr>
                <w:b/>
              </w:rPr>
            </w:pPr>
          </w:p>
          <w:p w14:paraId="300AC1D4" w14:textId="77777777" w:rsidR="00F230E0" w:rsidRPr="00D8290C" w:rsidRDefault="00F230E0" w:rsidP="003F1BB6">
            <w:pPr>
              <w:rPr>
                <w:b/>
              </w:rPr>
            </w:pPr>
          </w:p>
          <w:p w14:paraId="27BAA381" w14:textId="77777777" w:rsidR="00F230E0" w:rsidRPr="00D8290C" w:rsidRDefault="00F230E0" w:rsidP="003F1BB6">
            <w:pPr>
              <w:rPr>
                <w:b/>
              </w:rPr>
            </w:pPr>
            <w:r w:rsidRPr="00D8290C">
              <w:rPr>
                <w:b/>
              </w:rPr>
              <w:t>Hoạt động</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E1F5C43" w14:textId="77777777" w:rsidR="00F230E0" w:rsidRPr="00D8290C" w:rsidRDefault="00F230E0" w:rsidP="003F1BB6">
            <w:pPr>
              <w:jc w:val="center"/>
              <w:rPr>
                <w:b/>
              </w:rPr>
            </w:pPr>
            <w:r w:rsidRPr="00D8290C">
              <w:rPr>
                <w:b/>
              </w:rPr>
              <w:t>Thứ hai</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4234C5B" w14:textId="77777777" w:rsidR="00F230E0" w:rsidRPr="00D8290C" w:rsidRDefault="00F230E0" w:rsidP="003F1BB6">
            <w:pPr>
              <w:jc w:val="center"/>
              <w:rPr>
                <w:b/>
              </w:rPr>
            </w:pPr>
            <w:r w:rsidRPr="00D8290C">
              <w:rPr>
                <w:b/>
              </w:rPr>
              <w:t>Thứ ba</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9352CFA" w14:textId="77777777" w:rsidR="00F230E0" w:rsidRPr="00D8290C" w:rsidRDefault="00F230E0" w:rsidP="003F1BB6">
            <w:pPr>
              <w:jc w:val="center"/>
              <w:rPr>
                <w:b/>
              </w:rPr>
            </w:pPr>
            <w:r w:rsidRPr="00D8290C">
              <w:rPr>
                <w:b/>
              </w:rPr>
              <w:t>Thứ tư</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80B5E91" w14:textId="77777777" w:rsidR="00F230E0" w:rsidRPr="00D8290C" w:rsidRDefault="00F230E0" w:rsidP="003F1BB6">
            <w:pPr>
              <w:jc w:val="center"/>
              <w:rPr>
                <w:b/>
              </w:rPr>
            </w:pPr>
            <w:r w:rsidRPr="00D8290C">
              <w:rPr>
                <w:b/>
              </w:rPr>
              <w:t>Thứ năm</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737C229" w14:textId="77777777" w:rsidR="00F230E0" w:rsidRPr="00D8290C" w:rsidRDefault="00F230E0" w:rsidP="003F1BB6">
            <w:pPr>
              <w:jc w:val="center"/>
              <w:rPr>
                <w:b/>
              </w:rPr>
            </w:pPr>
            <w:r w:rsidRPr="00D8290C">
              <w:rPr>
                <w:b/>
              </w:rPr>
              <w:t>Thứ sáu</w:t>
            </w:r>
          </w:p>
        </w:tc>
      </w:tr>
      <w:tr w:rsidR="00F230E0" w:rsidRPr="00D8290C" w14:paraId="623E07C1" w14:textId="77777777" w:rsidTr="003F1BB6">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71D3A35C" w14:textId="77777777" w:rsidR="00F230E0" w:rsidRPr="00D8290C" w:rsidRDefault="00F230E0" w:rsidP="003F1BB6">
            <w:pPr>
              <w:rPr>
                <w:b/>
              </w:rPr>
            </w:pPr>
          </w:p>
          <w:p w14:paraId="5F2EF4DC" w14:textId="77777777" w:rsidR="00F230E0" w:rsidRPr="00D8290C" w:rsidRDefault="00F230E0" w:rsidP="003F1BB6">
            <w:pPr>
              <w:rPr>
                <w:b/>
              </w:rPr>
            </w:pPr>
          </w:p>
          <w:p w14:paraId="27748041" w14:textId="77777777" w:rsidR="00F230E0" w:rsidRPr="00D8290C" w:rsidRDefault="00F230E0" w:rsidP="003F1BB6">
            <w:pPr>
              <w:rPr>
                <w:b/>
              </w:rPr>
            </w:pPr>
          </w:p>
          <w:p w14:paraId="3B68F968" w14:textId="77777777" w:rsidR="00F230E0" w:rsidRPr="00D8290C" w:rsidRDefault="00F230E0" w:rsidP="003F1BB6">
            <w:pPr>
              <w:rPr>
                <w:b/>
              </w:rPr>
            </w:pPr>
            <w:r w:rsidRPr="00D8290C">
              <w:rPr>
                <w:b/>
              </w:rPr>
              <w:t>Thể dục sáng</w:t>
            </w:r>
          </w:p>
        </w:tc>
        <w:tc>
          <w:tcPr>
            <w:tcW w:w="8920" w:type="dxa"/>
            <w:gridSpan w:val="5"/>
            <w:tcBorders>
              <w:top w:val="single" w:sz="4" w:space="0" w:color="auto"/>
              <w:left w:val="single" w:sz="4" w:space="0" w:color="auto"/>
              <w:bottom w:val="single" w:sz="4" w:space="0" w:color="auto"/>
              <w:right w:val="single" w:sz="4" w:space="0" w:color="auto"/>
            </w:tcBorders>
            <w:hideMark/>
          </w:tcPr>
          <w:p w14:paraId="4534E2AC" w14:textId="77777777" w:rsidR="00F230E0" w:rsidRPr="00D8290C" w:rsidRDefault="00F230E0" w:rsidP="003F1BB6">
            <w:pPr>
              <w:tabs>
                <w:tab w:val="left" w:pos="4755"/>
              </w:tabs>
              <w:jc w:val="both"/>
              <w:rPr>
                <w:bCs/>
                <w:lang w:val="pt-BR"/>
              </w:rPr>
            </w:pPr>
            <w:r w:rsidRPr="00D8290C">
              <w:rPr>
                <w:lang w:val="it-IT"/>
              </w:rPr>
              <w:t>- Thể dục:</w:t>
            </w:r>
            <w:r w:rsidRPr="00D8290C">
              <w:rPr>
                <w:bCs/>
                <w:lang w:val="pt-BR"/>
              </w:rPr>
              <w:t xml:space="preserve"> Trẻ tập với bài hát “</w:t>
            </w:r>
            <w:r>
              <w:rPr>
                <w:bCs/>
                <w:lang w:val="pt-BR"/>
              </w:rPr>
              <w:t>Em đi chơi thuyền</w:t>
            </w:r>
            <w:r w:rsidRPr="00D8290C">
              <w:rPr>
                <w:bCs/>
                <w:lang w:val="pt-BR"/>
              </w:rPr>
              <w:t>”.</w:t>
            </w:r>
          </w:p>
          <w:p w14:paraId="18E8BCCC" w14:textId="77777777" w:rsidR="00F230E0" w:rsidRPr="00D8290C" w:rsidRDefault="00F230E0" w:rsidP="003F1BB6">
            <w:pPr>
              <w:tabs>
                <w:tab w:val="left" w:pos="4755"/>
              </w:tabs>
              <w:rPr>
                <w:bCs/>
                <w:iCs/>
                <w:lang w:val="pt-BR"/>
              </w:rPr>
            </w:pPr>
            <w:r w:rsidRPr="00D8290C">
              <w:rPr>
                <w:bCs/>
                <w:iCs/>
                <w:lang w:val="pt-BR"/>
              </w:rPr>
              <w:t>- Hô hấp: Thổi bóng bay.</w:t>
            </w:r>
          </w:p>
          <w:p w14:paraId="339FAF8F" w14:textId="77777777" w:rsidR="00F230E0" w:rsidRPr="00D8290C" w:rsidRDefault="00F230E0" w:rsidP="003F1BB6">
            <w:pPr>
              <w:tabs>
                <w:tab w:val="left" w:pos="4755"/>
              </w:tabs>
              <w:rPr>
                <w:bCs/>
                <w:iCs/>
                <w:lang w:val="pt-BR"/>
              </w:rPr>
            </w:pPr>
            <w:r w:rsidRPr="00D8290C">
              <w:rPr>
                <w:bCs/>
                <w:iCs/>
                <w:lang w:val="pt-BR"/>
              </w:rPr>
              <w:t xml:space="preserve">- Tay – vai: </w:t>
            </w:r>
            <w:r w:rsidRPr="00D8290C">
              <w:rPr>
                <w:bCs/>
                <w:iCs/>
                <w:lang w:val="vi-VN"/>
              </w:rPr>
              <w:t>Đ</w:t>
            </w:r>
            <w:r w:rsidRPr="00D8290C">
              <w:rPr>
                <w:bCs/>
                <w:iCs/>
                <w:lang w:val="pt-BR"/>
              </w:rPr>
              <w:t>ưa 2 tay lên cao, ra phía trước, sang hai bên.</w:t>
            </w:r>
          </w:p>
          <w:p w14:paraId="101EC570" w14:textId="77777777" w:rsidR="00F230E0" w:rsidRPr="00D8290C" w:rsidRDefault="00F230E0" w:rsidP="003F1BB6">
            <w:pPr>
              <w:tabs>
                <w:tab w:val="left" w:pos="4755"/>
              </w:tabs>
              <w:rPr>
                <w:bCs/>
                <w:iCs/>
                <w:lang w:val="pt-BR"/>
              </w:rPr>
            </w:pPr>
            <w:r w:rsidRPr="00D8290C">
              <w:rPr>
                <w:bCs/>
                <w:iCs/>
                <w:lang w:val="pt-BR"/>
              </w:rPr>
              <w:t>- Chân: Giậm chân tại chỗ.</w:t>
            </w:r>
          </w:p>
          <w:p w14:paraId="07890DEB" w14:textId="77777777" w:rsidR="00F230E0" w:rsidRPr="00D8290C" w:rsidRDefault="00F230E0" w:rsidP="003F1BB6">
            <w:pPr>
              <w:tabs>
                <w:tab w:val="left" w:pos="4755"/>
              </w:tabs>
              <w:rPr>
                <w:bCs/>
                <w:iCs/>
                <w:lang w:val="pt-BR"/>
              </w:rPr>
            </w:pPr>
            <w:r w:rsidRPr="00D8290C">
              <w:rPr>
                <w:bCs/>
                <w:iCs/>
                <w:lang w:val="pt-BR"/>
              </w:rPr>
              <w:t>- Bụng – lườn: Cúi về phía trước.</w:t>
            </w:r>
          </w:p>
          <w:p w14:paraId="2FE794A3" w14:textId="77777777" w:rsidR="00F230E0" w:rsidRPr="00D8290C" w:rsidRDefault="00F230E0" w:rsidP="003F1BB6">
            <w:pPr>
              <w:tabs>
                <w:tab w:val="left" w:pos="4755"/>
              </w:tabs>
              <w:rPr>
                <w:bCs/>
                <w:iCs/>
                <w:lang w:val="pt-BR"/>
              </w:rPr>
            </w:pPr>
            <w:r w:rsidRPr="00D8290C">
              <w:rPr>
                <w:bCs/>
                <w:iCs/>
                <w:lang w:val="pt-BR"/>
              </w:rPr>
              <w:t>- Bật: Bật tại chỗ.</w:t>
            </w:r>
          </w:p>
        </w:tc>
      </w:tr>
      <w:tr w:rsidR="00F230E0" w:rsidRPr="00D8290C" w14:paraId="48AC1BA0" w14:textId="77777777" w:rsidTr="003F1BB6">
        <w:trPr>
          <w:jc w:val="center"/>
        </w:trPr>
        <w:tc>
          <w:tcPr>
            <w:tcW w:w="1293" w:type="dxa"/>
            <w:tcBorders>
              <w:top w:val="single" w:sz="4" w:space="0" w:color="auto"/>
              <w:left w:val="single" w:sz="4" w:space="0" w:color="auto"/>
              <w:bottom w:val="single" w:sz="4" w:space="0" w:color="auto"/>
              <w:right w:val="single" w:sz="4" w:space="0" w:color="auto"/>
            </w:tcBorders>
            <w:hideMark/>
          </w:tcPr>
          <w:p w14:paraId="00BC6F74" w14:textId="77777777" w:rsidR="00F230E0" w:rsidRPr="00D8290C" w:rsidRDefault="00F230E0" w:rsidP="003F1BB6">
            <w:pPr>
              <w:rPr>
                <w:b/>
              </w:rPr>
            </w:pPr>
            <w:r w:rsidRPr="00D8290C">
              <w:rPr>
                <w:b/>
              </w:rPr>
              <w:t xml:space="preserve">Hoạt động học </w:t>
            </w:r>
          </w:p>
        </w:tc>
        <w:tc>
          <w:tcPr>
            <w:tcW w:w="1825" w:type="dxa"/>
            <w:tcBorders>
              <w:top w:val="single" w:sz="4" w:space="0" w:color="auto"/>
              <w:left w:val="single" w:sz="4" w:space="0" w:color="auto"/>
              <w:bottom w:val="single" w:sz="4" w:space="0" w:color="auto"/>
              <w:right w:val="single" w:sz="4" w:space="0" w:color="auto"/>
            </w:tcBorders>
            <w:hideMark/>
          </w:tcPr>
          <w:p w14:paraId="580C5DAD" w14:textId="77777777" w:rsidR="00F230E0" w:rsidRPr="00D8290C" w:rsidRDefault="00F230E0" w:rsidP="003F1BB6">
            <w:pPr>
              <w:jc w:val="center"/>
              <w:rPr>
                <w:b/>
                <w:lang w:val="fr-FR"/>
              </w:rPr>
            </w:pPr>
            <w:r w:rsidRPr="00D8290C">
              <w:rPr>
                <w:b/>
                <w:lang w:val="fr-FR"/>
              </w:rPr>
              <w:t>KPKH</w:t>
            </w:r>
          </w:p>
          <w:p w14:paraId="6D7299F3" w14:textId="77777777" w:rsidR="00F230E0" w:rsidRPr="00D8290C" w:rsidRDefault="00F230E0" w:rsidP="003F1BB6">
            <w:pPr>
              <w:rPr>
                <w:lang w:val="vi-VN"/>
              </w:rPr>
            </w:pPr>
            <w:r w:rsidRPr="00D8290C">
              <w:t>Trò chuyện về một số PTGT đường thủy.</w:t>
            </w:r>
          </w:p>
        </w:tc>
        <w:tc>
          <w:tcPr>
            <w:tcW w:w="1825" w:type="dxa"/>
            <w:tcBorders>
              <w:top w:val="single" w:sz="4" w:space="0" w:color="auto"/>
              <w:left w:val="single" w:sz="4" w:space="0" w:color="auto"/>
              <w:bottom w:val="single" w:sz="4" w:space="0" w:color="auto"/>
              <w:right w:val="single" w:sz="4" w:space="0" w:color="auto"/>
            </w:tcBorders>
            <w:hideMark/>
          </w:tcPr>
          <w:p w14:paraId="6088FE5B" w14:textId="77777777" w:rsidR="00F230E0" w:rsidRPr="00D8290C" w:rsidRDefault="00F230E0" w:rsidP="003F1BB6">
            <w:pPr>
              <w:spacing w:line="276" w:lineRule="auto"/>
              <w:jc w:val="center"/>
              <w:rPr>
                <w:rFonts w:eastAsia="Arial"/>
                <w:b/>
                <w:lang w:val="fr-FR"/>
              </w:rPr>
            </w:pPr>
            <w:r w:rsidRPr="00D8290C">
              <w:rPr>
                <w:rFonts w:eastAsia="Arial"/>
                <w:b/>
                <w:lang w:val="fr-FR"/>
              </w:rPr>
              <w:t>LQVH</w:t>
            </w:r>
          </w:p>
          <w:p w14:paraId="0292C54D" w14:textId="77777777" w:rsidR="00F230E0" w:rsidRPr="00D8290C" w:rsidRDefault="00F230E0" w:rsidP="003F1BB6">
            <w:pPr>
              <w:jc w:val="both"/>
            </w:pPr>
            <w:r w:rsidRPr="00D8290C">
              <w:rPr>
                <w:rFonts w:eastAsia="Arial"/>
                <w:lang w:val="fr-FR"/>
              </w:rPr>
              <w:t>Thơ : Tập gấp máy bay ( Lê Bính)</w:t>
            </w:r>
          </w:p>
        </w:tc>
        <w:tc>
          <w:tcPr>
            <w:tcW w:w="1916" w:type="dxa"/>
            <w:tcBorders>
              <w:top w:val="single" w:sz="4" w:space="0" w:color="auto"/>
              <w:left w:val="single" w:sz="4" w:space="0" w:color="auto"/>
              <w:bottom w:val="single" w:sz="4" w:space="0" w:color="auto"/>
              <w:right w:val="single" w:sz="4" w:space="0" w:color="auto"/>
            </w:tcBorders>
            <w:hideMark/>
          </w:tcPr>
          <w:p w14:paraId="53A7BF16" w14:textId="77777777" w:rsidR="00F230E0" w:rsidRPr="00D8290C" w:rsidRDefault="00F230E0" w:rsidP="003F1BB6">
            <w:pPr>
              <w:jc w:val="center"/>
              <w:rPr>
                <w:b/>
                <w:lang w:val="pt-BR"/>
              </w:rPr>
            </w:pPr>
            <w:r w:rsidRPr="00D8290C">
              <w:rPr>
                <w:b/>
                <w:lang w:val="pt-BR"/>
              </w:rPr>
              <w:t>GDAN</w:t>
            </w:r>
          </w:p>
          <w:p w14:paraId="655A9DF6" w14:textId="77777777" w:rsidR="00F230E0" w:rsidRPr="00D8290C" w:rsidRDefault="00F230E0" w:rsidP="003F1BB6">
            <w:pPr>
              <w:jc w:val="center"/>
              <w:rPr>
                <w:bCs/>
                <w:lang w:val="pt-BR"/>
              </w:rPr>
            </w:pPr>
            <w:r w:rsidRPr="00D8290C">
              <w:rPr>
                <w:bCs/>
                <w:lang w:val="pt-BR"/>
              </w:rPr>
              <w:t>VĐ: Em đi chơi  thuyền</w:t>
            </w:r>
          </w:p>
          <w:p w14:paraId="606AD795" w14:textId="77777777" w:rsidR="00F230E0" w:rsidRPr="00D8290C" w:rsidRDefault="00F230E0" w:rsidP="003F1BB6">
            <w:pPr>
              <w:jc w:val="center"/>
              <w:rPr>
                <w:bCs/>
                <w:lang w:val="pt-BR"/>
              </w:rPr>
            </w:pPr>
            <w:r w:rsidRPr="00D8290C">
              <w:rPr>
                <w:bCs/>
                <w:lang w:val="pt-BR"/>
              </w:rPr>
              <w:t>Nh: Tàu chú lại ra khơi.</w:t>
            </w:r>
          </w:p>
          <w:p w14:paraId="7DDD5A93" w14:textId="77777777" w:rsidR="00F230E0" w:rsidRPr="00D8290C" w:rsidRDefault="00F230E0" w:rsidP="003F1BB6">
            <w:pPr>
              <w:jc w:val="both"/>
            </w:pPr>
          </w:p>
        </w:tc>
        <w:tc>
          <w:tcPr>
            <w:tcW w:w="1687" w:type="dxa"/>
            <w:tcBorders>
              <w:top w:val="single" w:sz="4" w:space="0" w:color="auto"/>
              <w:left w:val="single" w:sz="4" w:space="0" w:color="auto"/>
              <w:bottom w:val="single" w:sz="4" w:space="0" w:color="auto"/>
              <w:right w:val="single" w:sz="4" w:space="0" w:color="auto"/>
            </w:tcBorders>
            <w:hideMark/>
          </w:tcPr>
          <w:p w14:paraId="2FE8A560" w14:textId="77777777" w:rsidR="00F230E0" w:rsidRPr="00D8290C" w:rsidRDefault="00F230E0" w:rsidP="003F1BB6">
            <w:pPr>
              <w:jc w:val="center"/>
              <w:rPr>
                <w:b/>
              </w:rPr>
            </w:pPr>
            <w:r w:rsidRPr="00D8290C">
              <w:rPr>
                <w:b/>
              </w:rPr>
              <w:t>LQVT</w:t>
            </w:r>
          </w:p>
          <w:p w14:paraId="0B1D23FA" w14:textId="77777777" w:rsidR="00F230E0" w:rsidRPr="00D8290C" w:rsidRDefault="00F230E0" w:rsidP="003F1BB6">
            <w:r w:rsidRPr="00D8290C">
              <w:rPr>
                <w:iCs/>
              </w:rPr>
              <w:t>Đếm trên đối tượng trong phạm vi 4</w:t>
            </w:r>
            <w:r w:rsidRPr="00D8290C">
              <w:rPr>
                <w:iCs/>
                <w:lang w:val="vi-VN"/>
              </w:rPr>
              <w:t>.</w:t>
            </w:r>
          </w:p>
          <w:p w14:paraId="77F9E7F6" w14:textId="77777777" w:rsidR="00F230E0" w:rsidRPr="00D8290C" w:rsidRDefault="00F230E0" w:rsidP="003F1BB6">
            <w:pPr>
              <w:jc w:val="both"/>
            </w:pPr>
          </w:p>
        </w:tc>
        <w:tc>
          <w:tcPr>
            <w:tcW w:w="1667" w:type="dxa"/>
            <w:tcBorders>
              <w:top w:val="single" w:sz="4" w:space="0" w:color="auto"/>
              <w:left w:val="single" w:sz="4" w:space="0" w:color="auto"/>
              <w:bottom w:val="single" w:sz="4" w:space="0" w:color="auto"/>
              <w:right w:val="single" w:sz="4" w:space="0" w:color="auto"/>
            </w:tcBorders>
            <w:hideMark/>
          </w:tcPr>
          <w:p w14:paraId="4944C6C5" w14:textId="77777777" w:rsidR="00F230E0" w:rsidRPr="00D8290C" w:rsidRDefault="00F230E0" w:rsidP="003F1BB6">
            <w:pPr>
              <w:jc w:val="both"/>
              <w:rPr>
                <w:rFonts w:eastAsia="Arial"/>
                <w:b/>
                <w:lang w:val="fr-FR"/>
              </w:rPr>
            </w:pPr>
            <w:r w:rsidRPr="00D8290C">
              <w:rPr>
                <w:rFonts w:eastAsia="Arial"/>
                <w:b/>
                <w:lang w:val="fr-FR"/>
              </w:rPr>
              <w:t>TẠO HÌNH</w:t>
            </w:r>
          </w:p>
          <w:p w14:paraId="6E8A5DE3" w14:textId="77777777" w:rsidR="00F230E0" w:rsidRPr="00D8290C" w:rsidRDefault="00F230E0" w:rsidP="003F1BB6">
            <w:pPr>
              <w:rPr>
                <w:rFonts w:eastAsia="Arial"/>
                <w:b/>
              </w:rPr>
            </w:pPr>
            <w:r w:rsidRPr="00D8290C">
              <w:rPr>
                <w:rFonts w:eastAsia="Arial"/>
              </w:rPr>
              <w:t xml:space="preserve"> Tô màu khinh khí cầu.</w:t>
            </w:r>
          </w:p>
          <w:p w14:paraId="4D40C400" w14:textId="77777777" w:rsidR="00F230E0" w:rsidRPr="00D8290C" w:rsidRDefault="00F230E0" w:rsidP="003F1BB6">
            <w:pPr>
              <w:spacing w:line="276" w:lineRule="auto"/>
              <w:jc w:val="both"/>
              <w:rPr>
                <w:lang w:val="vi-VN"/>
              </w:rPr>
            </w:pPr>
          </w:p>
        </w:tc>
      </w:tr>
      <w:tr w:rsidR="00F230E0" w:rsidRPr="00D8290C" w14:paraId="5677322D" w14:textId="77777777" w:rsidTr="003F1BB6">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0DACAAFC" w14:textId="77777777" w:rsidR="00F230E0" w:rsidRPr="00D8290C" w:rsidRDefault="00F230E0" w:rsidP="003F1BB6">
            <w:pPr>
              <w:rPr>
                <w:b/>
              </w:rPr>
            </w:pPr>
          </w:p>
          <w:p w14:paraId="34284191" w14:textId="77777777" w:rsidR="00F230E0" w:rsidRPr="00D8290C" w:rsidRDefault="00F230E0" w:rsidP="003F1BB6">
            <w:pPr>
              <w:rPr>
                <w:b/>
              </w:rPr>
            </w:pPr>
          </w:p>
          <w:p w14:paraId="07681E1D" w14:textId="77777777" w:rsidR="00F230E0" w:rsidRPr="00D8290C" w:rsidRDefault="00F230E0" w:rsidP="003F1BB6">
            <w:pPr>
              <w:rPr>
                <w:b/>
              </w:rPr>
            </w:pPr>
          </w:p>
          <w:p w14:paraId="4057E81F" w14:textId="77777777" w:rsidR="00F230E0" w:rsidRPr="00D8290C" w:rsidRDefault="00F230E0" w:rsidP="003F1BB6">
            <w:pPr>
              <w:rPr>
                <w:b/>
              </w:rPr>
            </w:pPr>
          </w:p>
          <w:p w14:paraId="0770BFD6" w14:textId="77777777" w:rsidR="00F230E0" w:rsidRPr="00D8290C" w:rsidRDefault="00F230E0" w:rsidP="003F1BB6">
            <w:pPr>
              <w:rPr>
                <w:b/>
              </w:rPr>
            </w:pPr>
            <w:r w:rsidRPr="00D8290C">
              <w:rPr>
                <w:b/>
              </w:rPr>
              <w:t>Hoạt động góc</w:t>
            </w:r>
          </w:p>
        </w:tc>
        <w:tc>
          <w:tcPr>
            <w:tcW w:w="8920" w:type="dxa"/>
            <w:gridSpan w:val="5"/>
            <w:tcBorders>
              <w:top w:val="single" w:sz="4" w:space="0" w:color="auto"/>
              <w:left w:val="single" w:sz="4" w:space="0" w:color="auto"/>
              <w:right w:val="single" w:sz="4" w:space="0" w:color="auto"/>
            </w:tcBorders>
          </w:tcPr>
          <w:p w14:paraId="0B7C2EAA" w14:textId="77777777" w:rsidR="00F230E0" w:rsidRPr="00D8290C" w:rsidRDefault="00F230E0" w:rsidP="003F1BB6">
            <w:pPr>
              <w:rPr>
                <w:b/>
              </w:rPr>
            </w:pPr>
            <w:r w:rsidRPr="00D8290C">
              <w:rPr>
                <w:rStyle w:val="Strong"/>
                <w:shd w:val="clear" w:color="auto" w:fill="FFFFFF"/>
              </w:rPr>
              <w:t>- Góc phân vai: Phòng vé, quầy ban nước giải khát.</w:t>
            </w:r>
          </w:p>
          <w:p w14:paraId="3616F2E5" w14:textId="77777777" w:rsidR="00F230E0" w:rsidRPr="00D8290C" w:rsidRDefault="00F230E0" w:rsidP="003F1BB6">
            <w:pPr>
              <w:tabs>
                <w:tab w:val="left" w:pos="270"/>
              </w:tabs>
            </w:pPr>
            <w:r w:rsidRPr="00D8290C">
              <w:t>+ Yêu cầu: Trẻ vào góc chơi, thể hiện được vai chơi.</w:t>
            </w:r>
          </w:p>
          <w:p w14:paraId="29710B71" w14:textId="77777777" w:rsidR="00F230E0" w:rsidRPr="00D8290C" w:rsidRDefault="00F230E0" w:rsidP="003F1BB6">
            <w:r w:rsidRPr="00D8290C">
              <w:t>+ Chuẩn bị: Các loại nước giải khát, trang phục, các loại vé, điện thoại, tiền.</w:t>
            </w:r>
          </w:p>
          <w:p w14:paraId="70D0B621" w14:textId="77777777" w:rsidR="00F230E0" w:rsidRPr="00D8290C" w:rsidRDefault="00F230E0" w:rsidP="003F1BB6">
            <w:pPr>
              <w:spacing w:before="40" w:after="40"/>
            </w:pPr>
            <w:r w:rsidRPr="00D8290C">
              <w:t>+ Tiến hành: Trẻ vào góc chơi cô quan sát hướng dẫn cho trẻ.</w:t>
            </w:r>
          </w:p>
          <w:p w14:paraId="11E80627" w14:textId="77777777" w:rsidR="00F230E0" w:rsidRPr="00D8290C" w:rsidRDefault="00F230E0" w:rsidP="003F1BB6">
            <w:pPr>
              <w:tabs>
                <w:tab w:val="center" w:pos="4352"/>
                <w:tab w:val="left" w:pos="4785"/>
              </w:tabs>
              <w:spacing w:before="40" w:after="40"/>
            </w:pPr>
            <w:r w:rsidRPr="00D8290C">
              <w:rPr>
                <w:b/>
              </w:rPr>
              <w:t>- Góc xây dựng: Xây sân bay.</w:t>
            </w:r>
            <w:r w:rsidRPr="00D8290C">
              <w:rPr>
                <w:b/>
              </w:rPr>
              <w:tab/>
            </w:r>
            <w:r w:rsidRPr="00D8290C">
              <w:rPr>
                <w:b/>
              </w:rPr>
              <w:tab/>
            </w:r>
          </w:p>
          <w:p w14:paraId="0D40CAE1" w14:textId="77777777" w:rsidR="00F230E0" w:rsidRPr="00D8290C" w:rsidRDefault="00F230E0" w:rsidP="003F1BB6">
            <w:pPr>
              <w:spacing w:before="40" w:after="40"/>
              <w:jc w:val="both"/>
            </w:pPr>
            <w:r w:rsidRPr="00D8290C">
              <w:t>+ Yêu cầu: Trẻ biết dùng các viên gạch xây thành sân bay, hàng rào xung quanh, hoa, cây,…</w:t>
            </w:r>
          </w:p>
          <w:p w14:paraId="09B3E2DF" w14:textId="77777777" w:rsidR="00F230E0" w:rsidRPr="00D8290C" w:rsidRDefault="00F230E0" w:rsidP="003F1BB6">
            <w:pPr>
              <w:tabs>
                <w:tab w:val="left" w:pos="270"/>
              </w:tabs>
            </w:pPr>
            <w:r w:rsidRPr="00D8290C">
              <w:t>+ Chuẩn bị:  Đồ dùng xây dựng, gạch, hàng rào, cây nhựa…</w:t>
            </w:r>
          </w:p>
          <w:p w14:paraId="55134347" w14:textId="77777777" w:rsidR="00F230E0" w:rsidRPr="00D8290C" w:rsidRDefault="00F230E0" w:rsidP="003F1BB6">
            <w:pPr>
              <w:tabs>
                <w:tab w:val="left" w:pos="6840"/>
              </w:tabs>
            </w:pPr>
            <w:r w:rsidRPr="00D8290C">
              <w:t>+ Tiến hành: Trẻ vào góc chơi xây theo sự hướng dẫn của cô.</w:t>
            </w:r>
          </w:p>
          <w:p w14:paraId="5F08D275" w14:textId="77777777" w:rsidR="00F230E0" w:rsidRPr="00D8290C" w:rsidRDefault="00F230E0" w:rsidP="003F1BB6">
            <w:r w:rsidRPr="00D8290C">
              <w:rPr>
                <w:b/>
              </w:rPr>
              <w:t>- Góc học tập: Xem tranh ảnh về PTGT đường thủy, đường hàng không.</w:t>
            </w:r>
          </w:p>
          <w:p w14:paraId="707EC045" w14:textId="77777777" w:rsidR="00F230E0" w:rsidRPr="00D8290C" w:rsidRDefault="00F230E0" w:rsidP="003F1BB6">
            <w:r w:rsidRPr="00D8290C">
              <w:t xml:space="preserve">+ Yêu cầu: </w:t>
            </w:r>
            <w:r w:rsidRPr="00D8290C">
              <w:rPr>
                <w:shd w:val="clear" w:color="auto" w:fill="FFFFFF"/>
              </w:rPr>
              <w:t>Trẻ làm quen với việc mở sách khi xem, ngồi đúng tư thế.</w:t>
            </w:r>
          </w:p>
          <w:p w14:paraId="49A31B3D" w14:textId="77777777" w:rsidR="00F230E0" w:rsidRPr="00D8290C" w:rsidRDefault="00F230E0" w:rsidP="003F1BB6">
            <w:r w:rsidRPr="00D8290C">
              <w:t>+ Chuẩn bị: Sách, tranh ảnh</w:t>
            </w:r>
            <w:r w:rsidRPr="00D8290C">
              <w:rPr>
                <w:lang w:val="vi-VN"/>
              </w:rPr>
              <w:t>, bàn ghế.</w:t>
            </w:r>
            <w:r w:rsidRPr="00D8290C">
              <w:t xml:space="preserve"> </w:t>
            </w:r>
          </w:p>
          <w:p w14:paraId="1158DCE3" w14:textId="77777777" w:rsidR="00F230E0" w:rsidRPr="00D8290C" w:rsidRDefault="00F230E0" w:rsidP="003F1BB6">
            <w:r w:rsidRPr="00D8290C">
              <w:t>+ Tiến hành: Trẻ vào góc chơi cô quan sát hướng dẫn cho trẻ.</w:t>
            </w:r>
            <w:r w:rsidRPr="00D8290C">
              <w:br/>
            </w:r>
            <w:r w:rsidRPr="00D8290C">
              <w:rPr>
                <w:b/>
              </w:rPr>
              <w:t xml:space="preserve">- Góc nghệ thuật: Tô màu </w:t>
            </w:r>
            <w:r w:rsidRPr="00D8290C">
              <w:rPr>
                <w:b/>
                <w:shd w:val="clear" w:color="auto" w:fill="FFFFFF"/>
              </w:rPr>
              <w:t>tàu thủy, tô màu máy bay.</w:t>
            </w:r>
          </w:p>
          <w:p w14:paraId="191EAF42" w14:textId="77777777" w:rsidR="00F230E0" w:rsidRPr="00D8290C" w:rsidRDefault="00F230E0" w:rsidP="003F1BB6">
            <w:r w:rsidRPr="00D8290C">
              <w:t xml:space="preserve">+ Yêu cầu: </w:t>
            </w:r>
            <w:r w:rsidRPr="00D8290C">
              <w:rPr>
                <w:shd w:val="clear" w:color="auto" w:fill="FFFFFF"/>
              </w:rPr>
              <w:t>Trẻ biết biết vào góc chơi. Biết tô màu và lựa chọn màu để tạo ra sản phẩm đẹp.</w:t>
            </w:r>
          </w:p>
          <w:p w14:paraId="493632B2" w14:textId="77777777" w:rsidR="00F230E0" w:rsidRPr="00D8290C" w:rsidRDefault="00F230E0" w:rsidP="003F1BB6">
            <w:r w:rsidRPr="00D8290C">
              <w:t xml:space="preserve">+ Chuẩn bị: </w:t>
            </w:r>
            <w:r w:rsidRPr="00D8290C">
              <w:rPr>
                <w:shd w:val="clear" w:color="auto" w:fill="FFFFFF"/>
              </w:rPr>
              <w:t>Tranh, giấy A4, bút màu, bút chì</w:t>
            </w:r>
            <w:r w:rsidRPr="00D8290C">
              <w:t>.</w:t>
            </w:r>
          </w:p>
          <w:p w14:paraId="3F43A796" w14:textId="77777777" w:rsidR="00F230E0" w:rsidRPr="00D8290C" w:rsidRDefault="00F230E0" w:rsidP="003F1BB6">
            <w:pPr>
              <w:rPr>
                <w:b/>
              </w:rPr>
            </w:pPr>
            <w:r w:rsidRPr="00D8290C">
              <w:t>+ Tiến hành: Trẻ vào góc chơi cô quan sát hướng dẫn cho trẻ.</w:t>
            </w:r>
            <w:r w:rsidRPr="00D8290C">
              <w:br/>
            </w:r>
            <w:r w:rsidRPr="00D8290C">
              <w:rPr>
                <w:b/>
              </w:rPr>
              <w:t>- Góc thiên nhiên: Chăm sóc bồn hoa trước lớp.</w:t>
            </w:r>
          </w:p>
          <w:p w14:paraId="218105ED" w14:textId="77777777" w:rsidR="00F230E0" w:rsidRPr="00D8290C" w:rsidRDefault="00F230E0" w:rsidP="003F1BB6">
            <w:r w:rsidRPr="00D8290C">
              <w:t>+ Yêu cầu: Trẻ biết chăm sóc và bảo vệ hoa.</w:t>
            </w:r>
          </w:p>
          <w:p w14:paraId="6DCD262B" w14:textId="77777777" w:rsidR="00F230E0" w:rsidRPr="00D8290C" w:rsidRDefault="00F230E0" w:rsidP="003F1BB6">
            <w:r w:rsidRPr="00D8290C">
              <w:t>+ Chuẩn bị: Đồ dùng đồ chơi tưới hoa.</w:t>
            </w:r>
          </w:p>
          <w:p w14:paraId="723E2DFD" w14:textId="77777777" w:rsidR="00F230E0" w:rsidRPr="00D8290C" w:rsidRDefault="00F230E0" w:rsidP="003F1BB6">
            <w:pPr>
              <w:rPr>
                <w:lang w:val="vi-VN"/>
              </w:rPr>
            </w:pPr>
            <w:r w:rsidRPr="00D8290C">
              <w:t>+ Tiến hành: Trẻ cùng cô xới đất, tưới nước cho hoa.</w:t>
            </w:r>
          </w:p>
        </w:tc>
      </w:tr>
      <w:tr w:rsidR="00F230E0" w:rsidRPr="00D8290C" w14:paraId="0C6A19CD" w14:textId="77777777" w:rsidTr="003F1BB6">
        <w:trPr>
          <w:trHeight w:val="2264"/>
          <w:jc w:val="center"/>
        </w:trPr>
        <w:tc>
          <w:tcPr>
            <w:tcW w:w="1293" w:type="dxa"/>
            <w:tcBorders>
              <w:top w:val="single" w:sz="4" w:space="0" w:color="auto"/>
              <w:left w:val="single" w:sz="4" w:space="0" w:color="auto"/>
              <w:bottom w:val="single" w:sz="4" w:space="0" w:color="auto"/>
              <w:right w:val="single" w:sz="4" w:space="0" w:color="auto"/>
            </w:tcBorders>
          </w:tcPr>
          <w:p w14:paraId="35CCDE83" w14:textId="77777777" w:rsidR="00F230E0" w:rsidRPr="00D8290C" w:rsidRDefault="00F230E0" w:rsidP="003F1BB6">
            <w:pPr>
              <w:rPr>
                <w:b/>
              </w:rPr>
            </w:pPr>
          </w:p>
          <w:p w14:paraId="0F810C3A" w14:textId="77777777" w:rsidR="00F230E0" w:rsidRPr="00D8290C" w:rsidRDefault="00F230E0" w:rsidP="003F1BB6">
            <w:pPr>
              <w:rPr>
                <w:b/>
              </w:rPr>
            </w:pPr>
          </w:p>
          <w:p w14:paraId="64BECF3B" w14:textId="77777777" w:rsidR="00F230E0" w:rsidRPr="00D8290C" w:rsidRDefault="00F230E0" w:rsidP="003F1BB6">
            <w:pPr>
              <w:rPr>
                <w:b/>
              </w:rPr>
            </w:pPr>
            <w:r w:rsidRPr="00D8290C">
              <w:rPr>
                <w:b/>
              </w:rPr>
              <w:t>Hoạt động ngoài trời</w:t>
            </w:r>
          </w:p>
        </w:tc>
        <w:tc>
          <w:tcPr>
            <w:tcW w:w="1825" w:type="dxa"/>
            <w:tcBorders>
              <w:left w:val="single" w:sz="4" w:space="0" w:color="auto"/>
              <w:bottom w:val="single" w:sz="4" w:space="0" w:color="auto"/>
              <w:right w:val="single" w:sz="4" w:space="0" w:color="auto"/>
            </w:tcBorders>
          </w:tcPr>
          <w:p w14:paraId="0720F330" w14:textId="77777777" w:rsidR="00F230E0" w:rsidRPr="00D8290C" w:rsidRDefault="00F230E0" w:rsidP="003F1BB6">
            <w:pPr>
              <w:jc w:val="both"/>
              <w:rPr>
                <w:shd w:val="clear" w:color="auto" w:fill="FFFFFF"/>
              </w:rPr>
            </w:pPr>
            <w:r w:rsidRPr="00D8290C">
              <w:rPr>
                <w:shd w:val="clear" w:color="auto" w:fill="FFFFFF"/>
              </w:rPr>
              <w:t>- Trò chuyện về một số PTGT đường thủy.</w:t>
            </w:r>
          </w:p>
          <w:p w14:paraId="161E295E" w14:textId="77777777" w:rsidR="00F230E0" w:rsidRPr="00D8290C" w:rsidRDefault="00F230E0" w:rsidP="003F1BB6">
            <w:pPr>
              <w:jc w:val="both"/>
            </w:pPr>
            <w:r w:rsidRPr="00D8290C">
              <w:t>- TCVĐ: “Bắt bóng”.</w:t>
            </w:r>
          </w:p>
          <w:p w14:paraId="1E25C614" w14:textId="77777777" w:rsidR="00F230E0" w:rsidRPr="00D8290C" w:rsidRDefault="00F230E0" w:rsidP="003F1BB6">
            <w:pPr>
              <w:pStyle w:val="NoSpacing"/>
              <w:jc w:val="both"/>
              <w:rPr>
                <w:lang w:val="vi-VN"/>
              </w:rPr>
            </w:pPr>
            <w:r w:rsidRPr="00D8290C">
              <w:t>- Chơi tự do</w:t>
            </w:r>
          </w:p>
        </w:tc>
        <w:tc>
          <w:tcPr>
            <w:tcW w:w="1825" w:type="dxa"/>
            <w:tcBorders>
              <w:left w:val="single" w:sz="4" w:space="0" w:color="auto"/>
              <w:bottom w:val="single" w:sz="4" w:space="0" w:color="auto"/>
              <w:right w:val="single" w:sz="4" w:space="0" w:color="auto"/>
            </w:tcBorders>
          </w:tcPr>
          <w:p w14:paraId="2A2CB952" w14:textId="77777777" w:rsidR="00F230E0" w:rsidRPr="00D8290C" w:rsidRDefault="00F230E0" w:rsidP="003F1BB6">
            <w:pPr>
              <w:jc w:val="both"/>
            </w:pPr>
            <w:r w:rsidRPr="00D8290C">
              <w:t xml:space="preserve">- Trò chuyện và quan sát một số PTGT đường hàng không. </w:t>
            </w:r>
          </w:p>
          <w:p w14:paraId="10CE4048" w14:textId="77777777" w:rsidR="00F230E0" w:rsidRPr="00D8290C" w:rsidRDefault="00F230E0" w:rsidP="003F1BB6">
            <w:pPr>
              <w:jc w:val="both"/>
            </w:pPr>
            <w:r w:rsidRPr="00D8290C">
              <w:t>- TCV</w:t>
            </w:r>
            <w:r w:rsidRPr="00D8290C">
              <w:rPr>
                <w:lang w:val="vi-VN"/>
              </w:rPr>
              <w:t>Đ</w:t>
            </w:r>
            <w:r w:rsidRPr="00D8290C">
              <w:t>: Chèo thuyền</w:t>
            </w:r>
          </w:p>
          <w:p w14:paraId="5384B431" w14:textId="77777777" w:rsidR="00F230E0" w:rsidRPr="00D8290C" w:rsidRDefault="00F230E0" w:rsidP="003F1BB6">
            <w:pPr>
              <w:pStyle w:val="NoSpacing"/>
              <w:jc w:val="both"/>
            </w:pPr>
            <w:r w:rsidRPr="00D8290C">
              <w:t>- Chơi tự do</w:t>
            </w:r>
          </w:p>
        </w:tc>
        <w:tc>
          <w:tcPr>
            <w:tcW w:w="1916" w:type="dxa"/>
            <w:tcBorders>
              <w:left w:val="single" w:sz="4" w:space="0" w:color="auto"/>
              <w:bottom w:val="single" w:sz="4" w:space="0" w:color="auto"/>
              <w:right w:val="single" w:sz="4" w:space="0" w:color="auto"/>
            </w:tcBorders>
          </w:tcPr>
          <w:p w14:paraId="250191D2" w14:textId="77777777" w:rsidR="00F230E0" w:rsidRPr="00D8290C" w:rsidRDefault="00F230E0" w:rsidP="003F1BB6">
            <w:pPr>
              <w:jc w:val="both"/>
            </w:pPr>
            <w:r w:rsidRPr="00D8290C">
              <w:rPr>
                <w:lang w:val="vi-VN"/>
              </w:rPr>
              <w:t xml:space="preserve">- </w:t>
            </w:r>
            <w:r w:rsidRPr="00D8290C">
              <w:t>Trò chuyện về tàu thuyền.</w:t>
            </w:r>
          </w:p>
          <w:p w14:paraId="4843ECD8" w14:textId="77777777" w:rsidR="00F230E0" w:rsidRPr="00D8290C" w:rsidRDefault="00F230E0" w:rsidP="003F1BB6">
            <w:pPr>
              <w:jc w:val="both"/>
            </w:pPr>
            <w:r w:rsidRPr="00D8290C">
              <w:t xml:space="preserve">- </w:t>
            </w:r>
            <w:r w:rsidRPr="00D8290C">
              <w:rPr>
                <w:lang w:val="vi-VN"/>
              </w:rPr>
              <w:t>T</w:t>
            </w:r>
            <w:r w:rsidRPr="00D8290C">
              <w:t>CVĐ</w:t>
            </w:r>
            <w:r w:rsidRPr="00D8290C">
              <w:rPr>
                <w:lang w:val="vi-VN"/>
              </w:rPr>
              <w:t xml:space="preserve">: </w:t>
            </w:r>
            <w:r w:rsidRPr="00D8290C">
              <w:t>“Lái máy bay”.</w:t>
            </w:r>
          </w:p>
          <w:p w14:paraId="70E20637" w14:textId="77777777" w:rsidR="00F230E0" w:rsidRPr="00D8290C" w:rsidRDefault="00F230E0" w:rsidP="003F1BB6">
            <w:pPr>
              <w:jc w:val="both"/>
            </w:pPr>
            <w:r w:rsidRPr="00D8290C">
              <w:t>- Chơi tự do</w:t>
            </w:r>
          </w:p>
          <w:p w14:paraId="2A154D77" w14:textId="77777777" w:rsidR="00F230E0" w:rsidRPr="00D8290C" w:rsidRDefault="00F230E0" w:rsidP="003F1BB6">
            <w:pPr>
              <w:pStyle w:val="NoSpacing"/>
              <w:jc w:val="both"/>
              <w:rPr>
                <w:b/>
              </w:rPr>
            </w:pPr>
          </w:p>
        </w:tc>
        <w:tc>
          <w:tcPr>
            <w:tcW w:w="1687" w:type="dxa"/>
            <w:tcBorders>
              <w:left w:val="single" w:sz="4" w:space="0" w:color="auto"/>
              <w:bottom w:val="single" w:sz="4" w:space="0" w:color="auto"/>
              <w:right w:val="single" w:sz="4" w:space="0" w:color="auto"/>
            </w:tcBorders>
          </w:tcPr>
          <w:p w14:paraId="0E498DD9" w14:textId="77777777" w:rsidR="00F230E0" w:rsidRPr="00D8290C" w:rsidRDefault="00F230E0" w:rsidP="003F1BB6">
            <w:pPr>
              <w:jc w:val="both"/>
            </w:pPr>
            <w:r w:rsidRPr="00D8290C">
              <w:t>- Kĩ năng gấp thuyền.</w:t>
            </w:r>
          </w:p>
          <w:p w14:paraId="36D3797A" w14:textId="77777777" w:rsidR="00F230E0" w:rsidRPr="00D8290C" w:rsidRDefault="00F230E0" w:rsidP="003F1BB6">
            <w:pPr>
              <w:jc w:val="both"/>
            </w:pPr>
            <w:r w:rsidRPr="00D8290C">
              <w:t xml:space="preserve">- </w:t>
            </w:r>
            <w:r w:rsidRPr="00D8290C">
              <w:rPr>
                <w:lang w:val="vi-VN"/>
              </w:rPr>
              <w:t xml:space="preserve">TCVĐ: </w:t>
            </w:r>
            <w:r w:rsidRPr="00D8290C">
              <w:t>Thuyền vào bến.</w:t>
            </w:r>
          </w:p>
          <w:p w14:paraId="69E80746" w14:textId="77777777" w:rsidR="00F230E0" w:rsidRPr="00D8290C" w:rsidRDefault="00F230E0" w:rsidP="003F1BB6">
            <w:pPr>
              <w:jc w:val="both"/>
            </w:pPr>
            <w:r w:rsidRPr="00D8290C">
              <w:t>- Chơi tự do</w:t>
            </w:r>
          </w:p>
          <w:p w14:paraId="056BECFD" w14:textId="77777777" w:rsidR="00F230E0" w:rsidRPr="00D8290C" w:rsidRDefault="00F230E0" w:rsidP="003F1BB6">
            <w:pPr>
              <w:pStyle w:val="NoSpacing"/>
              <w:jc w:val="both"/>
              <w:rPr>
                <w:b/>
                <w:lang w:val="vi-VN"/>
              </w:rPr>
            </w:pPr>
          </w:p>
        </w:tc>
        <w:tc>
          <w:tcPr>
            <w:tcW w:w="1667" w:type="dxa"/>
            <w:tcBorders>
              <w:left w:val="single" w:sz="4" w:space="0" w:color="auto"/>
              <w:bottom w:val="single" w:sz="4" w:space="0" w:color="auto"/>
              <w:right w:val="single" w:sz="4" w:space="0" w:color="auto"/>
            </w:tcBorders>
          </w:tcPr>
          <w:p w14:paraId="186F503F" w14:textId="77777777" w:rsidR="00F230E0" w:rsidRPr="00D8290C" w:rsidRDefault="00F230E0" w:rsidP="003F1BB6">
            <w:pPr>
              <w:jc w:val="both"/>
            </w:pPr>
            <w:r w:rsidRPr="00D8290C">
              <w:rPr>
                <w:lang w:val="vi-VN"/>
              </w:rPr>
              <w:t xml:space="preserve">- </w:t>
            </w:r>
            <w:r w:rsidRPr="00D8290C">
              <w:t>Kĩ năng gấp máy bay.</w:t>
            </w:r>
          </w:p>
          <w:p w14:paraId="01664C6B" w14:textId="77777777" w:rsidR="00F230E0" w:rsidRPr="00D8290C" w:rsidRDefault="00F230E0" w:rsidP="003F1BB6">
            <w:pPr>
              <w:jc w:val="both"/>
            </w:pPr>
            <w:r w:rsidRPr="00D8290C">
              <w:t>- TCV</w:t>
            </w:r>
            <w:r w:rsidRPr="00D8290C">
              <w:rPr>
                <w:lang w:val="vi-VN"/>
              </w:rPr>
              <w:t>Đ</w:t>
            </w:r>
            <w:r w:rsidRPr="00D8290C">
              <w:t>: Cướp cờ.</w:t>
            </w:r>
          </w:p>
          <w:p w14:paraId="4C8E5BF1" w14:textId="77777777" w:rsidR="00F230E0" w:rsidRPr="00D8290C" w:rsidRDefault="00F230E0" w:rsidP="003F1BB6">
            <w:pPr>
              <w:pStyle w:val="NoSpacing"/>
              <w:jc w:val="both"/>
              <w:rPr>
                <w:b/>
                <w:lang w:val="vi-VN"/>
              </w:rPr>
            </w:pPr>
            <w:r w:rsidRPr="00D8290C">
              <w:t>- Chơi tự do</w:t>
            </w:r>
          </w:p>
        </w:tc>
      </w:tr>
      <w:tr w:rsidR="00F230E0" w:rsidRPr="00D8290C" w14:paraId="6478AA1B" w14:textId="77777777" w:rsidTr="003F1BB6">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5D6C85F8" w14:textId="77777777" w:rsidR="00F230E0" w:rsidRPr="00D8290C" w:rsidRDefault="00F230E0" w:rsidP="003F1BB6">
            <w:pPr>
              <w:rPr>
                <w:b/>
              </w:rPr>
            </w:pPr>
          </w:p>
          <w:p w14:paraId="275C5349" w14:textId="77777777" w:rsidR="00F230E0" w:rsidRPr="00D8290C" w:rsidRDefault="00F230E0" w:rsidP="003F1BB6">
            <w:pPr>
              <w:rPr>
                <w:b/>
              </w:rPr>
            </w:pPr>
            <w:r w:rsidRPr="00D8290C">
              <w:rPr>
                <w:b/>
              </w:rPr>
              <w:t>Ăn, ngủ, vệ sinh</w:t>
            </w:r>
          </w:p>
        </w:tc>
        <w:tc>
          <w:tcPr>
            <w:tcW w:w="8920" w:type="dxa"/>
            <w:gridSpan w:val="5"/>
            <w:tcBorders>
              <w:left w:val="single" w:sz="4" w:space="0" w:color="auto"/>
              <w:bottom w:val="single" w:sz="4" w:space="0" w:color="auto"/>
              <w:right w:val="single" w:sz="4" w:space="0" w:color="auto"/>
            </w:tcBorders>
          </w:tcPr>
          <w:p w14:paraId="1BF3E958" w14:textId="77777777" w:rsidR="00F230E0" w:rsidRPr="00D8290C" w:rsidRDefault="00F230E0" w:rsidP="003F1BB6">
            <w:pPr>
              <w:suppressAutoHyphens/>
              <w:autoSpaceDE w:val="0"/>
              <w:autoSpaceDN w:val="0"/>
              <w:adjustRightInd w:val="0"/>
              <w:spacing w:before="29" w:after="29"/>
              <w:jc w:val="both"/>
              <w:rPr>
                <w:lang w:val="en-GB"/>
              </w:rPr>
            </w:pPr>
            <w:r w:rsidRPr="00D8290C">
              <w:rPr>
                <w:lang w:val="en-GB"/>
              </w:rPr>
              <w:t>- Vệ sinh tay, chân trước khi ăn.</w:t>
            </w:r>
          </w:p>
          <w:p w14:paraId="774B95EE" w14:textId="77777777" w:rsidR="00F230E0" w:rsidRPr="00D8290C" w:rsidRDefault="00F230E0" w:rsidP="003F1BB6">
            <w:pPr>
              <w:suppressAutoHyphens/>
              <w:autoSpaceDE w:val="0"/>
              <w:autoSpaceDN w:val="0"/>
              <w:adjustRightInd w:val="0"/>
              <w:spacing w:before="29" w:after="29"/>
              <w:jc w:val="both"/>
              <w:rPr>
                <w:lang w:val="en-GB"/>
              </w:rPr>
            </w:pPr>
            <w:r w:rsidRPr="00D8290C">
              <w:rPr>
                <w:lang w:val="en-GB"/>
              </w:rPr>
              <w:t>- Trẻ ăn đúng giờ.</w:t>
            </w:r>
          </w:p>
          <w:p w14:paraId="29C3B7CF" w14:textId="77777777" w:rsidR="00F230E0" w:rsidRPr="00D8290C" w:rsidRDefault="00F230E0" w:rsidP="003F1BB6">
            <w:pPr>
              <w:suppressAutoHyphens/>
              <w:autoSpaceDE w:val="0"/>
              <w:autoSpaceDN w:val="0"/>
              <w:adjustRightInd w:val="0"/>
              <w:spacing w:before="29" w:after="29"/>
              <w:jc w:val="both"/>
              <w:rPr>
                <w:lang w:val="en-GB"/>
              </w:rPr>
            </w:pPr>
            <w:r w:rsidRPr="00D8290C">
              <w:rPr>
                <w:lang w:val="en-GB"/>
              </w:rPr>
              <w:t>- Cho trẻ đánh răng, rửa miệng.</w:t>
            </w:r>
          </w:p>
          <w:p w14:paraId="546F4CDA" w14:textId="77777777" w:rsidR="00F230E0" w:rsidRPr="00D8290C" w:rsidRDefault="00F230E0" w:rsidP="003F1BB6">
            <w:pPr>
              <w:suppressAutoHyphens/>
              <w:autoSpaceDE w:val="0"/>
              <w:autoSpaceDN w:val="0"/>
              <w:adjustRightInd w:val="0"/>
              <w:spacing w:before="29" w:after="29"/>
              <w:jc w:val="both"/>
              <w:rPr>
                <w:lang w:val="en-GB"/>
              </w:rPr>
            </w:pPr>
            <w:r w:rsidRPr="00D8290C">
              <w:rPr>
                <w:lang w:val="en-GB"/>
              </w:rPr>
              <w:t>- Trẻ ngủ đúng giờ, đủ giấc.</w:t>
            </w:r>
          </w:p>
          <w:p w14:paraId="4CE41A11" w14:textId="77777777" w:rsidR="00F230E0" w:rsidRPr="00D8290C" w:rsidRDefault="00F230E0" w:rsidP="003F1BB6">
            <w:pPr>
              <w:suppressAutoHyphens/>
              <w:autoSpaceDE w:val="0"/>
              <w:autoSpaceDN w:val="0"/>
              <w:adjustRightInd w:val="0"/>
              <w:spacing w:before="29" w:after="29"/>
              <w:jc w:val="both"/>
              <w:rPr>
                <w:lang w:val="en-GB"/>
              </w:rPr>
            </w:pPr>
            <w:r w:rsidRPr="00D8290C">
              <w:rPr>
                <w:lang w:val="en-GB"/>
              </w:rPr>
              <w:t>- Cho trẻ đánh răng, rửa mặt, ăn xế.</w:t>
            </w:r>
          </w:p>
          <w:p w14:paraId="65C8D3F7" w14:textId="77777777" w:rsidR="00F230E0" w:rsidRPr="00D8290C" w:rsidRDefault="00F230E0" w:rsidP="003F1BB6">
            <w:pPr>
              <w:suppressAutoHyphens/>
              <w:autoSpaceDE w:val="0"/>
              <w:autoSpaceDN w:val="0"/>
              <w:adjustRightInd w:val="0"/>
              <w:spacing w:before="29" w:after="29"/>
              <w:jc w:val="both"/>
              <w:rPr>
                <w:lang w:val="en-GB"/>
              </w:rPr>
            </w:pPr>
            <w:r w:rsidRPr="00D8290C">
              <w:rPr>
                <w:lang w:val="en-GB"/>
              </w:rPr>
              <w:t>- Chỉnh trang đầu tóc gọn gàng.</w:t>
            </w:r>
          </w:p>
        </w:tc>
      </w:tr>
      <w:tr w:rsidR="00F230E0" w:rsidRPr="00D8290C" w14:paraId="389D5AAC" w14:textId="77777777" w:rsidTr="003F1BB6">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0422C5EC" w14:textId="77777777" w:rsidR="00F230E0" w:rsidRPr="00D8290C" w:rsidRDefault="00F230E0" w:rsidP="003F1BB6">
            <w:pPr>
              <w:rPr>
                <w:b/>
              </w:rPr>
            </w:pPr>
            <w:r w:rsidRPr="00D8290C">
              <w:rPr>
                <w:b/>
              </w:rPr>
              <w:t>Hoạt động chiều</w:t>
            </w:r>
          </w:p>
        </w:tc>
        <w:tc>
          <w:tcPr>
            <w:tcW w:w="1825" w:type="dxa"/>
            <w:tcBorders>
              <w:top w:val="single" w:sz="4" w:space="0" w:color="auto"/>
              <w:left w:val="single" w:sz="4" w:space="0" w:color="auto"/>
              <w:bottom w:val="single" w:sz="4" w:space="0" w:color="auto"/>
              <w:right w:val="single" w:sz="4" w:space="0" w:color="auto"/>
            </w:tcBorders>
            <w:hideMark/>
          </w:tcPr>
          <w:p w14:paraId="450FA8BB" w14:textId="77777777" w:rsidR="00F230E0" w:rsidRPr="00D8290C" w:rsidRDefault="00F230E0" w:rsidP="003F1BB6">
            <w:pPr>
              <w:pStyle w:val="NoSpacing"/>
              <w:jc w:val="both"/>
            </w:pPr>
            <w:r w:rsidRPr="00D8290C">
              <w:t>- Luyện kĩ năng trả lời câu hỏi to, rõ ràng và đầy đủ.</w:t>
            </w:r>
          </w:p>
          <w:p w14:paraId="04C8D80B" w14:textId="77777777" w:rsidR="00F230E0" w:rsidRPr="00D8290C" w:rsidRDefault="00F230E0" w:rsidP="003F1BB6">
            <w:pPr>
              <w:pStyle w:val="NoSpacing"/>
              <w:jc w:val="both"/>
            </w:pPr>
            <w:r w:rsidRPr="00D8290C">
              <w:rPr>
                <w:lang w:val="vi-VN"/>
              </w:rPr>
              <w:t>- Tăng cường Tiếng việt</w:t>
            </w:r>
            <w:r w:rsidRPr="00D8290C">
              <w:t xml:space="preserve">. </w:t>
            </w:r>
          </w:p>
          <w:p w14:paraId="2814C3C3" w14:textId="77777777" w:rsidR="00F230E0" w:rsidRPr="00D8290C" w:rsidRDefault="00F230E0" w:rsidP="003F1BB6">
            <w:pPr>
              <w:pStyle w:val="NoSpacing"/>
              <w:jc w:val="both"/>
            </w:pPr>
            <w:r w:rsidRPr="00D8290C">
              <w:t>+ C’lâng đaác</w:t>
            </w:r>
          </w:p>
          <w:p w14:paraId="3FA6D84C" w14:textId="77777777" w:rsidR="00F230E0" w:rsidRPr="00D8290C" w:rsidRDefault="00F230E0" w:rsidP="003F1BB6">
            <w:pPr>
              <w:pStyle w:val="NoSpacing"/>
              <w:jc w:val="both"/>
            </w:pPr>
            <w:r w:rsidRPr="00D8290C">
              <w:t>( Đường thủy)</w:t>
            </w:r>
          </w:p>
          <w:p w14:paraId="7EC4A7E2" w14:textId="77777777" w:rsidR="00F230E0" w:rsidRPr="00D8290C" w:rsidRDefault="00F230E0" w:rsidP="003F1BB6">
            <w:pPr>
              <w:pStyle w:val="NoSpacing"/>
              <w:jc w:val="both"/>
            </w:pPr>
            <w:r w:rsidRPr="00D8290C">
              <w:t>+ C’lâng păn</w:t>
            </w:r>
          </w:p>
          <w:p w14:paraId="596985DB" w14:textId="77777777" w:rsidR="00F230E0" w:rsidRPr="00D8290C" w:rsidRDefault="00F230E0" w:rsidP="003F1BB6">
            <w:pPr>
              <w:pStyle w:val="NoSpacing"/>
              <w:jc w:val="both"/>
            </w:pPr>
            <w:r w:rsidRPr="00D8290C">
              <w:t>(Đường hàng không).</w:t>
            </w:r>
          </w:p>
        </w:tc>
        <w:tc>
          <w:tcPr>
            <w:tcW w:w="1825" w:type="dxa"/>
            <w:tcBorders>
              <w:top w:val="single" w:sz="4" w:space="0" w:color="auto"/>
              <w:left w:val="single" w:sz="4" w:space="0" w:color="auto"/>
              <w:bottom w:val="single" w:sz="4" w:space="0" w:color="auto"/>
              <w:right w:val="single" w:sz="4" w:space="0" w:color="auto"/>
            </w:tcBorders>
          </w:tcPr>
          <w:p w14:paraId="40410D08" w14:textId="77777777" w:rsidR="00F230E0" w:rsidRPr="00D8290C" w:rsidRDefault="00F230E0" w:rsidP="003F1BB6">
            <w:pPr>
              <w:pStyle w:val="NoSpacing"/>
              <w:jc w:val="both"/>
              <w:rPr>
                <w:b/>
              </w:rPr>
            </w:pPr>
            <w:r w:rsidRPr="00D8290C">
              <w:t>- Luyện kĩ năng ngôn ngữ mạch lạc, nói trọn câu</w:t>
            </w:r>
            <w:r w:rsidRPr="00D8290C">
              <w:rPr>
                <w:b/>
              </w:rPr>
              <w:t>.</w:t>
            </w:r>
            <w:r w:rsidRPr="00D8290C">
              <w:t xml:space="preserve"> Kĩ năng đọc thuộc thơ.</w:t>
            </w:r>
          </w:p>
          <w:p w14:paraId="1A9DCA05" w14:textId="77777777" w:rsidR="00F230E0" w:rsidRPr="00D8290C" w:rsidRDefault="00F230E0" w:rsidP="003F1BB6">
            <w:pPr>
              <w:pStyle w:val="NoSpacing"/>
              <w:jc w:val="both"/>
            </w:pPr>
            <w:r w:rsidRPr="00D8290C">
              <w:t xml:space="preserve">- </w:t>
            </w:r>
            <w:r w:rsidRPr="00D8290C">
              <w:rPr>
                <w:lang w:val="vi-VN"/>
              </w:rPr>
              <w:t>Tăng cường Tiếng việt</w:t>
            </w:r>
            <w:r w:rsidRPr="00D8290C">
              <w:t xml:space="preserve">. </w:t>
            </w:r>
          </w:p>
          <w:p w14:paraId="325BDAB0" w14:textId="77777777" w:rsidR="00F230E0" w:rsidRPr="00D8290C" w:rsidRDefault="00F230E0" w:rsidP="003F1BB6">
            <w:pPr>
              <w:jc w:val="both"/>
            </w:pPr>
            <w:r w:rsidRPr="00D8290C">
              <w:t>+ C’lâng vối bên cảng</w:t>
            </w:r>
            <w:r w:rsidRPr="00D8290C">
              <w:rPr>
                <w:lang w:val="vi-VN"/>
              </w:rPr>
              <w:t xml:space="preserve"> (</w:t>
            </w:r>
            <w:r w:rsidRPr="00D8290C">
              <w:t>đường đi bến cảng</w:t>
            </w:r>
            <w:r w:rsidRPr="00D8290C">
              <w:rPr>
                <w:lang w:val="vi-VN"/>
              </w:rPr>
              <w:t xml:space="preserve">);  </w:t>
            </w:r>
          </w:p>
          <w:p w14:paraId="08E1669C" w14:textId="77777777" w:rsidR="00F230E0" w:rsidRPr="00D8290C" w:rsidRDefault="00F230E0" w:rsidP="003F1BB6">
            <w:pPr>
              <w:jc w:val="both"/>
              <w:rPr>
                <w:lang w:val="vi-VN" w:eastAsia="vi-VN"/>
              </w:rPr>
            </w:pPr>
            <w:r w:rsidRPr="00D8290C">
              <w:t xml:space="preserve">+ C’lâng vối sân bay </w:t>
            </w:r>
            <w:r w:rsidRPr="00D8290C">
              <w:rPr>
                <w:lang w:val="vi-VN"/>
              </w:rPr>
              <w:t>(</w:t>
            </w:r>
            <w:r w:rsidRPr="00D8290C">
              <w:t>đường đi sân bay</w:t>
            </w:r>
            <w:r w:rsidRPr="00D8290C">
              <w:rPr>
                <w:lang w:val="vi-VN"/>
              </w:rPr>
              <w:t>).</w:t>
            </w:r>
          </w:p>
          <w:p w14:paraId="4A2A2BE3" w14:textId="77777777" w:rsidR="00F230E0" w:rsidRPr="00D8290C" w:rsidRDefault="00F230E0" w:rsidP="003F1BB6">
            <w:pPr>
              <w:pStyle w:val="NoSpacing"/>
              <w:jc w:val="both"/>
            </w:pPr>
          </w:p>
        </w:tc>
        <w:tc>
          <w:tcPr>
            <w:tcW w:w="1916" w:type="dxa"/>
            <w:tcBorders>
              <w:top w:val="single" w:sz="4" w:space="0" w:color="auto"/>
              <w:left w:val="single" w:sz="4" w:space="0" w:color="auto"/>
              <w:bottom w:val="single" w:sz="4" w:space="0" w:color="auto"/>
              <w:right w:val="single" w:sz="4" w:space="0" w:color="auto"/>
            </w:tcBorders>
          </w:tcPr>
          <w:p w14:paraId="4EE28CAA" w14:textId="77777777" w:rsidR="00F230E0" w:rsidRPr="00D8290C" w:rsidRDefault="00F230E0" w:rsidP="003F1BB6">
            <w:pPr>
              <w:jc w:val="both"/>
              <w:rPr>
                <w:rFonts w:eastAsia="Calibri"/>
                <w:lang w:val="vi-VN"/>
              </w:rPr>
            </w:pPr>
            <w:r w:rsidRPr="00D8290C">
              <w:t>- Luyện kĩ năng hát đúng nhịp và vận động thep nhịp bài hát.</w:t>
            </w:r>
          </w:p>
          <w:p w14:paraId="643B307E" w14:textId="77777777" w:rsidR="00F230E0" w:rsidRPr="00D8290C" w:rsidRDefault="00F230E0" w:rsidP="003F1BB6">
            <w:pPr>
              <w:rPr>
                <w:rFonts w:eastAsia="Arial"/>
                <w:b/>
              </w:rPr>
            </w:pPr>
            <w:r w:rsidRPr="00D8290C">
              <w:rPr>
                <w:rFonts w:eastAsia="Arial"/>
                <w:b/>
              </w:rPr>
              <w:t>THỂ DỤC:</w:t>
            </w:r>
          </w:p>
          <w:p w14:paraId="4DC050B4" w14:textId="77777777" w:rsidR="00F230E0" w:rsidRPr="00D8290C" w:rsidRDefault="00F230E0" w:rsidP="003F1BB6">
            <w:pPr>
              <w:pBdr>
                <w:bar w:val="single" w:sz="4" w:color="auto"/>
              </w:pBdr>
              <w:jc w:val="both"/>
            </w:pPr>
            <w:r w:rsidRPr="00D8290C">
              <w:t>“Lăn bóng với cô”</w:t>
            </w:r>
          </w:p>
          <w:p w14:paraId="65E4D7B0" w14:textId="77777777" w:rsidR="00F230E0" w:rsidRPr="00D8290C" w:rsidRDefault="00F230E0" w:rsidP="003F1BB6">
            <w:pPr>
              <w:jc w:val="both"/>
            </w:pPr>
            <w:r w:rsidRPr="00D8290C">
              <w:t xml:space="preserve"> </w:t>
            </w:r>
            <w:r w:rsidRPr="00D8290C">
              <w:rPr>
                <w:lang w:val="vi-VN"/>
              </w:rPr>
              <w:t>- Tăng cường Tiếng việt</w:t>
            </w:r>
            <w:r w:rsidRPr="00D8290C">
              <w:t xml:space="preserve">. </w:t>
            </w:r>
          </w:p>
          <w:p w14:paraId="17337406" w14:textId="77777777" w:rsidR="00F230E0" w:rsidRPr="00D8290C" w:rsidRDefault="00F230E0" w:rsidP="003F1BB6">
            <w:pPr>
              <w:pStyle w:val="NoSpacing"/>
              <w:jc w:val="both"/>
            </w:pPr>
            <w:r w:rsidRPr="00D8290C">
              <w:t xml:space="preserve">+ Tớt p’liêm </w:t>
            </w:r>
            <w:r w:rsidRPr="00D8290C">
              <w:rPr>
                <w:lang w:val="vi-VN"/>
              </w:rPr>
              <w:t>(</w:t>
            </w:r>
            <w:r w:rsidRPr="00D8290C">
              <w:t>Ngồi ngay ngắn</w:t>
            </w:r>
            <w:r w:rsidRPr="00D8290C">
              <w:rPr>
                <w:lang w:val="vi-VN"/>
              </w:rPr>
              <w:t xml:space="preserve">); </w:t>
            </w:r>
          </w:p>
          <w:p w14:paraId="2BF6D20A" w14:textId="77777777" w:rsidR="00F230E0" w:rsidRPr="00D8290C" w:rsidRDefault="00F230E0" w:rsidP="003F1BB6">
            <w:pPr>
              <w:pStyle w:val="NoSpacing"/>
              <w:jc w:val="both"/>
              <w:rPr>
                <w:lang w:val="vi-VN" w:eastAsia="vi-VN"/>
              </w:rPr>
            </w:pPr>
            <w:r w:rsidRPr="00D8290C">
              <w:t xml:space="preserve">+ May bay păn </w:t>
            </w:r>
            <w:r w:rsidRPr="00D8290C">
              <w:rPr>
                <w:lang w:val="vi-VN"/>
              </w:rPr>
              <w:t>(</w:t>
            </w:r>
            <w:r w:rsidRPr="00D8290C">
              <w:t>máy bay bay</w:t>
            </w:r>
            <w:r w:rsidRPr="00D8290C">
              <w:rPr>
                <w:lang w:val="vi-VN"/>
              </w:rPr>
              <w:t>).</w:t>
            </w:r>
          </w:p>
          <w:p w14:paraId="36E48487" w14:textId="77777777" w:rsidR="00F230E0" w:rsidRPr="00D8290C" w:rsidRDefault="00F230E0" w:rsidP="003F1BB6">
            <w:pPr>
              <w:jc w:val="center"/>
            </w:pPr>
          </w:p>
        </w:tc>
        <w:tc>
          <w:tcPr>
            <w:tcW w:w="1687" w:type="dxa"/>
            <w:tcBorders>
              <w:top w:val="single" w:sz="4" w:space="0" w:color="auto"/>
              <w:left w:val="single" w:sz="4" w:space="0" w:color="auto"/>
              <w:bottom w:val="single" w:sz="4" w:space="0" w:color="auto"/>
              <w:right w:val="single" w:sz="4" w:space="0" w:color="auto"/>
            </w:tcBorders>
          </w:tcPr>
          <w:p w14:paraId="77BD000A" w14:textId="77777777" w:rsidR="00F230E0" w:rsidRPr="00D8290C" w:rsidRDefault="00F230E0" w:rsidP="003F1BB6">
            <w:pPr>
              <w:pStyle w:val="NoSpacing"/>
              <w:jc w:val="both"/>
              <w:rPr>
                <w:lang w:val="vi-VN" w:eastAsia="vi-VN"/>
              </w:rPr>
            </w:pPr>
            <w:r w:rsidRPr="00D8290C">
              <w:t xml:space="preserve">- Luyện kĩ </w:t>
            </w:r>
            <w:r w:rsidRPr="00D8290C">
              <w:rPr>
                <w:lang w:val="vi-VN" w:eastAsia="vi-VN"/>
              </w:rPr>
              <w:t xml:space="preserve">năng </w:t>
            </w:r>
            <w:r w:rsidRPr="00D8290C">
              <w:rPr>
                <w:lang w:eastAsia="vi-VN"/>
              </w:rPr>
              <w:t>đếm cho trẻ và</w:t>
            </w:r>
            <w:r w:rsidRPr="00D8290C">
              <w:rPr>
                <w:lang w:val="vi-VN" w:eastAsia="vi-VN"/>
              </w:rPr>
              <w:t xml:space="preserve"> khả năng quan sát, chú ý.</w:t>
            </w:r>
          </w:p>
          <w:p w14:paraId="28B76709" w14:textId="77777777" w:rsidR="00F230E0" w:rsidRPr="00D8290C" w:rsidRDefault="00F230E0" w:rsidP="003F1BB6">
            <w:pPr>
              <w:pStyle w:val="NoSpacing"/>
              <w:jc w:val="both"/>
            </w:pPr>
            <w:r w:rsidRPr="00D8290C">
              <w:rPr>
                <w:lang w:val="vi-VN"/>
              </w:rPr>
              <w:t>-</w:t>
            </w:r>
            <w:r w:rsidRPr="00D8290C">
              <w:t xml:space="preserve"> </w:t>
            </w:r>
            <w:r w:rsidRPr="00D8290C">
              <w:rPr>
                <w:lang w:val="vi-VN"/>
              </w:rPr>
              <w:t>Tăng cường Tiếng việt</w:t>
            </w:r>
            <w:r w:rsidRPr="00D8290C">
              <w:t>.</w:t>
            </w:r>
          </w:p>
          <w:p w14:paraId="1EF89139" w14:textId="77777777" w:rsidR="00F230E0" w:rsidRPr="00D8290C" w:rsidRDefault="00F230E0" w:rsidP="003F1BB6">
            <w:pPr>
              <w:pStyle w:val="NoSpacing"/>
              <w:jc w:val="both"/>
            </w:pPr>
            <w:r w:rsidRPr="00D8290C">
              <w:t>+ Bớc đắc</w:t>
            </w:r>
            <w:r w:rsidRPr="00D8290C">
              <w:rPr>
                <w:lang w:val="vi-VN"/>
              </w:rPr>
              <w:t xml:space="preserve"> (</w:t>
            </w:r>
            <w:r w:rsidRPr="00D8290C">
              <w:t>nhiều nước</w:t>
            </w:r>
            <w:r w:rsidRPr="00D8290C">
              <w:rPr>
                <w:lang w:val="vi-VN"/>
              </w:rPr>
              <w:t xml:space="preserve">); </w:t>
            </w:r>
          </w:p>
          <w:p w14:paraId="40E80017" w14:textId="77777777" w:rsidR="00F230E0" w:rsidRPr="00D8290C" w:rsidRDefault="00F230E0" w:rsidP="003F1BB6">
            <w:pPr>
              <w:pStyle w:val="NoSpacing"/>
              <w:jc w:val="both"/>
              <w:rPr>
                <w:lang w:val="vi-VN" w:eastAsia="vi-VN"/>
              </w:rPr>
            </w:pPr>
            <w:r w:rsidRPr="00D8290C">
              <w:t>+ Ca no t’viêng</w:t>
            </w:r>
            <w:r w:rsidRPr="00D8290C">
              <w:rPr>
                <w:lang w:val="vi-VN"/>
              </w:rPr>
              <w:t xml:space="preserve"> (</w:t>
            </w:r>
            <w:r w:rsidRPr="00D8290C">
              <w:t>ca nô màu xanh</w:t>
            </w:r>
            <w:r w:rsidRPr="00D8290C">
              <w:rPr>
                <w:lang w:val="vi-VN"/>
              </w:rPr>
              <w:t>).</w:t>
            </w:r>
          </w:p>
          <w:p w14:paraId="1F5837AB" w14:textId="77777777" w:rsidR="00F230E0" w:rsidRPr="00D8290C" w:rsidRDefault="00F230E0" w:rsidP="003F1BB6">
            <w:pPr>
              <w:pStyle w:val="NoSpacing"/>
              <w:jc w:val="both"/>
            </w:pPr>
          </w:p>
        </w:tc>
        <w:tc>
          <w:tcPr>
            <w:tcW w:w="1667" w:type="dxa"/>
            <w:tcBorders>
              <w:top w:val="single" w:sz="4" w:space="0" w:color="auto"/>
              <w:left w:val="single" w:sz="4" w:space="0" w:color="auto"/>
              <w:bottom w:val="single" w:sz="4" w:space="0" w:color="auto"/>
              <w:right w:val="single" w:sz="4" w:space="0" w:color="auto"/>
            </w:tcBorders>
          </w:tcPr>
          <w:p w14:paraId="165C4F46" w14:textId="77777777" w:rsidR="00F230E0" w:rsidRPr="00D8290C" w:rsidRDefault="00F230E0" w:rsidP="003F1BB6">
            <w:pPr>
              <w:jc w:val="both"/>
            </w:pPr>
            <w:r w:rsidRPr="00D8290C">
              <w:t>- Luyện kĩ năng trình bày sản phẩm đẹp,  ngồi đúng tư thế,</w:t>
            </w:r>
          </w:p>
          <w:p w14:paraId="6E59F416" w14:textId="77777777" w:rsidR="00F230E0" w:rsidRPr="00D8290C" w:rsidRDefault="00F230E0" w:rsidP="003F1BB6">
            <w:pPr>
              <w:pStyle w:val="NoSpacing"/>
              <w:jc w:val="both"/>
            </w:pPr>
            <w:r w:rsidRPr="00D8290C">
              <w:rPr>
                <w:lang w:val="vi-VN"/>
              </w:rPr>
              <w:t>-</w:t>
            </w:r>
            <w:r w:rsidRPr="00D8290C">
              <w:t xml:space="preserve"> </w:t>
            </w:r>
            <w:r w:rsidRPr="00D8290C">
              <w:rPr>
                <w:lang w:val="vi-VN"/>
              </w:rPr>
              <w:t>Tăng cường Tiếng việt</w:t>
            </w:r>
            <w:r w:rsidRPr="00D8290C">
              <w:t xml:space="preserve">. </w:t>
            </w:r>
          </w:p>
          <w:p w14:paraId="0BF5F106" w14:textId="77777777" w:rsidR="00F230E0" w:rsidRPr="00D8290C" w:rsidRDefault="00F230E0" w:rsidP="003F1BB6">
            <w:pPr>
              <w:pStyle w:val="NoSpacing"/>
              <w:jc w:val="both"/>
            </w:pPr>
            <w:r w:rsidRPr="00D8290C">
              <w:t>+ Pleeng  (Bầu trời)</w:t>
            </w:r>
          </w:p>
          <w:p w14:paraId="752C1E8F" w14:textId="77777777" w:rsidR="00F230E0" w:rsidRPr="00D8290C" w:rsidRDefault="00F230E0" w:rsidP="003F1BB6">
            <w:pPr>
              <w:pStyle w:val="NoSpacing"/>
              <w:jc w:val="both"/>
            </w:pPr>
            <w:r w:rsidRPr="00D8290C">
              <w:t>+ Bóong cha nét (Nguy hiểm).</w:t>
            </w:r>
          </w:p>
        </w:tc>
      </w:tr>
    </w:tbl>
    <w:p w14:paraId="07AC42BE" w14:textId="77777777" w:rsidR="00F230E0" w:rsidRPr="00D8290C" w:rsidRDefault="00F230E0" w:rsidP="00F230E0">
      <w:pPr>
        <w:rPr>
          <w:b/>
        </w:rPr>
      </w:pPr>
    </w:p>
    <w:p w14:paraId="768926B9" w14:textId="77777777" w:rsidR="00F230E0" w:rsidRPr="00D8290C" w:rsidRDefault="00F230E0" w:rsidP="00F230E0">
      <w:pPr>
        <w:pStyle w:val="NoSpacing"/>
        <w:rPr>
          <w:b/>
        </w:rPr>
      </w:pPr>
      <w:r w:rsidRPr="00D8290C">
        <w:rPr>
          <w:b/>
        </w:rPr>
        <w:t xml:space="preserve">    DUYỆT CỦA BGH   </w:t>
      </w:r>
      <w:r w:rsidRPr="00D8290C">
        <w:rPr>
          <w:b/>
          <w:lang w:val="vi-VN"/>
        </w:rPr>
        <w:t xml:space="preserve"> </w:t>
      </w:r>
      <w:r w:rsidRPr="00D8290C">
        <w:rPr>
          <w:b/>
        </w:rPr>
        <w:t xml:space="preserve">                                    </w:t>
      </w:r>
      <w:r w:rsidRPr="00D8290C">
        <w:rPr>
          <w:b/>
          <w:lang w:val="vi-VN"/>
        </w:rPr>
        <w:t xml:space="preserve"> </w:t>
      </w:r>
      <w:r w:rsidRPr="00D8290C">
        <w:rPr>
          <w:b/>
        </w:rPr>
        <w:t xml:space="preserve"> TT CHUYÊN MÔN </w:t>
      </w:r>
    </w:p>
    <w:p w14:paraId="069F6DCA" w14:textId="77777777" w:rsidR="00F230E0" w:rsidRPr="00D8290C" w:rsidRDefault="00F230E0" w:rsidP="00F230E0"/>
    <w:p w14:paraId="2D43851F" w14:textId="77777777" w:rsidR="00F230E0" w:rsidRPr="00D8290C" w:rsidRDefault="00F230E0" w:rsidP="00F230E0"/>
    <w:p w14:paraId="1256CC95" w14:textId="77777777" w:rsidR="00F230E0" w:rsidRPr="00D8290C" w:rsidRDefault="00F230E0" w:rsidP="00F230E0"/>
    <w:p w14:paraId="26F32D33" w14:textId="77777777" w:rsidR="00F230E0" w:rsidRPr="00D8290C" w:rsidRDefault="00F230E0" w:rsidP="00F230E0"/>
    <w:p w14:paraId="5A19B26D" w14:textId="77777777" w:rsidR="00F230E0" w:rsidRPr="00D8290C" w:rsidRDefault="00F230E0" w:rsidP="00F230E0"/>
    <w:p w14:paraId="26DEE294" w14:textId="77777777" w:rsidR="00F230E0" w:rsidRPr="00D8290C" w:rsidRDefault="00F230E0" w:rsidP="00F230E0"/>
    <w:p w14:paraId="4FA71F95" w14:textId="77777777" w:rsidR="00F230E0" w:rsidRPr="00D8290C" w:rsidRDefault="00F230E0" w:rsidP="00F230E0"/>
    <w:p w14:paraId="59736C79" w14:textId="77777777" w:rsidR="00F230E0" w:rsidRPr="00D8290C" w:rsidRDefault="00F230E0" w:rsidP="00F230E0"/>
    <w:p w14:paraId="3C153387" w14:textId="77777777" w:rsidR="00F230E0" w:rsidRPr="00D8290C" w:rsidRDefault="00F230E0" w:rsidP="00F230E0"/>
    <w:p w14:paraId="14668628" w14:textId="77777777" w:rsidR="00F230E0" w:rsidRPr="00D8290C" w:rsidRDefault="00F230E0" w:rsidP="00F230E0"/>
    <w:p w14:paraId="3C356447" w14:textId="77777777" w:rsidR="00F230E0" w:rsidRDefault="00F230E0" w:rsidP="00F230E0"/>
    <w:p w14:paraId="6754D706" w14:textId="77777777" w:rsidR="00F230E0" w:rsidRPr="009A373D" w:rsidRDefault="00F230E0" w:rsidP="00F230E0">
      <w:pPr>
        <w:jc w:val="center"/>
        <w:rPr>
          <w:bCs/>
          <w:lang w:val="vi-VN"/>
        </w:rPr>
      </w:pPr>
      <w:r>
        <w:rPr>
          <w:b/>
          <w:lang w:val="pt-BR"/>
        </w:rPr>
        <w:lastRenderedPageBreak/>
        <w:t>K</w:t>
      </w:r>
      <w:r w:rsidRPr="00C26B77">
        <w:rPr>
          <w:b/>
          <w:lang w:val="pt-BR"/>
        </w:rPr>
        <w:t xml:space="preserve">Ế HOẠCH </w:t>
      </w:r>
      <w:r>
        <w:rPr>
          <w:b/>
          <w:lang w:val="pt-BR"/>
        </w:rPr>
        <w:t>GIÁO DỤC NGÀY</w:t>
      </w:r>
    </w:p>
    <w:p w14:paraId="3CC9FC36" w14:textId="77777777" w:rsidR="00F230E0" w:rsidRPr="00EE09BE" w:rsidRDefault="00F230E0" w:rsidP="00F230E0">
      <w:pPr>
        <w:jc w:val="center"/>
        <w:rPr>
          <w:b/>
        </w:rPr>
      </w:pPr>
      <w:r>
        <w:rPr>
          <w:b/>
          <w:lang w:val="pt-BR"/>
        </w:rPr>
        <w:t>Chủ đề nhánh:</w:t>
      </w:r>
      <w:r w:rsidRPr="008C67C4">
        <w:rPr>
          <w:b/>
        </w:rPr>
        <w:t xml:space="preserve"> </w:t>
      </w:r>
      <w:r w:rsidRPr="00EE09BE">
        <w:rPr>
          <w:b/>
        </w:rPr>
        <w:t xml:space="preserve">PTGT </w:t>
      </w:r>
      <w:r>
        <w:rPr>
          <w:b/>
        </w:rPr>
        <w:t xml:space="preserve">đường </w:t>
      </w:r>
      <w:r w:rsidRPr="00EE09BE">
        <w:rPr>
          <w:b/>
        </w:rPr>
        <w:t xml:space="preserve">hàng không, đường thủy </w:t>
      </w:r>
    </w:p>
    <w:p w14:paraId="2BDD8733" w14:textId="77777777" w:rsidR="00F230E0" w:rsidRPr="00972D72" w:rsidRDefault="00F230E0" w:rsidP="00F230E0">
      <w:pPr>
        <w:jc w:val="center"/>
        <w:rPr>
          <w:b/>
          <w:lang w:val="vi-VN"/>
        </w:rPr>
      </w:pPr>
      <w:r>
        <w:rPr>
          <w:b/>
          <w:lang w:val="pt-BR"/>
        </w:rPr>
        <w:t>Thứ hai, ngày 16 tháng 03 năm 2025</w:t>
      </w:r>
    </w:p>
    <w:p w14:paraId="6C98725C" w14:textId="77777777" w:rsidR="00F230E0" w:rsidRPr="00E93C4F" w:rsidRDefault="00F230E0" w:rsidP="00F230E0">
      <w:pPr>
        <w:ind w:firstLine="720"/>
        <w:rPr>
          <w:b/>
          <w:bCs/>
        </w:rPr>
      </w:pPr>
      <w:r w:rsidRPr="00E93C4F">
        <w:rPr>
          <w:b/>
          <w:bCs/>
        </w:rPr>
        <w:t>1.</w:t>
      </w:r>
      <w:r w:rsidRPr="00E93C4F">
        <w:rPr>
          <w:b/>
          <w:bCs/>
          <w:u w:val="single"/>
        </w:rPr>
        <w:t>Đón trẻ</w:t>
      </w:r>
      <w:r w:rsidRPr="00E93C4F">
        <w:rPr>
          <w:b/>
          <w:bCs/>
        </w:rPr>
        <w:t>:</w:t>
      </w:r>
    </w:p>
    <w:p w14:paraId="2F683486" w14:textId="77777777" w:rsidR="00F230E0" w:rsidRPr="005D6F83" w:rsidRDefault="00F230E0" w:rsidP="00F230E0">
      <w:pPr>
        <w:ind w:firstLine="720"/>
        <w:jc w:val="both"/>
      </w:pPr>
      <w:r>
        <w:t xml:space="preserve">- </w:t>
      </w:r>
      <w:r w:rsidRPr="00D32CAC">
        <w:t>Cô vui vẻ,</w:t>
      </w:r>
      <w:r w:rsidRPr="00F33661">
        <w:t xml:space="preserve"> </w:t>
      </w:r>
      <w:r w:rsidRPr="00D32CAC">
        <w:t>ân cần khi đón trẻ</w:t>
      </w:r>
      <w:r>
        <w:t xml:space="preserve"> </w:t>
      </w:r>
      <w:r w:rsidRPr="007668DD">
        <w:rPr>
          <w:lang w:val="vi-VN"/>
        </w:rPr>
        <w:t>nhắc trẻ cất đồ dùng đúng nơi quy định, nhắc trẻ chào bố mẹ, chào cô giáo</w:t>
      </w:r>
      <w:r>
        <w:rPr>
          <w:lang w:val="vi-VN"/>
        </w:rPr>
        <w:t>.</w:t>
      </w:r>
    </w:p>
    <w:p w14:paraId="4BB3D152" w14:textId="77777777" w:rsidR="00F230E0" w:rsidRPr="005A70AA" w:rsidRDefault="00F230E0" w:rsidP="00F230E0">
      <w:pPr>
        <w:pStyle w:val="NoSpacing"/>
        <w:jc w:val="both"/>
        <w:rPr>
          <w:lang w:val="pt-BR"/>
        </w:rPr>
      </w:pPr>
      <w:r>
        <w:rPr>
          <w:lang w:val="vi-VN"/>
        </w:rPr>
        <w:tab/>
      </w:r>
      <w:r w:rsidRPr="005A70AA">
        <w:rPr>
          <w:lang w:val="pt-BR"/>
        </w:rPr>
        <w:t>- Trao đổi với phụ huynh về tình hình của trẻ (về sức khỏe, về tâm</w:t>
      </w:r>
      <w:r>
        <w:rPr>
          <w:lang w:val="pt-BR"/>
        </w:rPr>
        <w:t xml:space="preserve"> lý của trẻ, thói quen của trẻ).</w:t>
      </w:r>
    </w:p>
    <w:p w14:paraId="4C720C0F" w14:textId="77777777" w:rsidR="00F230E0" w:rsidRPr="005A70AA" w:rsidRDefault="00F230E0" w:rsidP="00F230E0">
      <w:pPr>
        <w:pStyle w:val="NoSpacing"/>
        <w:ind w:left="720"/>
        <w:jc w:val="both"/>
        <w:rPr>
          <w:b/>
          <w:bCs/>
        </w:rPr>
      </w:pPr>
      <w:r w:rsidRPr="005A70AA">
        <w:rPr>
          <w:lang w:val="pt-BR"/>
        </w:rPr>
        <w:t xml:space="preserve">- Xem video về một số bài hát về chủ đề </w:t>
      </w:r>
      <w:r>
        <w:rPr>
          <w:lang w:val="pt-BR"/>
        </w:rPr>
        <w:t>PTGT</w:t>
      </w:r>
      <w:r w:rsidRPr="005A70AA">
        <w:rPr>
          <w:bCs/>
        </w:rPr>
        <w:t>.</w:t>
      </w:r>
    </w:p>
    <w:p w14:paraId="4E456A0C" w14:textId="77777777" w:rsidR="00F230E0" w:rsidRPr="005A70AA" w:rsidRDefault="00F230E0" w:rsidP="00F230E0">
      <w:pPr>
        <w:pStyle w:val="NoSpacing"/>
        <w:ind w:left="720"/>
        <w:jc w:val="both"/>
      </w:pPr>
      <w:r w:rsidRPr="005A70AA">
        <w:rPr>
          <w:b/>
          <w:bCs/>
        </w:rPr>
        <w:t>2.</w:t>
      </w:r>
      <w:r w:rsidRPr="005A70AA">
        <w:rPr>
          <w:b/>
          <w:bCs/>
          <w:u w:val="single"/>
        </w:rPr>
        <w:t>Thể dục sáng</w:t>
      </w:r>
      <w:r w:rsidRPr="005A70AA">
        <w:rPr>
          <w:b/>
          <w:bCs/>
        </w:rPr>
        <w:t xml:space="preserve">: </w:t>
      </w:r>
      <w:r w:rsidRPr="005A70AA">
        <w:t xml:space="preserve">Tập với bài hát </w:t>
      </w:r>
      <w:r w:rsidRPr="005A70AA">
        <w:rPr>
          <w:bCs/>
          <w:iCs/>
          <w:lang w:val="pt-BR"/>
        </w:rPr>
        <w:t>“</w:t>
      </w:r>
      <w:r>
        <w:rPr>
          <w:bCs/>
          <w:iCs/>
          <w:lang w:val="pt-BR"/>
        </w:rPr>
        <w:t>Em đi chơi thuyền</w:t>
      </w:r>
      <w:r w:rsidRPr="005A70AA">
        <w:rPr>
          <w:bCs/>
          <w:iCs/>
          <w:lang w:val="pt-BR"/>
        </w:rPr>
        <w:t>”.</w:t>
      </w:r>
    </w:p>
    <w:p w14:paraId="58023CF4" w14:textId="77777777" w:rsidR="00F230E0" w:rsidRPr="005A70AA" w:rsidRDefault="00F230E0" w:rsidP="00F230E0">
      <w:pPr>
        <w:pStyle w:val="NoSpacing"/>
        <w:ind w:left="720"/>
        <w:jc w:val="both"/>
        <w:rPr>
          <w:b/>
          <w:bCs/>
        </w:rPr>
      </w:pPr>
      <w:r w:rsidRPr="005A70AA">
        <w:rPr>
          <w:b/>
          <w:bCs/>
        </w:rPr>
        <w:t xml:space="preserve">3. </w:t>
      </w:r>
      <w:r w:rsidRPr="005A70AA">
        <w:rPr>
          <w:b/>
          <w:bCs/>
          <w:u w:val="single"/>
        </w:rPr>
        <w:t>Hoạt động học</w:t>
      </w:r>
      <w:r w:rsidRPr="005A70AA">
        <w:rPr>
          <w:b/>
          <w:bCs/>
        </w:rPr>
        <w:t>:</w:t>
      </w:r>
      <w:r>
        <w:rPr>
          <w:b/>
          <w:bCs/>
        </w:rPr>
        <w:t xml:space="preserve">  </w:t>
      </w:r>
      <w:r w:rsidRPr="005A70AA">
        <w:rPr>
          <w:b/>
          <w:bCs/>
        </w:rPr>
        <w:t xml:space="preserve">  </w:t>
      </w:r>
      <w:r w:rsidRPr="005A70AA">
        <w:rPr>
          <w:b/>
          <w:iCs/>
          <w:lang w:val="pt-BR"/>
        </w:rPr>
        <w:t>KPKH</w:t>
      </w:r>
    </w:p>
    <w:p w14:paraId="68E93A60" w14:textId="77777777" w:rsidR="00F230E0" w:rsidRPr="007867C9" w:rsidRDefault="00F230E0" w:rsidP="00F230E0">
      <w:pPr>
        <w:jc w:val="both"/>
        <w:rPr>
          <w:b/>
          <w:lang w:val="vi-VN"/>
        </w:rPr>
      </w:pPr>
      <w:r>
        <w:t xml:space="preserve">                        </w:t>
      </w:r>
      <w:r w:rsidRPr="007867C9">
        <w:rPr>
          <w:b/>
          <w:u w:val="single"/>
        </w:rPr>
        <w:t>Đề tài</w:t>
      </w:r>
      <w:r w:rsidRPr="007867C9">
        <w:rPr>
          <w:b/>
        </w:rPr>
        <w:t>: Trò chuyện về một số PTGT đường thủy,</w:t>
      </w:r>
      <w:r w:rsidRPr="007867C9">
        <w:rPr>
          <w:b/>
          <w:lang w:val="vi-VN"/>
        </w:rPr>
        <w:t xml:space="preserve"> </w:t>
      </w:r>
      <w:r w:rsidRPr="007867C9">
        <w:rPr>
          <w:b/>
        </w:rPr>
        <w:t>hàng không</w:t>
      </w:r>
      <w:r w:rsidRPr="007867C9">
        <w:rPr>
          <w:b/>
          <w:lang w:val="vi-VN"/>
        </w:rPr>
        <w:t>.</w:t>
      </w:r>
    </w:p>
    <w:p w14:paraId="567157A1" w14:textId="77777777" w:rsidR="00F230E0" w:rsidRPr="00151E7C" w:rsidRDefault="00F230E0" w:rsidP="00F230E0">
      <w:pPr>
        <w:ind w:left="1440" w:hanging="720"/>
        <w:rPr>
          <w:b/>
        </w:rPr>
      </w:pPr>
      <w:r w:rsidRPr="00151E7C">
        <w:rPr>
          <w:b/>
        </w:rPr>
        <w:t>a.</w:t>
      </w:r>
      <w:r w:rsidRPr="00151E7C">
        <w:rPr>
          <w:b/>
          <w:lang w:val="vi-VN"/>
        </w:rPr>
        <w:t xml:space="preserve">Mục đích </w:t>
      </w:r>
      <w:r w:rsidRPr="00151E7C">
        <w:rPr>
          <w:b/>
        </w:rPr>
        <w:t xml:space="preserve">- </w:t>
      </w:r>
      <w:r w:rsidRPr="00151E7C">
        <w:rPr>
          <w:b/>
          <w:lang w:val="vi-VN"/>
        </w:rPr>
        <w:t>yêu cầu</w:t>
      </w:r>
      <w:r w:rsidRPr="00151E7C">
        <w:rPr>
          <w:b/>
        </w:rPr>
        <w:t>:</w:t>
      </w:r>
    </w:p>
    <w:p w14:paraId="553BA4C3" w14:textId="77777777" w:rsidR="00F230E0" w:rsidRPr="007E73D4" w:rsidRDefault="00F230E0" w:rsidP="00F230E0">
      <w:pPr>
        <w:ind w:firstLine="720"/>
        <w:jc w:val="both"/>
        <w:rPr>
          <w:b/>
        </w:rPr>
      </w:pPr>
      <w:r w:rsidRPr="00E67F4C">
        <w:rPr>
          <w:b/>
        </w:rPr>
        <w:t>+ Kiến thức</w:t>
      </w:r>
      <w:r w:rsidRPr="00E67F4C">
        <w:rPr>
          <w:b/>
          <w:lang w:val="vi-VN"/>
        </w:rPr>
        <w:t>:</w:t>
      </w:r>
      <w:r>
        <w:rPr>
          <w:lang w:val="vi-VN"/>
        </w:rPr>
        <w:t xml:space="preserve"> </w:t>
      </w:r>
      <w:r w:rsidRPr="00E67F4C">
        <w:rPr>
          <w:lang w:val="vi-VN" w:eastAsia="vi-VN"/>
        </w:rPr>
        <w:t>Trẻ biết tên gọi của một số PTGT đường thủy – đường hàng không (Máy bay, trực thăng, Ca nô, tàu thủy....)</w:t>
      </w:r>
    </w:p>
    <w:p w14:paraId="6C2CAE8B" w14:textId="77777777" w:rsidR="00F230E0" w:rsidRPr="00E67F4C" w:rsidRDefault="00F230E0" w:rsidP="00F230E0">
      <w:pPr>
        <w:ind w:firstLine="720"/>
        <w:jc w:val="both"/>
        <w:rPr>
          <w:lang w:val="vi-VN" w:eastAsia="vi-VN"/>
        </w:rPr>
      </w:pPr>
      <w:r w:rsidRPr="00E67F4C">
        <w:rPr>
          <w:lang w:val="vi-VN" w:eastAsia="vi-VN"/>
        </w:rPr>
        <w:t>-  Trẻ biết một số đặc điểm nổi bật một số PTGT đường thủy – đường hàng không (Máy bay, trực thăng, ca nô, tàu thủy....)</w:t>
      </w:r>
    </w:p>
    <w:p w14:paraId="0931054F" w14:textId="77777777" w:rsidR="00F230E0" w:rsidRPr="00E67F4C" w:rsidRDefault="00F230E0" w:rsidP="00F230E0">
      <w:pPr>
        <w:ind w:firstLine="720"/>
        <w:jc w:val="both"/>
        <w:rPr>
          <w:lang w:val="vi-VN" w:eastAsia="vi-VN"/>
        </w:rPr>
      </w:pPr>
      <w:r w:rsidRPr="00E67F4C">
        <w:rPr>
          <w:b/>
        </w:rPr>
        <w:t>+ Kỹ năng</w:t>
      </w:r>
      <w:r w:rsidRPr="00E67F4C">
        <w:rPr>
          <w:b/>
          <w:lang w:val="vi-VN"/>
        </w:rPr>
        <w:t>:</w:t>
      </w:r>
      <w:r w:rsidRPr="00E67F4C">
        <w:rPr>
          <w:lang w:val="vi-VN"/>
        </w:rPr>
        <w:t xml:space="preserve"> </w:t>
      </w:r>
      <w:r w:rsidRPr="00E67F4C">
        <w:rPr>
          <w:lang w:val="vi-VN" w:eastAsia="vi-VN"/>
        </w:rPr>
        <w:t>Trẻ có kỹ năng quan sát, kỹ năng so sánh giữa các loại PTGT về cấu tạo, hình dạng, chức năng...</w:t>
      </w:r>
    </w:p>
    <w:p w14:paraId="38A55016" w14:textId="77777777" w:rsidR="00F230E0" w:rsidRPr="00E67F4C" w:rsidRDefault="00F230E0" w:rsidP="00F230E0">
      <w:pPr>
        <w:ind w:firstLine="720"/>
        <w:jc w:val="both"/>
        <w:rPr>
          <w:lang w:val="vi-VN" w:eastAsia="vi-VN"/>
        </w:rPr>
      </w:pPr>
      <w:r w:rsidRPr="00E67F4C">
        <w:rPr>
          <w:lang w:val="vi-VN" w:eastAsia="vi-VN"/>
        </w:rPr>
        <w:t>-  Rèn luyện cách phát âm, phát triển vốn từ và bước đầu phát triển ngôn ngữ mạch lạc cho trẻ.</w:t>
      </w:r>
    </w:p>
    <w:p w14:paraId="38FE3229" w14:textId="77777777" w:rsidR="00F230E0" w:rsidRPr="00E67F4C" w:rsidRDefault="00F230E0" w:rsidP="00F230E0">
      <w:pPr>
        <w:ind w:firstLine="720"/>
        <w:jc w:val="both"/>
        <w:rPr>
          <w:lang w:val="vi-VN" w:eastAsia="vi-VN"/>
        </w:rPr>
      </w:pPr>
      <w:r w:rsidRPr="00E67F4C">
        <w:rPr>
          <w:b/>
        </w:rPr>
        <w:t>+ Giáo dục</w:t>
      </w:r>
      <w:r w:rsidRPr="00E67F4C">
        <w:rPr>
          <w:b/>
          <w:lang w:val="vi-VN"/>
        </w:rPr>
        <w:t>:</w:t>
      </w:r>
      <w:r w:rsidRPr="00E67F4C">
        <w:rPr>
          <w:lang w:val="vi-VN" w:eastAsia="vi-VN"/>
        </w:rPr>
        <w:t xml:space="preserve"> Tham gia tích cực vào hoạt động của giờ học.</w:t>
      </w:r>
    </w:p>
    <w:p w14:paraId="0AD72464" w14:textId="77777777" w:rsidR="00F230E0" w:rsidRPr="00E67F4C" w:rsidRDefault="00F230E0" w:rsidP="00F230E0">
      <w:pPr>
        <w:ind w:firstLine="720"/>
        <w:jc w:val="both"/>
        <w:rPr>
          <w:lang w:val="vi-VN" w:eastAsia="vi-VN"/>
        </w:rPr>
      </w:pPr>
      <w:r w:rsidRPr="00E67F4C">
        <w:rPr>
          <w:lang w:val="vi-VN" w:eastAsia="vi-VN"/>
        </w:rPr>
        <w:t>-  Giáo dục trẻ khi đi trên các loài PTGT phải ngồi yên, không thò đầu thò tay ra ngoài...</w:t>
      </w:r>
    </w:p>
    <w:p w14:paraId="7A9BCD77" w14:textId="77777777" w:rsidR="00F230E0" w:rsidRPr="00151E7C" w:rsidRDefault="00F230E0" w:rsidP="00F230E0">
      <w:pPr>
        <w:ind w:left="720"/>
        <w:rPr>
          <w:b/>
        </w:rPr>
      </w:pPr>
      <w:r w:rsidRPr="00151E7C">
        <w:rPr>
          <w:b/>
        </w:rPr>
        <w:t>b.Chuẩn bị:</w:t>
      </w:r>
    </w:p>
    <w:p w14:paraId="462656D3" w14:textId="77777777" w:rsidR="00F230E0" w:rsidRDefault="00F230E0" w:rsidP="00F230E0">
      <w:pPr>
        <w:ind w:left="720" w:right="851"/>
        <w:jc w:val="both"/>
      </w:pPr>
      <w:r>
        <w:rPr>
          <w:b/>
        </w:rPr>
        <w:t>* Không gian tổ chức</w:t>
      </w:r>
      <w:r>
        <w:t>:  Trong lớp.</w:t>
      </w:r>
    </w:p>
    <w:p w14:paraId="47DDBB96" w14:textId="77777777" w:rsidR="00F230E0" w:rsidRPr="003C5D4E" w:rsidRDefault="00F230E0" w:rsidP="00F230E0">
      <w:pPr>
        <w:ind w:left="720"/>
        <w:jc w:val="both"/>
      </w:pPr>
      <w:r>
        <w:rPr>
          <w:b/>
        </w:rPr>
        <w:t>* Đồ dùng</w:t>
      </w:r>
      <w:r>
        <w:t xml:space="preserve">: -  Giáo án, máy tính, </w:t>
      </w:r>
      <w:r w:rsidRPr="003853CE">
        <w:rPr>
          <w:lang w:eastAsia="vi-VN"/>
        </w:rPr>
        <w:t>bài hát. Trò chơi. Xúc xắc.</w:t>
      </w:r>
    </w:p>
    <w:p w14:paraId="207248A7" w14:textId="77777777" w:rsidR="00F230E0" w:rsidRPr="00775228" w:rsidRDefault="00F230E0" w:rsidP="00F230E0">
      <w:pPr>
        <w:pStyle w:val="NormalWeb"/>
        <w:shd w:val="clear" w:color="auto" w:fill="FFFFFF"/>
        <w:spacing w:before="0" w:beforeAutospacing="0" w:after="0" w:afterAutospacing="0"/>
        <w:ind w:left="720"/>
        <w:jc w:val="both"/>
        <w:rPr>
          <w:sz w:val="28"/>
          <w:szCs w:val="28"/>
        </w:rPr>
      </w:pPr>
      <w:r w:rsidRPr="00775228">
        <w:rPr>
          <w:sz w:val="28"/>
          <w:szCs w:val="28"/>
        </w:rPr>
        <w:t>- Tranh ảnh 1 số PTGT đường thủy</w:t>
      </w:r>
    </w:p>
    <w:p w14:paraId="5B59FC5E" w14:textId="77777777" w:rsidR="00F230E0" w:rsidRPr="00775228" w:rsidRDefault="00F230E0" w:rsidP="00F230E0">
      <w:pPr>
        <w:ind w:firstLine="720"/>
        <w:jc w:val="both"/>
        <w:rPr>
          <w:shd w:val="clear" w:color="auto" w:fill="FFFFFF"/>
        </w:rPr>
      </w:pPr>
      <w:r w:rsidRPr="00775228">
        <w:rPr>
          <w:shd w:val="clear" w:color="auto" w:fill="FFFFFF"/>
        </w:rPr>
        <w:t>- Lô tô gồm loại PTGT đường thủy – đường hàng không. (Máy bay, trực thăng, ca nô, tàu thủy)</w:t>
      </w:r>
    </w:p>
    <w:p w14:paraId="263389DA" w14:textId="77777777" w:rsidR="00F230E0" w:rsidRDefault="00F230E0" w:rsidP="00F230E0">
      <w:pPr>
        <w:ind w:left="720"/>
        <w:jc w:val="both"/>
      </w:pPr>
      <w:r>
        <w:t>Phương pháp: trực quan, đàm thoại.</w:t>
      </w:r>
    </w:p>
    <w:p w14:paraId="223C32A9" w14:textId="77777777" w:rsidR="00F230E0" w:rsidRPr="00151E7C" w:rsidRDefault="00F230E0" w:rsidP="00F230E0">
      <w:pPr>
        <w:ind w:left="720" w:right="851"/>
        <w:jc w:val="both"/>
        <w:rPr>
          <w:b/>
        </w:rPr>
      </w:pPr>
      <w:r w:rsidRPr="00151E7C">
        <w:rPr>
          <w:b/>
        </w:rPr>
        <w:t xml:space="preserve"> c.Tiến hành hoạt động:</w:t>
      </w:r>
    </w:p>
    <w:p w14:paraId="7A70354A" w14:textId="77777777" w:rsidR="00F230E0" w:rsidRPr="00A914FD" w:rsidRDefault="00F230E0" w:rsidP="00F230E0">
      <w:pPr>
        <w:snapToGrid w:val="0"/>
        <w:ind w:left="720" w:right="851"/>
        <w:jc w:val="both"/>
        <w:rPr>
          <w:b/>
          <w:bCs/>
          <w:lang w:val="vi-VN"/>
        </w:rPr>
      </w:pPr>
      <w:r>
        <w:rPr>
          <w:b/>
          <w:bCs/>
        </w:rPr>
        <w:t>*Hoạt động 1:</w:t>
      </w:r>
      <w:r>
        <w:rPr>
          <w:b/>
          <w:bCs/>
          <w:lang w:val="vi-VN"/>
        </w:rPr>
        <w:t xml:space="preserve"> Ổn định, giới thiệu.</w:t>
      </w:r>
    </w:p>
    <w:p w14:paraId="3DB9450E" w14:textId="77777777" w:rsidR="00F230E0" w:rsidRPr="003707BC" w:rsidRDefault="00F230E0" w:rsidP="00F230E0">
      <w:pPr>
        <w:shd w:val="clear" w:color="auto" w:fill="FFFFFF"/>
        <w:ind w:left="720"/>
        <w:rPr>
          <w:color w:val="000000"/>
          <w:lang w:val="vi-VN" w:eastAsia="vi-VN"/>
        </w:rPr>
      </w:pPr>
      <w:r w:rsidRPr="003707BC">
        <w:rPr>
          <w:color w:val="000000"/>
          <w:lang w:val="vi-VN" w:eastAsia="vi-VN"/>
        </w:rPr>
        <w:t>- Cô cùng trẻ hát bài </w:t>
      </w:r>
      <w:r w:rsidRPr="003707BC">
        <w:rPr>
          <w:b/>
          <w:bCs/>
          <w:i/>
          <w:iCs/>
          <w:color w:val="000000"/>
          <w:lang w:val="vi-VN" w:eastAsia="vi-VN"/>
        </w:rPr>
        <w:t>“Bạn ơi có biết?”</w:t>
      </w:r>
    </w:p>
    <w:p w14:paraId="079AF697" w14:textId="77777777" w:rsidR="00F230E0" w:rsidRPr="003707BC" w:rsidRDefault="00F230E0" w:rsidP="00F230E0">
      <w:pPr>
        <w:shd w:val="clear" w:color="auto" w:fill="FFFFFF"/>
        <w:ind w:left="720"/>
        <w:rPr>
          <w:color w:val="000000"/>
          <w:lang w:val="vi-VN" w:eastAsia="vi-VN"/>
        </w:rPr>
      </w:pPr>
      <w:r w:rsidRPr="003707BC">
        <w:rPr>
          <w:color w:val="000000"/>
          <w:lang w:val="vi-VN" w:eastAsia="vi-VN"/>
        </w:rPr>
        <w:t>- Trò chuyện về nội dung bài hát, về chủ đề.</w:t>
      </w:r>
    </w:p>
    <w:p w14:paraId="5EF2C3CA" w14:textId="77777777" w:rsidR="00F230E0" w:rsidRPr="003707BC" w:rsidRDefault="00F230E0" w:rsidP="00F230E0">
      <w:pPr>
        <w:shd w:val="clear" w:color="auto" w:fill="FFFFFF"/>
        <w:ind w:firstLine="720"/>
        <w:rPr>
          <w:color w:val="000000"/>
          <w:lang w:val="vi-VN" w:eastAsia="vi-VN"/>
        </w:rPr>
      </w:pPr>
      <w:r>
        <w:rPr>
          <w:color w:val="000000"/>
          <w:lang w:val="vi-VN" w:eastAsia="vi-VN"/>
        </w:rPr>
        <w:t>-</w:t>
      </w:r>
      <w:r w:rsidRPr="003707BC">
        <w:rPr>
          <w:color w:val="000000"/>
          <w:lang w:val="vi-VN" w:eastAsia="vi-VN"/>
        </w:rPr>
        <w:t xml:space="preserve"> Hôm nay chúng ta sẽ cũng nhau tìm hiểu về 1 số PTGT đường thủy – đường hàng không nhé!</w:t>
      </w:r>
    </w:p>
    <w:p w14:paraId="224DFA6C" w14:textId="77777777" w:rsidR="00F230E0" w:rsidRPr="00A914FD" w:rsidRDefault="00F230E0" w:rsidP="00F230E0">
      <w:pPr>
        <w:tabs>
          <w:tab w:val="left" w:pos="4755"/>
        </w:tabs>
        <w:ind w:left="720"/>
        <w:rPr>
          <w:b/>
          <w:lang w:val="vi-VN"/>
        </w:rPr>
      </w:pPr>
      <w:r>
        <w:rPr>
          <w:b/>
          <w:lang w:val="pt-BR"/>
        </w:rPr>
        <w:t>* Hoạt động 2:</w:t>
      </w:r>
      <w:r>
        <w:rPr>
          <w:b/>
          <w:lang w:val="vi-VN"/>
        </w:rPr>
        <w:t xml:space="preserve"> Nội dung trọng tâm.</w:t>
      </w:r>
    </w:p>
    <w:p w14:paraId="248CB323" w14:textId="77777777" w:rsidR="00F230E0" w:rsidRPr="007039D4" w:rsidRDefault="00F230E0" w:rsidP="00F230E0">
      <w:pPr>
        <w:shd w:val="clear" w:color="auto" w:fill="FFFFFF"/>
        <w:ind w:left="720"/>
        <w:jc w:val="both"/>
        <w:rPr>
          <w:color w:val="000000"/>
          <w:lang w:val="vi-VN" w:eastAsia="vi-VN"/>
        </w:rPr>
      </w:pPr>
      <w:r w:rsidRPr="007039D4">
        <w:rPr>
          <w:b/>
          <w:bCs/>
          <w:color w:val="000000"/>
          <w:lang w:val="vi-VN" w:eastAsia="vi-VN"/>
        </w:rPr>
        <w:t>*Quan sát Máy bay</w:t>
      </w:r>
    </w:p>
    <w:p w14:paraId="44C11E81"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Các con hãy nhìn xem đây là cái gì? (Máy bay hàng không)</w:t>
      </w:r>
    </w:p>
    <w:p w14:paraId="3FBC1E12" w14:textId="77777777" w:rsidR="00F230E0" w:rsidRPr="004F77E0" w:rsidRDefault="00F230E0" w:rsidP="00F230E0">
      <w:pPr>
        <w:ind w:firstLine="720"/>
      </w:pPr>
      <w:r w:rsidRPr="004F77E0">
        <w:t>- Máy bay có những bộ phận nào? (Đầu máy bay, Cánh máy bay, Đuôi máy bay, Thân máy bay)</w:t>
      </w:r>
    </w:p>
    <w:p w14:paraId="2EDA5EE6" w14:textId="77777777" w:rsidR="00F230E0" w:rsidRPr="004F77E0" w:rsidRDefault="00F230E0" w:rsidP="00F230E0">
      <w:pPr>
        <w:ind w:firstLine="720"/>
      </w:pPr>
      <w:r w:rsidRPr="004F77E0">
        <w:t>- Máy bay dùng để làm gì (Chở hàng, chở người)</w:t>
      </w:r>
      <w:r>
        <w:t>.</w:t>
      </w:r>
    </w:p>
    <w:p w14:paraId="0A77668A" w14:textId="77777777" w:rsidR="00F230E0" w:rsidRPr="004F77E0" w:rsidRDefault="00F230E0" w:rsidP="00F230E0">
      <w:pPr>
        <w:ind w:firstLine="720"/>
      </w:pPr>
      <w:r w:rsidRPr="004F77E0">
        <w:t>- Người lái máy bay gọi là gì?( phi công)</w:t>
      </w:r>
      <w:r>
        <w:t xml:space="preserve">. </w:t>
      </w:r>
    </w:p>
    <w:p w14:paraId="21A56C77" w14:textId="77777777" w:rsidR="00F230E0" w:rsidRPr="009D597F" w:rsidRDefault="00F230E0" w:rsidP="00F230E0">
      <w:pPr>
        <w:pStyle w:val="KhngGincch1"/>
        <w:ind w:firstLine="720"/>
        <w:jc w:val="both"/>
        <w:rPr>
          <w:lang w:val="vi-VN"/>
        </w:rPr>
      </w:pPr>
      <w:r w:rsidRPr="00ED1DE0">
        <w:lastRenderedPageBreak/>
        <w:t>=&gt;  Máy bay là phương tiện giao thông đường hàng không, gồm có nhiều bộ phận: hai cánh,đầu,thân mình và đuôi phía dưới thân mình máy bay cócác bánh xe để giúp máy bay cất cách và hạ cánh trên đường bay trên đường băng.</w:t>
      </w:r>
      <w:r>
        <w:rPr>
          <w:shd w:val="clear" w:color="auto" w:fill="FFFFFF"/>
          <w:lang w:val="vi-VN" w:eastAsia="vi-VN"/>
        </w:rPr>
        <w:t xml:space="preserve"> </w:t>
      </w:r>
      <w:r w:rsidRPr="007039D4">
        <w:rPr>
          <w:shd w:val="clear" w:color="auto" w:fill="FFFFFF"/>
          <w:lang w:val="vi-VN" w:eastAsia="vi-VN"/>
        </w:rPr>
        <w:t>Máy bay là phương tiện nhanh nhất chở người và hàng từ nơi này đến nơi khác bằng cách bay trên bầu trời.</w:t>
      </w:r>
    </w:p>
    <w:p w14:paraId="623ECAC6" w14:textId="77777777" w:rsidR="00F230E0" w:rsidRPr="007039D4" w:rsidRDefault="00F230E0" w:rsidP="00F230E0">
      <w:pPr>
        <w:shd w:val="clear" w:color="auto" w:fill="FFFFFF"/>
        <w:ind w:left="720"/>
        <w:jc w:val="both"/>
        <w:rPr>
          <w:color w:val="000000"/>
          <w:lang w:val="vi-VN" w:eastAsia="vi-VN"/>
        </w:rPr>
      </w:pPr>
      <w:r w:rsidRPr="007039D4">
        <w:rPr>
          <w:b/>
          <w:bCs/>
          <w:color w:val="000000"/>
          <w:lang w:val="vi-VN" w:eastAsia="vi-VN"/>
        </w:rPr>
        <w:t>*Quan sát Máy bay trực thăng</w:t>
      </w:r>
    </w:p>
    <w:p w14:paraId="1DF5FAF4"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Cô trình chiếu hình ảnh máy bay trực thăng ra cho trẻ  quan sát.</w:t>
      </w:r>
    </w:p>
    <w:p w14:paraId="00A92123"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Các con hãy nhìn xem đây là cái gì? (Máy bay trực thăng)</w:t>
      </w:r>
    </w:p>
    <w:p w14:paraId="7368DB8E" w14:textId="77777777" w:rsidR="00F230E0" w:rsidRPr="007039D4" w:rsidRDefault="00F230E0" w:rsidP="00F230E0">
      <w:pPr>
        <w:shd w:val="clear" w:color="auto" w:fill="FFFFFF"/>
        <w:ind w:firstLine="720"/>
        <w:jc w:val="both"/>
        <w:rPr>
          <w:color w:val="000000"/>
          <w:lang w:val="vi-VN" w:eastAsia="vi-VN"/>
        </w:rPr>
      </w:pPr>
      <w:r w:rsidRPr="007039D4">
        <w:rPr>
          <w:color w:val="000000"/>
          <w:lang w:val="vi-VN" w:eastAsia="vi-VN"/>
        </w:rPr>
        <w:t>- Máy bay trực thăng có những bộ phận nào? (</w:t>
      </w:r>
      <w:r w:rsidRPr="007039D4">
        <w:rPr>
          <w:color w:val="333333"/>
          <w:shd w:val="clear" w:color="auto" w:fill="FFFFFF"/>
          <w:lang w:val="vi-VN" w:eastAsia="vi-VN"/>
        </w:rPr>
        <w:t>buồng lái, cánh quạt, đuôi. )</w:t>
      </w:r>
    </w:p>
    <w:p w14:paraId="18BBDE5C" w14:textId="77777777" w:rsidR="00F230E0" w:rsidRPr="007039D4" w:rsidRDefault="00F230E0" w:rsidP="00F230E0">
      <w:pPr>
        <w:shd w:val="clear" w:color="auto" w:fill="FFFFFF"/>
        <w:ind w:firstLine="720"/>
        <w:jc w:val="both"/>
        <w:rPr>
          <w:color w:val="000000"/>
          <w:lang w:val="vi-VN" w:eastAsia="vi-VN"/>
        </w:rPr>
      </w:pPr>
      <w:r w:rsidRPr="007039D4">
        <w:rPr>
          <w:color w:val="000000"/>
          <w:lang w:val="vi-VN" w:eastAsia="vi-VN"/>
        </w:rPr>
        <w:t>- Máy bay trực thăng dùng để làm gì (T</w:t>
      </w:r>
      <w:r w:rsidRPr="007039D4">
        <w:rPr>
          <w:color w:val="333333"/>
          <w:shd w:val="clear" w:color="auto" w:fill="FFFFFF"/>
          <w:lang w:val="vi-VN" w:eastAsia="vi-VN"/>
        </w:rPr>
        <w:t>hường dùng trong quân đội,cứu hộ cứu nạn.</w:t>
      </w:r>
      <w:r w:rsidRPr="007039D4">
        <w:rPr>
          <w:color w:val="000000"/>
          <w:lang w:val="vi-VN" w:eastAsia="vi-VN"/>
        </w:rPr>
        <w:t>)</w:t>
      </w:r>
    </w:p>
    <w:p w14:paraId="7A4E3387" w14:textId="77777777" w:rsidR="00F230E0" w:rsidRPr="007039D4" w:rsidRDefault="00F230E0" w:rsidP="00F230E0">
      <w:pPr>
        <w:shd w:val="clear" w:color="auto" w:fill="FFFFFF"/>
        <w:ind w:firstLine="720"/>
        <w:jc w:val="both"/>
        <w:rPr>
          <w:color w:val="000000"/>
          <w:lang w:val="vi-VN" w:eastAsia="vi-VN"/>
        </w:rPr>
      </w:pPr>
      <w:r w:rsidRPr="007039D4">
        <w:rPr>
          <w:color w:val="000000"/>
          <w:lang w:val="vi-VN" w:eastAsia="vi-VN"/>
        </w:rPr>
        <w:t>=&gt; </w:t>
      </w:r>
      <w:r w:rsidRPr="007039D4">
        <w:rPr>
          <w:color w:val="333333"/>
          <w:shd w:val="clear" w:color="auto" w:fill="FFFFFF"/>
          <w:lang w:val="vi-VN" w:eastAsia="vi-VN"/>
        </w:rPr>
        <w:t>Máy bay trực thăng dùng cánh quạt để trực tiếp hạ cánh và cất cánh không cần đường băng.</w:t>
      </w:r>
    </w:p>
    <w:p w14:paraId="251BC685" w14:textId="77777777" w:rsidR="00F230E0" w:rsidRPr="007039D4" w:rsidRDefault="00F230E0" w:rsidP="00F230E0">
      <w:pPr>
        <w:shd w:val="clear" w:color="auto" w:fill="FFFFFF"/>
        <w:ind w:left="720"/>
        <w:jc w:val="both"/>
        <w:rPr>
          <w:color w:val="000000"/>
          <w:lang w:val="vi-VN" w:eastAsia="vi-VN"/>
        </w:rPr>
      </w:pPr>
      <w:r w:rsidRPr="007039D4">
        <w:rPr>
          <w:b/>
          <w:bCs/>
          <w:color w:val="000000"/>
          <w:lang w:val="vi-VN" w:eastAsia="vi-VN"/>
        </w:rPr>
        <w:t>+ Các PTGT đường thủy</w:t>
      </w:r>
    </w:p>
    <w:p w14:paraId="359B9530" w14:textId="77777777" w:rsidR="00F230E0" w:rsidRPr="007039D4" w:rsidRDefault="00F230E0" w:rsidP="00F230E0">
      <w:pPr>
        <w:shd w:val="clear" w:color="auto" w:fill="FFFFFF"/>
        <w:ind w:left="720"/>
        <w:jc w:val="both"/>
        <w:rPr>
          <w:color w:val="000000"/>
          <w:lang w:val="vi-VN" w:eastAsia="vi-VN"/>
        </w:rPr>
      </w:pPr>
      <w:r w:rsidRPr="007039D4">
        <w:rPr>
          <w:b/>
          <w:bCs/>
          <w:i/>
          <w:iCs/>
          <w:color w:val="000000"/>
          <w:lang w:val="vi-VN" w:eastAsia="vi-VN"/>
        </w:rPr>
        <w:t>*Tàu thủy</w:t>
      </w:r>
    </w:p>
    <w:p w14:paraId="2CB7271C"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Các con hãy nhìn xem đây là cái gì? (Tàu thủy)</w:t>
      </w:r>
    </w:p>
    <w:p w14:paraId="09641A64"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w:t>
      </w:r>
      <w:r>
        <w:rPr>
          <w:color w:val="000000"/>
          <w:lang w:eastAsia="vi-VN"/>
        </w:rPr>
        <w:t xml:space="preserve"> </w:t>
      </w:r>
      <w:r w:rsidRPr="007039D4">
        <w:rPr>
          <w:color w:val="000000"/>
          <w:lang w:val="vi-VN" w:eastAsia="vi-VN"/>
        </w:rPr>
        <w:t>Tàu thủy có những bộ phận nào? (</w:t>
      </w:r>
      <w:r w:rsidRPr="007039D4">
        <w:rPr>
          <w:color w:val="000000"/>
          <w:shd w:val="clear" w:color="auto" w:fill="FFFFFF"/>
          <w:lang w:val="vi-VN" w:eastAsia="vi-VN"/>
        </w:rPr>
        <w:t>Mui tàu, thân tàu</w:t>
      </w:r>
      <w:r w:rsidRPr="007039D4">
        <w:rPr>
          <w:color w:val="000000"/>
          <w:lang w:val="vi-VN" w:eastAsia="vi-VN"/>
        </w:rPr>
        <w:t>)</w:t>
      </w:r>
    </w:p>
    <w:p w14:paraId="6055312A" w14:textId="77777777" w:rsidR="00F230E0" w:rsidRPr="007039D4" w:rsidRDefault="00F230E0" w:rsidP="00F230E0">
      <w:pPr>
        <w:shd w:val="clear" w:color="auto" w:fill="FFFFFF"/>
        <w:ind w:firstLine="720"/>
        <w:jc w:val="both"/>
        <w:rPr>
          <w:color w:val="000000"/>
          <w:lang w:val="vi-VN" w:eastAsia="vi-VN"/>
        </w:rPr>
      </w:pPr>
      <w:r>
        <w:rPr>
          <w:color w:val="000000"/>
          <w:lang w:eastAsia="vi-VN"/>
        </w:rPr>
        <w:t>-</w:t>
      </w:r>
      <w:r w:rsidRPr="007039D4">
        <w:rPr>
          <w:color w:val="000000"/>
          <w:lang w:val="vi-VN" w:eastAsia="vi-VN"/>
        </w:rPr>
        <w:t xml:space="preserve"> Tàu thủy dùng để làm gì? Chạy ở đâu? (</w:t>
      </w:r>
      <w:r w:rsidRPr="007039D4">
        <w:rPr>
          <w:color w:val="000000"/>
          <w:shd w:val="clear" w:color="auto" w:fill="FFFFFF"/>
          <w:lang w:val="vi-VN" w:eastAsia="vi-VN"/>
        </w:rPr>
        <w:t>ch</w:t>
      </w:r>
      <w:r>
        <w:rPr>
          <w:color w:val="000000"/>
          <w:shd w:val="clear" w:color="auto" w:fill="FFFFFF"/>
          <w:lang w:val="vi-VN" w:eastAsia="vi-VN"/>
        </w:rPr>
        <w:t xml:space="preserve">ở nhiều người và hàng hoá, chạy </w:t>
      </w:r>
      <w:r w:rsidRPr="007039D4">
        <w:rPr>
          <w:color w:val="000000"/>
          <w:shd w:val="clear" w:color="auto" w:fill="FFFFFF"/>
          <w:lang w:val="vi-VN" w:eastAsia="vi-VN"/>
        </w:rPr>
        <w:t>ngoài biển .)</w:t>
      </w:r>
    </w:p>
    <w:p w14:paraId="3F4BF2FF" w14:textId="77777777" w:rsidR="00F230E0" w:rsidRPr="007039D4" w:rsidRDefault="00F230E0" w:rsidP="00F230E0">
      <w:pPr>
        <w:shd w:val="clear" w:color="auto" w:fill="FFFFFF"/>
        <w:ind w:left="720"/>
        <w:jc w:val="both"/>
        <w:rPr>
          <w:color w:val="000000"/>
          <w:lang w:val="vi-VN" w:eastAsia="vi-VN"/>
        </w:rPr>
      </w:pPr>
      <w:r w:rsidRPr="007039D4">
        <w:rPr>
          <w:b/>
          <w:bCs/>
          <w:i/>
          <w:iCs/>
          <w:color w:val="000000"/>
          <w:lang w:val="vi-VN" w:eastAsia="vi-VN"/>
        </w:rPr>
        <w:t>*</w:t>
      </w:r>
      <w:r w:rsidRPr="007039D4">
        <w:rPr>
          <w:b/>
          <w:bCs/>
          <w:i/>
          <w:iCs/>
          <w:color w:val="000000"/>
          <w:shd w:val="clear" w:color="auto" w:fill="FFFFFF"/>
          <w:lang w:val="vi-VN" w:eastAsia="vi-VN"/>
        </w:rPr>
        <w:t>Ca nô</w:t>
      </w:r>
    </w:p>
    <w:p w14:paraId="5FB5F933"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Các con hãy nhìn xem đây là cái gì? (Ca nô)</w:t>
      </w:r>
    </w:p>
    <w:p w14:paraId="63260E30"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Ca nô có những bộ phận nào? (</w:t>
      </w:r>
      <w:r w:rsidRPr="007039D4">
        <w:rPr>
          <w:color w:val="000000"/>
          <w:shd w:val="clear" w:color="auto" w:fill="FFFFFF"/>
          <w:lang w:val="vi-VN" w:eastAsia="vi-VN"/>
        </w:rPr>
        <w:t>Mui tàu, thân tàu</w:t>
      </w:r>
      <w:r w:rsidRPr="007039D4">
        <w:rPr>
          <w:color w:val="000000"/>
          <w:lang w:val="vi-VN" w:eastAsia="vi-VN"/>
        </w:rPr>
        <w:t>)</w:t>
      </w:r>
    </w:p>
    <w:p w14:paraId="45FB4086"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Ca nô dùng để làm gì? Chạy ở đâu? (</w:t>
      </w:r>
      <w:r w:rsidRPr="007039D4">
        <w:rPr>
          <w:color w:val="000000"/>
          <w:shd w:val="clear" w:color="auto" w:fill="FFFFFF"/>
          <w:lang w:val="vi-VN" w:eastAsia="vi-VN"/>
        </w:rPr>
        <w:t>chở người , chạy ngoài biển .)</w:t>
      </w:r>
    </w:p>
    <w:p w14:paraId="52E71C89" w14:textId="77777777" w:rsidR="00F230E0" w:rsidRPr="007039D4" w:rsidRDefault="00F230E0" w:rsidP="00F230E0">
      <w:pPr>
        <w:shd w:val="clear" w:color="auto" w:fill="FFFFFF"/>
        <w:ind w:left="720"/>
        <w:jc w:val="both"/>
        <w:rPr>
          <w:color w:val="000000"/>
          <w:lang w:val="vi-VN" w:eastAsia="vi-VN"/>
        </w:rPr>
      </w:pPr>
      <w:r>
        <w:rPr>
          <w:b/>
          <w:bCs/>
          <w:color w:val="000000"/>
          <w:lang w:val="vi-VN" w:eastAsia="vi-VN"/>
        </w:rPr>
        <w:t>*</w:t>
      </w:r>
      <w:r w:rsidRPr="007039D4">
        <w:rPr>
          <w:b/>
          <w:bCs/>
          <w:color w:val="000000"/>
          <w:lang w:val="vi-VN" w:eastAsia="vi-VN"/>
        </w:rPr>
        <w:t xml:space="preserve"> So sánh</w:t>
      </w:r>
    </w:p>
    <w:p w14:paraId="073E9508" w14:textId="77777777" w:rsidR="00F230E0" w:rsidRPr="007039D4" w:rsidRDefault="00F230E0" w:rsidP="00F230E0">
      <w:pPr>
        <w:shd w:val="clear" w:color="auto" w:fill="FFFFFF"/>
        <w:ind w:left="720"/>
        <w:jc w:val="both"/>
        <w:rPr>
          <w:color w:val="000000"/>
          <w:lang w:val="vi-VN" w:eastAsia="vi-VN"/>
        </w:rPr>
      </w:pPr>
      <w:r>
        <w:rPr>
          <w:b/>
          <w:bCs/>
          <w:color w:val="000000"/>
          <w:lang w:val="vi-VN" w:eastAsia="vi-VN"/>
        </w:rPr>
        <w:t>+ Máy </w:t>
      </w:r>
      <w:r w:rsidRPr="007039D4">
        <w:rPr>
          <w:b/>
          <w:bCs/>
          <w:color w:val="000000"/>
          <w:lang w:val="vi-VN" w:eastAsia="vi-VN"/>
        </w:rPr>
        <w:t>bay hàng không và máy bay trực thăng</w:t>
      </w:r>
    </w:p>
    <w:p w14:paraId="06E7FE8B" w14:textId="77777777" w:rsidR="00F230E0" w:rsidRDefault="00F230E0" w:rsidP="00F230E0">
      <w:pPr>
        <w:shd w:val="clear" w:color="auto" w:fill="FFFFFF"/>
        <w:ind w:firstLine="720"/>
        <w:jc w:val="both"/>
        <w:rPr>
          <w:color w:val="000000"/>
          <w:shd w:val="clear" w:color="auto" w:fill="FFFFFF"/>
          <w:lang w:val="vi-VN" w:eastAsia="vi-VN"/>
        </w:rPr>
      </w:pPr>
      <w:r w:rsidRPr="007039D4">
        <w:rPr>
          <w:b/>
          <w:bCs/>
          <w:i/>
          <w:iCs/>
          <w:color w:val="000000"/>
          <w:lang w:val="vi-VN" w:eastAsia="vi-VN"/>
        </w:rPr>
        <w:t>- Giống nhau:</w:t>
      </w:r>
      <w:r w:rsidRPr="007039D4">
        <w:rPr>
          <w:color w:val="000000"/>
          <w:lang w:val="vi-VN" w:eastAsia="vi-VN"/>
        </w:rPr>
        <w:t> </w:t>
      </w:r>
      <w:r w:rsidRPr="007039D4">
        <w:rPr>
          <w:color w:val="000000"/>
          <w:shd w:val="clear" w:color="auto" w:fill="FFFFFF"/>
          <w:lang w:val="vi-VN" w:eastAsia="vi-VN"/>
        </w:rPr>
        <w:t>Giống nhau: có đầu , đuôi, thân,</w:t>
      </w:r>
      <w:r>
        <w:rPr>
          <w:color w:val="000000"/>
          <w:shd w:val="clear" w:color="auto" w:fill="FFFFFF"/>
          <w:lang w:eastAsia="vi-VN"/>
        </w:rPr>
        <w:t xml:space="preserve"> </w:t>
      </w:r>
      <w:r w:rsidRPr="007039D4">
        <w:rPr>
          <w:color w:val="000000"/>
          <w:shd w:val="clear" w:color="auto" w:fill="FFFFFF"/>
          <w:lang w:val="vi-VN" w:eastAsia="vi-VN"/>
        </w:rPr>
        <w:t>là phương tiện giao</w:t>
      </w:r>
      <w:r w:rsidRPr="007039D4">
        <w:rPr>
          <w:color w:val="000000"/>
          <w:lang w:val="vi-VN" w:eastAsia="vi-VN"/>
        </w:rPr>
        <w:t> </w:t>
      </w:r>
      <w:r w:rsidRPr="007039D4">
        <w:rPr>
          <w:color w:val="000000"/>
          <w:shd w:val="clear" w:color="auto" w:fill="FFFFFF"/>
          <w:lang w:val="vi-VN" w:eastAsia="vi-VN"/>
        </w:rPr>
        <w:t xml:space="preserve">thông đường </w:t>
      </w:r>
      <w:r>
        <w:rPr>
          <w:color w:val="000000"/>
          <w:shd w:val="clear" w:color="auto" w:fill="FFFFFF"/>
          <w:lang w:val="vi-VN" w:eastAsia="vi-VN"/>
        </w:rPr>
        <w:t>hàng không khác.</w:t>
      </w:r>
    </w:p>
    <w:p w14:paraId="0D1CDB8A" w14:textId="77777777" w:rsidR="00F230E0" w:rsidRPr="007039D4" w:rsidRDefault="00F230E0" w:rsidP="00F230E0">
      <w:pPr>
        <w:shd w:val="clear" w:color="auto" w:fill="FFFFFF"/>
        <w:ind w:firstLine="720"/>
        <w:jc w:val="both"/>
        <w:rPr>
          <w:color w:val="000000"/>
          <w:lang w:val="vi-VN" w:eastAsia="vi-VN"/>
        </w:rPr>
      </w:pPr>
      <w:r w:rsidRPr="007039D4">
        <w:rPr>
          <w:b/>
          <w:bCs/>
          <w:i/>
          <w:iCs/>
          <w:color w:val="000000"/>
          <w:lang w:val="vi-VN" w:eastAsia="vi-VN"/>
        </w:rPr>
        <w:t>- Khác nhau:</w:t>
      </w:r>
      <w:r w:rsidRPr="007039D4">
        <w:rPr>
          <w:color w:val="000000"/>
          <w:lang w:val="vi-VN" w:eastAsia="vi-VN"/>
        </w:rPr>
        <w:t> </w:t>
      </w:r>
      <w:r w:rsidRPr="007039D4">
        <w:rPr>
          <w:color w:val="000000"/>
          <w:shd w:val="clear" w:color="auto" w:fill="FFFFFF"/>
          <w:lang w:val="vi-VN" w:eastAsia="vi-VN"/>
        </w:rPr>
        <w:t>Máy bay trực thăng có cáh quạt,chở ít người, hạ cánh và cất cánh không cần đường băng. Máy bay</w:t>
      </w:r>
      <w:r w:rsidRPr="007039D4">
        <w:rPr>
          <w:color w:val="000000"/>
          <w:lang w:val="vi-VN" w:eastAsia="vi-VN"/>
        </w:rPr>
        <w:t> </w:t>
      </w:r>
      <w:r w:rsidRPr="007039D4">
        <w:rPr>
          <w:color w:val="000000"/>
          <w:shd w:val="clear" w:color="auto" w:fill="FFFFFF"/>
          <w:lang w:val="vi-VN" w:eastAsia="vi-VN"/>
        </w:rPr>
        <w:t>hàng không có 2 cánh , chở được nhiều người và hàng</w:t>
      </w:r>
      <w:r w:rsidRPr="007039D4">
        <w:rPr>
          <w:color w:val="000000"/>
          <w:lang w:val="vi-VN" w:eastAsia="vi-VN"/>
        </w:rPr>
        <w:t> </w:t>
      </w:r>
      <w:r w:rsidRPr="007039D4">
        <w:rPr>
          <w:color w:val="000000"/>
          <w:shd w:val="clear" w:color="auto" w:fill="FFFFFF"/>
          <w:lang w:val="vi-VN" w:eastAsia="vi-VN"/>
        </w:rPr>
        <w:t>hoá , hạ cánh và cất cánh cần phải có đường băng. </w:t>
      </w:r>
    </w:p>
    <w:p w14:paraId="271EE3B9" w14:textId="77777777" w:rsidR="00F230E0" w:rsidRPr="007039D4" w:rsidRDefault="00F230E0" w:rsidP="00F230E0">
      <w:pPr>
        <w:shd w:val="clear" w:color="auto" w:fill="FFFFFF"/>
        <w:ind w:firstLine="720"/>
        <w:jc w:val="both"/>
        <w:rPr>
          <w:color w:val="000000"/>
          <w:lang w:val="vi-VN" w:eastAsia="vi-VN"/>
        </w:rPr>
      </w:pPr>
      <w:r w:rsidRPr="007039D4">
        <w:rPr>
          <w:color w:val="000000"/>
          <w:shd w:val="clear" w:color="auto" w:fill="FFFFFF"/>
          <w:lang w:val="vi-VN" w:eastAsia="vi-VN"/>
        </w:rPr>
        <w:t>* Mở rộng:  </w:t>
      </w:r>
      <w:r w:rsidRPr="007039D4">
        <w:rPr>
          <w:color w:val="000000"/>
          <w:lang w:val="vi-VN" w:eastAsia="vi-VN"/>
        </w:rPr>
        <w:t>Ngoài những loại PTGT đường hàng không mà cô vừa giới thiệu cho chúng mình biết, ai còn biết thêm những loại PTGT đường hàng không  nào nữa? ( cô gọi 3 - 4 trẻ).</w:t>
      </w:r>
    </w:p>
    <w:p w14:paraId="6712F896" w14:textId="77777777" w:rsidR="00F230E0" w:rsidRPr="004B6708" w:rsidRDefault="00F230E0" w:rsidP="00F230E0">
      <w:pPr>
        <w:pStyle w:val="NoSpacing"/>
        <w:ind w:left="720"/>
        <w:jc w:val="both"/>
        <w:rPr>
          <w:b/>
          <w:lang w:val="vi-VN"/>
        </w:rPr>
      </w:pPr>
      <w:r w:rsidRPr="004B6708">
        <w:rPr>
          <w:b/>
          <w:lang w:val="fr-FR"/>
        </w:rPr>
        <w:t>* Hoạt</w:t>
      </w:r>
      <w:r w:rsidRPr="004B6708">
        <w:rPr>
          <w:b/>
          <w:lang w:val="vi-VN"/>
        </w:rPr>
        <w:t xml:space="preserve"> động 3: Trò chơi cũng cố.</w:t>
      </w:r>
    </w:p>
    <w:p w14:paraId="5DD77E2A" w14:textId="77777777" w:rsidR="00F230E0" w:rsidRPr="007039D4" w:rsidRDefault="00F230E0" w:rsidP="00F230E0">
      <w:pPr>
        <w:shd w:val="clear" w:color="auto" w:fill="FFFFFF"/>
        <w:ind w:left="720"/>
        <w:jc w:val="both"/>
        <w:rPr>
          <w:b/>
          <w:color w:val="000000"/>
          <w:lang w:val="vi-VN" w:eastAsia="vi-VN"/>
        </w:rPr>
      </w:pPr>
      <w:r w:rsidRPr="004B6708">
        <w:rPr>
          <w:b/>
          <w:lang w:val="vi-VN"/>
        </w:rPr>
        <w:t xml:space="preserve">+ </w:t>
      </w:r>
      <w:r w:rsidRPr="004B6708">
        <w:rPr>
          <w:b/>
          <w:lang w:val="fr-FR"/>
        </w:rPr>
        <w:t xml:space="preserve">Trò chơi : </w:t>
      </w:r>
      <w:r w:rsidRPr="007039D4">
        <w:rPr>
          <w:b/>
          <w:bCs/>
          <w:i/>
          <w:iCs/>
          <w:color w:val="000000"/>
          <w:lang w:val="vi-VN" w:eastAsia="vi-VN"/>
        </w:rPr>
        <w:t>“Về đúng nhà”</w:t>
      </w:r>
    </w:p>
    <w:p w14:paraId="2F0FEBC6"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Cô thu rổ lô tô và cho mỗi trẻ giữ lại 1 thẻ mà mình yêu thích nhất.</w:t>
      </w:r>
    </w:p>
    <w:p w14:paraId="10D4CE98" w14:textId="77777777" w:rsidR="00F230E0" w:rsidRPr="007039D4" w:rsidRDefault="00F230E0" w:rsidP="00F230E0">
      <w:pPr>
        <w:shd w:val="clear" w:color="auto" w:fill="FFFFFF"/>
        <w:ind w:left="720"/>
        <w:jc w:val="both"/>
        <w:rPr>
          <w:color w:val="000000"/>
          <w:lang w:val="vi-VN" w:eastAsia="vi-VN"/>
        </w:rPr>
      </w:pPr>
      <w:r w:rsidRPr="007039D4">
        <w:rPr>
          <w:color w:val="000000"/>
          <w:lang w:val="vi-VN" w:eastAsia="vi-VN"/>
        </w:rPr>
        <w:t>- Cô để 2 ngôi nhà có hình ảnh 2 loại PTGT</w:t>
      </w:r>
    </w:p>
    <w:p w14:paraId="4F065185" w14:textId="77777777" w:rsidR="00F230E0" w:rsidRDefault="00F230E0" w:rsidP="00F230E0">
      <w:pPr>
        <w:shd w:val="clear" w:color="auto" w:fill="FFFFFF"/>
        <w:ind w:firstLine="720"/>
        <w:jc w:val="both"/>
        <w:rPr>
          <w:color w:val="000000"/>
          <w:lang w:val="vi-VN" w:eastAsia="vi-VN"/>
        </w:rPr>
      </w:pPr>
      <w:r w:rsidRPr="007039D4">
        <w:rPr>
          <w:color w:val="000000"/>
          <w:lang w:val="vi-VN" w:eastAsia="vi-VN"/>
        </w:rPr>
        <w:t>- Trẻ đi vòng tròn và hát bài trời nắng trời mưa. Khi kết thúc bài hát, bạn nào có lô tô hình gì (Loại PTGT) Thì về đúng nhà có hình ảnh loại PTGT đó. Trẻ nào về sai nhà, thì phải nhảy lò cò 1 vòng.</w:t>
      </w:r>
    </w:p>
    <w:p w14:paraId="40722CEA" w14:textId="77777777" w:rsidR="00F230E0" w:rsidRDefault="00F230E0" w:rsidP="00F230E0">
      <w:pPr>
        <w:shd w:val="clear" w:color="auto" w:fill="FFFFFF"/>
        <w:ind w:left="720"/>
        <w:jc w:val="both"/>
        <w:rPr>
          <w:color w:val="000000"/>
          <w:lang w:val="vi-VN" w:eastAsia="vi-VN"/>
        </w:rPr>
      </w:pPr>
      <w:r>
        <w:rPr>
          <w:color w:val="000000"/>
          <w:lang w:val="vi-VN" w:eastAsia="vi-VN"/>
        </w:rPr>
        <w:t>- Cho trẻ chơi.</w:t>
      </w:r>
    </w:p>
    <w:p w14:paraId="7731DF6D" w14:textId="77777777" w:rsidR="00F230E0" w:rsidRPr="00B2096F" w:rsidRDefault="00F230E0" w:rsidP="00F230E0">
      <w:pPr>
        <w:pStyle w:val="NoSpacing"/>
        <w:ind w:left="720"/>
        <w:jc w:val="both"/>
        <w:rPr>
          <w:lang w:val="fr-FR"/>
        </w:rPr>
      </w:pPr>
      <w:r w:rsidRPr="00B2096F">
        <w:rPr>
          <w:lang w:val="fr-FR"/>
        </w:rPr>
        <w:t>- Nhận xét, tuyên dương.</w:t>
      </w:r>
    </w:p>
    <w:p w14:paraId="4F55514E" w14:textId="77777777" w:rsidR="00F230E0" w:rsidRPr="00B2096F" w:rsidRDefault="00F230E0" w:rsidP="00F230E0">
      <w:pPr>
        <w:pStyle w:val="NoSpacing"/>
        <w:ind w:left="720"/>
        <w:jc w:val="both"/>
        <w:rPr>
          <w:lang w:val="pt-BR"/>
        </w:rPr>
      </w:pPr>
      <w:r w:rsidRPr="00B2096F">
        <w:rPr>
          <w:b/>
          <w:lang w:val="pt-BR"/>
        </w:rPr>
        <w:t>* Kết</w:t>
      </w:r>
      <w:r w:rsidRPr="00B2096F">
        <w:rPr>
          <w:b/>
          <w:lang w:val="vi-VN"/>
        </w:rPr>
        <w:t xml:space="preserve"> thúc h</w:t>
      </w:r>
      <w:r w:rsidRPr="00B2096F">
        <w:rPr>
          <w:b/>
          <w:lang w:val="pt-BR"/>
        </w:rPr>
        <w:t>oạt động:</w:t>
      </w:r>
      <w:r w:rsidRPr="00B2096F">
        <w:rPr>
          <w:lang w:val="pt-BR"/>
        </w:rPr>
        <w:t xml:space="preserve"> </w:t>
      </w:r>
      <w:r w:rsidRPr="00B2096F">
        <w:rPr>
          <w:lang w:val="pt-BR"/>
        </w:rPr>
        <w:tab/>
      </w:r>
    </w:p>
    <w:p w14:paraId="171D0F28" w14:textId="77777777" w:rsidR="00F230E0" w:rsidRPr="00B2096F" w:rsidRDefault="00F230E0" w:rsidP="00F230E0">
      <w:pPr>
        <w:pStyle w:val="NoSpacing"/>
        <w:ind w:left="720"/>
        <w:jc w:val="both"/>
      </w:pPr>
      <w:r w:rsidRPr="00B2096F">
        <w:rPr>
          <w:lang w:val="pt-BR"/>
        </w:rPr>
        <w:t xml:space="preserve">- Cho trẻ đọc bài thơ: “ </w:t>
      </w:r>
      <w:r>
        <w:rPr>
          <w:lang w:val="pt-BR"/>
        </w:rPr>
        <w:t>Em đi chơi thuyền</w:t>
      </w:r>
      <w:r>
        <w:t>” và chuyển hoạt động khác.</w:t>
      </w:r>
    </w:p>
    <w:p w14:paraId="50DB21A2" w14:textId="77777777" w:rsidR="00F230E0" w:rsidRPr="00B2096F" w:rsidRDefault="00F230E0" w:rsidP="00F230E0">
      <w:pPr>
        <w:pStyle w:val="NoSpacing"/>
        <w:ind w:left="720"/>
        <w:jc w:val="both"/>
        <w:rPr>
          <w:b/>
        </w:rPr>
      </w:pPr>
      <w:r w:rsidRPr="00B2096F">
        <w:rPr>
          <w:b/>
        </w:rPr>
        <w:t xml:space="preserve">4. </w:t>
      </w:r>
      <w:r w:rsidRPr="00B2096F">
        <w:rPr>
          <w:b/>
          <w:u w:val="single"/>
        </w:rPr>
        <w:t>Hoạt động góc</w:t>
      </w:r>
      <w:r w:rsidRPr="00B2096F">
        <w:rPr>
          <w:b/>
        </w:rPr>
        <w:t>:</w:t>
      </w:r>
    </w:p>
    <w:p w14:paraId="01A63539" w14:textId="77777777" w:rsidR="00F230E0" w:rsidRPr="00D8290C" w:rsidRDefault="00F230E0" w:rsidP="00F230E0">
      <w:pPr>
        <w:ind w:firstLine="720"/>
        <w:rPr>
          <w:b/>
        </w:rPr>
      </w:pPr>
      <w:r w:rsidRPr="00D8290C">
        <w:rPr>
          <w:rStyle w:val="Strong"/>
          <w:shd w:val="clear" w:color="auto" w:fill="FFFFFF"/>
        </w:rPr>
        <w:lastRenderedPageBreak/>
        <w:t>- Góc phân vai: Phòng vé, quầy ban nước giải khát.</w:t>
      </w:r>
    </w:p>
    <w:p w14:paraId="6054785D" w14:textId="77777777" w:rsidR="00F230E0" w:rsidRPr="00D8290C" w:rsidRDefault="00F230E0" w:rsidP="00F230E0">
      <w:pPr>
        <w:tabs>
          <w:tab w:val="left" w:pos="270"/>
        </w:tabs>
      </w:pPr>
      <w:r>
        <w:tab/>
      </w:r>
      <w:r>
        <w:tab/>
      </w:r>
      <w:r w:rsidRPr="00D8290C">
        <w:t>+ Yêu cầu: Trẻ vào góc chơi, thể hiện được vai chơi.</w:t>
      </w:r>
    </w:p>
    <w:p w14:paraId="239A6B85" w14:textId="77777777" w:rsidR="00F230E0" w:rsidRPr="00D8290C" w:rsidRDefault="00F230E0" w:rsidP="00F230E0">
      <w:pPr>
        <w:ind w:firstLine="720"/>
      </w:pPr>
      <w:r w:rsidRPr="00D8290C">
        <w:t>+ Chuẩn bị: Các loại nước giải khát, trang phục, các loại vé, điện thoại, tiền.</w:t>
      </w:r>
    </w:p>
    <w:p w14:paraId="761B8330" w14:textId="77777777" w:rsidR="00F230E0" w:rsidRPr="00D8290C" w:rsidRDefault="00F230E0" w:rsidP="00F230E0">
      <w:pPr>
        <w:spacing w:before="40" w:after="40"/>
        <w:ind w:firstLine="720"/>
      </w:pPr>
      <w:r w:rsidRPr="00D8290C">
        <w:t>+ Tiến hành: Trẻ vào góc chơi cô quan sát hướng dẫn cho trẻ.</w:t>
      </w:r>
    </w:p>
    <w:p w14:paraId="1884B948" w14:textId="77777777" w:rsidR="00F230E0" w:rsidRPr="00D8290C" w:rsidRDefault="00F230E0" w:rsidP="00F230E0">
      <w:pPr>
        <w:tabs>
          <w:tab w:val="center" w:pos="4352"/>
          <w:tab w:val="left" w:pos="4785"/>
        </w:tabs>
        <w:spacing w:before="40" w:after="40"/>
      </w:pPr>
      <w:r>
        <w:rPr>
          <w:b/>
        </w:rPr>
        <w:t xml:space="preserve">           </w:t>
      </w:r>
      <w:r w:rsidRPr="00D8290C">
        <w:rPr>
          <w:b/>
        </w:rPr>
        <w:t>- Góc xây dựng: Xây sân bay.</w:t>
      </w:r>
      <w:r w:rsidRPr="00D8290C">
        <w:rPr>
          <w:b/>
        </w:rPr>
        <w:tab/>
      </w:r>
      <w:r w:rsidRPr="00D8290C">
        <w:rPr>
          <w:b/>
        </w:rPr>
        <w:tab/>
      </w:r>
    </w:p>
    <w:p w14:paraId="36C4C7EA" w14:textId="77777777" w:rsidR="00F230E0" w:rsidRPr="00D8290C" w:rsidRDefault="00F230E0" w:rsidP="00F230E0">
      <w:pPr>
        <w:tabs>
          <w:tab w:val="left" w:pos="270"/>
        </w:tabs>
      </w:pPr>
      <w:r>
        <w:tab/>
      </w:r>
      <w:r>
        <w:tab/>
      </w:r>
      <w:r w:rsidRPr="00D8290C">
        <w:t>+ Chuẩn bị:  Đồ dùng xây dựng, gạch, hàng rào, cây nhựa…</w:t>
      </w:r>
    </w:p>
    <w:p w14:paraId="36361DCC" w14:textId="77777777" w:rsidR="00F230E0" w:rsidRPr="00D8290C" w:rsidRDefault="00F230E0" w:rsidP="00F230E0">
      <w:pPr>
        <w:ind w:firstLine="720"/>
      </w:pPr>
      <w:r w:rsidRPr="00D8290C">
        <w:rPr>
          <w:b/>
        </w:rPr>
        <w:t>- Góc học tập: Xem tranh ảnh về PTGT đường thủy, đường hàng không.</w:t>
      </w:r>
    </w:p>
    <w:p w14:paraId="5521E104" w14:textId="77777777" w:rsidR="00F230E0" w:rsidRPr="00D8290C" w:rsidRDefault="00F230E0" w:rsidP="00F230E0">
      <w:pPr>
        <w:ind w:firstLine="720"/>
      </w:pPr>
      <w:r w:rsidRPr="00D8290C">
        <w:t>+ Chuẩn bị: Sách, tranh ảnh</w:t>
      </w:r>
      <w:r w:rsidRPr="00D8290C">
        <w:rPr>
          <w:lang w:val="vi-VN"/>
        </w:rPr>
        <w:t>, bàn ghế.</w:t>
      </w:r>
      <w:r w:rsidRPr="00D8290C">
        <w:t xml:space="preserve"> </w:t>
      </w:r>
    </w:p>
    <w:p w14:paraId="0FC2425A" w14:textId="77777777" w:rsidR="00F230E0" w:rsidRPr="00D8290C" w:rsidRDefault="00F230E0" w:rsidP="00F230E0">
      <w:pPr>
        <w:tabs>
          <w:tab w:val="left" w:pos="7352"/>
        </w:tabs>
      </w:pPr>
      <w:r>
        <w:t xml:space="preserve">          </w:t>
      </w:r>
      <w:r w:rsidRPr="00D8290C">
        <w:rPr>
          <w:b/>
        </w:rPr>
        <w:t xml:space="preserve">- Góc nghệ thuật: Tô màu </w:t>
      </w:r>
      <w:r w:rsidRPr="00D8290C">
        <w:rPr>
          <w:b/>
          <w:shd w:val="clear" w:color="auto" w:fill="FFFFFF"/>
        </w:rPr>
        <w:t>tàu thủy, tô màu máy bay.</w:t>
      </w:r>
    </w:p>
    <w:p w14:paraId="2A783FC1" w14:textId="77777777" w:rsidR="00F230E0" w:rsidRPr="00D8290C" w:rsidRDefault="00F230E0" w:rsidP="00F230E0">
      <w:r>
        <w:t xml:space="preserve">          </w:t>
      </w:r>
      <w:r w:rsidRPr="00D8290C">
        <w:t xml:space="preserve">+ Chuẩn bị: </w:t>
      </w:r>
      <w:r w:rsidRPr="00D8290C">
        <w:rPr>
          <w:shd w:val="clear" w:color="auto" w:fill="FFFFFF"/>
        </w:rPr>
        <w:t>Tranh, giấy A4, bút màu, bút chì</w:t>
      </w:r>
      <w:r w:rsidRPr="00D8290C">
        <w:t>.</w:t>
      </w:r>
    </w:p>
    <w:p w14:paraId="62328669" w14:textId="77777777" w:rsidR="00F230E0" w:rsidRPr="00D8290C" w:rsidRDefault="00F230E0" w:rsidP="00F230E0">
      <w:pPr>
        <w:ind w:firstLine="720"/>
        <w:rPr>
          <w:b/>
        </w:rPr>
      </w:pPr>
      <w:r w:rsidRPr="00D8290C">
        <w:rPr>
          <w:b/>
        </w:rPr>
        <w:t>- Góc thiên nhiên: Chăm sóc bồn hoa trước lớp.</w:t>
      </w:r>
    </w:p>
    <w:p w14:paraId="475B45EE" w14:textId="77777777" w:rsidR="00F230E0" w:rsidRDefault="00F230E0" w:rsidP="00F230E0">
      <w:pPr>
        <w:ind w:firstLine="720"/>
      </w:pPr>
      <w:r w:rsidRPr="00D8290C">
        <w:t>+ Chu</w:t>
      </w:r>
      <w:r>
        <w:t>ẩn bị: Đồ dùng đồ chơi tưới hoa</w:t>
      </w:r>
      <w:r w:rsidRPr="00D8290C">
        <w:t>.</w:t>
      </w:r>
    </w:p>
    <w:p w14:paraId="1396A8DC" w14:textId="77777777" w:rsidR="00F230E0" w:rsidRDefault="00F230E0" w:rsidP="00F230E0">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5D8BAE5" w14:textId="77777777" w:rsidR="00F230E0" w:rsidRPr="00443AD6" w:rsidRDefault="00F230E0" w:rsidP="00F230E0">
      <w:pPr>
        <w:ind w:firstLine="720"/>
        <w:rPr>
          <w:lang w:val="vi-VN"/>
        </w:rPr>
      </w:pPr>
      <w:r>
        <w:t>- Quan</w:t>
      </w:r>
      <w:r>
        <w:rPr>
          <w:lang w:val="vi-VN"/>
        </w:rPr>
        <w:t xml:space="preserve"> sát thời tiết.</w:t>
      </w:r>
    </w:p>
    <w:p w14:paraId="368694CB" w14:textId="77777777" w:rsidR="00F230E0" w:rsidRDefault="00F230E0" w:rsidP="00F230E0">
      <w:pPr>
        <w:ind w:left="720"/>
        <w:jc w:val="both"/>
        <w:rPr>
          <w:shd w:val="clear" w:color="auto" w:fill="FFFFFF"/>
        </w:rPr>
      </w:pPr>
      <w:r w:rsidRPr="00977F08">
        <w:rPr>
          <w:shd w:val="clear" w:color="auto" w:fill="FFFFFF"/>
        </w:rPr>
        <w:t>- Trò chuyện về một số PTGT đường thủy.</w:t>
      </w:r>
    </w:p>
    <w:p w14:paraId="64071306" w14:textId="77777777" w:rsidR="00F230E0" w:rsidRPr="00D51322" w:rsidRDefault="00F230E0" w:rsidP="00F230E0">
      <w:pPr>
        <w:ind w:firstLine="720"/>
        <w:jc w:val="both"/>
        <w:rPr>
          <w:b/>
          <w:lang w:val="vi-VN"/>
        </w:rPr>
      </w:pPr>
      <w:r w:rsidRPr="00D51322">
        <w:rPr>
          <w:b/>
          <w:lang w:val="vi-VN"/>
        </w:rPr>
        <w:t>* Mục đích – yêu cầu:</w:t>
      </w:r>
    </w:p>
    <w:p w14:paraId="7E71C0DE" w14:textId="77777777" w:rsidR="00F230E0" w:rsidRPr="00D51322" w:rsidRDefault="00F230E0" w:rsidP="00F230E0">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tên gọi, lợi ích của một số PTGT đường thủy.</w:t>
      </w:r>
    </w:p>
    <w:p w14:paraId="6D00EFDE" w14:textId="77777777" w:rsidR="00F230E0" w:rsidRPr="006352F3" w:rsidRDefault="00F230E0" w:rsidP="00F230E0">
      <w:pPr>
        <w:pStyle w:val="NoSpacing"/>
        <w:ind w:firstLine="720"/>
        <w:jc w:val="both"/>
      </w:pPr>
      <w:r w:rsidRPr="00600D4D">
        <w:t xml:space="preserve">+ </w:t>
      </w:r>
      <w:r w:rsidRPr="006352F3">
        <w:t>Luyện kỹ năng trả lời câu hỏi to, rõ ràng và đầy đủ.</w:t>
      </w:r>
    </w:p>
    <w:p w14:paraId="57FF1527" w14:textId="77777777" w:rsidR="00F230E0" w:rsidRPr="00351964" w:rsidRDefault="00F230E0" w:rsidP="00F230E0">
      <w:pPr>
        <w:ind w:firstLine="720"/>
        <w:jc w:val="both"/>
        <w:rPr>
          <w:color w:val="000000"/>
          <w:shd w:val="clear" w:color="auto" w:fill="FFFFFF"/>
        </w:rPr>
      </w:pPr>
      <w:r w:rsidRPr="00D51322">
        <w:t xml:space="preserve">+ </w:t>
      </w:r>
      <w:r>
        <w:rPr>
          <w:color w:val="000000"/>
          <w:shd w:val="clear" w:color="auto" w:fill="FFFFFF"/>
        </w:rPr>
        <w:t>Trẻ tham gia</w:t>
      </w:r>
      <w:r w:rsidRPr="00D51322">
        <w:rPr>
          <w:color w:val="000000"/>
          <w:shd w:val="clear" w:color="auto" w:fill="FFFFFF"/>
        </w:rPr>
        <w:t xml:space="preserve"> hứng thú trong học tập.</w:t>
      </w:r>
    </w:p>
    <w:p w14:paraId="6FDB5C98" w14:textId="77777777" w:rsidR="00F230E0" w:rsidRPr="00977F08" w:rsidRDefault="00F230E0" w:rsidP="00F230E0">
      <w:pPr>
        <w:ind w:left="720"/>
        <w:jc w:val="both"/>
      </w:pPr>
      <w:r w:rsidRPr="00977F08">
        <w:t>- TCVĐ: “Bắt bóng”.</w:t>
      </w:r>
    </w:p>
    <w:p w14:paraId="4D7C34D8" w14:textId="77777777" w:rsidR="00F230E0" w:rsidRDefault="00F230E0" w:rsidP="00F230E0">
      <w:pPr>
        <w:ind w:left="720"/>
        <w:jc w:val="both"/>
        <w:rPr>
          <w:bCs/>
        </w:rPr>
      </w:pPr>
      <w:r>
        <w:rPr>
          <w:bCs/>
        </w:rPr>
        <w:t xml:space="preserve">- </w:t>
      </w:r>
      <w:r w:rsidRPr="00664642">
        <w:rPr>
          <w:bCs/>
        </w:rPr>
        <w:t>Chơi tự do</w:t>
      </w:r>
      <w:r>
        <w:rPr>
          <w:bCs/>
        </w:rPr>
        <w:t>.</w:t>
      </w:r>
    </w:p>
    <w:p w14:paraId="3104259A" w14:textId="77777777" w:rsidR="00F230E0" w:rsidRPr="00E833BB" w:rsidRDefault="00F230E0" w:rsidP="00F230E0">
      <w:pPr>
        <w:ind w:left="720"/>
        <w:jc w:val="both"/>
        <w:rPr>
          <w:b/>
        </w:rPr>
      </w:pPr>
      <w:r w:rsidRPr="00E833BB">
        <w:rPr>
          <w:b/>
        </w:rPr>
        <w:t xml:space="preserve">6. </w:t>
      </w:r>
      <w:r w:rsidRPr="00E833BB">
        <w:rPr>
          <w:b/>
          <w:u w:val="single"/>
        </w:rPr>
        <w:t>Hoạt động vệ sinh/ ăn/ ngủ:</w:t>
      </w:r>
    </w:p>
    <w:p w14:paraId="07234457"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6F016457"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23735A4A"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1B5B85F4"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212E968B"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13520F1E" w14:textId="77777777" w:rsidR="00F230E0"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4E1AA35A" w14:textId="77777777" w:rsidR="00F230E0" w:rsidRPr="00E833BB" w:rsidRDefault="00F230E0" w:rsidP="00F230E0">
      <w:pPr>
        <w:ind w:left="720"/>
        <w:jc w:val="both"/>
        <w:rPr>
          <w:b/>
        </w:rPr>
      </w:pPr>
      <w:r w:rsidRPr="00E833BB">
        <w:rPr>
          <w:b/>
        </w:rPr>
        <w:t xml:space="preserve">7. </w:t>
      </w:r>
      <w:r w:rsidRPr="00E833BB">
        <w:rPr>
          <w:b/>
          <w:u w:val="single"/>
        </w:rPr>
        <w:t>Hoạt động chiều</w:t>
      </w:r>
      <w:r w:rsidRPr="00E833BB">
        <w:rPr>
          <w:b/>
        </w:rPr>
        <w:t>:</w:t>
      </w:r>
    </w:p>
    <w:p w14:paraId="6EF98909" w14:textId="77777777" w:rsidR="00F230E0" w:rsidRPr="00B5553E" w:rsidRDefault="00F230E0" w:rsidP="00F230E0">
      <w:pPr>
        <w:pStyle w:val="NoSpacing"/>
        <w:ind w:left="720"/>
        <w:jc w:val="both"/>
      </w:pPr>
      <w:r w:rsidRPr="00B5553E">
        <w:t>- Luyện kỹ năng trả lời câu hỏi to, rõ ràng và đầy đủ.</w:t>
      </w:r>
    </w:p>
    <w:p w14:paraId="760B1A33" w14:textId="77777777" w:rsidR="00F230E0" w:rsidRDefault="00F230E0" w:rsidP="00F230E0">
      <w:pPr>
        <w:pStyle w:val="NoSpacing"/>
        <w:ind w:firstLine="720"/>
        <w:jc w:val="both"/>
      </w:pPr>
      <w:r>
        <w:rPr>
          <w:lang w:val="vi-VN"/>
        </w:rPr>
        <w:t>-</w:t>
      </w:r>
      <w:r>
        <w:t xml:space="preserve"> </w:t>
      </w:r>
      <w:r>
        <w:rPr>
          <w:lang w:val="vi-VN"/>
        </w:rPr>
        <w:t>Tăng cường Tiếng việt</w:t>
      </w:r>
      <w:r>
        <w:t xml:space="preserve"> cho trẻ</w:t>
      </w:r>
      <w:r>
        <w:rPr>
          <w:lang w:val="vi-VN"/>
        </w:rPr>
        <w:t>:</w:t>
      </w:r>
      <w:r>
        <w:t xml:space="preserve"> </w:t>
      </w:r>
    </w:p>
    <w:p w14:paraId="22F90127" w14:textId="77777777" w:rsidR="00F230E0" w:rsidRDefault="00F230E0" w:rsidP="00F230E0">
      <w:pPr>
        <w:pStyle w:val="NoSpacing"/>
        <w:ind w:firstLine="720"/>
        <w:jc w:val="both"/>
      </w:pPr>
      <w:r>
        <w:t xml:space="preserve">+ C’lâng đaác ( Đường thủy). </w:t>
      </w:r>
    </w:p>
    <w:p w14:paraId="45ADFAED" w14:textId="77777777" w:rsidR="00F230E0" w:rsidRDefault="00F230E0" w:rsidP="00F230E0">
      <w:pPr>
        <w:pStyle w:val="NoSpacing"/>
        <w:ind w:firstLine="720"/>
        <w:jc w:val="both"/>
      </w:pPr>
      <w:r>
        <w:t>+ C’lâng păn (Đường hàng không).</w:t>
      </w:r>
    </w:p>
    <w:p w14:paraId="3E80340F" w14:textId="77777777" w:rsidR="00F230E0" w:rsidRPr="004F77E0" w:rsidRDefault="00F230E0" w:rsidP="00F230E0">
      <w:pPr>
        <w:pStyle w:val="NoSpacing"/>
        <w:ind w:firstLine="720"/>
        <w:jc w:val="both"/>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5759F4BF" w14:textId="77777777" w:rsidR="00F230E0" w:rsidRDefault="00F230E0" w:rsidP="00F230E0">
      <w:pPr>
        <w:ind w:firstLine="720"/>
      </w:pPr>
      <w:r>
        <w:rPr>
          <w:color w:val="000000"/>
          <w:lang w:val="en-GB"/>
        </w:rPr>
        <w:t>…………………………………………………………...………………………………………………………………………………………………….…………………………………………………………………………………….……………………………………………………………………………………….……………………………………………………………………………………….</w:t>
      </w:r>
    </w:p>
    <w:p w14:paraId="310F204D" w14:textId="77777777" w:rsidR="00F230E0" w:rsidRDefault="00F230E0" w:rsidP="00F230E0"/>
    <w:p w14:paraId="2C56E671" w14:textId="77777777" w:rsidR="00F230E0" w:rsidRDefault="00F230E0" w:rsidP="00F230E0"/>
    <w:p w14:paraId="670CFC65" w14:textId="77777777" w:rsidR="00F230E0" w:rsidRDefault="00F230E0" w:rsidP="00F230E0">
      <w:pPr>
        <w:jc w:val="center"/>
        <w:rPr>
          <w:b/>
          <w:lang w:val="pt-BR"/>
        </w:rPr>
      </w:pPr>
    </w:p>
    <w:p w14:paraId="783BAA52" w14:textId="77777777" w:rsidR="00F230E0" w:rsidRDefault="00F230E0" w:rsidP="00F230E0">
      <w:pPr>
        <w:jc w:val="center"/>
        <w:rPr>
          <w:b/>
          <w:lang w:val="pt-BR"/>
        </w:rPr>
      </w:pPr>
    </w:p>
    <w:p w14:paraId="240200C1" w14:textId="77777777" w:rsidR="00F230E0" w:rsidRDefault="00F230E0" w:rsidP="00F230E0">
      <w:pPr>
        <w:jc w:val="center"/>
        <w:rPr>
          <w:b/>
          <w:lang w:val="pt-BR"/>
        </w:rPr>
      </w:pPr>
    </w:p>
    <w:p w14:paraId="1CD346EF" w14:textId="77777777" w:rsidR="00F230E0" w:rsidRPr="009A373D" w:rsidRDefault="00F230E0" w:rsidP="00F230E0">
      <w:pPr>
        <w:jc w:val="center"/>
        <w:rPr>
          <w:bCs/>
          <w:lang w:val="vi-VN"/>
        </w:rPr>
      </w:pPr>
      <w:r>
        <w:rPr>
          <w:b/>
          <w:lang w:val="pt-BR"/>
        </w:rPr>
        <w:lastRenderedPageBreak/>
        <w:t>K</w:t>
      </w:r>
      <w:r w:rsidRPr="00C26B77">
        <w:rPr>
          <w:b/>
          <w:lang w:val="pt-BR"/>
        </w:rPr>
        <w:t xml:space="preserve">Ế HOẠCH </w:t>
      </w:r>
      <w:r>
        <w:rPr>
          <w:b/>
          <w:lang w:val="pt-BR"/>
        </w:rPr>
        <w:t>GIÁO DỤC NGÀY</w:t>
      </w:r>
    </w:p>
    <w:p w14:paraId="7054F60B" w14:textId="77777777" w:rsidR="00F230E0" w:rsidRPr="00EE09BE" w:rsidRDefault="00F230E0" w:rsidP="00F230E0">
      <w:pPr>
        <w:jc w:val="center"/>
        <w:rPr>
          <w:b/>
        </w:rPr>
      </w:pPr>
      <w:r>
        <w:rPr>
          <w:b/>
          <w:lang w:val="pt-BR"/>
        </w:rPr>
        <w:t>Chủ đề nhánh:</w:t>
      </w:r>
      <w:r w:rsidRPr="008C67C4">
        <w:rPr>
          <w:b/>
        </w:rPr>
        <w:t xml:space="preserve"> </w:t>
      </w:r>
      <w:r w:rsidRPr="00EE09BE">
        <w:rPr>
          <w:b/>
        </w:rPr>
        <w:t xml:space="preserve">PTGT </w:t>
      </w:r>
      <w:r>
        <w:rPr>
          <w:b/>
        </w:rPr>
        <w:t xml:space="preserve">đường </w:t>
      </w:r>
      <w:r w:rsidRPr="00EE09BE">
        <w:rPr>
          <w:b/>
        </w:rPr>
        <w:t xml:space="preserve">hàng không, đường thủy </w:t>
      </w:r>
    </w:p>
    <w:p w14:paraId="066FFF2F" w14:textId="77777777" w:rsidR="00F230E0" w:rsidRPr="00972D72" w:rsidRDefault="00F230E0" w:rsidP="00F230E0">
      <w:pPr>
        <w:jc w:val="center"/>
        <w:rPr>
          <w:b/>
          <w:lang w:val="vi-VN"/>
        </w:rPr>
      </w:pPr>
      <w:r>
        <w:rPr>
          <w:b/>
          <w:lang w:val="pt-BR"/>
        </w:rPr>
        <w:t>Thứ ba, ngày 18 tháng 03 năm 2025</w:t>
      </w:r>
    </w:p>
    <w:p w14:paraId="119D52DE" w14:textId="77777777" w:rsidR="00F230E0" w:rsidRPr="00E93C4F" w:rsidRDefault="00F230E0" w:rsidP="00F230E0">
      <w:pPr>
        <w:ind w:firstLine="720"/>
        <w:rPr>
          <w:b/>
          <w:bCs/>
        </w:rPr>
      </w:pPr>
      <w:r w:rsidRPr="00E93C4F">
        <w:rPr>
          <w:b/>
          <w:bCs/>
        </w:rPr>
        <w:t>1.</w:t>
      </w:r>
      <w:r w:rsidRPr="00E93C4F">
        <w:rPr>
          <w:b/>
          <w:bCs/>
          <w:u w:val="single"/>
        </w:rPr>
        <w:t>Đón trẻ</w:t>
      </w:r>
      <w:r w:rsidRPr="00E93C4F">
        <w:rPr>
          <w:b/>
          <w:bCs/>
        </w:rPr>
        <w:t>:</w:t>
      </w:r>
    </w:p>
    <w:p w14:paraId="5B80C93E" w14:textId="77777777" w:rsidR="00F230E0" w:rsidRPr="005D6F83" w:rsidRDefault="00F230E0" w:rsidP="00F230E0">
      <w:pPr>
        <w:ind w:firstLine="720"/>
        <w:jc w:val="both"/>
      </w:pPr>
      <w:r>
        <w:t xml:space="preserve">- </w:t>
      </w:r>
      <w:r w:rsidRPr="00D32CAC">
        <w:t>Cô vui vẻ,</w:t>
      </w:r>
      <w:r w:rsidRPr="00F33661">
        <w:t xml:space="preserve"> </w:t>
      </w:r>
      <w:r w:rsidRPr="00D32CAC">
        <w:t>ân cần khi đón trẻ</w:t>
      </w:r>
      <w:r>
        <w:t xml:space="preserve"> </w:t>
      </w:r>
      <w:r w:rsidRPr="007668DD">
        <w:rPr>
          <w:lang w:val="vi-VN"/>
        </w:rPr>
        <w:t>nhắc trẻ cất đồ dùng đúng nơi quy định, nhắc trẻ chào bố mẹ, chào cô giáo</w:t>
      </w:r>
      <w:r>
        <w:rPr>
          <w:lang w:val="vi-VN"/>
        </w:rPr>
        <w:t>.</w:t>
      </w:r>
    </w:p>
    <w:p w14:paraId="76B52B02" w14:textId="77777777" w:rsidR="00F230E0" w:rsidRPr="005A70AA" w:rsidRDefault="00F230E0" w:rsidP="00F230E0">
      <w:pPr>
        <w:pStyle w:val="NoSpacing"/>
        <w:jc w:val="both"/>
        <w:rPr>
          <w:lang w:val="pt-BR"/>
        </w:rPr>
      </w:pPr>
      <w:r>
        <w:rPr>
          <w:lang w:val="vi-VN"/>
        </w:rPr>
        <w:tab/>
      </w:r>
      <w:r w:rsidRPr="005A70AA">
        <w:rPr>
          <w:lang w:val="pt-BR"/>
        </w:rPr>
        <w:t>- Trao đổi với phụ huynh về tình hình của trẻ</w:t>
      </w:r>
      <w:r>
        <w:rPr>
          <w:lang w:val="pt-BR"/>
        </w:rPr>
        <w:t>.</w:t>
      </w:r>
      <w:r w:rsidRPr="005A70AA">
        <w:rPr>
          <w:lang w:val="pt-BR"/>
        </w:rPr>
        <w:t xml:space="preserve"> </w:t>
      </w:r>
    </w:p>
    <w:p w14:paraId="1F3FE39D" w14:textId="77777777" w:rsidR="00F230E0" w:rsidRPr="005A70AA" w:rsidRDefault="00F230E0" w:rsidP="00F230E0">
      <w:pPr>
        <w:pStyle w:val="NoSpacing"/>
        <w:ind w:left="720"/>
        <w:jc w:val="both"/>
        <w:rPr>
          <w:b/>
          <w:bCs/>
        </w:rPr>
      </w:pPr>
      <w:r w:rsidRPr="005A70AA">
        <w:rPr>
          <w:lang w:val="pt-BR"/>
        </w:rPr>
        <w:t xml:space="preserve">- Xem video về một số bài hát về chủ đề </w:t>
      </w:r>
      <w:r>
        <w:rPr>
          <w:lang w:val="pt-BR"/>
        </w:rPr>
        <w:t>PTGT</w:t>
      </w:r>
      <w:r w:rsidRPr="005A70AA">
        <w:rPr>
          <w:bCs/>
        </w:rPr>
        <w:t>.</w:t>
      </w:r>
    </w:p>
    <w:p w14:paraId="710BC97C" w14:textId="77777777" w:rsidR="00F230E0" w:rsidRPr="005A70AA" w:rsidRDefault="00F230E0" w:rsidP="00F230E0">
      <w:pPr>
        <w:pStyle w:val="NoSpacing"/>
        <w:ind w:left="720"/>
        <w:jc w:val="both"/>
      </w:pPr>
      <w:r w:rsidRPr="005A70AA">
        <w:rPr>
          <w:b/>
          <w:bCs/>
        </w:rPr>
        <w:t>2.</w:t>
      </w:r>
      <w:r w:rsidRPr="005A70AA">
        <w:rPr>
          <w:b/>
          <w:bCs/>
          <w:u w:val="single"/>
        </w:rPr>
        <w:t>Thể dục sáng</w:t>
      </w:r>
      <w:r w:rsidRPr="005A70AA">
        <w:rPr>
          <w:b/>
          <w:bCs/>
        </w:rPr>
        <w:t xml:space="preserve">: </w:t>
      </w:r>
      <w:r w:rsidRPr="005A70AA">
        <w:t xml:space="preserve">Tập với bài hát </w:t>
      </w:r>
      <w:r w:rsidRPr="005A70AA">
        <w:rPr>
          <w:bCs/>
          <w:iCs/>
          <w:lang w:val="pt-BR"/>
        </w:rPr>
        <w:t>“</w:t>
      </w:r>
      <w:r>
        <w:rPr>
          <w:bCs/>
          <w:iCs/>
          <w:lang w:val="pt-BR"/>
        </w:rPr>
        <w:t>Em đi chơi thuyền</w:t>
      </w:r>
      <w:r w:rsidRPr="005A70AA">
        <w:rPr>
          <w:bCs/>
          <w:iCs/>
          <w:lang w:val="pt-BR"/>
        </w:rPr>
        <w:t>”.</w:t>
      </w:r>
    </w:p>
    <w:p w14:paraId="6C3D96E0" w14:textId="77777777" w:rsidR="00F230E0" w:rsidRPr="005A70AA" w:rsidRDefault="00F230E0" w:rsidP="00F230E0">
      <w:pPr>
        <w:pStyle w:val="NoSpacing"/>
        <w:ind w:left="720"/>
        <w:jc w:val="both"/>
        <w:rPr>
          <w:b/>
          <w:bCs/>
        </w:rPr>
      </w:pPr>
      <w:r w:rsidRPr="005A70AA">
        <w:rPr>
          <w:b/>
          <w:bCs/>
        </w:rPr>
        <w:t xml:space="preserve">3. </w:t>
      </w:r>
      <w:r w:rsidRPr="005A70AA">
        <w:rPr>
          <w:b/>
          <w:bCs/>
          <w:u w:val="single"/>
        </w:rPr>
        <w:t>Hoạt động học</w:t>
      </w:r>
      <w:r w:rsidRPr="005A70AA">
        <w:rPr>
          <w:b/>
          <w:bCs/>
        </w:rPr>
        <w:t>:</w:t>
      </w:r>
      <w:r>
        <w:rPr>
          <w:b/>
          <w:bCs/>
        </w:rPr>
        <w:t xml:space="preserve">  </w:t>
      </w:r>
      <w:r w:rsidRPr="005A70AA">
        <w:rPr>
          <w:b/>
          <w:bCs/>
        </w:rPr>
        <w:t xml:space="preserve">  </w:t>
      </w:r>
      <w:r>
        <w:rPr>
          <w:b/>
          <w:iCs/>
          <w:lang w:val="pt-BR"/>
        </w:rPr>
        <w:t>LQVH</w:t>
      </w:r>
    </w:p>
    <w:p w14:paraId="11D200E5" w14:textId="77777777" w:rsidR="00F230E0" w:rsidRDefault="00F230E0" w:rsidP="00F230E0">
      <w:pPr>
        <w:jc w:val="both"/>
        <w:rPr>
          <w:b/>
        </w:rPr>
      </w:pPr>
      <w:r>
        <w:t xml:space="preserve">                             </w:t>
      </w:r>
      <w:r w:rsidRPr="007867C9">
        <w:rPr>
          <w:b/>
          <w:u w:val="single"/>
        </w:rPr>
        <w:t>Đề tài</w:t>
      </w:r>
      <w:r w:rsidRPr="007867C9">
        <w:rPr>
          <w:b/>
        </w:rPr>
        <w:t xml:space="preserve">: </w:t>
      </w:r>
      <w:r>
        <w:rPr>
          <w:b/>
        </w:rPr>
        <w:t xml:space="preserve"> Thơ: “Tập gấp máy bay”</w:t>
      </w:r>
    </w:p>
    <w:p w14:paraId="40790BDC" w14:textId="77777777" w:rsidR="00F230E0" w:rsidRDefault="00F230E0" w:rsidP="00F230E0">
      <w:pPr>
        <w:ind w:firstLine="720"/>
        <w:rPr>
          <w:b/>
        </w:rPr>
      </w:pPr>
      <w:r>
        <w:rPr>
          <w:b/>
        </w:rPr>
        <w:t>a. Mục đích yêu cầu:</w:t>
      </w:r>
    </w:p>
    <w:p w14:paraId="7EC8D960" w14:textId="77777777" w:rsidR="00F230E0" w:rsidRPr="00151E7C" w:rsidRDefault="00F230E0" w:rsidP="00F230E0">
      <w:pPr>
        <w:ind w:firstLine="720"/>
        <w:rPr>
          <w:b/>
        </w:rPr>
      </w:pPr>
      <w:r>
        <w:rPr>
          <w:b/>
        </w:rPr>
        <w:t>*</w:t>
      </w:r>
      <w:r w:rsidRPr="00151E7C">
        <w:rPr>
          <w:b/>
        </w:rPr>
        <w:t xml:space="preserve"> Kiến thức:</w:t>
      </w:r>
    </w:p>
    <w:p w14:paraId="7A482BA3" w14:textId="77777777" w:rsidR="00F230E0" w:rsidRPr="00151E7C" w:rsidRDefault="00F230E0" w:rsidP="00F230E0">
      <w:pPr>
        <w:ind w:firstLine="720"/>
      </w:pPr>
      <w:r w:rsidRPr="00151E7C">
        <w:t>- Trẻ nhớ tên bài thơ “Tập gấp máy bay”.</w:t>
      </w:r>
    </w:p>
    <w:p w14:paraId="3DBEFE7B" w14:textId="77777777" w:rsidR="00F230E0" w:rsidRPr="00151E7C" w:rsidRDefault="00F230E0" w:rsidP="00F230E0">
      <w:pPr>
        <w:ind w:firstLine="720"/>
      </w:pPr>
      <w:r w:rsidRPr="00151E7C">
        <w:t>- Trẻ hiểu nội dung bài thơ.</w:t>
      </w:r>
    </w:p>
    <w:p w14:paraId="63358EAC" w14:textId="77777777" w:rsidR="00F230E0" w:rsidRPr="00151E7C" w:rsidRDefault="00F230E0" w:rsidP="00F230E0">
      <w:pPr>
        <w:ind w:firstLine="720"/>
        <w:rPr>
          <w:b/>
        </w:rPr>
      </w:pPr>
      <w:r>
        <w:rPr>
          <w:b/>
        </w:rPr>
        <w:t>*</w:t>
      </w:r>
      <w:r w:rsidRPr="00151E7C">
        <w:rPr>
          <w:b/>
        </w:rPr>
        <w:t xml:space="preserve"> Kĩ năng:</w:t>
      </w:r>
    </w:p>
    <w:p w14:paraId="18AF3C18" w14:textId="77777777" w:rsidR="00F230E0" w:rsidRPr="00151E7C" w:rsidRDefault="00F230E0" w:rsidP="00F230E0">
      <w:pPr>
        <w:ind w:firstLine="720"/>
      </w:pPr>
      <w:r w:rsidRPr="00151E7C">
        <w:t>- Trẻ thuộc lời bài thơ và đọc đúng nhịp điệu bài thơ.</w:t>
      </w:r>
    </w:p>
    <w:p w14:paraId="15A135DE" w14:textId="77777777" w:rsidR="00F230E0" w:rsidRPr="00151E7C" w:rsidRDefault="00F230E0" w:rsidP="00F230E0">
      <w:pPr>
        <w:ind w:firstLine="720"/>
      </w:pPr>
      <w:r w:rsidRPr="00151E7C">
        <w:t>- Trẻ trả lời được một số câu hỏi của cô.</w:t>
      </w:r>
    </w:p>
    <w:p w14:paraId="649C549F" w14:textId="77777777" w:rsidR="00F230E0" w:rsidRPr="00151E7C" w:rsidRDefault="00F230E0" w:rsidP="00F230E0">
      <w:pPr>
        <w:ind w:firstLine="720"/>
        <w:rPr>
          <w:b/>
        </w:rPr>
      </w:pPr>
      <w:r>
        <w:rPr>
          <w:b/>
        </w:rPr>
        <w:t>*</w:t>
      </w:r>
      <w:r w:rsidRPr="00151E7C">
        <w:rPr>
          <w:b/>
        </w:rPr>
        <w:t xml:space="preserve"> Giáo dục:   </w:t>
      </w:r>
    </w:p>
    <w:p w14:paraId="5C6742D5" w14:textId="77777777" w:rsidR="00F230E0" w:rsidRPr="00151E7C" w:rsidRDefault="00F230E0" w:rsidP="00F230E0">
      <w:pPr>
        <w:ind w:firstLine="720"/>
        <w:jc w:val="both"/>
      </w:pPr>
      <w:r w:rsidRPr="00151E7C">
        <w:t>- Qua nội dung bài học góp phần giáo dục trẻ biết chấp hành luật lệ giao thông, khi ngồi trên tàu, xe, máy bay và các phương tiện giao thông khác: phải ngồi ngay ngắn, không thò đầu, chân, tay ra ngoài cửa sổ sẽ rất nguy hiểm.</w:t>
      </w:r>
    </w:p>
    <w:p w14:paraId="007BD4E0" w14:textId="77777777" w:rsidR="00F230E0" w:rsidRPr="00151E7C" w:rsidRDefault="00F230E0" w:rsidP="00F230E0">
      <w:pPr>
        <w:ind w:firstLine="720"/>
        <w:rPr>
          <w:b/>
        </w:rPr>
      </w:pPr>
      <w:r w:rsidRPr="00151E7C">
        <w:rPr>
          <w:b/>
        </w:rPr>
        <w:t>b. Chuẩn bị:</w:t>
      </w:r>
    </w:p>
    <w:p w14:paraId="29A253A4" w14:textId="77777777" w:rsidR="00F230E0" w:rsidRPr="00151E7C" w:rsidRDefault="00F230E0" w:rsidP="00F230E0">
      <w:pPr>
        <w:ind w:firstLine="720"/>
      </w:pPr>
      <w:r w:rsidRPr="00151E7C">
        <w:t>- Tranh minh họa nội dung bài thơ.</w:t>
      </w:r>
    </w:p>
    <w:p w14:paraId="536F923F" w14:textId="77777777" w:rsidR="00F230E0" w:rsidRPr="00151E7C" w:rsidRDefault="00F230E0" w:rsidP="00F230E0">
      <w:pPr>
        <w:ind w:firstLine="720"/>
      </w:pPr>
      <w:r w:rsidRPr="00151E7C">
        <w:t>- Nhạc bài hát “Em tập lái ô tô”.</w:t>
      </w:r>
    </w:p>
    <w:p w14:paraId="7A4A4DCB" w14:textId="77777777" w:rsidR="00F230E0" w:rsidRPr="00151E7C" w:rsidRDefault="00F230E0" w:rsidP="00F230E0">
      <w:pPr>
        <w:rPr>
          <w:b/>
        </w:rPr>
      </w:pPr>
      <w:r>
        <w:tab/>
      </w:r>
      <w:r w:rsidRPr="00151E7C">
        <w:rPr>
          <w:b/>
        </w:rPr>
        <w:t>c. Tiến hành hoạt động:</w:t>
      </w:r>
    </w:p>
    <w:p w14:paraId="0F97513F" w14:textId="77777777" w:rsidR="00F230E0" w:rsidRPr="00151E7C" w:rsidRDefault="00F230E0" w:rsidP="00F230E0">
      <w:pPr>
        <w:ind w:firstLine="720"/>
        <w:rPr>
          <w:b/>
        </w:rPr>
      </w:pPr>
      <w:r w:rsidRPr="00151E7C">
        <w:rPr>
          <w:b/>
        </w:rPr>
        <w:t xml:space="preserve">* </w:t>
      </w:r>
      <w:r>
        <w:rPr>
          <w:b/>
        </w:rPr>
        <w:t>Hoạt động 1: Ổn định tổ chức</w:t>
      </w:r>
    </w:p>
    <w:p w14:paraId="3B1491F6" w14:textId="77777777" w:rsidR="00F230E0" w:rsidRPr="00151E7C" w:rsidRDefault="00F230E0" w:rsidP="00F230E0">
      <w:pPr>
        <w:ind w:firstLine="720"/>
        <w:jc w:val="both"/>
      </w:pPr>
      <w:r>
        <w:t>Hôm nay c</w:t>
      </w:r>
      <w:r w:rsidRPr="00151E7C">
        <w:t>húng ta sẽ cùng làm các bác tài xế lái xe đi thăm quan nào, vừa đi vừa hát và vận động bài “Em tập lái ô tô” nhé. Các con nhớ khi lái xe phải ngồi ngay ngắn và thắt dây an toàn vào.</w:t>
      </w:r>
    </w:p>
    <w:p w14:paraId="1F306D6D" w14:textId="77777777" w:rsidR="00F230E0" w:rsidRPr="00151E7C" w:rsidRDefault="00F230E0" w:rsidP="00F230E0">
      <w:pPr>
        <w:ind w:firstLine="720"/>
      </w:pPr>
      <w:r w:rsidRPr="00151E7C">
        <w:t>+ Cô và trẻ vừa đi vừa hát vận động theo nhạc bài hát “Em tập lái ô tô”.</w:t>
      </w:r>
    </w:p>
    <w:p w14:paraId="1FE2A705" w14:textId="77777777" w:rsidR="00F230E0" w:rsidRPr="00151E7C" w:rsidRDefault="00F230E0" w:rsidP="00F230E0">
      <w:pPr>
        <w:ind w:firstLine="720"/>
      </w:pPr>
      <w:r w:rsidRPr="00151E7C">
        <w:t>- Đã đến mô hình rồi, mời các con xuống xe nào.</w:t>
      </w:r>
    </w:p>
    <w:p w14:paraId="552E3C0A" w14:textId="77777777" w:rsidR="00F230E0" w:rsidRPr="00151E7C" w:rsidRDefault="00F230E0" w:rsidP="00F230E0">
      <w:pPr>
        <w:ind w:firstLine="720"/>
      </w:pPr>
      <w:r w:rsidRPr="00151E7C">
        <w:t>+ Các con cùng quan sát xem mô hình có gì?</w:t>
      </w:r>
    </w:p>
    <w:p w14:paraId="69C22193" w14:textId="77777777" w:rsidR="00F230E0" w:rsidRPr="00151E7C" w:rsidRDefault="00F230E0" w:rsidP="00F230E0">
      <w:pPr>
        <w:ind w:firstLine="720"/>
      </w:pPr>
      <w:r w:rsidRPr="00151E7C">
        <w:t>+ Máy bay là phương tiện giao thông đường gì?</w:t>
      </w:r>
    </w:p>
    <w:p w14:paraId="578EEB5A" w14:textId="77777777" w:rsidR="00F230E0" w:rsidRPr="00151E7C" w:rsidRDefault="00F230E0" w:rsidP="00F230E0">
      <w:pPr>
        <w:ind w:firstLine="720"/>
      </w:pPr>
      <w:r w:rsidRPr="00151E7C">
        <w:t>+ Ngoài máy bay ra thì còn có gì nữa?</w:t>
      </w:r>
    </w:p>
    <w:p w14:paraId="20E7CB91" w14:textId="77777777" w:rsidR="00F230E0" w:rsidRPr="00151E7C" w:rsidRDefault="00F230E0" w:rsidP="00F230E0">
      <w:pPr>
        <w:ind w:firstLine="720"/>
        <w:jc w:val="both"/>
      </w:pPr>
      <w:r w:rsidRPr="00151E7C">
        <w:t>- Có một bài thơ rất hay nói về một em bé muốn trở thành chú phi công, nên em bé đó đã tập gấp 1 chiếc máy bay để bay lên bầu trời đấy. Đó cũng chính là nội dung bài thơ “Tập gấp máy bay” do bác Lê Bính sáng tác đấy</w:t>
      </w:r>
    </w:p>
    <w:p w14:paraId="7779346B" w14:textId="77777777" w:rsidR="00F230E0" w:rsidRPr="00151E7C" w:rsidRDefault="00F230E0" w:rsidP="00F230E0">
      <w:pPr>
        <w:ind w:firstLine="720"/>
        <w:rPr>
          <w:b/>
        </w:rPr>
      </w:pPr>
      <w:r w:rsidRPr="00151E7C">
        <w:rPr>
          <w:b/>
        </w:rPr>
        <w:t xml:space="preserve">* </w:t>
      </w:r>
      <w:r>
        <w:rPr>
          <w:b/>
        </w:rPr>
        <w:t>Hoạt động 2: Hoạt động trọng tâm</w:t>
      </w:r>
    </w:p>
    <w:p w14:paraId="7FDCD64B" w14:textId="77777777" w:rsidR="00F230E0" w:rsidRPr="00CE73D2" w:rsidRDefault="00F230E0" w:rsidP="00F230E0">
      <w:pPr>
        <w:ind w:firstLine="720"/>
        <w:rPr>
          <w:b/>
          <w:i/>
        </w:rPr>
      </w:pPr>
      <w:r w:rsidRPr="00CE73D2">
        <w:rPr>
          <w:b/>
          <w:i/>
        </w:rPr>
        <w:t>Cô đọc thơ diễn cảm</w:t>
      </w:r>
      <w:r>
        <w:rPr>
          <w:b/>
          <w:i/>
        </w:rPr>
        <w:t xml:space="preserve"> </w:t>
      </w:r>
    </w:p>
    <w:p w14:paraId="5615EAF7" w14:textId="77777777" w:rsidR="00F230E0" w:rsidRPr="00151E7C" w:rsidRDefault="00F230E0" w:rsidP="00F230E0">
      <w:pPr>
        <w:ind w:firstLine="720"/>
      </w:pPr>
      <w:r w:rsidRPr="00151E7C">
        <w:t>- Lần 1: Cô đọc diễn cảm kết hợp với cử chỉ, điệu bộ.</w:t>
      </w:r>
    </w:p>
    <w:p w14:paraId="21E3D8FA" w14:textId="77777777" w:rsidR="00F230E0" w:rsidRDefault="00F230E0" w:rsidP="00F230E0">
      <w:pPr>
        <w:ind w:firstLine="720"/>
        <w:jc w:val="both"/>
      </w:pPr>
      <w:r w:rsidRPr="00151E7C">
        <w:t xml:space="preserve">+ Cô vừa đọc cho các con nghe bài thơ “Tập gấp máy bay” do bác Lê </w:t>
      </w:r>
    </w:p>
    <w:p w14:paraId="3D07C118" w14:textId="77777777" w:rsidR="00F230E0" w:rsidRPr="00151E7C" w:rsidRDefault="00F230E0" w:rsidP="00F230E0">
      <w:pPr>
        <w:jc w:val="both"/>
      </w:pPr>
      <w:r w:rsidRPr="00151E7C">
        <w:t>Bính sáng tác.</w:t>
      </w:r>
    </w:p>
    <w:p w14:paraId="6D877A20" w14:textId="77777777" w:rsidR="00F230E0" w:rsidRPr="00151E7C" w:rsidRDefault="00F230E0" w:rsidP="00F230E0">
      <w:pPr>
        <w:ind w:firstLine="720"/>
        <w:jc w:val="both"/>
      </w:pPr>
      <w:r w:rsidRPr="00151E7C">
        <w:t>+ Để hiểu rõ nội dung bài thơ này hơn cô mời cô mời các con cùng chú ý lắng nghe cô đọc lại bài thơ 1 lần nữa kết hợp với các bức tranh minh họa nhé.</w:t>
      </w:r>
    </w:p>
    <w:p w14:paraId="0165179D" w14:textId="77777777" w:rsidR="00F230E0" w:rsidRPr="00151E7C" w:rsidRDefault="00F230E0" w:rsidP="00F230E0">
      <w:pPr>
        <w:ind w:firstLine="720"/>
      </w:pPr>
      <w:r w:rsidRPr="00151E7C">
        <w:lastRenderedPageBreak/>
        <w:t>- Lần 2: Cô đọc kết hợp tranh minh họa.</w:t>
      </w:r>
    </w:p>
    <w:p w14:paraId="1E478A6D" w14:textId="77777777" w:rsidR="00F230E0" w:rsidRPr="00CE73D2" w:rsidRDefault="00F230E0" w:rsidP="00F230E0">
      <w:pPr>
        <w:ind w:firstLine="720"/>
        <w:rPr>
          <w:b/>
          <w:i/>
        </w:rPr>
      </w:pPr>
      <w:r w:rsidRPr="00CE73D2">
        <w:rPr>
          <w:b/>
          <w:i/>
        </w:rPr>
        <w:t xml:space="preserve">Đàm thoại, trích dẫn, giúp trẻ hiểu </w:t>
      </w:r>
      <w:r>
        <w:rPr>
          <w:b/>
          <w:i/>
        </w:rPr>
        <w:t>về bài thơ:</w:t>
      </w:r>
    </w:p>
    <w:p w14:paraId="39962767" w14:textId="77777777" w:rsidR="00F230E0" w:rsidRPr="00151E7C" w:rsidRDefault="00F230E0" w:rsidP="00F230E0">
      <w:pPr>
        <w:ind w:firstLine="720"/>
      </w:pPr>
      <w:r w:rsidRPr="00151E7C">
        <w:t>- Cô vừa đọc cho các con nghe bài thơ gì?</w:t>
      </w:r>
    </w:p>
    <w:p w14:paraId="50727B69" w14:textId="77777777" w:rsidR="00F230E0" w:rsidRPr="00151E7C" w:rsidRDefault="00F230E0" w:rsidP="00F230E0">
      <w:pPr>
        <w:ind w:firstLine="720"/>
      </w:pPr>
      <w:r w:rsidRPr="00151E7C">
        <w:t>- Bé đang tập làm gì?</w:t>
      </w:r>
    </w:p>
    <w:p w14:paraId="52F55D56" w14:textId="77777777" w:rsidR="00F230E0" w:rsidRPr="00151E7C" w:rsidRDefault="00F230E0" w:rsidP="00F230E0">
      <w:pPr>
        <w:ind w:firstLine="720"/>
      </w:pPr>
      <w:r w:rsidRPr="00151E7C">
        <w:t>- Bé vẽ ngôi sao ở đâu?</w:t>
      </w:r>
    </w:p>
    <w:p w14:paraId="2A0A7F31" w14:textId="77777777" w:rsidR="00F230E0" w:rsidRPr="00151E7C" w:rsidRDefault="00F230E0" w:rsidP="00F230E0">
      <w:pPr>
        <w:ind w:firstLine="720"/>
      </w:pPr>
      <w:r w:rsidRPr="00151E7C">
        <w:t>+ Trích dẫn:</w:t>
      </w:r>
    </w:p>
    <w:p w14:paraId="6FBE3132" w14:textId="77777777" w:rsidR="00F230E0" w:rsidRPr="00151E7C" w:rsidRDefault="00F230E0" w:rsidP="00F230E0">
      <w:pPr>
        <w:ind w:firstLine="720"/>
      </w:pPr>
      <w:r w:rsidRPr="00151E7C">
        <w:t>“Tập gấp máy may</w:t>
      </w:r>
      <w:r>
        <w:t>……</w:t>
      </w:r>
      <w:r w:rsidRPr="00151E7C">
        <w:t>Trên nền cờ đỏ”</w:t>
      </w:r>
    </w:p>
    <w:p w14:paraId="6E72466B" w14:textId="77777777" w:rsidR="00F230E0" w:rsidRPr="00151E7C" w:rsidRDefault="00F230E0" w:rsidP="00F230E0">
      <w:pPr>
        <w:ind w:firstLine="720"/>
        <w:jc w:val="both"/>
      </w:pPr>
      <w:r w:rsidRPr="00151E7C">
        <w:t>=&gt; Đúng rồi, đó là bài thơ “Tập gấp máy bay” do bác Lê Bính sáng tác. Bé tập gấp máy bay rồi vẽ ngôi sao vàng trên nền cờ đỏ đấy.</w:t>
      </w:r>
    </w:p>
    <w:p w14:paraId="31046F6F" w14:textId="77777777" w:rsidR="00F230E0" w:rsidRPr="00151E7C" w:rsidRDefault="00F230E0" w:rsidP="00F230E0">
      <w:pPr>
        <w:ind w:firstLine="720"/>
      </w:pPr>
      <w:r w:rsidRPr="00151E7C">
        <w:t>- Em bé đã phóng máy bay lên đâu?</w:t>
      </w:r>
    </w:p>
    <w:p w14:paraId="1233B2D8" w14:textId="77777777" w:rsidR="00F230E0" w:rsidRPr="00151E7C" w:rsidRDefault="00F230E0" w:rsidP="00F230E0">
      <w:pPr>
        <w:ind w:firstLine="720"/>
      </w:pPr>
      <w:r w:rsidRPr="00151E7C">
        <w:t>- Máy bay lượn ở đâu?</w:t>
      </w:r>
    </w:p>
    <w:p w14:paraId="6460C0D0" w14:textId="77777777" w:rsidR="00F230E0" w:rsidRPr="00151E7C" w:rsidRDefault="00F230E0" w:rsidP="00F230E0">
      <w:pPr>
        <w:ind w:firstLine="720"/>
      </w:pPr>
      <w:r w:rsidRPr="00151E7C">
        <w:t>+ Trích dẫn:</w:t>
      </w:r>
    </w:p>
    <w:p w14:paraId="6ED1DC2D" w14:textId="77777777" w:rsidR="00F230E0" w:rsidRPr="00151E7C" w:rsidRDefault="00F230E0" w:rsidP="00F230E0">
      <w:pPr>
        <w:ind w:firstLine="720"/>
      </w:pPr>
      <w:r w:rsidRPr="00151E7C">
        <w:t>“Phóng lên ngọn gió</w:t>
      </w:r>
      <w:r>
        <w:t xml:space="preserve">. </w:t>
      </w:r>
      <w:r w:rsidRPr="00151E7C">
        <w:t>Lượn quanh sân nhà”</w:t>
      </w:r>
    </w:p>
    <w:p w14:paraId="03F8AAC7" w14:textId="77777777" w:rsidR="00F230E0" w:rsidRPr="00151E7C" w:rsidRDefault="00F230E0" w:rsidP="00F230E0">
      <w:pPr>
        <w:ind w:firstLine="720"/>
        <w:jc w:val="both"/>
      </w:pPr>
      <w:r w:rsidRPr="00151E7C">
        <w:t>=&gt; Đúng vậy, bé đã phóng máy bay lên theo gió và máy bay đã lượn quanh ở sân nhà.</w:t>
      </w:r>
    </w:p>
    <w:p w14:paraId="75BC54A7" w14:textId="77777777" w:rsidR="00F230E0" w:rsidRPr="00151E7C" w:rsidRDefault="00F230E0" w:rsidP="00F230E0">
      <w:pPr>
        <w:ind w:firstLine="720"/>
      </w:pPr>
      <w:r w:rsidRPr="00151E7C">
        <w:t>- Em bé đã vẫy chào những ai?</w:t>
      </w:r>
    </w:p>
    <w:p w14:paraId="55088BFE" w14:textId="77777777" w:rsidR="00F230E0" w:rsidRPr="00151E7C" w:rsidRDefault="00F230E0" w:rsidP="00F230E0">
      <w:pPr>
        <w:ind w:firstLine="720"/>
      </w:pPr>
      <w:r w:rsidRPr="00151E7C">
        <w:t>- Và máy bay bay như thế nào?</w:t>
      </w:r>
    </w:p>
    <w:p w14:paraId="43EF7CE5" w14:textId="77777777" w:rsidR="00F230E0" w:rsidRPr="00151E7C" w:rsidRDefault="00F230E0" w:rsidP="00F230E0">
      <w:pPr>
        <w:ind w:firstLine="720"/>
      </w:pPr>
      <w:r w:rsidRPr="00151E7C">
        <w:t>+ Trích dẫn:                            </w:t>
      </w:r>
    </w:p>
    <w:p w14:paraId="55972D10" w14:textId="77777777" w:rsidR="00F230E0" w:rsidRPr="00151E7C" w:rsidRDefault="00F230E0" w:rsidP="00F230E0">
      <w:pPr>
        <w:ind w:firstLine="720"/>
      </w:pPr>
      <w:r w:rsidRPr="00151E7C">
        <w:t>“Vẫy chào ông bà</w:t>
      </w:r>
      <w:r>
        <w:t>……</w:t>
      </w:r>
      <w:r w:rsidRPr="00151E7C">
        <w:t>Khoảng trời bao la”</w:t>
      </w:r>
    </w:p>
    <w:p w14:paraId="23A8B0C8" w14:textId="77777777" w:rsidR="00F230E0" w:rsidRPr="00151E7C" w:rsidRDefault="00F230E0" w:rsidP="00F230E0">
      <w:pPr>
        <w:ind w:firstLine="720"/>
        <w:jc w:val="both"/>
      </w:pPr>
      <w:r w:rsidRPr="00151E7C">
        <w:t>=&gt; Đúng rồi, em bé đã vẫy chào ông, bà, bố, mẹ và dang đôi cánh bé bay lên bầu trời bao la.</w:t>
      </w:r>
    </w:p>
    <w:p w14:paraId="1992A6B3" w14:textId="77777777" w:rsidR="00F230E0" w:rsidRPr="00151E7C" w:rsidRDefault="00F230E0" w:rsidP="00F230E0">
      <w:pPr>
        <w:ind w:firstLine="720"/>
        <w:jc w:val="both"/>
      </w:pPr>
      <w:r w:rsidRPr="00151E7C">
        <w:t>- Vừa rồi cả lớp đã lắng nghe cô đọc bài thơ “ Tập gấp máy bay” do bác Lê Bính sáng tác, bây giờ cả lớp cùng đọc thuộc bài thơ này để dành tặng các chú phi công nhé.</w:t>
      </w:r>
    </w:p>
    <w:p w14:paraId="2A11E3CA" w14:textId="77777777" w:rsidR="00F230E0" w:rsidRPr="00CE73D2" w:rsidRDefault="00F230E0" w:rsidP="00F230E0">
      <w:pPr>
        <w:ind w:firstLine="720"/>
        <w:rPr>
          <w:b/>
          <w:i/>
        </w:rPr>
      </w:pPr>
      <w:r w:rsidRPr="00CE73D2">
        <w:rPr>
          <w:b/>
          <w:i/>
        </w:rPr>
        <w:t>Dạy trẻ đọc thơ</w:t>
      </w:r>
      <w:r>
        <w:rPr>
          <w:b/>
          <w:i/>
        </w:rPr>
        <w:t>:</w:t>
      </w:r>
    </w:p>
    <w:p w14:paraId="0B5C9028" w14:textId="77777777" w:rsidR="00F230E0" w:rsidRPr="00151E7C" w:rsidRDefault="00F230E0" w:rsidP="00F230E0">
      <w:pPr>
        <w:ind w:firstLine="720"/>
      </w:pPr>
      <w:r w:rsidRPr="00151E7C">
        <w:t>- Cho cả lớp đọc thơ 2 – 3 lần.</w:t>
      </w:r>
    </w:p>
    <w:p w14:paraId="791304DA" w14:textId="77777777" w:rsidR="00F230E0" w:rsidRPr="00151E7C" w:rsidRDefault="00F230E0" w:rsidP="00F230E0">
      <w:pPr>
        <w:ind w:firstLine="720"/>
      </w:pPr>
      <w:r w:rsidRPr="00151E7C">
        <w:t>- Thi đua theo tổ: 3 tổ lần lượt đọc thơ.</w:t>
      </w:r>
    </w:p>
    <w:p w14:paraId="69AE137B" w14:textId="77777777" w:rsidR="00F230E0" w:rsidRPr="00151E7C" w:rsidRDefault="00F230E0" w:rsidP="00F230E0">
      <w:pPr>
        <w:ind w:firstLine="720"/>
      </w:pPr>
      <w:r w:rsidRPr="00151E7C">
        <w:t>- Thi đua theo nhóm: 2 – 3 nhóm đọc thơ.</w:t>
      </w:r>
    </w:p>
    <w:p w14:paraId="562E524A" w14:textId="77777777" w:rsidR="00F230E0" w:rsidRPr="00151E7C" w:rsidRDefault="00F230E0" w:rsidP="00F230E0">
      <w:pPr>
        <w:ind w:firstLine="720"/>
      </w:pPr>
      <w:r w:rsidRPr="00151E7C">
        <w:t>- Cá nhân trẻ đọc (nhiều cá nhân trẻ đọc)</w:t>
      </w:r>
    </w:p>
    <w:p w14:paraId="4A17BD58" w14:textId="77777777" w:rsidR="00F230E0" w:rsidRPr="00151E7C" w:rsidRDefault="00F230E0" w:rsidP="00F230E0">
      <w:pPr>
        <w:ind w:firstLine="720"/>
      </w:pPr>
      <w:r>
        <w:t>(Cô chú ý sửa sai cho trẻ)</w:t>
      </w:r>
    </w:p>
    <w:p w14:paraId="0BC7B85B" w14:textId="77777777" w:rsidR="00F230E0" w:rsidRPr="00151E7C" w:rsidRDefault="00F230E0" w:rsidP="00F230E0">
      <w:pPr>
        <w:ind w:firstLine="720"/>
        <w:jc w:val="both"/>
      </w:pPr>
      <w:r w:rsidRPr="00151E7C">
        <w:t>=&gt; GD: Qua nội dung bài thơ, giáo dục trẻ biết yêu quý các PTGT, biết tham gia đúng luật giao thông, khi đi ra ngoài và biết ngồi ngay ngắn khi ngồi trên các phương tiện giao thông, không thò đầu ra ngoài.</w:t>
      </w:r>
    </w:p>
    <w:p w14:paraId="07F8374E" w14:textId="77777777" w:rsidR="00F230E0" w:rsidRPr="00CE73D2" w:rsidRDefault="00F230E0" w:rsidP="00F230E0">
      <w:pPr>
        <w:ind w:firstLine="720"/>
        <w:jc w:val="both"/>
        <w:rPr>
          <w:b/>
        </w:rPr>
      </w:pPr>
      <w:r w:rsidRPr="00CE73D2">
        <w:rPr>
          <w:b/>
        </w:rPr>
        <w:t>c. Hoạt động 3: Trò chơi củng cố</w:t>
      </w:r>
    </w:p>
    <w:p w14:paraId="586E604F" w14:textId="77777777" w:rsidR="00F230E0" w:rsidRPr="00CE73D2" w:rsidRDefault="00F230E0" w:rsidP="00F230E0">
      <w:pPr>
        <w:ind w:firstLine="720"/>
        <w:jc w:val="both"/>
        <w:rPr>
          <w:b/>
        </w:rPr>
      </w:pPr>
      <w:r w:rsidRPr="00CE73D2">
        <w:rPr>
          <w:b/>
        </w:rPr>
        <w:t xml:space="preserve"> Trò chơi “Bé tranh tài”.</w:t>
      </w:r>
    </w:p>
    <w:p w14:paraId="1D71A0A6" w14:textId="77777777" w:rsidR="00F230E0" w:rsidRPr="00151E7C" w:rsidRDefault="00F230E0" w:rsidP="00F230E0">
      <w:pPr>
        <w:ind w:firstLine="720"/>
        <w:jc w:val="both"/>
      </w:pPr>
      <w:r w:rsidRPr="00151E7C">
        <w:t xml:space="preserve"> Cô sẽ phát cho mỗi bạn một chiếc máy bay cô đã gấp sẵn bằng giấy, nhiệm vụ của các con sẽ phải phi máy bay thật cao, thật xa. Nếu bạn nào phi máy bay cao, xa nhất bạn đó sẽ dành chiến thắng.</w:t>
      </w:r>
    </w:p>
    <w:p w14:paraId="2B2CD400" w14:textId="77777777" w:rsidR="00F230E0" w:rsidRPr="00151E7C" w:rsidRDefault="00F230E0" w:rsidP="00F230E0">
      <w:pPr>
        <w:ind w:firstLine="720"/>
      </w:pPr>
      <w:r w:rsidRPr="00151E7C">
        <w:t>- Cho trẻ chơi 2 - 3 lần.</w:t>
      </w:r>
    </w:p>
    <w:p w14:paraId="71CDD9B7" w14:textId="77777777" w:rsidR="00F230E0" w:rsidRPr="00CE73D2" w:rsidRDefault="00F230E0" w:rsidP="00F230E0">
      <w:pPr>
        <w:ind w:firstLine="720"/>
        <w:rPr>
          <w:b/>
        </w:rPr>
      </w:pPr>
      <w:r w:rsidRPr="00CE73D2">
        <w:rPr>
          <w:b/>
        </w:rPr>
        <w:t>*  Kết thúc hoạt động:</w:t>
      </w:r>
    </w:p>
    <w:p w14:paraId="012639E5" w14:textId="77777777" w:rsidR="00F230E0" w:rsidRPr="00151E7C" w:rsidRDefault="00F230E0" w:rsidP="00F230E0">
      <w:pPr>
        <w:ind w:firstLine="720"/>
      </w:pPr>
      <w:r w:rsidRPr="00151E7C">
        <w:t>- Cô cho trẻ đọc lại bài thơ “Tập gấp máy bay” rồi đi ra ngoài.</w:t>
      </w:r>
    </w:p>
    <w:p w14:paraId="3287B5C6" w14:textId="77777777" w:rsidR="00F230E0" w:rsidRPr="00B2096F" w:rsidRDefault="00F230E0" w:rsidP="00F230E0">
      <w:pPr>
        <w:pStyle w:val="NoSpacing"/>
        <w:ind w:left="720"/>
        <w:jc w:val="both"/>
        <w:rPr>
          <w:b/>
        </w:rPr>
      </w:pPr>
      <w:r w:rsidRPr="00B2096F">
        <w:rPr>
          <w:b/>
        </w:rPr>
        <w:t xml:space="preserve">4. </w:t>
      </w:r>
      <w:r w:rsidRPr="00B2096F">
        <w:rPr>
          <w:b/>
          <w:u w:val="single"/>
        </w:rPr>
        <w:t>Hoạt động góc</w:t>
      </w:r>
      <w:r w:rsidRPr="00B2096F">
        <w:rPr>
          <w:b/>
        </w:rPr>
        <w:t>:</w:t>
      </w:r>
    </w:p>
    <w:p w14:paraId="1B552D86" w14:textId="77777777" w:rsidR="00F230E0" w:rsidRPr="00D8290C" w:rsidRDefault="00F230E0" w:rsidP="00F230E0">
      <w:pPr>
        <w:tabs>
          <w:tab w:val="center" w:pos="4352"/>
          <w:tab w:val="left" w:pos="4785"/>
        </w:tabs>
        <w:spacing w:before="40" w:after="40"/>
      </w:pPr>
      <w:r>
        <w:rPr>
          <w:b/>
        </w:rPr>
        <w:t xml:space="preserve">          </w:t>
      </w:r>
      <w:r w:rsidRPr="00D8290C">
        <w:rPr>
          <w:b/>
        </w:rPr>
        <w:t>- Góc xây dựng: Xây sân bay.</w:t>
      </w:r>
      <w:r w:rsidRPr="00D8290C">
        <w:rPr>
          <w:b/>
        </w:rPr>
        <w:tab/>
      </w:r>
      <w:r w:rsidRPr="00D8290C">
        <w:rPr>
          <w:b/>
        </w:rPr>
        <w:tab/>
      </w:r>
    </w:p>
    <w:p w14:paraId="2DC01C53" w14:textId="77777777" w:rsidR="00F230E0" w:rsidRPr="00D8290C" w:rsidRDefault="00F230E0" w:rsidP="00F230E0">
      <w:pPr>
        <w:spacing w:before="40" w:after="40"/>
        <w:jc w:val="both"/>
      </w:pPr>
      <w:r>
        <w:t xml:space="preserve">          </w:t>
      </w:r>
      <w:r w:rsidRPr="00D8290C">
        <w:t>+ Yêu cầu: Trẻ biết dùng các viên gạch xây thành sân bay, hàng rào xung quanh, hoa, cây,…</w:t>
      </w:r>
    </w:p>
    <w:p w14:paraId="3E0B658C" w14:textId="77777777" w:rsidR="00F230E0" w:rsidRPr="00D8290C" w:rsidRDefault="00F230E0" w:rsidP="00F230E0">
      <w:pPr>
        <w:tabs>
          <w:tab w:val="left" w:pos="270"/>
        </w:tabs>
      </w:pPr>
      <w:r>
        <w:lastRenderedPageBreak/>
        <w:t xml:space="preserve">          </w:t>
      </w:r>
      <w:r w:rsidRPr="00D8290C">
        <w:t>+ Chuẩn bị:  Đồ dùng xây dựng, gạch, hàng rào, cây nhựa…</w:t>
      </w:r>
    </w:p>
    <w:p w14:paraId="56436F55" w14:textId="77777777" w:rsidR="00F230E0" w:rsidRPr="00942A82" w:rsidRDefault="00F230E0" w:rsidP="00F230E0">
      <w:pPr>
        <w:tabs>
          <w:tab w:val="left" w:pos="6840"/>
        </w:tabs>
        <w:rPr>
          <w:rStyle w:val="Strong"/>
          <w:b w:val="0"/>
          <w:bCs w:val="0"/>
        </w:rPr>
      </w:pPr>
      <w:r>
        <w:t xml:space="preserve">          </w:t>
      </w:r>
      <w:r w:rsidRPr="00D8290C">
        <w:t>+ Tiến hành: Trẻ vào góc chơ</w:t>
      </w:r>
      <w:r>
        <w:t>i xây theo sự hướng dẫn của cô.</w:t>
      </w:r>
    </w:p>
    <w:p w14:paraId="7412EC56" w14:textId="77777777" w:rsidR="00F230E0" w:rsidRPr="00942A82" w:rsidRDefault="00F230E0" w:rsidP="00F230E0">
      <w:pPr>
        <w:ind w:firstLine="720"/>
        <w:rPr>
          <w:b/>
        </w:rPr>
      </w:pPr>
      <w:r w:rsidRPr="00D8290C">
        <w:rPr>
          <w:rStyle w:val="Strong"/>
          <w:shd w:val="clear" w:color="auto" w:fill="FFFFFF"/>
        </w:rPr>
        <w:t>- Góc phân vai: Phòng vé, quầy ban nước giải khát.</w:t>
      </w:r>
    </w:p>
    <w:p w14:paraId="1501A4FE" w14:textId="77777777" w:rsidR="00F230E0" w:rsidRPr="00D8290C" w:rsidRDefault="00F230E0" w:rsidP="00F230E0">
      <w:pPr>
        <w:ind w:firstLine="720"/>
        <w:jc w:val="both"/>
      </w:pPr>
      <w:r w:rsidRPr="00D8290C">
        <w:t>+ Chuẩn bị: Các loại nước giải khát, trang phục, các loại vé, điện thoại, tiền.</w:t>
      </w:r>
    </w:p>
    <w:p w14:paraId="7B236096" w14:textId="77777777" w:rsidR="00F230E0" w:rsidRPr="00D8290C" w:rsidRDefault="00F230E0" w:rsidP="00F230E0">
      <w:pPr>
        <w:ind w:firstLine="720"/>
      </w:pPr>
      <w:r w:rsidRPr="00D8290C">
        <w:rPr>
          <w:b/>
        </w:rPr>
        <w:t>- Góc học tập: Xem tranh ảnh về PTGT đường thủy, đường hàng không.</w:t>
      </w:r>
    </w:p>
    <w:p w14:paraId="173D632A" w14:textId="77777777" w:rsidR="00F230E0" w:rsidRPr="00D8290C" w:rsidRDefault="00F230E0" w:rsidP="00F230E0">
      <w:pPr>
        <w:ind w:firstLine="720"/>
      </w:pPr>
      <w:r w:rsidRPr="00D8290C">
        <w:t>+ Chuẩn bị: Sách, tranh ảnh</w:t>
      </w:r>
      <w:r w:rsidRPr="00D8290C">
        <w:rPr>
          <w:lang w:val="vi-VN"/>
        </w:rPr>
        <w:t>, bàn ghế.</w:t>
      </w:r>
      <w:r w:rsidRPr="00D8290C">
        <w:t xml:space="preserve"> </w:t>
      </w:r>
    </w:p>
    <w:p w14:paraId="291201B9" w14:textId="77777777" w:rsidR="00F230E0" w:rsidRPr="00D8290C" w:rsidRDefault="00F230E0" w:rsidP="00F230E0">
      <w:pPr>
        <w:tabs>
          <w:tab w:val="left" w:pos="7352"/>
        </w:tabs>
      </w:pPr>
      <w:r>
        <w:t xml:space="preserve">          </w:t>
      </w:r>
      <w:r w:rsidRPr="00D8290C">
        <w:rPr>
          <w:b/>
        </w:rPr>
        <w:t xml:space="preserve">- Góc nghệ thuật: Tô màu </w:t>
      </w:r>
      <w:r w:rsidRPr="00D8290C">
        <w:rPr>
          <w:b/>
          <w:shd w:val="clear" w:color="auto" w:fill="FFFFFF"/>
        </w:rPr>
        <w:t>tàu thủy, tô màu máy bay.</w:t>
      </w:r>
    </w:p>
    <w:p w14:paraId="32D8EA47" w14:textId="77777777" w:rsidR="00F230E0" w:rsidRPr="00D8290C" w:rsidRDefault="00F230E0" w:rsidP="00F230E0">
      <w:r>
        <w:t xml:space="preserve">          </w:t>
      </w:r>
      <w:r w:rsidRPr="00D8290C">
        <w:t xml:space="preserve">+ Chuẩn bị: </w:t>
      </w:r>
      <w:r w:rsidRPr="00D8290C">
        <w:rPr>
          <w:shd w:val="clear" w:color="auto" w:fill="FFFFFF"/>
        </w:rPr>
        <w:t>Tranh, giấy A4, bút màu, bút chì</w:t>
      </w:r>
      <w:r w:rsidRPr="00D8290C">
        <w:t>.</w:t>
      </w:r>
    </w:p>
    <w:p w14:paraId="46A077FD" w14:textId="77777777" w:rsidR="00F230E0" w:rsidRPr="00D8290C" w:rsidRDefault="00F230E0" w:rsidP="00F230E0">
      <w:pPr>
        <w:ind w:firstLine="720"/>
        <w:rPr>
          <w:b/>
        </w:rPr>
      </w:pPr>
      <w:r w:rsidRPr="00D8290C">
        <w:rPr>
          <w:b/>
        </w:rPr>
        <w:t>- Góc thiên nhiên: Chăm sóc bồn hoa trước lớp.</w:t>
      </w:r>
    </w:p>
    <w:p w14:paraId="152808B8" w14:textId="77777777" w:rsidR="00F230E0" w:rsidRDefault="00F230E0" w:rsidP="00F230E0">
      <w:pPr>
        <w:ind w:firstLine="720"/>
      </w:pPr>
      <w:r w:rsidRPr="00D8290C">
        <w:t>+ Chu</w:t>
      </w:r>
      <w:r>
        <w:t>ẩn bị: Đồ dùng đồ chơi tưới hoa</w:t>
      </w:r>
      <w:r w:rsidRPr="00D8290C">
        <w:t>.</w:t>
      </w:r>
    </w:p>
    <w:p w14:paraId="3BE32C39" w14:textId="77777777" w:rsidR="00F230E0" w:rsidRDefault="00F230E0" w:rsidP="00F230E0">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5245516" w14:textId="77777777" w:rsidR="00F230E0" w:rsidRPr="00443AD6" w:rsidRDefault="00F230E0" w:rsidP="00F230E0">
      <w:pPr>
        <w:ind w:firstLine="720"/>
        <w:rPr>
          <w:lang w:val="vi-VN"/>
        </w:rPr>
      </w:pPr>
      <w:r>
        <w:t>- Quan</w:t>
      </w:r>
      <w:r>
        <w:rPr>
          <w:lang w:val="vi-VN"/>
        </w:rPr>
        <w:t xml:space="preserve"> sát thời tiết.</w:t>
      </w:r>
    </w:p>
    <w:p w14:paraId="2DE0E052" w14:textId="77777777" w:rsidR="00F230E0" w:rsidRPr="00D8290C" w:rsidRDefault="00F230E0" w:rsidP="00F230E0">
      <w:pPr>
        <w:ind w:firstLine="720"/>
        <w:jc w:val="both"/>
      </w:pPr>
      <w:r>
        <w:t xml:space="preserve">- </w:t>
      </w:r>
      <w:r w:rsidRPr="00D8290C">
        <w:t xml:space="preserve">Trò chuyện và quan sát một số PTGT đường hàng không. </w:t>
      </w:r>
    </w:p>
    <w:p w14:paraId="270A6D87" w14:textId="77777777" w:rsidR="00F230E0" w:rsidRPr="00D51322" w:rsidRDefault="00F230E0" w:rsidP="00F230E0">
      <w:pPr>
        <w:ind w:firstLine="720"/>
        <w:jc w:val="both"/>
        <w:rPr>
          <w:b/>
          <w:lang w:val="vi-VN"/>
        </w:rPr>
      </w:pPr>
      <w:r w:rsidRPr="00D51322">
        <w:rPr>
          <w:b/>
          <w:lang w:val="vi-VN"/>
        </w:rPr>
        <w:t>* Mục đích – yêu cầu:</w:t>
      </w:r>
    </w:p>
    <w:p w14:paraId="56188F4F" w14:textId="77777777" w:rsidR="00F230E0" w:rsidRPr="00D51322" w:rsidRDefault="00F230E0" w:rsidP="00F230E0">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tên gọi, lợi ích của một số PTGT đường hàng không.</w:t>
      </w:r>
    </w:p>
    <w:p w14:paraId="073EBD8B" w14:textId="77777777" w:rsidR="00F230E0" w:rsidRPr="006352F3" w:rsidRDefault="00F230E0" w:rsidP="00F230E0">
      <w:pPr>
        <w:pStyle w:val="NoSpacing"/>
        <w:ind w:firstLine="720"/>
        <w:jc w:val="both"/>
      </w:pPr>
      <w:r w:rsidRPr="00600D4D">
        <w:t xml:space="preserve">+ </w:t>
      </w:r>
      <w:r>
        <w:t>Luyện kĩ</w:t>
      </w:r>
      <w:r w:rsidRPr="006352F3">
        <w:t xml:space="preserve"> năng trả lời câu hỏi to, rõ ràng và đầy đủ.</w:t>
      </w:r>
    </w:p>
    <w:p w14:paraId="0CFA29EF" w14:textId="77777777" w:rsidR="00F230E0" w:rsidRPr="00351964" w:rsidRDefault="00F230E0" w:rsidP="00F230E0">
      <w:pPr>
        <w:ind w:firstLine="720"/>
        <w:jc w:val="both"/>
        <w:rPr>
          <w:color w:val="000000"/>
          <w:shd w:val="clear" w:color="auto" w:fill="FFFFFF"/>
        </w:rPr>
      </w:pPr>
      <w:r w:rsidRPr="00D51322">
        <w:t xml:space="preserve">+ </w:t>
      </w:r>
      <w:r>
        <w:rPr>
          <w:color w:val="000000"/>
          <w:shd w:val="clear" w:color="auto" w:fill="FFFFFF"/>
        </w:rPr>
        <w:t>Trẻ tham gia</w:t>
      </w:r>
      <w:r w:rsidRPr="00D51322">
        <w:rPr>
          <w:color w:val="000000"/>
          <w:shd w:val="clear" w:color="auto" w:fill="FFFFFF"/>
        </w:rPr>
        <w:t xml:space="preserve"> hứng thú trong học tập.</w:t>
      </w:r>
    </w:p>
    <w:p w14:paraId="74275E48" w14:textId="77777777" w:rsidR="00F230E0" w:rsidRPr="00942A82" w:rsidRDefault="00F230E0" w:rsidP="00F230E0">
      <w:pPr>
        <w:ind w:firstLine="720"/>
        <w:jc w:val="both"/>
      </w:pPr>
      <w:r w:rsidRPr="00D8290C">
        <w:t>- TCV</w:t>
      </w:r>
      <w:r w:rsidRPr="00D8290C">
        <w:rPr>
          <w:lang w:val="vi-VN"/>
        </w:rPr>
        <w:t>Đ</w:t>
      </w:r>
      <w:r>
        <w:t>: “Chèo thuyền”</w:t>
      </w:r>
    </w:p>
    <w:p w14:paraId="2558F3A8" w14:textId="77777777" w:rsidR="00F230E0" w:rsidRDefault="00F230E0" w:rsidP="00F230E0">
      <w:pPr>
        <w:ind w:left="720"/>
        <w:jc w:val="both"/>
        <w:rPr>
          <w:bCs/>
        </w:rPr>
      </w:pPr>
      <w:r>
        <w:rPr>
          <w:bCs/>
        </w:rPr>
        <w:t xml:space="preserve">- </w:t>
      </w:r>
      <w:r w:rsidRPr="00664642">
        <w:rPr>
          <w:bCs/>
        </w:rPr>
        <w:t>Chơi tự do</w:t>
      </w:r>
      <w:r>
        <w:rPr>
          <w:bCs/>
        </w:rPr>
        <w:t>.</w:t>
      </w:r>
    </w:p>
    <w:p w14:paraId="6088457A" w14:textId="77777777" w:rsidR="00F230E0" w:rsidRPr="00E833BB" w:rsidRDefault="00F230E0" w:rsidP="00F230E0">
      <w:pPr>
        <w:ind w:left="720"/>
        <w:jc w:val="both"/>
        <w:rPr>
          <w:b/>
        </w:rPr>
      </w:pPr>
      <w:r w:rsidRPr="00E833BB">
        <w:rPr>
          <w:b/>
        </w:rPr>
        <w:t xml:space="preserve">6. </w:t>
      </w:r>
      <w:r w:rsidRPr="00E833BB">
        <w:rPr>
          <w:b/>
          <w:u w:val="single"/>
        </w:rPr>
        <w:t>Hoạt động vệ sinh/ ăn/ ngủ:</w:t>
      </w:r>
    </w:p>
    <w:p w14:paraId="66DE442A"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77EA0035"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6716E23E"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73F2616D"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4908AEF"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282EC1E0" w14:textId="77777777" w:rsidR="00F230E0"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4D07A0E" w14:textId="77777777" w:rsidR="00F230E0" w:rsidRPr="00E833BB" w:rsidRDefault="00F230E0" w:rsidP="00F230E0">
      <w:pPr>
        <w:ind w:left="720"/>
        <w:jc w:val="both"/>
        <w:rPr>
          <w:b/>
        </w:rPr>
      </w:pPr>
      <w:r w:rsidRPr="00E833BB">
        <w:rPr>
          <w:b/>
        </w:rPr>
        <w:t xml:space="preserve">7. </w:t>
      </w:r>
      <w:r w:rsidRPr="00E833BB">
        <w:rPr>
          <w:b/>
          <w:u w:val="single"/>
        </w:rPr>
        <w:t>Hoạt động chiều</w:t>
      </w:r>
      <w:r w:rsidRPr="00E833BB">
        <w:rPr>
          <w:b/>
        </w:rPr>
        <w:t>:</w:t>
      </w:r>
    </w:p>
    <w:p w14:paraId="6CE73018" w14:textId="77777777" w:rsidR="00F230E0" w:rsidRPr="00D8290C" w:rsidRDefault="00F230E0" w:rsidP="00F230E0">
      <w:pPr>
        <w:pStyle w:val="NoSpacing"/>
        <w:ind w:firstLine="720"/>
        <w:jc w:val="both"/>
        <w:rPr>
          <w:b/>
        </w:rPr>
      </w:pPr>
      <w:r w:rsidRPr="00D8290C">
        <w:t>- Luyện kĩ năng ngôn ngữ mạch lạc, nói trọn câu</w:t>
      </w:r>
      <w:r w:rsidRPr="00D8290C">
        <w:rPr>
          <w:b/>
        </w:rPr>
        <w:t>.</w:t>
      </w:r>
      <w:r w:rsidRPr="00D8290C">
        <w:t xml:space="preserve"> Kĩ năng đọc thuộc thơ.</w:t>
      </w:r>
    </w:p>
    <w:p w14:paraId="7C2CEDB8" w14:textId="77777777" w:rsidR="00F230E0" w:rsidRPr="00D8290C" w:rsidRDefault="00F230E0" w:rsidP="00F230E0">
      <w:pPr>
        <w:pStyle w:val="NoSpacing"/>
        <w:ind w:firstLine="720"/>
        <w:jc w:val="both"/>
      </w:pPr>
      <w:r w:rsidRPr="00D8290C">
        <w:t xml:space="preserve">- </w:t>
      </w:r>
      <w:r w:rsidRPr="00D8290C">
        <w:rPr>
          <w:lang w:val="vi-VN"/>
        </w:rPr>
        <w:t>Tăng cường Tiếng việt</w:t>
      </w:r>
      <w:r>
        <w:t>:</w:t>
      </w:r>
    </w:p>
    <w:p w14:paraId="62A8A65A" w14:textId="77777777" w:rsidR="00F230E0" w:rsidRPr="00D8290C" w:rsidRDefault="00F230E0" w:rsidP="00F230E0">
      <w:pPr>
        <w:ind w:firstLine="720"/>
        <w:jc w:val="both"/>
      </w:pPr>
      <w:r w:rsidRPr="00D8290C">
        <w:t>+ C’lâng vối bên cảng</w:t>
      </w:r>
      <w:r w:rsidRPr="00D8290C">
        <w:rPr>
          <w:lang w:val="vi-VN"/>
        </w:rPr>
        <w:t xml:space="preserve"> (</w:t>
      </w:r>
      <w:r w:rsidRPr="00D8290C">
        <w:t>đường đi bến cảng</w:t>
      </w:r>
      <w:r w:rsidRPr="00D8290C">
        <w:rPr>
          <w:lang w:val="vi-VN"/>
        </w:rPr>
        <w:t xml:space="preserve">);  </w:t>
      </w:r>
    </w:p>
    <w:p w14:paraId="7B02A3EE" w14:textId="77777777" w:rsidR="00F230E0" w:rsidRPr="00D8290C" w:rsidRDefault="00F230E0" w:rsidP="00F230E0">
      <w:pPr>
        <w:ind w:firstLine="720"/>
        <w:jc w:val="both"/>
        <w:rPr>
          <w:lang w:val="vi-VN" w:eastAsia="vi-VN"/>
        </w:rPr>
      </w:pPr>
      <w:r w:rsidRPr="00D8290C">
        <w:t xml:space="preserve">+ C’lâng vối sân bay </w:t>
      </w:r>
      <w:r w:rsidRPr="00D8290C">
        <w:rPr>
          <w:lang w:val="vi-VN"/>
        </w:rPr>
        <w:t>(</w:t>
      </w:r>
      <w:r w:rsidRPr="00D8290C">
        <w:t>đường đi sân bay</w:t>
      </w:r>
      <w:r w:rsidRPr="00D8290C">
        <w:rPr>
          <w:lang w:val="vi-VN"/>
        </w:rPr>
        <w:t>).</w:t>
      </w:r>
    </w:p>
    <w:p w14:paraId="2F57EE7A" w14:textId="77777777" w:rsidR="00F230E0" w:rsidRPr="004F77E0" w:rsidRDefault="00F230E0" w:rsidP="00F230E0">
      <w:pPr>
        <w:pStyle w:val="NoSpacing"/>
        <w:ind w:firstLine="720"/>
        <w:jc w:val="both"/>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5B649277" w14:textId="77777777" w:rsidR="00F230E0" w:rsidRDefault="00F230E0" w:rsidP="00F230E0">
      <w:pPr>
        <w:ind w:firstLine="720"/>
      </w:pPr>
      <w:r>
        <w:rPr>
          <w:color w:val="000000"/>
          <w:lang w:val="en-GB"/>
        </w:rPr>
        <w:t>…………………………………………………………...………………………………………………………………………………………………….…………………………………………………………………………………….……………………………………………………………………………………….……………………………………………………………………………………….</w:t>
      </w:r>
    </w:p>
    <w:p w14:paraId="3C53B865" w14:textId="77777777" w:rsidR="00F230E0" w:rsidRDefault="00F230E0" w:rsidP="00F230E0"/>
    <w:p w14:paraId="72D5DA5F" w14:textId="77777777" w:rsidR="00F230E0" w:rsidRDefault="00F230E0" w:rsidP="00F230E0"/>
    <w:p w14:paraId="7BE3B46A" w14:textId="77777777" w:rsidR="00F230E0" w:rsidRDefault="00F230E0" w:rsidP="00F230E0">
      <w:pPr>
        <w:jc w:val="center"/>
        <w:rPr>
          <w:b/>
          <w:lang w:val="pt-BR"/>
        </w:rPr>
      </w:pPr>
    </w:p>
    <w:p w14:paraId="698D5193" w14:textId="77777777" w:rsidR="00F230E0" w:rsidRDefault="00F230E0" w:rsidP="00F230E0">
      <w:pPr>
        <w:jc w:val="center"/>
        <w:rPr>
          <w:b/>
          <w:lang w:val="pt-BR"/>
        </w:rPr>
      </w:pPr>
    </w:p>
    <w:p w14:paraId="6D7F5309" w14:textId="77777777" w:rsidR="00F230E0" w:rsidRDefault="00F230E0" w:rsidP="00F230E0">
      <w:pPr>
        <w:jc w:val="center"/>
        <w:rPr>
          <w:b/>
          <w:lang w:val="pt-BR"/>
        </w:rPr>
      </w:pPr>
    </w:p>
    <w:p w14:paraId="48A169EB" w14:textId="77777777" w:rsidR="00F230E0" w:rsidRDefault="00F230E0" w:rsidP="00F230E0">
      <w:pPr>
        <w:jc w:val="center"/>
        <w:rPr>
          <w:b/>
          <w:lang w:val="pt-BR"/>
        </w:rPr>
      </w:pPr>
    </w:p>
    <w:p w14:paraId="73693AB4" w14:textId="77777777" w:rsidR="00F230E0" w:rsidRDefault="00F230E0" w:rsidP="00F230E0">
      <w:pPr>
        <w:jc w:val="center"/>
        <w:rPr>
          <w:b/>
          <w:lang w:val="pt-BR"/>
        </w:rPr>
      </w:pPr>
    </w:p>
    <w:p w14:paraId="11276CFE" w14:textId="77777777" w:rsidR="00F230E0" w:rsidRPr="009A373D" w:rsidRDefault="00F230E0" w:rsidP="00F230E0">
      <w:pPr>
        <w:jc w:val="center"/>
        <w:rPr>
          <w:bCs/>
          <w:lang w:val="vi-VN"/>
        </w:rPr>
      </w:pPr>
      <w:r>
        <w:rPr>
          <w:b/>
          <w:lang w:val="pt-BR"/>
        </w:rPr>
        <w:lastRenderedPageBreak/>
        <w:t>K</w:t>
      </w:r>
      <w:r w:rsidRPr="00C26B77">
        <w:rPr>
          <w:b/>
          <w:lang w:val="pt-BR"/>
        </w:rPr>
        <w:t xml:space="preserve">Ế HOẠCH </w:t>
      </w:r>
      <w:r>
        <w:rPr>
          <w:b/>
          <w:lang w:val="pt-BR"/>
        </w:rPr>
        <w:t>GIÁO DỤC NGÀY</w:t>
      </w:r>
    </w:p>
    <w:p w14:paraId="308D1721" w14:textId="77777777" w:rsidR="00F230E0" w:rsidRPr="00EE09BE" w:rsidRDefault="00F230E0" w:rsidP="00F230E0">
      <w:pPr>
        <w:jc w:val="center"/>
        <w:rPr>
          <w:b/>
        </w:rPr>
      </w:pPr>
      <w:r>
        <w:rPr>
          <w:b/>
          <w:lang w:val="pt-BR"/>
        </w:rPr>
        <w:t>Chủ đề nhánh:</w:t>
      </w:r>
      <w:r w:rsidRPr="008C67C4">
        <w:rPr>
          <w:b/>
        </w:rPr>
        <w:t xml:space="preserve"> </w:t>
      </w:r>
      <w:r w:rsidRPr="00EE09BE">
        <w:rPr>
          <w:b/>
        </w:rPr>
        <w:t xml:space="preserve">PTGT </w:t>
      </w:r>
      <w:r>
        <w:rPr>
          <w:b/>
        </w:rPr>
        <w:t xml:space="preserve">đường </w:t>
      </w:r>
      <w:r w:rsidRPr="00EE09BE">
        <w:rPr>
          <w:b/>
        </w:rPr>
        <w:t xml:space="preserve">hàng không, đường thủy </w:t>
      </w:r>
    </w:p>
    <w:p w14:paraId="2FBD1213" w14:textId="77777777" w:rsidR="00F230E0" w:rsidRPr="00972D72" w:rsidRDefault="00F230E0" w:rsidP="00F230E0">
      <w:pPr>
        <w:jc w:val="center"/>
        <w:rPr>
          <w:b/>
          <w:lang w:val="vi-VN"/>
        </w:rPr>
      </w:pPr>
      <w:r>
        <w:rPr>
          <w:b/>
          <w:lang w:val="pt-BR"/>
        </w:rPr>
        <w:t>Thứ tư, ngày 19 tháng 03 năm 2025</w:t>
      </w:r>
    </w:p>
    <w:p w14:paraId="036B2884" w14:textId="77777777" w:rsidR="00F230E0" w:rsidRPr="00E93C4F" w:rsidRDefault="00F230E0" w:rsidP="00F230E0">
      <w:pPr>
        <w:ind w:firstLine="720"/>
        <w:rPr>
          <w:b/>
          <w:bCs/>
        </w:rPr>
      </w:pPr>
      <w:r w:rsidRPr="00E93C4F">
        <w:rPr>
          <w:b/>
          <w:bCs/>
        </w:rPr>
        <w:t>1.</w:t>
      </w:r>
      <w:r w:rsidRPr="00E93C4F">
        <w:rPr>
          <w:b/>
          <w:bCs/>
          <w:u w:val="single"/>
        </w:rPr>
        <w:t>Đón trẻ</w:t>
      </w:r>
      <w:r w:rsidRPr="00E93C4F">
        <w:rPr>
          <w:b/>
          <w:bCs/>
        </w:rPr>
        <w:t>:</w:t>
      </w:r>
    </w:p>
    <w:p w14:paraId="40FDF99D" w14:textId="77777777" w:rsidR="00F230E0" w:rsidRPr="005D6F83" w:rsidRDefault="00F230E0" w:rsidP="00F230E0">
      <w:pPr>
        <w:ind w:firstLine="720"/>
        <w:jc w:val="both"/>
      </w:pPr>
      <w:r>
        <w:t xml:space="preserve">- </w:t>
      </w:r>
      <w:r w:rsidRPr="00D32CAC">
        <w:t>Cô vui vẻ,</w:t>
      </w:r>
      <w:r w:rsidRPr="00F33661">
        <w:t xml:space="preserve"> </w:t>
      </w:r>
      <w:r w:rsidRPr="00D32CAC">
        <w:t>ân cần khi đón trẻ</w:t>
      </w:r>
      <w:r>
        <w:t xml:space="preserve"> </w:t>
      </w:r>
      <w:r w:rsidRPr="007668DD">
        <w:rPr>
          <w:lang w:val="vi-VN"/>
        </w:rPr>
        <w:t>nhắc trẻ cất đồ dùng đúng nơi quy định, nhắc trẻ chào bố mẹ, chào cô giáo</w:t>
      </w:r>
      <w:r>
        <w:rPr>
          <w:lang w:val="vi-VN"/>
        </w:rPr>
        <w:t>.</w:t>
      </w:r>
    </w:p>
    <w:p w14:paraId="6A5DD592" w14:textId="77777777" w:rsidR="00F230E0" w:rsidRPr="005A70AA" w:rsidRDefault="00F230E0" w:rsidP="00F230E0">
      <w:pPr>
        <w:pStyle w:val="NoSpacing"/>
        <w:ind w:firstLine="720"/>
        <w:jc w:val="both"/>
        <w:rPr>
          <w:lang w:val="pt-BR"/>
        </w:rPr>
      </w:pPr>
      <w:r w:rsidRPr="005A70AA">
        <w:rPr>
          <w:lang w:val="pt-BR"/>
        </w:rPr>
        <w:t>- Trao đổi với phụ huynh về tình hình của trẻ</w:t>
      </w:r>
      <w:r>
        <w:rPr>
          <w:lang w:val="pt-BR"/>
        </w:rPr>
        <w:t>.</w:t>
      </w:r>
      <w:r w:rsidRPr="005A70AA">
        <w:rPr>
          <w:lang w:val="pt-BR"/>
        </w:rPr>
        <w:t xml:space="preserve"> </w:t>
      </w:r>
    </w:p>
    <w:p w14:paraId="2CD74491" w14:textId="77777777" w:rsidR="00F230E0" w:rsidRPr="005A70AA" w:rsidRDefault="00F230E0" w:rsidP="00F230E0">
      <w:pPr>
        <w:pStyle w:val="NoSpacing"/>
        <w:ind w:left="720"/>
        <w:jc w:val="both"/>
        <w:rPr>
          <w:lang w:val="pt-BR"/>
        </w:rPr>
      </w:pPr>
      <w:r w:rsidRPr="005A70AA">
        <w:rPr>
          <w:lang w:val="pt-BR"/>
        </w:rPr>
        <w:t>- Động viên trẻ vào các góc ch</w:t>
      </w:r>
      <w:r w:rsidRPr="005A70AA">
        <w:t>ơ</w:t>
      </w:r>
      <w:r w:rsidRPr="005A70AA">
        <w:rPr>
          <w:lang w:val="pt-BR"/>
        </w:rPr>
        <w:t>i.</w:t>
      </w:r>
    </w:p>
    <w:p w14:paraId="596E322F" w14:textId="77777777" w:rsidR="00F230E0" w:rsidRPr="005A70AA" w:rsidRDefault="00F230E0" w:rsidP="00F230E0">
      <w:pPr>
        <w:pStyle w:val="NoSpacing"/>
        <w:ind w:left="720"/>
        <w:jc w:val="both"/>
        <w:rPr>
          <w:b/>
          <w:bCs/>
        </w:rPr>
      </w:pPr>
      <w:r w:rsidRPr="005A70AA">
        <w:rPr>
          <w:lang w:val="pt-BR"/>
        </w:rPr>
        <w:t xml:space="preserve">- Xem video về một số bài hát về chủ đề </w:t>
      </w:r>
      <w:r>
        <w:rPr>
          <w:lang w:val="pt-BR"/>
        </w:rPr>
        <w:t>PTGT</w:t>
      </w:r>
      <w:r w:rsidRPr="005A70AA">
        <w:rPr>
          <w:bCs/>
        </w:rPr>
        <w:t>.</w:t>
      </w:r>
    </w:p>
    <w:p w14:paraId="73882829" w14:textId="77777777" w:rsidR="00F230E0" w:rsidRPr="005A70AA" w:rsidRDefault="00F230E0" w:rsidP="00F230E0">
      <w:pPr>
        <w:pStyle w:val="NoSpacing"/>
        <w:ind w:left="720"/>
        <w:jc w:val="both"/>
      </w:pPr>
      <w:r w:rsidRPr="005A70AA">
        <w:rPr>
          <w:b/>
          <w:bCs/>
        </w:rPr>
        <w:t>2.</w:t>
      </w:r>
      <w:r w:rsidRPr="005A70AA">
        <w:rPr>
          <w:b/>
          <w:bCs/>
          <w:u w:val="single"/>
        </w:rPr>
        <w:t>Thể dục sáng</w:t>
      </w:r>
      <w:r w:rsidRPr="005A70AA">
        <w:rPr>
          <w:b/>
          <w:bCs/>
        </w:rPr>
        <w:t xml:space="preserve">: </w:t>
      </w:r>
      <w:r w:rsidRPr="005A70AA">
        <w:t xml:space="preserve">Tập với bài hát </w:t>
      </w:r>
      <w:r w:rsidRPr="005A70AA">
        <w:rPr>
          <w:bCs/>
          <w:iCs/>
          <w:lang w:val="pt-BR"/>
        </w:rPr>
        <w:t>“</w:t>
      </w:r>
      <w:r>
        <w:rPr>
          <w:bCs/>
          <w:iCs/>
          <w:lang w:val="pt-BR"/>
        </w:rPr>
        <w:t>Em đi chơi thuyền</w:t>
      </w:r>
      <w:r w:rsidRPr="005A70AA">
        <w:rPr>
          <w:bCs/>
          <w:iCs/>
          <w:lang w:val="pt-BR"/>
        </w:rPr>
        <w:t>”.</w:t>
      </w:r>
    </w:p>
    <w:p w14:paraId="4979AD19" w14:textId="77777777" w:rsidR="00F230E0" w:rsidRDefault="00F230E0" w:rsidP="00F230E0">
      <w:pPr>
        <w:pStyle w:val="NoSpacing"/>
        <w:ind w:left="720"/>
        <w:jc w:val="both"/>
        <w:rPr>
          <w:b/>
          <w:bCs/>
        </w:rPr>
      </w:pPr>
      <w:r w:rsidRPr="005A70AA">
        <w:rPr>
          <w:b/>
          <w:bCs/>
        </w:rPr>
        <w:t xml:space="preserve">3. </w:t>
      </w:r>
      <w:r w:rsidRPr="005A70AA">
        <w:rPr>
          <w:b/>
          <w:bCs/>
          <w:u w:val="single"/>
        </w:rPr>
        <w:t>Hoạt động học</w:t>
      </w:r>
      <w:r>
        <w:rPr>
          <w:b/>
          <w:bCs/>
        </w:rPr>
        <w:t>:  GDÂN</w:t>
      </w:r>
    </w:p>
    <w:p w14:paraId="5BF269D4" w14:textId="77777777" w:rsidR="00F230E0" w:rsidRPr="00CE73D2" w:rsidRDefault="00F230E0" w:rsidP="00F230E0">
      <w:pPr>
        <w:pStyle w:val="NoSpacing"/>
        <w:ind w:left="720"/>
        <w:jc w:val="both"/>
        <w:rPr>
          <w:b/>
          <w:bCs/>
        </w:rPr>
      </w:pPr>
      <w:r>
        <w:rPr>
          <w:b/>
          <w:bCs/>
        </w:rPr>
        <w:t xml:space="preserve">                   </w:t>
      </w:r>
      <w:r w:rsidRPr="007867C9">
        <w:rPr>
          <w:b/>
          <w:u w:val="single"/>
        </w:rPr>
        <w:t>Đề tài</w:t>
      </w:r>
      <w:r w:rsidRPr="007867C9">
        <w:rPr>
          <w:b/>
        </w:rPr>
        <w:t xml:space="preserve">: </w:t>
      </w:r>
      <w:r>
        <w:rPr>
          <w:b/>
        </w:rPr>
        <w:t xml:space="preserve">   </w:t>
      </w:r>
      <w:r w:rsidRPr="00CE73D2">
        <w:rPr>
          <w:b/>
          <w:bCs/>
          <w:lang w:val="pt-BR"/>
        </w:rPr>
        <w:t>VĐ: Em đi chơi  thuyền</w:t>
      </w:r>
    </w:p>
    <w:p w14:paraId="7DD2CA5F" w14:textId="77777777" w:rsidR="00F230E0" w:rsidRPr="00CE73D2" w:rsidRDefault="00F230E0" w:rsidP="00F230E0">
      <w:pPr>
        <w:jc w:val="center"/>
        <w:rPr>
          <w:b/>
          <w:bCs/>
          <w:lang w:val="pt-BR"/>
        </w:rPr>
      </w:pPr>
      <w:r w:rsidRPr="00CE73D2">
        <w:rPr>
          <w:b/>
          <w:bCs/>
          <w:lang w:val="pt-BR"/>
        </w:rPr>
        <w:t>Nh: Tàu chú lại ra khơi.</w:t>
      </w:r>
    </w:p>
    <w:p w14:paraId="1AAA8EFB" w14:textId="77777777" w:rsidR="00F230E0" w:rsidRDefault="00F230E0" w:rsidP="00F230E0">
      <w:pPr>
        <w:ind w:firstLine="720"/>
        <w:rPr>
          <w:b/>
        </w:rPr>
      </w:pPr>
      <w:r>
        <w:rPr>
          <w:b/>
        </w:rPr>
        <w:t>a. Mục đích yêu cầu:</w:t>
      </w:r>
    </w:p>
    <w:p w14:paraId="1C3BFF63" w14:textId="77777777" w:rsidR="00F230E0" w:rsidRDefault="00F230E0" w:rsidP="00F230E0">
      <w:pPr>
        <w:ind w:firstLine="720"/>
        <w:rPr>
          <w:b/>
        </w:rPr>
      </w:pPr>
      <w:r>
        <w:rPr>
          <w:b/>
        </w:rPr>
        <w:t>*</w:t>
      </w:r>
      <w:r w:rsidRPr="00151E7C">
        <w:rPr>
          <w:b/>
        </w:rPr>
        <w:t xml:space="preserve"> Kiến thức:</w:t>
      </w:r>
    </w:p>
    <w:p w14:paraId="44C14864" w14:textId="77777777" w:rsidR="00F230E0" w:rsidRDefault="00F230E0" w:rsidP="00F230E0">
      <w:pPr>
        <w:ind w:firstLine="720"/>
      </w:pPr>
      <w:r w:rsidRPr="001157AF">
        <w:t>Trẻ biết tên bài hát, tên tác giả và vận động theo lời bài hát, biết hưởng ứng cùng cô. Biết chơi trò chơi âm nhạc.</w:t>
      </w:r>
    </w:p>
    <w:p w14:paraId="4602EC7C" w14:textId="77777777" w:rsidR="00F230E0" w:rsidRPr="001157AF" w:rsidRDefault="00F230E0" w:rsidP="00F230E0">
      <w:pPr>
        <w:ind w:firstLine="720"/>
        <w:rPr>
          <w:b/>
        </w:rPr>
      </w:pPr>
      <w:r w:rsidRPr="001157AF">
        <w:rPr>
          <w:b/>
        </w:rPr>
        <w:t>* Kĩ năng:</w:t>
      </w:r>
    </w:p>
    <w:p w14:paraId="793727D0" w14:textId="77777777" w:rsidR="00F230E0" w:rsidRPr="001157AF" w:rsidRDefault="00F230E0" w:rsidP="00F230E0">
      <w:pPr>
        <w:ind w:firstLine="720"/>
      </w:pPr>
      <w:r w:rsidRPr="001157AF">
        <w:t>- Phát triển năng khiếu âm nhạc cho trẻ. Rèn kĩ năng mạnh dạn và nhanh nhẹn ở trẻ.</w:t>
      </w:r>
    </w:p>
    <w:p w14:paraId="53FF3D70" w14:textId="77777777" w:rsidR="00F230E0" w:rsidRPr="001157AF" w:rsidRDefault="00F230E0" w:rsidP="00F230E0">
      <w:pPr>
        <w:ind w:firstLine="720"/>
        <w:rPr>
          <w:b/>
        </w:rPr>
      </w:pPr>
      <w:r w:rsidRPr="001157AF">
        <w:rPr>
          <w:b/>
        </w:rPr>
        <w:t>* Giáo dục:</w:t>
      </w:r>
    </w:p>
    <w:p w14:paraId="01E4DAAB" w14:textId="77777777" w:rsidR="00F230E0" w:rsidRDefault="00F230E0" w:rsidP="00F230E0">
      <w:pPr>
        <w:ind w:firstLine="720"/>
      </w:pPr>
      <w:r w:rsidRPr="001157AF">
        <w:t>- Trẻ biết chấp hành đúng luật khi tham gia giao thông đường thủy</w:t>
      </w:r>
      <w:r>
        <w:t>.</w:t>
      </w:r>
    </w:p>
    <w:p w14:paraId="43A57197" w14:textId="77777777" w:rsidR="00F230E0" w:rsidRDefault="00F230E0" w:rsidP="00F230E0">
      <w:pPr>
        <w:ind w:firstLine="720"/>
        <w:rPr>
          <w:b/>
        </w:rPr>
      </w:pPr>
      <w:r>
        <w:rPr>
          <w:b/>
        </w:rPr>
        <w:t>b. Chuẩn bị:</w:t>
      </w:r>
    </w:p>
    <w:p w14:paraId="3D0392C9" w14:textId="77777777" w:rsidR="00F230E0" w:rsidRPr="001157AF" w:rsidRDefault="00F230E0" w:rsidP="00F230E0">
      <w:pPr>
        <w:ind w:firstLine="720"/>
      </w:pPr>
      <w:r>
        <w:t>- Đồ dùng: Giáo án điện tử, nhạc bài hát. Xắc xô.</w:t>
      </w:r>
    </w:p>
    <w:p w14:paraId="4D230D33" w14:textId="77777777" w:rsidR="00F230E0" w:rsidRDefault="00F230E0" w:rsidP="00F230E0">
      <w:pPr>
        <w:ind w:firstLine="720"/>
        <w:rPr>
          <w:b/>
        </w:rPr>
      </w:pPr>
      <w:r>
        <w:rPr>
          <w:b/>
        </w:rPr>
        <w:t>c. Tiến hành hoạt động:</w:t>
      </w:r>
    </w:p>
    <w:p w14:paraId="54BE31BF" w14:textId="77777777" w:rsidR="00F230E0" w:rsidRPr="001157AF" w:rsidRDefault="00F230E0" w:rsidP="00F230E0">
      <w:pPr>
        <w:ind w:firstLine="720"/>
        <w:rPr>
          <w:b/>
        </w:rPr>
      </w:pPr>
      <w:r>
        <w:rPr>
          <w:b/>
        </w:rPr>
        <w:t>*Hoạt động 1: Ổn định tổ chức</w:t>
      </w:r>
    </w:p>
    <w:p w14:paraId="1F874C86" w14:textId="77777777" w:rsidR="00F230E0" w:rsidRPr="001157AF" w:rsidRDefault="00F230E0" w:rsidP="00F230E0">
      <w:pPr>
        <w:ind w:firstLine="720"/>
        <w:jc w:val="both"/>
      </w:pPr>
      <w:r>
        <w:t xml:space="preserve">- </w:t>
      </w:r>
      <w:r w:rsidRPr="001157AF">
        <w:t>Cô cùng trẻ đọc bài thơ “Thuyền giấy”</w:t>
      </w:r>
    </w:p>
    <w:p w14:paraId="248F65E1" w14:textId="77777777" w:rsidR="00F230E0" w:rsidRPr="001157AF" w:rsidRDefault="00F230E0" w:rsidP="00F230E0">
      <w:pPr>
        <w:ind w:firstLine="720"/>
        <w:jc w:val="both"/>
      </w:pPr>
      <w:r w:rsidRPr="001157AF">
        <w:t>- Bài thơ nói về phương tiện giao thông gì?</w:t>
      </w:r>
    </w:p>
    <w:p w14:paraId="2C44413B" w14:textId="77777777" w:rsidR="00F230E0" w:rsidRPr="001157AF" w:rsidRDefault="00F230E0" w:rsidP="00F230E0">
      <w:pPr>
        <w:ind w:firstLine="720"/>
        <w:jc w:val="both"/>
      </w:pPr>
      <w:r w:rsidRPr="001157AF">
        <w:t>- Thuyền là phương tiện giao thông đường gì?</w:t>
      </w:r>
    </w:p>
    <w:p w14:paraId="51873BC4" w14:textId="77777777" w:rsidR="00F230E0" w:rsidRPr="001157AF" w:rsidRDefault="00F230E0" w:rsidP="00F230E0">
      <w:pPr>
        <w:ind w:firstLine="720"/>
        <w:jc w:val="both"/>
      </w:pPr>
      <w:r w:rsidRPr="001157AF">
        <w:t>- Các con có biết bài hất gì nói về thuyền mà chúng mình đã được học không</w:t>
      </w:r>
      <w:r>
        <w:t>.</w:t>
      </w:r>
    </w:p>
    <w:p w14:paraId="4C0CA50B" w14:textId="77777777" w:rsidR="00F230E0" w:rsidRPr="001157AF" w:rsidRDefault="00F230E0" w:rsidP="00F230E0">
      <w:pPr>
        <w:ind w:firstLine="720"/>
        <w:jc w:val="both"/>
      </w:pPr>
      <w:r>
        <w:t>=&gt; G</w:t>
      </w:r>
      <w:r w:rsidRPr="001157AF">
        <w:t>iáo dục trẻ chấp hành đung luật khi tham gia giao thông đường thủy.</w:t>
      </w:r>
    </w:p>
    <w:p w14:paraId="1C2484D8" w14:textId="77777777" w:rsidR="00F230E0" w:rsidRPr="001157AF" w:rsidRDefault="00F230E0" w:rsidP="00F230E0">
      <w:pPr>
        <w:ind w:firstLine="720"/>
        <w:rPr>
          <w:b/>
        </w:rPr>
      </w:pPr>
      <w:r>
        <w:rPr>
          <w:b/>
        </w:rPr>
        <w:t>*Hoạt động 1: Hoạt động trọng tâm</w:t>
      </w:r>
    </w:p>
    <w:p w14:paraId="400910E2" w14:textId="77777777" w:rsidR="00F230E0" w:rsidRPr="001157AF" w:rsidRDefault="00F230E0" w:rsidP="00F230E0">
      <w:pPr>
        <w:ind w:firstLine="720"/>
        <w:jc w:val="both"/>
      </w:pPr>
      <w:r w:rsidRPr="001157AF">
        <w:t>- Cô cho cả lớp nghe nhạc bài hát“ Em đi chơi thuyền” và cho trẻ đoán tên bài hát</w:t>
      </w:r>
    </w:p>
    <w:p w14:paraId="36D993B5" w14:textId="77777777" w:rsidR="00F230E0" w:rsidRPr="001157AF" w:rsidRDefault="00F230E0" w:rsidP="00F230E0">
      <w:pPr>
        <w:ind w:firstLine="720"/>
        <w:jc w:val="both"/>
      </w:pPr>
      <w:r w:rsidRPr="001157AF">
        <w:t>- Cho cả lớp hát lại bài hát 2 lần.</w:t>
      </w:r>
    </w:p>
    <w:p w14:paraId="540445EB" w14:textId="77777777" w:rsidR="00F230E0" w:rsidRPr="001157AF" w:rsidRDefault="00F230E0" w:rsidP="00F230E0">
      <w:pPr>
        <w:ind w:firstLine="720"/>
        <w:jc w:val="both"/>
      </w:pPr>
      <w:r w:rsidRPr="001157AF">
        <w:t>- Bây giờ cô sẽ cùng lớp mình vận động vỗ tay theo tiết tấu chậm bài hát “ Em đi chơi thuyền”, để các con vận động được tốt giờ các con xem cô giáo vận động mẫu nhé.</w:t>
      </w:r>
    </w:p>
    <w:p w14:paraId="42FB26EE" w14:textId="77777777" w:rsidR="00F230E0" w:rsidRPr="001157AF" w:rsidRDefault="00F230E0" w:rsidP="00F230E0">
      <w:pPr>
        <w:ind w:firstLine="720"/>
        <w:rPr>
          <w:b/>
          <w:i/>
        </w:rPr>
      </w:pPr>
      <w:r w:rsidRPr="001157AF">
        <w:t xml:space="preserve"> </w:t>
      </w:r>
      <w:r w:rsidRPr="001157AF">
        <w:rPr>
          <w:b/>
          <w:i/>
        </w:rPr>
        <w:t>Cô vận động mẫu</w:t>
      </w:r>
    </w:p>
    <w:p w14:paraId="38115B24" w14:textId="77777777" w:rsidR="00F230E0" w:rsidRPr="001157AF" w:rsidRDefault="00F230E0" w:rsidP="00F230E0">
      <w:pPr>
        <w:ind w:firstLine="720"/>
      </w:pPr>
      <w:r w:rsidRPr="001157AF">
        <w:t>- Cô vận động mẫu lần 1: Không phân tích</w:t>
      </w:r>
    </w:p>
    <w:p w14:paraId="0CE25663" w14:textId="77777777" w:rsidR="00F230E0" w:rsidRPr="001157AF" w:rsidRDefault="00F230E0" w:rsidP="00F230E0">
      <w:pPr>
        <w:ind w:firstLine="720"/>
      </w:pPr>
      <w:r w:rsidRPr="001157AF">
        <w:t>- Cô vận động mẫu lần 2: Phân tích động tác</w:t>
      </w:r>
      <w:r>
        <w:t>.</w:t>
      </w:r>
    </w:p>
    <w:p w14:paraId="6218D36D" w14:textId="77777777" w:rsidR="00F230E0" w:rsidRDefault="00F230E0" w:rsidP="00F230E0">
      <w:pPr>
        <w:ind w:firstLine="720"/>
        <w:jc w:val="both"/>
      </w:pPr>
      <w:r w:rsidRPr="001157AF">
        <w:t xml:space="preserve">- Vỗ tay nhịp nhàng theo tiết tấu chậm, vỗ 3lần liên tục rồi mở ra cứ như </w:t>
      </w:r>
    </w:p>
    <w:p w14:paraId="6D73F707" w14:textId="77777777" w:rsidR="00F230E0" w:rsidRPr="001157AF" w:rsidRDefault="00F230E0" w:rsidP="00F230E0">
      <w:pPr>
        <w:jc w:val="both"/>
      </w:pPr>
      <w:r w:rsidRPr="001157AF">
        <w:t>vậy đến hết bài hát</w:t>
      </w:r>
      <w:r>
        <w:t>.</w:t>
      </w:r>
    </w:p>
    <w:p w14:paraId="14D8C01B" w14:textId="77777777" w:rsidR="00F230E0" w:rsidRPr="001157AF" w:rsidRDefault="00F230E0" w:rsidP="00F230E0">
      <w:pPr>
        <w:ind w:firstLine="720"/>
      </w:pPr>
      <w:r w:rsidRPr="001157AF">
        <w:t>- Cô hỏi lại trẻ tên bài hát, tên tác giả?</w:t>
      </w:r>
    </w:p>
    <w:p w14:paraId="5A4E8953" w14:textId="77777777" w:rsidR="00F230E0" w:rsidRPr="001157AF" w:rsidRDefault="00F230E0" w:rsidP="00F230E0">
      <w:pPr>
        <w:ind w:firstLine="720"/>
        <w:rPr>
          <w:b/>
          <w:i/>
        </w:rPr>
      </w:pPr>
      <w:r w:rsidRPr="001157AF">
        <w:rPr>
          <w:b/>
          <w:i/>
        </w:rPr>
        <w:lastRenderedPageBreak/>
        <w:t>* Trẻ vận động:</w:t>
      </w:r>
    </w:p>
    <w:p w14:paraId="11F713DD" w14:textId="77777777" w:rsidR="00F230E0" w:rsidRPr="001157AF" w:rsidRDefault="00F230E0" w:rsidP="00F230E0">
      <w:pPr>
        <w:ind w:firstLine="720"/>
      </w:pPr>
      <w:r w:rsidRPr="001157AF">
        <w:t>- Cho trẻ vận động cùng cô 2, 3 lần</w:t>
      </w:r>
    </w:p>
    <w:p w14:paraId="4EC1CF8A" w14:textId="77777777" w:rsidR="00F230E0" w:rsidRPr="001157AF" w:rsidRDefault="00F230E0" w:rsidP="00F230E0">
      <w:pPr>
        <w:ind w:firstLine="720"/>
      </w:pPr>
      <w:r w:rsidRPr="001157AF">
        <w:t>- Cho tổ, nhóm, cá nhân vận động</w:t>
      </w:r>
    </w:p>
    <w:p w14:paraId="7C43BB31" w14:textId="77777777" w:rsidR="00F230E0" w:rsidRPr="001157AF" w:rsidRDefault="00F230E0" w:rsidP="00F230E0">
      <w:pPr>
        <w:ind w:firstLine="720"/>
      </w:pPr>
      <w:r w:rsidRPr="001157AF">
        <w:t>- Cô bao quát sửa sai cho trẻ</w:t>
      </w:r>
    </w:p>
    <w:p w14:paraId="4D7153BE" w14:textId="77777777" w:rsidR="00F230E0" w:rsidRPr="001157AF" w:rsidRDefault="00F230E0" w:rsidP="00F230E0">
      <w:pPr>
        <w:ind w:firstLine="720"/>
        <w:rPr>
          <w:b/>
          <w:i/>
        </w:rPr>
      </w:pPr>
      <w:r w:rsidRPr="001157AF">
        <w:rPr>
          <w:b/>
          <w:i/>
        </w:rPr>
        <w:t>* Nghe hát: Tàu chú lại ra khơi.</w:t>
      </w:r>
    </w:p>
    <w:p w14:paraId="0FA66D21" w14:textId="77777777" w:rsidR="00F230E0" w:rsidRPr="001157AF" w:rsidRDefault="00F230E0" w:rsidP="00F230E0">
      <w:pPr>
        <w:ind w:firstLine="720"/>
      </w:pPr>
      <w:r w:rsidRPr="001157AF">
        <w:t>- Cô hát cho trẻ nghe lần 1: Kết hợp cử chỉ điệu bộ</w:t>
      </w:r>
      <w:r>
        <w:t>.</w:t>
      </w:r>
    </w:p>
    <w:p w14:paraId="7EB53AF0" w14:textId="77777777" w:rsidR="00F230E0" w:rsidRPr="001157AF" w:rsidRDefault="00F230E0" w:rsidP="00F230E0">
      <w:pPr>
        <w:ind w:firstLine="720"/>
      </w:pPr>
      <w:r w:rsidRPr="001157AF">
        <w:t>- Cô vừa hát cho các con nghe bài hát “</w:t>
      </w:r>
      <w:r>
        <w:t>Tàu chú lại ra khơi</w:t>
      </w:r>
      <w:r w:rsidRPr="001157AF">
        <w:t xml:space="preserve">” </w:t>
      </w:r>
      <w:r>
        <w:t>của tác giả Lê Quốc Thắng. Nội dung bài hát nói về chú ra khơi bắt cá ngoài khơi, các bạn nhỏ rất yêu quý và gởi ước mơ ra tàu theo chú.</w:t>
      </w:r>
    </w:p>
    <w:p w14:paraId="09A312FC" w14:textId="77777777" w:rsidR="00F230E0" w:rsidRPr="001157AF" w:rsidRDefault="00F230E0" w:rsidP="00F230E0">
      <w:pPr>
        <w:ind w:firstLine="720"/>
      </w:pPr>
      <w:r w:rsidRPr="001157AF">
        <w:t>- Cô hát cho trẻ nghe lần 2: kết hợp với nhạc</w:t>
      </w:r>
      <w:r>
        <w:t>.</w:t>
      </w:r>
    </w:p>
    <w:p w14:paraId="501C0285" w14:textId="77777777" w:rsidR="00F230E0" w:rsidRPr="001157AF" w:rsidRDefault="00F230E0" w:rsidP="00F230E0">
      <w:pPr>
        <w:ind w:firstLine="720"/>
      </w:pPr>
      <w:r w:rsidRPr="001157AF">
        <w:t>- Cô hát lần 3: Cho trẻ hưởng ứng cùng cô.</w:t>
      </w:r>
    </w:p>
    <w:p w14:paraId="5D999243" w14:textId="77777777" w:rsidR="00F230E0" w:rsidRPr="00B4101B" w:rsidRDefault="00F230E0" w:rsidP="00F230E0">
      <w:pPr>
        <w:ind w:firstLine="720"/>
        <w:rPr>
          <w:b/>
        </w:rPr>
      </w:pPr>
      <w:r w:rsidRPr="00B4101B">
        <w:rPr>
          <w:b/>
        </w:rPr>
        <w:t xml:space="preserve">* Hoạt động 3: Trò chơi củng cố: </w:t>
      </w:r>
      <w:r>
        <w:rPr>
          <w:b/>
        </w:rPr>
        <w:t xml:space="preserve"> “</w:t>
      </w:r>
      <w:r w:rsidRPr="00B4101B">
        <w:rPr>
          <w:b/>
        </w:rPr>
        <w:t>Nghe tiếng hát tìm đồ vật</w:t>
      </w:r>
      <w:r>
        <w:rPr>
          <w:b/>
        </w:rPr>
        <w:t>”</w:t>
      </w:r>
    </w:p>
    <w:p w14:paraId="678D0E65" w14:textId="77777777" w:rsidR="00F230E0" w:rsidRPr="001157AF" w:rsidRDefault="00F230E0" w:rsidP="00F230E0">
      <w:pPr>
        <w:ind w:firstLine="720"/>
      </w:pPr>
      <w:r>
        <w:t>- Cô nhắc</w:t>
      </w:r>
      <w:r w:rsidRPr="001157AF">
        <w:t xml:space="preserve"> cách chơi, luật chơi</w:t>
      </w:r>
      <w:r>
        <w:t>.</w:t>
      </w:r>
    </w:p>
    <w:p w14:paraId="296E34C6" w14:textId="77777777" w:rsidR="00F230E0" w:rsidRPr="001157AF" w:rsidRDefault="00F230E0" w:rsidP="00F230E0">
      <w:pPr>
        <w:ind w:firstLine="720"/>
      </w:pPr>
      <w:r w:rsidRPr="001157AF">
        <w:t>- Tổ chức cho trẻ chơi 2-3 lần</w:t>
      </w:r>
      <w:r>
        <w:t>.</w:t>
      </w:r>
    </w:p>
    <w:p w14:paraId="03EB61FB" w14:textId="77777777" w:rsidR="00F230E0" w:rsidRPr="001157AF" w:rsidRDefault="00F230E0" w:rsidP="00F230E0">
      <w:pPr>
        <w:ind w:firstLine="720"/>
      </w:pPr>
      <w:r w:rsidRPr="001157AF">
        <w:t>- Nhận xét trẻ chơi. Động viên, khen trẻ</w:t>
      </w:r>
    </w:p>
    <w:p w14:paraId="781A89AF" w14:textId="77777777" w:rsidR="00F230E0" w:rsidRPr="00B4101B" w:rsidRDefault="00F230E0" w:rsidP="00F230E0">
      <w:pPr>
        <w:ind w:firstLine="720"/>
        <w:rPr>
          <w:b/>
        </w:rPr>
      </w:pPr>
      <w:r w:rsidRPr="00B4101B">
        <w:rPr>
          <w:b/>
        </w:rPr>
        <w:t>* Kết thúc hoạt động:</w:t>
      </w:r>
    </w:p>
    <w:p w14:paraId="2D2104EC" w14:textId="77777777" w:rsidR="00F230E0" w:rsidRPr="001157AF" w:rsidRDefault="00F230E0" w:rsidP="00F230E0">
      <w:pPr>
        <w:ind w:firstLine="720"/>
      </w:pPr>
      <w:r w:rsidRPr="001157AF">
        <w:t>- Cô nhận xét và cho trẻ hát bài “Em đi chơi thuyền” và ra ngoài chuyển hoạt động khác</w:t>
      </w:r>
    </w:p>
    <w:p w14:paraId="66C69F6F" w14:textId="77777777" w:rsidR="00F230E0" w:rsidRPr="00B2096F" w:rsidRDefault="00F230E0" w:rsidP="00F230E0">
      <w:pPr>
        <w:pStyle w:val="NoSpacing"/>
        <w:ind w:left="720"/>
        <w:jc w:val="both"/>
        <w:rPr>
          <w:b/>
        </w:rPr>
      </w:pPr>
      <w:r w:rsidRPr="00B2096F">
        <w:rPr>
          <w:b/>
        </w:rPr>
        <w:t xml:space="preserve">4. </w:t>
      </w:r>
      <w:r w:rsidRPr="00B2096F">
        <w:rPr>
          <w:b/>
          <w:u w:val="single"/>
        </w:rPr>
        <w:t>Hoạt động góc</w:t>
      </w:r>
      <w:r w:rsidRPr="00B2096F">
        <w:rPr>
          <w:b/>
        </w:rPr>
        <w:t>:</w:t>
      </w:r>
    </w:p>
    <w:p w14:paraId="6CDF4D06" w14:textId="77777777" w:rsidR="00F230E0" w:rsidRPr="00D8290C" w:rsidRDefault="00F230E0" w:rsidP="00F230E0">
      <w:r>
        <w:rPr>
          <w:b/>
        </w:rPr>
        <w:t xml:space="preserve">         - </w:t>
      </w:r>
      <w:r w:rsidRPr="00D8290C">
        <w:rPr>
          <w:b/>
        </w:rPr>
        <w:t>Góc học tập: Xem tranh ảnh về PTGT đường thủy, đường hàng không.</w:t>
      </w:r>
    </w:p>
    <w:p w14:paraId="4D9AC801" w14:textId="77777777" w:rsidR="00F230E0" w:rsidRPr="00D8290C" w:rsidRDefault="00F230E0" w:rsidP="00F230E0">
      <w:r>
        <w:t xml:space="preserve">         </w:t>
      </w:r>
      <w:r w:rsidRPr="00D8290C">
        <w:t xml:space="preserve">+ Yêu cầu: </w:t>
      </w:r>
      <w:r w:rsidRPr="00D8290C">
        <w:rPr>
          <w:shd w:val="clear" w:color="auto" w:fill="FFFFFF"/>
        </w:rPr>
        <w:t>Trẻ làm quen với việc mở sách khi xem, ngồi đúng tư thế.</w:t>
      </w:r>
    </w:p>
    <w:p w14:paraId="45F7ACB3" w14:textId="77777777" w:rsidR="00F230E0" w:rsidRPr="00D8290C" w:rsidRDefault="00F230E0" w:rsidP="00F230E0">
      <w:r>
        <w:t xml:space="preserve">         </w:t>
      </w:r>
      <w:r w:rsidRPr="00D8290C">
        <w:t>+ Chuẩn bị: Sách, tranh ảnh</w:t>
      </w:r>
      <w:r w:rsidRPr="00D8290C">
        <w:rPr>
          <w:lang w:val="vi-VN"/>
        </w:rPr>
        <w:t>, bàn ghế.</w:t>
      </w:r>
      <w:r w:rsidRPr="00D8290C">
        <w:t xml:space="preserve"> </w:t>
      </w:r>
    </w:p>
    <w:p w14:paraId="49A91CCD" w14:textId="77777777" w:rsidR="00F230E0" w:rsidRDefault="00F230E0" w:rsidP="00F230E0">
      <w:pPr>
        <w:tabs>
          <w:tab w:val="center" w:pos="4352"/>
          <w:tab w:val="left" w:pos="4785"/>
        </w:tabs>
        <w:spacing w:before="40" w:after="40"/>
        <w:rPr>
          <w:b/>
        </w:rPr>
      </w:pPr>
      <w:r>
        <w:t xml:space="preserve">         </w:t>
      </w:r>
      <w:r w:rsidRPr="00D8290C">
        <w:t xml:space="preserve">+ Tiến hành: Trẻ vào góc chơi cô </w:t>
      </w:r>
      <w:r>
        <w:t>quan sát hướng dẫn cho trẻ.</w:t>
      </w:r>
    </w:p>
    <w:p w14:paraId="77C2D323" w14:textId="77777777" w:rsidR="00F230E0" w:rsidRPr="00D8290C" w:rsidRDefault="00F230E0" w:rsidP="00F230E0">
      <w:pPr>
        <w:tabs>
          <w:tab w:val="center" w:pos="4352"/>
          <w:tab w:val="left" w:pos="4785"/>
        </w:tabs>
        <w:spacing w:before="40" w:after="40"/>
      </w:pPr>
      <w:r>
        <w:rPr>
          <w:b/>
        </w:rPr>
        <w:t xml:space="preserve">          </w:t>
      </w:r>
      <w:r w:rsidRPr="00D8290C">
        <w:rPr>
          <w:b/>
        </w:rPr>
        <w:t>- Góc xây dựng: Xây sân bay.</w:t>
      </w:r>
      <w:r w:rsidRPr="00D8290C">
        <w:rPr>
          <w:b/>
        </w:rPr>
        <w:tab/>
      </w:r>
      <w:r w:rsidRPr="00D8290C">
        <w:rPr>
          <w:b/>
        </w:rPr>
        <w:tab/>
      </w:r>
    </w:p>
    <w:p w14:paraId="082AF0C9" w14:textId="77777777" w:rsidR="00F230E0" w:rsidRPr="00942A82" w:rsidRDefault="00F230E0" w:rsidP="00F230E0">
      <w:pPr>
        <w:tabs>
          <w:tab w:val="left" w:pos="270"/>
        </w:tabs>
        <w:rPr>
          <w:rStyle w:val="Strong"/>
          <w:b w:val="0"/>
          <w:bCs w:val="0"/>
        </w:rPr>
      </w:pPr>
      <w:r>
        <w:t xml:space="preserve">          </w:t>
      </w:r>
      <w:r w:rsidRPr="00D8290C">
        <w:t xml:space="preserve">+ Chuẩn bị:  Đồ dùng xây </w:t>
      </w:r>
      <w:r>
        <w:t>dựng, gạch, hàng rào, cây nhựa…</w:t>
      </w:r>
    </w:p>
    <w:p w14:paraId="7264074A" w14:textId="77777777" w:rsidR="00F230E0" w:rsidRPr="00942A82" w:rsidRDefault="00F230E0" w:rsidP="00F230E0">
      <w:pPr>
        <w:ind w:firstLine="720"/>
        <w:rPr>
          <w:b/>
        </w:rPr>
      </w:pPr>
      <w:r w:rsidRPr="00D8290C">
        <w:rPr>
          <w:rStyle w:val="Strong"/>
          <w:shd w:val="clear" w:color="auto" w:fill="FFFFFF"/>
        </w:rPr>
        <w:t>- Góc phân vai: Phòng vé, quầy ban nước giải khát.</w:t>
      </w:r>
    </w:p>
    <w:p w14:paraId="02788B89" w14:textId="77777777" w:rsidR="00F230E0" w:rsidRPr="00D8290C" w:rsidRDefault="00F230E0" w:rsidP="00F230E0">
      <w:pPr>
        <w:ind w:firstLine="720"/>
        <w:jc w:val="both"/>
      </w:pPr>
      <w:r w:rsidRPr="00D8290C">
        <w:t>+ Chuẩn bị: Các loại nước giải khát, trang phục, các loại vé, điện thoại, tiền.</w:t>
      </w:r>
    </w:p>
    <w:p w14:paraId="658DBEBD" w14:textId="77777777" w:rsidR="00F230E0" w:rsidRPr="00D8290C" w:rsidRDefault="00F230E0" w:rsidP="00F230E0">
      <w:pPr>
        <w:tabs>
          <w:tab w:val="left" w:pos="7352"/>
        </w:tabs>
      </w:pPr>
      <w:r>
        <w:t xml:space="preserve">          </w:t>
      </w:r>
      <w:r w:rsidRPr="00D8290C">
        <w:rPr>
          <w:b/>
        </w:rPr>
        <w:t xml:space="preserve">- Góc nghệ thuật: Tô màu </w:t>
      </w:r>
      <w:r w:rsidRPr="00D8290C">
        <w:rPr>
          <w:b/>
          <w:shd w:val="clear" w:color="auto" w:fill="FFFFFF"/>
        </w:rPr>
        <w:t>tàu thủy, tô màu máy bay.</w:t>
      </w:r>
    </w:p>
    <w:p w14:paraId="09DB4CCE" w14:textId="77777777" w:rsidR="00F230E0" w:rsidRPr="00D8290C" w:rsidRDefault="00F230E0" w:rsidP="00F230E0">
      <w:r>
        <w:t xml:space="preserve">          </w:t>
      </w:r>
      <w:r w:rsidRPr="00D8290C">
        <w:t xml:space="preserve">+ Chuẩn bị: </w:t>
      </w:r>
      <w:r w:rsidRPr="00D8290C">
        <w:rPr>
          <w:shd w:val="clear" w:color="auto" w:fill="FFFFFF"/>
        </w:rPr>
        <w:t>Tranh, giấy A4, bút màu, bút chì</w:t>
      </w:r>
      <w:r w:rsidRPr="00D8290C">
        <w:t>.</w:t>
      </w:r>
    </w:p>
    <w:p w14:paraId="3D1E33C8" w14:textId="77777777" w:rsidR="00F230E0" w:rsidRPr="00D8290C" w:rsidRDefault="00F230E0" w:rsidP="00F230E0">
      <w:pPr>
        <w:ind w:firstLine="720"/>
        <w:rPr>
          <w:b/>
        </w:rPr>
      </w:pPr>
      <w:r w:rsidRPr="00D8290C">
        <w:rPr>
          <w:b/>
        </w:rPr>
        <w:t>- Góc thiên nhiên: Chăm sóc bồn hoa trước lớp.</w:t>
      </w:r>
    </w:p>
    <w:p w14:paraId="4AB55B4B" w14:textId="77777777" w:rsidR="00F230E0" w:rsidRDefault="00F230E0" w:rsidP="00F230E0">
      <w:pPr>
        <w:ind w:firstLine="720"/>
      </w:pPr>
      <w:r w:rsidRPr="00D8290C">
        <w:t>+ Chu</w:t>
      </w:r>
      <w:r>
        <w:t>ẩn bị: Đồ dùng đồ chơi tưới hoa</w:t>
      </w:r>
      <w:r w:rsidRPr="00D8290C">
        <w:t>.</w:t>
      </w:r>
    </w:p>
    <w:p w14:paraId="2A7C2BB5" w14:textId="77777777" w:rsidR="00F230E0" w:rsidRDefault="00F230E0" w:rsidP="00F230E0">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8A581F6" w14:textId="77777777" w:rsidR="00F230E0" w:rsidRPr="00443AD6" w:rsidRDefault="00F230E0" w:rsidP="00F230E0">
      <w:pPr>
        <w:ind w:firstLine="720"/>
        <w:rPr>
          <w:lang w:val="vi-VN"/>
        </w:rPr>
      </w:pPr>
      <w:r>
        <w:t>- Quan</w:t>
      </w:r>
      <w:r>
        <w:rPr>
          <w:lang w:val="vi-VN"/>
        </w:rPr>
        <w:t xml:space="preserve"> sát thời tiết.</w:t>
      </w:r>
    </w:p>
    <w:p w14:paraId="0077B7F4" w14:textId="77777777" w:rsidR="00F230E0" w:rsidRPr="00D8290C" w:rsidRDefault="00F230E0" w:rsidP="00F230E0">
      <w:pPr>
        <w:ind w:firstLine="720"/>
        <w:jc w:val="both"/>
      </w:pPr>
      <w:r>
        <w:t xml:space="preserve">- </w:t>
      </w:r>
      <w:r w:rsidRPr="00D8290C">
        <w:t>Trò chuyện về tàu thuyền.</w:t>
      </w:r>
    </w:p>
    <w:p w14:paraId="0BD8A93E" w14:textId="77777777" w:rsidR="00F230E0" w:rsidRPr="00D51322" w:rsidRDefault="00F230E0" w:rsidP="00F230E0">
      <w:pPr>
        <w:ind w:firstLine="720"/>
        <w:jc w:val="both"/>
        <w:rPr>
          <w:b/>
          <w:lang w:val="vi-VN"/>
        </w:rPr>
      </w:pPr>
      <w:r w:rsidRPr="00D51322">
        <w:rPr>
          <w:b/>
          <w:lang w:val="vi-VN"/>
        </w:rPr>
        <w:t>* Mục đích – yêu cầu:</w:t>
      </w:r>
    </w:p>
    <w:p w14:paraId="11E15956" w14:textId="77777777" w:rsidR="00F230E0" w:rsidRPr="00D51322" w:rsidRDefault="00F230E0" w:rsidP="00F230E0">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tên gọi, lợi ích của tàu  thuyền.</w:t>
      </w:r>
    </w:p>
    <w:p w14:paraId="0D2D04DC" w14:textId="77777777" w:rsidR="00F230E0" w:rsidRPr="006352F3" w:rsidRDefault="00F230E0" w:rsidP="00F230E0">
      <w:pPr>
        <w:pStyle w:val="NoSpacing"/>
        <w:ind w:firstLine="720"/>
        <w:jc w:val="both"/>
      </w:pPr>
      <w:r w:rsidRPr="00600D4D">
        <w:t xml:space="preserve">+ </w:t>
      </w:r>
      <w:r>
        <w:t>Luyện kĩ</w:t>
      </w:r>
      <w:r w:rsidRPr="006352F3">
        <w:t xml:space="preserve"> năng trả lời câu hỏi to, rõ ràng và đầy đủ.</w:t>
      </w:r>
    </w:p>
    <w:p w14:paraId="13202821" w14:textId="77777777" w:rsidR="00F230E0" w:rsidRPr="00351964" w:rsidRDefault="00F230E0" w:rsidP="00F230E0">
      <w:pPr>
        <w:ind w:firstLine="720"/>
        <w:jc w:val="both"/>
        <w:rPr>
          <w:color w:val="000000"/>
          <w:shd w:val="clear" w:color="auto" w:fill="FFFFFF"/>
        </w:rPr>
      </w:pPr>
      <w:r w:rsidRPr="00D51322">
        <w:t xml:space="preserve">+ </w:t>
      </w:r>
      <w:r>
        <w:rPr>
          <w:color w:val="000000"/>
          <w:shd w:val="clear" w:color="auto" w:fill="FFFFFF"/>
        </w:rPr>
        <w:t>Trẻ ngồi ngay ngắn khi tham gia phương tiện giao thông đường thủy.</w:t>
      </w:r>
    </w:p>
    <w:p w14:paraId="53B03EA9" w14:textId="77777777" w:rsidR="00F230E0" w:rsidRPr="00D8290C" w:rsidRDefault="00F230E0" w:rsidP="00F230E0">
      <w:pPr>
        <w:ind w:firstLine="720"/>
        <w:jc w:val="both"/>
      </w:pPr>
      <w:r w:rsidRPr="00D8290C">
        <w:t xml:space="preserve">- </w:t>
      </w:r>
      <w:r w:rsidRPr="00D8290C">
        <w:rPr>
          <w:lang w:val="vi-VN"/>
        </w:rPr>
        <w:t>T</w:t>
      </w:r>
      <w:r w:rsidRPr="00D8290C">
        <w:t>CVĐ</w:t>
      </w:r>
      <w:r w:rsidRPr="00D8290C">
        <w:rPr>
          <w:lang w:val="vi-VN"/>
        </w:rPr>
        <w:t xml:space="preserve">: </w:t>
      </w:r>
      <w:r w:rsidRPr="00D8290C">
        <w:t>“Lái máy bay”.</w:t>
      </w:r>
    </w:p>
    <w:p w14:paraId="2B60B239" w14:textId="77777777" w:rsidR="00F230E0" w:rsidRPr="00D8290C" w:rsidRDefault="00F230E0" w:rsidP="00F230E0">
      <w:pPr>
        <w:ind w:firstLine="720"/>
        <w:jc w:val="both"/>
      </w:pPr>
      <w:r w:rsidRPr="00D8290C">
        <w:t>- Chơi tự do</w:t>
      </w:r>
      <w:r>
        <w:t>.</w:t>
      </w:r>
    </w:p>
    <w:p w14:paraId="37A2082E" w14:textId="77777777" w:rsidR="00F230E0" w:rsidRPr="00E833BB" w:rsidRDefault="00F230E0" w:rsidP="00F230E0">
      <w:pPr>
        <w:ind w:left="720"/>
        <w:jc w:val="both"/>
        <w:rPr>
          <w:b/>
        </w:rPr>
      </w:pPr>
      <w:r w:rsidRPr="00E833BB">
        <w:rPr>
          <w:b/>
        </w:rPr>
        <w:t xml:space="preserve">6. </w:t>
      </w:r>
      <w:r w:rsidRPr="00E833BB">
        <w:rPr>
          <w:b/>
          <w:u w:val="single"/>
        </w:rPr>
        <w:t>Hoạt động vệ sinh/ ăn/ ngủ:</w:t>
      </w:r>
    </w:p>
    <w:p w14:paraId="5E208D86"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21E22C17"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7CC24319"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439500A1"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lastRenderedPageBreak/>
        <w:t>- Trẻ ngủ đúng giờ, đủ giấc.</w:t>
      </w:r>
    </w:p>
    <w:p w14:paraId="464605B7"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07562689" w14:textId="77777777" w:rsidR="00F230E0"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F10FC36" w14:textId="77777777" w:rsidR="00F230E0" w:rsidRPr="00E833BB" w:rsidRDefault="00F230E0" w:rsidP="00F230E0">
      <w:pPr>
        <w:ind w:left="720"/>
        <w:jc w:val="both"/>
        <w:rPr>
          <w:b/>
        </w:rPr>
      </w:pPr>
      <w:r w:rsidRPr="00E833BB">
        <w:rPr>
          <w:b/>
        </w:rPr>
        <w:t xml:space="preserve">7. </w:t>
      </w:r>
      <w:r w:rsidRPr="00E833BB">
        <w:rPr>
          <w:b/>
          <w:u w:val="single"/>
        </w:rPr>
        <w:t>Hoạt động chiều</w:t>
      </w:r>
      <w:r w:rsidRPr="00E833BB">
        <w:rPr>
          <w:b/>
        </w:rPr>
        <w:t>:</w:t>
      </w:r>
    </w:p>
    <w:p w14:paraId="19A85E10" w14:textId="77777777" w:rsidR="00F230E0" w:rsidRPr="00D8290C" w:rsidRDefault="00F230E0" w:rsidP="00F230E0">
      <w:pPr>
        <w:ind w:firstLine="720"/>
        <w:jc w:val="both"/>
        <w:rPr>
          <w:rFonts w:eastAsia="Calibri"/>
          <w:lang w:val="vi-VN"/>
        </w:rPr>
      </w:pPr>
      <w:r w:rsidRPr="00D8290C">
        <w:t>- Luyện kĩ năng hát đúng nhịp và vận động thep nhịp bài hát.</w:t>
      </w:r>
    </w:p>
    <w:p w14:paraId="6B2D595C" w14:textId="77777777" w:rsidR="00F230E0" w:rsidRDefault="00F230E0" w:rsidP="00F230E0">
      <w:pPr>
        <w:ind w:firstLine="720"/>
      </w:pPr>
      <w:r w:rsidRPr="00D8290C">
        <w:rPr>
          <w:rFonts w:eastAsia="Arial"/>
          <w:b/>
        </w:rPr>
        <w:t>THỂ DỤ</w:t>
      </w:r>
      <w:r>
        <w:rPr>
          <w:rFonts w:eastAsia="Arial"/>
          <w:b/>
        </w:rPr>
        <w:t xml:space="preserve">C: </w:t>
      </w:r>
      <w:r w:rsidRPr="00D8290C">
        <w:t>“Lăn bóng với cô”</w:t>
      </w:r>
    </w:p>
    <w:p w14:paraId="45CA1E8D" w14:textId="77777777" w:rsidR="00F230E0" w:rsidRDefault="00F230E0" w:rsidP="00F230E0">
      <w:pPr>
        <w:ind w:firstLine="720"/>
      </w:pPr>
      <w:r>
        <w:t>+ Trẻ biết tên bài vận động, thực hiện được bài vận động cùng cô.</w:t>
      </w:r>
    </w:p>
    <w:p w14:paraId="7602D213" w14:textId="77777777" w:rsidR="00F230E0" w:rsidRDefault="00F230E0" w:rsidP="00F230E0">
      <w:pPr>
        <w:ind w:firstLine="720"/>
      </w:pPr>
      <w:r>
        <w:t>+ Trẻ thực hiện lăn bóng đúng kĩ thuật.</w:t>
      </w:r>
    </w:p>
    <w:p w14:paraId="65420E59" w14:textId="77777777" w:rsidR="00F230E0" w:rsidRPr="00080D13" w:rsidRDefault="00F230E0" w:rsidP="00F230E0">
      <w:pPr>
        <w:ind w:firstLine="720"/>
        <w:rPr>
          <w:rFonts w:eastAsia="Arial"/>
          <w:b/>
        </w:rPr>
      </w:pPr>
      <w:r>
        <w:t>+ Giáo dục trẻ chú ý trong giờ học.</w:t>
      </w:r>
    </w:p>
    <w:p w14:paraId="322D5874" w14:textId="77777777" w:rsidR="00F230E0" w:rsidRPr="00D8290C" w:rsidRDefault="00F230E0" w:rsidP="00F230E0">
      <w:pPr>
        <w:ind w:firstLine="720"/>
        <w:jc w:val="both"/>
      </w:pPr>
      <w:r w:rsidRPr="00D8290C">
        <w:rPr>
          <w:lang w:val="vi-VN"/>
        </w:rPr>
        <w:t>- Tăng cường Tiếng việt</w:t>
      </w:r>
      <w:r w:rsidRPr="00D8290C">
        <w:t xml:space="preserve">. </w:t>
      </w:r>
    </w:p>
    <w:p w14:paraId="10A7381B" w14:textId="77777777" w:rsidR="00F230E0" w:rsidRPr="00D8290C" w:rsidRDefault="00F230E0" w:rsidP="00F230E0">
      <w:pPr>
        <w:pStyle w:val="NoSpacing"/>
        <w:ind w:firstLine="720"/>
        <w:jc w:val="both"/>
      </w:pPr>
      <w:r w:rsidRPr="00D8290C">
        <w:t xml:space="preserve">+ Tớt p’liêm </w:t>
      </w:r>
      <w:r w:rsidRPr="00D8290C">
        <w:rPr>
          <w:lang w:val="vi-VN"/>
        </w:rPr>
        <w:t>(</w:t>
      </w:r>
      <w:r w:rsidRPr="00D8290C">
        <w:t>Ngồi ngay ngắn</w:t>
      </w:r>
      <w:r w:rsidRPr="00D8290C">
        <w:rPr>
          <w:lang w:val="vi-VN"/>
        </w:rPr>
        <w:t xml:space="preserve">); </w:t>
      </w:r>
    </w:p>
    <w:p w14:paraId="7A200EBD" w14:textId="77777777" w:rsidR="00F230E0" w:rsidRPr="00D8290C" w:rsidRDefault="00F230E0" w:rsidP="00F230E0">
      <w:pPr>
        <w:pStyle w:val="NoSpacing"/>
        <w:ind w:firstLine="720"/>
        <w:jc w:val="both"/>
        <w:rPr>
          <w:lang w:val="vi-VN" w:eastAsia="vi-VN"/>
        </w:rPr>
      </w:pPr>
      <w:r w:rsidRPr="00D8290C">
        <w:t xml:space="preserve">+ May bay păn </w:t>
      </w:r>
      <w:r w:rsidRPr="00D8290C">
        <w:rPr>
          <w:lang w:val="vi-VN"/>
        </w:rPr>
        <w:t>(</w:t>
      </w:r>
      <w:r w:rsidRPr="00D8290C">
        <w:t>máy bay bay</w:t>
      </w:r>
      <w:r w:rsidRPr="00D8290C">
        <w:rPr>
          <w:lang w:val="vi-VN"/>
        </w:rPr>
        <w:t>).</w:t>
      </w:r>
    </w:p>
    <w:p w14:paraId="3AE26BEF" w14:textId="77777777" w:rsidR="00F230E0" w:rsidRPr="004F77E0" w:rsidRDefault="00F230E0" w:rsidP="00F230E0">
      <w:pPr>
        <w:pStyle w:val="NoSpacing"/>
        <w:ind w:firstLine="720"/>
        <w:jc w:val="both"/>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1B5392A8" w14:textId="77777777" w:rsidR="00F230E0" w:rsidRDefault="00F230E0" w:rsidP="00F230E0">
      <w:pPr>
        <w:ind w:firstLine="720"/>
      </w:pPr>
      <w:r>
        <w:rPr>
          <w:color w:val="000000"/>
          <w:lang w:val="en-GB"/>
        </w:rPr>
        <w:t>…………………………………………………………...………………………………………………………………………………………………….…………………………………………………………………………………….……………………………………………………………………………………….……………………………………………………………………………………….</w:t>
      </w:r>
    </w:p>
    <w:p w14:paraId="702E00E8" w14:textId="77777777" w:rsidR="00F230E0" w:rsidRDefault="00F230E0" w:rsidP="00F230E0"/>
    <w:p w14:paraId="2FE5C83B" w14:textId="77777777" w:rsidR="00F230E0" w:rsidRDefault="00F230E0" w:rsidP="00F230E0"/>
    <w:p w14:paraId="1D3F5454" w14:textId="77777777" w:rsidR="00F230E0" w:rsidRDefault="00F230E0" w:rsidP="00F230E0"/>
    <w:p w14:paraId="2192ECA4" w14:textId="77777777" w:rsidR="00F230E0" w:rsidRDefault="00F230E0" w:rsidP="00F230E0"/>
    <w:p w14:paraId="1C8D060E" w14:textId="77777777" w:rsidR="00F230E0" w:rsidRDefault="00F230E0" w:rsidP="00F230E0"/>
    <w:p w14:paraId="692DFC95" w14:textId="77777777" w:rsidR="00F230E0" w:rsidRDefault="00F230E0" w:rsidP="00F230E0"/>
    <w:p w14:paraId="243FD47F" w14:textId="77777777" w:rsidR="00F230E0" w:rsidRDefault="00F230E0" w:rsidP="00F230E0"/>
    <w:p w14:paraId="3FC7C2FC" w14:textId="77777777" w:rsidR="00F230E0" w:rsidRDefault="00F230E0" w:rsidP="00F230E0"/>
    <w:p w14:paraId="6D9015E3" w14:textId="77777777" w:rsidR="00F230E0" w:rsidRDefault="00F230E0" w:rsidP="00F230E0"/>
    <w:p w14:paraId="4BA48539" w14:textId="77777777" w:rsidR="00F230E0" w:rsidRDefault="00F230E0" w:rsidP="00F230E0"/>
    <w:p w14:paraId="0197BAF2" w14:textId="77777777" w:rsidR="00F230E0" w:rsidRDefault="00F230E0" w:rsidP="00F230E0"/>
    <w:p w14:paraId="34EB8439" w14:textId="77777777" w:rsidR="00F230E0" w:rsidRDefault="00F230E0" w:rsidP="00F230E0"/>
    <w:p w14:paraId="4A3C3BED" w14:textId="77777777" w:rsidR="00F230E0" w:rsidRDefault="00F230E0" w:rsidP="00F230E0"/>
    <w:p w14:paraId="03D3C170" w14:textId="77777777" w:rsidR="00F230E0" w:rsidRDefault="00F230E0" w:rsidP="00F230E0"/>
    <w:p w14:paraId="6DB0A8AC" w14:textId="77777777" w:rsidR="00F230E0" w:rsidRDefault="00F230E0" w:rsidP="00F230E0"/>
    <w:p w14:paraId="2D43B729" w14:textId="77777777" w:rsidR="00F230E0" w:rsidRDefault="00F230E0" w:rsidP="00F230E0"/>
    <w:p w14:paraId="19D6704C" w14:textId="77777777" w:rsidR="00F230E0" w:rsidRDefault="00F230E0" w:rsidP="00F230E0"/>
    <w:p w14:paraId="529EC343" w14:textId="77777777" w:rsidR="00F230E0" w:rsidRDefault="00F230E0" w:rsidP="00F230E0"/>
    <w:p w14:paraId="2FB5CF43" w14:textId="77777777" w:rsidR="00F230E0" w:rsidRDefault="00F230E0" w:rsidP="00F230E0"/>
    <w:p w14:paraId="6CDD02B9" w14:textId="77777777" w:rsidR="00F230E0" w:rsidRDefault="00F230E0" w:rsidP="00F230E0"/>
    <w:p w14:paraId="75BE54B0" w14:textId="77777777" w:rsidR="00F230E0" w:rsidRDefault="00F230E0" w:rsidP="00F230E0"/>
    <w:p w14:paraId="21C3C9EB" w14:textId="77777777" w:rsidR="00F230E0" w:rsidRDefault="00F230E0" w:rsidP="00F230E0"/>
    <w:p w14:paraId="64EA774D" w14:textId="77777777" w:rsidR="00F230E0" w:rsidRDefault="00F230E0" w:rsidP="00F230E0">
      <w:pPr>
        <w:jc w:val="center"/>
        <w:rPr>
          <w:b/>
          <w:lang w:val="pt-BR"/>
        </w:rPr>
      </w:pPr>
    </w:p>
    <w:p w14:paraId="11EFA93B" w14:textId="77777777" w:rsidR="00F230E0" w:rsidRDefault="00F230E0" w:rsidP="00F230E0">
      <w:pPr>
        <w:jc w:val="center"/>
        <w:rPr>
          <w:b/>
          <w:lang w:val="pt-BR"/>
        </w:rPr>
      </w:pPr>
    </w:p>
    <w:p w14:paraId="323BF142" w14:textId="77777777" w:rsidR="00F230E0" w:rsidRDefault="00F230E0" w:rsidP="00F230E0">
      <w:pPr>
        <w:jc w:val="center"/>
        <w:rPr>
          <w:b/>
          <w:lang w:val="pt-BR"/>
        </w:rPr>
      </w:pPr>
    </w:p>
    <w:p w14:paraId="40A34CFD" w14:textId="77777777" w:rsidR="00F230E0" w:rsidRDefault="00F230E0" w:rsidP="00F230E0">
      <w:pPr>
        <w:jc w:val="center"/>
        <w:rPr>
          <w:b/>
          <w:lang w:val="pt-BR"/>
        </w:rPr>
      </w:pPr>
    </w:p>
    <w:p w14:paraId="53CD61D9" w14:textId="77777777" w:rsidR="00F230E0" w:rsidRDefault="00F230E0" w:rsidP="00F230E0">
      <w:pPr>
        <w:jc w:val="center"/>
        <w:rPr>
          <w:b/>
          <w:lang w:val="pt-BR"/>
        </w:rPr>
      </w:pPr>
    </w:p>
    <w:p w14:paraId="6F25F816" w14:textId="77777777" w:rsidR="00F230E0" w:rsidRPr="009A373D" w:rsidRDefault="00F230E0" w:rsidP="00F230E0">
      <w:pPr>
        <w:jc w:val="center"/>
        <w:rPr>
          <w:bCs/>
          <w:lang w:val="vi-VN"/>
        </w:rPr>
      </w:pPr>
      <w:r>
        <w:rPr>
          <w:b/>
          <w:lang w:val="pt-BR"/>
        </w:rPr>
        <w:lastRenderedPageBreak/>
        <w:t>K</w:t>
      </w:r>
      <w:r w:rsidRPr="00C26B77">
        <w:rPr>
          <w:b/>
          <w:lang w:val="pt-BR"/>
        </w:rPr>
        <w:t xml:space="preserve">Ế HOẠCH </w:t>
      </w:r>
      <w:r>
        <w:rPr>
          <w:b/>
          <w:lang w:val="pt-BR"/>
        </w:rPr>
        <w:t>GIÁO DỤC NGÀY</w:t>
      </w:r>
    </w:p>
    <w:p w14:paraId="1EAB5B48" w14:textId="77777777" w:rsidR="00F230E0" w:rsidRPr="00EE09BE" w:rsidRDefault="00F230E0" w:rsidP="00F230E0">
      <w:pPr>
        <w:jc w:val="center"/>
        <w:rPr>
          <w:b/>
        </w:rPr>
      </w:pPr>
      <w:r>
        <w:rPr>
          <w:b/>
          <w:lang w:val="pt-BR"/>
        </w:rPr>
        <w:t>Chủ đề nhánh:</w:t>
      </w:r>
      <w:r w:rsidRPr="008C67C4">
        <w:rPr>
          <w:b/>
        </w:rPr>
        <w:t xml:space="preserve"> </w:t>
      </w:r>
      <w:r w:rsidRPr="00EE09BE">
        <w:rPr>
          <w:b/>
        </w:rPr>
        <w:t xml:space="preserve">PTGT </w:t>
      </w:r>
      <w:r>
        <w:rPr>
          <w:b/>
        </w:rPr>
        <w:t xml:space="preserve">đường </w:t>
      </w:r>
      <w:r w:rsidRPr="00EE09BE">
        <w:rPr>
          <w:b/>
        </w:rPr>
        <w:t xml:space="preserve">hàng không, đường thủy </w:t>
      </w:r>
    </w:p>
    <w:p w14:paraId="2ED9933A" w14:textId="77777777" w:rsidR="00F230E0" w:rsidRPr="00972D72" w:rsidRDefault="00F230E0" w:rsidP="00F230E0">
      <w:pPr>
        <w:jc w:val="center"/>
        <w:rPr>
          <w:b/>
          <w:lang w:val="vi-VN"/>
        </w:rPr>
      </w:pPr>
      <w:r>
        <w:rPr>
          <w:b/>
          <w:lang w:val="pt-BR"/>
        </w:rPr>
        <w:t>Thứ năm, ngày 20 tháng 03 năm 2025</w:t>
      </w:r>
    </w:p>
    <w:p w14:paraId="6BF1E924" w14:textId="77777777" w:rsidR="00F230E0" w:rsidRPr="00E93C4F" w:rsidRDefault="00F230E0" w:rsidP="00F230E0">
      <w:pPr>
        <w:ind w:firstLine="720"/>
        <w:rPr>
          <w:b/>
          <w:bCs/>
        </w:rPr>
      </w:pPr>
      <w:r w:rsidRPr="00E93C4F">
        <w:rPr>
          <w:b/>
          <w:bCs/>
        </w:rPr>
        <w:t>1.</w:t>
      </w:r>
      <w:r w:rsidRPr="00E93C4F">
        <w:rPr>
          <w:b/>
          <w:bCs/>
          <w:u w:val="single"/>
        </w:rPr>
        <w:t>Đón trẻ</w:t>
      </w:r>
      <w:r w:rsidRPr="00E93C4F">
        <w:rPr>
          <w:b/>
          <w:bCs/>
        </w:rPr>
        <w:t>:</w:t>
      </w:r>
    </w:p>
    <w:p w14:paraId="3A89F873" w14:textId="77777777" w:rsidR="00F230E0" w:rsidRPr="005D6F83" w:rsidRDefault="00F230E0" w:rsidP="00F230E0">
      <w:pPr>
        <w:ind w:firstLine="720"/>
        <w:jc w:val="both"/>
      </w:pPr>
      <w:r>
        <w:t xml:space="preserve">- </w:t>
      </w:r>
      <w:r w:rsidRPr="00D32CAC">
        <w:t>Cô vui vẻ,</w:t>
      </w:r>
      <w:r w:rsidRPr="00F33661">
        <w:t xml:space="preserve"> </w:t>
      </w:r>
      <w:r w:rsidRPr="00D32CAC">
        <w:t>ân cần khi đón trẻ</w:t>
      </w:r>
      <w:r>
        <w:t xml:space="preserve"> </w:t>
      </w:r>
      <w:r w:rsidRPr="007668DD">
        <w:rPr>
          <w:lang w:val="vi-VN"/>
        </w:rPr>
        <w:t>nhắc trẻ cất đồ dùng đúng nơi quy định, nhắc trẻ chào bố mẹ, chào cô giáo</w:t>
      </w:r>
      <w:r>
        <w:rPr>
          <w:lang w:val="vi-VN"/>
        </w:rPr>
        <w:t>.</w:t>
      </w:r>
    </w:p>
    <w:p w14:paraId="5A0D1CAE" w14:textId="77777777" w:rsidR="00F230E0" w:rsidRPr="005A70AA" w:rsidRDefault="00F230E0" w:rsidP="00F230E0">
      <w:pPr>
        <w:pStyle w:val="NoSpacing"/>
        <w:jc w:val="both"/>
        <w:rPr>
          <w:lang w:val="pt-BR"/>
        </w:rPr>
      </w:pPr>
      <w:r>
        <w:rPr>
          <w:lang w:val="vi-VN"/>
        </w:rPr>
        <w:tab/>
      </w:r>
      <w:r w:rsidRPr="005A70AA">
        <w:rPr>
          <w:lang w:val="pt-BR"/>
        </w:rPr>
        <w:t>- Trao đổi với</w:t>
      </w:r>
      <w:r>
        <w:rPr>
          <w:lang w:val="pt-BR"/>
        </w:rPr>
        <w:t xml:space="preserve"> phụ huynh về tình hình của trẻ.</w:t>
      </w:r>
    </w:p>
    <w:p w14:paraId="4412354C" w14:textId="77777777" w:rsidR="00F230E0" w:rsidRPr="005A70AA" w:rsidRDefault="00F230E0" w:rsidP="00F230E0">
      <w:pPr>
        <w:pStyle w:val="NoSpacing"/>
        <w:ind w:left="720"/>
        <w:jc w:val="both"/>
        <w:rPr>
          <w:lang w:val="pt-BR"/>
        </w:rPr>
      </w:pPr>
      <w:r w:rsidRPr="005A70AA">
        <w:rPr>
          <w:lang w:val="pt-BR"/>
        </w:rPr>
        <w:t>- Động viên trẻ vào các góc ch</w:t>
      </w:r>
      <w:r w:rsidRPr="005A70AA">
        <w:t>ơ</w:t>
      </w:r>
      <w:r w:rsidRPr="005A70AA">
        <w:rPr>
          <w:lang w:val="pt-BR"/>
        </w:rPr>
        <w:t>i.</w:t>
      </w:r>
    </w:p>
    <w:p w14:paraId="099388A4" w14:textId="77777777" w:rsidR="00F230E0" w:rsidRPr="005A70AA" w:rsidRDefault="00F230E0" w:rsidP="00F230E0">
      <w:pPr>
        <w:pStyle w:val="NoSpacing"/>
        <w:ind w:left="720"/>
        <w:jc w:val="both"/>
        <w:rPr>
          <w:b/>
          <w:bCs/>
        </w:rPr>
      </w:pPr>
      <w:r w:rsidRPr="005A70AA">
        <w:rPr>
          <w:lang w:val="pt-BR"/>
        </w:rPr>
        <w:t xml:space="preserve">- Xem video về một số bài hát về chủ đề </w:t>
      </w:r>
      <w:r>
        <w:rPr>
          <w:lang w:val="pt-BR"/>
        </w:rPr>
        <w:t>PTGT</w:t>
      </w:r>
      <w:r w:rsidRPr="005A70AA">
        <w:rPr>
          <w:bCs/>
        </w:rPr>
        <w:t>.</w:t>
      </w:r>
    </w:p>
    <w:p w14:paraId="7BEDC1DC" w14:textId="77777777" w:rsidR="00F230E0" w:rsidRPr="005A70AA" w:rsidRDefault="00F230E0" w:rsidP="00F230E0">
      <w:pPr>
        <w:pStyle w:val="NoSpacing"/>
        <w:ind w:left="720"/>
        <w:jc w:val="both"/>
      </w:pPr>
      <w:r w:rsidRPr="005A70AA">
        <w:rPr>
          <w:b/>
          <w:bCs/>
        </w:rPr>
        <w:t>2.</w:t>
      </w:r>
      <w:r w:rsidRPr="005A70AA">
        <w:rPr>
          <w:b/>
          <w:bCs/>
          <w:u w:val="single"/>
        </w:rPr>
        <w:t>Thể dục sáng</w:t>
      </w:r>
      <w:r w:rsidRPr="005A70AA">
        <w:rPr>
          <w:b/>
          <w:bCs/>
        </w:rPr>
        <w:t xml:space="preserve">: </w:t>
      </w:r>
      <w:r w:rsidRPr="005A70AA">
        <w:t xml:space="preserve">Tập với bài hát </w:t>
      </w:r>
      <w:r w:rsidRPr="005A70AA">
        <w:rPr>
          <w:bCs/>
          <w:iCs/>
          <w:lang w:val="pt-BR"/>
        </w:rPr>
        <w:t>“</w:t>
      </w:r>
      <w:r>
        <w:rPr>
          <w:bCs/>
          <w:iCs/>
          <w:lang w:val="pt-BR"/>
        </w:rPr>
        <w:t>Em đi chơi thuyền</w:t>
      </w:r>
      <w:r w:rsidRPr="005A70AA">
        <w:rPr>
          <w:bCs/>
          <w:iCs/>
          <w:lang w:val="pt-BR"/>
        </w:rPr>
        <w:t>”.</w:t>
      </w:r>
    </w:p>
    <w:p w14:paraId="6B32FD4B" w14:textId="77777777" w:rsidR="00F230E0" w:rsidRDefault="00F230E0" w:rsidP="00F230E0">
      <w:pPr>
        <w:pStyle w:val="NoSpacing"/>
        <w:ind w:left="720"/>
        <w:jc w:val="both"/>
        <w:rPr>
          <w:b/>
          <w:bCs/>
        </w:rPr>
      </w:pPr>
      <w:r w:rsidRPr="005A70AA">
        <w:rPr>
          <w:b/>
          <w:bCs/>
        </w:rPr>
        <w:t xml:space="preserve">3. </w:t>
      </w:r>
      <w:r w:rsidRPr="005A70AA">
        <w:rPr>
          <w:b/>
          <w:bCs/>
          <w:u w:val="single"/>
        </w:rPr>
        <w:t>Hoạt động học</w:t>
      </w:r>
      <w:r>
        <w:rPr>
          <w:b/>
          <w:bCs/>
        </w:rPr>
        <w:t>:  LQVT</w:t>
      </w:r>
    </w:p>
    <w:p w14:paraId="1E2C2780" w14:textId="77777777" w:rsidR="00F230E0" w:rsidRDefault="00F230E0" w:rsidP="00F230E0">
      <w:pPr>
        <w:rPr>
          <w:b/>
          <w:iCs/>
        </w:rPr>
      </w:pPr>
      <w:r>
        <w:rPr>
          <w:b/>
          <w:bCs/>
        </w:rPr>
        <w:t xml:space="preserve">                             </w:t>
      </w:r>
      <w:r w:rsidRPr="007867C9">
        <w:rPr>
          <w:b/>
          <w:u w:val="single"/>
        </w:rPr>
        <w:t>Đề tài</w:t>
      </w:r>
      <w:r w:rsidRPr="007867C9">
        <w:rPr>
          <w:b/>
        </w:rPr>
        <w:t xml:space="preserve">: </w:t>
      </w:r>
      <w:r>
        <w:rPr>
          <w:b/>
        </w:rPr>
        <w:t xml:space="preserve">   </w:t>
      </w:r>
      <w:r w:rsidRPr="00B4101B">
        <w:rPr>
          <w:b/>
          <w:iCs/>
        </w:rPr>
        <w:t>Đếm trên đối tượng trong phạm vi 4</w:t>
      </w:r>
      <w:r w:rsidRPr="00B4101B">
        <w:rPr>
          <w:b/>
          <w:iCs/>
          <w:lang w:val="vi-VN"/>
        </w:rPr>
        <w:t>.</w:t>
      </w:r>
    </w:p>
    <w:p w14:paraId="1EF419B7" w14:textId="77777777" w:rsidR="00F230E0" w:rsidRPr="00B4101B" w:rsidRDefault="00F230E0" w:rsidP="00F230E0">
      <w:pPr>
        <w:ind w:firstLine="720"/>
        <w:rPr>
          <w:b/>
          <w:iCs/>
        </w:rPr>
      </w:pPr>
      <w:r w:rsidRPr="00B4101B">
        <w:rPr>
          <w:b/>
          <w:iCs/>
        </w:rPr>
        <w:t>a</w:t>
      </w:r>
      <w:r w:rsidRPr="00B4101B">
        <w:rPr>
          <w:b/>
        </w:rPr>
        <w:t>. Mục đích, yêu cầu:</w:t>
      </w:r>
    </w:p>
    <w:p w14:paraId="158B4E82" w14:textId="77777777" w:rsidR="00F230E0" w:rsidRPr="00B4101B" w:rsidRDefault="00F230E0" w:rsidP="00F230E0">
      <w:pPr>
        <w:ind w:firstLine="720"/>
      </w:pPr>
      <w:r w:rsidRPr="00B4101B">
        <w:rPr>
          <w:b/>
        </w:rPr>
        <w:t>* Kiến thức</w:t>
      </w:r>
      <w:r>
        <w:rPr>
          <w:b/>
        </w:rPr>
        <w:t>:</w:t>
      </w:r>
      <w:r w:rsidRPr="00B4101B">
        <w:t xml:space="preserve">  </w:t>
      </w:r>
    </w:p>
    <w:p w14:paraId="1C4FA094" w14:textId="77777777" w:rsidR="00F230E0" w:rsidRPr="00B4101B" w:rsidRDefault="00F230E0" w:rsidP="00F230E0">
      <w:pPr>
        <w:ind w:firstLine="720"/>
        <w:jc w:val="both"/>
      </w:pPr>
      <w:r w:rsidRPr="00B4101B">
        <w:t>- Trẻ biết đếm đến 4, biết tạo nhóm số lượng 4.</w:t>
      </w:r>
    </w:p>
    <w:p w14:paraId="35D00EF4" w14:textId="77777777" w:rsidR="00F230E0" w:rsidRPr="00B4101B" w:rsidRDefault="00F230E0" w:rsidP="00F230E0">
      <w:pPr>
        <w:jc w:val="both"/>
      </w:pPr>
      <w:r w:rsidRPr="00B4101B">
        <w:t xml:space="preserve">     </w:t>
      </w:r>
      <w:r>
        <w:t xml:space="preserve">     </w:t>
      </w:r>
      <w:r w:rsidRPr="00B4101B">
        <w:t>- Biết đếm các đối tượng theo các hướng khác nhau, đếm các đối tượng không xếp thành dãy trong phạm vi 4.</w:t>
      </w:r>
    </w:p>
    <w:p w14:paraId="09DA8188" w14:textId="77777777" w:rsidR="00F230E0" w:rsidRPr="005862A7" w:rsidRDefault="00F230E0" w:rsidP="00F230E0">
      <w:pPr>
        <w:rPr>
          <w:b/>
        </w:rPr>
      </w:pPr>
      <w:r>
        <w:t xml:space="preserve">          </w:t>
      </w:r>
      <w:r>
        <w:rPr>
          <w:b/>
        </w:rPr>
        <w:t>*</w:t>
      </w:r>
      <w:r w:rsidRPr="005862A7">
        <w:rPr>
          <w:b/>
        </w:rPr>
        <w:t xml:space="preserve">. Kĩ năng </w:t>
      </w:r>
    </w:p>
    <w:p w14:paraId="1EA7FE8C" w14:textId="77777777" w:rsidR="00F230E0" w:rsidRPr="00B4101B" w:rsidRDefault="00F230E0" w:rsidP="00F230E0">
      <w:r w:rsidRPr="00B4101B">
        <w:t xml:space="preserve">     </w:t>
      </w:r>
      <w:r>
        <w:t xml:space="preserve">      </w:t>
      </w:r>
      <w:r w:rsidRPr="00B4101B">
        <w:t>- Phát triển kĩ năng quan sát, chú ý, ghi nhớ có chủ định và ngôn ngữ cho trẻ.</w:t>
      </w:r>
    </w:p>
    <w:p w14:paraId="2DDD06EB" w14:textId="77777777" w:rsidR="00F230E0" w:rsidRPr="00B4101B" w:rsidRDefault="00F230E0" w:rsidP="00F230E0">
      <w:r w:rsidRPr="00B4101B">
        <w:t xml:space="preserve">     </w:t>
      </w:r>
      <w:r>
        <w:t xml:space="preserve">       </w:t>
      </w:r>
      <w:r w:rsidRPr="00B4101B">
        <w:t>- Rèn kỹ năng đếm cho trẻ.</w:t>
      </w:r>
    </w:p>
    <w:p w14:paraId="135F38D8" w14:textId="77777777" w:rsidR="00F230E0" w:rsidRPr="005862A7" w:rsidRDefault="00F230E0" w:rsidP="00F230E0">
      <w:pPr>
        <w:rPr>
          <w:b/>
        </w:rPr>
      </w:pPr>
      <w:r w:rsidRPr="00B4101B">
        <w:t xml:space="preserve">    </w:t>
      </w:r>
      <w:r>
        <w:t xml:space="preserve">       </w:t>
      </w:r>
      <w:r w:rsidRPr="005862A7">
        <w:rPr>
          <w:b/>
        </w:rPr>
        <w:t xml:space="preserve">*. Giáo dục </w:t>
      </w:r>
    </w:p>
    <w:p w14:paraId="47147748" w14:textId="77777777" w:rsidR="00F230E0" w:rsidRPr="00B4101B" w:rsidRDefault="00F230E0" w:rsidP="00F230E0">
      <w:r w:rsidRPr="00B4101B">
        <w:t xml:space="preserve">     </w:t>
      </w:r>
      <w:r>
        <w:t xml:space="preserve">      </w:t>
      </w:r>
      <w:r w:rsidRPr="00B4101B">
        <w:t>- Giáo dục trẻ tham gia giao thông an toàn.</w:t>
      </w:r>
    </w:p>
    <w:p w14:paraId="7730E390" w14:textId="77777777" w:rsidR="00F230E0" w:rsidRPr="00B4101B" w:rsidRDefault="00F230E0" w:rsidP="00F230E0">
      <w:r w:rsidRPr="00B4101B">
        <w:t xml:space="preserve">     </w:t>
      </w:r>
      <w:r>
        <w:t xml:space="preserve">      </w:t>
      </w:r>
      <w:r w:rsidRPr="00B4101B">
        <w:t>- Giáo dục trẻ chơi học vui vẻ, phối hợp tốt với cô và bạn.</w:t>
      </w:r>
    </w:p>
    <w:p w14:paraId="2997066C" w14:textId="77777777" w:rsidR="00F230E0" w:rsidRPr="005862A7" w:rsidRDefault="00F230E0" w:rsidP="00F230E0">
      <w:pPr>
        <w:ind w:firstLine="720"/>
        <w:rPr>
          <w:b/>
        </w:rPr>
      </w:pPr>
      <w:r w:rsidRPr="005862A7">
        <w:rPr>
          <w:b/>
        </w:rPr>
        <w:t>b. Chuẩn bị:</w:t>
      </w:r>
    </w:p>
    <w:p w14:paraId="21DE217F" w14:textId="77777777" w:rsidR="00F230E0" w:rsidRPr="00B4101B" w:rsidRDefault="00F230E0" w:rsidP="00F230E0">
      <w:pPr>
        <w:ind w:firstLine="720"/>
        <w:jc w:val="both"/>
      </w:pPr>
      <w:r w:rsidRPr="00B4101B">
        <w:t>- Cho cô: Giáo án điện tử, sách “big book” phát sáng, đèn tín hiệu giao thông, một số đồ dùng, đồ chơi để ở các góc lớp.</w:t>
      </w:r>
    </w:p>
    <w:p w14:paraId="61B7CAD1" w14:textId="77777777" w:rsidR="00F230E0" w:rsidRPr="00B4101B" w:rsidRDefault="00F230E0" w:rsidP="00F230E0">
      <w:r w:rsidRPr="00B4101B">
        <w:t xml:space="preserve">    </w:t>
      </w:r>
      <w:r>
        <w:t xml:space="preserve">     </w:t>
      </w:r>
      <w:r w:rsidRPr="00B4101B">
        <w:t xml:space="preserve"> - Cho trẻ: Thẻ lô tô đủ cho trẻ, rổ nhựa, hạt đậu ngự cho trẻ chơi trò chơi.</w:t>
      </w:r>
    </w:p>
    <w:p w14:paraId="62ECB147" w14:textId="77777777" w:rsidR="00F230E0" w:rsidRPr="005862A7" w:rsidRDefault="00F230E0" w:rsidP="00F230E0">
      <w:pPr>
        <w:rPr>
          <w:b/>
        </w:rPr>
      </w:pPr>
      <w:r w:rsidRPr="00B4101B">
        <w:t xml:space="preserve">   </w:t>
      </w:r>
      <w:r>
        <w:t xml:space="preserve">      </w:t>
      </w:r>
      <w:r w:rsidRPr="00B4101B">
        <w:t> </w:t>
      </w:r>
      <w:r w:rsidRPr="005862A7">
        <w:rPr>
          <w:b/>
        </w:rPr>
        <w:t>c. Tiến hành hoạt động:</w:t>
      </w:r>
    </w:p>
    <w:p w14:paraId="2D59EC93" w14:textId="77777777" w:rsidR="00F230E0" w:rsidRPr="005862A7" w:rsidRDefault="00F230E0" w:rsidP="00F230E0">
      <w:pPr>
        <w:rPr>
          <w:b/>
        </w:rPr>
      </w:pPr>
      <w:r w:rsidRPr="00B4101B">
        <w:t xml:space="preserve">     </w:t>
      </w:r>
      <w:r>
        <w:t xml:space="preserve">     </w:t>
      </w:r>
      <w:r w:rsidRPr="005862A7">
        <w:rPr>
          <w:b/>
        </w:rPr>
        <w:t>* Hoạt động 1: Ổn định, giới thiệu</w:t>
      </w:r>
    </w:p>
    <w:p w14:paraId="6DD59FF0" w14:textId="77777777" w:rsidR="00F230E0" w:rsidRPr="00B4101B" w:rsidRDefault="00F230E0" w:rsidP="00F230E0">
      <w:r w:rsidRPr="00B4101B">
        <w:t xml:space="preserve">     </w:t>
      </w:r>
      <w:r>
        <w:t xml:space="preserve">      </w:t>
      </w:r>
      <w:r w:rsidRPr="00B4101B">
        <w:t>- Cho trẻ chơi: “Tín hiệu đèn giao thông” và trò chuyện cùng trẻ.</w:t>
      </w:r>
    </w:p>
    <w:p w14:paraId="3765A08A" w14:textId="77777777" w:rsidR="00F230E0" w:rsidRPr="00B4101B" w:rsidRDefault="00F230E0" w:rsidP="00F230E0">
      <w:r w:rsidRPr="00B4101B">
        <w:t xml:space="preserve">     </w:t>
      </w:r>
      <w:r>
        <w:t xml:space="preserve">      </w:t>
      </w:r>
      <w:r w:rsidRPr="00B4101B">
        <w:t>- Giáo dục trẻ tham gia giao thông an toàn.</w:t>
      </w:r>
      <w:r w:rsidRPr="00B4101B">
        <w:tab/>
      </w:r>
    </w:p>
    <w:p w14:paraId="50CCACC4" w14:textId="77777777" w:rsidR="00F230E0" w:rsidRPr="005862A7" w:rsidRDefault="00F230E0" w:rsidP="00F230E0">
      <w:pPr>
        <w:ind w:firstLine="720"/>
        <w:rPr>
          <w:b/>
        </w:rPr>
      </w:pPr>
      <w:r w:rsidRPr="005862A7">
        <w:rPr>
          <w:b/>
        </w:rPr>
        <w:t xml:space="preserve">b. Hoạt động 2: </w:t>
      </w:r>
      <w:r>
        <w:rPr>
          <w:b/>
        </w:rPr>
        <w:t>Hoạt động trọng tâm</w:t>
      </w:r>
    </w:p>
    <w:p w14:paraId="570CC4DA" w14:textId="77777777" w:rsidR="00F230E0" w:rsidRPr="005862A7" w:rsidRDefault="00F230E0" w:rsidP="00F230E0">
      <w:pPr>
        <w:rPr>
          <w:i/>
        </w:rPr>
      </w:pPr>
      <w:r w:rsidRPr="00B4101B">
        <w:t xml:space="preserve">     </w:t>
      </w:r>
      <w:r>
        <w:t xml:space="preserve">      </w:t>
      </w:r>
      <w:r w:rsidRPr="005862A7">
        <w:rPr>
          <w:i/>
        </w:rPr>
        <w:t>* Phần 1: Ôn đếm trên đối tượng trong phạm vi 3</w:t>
      </w:r>
      <w:r w:rsidRPr="005862A7">
        <w:rPr>
          <w:i/>
        </w:rPr>
        <w:tab/>
      </w:r>
    </w:p>
    <w:p w14:paraId="1FE8BD62" w14:textId="77777777" w:rsidR="00F230E0" w:rsidRPr="00B4101B" w:rsidRDefault="00F230E0" w:rsidP="00F230E0">
      <w:r w:rsidRPr="00B4101B">
        <w:t xml:space="preserve">     </w:t>
      </w:r>
      <w:r>
        <w:t xml:space="preserve">      </w:t>
      </w:r>
      <w:r w:rsidRPr="00B4101B">
        <w:t>+ Đèn tín hiệu có những màu gì?</w:t>
      </w:r>
    </w:p>
    <w:p w14:paraId="3EB61871" w14:textId="77777777" w:rsidR="00F230E0" w:rsidRPr="00B4101B" w:rsidRDefault="00F230E0" w:rsidP="00F230E0">
      <w:r w:rsidRPr="00B4101B">
        <w:t xml:space="preserve">     </w:t>
      </w:r>
      <w:r>
        <w:t xml:space="preserve">      </w:t>
      </w:r>
      <w:r w:rsidRPr="00B4101B">
        <w:t>+ Có tất cả bao nhiêu màu?(Cho trẻ đếm)</w:t>
      </w:r>
    </w:p>
    <w:p w14:paraId="6AD47799" w14:textId="77777777" w:rsidR="00F230E0" w:rsidRPr="00B4101B" w:rsidRDefault="00F230E0" w:rsidP="00F230E0">
      <w:r w:rsidRPr="00B4101B">
        <w:t xml:space="preserve">     </w:t>
      </w:r>
      <w:r>
        <w:t xml:space="preserve">      </w:t>
      </w:r>
      <w:r w:rsidRPr="00B4101B">
        <w:t>- Cho trẻ khám phá sách “big book” phát sáng:</w:t>
      </w:r>
    </w:p>
    <w:p w14:paraId="73FD0C89" w14:textId="77777777" w:rsidR="00F230E0" w:rsidRPr="00B4101B" w:rsidRDefault="00F230E0" w:rsidP="00F230E0">
      <w:r w:rsidRPr="00B4101B">
        <w:t xml:space="preserve">     </w:t>
      </w:r>
      <w:r>
        <w:t xml:space="preserve">      </w:t>
      </w:r>
      <w:r w:rsidRPr="00B4101B">
        <w:t>- Tạo hình huống cho trẻ nhìn thấy tranh phát sáng.</w:t>
      </w:r>
    </w:p>
    <w:p w14:paraId="4DD6C999" w14:textId="77777777" w:rsidR="00F230E0" w:rsidRPr="00B4101B" w:rsidRDefault="00F230E0" w:rsidP="00F230E0">
      <w:r w:rsidRPr="00B4101B">
        <w:t xml:space="preserve">     </w:t>
      </w:r>
      <w:r>
        <w:t xml:space="preserve">      </w:t>
      </w:r>
      <w:r w:rsidRPr="00B4101B">
        <w:t>+ Trong bức tranh có những phương tiện giao thông nào?</w:t>
      </w:r>
    </w:p>
    <w:p w14:paraId="4400C6BA" w14:textId="77777777" w:rsidR="00F230E0" w:rsidRPr="00B4101B" w:rsidRDefault="00F230E0" w:rsidP="00F230E0">
      <w:r w:rsidRPr="00B4101B">
        <w:t xml:space="preserve">     </w:t>
      </w:r>
      <w:r>
        <w:t xml:space="preserve">      </w:t>
      </w:r>
      <w:r w:rsidRPr="00B4101B">
        <w:t>+ Cho trẻ đếm các phương tiện giao thông.</w:t>
      </w:r>
    </w:p>
    <w:p w14:paraId="6CD4A6BC" w14:textId="77777777" w:rsidR="00F230E0" w:rsidRPr="005862A7" w:rsidRDefault="00F230E0" w:rsidP="00F230E0">
      <w:pPr>
        <w:rPr>
          <w:i/>
        </w:rPr>
      </w:pPr>
      <w:r w:rsidRPr="00B4101B">
        <w:t xml:space="preserve">     </w:t>
      </w:r>
      <w:r>
        <w:t xml:space="preserve">     </w:t>
      </w:r>
      <w:r w:rsidRPr="005862A7">
        <w:rPr>
          <w:i/>
        </w:rPr>
        <w:t>* Phần 2: Dạy trẻ đếm trên đối tượng trong phạm vi 4.</w:t>
      </w:r>
    </w:p>
    <w:p w14:paraId="350D59FB" w14:textId="77777777" w:rsidR="00F230E0" w:rsidRPr="00B4101B" w:rsidRDefault="00F230E0" w:rsidP="00F230E0">
      <w:r w:rsidRPr="00B4101B">
        <w:t xml:space="preserve">    </w:t>
      </w:r>
      <w:r>
        <w:t xml:space="preserve">      </w:t>
      </w:r>
      <w:r w:rsidRPr="00B4101B">
        <w:t xml:space="preserve"> - Cho trẻ đi lấy rổ đồ chơi.</w:t>
      </w:r>
    </w:p>
    <w:p w14:paraId="5C41CA5F" w14:textId="77777777" w:rsidR="00F230E0" w:rsidRDefault="00F230E0" w:rsidP="00F230E0">
      <w:r w:rsidRPr="00B4101B">
        <w:t xml:space="preserve">     </w:t>
      </w:r>
      <w:r>
        <w:t xml:space="preserve">      </w:t>
      </w:r>
      <w:r w:rsidRPr="00B4101B">
        <w:t xml:space="preserve">- Cô cho trẻ đếm và xếp 3 chiếc tàu thuỷ lên bảng học toán, hướng dẫn trẻ </w:t>
      </w:r>
    </w:p>
    <w:p w14:paraId="62FD96B2" w14:textId="77777777" w:rsidR="00F230E0" w:rsidRPr="00B4101B" w:rsidRDefault="00F230E0" w:rsidP="00F230E0">
      <w:r w:rsidRPr="00B4101B">
        <w:t>xếp từ trái sang phải giống cô.</w:t>
      </w:r>
    </w:p>
    <w:p w14:paraId="358B11FE" w14:textId="77777777" w:rsidR="00F230E0" w:rsidRPr="00B4101B" w:rsidRDefault="00F230E0" w:rsidP="00F230E0">
      <w:pPr>
        <w:ind w:firstLine="720"/>
      </w:pPr>
      <w:r w:rsidRPr="00B4101B">
        <w:t>- Cho trẻ đếm.</w:t>
      </w:r>
    </w:p>
    <w:p w14:paraId="333E0342" w14:textId="77777777" w:rsidR="00F230E0" w:rsidRPr="00B4101B" w:rsidRDefault="00F230E0" w:rsidP="00F230E0">
      <w:r w:rsidRPr="00B4101B">
        <w:lastRenderedPageBreak/>
        <w:t xml:space="preserve">    </w:t>
      </w:r>
      <w:r>
        <w:t xml:space="preserve">     </w:t>
      </w:r>
      <w:r w:rsidRPr="00B4101B">
        <w:t xml:space="preserve"> + Có tất cả bao nhiêu chiếc tàu thuỷ?</w:t>
      </w:r>
    </w:p>
    <w:p w14:paraId="6D0FC77A" w14:textId="77777777" w:rsidR="00F230E0" w:rsidRPr="00B4101B" w:rsidRDefault="00F230E0" w:rsidP="00F230E0">
      <w:r w:rsidRPr="00B4101B">
        <w:t xml:space="preserve">     </w:t>
      </w:r>
      <w:r>
        <w:t xml:space="preserve">      </w:t>
      </w:r>
      <w:r w:rsidRPr="00B4101B">
        <w:t>- Cho trẻ đồng thanh: Có tất cả là 3 chiếc tàu thuỷ</w:t>
      </w:r>
      <w:r w:rsidRPr="00B4101B">
        <w:tab/>
      </w:r>
    </w:p>
    <w:p w14:paraId="11647E9F" w14:textId="77777777" w:rsidR="00F230E0" w:rsidRPr="00B4101B" w:rsidRDefault="00F230E0" w:rsidP="00F230E0">
      <w:r w:rsidRPr="00B4101B">
        <w:t xml:space="preserve">     </w:t>
      </w:r>
      <w:r>
        <w:t xml:space="preserve">      </w:t>
      </w:r>
      <w:r w:rsidRPr="00B4101B">
        <w:t>- Cho trẻ thêm 1 chiếc tàu thuỷ và đếm lại.</w:t>
      </w:r>
    </w:p>
    <w:p w14:paraId="575A516F" w14:textId="77777777" w:rsidR="00F230E0" w:rsidRPr="00B4101B" w:rsidRDefault="00F230E0" w:rsidP="00F230E0">
      <w:r w:rsidRPr="00B4101B">
        <w:t xml:space="preserve">     </w:t>
      </w:r>
      <w:r>
        <w:t xml:space="preserve">     </w:t>
      </w:r>
      <w:r w:rsidRPr="00B4101B">
        <w:t>+ Có tất cả bao nhiêu chiếc tàu thuỷ?</w:t>
      </w:r>
    </w:p>
    <w:p w14:paraId="3EF2E797" w14:textId="77777777" w:rsidR="00F230E0" w:rsidRPr="00B4101B" w:rsidRDefault="00F230E0" w:rsidP="00F230E0">
      <w:r w:rsidRPr="00B4101B">
        <w:t xml:space="preserve">     </w:t>
      </w:r>
      <w:r>
        <w:t xml:space="preserve">     </w:t>
      </w:r>
      <w:r w:rsidRPr="00B4101B">
        <w:t>+ 3 tàu thuỷ thêm 1 tàu thuỷ được mấy tàu thuỷ?</w:t>
      </w:r>
    </w:p>
    <w:p w14:paraId="07AB64A6" w14:textId="77777777" w:rsidR="00F230E0" w:rsidRPr="00B4101B" w:rsidRDefault="00F230E0" w:rsidP="00F230E0">
      <w:r w:rsidRPr="00B4101B">
        <w:t xml:space="preserve">     </w:t>
      </w:r>
      <w:r>
        <w:t xml:space="preserve">     </w:t>
      </w:r>
      <w:r w:rsidRPr="00B4101B">
        <w:t>+ Vậy 3 thêm 1 được mấy?</w:t>
      </w:r>
    </w:p>
    <w:p w14:paraId="5540F125" w14:textId="77777777" w:rsidR="00F230E0" w:rsidRPr="00B4101B" w:rsidRDefault="00F230E0" w:rsidP="00F230E0">
      <w:r w:rsidRPr="00B4101B">
        <w:t xml:space="preserve">     </w:t>
      </w:r>
      <w:r>
        <w:t xml:space="preserve">     </w:t>
      </w:r>
      <w:r w:rsidRPr="00B4101B">
        <w:t>+ Cô cho trẻ bớt đi và thêm vào để tạo nhóm số lượng 4.</w:t>
      </w:r>
    </w:p>
    <w:p w14:paraId="3770052A" w14:textId="77777777" w:rsidR="00F230E0" w:rsidRPr="005862A7" w:rsidRDefault="00F230E0" w:rsidP="00F230E0">
      <w:pPr>
        <w:rPr>
          <w:b/>
        </w:rPr>
      </w:pPr>
      <w:r w:rsidRPr="00B4101B">
        <w:t xml:space="preserve">     </w:t>
      </w:r>
      <w:r>
        <w:t xml:space="preserve">    </w:t>
      </w:r>
      <w:r w:rsidRPr="00B4101B">
        <w:t xml:space="preserve"> </w:t>
      </w:r>
      <w:r w:rsidRPr="005862A7">
        <w:rPr>
          <w:b/>
        </w:rPr>
        <w:t>* Chơi luyện tập: “ Oẳn tù xì”</w:t>
      </w:r>
    </w:p>
    <w:p w14:paraId="5F82E53D" w14:textId="77777777" w:rsidR="00F230E0" w:rsidRPr="00B4101B" w:rsidRDefault="00F230E0" w:rsidP="00F230E0">
      <w:pPr>
        <w:jc w:val="both"/>
      </w:pPr>
      <w:r w:rsidRPr="00B4101B">
        <w:t xml:space="preserve">      </w:t>
      </w:r>
      <w:r>
        <w:t xml:space="preserve">    </w:t>
      </w:r>
      <w:r w:rsidRPr="00B4101B">
        <w:t>+ Cách chơi: Cho trẻ di chuyển đội hình theo cô, trẻ cùng chơi “oẳn tù xì” với cô để đếm số lượng đồ chơi theo yêu cầu. Trẻ đếm và nói đúng số lượng được tuyên dương.</w:t>
      </w:r>
    </w:p>
    <w:p w14:paraId="3BA12BDA" w14:textId="77777777" w:rsidR="00F230E0" w:rsidRPr="00B4101B" w:rsidRDefault="00F230E0" w:rsidP="00F230E0">
      <w:r w:rsidRPr="00B4101B">
        <w:t xml:space="preserve">       </w:t>
      </w:r>
      <w:r>
        <w:t xml:space="preserve">   </w:t>
      </w:r>
      <w:r w:rsidRPr="00B4101B">
        <w:t>- Cô tổ chức cho trẻ chơi.</w:t>
      </w:r>
    </w:p>
    <w:p w14:paraId="311C2A1B" w14:textId="77777777" w:rsidR="00F230E0" w:rsidRPr="00B4101B" w:rsidRDefault="00F230E0" w:rsidP="00F230E0">
      <w:pPr>
        <w:ind w:firstLine="720"/>
      </w:pPr>
      <w:r w:rsidRPr="00B4101B">
        <w:t>- Nhận xét trẻ chơi.</w:t>
      </w:r>
      <w:r w:rsidRPr="00B4101B">
        <w:tab/>
      </w:r>
    </w:p>
    <w:p w14:paraId="20881478" w14:textId="77777777" w:rsidR="00F230E0" w:rsidRPr="005862A7" w:rsidRDefault="00F230E0" w:rsidP="00F230E0">
      <w:pPr>
        <w:rPr>
          <w:b/>
        </w:rPr>
      </w:pPr>
      <w:r w:rsidRPr="00B4101B">
        <w:t xml:space="preserve">      </w:t>
      </w:r>
      <w:r>
        <w:t xml:space="preserve">    </w:t>
      </w:r>
      <w:r w:rsidRPr="005862A7">
        <w:rPr>
          <w:b/>
        </w:rPr>
        <w:t>* Hoạt động 3: Trò chơi củng cố</w:t>
      </w:r>
    </w:p>
    <w:p w14:paraId="1F85FE16" w14:textId="77777777" w:rsidR="00F230E0" w:rsidRDefault="00F230E0" w:rsidP="00F230E0">
      <w:r w:rsidRPr="00B4101B">
        <w:t xml:space="preserve">      </w:t>
      </w:r>
      <w:r>
        <w:t xml:space="preserve">     </w:t>
      </w:r>
      <w:r>
        <w:rPr>
          <w:b/>
        </w:rPr>
        <w:t>Trò chơi  : “ Thi đua nhặt đậu”</w:t>
      </w:r>
      <w:r w:rsidRPr="00B4101B">
        <w:t xml:space="preserve"> </w:t>
      </w:r>
    </w:p>
    <w:p w14:paraId="72715832" w14:textId="77777777" w:rsidR="00F230E0" w:rsidRPr="005862A7" w:rsidRDefault="00F230E0" w:rsidP="00F230E0">
      <w:pPr>
        <w:ind w:firstLine="720"/>
        <w:rPr>
          <w:b/>
        </w:rPr>
      </w:pPr>
      <w:r w:rsidRPr="00B4101B">
        <w:t xml:space="preserve">+ Cách chơi: Chia trẻ 2 đội, mỗi trẻ một rổ nhựa, trong rổ lớn của đội có trộn lẫn hạt đậu ngự và hạt bông tròn, trong thời gian một bản nhạc trẻ phải nhặt đúng hạt đậu ngự với số lượng là 4 vào rổ của mình. </w:t>
      </w:r>
    </w:p>
    <w:p w14:paraId="01517DF0" w14:textId="77777777" w:rsidR="00F230E0" w:rsidRPr="00B4101B" w:rsidRDefault="00F230E0" w:rsidP="00F230E0">
      <w:pPr>
        <w:ind w:firstLine="720"/>
      </w:pPr>
      <w:r w:rsidRPr="00B4101B">
        <w:t>+ Luật chơi: Trẻ thực hiện đúng yêu cầu được tặng phần quà.</w:t>
      </w:r>
    </w:p>
    <w:p w14:paraId="2E5918C3" w14:textId="77777777" w:rsidR="00F230E0" w:rsidRPr="00B4101B" w:rsidRDefault="00F230E0" w:rsidP="00F230E0">
      <w:r w:rsidRPr="00B4101B">
        <w:t xml:space="preserve">       </w:t>
      </w:r>
      <w:r>
        <w:t xml:space="preserve">    </w:t>
      </w:r>
      <w:r w:rsidRPr="00B4101B">
        <w:t>- Cô tổ chức cho trẻ chơi.</w:t>
      </w:r>
    </w:p>
    <w:p w14:paraId="2B17A9A3" w14:textId="77777777" w:rsidR="00F230E0" w:rsidRPr="00B4101B" w:rsidRDefault="00F230E0" w:rsidP="00F230E0">
      <w:r w:rsidRPr="00B4101B">
        <w:t xml:space="preserve">       </w:t>
      </w:r>
      <w:r>
        <w:t xml:space="preserve">    </w:t>
      </w:r>
      <w:r w:rsidRPr="00B4101B">
        <w:t>- Nhận xét trẻ chơi.</w:t>
      </w:r>
    </w:p>
    <w:p w14:paraId="45D3AB6B" w14:textId="77777777" w:rsidR="00F230E0" w:rsidRDefault="00F230E0" w:rsidP="00F230E0">
      <w:r w:rsidRPr="00B4101B">
        <w:t xml:space="preserve">      </w:t>
      </w:r>
      <w:r>
        <w:t xml:space="preserve">     </w:t>
      </w:r>
      <w:r w:rsidRPr="005862A7">
        <w:rPr>
          <w:b/>
        </w:rPr>
        <w:t>* Kết thúc hoạt động:</w:t>
      </w:r>
      <w:r w:rsidRPr="00B4101B">
        <w:t xml:space="preserve"> </w:t>
      </w:r>
    </w:p>
    <w:p w14:paraId="6463F7DB" w14:textId="77777777" w:rsidR="00F230E0" w:rsidRPr="00B4101B" w:rsidRDefault="00F230E0" w:rsidP="00F230E0">
      <w:pPr>
        <w:ind w:firstLine="720"/>
      </w:pPr>
      <w:r>
        <w:t xml:space="preserve">- </w:t>
      </w:r>
      <w:r w:rsidRPr="00B4101B">
        <w:t xml:space="preserve">Cho trẻ hát bài “Em lái xe ô tô” rồi chuyển hoạt động. </w:t>
      </w:r>
    </w:p>
    <w:p w14:paraId="6A2875C1" w14:textId="77777777" w:rsidR="00F230E0" w:rsidRPr="00B2096F" w:rsidRDefault="00F230E0" w:rsidP="00F230E0">
      <w:pPr>
        <w:pStyle w:val="NoSpacing"/>
        <w:ind w:left="720"/>
        <w:jc w:val="both"/>
        <w:rPr>
          <w:b/>
        </w:rPr>
      </w:pPr>
      <w:r w:rsidRPr="00B2096F">
        <w:rPr>
          <w:b/>
        </w:rPr>
        <w:t xml:space="preserve">4. </w:t>
      </w:r>
      <w:r w:rsidRPr="00B2096F">
        <w:rPr>
          <w:b/>
          <w:u w:val="single"/>
        </w:rPr>
        <w:t>Hoạt động góc</w:t>
      </w:r>
      <w:r w:rsidRPr="00B2096F">
        <w:rPr>
          <w:b/>
        </w:rPr>
        <w:t>:</w:t>
      </w:r>
    </w:p>
    <w:p w14:paraId="2D3A6E37" w14:textId="77777777" w:rsidR="00F230E0" w:rsidRPr="00D8290C" w:rsidRDefault="00F230E0" w:rsidP="00F230E0">
      <w:pPr>
        <w:ind w:firstLine="720"/>
      </w:pPr>
      <w:r w:rsidRPr="00D8290C">
        <w:rPr>
          <w:b/>
        </w:rPr>
        <w:t xml:space="preserve">- Góc nghệ thuật: Tô màu </w:t>
      </w:r>
      <w:r w:rsidRPr="00D8290C">
        <w:rPr>
          <w:b/>
          <w:shd w:val="clear" w:color="auto" w:fill="FFFFFF"/>
        </w:rPr>
        <w:t>tàu thủy, tô màu máy bay.</w:t>
      </w:r>
    </w:p>
    <w:p w14:paraId="35A30C8C" w14:textId="77777777" w:rsidR="00F230E0" w:rsidRPr="00D8290C" w:rsidRDefault="00F230E0" w:rsidP="00F230E0">
      <w:pPr>
        <w:ind w:firstLine="720"/>
      </w:pPr>
      <w:r w:rsidRPr="00D8290C">
        <w:t xml:space="preserve">+ Yêu cầu: </w:t>
      </w:r>
      <w:r w:rsidRPr="00D8290C">
        <w:rPr>
          <w:shd w:val="clear" w:color="auto" w:fill="FFFFFF"/>
        </w:rPr>
        <w:t>Trẻ biết biết vào góc chơi. Biết tô màu và lựa chọn màu để tạo ra sản phẩm đẹp.</w:t>
      </w:r>
    </w:p>
    <w:p w14:paraId="4B252529" w14:textId="77777777" w:rsidR="00F230E0" w:rsidRPr="00D8290C" w:rsidRDefault="00F230E0" w:rsidP="00F230E0">
      <w:pPr>
        <w:ind w:firstLine="720"/>
      </w:pPr>
      <w:r w:rsidRPr="00D8290C">
        <w:t xml:space="preserve">+ Chuẩn bị: </w:t>
      </w:r>
      <w:r w:rsidRPr="00D8290C">
        <w:rPr>
          <w:shd w:val="clear" w:color="auto" w:fill="FFFFFF"/>
        </w:rPr>
        <w:t>Tranh, giấy A4, bút màu, bút chì</w:t>
      </w:r>
      <w:r w:rsidRPr="00D8290C">
        <w:t>.</w:t>
      </w:r>
    </w:p>
    <w:p w14:paraId="6B0F689D" w14:textId="77777777" w:rsidR="00F230E0" w:rsidRDefault="00F230E0" w:rsidP="00F230E0">
      <w:pPr>
        <w:ind w:firstLine="720"/>
        <w:rPr>
          <w:b/>
        </w:rPr>
      </w:pPr>
      <w:r w:rsidRPr="00D8290C">
        <w:t>+ Tiến hành: Trẻ vào góc chơi cô quan sá</w:t>
      </w:r>
      <w:r>
        <w:t>t hướng dẫn cho trẻ.</w:t>
      </w:r>
      <w:r>
        <w:rPr>
          <w:b/>
        </w:rPr>
        <w:t xml:space="preserve">         </w:t>
      </w:r>
    </w:p>
    <w:p w14:paraId="492D3D41" w14:textId="77777777" w:rsidR="00F230E0" w:rsidRPr="00D8290C" w:rsidRDefault="00F230E0" w:rsidP="00F230E0">
      <w:pPr>
        <w:ind w:firstLine="720"/>
        <w:jc w:val="both"/>
      </w:pPr>
      <w:r>
        <w:rPr>
          <w:b/>
        </w:rPr>
        <w:t xml:space="preserve">- </w:t>
      </w:r>
      <w:r w:rsidRPr="00D8290C">
        <w:rPr>
          <w:b/>
        </w:rPr>
        <w:t>Góc học tập: Xem tranh ảnh về PTGT đường thủy, đường hàng không.</w:t>
      </w:r>
    </w:p>
    <w:p w14:paraId="6793C7F1" w14:textId="77777777" w:rsidR="00F230E0" w:rsidRPr="00D8290C" w:rsidRDefault="00F230E0" w:rsidP="00F230E0">
      <w:r>
        <w:t xml:space="preserve">         </w:t>
      </w:r>
      <w:r w:rsidRPr="00D8290C">
        <w:t>+ Chuẩn bị: Sách, tranh ảnh</w:t>
      </w:r>
      <w:r w:rsidRPr="00D8290C">
        <w:rPr>
          <w:lang w:val="vi-VN"/>
        </w:rPr>
        <w:t>, bàn ghế.</w:t>
      </w:r>
      <w:r w:rsidRPr="00D8290C">
        <w:t xml:space="preserve"> </w:t>
      </w:r>
    </w:p>
    <w:p w14:paraId="2B6A66E2" w14:textId="77777777" w:rsidR="00F230E0" w:rsidRPr="00D8290C" w:rsidRDefault="00F230E0" w:rsidP="00F230E0">
      <w:pPr>
        <w:tabs>
          <w:tab w:val="center" w:pos="4352"/>
          <w:tab w:val="left" w:pos="4785"/>
        </w:tabs>
        <w:spacing w:before="40" w:after="40"/>
      </w:pPr>
      <w:r>
        <w:rPr>
          <w:b/>
        </w:rPr>
        <w:t xml:space="preserve">          </w:t>
      </w:r>
      <w:r w:rsidRPr="00D8290C">
        <w:rPr>
          <w:b/>
        </w:rPr>
        <w:t>- Góc xây dựng: Xây sân bay.</w:t>
      </w:r>
      <w:r w:rsidRPr="00D8290C">
        <w:rPr>
          <w:b/>
        </w:rPr>
        <w:tab/>
      </w:r>
      <w:r w:rsidRPr="00D8290C">
        <w:rPr>
          <w:b/>
        </w:rPr>
        <w:tab/>
      </w:r>
    </w:p>
    <w:p w14:paraId="2BF9A905" w14:textId="77777777" w:rsidR="00F230E0" w:rsidRPr="00942A82" w:rsidRDefault="00F230E0" w:rsidP="00F230E0">
      <w:pPr>
        <w:tabs>
          <w:tab w:val="left" w:pos="270"/>
        </w:tabs>
        <w:rPr>
          <w:rStyle w:val="Strong"/>
          <w:b w:val="0"/>
          <w:bCs w:val="0"/>
        </w:rPr>
      </w:pPr>
      <w:r>
        <w:t xml:space="preserve">          </w:t>
      </w:r>
      <w:r w:rsidRPr="00D8290C">
        <w:t xml:space="preserve">+ Chuẩn bị:  Đồ dùng xây </w:t>
      </w:r>
      <w:r>
        <w:t>dựng, gạch, hàng rào, cây nhựa…</w:t>
      </w:r>
    </w:p>
    <w:p w14:paraId="23D5F225" w14:textId="77777777" w:rsidR="00F230E0" w:rsidRPr="00942A82" w:rsidRDefault="00F230E0" w:rsidP="00F230E0">
      <w:pPr>
        <w:ind w:firstLine="720"/>
        <w:rPr>
          <w:b/>
        </w:rPr>
      </w:pPr>
      <w:r w:rsidRPr="00D8290C">
        <w:rPr>
          <w:rStyle w:val="Strong"/>
          <w:shd w:val="clear" w:color="auto" w:fill="FFFFFF"/>
        </w:rPr>
        <w:t>- Góc phân vai: Phòng vé, quầy ban nước giải khát.</w:t>
      </w:r>
    </w:p>
    <w:p w14:paraId="61B73A4C" w14:textId="77777777" w:rsidR="00F230E0" w:rsidRPr="00D8290C" w:rsidRDefault="00F230E0" w:rsidP="00F230E0">
      <w:pPr>
        <w:ind w:firstLine="720"/>
        <w:jc w:val="both"/>
      </w:pPr>
      <w:r w:rsidRPr="00D8290C">
        <w:t>+ Chuẩn bị: Các loại nước giải khát, trang phục, các loại vé, điện thoại, tiền.</w:t>
      </w:r>
    </w:p>
    <w:p w14:paraId="4D44730A" w14:textId="77777777" w:rsidR="00F230E0" w:rsidRPr="00D8290C" w:rsidRDefault="00F230E0" w:rsidP="00F230E0">
      <w:pPr>
        <w:ind w:firstLine="720"/>
        <w:rPr>
          <w:b/>
        </w:rPr>
      </w:pPr>
      <w:r w:rsidRPr="00D8290C">
        <w:rPr>
          <w:b/>
        </w:rPr>
        <w:t>- Góc thiên nhiên: Chăm sóc bồn hoa trước lớp.</w:t>
      </w:r>
    </w:p>
    <w:p w14:paraId="55FE2305" w14:textId="77777777" w:rsidR="00F230E0" w:rsidRDefault="00F230E0" w:rsidP="00F230E0">
      <w:pPr>
        <w:ind w:firstLine="720"/>
      </w:pPr>
      <w:r w:rsidRPr="00D8290C">
        <w:t>+ Chu</w:t>
      </w:r>
      <w:r>
        <w:t>ẩn bị: Đồ dùng đồ chơi tưới hoa</w:t>
      </w:r>
      <w:r w:rsidRPr="00D8290C">
        <w:t>.</w:t>
      </w:r>
    </w:p>
    <w:p w14:paraId="11924F3C" w14:textId="77777777" w:rsidR="00F230E0" w:rsidRDefault="00F230E0" w:rsidP="00F230E0">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4F67129" w14:textId="77777777" w:rsidR="00F230E0" w:rsidRPr="00443AD6" w:rsidRDefault="00F230E0" w:rsidP="00F230E0">
      <w:pPr>
        <w:ind w:firstLine="720"/>
        <w:rPr>
          <w:lang w:val="vi-VN"/>
        </w:rPr>
      </w:pPr>
      <w:r>
        <w:t>- Quan</w:t>
      </w:r>
      <w:r>
        <w:rPr>
          <w:lang w:val="vi-VN"/>
        </w:rPr>
        <w:t xml:space="preserve"> sát thời tiết.</w:t>
      </w:r>
    </w:p>
    <w:p w14:paraId="6D600CDB" w14:textId="77777777" w:rsidR="00F230E0" w:rsidRPr="00D8290C" w:rsidRDefault="00F230E0" w:rsidP="00F230E0">
      <w:pPr>
        <w:ind w:firstLine="720"/>
        <w:jc w:val="both"/>
      </w:pPr>
      <w:r>
        <w:t xml:space="preserve">- </w:t>
      </w:r>
      <w:r w:rsidRPr="00D8290C">
        <w:t>Kĩ năng gấp thuyền.</w:t>
      </w:r>
    </w:p>
    <w:p w14:paraId="18DA1B08" w14:textId="77777777" w:rsidR="00F230E0" w:rsidRPr="00D51322" w:rsidRDefault="00F230E0" w:rsidP="00F230E0">
      <w:pPr>
        <w:ind w:firstLine="720"/>
        <w:jc w:val="both"/>
        <w:rPr>
          <w:b/>
          <w:lang w:val="vi-VN"/>
        </w:rPr>
      </w:pPr>
      <w:r w:rsidRPr="00D51322">
        <w:rPr>
          <w:b/>
          <w:lang w:val="vi-VN"/>
        </w:rPr>
        <w:t>* Mục đích – yêu cầu:</w:t>
      </w:r>
    </w:p>
    <w:p w14:paraId="024BC3EC" w14:textId="77777777" w:rsidR="00F230E0" w:rsidRPr="00D51322" w:rsidRDefault="00F230E0" w:rsidP="00F230E0">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cách gấp thuyền theo sự hướng dẫn của cô.</w:t>
      </w:r>
    </w:p>
    <w:p w14:paraId="2FA7E92F" w14:textId="77777777" w:rsidR="00F230E0" w:rsidRPr="006352F3" w:rsidRDefault="00F230E0" w:rsidP="00F230E0">
      <w:pPr>
        <w:pStyle w:val="NoSpacing"/>
        <w:ind w:firstLine="720"/>
        <w:jc w:val="both"/>
      </w:pPr>
      <w:r w:rsidRPr="00600D4D">
        <w:t xml:space="preserve">+ </w:t>
      </w:r>
      <w:r>
        <w:t>Luyện kĩ</w:t>
      </w:r>
      <w:r w:rsidRPr="006352F3">
        <w:t xml:space="preserve"> năng </w:t>
      </w:r>
      <w:r>
        <w:t>khéo léo của đôi tay</w:t>
      </w:r>
    </w:p>
    <w:p w14:paraId="57A98F9C" w14:textId="77777777" w:rsidR="00F230E0" w:rsidRPr="00351964" w:rsidRDefault="00F230E0" w:rsidP="00F230E0">
      <w:pPr>
        <w:ind w:firstLine="720"/>
        <w:jc w:val="both"/>
        <w:rPr>
          <w:color w:val="000000"/>
          <w:shd w:val="clear" w:color="auto" w:fill="FFFFFF"/>
        </w:rPr>
      </w:pPr>
      <w:r w:rsidRPr="00D51322">
        <w:t xml:space="preserve">+ </w:t>
      </w:r>
      <w:r>
        <w:rPr>
          <w:color w:val="000000"/>
          <w:shd w:val="clear" w:color="auto" w:fill="FFFFFF"/>
        </w:rPr>
        <w:t>Trẻ ngồi ngay ngắn khi tham gia phương tiện giao thông đường thủy.</w:t>
      </w:r>
    </w:p>
    <w:p w14:paraId="1EF734DB" w14:textId="77777777" w:rsidR="00F230E0" w:rsidRPr="00D8290C" w:rsidRDefault="00F230E0" w:rsidP="00F230E0">
      <w:pPr>
        <w:ind w:firstLine="720"/>
        <w:jc w:val="both"/>
      </w:pPr>
      <w:r w:rsidRPr="00D8290C">
        <w:t xml:space="preserve">- </w:t>
      </w:r>
      <w:r w:rsidRPr="00D8290C">
        <w:rPr>
          <w:lang w:val="vi-VN"/>
        </w:rPr>
        <w:t xml:space="preserve">TCVĐ: </w:t>
      </w:r>
      <w:r w:rsidRPr="00D8290C">
        <w:t>Thuyền vào bến.</w:t>
      </w:r>
    </w:p>
    <w:p w14:paraId="0CB37F97" w14:textId="77777777" w:rsidR="00F230E0" w:rsidRPr="00D8290C" w:rsidRDefault="00F230E0" w:rsidP="00F230E0">
      <w:pPr>
        <w:ind w:firstLine="720"/>
        <w:jc w:val="both"/>
      </w:pPr>
      <w:r w:rsidRPr="00D8290C">
        <w:lastRenderedPageBreak/>
        <w:t>- Chơi tự do</w:t>
      </w:r>
      <w:r>
        <w:t>.</w:t>
      </w:r>
    </w:p>
    <w:p w14:paraId="5D328903" w14:textId="77777777" w:rsidR="00F230E0" w:rsidRPr="00E833BB" w:rsidRDefault="00F230E0" w:rsidP="00F230E0">
      <w:pPr>
        <w:ind w:left="720"/>
        <w:jc w:val="both"/>
        <w:rPr>
          <w:b/>
        </w:rPr>
      </w:pPr>
      <w:r w:rsidRPr="00E833BB">
        <w:rPr>
          <w:b/>
        </w:rPr>
        <w:t xml:space="preserve">6. </w:t>
      </w:r>
      <w:r w:rsidRPr="00E833BB">
        <w:rPr>
          <w:b/>
          <w:u w:val="single"/>
        </w:rPr>
        <w:t>Hoạt động vệ sinh/ ăn/ ngủ:</w:t>
      </w:r>
    </w:p>
    <w:p w14:paraId="76BF2B07"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1EE29DD0"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76CCE82F"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2DF4590C"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208F283"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7C4C3433" w14:textId="77777777" w:rsidR="00F230E0"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27B739A" w14:textId="77777777" w:rsidR="00F230E0" w:rsidRPr="00E833BB" w:rsidRDefault="00F230E0" w:rsidP="00F230E0">
      <w:pPr>
        <w:ind w:left="720"/>
        <w:jc w:val="both"/>
        <w:rPr>
          <w:b/>
        </w:rPr>
      </w:pPr>
      <w:r w:rsidRPr="00E833BB">
        <w:rPr>
          <w:b/>
        </w:rPr>
        <w:t xml:space="preserve">7. </w:t>
      </w:r>
      <w:r w:rsidRPr="00E833BB">
        <w:rPr>
          <w:b/>
          <w:u w:val="single"/>
        </w:rPr>
        <w:t>Hoạt động chiều</w:t>
      </w:r>
      <w:r w:rsidRPr="00E833BB">
        <w:rPr>
          <w:b/>
        </w:rPr>
        <w:t>:</w:t>
      </w:r>
    </w:p>
    <w:p w14:paraId="250EA427" w14:textId="77777777" w:rsidR="00F230E0" w:rsidRPr="00D8290C" w:rsidRDefault="00F230E0" w:rsidP="00F230E0">
      <w:pPr>
        <w:pStyle w:val="NoSpacing"/>
        <w:ind w:firstLine="720"/>
        <w:jc w:val="both"/>
        <w:rPr>
          <w:lang w:val="vi-VN" w:eastAsia="vi-VN"/>
        </w:rPr>
      </w:pPr>
      <w:r>
        <w:t xml:space="preserve">- </w:t>
      </w:r>
      <w:r w:rsidRPr="00D8290C">
        <w:t xml:space="preserve">Luyện kĩ </w:t>
      </w:r>
      <w:r w:rsidRPr="00D8290C">
        <w:rPr>
          <w:lang w:val="vi-VN" w:eastAsia="vi-VN"/>
        </w:rPr>
        <w:t xml:space="preserve">năng </w:t>
      </w:r>
      <w:r w:rsidRPr="00D8290C">
        <w:rPr>
          <w:lang w:eastAsia="vi-VN"/>
        </w:rPr>
        <w:t>đếm cho trẻ và</w:t>
      </w:r>
      <w:r w:rsidRPr="00D8290C">
        <w:rPr>
          <w:lang w:val="vi-VN" w:eastAsia="vi-VN"/>
        </w:rPr>
        <w:t xml:space="preserve"> khả năng quan sát, chú ý.</w:t>
      </w:r>
    </w:p>
    <w:p w14:paraId="3DBC3167" w14:textId="77777777" w:rsidR="00F230E0" w:rsidRPr="00D8290C" w:rsidRDefault="00F230E0" w:rsidP="00F230E0">
      <w:pPr>
        <w:pStyle w:val="NoSpacing"/>
        <w:ind w:firstLine="720"/>
        <w:jc w:val="both"/>
      </w:pPr>
      <w:r w:rsidRPr="00D8290C">
        <w:rPr>
          <w:lang w:val="vi-VN"/>
        </w:rPr>
        <w:t>-</w:t>
      </w:r>
      <w:r w:rsidRPr="00D8290C">
        <w:t xml:space="preserve"> </w:t>
      </w:r>
      <w:r w:rsidRPr="00D8290C">
        <w:rPr>
          <w:lang w:val="vi-VN"/>
        </w:rPr>
        <w:t>Tăng cường Tiếng việt</w:t>
      </w:r>
      <w:r w:rsidRPr="00D8290C">
        <w:t>.</w:t>
      </w:r>
    </w:p>
    <w:p w14:paraId="77C00FF6" w14:textId="77777777" w:rsidR="00F230E0" w:rsidRPr="00D8290C" w:rsidRDefault="00F230E0" w:rsidP="00F230E0">
      <w:pPr>
        <w:pStyle w:val="NoSpacing"/>
        <w:ind w:firstLine="720"/>
        <w:jc w:val="both"/>
      </w:pPr>
      <w:r w:rsidRPr="00D8290C">
        <w:t>+ Bớc đắc</w:t>
      </w:r>
      <w:r w:rsidRPr="00D8290C">
        <w:rPr>
          <w:lang w:val="vi-VN"/>
        </w:rPr>
        <w:t xml:space="preserve"> (</w:t>
      </w:r>
      <w:r w:rsidRPr="00D8290C">
        <w:t>nhiều nước</w:t>
      </w:r>
      <w:r w:rsidRPr="00D8290C">
        <w:rPr>
          <w:lang w:val="vi-VN"/>
        </w:rPr>
        <w:t xml:space="preserve">); </w:t>
      </w:r>
    </w:p>
    <w:p w14:paraId="1E313E84" w14:textId="77777777" w:rsidR="00F230E0" w:rsidRPr="00D8290C" w:rsidRDefault="00F230E0" w:rsidP="00F230E0">
      <w:pPr>
        <w:pStyle w:val="NoSpacing"/>
        <w:ind w:firstLine="720"/>
        <w:jc w:val="both"/>
        <w:rPr>
          <w:lang w:val="vi-VN" w:eastAsia="vi-VN"/>
        </w:rPr>
      </w:pPr>
      <w:r w:rsidRPr="00D8290C">
        <w:t>+ Ca no t’viêng</w:t>
      </w:r>
      <w:r w:rsidRPr="00D8290C">
        <w:rPr>
          <w:lang w:val="vi-VN"/>
        </w:rPr>
        <w:t xml:space="preserve"> (</w:t>
      </w:r>
      <w:r w:rsidRPr="00D8290C">
        <w:t>ca nô màu xanh</w:t>
      </w:r>
      <w:r w:rsidRPr="00D8290C">
        <w:rPr>
          <w:lang w:val="vi-VN"/>
        </w:rPr>
        <w:t>).</w:t>
      </w:r>
    </w:p>
    <w:p w14:paraId="62380207" w14:textId="77777777" w:rsidR="00F230E0" w:rsidRPr="004F77E0" w:rsidRDefault="00F230E0" w:rsidP="00F230E0">
      <w:pPr>
        <w:pStyle w:val="NoSpacing"/>
        <w:ind w:firstLine="720"/>
        <w:jc w:val="both"/>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19B2A99A" w14:textId="77777777" w:rsidR="00F230E0" w:rsidRDefault="00F230E0" w:rsidP="00F230E0">
      <w:pPr>
        <w:ind w:firstLine="720"/>
      </w:pPr>
      <w:r>
        <w:rPr>
          <w:color w:val="000000"/>
          <w:lang w:val="en-GB"/>
        </w:rPr>
        <w:t>…………………………………………………………...………………………………………………………………………………………………….…………………………………………………………………………………….……………………………………………………………………………………….……………………………………………………………………………………….</w:t>
      </w:r>
    </w:p>
    <w:p w14:paraId="7621315D" w14:textId="77777777" w:rsidR="00F230E0" w:rsidRDefault="00F230E0" w:rsidP="00F230E0"/>
    <w:p w14:paraId="726FB45E" w14:textId="77777777" w:rsidR="00F230E0" w:rsidRDefault="00F230E0" w:rsidP="00F230E0"/>
    <w:p w14:paraId="42677674" w14:textId="77777777" w:rsidR="00F230E0" w:rsidRDefault="00F230E0" w:rsidP="00F230E0"/>
    <w:p w14:paraId="1638272B" w14:textId="77777777" w:rsidR="00F230E0" w:rsidRDefault="00F230E0" w:rsidP="00F230E0"/>
    <w:p w14:paraId="03436D19" w14:textId="77777777" w:rsidR="00F230E0" w:rsidRDefault="00F230E0" w:rsidP="00F230E0"/>
    <w:p w14:paraId="4CBD0EB4" w14:textId="77777777" w:rsidR="00F230E0" w:rsidRDefault="00F230E0" w:rsidP="00F230E0"/>
    <w:p w14:paraId="0BE9F932" w14:textId="77777777" w:rsidR="00F230E0" w:rsidRDefault="00F230E0" w:rsidP="00F230E0"/>
    <w:p w14:paraId="2A09A990" w14:textId="77777777" w:rsidR="00F230E0" w:rsidRDefault="00F230E0" w:rsidP="00F230E0"/>
    <w:p w14:paraId="4FBACE35" w14:textId="77777777" w:rsidR="00F230E0" w:rsidRDefault="00F230E0" w:rsidP="00F230E0"/>
    <w:p w14:paraId="4C859960" w14:textId="77777777" w:rsidR="00F230E0" w:rsidRDefault="00F230E0" w:rsidP="00F230E0"/>
    <w:p w14:paraId="3C59D4B6" w14:textId="77777777" w:rsidR="00F230E0" w:rsidRDefault="00F230E0" w:rsidP="00F230E0"/>
    <w:p w14:paraId="5D4225FA" w14:textId="77777777" w:rsidR="00F230E0" w:rsidRDefault="00F230E0" w:rsidP="00F230E0"/>
    <w:p w14:paraId="4DB7DC2F" w14:textId="77777777" w:rsidR="00F230E0" w:rsidRDefault="00F230E0" w:rsidP="00F230E0"/>
    <w:p w14:paraId="2186D44A" w14:textId="77777777" w:rsidR="00F230E0" w:rsidRDefault="00F230E0" w:rsidP="00F230E0"/>
    <w:p w14:paraId="4C8ACCDC" w14:textId="77777777" w:rsidR="00F230E0" w:rsidRDefault="00F230E0" w:rsidP="00F230E0"/>
    <w:p w14:paraId="03E1F3AF" w14:textId="77777777" w:rsidR="00F230E0" w:rsidRDefault="00F230E0" w:rsidP="00F230E0"/>
    <w:p w14:paraId="0E4E394C" w14:textId="77777777" w:rsidR="00F230E0" w:rsidRDefault="00F230E0" w:rsidP="00F230E0"/>
    <w:p w14:paraId="69F8DF57" w14:textId="77777777" w:rsidR="00F230E0" w:rsidRDefault="00F230E0" w:rsidP="00F230E0"/>
    <w:p w14:paraId="0B9CF86E" w14:textId="77777777" w:rsidR="00F230E0" w:rsidRDefault="00F230E0" w:rsidP="00F230E0"/>
    <w:p w14:paraId="26FDFF88" w14:textId="77777777" w:rsidR="00F230E0" w:rsidRDefault="00F230E0" w:rsidP="00F230E0"/>
    <w:p w14:paraId="7940CCDC" w14:textId="77777777" w:rsidR="00F230E0" w:rsidRDefault="00F230E0" w:rsidP="00F230E0"/>
    <w:p w14:paraId="1FF3560D" w14:textId="77777777" w:rsidR="00F230E0" w:rsidRDefault="00F230E0" w:rsidP="00F230E0">
      <w:bookmarkStart w:id="0" w:name="_GoBack"/>
      <w:bookmarkEnd w:id="0"/>
    </w:p>
    <w:p w14:paraId="5538EC24" w14:textId="77777777" w:rsidR="00F230E0" w:rsidRDefault="00F230E0" w:rsidP="00F230E0"/>
    <w:p w14:paraId="03C7FC7F" w14:textId="77777777" w:rsidR="00F230E0" w:rsidRDefault="00F230E0" w:rsidP="00F230E0"/>
    <w:p w14:paraId="2A2E3854" w14:textId="77777777" w:rsidR="00F230E0" w:rsidRDefault="00F230E0" w:rsidP="00F230E0"/>
    <w:p w14:paraId="4A33BE17" w14:textId="77777777" w:rsidR="00F230E0" w:rsidRPr="009A373D" w:rsidRDefault="00F230E0" w:rsidP="00F230E0">
      <w:pPr>
        <w:jc w:val="center"/>
        <w:rPr>
          <w:bCs/>
          <w:lang w:val="vi-VN"/>
        </w:rPr>
      </w:pPr>
      <w:r>
        <w:rPr>
          <w:b/>
          <w:lang w:val="pt-BR"/>
        </w:rPr>
        <w:lastRenderedPageBreak/>
        <w:t>K</w:t>
      </w:r>
      <w:r w:rsidRPr="00C26B77">
        <w:rPr>
          <w:b/>
          <w:lang w:val="pt-BR"/>
        </w:rPr>
        <w:t xml:space="preserve">Ế HOẠCH </w:t>
      </w:r>
      <w:r>
        <w:rPr>
          <w:b/>
          <w:lang w:val="pt-BR"/>
        </w:rPr>
        <w:t>GIÁO DỤC NGÀY</w:t>
      </w:r>
    </w:p>
    <w:p w14:paraId="3E104E73" w14:textId="77777777" w:rsidR="00F230E0" w:rsidRPr="00EE09BE" w:rsidRDefault="00F230E0" w:rsidP="00F230E0">
      <w:pPr>
        <w:jc w:val="center"/>
        <w:rPr>
          <w:b/>
        </w:rPr>
      </w:pPr>
      <w:r>
        <w:rPr>
          <w:b/>
          <w:lang w:val="pt-BR"/>
        </w:rPr>
        <w:t>Chủ đề nhánh:</w:t>
      </w:r>
      <w:r w:rsidRPr="008C67C4">
        <w:rPr>
          <w:b/>
        </w:rPr>
        <w:t xml:space="preserve"> </w:t>
      </w:r>
      <w:r w:rsidRPr="00EE09BE">
        <w:rPr>
          <w:b/>
        </w:rPr>
        <w:t xml:space="preserve">PTGT </w:t>
      </w:r>
      <w:r>
        <w:rPr>
          <w:b/>
        </w:rPr>
        <w:t xml:space="preserve">đường </w:t>
      </w:r>
      <w:r w:rsidRPr="00EE09BE">
        <w:rPr>
          <w:b/>
        </w:rPr>
        <w:t xml:space="preserve">hàng không, đường thủy </w:t>
      </w:r>
    </w:p>
    <w:p w14:paraId="129E604E" w14:textId="77777777" w:rsidR="00F230E0" w:rsidRPr="00972D72" w:rsidRDefault="00F230E0" w:rsidP="00F230E0">
      <w:pPr>
        <w:jc w:val="center"/>
        <w:rPr>
          <w:b/>
          <w:lang w:val="vi-VN"/>
        </w:rPr>
      </w:pPr>
      <w:r>
        <w:rPr>
          <w:b/>
          <w:lang w:val="pt-BR"/>
        </w:rPr>
        <w:t>Thứ sáu, ngày 21 tháng 03 năm 2025</w:t>
      </w:r>
    </w:p>
    <w:p w14:paraId="60E15199" w14:textId="77777777" w:rsidR="00F230E0" w:rsidRPr="00E93C4F" w:rsidRDefault="00F230E0" w:rsidP="00F230E0">
      <w:pPr>
        <w:ind w:firstLine="720"/>
        <w:rPr>
          <w:b/>
          <w:bCs/>
        </w:rPr>
      </w:pPr>
      <w:r w:rsidRPr="00E93C4F">
        <w:rPr>
          <w:b/>
          <w:bCs/>
        </w:rPr>
        <w:t>1.</w:t>
      </w:r>
      <w:r w:rsidRPr="00E93C4F">
        <w:rPr>
          <w:b/>
          <w:bCs/>
          <w:u w:val="single"/>
        </w:rPr>
        <w:t>Đón trẻ</w:t>
      </w:r>
      <w:r w:rsidRPr="00E93C4F">
        <w:rPr>
          <w:b/>
          <w:bCs/>
        </w:rPr>
        <w:t>:</w:t>
      </w:r>
    </w:p>
    <w:p w14:paraId="3F043C70" w14:textId="77777777" w:rsidR="00F230E0" w:rsidRPr="005D6F83" w:rsidRDefault="00F230E0" w:rsidP="00F230E0">
      <w:pPr>
        <w:ind w:firstLine="720"/>
        <w:jc w:val="both"/>
      </w:pPr>
      <w:r>
        <w:t xml:space="preserve">- </w:t>
      </w:r>
      <w:r w:rsidRPr="00D32CAC">
        <w:t>Cô vui vẻ,</w:t>
      </w:r>
      <w:r w:rsidRPr="00F33661">
        <w:t xml:space="preserve"> </w:t>
      </w:r>
      <w:r w:rsidRPr="00D32CAC">
        <w:t>ân cần khi đón trẻ</w:t>
      </w:r>
      <w:r>
        <w:t xml:space="preserve"> </w:t>
      </w:r>
      <w:r w:rsidRPr="007668DD">
        <w:rPr>
          <w:lang w:val="vi-VN"/>
        </w:rPr>
        <w:t>nhắc trẻ cất đồ dùng đúng nơi quy định, nhắc trẻ chào bố mẹ, chào cô giáo</w:t>
      </w:r>
      <w:r>
        <w:rPr>
          <w:lang w:val="vi-VN"/>
        </w:rPr>
        <w:t>.</w:t>
      </w:r>
    </w:p>
    <w:p w14:paraId="208F7712" w14:textId="77777777" w:rsidR="00F230E0" w:rsidRPr="005A70AA" w:rsidRDefault="00F230E0" w:rsidP="00F230E0">
      <w:pPr>
        <w:pStyle w:val="NoSpacing"/>
        <w:jc w:val="both"/>
        <w:rPr>
          <w:lang w:val="pt-BR"/>
        </w:rPr>
      </w:pPr>
      <w:r>
        <w:rPr>
          <w:lang w:val="vi-VN"/>
        </w:rPr>
        <w:tab/>
      </w:r>
      <w:r w:rsidRPr="005A70AA">
        <w:rPr>
          <w:lang w:val="pt-BR"/>
        </w:rPr>
        <w:t>- Trao đổi với</w:t>
      </w:r>
      <w:r>
        <w:rPr>
          <w:lang w:val="pt-BR"/>
        </w:rPr>
        <w:t xml:space="preserve"> phụ huynh về tình hình của trẻ.</w:t>
      </w:r>
    </w:p>
    <w:p w14:paraId="3AD7B3F9" w14:textId="77777777" w:rsidR="00F230E0" w:rsidRPr="005A70AA" w:rsidRDefault="00F230E0" w:rsidP="00F230E0">
      <w:pPr>
        <w:pStyle w:val="NoSpacing"/>
        <w:ind w:left="720"/>
        <w:jc w:val="both"/>
        <w:rPr>
          <w:lang w:val="pt-BR"/>
        </w:rPr>
      </w:pPr>
      <w:r w:rsidRPr="005A70AA">
        <w:rPr>
          <w:lang w:val="pt-BR"/>
        </w:rPr>
        <w:t>- Động viên trẻ vào các góc ch</w:t>
      </w:r>
      <w:r w:rsidRPr="005A70AA">
        <w:t>ơ</w:t>
      </w:r>
      <w:r w:rsidRPr="005A70AA">
        <w:rPr>
          <w:lang w:val="pt-BR"/>
        </w:rPr>
        <w:t>i.</w:t>
      </w:r>
    </w:p>
    <w:p w14:paraId="00202769" w14:textId="77777777" w:rsidR="00F230E0" w:rsidRPr="005A70AA" w:rsidRDefault="00F230E0" w:rsidP="00F230E0">
      <w:pPr>
        <w:pStyle w:val="NoSpacing"/>
        <w:ind w:left="720"/>
        <w:jc w:val="both"/>
        <w:rPr>
          <w:b/>
          <w:bCs/>
        </w:rPr>
      </w:pPr>
      <w:r w:rsidRPr="005A70AA">
        <w:rPr>
          <w:lang w:val="pt-BR"/>
        </w:rPr>
        <w:t xml:space="preserve">- Xem video về một số bài hát về chủ đề </w:t>
      </w:r>
      <w:r>
        <w:rPr>
          <w:lang w:val="pt-BR"/>
        </w:rPr>
        <w:t>PTGT</w:t>
      </w:r>
      <w:r w:rsidRPr="005A70AA">
        <w:rPr>
          <w:bCs/>
        </w:rPr>
        <w:t>.</w:t>
      </w:r>
    </w:p>
    <w:p w14:paraId="6C94935A" w14:textId="77777777" w:rsidR="00F230E0" w:rsidRPr="005A70AA" w:rsidRDefault="00F230E0" w:rsidP="00F230E0">
      <w:pPr>
        <w:pStyle w:val="NoSpacing"/>
        <w:ind w:left="720"/>
        <w:jc w:val="both"/>
      </w:pPr>
      <w:r w:rsidRPr="005A70AA">
        <w:rPr>
          <w:b/>
          <w:bCs/>
        </w:rPr>
        <w:t>2.</w:t>
      </w:r>
      <w:r w:rsidRPr="005A70AA">
        <w:rPr>
          <w:b/>
          <w:bCs/>
          <w:u w:val="single"/>
        </w:rPr>
        <w:t>Thể dục sáng</w:t>
      </w:r>
      <w:r w:rsidRPr="005A70AA">
        <w:rPr>
          <w:b/>
          <w:bCs/>
        </w:rPr>
        <w:t xml:space="preserve">: </w:t>
      </w:r>
      <w:r w:rsidRPr="005A70AA">
        <w:t xml:space="preserve">Tập với bài hát </w:t>
      </w:r>
      <w:r w:rsidRPr="005A70AA">
        <w:rPr>
          <w:bCs/>
          <w:iCs/>
          <w:lang w:val="pt-BR"/>
        </w:rPr>
        <w:t>“</w:t>
      </w:r>
      <w:r>
        <w:rPr>
          <w:bCs/>
          <w:iCs/>
          <w:lang w:val="pt-BR"/>
        </w:rPr>
        <w:t>Em đi chơi thuyền</w:t>
      </w:r>
      <w:r w:rsidRPr="005A70AA">
        <w:rPr>
          <w:bCs/>
          <w:iCs/>
          <w:lang w:val="pt-BR"/>
        </w:rPr>
        <w:t>”.</w:t>
      </w:r>
    </w:p>
    <w:p w14:paraId="1AE5C3FB" w14:textId="77777777" w:rsidR="00F230E0" w:rsidRDefault="00F230E0" w:rsidP="00F230E0">
      <w:pPr>
        <w:pStyle w:val="NoSpacing"/>
        <w:ind w:left="720"/>
        <w:jc w:val="both"/>
        <w:rPr>
          <w:b/>
          <w:bCs/>
        </w:rPr>
      </w:pPr>
      <w:r w:rsidRPr="005A70AA">
        <w:rPr>
          <w:b/>
          <w:bCs/>
        </w:rPr>
        <w:t xml:space="preserve">3. </w:t>
      </w:r>
      <w:r w:rsidRPr="005A70AA">
        <w:rPr>
          <w:b/>
          <w:bCs/>
          <w:u w:val="single"/>
        </w:rPr>
        <w:t>Hoạt động học</w:t>
      </w:r>
      <w:r>
        <w:rPr>
          <w:b/>
          <w:bCs/>
        </w:rPr>
        <w:t>:    TẠO HÌNH</w:t>
      </w:r>
    </w:p>
    <w:p w14:paraId="7B9C45C7" w14:textId="77777777" w:rsidR="00F230E0" w:rsidRDefault="00F230E0" w:rsidP="00F230E0">
      <w:pPr>
        <w:rPr>
          <w:b/>
          <w:iCs/>
        </w:rPr>
      </w:pPr>
      <w:r>
        <w:rPr>
          <w:b/>
          <w:bCs/>
        </w:rPr>
        <w:t xml:space="preserve">                             </w:t>
      </w:r>
      <w:r w:rsidRPr="007867C9">
        <w:rPr>
          <w:b/>
          <w:u w:val="single"/>
        </w:rPr>
        <w:t>Đề tài</w:t>
      </w:r>
      <w:r w:rsidRPr="007867C9">
        <w:rPr>
          <w:b/>
        </w:rPr>
        <w:t xml:space="preserve">: </w:t>
      </w:r>
      <w:r>
        <w:rPr>
          <w:b/>
        </w:rPr>
        <w:t xml:space="preserve">   </w:t>
      </w:r>
      <w:r>
        <w:rPr>
          <w:b/>
          <w:iCs/>
        </w:rPr>
        <w:t>Tô màu khinh khí cầu.</w:t>
      </w:r>
    </w:p>
    <w:p w14:paraId="352DDC14" w14:textId="77777777" w:rsidR="00F230E0" w:rsidRPr="00A25835" w:rsidRDefault="00F230E0" w:rsidP="00F230E0">
      <w:pPr>
        <w:pStyle w:val="NoSpacing"/>
        <w:ind w:left="720"/>
        <w:jc w:val="both"/>
        <w:rPr>
          <w:b/>
          <w:lang w:val="it-IT"/>
        </w:rPr>
      </w:pPr>
      <w:r w:rsidRPr="00DE13FC">
        <w:rPr>
          <w:b/>
        </w:rPr>
        <w:t>a</w:t>
      </w:r>
      <w:r w:rsidRPr="00A25835">
        <w:rPr>
          <w:b/>
        </w:rPr>
        <w:t>. Mục đích, yêu cầu:</w:t>
      </w:r>
    </w:p>
    <w:p w14:paraId="3B60BD9D" w14:textId="77777777" w:rsidR="00F230E0" w:rsidRPr="00D24FCC" w:rsidRDefault="00F230E0" w:rsidP="00F230E0">
      <w:pPr>
        <w:ind w:firstLine="720"/>
        <w:jc w:val="both"/>
        <w:rPr>
          <w:b/>
          <w:bCs/>
          <w:lang w:val="pt-BR"/>
        </w:rPr>
      </w:pPr>
      <w:r w:rsidRPr="003853CE">
        <w:rPr>
          <w:b/>
          <w:bCs/>
          <w:lang w:val="vi-VN"/>
        </w:rPr>
        <w:t xml:space="preserve">+ </w:t>
      </w:r>
      <w:r w:rsidRPr="003853CE">
        <w:rPr>
          <w:b/>
          <w:bCs/>
          <w:lang w:val="pt-BR"/>
        </w:rPr>
        <w:t>Kiến thức:</w:t>
      </w:r>
      <w:r w:rsidRPr="003853CE">
        <w:rPr>
          <w:lang w:val="vi-VN" w:eastAsia="vi-VN"/>
        </w:rPr>
        <w:t xml:space="preserve"> </w:t>
      </w:r>
      <w:r w:rsidRPr="003853CE">
        <w:t>Trẻ</w:t>
      </w:r>
      <w:r>
        <w:t xml:space="preserve"> biết dùng bút màu tô màu khinh khí cầu</w:t>
      </w:r>
      <w:r w:rsidRPr="003853CE">
        <w:rPr>
          <w:lang w:val="vi-VN"/>
        </w:rPr>
        <w:t>.</w:t>
      </w:r>
      <w:r w:rsidRPr="003853CE">
        <w:t xml:space="preserve"> Tô đẹp, tô đúng, không chờm màu ra ngoài.</w:t>
      </w:r>
    </w:p>
    <w:p w14:paraId="0956FB6B" w14:textId="77777777" w:rsidR="00F230E0" w:rsidRPr="00C01096" w:rsidRDefault="00F230E0" w:rsidP="00F230E0">
      <w:pPr>
        <w:ind w:firstLine="720"/>
        <w:jc w:val="both"/>
      </w:pPr>
      <w:r w:rsidRPr="003853CE">
        <w:rPr>
          <w:b/>
          <w:bCs/>
          <w:lang w:val="vi-VN"/>
        </w:rPr>
        <w:t xml:space="preserve">+ </w:t>
      </w:r>
      <w:r w:rsidRPr="003853CE">
        <w:rPr>
          <w:b/>
          <w:bCs/>
          <w:lang w:val="pt-BR"/>
        </w:rPr>
        <w:t>K</w:t>
      </w:r>
      <w:r>
        <w:rPr>
          <w:b/>
          <w:bCs/>
        </w:rPr>
        <w:t>ĩ</w:t>
      </w:r>
      <w:r w:rsidRPr="003853CE">
        <w:rPr>
          <w:b/>
          <w:bCs/>
          <w:lang w:val="pt-BR"/>
        </w:rPr>
        <w:t xml:space="preserve"> năng</w:t>
      </w:r>
      <w:r>
        <w:t>: Rèn cho trẻ kĩ</w:t>
      </w:r>
      <w:r w:rsidRPr="00C01096">
        <w:t xml:space="preserve"> năng cầm viết bằng tay phải, sự khéo léo khi tô màu</w:t>
      </w:r>
      <w:r>
        <w:t xml:space="preserve"> (</w:t>
      </w:r>
      <w:r w:rsidRPr="00C01096">
        <w:t>Cách chọn màu, tô màu không lem ra ngoài), cách cầm bút, tư thế ngồi.</w:t>
      </w:r>
    </w:p>
    <w:p w14:paraId="68F7E101" w14:textId="77777777" w:rsidR="00F230E0" w:rsidRPr="00D24FCC" w:rsidRDefault="00F230E0" w:rsidP="00F230E0">
      <w:pPr>
        <w:ind w:firstLine="720"/>
        <w:jc w:val="both"/>
      </w:pPr>
      <w:r w:rsidRPr="003853CE">
        <w:rPr>
          <w:b/>
          <w:bCs/>
          <w:lang w:val="pt-BR"/>
        </w:rPr>
        <w:t>+</w:t>
      </w:r>
      <w:r w:rsidRPr="003853CE">
        <w:rPr>
          <w:b/>
          <w:bCs/>
        </w:rPr>
        <w:t xml:space="preserve"> Giáo</w:t>
      </w:r>
      <w:r w:rsidRPr="003853CE">
        <w:rPr>
          <w:b/>
          <w:bCs/>
          <w:lang w:val="vi-VN"/>
        </w:rPr>
        <w:t xml:space="preserve"> dục</w:t>
      </w:r>
      <w:r w:rsidRPr="003853CE">
        <w:t xml:space="preserve">: </w:t>
      </w:r>
      <w:r w:rsidRPr="008908D1">
        <w:rPr>
          <w:lang w:val="vi-VN" w:eastAsia="vi-VN"/>
        </w:rPr>
        <w:t>Trẻ hứng thú tham gia hoạt động.</w:t>
      </w:r>
      <w:r>
        <w:rPr>
          <w:lang w:val="vi-VN" w:eastAsia="vi-VN"/>
        </w:rPr>
        <w:t> </w:t>
      </w:r>
      <w:r w:rsidRPr="008908D1">
        <w:rPr>
          <w:lang w:val="vi-VN" w:eastAsia="vi-VN"/>
        </w:rPr>
        <w:t>Trẻ biết trân trọng sản phẩm của mình và của bạn</w:t>
      </w:r>
      <w:r>
        <w:t>.</w:t>
      </w:r>
    </w:p>
    <w:p w14:paraId="087FD8DB" w14:textId="77777777" w:rsidR="00F230E0" w:rsidRPr="00A25835" w:rsidRDefault="00F230E0" w:rsidP="00F230E0">
      <w:pPr>
        <w:pStyle w:val="NoSpacing"/>
        <w:ind w:left="720"/>
        <w:jc w:val="both"/>
        <w:rPr>
          <w:b/>
        </w:rPr>
      </w:pPr>
      <w:r w:rsidRPr="00A25835">
        <w:rPr>
          <w:b/>
        </w:rPr>
        <w:t>b. Chuẩn bị:</w:t>
      </w:r>
    </w:p>
    <w:p w14:paraId="2BAEF5D8" w14:textId="77777777" w:rsidR="00F230E0" w:rsidRPr="00DE13FC" w:rsidRDefault="00F230E0" w:rsidP="00F230E0">
      <w:pPr>
        <w:pStyle w:val="NoSpacing"/>
        <w:ind w:left="720"/>
        <w:jc w:val="both"/>
        <w:rPr>
          <w:b/>
        </w:rPr>
      </w:pPr>
      <w:r w:rsidRPr="00DE13FC">
        <w:rPr>
          <w:b/>
        </w:rPr>
        <w:t>* Không gian tổ chức</w:t>
      </w:r>
      <w:r w:rsidRPr="00DE13FC">
        <w:t>: Trong lớp</w:t>
      </w:r>
    </w:p>
    <w:p w14:paraId="721A205B" w14:textId="77777777" w:rsidR="00F230E0" w:rsidRPr="00F508BC" w:rsidRDefault="00F230E0" w:rsidP="00F230E0">
      <w:pPr>
        <w:ind w:left="720"/>
        <w:jc w:val="both"/>
        <w:rPr>
          <w:lang w:val="vi-VN" w:eastAsia="vi-VN"/>
        </w:rPr>
      </w:pPr>
      <w:r w:rsidRPr="00DE13FC">
        <w:rPr>
          <w:b/>
        </w:rPr>
        <w:t>* Đồ</w:t>
      </w:r>
      <w:r>
        <w:rPr>
          <w:b/>
        </w:rPr>
        <w:t xml:space="preserve"> dùng dạy học</w:t>
      </w:r>
      <w:r w:rsidRPr="00DE13FC">
        <w:rPr>
          <w:b/>
        </w:rPr>
        <w:t>:</w:t>
      </w:r>
      <w:r w:rsidRPr="00DE13FC">
        <w:t xml:space="preserve"> </w:t>
      </w:r>
      <w:r w:rsidRPr="00F508BC">
        <w:rPr>
          <w:b/>
          <w:bCs/>
          <w:lang w:val="vi-VN" w:eastAsia="vi-VN"/>
        </w:rPr>
        <w:t>-</w:t>
      </w:r>
      <w:r w:rsidRPr="00F508BC">
        <w:rPr>
          <w:b/>
          <w:bCs/>
          <w:lang w:eastAsia="vi-VN"/>
        </w:rPr>
        <w:t xml:space="preserve"> </w:t>
      </w:r>
      <w:r w:rsidRPr="00F508BC">
        <w:rPr>
          <w:lang w:val="vi-VN" w:eastAsia="vi-VN"/>
        </w:rPr>
        <w:t>Tranh minh hoạ.</w:t>
      </w:r>
    </w:p>
    <w:p w14:paraId="6F58286F" w14:textId="77777777" w:rsidR="00F230E0" w:rsidRDefault="00F230E0" w:rsidP="00F230E0">
      <w:pPr>
        <w:rPr>
          <w:b/>
          <w:iCs/>
        </w:rPr>
      </w:pPr>
      <w:r>
        <w:rPr>
          <w:b/>
          <w:iCs/>
        </w:rPr>
        <w:tab/>
        <w:t>c. Tiến hành hoạt động:</w:t>
      </w:r>
    </w:p>
    <w:p w14:paraId="24142163" w14:textId="77777777" w:rsidR="00F230E0" w:rsidRDefault="00F230E0" w:rsidP="00F230E0">
      <w:pPr>
        <w:rPr>
          <w:b/>
          <w:iCs/>
        </w:rPr>
      </w:pPr>
      <w:r>
        <w:rPr>
          <w:b/>
          <w:iCs/>
        </w:rPr>
        <w:tab/>
        <w:t>* Hoạt đông 1: Ổn định giới thiệu</w:t>
      </w:r>
    </w:p>
    <w:p w14:paraId="33519E92" w14:textId="77777777" w:rsidR="00F230E0" w:rsidRDefault="00F230E0" w:rsidP="00F230E0">
      <w:pPr>
        <w:rPr>
          <w:iCs/>
        </w:rPr>
      </w:pPr>
      <w:r>
        <w:rPr>
          <w:iCs/>
        </w:rPr>
        <w:tab/>
        <w:t>- Cô cùng trẻ chơi màn ảo thuật về quả khinh khí cầu.</w:t>
      </w:r>
    </w:p>
    <w:p w14:paraId="5D3D0514" w14:textId="77777777" w:rsidR="00F230E0" w:rsidRDefault="00F230E0" w:rsidP="00F230E0">
      <w:pPr>
        <w:rPr>
          <w:iCs/>
        </w:rPr>
      </w:pPr>
      <w:r>
        <w:rPr>
          <w:iCs/>
        </w:rPr>
        <w:tab/>
        <w:t>+ Trò chuyện cùng trẻ về quả khinh khí cầu.</w:t>
      </w:r>
    </w:p>
    <w:p w14:paraId="08F8B965" w14:textId="77777777" w:rsidR="00F230E0" w:rsidRPr="00A25835" w:rsidRDefault="00F230E0" w:rsidP="00F230E0">
      <w:pPr>
        <w:rPr>
          <w:b/>
          <w:iCs/>
        </w:rPr>
      </w:pPr>
      <w:r>
        <w:rPr>
          <w:iCs/>
        </w:rPr>
        <w:tab/>
      </w:r>
      <w:r>
        <w:rPr>
          <w:b/>
          <w:iCs/>
        </w:rPr>
        <w:t xml:space="preserve">* </w:t>
      </w:r>
      <w:r w:rsidRPr="00A25835">
        <w:rPr>
          <w:b/>
          <w:iCs/>
        </w:rPr>
        <w:t>Hoạt động 2: Hoạt động trọng tâm</w:t>
      </w:r>
    </w:p>
    <w:p w14:paraId="48ED0519" w14:textId="77777777" w:rsidR="00F230E0" w:rsidRPr="00A25835" w:rsidRDefault="00F230E0" w:rsidP="00F230E0">
      <w:pPr>
        <w:rPr>
          <w:i/>
          <w:iCs/>
        </w:rPr>
      </w:pPr>
      <w:r w:rsidRPr="00A25835">
        <w:rPr>
          <w:i/>
          <w:iCs/>
        </w:rPr>
        <w:tab/>
        <w:t>Quan sát tranh mẫu tô màu quả khinh khí cầu.</w:t>
      </w:r>
    </w:p>
    <w:p w14:paraId="47E96CC5" w14:textId="77777777" w:rsidR="00F230E0" w:rsidRDefault="00F230E0" w:rsidP="00F230E0">
      <w:pPr>
        <w:rPr>
          <w:iCs/>
        </w:rPr>
      </w:pPr>
      <w:r>
        <w:rPr>
          <w:iCs/>
        </w:rPr>
        <w:tab/>
        <w:t>+ Cô có bức tranh gì:</w:t>
      </w:r>
    </w:p>
    <w:p w14:paraId="60FE8F7D" w14:textId="77777777" w:rsidR="00F230E0" w:rsidRDefault="00F230E0" w:rsidP="00F230E0">
      <w:pPr>
        <w:rPr>
          <w:iCs/>
        </w:rPr>
      </w:pPr>
      <w:r>
        <w:rPr>
          <w:iCs/>
        </w:rPr>
        <w:tab/>
        <w:t>+ Qủa khinh khí cầu được tô những màu gì?</w:t>
      </w:r>
    </w:p>
    <w:p w14:paraId="20D3AB05" w14:textId="77777777" w:rsidR="00F230E0" w:rsidRDefault="00F230E0" w:rsidP="00F230E0">
      <w:pPr>
        <w:rPr>
          <w:iCs/>
        </w:rPr>
      </w:pPr>
      <w:r>
        <w:rPr>
          <w:iCs/>
        </w:rPr>
        <w:tab/>
        <w:t>+ Qủa khinh khí cầu bay ở đâu nào?</w:t>
      </w:r>
    </w:p>
    <w:p w14:paraId="735494E9" w14:textId="77777777" w:rsidR="00F230E0" w:rsidRDefault="00F230E0" w:rsidP="00F230E0">
      <w:pPr>
        <w:rPr>
          <w:iCs/>
        </w:rPr>
      </w:pPr>
      <w:r>
        <w:rPr>
          <w:iCs/>
        </w:rPr>
        <w:tab/>
        <w:t>+ Để tô được quả khinh khí cầu đẹp như thế này thì các con làm thế nào?</w:t>
      </w:r>
    </w:p>
    <w:p w14:paraId="0EE1B465" w14:textId="77777777" w:rsidR="00F230E0" w:rsidRDefault="00F230E0" w:rsidP="00F230E0">
      <w:pPr>
        <w:rPr>
          <w:iCs/>
        </w:rPr>
      </w:pPr>
      <w:r>
        <w:rPr>
          <w:iCs/>
        </w:rPr>
        <w:tab/>
        <w:t>Hướng dẫn trẻ cách tô màu, trẻ có thể lựa chọn màu tùy sở thích, không tô chườm ra ngoài.</w:t>
      </w:r>
    </w:p>
    <w:p w14:paraId="03D24303" w14:textId="77777777" w:rsidR="00F230E0" w:rsidRDefault="00F230E0" w:rsidP="00F230E0">
      <w:pPr>
        <w:rPr>
          <w:i/>
          <w:iCs/>
        </w:rPr>
      </w:pPr>
      <w:r>
        <w:rPr>
          <w:iCs/>
        </w:rPr>
        <w:tab/>
      </w:r>
      <w:r w:rsidRPr="00A25835">
        <w:rPr>
          <w:i/>
          <w:iCs/>
        </w:rPr>
        <w:t xml:space="preserve"> Trẻ thực hiện:</w:t>
      </w:r>
    </w:p>
    <w:p w14:paraId="34618609" w14:textId="77777777" w:rsidR="00F230E0" w:rsidRDefault="00F230E0" w:rsidP="00F230E0">
      <w:pPr>
        <w:rPr>
          <w:iCs/>
        </w:rPr>
      </w:pPr>
      <w:r>
        <w:rPr>
          <w:i/>
          <w:iCs/>
        </w:rPr>
        <w:tab/>
      </w:r>
      <w:r>
        <w:rPr>
          <w:iCs/>
        </w:rPr>
        <w:t>- Ngồi ngay ngắn đúng tư thể, cầm bút màu tay phải.</w:t>
      </w:r>
    </w:p>
    <w:p w14:paraId="1C5FC6BC" w14:textId="77777777" w:rsidR="00F230E0" w:rsidRDefault="00F230E0" w:rsidP="00F230E0">
      <w:pPr>
        <w:rPr>
          <w:iCs/>
        </w:rPr>
      </w:pPr>
      <w:r>
        <w:rPr>
          <w:iCs/>
        </w:rPr>
        <w:tab/>
        <w:t>- Cô bao quát động viên trẻ hoàn thành sản phẩm.</w:t>
      </w:r>
    </w:p>
    <w:p w14:paraId="2157EE5E" w14:textId="77777777" w:rsidR="00F230E0" w:rsidRDefault="00F230E0" w:rsidP="00F230E0">
      <w:pPr>
        <w:rPr>
          <w:b/>
          <w:iCs/>
        </w:rPr>
      </w:pPr>
      <w:r>
        <w:rPr>
          <w:iCs/>
        </w:rPr>
        <w:tab/>
      </w:r>
      <w:r>
        <w:rPr>
          <w:b/>
          <w:iCs/>
        </w:rPr>
        <w:t>* Hoạt động 3: Trưng bày sản phẩm.</w:t>
      </w:r>
    </w:p>
    <w:p w14:paraId="45605E58" w14:textId="77777777" w:rsidR="00F230E0" w:rsidRDefault="00F230E0" w:rsidP="00F230E0">
      <w:pPr>
        <w:rPr>
          <w:iCs/>
        </w:rPr>
      </w:pPr>
      <w:r>
        <w:rPr>
          <w:b/>
          <w:iCs/>
        </w:rPr>
        <w:tab/>
      </w:r>
      <w:r>
        <w:rPr>
          <w:iCs/>
        </w:rPr>
        <w:t>- Cô cho trẻ trưng bày sản phẩm</w:t>
      </w:r>
    </w:p>
    <w:p w14:paraId="1D1039C7" w14:textId="77777777" w:rsidR="00F230E0" w:rsidRDefault="00F230E0" w:rsidP="00F230E0">
      <w:pPr>
        <w:rPr>
          <w:iCs/>
        </w:rPr>
      </w:pPr>
      <w:r>
        <w:rPr>
          <w:iCs/>
        </w:rPr>
        <w:tab/>
        <w:t>- Nhận xét sản phẩm của bạn của mình.</w:t>
      </w:r>
    </w:p>
    <w:p w14:paraId="128538AC" w14:textId="77777777" w:rsidR="00F230E0" w:rsidRDefault="00F230E0" w:rsidP="00F230E0">
      <w:pPr>
        <w:rPr>
          <w:iCs/>
        </w:rPr>
      </w:pPr>
      <w:r>
        <w:rPr>
          <w:iCs/>
        </w:rPr>
        <w:tab/>
        <w:t>- Cô nhận xét chung.</w:t>
      </w:r>
    </w:p>
    <w:p w14:paraId="1BDBECDD" w14:textId="77777777" w:rsidR="00F230E0" w:rsidRDefault="00F230E0" w:rsidP="00F230E0">
      <w:pPr>
        <w:ind w:firstLine="720"/>
        <w:rPr>
          <w:b/>
          <w:iCs/>
        </w:rPr>
      </w:pPr>
      <w:r>
        <w:rPr>
          <w:b/>
          <w:iCs/>
        </w:rPr>
        <w:t>* Kết thúc hoạt động:</w:t>
      </w:r>
    </w:p>
    <w:p w14:paraId="5F1A8D9C" w14:textId="77777777" w:rsidR="00F230E0" w:rsidRPr="00A25835" w:rsidRDefault="00F230E0" w:rsidP="00F230E0">
      <w:pPr>
        <w:ind w:firstLine="720"/>
        <w:rPr>
          <w:iCs/>
        </w:rPr>
      </w:pPr>
      <w:r>
        <w:rPr>
          <w:iCs/>
        </w:rPr>
        <w:t>- Cho trẻ hát bài “Bạn ơi có biết không” và chuyển hoạt động.</w:t>
      </w:r>
    </w:p>
    <w:p w14:paraId="18B783C6" w14:textId="77777777" w:rsidR="00F230E0" w:rsidRPr="00B2096F" w:rsidRDefault="00F230E0" w:rsidP="00F230E0">
      <w:pPr>
        <w:pStyle w:val="NoSpacing"/>
        <w:ind w:left="720"/>
        <w:jc w:val="both"/>
        <w:rPr>
          <w:b/>
        </w:rPr>
      </w:pPr>
      <w:r w:rsidRPr="00B2096F">
        <w:rPr>
          <w:b/>
        </w:rPr>
        <w:t xml:space="preserve">4. </w:t>
      </w:r>
      <w:r w:rsidRPr="00B2096F">
        <w:rPr>
          <w:b/>
          <w:u w:val="single"/>
        </w:rPr>
        <w:t>Hoạt động góc</w:t>
      </w:r>
      <w:r w:rsidRPr="00B2096F">
        <w:rPr>
          <w:b/>
        </w:rPr>
        <w:t>:</w:t>
      </w:r>
    </w:p>
    <w:p w14:paraId="5346FE32" w14:textId="77777777" w:rsidR="00F230E0" w:rsidRPr="00D8290C" w:rsidRDefault="00F230E0" w:rsidP="00F230E0">
      <w:pPr>
        <w:ind w:firstLine="720"/>
        <w:rPr>
          <w:b/>
        </w:rPr>
      </w:pPr>
      <w:r w:rsidRPr="00D8290C">
        <w:rPr>
          <w:b/>
        </w:rPr>
        <w:t>- Góc thiên nhiên: Chăm sóc bồn hoa trước lớp.</w:t>
      </w:r>
    </w:p>
    <w:p w14:paraId="6592B800" w14:textId="77777777" w:rsidR="00F230E0" w:rsidRPr="00D8290C" w:rsidRDefault="00F230E0" w:rsidP="00F230E0">
      <w:pPr>
        <w:ind w:firstLine="720"/>
      </w:pPr>
      <w:r w:rsidRPr="00D8290C">
        <w:lastRenderedPageBreak/>
        <w:t>+ Yêu cầu: Trẻ biết chăm sóc và bảo vệ hoa.</w:t>
      </w:r>
    </w:p>
    <w:p w14:paraId="48A9D129" w14:textId="77777777" w:rsidR="00F230E0" w:rsidRPr="00D8290C" w:rsidRDefault="00F230E0" w:rsidP="00F230E0">
      <w:pPr>
        <w:ind w:firstLine="720"/>
      </w:pPr>
      <w:r w:rsidRPr="00D8290C">
        <w:t>+ Chuẩn bị: Đồ dùng đồ chơi tưới hoa.</w:t>
      </w:r>
    </w:p>
    <w:p w14:paraId="35C9E0B8" w14:textId="77777777" w:rsidR="00F230E0" w:rsidRDefault="00F230E0" w:rsidP="00F230E0">
      <w:pPr>
        <w:ind w:firstLine="720"/>
        <w:rPr>
          <w:b/>
        </w:rPr>
      </w:pPr>
      <w:r w:rsidRPr="00D8290C">
        <w:t>+ Tiến hành: Trẻ cùng cô xới đất, tưới nước cho hoa.</w:t>
      </w:r>
    </w:p>
    <w:p w14:paraId="1CBECFFB" w14:textId="77777777" w:rsidR="00F230E0" w:rsidRPr="00D8290C" w:rsidRDefault="00F230E0" w:rsidP="00F230E0">
      <w:pPr>
        <w:ind w:firstLine="720"/>
      </w:pPr>
      <w:r w:rsidRPr="00D8290C">
        <w:rPr>
          <w:b/>
        </w:rPr>
        <w:t xml:space="preserve">- Góc nghệ thuật: Tô màu </w:t>
      </w:r>
      <w:r w:rsidRPr="00D8290C">
        <w:rPr>
          <w:b/>
          <w:shd w:val="clear" w:color="auto" w:fill="FFFFFF"/>
        </w:rPr>
        <w:t>tàu thủy, tô màu máy bay.</w:t>
      </w:r>
    </w:p>
    <w:p w14:paraId="5F3DA18E" w14:textId="77777777" w:rsidR="00F230E0" w:rsidRPr="00D8290C" w:rsidRDefault="00F230E0" w:rsidP="00F230E0">
      <w:pPr>
        <w:ind w:firstLine="720"/>
      </w:pPr>
      <w:r w:rsidRPr="00D8290C">
        <w:t xml:space="preserve">+ Chuẩn bị: </w:t>
      </w:r>
      <w:r w:rsidRPr="00D8290C">
        <w:rPr>
          <w:shd w:val="clear" w:color="auto" w:fill="FFFFFF"/>
        </w:rPr>
        <w:t>Tranh, giấy A4, bút màu, bút chì</w:t>
      </w:r>
      <w:r w:rsidRPr="00D8290C">
        <w:t>.</w:t>
      </w:r>
    </w:p>
    <w:p w14:paraId="5A6BA877" w14:textId="77777777" w:rsidR="00F230E0" w:rsidRPr="00D8290C" w:rsidRDefault="00F230E0" w:rsidP="00F230E0">
      <w:pPr>
        <w:ind w:firstLine="720"/>
        <w:jc w:val="both"/>
      </w:pPr>
      <w:r>
        <w:rPr>
          <w:b/>
        </w:rPr>
        <w:t xml:space="preserve">- </w:t>
      </w:r>
      <w:r w:rsidRPr="00D8290C">
        <w:rPr>
          <w:b/>
        </w:rPr>
        <w:t>Góc học tập: Xem tranh ảnh về PTGT đường thủy, đường hàng không.</w:t>
      </w:r>
    </w:p>
    <w:p w14:paraId="6F2ABBF0" w14:textId="77777777" w:rsidR="00F230E0" w:rsidRPr="00D8290C" w:rsidRDefault="00F230E0" w:rsidP="00F230E0">
      <w:r>
        <w:t xml:space="preserve">         </w:t>
      </w:r>
      <w:r w:rsidRPr="00D8290C">
        <w:t>+ Chuẩn bị: Sách, tranh ảnh</w:t>
      </w:r>
      <w:r w:rsidRPr="00D8290C">
        <w:rPr>
          <w:lang w:val="vi-VN"/>
        </w:rPr>
        <w:t>, bàn ghế.</w:t>
      </w:r>
      <w:r w:rsidRPr="00D8290C">
        <w:t xml:space="preserve"> </w:t>
      </w:r>
    </w:p>
    <w:p w14:paraId="5578D6CE" w14:textId="77777777" w:rsidR="00F230E0" w:rsidRPr="00D8290C" w:rsidRDefault="00F230E0" w:rsidP="00F230E0">
      <w:pPr>
        <w:tabs>
          <w:tab w:val="center" w:pos="4352"/>
          <w:tab w:val="left" w:pos="4785"/>
        </w:tabs>
        <w:spacing w:before="40" w:after="40"/>
      </w:pPr>
      <w:r>
        <w:rPr>
          <w:b/>
        </w:rPr>
        <w:t xml:space="preserve">          </w:t>
      </w:r>
      <w:r w:rsidRPr="00D8290C">
        <w:rPr>
          <w:b/>
        </w:rPr>
        <w:t>- Góc xây dựng: Xây sân bay.</w:t>
      </w:r>
      <w:r w:rsidRPr="00D8290C">
        <w:rPr>
          <w:b/>
        </w:rPr>
        <w:tab/>
      </w:r>
      <w:r w:rsidRPr="00D8290C">
        <w:rPr>
          <w:b/>
        </w:rPr>
        <w:tab/>
      </w:r>
    </w:p>
    <w:p w14:paraId="17D576FA" w14:textId="77777777" w:rsidR="00F230E0" w:rsidRPr="00942A82" w:rsidRDefault="00F230E0" w:rsidP="00F230E0">
      <w:pPr>
        <w:tabs>
          <w:tab w:val="left" w:pos="270"/>
        </w:tabs>
        <w:rPr>
          <w:rStyle w:val="Strong"/>
          <w:b w:val="0"/>
          <w:bCs w:val="0"/>
        </w:rPr>
      </w:pPr>
      <w:r>
        <w:t xml:space="preserve">          </w:t>
      </w:r>
      <w:r w:rsidRPr="00D8290C">
        <w:t xml:space="preserve">+ Chuẩn bị:  Đồ dùng xây </w:t>
      </w:r>
      <w:r>
        <w:t>dựng, gạch, hàng rào, cây nhựa…</w:t>
      </w:r>
    </w:p>
    <w:p w14:paraId="73421C00" w14:textId="77777777" w:rsidR="00F230E0" w:rsidRPr="00942A82" w:rsidRDefault="00F230E0" w:rsidP="00F230E0">
      <w:pPr>
        <w:ind w:firstLine="720"/>
        <w:rPr>
          <w:b/>
        </w:rPr>
      </w:pPr>
      <w:r w:rsidRPr="00D8290C">
        <w:rPr>
          <w:rStyle w:val="Strong"/>
          <w:shd w:val="clear" w:color="auto" w:fill="FFFFFF"/>
        </w:rPr>
        <w:t>- Góc phân vai: Phòng vé, quầy ban nước giải khát.</w:t>
      </w:r>
    </w:p>
    <w:p w14:paraId="4A391B45" w14:textId="77777777" w:rsidR="00F230E0" w:rsidRPr="00D8290C" w:rsidRDefault="00F230E0" w:rsidP="00F230E0">
      <w:pPr>
        <w:ind w:firstLine="720"/>
        <w:jc w:val="both"/>
      </w:pPr>
      <w:r w:rsidRPr="00D8290C">
        <w:t>+ Chuẩn bị: Các loại nước giải khát, trang phục, các loại vé, điện thoại, tiền.</w:t>
      </w:r>
    </w:p>
    <w:p w14:paraId="0BD7F5DE" w14:textId="77777777" w:rsidR="00F230E0" w:rsidRDefault="00F230E0" w:rsidP="00F230E0">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7000A48" w14:textId="77777777" w:rsidR="00F230E0" w:rsidRPr="00443AD6" w:rsidRDefault="00F230E0" w:rsidP="00F230E0">
      <w:pPr>
        <w:ind w:firstLine="720"/>
        <w:rPr>
          <w:lang w:val="vi-VN"/>
        </w:rPr>
      </w:pPr>
      <w:r>
        <w:t>- Quan</w:t>
      </w:r>
      <w:r>
        <w:rPr>
          <w:lang w:val="vi-VN"/>
        </w:rPr>
        <w:t xml:space="preserve"> sát thời tiết.</w:t>
      </w:r>
    </w:p>
    <w:p w14:paraId="579754AE" w14:textId="77777777" w:rsidR="00F230E0" w:rsidRPr="00D8290C" w:rsidRDefault="00F230E0" w:rsidP="00F230E0">
      <w:pPr>
        <w:ind w:firstLine="720"/>
        <w:jc w:val="both"/>
      </w:pPr>
      <w:r>
        <w:t xml:space="preserve">- </w:t>
      </w:r>
      <w:r w:rsidRPr="00D8290C">
        <w:t xml:space="preserve">Kĩ năng gấp </w:t>
      </w:r>
      <w:r>
        <w:t>máy bay.</w:t>
      </w:r>
    </w:p>
    <w:p w14:paraId="63988009" w14:textId="77777777" w:rsidR="00F230E0" w:rsidRPr="00D51322" w:rsidRDefault="00F230E0" w:rsidP="00F230E0">
      <w:pPr>
        <w:ind w:firstLine="720"/>
        <w:jc w:val="both"/>
        <w:rPr>
          <w:b/>
          <w:lang w:val="vi-VN"/>
        </w:rPr>
      </w:pPr>
      <w:r w:rsidRPr="00D51322">
        <w:rPr>
          <w:b/>
          <w:lang w:val="vi-VN"/>
        </w:rPr>
        <w:t>* Mục đích – yêu cầu:</w:t>
      </w:r>
    </w:p>
    <w:p w14:paraId="6C74B787" w14:textId="77777777" w:rsidR="00F230E0" w:rsidRPr="00D51322" w:rsidRDefault="00F230E0" w:rsidP="00F230E0">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cách gấp máy bay theo sự hướng dẫn của cô.</w:t>
      </w:r>
    </w:p>
    <w:p w14:paraId="54B1A336" w14:textId="77777777" w:rsidR="00F230E0" w:rsidRPr="006352F3" w:rsidRDefault="00F230E0" w:rsidP="00F230E0">
      <w:pPr>
        <w:pStyle w:val="NoSpacing"/>
        <w:ind w:firstLine="720"/>
        <w:jc w:val="both"/>
      </w:pPr>
      <w:r w:rsidRPr="00600D4D">
        <w:t xml:space="preserve">+ </w:t>
      </w:r>
      <w:r>
        <w:t>Luyện kĩ</w:t>
      </w:r>
      <w:r w:rsidRPr="006352F3">
        <w:t xml:space="preserve"> năng </w:t>
      </w:r>
      <w:r>
        <w:t>khéo léo của đôi tay.</w:t>
      </w:r>
    </w:p>
    <w:p w14:paraId="3DCF417C" w14:textId="77777777" w:rsidR="00F230E0" w:rsidRPr="00351964" w:rsidRDefault="00F230E0" w:rsidP="00F230E0">
      <w:pPr>
        <w:ind w:firstLine="720"/>
        <w:jc w:val="both"/>
        <w:rPr>
          <w:color w:val="000000"/>
          <w:shd w:val="clear" w:color="auto" w:fill="FFFFFF"/>
        </w:rPr>
      </w:pPr>
      <w:r w:rsidRPr="00D51322">
        <w:t xml:space="preserve">+ </w:t>
      </w:r>
      <w:r>
        <w:rPr>
          <w:color w:val="000000"/>
          <w:shd w:val="clear" w:color="auto" w:fill="FFFFFF"/>
        </w:rPr>
        <w:t>Trẻ ngồi ngay ngắn khi tham gia phương tiện giao thông đường thủy.</w:t>
      </w:r>
    </w:p>
    <w:p w14:paraId="530FF6FB" w14:textId="77777777" w:rsidR="00F230E0" w:rsidRPr="00D8290C" w:rsidRDefault="00F230E0" w:rsidP="00F230E0">
      <w:pPr>
        <w:ind w:firstLine="720"/>
        <w:jc w:val="both"/>
      </w:pPr>
      <w:r w:rsidRPr="00D8290C">
        <w:t>- TCV</w:t>
      </w:r>
      <w:r w:rsidRPr="00D8290C">
        <w:rPr>
          <w:lang w:val="vi-VN"/>
        </w:rPr>
        <w:t>Đ</w:t>
      </w:r>
      <w:r w:rsidRPr="00D8290C">
        <w:t>: Cướp cờ.</w:t>
      </w:r>
    </w:p>
    <w:p w14:paraId="2682D938" w14:textId="77777777" w:rsidR="00F230E0" w:rsidRDefault="00F230E0" w:rsidP="00F230E0">
      <w:pPr>
        <w:ind w:left="720"/>
        <w:jc w:val="both"/>
        <w:rPr>
          <w:b/>
        </w:rPr>
      </w:pPr>
      <w:r w:rsidRPr="00D8290C">
        <w:t>- Chơi tự do</w:t>
      </w:r>
      <w:r>
        <w:rPr>
          <w:b/>
        </w:rPr>
        <w:t>.</w:t>
      </w:r>
    </w:p>
    <w:p w14:paraId="04D4119D" w14:textId="77777777" w:rsidR="00F230E0" w:rsidRPr="00E833BB" w:rsidRDefault="00F230E0" w:rsidP="00F230E0">
      <w:pPr>
        <w:ind w:left="720"/>
        <w:jc w:val="both"/>
        <w:rPr>
          <w:b/>
        </w:rPr>
      </w:pPr>
      <w:r w:rsidRPr="00E833BB">
        <w:rPr>
          <w:b/>
        </w:rPr>
        <w:t xml:space="preserve">6. </w:t>
      </w:r>
      <w:r w:rsidRPr="00E833BB">
        <w:rPr>
          <w:b/>
          <w:u w:val="single"/>
        </w:rPr>
        <w:t>Hoạt động vệ sinh/ ăn/ ngủ:</w:t>
      </w:r>
    </w:p>
    <w:p w14:paraId="56B46676"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61CBA012"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5BC8BF42"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3F5E3652"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C56BE7C" w14:textId="77777777" w:rsidR="00F230E0" w:rsidRPr="005D6F83"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46D65497" w14:textId="77777777" w:rsidR="00F230E0" w:rsidRDefault="00F230E0" w:rsidP="00F230E0">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77811E1" w14:textId="77777777" w:rsidR="00F230E0" w:rsidRPr="00E833BB" w:rsidRDefault="00F230E0" w:rsidP="00F230E0">
      <w:pPr>
        <w:ind w:left="720"/>
        <w:jc w:val="both"/>
        <w:rPr>
          <w:b/>
        </w:rPr>
      </w:pPr>
      <w:r w:rsidRPr="00E833BB">
        <w:rPr>
          <w:b/>
        </w:rPr>
        <w:t xml:space="preserve">7. </w:t>
      </w:r>
      <w:r w:rsidRPr="00E833BB">
        <w:rPr>
          <w:b/>
          <w:u w:val="single"/>
        </w:rPr>
        <w:t>Hoạt động chiều</w:t>
      </w:r>
      <w:r w:rsidRPr="00E833BB">
        <w:rPr>
          <w:b/>
        </w:rPr>
        <w:t>:</w:t>
      </w:r>
    </w:p>
    <w:p w14:paraId="4452A33B" w14:textId="77777777" w:rsidR="00F230E0" w:rsidRPr="00D8290C" w:rsidRDefault="00F230E0" w:rsidP="00F230E0">
      <w:pPr>
        <w:ind w:firstLine="720"/>
        <w:jc w:val="both"/>
      </w:pPr>
      <w:r>
        <w:t xml:space="preserve">- </w:t>
      </w:r>
      <w:r w:rsidRPr="00D8290C">
        <w:t>Luyện kĩ năng trình bày sản phẩm đẹp,  ngồi đúng tư thế,</w:t>
      </w:r>
    </w:p>
    <w:p w14:paraId="314CD4A5" w14:textId="77777777" w:rsidR="00F230E0" w:rsidRPr="00D8290C" w:rsidRDefault="00F230E0" w:rsidP="00F230E0">
      <w:pPr>
        <w:pStyle w:val="NoSpacing"/>
        <w:ind w:firstLine="720"/>
        <w:jc w:val="both"/>
      </w:pPr>
      <w:r w:rsidRPr="00D8290C">
        <w:rPr>
          <w:lang w:val="vi-VN"/>
        </w:rPr>
        <w:t>-</w:t>
      </w:r>
      <w:r w:rsidRPr="00D8290C">
        <w:t xml:space="preserve"> </w:t>
      </w:r>
      <w:r w:rsidRPr="00D8290C">
        <w:rPr>
          <w:lang w:val="vi-VN"/>
        </w:rPr>
        <w:t>Tăng cường Tiếng việt</w:t>
      </w:r>
      <w:r w:rsidRPr="00D8290C">
        <w:t xml:space="preserve">. </w:t>
      </w:r>
    </w:p>
    <w:p w14:paraId="6B8678FC" w14:textId="77777777" w:rsidR="00F230E0" w:rsidRPr="00D8290C" w:rsidRDefault="00F230E0" w:rsidP="00F230E0">
      <w:pPr>
        <w:pStyle w:val="NoSpacing"/>
        <w:ind w:firstLine="720"/>
        <w:jc w:val="both"/>
      </w:pPr>
      <w:r w:rsidRPr="00D8290C">
        <w:t>+ Pleeng  (Bầu trời)</w:t>
      </w:r>
    </w:p>
    <w:p w14:paraId="20DC3A7C" w14:textId="77777777" w:rsidR="00F230E0" w:rsidRDefault="00F230E0" w:rsidP="00F230E0">
      <w:pPr>
        <w:pStyle w:val="NoSpacing"/>
        <w:ind w:firstLine="720"/>
        <w:jc w:val="both"/>
      </w:pPr>
      <w:r w:rsidRPr="00D8290C">
        <w:t>+ Bóong cha nét (Nguy hiểm).</w:t>
      </w:r>
    </w:p>
    <w:p w14:paraId="3BBC5FEB" w14:textId="77777777" w:rsidR="00F230E0" w:rsidRPr="004F77E0" w:rsidRDefault="00F230E0" w:rsidP="00F230E0">
      <w:pPr>
        <w:pStyle w:val="NoSpacing"/>
        <w:ind w:firstLine="720"/>
        <w:jc w:val="both"/>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44B88F0A" w14:textId="77777777" w:rsidR="00F230E0" w:rsidRDefault="00F230E0" w:rsidP="00F230E0">
      <w:pPr>
        <w:ind w:firstLine="720"/>
      </w:pPr>
      <w:r>
        <w:rPr>
          <w:color w:val="000000"/>
          <w:lang w:val="en-GB"/>
        </w:rPr>
        <w:t>…………………………………………………………...………………………………………………………………………………………………….…………………………………………………………………………………….……………………………………………………………………………………….……………………………………………………………………………………….</w:t>
      </w:r>
    </w:p>
    <w:p w14:paraId="77545636" w14:textId="77777777" w:rsidR="00F230E0" w:rsidRDefault="00F230E0" w:rsidP="00F230E0"/>
    <w:p w14:paraId="797C3ED0" w14:textId="77777777" w:rsidR="00F230E0" w:rsidRDefault="00F230E0" w:rsidP="00F230E0"/>
    <w:p w14:paraId="2E82B2AA" w14:textId="77777777" w:rsidR="00F230E0" w:rsidRDefault="00F230E0" w:rsidP="00F230E0"/>
    <w:p w14:paraId="338DEBD6" w14:textId="3CD85B5F" w:rsidR="00171209" w:rsidRPr="00F230E0" w:rsidRDefault="00171209" w:rsidP="00F230E0"/>
    <w:sectPr w:rsidR="00171209" w:rsidRPr="00F230E0"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4135AB6"/>
    <w:multiLevelType w:val="hybridMultilevel"/>
    <w:tmpl w:val="824293C6"/>
    <w:lvl w:ilvl="0" w:tplc="F4E8E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5">
    <w:nsid w:val="6B9749E2"/>
    <w:multiLevelType w:val="hybridMultilevel"/>
    <w:tmpl w:val="33DAB206"/>
    <w:lvl w:ilvl="0" w:tplc="5308B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18"/>
  </w:num>
  <w:num w:numId="4">
    <w:abstractNumId w:val="15"/>
  </w:num>
  <w:num w:numId="5">
    <w:abstractNumId w:val="14"/>
  </w:num>
  <w:num w:numId="6">
    <w:abstractNumId w:val="26"/>
  </w:num>
  <w:num w:numId="7">
    <w:abstractNumId w:val="24"/>
  </w:num>
  <w:num w:numId="8">
    <w:abstractNumId w:val="13"/>
  </w:num>
  <w:num w:numId="9">
    <w:abstractNumId w:val="21"/>
  </w:num>
  <w:num w:numId="10">
    <w:abstractNumId w:val="22"/>
  </w:num>
  <w:num w:numId="11">
    <w:abstractNumId w:val="28"/>
  </w:num>
  <w:num w:numId="12">
    <w:abstractNumId w:val="10"/>
  </w:num>
  <w:num w:numId="13">
    <w:abstractNumId w:val="12"/>
  </w:num>
  <w:num w:numId="14">
    <w:abstractNumId w:val="19"/>
  </w:num>
  <w:num w:numId="15">
    <w:abstractNumId w:val="23"/>
  </w:num>
  <w:num w:numId="16">
    <w:abstractNumId w:val="27"/>
  </w:num>
  <w:num w:numId="17">
    <w:abstractNumId w:val="9"/>
  </w:num>
  <w:num w:numId="18">
    <w:abstractNumId w:val="7"/>
  </w:num>
  <w:num w:numId="19">
    <w:abstractNumId w:val="16"/>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0019"/>
    <w:rsid w:val="00084532"/>
    <w:rsid w:val="00085870"/>
    <w:rsid w:val="000A2998"/>
    <w:rsid w:val="000A34EA"/>
    <w:rsid w:val="000C53B3"/>
    <w:rsid w:val="000C63D4"/>
    <w:rsid w:val="000C73EE"/>
    <w:rsid w:val="000D6BBB"/>
    <w:rsid w:val="000D79E3"/>
    <w:rsid w:val="000D7FFE"/>
    <w:rsid w:val="000E47C5"/>
    <w:rsid w:val="00103D96"/>
    <w:rsid w:val="001055B4"/>
    <w:rsid w:val="00122744"/>
    <w:rsid w:val="0014514F"/>
    <w:rsid w:val="0015699A"/>
    <w:rsid w:val="00171209"/>
    <w:rsid w:val="00183BDE"/>
    <w:rsid w:val="0019180B"/>
    <w:rsid w:val="001A7058"/>
    <w:rsid w:val="001B6FF8"/>
    <w:rsid w:val="001C5209"/>
    <w:rsid w:val="001E5270"/>
    <w:rsid w:val="001E7F7D"/>
    <w:rsid w:val="001F567E"/>
    <w:rsid w:val="002226F0"/>
    <w:rsid w:val="00224497"/>
    <w:rsid w:val="002245A8"/>
    <w:rsid w:val="00230E36"/>
    <w:rsid w:val="002346B7"/>
    <w:rsid w:val="00246BA1"/>
    <w:rsid w:val="00262162"/>
    <w:rsid w:val="002648BD"/>
    <w:rsid w:val="00264A5F"/>
    <w:rsid w:val="0027064C"/>
    <w:rsid w:val="00283444"/>
    <w:rsid w:val="00297215"/>
    <w:rsid w:val="00297E91"/>
    <w:rsid w:val="002A3D9F"/>
    <w:rsid w:val="002B17DD"/>
    <w:rsid w:val="002B5D49"/>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63EB1"/>
    <w:rsid w:val="00464EC9"/>
    <w:rsid w:val="004855B4"/>
    <w:rsid w:val="0049366E"/>
    <w:rsid w:val="004C0C5B"/>
    <w:rsid w:val="004D3592"/>
    <w:rsid w:val="005056FF"/>
    <w:rsid w:val="00506908"/>
    <w:rsid w:val="00507775"/>
    <w:rsid w:val="00513698"/>
    <w:rsid w:val="00523720"/>
    <w:rsid w:val="005303A5"/>
    <w:rsid w:val="005314D5"/>
    <w:rsid w:val="005344D7"/>
    <w:rsid w:val="00562706"/>
    <w:rsid w:val="00564D74"/>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87969"/>
    <w:rsid w:val="009B40AE"/>
    <w:rsid w:val="009E69C0"/>
    <w:rsid w:val="00A00ECD"/>
    <w:rsid w:val="00A01BB6"/>
    <w:rsid w:val="00A267AF"/>
    <w:rsid w:val="00A4475F"/>
    <w:rsid w:val="00A606CB"/>
    <w:rsid w:val="00A708AD"/>
    <w:rsid w:val="00A75F35"/>
    <w:rsid w:val="00A84845"/>
    <w:rsid w:val="00A95CEA"/>
    <w:rsid w:val="00AE5DA7"/>
    <w:rsid w:val="00AF256B"/>
    <w:rsid w:val="00B93EC1"/>
    <w:rsid w:val="00B97A78"/>
    <w:rsid w:val="00BC69C5"/>
    <w:rsid w:val="00BC7CCC"/>
    <w:rsid w:val="00BD4EE2"/>
    <w:rsid w:val="00BE1E9E"/>
    <w:rsid w:val="00C252C2"/>
    <w:rsid w:val="00C311CD"/>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5184"/>
    <w:rsid w:val="00E55223"/>
    <w:rsid w:val="00E72522"/>
    <w:rsid w:val="00E80862"/>
    <w:rsid w:val="00E81A27"/>
    <w:rsid w:val="00E93715"/>
    <w:rsid w:val="00EB544D"/>
    <w:rsid w:val="00F0680D"/>
    <w:rsid w:val="00F14AF5"/>
    <w:rsid w:val="00F16A93"/>
    <w:rsid w:val="00F230E0"/>
    <w:rsid w:val="00F2365E"/>
    <w:rsid w:val="00F34D21"/>
    <w:rsid w:val="00F46B75"/>
    <w:rsid w:val="00F472BF"/>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2346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2346B7"/>
    <w:pPr>
      <w:keepNext/>
      <w:outlineLvl w:val="1"/>
    </w:pPr>
    <w:rPr>
      <w:szCs w:val="24"/>
    </w:rPr>
  </w:style>
  <w:style w:type="paragraph" w:styleId="Heading3">
    <w:name w:val="heading 3"/>
    <w:basedOn w:val="Normal"/>
    <w:next w:val="Normal"/>
    <w:link w:val="Heading3Char"/>
    <w:semiHidden/>
    <w:unhideWhenUsed/>
    <w:qFormat/>
    <w:rsid w:val="002346B7"/>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2346B7"/>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2346B7"/>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2346B7"/>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2346B7"/>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2346B7"/>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2346B7"/>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nhideWhenUsed/>
    <w:qFormat/>
    <w:rsid w:val="000E47C5"/>
    <w:rPr>
      <w:rFonts w:ascii="Tahoma" w:hAnsi="Tahoma" w:cs="Tahoma"/>
      <w:sz w:val="16"/>
      <w:szCs w:val="16"/>
    </w:rPr>
  </w:style>
  <w:style w:type="character" w:customStyle="1" w:styleId="BalloonTextChar">
    <w:name w:val="Balloon Text Char"/>
    <w:basedOn w:val="DefaultParagraphFont"/>
    <w:link w:val="BalloonText"/>
    <w:uiPriority w:val="99"/>
    <w:semiHidden/>
    <w:rsid w:val="000E47C5"/>
    <w:rPr>
      <w:rFonts w:ascii="Tahoma" w:eastAsia="Times New Roman" w:hAnsi="Tahoma" w:cs="Tahoma"/>
      <w:kern w:val="0"/>
      <w:sz w:val="16"/>
      <w:szCs w:val="16"/>
      <w:lang w:val="en-US"/>
    </w:rPr>
  </w:style>
  <w:style w:type="character" w:customStyle="1" w:styleId="Heading1Char">
    <w:name w:val="Heading 1 Char"/>
    <w:basedOn w:val="DefaultParagraphFont"/>
    <w:link w:val="Heading1"/>
    <w:rsid w:val="002346B7"/>
    <w:rPr>
      <w:rFonts w:ascii="Times New Roman" w:eastAsia="Times New Roman" w:hAnsi="Times New Roman" w:cs="Times New Roman"/>
      <w:b/>
      <w:bCs/>
      <w:kern w:val="44"/>
      <w:sz w:val="44"/>
      <w:szCs w:val="44"/>
      <w:lang w:val="en-US"/>
    </w:rPr>
  </w:style>
  <w:style w:type="character" w:customStyle="1" w:styleId="Heading2Char">
    <w:name w:val="Heading 2 Char"/>
    <w:basedOn w:val="DefaultParagraphFont"/>
    <w:link w:val="Heading2"/>
    <w:rsid w:val="002346B7"/>
    <w:rPr>
      <w:rFonts w:ascii="Times New Roman" w:eastAsia="Times New Roman" w:hAnsi="Times New Roman" w:cs="Times New Roman"/>
      <w:kern w:val="0"/>
      <w:sz w:val="28"/>
      <w:szCs w:val="24"/>
      <w:lang w:val="en-US"/>
    </w:rPr>
  </w:style>
  <w:style w:type="character" w:customStyle="1" w:styleId="Heading3Char">
    <w:name w:val="Heading 3 Char"/>
    <w:basedOn w:val="DefaultParagraphFont"/>
    <w:link w:val="Heading3"/>
    <w:semiHidden/>
    <w:rsid w:val="002346B7"/>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2346B7"/>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2346B7"/>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2346B7"/>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2346B7"/>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2346B7"/>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2346B7"/>
    <w:rPr>
      <w:rFonts w:ascii="Times New Roman" w:eastAsia="Times New Roman" w:hAnsi="Times New Roman" w:cs="Times New Roman"/>
      <w:kern w:val="0"/>
      <w:sz w:val="28"/>
      <w:szCs w:val="21"/>
      <w:lang w:val="en-US"/>
    </w:rPr>
  </w:style>
  <w:style w:type="table" w:customStyle="1" w:styleId="TableGrid1">
    <w:name w:val="Table Grid1"/>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2346B7"/>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2346B7"/>
    <w:pPr>
      <w:spacing w:after="160" w:line="240" w:lineRule="exact"/>
    </w:pPr>
    <w:rPr>
      <w:rFonts w:ascii="Verdana" w:hAnsi="Verdana" w:cs="Verdana"/>
      <w:sz w:val="20"/>
      <w:szCs w:val="20"/>
    </w:rPr>
  </w:style>
  <w:style w:type="paragraph" w:styleId="List2">
    <w:name w:val="List 2"/>
    <w:basedOn w:val="Normal"/>
    <w:qFormat/>
    <w:rsid w:val="002346B7"/>
    <w:pPr>
      <w:ind w:left="720" w:hanging="360"/>
    </w:pPr>
    <w:rPr>
      <w:rFonts w:ascii=".VnTime" w:hAnsi=".VnTime"/>
      <w:szCs w:val="24"/>
    </w:rPr>
  </w:style>
  <w:style w:type="paragraph" w:styleId="ListBullet">
    <w:name w:val="List Bullet"/>
    <w:basedOn w:val="Normal"/>
    <w:qFormat/>
    <w:rsid w:val="002346B7"/>
    <w:pPr>
      <w:numPr>
        <w:numId w:val="17"/>
      </w:numPr>
      <w:tabs>
        <w:tab w:val="clear" w:pos="360"/>
      </w:tabs>
      <w:ind w:left="720"/>
    </w:pPr>
    <w:rPr>
      <w:rFonts w:ascii=".VnTime" w:hAnsi=".VnTime"/>
    </w:rPr>
  </w:style>
  <w:style w:type="paragraph" w:styleId="ListBullet2">
    <w:name w:val="List Bullet 2"/>
    <w:basedOn w:val="Normal"/>
    <w:unhideWhenUsed/>
    <w:qFormat/>
    <w:rsid w:val="002346B7"/>
    <w:pPr>
      <w:numPr>
        <w:numId w:val="18"/>
      </w:numPr>
      <w:tabs>
        <w:tab w:val="clear" w:pos="643"/>
      </w:tabs>
      <w:ind w:left="720"/>
      <w:contextualSpacing/>
    </w:pPr>
  </w:style>
  <w:style w:type="paragraph" w:customStyle="1" w:styleId="CharChar2Char">
    <w:name w:val="Char Char2 Char"/>
    <w:basedOn w:val="Normal"/>
    <w:autoRedefine/>
    <w:rsid w:val="002346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qFormat/>
    <w:rsid w:val="002346B7"/>
    <w:pPr>
      <w:tabs>
        <w:tab w:val="center" w:pos="4513"/>
        <w:tab w:val="right" w:pos="9026"/>
      </w:tabs>
    </w:pPr>
  </w:style>
  <w:style w:type="character" w:customStyle="1" w:styleId="HeaderChar">
    <w:name w:val="Header Char"/>
    <w:basedOn w:val="DefaultParagraphFont"/>
    <w:link w:val="Header"/>
    <w:uiPriority w:val="99"/>
    <w:rsid w:val="002346B7"/>
    <w:rPr>
      <w:rFonts w:ascii="Times New Roman" w:eastAsia="Times New Roman" w:hAnsi="Times New Roman" w:cs="Times New Roman"/>
      <w:kern w:val="0"/>
      <w:sz w:val="28"/>
      <w:szCs w:val="28"/>
      <w:lang w:val="en-US"/>
    </w:rPr>
  </w:style>
  <w:style w:type="paragraph" w:styleId="Footer">
    <w:name w:val="footer"/>
    <w:basedOn w:val="Normal"/>
    <w:link w:val="FooterChar"/>
    <w:unhideWhenUsed/>
    <w:qFormat/>
    <w:rsid w:val="002346B7"/>
    <w:pPr>
      <w:tabs>
        <w:tab w:val="center" w:pos="4513"/>
        <w:tab w:val="right" w:pos="9026"/>
      </w:tabs>
    </w:pPr>
  </w:style>
  <w:style w:type="character" w:customStyle="1" w:styleId="FooterChar">
    <w:name w:val="Footer Char"/>
    <w:basedOn w:val="DefaultParagraphFont"/>
    <w:link w:val="Footer"/>
    <w:uiPriority w:val="99"/>
    <w:rsid w:val="002346B7"/>
    <w:rPr>
      <w:rFonts w:ascii="Times New Roman" w:eastAsia="Times New Roman" w:hAnsi="Times New Roman" w:cs="Times New Roman"/>
      <w:kern w:val="0"/>
      <w:sz w:val="28"/>
      <w:szCs w:val="28"/>
      <w:lang w:val="en-US"/>
    </w:rPr>
  </w:style>
  <w:style w:type="paragraph" w:styleId="BlockText">
    <w:name w:val="Block Text"/>
    <w:basedOn w:val="Normal"/>
    <w:qFormat/>
    <w:rsid w:val="002346B7"/>
    <w:pPr>
      <w:spacing w:after="120"/>
      <w:ind w:leftChars="700" w:left="1440" w:rightChars="700" w:right="1440"/>
    </w:pPr>
  </w:style>
  <w:style w:type="paragraph" w:styleId="BodyText">
    <w:name w:val="Body Text"/>
    <w:basedOn w:val="Normal"/>
    <w:link w:val="BodyTextChar"/>
    <w:qFormat/>
    <w:rsid w:val="002346B7"/>
    <w:pPr>
      <w:spacing w:after="120"/>
    </w:pPr>
  </w:style>
  <w:style w:type="character" w:customStyle="1" w:styleId="BodyTextChar">
    <w:name w:val="Body Text Char"/>
    <w:basedOn w:val="DefaultParagraphFont"/>
    <w:link w:val="BodyText"/>
    <w:rsid w:val="002346B7"/>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2346B7"/>
    <w:pPr>
      <w:spacing w:after="120"/>
    </w:pPr>
    <w:rPr>
      <w:sz w:val="16"/>
      <w:szCs w:val="16"/>
    </w:rPr>
  </w:style>
  <w:style w:type="character" w:customStyle="1" w:styleId="BodyText3Char">
    <w:name w:val="Body Text 3 Char"/>
    <w:basedOn w:val="DefaultParagraphFont"/>
    <w:link w:val="BodyText3"/>
    <w:rsid w:val="002346B7"/>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2346B7"/>
    <w:pPr>
      <w:ind w:firstLineChars="100" w:firstLine="420"/>
    </w:pPr>
  </w:style>
  <w:style w:type="character" w:customStyle="1" w:styleId="BodyTextFirstIndentChar">
    <w:name w:val="Body Text First Indent Char"/>
    <w:basedOn w:val="BodyTextChar"/>
    <w:link w:val="BodyTextFirstIndent"/>
    <w:rsid w:val="002346B7"/>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2346B7"/>
    <w:pPr>
      <w:spacing w:after="120"/>
      <w:ind w:leftChars="200" w:left="420"/>
    </w:pPr>
  </w:style>
  <w:style w:type="character" w:customStyle="1" w:styleId="BodyTextIndentChar">
    <w:name w:val="Body Text Indent Char"/>
    <w:basedOn w:val="DefaultParagraphFont"/>
    <w:link w:val="BodyTextIndent"/>
    <w:rsid w:val="002346B7"/>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2346B7"/>
    <w:pPr>
      <w:ind w:firstLineChars="200" w:firstLine="420"/>
    </w:pPr>
  </w:style>
  <w:style w:type="character" w:customStyle="1" w:styleId="BodyTextFirstIndent2Char">
    <w:name w:val="Body Text First Indent 2 Char"/>
    <w:basedOn w:val="BodyTextIndentChar"/>
    <w:link w:val="BodyTextFirstIndent2"/>
    <w:rsid w:val="002346B7"/>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2346B7"/>
    <w:pPr>
      <w:spacing w:after="120" w:line="480" w:lineRule="auto"/>
      <w:ind w:leftChars="200" w:left="420"/>
    </w:pPr>
  </w:style>
  <w:style w:type="character" w:customStyle="1" w:styleId="BodyTextIndent2Char">
    <w:name w:val="Body Text Indent 2 Char"/>
    <w:basedOn w:val="DefaultParagraphFont"/>
    <w:link w:val="BodyTextIndent2"/>
    <w:rsid w:val="002346B7"/>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2346B7"/>
    <w:pPr>
      <w:spacing w:after="120"/>
      <w:ind w:leftChars="200" w:left="420"/>
    </w:pPr>
    <w:rPr>
      <w:sz w:val="16"/>
      <w:szCs w:val="16"/>
    </w:rPr>
  </w:style>
  <w:style w:type="character" w:customStyle="1" w:styleId="BodyTextIndent3Char">
    <w:name w:val="Body Text Indent 3 Char"/>
    <w:basedOn w:val="DefaultParagraphFont"/>
    <w:link w:val="BodyTextIndent3"/>
    <w:rsid w:val="002346B7"/>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2346B7"/>
    <w:rPr>
      <w:rFonts w:ascii="Arial" w:eastAsia="SimHei" w:hAnsi="Arial" w:cs="Arial"/>
      <w:sz w:val="20"/>
    </w:rPr>
  </w:style>
  <w:style w:type="paragraph" w:styleId="Closing">
    <w:name w:val="Closing"/>
    <w:basedOn w:val="Normal"/>
    <w:link w:val="ClosingChar"/>
    <w:qFormat/>
    <w:rsid w:val="002346B7"/>
    <w:pPr>
      <w:ind w:leftChars="2100" w:left="100"/>
    </w:pPr>
  </w:style>
  <w:style w:type="character" w:customStyle="1" w:styleId="ClosingChar">
    <w:name w:val="Closing Char"/>
    <w:basedOn w:val="DefaultParagraphFont"/>
    <w:link w:val="Closing"/>
    <w:rsid w:val="002346B7"/>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2346B7"/>
    <w:rPr>
      <w:sz w:val="21"/>
      <w:szCs w:val="21"/>
    </w:rPr>
  </w:style>
  <w:style w:type="paragraph" w:styleId="CommentText">
    <w:name w:val="annotation text"/>
    <w:basedOn w:val="Normal"/>
    <w:link w:val="CommentTextChar"/>
    <w:qFormat/>
    <w:rsid w:val="002346B7"/>
  </w:style>
  <w:style w:type="character" w:customStyle="1" w:styleId="CommentTextChar">
    <w:name w:val="Comment Text Char"/>
    <w:basedOn w:val="DefaultParagraphFont"/>
    <w:link w:val="CommentText"/>
    <w:rsid w:val="002346B7"/>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2346B7"/>
    <w:rPr>
      <w:b/>
      <w:bCs/>
    </w:rPr>
  </w:style>
  <w:style w:type="character" w:customStyle="1" w:styleId="CommentSubjectChar">
    <w:name w:val="Comment Subject Char"/>
    <w:basedOn w:val="CommentTextChar"/>
    <w:link w:val="CommentSubject"/>
    <w:rsid w:val="002346B7"/>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2346B7"/>
    <w:pPr>
      <w:ind w:leftChars="2500" w:left="100"/>
    </w:pPr>
  </w:style>
  <w:style w:type="character" w:customStyle="1" w:styleId="DateChar">
    <w:name w:val="Date Char"/>
    <w:basedOn w:val="DefaultParagraphFont"/>
    <w:link w:val="Date"/>
    <w:rsid w:val="002346B7"/>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2346B7"/>
    <w:pPr>
      <w:shd w:val="clear" w:color="auto" w:fill="000080"/>
    </w:pPr>
  </w:style>
  <w:style w:type="character" w:customStyle="1" w:styleId="DocumentMapChar">
    <w:name w:val="Document Map Char"/>
    <w:basedOn w:val="DefaultParagraphFont"/>
    <w:link w:val="DocumentMap"/>
    <w:rsid w:val="002346B7"/>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2346B7"/>
  </w:style>
  <w:style w:type="character" w:customStyle="1" w:styleId="E-mailSignatureChar">
    <w:name w:val="E-mail Signature Char"/>
    <w:basedOn w:val="DefaultParagraphFont"/>
    <w:link w:val="E-mailSignature"/>
    <w:rsid w:val="002346B7"/>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2346B7"/>
    <w:rPr>
      <w:vertAlign w:val="superscript"/>
    </w:rPr>
  </w:style>
  <w:style w:type="paragraph" w:styleId="EndnoteText">
    <w:name w:val="endnote text"/>
    <w:basedOn w:val="Normal"/>
    <w:link w:val="EndnoteTextChar"/>
    <w:qFormat/>
    <w:rsid w:val="002346B7"/>
    <w:pPr>
      <w:snapToGrid w:val="0"/>
    </w:pPr>
  </w:style>
  <w:style w:type="character" w:customStyle="1" w:styleId="EndnoteTextChar">
    <w:name w:val="Endnote Text Char"/>
    <w:basedOn w:val="DefaultParagraphFont"/>
    <w:link w:val="EndnoteText"/>
    <w:rsid w:val="002346B7"/>
    <w:rPr>
      <w:rFonts w:ascii="Times New Roman" w:eastAsia="Times New Roman" w:hAnsi="Times New Roman" w:cs="Times New Roman"/>
      <w:kern w:val="0"/>
      <w:sz w:val="28"/>
      <w:szCs w:val="28"/>
      <w:lang w:val="en-US"/>
    </w:rPr>
  </w:style>
  <w:style w:type="paragraph" w:styleId="EnvelopeAddress">
    <w:name w:val="envelope address"/>
    <w:basedOn w:val="Normal"/>
    <w:qFormat/>
    <w:rsid w:val="002346B7"/>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2346B7"/>
    <w:pPr>
      <w:snapToGrid w:val="0"/>
    </w:pPr>
    <w:rPr>
      <w:rFonts w:ascii="Arial" w:hAnsi="Arial" w:cs="Arial"/>
    </w:rPr>
  </w:style>
  <w:style w:type="character" w:styleId="FollowedHyperlink">
    <w:name w:val="FollowedHyperlink"/>
    <w:basedOn w:val="DefaultParagraphFont"/>
    <w:qFormat/>
    <w:rsid w:val="002346B7"/>
    <w:rPr>
      <w:color w:val="800080"/>
      <w:u w:val="single"/>
    </w:rPr>
  </w:style>
  <w:style w:type="character" w:styleId="FootnoteReference">
    <w:name w:val="footnote reference"/>
    <w:basedOn w:val="DefaultParagraphFont"/>
    <w:qFormat/>
    <w:rsid w:val="002346B7"/>
    <w:rPr>
      <w:vertAlign w:val="superscript"/>
    </w:rPr>
  </w:style>
  <w:style w:type="paragraph" w:styleId="FootnoteText">
    <w:name w:val="footnote text"/>
    <w:basedOn w:val="Normal"/>
    <w:link w:val="FootnoteTextChar"/>
    <w:qFormat/>
    <w:rsid w:val="002346B7"/>
    <w:pPr>
      <w:snapToGrid w:val="0"/>
    </w:pPr>
    <w:rPr>
      <w:sz w:val="18"/>
      <w:szCs w:val="18"/>
    </w:rPr>
  </w:style>
  <w:style w:type="character" w:customStyle="1" w:styleId="FootnoteTextChar">
    <w:name w:val="Footnote Text Char"/>
    <w:basedOn w:val="DefaultParagraphFont"/>
    <w:link w:val="FootnoteText"/>
    <w:rsid w:val="002346B7"/>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2346B7"/>
  </w:style>
  <w:style w:type="paragraph" w:styleId="HTMLAddress">
    <w:name w:val="HTML Address"/>
    <w:basedOn w:val="Normal"/>
    <w:link w:val="HTMLAddressChar"/>
    <w:qFormat/>
    <w:rsid w:val="002346B7"/>
    <w:rPr>
      <w:i/>
      <w:iCs/>
    </w:rPr>
  </w:style>
  <w:style w:type="character" w:customStyle="1" w:styleId="HTMLAddressChar">
    <w:name w:val="HTML Address Char"/>
    <w:basedOn w:val="DefaultParagraphFont"/>
    <w:link w:val="HTMLAddress"/>
    <w:rsid w:val="002346B7"/>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2346B7"/>
    <w:rPr>
      <w:i/>
      <w:iCs/>
    </w:rPr>
  </w:style>
  <w:style w:type="character" w:styleId="HTMLCode">
    <w:name w:val="HTML Code"/>
    <w:basedOn w:val="DefaultParagraphFont"/>
    <w:qFormat/>
    <w:rsid w:val="002346B7"/>
    <w:rPr>
      <w:rFonts w:ascii="Courier New" w:hAnsi="Courier New" w:cs="Courier New"/>
      <w:sz w:val="20"/>
      <w:szCs w:val="20"/>
    </w:rPr>
  </w:style>
  <w:style w:type="character" w:styleId="HTMLDefinition">
    <w:name w:val="HTML Definition"/>
    <w:basedOn w:val="DefaultParagraphFont"/>
    <w:qFormat/>
    <w:rsid w:val="002346B7"/>
    <w:rPr>
      <w:i/>
      <w:iCs/>
    </w:rPr>
  </w:style>
  <w:style w:type="character" w:styleId="HTMLKeyboard">
    <w:name w:val="HTML Keyboard"/>
    <w:basedOn w:val="DefaultParagraphFont"/>
    <w:qFormat/>
    <w:rsid w:val="002346B7"/>
    <w:rPr>
      <w:rFonts w:ascii="Courier New" w:hAnsi="Courier New" w:cs="Courier New"/>
      <w:sz w:val="20"/>
      <w:szCs w:val="20"/>
    </w:rPr>
  </w:style>
  <w:style w:type="paragraph" w:styleId="HTMLPreformatted">
    <w:name w:val="HTML Preformatted"/>
    <w:basedOn w:val="Normal"/>
    <w:link w:val="HTMLPreformattedChar"/>
    <w:qFormat/>
    <w:rsid w:val="002346B7"/>
    <w:rPr>
      <w:rFonts w:ascii="Courier New" w:hAnsi="Courier New" w:cs="Courier New"/>
      <w:sz w:val="20"/>
    </w:rPr>
  </w:style>
  <w:style w:type="character" w:customStyle="1" w:styleId="HTMLPreformattedChar">
    <w:name w:val="HTML Preformatted Char"/>
    <w:basedOn w:val="DefaultParagraphFont"/>
    <w:link w:val="HTMLPreformatted"/>
    <w:rsid w:val="002346B7"/>
    <w:rPr>
      <w:rFonts w:ascii="Courier New" w:eastAsia="Times New Roman" w:hAnsi="Courier New" w:cs="Courier New"/>
      <w:kern w:val="0"/>
      <w:sz w:val="20"/>
      <w:szCs w:val="28"/>
      <w:lang w:val="en-US"/>
    </w:rPr>
  </w:style>
  <w:style w:type="character" w:styleId="HTMLSample">
    <w:name w:val="HTML Sample"/>
    <w:basedOn w:val="DefaultParagraphFont"/>
    <w:qFormat/>
    <w:rsid w:val="002346B7"/>
    <w:rPr>
      <w:rFonts w:ascii="Courier New" w:hAnsi="Courier New" w:cs="Courier New"/>
    </w:rPr>
  </w:style>
  <w:style w:type="character" w:styleId="HTMLTypewriter">
    <w:name w:val="HTML Typewriter"/>
    <w:basedOn w:val="DefaultParagraphFont"/>
    <w:qFormat/>
    <w:rsid w:val="002346B7"/>
    <w:rPr>
      <w:rFonts w:ascii="Courier New" w:hAnsi="Courier New" w:cs="Courier New"/>
      <w:sz w:val="20"/>
      <w:szCs w:val="20"/>
    </w:rPr>
  </w:style>
  <w:style w:type="character" w:styleId="HTMLVariable">
    <w:name w:val="HTML Variable"/>
    <w:basedOn w:val="DefaultParagraphFont"/>
    <w:qFormat/>
    <w:rsid w:val="002346B7"/>
    <w:rPr>
      <w:i/>
      <w:iCs/>
    </w:rPr>
  </w:style>
  <w:style w:type="paragraph" w:styleId="Index1">
    <w:name w:val="index 1"/>
    <w:basedOn w:val="Normal"/>
    <w:next w:val="Normal"/>
    <w:qFormat/>
    <w:rsid w:val="002346B7"/>
  </w:style>
  <w:style w:type="paragraph" w:styleId="Index2">
    <w:name w:val="index 2"/>
    <w:basedOn w:val="Normal"/>
    <w:next w:val="Normal"/>
    <w:qFormat/>
    <w:rsid w:val="002346B7"/>
    <w:pPr>
      <w:ind w:leftChars="200" w:left="200"/>
    </w:pPr>
  </w:style>
  <w:style w:type="paragraph" w:styleId="Index3">
    <w:name w:val="index 3"/>
    <w:basedOn w:val="Normal"/>
    <w:next w:val="Normal"/>
    <w:qFormat/>
    <w:rsid w:val="002346B7"/>
    <w:pPr>
      <w:ind w:leftChars="400" w:left="400"/>
    </w:pPr>
  </w:style>
  <w:style w:type="paragraph" w:styleId="Index4">
    <w:name w:val="index 4"/>
    <w:basedOn w:val="Normal"/>
    <w:next w:val="Normal"/>
    <w:qFormat/>
    <w:rsid w:val="002346B7"/>
    <w:pPr>
      <w:ind w:leftChars="600" w:left="600"/>
    </w:pPr>
  </w:style>
  <w:style w:type="paragraph" w:styleId="Index5">
    <w:name w:val="index 5"/>
    <w:basedOn w:val="Normal"/>
    <w:next w:val="Normal"/>
    <w:qFormat/>
    <w:rsid w:val="002346B7"/>
    <w:pPr>
      <w:ind w:leftChars="800" w:left="800"/>
    </w:pPr>
  </w:style>
  <w:style w:type="paragraph" w:styleId="Index6">
    <w:name w:val="index 6"/>
    <w:basedOn w:val="Normal"/>
    <w:next w:val="Normal"/>
    <w:qFormat/>
    <w:rsid w:val="002346B7"/>
    <w:pPr>
      <w:ind w:leftChars="1000" w:left="1000"/>
    </w:pPr>
  </w:style>
  <w:style w:type="paragraph" w:styleId="Index7">
    <w:name w:val="index 7"/>
    <w:basedOn w:val="Normal"/>
    <w:next w:val="Normal"/>
    <w:qFormat/>
    <w:rsid w:val="002346B7"/>
    <w:pPr>
      <w:ind w:leftChars="1200" w:left="1200"/>
    </w:pPr>
  </w:style>
  <w:style w:type="paragraph" w:styleId="Index8">
    <w:name w:val="index 8"/>
    <w:basedOn w:val="Normal"/>
    <w:next w:val="Normal"/>
    <w:qFormat/>
    <w:rsid w:val="002346B7"/>
    <w:pPr>
      <w:ind w:leftChars="1400" w:left="1400"/>
    </w:pPr>
  </w:style>
  <w:style w:type="paragraph" w:styleId="Index9">
    <w:name w:val="index 9"/>
    <w:basedOn w:val="Normal"/>
    <w:next w:val="Normal"/>
    <w:qFormat/>
    <w:rsid w:val="002346B7"/>
    <w:pPr>
      <w:ind w:leftChars="1600" w:left="1600"/>
    </w:pPr>
  </w:style>
  <w:style w:type="paragraph" w:styleId="IndexHeading">
    <w:name w:val="index heading"/>
    <w:basedOn w:val="Normal"/>
    <w:next w:val="Index1"/>
    <w:qFormat/>
    <w:rsid w:val="002346B7"/>
    <w:rPr>
      <w:rFonts w:ascii="Arial" w:hAnsi="Arial" w:cs="Arial"/>
      <w:b/>
      <w:bCs/>
    </w:rPr>
  </w:style>
  <w:style w:type="character" w:styleId="LineNumber">
    <w:name w:val="line number"/>
    <w:basedOn w:val="DefaultParagraphFont"/>
    <w:qFormat/>
    <w:rsid w:val="002346B7"/>
  </w:style>
  <w:style w:type="paragraph" w:styleId="List">
    <w:name w:val="List"/>
    <w:basedOn w:val="Normal"/>
    <w:rsid w:val="002346B7"/>
    <w:pPr>
      <w:ind w:left="200" w:hangingChars="200" w:hanging="200"/>
    </w:pPr>
  </w:style>
  <w:style w:type="paragraph" w:styleId="List3">
    <w:name w:val="List 3"/>
    <w:basedOn w:val="Normal"/>
    <w:qFormat/>
    <w:rsid w:val="002346B7"/>
    <w:pPr>
      <w:ind w:leftChars="400" w:left="100" w:hangingChars="200" w:hanging="200"/>
    </w:pPr>
  </w:style>
  <w:style w:type="paragraph" w:styleId="List4">
    <w:name w:val="List 4"/>
    <w:basedOn w:val="Normal"/>
    <w:qFormat/>
    <w:rsid w:val="002346B7"/>
    <w:pPr>
      <w:ind w:leftChars="600" w:left="100" w:hangingChars="200" w:hanging="200"/>
    </w:pPr>
  </w:style>
  <w:style w:type="paragraph" w:styleId="List5">
    <w:name w:val="List 5"/>
    <w:basedOn w:val="Normal"/>
    <w:qFormat/>
    <w:rsid w:val="002346B7"/>
    <w:pPr>
      <w:ind w:leftChars="800" w:left="100" w:hangingChars="200" w:hanging="200"/>
    </w:pPr>
  </w:style>
  <w:style w:type="paragraph" w:styleId="ListBullet3">
    <w:name w:val="List Bullet 3"/>
    <w:basedOn w:val="Normal"/>
    <w:qFormat/>
    <w:rsid w:val="002346B7"/>
    <w:pPr>
      <w:numPr>
        <w:numId w:val="20"/>
      </w:numPr>
      <w:tabs>
        <w:tab w:val="clear" w:pos="1200"/>
      </w:tabs>
      <w:ind w:leftChars="0" w:left="720" w:firstLineChars="0" w:firstLine="0"/>
    </w:pPr>
  </w:style>
  <w:style w:type="paragraph" w:styleId="ListBullet4">
    <w:name w:val="List Bullet 4"/>
    <w:basedOn w:val="Normal"/>
    <w:qFormat/>
    <w:rsid w:val="002346B7"/>
    <w:pPr>
      <w:numPr>
        <w:numId w:val="21"/>
      </w:numPr>
      <w:tabs>
        <w:tab w:val="clear" w:pos="1620"/>
      </w:tabs>
      <w:ind w:leftChars="0" w:left="720" w:firstLineChars="0" w:firstLine="0"/>
    </w:pPr>
  </w:style>
  <w:style w:type="paragraph" w:styleId="ListBullet5">
    <w:name w:val="List Bullet 5"/>
    <w:basedOn w:val="Normal"/>
    <w:qFormat/>
    <w:rsid w:val="002346B7"/>
    <w:pPr>
      <w:numPr>
        <w:numId w:val="22"/>
      </w:numPr>
      <w:tabs>
        <w:tab w:val="clear" w:pos="2040"/>
      </w:tabs>
      <w:ind w:leftChars="0" w:left="720" w:firstLineChars="0" w:firstLine="0"/>
    </w:pPr>
  </w:style>
  <w:style w:type="paragraph" w:styleId="ListContinue">
    <w:name w:val="List Continue"/>
    <w:basedOn w:val="Normal"/>
    <w:qFormat/>
    <w:rsid w:val="002346B7"/>
    <w:pPr>
      <w:spacing w:after="120"/>
      <w:ind w:leftChars="200" w:left="420"/>
    </w:pPr>
  </w:style>
  <w:style w:type="paragraph" w:styleId="ListContinue2">
    <w:name w:val="List Continue 2"/>
    <w:basedOn w:val="Normal"/>
    <w:qFormat/>
    <w:rsid w:val="002346B7"/>
    <w:pPr>
      <w:spacing w:after="120"/>
      <w:ind w:leftChars="400" w:left="840"/>
    </w:pPr>
  </w:style>
  <w:style w:type="paragraph" w:styleId="ListContinue3">
    <w:name w:val="List Continue 3"/>
    <w:basedOn w:val="Normal"/>
    <w:qFormat/>
    <w:rsid w:val="002346B7"/>
    <w:pPr>
      <w:spacing w:after="120"/>
      <w:ind w:leftChars="600" w:left="1260"/>
    </w:pPr>
  </w:style>
  <w:style w:type="paragraph" w:styleId="ListContinue4">
    <w:name w:val="List Continue 4"/>
    <w:basedOn w:val="Normal"/>
    <w:qFormat/>
    <w:rsid w:val="002346B7"/>
    <w:pPr>
      <w:spacing w:after="120"/>
      <w:ind w:leftChars="800" w:left="1680"/>
    </w:pPr>
  </w:style>
  <w:style w:type="paragraph" w:styleId="ListContinue5">
    <w:name w:val="List Continue 5"/>
    <w:basedOn w:val="Normal"/>
    <w:qFormat/>
    <w:rsid w:val="002346B7"/>
    <w:pPr>
      <w:spacing w:after="120"/>
      <w:ind w:leftChars="1000" w:left="2100"/>
    </w:pPr>
  </w:style>
  <w:style w:type="paragraph" w:styleId="ListNumber">
    <w:name w:val="List Number"/>
    <w:basedOn w:val="Normal"/>
    <w:qFormat/>
    <w:rsid w:val="002346B7"/>
    <w:pPr>
      <w:numPr>
        <w:numId w:val="23"/>
      </w:numPr>
      <w:tabs>
        <w:tab w:val="clear" w:pos="360"/>
      </w:tabs>
      <w:ind w:left="1440" w:firstLineChars="0" w:firstLine="0"/>
    </w:pPr>
  </w:style>
  <w:style w:type="paragraph" w:styleId="ListNumber2">
    <w:name w:val="List Number 2"/>
    <w:basedOn w:val="Normal"/>
    <w:qFormat/>
    <w:rsid w:val="002346B7"/>
    <w:pPr>
      <w:numPr>
        <w:numId w:val="24"/>
      </w:numPr>
      <w:tabs>
        <w:tab w:val="clear" w:pos="780"/>
      </w:tabs>
      <w:ind w:leftChars="0" w:left="720" w:firstLineChars="0" w:firstLine="0"/>
    </w:pPr>
  </w:style>
  <w:style w:type="paragraph" w:styleId="ListNumber3">
    <w:name w:val="List Number 3"/>
    <w:basedOn w:val="Normal"/>
    <w:qFormat/>
    <w:rsid w:val="002346B7"/>
    <w:pPr>
      <w:numPr>
        <w:numId w:val="25"/>
      </w:numPr>
      <w:tabs>
        <w:tab w:val="clear" w:pos="1200"/>
      </w:tabs>
      <w:ind w:leftChars="0" w:left="720" w:firstLineChars="0" w:firstLine="0"/>
    </w:pPr>
  </w:style>
  <w:style w:type="paragraph" w:styleId="ListNumber4">
    <w:name w:val="List Number 4"/>
    <w:basedOn w:val="Normal"/>
    <w:qFormat/>
    <w:rsid w:val="002346B7"/>
    <w:pPr>
      <w:numPr>
        <w:numId w:val="26"/>
      </w:numPr>
      <w:tabs>
        <w:tab w:val="clear" w:pos="1620"/>
      </w:tabs>
      <w:ind w:leftChars="0" w:left="1080" w:firstLineChars="0" w:firstLine="0"/>
    </w:pPr>
  </w:style>
  <w:style w:type="paragraph" w:styleId="ListNumber5">
    <w:name w:val="List Number 5"/>
    <w:basedOn w:val="Normal"/>
    <w:qFormat/>
    <w:rsid w:val="002346B7"/>
    <w:pPr>
      <w:numPr>
        <w:numId w:val="27"/>
      </w:numPr>
      <w:tabs>
        <w:tab w:val="clear" w:pos="2040"/>
      </w:tabs>
      <w:ind w:leftChars="0" w:left="1080" w:firstLineChars="0" w:firstLine="0"/>
    </w:pPr>
  </w:style>
  <w:style w:type="paragraph" w:styleId="MacroText">
    <w:name w:val="macro"/>
    <w:link w:val="MacroTextChar"/>
    <w:qFormat/>
    <w:rsid w:val="002346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rPr>
  </w:style>
  <w:style w:type="character" w:customStyle="1" w:styleId="MacroTextChar">
    <w:name w:val="Macro Text Char"/>
    <w:basedOn w:val="DefaultParagraphFont"/>
    <w:link w:val="MacroText"/>
    <w:rsid w:val="002346B7"/>
    <w:rPr>
      <w:rFonts w:ascii="Courier New" w:eastAsiaTheme="minorEastAsia" w:hAnsi="Courier New" w:cs="Courier New"/>
      <w:sz w:val="24"/>
      <w:szCs w:val="24"/>
      <w:lang w:val="en-US" w:eastAsia="zh-CN"/>
    </w:rPr>
  </w:style>
  <w:style w:type="paragraph" w:styleId="MessageHeader">
    <w:name w:val="Message Header"/>
    <w:basedOn w:val="Normal"/>
    <w:link w:val="MessageHeaderChar"/>
    <w:qFormat/>
    <w:rsid w:val="002346B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2346B7"/>
    <w:rPr>
      <w:rFonts w:ascii="Arial" w:eastAsia="Times New Roman" w:hAnsi="Arial" w:cs="Arial"/>
      <w:kern w:val="0"/>
      <w:sz w:val="24"/>
      <w:szCs w:val="24"/>
      <w:shd w:val="pct20" w:color="auto" w:fill="auto"/>
      <w:lang w:val="en-US"/>
    </w:rPr>
  </w:style>
  <w:style w:type="paragraph" w:styleId="NormalIndent">
    <w:name w:val="Normal Indent"/>
    <w:basedOn w:val="Normal"/>
    <w:qFormat/>
    <w:rsid w:val="002346B7"/>
    <w:pPr>
      <w:ind w:firstLineChars="200" w:firstLine="420"/>
    </w:pPr>
  </w:style>
  <w:style w:type="paragraph" w:styleId="NoteHeading">
    <w:name w:val="Note Heading"/>
    <w:basedOn w:val="Normal"/>
    <w:next w:val="Normal"/>
    <w:link w:val="NoteHeadingChar"/>
    <w:qFormat/>
    <w:rsid w:val="002346B7"/>
    <w:pPr>
      <w:jc w:val="center"/>
    </w:pPr>
  </w:style>
  <w:style w:type="character" w:customStyle="1" w:styleId="NoteHeadingChar">
    <w:name w:val="Note Heading Char"/>
    <w:basedOn w:val="DefaultParagraphFont"/>
    <w:link w:val="NoteHeading"/>
    <w:rsid w:val="002346B7"/>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2346B7"/>
  </w:style>
  <w:style w:type="paragraph" w:styleId="PlainText">
    <w:name w:val="Plain Text"/>
    <w:basedOn w:val="Normal"/>
    <w:link w:val="PlainTextChar"/>
    <w:qFormat/>
    <w:rsid w:val="002346B7"/>
    <w:rPr>
      <w:rFonts w:ascii="SimSun" w:hAnsi="Courier New" w:cs="Courier New"/>
      <w:szCs w:val="21"/>
    </w:rPr>
  </w:style>
  <w:style w:type="character" w:customStyle="1" w:styleId="PlainTextChar">
    <w:name w:val="Plain Text Char"/>
    <w:basedOn w:val="DefaultParagraphFont"/>
    <w:link w:val="PlainText"/>
    <w:rsid w:val="002346B7"/>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2346B7"/>
  </w:style>
  <w:style w:type="character" w:customStyle="1" w:styleId="SalutationChar">
    <w:name w:val="Salutation Char"/>
    <w:basedOn w:val="DefaultParagraphFont"/>
    <w:link w:val="Salutation"/>
    <w:rsid w:val="002346B7"/>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2346B7"/>
    <w:pPr>
      <w:ind w:leftChars="2100" w:left="100"/>
    </w:pPr>
  </w:style>
  <w:style w:type="character" w:customStyle="1" w:styleId="SignatureChar">
    <w:name w:val="Signature Char"/>
    <w:basedOn w:val="DefaultParagraphFont"/>
    <w:link w:val="Signature"/>
    <w:rsid w:val="002346B7"/>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2346B7"/>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2346B7"/>
    <w:rPr>
      <w:rFonts w:ascii="Arial" w:eastAsia="Times New Roman" w:hAnsi="Arial" w:cs="Arial"/>
      <w:b/>
      <w:bCs/>
      <w:kern w:val="28"/>
      <w:sz w:val="32"/>
      <w:szCs w:val="32"/>
      <w:lang w:val="en-US"/>
    </w:rPr>
  </w:style>
  <w:style w:type="table" w:styleId="Table3Deffects1">
    <w:name w:val="Table 3D effects 1"/>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2346B7"/>
    <w:pPr>
      <w:widowControl w:val="0"/>
      <w:spacing w:after="0" w:line="240" w:lineRule="auto"/>
      <w:jc w:val="both"/>
    </w:pPr>
    <w:rPr>
      <w:rFonts w:eastAsiaTheme="minorEastAsia"/>
      <w:kern w:val="0"/>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2346B7"/>
    <w:pPr>
      <w:widowControl w:val="0"/>
      <w:spacing w:after="0" w:line="240" w:lineRule="auto"/>
      <w:jc w:val="both"/>
    </w:pPr>
    <w:rPr>
      <w:rFonts w:eastAsiaTheme="minorEastAsia"/>
      <w:color w:val="000080"/>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2346B7"/>
    <w:pPr>
      <w:widowControl w:val="0"/>
      <w:spacing w:after="0" w:line="240" w:lineRule="auto"/>
      <w:jc w:val="both"/>
    </w:pPr>
    <w:rPr>
      <w:rFonts w:eastAsiaTheme="minorEastAsia"/>
      <w:color w:val="FFFFFF"/>
      <w:kern w:val="0"/>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2346B7"/>
    <w:pPr>
      <w:widowControl w:val="0"/>
      <w:spacing w:after="0" w:line="240" w:lineRule="auto"/>
      <w:jc w:val="both"/>
    </w:pPr>
    <w:rPr>
      <w:rFonts w:eastAsiaTheme="minorEastAsia"/>
      <w:b/>
      <w:bCs/>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2346B7"/>
    <w:pPr>
      <w:widowControl w:val="0"/>
      <w:spacing w:after="0" w:line="240" w:lineRule="auto"/>
      <w:jc w:val="both"/>
    </w:pPr>
    <w:rPr>
      <w:rFonts w:eastAsiaTheme="minorEastAsia"/>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46B7"/>
    <w:pPr>
      <w:widowControl w:val="0"/>
      <w:spacing w:after="0" w:line="240" w:lineRule="auto"/>
      <w:jc w:val="both"/>
    </w:pPr>
    <w:rPr>
      <w:rFonts w:eastAsiaTheme="minorEastAsia"/>
      <w:kern w:val="0"/>
      <w:sz w:val="20"/>
      <w:szCs w:val="20"/>
      <w:lang w:val="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2346B7"/>
    <w:pPr>
      <w:ind w:leftChars="200" w:left="420"/>
    </w:pPr>
  </w:style>
  <w:style w:type="paragraph" w:styleId="TableofFigures">
    <w:name w:val="table of figures"/>
    <w:basedOn w:val="Normal"/>
    <w:next w:val="Normal"/>
    <w:qFormat/>
    <w:rsid w:val="002346B7"/>
    <w:pPr>
      <w:ind w:leftChars="200" w:left="200" w:hangingChars="200" w:hanging="200"/>
    </w:pPr>
  </w:style>
  <w:style w:type="table" w:styleId="TableProfessional">
    <w:name w:val="Table Professional"/>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2346B7"/>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2346B7"/>
    <w:rPr>
      <w:rFonts w:ascii="Arial" w:eastAsia="Times New Roman" w:hAnsi="Arial" w:cs="Arial"/>
      <w:b/>
      <w:bCs/>
      <w:kern w:val="0"/>
      <w:sz w:val="32"/>
      <w:szCs w:val="32"/>
      <w:lang w:val="en-US"/>
    </w:rPr>
  </w:style>
  <w:style w:type="paragraph" w:styleId="TOAHeading">
    <w:name w:val="toa heading"/>
    <w:basedOn w:val="Normal"/>
    <w:next w:val="Normal"/>
    <w:qFormat/>
    <w:rsid w:val="002346B7"/>
    <w:pPr>
      <w:spacing w:before="120"/>
    </w:pPr>
    <w:rPr>
      <w:rFonts w:ascii="Arial" w:hAnsi="Arial" w:cs="Arial"/>
      <w:sz w:val="24"/>
      <w:szCs w:val="24"/>
    </w:rPr>
  </w:style>
  <w:style w:type="paragraph" w:styleId="TOC1">
    <w:name w:val="toc 1"/>
    <w:basedOn w:val="Normal"/>
    <w:next w:val="Normal"/>
    <w:qFormat/>
    <w:rsid w:val="002346B7"/>
  </w:style>
  <w:style w:type="paragraph" w:styleId="TOC2">
    <w:name w:val="toc 2"/>
    <w:basedOn w:val="Normal"/>
    <w:next w:val="Normal"/>
    <w:qFormat/>
    <w:rsid w:val="002346B7"/>
    <w:pPr>
      <w:ind w:leftChars="200" w:left="420"/>
    </w:pPr>
  </w:style>
  <w:style w:type="paragraph" w:styleId="TOC3">
    <w:name w:val="toc 3"/>
    <w:basedOn w:val="Normal"/>
    <w:next w:val="Normal"/>
    <w:qFormat/>
    <w:rsid w:val="002346B7"/>
    <w:pPr>
      <w:ind w:leftChars="400" w:left="840"/>
    </w:pPr>
  </w:style>
  <w:style w:type="paragraph" w:styleId="TOC4">
    <w:name w:val="toc 4"/>
    <w:basedOn w:val="Normal"/>
    <w:next w:val="Normal"/>
    <w:qFormat/>
    <w:rsid w:val="002346B7"/>
    <w:pPr>
      <w:ind w:leftChars="600" w:left="1260"/>
    </w:pPr>
  </w:style>
  <w:style w:type="paragraph" w:styleId="TOC5">
    <w:name w:val="toc 5"/>
    <w:basedOn w:val="Normal"/>
    <w:next w:val="Normal"/>
    <w:qFormat/>
    <w:rsid w:val="002346B7"/>
    <w:pPr>
      <w:ind w:leftChars="800" w:left="1680"/>
    </w:pPr>
  </w:style>
  <w:style w:type="paragraph" w:styleId="TOC6">
    <w:name w:val="toc 6"/>
    <w:basedOn w:val="Normal"/>
    <w:next w:val="Normal"/>
    <w:qFormat/>
    <w:rsid w:val="002346B7"/>
    <w:pPr>
      <w:ind w:leftChars="1000" w:left="2100"/>
    </w:pPr>
  </w:style>
  <w:style w:type="paragraph" w:styleId="TOC7">
    <w:name w:val="toc 7"/>
    <w:basedOn w:val="Normal"/>
    <w:next w:val="Normal"/>
    <w:qFormat/>
    <w:rsid w:val="002346B7"/>
    <w:pPr>
      <w:ind w:leftChars="1200" w:left="2520"/>
    </w:pPr>
  </w:style>
  <w:style w:type="paragraph" w:styleId="TOC8">
    <w:name w:val="toc 8"/>
    <w:basedOn w:val="Normal"/>
    <w:next w:val="Normal"/>
    <w:qFormat/>
    <w:rsid w:val="002346B7"/>
    <w:pPr>
      <w:ind w:leftChars="1400" w:left="2940"/>
    </w:pPr>
  </w:style>
  <w:style w:type="paragraph" w:styleId="TOC9">
    <w:name w:val="toc 9"/>
    <w:basedOn w:val="Normal"/>
    <w:next w:val="Normal"/>
    <w:qFormat/>
    <w:rsid w:val="002346B7"/>
    <w:pPr>
      <w:ind w:leftChars="1600" w:left="3360"/>
    </w:pPr>
  </w:style>
  <w:style w:type="table" w:styleId="LightShading">
    <w:name w:val="Light Shading"/>
    <w:basedOn w:val="TableNormal"/>
    <w:uiPriority w:val="60"/>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2346B7"/>
    <w:pPr>
      <w:spacing w:after="0" w:line="240" w:lineRule="auto"/>
    </w:pPr>
    <w:rPr>
      <w:rFonts w:eastAsiaTheme="minorEastAsia"/>
      <w:color w:val="365F91"/>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2346B7"/>
    <w:pPr>
      <w:spacing w:after="0" w:line="240" w:lineRule="auto"/>
    </w:pPr>
    <w:rPr>
      <w:rFonts w:eastAsiaTheme="minorEastAsia"/>
      <w:color w:val="943634"/>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2346B7"/>
    <w:pPr>
      <w:spacing w:after="0" w:line="240" w:lineRule="auto"/>
    </w:pPr>
    <w:rPr>
      <w:rFonts w:eastAsiaTheme="minorEastAsia"/>
      <w:color w:val="76923C"/>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2346B7"/>
    <w:pPr>
      <w:spacing w:after="0" w:line="240" w:lineRule="auto"/>
    </w:pPr>
    <w:rPr>
      <w:rFonts w:eastAsiaTheme="minorEastAsia"/>
      <w:color w:val="5F497A"/>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2346B7"/>
    <w:pPr>
      <w:spacing w:after="0" w:line="240" w:lineRule="auto"/>
    </w:pPr>
    <w:rPr>
      <w:rFonts w:eastAsiaTheme="minorEastAsia"/>
      <w:color w:val="31849B"/>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2346B7"/>
    <w:pPr>
      <w:spacing w:after="0" w:line="240" w:lineRule="auto"/>
    </w:pPr>
    <w:rPr>
      <w:rFonts w:eastAsiaTheme="minorEastAsia"/>
      <w:color w:val="E36C0A"/>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2346B7"/>
    <w:pPr>
      <w:spacing w:after="0" w:line="240" w:lineRule="auto"/>
    </w:pPr>
    <w:rPr>
      <w:rFonts w:ascii="Times New Roman" w:eastAsia="Calibri" w:hAnsi="Times New Roman" w:cs="Arial"/>
      <w:kern w:val="0"/>
      <w:sz w:val="28"/>
      <w:lang w:val="en-US"/>
    </w:rPr>
  </w:style>
  <w:style w:type="table" w:customStyle="1" w:styleId="TableNormal1">
    <w:name w:val="Table Normal1"/>
    <w:semiHidden/>
    <w:rsid w:val="002346B7"/>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1248-EAC5-4069-A8CB-52C83D6D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16</Pages>
  <Words>4009</Words>
  <Characters>22856</Characters>
  <Application>Microsoft Office Word</Application>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Admin</cp:lastModifiedBy>
  <cp:revision>112</cp:revision>
  <cp:lastPrinted>2025-01-09T13:16:00Z</cp:lastPrinted>
  <dcterms:created xsi:type="dcterms:W3CDTF">2023-09-08T07:44:00Z</dcterms:created>
  <dcterms:modified xsi:type="dcterms:W3CDTF">2025-03-14T15:56:00Z</dcterms:modified>
</cp:coreProperties>
</file>