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4E286" w14:textId="77777777" w:rsidR="005B7C6C" w:rsidRPr="006D6287" w:rsidRDefault="005B7C6C" w:rsidP="005B7C6C">
      <w:pPr>
        <w:jc w:val="center"/>
        <w:rPr>
          <w:rFonts w:cs="Times New Roman"/>
          <w:b/>
          <w:i/>
          <w:sz w:val="28"/>
          <w:szCs w:val="28"/>
        </w:rPr>
      </w:pPr>
      <w:r w:rsidRPr="006D6287">
        <w:rPr>
          <w:rFonts w:cs="Times New Roman"/>
          <w:b/>
          <w:sz w:val="28"/>
          <w:szCs w:val="28"/>
        </w:rPr>
        <w:t>KẾ HOẠCH HOẠT ĐỘNG TUẦN 3</w:t>
      </w:r>
    </w:p>
    <w:p w14:paraId="0752F0B2" w14:textId="77777777" w:rsidR="005B7C6C" w:rsidRPr="006D6287" w:rsidRDefault="005B7C6C" w:rsidP="005B7C6C">
      <w:pPr>
        <w:jc w:val="center"/>
        <w:rPr>
          <w:rFonts w:cs="Times New Roman"/>
          <w:b/>
          <w:i/>
          <w:sz w:val="28"/>
          <w:szCs w:val="28"/>
        </w:rPr>
      </w:pPr>
      <w:r w:rsidRPr="006D6287">
        <w:rPr>
          <w:rFonts w:cs="Times New Roman"/>
          <w:b/>
          <w:i/>
          <w:sz w:val="28"/>
          <w:szCs w:val="28"/>
        </w:rPr>
        <w:t xml:space="preserve">Chủ đề nhánh: Đường thủy và đường hàng không bé yêu </w:t>
      </w:r>
    </w:p>
    <w:p w14:paraId="13E8911E" w14:textId="77777777" w:rsidR="005B7C6C" w:rsidRPr="006D6287" w:rsidRDefault="005B7C6C" w:rsidP="005B7C6C">
      <w:pPr>
        <w:jc w:val="center"/>
        <w:rPr>
          <w:rFonts w:cs="Times New Roman"/>
          <w:b/>
          <w:i/>
          <w:sz w:val="28"/>
          <w:szCs w:val="28"/>
        </w:rPr>
      </w:pPr>
      <w:r w:rsidRPr="006D6287">
        <w:rPr>
          <w:rFonts w:cs="Times New Roman"/>
          <w:i/>
          <w:sz w:val="28"/>
          <w:szCs w:val="28"/>
        </w:rPr>
        <w:t>Thời gian thực hiện: Từ 10/ 03 đến</w:t>
      </w:r>
      <w:r w:rsidRPr="006D6287">
        <w:rPr>
          <w:rFonts w:cs="Times New Roman"/>
          <w:i/>
          <w:sz w:val="28"/>
          <w:szCs w:val="28"/>
          <w:lang w:val="vi-VN"/>
        </w:rPr>
        <w:t xml:space="preserve"> 14</w:t>
      </w:r>
      <w:r w:rsidRPr="006D6287">
        <w:rPr>
          <w:rFonts w:cs="Times New Roman"/>
          <w:i/>
          <w:sz w:val="28"/>
          <w:szCs w:val="28"/>
        </w:rPr>
        <w:t>/ 3 / 2025</w:t>
      </w:r>
      <w:r w:rsidRPr="006D6287">
        <w:rPr>
          <w:rFonts w:cs="Times New Roman"/>
          <w:b/>
          <w:sz w:val="28"/>
          <w:szCs w:val="28"/>
        </w:rPr>
        <w:t xml:space="preserve">                                                                                                                                                        </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5B7C6C" w:rsidRPr="006D6287" w14:paraId="24BBE0CB" w14:textId="77777777" w:rsidTr="0058638D">
        <w:tc>
          <w:tcPr>
            <w:tcW w:w="1477" w:type="dxa"/>
          </w:tcPr>
          <w:p w14:paraId="5C13E511" w14:textId="77777777" w:rsidR="005B7C6C" w:rsidRPr="006D6287" w:rsidRDefault="005B7C6C" w:rsidP="0058638D">
            <w:pPr>
              <w:jc w:val="center"/>
              <w:rPr>
                <w:rFonts w:cs="Times New Roman"/>
                <w:b/>
                <w:i/>
                <w:sz w:val="28"/>
                <w:szCs w:val="28"/>
              </w:rPr>
            </w:pPr>
            <w:r w:rsidRPr="006D6287">
              <w:rPr>
                <w:rFonts w:cs="Times New Roman"/>
                <w:b/>
                <w:i/>
                <w:sz w:val="28"/>
                <w:szCs w:val="28"/>
              </w:rPr>
              <w:t>Hoạt động</w:t>
            </w:r>
          </w:p>
        </w:tc>
        <w:tc>
          <w:tcPr>
            <w:tcW w:w="1836" w:type="dxa"/>
            <w:gridSpan w:val="2"/>
            <w:vAlign w:val="center"/>
          </w:tcPr>
          <w:p w14:paraId="0247ADB9" w14:textId="77777777" w:rsidR="005B7C6C" w:rsidRPr="006D6287" w:rsidRDefault="005B7C6C" w:rsidP="0058638D">
            <w:pPr>
              <w:jc w:val="center"/>
              <w:rPr>
                <w:rFonts w:cs="Times New Roman"/>
                <w:b/>
                <w:i/>
                <w:sz w:val="28"/>
                <w:szCs w:val="28"/>
              </w:rPr>
            </w:pPr>
            <w:r w:rsidRPr="006D6287">
              <w:rPr>
                <w:rFonts w:cs="Times New Roman"/>
                <w:b/>
                <w:i/>
                <w:sz w:val="28"/>
                <w:szCs w:val="28"/>
              </w:rPr>
              <w:t>Thứ hai</w:t>
            </w:r>
          </w:p>
        </w:tc>
        <w:tc>
          <w:tcPr>
            <w:tcW w:w="1634" w:type="dxa"/>
            <w:gridSpan w:val="2"/>
            <w:vAlign w:val="center"/>
          </w:tcPr>
          <w:p w14:paraId="12E03EF1" w14:textId="77777777" w:rsidR="005B7C6C" w:rsidRPr="006D6287" w:rsidRDefault="005B7C6C" w:rsidP="0058638D">
            <w:pPr>
              <w:jc w:val="center"/>
              <w:rPr>
                <w:rFonts w:cs="Times New Roman"/>
                <w:b/>
                <w:i/>
                <w:sz w:val="28"/>
                <w:szCs w:val="28"/>
              </w:rPr>
            </w:pPr>
            <w:r w:rsidRPr="006D6287">
              <w:rPr>
                <w:rFonts w:cs="Times New Roman"/>
                <w:b/>
                <w:i/>
                <w:sz w:val="28"/>
                <w:szCs w:val="28"/>
              </w:rPr>
              <w:t>Thứ ba</w:t>
            </w:r>
          </w:p>
        </w:tc>
        <w:tc>
          <w:tcPr>
            <w:tcW w:w="1655" w:type="dxa"/>
            <w:vAlign w:val="center"/>
          </w:tcPr>
          <w:p w14:paraId="3FDB67E3" w14:textId="77777777" w:rsidR="005B7C6C" w:rsidRPr="006D6287" w:rsidRDefault="005B7C6C" w:rsidP="0058638D">
            <w:pPr>
              <w:jc w:val="center"/>
              <w:rPr>
                <w:rFonts w:cs="Times New Roman"/>
                <w:b/>
                <w:i/>
                <w:sz w:val="28"/>
                <w:szCs w:val="28"/>
              </w:rPr>
            </w:pPr>
            <w:r w:rsidRPr="006D6287">
              <w:rPr>
                <w:rFonts w:cs="Times New Roman"/>
                <w:b/>
                <w:i/>
                <w:sz w:val="28"/>
                <w:szCs w:val="28"/>
              </w:rPr>
              <w:t>Thứ tư</w:t>
            </w:r>
          </w:p>
        </w:tc>
        <w:tc>
          <w:tcPr>
            <w:tcW w:w="1790" w:type="dxa"/>
            <w:gridSpan w:val="2"/>
            <w:vAlign w:val="center"/>
          </w:tcPr>
          <w:p w14:paraId="5F2D531E" w14:textId="77777777" w:rsidR="005B7C6C" w:rsidRPr="006D6287" w:rsidRDefault="005B7C6C" w:rsidP="0058638D">
            <w:pPr>
              <w:jc w:val="center"/>
              <w:rPr>
                <w:rFonts w:cs="Times New Roman"/>
                <w:b/>
                <w:i/>
                <w:sz w:val="28"/>
                <w:szCs w:val="28"/>
              </w:rPr>
            </w:pPr>
            <w:r w:rsidRPr="006D6287">
              <w:rPr>
                <w:rFonts w:cs="Times New Roman"/>
                <w:b/>
                <w:i/>
                <w:sz w:val="28"/>
                <w:szCs w:val="28"/>
              </w:rPr>
              <w:t>Thứ năm</w:t>
            </w:r>
          </w:p>
        </w:tc>
        <w:tc>
          <w:tcPr>
            <w:tcW w:w="1635" w:type="dxa"/>
            <w:vAlign w:val="center"/>
          </w:tcPr>
          <w:p w14:paraId="68DA9610" w14:textId="77777777" w:rsidR="005B7C6C" w:rsidRPr="006D6287" w:rsidRDefault="005B7C6C" w:rsidP="0058638D">
            <w:pPr>
              <w:jc w:val="center"/>
              <w:rPr>
                <w:rFonts w:cs="Times New Roman"/>
                <w:b/>
                <w:i/>
                <w:sz w:val="28"/>
                <w:szCs w:val="28"/>
              </w:rPr>
            </w:pPr>
            <w:r w:rsidRPr="006D6287">
              <w:rPr>
                <w:rFonts w:cs="Times New Roman"/>
                <w:b/>
                <w:i/>
                <w:sz w:val="28"/>
                <w:szCs w:val="28"/>
              </w:rPr>
              <w:t>Thứ sáu</w:t>
            </w:r>
          </w:p>
        </w:tc>
      </w:tr>
      <w:tr w:rsidR="005B7C6C" w:rsidRPr="006D6287" w14:paraId="28A85B87" w14:textId="77777777" w:rsidTr="0058638D">
        <w:trPr>
          <w:trHeight w:val="1998"/>
        </w:trPr>
        <w:tc>
          <w:tcPr>
            <w:tcW w:w="1477" w:type="dxa"/>
            <w:vAlign w:val="center"/>
          </w:tcPr>
          <w:p w14:paraId="56ABA4AF" w14:textId="77777777" w:rsidR="005B7C6C" w:rsidRPr="006D6287" w:rsidRDefault="005B7C6C" w:rsidP="0058638D">
            <w:pPr>
              <w:jc w:val="center"/>
              <w:rPr>
                <w:rFonts w:cs="Times New Roman"/>
                <w:b/>
                <w:i/>
                <w:sz w:val="28"/>
                <w:szCs w:val="28"/>
              </w:rPr>
            </w:pPr>
            <w:r w:rsidRPr="006D6287">
              <w:rPr>
                <w:rFonts w:cs="Times New Roman"/>
                <w:b/>
                <w:i/>
                <w:sz w:val="28"/>
                <w:szCs w:val="28"/>
              </w:rPr>
              <w:t>Thể dục buổi sáng</w:t>
            </w:r>
          </w:p>
        </w:tc>
        <w:tc>
          <w:tcPr>
            <w:tcW w:w="8550" w:type="dxa"/>
            <w:gridSpan w:val="8"/>
          </w:tcPr>
          <w:p w14:paraId="11D9BEB8" w14:textId="77777777" w:rsidR="005B7C6C" w:rsidRPr="006D6287" w:rsidRDefault="005B7C6C" w:rsidP="0058638D">
            <w:pPr>
              <w:rPr>
                <w:rFonts w:cs="Times New Roman"/>
                <w:bCs/>
                <w:sz w:val="28"/>
                <w:szCs w:val="28"/>
              </w:rPr>
            </w:pPr>
            <w:r w:rsidRPr="006D6287">
              <w:rPr>
                <w:rFonts w:cs="Times New Roman"/>
                <w:bCs/>
                <w:sz w:val="28"/>
                <w:szCs w:val="28"/>
              </w:rPr>
              <w:t>- Tập thể dục buổi sáng với bài hát “Anh phi công ơi”</w:t>
            </w:r>
          </w:p>
          <w:p w14:paraId="697656F5" w14:textId="77777777" w:rsidR="005B7C6C" w:rsidRPr="006D6287" w:rsidRDefault="005B7C6C" w:rsidP="0058638D">
            <w:pPr>
              <w:rPr>
                <w:rFonts w:cs="Times New Roman"/>
                <w:spacing w:val="-6"/>
                <w:sz w:val="28"/>
                <w:szCs w:val="28"/>
              </w:rPr>
            </w:pPr>
            <w:r w:rsidRPr="006D6287">
              <w:rPr>
                <w:rFonts w:cs="Times New Roman"/>
                <w:spacing w:val="-6"/>
                <w:sz w:val="28"/>
                <w:szCs w:val="28"/>
              </w:rPr>
              <w:t xml:space="preserve">- Hô hấp: Gà gáy                                                                      </w:t>
            </w:r>
          </w:p>
          <w:p w14:paraId="7BF2E518" w14:textId="77777777" w:rsidR="005B7C6C" w:rsidRPr="006D6287" w:rsidRDefault="005B7C6C" w:rsidP="0058638D">
            <w:pPr>
              <w:tabs>
                <w:tab w:val="left" w:pos="5821"/>
              </w:tabs>
              <w:rPr>
                <w:rFonts w:cs="Times New Roman"/>
                <w:spacing w:val="-6"/>
                <w:sz w:val="28"/>
                <w:szCs w:val="28"/>
              </w:rPr>
            </w:pPr>
            <w:r w:rsidRPr="006D6287">
              <w:rPr>
                <w:rFonts w:cs="Times New Roman"/>
                <w:spacing w:val="-6"/>
                <w:sz w:val="28"/>
                <w:szCs w:val="28"/>
              </w:rPr>
              <w:t xml:space="preserve">- Tay: Tay đưa lên cao, gập khuỷu tay                               </w:t>
            </w:r>
          </w:p>
          <w:p w14:paraId="304BBFBB" w14:textId="77777777" w:rsidR="005B7C6C" w:rsidRPr="006D6287" w:rsidRDefault="005B7C6C" w:rsidP="0058638D">
            <w:pPr>
              <w:tabs>
                <w:tab w:val="left" w:pos="5821"/>
              </w:tabs>
              <w:rPr>
                <w:rFonts w:cs="Times New Roman"/>
                <w:spacing w:val="-6"/>
                <w:sz w:val="28"/>
                <w:szCs w:val="28"/>
              </w:rPr>
            </w:pPr>
            <w:r w:rsidRPr="006D6287">
              <w:rPr>
                <w:rFonts w:cs="Times New Roman"/>
                <w:spacing w:val="-6"/>
                <w:sz w:val="28"/>
                <w:szCs w:val="28"/>
              </w:rPr>
              <w:t xml:space="preserve">- Bụng: nghiêng người sang 2 bên                   </w:t>
            </w:r>
          </w:p>
          <w:p w14:paraId="65074611" w14:textId="77777777" w:rsidR="005B7C6C" w:rsidRPr="006D6287" w:rsidRDefault="005B7C6C" w:rsidP="0058638D">
            <w:pPr>
              <w:tabs>
                <w:tab w:val="left" w:pos="5821"/>
              </w:tabs>
              <w:rPr>
                <w:rFonts w:cs="Times New Roman"/>
                <w:spacing w:val="-6"/>
                <w:sz w:val="28"/>
                <w:szCs w:val="28"/>
              </w:rPr>
            </w:pPr>
            <w:r w:rsidRPr="006D6287">
              <w:rPr>
                <w:rFonts w:cs="Times New Roman"/>
                <w:spacing w:val="-6"/>
                <w:sz w:val="28"/>
                <w:szCs w:val="28"/>
              </w:rPr>
              <w:t xml:space="preserve">- Chân: Ngồi xổm, đứng lên    </w:t>
            </w:r>
          </w:p>
          <w:p w14:paraId="6317F1E9" w14:textId="77777777" w:rsidR="005B7C6C" w:rsidRPr="006D6287" w:rsidRDefault="005B7C6C" w:rsidP="0058638D">
            <w:pPr>
              <w:rPr>
                <w:rFonts w:cs="Times New Roman"/>
                <w:sz w:val="28"/>
                <w:szCs w:val="28"/>
              </w:rPr>
            </w:pPr>
            <w:r w:rsidRPr="006D6287">
              <w:rPr>
                <w:rFonts w:cs="Times New Roman"/>
                <w:spacing w:val="-6"/>
                <w:sz w:val="28"/>
                <w:szCs w:val="28"/>
              </w:rPr>
              <w:t>-</w:t>
            </w:r>
            <w:r w:rsidRPr="006D6287">
              <w:rPr>
                <w:rFonts w:cs="Times New Roman"/>
                <w:spacing w:val="-6"/>
                <w:sz w:val="28"/>
                <w:szCs w:val="28"/>
                <w:lang w:val="vi-VN"/>
              </w:rPr>
              <w:t xml:space="preserve"> </w:t>
            </w:r>
            <w:r w:rsidRPr="006D6287">
              <w:rPr>
                <w:rFonts w:cs="Times New Roman"/>
                <w:spacing w:val="-6"/>
                <w:sz w:val="28"/>
                <w:szCs w:val="28"/>
              </w:rPr>
              <w:t>Bật: Bật tách chân sang 2 bên, và bật chụm chân kết hợp với tay đưa lên cao và hạ tay xuống</w:t>
            </w:r>
            <w:r w:rsidRPr="006D6287">
              <w:rPr>
                <w:rFonts w:cs="Times New Roman"/>
                <w:sz w:val="28"/>
                <w:szCs w:val="28"/>
              </w:rPr>
              <w:t xml:space="preserve"> </w:t>
            </w:r>
          </w:p>
        </w:tc>
      </w:tr>
      <w:tr w:rsidR="005B7C6C" w:rsidRPr="006D6287" w14:paraId="43E8F672" w14:textId="77777777" w:rsidTr="0058638D">
        <w:trPr>
          <w:trHeight w:val="841"/>
        </w:trPr>
        <w:tc>
          <w:tcPr>
            <w:tcW w:w="1477" w:type="dxa"/>
            <w:vAlign w:val="center"/>
          </w:tcPr>
          <w:p w14:paraId="5DCC0263" w14:textId="77777777" w:rsidR="005B7C6C" w:rsidRPr="006D6287" w:rsidRDefault="005B7C6C" w:rsidP="0058638D">
            <w:pPr>
              <w:jc w:val="center"/>
              <w:rPr>
                <w:rFonts w:cs="Times New Roman"/>
                <w:b/>
                <w:i/>
                <w:sz w:val="28"/>
                <w:szCs w:val="28"/>
              </w:rPr>
            </w:pPr>
            <w:r w:rsidRPr="006D6287">
              <w:rPr>
                <w:rFonts w:cs="Times New Roman"/>
                <w:b/>
                <w:i/>
                <w:sz w:val="28"/>
                <w:szCs w:val="28"/>
              </w:rPr>
              <w:t>Hoạt động góc</w:t>
            </w:r>
          </w:p>
        </w:tc>
        <w:tc>
          <w:tcPr>
            <w:tcW w:w="8550" w:type="dxa"/>
            <w:gridSpan w:val="8"/>
          </w:tcPr>
          <w:p w14:paraId="76848094" w14:textId="77777777" w:rsidR="005B7C6C" w:rsidRPr="006D6287" w:rsidRDefault="005B7C6C" w:rsidP="0058638D">
            <w:pPr>
              <w:autoSpaceDE w:val="0"/>
              <w:autoSpaceDN w:val="0"/>
              <w:adjustRightInd w:val="0"/>
              <w:rPr>
                <w:rFonts w:cs="Times New Roman"/>
                <w:b/>
                <w:bCs/>
                <w:sz w:val="28"/>
                <w:szCs w:val="28"/>
              </w:rPr>
            </w:pPr>
            <w:r w:rsidRPr="006D6287">
              <w:rPr>
                <w:rFonts w:cs="Times New Roman"/>
                <w:b/>
                <w:bCs/>
                <w:sz w:val="28"/>
                <w:szCs w:val="28"/>
                <w:lang w:val="pt-BR"/>
              </w:rPr>
              <w:t xml:space="preserve">1. Góc phân vai: </w:t>
            </w:r>
            <w:r w:rsidRPr="006D6287">
              <w:rPr>
                <w:rFonts w:cs="Times New Roman"/>
                <w:sz w:val="28"/>
                <w:szCs w:val="28"/>
                <w:lang w:val="pt-BR"/>
              </w:rPr>
              <w:t>Bán vé tàu, người lái tàu, hành khách</w:t>
            </w:r>
            <w:r w:rsidRPr="006D6287">
              <w:rPr>
                <w:rFonts w:cs="Times New Roman"/>
                <w:sz w:val="28"/>
                <w:szCs w:val="28"/>
              </w:rPr>
              <w:t>; Bán hàng; Nấu ăn.</w:t>
            </w:r>
          </w:p>
          <w:p w14:paraId="5445AE31" w14:textId="77777777" w:rsidR="005B7C6C" w:rsidRPr="006D6287" w:rsidRDefault="005B7C6C" w:rsidP="0058638D">
            <w:pPr>
              <w:autoSpaceDE w:val="0"/>
              <w:autoSpaceDN w:val="0"/>
              <w:adjustRightInd w:val="0"/>
              <w:rPr>
                <w:rFonts w:cs="Times New Roman"/>
                <w:sz w:val="28"/>
                <w:szCs w:val="28"/>
                <w:lang w:val="pt-BR"/>
              </w:rPr>
            </w:pPr>
            <w:r w:rsidRPr="006D6287">
              <w:rPr>
                <w:rFonts w:cs="Times New Roman"/>
                <w:b/>
                <w:bCs/>
                <w:sz w:val="28"/>
                <w:szCs w:val="28"/>
                <w:lang w:val="pt-BR"/>
              </w:rPr>
              <w:t xml:space="preserve">* Mục đích: </w:t>
            </w:r>
            <w:r w:rsidRPr="006D6287">
              <w:rPr>
                <w:rFonts w:cs="Times New Roman"/>
                <w:sz w:val="28"/>
                <w:szCs w:val="28"/>
                <w:lang w:val="pt-BR"/>
              </w:rPr>
              <w:t>Trẻ biết chơi theo nhóm, chơi cùng với nhau.</w:t>
            </w:r>
          </w:p>
          <w:p w14:paraId="10387488" w14:textId="77777777" w:rsidR="005B7C6C" w:rsidRPr="006D6287" w:rsidRDefault="005B7C6C" w:rsidP="0058638D">
            <w:pPr>
              <w:tabs>
                <w:tab w:val="left" w:pos="720"/>
              </w:tabs>
              <w:autoSpaceDE w:val="0"/>
              <w:autoSpaceDN w:val="0"/>
              <w:adjustRightInd w:val="0"/>
              <w:rPr>
                <w:rFonts w:cs="Times New Roman"/>
                <w:sz w:val="28"/>
                <w:szCs w:val="28"/>
                <w:lang w:val="vi-VN"/>
              </w:rPr>
            </w:pPr>
            <w:r w:rsidRPr="006D6287">
              <w:rPr>
                <w:rFonts w:cs="Times New Roman"/>
                <w:sz w:val="28"/>
                <w:szCs w:val="28"/>
                <w:lang w:val="pt-BR"/>
              </w:rPr>
              <w:t>- Trẻ nắm được một số công việc của</w:t>
            </w:r>
            <w:r w:rsidRPr="006D6287">
              <w:rPr>
                <w:rFonts w:cs="Times New Roman"/>
                <w:sz w:val="28"/>
                <w:szCs w:val="28"/>
                <w:lang w:val="vi-VN"/>
              </w:rPr>
              <w:t xml:space="preserve"> phi công, người tiếp viên hàng không, người bán vé, bán hàng</w:t>
            </w:r>
          </w:p>
          <w:p w14:paraId="60DB3A01" w14:textId="77777777" w:rsidR="005B7C6C" w:rsidRPr="006D6287" w:rsidRDefault="005B7C6C" w:rsidP="0058638D">
            <w:pPr>
              <w:autoSpaceDE w:val="0"/>
              <w:autoSpaceDN w:val="0"/>
              <w:adjustRightInd w:val="0"/>
              <w:rPr>
                <w:rFonts w:cs="Times New Roman"/>
                <w:sz w:val="28"/>
                <w:szCs w:val="28"/>
                <w:lang w:val="vi-VN"/>
              </w:rPr>
            </w:pPr>
            <w:r w:rsidRPr="006D6287">
              <w:rPr>
                <w:rFonts w:cs="Times New Roman"/>
                <w:b/>
                <w:bCs/>
                <w:sz w:val="28"/>
                <w:szCs w:val="28"/>
                <w:lang w:val="vi-VN"/>
              </w:rPr>
              <w:t>* Chuẩn bị:</w:t>
            </w:r>
            <w:r w:rsidRPr="006D6287">
              <w:rPr>
                <w:rFonts w:cs="Times New Roman"/>
                <w:sz w:val="28"/>
                <w:szCs w:val="28"/>
                <w:lang w:val="en-GB"/>
              </w:rPr>
              <w:t xml:space="preserve"> Các loại thực</w:t>
            </w:r>
            <w:r w:rsidRPr="006D6287">
              <w:rPr>
                <w:rFonts w:cs="Times New Roman"/>
                <w:sz w:val="28"/>
                <w:szCs w:val="28"/>
                <w:lang w:val="vi-VN"/>
              </w:rPr>
              <w:t xml:space="preserve"> phẩm, vé, trang phục của các vai chơi.........</w:t>
            </w:r>
          </w:p>
          <w:p w14:paraId="554D25D5" w14:textId="77777777" w:rsidR="005B7C6C" w:rsidRPr="006D6287" w:rsidRDefault="005B7C6C" w:rsidP="0058638D">
            <w:pPr>
              <w:autoSpaceDE w:val="0"/>
              <w:autoSpaceDN w:val="0"/>
              <w:adjustRightInd w:val="0"/>
              <w:rPr>
                <w:rFonts w:cs="Times New Roman"/>
                <w:b/>
                <w:bCs/>
                <w:sz w:val="28"/>
                <w:szCs w:val="28"/>
                <w:lang w:val="vi-VN"/>
              </w:rPr>
            </w:pPr>
            <w:r w:rsidRPr="006D6287">
              <w:rPr>
                <w:rFonts w:cs="Times New Roman"/>
                <w:b/>
                <w:bCs/>
                <w:sz w:val="28"/>
                <w:szCs w:val="28"/>
                <w:lang w:val="vi-VN"/>
              </w:rPr>
              <w:t xml:space="preserve">* Tiến hành: </w:t>
            </w:r>
            <w:r w:rsidRPr="006D6287">
              <w:rPr>
                <w:rFonts w:cs="Times New Roman"/>
                <w:sz w:val="28"/>
                <w:szCs w:val="28"/>
                <w:lang w:val="en-GB"/>
              </w:rPr>
              <w:t>-T</w:t>
            </w:r>
            <w:r w:rsidRPr="006D6287">
              <w:rPr>
                <w:rFonts w:cs="Times New Roman"/>
                <w:sz w:val="28"/>
                <w:szCs w:val="28"/>
                <w:lang w:val="vi-VN"/>
              </w:rPr>
              <w:t xml:space="preserve">rò chuyện về </w:t>
            </w:r>
            <w:r w:rsidRPr="006D6287">
              <w:rPr>
                <w:rFonts w:cs="Times New Roman"/>
                <w:sz w:val="28"/>
                <w:szCs w:val="28"/>
                <w:lang w:val="en-GB"/>
              </w:rPr>
              <w:t>góc</w:t>
            </w:r>
            <w:r w:rsidRPr="006D6287">
              <w:rPr>
                <w:rFonts w:cs="Times New Roman"/>
                <w:sz w:val="28"/>
                <w:szCs w:val="28"/>
                <w:lang w:val="vi-VN"/>
              </w:rPr>
              <w:t>. Cô vào góc chơi cùng với trẻ</w:t>
            </w:r>
            <w:r w:rsidRPr="006D6287">
              <w:rPr>
                <w:rFonts w:cs="Times New Roman"/>
                <w:sz w:val="28"/>
                <w:szCs w:val="28"/>
                <w:lang w:val="en-GB"/>
              </w:rPr>
              <w:t>, h</w:t>
            </w:r>
            <w:r w:rsidRPr="006D6287">
              <w:rPr>
                <w:rFonts w:cs="Times New Roman"/>
                <w:sz w:val="28"/>
                <w:szCs w:val="28"/>
                <w:lang w:val="vi-VN"/>
              </w:rPr>
              <w:t>ướng dẫn trẻ</w:t>
            </w:r>
            <w:r w:rsidRPr="006D6287">
              <w:rPr>
                <w:rFonts w:cs="Times New Roman"/>
                <w:sz w:val="28"/>
                <w:szCs w:val="28"/>
                <w:lang w:val="en-GB"/>
              </w:rPr>
              <w:t xml:space="preserve"> vào</w:t>
            </w:r>
            <w:r w:rsidRPr="006D6287">
              <w:rPr>
                <w:rFonts w:cs="Times New Roman"/>
                <w:sz w:val="28"/>
                <w:szCs w:val="28"/>
                <w:lang w:val="vi-VN"/>
              </w:rPr>
              <w:t xml:space="preserve"> vai chơi.</w:t>
            </w:r>
          </w:p>
          <w:p w14:paraId="0BB144AF" w14:textId="77777777" w:rsidR="005B7C6C" w:rsidRPr="006D6287" w:rsidRDefault="005B7C6C" w:rsidP="0058638D">
            <w:pPr>
              <w:autoSpaceDE w:val="0"/>
              <w:snapToGrid w:val="0"/>
              <w:jc w:val="both"/>
              <w:rPr>
                <w:rFonts w:cs="Times New Roman"/>
                <w:sz w:val="28"/>
                <w:szCs w:val="28"/>
                <w:lang w:val="en-GB"/>
              </w:rPr>
            </w:pPr>
            <w:r w:rsidRPr="006D6287">
              <w:rPr>
                <w:rFonts w:cs="Times New Roman"/>
                <w:sz w:val="28"/>
                <w:szCs w:val="28"/>
                <w:lang w:val="vi-VN"/>
              </w:rPr>
              <w:t>- Gợi ý để các nhóm chơi biết liên kết</w:t>
            </w:r>
            <w:r w:rsidRPr="006D6287">
              <w:rPr>
                <w:rFonts w:cs="Times New Roman"/>
                <w:sz w:val="28"/>
                <w:szCs w:val="28"/>
                <w:lang w:val="en-GB"/>
              </w:rPr>
              <w:t>,</w:t>
            </w:r>
            <w:r w:rsidRPr="006D6287">
              <w:rPr>
                <w:rFonts w:cs="Times New Roman"/>
                <w:sz w:val="28"/>
                <w:szCs w:val="28"/>
                <w:lang w:val="vi-VN"/>
              </w:rPr>
              <w:t xml:space="preserve"> có sự giao lưu, quan tâm đến nhau trong lúc chơi</w:t>
            </w:r>
            <w:r w:rsidRPr="006D6287">
              <w:rPr>
                <w:rFonts w:cs="Times New Roman"/>
                <w:sz w:val="28"/>
                <w:szCs w:val="28"/>
                <w:lang w:val="en-GB"/>
              </w:rPr>
              <w:t>.</w:t>
            </w:r>
          </w:p>
          <w:p w14:paraId="2AA49B0F" w14:textId="77777777" w:rsidR="005B7C6C" w:rsidRPr="006D6287" w:rsidRDefault="005B7C6C" w:rsidP="0058638D">
            <w:pPr>
              <w:rPr>
                <w:rFonts w:eastAsia="Calibri" w:cs="Times New Roman"/>
                <w:b/>
                <w:sz w:val="28"/>
                <w:szCs w:val="28"/>
              </w:rPr>
            </w:pPr>
            <w:r w:rsidRPr="006D6287">
              <w:rPr>
                <w:rFonts w:cs="Times New Roman"/>
                <w:b/>
                <w:bCs/>
                <w:sz w:val="28"/>
                <w:szCs w:val="28"/>
                <w:lang w:val="en-GB"/>
              </w:rPr>
              <w:t>2.</w:t>
            </w:r>
            <w:r w:rsidRPr="006D6287">
              <w:rPr>
                <w:rFonts w:cs="Times New Roman"/>
                <w:b/>
                <w:bCs/>
                <w:sz w:val="28"/>
                <w:szCs w:val="28"/>
                <w:lang w:val="vi-VN"/>
              </w:rPr>
              <w:t xml:space="preserve"> Góc xây dựng: </w:t>
            </w:r>
            <w:r w:rsidRPr="006D6287">
              <w:rPr>
                <w:rFonts w:eastAsia="Calibri" w:cs="Times New Roman"/>
                <w:b/>
                <w:sz w:val="28"/>
                <w:szCs w:val="28"/>
                <w:lang w:val="vi-VN"/>
              </w:rPr>
              <w:t xml:space="preserve">Xây </w:t>
            </w:r>
            <w:r w:rsidRPr="006D6287">
              <w:rPr>
                <w:rFonts w:eastAsia="Calibri" w:cs="Times New Roman"/>
                <w:b/>
                <w:sz w:val="28"/>
                <w:szCs w:val="28"/>
                <w:lang w:val="en-GB"/>
              </w:rPr>
              <w:t>sân bay</w:t>
            </w:r>
            <w:r w:rsidRPr="006D6287">
              <w:rPr>
                <w:rFonts w:eastAsia="Calibri" w:cs="Times New Roman"/>
                <w:b/>
                <w:sz w:val="28"/>
                <w:szCs w:val="28"/>
                <w:lang w:val="vi-VN"/>
              </w:rPr>
              <w:t>, công viên xung quanh sân bay</w:t>
            </w:r>
            <w:r w:rsidRPr="006D6287">
              <w:rPr>
                <w:rFonts w:eastAsia="Calibri" w:cs="Times New Roman"/>
                <w:b/>
                <w:sz w:val="28"/>
                <w:szCs w:val="28"/>
              </w:rPr>
              <w:t>; xây bến tàu.</w:t>
            </w:r>
          </w:p>
          <w:p w14:paraId="07DD4BBF" w14:textId="77777777" w:rsidR="005B7C6C" w:rsidRPr="006D6287" w:rsidRDefault="005B7C6C" w:rsidP="0058638D">
            <w:pPr>
              <w:autoSpaceDE w:val="0"/>
              <w:autoSpaceDN w:val="0"/>
              <w:adjustRightInd w:val="0"/>
              <w:rPr>
                <w:rFonts w:cs="Times New Roman"/>
                <w:b/>
                <w:bCs/>
                <w:sz w:val="28"/>
                <w:szCs w:val="28"/>
                <w:lang w:val="vi-VN"/>
              </w:rPr>
            </w:pPr>
            <w:r w:rsidRPr="006D6287">
              <w:rPr>
                <w:rFonts w:cs="Times New Roman"/>
                <w:b/>
                <w:bCs/>
                <w:sz w:val="28"/>
                <w:szCs w:val="28"/>
                <w:lang w:val="vi-VN"/>
              </w:rPr>
              <w:t xml:space="preserve">* Mục đích: </w:t>
            </w:r>
            <w:r w:rsidRPr="006D6287">
              <w:rPr>
                <w:rFonts w:cs="Times New Roman"/>
                <w:sz w:val="28"/>
                <w:szCs w:val="28"/>
                <w:lang w:val="vi-VN"/>
              </w:rPr>
              <w:t xml:space="preserve">- Trẻ biết </w:t>
            </w:r>
            <w:r w:rsidRPr="006D6287">
              <w:rPr>
                <w:rFonts w:cs="Times New Roman"/>
                <w:sz w:val="28"/>
                <w:szCs w:val="28"/>
                <w:lang w:val="en-GB"/>
              </w:rPr>
              <w:t>sử dụng các khối, đồ dùng, đồ chơi có trong góc để xây sân bay.</w:t>
            </w:r>
            <w:r w:rsidRPr="006D6287">
              <w:rPr>
                <w:rFonts w:cs="Times New Roman"/>
                <w:sz w:val="28"/>
                <w:szCs w:val="28"/>
                <w:lang w:val="vi-VN"/>
              </w:rPr>
              <w:t xml:space="preserve"> Biết được các phương tiện có trong sân bay, và quan cảnh trong sân bay.</w:t>
            </w:r>
          </w:p>
          <w:p w14:paraId="4FAF81D4" w14:textId="77777777" w:rsidR="005B7C6C" w:rsidRPr="006D6287" w:rsidRDefault="005B7C6C" w:rsidP="0058638D">
            <w:pPr>
              <w:autoSpaceDE w:val="0"/>
              <w:autoSpaceDN w:val="0"/>
              <w:adjustRightInd w:val="0"/>
              <w:rPr>
                <w:rFonts w:cs="Times New Roman"/>
                <w:b/>
                <w:bCs/>
                <w:sz w:val="28"/>
                <w:szCs w:val="28"/>
                <w:lang w:val="en-GB"/>
              </w:rPr>
            </w:pPr>
            <w:r w:rsidRPr="006D6287">
              <w:rPr>
                <w:rFonts w:cs="Times New Roman"/>
                <w:b/>
                <w:bCs/>
                <w:sz w:val="28"/>
                <w:szCs w:val="28"/>
                <w:lang w:val="vi-VN"/>
              </w:rPr>
              <w:t xml:space="preserve">* Chuẩn bị: </w:t>
            </w:r>
            <w:r w:rsidRPr="006D6287">
              <w:rPr>
                <w:rFonts w:cs="Times New Roman"/>
                <w:sz w:val="28"/>
                <w:szCs w:val="28"/>
                <w:lang w:val="vi-VN"/>
              </w:rPr>
              <w:t>- Khối xây dựng các loại</w:t>
            </w:r>
            <w:r w:rsidRPr="006D6287">
              <w:rPr>
                <w:rFonts w:cs="Times New Roman"/>
                <w:sz w:val="28"/>
                <w:szCs w:val="28"/>
                <w:lang w:val="en-GB"/>
              </w:rPr>
              <w:t xml:space="preserve">. </w:t>
            </w:r>
            <w:r w:rsidRPr="006D6287">
              <w:rPr>
                <w:rFonts w:cs="Times New Roman"/>
                <w:sz w:val="28"/>
                <w:szCs w:val="28"/>
                <w:lang w:val="vi-VN"/>
              </w:rPr>
              <w:t>Khối lắp ráp</w:t>
            </w:r>
            <w:r w:rsidRPr="006D6287">
              <w:rPr>
                <w:rFonts w:cs="Times New Roman"/>
                <w:sz w:val="28"/>
                <w:szCs w:val="28"/>
                <w:lang w:val="en-GB"/>
              </w:rPr>
              <w:t>, s</w:t>
            </w:r>
            <w:r w:rsidRPr="006D6287">
              <w:rPr>
                <w:rFonts w:cs="Times New Roman"/>
                <w:sz w:val="28"/>
                <w:szCs w:val="28"/>
                <w:lang w:val="vi-VN"/>
              </w:rPr>
              <w:t xml:space="preserve">ỏi đá, que, hột hạt, </w:t>
            </w:r>
            <w:r w:rsidRPr="006D6287">
              <w:rPr>
                <w:rFonts w:cs="Times New Roman"/>
                <w:sz w:val="28"/>
                <w:szCs w:val="28"/>
                <w:lang w:val="en-GB"/>
              </w:rPr>
              <w:t>máy bay</w:t>
            </w:r>
            <w:r w:rsidRPr="006D6287">
              <w:rPr>
                <w:rFonts w:cs="Times New Roman"/>
                <w:sz w:val="28"/>
                <w:szCs w:val="28"/>
                <w:lang w:val="vi-VN"/>
              </w:rPr>
              <w:t>...</w:t>
            </w:r>
          </w:p>
          <w:p w14:paraId="1B1478A3" w14:textId="77777777" w:rsidR="005B7C6C" w:rsidRPr="006D6287" w:rsidRDefault="005B7C6C" w:rsidP="0058638D">
            <w:pPr>
              <w:autoSpaceDE w:val="0"/>
              <w:autoSpaceDN w:val="0"/>
              <w:adjustRightInd w:val="0"/>
              <w:rPr>
                <w:rFonts w:cs="Times New Roman"/>
                <w:sz w:val="28"/>
                <w:szCs w:val="28"/>
                <w:lang w:val="fr-FR"/>
              </w:rPr>
            </w:pPr>
            <w:r w:rsidRPr="006D6287">
              <w:rPr>
                <w:rFonts w:cs="Times New Roman"/>
                <w:b/>
                <w:bCs/>
                <w:sz w:val="28"/>
                <w:szCs w:val="28"/>
                <w:lang w:val="vi-VN"/>
              </w:rPr>
              <w:t>* Tiến hành:</w:t>
            </w:r>
            <w:r w:rsidRPr="006D6287">
              <w:rPr>
                <w:rFonts w:cs="Times New Roman"/>
                <w:b/>
                <w:bCs/>
                <w:sz w:val="28"/>
                <w:szCs w:val="28"/>
                <w:lang w:val="en-GB"/>
              </w:rPr>
              <w:t xml:space="preserve"> </w:t>
            </w:r>
            <w:r w:rsidRPr="006D6287">
              <w:rPr>
                <w:rFonts w:cs="Times New Roman"/>
                <w:bCs/>
                <w:sz w:val="28"/>
                <w:szCs w:val="28"/>
                <w:lang w:val="en-GB"/>
              </w:rPr>
              <w:t>-</w:t>
            </w:r>
            <w:r w:rsidRPr="006D6287">
              <w:rPr>
                <w:rFonts w:cs="Times New Roman"/>
                <w:sz w:val="28"/>
                <w:szCs w:val="28"/>
                <w:lang w:val="vi-VN"/>
              </w:rPr>
              <w:t xml:space="preserve"> </w:t>
            </w:r>
            <w:r w:rsidRPr="006D6287">
              <w:rPr>
                <w:rFonts w:cs="Times New Roman"/>
                <w:sz w:val="28"/>
                <w:szCs w:val="28"/>
                <w:lang w:val="en-GB"/>
              </w:rPr>
              <w:t>T</w:t>
            </w:r>
            <w:r w:rsidRPr="006D6287">
              <w:rPr>
                <w:rFonts w:cs="Times New Roman"/>
                <w:sz w:val="28"/>
                <w:szCs w:val="28"/>
                <w:lang w:val="vi-VN"/>
              </w:rPr>
              <w:t xml:space="preserve">rò chuyện về </w:t>
            </w:r>
            <w:r w:rsidRPr="006D6287">
              <w:rPr>
                <w:rFonts w:cs="Times New Roman"/>
                <w:sz w:val="28"/>
                <w:szCs w:val="28"/>
                <w:lang w:val="en-GB"/>
              </w:rPr>
              <w:t>góc</w:t>
            </w:r>
            <w:r w:rsidRPr="006D6287">
              <w:rPr>
                <w:rFonts w:cs="Times New Roman"/>
                <w:sz w:val="28"/>
                <w:szCs w:val="28"/>
                <w:lang w:val="vi-VN"/>
              </w:rPr>
              <w:t>.</w:t>
            </w:r>
            <w:r w:rsidRPr="006D6287">
              <w:rPr>
                <w:rFonts w:cs="Times New Roman"/>
                <w:sz w:val="28"/>
                <w:szCs w:val="28"/>
                <w:lang w:val="en-GB"/>
              </w:rPr>
              <w:t xml:space="preserve"> </w:t>
            </w:r>
            <w:r w:rsidRPr="006D6287">
              <w:rPr>
                <w:rFonts w:cs="Times New Roman"/>
                <w:sz w:val="28"/>
                <w:szCs w:val="28"/>
                <w:lang w:val="fr-FR"/>
              </w:rPr>
              <w:t>Cho trẻ chơi, quan sát, nhắc nhở.</w:t>
            </w:r>
          </w:p>
          <w:p w14:paraId="7B64B7CA" w14:textId="77777777" w:rsidR="005B7C6C" w:rsidRPr="006D6287" w:rsidRDefault="005B7C6C" w:rsidP="0058638D">
            <w:pPr>
              <w:autoSpaceDE w:val="0"/>
              <w:snapToGrid w:val="0"/>
              <w:rPr>
                <w:rFonts w:eastAsia="Calibri" w:cs="Times New Roman"/>
                <w:sz w:val="28"/>
                <w:szCs w:val="28"/>
                <w:lang w:val="vi-VN"/>
              </w:rPr>
            </w:pPr>
            <w:r w:rsidRPr="006D6287">
              <w:rPr>
                <w:rFonts w:cs="Times New Roman"/>
                <w:sz w:val="28"/>
                <w:szCs w:val="28"/>
                <w:lang w:val="vi-VN"/>
              </w:rPr>
              <w:t>- Giáo dục cháu chơi xong xếp gọi gàng đồ chơi vào đúng nơi quy định.</w:t>
            </w:r>
            <w:r w:rsidRPr="006D6287">
              <w:rPr>
                <w:rFonts w:eastAsia="Calibri" w:cs="Times New Roman"/>
                <w:b/>
                <w:bCs/>
                <w:sz w:val="28"/>
                <w:szCs w:val="28"/>
              </w:rPr>
              <w:t xml:space="preserve"> </w:t>
            </w:r>
          </w:p>
          <w:p w14:paraId="61EBB186" w14:textId="77777777" w:rsidR="005B7C6C" w:rsidRPr="006D6287" w:rsidRDefault="005B7C6C" w:rsidP="0058638D">
            <w:pPr>
              <w:rPr>
                <w:rFonts w:eastAsia="Calibri" w:cs="Times New Roman"/>
                <w:b/>
                <w:sz w:val="28"/>
                <w:szCs w:val="28"/>
              </w:rPr>
            </w:pPr>
            <w:r w:rsidRPr="006D6287">
              <w:rPr>
                <w:rFonts w:eastAsia="Calibri" w:cs="Times New Roman"/>
                <w:b/>
                <w:bCs/>
                <w:sz w:val="28"/>
                <w:szCs w:val="28"/>
              </w:rPr>
              <w:t>3. Góc nghệ thuật:</w:t>
            </w:r>
            <w:r w:rsidRPr="006D6287">
              <w:rPr>
                <w:rFonts w:eastAsia="Calibri" w:cs="Times New Roman"/>
                <w:b/>
                <w:bCs/>
                <w:sz w:val="28"/>
                <w:szCs w:val="28"/>
                <w:lang w:val="vi-VN"/>
              </w:rPr>
              <w:t xml:space="preserve"> T</w:t>
            </w:r>
            <w:r w:rsidRPr="006D6287">
              <w:rPr>
                <w:rFonts w:eastAsia="Calibri" w:cs="Times New Roman"/>
                <w:b/>
                <w:bCs/>
                <w:sz w:val="28"/>
                <w:szCs w:val="28"/>
              </w:rPr>
              <w:t>ạo hình giao</w:t>
            </w:r>
            <w:r w:rsidRPr="006D6287">
              <w:rPr>
                <w:rFonts w:eastAsia="Calibri" w:cs="Times New Roman"/>
                <w:b/>
                <w:bCs/>
                <w:sz w:val="28"/>
                <w:szCs w:val="28"/>
                <w:lang w:val="vi-VN"/>
              </w:rPr>
              <w:t xml:space="preserve"> thông đường thủy và hàng không bằng các nguyên vật liệu khác nhau</w:t>
            </w:r>
            <w:r w:rsidRPr="006D6287">
              <w:rPr>
                <w:rFonts w:eastAsia="Calibri" w:cs="Times New Roman"/>
                <w:b/>
                <w:bCs/>
                <w:sz w:val="28"/>
                <w:szCs w:val="28"/>
              </w:rPr>
              <w:t>; Hát múa vận động tự do theo nhạc, chơi với các nhạc cụ…</w:t>
            </w:r>
          </w:p>
          <w:p w14:paraId="2A06464F" w14:textId="77777777" w:rsidR="005B7C6C" w:rsidRPr="006D6287" w:rsidRDefault="005B7C6C" w:rsidP="0058638D">
            <w:pPr>
              <w:rPr>
                <w:rFonts w:eastAsia="Calibri" w:cs="Times New Roman"/>
                <w:sz w:val="28"/>
                <w:szCs w:val="28"/>
                <w:lang w:val="vi-VN"/>
              </w:rPr>
            </w:pPr>
            <w:r w:rsidRPr="006D6287">
              <w:rPr>
                <w:rFonts w:eastAsia="Calibri" w:cs="Times New Roman"/>
                <w:sz w:val="28"/>
                <w:szCs w:val="28"/>
              </w:rPr>
              <w:t>*</w:t>
            </w:r>
            <w:r w:rsidRPr="006D6287">
              <w:rPr>
                <w:rFonts w:eastAsia="Calibri" w:cs="Times New Roman"/>
                <w:b/>
                <w:bCs/>
                <w:sz w:val="28"/>
                <w:szCs w:val="28"/>
              </w:rPr>
              <w:t xml:space="preserve"> Mục đích:</w:t>
            </w:r>
            <w:r w:rsidRPr="006D6287">
              <w:rPr>
                <w:rFonts w:eastAsia="Calibri" w:cs="Times New Roman"/>
                <w:b/>
                <w:bCs/>
                <w:sz w:val="28"/>
                <w:szCs w:val="28"/>
                <w:lang w:val="vi-VN"/>
              </w:rPr>
              <w:t xml:space="preserve"> </w:t>
            </w:r>
            <w:r w:rsidRPr="006D6287">
              <w:rPr>
                <w:rFonts w:eastAsia="Calibri" w:cs="Times New Roman"/>
                <w:sz w:val="28"/>
                <w:szCs w:val="28"/>
                <w:lang w:val="vi-VN"/>
              </w:rPr>
              <w:t xml:space="preserve">Rèn luyện vận động cho trẻ, rèn luyện sự khóe lóe của đôi bàn tay, trẻ biết sử dụng các nguyện vật liệu tái chế để tạo sản phẩm. Giáo dục trẻ bảo vệ môi trường </w:t>
            </w:r>
          </w:p>
          <w:p w14:paraId="4DC41C5D" w14:textId="77777777" w:rsidR="005B7C6C" w:rsidRPr="006D6287" w:rsidRDefault="005B7C6C" w:rsidP="0058638D">
            <w:pPr>
              <w:rPr>
                <w:rFonts w:eastAsia="Calibri" w:cs="Times New Roman"/>
                <w:sz w:val="28"/>
                <w:szCs w:val="28"/>
              </w:rPr>
            </w:pPr>
            <w:r w:rsidRPr="006D6287">
              <w:rPr>
                <w:rFonts w:eastAsia="Calibri" w:cs="Times New Roman"/>
                <w:sz w:val="28"/>
                <w:szCs w:val="28"/>
              </w:rPr>
              <w:t>* C</w:t>
            </w:r>
            <w:r w:rsidRPr="006D6287">
              <w:rPr>
                <w:rFonts w:eastAsia="Calibri" w:cs="Times New Roman"/>
                <w:b/>
                <w:bCs/>
                <w:sz w:val="28"/>
                <w:szCs w:val="28"/>
              </w:rPr>
              <w:t xml:space="preserve">huẩn bị: </w:t>
            </w:r>
            <w:r w:rsidRPr="006D6287">
              <w:rPr>
                <w:rFonts w:eastAsia="Calibri" w:cs="Times New Roman"/>
                <w:sz w:val="28"/>
                <w:szCs w:val="28"/>
              </w:rPr>
              <w:t>Tranh, bút vẽ, sáp màu</w:t>
            </w:r>
          </w:p>
          <w:p w14:paraId="7781098D" w14:textId="77777777" w:rsidR="005B7C6C" w:rsidRPr="006D6287" w:rsidRDefault="005B7C6C" w:rsidP="0058638D">
            <w:pPr>
              <w:rPr>
                <w:rFonts w:eastAsia="Calibri" w:cs="Times New Roman"/>
                <w:b/>
                <w:bCs/>
                <w:sz w:val="28"/>
                <w:szCs w:val="28"/>
              </w:rPr>
            </w:pPr>
            <w:r w:rsidRPr="006D6287">
              <w:rPr>
                <w:rFonts w:eastAsia="Calibri" w:cs="Times New Roman"/>
                <w:sz w:val="28"/>
                <w:szCs w:val="28"/>
              </w:rPr>
              <w:t xml:space="preserve">* </w:t>
            </w:r>
            <w:r w:rsidRPr="006D6287">
              <w:rPr>
                <w:rFonts w:eastAsia="Calibri" w:cs="Times New Roman"/>
                <w:b/>
                <w:bCs/>
                <w:sz w:val="28"/>
                <w:szCs w:val="28"/>
              </w:rPr>
              <w:t xml:space="preserve">Tiến hành: </w:t>
            </w:r>
            <w:r w:rsidRPr="006D6287">
              <w:rPr>
                <w:rFonts w:eastAsia="Calibri" w:cs="Times New Roman"/>
                <w:sz w:val="28"/>
                <w:szCs w:val="28"/>
              </w:rPr>
              <w:t>Cô hướng dẫn trẻ vào góc chơi. Giúp trẻ hoàn thành vai chơi</w:t>
            </w:r>
          </w:p>
          <w:p w14:paraId="2C586A66" w14:textId="77777777" w:rsidR="005B7C6C" w:rsidRPr="006D6287" w:rsidRDefault="005B7C6C" w:rsidP="0058638D">
            <w:pPr>
              <w:rPr>
                <w:rFonts w:eastAsia="Calibri" w:cs="Times New Roman"/>
                <w:sz w:val="28"/>
                <w:szCs w:val="28"/>
              </w:rPr>
            </w:pPr>
            <w:r w:rsidRPr="006D6287">
              <w:rPr>
                <w:rFonts w:eastAsia="Calibri" w:cs="Times New Roman"/>
                <w:b/>
                <w:bCs/>
                <w:sz w:val="28"/>
                <w:szCs w:val="28"/>
              </w:rPr>
              <w:t xml:space="preserve">4. Góc học tập: </w:t>
            </w:r>
            <w:r w:rsidRPr="006D6287">
              <w:rPr>
                <w:rFonts w:eastAsia="Calibri" w:cs="Times New Roman"/>
                <w:b/>
                <w:sz w:val="28"/>
                <w:szCs w:val="28"/>
                <w:lang w:val="vi-VN"/>
              </w:rPr>
              <w:t xml:space="preserve">Xem tranh ảnh </w:t>
            </w:r>
            <w:r w:rsidRPr="006D6287">
              <w:rPr>
                <w:rFonts w:eastAsia="Calibri" w:cs="Times New Roman"/>
                <w:b/>
                <w:sz w:val="28"/>
                <w:szCs w:val="28"/>
                <w:lang w:val="en-GB"/>
              </w:rPr>
              <w:t xml:space="preserve">các ptgt </w:t>
            </w:r>
            <w:r w:rsidRPr="006D6287">
              <w:rPr>
                <w:rFonts w:cs="Times New Roman"/>
                <w:b/>
                <w:sz w:val="28"/>
                <w:szCs w:val="28"/>
              </w:rPr>
              <w:t>đường hàng không, đường thủy;</w:t>
            </w:r>
            <w:r w:rsidRPr="006D6287">
              <w:rPr>
                <w:rFonts w:eastAsia="Calibri" w:cs="Times New Roman"/>
                <w:b/>
                <w:sz w:val="28"/>
                <w:szCs w:val="28"/>
                <w:lang w:val="vi-VN"/>
              </w:rPr>
              <w:t xml:space="preserve"> Làm tập san báo tường các phương tiện giao thông đường thủy và hàn</w:t>
            </w:r>
            <w:r w:rsidRPr="006D6287">
              <w:rPr>
                <w:rFonts w:eastAsia="Calibri" w:cs="Times New Roman"/>
                <w:b/>
                <w:sz w:val="28"/>
                <w:szCs w:val="28"/>
              </w:rPr>
              <w:t>g</w:t>
            </w:r>
            <w:r w:rsidRPr="006D6287">
              <w:rPr>
                <w:rFonts w:eastAsia="Calibri" w:cs="Times New Roman"/>
                <w:b/>
                <w:sz w:val="28"/>
                <w:szCs w:val="28"/>
                <w:lang w:val="vi-VN"/>
              </w:rPr>
              <w:t xml:space="preserve"> không</w:t>
            </w:r>
            <w:r w:rsidRPr="006D6287">
              <w:rPr>
                <w:rFonts w:eastAsia="Calibri" w:cs="Times New Roman"/>
                <w:b/>
                <w:sz w:val="28"/>
                <w:szCs w:val="28"/>
              </w:rPr>
              <w:t>; Chơi lắp ghép, chơi với hột hạt; Chơi tạo nhóm số lượng, phân loại PTGT…</w:t>
            </w:r>
          </w:p>
          <w:p w14:paraId="56F68E6A" w14:textId="77777777" w:rsidR="005B7C6C" w:rsidRPr="006D6287" w:rsidRDefault="005B7C6C" w:rsidP="0058638D">
            <w:pPr>
              <w:rPr>
                <w:rFonts w:eastAsia="Calibri" w:cs="Times New Roman"/>
                <w:sz w:val="28"/>
                <w:szCs w:val="28"/>
                <w:lang w:val="vi-VN"/>
              </w:rPr>
            </w:pPr>
            <w:r w:rsidRPr="006D6287">
              <w:rPr>
                <w:rFonts w:eastAsia="Calibri" w:cs="Times New Roman"/>
                <w:b/>
                <w:bCs/>
                <w:sz w:val="28"/>
                <w:szCs w:val="28"/>
              </w:rPr>
              <w:lastRenderedPageBreak/>
              <w:t xml:space="preserve">* Mục đích: </w:t>
            </w:r>
            <w:r w:rsidRPr="006D6287">
              <w:rPr>
                <w:rFonts w:eastAsia="Calibri" w:cs="Times New Roman"/>
                <w:sz w:val="28"/>
                <w:szCs w:val="28"/>
              </w:rPr>
              <w:t>Trẻ biết cách cầm sách, lật mở sách để xem</w:t>
            </w:r>
            <w:r w:rsidRPr="006D6287">
              <w:rPr>
                <w:rFonts w:eastAsia="Calibri" w:cs="Times New Roman"/>
                <w:sz w:val="28"/>
                <w:szCs w:val="28"/>
                <w:lang w:val="vi-VN"/>
              </w:rPr>
              <w:t>, trẻ biết cách là tập san báo tường.</w:t>
            </w:r>
          </w:p>
          <w:p w14:paraId="4BC25DA9" w14:textId="77777777" w:rsidR="005B7C6C" w:rsidRPr="006D6287" w:rsidRDefault="005B7C6C" w:rsidP="0058638D">
            <w:pPr>
              <w:snapToGrid w:val="0"/>
              <w:rPr>
                <w:rFonts w:cs="Times New Roman"/>
                <w:sz w:val="28"/>
                <w:szCs w:val="28"/>
                <w:lang w:val="vi-VN"/>
              </w:rPr>
            </w:pPr>
            <w:r w:rsidRPr="006D6287">
              <w:rPr>
                <w:rFonts w:eastAsia="Calibri" w:cs="Times New Roman"/>
                <w:b/>
                <w:bCs/>
                <w:sz w:val="28"/>
                <w:szCs w:val="28"/>
              </w:rPr>
              <w:t xml:space="preserve">* Chuẩn bị: </w:t>
            </w:r>
            <w:r w:rsidRPr="006D6287">
              <w:rPr>
                <w:rFonts w:eastAsia="Calibri" w:cs="Times New Roman"/>
                <w:sz w:val="28"/>
                <w:szCs w:val="28"/>
              </w:rPr>
              <w:t xml:space="preserve">một số tranh ảnh về </w:t>
            </w:r>
            <w:r w:rsidRPr="006D6287">
              <w:rPr>
                <w:rFonts w:eastAsia="Calibri" w:cs="Times New Roman"/>
                <w:sz w:val="28"/>
                <w:szCs w:val="28"/>
                <w:lang w:val="en-GB"/>
              </w:rPr>
              <w:t>ptgt</w:t>
            </w:r>
            <w:r w:rsidRPr="006D6287">
              <w:rPr>
                <w:rFonts w:eastAsia="Calibri" w:cs="Times New Roman"/>
                <w:sz w:val="28"/>
                <w:szCs w:val="28"/>
                <w:lang w:val="vi-VN"/>
              </w:rPr>
              <w:t xml:space="preserve"> đường thủy và đường hàng không</w:t>
            </w:r>
          </w:p>
          <w:p w14:paraId="7A8FFE79" w14:textId="77777777" w:rsidR="005B7C6C" w:rsidRPr="006D6287" w:rsidRDefault="005B7C6C" w:rsidP="0058638D">
            <w:pPr>
              <w:snapToGrid w:val="0"/>
              <w:rPr>
                <w:rFonts w:eastAsia="Calibri" w:cs="Times New Roman"/>
                <w:b/>
                <w:bCs/>
                <w:sz w:val="28"/>
                <w:szCs w:val="28"/>
              </w:rPr>
            </w:pPr>
            <w:r w:rsidRPr="006D6287">
              <w:rPr>
                <w:rFonts w:eastAsia="Calibri" w:cs="Times New Roman"/>
                <w:b/>
                <w:bCs/>
                <w:sz w:val="28"/>
                <w:szCs w:val="28"/>
              </w:rPr>
              <w:t xml:space="preserve">* Tiến hành: </w:t>
            </w:r>
            <w:r w:rsidRPr="006D6287">
              <w:rPr>
                <w:rFonts w:eastAsia="Calibri" w:cs="Times New Roman"/>
                <w:sz w:val="28"/>
                <w:szCs w:val="28"/>
              </w:rPr>
              <w:t xml:space="preserve">Hướng dẫn trẻ cách lật, mở sách, xem tranh và gợi ý để trẻ kể chuyện theo nội dung bức tranh theo suy nghĩ của trẻ. </w:t>
            </w:r>
          </w:p>
          <w:p w14:paraId="01225F3F" w14:textId="77777777" w:rsidR="005B7C6C" w:rsidRPr="006D6287" w:rsidRDefault="005B7C6C" w:rsidP="0058638D">
            <w:pPr>
              <w:snapToGrid w:val="0"/>
              <w:rPr>
                <w:rFonts w:eastAsia="Calibri" w:cs="Times New Roman"/>
                <w:b/>
                <w:bCs/>
                <w:sz w:val="28"/>
                <w:szCs w:val="28"/>
              </w:rPr>
            </w:pPr>
            <w:r w:rsidRPr="006D6287">
              <w:rPr>
                <w:rFonts w:eastAsia="Calibri" w:cs="Times New Roman"/>
                <w:b/>
                <w:bCs/>
                <w:sz w:val="28"/>
                <w:szCs w:val="28"/>
              </w:rPr>
              <w:t>5. Góc thiên nhiên: Chăm sóc cây xanh; chơi với cát nước</w:t>
            </w:r>
          </w:p>
          <w:p w14:paraId="1EACADF5" w14:textId="77777777" w:rsidR="005B7C6C" w:rsidRPr="006D6287" w:rsidRDefault="005B7C6C" w:rsidP="0058638D">
            <w:pPr>
              <w:rPr>
                <w:rFonts w:eastAsia="Calibri" w:cs="Times New Roman"/>
                <w:sz w:val="28"/>
                <w:szCs w:val="28"/>
              </w:rPr>
            </w:pPr>
            <w:r w:rsidRPr="006D6287">
              <w:rPr>
                <w:rFonts w:eastAsia="Calibri" w:cs="Times New Roman"/>
                <w:sz w:val="28"/>
                <w:szCs w:val="28"/>
              </w:rPr>
              <w:t>*</w:t>
            </w:r>
            <w:r w:rsidRPr="006D6287">
              <w:rPr>
                <w:rFonts w:eastAsia="Calibri" w:cs="Times New Roman"/>
                <w:b/>
                <w:bCs/>
                <w:sz w:val="28"/>
                <w:szCs w:val="28"/>
              </w:rPr>
              <w:t xml:space="preserve"> Mục đích: </w:t>
            </w:r>
            <w:r w:rsidRPr="006D6287">
              <w:rPr>
                <w:rFonts w:eastAsia="Calibri" w:cs="Times New Roman"/>
                <w:sz w:val="28"/>
                <w:szCs w:val="28"/>
              </w:rPr>
              <w:t>Trẻ biết tưới cây, nhặt lá vàng, nhổ cỏ</w:t>
            </w:r>
          </w:p>
          <w:p w14:paraId="619A6113" w14:textId="77777777" w:rsidR="005B7C6C" w:rsidRPr="006D6287" w:rsidRDefault="005B7C6C" w:rsidP="0058638D">
            <w:pPr>
              <w:rPr>
                <w:rFonts w:eastAsia="Calibri" w:cs="Times New Roman"/>
                <w:sz w:val="28"/>
                <w:szCs w:val="28"/>
              </w:rPr>
            </w:pPr>
            <w:r w:rsidRPr="006D6287">
              <w:rPr>
                <w:rFonts w:eastAsia="Calibri" w:cs="Times New Roman"/>
                <w:sz w:val="28"/>
                <w:szCs w:val="28"/>
              </w:rPr>
              <w:t>*</w:t>
            </w:r>
            <w:r w:rsidRPr="006D6287">
              <w:rPr>
                <w:rFonts w:eastAsia="Calibri" w:cs="Times New Roman"/>
                <w:b/>
                <w:bCs/>
                <w:sz w:val="28"/>
                <w:szCs w:val="28"/>
              </w:rPr>
              <w:t xml:space="preserve"> Chuẩn bị:</w:t>
            </w:r>
            <w:r w:rsidRPr="006D6287">
              <w:rPr>
                <w:rFonts w:eastAsia="Calibri" w:cs="Times New Roman"/>
                <w:sz w:val="28"/>
                <w:szCs w:val="28"/>
              </w:rPr>
              <w:t xml:space="preserve"> Dụng cụ tưới cây, xới, cây cảnh...</w:t>
            </w:r>
          </w:p>
          <w:p w14:paraId="7A8B0FC5" w14:textId="77777777" w:rsidR="005B7C6C" w:rsidRPr="006D6287" w:rsidRDefault="005B7C6C" w:rsidP="0058638D">
            <w:pPr>
              <w:rPr>
                <w:rFonts w:cs="Times New Roman"/>
                <w:sz w:val="28"/>
                <w:szCs w:val="28"/>
              </w:rPr>
            </w:pPr>
            <w:r w:rsidRPr="006D6287">
              <w:rPr>
                <w:rFonts w:cs="Times New Roman"/>
                <w:b/>
                <w:bCs/>
                <w:sz w:val="28"/>
                <w:szCs w:val="28"/>
              </w:rPr>
              <w:t xml:space="preserve">+ Tiến hành: </w:t>
            </w:r>
            <w:r w:rsidRPr="006D6287">
              <w:rPr>
                <w:rFonts w:cs="Times New Roman"/>
                <w:sz w:val="28"/>
                <w:szCs w:val="28"/>
              </w:rPr>
              <w:t>Cho trẻ tưới nước, xới đất, nhặt lá vàng. Cô chơi cùng trẻ, giúp trẻ hiểu được ý nghĩa của cây xanh đối với cuộc sống con người.</w:t>
            </w:r>
          </w:p>
        </w:tc>
      </w:tr>
      <w:tr w:rsidR="005B7C6C" w:rsidRPr="006D6287" w14:paraId="4CC627AE" w14:textId="77777777" w:rsidTr="0058638D">
        <w:trPr>
          <w:trHeight w:val="3114"/>
        </w:trPr>
        <w:tc>
          <w:tcPr>
            <w:tcW w:w="1477" w:type="dxa"/>
            <w:vAlign w:val="center"/>
          </w:tcPr>
          <w:p w14:paraId="5B43533F" w14:textId="77777777" w:rsidR="005B7C6C" w:rsidRPr="006D6287" w:rsidRDefault="005B7C6C" w:rsidP="0058638D">
            <w:pPr>
              <w:jc w:val="center"/>
              <w:rPr>
                <w:rFonts w:cs="Times New Roman"/>
                <w:b/>
                <w:i/>
                <w:sz w:val="28"/>
                <w:szCs w:val="28"/>
              </w:rPr>
            </w:pPr>
            <w:r w:rsidRPr="006D6287">
              <w:rPr>
                <w:rFonts w:cs="Times New Roman"/>
                <w:b/>
                <w:i/>
                <w:sz w:val="28"/>
                <w:szCs w:val="28"/>
              </w:rPr>
              <w:lastRenderedPageBreak/>
              <w:t>Hoạt động ngoài trời</w:t>
            </w:r>
          </w:p>
        </w:tc>
        <w:tc>
          <w:tcPr>
            <w:tcW w:w="1691" w:type="dxa"/>
          </w:tcPr>
          <w:p w14:paraId="40DD7DF0" w14:textId="77777777" w:rsidR="005B7C6C" w:rsidRPr="006D6287" w:rsidRDefault="005B7C6C" w:rsidP="0058638D">
            <w:pPr>
              <w:rPr>
                <w:rFonts w:cs="Times New Roman"/>
                <w:sz w:val="28"/>
                <w:szCs w:val="28"/>
              </w:rPr>
            </w:pPr>
            <w:r w:rsidRPr="006D6287">
              <w:rPr>
                <w:rFonts w:cs="Times New Roman"/>
                <w:sz w:val="28"/>
                <w:szCs w:val="28"/>
                <w:lang w:val="vi-VN"/>
              </w:rPr>
              <w:t>- Tr</w:t>
            </w:r>
            <w:r w:rsidRPr="006D6287">
              <w:rPr>
                <w:rFonts w:cs="Times New Roman"/>
                <w:sz w:val="28"/>
                <w:szCs w:val="28"/>
              </w:rPr>
              <w:t>ải nghiệm làm PTGT đường thuỷ từ nguyên vật liệu mở.</w:t>
            </w:r>
          </w:p>
          <w:p w14:paraId="0C35492A" w14:textId="77777777" w:rsidR="005B7C6C" w:rsidRPr="006D6287" w:rsidRDefault="005B7C6C" w:rsidP="0058638D">
            <w:pPr>
              <w:rPr>
                <w:rFonts w:cs="Times New Roman"/>
                <w:sz w:val="28"/>
                <w:szCs w:val="28"/>
              </w:rPr>
            </w:pPr>
            <w:r w:rsidRPr="006D6287">
              <w:rPr>
                <w:rFonts w:cs="Times New Roman"/>
                <w:sz w:val="28"/>
                <w:szCs w:val="28"/>
              </w:rPr>
              <w:t xml:space="preserve">- </w:t>
            </w:r>
            <w:r w:rsidRPr="006D6287">
              <w:rPr>
                <w:rFonts w:cs="Times New Roman"/>
                <w:sz w:val="28"/>
                <w:szCs w:val="28"/>
                <w:lang w:val="vi-VN"/>
              </w:rPr>
              <w:t xml:space="preserve">Trò chơi: Kéo co </w:t>
            </w:r>
          </w:p>
          <w:p w14:paraId="73449617" w14:textId="77777777" w:rsidR="005B7C6C" w:rsidRPr="006D6287" w:rsidRDefault="005B7C6C" w:rsidP="0058638D">
            <w:pPr>
              <w:rPr>
                <w:rFonts w:cs="Times New Roman"/>
                <w:sz w:val="28"/>
                <w:szCs w:val="28"/>
              </w:rPr>
            </w:pPr>
            <w:r w:rsidRPr="006D6287">
              <w:rPr>
                <w:rFonts w:cs="Times New Roman"/>
                <w:sz w:val="28"/>
                <w:szCs w:val="28"/>
              </w:rPr>
              <w:t>- Chơi tự do</w:t>
            </w:r>
          </w:p>
        </w:tc>
        <w:tc>
          <w:tcPr>
            <w:tcW w:w="1710" w:type="dxa"/>
            <w:gridSpan w:val="2"/>
          </w:tcPr>
          <w:p w14:paraId="293ED549" w14:textId="77777777" w:rsidR="005B7C6C" w:rsidRPr="006D6287" w:rsidRDefault="005B7C6C" w:rsidP="0058638D">
            <w:pPr>
              <w:outlineLvl w:val="0"/>
              <w:rPr>
                <w:rFonts w:cs="Times New Roman"/>
                <w:sz w:val="28"/>
                <w:szCs w:val="28"/>
              </w:rPr>
            </w:pPr>
            <w:r w:rsidRPr="006D6287">
              <w:rPr>
                <w:rFonts w:cs="Times New Roman"/>
                <w:sz w:val="28"/>
                <w:szCs w:val="28"/>
                <w:lang w:val="vi-VN"/>
              </w:rPr>
              <w:t xml:space="preserve">- Bé </w:t>
            </w:r>
            <w:r w:rsidRPr="006D6287">
              <w:rPr>
                <w:rFonts w:cs="Times New Roman"/>
                <w:sz w:val="28"/>
                <w:szCs w:val="28"/>
              </w:rPr>
              <w:t>làm quen bài thơ: Thuyền lá.</w:t>
            </w:r>
          </w:p>
          <w:p w14:paraId="6A891EC5" w14:textId="77777777" w:rsidR="005B7C6C" w:rsidRPr="006D6287" w:rsidRDefault="005B7C6C" w:rsidP="0058638D">
            <w:pPr>
              <w:jc w:val="center"/>
              <w:outlineLvl w:val="0"/>
              <w:rPr>
                <w:rFonts w:cs="Times New Roman"/>
                <w:sz w:val="28"/>
                <w:szCs w:val="28"/>
                <w:lang w:val="vi-VN"/>
              </w:rPr>
            </w:pPr>
            <w:r w:rsidRPr="006D6287">
              <w:rPr>
                <w:rFonts w:cs="Times New Roman"/>
                <w:sz w:val="28"/>
                <w:szCs w:val="28"/>
                <w:lang w:val="vi-VN"/>
              </w:rPr>
              <w:t xml:space="preserve">- Trò chơi: </w:t>
            </w:r>
          </w:p>
          <w:p w14:paraId="296E4FD2" w14:textId="77777777" w:rsidR="005B7C6C" w:rsidRPr="006D6287" w:rsidRDefault="005B7C6C" w:rsidP="0058638D">
            <w:pPr>
              <w:jc w:val="center"/>
              <w:outlineLvl w:val="0"/>
              <w:rPr>
                <w:rFonts w:cs="Times New Roman"/>
                <w:bCs/>
                <w:sz w:val="28"/>
                <w:szCs w:val="28"/>
              </w:rPr>
            </w:pPr>
            <w:r w:rsidRPr="006D6287">
              <w:rPr>
                <w:rFonts w:cs="Times New Roman"/>
                <w:sz w:val="28"/>
                <w:szCs w:val="28"/>
              </w:rPr>
              <w:t>Về đúng bến</w:t>
            </w:r>
          </w:p>
          <w:p w14:paraId="07F9067B" w14:textId="77777777" w:rsidR="005B7C6C" w:rsidRPr="006D6287" w:rsidRDefault="005B7C6C" w:rsidP="0058638D">
            <w:pPr>
              <w:rPr>
                <w:rFonts w:cs="Times New Roman"/>
                <w:b/>
                <w:sz w:val="28"/>
                <w:szCs w:val="28"/>
              </w:rPr>
            </w:pPr>
            <w:r w:rsidRPr="006D6287">
              <w:rPr>
                <w:rFonts w:cs="Times New Roman"/>
                <w:b/>
                <w:bCs/>
                <w:sz w:val="28"/>
                <w:szCs w:val="28"/>
              </w:rPr>
              <w:t>-</w:t>
            </w:r>
            <w:r w:rsidRPr="006D6287">
              <w:rPr>
                <w:rFonts w:cs="Times New Roman"/>
                <w:bCs/>
                <w:sz w:val="28"/>
                <w:szCs w:val="28"/>
              </w:rPr>
              <w:t xml:space="preserve"> Chơi tự do</w:t>
            </w:r>
          </w:p>
          <w:p w14:paraId="777A5254" w14:textId="77777777" w:rsidR="005B7C6C" w:rsidRPr="006D6287" w:rsidRDefault="005B7C6C" w:rsidP="0058638D">
            <w:pPr>
              <w:rPr>
                <w:rFonts w:cs="Times New Roman"/>
                <w:sz w:val="28"/>
                <w:szCs w:val="28"/>
              </w:rPr>
            </w:pPr>
          </w:p>
        </w:tc>
        <w:tc>
          <w:tcPr>
            <w:tcW w:w="1724" w:type="dxa"/>
            <w:gridSpan w:val="2"/>
          </w:tcPr>
          <w:p w14:paraId="2AB562D1" w14:textId="77777777" w:rsidR="005B7C6C" w:rsidRPr="006D6287" w:rsidRDefault="005B7C6C" w:rsidP="0058638D">
            <w:pPr>
              <w:rPr>
                <w:rFonts w:cs="Times New Roman"/>
                <w:sz w:val="28"/>
                <w:szCs w:val="28"/>
                <w:lang w:val="vi-VN"/>
              </w:rPr>
            </w:pPr>
            <w:r w:rsidRPr="006D6287">
              <w:rPr>
                <w:rFonts w:cs="Times New Roman"/>
                <w:sz w:val="28"/>
                <w:szCs w:val="28"/>
              </w:rPr>
              <w:t>-</w:t>
            </w:r>
            <w:r w:rsidRPr="006D6287">
              <w:rPr>
                <w:rFonts w:cs="Times New Roman"/>
                <w:sz w:val="28"/>
                <w:szCs w:val="28"/>
                <w:lang w:val="vi-VN"/>
              </w:rPr>
              <w:t xml:space="preserve"> </w:t>
            </w:r>
            <w:bookmarkStart w:id="0" w:name="_Hlk161094407"/>
            <w:r w:rsidRPr="006D6287">
              <w:rPr>
                <w:rFonts w:cs="Times New Roman"/>
                <w:sz w:val="28"/>
                <w:szCs w:val="28"/>
              </w:rPr>
              <w:t>Bé</w:t>
            </w:r>
            <w:r w:rsidRPr="006D6287">
              <w:rPr>
                <w:rFonts w:cs="Times New Roman"/>
                <w:sz w:val="28"/>
                <w:szCs w:val="28"/>
                <w:lang w:val="vi-VN"/>
              </w:rPr>
              <w:t xml:space="preserve"> vui cùng phương tiện giao thông đường hàng không </w:t>
            </w:r>
            <w:bookmarkEnd w:id="0"/>
          </w:p>
          <w:p w14:paraId="0B9CC0F9" w14:textId="77777777" w:rsidR="005B7C6C" w:rsidRPr="006D6287" w:rsidRDefault="005B7C6C" w:rsidP="0058638D">
            <w:pPr>
              <w:rPr>
                <w:rFonts w:cs="Times New Roman"/>
                <w:sz w:val="28"/>
                <w:szCs w:val="28"/>
                <w:lang w:val="vi-VN"/>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Trò chơi</w:t>
            </w:r>
            <w:r w:rsidRPr="006D6287">
              <w:rPr>
                <w:rFonts w:cs="Times New Roman"/>
                <w:sz w:val="28"/>
                <w:szCs w:val="28"/>
                <w:lang w:val="vi-VN"/>
              </w:rPr>
              <w:t>:</w:t>
            </w:r>
            <w:r w:rsidRPr="006D6287">
              <w:rPr>
                <w:rFonts w:cs="Times New Roman"/>
                <w:sz w:val="28"/>
                <w:szCs w:val="28"/>
              </w:rPr>
              <w:t xml:space="preserve"> Chèo thuyền</w:t>
            </w:r>
            <w:r w:rsidRPr="006D6287">
              <w:rPr>
                <w:rFonts w:cs="Times New Roman"/>
                <w:sz w:val="28"/>
                <w:szCs w:val="28"/>
                <w:lang w:val="vi-VN"/>
              </w:rPr>
              <w:t xml:space="preserve"> trên cạn.</w:t>
            </w:r>
          </w:p>
          <w:p w14:paraId="17A3CA28" w14:textId="77777777" w:rsidR="005B7C6C" w:rsidRPr="006D6287" w:rsidRDefault="005B7C6C" w:rsidP="0058638D">
            <w:pPr>
              <w:rPr>
                <w:rFonts w:cs="Times New Roman"/>
                <w:sz w:val="28"/>
                <w:szCs w:val="28"/>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Chơi tự do.</w:t>
            </w:r>
          </w:p>
        </w:tc>
        <w:tc>
          <w:tcPr>
            <w:tcW w:w="1728" w:type="dxa"/>
          </w:tcPr>
          <w:p w14:paraId="018F0EC4" w14:textId="77777777" w:rsidR="005B7C6C" w:rsidRPr="006D6287" w:rsidRDefault="005B7C6C" w:rsidP="0058638D">
            <w:pPr>
              <w:rPr>
                <w:rFonts w:cs="Times New Roman"/>
                <w:sz w:val="28"/>
                <w:szCs w:val="28"/>
              </w:rPr>
            </w:pPr>
            <w:r w:rsidRPr="006D6287">
              <w:rPr>
                <w:rFonts w:cs="Times New Roman"/>
                <w:sz w:val="28"/>
                <w:szCs w:val="28"/>
                <w:lang w:val="vi-VN"/>
              </w:rPr>
              <w:t xml:space="preserve">- Vật </w:t>
            </w:r>
            <w:r w:rsidRPr="006D6287">
              <w:rPr>
                <w:rFonts w:cs="Times New Roman"/>
                <w:sz w:val="28"/>
                <w:szCs w:val="28"/>
              </w:rPr>
              <w:t>chìm, vật nổi.</w:t>
            </w:r>
          </w:p>
          <w:p w14:paraId="68362B73" w14:textId="77777777" w:rsidR="005B7C6C" w:rsidRPr="006D6287" w:rsidRDefault="005B7C6C" w:rsidP="0058638D">
            <w:pPr>
              <w:rPr>
                <w:rFonts w:cs="Times New Roman"/>
                <w:sz w:val="28"/>
                <w:szCs w:val="28"/>
                <w:lang w:val="vi-VN"/>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Trò chơi</w:t>
            </w:r>
            <w:r w:rsidRPr="006D6287">
              <w:rPr>
                <w:rFonts w:cs="Times New Roman"/>
                <w:sz w:val="28"/>
                <w:szCs w:val="28"/>
                <w:lang w:val="vi-VN"/>
              </w:rPr>
              <w:t>:</w:t>
            </w:r>
          </w:p>
          <w:p w14:paraId="012DC81A" w14:textId="77777777" w:rsidR="005B7C6C" w:rsidRPr="006D6287" w:rsidRDefault="005B7C6C" w:rsidP="0058638D">
            <w:pPr>
              <w:jc w:val="center"/>
              <w:rPr>
                <w:rFonts w:cs="Times New Roman"/>
                <w:sz w:val="28"/>
                <w:szCs w:val="28"/>
              </w:rPr>
            </w:pPr>
            <w:r w:rsidRPr="006D6287">
              <w:rPr>
                <w:rFonts w:cs="Times New Roman"/>
                <w:sz w:val="28"/>
                <w:szCs w:val="28"/>
              </w:rPr>
              <w:t>Ai nhanh nhất</w:t>
            </w:r>
          </w:p>
          <w:p w14:paraId="54624CE9" w14:textId="77777777" w:rsidR="005B7C6C" w:rsidRPr="006D6287" w:rsidRDefault="005B7C6C" w:rsidP="0058638D">
            <w:pPr>
              <w:rPr>
                <w:rFonts w:cs="Times New Roman"/>
                <w:sz w:val="28"/>
                <w:szCs w:val="28"/>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Chơi tự do</w:t>
            </w:r>
          </w:p>
        </w:tc>
        <w:tc>
          <w:tcPr>
            <w:tcW w:w="1697" w:type="dxa"/>
            <w:gridSpan w:val="2"/>
          </w:tcPr>
          <w:p w14:paraId="5A2D5AB7" w14:textId="77777777" w:rsidR="005B7C6C" w:rsidRPr="006D6287" w:rsidRDefault="005B7C6C" w:rsidP="0058638D">
            <w:pPr>
              <w:rPr>
                <w:rFonts w:cs="Times New Roman"/>
                <w:sz w:val="28"/>
                <w:szCs w:val="28"/>
              </w:rPr>
            </w:pPr>
            <w:r w:rsidRPr="006D6287">
              <w:rPr>
                <w:rFonts w:cs="Times New Roman"/>
                <w:sz w:val="28"/>
                <w:szCs w:val="28"/>
              </w:rPr>
              <w:t>-</w:t>
            </w:r>
            <w:r w:rsidRPr="006D6287">
              <w:rPr>
                <w:rFonts w:cs="Times New Roman"/>
                <w:sz w:val="28"/>
                <w:szCs w:val="28"/>
                <w:lang w:val="vi-VN"/>
              </w:rPr>
              <w:t xml:space="preserve"> B</w:t>
            </w:r>
            <w:r w:rsidRPr="006D6287">
              <w:rPr>
                <w:rFonts w:cs="Times New Roman"/>
                <w:sz w:val="28"/>
                <w:szCs w:val="28"/>
              </w:rPr>
              <w:t>é biết gì khinh khí cầu.</w:t>
            </w:r>
          </w:p>
          <w:p w14:paraId="18FDFC25" w14:textId="77777777" w:rsidR="005B7C6C" w:rsidRPr="006D6287" w:rsidRDefault="005B7C6C" w:rsidP="0058638D">
            <w:pPr>
              <w:rPr>
                <w:rFonts w:cs="Times New Roman"/>
                <w:sz w:val="28"/>
                <w:szCs w:val="28"/>
                <w:lang w:val="vi-VN"/>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Trò chơi</w:t>
            </w:r>
            <w:r w:rsidRPr="006D6287">
              <w:rPr>
                <w:rFonts w:cs="Times New Roman"/>
                <w:sz w:val="28"/>
                <w:szCs w:val="28"/>
                <w:lang w:val="vi-VN"/>
              </w:rPr>
              <w:t xml:space="preserve">: </w:t>
            </w:r>
            <w:r w:rsidRPr="006D6287">
              <w:rPr>
                <w:rFonts w:cs="Times New Roman"/>
                <w:sz w:val="28"/>
                <w:szCs w:val="28"/>
              </w:rPr>
              <w:t>Đường</w:t>
            </w:r>
            <w:r w:rsidRPr="006D6287">
              <w:rPr>
                <w:rFonts w:cs="Times New Roman"/>
                <w:sz w:val="28"/>
                <w:szCs w:val="28"/>
                <w:lang w:val="vi-VN"/>
              </w:rPr>
              <w:t xml:space="preserve"> đua của bé</w:t>
            </w:r>
          </w:p>
          <w:p w14:paraId="62BECCDD" w14:textId="77777777" w:rsidR="005B7C6C" w:rsidRPr="006D6287" w:rsidRDefault="005B7C6C" w:rsidP="0058638D">
            <w:pPr>
              <w:rPr>
                <w:rFonts w:cs="Times New Roman"/>
                <w:sz w:val="28"/>
                <w:szCs w:val="28"/>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Chơi tự do</w:t>
            </w:r>
          </w:p>
        </w:tc>
      </w:tr>
      <w:tr w:rsidR="005B7C6C" w:rsidRPr="006D6287" w14:paraId="67AEB74B" w14:textId="77777777" w:rsidTr="0058638D">
        <w:trPr>
          <w:trHeight w:val="1493"/>
        </w:trPr>
        <w:tc>
          <w:tcPr>
            <w:tcW w:w="1477" w:type="dxa"/>
            <w:vAlign w:val="center"/>
          </w:tcPr>
          <w:p w14:paraId="68ED1F8A" w14:textId="77777777" w:rsidR="005B7C6C" w:rsidRPr="006D6287" w:rsidRDefault="005B7C6C" w:rsidP="0058638D">
            <w:pPr>
              <w:jc w:val="center"/>
              <w:rPr>
                <w:rFonts w:cs="Times New Roman"/>
                <w:b/>
                <w:i/>
                <w:sz w:val="28"/>
                <w:szCs w:val="28"/>
              </w:rPr>
            </w:pPr>
          </w:p>
          <w:p w14:paraId="6BDFEF76" w14:textId="77777777" w:rsidR="005B7C6C" w:rsidRPr="006D6287" w:rsidRDefault="005B7C6C" w:rsidP="0058638D">
            <w:pPr>
              <w:jc w:val="center"/>
              <w:rPr>
                <w:rFonts w:cs="Times New Roman"/>
                <w:b/>
                <w:i/>
                <w:sz w:val="28"/>
                <w:szCs w:val="28"/>
              </w:rPr>
            </w:pPr>
          </w:p>
          <w:p w14:paraId="08F26527" w14:textId="77777777" w:rsidR="005B7C6C" w:rsidRPr="006D6287" w:rsidRDefault="005B7C6C" w:rsidP="0058638D">
            <w:pPr>
              <w:jc w:val="center"/>
              <w:rPr>
                <w:rFonts w:cs="Times New Roman"/>
                <w:b/>
                <w:i/>
                <w:sz w:val="28"/>
                <w:szCs w:val="28"/>
              </w:rPr>
            </w:pPr>
            <w:r w:rsidRPr="006D6287">
              <w:rPr>
                <w:rFonts w:cs="Times New Roman"/>
                <w:b/>
                <w:i/>
                <w:sz w:val="28"/>
                <w:szCs w:val="28"/>
              </w:rPr>
              <w:t>Hoạt động học</w:t>
            </w:r>
          </w:p>
          <w:p w14:paraId="561F3034" w14:textId="77777777" w:rsidR="005B7C6C" w:rsidRPr="006D6287" w:rsidRDefault="005B7C6C" w:rsidP="0058638D">
            <w:pPr>
              <w:jc w:val="center"/>
              <w:rPr>
                <w:rFonts w:cs="Times New Roman"/>
                <w:sz w:val="28"/>
                <w:szCs w:val="28"/>
              </w:rPr>
            </w:pPr>
          </w:p>
        </w:tc>
        <w:tc>
          <w:tcPr>
            <w:tcW w:w="1691" w:type="dxa"/>
          </w:tcPr>
          <w:p w14:paraId="05892D16" w14:textId="77777777" w:rsidR="005B7C6C" w:rsidRPr="006D6287" w:rsidRDefault="005B7C6C" w:rsidP="0058638D">
            <w:pPr>
              <w:jc w:val="center"/>
              <w:rPr>
                <w:rFonts w:eastAsia="MS Mincho" w:cs="Times New Roman"/>
                <w:b/>
                <w:sz w:val="28"/>
                <w:szCs w:val="28"/>
              </w:rPr>
            </w:pPr>
            <w:r w:rsidRPr="006D6287">
              <w:rPr>
                <w:rFonts w:eastAsia="MS Mincho" w:cs="Times New Roman"/>
                <w:b/>
                <w:sz w:val="28"/>
                <w:szCs w:val="28"/>
              </w:rPr>
              <w:t>KPKH</w:t>
            </w:r>
          </w:p>
          <w:p w14:paraId="7A935192" w14:textId="77777777" w:rsidR="005B7C6C" w:rsidRPr="006D6287" w:rsidRDefault="005B7C6C" w:rsidP="0058638D">
            <w:pPr>
              <w:jc w:val="center"/>
              <w:rPr>
                <w:rFonts w:cs="Times New Roman"/>
                <w:sz w:val="28"/>
                <w:szCs w:val="28"/>
              </w:rPr>
            </w:pPr>
            <w:r w:rsidRPr="006D6287">
              <w:rPr>
                <w:rFonts w:cs="Times New Roman"/>
                <w:sz w:val="28"/>
                <w:szCs w:val="28"/>
              </w:rPr>
              <w:t>Bé</w:t>
            </w:r>
            <w:r w:rsidRPr="006D6287">
              <w:rPr>
                <w:rFonts w:cs="Times New Roman"/>
                <w:sz w:val="28"/>
                <w:szCs w:val="28"/>
                <w:lang w:val="vi-VN"/>
              </w:rPr>
              <w:t xml:space="preserve"> </w:t>
            </w:r>
            <w:r w:rsidRPr="006D6287">
              <w:rPr>
                <w:rFonts w:cs="Times New Roman"/>
                <w:sz w:val="28"/>
                <w:szCs w:val="28"/>
              </w:rPr>
              <w:t>khám phá PTGT đường thuỷ.</w:t>
            </w:r>
          </w:p>
        </w:tc>
        <w:tc>
          <w:tcPr>
            <w:tcW w:w="1710" w:type="dxa"/>
            <w:gridSpan w:val="2"/>
          </w:tcPr>
          <w:p w14:paraId="00AD512B" w14:textId="77777777" w:rsidR="005B7C6C" w:rsidRPr="006D6287" w:rsidRDefault="005B7C6C" w:rsidP="0058638D">
            <w:pPr>
              <w:jc w:val="center"/>
              <w:rPr>
                <w:rFonts w:cs="Times New Roman"/>
                <w:b/>
                <w:sz w:val="28"/>
                <w:szCs w:val="28"/>
              </w:rPr>
            </w:pPr>
            <w:r w:rsidRPr="006D6287">
              <w:rPr>
                <w:rFonts w:cs="Times New Roman"/>
                <w:b/>
                <w:sz w:val="28"/>
                <w:szCs w:val="28"/>
              </w:rPr>
              <w:t>LQCC</w:t>
            </w:r>
          </w:p>
          <w:p w14:paraId="140F8D4E" w14:textId="77777777" w:rsidR="005B7C6C" w:rsidRPr="006D6287" w:rsidRDefault="005B7C6C" w:rsidP="0058638D">
            <w:pPr>
              <w:spacing w:line="276" w:lineRule="auto"/>
              <w:jc w:val="center"/>
              <w:rPr>
                <w:rFonts w:cs="Times New Roman"/>
                <w:sz w:val="28"/>
                <w:szCs w:val="28"/>
              </w:rPr>
            </w:pPr>
            <w:r w:rsidRPr="006D6287">
              <w:rPr>
                <w:rFonts w:cs="Times New Roman"/>
                <w:sz w:val="28"/>
                <w:szCs w:val="28"/>
              </w:rPr>
              <w:t>Bé</w:t>
            </w:r>
            <w:r w:rsidRPr="006D6287">
              <w:rPr>
                <w:rFonts w:cs="Times New Roman"/>
                <w:sz w:val="28"/>
                <w:szCs w:val="28"/>
                <w:lang w:val="vi-VN"/>
              </w:rPr>
              <w:t xml:space="preserve"> vui cùng nhóm chữ s, x </w:t>
            </w:r>
          </w:p>
        </w:tc>
        <w:tc>
          <w:tcPr>
            <w:tcW w:w="1724" w:type="dxa"/>
            <w:gridSpan w:val="2"/>
          </w:tcPr>
          <w:p w14:paraId="33ACA308" w14:textId="77777777" w:rsidR="005B7C6C" w:rsidRPr="006D6287" w:rsidRDefault="005B7C6C" w:rsidP="0058638D">
            <w:pPr>
              <w:jc w:val="center"/>
              <w:rPr>
                <w:rFonts w:cs="Times New Roman"/>
                <w:sz w:val="28"/>
                <w:szCs w:val="28"/>
              </w:rPr>
            </w:pPr>
            <w:r w:rsidRPr="006D6287">
              <w:rPr>
                <w:rFonts w:cs="Times New Roman"/>
                <w:b/>
                <w:sz w:val="28"/>
                <w:szCs w:val="28"/>
              </w:rPr>
              <w:t>TẠO HÌNH</w:t>
            </w:r>
          </w:p>
          <w:p w14:paraId="00F74A02" w14:textId="77777777" w:rsidR="005B7C6C" w:rsidRPr="006D6287" w:rsidRDefault="005B7C6C" w:rsidP="0058638D">
            <w:pPr>
              <w:rPr>
                <w:rFonts w:cs="Times New Roman"/>
                <w:sz w:val="28"/>
                <w:szCs w:val="28"/>
                <w:lang w:val="vi-VN"/>
              </w:rPr>
            </w:pPr>
            <w:r w:rsidRPr="006D6287">
              <w:rPr>
                <w:rFonts w:cs="Times New Roman"/>
                <w:sz w:val="28"/>
                <w:szCs w:val="28"/>
                <w:lang w:val="vi-VN"/>
              </w:rPr>
              <w:t>Những chiếc thuyền xinh</w:t>
            </w:r>
          </w:p>
          <w:p w14:paraId="29DECD43" w14:textId="77777777" w:rsidR="005B7C6C" w:rsidRPr="006D6287" w:rsidRDefault="005B7C6C" w:rsidP="0058638D">
            <w:pPr>
              <w:jc w:val="center"/>
              <w:rPr>
                <w:rFonts w:cs="Times New Roman"/>
                <w:sz w:val="28"/>
                <w:szCs w:val="28"/>
                <w:lang w:val="vi-VN"/>
              </w:rPr>
            </w:pPr>
          </w:p>
        </w:tc>
        <w:tc>
          <w:tcPr>
            <w:tcW w:w="1728" w:type="dxa"/>
          </w:tcPr>
          <w:p w14:paraId="63754AB5" w14:textId="77777777" w:rsidR="005B7C6C" w:rsidRPr="006D6287" w:rsidRDefault="005B7C6C" w:rsidP="0058638D">
            <w:pPr>
              <w:jc w:val="center"/>
              <w:rPr>
                <w:rFonts w:cs="Times New Roman"/>
                <w:sz w:val="28"/>
                <w:szCs w:val="28"/>
              </w:rPr>
            </w:pPr>
            <w:r w:rsidRPr="006D6287">
              <w:rPr>
                <w:rFonts w:cs="Times New Roman"/>
                <w:b/>
                <w:sz w:val="28"/>
                <w:szCs w:val="28"/>
              </w:rPr>
              <w:t>TOÁN</w:t>
            </w:r>
          </w:p>
          <w:p w14:paraId="25BFFAC4" w14:textId="77777777" w:rsidR="005B7C6C" w:rsidRPr="006D6287" w:rsidRDefault="005B7C6C" w:rsidP="0058638D">
            <w:pPr>
              <w:jc w:val="center"/>
              <w:rPr>
                <w:rFonts w:cs="Times New Roman"/>
                <w:sz w:val="28"/>
                <w:szCs w:val="28"/>
                <w:lang w:val="vi-VN"/>
              </w:rPr>
            </w:pPr>
            <w:r w:rsidRPr="006D6287">
              <w:rPr>
                <w:rFonts w:cs="Times New Roman"/>
                <w:sz w:val="28"/>
                <w:szCs w:val="28"/>
              </w:rPr>
              <w:t>Bé vui cùng chữ số đã học.</w:t>
            </w:r>
          </w:p>
        </w:tc>
        <w:tc>
          <w:tcPr>
            <w:tcW w:w="1697" w:type="dxa"/>
            <w:gridSpan w:val="2"/>
          </w:tcPr>
          <w:p w14:paraId="5103F217" w14:textId="77777777" w:rsidR="005B7C6C" w:rsidRPr="006D6287" w:rsidRDefault="005B7C6C" w:rsidP="0058638D">
            <w:pPr>
              <w:jc w:val="center"/>
              <w:rPr>
                <w:rFonts w:cs="Times New Roman"/>
                <w:b/>
                <w:sz w:val="28"/>
                <w:szCs w:val="28"/>
              </w:rPr>
            </w:pPr>
            <w:r w:rsidRPr="006D6287">
              <w:rPr>
                <w:rFonts w:cs="Times New Roman"/>
                <w:b/>
                <w:sz w:val="28"/>
                <w:szCs w:val="28"/>
              </w:rPr>
              <w:t>ÂM NHẠC:</w:t>
            </w:r>
          </w:p>
          <w:p w14:paraId="1F6B41BC" w14:textId="77777777" w:rsidR="005B7C6C" w:rsidRPr="006D6287" w:rsidRDefault="005B7C6C" w:rsidP="0058638D">
            <w:pPr>
              <w:pStyle w:val="ListParagraph"/>
              <w:ind w:left="-78"/>
              <w:jc w:val="center"/>
              <w:rPr>
                <w:rFonts w:eastAsia="MS Mincho" w:cs="Times New Roman"/>
                <w:b/>
                <w:sz w:val="28"/>
                <w:szCs w:val="28"/>
              </w:rPr>
            </w:pPr>
            <w:r w:rsidRPr="006D6287">
              <w:rPr>
                <w:rFonts w:cs="Times New Roman"/>
                <w:sz w:val="28"/>
                <w:szCs w:val="28"/>
              </w:rPr>
              <w:t xml:space="preserve"> Em đi qua ngã tư đường phố</w:t>
            </w:r>
          </w:p>
          <w:p w14:paraId="70C599EB" w14:textId="77777777" w:rsidR="005B7C6C" w:rsidRPr="006D6287" w:rsidRDefault="005B7C6C" w:rsidP="0058638D">
            <w:pPr>
              <w:jc w:val="center"/>
              <w:rPr>
                <w:rFonts w:cs="Times New Roman"/>
                <w:sz w:val="28"/>
                <w:szCs w:val="28"/>
              </w:rPr>
            </w:pPr>
          </w:p>
        </w:tc>
      </w:tr>
      <w:tr w:rsidR="005B7C6C" w:rsidRPr="006D6287" w14:paraId="6715DB31" w14:textId="77777777" w:rsidTr="0058638D">
        <w:trPr>
          <w:trHeight w:val="1211"/>
        </w:trPr>
        <w:tc>
          <w:tcPr>
            <w:tcW w:w="1477" w:type="dxa"/>
            <w:vAlign w:val="center"/>
          </w:tcPr>
          <w:p w14:paraId="34BA99E1" w14:textId="77777777" w:rsidR="005B7C6C" w:rsidRPr="006D6287" w:rsidRDefault="005B7C6C" w:rsidP="0058638D">
            <w:pPr>
              <w:jc w:val="center"/>
              <w:rPr>
                <w:rFonts w:cs="Times New Roman"/>
                <w:b/>
                <w:i/>
                <w:sz w:val="28"/>
                <w:szCs w:val="28"/>
              </w:rPr>
            </w:pPr>
            <w:r w:rsidRPr="006D6287">
              <w:rPr>
                <w:rFonts w:cs="Times New Roman"/>
                <w:b/>
                <w:sz w:val="28"/>
                <w:szCs w:val="28"/>
              </w:rPr>
              <w:t>Ăn ngủ</w:t>
            </w:r>
          </w:p>
        </w:tc>
        <w:tc>
          <w:tcPr>
            <w:tcW w:w="8550" w:type="dxa"/>
            <w:gridSpan w:val="8"/>
          </w:tcPr>
          <w:p w14:paraId="75AE1A36" w14:textId="77777777" w:rsidR="005B7C6C" w:rsidRPr="006D6287" w:rsidRDefault="005B7C6C" w:rsidP="0058638D">
            <w:pPr>
              <w:jc w:val="both"/>
              <w:rPr>
                <w:rFonts w:cs="Times New Roman"/>
                <w:sz w:val="28"/>
                <w:szCs w:val="28"/>
              </w:rPr>
            </w:pPr>
            <w:r w:rsidRPr="006D6287">
              <w:rPr>
                <w:rFonts w:cs="Times New Roman"/>
                <w:sz w:val="28"/>
                <w:szCs w:val="28"/>
              </w:rPr>
              <w:t xml:space="preserve">- Nhắc trẻ </w:t>
            </w:r>
            <w:proofErr w:type="gramStart"/>
            <w:r w:rsidRPr="006D6287">
              <w:rPr>
                <w:rFonts w:cs="Times New Roman"/>
                <w:sz w:val="28"/>
                <w:szCs w:val="28"/>
              </w:rPr>
              <w:t>ăn</w:t>
            </w:r>
            <w:proofErr w:type="gramEnd"/>
            <w:r w:rsidRPr="006D6287">
              <w:rPr>
                <w:rFonts w:cs="Times New Roman"/>
                <w:sz w:val="28"/>
                <w:szCs w:val="28"/>
              </w:rPr>
              <w:t xml:space="preserve"> nhiều cơm, ăn hết xuất cơm của mình. Rửa tay trước khi </w:t>
            </w:r>
            <w:proofErr w:type="gramStart"/>
            <w:r w:rsidRPr="006D6287">
              <w:rPr>
                <w:rFonts w:cs="Times New Roman"/>
                <w:sz w:val="28"/>
                <w:szCs w:val="28"/>
              </w:rPr>
              <w:t>ăn</w:t>
            </w:r>
            <w:proofErr w:type="gramEnd"/>
            <w:r w:rsidRPr="006D6287">
              <w:rPr>
                <w:rFonts w:cs="Times New Roman"/>
                <w:sz w:val="28"/>
                <w:szCs w:val="28"/>
              </w:rPr>
              <w:t xml:space="preserve"> và sau khi đi vệ sinh….</w:t>
            </w:r>
          </w:p>
          <w:p w14:paraId="333082C7" w14:textId="77777777" w:rsidR="005B7C6C" w:rsidRPr="006D6287" w:rsidRDefault="005B7C6C" w:rsidP="0058638D">
            <w:pPr>
              <w:rPr>
                <w:rFonts w:cs="Times New Roman"/>
                <w:sz w:val="28"/>
                <w:szCs w:val="28"/>
              </w:rPr>
            </w:pPr>
            <w:r w:rsidRPr="006D6287">
              <w:rPr>
                <w:rFonts w:cs="Times New Roman"/>
                <w:sz w:val="28"/>
                <w:szCs w:val="28"/>
              </w:rPr>
              <w:t>- Nhắc trẻ ngủ đủ giấc, ngủ ngon.</w:t>
            </w:r>
          </w:p>
        </w:tc>
      </w:tr>
      <w:tr w:rsidR="005B7C6C" w:rsidRPr="006D6287" w14:paraId="5FD17166" w14:textId="77777777" w:rsidTr="0058638D">
        <w:trPr>
          <w:trHeight w:val="3106"/>
        </w:trPr>
        <w:tc>
          <w:tcPr>
            <w:tcW w:w="1477" w:type="dxa"/>
            <w:vAlign w:val="center"/>
          </w:tcPr>
          <w:p w14:paraId="4C86CAE8" w14:textId="77777777" w:rsidR="005B7C6C" w:rsidRPr="006D6287" w:rsidRDefault="005B7C6C" w:rsidP="0058638D">
            <w:pPr>
              <w:jc w:val="center"/>
              <w:rPr>
                <w:rFonts w:cs="Times New Roman"/>
                <w:b/>
                <w:i/>
                <w:sz w:val="28"/>
                <w:szCs w:val="28"/>
              </w:rPr>
            </w:pPr>
            <w:r w:rsidRPr="006D6287">
              <w:rPr>
                <w:rFonts w:cs="Times New Roman"/>
                <w:b/>
                <w:i/>
                <w:sz w:val="28"/>
                <w:szCs w:val="28"/>
              </w:rPr>
              <w:t>Hoạt động chiều</w:t>
            </w:r>
          </w:p>
        </w:tc>
        <w:tc>
          <w:tcPr>
            <w:tcW w:w="1691" w:type="dxa"/>
          </w:tcPr>
          <w:p w14:paraId="6A22F388" w14:textId="77777777" w:rsidR="005B7C6C" w:rsidRPr="006D6287" w:rsidRDefault="005B7C6C" w:rsidP="0058638D">
            <w:pPr>
              <w:rPr>
                <w:rFonts w:cs="Times New Roman"/>
                <w:sz w:val="28"/>
                <w:szCs w:val="28"/>
              </w:rPr>
            </w:pPr>
            <w:r w:rsidRPr="006D6287">
              <w:rPr>
                <w:rFonts w:cs="Times New Roman"/>
                <w:sz w:val="28"/>
                <w:szCs w:val="28"/>
              </w:rPr>
              <w:t>- Rèn kỹ năng trả lời câu hỏi cho trẻ</w:t>
            </w:r>
          </w:p>
          <w:p w14:paraId="59E58CA9" w14:textId="77777777" w:rsidR="005B7C6C" w:rsidRPr="006D6287" w:rsidRDefault="005B7C6C" w:rsidP="0058638D">
            <w:pPr>
              <w:spacing w:line="276" w:lineRule="auto"/>
              <w:rPr>
                <w:rFonts w:cs="Times New Roman"/>
                <w:sz w:val="28"/>
                <w:szCs w:val="28"/>
              </w:rPr>
            </w:pPr>
            <w:r w:rsidRPr="006D6287">
              <w:rPr>
                <w:rFonts w:cs="Times New Roman"/>
                <w:sz w:val="28"/>
                <w:szCs w:val="28"/>
              </w:rPr>
              <w:t>-Tăng cường tiếng việt</w:t>
            </w:r>
          </w:p>
          <w:p w14:paraId="56520A95" w14:textId="77777777" w:rsidR="005B7C6C" w:rsidRPr="006D6287" w:rsidRDefault="005B7C6C" w:rsidP="0058638D">
            <w:pPr>
              <w:rPr>
                <w:rFonts w:cs="Times New Roman"/>
                <w:sz w:val="28"/>
                <w:szCs w:val="28"/>
              </w:rPr>
            </w:pPr>
          </w:p>
        </w:tc>
        <w:tc>
          <w:tcPr>
            <w:tcW w:w="1710" w:type="dxa"/>
            <w:gridSpan w:val="2"/>
          </w:tcPr>
          <w:p w14:paraId="246CD225" w14:textId="77777777" w:rsidR="005B7C6C" w:rsidRPr="006D6287" w:rsidRDefault="005B7C6C" w:rsidP="0058638D">
            <w:pPr>
              <w:spacing w:line="276" w:lineRule="auto"/>
              <w:rPr>
                <w:rFonts w:cs="Times New Roman"/>
                <w:bCs/>
                <w:sz w:val="28"/>
                <w:szCs w:val="28"/>
                <w:lang w:val="vi-VN"/>
              </w:rPr>
            </w:pPr>
            <w:bookmarkStart w:id="1" w:name="_Hlk161093477"/>
            <w:r w:rsidRPr="006D6287">
              <w:rPr>
                <w:rFonts w:cs="Times New Roman"/>
                <w:bCs/>
                <w:sz w:val="28"/>
                <w:szCs w:val="28"/>
              </w:rPr>
              <w:t>- Rèn kỹ năng phát</w:t>
            </w:r>
            <w:r w:rsidRPr="006D6287">
              <w:rPr>
                <w:rFonts w:cs="Times New Roman"/>
                <w:bCs/>
                <w:sz w:val="28"/>
                <w:szCs w:val="28"/>
                <w:lang w:val="vi-VN"/>
              </w:rPr>
              <w:t xml:space="preserve"> âm cho trẻ</w:t>
            </w:r>
          </w:p>
          <w:bookmarkEnd w:id="1"/>
          <w:p w14:paraId="7DC68B03" w14:textId="77777777" w:rsidR="005B7C6C" w:rsidRPr="006D6287" w:rsidRDefault="005B7C6C" w:rsidP="0058638D">
            <w:pPr>
              <w:jc w:val="center"/>
              <w:rPr>
                <w:rFonts w:cs="Times New Roman"/>
                <w:b/>
                <w:sz w:val="28"/>
                <w:szCs w:val="28"/>
                <w:lang w:val="vi-VN"/>
              </w:rPr>
            </w:pPr>
            <w:r w:rsidRPr="006D6287">
              <w:rPr>
                <w:rFonts w:cs="Times New Roman"/>
                <w:b/>
                <w:sz w:val="28"/>
                <w:szCs w:val="28"/>
              </w:rPr>
              <w:t>LQVH</w:t>
            </w:r>
          </w:p>
          <w:p w14:paraId="44CFED6C" w14:textId="77777777" w:rsidR="005B7C6C" w:rsidRPr="006D6287" w:rsidRDefault="005B7C6C" w:rsidP="0058638D">
            <w:pPr>
              <w:spacing w:line="276" w:lineRule="auto"/>
              <w:rPr>
                <w:rFonts w:cs="Times New Roman"/>
                <w:bCs/>
                <w:sz w:val="28"/>
                <w:szCs w:val="28"/>
              </w:rPr>
            </w:pPr>
            <w:r w:rsidRPr="006D6287">
              <w:rPr>
                <w:rFonts w:cs="Times New Roman"/>
                <w:bCs/>
                <w:sz w:val="28"/>
                <w:szCs w:val="28"/>
              </w:rPr>
              <w:t>Ước mơ của Tý</w:t>
            </w:r>
          </w:p>
          <w:p w14:paraId="77D42179" w14:textId="77777777" w:rsidR="005B7C6C" w:rsidRPr="006D6287" w:rsidRDefault="005B7C6C" w:rsidP="0058638D">
            <w:pPr>
              <w:spacing w:line="276" w:lineRule="auto"/>
              <w:rPr>
                <w:rFonts w:cs="Times New Roman"/>
                <w:sz w:val="28"/>
                <w:szCs w:val="28"/>
                <w:lang w:val="vi-VN"/>
              </w:rPr>
            </w:pPr>
            <w:r w:rsidRPr="006D6287">
              <w:rPr>
                <w:rFonts w:cs="Times New Roman"/>
                <w:sz w:val="28"/>
                <w:szCs w:val="28"/>
              </w:rPr>
              <w:t>- Tăng cường tiếng việt</w:t>
            </w:r>
          </w:p>
        </w:tc>
        <w:tc>
          <w:tcPr>
            <w:tcW w:w="1724" w:type="dxa"/>
            <w:gridSpan w:val="2"/>
          </w:tcPr>
          <w:p w14:paraId="2015059C" w14:textId="77777777" w:rsidR="005B7C6C" w:rsidRPr="006D6287" w:rsidRDefault="005B7C6C" w:rsidP="0058638D">
            <w:pPr>
              <w:spacing w:line="276" w:lineRule="auto"/>
              <w:rPr>
                <w:rFonts w:cs="Times New Roman"/>
                <w:sz w:val="28"/>
                <w:szCs w:val="28"/>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Rèn kỹ năng lăn, nặn cho trẻ</w:t>
            </w:r>
          </w:p>
          <w:p w14:paraId="618505D1" w14:textId="77777777" w:rsidR="005B7C6C" w:rsidRPr="006D6287" w:rsidRDefault="005B7C6C" w:rsidP="0058638D">
            <w:pPr>
              <w:spacing w:line="276" w:lineRule="auto"/>
              <w:rPr>
                <w:rFonts w:cs="Times New Roman"/>
                <w:bCs/>
                <w:sz w:val="28"/>
                <w:szCs w:val="28"/>
              </w:rPr>
            </w:pPr>
            <w:r w:rsidRPr="006D6287">
              <w:rPr>
                <w:rFonts w:cs="Times New Roman"/>
                <w:bCs/>
                <w:sz w:val="28"/>
                <w:szCs w:val="28"/>
              </w:rPr>
              <w:t>-Vui học kidmat</w:t>
            </w:r>
          </w:p>
          <w:p w14:paraId="473CFC17" w14:textId="77777777" w:rsidR="005B7C6C" w:rsidRPr="006D6287" w:rsidRDefault="005B7C6C" w:rsidP="0058638D">
            <w:pPr>
              <w:spacing w:line="276" w:lineRule="auto"/>
              <w:rPr>
                <w:rFonts w:cs="Times New Roman"/>
                <w:sz w:val="28"/>
                <w:szCs w:val="28"/>
              </w:rPr>
            </w:pPr>
            <w:r w:rsidRPr="006D6287">
              <w:rPr>
                <w:rFonts w:cs="Times New Roman"/>
                <w:sz w:val="28"/>
                <w:szCs w:val="28"/>
              </w:rPr>
              <w:t>-Tăng cường tiếng việt</w:t>
            </w:r>
          </w:p>
          <w:p w14:paraId="099FDE0B" w14:textId="77777777" w:rsidR="005B7C6C" w:rsidRPr="006D6287" w:rsidRDefault="005B7C6C" w:rsidP="0058638D">
            <w:pPr>
              <w:rPr>
                <w:rFonts w:cs="Times New Roman"/>
                <w:sz w:val="28"/>
                <w:szCs w:val="28"/>
              </w:rPr>
            </w:pPr>
          </w:p>
        </w:tc>
        <w:tc>
          <w:tcPr>
            <w:tcW w:w="1790" w:type="dxa"/>
            <w:gridSpan w:val="2"/>
          </w:tcPr>
          <w:p w14:paraId="5515FDBF" w14:textId="77777777" w:rsidR="005B7C6C" w:rsidRPr="006D6287" w:rsidRDefault="005B7C6C" w:rsidP="005B7C6C">
            <w:pPr>
              <w:pStyle w:val="ListParagraph"/>
              <w:numPr>
                <w:ilvl w:val="0"/>
                <w:numId w:val="9"/>
              </w:numPr>
              <w:ind w:left="59"/>
              <w:rPr>
                <w:rFonts w:eastAsia="MS Mincho" w:cs="Times New Roman"/>
                <w:bCs/>
                <w:sz w:val="28"/>
                <w:szCs w:val="28"/>
              </w:rPr>
            </w:pPr>
            <w:r w:rsidRPr="006D6287">
              <w:rPr>
                <w:rFonts w:eastAsia="MS Mincho" w:cs="Times New Roman"/>
                <w:bCs/>
                <w:sz w:val="28"/>
                <w:szCs w:val="28"/>
                <w:lang w:val="vi-VN"/>
              </w:rPr>
              <w:t xml:space="preserve">- </w:t>
            </w:r>
            <w:r w:rsidRPr="006D6287">
              <w:rPr>
                <w:rFonts w:eastAsia="MS Mincho" w:cs="Times New Roman"/>
                <w:bCs/>
                <w:sz w:val="28"/>
                <w:szCs w:val="28"/>
              </w:rPr>
              <w:t>Rèn kỹ năng đếm và phân loại các PTGT</w:t>
            </w:r>
          </w:p>
          <w:p w14:paraId="47B4799A" w14:textId="77777777" w:rsidR="005B7C6C" w:rsidRPr="006D6287" w:rsidRDefault="005B7C6C" w:rsidP="005B7C6C">
            <w:pPr>
              <w:pStyle w:val="ListParagraph"/>
              <w:numPr>
                <w:ilvl w:val="0"/>
                <w:numId w:val="9"/>
              </w:numPr>
              <w:ind w:left="59"/>
              <w:rPr>
                <w:rFonts w:eastAsia="MS Mincho" w:cs="Times New Roman"/>
                <w:bCs/>
                <w:sz w:val="28"/>
                <w:szCs w:val="28"/>
              </w:rPr>
            </w:pPr>
            <w:r w:rsidRPr="006D6287">
              <w:rPr>
                <w:rFonts w:cs="Times New Roman"/>
                <w:b/>
                <w:sz w:val="28"/>
                <w:szCs w:val="28"/>
              </w:rPr>
              <w:t>Thể dục</w:t>
            </w:r>
          </w:p>
          <w:p w14:paraId="71A9F464" w14:textId="77777777" w:rsidR="005B7C6C" w:rsidRPr="006D6287" w:rsidRDefault="005B7C6C" w:rsidP="0058638D">
            <w:pPr>
              <w:pStyle w:val="ListParagraph"/>
              <w:ind w:left="-78"/>
              <w:jc w:val="center"/>
              <w:rPr>
                <w:rFonts w:cs="Times New Roman"/>
                <w:bCs/>
                <w:sz w:val="28"/>
                <w:szCs w:val="28"/>
                <w:lang w:val="vi-VN"/>
              </w:rPr>
            </w:pPr>
            <w:r w:rsidRPr="006D6287">
              <w:rPr>
                <w:rFonts w:cs="Times New Roman"/>
                <w:bCs/>
                <w:sz w:val="28"/>
                <w:szCs w:val="28"/>
              </w:rPr>
              <w:t>Nhảy</w:t>
            </w:r>
            <w:r w:rsidRPr="006D6287">
              <w:rPr>
                <w:rFonts w:cs="Times New Roman"/>
                <w:bCs/>
                <w:sz w:val="28"/>
                <w:szCs w:val="28"/>
                <w:lang w:val="vi-VN"/>
              </w:rPr>
              <w:t xml:space="preserve"> lò cò 5m</w:t>
            </w:r>
          </w:p>
          <w:p w14:paraId="20118C4D" w14:textId="77777777" w:rsidR="005B7C6C" w:rsidRPr="006D6287" w:rsidRDefault="005B7C6C" w:rsidP="0058638D">
            <w:pPr>
              <w:pStyle w:val="ListParagraph"/>
              <w:ind w:left="-78"/>
              <w:rPr>
                <w:rFonts w:cs="Times New Roman"/>
                <w:sz w:val="28"/>
                <w:szCs w:val="28"/>
                <w:lang w:val="vi-VN"/>
              </w:rPr>
            </w:pPr>
            <w:r w:rsidRPr="006D6287">
              <w:rPr>
                <w:rFonts w:cs="Times New Roman"/>
                <w:sz w:val="28"/>
                <w:szCs w:val="28"/>
                <w:lang w:val="vi-VN"/>
              </w:rPr>
              <w:t xml:space="preserve">- </w:t>
            </w:r>
            <w:r w:rsidRPr="006D6287">
              <w:rPr>
                <w:rFonts w:cs="Times New Roman"/>
                <w:sz w:val="28"/>
                <w:szCs w:val="28"/>
              </w:rPr>
              <w:t>Tăng cường tiếng việt</w:t>
            </w:r>
          </w:p>
        </w:tc>
        <w:tc>
          <w:tcPr>
            <w:tcW w:w="1635" w:type="dxa"/>
          </w:tcPr>
          <w:p w14:paraId="5C403612" w14:textId="77777777" w:rsidR="005B7C6C" w:rsidRPr="006D6287" w:rsidRDefault="005B7C6C" w:rsidP="0058638D">
            <w:pPr>
              <w:spacing w:line="276" w:lineRule="auto"/>
              <w:rPr>
                <w:rFonts w:cs="Times New Roman"/>
                <w:sz w:val="28"/>
                <w:szCs w:val="28"/>
              </w:rPr>
            </w:pPr>
            <w:r w:rsidRPr="006D6287">
              <w:rPr>
                <w:rFonts w:cs="Times New Roman"/>
                <w:sz w:val="28"/>
                <w:szCs w:val="28"/>
              </w:rPr>
              <w:t>-</w:t>
            </w:r>
            <w:r w:rsidRPr="006D6287">
              <w:rPr>
                <w:rFonts w:cs="Times New Roman"/>
                <w:sz w:val="28"/>
                <w:szCs w:val="28"/>
                <w:lang w:val="vi-VN"/>
              </w:rPr>
              <w:t xml:space="preserve"> </w:t>
            </w:r>
            <w:r w:rsidRPr="006D6287">
              <w:rPr>
                <w:rFonts w:cs="Times New Roman"/>
                <w:sz w:val="28"/>
                <w:szCs w:val="28"/>
              </w:rPr>
              <w:t>Rèn kỹ năng phát âm cho trẻ</w:t>
            </w:r>
          </w:p>
          <w:p w14:paraId="2667310C" w14:textId="77777777" w:rsidR="005B7C6C" w:rsidRPr="006D6287" w:rsidRDefault="005B7C6C" w:rsidP="0058638D">
            <w:pPr>
              <w:spacing w:line="276" w:lineRule="auto"/>
              <w:rPr>
                <w:rFonts w:cs="Times New Roman"/>
                <w:sz w:val="28"/>
                <w:szCs w:val="28"/>
              </w:rPr>
            </w:pPr>
            <w:r w:rsidRPr="006D6287">
              <w:rPr>
                <w:rFonts w:cs="Times New Roman"/>
                <w:sz w:val="28"/>
                <w:szCs w:val="28"/>
              </w:rPr>
              <w:t>-Tăng cường tiếng việt</w:t>
            </w:r>
          </w:p>
        </w:tc>
      </w:tr>
    </w:tbl>
    <w:p w14:paraId="6AAC2C69" w14:textId="1074D1DD" w:rsidR="005B7C6C" w:rsidRDefault="005B7C6C" w:rsidP="005B7C6C">
      <w:pPr>
        <w:jc w:val="both"/>
        <w:rPr>
          <w:rFonts w:cs="Times New Roman"/>
          <w:b/>
          <w:sz w:val="28"/>
          <w:szCs w:val="28"/>
        </w:rPr>
      </w:pPr>
      <w:r>
        <w:rPr>
          <w:rFonts w:cs="Times New Roman"/>
          <w:b/>
          <w:sz w:val="28"/>
          <w:szCs w:val="28"/>
        </w:rPr>
        <w:t xml:space="preserve">  </w:t>
      </w:r>
      <w:r w:rsidRPr="006D6287">
        <w:rPr>
          <w:rFonts w:cs="Times New Roman"/>
          <w:b/>
          <w:sz w:val="28"/>
          <w:szCs w:val="28"/>
        </w:rPr>
        <w:t>Duyệt củ</w:t>
      </w:r>
      <w:r>
        <w:rPr>
          <w:rFonts w:cs="Times New Roman"/>
          <w:b/>
          <w:sz w:val="28"/>
          <w:szCs w:val="28"/>
        </w:rPr>
        <w:t>a BGH</w:t>
      </w:r>
      <w:r>
        <w:rPr>
          <w:rFonts w:cs="Times New Roman"/>
          <w:b/>
          <w:sz w:val="28"/>
          <w:szCs w:val="28"/>
        </w:rPr>
        <w:tab/>
      </w:r>
      <w:r>
        <w:rPr>
          <w:rFonts w:cs="Times New Roman"/>
          <w:b/>
          <w:sz w:val="28"/>
          <w:szCs w:val="28"/>
        </w:rPr>
        <w:tab/>
      </w:r>
      <w:r w:rsidRPr="006D6287">
        <w:rPr>
          <w:rFonts w:cs="Times New Roman"/>
          <w:b/>
          <w:sz w:val="28"/>
          <w:szCs w:val="28"/>
          <w:lang w:val="vi-VN"/>
        </w:rPr>
        <w:t xml:space="preserve"> </w:t>
      </w:r>
      <w:r w:rsidRPr="006D6287">
        <w:rPr>
          <w:rFonts w:cs="Times New Roman"/>
          <w:b/>
          <w:sz w:val="28"/>
          <w:szCs w:val="28"/>
        </w:rPr>
        <w:t>Duyệt của TCM              Giáo viên lập kế hoạ</w:t>
      </w:r>
      <w:r>
        <w:rPr>
          <w:rFonts w:cs="Times New Roman"/>
          <w:b/>
          <w:sz w:val="28"/>
          <w:szCs w:val="28"/>
        </w:rPr>
        <w:t>ch</w:t>
      </w:r>
    </w:p>
    <w:p w14:paraId="17C91141" w14:textId="77777777" w:rsidR="005B7C6C" w:rsidRDefault="005B7C6C" w:rsidP="00657193">
      <w:pPr>
        <w:tabs>
          <w:tab w:val="left" w:pos="2685"/>
          <w:tab w:val="center" w:pos="5220"/>
        </w:tabs>
        <w:spacing w:line="276" w:lineRule="auto"/>
        <w:jc w:val="center"/>
        <w:rPr>
          <w:rFonts w:cs="Times New Roman"/>
          <w:b/>
          <w:sz w:val="28"/>
          <w:szCs w:val="28"/>
        </w:rPr>
      </w:pPr>
    </w:p>
    <w:p w14:paraId="6CA3B385" w14:textId="77777777" w:rsidR="005B7C6C" w:rsidRDefault="005B7C6C" w:rsidP="00657193">
      <w:pPr>
        <w:tabs>
          <w:tab w:val="left" w:pos="2685"/>
          <w:tab w:val="center" w:pos="5220"/>
        </w:tabs>
        <w:spacing w:line="276" w:lineRule="auto"/>
        <w:jc w:val="center"/>
        <w:rPr>
          <w:rFonts w:cs="Times New Roman"/>
          <w:b/>
          <w:sz w:val="28"/>
          <w:szCs w:val="28"/>
        </w:rPr>
      </w:pPr>
    </w:p>
    <w:p w14:paraId="5F2AE3E9" w14:textId="77777777" w:rsidR="005B7C6C" w:rsidRDefault="005B7C6C" w:rsidP="00657193">
      <w:pPr>
        <w:tabs>
          <w:tab w:val="left" w:pos="2685"/>
          <w:tab w:val="center" w:pos="5220"/>
        </w:tabs>
        <w:spacing w:line="276" w:lineRule="auto"/>
        <w:jc w:val="center"/>
        <w:rPr>
          <w:rFonts w:cs="Times New Roman"/>
          <w:b/>
          <w:sz w:val="28"/>
          <w:szCs w:val="28"/>
        </w:rPr>
      </w:pPr>
    </w:p>
    <w:p w14:paraId="0B763F62" w14:textId="12597F43" w:rsidR="005B7C6C" w:rsidRDefault="005B7C6C" w:rsidP="005B7C6C">
      <w:pPr>
        <w:tabs>
          <w:tab w:val="left" w:pos="2685"/>
          <w:tab w:val="center" w:pos="5220"/>
        </w:tabs>
        <w:spacing w:line="276" w:lineRule="auto"/>
        <w:rPr>
          <w:rFonts w:cs="Times New Roman"/>
          <w:b/>
          <w:sz w:val="28"/>
          <w:szCs w:val="28"/>
        </w:rPr>
      </w:pPr>
      <w:r>
        <w:rPr>
          <w:rFonts w:cs="Times New Roman"/>
          <w:b/>
          <w:sz w:val="28"/>
          <w:szCs w:val="28"/>
        </w:rPr>
        <w:t>Phạm Thị Thúy    Ngô Bùi Nhật Uyên         Phạm T Hòa- Đoàn Thị Thu Thiệt</w:t>
      </w:r>
    </w:p>
    <w:p w14:paraId="41678606" w14:textId="33875B81" w:rsidR="00ED6CE5" w:rsidRPr="000957E3" w:rsidRDefault="00ED6CE5" w:rsidP="00657193">
      <w:pPr>
        <w:tabs>
          <w:tab w:val="left" w:pos="2685"/>
          <w:tab w:val="center" w:pos="5220"/>
        </w:tabs>
        <w:spacing w:line="276" w:lineRule="auto"/>
        <w:jc w:val="center"/>
        <w:rPr>
          <w:rFonts w:cs="Times New Roman"/>
          <w:b/>
          <w:sz w:val="28"/>
          <w:szCs w:val="28"/>
        </w:rPr>
      </w:pPr>
      <w:r w:rsidRPr="000957E3">
        <w:rPr>
          <w:rFonts w:cs="Times New Roman"/>
          <w:b/>
          <w:sz w:val="28"/>
          <w:szCs w:val="28"/>
        </w:rPr>
        <w:lastRenderedPageBreak/>
        <w:t xml:space="preserve">KẾ HOẠCH </w:t>
      </w:r>
      <w:r w:rsidR="00887FA9">
        <w:rPr>
          <w:rFonts w:cs="Times New Roman"/>
          <w:b/>
          <w:sz w:val="28"/>
          <w:szCs w:val="28"/>
        </w:rPr>
        <w:t xml:space="preserve">GIÁO </w:t>
      </w:r>
      <w:proofErr w:type="gramStart"/>
      <w:r w:rsidR="00887FA9">
        <w:rPr>
          <w:rFonts w:cs="Times New Roman"/>
          <w:b/>
          <w:sz w:val="28"/>
          <w:szCs w:val="28"/>
        </w:rPr>
        <w:t xml:space="preserve">DỤC </w:t>
      </w:r>
      <w:r w:rsidRPr="000957E3">
        <w:rPr>
          <w:rFonts w:cs="Times New Roman"/>
          <w:b/>
          <w:sz w:val="28"/>
          <w:szCs w:val="28"/>
        </w:rPr>
        <w:t xml:space="preserve"> NGÀY</w:t>
      </w:r>
      <w:proofErr w:type="gramEnd"/>
    </w:p>
    <w:p w14:paraId="3B8D6F71" w14:textId="58366DC6" w:rsidR="00ED6CE5" w:rsidRPr="000957E3" w:rsidRDefault="00ED6CE5" w:rsidP="00657193">
      <w:pPr>
        <w:spacing w:line="276" w:lineRule="auto"/>
        <w:jc w:val="center"/>
        <w:rPr>
          <w:rFonts w:cs="Times New Roman"/>
          <w:sz w:val="28"/>
          <w:szCs w:val="28"/>
        </w:rPr>
      </w:pPr>
      <w:r w:rsidRPr="000957E3">
        <w:rPr>
          <w:rFonts w:cs="Times New Roman"/>
          <w:sz w:val="28"/>
          <w:szCs w:val="28"/>
        </w:rPr>
        <w:t xml:space="preserve">Thứ hai ngày </w:t>
      </w:r>
      <w:r w:rsidR="00881A5C">
        <w:rPr>
          <w:rFonts w:cs="Times New Roman"/>
          <w:sz w:val="28"/>
          <w:szCs w:val="28"/>
        </w:rPr>
        <w:t xml:space="preserve">10 </w:t>
      </w:r>
      <w:r w:rsidRPr="000957E3">
        <w:rPr>
          <w:rFonts w:cs="Times New Roman"/>
          <w:sz w:val="28"/>
          <w:szCs w:val="28"/>
        </w:rPr>
        <w:t xml:space="preserve">tháng </w:t>
      </w:r>
      <w:r w:rsidR="00D20966">
        <w:rPr>
          <w:rFonts w:cs="Times New Roman"/>
          <w:sz w:val="28"/>
          <w:szCs w:val="28"/>
        </w:rPr>
        <w:t>0</w:t>
      </w:r>
      <w:r w:rsidR="00881A5C">
        <w:rPr>
          <w:rFonts w:cs="Times New Roman"/>
          <w:sz w:val="28"/>
          <w:szCs w:val="28"/>
        </w:rPr>
        <w:t>3</w:t>
      </w:r>
      <w:r w:rsidR="00360720" w:rsidRPr="000957E3">
        <w:rPr>
          <w:rFonts w:cs="Times New Roman"/>
          <w:sz w:val="28"/>
          <w:szCs w:val="28"/>
        </w:rPr>
        <w:t xml:space="preserve"> </w:t>
      </w:r>
      <w:r w:rsidRPr="000957E3">
        <w:rPr>
          <w:rFonts w:cs="Times New Roman"/>
          <w:sz w:val="28"/>
          <w:szCs w:val="28"/>
        </w:rPr>
        <w:t>năm 20</w:t>
      </w:r>
      <w:r w:rsidR="00AC22B2" w:rsidRPr="000957E3">
        <w:rPr>
          <w:rFonts w:cs="Times New Roman"/>
          <w:sz w:val="28"/>
          <w:szCs w:val="28"/>
        </w:rPr>
        <w:t>2</w:t>
      </w:r>
      <w:r w:rsidR="00881A5C">
        <w:rPr>
          <w:rFonts w:cs="Times New Roman"/>
          <w:sz w:val="28"/>
          <w:szCs w:val="28"/>
        </w:rPr>
        <w:t>5</w:t>
      </w:r>
    </w:p>
    <w:p w14:paraId="3BF92508" w14:textId="77A01183" w:rsidR="00ED6CE5" w:rsidRPr="000957E3" w:rsidRDefault="00ED6CE5" w:rsidP="00657193">
      <w:pPr>
        <w:spacing w:line="276" w:lineRule="auto"/>
        <w:jc w:val="center"/>
        <w:rPr>
          <w:rFonts w:cs="Times New Roman"/>
          <w:b/>
          <w:sz w:val="28"/>
          <w:szCs w:val="28"/>
        </w:rPr>
      </w:pPr>
      <w:r w:rsidRPr="00D20966">
        <w:rPr>
          <w:rFonts w:cs="Times New Roman"/>
          <w:b/>
          <w:sz w:val="28"/>
          <w:szCs w:val="28"/>
        </w:rPr>
        <w:t xml:space="preserve">Chủ đề nhánh: </w:t>
      </w:r>
      <w:r w:rsidR="00020F7B" w:rsidRPr="00D20966">
        <w:rPr>
          <w:rFonts w:eastAsia="Times New Roman" w:cs="Times New Roman"/>
          <w:b/>
          <w:color w:val="000000"/>
          <w:kern w:val="0"/>
          <w:sz w:val="28"/>
          <w:szCs w:val="28"/>
          <w:lang w:eastAsia="en-US" w:bidi="ar-SA"/>
        </w:rPr>
        <w:t>Đường</w:t>
      </w:r>
      <w:r w:rsidR="00020F7B" w:rsidRPr="00BE0E17">
        <w:rPr>
          <w:rFonts w:eastAsia="Times New Roman" w:cs="Times New Roman"/>
          <w:b/>
          <w:color w:val="000000"/>
          <w:kern w:val="0"/>
          <w:sz w:val="28"/>
          <w:szCs w:val="28"/>
          <w:lang w:eastAsia="en-US" w:bidi="ar-SA"/>
        </w:rPr>
        <w:t xml:space="preserve"> thủy và đường hàng không bé yêu</w:t>
      </w:r>
    </w:p>
    <w:p w14:paraId="07B13BEF" w14:textId="6FEBA2F2" w:rsidR="00FC2D4D" w:rsidRPr="00020F7B" w:rsidRDefault="00FC2D4D" w:rsidP="00020F7B">
      <w:pPr>
        <w:tabs>
          <w:tab w:val="left" w:pos="709"/>
        </w:tabs>
        <w:spacing w:line="276" w:lineRule="auto"/>
        <w:jc w:val="both"/>
        <w:rPr>
          <w:rFonts w:cs="Times New Roman"/>
          <w:b/>
          <w:sz w:val="28"/>
          <w:szCs w:val="28"/>
        </w:rPr>
      </w:pPr>
      <w:r w:rsidRPr="000957E3">
        <w:rPr>
          <w:rFonts w:cs="Times New Roman"/>
          <w:b/>
          <w:sz w:val="28"/>
          <w:szCs w:val="28"/>
        </w:rPr>
        <w:tab/>
      </w:r>
      <w:r w:rsidR="00ED6CE5" w:rsidRPr="000957E3">
        <w:rPr>
          <w:rFonts w:cs="Times New Roman"/>
          <w:b/>
          <w:sz w:val="28"/>
          <w:szCs w:val="28"/>
        </w:rPr>
        <w:t>I. ĐÓN TRẺ:</w:t>
      </w:r>
    </w:p>
    <w:p w14:paraId="26AD3D8D" w14:textId="77777777" w:rsidR="004F2FB1" w:rsidRPr="000957E3" w:rsidRDefault="00ED6CE5" w:rsidP="00657193">
      <w:pPr>
        <w:spacing w:line="276" w:lineRule="auto"/>
        <w:jc w:val="both"/>
        <w:rPr>
          <w:rFonts w:cs="Times New Roman"/>
          <w:bCs/>
          <w:sz w:val="28"/>
          <w:szCs w:val="28"/>
        </w:rPr>
      </w:pPr>
      <w:r w:rsidRPr="000957E3">
        <w:rPr>
          <w:rFonts w:cs="Times New Roman"/>
          <w:sz w:val="28"/>
          <w:szCs w:val="28"/>
        </w:rPr>
        <w:t xml:space="preserve"> </w:t>
      </w:r>
      <w:r w:rsidR="004F2FB1" w:rsidRPr="000957E3">
        <w:rPr>
          <w:rFonts w:cs="Times New Roman"/>
          <w:sz w:val="28"/>
          <w:szCs w:val="28"/>
        </w:rPr>
        <w:tab/>
      </w:r>
      <w:r w:rsidRPr="000957E3">
        <w:rPr>
          <w:rFonts w:cs="Times New Roman"/>
          <w:sz w:val="28"/>
          <w:szCs w:val="28"/>
        </w:rPr>
        <w:t xml:space="preserve">- </w:t>
      </w:r>
      <w:r w:rsidRPr="000957E3">
        <w:rPr>
          <w:rFonts w:cs="Times New Roman"/>
          <w:bCs/>
          <w:sz w:val="28"/>
          <w:szCs w:val="28"/>
        </w:rPr>
        <w:t>Cô đón trẻ nhắc trẻ cất đồ dùng đúng nơi quy định, nhắc trẻ chào bố mẹ, chào cô giáo.</w:t>
      </w:r>
    </w:p>
    <w:p w14:paraId="5F1F1FCA" w14:textId="6FD21D1B" w:rsidR="00ED6CE5" w:rsidRPr="000957E3" w:rsidRDefault="00ED6CE5" w:rsidP="00657193">
      <w:pPr>
        <w:spacing w:line="276" w:lineRule="auto"/>
        <w:ind w:firstLine="720"/>
        <w:jc w:val="both"/>
        <w:rPr>
          <w:rFonts w:cs="Times New Roman"/>
          <w:sz w:val="28"/>
          <w:szCs w:val="28"/>
        </w:rPr>
      </w:pPr>
      <w:r w:rsidRPr="000957E3">
        <w:rPr>
          <w:rFonts w:cs="Times New Roman"/>
          <w:b/>
          <w:sz w:val="28"/>
          <w:szCs w:val="28"/>
        </w:rPr>
        <w:t xml:space="preserve"> </w:t>
      </w:r>
      <w:r w:rsidRPr="000957E3">
        <w:rPr>
          <w:rFonts w:cs="Times New Roman"/>
          <w:sz w:val="28"/>
          <w:szCs w:val="28"/>
        </w:rPr>
        <w:t>- Trao đổi với phụ huynh tình hình ở nhà của cháu.</w:t>
      </w:r>
    </w:p>
    <w:p w14:paraId="481372DB" w14:textId="018B6C90" w:rsidR="00ED6CE5" w:rsidRPr="000957E3" w:rsidRDefault="00ED6CE5" w:rsidP="00657193">
      <w:pPr>
        <w:spacing w:line="276" w:lineRule="auto"/>
        <w:ind w:firstLine="720"/>
        <w:jc w:val="both"/>
        <w:rPr>
          <w:rFonts w:cs="Times New Roman"/>
          <w:sz w:val="28"/>
          <w:szCs w:val="28"/>
        </w:rPr>
      </w:pPr>
      <w:r w:rsidRPr="000957E3">
        <w:rPr>
          <w:rFonts w:cs="Times New Roman"/>
          <w:sz w:val="28"/>
          <w:szCs w:val="28"/>
        </w:rPr>
        <w:t xml:space="preserve"> -</w:t>
      </w:r>
      <w:r w:rsidRPr="000957E3">
        <w:rPr>
          <w:rFonts w:cs="Times New Roman"/>
          <w:b/>
          <w:sz w:val="28"/>
          <w:szCs w:val="28"/>
        </w:rPr>
        <w:t xml:space="preserve"> </w:t>
      </w:r>
      <w:r w:rsidRPr="000957E3">
        <w:rPr>
          <w:rFonts w:cs="Times New Roman"/>
          <w:sz w:val="28"/>
          <w:szCs w:val="28"/>
        </w:rPr>
        <w:t xml:space="preserve">Xem tranh về </w:t>
      </w:r>
      <w:r w:rsidR="00020F7B">
        <w:rPr>
          <w:rFonts w:cs="Times New Roman"/>
          <w:sz w:val="28"/>
          <w:szCs w:val="28"/>
        </w:rPr>
        <w:t>các phương tiện giao thông đường thủy, đường hàng không.</w:t>
      </w:r>
      <w:r w:rsidR="004F2FB1" w:rsidRPr="000957E3">
        <w:rPr>
          <w:rFonts w:cs="Times New Roman"/>
          <w:sz w:val="28"/>
          <w:szCs w:val="28"/>
        </w:rPr>
        <w:t xml:space="preserve"> </w:t>
      </w:r>
    </w:p>
    <w:p w14:paraId="2D2A19AC" w14:textId="45291BE5" w:rsidR="00ED6CE5" w:rsidRPr="000957E3" w:rsidRDefault="00ED6CE5" w:rsidP="00657193">
      <w:pPr>
        <w:spacing w:line="276" w:lineRule="auto"/>
        <w:ind w:firstLine="720"/>
        <w:jc w:val="both"/>
        <w:rPr>
          <w:rFonts w:cs="Times New Roman"/>
          <w:sz w:val="28"/>
          <w:szCs w:val="28"/>
        </w:rPr>
      </w:pPr>
      <w:r w:rsidRPr="000957E3">
        <w:rPr>
          <w:rFonts w:cs="Times New Roman"/>
          <w:sz w:val="28"/>
          <w:szCs w:val="28"/>
        </w:rPr>
        <w:t xml:space="preserve"> - Sưu tầm tranh ảnh về </w:t>
      </w:r>
      <w:r w:rsidR="00020F7B">
        <w:rPr>
          <w:rFonts w:cs="Times New Roman"/>
          <w:sz w:val="28"/>
          <w:szCs w:val="28"/>
        </w:rPr>
        <w:t>chủ đề.</w:t>
      </w:r>
    </w:p>
    <w:p w14:paraId="60733BBA" w14:textId="73FCCBD8" w:rsidR="00ED6CE5" w:rsidRPr="000957E3" w:rsidRDefault="00FC2D4D" w:rsidP="00657193">
      <w:pPr>
        <w:spacing w:line="276" w:lineRule="auto"/>
        <w:ind w:right="-46"/>
        <w:jc w:val="both"/>
        <w:rPr>
          <w:rFonts w:cs="Times New Roman"/>
          <w:b/>
          <w:bCs/>
          <w:sz w:val="28"/>
          <w:szCs w:val="28"/>
        </w:rPr>
      </w:pPr>
      <w:r w:rsidRPr="000957E3">
        <w:rPr>
          <w:rFonts w:cs="Times New Roman"/>
          <w:b/>
          <w:bCs/>
          <w:sz w:val="28"/>
          <w:szCs w:val="28"/>
        </w:rPr>
        <w:tab/>
      </w:r>
      <w:r w:rsidR="00ED6CE5" w:rsidRPr="000957E3">
        <w:rPr>
          <w:rFonts w:cs="Times New Roman"/>
          <w:b/>
          <w:bCs/>
          <w:sz w:val="28"/>
          <w:szCs w:val="28"/>
        </w:rPr>
        <w:t xml:space="preserve">II. THỂ DỤC BUỔI SÁNG: </w:t>
      </w:r>
      <w:r w:rsidR="009929B9" w:rsidRPr="000957E3">
        <w:rPr>
          <w:rFonts w:cs="Times New Roman"/>
          <w:sz w:val="28"/>
          <w:szCs w:val="28"/>
        </w:rPr>
        <w:t>Tập thể dục với bài hát “</w:t>
      </w:r>
      <w:r w:rsidR="00543BBA" w:rsidRPr="000957E3">
        <w:rPr>
          <w:rFonts w:cs="Times New Roman"/>
          <w:sz w:val="28"/>
          <w:szCs w:val="28"/>
        </w:rPr>
        <w:t>Anh phi công ơi</w:t>
      </w:r>
      <w:r w:rsidR="009929B9" w:rsidRPr="000957E3">
        <w:rPr>
          <w:rFonts w:cs="Times New Roman"/>
          <w:sz w:val="28"/>
          <w:szCs w:val="28"/>
        </w:rPr>
        <w:t>”</w:t>
      </w:r>
      <w:r w:rsidR="00ED6CE5" w:rsidRPr="000957E3">
        <w:rPr>
          <w:rFonts w:cs="Times New Roman"/>
          <w:b/>
          <w:bCs/>
          <w:sz w:val="28"/>
          <w:szCs w:val="28"/>
        </w:rPr>
        <w:t xml:space="preserve">   </w:t>
      </w:r>
    </w:p>
    <w:p w14:paraId="1038F64A" w14:textId="1BAA6DE7" w:rsidR="00790237" w:rsidRPr="00020F7B" w:rsidRDefault="00FC2D4D" w:rsidP="00020F7B">
      <w:pPr>
        <w:spacing w:line="276" w:lineRule="auto"/>
        <w:jc w:val="both"/>
        <w:rPr>
          <w:rFonts w:cs="Times New Roman"/>
          <w:b/>
          <w:sz w:val="28"/>
          <w:szCs w:val="28"/>
          <w:lang w:val="it-IT"/>
        </w:rPr>
      </w:pPr>
      <w:r w:rsidRPr="000957E3">
        <w:rPr>
          <w:rFonts w:cs="Times New Roman"/>
          <w:b/>
          <w:sz w:val="28"/>
          <w:szCs w:val="28"/>
          <w:lang w:val="it-IT"/>
        </w:rPr>
        <w:tab/>
      </w:r>
      <w:r w:rsidR="00C93176" w:rsidRPr="000957E3">
        <w:rPr>
          <w:rFonts w:cs="Times New Roman"/>
          <w:b/>
          <w:sz w:val="28"/>
          <w:szCs w:val="28"/>
          <w:lang w:val="it-IT"/>
        </w:rPr>
        <w:t>III.</w:t>
      </w:r>
      <w:r w:rsidR="00C93176" w:rsidRPr="000957E3">
        <w:rPr>
          <w:rFonts w:cs="Times New Roman"/>
          <w:b/>
          <w:sz w:val="28"/>
          <w:szCs w:val="28"/>
          <w:lang w:val="pt-BR"/>
        </w:rPr>
        <w:t xml:space="preserve">  HOẠT ĐỘNG GÓC</w:t>
      </w:r>
      <w:r w:rsidR="00020F7B">
        <w:rPr>
          <w:rFonts w:cs="Times New Roman"/>
          <w:b/>
          <w:sz w:val="28"/>
          <w:szCs w:val="28"/>
          <w:lang w:val="pt-BR"/>
        </w:rPr>
        <w:t>:</w:t>
      </w:r>
      <w:r w:rsidR="00790237" w:rsidRPr="000957E3">
        <w:rPr>
          <w:rFonts w:cs="Times New Roman"/>
          <w:b/>
          <w:bCs/>
          <w:sz w:val="28"/>
          <w:szCs w:val="28"/>
          <w:lang w:val="pt-BR"/>
        </w:rPr>
        <w:t xml:space="preserve"> </w:t>
      </w:r>
    </w:p>
    <w:p w14:paraId="7F8A4F02" w14:textId="642FC199" w:rsidR="00D23084" w:rsidRPr="003D6EAA" w:rsidRDefault="00790237" w:rsidP="00D23084">
      <w:pPr>
        <w:autoSpaceDE w:val="0"/>
        <w:autoSpaceDN w:val="0"/>
        <w:adjustRightInd w:val="0"/>
        <w:rPr>
          <w:rFonts w:cs="Times New Roman"/>
          <w:b/>
          <w:bCs/>
          <w:color w:val="000000" w:themeColor="text1"/>
          <w:sz w:val="28"/>
          <w:szCs w:val="28"/>
          <w:lang w:val="it-IT"/>
        </w:rPr>
      </w:pPr>
      <w:r w:rsidRPr="000957E3">
        <w:rPr>
          <w:rFonts w:cs="Times New Roman"/>
          <w:b/>
          <w:bCs/>
          <w:sz w:val="28"/>
          <w:szCs w:val="28"/>
          <w:lang w:val="pt-BR"/>
        </w:rPr>
        <w:tab/>
      </w:r>
      <w:r w:rsidR="00D23084" w:rsidRPr="000957E3">
        <w:rPr>
          <w:rFonts w:cs="Times New Roman"/>
          <w:b/>
          <w:bCs/>
          <w:color w:val="000000" w:themeColor="text1"/>
          <w:sz w:val="28"/>
          <w:szCs w:val="28"/>
          <w:lang w:val="pt-BR"/>
        </w:rPr>
        <w:t xml:space="preserve">1. Góc phân vai: </w:t>
      </w:r>
      <w:r w:rsidR="00D23084" w:rsidRPr="000957E3">
        <w:rPr>
          <w:rFonts w:eastAsia="Calibri" w:cs="Times New Roman"/>
          <w:b/>
          <w:color w:val="000000" w:themeColor="text1"/>
          <w:sz w:val="28"/>
          <w:szCs w:val="28"/>
          <w:lang w:val="vi-VN"/>
        </w:rPr>
        <w:t xml:space="preserve">Cửa hàng bán </w:t>
      </w:r>
      <w:r w:rsidR="00D23084" w:rsidRPr="003D6EAA">
        <w:rPr>
          <w:rFonts w:eastAsia="Calibri" w:cs="Times New Roman"/>
          <w:b/>
          <w:color w:val="000000" w:themeColor="text1"/>
          <w:sz w:val="28"/>
          <w:szCs w:val="28"/>
          <w:lang w:val="it-IT"/>
        </w:rPr>
        <w:t xml:space="preserve">xăng, </w:t>
      </w:r>
      <w:r w:rsidR="00020F7B">
        <w:rPr>
          <w:rFonts w:eastAsia="Calibri" w:cs="Times New Roman"/>
          <w:b/>
          <w:color w:val="000000" w:themeColor="text1"/>
          <w:sz w:val="28"/>
          <w:szCs w:val="28"/>
          <w:lang w:val="it-IT"/>
        </w:rPr>
        <w:t>bán dầu.</w:t>
      </w:r>
    </w:p>
    <w:p w14:paraId="7806077E" w14:textId="4F1A0ABC" w:rsidR="00D23084" w:rsidRPr="000957E3" w:rsidRDefault="00D23084" w:rsidP="00D23084">
      <w:pPr>
        <w:autoSpaceDE w:val="0"/>
        <w:autoSpaceDN w:val="0"/>
        <w:adjustRightInd w:val="0"/>
        <w:rPr>
          <w:rFonts w:cs="Times New Roman"/>
          <w:color w:val="000000" w:themeColor="text1"/>
          <w:sz w:val="28"/>
          <w:szCs w:val="28"/>
          <w:lang w:val="pt-BR"/>
        </w:rPr>
      </w:pPr>
      <w:r w:rsidRPr="000957E3">
        <w:rPr>
          <w:rFonts w:cs="Times New Roman"/>
          <w:b/>
          <w:bCs/>
          <w:color w:val="000000" w:themeColor="text1"/>
          <w:sz w:val="28"/>
          <w:szCs w:val="28"/>
          <w:lang w:val="pt-BR"/>
        </w:rPr>
        <w:tab/>
        <w:t xml:space="preserve">* Mục đích: </w:t>
      </w:r>
      <w:r w:rsidRPr="000957E3">
        <w:rPr>
          <w:rFonts w:cs="Times New Roman"/>
          <w:color w:val="000000" w:themeColor="text1"/>
          <w:sz w:val="28"/>
          <w:szCs w:val="28"/>
          <w:lang w:val="pt-BR"/>
        </w:rPr>
        <w:t>Trẻ biết chơi theo nhóm, chơi cùng với nhau.</w:t>
      </w:r>
    </w:p>
    <w:p w14:paraId="1A5A7213" w14:textId="0B093F14" w:rsidR="00D23084" w:rsidRPr="000957E3" w:rsidRDefault="001A37F6" w:rsidP="00D23084">
      <w:pPr>
        <w:tabs>
          <w:tab w:val="left" w:pos="720"/>
        </w:tabs>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pt-BR"/>
        </w:rPr>
        <w:tab/>
      </w:r>
      <w:r w:rsidR="00D23084" w:rsidRPr="000957E3">
        <w:rPr>
          <w:rFonts w:cs="Times New Roman"/>
          <w:color w:val="000000" w:themeColor="text1"/>
          <w:sz w:val="28"/>
          <w:szCs w:val="28"/>
          <w:lang w:val="pt-BR"/>
        </w:rPr>
        <w:t>- Trẻ nắm được một số công việc của người bán xăng .</w:t>
      </w:r>
    </w:p>
    <w:p w14:paraId="1AD6FBC7" w14:textId="7CC58B79" w:rsidR="00D23084" w:rsidRPr="003D6EAA" w:rsidRDefault="001A37F6" w:rsidP="00D23084">
      <w:pPr>
        <w:autoSpaceDE w:val="0"/>
        <w:autoSpaceDN w:val="0"/>
        <w:adjustRightInd w:val="0"/>
        <w:rPr>
          <w:rFonts w:cs="Times New Roman"/>
          <w:color w:val="000000" w:themeColor="text1"/>
          <w:sz w:val="28"/>
          <w:szCs w:val="28"/>
          <w:lang w:val="vi-VN"/>
        </w:rPr>
      </w:pPr>
      <w:r w:rsidRPr="000957E3">
        <w:rPr>
          <w:rFonts w:cs="Times New Roman"/>
          <w:b/>
          <w:bCs/>
          <w:color w:val="000000" w:themeColor="text1"/>
          <w:sz w:val="28"/>
          <w:szCs w:val="28"/>
          <w:lang w:val="vi-VN"/>
        </w:rPr>
        <w:tab/>
      </w:r>
      <w:r w:rsidR="00D23084" w:rsidRPr="000957E3">
        <w:rPr>
          <w:rFonts w:cs="Times New Roman"/>
          <w:b/>
          <w:bCs/>
          <w:color w:val="000000" w:themeColor="text1"/>
          <w:sz w:val="28"/>
          <w:szCs w:val="28"/>
          <w:lang w:val="vi-VN"/>
        </w:rPr>
        <w:t>* Chuẩn bị:</w:t>
      </w:r>
      <w:r w:rsidR="00D23084" w:rsidRPr="003D6EAA">
        <w:rPr>
          <w:rFonts w:cs="Times New Roman"/>
          <w:color w:val="000000" w:themeColor="text1"/>
          <w:sz w:val="28"/>
          <w:szCs w:val="28"/>
          <w:lang w:val="vi-VN"/>
        </w:rPr>
        <w:t xml:space="preserve"> Các loại bình, nước …..</w:t>
      </w:r>
    </w:p>
    <w:p w14:paraId="4485AF99" w14:textId="41849D6A" w:rsidR="00D23084" w:rsidRPr="000957E3" w:rsidRDefault="001A37F6" w:rsidP="00D23084">
      <w:pPr>
        <w:autoSpaceDE w:val="0"/>
        <w:autoSpaceDN w:val="0"/>
        <w:adjustRightInd w:val="0"/>
        <w:rPr>
          <w:rFonts w:cs="Times New Roman"/>
          <w:b/>
          <w:bCs/>
          <w:color w:val="000000" w:themeColor="text1"/>
          <w:sz w:val="28"/>
          <w:szCs w:val="28"/>
          <w:lang w:val="vi-VN"/>
        </w:rPr>
      </w:pPr>
      <w:r w:rsidRPr="000957E3">
        <w:rPr>
          <w:rFonts w:cs="Times New Roman"/>
          <w:b/>
          <w:bCs/>
          <w:color w:val="000000" w:themeColor="text1"/>
          <w:sz w:val="28"/>
          <w:szCs w:val="28"/>
          <w:lang w:val="vi-VN"/>
        </w:rPr>
        <w:tab/>
      </w:r>
      <w:r w:rsidR="00D23084" w:rsidRPr="000957E3">
        <w:rPr>
          <w:rFonts w:cs="Times New Roman"/>
          <w:b/>
          <w:bCs/>
          <w:color w:val="000000" w:themeColor="text1"/>
          <w:sz w:val="28"/>
          <w:szCs w:val="28"/>
          <w:lang w:val="vi-VN"/>
        </w:rPr>
        <w:t xml:space="preserve">* Tiến hành: </w:t>
      </w:r>
      <w:r w:rsidR="00D23084" w:rsidRPr="003D6EAA">
        <w:rPr>
          <w:rFonts w:cs="Times New Roman"/>
          <w:color w:val="000000" w:themeColor="text1"/>
          <w:sz w:val="28"/>
          <w:szCs w:val="28"/>
          <w:lang w:val="vi-VN"/>
        </w:rPr>
        <w:t>-T</w:t>
      </w:r>
      <w:r w:rsidR="00D23084" w:rsidRPr="000957E3">
        <w:rPr>
          <w:rFonts w:cs="Times New Roman"/>
          <w:color w:val="000000" w:themeColor="text1"/>
          <w:sz w:val="28"/>
          <w:szCs w:val="28"/>
          <w:lang w:val="vi-VN"/>
        </w:rPr>
        <w:t xml:space="preserve">rò chuyện về </w:t>
      </w:r>
      <w:r w:rsidR="00D23084" w:rsidRPr="003D6EAA">
        <w:rPr>
          <w:rFonts w:cs="Times New Roman"/>
          <w:color w:val="000000" w:themeColor="text1"/>
          <w:sz w:val="28"/>
          <w:szCs w:val="28"/>
          <w:lang w:val="vi-VN"/>
        </w:rPr>
        <w:t>góc</w:t>
      </w:r>
      <w:r w:rsidR="00D23084" w:rsidRPr="000957E3">
        <w:rPr>
          <w:rFonts w:cs="Times New Roman"/>
          <w:color w:val="000000" w:themeColor="text1"/>
          <w:sz w:val="28"/>
          <w:szCs w:val="28"/>
          <w:lang w:val="vi-VN"/>
        </w:rPr>
        <w:t>. Cô vào góc chơi cùng với trẻ</w:t>
      </w:r>
      <w:r w:rsidR="00D23084" w:rsidRPr="003D6EAA">
        <w:rPr>
          <w:rFonts w:cs="Times New Roman"/>
          <w:color w:val="000000" w:themeColor="text1"/>
          <w:sz w:val="28"/>
          <w:szCs w:val="28"/>
          <w:lang w:val="vi-VN"/>
        </w:rPr>
        <w:t>, h</w:t>
      </w:r>
      <w:r w:rsidR="00D23084" w:rsidRPr="000957E3">
        <w:rPr>
          <w:rFonts w:cs="Times New Roman"/>
          <w:color w:val="000000" w:themeColor="text1"/>
          <w:sz w:val="28"/>
          <w:szCs w:val="28"/>
          <w:lang w:val="vi-VN"/>
        </w:rPr>
        <w:t>ướng dẫn trẻ</w:t>
      </w:r>
      <w:r w:rsidR="00D23084" w:rsidRPr="003D6EAA">
        <w:rPr>
          <w:rFonts w:cs="Times New Roman"/>
          <w:color w:val="000000" w:themeColor="text1"/>
          <w:sz w:val="28"/>
          <w:szCs w:val="28"/>
          <w:lang w:val="vi-VN"/>
        </w:rPr>
        <w:t xml:space="preserve"> vào</w:t>
      </w:r>
      <w:r w:rsidR="00D23084" w:rsidRPr="000957E3">
        <w:rPr>
          <w:rFonts w:cs="Times New Roman"/>
          <w:color w:val="000000" w:themeColor="text1"/>
          <w:sz w:val="28"/>
          <w:szCs w:val="28"/>
          <w:lang w:val="vi-VN"/>
        </w:rPr>
        <w:t xml:space="preserve"> vai chơi.</w:t>
      </w:r>
    </w:p>
    <w:p w14:paraId="57AE6429" w14:textId="1797BA1C" w:rsidR="00D23084" w:rsidRPr="003D6EAA" w:rsidRDefault="001A37F6" w:rsidP="00D23084">
      <w:pPr>
        <w:autoSpaceDE w:val="0"/>
        <w:snapToGrid w:val="0"/>
        <w:jc w:val="both"/>
        <w:rPr>
          <w:rFonts w:cs="Times New Roman"/>
          <w:color w:val="000000" w:themeColor="text1"/>
          <w:sz w:val="28"/>
          <w:szCs w:val="28"/>
          <w:lang w:val="vi-VN"/>
        </w:rPr>
      </w:pPr>
      <w:r w:rsidRPr="000957E3">
        <w:rPr>
          <w:rFonts w:cs="Times New Roman"/>
          <w:color w:val="000000" w:themeColor="text1"/>
          <w:sz w:val="28"/>
          <w:szCs w:val="28"/>
          <w:lang w:val="vi-VN"/>
        </w:rPr>
        <w:tab/>
      </w:r>
      <w:r w:rsidR="00D23084" w:rsidRPr="000957E3">
        <w:rPr>
          <w:rFonts w:cs="Times New Roman"/>
          <w:color w:val="000000" w:themeColor="text1"/>
          <w:sz w:val="28"/>
          <w:szCs w:val="28"/>
          <w:lang w:val="vi-VN"/>
        </w:rPr>
        <w:t>- Gợi ý để các nhóm chơi biết liên kết</w:t>
      </w:r>
      <w:r w:rsidR="00D23084" w:rsidRPr="003D6EAA">
        <w:rPr>
          <w:rFonts w:cs="Times New Roman"/>
          <w:color w:val="000000" w:themeColor="text1"/>
          <w:sz w:val="28"/>
          <w:szCs w:val="28"/>
          <w:lang w:val="vi-VN"/>
        </w:rPr>
        <w:t>,</w:t>
      </w:r>
      <w:r w:rsidR="00D23084" w:rsidRPr="000957E3">
        <w:rPr>
          <w:rFonts w:cs="Times New Roman"/>
          <w:color w:val="000000" w:themeColor="text1"/>
          <w:sz w:val="28"/>
          <w:szCs w:val="28"/>
          <w:lang w:val="vi-VN"/>
        </w:rPr>
        <w:t xml:space="preserve"> có sự giao lưu, quan tâm đến nhau trong lúc chơi</w:t>
      </w:r>
      <w:r w:rsidR="00D23084" w:rsidRPr="003D6EAA">
        <w:rPr>
          <w:rFonts w:cs="Times New Roman"/>
          <w:color w:val="000000" w:themeColor="text1"/>
          <w:sz w:val="28"/>
          <w:szCs w:val="28"/>
          <w:lang w:val="vi-VN"/>
        </w:rPr>
        <w:t>.</w:t>
      </w:r>
    </w:p>
    <w:p w14:paraId="58456218" w14:textId="32CB8C67" w:rsidR="00D23084" w:rsidRPr="000957E3" w:rsidRDefault="001A37F6" w:rsidP="00D23084">
      <w:pPr>
        <w:rPr>
          <w:rFonts w:eastAsia="Calibri" w:cs="Times New Roman"/>
          <w:b/>
          <w:color w:val="000000" w:themeColor="text1"/>
          <w:sz w:val="28"/>
          <w:szCs w:val="28"/>
          <w:lang w:val="vi-VN"/>
        </w:rPr>
      </w:pPr>
      <w:r w:rsidRPr="003D6EAA">
        <w:rPr>
          <w:rFonts w:cs="Times New Roman"/>
          <w:b/>
          <w:bCs/>
          <w:color w:val="000000" w:themeColor="text1"/>
          <w:sz w:val="28"/>
          <w:szCs w:val="28"/>
          <w:lang w:val="vi-VN"/>
        </w:rPr>
        <w:tab/>
      </w:r>
      <w:r w:rsidR="00D23084" w:rsidRPr="003D6EAA">
        <w:rPr>
          <w:rFonts w:cs="Times New Roman"/>
          <w:b/>
          <w:bCs/>
          <w:color w:val="000000" w:themeColor="text1"/>
          <w:sz w:val="28"/>
          <w:szCs w:val="28"/>
          <w:lang w:val="vi-VN"/>
        </w:rPr>
        <w:t>2.</w:t>
      </w:r>
      <w:r w:rsidR="00D23084" w:rsidRPr="000957E3">
        <w:rPr>
          <w:rFonts w:cs="Times New Roman"/>
          <w:b/>
          <w:bCs/>
          <w:color w:val="000000" w:themeColor="text1"/>
          <w:sz w:val="28"/>
          <w:szCs w:val="28"/>
          <w:lang w:val="vi-VN"/>
        </w:rPr>
        <w:t xml:space="preserve"> Góc xây dựng: </w:t>
      </w:r>
      <w:r w:rsidR="00D23084" w:rsidRPr="000957E3">
        <w:rPr>
          <w:rFonts w:eastAsia="Calibri" w:cs="Times New Roman"/>
          <w:b/>
          <w:color w:val="000000" w:themeColor="text1"/>
          <w:sz w:val="28"/>
          <w:szCs w:val="28"/>
          <w:lang w:val="vi-VN"/>
        </w:rPr>
        <w:t xml:space="preserve">Xây </w:t>
      </w:r>
      <w:r w:rsidR="00D23084" w:rsidRPr="003D6EAA">
        <w:rPr>
          <w:rFonts w:eastAsia="Calibri" w:cs="Times New Roman"/>
          <w:b/>
          <w:color w:val="000000" w:themeColor="text1"/>
          <w:sz w:val="28"/>
          <w:szCs w:val="28"/>
          <w:lang w:val="vi-VN"/>
        </w:rPr>
        <w:t>sân bay, bến cảng</w:t>
      </w:r>
    </w:p>
    <w:p w14:paraId="06FE1A13" w14:textId="45D62927" w:rsidR="00D23084" w:rsidRPr="003D6EAA" w:rsidRDefault="001A37F6" w:rsidP="00D23084">
      <w:pPr>
        <w:autoSpaceDE w:val="0"/>
        <w:autoSpaceDN w:val="0"/>
        <w:adjustRightInd w:val="0"/>
        <w:rPr>
          <w:rFonts w:cs="Times New Roman"/>
          <w:b/>
          <w:bCs/>
          <w:color w:val="000000" w:themeColor="text1"/>
          <w:sz w:val="28"/>
          <w:szCs w:val="28"/>
          <w:lang w:val="vi-VN"/>
        </w:rPr>
      </w:pPr>
      <w:r w:rsidRPr="000957E3">
        <w:rPr>
          <w:rFonts w:cs="Times New Roman"/>
          <w:b/>
          <w:bCs/>
          <w:color w:val="000000" w:themeColor="text1"/>
          <w:sz w:val="28"/>
          <w:szCs w:val="28"/>
          <w:lang w:val="vi-VN"/>
        </w:rPr>
        <w:tab/>
      </w:r>
      <w:r w:rsidR="00D23084" w:rsidRPr="000957E3">
        <w:rPr>
          <w:rFonts w:cs="Times New Roman"/>
          <w:b/>
          <w:bCs/>
          <w:color w:val="000000" w:themeColor="text1"/>
          <w:sz w:val="28"/>
          <w:szCs w:val="28"/>
          <w:lang w:val="vi-VN"/>
        </w:rPr>
        <w:t xml:space="preserve">* Chuẩn bị: </w:t>
      </w:r>
      <w:r w:rsidR="00D23084" w:rsidRPr="000957E3">
        <w:rPr>
          <w:rFonts w:cs="Times New Roman"/>
          <w:color w:val="000000" w:themeColor="text1"/>
          <w:sz w:val="28"/>
          <w:szCs w:val="28"/>
          <w:lang w:val="vi-VN"/>
        </w:rPr>
        <w:t>- Khối xây dựng các loại</w:t>
      </w:r>
      <w:r w:rsidR="00D23084" w:rsidRPr="003D6EAA">
        <w:rPr>
          <w:rFonts w:cs="Times New Roman"/>
          <w:color w:val="000000" w:themeColor="text1"/>
          <w:sz w:val="28"/>
          <w:szCs w:val="28"/>
          <w:lang w:val="vi-VN"/>
        </w:rPr>
        <w:t xml:space="preserve">. </w:t>
      </w:r>
      <w:r w:rsidR="00D23084" w:rsidRPr="000957E3">
        <w:rPr>
          <w:rFonts w:cs="Times New Roman"/>
          <w:color w:val="000000" w:themeColor="text1"/>
          <w:sz w:val="28"/>
          <w:szCs w:val="28"/>
          <w:lang w:val="vi-VN"/>
        </w:rPr>
        <w:t>Khối lắp ráp</w:t>
      </w:r>
      <w:r w:rsidR="00D23084" w:rsidRPr="003D6EAA">
        <w:rPr>
          <w:rFonts w:cs="Times New Roman"/>
          <w:color w:val="000000" w:themeColor="text1"/>
          <w:sz w:val="28"/>
          <w:szCs w:val="28"/>
          <w:lang w:val="vi-VN"/>
        </w:rPr>
        <w:t>, s</w:t>
      </w:r>
      <w:r w:rsidR="00D23084" w:rsidRPr="000957E3">
        <w:rPr>
          <w:rFonts w:cs="Times New Roman"/>
          <w:color w:val="000000" w:themeColor="text1"/>
          <w:sz w:val="28"/>
          <w:szCs w:val="28"/>
          <w:lang w:val="vi-VN"/>
        </w:rPr>
        <w:t xml:space="preserve">ỏi đá, que, hột hạt, </w:t>
      </w:r>
      <w:r w:rsidR="00D23084" w:rsidRPr="003D6EAA">
        <w:rPr>
          <w:rFonts w:cs="Times New Roman"/>
          <w:color w:val="000000" w:themeColor="text1"/>
          <w:sz w:val="28"/>
          <w:szCs w:val="28"/>
          <w:lang w:val="vi-VN"/>
        </w:rPr>
        <w:t>máy bay</w:t>
      </w:r>
      <w:r w:rsidR="00D23084" w:rsidRPr="000957E3">
        <w:rPr>
          <w:rFonts w:cs="Times New Roman"/>
          <w:color w:val="000000" w:themeColor="text1"/>
          <w:sz w:val="28"/>
          <w:szCs w:val="28"/>
          <w:lang w:val="vi-VN"/>
        </w:rPr>
        <w:t>...</w:t>
      </w:r>
    </w:p>
    <w:p w14:paraId="4C8404A7" w14:textId="43F59FEC" w:rsidR="00D23084" w:rsidRPr="003D6EAA" w:rsidRDefault="001A37F6" w:rsidP="00D23084">
      <w:pPr>
        <w:rPr>
          <w:rFonts w:eastAsia="Calibri" w:cs="Times New Roman"/>
          <w:b/>
          <w:color w:val="000000" w:themeColor="text1"/>
          <w:sz w:val="28"/>
          <w:szCs w:val="28"/>
          <w:lang w:val="vi-VN"/>
        </w:rPr>
      </w:pPr>
      <w:r w:rsidRPr="000957E3">
        <w:rPr>
          <w:rFonts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 xml:space="preserve">3. Góc nghệ thuật: </w:t>
      </w:r>
      <w:r w:rsidR="00D23084" w:rsidRPr="003D6EAA">
        <w:rPr>
          <w:rFonts w:eastAsia="Calibri" w:cs="Times New Roman"/>
          <w:b/>
          <w:color w:val="000000" w:themeColor="text1"/>
          <w:sz w:val="28"/>
          <w:szCs w:val="28"/>
          <w:lang w:val="vi-VN"/>
        </w:rPr>
        <w:t>Vẽ máy bay, tàu thuyền</w:t>
      </w:r>
    </w:p>
    <w:p w14:paraId="1EF722CE" w14:textId="41050A02" w:rsidR="00D23084" w:rsidRPr="003D6EAA" w:rsidRDefault="001A37F6"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color w:val="000000" w:themeColor="text1"/>
          <w:sz w:val="28"/>
          <w:szCs w:val="28"/>
          <w:lang w:val="vi-VN"/>
        </w:rPr>
        <w:t>* C</w:t>
      </w:r>
      <w:r w:rsidR="00D23084" w:rsidRPr="003D6EAA">
        <w:rPr>
          <w:rFonts w:eastAsia="Calibri" w:cs="Times New Roman"/>
          <w:b/>
          <w:bCs/>
          <w:color w:val="000000" w:themeColor="text1"/>
          <w:sz w:val="28"/>
          <w:szCs w:val="28"/>
          <w:lang w:val="vi-VN"/>
        </w:rPr>
        <w:t xml:space="preserve">huẩn bị: </w:t>
      </w:r>
      <w:r w:rsidR="00D23084" w:rsidRPr="003D6EAA">
        <w:rPr>
          <w:rFonts w:eastAsia="Calibri" w:cs="Times New Roman"/>
          <w:color w:val="000000" w:themeColor="text1"/>
          <w:sz w:val="28"/>
          <w:szCs w:val="28"/>
          <w:lang w:val="vi-VN"/>
        </w:rPr>
        <w:t>Tranh, bút vẽ, sáp màu</w:t>
      </w:r>
    </w:p>
    <w:p w14:paraId="155A781D" w14:textId="795DD06E" w:rsidR="00D23084" w:rsidRPr="003D6EAA" w:rsidRDefault="001A37F6"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b/>
          <w:bCs/>
          <w:color w:val="000000" w:themeColor="text1"/>
          <w:sz w:val="28"/>
          <w:szCs w:val="28"/>
          <w:lang w:val="vi-VN"/>
        </w:rPr>
        <w:t xml:space="preserve">4. Góc học tập: </w:t>
      </w:r>
      <w:r w:rsidR="00D23084" w:rsidRPr="000957E3">
        <w:rPr>
          <w:rFonts w:eastAsia="Calibri" w:cs="Times New Roman"/>
          <w:b/>
          <w:color w:val="000000" w:themeColor="text1"/>
          <w:sz w:val="28"/>
          <w:szCs w:val="28"/>
          <w:lang w:val="vi-VN"/>
        </w:rPr>
        <w:t xml:space="preserve">Xem tranh ảnh </w:t>
      </w:r>
      <w:r w:rsidR="00D23084" w:rsidRPr="003D6EAA">
        <w:rPr>
          <w:rFonts w:eastAsia="Calibri" w:cs="Times New Roman"/>
          <w:b/>
          <w:color w:val="000000" w:themeColor="text1"/>
          <w:sz w:val="28"/>
          <w:szCs w:val="28"/>
          <w:lang w:val="vi-VN"/>
        </w:rPr>
        <w:t xml:space="preserve">các ptgt </w:t>
      </w:r>
      <w:r w:rsidR="00D23084" w:rsidRPr="003D6EAA">
        <w:rPr>
          <w:rFonts w:cs="Times New Roman"/>
          <w:b/>
          <w:color w:val="000000" w:themeColor="text1"/>
          <w:sz w:val="28"/>
          <w:szCs w:val="28"/>
          <w:lang w:val="vi-VN"/>
        </w:rPr>
        <w:t>đường hàng không, đường thủy</w:t>
      </w:r>
      <w:r w:rsidR="00D23084" w:rsidRPr="000957E3">
        <w:rPr>
          <w:rFonts w:eastAsia="Calibri" w:cs="Times New Roman"/>
          <w:b/>
          <w:color w:val="000000" w:themeColor="text1"/>
          <w:sz w:val="28"/>
          <w:szCs w:val="28"/>
          <w:lang w:val="vi-VN"/>
        </w:rPr>
        <w:t>.</w:t>
      </w:r>
    </w:p>
    <w:p w14:paraId="11A3765D" w14:textId="1F1206C5" w:rsidR="00D23084" w:rsidRPr="003D6EAA" w:rsidRDefault="001A37F6" w:rsidP="00D23084">
      <w:pPr>
        <w:snapToGrid w:val="0"/>
        <w:rPr>
          <w:rFonts w:cs="Times New Roman"/>
          <w:color w:val="000000" w:themeColor="text1"/>
          <w:sz w:val="28"/>
          <w:szCs w:val="28"/>
          <w:lang w:val="vi-VN"/>
        </w:rPr>
      </w:pPr>
      <w:r w:rsidRPr="003D6EAA">
        <w:rPr>
          <w:rFonts w:eastAsia="Calibri"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 xml:space="preserve">* Chuẩn bị: </w:t>
      </w:r>
      <w:r w:rsidR="00D23084" w:rsidRPr="003D6EAA">
        <w:rPr>
          <w:rFonts w:eastAsia="Calibri" w:cs="Times New Roman"/>
          <w:color w:val="000000" w:themeColor="text1"/>
          <w:sz w:val="28"/>
          <w:szCs w:val="28"/>
          <w:lang w:val="vi-VN"/>
        </w:rPr>
        <w:t>một số tranh ảnh về ptgt</w:t>
      </w:r>
    </w:p>
    <w:p w14:paraId="06F5324E" w14:textId="7A6CF5DC" w:rsidR="00D23084" w:rsidRPr="003D6EAA" w:rsidRDefault="001A37F6" w:rsidP="001A37F6">
      <w:pPr>
        <w:snapToGrid w:val="0"/>
        <w:rPr>
          <w:rFonts w:eastAsia="Calibri" w:cs="Times New Roman"/>
          <w:b/>
          <w:bCs/>
          <w:color w:val="000000" w:themeColor="text1"/>
          <w:sz w:val="28"/>
          <w:szCs w:val="28"/>
          <w:lang w:val="vi-VN"/>
        </w:rPr>
      </w:pPr>
      <w:r w:rsidRPr="003D6EAA">
        <w:rPr>
          <w:rFonts w:eastAsia="Calibri"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5. Góc thiên nhiên: Chăm sóc cây xanh</w:t>
      </w:r>
    </w:p>
    <w:p w14:paraId="079784F9" w14:textId="292490D2" w:rsidR="00D23084" w:rsidRPr="003D6EAA" w:rsidRDefault="001A37F6"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color w:val="000000" w:themeColor="text1"/>
          <w:sz w:val="28"/>
          <w:szCs w:val="28"/>
          <w:lang w:val="vi-VN"/>
        </w:rPr>
        <w:t>*</w:t>
      </w:r>
      <w:r w:rsidR="00D23084" w:rsidRPr="003D6EAA">
        <w:rPr>
          <w:rFonts w:eastAsia="Calibri" w:cs="Times New Roman"/>
          <w:b/>
          <w:bCs/>
          <w:color w:val="000000" w:themeColor="text1"/>
          <w:sz w:val="28"/>
          <w:szCs w:val="28"/>
          <w:lang w:val="vi-VN"/>
        </w:rPr>
        <w:t xml:space="preserve"> Chuẩn bị:</w:t>
      </w:r>
      <w:r w:rsidR="00D23084" w:rsidRPr="003D6EAA">
        <w:rPr>
          <w:rFonts w:eastAsia="Calibri" w:cs="Times New Roman"/>
          <w:color w:val="000000" w:themeColor="text1"/>
          <w:sz w:val="28"/>
          <w:szCs w:val="28"/>
          <w:lang w:val="vi-VN"/>
        </w:rPr>
        <w:t xml:space="preserve"> Dụng cụ tưới cây, xới, cây cảnh...</w:t>
      </w:r>
    </w:p>
    <w:p w14:paraId="5AEC0C18" w14:textId="765E62BD" w:rsidR="00ED6CE5" w:rsidRPr="000957E3" w:rsidRDefault="001A37F6" w:rsidP="00D23084">
      <w:pPr>
        <w:autoSpaceDE w:val="0"/>
        <w:autoSpaceDN w:val="0"/>
        <w:adjustRightInd w:val="0"/>
        <w:spacing w:line="276" w:lineRule="auto"/>
        <w:rPr>
          <w:rFonts w:eastAsia="Times New Roman" w:cs="Times New Roman"/>
          <w:b/>
          <w:kern w:val="0"/>
          <w:sz w:val="28"/>
          <w:szCs w:val="28"/>
          <w:lang w:val="it-IT" w:eastAsia="en-US" w:bidi="ar-SA"/>
        </w:rPr>
      </w:pPr>
      <w:r w:rsidRPr="003D6EAA">
        <w:rPr>
          <w:rFonts w:cs="Times New Roman"/>
          <w:b/>
          <w:bCs/>
          <w:sz w:val="28"/>
          <w:szCs w:val="28"/>
          <w:lang w:val="vi-VN"/>
        </w:rPr>
        <w:tab/>
      </w:r>
      <w:r w:rsidR="00020F7B">
        <w:rPr>
          <w:rFonts w:eastAsia="Times New Roman" w:cs="Times New Roman"/>
          <w:b/>
          <w:kern w:val="0"/>
          <w:sz w:val="28"/>
          <w:szCs w:val="28"/>
          <w:lang w:val="it-IT" w:eastAsia="en-US" w:bidi="ar-SA"/>
        </w:rPr>
        <w:t>IV</w:t>
      </w:r>
      <w:r w:rsidR="00A87EC2" w:rsidRPr="000957E3">
        <w:rPr>
          <w:rFonts w:eastAsia="Times New Roman" w:cs="Times New Roman"/>
          <w:b/>
          <w:kern w:val="0"/>
          <w:sz w:val="28"/>
          <w:szCs w:val="28"/>
          <w:lang w:val="it-IT" w:eastAsia="en-US" w:bidi="ar-SA"/>
        </w:rPr>
        <w:t xml:space="preserve">. </w:t>
      </w:r>
      <w:r w:rsidR="00020F7B">
        <w:rPr>
          <w:rFonts w:eastAsia="Times New Roman" w:cs="Times New Roman"/>
          <w:b/>
          <w:kern w:val="0"/>
          <w:sz w:val="28"/>
          <w:szCs w:val="28"/>
          <w:lang w:val="it-IT" w:eastAsia="en-US" w:bidi="ar-SA"/>
        </w:rPr>
        <w:t>HOẠT ĐỘNG NGOÀI TRỜI:</w:t>
      </w:r>
    </w:p>
    <w:p w14:paraId="50F558A6" w14:textId="715B4BF8" w:rsidR="00D710AF" w:rsidRPr="000957E3" w:rsidRDefault="00D710AF" w:rsidP="00657193">
      <w:pPr>
        <w:widowControl/>
        <w:suppressAutoHyphens w:val="0"/>
        <w:spacing w:line="276" w:lineRule="auto"/>
        <w:jc w:val="both"/>
        <w:rPr>
          <w:rFonts w:eastAsia="Times New Roman" w:cs="Times New Roman"/>
          <w:b/>
          <w:kern w:val="0"/>
          <w:sz w:val="28"/>
          <w:szCs w:val="28"/>
          <w:lang w:val="it-IT" w:eastAsia="en-US" w:bidi="ar-SA"/>
        </w:rPr>
      </w:pPr>
      <w:r w:rsidRPr="000957E3">
        <w:rPr>
          <w:rFonts w:eastAsia="Times New Roman" w:cs="Times New Roman"/>
          <w:b/>
          <w:kern w:val="0"/>
          <w:sz w:val="28"/>
          <w:szCs w:val="28"/>
          <w:lang w:val="it-IT" w:eastAsia="en-US" w:bidi="ar-SA"/>
        </w:rPr>
        <w:tab/>
        <w:t>-</w:t>
      </w:r>
      <w:r w:rsidRPr="000957E3">
        <w:rPr>
          <w:rFonts w:eastAsia="Times New Roman" w:cs="Times New Roman"/>
          <w:bCs/>
          <w:kern w:val="0"/>
          <w:sz w:val="28"/>
          <w:szCs w:val="28"/>
          <w:lang w:val="it-IT" w:eastAsia="en-US" w:bidi="ar-SA"/>
        </w:rPr>
        <w:t>Quan sát thời tiết</w:t>
      </w:r>
    </w:p>
    <w:p w14:paraId="59ECBCDE" w14:textId="0C2A4735" w:rsidR="00D441DE" w:rsidRDefault="004F2FB1" w:rsidP="00D441DE">
      <w:pPr>
        <w:rPr>
          <w:rFonts w:cs="Times New Roman"/>
          <w:sz w:val="28"/>
          <w:szCs w:val="28"/>
          <w:lang w:val="it-IT"/>
        </w:rPr>
      </w:pPr>
      <w:r w:rsidRPr="000957E3">
        <w:rPr>
          <w:rFonts w:eastAsia="Times New Roman" w:cs="Times New Roman"/>
          <w:b/>
          <w:kern w:val="0"/>
          <w:sz w:val="28"/>
          <w:szCs w:val="28"/>
          <w:lang w:val="it-IT" w:eastAsia="en-US" w:bidi="ar-SA"/>
        </w:rPr>
        <w:tab/>
      </w:r>
      <w:r w:rsidR="008760F6" w:rsidRPr="003D6EAA">
        <w:rPr>
          <w:rFonts w:cs="Times New Roman"/>
          <w:sz w:val="28"/>
          <w:szCs w:val="28"/>
          <w:lang w:val="it-IT"/>
        </w:rPr>
        <w:t>-</w:t>
      </w:r>
      <w:r w:rsidR="00D441DE" w:rsidRPr="00887FA9">
        <w:rPr>
          <w:rFonts w:cs="Times New Roman"/>
          <w:sz w:val="28"/>
          <w:szCs w:val="28"/>
          <w:lang w:val="it-IT"/>
        </w:rPr>
        <w:t xml:space="preserve"> </w:t>
      </w:r>
      <w:r w:rsidR="008E0094">
        <w:rPr>
          <w:rFonts w:cs="Times New Roman"/>
          <w:sz w:val="28"/>
          <w:szCs w:val="28"/>
          <w:lang w:val="it-IT"/>
        </w:rPr>
        <w:t xml:space="preserve"> Trải nghiệm làm PTGT đường thủy từ nguyên vật liệu mở</w:t>
      </w:r>
    </w:p>
    <w:p w14:paraId="20F1DA8B" w14:textId="73605394" w:rsidR="008E0094" w:rsidRDefault="008E0094" w:rsidP="003718B1">
      <w:pPr>
        <w:ind w:firstLine="720"/>
        <w:rPr>
          <w:rFonts w:cs="Times New Roman"/>
          <w:sz w:val="28"/>
          <w:szCs w:val="28"/>
          <w:lang w:val="it-IT"/>
        </w:rPr>
      </w:pPr>
      <w:r>
        <w:rPr>
          <w:rFonts w:cs="Times New Roman"/>
          <w:sz w:val="28"/>
          <w:szCs w:val="28"/>
          <w:lang w:val="it-IT"/>
        </w:rPr>
        <w:t>- Yêu cầu: Cháu biết làm PTGT đường thủy bằng các nguyên vật liệu khác nhau</w:t>
      </w:r>
      <w:r w:rsidR="003718B1">
        <w:rPr>
          <w:rFonts w:cs="Times New Roman"/>
          <w:sz w:val="28"/>
          <w:szCs w:val="28"/>
          <w:lang w:val="it-IT"/>
        </w:rPr>
        <w:t xml:space="preserve"> </w:t>
      </w:r>
    </w:p>
    <w:p w14:paraId="705C0178" w14:textId="4C81CE9A" w:rsidR="003718B1" w:rsidRDefault="003718B1" w:rsidP="003718B1">
      <w:pPr>
        <w:ind w:firstLine="720"/>
        <w:rPr>
          <w:rFonts w:cs="Times New Roman"/>
          <w:sz w:val="28"/>
          <w:szCs w:val="28"/>
          <w:lang w:val="it-IT"/>
        </w:rPr>
      </w:pPr>
      <w:r>
        <w:rPr>
          <w:rFonts w:cs="Times New Roman"/>
          <w:sz w:val="28"/>
          <w:szCs w:val="28"/>
          <w:lang w:val="it-IT"/>
        </w:rPr>
        <w:t>- Phát triển sự khéo léo, sáng tạo của trẻ.</w:t>
      </w:r>
    </w:p>
    <w:p w14:paraId="517339EB" w14:textId="2525141D" w:rsidR="003718B1" w:rsidRPr="00887FA9" w:rsidRDefault="003718B1" w:rsidP="003718B1">
      <w:pPr>
        <w:ind w:firstLine="720"/>
        <w:rPr>
          <w:rFonts w:cs="Times New Roman"/>
          <w:sz w:val="28"/>
          <w:szCs w:val="28"/>
          <w:lang w:val="it-IT"/>
        </w:rPr>
      </w:pPr>
      <w:r>
        <w:rPr>
          <w:rFonts w:cs="Times New Roman"/>
          <w:sz w:val="28"/>
          <w:szCs w:val="28"/>
          <w:lang w:val="it-IT"/>
        </w:rPr>
        <w:t>- Giáo dục cháu khi tham gia giao thông đường thủy không thò tay, chân xuống nước.</w:t>
      </w:r>
    </w:p>
    <w:p w14:paraId="4054AFDE" w14:textId="4A324E35" w:rsidR="008760F6" w:rsidRPr="000957E3" w:rsidRDefault="008760F6" w:rsidP="008760F6">
      <w:pPr>
        <w:rPr>
          <w:rFonts w:cs="Times New Roman"/>
          <w:sz w:val="28"/>
          <w:szCs w:val="28"/>
        </w:rPr>
      </w:pPr>
      <w:r w:rsidRPr="003D6EAA">
        <w:rPr>
          <w:rFonts w:cs="Times New Roman"/>
          <w:sz w:val="28"/>
          <w:szCs w:val="28"/>
          <w:lang w:val="it-IT"/>
        </w:rPr>
        <w:tab/>
      </w:r>
      <w:r w:rsidRPr="000957E3">
        <w:rPr>
          <w:rFonts w:cs="Times New Roman"/>
          <w:sz w:val="28"/>
          <w:szCs w:val="28"/>
        </w:rPr>
        <w:t xml:space="preserve">- </w:t>
      </w:r>
      <w:r w:rsidRPr="000957E3">
        <w:rPr>
          <w:rFonts w:cs="Times New Roman"/>
          <w:sz w:val="28"/>
          <w:szCs w:val="28"/>
          <w:lang w:val="vi-VN"/>
        </w:rPr>
        <w:t xml:space="preserve">Trò chơi: </w:t>
      </w:r>
      <w:r w:rsidR="00020F7B">
        <w:rPr>
          <w:rFonts w:cs="Times New Roman"/>
          <w:sz w:val="28"/>
          <w:szCs w:val="28"/>
        </w:rPr>
        <w:t>Kéo co</w:t>
      </w:r>
    </w:p>
    <w:p w14:paraId="0BEBA6ED" w14:textId="2DA7717B" w:rsidR="008760F6" w:rsidRPr="000957E3" w:rsidRDefault="008760F6" w:rsidP="008760F6">
      <w:pPr>
        <w:rPr>
          <w:rFonts w:cs="Times New Roman"/>
          <w:sz w:val="28"/>
          <w:szCs w:val="28"/>
        </w:rPr>
      </w:pPr>
      <w:r w:rsidRPr="000957E3">
        <w:rPr>
          <w:rFonts w:cs="Times New Roman"/>
          <w:sz w:val="28"/>
          <w:szCs w:val="28"/>
        </w:rPr>
        <w:tab/>
        <w:t>- Chơi tự do</w:t>
      </w:r>
    </w:p>
    <w:p w14:paraId="747732F9" w14:textId="69DF6276" w:rsidR="004F2FB1" w:rsidRPr="000957E3" w:rsidRDefault="00C53151" w:rsidP="008760F6">
      <w:pPr>
        <w:spacing w:line="276" w:lineRule="auto"/>
        <w:rPr>
          <w:rFonts w:cs="Times New Roman"/>
          <w:b/>
          <w:sz w:val="28"/>
          <w:szCs w:val="28"/>
        </w:rPr>
      </w:pPr>
      <w:r w:rsidRPr="000957E3">
        <w:rPr>
          <w:rFonts w:eastAsia="Times New Roman" w:cs="Times New Roman"/>
          <w:b/>
          <w:kern w:val="0"/>
          <w:sz w:val="28"/>
          <w:szCs w:val="28"/>
          <w:lang w:val="pt-BR" w:eastAsia="en-US" w:bidi="ar-SA"/>
        </w:rPr>
        <w:tab/>
      </w:r>
      <w:r w:rsidR="00020F7B">
        <w:rPr>
          <w:rFonts w:eastAsia="Times New Roman" w:cs="Times New Roman"/>
          <w:b/>
          <w:kern w:val="0"/>
          <w:sz w:val="28"/>
          <w:szCs w:val="28"/>
          <w:lang w:val="pt-BR" w:eastAsia="en-US" w:bidi="ar-SA"/>
        </w:rPr>
        <w:t>V. HOẠT ĐỘNG HỌC:</w:t>
      </w:r>
    </w:p>
    <w:p w14:paraId="1BEB8347" w14:textId="253A9D54" w:rsidR="00ED6CE5" w:rsidRPr="000957E3" w:rsidRDefault="004F2FB1" w:rsidP="00657193">
      <w:pPr>
        <w:spacing w:line="276" w:lineRule="auto"/>
        <w:ind w:left="2160" w:firstLine="720"/>
        <w:jc w:val="both"/>
        <w:rPr>
          <w:rFonts w:cs="Times New Roman"/>
          <w:b/>
          <w:sz w:val="28"/>
          <w:szCs w:val="28"/>
        </w:rPr>
      </w:pPr>
      <w:r w:rsidRPr="000957E3">
        <w:rPr>
          <w:rFonts w:cs="Times New Roman"/>
          <w:b/>
          <w:sz w:val="28"/>
          <w:szCs w:val="28"/>
        </w:rPr>
        <w:t xml:space="preserve">Hoạt động: </w:t>
      </w:r>
      <w:r w:rsidR="00ED6CE5" w:rsidRPr="000957E3">
        <w:rPr>
          <w:rFonts w:cs="Times New Roman"/>
          <w:b/>
          <w:sz w:val="28"/>
          <w:szCs w:val="28"/>
        </w:rPr>
        <w:t xml:space="preserve"> </w:t>
      </w:r>
      <w:r w:rsidR="00534AAC" w:rsidRPr="000957E3">
        <w:rPr>
          <w:rFonts w:cs="Times New Roman"/>
          <w:b/>
          <w:sz w:val="28"/>
          <w:szCs w:val="28"/>
        </w:rPr>
        <w:t>Khám phá khoa học</w:t>
      </w:r>
    </w:p>
    <w:p w14:paraId="35180858" w14:textId="56DF6287" w:rsidR="00ED6CE5" w:rsidRPr="000957E3" w:rsidRDefault="00ED6CE5" w:rsidP="00657193">
      <w:pPr>
        <w:spacing w:line="276" w:lineRule="auto"/>
        <w:jc w:val="both"/>
        <w:outlineLvl w:val="0"/>
        <w:rPr>
          <w:rFonts w:cs="Times New Roman"/>
          <w:b/>
          <w:sz w:val="28"/>
          <w:szCs w:val="28"/>
          <w:lang w:val="nb-NO"/>
        </w:rPr>
      </w:pPr>
      <w:r w:rsidRPr="000957E3">
        <w:rPr>
          <w:rFonts w:cs="Times New Roman"/>
          <w:i/>
          <w:sz w:val="28"/>
          <w:szCs w:val="28"/>
        </w:rPr>
        <w:t xml:space="preserve">                             </w:t>
      </w:r>
      <w:r w:rsidR="004F2FB1" w:rsidRPr="000957E3">
        <w:rPr>
          <w:rFonts w:cs="Times New Roman"/>
          <w:i/>
          <w:sz w:val="28"/>
          <w:szCs w:val="28"/>
        </w:rPr>
        <w:tab/>
      </w:r>
      <w:r w:rsidR="004F2FB1" w:rsidRPr="000957E3">
        <w:rPr>
          <w:rFonts w:cs="Times New Roman"/>
          <w:i/>
          <w:sz w:val="28"/>
          <w:szCs w:val="28"/>
        </w:rPr>
        <w:tab/>
      </w:r>
      <w:r w:rsidRPr="000957E3">
        <w:rPr>
          <w:rFonts w:cs="Times New Roman"/>
          <w:i/>
          <w:sz w:val="28"/>
          <w:szCs w:val="28"/>
        </w:rPr>
        <w:t xml:space="preserve"> </w:t>
      </w:r>
      <w:r w:rsidRPr="000957E3">
        <w:rPr>
          <w:rFonts w:cs="Times New Roman"/>
          <w:b/>
          <w:sz w:val="28"/>
          <w:szCs w:val="28"/>
        </w:rPr>
        <w:t>Đề tài:</w:t>
      </w:r>
      <w:r w:rsidR="000C5E75" w:rsidRPr="000957E3">
        <w:rPr>
          <w:rFonts w:cs="Times New Roman"/>
          <w:bCs/>
          <w:iCs/>
          <w:sz w:val="28"/>
          <w:szCs w:val="28"/>
        </w:rPr>
        <w:t xml:space="preserve"> </w:t>
      </w:r>
      <w:r w:rsidR="00265D89">
        <w:rPr>
          <w:rFonts w:cs="Times New Roman"/>
          <w:b/>
          <w:iCs/>
          <w:sz w:val="28"/>
          <w:szCs w:val="28"/>
        </w:rPr>
        <w:t>Bé khám phá PTGT đường thủy</w:t>
      </w:r>
    </w:p>
    <w:p w14:paraId="7604F1BB" w14:textId="2EF73675" w:rsidR="00ED6CE5" w:rsidRPr="000957E3" w:rsidRDefault="00FC2D4D" w:rsidP="00657193">
      <w:pPr>
        <w:spacing w:line="276" w:lineRule="auto"/>
        <w:ind w:firstLine="284"/>
        <w:jc w:val="both"/>
        <w:outlineLvl w:val="0"/>
        <w:rPr>
          <w:rFonts w:cs="Times New Roman"/>
          <w:b/>
          <w:sz w:val="28"/>
          <w:szCs w:val="28"/>
          <w:lang w:val="nb-NO"/>
        </w:rPr>
      </w:pPr>
      <w:r w:rsidRPr="000957E3">
        <w:rPr>
          <w:rFonts w:cs="Times New Roman"/>
          <w:b/>
          <w:sz w:val="28"/>
          <w:szCs w:val="28"/>
          <w:lang w:val="nb-NO"/>
        </w:rPr>
        <w:tab/>
      </w:r>
      <w:r w:rsidR="00ED6CE5" w:rsidRPr="000957E3">
        <w:rPr>
          <w:rFonts w:cs="Times New Roman"/>
          <w:b/>
          <w:sz w:val="28"/>
          <w:szCs w:val="28"/>
          <w:lang w:val="nb-NO"/>
        </w:rPr>
        <w:t>1.</w:t>
      </w:r>
      <w:r w:rsidR="00D710AF" w:rsidRPr="000957E3">
        <w:rPr>
          <w:rFonts w:cs="Times New Roman"/>
          <w:b/>
          <w:sz w:val="28"/>
          <w:szCs w:val="28"/>
          <w:lang w:val="nb-NO"/>
        </w:rPr>
        <w:t xml:space="preserve"> </w:t>
      </w:r>
      <w:r w:rsidR="00ED6CE5" w:rsidRPr="003D6EAA">
        <w:rPr>
          <w:rFonts w:cs="Times New Roman"/>
          <w:b/>
          <w:sz w:val="28"/>
          <w:szCs w:val="28"/>
          <w:lang w:val="nb-NO"/>
        </w:rPr>
        <w:t>Mục đích yêu cầu:</w:t>
      </w:r>
    </w:p>
    <w:p w14:paraId="368781B5" w14:textId="2179FA1B" w:rsidR="00B41261" w:rsidRPr="000957E3" w:rsidRDefault="00740823" w:rsidP="00B41261">
      <w:pPr>
        <w:tabs>
          <w:tab w:val="left" w:pos="436"/>
        </w:tabs>
        <w:autoSpaceDE w:val="0"/>
        <w:autoSpaceDN w:val="0"/>
        <w:adjustRightInd w:val="0"/>
        <w:jc w:val="both"/>
        <w:rPr>
          <w:rFonts w:cs="Times New Roman"/>
          <w:color w:val="000000" w:themeColor="text1"/>
          <w:sz w:val="28"/>
          <w:szCs w:val="28"/>
          <w:lang w:val="vi-VN"/>
        </w:rPr>
      </w:pPr>
      <w:r w:rsidRPr="003D6EAA">
        <w:rPr>
          <w:rFonts w:cs="Times New Roman"/>
          <w:b/>
          <w:sz w:val="28"/>
          <w:szCs w:val="28"/>
          <w:lang w:val="nb-NO"/>
        </w:rPr>
        <w:lastRenderedPageBreak/>
        <w:tab/>
      </w:r>
      <w:r w:rsidR="00F94CA2" w:rsidRPr="003D6EAA">
        <w:rPr>
          <w:rFonts w:cs="Times New Roman"/>
          <w:b/>
          <w:sz w:val="28"/>
          <w:szCs w:val="28"/>
          <w:lang w:val="nb-NO"/>
        </w:rPr>
        <w:tab/>
      </w:r>
      <w:r w:rsidR="00B41261" w:rsidRPr="003D6EAA">
        <w:rPr>
          <w:rFonts w:cs="Times New Roman"/>
          <w:b/>
          <w:color w:val="000000" w:themeColor="text1"/>
          <w:sz w:val="28"/>
          <w:szCs w:val="28"/>
          <w:lang w:val="nb-NO"/>
        </w:rPr>
        <w:t>a.</w:t>
      </w:r>
      <w:r w:rsidR="00B41261" w:rsidRPr="003D6EAA">
        <w:rPr>
          <w:rFonts w:cs="Times New Roman"/>
          <w:b/>
          <w:bCs/>
          <w:color w:val="000000" w:themeColor="text1"/>
          <w:sz w:val="28"/>
          <w:szCs w:val="28"/>
          <w:lang w:val="nb-NO"/>
        </w:rPr>
        <w:t xml:space="preserve"> </w:t>
      </w:r>
      <w:r w:rsidR="00B41261" w:rsidRPr="000957E3">
        <w:rPr>
          <w:rFonts w:cs="Times New Roman"/>
          <w:b/>
          <w:bCs/>
          <w:color w:val="000000" w:themeColor="text1"/>
          <w:sz w:val="28"/>
          <w:szCs w:val="28"/>
          <w:lang w:val="vi-VN"/>
        </w:rPr>
        <w:t>Kiến thức:</w:t>
      </w:r>
      <w:r w:rsidR="00B41261" w:rsidRPr="003D6EAA">
        <w:rPr>
          <w:rFonts w:cs="Times New Roman"/>
          <w:b/>
          <w:bCs/>
          <w:color w:val="000000" w:themeColor="text1"/>
          <w:sz w:val="28"/>
          <w:szCs w:val="28"/>
          <w:lang w:val="nb-NO"/>
        </w:rPr>
        <w:t xml:space="preserve"> </w:t>
      </w:r>
      <w:r w:rsidR="00B41261" w:rsidRPr="000957E3">
        <w:rPr>
          <w:rFonts w:cs="Times New Roman"/>
          <w:color w:val="000000" w:themeColor="text1"/>
          <w:sz w:val="28"/>
          <w:szCs w:val="28"/>
          <w:lang w:val="vi-VN"/>
        </w:rPr>
        <w:t>-</w:t>
      </w:r>
      <w:r w:rsidR="00B41261" w:rsidRPr="000957E3">
        <w:rPr>
          <w:rFonts w:cs="Times New Roman"/>
          <w:b/>
          <w:bCs/>
          <w:color w:val="000000" w:themeColor="text1"/>
          <w:sz w:val="28"/>
          <w:szCs w:val="28"/>
          <w:lang w:val="vi-VN"/>
        </w:rPr>
        <w:t xml:space="preserve"> </w:t>
      </w:r>
      <w:r w:rsidR="00B41261" w:rsidRPr="000957E3">
        <w:rPr>
          <w:rFonts w:cs="Times New Roman"/>
          <w:color w:val="000000" w:themeColor="text1"/>
          <w:sz w:val="28"/>
          <w:szCs w:val="28"/>
          <w:lang w:val="vi-VN"/>
        </w:rPr>
        <w:t>Biết tên, đặc điểm, nơi hoạt động của các loại phương tiện giao thông đườ</w:t>
      </w:r>
      <w:r w:rsidR="00855C0A">
        <w:rPr>
          <w:rFonts w:cs="Times New Roman"/>
          <w:color w:val="000000" w:themeColor="text1"/>
          <w:sz w:val="28"/>
          <w:szCs w:val="28"/>
          <w:lang w:val="vi-VN"/>
        </w:rPr>
        <w:t>ng h</w:t>
      </w:r>
      <w:r w:rsidR="00B41261" w:rsidRPr="000957E3">
        <w:rPr>
          <w:rFonts w:cs="Times New Roman"/>
          <w:color w:val="000000" w:themeColor="text1"/>
          <w:sz w:val="28"/>
          <w:szCs w:val="28"/>
          <w:lang w:val="vi-VN"/>
        </w:rPr>
        <w:t>ng không, đường thủy</w:t>
      </w:r>
    </w:p>
    <w:p w14:paraId="0787BB3F" w14:textId="4DB83752" w:rsidR="00B41261" w:rsidRPr="003D6EAA" w:rsidRDefault="00B41261" w:rsidP="00B41261">
      <w:pPr>
        <w:tabs>
          <w:tab w:val="left" w:pos="436"/>
        </w:tabs>
        <w:autoSpaceDE w:val="0"/>
        <w:autoSpaceDN w:val="0"/>
        <w:adjustRightInd w:val="0"/>
        <w:jc w:val="both"/>
        <w:rPr>
          <w:rFonts w:cs="Times New Roman"/>
          <w:b/>
          <w:bCs/>
          <w:color w:val="000000" w:themeColor="text1"/>
          <w:sz w:val="28"/>
          <w:szCs w:val="28"/>
          <w:lang w:val="nb-NO"/>
        </w:rPr>
      </w:pPr>
      <w:r w:rsidRPr="003D6EAA">
        <w:rPr>
          <w:rFonts w:cs="Times New Roman"/>
          <w:bCs/>
          <w:color w:val="000000" w:themeColor="text1"/>
          <w:sz w:val="28"/>
          <w:szCs w:val="28"/>
          <w:lang w:val="nb-NO"/>
        </w:rPr>
        <w:tab/>
      </w:r>
      <w:r w:rsidRPr="003D6EAA">
        <w:rPr>
          <w:rFonts w:cs="Times New Roman"/>
          <w:bCs/>
          <w:color w:val="000000" w:themeColor="text1"/>
          <w:sz w:val="28"/>
          <w:szCs w:val="28"/>
          <w:lang w:val="nb-NO"/>
        </w:rPr>
        <w:tab/>
      </w:r>
      <w:r w:rsidRPr="003D6EAA">
        <w:rPr>
          <w:rFonts w:cs="Times New Roman"/>
          <w:b/>
          <w:color w:val="000000" w:themeColor="text1"/>
          <w:sz w:val="28"/>
          <w:szCs w:val="28"/>
          <w:lang w:val="nb-NO"/>
        </w:rPr>
        <w:t>b.</w:t>
      </w:r>
      <w:r w:rsidRPr="003D6EAA">
        <w:rPr>
          <w:rFonts w:cs="Times New Roman"/>
          <w:bCs/>
          <w:color w:val="000000" w:themeColor="text1"/>
          <w:sz w:val="28"/>
          <w:szCs w:val="28"/>
          <w:lang w:val="nb-NO"/>
        </w:rPr>
        <w:t xml:space="preserve"> </w:t>
      </w:r>
      <w:r w:rsidRPr="000957E3">
        <w:rPr>
          <w:rFonts w:cs="Times New Roman"/>
          <w:b/>
          <w:bCs/>
          <w:color w:val="000000" w:themeColor="text1"/>
          <w:sz w:val="28"/>
          <w:szCs w:val="28"/>
          <w:lang w:val="vi-VN"/>
        </w:rPr>
        <w:t>K</w:t>
      </w:r>
      <w:r w:rsidRPr="003D6EAA">
        <w:rPr>
          <w:rFonts w:cs="Times New Roman"/>
          <w:b/>
          <w:bCs/>
          <w:color w:val="000000" w:themeColor="text1"/>
          <w:sz w:val="28"/>
          <w:szCs w:val="28"/>
          <w:lang w:val="nb-NO"/>
        </w:rPr>
        <w:t>ỹ</w:t>
      </w:r>
      <w:r w:rsidRPr="000957E3">
        <w:rPr>
          <w:rFonts w:cs="Times New Roman"/>
          <w:b/>
          <w:bCs/>
          <w:color w:val="000000" w:themeColor="text1"/>
          <w:sz w:val="28"/>
          <w:szCs w:val="28"/>
          <w:lang w:val="vi-VN"/>
        </w:rPr>
        <w:t xml:space="preserve"> năng:</w:t>
      </w:r>
      <w:r w:rsidRPr="003D6EAA">
        <w:rPr>
          <w:rFonts w:cs="Times New Roman"/>
          <w:b/>
          <w:bCs/>
          <w:color w:val="000000" w:themeColor="text1"/>
          <w:sz w:val="28"/>
          <w:szCs w:val="28"/>
          <w:lang w:val="nb-NO"/>
        </w:rPr>
        <w:t xml:space="preserve"> </w:t>
      </w:r>
      <w:r w:rsidRPr="000957E3">
        <w:rPr>
          <w:rFonts w:cs="Times New Roman"/>
          <w:color w:val="000000" w:themeColor="text1"/>
          <w:sz w:val="28"/>
          <w:szCs w:val="28"/>
          <w:lang w:val="vi-VN"/>
        </w:rPr>
        <w:t xml:space="preserve">- Biết phân loại theo các loại </w:t>
      </w:r>
      <w:r w:rsidRPr="003D6EAA">
        <w:rPr>
          <w:rFonts w:cs="Times New Roman"/>
          <w:color w:val="000000" w:themeColor="text1"/>
          <w:sz w:val="28"/>
          <w:szCs w:val="28"/>
          <w:lang w:val="nb-NO"/>
        </w:rPr>
        <w:t>ptgt</w:t>
      </w:r>
      <w:r w:rsidRPr="000957E3">
        <w:rPr>
          <w:rFonts w:cs="Times New Roman"/>
          <w:color w:val="000000" w:themeColor="text1"/>
          <w:sz w:val="28"/>
          <w:szCs w:val="28"/>
          <w:lang w:val="vi-VN"/>
        </w:rPr>
        <w:t xml:space="preserve"> đường thủy</w:t>
      </w:r>
      <w:r w:rsidRPr="003D6EAA">
        <w:rPr>
          <w:rFonts w:cs="Times New Roman"/>
          <w:b/>
          <w:bCs/>
          <w:color w:val="000000" w:themeColor="text1"/>
          <w:sz w:val="28"/>
          <w:szCs w:val="28"/>
          <w:lang w:val="nb-NO"/>
        </w:rPr>
        <w:t xml:space="preserve">. </w:t>
      </w:r>
      <w:r w:rsidRPr="000957E3">
        <w:rPr>
          <w:rFonts w:cs="Times New Roman"/>
          <w:color w:val="000000" w:themeColor="text1"/>
          <w:sz w:val="28"/>
          <w:szCs w:val="28"/>
          <w:lang w:val="vi-VN"/>
        </w:rPr>
        <w:t>Biết công dụng, lợi ích của các loại phương tiện giao thông đường thủy.</w:t>
      </w:r>
    </w:p>
    <w:p w14:paraId="7D272617" w14:textId="5C30F6BA" w:rsidR="00B41261" w:rsidRPr="000957E3" w:rsidRDefault="00B41261" w:rsidP="00B41261">
      <w:pPr>
        <w:tabs>
          <w:tab w:val="left" w:pos="436"/>
        </w:tabs>
        <w:autoSpaceDE w:val="0"/>
        <w:autoSpaceDN w:val="0"/>
        <w:adjustRightInd w:val="0"/>
        <w:jc w:val="both"/>
        <w:rPr>
          <w:rFonts w:cs="Times New Roman"/>
          <w:color w:val="000000" w:themeColor="text1"/>
          <w:sz w:val="28"/>
          <w:szCs w:val="28"/>
          <w:lang w:val="vi-VN"/>
        </w:rPr>
      </w:pPr>
      <w:r w:rsidRPr="003D6EAA">
        <w:rPr>
          <w:rFonts w:cs="Times New Roman"/>
          <w:bCs/>
          <w:color w:val="000000" w:themeColor="text1"/>
          <w:sz w:val="28"/>
          <w:szCs w:val="28"/>
          <w:lang w:val="nb-NO"/>
        </w:rPr>
        <w:tab/>
      </w:r>
      <w:r w:rsidRPr="003D6EAA">
        <w:rPr>
          <w:rFonts w:cs="Times New Roman"/>
          <w:bCs/>
          <w:color w:val="000000" w:themeColor="text1"/>
          <w:sz w:val="28"/>
          <w:szCs w:val="28"/>
          <w:lang w:val="nb-NO"/>
        </w:rPr>
        <w:tab/>
      </w:r>
      <w:r w:rsidRPr="003D6EAA">
        <w:rPr>
          <w:rFonts w:cs="Times New Roman"/>
          <w:b/>
          <w:color w:val="000000" w:themeColor="text1"/>
          <w:sz w:val="28"/>
          <w:szCs w:val="28"/>
          <w:lang w:val="nb-NO"/>
        </w:rPr>
        <w:t>c</w:t>
      </w:r>
      <w:r w:rsidRPr="003D6EAA">
        <w:rPr>
          <w:rFonts w:cs="Times New Roman"/>
          <w:bCs/>
          <w:color w:val="000000" w:themeColor="text1"/>
          <w:sz w:val="28"/>
          <w:szCs w:val="28"/>
          <w:lang w:val="nb-NO"/>
        </w:rPr>
        <w:t>.</w:t>
      </w:r>
      <w:r w:rsidRPr="003D6EAA">
        <w:rPr>
          <w:rFonts w:cs="Times New Roman"/>
          <w:b/>
          <w:bCs/>
          <w:color w:val="000000" w:themeColor="text1"/>
          <w:sz w:val="28"/>
          <w:szCs w:val="28"/>
          <w:lang w:val="nb-NO"/>
        </w:rPr>
        <w:t xml:space="preserve"> Giáo dục</w:t>
      </w:r>
      <w:r w:rsidRPr="000957E3">
        <w:rPr>
          <w:rFonts w:cs="Times New Roman"/>
          <w:b/>
          <w:bCs/>
          <w:color w:val="000000" w:themeColor="text1"/>
          <w:sz w:val="28"/>
          <w:szCs w:val="28"/>
          <w:lang w:val="vi-VN"/>
        </w:rPr>
        <w:t>:</w:t>
      </w:r>
      <w:r w:rsidRPr="000957E3">
        <w:rPr>
          <w:rFonts w:cs="Times New Roman"/>
          <w:color w:val="000000" w:themeColor="text1"/>
          <w:sz w:val="28"/>
          <w:szCs w:val="28"/>
          <w:lang w:val="vi-VN"/>
        </w:rPr>
        <w:t xml:space="preserve"> </w:t>
      </w:r>
      <w:r w:rsidRPr="003D6EAA">
        <w:rPr>
          <w:rFonts w:cs="Times New Roman"/>
          <w:color w:val="000000" w:themeColor="text1"/>
          <w:sz w:val="28"/>
          <w:szCs w:val="28"/>
          <w:lang w:val="nb-NO"/>
        </w:rPr>
        <w:t>Giáo dục</w:t>
      </w:r>
      <w:r w:rsidRPr="000957E3">
        <w:rPr>
          <w:rFonts w:cs="Times New Roman"/>
          <w:color w:val="000000" w:themeColor="text1"/>
          <w:sz w:val="28"/>
          <w:szCs w:val="28"/>
          <w:lang w:val="vi-VN"/>
        </w:rPr>
        <w:t xml:space="preserve"> cháu biết đi đúng làn đường và nghiêm túc khi tham gia giao thông. </w:t>
      </w:r>
    </w:p>
    <w:p w14:paraId="61ED4820" w14:textId="77777777" w:rsidR="00B41261" w:rsidRPr="000957E3" w:rsidRDefault="00B41261" w:rsidP="00B41261">
      <w:pPr>
        <w:autoSpaceDE w:val="0"/>
        <w:autoSpaceDN w:val="0"/>
        <w:adjustRightInd w:val="0"/>
        <w:ind w:firstLine="720"/>
        <w:rPr>
          <w:rFonts w:cs="Times New Roman"/>
          <w:b/>
          <w:bCs/>
          <w:color w:val="000000" w:themeColor="text1"/>
          <w:sz w:val="28"/>
          <w:szCs w:val="28"/>
          <w:lang w:val="vi-VN"/>
        </w:rPr>
      </w:pPr>
      <w:r w:rsidRPr="000957E3">
        <w:rPr>
          <w:rFonts w:cs="Times New Roman"/>
          <w:b/>
          <w:bCs/>
          <w:color w:val="000000" w:themeColor="text1"/>
          <w:sz w:val="28"/>
          <w:szCs w:val="28"/>
          <w:lang w:val="en-GB"/>
        </w:rPr>
        <w:t>2</w:t>
      </w:r>
      <w:r w:rsidRPr="000957E3">
        <w:rPr>
          <w:rFonts w:cs="Times New Roman"/>
          <w:b/>
          <w:bCs/>
          <w:color w:val="000000" w:themeColor="text1"/>
          <w:sz w:val="28"/>
          <w:szCs w:val="28"/>
          <w:lang w:val="vi-VN"/>
        </w:rPr>
        <w:t>. Chuẩn bị:</w:t>
      </w:r>
    </w:p>
    <w:p w14:paraId="66F4D28F" w14:textId="62A21338" w:rsidR="00B41261" w:rsidRPr="000957E3" w:rsidRDefault="00B41261" w:rsidP="00B41261">
      <w:pPr>
        <w:autoSpaceDE w:val="0"/>
        <w:autoSpaceDN w:val="0"/>
        <w:adjustRightInd w:val="0"/>
        <w:ind w:firstLine="720"/>
        <w:rPr>
          <w:rFonts w:cs="Times New Roman"/>
          <w:b/>
          <w:bCs/>
          <w:color w:val="000000" w:themeColor="text1"/>
          <w:sz w:val="28"/>
          <w:szCs w:val="28"/>
          <w:lang w:val="vi-VN"/>
        </w:rPr>
      </w:pPr>
      <w:r w:rsidRPr="000957E3">
        <w:rPr>
          <w:rFonts w:cs="Times New Roman"/>
          <w:b/>
          <w:bCs/>
          <w:color w:val="000000" w:themeColor="text1"/>
          <w:sz w:val="28"/>
          <w:szCs w:val="28"/>
          <w:lang w:val="en-GB"/>
        </w:rPr>
        <w:t>a.</w:t>
      </w:r>
      <w:r w:rsidR="005F2938" w:rsidRPr="000957E3">
        <w:rPr>
          <w:rFonts w:cs="Times New Roman"/>
          <w:b/>
          <w:bCs/>
          <w:color w:val="000000" w:themeColor="text1"/>
          <w:sz w:val="28"/>
          <w:szCs w:val="28"/>
          <w:lang w:val="en-GB"/>
        </w:rPr>
        <w:t xml:space="preserve"> </w:t>
      </w:r>
      <w:r w:rsidRPr="000957E3">
        <w:rPr>
          <w:rFonts w:cs="Times New Roman"/>
          <w:b/>
          <w:bCs/>
          <w:color w:val="000000" w:themeColor="text1"/>
          <w:sz w:val="28"/>
          <w:szCs w:val="28"/>
          <w:lang w:val="vi-VN"/>
        </w:rPr>
        <w:t>Không gian tổ chức</w:t>
      </w:r>
      <w:r w:rsidRPr="000957E3">
        <w:rPr>
          <w:rFonts w:cs="Times New Roman"/>
          <w:color w:val="000000" w:themeColor="text1"/>
          <w:sz w:val="28"/>
          <w:szCs w:val="28"/>
          <w:lang w:val="vi-VN"/>
        </w:rPr>
        <w:t xml:space="preserve">: Trong lớp </w:t>
      </w:r>
    </w:p>
    <w:p w14:paraId="593E971B" w14:textId="3314B7E1" w:rsidR="00B41261" w:rsidRPr="000957E3" w:rsidRDefault="00B41261" w:rsidP="00B41261">
      <w:pPr>
        <w:tabs>
          <w:tab w:val="left" w:pos="436"/>
        </w:tabs>
        <w:autoSpaceDE w:val="0"/>
        <w:autoSpaceDN w:val="0"/>
        <w:adjustRightInd w:val="0"/>
        <w:jc w:val="both"/>
        <w:rPr>
          <w:rFonts w:cs="Times New Roman"/>
          <w:color w:val="000000" w:themeColor="text1"/>
          <w:sz w:val="28"/>
          <w:szCs w:val="28"/>
          <w:lang w:val="en-GB"/>
        </w:rPr>
      </w:pPr>
      <w:r w:rsidRPr="000957E3">
        <w:rPr>
          <w:rFonts w:cs="Times New Roman"/>
          <w:b/>
          <w:bCs/>
          <w:color w:val="000000" w:themeColor="text1"/>
          <w:sz w:val="28"/>
          <w:szCs w:val="28"/>
          <w:lang w:val="en-GB"/>
        </w:rPr>
        <w:tab/>
      </w:r>
      <w:r w:rsidR="005F2938" w:rsidRPr="000957E3">
        <w:rPr>
          <w:rFonts w:cs="Times New Roman"/>
          <w:b/>
          <w:bCs/>
          <w:color w:val="000000" w:themeColor="text1"/>
          <w:sz w:val="28"/>
          <w:szCs w:val="28"/>
          <w:lang w:val="en-GB"/>
        </w:rPr>
        <w:tab/>
      </w:r>
      <w:proofErr w:type="gramStart"/>
      <w:r w:rsidRPr="000957E3">
        <w:rPr>
          <w:rFonts w:cs="Times New Roman"/>
          <w:b/>
          <w:bCs/>
          <w:color w:val="000000" w:themeColor="text1"/>
          <w:sz w:val="28"/>
          <w:szCs w:val="28"/>
          <w:lang w:val="en-GB"/>
        </w:rPr>
        <w:t>b</w:t>
      </w:r>
      <w:proofErr w:type="gramEnd"/>
      <w:r w:rsidRPr="000957E3">
        <w:rPr>
          <w:rFonts w:cs="Times New Roman"/>
          <w:b/>
          <w:bCs/>
          <w:color w:val="000000" w:themeColor="text1"/>
          <w:sz w:val="28"/>
          <w:szCs w:val="28"/>
          <w:lang w:val="en-GB"/>
        </w:rPr>
        <w:t>.</w:t>
      </w:r>
      <w:r w:rsidR="005F2938" w:rsidRPr="000957E3">
        <w:rPr>
          <w:rFonts w:cs="Times New Roman"/>
          <w:b/>
          <w:bCs/>
          <w:color w:val="000000" w:themeColor="text1"/>
          <w:sz w:val="28"/>
          <w:szCs w:val="28"/>
          <w:lang w:val="en-GB"/>
        </w:rPr>
        <w:t xml:space="preserve"> </w:t>
      </w:r>
      <w:r w:rsidRPr="000957E3">
        <w:rPr>
          <w:rFonts w:cs="Times New Roman"/>
          <w:b/>
          <w:bCs/>
          <w:color w:val="000000" w:themeColor="text1"/>
          <w:sz w:val="28"/>
          <w:szCs w:val="28"/>
          <w:lang w:val="vi-VN"/>
        </w:rPr>
        <w:t>Đồ dùng:</w:t>
      </w:r>
      <w:r w:rsidR="00555C3E" w:rsidRPr="000957E3">
        <w:rPr>
          <w:rFonts w:cs="Times New Roman"/>
          <w:b/>
          <w:bCs/>
          <w:color w:val="000000" w:themeColor="text1"/>
          <w:sz w:val="28"/>
          <w:szCs w:val="28"/>
        </w:rPr>
        <w:t xml:space="preserve"> </w:t>
      </w:r>
      <w:r w:rsidRPr="000957E3">
        <w:rPr>
          <w:rFonts w:cs="Times New Roman"/>
          <w:color w:val="000000" w:themeColor="text1"/>
          <w:sz w:val="28"/>
          <w:szCs w:val="28"/>
          <w:lang w:val="vi-VN"/>
        </w:rPr>
        <w:t>Tranh vẽ</w:t>
      </w:r>
      <w:r w:rsidRPr="000957E3">
        <w:rPr>
          <w:rFonts w:cs="Times New Roman"/>
          <w:color w:val="000000" w:themeColor="text1"/>
          <w:sz w:val="28"/>
          <w:szCs w:val="28"/>
          <w:lang w:val="en-GB"/>
        </w:rPr>
        <w:t>, lô tô</w:t>
      </w:r>
      <w:r w:rsidRPr="000957E3">
        <w:rPr>
          <w:rFonts w:cs="Times New Roman"/>
          <w:color w:val="000000" w:themeColor="text1"/>
          <w:sz w:val="28"/>
          <w:szCs w:val="28"/>
          <w:lang w:val="vi-VN"/>
        </w:rPr>
        <w:t xml:space="preserve"> một số phương tiệ</w:t>
      </w:r>
      <w:r w:rsidR="00855C0A">
        <w:rPr>
          <w:rFonts w:cs="Times New Roman"/>
          <w:color w:val="000000" w:themeColor="text1"/>
          <w:sz w:val="28"/>
          <w:szCs w:val="28"/>
          <w:lang w:val="vi-VN"/>
        </w:rPr>
        <w:t>n giao thông</w:t>
      </w:r>
      <w:r w:rsidR="00855C0A">
        <w:rPr>
          <w:rFonts w:cs="Times New Roman"/>
          <w:color w:val="000000" w:themeColor="text1"/>
          <w:sz w:val="28"/>
          <w:szCs w:val="28"/>
        </w:rPr>
        <w:t xml:space="preserve"> </w:t>
      </w:r>
      <w:r w:rsidRPr="000957E3">
        <w:rPr>
          <w:rFonts w:cs="Times New Roman"/>
          <w:color w:val="000000" w:themeColor="text1"/>
          <w:sz w:val="28"/>
          <w:szCs w:val="28"/>
          <w:lang w:val="vi-VN"/>
        </w:rPr>
        <w:t>đường thủy</w:t>
      </w:r>
      <w:r w:rsidRPr="000957E3">
        <w:rPr>
          <w:rFonts w:cs="Times New Roman"/>
          <w:color w:val="000000" w:themeColor="text1"/>
          <w:sz w:val="28"/>
          <w:szCs w:val="28"/>
          <w:lang w:val="en-GB"/>
        </w:rPr>
        <w:t>.</w:t>
      </w:r>
    </w:p>
    <w:p w14:paraId="5137DADF" w14:textId="55082252" w:rsidR="00B41261" w:rsidRPr="000957E3" w:rsidRDefault="00B41261" w:rsidP="00B41261">
      <w:pPr>
        <w:tabs>
          <w:tab w:val="left" w:pos="436"/>
        </w:tabs>
        <w:autoSpaceDE w:val="0"/>
        <w:autoSpaceDN w:val="0"/>
        <w:adjustRightInd w:val="0"/>
        <w:jc w:val="both"/>
        <w:rPr>
          <w:rFonts w:cs="Times New Roman"/>
          <w:color w:val="000000" w:themeColor="text1"/>
          <w:sz w:val="28"/>
          <w:szCs w:val="28"/>
          <w:lang w:val="vi-VN"/>
        </w:rPr>
      </w:pPr>
      <w:r w:rsidRPr="000957E3">
        <w:rPr>
          <w:rFonts w:cs="Times New Roman"/>
          <w:b/>
          <w:bCs/>
          <w:color w:val="000000" w:themeColor="text1"/>
          <w:sz w:val="28"/>
          <w:szCs w:val="28"/>
          <w:lang w:val="en-GB"/>
        </w:rPr>
        <w:tab/>
      </w:r>
      <w:r w:rsidR="005F2938" w:rsidRPr="000957E3">
        <w:rPr>
          <w:rFonts w:cs="Times New Roman"/>
          <w:b/>
          <w:bCs/>
          <w:color w:val="000000" w:themeColor="text1"/>
          <w:sz w:val="28"/>
          <w:szCs w:val="28"/>
          <w:lang w:val="en-GB"/>
        </w:rPr>
        <w:tab/>
      </w:r>
      <w:r w:rsidRPr="000957E3">
        <w:rPr>
          <w:rFonts w:cs="Times New Roman"/>
          <w:b/>
          <w:bCs/>
          <w:color w:val="000000" w:themeColor="text1"/>
          <w:sz w:val="28"/>
          <w:szCs w:val="28"/>
          <w:lang w:val="en-GB"/>
        </w:rPr>
        <w:t>3</w:t>
      </w:r>
      <w:r w:rsidRPr="000957E3">
        <w:rPr>
          <w:rFonts w:cs="Times New Roman"/>
          <w:b/>
          <w:bCs/>
          <w:color w:val="000000" w:themeColor="text1"/>
          <w:sz w:val="28"/>
          <w:szCs w:val="28"/>
          <w:lang w:val="vi-VN"/>
        </w:rPr>
        <w:t>. Tiến hành tổ chức hoạt động:</w:t>
      </w:r>
    </w:p>
    <w:p w14:paraId="66D484B6" w14:textId="583FF6CF" w:rsidR="00B41261" w:rsidRPr="00264E94" w:rsidRDefault="00B41261" w:rsidP="00B41261">
      <w:pPr>
        <w:tabs>
          <w:tab w:val="left" w:pos="436"/>
        </w:tabs>
        <w:autoSpaceDE w:val="0"/>
        <w:autoSpaceDN w:val="0"/>
        <w:adjustRightInd w:val="0"/>
        <w:jc w:val="both"/>
        <w:rPr>
          <w:rFonts w:cs="Times New Roman"/>
          <w:b/>
          <w:bCs/>
          <w:color w:val="000000" w:themeColor="text1"/>
          <w:sz w:val="28"/>
          <w:szCs w:val="28"/>
        </w:rPr>
      </w:pPr>
      <w:r w:rsidRPr="000957E3">
        <w:rPr>
          <w:rFonts w:cs="Times New Roman"/>
          <w:b/>
          <w:bCs/>
          <w:color w:val="000000" w:themeColor="text1"/>
          <w:sz w:val="28"/>
          <w:szCs w:val="28"/>
          <w:lang w:val="vi-VN"/>
        </w:rPr>
        <w:tab/>
      </w:r>
      <w:r w:rsidR="005F2938" w:rsidRPr="000957E3">
        <w:rPr>
          <w:rFonts w:cs="Times New Roman"/>
          <w:b/>
          <w:bCs/>
          <w:color w:val="000000" w:themeColor="text1"/>
          <w:sz w:val="28"/>
          <w:szCs w:val="28"/>
          <w:lang w:val="vi-VN"/>
        </w:rPr>
        <w:tab/>
      </w:r>
      <w:r w:rsidRPr="000957E3">
        <w:rPr>
          <w:rFonts w:cs="Times New Roman"/>
          <w:b/>
          <w:bCs/>
          <w:color w:val="000000" w:themeColor="text1"/>
          <w:sz w:val="28"/>
          <w:szCs w:val="28"/>
          <w:lang w:val="vi-VN"/>
        </w:rPr>
        <w:t>* Hoạt động 1:</w:t>
      </w:r>
      <w:r w:rsidR="00E761D2" w:rsidRPr="00D965B0">
        <w:rPr>
          <w:rFonts w:cs="Times New Roman"/>
          <w:b/>
          <w:bCs/>
          <w:color w:val="000000" w:themeColor="text1"/>
          <w:sz w:val="28"/>
          <w:szCs w:val="28"/>
          <w:lang w:val="vi-VN"/>
        </w:rPr>
        <w:t>Ôn định</w:t>
      </w:r>
      <w:r w:rsidR="00264E94">
        <w:rPr>
          <w:rFonts w:cs="Times New Roman"/>
          <w:b/>
          <w:bCs/>
          <w:color w:val="000000" w:themeColor="text1"/>
          <w:sz w:val="28"/>
          <w:szCs w:val="28"/>
        </w:rPr>
        <w:t>, giới thiêu</w:t>
      </w:r>
    </w:p>
    <w:p w14:paraId="01F422F2" w14:textId="77777777" w:rsidR="00B41261" w:rsidRPr="003D6EAA" w:rsidRDefault="00B41261" w:rsidP="00B41261">
      <w:pPr>
        <w:autoSpaceDE w:val="0"/>
        <w:autoSpaceDN w:val="0"/>
        <w:adjustRightInd w:val="0"/>
        <w:ind w:firstLine="720"/>
        <w:rPr>
          <w:rFonts w:cs="Times New Roman"/>
          <w:color w:val="000000" w:themeColor="text1"/>
          <w:sz w:val="28"/>
          <w:szCs w:val="28"/>
          <w:lang w:val="vi-VN"/>
        </w:rPr>
      </w:pPr>
      <w:r w:rsidRPr="000957E3">
        <w:rPr>
          <w:rFonts w:cs="Times New Roman"/>
          <w:color w:val="000000" w:themeColor="text1"/>
          <w:sz w:val="28"/>
          <w:szCs w:val="28"/>
          <w:lang w:val="vi-VN"/>
        </w:rPr>
        <w:t xml:space="preserve">- Cả lớp </w:t>
      </w:r>
      <w:r w:rsidRPr="003D6EAA">
        <w:rPr>
          <w:rFonts w:cs="Times New Roman"/>
          <w:color w:val="000000" w:themeColor="text1"/>
          <w:sz w:val="28"/>
          <w:szCs w:val="28"/>
          <w:lang w:val="vi-VN"/>
        </w:rPr>
        <w:t>hát</w:t>
      </w:r>
      <w:r w:rsidRPr="000957E3">
        <w:rPr>
          <w:rFonts w:cs="Times New Roman"/>
          <w:color w:val="000000" w:themeColor="text1"/>
          <w:sz w:val="28"/>
          <w:szCs w:val="28"/>
          <w:lang w:val="vi-VN"/>
        </w:rPr>
        <w:t xml:space="preserve"> bài: </w:t>
      </w:r>
      <w:r w:rsidRPr="003D6EAA">
        <w:rPr>
          <w:rFonts w:cs="Times New Roman"/>
          <w:color w:val="000000" w:themeColor="text1"/>
          <w:sz w:val="28"/>
          <w:szCs w:val="28"/>
          <w:lang w:val="vi-VN"/>
        </w:rPr>
        <w:t>“Bạn ơi có biết”</w:t>
      </w:r>
    </w:p>
    <w:p w14:paraId="0DED55D0" w14:textId="403C159B" w:rsidR="00B41261" w:rsidRPr="000957E3" w:rsidRDefault="00B41261" w:rsidP="00B41261">
      <w:pPr>
        <w:autoSpaceDE w:val="0"/>
        <w:autoSpaceDN w:val="0"/>
        <w:adjustRightInd w:val="0"/>
        <w:ind w:firstLine="720"/>
        <w:rPr>
          <w:rFonts w:cs="Times New Roman"/>
          <w:color w:val="000000" w:themeColor="text1"/>
          <w:sz w:val="28"/>
          <w:szCs w:val="28"/>
          <w:lang w:val="vi-VN"/>
        </w:rPr>
      </w:pPr>
      <w:r w:rsidRPr="003D6EAA">
        <w:rPr>
          <w:rFonts w:cs="Times New Roman"/>
          <w:color w:val="000000" w:themeColor="text1"/>
          <w:sz w:val="28"/>
          <w:szCs w:val="28"/>
          <w:lang w:val="vi-VN"/>
        </w:rPr>
        <w:t>-</w:t>
      </w:r>
      <w:r w:rsidRPr="000957E3">
        <w:rPr>
          <w:rFonts w:cs="Times New Roman"/>
          <w:color w:val="000000" w:themeColor="text1"/>
          <w:sz w:val="28"/>
          <w:szCs w:val="28"/>
          <w:lang w:val="vi-VN"/>
        </w:rPr>
        <w:t xml:space="preserve"> Trong bài hát nói về </w:t>
      </w:r>
      <w:r w:rsidRPr="003D6EAA">
        <w:rPr>
          <w:rFonts w:cs="Times New Roman"/>
          <w:color w:val="000000" w:themeColor="text1"/>
          <w:sz w:val="28"/>
          <w:szCs w:val="28"/>
          <w:lang w:val="vi-VN"/>
        </w:rPr>
        <w:t>các loại ptgt nào</w:t>
      </w:r>
      <w:r w:rsidRPr="000957E3">
        <w:rPr>
          <w:rFonts w:cs="Times New Roman"/>
          <w:color w:val="000000" w:themeColor="text1"/>
          <w:sz w:val="28"/>
          <w:szCs w:val="28"/>
          <w:lang w:val="vi-VN"/>
        </w:rPr>
        <w:t>?</w:t>
      </w:r>
    </w:p>
    <w:p w14:paraId="6501D35F" w14:textId="77777777" w:rsidR="00B41261" w:rsidRPr="000957E3" w:rsidRDefault="00B41261" w:rsidP="00B41261">
      <w:pPr>
        <w:autoSpaceDE w:val="0"/>
        <w:autoSpaceDN w:val="0"/>
        <w:adjustRightInd w:val="0"/>
        <w:ind w:firstLine="720"/>
        <w:rPr>
          <w:rFonts w:cs="Times New Roman"/>
          <w:color w:val="000000" w:themeColor="text1"/>
          <w:sz w:val="28"/>
          <w:szCs w:val="28"/>
          <w:lang w:val="en-GB"/>
        </w:rPr>
      </w:pPr>
      <w:r w:rsidRPr="000957E3">
        <w:rPr>
          <w:rFonts w:cs="Times New Roman"/>
          <w:color w:val="000000" w:themeColor="text1"/>
          <w:sz w:val="28"/>
          <w:szCs w:val="28"/>
          <w:lang w:val="en-GB"/>
        </w:rPr>
        <w:t>- Cho trẻ kể và xem tranh.</w:t>
      </w:r>
    </w:p>
    <w:p w14:paraId="2AFC1FF8" w14:textId="4FDB6396" w:rsidR="00D51338" w:rsidRPr="00D51338" w:rsidRDefault="00B41261" w:rsidP="00D51338">
      <w:pPr>
        <w:autoSpaceDE w:val="0"/>
        <w:autoSpaceDN w:val="0"/>
        <w:adjustRightInd w:val="0"/>
        <w:ind w:firstLine="720"/>
        <w:rPr>
          <w:rFonts w:cs="Times New Roman"/>
          <w:color w:val="000000" w:themeColor="text1"/>
          <w:sz w:val="28"/>
          <w:szCs w:val="28"/>
        </w:rPr>
      </w:pPr>
      <w:r w:rsidRPr="000957E3">
        <w:rPr>
          <w:rFonts w:cs="Times New Roman"/>
          <w:color w:val="000000" w:themeColor="text1"/>
          <w:sz w:val="28"/>
          <w:szCs w:val="28"/>
          <w:lang w:val="en-GB"/>
        </w:rPr>
        <w:t xml:space="preserve">- </w:t>
      </w:r>
      <w:r w:rsidRPr="000957E3">
        <w:rPr>
          <w:rFonts w:cs="Times New Roman"/>
          <w:color w:val="000000" w:themeColor="text1"/>
          <w:sz w:val="28"/>
          <w:szCs w:val="28"/>
          <w:lang w:val="vi-VN"/>
        </w:rPr>
        <w:t xml:space="preserve">Thế </w:t>
      </w:r>
      <w:r w:rsidR="00264E94">
        <w:rPr>
          <w:rFonts w:cs="Times New Roman"/>
          <w:color w:val="000000" w:themeColor="text1"/>
          <w:sz w:val="28"/>
          <w:szCs w:val="28"/>
        </w:rPr>
        <w:t xml:space="preserve">tàu </w:t>
      </w:r>
      <w:proofErr w:type="gramStart"/>
      <w:r w:rsidR="00264E94">
        <w:rPr>
          <w:rFonts w:cs="Times New Roman"/>
          <w:color w:val="000000" w:themeColor="text1"/>
          <w:sz w:val="28"/>
          <w:szCs w:val="28"/>
        </w:rPr>
        <w:t xml:space="preserve">bè </w:t>
      </w:r>
      <w:r w:rsidRPr="000957E3">
        <w:rPr>
          <w:rFonts w:cs="Times New Roman"/>
          <w:color w:val="000000" w:themeColor="text1"/>
          <w:sz w:val="28"/>
          <w:szCs w:val="28"/>
          <w:lang w:val="vi-VN"/>
        </w:rPr>
        <w:t xml:space="preserve"> thuộc</w:t>
      </w:r>
      <w:proofErr w:type="gramEnd"/>
      <w:r w:rsidRPr="000957E3">
        <w:rPr>
          <w:rFonts w:cs="Times New Roman"/>
          <w:color w:val="000000" w:themeColor="text1"/>
          <w:sz w:val="28"/>
          <w:szCs w:val="28"/>
          <w:lang w:val="vi-VN"/>
        </w:rPr>
        <w:t xml:space="preserve"> PTGT đường gì?</w:t>
      </w:r>
    </w:p>
    <w:p w14:paraId="25633D7E"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000000"/>
          <w:kern w:val="0"/>
          <w:sz w:val="28"/>
          <w:szCs w:val="28"/>
          <w:lang w:eastAsia="en-US" w:bidi="ar-SA"/>
        </w:rPr>
        <w:t>- Ngoài thuyền ra chúng mình còn biết những phương tiện nào?</w:t>
      </w:r>
    </w:p>
    <w:p w14:paraId="6B3AE0CA"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xml:space="preserve">- Các </w:t>
      </w:r>
      <w:proofErr w:type="gramStart"/>
      <w:r w:rsidRPr="00D51338">
        <w:rPr>
          <w:rFonts w:eastAsia="Times New Roman" w:cs="Times New Roman"/>
          <w:color w:val="3C3C3C"/>
          <w:kern w:val="0"/>
          <w:sz w:val="28"/>
          <w:szCs w:val="28"/>
          <w:lang w:eastAsia="en-US" w:bidi="ar-SA"/>
        </w:rPr>
        <w:t>con</w:t>
      </w:r>
      <w:proofErr w:type="gramEnd"/>
      <w:r w:rsidRPr="00D51338">
        <w:rPr>
          <w:rFonts w:eastAsia="Times New Roman" w:cs="Times New Roman"/>
          <w:color w:val="3C3C3C"/>
          <w:kern w:val="0"/>
          <w:sz w:val="28"/>
          <w:szCs w:val="28"/>
          <w:lang w:eastAsia="en-US" w:bidi="ar-SA"/>
        </w:rPr>
        <w:t xml:space="preserve"> ạ thuyền, bè, tàu...là những PTGT đi trên sông nước và gọi là PTGT đường thủy đấy. Vậy hôm nay cô con mình cùng tìm hiểu về 1 số PTGT đường thủy nhé</w:t>
      </w:r>
    </w:p>
    <w:p w14:paraId="4CCE934D" w14:textId="3CD31828"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b/>
          <w:bCs/>
          <w:i/>
          <w:iCs/>
          <w:color w:val="3C3C3C"/>
          <w:kern w:val="0"/>
          <w:sz w:val="28"/>
          <w:szCs w:val="28"/>
          <w:lang w:eastAsia="en-US" w:bidi="ar-SA"/>
        </w:rPr>
        <w:t>* HĐ2:</w:t>
      </w:r>
      <w:r>
        <w:rPr>
          <w:rFonts w:eastAsia="Times New Roman" w:cs="Times New Roman"/>
          <w:b/>
          <w:bCs/>
          <w:i/>
          <w:iCs/>
          <w:color w:val="3C3C3C"/>
          <w:kern w:val="0"/>
          <w:sz w:val="28"/>
          <w:szCs w:val="28"/>
          <w:lang w:eastAsia="en-US" w:bidi="ar-SA"/>
        </w:rPr>
        <w:t xml:space="preserve"> Nội dung trọng tâm</w:t>
      </w:r>
    </w:p>
    <w:p w14:paraId="2BF5DCCC" w14:textId="3E4E6BA2"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Pr>
          <w:rFonts w:eastAsia="Times New Roman" w:cs="Times New Roman"/>
          <w:b/>
          <w:bCs/>
          <w:color w:val="3C3C3C"/>
          <w:kern w:val="0"/>
          <w:sz w:val="28"/>
          <w:szCs w:val="28"/>
          <w:lang w:eastAsia="en-US" w:bidi="ar-SA"/>
        </w:rPr>
        <w:t>* Tìm hiểu về</w:t>
      </w:r>
      <w:r w:rsidRPr="00D51338">
        <w:rPr>
          <w:rFonts w:eastAsia="Times New Roman" w:cs="Times New Roman"/>
          <w:b/>
          <w:bCs/>
          <w:color w:val="3C3C3C"/>
          <w:kern w:val="0"/>
          <w:sz w:val="28"/>
          <w:szCs w:val="28"/>
          <w:lang w:eastAsia="en-US" w:bidi="ar-SA"/>
        </w:rPr>
        <w:t xml:space="preserve"> Thuyền buồm</w:t>
      </w:r>
    </w:p>
    <w:p w14:paraId="12244033"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trò truyện về nội dung hình ảnh</w:t>
      </w:r>
    </w:p>
    <w:p w14:paraId="13BF9FF3"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Tranh có phương tiện gì?</w:t>
      </w:r>
    </w:p>
    <w:p w14:paraId="3967E254"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Thuyền buồm là PTGT đường gì?</w:t>
      </w:r>
    </w:p>
    <w:p w14:paraId="61627B11"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xml:space="preserve">+ Có những đặc điểm gì nổi </w:t>
      </w:r>
      <w:proofErr w:type="gramStart"/>
      <w:r w:rsidRPr="00D51338">
        <w:rPr>
          <w:rFonts w:eastAsia="Times New Roman" w:cs="Times New Roman"/>
          <w:color w:val="3C3C3C"/>
          <w:kern w:val="0"/>
          <w:sz w:val="28"/>
          <w:szCs w:val="28"/>
          <w:lang w:eastAsia="en-US" w:bidi="ar-SA"/>
        </w:rPr>
        <w:t>bật ?</w:t>
      </w:r>
      <w:proofErr w:type="gramEnd"/>
    </w:p>
    <w:p w14:paraId="1A18311E"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Cánh buồm có lợi ích gì?</w:t>
      </w:r>
    </w:p>
    <w:p w14:paraId="2D20FBA1"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Thuyền buồm đi ở đâu?</w:t>
      </w:r>
    </w:p>
    <w:p w14:paraId="65621E03"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Thuyền buồm dùng để làm gì?</w:t>
      </w:r>
    </w:p>
    <w:p w14:paraId="002640B8"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kếtluận : thuyền buồm là PTGT đường thủy, thuyền có 2 cánh buồm lớn , thuyền chạy được là nhờ sức gió thổi vào cành buồm, thuyền dùng chở người và hàng hóa</w:t>
      </w:r>
    </w:p>
    <w:p w14:paraId="568D8E56" w14:textId="20E0B05F"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Pr>
          <w:rFonts w:eastAsia="Times New Roman" w:cs="Times New Roman"/>
          <w:b/>
          <w:bCs/>
          <w:color w:val="3C3C3C"/>
          <w:kern w:val="0"/>
          <w:sz w:val="28"/>
          <w:szCs w:val="28"/>
          <w:lang w:eastAsia="en-US" w:bidi="ar-SA"/>
        </w:rPr>
        <w:t>*</w:t>
      </w:r>
      <w:r w:rsidRPr="00D51338">
        <w:rPr>
          <w:rFonts w:eastAsia="Times New Roman" w:cs="Times New Roman"/>
          <w:b/>
          <w:bCs/>
          <w:color w:val="3C3C3C"/>
          <w:kern w:val="0"/>
          <w:sz w:val="28"/>
          <w:szCs w:val="28"/>
          <w:lang w:eastAsia="en-US" w:bidi="ar-SA"/>
        </w:rPr>
        <w:t>. Tàu thủy.</w:t>
      </w:r>
    </w:p>
    <w:p w14:paraId="0F9A5BA1" w14:textId="77777777" w:rsidR="00D51338" w:rsidRPr="00D51338" w:rsidRDefault="00D51338" w:rsidP="00774662">
      <w:pPr>
        <w:widowControl/>
        <w:shd w:val="clear" w:color="auto" w:fill="FFFFFF"/>
        <w:suppressAutoHyphens w:val="0"/>
        <w:jc w:val="center"/>
        <w:rPr>
          <w:rFonts w:eastAsia="Times New Roman" w:cs="Times New Roman"/>
          <w:color w:val="3C3C3C"/>
          <w:kern w:val="0"/>
          <w:sz w:val="28"/>
          <w:szCs w:val="28"/>
          <w:lang w:eastAsia="en-US" w:bidi="ar-SA"/>
        </w:rPr>
      </w:pPr>
      <w:r w:rsidRPr="00D51338">
        <w:rPr>
          <w:rFonts w:eastAsia="Times New Roman" w:cs="Times New Roman"/>
          <w:i/>
          <w:iCs/>
          <w:color w:val="3C3C3C"/>
          <w:kern w:val="0"/>
          <w:sz w:val="28"/>
          <w:szCs w:val="28"/>
          <w:shd w:val="clear" w:color="auto" w:fill="FFFFFF"/>
          <w:lang w:eastAsia="en-US" w:bidi="ar-SA"/>
        </w:rPr>
        <w:t>Thân hình bằng sắt</w:t>
      </w:r>
      <w:r w:rsidRPr="00D51338">
        <w:rPr>
          <w:rFonts w:eastAsia="Times New Roman" w:cs="Times New Roman"/>
          <w:i/>
          <w:iCs/>
          <w:color w:val="3C3C3C"/>
          <w:kern w:val="0"/>
          <w:sz w:val="28"/>
          <w:szCs w:val="28"/>
          <w:lang w:eastAsia="en-US" w:bidi="ar-SA"/>
        </w:rPr>
        <w:br/>
      </w:r>
      <w:r w:rsidRPr="00D51338">
        <w:rPr>
          <w:rFonts w:eastAsia="Times New Roman" w:cs="Times New Roman"/>
          <w:i/>
          <w:iCs/>
          <w:color w:val="3C3C3C"/>
          <w:kern w:val="0"/>
          <w:sz w:val="28"/>
          <w:szCs w:val="28"/>
          <w:shd w:val="clear" w:color="auto" w:fill="FFFFFF"/>
          <w:lang w:eastAsia="en-US" w:bidi="ar-SA"/>
        </w:rPr>
        <w:t>Nổi nhẹ trên sông</w:t>
      </w:r>
      <w:r w:rsidRPr="00D51338">
        <w:rPr>
          <w:rFonts w:eastAsia="Times New Roman" w:cs="Times New Roman"/>
          <w:i/>
          <w:iCs/>
          <w:color w:val="3C3C3C"/>
          <w:kern w:val="0"/>
          <w:sz w:val="28"/>
          <w:szCs w:val="28"/>
          <w:lang w:eastAsia="en-US" w:bidi="ar-SA"/>
        </w:rPr>
        <w:br/>
      </w:r>
      <w:r w:rsidRPr="00D51338">
        <w:rPr>
          <w:rFonts w:eastAsia="Times New Roman" w:cs="Times New Roman"/>
          <w:i/>
          <w:iCs/>
          <w:color w:val="3C3C3C"/>
          <w:kern w:val="0"/>
          <w:sz w:val="28"/>
          <w:szCs w:val="28"/>
          <w:shd w:val="clear" w:color="auto" w:fill="FFFFFF"/>
          <w:lang w:eastAsia="en-US" w:bidi="ar-SA"/>
        </w:rPr>
        <w:t>Chở chú hải quân</w:t>
      </w:r>
      <w:r w:rsidRPr="00D51338">
        <w:rPr>
          <w:rFonts w:eastAsia="Times New Roman" w:cs="Times New Roman"/>
          <w:i/>
          <w:iCs/>
          <w:color w:val="3C3C3C"/>
          <w:kern w:val="0"/>
          <w:sz w:val="28"/>
          <w:szCs w:val="28"/>
          <w:lang w:eastAsia="en-US" w:bidi="ar-SA"/>
        </w:rPr>
        <w:br/>
      </w:r>
      <w:r w:rsidRPr="00D51338">
        <w:rPr>
          <w:rFonts w:eastAsia="Times New Roman" w:cs="Times New Roman"/>
          <w:i/>
          <w:iCs/>
          <w:color w:val="3C3C3C"/>
          <w:kern w:val="0"/>
          <w:sz w:val="28"/>
          <w:szCs w:val="28"/>
          <w:shd w:val="clear" w:color="auto" w:fill="FFFFFF"/>
          <w:lang w:eastAsia="en-US" w:bidi="ar-SA"/>
        </w:rPr>
        <w:t>Tuần tra trên biển</w:t>
      </w:r>
    </w:p>
    <w:p w14:paraId="2FB9DDF2" w14:textId="77777777" w:rsidR="00D51338" w:rsidRPr="00D51338" w:rsidRDefault="00D51338" w:rsidP="00774662">
      <w:pPr>
        <w:widowControl/>
        <w:shd w:val="clear" w:color="auto" w:fill="FFFFFF"/>
        <w:suppressAutoHyphens w:val="0"/>
        <w:jc w:val="center"/>
        <w:rPr>
          <w:rFonts w:eastAsia="Times New Roman" w:cs="Times New Roman"/>
          <w:color w:val="3C3C3C"/>
          <w:kern w:val="0"/>
          <w:sz w:val="28"/>
          <w:szCs w:val="28"/>
          <w:lang w:eastAsia="en-US" w:bidi="ar-SA"/>
        </w:rPr>
      </w:pPr>
      <w:r w:rsidRPr="00D51338">
        <w:rPr>
          <w:rFonts w:eastAsia="Times New Roman" w:cs="Times New Roman"/>
          <w:i/>
          <w:iCs/>
          <w:color w:val="3C3C3C"/>
          <w:kern w:val="0"/>
          <w:sz w:val="28"/>
          <w:szCs w:val="28"/>
          <w:shd w:val="clear" w:color="auto" w:fill="FFFFFF"/>
          <w:lang w:eastAsia="en-US" w:bidi="ar-SA"/>
        </w:rPr>
        <w:t>Đố bé là gì?</w:t>
      </w:r>
    </w:p>
    <w:p w14:paraId="08845812"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b/>
          <w:bCs/>
          <w:color w:val="3C3C3C"/>
          <w:kern w:val="0"/>
          <w:sz w:val="28"/>
          <w:szCs w:val="28"/>
          <w:lang w:eastAsia="en-US" w:bidi="ar-SA"/>
        </w:rPr>
        <w:t>+</w:t>
      </w:r>
      <w:r w:rsidRPr="00D51338">
        <w:rPr>
          <w:rFonts w:eastAsia="Times New Roman" w:cs="Times New Roman"/>
          <w:color w:val="3C3C3C"/>
          <w:kern w:val="0"/>
          <w:sz w:val="28"/>
          <w:szCs w:val="28"/>
          <w:lang w:eastAsia="en-US" w:bidi="ar-SA"/>
        </w:rPr>
        <w:t>Cô có hình ảnh gì đây?</w:t>
      </w:r>
    </w:p>
    <w:p w14:paraId="58336522"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Tàu thủy là PTGT đường gì?</w:t>
      </w:r>
    </w:p>
    <w:p w14:paraId="46BBA4D7"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Tàu thủy có đặc điểm gì?</w:t>
      </w:r>
    </w:p>
    <w:p w14:paraId="27AF9DA1"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Tàu thủy làm bằng gì?</w:t>
      </w:r>
    </w:p>
    <w:p w14:paraId="173EF4F2"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Tàu thủy dùng để làm gì?</w:t>
      </w:r>
    </w:p>
    <w:p w14:paraId="65479804"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Tàu thủy chạy bằng gì?</w:t>
      </w:r>
    </w:p>
    <w:p w14:paraId="069FC2D3"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proofErr w:type="gramStart"/>
      <w:r w:rsidRPr="00D51338">
        <w:rPr>
          <w:rFonts w:eastAsia="Times New Roman" w:cs="Times New Roman"/>
          <w:color w:val="3C3C3C"/>
          <w:kern w:val="0"/>
          <w:sz w:val="28"/>
          <w:szCs w:val="28"/>
          <w:lang w:eastAsia="en-US" w:bidi="ar-SA"/>
        </w:rPr>
        <w:t>=&gt; Đây là tàu thủy được làm bằng sắt, tàu thủy có đầu tàu, thân tàu, đuôi tàu, tàu thủy dùng để chở người và để các cô bác đi đánh cá ngoài biển...</w:t>
      </w:r>
      <w:proofErr w:type="gramEnd"/>
    </w:p>
    <w:p w14:paraId="3A01C54F" w14:textId="76D832AE"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Pr>
          <w:rFonts w:eastAsia="Times New Roman" w:cs="Times New Roman"/>
          <w:b/>
          <w:bCs/>
          <w:i/>
          <w:iCs/>
          <w:color w:val="3C3C3C"/>
          <w:kern w:val="0"/>
          <w:sz w:val="28"/>
          <w:szCs w:val="28"/>
          <w:lang w:eastAsia="en-US" w:bidi="ar-SA"/>
        </w:rPr>
        <w:lastRenderedPageBreak/>
        <w:t>*</w:t>
      </w:r>
      <w:r w:rsidRPr="00D51338">
        <w:rPr>
          <w:rFonts w:eastAsia="Times New Roman" w:cs="Times New Roman"/>
          <w:b/>
          <w:bCs/>
          <w:i/>
          <w:iCs/>
          <w:color w:val="3C3C3C"/>
          <w:kern w:val="0"/>
          <w:sz w:val="28"/>
          <w:szCs w:val="28"/>
          <w:lang w:eastAsia="en-US" w:bidi="ar-SA"/>
        </w:rPr>
        <w:t>. Ca nô</w:t>
      </w:r>
    </w:p>
    <w:p w14:paraId="70FB4B6D"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Ngoài thuyền buồm, tàu thủy ra con nhìn xem cô còn có hình ảnh gì nữa đây?</w:t>
      </w:r>
    </w:p>
    <w:p w14:paraId="73898BBB"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proofErr w:type="gramStart"/>
      <w:r w:rsidRPr="00D51338">
        <w:rPr>
          <w:rFonts w:eastAsia="Times New Roman" w:cs="Times New Roman"/>
          <w:color w:val="3C3C3C"/>
          <w:kern w:val="0"/>
          <w:sz w:val="28"/>
          <w:szCs w:val="28"/>
          <w:lang w:eastAsia="en-US" w:bidi="ar-SA"/>
        </w:rPr>
        <w:t>- Đây là gì vậy?</w:t>
      </w:r>
      <w:proofErr w:type="gramEnd"/>
    </w:p>
    <w:p w14:paraId="7EC27DF0"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Ca nô có những bộ phận nào?</w:t>
      </w:r>
    </w:p>
    <w:p w14:paraId="06666DE1"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proofErr w:type="gramStart"/>
      <w:r w:rsidRPr="00D51338">
        <w:rPr>
          <w:rFonts w:eastAsia="Times New Roman" w:cs="Times New Roman"/>
          <w:color w:val="3C3C3C"/>
          <w:kern w:val="0"/>
          <w:sz w:val="28"/>
          <w:szCs w:val="28"/>
          <w:lang w:eastAsia="en-US" w:bidi="ar-SA"/>
        </w:rPr>
        <w:t>- Đây là gì?</w:t>
      </w:r>
      <w:proofErr w:type="gramEnd"/>
    </w:p>
    <w:p w14:paraId="229216CC"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Còn đây là phần gì?</w:t>
      </w:r>
    </w:p>
    <w:p w14:paraId="59816394"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Cuối cùng là phần gì?</w:t>
      </w:r>
    </w:p>
    <w:p w14:paraId="53D60BF1"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Ca nô đi ở đâu?</w:t>
      </w:r>
    </w:p>
    <w:p w14:paraId="5594FAF6"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Ca nô là phương tiện giao thông đường gì?</w:t>
      </w:r>
    </w:p>
    <w:p w14:paraId="4F6C841C"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Ca nô dùng để làm gì?</w:t>
      </w:r>
    </w:p>
    <w:p w14:paraId="111510B9" w14:textId="5F1D4175"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Pr>
          <w:rFonts w:eastAsia="Times New Roman" w:cs="Times New Roman"/>
          <w:color w:val="3C3C3C"/>
          <w:kern w:val="0"/>
          <w:sz w:val="28"/>
          <w:szCs w:val="28"/>
          <w:lang w:eastAsia="en-US" w:bidi="ar-SA"/>
        </w:rPr>
        <w:t xml:space="preserve">- </w:t>
      </w:r>
      <w:r w:rsidRPr="00D51338">
        <w:rPr>
          <w:rFonts w:eastAsia="Times New Roman" w:cs="Times New Roman"/>
          <w:color w:val="3C3C3C"/>
          <w:kern w:val="0"/>
          <w:sz w:val="28"/>
          <w:szCs w:val="28"/>
          <w:lang w:eastAsia="en-US" w:bidi="ar-SA"/>
        </w:rPr>
        <w:t>Cô chốt lại: ca nô gồm phần đầu phần thân và phần đuôi, ca nô dùng để chở người, ca nô là phương tiện giao thông đường thủy mà các chú cảnh sắt biển hay dùng để đi tuần tra trên sông nước đấy</w:t>
      </w:r>
      <w:proofErr w:type="gramStart"/>
      <w:r w:rsidRPr="00D51338">
        <w:rPr>
          <w:rFonts w:eastAsia="Times New Roman" w:cs="Times New Roman"/>
          <w:color w:val="3C3C3C"/>
          <w:kern w:val="0"/>
          <w:sz w:val="28"/>
          <w:szCs w:val="28"/>
          <w:lang w:eastAsia="en-US" w:bidi="ar-SA"/>
        </w:rPr>
        <w:t>..</w:t>
      </w:r>
      <w:proofErr w:type="gramEnd"/>
    </w:p>
    <w:p w14:paraId="702F47EB"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b/>
          <w:bCs/>
          <w:color w:val="3C3C3C"/>
          <w:kern w:val="0"/>
          <w:sz w:val="28"/>
          <w:szCs w:val="28"/>
          <w:lang w:eastAsia="en-US" w:bidi="ar-SA"/>
        </w:rPr>
        <w:t>+ So sánh: thuyền buồm- tàu thủy</w:t>
      </w:r>
    </w:p>
    <w:p w14:paraId="60E703D8"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cho trẻ so sánh</w:t>
      </w:r>
    </w:p>
    <w:p w14:paraId="198B70E1"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Giống nhau: đều là PTGT đường thủy, dùng để chở người và hàng hóa</w:t>
      </w:r>
    </w:p>
    <w:p w14:paraId="15762170"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Khác nhau:</w:t>
      </w:r>
    </w:p>
    <w:p w14:paraId="6FED73EA"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Thuyền buồm: có cánh buồm, chạy được nhờ sức gió, chở được ít người và hàng hơn</w:t>
      </w:r>
    </w:p>
    <w:p w14:paraId="0384DAFD"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Tàu thủy: không có cánh buồm, chạy bằng động cơ, to nên chở được nhiều người và hàng hóa</w:t>
      </w:r>
    </w:p>
    <w:p w14:paraId="1AD1BC82"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b/>
          <w:bCs/>
          <w:color w:val="3C3C3C"/>
          <w:kern w:val="0"/>
          <w:sz w:val="28"/>
          <w:szCs w:val="28"/>
          <w:lang w:eastAsia="en-US" w:bidi="ar-SA"/>
        </w:rPr>
        <w:t>+ Mở rộng:</w:t>
      </w:r>
    </w:p>
    <w:p w14:paraId="7B397B39"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Ngoài các loại PTGT đường thủy vừa rồi các con còn biết loại nào khác?</w:t>
      </w:r>
    </w:p>
    <w:p w14:paraId="67393C28"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cho trẻ xem hình ảnh các PTGT đường thủy khác: thuyền nan</w:t>
      </w:r>
      <w:proofErr w:type="gramStart"/>
      <w:r w:rsidRPr="00D51338">
        <w:rPr>
          <w:rFonts w:eastAsia="Times New Roman" w:cs="Times New Roman"/>
          <w:color w:val="3C3C3C"/>
          <w:kern w:val="0"/>
          <w:sz w:val="28"/>
          <w:szCs w:val="28"/>
          <w:lang w:eastAsia="en-US" w:bidi="ar-SA"/>
        </w:rPr>
        <w:t>,thuyền</w:t>
      </w:r>
      <w:proofErr w:type="gramEnd"/>
      <w:r w:rsidRPr="00D51338">
        <w:rPr>
          <w:rFonts w:eastAsia="Times New Roman" w:cs="Times New Roman"/>
          <w:color w:val="3C3C3C"/>
          <w:kern w:val="0"/>
          <w:sz w:val="28"/>
          <w:szCs w:val="28"/>
          <w:lang w:eastAsia="en-US" w:bidi="ar-SA"/>
        </w:rPr>
        <w:t xml:space="preserve"> thúng, phà, bè…</w:t>
      </w:r>
    </w:p>
    <w:p w14:paraId="19C5AD84"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=&gt; GD</w:t>
      </w:r>
      <w:proofErr w:type="gramStart"/>
      <w:r w:rsidRPr="00D51338">
        <w:rPr>
          <w:rFonts w:eastAsia="Times New Roman" w:cs="Times New Roman"/>
          <w:color w:val="3C3C3C"/>
          <w:kern w:val="0"/>
          <w:sz w:val="28"/>
          <w:szCs w:val="28"/>
          <w:lang w:eastAsia="en-US" w:bidi="ar-SA"/>
        </w:rPr>
        <w:t>:Khi</w:t>
      </w:r>
      <w:proofErr w:type="gramEnd"/>
      <w:r w:rsidRPr="00D51338">
        <w:rPr>
          <w:rFonts w:eastAsia="Times New Roman" w:cs="Times New Roman"/>
          <w:color w:val="3C3C3C"/>
          <w:kern w:val="0"/>
          <w:sz w:val="28"/>
          <w:szCs w:val="28"/>
          <w:lang w:eastAsia="en-US" w:bidi="ar-SA"/>
        </w:rPr>
        <w:t xml:space="preserve"> đi trên thuyền các con phải ngồi im không được chạy nhảy kẻo ngã xuống nước vàkhông vứt rác thải xuống sông, hồ , biển khi đi trên thuyền để không ảnh hưởng đến môi trường</w:t>
      </w:r>
    </w:p>
    <w:p w14:paraId="4F9E5268"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b/>
          <w:bCs/>
          <w:color w:val="3C3C3C"/>
          <w:kern w:val="0"/>
          <w:sz w:val="28"/>
          <w:szCs w:val="28"/>
          <w:lang w:eastAsia="en-US" w:bidi="ar-SA"/>
        </w:rPr>
        <w:t>*HĐ3: Trò chơi củng cố</w:t>
      </w:r>
    </w:p>
    <w:p w14:paraId="07CC3521" w14:textId="3928645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b/>
          <w:bCs/>
          <w:color w:val="3C3C3C"/>
          <w:kern w:val="0"/>
          <w:sz w:val="28"/>
          <w:szCs w:val="28"/>
          <w:lang w:eastAsia="en-US" w:bidi="ar-SA"/>
        </w:rPr>
        <w:t>TC</w:t>
      </w:r>
      <w:r w:rsidR="00F463C5">
        <w:rPr>
          <w:rFonts w:eastAsia="Times New Roman" w:cs="Times New Roman"/>
          <w:b/>
          <w:bCs/>
          <w:color w:val="3C3C3C"/>
          <w:kern w:val="0"/>
          <w:sz w:val="28"/>
          <w:szCs w:val="28"/>
          <w:lang w:eastAsia="en-US" w:bidi="ar-SA"/>
        </w:rPr>
        <w:t xml:space="preserve"> 1</w:t>
      </w:r>
      <w:r w:rsidRPr="00D51338">
        <w:rPr>
          <w:rFonts w:eastAsia="Times New Roman" w:cs="Times New Roman"/>
          <w:b/>
          <w:bCs/>
          <w:color w:val="3C3C3C"/>
          <w:kern w:val="0"/>
          <w:sz w:val="28"/>
          <w:szCs w:val="28"/>
          <w:lang w:eastAsia="en-US" w:bidi="ar-SA"/>
        </w:rPr>
        <w:t>: “Thuyền Về đúng bến”.</w:t>
      </w:r>
    </w:p>
    <w:p w14:paraId="401EE232"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xml:space="preserve">- Cách chơi: Cô phát cho mỗi trẻ 1 lô tô PTGT, cho trẻ vừa đi vừa hát bài hát “Em đi chơi thuyền”. Khi có hiệu lệnh “về đúng bến” thì trẻ cầm trên </w:t>
      </w:r>
      <w:proofErr w:type="gramStart"/>
      <w:r w:rsidRPr="00D51338">
        <w:rPr>
          <w:rFonts w:eastAsia="Times New Roman" w:cs="Times New Roman"/>
          <w:color w:val="3C3C3C"/>
          <w:kern w:val="0"/>
          <w:sz w:val="28"/>
          <w:szCs w:val="28"/>
          <w:lang w:eastAsia="en-US" w:bidi="ar-SA"/>
        </w:rPr>
        <w:t>tay</w:t>
      </w:r>
      <w:proofErr w:type="gramEnd"/>
      <w:r w:rsidRPr="00D51338">
        <w:rPr>
          <w:rFonts w:eastAsia="Times New Roman" w:cs="Times New Roman"/>
          <w:color w:val="3C3C3C"/>
          <w:kern w:val="0"/>
          <w:sz w:val="28"/>
          <w:szCs w:val="28"/>
          <w:lang w:eastAsia="en-US" w:bidi="ar-SA"/>
        </w:rPr>
        <w:t xml:space="preserve"> PTGT nào thì chạy thật nhanh về bến đó.</w:t>
      </w:r>
    </w:p>
    <w:p w14:paraId="7BD85C45"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Luật chơi: Bạn nào chạy về sai bến sẽ nhảy lò cò.</w:t>
      </w:r>
    </w:p>
    <w:p w14:paraId="3658C78A"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tổ chức cho trẻ chơi.</w:t>
      </w:r>
    </w:p>
    <w:p w14:paraId="06EBD85F"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bao quát và hướng dẫn động viên trẻ chơi.</w:t>
      </w:r>
    </w:p>
    <w:p w14:paraId="20D862D2" w14:textId="77777777" w:rsidR="00D51338" w:rsidRPr="00D51338" w:rsidRDefault="00D51338" w:rsidP="00774662">
      <w:pPr>
        <w:widowControl/>
        <w:shd w:val="clear" w:color="auto" w:fill="FFFFFF"/>
        <w:suppressAutoHyphens w:val="0"/>
        <w:ind w:firstLine="720"/>
        <w:jc w:val="both"/>
        <w:rPr>
          <w:rFonts w:eastAsia="Times New Roman" w:cs="Times New Roman"/>
          <w:color w:val="3C3C3C"/>
          <w:kern w:val="0"/>
          <w:sz w:val="28"/>
          <w:szCs w:val="28"/>
          <w:lang w:eastAsia="en-US" w:bidi="ar-SA"/>
        </w:rPr>
      </w:pPr>
      <w:r w:rsidRPr="00D51338">
        <w:rPr>
          <w:rFonts w:eastAsia="Times New Roman" w:cs="Times New Roman"/>
          <w:color w:val="3C3C3C"/>
          <w:kern w:val="0"/>
          <w:sz w:val="28"/>
          <w:szCs w:val="28"/>
          <w:lang w:eastAsia="en-US" w:bidi="ar-SA"/>
        </w:rPr>
        <w:t>- Cô nhận xét và động viên trẻ sau khi chơi.</w:t>
      </w:r>
    </w:p>
    <w:p w14:paraId="401C3349" w14:textId="77777777" w:rsidR="00B41261" w:rsidRPr="000957E3" w:rsidRDefault="00B41261" w:rsidP="00B41261">
      <w:pPr>
        <w:autoSpaceDE w:val="0"/>
        <w:autoSpaceDN w:val="0"/>
        <w:adjustRightInd w:val="0"/>
        <w:ind w:firstLine="720"/>
        <w:rPr>
          <w:rFonts w:cs="Times New Roman"/>
          <w:b/>
          <w:bCs/>
          <w:color w:val="000000" w:themeColor="text1"/>
          <w:sz w:val="28"/>
          <w:szCs w:val="28"/>
          <w:lang w:val="vi-VN"/>
        </w:rPr>
      </w:pPr>
      <w:r w:rsidRPr="003D6EAA">
        <w:rPr>
          <w:rFonts w:cs="Times New Roman"/>
          <w:b/>
          <w:bCs/>
          <w:color w:val="000000" w:themeColor="text1"/>
          <w:sz w:val="28"/>
          <w:szCs w:val="28"/>
          <w:lang w:val="vi-VN"/>
        </w:rPr>
        <w:t>*</w:t>
      </w:r>
      <w:r w:rsidRPr="000957E3">
        <w:rPr>
          <w:rFonts w:cs="Times New Roman"/>
          <w:b/>
          <w:bCs/>
          <w:color w:val="000000" w:themeColor="text1"/>
          <w:sz w:val="28"/>
          <w:szCs w:val="28"/>
          <w:lang w:val="vi-VN"/>
        </w:rPr>
        <w:t>Trò chơi</w:t>
      </w:r>
      <w:r w:rsidRPr="003D6EAA">
        <w:rPr>
          <w:rFonts w:cs="Times New Roman"/>
          <w:b/>
          <w:bCs/>
          <w:color w:val="000000" w:themeColor="text1"/>
          <w:sz w:val="28"/>
          <w:szCs w:val="28"/>
          <w:lang w:val="vi-VN"/>
        </w:rPr>
        <w:t xml:space="preserve"> 2:</w:t>
      </w:r>
      <w:r w:rsidRPr="000957E3">
        <w:rPr>
          <w:rFonts w:cs="Times New Roman"/>
          <w:b/>
          <w:bCs/>
          <w:color w:val="000000" w:themeColor="text1"/>
          <w:sz w:val="28"/>
          <w:szCs w:val="28"/>
          <w:lang w:val="vi-VN"/>
        </w:rPr>
        <w:t xml:space="preserve"> “</w:t>
      </w:r>
      <w:r w:rsidRPr="003D6EAA">
        <w:rPr>
          <w:rFonts w:cs="Times New Roman"/>
          <w:b/>
          <w:bCs/>
          <w:color w:val="000000" w:themeColor="text1"/>
          <w:sz w:val="28"/>
          <w:szCs w:val="28"/>
          <w:lang w:val="vi-VN"/>
        </w:rPr>
        <w:t>Hình</w:t>
      </w:r>
      <w:r w:rsidRPr="000957E3">
        <w:rPr>
          <w:rFonts w:cs="Times New Roman"/>
          <w:b/>
          <w:bCs/>
          <w:color w:val="000000" w:themeColor="text1"/>
          <w:sz w:val="28"/>
          <w:szCs w:val="28"/>
          <w:lang w:val="vi-VN"/>
        </w:rPr>
        <w:t xml:space="preserve"> gì biến mất”</w:t>
      </w:r>
    </w:p>
    <w:p w14:paraId="14E83F01" w14:textId="77777777" w:rsidR="00B41261" w:rsidRPr="003D6EAA" w:rsidRDefault="00B41261" w:rsidP="00B41261">
      <w:pPr>
        <w:autoSpaceDE w:val="0"/>
        <w:autoSpaceDN w:val="0"/>
        <w:adjustRightInd w:val="0"/>
        <w:ind w:firstLine="720"/>
        <w:rPr>
          <w:rFonts w:cs="Times New Roman"/>
          <w:color w:val="000000" w:themeColor="text1"/>
          <w:sz w:val="28"/>
          <w:szCs w:val="28"/>
          <w:lang w:val="vi-VN"/>
        </w:rPr>
      </w:pPr>
      <w:r w:rsidRPr="000957E3">
        <w:rPr>
          <w:rFonts w:cs="Times New Roman"/>
          <w:color w:val="000000" w:themeColor="text1"/>
          <w:sz w:val="28"/>
          <w:szCs w:val="28"/>
          <w:lang w:val="vi-VN"/>
        </w:rPr>
        <w:t>- Cách chơi</w:t>
      </w:r>
      <w:r w:rsidRPr="003D6EAA">
        <w:rPr>
          <w:rFonts w:cs="Times New Roman"/>
          <w:color w:val="000000" w:themeColor="text1"/>
          <w:sz w:val="28"/>
          <w:szCs w:val="28"/>
          <w:lang w:val="vi-VN"/>
        </w:rPr>
        <w:t>: Cô chuẩn bị tranh về các ptgt. Cho trẻ ngồi vòng tròn. Sau đó cô mời 1 trẻ ra ngoài và một trẻ vào giữa vòng tròn. Sau mỗi bài bát cô cất dần hình và cho trẻ tìm hình gì vừa biết mất.</w:t>
      </w:r>
    </w:p>
    <w:p w14:paraId="2CC5C7C8" w14:textId="77777777" w:rsidR="00B41261" w:rsidRPr="003D6EAA" w:rsidRDefault="00B41261" w:rsidP="00B41261">
      <w:pPr>
        <w:autoSpaceDE w:val="0"/>
        <w:autoSpaceDN w:val="0"/>
        <w:adjustRightInd w:val="0"/>
        <w:ind w:firstLine="720"/>
        <w:rPr>
          <w:rFonts w:cs="Times New Roman"/>
          <w:color w:val="000000" w:themeColor="text1"/>
          <w:sz w:val="28"/>
          <w:szCs w:val="28"/>
          <w:lang w:val="vi-VN"/>
        </w:rPr>
      </w:pPr>
      <w:r w:rsidRPr="000957E3">
        <w:rPr>
          <w:rFonts w:cs="Times New Roman"/>
          <w:color w:val="000000" w:themeColor="text1"/>
          <w:sz w:val="28"/>
          <w:szCs w:val="28"/>
          <w:lang w:val="vi-VN"/>
        </w:rPr>
        <w:t xml:space="preserve">- </w:t>
      </w:r>
      <w:r w:rsidRPr="003D6EAA">
        <w:rPr>
          <w:rFonts w:cs="Times New Roman"/>
          <w:color w:val="000000" w:themeColor="text1"/>
          <w:sz w:val="28"/>
          <w:szCs w:val="28"/>
          <w:lang w:val="vi-VN"/>
        </w:rPr>
        <w:t xml:space="preserve">Cho trẻ chơi, </w:t>
      </w:r>
      <w:r w:rsidRPr="000957E3">
        <w:rPr>
          <w:rFonts w:cs="Times New Roman"/>
          <w:color w:val="000000" w:themeColor="text1"/>
          <w:sz w:val="28"/>
          <w:szCs w:val="28"/>
          <w:lang w:val="vi-VN"/>
        </w:rPr>
        <w:t>nhận xét quá trình chơi.</w:t>
      </w:r>
    </w:p>
    <w:p w14:paraId="3A8E02E5" w14:textId="46B959AB" w:rsidR="00B41261" w:rsidRPr="003D6EAA" w:rsidRDefault="005F2938" w:rsidP="00B41261">
      <w:pPr>
        <w:tabs>
          <w:tab w:val="left" w:pos="436"/>
        </w:tabs>
        <w:autoSpaceDE w:val="0"/>
        <w:autoSpaceDN w:val="0"/>
        <w:adjustRightInd w:val="0"/>
        <w:jc w:val="both"/>
        <w:rPr>
          <w:rFonts w:cs="Times New Roman"/>
          <w:b/>
          <w:bCs/>
          <w:color w:val="000000" w:themeColor="text1"/>
          <w:sz w:val="28"/>
          <w:szCs w:val="28"/>
          <w:lang w:val="vi-VN"/>
        </w:rPr>
      </w:pPr>
      <w:r w:rsidRPr="000957E3">
        <w:rPr>
          <w:rFonts w:cs="Times New Roman"/>
          <w:b/>
          <w:bCs/>
          <w:color w:val="000000" w:themeColor="text1"/>
          <w:sz w:val="28"/>
          <w:szCs w:val="28"/>
          <w:lang w:val="vi-VN"/>
        </w:rPr>
        <w:tab/>
      </w:r>
      <w:r w:rsidR="00B41261" w:rsidRPr="000957E3">
        <w:rPr>
          <w:rFonts w:cs="Times New Roman"/>
          <w:b/>
          <w:bCs/>
          <w:color w:val="000000" w:themeColor="text1"/>
          <w:sz w:val="28"/>
          <w:szCs w:val="28"/>
          <w:lang w:val="vi-VN"/>
        </w:rPr>
        <w:tab/>
      </w:r>
      <w:r w:rsidR="00E761D2" w:rsidRPr="00E761D2">
        <w:rPr>
          <w:rFonts w:cs="Times New Roman"/>
          <w:b/>
          <w:bCs/>
          <w:color w:val="000000" w:themeColor="text1"/>
          <w:sz w:val="28"/>
          <w:szCs w:val="28"/>
          <w:lang w:val="vi-VN"/>
        </w:rPr>
        <w:t>* Kết thúc hoạt động</w:t>
      </w:r>
      <w:r w:rsidR="00B41261" w:rsidRPr="000957E3">
        <w:rPr>
          <w:rFonts w:cs="Times New Roman"/>
          <w:b/>
          <w:bCs/>
          <w:color w:val="000000" w:themeColor="text1"/>
          <w:sz w:val="28"/>
          <w:szCs w:val="28"/>
          <w:lang w:val="vi-VN"/>
        </w:rPr>
        <w:t>:</w:t>
      </w:r>
      <w:r w:rsidR="00B41261" w:rsidRPr="003D6EAA">
        <w:rPr>
          <w:rFonts w:cs="Times New Roman"/>
          <w:color w:val="000000" w:themeColor="text1"/>
          <w:sz w:val="28"/>
          <w:szCs w:val="28"/>
          <w:lang w:val="vi-VN"/>
        </w:rPr>
        <w:t xml:space="preserve"> Cô cùng trẻ hát ra ngoài.</w:t>
      </w:r>
    </w:p>
    <w:p w14:paraId="6B55AFAC" w14:textId="7D87003B" w:rsidR="00ED6CE5" w:rsidRPr="000957E3" w:rsidRDefault="00FC2D4D" w:rsidP="00B41261">
      <w:pPr>
        <w:tabs>
          <w:tab w:val="left" w:pos="436"/>
        </w:tabs>
        <w:autoSpaceDE w:val="0"/>
        <w:autoSpaceDN w:val="0"/>
        <w:adjustRightInd w:val="0"/>
        <w:spacing w:line="276" w:lineRule="auto"/>
        <w:jc w:val="both"/>
        <w:rPr>
          <w:rFonts w:cs="Times New Roman"/>
          <w:sz w:val="28"/>
          <w:szCs w:val="28"/>
          <w:lang w:val="vi-VN"/>
        </w:rPr>
      </w:pPr>
      <w:r w:rsidRPr="003D6EAA">
        <w:rPr>
          <w:rFonts w:cs="Times New Roman"/>
          <w:b/>
          <w:sz w:val="28"/>
          <w:szCs w:val="28"/>
          <w:lang w:val="vi-VN"/>
        </w:rPr>
        <w:tab/>
      </w:r>
      <w:r w:rsidR="002A11D0" w:rsidRPr="00D965B0">
        <w:rPr>
          <w:rFonts w:cs="Times New Roman"/>
          <w:b/>
          <w:sz w:val="28"/>
          <w:szCs w:val="28"/>
          <w:lang w:val="vi-VN"/>
        </w:rPr>
        <w:tab/>
      </w:r>
      <w:r w:rsidR="00A87EC2" w:rsidRPr="003D6EAA">
        <w:rPr>
          <w:rFonts w:cs="Times New Roman"/>
          <w:b/>
          <w:sz w:val="28"/>
          <w:szCs w:val="28"/>
          <w:lang w:val="vi-VN"/>
        </w:rPr>
        <w:t>V</w:t>
      </w:r>
      <w:r w:rsidR="002A11D0" w:rsidRPr="00D965B0">
        <w:rPr>
          <w:rFonts w:cs="Times New Roman"/>
          <w:b/>
          <w:sz w:val="28"/>
          <w:szCs w:val="28"/>
          <w:lang w:val="vi-VN"/>
        </w:rPr>
        <w:t>I</w:t>
      </w:r>
      <w:r w:rsidR="00ED6CE5" w:rsidRPr="003D6EAA">
        <w:rPr>
          <w:rFonts w:cs="Times New Roman"/>
          <w:b/>
          <w:sz w:val="28"/>
          <w:szCs w:val="28"/>
          <w:lang w:val="vi-VN"/>
        </w:rPr>
        <w:t xml:space="preserve">.  </w:t>
      </w:r>
      <w:r w:rsidR="00D441DE" w:rsidRPr="00D441DE">
        <w:rPr>
          <w:rFonts w:cs="Times New Roman"/>
          <w:b/>
          <w:sz w:val="28"/>
          <w:szCs w:val="28"/>
          <w:lang w:val="vi-VN"/>
        </w:rPr>
        <w:t xml:space="preserve">HOẠT ĐỘNG </w:t>
      </w:r>
      <w:r w:rsidR="00A87EC2" w:rsidRPr="003D6EAA">
        <w:rPr>
          <w:rFonts w:cs="Times New Roman"/>
          <w:b/>
          <w:sz w:val="28"/>
          <w:szCs w:val="28"/>
          <w:lang w:val="vi-VN"/>
        </w:rPr>
        <w:t xml:space="preserve">VỆ SINH, </w:t>
      </w:r>
      <w:r w:rsidR="00ED6CE5" w:rsidRPr="000957E3">
        <w:rPr>
          <w:rFonts w:cs="Times New Roman"/>
          <w:b/>
          <w:sz w:val="28"/>
          <w:szCs w:val="28"/>
          <w:lang w:val="vi-VN"/>
        </w:rPr>
        <w:t>ĂN NGỦ</w:t>
      </w:r>
    </w:p>
    <w:p w14:paraId="51415C4F" w14:textId="0934731A" w:rsidR="00ED6CE5" w:rsidRPr="003D6EAA" w:rsidRDefault="00ED6CE5" w:rsidP="00657193">
      <w:pPr>
        <w:spacing w:line="276" w:lineRule="auto"/>
        <w:ind w:left="720"/>
        <w:jc w:val="both"/>
        <w:rPr>
          <w:rFonts w:cs="Times New Roman"/>
          <w:sz w:val="28"/>
          <w:szCs w:val="28"/>
          <w:lang w:val="vi-VN"/>
        </w:rPr>
      </w:pPr>
      <w:r w:rsidRPr="003D6EAA">
        <w:rPr>
          <w:rFonts w:cs="Times New Roman"/>
          <w:sz w:val="28"/>
          <w:szCs w:val="28"/>
          <w:lang w:val="vi-VN"/>
        </w:rPr>
        <w:lastRenderedPageBreak/>
        <w:t>- Nhắc trẻ ăn nhiều cơm, ăn hết xuất cơm của mình.</w:t>
      </w:r>
      <w:r w:rsidR="00C53151" w:rsidRPr="003D6EAA">
        <w:rPr>
          <w:rFonts w:cs="Times New Roman"/>
          <w:sz w:val="28"/>
          <w:szCs w:val="28"/>
          <w:lang w:val="vi-VN"/>
        </w:rPr>
        <w:t xml:space="preserve"> </w:t>
      </w:r>
      <w:r w:rsidRPr="003D6EAA">
        <w:rPr>
          <w:rFonts w:cs="Times New Roman"/>
          <w:sz w:val="28"/>
          <w:szCs w:val="28"/>
          <w:lang w:val="vi-VN"/>
        </w:rPr>
        <w:t>Rửa tay trước khi ăn và sau khi đi vệ sinh….</w:t>
      </w:r>
    </w:p>
    <w:p w14:paraId="537F223B" w14:textId="77777777" w:rsidR="00ED6CE5" w:rsidRPr="003D6EAA" w:rsidRDefault="00ED6CE5" w:rsidP="00657193">
      <w:pPr>
        <w:spacing w:line="276" w:lineRule="auto"/>
        <w:ind w:firstLine="720"/>
        <w:contextualSpacing/>
        <w:jc w:val="both"/>
        <w:rPr>
          <w:rFonts w:eastAsia="Calibri" w:cs="Times New Roman"/>
          <w:b/>
          <w:sz w:val="28"/>
          <w:szCs w:val="28"/>
          <w:lang w:val="vi-VN"/>
        </w:rPr>
      </w:pPr>
      <w:r w:rsidRPr="003D6EAA">
        <w:rPr>
          <w:rFonts w:eastAsia="Calibri" w:cs="Times New Roman"/>
          <w:sz w:val="28"/>
          <w:szCs w:val="28"/>
          <w:lang w:val="vi-VN"/>
        </w:rPr>
        <w:t>- Nhắc trẻ ngủ đủ giấc, ngủ ngon.</w:t>
      </w:r>
    </w:p>
    <w:p w14:paraId="4F5121FA" w14:textId="2523986E" w:rsidR="00ED6CE5" w:rsidRPr="000957E3" w:rsidRDefault="00FC2D4D" w:rsidP="00657193">
      <w:pPr>
        <w:widowControl/>
        <w:suppressAutoHyphens w:val="0"/>
        <w:spacing w:line="276" w:lineRule="auto"/>
        <w:jc w:val="both"/>
        <w:rPr>
          <w:rFonts w:eastAsia="Times New Roman" w:cs="Times New Roman"/>
          <w:b/>
          <w:kern w:val="0"/>
          <w:sz w:val="28"/>
          <w:szCs w:val="28"/>
          <w:lang w:val="pt-BR" w:eastAsia="en-US" w:bidi="ar-SA"/>
        </w:rPr>
      </w:pPr>
      <w:r w:rsidRPr="000957E3">
        <w:rPr>
          <w:rFonts w:eastAsia="Times New Roman" w:cs="Times New Roman"/>
          <w:b/>
          <w:kern w:val="0"/>
          <w:sz w:val="28"/>
          <w:szCs w:val="28"/>
          <w:lang w:val="pt-BR" w:eastAsia="en-US" w:bidi="ar-SA"/>
        </w:rPr>
        <w:tab/>
      </w:r>
      <w:r w:rsidR="00A87EC2" w:rsidRPr="000957E3">
        <w:rPr>
          <w:rFonts w:eastAsia="Times New Roman" w:cs="Times New Roman"/>
          <w:b/>
          <w:kern w:val="0"/>
          <w:sz w:val="28"/>
          <w:szCs w:val="28"/>
          <w:lang w:val="pt-BR" w:eastAsia="en-US" w:bidi="ar-SA"/>
        </w:rPr>
        <w:t>V</w:t>
      </w:r>
      <w:r w:rsidR="002A11D0">
        <w:rPr>
          <w:rFonts w:eastAsia="Times New Roman" w:cs="Times New Roman"/>
          <w:b/>
          <w:kern w:val="0"/>
          <w:sz w:val="28"/>
          <w:szCs w:val="28"/>
          <w:lang w:val="pt-BR" w:eastAsia="en-US" w:bidi="ar-SA"/>
        </w:rPr>
        <w:t>II</w:t>
      </w:r>
      <w:r w:rsidR="00ED6CE5" w:rsidRPr="000957E3">
        <w:rPr>
          <w:rFonts w:eastAsia="Times New Roman" w:cs="Times New Roman"/>
          <w:b/>
          <w:kern w:val="0"/>
          <w:sz w:val="28"/>
          <w:szCs w:val="28"/>
          <w:lang w:val="pt-BR" w:eastAsia="en-US" w:bidi="ar-SA"/>
        </w:rPr>
        <w:t>. HOẠT ĐỘNG CHIỀU:</w:t>
      </w:r>
    </w:p>
    <w:p w14:paraId="7B30816B" w14:textId="026380F2" w:rsidR="00A81ED4" w:rsidRPr="00774662" w:rsidRDefault="00C53151" w:rsidP="00774662">
      <w:pPr>
        <w:rPr>
          <w:rFonts w:cs="Times New Roman"/>
          <w:sz w:val="28"/>
          <w:szCs w:val="28"/>
          <w:lang w:val="pt-BR"/>
        </w:rPr>
      </w:pPr>
      <w:r w:rsidRPr="000957E3">
        <w:rPr>
          <w:rFonts w:eastAsia="Times New Roman" w:cs="Times New Roman"/>
          <w:kern w:val="0"/>
          <w:sz w:val="28"/>
          <w:szCs w:val="28"/>
          <w:lang w:val="pt-BR" w:eastAsia="en-US" w:bidi="ar-SA"/>
        </w:rPr>
        <w:tab/>
      </w:r>
      <w:r w:rsidR="00ED6CE5" w:rsidRPr="000957E3">
        <w:rPr>
          <w:rFonts w:eastAsia="Times New Roman" w:cs="Times New Roman"/>
          <w:kern w:val="0"/>
          <w:sz w:val="28"/>
          <w:szCs w:val="28"/>
          <w:lang w:val="pt-BR" w:eastAsia="en-US" w:bidi="ar-SA"/>
        </w:rPr>
        <w:t xml:space="preserve"> </w:t>
      </w:r>
      <w:r w:rsidR="007615E3" w:rsidRPr="003D6EAA">
        <w:rPr>
          <w:rFonts w:cs="Times New Roman"/>
          <w:sz w:val="28"/>
          <w:szCs w:val="28"/>
          <w:lang w:val="pt-BR"/>
        </w:rPr>
        <w:t>-</w:t>
      </w:r>
      <w:r w:rsidR="00A81ED4" w:rsidRPr="003D6EAA">
        <w:rPr>
          <w:rFonts w:cs="Times New Roman"/>
          <w:sz w:val="28"/>
          <w:szCs w:val="28"/>
          <w:lang w:val="pt-BR"/>
        </w:rPr>
        <w:t xml:space="preserve"> Rèn kỹ năng trả lời câu hỏi cho trẻ</w:t>
      </w:r>
    </w:p>
    <w:p w14:paraId="7047FD75" w14:textId="1353B543" w:rsidR="00ED6CE5" w:rsidRPr="003D6EAA" w:rsidRDefault="007615E3" w:rsidP="00657193">
      <w:pPr>
        <w:spacing w:line="276" w:lineRule="auto"/>
        <w:rPr>
          <w:rFonts w:cs="Times New Roman"/>
          <w:sz w:val="28"/>
          <w:szCs w:val="28"/>
          <w:lang w:val="fr-FR"/>
        </w:rPr>
      </w:pPr>
      <w:r w:rsidRPr="003D6EAA">
        <w:rPr>
          <w:rFonts w:cs="Times New Roman"/>
          <w:sz w:val="28"/>
          <w:szCs w:val="28"/>
          <w:lang w:val="fr-FR"/>
        </w:rPr>
        <w:tab/>
      </w:r>
      <w:r w:rsidR="00C53151" w:rsidRPr="003D6EAA">
        <w:rPr>
          <w:rFonts w:cs="Times New Roman"/>
          <w:sz w:val="28"/>
          <w:szCs w:val="28"/>
          <w:lang w:val="fr-FR"/>
        </w:rPr>
        <w:t>-Tăng cường tiếng việt</w:t>
      </w:r>
      <w:r w:rsidR="00E761D2">
        <w:rPr>
          <w:rFonts w:cs="Times New Roman"/>
          <w:sz w:val="28"/>
          <w:szCs w:val="28"/>
          <w:lang w:val="fr-FR"/>
        </w:rPr>
        <w:t xml:space="preserve"> : Thuyền </w:t>
      </w:r>
      <w:proofErr w:type="gramStart"/>
      <w:r w:rsidR="00E761D2">
        <w:rPr>
          <w:rFonts w:cs="Times New Roman"/>
          <w:sz w:val="28"/>
          <w:szCs w:val="28"/>
          <w:lang w:val="fr-FR"/>
        </w:rPr>
        <w:t>( Bhuông</w:t>
      </w:r>
      <w:proofErr w:type="gramEnd"/>
      <w:r w:rsidR="00E761D2">
        <w:rPr>
          <w:rFonts w:cs="Times New Roman"/>
          <w:sz w:val="28"/>
          <w:szCs w:val="28"/>
          <w:lang w:val="fr-FR"/>
        </w:rPr>
        <w:t xml:space="preserve">), </w:t>
      </w:r>
      <w:r w:rsidR="002A11D0">
        <w:rPr>
          <w:rFonts w:cs="Times New Roman"/>
          <w:sz w:val="28"/>
          <w:szCs w:val="28"/>
          <w:lang w:val="fr-FR"/>
        </w:rPr>
        <w:t>mái chèo (kanor).</w:t>
      </w:r>
    </w:p>
    <w:p w14:paraId="14D370F6" w14:textId="05C8A5A3" w:rsidR="00ED6CE5" w:rsidRPr="000957E3" w:rsidRDefault="00FC2D4D" w:rsidP="00657193">
      <w:pPr>
        <w:spacing w:line="276" w:lineRule="auto"/>
        <w:jc w:val="both"/>
        <w:rPr>
          <w:rFonts w:cs="Times New Roman"/>
          <w:b/>
          <w:bCs/>
          <w:sz w:val="28"/>
          <w:szCs w:val="28"/>
          <w:u w:val="single"/>
          <w:lang w:val="it-IT"/>
        </w:rPr>
      </w:pPr>
      <w:r w:rsidRPr="000957E3">
        <w:rPr>
          <w:rFonts w:cs="Times New Roman"/>
          <w:b/>
          <w:bCs/>
          <w:sz w:val="28"/>
          <w:szCs w:val="28"/>
          <w:lang w:val="it-IT"/>
        </w:rPr>
        <w:tab/>
      </w:r>
      <w:r w:rsidR="00ED6CE5" w:rsidRPr="000957E3">
        <w:rPr>
          <w:rFonts w:cs="Times New Roman"/>
          <w:b/>
          <w:bCs/>
          <w:sz w:val="28"/>
          <w:szCs w:val="28"/>
          <w:lang w:val="it-IT"/>
        </w:rPr>
        <w:t>VI</w:t>
      </w:r>
      <w:r w:rsidR="002A11D0">
        <w:rPr>
          <w:rFonts w:cs="Times New Roman"/>
          <w:b/>
          <w:bCs/>
          <w:sz w:val="28"/>
          <w:szCs w:val="28"/>
          <w:lang w:val="it-IT"/>
        </w:rPr>
        <w:t>II</w:t>
      </w:r>
      <w:r w:rsidR="00ED6CE5" w:rsidRPr="000957E3">
        <w:rPr>
          <w:rFonts w:cs="Times New Roman"/>
          <w:b/>
          <w:bCs/>
          <w:sz w:val="28"/>
          <w:szCs w:val="28"/>
          <w:lang w:val="it-IT"/>
        </w:rPr>
        <w:t xml:space="preserve"> .</w:t>
      </w:r>
      <w:r w:rsidR="00D441DE">
        <w:rPr>
          <w:rFonts w:cs="Times New Roman"/>
          <w:b/>
          <w:bCs/>
          <w:sz w:val="28"/>
          <w:szCs w:val="28"/>
          <w:lang w:val="it-IT"/>
        </w:rPr>
        <w:t>ĐÁNH GIÁ</w:t>
      </w:r>
      <w:r w:rsidR="00ED6CE5" w:rsidRPr="000957E3">
        <w:rPr>
          <w:rFonts w:cs="Times New Roman"/>
          <w:b/>
          <w:bCs/>
          <w:sz w:val="28"/>
          <w:szCs w:val="28"/>
          <w:lang w:val="it-IT"/>
        </w:rPr>
        <w:t xml:space="preserve"> CUỐI NGÀY:</w:t>
      </w:r>
    </w:p>
    <w:p w14:paraId="20DB3F14" w14:textId="2645B289" w:rsidR="00C53151" w:rsidRPr="003D6EAA" w:rsidRDefault="00ED6CE5" w:rsidP="00657193">
      <w:pPr>
        <w:spacing w:line="276" w:lineRule="auto"/>
        <w:jc w:val="both"/>
        <w:rPr>
          <w:rFonts w:cs="Times New Roman"/>
          <w:bCs/>
          <w:sz w:val="28"/>
          <w:szCs w:val="28"/>
          <w:lang w:val="it-IT"/>
        </w:rPr>
      </w:pPr>
      <w:r w:rsidRPr="003D6EAA">
        <w:rPr>
          <w:rFonts w:cs="Times New Roman"/>
          <w:bCs/>
          <w:sz w:val="28"/>
          <w:szCs w:val="28"/>
          <w:lang w:val="it-IT"/>
        </w:rPr>
        <w:t>……………………………………………………………………………………………………………………………………………………………………………………………………………………………………………………………………………………………………………………………………………………………………………………………………………………………………………………………………………………………………………………………………………………………………………………………………………………………………………………………………………………………………………………………………………………</w:t>
      </w:r>
      <w:r w:rsidR="00C53151" w:rsidRPr="003D6EAA">
        <w:rPr>
          <w:rFonts w:cs="Times New Roman"/>
          <w:bCs/>
          <w:sz w:val="28"/>
          <w:szCs w:val="28"/>
          <w:lang w:val="it-IT"/>
        </w:rPr>
        <w:t>…………………………………………………………………………………………………………………………………………………………………………………………………………………………………………………</w:t>
      </w:r>
    </w:p>
    <w:p w14:paraId="45DCE048" w14:textId="27E8F2F3" w:rsidR="004B515B" w:rsidRPr="003D6EAA" w:rsidRDefault="004B515B" w:rsidP="00657193">
      <w:pPr>
        <w:tabs>
          <w:tab w:val="left" w:pos="2685"/>
          <w:tab w:val="center" w:pos="5220"/>
        </w:tabs>
        <w:spacing w:line="276" w:lineRule="auto"/>
        <w:jc w:val="both"/>
        <w:rPr>
          <w:rFonts w:cs="Times New Roman"/>
          <w:bCs/>
          <w:sz w:val="28"/>
          <w:szCs w:val="28"/>
          <w:lang w:val="it-IT"/>
        </w:rPr>
      </w:pPr>
    </w:p>
    <w:p w14:paraId="2EBD09B4" w14:textId="252A056D" w:rsidR="00EB61F9" w:rsidRPr="003D6EAA" w:rsidRDefault="00EB61F9" w:rsidP="00657193">
      <w:pPr>
        <w:tabs>
          <w:tab w:val="left" w:pos="2685"/>
          <w:tab w:val="center" w:pos="5220"/>
        </w:tabs>
        <w:spacing w:line="276" w:lineRule="auto"/>
        <w:jc w:val="both"/>
        <w:rPr>
          <w:rFonts w:cs="Times New Roman"/>
          <w:bCs/>
          <w:sz w:val="28"/>
          <w:szCs w:val="28"/>
          <w:lang w:val="it-IT"/>
        </w:rPr>
      </w:pPr>
    </w:p>
    <w:p w14:paraId="581EE191" w14:textId="77777777" w:rsidR="00EB61F9" w:rsidRPr="003D6EAA" w:rsidRDefault="00EB61F9" w:rsidP="00657193">
      <w:pPr>
        <w:tabs>
          <w:tab w:val="left" w:pos="2685"/>
          <w:tab w:val="center" w:pos="5220"/>
        </w:tabs>
        <w:spacing w:line="276" w:lineRule="auto"/>
        <w:jc w:val="both"/>
        <w:rPr>
          <w:rFonts w:cs="Times New Roman"/>
          <w:bCs/>
          <w:sz w:val="28"/>
          <w:szCs w:val="28"/>
          <w:lang w:val="it-IT"/>
        </w:rPr>
      </w:pPr>
    </w:p>
    <w:p w14:paraId="4C6EC7FE" w14:textId="50FB4C1D" w:rsidR="00B32C07" w:rsidRPr="003D6EAA" w:rsidRDefault="00B32C07" w:rsidP="00657193">
      <w:pPr>
        <w:tabs>
          <w:tab w:val="left" w:pos="2685"/>
          <w:tab w:val="center" w:pos="5220"/>
        </w:tabs>
        <w:spacing w:line="276" w:lineRule="auto"/>
        <w:jc w:val="both"/>
        <w:rPr>
          <w:rFonts w:cs="Times New Roman"/>
          <w:bCs/>
          <w:sz w:val="28"/>
          <w:szCs w:val="28"/>
          <w:lang w:val="it-IT"/>
        </w:rPr>
      </w:pPr>
    </w:p>
    <w:p w14:paraId="53A3E381" w14:textId="515BA614" w:rsidR="00B32C07" w:rsidRPr="003D6EAA" w:rsidRDefault="00B32C07" w:rsidP="00657193">
      <w:pPr>
        <w:tabs>
          <w:tab w:val="left" w:pos="2685"/>
          <w:tab w:val="center" w:pos="5220"/>
        </w:tabs>
        <w:spacing w:line="276" w:lineRule="auto"/>
        <w:jc w:val="both"/>
        <w:rPr>
          <w:rFonts w:cs="Times New Roman"/>
          <w:bCs/>
          <w:sz w:val="28"/>
          <w:szCs w:val="28"/>
          <w:lang w:val="it-IT"/>
        </w:rPr>
      </w:pPr>
    </w:p>
    <w:p w14:paraId="43FF1B6A" w14:textId="77777777" w:rsidR="00B32C07" w:rsidRPr="003D6EAA" w:rsidRDefault="00B32C07" w:rsidP="00657193">
      <w:pPr>
        <w:tabs>
          <w:tab w:val="left" w:pos="2685"/>
          <w:tab w:val="center" w:pos="5220"/>
        </w:tabs>
        <w:spacing w:line="276" w:lineRule="auto"/>
        <w:jc w:val="both"/>
        <w:rPr>
          <w:rFonts w:cs="Times New Roman"/>
          <w:bCs/>
          <w:sz w:val="28"/>
          <w:szCs w:val="28"/>
          <w:lang w:val="it-IT"/>
        </w:rPr>
      </w:pPr>
    </w:p>
    <w:p w14:paraId="26A53DDA" w14:textId="297E69A1" w:rsidR="00012CAC" w:rsidRPr="003D6EAA" w:rsidRDefault="00012CAC" w:rsidP="00657193">
      <w:pPr>
        <w:tabs>
          <w:tab w:val="left" w:pos="2685"/>
          <w:tab w:val="center" w:pos="5220"/>
        </w:tabs>
        <w:spacing w:line="276" w:lineRule="auto"/>
        <w:jc w:val="both"/>
        <w:rPr>
          <w:rFonts w:cs="Times New Roman"/>
          <w:bCs/>
          <w:sz w:val="28"/>
          <w:szCs w:val="28"/>
          <w:lang w:val="it-IT"/>
        </w:rPr>
      </w:pPr>
    </w:p>
    <w:p w14:paraId="71A71A14" w14:textId="32A0743E" w:rsidR="00C53151" w:rsidRPr="003D6EAA" w:rsidRDefault="00C53151" w:rsidP="00657193">
      <w:pPr>
        <w:tabs>
          <w:tab w:val="left" w:pos="2685"/>
          <w:tab w:val="center" w:pos="5220"/>
        </w:tabs>
        <w:spacing w:line="276" w:lineRule="auto"/>
        <w:jc w:val="both"/>
        <w:rPr>
          <w:rFonts w:cs="Times New Roman"/>
          <w:bCs/>
          <w:sz w:val="28"/>
          <w:szCs w:val="28"/>
          <w:lang w:val="it-IT"/>
        </w:rPr>
      </w:pPr>
    </w:p>
    <w:p w14:paraId="5098357B" w14:textId="7A488A0B" w:rsidR="00C53151" w:rsidRPr="003D6EAA" w:rsidRDefault="00C53151" w:rsidP="00657193">
      <w:pPr>
        <w:tabs>
          <w:tab w:val="left" w:pos="2685"/>
          <w:tab w:val="center" w:pos="5220"/>
        </w:tabs>
        <w:spacing w:line="276" w:lineRule="auto"/>
        <w:jc w:val="both"/>
        <w:rPr>
          <w:rFonts w:cs="Times New Roman"/>
          <w:bCs/>
          <w:sz w:val="28"/>
          <w:szCs w:val="28"/>
          <w:lang w:val="it-IT"/>
        </w:rPr>
      </w:pPr>
    </w:p>
    <w:p w14:paraId="126AE64F" w14:textId="7405231C" w:rsidR="002620DD" w:rsidRPr="003D6EAA" w:rsidRDefault="002620DD" w:rsidP="00657193">
      <w:pPr>
        <w:tabs>
          <w:tab w:val="left" w:pos="2685"/>
          <w:tab w:val="center" w:pos="5220"/>
        </w:tabs>
        <w:spacing w:line="276" w:lineRule="auto"/>
        <w:jc w:val="both"/>
        <w:rPr>
          <w:rFonts w:cs="Times New Roman"/>
          <w:bCs/>
          <w:sz w:val="28"/>
          <w:szCs w:val="28"/>
          <w:lang w:val="it-IT"/>
        </w:rPr>
      </w:pPr>
    </w:p>
    <w:p w14:paraId="0420E662" w14:textId="7D32DECB" w:rsidR="009B3F2B" w:rsidRPr="003D6EAA" w:rsidRDefault="009B3F2B" w:rsidP="00657193">
      <w:pPr>
        <w:tabs>
          <w:tab w:val="left" w:pos="2685"/>
          <w:tab w:val="center" w:pos="5220"/>
        </w:tabs>
        <w:spacing w:line="276" w:lineRule="auto"/>
        <w:jc w:val="both"/>
        <w:rPr>
          <w:rFonts w:cs="Times New Roman"/>
          <w:bCs/>
          <w:sz w:val="28"/>
          <w:szCs w:val="28"/>
          <w:lang w:val="it-IT"/>
        </w:rPr>
      </w:pPr>
    </w:p>
    <w:p w14:paraId="2399FD7F" w14:textId="659EAC67" w:rsidR="009B3F2B" w:rsidRPr="003D6EAA" w:rsidRDefault="009B3F2B" w:rsidP="00657193">
      <w:pPr>
        <w:tabs>
          <w:tab w:val="left" w:pos="2685"/>
          <w:tab w:val="center" w:pos="5220"/>
        </w:tabs>
        <w:spacing w:line="276" w:lineRule="auto"/>
        <w:jc w:val="both"/>
        <w:rPr>
          <w:rFonts w:cs="Times New Roman"/>
          <w:bCs/>
          <w:sz w:val="28"/>
          <w:szCs w:val="28"/>
          <w:lang w:val="it-IT"/>
        </w:rPr>
      </w:pPr>
    </w:p>
    <w:p w14:paraId="1348DF43" w14:textId="6DA9B9C5" w:rsidR="009B3F2B" w:rsidRPr="003D6EAA" w:rsidRDefault="009B3F2B" w:rsidP="00657193">
      <w:pPr>
        <w:tabs>
          <w:tab w:val="left" w:pos="2685"/>
          <w:tab w:val="center" w:pos="5220"/>
        </w:tabs>
        <w:spacing w:line="276" w:lineRule="auto"/>
        <w:jc w:val="both"/>
        <w:rPr>
          <w:rFonts w:cs="Times New Roman"/>
          <w:bCs/>
          <w:sz w:val="28"/>
          <w:szCs w:val="28"/>
          <w:lang w:val="it-IT"/>
        </w:rPr>
      </w:pPr>
    </w:p>
    <w:p w14:paraId="355773B3" w14:textId="44FAC1FF" w:rsidR="00C50913" w:rsidRPr="003D6EAA" w:rsidRDefault="00C50913" w:rsidP="00657193">
      <w:pPr>
        <w:tabs>
          <w:tab w:val="left" w:pos="2685"/>
          <w:tab w:val="center" w:pos="5220"/>
        </w:tabs>
        <w:spacing w:line="276" w:lineRule="auto"/>
        <w:jc w:val="both"/>
        <w:rPr>
          <w:rFonts w:cs="Times New Roman"/>
          <w:bCs/>
          <w:sz w:val="28"/>
          <w:szCs w:val="28"/>
          <w:lang w:val="it-IT"/>
        </w:rPr>
      </w:pPr>
    </w:p>
    <w:p w14:paraId="62F11C51" w14:textId="77777777" w:rsidR="00F143ED" w:rsidRDefault="00F143ED" w:rsidP="00657193">
      <w:pPr>
        <w:tabs>
          <w:tab w:val="left" w:pos="2685"/>
          <w:tab w:val="center" w:pos="5220"/>
        </w:tabs>
        <w:spacing w:line="276" w:lineRule="auto"/>
        <w:jc w:val="both"/>
        <w:rPr>
          <w:rFonts w:cs="Times New Roman"/>
          <w:bCs/>
          <w:sz w:val="28"/>
          <w:szCs w:val="28"/>
          <w:lang w:val="it-IT"/>
        </w:rPr>
      </w:pPr>
    </w:p>
    <w:p w14:paraId="3E5676F1" w14:textId="77777777" w:rsidR="00774662" w:rsidRDefault="00774662" w:rsidP="00657193">
      <w:pPr>
        <w:tabs>
          <w:tab w:val="left" w:pos="2685"/>
          <w:tab w:val="center" w:pos="5220"/>
        </w:tabs>
        <w:spacing w:line="276" w:lineRule="auto"/>
        <w:jc w:val="both"/>
        <w:rPr>
          <w:rFonts w:cs="Times New Roman"/>
          <w:bCs/>
          <w:sz w:val="28"/>
          <w:szCs w:val="28"/>
          <w:lang w:val="it-IT"/>
        </w:rPr>
      </w:pPr>
    </w:p>
    <w:p w14:paraId="161DC9C8" w14:textId="77777777" w:rsidR="00774662" w:rsidRDefault="00774662" w:rsidP="00657193">
      <w:pPr>
        <w:tabs>
          <w:tab w:val="left" w:pos="2685"/>
          <w:tab w:val="center" w:pos="5220"/>
        </w:tabs>
        <w:spacing w:line="276" w:lineRule="auto"/>
        <w:jc w:val="both"/>
        <w:rPr>
          <w:rFonts w:cs="Times New Roman"/>
          <w:bCs/>
          <w:sz w:val="28"/>
          <w:szCs w:val="28"/>
          <w:lang w:val="it-IT"/>
        </w:rPr>
      </w:pPr>
    </w:p>
    <w:p w14:paraId="0FD2BA0D" w14:textId="77777777" w:rsidR="00774662" w:rsidRDefault="00774662" w:rsidP="00657193">
      <w:pPr>
        <w:tabs>
          <w:tab w:val="left" w:pos="2685"/>
          <w:tab w:val="center" w:pos="5220"/>
        </w:tabs>
        <w:spacing w:line="276" w:lineRule="auto"/>
        <w:jc w:val="both"/>
        <w:rPr>
          <w:rFonts w:cs="Times New Roman"/>
          <w:bCs/>
          <w:sz w:val="28"/>
          <w:szCs w:val="28"/>
          <w:lang w:val="it-IT"/>
        </w:rPr>
      </w:pPr>
    </w:p>
    <w:p w14:paraId="223847A3" w14:textId="77777777" w:rsidR="00774662" w:rsidRPr="003D6EAA" w:rsidRDefault="00774662" w:rsidP="00657193">
      <w:pPr>
        <w:tabs>
          <w:tab w:val="left" w:pos="2685"/>
          <w:tab w:val="center" w:pos="5220"/>
        </w:tabs>
        <w:spacing w:line="276" w:lineRule="auto"/>
        <w:jc w:val="both"/>
        <w:rPr>
          <w:rFonts w:cs="Times New Roman"/>
          <w:bCs/>
          <w:sz w:val="28"/>
          <w:szCs w:val="28"/>
          <w:lang w:val="it-IT"/>
        </w:rPr>
      </w:pPr>
    </w:p>
    <w:p w14:paraId="2373F68A" w14:textId="77777777" w:rsidR="00774662" w:rsidRDefault="00774662" w:rsidP="003C2E1B">
      <w:pPr>
        <w:tabs>
          <w:tab w:val="left" w:pos="2685"/>
          <w:tab w:val="center" w:pos="5220"/>
        </w:tabs>
        <w:spacing w:line="276" w:lineRule="auto"/>
        <w:rPr>
          <w:rFonts w:cs="Times New Roman"/>
          <w:b/>
          <w:sz w:val="28"/>
          <w:szCs w:val="28"/>
          <w:lang w:val="it-IT"/>
        </w:rPr>
      </w:pPr>
    </w:p>
    <w:p w14:paraId="5D9E2A68" w14:textId="77777777" w:rsidR="00F463C5" w:rsidRDefault="00F463C5" w:rsidP="003C2E1B">
      <w:pPr>
        <w:tabs>
          <w:tab w:val="left" w:pos="2685"/>
          <w:tab w:val="center" w:pos="5220"/>
        </w:tabs>
        <w:spacing w:line="276" w:lineRule="auto"/>
        <w:rPr>
          <w:rFonts w:cs="Times New Roman"/>
          <w:b/>
          <w:sz w:val="28"/>
          <w:szCs w:val="28"/>
          <w:lang w:val="it-IT"/>
        </w:rPr>
      </w:pPr>
    </w:p>
    <w:p w14:paraId="45951142" w14:textId="6EF151F8" w:rsidR="00ED6CE5" w:rsidRPr="003D6EAA" w:rsidRDefault="00ED6CE5" w:rsidP="00657193">
      <w:pPr>
        <w:tabs>
          <w:tab w:val="left" w:pos="2685"/>
          <w:tab w:val="center" w:pos="5220"/>
        </w:tabs>
        <w:spacing w:line="276" w:lineRule="auto"/>
        <w:jc w:val="center"/>
        <w:rPr>
          <w:rFonts w:cs="Times New Roman"/>
          <w:b/>
          <w:sz w:val="28"/>
          <w:szCs w:val="28"/>
          <w:lang w:val="it-IT"/>
        </w:rPr>
      </w:pPr>
      <w:r w:rsidRPr="003D6EAA">
        <w:rPr>
          <w:rFonts w:cs="Times New Roman"/>
          <w:b/>
          <w:sz w:val="28"/>
          <w:szCs w:val="28"/>
          <w:lang w:val="it-IT"/>
        </w:rPr>
        <w:lastRenderedPageBreak/>
        <w:t xml:space="preserve">KẾ HOẠCH </w:t>
      </w:r>
      <w:r w:rsidR="00887FA9">
        <w:rPr>
          <w:rFonts w:cs="Times New Roman"/>
          <w:b/>
          <w:sz w:val="28"/>
          <w:szCs w:val="28"/>
          <w:lang w:val="it-IT"/>
        </w:rPr>
        <w:t>GIÁO DỤC</w:t>
      </w:r>
      <w:r w:rsidRPr="003D6EAA">
        <w:rPr>
          <w:rFonts w:cs="Times New Roman"/>
          <w:b/>
          <w:sz w:val="28"/>
          <w:szCs w:val="28"/>
          <w:lang w:val="it-IT"/>
        </w:rPr>
        <w:t xml:space="preserve"> NGÀY</w:t>
      </w:r>
    </w:p>
    <w:p w14:paraId="02C3E86C" w14:textId="357F75B9" w:rsidR="00ED6CE5" w:rsidRPr="003D6EAA" w:rsidRDefault="00ED6CE5" w:rsidP="00657193">
      <w:pPr>
        <w:spacing w:line="276" w:lineRule="auto"/>
        <w:jc w:val="center"/>
        <w:rPr>
          <w:rFonts w:cs="Times New Roman"/>
          <w:sz w:val="28"/>
          <w:szCs w:val="28"/>
          <w:lang w:val="it-IT"/>
        </w:rPr>
      </w:pPr>
      <w:r w:rsidRPr="003D6EAA">
        <w:rPr>
          <w:rFonts w:cs="Times New Roman"/>
          <w:sz w:val="28"/>
          <w:szCs w:val="28"/>
          <w:lang w:val="it-IT"/>
        </w:rPr>
        <w:t xml:space="preserve">Thứ ba ngày </w:t>
      </w:r>
      <w:r w:rsidR="003C2E1B">
        <w:rPr>
          <w:rFonts w:cs="Times New Roman"/>
          <w:sz w:val="28"/>
          <w:szCs w:val="28"/>
          <w:lang w:val="it-IT"/>
        </w:rPr>
        <w:t>11</w:t>
      </w:r>
      <w:r w:rsidRPr="003D6EAA">
        <w:rPr>
          <w:rFonts w:cs="Times New Roman"/>
          <w:sz w:val="28"/>
          <w:szCs w:val="28"/>
          <w:lang w:val="it-IT"/>
        </w:rPr>
        <w:t xml:space="preserve">tháng </w:t>
      </w:r>
      <w:r w:rsidR="003C2E1B">
        <w:rPr>
          <w:rFonts w:cs="Times New Roman"/>
          <w:sz w:val="28"/>
          <w:szCs w:val="28"/>
          <w:lang w:val="it-IT"/>
        </w:rPr>
        <w:t>03</w:t>
      </w:r>
      <w:r w:rsidRPr="003D6EAA">
        <w:rPr>
          <w:rFonts w:cs="Times New Roman"/>
          <w:sz w:val="28"/>
          <w:szCs w:val="28"/>
          <w:lang w:val="it-IT"/>
        </w:rPr>
        <w:t xml:space="preserve"> năm 20</w:t>
      </w:r>
      <w:r w:rsidR="00C93176" w:rsidRPr="003D6EAA">
        <w:rPr>
          <w:rFonts w:cs="Times New Roman"/>
          <w:sz w:val="28"/>
          <w:szCs w:val="28"/>
          <w:lang w:val="it-IT"/>
        </w:rPr>
        <w:t>2</w:t>
      </w:r>
      <w:r w:rsidR="003C2E1B">
        <w:rPr>
          <w:rFonts w:cs="Times New Roman"/>
          <w:sz w:val="28"/>
          <w:szCs w:val="28"/>
          <w:lang w:val="it-IT"/>
        </w:rPr>
        <w:t>5</w:t>
      </w:r>
    </w:p>
    <w:p w14:paraId="30B829BD" w14:textId="3F51AC42" w:rsidR="00ED6CE5" w:rsidRPr="003D6EAA" w:rsidRDefault="00ED6CE5" w:rsidP="00657193">
      <w:pPr>
        <w:spacing w:line="276" w:lineRule="auto"/>
        <w:jc w:val="center"/>
        <w:rPr>
          <w:rFonts w:cs="Times New Roman"/>
          <w:b/>
          <w:sz w:val="28"/>
          <w:szCs w:val="28"/>
          <w:lang w:val="it-IT"/>
        </w:rPr>
      </w:pPr>
      <w:r w:rsidRPr="003D6EAA">
        <w:rPr>
          <w:rFonts w:cs="Times New Roman"/>
          <w:sz w:val="28"/>
          <w:szCs w:val="28"/>
          <w:lang w:val="it-IT"/>
        </w:rPr>
        <w:t xml:space="preserve">Chủ đề nhánh: </w:t>
      </w:r>
      <w:r w:rsidR="002A11D0" w:rsidRPr="002A11D0">
        <w:rPr>
          <w:rFonts w:eastAsia="Times New Roman" w:cs="Times New Roman"/>
          <w:b/>
          <w:color w:val="000000"/>
          <w:kern w:val="0"/>
          <w:sz w:val="28"/>
          <w:szCs w:val="28"/>
          <w:lang w:val="it-IT" w:eastAsia="en-US" w:bidi="ar-SA"/>
        </w:rPr>
        <w:t>Đường thủy và đường hàng không bé yêu</w:t>
      </w:r>
    </w:p>
    <w:p w14:paraId="0785AA7B" w14:textId="7B817B83" w:rsidR="00A7776D" w:rsidRPr="00E33B9F" w:rsidRDefault="006763A1" w:rsidP="00657193">
      <w:pPr>
        <w:spacing w:line="276" w:lineRule="auto"/>
        <w:jc w:val="both"/>
        <w:rPr>
          <w:rFonts w:cs="Times New Roman"/>
          <w:b/>
          <w:sz w:val="28"/>
          <w:szCs w:val="28"/>
          <w:lang w:val="it-IT"/>
        </w:rPr>
      </w:pPr>
      <w:r w:rsidRPr="003D6EAA">
        <w:rPr>
          <w:rFonts w:cs="Times New Roman"/>
          <w:b/>
          <w:sz w:val="28"/>
          <w:szCs w:val="28"/>
          <w:lang w:val="it-IT"/>
        </w:rPr>
        <w:tab/>
      </w:r>
      <w:r w:rsidR="00ED6CE5" w:rsidRPr="003D6EAA">
        <w:rPr>
          <w:rFonts w:cs="Times New Roman"/>
          <w:b/>
          <w:sz w:val="28"/>
          <w:szCs w:val="28"/>
          <w:lang w:val="it-IT"/>
        </w:rPr>
        <w:t>I. ĐÓN TRẺ:</w:t>
      </w:r>
      <w:r w:rsidR="002A11D0" w:rsidRPr="002A11D0">
        <w:rPr>
          <w:rFonts w:eastAsia="Times New Roman" w:cs="Times New Roman"/>
          <w:b/>
          <w:color w:val="000000"/>
          <w:kern w:val="0"/>
          <w:sz w:val="28"/>
          <w:szCs w:val="28"/>
          <w:lang w:val="it-IT" w:eastAsia="en-US" w:bidi="ar-SA"/>
        </w:rPr>
        <w:t xml:space="preserve"> </w:t>
      </w:r>
    </w:p>
    <w:p w14:paraId="4C0F9FE7" w14:textId="77777777" w:rsidR="004E442F" w:rsidRPr="003D6EAA" w:rsidRDefault="00ED6CE5" w:rsidP="00657193">
      <w:pPr>
        <w:spacing w:line="276" w:lineRule="auto"/>
        <w:ind w:firstLine="720"/>
        <w:jc w:val="both"/>
        <w:rPr>
          <w:rFonts w:cs="Times New Roman"/>
          <w:b/>
          <w:sz w:val="28"/>
          <w:szCs w:val="28"/>
          <w:lang w:val="it-IT"/>
        </w:rPr>
      </w:pPr>
      <w:r w:rsidRPr="003D6EAA">
        <w:rPr>
          <w:rFonts w:cs="Times New Roman"/>
          <w:sz w:val="28"/>
          <w:szCs w:val="28"/>
          <w:lang w:val="it-IT"/>
        </w:rPr>
        <w:t xml:space="preserve"> - </w:t>
      </w:r>
      <w:r w:rsidRPr="003D6EAA">
        <w:rPr>
          <w:rFonts w:cs="Times New Roman"/>
          <w:bCs/>
          <w:sz w:val="28"/>
          <w:szCs w:val="28"/>
          <w:lang w:val="it-IT"/>
        </w:rPr>
        <w:t>Cô đón trẻ nhắc trẻ cất đồ dùng đúng nơi quy định, nhắc trẻ chào bố mẹ, chào cô giáo.</w:t>
      </w:r>
      <w:r w:rsidRPr="003D6EAA">
        <w:rPr>
          <w:rFonts w:cs="Times New Roman"/>
          <w:b/>
          <w:sz w:val="28"/>
          <w:szCs w:val="28"/>
          <w:lang w:val="it-IT"/>
        </w:rPr>
        <w:t xml:space="preserve">  </w:t>
      </w:r>
    </w:p>
    <w:p w14:paraId="29E473EC" w14:textId="4A700C3D" w:rsidR="00ED6CE5" w:rsidRPr="003D6EAA" w:rsidRDefault="00ED6CE5" w:rsidP="00657193">
      <w:pPr>
        <w:spacing w:line="276" w:lineRule="auto"/>
        <w:ind w:firstLine="720"/>
        <w:jc w:val="both"/>
        <w:rPr>
          <w:rFonts w:cs="Times New Roman"/>
          <w:sz w:val="28"/>
          <w:szCs w:val="28"/>
          <w:lang w:val="it-IT"/>
        </w:rPr>
      </w:pPr>
      <w:r w:rsidRPr="003D6EAA">
        <w:rPr>
          <w:rFonts w:cs="Times New Roman"/>
          <w:sz w:val="28"/>
          <w:szCs w:val="28"/>
          <w:lang w:val="it-IT"/>
        </w:rPr>
        <w:t>- Trao đổi với phụ huynh tình hình ở nhà của cháu.</w:t>
      </w:r>
    </w:p>
    <w:p w14:paraId="3C3FEFF7" w14:textId="77777777" w:rsidR="00ED6CE5" w:rsidRPr="003D6EAA" w:rsidRDefault="00ED6CE5" w:rsidP="00657193">
      <w:pPr>
        <w:spacing w:line="276" w:lineRule="auto"/>
        <w:ind w:firstLine="720"/>
        <w:jc w:val="both"/>
        <w:rPr>
          <w:rFonts w:cs="Times New Roman"/>
          <w:sz w:val="28"/>
          <w:szCs w:val="28"/>
          <w:lang w:val="it-IT"/>
        </w:rPr>
      </w:pPr>
      <w:r w:rsidRPr="003D6EAA">
        <w:rPr>
          <w:rFonts w:cs="Times New Roman"/>
          <w:sz w:val="28"/>
          <w:szCs w:val="28"/>
          <w:lang w:val="it-IT"/>
        </w:rPr>
        <w:t xml:space="preserve"> - Chơi các góc </w:t>
      </w:r>
    </w:p>
    <w:p w14:paraId="7BE5984A" w14:textId="36C8C921" w:rsidR="00ED6CE5" w:rsidRPr="003D6EAA" w:rsidRDefault="00ED6CE5" w:rsidP="00657193">
      <w:pPr>
        <w:spacing w:line="276" w:lineRule="auto"/>
        <w:jc w:val="both"/>
        <w:rPr>
          <w:rFonts w:cs="Times New Roman"/>
          <w:sz w:val="28"/>
          <w:szCs w:val="28"/>
          <w:lang w:val="it-IT"/>
        </w:rPr>
      </w:pPr>
      <w:r w:rsidRPr="003D6EAA">
        <w:rPr>
          <w:rFonts w:cs="Times New Roman"/>
          <w:sz w:val="28"/>
          <w:szCs w:val="28"/>
          <w:lang w:val="it-IT"/>
        </w:rPr>
        <w:t xml:space="preserve"> </w:t>
      </w:r>
      <w:r w:rsidR="003D5055" w:rsidRPr="003D6EAA">
        <w:rPr>
          <w:rFonts w:cs="Times New Roman"/>
          <w:sz w:val="28"/>
          <w:szCs w:val="28"/>
          <w:lang w:val="it-IT"/>
        </w:rPr>
        <w:tab/>
      </w:r>
      <w:r w:rsidRPr="003D6EAA">
        <w:rPr>
          <w:rFonts w:cs="Times New Roman"/>
          <w:sz w:val="28"/>
          <w:szCs w:val="28"/>
          <w:lang w:val="it-IT"/>
        </w:rPr>
        <w:t>- Xem tranh ảnh</w:t>
      </w:r>
      <w:r w:rsidR="00E33B9F">
        <w:rPr>
          <w:rFonts w:cs="Times New Roman"/>
          <w:sz w:val="28"/>
          <w:szCs w:val="28"/>
          <w:lang w:val="it-IT"/>
        </w:rPr>
        <w:t xml:space="preserve"> về  chủ đề</w:t>
      </w:r>
    </w:p>
    <w:p w14:paraId="16F54FEB" w14:textId="1CD20D0C" w:rsidR="009929B9" w:rsidRPr="003D6EAA" w:rsidRDefault="006763A1" w:rsidP="00657193">
      <w:pPr>
        <w:spacing w:line="276" w:lineRule="auto"/>
        <w:ind w:right="-46"/>
        <w:jc w:val="both"/>
        <w:rPr>
          <w:rFonts w:cs="Times New Roman"/>
          <w:b/>
          <w:bCs/>
          <w:sz w:val="28"/>
          <w:szCs w:val="28"/>
          <w:lang w:val="it-IT"/>
        </w:rPr>
      </w:pPr>
      <w:r w:rsidRPr="003D6EAA">
        <w:rPr>
          <w:rFonts w:cs="Times New Roman"/>
          <w:b/>
          <w:bCs/>
          <w:sz w:val="28"/>
          <w:szCs w:val="28"/>
          <w:lang w:val="it-IT"/>
        </w:rPr>
        <w:tab/>
      </w:r>
      <w:r w:rsidR="00ED6CE5" w:rsidRPr="003D6EAA">
        <w:rPr>
          <w:rFonts w:cs="Times New Roman"/>
          <w:b/>
          <w:bCs/>
          <w:sz w:val="28"/>
          <w:szCs w:val="28"/>
          <w:lang w:val="it-IT"/>
        </w:rPr>
        <w:t>II. THỂ DỤC BUỔI SÁNG:</w:t>
      </w:r>
      <w:r w:rsidR="009929B9" w:rsidRPr="003D6EAA">
        <w:rPr>
          <w:rFonts w:cs="Times New Roman"/>
          <w:sz w:val="28"/>
          <w:szCs w:val="28"/>
          <w:lang w:val="it-IT"/>
        </w:rPr>
        <w:t xml:space="preserve"> Tập thể dục với bài hát “</w:t>
      </w:r>
      <w:r w:rsidR="004B5AAB" w:rsidRPr="003D6EAA">
        <w:rPr>
          <w:rFonts w:cs="Times New Roman"/>
          <w:sz w:val="28"/>
          <w:szCs w:val="28"/>
          <w:lang w:val="it-IT"/>
        </w:rPr>
        <w:t>Anh phi công ơi</w:t>
      </w:r>
      <w:r w:rsidR="00A43882" w:rsidRPr="003D6EAA">
        <w:rPr>
          <w:rFonts w:cs="Times New Roman"/>
          <w:sz w:val="28"/>
          <w:szCs w:val="28"/>
          <w:lang w:val="it-IT"/>
        </w:rPr>
        <w:t>”</w:t>
      </w:r>
      <w:r w:rsidR="00A43882" w:rsidRPr="003D6EAA">
        <w:rPr>
          <w:rFonts w:cs="Times New Roman"/>
          <w:b/>
          <w:bCs/>
          <w:sz w:val="28"/>
          <w:szCs w:val="28"/>
          <w:lang w:val="it-IT"/>
        </w:rPr>
        <w:t xml:space="preserve">   </w:t>
      </w:r>
    </w:p>
    <w:p w14:paraId="754341DC" w14:textId="307FBD35" w:rsidR="003D5055" w:rsidRDefault="006763A1" w:rsidP="00E33B9F">
      <w:pPr>
        <w:spacing w:line="276" w:lineRule="auto"/>
        <w:ind w:right="-46"/>
        <w:jc w:val="both"/>
        <w:rPr>
          <w:rFonts w:cs="Times New Roman"/>
          <w:b/>
          <w:sz w:val="28"/>
          <w:szCs w:val="28"/>
          <w:lang w:val="pt-BR"/>
        </w:rPr>
      </w:pPr>
      <w:r w:rsidRPr="000957E3">
        <w:rPr>
          <w:rFonts w:cs="Times New Roman"/>
          <w:b/>
          <w:sz w:val="28"/>
          <w:szCs w:val="28"/>
          <w:lang w:val="it-IT"/>
        </w:rPr>
        <w:tab/>
      </w:r>
      <w:r w:rsidR="00C93176" w:rsidRPr="000957E3">
        <w:rPr>
          <w:rFonts w:cs="Times New Roman"/>
          <w:b/>
          <w:sz w:val="28"/>
          <w:szCs w:val="28"/>
          <w:lang w:val="it-IT"/>
        </w:rPr>
        <w:t>III.</w:t>
      </w:r>
      <w:r w:rsidR="00C93176" w:rsidRPr="000957E3">
        <w:rPr>
          <w:rFonts w:cs="Times New Roman"/>
          <w:b/>
          <w:sz w:val="28"/>
          <w:szCs w:val="28"/>
          <w:lang w:val="pt-BR"/>
        </w:rPr>
        <w:t xml:space="preserve">  HOẠT ĐỘNG GÓC</w:t>
      </w:r>
      <w:r w:rsidR="00E33B9F">
        <w:rPr>
          <w:rFonts w:cs="Times New Roman"/>
          <w:b/>
          <w:sz w:val="28"/>
          <w:szCs w:val="28"/>
          <w:lang w:val="pt-BR"/>
        </w:rPr>
        <w:t>:</w:t>
      </w:r>
    </w:p>
    <w:p w14:paraId="7FDF0674" w14:textId="716780BC" w:rsidR="00E33B9F" w:rsidRPr="004B0A18" w:rsidRDefault="00D441DE" w:rsidP="00E33B9F">
      <w:pPr>
        <w:ind w:firstLine="720"/>
        <w:rPr>
          <w:rFonts w:eastAsia="Calibri" w:cs="Times New Roman"/>
          <w:b/>
          <w:color w:val="000000" w:themeColor="text1"/>
          <w:sz w:val="28"/>
          <w:szCs w:val="28"/>
          <w:lang w:val="vi-VN"/>
        </w:rPr>
      </w:pPr>
      <w:r w:rsidRPr="00D441DE">
        <w:rPr>
          <w:rFonts w:cs="Times New Roman"/>
          <w:b/>
          <w:bCs/>
          <w:color w:val="000000" w:themeColor="text1"/>
          <w:sz w:val="28"/>
          <w:szCs w:val="28"/>
          <w:lang w:val="pt-BR"/>
        </w:rPr>
        <w:t>1</w:t>
      </w:r>
      <w:r w:rsidR="00E33B9F" w:rsidRPr="00BE0E17">
        <w:rPr>
          <w:rFonts w:cs="Times New Roman"/>
          <w:b/>
          <w:bCs/>
          <w:color w:val="000000" w:themeColor="text1"/>
          <w:sz w:val="28"/>
          <w:szCs w:val="28"/>
          <w:lang w:val="vi-VN"/>
        </w:rPr>
        <w:t>.</w:t>
      </w:r>
      <w:r w:rsidR="00E33B9F" w:rsidRPr="004B0A18">
        <w:rPr>
          <w:rFonts w:cs="Times New Roman"/>
          <w:b/>
          <w:bCs/>
          <w:color w:val="000000" w:themeColor="text1"/>
          <w:sz w:val="28"/>
          <w:szCs w:val="28"/>
          <w:lang w:val="vi-VN"/>
        </w:rPr>
        <w:t xml:space="preserve"> Góc xây dựng: </w:t>
      </w:r>
      <w:r w:rsidR="00E33B9F" w:rsidRPr="004B0A18">
        <w:rPr>
          <w:rFonts w:eastAsia="Calibri" w:cs="Times New Roman"/>
          <w:b/>
          <w:color w:val="000000" w:themeColor="text1"/>
          <w:sz w:val="28"/>
          <w:szCs w:val="28"/>
          <w:lang w:val="vi-VN"/>
        </w:rPr>
        <w:t xml:space="preserve">Xây </w:t>
      </w:r>
      <w:r w:rsidR="00E33B9F" w:rsidRPr="00BE0E17">
        <w:rPr>
          <w:rFonts w:eastAsia="Calibri" w:cs="Times New Roman"/>
          <w:b/>
          <w:color w:val="000000" w:themeColor="text1"/>
          <w:sz w:val="28"/>
          <w:szCs w:val="28"/>
          <w:lang w:val="vi-VN"/>
        </w:rPr>
        <w:t>sân bay, bến cảng</w:t>
      </w:r>
    </w:p>
    <w:p w14:paraId="2A078B8D" w14:textId="77777777" w:rsidR="00E33B9F" w:rsidRPr="00BE0E17" w:rsidRDefault="00E33B9F" w:rsidP="00E33B9F">
      <w:pPr>
        <w:autoSpaceDE w:val="0"/>
        <w:autoSpaceDN w:val="0"/>
        <w:adjustRightInd w:val="0"/>
        <w:ind w:firstLine="720"/>
        <w:rPr>
          <w:rFonts w:cs="Times New Roman"/>
          <w:b/>
          <w:bCs/>
          <w:color w:val="000000" w:themeColor="text1"/>
          <w:sz w:val="28"/>
          <w:szCs w:val="28"/>
          <w:lang w:val="vi-VN"/>
        </w:rPr>
      </w:pPr>
      <w:r w:rsidRPr="004B0A18">
        <w:rPr>
          <w:rFonts w:cs="Times New Roman"/>
          <w:b/>
          <w:bCs/>
          <w:color w:val="000000" w:themeColor="text1"/>
          <w:sz w:val="28"/>
          <w:szCs w:val="28"/>
          <w:lang w:val="vi-VN"/>
        </w:rPr>
        <w:t xml:space="preserve">* Mục đích: </w:t>
      </w:r>
      <w:r w:rsidRPr="004B0A18">
        <w:rPr>
          <w:rFonts w:cs="Times New Roman"/>
          <w:color w:val="000000" w:themeColor="text1"/>
          <w:sz w:val="28"/>
          <w:szCs w:val="28"/>
          <w:lang w:val="vi-VN"/>
        </w:rPr>
        <w:t xml:space="preserve">- Trẻ biết </w:t>
      </w:r>
      <w:r w:rsidRPr="00BE0E17">
        <w:rPr>
          <w:rFonts w:cs="Times New Roman"/>
          <w:color w:val="000000" w:themeColor="text1"/>
          <w:sz w:val="28"/>
          <w:szCs w:val="28"/>
          <w:lang w:val="vi-VN"/>
        </w:rPr>
        <w:t>sử dụng các khối, đồ dùng, đồ chơi có trong góc để xây sân bay.</w:t>
      </w:r>
    </w:p>
    <w:p w14:paraId="7E8159FD" w14:textId="77777777" w:rsidR="00E33B9F" w:rsidRPr="00BE0E17" w:rsidRDefault="00E33B9F" w:rsidP="00E33B9F">
      <w:pPr>
        <w:autoSpaceDE w:val="0"/>
        <w:autoSpaceDN w:val="0"/>
        <w:adjustRightInd w:val="0"/>
        <w:ind w:firstLine="720"/>
        <w:rPr>
          <w:rFonts w:cs="Times New Roman"/>
          <w:b/>
          <w:bCs/>
          <w:color w:val="000000" w:themeColor="text1"/>
          <w:sz w:val="28"/>
          <w:szCs w:val="28"/>
          <w:lang w:val="vi-VN"/>
        </w:rPr>
      </w:pPr>
      <w:r w:rsidRPr="004B0A18">
        <w:rPr>
          <w:rFonts w:cs="Times New Roman"/>
          <w:b/>
          <w:bCs/>
          <w:color w:val="000000" w:themeColor="text1"/>
          <w:sz w:val="28"/>
          <w:szCs w:val="28"/>
          <w:lang w:val="vi-VN"/>
        </w:rPr>
        <w:t xml:space="preserve">* Chuẩn bị: </w:t>
      </w:r>
      <w:r w:rsidRPr="004B0A18">
        <w:rPr>
          <w:rFonts w:cs="Times New Roman"/>
          <w:color w:val="000000" w:themeColor="text1"/>
          <w:sz w:val="28"/>
          <w:szCs w:val="28"/>
          <w:lang w:val="vi-VN"/>
        </w:rPr>
        <w:t>- Khối xây dựng các loại</w:t>
      </w:r>
      <w:r w:rsidRPr="00BE0E17">
        <w:rPr>
          <w:rFonts w:cs="Times New Roman"/>
          <w:color w:val="000000" w:themeColor="text1"/>
          <w:sz w:val="28"/>
          <w:szCs w:val="28"/>
          <w:lang w:val="vi-VN"/>
        </w:rPr>
        <w:t xml:space="preserve">. </w:t>
      </w:r>
      <w:r w:rsidRPr="004B0A18">
        <w:rPr>
          <w:rFonts w:cs="Times New Roman"/>
          <w:color w:val="000000" w:themeColor="text1"/>
          <w:sz w:val="28"/>
          <w:szCs w:val="28"/>
          <w:lang w:val="vi-VN"/>
        </w:rPr>
        <w:t>Khối lắp ráp</w:t>
      </w:r>
      <w:r w:rsidRPr="00BE0E17">
        <w:rPr>
          <w:rFonts w:cs="Times New Roman"/>
          <w:color w:val="000000" w:themeColor="text1"/>
          <w:sz w:val="28"/>
          <w:szCs w:val="28"/>
          <w:lang w:val="vi-VN"/>
        </w:rPr>
        <w:t>, s</w:t>
      </w:r>
      <w:r w:rsidRPr="004B0A18">
        <w:rPr>
          <w:rFonts w:cs="Times New Roman"/>
          <w:color w:val="000000" w:themeColor="text1"/>
          <w:sz w:val="28"/>
          <w:szCs w:val="28"/>
          <w:lang w:val="vi-VN"/>
        </w:rPr>
        <w:t xml:space="preserve">ỏi đá, que, hột hạt, </w:t>
      </w:r>
      <w:r w:rsidRPr="00BE0E17">
        <w:rPr>
          <w:rFonts w:cs="Times New Roman"/>
          <w:color w:val="000000" w:themeColor="text1"/>
          <w:sz w:val="28"/>
          <w:szCs w:val="28"/>
          <w:lang w:val="vi-VN"/>
        </w:rPr>
        <w:t>máy bay</w:t>
      </w:r>
      <w:r w:rsidRPr="004B0A18">
        <w:rPr>
          <w:rFonts w:cs="Times New Roman"/>
          <w:color w:val="000000" w:themeColor="text1"/>
          <w:sz w:val="28"/>
          <w:szCs w:val="28"/>
          <w:lang w:val="vi-VN"/>
        </w:rPr>
        <w:t>...</w:t>
      </w:r>
    </w:p>
    <w:p w14:paraId="436640D6" w14:textId="77777777" w:rsidR="00E33B9F" w:rsidRPr="00BE0E17" w:rsidRDefault="00E33B9F" w:rsidP="00E33B9F">
      <w:pPr>
        <w:autoSpaceDE w:val="0"/>
        <w:autoSpaceDN w:val="0"/>
        <w:adjustRightInd w:val="0"/>
        <w:ind w:firstLine="720"/>
        <w:rPr>
          <w:rFonts w:cs="Times New Roman"/>
          <w:color w:val="000000" w:themeColor="text1"/>
          <w:sz w:val="28"/>
          <w:szCs w:val="28"/>
          <w:lang w:val="vi-VN"/>
        </w:rPr>
      </w:pPr>
      <w:r w:rsidRPr="004B0A18">
        <w:rPr>
          <w:rFonts w:cs="Times New Roman"/>
          <w:b/>
          <w:bCs/>
          <w:color w:val="000000" w:themeColor="text1"/>
          <w:sz w:val="28"/>
          <w:szCs w:val="28"/>
          <w:lang w:val="vi-VN"/>
        </w:rPr>
        <w:t>* Tiến hành:</w:t>
      </w:r>
      <w:r w:rsidRPr="00BE0E17">
        <w:rPr>
          <w:rFonts w:cs="Times New Roman"/>
          <w:b/>
          <w:bCs/>
          <w:color w:val="000000" w:themeColor="text1"/>
          <w:sz w:val="28"/>
          <w:szCs w:val="28"/>
          <w:lang w:val="vi-VN"/>
        </w:rPr>
        <w:t xml:space="preserve"> </w:t>
      </w:r>
      <w:r w:rsidRPr="00BE0E17">
        <w:rPr>
          <w:rFonts w:cs="Times New Roman"/>
          <w:bCs/>
          <w:color w:val="000000" w:themeColor="text1"/>
          <w:sz w:val="28"/>
          <w:szCs w:val="28"/>
          <w:lang w:val="vi-VN"/>
        </w:rPr>
        <w:t>-</w:t>
      </w:r>
      <w:r w:rsidRPr="004B0A18">
        <w:rPr>
          <w:rFonts w:cs="Times New Roman"/>
          <w:color w:val="000000" w:themeColor="text1"/>
          <w:sz w:val="28"/>
          <w:szCs w:val="28"/>
          <w:lang w:val="vi-VN"/>
        </w:rPr>
        <w:t xml:space="preserve"> </w:t>
      </w:r>
      <w:r w:rsidRPr="00BE0E17">
        <w:rPr>
          <w:rFonts w:cs="Times New Roman"/>
          <w:color w:val="000000" w:themeColor="text1"/>
          <w:sz w:val="28"/>
          <w:szCs w:val="28"/>
          <w:lang w:val="vi-VN"/>
        </w:rPr>
        <w:t>T</w:t>
      </w:r>
      <w:r w:rsidRPr="004B0A18">
        <w:rPr>
          <w:rFonts w:cs="Times New Roman"/>
          <w:color w:val="000000" w:themeColor="text1"/>
          <w:sz w:val="28"/>
          <w:szCs w:val="28"/>
          <w:lang w:val="vi-VN"/>
        </w:rPr>
        <w:t xml:space="preserve">rò chuyện về </w:t>
      </w:r>
      <w:r w:rsidRPr="00BE0E17">
        <w:rPr>
          <w:rFonts w:cs="Times New Roman"/>
          <w:color w:val="000000" w:themeColor="text1"/>
          <w:sz w:val="28"/>
          <w:szCs w:val="28"/>
          <w:lang w:val="vi-VN"/>
        </w:rPr>
        <w:t>góc</w:t>
      </w:r>
      <w:r w:rsidRPr="004B0A18">
        <w:rPr>
          <w:rFonts w:cs="Times New Roman"/>
          <w:color w:val="000000" w:themeColor="text1"/>
          <w:sz w:val="28"/>
          <w:szCs w:val="28"/>
          <w:lang w:val="vi-VN"/>
        </w:rPr>
        <w:t>.</w:t>
      </w:r>
      <w:r w:rsidRPr="00BE0E17">
        <w:rPr>
          <w:rFonts w:cs="Times New Roman"/>
          <w:color w:val="000000" w:themeColor="text1"/>
          <w:sz w:val="28"/>
          <w:szCs w:val="28"/>
          <w:lang w:val="vi-VN"/>
        </w:rPr>
        <w:t xml:space="preserve"> Cho trẻ chơi, quan sát, nhắc nhở.</w:t>
      </w:r>
    </w:p>
    <w:p w14:paraId="0EC2B959" w14:textId="2A856071" w:rsidR="00D23084" w:rsidRPr="00E33B9F" w:rsidRDefault="00E33B9F" w:rsidP="00E33B9F">
      <w:pPr>
        <w:autoSpaceDE w:val="0"/>
        <w:snapToGrid w:val="0"/>
        <w:ind w:firstLine="720"/>
        <w:rPr>
          <w:rFonts w:eastAsia="Calibri" w:cs="Times New Roman"/>
          <w:color w:val="000000" w:themeColor="text1"/>
          <w:sz w:val="28"/>
          <w:szCs w:val="28"/>
          <w:lang w:val="vi-VN"/>
        </w:rPr>
      </w:pPr>
      <w:r w:rsidRPr="004B0A18">
        <w:rPr>
          <w:rFonts w:cs="Times New Roman"/>
          <w:color w:val="000000" w:themeColor="text1"/>
          <w:sz w:val="28"/>
          <w:szCs w:val="28"/>
          <w:lang w:val="vi-VN"/>
        </w:rPr>
        <w:t>- Giáo dục cháu chơi xong xếp gọi gàng đồ chơi vào đúng nơi quy định.</w:t>
      </w:r>
      <w:r w:rsidRPr="00BE0E17">
        <w:rPr>
          <w:rFonts w:eastAsia="Calibri" w:cs="Times New Roman"/>
          <w:b/>
          <w:bCs/>
          <w:color w:val="000000" w:themeColor="text1"/>
          <w:sz w:val="28"/>
          <w:szCs w:val="28"/>
          <w:lang w:val="vi-VN"/>
        </w:rPr>
        <w:t xml:space="preserve"> </w:t>
      </w:r>
      <w:r w:rsidR="00D23084" w:rsidRPr="003D6EAA">
        <w:rPr>
          <w:rFonts w:eastAsia="Calibri" w:cs="Times New Roman"/>
          <w:b/>
          <w:bCs/>
          <w:color w:val="000000" w:themeColor="text1"/>
          <w:sz w:val="28"/>
          <w:szCs w:val="28"/>
          <w:lang w:val="vi-VN"/>
        </w:rPr>
        <w:t xml:space="preserve"> </w:t>
      </w:r>
    </w:p>
    <w:p w14:paraId="3D4F1BCF" w14:textId="56DF5753" w:rsidR="00C3329F" w:rsidRPr="003D6EAA" w:rsidRDefault="00C3329F" w:rsidP="00C3329F">
      <w:pPr>
        <w:autoSpaceDE w:val="0"/>
        <w:autoSpaceDN w:val="0"/>
        <w:adjustRightInd w:val="0"/>
        <w:rPr>
          <w:rFonts w:cs="Times New Roman"/>
          <w:b/>
          <w:bCs/>
          <w:color w:val="000000" w:themeColor="text1"/>
          <w:sz w:val="28"/>
          <w:szCs w:val="28"/>
          <w:lang w:val="pt-BR"/>
        </w:rPr>
      </w:pPr>
      <w:r w:rsidRPr="000957E3">
        <w:rPr>
          <w:rFonts w:cs="Times New Roman"/>
          <w:b/>
          <w:bCs/>
          <w:color w:val="000000" w:themeColor="text1"/>
          <w:sz w:val="28"/>
          <w:szCs w:val="28"/>
          <w:lang w:val="pt-BR"/>
        </w:rPr>
        <w:tab/>
        <w:t xml:space="preserve">2. Góc phân vai: </w:t>
      </w:r>
      <w:r w:rsidRPr="000957E3">
        <w:rPr>
          <w:rFonts w:eastAsia="Calibri" w:cs="Times New Roman"/>
          <w:b/>
          <w:color w:val="000000" w:themeColor="text1"/>
          <w:sz w:val="28"/>
          <w:szCs w:val="28"/>
          <w:lang w:val="vi-VN"/>
        </w:rPr>
        <w:t xml:space="preserve">Cửa hàng bán </w:t>
      </w:r>
      <w:r w:rsidRPr="003D6EAA">
        <w:rPr>
          <w:rFonts w:eastAsia="Calibri" w:cs="Times New Roman"/>
          <w:b/>
          <w:color w:val="000000" w:themeColor="text1"/>
          <w:sz w:val="28"/>
          <w:szCs w:val="28"/>
          <w:lang w:val="pt-BR"/>
        </w:rPr>
        <w:t xml:space="preserve">xăng, </w:t>
      </w:r>
      <w:r w:rsidR="00E33B9F">
        <w:rPr>
          <w:rFonts w:eastAsia="Calibri" w:cs="Times New Roman"/>
          <w:b/>
          <w:color w:val="000000" w:themeColor="text1"/>
          <w:sz w:val="28"/>
          <w:szCs w:val="28"/>
          <w:lang w:val="pt-BR"/>
        </w:rPr>
        <w:t>dầu</w:t>
      </w:r>
    </w:p>
    <w:p w14:paraId="1EEABAC7" w14:textId="2EAE19C4" w:rsidR="00C3329F" w:rsidRPr="003D6EAA" w:rsidRDefault="00C3329F" w:rsidP="00C3329F">
      <w:pPr>
        <w:autoSpaceDE w:val="0"/>
        <w:autoSpaceDN w:val="0"/>
        <w:adjustRightInd w:val="0"/>
        <w:rPr>
          <w:rFonts w:cs="Times New Roman"/>
          <w:color w:val="000000" w:themeColor="text1"/>
          <w:sz w:val="28"/>
          <w:szCs w:val="28"/>
          <w:lang w:val="vi-VN"/>
        </w:rPr>
      </w:pPr>
      <w:r w:rsidRPr="000957E3">
        <w:rPr>
          <w:rFonts w:cs="Times New Roman"/>
          <w:b/>
          <w:bCs/>
          <w:color w:val="000000" w:themeColor="text1"/>
          <w:sz w:val="28"/>
          <w:szCs w:val="28"/>
          <w:lang w:val="vi-VN"/>
        </w:rPr>
        <w:tab/>
        <w:t>* Chuẩn bị:</w:t>
      </w:r>
      <w:r w:rsidRPr="003D6EAA">
        <w:rPr>
          <w:rFonts w:cs="Times New Roman"/>
          <w:color w:val="000000" w:themeColor="text1"/>
          <w:sz w:val="28"/>
          <w:szCs w:val="28"/>
          <w:lang w:val="vi-VN"/>
        </w:rPr>
        <w:t xml:space="preserve"> Các loại bình, nước …..</w:t>
      </w:r>
    </w:p>
    <w:p w14:paraId="5F4D330B" w14:textId="681F3923" w:rsidR="00D23084" w:rsidRPr="003D6EAA" w:rsidRDefault="00C3329F" w:rsidP="00D23084">
      <w:pPr>
        <w:rPr>
          <w:rFonts w:eastAsia="Calibri" w:cs="Times New Roman"/>
          <w:b/>
          <w:color w:val="000000" w:themeColor="text1"/>
          <w:sz w:val="28"/>
          <w:szCs w:val="28"/>
          <w:lang w:val="vi-VN"/>
        </w:rPr>
      </w:pPr>
      <w:r w:rsidRPr="000957E3">
        <w:rPr>
          <w:rFonts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 xml:space="preserve">3. Góc nghệ thuật: </w:t>
      </w:r>
      <w:r w:rsidR="00D23084" w:rsidRPr="003D6EAA">
        <w:rPr>
          <w:rFonts w:eastAsia="Calibri" w:cs="Times New Roman"/>
          <w:b/>
          <w:color w:val="000000" w:themeColor="text1"/>
          <w:sz w:val="28"/>
          <w:szCs w:val="28"/>
          <w:lang w:val="vi-VN"/>
        </w:rPr>
        <w:t>Vẽ máy bay, tàu thuyền</w:t>
      </w:r>
    </w:p>
    <w:p w14:paraId="771BBF90" w14:textId="10DFD1C1" w:rsidR="00D23084" w:rsidRPr="003D6EAA" w:rsidRDefault="00C3329F"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color w:val="000000" w:themeColor="text1"/>
          <w:sz w:val="28"/>
          <w:szCs w:val="28"/>
          <w:lang w:val="vi-VN"/>
        </w:rPr>
        <w:t>* C</w:t>
      </w:r>
      <w:r w:rsidR="00D23084" w:rsidRPr="003D6EAA">
        <w:rPr>
          <w:rFonts w:eastAsia="Calibri" w:cs="Times New Roman"/>
          <w:b/>
          <w:bCs/>
          <w:color w:val="000000" w:themeColor="text1"/>
          <w:sz w:val="28"/>
          <w:szCs w:val="28"/>
          <w:lang w:val="vi-VN"/>
        </w:rPr>
        <w:t xml:space="preserve">huẩn bị: </w:t>
      </w:r>
      <w:r w:rsidR="00D23084" w:rsidRPr="003D6EAA">
        <w:rPr>
          <w:rFonts w:eastAsia="Calibri" w:cs="Times New Roman"/>
          <w:color w:val="000000" w:themeColor="text1"/>
          <w:sz w:val="28"/>
          <w:szCs w:val="28"/>
          <w:lang w:val="vi-VN"/>
        </w:rPr>
        <w:t>Tranh, bút vẽ, sáp màu</w:t>
      </w:r>
    </w:p>
    <w:p w14:paraId="1B65C9D7" w14:textId="757E8B03" w:rsidR="00D23084" w:rsidRPr="003D6EAA" w:rsidRDefault="00C3329F"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b/>
          <w:bCs/>
          <w:color w:val="000000" w:themeColor="text1"/>
          <w:sz w:val="28"/>
          <w:szCs w:val="28"/>
          <w:lang w:val="vi-VN"/>
        </w:rPr>
        <w:t xml:space="preserve">4. Góc học tập: </w:t>
      </w:r>
      <w:r w:rsidR="00D23084" w:rsidRPr="000957E3">
        <w:rPr>
          <w:rFonts w:eastAsia="Calibri" w:cs="Times New Roman"/>
          <w:b/>
          <w:color w:val="000000" w:themeColor="text1"/>
          <w:sz w:val="28"/>
          <w:szCs w:val="28"/>
          <w:lang w:val="vi-VN"/>
        </w:rPr>
        <w:t xml:space="preserve">Xem tranh ảnh </w:t>
      </w:r>
      <w:r w:rsidR="00D23084" w:rsidRPr="003D6EAA">
        <w:rPr>
          <w:rFonts w:eastAsia="Calibri" w:cs="Times New Roman"/>
          <w:b/>
          <w:color w:val="000000" w:themeColor="text1"/>
          <w:sz w:val="28"/>
          <w:szCs w:val="28"/>
          <w:lang w:val="vi-VN"/>
        </w:rPr>
        <w:t xml:space="preserve">các ptgt </w:t>
      </w:r>
      <w:r w:rsidR="00D23084" w:rsidRPr="003D6EAA">
        <w:rPr>
          <w:rFonts w:cs="Times New Roman"/>
          <w:b/>
          <w:color w:val="000000" w:themeColor="text1"/>
          <w:sz w:val="28"/>
          <w:szCs w:val="28"/>
          <w:lang w:val="vi-VN"/>
        </w:rPr>
        <w:t>đường hàng không, đường thủy</w:t>
      </w:r>
      <w:r w:rsidR="00D23084" w:rsidRPr="000957E3">
        <w:rPr>
          <w:rFonts w:eastAsia="Calibri" w:cs="Times New Roman"/>
          <w:b/>
          <w:color w:val="000000" w:themeColor="text1"/>
          <w:sz w:val="28"/>
          <w:szCs w:val="28"/>
          <w:lang w:val="vi-VN"/>
        </w:rPr>
        <w:t>.</w:t>
      </w:r>
    </w:p>
    <w:p w14:paraId="4580CBF9" w14:textId="12A7F13F" w:rsidR="00D23084" w:rsidRPr="003D6EAA" w:rsidRDefault="00C3329F" w:rsidP="00D23084">
      <w:pPr>
        <w:snapToGrid w:val="0"/>
        <w:rPr>
          <w:rFonts w:cs="Times New Roman"/>
          <w:color w:val="000000" w:themeColor="text1"/>
          <w:sz w:val="28"/>
          <w:szCs w:val="28"/>
          <w:lang w:val="vi-VN"/>
        </w:rPr>
      </w:pPr>
      <w:r w:rsidRPr="003D6EAA">
        <w:rPr>
          <w:rFonts w:eastAsia="Calibri"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 xml:space="preserve">* Chuẩn bị: </w:t>
      </w:r>
      <w:r w:rsidR="00D23084" w:rsidRPr="003D6EAA">
        <w:rPr>
          <w:rFonts w:eastAsia="Calibri" w:cs="Times New Roman"/>
          <w:color w:val="000000" w:themeColor="text1"/>
          <w:sz w:val="28"/>
          <w:szCs w:val="28"/>
          <w:lang w:val="vi-VN"/>
        </w:rPr>
        <w:t>một số tranh ảnh về ptgt</w:t>
      </w:r>
    </w:p>
    <w:p w14:paraId="0A8925ED" w14:textId="4FDEBACE" w:rsidR="00D23084" w:rsidRPr="003D6EAA" w:rsidRDefault="00C3329F" w:rsidP="00D23084">
      <w:pPr>
        <w:snapToGrid w:val="0"/>
        <w:rPr>
          <w:rFonts w:eastAsia="Calibri" w:cs="Times New Roman"/>
          <w:b/>
          <w:bCs/>
          <w:color w:val="000000" w:themeColor="text1"/>
          <w:sz w:val="28"/>
          <w:szCs w:val="28"/>
          <w:lang w:val="vi-VN"/>
        </w:rPr>
      </w:pPr>
      <w:r w:rsidRPr="003D6EAA">
        <w:rPr>
          <w:rFonts w:eastAsia="Calibri"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5. Góc thiên nhiên: Chăm sóc cây xanh</w:t>
      </w:r>
    </w:p>
    <w:p w14:paraId="42D5F7D6" w14:textId="2EB13E2A" w:rsidR="00D23084" w:rsidRPr="003D6EAA" w:rsidRDefault="00C3329F"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color w:val="000000" w:themeColor="text1"/>
          <w:sz w:val="28"/>
          <w:szCs w:val="28"/>
          <w:lang w:val="vi-VN"/>
        </w:rPr>
        <w:t>*</w:t>
      </w:r>
      <w:r w:rsidR="00D23084" w:rsidRPr="003D6EAA">
        <w:rPr>
          <w:rFonts w:eastAsia="Calibri" w:cs="Times New Roman"/>
          <w:b/>
          <w:bCs/>
          <w:color w:val="000000" w:themeColor="text1"/>
          <w:sz w:val="28"/>
          <w:szCs w:val="28"/>
          <w:lang w:val="vi-VN"/>
        </w:rPr>
        <w:t xml:space="preserve"> Chuẩn bị:</w:t>
      </w:r>
      <w:r w:rsidR="00D23084" w:rsidRPr="003D6EAA">
        <w:rPr>
          <w:rFonts w:eastAsia="Calibri" w:cs="Times New Roman"/>
          <w:color w:val="000000" w:themeColor="text1"/>
          <w:sz w:val="28"/>
          <w:szCs w:val="28"/>
          <w:lang w:val="vi-VN"/>
        </w:rPr>
        <w:t xml:space="preserve"> Dụng cụ tưới cây, xới, cây cảnh...</w:t>
      </w:r>
    </w:p>
    <w:p w14:paraId="67D9D2E7" w14:textId="23E5F980" w:rsidR="00ED6CE5" w:rsidRPr="00887FA9" w:rsidRDefault="00C3329F" w:rsidP="00D23084">
      <w:pPr>
        <w:spacing w:line="276" w:lineRule="auto"/>
        <w:jc w:val="both"/>
        <w:rPr>
          <w:rFonts w:eastAsia="Times New Roman" w:cs="Times New Roman"/>
          <w:b/>
          <w:kern w:val="0"/>
          <w:sz w:val="28"/>
          <w:szCs w:val="28"/>
          <w:lang w:val="vi-VN" w:eastAsia="en-US" w:bidi="ar-SA"/>
        </w:rPr>
      </w:pPr>
      <w:r w:rsidRPr="003D6EAA">
        <w:rPr>
          <w:rFonts w:cs="Times New Roman"/>
          <w:b/>
          <w:bCs/>
          <w:sz w:val="28"/>
          <w:szCs w:val="28"/>
          <w:lang w:val="vi-VN"/>
        </w:rPr>
        <w:tab/>
      </w:r>
      <w:r w:rsidR="00B57BF4" w:rsidRPr="00887FA9">
        <w:rPr>
          <w:rFonts w:eastAsia="Times New Roman" w:cs="Times New Roman"/>
          <w:b/>
          <w:kern w:val="0"/>
          <w:sz w:val="28"/>
          <w:szCs w:val="28"/>
          <w:lang w:val="vi-VN" w:eastAsia="en-US" w:bidi="ar-SA"/>
        </w:rPr>
        <w:t>IV. HOẠT ĐỘNG NGOÀI TRỜI</w:t>
      </w:r>
    </w:p>
    <w:p w14:paraId="584F91F2" w14:textId="17CDB897" w:rsidR="009B23FE" w:rsidRPr="003D6EAA" w:rsidRDefault="001376DD" w:rsidP="00657193">
      <w:pPr>
        <w:spacing w:line="276" w:lineRule="auto"/>
        <w:rPr>
          <w:rFonts w:eastAsia="Times New Roman" w:cs="Times New Roman"/>
          <w:bCs/>
          <w:kern w:val="0"/>
          <w:sz w:val="28"/>
          <w:szCs w:val="28"/>
          <w:lang w:val="vi-VN" w:eastAsia="en-US" w:bidi="ar-SA"/>
        </w:rPr>
      </w:pPr>
      <w:r w:rsidRPr="003D6EAA">
        <w:rPr>
          <w:rFonts w:eastAsia="Times New Roman" w:cs="Times New Roman"/>
          <w:b/>
          <w:kern w:val="0"/>
          <w:sz w:val="28"/>
          <w:szCs w:val="28"/>
          <w:lang w:val="vi-VN" w:eastAsia="en-US" w:bidi="ar-SA"/>
        </w:rPr>
        <w:tab/>
        <w:t>-</w:t>
      </w:r>
      <w:r w:rsidR="00F463C5">
        <w:rPr>
          <w:rFonts w:eastAsia="Times New Roman" w:cs="Times New Roman"/>
          <w:b/>
          <w:kern w:val="0"/>
          <w:sz w:val="28"/>
          <w:szCs w:val="28"/>
          <w:lang w:eastAsia="en-US" w:bidi="ar-SA"/>
        </w:rPr>
        <w:t xml:space="preserve"> </w:t>
      </w:r>
      <w:r w:rsidRPr="003D6EAA">
        <w:rPr>
          <w:rFonts w:eastAsia="Times New Roman" w:cs="Times New Roman"/>
          <w:bCs/>
          <w:kern w:val="0"/>
          <w:sz w:val="28"/>
          <w:szCs w:val="28"/>
          <w:lang w:val="vi-VN" w:eastAsia="en-US" w:bidi="ar-SA"/>
        </w:rPr>
        <w:t>Quan sát thời tiết</w:t>
      </w:r>
    </w:p>
    <w:p w14:paraId="12ACDD8C" w14:textId="5B727780" w:rsidR="00F463C5" w:rsidRDefault="009B23FE" w:rsidP="00B57BF4">
      <w:pPr>
        <w:spacing w:line="276" w:lineRule="auto"/>
        <w:rPr>
          <w:rFonts w:cs="Times New Roman"/>
          <w:sz w:val="28"/>
          <w:szCs w:val="28"/>
        </w:rPr>
      </w:pPr>
      <w:r w:rsidRPr="003D6EAA">
        <w:rPr>
          <w:rFonts w:cs="Times New Roman"/>
          <w:sz w:val="28"/>
          <w:szCs w:val="28"/>
          <w:lang w:val="vi-VN"/>
        </w:rPr>
        <w:tab/>
      </w:r>
      <w:r w:rsidR="00B57BF4" w:rsidRPr="00B57BF4">
        <w:rPr>
          <w:rFonts w:cs="Times New Roman"/>
          <w:sz w:val="28"/>
          <w:szCs w:val="28"/>
          <w:lang w:val="vi-VN"/>
        </w:rPr>
        <w:t xml:space="preserve">- </w:t>
      </w:r>
      <w:r w:rsidR="00F463C5">
        <w:rPr>
          <w:rFonts w:cs="Times New Roman"/>
          <w:sz w:val="28"/>
          <w:szCs w:val="28"/>
        </w:rPr>
        <w:t xml:space="preserve">Bé làm quen bài thơ Thuyền lá </w:t>
      </w:r>
    </w:p>
    <w:p w14:paraId="4C97DEA2" w14:textId="341CC50C" w:rsidR="00B57BF4" w:rsidRDefault="00F463C5" w:rsidP="00652854">
      <w:pPr>
        <w:spacing w:line="276" w:lineRule="auto"/>
        <w:ind w:firstLine="720"/>
        <w:rPr>
          <w:rFonts w:cs="Times New Roman"/>
          <w:sz w:val="28"/>
          <w:szCs w:val="28"/>
        </w:rPr>
      </w:pPr>
      <w:r>
        <w:rPr>
          <w:rFonts w:cs="Times New Roman"/>
          <w:sz w:val="28"/>
          <w:szCs w:val="28"/>
        </w:rPr>
        <w:t xml:space="preserve">- Yêu cầu: Cháu đọc được hết bài thơ </w:t>
      </w:r>
      <w:proofErr w:type="gramStart"/>
      <w:r>
        <w:rPr>
          <w:rFonts w:cs="Times New Roman"/>
          <w:sz w:val="28"/>
          <w:szCs w:val="28"/>
        </w:rPr>
        <w:t>theo</w:t>
      </w:r>
      <w:proofErr w:type="gramEnd"/>
      <w:r>
        <w:rPr>
          <w:rFonts w:cs="Times New Roman"/>
          <w:sz w:val="28"/>
          <w:szCs w:val="28"/>
        </w:rPr>
        <w:t xml:space="preserve"> cô, hiểu được nội dung bài thơ, biết tên bài thơ, tên tác giả.</w:t>
      </w:r>
    </w:p>
    <w:p w14:paraId="705626D6" w14:textId="3CA58D22" w:rsidR="00F463C5" w:rsidRDefault="00F463C5" w:rsidP="00652854">
      <w:pPr>
        <w:spacing w:line="276" w:lineRule="auto"/>
        <w:ind w:firstLine="720"/>
        <w:rPr>
          <w:rFonts w:cs="Times New Roman"/>
          <w:sz w:val="28"/>
          <w:szCs w:val="28"/>
        </w:rPr>
      </w:pPr>
      <w:r>
        <w:rPr>
          <w:rFonts w:cs="Times New Roman"/>
          <w:sz w:val="28"/>
          <w:szCs w:val="28"/>
        </w:rPr>
        <w:t>- Phát triển ngôn ngữ, ghi nhớ của trẻ.</w:t>
      </w:r>
    </w:p>
    <w:p w14:paraId="4EC02703" w14:textId="25B37BCD" w:rsidR="00F463C5" w:rsidRPr="00F463C5" w:rsidRDefault="00F463C5" w:rsidP="00652854">
      <w:pPr>
        <w:spacing w:line="276" w:lineRule="auto"/>
        <w:ind w:firstLine="720"/>
        <w:rPr>
          <w:rFonts w:cs="Times New Roman"/>
          <w:sz w:val="28"/>
          <w:szCs w:val="28"/>
        </w:rPr>
      </w:pPr>
      <w:r>
        <w:rPr>
          <w:rFonts w:cs="Times New Roman"/>
          <w:sz w:val="28"/>
          <w:szCs w:val="28"/>
        </w:rPr>
        <w:t xml:space="preserve">- </w:t>
      </w:r>
      <w:proofErr w:type="gramStart"/>
      <w:r>
        <w:rPr>
          <w:rFonts w:cs="Times New Roman"/>
          <w:sz w:val="28"/>
          <w:szCs w:val="28"/>
        </w:rPr>
        <w:t>giáo</w:t>
      </w:r>
      <w:proofErr w:type="gramEnd"/>
      <w:r>
        <w:rPr>
          <w:rFonts w:cs="Times New Roman"/>
          <w:sz w:val="28"/>
          <w:szCs w:val="28"/>
        </w:rPr>
        <w:t xml:space="preserve"> dục cháu giữ an toàn khi tham gia giao thông</w:t>
      </w:r>
    </w:p>
    <w:p w14:paraId="20CEDC05" w14:textId="588CD23F" w:rsidR="001376DD" w:rsidRPr="00D441DE" w:rsidRDefault="00B57BF4" w:rsidP="00D441DE">
      <w:pPr>
        <w:spacing w:line="276" w:lineRule="auto"/>
        <w:ind w:firstLine="720"/>
        <w:rPr>
          <w:rFonts w:cs="Times New Roman"/>
          <w:sz w:val="28"/>
          <w:szCs w:val="28"/>
          <w:lang w:val="vi-VN"/>
        </w:rPr>
      </w:pPr>
      <w:r w:rsidRPr="00B57BF4">
        <w:rPr>
          <w:rFonts w:cs="Times New Roman"/>
          <w:sz w:val="28"/>
          <w:szCs w:val="28"/>
          <w:lang w:val="vi-VN"/>
        </w:rPr>
        <w:t>- Trò chơi vận động: Về đúng bến</w:t>
      </w:r>
    </w:p>
    <w:p w14:paraId="0B9BC15A" w14:textId="49EEDD56" w:rsidR="009B23FE" w:rsidRPr="000957E3" w:rsidRDefault="009B23FE" w:rsidP="00657193">
      <w:pPr>
        <w:widowControl/>
        <w:suppressAutoHyphens w:val="0"/>
        <w:spacing w:line="276" w:lineRule="auto"/>
        <w:rPr>
          <w:rFonts w:eastAsia="Times New Roman" w:cs="Times New Roman"/>
          <w:b/>
          <w:kern w:val="0"/>
          <w:sz w:val="28"/>
          <w:szCs w:val="28"/>
          <w:lang w:eastAsia="en-US" w:bidi="ar-SA"/>
        </w:rPr>
      </w:pPr>
      <w:r w:rsidRPr="003D6EAA">
        <w:rPr>
          <w:rFonts w:cs="Times New Roman"/>
          <w:sz w:val="28"/>
          <w:szCs w:val="28"/>
          <w:lang w:val="vi-VN"/>
        </w:rPr>
        <w:tab/>
      </w:r>
      <w:r w:rsidRPr="000957E3">
        <w:rPr>
          <w:rFonts w:cs="Times New Roman"/>
          <w:sz w:val="28"/>
          <w:szCs w:val="28"/>
        </w:rPr>
        <w:t>-Chơi tự do</w:t>
      </w:r>
      <w:r w:rsidRPr="000957E3">
        <w:rPr>
          <w:rFonts w:eastAsia="Times New Roman" w:cs="Times New Roman"/>
          <w:b/>
          <w:kern w:val="0"/>
          <w:sz w:val="28"/>
          <w:szCs w:val="28"/>
          <w:lang w:eastAsia="en-US" w:bidi="ar-SA"/>
        </w:rPr>
        <w:t xml:space="preserve"> </w:t>
      </w:r>
    </w:p>
    <w:p w14:paraId="123AB044" w14:textId="1746B6D6" w:rsidR="003C2E1B" w:rsidRPr="00D36076" w:rsidRDefault="00D34C2F" w:rsidP="00D36076">
      <w:pPr>
        <w:widowControl/>
        <w:suppressAutoHyphens w:val="0"/>
        <w:spacing w:line="276" w:lineRule="auto"/>
        <w:jc w:val="both"/>
        <w:rPr>
          <w:rFonts w:eastAsia="Times New Roman" w:cs="Times New Roman"/>
          <w:b/>
          <w:kern w:val="0"/>
          <w:sz w:val="28"/>
          <w:szCs w:val="28"/>
          <w:lang w:eastAsia="en-US" w:bidi="ar-SA"/>
        </w:rPr>
      </w:pPr>
      <w:r w:rsidRPr="000957E3">
        <w:rPr>
          <w:rFonts w:eastAsia="Times New Roman" w:cs="Times New Roman"/>
          <w:b/>
          <w:kern w:val="0"/>
          <w:sz w:val="28"/>
          <w:szCs w:val="28"/>
          <w:lang w:eastAsia="en-US" w:bidi="ar-SA"/>
        </w:rPr>
        <w:tab/>
      </w:r>
      <w:r w:rsidR="00D36076">
        <w:rPr>
          <w:rFonts w:eastAsia="Times New Roman" w:cs="Times New Roman"/>
          <w:b/>
          <w:kern w:val="0"/>
          <w:sz w:val="28"/>
          <w:szCs w:val="28"/>
          <w:lang w:eastAsia="en-US" w:bidi="ar-SA"/>
        </w:rPr>
        <w:t>V. HOẠT ĐỘNG HỌC</w:t>
      </w:r>
      <w:r w:rsidR="003C2E1B" w:rsidRPr="00BF19B6">
        <w:rPr>
          <w:rFonts w:cs="Times New Roman"/>
          <w:b/>
          <w:color w:val="000000" w:themeColor="text1"/>
          <w:sz w:val="28"/>
          <w:szCs w:val="28"/>
        </w:rPr>
        <w:t>: Làm quen với chữ cái</w:t>
      </w:r>
    </w:p>
    <w:p w14:paraId="7088CBC9" w14:textId="77777777" w:rsidR="003C2E1B" w:rsidRPr="00BF19B6" w:rsidRDefault="003C2E1B" w:rsidP="003C2E1B">
      <w:pPr>
        <w:spacing w:line="276" w:lineRule="auto"/>
        <w:jc w:val="both"/>
        <w:rPr>
          <w:rFonts w:cs="Times New Roman"/>
          <w:b/>
          <w:color w:val="000000" w:themeColor="text1"/>
          <w:sz w:val="28"/>
          <w:szCs w:val="28"/>
        </w:rPr>
      </w:pPr>
      <w:r w:rsidRPr="00BF19B6">
        <w:rPr>
          <w:rFonts w:cs="Times New Roman"/>
          <w:b/>
          <w:color w:val="000000" w:themeColor="text1"/>
          <w:sz w:val="28"/>
          <w:szCs w:val="28"/>
        </w:rPr>
        <w:t xml:space="preserve"> </w:t>
      </w:r>
      <w:r w:rsidRPr="00BF19B6">
        <w:rPr>
          <w:rFonts w:cs="Times New Roman"/>
          <w:b/>
          <w:color w:val="000000" w:themeColor="text1"/>
          <w:sz w:val="28"/>
          <w:szCs w:val="28"/>
        </w:rPr>
        <w:tab/>
      </w:r>
      <w:r w:rsidRPr="00BF19B6">
        <w:rPr>
          <w:rFonts w:cs="Times New Roman"/>
          <w:b/>
          <w:color w:val="000000" w:themeColor="text1"/>
          <w:sz w:val="28"/>
          <w:szCs w:val="28"/>
        </w:rPr>
        <w:tab/>
      </w:r>
      <w:r w:rsidRPr="00BF19B6">
        <w:rPr>
          <w:rFonts w:cs="Times New Roman"/>
          <w:b/>
          <w:color w:val="000000" w:themeColor="text1"/>
          <w:sz w:val="28"/>
          <w:szCs w:val="28"/>
        </w:rPr>
        <w:tab/>
      </w:r>
      <w:r w:rsidRPr="00BF19B6">
        <w:rPr>
          <w:rFonts w:cs="Times New Roman"/>
          <w:b/>
          <w:color w:val="000000" w:themeColor="text1"/>
          <w:sz w:val="28"/>
          <w:szCs w:val="28"/>
        </w:rPr>
        <w:tab/>
        <w:t>Đề tài: Làm quen nhóm chữ s, x</w:t>
      </w:r>
    </w:p>
    <w:p w14:paraId="4AFEC8DE" w14:textId="77777777" w:rsidR="003C2E1B" w:rsidRPr="00BF19B6" w:rsidRDefault="003C2E1B" w:rsidP="003C2E1B">
      <w:pPr>
        <w:spacing w:line="276" w:lineRule="auto"/>
        <w:ind w:firstLine="426"/>
        <w:jc w:val="both"/>
        <w:rPr>
          <w:rFonts w:cs="Times New Roman"/>
          <w:b/>
          <w:color w:val="000000" w:themeColor="text1"/>
          <w:sz w:val="28"/>
          <w:szCs w:val="28"/>
          <w:lang w:val="pt-BR"/>
        </w:rPr>
      </w:pPr>
      <w:r w:rsidRPr="00BF19B6">
        <w:rPr>
          <w:rFonts w:cs="Times New Roman"/>
          <w:b/>
          <w:color w:val="000000" w:themeColor="text1"/>
          <w:sz w:val="28"/>
          <w:szCs w:val="28"/>
          <w:lang w:val="pt-BR"/>
        </w:rPr>
        <w:tab/>
        <w:t>1. Mục đích - yêu cầu:</w:t>
      </w:r>
      <w:r w:rsidRPr="00F06F9A">
        <w:rPr>
          <w:rFonts w:cs="Times New Roman"/>
          <w:color w:val="000000" w:themeColor="text1"/>
          <w:sz w:val="28"/>
          <w:szCs w:val="28"/>
          <w:lang w:val="pt-BR"/>
        </w:rPr>
        <w:t> </w:t>
      </w:r>
    </w:p>
    <w:p w14:paraId="2B6CC763" w14:textId="77777777" w:rsidR="003C2E1B" w:rsidRPr="00F06F9A" w:rsidRDefault="003C2E1B" w:rsidP="003C2E1B">
      <w:pPr>
        <w:autoSpaceDE w:val="0"/>
        <w:autoSpaceDN w:val="0"/>
        <w:adjustRightInd w:val="0"/>
        <w:ind w:firstLine="720"/>
        <w:jc w:val="both"/>
        <w:rPr>
          <w:rFonts w:cs="Times New Roman"/>
          <w:color w:val="000000" w:themeColor="text1"/>
          <w:sz w:val="28"/>
          <w:szCs w:val="28"/>
          <w:lang w:val="pt-BR"/>
        </w:rPr>
      </w:pPr>
      <w:r w:rsidRPr="00F06F9A">
        <w:rPr>
          <w:rFonts w:cs="Times New Roman"/>
          <w:b/>
          <w:bCs/>
          <w:color w:val="000000" w:themeColor="text1"/>
          <w:sz w:val="28"/>
          <w:szCs w:val="28"/>
          <w:lang w:val="pt-BR"/>
        </w:rPr>
        <w:t>a/ Kiến thức:</w:t>
      </w:r>
      <w:r w:rsidRPr="00F06F9A">
        <w:rPr>
          <w:rFonts w:cs="Times New Roman"/>
          <w:color w:val="000000" w:themeColor="text1"/>
          <w:sz w:val="28"/>
          <w:szCs w:val="28"/>
          <w:lang w:val="pt-BR"/>
        </w:rPr>
        <w:t xml:space="preserve">- Trẻ biết và phát âm đúng chữ, biết chữ cái </w:t>
      </w:r>
      <w:r w:rsidRPr="00BF19B6">
        <w:rPr>
          <w:rFonts w:cs="Times New Roman"/>
          <w:bCs/>
          <w:color w:val="000000" w:themeColor="text1"/>
          <w:sz w:val="28"/>
          <w:szCs w:val="28"/>
          <w:lang w:val="pt-BR"/>
        </w:rPr>
        <w:t>s, x</w:t>
      </w:r>
      <w:r w:rsidRPr="00BF19B6">
        <w:rPr>
          <w:rFonts w:cs="Times New Roman"/>
          <w:b/>
          <w:bCs/>
          <w:color w:val="000000" w:themeColor="text1"/>
          <w:sz w:val="28"/>
          <w:szCs w:val="28"/>
          <w:lang w:val="pt-BR"/>
        </w:rPr>
        <w:t xml:space="preserve"> </w:t>
      </w:r>
      <w:r w:rsidRPr="00F06F9A">
        <w:rPr>
          <w:rFonts w:cs="Times New Roman"/>
          <w:bCs/>
          <w:iCs/>
          <w:color w:val="000000" w:themeColor="text1"/>
          <w:sz w:val="28"/>
          <w:szCs w:val="28"/>
          <w:lang w:val="pt-BR"/>
        </w:rPr>
        <w:t>trong từ</w:t>
      </w:r>
      <w:r w:rsidRPr="00F06F9A">
        <w:rPr>
          <w:rFonts w:cs="Times New Roman"/>
          <w:color w:val="000000" w:themeColor="text1"/>
          <w:sz w:val="28"/>
          <w:szCs w:val="28"/>
          <w:lang w:val="pt-BR"/>
        </w:rPr>
        <w:t xml:space="preserve">. Biết đặc điểm và cấu tạo chữ cái </w:t>
      </w:r>
      <w:r w:rsidRPr="00BF19B6">
        <w:rPr>
          <w:rFonts w:cs="Times New Roman"/>
          <w:bCs/>
          <w:color w:val="000000" w:themeColor="text1"/>
          <w:sz w:val="28"/>
          <w:szCs w:val="28"/>
          <w:lang w:val="pt-BR"/>
        </w:rPr>
        <w:t>s, x.</w:t>
      </w:r>
    </w:p>
    <w:p w14:paraId="0729F989" w14:textId="77777777" w:rsidR="003C2E1B" w:rsidRPr="00F06F9A" w:rsidRDefault="003C2E1B" w:rsidP="003C2E1B">
      <w:pPr>
        <w:autoSpaceDE w:val="0"/>
        <w:autoSpaceDN w:val="0"/>
        <w:adjustRightInd w:val="0"/>
        <w:ind w:firstLine="720"/>
        <w:rPr>
          <w:rFonts w:cs="Times New Roman"/>
          <w:color w:val="000000" w:themeColor="text1"/>
          <w:sz w:val="28"/>
          <w:szCs w:val="28"/>
          <w:lang w:val="pt-BR"/>
        </w:rPr>
      </w:pPr>
      <w:r w:rsidRPr="00F06F9A">
        <w:rPr>
          <w:rFonts w:cs="Times New Roman"/>
          <w:b/>
          <w:bCs/>
          <w:color w:val="000000" w:themeColor="text1"/>
          <w:sz w:val="28"/>
          <w:szCs w:val="28"/>
          <w:lang w:val="pt-BR"/>
        </w:rPr>
        <w:t xml:space="preserve">b/ Kỹ năng: </w:t>
      </w:r>
      <w:r w:rsidRPr="00F06F9A">
        <w:rPr>
          <w:rFonts w:cs="Times New Roman"/>
          <w:color w:val="000000" w:themeColor="text1"/>
          <w:sz w:val="28"/>
          <w:szCs w:val="28"/>
          <w:lang w:val="pt-BR"/>
        </w:rPr>
        <w:t xml:space="preserve">- Phát triển ngôn ngữ mạch lạc. Rèn kỹ năng ghi nhớ có chủ </w:t>
      </w:r>
      <w:r w:rsidRPr="00F06F9A">
        <w:rPr>
          <w:rFonts w:cs="Times New Roman"/>
          <w:color w:val="000000" w:themeColor="text1"/>
          <w:sz w:val="28"/>
          <w:szCs w:val="28"/>
          <w:lang w:val="pt-BR"/>
        </w:rPr>
        <w:lastRenderedPageBreak/>
        <w:t>định. Rèn kỹ năng so sánh.</w:t>
      </w:r>
    </w:p>
    <w:p w14:paraId="7056A4B4" w14:textId="77777777" w:rsidR="003C2E1B" w:rsidRPr="00BF19B6" w:rsidRDefault="003C2E1B" w:rsidP="003C2E1B">
      <w:pPr>
        <w:autoSpaceDE w:val="0"/>
        <w:autoSpaceDN w:val="0"/>
        <w:adjustRightInd w:val="0"/>
        <w:ind w:firstLine="720"/>
        <w:rPr>
          <w:rFonts w:cs="Times New Roman"/>
          <w:color w:val="000000" w:themeColor="text1"/>
          <w:sz w:val="28"/>
          <w:szCs w:val="28"/>
          <w:shd w:val="clear" w:color="auto" w:fill="FFFFFF"/>
          <w:lang w:val="vi-VN"/>
        </w:rPr>
      </w:pPr>
      <w:r w:rsidRPr="00F06F9A">
        <w:rPr>
          <w:rFonts w:cs="Times New Roman"/>
          <w:b/>
          <w:bCs/>
          <w:color w:val="000000" w:themeColor="text1"/>
          <w:sz w:val="28"/>
          <w:szCs w:val="28"/>
          <w:lang w:val="pt-BR"/>
        </w:rPr>
        <w:t xml:space="preserve">c/ Giáo dục: </w:t>
      </w:r>
      <w:r w:rsidRPr="00F06F9A">
        <w:rPr>
          <w:rFonts w:cs="Times New Roman"/>
          <w:color w:val="000000" w:themeColor="text1"/>
          <w:sz w:val="28"/>
          <w:szCs w:val="28"/>
          <w:lang w:val="pt-BR"/>
        </w:rPr>
        <w:t xml:space="preserve">- </w:t>
      </w:r>
      <w:r w:rsidRPr="00F06F9A">
        <w:rPr>
          <w:rFonts w:cs="Times New Roman"/>
          <w:color w:val="000000" w:themeColor="text1"/>
          <w:sz w:val="28"/>
          <w:szCs w:val="28"/>
          <w:shd w:val="clear" w:color="auto" w:fill="FFFFFF"/>
          <w:lang w:val="pt-BR"/>
        </w:rPr>
        <w:t>Rèn cho trẻ tham gia các hoạt động một cách tự tin, sôi nổi và có ý thức tham gia các hoạt động tập thể.</w:t>
      </w:r>
    </w:p>
    <w:p w14:paraId="46F9867A" w14:textId="77777777" w:rsidR="003C2E1B" w:rsidRPr="00BF19B6" w:rsidRDefault="003C2E1B" w:rsidP="003C2E1B">
      <w:pPr>
        <w:autoSpaceDE w:val="0"/>
        <w:autoSpaceDN w:val="0"/>
        <w:adjustRightInd w:val="0"/>
        <w:ind w:firstLine="284"/>
        <w:rPr>
          <w:rFonts w:cs="Times New Roman"/>
          <w:b/>
          <w:bCs/>
          <w:color w:val="000000" w:themeColor="text1"/>
          <w:sz w:val="28"/>
          <w:szCs w:val="28"/>
        </w:rPr>
      </w:pPr>
      <w:r w:rsidRPr="00F06F9A">
        <w:rPr>
          <w:rFonts w:cs="Times New Roman"/>
          <w:b/>
          <w:bCs/>
          <w:color w:val="000000" w:themeColor="text1"/>
          <w:sz w:val="28"/>
          <w:szCs w:val="28"/>
          <w:lang w:val="pt-BR"/>
        </w:rPr>
        <w:tab/>
        <w:t xml:space="preserve"> </w:t>
      </w:r>
      <w:r w:rsidRPr="00BF19B6">
        <w:rPr>
          <w:rFonts w:cs="Times New Roman"/>
          <w:b/>
          <w:bCs/>
          <w:color w:val="000000" w:themeColor="text1"/>
          <w:sz w:val="28"/>
          <w:szCs w:val="28"/>
        </w:rPr>
        <w:t>2. Chuẩn bị:</w:t>
      </w:r>
    </w:p>
    <w:p w14:paraId="6DA8BE2D" w14:textId="77777777" w:rsidR="003C2E1B" w:rsidRPr="00BF19B6" w:rsidRDefault="003C2E1B" w:rsidP="003C2E1B">
      <w:pPr>
        <w:autoSpaceDE w:val="0"/>
        <w:autoSpaceDN w:val="0"/>
        <w:adjustRightInd w:val="0"/>
        <w:ind w:firstLine="720"/>
        <w:rPr>
          <w:rFonts w:cs="Times New Roman"/>
          <w:color w:val="000000" w:themeColor="text1"/>
          <w:sz w:val="28"/>
          <w:szCs w:val="28"/>
        </w:rPr>
      </w:pPr>
      <w:r w:rsidRPr="00BF19B6">
        <w:rPr>
          <w:rFonts w:cs="Times New Roman"/>
          <w:b/>
          <w:bCs/>
          <w:color w:val="000000" w:themeColor="text1"/>
          <w:sz w:val="28"/>
          <w:szCs w:val="28"/>
        </w:rPr>
        <w:t xml:space="preserve"> a. Không gian:</w:t>
      </w:r>
      <w:r w:rsidRPr="00BF19B6">
        <w:rPr>
          <w:rFonts w:cs="Times New Roman"/>
          <w:color w:val="000000" w:themeColor="text1"/>
          <w:sz w:val="28"/>
          <w:szCs w:val="28"/>
        </w:rPr>
        <w:t xml:space="preserve"> Lớp học.</w:t>
      </w:r>
    </w:p>
    <w:p w14:paraId="7D94A59A" w14:textId="77777777" w:rsidR="003C2E1B" w:rsidRPr="00BF19B6" w:rsidRDefault="003C2E1B" w:rsidP="003C2E1B">
      <w:pPr>
        <w:autoSpaceDE w:val="0"/>
        <w:autoSpaceDN w:val="0"/>
        <w:adjustRightInd w:val="0"/>
        <w:ind w:firstLine="720"/>
        <w:rPr>
          <w:rFonts w:cs="Times New Roman"/>
          <w:b/>
          <w:bCs/>
          <w:color w:val="000000" w:themeColor="text1"/>
          <w:sz w:val="28"/>
          <w:szCs w:val="28"/>
        </w:rPr>
      </w:pPr>
      <w:r w:rsidRPr="00BF19B6">
        <w:rPr>
          <w:rFonts w:cs="Times New Roman"/>
          <w:b/>
          <w:bCs/>
          <w:color w:val="000000" w:themeColor="text1"/>
          <w:sz w:val="28"/>
          <w:szCs w:val="28"/>
        </w:rPr>
        <w:t xml:space="preserve"> </w:t>
      </w:r>
      <w:proofErr w:type="gramStart"/>
      <w:r w:rsidRPr="00BF19B6">
        <w:rPr>
          <w:rFonts w:cs="Times New Roman"/>
          <w:b/>
          <w:bCs/>
          <w:color w:val="000000" w:themeColor="text1"/>
          <w:sz w:val="28"/>
          <w:szCs w:val="28"/>
        </w:rPr>
        <w:t>b</w:t>
      </w:r>
      <w:proofErr w:type="gramEnd"/>
      <w:r w:rsidRPr="00BF19B6">
        <w:rPr>
          <w:rFonts w:cs="Times New Roman"/>
          <w:b/>
          <w:bCs/>
          <w:color w:val="000000" w:themeColor="text1"/>
          <w:sz w:val="28"/>
          <w:szCs w:val="28"/>
        </w:rPr>
        <w:t xml:space="preserve">. Đồ dùng: </w:t>
      </w:r>
      <w:r w:rsidRPr="00BF19B6">
        <w:rPr>
          <w:rFonts w:cs="Times New Roman"/>
          <w:color w:val="000000" w:themeColor="text1"/>
          <w:sz w:val="28"/>
          <w:szCs w:val="28"/>
        </w:rPr>
        <w:t>Thẻ chữ cái cho cô và trẻ, một số trò ch</w:t>
      </w:r>
      <w:r w:rsidRPr="00BF19B6">
        <w:rPr>
          <w:rFonts w:cs="Times New Roman"/>
          <w:color w:val="000000" w:themeColor="text1"/>
          <w:sz w:val="28"/>
          <w:szCs w:val="28"/>
          <w:lang w:val="vi-VN"/>
        </w:rPr>
        <w:t>ơi.</w:t>
      </w:r>
    </w:p>
    <w:p w14:paraId="4AA1FC75" w14:textId="77777777" w:rsidR="003C2E1B" w:rsidRPr="00BF19B6" w:rsidRDefault="003C2E1B" w:rsidP="003C2E1B">
      <w:pPr>
        <w:autoSpaceDE w:val="0"/>
        <w:autoSpaceDN w:val="0"/>
        <w:adjustRightInd w:val="0"/>
        <w:ind w:firstLine="284"/>
        <w:rPr>
          <w:rFonts w:cs="Times New Roman"/>
          <w:b/>
          <w:bCs/>
          <w:color w:val="000000" w:themeColor="text1"/>
          <w:sz w:val="28"/>
          <w:szCs w:val="28"/>
        </w:rPr>
      </w:pPr>
      <w:r w:rsidRPr="00BF19B6">
        <w:rPr>
          <w:rFonts w:cs="Times New Roman"/>
          <w:b/>
          <w:bCs/>
          <w:color w:val="000000" w:themeColor="text1"/>
          <w:sz w:val="28"/>
          <w:szCs w:val="28"/>
        </w:rPr>
        <w:tab/>
        <w:t xml:space="preserve"> 3. Tiến hành tổ chức hoạt động:</w:t>
      </w:r>
    </w:p>
    <w:p w14:paraId="435EE38E" w14:textId="613DA9B8" w:rsidR="003C2E1B" w:rsidRPr="00BF19B6" w:rsidRDefault="003C2E1B" w:rsidP="003C2E1B">
      <w:pPr>
        <w:autoSpaceDE w:val="0"/>
        <w:autoSpaceDN w:val="0"/>
        <w:adjustRightInd w:val="0"/>
        <w:ind w:firstLine="720"/>
        <w:rPr>
          <w:rFonts w:cs="Times New Roman"/>
          <w:b/>
          <w:bCs/>
          <w:color w:val="000000" w:themeColor="text1"/>
          <w:sz w:val="28"/>
          <w:szCs w:val="28"/>
        </w:rPr>
      </w:pPr>
      <w:r w:rsidRPr="00BF19B6">
        <w:rPr>
          <w:rFonts w:cs="Times New Roman"/>
          <w:b/>
          <w:bCs/>
          <w:color w:val="000000" w:themeColor="text1"/>
          <w:sz w:val="28"/>
          <w:szCs w:val="28"/>
        </w:rPr>
        <w:t xml:space="preserve"> * Hoạt động 1</w:t>
      </w:r>
      <w:proofErr w:type="gramStart"/>
      <w:r w:rsidRPr="00BF19B6">
        <w:rPr>
          <w:rFonts w:cs="Times New Roman"/>
          <w:b/>
          <w:bCs/>
          <w:color w:val="000000" w:themeColor="text1"/>
          <w:sz w:val="28"/>
          <w:szCs w:val="28"/>
        </w:rPr>
        <w:t>:</w:t>
      </w:r>
      <w:r w:rsidR="00D36076">
        <w:rPr>
          <w:rFonts w:cs="Times New Roman"/>
          <w:b/>
          <w:bCs/>
          <w:color w:val="000000" w:themeColor="text1"/>
          <w:sz w:val="28"/>
          <w:szCs w:val="28"/>
        </w:rPr>
        <w:t>Ổn</w:t>
      </w:r>
      <w:proofErr w:type="gramEnd"/>
      <w:r w:rsidR="00D36076">
        <w:rPr>
          <w:rFonts w:cs="Times New Roman"/>
          <w:b/>
          <w:bCs/>
          <w:color w:val="000000" w:themeColor="text1"/>
          <w:sz w:val="28"/>
          <w:szCs w:val="28"/>
        </w:rPr>
        <w:t xml:space="preserve"> định, giới thiệu</w:t>
      </w:r>
    </w:p>
    <w:p w14:paraId="2A4C8A44" w14:textId="7927CF5C" w:rsidR="003C2E1B" w:rsidRPr="00BF19B6" w:rsidRDefault="003C2E1B" w:rsidP="003C2E1B">
      <w:pPr>
        <w:autoSpaceDE w:val="0"/>
        <w:autoSpaceDN w:val="0"/>
        <w:adjustRightInd w:val="0"/>
        <w:ind w:firstLine="720"/>
        <w:rPr>
          <w:rFonts w:cs="Times New Roman"/>
          <w:color w:val="000000" w:themeColor="text1"/>
          <w:sz w:val="28"/>
          <w:szCs w:val="28"/>
        </w:rPr>
      </w:pPr>
      <w:r w:rsidRPr="00BF19B6">
        <w:rPr>
          <w:rFonts w:cs="Times New Roman"/>
          <w:color w:val="000000" w:themeColor="text1"/>
          <w:sz w:val="28"/>
          <w:szCs w:val="28"/>
        </w:rPr>
        <w:t xml:space="preserve"> - Cô cho trẻ</w:t>
      </w:r>
      <w:r w:rsidR="00D36076">
        <w:rPr>
          <w:rFonts w:cs="Times New Roman"/>
          <w:color w:val="000000" w:themeColor="text1"/>
          <w:sz w:val="28"/>
          <w:szCs w:val="28"/>
        </w:rPr>
        <w:t xml:space="preserve"> hát bài: “Em đi chơi thuyền</w:t>
      </w:r>
      <w:r w:rsidRPr="00BF19B6">
        <w:rPr>
          <w:rFonts w:cs="Times New Roman"/>
          <w:color w:val="000000" w:themeColor="text1"/>
          <w:sz w:val="28"/>
          <w:szCs w:val="28"/>
        </w:rPr>
        <w:t>”.</w:t>
      </w:r>
    </w:p>
    <w:p w14:paraId="556117B6" w14:textId="77777777" w:rsidR="003C2E1B" w:rsidRPr="00BF19B6" w:rsidRDefault="003C2E1B" w:rsidP="003C2E1B">
      <w:pPr>
        <w:autoSpaceDE w:val="0"/>
        <w:autoSpaceDN w:val="0"/>
        <w:adjustRightInd w:val="0"/>
        <w:ind w:firstLine="720"/>
        <w:rPr>
          <w:rFonts w:cs="Times New Roman"/>
          <w:color w:val="000000" w:themeColor="text1"/>
          <w:sz w:val="28"/>
          <w:szCs w:val="28"/>
        </w:rPr>
      </w:pPr>
      <w:r w:rsidRPr="00BF19B6">
        <w:rPr>
          <w:rFonts w:cs="Times New Roman"/>
          <w:color w:val="000000" w:themeColor="text1"/>
          <w:sz w:val="28"/>
          <w:szCs w:val="28"/>
        </w:rPr>
        <w:t xml:space="preserve"> - Các</w:t>
      </w:r>
      <w:r w:rsidRPr="00BF19B6">
        <w:rPr>
          <w:rFonts w:cs="Times New Roman"/>
          <w:color w:val="000000" w:themeColor="text1"/>
          <w:sz w:val="28"/>
          <w:szCs w:val="28"/>
          <w:lang w:val="vi-VN"/>
        </w:rPr>
        <w:t xml:space="preserve"> con vừa hát bài hát</w:t>
      </w:r>
      <w:r w:rsidRPr="00BF19B6">
        <w:rPr>
          <w:rFonts w:cs="Times New Roman"/>
          <w:color w:val="000000" w:themeColor="text1"/>
          <w:sz w:val="28"/>
          <w:szCs w:val="28"/>
        </w:rPr>
        <w:t xml:space="preserve"> gì? </w:t>
      </w:r>
    </w:p>
    <w:p w14:paraId="08D78620" w14:textId="77777777" w:rsidR="003C2E1B" w:rsidRPr="00BF19B6" w:rsidRDefault="003C2E1B" w:rsidP="003C2E1B">
      <w:pPr>
        <w:autoSpaceDE w:val="0"/>
        <w:autoSpaceDN w:val="0"/>
        <w:adjustRightInd w:val="0"/>
        <w:ind w:firstLine="720"/>
        <w:rPr>
          <w:rFonts w:cs="Times New Roman"/>
          <w:color w:val="000000" w:themeColor="text1"/>
          <w:sz w:val="28"/>
          <w:szCs w:val="28"/>
          <w:lang w:val="vi-VN"/>
        </w:rPr>
      </w:pPr>
      <w:r w:rsidRPr="00BF19B6">
        <w:rPr>
          <w:rFonts w:cs="Times New Roman"/>
          <w:color w:val="000000" w:themeColor="text1"/>
          <w:sz w:val="28"/>
          <w:szCs w:val="28"/>
        </w:rPr>
        <w:t>- Cô</w:t>
      </w:r>
      <w:r w:rsidRPr="00BF19B6">
        <w:rPr>
          <w:rFonts w:cs="Times New Roman"/>
          <w:color w:val="000000" w:themeColor="text1"/>
          <w:sz w:val="28"/>
          <w:szCs w:val="28"/>
          <w:lang w:val="vi-VN"/>
        </w:rPr>
        <w:t xml:space="preserve"> trò chuyện cùng trẻ và dẫn dắt vào bài học.</w:t>
      </w:r>
    </w:p>
    <w:p w14:paraId="4F412768" w14:textId="074AF24A" w:rsidR="003C2E1B" w:rsidRPr="00D36076" w:rsidRDefault="003C2E1B" w:rsidP="003C2E1B">
      <w:pPr>
        <w:autoSpaceDE w:val="0"/>
        <w:autoSpaceDN w:val="0"/>
        <w:adjustRightInd w:val="0"/>
        <w:ind w:firstLine="720"/>
        <w:jc w:val="both"/>
        <w:rPr>
          <w:rFonts w:cs="Times New Roman"/>
          <w:b/>
          <w:bCs/>
          <w:color w:val="000000" w:themeColor="text1"/>
          <w:sz w:val="28"/>
          <w:szCs w:val="28"/>
        </w:rPr>
      </w:pPr>
      <w:r w:rsidRPr="00BF19B6">
        <w:rPr>
          <w:rFonts w:cs="Times New Roman"/>
          <w:b/>
          <w:bCs/>
          <w:color w:val="000000" w:themeColor="text1"/>
          <w:sz w:val="28"/>
          <w:szCs w:val="28"/>
          <w:lang w:val="vi-VN"/>
        </w:rPr>
        <w:t>* Hoạt động 2:</w:t>
      </w:r>
      <w:r w:rsidR="00D36076">
        <w:rPr>
          <w:rFonts w:cs="Times New Roman"/>
          <w:b/>
          <w:bCs/>
          <w:color w:val="000000" w:themeColor="text1"/>
          <w:sz w:val="28"/>
          <w:szCs w:val="28"/>
        </w:rPr>
        <w:t>Nội dung trọng tâm</w:t>
      </w:r>
    </w:p>
    <w:p w14:paraId="119199F3" w14:textId="6F0458A2" w:rsidR="003C2E1B" w:rsidRPr="00BF19B6" w:rsidRDefault="003C2E1B" w:rsidP="003C2E1B">
      <w:pPr>
        <w:autoSpaceDE w:val="0"/>
        <w:autoSpaceDN w:val="0"/>
        <w:adjustRightInd w:val="0"/>
        <w:ind w:firstLine="720"/>
        <w:rPr>
          <w:rFonts w:cs="Times New Roman"/>
          <w:color w:val="000000" w:themeColor="text1"/>
          <w:sz w:val="28"/>
          <w:szCs w:val="28"/>
          <w:lang w:val="vi-VN"/>
        </w:rPr>
      </w:pPr>
      <w:r w:rsidRPr="00F06F9A">
        <w:rPr>
          <w:rFonts w:cs="Times New Roman"/>
          <w:color w:val="000000" w:themeColor="text1"/>
          <w:sz w:val="28"/>
          <w:szCs w:val="28"/>
          <w:lang w:val="vi-VN"/>
        </w:rPr>
        <w:t>- Cô bật máy chiếu có hình ảnh “</w:t>
      </w:r>
      <w:r w:rsidR="00D36076">
        <w:rPr>
          <w:rFonts w:cs="Times New Roman"/>
          <w:color w:val="000000" w:themeColor="text1"/>
          <w:sz w:val="28"/>
          <w:szCs w:val="28"/>
        </w:rPr>
        <w:t>Sân bay</w:t>
      </w:r>
      <w:r w:rsidRPr="00F06F9A">
        <w:rPr>
          <w:rFonts w:cs="Times New Roman"/>
          <w:color w:val="000000" w:themeColor="text1"/>
          <w:sz w:val="28"/>
          <w:szCs w:val="28"/>
          <w:lang w:val="vi-VN"/>
        </w:rPr>
        <w:t>” cho trẻ quan sát.</w:t>
      </w:r>
    </w:p>
    <w:p w14:paraId="19CBB89A" w14:textId="77777777" w:rsidR="003C2E1B" w:rsidRPr="00BF19B6" w:rsidRDefault="003C2E1B" w:rsidP="003C2E1B">
      <w:pPr>
        <w:autoSpaceDE w:val="0"/>
        <w:autoSpaceDN w:val="0"/>
        <w:adjustRightInd w:val="0"/>
        <w:ind w:firstLine="720"/>
        <w:jc w:val="both"/>
        <w:rPr>
          <w:rFonts w:cs="Times New Roman"/>
          <w:color w:val="000000" w:themeColor="text1"/>
          <w:sz w:val="28"/>
          <w:szCs w:val="28"/>
          <w:lang w:val="pt-BR"/>
        </w:rPr>
      </w:pPr>
      <w:r w:rsidRPr="00BF19B6">
        <w:rPr>
          <w:rFonts w:cs="Times New Roman"/>
          <w:color w:val="000000" w:themeColor="text1"/>
          <w:sz w:val="28"/>
          <w:szCs w:val="28"/>
          <w:lang w:val="pt-BR"/>
        </w:rPr>
        <w:t>- C/c nhìn xem nhìn xem, xem cô có tranh gì đây?</w:t>
      </w:r>
    </w:p>
    <w:p w14:paraId="37759DB3" w14:textId="038E1B90" w:rsidR="003C2E1B" w:rsidRPr="00F06F9A" w:rsidRDefault="003C2E1B" w:rsidP="003C2E1B">
      <w:pPr>
        <w:autoSpaceDE w:val="0"/>
        <w:autoSpaceDN w:val="0"/>
        <w:adjustRightInd w:val="0"/>
        <w:ind w:firstLine="72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 Đúng rồi đây chính là </w:t>
      </w:r>
      <w:r w:rsidRPr="00F06F9A">
        <w:rPr>
          <w:rFonts w:cs="Times New Roman"/>
          <w:color w:val="000000" w:themeColor="text1"/>
          <w:sz w:val="28"/>
          <w:szCs w:val="28"/>
          <w:lang w:val="pt-BR"/>
        </w:rPr>
        <w:t>“</w:t>
      </w:r>
      <w:r w:rsidR="00D36076">
        <w:rPr>
          <w:rFonts w:cs="Times New Roman"/>
          <w:color w:val="000000" w:themeColor="text1"/>
          <w:sz w:val="28"/>
          <w:szCs w:val="28"/>
          <w:lang w:val="pt-BR"/>
        </w:rPr>
        <w:t>Sân bay</w:t>
      </w:r>
      <w:r w:rsidRPr="00F06F9A">
        <w:rPr>
          <w:rFonts w:cs="Times New Roman"/>
          <w:color w:val="000000" w:themeColor="text1"/>
          <w:sz w:val="28"/>
          <w:szCs w:val="28"/>
          <w:lang w:val="pt-BR"/>
        </w:rPr>
        <w:t xml:space="preserve"> ” </w:t>
      </w:r>
    </w:p>
    <w:p w14:paraId="362FA6E2" w14:textId="683AA314" w:rsidR="003C2E1B" w:rsidRPr="00F06F9A" w:rsidRDefault="003C2E1B" w:rsidP="003C2E1B">
      <w:pPr>
        <w:autoSpaceDE w:val="0"/>
        <w:autoSpaceDN w:val="0"/>
        <w:adjustRightInd w:val="0"/>
        <w:ind w:firstLine="72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 Cô phát âm và cho trẻ phát âm </w:t>
      </w:r>
      <w:r w:rsidRPr="00F06F9A">
        <w:rPr>
          <w:rFonts w:cs="Times New Roman"/>
          <w:color w:val="000000" w:themeColor="text1"/>
          <w:sz w:val="28"/>
          <w:szCs w:val="28"/>
          <w:lang w:val="pt-BR"/>
        </w:rPr>
        <w:t>“</w:t>
      </w:r>
      <w:r w:rsidR="00D36076">
        <w:rPr>
          <w:rFonts w:cs="Times New Roman"/>
          <w:color w:val="000000" w:themeColor="text1"/>
          <w:sz w:val="28"/>
          <w:szCs w:val="28"/>
          <w:lang w:val="pt-BR"/>
        </w:rPr>
        <w:t>Sân bay</w:t>
      </w:r>
      <w:r w:rsidRPr="00F06F9A">
        <w:rPr>
          <w:rFonts w:cs="Times New Roman"/>
          <w:color w:val="000000" w:themeColor="text1"/>
          <w:sz w:val="28"/>
          <w:szCs w:val="28"/>
          <w:lang w:val="pt-BR"/>
        </w:rPr>
        <w:t xml:space="preserve">” </w:t>
      </w:r>
    </w:p>
    <w:p w14:paraId="5D21F12F" w14:textId="66C00A35" w:rsidR="003C2E1B" w:rsidRPr="00F06F9A" w:rsidRDefault="003C2E1B" w:rsidP="003C2E1B">
      <w:pPr>
        <w:autoSpaceDE w:val="0"/>
        <w:autoSpaceDN w:val="0"/>
        <w:adjustRightInd w:val="0"/>
        <w:ind w:firstLine="72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 C</w:t>
      </w:r>
      <w:r w:rsidR="00D36076">
        <w:rPr>
          <w:rFonts w:cs="Times New Roman"/>
          <w:color w:val="000000" w:themeColor="text1"/>
          <w:sz w:val="28"/>
          <w:szCs w:val="28"/>
          <w:lang w:val="pt-BR"/>
        </w:rPr>
        <w:t>ác con</w:t>
      </w:r>
      <w:r w:rsidRPr="00BF19B6">
        <w:rPr>
          <w:rFonts w:cs="Times New Roman"/>
          <w:color w:val="000000" w:themeColor="text1"/>
          <w:sz w:val="28"/>
          <w:szCs w:val="28"/>
          <w:lang w:val="pt-BR"/>
        </w:rPr>
        <w:t xml:space="preserve"> xem trong từ là </w:t>
      </w:r>
      <w:r w:rsidRPr="00BF19B6">
        <w:rPr>
          <w:rFonts w:cs="Times New Roman"/>
          <w:color w:val="000000" w:themeColor="text1"/>
          <w:sz w:val="28"/>
          <w:szCs w:val="28"/>
        </w:rPr>
        <w:t>“</w:t>
      </w:r>
      <w:r w:rsidR="00D36076">
        <w:rPr>
          <w:rFonts w:cs="Times New Roman"/>
          <w:color w:val="000000" w:themeColor="text1"/>
          <w:sz w:val="28"/>
          <w:szCs w:val="28"/>
        </w:rPr>
        <w:t>Sân bay</w:t>
      </w:r>
      <w:r w:rsidRPr="00BF19B6">
        <w:rPr>
          <w:rFonts w:cs="Times New Roman"/>
          <w:color w:val="000000" w:themeColor="text1"/>
          <w:sz w:val="28"/>
          <w:szCs w:val="28"/>
        </w:rPr>
        <w:t xml:space="preserve">” </w:t>
      </w:r>
      <w:r w:rsidRPr="00BF19B6">
        <w:rPr>
          <w:rFonts w:cs="Times New Roman"/>
          <w:color w:val="000000" w:themeColor="text1"/>
          <w:sz w:val="28"/>
          <w:szCs w:val="28"/>
          <w:lang w:val="pt-BR"/>
        </w:rPr>
        <w:t>có mấy tiếng? Bao nhiêu chữ cái? Chữ đã học.</w:t>
      </w:r>
    </w:p>
    <w:p w14:paraId="7A2E840B" w14:textId="11570F85" w:rsidR="003C2E1B" w:rsidRPr="00BF19B6" w:rsidRDefault="003C2E1B" w:rsidP="003C2E1B">
      <w:pPr>
        <w:autoSpaceDE w:val="0"/>
        <w:autoSpaceDN w:val="0"/>
        <w:adjustRightInd w:val="0"/>
        <w:ind w:firstLine="720"/>
        <w:jc w:val="both"/>
        <w:rPr>
          <w:rFonts w:cs="Times New Roman"/>
          <w:color w:val="000000" w:themeColor="text1"/>
          <w:sz w:val="28"/>
          <w:szCs w:val="28"/>
          <w:lang w:val="vi-VN"/>
        </w:rPr>
      </w:pPr>
      <w:r w:rsidRPr="00BF19B6">
        <w:rPr>
          <w:rFonts w:cs="Times New Roman"/>
          <w:color w:val="000000" w:themeColor="text1"/>
          <w:sz w:val="28"/>
          <w:szCs w:val="28"/>
          <w:lang w:val="pt-BR"/>
        </w:rPr>
        <w:t xml:space="preserve"> - Hôm nay cô sẽ giới thiệu với </w:t>
      </w:r>
      <w:r w:rsidR="00D36076">
        <w:rPr>
          <w:rFonts w:cs="Times New Roman"/>
          <w:color w:val="000000" w:themeColor="text1"/>
          <w:sz w:val="28"/>
          <w:szCs w:val="28"/>
          <w:lang w:val="pt-BR"/>
        </w:rPr>
        <w:t>các con</w:t>
      </w:r>
      <w:r w:rsidRPr="00BF19B6">
        <w:rPr>
          <w:rFonts w:cs="Times New Roman"/>
          <w:color w:val="000000" w:themeColor="text1"/>
          <w:sz w:val="28"/>
          <w:szCs w:val="28"/>
          <w:lang w:val="pt-BR"/>
        </w:rPr>
        <w:t xml:space="preserve"> chữ </w:t>
      </w:r>
      <w:r w:rsidR="00D36076">
        <w:rPr>
          <w:rFonts w:cs="Times New Roman"/>
          <w:color w:val="000000" w:themeColor="text1"/>
          <w:sz w:val="28"/>
          <w:szCs w:val="28"/>
          <w:lang w:val="pt-BR"/>
        </w:rPr>
        <w:t>S</w:t>
      </w:r>
    </w:p>
    <w:p w14:paraId="658C9061" w14:textId="67F3454C" w:rsidR="003C2E1B" w:rsidRPr="00BF19B6" w:rsidRDefault="003C2E1B" w:rsidP="003C2E1B">
      <w:pPr>
        <w:autoSpaceDE w:val="0"/>
        <w:autoSpaceDN w:val="0"/>
        <w:adjustRightInd w:val="0"/>
        <w:ind w:firstLine="72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 C</w:t>
      </w:r>
      <w:r w:rsidR="00D36076">
        <w:rPr>
          <w:rFonts w:cs="Times New Roman"/>
          <w:color w:val="000000" w:themeColor="text1"/>
          <w:sz w:val="28"/>
          <w:szCs w:val="28"/>
          <w:lang w:val="pt-BR"/>
        </w:rPr>
        <w:t>ác con</w:t>
      </w:r>
      <w:r w:rsidRPr="00BF19B6">
        <w:rPr>
          <w:rFonts w:cs="Times New Roman"/>
          <w:color w:val="000000" w:themeColor="text1"/>
          <w:sz w:val="28"/>
          <w:szCs w:val="28"/>
          <w:lang w:val="pt-BR"/>
        </w:rPr>
        <w:t xml:space="preserve"> nghe cô phát âm “ </w:t>
      </w:r>
      <w:r w:rsidR="00D36076">
        <w:rPr>
          <w:rFonts w:cs="Times New Roman"/>
          <w:color w:val="000000" w:themeColor="text1"/>
          <w:sz w:val="28"/>
          <w:szCs w:val="28"/>
          <w:lang w:val="pt-BR"/>
        </w:rPr>
        <w:t>S</w:t>
      </w:r>
      <w:r w:rsidRPr="00BF19B6">
        <w:rPr>
          <w:rFonts w:cs="Times New Roman"/>
          <w:color w:val="000000" w:themeColor="text1"/>
          <w:sz w:val="28"/>
          <w:szCs w:val="28"/>
          <w:lang w:val="pt-BR"/>
        </w:rPr>
        <w:t xml:space="preserve"> ”.</w:t>
      </w:r>
    </w:p>
    <w:p w14:paraId="5C8BD924" w14:textId="77777777" w:rsidR="003C2E1B" w:rsidRPr="00BF19B6" w:rsidRDefault="003C2E1B" w:rsidP="003C2E1B">
      <w:pPr>
        <w:autoSpaceDE w:val="0"/>
        <w:autoSpaceDN w:val="0"/>
        <w:adjustRightInd w:val="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w:t>
      </w:r>
      <w:r w:rsidRPr="00BF19B6">
        <w:rPr>
          <w:rFonts w:cs="Times New Roman"/>
          <w:color w:val="000000" w:themeColor="text1"/>
          <w:sz w:val="28"/>
          <w:szCs w:val="28"/>
          <w:lang w:val="pt-BR"/>
        </w:rPr>
        <w:tab/>
        <w:t>- Cô cho cả lớp, tổ, cá nhân phát âm.</w:t>
      </w:r>
    </w:p>
    <w:p w14:paraId="7C16163D" w14:textId="4039D473" w:rsidR="003C2E1B" w:rsidRPr="00BF19B6" w:rsidRDefault="003C2E1B" w:rsidP="003C2E1B">
      <w:pPr>
        <w:autoSpaceDE w:val="0"/>
        <w:autoSpaceDN w:val="0"/>
        <w:adjustRightInd w:val="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w:t>
      </w:r>
      <w:r w:rsidRPr="00BF19B6">
        <w:rPr>
          <w:rFonts w:cs="Times New Roman"/>
          <w:color w:val="000000" w:themeColor="text1"/>
          <w:sz w:val="28"/>
          <w:szCs w:val="28"/>
          <w:lang w:val="pt-BR"/>
        </w:rPr>
        <w:tab/>
        <w:t xml:space="preserve">- Cô cho trẻ nhận xét cấu tạo của chữ </w:t>
      </w:r>
      <w:r w:rsidR="00D36076">
        <w:rPr>
          <w:rFonts w:cs="Times New Roman"/>
          <w:color w:val="000000" w:themeColor="text1"/>
          <w:sz w:val="28"/>
          <w:szCs w:val="28"/>
          <w:lang w:val="pt-BR"/>
        </w:rPr>
        <w:t>S</w:t>
      </w:r>
      <w:r w:rsidRPr="00BF19B6">
        <w:rPr>
          <w:rFonts w:cs="Times New Roman"/>
          <w:color w:val="000000" w:themeColor="text1"/>
          <w:sz w:val="28"/>
          <w:szCs w:val="28"/>
          <w:lang w:val="pt-BR"/>
        </w:rPr>
        <w:t>. Cô chốt lại.</w:t>
      </w:r>
    </w:p>
    <w:p w14:paraId="76600C08" w14:textId="77777777" w:rsidR="003C2E1B" w:rsidRPr="00BF19B6" w:rsidRDefault="003C2E1B" w:rsidP="003C2E1B">
      <w:pPr>
        <w:autoSpaceDE w:val="0"/>
        <w:autoSpaceDN w:val="0"/>
        <w:adjustRightInd w:val="0"/>
        <w:ind w:firstLine="720"/>
        <w:jc w:val="both"/>
        <w:rPr>
          <w:rFonts w:cs="Times New Roman"/>
          <w:color w:val="000000" w:themeColor="text1"/>
          <w:sz w:val="28"/>
          <w:szCs w:val="28"/>
          <w:lang w:val="pt-BR"/>
        </w:rPr>
      </w:pPr>
      <w:r w:rsidRPr="00BF19B6">
        <w:rPr>
          <w:rFonts w:cs="Times New Roman"/>
          <w:color w:val="000000" w:themeColor="text1"/>
          <w:sz w:val="28"/>
          <w:szCs w:val="28"/>
          <w:lang w:val="pt-BR"/>
        </w:rPr>
        <w:t xml:space="preserve"> - Sau đó cô giới thiệu chữ s in hoa, chữ  s in thường, chữ s viết thường.</w:t>
      </w:r>
    </w:p>
    <w:p w14:paraId="5DBA8212" w14:textId="63494F3E" w:rsidR="003C2E1B" w:rsidRPr="00BF19B6" w:rsidRDefault="00D36076" w:rsidP="003C2E1B">
      <w:pPr>
        <w:autoSpaceDE w:val="0"/>
        <w:autoSpaceDN w:val="0"/>
        <w:adjustRightInd w:val="0"/>
        <w:ind w:firstLine="720"/>
        <w:jc w:val="both"/>
        <w:rPr>
          <w:rFonts w:cs="Times New Roman"/>
          <w:color w:val="000000" w:themeColor="text1"/>
          <w:sz w:val="28"/>
          <w:szCs w:val="28"/>
          <w:lang w:val="vi-VN"/>
        </w:rPr>
      </w:pPr>
      <w:r>
        <w:rPr>
          <w:rFonts w:cs="Times New Roman"/>
          <w:color w:val="000000" w:themeColor="text1"/>
          <w:sz w:val="28"/>
          <w:szCs w:val="28"/>
          <w:lang w:val="pt-BR"/>
        </w:rPr>
        <w:t xml:space="preserve">- </w:t>
      </w:r>
      <w:r w:rsidR="003C2E1B" w:rsidRPr="00BF19B6">
        <w:rPr>
          <w:rFonts w:cs="Times New Roman"/>
          <w:color w:val="000000" w:themeColor="text1"/>
          <w:sz w:val="28"/>
          <w:szCs w:val="28"/>
          <w:lang w:val="vi-VN"/>
        </w:rPr>
        <w:t>Cô cháu m</w:t>
      </w:r>
      <w:r w:rsidR="003C2E1B" w:rsidRPr="00BF19B6">
        <w:rPr>
          <w:rFonts w:cs="Times New Roman"/>
          <w:color w:val="000000" w:themeColor="text1"/>
          <w:sz w:val="28"/>
          <w:szCs w:val="28"/>
          <w:lang w:val="pt-BR"/>
        </w:rPr>
        <w:t>ình cùng hát bài “</w:t>
      </w:r>
      <w:r w:rsidR="00266F06">
        <w:rPr>
          <w:rFonts w:cs="Times New Roman"/>
          <w:color w:val="000000" w:themeColor="text1"/>
          <w:sz w:val="28"/>
          <w:szCs w:val="28"/>
        </w:rPr>
        <w:t>Em đi qua ngã tư đường phố</w:t>
      </w:r>
      <w:r w:rsidR="003C2E1B" w:rsidRPr="00BF19B6">
        <w:rPr>
          <w:rFonts w:cs="Times New Roman"/>
          <w:color w:val="000000" w:themeColor="text1"/>
          <w:sz w:val="28"/>
          <w:szCs w:val="28"/>
          <w:lang w:val="vi-VN"/>
        </w:rPr>
        <w:t>”.</w:t>
      </w:r>
    </w:p>
    <w:p w14:paraId="571CCD6C" w14:textId="276CC6F9" w:rsidR="003C2E1B" w:rsidRPr="00BF19B6" w:rsidRDefault="003C2E1B" w:rsidP="003C2E1B">
      <w:pPr>
        <w:autoSpaceDE w:val="0"/>
        <w:autoSpaceDN w:val="0"/>
        <w:adjustRightInd w:val="0"/>
        <w:ind w:right="-1080" w:firstLine="720"/>
        <w:rPr>
          <w:rFonts w:cs="Times New Roman"/>
          <w:color w:val="000000" w:themeColor="text1"/>
          <w:sz w:val="28"/>
          <w:szCs w:val="28"/>
          <w:lang w:val="it-IT"/>
        </w:rPr>
      </w:pPr>
      <w:r w:rsidRPr="00BF19B6">
        <w:rPr>
          <w:rFonts w:cs="Times New Roman"/>
          <w:color w:val="000000" w:themeColor="text1"/>
          <w:sz w:val="28"/>
          <w:szCs w:val="28"/>
          <w:lang w:val="it-IT"/>
        </w:rPr>
        <w:t xml:space="preserve">* Tương tự cho trẻ làm quen với chữ </w:t>
      </w:r>
      <w:r w:rsidR="00D36076">
        <w:rPr>
          <w:rFonts w:cs="Times New Roman"/>
          <w:color w:val="000000" w:themeColor="text1"/>
          <w:sz w:val="28"/>
          <w:szCs w:val="28"/>
          <w:lang w:val="it-IT"/>
        </w:rPr>
        <w:t>X trong từ</w:t>
      </w:r>
      <w:r w:rsidR="006450F4">
        <w:rPr>
          <w:rFonts w:cs="Times New Roman"/>
          <w:color w:val="000000" w:themeColor="text1"/>
          <w:sz w:val="28"/>
          <w:szCs w:val="28"/>
          <w:lang w:val="it-IT"/>
        </w:rPr>
        <w:t xml:space="preserve"> x</w:t>
      </w:r>
      <w:r w:rsidR="00D36076">
        <w:rPr>
          <w:rFonts w:cs="Times New Roman"/>
          <w:color w:val="000000" w:themeColor="text1"/>
          <w:sz w:val="28"/>
          <w:szCs w:val="28"/>
          <w:lang w:val="it-IT"/>
        </w:rPr>
        <w:t>e máy</w:t>
      </w:r>
    </w:p>
    <w:p w14:paraId="07017CC2" w14:textId="77777777" w:rsidR="003C2E1B" w:rsidRPr="00BF19B6" w:rsidRDefault="003C2E1B" w:rsidP="003C2E1B">
      <w:pPr>
        <w:autoSpaceDE w:val="0"/>
        <w:autoSpaceDN w:val="0"/>
        <w:adjustRightInd w:val="0"/>
        <w:ind w:right="-1080" w:firstLine="720"/>
        <w:rPr>
          <w:rFonts w:cs="Times New Roman"/>
          <w:color w:val="000000" w:themeColor="text1"/>
          <w:sz w:val="28"/>
          <w:szCs w:val="28"/>
          <w:lang w:val="it-IT"/>
        </w:rPr>
      </w:pPr>
      <w:r w:rsidRPr="00BF19B6">
        <w:rPr>
          <w:rFonts w:cs="Times New Roman"/>
          <w:color w:val="000000" w:themeColor="text1"/>
          <w:sz w:val="28"/>
          <w:szCs w:val="28"/>
          <w:lang w:val="it-IT"/>
        </w:rPr>
        <w:t>- Cho trẻ chơi trò chơi “Vắt</w:t>
      </w:r>
      <w:r w:rsidRPr="00BF19B6">
        <w:rPr>
          <w:rFonts w:cs="Times New Roman"/>
          <w:color w:val="000000" w:themeColor="text1"/>
          <w:sz w:val="28"/>
          <w:szCs w:val="28"/>
          <w:lang w:val="vi-VN"/>
        </w:rPr>
        <w:t xml:space="preserve"> cam</w:t>
      </w:r>
      <w:r w:rsidRPr="00BF19B6">
        <w:rPr>
          <w:rFonts w:cs="Times New Roman"/>
          <w:color w:val="000000" w:themeColor="text1"/>
          <w:sz w:val="28"/>
          <w:szCs w:val="28"/>
          <w:lang w:val="it-IT"/>
        </w:rPr>
        <w:t>”</w:t>
      </w:r>
    </w:p>
    <w:p w14:paraId="5F1BCDC1" w14:textId="77777777" w:rsidR="003C2E1B" w:rsidRPr="00BF19B6" w:rsidRDefault="003C2E1B" w:rsidP="003C2E1B">
      <w:pPr>
        <w:autoSpaceDE w:val="0"/>
        <w:autoSpaceDN w:val="0"/>
        <w:adjustRightInd w:val="0"/>
        <w:ind w:right="-1080" w:firstLine="720"/>
        <w:rPr>
          <w:rFonts w:cs="Times New Roman"/>
          <w:b/>
          <w:color w:val="000000" w:themeColor="text1"/>
          <w:sz w:val="28"/>
          <w:szCs w:val="28"/>
          <w:lang w:val="it-IT"/>
        </w:rPr>
      </w:pPr>
      <w:r w:rsidRPr="00BF19B6">
        <w:rPr>
          <w:rFonts w:cs="Times New Roman"/>
          <w:b/>
          <w:color w:val="000000" w:themeColor="text1"/>
          <w:sz w:val="28"/>
          <w:szCs w:val="28"/>
          <w:lang w:val="it-IT"/>
        </w:rPr>
        <w:t>*So sánh chữ s và chữ x:</w:t>
      </w:r>
    </w:p>
    <w:p w14:paraId="48B1568E" w14:textId="77777777" w:rsidR="003C2E1B" w:rsidRPr="00BF19B6" w:rsidRDefault="003C2E1B" w:rsidP="003C2E1B">
      <w:pPr>
        <w:autoSpaceDE w:val="0"/>
        <w:autoSpaceDN w:val="0"/>
        <w:adjustRightInd w:val="0"/>
        <w:ind w:right="-1080" w:firstLine="720"/>
        <w:rPr>
          <w:rFonts w:cs="Times New Roman"/>
          <w:color w:val="000000" w:themeColor="text1"/>
          <w:sz w:val="28"/>
          <w:szCs w:val="28"/>
          <w:lang w:val="it-IT"/>
        </w:rPr>
      </w:pPr>
      <w:r w:rsidRPr="00BF19B6">
        <w:rPr>
          <w:rFonts w:cs="Times New Roman"/>
          <w:color w:val="000000" w:themeColor="text1"/>
          <w:sz w:val="28"/>
          <w:szCs w:val="28"/>
          <w:lang w:val="it-IT"/>
        </w:rPr>
        <w:t>- Cho trẻ so sánh. Cô chốt lại.</w:t>
      </w:r>
    </w:p>
    <w:p w14:paraId="6B419BFA" w14:textId="3B161D2A" w:rsidR="006450F4" w:rsidRPr="006450F4" w:rsidRDefault="006450F4" w:rsidP="006450F4">
      <w:pPr>
        <w:autoSpaceDE w:val="0"/>
        <w:autoSpaceDN w:val="0"/>
        <w:adjustRightInd w:val="0"/>
        <w:ind w:left="50" w:firstLine="670"/>
        <w:rPr>
          <w:rFonts w:cs="Times New Roman"/>
          <w:b/>
          <w:color w:val="000000" w:themeColor="text1"/>
          <w:sz w:val="28"/>
          <w:szCs w:val="28"/>
        </w:rPr>
      </w:pPr>
      <w:r w:rsidRPr="00F06F9A">
        <w:rPr>
          <w:rFonts w:cs="Times New Roman"/>
          <w:color w:val="000000" w:themeColor="text1"/>
          <w:sz w:val="28"/>
          <w:szCs w:val="28"/>
          <w:lang w:val="vi-VN"/>
        </w:rPr>
        <w:t>*</w:t>
      </w:r>
      <w:r w:rsidRPr="00BF19B6">
        <w:rPr>
          <w:rFonts w:cs="Times New Roman"/>
          <w:color w:val="000000" w:themeColor="text1"/>
          <w:sz w:val="28"/>
          <w:szCs w:val="28"/>
          <w:lang w:val="vi-VN"/>
        </w:rPr>
        <w:t xml:space="preserve"> </w:t>
      </w:r>
      <w:r w:rsidRPr="00F06F9A">
        <w:rPr>
          <w:rFonts w:cs="Times New Roman"/>
          <w:b/>
          <w:color w:val="000000" w:themeColor="text1"/>
          <w:sz w:val="28"/>
          <w:szCs w:val="28"/>
          <w:lang w:val="vi-VN"/>
        </w:rPr>
        <w:t>Hoạt độ</w:t>
      </w:r>
      <w:r>
        <w:rPr>
          <w:rFonts w:cs="Times New Roman"/>
          <w:b/>
          <w:color w:val="000000" w:themeColor="text1"/>
          <w:sz w:val="28"/>
          <w:szCs w:val="28"/>
          <w:lang w:val="vi-VN"/>
        </w:rPr>
        <w:t>ng 3:</w:t>
      </w:r>
      <w:r>
        <w:rPr>
          <w:rFonts w:cs="Times New Roman"/>
          <w:b/>
          <w:color w:val="000000" w:themeColor="text1"/>
          <w:sz w:val="28"/>
          <w:szCs w:val="28"/>
        </w:rPr>
        <w:t xml:space="preserve"> Trò chơi củng cố</w:t>
      </w:r>
    </w:p>
    <w:p w14:paraId="56525F93" w14:textId="77777777" w:rsidR="003C2E1B" w:rsidRPr="00F06F9A" w:rsidRDefault="003C2E1B" w:rsidP="003C2E1B">
      <w:pPr>
        <w:pStyle w:val="NoSpacing"/>
        <w:ind w:firstLine="720"/>
        <w:rPr>
          <w:color w:val="000000" w:themeColor="text1"/>
          <w:sz w:val="28"/>
          <w:szCs w:val="28"/>
          <w:lang w:val="it-IT"/>
        </w:rPr>
      </w:pPr>
      <w:r w:rsidRPr="00F06F9A">
        <w:rPr>
          <w:b/>
          <w:color w:val="000000" w:themeColor="text1"/>
          <w:sz w:val="28"/>
          <w:szCs w:val="28"/>
          <w:lang w:val="it-IT"/>
        </w:rPr>
        <w:t>* Trò chơi 1:</w:t>
      </w:r>
      <w:r w:rsidRPr="00F06F9A">
        <w:rPr>
          <w:color w:val="000000" w:themeColor="text1"/>
          <w:sz w:val="28"/>
          <w:szCs w:val="28"/>
          <w:lang w:val="it-IT"/>
        </w:rPr>
        <w:t xml:space="preserve"> Tìm chữ cái theo hiệu lệnh của cô.</w:t>
      </w:r>
    </w:p>
    <w:p w14:paraId="31296A03" w14:textId="77777777" w:rsidR="003C2E1B" w:rsidRPr="00F06F9A" w:rsidRDefault="003C2E1B" w:rsidP="003C2E1B">
      <w:pPr>
        <w:pStyle w:val="NoSpacing"/>
        <w:ind w:firstLine="720"/>
        <w:rPr>
          <w:color w:val="000000" w:themeColor="text1"/>
          <w:sz w:val="28"/>
          <w:szCs w:val="28"/>
          <w:lang w:val="it-IT"/>
        </w:rPr>
      </w:pPr>
      <w:r w:rsidRPr="00F06F9A">
        <w:rPr>
          <w:color w:val="000000" w:themeColor="text1"/>
          <w:sz w:val="28"/>
          <w:szCs w:val="28"/>
          <w:lang w:val="it-IT"/>
        </w:rPr>
        <w:t>- Cách chơi: Cô phát cho mỗi trẻ 1 rổ trong đó có 2 thẻ chữ s và x. Khi cô yêu cầu tìm chữ cái nào thì trẻ tìm chữ cái đó giơ lên và phát âm.</w:t>
      </w:r>
    </w:p>
    <w:p w14:paraId="1CD4C63D" w14:textId="77777777" w:rsidR="003C2E1B" w:rsidRPr="00F06F9A" w:rsidRDefault="003C2E1B" w:rsidP="003C2E1B">
      <w:pPr>
        <w:pStyle w:val="NoSpacing"/>
        <w:ind w:firstLine="720"/>
        <w:rPr>
          <w:color w:val="000000" w:themeColor="text1"/>
          <w:sz w:val="28"/>
          <w:szCs w:val="28"/>
          <w:lang w:val="it-IT"/>
        </w:rPr>
      </w:pPr>
      <w:r w:rsidRPr="00F06F9A">
        <w:rPr>
          <w:color w:val="000000" w:themeColor="text1"/>
          <w:sz w:val="28"/>
          <w:szCs w:val="28"/>
          <w:lang w:val="it-IT"/>
        </w:rPr>
        <w:t>- Luật chơi: Khi có hiệu lệnh của cô thì trẻ mới giơ thẻ chữ lên</w:t>
      </w:r>
    </w:p>
    <w:p w14:paraId="29C5E123" w14:textId="77777777" w:rsidR="003C2E1B" w:rsidRPr="00BF19B6" w:rsidRDefault="003C2E1B" w:rsidP="003C2E1B">
      <w:pPr>
        <w:pStyle w:val="NoSpacing"/>
        <w:ind w:firstLine="720"/>
        <w:rPr>
          <w:color w:val="000000" w:themeColor="text1"/>
          <w:sz w:val="28"/>
          <w:szCs w:val="28"/>
          <w:lang w:val="vi-VN"/>
        </w:rPr>
      </w:pPr>
      <w:r w:rsidRPr="00F06F9A">
        <w:rPr>
          <w:color w:val="000000" w:themeColor="text1"/>
          <w:sz w:val="28"/>
          <w:szCs w:val="28"/>
          <w:lang w:val="it-IT"/>
        </w:rPr>
        <w:t>- Tổ chức cho trẻ chơi 2-3 lần.</w:t>
      </w:r>
      <w:r w:rsidRPr="00BF19B6">
        <w:rPr>
          <w:color w:val="000000" w:themeColor="text1"/>
          <w:sz w:val="28"/>
          <w:szCs w:val="28"/>
          <w:lang w:val="vi-VN"/>
        </w:rPr>
        <w:t xml:space="preserve"> Nhận xét, tuyên dương trẻ.</w:t>
      </w:r>
    </w:p>
    <w:p w14:paraId="275AC06D" w14:textId="77777777" w:rsidR="003C2E1B" w:rsidRPr="00BF19B6" w:rsidRDefault="003C2E1B" w:rsidP="003C2E1B">
      <w:pPr>
        <w:pStyle w:val="NoSpacing"/>
        <w:ind w:firstLine="720"/>
        <w:rPr>
          <w:color w:val="000000" w:themeColor="text1"/>
          <w:sz w:val="28"/>
          <w:szCs w:val="28"/>
          <w:lang w:val="vi-VN"/>
        </w:rPr>
      </w:pPr>
      <w:r w:rsidRPr="00F06F9A">
        <w:rPr>
          <w:b/>
          <w:color w:val="000000" w:themeColor="text1"/>
          <w:sz w:val="28"/>
          <w:szCs w:val="28"/>
          <w:lang w:val="vi-VN"/>
        </w:rPr>
        <w:t>* Trò chơi 2:</w:t>
      </w:r>
      <w:r w:rsidRPr="00F06F9A">
        <w:rPr>
          <w:color w:val="000000" w:themeColor="text1"/>
          <w:sz w:val="28"/>
          <w:szCs w:val="28"/>
          <w:lang w:val="vi-VN"/>
        </w:rPr>
        <w:t xml:space="preserve"> Đội nào nhanh hơn</w:t>
      </w:r>
      <w:r w:rsidRPr="00BF19B6">
        <w:rPr>
          <w:color w:val="000000" w:themeColor="text1"/>
          <w:sz w:val="28"/>
          <w:szCs w:val="28"/>
          <w:lang w:val="vi-VN"/>
        </w:rPr>
        <w:t>.</w:t>
      </w:r>
    </w:p>
    <w:p w14:paraId="5F94DEBA" w14:textId="77777777" w:rsidR="003C2E1B" w:rsidRPr="00F06F9A" w:rsidRDefault="003C2E1B" w:rsidP="003C2E1B">
      <w:pPr>
        <w:pStyle w:val="NoSpacing"/>
        <w:ind w:firstLine="720"/>
        <w:rPr>
          <w:color w:val="000000" w:themeColor="text1"/>
          <w:sz w:val="28"/>
          <w:szCs w:val="28"/>
          <w:lang w:val="vi-VN"/>
        </w:rPr>
      </w:pPr>
      <w:r w:rsidRPr="00F06F9A">
        <w:rPr>
          <w:color w:val="000000" w:themeColor="text1"/>
          <w:sz w:val="28"/>
          <w:szCs w:val="28"/>
          <w:lang w:val="vi-VN"/>
        </w:rPr>
        <w:t>- Cách chơi: Cô chia lớp thành hai đội bằng nhau, dán lên bảng 2 tờ giấy to có in nội dung bài thơ “Nước ơi” (Sưu tầm). Cô cũng chuẩn bị 2 rổ hoa xanh, hoa đỏ tương ứng với 2 đội. Khi có hiệu lệnh của cô, các đội sẽ lần lượt nhảy qua 3 vòng thể dục lên lấy hoa của đội mình gắn dưới chữ cái s, x trong bài thơ. Trong vòng một bản nhạc, đội nào gắn được nhiều hoa hơn thì đội đó sẽ thắng.</w:t>
      </w:r>
    </w:p>
    <w:p w14:paraId="6D316A32" w14:textId="77777777" w:rsidR="003C2E1B" w:rsidRPr="00F06F9A" w:rsidRDefault="003C2E1B" w:rsidP="003C2E1B">
      <w:pPr>
        <w:pStyle w:val="NoSpacing"/>
        <w:ind w:firstLine="720"/>
        <w:rPr>
          <w:color w:val="000000" w:themeColor="text1"/>
          <w:sz w:val="28"/>
          <w:szCs w:val="28"/>
          <w:lang w:val="vi-VN"/>
        </w:rPr>
      </w:pPr>
      <w:r w:rsidRPr="00F06F9A">
        <w:rPr>
          <w:color w:val="000000" w:themeColor="text1"/>
          <w:sz w:val="28"/>
          <w:szCs w:val="28"/>
          <w:lang w:val="vi-VN"/>
        </w:rPr>
        <w:t>- Luật chơi: Mỗi lần lên chỉ được gắn 1 bông hoa dưới chữ cái s và x</w:t>
      </w:r>
    </w:p>
    <w:p w14:paraId="1BC3FE32" w14:textId="77777777" w:rsidR="003C2E1B" w:rsidRPr="00BF19B6" w:rsidRDefault="003C2E1B" w:rsidP="003C2E1B">
      <w:pPr>
        <w:pStyle w:val="NoSpacing"/>
        <w:ind w:firstLine="720"/>
        <w:rPr>
          <w:color w:val="000000" w:themeColor="text1"/>
          <w:sz w:val="28"/>
          <w:szCs w:val="28"/>
          <w:lang w:val="vi-VN"/>
        </w:rPr>
      </w:pPr>
      <w:r w:rsidRPr="00F06F9A">
        <w:rPr>
          <w:color w:val="000000" w:themeColor="text1"/>
          <w:sz w:val="28"/>
          <w:szCs w:val="28"/>
          <w:lang w:val="vi-VN"/>
        </w:rPr>
        <w:t>- Cô tổ chức cho trẻ chơi.</w:t>
      </w:r>
      <w:r w:rsidRPr="00BF19B6">
        <w:rPr>
          <w:color w:val="000000" w:themeColor="text1"/>
          <w:sz w:val="28"/>
          <w:szCs w:val="28"/>
          <w:lang w:val="vi-VN"/>
        </w:rPr>
        <w:t xml:space="preserve"> Nhận xét, tuyên dương trẻ.</w:t>
      </w:r>
    </w:p>
    <w:p w14:paraId="752BFD96" w14:textId="2A2B0175" w:rsidR="003C2E1B" w:rsidRPr="00BF19B6" w:rsidRDefault="006450F4" w:rsidP="003C2E1B">
      <w:pPr>
        <w:autoSpaceDE w:val="0"/>
        <w:autoSpaceDN w:val="0"/>
        <w:adjustRightInd w:val="0"/>
        <w:ind w:left="50" w:firstLine="670"/>
        <w:rPr>
          <w:rFonts w:cs="Times New Roman"/>
          <w:color w:val="000000" w:themeColor="text1"/>
          <w:sz w:val="28"/>
          <w:szCs w:val="28"/>
          <w:lang w:val="pt-BR"/>
        </w:rPr>
      </w:pPr>
      <w:r>
        <w:rPr>
          <w:rFonts w:cs="Times New Roman"/>
          <w:color w:val="000000" w:themeColor="text1"/>
          <w:sz w:val="28"/>
          <w:szCs w:val="28"/>
          <w:lang w:val="pt-BR"/>
        </w:rPr>
        <w:t xml:space="preserve">* Kết thúc hoạt động: </w:t>
      </w:r>
      <w:r w:rsidR="003C2E1B" w:rsidRPr="00BF19B6">
        <w:rPr>
          <w:rFonts w:cs="Times New Roman"/>
          <w:color w:val="000000" w:themeColor="text1"/>
          <w:sz w:val="28"/>
          <w:szCs w:val="28"/>
          <w:lang w:val="pt-BR"/>
        </w:rPr>
        <w:t xml:space="preserve"> Cho trẻ hát và ra ngoài.</w:t>
      </w:r>
    </w:p>
    <w:p w14:paraId="33AC6B57" w14:textId="77777777" w:rsidR="003C2E1B" w:rsidRPr="00BF19B6" w:rsidRDefault="003C2E1B" w:rsidP="003C2E1B">
      <w:pPr>
        <w:spacing w:line="276" w:lineRule="auto"/>
        <w:ind w:firstLine="426"/>
        <w:jc w:val="both"/>
        <w:rPr>
          <w:rFonts w:cs="Times New Roman"/>
          <w:color w:val="000000" w:themeColor="text1"/>
          <w:sz w:val="28"/>
          <w:szCs w:val="28"/>
          <w:u w:val="single"/>
          <w:lang w:val="vi-VN"/>
        </w:rPr>
      </w:pPr>
      <w:r w:rsidRPr="00F06F9A">
        <w:rPr>
          <w:rFonts w:cs="Times New Roman"/>
          <w:b/>
          <w:color w:val="000000" w:themeColor="text1"/>
          <w:sz w:val="28"/>
          <w:szCs w:val="28"/>
          <w:lang w:val="vi-VN"/>
        </w:rPr>
        <w:tab/>
        <w:t xml:space="preserve">IV.  </w:t>
      </w:r>
      <w:r w:rsidRPr="00BF19B6">
        <w:rPr>
          <w:rFonts w:cs="Times New Roman"/>
          <w:b/>
          <w:color w:val="000000" w:themeColor="text1"/>
          <w:sz w:val="28"/>
          <w:szCs w:val="28"/>
          <w:lang w:val="vi-VN"/>
        </w:rPr>
        <w:t>ĂN NGỦ</w:t>
      </w:r>
    </w:p>
    <w:p w14:paraId="789EA837" w14:textId="77777777" w:rsidR="003C2E1B" w:rsidRPr="00F06F9A" w:rsidRDefault="003C2E1B" w:rsidP="003C2E1B">
      <w:pPr>
        <w:spacing w:line="276" w:lineRule="auto"/>
        <w:ind w:firstLine="720"/>
        <w:jc w:val="both"/>
        <w:rPr>
          <w:rFonts w:cs="Times New Roman"/>
          <w:color w:val="000000" w:themeColor="text1"/>
          <w:sz w:val="28"/>
          <w:szCs w:val="28"/>
          <w:lang w:val="vi-VN"/>
        </w:rPr>
      </w:pPr>
      <w:r w:rsidRPr="00F06F9A">
        <w:rPr>
          <w:rFonts w:cs="Times New Roman"/>
          <w:color w:val="000000" w:themeColor="text1"/>
          <w:sz w:val="28"/>
          <w:szCs w:val="28"/>
          <w:lang w:val="vi-VN"/>
        </w:rPr>
        <w:t xml:space="preserve">- Nhắc trẻ ăn nhiều cơm, ăn hết xuất cơm của mình.  Rửa tay trước khi ăn và </w:t>
      </w:r>
      <w:r w:rsidRPr="00F06F9A">
        <w:rPr>
          <w:rFonts w:cs="Times New Roman"/>
          <w:color w:val="000000" w:themeColor="text1"/>
          <w:sz w:val="28"/>
          <w:szCs w:val="28"/>
          <w:lang w:val="vi-VN"/>
        </w:rPr>
        <w:lastRenderedPageBreak/>
        <w:t>sau khi đi vệ sinh….</w:t>
      </w:r>
    </w:p>
    <w:p w14:paraId="79A84E59" w14:textId="77777777" w:rsidR="003C2E1B" w:rsidRPr="00F06F9A" w:rsidRDefault="003C2E1B" w:rsidP="003C2E1B">
      <w:pPr>
        <w:spacing w:line="276" w:lineRule="auto"/>
        <w:ind w:firstLine="720"/>
        <w:contextualSpacing/>
        <w:jc w:val="both"/>
        <w:rPr>
          <w:rFonts w:eastAsia="Calibri" w:cs="Times New Roman"/>
          <w:b/>
          <w:color w:val="000000" w:themeColor="text1"/>
          <w:sz w:val="28"/>
          <w:szCs w:val="28"/>
          <w:lang w:val="vi-VN"/>
        </w:rPr>
      </w:pPr>
      <w:r w:rsidRPr="00F06F9A">
        <w:rPr>
          <w:rFonts w:eastAsia="Calibri" w:cs="Times New Roman"/>
          <w:color w:val="000000" w:themeColor="text1"/>
          <w:sz w:val="28"/>
          <w:szCs w:val="28"/>
          <w:lang w:val="vi-VN"/>
        </w:rPr>
        <w:t>- Nhắc trẻ ngủ đủ giấc, ngủ ngon.</w:t>
      </w:r>
    </w:p>
    <w:p w14:paraId="48D29CA6" w14:textId="77777777" w:rsidR="003C2E1B" w:rsidRPr="00F06F9A" w:rsidRDefault="003C2E1B" w:rsidP="003C2E1B">
      <w:pPr>
        <w:spacing w:line="276" w:lineRule="auto"/>
        <w:contextualSpacing/>
        <w:jc w:val="both"/>
        <w:rPr>
          <w:rFonts w:eastAsia="Calibri" w:cs="Times New Roman"/>
          <w:b/>
          <w:color w:val="000000" w:themeColor="text1"/>
          <w:sz w:val="28"/>
          <w:szCs w:val="28"/>
          <w:lang w:val="it-IT"/>
        </w:rPr>
      </w:pPr>
      <w:r w:rsidRPr="00BF19B6">
        <w:rPr>
          <w:rFonts w:cs="Times New Roman"/>
          <w:b/>
          <w:bCs/>
          <w:color w:val="000000" w:themeColor="text1"/>
          <w:sz w:val="28"/>
          <w:szCs w:val="28"/>
          <w:lang w:val="it-IT"/>
        </w:rPr>
        <w:tab/>
        <w:t>V. HOẠT ĐỘNG CHIỀU VÀ TRẢ TRẺ</w:t>
      </w:r>
    </w:p>
    <w:p w14:paraId="427B8CB0" w14:textId="5E102819" w:rsidR="008B3F3E" w:rsidRDefault="003C2E1B" w:rsidP="003C2E1B">
      <w:pPr>
        <w:rPr>
          <w:rFonts w:cs="Times New Roman"/>
          <w:sz w:val="28"/>
          <w:szCs w:val="28"/>
          <w:lang w:val="it-IT"/>
        </w:rPr>
      </w:pPr>
      <w:r w:rsidRPr="00BF19B6">
        <w:rPr>
          <w:rFonts w:cs="Times New Roman"/>
          <w:color w:val="000000" w:themeColor="text1"/>
          <w:sz w:val="28"/>
          <w:szCs w:val="28"/>
          <w:lang w:val="it-IT"/>
        </w:rPr>
        <w:t xml:space="preserve">  </w:t>
      </w:r>
      <w:r w:rsidRPr="00BF19B6">
        <w:rPr>
          <w:rFonts w:cs="Times New Roman"/>
          <w:color w:val="000000" w:themeColor="text1"/>
          <w:sz w:val="28"/>
          <w:szCs w:val="28"/>
          <w:lang w:val="it-IT"/>
        </w:rPr>
        <w:tab/>
        <w:t xml:space="preserve"> -</w:t>
      </w:r>
      <w:r w:rsidRPr="00F06F9A">
        <w:rPr>
          <w:rFonts w:cs="Times New Roman"/>
          <w:color w:val="000000" w:themeColor="text1"/>
          <w:sz w:val="28"/>
          <w:szCs w:val="28"/>
          <w:lang w:val="it-IT"/>
        </w:rPr>
        <w:t xml:space="preserve"> </w:t>
      </w:r>
      <w:r w:rsidRPr="00F06F9A">
        <w:rPr>
          <w:rFonts w:cs="Times New Roman"/>
          <w:sz w:val="28"/>
          <w:szCs w:val="28"/>
          <w:lang w:val="it-IT"/>
        </w:rPr>
        <w:t>Rèn kỹ năng phát âm nhóm chữ s, x</w:t>
      </w:r>
    </w:p>
    <w:p w14:paraId="60AEBC79" w14:textId="02F1BC1E" w:rsidR="00180884" w:rsidRDefault="00180884" w:rsidP="00180884">
      <w:pPr>
        <w:ind w:firstLine="720"/>
        <w:rPr>
          <w:rFonts w:cs="Times New Roman"/>
          <w:sz w:val="28"/>
          <w:szCs w:val="28"/>
          <w:lang w:val="it-IT"/>
        </w:rPr>
      </w:pPr>
      <w:r>
        <w:rPr>
          <w:rFonts w:cs="Times New Roman"/>
          <w:sz w:val="28"/>
          <w:szCs w:val="28"/>
          <w:lang w:val="it-IT"/>
        </w:rPr>
        <w:t>- LQVH: Ước mơ của Tý</w:t>
      </w:r>
    </w:p>
    <w:p w14:paraId="0ECA8AAA" w14:textId="25F91006" w:rsidR="00180884" w:rsidRDefault="00180884" w:rsidP="00180884">
      <w:pPr>
        <w:ind w:firstLine="720"/>
        <w:rPr>
          <w:rFonts w:cs="Times New Roman"/>
          <w:sz w:val="28"/>
          <w:szCs w:val="28"/>
          <w:lang w:val="it-IT"/>
        </w:rPr>
      </w:pPr>
      <w:r>
        <w:rPr>
          <w:rFonts w:cs="Times New Roman"/>
          <w:sz w:val="28"/>
          <w:szCs w:val="28"/>
          <w:lang w:val="it-IT"/>
        </w:rPr>
        <w:t>- Yêu cầu: Cháu đọc được hết bài thơ theo cô, biết tên bài thơ, tên tác giả, hiểu được nội dung bài thơ.</w:t>
      </w:r>
    </w:p>
    <w:p w14:paraId="1C528D07" w14:textId="1854BF3C" w:rsidR="00180884" w:rsidRDefault="00180884" w:rsidP="00180884">
      <w:pPr>
        <w:ind w:firstLine="720"/>
        <w:rPr>
          <w:rFonts w:cs="Times New Roman"/>
          <w:sz w:val="28"/>
          <w:szCs w:val="28"/>
          <w:lang w:val="it-IT"/>
        </w:rPr>
      </w:pPr>
      <w:r>
        <w:rPr>
          <w:rFonts w:cs="Times New Roman"/>
          <w:sz w:val="28"/>
          <w:szCs w:val="28"/>
          <w:lang w:val="it-IT"/>
        </w:rPr>
        <w:t>- Phát triển ngôn ngữ của trẻ.</w:t>
      </w:r>
    </w:p>
    <w:p w14:paraId="5EE87EC9" w14:textId="20F2D928" w:rsidR="00180884" w:rsidRPr="003C2E1B" w:rsidRDefault="00180884" w:rsidP="00180884">
      <w:pPr>
        <w:ind w:firstLine="720"/>
        <w:rPr>
          <w:rFonts w:cs="Times New Roman"/>
          <w:sz w:val="28"/>
          <w:szCs w:val="28"/>
          <w:lang w:val="it-IT"/>
        </w:rPr>
      </w:pPr>
      <w:r>
        <w:rPr>
          <w:rFonts w:cs="Times New Roman"/>
          <w:sz w:val="28"/>
          <w:szCs w:val="28"/>
          <w:lang w:val="it-IT"/>
        </w:rPr>
        <w:t>- Giáo dục cháu khi tham gia giao thông phải có người lớn đi cùng, đi đúng làn đường của mình.</w:t>
      </w:r>
    </w:p>
    <w:p w14:paraId="47C358CF" w14:textId="553893B1" w:rsidR="004A54AE" w:rsidRPr="003D6EAA" w:rsidRDefault="004A54AE" w:rsidP="00657193">
      <w:pPr>
        <w:tabs>
          <w:tab w:val="left" w:pos="426"/>
        </w:tabs>
        <w:autoSpaceDE w:val="0"/>
        <w:snapToGrid w:val="0"/>
        <w:spacing w:line="276" w:lineRule="auto"/>
        <w:rPr>
          <w:rFonts w:cs="Times New Roman"/>
          <w:bCs/>
          <w:sz w:val="28"/>
          <w:szCs w:val="28"/>
          <w:lang w:val="it-IT"/>
        </w:rPr>
      </w:pPr>
      <w:r>
        <w:rPr>
          <w:rFonts w:cs="Times New Roman"/>
          <w:bCs/>
          <w:sz w:val="28"/>
          <w:szCs w:val="28"/>
          <w:lang w:val="it-IT"/>
        </w:rPr>
        <w:tab/>
      </w:r>
      <w:r>
        <w:rPr>
          <w:rFonts w:cs="Times New Roman"/>
          <w:bCs/>
          <w:sz w:val="28"/>
          <w:szCs w:val="28"/>
          <w:lang w:val="it-IT"/>
        </w:rPr>
        <w:tab/>
        <w:t>- Tăng cường tiếng việt:</w:t>
      </w:r>
      <w:r w:rsidR="00011E38">
        <w:rPr>
          <w:rFonts w:cs="Times New Roman"/>
          <w:bCs/>
          <w:sz w:val="28"/>
          <w:szCs w:val="28"/>
          <w:lang w:val="it-IT"/>
        </w:rPr>
        <w:t>Sông ( k zuung), an toàn (oó bhrêy hư)</w:t>
      </w:r>
    </w:p>
    <w:p w14:paraId="4C55BE34" w14:textId="7528F509" w:rsidR="00ED6CE5" w:rsidRPr="000957E3" w:rsidRDefault="00CB5862" w:rsidP="004A54AE">
      <w:pPr>
        <w:tabs>
          <w:tab w:val="left" w:pos="709"/>
          <w:tab w:val="left" w:pos="851"/>
        </w:tabs>
        <w:spacing w:line="276" w:lineRule="auto"/>
        <w:jc w:val="both"/>
        <w:rPr>
          <w:rFonts w:cs="Times New Roman"/>
          <w:b/>
          <w:bCs/>
          <w:sz w:val="28"/>
          <w:szCs w:val="28"/>
          <w:u w:val="single"/>
          <w:lang w:val="it-IT"/>
        </w:rPr>
      </w:pPr>
      <w:r w:rsidRPr="000957E3">
        <w:rPr>
          <w:rFonts w:cs="Times New Roman"/>
          <w:b/>
          <w:bCs/>
          <w:sz w:val="28"/>
          <w:szCs w:val="28"/>
          <w:lang w:val="it-IT"/>
        </w:rPr>
        <w:tab/>
      </w:r>
      <w:r w:rsidR="0019344F" w:rsidRPr="000957E3">
        <w:rPr>
          <w:rFonts w:cs="Times New Roman"/>
          <w:b/>
          <w:bCs/>
          <w:sz w:val="28"/>
          <w:szCs w:val="28"/>
          <w:lang w:val="it-IT"/>
        </w:rPr>
        <w:t>VI</w:t>
      </w:r>
      <w:r w:rsidR="004A54AE">
        <w:rPr>
          <w:rFonts w:cs="Times New Roman"/>
          <w:b/>
          <w:bCs/>
          <w:sz w:val="28"/>
          <w:szCs w:val="28"/>
          <w:lang w:val="it-IT"/>
        </w:rPr>
        <w:t>II</w:t>
      </w:r>
      <w:r w:rsidR="00ED6CE5" w:rsidRPr="000957E3">
        <w:rPr>
          <w:rFonts w:cs="Times New Roman"/>
          <w:b/>
          <w:bCs/>
          <w:sz w:val="28"/>
          <w:szCs w:val="28"/>
          <w:lang w:val="it-IT"/>
        </w:rPr>
        <w:t xml:space="preserve"> .</w:t>
      </w:r>
      <w:r w:rsidR="00D441DE">
        <w:rPr>
          <w:rFonts w:cs="Times New Roman"/>
          <w:b/>
          <w:bCs/>
          <w:sz w:val="28"/>
          <w:szCs w:val="28"/>
          <w:lang w:val="it-IT"/>
        </w:rPr>
        <w:t xml:space="preserve">ĐÁNH GÍA </w:t>
      </w:r>
      <w:r w:rsidR="00ED6CE5" w:rsidRPr="000957E3">
        <w:rPr>
          <w:rFonts w:cs="Times New Roman"/>
          <w:b/>
          <w:bCs/>
          <w:sz w:val="28"/>
          <w:szCs w:val="28"/>
          <w:lang w:val="it-IT"/>
        </w:rPr>
        <w:t xml:space="preserve"> CUỐI NGÀY:</w:t>
      </w:r>
    </w:p>
    <w:p w14:paraId="106EB0F4" w14:textId="2F648402" w:rsidR="00ED6CE5" w:rsidRPr="003D6EAA" w:rsidRDefault="00ED6CE5" w:rsidP="00657193">
      <w:pPr>
        <w:spacing w:line="276" w:lineRule="auto"/>
        <w:jc w:val="both"/>
        <w:rPr>
          <w:rFonts w:cs="Times New Roman"/>
          <w:bCs/>
          <w:sz w:val="28"/>
          <w:szCs w:val="28"/>
          <w:lang w:val="it-IT"/>
        </w:rPr>
      </w:pPr>
      <w:r w:rsidRPr="003D6EAA">
        <w:rPr>
          <w:rFonts w:cs="Times New Roman"/>
          <w:bCs/>
          <w:sz w:val="28"/>
          <w:szCs w:val="28"/>
          <w:lang w:val="it-IT"/>
        </w:rPr>
        <w:t>………………………………………………………………………………………………………………………………………………………………………………………………………………………………………………………………………</w:t>
      </w:r>
    </w:p>
    <w:p w14:paraId="69BBAA82" w14:textId="7D1C2E22" w:rsidR="004E442F" w:rsidRDefault="00ED6CE5" w:rsidP="00F025B1">
      <w:pPr>
        <w:spacing w:line="276" w:lineRule="auto"/>
        <w:jc w:val="both"/>
        <w:rPr>
          <w:rFonts w:cs="Times New Roman"/>
          <w:bCs/>
          <w:sz w:val="28"/>
          <w:szCs w:val="28"/>
          <w:lang w:val="it-IT"/>
        </w:rPr>
      </w:pPr>
      <w:r w:rsidRPr="003D6EAA">
        <w:rPr>
          <w:rFonts w:cs="Times New Roman"/>
          <w:bCs/>
          <w:sz w:val="28"/>
          <w:szCs w:val="28"/>
          <w:lang w:val="it-IT"/>
        </w:rPr>
        <w:t>………………………………………………………………………………………</w:t>
      </w:r>
      <w:r w:rsidR="00D441DE">
        <w:rPr>
          <w:rFonts w:cs="Times New Roman"/>
          <w:bCs/>
          <w:sz w:val="28"/>
          <w:szCs w:val="28"/>
          <w:lang w:val="it-IT"/>
        </w:rPr>
        <w:t>.............................................................................................................................................................................................................................................................................................................................................................................................................</w:t>
      </w:r>
    </w:p>
    <w:p w14:paraId="6F6FCC0A" w14:textId="77777777" w:rsidR="00180884" w:rsidRDefault="00180884" w:rsidP="00F025B1">
      <w:pPr>
        <w:spacing w:line="276" w:lineRule="auto"/>
        <w:jc w:val="both"/>
        <w:rPr>
          <w:rFonts w:cs="Times New Roman"/>
          <w:bCs/>
          <w:sz w:val="28"/>
          <w:szCs w:val="28"/>
          <w:lang w:val="it-IT"/>
        </w:rPr>
      </w:pPr>
    </w:p>
    <w:p w14:paraId="2EF38894" w14:textId="77777777" w:rsidR="00180884" w:rsidRDefault="00180884" w:rsidP="00F025B1">
      <w:pPr>
        <w:spacing w:line="276" w:lineRule="auto"/>
        <w:jc w:val="both"/>
        <w:rPr>
          <w:rFonts w:cs="Times New Roman"/>
          <w:bCs/>
          <w:sz w:val="28"/>
          <w:szCs w:val="28"/>
          <w:lang w:val="it-IT"/>
        </w:rPr>
      </w:pPr>
    </w:p>
    <w:p w14:paraId="4FCB73CD" w14:textId="77777777" w:rsidR="00180884" w:rsidRDefault="00180884" w:rsidP="00F025B1">
      <w:pPr>
        <w:spacing w:line="276" w:lineRule="auto"/>
        <w:jc w:val="both"/>
        <w:rPr>
          <w:rFonts w:cs="Times New Roman"/>
          <w:bCs/>
          <w:sz w:val="28"/>
          <w:szCs w:val="28"/>
          <w:lang w:val="it-IT"/>
        </w:rPr>
      </w:pPr>
    </w:p>
    <w:p w14:paraId="4B2657BD" w14:textId="77777777" w:rsidR="00180884" w:rsidRDefault="00180884" w:rsidP="00F025B1">
      <w:pPr>
        <w:spacing w:line="276" w:lineRule="auto"/>
        <w:jc w:val="both"/>
        <w:rPr>
          <w:rFonts w:cs="Times New Roman"/>
          <w:bCs/>
          <w:sz w:val="28"/>
          <w:szCs w:val="28"/>
          <w:lang w:val="it-IT"/>
        </w:rPr>
      </w:pPr>
    </w:p>
    <w:p w14:paraId="1900C674" w14:textId="77777777" w:rsidR="00180884" w:rsidRDefault="00180884" w:rsidP="00F025B1">
      <w:pPr>
        <w:spacing w:line="276" w:lineRule="auto"/>
        <w:jc w:val="both"/>
        <w:rPr>
          <w:rFonts w:cs="Times New Roman"/>
          <w:bCs/>
          <w:sz w:val="28"/>
          <w:szCs w:val="28"/>
          <w:lang w:val="it-IT"/>
        </w:rPr>
      </w:pPr>
    </w:p>
    <w:p w14:paraId="4DCA0CFB" w14:textId="77777777" w:rsidR="00180884" w:rsidRDefault="00180884" w:rsidP="00F025B1">
      <w:pPr>
        <w:spacing w:line="276" w:lineRule="auto"/>
        <w:jc w:val="both"/>
        <w:rPr>
          <w:rFonts w:cs="Times New Roman"/>
          <w:bCs/>
          <w:sz w:val="28"/>
          <w:szCs w:val="28"/>
          <w:lang w:val="it-IT"/>
        </w:rPr>
      </w:pPr>
    </w:p>
    <w:p w14:paraId="5B60E5E7" w14:textId="77777777" w:rsidR="00180884" w:rsidRDefault="00180884" w:rsidP="00F025B1">
      <w:pPr>
        <w:spacing w:line="276" w:lineRule="auto"/>
        <w:jc w:val="both"/>
        <w:rPr>
          <w:rFonts w:cs="Times New Roman"/>
          <w:bCs/>
          <w:sz w:val="28"/>
          <w:szCs w:val="28"/>
          <w:lang w:val="it-IT"/>
        </w:rPr>
      </w:pPr>
    </w:p>
    <w:p w14:paraId="2F60BE43" w14:textId="77777777" w:rsidR="00180884" w:rsidRDefault="00180884" w:rsidP="00F025B1">
      <w:pPr>
        <w:spacing w:line="276" w:lineRule="auto"/>
        <w:jc w:val="both"/>
        <w:rPr>
          <w:rFonts w:cs="Times New Roman"/>
          <w:bCs/>
          <w:sz w:val="28"/>
          <w:szCs w:val="28"/>
          <w:lang w:val="it-IT"/>
        </w:rPr>
      </w:pPr>
    </w:p>
    <w:p w14:paraId="2D6FE709" w14:textId="77777777" w:rsidR="00180884" w:rsidRDefault="00180884" w:rsidP="00F025B1">
      <w:pPr>
        <w:spacing w:line="276" w:lineRule="auto"/>
        <w:jc w:val="both"/>
        <w:rPr>
          <w:rFonts w:cs="Times New Roman"/>
          <w:bCs/>
          <w:sz w:val="28"/>
          <w:szCs w:val="28"/>
          <w:lang w:val="it-IT"/>
        </w:rPr>
      </w:pPr>
    </w:p>
    <w:p w14:paraId="38FEFDD1" w14:textId="77777777" w:rsidR="00180884" w:rsidRDefault="00180884" w:rsidP="00F025B1">
      <w:pPr>
        <w:spacing w:line="276" w:lineRule="auto"/>
        <w:jc w:val="both"/>
        <w:rPr>
          <w:rFonts w:cs="Times New Roman"/>
          <w:bCs/>
          <w:sz w:val="28"/>
          <w:szCs w:val="28"/>
          <w:lang w:val="it-IT"/>
        </w:rPr>
      </w:pPr>
    </w:p>
    <w:p w14:paraId="295C0196" w14:textId="77777777" w:rsidR="00180884" w:rsidRDefault="00180884" w:rsidP="00F025B1">
      <w:pPr>
        <w:spacing w:line="276" w:lineRule="auto"/>
        <w:jc w:val="both"/>
        <w:rPr>
          <w:rFonts w:cs="Times New Roman"/>
          <w:bCs/>
          <w:sz w:val="28"/>
          <w:szCs w:val="28"/>
          <w:lang w:val="it-IT"/>
        </w:rPr>
      </w:pPr>
    </w:p>
    <w:p w14:paraId="49B595FB" w14:textId="77777777" w:rsidR="00180884" w:rsidRDefault="00180884" w:rsidP="00F025B1">
      <w:pPr>
        <w:spacing w:line="276" w:lineRule="auto"/>
        <w:jc w:val="both"/>
        <w:rPr>
          <w:rFonts w:cs="Times New Roman"/>
          <w:bCs/>
          <w:sz w:val="28"/>
          <w:szCs w:val="28"/>
          <w:lang w:val="it-IT"/>
        </w:rPr>
      </w:pPr>
    </w:p>
    <w:p w14:paraId="58502236" w14:textId="77777777" w:rsidR="00180884" w:rsidRDefault="00180884" w:rsidP="00F025B1">
      <w:pPr>
        <w:spacing w:line="276" w:lineRule="auto"/>
        <w:jc w:val="both"/>
        <w:rPr>
          <w:rFonts w:cs="Times New Roman"/>
          <w:bCs/>
          <w:sz w:val="28"/>
          <w:szCs w:val="28"/>
          <w:lang w:val="it-IT"/>
        </w:rPr>
      </w:pPr>
    </w:p>
    <w:p w14:paraId="153D659C" w14:textId="77777777" w:rsidR="00180884" w:rsidRDefault="00180884" w:rsidP="00F025B1">
      <w:pPr>
        <w:spacing w:line="276" w:lineRule="auto"/>
        <w:jc w:val="both"/>
        <w:rPr>
          <w:rFonts w:cs="Times New Roman"/>
          <w:bCs/>
          <w:sz w:val="28"/>
          <w:szCs w:val="28"/>
          <w:lang w:val="it-IT"/>
        </w:rPr>
      </w:pPr>
    </w:p>
    <w:p w14:paraId="5CB3D002" w14:textId="77777777" w:rsidR="00180884" w:rsidRDefault="00180884" w:rsidP="00F025B1">
      <w:pPr>
        <w:spacing w:line="276" w:lineRule="auto"/>
        <w:jc w:val="both"/>
        <w:rPr>
          <w:rFonts w:cs="Times New Roman"/>
          <w:bCs/>
          <w:sz w:val="28"/>
          <w:szCs w:val="28"/>
          <w:lang w:val="it-IT"/>
        </w:rPr>
      </w:pPr>
    </w:p>
    <w:p w14:paraId="793FB763" w14:textId="77777777" w:rsidR="00180884" w:rsidRDefault="00180884" w:rsidP="00F025B1">
      <w:pPr>
        <w:spacing w:line="276" w:lineRule="auto"/>
        <w:jc w:val="both"/>
        <w:rPr>
          <w:rFonts w:cs="Times New Roman"/>
          <w:bCs/>
          <w:sz w:val="28"/>
          <w:szCs w:val="28"/>
          <w:lang w:val="it-IT"/>
        </w:rPr>
      </w:pPr>
    </w:p>
    <w:p w14:paraId="1C6B48ED" w14:textId="77777777" w:rsidR="00180884" w:rsidRDefault="00180884" w:rsidP="00F025B1">
      <w:pPr>
        <w:spacing w:line="276" w:lineRule="auto"/>
        <w:jc w:val="both"/>
        <w:rPr>
          <w:rFonts w:cs="Times New Roman"/>
          <w:bCs/>
          <w:sz w:val="28"/>
          <w:szCs w:val="28"/>
          <w:lang w:val="it-IT"/>
        </w:rPr>
      </w:pPr>
    </w:p>
    <w:p w14:paraId="5AD97E98" w14:textId="77777777" w:rsidR="00180884" w:rsidRDefault="00180884" w:rsidP="00F025B1">
      <w:pPr>
        <w:spacing w:line="276" w:lineRule="auto"/>
        <w:jc w:val="both"/>
        <w:rPr>
          <w:rFonts w:cs="Times New Roman"/>
          <w:bCs/>
          <w:sz w:val="28"/>
          <w:szCs w:val="28"/>
          <w:lang w:val="it-IT"/>
        </w:rPr>
      </w:pPr>
    </w:p>
    <w:p w14:paraId="64DA6688" w14:textId="77777777" w:rsidR="00180884" w:rsidRDefault="00180884" w:rsidP="00F025B1">
      <w:pPr>
        <w:spacing w:line="276" w:lineRule="auto"/>
        <w:jc w:val="both"/>
        <w:rPr>
          <w:rFonts w:cs="Times New Roman"/>
          <w:bCs/>
          <w:sz w:val="28"/>
          <w:szCs w:val="28"/>
          <w:lang w:val="it-IT"/>
        </w:rPr>
      </w:pPr>
    </w:p>
    <w:p w14:paraId="7FA56D7D" w14:textId="77777777" w:rsidR="00180884" w:rsidRDefault="00180884" w:rsidP="00F025B1">
      <w:pPr>
        <w:spacing w:line="276" w:lineRule="auto"/>
        <w:jc w:val="both"/>
        <w:rPr>
          <w:rFonts w:cs="Times New Roman"/>
          <w:bCs/>
          <w:sz w:val="28"/>
          <w:szCs w:val="28"/>
          <w:lang w:val="it-IT"/>
        </w:rPr>
      </w:pPr>
    </w:p>
    <w:p w14:paraId="08665178" w14:textId="77777777" w:rsidR="00180884" w:rsidRPr="00F025B1" w:rsidRDefault="00180884" w:rsidP="00F025B1">
      <w:pPr>
        <w:spacing w:line="276" w:lineRule="auto"/>
        <w:jc w:val="both"/>
        <w:rPr>
          <w:rFonts w:cs="Times New Roman"/>
          <w:bCs/>
          <w:sz w:val="28"/>
          <w:szCs w:val="28"/>
          <w:lang w:val="it-IT"/>
        </w:rPr>
      </w:pPr>
    </w:p>
    <w:p w14:paraId="1650401B" w14:textId="77777777" w:rsidR="00887FA9" w:rsidRPr="003D6EAA" w:rsidRDefault="00887FA9" w:rsidP="00887FA9">
      <w:pPr>
        <w:tabs>
          <w:tab w:val="left" w:pos="2685"/>
          <w:tab w:val="center" w:pos="5220"/>
        </w:tabs>
        <w:spacing w:line="276" w:lineRule="auto"/>
        <w:jc w:val="center"/>
        <w:rPr>
          <w:rFonts w:cs="Times New Roman"/>
          <w:b/>
          <w:sz w:val="28"/>
          <w:szCs w:val="28"/>
          <w:lang w:val="it-IT"/>
        </w:rPr>
      </w:pPr>
      <w:r w:rsidRPr="003D6EAA">
        <w:rPr>
          <w:rFonts w:cs="Times New Roman"/>
          <w:b/>
          <w:sz w:val="28"/>
          <w:szCs w:val="28"/>
          <w:lang w:val="it-IT"/>
        </w:rPr>
        <w:lastRenderedPageBreak/>
        <w:t xml:space="preserve">KẾ HOẠCH </w:t>
      </w:r>
      <w:r>
        <w:rPr>
          <w:rFonts w:cs="Times New Roman"/>
          <w:b/>
          <w:sz w:val="28"/>
          <w:szCs w:val="28"/>
          <w:lang w:val="it-IT"/>
        </w:rPr>
        <w:t>GIÁO DỤC</w:t>
      </w:r>
      <w:r w:rsidRPr="003D6EAA">
        <w:rPr>
          <w:rFonts w:cs="Times New Roman"/>
          <w:b/>
          <w:sz w:val="28"/>
          <w:szCs w:val="28"/>
          <w:lang w:val="it-IT"/>
        </w:rPr>
        <w:t xml:space="preserve"> NGÀY</w:t>
      </w:r>
    </w:p>
    <w:p w14:paraId="5C80F87C" w14:textId="5F39712B" w:rsidR="00ED6CE5" w:rsidRPr="003D6EAA" w:rsidRDefault="00ED6CE5" w:rsidP="00657193">
      <w:pPr>
        <w:spacing w:line="276" w:lineRule="auto"/>
        <w:jc w:val="center"/>
        <w:rPr>
          <w:rFonts w:cs="Times New Roman"/>
          <w:sz w:val="28"/>
          <w:szCs w:val="28"/>
          <w:lang w:val="it-IT"/>
        </w:rPr>
      </w:pPr>
      <w:r w:rsidRPr="003D6EAA">
        <w:rPr>
          <w:rFonts w:cs="Times New Roman"/>
          <w:sz w:val="28"/>
          <w:szCs w:val="28"/>
          <w:lang w:val="it-IT"/>
        </w:rPr>
        <w:t xml:space="preserve">Thứ tư ngày </w:t>
      </w:r>
      <w:r w:rsidR="00180884">
        <w:rPr>
          <w:rFonts w:cs="Times New Roman"/>
          <w:sz w:val="28"/>
          <w:szCs w:val="28"/>
          <w:lang w:val="it-IT"/>
        </w:rPr>
        <w:t>12</w:t>
      </w:r>
      <w:r w:rsidRPr="003D6EAA">
        <w:rPr>
          <w:rFonts w:cs="Times New Roman"/>
          <w:sz w:val="28"/>
          <w:szCs w:val="28"/>
          <w:lang w:val="it-IT"/>
        </w:rPr>
        <w:t xml:space="preserve"> tháng </w:t>
      </w:r>
      <w:r w:rsidR="00D965B0">
        <w:rPr>
          <w:rFonts w:cs="Times New Roman"/>
          <w:sz w:val="28"/>
          <w:szCs w:val="28"/>
          <w:lang w:val="it-IT"/>
        </w:rPr>
        <w:t>0</w:t>
      </w:r>
      <w:r w:rsidR="00180884">
        <w:rPr>
          <w:rFonts w:cs="Times New Roman"/>
          <w:sz w:val="28"/>
          <w:szCs w:val="28"/>
          <w:lang w:val="it-IT"/>
        </w:rPr>
        <w:t>3</w:t>
      </w:r>
      <w:r w:rsidR="00360720" w:rsidRPr="003D6EAA">
        <w:rPr>
          <w:rFonts w:cs="Times New Roman"/>
          <w:sz w:val="28"/>
          <w:szCs w:val="28"/>
          <w:lang w:val="it-IT"/>
        </w:rPr>
        <w:t xml:space="preserve"> </w:t>
      </w:r>
      <w:r w:rsidRPr="003D6EAA">
        <w:rPr>
          <w:rFonts w:cs="Times New Roman"/>
          <w:sz w:val="28"/>
          <w:szCs w:val="28"/>
          <w:lang w:val="it-IT"/>
        </w:rPr>
        <w:t>năm 20</w:t>
      </w:r>
      <w:r w:rsidR="00C93176" w:rsidRPr="003D6EAA">
        <w:rPr>
          <w:rFonts w:cs="Times New Roman"/>
          <w:sz w:val="28"/>
          <w:szCs w:val="28"/>
          <w:lang w:val="it-IT"/>
        </w:rPr>
        <w:t>2</w:t>
      </w:r>
      <w:r w:rsidR="00180884">
        <w:rPr>
          <w:rFonts w:cs="Times New Roman"/>
          <w:sz w:val="28"/>
          <w:szCs w:val="28"/>
          <w:lang w:val="it-IT"/>
        </w:rPr>
        <w:t>5</w:t>
      </w:r>
    </w:p>
    <w:p w14:paraId="119A7A05" w14:textId="77777777" w:rsidR="00D965B0" w:rsidRPr="00D965B0" w:rsidRDefault="00ED6CE5" w:rsidP="00D965B0">
      <w:pPr>
        <w:jc w:val="center"/>
        <w:rPr>
          <w:rFonts w:cs="Times New Roman"/>
          <w:b/>
          <w:i/>
          <w:sz w:val="28"/>
          <w:szCs w:val="28"/>
          <w:lang w:val="it-IT"/>
        </w:rPr>
      </w:pPr>
      <w:r w:rsidRPr="003D6EAA">
        <w:rPr>
          <w:rFonts w:cs="Times New Roman"/>
          <w:sz w:val="28"/>
          <w:szCs w:val="28"/>
          <w:lang w:val="it-IT"/>
        </w:rPr>
        <w:t xml:space="preserve">Chủ đề nhánh: </w:t>
      </w:r>
      <w:r w:rsidR="00D965B0" w:rsidRPr="00D965B0">
        <w:rPr>
          <w:rFonts w:eastAsia="Times New Roman" w:cs="Times New Roman"/>
          <w:b/>
          <w:color w:val="000000"/>
          <w:kern w:val="0"/>
          <w:sz w:val="28"/>
          <w:szCs w:val="28"/>
          <w:lang w:val="it-IT" w:eastAsia="en-US" w:bidi="ar-SA"/>
        </w:rPr>
        <w:t>Đường thủy và đường hàng không bé yêu</w:t>
      </w:r>
    </w:p>
    <w:p w14:paraId="5AC9A29C" w14:textId="5EDE4F71" w:rsidR="00ED6CE5" w:rsidRPr="003D6EAA" w:rsidRDefault="00ED6CE5" w:rsidP="00657193">
      <w:pPr>
        <w:spacing w:line="276" w:lineRule="auto"/>
        <w:jc w:val="center"/>
        <w:rPr>
          <w:rFonts w:cs="Times New Roman"/>
          <w:b/>
          <w:sz w:val="28"/>
          <w:szCs w:val="28"/>
          <w:lang w:val="it-IT"/>
        </w:rPr>
      </w:pPr>
    </w:p>
    <w:p w14:paraId="5F8773AB" w14:textId="5017279D" w:rsidR="002B1495" w:rsidRPr="00D965B0" w:rsidRDefault="000648C5" w:rsidP="00657193">
      <w:pPr>
        <w:spacing w:line="276" w:lineRule="auto"/>
        <w:jc w:val="both"/>
        <w:rPr>
          <w:rFonts w:cs="Times New Roman"/>
          <w:b/>
          <w:sz w:val="28"/>
          <w:szCs w:val="28"/>
          <w:u w:val="single"/>
          <w:lang w:val="it-IT"/>
        </w:rPr>
      </w:pPr>
      <w:r w:rsidRPr="003D6EAA">
        <w:rPr>
          <w:rFonts w:cs="Times New Roman"/>
          <w:b/>
          <w:sz w:val="28"/>
          <w:szCs w:val="28"/>
          <w:lang w:val="it-IT"/>
        </w:rPr>
        <w:tab/>
      </w:r>
      <w:r w:rsidR="00ED6CE5" w:rsidRPr="003D6EAA">
        <w:rPr>
          <w:rFonts w:cs="Times New Roman"/>
          <w:b/>
          <w:sz w:val="28"/>
          <w:szCs w:val="28"/>
          <w:lang w:val="it-IT"/>
        </w:rPr>
        <w:t>I. ĐÓN TRẺ:</w:t>
      </w:r>
    </w:p>
    <w:p w14:paraId="5AC717A6" w14:textId="001F23FA" w:rsidR="00EF3E0A" w:rsidRPr="003D6EAA" w:rsidRDefault="002B1495" w:rsidP="00657193">
      <w:pPr>
        <w:spacing w:line="276" w:lineRule="auto"/>
        <w:jc w:val="both"/>
        <w:rPr>
          <w:rFonts w:cs="Times New Roman"/>
          <w:b/>
          <w:sz w:val="28"/>
          <w:szCs w:val="28"/>
          <w:lang w:val="it-IT"/>
        </w:rPr>
      </w:pPr>
      <w:r w:rsidRPr="003D6EAA">
        <w:rPr>
          <w:rFonts w:cs="Times New Roman"/>
          <w:sz w:val="28"/>
          <w:szCs w:val="28"/>
          <w:lang w:val="it-IT"/>
        </w:rPr>
        <w:tab/>
      </w:r>
      <w:r w:rsidR="00ED6CE5" w:rsidRPr="003D6EAA">
        <w:rPr>
          <w:rFonts w:cs="Times New Roman"/>
          <w:sz w:val="28"/>
          <w:szCs w:val="28"/>
          <w:lang w:val="it-IT"/>
        </w:rPr>
        <w:t xml:space="preserve">- </w:t>
      </w:r>
      <w:r w:rsidR="00ED6CE5" w:rsidRPr="003D6EAA">
        <w:rPr>
          <w:rFonts w:cs="Times New Roman"/>
          <w:bCs/>
          <w:sz w:val="28"/>
          <w:szCs w:val="28"/>
          <w:lang w:val="it-IT"/>
        </w:rPr>
        <w:t>Cô đón trẻ nhắc trẻ cất đồ dùng đúng nơi quy định, nhắc trẻ chào bố mẹ, chào cô giáo.</w:t>
      </w:r>
      <w:r w:rsidR="00ED6CE5" w:rsidRPr="003D6EAA">
        <w:rPr>
          <w:rFonts w:cs="Times New Roman"/>
          <w:b/>
          <w:sz w:val="28"/>
          <w:szCs w:val="28"/>
          <w:lang w:val="it-IT"/>
        </w:rPr>
        <w:t xml:space="preserve"> </w:t>
      </w:r>
    </w:p>
    <w:p w14:paraId="22E3210F" w14:textId="77777777" w:rsidR="00ED6CE5" w:rsidRPr="003D6EAA" w:rsidRDefault="00ED6CE5" w:rsidP="00657193">
      <w:pPr>
        <w:spacing w:line="276" w:lineRule="auto"/>
        <w:ind w:firstLine="720"/>
        <w:jc w:val="both"/>
        <w:rPr>
          <w:rFonts w:cs="Times New Roman"/>
          <w:sz w:val="28"/>
          <w:szCs w:val="28"/>
          <w:lang w:val="it-IT"/>
        </w:rPr>
      </w:pPr>
      <w:r w:rsidRPr="003D6EAA">
        <w:rPr>
          <w:rFonts w:cs="Times New Roman"/>
          <w:b/>
          <w:sz w:val="28"/>
          <w:szCs w:val="28"/>
          <w:lang w:val="it-IT"/>
        </w:rPr>
        <w:t xml:space="preserve"> </w:t>
      </w:r>
      <w:r w:rsidRPr="003D6EAA">
        <w:rPr>
          <w:rFonts w:cs="Times New Roman"/>
          <w:sz w:val="28"/>
          <w:szCs w:val="28"/>
          <w:lang w:val="it-IT"/>
        </w:rPr>
        <w:t>- Trao đổi với phụ huynh tình hình ở nhà của cháu.</w:t>
      </w:r>
    </w:p>
    <w:p w14:paraId="23065D91" w14:textId="23578E6C" w:rsidR="00ED6CE5" w:rsidRPr="003D6EAA" w:rsidRDefault="00ED6CE5" w:rsidP="00657193">
      <w:pPr>
        <w:spacing w:line="276" w:lineRule="auto"/>
        <w:ind w:firstLine="720"/>
        <w:jc w:val="both"/>
        <w:rPr>
          <w:rFonts w:cs="Times New Roman"/>
          <w:sz w:val="28"/>
          <w:szCs w:val="28"/>
          <w:lang w:val="it-IT"/>
        </w:rPr>
      </w:pPr>
      <w:r w:rsidRPr="003D6EAA">
        <w:rPr>
          <w:rFonts w:cs="Times New Roman"/>
          <w:sz w:val="28"/>
          <w:szCs w:val="28"/>
          <w:lang w:val="it-IT"/>
        </w:rPr>
        <w:t xml:space="preserve">- Chơi </w:t>
      </w:r>
      <w:r w:rsidR="00D965B0">
        <w:rPr>
          <w:rFonts w:cs="Times New Roman"/>
          <w:sz w:val="28"/>
          <w:szCs w:val="28"/>
          <w:lang w:val="it-IT"/>
        </w:rPr>
        <w:t xml:space="preserve">ở </w:t>
      </w:r>
      <w:r w:rsidRPr="003D6EAA">
        <w:rPr>
          <w:rFonts w:cs="Times New Roman"/>
          <w:sz w:val="28"/>
          <w:szCs w:val="28"/>
          <w:lang w:val="it-IT"/>
        </w:rPr>
        <w:t xml:space="preserve">các góc </w:t>
      </w:r>
    </w:p>
    <w:p w14:paraId="46403893" w14:textId="70FF9DA6" w:rsidR="00ED6CE5" w:rsidRPr="003D6EAA" w:rsidRDefault="00ED6CE5" w:rsidP="00657193">
      <w:pPr>
        <w:spacing w:line="276" w:lineRule="auto"/>
        <w:ind w:firstLine="720"/>
        <w:jc w:val="both"/>
        <w:rPr>
          <w:rFonts w:cs="Times New Roman"/>
          <w:sz w:val="28"/>
          <w:szCs w:val="28"/>
          <w:lang w:val="it-IT"/>
        </w:rPr>
      </w:pPr>
      <w:r w:rsidRPr="003D6EAA">
        <w:rPr>
          <w:rFonts w:cs="Times New Roman"/>
          <w:sz w:val="28"/>
          <w:szCs w:val="28"/>
          <w:lang w:val="it-IT"/>
        </w:rPr>
        <w:t xml:space="preserve"> - Xem tranh ảnh</w:t>
      </w:r>
      <w:r w:rsidR="00D965B0">
        <w:rPr>
          <w:rFonts w:cs="Times New Roman"/>
          <w:sz w:val="28"/>
          <w:szCs w:val="28"/>
          <w:lang w:val="it-IT"/>
        </w:rPr>
        <w:t xml:space="preserve"> về chủ đề.</w:t>
      </w:r>
    </w:p>
    <w:p w14:paraId="7C30EFC0" w14:textId="7FCA24A6" w:rsidR="00A43882" w:rsidRPr="003D6EAA" w:rsidRDefault="000648C5" w:rsidP="00657193">
      <w:pPr>
        <w:spacing w:line="276" w:lineRule="auto"/>
        <w:ind w:right="-46"/>
        <w:jc w:val="both"/>
        <w:rPr>
          <w:rFonts w:cs="Times New Roman"/>
          <w:b/>
          <w:bCs/>
          <w:sz w:val="28"/>
          <w:szCs w:val="28"/>
          <w:lang w:val="it-IT"/>
        </w:rPr>
      </w:pPr>
      <w:r w:rsidRPr="003D6EAA">
        <w:rPr>
          <w:rFonts w:cs="Times New Roman"/>
          <w:b/>
          <w:bCs/>
          <w:sz w:val="28"/>
          <w:szCs w:val="28"/>
          <w:lang w:val="it-IT"/>
        </w:rPr>
        <w:tab/>
      </w:r>
      <w:r w:rsidR="00ED6CE5" w:rsidRPr="003D6EAA">
        <w:rPr>
          <w:rFonts w:cs="Times New Roman"/>
          <w:b/>
          <w:bCs/>
          <w:sz w:val="28"/>
          <w:szCs w:val="28"/>
          <w:lang w:val="it-IT"/>
        </w:rPr>
        <w:t xml:space="preserve">II. THỂ DỤC BUỔI SÁNG: </w:t>
      </w:r>
      <w:r w:rsidR="009929B9" w:rsidRPr="003D6EAA">
        <w:rPr>
          <w:rFonts w:cs="Times New Roman"/>
          <w:sz w:val="28"/>
          <w:szCs w:val="28"/>
          <w:lang w:val="it-IT"/>
        </w:rPr>
        <w:t>Tập thể dục với bài hát “</w:t>
      </w:r>
      <w:r w:rsidR="004B5AAB" w:rsidRPr="003D6EAA">
        <w:rPr>
          <w:rFonts w:cs="Times New Roman"/>
          <w:sz w:val="28"/>
          <w:szCs w:val="28"/>
          <w:lang w:val="it-IT"/>
        </w:rPr>
        <w:t>Anh phi công ơi</w:t>
      </w:r>
      <w:r w:rsidR="00A43882" w:rsidRPr="003D6EAA">
        <w:rPr>
          <w:rFonts w:cs="Times New Roman"/>
          <w:sz w:val="28"/>
          <w:szCs w:val="28"/>
          <w:lang w:val="it-IT"/>
        </w:rPr>
        <w:t>”</w:t>
      </w:r>
      <w:r w:rsidR="00A43882" w:rsidRPr="003D6EAA">
        <w:rPr>
          <w:rFonts w:cs="Times New Roman"/>
          <w:b/>
          <w:bCs/>
          <w:sz w:val="28"/>
          <w:szCs w:val="28"/>
          <w:lang w:val="it-IT"/>
        </w:rPr>
        <w:t xml:space="preserve">   </w:t>
      </w:r>
    </w:p>
    <w:p w14:paraId="47950453" w14:textId="48738693" w:rsidR="00D23084" w:rsidRPr="000957E3" w:rsidRDefault="000648C5" w:rsidP="00D965B0">
      <w:pPr>
        <w:spacing w:line="276" w:lineRule="auto"/>
        <w:ind w:right="-46"/>
        <w:jc w:val="both"/>
        <w:rPr>
          <w:rFonts w:cs="Times New Roman"/>
          <w:b/>
          <w:sz w:val="28"/>
          <w:szCs w:val="28"/>
          <w:lang w:val="it-IT"/>
        </w:rPr>
      </w:pPr>
      <w:r w:rsidRPr="000957E3">
        <w:rPr>
          <w:rFonts w:cs="Times New Roman"/>
          <w:b/>
          <w:sz w:val="28"/>
          <w:szCs w:val="28"/>
          <w:lang w:val="it-IT"/>
        </w:rPr>
        <w:tab/>
      </w:r>
      <w:r w:rsidR="00C93176" w:rsidRPr="000957E3">
        <w:rPr>
          <w:rFonts w:cs="Times New Roman"/>
          <w:b/>
          <w:sz w:val="28"/>
          <w:szCs w:val="28"/>
          <w:lang w:val="it-IT"/>
        </w:rPr>
        <w:t>III.</w:t>
      </w:r>
      <w:r w:rsidR="00C93176" w:rsidRPr="000957E3">
        <w:rPr>
          <w:rFonts w:cs="Times New Roman"/>
          <w:b/>
          <w:sz w:val="28"/>
          <w:szCs w:val="28"/>
          <w:lang w:val="pt-BR"/>
        </w:rPr>
        <w:t xml:space="preserve">  HOẠT ĐỘNG GÓC</w:t>
      </w:r>
      <w:r w:rsidR="00D965B0">
        <w:rPr>
          <w:rFonts w:cs="Times New Roman"/>
          <w:b/>
          <w:sz w:val="28"/>
          <w:szCs w:val="28"/>
          <w:lang w:val="pt-BR"/>
        </w:rPr>
        <w:t>:</w:t>
      </w:r>
      <w:r w:rsidR="00D23084" w:rsidRPr="003D6EAA">
        <w:rPr>
          <w:rFonts w:eastAsia="Calibri" w:cs="Times New Roman"/>
          <w:b/>
          <w:bCs/>
          <w:color w:val="000000" w:themeColor="text1"/>
          <w:sz w:val="28"/>
          <w:szCs w:val="28"/>
          <w:lang w:val="it-IT"/>
        </w:rPr>
        <w:t xml:space="preserve"> </w:t>
      </w:r>
    </w:p>
    <w:p w14:paraId="3AD3AE1B" w14:textId="794349FC" w:rsidR="00D23084" w:rsidRPr="003D6EAA" w:rsidRDefault="00DE37E0" w:rsidP="00D23084">
      <w:pPr>
        <w:rPr>
          <w:rFonts w:eastAsia="Calibri" w:cs="Times New Roman"/>
          <w:b/>
          <w:color w:val="000000" w:themeColor="text1"/>
          <w:sz w:val="28"/>
          <w:szCs w:val="28"/>
          <w:lang w:val="it-IT"/>
        </w:rPr>
      </w:pPr>
      <w:r w:rsidRPr="003D6EAA">
        <w:rPr>
          <w:rFonts w:eastAsia="Calibri" w:cs="Times New Roman"/>
          <w:b/>
          <w:bCs/>
          <w:color w:val="000000" w:themeColor="text1"/>
          <w:sz w:val="28"/>
          <w:szCs w:val="28"/>
          <w:lang w:val="it-IT"/>
        </w:rPr>
        <w:tab/>
        <w:t>1</w:t>
      </w:r>
      <w:r w:rsidR="00D23084" w:rsidRPr="003D6EAA">
        <w:rPr>
          <w:rFonts w:eastAsia="Calibri" w:cs="Times New Roman"/>
          <w:b/>
          <w:bCs/>
          <w:color w:val="000000" w:themeColor="text1"/>
          <w:sz w:val="28"/>
          <w:szCs w:val="28"/>
          <w:lang w:val="it-IT"/>
        </w:rPr>
        <w:t xml:space="preserve">. Góc nghệ thuật: </w:t>
      </w:r>
      <w:r w:rsidR="00D23084" w:rsidRPr="003D6EAA">
        <w:rPr>
          <w:rFonts w:eastAsia="Calibri" w:cs="Times New Roman"/>
          <w:b/>
          <w:color w:val="000000" w:themeColor="text1"/>
          <w:sz w:val="28"/>
          <w:szCs w:val="28"/>
          <w:lang w:val="it-IT"/>
        </w:rPr>
        <w:t>Vẽ máy bay, tàu thuyền</w:t>
      </w:r>
    </w:p>
    <w:p w14:paraId="65CB265C" w14:textId="257A3F16" w:rsidR="00D23084" w:rsidRPr="003D6EAA" w:rsidRDefault="00DE37E0" w:rsidP="00D23084">
      <w:pPr>
        <w:rPr>
          <w:rFonts w:eastAsia="Calibri" w:cs="Times New Roman"/>
          <w:color w:val="000000" w:themeColor="text1"/>
          <w:sz w:val="28"/>
          <w:szCs w:val="28"/>
          <w:lang w:val="it-IT"/>
        </w:rPr>
      </w:pPr>
      <w:r w:rsidRPr="003D6EAA">
        <w:rPr>
          <w:rFonts w:eastAsia="Calibri" w:cs="Times New Roman"/>
          <w:color w:val="000000" w:themeColor="text1"/>
          <w:sz w:val="28"/>
          <w:szCs w:val="28"/>
          <w:lang w:val="it-IT"/>
        </w:rPr>
        <w:tab/>
      </w:r>
      <w:r w:rsidR="00D23084" w:rsidRPr="003D6EAA">
        <w:rPr>
          <w:rFonts w:eastAsia="Calibri" w:cs="Times New Roman"/>
          <w:color w:val="000000" w:themeColor="text1"/>
          <w:sz w:val="28"/>
          <w:szCs w:val="28"/>
          <w:lang w:val="it-IT"/>
        </w:rPr>
        <w:t>*</w:t>
      </w:r>
      <w:r w:rsidR="00D23084" w:rsidRPr="003D6EAA">
        <w:rPr>
          <w:rFonts w:eastAsia="Calibri" w:cs="Times New Roman"/>
          <w:b/>
          <w:bCs/>
          <w:color w:val="000000" w:themeColor="text1"/>
          <w:sz w:val="28"/>
          <w:szCs w:val="28"/>
          <w:lang w:val="it-IT"/>
        </w:rPr>
        <w:t xml:space="preserve"> Mục đích: </w:t>
      </w:r>
      <w:r w:rsidR="00D23084" w:rsidRPr="003D6EAA">
        <w:rPr>
          <w:rFonts w:eastAsia="Calibri" w:cs="Times New Roman"/>
          <w:color w:val="000000" w:themeColor="text1"/>
          <w:sz w:val="28"/>
          <w:szCs w:val="28"/>
          <w:lang w:val="it-IT"/>
        </w:rPr>
        <w:t>Trẻ biết cầm bút vẽ máy bay. Biết chọn màu tô cho phù hợp.</w:t>
      </w:r>
    </w:p>
    <w:p w14:paraId="3D8B8E7C" w14:textId="5DD2F041" w:rsidR="00D23084" w:rsidRPr="003D6EAA" w:rsidRDefault="00DE37E0" w:rsidP="00D23084">
      <w:pPr>
        <w:rPr>
          <w:rFonts w:eastAsia="Calibri" w:cs="Times New Roman"/>
          <w:color w:val="000000" w:themeColor="text1"/>
          <w:sz w:val="28"/>
          <w:szCs w:val="28"/>
          <w:lang w:val="it-IT"/>
        </w:rPr>
      </w:pPr>
      <w:r w:rsidRPr="003D6EAA">
        <w:rPr>
          <w:rFonts w:eastAsia="Calibri" w:cs="Times New Roman"/>
          <w:color w:val="000000" w:themeColor="text1"/>
          <w:sz w:val="28"/>
          <w:szCs w:val="28"/>
          <w:lang w:val="it-IT"/>
        </w:rPr>
        <w:tab/>
      </w:r>
      <w:r w:rsidR="00D23084" w:rsidRPr="003D6EAA">
        <w:rPr>
          <w:rFonts w:eastAsia="Calibri" w:cs="Times New Roman"/>
          <w:color w:val="000000" w:themeColor="text1"/>
          <w:sz w:val="28"/>
          <w:szCs w:val="28"/>
          <w:lang w:val="it-IT"/>
        </w:rPr>
        <w:t>* C</w:t>
      </w:r>
      <w:r w:rsidR="00D23084" w:rsidRPr="003D6EAA">
        <w:rPr>
          <w:rFonts w:eastAsia="Calibri" w:cs="Times New Roman"/>
          <w:b/>
          <w:bCs/>
          <w:color w:val="000000" w:themeColor="text1"/>
          <w:sz w:val="28"/>
          <w:szCs w:val="28"/>
          <w:lang w:val="it-IT"/>
        </w:rPr>
        <w:t xml:space="preserve">huẩn bị: </w:t>
      </w:r>
      <w:r w:rsidR="00D23084" w:rsidRPr="003D6EAA">
        <w:rPr>
          <w:rFonts w:eastAsia="Calibri" w:cs="Times New Roman"/>
          <w:color w:val="000000" w:themeColor="text1"/>
          <w:sz w:val="28"/>
          <w:szCs w:val="28"/>
          <w:lang w:val="it-IT"/>
        </w:rPr>
        <w:t>Tranh, bút vẽ, sáp màu</w:t>
      </w:r>
    </w:p>
    <w:p w14:paraId="2DE5F693" w14:textId="0057CF79" w:rsidR="00D23084" w:rsidRPr="003D6EAA" w:rsidRDefault="00DE37E0" w:rsidP="00D23084">
      <w:pPr>
        <w:rPr>
          <w:rFonts w:eastAsia="Calibri" w:cs="Times New Roman"/>
          <w:b/>
          <w:bCs/>
          <w:color w:val="000000" w:themeColor="text1"/>
          <w:sz w:val="28"/>
          <w:szCs w:val="28"/>
          <w:lang w:val="it-IT"/>
        </w:rPr>
      </w:pPr>
      <w:r w:rsidRPr="003D6EAA">
        <w:rPr>
          <w:rFonts w:eastAsia="Calibri" w:cs="Times New Roman"/>
          <w:color w:val="000000" w:themeColor="text1"/>
          <w:sz w:val="28"/>
          <w:szCs w:val="28"/>
          <w:lang w:val="it-IT"/>
        </w:rPr>
        <w:tab/>
      </w:r>
      <w:r w:rsidR="00D23084" w:rsidRPr="003D6EAA">
        <w:rPr>
          <w:rFonts w:eastAsia="Calibri" w:cs="Times New Roman"/>
          <w:color w:val="000000" w:themeColor="text1"/>
          <w:sz w:val="28"/>
          <w:szCs w:val="28"/>
          <w:lang w:val="it-IT"/>
        </w:rPr>
        <w:t xml:space="preserve">* </w:t>
      </w:r>
      <w:r w:rsidR="00D23084" w:rsidRPr="003D6EAA">
        <w:rPr>
          <w:rFonts w:eastAsia="Calibri" w:cs="Times New Roman"/>
          <w:b/>
          <w:bCs/>
          <w:color w:val="000000" w:themeColor="text1"/>
          <w:sz w:val="28"/>
          <w:szCs w:val="28"/>
          <w:lang w:val="it-IT"/>
        </w:rPr>
        <w:t xml:space="preserve">Tiến hành: </w:t>
      </w:r>
      <w:r w:rsidR="00D23084" w:rsidRPr="003D6EAA">
        <w:rPr>
          <w:rFonts w:eastAsia="Calibri" w:cs="Times New Roman"/>
          <w:color w:val="000000" w:themeColor="text1"/>
          <w:sz w:val="28"/>
          <w:szCs w:val="28"/>
          <w:lang w:val="it-IT"/>
        </w:rPr>
        <w:t>Cô hướng dẫn trẻ vào góc chơi. Giúp trẻ hoàn thành vai chơi</w:t>
      </w:r>
    </w:p>
    <w:p w14:paraId="2F31D965" w14:textId="4D73508B" w:rsidR="00DE37E0" w:rsidRPr="003D6EAA" w:rsidRDefault="00DE37E0" w:rsidP="00DE37E0">
      <w:pPr>
        <w:autoSpaceDE w:val="0"/>
        <w:autoSpaceDN w:val="0"/>
        <w:adjustRightInd w:val="0"/>
        <w:rPr>
          <w:rFonts w:cs="Times New Roman"/>
          <w:b/>
          <w:bCs/>
          <w:color w:val="000000" w:themeColor="text1"/>
          <w:sz w:val="28"/>
          <w:szCs w:val="28"/>
          <w:lang w:val="pt-BR"/>
        </w:rPr>
      </w:pPr>
      <w:r w:rsidRPr="000957E3">
        <w:rPr>
          <w:rFonts w:cs="Times New Roman"/>
          <w:b/>
          <w:bCs/>
          <w:color w:val="000000" w:themeColor="text1"/>
          <w:sz w:val="28"/>
          <w:szCs w:val="28"/>
          <w:lang w:val="pt-BR"/>
        </w:rPr>
        <w:tab/>
        <w:t xml:space="preserve">2. Góc phân vai: </w:t>
      </w:r>
      <w:r w:rsidRPr="000957E3">
        <w:rPr>
          <w:rFonts w:eastAsia="Calibri" w:cs="Times New Roman"/>
          <w:b/>
          <w:color w:val="000000" w:themeColor="text1"/>
          <w:sz w:val="28"/>
          <w:szCs w:val="28"/>
          <w:lang w:val="vi-VN"/>
        </w:rPr>
        <w:t xml:space="preserve">Cửa hàng bán </w:t>
      </w:r>
      <w:r w:rsidRPr="003D6EAA">
        <w:rPr>
          <w:rFonts w:eastAsia="Calibri" w:cs="Times New Roman"/>
          <w:b/>
          <w:color w:val="000000" w:themeColor="text1"/>
          <w:sz w:val="28"/>
          <w:szCs w:val="28"/>
          <w:lang w:val="pt-BR"/>
        </w:rPr>
        <w:t xml:space="preserve">xăng, </w:t>
      </w:r>
      <w:r w:rsidR="00D965B0">
        <w:rPr>
          <w:rFonts w:eastAsia="Calibri" w:cs="Times New Roman"/>
          <w:b/>
          <w:color w:val="000000" w:themeColor="text1"/>
          <w:sz w:val="28"/>
          <w:szCs w:val="28"/>
          <w:lang w:val="pt-BR"/>
        </w:rPr>
        <w:t>dầu</w:t>
      </w:r>
    </w:p>
    <w:p w14:paraId="51C07B0D" w14:textId="40D23858" w:rsidR="00DE37E0" w:rsidRPr="003D6EAA" w:rsidRDefault="00DE37E0" w:rsidP="00DE37E0">
      <w:pPr>
        <w:autoSpaceDE w:val="0"/>
        <w:autoSpaceDN w:val="0"/>
        <w:adjustRightInd w:val="0"/>
        <w:rPr>
          <w:rFonts w:cs="Times New Roman"/>
          <w:color w:val="000000" w:themeColor="text1"/>
          <w:sz w:val="28"/>
          <w:szCs w:val="28"/>
          <w:lang w:val="vi-VN"/>
        </w:rPr>
      </w:pPr>
      <w:r w:rsidRPr="000957E3">
        <w:rPr>
          <w:rFonts w:cs="Times New Roman"/>
          <w:b/>
          <w:bCs/>
          <w:color w:val="000000" w:themeColor="text1"/>
          <w:sz w:val="28"/>
          <w:szCs w:val="28"/>
          <w:lang w:val="vi-VN"/>
        </w:rPr>
        <w:tab/>
        <w:t>* Chuẩn bị:</w:t>
      </w:r>
      <w:r w:rsidRPr="003D6EAA">
        <w:rPr>
          <w:rFonts w:cs="Times New Roman"/>
          <w:color w:val="000000" w:themeColor="text1"/>
          <w:sz w:val="28"/>
          <w:szCs w:val="28"/>
          <w:lang w:val="vi-VN"/>
        </w:rPr>
        <w:t xml:space="preserve"> Các loại bình, nước …..</w:t>
      </w:r>
    </w:p>
    <w:p w14:paraId="31A03626" w14:textId="3B6CEC9C" w:rsidR="00DE37E0" w:rsidRPr="000957E3" w:rsidRDefault="00DE37E0" w:rsidP="00DE37E0">
      <w:pPr>
        <w:rPr>
          <w:rFonts w:eastAsia="Calibri" w:cs="Times New Roman"/>
          <w:b/>
          <w:color w:val="000000" w:themeColor="text1"/>
          <w:sz w:val="28"/>
          <w:szCs w:val="28"/>
          <w:lang w:val="vi-VN"/>
        </w:rPr>
      </w:pPr>
      <w:r w:rsidRPr="003D6EAA">
        <w:rPr>
          <w:rFonts w:cs="Times New Roman"/>
          <w:b/>
          <w:bCs/>
          <w:color w:val="000000" w:themeColor="text1"/>
          <w:sz w:val="28"/>
          <w:szCs w:val="28"/>
          <w:lang w:val="vi-VN"/>
        </w:rPr>
        <w:tab/>
        <w:t>3.</w:t>
      </w:r>
      <w:r w:rsidRPr="000957E3">
        <w:rPr>
          <w:rFonts w:cs="Times New Roman"/>
          <w:b/>
          <w:bCs/>
          <w:color w:val="000000" w:themeColor="text1"/>
          <w:sz w:val="28"/>
          <w:szCs w:val="28"/>
          <w:lang w:val="vi-VN"/>
        </w:rPr>
        <w:t xml:space="preserve"> Góc xây dựng: </w:t>
      </w:r>
      <w:r w:rsidRPr="000957E3">
        <w:rPr>
          <w:rFonts w:eastAsia="Calibri" w:cs="Times New Roman"/>
          <w:b/>
          <w:color w:val="000000" w:themeColor="text1"/>
          <w:sz w:val="28"/>
          <w:szCs w:val="28"/>
          <w:lang w:val="vi-VN"/>
        </w:rPr>
        <w:t xml:space="preserve">Xây </w:t>
      </w:r>
      <w:r w:rsidRPr="003D6EAA">
        <w:rPr>
          <w:rFonts w:eastAsia="Calibri" w:cs="Times New Roman"/>
          <w:b/>
          <w:color w:val="000000" w:themeColor="text1"/>
          <w:sz w:val="28"/>
          <w:szCs w:val="28"/>
          <w:lang w:val="vi-VN"/>
        </w:rPr>
        <w:t>sân bay, bến cảng</w:t>
      </w:r>
    </w:p>
    <w:p w14:paraId="6A4A27EB" w14:textId="4445AB2D" w:rsidR="00DE37E0" w:rsidRPr="003D6EAA" w:rsidRDefault="00DE37E0" w:rsidP="00DE37E0">
      <w:pPr>
        <w:autoSpaceDE w:val="0"/>
        <w:autoSpaceDN w:val="0"/>
        <w:adjustRightInd w:val="0"/>
        <w:rPr>
          <w:rFonts w:cs="Times New Roman"/>
          <w:b/>
          <w:bCs/>
          <w:color w:val="000000" w:themeColor="text1"/>
          <w:sz w:val="28"/>
          <w:szCs w:val="28"/>
          <w:lang w:val="vi-VN"/>
        </w:rPr>
      </w:pPr>
      <w:r w:rsidRPr="000957E3">
        <w:rPr>
          <w:rFonts w:cs="Times New Roman"/>
          <w:b/>
          <w:bCs/>
          <w:color w:val="000000" w:themeColor="text1"/>
          <w:sz w:val="28"/>
          <w:szCs w:val="28"/>
          <w:lang w:val="vi-VN"/>
        </w:rPr>
        <w:tab/>
        <w:t xml:space="preserve">* Chuẩn bị: </w:t>
      </w:r>
      <w:r w:rsidRPr="000957E3">
        <w:rPr>
          <w:rFonts w:cs="Times New Roman"/>
          <w:color w:val="000000" w:themeColor="text1"/>
          <w:sz w:val="28"/>
          <w:szCs w:val="28"/>
          <w:lang w:val="vi-VN"/>
        </w:rPr>
        <w:t>- Khối xây dựng các loại</w:t>
      </w:r>
      <w:r w:rsidRPr="003D6EAA">
        <w:rPr>
          <w:rFonts w:cs="Times New Roman"/>
          <w:color w:val="000000" w:themeColor="text1"/>
          <w:sz w:val="28"/>
          <w:szCs w:val="28"/>
          <w:lang w:val="vi-VN"/>
        </w:rPr>
        <w:t xml:space="preserve">. </w:t>
      </w:r>
      <w:r w:rsidRPr="000957E3">
        <w:rPr>
          <w:rFonts w:cs="Times New Roman"/>
          <w:color w:val="000000" w:themeColor="text1"/>
          <w:sz w:val="28"/>
          <w:szCs w:val="28"/>
          <w:lang w:val="vi-VN"/>
        </w:rPr>
        <w:t>Khối lắp ráp</w:t>
      </w:r>
      <w:r w:rsidRPr="003D6EAA">
        <w:rPr>
          <w:rFonts w:cs="Times New Roman"/>
          <w:color w:val="000000" w:themeColor="text1"/>
          <w:sz w:val="28"/>
          <w:szCs w:val="28"/>
          <w:lang w:val="vi-VN"/>
        </w:rPr>
        <w:t>, s</w:t>
      </w:r>
      <w:r w:rsidRPr="000957E3">
        <w:rPr>
          <w:rFonts w:cs="Times New Roman"/>
          <w:color w:val="000000" w:themeColor="text1"/>
          <w:sz w:val="28"/>
          <w:szCs w:val="28"/>
          <w:lang w:val="vi-VN"/>
        </w:rPr>
        <w:t xml:space="preserve">ỏi đá, que, hột hạt, </w:t>
      </w:r>
      <w:r w:rsidRPr="003D6EAA">
        <w:rPr>
          <w:rFonts w:cs="Times New Roman"/>
          <w:color w:val="000000" w:themeColor="text1"/>
          <w:sz w:val="28"/>
          <w:szCs w:val="28"/>
          <w:lang w:val="vi-VN"/>
        </w:rPr>
        <w:t>máy bay, máy bay</w:t>
      </w:r>
      <w:r w:rsidRPr="000957E3">
        <w:rPr>
          <w:rFonts w:cs="Times New Roman"/>
          <w:color w:val="000000" w:themeColor="text1"/>
          <w:sz w:val="28"/>
          <w:szCs w:val="28"/>
          <w:lang w:val="vi-VN"/>
        </w:rPr>
        <w:t>..</w:t>
      </w:r>
    </w:p>
    <w:p w14:paraId="6A3142D6" w14:textId="3FC4C2A7" w:rsidR="00D23084" w:rsidRPr="003D6EAA" w:rsidRDefault="00DE37E0" w:rsidP="00D23084">
      <w:pPr>
        <w:rPr>
          <w:rFonts w:eastAsia="Calibri" w:cs="Times New Roman"/>
          <w:color w:val="000000" w:themeColor="text1"/>
          <w:sz w:val="28"/>
          <w:szCs w:val="28"/>
          <w:lang w:val="vi-VN"/>
        </w:rPr>
      </w:pPr>
      <w:r w:rsidRPr="000957E3">
        <w:rPr>
          <w:rFonts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 xml:space="preserve">4. Góc học tập: </w:t>
      </w:r>
      <w:r w:rsidR="00D23084" w:rsidRPr="000957E3">
        <w:rPr>
          <w:rFonts w:eastAsia="Calibri" w:cs="Times New Roman"/>
          <w:b/>
          <w:color w:val="000000" w:themeColor="text1"/>
          <w:sz w:val="28"/>
          <w:szCs w:val="28"/>
          <w:lang w:val="vi-VN"/>
        </w:rPr>
        <w:t xml:space="preserve">Xem tranh ảnh </w:t>
      </w:r>
      <w:r w:rsidR="00D23084" w:rsidRPr="003D6EAA">
        <w:rPr>
          <w:rFonts w:eastAsia="Calibri" w:cs="Times New Roman"/>
          <w:b/>
          <w:color w:val="000000" w:themeColor="text1"/>
          <w:sz w:val="28"/>
          <w:szCs w:val="28"/>
          <w:lang w:val="vi-VN"/>
        </w:rPr>
        <w:t xml:space="preserve">các ptgt </w:t>
      </w:r>
      <w:r w:rsidR="00D23084" w:rsidRPr="003D6EAA">
        <w:rPr>
          <w:rFonts w:cs="Times New Roman"/>
          <w:b/>
          <w:color w:val="000000" w:themeColor="text1"/>
          <w:sz w:val="28"/>
          <w:szCs w:val="28"/>
          <w:lang w:val="vi-VN"/>
        </w:rPr>
        <w:t>đường hàng không, đường thủy</w:t>
      </w:r>
      <w:r w:rsidR="00D23084" w:rsidRPr="000957E3">
        <w:rPr>
          <w:rFonts w:eastAsia="Calibri" w:cs="Times New Roman"/>
          <w:b/>
          <w:color w:val="000000" w:themeColor="text1"/>
          <w:sz w:val="28"/>
          <w:szCs w:val="28"/>
          <w:lang w:val="vi-VN"/>
        </w:rPr>
        <w:t>.</w:t>
      </w:r>
    </w:p>
    <w:p w14:paraId="24A5D54F" w14:textId="7A6C4A52" w:rsidR="00D23084" w:rsidRPr="003D6EAA" w:rsidRDefault="00DE37E0" w:rsidP="00D23084">
      <w:pPr>
        <w:snapToGrid w:val="0"/>
        <w:rPr>
          <w:rFonts w:cs="Times New Roman"/>
          <w:color w:val="000000" w:themeColor="text1"/>
          <w:sz w:val="28"/>
          <w:szCs w:val="28"/>
          <w:lang w:val="vi-VN"/>
        </w:rPr>
      </w:pPr>
      <w:r w:rsidRPr="003D6EAA">
        <w:rPr>
          <w:rFonts w:eastAsia="Calibri"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 xml:space="preserve">* Chuẩn bị: </w:t>
      </w:r>
      <w:r w:rsidR="00D23084" w:rsidRPr="003D6EAA">
        <w:rPr>
          <w:rFonts w:eastAsia="Calibri" w:cs="Times New Roman"/>
          <w:color w:val="000000" w:themeColor="text1"/>
          <w:sz w:val="28"/>
          <w:szCs w:val="28"/>
          <w:lang w:val="vi-VN"/>
        </w:rPr>
        <w:t>một số tranh ảnh về ptgt</w:t>
      </w:r>
    </w:p>
    <w:p w14:paraId="37E623E6" w14:textId="276C1AD6" w:rsidR="00D23084" w:rsidRPr="003D6EAA" w:rsidRDefault="00DE37E0" w:rsidP="00D23084">
      <w:pPr>
        <w:snapToGrid w:val="0"/>
        <w:rPr>
          <w:rFonts w:eastAsia="Calibri" w:cs="Times New Roman"/>
          <w:b/>
          <w:bCs/>
          <w:color w:val="000000" w:themeColor="text1"/>
          <w:sz w:val="28"/>
          <w:szCs w:val="28"/>
          <w:lang w:val="vi-VN"/>
        </w:rPr>
      </w:pPr>
      <w:r w:rsidRPr="003D6EAA">
        <w:rPr>
          <w:rFonts w:eastAsia="Calibri" w:cs="Times New Roman"/>
          <w:b/>
          <w:bCs/>
          <w:color w:val="000000" w:themeColor="text1"/>
          <w:sz w:val="28"/>
          <w:szCs w:val="28"/>
          <w:lang w:val="vi-VN"/>
        </w:rPr>
        <w:tab/>
      </w:r>
      <w:r w:rsidR="00D23084" w:rsidRPr="003D6EAA">
        <w:rPr>
          <w:rFonts w:eastAsia="Calibri" w:cs="Times New Roman"/>
          <w:b/>
          <w:bCs/>
          <w:color w:val="000000" w:themeColor="text1"/>
          <w:sz w:val="28"/>
          <w:szCs w:val="28"/>
          <w:lang w:val="vi-VN"/>
        </w:rPr>
        <w:t>5. Góc thiên nhiên: Chăm sóc cây xanh</w:t>
      </w:r>
    </w:p>
    <w:p w14:paraId="686AECEA" w14:textId="794E3EB5" w:rsidR="00D23084" w:rsidRPr="003D6EAA" w:rsidRDefault="00DE37E0" w:rsidP="00D23084">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00D23084" w:rsidRPr="003D6EAA">
        <w:rPr>
          <w:rFonts w:eastAsia="Calibri" w:cs="Times New Roman"/>
          <w:color w:val="000000" w:themeColor="text1"/>
          <w:sz w:val="28"/>
          <w:szCs w:val="28"/>
          <w:lang w:val="vi-VN"/>
        </w:rPr>
        <w:t>*</w:t>
      </w:r>
      <w:r w:rsidR="00D23084" w:rsidRPr="003D6EAA">
        <w:rPr>
          <w:rFonts w:eastAsia="Calibri" w:cs="Times New Roman"/>
          <w:b/>
          <w:bCs/>
          <w:color w:val="000000" w:themeColor="text1"/>
          <w:sz w:val="28"/>
          <w:szCs w:val="28"/>
          <w:lang w:val="vi-VN"/>
        </w:rPr>
        <w:t xml:space="preserve"> Chuẩn bị:</w:t>
      </w:r>
      <w:r w:rsidR="00D23084" w:rsidRPr="003D6EAA">
        <w:rPr>
          <w:rFonts w:eastAsia="Calibri" w:cs="Times New Roman"/>
          <w:color w:val="000000" w:themeColor="text1"/>
          <w:sz w:val="28"/>
          <w:szCs w:val="28"/>
          <w:lang w:val="vi-VN"/>
        </w:rPr>
        <w:t xml:space="preserve"> Dụng cụ tưới cây, xới, cây cảnh...</w:t>
      </w:r>
    </w:p>
    <w:p w14:paraId="03C76927" w14:textId="79636C11" w:rsidR="00ED6CE5" w:rsidRPr="00574407" w:rsidRDefault="00DE37E0" w:rsidP="00D23084">
      <w:pPr>
        <w:spacing w:line="276" w:lineRule="auto"/>
        <w:rPr>
          <w:rFonts w:cs="Times New Roman"/>
          <w:b/>
          <w:sz w:val="28"/>
          <w:szCs w:val="28"/>
          <w:lang w:val="vi-VN"/>
        </w:rPr>
      </w:pPr>
      <w:r w:rsidRPr="003D6EAA">
        <w:rPr>
          <w:rFonts w:cs="Times New Roman"/>
          <w:b/>
          <w:bCs/>
          <w:sz w:val="28"/>
          <w:szCs w:val="28"/>
          <w:lang w:val="vi-VN"/>
        </w:rPr>
        <w:tab/>
      </w:r>
      <w:r w:rsidR="00574407" w:rsidRPr="00574407">
        <w:rPr>
          <w:rFonts w:cs="Times New Roman"/>
          <w:b/>
          <w:sz w:val="28"/>
          <w:szCs w:val="28"/>
          <w:lang w:val="vi-VN"/>
        </w:rPr>
        <w:t>IV. HOẠT ĐỘNG NGOÀI TRỜI:</w:t>
      </w:r>
    </w:p>
    <w:p w14:paraId="3F1684BE" w14:textId="77777777" w:rsidR="00357AB5" w:rsidRPr="003D6EAA" w:rsidRDefault="00C03023" w:rsidP="00657193">
      <w:pPr>
        <w:rPr>
          <w:rFonts w:cs="Times New Roman"/>
          <w:sz w:val="28"/>
          <w:szCs w:val="28"/>
          <w:lang w:val="vi-VN"/>
        </w:rPr>
      </w:pPr>
      <w:r w:rsidRPr="003D6EAA">
        <w:rPr>
          <w:rFonts w:cs="Times New Roman"/>
          <w:b/>
          <w:sz w:val="28"/>
          <w:szCs w:val="28"/>
          <w:lang w:val="vi-VN"/>
        </w:rPr>
        <w:tab/>
        <w:t xml:space="preserve">- </w:t>
      </w:r>
      <w:r w:rsidRPr="003D6EAA">
        <w:rPr>
          <w:rFonts w:cs="Times New Roman"/>
          <w:bCs/>
          <w:sz w:val="28"/>
          <w:szCs w:val="28"/>
          <w:lang w:val="vi-VN"/>
        </w:rPr>
        <w:t>Quan sát thời tiết</w:t>
      </w:r>
      <w:r w:rsidR="00357AB5" w:rsidRPr="003D6EAA">
        <w:rPr>
          <w:rFonts w:cs="Times New Roman"/>
          <w:sz w:val="28"/>
          <w:szCs w:val="28"/>
          <w:lang w:val="vi-VN"/>
        </w:rPr>
        <w:t xml:space="preserve"> </w:t>
      </w:r>
    </w:p>
    <w:p w14:paraId="1AC6B839" w14:textId="2A6F5E4A" w:rsidR="00AE5C13" w:rsidRDefault="00714685" w:rsidP="00AE5C13">
      <w:pPr>
        <w:rPr>
          <w:rFonts w:cs="Times New Roman"/>
          <w:sz w:val="28"/>
          <w:szCs w:val="28"/>
        </w:rPr>
      </w:pPr>
      <w:r w:rsidRPr="003D6EAA">
        <w:rPr>
          <w:rFonts w:cs="Times New Roman"/>
          <w:sz w:val="28"/>
          <w:szCs w:val="28"/>
          <w:lang w:val="vi-VN"/>
        </w:rPr>
        <w:tab/>
      </w:r>
      <w:r w:rsidR="00574407" w:rsidRPr="00574407">
        <w:rPr>
          <w:rFonts w:cs="Times New Roman"/>
          <w:sz w:val="28"/>
          <w:szCs w:val="28"/>
          <w:lang w:val="vi-VN"/>
        </w:rPr>
        <w:t>-</w:t>
      </w:r>
      <w:r w:rsidR="00AE5C13" w:rsidRPr="00AE5C13">
        <w:rPr>
          <w:rFonts w:cs="Times New Roman"/>
          <w:sz w:val="28"/>
          <w:szCs w:val="28"/>
          <w:lang w:val="vi-VN"/>
        </w:rPr>
        <w:t xml:space="preserve"> Bé vui cùng phương tiện giao thông đường </w:t>
      </w:r>
      <w:r w:rsidR="00652854">
        <w:rPr>
          <w:rFonts w:cs="Times New Roman"/>
          <w:sz w:val="28"/>
          <w:szCs w:val="28"/>
        </w:rPr>
        <w:t>hàng không</w:t>
      </w:r>
    </w:p>
    <w:p w14:paraId="0D80FA07" w14:textId="53A48D01" w:rsidR="00652854" w:rsidRDefault="00652854" w:rsidP="00652854">
      <w:pPr>
        <w:ind w:firstLine="720"/>
        <w:rPr>
          <w:rFonts w:cs="Times New Roman"/>
          <w:sz w:val="28"/>
          <w:szCs w:val="28"/>
        </w:rPr>
      </w:pPr>
      <w:r>
        <w:rPr>
          <w:rFonts w:cs="Times New Roman"/>
          <w:sz w:val="28"/>
          <w:szCs w:val="28"/>
        </w:rPr>
        <w:t>- Yêu cầu: Cháu biết dùng các kĩ năng để làm máy bay bằng các nguyên vật liệu khác nhau.</w:t>
      </w:r>
    </w:p>
    <w:p w14:paraId="28049A6A" w14:textId="37DA1469" w:rsidR="00652854" w:rsidRDefault="00652854" w:rsidP="00652854">
      <w:pPr>
        <w:ind w:firstLine="720"/>
        <w:rPr>
          <w:rFonts w:cs="Times New Roman"/>
          <w:sz w:val="28"/>
          <w:szCs w:val="28"/>
        </w:rPr>
      </w:pPr>
      <w:r>
        <w:rPr>
          <w:rFonts w:cs="Times New Roman"/>
          <w:sz w:val="28"/>
          <w:szCs w:val="28"/>
        </w:rPr>
        <w:t>- Phát triển sự sáng tạo, khéo léo của trẻ.</w:t>
      </w:r>
    </w:p>
    <w:p w14:paraId="6AC2378D" w14:textId="31BB5A48" w:rsidR="00652854" w:rsidRPr="00652854" w:rsidRDefault="00652854" w:rsidP="00652854">
      <w:pPr>
        <w:ind w:firstLine="720"/>
        <w:rPr>
          <w:rFonts w:cs="Times New Roman"/>
          <w:sz w:val="28"/>
          <w:szCs w:val="28"/>
        </w:rPr>
      </w:pPr>
      <w:r>
        <w:rPr>
          <w:rFonts w:cs="Times New Roman"/>
          <w:sz w:val="28"/>
          <w:szCs w:val="28"/>
        </w:rPr>
        <w:t xml:space="preserve">-  Giáo dục cháu </w:t>
      </w:r>
      <w:proofErr w:type="gramStart"/>
      <w:r>
        <w:rPr>
          <w:rFonts w:cs="Times New Roman"/>
          <w:sz w:val="28"/>
          <w:szCs w:val="28"/>
        </w:rPr>
        <w:t>an</w:t>
      </w:r>
      <w:proofErr w:type="gramEnd"/>
      <w:r>
        <w:rPr>
          <w:rFonts w:cs="Times New Roman"/>
          <w:sz w:val="28"/>
          <w:szCs w:val="28"/>
        </w:rPr>
        <w:t xml:space="preserve"> toàn khi tham gia giao thông</w:t>
      </w:r>
    </w:p>
    <w:p w14:paraId="54962E75" w14:textId="77777777" w:rsidR="00AE5C13" w:rsidRPr="00AE5C13" w:rsidRDefault="00AE5C13" w:rsidP="00AE5C13">
      <w:pPr>
        <w:ind w:firstLine="720"/>
        <w:rPr>
          <w:rFonts w:cs="Times New Roman"/>
          <w:sz w:val="28"/>
          <w:szCs w:val="28"/>
          <w:lang w:val="vi-VN"/>
        </w:rPr>
      </w:pPr>
      <w:r w:rsidRPr="00AE5C13">
        <w:rPr>
          <w:rFonts w:cs="Times New Roman"/>
          <w:sz w:val="28"/>
          <w:szCs w:val="28"/>
          <w:lang w:val="vi-VN"/>
        </w:rPr>
        <w:t>-Trò chơi VĐ: Chèo thuyền trên cạn</w:t>
      </w:r>
    </w:p>
    <w:p w14:paraId="67C2E436" w14:textId="77777777" w:rsidR="00AE5C13" w:rsidRDefault="00AE5C13" w:rsidP="006E0010">
      <w:pPr>
        <w:ind w:firstLine="720"/>
        <w:rPr>
          <w:rFonts w:cs="Times New Roman"/>
          <w:b/>
          <w:sz w:val="28"/>
          <w:szCs w:val="28"/>
        </w:rPr>
      </w:pPr>
      <w:r w:rsidRPr="004B0A18">
        <w:rPr>
          <w:rFonts w:cs="Times New Roman"/>
          <w:sz w:val="28"/>
          <w:szCs w:val="28"/>
        </w:rPr>
        <w:t>-Chơi tự do</w:t>
      </w:r>
      <w:r w:rsidR="000B6D63" w:rsidRPr="000957E3">
        <w:rPr>
          <w:rFonts w:cs="Times New Roman"/>
          <w:b/>
          <w:sz w:val="28"/>
          <w:szCs w:val="28"/>
        </w:rPr>
        <w:tab/>
      </w:r>
    </w:p>
    <w:p w14:paraId="064B1534" w14:textId="3AB9E7A0" w:rsidR="00EF3E0A" w:rsidRPr="000957E3" w:rsidRDefault="00574407" w:rsidP="006E0010">
      <w:pPr>
        <w:ind w:firstLine="720"/>
        <w:rPr>
          <w:rFonts w:cs="Times New Roman"/>
          <w:b/>
          <w:sz w:val="28"/>
          <w:szCs w:val="28"/>
          <w:lang w:val="it-IT"/>
        </w:rPr>
      </w:pPr>
      <w:r>
        <w:rPr>
          <w:rFonts w:cs="Times New Roman"/>
          <w:b/>
          <w:sz w:val="28"/>
          <w:szCs w:val="28"/>
        </w:rPr>
        <w:t>V. HOẠT ĐỘNG HỌC</w:t>
      </w:r>
      <w:r w:rsidR="00ED6CE5" w:rsidRPr="000957E3">
        <w:rPr>
          <w:rFonts w:cs="Times New Roman"/>
          <w:b/>
          <w:sz w:val="28"/>
          <w:szCs w:val="28"/>
          <w:lang w:val="it-IT"/>
        </w:rPr>
        <w:t xml:space="preserve">: </w:t>
      </w:r>
    </w:p>
    <w:p w14:paraId="09792D75" w14:textId="3B7B2BF8" w:rsidR="00ED6CE5" w:rsidRPr="003D6EAA" w:rsidRDefault="003D62FD" w:rsidP="00657193">
      <w:pPr>
        <w:spacing w:line="276" w:lineRule="auto"/>
        <w:ind w:left="2160" w:firstLine="720"/>
        <w:jc w:val="both"/>
        <w:rPr>
          <w:rFonts w:cs="Times New Roman"/>
          <w:b/>
          <w:sz w:val="28"/>
          <w:szCs w:val="28"/>
          <w:lang w:val="it-IT"/>
        </w:rPr>
      </w:pPr>
      <w:r w:rsidRPr="000957E3">
        <w:rPr>
          <w:rFonts w:cs="Times New Roman"/>
          <w:b/>
          <w:sz w:val="28"/>
          <w:szCs w:val="28"/>
          <w:lang w:val="it-IT"/>
        </w:rPr>
        <w:tab/>
      </w:r>
      <w:r w:rsidR="00EF3E0A" w:rsidRPr="000957E3">
        <w:rPr>
          <w:rFonts w:cs="Times New Roman"/>
          <w:b/>
          <w:sz w:val="28"/>
          <w:szCs w:val="28"/>
          <w:lang w:val="it-IT"/>
        </w:rPr>
        <w:t xml:space="preserve">Hoạt động: </w:t>
      </w:r>
      <w:r w:rsidR="00ED6CE5" w:rsidRPr="000957E3">
        <w:rPr>
          <w:rFonts w:cs="Times New Roman"/>
          <w:b/>
          <w:sz w:val="28"/>
          <w:szCs w:val="28"/>
          <w:lang w:val="it-IT"/>
        </w:rPr>
        <w:t xml:space="preserve"> </w:t>
      </w:r>
      <w:r w:rsidR="0049347C" w:rsidRPr="003D6EAA">
        <w:rPr>
          <w:rFonts w:cs="Times New Roman"/>
          <w:b/>
          <w:sz w:val="28"/>
          <w:szCs w:val="28"/>
          <w:lang w:val="it-IT"/>
        </w:rPr>
        <w:t>Tạo hình</w:t>
      </w:r>
    </w:p>
    <w:p w14:paraId="08D19283" w14:textId="6F85F1B4" w:rsidR="00ED6CE5" w:rsidRPr="003D6EAA" w:rsidRDefault="003D62FD" w:rsidP="00657193">
      <w:pPr>
        <w:widowControl/>
        <w:suppressAutoHyphens w:val="0"/>
        <w:spacing w:line="276" w:lineRule="auto"/>
        <w:ind w:left="1440" w:firstLine="720"/>
        <w:jc w:val="both"/>
        <w:rPr>
          <w:rFonts w:eastAsia="Times New Roman" w:cs="Times New Roman"/>
          <w:kern w:val="0"/>
          <w:sz w:val="28"/>
          <w:szCs w:val="28"/>
          <w:lang w:val="it-IT" w:eastAsia="en-US" w:bidi="ar-SA"/>
        </w:rPr>
      </w:pPr>
      <w:r w:rsidRPr="003D6EAA">
        <w:rPr>
          <w:rFonts w:cs="Times New Roman"/>
          <w:b/>
          <w:sz w:val="28"/>
          <w:szCs w:val="28"/>
          <w:lang w:val="it-IT"/>
        </w:rPr>
        <w:tab/>
      </w:r>
      <w:r w:rsidRPr="003D6EAA">
        <w:rPr>
          <w:rFonts w:cs="Times New Roman"/>
          <w:b/>
          <w:sz w:val="28"/>
          <w:szCs w:val="28"/>
          <w:lang w:val="it-IT"/>
        </w:rPr>
        <w:tab/>
      </w:r>
      <w:r w:rsidR="00ED6CE5" w:rsidRPr="003D6EAA">
        <w:rPr>
          <w:rFonts w:cs="Times New Roman"/>
          <w:b/>
          <w:sz w:val="28"/>
          <w:szCs w:val="28"/>
          <w:lang w:val="it-IT"/>
        </w:rPr>
        <w:t xml:space="preserve">Đề tài: </w:t>
      </w:r>
      <w:r w:rsidR="00031727">
        <w:rPr>
          <w:rFonts w:cs="Times New Roman"/>
          <w:b/>
          <w:sz w:val="28"/>
          <w:szCs w:val="28"/>
          <w:lang w:val="it-IT"/>
        </w:rPr>
        <w:t>Những chiếc thuyền xinh</w:t>
      </w:r>
    </w:p>
    <w:p w14:paraId="6AEE571F" w14:textId="097523D5" w:rsidR="00ED6CE5" w:rsidRPr="003D6EAA" w:rsidRDefault="00082DBE" w:rsidP="00657193">
      <w:pPr>
        <w:widowControl/>
        <w:suppressAutoHyphens w:val="0"/>
        <w:spacing w:line="276" w:lineRule="auto"/>
        <w:ind w:firstLine="426"/>
        <w:jc w:val="both"/>
        <w:rPr>
          <w:rFonts w:eastAsia="Times New Roman" w:cs="Times New Roman"/>
          <w:b/>
          <w:kern w:val="0"/>
          <w:sz w:val="28"/>
          <w:szCs w:val="28"/>
          <w:lang w:val="it-IT" w:eastAsia="en-US" w:bidi="ar-SA"/>
        </w:rPr>
      </w:pPr>
      <w:r w:rsidRPr="003D6EAA">
        <w:rPr>
          <w:rFonts w:eastAsia="Times New Roman" w:cs="Times New Roman"/>
          <w:b/>
          <w:kern w:val="0"/>
          <w:sz w:val="28"/>
          <w:szCs w:val="28"/>
          <w:lang w:val="it-IT" w:eastAsia="en-US" w:bidi="ar-SA"/>
        </w:rPr>
        <w:tab/>
      </w:r>
      <w:r w:rsidR="00ED6CE5" w:rsidRPr="003D6EAA">
        <w:rPr>
          <w:rFonts w:eastAsia="Times New Roman" w:cs="Times New Roman"/>
          <w:b/>
          <w:kern w:val="0"/>
          <w:sz w:val="28"/>
          <w:szCs w:val="28"/>
          <w:lang w:val="it-IT" w:eastAsia="en-US" w:bidi="ar-SA"/>
        </w:rPr>
        <w:t>1.Mục đíc yêu cầu:</w:t>
      </w:r>
    </w:p>
    <w:p w14:paraId="280B1FB6" w14:textId="4C6CED0D" w:rsidR="00310C27" w:rsidRPr="003D6EAA" w:rsidRDefault="00310C27" w:rsidP="00310C27">
      <w:pPr>
        <w:pStyle w:val="NormalWeb"/>
        <w:spacing w:before="0" w:beforeAutospacing="0" w:after="0" w:afterAutospacing="0"/>
        <w:rPr>
          <w:color w:val="000000"/>
          <w:sz w:val="28"/>
          <w:szCs w:val="28"/>
          <w:lang w:val="it-IT"/>
        </w:rPr>
      </w:pPr>
      <w:r w:rsidRPr="003D6EAA">
        <w:rPr>
          <w:b/>
          <w:bCs/>
          <w:sz w:val="28"/>
          <w:szCs w:val="28"/>
          <w:lang w:val="it-IT"/>
        </w:rPr>
        <w:tab/>
      </w:r>
      <w:r w:rsidR="002238DD" w:rsidRPr="003D6EAA">
        <w:rPr>
          <w:b/>
          <w:bCs/>
          <w:sz w:val="28"/>
          <w:szCs w:val="28"/>
          <w:lang w:val="it-IT"/>
        </w:rPr>
        <w:t xml:space="preserve">a. </w:t>
      </w:r>
      <w:r w:rsidR="002238DD" w:rsidRPr="000957E3">
        <w:rPr>
          <w:b/>
          <w:bCs/>
          <w:sz w:val="28"/>
          <w:szCs w:val="28"/>
          <w:lang w:val="vi-VN"/>
        </w:rPr>
        <w:t>Kiến thức:</w:t>
      </w:r>
      <w:r w:rsidR="00395D04" w:rsidRPr="003D6EAA">
        <w:rPr>
          <w:b/>
          <w:bCs/>
          <w:sz w:val="28"/>
          <w:szCs w:val="28"/>
          <w:lang w:val="it-IT"/>
        </w:rPr>
        <w:t xml:space="preserve"> </w:t>
      </w:r>
      <w:r w:rsidRPr="003D6EAA">
        <w:rPr>
          <w:color w:val="000000"/>
          <w:sz w:val="28"/>
          <w:szCs w:val="28"/>
          <w:lang w:val="it-IT"/>
        </w:rPr>
        <w:t xml:space="preserve">-Trẻ biết </w:t>
      </w:r>
      <w:r w:rsidR="00D965B0">
        <w:rPr>
          <w:color w:val="000000"/>
          <w:sz w:val="28"/>
          <w:szCs w:val="28"/>
          <w:lang w:val="it-IT"/>
        </w:rPr>
        <w:t xml:space="preserve">dùng các kĩ năng để </w:t>
      </w:r>
      <w:r w:rsidR="00067FF9">
        <w:rPr>
          <w:color w:val="000000"/>
          <w:sz w:val="28"/>
          <w:szCs w:val="28"/>
          <w:lang w:val="it-IT"/>
        </w:rPr>
        <w:t xml:space="preserve">làm thuyền, biết chọn các vật liệu khác nhau để trang trí </w:t>
      </w:r>
      <w:r w:rsidR="00A27DEA">
        <w:rPr>
          <w:color w:val="000000"/>
          <w:sz w:val="28"/>
          <w:szCs w:val="28"/>
          <w:lang w:val="it-IT"/>
        </w:rPr>
        <w:t>thuyền.</w:t>
      </w:r>
    </w:p>
    <w:p w14:paraId="20A79AD4" w14:textId="6DA26D6B" w:rsidR="008D301D" w:rsidRDefault="00310C27" w:rsidP="00310C27">
      <w:pPr>
        <w:autoSpaceDE w:val="0"/>
        <w:autoSpaceDN w:val="0"/>
        <w:adjustRightInd w:val="0"/>
        <w:ind w:firstLine="720"/>
        <w:rPr>
          <w:rFonts w:cs="Times New Roman"/>
          <w:color w:val="000000"/>
          <w:sz w:val="28"/>
          <w:szCs w:val="28"/>
          <w:lang w:val="it-IT"/>
        </w:rPr>
      </w:pPr>
      <w:r w:rsidRPr="003D6EAA">
        <w:rPr>
          <w:rFonts w:cs="Times New Roman"/>
          <w:color w:val="000000"/>
          <w:sz w:val="28"/>
          <w:szCs w:val="28"/>
          <w:lang w:val="it-IT"/>
        </w:rPr>
        <w:t>-</w:t>
      </w:r>
      <w:r w:rsidR="008D301D">
        <w:rPr>
          <w:rFonts w:cs="Times New Roman"/>
          <w:color w:val="000000"/>
          <w:sz w:val="28"/>
          <w:szCs w:val="28"/>
          <w:lang w:val="it-IT"/>
        </w:rPr>
        <w:t xml:space="preserve">Trẻ biết được đặc điểm của tàu, thuyền,nơi hoạt động của chúng. </w:t>
      </w:r>
    </w:p>
    <w:p w14:paraId="3679F336" w14:textId="034E28F4" w:rsidR="002238DD" w:rsidRPr="000957E3" w:rsidRDefault="002238DD" w:rsidP="00310C27">
      <w:pPr>
        <w:autoSpaceDE w:val="0"/>
        <w:autoSpaceDN w:val="0"/>
        <w:adjustRightInd w:val="0"/>
        <w:ind w:firstLine="720"/>
        <w:rPr>
          <w:rFonts w:cs="Times New Roman"/>
          <w:sz w:val="28"/>
          <w:szCs w:val="28"/>
          <w:lang w:val="vi-VN"/>
        </w:rPr>
      </w:pPr>
      <w:r w:rsidRPr="003D6EAA">
        <w:rPr>
          <w:rFonts w:cs="Times New Roman"/>
          <w:b/>
          <w:bCs/>
          <w:sz w:val="28"/>
          <w:szCs w:val="28"/>
          <w:lang w:val="it-IT"/>
        </w:rPr>
        <w:t xml:space="preserve">b. </w:t>
      </w:r>
      <w:r w:rsidRPr="000957E3">
        <w:rPr>
          <w:rFonts w:cs="Times New Roman"/>
          <w:b/>
          <w:bCs/>
          <w:sz w:val="28"/>
          <w:szCs w:val="28"/>
          <w:lang w:val="vi-VN"/>
        </w:rPr>
        <w:t>K</w:t>
      </w:r>
      <w:r w:rsidRPr="003D6EAA">
        <w:rPr>
          <w:rFonts w:cs="Times New Roman"/>
          <w:b/>
          <w:bCs/>
          <w:sz w:val="28"/>
          <w:szCs w:val="28"/>
          <w:lang w:val="it-IT"/>
        </w:rPr>
        <w:t>ỹ</w:t>
      </w:r>
      <w:r w:rsidRPr="000957E3">
        <w:rPr>
          <w:rFonts w:cs="Times New Roman"/>
          <w:b/>
          <w:bCs/>
          <w:sz w:val="28"/>
          <w:szCs w:val="28"/>
          <w:lang w:val="vi-VN"/>
        </w:rPr>
        <w:t xml:space="preserve"> năng:</w:t>
      </w:r>
      <w:r w:rsidRPr="000957E3">
        <w:rPr>
          <w:rFonts w:cs="Times New Roman"/>
          <w:sz w:val="28"/>
          <w:szCs w:val="28"/>
          <w:lang w:val="vi-VN"/>
        </w:rPr>
        <w:t xml:space="preserve"> </w:t>
      </w:r>
      <w:r w:rsidR="00310C27" w:rsidRPr="003D6EAA">
        <w:rPr>
          <w:rFonts w:cs="Times New Roman"/>
          <w:color w:val="000000"/>
          <w:sz w:val="28"/>
          <w:szCs w:val="28"/>
          <w:lang w:val="it-IT"/>
        </w:rPr>
        <w:t>- Biết thể hiện bố cục trong tranh của mình: vật ở gần thì to, ở xa thì nhỏ.</w:t>
      </w:r>
    </w:p>
    <w:p w14:paraId="153A8CEE" w14:textId="228560D8" w:rsidR="008D301D" w:rsidRPr="008D301D" w:rsidRDefault="002238DD" w:rsidP="00657193">
      <w:pPr>
        <w:autoSpaceDE w:val="0"/>
        <w:autoSpaceDN w:val="0"/>
        <w:adjustRightInd w:val="0"/>
        <w:ind w:firstLine="720"/>
        <w:rPr>
          <w:rFonts w:cs="Times New Roman"/>
          <w:color w:val="000000"/>
          <w:sz w:val="28"/>
          <w:szCs w:val="28"/>
          <w:lang w:val="vi-VN"/>
        </w:rPr>
      </w:pPr>
      <w:r w:rsidRPr="003D6EAA">
        <w:rPr>
          <w:rFonts w:cs="Times New Roman"/>
          <w:b/>
          <w:bCs/>
          <w:sz w:val="28"/>
          <w:szCs w:val="28"/>
          <w:lang w:val="vi-VN"/>
        </w:rPr>
        <w:lastRenderedPageBreak/>
        <w:t>c.Giáo dục</w:t>
      </w:r>
      <w:r w:rsidRPr="000957E3">
        <w:rPr>
          <w:rFonts w:cs="Times New Roman"/>
          <w:b/>
          <w:bCs/>
          <w:sz w:val="28"/>
          <w:szCs w:val="28"/>
          <w:lang w:val="vi-VN"/>
        </w:rPr>
        <w:t>:</w:t>
      </w:r>
      <w:r w:rsidRPr="000957E3">
        <w:rPr>
          <w:rFonts w:cs="Times New Roman"/>
          <w:sz w:val="28"/>
          <w:szCs w:val="28"/>
          <w:lang w:val="vi-VN"/>
        </w:rPr>
        <w:t xml:space="preserve"> </w:t>
      </w:r>
      <w:r w:rsidR="00310C27" w:rsidRPr="003D6EAA">
        <w:rPr>
          <w:rFonts w:cs="Times New Roman"/>
          <w:color w:val="000000"/>
          <w:sz w:val="28"/>
          <w:szCs w:val="28"/>
          <w:lang w:val="vi-VN"/>
        </w:rPr>
        <w:t xml:space="preserve">- </w:t>
      </w:r>
      <w:r w:rsidR="008D301D" w:rsidRPr="008D301D">
        <w:rPr>
          <w:rFonts w:cs="Times New Roman"/>
          <w:color w:val="000000"/>
          <w:sz w:val="28"/>
          <w:szCs w:val="28"/>
          <w:lang w:val="vi-VN"/>
        </w:rPr>
        <w:t xml:space="preserve">Giaó dục trẻ khi tham gia giao thông đường thủy không được thò đầu, thò tay </w:t>
      </w:r>
      <w:r w:rsidR="00067FF9">
        <w:rPr>
          <w:rFonts w:cs="Times New Roman"/>
          <w:color w:val="000000"/>
          <w:sz w:val="28"/>
          <w:szCs w:val="28"/>
        </w:rPr>
        <w:t xml:space="preserve">xuống </w:t>
      </w:r>
      <w:r w:rsidR="008D301D" w:rsidRPr="008D301D">
        <w:rPr>
          <w:rFonts w:cs="Times New Roman"/>
          <w:color w:val="000000"/>
          <w:sz w:val="28"/>
          <w:szCs w:val="28"/>
          <w:lang w:val="vi-VN"/>
        </w:rPr>
        <w:t xml:space="preserve"> nước.</w:t>
      </w:r>
    </w:p>
    <w:p w14:paraId="7F741F20" w14:textId="1E10BDCD" w:rsidR="002238DD" w:rsidRPr="000957E3" w:rsidRDefault="00310C27" w:rsidP="00657193">
      <w:pPr>
        <w:autoSpaceDE w:val="0"/>
        <w:autoSpaceDN w:val="0"/>
        <w:adjustRightInd w:val="0"/>
        <w:ind w:firstLine="720"/>
        <w:rPr>
          <w:rFonts w:cs="Times New Roman"/>
          <w:sz w:val="28"/>
          <w:szCs w:val="28"/>
          <w:lang w:val="vi-VN"/>
        </w:rPr>
      </w:pPr>
      <w:r w:rsidRPr="003D6EAA">
        <w:rPr>
          <w:rFonts w:cs="Times New Roman"/>
          <w:color w:val="000000"/>
          <w:sz w:val="28"/>
          <w:szCs w:val="28"/>
          <w:lang w:val="vi-VN"/>
        </w:rPr>
        <w:t>- Giáo dục trẻ biết yêu quí sản phẩm của mình, của bạn</w:t>
      </w:r>
    </w:p>
    <w:p w14:paraId="24DB1DE4" w14:textId="1B46E706" w:rsidR="002238DD" w:rsidRPr="000957E3" w:rsidRDefault="00082DBE" w:rsidP="00657193">
      <w:pPr>
        <w:autoSpaceDE w:val="0"/>
        <w:autoSpaceDN w:val="0"/>
        <w:adjustRightInd w:val="0"/>
        <w:ind w:firstLine="426"/>
        <w:rPr>
          <w:rFonts w:cs="Times New Roman"/>
          <w:b/>
          <w:bCs/>
          <w:sz w:val="28"/>
          <w:szCs w:val="28"/>
          <w:u w:val="single"/>
          <w:lang w:val="vi-VN"/>
        </w:rPr>
      </w:pPr>
      <w:r w:rsidRPr="003D6EAA">
        <w:rPr>
          <w:rFonts w:cs="Times New Roman"/>
          <w:b/>
          <w:bCs/>
          <w:sz w:val="28"/>
          <w:szCs w:val="28"/>
          <w:lang w:val="vi-VN"/>
        </w:rPr>
        <w:tab/>
      </w:r>
      <w:r w:rsidR="002238DD" w:rsidRPr="003D6EAA">
        <w:rPr>
          <w:rFonts w:cs="Times New Roman"/>
          <w:b/>
          <w:bCs/>
          <w:sz w:val="28"/>
          <w:szCs w:val="28"/>
          <w:lang w:val="vi-VN"/>
        </w:rPr>
        <w:t>2</w:t>
      </w:r>
      <w:r w:rsidR="002238DD" w:rsidRPr="000957E3">
        <w:rPr>
          <w:rFonts w:cs="Times New Roman"/>
          <w:b/>
          <w:bCs/>
          <w:sz w:val="28"/>
          <w:szCs w:val="28"/>
          <w:lang w:val="vi-VN"/>
        </w:rPr>
        <w:t>. Chuẩn bị:</w:t>
      </w:r>
    </w:p>
    <w:p w14:paraId="6E72CD2A" w14:textId="7072E6E1" w:rsidR="00310C27" w:rsidRPr="00887FA9" w:rsidRDefault="00310C27" w:rsidP="00310C27">
      <w:pPr>
        <w:pStyle w:val="NormalWeb"/>
        <w:spacing w:before="0" w:beforeAutospacing="0" w:after="0" w:afterAutospacing="0"/>
        <w:rPr>
          <w:color w:val="000000"/>
          <w:sz w:val="28"/>
          <w:szCs w:val="28"/>
          <w:lang w:val="vi-VN"/>
        </w:rPr>
      </w:pPr>
      <w:r w:rsidRPr="003D6EAA">
        <w:rPr>
          <w:color w:val="000000"/>
          <w:sz w:val="28"/>
          <w:szCs w:val="28"/>
          <w:lang w:val="vi-VN"/>
        </w:rPr>
        <w:tab/>
      </w:r>
      <w:r w:rsidR="008D301D" w:rsidRPr="00887FA9">
        <w:rPr>
          <w:color w:val="000000"/>
          <w:sz w:val="28"/>
          <w:szCs w:val="28"/>
          <w:lang w:val="vi-VN"/>
        </w:rPr>
        <w:t>- Bút màu, bút chì, giấy A4.</w:t>
      </w:r>
    </w:p>
    <w:p w14:paraId="23438B06" w14:textId="41D1BF08" w:rsidR="006864C6" w:rsidRPr="000957E3" w:rsidRDefault="00082DBE" w:rsidP="00310C27">
      <w:pPr>
        <w:autoSpaceDE w:val="0"/>
        <w:autoSpaceDN w:val="0"/>
        <w:adjustRightInd w:val="0"/>
        <w:ind w:firstLine="426"/>
        <w:rPr>
          <w:rFonts w:cs="Times New Roman"/>
          <w:b/>
          <w:bCs/>
          <w:sz w:val="28"/>
          <w:szCs w:val="28"/>
          <w:lang w:val="vi-VN"/>
        </w:rPr>
      </w:pPr>
      <w:r w:rsidRPr="003D6EAA">
        <w:rPr>
          <w:rFonts w:cs="Times New Roman"/>
          <w:b/>
          <w:bCs/>
          <w:sz w:val="28"/>
          <w:szCs w:val="28"/>
          <w:lang w:val="vi-VN"/>
        </w:rPr>
        <w:tab/>
      </w:r>
      <w:r w:rsidR="002238DD" w:rsidRPr="003D6EAA">
        <w:rPr>
          <w:rFonts w:cs="Times New Roman"/>
          <w:b/>
          <w:bCs/>
          <w:sz w:val="28"/>
          <w:szCs w:val="28"/>
          <w:lang w:val="vi-VN"/>
        </w:rPr>
        <w:t>3</w:t>
      </w:r>
      <w:r w:rsidR="002238DD" w:rsidRPr="000957E3">
        <w:rPr>
          <w:rFonts w:cs="Times New Roman"/>
          <w:b/>
          <w:bCs/>
          <w:sz w:val="28"/>
          <w:szCs w:val="28"/>
          <w:lang w:val="vi-VN"/>
        </w:rPr>
        <w:t>. Tiến hành tổ chức hoạt động:</w:t>
      </w:r>
    </w:p>
    <w:p w14:paraId="3DAF64CB" w14:textId="09CEE198" w:rsidR="008D301D" w:rsidRPr="008D301D" w:rsidRDefault="00310C27" w:rsidP="006864C6">
      <w:pPr>
        <w:pStyle w:val="NormalWeb"/>
        <w:spacing w:before="0" w:beforeAutospacing="0" w:after="0" w:afterAutospacing="0"/>
        <w:rPr>
          <w:color w:val="000000"/>
          <w:sz w:val="28"/>
          <w:szCs w:val="28"/>
          <w:lang w:val="vi-VN"/>
        </w:rPr>
      </w:pPr>
      <w:r w:rsidRPr="003D6EAA">
        <w:rPr>
          <w:color w:val="000000"/>
          <w:sz w:val="28"/>
          <w:szCs w:val="28"/>
          <w:lang w:val="vi-VN"/>
        </w:rPr>
        <w:tab/>
      </w:r>
      <w:r w:rsidR="008D301D" w:rsidRPr="008D301D">
        <w:rPr>
          <w:color w:val="000000"/>
          <w:sz w:val="28"/>
          <w:szCs w:val="28"/>
          <w:lang w:val="vi-VN"/>
        </w:rPr>
        <w:t>* Hoạt động 1</w:t>
      </w:r>
      <w:r w:rsidR="006864C6" w:rsidRPr="003D6EAA">
        <w:rPr>
          <w:color w:val="000000"/>
          <w:sz w:val="28"/>
          <w:szCs w:val="28"/>
          <w:lang w:val="vi-VN"/>
        </w:rPr>
        <w:t>:</w:t>
      </w:r>
      <w:r w:rsidR="008D301D" w:rsidRPr="008D301D">
        <w:rPr>
          <w:color w:val="000000"/>
          <w:sz w:val="28"/>
          <w:szCs w:val="28"/>
          <w:lang w:val="vi-VN"/>
        </w:rPr>
        <w:t xml:space="preserve"> Ôn định</w:t>
      </w:r>
      <w:r w:rsidR="00A27DEA">
        <w:rPr>
          <w:color w:val="000000"/>
          <w:sz w:val="28"/>
          <w:szCs w:val="28"/>
        </w:rPr>
        <w:t xml:space="preserve"> giới thiệu.</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Trẻ và cô hát bài hát: " Em Đi Chơi Thuyền".</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Chúng mình vừa hát bài hát gì?.</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Trong bài hát có nhắc đến 1 loại PTGT. Đó là PTGT nào ?</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Các con có thấy thuyền thật bao giờ chưa?</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Thuyền chạy ở đâu?</w:t>
      </w:r>
      <w:r w:rsidR="006864C6" w:rsidRPr="003D6EAA">
        <w:rPr>
          <w:color w:val="000000"/>
          <w:sz w:val="28"/>
          <w:szCs w:val="28"/>
          <w:lang w:val="vi-VN"/>
        </w:rPr>
        <w:br/>
      </w:r>
      <w:r w:rsidRPr="003D6EAA">
        <w:rPr>
          <w:color w:val="000000"/>
          <w:sz w:val="28"/>
          <w:szCs w:val="28"/>
          <w:lang w:val="vi-VN"/>
        </w:rPr>
        <w:tab/>
      </w:r>
      <w:r w:rsidR="008D301D">
        <w:rPr>
          <w:color w:val="000000"/>
          <w:sz w:val="28"/>
          <w:szCs w:val="28"/>
          <w:lang w:val="vi-VN"/>
        </w:rPr>
        <w:t>- Ngồi thuyền ra</w:t>
      </w:r>
      <w:r w:rsidR="008D301D" w:rsidRPr="008D301D">
        <w:rPr>
          <w:color w:val="000000"/>
          <w:sz w:val="28"/>
          <w:szCs w:val="28"/>
          <w:lang w:val="vi-VN"/>
        </w:rPr>
        <w:t xml:space="preserve"> thì </w:t>
      </w:r>
      <w:r w:rsidR="006864C6" w:rsidRPr="003D6EAA">
        <w:rPr>
          <w:color w:val="000000"/>
          <w:sz w:val="28"/>
          <w:szCs w:val="28"/>
          <w:lang w:val="vi-VN"/>
        </w:rPr>
        <w:t>trên sông , trên biển còn có loại PTGT nào nữa?</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xml:space="preserve">- </w:t>
      </w:r>
      <w:r w:rsidR="008D301D" w:rsidRPr="008D301D">
        <w:rPr>
          <w:color w:val="000000"/>
          <w:sz w:val="28"/>
          <w:szCs w:val="28"/>
          <w:lang w:val="vi-VN"/>
        </w:rPr>
        <w:t>Giáo dục trẻ khi ngồi trên thuyền không được thò tay xuống nước</w:t>
      </w:r>
    </w:p>
    <w:p w14:paraId="1CC3FEC2" w14:textId="0A9E2EBC" w:rsidR="008D301D" w:rsidRPr="008D301D" w:rsidRDefault="008D301D" w:rsidP="008D301D">
      <w:pPr>
        <w:pStyle w:val="NormalWeb"/>
        <w:spacing w:before="0" w:beforeAutospacing="0" w:after="0" w:afterAutospacing="0"/>
        <w:ind w:firstLine="720"/>
        <w:rPr>
          <w:color w:val="000000"/>
          <w:sz w:val="28"/>
          <w:szCs w:val="28"/>
          <w:lang w:val="vi-VN"/>
        </w:rPr>
      </w:pPr>
      <w:r w:rsidRPr="008D301D">
        <w:rPr>
          <w:color w:val="000000"/>
          <w:sz w:val="28"/>
          <w:szCs w:val="28"/>
          <w:lang w:val="vi-VN"/>
        </w:rPr>
        <w:t xml:space="preserve">- Các con đã được thấy thuyền rồi phải không nào. Hôm nay cô sẽ cho các con dùng bàn tay khéo léo của mình để </w:t>
      </w:r>
      <w:r w:rsidR="00A27DEA">
        <w:rPr>
          <w:color w:val="000000"/>
          <w:sz w:val="28"/>
          <w:szCs w:val="28"/>
        </w:rPr>
        <w:t>làm ra những chiếc</w:t>
      </w:r>
      <w:r w:rsidRPr="008D301D">
        <w:rPr>
          <w:color w:val="000000"/>
          <w:sz w:val="28"/>
          <w:szCs w:val="28"/>
          <w:lang w:val="vi-VN"/>
        </w:rPr>
        <w:t xml:space="preserve"> thuyền nhé.</w:t>
      </w:r>
    </w:p>
    <w:p w14:paraId="35608C96" w14:textId="77777777" w:rsidR="009C48AF" w:rsidRPr="00887FA9" w:rsidRDefault="008D301D" w:rsidP="008D301D">
      <w:pPr>
        <w:pStyle w:val="NormalWeb"/>
        <w:spacing w:before="0" w:beforeAutospacing="0" w:after="0" w:afterAutospacing="0"/>
        <w:ind w:firstLine="720"/>
        <w:rPr>
          <w:color w:val="000000"/>
          <w:sz w:val="28"/>
          <w:szCs w:val="28"/>
          <w:lang w:val="vi-VN"/>
        </w:rPr>
      </w:pPr>
      <w:r w:rsidRPr="008D301D">
        <w:rPr>
          <w:color w:val="000000"/>
          <w:sz w:val="28"/>
          <w:szCs w:val="28"/>
          <w:lang w:val="vi-VN"/>
        </w:rPr>
        <w:t>*Hoạt động 2: Hoạt động trọng tâm</w:t>
      </w:r>
      <w:r w:rsidR="006864C6" w:rsidRPr="003D6EAA">
        <w:rPr>
          <w:color w:val="000000"/>
          <w:sz w:val="28"/>
          <w:szCs w:val="28"/>
          <w:lang w:val="vi-VN"/>
        </w:rPr>
        <w:br/>
      </w:r>
      <w:r w:rsidR="00310C27" w:rsidRPr="003D6EAA">
        <w:rPr>
          <w:color w:val="000000"/>
          <w:sz w:val="28"/>
          <w:szCs w:val="28"/>
          <w:lang w:val="vi-VN"/>
        </w:rPr>
        <w:tab/>
      </w:r>
      <w:r w:rsidR="006864C6" w:rsidRPr="003D6EAA">
        <w:rPr>
          <w:color w:val="000000"/>
          <w:sz w:val="28"/>
          <w:szCs w:val="28"/>
          <w:lang w:val="vi-VN"/>
        </w:rPr>
        <w:t xml:space="preserve">- Cho trẻ xem </w:t>
      </w:r>
      <w:r w:rsidR="009C48AF" w:rsidRPr="009C48AF">
        <w:rPr>
          <w:color w:val="000000"/>
          <w:sz w:val="28"/>
          <w:szCs w:val="28"/>
          <w:lang w:val="vi-VN"/>
        </w:rPr>
        <w:t>mẫu của cô.</w:t>
      </w:r>
    </w:p>
    <w:p w14:paraId="73FFFD91" w14:textId="71739CAA" w:rsidR="006864C6" w:rsidRPr="003D6EAA" w:rsidRDefault="009C48AF" w:rsidP="008D301D">
      <w:pPr>
        <w:pStyle w:val="NormalWeb"/>
        <w:spacing w:before="0" w:beforeAutospacing="0" w:after="0" w:afterAutospacing="0"/>
        <w:ind w:firstLine="720"/>
        <w:rPr>
          <w:color w:val="000000"/>
          <w:sz w:val="28"/>
          <w:szCs w:val="28"/>
          <w:lang w:val="vi-VN"/>
        </w:rPr>
      </w:pPr>
      <w:r w:rsidRPr="00887FA9">
        <w:rPr>
          <w:color w:val="000000"/>
          <w:sz w:val="28"/>
          <w:szCs w:val="28"/>
          <w:lang w:val="vi-VN"/>
        </w:rPr>
        <w:t xml:space="preserve">- Cô hướng dẫn trẻ </w:t>
      </w:r>
    </w:p>
    <w:p w14:paraId="70D0C2F3" w14:textId="2B115906" w:rsidR="009C48AF" w:rsidRPr="009C48AF" w:rsidRDefault="00310C27" w:rsidP="006864C6">
      <w:pPr>
        <w:pStyle w:val="NormalWeb"/>
        <w:spacing w:before="0" w:beforeAutospacing="0" w:after="0" w:afterAutospacing="0"/>
        <w:rPr>
          <w:color w:val="000000"/>
          <w:sz w:val="28"/>
          <w:szCs w:val="28"/>
          <w:lang w:val="vi-VN"/>
        </w:rPr>
      </w:pPr>
      <w:r w:rsidRPr="003D6EAA">
        <w:rPr>
          <w:color w:val="000000"/>
          <w:sz w:val="28"/>
          <w:szCs w:val="28"/>
          <w:lang w:val="vi-VN"/>
        </w:rPr>
        <w:tab/>
      </w:r>
      <w:r w:rsidR="006864C6" w:rsidRPr="003D6EAA">
        <w:rPr>
          <w:color w:val="000000"/>
          <w:sz w:val="28"/>
          <w:szCs w:val="28"/>
          <w:lang w:val="vi-VN"/>
        </w:rPr>
        <w:t xml:space="preserve">- Các con có thích tự tay mình </w:t>
      </w:r>
      <w:r w:rsidR="00A27DEA">
        <w:rPr>
          <w:color w:val="000000"/>
          <w:sz w:val="28"/>
          <w:szCs w:val="28"/>
        </w:rPr>
        <w:t xml:space="preserve">làm </w:t>
      </w:r>
      <w:r w:rsidR="009C48AF" w:rsidRPr="009C48AF">
        <w:rPr>
          <w:color w:val="000000"/>
          <w:sz w:val="28"/>
          <w:szCs w:val="28"/>
          <w:lang w:val="vi-VN"/>
        </w:rPr>
        <w:t>những chiếc</w:t>
      </w:r>
      <w:r w:rsidR="006864C6" w:rsidRPr="003D6EAA">
        <w:rPr>
          <w:color w:val="000000"/>
          <w:sz w:val="28"/>
          <w:szCs w:val="28"/>
          <w:lang w:val="vi-VN"/>
        </w:rPr>
        <w:t xml:space="preserve"> thuyền thật đẹp không</w:t>
      </w:r>
      <w:r w:rsidR="009C48AF" w:rsidRPr="009C48AF">
        <w:rPr>
          <w:color w:val="000000"/>
          <w:sz w:val="28"/>
          <w:szCs w:val="28"/>
          <w:lang w:val="vi-VN"/>
        </w:rPr>
        <w:t xml:space="preserve"> nào</w:t>
      </w:r>
      <w:r w:rsidR="006864C6" w:rsidRPr="003D6EAA">
        <w:rPr>
          <w:color w:val="000000"/>
          <w:sz w:val="28"/>
          <w:szCs w:val="28"/>
          <w:lang w:val="vi-VN"/>
        </w:rPr>
        <w:t>?</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xml:space="preserve">- Bây giờ cô cho các con </w:t>
      </w:r>
      <w:r w:rsidR="00A27DEA">
        <w:rPr>
          <w:color w:val="000000"/>
          <w:sz w:val="28"/>
          <w:szCs w:val="28"/>
        </w:rPr>
        <w:t xml:space="preserve">làm </w:t>
      </w:r>
      <w:r w:rsidR="009C48AF" w:rsidRPr="009C48AF">
        <w:rPr>
          <w:color w:val="000000"/>
          <w:sz w:val="28"/>
          <w:szCs w:val="28"/>
          <w:lang w:val="vi-VN"/>
        </w:rPr>
        <w:t xml:space="preserve"> thuyền các con đồng ý không nào?</w:t>
      </w:r>
    </w:p>
    <w:p w14:paraId="3EAFABE5" w14:textId="01AAE858" w:rsidR="006864C6" w:rsidRPr="009C48AF" w:rsidRDefault="00310C27" w:rsidP="006864C6">
      <w:pPr>
        <w:pStyle w:val="NormalWeb"/>
        <w:spacing w:before="0" w:beforeAutospacing="0" w:after="0" w:afterAutospacing="0"/>
        <w:rPr>
          <w:color w:val="000000"/>
          <w:sz w:val="28"/>
          <w:szCs w:val="28"/>
          <w:lang w:val="vi-VN"/>
        </w:rPr>
      </w:pPr>
      <w:r w:rsidRPr="003D6EAA">
        <w:rPr>
          <w:color w:val="000000"/>
          <w:sz w:val="28"/>
          <w:szCs w:val="28"/>
          <w:lang w:val="vi-VN"/>
        </w:rPr>
        <w:tab/>
      </w:r>
      <w:r w:rsidR="006864C6" w:rsidRPr="003D6EAA">
        <w:rPr>
          <w:color w:val="000000"/>
          <w:sz w:val="28"/>
          <w:szCs w:val="28"/>
          <w:lang w:val="vi-VN"/>
        </w:rPr>
        <w:t>-</w:t>
      </w:r>
      <w:r w:rsidR="009C48AF" w:rsidRPr="009C48AF">
        <w:rPr>
          <w:color w:val="000000"/>
          <w:sz w:val="28"/>
          <w:szCs w:val="28"/>
          <w:lang w:val="vi-VN"/>
        </w:rPr>
        <w:t xml:space="preserve"> </w:t>
      </w:r>
      <w:r w:rsidR="006864C6" w:rsidRPr="003D6EAA">
        <w:rPr>
          <w:color w:val="000000"/>
          <w:sz w:val="28"/>
          <w:szCs w:val="28"/>
          <w:lang w:val="vi-VN"/>
        </w:rPr>
        <w:t xml:space="preserve">Cho trẻ nhắm </w:t>
      </w:r>
      <w:r w:rsidR="009C48AF">
        <w:rPr>
          <w:color w:val="000000"/>
          <w:sz w:val="28"/>
          <w:szCs w:val="28"/>
          <w:lang w:val="vi-VN"/>
        </w:rPr>
        <w:t>mắt và suy nghĩ trong vài phút.</w:t>
      </w:r>
    </w:p>
    <w:p w14:paraId="608435EE" w14:textId="7BE285A7" w:rsidR="00A27DEA" w:rsidRPr="00A27DEA" w:rsidRDefault="00310C27" w:rsidP="006864C6">
      <w:pPr>
        <w:pStyle w:val="NormalWeb"/>
        <w:spacing w:before="0" w:beforeAutospacing="0" w:after="0" w:afterAutospacing="0"/>
        <w:rPr>
          <w:color w:val="000000"/>
          <w:sz w:val="28"/>
          <w:szCs w:val="28"/>
        </w:rPr>
      </w:pPr>
      <w:r w:rsidRPr="003D6EAA">
        <w:rPr>
          <w:color w:val="000000"/>
          <w:sz w:val="28"/>
          <w:szCs w:val="28"/>
          <w:lang w:val="vi-VN"/>
        </w:rPr>
        <w:tab/>
      </w:r>
      <w:r w:rsidR="006864C6" w:rsidRPr="003D6EAA">
        <w:rPr>
          <w:color w:val="000000"/>
          <w:sz w:val="28"/>
          <w:szCs w:val="28"/>
          <w:lang w:val="vi-VN"/>
        </w:rPr>
        <w:t>- Trẻ thực hiện ý tưởng của mình trên sự gợi ý, hướng dẫn của cô.</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Cô quan sát góp ý cho trẻ, giúp đỡ trẻ thực hiện.</w:t>
      </w:r>
      <w:r w:rsidR="006864C6" w:rsidRPr="003D6EAA">
        <w:rPr>
          <w:color w:val="000000"/>
          <w:sz w:val="28"/>
          <w:szCs w:val="28"/>
          <w:lang w:val="vi-VN"/>
        </w:rPr>
        <w:br/>
      </w:r>
      <w:r w:rsidRPr="003D6EAA">
        <w:rPr>
          <w:color w:val="000000"/>
          <w:sz w:val="28"/>
          <w:szCs w:val="28"/>
          <w:lang w:val="vi-VN"/>
        </w:rPr>
        <w:tab/>
      </w:r>
      <w:r w:rsidR="006864C6" w:rsidRPr="003D6EAA">
        <w:rPr>
          <w:color w:val="000000"/>
          <w:sz w:val="28"/>
          <w:szCs w:val="28"/>
          <w:lang w:val="vi-VN"/>
        </w:rPr>
        <w:t>- Trẻ làm xong nhắc trẻ thu dọn đồ dùng gọn gàng.</w:t>
      </w:r>
      <w:r w:rsidR="006864C6" w:rsidRPr="003D6EAA">
        <w:rPr>
          <w:color w:val="000000"/>
          <w:sz w:val="28"/>
          <w:szCs w:val="28"/>
          <w:lang w:val="vi-VN"/>
        </w:rPr>
        <w:br/>
      </w:r>
      <w:r w:rsidRPr="003D6EAA">
        <w:rPr>
          <w:color w:val="000000"/>
          <w:sz w:val="28"/>
          <w:szCs w:val="28"/>
          <w:lang w:val="vi-VN"/>
        </w:rPr>
        <w:tab/>
      </w:r>
      <w:r w:rsidR="00A27DEA">
        <w:rPr>
          <w:color w:val="000000"/>
          <w:sz w:val="28"/>
          <w:szCs w:val="28"/>
        </w:rPr>
        <w:t xml:space="preserve">* </w:t>
      </w:r>
      <w:r w:rsidR="00A27DEA" w:rsidRPr="00887FA9">
        <w:rPr>
          <w:color w:val="000000"/>
          <w:sz w:val="28"/>
          <w:szCs w:val="28"/>
          <w:lang w:val="vi-VN"/>
        </w:rPr>
        <w:t>Hoạt động 3</w:t>
      </w:r>
      <w:r w:rsidR="00A27DEA">
        <w:rPr>
          <w:color w:val="000000"/>
          <w:sz w:val="28"/>
          <w:szCs w:val="28"/>
        </w:rPr>
        <w:t>: Trưng bày sản phẩm</w:t>
      </w:r>
    </w:p>
    <w:p w14:paraId="7B0C5793" w14:textId="4B15DF00" w:rsidR="006864C6" w:rsidRPr="00A27DEA" w:rsidRDefault="006864C6" w:rsidP="00A27DEA">
      <w:pPr>
        <w:pStyle w:val="NormalWeb"/>
        <w:spacing w:before="0" w:beforeAutospacing="0" w:after="0" w:afterAutospacing="0"/>
        <w:ind w:firstLine="720"/>
        <w:rPr>
          <w:color w:val="000000"/>
          <w:sz w:val="28"/>
          <w:szCs w:val="28"/>
        </w:rPr>
      </w:pPr>
      <w:r w:rsidRPr="003D6EAA">
        <w:rPr>
          <w:color w:val="000000"/>
          <w:sz w:val="28"/>
          <w:szCs w:val="28"/>
          <w:lang w:val="vi-VN"/>
        </w:rPr>
        <w:t xml:space="preserve">- Mang sản phẩm lên trưng bày </w:t>
      </w:r>
    </w:p>
    <w:p w14:paraId="7CC48CE8" w14:textId="77777777" w:rsidR="009C48AF" w:rsidRPr="00887FA9" w:rsidRDefault="00310C27" w:rsidP="006864C6">
      <w:pPr>
        <w:pStyle w:val="NormalWeb"/>
        <w:spacing w:before="0" w:beforeAutospacing="0" w:after="0" w:afterAutospacing="0"/>
        <w:rPr>
          <w:color w:val="000000"/>
          <w:sz w:val="28"/>
          <w:szCs w:val="28"/>
          <w:lang w:val="vi-VN"/>
        </w:rPr>
      </w:pPr>
      <w:r w:rsidRPr="003D6EAA">
        <w:rPr>
          <w:color w:val="000000"/>
          <w:sz w:val="28"/>
          <w:szCs w:val="28"/>
          <w:lang w:val="vi-VN"/>
        </w:rPr>
        <w:tab/>
      </w:r>
      <w:r w:rsidR="006864C6" w:rsidRPr="003D6EAA">
        <w:rPr>
          <w:color w:val="000000"/>
          <w:sz w:val="28"/>
          <w:szCs w:val="28"/>
          <w:lang w:val="vi-VN"/>
        </w:rPr>
        <w:t>- Cho trẻ</w:t>
      </w:r>
      <w:r w:rsidR="009C48AF">
        <w:rPr>
          <w:color w:val="000000"/>
          <w:sz w:val="28"/>
          <w:szCs w:val="28"/>
          <w:lang w:val="vi-VN"/>
        </w:rPr>
        <w:t xml:space="preserve"> về ngồi đội hình 2 hàng ngang.</w:t>
      </w:r>
    </w:p>
    <w:p w14:paraId="5502EA76" w14:textId="77777777" w:rsidR="009C48AF" w:rsidRPr="00887FA9" w:rsidRDefault="009C48AF" w:rsidP="009C48AF">
      <w:pPr>
        <w:pStyle w:val="NormalWeb"/>
        <w:spacing w:before="0" w:beforeAutospacing="0" w:after="0" w:afterAutospacing="0"/>
        <w:ind w:firstLine="720"/>
        <w:rPr>
          <w:color w:val="000000"/>
          <w:sz w:val="28"/>
          <w:szCs w:val="28"/>
          <w:lang w:val="vi-VN"/>
        </w:rPr>
      </w:pPr>
      <w:r w:rsidRPr="00887FA9">
        <w:rPr>
          <w:color w:val="000000"/>
          <w:sz w:val="28"/>
          <w:szCs w:val="28"/>
          <w:lang w:val="vi-VN"/>
        </w:rPr>
        <w:t>- Cô nhận xét.</w:t>
      </w:r>
      <w:r w:rsidR="006864C6" w:rsidRPr="003D6EAA">
        <w:rPr>
          <w:color w:val="000000"/>
          <w:sz w:val="28"/>
          <w:szCs w:val="28"/>
          <w:lang w:val="vi-VN"/>
        </w:rPr>
        <w:br/>
      </w:r>
      <w:r w:rsidR="00310C27" w:rsidRPr="003D6EAA">
        <w:rPr>
          <w:color w:val="000000"/>
          <w:sz w:val="28"/>
          <w:szCs w:val="28"/>
          <w:lang w:val="vi-VN"/>
        </w:rPr>
        <w:tab/>
      </w:r>
      <w:r w:rsidR="006864C6" w:rsidRPr="003D6EAA">
        <w:rPr>
          <w:color w:val="000000"/>
          <w:sz w:val="28"/>
          <w:szCs w:val="28"/>
          <w:lang w:val="vi-VN"/>
        </w:rPr>
        <w:t xml:space="preserve">- Cô </w:t>
      </w:r>
      <w:r w:rsidRPr="009C48AF">
        <w:rPr>
          <w:color w:val="000000"/>
          <w:sz w:val="28"/>
          <w:szCs w:val="28"/>
          <w:lang w:val="vi-VN"/>
        </w:rPr>
        <w:t xml:space="preserve">cho trẻ chọn tranh trẻ thích và hỏi tại sao con thích bức tranh </w:t>
      </w:r>
      <w:r w:rsidR="006864C6" w:rsidRPr="003D6EAA">
        <w:rPr>
          <w:color w:val="000000"/>
          <w:sz w:val="28"/>
          <w:szCs w:val="28"/>
          <w:lang w:val="vi-VN"/>
        </w:rPr>
        <w:br/>
      </w:r>
      <w:r w:rsidR="00310C27" w:rsidRPr="003D6EAA">
        <w:rPr>
          <w:color w:val="000000"/>
          <w:sz w:val="28"/>
          <w:szCs w:val="28"/>
          <w:lang w:val="vi-VN"/>
        </w:rPr>
        <w:tab/>
      </w:r>
      <w:r w:rsidR="006864C6" w:rsidRPr="003D6EAA">
        <w:rPr>
          <w:color w:val="000000"/>
          <w:sz w:val="28"/>
          <w:szCs w:val="28"/>
          <w:lang w:val="vi-VN"/>
        </w:rPr>
        <w:t xml:space="preserve">- Các con thích chiếc thuyền của </w:t>
      </w:r>
      <w:r>
        <w:rPr>
          <w:color w:val="000000"/>
          <w:sz w:val="28"/>
          <w:szCs w:val="28"/>
          <w:lang w:val="vi-VN"/>
        </w:rPr>
        <w:t>bạn nào</w:t>
      </w:r>
      <w:r w:rsidRPr="009C48AF">
        <w:rPr>
          <w:color w:val="000000"/>
          <w:sz w:val="28"/>
          <w:szCs w:val="28"/>
          <w:lang w:val="vi-VN"/>
        </w:rPr>
        <w:t>?</w:t>
      </w:r>
      <w:r w:rsidR="006864C6" w:rsidRPr="003D6EAA">
        <w:rPr>
          <w:color w:val="000000"/>
          <w:sz w:val="28"/>
          <w:szCs w:val="28"/>
          <w:lang w:val="vi-VN"/>
        </w:rPr>
        <w:br/>
      </w:r>
      <w:r w:rsidR="00310C27" w:rsidRPr="003D6EAA">
        <w:rPr>
          <w:color w:val="000000"/>
          <w:sz w:val="28"/>
          <w:szCs w:val="28"/>
          <w:lang w:val="vi-VN"/>
        </w:rPr>
        <w:tab/>
      </w:r>
      <w:r w:rsidR="006864C6" w:rsidRPr="003D6EAA">
        <w:rPr>
          <w:color w:val="000000"/>
          <w:sz w:val="28"/>
          <w:szCs w:val="28"/>
          <w:lang w:val="vi-VN"/>
        </w:rPr>
        <w:t>- Cho trẻ lên thuyết minh về sản phẩm của mình</w:t>
      </w:r>
      <w:r w:rsidR="006864C6" w:rsidRPr="003D6EAA">
        <w:rPr>
          <w:color w:val="000000"/>
          <w:sz w:val="28"/>
          <w:szCs w:val="28"/>
          <w:lang w:val="vi-VN"/>
        </w:rPr>
        <w:br/>
      </w:r>
      <w:r w:rsidR="00310C27" w:rsidRPr="003D6EAA">
        <w:rPr>
          <w:color w:val="000000"/>
          <w:sz w:val="28"/>
          <w:szCs w:val="28"/>
          <w:lang w:val="vi-VN"/>
        </w:rPr>
        <w:tab/>
      </w:r>
      <w:r w:rsidR="006864C6" w:rsidRPr="003D6EAA">
        <w:rPr>
          <w:color w:val="000000"/>
          <w:sz w:val="28"/>
          <w:szCs w:val="28"/>
          <w:lang w:val="vi-VN"/>
        </w:rPr>
        <w:t>- Sản phẩm của bạn có đặc điểm gì lạ mà con thích?</w:t>
      </w:r>
      <w:r w:rsidR="006864C6" w:rsidRPr="003D6EAA">
        <w:rPr>
          <w:color w:val="000000"/>
          <w:sz w:val="28"/>
          <w:szCs w:val="28"/>
          <w:lang w:val="vi-VN"/>
        </w:rPr>
        <w:br/>
      </w:r>
      <w:r w:rsidR="00310C27" w:rsidRPr="003D6EAA">
        <w:rPr>
          <w:color w:val="000000"/>
          <w:sz w:val="28"/>
          <w:szCs w:val="28"/>
          <w:lang w:val="vi-VN"/>
        </w:rPr>
        <w:tab/>
      </w:r>
      <w:r w:rsidR="006864C6" w:rsidRPr="003D6EAA">
        <w:rPr>
          <w:color w:val="000000"/>
          <w:sz w:val="28"/>
          <w:szCs w:val="28"/>
          <w:lang w:val="vi-VN"/>
        </w:rPr>
        <w:t xml:space="preserve">- </w:t>
      </w:r>
      <w:r w:rsidRPr="00887FA9">
        <w:rPr>
          <w:color w:val="000000"/>
          <w:sz w:val="28"/>
          <w:szCs w:val="28"/>
          <w:lang w:val="vi-VN"/>
        </w:rPr>
        <w:t>Cô tuyên dương, động viên trẻ.</w:t>
      </w:r>
    </w:p>
    <w:p w14:paraId="7CE20C3D" w14:textId="77777777" w:rsidR="009C48AF" w:rsidRPr="00887FA9" w:rsidRDefault="009C48AF" w:rsidP="009C48AF">
      <w:pPr>
        <w:pStyle w:val="NormalWeb"/>
        <w:spacing w:before="0" w:beforeAutospacing="0" w:after="0" w:afterAutospacing="0"/>
        <w:ind w:firstLine="720"/>
        <w:rPr>
          <w:color w:val="000000"/>
          <w:sz w:val="28"/>
          <w:szCs w:val="28"/>
          <w:lang w:val="vi-VN"/>
        </w:rPr>
      </w:pPr>
      <w:r w:rsidRPr="00887FA9">
        <w:rPr>
          <w:color w:val="000000"/>
          <w:sz w:val="28"/>
          <w:szCs w:val="28"/>
          <w:lang w:val="vi-VN"/>
        </w:rPr>
        <w:t>- Cho trẻ chọn những bức tranh đẹp lên trưng bày</w:t>
      </w:r>
    </w:p>
    <w:p w14:paraId="238890A0" w14:textId="3C2E4E6E" w:rsidR="006864C6" w:rsidRPr="003D6EAA" w:rsidRDefault="009C48AF" w:rsidP="009C48AF">
      <w:pPr>
        <w:pStyle w:val="NormalWeb"/>
        <w:spacing w:before="0" w:beforeAutospacing="0" w:after="0" w:afterAutospacing="0"/>
        <w:ind w:firstLine="720"/>
        <w:rPr>
          <w:color w:val="000000"/>
          <w:sz w:val="28"/>
          <w:szCs w:val="28"/>
          <w:lang w:val="vi-VN"/>
        </w:rPr>
      </w:pPr>
      <w:r w:rsidRPr="00887FA9">
        <w:rPr>
          <w:color w:val="000000"/>
          <w:sz w:val="28"/>
          <w:szCs w:val="28"/>
          <w:lang w:val="vi-VN"/>
        </w:rPr>
        <w:t>*</w:t>
      </w:r>
      <w:r w:rsidR="00A27DEA">
        <w:rPr>
          <w:color w:val="000000"/>
          <w:sz w:val="28"/>
          <w:szCs w:val="28"/>
        </w:rPr>
        <w:t xml:space="preserve"> Kết thúc hoạt động</w:t>
      </w:r>
      <w:r w:rsidRPr="00887FA9">
        <w:rPr>
          <w:color w:val="000000"/>
          <w:sz w:val="28"/>
          <w:szCs w:val="28"/>
          <w:lang w:val="vi-VN"/>
        </w:rPr>
        <w:t>: Cho trẻ hát và đi ra ngoài.</w:t>
      </w:r>
      <w:r w:rsidR="006864C6" w:rsidRPr="003D6EAA">
        <w:rPr>
          <w:color w:val="000000"/>
          <w:sz w:val="28"/>
          <w:szCs w:val="28"/>
          <w:lang w:val="vi-VN"/>
        </w:rPr>
        <w:t> </w:t>
      </w:r>
    </w:p>
    <w:p w14:paraId="2D898C63" w14:textId="1A7D86CB" w:rsidR="00D1237A" w:rsidRPr="000957E3" w:rsidRDefault="00082DBE" w:rsidP="006864C6">
      <w:pPr>
        <w:pStyle w:val="NormalWeb"/>
        <w:shd w:val="clear" w:color="auto" w:fill="FFFFFF"/>
        <w:spacing w:before="0" w:beforeAutospacing="0" w:after="0" w:afterAutospacing="0"/>
        <w:jc w:val="both"/>
        <w:rPr>
          <w:sz w:val="28"/>
          <w:szCs w:val="28"/>
          <w:u w:val="single"/>
          <w:lang w:val="vi-VN"/>
        </w:rPr>
      </w:pPr>
      <w:r w:rsidRPr="003D6EAA">
        <w:rPr>
          <w:b/>
          <w:sz w:val="28"/>
          <w:szCs w:val="28"/>
          <w:lang w:val="vi-VN"/>
        </w:rPr>
        <w:tab/>
      </w:r>
      <w:r w:rsidR="006D3B4A" w:rsidRPr="003D6EAA">
        <w:rPr>
          <w:b/>
          <w:sz w:val="28"/>
          <w:szCs w:val="28"/>
          <w:lang w:val="vi-VN"/>
        </w:rPr>
        <w:t>V</w:t>
      </w:r>
      <w:r w:rsidR="00B57BF4" w:rsidRPr="00887FA9">
        <w:rPr>
          <w:b/>
          <w:sz w:val="28"/>
          <w:szCs w:val="28"/>
          <w:lang w:val="vi-VN"/>
        </w:rPr>
        <w:t>I</w:t>
      </w:r>
      <w:r w:rsidR="00ED6CE5" w:rsidRPr="003D6EAA">
        <w:rPr>
          <w:b/>
          <w:sz w:val="28"/>
          <w:szCs w:val="28"/>
          <w:lang w:val="vi-VN"/>
        </w:rPr>
        <w:t xml:space="preserve">.  </w:t>
      </w:r>
      <w:r w:rsidR="006D3B4A" w:rsidRPr="003D6EAA">
        <w:rPr>
          <w:b/>
          <w:sz w:val="28"/>
          <w:szCs w:val="28"/>
          <w:lang w:val="vi-VN"/>
        </w:rPr>
        <w:t xml:space="preserve">VỆ SINH, </w:t>
      </w:r>
      <w:r w:rsidR="00ED6CE5" w:rsidRPr="000957E3">
        <w:rPr>
          <w:b/>
          <w:sz w:val="28"/>
          <w:szCs w:val="28"/>
          <w:lang w:val="vi-VN"/>
        </w:rPr>
        <w:t>ĂN NGỦ</w:t>
      </w:r>
    </w:p>
    <w:p w14:paraId="12D9A628" w14:textId="77777777" w:rsidR="00574407" w:rsidRPr="00887FA9" w:rsidRDefault="00D1237A" w:rsidP="00657193">
      <w:pPr>
        <w:spacing w:line="276" w:lineRule="auto"/>
        <w:jc w:val="both"/>
        <w:rPr>
          <w:rFonts w:cs="Times New Roman"/>
          <w:sz w:val="28"/>
          <w:szCs w:val="28"/>
          <w:lang w:val="vi-VN"/>
        </w:rPr>
      </w:pPr>
      <w:r w:rsidRPr="003D6EAA">
        <w:rPr>
          <w:rFonts w:cs="Times New Roman"/>
          <w:sz w:val="28"/>
          <w:szCs w:val="28"/>
          <w:lang w:val="vi-VN"/>
        </w:rPr>
        <w:t xml:space="preserve">     </w:t>
      </w:r>
      <w:r w:rsidR="00082DBE" w:rsidRPr="003D6EAA">
        <w:rPr>
          <w:rFonts w:cs="Times New Roman"/>
          <w:sz w:val="28"/>
          <w:szCs w:val="28"/>
          <w:lang w:val="vi-VN"/>
        </w:rPr>
        <w:tab/>
      </w:r>
      <w:r w:rsidR="00ED6CE5" w:rsidRPr="003D6EAA">
        <w:rPr>
          <w:rFonts w:cs="Times New Roman"/>
          <w:sz w:val="28"/>
          <w:szCs w:val="28"/>
          <w:lang w:val="vi-VN"/>
        </w:rPr>
        <w:t>- Nhắc trẻ ăn nhiều cơm, ăn hết xuất cơm của mình.</w:t>
      </w:r>
      <w:r w:rsidR="00F44890" w:rsidRPr="003D6EAA">
        <w:rPr>
          <w:rFonts w:cs="Times New Roman"/>
          <w:sz w:val="28"/>
          <w:szCs w:val="28"/>
          <w:lang w:val="vi-VN"/>
        </w:rPr>
        <w:t xml:space="preserve"> </w:t>
      </w:r>
    </w:p>
    <w:p w14:paraId="2605D7A3" w14:textId="1069DF3C" w:rsidR="00D1237A" w:rsidRPr="000957E3" w:rsidRDefault="00574407" w:rsidP="00574407">
      <w:pPr>
        <w:spacing w:line="276" w:lineRule="auto"/>
        <w:ind w:firstLine="720"/>
        <w:jc w:val="both"/>
        <w:rPr>
          <w:rFonts w:cs="Times New Roman"/>
          <w:sz w:val="28"/>
          <w:szCs w:val="28"/>
          <w:u w:val="single"/>
          <w:lang w:val="vi-VN"/>
        </w:rPr>
      </w:pPr>
      <w:r w:rsidRPr="00887FA9">
        <w:rPr>
          <w:rFonts w:cs="Times New Roman"/>
          <w:sz w:val="28"/>
          <w:szCs w:val="28"/>
          <w:lang w:val="vi-VN"/>
        </w:rPr>
        <w:t xml:space="preserve">- </w:t>
      </w:r>
      <w:r w:rsidR="00ED6CE5" w:rsidRPr="003D6EAA">
        <w:rPr>
          <w:rFonts w:cs="Times New Roman"/>
          <w:sz w:val="28"/>
          <w:szCs w:val="28"/>
          <w:lang w:val="vi-VN"/>
        </w:rPr>
        <w:t>Rửa tay trước khi ăn và sau khi đi vệ sinh….</w:t>
      </w:r>
    </w:p>
    <w:p w14:paraId="768F642E" w14:textId="6A9C4F24" w:rsidR="00ED6CE5" w:rsidRPr="000957E3" w:rsidRDefault="00D1237A" w:rsidP="00657193">
      <w:pPr>
        <w:tabs>
          <w:tab w:val="left" w:pos="426"/>
        </w:tabs>
        <w:spacing w:line="276" w:lineRule="auto"/>
        <w:jc w:val="both"/>
        <w:rPr>
          <w:rFonts w:cs="Times New Roman"/>
          <w:sz w:val="28"/>
          <w:szCs w:val="28"/>
          <w:u w:val="single"/>
          <w:lang w:val="vi-VN"/>
        </w:rPr>
      </w:pPr>
      <w:r w:rsidRPr="000957E3">
        <w:rPr>
          <w:rFonts w:cs="Times New Roman"/>
          <w:sz w:val="28"/>
          <w:szCs w:val="28"/>
          <w:lang w:val="vi-VN"/>
        </w:rPr>
        <w:tab/>
      </w:r>
      <w:r w:rsidR="00082DBE" w:rsidRPr="000957E3">
        <w:rPr>
          <w:rFonts w:cs="Times New Roman"/>
          <w:sz w:val="28"/>
          <w:szCs w:val="28"/>
          <w:lang w:val="vi-VN"/>
        </w:rPr>
        <w:tab/>
      </w:r>
      <w:r w:rsidR="00ED6CE5" w:rsidRPr="003D6EAA">
        <w:rPr>
          <w:rFonts w:eastAsia="Calibri" w:cs="Times New Roman"/>
          <w:sz w:val="28"/>
          <w:szCs w:val="28"/>
          <w:lang w:val="vi-VN"/>
        </w:rPr>
        <w:t>- Nhắc trẻ ngủ đủ giấc, ngủ ngon.</w:t>
      </w:r>
    </w:p>
    <w:p w14:paraId="76032115" w14:textId="5CA8E712" w:rsidR="00ED6CE5" w:rsidRPr="000957E3" w:rsidRDefault="00082DBE" w:rsidP="00657193">
      <w:pPr>
        <w:spacing w:line="276" w:lineRule="auto"/>
        <w:jc w:val="both"/>
        <w:rPr>
          <w:rFonts w:cs="Times New Roman"/>
          <w:b/>
          <w:sz w:val="28"/>
          <w:szCs w:val="28"/>
          <w:lang w:val="pt-BR"/>
        </w:rPr>
      </w:pPr>
      <w:r w:rsidRPr="003D6EAA">
        <w:rPr>
          <w:rFonts w:cs="Times New Roman"/>
          <w:b/>
          <w:sz w:val="28"/>
          <w:szCs w:val="28"/>
          <w:lang w:val="vi-VN"/>
        </w:rPr>
        <w:tab/>
      </w:r>
      <w:r w:rsidR="006D3B4A" w:rsidRPr="003D6EAA">
        <w:rPr>
          <w:rFonts w:cs="Times New Roman"/>
          <w:b/>
          <w:sz w:val="28"/>
          <w:szCs w:val="28"/>
          <w:lang w:val="vi-VN"/>
        </w:rPr>
        <w:t>V</w:t>
      </w:r>
      <w:r w:rsidR="00B57BF4" w:rsidRPr="00887FA9">
        <w:rPr>
          <w:rFonts w:cs="Times New Roman"/>
          <w:b/>
          <w:sz w:val="28"/>
          <w:szCs w:val="28"/>
          <w:lang w:val="vi-VN"/>
        </w:rPr>
        <w:t>II</w:t>
      </w:r>
      <w:r w:rsidR="00ED6CE5" w:rsidRPr="003D6EAA">
        <w:rPr>
          <w:rFonts w:cs="Times New Roman"/>
          <w:b/>
          <w:sz w:val="28"/>
          <w:szCs w:val="28"/>
          <w:lang w:val="vi-VN"/>
        </w:rPr>
        <w:t>.</w:t>
      </w:r>
      <w:r w:rsidR="00ED6CE5" w:rsidRPr="003D6EAA">
        <w:rPr>
          <w:rFonts w:cs="Times New Roman"/>
          <w:sz w:val="28"/>
          <w:szCs w:val="28"/>
          <w:lang w:val="vi-VN"/>
        </w:rPr>
        <w:t xml:space="preserve">  </w:t>
      </w:r>
      <w:r w:rsidR="00ED6CE5" w:rsidRPr="000957E3">
        <w:rPr>
          <w:rFonts w:cs="Times New Roman"/>
          <w:b/>
          <w:sz w:val="28"/>
          <w:szCs w:val="28"/>
          <w:lang w:val="pt-BR"/>
        </w:rPr>
        <w:t>HOẠT ĐỘNG CHIỀU</w:t>
      </w:r>
      <w:r w:rsidR="00002996" w:rsidRPr="000957E3">
        <w:rPr>
          <w:rFonts w:cs="Times New Roman"/>
          <w:b/>
          <w:sz w:val="28"/>
          <w:szCs w:val="28"/>
          <w:lang w:val="pt-BR"/>
        </w:rPr>
        <w:t xml:space="preserve"> </w:t>
      </w:r>
    </w:p>
    <w:p w14:paraId="0AF4EFDD" w14:textId="43BE2F05" w:rsidR="00F44890" w:rsidRDefault="00082DBE" w:rsidP="00D142C2">
      <w:pPr>
        <w:rPr>
          <w:rFonts w:cs="Times New Roman"/>
          <w:sz w:val="28"/>
          <w:szCs w:val="28"/>
        </w:rPr>
      </w:pPr>
      <w:r w:rsidRPr="000957E3">
        <w:rPr>
          <w:rFonts w:cs="Times New Roman"/>
          <w:sz w:val="28"/>
          <w:szCs w:val="28"/>
          <w:lang w:val="pt-BR"/>
        </w:rPr>
        <w:tab/>
      </w:r>
      <w:r w:rsidR="00D142C2" w:rsidRPr="003D6EAA">
        <w:rPr>
          <w:rFonts w:cs="Times New Roman"/>
          <w:sz w:val="28"/>
          <w:szCs w:val="28"/>
          <w:lang w:val="vi-VN"/>
        </w:rPr>
        <w:t>-</w:t>
      </w:r>
      <w:r w:rsidR="008F6D15" w:rsidRPr="003D6EAA">
        <w:rPr>
          <w:rFonts w:cs="Times New Roman"/>
          <w:sz w:val="28"/>
          <w:szCs w:val="28"/>
          <w:lang w:val="vi-VN"/>
        </w:rPr>
        <w:t xml:space="preserve"> Rèn kỹ năng lăn, nặn cho trẻ</w:t>
      </w:r>
    </w:p>
    <w:p w14:paraId="5783A80D" w14:textId="70D2EF9C" w:rsidR="00A27DEA" w:rsidRPr="00A27DEA" w:rsidRDefault="00A27DEA" w:rsidP="00A27DEA">
      <w:pPr>
        <w:ind w:firstLine="720"/>
        <w:rPr>
          <w:rFonts w:cs="Times New Roman"/>
          <w:sz w:val="28"/>
          <w:szCs w:val="28"/>
        </w:rPr>
      </w:pPr>
      <w:r>
        <w:rPr>
          <w:rFonts w:cs="Times New Roman"/>
          <w:sz w:val="28"/>
          <w:szCs w:val="28"/>
        </w:rPr>
        <w:t>- Vui học kismatd</w:t>
      </w:r>
    </w:p>
    <w:p w14:paraId="6B4184E1" w14:textId="24762288" w:rsidR="00F44890" w:rsidRPr="00B57BF4" w:rsidRDefault="00082DBE" w:rsidP="00657193">
      <w:pPr>
        <w:tabs>
          <w:tab w:val="left" w:pos="426"/>
        </w:tabs>
        <w:spacing w:line="276" w:lineRule="auto"/>
        <w:rPr>
          <w:rFonts w:cs="Times New Roman"/>
          <w:sz w:val="28"/>
          <w:szCs w:val="28"/>
          <w:lang w:val="vi-VN"/>
        </w:rPr>
      </w:pPr>
      <w:r w:rsidRPr="003D6EAA">
        <w:rPr>
          <w:rFonts w:cs="Times New Roman"/>
          <w:sz w:val="28"/>
          <w:szCs w:val="28"/>
          <w:lang w:val="vi-VN"/>
        </w:rPr>
        <w:tab/>
      </w:r>
      <w:r w:rsidR="00F44890" w:rsidRPr="003D6EAA">
        <w:rPr>
          <w:rFonts w:cs="Times New Roman"/>
          <w:sz w:val="28"/>
          <w:szCs w:val="28"/>
          <w:lang w:val="vi-VN"/>
        </w:rPr>
        <w:tab/>
        <w:t>-Tăng cường tiếng việ</w:t>
      </w:r>
      <w:r w:rsidR="00574407">
        <w:rPr>
          <w:rFonts w:cs="Times New Roman"/>
          <w:sz w:val="28"/>
          <w:szCs w:val="28"/>
          <w:lang w:val="vi-VN"/>
        </w:rPr>
        <w:t>t</w:t>
      </w:r>
      <w:r w:rsidR="00574407" w:rsidRPr="00B57BF4">
        <w:rPr>
          <w:rFonts w:cs="Times New Roman"/>
          <w:sz w:val="28"/>
          <w:szCs w:val="28"/>
          <w:lang w:val="vi-VN"/>
        </w:rPr>
        <w:t>:</w:t>
      </w:r>
      <w:r w:rsidR="00B57BF4" w:rsidRPr="00B57BF4">
        <w:rPr>
          <w:rFonts w:cs="Times New Roman"/>
          <w:sz w:val="28"/>
          <w:szCs w:val="28"/>
          <w:lang w:val="vi-VN"/>
        </w:rPr>
        <w:t xml:space="preserve"> Nhận xét (halíq lới), nói chuyện (praq chiên).</w:t>
      </w:r>
    </w:p>
    <w:p w14:paraId="36C6DA59" w14:textId="78C00D55" w:rsidR="00ED6CE5" w:rsidRPr="00D441DE" w:rsidRDefault="00082DBE" w:rsidP="00657193">
      <w:pPr>
        <w:spacing w:line="276" w:lineRule="auto"/>
        <w:rPr>
          <w:rFonts w:cs="Times New Roman"/>
          <w:sz w:val="28"/>
          <w:szCs w:val="28"/>
          <w:lang w:val="vi-VN"/>
        </w:rPr>
      </w:pPr>
      <w:r w:rsidRPr="000957E3">
        <w:rPr>
          <w:rFonts w:cs="Times New Roman"/>
          <w:b/>
          <w:bCs/>
          <w:sz w:val="28"/>
          <w:szCs w:val="28"/>
          <w:lang w:val="it-IT"/>
        </w:rPr>
        <w:lastRenderedPageBreak/>
        <w:tab/>
      </w:r>
      <w:r w:rsidR="006D3B4A" w:rsidRPr="000957E3">
        <w:rPr>
          <w:rFonts w:cs="Times New Roman"/>
          <w:b/>
          <w:bCs/>
          <w:sz w:val="28"/>
          <w:szCs w:val="28"/>
          <w:lang w:val="it-IT"/>
        </w:rPr>
        <w:t>VI</w:t>
      </w:r>
      <w:r w:rsidR="00B57BF4">
        <w:rPr>
          <w:rFonts w:cs="Times New Roman"/>
          <w:b/>
          <w:bCs/>
          <w:sz w:val="28"/>
          <w:szCs w:val="28"/>
          <w:lang w:val="it-IT"/>
        </w:rPr>
        <w:t>II</w:t>
      </w:r>
      <w:r w:rsidR="00ED6CE5" w:rsidRPr="000957E3">
        <w:rPr>
          <w:rFonts w:cs="Times New Roman"/>
          <w:b/>
          <w:bCs/>
          <w:sz w:val="28"/>
          <w:szCs w:val="28"/>
          <w:lang w:val="it-IT"/>
        </w:rPr>
        <w:t xml:space="preserve"> .</w:t>
      </w:r>
      <w:r w:rsidR="00D441DE">
        <w:rPr>
          <w:rFonts w:cs="Times New Roman"/>
          <w:b/>
          <w:bCs/>
          <w:sz w:val="28"/>
          <w:szCs w:val="28"/>
          <w:lang w:val="it-IT"/>
        </w:rPr>
        <w:t>ĐÁNH GIÁ</w:t>
      </w:r>
      <w:r w:rsidR="00ED6CE5" w:rsidRPr="00D441DE">
        <w:rPr>
          <w:rFonts w:cs="Times New Roman"/>
          <w:b/>
          <w:bCs/>
          <w:sz w:val="28"/>
          <w:szCs w:val="28"/>
          <w:lang w:val="it-IT"/>
        </w:rPr>
        <w:t xml:space="preserve"> CUỐI NGÀY:</w:t>
      </w:r>
    </w:p>
    <w:p w14:paraId="2AF58612" w14:textId="33CD1816" w:rsidR="006D3B4A" w:rsidRPr="000957E3" w:rsidRDefault="006D3B4A" w:rsidP="00657193">
      <w:pPr>
        <w:spacing w:line="276" w:lineRule="auto"/>
        <w:ind w:right="-46"/>
        <w:jc w:val="both"/>
        <w:rPr>
          <w:rFonts w:cs="Times New Roman"/>
          <w:sz w:val="28"/>
          <w:szCs w:val="28"/>
          <w:lang w:val="it-IT"/>
        </w:rPr>
      </w:pPr>
      <w:r w:rsidRPr="000957E3">
        <w:rPr>
          <w:rFonts w:cs="Times New Roman"/>
          <w:sz w:val="28"/>
          <w:szCs w:val="28"/>
          <w:lang w:val="it-IT"/>
        </w:rPr>
        <w:t>......................................................................................................................................</w:t>
      </w:r>
    </w:p>
    <w:p w14:paraId="0F54C1D5" w14:textId="7F626EE4" w:rsidR="008F6D15" w:rsidRDefault="006D3B4A" w:rsidP="004074B7">
      <w:pPr>
        <w:spacing w:line="276" w:lineRule="auto"/>
        <w:ind w:right="-46"/>
        <w:jc w:val="both"/>
        <w:rPr>
          <w:rFonts w:cs="Times New Roman"/>
          <w:sz w:val="28"/>
          <w:szCs w:val="28"/>
          <w:lang w:val="it-IT"/>
        </w:rPr>
      </w:pPr>
      <w:r w:rsidRPr="000957E3">
        <w:rPr>
          <w:rFonts w:cs="Times New Roman"/>
          <w:sz w:val="28"/>
          <w:szCs w:val="28"/>
          <w:lang w:val="it-IT"/>
        </w:rPr>
        <w:t>..................................................................................................................................................................................................................................................................................</w:t>
      </w:r>
      <w:r w:rsidR="00ED6CE5" w:rsidRPr="000957E3">
        <w:rPr>
          <w:rFonts w:cs="Times New Roman"/>
          <w:sz w:val="28"/>
          <w:szCs w:val="28"/>
          <w:lang w:val="it-IT"/>
        </w:rPr>
        <w:t>.......................................................................................................</w:t>
      </w:r>
      <w:r w:rsidR="00574407">
        <w:rPr>
          <w:rFonts w:cs="Times New Roman"/>
          <w:sz w:val="28"/>
          <w:szCs w:val="28"/>
          <w:lang w:val="it-IT"/>
        </w:rPr>
        <w:t>........................</w:t>
      </w:r>
      <w:r w:rsidR="000A1F5F">
        <w:rPr>
          <w:rFonts w:cs="Times New Roman"/>
          <w:sz w:val="28"/>
          <w:szCs w:val="28"/>
          <w:lang w:val="it-IT"/>
        </w:rPr>
        <w:t>...............................................................................................................................................................................................................................................................................................................................................................................................................................................................................................................................................................................................................................................................................................</w:t>
      </w:r>
    </w:p>
    <w:p w14:paraId="2AEDC9C6" w14:textId="77777777" w:rsidR="000A1F5F" w:rsidRDefault="000A1F5F" w:rsidP="004074B7">
      <w:pPr>
        <w:spacing w:line="276" w:lineRule="auto"/>
        <w:ind w:right="-46"/>
        <w:jc w:val="both"/>
        <w:rPr>
          <w:rFonts w:cs="Times New Roman"/>
          <w:sz w:val="28"/>
          <w:szCs w:val="28"/>
          <w:lang w:val="it-IT"/>
        </w:rPr>
      </w:pPr>
    </w:p>
    <w:p w14:paraId="7E452958" w14:textId="77777777" w:rsidR="000A1F5F" w:rsidRDefault="000A1F5F" w:rsidP="004074B7">
      <w:pPr>
        <w:spacing w:line="276" w:lineRule="auto"/>
        <w:ind w:right="-46"/>
        <w:jc w:val="both"/>
        <w:rPr>
          <w:rFonts w:cs="Times New Roman"/>
          <w:sz w:val="28"/>
          <w:szCs w:val="28"/>
          <w:lang w:val="it-IT"/>
        </w:rPr>
      </w:pPr>
    </w:p>
    <w:p w14:paraId="3E501360" w14:textId="77777777" w:rsidR="000A1F5F" w:rsidRDefault="000A1F5F" w:rsidP="004074B7">
      <w:pPr>
        <w:spacing w:line="276" w:lineRule="auto"/>
        <w:ind w:right="-46"/>
        <w:jc w:val="both"/>
        <w:rPr>
          <w:rFonts w:cs="Times New Roman"/>
          <w:sz w:val="28"/>
          <w:szCs w:val="28"/>
          <w:lang w:val="it-IT"/>
        </w:rPr>
      </w:pPr>
    </w:p>
    <w:p w14:paraId="21040DD6" w14:textId="77777777" w:rsidR="000A1F5F" w:rsidRDefault="000A1F5F" w:rsidP="004074B7">
      <w:pPr>
        <w:spacing w:line="276" w:lineRule="auto"/>
        <w:ind w:right="-46"/>
        <w:jc w:val="both"/>
        <w:rPr>
          <w:rFonts w:cs="Times New Roman"/>
          <w:sz w:val="28"/>
          <w:szCs w:val="28"/>
          <w:lang w:val="it-IT"/>
        </w:rPr>
      </w:pPr>
    </w:p>
    <w:p w14:paraId="33939AEB" w14:textId="77777777" w:rsidR="000A1F5F" w:rsidRDefault="000A1F5F" w:rsidP="004074B7">
      <w:pPr>
        <w:spacing w:line="276" w:lineRule="auto"/>
        <w:ind w:right="-46"/>
        <w:jc w:val="both"/>
        <w:rPr>
          <w:rFonts w:cs="Times New Roman"/>
          <w:sz w:val="28"/>
          <w:szCs w:val="28"/>
          <w:lang w:val="it-IT"/>
        </w:rPr>
      </w:pPr>
    </w:p>
    <w:p w14:paraId="40AAEA7C" w14:textId="77777777" w:rsidR="000A1F5F" w:rsidRDefault="000A1F5F" w:rsidP="004074B7">
      <w:pPr>
        <w:spacing w:line="276" w:lineRule="auto"/>
        <w:ind w:right="-46"/>
        <w:jc w:val="both"/>
        <w:rPr>
          <w:rFonts w:cs="Times New Roman"/>
          <w:sz w:val="28"/>
          <w:szCs w:val="28"/>
          <w:lang w:val="it-IT"/>
        </w:rPr>
      </w:pPr>
    </w:p>
    <w:p w14:paraId="77F26AF7" w14:textId="77777777" w:rsidR="000A1F5F" w:rsidRDefault="000A1F5F" w:rsidP="004074B7">
      <w:pPr>
        <w:spacing w:line="276" w:lineRule="auto"/>
        <w:ind w:right="-46"/>
        <w:jc w:val="both"/>
        <w:rPr>
          <w:rFonts w:cs="Times New Roman"/>
          <w:sz w:val="28"/>
          <w:szCs w:val="28"/>
          <w:lang w:val="it-IT"/>
        </w:rPr>
      </w:pPr>
    </w:p>
    <w:p w14:paraId="29FE705B" w14:textId="77777777" w:rsidR="000A1F5F" w:rsidRDefault="000A1F5F" w:rsidP="004074B7">
      <w:pPr>
        <w:spacing w:line="276" w:lineRule="auto"/>
        <w:ind w:right="-46"/>
        <w:jc w:val="both"/>
        <w:rPr>
          <w:rFonts w:cs="Times New Roman"/>
          <w:sz w:val="28"/>
          <w:szCs w:val="28"/>
          <w:lang w:val="it-IT"/>
        </w:rPr>
      </w:pPr>
    </w:p>
    <w:p w14:paraId="212918D2" w14:textId="77777777" w:rsidR="000A1F5F" w:rsidRDefault="000A1F5F" w:rsidP="004074B7">
      <w:pPr>
        <w:spacing w:line="276" w:lineRule="auto"/>
        <w:ind w:right="-46"/>
        <w:jc w:val="both"/>
        <w:rPr>
          <w:rFonts w:cs="Times New Roman"/>
          <w:sz w:val="28"/>
          <w:szCs w:val="28"/>
          <w:lang w:val="it-IT"/>
        </w:rPr>
      </w:pPr>
    </w:p>
    <w:p w14:paraId="40A9E7E3" w14:textId="77777777" w:rsidR="000A1F5F" w:rsidRDefault="000A1F5F" w:rsidP="004074B7">
      <w:pPr>
        <w:spacing w:line="276" w:lineRule="auto"/>
        <w:ind w:right="-46"/>
        <w:jc w:val="both"/>
        <w:rPr>
          <w:rFonts w:cs="Times New Roman"/>
          <w:sz w:val="28"/>
          <w:szCs w:val="28"/>
          <w:lang w:val="it-IT"/>
        </w:rPr>
      </w:pPr>
    </w:p>
    <w:p w14:paraId="5131C0C3" w14:textId="77777777" w:rsidR="000A1F5F" w:rsidRDefault="000A1F5F" w:rsidP="004074B7">
      <w:pPr>
        <w:spacing w:line="276" w:lineRule="auto"/>
        <w:ind w:right="-46"/>
        <w:jc w:val="both"/>
        <w:rPr>
          <w:rFonts w:cs="Times New Roman"/>
          <w:sz w:val="28"/>
          <w:szCs w:val="28"/>
          <w:lang w:val="it-IT"/>
        </w:rPr>
      </w:pPr>
    </w:p>
    <w:p w14:paraId="7CBCD5BF" w14:textId="77777777" w:rsidR="000A1F5F" w:rsidRDefault="000A1F5F" w:rsidP="004074B7">
      <w:pPr>
        <w:spacing w:line="276" w:lineRule="auto"/>
        <w:ind w:right="-46"/>
        <w:jc w:val="both"/>
        <w:rPr>
          <w:rFonts w:cs="Times New Roman"/>
          <w:sz w:val="28"/>
          <w:szCs w:val="28"/>
          <w:lang w:val="it-IT"/>
        </w:rPr>
      </w:pPr>
    </w:p>
    <w:p w14:paraId="73610994" w14:textId="77777777" w:rsidR="000A1F5F" w:rsidRDefault="000A1F5F" w:rsidP="004074B7">
      <w:pPr>
        <w:spacing w:line="276" w:lineRule="auto"/>
        <w:ind w:right="-46"/>
        <w:jc w:val="both"/>
        <w:rPr>
          <w:rFonts w:cs="Times New Roman"/>
          <w:sz w:val="28"/>
          <w:szCs w:val="28"/>
          <w:lang w:val="it-IT"/>
        </w:rPr>
      </w:pPr>
    </w:p>
    <w:p w14:paraId="6CB96315" w14:textId="77777777" w:rsidR="000A1F5F" w:rsidRDefault="000A1F5F" w:rsidP="004074B7">
      <w:pPr>
        <w:spacing w:line="276" w:lineRule="auto"/>
        <w:ind w:right="-46"/>
        <w:jc w:val="both"/>
        <w:rPr>
          <w:rFonts w:cs="Times New Roman"/>
          <w:sz w:val="28"/>
          <w:szCs w:val="28"/>
          <w:lang w:val="it-IT"/>
        </w:rPr>
      </w:pPr>
    </w:p>
    <w:p w14:paraId="1F1B0143" w14:textId="77777777" w:rsidR="000A1F5F" w:rsidRDefault="000A1F5F" w:rsidP="004074B7">
      <w:pPr>
        <w:spacing w:line="276" w:lineRule="auto"/>
        <w:ind w:right="-46"/>
        <w:jc w:val="both"/>
        <w:rPr>
          <w:rFonts w:cs="Times New Roman"/>
          <w:sz w:val="28"/>
          <w:szCs w:val="28"/>
          <w:lang w:val="it-IT"/>
        </w:rPr>
      </w:pPr>
    </w:p>
    <w:p w14:paraId="6A0C18B7" w14:textId="77777777" w:rsidR="000A1F5F" w:rsidRDefault="000A1F5F" w:rsidP="004074B7">
      <w:pPr>
        <w:spacing w:line="276" w:lineRule="auto"/>
        <w:ind w:right="-46"/>
        <w:jc w:val="both"/>
        <w:rPr>
          <w:rFonts w:cs="Times New Roman"/>
          <w:sz w:val="28"/>
          <w:szCs w:val="28"/>
          <w:lang w:val="it-IT"/>
        </w:rPr>
      </w:pPr>
    </w:p>
    <w:p w14:paraId="6D1D1937" w14:textId="77777777" w:rsidR="000A1F5F" w:rsidRDefault="000A1F5F" w:rsidP="004074B7">
      <w:pPr>
        <w:spacing w:line="276" w:lineRule="auto"/>
        <w:ind w:right="-46"/>
        <w:jc w:val="both"/>
        <w:rPr>
          <w:rFonts w:cs="Times New Roman"/>
          <w:sz w:val="28"/>
          <w:szCs w:val="28"/>
          <w:lang w:val="it-IT"/>
        </w:rPr>
      </w:pPr>
    </w:p>
    <w:p w14:paraId="105D5309" w14:textId="77777777" w:rsidR="000A1F5F" w:rsidRDefault="000A1F5F" w:rsidP="004074B7">
      <w:pPr>
        <w:spacing w:line="276" w:lineRule="auto"/>
        <w:ind w:right="-46"/>
        <w:jc w:val="both"/>
        <w:rPr>
          <w:rFonts w:cs="Times New Roman"/>
          <w:sz w:val="28"/>
          <w:szCs w:val="28"/>
          <w:lang w:val="it-IT"/>
        </w:rPr>
      </w:pPr>
    </w:p>
    <w:p w14:paraId="67474414" w14:textId="77777777" w:rsidR="000A1F5F" w:rsidRDefault="000A1F5F" w:rsidP="004074B7">
      <w:pPr>
        <w:spacing w:line="276" w:lineRule="auto"/>
        <w:ind w:right="-46"/>
        <w:jc w:val="both"/>
        <w:rPr>
          <w:rFonts w:cs="Times New Roman"/>
          <w:sz w:val="28"/>
          <w:szCs w:val="28"/>
          <w:lang w:val="it-IT"/>
        </w:rPr>
      </w:pPr>
    </w:p>
    <w:p w14:paraId="340B9BDE" w14:textId="77777777" w:rsidR="000A1F5F" w:rsidRDefault="000A1F5F" w:rsidP="004074B7">
      <w:pPr>
        <w:spacing w:line="276" w:lineRule="auto"/>
        <w:ind w:right="-46"/>
        <w:jc w:val="both"/>
        <w:rPr>
          <w:rFonts w:cs="Times New Roman"/>
          <w:sz w:val="28"/>
          <w:szCs w:val="28"/>
          <w:lang w:val="it-IT"/>
        </w:rPr>
      </w:pPr>
    </w:p>
    <w:p w14:paraId="3C675D01" w14:textId="77777777" w:rsidR="000A1F5F" w:rsidRDefault="000A1F5F" w:rsidP="004074B7">
      <w:pPr>
        <w:spacing w:line="276" w:lineRule="auto"/>
        <w:ind w:right="-46"/>
        <w:jc w:val="both"/>
        <w:rPr>
          <w:rFonts w:cs="Times New Roman"/>
          <w:sz w:val="28"/>
          <w:szCs w:val="28"/>
          <w:lang w:val="it-IT"/>
        </w:rPr>
      </w:pPr>
    </w:p>
    <w:p w14:paraId="6467C288" w14:textId="77777777" w:rsidR="000A1F5F" w:rsidRDefault="000A1F5F" w:rsidP="004074B7">
      <w:pPr>
        <w:spacing w:line="276" w:lineRule="auto"/>
        <w:ind w:right="-46"/>
        <w:jc w:val="both"/>
        <w:rPr>
          <w:rFonts w:cs="Times New Roman"/>
          <w:sz w:val="28"/>
          <w:szCs w:val="28"/>
          <w:lang w:val="it-IT"/>
        </w:rPr>
      </w:pPr>
    </w:p>
    <w:p w14:paraId="7B9ECD12" w14:textId="77777777" w:rsidR="000A1F5F" w:rsidRDefault="000A1F5F" w:rsidP="004074B7">
      <w:pPr>
        <w:spacing w:line="276" w:lineRule="auto"/>
        <w:ind w:right="-46"/>
        <w:jc w:val="both"/>
        <w:rPr>
          <w:rFonts w:cs="Times New Roman"/>
          <w:sz w:val="28"/>
          <w:szCs w:val="28"/>
          <w:lang w:val="it-IT"/>
        </w:rPr>
      </w:pPr>
    </w:p>
    <w:p w14:paraId="162E1A70" w14:textId="77777777" w:rsidR="000A1F5F" w:rsidRDefault="000A1F5F" w:rsidP="004074B7">
      <w:pPr>
        <w:spacing w:line="276" w:lineRule="auto"/>
        <w:ind w:right="-46"/>
        <w:jc w:val="both"/>
        <w:rPr>
          <w:rFonts w:cs="Times New Roman"/>
          <w:sz w:val="28"/>
          <w:szCs w:val="28"/>
          <w:lang w:val="it-IT"/>
        </w:rPr>
      </w:pPr>
    </w:p>
    <w:p w14:paraId="01B8E793" w14:textId="77777777" w:rsidR="000A1F5F" w:rsidRDefault="000A1F5F" w:rsidP="004074B7">
      <w:pPr>
        <w:spacing w:line="276" w:lineRule="auto"/>
        <w:ind w:right="-46"/>
        <w:jc w:val="both"/>
        <w:rPr>
          <w:rFonts w:cs="Times New Roman"/>
          <w:sz w:val="28"/>
          <w:szCs w:val="28"/>
          <w:lang w:val="it-IT"/>
        </w:rPr>
      </w:pPr>
    </w:p>
    <w:p w14:paraId="2D989E50" w14:textId="77777777" w:rsidR="000A1F5F" w:rsidRDefault="000A1F5F" w:rsidP="004074B7">
      <w:pPr>
        <w:spacing w:line="276" w:lineRule="auto"/>
        <w:ind w:right="-46"/>
        <w:jc w:val="both"/>
        <w:rPr>
          <w:rFonts w:cs="Times New Roman"/>
          <w:sz w:val="28"/>
          <w:szCs w:val="28"/>
          <w:lang w:val="it-IT"/>
        </w:rPr>
      </w:pPr>
    </w:p>
    <w:p w14:paraId="52FE2779" w14:textId="77777777" w:rsidR="000A1F5F" w:rsidRDefault="000A1F5F" w:rsidP="004074B7">
      <w:pPr>
        <w:spacing w:line="276" w:lineRule="auto"/>
        <w:ind w:right="-46"/>
        <w:jc w:val="both"/>
        <w:rPr>
          <w:rFonts w:cs="Times New Roman"/>
          <w:sz w:val="28"/>
          <w:szCs w:val="28"/>
          <w:lang w:val="it-IT"/>
        </w:rPr>
      </w:pPr>
    </w:p>
    <w:p w14:paraId="7DC2E6C1" w14:textId="77777777" w:rsidR="00A30B59" w:rsidRDefault="00A30B59" w:rsidP="00A30B59">
      <w:pPr>
        <w:tabs>
          <w:tab w:val="left" w:pos="2685"/>
          <w:tab w:val="center" w:pos="5220"/>
        </w:tabs>
        <w:spacing w:line="276" w:lineRule="auto"/>
        <w:rPr>
          <w:rFonts w:cs="Times New Roman"/>
          <w:sz w:val="28"/>
          <w:szCs w:val="28"/>
          <w:lang w:val="it-IT"/>
        </w:rPr>
      </w:pPr>
    </w:p>
    <w:p w14:paraId="393BA054" w14:textId="77777777" w:rsidR="00196919" w:rsidRDefault="00196919" w:rsidP="00A30B59">
      <w:pPr>
        <w:tabs>
          <w:tab w:val="left" w:pos="2685"/>
          <w:tab w:val="center" w:pos="5220"/>
        </w:tabs>
        <w:spacing w:line="276" w:lineRule="auto"/>
        <w:rPr>
          <w:rFonts w:cs="Times New Roman"/>
          <w:b/>
          <w:sz w:val="28"/>
          <w:szCs w:val="28"/>
          <w:lang w:val="pt-BR"/>
        </w:rPr>
      </w:pPr>
    </w:p>
    <w:p w14:paraId="25225A80" w14:textId="77777777" w:rsidR="00887FA9" w:rsidRPr="003D6EAA" w:rsidRDefault="00887FA9" w:rsidP="00887FA9">
      <w:pPr>
        <w:tabs>
          <w:tab w:val="left" w:pos="2685"/>
          <w:tab w:val="center" w:pos="5220"/>
        </w:tabs>
        <w:spacing w:line="276" w:lineRule="auto"/>
        <w:jc w:val="center"/>
        <w:rPr>
          <w:rFonts w:cs="Times New Roman"/>
          <w:b/>
          <w:sz w:val="28"/>
          <w:szCs w:val="28"/>
          <w:lang w:val="it-IT"/>
        </w:rPr>
      </w:pPr>
      <w:r w:rsidRPr="003D6EAA">
        <w:rPr>
          <w:rFonts w:cs="Times New Roman"/>
          <w:b/>
          <w:sz w:val="28"/>
          <w:szCs w:val="28"/>
          <w:lang w:val="it-IT"/>
        </w:rPr>
        <w:lastRenderedPageBreak/>
        <w:t xml:space="preserve">KẾ HOẠCH </w:t>
      </w:r>
      <w:r>
        <w:rPr>
          <w:rFonts w:cs="Times New Roman"/>
          <w:b/>
          <w:sz w:val="28"/>
          <w:szCs w:val="28"/>
          <w:lang w:val="it-IT"/>
        </w:rPr>
        <w:t>GIÁO DỤC</w:t>
      </w:r>
      <w:r w:rsidRPr="003D6EAA">
        <w:rPr>
          <w:rFonts w:cs="Times New Roman"/>
          <w:b/>
          <w:sz w:val="28"/>
          <w:szCs w:val="28"/>
          <w:lang w:val="it-IT"/>
        </w:rPr>
        <w:t xml:space="preserve"> NGÀY</w:t>
      </w:r>
    </w:p>
    <w:p w14:paraId="3D8CEE8E" w14:textId="1294359F" w:rsidR="00ED6CE5" w:rsidRPr="003D6EAA" w:rsidRDefault="00ED6CE5" w:rsidP="00657193">
      <w:pPr>
        <w:spacing w:line="276" w:lineRule="auto"/>
        <w:jc w:val="center"/>
        <w:rPr>
          <w:rFonts w:cs="Times New Roman"/>
          <w:sz w:val="28"/>
          <w:szCs w:val="28"/>
          <w:lang w:val="pt-BR"/>
        </w:rPr>
      </w:pPr>
      <w:r w:rsidRPr="003D6EAA">
        <w:rPr>
          <w:rFonts w:cs="Times New Roman"/>
          <w:sz w:val="28"/>
          <w:szCs w:val="28"/>
          <w:lang w:val="pt-BR"/>
        </w:rPr>
        <w:t xml:space="preserve">Thứ </w:t>
      </w:r>
      <w:r w:rsidR="00196919">
        <w:rPr>
          <w:rFonts w:cs="Times New Roman"/>
          <w:sz w:val="28"/>
          <w:szCs w:val="28"/>
          <w:lang w:val="pt-BR"/>
        </w:rPr>
        <w:t>năm</w:t>
      </w:r>
      <w:r w:rsidRPr="003D6EAA">
        <w:rPr>
          <w:rFonts w:cs="Times New Roman"/>
          <w:sz w:val="28"/>
          <w:szCs w:val="28"/>
          <w:lang w:val="pt-BR"/>
        </w:rPr>
        <w:t xml:space="preserve"> ngày </w:t>
      </w:r>
      <w:r w:rsidR="00196919">
        <w:rPr>
          <w:rFonts w:cs="Times New Roman"/>
          <w:sz w:val="28"/>
          <w:szCs w:val="28"/>
          <w:lang w:val="pt-BR"/>
        </w:rPr>
        <w:t>13</w:t>
      </w:r>
      <w:r w:rsidR="00655955" w:rsidRPr="003D6EAA">
        <w:rPr>
          <w:rFonts w:cs="Times New Roman"/>
          <w:sz w:val="28"/>
          <w:szCs w:val="28"/>
          <w:lang w:val="pt-BR"/>
        </w:rPr>
        <w:t xml:space="preserve"> </w:t>
      </w:r>
      <w:r w:rsidRPr="003D6EAA">
        <w:rPr>
          <w:rFonts w:cs="Times New Roman"/>
          <w:sz w:val="28"/>
          <w:szCs w:val="28"/>
          <w:lang w:val="pt-BR"/>
        </w:rPr>
        <w:t xml:space="preserve">tháng </w:t>
      </w:r>
      <w:r w:rsidR="00196919">
        <w:rPr>
          <w:rFonts w:cs="Times New Roman"/>
          <w:sz w:val="28"/>
          <w:szCs w:val="28"/>
          <w:lang w:val="pt-BR"/>
        </w:rPr>
        <w:t>0</w:t>
      </w:r>
      <w:r w:rsidR="00655955" w:rsidRPr="003D6EAA">
        <w:rPr>
          <w:rFonts w:cs="Times New Roman"/>
          <w:sz w:val="28"/>
          <w:szCs w:val="28"/>
          <w:lang w:val="pt-BR"/>
        </w:rPr>
        <w:t>3</w:t>
      </w:r>
      <w:r w:rsidRPr="003D6EAA">
        <w:rPr>
          <w:rFonts w:cs="Times New Roman"/>
          <w:sz w:val="28"/>
          <w:szCs w:val="28"/>
          <w:lang w:val="pt-BR"/>
        </w:rPr>
        <w:t xml:space="preserve"> năm 20</w:t>
      </w:r>
      <w:r w:rsidR="00C93176" w:rsidRPr="003D6EAA">
        <w:rPr>
          <w:rFonts w:cs="Times New Roman"/>
          <w:sz w:val="28"/>
          <w:szCs w:val="28"/>
          <w:lang w:val="pt-BR"/>
        </w:rPr>
        <w:t>2</w:t>
      </w:r>
      <w:r w:rsidR="00196919">
        <w:rPr>
          <w:rFonts w:cs="Times New Roman"/>
          <w:sz w:val="28"/>
          <w:szCs w:val="28"/>
          <w:lang w:val="pt-BR"/>
        </w:rPr>
        <w:t>5</w:t>
      </w:r>
    </w:p>
    <w:p w14:paraId="62A89B78" w14:textId="15D4302E" w:rsidR="00ED6CE5" w:rsidRDefault="00ED6CE5" w:rsidP="00024DEC">
      <w:pPr>
        <w:jc w:val="center"/>
        <w:rPr>
          <w:rFonts w:cs="Times New Roman"/>
          <w:b/>
          <w:i/>
          <w:sz w:val="28"/>
          <w:szCs w:val="28"/>
          <w:lang w:val="pt-BR"/>
        </w:rPr>
      </w:pPr>
      <w:r w:rsidRPr="003D6EAA">
        <w:rPr>
          <w:rFonts w:cs="Times New Roman"/>
          <w:sz w:val="28"/>
          <w:szCs w:val="28"/>
          <w:lang w:val="pt-BR"/>
        </w:rPr>
        <w:t xml:space="preserve">Chủ đề nhánh: </w:t>
      </w:r>
      <w:r w:rsidR="00024DEC" w:rsidRPr="00024DEC">
        <w:rPr>
          <w:rFonts w:eastAsia="Times New Roman" w:cs="Times New Roman"/>
          <w:b/>
          <w:color w:val="000000"/>
          <w:kern w:val="0"/>
          <w:sz w:val="28"/>
          <w:szCs w:val="28"/>
          <w:lang w:val="pt-BR" w:eastAsia="en-US" w:bidi="ar-SA"/>
        </w:rPr>
        <w:t>Đường thủy và đường hàng không bé yêu</w:t>
      </w:r>
    </w:p>
    <w:p w14:paraId="08492497" w14:textId="77777777" w:rsidR="00024DEC" w:rsidRPr="00024DEC" w:rsidRDefault="00024DEC" w:rsidP="00024DEC">
      <w:pPr>
        <w:jc w:val="center"/>
        <w:rPr>
          <w:rFonts w:cs="Times New Roman"/>
          <w:b/>
          <w:i/>
          <w:sz w:val="28"/>
          <w:szCs w:val="28"/>
          <w:lang w:val="pt-BR"/>
        </w:rPr>
      </w:pPr>
    </w:p>
    <w:p w14:paraId="6BE19EB5" w14:textId="6F8AA162" w:rsidR="002B1495" w:rsidRPr="00024DEC" w:rsidRDefault="009A7FDF" w:rsidP="00657193">
      <w:pPr>
        <w:spacing w:line="276" w:lineRule="auto"/>
        <w:jc w:val="both"/>
        <w:rPr>
          <w:rFonts w:cs="Times New Roman"/>
          <w:b/>
          <w:sz w:val="28"/>
          <w:szCs w:val="28"/>
          <w:lang w:val="pt-BR"/>
        </w:rPr>
      </w:pPr>
      <w:r w:rsidRPr="003D6EAA">
        <w:rPr>
          <w:rFonts w:cs="Times New Roman"/>
          <w:b/>
          <w:sz w:val="28"/>
          <w:szCs w:val="28"/>
          <w:lang w:val="pt-BR"/>
        </w:rPr>
        <w:tab/>
      </w:r>
      <w:r w:rsidR="00ED6CE5" w:rsidRPr="003D6EAA">
        <w:rPr>
          <w:rFonts w:cs="Times New Roman"/>
          <w:b/>
          <w:sz w:val="28"/>
          <w:szCs w:val="28"/>
          <w:lang w:val="pt-BR"/>
        </w:rPr>
        <w:t>I. ĐÓN TRẺ:</w:t>
      </w:r>
    </w:p>
    <w:p w14:paraId="1FE7A421" w14:textId="1137EB14" w:rsidR="00682C57" w:rsidRPr="003D6EAA" w:rsidRDefault="009A7FDF" w:rsidP="00657193">
      <w:pPr>
        <w:spacing w:line="276" w:lineRule="auto"/>
        <w:ind w:firstLine="284"/>
        <w:jc w:val="both"/>
        <w:rPr>
          <w:rFonts w:cs="Times New Roman"/>
          <w:b/>
          <w:sz w:val="28"/>
          <w:szCs w:val="28"/>
          <w:lang w:val="pt-BR"/>
        </w:rPr>
      </w:pPr>
      <w:r w:rsidRPr="003D6EAA">
        <w:rPr>
          <w:rFonts w:cs="Times New Roman"/>
          <w:sz w:val="28"/>
          <w:szCs w:val="28"/>
          <w:lang w:val="pt-BR"/>
        </w:rPr>
        <w:tab/>
      </w:r>
      <w:r w:rsidR="00ED6CE5" w:rsidRPr="003D6EAA">
        <w:rPr>
          <w:rFonts w:cs="Times New Roman"/>
          <w:sz w:val="28"/>
          <w:szCs w:val="28"/>
          <w:lang w:val="pt-BR"/>
        </w:rPr>
        <w:t xml:space="preserve">- </w:t>
      </w:r>
      <w:r w:rsidR="00ED6CE5" w:rsidRPr="003D6EAA">
        <w:rPr>
          <w:rFonts w:cs="Times New Roman"/>
          <w:bCs/>
          <w:sz w:val="28"/>
          <w:szCs w:val="28"/>
          <w:lang w:val="pt-BR"/>
        </w:rPr>
        <w:t>Cô đón trẻ nhắc trẻ cất đồ dùng đúng nơi quy định, nhắc trẻ chào bố mẹ, chào cô giáo.</w:t>
      </w:r>
      <w:r w:rsidR="00ED6CE5" w:rsidRPr="003D6EAA">
        <w:rPr>
          <w:rFonts w:cs="Times New Roman"/>
          <w:b/>
          <w:sz w:val="28"/>
          <w:szCs w:val="28"/>
          <w:lang w:val="pt-BR"/>
        </w:rPr>
        <w:t xml:space="preserve">  </w:t>
      </w:r>
    </w:p>
    <w:p w14:paraId="0C8F0774" w14:textId="2942163D" w:rsidR="00682C57" w:rsidRDefault="009A7FDF" w:rsidP="00657193">
      <w:pPr>
        <w:spacing w:line="276" w:lineRule="auto"/>
        <w:ind w:firstLine="284"/>
        <w:jc w:val="both"/>
        <w:rPr>
          <w:rFonts w:cs="Times New Roman"/>
          <w:sz w:val="28"/>
          <w:szCs w:val="28"/>
          <w:lang w:val="pt-BR"/>
        </w:rPr>
      </w:pPr>
      <w:r w:rsidRPr="003D6EAA">
        <w:rPr>
          <w:rFonts w:cs="Times New Roman"/>
          <w:sz w:val="28"/>
          <w:szCs w:val="28"/>
          <w:lang w:val="pt-BR"/>
        </w:rPr>
        <w:tab/>
      </w:r>
      <w:r w:rsidR="00ED6CE5" w:rsidRPr="003D6EAA">
        <w:rPr>
          <w:rFonts w:cs="Times New Roman"/>
          <w:sz w:val="28"/>
          <w:szCs w:val="28"/>
          <w:lang w:val="pt-BR"/>
        </w:rPr>
        <w:t>- Trao đổi với phụ huynh tình hình ở nhà của cháu.</w:t>
      </w:r>
    </w:p>
    <w:p w14:paraId="345E26BC" w14:textId="1B00D723" w:rsidR="00024DEC" w:rsidRPr="003D6EAA" w:rsidRDefault="00024DEC" w:rsidP="00657193">
      <w:pPr>
        <w:spacing w:line="276" w:lineRule="auto"/>
        <w:ind w:firstLine="284"/>
        <w:jc w:val="both"/>
        <w:rPr>
          <w:rFonts w:cs="Times New Roman"/>
          <w:b/>
          <w:sz w:val="28"/>
          <w:szCs w:val="28"/>
          <w:lang w:val="pt-BR"/>
        </w:rPr>
      </w:pPr>
      <w:r>
        <w:rPr>
          <w:rFonts w:cs="Times New Roman"/>
          <w:sz w:val="28"/>
          <w:szCs w:val="28"/>
          <w:lang w:val="pt-BR"/>
        </w:rPr>
        <w:t>- Xem tranh chủ đề</w:t>
      </w:r>
    </w:p>
    <w:p w14:paraId="4AA03A6F" w14:textId="675BEFEF" w:rsidR="00ED6CE5" w:rsidRPr="003D6EAA" w:rsidRDefault="009A7FDF" w:rsidP="00657193">
      <w:pPr>
        <w:spacing w:line="276" w:lineRule="auto"/>
        <w:ind w:right="-46"/>
        <w:jc w:val="both"/>
        <w:rPr>
          <w:rFonts w:cs="Times New Roman"/>
          <w:b/>
          <w:bCs/>
          <w:sz w:val="28"/>
          <w:szCs w:val="28"/>
          <w:lang w:val="pt-BR"/>
        </w:rPr>
      </w:pPr>
      <w:r w:rsidRPr="003D6EAA">
        <w:rPr>
          <w:rFonts w:cs="Times New Roman"/>
          <w:sz w:val="28"/>
          <w:szCs w:val="28"/>
          <w:lang w:val="pt-BR"/>
        </w:rPr>
        <w:tab/>
      </w:r>
      <w:r w:rsidR="00ED6CE5" w:rsidRPr="003D6EAA">
        <w:rPr>
          <w:rFonts w:cs="Times New Roman"/>
          <w:b/>
          <w:bCs/>
          <w:sz w:val="28"/>
          <w:szCs w:val="28"/>
          <w:lang w:val="pt-BR"/>
        </w:rPr>
        <w:t>II. THỂ DỤC BUỔI SÁN</w:t>
      </w:r>
      <w:r w:rsidR="00ED6CE5" w:rsidRPr="00024DEC">
        <w:rPr>
          <w:rFonts w:cs="Times New Roman"/>
          <w:b/>
          <w:bCs/>
          <w:sz w:val="28"/>
          <w:szCs w:val="28"/>
          <w:lang w:val="pt-BR"/>
        </w:rPr>
        <w:t>G:</w:t>
      </w:r>
      <w:r w:rsidR="00ED6CE5" w:rsidRPr="003D6EAA">
        <w:rPr>
          <w:rFonts w:cs="Times New Roman"/>
          <w:b/>
          <w:bCs/>
          <w:sz w:val="28"/>
          <w:szCs w:val="28"/>
          <w:lang w:val="pt-BR"/>
        </w:rPr>
        <w:t xml:space="preserve"> </w:t>
      </w:r>
      <w:r w:rsidR="009929B9" w:rsidRPr="003D6EAA">
        <w:rPr>
          <w:rFonts w:cs="Times New Roman"/>
          <w:sz w:val="28"/>
          <w:szCs w:val="28"/>
          <w:lang w:val="pt-BR"/>
        </w:rPr>
        <w:t>Tập thể dục với bài hát “</w:t>
      </w:r>
      <w:r w:rsidR="004B5AAB" w:rsidRPr="003D6EAA">
        <w:rPr>
          <w:rFonts w:cs="Times New Roman"/>
          <w:sz w:val="28"/>
          <w:szCs w:val="28"/>
          <w:lang w:val="pt-BR"/>
        </w:rPr>
        <w:t>Anh phi công ơi</w:t>
      </w:r>
      <w:r w:rsidR="00A43882" w:rsidRPr="003D6EAA">
        <w:rPr>
          <w:rFonts w:cs="Times New Roman"/>
          <w:sz w:val="28"/>
          <w:szCs w:val="28"/>
          <w:lang w:val="pt-BR"/>
        </w:rPr>
        <w:t>”</w:t>
      </w:r>
      <w:r w:rsidR="00A43882" w:rsidRPr="003D6EAA">
        <w:rPr>
          <w:rFonts w:cs="Times New Roman"/>
          <w:b/>
          <w:bCs/>
          <w:sz w:val="28"/>
          <w:szCs w:val="28"/>
          <w:lang w:val="pt-BR"/>
        </w:rPr>
        <w:t xml:space="preserve">   </w:t>
      </w:r>
    </w:p>
    <w:p w14:paraId="352808ED" w14:textId="16239BF5" w:rsidR="002B0175" w:rsidRPr="000957E3" w:rsidRDefault="009A7FDF" w:rsidP="00BE2F73">
      <w:pPr>
        <w:spacing w:line="276" w:lineRule="auto"/>
        <w:jc w:val="both"/>
        <w:rPr>
          <w:rFonts w:cs="Times New Roman"/>
          <w:b/>
          <w:sz w:val="28"/>
          <w:szCs w:val="28"/>
          <w:lang w:val="it-IT"/>
        </w:rPr>
      </w:pPr>
      <w:r w:rsidRPr="000957E3">
        <w:rPr>
          <w:rFonts w:cs="Times New Roman"/>
          <w:b/>
          <w:sz w:val="28"/>
          <w:szCs w:val="28"/>
          <w:lang w:val="it-IT"/>
        </w:rPr>
        <w:tab/>
      </w:r>
      <w:r w:rsidR="000E0DD7" w:rsidRPr="000957E3">
        <w:rPr>
          <w:rFonts w:cs="Times New Roman"/>
          <w:b/>
          <w:sz w:val="28"/>
          <w:szCs w:val="28"/>
          <w:lang w:val="it-IT"/>
        </w:rPr>
        <w:t>III.</w:t>
      </w:r>
      <w:r w:rsidR="000E0DD7" w:rsidRPr="000957E3">
        <w:rPr>
          <w:rFonts w:cs="Times New Roman"/>
          <w:b/>
          <w:sz w:val="28"/>
          <w:szCs w:val="28"/>
          <w:lang w:val="pt-BR"/>
        </w:rPr>
        <w:t xml:space="preserve">  HOẠT ĐỘNG GÓC</w:t>
      </w:r>
      <w:r w:rsidR="00BE2F73">
        <w:rPr>
          <w:rFonts w:cs="Times New Roman"/>
          <w:b/>
          <w:sz w:val="28"/>
          <w:szCs w:val="28"/>
          <w:lang w:val="pt-BR"/>
        </w:rPr>
        <w:t>:</w:t>
      </w:r>
    </w:p>
    <w:p w14:paraId="636C005A" w14:textId="43FB08D0" w:rsidR="006A683B" w:rsidRPr="006A683B" w:rsidRDefault="00415820" w:rsidP="006A683B">
      <w:pPr>
        <w:autoSpaceDE w:val="0"/>
        <w:autoSpaceDN w:val="0"/>
        <w:adjustRightInd w:val="0"/>
        <w:rPr>
          <w:rFonts w:cs="Times New Roman"/>
          <w:bCs/>
          <w:sz w:val="28"/>
          <w:szCs w:val="28"/>
          <w:lang w:val="pt-BR"/>
        </w:rPr>
      </w:pPr>
      <w:r w:rsidRPr="000957E3">
        <w:rPr>
          <w:rFonts w:cs="Times New Roman"/>
          <w:b/>
          <w:bCs/>
          <w:sz w:val="28"/>
          <w:szCs w:val="28"/>
          <w:lang w:val="pt-BR"/>
        </w:rPr>
        <w:tab/>
      </w:r>
      <w:r w:rsidR="006A683B" w:rsidRPr="006A683B">
        <w:rPr>
          <w:rFonts w:cs="Times New Roman"/>
          <w:b/>
          <w:bCs/>
          <w:sz w:val="28"/>
          <w:szCs w:val="28"/>
          <w:lang w:val="pt-BR"/>
        </w:rPr>
        <w:t>1. Góc thiên nhiên</w:t>
      </w:r>
      <w:r w:rsidR="006A683B" w:rsidRPr="006A683B">
        <w:rPr>
          <w:rFonts w:cs="Times New Roman"/>
          <w:bCs/>
          <w:sz w:val="28"/>
          <w:szCs w:val="28"/>
          <w:lang w:val="pt-BR"/>
        </w:rPr>
        <w:t>: Chăm sóc cây xanh</w:t>
      </w:r>
    </w:p>
    <w:p w14:paraId="41567268" w14:textId="77777777" w:rsidR="006A683B" w:rsidRPr="006A683B" w:rsidRDefault="006A683B" w:rsidP="006A683B">
      <w:pPr>
        <w:autoSpaceDE w:val="0"/>
        <w:autoSpaceDN w:val="0"/>
        <w:adjustRightInd w:val="0"/>
        <w:ind w:firstLine="720"/>
        <w:rPr>
          <w:rFonts w:cs="Times New Roman"/>
          <w:bCs/>
          <w:sz w:val="28"/>
          <w:szCs w:val="28"/>
          <w:lang w:val="pt-BR"/>
        </w:rPr>
      </w:pPr>
      <w:r w:rsidRPr="006A683B">
        <w:rPr>
          <w:rFonts w:cs="Times New Roman"/>
          <w:bCs/>
          <w:sz w:val="28"/>
          <w:szCs w:val="28"/>
          <w:lang w:val="pt-BR"/>
        </w:rPr>
        <w:t>* Mục đích: trẻ biết tưới cây, nhặt lá vàng, nhổ cỏ</w:t>
      </w:r>
    </w:p>
    <w:p w14:paraId="2C6FE755" w14:textId="77777777" w:rsidR="006A683B" w:rsidRPr="006A683B" w:rsidRDefault="006A683B" w:rsidP="006A683B">
      <w:pPr>
        <w:autoSpaceDE w:val="0"/>
        <w:autoSpaceDN w:val="0"/>
        <w:adjustRightInd w:val="0"/>
        <w:ind w:firstLine="720"/>
        <w:rPr>
          <w:rFonts w:cs="Times New Roman"/>
          <w:bCs/>
          <w:sz w:val="28"/>
          <w:szCs w:val="28"/>
          <w:lang w:val="pt-BR"/>
        </w:rPr>
      </w:pPr>
      <w:r w:rsidRPr="006A683B">
        <w:rPr>
          <w:rFonts w:cs="Times New Roman"/>
          <w:bCs/>
          <w:sz w:val="28"/>
          <w:szCs w:val="28"/>
          <w:lang w:val="pt-BR"/>
        </w:rPr>
        <w:t>* Chuẩn bị: Dụng cụ tưới cây, xới, cây cảnh...</w:t>
      </w:r>
    </w:p>
    <w:p w14:paraId="7893A4C7" w14:textId="5C0A82C4" w:rsidR="006A683B" w:rsidRPr="006A683B" w:rsidRDefault="006A683B" w:rsidP="006A683B">
      <w:pPr>
        <w:autoSpaceDE w:val="0"/>
        <w:autoSpaceDN w:val="0"/>
        <w:adjustRightInd w:val="0"/>
        <w:ind w:firstLine="720"/>
        <w:rPr>
          <w:rFonts w:cs="Times New Roman"/>
          <w:bCs/>
          <w:sz w:val="28"/>
          <w:szCs w:val="28"/>
          <w:lang w:val="pt-BR"/>
        </w:rPr>
      </w:pPr>
      <w:r w:rsidRPr="006A683B">
        <w:rPr>
          <w:rFonts w:cs="Times New Roman"/>
          <w:bCs/>
          <w:sz w:val="28"/>
          <w:szCs w:val="28"/>
          <w:lang w:val="pt-BR"/>
        </w:rPr>
        <w:t>+ Tiến hành: Cho trẻ tưới nước, xới đất, nhặt lá vàng. Cô chơi cùng trẻ, giúp trẻ hiểu được ý nghĩa của cây xanh đối với cuộc sống con người.</w:t>
      </w:r>
    </w:p>
    <w:p w14:paraId="516707BB" w14:textId="2A4C9317" w:rsidR="00D23084" w:rsidRPr="006A683B" w:rsidRDefault="006A683B" w:rsidP="006A683B">
      <w:pPr>
        <w:autoSpaceDE w:val="0"/>
        <w:autoSpaceDN w:val="0"/>
        <w:adjustRightInd w:val="0"/>
        <w:ind w:firstLine="720"/>
        <w:rPr>
          <w:rFonts w:cs="Times New Roman"/>
          <w:bCs/>
          <w:color w:val="000000" w:themeColor="text1"/>
          <w:sz w:val="28"/>
          <w:szCs w:val="28"/>
          <w:lang w:val="it-IT"/>
        </w:rPr>
      </w:pPr>
      <w:r w:rsidRPr="006A683B">
        <w:rPr>
          <w:rFonts w:cs="Times New Roman"/>
          <w:bCs/>
          <w:color w:val="000000" w:themeColor="text1"/>
          <w:sz w:val="28"/>
          <w:szCs w:val="28"/>
          <w:lang w:val="pt-BR"/>
        </w:rPr>
        <w:t>2</w:t>
      </w:r>
      <w:r w:rsidR="00D23084" w:rsidRPr="006A683B">
        <w:rPr>
          <w:rFonts w:cs="Times New Roman"/>
          <w:b/>
          <w:bCs/>
          <w:color w:val="000000" w:themeColor="text1"/>
          <w:sz w:val="28"/>
          <w:szCs w:val="28"/>
          <w:lang w:val="pt-BR"/>
        </w:rPr>
        <w:t>. Góc phân vai</w:t>
      </w:r>
      <w:r w:rsidR="00D23084" w:rsidRPr="006A683B">
        <w:rPr>
          <w:rFonts w:cs="Times New Roman"/>
          <w:bCs/>
          <w:color w:val="000000" w:themeColor="text1"/>
          <w:sz w:val="28"/>
          <w:szCs w:val="28"/>
          <w:lang w:val="pt-BR"/>
        </w:rPr>
        <w:t xml:space="preserve">: </w:t>
      </w:r>
      <w:r w:rsidR="00D23084" w:rsidRPr="006A683B">
        <w:rPr>
          <w:rFonts w:eastAsia="Calibri" w:cs="Times New Roman"/>
          <w:color w:val="000000" w:themeColor="text1"/>
          <w:sz w:val="28"/>
          <w:szCs w:val="28"/>
          <w:lang w:val="vi-VN"/>
        </w:rPr>
        <w:t xml:space="preserve">Cửa hàng bán </w:t>
      </w:r>
      <w:r w:rsidR="00D23084" w:rsidRPr="006A683B">
        <w:rPr>
          <w:rFonts w:eastAsia="Calibri" w:cs="Times New Roman"/>
          <w:color w:val="000000" w:themeColor="text1"/>
          <w:sz w:val="28"/>
          <w:szCs w:val="28"/>
          <w:lang w:val="it-IT"/>
        </w:rPr>
        <w:t xml:space="preserve">xăng, </w:t>
      </w:r>
      <w:r w:rsidRPr="006A683B">
        <w:rPr>
          <w:rFonts w:eastAsia="Calibri" w:cs="Times New Roman"/>
          <w:color w:val="000000" w:themeColor="text1"/>
          <w:sz w:val="28"/>
          <w:szCs w:val="28"/>
          <w:lang w:val="it-IT"/>
        </w:rPr>
        <w:t>dầu</w:t>
      </w:r>
    </w:p>
    <w:p w14:paraId="768FE0B4" w14:textId="5A53A0BF" w:rsidR="00D23084" w:rsidRPr="006A683B" w:rsidRDefault="009A7FDF" w:rsidP="006A683B">
      <w:pPr>
        <w:autoSpaceDE w:val="0"/>
        <w:autoSpaceDN w:val="0"/>
        <w:adjustRightInd w:val="0"/>
        <w:rPr>
          <w:rFonts w:cs="Times New Roman"/>
          <w:color w:val="000000" w:themeColor="text1"/>
          <w:sz w:val="28"/>
          <w:szCs w:val="28"/>
          <w:lang w:val="vi-VN"/>
        </w:rPr>
      </w:pPr>
      <w:r w:rsidRPr="006A683B">
        <w:rPr>
          <w:rFonts w:cs="Times New Roman"/>
          <w:bCs/>
          <w:color w:val="000000" w:themeColor="text1"/>
          <w:sz w:val="28"/>
          <w:szCs w:val="28"/>
          <w:lang w:val="vi-VN"/>
        </w:rPr>
        <w:tab/>
      </w:r>
      <w:r w:rsidR="00D23084" w:rsidRPr="006A683B">
        <w:rPr>
          <w:rFonts w:cs="Times New Roman"/>
          <w:bCs/>
          <w:color w:val="000000" w:themeColor="text1"/>
          <w:sz w:val="28"/>
          <w:szCs w:val="28"/>
          <w:lang w:val="vi-VN"/>
        </w:rPr>
        <w:t>* Chuẩn bị:</w:t>
      </w:r>
      <w:r w:rsidR="00D23084" w:rsidRPr="006A683B">
        <w:rPr>
          <w:rFonts w:cs="Times New Roman"/>
          <w:color w:val="000000" w:themeColor="text1"/>
          <w:sz w:val="28"/>
          <w:szCs w:val="28"/>
          <w:lang w:val="vi-VN"/>
        </w:rPr>
        <w:t xml:space="preserve"> Các loại bình, nước …..</w:t>
      </w:r>
    </w:p>
    <w:p w14:paraId="08AC4D15" w14:textId="71F9B560" w:rsidR="00D23084" w:rsidRPr="006A683B" w:rsidRDefault="009A7FDF" w:rsidP="00D23084">
      <w:pPr>
        <w:rPr>
          <w:rFonts w:eastAsia="Calibri" w:cs="Times New Roman"/>
          <w:color w:val="000000" w:themeColor="text1"/>
          <w:sz w:val="28"/>
          <w:szCs w:val="28"/>
          <w:lang w:val="vi-VN"/>
        </w:rPr>
      </w:pPr>
      <w:r w:rsidRPr="006A683B">
        <w:rPr>
          <w:rFonts w:cs="Times New Roman"/>
          <w:bCs/>
          <w:color w:val="000000" w:themeColor="text1"/>
          <w:sz w:val="28"/>
          <w:szCs w:val="28"/>
          <w:lang w:val="vi-VN"/>
        </w:rPr>
        <w:tab/>
      </w:r>
      <w:r w:rsidR="006A683B" w:rsidRPr="006A683B">
        <w:rPr>
          <w:rFonts w:cs="Times New Roman"/>
          <w:bCs/>
          <w:color w:val="000000" w:themeColor="text1"/>
          <w:sz w:val="28"/>
          <w:szCs w:val="28"/>
          <w:lang w:val="vi-VN"/>
        </w:rPr>
        <w:t>3</w:t>
      </w:r>
      <w:r w:rsidR="00D23084" w:rsidRPr="006A683B">
        <w:rPr>
          <w:rFonts w:cs="Times New Roman"/>
          <w:bCs/>
          <w:color w:val="000000" w:themeColor="text1"/>
          <w:sz w:val="28"/>
          <w:szCs w:val="28"/>
          <w:lang w:val="vi-VN"/>
        </w:rPr>
        <w:t xml:space="preserve">. </w:t>
      </w:r>
      <w:r w:rsidR="00D23084" w:rsidRPr="006A683B">
        <w:rPr>
          <w:rFonts w:cs="Times New Roman"/>
          <w:b/>
          <w:bCs/>
          <w:color w:val="000000" w:themeColor="text1"/>
          <w:sz w:val="28"/>
          <w:szCs w:val="28"/>
          <w:lang w:val="vi-VN"/>
        </w:rPr>
        <w:t>Góc xây dựng</w:t>
      </w:r>
      <w:r w:rsidR="00D23084" w:rsidRPr="006A683B">
        <w:rPr>
          <w:rFonts w:cs="Times New Roman"/>
          <w:bCs/>
          <w:color w:val="000000" w:themeColor="text1"/>
          <w:sz w:val="28"/>
          <w:szCs w:val="28"/>
          <w:lang w:val="vi-VN"/>
        </w:rPr>
        <w:t xml:space="preserve">: </w:t>
      </w:r>
      <w:r w:rsidR="00D23084" w:rsidRPr="006A683B">
        <w:rPr>
          <w:rFonts w:eastAsia="Calibri" w:cs="Times New Roman"/>
          <w:color w:val="000000" w:themeColor="text1"/>
          <w:sz w:val="28"/>
          <w:szCs w:val="28"/>
          <w:lang w:val="vi-VN"/>
        </w:rPr>
        <w:t>Xây sân bay, bến cảng</w:t>
      </w:r>
    </w:p>
    <w:p w14:paraId="43C5097A" w14:textId="5517BAF9" w:rsidR="00D23084" w:rsidRPr="006A683B" w:rsidRDefault="009A7FDF" w:rsidP="00D23084">
      <w:pPr>
        <w:autoSpaceDE w:val="0"/>
        <w:autoSpaceDN w:val="0"/>
        <w:adjustRightInd w:val="0"/>
        <w:rPr>
          <w:rFonts w:cs="Times New Roman"/>
          <w:bCs/>
          <w:color w:val="000000" w:themeColor="text1"/>
          <w:sz w:val="28"/>
          <w:szCs w:val="28"/>
          <w:lang w:val="vi-VN"/>
        </w:rPr>
      </w:pPr>
      <w:r w:rsidRPr="006A683B">
        <w:rPr>
          <w:rFonts w:cs="Times New Roman"/>
          <w:bCs/>
          <w:color w:val="000000" w:themeColor="text1"/>
          <w:sz w:val="28"/>
          <w:szCs w:val="28"/>
          <w:lang w:val="vi-VN"/>
        </w:rPr>
        <w:tab/>
      </w:r>
      <w:r w:rsidR="00D23084" w:rsidRPr="006A683B">
        <w:rPr>
          <w:rFonts w:cs="Times New Roman"/>
          <w:bCs/>
          <w:color w:val="000000" w:themeColor="text1"/>
          <w:sz w:val="28"/>
          <w:szCs w:val="28"/>
          <w:lang w:val="vi-VN"/>
        </w:rPr>
        <w:t xml:space="preserve">* Chuẩn bị: </w:t>
      </w:r>
      <w:r w:rsidR="00D23084" w:rsidRPr="006A683B">
        <w:rPr>
          <w:rFonts w:cs="Times New Roman"/>
          <w:color w:val="000000" w:themeColor="text1"/>
          <w:sz w:val="28"/>
          <w:szCs w:val="28"/>
          <w:lang w:val="vi-VN"/>
        </w:rPr>
        <w:t>- Khối xây dựng các loại. Khối lắp ráp, sỏi đá, que, hột hạt, máy bay...</w:t>
      </w:r>
    </w:p>
    <w:p w14:paraId="3950E159" w14:textId="24AFD92D" w:rsidR="00D23084" w:rsidRPr="006A683B" w:rsidRDefault="009A7FDF" w:rsidP="00D23084">
      <w:pPr>
        <w:rPr>
          <w:rFonts w:eastAsia="Calibri" w:cs="Times New Roman"/>
          <w:color w:val="000000" w:themeColor="text1"/>
          <w:sz w:val="28"/>
          <w:szCs w:val="28"/>
          <w:lang w:val="vi-VN"/>
        </w:rPr>
      </w:pPr>
      <w:r w:rsidRPr="006A683B">
        <w:rPr>
          <w:rFonts w:cs="Times New Roman"/>
          <w:bCs/>
          <w:color w:val="000000" w:themeColor="text1"/>
          <w:sz w:val="28"/>
          <w:szCs w:val="28"/>
          <w:lang w:val="vi-VN"/>
        </w:rPr>
        <w:tab/>
      </w:r>
      <w:r w:rsidR="006A683B" w:rsidRPr="006A683B">
        <w:rPr>
          <w:rFonts w:eastAsia="Calibri" w:cs="Times New Roman"/>
          <w:bCs/>
          <w:color w:val="000000" w:themeColor="text1"/>
          <w:sz w:val="28"/>
          <w:szCs w:val="28"/>
          <w:lang w:val="vi-VN"/>
        </w:rPr>
        <w:t>4</w:t>
      </w:r>
      <w:r w:rsidR="00D23084" w:rsidRPr="006A683B">
        <w:rPr>
          <w:rFonts w:eastAsia="Calibri" w:cs="Times New Roman"/>
          <w:bCs/>
          <w:color w:val="000000" w:themeColor="text1"/>
          <w:sz w:val="28"/>
          <w:szCs w:val="28"/>
          <w:lang w:val="vi-VN"/>
        </w:rPr>
        <w:t xml:space="preserve">. </w:t>
      </w:r>
      <w:r w:rsidR="00D23084" w:rsidRPr="006A683B">
        <w:rPr>
          <w:rFonts w:eastAsia="Calibri" w:cs="Times New Roman"/>
          <w:b/>
          <w:bCs/>
          <w:color w:val="000000" w:themeColor="text1"/>
          <w:sz w:val="28"/>
          <w:szCs w:val="28"/>
          <w:lang w:val="vi-VN"/>
        </w:rPr>
        <w:t>Góc nghệ thuật</w:t>
      </w:r>
      <w:r w:rsidR="00D23084" w:rsidRPr="006A683B">
        <w:rPr>
          <w:rFonts w:eastAsia="Calibri" w:cs="Times New Roman"/>
          <w:bCs/>
          <w:color w:val="000000" w:themeColor="text1"/>
          <w:sz w:val="28"/>
          <w:szCs w:val="28"/>
          <w:lang w:val="vi-VN"/>
        </w:rPr>
        <w:t xml:space="preserve">: </w:t>
      </w:r>
      <w:r w:rsidR="00D23084" w:rsidRPr="006A683B">
        <w:rPr>
          <w:rFonts w:eastAsia="Calibri" w:cs="Times New Roman"/>
          <w:color w:val="000000" w:themeColor="text1"/>
          <w:sz w:val="28"/>
          <w:szCs w:val="28"/>
          <w:lang w:val="vi-VN"/>
        </w:rPr>
        <w:t>Vẽ máy bay, tàu thuyền</w:t>
      </w:r>
    </w:p>
    <w:p w14:paraId="6C828096" w14:textId="0A46C3DB" w:rsidR="00D23084" w:rsidRPr="006A683B" w:rsidRDefault="009A7FDF" w:rsidP="00D23084">
      <w:pPr>
        <w:rPr>
          <w:rFonts w:eastAsia="Calibri" w:cs="Times New Roman"/>
          <w:color w:val="000000" w:themeColor="text1"/>
          <w:sz w:val="28"/>
          <w:szCs w:val="28"/>
          <w:lang w:val="vi-VN"/>
        </w:rPr>
      </w:pPr>
      <w:r w:rsidRPr="006A683B">
        <w:rPr>
          <w:rFonts w:eastAsia="Calibri" w:cs="Times New Roman"/>
          <w:color w:val="000000" w:themeColor="text1"/>
          <w:sz w:val="28"/>
          <w:szCs w:val="28"/>
          <w:lang w:val="vi-VN"/>
        </w:rPr>
        <w:tab/>
      </w:r>
      <w:r w:rsidR="00D23084" w:rsidRPr="006A683B">
        <w:rPr>
          <w:rFonts w:eastAsia="Calibri" w:cs="Times New Roman"/>
          <w:color w:val="000000" w:themeColor="text1"/>
          <w:sz w:val="28"/>
          <w:szCs w:val="28"/>
          <w:lang w:val="vi-VN"/>
        </w:rPr>
        <w:t>* C</w:t>
      </w:r>
      <w:r w:rsidR="00D23084" w:rsidRPr="006A683B">
        <w:rPr>
          <w:rFonts w:eastAsia="Calibri" w:cs="Times New Roman"/>
          <w:bCs/>
          <w:color w:val="000000" w:themeColor="text1"/>
          <w:sz w:val="28"/>
          <w:szCs w:val="28"/>
          <w:lang w:val="vi-VN"/>
        </w:rPr>
        <w:t xml:space="preserve">huẩn bị: </w:t>
      </w:r>
      <w:r w:rsidR="00D23084" w:rsidRPr="006A683B">
        <w:rPr>
          <w:rFonts w:eastAsia="Calibri" w:cs="Times New Roman"/>
          <w:color w:val="000000" w:themeColor="text1"/>
          <w:sz w:val="28"/>
          <w:szCs w:val="28"/>
          <w:lang w:val="vi-VN"/>
        </w:rPr>
        <w:t>Tranh, bút vẽ, sáp màu</w:t>
      </w:r>
    </w:p>
    <w:p w14:paraId="41F00085" w14:textId="41E0D108" w:rsidR="00D23084" w:rsidRPr="006A683B" w:rsidRDefault="009A7FDF" w:rsidP="00D23084">
      <w:pPr>
        <w:rPr>
          <w:rFonts w:eastAsia="Calibri" w:cs="Times New Roman"/>
          <w:color w:val="000000" w:themeColor="text1"/>
          <w:sz w:val="28"/>
          <w:szCs w:val="28"/>
          <w:lang w:val="vi-VN"/>
        </w:rPr>
      </w:pPr>
      <w:r w:rsidRPr="006A683B">
        <w:rPr>
          <w:rFonts w:eastAsia="Calibri" w:cs="Times New Roman"/>
          <w:color w:val="000000" w:themeColor="text1"/>
          <w:sz w:val="28"/>
          <w:szCs w:val="28"/>
          <w:lang w:val="vi-VN"/>
        </w:rPr>
        <w:tab/>
      </w:r>
      <w:r w:rsidR="006A683B" w:rsidRPr="006A683B">
        <w:rPr>
          <w:rFonts w:eastAsia="Calibri" w:cs="Times New Roman"/>
          <w:bCs/>
          <w:color w:val="000000" w:themeColor="text1"/>
          <w:sz w:val="28"/>
          <w:szCs w:val="28"/>
          <w:lang w:val="vi-VN"/>
        </w:rPr>
        <w:t>5</w:t>
      </w:r>
      <w:r w:rsidR="00D23084" w:rsidRPr="006A683B">
        <w:rPr>
          <w:rFonts w:eastAsia="Calibri" w:cs="Times New Roman"/>
          <w:bCs/>
          <w:color w:val="000000" w:themeColor="text1"/>
          <w:sz w:val="28"/>
          <w:szCs w:val="28"/>
          <w:lang w:val="vi-VN"/>
        </w:rPr>
        <w:t xml:space="preserve">. </w:t>
      </w:r>
      <w:r w:rsidR="00D23084" w:rsidRPr="006A683B">
        <w:rPr>
          <w:rFonts w:eastAsia="Calibri" w:cs="Times New Roman"/>
          <w:b/>
          <w:bCs/>
          <w:color w:val="000000" w:themeColor="text1"/>
          <w:sz w:val="28"/>
          <w:szCs w:val="28"/>
          <w:lang w:val="vi-VN"/>
        </w:rPr>
        <w:t>Góc học tập</w:t>
      </w:r>
      <w:r w:rsidR="00D23084" w:rsidRPr="006A683B">
        <w:rPr>
          <w:rFonts w:eastAsia="Calibri" w:cs="Times New Roman"/>
          <w:bCs/>
          <w:color w:val="000000" w:themeColor="text1"/>
          <w:sz w:val="28"/>
          <w:szCs w:val="28"/>
          <w:lang w:val="vi-VN"/>
        </w:rPr>
        <w:t xml:space="preserve">: </w:t>
      </w:r>
      <w:r w:rsidR="00D23084" w:rsidRPr="006A683B">
        <w:rPr>
          <w:rFonts w:eastAsia="Calibri" w:cs="Times New Roman"/>
          <w:color w:val="000000" w:themeColor="text1"/>
          <w:sz w:val="28"/>
          <w:szCs w:val="28"/>
          <w:lang w:val="vi-VN"/>
        </w:rPr>
        <w:t xml:space="preserve">Xem tranh ảnh các ptgt </w:t>
      </w:r>
      <w:r w:rsidR="00D23084" w:rsidRPr="006A683B">
        <w:rPr>
          <w:rFonts w:cs="Times New Roman"/>
          <w:color w:val="000000" w:themeColor="text1"/>
          <w:sz w:val="28"/>
          <w:szCs w:val="28"/>
          <w:lang w:val="vi-VN"/>
        </w:rPr>
        <w:t>đường hàng không, đường thủy</w:t>
      </w:r>
      <w:r w:rsidR="00D23084" w:rsidRPr="006A683B">
        <w:rPr>
          <w:rFonts w:eastAsia="Calibri" w:cs="Times New Roman"/>
          <w:color w:val="000000" w:themeColor="text1"/>
          <w:sz w:val="28"/>
          <w:szCs w:val="28"/>
          <w:lang w:val="vi-VN"/>
        </w:rPr>
        <w:t>.</w:t>
      </w:r>
    </w:p>
    <w:p w14:paraId="241624C5" w14:textId="021A6761" w:rsidR="00D23084" w:rsidRPr="006A683B" w:rsidRDefault="009A7FDF" w:rsidP="006A683B">
      <w:pPr>
        <w:snapToGrid w:val="0"/>
        <w:rPr>
          <w:rFonts w:cs="Times New Roman"/>
          <w:color w:val="000000" w:themeColor="text1"/>
          <w:sz w:val="28"/>
          <w:szCs w:val="28"/>
          <w:lang w:val="vi-VN"/>
        </w:rPr>
      </w:pPr>
      <w:r w:rsidRPr="006A683B">
        <w:rPr>
          <w:rFonts w:eastAsia="Calibri" w:cs="Times New Roman"/>
          <w:bCs/>
          <w:color w:val="000000" w:themeColor="text1"/>
          <w:sz w:val="28"/>
          <w:szCs w:val="28"/>
          <w:lang w:val="vi-VN"/>
        </w:rPr>
        <w:tab/>
      </w:r>
      <w:r w:rsidR="00D23084" w:rsidRPr="006A683B">
        <w:rPr>
          <w:rFonts w:eastAsia="Calibri" w:cs="Times New Roman"/>
          <w:bCs/>
          <w:color w:val="000000" w:themeColor="text1"/>
          <w:sz w:val="28"/>
          <w:szCs w:val="28"/>
          <w:lang w:val="vi-VN"/>
        </w:rPr>
        <w:t xml:space="preserve">* Chuẩn bị: </w:t>
      </w:r>
      <w:r w:rsidR="00D23084" w:rsidRPr="006A683B">
        <w:rPr>
          <w:rFonts w:eastAsia="Calibri" w:cs="Times New Roman"/>
          <w:color w:val="000000" w:themeColor="text1"/>
          <w:sz w:val="28"/>
          <w:szCs w:val="28"/>
          <w:lang w:val="vi-VN"/>
        </w:rPr>
        <w:t>một số tranh ảnh về ptgt</w:t>
      </w:r>
    </w:p>
    <w:p w14:paraId="2602EBE9" w14:textId="4543FB0D" w:rsidR="00ED6CE5" w:rsidRPr="003D6EAA" w:rsidRDefault="009B3E5A" w:rsidP="00657193">
      <w:pPr>
        <w:tabs>
          <w:tab w:val="left" w:pos="567"/>
        </w:tabs>
        <w:spacing w:line="276" w:lineRule="auto"/>
        <w:jc w:val="both"/>
        <w:rPr>
          <w:rFonts w:eastAsia="Times New Roman" w:cs="Times New Roman"/>
          <w:b/>
          <w:kern w:val="0"/>
          <w:sz w:val="28"/>
          <w:szCs w:val="28"/>
          <w:lang w:val="vi-VN" w:eastAsia="en-US" w:bidi="ar-SA"/>
        </w:rPr>
      </w:pPr>
      <w:r w:rsidRPr="003D6EAA">
        <w:rPr>
          <w:rFonts w:eastAsia="Calibri" w:cs="Times New Roman"/>
          <w:sz w:val="28"/>
          <w:szCs w:val="28"/>
          <w:lang w:val="vi-VN"/>
        </w:rPr>
        <w:tab/>
      </w:r>
      <w:r w:rsidR="00BE2F73" w:rsidRPr="00BE2F73">
        <w:rPr>
          <w:rFonts w:eastAsia="Times New Roman" w:cs="Times New Roman"/>
          <w:b/>
          <w:kern w:val="0"/>
          <w:sz w:val="28"/>
          <w:szCs w:val="28"/>
          <w:lang w:val="vi-VN" w:eastAsia="en-US" w:bidi="ar-SA"/>
        </w:rPr>
        <w:t>IV. HOẠT ĐỘNG NGOÀI TRỜI</w:t>
      </w:r>
      <w:r w:rsidR="002B0175" w:rsidRPr="003D6EAA">
        <w:rPr>
          <w:rFonts w:eastAsia="Times New Roman" w:cs="Times New Roman"/>
          <w:b/>
          <w:kern w:val="0"/>
          <w:sz w:val="28"/>
          <w:szCs w:val="28"/>
          <w:lang w:val="vi-VN" w:eastAsia="en-US" w:bidi="ar-SA"/>
        </w:rPr>
        <w:t xml:space="preserve">: </w:t>
      </w:r>
    </w:p>
    <w:p w14:paraId="4F099D23" w14:textId="0B44858D" w:rsidR="00D51891" w:rsidRPr="003D6EAA" w:rsidRDefault="00D51891" w:rsidP="00657193">
      <w:pPr>
        <w:spacing w:line="276" w:lineRule="auto"/>
        <w:jc w:val="both"/>
        <w:rPr>
          <w:rFonts w:eastAsia="Times New Roman" w:cs="Times New Roman"/>
          <w:bCs/>
          <w:kern w:val="0"/>
          <w:sz w:val="28"/>
          <w:szCs w:val="28"/>
          <w:lang w:val="vi-VN" w:eastAsia="en-US" w:bidi="ar-SA"/>
        </w:rPr>
      </w:pPr>
      <w:r w:rsidRPr="003D6EAA">
        <w:rPr>
          <w:rFonts w:eastAsia="Times New Roman" w:cs="Times New Roman"/>
          <w:b/>
          <w:kern w:val="0"/>
          <w:sz w:val="28"/>
          <w:szCs w:val="28"/>
          <w:lang w:val="vi-VN" w:eastAsia="en-US" w:bidi="ar-SA"/>
        </w:rPr>
        <w:tab/>
        <w:t>-</w:t>
      </w:r>
      <w:r w:rsidR="00BE2F73" w:rsidRPr="00887FA9">
        <w:rPr>
          <w:rFonts w:eastAsia="Times New Roman" w:cs="Times New Roman"/>
          <w:b/>
          <w:kern w:val="0"/>
          <w:sz w:val="28"/>
          <w:szCs w:val="28"/>
          <w:lang w:val="vi-VN" w:eastAsia="en-US" w:bidi="ar-SA"/>
        </w:rPr>
        <w:t xml:space="preserve"> </w:t>
      </w:r>
      <w:r w:rsidRPr="003D6EAA">
        <w:rPr>
          <w:rFonts w:eastAsia="Times New Roman" w:cs="Times New Roman"/>
          <w:bCs/>
          <w:kern w:val="0"/>
          <w:sz w:val="28"/>
          <w:szCs w:val="28"/>
          <w:lang w:val="vi-VN" w:eastAsia="en-US" w:bidi="ar-SA"/>
        </w:rPr>
        <w:t>Quan sát thời tiết</w:t>
      </w:r>
    </w:p>
    <w:p w14:paraId="687B7E39" w14:textId="391602D2" w:rsidR="004C099B" w:rsidRDefault="004C099B" w:rsidP="004C099B">
      <w:pPr>
        <w:rPr>
          <w:rFonts w:cs="Times New Roman"/>
          <w:sz w:val="28"/>
          <w:szCs w:val="28"/>
        </w:rPr>
      </w:pPr>
      <w:r w:rsidRPr="003D6EAA">
        <w:rPr>
          <w:rFonts w:eastAsia="Times New Roman" w:cs="Times New Roman"/>
          <w:kern w:val="0"/>
          <w:sz w:val="28"/>
          <w:szCs w:val="28"/>
          <w:lang w:val="vi-VN" w:eastAsia="en-US" w:bidi="ar-SA"/>
        </w:rPr>
        <w:tab/>
      </w:r>
      <w:r w:rsidR="00A04621" w:rsidRPr="003D6EAA">
        <w:rPr>
          <w:rFonts w:eastAsia="Times New Roman" w:cs="Times New Roman"/>
          <w:kern w:val="0"/>
          <w:sz w:val="28"/>
          <w:szCs w:val="28"/>
          <w:lang w:val="vi-VN" w:eastAsia="en-US" w:bidi="ar-SA"/>
        </w:rPr>
        <w:t xml:space="preserve">- </w:t>
      </w:r>
      <w:r w:rsidR="00163A4E">
        <w:rPr>
          <w:rFonts w:cs="Times New Roman"/>
          <w:sz w:val="28"/>
          <w:szCs w:val="28"/>
        </w:rPr>
        <w:t>Vật chìm, vật nổi</w:t>
      </w:r>
    </w:p>
    <w:p w14:paraId="43CD612E" w14:textId="4FA966AC" w:rsidR="00163A4E" w:rsidRDefault="00163A4E" w:rsidP="00163A4E">
      <w:pPr>
        <w:ind w:firstLine="720"/>
        <w:rPr>
          <w:rFonts w:cs="Times New Roman"/>
          <w:sz w:val="28"/>
          <w:szCs w:val="28"/>
        </w:rPr>
      </w:pPr>
      <w:r>
        <w:rPr>
          <w:rFonts w:cs="Times New Roman"/>
          <w:sz w:val="28"/>
          <w:szCs w:val="28"/>
        </w:rPr>
        <w:t xml:space="preserve">- Yêu cầu: Cháu trải nghiệm qua các đồ vật và nói được những vật nào chìm, vật nào nổi </w:t>
      </w:r>
      <w:proofErr w:type="gramStart"/>
      <w:r>
        <w:rPr>
          <w:rFonts w:cs="Times New Roman"/>
          <w:sz w:val="28"/>
          <w:szCs w:val="28"/>
        </w:rPr>
        <w:t>theo</w:t>
      </w:r>
      <w:proofErr w:type="gramEnd"/>
      <w:r>
        <w:rPr>
          <w:rFonts w:cs="Times New Roman"/>
          <w:sz w:val="28"/>
          <w:szCs w:val="28"/>
        </w:rPr>
        <w:t xml:space="preserve"> yêu cầu của cô. </w:t>
      </w:r>
    </w:p>
    <w:p w14:paraId="5142B106" w14:textId="79C12720" w:rsidR="00163A4E" w:rsidRDefault="00163A4E" w:rsidP="00163A4E">
      <w:pPr>
        <w:ind w:firstLine="720"/>
        <w:rPr>
          <w:rFonts w:cs="Times New Roman"/>
          <w:sz w:val="28"/>
          <w:szCs w:val="28"/>
        </w:rPr>
      </w:pPr>
      <w:r>
        <w:rPr>
          <w:rFonts w:cs="Times New Roman"/>
          <w:sz w:val="28"/>
          <w:szCs w:val="28"/>
        </w:rPr>
        <w:t>- Phát triển nhận biết và khéo léo của trẻ.</w:t>
      </w:r>
    </w:p>
    <w:p w14:paraId="1106BC78" w14:textId="50877DBB" w:rsidR="00163A4E" w:rsidRPr="00163A4E" w:rsidRDefault="00163A4E" w:rsidP="00163A4E">
      <w:pPr>
        <w:ind w:firstLine="720"/>
        <w:rPr>
          <w:rFonts w:cs="Times New Roman"/>
          <w:sz w:val="28"/>
          <w:szCs w:val="28"/>
        </w:rPr>
      </w:pPr>
      <w:r>
        <w:rPr>
          <w:rFonts w:cs="Times New Roman"/>
          <w:sz w:val="28"/>
          <w:szCs w:val="28"/>
        </w:rPr>
        <w:t>- Giáo dục cháu bảo vệ đồ dùng, đồ chơi</w:t>
      </w:r>
    </w:p>
    <w:p w14:paraId="64A64F69" w14:textId="5FD0AD57" w:rsidR="004C099B" w:rsidRPr="00476457" w:rsidRDefault="004C099B" w:rsidP="004C099B">
      <w:pPr>
        <w:rPr>
          <w:rFonts w:cs="Times New Roman"/>
          <w:sz w:val="28"/>
          <w:szCs w:val="28"/>
        </w:rPr>
      </w:pPr>
      <w:r w:rsidRPr="003D6EAA">
        <w:rPr>
          <w:rFonts w:cs="Times New Roman"/>
          <w:sz w:val="28"/>
          <w:szCs w:val="28"/>
          <w:lang w:val="vi-VN"/>
        </w:rPr>
        <w:tab/>
        <w:t xml:space="preserve">-Trò chơi </w:t>
      </w:r>
      <w:r w:rsidR="00BE2F73" w:rsidRPr="00887FA9">
        <w:rPr>
          <w:rFonts w:cs="Times New Roman"/>
          <w:sz w:val="28"/>
          <w:szCs w:val="28"/>
          <w:lang w:val="vi-VN"/>
        </w:rPr>
        <w:t xml:space="preserve">: </w:t>
      </w:r>
      <w:r w:rsidR="00476457">
        <w:rPr>
          <w:rFonts w:cs="Times New Roman"/>
          <w:sz w:val="28"/>
          <w:szCs w:val="28"/>
        </w:rPr>
        <w:t>Ai nhanh nhất</w:t>
      </w:r>
    </w:p>
    <w:p w14:paraId="78F039AA" w14:textId="416DCF73" w:rsidR="00ED6CE5" w:rsidRPr="003D6EAA" w:rsidRDefault="00ED6CE5" w:rsidP="004C099B">
      <w:pPr>
        <w:widowControl/>
        <w:suppressAutoHyphens w:val="0"/>
        <w:spacing w:line="276" w:lineRule="auto"/>
        <w:ind w:right="-1080" w:firstLine="720"/>
        <w:jc w:val="both"/>
        <w:rPr>
          <w:rFonts w:eastAsia="Times New Roman" w:cs="Times New Roman"/>
          <w:kern w:val="0"/>
          <w:sz w:val="28"/>
          <w:szCs w:val="28"/>
          <w:lang w:val="vi-VN" w:eastAsia="en-US" w:bidi="ar-SA"/>
        </w:rPr>
      </w:pPr>
      <w:r w:rsidRPr="003D6EAA">
        <w:rPr>
          <w:rFonts w:eastAsia="Times New Roman" w:cs="Times New Roman"/>
          <w:kern w:val="0"/>
          <w:sz w:val="28"/>
          <w:szCs w:val="28"/>
          <w:lang w:val="vi-VN" w:eastAsia="en-US" w:bidi="ar-SA"/>
        </w:rPr>
        <w:t xml:space="preserve">- Chơi tự do </w:t>
      </w:r>
    </w:p>
    <w:p w14:paraId="1DCCD755" w14:textId="020339B6" w:rsidR="006A683B" w:rsidRPr="006A683B" w:rsidRDefault="00BE2F73" w:rsidP="006A683B">
      <w:pPr>
        <w:ind w:firstLine="720"/>
        <w:jc w:val="both"/>
        <w:rPr>
          <w:rFonts w:eastAsia="Calibri" w:cs="Times New Roman"/>
          <w:b/>
          <w:kern w:val="0"/>
          <w:sz w:val="28"/>
          <w:szCs w:val="28"/>
          <w:lang w:val="pt-BR" w:eastAsia="en-US" w:bidi="ar-SA"/>
        </w:rPr>
      </w:pPr>
      <w:r w:rsidRPr="00BE2F73">
        <w:rPr>
          <w:rFonts w:cs="Times New Roman"/>
          <w:b/>
          <w:bCs/>
          <w:sz w:val="28"/>
          <w:szCs w:val="28"/>
          <w:lang w:val="vi-VN"/>
        </w:rPr>
        <w:t>V. HOẠT ĐỘNG HỌC</w:t>
      </w:r>
      <w:r w:rsidR="0099609F">
        <w:rPr>
          <w:rFonts w:cs="Times New Roman"/>
          <w:b/>
          <w:sz w:val="28"/>
          <w:szCs w:val="28"/>
          <w:lang w:val="vi-VN"/>
        </w:rPr>
        <w:t>:</w:t>
      </w:r>
      <w:r w:rsidR="006A683B" w:rsidRPr="006A683B">
        <w:rPr>
          <w:rFonts w:eastAsia="Calibri" w:cs="Times New Roman"/>
          <w:b/>
          <w:kern w:val="0"/>
          <w:sz w:val="28"/>
          <w:szCs w:val="28"/>
          <w:lang w:val="vi-VN" w:eastAsia="en-US" w:bidi="ar-SA"/>
        </w:rPr>
        <w:t>LQVT</w:t>
      </w:r>
      <w:r w:rsidR="006A683B" w:rsidRPr="006A683B">
        <w:rPr>
          <w:rFonts w:eastAsia="Calibri" w:cs="Times New Roman"/>
          <w:b/>
          <w:kern w:val="0"/>
          <w:sz w:val="28"/>
          <w:szCs w:val="28"/>
          <w:lang w:val="pt-BR" w:eastAsia="en-US" w:bidi="ar-SA"/>
        </w:rPr>
        <w:t xml:space="preserve">: </w:t>
      </w:r>
    </w:p>
    <w:p w14:paraId="566D96E4" w14:textId="70FEC817" w:rsidR="006A683B" w:rsidRPr="006A683B" w:rsidRDefault="006A683B" w:rsidP="006A683B">
      <w:pPr>
        <w:widowControl/>
        <w:suppressAutoHyphens w:val="0"/>
        <w:jc w:val="both"/>
        <w:rPr>
          <w:rFonts w:eastAsia="Calibri" w:cs="Times New Roman"/>
          <w:b/>
          <w:kern w:val="0"/>
          <w:sz w:val="28"/>
          <w:szCs w:val="28"/>
          <w:lang w:val="it-IT" w:eastAsia="en-US" w:bidi="ar-SA"/>
        </w:rPr>
      </w:pPr>
      <w:r w:rsidRPr="006A683B">
        <w:rPr>
          <w:rFonts w:eastAsia="Calibri" w:cs="Times New Roman"/>
          <w:b/>
          <w:kern w:val="0"/>
          <w:sz w:val="28"/>
          <w:szCs w:val="28"/>
          <w:lang w:val="it-IT" w:eastAsia="en-US" w:bidi="ar-SA"/>
        </w:rPr>
        <w:t xml:space="preserve">                                                   </w:t>
      </w:r>
      <w:r w:rsidRPr="006A683B">
        <w:rPr>
          <w:rFonts w:eastAsia="Calibri" w:cs="Times New Roman"/>
          <w:b/>
          <w:kern w:val="0"/>
          <w:sz w:val="28"/>
          <w:szCs w:val="28"/>
          <w:lang w:val="vi-VN" w:eastAsia="en-US" w:bidi="ar-SA"/>
        </w:rPr>
        <w:t xml:space="preserve">Đề tài: </w:t>
      </w:r>
      <w:r w:rsidR="00965167">
        <w:rPr>
          <w:rFonts w:eastAsia="Times New Roman" w:cs="Times New Roman"/>
          <w:b/>
          <w:kern w:val="0"/>
          <w:sz w:val="28"/>
          <w:szCs w:val="28"/>
          <w:lang w:val="it-IT" w:eastAsia="en-US" w:bidi="ar-SA"/>
        </w:rPr>
        <w:t>Bé vui cùng chữ số đã học</w:t>
      </w:r>
    </w:p>
    <w:p w14:paraId="45429FD0" w14:textId="77777777" w:rsidR="006A683B" w:rsidRPr="00D441DE" w:rsidRDefault="006A683B" w:rsidP="006A683B">
      <w:pPr>
        <w:widowControl/>
        <w:suppressAutoHyphens w:val="0"/>
        <w:spacing w:before="60"/>
        <w:ind w:firstLine="720"/>
        <w:rPr>
          <w:rFonts w:eastAsia="Times New Roman" w:cs="Times New Roman"/>
          <w:b/>
          <w:kern w:val="0"/>
          <w:sz w:val="28"/>
          <w:szCs w:val="28"/>
          <w:lang w:val="it-IT" w:eastAsia="en-US" w:bidi="ar-SA"/>
        </w:rPr>
      </w:pPr>
      <w:r w:rsidRPr="006A683B">
        <w:rPr>
          <w:rFonts w:eastAsia="Calibri" w:cs="Times New Roman"/>
          <w:b/>
          <w:kern w:val="0"/>
          <w:sz w:val="28"/>
          <w:szCs w:val="28"/>
          <w:lang w:val="it-IT" w:eastAsia="en-US" w:bidi="ar-SA"/>
        </w:rPr>
        <w:t xml:space="preserve">  </w:t>
      </w:r>
      <w:r w:rsidRPr="006A683B">
        <w:rPr>
          <w:rFonts w:eastAsia="Times New Roman" w:cs="Times New Roman"/>
          <w:b/>
          <w:kern w:val="0"/>
          <w:sz w:val="28"/>
          <w:szCs w:val="28"/>
          <w:lang w:val="it-IT" w:eastAsia="en-US" w:bidi="ar-SA"/>
        </w:rPr>
        <w:t>1</w:t>
      </w:r>
      <w:r w:rsidRPr="00D441DE">
        <w:rPr>
          <w:rFonts w:eastAsia="Times New Roman" w:cs="Times New Roman"/>
          <w:b/>
          <w:kern w:val="0"/>
          <w:sz w:val="28"/>
          <w:szCs w:val="28"/>
          <w:lang w:val="it-IT" w:eastAsia="en-US" w:bidi="ar-SA"/>
        </w:rPr>
        <w:t>. Mục đích, yêu cầu:</w:t>
      </w:r>
    </w:p>
    <w:p w14:paraId="27F9D97D" w14:textId="77777777" w:rsidR="006A683B" w:rsidRPr="00D441DE" w:rsidRDefault="006A683B" w:rsidP="006A683B">
      <w:pPr>
        <w:widowControl/>
        <w:suppressAutoHyphens w:val="0"/>
        <w:spacing w:before="60"/>
        <w:ind w:firstLine="720"/>
        <w:rPr>
          <w:rFonts w:eastAsia="Times New Roman" w:cs="Times New Roman"/>
          <w:b/>
          <w:kern w:val="0"/>
          <w:sz w:val="28"/>
          <w:szCs w:val="28"/>
          <w:lang w:val="it-IT" w:eastAsia="en-US" w:bidi="ar-SA"/>
        </w:rPr>
      </w:pPr>
      <w:r w:rsidRPr="00D441DE">
        <w:rPr>
          <w:rFonts w:eastAsia="Times New Roman" w:cs="Times New Roman"/>
          <w:b/>
          <w:kern w:val="0"/>
          <w:sz w:val="28"/>
          <w:szCs w:val="28"/>
          <w:lang w:val="vi-VN" w:eastAsia="en-US" w:bidi="ar-SA"/>
        </w:rPr>
        <w:t>+ Kiến thức:</w:t>
      </w:r>
    </w:p>
    <w:p w14:paraId="37194B9B" w14:textId="7BF59D95" w:rsidR="006A683B" w:rsidRPr="006A683B" w:rsidRDefault="006A683B" w:rsidP="006A683B">
      <w:pPr>
        <w:widowControl/>
        <w:suppressAutoHyphens w:val="0"/>
        <w:spacing w:before="60"/>
        <w:ind w:firstLine="720"/>
        <w:rPr>
          <w:rFonts w:eastAsia="Times New Roman" w:cs="Times New Roman"/>
          <w:b/>
          <w:kern w:val="0"/>
          <w:sz w:val="28"/>
          <w:szCs w:val="28"/>
          <w:lang w:val="vi-VN" w:eastAsia="en-US" w:bidi="ar-SA"/>
        </w:rPr>
      </w:pPr>
      <w:r w:rsidRPr="006A683B">
        <w:rPr>
          <w:rFonts w:eastAsia="Times New Roman" w:cs="Times New Roman"/>
          <w:color w:val="000000"/>
          <w:kern w:val="0"/>
          <w:sz w:val="28"/>
          <w:szCs w:val="28"/>
          <w:lang w:val="it-IT" w:eastAsia="en-US" w:bidi="ar-SA"/>
        </w:rPr>
        <w:t xml:space="preserve">- Trẻ </w:t>
      </w:r>
      <w:r w:rsidR="005943B0">
        <w:rPr>
          <w:rFonts w:eastAsia="Times New Roman" w:cs="Times New Roman"/>
          <w:color w:val="000000"/>
          <w:kern w:val="0"/>
          <w:sz w:val="28"/>
          <w:szCs w:val="28"/>
          <w:lang w:val="it-IT" w:eastAsia="en-US" w:bidi="ar-SA"/>
        </w:rPr>
        <w:t>nhận biết được các chữ số và số lượng đã học.</w:t>
      </w:r>
    </w:p>
    <w:p w14:paraId="60763FD1" w14:textId="0133D71D" w:rsidR="006A683B" w:rsidRPr="006A683B" w:rsidRDefault="006A683B" w:rsidP="006A683B">
      <w:pPr>
        <w:widowControl/>
        <w:shd w:val="clear" w:color="auto" w:fill="FFFFFF"/>
        <w:suppressAutoHyphens w:val="0"/>
        <w:spacing w:line="276" w:lineRule="atLeast"/>
        <w:ind w:firstLine="720"/>
        <w:jc w:val="both"/>
        <w:rPr>
          <w:rFonts w:eastAsia="Times New Roman" w:cs="Times New Roman"/>
          <w:color w:val="000000"/>
          <w:kern w:val="0"/>
          <w:sz w:val="28"/>
          <w:szCs w:val="28"/>
          <w:lang w:val="it-IT" w:eastAsia="en-US" w:bidi="ar-SA"/>
        </w:rPr>
      </w:pPr>
      <w:r w:rsidRPr="006A683B">
        <w:rPr>
          <w:rFonts w:eastAsia="Times New Roman" w:cs="Times New Roman"/>
          <w:color w:val="000000"/>
          <w:kern w:val="0"/>
          <w:sz w:val="28"/>
          <w:szCs w:val="28"/>
          <w:lang w:val="it-IT" w:eastAsia="en-US" w:bidi="ar-SA"/>
        </w:rPr>
        <w:t xml:space="preserve">- </w:t>
      </w:r>
      <w:r w:rsidR="005943B0">
        <w:rPr>
          <w:rFonts w:eastAsia="Times New Roman" w:cs="Times New Roman"/>
          <w:color w:val="000000"/>
          <w:kern w:val="0"/>
          <w:sz w:val="28"/>
          <w:szCs w:val="28"/>
          <w:lang w:val="it-IT" w:eastAsia="en-US" w:bidi="ar-SA"/>
        </w:rPr>
        <w:t>Chơi được các trò chơi theo yêu cầu của cô.</w:t>
      </w:r>
    </w:p>
    <w:p w14:paraId="337B0BD8" w14:textId="18D841B1" w:rsidR="006A683B" w:rsidRPr="0099609F" w:rsidRDefault="006A683B" w:rsidP="006A683B">
      <w:pPr>
        <w:widowControl/>
        <w:suppressAutoHyphens w:val="0"/>
        <w:spacing w:before="60"/>
        <w:ind w:firstLine="720"/>
        <w:rPr>
          <w:rFonts w:eastAsia="Times New Roman" w:cs="Times New Roman"/>
          <w:b/>
          <w:kern w:val="0"/>
          <w:sz w:val="28"/>
          <w:szCs w:val="28"/>
          <w:lang w:val="it-IT" w:eastAsia="en-US" w:bidi="ar-SA"/>
        </w:rPr>
      </w:pPr>
      <w:r w:rsidRPr="006A683B">
        <w:rPr>
          <w:rFonts w:eastAsia="Times New Roman" w:cs="Times New Roman"/>
          <w:kern w:val="0"/>
          <w:sz w:val="28"/>
          <w:szCs w:val="28"/>
          <w:lang w:val="vi-VN" w:eastAsia="en-US" w:bidi="ar-SA"/>
        </w:rPr>
        <w:t xml:space="preserve">+ </w:t>
      </w:r>
      <w:r w:rsidRPr="006A683B">
        <w:rPr>
          <w:rFonts w:eastAsia="Times New Roman" w:cs="Times New Roman"/>
          <w:b/>
          <w:kern w:val="0"/>
          <w:sz w:val="28"/>
          <w:szCs w:val="28"/>
          <w:lang w:val="vi-VN" w:eastAsia="en-US" w:bidi="ar-SA"/>
        </w:rPr>
        <w:t>Kỹ năng:</w:t>
      </w:r>
      <w:r w:rsidR="0099609F" w:rsidRPr="0099609F">
        <w:rPr>
          <w:rFonts w:eastAsia="Times New Roman" w:cs="Times New Roman"/>
          <w:kern w:val="0"/>
          <w:sz w:val="28"/>
          <w:szCs w:val="28"/>
          <w:lang w:val="it-IT" w:eastAsia="en-US" w:bidi="ar-SA"/>
        </w:rPr>
        <w:t>Luyện kĩ năng nhanh nhẹn, linh hoạt trong hoạt động</w:t>
      </w:r>
    </w:p>
    <w:p w14:paraId="26DBB708" w14:textId="3CD01D0C" w:rsidR="006A683B" w:rsidRPr="005943B0" w:rsidRDefault="006A683B" w:rsidP="005943B0">
      <w:pPr>
        <w:widowControl/>
        <w:shd w:val="clear" w:color="auto" w:fill="FFFFFF"/>
        <w:suppressAutoHyphens w:val="0"/>
        <w:spacing w:line="276" w:lineRule="atLeast"/>
        <w:ind w:firstLine="720"/>
        <w:jc w:val="both"/>
        <w:rPr>
          <w:rFonts w:eastAsia="Times New Roman" w:cs="Times New Roman"/>
          <w:color w:val="000000"/>
          <w:kern w:val="0"/>
          <w:sz w:val="28"/>
          <w:szCs w:val="28"/>
          <w:lang w:val="it-IT" w:eastAsia="en-US" w:bidi="ar-SA"/>
        </w:rPr>
      </w:pPr>
      <w:r w:rsidRPr="006A683B">
        <w:rPr>
          <w:rFonts w:eastAsia="Times New Roman" w:cs="Times New Roman"/>
          <w:b/>
          <w:kern w:val="0"/>
          <w:sz w:val="28"/>
          <w:szCs w:val="28"/>
          <w:lang w:val="vi-VN" w:eastAsia="en-US" w:bidi="ar-SA"/>
        </w:rPr>
        <w:lastRenderedPageBreak/>
        <w:t>+</w:t>
      </w:r>
      <w:r w:rsidRPr="006A683B">
        <w:rPr>
          <w:rFonts w:eastAsia="Times New Roman" w:cs="Times New Roman"/>
          <w:b/>
          <w:kern w:val="0"/>
          <w:sz w:val="28"/>
          <w:szCs w:val="28"/>
          <w:lang w:val="it-IT" w:eastAsia="en-US" w:bidi="ar-SA"/>
        </w:rPr>
        <w:t xml:space="preserve"> Giáo dục</w:t>
      </w:r>
      <w:r w:rsidRPr="006A683B">
        <w:rPr>
          <w:rFonts w:eastAsia="Times New Roman" w:cs="Times New Roman"/>
          <w:b/>
          <w:kern w:val="0"/>
          <w:sz w:val="28"/>
          <w:szCs w:val="28"/>
          <w:lang w:val="vi-VN" w:eastAsia="en-US" w:bidi="ar-SA"/>
        </w:rPr>
        <w:t>:</w:t>
      </w:r>
      <w:r w:rsidRPr="006A683B">
        <w:rPr>
          <w:rFonts w:eastAsia="Times New Roman" w:cs="Times New Roman"/>
          <w:kern w:val="0"/>
          <w:sz w:val="28"/>
          <w:szCs w:val="28"/>
          <w:lang w:val="vi-VN" w:eastAsia="en-US" w:bidi="ar-SA"/>
        </w:rPr>
        <w:t xml:space="preserve"> </w:t>
      </w:r>
      <w:r w:rsidR="0099609F" w:rsidRPr="006A683B">
        <w:rPr>
          <w:rFonts w:eastAsia="Times New Roman" w:cs="Times New Roman"/>
          <w:color w:val="000000"/>
          <w:kern w:val="0"/>
          <w:sz w:val="28"/>
          <w:szCs w:val="28"/>
          <w:lang w:val="pt-BR" w:eastAsia="en-US" w:bidi="ar-SA"/>
        </w:rPr>
        <w:t>- Trẻ ngoan ngoãn, chú ý, nghiêm túc trong giờ học, biết quan tâm đến bạn bè</w:t>
      </w:r>
    </w:p>
    <w:p w14:paraId="56096D85" w14:textId="77777777" w:rsidR="006A683B" w:rsidRPr="006A683B" w:rsidRDefault="006A683B" w:rsidP="006A683B">
      <w:pPr>
        <w:widowControl/>
        <w:suppressAutoHyphens w:val="0"/>
        <w:spacing w:before="60" w:after="60" w:line="312" w:lineRule="auto"/>
        <w:ind w:firstLine="720"/>
        <w:rPr>
          <w:rFonts w:eastAsia="Times New Roman" w:cs="Times New Roman"/>
          <w:b/>
          <w:kern w:val="0"/>
          <w:sz w:val="28"/>
          <w:szCs w:val="28"/>
          <w:u w:val="single"/>
          <w:lang w:val="vi-VN" w:eastAsia="en-US" w:bidi="ar-SA"/>
        </w:rPr>
      </w:pPr>
      <w:r w:rsidRPr="006A683B">
        <w:rPr>
          <w:rFonts w:eastAsia="Times New Roman" w:cs="Times New Roman"/>
          <w:b/>
          <w:kern w:val="0"/>
          <w:sz w:val="28"/>
          <w:szCs w:val="28"/>
          <w:lang w:val="vi-VN" w:eastAsia="en-US" w:bidi="ar-SA"/>
        </w:rPr>
        <w:t>2</w:t>
      </w:r>
      <w:r w:rsidRPr="00D441DE">
        <w:rPr>
          <w:rFonts w:eastAsia="Times New Roman" w:cs="Times New Roman"/>
          <w:b/>
          <w:kern w:val="0"/>
          <w:sz w:val="28"/>
          <w:szCs w:val="28"/>
          <w:lang w:val="vi-VN" w:eastAsia="en-US" w:bidi="ar-SA"/>
        </w:rPr>
        <w:t>. Chuẩn bị:</w:t>
      </w:r>
    </w:p>
    <w:p w14:paraId="42BB6953" w14:textId="77777777" w:rsidR="006A683B" w:rsidRPr="006A683B" w:rsidRDefault="006A683B" w:rsidP="006A683B">
      <w:pPr>
        <w:widowControl/>
        <w:suppressAutoHyphens w:val="0"/>
        <w:spacing w:before="60" w:after="60" w:line="312" w:lineRule="auto"/>
        <w:ind w:firstLine="720"/>
        <w:rPr>
          <w:rFonts w:eastAsia="Times New Roman" w:cs="Times New Roman"/>
          <w:b/>
          <w:kern w:val="0"/>
          <w:sz w:val="28"/>
          <w:szCs w:val="28"/>
          <w:u w:val="single"/>
          <w:lang w:val="vi-VN" w:eastAsia="en-US" w:bidi="ar-SA"/>
        </w:rPr>
      </w:pPr>
      <w:r w:rsidRPr="006A683B">
        <w:rPr>
          <w:rFonts w:eastAsia="Times New Roman" w:cs="Times New Roman"/>
          <w:b/>
          <w:kern w:val="0"/>
          <w:sz w:val="28"/>
          <w:szCs w:val="28"/>
          <w:lang w:val="vi-VN" w:eastAsia="en-US" w:bidi="ar-SA"/>
        </w:rPr>
        <w:t>a, Không gian tổ chức:</w:t>
      </w:r>
      <w:r w:rsidRPr="006A683B">
        <w:rPr>
          <w:rFonts w:eastAsia="Times New Roman" w:cs="Times New Roman"/>
          <w:kern w:val="0"/>
          <w:sz w:val="28"/>
          <w:szCs w:val="28"/>
          <w:lang w:val="vi-VN" w:eastAsia="en-US" w:bidi="ar-SA"/>
        </w:rPr>
        <w:t xml:space="preserve"> Trong lớp.Phương pháp: Thực hành</w:t>
      </w:r>
    </w:p>
    <w:p w14:paraId="2AC45F1C" w14:textId="65555DF4" w:rsidR="006A683B" w:rsidRPr="00787F18" w:rsidRDefault="006A683B" w:rsidP="006A683B">
      <w:pPr>
        <w:widowControl/>
        <w:suppressAutoHyphens w:val="0"/>
        <w:ind w:firstLine="720"/>
        <w:jc w:val="both"/>
        <w:rPr>
          <w:rFonts w:eastAsia="Times New Roman" w:cs="Times New Roman"/>
          <w:kern w:val="0"/>
          <w:sz w:val="28"/>
          <w:szCs w:val="28"/>
          <w:lang w:val="vi-VN" w:eastAsia="en-US" w:bidi="ar-SA"/>
        </w:rPr>
      </w:pPr>
      <w:r w:rsidRPr="006A683B">
        <w:rPr>
          <w:rFonts w:eastAsia="Times New Roman" w:cs="Times New Roman"/>
          <w:b/>
          <w:kern w:val="0"/>
          <w:sz w:val="28"/>
          <w:szCs w:val="28"/>
          <w:lang w:val="vi-VN" w:eastAsia="en-US" w:bidi="ar-SA"/>
        </w:rPr>
        <w:t>b, Đồ dùng:</w:t>
      </w:r>
      <w:r w:rsidRPr="006A683B">
        <w:rPr>
          <w:rFonts w:eastAsia="Times New Roman" w:cs="Times New Roman"/>
          <w:kern w:val="0"/>
          <w:sz w:val="28"/>
          <w:szCs w:val="28"/>
          <w:lang w:val="vi-VN" w:eastAsia="en-US" w:bidi="ar-SA"/>
        </w:rPr>
        <w:t xml:space="preserve"> </w:t>
      </w:r>
      <w:r w:rsidR="00787F18">
        <w:rPr>
          <w:rFonts w:eastAsia="Times New Roman" w:cs="Times New Roman"/>
          <w:kern w:val="0"/>
          <w:sz w:val="28"/>
          <w:szCs w:val="28"/>
          <w:lang w:val="vi-VN" w:eastAsia="en-US" w:bidi="ar-SA"/>
        </w:rPr>
        <w:t xml:space="preserve">Rổ, </w:t>
      </w:r>
      <w:r w:rsidR="00787F18" w:rsidRPr="00787F18">
        <w:rPr>
          <w:rFonts w:eastAsia="Times New Roman" w:cs="Times New Roman"/>
          <w:kern w:val="0"/>
          <w:sz w:val="28"/>
          <w:szCs w:val="28"/>
          <w:lang w:val="vi-VN" w:eastAsia="en-US" w:bidi="ar-SA"/>
        </w:rPr>
        <w:t>thuyền, số</w:t>
      </w:r>
    </w:p>
    <w:p w14:paraId="4A81735D" w14:textId="77777777" w:rsidR="006A683B" w:rsidRPr="00D441DE" w:rsidRDefault="006A683B" w:rsidP="006A683B">
      <w:pPr>
        <w:widowControl/>
        <w:suppressAutoHyphens w:val="0"/>
        <w:spacing w:before="60"/>
        <w:ind w:firstLine="720"/>
        <w:jc w:val="both"/>
        <w:rPr>
          <w:rFonts w:eastAsia="Times New Roman" w:cs="Times New Roman"/>
          <w:b/>
          <w:kern w:val="0"/>
          <w:sz w:val="28"/>
          <w:szCs w:val="28"/>
          <w:lang w:val="vi-VN" w:eastAsia="en-US" w:bidi="ar-SA"/>
        </w:rPr>
      </w:pPr>
      <w:r w:rsidRPr="006A683B">
        <w:rPr>
          <w:rFonts w:eastAsia="Times New Roman" w:cs="Times New Roman"/>
          <w:b/>
          <w:kern w:val="0"/>
          <w:sz w:val="28"/>
          <w:szCs w:val="28"/>
          <w:lang w:val="vi-VN" w:eastAsia="en-US" w:bidi="ar-SA"/>
        </w:rPr>
        <w:t>3</w:t>
      </w:r>
      <w:r w:rsidRPr="00D441DE">
        <w:rPr>
          <w:rFonts w:eastAsia="Times New Roman" w:cs="Times New Roman"/>
          <w:b/>
          <w:kern w:val="0"/>
          <w:sz w:val="28"/>
          <w:szCs w:val="28"/>
          <w:lang w:val="vi-VN" w:eastAsia="en-US" w:bidi="ar-SA"/>
        </w:rPr>
        <w:t>. Tiến hành:</w:t>
      </w:r>
    </w:p>
    <w:p w14:paraId="76D1A7BC" w14:textId="293B7340" w:rsidR="006A683B" w:rsidRPr="005943B0" w:rsidRDefault="006A683B" w:rsidP="006A683B">
      <w:pPr>
        <w:ind w:firstLine="720"/>
        <w:jc w:val="both"/>
        <w:rPr>
          <w:sz w:val="28"/>
          <w:szCs w:val="28"/>
        </w:rPr>
      </w:pPr>
      <w:r w:rsidRPr="006A683B">
        <w:rPr>
          <w:rFonts w:eastAsia="Times New Roman" w:cs="Times New Roman"/>
          <w:b/>
          <w:kern w:val="0"/>
          <w:sz w:val="28"/>
          <w:szCs w:val="28"/>
          <w:lang w:val="vi-VN" w:eastAsia="en-US" w:bidi="ar-SA"/>
        </w:rPr>
        <w:t xml:space="preserve"> </w:t>
      </w:r>
      <w:r w:rsidR="005943B0">
        <w:rPr>
          <w:sz w:val="28"/>
          <w:szCs w:val="28"/>
        </w:rPr>
        <w:t>*</w:t>
      </w:r>
      <w:r w:rsidRPr="00787F18">
        <w:rPr>
          <w:sz w:val="28"/>
          <w:szCs w:val="28"/>
          <w:lang w:val="vi-VN"/>
        </w:rPr>
        <w:t>.</w:t>
      </w:r>
      <w:r w:rsidR="005943B0">
        <w:rPr>
          <w:sz w:val="28"/>
          <w:szCs w:val="28"/>
        </w:rPr>
        <w:t>Hoạt động 1:</w:t>
      </w:r>
      <w:r w:rsidRPr="00787F18">
        <w:rPr>
          <w:sz w:val="28"/>
          <w:szCs w:val="28"/>
          <w:lang w:val="vi-VN"/>
        </w:rPr>
        <w:t xml:space="preserve"> </w:t>
      </w:r>
      <w:r w:rsidR="005943B0">
        <w:rPr>
          <w:sz w:val="28"/>
          <w:szCs w:val="28"/>
        </w:rPr>
        <w:t>Ổn đinh, giới thiệu</w:t>
      </w:r>
    </w:p>
    <w:p w14:paraId="1821CADB" w14:textId="26FAAAF5" w:rsidR="006A683B" w:rsidRPr="00787F18" w:rsidRDefault="0099609F" w:rsidP="0099609F">
      <w:pPr>
        <w:ind w:firstLine="720"/>
        <w:rPr>
          <w:sz w:val="28"/>
          <w:szCs w:val="28"/>
          <w:lang w:val="vi-VN"/>
        </w:rPr>
      </w:pPr>
      <w:r w:rsidRPr="00787F18">
        <w:rPr>
          <w:sz w:val="28"/>
          <w:szCs w:val="28"/>
          <w:lang w:val="vi-VN"/>
        </w:rPr>
        <w:t xml:space="preserve">- </w:t>
      </w:r>
      <w:r w:rsidR="006A683B" w:rsidRPr="00787F18">
        <w:rPr>
          <w:sz w:val="28"/>
          <w:szCs w:val="28"/>
          <w:lang w:val="vi-VN"/>
        </w:rPr>
        <w:t>Xin chào mừng tất cả quý vị đại biể</w:t>
      </w:r>
      <w:r w:rsidRPr="00787F18">
        <w:rPr>
          <w:sz w:val="28"/>
          <w:szCs w:val="28"/>
          <w:lang w:val="vi-VN"/>
        </w:rPr>
        <w:t xml:space="preserve">u, các cô giáo </w:t>
      </w:r>
      <w:r w:rsidR="006A683B" w:rsidRPr="00787F18">
        <w:rPr>
          <w:sz w:val="28"/>
          <w:szCs w:val="28"/>
          <w:lang w:val="vi-VN"/>
        </w:rPr>
        <w:t>cùng các bạn đã về tham dự lễ hội “Sắc màu”</w:t>
      </w:r>
      <w:r w:rsidRPr="00787F18">
        <w:rPr>
          <w:sz w:val="28"/>
          <w:szCs w:val="28"/>
          <w:lang w:val="vi-VN"/>
        </w:rPr>
        <w:t>ngày hôm nay.</w:t>
      </w:r>
      <w:r w:rsidR="006A683B" w:rsidRPr="00787F18">
        <w:rPr>
          <w:sz w:val="28"/>
          <w:szCs w:val="28"/>
          <w:lang w:val="vi-VN"/>
        </w:rPr>
        <w:t>Và không để quý vị chờ lâu, xin giới thiệ</w:t>
      </w:r>
      <w:r w:rsidRPr="00787F18">
        <w:rPr>
          <w:sz w:val="28"/>
          <w:szCs w:val="28"/>
          <w:lang w:val="vi-VN"/>
        </w:rPr>
        <w:t>u các</w:t>
      </w:r>
      <w:r w:rsidR="006A683B" w:rsidRPr="00787F18">
        <w:rPr>
          <w:sz w:val="28"/>
          <w:szCs w:val="28"/>
          <w:lang w:val="vi-VN"/>
        </w:rPr>
        <w:t>đội có mặt để tham gia lễ hội hôm nay: độ</w:t>
      </w:r>
      <w:r w:rsidRPr="00787F18">
        <w:rPr>
          <w:sz w:val="28"/>
          <w:szCs w:val="28"/>
          <w:lang w:val="vi-VN"/>
        </w:rPr>
        <w:t xml:space="preserve">i </w:t>
      </w:r>
      <w:r w:rsidR="00787F18" w:rsidRPr="00787F18">
        <w:rPr>
          <w:sz w:val="28"/>
          <w:szCs w:val="28"/>
          <w:lang w:val="vi-VN"/>
        </w:rPr>
        <w:t>1</w:t>
      </w:r>
      <w:r w:rsidR="006A683B" w:rsidRPr="00787F18">
        <w:rPr>
          <w:sz w:val="28"/>
          <w:szCs w:val="28"/>
          <w:lang w:val="vi-VN"/>
        </w:rPr>
        <w:t xml:space="preserve">, đội </w:t>
      </w:r>
      <w:r w:rsidR="00787F18" w:rsidRPr="00787F18">
        <w:rPr>
          <w:sz w:val="28"/>
          <w:szCs w:val="28"/>
          <w:lang w:val="vi-VN"/>
        </w:rPr>
        <w:t>2</w:t>
      </w:r>
      <w:r w:rsidR="006A683B" w:rsidRPr="00787F18">
        <w:rPr>
          <w:sz w:val="28"/>
          <w:szCs w:val="28"/>
          <w:lang w:val="vi-VN"/>
        </w:rPr>
        <w:t xml:space="preserve"> và đội </w:t>
      </w:r>
      <w:r w:rsidR="00787F18" w:rsidRPr="00787F18">
        <w:rPr>
          <w:sz w:val="28"/>
          <w:szCs w:val="28"/>
          <w:lang w:val="vi-VN"/>
        </w:rPr>
        <w:t>3</w:t>
      </w:r>
      <w:r w:rsidR="006A683B" w:rsidRPr="00787F18">
        <w:rPr>
          <w:sz w:val="28"/>
          <w:szCs w:val="28"/>
          <w:lang w:val="vi-VN"/>
        </w:rPr>
        <w:t>.</w:t>
      </w:r>
    </w:p>
    <w:p w14:paraId="2D506686" w14:textId="4DD613AF" w:rsidR="006A683B" w:rsidRPr="00787F18" w:rsidRDefault="006A683B" w:rsidP="0099609F">
      <w:pPr>
        <w:ind w:firstLine="720"/>
        <w:rPr>
          <w:sz w:val="28"/>
          <w:szCs w:val="28"/>
          <w:lang w:val="vi-VN"/>
        </w:rPr>
      </w:pPr>
      <w:r w:rsidRPr="00787F18">
        <w:rPr>
          <w:sz w:val="28"/>
          <w:szCs w:val="28"/>
          <w:lang w:val="vi-VN"/>
        </w:rPr>
        <w:t xml:space="preserve">- Xin mời quý vị cùng đến với phần </w:t>
      </w:r>
      <w:r w:rsidR="000C4C78">
        <w:rPr>
          <w:sz w:val="28"/>
          <w:szCs w:val="28"/>
        </w:rPr>
        <w:t>thi</w:t>
      </w:r>
      <w:r w:rsidR="0099609F" w:rsidRPr="00787F18">
        <w:rPr>
          <w:sz w:val="28"/>
          <w:szCs w:val="28"/>
          <w:lang w:val="vi-VN"/>
        </w:rPr>
        <w:t xml:space="preserve"> </w:t>
      </w:r>
      <w:r w:rsidRPr="00787F18">
        <w:rPr>
          <w:sz w:val="28"/>
          <w:szCs w:val="28"/>
          <w:lang w:val="vi-VN"/>
        </w:rPr>
        <w:t>mang tên “Nhìn nhanh đoán đúng”.</w:t>
      </w:r>
    </w:p>
    <w:p w14:paraId="0079E7FE" w14:textId="5B769661" w:rsidR="006A683B" w:rsidRPr="00787F18" w:rsidRDefault="000C4C78" w:rsidP="006A683B">
      <w:pPr>
        <w:ind w:firstLine="720"/>
        <w:jc w:val="both"/>
        <w:rPr>
          <w:sz w:val="28"/>
          <w:szCs w:val="28"/>
          <w:lang w:val="vi-VN"/>
        </w:rPr>
      </w:pPr>
      <w:r>
        <w:rPr>
          <w:sz w:val="28"/>
          <w:szCs w:val="28"/>
        </w:rPr>
        <w:t>*</w:t>
      </w:r>
      <w:r w:rsidR="006A683B" w:rsidRPr="00787F18">
        <w:rPr>
          <w:sz w:val="28"/>
          <w:szCs w:val="28"/>
          <w:lang w:val="vi-VN"/>
        </w:rPr>
        <w:t xml:space="preserve">. </w:t>
      </w:r>
      <w:r>
        <w:rPr>
          <w:sz w:val="28"/>
          <w:szCs w:val="28"/>
        </w:rPr>
        <w:t xml:space="preserve">Hoạt động 2: </w:t>
      </w:r>
      <w:r w:rsidR="006A683B" w:rsidRPr="00787F18">
        <w:rPr>
          <w:sz w:val="28"/>
          <w:szCs w:val="28"/>
          <w:lang w:val="vi-VN"/>
        </w:rPr>
        <w:t>Hoạt động trọng tâm:</w:t>
      </w:r>
    </w:p>
    <w:p w14:paraId="5FC5AF6C" w14:textId="28BE0175" w:rsidR="006A683B" w:rsidRPr="00787F18" w:rsidRDefault="006A683B" w:rsidP="006A683B">
      <w:pPr>
        <w:ind w:firstLine="720"/>
        <w:jc w:val="both"/>
        <w:rPr>
          <w:sz w:val="28"/>
          <w:szCs w:val="28"/>
          <w:lang w:val="vi-VN"/>
        </w:rPr>
      </w:pPr>
      <w:r w:rsidRPr="00787F18">
        <w:rPr>
          <w:sz w:val="28"/>
          <w:szCs w:val="28"/>
          <w:lang w:val="vi-VN"/>
        </w:rPr>
        <w:t>+ Ôn số lượng 8</w:t>
      </w:r>
    </w:p>
    <w:p w14:paraId="35C41531" w14:textId="4016898F" w:rsidR="006A683B" w:rsidRPr="00787F18" w:rsidRDefault="006A683B" w:rsidP="0099609F">
      <w:pPr>
        <w:ind w:firstLine="720"/>
        <w:jc w:val="both"/>
        <w:rPr>
          <w:sz w:val="28"/>
          <w:szCs w:val="28"/>
          <w:lang w:val="vi-VN"/>
        </w:rPr>
      </w:pPr>
      <w:r w:rsidRPr="00787F18">
        <w:rPr>
          <w:sz w:val="28"/>
          <w:szCs w:val="28"/>
          <w:lang w:val="vi-VN"/>
        </w:rPr>
        <w:t>- Và để làm cho lễ hội có thêm phần sôi độ</w:t>
      </w:r>
      <w:r w:rsidR="0099609F" w:rsidRPr="00787F18">
        <w:rPr>
          <w:sz w:val="28"/>
          <w:szCs w:val="28"/>
          <w:lang w:val="vi-VN"/>
        </w:rPr>
        <w:t>ng,</w:t>
      </w:r>
      <w:r w:rsidRPr="00787F18">
        <w:rPr>
          <w:sz w:val="28"/>
          <w:szCs w:val="28"/>
          <w:lang w:val="vi-VN"/>
        </w:rPr>
        <w:t>xin mời 3 đội chúng ta cùng hòa vào bản nhạ</w:t>
      </w:r>
      <w:r w:rsidR="0099609F" w:rsidRPr="00787F18">
        <w:rPr>
          <w:sz w:val="28"/>
          <w:szCs w:val="28"/>
          <w:lang w:val="vi-VN"/>
        </w:rPr>
        <w:t xml:space="preserve">c </w:t>
      </w:r>
      <w:r w:rsidRPr="00787F18">
        <w:rPr>
          <w:sz w:val="28"/>
          <w:szCs w:val="28"/>
          <w:lang w:val="vi-VN"/>
        </w:rPr>
        <w:t>nhưng với 1 yêu cầu, chúng ta vừa vận động vừ</w:t>
      </w:r>
      <w:r w:rsidR="0099609F" w:rsidRPr="00787F18">
        <w:rPr>
          <w:sz w:val="28"/>
          <w:szCs w:val="28"/>
          <w:lang w:val="vi-VN"/>
        </w:rPr>
        <w:t xml:space="preserve">a </w:t>
      </w:r>
      <w:r w:rsidRPr="00787F18">
        <w:rPr>
          <w:sz w:val="28"/>
          <w:szCs w:val="28"/>
          <w:lang w:val="vi-VN"/>
        </w:rPr>
        <w:t>đếm đến 8 nhé. Nào xin mời…</w:t>
      </w:r>
    </w:p>
    <w:p w14:paraId="3215302B" w14:textId="3377C582" w:rsidR="006A683B" w:rsidRPr="00787F18" w:rsidRDefault="006A683B" w:rsidP="0099609F">
      <w:pPr>
        <w:ind w:firstLine="720"/>
        <w:jc w:val="both"/>
        <w:rPr>
          <w:sz w:val="28"/>
          <w:szCs w:val="28"/>
          <w:lang w:val="vi-VN"/>
        </w:rPr>
      </w:pPr>
      <w:r w:rsidRPr="00787F18">
        <w:rPr>
          <w:sz w:val="28"/>
          <w:szCs w:val="28"/>
          <w:lang w:val="vi-VN"/>
        </w:rPr>
        <w:t>- Lễ hội hôm nay có rất nhiều gian hàng, xin mờ</w:t>
      </w:r>
      <w:r w:rsidR="0099609F" w:rsidRPr="00787F18">
        <w:rPr>
          <w:sz w:val="28"/>
          <w:szCs w:val="28"/>
          <w:lang w:val="vi-VN"/>
        </w:rPr>
        <w:t xml:space="preserve">i </w:t>
      </w:r>
      <w:r w:rsidRPr="00787F18">
        <w:rPr>
          <w:sz w:val="28"/>
          <w:szCs w:val="28"/>
          <w:lang w:val="vi-VN"/>
        </w:rPr>
        <w:t xml:space="preserve">3 đội chúng </w:t>
      </w:r>
      <w:r w:rsidR="0099609F" w:rsidRPr="00787F18">
        <w:rPr>
          <w:sz w:val="28"/>
          <w:szCs w:val="28"/>
          <w:lang w:val="vi-VN"/>
        </w:rPr>
        <w:t xml:space="preserve">ta tìm cho cô gian hàng nào bán </w:t>
      </w:r>
      <w:r w:rsidR="00787F18" w:rsidRPr="00787F18">
        <w:rPr>
          <w:sz w:val="28"/>
          <w:szCs w:val="28"/>
          <w:lang w:val="vi-VN"/>
        </w:rPr>
        <w:t xml:space="preserve">thuyền </w:t>
      </w:r>
      <w:r w:rsidRPr="00787F18">
        <w:rPr>
          <w:sz w:val="28"/>
          <w:szCs w:val="28"/>
          <w:lang w:val="vi-VN"/>
        </w:rPr>
        <w:t xml:space="preserve"> số lượng là 8, và tìm số</w:t>
      </w:r>
      <w:r w:rsidR="0099609F" w:rsidRPr="00787F18">
        <w:rPr>
          <w:sz w:val="28"/>
          <w:szCs w:val="28"/>
          <w:lang w:val="vi-VN"/>
        </w:rPr>
        <w:t xml:space="preserve"> </w:t>
      </w:r>
      <w:r w:rsidRPr="00787F18">
        <w:rPr>
          <w:sz w:val="28"/>
          <w:szCs w:val="28"/>
          <w:lang w:val="vi-VN"/>
        </w:rPr>
        <w:t>tương ứng của nhóm đó gắ</w:t>
      </w:r>
      <w:r w:rsidR="0099609F" w:rsidRPr="00787F18">
        <w:rPr>
          <w:sz w:val="28"/>
          <w:szCs w:val="28"/>
          <w:lang w:val="vi-VN"/>
        </w:rPr>
        <w:t xml:space="preserve">n vào </w:t>
      </w:r>
    </w:p>
    <w:p w14:paraId="5F6B50F6" w14:textId="79CF4DD2" w:rsidR="006A683B" w:rsidRDefault="006A683B" w:rsidP="00787F18">
      <w:pPr>
        <w:ind w:firstLine="720"/>
        <w:jc w:val="both"/>
        <w:rPr>
          <w:sz w:val="28"/>
          <w:szCs w:val="28"/>
        </w:rPr>
      </w:pPr>
      <w:r w:rsidRPr="00787F18">
        <w:rPr>
          <w:sz w:val="28"/>
          <w:szCs w:val="28"/>
          <w:lang w:val="vi-VN"/>
        </w:rPr>
        <w:t>- Trong phần thi về đích gồm rất nhiề</w:t>
      </w:r>
      <w:r w:rsidR="00787F18">
        <w:rPr>
          <w:sz w:val="28"/>
          <w:szCs w:val="28"/>
          <w:lang w:val="vi-VN"/>
        </w:rPr>
        <w:t>u các trò</w:t>
      </w:r>
      <w:r w:rsidR="00787F18" w:rsidRPr="00787F18">
        <w:rPr>
          <w:sz w:val="28"/>
          <w:szCs w:val="28"/>
          <w:lang w:val="vi-VN"/>
        </w:rPr>
        <w:t xml:space="preserve"> </w:t>
      </w:r>
      <w:r w:rsidRPr="00787F18">
        <w:rPr>
          <w:sz w:val="28"/>
          <w:szCs w:val="28"/>
          <w:lang w:val="vi-VN"/>
        </w:rPr>
        <w:t>chơi khác nhau</w:t>
      </w:r>
      <w:r w:rsidR="000C4C78">
        <w:rPr>
          <w:sz w:val="28"/>
          <w:szCs w:val="28"/>
        </w:rPr>
        <w:t>.</w:t>
      </w:r>
    </w:p>
    <w:p w14:paraId="1C4ABA07" w14:textId="347D7A13" w:rsidR="000C4C78" w:rsidRPr="000C4C78" w:rsidRDefault="000C4C78" w:rsidP="00787F18">
      <w:pPr>
        <w:ind w:firstLine="720"/>
        <w:jc w:val="both"/>
        <w:rPr>
          <w:sz w:val="28"/>
          <w:szCs w:val="28"/>
        </w:rPr>
      </w:pPr>
      <w:r>
        <w:rPr>
          <w:sz w:val="28"/>
          <w:szCs w:val="28"/>
        </w:rPr>
        <w:t>* Hoạt động 3: Trò chơi củng cố</w:t>
      </w:r>
    </w:p>
    <w:p w14:paraId="699351A6" w14:textId="77777777"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i/>
          <w:iCs/>
          <w:color w:val="333333"/>
          <w:kern w:val="0"/>
          <w:sz w:val="28"/>
          <w:szCs w:val="28"/>
          <w:lang w:eastAsia="en-US" w:bidi="ar-SA"/>
        </w:rPr>
        <w:t xml:space="preserve">Trò chơi 1 </w:t>
      </w:r>
      <w:proofErr w:type="gramStart"/>
      <w:r w:rsidRPr="00A30B59">
        <w:rPr>
          <w:rFonts w:eastAsia="Times New Roman" w:cs="Times New Roman"/>
          <w:i/>
          <w:iCs/>
          <w:color w:val="333333"/>
          <w:kern w:val="0"/>
          <w:sz w:val="28"/>
          <w:szCs w:val="28"/>
          <w:lang w:eastAsia="en-US" w:bidi="ar-SA"/>
        </w:rPr>
        <w:t>“ Vượt</w:t>
      </w:r>
      <w:proofErr w:type="gramEnd"/>
      <w:r w:rsidRPr="00A30B59">
        <w:rPr>
          <w:rFonts w:eastAsia="Times New Roman" w:cs="Times New Roman"/>
          <w:i/>
          <w:iCs/>
          <w:color w:val="333333"/>
          <w:kern w:val="0"/>
          <w:sz w:val="28"/>
          <w:szCs w:val="28"/>
          <w:lang w:eastAsia="en-US" w:bidi="ar-SA"/>
        </w:rPr>
        <w:t xml:space="preserve"> chướng ngại vật ”</w:t>
      </w:r>
    </w:p>
    <w:p w14:paraId="53B03036" w14:textId="77777777"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color w:val="333333"/>
          <w:kern w:val="0"/>
          <w:sz w:val="28"/>
          <w:szCs w:val="28"/>
          <w:lang w:eastAsia="en-US" w:bidi="ar-SA"/>
        </w:rPr>
        <w:t xml:space="preserve">- Các con cùng đếm xem mỗi đội có bao nhiêu chướng ngại vật? </w:t>
      </w:r>
      <w:proofErr w:type="gramStart"/>
      <w:r w:rsidRPr="00A30B59">
        <w:rPr>
          <w:rFonts w:eastAsia="Times New Roman" w:cs="Times New Roman"/>
          <w:color w:val="333333"/>
          <w:kern w:val="0"/>
          <w:sz w:val="28"/>
          <w:szCs w:val="28"/>
          <w:lang w:eastAsia="en-US" w:bidi="ar-SA"/>
        </w:rPr>
        <w:t>Trên các chướng ngại vật có đánh số, có những số nào?</w:t>
      </w:r>
      <w:proofErr w:type="gramEnd"/>
      <w:r w:rsidRPr="00A30B59">
        <w:rPr>
          <w:rFonts w:eastAsia="Times New Roman" w:cs="Times New Roman"/>
          <w:color w:val="333333"/>
          <w:kern w:val="0"/>
          <w:sz w:val="28"/>
          <w:szCs w:val="28"/>
          <w:lang w:eastAsia="en-US" w:bidi="ar-SA"/>
        </w:rPr>
        <w:t xml:space="preserve"> Mời 3 đội lên xếp các chướng ngại vật </w:t>
      </w:r>
      <w:proofErr w:type="gramStart"/>
      <w:r w:rsidRPr="00A30B59">
        <w:rPr>
          <w:rFonts w:eastAsia="Times New Roman" w:cs="Times New Roman"/>
          <w:color w:val="333333"/>
          <w:kern w:val="0"/>
          <w:sz w:val="28"/>
          <w:szCs w:val="28"/>
          <w:lang w:eastAsia="en-US" w:bidi="ar-SA"/>
        </w:rPr>
        <w:t>theo</w:t>
      </w:r>
      <w:proofErr w:type="gramEnd"/>
      <w:r w:rsidRPr="00A30B59">
        <w:rPr>
          <w:rFonts w:eastAsia="Times New Roman" w:cs="Times New Roman"/>
          <w:color w:val="333333"/>
          <w:kern w:val="0"/>
          <w:sz w:val="28"/>
          <w:szCs w:val="28"/>
          <w:lang w:eastAsia="en-US" w:bidi="ar-SA"/>
        </w:rPr>
        <w:t xml:space="preserve"> số thứ tự từ 1-8 giúp cô?</w:t>
      </w:r>
    </w:p>
    <w:p w14:paraId="29365877" w14:textId="77777777"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color w:val="333333"/>
          <w:kern w:val="0"/>
          <w:sz w:val="28"/>
          <w:szCs w:val="28"/>
          <w:lang w:eastAsia="en-US" w:bidi="ar-SA"/>
        </w:rPr>
        <w:t xml:space="preserve">- Cách chơi: chia 3 đội, các đội bật lần lượt qua các chướng ngại vật </w:t>
      </w:r>
      <w:proofErr w:type="gramStart"/>
      <w:r w:rsidRPr="00A30B59">
        <w:rPr>
          <w:rFonts w:eastAsia="Times New Roman" w:cs="Times New Roman"/>
          <w:color w:val="333333"/>
          <w:kern w:val="0"/>
          <w:sz w:val="28"/>
          <w:szCs w:val="28"/>
          <w:lang w:eastAsia="en-US" w:bidi="ar-SA"/>
        </w:rPr>
        <w:t>theo</w:t>
      </w:r>
      <w:proofErr w:type="gramEnd"/>
      <w:r w:rsidRPr="00A30B59">
        <w:rPr>
          <w:rFonts w:eastAsia="Times New Roman" w:cs="Times New Roman"/>
          <w:color w:val="333333"/>
          <w:kern w:val="0"/>
          <w:sz w:val="28"/>
          <w:szCs w:val="28"/>
          <w:lang w:eastAsia="en-US" w:bidi="ar-SA"/>
        </w:rPr>
        <w:t xml:space="preserve"> thứ tự từ 1-8 và ngược lại từ 8-1, khi bật qua chướng ngại vật nào thì nói to số thứ tự của chướng ngại vật đó.</w:t>
      </w:r>
    </w:p>
    <w:p w14:paraId="24ECA6B2" w14:textId="77777777"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color w:val="333333"/>
          <w:kern w:val="0"/>
          <w:sz w:val="28"/>
          <w:szCs w:val="28"/>
          <w:lang w:eastAsia="en-US" w:bidi="ar-SA"/>
        </w:rPr>
        <w:t xml:space="preserve">- Luật chơi: Bật lần lượt qua các chướng ngại vật </w:t>
      </w:r>
      <w:proofErr w:type="gramStart"/>
      <w:r w:rsidRPr="00A30B59">
        <w:rPr>
          <w:rFonts w:eastAsia="Times New Roman" w:cs="Times New Roman"/>
          <w:color w:val="333333"/>
          <w:kern w:val="0"/>
          <w:sz w:val="28"/>
          <w:szCs w:val="28"/>
          <w:lang w:eastAsia="en-US" w:bidi="ar-SA"/>
        </w:rPr>
        <w:t>theo</w:t>
      </w:r>
      <w:proofErr w:type="gramEnd"/>
      <w:r w:rsidRPr="00A30B59">
        <w:rPr>
          <w:rFonts w:eastAsia="Times New Roman" w:cs="Times New Roman"/>
          <w:color w:val="333333"/>
          <w:kern w:val="0"/>
          <w:sz w:val="28"/>
          <w:szCs w:val="28"/>
          <w:lang w:eastAsia="en-US" w:bidi="ar-SA"/>
        </w:rPr>
        <w:t xml:space="preserve"> thứ tự từ 1-8, không bỏ cách.</w:t>
      </w:r>
    </w:p>
    <w:p w14:paraId="25C3CFDC" w14:textId="77777777"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color w:val="333333"/>
          <w:kern w:val="0"/>
          <w:sz w:val="28"/>
          <w:szCs w:val="28"/>
          <w:lang w:eastAsia="en-US" w:bidi="ar-SA"/>
        </w:rPr>
        <w:t>- Tổ chức chơi: 2 lần</w:t>
      </w:r>
    </w:p>
    <w:p w14:paraId="6409F28D" w14:textId="260DF858"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i/>
          <w:iCs/>
          <w:color w:val="333333"/>
          <w:kern w:val="0"/>
          <w:sz w:val="28"/>
          <w:szCs w:val="28"/>
          <w:lang w:val="pt-BR" w:eastAsia="en-US" w:bidi="ar-SA"/>
        </w:rPr>
        <w:t>- T</w:t>
      </w:r>
      <w:r w:rsidR="000C4C78">
        <w:rPr>
          <w:rFonts w:eastAsia="Times New Roman" w:cs="Times New Roman"/>
          <w:i/>
          <w:iCs/>
          <w:color w:val="333333"/>
          <w:kern w:val="0"/>
          <w:sz w:val="28"/>
          <w:szCs w:val="28"/>
          <w:lang w:val="pt-BR" w:eastAsia="en-US" w:bidi="ar-SA"/>
        </w:rPr>
        <w:t xml:space="preserve">rò chơi </w:t>
      </w:r>
      <w:r w:rsidRPr="00A30B59">
        <w:rPr>
          <w:rFonts w:eastAsia="Times New Roman" w:cs="Times New Roman"/>
          <w:i/>
          <w:iCs/>
          <w:color w:val="333333"/>
          <w:kern w:val="0"/>
          <w:sz w:val="28"/>
          <w:szCs w:val="28"/>
          <w:lang w:val="pt-BR" w:eastAsia="en-US" w:bidi="ar-SA"/>
        </w:rPr>
        <w:t>2: Ai giỏi nhất .</w:t>
      </w:r>
    </w:p>
    <w:p w14:paraId="6CAAFDEF" w14:textId="77777777"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color w:val="333333"/>
          <w:kern w:val="0"/>
          <w:sz w:val="28"/>
          <w:szCs w:val="28"/>
          <w:lang w:val="pt-BR" w:eastAsia="en-US" w:bidi="ar-SA"/>
        </w:rPr>
        <w:t>   + Trẻ về các nhóm chơi</w:t>
      </w:r>
    </w:p>
    <w:p w14:paraId="76DCBD8C" w14:textId="4CC0F215" w:rsidR="00A30B59" w:rsidRPr="00A30B59" w:rsidRDefault="000C4C78"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Pr>
          <w:rFonts w:eastAsia="Times New Roman" w:cs="Times New Roman"/>
          <w:color w:val="333333"/>
          <w:kern w:val="0"/>
          <w:sz w:val="28"/>
          <w:szCs w:val="28"/>
          <w:lang w:val="pt-BR" w:eastAsia="en-US" w:bidi="ar-SA"/>
        </w:rPr>
        <w:t xml:space="preserve">- </w:t>
      </w:r>
      <w:r w:rsidR="00A30B59" w:rsidRPr="00A30B59">
        <w:rPr>
          <w:rFonts w:eastAsia="Times New Roman" w:cs="Times New Roman"/>
          <w:color w:val="333333"/>
          <w:kern w:val="0"/>
          <w:sz w:val="28"/>
          <w:szCs w:val="28"/>
          <w:lang w:val="pt-BR" w:eastAsia="en-US" w:bidi="ar-SA"/>
        </w:rPr>
        <w:t>Nhóm 1: làm bài tập ôn nhận biết số thứ tự trong phạm vi 8: xếp đồ vật theo thẻ mẫu, vẽ, đồ xác định số thứ tự của đồ vật...</w:t>
      </w:r>
    </w:p>
    <w:p w14:paraId="0D608A4A" w14:textId="2113FEE6" w:rsidR="00A30B59" w:rsidRPr="00A30B59" w:rsidRDefault="000C4C78"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Pr>
          <w:rFonts w:eastAsia="Times New Roman" w:cs="Times New Roman"/>
          <w:color w:val="333333"/>
          <w:kern w:val="0"/>
          <w:sz w:val="28"/>
          <w:szCs w:val="28"/>
          <w:lang w:val="pt-BR" w:eastAsia="en-US" w:bidi="ar-SA"/>
        </w:rPr>
        <w:t xml:space="preserve">- </w:t>
      </w:r>
      <w:r w:rsidR="00A30B59" w:rsidRPr="00A30B59">
        <w:rPr>
          <w:rFonts w:eastAsia="Times New Roman" w:cs="Times New Roman"/>
          <w:color w:val="333333"/>
          <w:kern w:val="0"/>
          <w:sz w:val="28"/>
          <w:szCs w:val="28"/>
          <w:lang w:val="pt-BR" w:eastAsia="en-US" w:bidi="ar-SA"/>
        </w:rPr>
        <w:t>Nhóm 2: ôn nhận biết chữ số 8: trang trí số 8 từ giấy màu, màu nước, nặn số 8, đồ số rỗng...</w:t>
      </w:r>
    </w:p>
    <w:p w14:paraId="4BA5F80C" w14:textId="17268D48" w:rsidR="00A30B59" w:rsidRPr="00A30B59" w:rsidRDefault="000C4C78"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Pr>
          <w:rFonts w:eastAsia="Times New Roman" w:cs="Times New Roman"/>
          <w:color w:val="333333"/>
          <w:kern w:val="0"/>
          <w:sz w:val="28"/>
          <w:szCs w:val="28"/>
          <w:lang w:val="pt-BR" w:eastAsia="en-US" w:bidi="ar-SA"/>
        </w:rPr>
        <w:t xml:space="preserve">- </w:t>
      </w:r>
      <w:r w:rsidR="00A30B59" w:rsidRPr="00A30B59">
        <w:rPr>
          <w:rFonts w:eastAsia="Times New Roman" w:cs="Times New Roman"/>
          <w:color w:val="333333"/>
          <w:kern w:val="0"/>
          <w:sz w:val="28"/>
          <w:szCs w:val="28"/>
          <w:lang w:val="pt-BR" w:eastAsia="en-US" w:bidi="ar-SA"/>
        </w:rPr>
        <w:t>Nhóm 3: ôn số lượng trong phạm vi 8: Nối, khoanh tròn ...</w:t>
      </w:r>
    </w:p>
    <w:p w14:paraId="30A28DBD" w14:textId="1227940E" w:rsidR="00A30B59" w:rsidRPr="00A30B59" w:rsidRDefault="00A30B59" w:rsidP="000C4C78">
      <w:pPr>
        <w:widowControl/>
        <w:shd w:val="clear" w:color="auto" w:fill="FFFFFF"/>
        <w:suppressAutoHyphens w:val="0"/>
        <w:ind w:firstLine="720"/>
        <w:jc w:val="both"/>
        <w:rPr>
          <w:rFonts w:ascii="Arial" w:eastAsia="Times New Roman" w:hAnsi="Arial" w:cs="Arial"/>
          <w:color w:val="333333"/>
          <w:kern w:val="0"/>
          <w:sz w:val="21"/>
          <w:szCs w:val="21"/>
          <w:lang w:eastAsia="en-US" w:bidi="ar-SA"/>
        </w:rPr>
      </w:pPr>
      <w:r w:rsidRPr="00A30B59">
        <w:rPr>
          <w:rFonts w:eastAsia="Times New Roman" w:cs="Times New Roman"/>
          <w:color w:val="333333"/>
          <w:kern w:val="0"/>
          <w:sz w:val="28"/>
          <w:szCs w:val="28"/>
          <w:lang w:val="pt-BR" w:eastAsia="en-US" w:bidi="ar-SA"/>
        </w:rPr>
        <w:t>   + Cô bao quát, nhận xét.</w:t>
      </w:r>
    </w:p>
    <w:p w14:paraId="6A1F3044" w14:textId="472024EF" w:rsidR="006A683B" w:rsidRPr="00787F18" w:rsidRDefault="006A683B" w:rsidP="006A683B">
      <w:pPr>
        <w:ind w:firstLine="720"/>
        <w:jc w:val="both"/>
        <w:rPr>
          <w:sz w:val="28"/>
          <w:szCs w:val="28"/>
          <w:lang w:val="vi-VN"/>
        </w:rPr>
      </w:pPr>
      <w:r w:rsidRPr="00787F18">
        <w:rPr>
          <w:sz w:val="28"/>
          <w:szCs w:val="28"/>
          <w:lang w:val="vi-VN"/>
        </w:rPr>
        <w:t xml:space="preserve">* Trò chơi </w:t>
      </w:r>
      <w:r w:rsidR="000C4C78">
        <w:rPr>
          <w:sz w:val="28"/>
          <w:szCs w:val="28"/>
        </w:rPr>
        <w:t>3</w:t>
      </w:r>
      <w:r w:rsidRPr="00787F18">
        <w:rPr>
          <w:sz w:val="28"/>
          <w:szCs w:val="28"/>
          <w:lang w:val="vi-VN"/>
        </w:rPr>
        <w:t>: Những bàn tay khéo léo</w:t>
      </w:r>
    </w:p>
    <w:p w14:paraId="0B5E24D4" w14:textId="112D0FBD" w:rsidR="006A683B" w:rsidRPr="00787F18" w:rsidRDefault="006A683B" w:rsidP="0099609F">
      <w:pPr>
        <w:ind w:firstLine="720"/>
        <w:jc w:val="both"/>
        <w:rPr>
          <w:sz w:val="28"/>
          <w:szCs w:val="28"/>
          <w:lang w:val="vi-VN"/>
        </w:rPr>
      </w:pPr>
      <w:r w:rsidRPr="00787F18">
        <w:rPr>
          <w:sz w:val="28"/>
          <w:szCs w:val="28"/>
          <w:lang w:val="vi-VN"/>
        </w:rPr>
        <w:t xml:space="preserve">- Đội </w:t>
      </w:r>
      <w:r w:rsidR="00787F18" w:rsidRPr="00787F18">
        <w:rPr>
          <w:sz w:val="28"/>
          <w:szCs w:val="28"/>
          <w:lang w:val="vi-VN"/>
        </w:rPr>
        <w:t>1</w:t>
      </w:r>
      <w:r w:rsidRPr="00787F18">
        <w:rPr>
          <w:sz w:val="28"/>
          <w:szCs w:val="28"/>
          <w:lang w:val="vi-VN"/>
        </w:rPr>
        <w:t xml:space="preserve">: khoanh tròn nhóm có </w:t>
      </w:r>
      <w:r w:rsidR="000C4C78">
        <w:rPr>
          <w:sz w:val="28"/>
          <w:szCs w:val="28"/>
        </w:rPr>
        <w:t>8</w:t>
      </w:r>
      <w:r w:rsidRPr="00787F18">
        <w:rPr>
          <w:sz w:val="28"/>
          <w:szCs w:val="28"/>
          <w:lang w:val="vi-VN"/>
        </w:rPr>
        <w:t xml:space="preserve"> đối tượ</w:t>
      </w:r>
      <w:r w:rsidR="0099609F" w:rsidRPr="00787F18">
        <w:rPr>
          <w:sz w:val="28"/>
          <w:szCs w:val="28"/>
          <w:lang w:val="vi-VN"/>
        </w:rPr>
        <w:t xml:space="preserve">ng </w:t>
      </w:r>
      <w:r w:rsidRPr="00787F18">
        <w:rPr>
          <w:sz w:val="28"/>
          <w:szCs w:val="28"/>
          <w:lang w:val="vi-VN"/>
        </w:rPr>
        <w:t xml:space="preserve">và nối vào chữ số </w:t>
      </w:r>
      <w:r w:rsidR="000C4C78">
        <w:rPr>
          <w:sz w:val="28"/>
          <w:szCs w:val="28"/>
        </w:rPr>
        <w:t>8</w:t>
      </w:r>
      <w:r w:rsidRPr="00787F18">
        <w:rPr>
          <w:sz w:val="28"/>
          <w:szCs w:val="28"/>
          <w:lang w:val="vi-VN"/>
        </w:rPr>
        <w:t xml:space="preserve"> tương ứng.</w:t>
      </w:r>
    </w:p>
    <w:p w14:paraId="5F8C98D0" w14:textId="00654FFF" w:rsidR="006A683B" w:rsidRPr="00787F18" w:rsidRDefault="006A683B" w:rsidP="0099609F">
      <w:pPr>
        <w:ind w:firstLine="720"/>
        <w:jc w:val="both"/>
        <w:rPr>
          <w:sz w:val="28"/>
          <w:szCs w:val="28"/>
          <w:lang w:val="vi-VN"/>
        </w:rPr>
      </w:pPr>
      <w:r w:rsidRPr="00787F18">
        <w:rPr>
          <w:sz w:val="28"/>
          <w:szCs w:val="28"/>
          <w:lang w:val="vi-VN"/>
        </w:rPr>
        <w:t xml:space="preserve">- Đội </w:t>
      </w:r>
      <w:r w:rsidR="00787F18" w:rsidRPr="00787F18">
        <w:rPr>
          <w:sz w:val="28"/>
          <w:szCs w:val="28"/>
          <w:lang w:val="vi-VN"/>
        </w:rPr>
        <w:t>2</w:t>
      </w:r>
      <w:r w:rsidRPr="00787F18">
        <w:rPr>
          <w:sz w:val="28"/>
          <w:szCs w:val="28"/>
          <w:lang w:val="vi-VN"/>
        </w:rPr>
        <w:t>: Tìm và khoanh tròn chữ số</w:t>
      </w:r>
      <w:r w:rsidR="0099609F" w:rsidRPr="00787F18">
        <w:rPr>
          <w:sz w:val="28"/>
          <w:szCs w:val="28"/>
          <w:lang w:val="vi-VN"/>
        </w:rPr>
        <w:t xml:space="preserve"> </w:t>
      </w:r>
      <w:r w:rsidR="000C4C78">
        <w:rPr>
          <w:sz w:val="28"/>
          <w:szCs w:val="28"/>
        </w:rPr>
        <w:t>8</w:t>
      </w:r>
    </w:p>
    <w:p w14:paraId="3D8A3D8C" w14:textId="15FF40A9" w:rsidR="006A683B" w:rsidRPr="00787F18" w:rsidRDefault="006A683B" w:rsidP="0099609F">
      <w:pPr>
        <w:ind w:firstLine="720"/>
        <w:jc w:val="both"/>
        <w:rPr>
          <w:sz w:val="28"/>
          <w:szCs w:val="28"/>
          <w:lang w:val="vi-VN"/>
        </w:rPr>
      </w:pPr>
      <w:r w:rsidRPr="00787F18">
        <w:rPr>
          <w:sz w:val="28"/>
          <w:szCs w:val="28"/>
          <w:lang w:val="vi-VN"/>
        </w:rPr>
        <w:t xml:space="preserve">- Đội </w:t>
      </w:r>
      <w:r w:rsidR="00787F18" w:rsidRPr="00787F18">
        <w:rPr>
          <w:sz w:val="28"/>
          <w:szCs w:val="28"/>
          <w:lang w:val="vi-VN"/>
        </w:rPr>
        <w:t>3</w:t>
      </w:r>
      <w:r w:rsidRPr="00787F18">
        <w:rPr>
          <w:sz w:val="28"/>
          <w:szCs w:val="28"/>
          <w:lang w:val="vi-VN"/>
        </w:rPr>
        <w:t>: Gắn số lượng tương ứng vớ</w:t>
      </w:r>
      <w:r w:rsidR="0099609F" w:rsidRPr="00787F18">
        <w:rPr>
          <w:sz w:val="28"/>
          <w:szCs w:val="28"/>
          <w:lang w:val="vi-VN"/>
        </w:rPr>
        <w:t xml:space="preserve">i </w:t>
      </w:r>
      <w:r w:rsidRPr="00787F18">
        <w:rPr>
          <w:sz w:val="28"/>
          <w:szCs w:val="28"/>
          <w:lang w:val="vi-VN"/>
        </w:rPr>
        <w:t xml:space="preserve">chữ số </w:t>
      </w:r>
      <w:r w:rsidR="000C4C78">
        <w:rPr>
          <w:sz w:val="28"/>
          <w:szCs w:val="28"/>
        </w:rPr>
        <w:t>8</w:t>
      </w:r>
      <w:r w:rsidRPr="00787F18">
        <w:rPr>
          <w:sz w:val="28"/>
          <w:szCs w:val="28"/>
          <w:lang w:val="vi-VN"/>
        </w:rPr>
        <w:t xml:space="preserve"> cô cho sẵn.</w:t>
      </w:r>
    </w:p>
    <w:p w14:paraId="158B7BA8" w14:textId="144F98FE" w:rsidR="006A683B" w:rsidRPr="00787F18" w:rsidRDefault="006A683B" w:rsidP="0099609F">
      <w:pPr>
        <w:ind w:firstLine="720"/>
        <w:jc w:val="both"/>
        <w:rPr>
          <w:sz w:val="28"/>
          <w:szCs w:val="28"/>
          <w:lang w:val="vi-VN"/>
        </w:rPr>
      </w:pPr>
      <w:r w:rsidRPr="00787F18">
        <w:rPr>
          <w:sz w:val="28"/>
          <w:szCs w:val="28"/>
          <w:lang w:val="vi-VN"/>
        </w:rPr>
        <w:t>- Kiểm tra phần thưởng của 3 đội. Trao giả</w:t>
      </w:r>
      <w:r w:rsidR="0099609F" w:rsidRPr="00787F18">
        <w:rPr>
          <w:sz w:val="28"/>
          <w:szCs w:val="28"/>
          <w:lang w:val="vi-VN"/>
        </w:rPr>
        <w:t xml:space="preserve">i </w:t>
      </w:r>
      <w:r w:rsidRPr="00787F18">
        <w:rPr>
          <w:sz w:val="28"/>
          <w:szCs w:val="28"/>
          <w:lang w:val="vi-VN"/>
        </w:rPr>
        <w:t>thưởng.</w:t>
      </w:r>
    </w:p>
    <w:p w14:paraId="4CAD074A" w14:textId="77777777" w:rsidR="0099609F" w:rsidRPr="00887FA9" w:rsidRDefault="006A683B" w:rsidP="006A683B">
      <w:pPr>
        <w:ind w:firstLine="720"/>
        <w:jc w:val="both"/>
        <w:rPr>
          <w:sz w:val="28"/>
          <w:szCs w:val="28"/>
          <w:lang w:val="vi-VN"/>
        </w:rPr>
      </w:pPr>
      <w:r w:rsidRPr="00787F18">
        <w:rPr>
          <w:sz w:val="28"/>
          <w:szCs w:val="28"/>
          <w:lang w:val="vi-VN"/>
        </w:rPr>
        <w:lastRenderedPageBreak/>
        <w:t>- Thu dọn đồ dùng, ra chơi</w:t>
      </w:r>
    </w:p>
    <w:p w14:paraId="2D9F3C0B" w14:textId="2AA1C78C" w:rsidR="00787F18" w:rsidRPr="00887FA9" w:rsidRDefault="00787F18" w:rsidP="00787F18">
      <w:pPr>
        <w:ind w:firstLine="720"/>
        <w:jc w:val="both"/>
        <w:rPr>
          <w:sz w:val="28"/>
          <w:szCs w:val="28"/>
          <w:lang w:val="vi-VN"/>
        </w:rPr>
      </w:pPr>
      <w:r w:rsidRPr="00787F18">
        <w:rPr>
          <w:sz w:val="28"/>
          <w:szCs w:val="28"/>
          <w:lang w:val="vi-VN"/>
        </w:rPr>
        <w:t>+ Kết thúc hoạt độ</w:t>
      </w:r>
      <w:r>
        <w:rPr>
          <w:sz w:val="28"/>
          <w:szCs w:val="28"/>
          <w:lang w:val="vi-VN"/>
        </w:rPr>
        <w:t>ng:</w:t>
      </w:r>
      <w:r w:rsidRPr="00887FA9">
        <w:rPr>
          <w:sz w:val="28"/>
          <w:szCs w:val="28"/>
          <w:lang w:val="vi-VN"/>
        </w:rPr>
        <w:t xml:space="preserve"> Lớp hát và đi ra ngoài</w:t>
      </w:r>
    </w:p>
    <w:p w14:paraId="23631754" w14:textId="0AF15F1E" w:rsidR="006A683B" w:rsidRPr="000957E3" w:rsidRDefault="006A683B" w:rsidP="006A683B">
      <w:pPr>
        <w:ind w:firstLine="720"/>
        <w:jc w:val="both"/>
        <w:rPr>
          <w:rFonts w:cs="Times New Roman"/>
          <w:sz w:val="28"/>
          <w:szCs w:val="28"/>
          <w:u w:val="single"/>
          <w:lang w:val="vi-VN"/>
        </w:rPr>
      </w:pPr>
      <w:r w:rsidRPr="006A683B">
        <w:rPr>
          <w:rFonts w:cs="Times New Roman"/>
          <w:b/>
          <w:sz w:val="28"/>
          <w:szCs w:val="28"/>
          <w:lang w:val="vi-VN"/>
        </w:rPr>
        <w:t>V</w:t>
      </w:r>
      <w:r w:rsidR="00E37A4E">
        <w:rPr>
          <w:rFonts w:cs="Times New Roman"/>
          <w:b/>
          <w:sz w:val="28"/>
          <w:szCs w:val="28"/>
        </w:rPr>
        <w:t>I</w:t>
      </w:r>
      <w:r w:rsidRPr="006A683B">
        <w:rPr>
          <w:rFonts w:cs="Times New Roman"/>
          <w:b/>
          <w:sz w:val="28"/>
          <w:szCs w:val="28"/>
          <w:lang w:val="vi-VN"/>
        </w:rPr>
        <w:t xml:space="preserve">.  HOẠT ĐỘNG </w:t>
      </w:r>
      <w:r w:rsidRPr="000957E3">
        <w:rPr>
          <w:rFonts w:cs="Times New Roman"/>
          <w:b/>
          <w:sz w:val="28"/>
          <w:szCs w:val="28"/>
          <w:lang w:val="vi-VN"/>
        </w:rPr>
        <w:t>ĂN NGỦ</w:t>
      </w:r>
    </w:p>
    <w:p w14:paraId="2B82AD76" w14:textId="77777777" w:rsidR="006A683B" w:rsidRPr="006A683B" w:rsidRDefault="006A683B" w:rsidP="006A683B">
      <w:pPr>
        <w:spacing w:line="276" w:lineRule="auto"/>
        <w:ind w:firstLine="720"/>
        <w:jc w:val="both"/>
        <w:rPr>
          <w:rFonts w:cs="Times New Roman"/>
          <w:sz w:val="28"/>
          <w:szCs w:val="28"/>
          <w:lang w:val="vi-VN"/>
        </w:rPr>
      </w:pPr>
      <w:r w:rsidRPr="006A683B">
        <w:rPr>
          <w:rFonts w:cs="Times New Roman"/>
          <w:sz w:val="28"/>
          <w:szCs w:val="28"/>
          <w:lang w:val="vi-VN"/>
        </w:rPr>
        <w:t>- Nhắc trẻ ăn nhiều cơm, ăn hết xuất cơm củamình.  Rửa tay trước khi ăn và sau khi đi vệ sinh….</w:t>
      </w:r>
    </w:p>
    <w:p w14:paraId="4F454755" w14:textId="77777777" w:rsidR="006A683B" w:rsidRPr="006A683B" w:rsidRDefault="006A683B" w:rsidP="006A683B">
      <w:pPr>
        <w:spacing w:line="276" w:lineRule="auto"/>
        <w:ind w:firstLine="720"/>
        <w:contextualSpacing/>
        <w:jc w:val="both"/>
        <w:rPr>
          <w:rFonts w:eastAsia="Calibri" w:cs="Times New Roman"/>
          <w:b/>
          <w:sz w:val="28"/>
          <w:szCs w:val="28"/>
          <w:lang w:val="vi-VN"/>
        </w:rPr>
      </w:pPr>
      <w:r w:rsidRPr="006A683B">
        <w:rPr>
          <w:rFonts w:eastAsia="Calibri" w:cs="Times New Roman"/>
          <w:sz w:val="28"/>
          <w:szCs w:val="28"/>
          <w:lang w:val="vi-VN"/>
        </w:rPr>
        <w:t>- Nhắc trẻ ngủ đủ giấc, ngủ ngon.</w:t>
      </w:r>
    </w:p>
    <w:p w14:paraId="2FCE5BF3" w14:textId="68DAC0E9" w:rsidR="006A683B" w:rsidRPr="003D6EAA" w:rsidRDefault="006A683B" w:rsidP="006A683B">
      <w:pPr>
        <w:spacing w:line="276" w:lineRule="auto"/>
        <w:contextualSpacing/>
        <w:jc w:val="both"/>
        <w:rPr>
          <w:rFonts w:eastAsia="Calibri" w:cs="Times New Roman"/>
          <w:b/>
          <w:sz w:val="28"/>
          <w:szCs w:val="28"/>
          <w:lang w:val="it-IT"/>
        </w:rPr>
      </w:pPr>
      <w:r>
        <w:rPr>
          <w:rFonts w:cs="Times New Roman"/>
          <w:b/>
          <w:bCs/>
          <w:sz w:val="28"/>
          <w:szCs w:val="28"/>
          <w:lang w:val="it-IT"/>
        </w:rPr>
        <w:tab/>
      </w:r>
      <w:r w:rsidRPr="000957E3">
        <w:rPr>
          <w:rFonts w:cs="Times New Roman"/>
          <w:b/>
          <w:bCs/>
          <w:sz w:val="28"/>
          <w:szCs w:val="28"/>
          <w:lang w:val="it-IT"/>
        </w:rPr>
        <w:t>V</w:t>
      </w:r>
      <w:r w:rsidR="00E37A4E">
        <w:rPr>
          <w:rFonts w:cs="Times New Roman"/>
          <w:b/>
          <w:bCs/>
          <w:sz w:val="28"/>
          <w:szCs w:val="28"/>
          <w:lang w:val="it-IT"/>
        </w:rPr>
        <w:t>II</w:t>
      </w:r>
      <w:r w:rsidRPr="000957E3">
        <w:rPr>
          <w:rFonts w:cs="Times New Roman"/>
          <w:b/>
          <w:bCs/>
          <w:sz w:val="28"/>
          <w:szCs w:val="28"/>
          <w:lang w:val="it-IT"/>
        </w:rPr>
        <w:t xml:space="preserve">. HOẠT ĐỘNG CHIỀU </w:t>
      </w:r>
    </w:p>
    <w:p w14:paraId="15BC1A51" w14:textId="40FBE3B4" w:rsidR="00787F18" w:rsidRDefault="006A683B" w:rsidP="00787F18">
      <w:pPr>
        <w:spacing w:line="276" w:lineRule="auto"/>
        <w:jc w:val="both"/>
        <w:rPr>
          <w:rFonts w:cs="Times New Roman"/>
          <w:sz w:val="28"/>
          <w:szCs w:val="28"/>
          <w:lang w:val="it-IT"/>
        </w:rPr>
      </w:pPr>
      <w:r w:rsidRPr="000957E3">
        <w:rPr>
          <w:rFonts w:cs="Times New Roman"/>
          <w:sz w:val="28"/>
          <w:szCs w:val="28"/>
          <w:lang w:val="it-IT"/>
        </w:rPr>
        <w:t xml:space="preserve">  </w:t>
      </w:r>
      <w:r w:rsidRPr="000957E3">
        <w:rPr>
          <w:rFonts w:cs="Times New Roman"/>
          <w:sz w:val="28"/>
          <w:szCs w:val="28"/>
          <w:lang w:val="it-IT"/>
        </w:rPr>
        <w:tab/>
        <w:t xml:space="preserve"> -</w:t>
      </w:r>
      <w:r w:rsidRPr="003D6EAA">
        <w:rPr>
          <w:rFonts w:cs="Times New Roman"/>
          <w:sz w:val="28"/>
          <w:szCs w:val="28"/>
          <w:lang w:val="it-IT"/>
        </w:rPr>
        <w:t xml:space="preserve"> </w:t>
      </w:r>
      <w:r w:rsidR="00787F18" w:rsidRPr="00787F18">
        <w:rPr>
          <w:rFonts w:cs="Times New Roman"/>
          <w:sz w:val="28"/>
          <w:szCs w:val="28"/>
          <w:lang w:val="it-IT"/>
        </w:rPr>
        <w:t xml:space="preserve">Rèn kỹ năng nhận biết và đếm đến </w:t>
      </w:r>
      <w:r w:rsidR="00F87E8D">
        <w:rPr>
          <w:rFonts w:cs="Times New Roman"/>
          <w:sz w:val="28"/>
          <w:szCs w:val="28"/>
          <w:lang w:val="it-IT"/>
        </w:rPr>
        <w:t>các số đã học.</w:t>
      </w:r>
    </w:p>
    <w:p w14:paraId="1A5B5326" w14:textId="36598A63" w:rsidR="00F87E8D" w:rsidRPr="00476457" w:rsidRDefault="000D615D" w:rsidP="000D615D">
      <w:pPr>
        <w:spacing w:line="276" w:lineRule="auto"/>
        <w:ind w:firstLine="720"/>
        <w:jc w:val="both"/>
        <w:rPr>
          <w:rFonts w:cs="Times New Roman"/>
          <w:b/>
          <w:sz w:val="28"/>
          <w:szCs w:val="28"/>
          <w:lang w:val="it-IT"/>
        </w:rPr>
      </w:pPr>
      <w:r w:rsidRPr="00476457">
        <w:rPr>
          <w:rFonts w:cs="Times New Roman"/>
          <w:b/>
          <w:sz w:val="28"/>
          <w:szCs w:val="28"/>
          <w:lang w:val="it-IT"/>
        </w:rPr>
        <w:t>- Thể dục: Nhảy lò cò 5m</w:t>
      </w:r>
    </w:p>
    <w:p w14:paraId="65061B7E" w14:textId="4EC80D79" w:rsidR="000D615D" w:rsidRDefault="000D615D" w:rsidP="000D615D">
      <w:pPr>
        <w:spacing w:line="276" w:lineRule="auto"/>
        <w:ind w:firstLine="720"/>
        <w:jc w:val="both"/>
        <w:rPr>
          <w:rFonts w:cs="Times New Roman"/>
          <w:sz w:val="28"/>
          <w:szCs w:val="28"/>
          <w:lang w:val="it-IT"/>
        </w:rPr>
      </w:pPr>
      <w:r>
        <w:rPr>
          <w:rFonts w:cs="Times New Roman"/>
          <w:sz w:val="28"/>
          <w:szCs w:val="28"/>
          <w:lang w:val="it-IT"/>
        </w:rPr>
        <w:t>- Yêu cầu: Trẻ biết nhảy lò cò 5m theo yêu cầu của cô.</w:t>
      </w:r>
    </w:p>
    <w:p w14:paraId="241EDB19" w14:textId="4C711DC4" w:rsidR="000D615D" w:rsidRDefault="000D615D" w:rsidP="000D615D">
      <w:pPr>
        <w:spacing w:line="276" w:lineRule="auto"/>
        <w:ind w:firstLine="720"/>
        <w:jc w:val="both"/>
        <w:rPr>
          <w:rFonts w:cs="Times New Roman"/>
          <w:sz w:val="28"/>
          <w:szCs w:val="28"/>
          <w:lang w:val="it-IT"/>
        </w:rPr>
      </w:pPr>
      <w:r>
        <w:rPr>
          <w:rFonts w:cs="Times New Roman"/>
          <w:sz w:val="28"/>
          <w:szCs w:val="28"/>
          <w:lang w:val="it-IT"/>
        </w:rPr>
        <w:t>- Phát triển sự dẻo dai, lheos léo của trẻ.</w:t>
      </w:r>
    </w:p>
    <w:p w14:paraId="6BB9A80E" w14:textId="560FD5E9" w:rsidR="000D615D" w:rsidRPr="00787F18" w:rsidRDefault="000D615D" w:rsidP="000D615D">
      <w:pPr>
        <w:spacing w:line="276" w:lineRule="auto"/>
        <w:ind w:firstLine="720"/>
        <w:jc w:val="both"/>
        <w:rPr>
          <w:rFonts w:cs="Times New Roman"/>
          <w:sz w:val="28"/>
          <w:szCs w:val="28"/>
          <w:lang w:val="it-IT"/>
        </w:rPr>
      </w:pPr>
      <w:r>
        <w:rPr>
          <w:rFonts w:cs="Times New Roman"/>
          <w:sz w:val="28"/>
          <w:szCs w:val="28"/>
          <w:lang w:val="it-IT"/>
        </w:rPr>
        <w:t>-Giáo dục cháu thường xuyên luyện tập thể dục</w:t>
      </w:r>
    </w:p>
    <w:p w14:paraId="77E462B5" w14:textId="64C80D7C" w:rsidR="00787F18" w:rsidRDefault="00787F18" w:rsidP="00787F18">
      <w:pPr>
        <w:spacing w:line="276" w:lineRule="auto"/>
        <w:ind w:firstLine="720"/>
        <w:jc w:val="both"/>
        <w:rPr>
          <w:rFonts w:cs="Times New Roman"/>
          <w:sz w:val="28"/>
          <w:szCs w:val="28"/>
          <w:lang w:val="it-IT"/>
        </w:rPr>
      </w:pPr>
      <w:r w:rsidRPr="00787F18">
        <w:rPr>
          <w:rFonts w:cs="Times New Roman"/>
          <w:sz w:val="28"/>
          <w:szCs w:val="28"/>
          <w:lang w:val="it-IT"/>
        </w:rPr>
        <w:t>-Tăng cường tiếng việt</w:t>
      </w:r>
      <w:r>
        <w:rPr>
          <w:rFonts w:cs="Times New Roman"/>
          <w:sz w:val="28"/>
          <w:szCs w:val="28"/>
          <w:lang w:val="it-IT"/>
        </w:rPr>
        <w:t>: Số 8( t cool), số</w:t>
      </w:r>
      <w:r w:rsidR="00175445">
        <w:rPr>
          <w:rFonts w:cs="Times New Roman"/>
          <w:sz w:val="28"/>
          <w:szCs w:val="28"/>
          <w:lang w:val="it-IT"/>
        </w:rPr>
        <w:t xml:space="preserve"> 9 ( t kiêh).</w:t>
      </w:r>
    </w:p>
    <w:p w14:paraId="2E40C495" w14:textId="2B27A1A2" w:rsidR="006A683B" w:rsidRPr="000957E3" w:rsidRDefault="006A683B" w:rsidP="00787F18">
      <w:pPr>
        <w:spacing w:line="276" w:lineRule="auto"/>
        <w:jc w:val="both"/>
        <w:rPr>
          <w:rFonts w:cs="Times New Roman"/>
          <w:b/>
          <w:bCs/>
          <w:sz w:val="28"/>
          <w:szCs w:val="28"/>
          <w:u w:val="single"/>
          <w:lang w:val="it-IT"/>
        </w:rPr>
      </w:pPr>
      <w:r w:rsidRPr="000957E3">
        <w:rPr>
          <w:rFonts w:cs="Times New Roman"/>
          <w:b/>
          <w:bCs/>
          <w:sz w:val="28"/>
          <w:szCs w:val="28"/>
          <w:lang w:val="it-IT"/>
        </w:rPr>
        <w:tab/>
        <w:t>V</w:t>
      </w:r>
      <w:r w:rsidR="00E37A4E">
        <w:rPr>
          <w:rFonts w:cs="Times New Roman"/>
          <w:b/>
          <w:bCs/>
          <w:sz w:val="28"/>
          <w:szCs w:val="28"/>
          <w:lang w:val="it-IT"/>
        </w:rPr>
        <w:t>II</w:t>
      </w:r>
      <w:r w:rsidRPr="000957E3">
        <w:rPr>
          <w:rFonts w:cs="Times New Roman"/>
          <w:b/>
          <w:bCs/>
          <w:sz w:val="28"/>
          <w:szCs w:val="28"/>
          <w:lang w:val="it-IT"/>
        </w:rPr>
        <w:t>I .</w:t>
      </w:r>
      <w:r>
        <w:rPr>
          <w:rFonts w:cs="Times New Roman"/>
          <w:b/>
          <w:bCs/>
          <w:sz w:val="28"/>
          <w:szCs w:val="28"/>
          <w:lang w:val="it-IT"/>
        </w:rPr>
        <w:t>ĐÁNH GIÁ</w:t>
      </w:r>
      <w:r w:rsidRPr="000957E3">
        <w:rPr>
          <w:rFonts w:cs="Times New Roman"/>
          <w:b/>
          <w:bCs/>
          <w:sz w:val="28"/>
          <w:szCs w:val="28"/>
          <w:lang w:val="it-IT"/>
        </w:rPr>
        <w:t xml:space="preserve"> CUỐI NGÀY:</w:t>
      </w:r>
    </w:p>
    <w:p w14:paraId="7ACF958F" w14:textId="05C25682" w:rsidR="006A683B" w:rsidRPr="006A683B" w:rsidRDefault="006A683B" w:rsidP="006A683B">
      <w:pPr>
        <w:widowControl/>
        <w:suppressAutoHyphens w:val="0"/>
        <w:jc w:val="both"/>
        <w:rPr>
          <w:rFonts w:eastAsia="Calibri" w:cs="Times New Roman"/>
          <w:kern w:val="0"/>
          <w:sz w:val="28"/>
          <w:szCs w:val="28"/>
          <w:lang w:val="vi-VN" w:eastAsia="en-US" w:bidi="ar-SA"/>
        </w:rPr>
      </w:pPr>
      <w:r w:rsidRPr="00887FA9">
        <w:rPr>
          <w:rFonts w:cs="Times New Roman"/>
          <w:sz w:val="28"/>
          <w:szCs w:val="28"/>
          <w:lang w:val="it-IT"/>
        </w:rPr>
        <w:t>………………………………………………………………………………………………………………………………………………………………………………………………………………………………………………………………………………………………………………………………………………………………………………………………………………………………………………………………………………………………………………………………………………………………………………………………………………………………………………………………………………………………………………………………</w:t>
      </w:r>
    </w:p>
    <w:p w14:paraId="14EBE6DD" w14:textId="77777777" w:rsidR="00B57BF4" w:rsidRDefault="00B57BF4" w:rsidP="00657193">
      <w:pPr>
        <w:spacing w:line="276" w:lineRule="auto"/>
        <w:jc w:val="both"/>
        <w:rPr>
          <w:rFonts w:cs="Times New Roman"/>
          <w:b/>
          <w:sz w:val="28"/>
          <w:szCs w:val="28"/>
          <w:lang w:val="it-IT"/>
        </w:rPr>
      </w:pPr>
    </w:p>
    <w:p w14:paraId="04E614F9" w14:textId="77777777" w:rsidR="00A30B59" w:rsidRDefault="00A30B59" w:rsidP="00657193">
      <w:pPr>
        <w:spacing w:line="276" w:lineRule="auto"/>
        <w:jc w:val="both"/>
        <w:rPr>
          <w:rFonts w:cs="Times New Roman"/>
          <w:b/>
          <w:sz w:val="28"/>
          <w:szCs w:val="28"/>
          <w:lang w:val="it-IT"/>
        </w:rPr>
      </w:pPr>
    </w:p>
    <w:p w14:paraId="09BF43AA" w14:textId="77777777" w:rsidR="00A30B59" w:rsidRDefault="00A30B59" w:rsidP="00657193">
      <w:pPr>
        <w:spacing w:line="276" w:lineRule="auto"/>
        <w:jc w:val="both"/>
        <w:rPr>
          <w:rFonts w:cs="Times New Roman"/>
          <w:b/>
          <w:sz w:val="28"/>
          <w:szCs w:val="28"/>
          <w:lang w:val="it-IT"/>
        </w:rPr>
      </w:pPr>
    </w:p>
    <w:p w14:paraId="099394DF" w14:textId="77777777" w:rsidR="00A30B59" w:rsidRPr="00887FA9" w:rsidRDefault="00A30B59" w:rsidP="00657193">
      <w:pPr>
        <w:spacing w:line="276" w:lineRule="auto"/>
        <w:jc w:val="both"/>
        <w:rPr>
          <w:rFonts w:cs="Times New Roman"/>
          <w:b/>
          <w:sz w:val="28"/>
          <w:szCs w:val="28"/>
          <w:lang w:val="it-IT"/>
        </w:rPr>
      </w:pPr>
    </w:p>
    <w:p w14:paraId="39046BC0" w14:textId="77777777" w:rsidR="00B57BF4" w:rsidRPr="00887FA9" w:rsidRDefault="00B57BF4" w:rsidP="00657193">
      <w:pPr>
        <w:spacing w:line="276" w:lineRule="auto"/>
        <w:jc w:val="both"/>
        <w:rPr>
          <w:rFonts w:cs="Times New Roman"/>
          <w:b/>
          <w:sz w:val="28"/>
          <w:szCs w:val="28"/>
          <w:lang w:val="it-IT"/>
        </w:rPr>
      </w:pPr>
    </w:p>
    <w:p w14:paraId="79A678D1" w14:textId="77777777" w:rsidR="00B57BF4" w:rsidRDefault="00B57BF4" w:rsidP="00657193">
      <w:pPr>
        <w:spacing w:line="276" w:lineRule="auto"/>
        <w:jc w:val="both"/>
        <w:rPr>
          <w:rFonts w:cs="Times New Roman"/>
          <w:b/>
          <w:sz w:val="28"/>
          <w:szCs w:val="28"/>
          <w:lang w:val="it-IT"/>
        </w:rPr>
      </w:pPr>
    </w:p>
    <w:p w14:paraId="388E2137" w14:textId="77777777" w:rsidR="000D615D" w:rsidRDefault="000D615D" w:rsidP="00657193">
      <w:pPr>
        <w:spacing w:line="276" w:lineRule="auto"/>
        <w:jc w:val="both"/>
        <w:rPr>
          <w:rFonts w:cs="Times New Roman"/>
          <w:b/>
          <w:sz w:val="28"/>
          <w:szCs w:val="28"/>
          <w:lang w:val="it-IT"/>
        </w:rPr>
      </w:pPr>
    </w:p>
    <w:p w14:paraId="3F9CFF17" w14:textId="77777777" w:rsidR="000D615D" w:rsidRDefault="000D615D" w:rsidP="00657193">
      <w:pPr>
        <w:spacing w:line="276" w:lineRule="auto"/>
        <w:jc w:val="both"/>
        <w:rPr>
          <w:rFonts w:cs="Times New Roman"/>
          <w:b/>
          <w:sz w:val="28"/>
          <w:szCs w:val="28"/>
          <w:lang w:val="it-IT"/>
        </w:rPr>
      </w:pPr>
    </w:p>
    <w:p w14:paraId="04F2F378" w14:textId="77777777" w:rsidR="000D615D" w:rsidRDefault="000D615D" w:rsidP="00657193">
      <w:pPr>
        <w:spacing w:line="276" w:lineRule="auto"/>
        <w:jc w:val="both"/>
        <w:rPr>
          <w:rFonts w:cs="Times New Roman"/>
          <w:b/>
          <w:sz w:val="28"/>
          <w:szCs w:val="28"/>
          <w:lang w:val="it-IT"/>
        </w:rPr>
      </w:pPr>
    </w:p>
    <w:p w14:paraId="7772FB76" w14:textId="77777777" w:rsidR="000D615D" w:rsidRDefault="000D615D" w:rsidP="00657193">
      <w:pPr>
        <w:spacing w:line="276" w:lineRule="auto"/>
        <w:jc w:val="both"/>
        <w:rPr>
          <w:rFonts w:cs="Times New Roman"/>
          <w:b/>
          <w:sz w:val="28"/>
          <w:szCs w:val="28"/>
          <w:lang w:val="it-IT"/>
        </w:rPr>
      </w:pPr>
    </w:p>
    <w:p w14:paraId="1125D8E7" w14:textId="77777777" w:rsidR="000D615D" w:rsidRDefault="000D615D" w:rsidP="00657193">
      <w:pPr>
        <w:spacing w:line="276" w:lineRule="auto"/>
        <w:jc w:val="both"/>
        <w:rPr>
          <w:rFonts w:cs="Times New Roman"/>
          <w:b/>
          <w:sz w:val="28"/>
          <w:szCs w:val="28"/>
          <w:lang w:val="it-IT"/>
        </w:rPr>
      </w:pPr>
    </w:p>
    <w:p w14:paraId="73FED348" w14:textId="77777777" w:rsidR="000D615D" w:rsidRDefault="000D615D" w:rsidP="00657193">
      <w:pPr>
        <w:spacing w:line="276" w:lineRule="auto"/>
        <w:jc w:val="both"/>
        <w:rPr>
          <w:rFonts w:cs="Times New Roman"/>
          <w:b/>
          <w:sz w:val="28"/>
          <w:szCs w:val="28"/>
          <w:lang w:val="it-IT"/>
        </w:rPr>
      </w:pPr>
    </w:p>
    <w:p w14:paraId="11FC684C" w14:textId="77777777" w:rsidR="000D615D" w:rsidRDefault="000D615D" w:rsidP="00657193">
      <w:pPr>
        <w:spacing w:line="276" w:lineRule="auto"/>
        <w:jc w:val="both"/>
        <w:rPr>
          <w:rFonts w:cs="Times New Roman"/>
          <w:b/>
          <w:sz w:val="28"/>
          <w:szCs w:val="28"/>
          <w:lang w:val="it-IT"/>
        </w:rPr>
      </w:pPr>
    </w:p>
    <w:p w14:paraId="1B39D7E5" w14:textId="77777777" w:rsidR="000D615D" w:rsidRDefault="000D615D" w:rsidP="00657193">
      <w:pPr>
        <w:spacing w:line="276" w:lineRule="auto"/>
        <w:jc w:val="both"/>
        <w:rPr>
          <w:rFonts w:cs="Times New Roman"/>
          <w:b/>
          <w:sz w:val="28"/>
          <w:szCs w:val="28"/>
          <w:lang w:val="it-IT"/>
        </w:rPr>
      </w:pPr>
    </w:p>
    <w:p w14:paraId="151C2D15" w14:textId="77777777" w:rsidR="000D615D" w:rsidRDefault="000D615D" w:rsidP="00657193">
      <w:pPr>
        <w:spacing w:line="276" w:lineRule="auto"/>
        <w:jc w:val="both"/>
        <w:rPr>
          <w:rFonts w:cs="Times New Roman"/>
          <w:b/>
          <w:sz w:val="28"/>
          <w:szCs w:val="28"/>
          <w:lang w:val="it-IT"/>
        </w:rPr>
      </w:pPr>
    </w:p>
    <w:p w14:paraId="74FA3DA4" w14:textId="77777777" w:rsidR="000D615D" w:rsidRDefault="000D615D" w:rsidP="00657193">
      <w:pPr>
        <w:spacing w:line="276" w:lineRule="auto"/>
        <w:jc w:val="both"/>
        <w:rPr>
          <w:rFonts w:cs="Times New Roman"/>
          <w:b/>
          <w:sz w:val="28"/>
          <w:szCs w:val="28"/>
          <w:lang w:val="it-IT"/>
        </w:rPr>
      </w:pPr>
    </w:p>
    <w:p w14:paraId="3F1BB391" w14:textId="77777777" w:rsidR="000D615D" w:rsidRPr="00887FA9" w:rsidRDefault="000D615D" w:rsidP="00657193">
      <w:pPr>
        <w:spacing w:line="276" w:lineRule="auto"/>
        <w:jc w:val="both"/>
        <w:rPr>
          <w:rFonts w:cs="Times New Roman"/>
          <w:b/>
          <w:sz w:val="28"/>
          <w:szCs w:val="28"/>
          <w:lang w:val="it-IT"/>
        </w:rPr>
      </w:pPr>
    </w:p>
    <w:p w14:paraId="0275E27D" w14:textId="77777777" w:rsidR="00B57BF4" w:rsidRDefault="00B57BF4" w:rsidP="00657193">
      <w:pPr>
        <w:spacing w:line="276" w:lineRule="auto"/>
        <w:jc w:val="both"/>
        <w:rPr>
          <w:rFonts w:cs="Times New Roman"/>
          <w:b/>
          <w:sz w:val="28"/>
          <w:szCs w:val="28"/>
          <w:lang w:val="it-IT"/>
        </w:rPr>
      </w:pPr>
    </w:p>
    <w:p w14:paraId="48191F5A" w14:textId="77777777" w:rsidR="00774662" w:rsidRPr="003D6EAA" w:rsidRDefault="00774662" w:rsidP="00774662">
      <w:pPr>
        <w:tabs>
          <w:tab w:val="left" w:pos="2685"/>
          <w:tab w:val="center" w:pos="5220"/>
        </w:tabs>
        <w:spacing w:line="276" w:lineRule="auto"/>
        <w:jc w:val="center"/>
        <w:rPr>
          <w:rFonts w:cs="Times New Roman"/>
          <w:b/>
          <w:sz w:val="28"/>
          <w:szCs w:val="28"/>
          <w:lang w:val="it-IT"/>
        </w:rPr>
      </w:pPr>
      <w:r w:rsidRPr="003D6EAA">
        <w:rPr>
          <w:rFonts w:cs="Times New Roman"/>
          <w:b/>
          <w:sz w:val="28"/>
          <w:szCs w:val="28"/>
          <w:lang w:val="it-IT"/>
        </w:rPr>
        <w:lastRenderedPageBreak/>
        <w:t xml:space="preserve">KẾ HOẠCH </w:t>
      </w:r>
      <w:r>
        <w:rPr>
          <w:rFonts w:cs="Times New Roman"/>
          <w:b/>
          <w:sz w:val="28"/>
          <w:szCs w:val="28"/>
          <w:lang w:val="it-IT"/>
        </w:rPr>
        <w:t>GIÁO DỤC</w:t>
      </w:r>
      <w:r w:rsidRPr="003D6EAA">
        <w:rPr>
          <w:rFonts w:cs="Times New Roman"/>
          <w:b/>
          <w:sz w:val="28"/>
          <w:szCs w:val="28"/>
          <w:lang w:val="it-IT"/>
        </w:rPr>
        <w:t xml:space="preserve"> NGÀY</w:t>
      </w:r>
    </w:p>
    <w:p w14:paraId="06D48C6D" w14:textId="2AB094D1" w:rsidR="00774662" w:rsidRPr="003D6EAA" w:rsidRDefault="00774662" w:rsidP="00774662">
      <w:pPr>
        <w:spacing w:line="276" w:lineRule="auto"/>
        <w:jc w:val="center"/>
        <w:rPr>
          <w:rFonts w:cs="Times New Roman"/>
          <w:sz w:val="28"/>
          <w:szCs w:val="28"/>
          <w:lang w:val="it-IT"/>
        </w:rPr>
      </w:pPr>
      <w:r w:rsidRPr="003D6EAA">
        <w:rPr>
          <w:rFonts w:cs="Times New Roman"/>
          <w:sz w:val="28"/>
          <w:szCs w:val="28"/>
          <w:lang w:val="it-IT"/>
        </w:rPr>
        <w:t>Thứ</w:t>
      </w:r>
      <w:r w:rsidR="000D615D">
        <w:rPr>
          <w:rFonts w:cs="Times New Roman"/>
          <w:sz w:val="28"/>
          <w:szCs w:val="28"/>
          <w:lang w:val="it-IT"/>
        </w:rPr>
        <w:t xml:space="preserve">  sáu </w:t>
      </w:r>
      <w:r w:rsidRPr="003D6EAA">
        <w:rPr>
          <w:rFonts w:cs="Times New Roman"/>
          <w:sz w:val="28"/>
          <w:szCs w:val="28"/>
          <w:lang w:val="it-IT"/>
        </w:rPr>
        <w:t xml:space="preserve"> ngày </w:t>
      </w:r>
      <w:r w:rsidR="000D615D">
        <w:rPr>
          <w:rFonts w:cs="Times New Roman"/>
          <w:sz w:val="28"/>
          <w:szCs w:val="28"/>
          <w:lang w:val="it-IT"/>
        </w:rPr>
        <w:t>14</w:t>
      </w:r>
      <w:r w:rsidRPr="003D6EAA">
        <w:rPr>
          <w:rFonts w:cs="Times New Roman"/>
          <w:sz w:val="28"/>
          <w:szCs w:val="28"/>
          <w:lang w:val="it-IT"/>
        </w:rPr>
        <w:t xml:space="preserve"> tháng </w:t>
      </w:r>
      <w:r w:rsidR="000D615D">
        <w:rPr>
          <w:rFonts w:cs="Times New Roman"/>
          <w:sz w:val="28"/>
          <w:szCs w:val="28"/>
          <w:lang w:val="it-IT"/>
        </w:rPr>
        <w:t>03</w:t>
      </w:r>
      <w:r w:rsidRPr="003D6EAA">
        <w:rPr>
          <w:rFonts w:cs="Times New Roman"/>
          <w:sz w:val="28"/>
          <w:szCs w:val="28"/>
          <w:lang w:val="it-IT"/>
        </w:rPr>
        <w:t xml:space="preserve"> năm 202</w:t>
      </w:r>
      <w:r w:rsidR="000D615D">
        <w:rPr>
          <w:rFonts w:cs="Times New Roman"/>
          <w:sz w:val="28"/>
          <w:szCs w:val="28"/>
          <w:lang w:val="it-IT"/>
        </w:rPr>
        <w:t>5</w:t>
      </w:r>
    </w:p>
    <w:p w14:paraId="231BE513" w14:textId="77777777" w:rsidR="00774662" w:rsidRPr="003D6EAA" w:rsidRDefault="00774662" w:rsidP="00774662">
      <w:pPr>
        <w:spacing w:line="276" w:lineRule="auto"/>
        <w:jc w:val="center"/>
        <w:rPr>
          <w:rFonts w:cs="Times New Roman"/>
          <w:b/>
          <w:sz w:val="28"/>
          <w:szCs w:val="28"/>
          <w:lang w:val="it-IT"/>
        </w:rPr>
      </w:pPr>
      <w:r w:rsidRPr="003D6EAA">
        <w:rPr>
          <w:rFonts w:cs="Times New Roman"/>
          <w:sz w:val="28"/>
          <w:szCs w:val="28"/>
          <w:lang w:val="it-IT"/>
        </w:rPr>
        <w:t xml:space="preserve">Chủ đề nhánh: </w:t>
      </w:r>
      <w:r w:rsidRPr="002A11D0">
        <w:rPr>
          <w:rFonts w:eastAsia="Times New Roman" w:cs="Times New Roman"/>
          <w:b/>
          <w:color w:val="000000"/>
          <w:kern w:val="0"/>
          <w:sz w:val="28"/>
          <w:szCs w:val="28"/>
          <w:lang w:val="it-IT" w:eastAsia="en-US" w:bidi="ar-SA"/>
        </w:rPr>
        <w:t>Đường thủy và đường hàng không bé yêu</w:t>
      </w:r>
    </w:p>
    <w:p w14:paraId="002FDB94" w14:textId="77777777" w:rsidR="00774662" w:rsidRPr="00E33B9F" w:rsidRDefault="00774662" w:rsidP="00774662">
      <w:pPr>
        <w:spacing w:line="276" w:lineRule="auto"/>
        <w:jc w:val="both"/>
        <w:rPr>
          <w:rFonts w:cs="Times New Roman"/>
          <w:b/>
          <w:sz w:val="28"/>
          <w:szCs w:val="28"/>
          <w:lang w:val="it-IT"/>
        </w:rPr>
      </w:pPr>
      <w:r w:rsidRPr="003D6EAA">
        <w:rPr>
          <w:rFonts w:cs="Times New Roman"/>
          <w:b/>
          <w:sz w:val="28"/>
          <w:szCs w:val="28"/>
          <w:lang w:val="it-IT"/>
        </w:rPr>
        <w:tab/>
        <w:t>I. ĐÓN TRẺ:</w:t>
      </w:r>
      <w:r w:rsidRPr="002A11D0">
        <w:rPr>
          <w:rFonts w:eastAsia="Times New Roman" w:cs="Times New Roman"/>
          <w:b/>
          <w:color w:val="000000"/>
          <w:kern w:val="0"/>
          <w:sz w:val="28"/>
          <w:szCs w:val="28"/>
          <w:lang w:val="it-IT" w:eastAsia="en-US" w:bidi="ar-SA"/>
        </w:rPr>
        <w:t xml:space="preserve"> </w:t>
      </w:r>
    </w:p>
    <w:p w14:paraId="47076FCB" w14:textId="77777777" w:rsidR="00774662" w:rsidRPr="003D6EAA" w:rsidRDefault="00774662" w:rsidP="00774662">
      <w:pPr>
        <w:spacing w:line="276" w:lineRule="auto"/>
        <w:ind w:firstLine="720"/>
        <w:jc w:val="both"/>
        <w:rPr>
          <w:rFonts w:cs="Times New Roman"/>
          <w:b/>
          <w:sz w:val="28"/>
          <w:szCs w:val="28"/>
          <w:lang w:val="it-IT"/>
        </w:rPr>
      </w:pPr>
      <w:r w:rsidRPr="003D6EAA">
        <w:rPr>
          <w:rFonts w:cs="Times New Roman"/>
          <w:sz w:val="28"/>
          <w:szCs w:val="28"/>
          <w:lang w:val="it-IT"/>
        </w:rPr>
        <w:t xml:space="preserve"> - </w:t>
      </w:r>
      <w:r w:rsidRPr="003D6EAA">
        <w:rPr>
          <w:rFonts w:cs="Times New Roman"/>
          <w:bCs/>
          <w:sz w:val="28"/>
          <w:szCs w:val="28"/>
          <w:lang w:val="it-IT"/>
        </w:rPr>
        <w:t>Cô đón trẻ nhắc trẻ cất đồ dùng đúng nơi quy định, nhắc trẻ chào bố mẹ, chào cô giáo.</w:t>
      </w:r>
      <w:r w:rsidRPr="003D6EAA">
        <w:rPr>
          <w:rFonts w:cs="Times New Roman"/>
          <w:b/>
          <w:sz w:val="28"/>
          <w:szCs w:val="28"/>
          <w:lang w:val="it-IT"/>
        </w:rPr>
        <w:t xml:space="preserve">  </w:t>
      </w:r>
    </w:p>
    <w:p w14:paraId="03588CFA" w14:textId="77777777" w:rsidR="00774662" w:rsidRPr="003D6EAA" w:rsidRDefault="00774662" w:rsidP="00774662">
      <w:pPr>
        <w:spacing w:line="276" w:lineRule="auto"/>
        <w:ind w:firstLine="720"/>
        <w:jc w:val="both"/>
        <w:rPr>
          <w:rFonts w:cs="Times New Roman"/>
          <w:sz w:val="28"/>
          <w:szCs w:val="28"/>
          <w:lang w:val="it-IT"/>
        </w:rPr>
      </w:pPr>
      <w:r w:rsidRPr="003D6EAA">
        <w:rPr>
          <w:rFonts w:cs="Times New Roman"/>
          <w:sz w:val="28"/>
          <w:szCs w:val="28"/>
          <w:lang w:val="it-IT"/>
        </w:rPr>
        <w:t>- Trao đổi với phụ huynh tình hình ở nhà của cháu.</w:t>
      </w:r>
    </w:p>
    <w:p w14:paraId="77250698" w14:textId="77777777" w:rsidR="00774662" w:rsidRPr="003D6EAA" w:rsidRDefault="00774662" w:rsidP="00774662">
      <w:pPr>
        <w:spacing w:line="276" w:lineRule="auto"/>
        <w:ind w:firstLine="720"/>
        <w:jc w:val="both"/>
        <w:rPr>
          <w:rFonts w:cs="Times New Roman"/>
          <w:sz w:val="28"/>
          <w:szCs w:val="28"/>
          <w:lang w:val="it-IT"/>
        </w:rPr>
      </w:pPr>
      <w:r w:rsidRPr="003D6EAA">
        <w:rPr>
          <w:rFonts w:cs="Times New Roman"/>
          <w:sz w:val="28"/>
          <w:szCs w:val="28"/>
          <w:lang w:val="it-IT"/>
        </w:rPr>
        <w:t xml:space="preserve"> - Chơi các góc </w:t>
      </w:r>
    </w:p>
    <w:p w14:paraId="627AE2C3" w14:textId="77777777" w:rsidR="00774662" w:rsidRPr="003D6EAA" w:rsidRDefault="00774662" w:rsidP="00774662">
      <w:pPr>
        <w:spacing w:line="276" w:lineRule="auto"/>
        <w:jc w:val="both"/>
        <w:rPr>
          <w:rFonts w:cs="Times New Roman"/>
          <w:sz w:val="28"/>
          <w:szCs w:val="28"/>
          <w:lang w:val="it-IT"/>
        </w:rPr>
      </w:pPr>
      <w:r w:rsidRPr="003D6EAA">
        <w:rPr>
          <w:rFonts w:cs="Times New Roman"/>
          <w:sz w:val="28"/>
          <w:szCs w:val="28"/>
          <w:lang w:val="it-IT"/>
        </w:rPr>
        <w:t xml:space="preserve"> </w:t>
      </w:r>
      <w:r w:rsidRPr="003D6EAA">
        <w:rPr>
          <w:rFonts w:cs="Times New Roman"/>
          <w:sz w:val="28"/>
          <w:szCs w:val="28"/>
          <w:lang w:val="it-IT"/>
        </w:rPr>
        <w:tab/>
        <w:t>- Xem tranh ảnh</w:t>
      </w:r>
      <w:r>
        <w:rPr>
          <w:rFonts w:cs="Times New Roman"/>
          <w:sz w:val="28"/>
          <w:szCs w:val="28"/>
          <w:lang w:val="it-IT"/>
        </w:rPr>
        <w:t xml:space="preserve"> về  chủ đề</w:t>
      </w:r>
    </w:p>
    <w:p w14:paraId="1F5A4243" w14:textId="77777777" w:rsidR="00774662" w:rsidRPr="003D6EAA" w:rsidRDefault="00774662" w:rsidP="00774662">
      <w:pPr>
        <w:spacing w:line="276" w:lineRule="auto"/>
        <w:ind w:right="-46"/>
        <w:jc w:val="both"/>
        <w:rPr>
          <w:rFonts w:cs="Times New Roman"/>
          <w:b/>
          <w:bCs/>
          <w:sz w:val="28"/>
          <w:szCs w:val="28"/>
          <w:lang w:val="it-IT"/>
        </w:rPr>
      </w:pPr>
      <w:r w:rsidRPr="003D6EAA">
        <w:rPr>
          <w:rFonts w:cs="Times New Roman"/>
          <w:b/>
          <w:bCs/>
          <w:sz w:val="28"/>
          <w:szCs w:val="28"/>
          <w:lang w:val="it-IT"/>
        </w:rPr>
        <w:tab/>
        <w:t>II. THỂ DỤC BUỔI SÁNG:</w:t>
      </w:r>
      <w:r w:rsidRPr="003D6EAA">
        <w:rPr>
          <w:rFonts w:cs="Times New Roman"/>
          <w:sz w:val="28"/>
          <w:szCs w:val="28"/>
          <w:lang w:val="it-IT"/>
        </w:rPr>
        <w:t xml:space="preserve"> Tập thể dục với bài hát “Anh phi công ơi”</w:t>
      </w:r>
      <w:r w:rsidRPr="003D6EAA">
        <w:rPr>
          <w:rFonts w:cs="Times New Roman"/>
          <w:b/>
          <w:bCs/>
          <w:sz w:val="28"/>
          <w:szCs w:val="28"/>
          <w:lang w:val="it-IT"/>
        </w:rPr>
        <w:t xml:space="preserve">   </w:t>
      </w:r>
    </w:p>
    <w:p w14:paraId="64ACBBA3" w14:textId="77777777" w:rsidR="00774662" w:rsidRDefault="00774662" w:rsidP="00774662">
      <w:pPr>
        <w:spacing w:line="276" w:lineRule="auto"/>
        <w:ind w:right="-46"/>
        <w:jc w:val="both"/>
        <w:rPr>
          <w:rFonts w:cs="Times New Roman"/>
          <w:b/>
          <w:sz w:val="28"/>
          <w:szCs w:val="28"/>
          <w:lang w:val="pt-BR"/>
        </w:rPr>
      </w:pPr>
      <w:r w:rsidRPr="000957E3">
        <w:rPr>
          <w:rFonts w:cs="Times New Roman"/>
          <w:b/>
          <w:sz w:val="28"/>
          <w:szCs w:val="28"/>
          <w:lang w:val="it-IT"/>
        </w:rPr>
        <w:tab/>
        <w:t>III.</w:t>
      </w:r>
      <w:r w:rsidRPr="000957E3">
        <w:rPr>
          <w:rFonts w:cs="Times New Roman"/>
          <w:b/>
          <w:sz w:val="28"/>
          <w:szCs w:val="28"/>
          <w:lang w:val="pt-BR"/>
        </w:rPr>
        <w:t xml:space="preserve">  HOẠT ĐỘNG GÓC</w:t>
      </w:r>
      <w:r>
        <w:rPr>
          <w:rFonts w:cs="Times New Roman"/>
          <w:b/>
          <w:sz w:val="28"/>
          <w:szCs w:val="28"/>
          <w:lang w:val="pt-BR"/>
        </w:rPr>
        <w:t>:</w:t>
      </w:r>
    </w:p>
    <w:p w14:paraId="51A73800" w14:textId="77777777" w:rsidR="00774662" w:rsidRPr="004B0A18" w:rsidRDefault="00774662" w:rsidP="00774662">
      <w:pPr>
        <w:ind w:firstLine="720"/>
        <w:rPr>
          <w:rFonts w:eastAsia="Calibri" w:cs="Times New Roman"/>
          <w:b/>
          <w:color w:val="000000" w:themeColor="text1"/>
          <w:sz w:val="28"/>
          <w:szCs w:val="28"/>
          <w:lang w:val="vi-VN"/>
        </w:rPr>
      </w:pPr>
      <w:r w:rsidRPr="00D441DE">
        <w:rPr>
          <w:rFonts w:cs="Times New Roman"/>
          <w:b/>
          <w:bCs/>
          <w:color w:val="000000" w:themeColor="text1"/>
          <w:sz w:val="28"/>
          <w:szCs w:val="28"/>
          <w:lang w:val="pt-BR"/>
        </w:rPr>
        <w:t>1</w:t>
      </w:r>
      <w:r w:rsidRPr="00BE0E17">
        <w:rPr>
          <w:rFonts w:cs="Times New Roman"/>
          <w:b/>
          <w:bCs/>
          <w:color w:val="000000" w:themeColor="text1"/>
          <w:sz w:val="28"/>
          <w:szCs w:val="28"/>
          <w:lang w:val="vi-VN"/>
        </w:rPr>
        <w:t>.</w:t>
      </w:r>
      <w:r w:rsidRPr="004B0A18">
        <w:rPr>
          <w:rFonts w:cs="Times New Roman"/>
          <w:b/>
          <w:bCs/>
          <w:color w:val="000000" w:themeColor="text1"/>
          <w:sz w:val="28"/>
          <w:szCs w:val="28"/>
          <w:lang w:val="vi-VN"/>
        </w:rPr>
        <w:t xml:space="preserve"> Góc xây dựng: </w:t>
      </w:r>
      <w:r w:rsidRPr="004B0A18">
        <w:rPr>
          <w:rFonts w:eastAsia="Calibri" w:cs="Times New Roman"/>
          <w:b/>
          <w:color w:val="000000" w:themeColor="text1"/>
          <w:sz w:val="28"/>
          <w:szCs w:val="28"/>
          <w:lang w:val="vi-VN"/>
        </w:rPr>
        <w:t xml:space="preserve">Xây </w:t>
      </w:r>
      <w:r w:rsidRPr="00BE0E17">
        <w:rPr>
          <w:rFonts w:eastAsia="Calibri" w:cs="Times New Roman"/>
          <w:b/>
          <w:color w:val="000000" w:themeColor="text1"/>
          <w:sz w:val="28"/>
          <w:szCs w:val="28"/>
          <w:lang w:val="vi-VN"/>
        </w:rPr>
        <w:t>sân bay, bến cảng</w:t>
      </w:r>
    </w:p>
    <w:p w14:paraId="171C4566" w14:textId="77777777" w:rsidR="00774662" w:rsidRPr="00BE0E17" w:rsidRDefault="00774662" w:rsidP="00774662">
      <w:pPr>
        <w:autoSpaceDE w:val="0"/>
        <w:autoSpaceDN w:val="0"/>
        <w:adjustRightInd w:val="0"/>
        <w:ind w:firstLine="720"/>
        <w:rPr>
          <w:rFonts w:cs="Times New Roman"/>
          <w:b/>
          <w:bCs/>
          <w:color w:val="000000" w:themeColor="text1"/>
          <w:sz w:val="28"/>
          <w:szCs w:val="28"/>
          <w:lang w:val="vi-VN"/>
        </w:rPr>
      </w:pPr>
      <w:r w:rsidRPr="004B0A18">
        <w:rPr>
          <w:rFonts w:cs="Times New Roman"/>
          <w:b/>
          <w:bCs/>
          <w:color w:val="000000" w:themeColor="text1"/>
          <w:sz w:val="28"/>
          <w:szCs w:val="28"/>
          <w:lang w:val="vi-VN"/>
        </w:rPr>
        <w:t xml:space="preserve">* Mục đích: </w:t>
      </w:r>
      <w:r w:rsidRPr="004B0A18">
        <w:rPr>
          <w:rFonts w:cs="Times New Roman"/>
          <w:color w:val="000000" w:themeColor="text1"/>
          <w:sz w:val="28"/>
          <w:szCs w:val="28"/>
          <w:lang w:val="vi-VN"/>
        </w:rPr>
        <w:t xml:space="preserve">- Trẻ biết </w:t>
      </w:r>
      <w:r w:rsidRPr="00BE0E17">
        <w:rPr>
          <w:rFonts w:cs="Times New Roman"/>
          <w:color w:val="000000" w:themeColor="text1"/>
          <w:sz w:val="28"/>
          <w:szCs w:val="28"/>
          <w:lang w:val="vi-VN"/>
        </w:rPr>
        <w:t>sử dụng các khối, đồ dùng, đồ chơi có trong góc để xây sân bay.</w:t>
      </w:r>
    </w:p>
    <w:p w14:paraId="329F1506" w14:textId="77777777" w:rsidR="00774662" w:rsidRPr="00BE0E17" w:rsidRDefault="00774662" w:rsidP="00774662">
      <w:pPr>
        <w:autoSpaceDE w:val="0"/>
        <w:autoSpaceDN w:val="0"/>
        <w:adjustRightInd w:val="0"/>
        <w:ind w:firstLine="720"/>
        <w:rPr>
          <w:rFonts w:cs="Times New Roman"/>
          <w:b/>
          <w:bCs/>
          <w:color w:val="000000" w:themeColor="text1"/>
          <w:sz w:val="28"/>
          <w:szCs w:val="28"/>
          <w:lang w:val="vi-VN"/>
        </w:rPr>
      </w:pPr>
      <w:r w:rsidRPr="004B0A18">
        <w:rPr>
          <w:rFonts w:cs="Times New Roman"/>
          <w:b/>
          <w:bCs/>
          <w:color w:val="000000" w:themeColor="text1"/>
          <w:sz w:val="28"/>
          <w:szCs w:val="28"/>
          <w:lang w:val="vi-VN"/>
        </w:rPr>
        <w:t xml:space="preserve">* Chuẩn bị: </w:t>
      </w:r>
      <w:r w:rsidRPr="004B0A18">
        <w:rPr>
          <w:rFonts w:cs="Times New Roman"/>
          <w:color w:val="000000" w:themeColor="text1"/>
          <w:sz w:val="28"/>
          <w:szCs w:val="28"/>
          <w:lang w:val="vi-VN"/>
        </w:rPr>
        <w:t>- Khối xây dựng các loại</w:t>
      </w:r>
      <w:r w:rsidRPr="00BE0E17">
        <w:rPr>
          <w:rFonts w:cs="Times New Roman"/>
          <w:color w:val="000000" w:themeColor="text1"/>
          <w:sz w:val="28"/>
          <w:szCs w:val="28"/>
          <w:lang w:val="vi-VN"/>
        </w:rPr>
        <w:t xml:space="preserve">. </w:t>
      </w:r>
      <w:r w:rsidRPr="004B0A18">
        <w:rPr>
          <w:rFonts w:cs="Times New Roman"/>
          <w:color w:val="000000" w:themeColor="text1"/>
          <w:sz w:val="28"/>
          <w:szCs w:val="28"/>
          <w:lang w:val="vi-VN"/>
        </w:rPr>
        <w:t>Khối lắp ráp</w:t>
      </w:r>
      <w:r w:rsidRPr="00BE0E17">
        <w:rPr>
          <w:rFonts w:cs="Times New Roman"/>
          <w:color w:val="000000" w:themeColor="text1"/>
          <w:sz w:val="28"/>
          <w:szCs w:val="28"/>
          <w:lang w:val="vi-VN"/>
        </w:rPr>
        <w:t>, s</w:t>
      </w:r>
      <w:r w:rsidRPr="004B0A18">
        <w:rPr>
          <w:rFonts w:cs="Times New Roman"/>
          <w:color w:val="000000" w:themeColor="text1"/>
          <w:sz w:val="28"/>
          <w:szCs w:val="28"/>
          <w:lang w:val="vi-VN"/>
        </w:rPr>
        <w:t xml:space="preserve">ỏi đá, que, hột hạt, </w:t>
      </w:r>
      <w:r w:rsidRPr="00BE0E17">
        <w:rPr>
          <w:rFonts w:cs="Times New Roman"/>
          <w:color w:val="000000" w:themeColor="text1"/>
          <w:sz w:val="28"/>
          <w:szCs w:val="28"/>
          <w:lang w:val="vi-VN"/>
        </w:rPr>
        <w:t>máy bay</w:t>
      </w:r>
      <w:r w:rsidRPr="004B0A18">
        <w:rPr>
          <w:rFonts w:cs="Times New Roman"/>
          <w:color w:val="000000" w:themeColor="text1"/>
          <w:sz w:val="28"/>
          <w:szCs w:val="28"/>
          <w:lang w:val="vi-VN"/>
        </w:rPr>
        <w:t>...</w:t>
      </w:r>
    </w:p>
    <w:p w14:paraId="1BF65F26" w14:textId="77777777" w:rsidR="00774662" w:rsidRPr="00BE0E17" w:rsidRDefault="00774662" w:rsidP="00774662">
      <w:pPr>
        <w:autoSpaceDE w:val="0"/>
        <w:autoSpaceDN w:val="0"/>
        <w:adjustRightInd w:val="0"/>
        <w:ind w:firstLine="720"/>
        <w:rPr>
          <w:rFonts w:cs="Times New Roman"/>
          <w:color w:val="000000" w:themeColor="text1"/>
          <w:sz w:val="28"/>
          <w:szCs w:val="28"/>
          <w:lang w:val="vi-VN"/>
        </w:rPr>
      </w:pPr>
      <w:r w:rsidRPr="004B0A18">
        <w:rPr>
          <w:rFonts w:cs="Times New Roman"/>
          <w:b/>
          <w:bCs/>
          <w:color w:val="000000" w:themeColor="text1"/>
          <w:sz w:val="28"/>
          <w:szCs w:val="28"/>
          <w:lang w:val="vi-VN"/>
        </w:rPr>
        <w:t>* Tiến hành:</w:t>
      </w:r>
      <w:r w:rsidRPr="00BE0E17">
        <w:rPr>
          <w:rFonts w:cs="Times New Roman"/>
          <w:b/>
          <w:bCs/>
          <w:color w:val="000000" w:themeColor="text1"/>
          <w:sz w:val="28"/>
          <w:szCs w:val="28"/>
          <w:lang w:val="vi-VN"/>
        </w:rPr>
        <w:t xml:space="preserve"> </w:t>
      </w:r>
      <w:r w:rsidRPr="00BE0E17">
        <w:rPr>
          <w:rFonts w:cs="Times New Roman"/>
          <w:bCs/>
          <w:color w:val="000000" w:themeColor="text1"/>
          <w:sz w:val="28"/>
          <w:szCs w:val="28"/>
          <w:lang w:val="vi-VN"/>
        </w:rPr>
        <w:t>-</w:t>
      </w:r>
      <w:r w:rsidRPr="004B0A18">
        <w:rPr>
          <w:rFonts w:cs="Times New Roman"/>
          <w:color w:val="000000" w:themeColor="text1"/>
          <w:sz w:val="28"/>
          <w:szCs w:val="28"/>
          <w:lang w:val="vi-VN"/>
        </w:rPr>
        <w:t xml:space="preserve"> </w:t>
      </w:r>
      <w:r w:rsidRPr="00BE0E17">
        <w:rPr>
          <w:rFonts w:cs="Times New Roman"/>
          <w:color w:val="000000" w:themeColor="text1"/>
          <w:sz w:val="28"/>
          <w:szCs w:val="28"/>
          <w:lang w:val="vi-VN"/>
        </w:rPr>
        <w:t>T</w:t>
      </w:r>
      <w:r w:rsidRPr="004B0A18">
        <w:rPr>
          <w:rFonts w:cs="Times New Roman"/>
          <w:color w:val="000000" w:themeColor="text1"/>
          <w:sz w:val="28"/>
          <w:szCs w:val="28"/>
          <w:lang w:val="vi-VN"/>
        </w:rPr>
        <w:t xml:space="preserve">rò chuyện về </w:t>
      </w:r>
      <w:r w:rsidRPr="00BE0E17">
        <w:rPr>
          <w:rFonts w:cs="Times New Roman"/>
          <w:color w:val="000000" w:themeColor="text1"/>
          <w:sz w:val="28"/>
          <w:szCs w:val="28"/>
          <w:lang w:val="vi-VN"/>
        </w:rPr>
        <w:t>góc</w:t>
      </w:r>
      <w:r w:rsidRPr="004B0A18">
        <w:rPr>
          <w:rFonts w:cs="Times New Roman"/>
          <w:color w:val="000000" w:themeColor="text1"/>
          <w:sz w:val="28"/>
          <w:szCs w:val="28"/>
          <w:lang w:val="vi-VN"/>
        </w:rPr>
        <w:t>.</w:t>
      </w:r>
      <w:r w:rsidRPr="00BE0E17">
        <w:rPr>
          <w:rFonts w:cs="Times New Roman"/>
          <w:color w:val="000000" w:themeColor="text1"/>
          <w:sz w:val="28"/>
          <w:szCs w:val="28"/>
          <w:lang w:val="vi-VN"/>
        </w:rPr>
        <w:t xml:space="preserve"> Cho trẻ chơi, quan sát, nhắc nhở.</w:t>
      </w:r>
    </w:p>
    <w:p w14:paraId="55ACF1B8" w14:textId="77777777" w:rsidR="00774662" w:rsidRPr="00E33B9F" w:rsidRDefault="00774662" w:rsidP="00774662">
      <w:pPr>
        <w:autoSpaceDE w:val="0"/>
        <w:snapToGrid w:val="0"/>
        <w:ind w:firstLine="720"/>
        <w:rPr>
          <w:rFonts w:eastAsia="Calibri" w:cs="Times New Roman"/>
          <w:color w:val="000000" w:themeColor="text1"/>
          <w:sz w:val="28"/>
          <w:szCs w:val="28"/>
          <w:lang w:val="vi-VN"/>
        </w:rPr>
      </w:pPr>
      <w:r w:rsidRPr="004B0A18">
        <w:rPr>
          <w:rFonts w:cs="Times New Roman"/>
          <w:color w:val="000000" w:themeColor="text1"/>
          <w:sz w:val="28"/>
          <w:szCs w:val="28"/>
          <w:lang w:val="vi-VN"/>
        </w:rPr>
        <w:t>- Giáo dục cháu chơi xong xếp gọi gàng đồ chơi vào đúng nơi quy định.</w:t>
      </w:r>
      <w:r w:rsidRPr="00BE0E17">
        <w:rPr>
          <w:rFonts w:eastAsia="Calibri" w:cs="Times New Roman"/>
          <w:b/>
          <w:bCs/>
          <w:color w:val="000000" w:themeColor="text1"/>
          <w:sz w:val="28"/>
          <w:szCs w:val="28"/>
          <w:lang w:val="vi-VN"/>
        </w:rPr>
        <w:t xml:space="preserve"> </w:t>
      </w:r>
      <w:r w:rsidRPr="003D6EAA">
        <w:rPr>
          <w:rFonts w:eastAsia="Calibri" w:cs="Times New Roman"/>
          <w:b/>
          <w:bCs/>
          <w:color w:val="000000" w:themeColor="text1"/>
          <w:sz w:val="28"/>
          <w:szCs w:val="28"/>
          <w:lang w:val="vi-VN"/>
        </w:rPr>
        <w:t xml:space="preserve"> </w:t>
      </w:r>
    </w:p>
    <w:p w14:paraId="66C21388" w14:textId="77777777" w:rsidR="00774662" w:rsidRPr="003D6EAA" w:rsidRDefault="00774662" w:rsidP="00774662">
      <w:pPr>
        <w:autoSpaceDE w:val="0"/>
        <w:autoSpaceDN w:val="0"/>
        <w:adjustRightInd w:val="0"/>
        <w:rPr>
          <w:rFonts w:cs="Times New Roman"/>
          <w:b/>
          <w:bCs/>
          <w:color w:val="000000" w:themeColor="text1"/>
          <w:sz w:val="28"/>
          <w:szCs w:val="28"/>
          <w:lang w:val="pt-BR"/>
        </w:rPr>
      </w:pPr>
      <w:r w:rsidRPr="000957E3">
        <w:rPr>
          <w:rFonts w:cs="Times New Roman"/>
          <w:b/>
          <w:bCs/>
          <w:color w:val="000000" w:themeColor="text1"/>
          <w:sz w:val="28"/>
          <w:szCs w:val="28"/>
          <w:lang w:val="pt-BR"/>
        </w:rPr>
        <w:tab/>
        <w:t xml:space="preserve">2. Góc phân vai: </w:t>
      </w:r>
      <w:r w:rsidRPr="000957E3">
        <w:rPr>
          <w:rFonts w:eastAsia="Calibri" w:cs="Times New Roman"/>
          <w:b/>
          <w:color w:val="000000" w:themeColor="text1"/>
          <w:sz w:val="28"/>
          <w:szCs w:val="28"/>
          <w:lang w:val="vi-VN"/>
        </w:rPr>
        <w:t xml:space="preserve">Cửa hàng bán </w:t>
      </w:r>
      <w:r w:rsidRPr="003D6EAA">
        <w:rPr>
          <w:rFonts w:eastAsia="Calibri" w:cs="Times New Roman"/>
          <w:b/>
          <w:color w:val="000000" w:themeColor="text1"/>
          <w:sz w:val="28"/>
          <w:szCs w:val="28"/>
          <w:lang w:val="pt-BR"/>
        </w:rPr>
        <w:t xml:space="preserve">xăng, </w:t>
      </w:r>
      <w:r>
        <w:rPr>
          <w:rFonts w:eastAsia="Calibri" w:cs="Times New Roman"/>
          <w:b/>
          <w:color w:val="000000" w:themeColor="text1"/>
          <w:sz w:val="28"/>
          <w:szCs w:val="28"/>
          <w:lang w:val="pt-BR"/>
        </w:rPr>
        <w:t>dầu</w:t>
      </w:r>
    </w:p>
    <w:p w14:paraId="3E7433A1" w14:textId="77777777" w:rsidR="00774662" w:rsidRPr="003D6EAA" w:rsidRDefault="00774662" w:rsidP="00774662">
      <w:pPr>
        <w:autoSpaceDE w:val="0"/>
        <w:autoSpaceDN w:val="0"/>
        <w:adjustRightInd w:val="0"/>
        <w:rPr>
          <w:rFonts w:cs="Times New Roman"/>
          <w:color w:val="000000" w:themeColor="text1"/>
          <w:sz w:val="28"/>
          <w:szCs w:val="28"/>
          <w:lang w:val="vi-VN"/>
        </w:rPr>
      </w:pPr>
      <w:r w:rsidRPr="000957E3">
        <w:rPr>
          <w:rFonts w:cs="Times New Roman"/>
          <w:b/>
          <w:bCs/>
          <w:color w:val="000000" w:themeColor="text1"/>
          <w:sz w:val="28"/>
          <w:szCs w:val="28"/>
          <w:lang w:val="vi-VN"/>
        </w:rPr>
        <w:tab/>
        <w:t>* Chuẩn bị:</w:t>
      </w:r>
      <w:r w:rsidRPr="003D6EAA">
        <w:rPr>
          <w:rFonts w:cs="Times New Roman"/>
          <w:color w:val="000000" w:themeColor="text1"/>
          <w:sz w:val="28"/>
          <w:szCs w:val="28"/>
          <w:lang w:val="vi-VN"/>
        </w:rPr>
        <w:t xml:space="preserve"> Các loại bình, nước …..</w:t>
      </w:r>
    </w:p>
    <w:p w14:paraId="0AED7E8F" w14:textId="77777777" w:rsidR="00774662" w:rsidRPr="003D6EAA" w:rsidRDefault="00774662" w:rsidP="00774662">
      <w:pPr>
        <w:rPr>
          <w:rFonts w:eastAsia="Calibri" w:cs="Times New Roman"/>
          <w:b/>
          <w:color w:val="000000" w:themeColor="text1"/>
          <w:sz w:val="28"/>
          <w:szCs w:val="28"/>
          <w:lang w:val="vi-VN"/>
        </w:rPr>
      </w:pPr>
      <w:r w:rsidRPr="000957E3">
        <w:rPr>
          <w:rFonts w:cs="Times New Roman"/>
          <w:b/>
          <w:bCs/>
          <w:color w:val="000000" w:themeColor="text1"/>
          <w:sz w:val="28"/>
          <w:szCs w:val="28"/>
          <w:lang w:val="vi-VN"/>
        </w:rPr>
        <w:tab/>
      </w:r>
      <w:r w:rsidRPr="003D6EAA">
        <w:rPr>
          <w:rFonts w:eastAsia="Calibri" w:cs="Times New Roman"/>
          <w:b/>
          <w:bCs/>
          <w:color w:val="000000" w:themeColor="text1"/>
          <w:sz w:val="28"/>
          <w:szCs w:val="28"/>
          <w:lang w:val="vi-VN"/>
        </w:rPr>
        <w:t xml:space="preserve">3. Góc nghệ thuật: </w:t>
      </w:r>
      <w:r w:rsidRPr="003D6EAA">
        <w:rPr>
          <w:rFonts w:eastAsia="Calibri" w:cs="Times New Roman"/>
          <w:b/>
          <w:color w:val="000000" w:themeColor="text1"/>
          <w:sz w:val="28"/>
          <w:szCs w:val="28"/>
          <w:lang w:val="vi-VN"/>
        </w:rPr>
        <w:t>Vẽ máy bay, tàu thuyền</w:t>
      </w:r>
    </w:p>
    <w:p w14:paraId="541CE9F9" w14:textId="77777777" w:rsidR="00774662" w:rsidRPr="003D6EAA" w:rsidRDefault="00774662" w:rsidP="00774662">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t>* C</w:t>
      </w:r>
      <w:r w:rsidRPr="003D6EAA">
        <w:rPr>
          <w:rFonts w:eastAsia="Calibri" w:cs="Times New Roman"/>
          <w:b/>
          <w:bCs/>
          <w:color w:val="000000" w:themeColor="text1"/>
          <w:sz w:val="28"/>
          <w:szCs w:val="28"/>
          <w:lang w:val="vi-VN"/>
        </w:rPr>
        <w:t xml:space="preserve">huẩn bị: </w:t>
      </w:r>
      <w:r w:rsidRPr="003D6EAA">
        <w:rPr>
          <w:rFonts w:eastAsia="Calibri" w:cs="Times New Roman"/>
          <w:color w:val="000000" w:themeColor="text1"/>
          <w:sz w:val="28"/>
          <w:szCs w:val="28"/>
          <w:lang w:val="vi-VN"/>
        </w:rPr>
        <w:t>Tranh, bút vẽ, sáp màu</w:t>
      </w:r>
    </w:p>
    <w:p w14:paraId="7448CDDF" w14:textId="77777777" w:rsidR="00774662" w:rsidRPr="003D6EAA" w:rsidRDefault="00774662" w:rsidP="00774662">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r>
      <w:r w:rsidRPr="003D6EAA">
        <w:rPr>
          <w:rFonts w:eastAsia="Calibri" w:cs="Times New Roman"/>
          <w:b/>
          <w:bCs/>
          <w:color w:val="000000" w:themeColor="text1"/>
          <w:sz w:val="28"/>
          <w:szCs w:val="28"/>
          <w:lang w:val="vi-VN"/>
        </w:rPr>
        <w:t xml:space="preserve">4. Góc học tập: </w:t>
      </w:r>
      <w:r w:rsidRPr="000957E3">
        <w:rPr>
          <w:rFonts w:eastAsia="Calibri" w:cs="Times New Roman"/>
          <w:b/>
          <w:color w:val="000000" w:themeColor="text1"/>
          <w:sz w:val="28"/>
          <w:szCs w:val="28"/>
          <w:lang w:val="vi-VN"/>
        </w:rPr>
        <w:t xml:space="preserve">Xem tranh ảnh </w:t>
      </w:r>
      <w:r w:rsidRPr="003D6EAA">
        <w:rPr>
          <w:rFonts w:eastAsia="Calibri" w:cs="Times New Roman"/>
          <w:b/>
          <w:color w:val="000000" w:themeColor="text1"/>
          <w:sz w:val="28"/>
          <w:szCs w:val="28"/>
          <w:lang w:val="vi-VN"/>
        </w:rPr>
        <w:t xml:space="preserve">các ptgt </w:t>
      </w:r>
      <w:r w:rsidRPr="003D6EAA">
        <w:rPr>
          <w:rFonts w:cs="Times New Roman"/>
          <w:b/>
          <w:color w:val="000000" w:themeColor="text1"/>
          <w:sz w:val="28"/>
          <w:szCs w:val="28"/>
          <w:lang w:val="vi-VN"/>
        </w:rPr>
        <w:t>đường hàng không, đường thủy</w:t>
      </w:r>
      <w:r w:rsidRPr="000957E3">
        <w:rPr>
          <w:rFonts w:eastAsia="Calibri" w:cs="Times New Roman"/>
          <w:b/>
          <w:color w:val="000000" w:themeColor="text1"/>
          <w:sz w:val="28"/>
          <w:szCs w:val="28"/>
          <w:lang w:val="vi-VN"/>
        </w:rPr>
        <w:t>.</w:t>
      </w:r>
    </w:p>
    <w:p w14:paraId="280ECABD" w14:textId="77777777" w:rsidR="00774662" w:rsidRPr="003D6EAA" w:rsidRDefault="00774662" w:rsidP="00774662">
      <w:pPr>
        <w:snapToGrid w:val="0"/>
        <w:rPr>
          <w:rFonts w:cs="Times New Roman"/>
          <w:color w:val="000000" w:themeColor="text1"/>
          <w:sz w:val="28"/>
          <w:szCs w:val="28"/>
          <w:lang w:val="vi-VN"/>
        </w:rPr>
      </w:pPr>
      <w:r w:rsidRPr="003D6EAA">
        <w:rPr>
          <w:rFonts w:eastAsia="Calibri" w:cs="Times New Roman"/>
          <w:b/>
          <w:bCs/>
          <w:color w:val="000000" w:themeColor="text1"/>
          <w:sz w:val="28"/>
          <w:szCs w:val="28"/>
          <w:lang w:val="vi-VN"/>
        </w:rPr>
        <w:tab/>
        <w:t xml:space="preserve">* Chuẩn bị: </w:t>
      </w:r>
      <w:r w:rsidRPr="003D6EAA">
        <w:rPr>
          <w:rFonts w:eastAsia="Calibri" w:cs="Times New Roman"/>
          <w:color w:val="000000" w:themeColor="text1"/>
          <w:sz w:val="28"/>
          <w:szCs w:val="28"/>
          <w:lang w:val="vi-VN"/>
        </w:rPr>
        <w:t>một số tranh ảnh về ptgt</w:t>
      </w:r>
    </w:p>
    <w:p w14:paraId="5A848FB2" w14:textId="77777777" w:rsidR="00774662" w:rsidRPr="003D6EAA" w:rsidRDefault="00774662" w:rsidP="00774662">
      <w:pPr>
        <w:snapToGrid w:val="0"/>
        <w:rPr>
          <w:rFonts w:eastAsia="Calibri" w:cs="Times New Roman"/>
          <w:b/>
          <w:bCs/>
          <w:color w:val="000000" w:themeColor="text1"/>
          <w:sz w:val="28"/>
          <w:szCs w:val="28"/>
          <w:lang w:val="vi-VN"/>
        </w:rPr>
      </w:pPr>
      <w:r w:rsidRPr="003D6EAA">
        <w:rPr>
          <w:rFonts w:eastAsia="Calibri" w:cs="Times New Roman"/>
          <w:b/>
          <w:bCs/>
          <w:color w:val="000000" w:themeColor="text1"/>
          <w:sz w:val="28"/>
          <w:szCs w:val="28"/>
          <w:lang w:val="vi-VN"/>
        </w:rPr>
        <w:tab/>
        <w:t>5. Góc thiên nhiên: Chăm sóc cây xanh</w:t>
      </w:r>
    </w:p>
    <w:p w14:paraId="2A89941B" w14:textId="77777777" w:rsidR="00774662" w:rsidRPr="003D6EAA" w:rsidRDefault="00774662" w:rsidP="00774662">
      <w:pPr>
        <w:rPr>
          <w:rFonts w:eastAsia="Calibri" w:cs="Times New Roman"/>
          <w:color w:val="000000" w:themeColor="text1"/>
          <w:sz w:val="28"/>
          <w:szCs w:val="28"/>
          <w:lang w:val="vi-VN"/>
        </w:rPr>
      </w:pPr>
      <w:r w:rsidRPr="003D6EAA">
        <w:rPr>
          <w:rFonts w:eastAsia="Calibri" w:cs="Times New Roman"/>
          <w:color w:val="000000" w:themeColor="text1"/>
          <w:sz w:val="28"/>
          <w:szCs w:val="28"/>
          <w:lang w:val="vi-VN"/>
        </w:rPr>
        <w:tab/>
        <w:t>*</w:t>
      </w:r>
      <w:r w:rsidRPr="003D6EAA">
        <w:rPr>
          <w:rFonts w:eastAsia="Calibri" w:cs="Times New Roman"/>
          <w:b/>
          <w:bCs/>
          <w:color w:val="000000" w:themeColor="text1"/>
          <w:sz w:val="28"/>
          <w:szCs w:val="28"/>
          <w:lang w:val="vi-VN"/>
        </w:rPr>
        <w:t xml:space="preserve"> Chuẩn bị:</w:t>
      </w:r>
      <w:r w:rsidRPr="003D6EAA">
        <w:rPr>
          <w:rFonts w:eastAsia="Calibri" w:cs="Times New Roman"/>
          <w:color w:val="000000" w:themeColor="text1"/>
          <w:sz w:val="28"/>
          <w:szCs w:val="28"/>
          <w:lang w:val="vi-VN"/>
        </w:rPr>
        <w:t xml:space="preserve"> Dụng cụ tưới cây, xới, cây cảnh...</w:t>
      </w:r>
    </w:p>
    <w:p w14:paraId="7B038D9F" w14:textId="77777777" w:rsidR="00774662" w:rsidRPr="00887FA9" w:rsidRDefault="00774662" w:rsidP="00774662">
      <w:pPr>
        <w:spacing w:line="276" w:lineRule="auto"/>
        <w:jc w:val="both"/>
        <w:rPr>
          <w:rFonts w:eastAsia="Times New Roman" w:cs="Times New Roman"/>
          <w:b/>
          <w:kern w:val="0"/>
          <w:sz w:val="28"/>
          <w:szCs w:val="28"/>
          <w:lang w:val="vi-VN" w:eastAsia="en-US" w:bidi="ar-SA"/>
        </w:rPr>
      </w:pPr>
      <w:r w:rsidRPr="003D6EAA">
        <w:rPr>
          <w:rFonts w:cs="Times New Roman"/>
          <w:b/>
          <w:bCs/>
          <w:sz w:val="28"/>
          <w:szCs w:val="28"/>
          <w:lang w:val="vi-VN"/>
        </w:rPr>
        <w:tab/>
      </w:r>
      <w:r w:rsidRPr="00887FA9">
        <w:rPr>
          <w:rFonts w:eastAsia="Times New Roman" w:cs="Times New Roman"/>
          <w:b/>
          <w:kern w:val="0"/>
          <w:sz w:val="28"/>
          <w:szCs w:val="28"/>
          <w:lang w:val="vi-VN" w:eastAsia="en-US" w:bidi="ar-SA"/>
        </w:rPr>
        <w:t>IV. HOẠT ĐỘNG NGOÀI TRỜI</w:t>
      </w:r>
    </w:p>
    <w:p w14:paraId="525D0758" w14:textId="77777777" w:rsidR="00774662" w:rsidRPr="003D6EAA" w:rsidRDefault="00774662" w:rsidP="00774662">
      <w:pPr>
        <w:spacing w:line="276" w:lineRule="auto"/>
        <w:rPr>
          <w:rFonts w:eastAsia="Times New Roman" w:cs="Times New Roman"/>
          <w:bCs/>
          <w:kern w:val="0"/>
          <w:sz w:val="28"/>
          <w:szCs w:val="28"/>
          <w:lang w:val="vi-VN" w:eastAsia="en-US" w:bidi="ar-SA"/>
        </w:rPr>
      </w:pPr>
      <w:r w:rsidRPr="003D6EAA">
        <w:rPr>
          <w:rFonts w:eastAsia="Times New Roman" w:cs="Times New Roman"/>
          <w:b/>
          <w:kern w:val="0"/>
          <w:sz w:val="28"/>
          <w:szCs w:val="28"/>
          <w:lang w:val="vi-VN" w:eastAsia="en-US" w:bidi="ar-SA"/>
        </w:rPr>
        <w:tab/>
        <w:t>-</w:t>
      </w:r>
      <w:r w:rsidRPr="003D6EAA">
        <w:rPr>
          <w:rFonts w:eastAsia="Times New Roman" w:cs="Times New Roman"/>
          <w:bCs/>
          <w:kern w:val="0"/>
          <w:sz w:val="28"/>
          <w:szCs w:val="28"/>
          <w:lang w:val="vi-VN" w:eastAsia="en-US" w:bidi="ar-SA"/>
        </w:rPr>
        <w:t>Quan sát thời tiết</w:t>
      </w:r>
    </w:p>
    <w:p w14:paraId="55EF9B1A" w14:textId="3A942CFA" w:rsidR="00774662" w:rsidRDefault="00774662" w:rsidP="00774662">
      <w:pPr>
        <w:spacing w:line="276" w:lineRule="auto"/>
        <w:rPr>
          <w:rFonts w:cs="Times New Roman"/>
          <w:sz w:val="28"/>
          <w:szCs w:val="28"/>
        </w:rPr>
      </w:pPr>
      <w:r w:rsidRPr="003D6EAA">
        <w:rPr>
          <w:rFonts w:cs="Times New Roman"/>
          <w:sz w:val="28"/>
          <w:szCs w:val="28"/>
          <w:lang w:val="vi-VN"/>
        </w:rPr>
        <w:tab/>
      </w:r>
      <w:r w:rsidRPr="00B57BF4">
        <w:rPr>
          <w:rFonts w:cs="Times New Roman"/>
          <w:sz w:val="28"/>
          <w:szCs w:val="28"/>
          <w:lang w:val="vi-VN"/>
        </w:rPr>
        <w:t xml:space="preserve">- </w:t>
      </w:r>
      <w:r w:rsidR="009B0047">
        <w:rPr>
          <w:rFonts w:cs="Times New Roman"/>
          <w:sz w:val="28"/>
          <w:szCs w:val="28"/>
        </w:rPr>
        <w:t>Bé biết gì khinh khí cầu</w:t>
      </w:r>
      <w:r w:rsidR="008F07CE">
        <w:rPr>
          <w:rFonts w:cs="Times New Roman"/>
          <w:sz w:val="28"/>
          <w:szCs w:val="28"/>
        </w:rPr>
        <w:t>.</w:t>
      </w:r>
    </w:p>
    <w:p w14:paraId="1F8E8BC1" w14:textId="1E827B5F" w:rsidR="008F07CE" w:rsidRDefault="008F07CE" w:rsidP="008F07CE">
      <w:pPr>
        <w:spacing w:line="276" w:lineRule="auto"/>
        <w:ind w:firstLine="720"/>
        <w:rPr>
          <w:rFonts w:cs="Times New Roman"/>
          <w:sz w:val="28"/>
          <w:szCs w:val="28"/>
        </w:rPr>
      </w:pPr>
      <w:r>
        <w:rPr>
          <w:rFonts w:cs="Times New Roman"/>
          <w:sz w:val="28"/>
          <w:szCs w:val="28"/>
        </w:rPr>
        <w:t>- Yêu cầu: Cháu biết được đặc điểm, hoạt động của kinh khí cầu.</w:t>
      </w:r>
    </w:p>
    <w:p w14:paraId="0D6F04E7" w14:textId="1C61E05D" w:rsidR="008F07CE" w:rsidRPr="009B0047" w:rsidRDefault="008F07CE" w:rsidP="008F07CE">
      <w:pPr>
        <w:spacing w:line="276" w:lineRule="auto"/>
        <w:ind w:firstLine="720"/>
        <w:rPr>
          <w:rFonts w:cs="Times New Roman"/>
          <w:sz w:val="28"/>
          <w:szCs w:val="28"/>
        </w:rPr>
      </w:pPr>
      <w:r>
        <w:rPr>
          <w:rFonts w:cs="Times New Roman"/>
          <w:sz w:val="28"/>
          <w:szCs w:val="28"/>
        </w:rPr>
        <w:t>- Phát triển sự nhận biết và ngôn ngữ của trẻ.</w:t>
      </w:r>
    </w:p>
    <w:p w14:paraId="641E1001" w14:textId="129F397B" w:rsidR="00774662" w:rsidRPr="008F07CE" w:rsidRDefault="00774662" w:rsidP="00774662">
      <w:pPr>
        <w:spacing w:line="276" w:lineRule="auto"/>
        <w:ind w:firstLine="720"/>
        <w:rPr>
          <w:rFonts w:cs="Times New Roman"/>
          <w:sz w:val="28"/>
          <w:szCs w:val="28"/>
        </w:rPr>
      </w:pPr>
      <w:r w:rsidRPr="00B57BF4">
        <w:rPr>
          <w:rFonts w:cs="Times New Roman"/>
          <w:sz w:val="28"/>
          <w:szCs w:val="28"/>
          <w:lang w:val="vi-VN"/>
        </w:rPr>
        <w:t xml:space="preserve">- Trò chơi vận động: </w:t>
      </w:r>
      <w:r w:rsidR="008F07CE">
        <w:rPr>
          <w:rFonts w:cs="Times New Roman"/>
          <w:sz w:val="28"/>
          <w:szCs w:val="28"/>
        </w:rPr>
        <w:t>Đường đua của bé</w:t>
      </w:r>
    </w:p>
    <w:p w14:paraId="7058F537" w14:textId="016CE4F3" w:rsidR="00774662" w:rsidRPr="000957E3" w:rsidRDefault="00774662" w:rsidP="00774662">
      <w:pPr>
        <w:widowControl/>
        <w:suppressAutoHyphens w:val="0"/>
        <w:spacing w:line="276" w:lineRule="auto"/>
        <w:rPr>
          <w:rFonts w:eastAsia="Times New Roman" w:cs="Times New Roman"/>
          <w:b/>
          <w:kern w:val="0"/>
          <w:sz w:val="28"/>
          <w:szCs w:val="28"/>
          <w:lang w:eastAsia="en-US" w:bidi="ar-SA"/>
        </w:rPr>
      </w:pPr>
      <w:r w:rsidRPr="003D6EAA">
        <w:rPr>
          <w:rFonts w:cs="Times New Roman"/>
          <w:sz w:val="28"/>
          <w:szCs w:val="28"/>
          <w:lang w:val="vi-VN"/>
        </w:rPr>
        <w:tab/>
      </w:r>
      <w:r w:rsidRPr="000957E3">
        <w:rPr>
          <w:rFonts w:cs="Times New Roman"/>
          <w:sz w:val="28"/>
          <w:szCs w:val="28"/>
        </w:rPr>
        <w:t>-</w:t>
      </w:r>
      <w:r w:rsidR="008F07CE">
        <w:rPr>
          <w:rFonts w:cs="Times New Roman"/>
          <w:sz w:val="28"/>
          <w:szCs w:val="28"/>
        </w:rPr>
        <w:t xml:space="preserve"> </w:t>
      </w:r>
      <w:r w:rsidRPr="000957E3">
        <w:rPr>
          <w:rFonts w:cs="Times New Roman"/>
          <w:sz w:val="28"/>
          <w:szCs w:val="28"/>
        </w:rPr>
        <w:t>Chơi tự do</w:t>
      </w:r>
      <w:r w:rsidRPr="000957E3">
        <w:rPr>
          <w:rFonts w:eastAsia="Times New Roman" w:cs="Times New Roman"/>
          <w:b/>
          <w:kern w:val="0"/>
          <w:sz w:val="28"/>
          <w:szCs w:val="28"/>
          <w:lang w:eastAsia="en-US" w:bidi="ar-SA"/>
        </w:rPr>
        <w:t xml:space="preserve"> </w:t>
      </w:r>
    </w:p>
    <w:p w14:paraId="1FC42CAE" w14:textId="77777777" w:rsidR="00774662" w:rsidRPr="000957E3" w:rsidRDefault="00774662" w:rsidP="00774662">
      <w:pPr>
        <w:widowControl/>
        <w:suppressAutoHyphens w:val="0"/>
        <w:spacing w:line="276" w:lineRule="auto"/>
        <w:jc w:val="both"/>
        <w:rPr>
          <w:rFonts w:cs="Times New Roman"/>
          <w:b/>
          <w:sz w:val="28"/>
          <w:szCs w:val="28"/>
        </w:rPr>
      </w:pPr>
      <w:r w:rsidRPr="000957E3">
        <w:rPr>
          <w:rFonts w:eastAsia="Times New Roman" w:cs="Times New Roman"/>
          <w:b/>
          <w:kern w:val="0"/>
          <w:sz w:val="28"/>
          <w:szCs w:val="28"/>
          <w:lang w:eastAsia="en-US" w:bidi="ar-SA"/>
        </w:rPr>
        <w:tab/>
      </w:r>
      <w:r>
        <w:rPr>
          <w:rFonts w:eastAsia="Times New Roman" w:cs="Times New Roman"/>
          <w:b/>
          <w:kern w:val="0"/>
          <w:sz w:val="28"/>
          <w:szCs w:val="28"/>
          <w:lang w:eastAsia="en-US" w:bidi="ar-SA"/>
        </w:rPr>
        <w:t>V. HOẠT ĐỘNG HỌC:</w:t>
      </w:r>
    </w:p>
    <w:p w14:paraId="43F2BFB1" w14:textId="77777777" w:rsidR="00774662" w:rsidRPr="000957E3" w:rsidRDefault="00774662" w:rsidP="00774662">
      <w:pPr>
        <w:widowControl/>
        <w:suppressAutoHyphens w:val="0"/>
        <w:spacing w:line="276" w:lineRule="auto"/>
        <w:jc w:val="both"/>
        <w:rPr>
          <w:rFonts w:cs="Times New Roman"/>
          <w:b/>
          <w:sz w:val="28"/>
          <w:szCs w:val="28"/>
        </w:rPr>
      </w:pPr>
      <w:r w:rsidRPr="000957E3">
        <w:rPr>
          <w:rFonts w:cs="Times New Roman"/>
          <w:b/>
          <w:sz w:val="28"/>
          <w:szCs w:val="28"/>
        </w:rPr>
        <w:tab/>
      </w:r>
      <w:r w:rsidRPr="000957E3">
        <w:rPr>
          <w:rFonts w:cs="Times New Roman"/>
          <w:b/>
          <w:sz w:val="28"/>
          <w:szCs w:val="28"/>
        </w:rPr>
        <w:tab/>
      </w:r>
      <w:r w:rsidRPr="000957E3">
        <w:rPr>
          <w:rFonts w:cs="Times New Roman"/>
          <w:b/>
          <w:sz w:val="28"/>
          <w:szCs w:val="28"/>
        </w:rPr>
        <w:tab/>
      </w:r>
      <w:r w:rsidRPr="000957E3">
        <w:rPr>
          <w:rFonts w:cs="Times New Roman"/>
          <w:b/>
          <w:sz w:val="28"/>
          <w:szCs w:val="28"/>
        </w:rPr>
        <w:tab/>
      </w:r>
      <w:r w:rsidRPr="000957E3">
        <w:rPr>
          <w:rFonts w:cs="Times New Roman"/>
          <w:b/>
          <w:sz w:val="28"/>
          <w:szCs w:val="28"/>
        </w:rPr>
        <w:tab/>
        <w:t>Hoạt động: Âm nhạc</w:t>
      </w:r>
    </w:p>
    <w:p w14:paraId="52B0B0C8" w14:textId="6655DCF2" w:rsidR="00774662" w:rsidRPr="000957E3" w:rsidRDefault="00774662" w:rsidP="00774662">
      <w:pPr>
        <w:tabs>
          <w:tab w:val="left" w:pos="2729"/>
        </w:tabs>
        <w:spacing w:line="276" w:lineRule="auto"/>
        <w:jc w:val="both"/>
        <w:rPr>
          <w:rFonts w:cs="Times New Roman"/>
          <w:b/>
          <w:sz w:val="28"/>
          <w:szCs w:val="28"/>
        </w:rPr>
      </w:pPr>
      <w:r w:rsidRPr="000957E3">
        <w:rPr>
          <w:rFonts w:cs="Times New Roman"/>
          <w:b/>
          <w:sz w:val="28"/>
          <w:szCs w:val="28"/>
        </w:rPr>
        <w:tab/>
      </w:r>
      <w:r w:rsidRPr="000957E3">
        <w:rPr>
          <w:rFonts w:cs="Times New Roman"/>
          <w:b/>
          <w:sz w:val="28"/>
          <w:szCs w:val="28"/>
        </w:rPr>
        <w:tab/>
      </w:r>
      <w:r w:rsidRPr="000957E3">
        <w:rPr>
          <w:rFonts w:cs="Times New Roman"/>
          <w:b/>
          <w:sz w:val="28"/>
          <w:szCs w:val="28"/>
        </w:rPr>
        <w:tab/>
        <w:t xml:space="preserve">Đề tài: Em đi </w:t>
      </w:r>
      <w:r w:rsidR="008F07CE">
        <w:rPr>
          <w:rFonts w:cs="Times New Roman"/>
          <w:b/>
          <w:sz w:val="28"/>
          <w:szCs w:val="28"/>
        </w:rPr>
        <w:t>qua ngã tư đường phố</w:t>
      </w:r>
    </w:p>
    <w:p w14:paraId="5F7ACD6F" w14:textId="77777777" w:rsidR="00774662" w:rsidRPr="000957E3" w:rsidRDefault="00774662" w:rsidP="00774662">
      <w:pPr>
        <w:pStyle w:val="ListParagraph"/>
        <w:spacing w:line="276" w:lineRule="auto"/>
        <w:ind w:left="430"/>
        <w:jc w:val="both"/>
        <w:rPr>
          <w:rFonts w:cs="Times New Roman"/>
          <w:b/>
          <w:sz w:val="28"/>
          <w:szCs w:val="28"/>
        </w:rPr>
      </w:pPr>
      <w:r w:rsidRPr="000957E3">
        <w:rPr>
          <w:rFonts w:cs="Times New Roman"/>
          <w:b/>
          <w:sz w:val="28"/>
          <w:szCs w:val="28"/>
        </w:rPr>
        <w:tab/>
      </w:r>
      <w:proofErr w:type="gramStart"/>
      <w:r w:rsidRPr="000957E3">
        <w:rPr>
          <w:rFonts w:cs="Times New Roman"/>
          <w:b/>
          <w:sz w:val="28"/>
          <w:szCs w:val="28"/>
        </w:rPr>
        <w:t>1.Mục</w:t>
      </w:r>
      <w:proofErr w:type="gramEnd"/>
      <w:r w:rsidRPr="000957E3">
        <w:rPr>
          <w:rFonts w:cs="Times New Roman"/>
          <w:b/>
          <w:sz w:val="28"/>
          <w:szCs w:val="28"/>
        </w:rPr>
        <w:t xml:space="preserve"> đích yêu cầu:</w:t>
      </w:r>
    </w:p>
    <w:p w14:paraId="052800EE" w14:textId="77777777" w:rsidR="00774662" w:rsidRPr="000957E3" w:rsidRDefault="00774662" w:rsidP="00774662">
      <w:pPr>
        <w:autoSpaceDE w:val="0"/>
        <w:autoSpaceDN w:val="0"/>
        <w:adjustRightInd w:val="0"/>
        <w:ind w:firstLine="720"/>
        <w:rPr>
          <w:rFonts w:cs="Times New Roman"/>
          <w:b/>
          <w:color w:val="000000" w:themeColor="text1"/>
          <w:sz w:val="28"/>
          <w:szCs w:val="28"/>
          <w:lang w:val="en-GB"/>
        </w:rPr>
      </w:pPr>
      <w:r w:rsidRPr="000957E3">
        <w:rPr>
          <w:rFonts w:cs="Times New Roman"/>
          <w:b/>
          <w:color w:val="000000" w:themeColor="text1"/>
          <w:sz w:val="28"/>
          <w:szCs w:val="28"/>
          <w:lang w:val="en-GB"/>
        </w:rPr>
        <w:t xml:space="preserve">a. </w:t>
      </w:r>
      <w:r w:rsidRPr="000957E3">
        <w:rPr>
          <w:rFonts w:cs="Times New Roman"/>
          <w:b/>
          <w:color w:val="000000" w:themeColor="text1"/>
          <w:sz w:val="28"/>
          <w:szCs w:val="28"/>
          <w:lang w:val="vi-VN"/>
        </w:rPr>
        <w:t>Kiến thức:</w:t>
      </w:r>
      <w:r w:rsidRPr="000957E3">
        <w:rPr>
          <w:rFonts w:cs="Times New Roman"/>
          <w:b/>
          <w:color w:val="000000" w:themeColor="text1"/>
          <w:sz w:val="28"/>
          <w:szCs w:val="28"/>
        </w:rPr>
        <w:t xml:space="preserve"> </w:t>
      </w:r>
      <w:r w:rsidRPr="000957E3">
        <w:rPr>
          <w:rFonts w:cs="Times New Roman"/>
          <w:color w:val="000000" w:themeColor="text1"/>
          <w:sz w:val="28"/>
          <w:szCs w:val="28"/>
          <w:lang w:val="vi-VN"/>
        </w:rPr>
        <w:t xml:space="preserve">- Trẻ </w:t>
      </w:r>
      <w:r>
        <w:rPr>
          <w:rFonts w:cs="Times New Roman"/>
          <w:color w:val="000000" w:themeColor="text1"/>
          <w:sz w:val="28"/>
          <w:szCs w:val="28"/>
        </w:rPr>
        <w:t xml:space="preserve">hát được hết bài hát </w:t>
      </w:r>
      <w:proofErr w:type="gramStart"/>
      <w:r>
        <w:rPr>
          <w:rFonts w:cs="Times New Roman"/>
          <w:color w:val="000000" w:themeColor="text1"/>
          <w:sz w:val="28"/>
          <w:szCs w:val="28"/>
        </w:rPr>
        <w:t>theo</w:t>
      </w:r>
      <w:proofErr w:type="gramEnd"/>
      <w:r>
        <w:rPr>
          <w:rFonts w:cs="Times New Roman"/>
          <w:color w:val="000000" w:themeColor="text1"/>
          <w:sz w:val="28"/>
          <w:szCs w:val="28"/>
        </w:rPr>
        <w:t xml:space="preserve"> cô</w:t>
      </w:r>
      <w:r w:rsidRPr="000957E3">
        <w:rPr>
          <w:rFonts w:cs="Times New Roman"/>
          <w:color w:val="000000" w:themeColor="text1"/>
          <w:sz w:val="28"/>
          <w:szCs w:val="28"/>
          <w:lang w:val="vi-VN"/>
        </w:rPr>
        <w:t xml:space="preserve"> và hiểu nội dung bài hát.</w:t>
      </w:r>
      <w:r w:rsidRPr="000957E3">
        <w:rPr>
          <w:rFonts w:cs="Times New Roman"/>
          <w:b/>
          <w:color w:val="000000" w:themeColor="text1"/>
          <w:sz w:val="28"/>
          <w:szCs w:val="28"/>
          <w:lang w:val="en-GB"/>
        </w:rPr>
        <w:t xml:space="preserve"> </w:t>
      </w:r>
      <w:r w:rsidRPr="000957E3">
        <w:rPr>
          <w:rFonts w:cs="Times New Roman"/>
          <w:color w:val="000000" w:themeColor="text1"/>
          <w:sz w:val="28"/>
          <w:szCs w:val="28"/>
          <w:lang w:val="vi-VN"/>
        </w:rPr>
        <w:t>Cháu hát nhịp nhàng theo lời bài hát.</w:t>
      </w:r>
    </w:p>
    <w:p w14:paraId="6AB869A0" w14:textId="77777777" w:rsidR="00774662" w:rsidRPr="000957E3" w:rsidRDefault="00774662" w:rsidP="00774662">
      <w:pPr>
        <w:autoSpaceDE w:val="0"/>
        <w:autoSpaceDN w:val="0"/>
        <w:adjustRightInd w:val="0"/>
        <w:ind w:firstLine="720"/>
        <w:rPr>
          <w:rFonts w:cs="Times New Roman"/>
          <w:color w:val="000000" w:themeColor="text1"/>
          <w:sz w:val="28"/>
          <w:szCs w:val="28"/>
          <w:lang w:val="en-GB"/>
        </w:rPr>
      </w:pPr>
      <w:r w:rsidRPr="000957E3">
        <w:rPr>
          <w:rFonts w:cs="Times New Roman"/>
          <w:b/>
          <w:bCs/>
          <w:color w:val="000000" w:themeColor="text1"/>
          <w:sz w:val="28"/>
          <w:szCs w:val="28"/>
          <w:lang w:val="en-GB"/>
        </w:rPr>
        <w:t xml:space="preserve">b. </w:t>
      </w:r>
      <w:r w:rsidRPr="000957E3">
        <w:rPr>
          <w:rFonts w:cs="Times New Roman"/>
          <w:b/>
          <w:bCs/>
          <w:color w:val="000000" w:themeColor="text1"/>
          <w:sz w:val="28"/>
          <w:szCs w:val="28"/>
          <w:lang w:val="vi-VN"/>
        </w:rPr>
        <w:t>K</w:t>
      </w:r>
      <w:r w:rsidRPr="000957E3">
        <w:rPr>
          <w:rFonts w:cs="Times New Roman"/>
          <w:b/>
          <w:bCs/>
          <w:color w:val="000000" w:themeColor="text1"/>
          <w:sz w:val="28"/>
          <w:szCs w:val="28"/>
        </w:rPr>
        <w:t>ỹ</w:t>
      </w:r>
      <w:r w:rsidRPr="000957E3">
        <w:rPr>
          <w:rFonts w:cs="Times New Roman"/>
          <w:b/>
          <w:bCs/>
          <w:color w:val="000000" w:themeColor="text1"/>
          <w:sz w:val="28"/>
          <w:szCs w:val="28"/>
          <w:lang w:val="vi-VN"/>
        </w:rPr>
        <w:t xml:space="preserve"> năng:</w:t>
      </w:r>
      <w:r w:rsidRPr="000957E3">
        <w:rPr>
          <w:rFonts w:cs="Times New Roman"/>
          <w:color w:val="000000" w:themeColor="text1"/>
          <w:sz w:val="28"/>
          <w:szCs w:val="28"/>
          <w:lang w:val="vi-VN"/>
        </w:rPr>
        <w:t xml:space="preserve"> - Trẻ thích nghe cô hát và tham gia trò chơi hứng thú.</w:t>
      </w:r>
      <w:r w:rsidRPr="000957E3">
        <w:rPr>
          <w:rFonts w:cs="Times New Roman"/>
          <w:color w:val="000000" w:themeColor="text1"/>
          <w:sz w:val="28"/>
          <w:szCs w:val="28"/>
          <w:lang w:val="en-GB"/>
        </w:rPr>
        <w:t xml:space="preserve"> </w:t>
      </w:r>
      <w:r w:rsidRPr="000957E3">
        <w:rPr>
          <w:rFonts w:cs="Times New Roman"/>
          <w:color w:val="000000" w:themeColor="text1"/>
          <w:sz w:val="28"/>
          <w:szCs w:val="28"/>
          <w:lang w:val="vi-VN"/>
        </w:rPr>
        <w:t>Trẻ hát rõ lời và đúng nhịp bài hát.</w:t>
      </w:r>
    </w:p>
    <w:p w14:paraId="3FB8FDAF" w14:textId="77777777" w:rsidR="00774662" w:rsidRPr="000957E3" w:rsidRDefault="00774662" w:rsidP="00774662">
      <w:pPr>
        <w:autoSpaceDE w:val="0"/>
        <w:autoSpaceDN w:val="0"/>
        <w:adjustRightInd w:val="0"/>
        <w:ind w:firstLine="720"/>
        <w:rPr>
          <w:rFonts w:cs="Times New Roman"/>
          <w:color w:val="000000" w:themeColor="text1"/>
          <w:sz w:val="28"/>
          <w:szCs w:val="28"/>
          <w:lang w:val="vi-VN"/>
        </w:rPr>
      </w:pPr>
      <w:r w:rsidRPr="000957E3">
        <w:rPr>
          <w:rFonts w:cs="Times New Roman"/>
          <w:b/>
          <w:bCs/>
          <w:color w:val="000000" w:themeColor="text1"/>
          <w:sz w:val="28"/>
          <w:szCs w:val="28"/>
          <w:lang w:val="en-GB"/>
        </w:rPr>
        <w:lastRenderedPageBreak/>
        <w:t xml:space="preserve">c. </w:t>
      </w:r>
      <w:r w:rsidRPr="000957E3">
        <w:rPr>
          <w:rFonts w:cs="Times New Roman"/>
          <w:b/>
          <w:bCs/>
          <w:color w:val="000000" w:themeColor="text1"/>
          <w:sz w:val="28"/>
          <w:szCs w:val="28"/>
        </w:rPr>
        <w:t>Giáo dục</w:t>
      </w:r>
      <w:r w:rsidRPr="000957E3">
        <w:rPr>
          <w:rFonts w:cs="Times New Roman"/>
          <w:b/>
          <w:bCs/>
          <w:color w:val="000000" w:themeColor="text1"/>
          <w:sz w:val="28"/>
          <w:szCs w:val="28"/>
          <w:lang w:val="vi-VN"/>
        </w:rPr>
        <w:t>:</w:t>
      </w:r>
      <w:r w:rsidRPr="000957E3">
        <w:rPr>
          <w:rFonts w:cs="Times New Roman"/>
          <w:color w:val="000000" w:themeColor="text1"/>
          <w:sz w:val="28"/>
          <w:szCs w:val="28"/>
          <w:lang w:val="vi-VN"/>
        </w:rPr>
        <w:t xml:space="preserve"> Giáo dục trẻ chấp hành luật lệ </w:t>
      </w:r>
      <w:r>
        <w:rPr>
          <w:rFonts w:cs="Times New Roman"/>
          <w:color w:val="000000" w:themeColor="text1"/>
          <w:sz w:val="28"/>
          <w:szCs w:val="28"/>
        </w:rPr>
        <w:t>khi tham gia</w:t>
      </w:r>
      <w:r w:rsidRPr="000957E3">
        <w:rPr>
          <w:rFonts w:cs="Times New Roman"/>
          <w:color w:val="000000" w:themeColor="text1"/>
          <w:sz w:val="28"/>
          <w:szCs w:val="28"/>
          <w:lang w:val="vi-VN"/>
        </w:rPr>
        <w:t xml:space="preserve"> giao thông.</w:t>
      </w:r>
    </w:p>
    <w:p w14:paraId="36E90541" w14:textId="77777777" w:rsidR="00774662" w:rsidRPr="000957E3" w:rsidRDefault="00774662" w:rsidP="00774662">
      <w:pPr>
        <w:autoSpaceDE w:val="0"/>
        <w:autoSpaceDN w:val="0"/>
        <w:adjustRightInd w:val="0"/>
        <w:ind w:firstLine="426"/>
        <w:rPr>
          <w:rFonts w:cs="Times New Roman"/>
          <w:b/>
          <w:color w:val="000000" w:themeColor="text1"/>
          <w:sz w:val="28"/>
          <w:szCs w:val="28"/>
          <w:lang w:val="en-GB"/>
        </w:rPr>
      </w:pPr>
      <w:r w:rsidRPr="000957E3">
        <w:rPr>
          <w:rFonts w:cs="Times New Roman"/>
          <w:b/>
          <w:bCs/>
          <w:color w:val="000000" w:themeColor="text1"/>
          <w:sz w:val="28"/>
          <w:szCs w:val="28"/>
          <w:lang w:val="en-GB"/>
        </w:rPr>
        <w:tab/>
        <w:t>2</w:t>
      </w:r>
      <w:r w:rsidRPr="000957E3">
        <w:rPr>
          <w:rFonts w:cs="Times New Roman"/>
          <w:b/>
          <w:bCs/>
          <w:color w:val="000000" w:themeColor="text1"/>
          <w:sz w:val="28"/>
          <w:szCs w:val="28"/>
          <w:lang w:val="vi-VN"/>
        </w:rPr>
        <w:t>. Chuẩn bị:</w:t>
      </w:r>
    </w:p>
    <w:p w14:paraId="247B70EC" w14:textId="77777777" w:rsidR="00774662" w:rsidRPr="000957E3" w:rsidRDefault="00774662" w:rsidP="00774662">
      <w:pPr>
        <w:autoSpaceDE w:val="0"/>
        <w:autoSpaceDN w:val="0"/>
        <w:adjustRightInd w:val="0"/>
        <w:ind w:firstLine="720"/>
        <w:rPr>
          <w:rFonts w:cs="Times New Roman"/>
          <w:color w:val="000000" w:themeColor="text1"/>
          <w:sz w:val="28"/>
          <w:szCs w:val="28"/>
          <w:lang w:val="vi-VN"/>
        </w:rPr>
      </w:pPr>
      <w:r w:rsidRPr="000957E3">
        <w:rPr>
          <w:rFonts w:cs="Times New Roman"/>
          <w:b/>
          <w:bCs/>
          <w:color w:val="000000" w:themeColor="text1"/>
          <w:sz w:val="28"/>
          <w:szCs w:val="28"/>
          <w:lang w:val="en-GB"/>
        </w:rPr>
        <w:t>a.</w:t>
      </w:r>
      <w:r w:rsidRPr="000957E3">
        <w:rPr>
          <w:rFonts w:cs="Times New Roman"/>
          <w:b/>
          <w:bCs/>
          <w:color w:val="000000" w:themeColor="text1"/>
          <w:sz w:val="28"/>
          <w:szCs w:val="28"/>
          <w:lang w:val="vi-VN"/>
        </w:rPr>
        <w:t xml:space="preserve"> Không gian</w:t>
      </w:r>
      <w:r w:rsidRPr="000957E3">
        <w:rPr>
          <w:rFonts w:cs="Times New Roman"/>
          <w:color w:val="000000" w:themeColor="text1"/>
          <w:sz w:val="28"/>
          <w:szCs w:val="28"/>
          <w:lang w:val="vi-VN"/>
        </w:rPr>
        <w:t xml:space="preserve">: trong lớp </w:t>
      </w:r>
    </w:p>
    <w:p w14:paraId="2EA7CD33" w14:textId="77777777" w:rsidR="00774662" w:rsidRPr="000957E3" w:rsidRDefault="00774662" w:rsidP="00774662">
      <w:pPr>
        <w:autoSpaceDE w:val="0"/>
        <w:autoSpaceDN w:val="0"/>
        <w:adjustRightInd w:val="0"/>
        <w:ind w:firstLine="720"/>
        <w:rPr>
          <w:rFonts w:cs="Times New Roman"/>
          <w:color w:val="000000" w:themeColor="text1"/>
          <w:sz w:val="28"/>
          <w:szCs w:val="28"/>
          <w:lang w:val="vi-VN"/>
        </w:rPr>
      </w:pPr>
      <w:r w:rsidRPr="003D6EAA">
        <w:rPr>
          <w:rFonts w:cs="Times New Roman"/>
          <w:b/>
          <w:bCs/>
          <w:color w:val="000000" w:themeColor="text1"/>
          <w:sz w:val="28"/>
          <w:szCs w:val="28"/>
          <w:lang w:val="vi-VN"/>
        </w:rPr>
        <w:t>b.</w:t>
      </w:r>
      <w:r w:rsidRPr="000957E3">
        <w:rPr>
          <w:rFonts w:cs="Times New Roman"/>
          <w:b/>
          <w:bCs/>
          <w:color w:val="000000" w:themeColor="text1"/>
          <w:sz w:val="28"/>
          <w:szCs w:val="28"/>
          <w:lang w:val="vi-VN"/>
        </w:rPr>
        <w:t xml:space="preserve"> Đồ dùng:</w:t>
      </w:r>
      <w:r w:rsidRPr="000957E3">
        <w:rPr>
          <w:rFonts w:cs="Times New Roman"/>
          <w:color w:val="000000" w:themeColor="text1"/>
          <w:sz w:val="28"/>
          <w:szCs w:val="28"/>
          <w:lang w:val="vi-VN"/>
        </w:rPr>
        <w:t xml:space="preserve"> trò chơi âm nhạc</w:t>
      </w:r>
    </w:p>
    <w:p w14:paraId="7677F198" w14:textId="77777777" w:rsidR="00774662" w:rsidRPr="000957E3" w:rsidRDefault="00774662" w:rsidP="00774662">
      <w:pPr>
        <w:autoSpaceDE w:val="0"/>
        <w:autoSpaceDN w:val="0"/>
        <w:adjustRightInd w:val="0"/>
        <w:spacing w:line="276" w:lineRule="auto"/>
        <w:ind w:firstLine="426"/>
        <w:rPr>
          <w:rFonts w:cs="Times New Roman"/>
          <w:b/>
          <w:bCs/>
          <w:color w:val="000000" w:themeColor="text1"/>
          <w:sz w:val="28"/>
          <w:szCs w:val="28"/>
          <w:lang w:val="vi-VN"/>
        </w:rPr>
      </w:pPr>
      <w:r w:rsidRPr="003D6EAA">
        <w:rPr>
          <w:rFonts w:cs="Times New Roman"/>
          <w:b/>
          <w:bCs/>
          <w:color w:val="000000" w:themeColor="text1"/>
          <w:sz w:val="28"/>
          <w:szCs w:val="28"/>
          <w:lang w:val="vi-VN"/>
        </w:rPr>
        <w:tab/>
        <w:t>3</w:t>
      </w:r>
      <w:r w:rsidRPr="000957E3">
        <w:rPr>
          <w:rFonts w:cs="Times New Roman"/>
          <w:b/>
          <w:bCs/>
          <w:color w:val="000000" w:themeColor="text1"/>
          <w:sz w:val="28"/>
          <w:szCs w:val="28"/>
          <w:lang w:val="vi-VN"/>
        </w:rPr>
        <w:t>. Tiến hành tổ chức hoạt động:</w:t>
      </w:r>
    </w:p>
    <w:p w14:paraId="727C4CC7" w14:textId="77777777" w:rsidR="00774662" w:rsidRPr="00D965B0" w:rsidRDefault="00774662" w:rsidP="00774662">
      <w:pPr>
        <w:autoSpaceDE w:val="0"/>
        <w:autoSpaceDN w:val="0"/>
        <w:adjustRightInd w:val="0"/>
        <w:spacing w:line="276" w:lineRule="auto"/>
        <w:ind w:firstLine="720"/>
        <w:rPr>
          <w:rFonts w:cs="Times New Roman"/>
          <w:b/>
          <w:bCs/>
          <w:color w:val="000000" w:themeColor="text1"/>
          <w:sz w:val="28"/>
          <w:szCs w:val="28"/>
          <w:lang w:val="vi-VN"/>
        </w:rPr>
      </w:pPr>
      <w:r w:rsidRPr="000957E3">
        <w:rPr>
          <w:rFonts w:cs="Times New Roman"/>
          <w:b/>
          <w:bCs/>
          <w:color w:val="000000" w:themeColor="text1"/>
          <w:sz w:val="28"/>
          <w:szCs w:val="28"/>
          <w:lang w:val="vi-VN"/>
        </w:rPr>
        <w:t>* Hoạt động 1:</w:t>
      </w:r>
      <w:r w:rsidRPr="00D965B0">
        <w:rPr>
          <w:rFonts w:cs="Times New Roman"/>
          <w:b/>
          <w:bCs/>
          <w:color w:val="000000" w:themeColor="text1"/>
          <w:sz w:val="28"/>
          <w:szCs w:val="28"/>
          <w:lang w:val="vi-VN"/>
        </w:rPr>
        <w:t>Ôn định</w:t>
      </w:r>
    </w:p>
    <w:p w14:paraId="259A522D" w14:textId="77777777" w:rsidR="00774662" w:rsidRPr="003D6EAA" w:rsidRDefault="00774662" w:rsidP="00774662">
      <w:pPr>
        <w:tabs>
          <w:tab w:val="left" w:pos="709"/>
        </w:tabs>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xml:space="preserve">- Cho trẻ </w:t>
      </w:r>
      <w:r w:rsidRPr="003D6EAA">
        <w:rPr>
          <w:rFonts w:cs="Times New Roman"/>
          <w:color w:val="000000" w:themeColor="text1"/>
          <w:sz w:val="28"/>
          <w:szCs w:val="28"/>
          <w:lang w:val="vi-VN"/>
        </w:rPr>
        <w:t>đọc bài thơ: “ Đèn xanh, đèn đỏ”</w:t>
      </w:r>
    </w:p>
    <w:p w14:paraId="2C4F40C5" w14:textId="77777777" w:rsidR="00774662" w:rsidRPr="003D6EAA" w:rsidRDefault="00774662" w:rsidP="00774662">
      <w:pPr>
        <w:autoSpaceDE w:val="0"/>
        <w:autoSpaceDN w:val="0"/>
        <w:adjustRightInd w:val="0"/>
        <w:ind w:firstLine="720"/>
        <w:rPr>
          <w:rFonts w:cs="Times New Roman"/>
          <w:color w:val="000000" w:themeColor="text1"/>
          <w:sz w:val="28"/>
          <w:szCs w:val="28"/>
          <w:lang w:val="vi-VN"/>
        </w:rPr>
      </w:pPr>
      <w:r w:rsidRPr="000957E3">
        <w:rPr>
          <w:rFonts w:cs="Times New Roman"/>
          <w:color w:val="000000" w:themeColor="text1"/>
          <w:sz w:val="28"/>
          <w:szCs w:val="28"/>
          <w:lang w:val="vi-VN"/>
        </w:rPr>
        <w:t xml:space="preserve">- </w:t>
      </w:r>
      <w:r w:rsidRPr="003D6EAA">
        <w:rPr>
          <w:rFonts w:cs="Times New Roman"/>
          <w:color w:val="000000" w:themeColor="text1"/>
          <w:sz w:val="28"/>
          <w:szCs w:val="28"/>
          <w:lang w:val="vi-VN"/>
        </w:rPr>
        <w:t>Chúng ta vừa được đọc bài thơ gì</w:t>
      </w:r>
      <w:r w:rsidRPr="000957E3">
        <w:rPr>
          <w:rFonts w:cs="Times New Roman"/>
          <w:color w:val="000000" w:themeColor="text1"/>
          <w:sz w:val="28"/>
          <w:szCs w:val="28"/>
          <w:lang w:val="vi-VN"/>
        </w:rPr>
        <w:t>?</w:t>
      </w:r>
      <w:r w:rsidRPr="003D6EAA">
        <w:rPr>
          <w:rFonts w:cs="Times New Roman"/>
          <w:color w:val="000000" w:themeColor="text1"/>
          <w:sz w:val="28"/>
          <w:szCs w:val="28"/>
          <w:lang w:val="vi-VN"/>
        </w:rPr>
        <w:t xml:space="preserve"> Khi tham gia giao thông chúng ta phải làm gì?</w:t>
      </w:r>
    </w:p>
    <w:p w14:paraId="777496C9" w14:textId="77777777" w:rsidR="00774662" w:rsidRPr="003D6EAA" w:rsidRDefault="00774662" w:rsidP="00774662">
      <w:pPr>
        <w:autoSpaceDE w:val="0"/>
        <w:autoSpaceDN w:val="0"/>
        <w:adjustRightInd w:val="0"/>
        <w:ind w:firstLine="720"/>
        <w:rPr>
          <w:rFonts w:cs="Times New Roman"/>
          <w:color w:val="000000" w:themeColor="text1"/>
          <w:sz w:val="28"/>
          <w:szCs w:val="28"/>
          <w:lang w:val="vi-VN"/>
        </w:rPr>
      </w:pPr>
      <w:r w:rsidRPr="000957E3">
        <w:rPr>
          <w:rFonts w:cs="Times New Roman"/>
          <w:color w:val="000000" w:themeColor="text1"/>
          <w:sz w:val="28"/>
          <w:szCs w:val="28"/>
          <w:lang w:val="vi-VN"/>
        </w:rPr>
        <w:t xml:space="preserve">- </w:t>
      </w:r>
      <w:r w:rsidRPr="003D6EAA">
        <w:rPr>
          <w:rFonts w:cs="Times New Roman"/>
          <w:color w:val="000000" w:themeColor="text1"/>
          <w:sz w:val="28"/>
          <w:szCs w:val="28"/>
          <w:lang w:val="vi-VN"/>
        </w:rPr>
        <w:t xml:space="preserve">GD: </w:t>
      </w:r>
      <w:r w:rsidRPr="000957E3">
        <w:rPr>
          <w:rFonts w:cs="Times New Roman"/>
          <w:color w:val="000000" w:themeColor="text1"/>
          <w:sz w:val="28"/>
          <w:szCs w:val="28"/>
          <w:lang w:val="vi-VN"/>
        </w:rPr>
        <w:t>Khi đi bộ thì phải đi trên vỉa hè, đi xe máy thì ta phải đội mũ bảo hiểm, Khi ngồi trên tàu, xe chúng ta phải ngồi ngay ngắn, không được thò đầu, thò tay ra ngoài.</w:t>
      </w:r>
    </w:p>
    <w:p w14:paraId="4EC99953" w14:textId="77777777" w:rsidR="00774662" w:rsidRPr="003D6EAA" w:rsidRDefault="00774662" w:rsidP="00774662">
      <w:pPr>
        <w:autoSpaceDE w:val="0"/>
        <w:autoSpaceDN w:val="0"/>
        <w:adjustRightInd w:val="0"/>
        <w:ind w:firstLine="720"/>
        <w:rPr>
          <w:rFonts w:cs="Times New Roman"/>
          <w:color w:val="000000" w:themeColor="text1"/>
          <w:sz w:val="28"/>
          <w:szCs w:val="28"/>
          <w:lang w:val="vi-VN"/>
        </w:rPr>
      </w:pPr>
      <w:r w:rsidRPr="003D6EAA">
        <w:rPr>
          <w:rFonts w:cs="Times New Roman"/>
          <w:color w:val="000000" w:themeColor="text1"/>
          <w:sz w:val="28"/>
          <w:szCs w:val="28"/>
          <w:lang w:val="vi-VN"/>
        </w:rPr>
        <w:t>- Có những loại ptgt nào c/c biết?</w:t>
      </w:r>
    </w:p>
    <w:p w14:paraId="270BEC2E" w14:textId="77777777" w:rsidR="00774662" w:rsidRPr="00F025B1" w:rsidRDefault="00774662" w:rsidP="00774662">
      <w:pPr>
        <w:autoSpaceDE w:val="0"/>
        <w:autoSpaceDN w:val="0"/>
        <w:adjustRightInd w:val="0"/>
        <w:ind w:firstLine="720"/>
        <w:rPr>
          <w:rFonts w:cs="Times New Roman"/>
          <w:b/>
          <w:bCs/>
          <w:color w:val="000000" w:themeColor="text1"/>
          <w:sz w:val="28"/>
          <w:szCs w:val="28"/>
          <w:lang w:val="vi-VN"/>
        </w:rPr>
      </w:pPr>
      <w:r w:rsidRPr="000957E3">
        <w:rPr>
          <w:rFonts w:cs="Times New Roman"/>
          <w:b/>
          <w:bCs/>
          <w:color w:val="000000" w:themeColor="text1"/>
          <w:sz w:val="28"/>
          <w:szCs w:val="28"/>
          <w:lang w:val="vi-VN"/>
        </w:rPr>
        <w:t xml:space="preserve">* Hoạt động 2: </w:t>
      </w:r>
      <w:r w:rsidRPr="00F025B1">
        <w:rPr>
          <w:rFonts w:cs="Times New Roman"/>
          <w:b/>
          <w:bCs/>
          <w:color w:val="000000" w:themeColor="text1"/>
          <w:sz w:val="28"/>
          <w:szCs w:val="28"/>
          <w:lang w:val="vi-VN"/>
        </w:rPr>
        <w:t>Hoạt động trọng tâm</w:t>
      </w:r>
    </w:p>
    <w:p w14:paraId="0F707130" w14:textId="2BB40E48" w:rsidR="00774662" w:rsidRPr="003D6EAA" w:rsidRDefault="00774662" w:rsidP="00774662">
      <w:pPr>
        <w:autoSpaceDE w:val="0"/>
        <w:autoSpaceDN w:val="0"/>
        <w:adjustRightInd w:val="0"/>
        <w:ind w:firstLine="720"/>
        <w:rPr>
          <w:rFonts w:cs="Times New Roman"/>
          <w:color w:val="000000" w:themeColor="text1"/>
          <w:sz w:val="28"/>
          <w:szCs w:val="28"/>
          <w:lang w:val="vi-VN"/>
        </w:rPr>
      </w:pPr>
      <w:r w:rsidRPr="000957E3">
        <w:rPr>
          <w:rFonts w:cs="Times New Roman"/>
          <w:color w:val="000000" w:themeColor="text1"/>
          <w:sz w:val="28"/>
          <w:szCs w:val="28"/>
          <w:lang w:val="vi-VN"/>
        </w:rPr>
        <w:t xml:space="preserve">- Hôm nay cô sẽ dẫn </w:t>
      </w:r>
      <w:r w:rsidRPr="003D6EAA">
        <w:rPr>
          <w:rFonts w:cs="Times New Roman"/>
          <w:color w:val="000000" w:themeColor="text1"/>
          <w:sz w:val="28"/>
          <w:szCs w:val="28"/>
          <w:lang w:val="vi-VN"/>
        </w:rPr>
        <w:t>c/c</w:t>
      </w:r>
      <w:r w:rsidRPr="000957E3">
        <w:rPr>
          <w:rFonts w:cs="Times New Roman"/>
          <w:color w:val="000000" w:themeColor="text1"/>
          <w:sz w:val="28"/>
          <w:szCs w:val="28"/>
          <w:lang w:val="vi-VN"/>
        </w:rPr>
        <w:t xml:space="preserve"> đi chơi thuyền.</w:t>
      </w:r>
      <w:r w:rsidRPr="003D6EAA">
        <w:rPr>
          <w:rFonts w:cs="Times New Roman"/>
          <w:color w:val="000000" w:themeColor="text1"/>
          <w:sz w:val="28"/>
          <w:szCs w:val="28"/>
          <w:lang w:val="vi-VN"/>
        </w:rPr>
        <w:t xml:space="preserve"> </w:t>
      </w:r>
      <w:r w:rsidRPr="000957E3">
        <w:rPr>
          <w:rFonts w:cs="Times New Roman"/>
          <w:color w:val="000000" w:themeColor="text1"/>
          <w:sz w:val="28"/>
          <w:szCs w:val="28"/>
          <w:lang w:val="vi-VN"/>
        </w:rPr>
        <w:t>Cô giới thiệu bài hát “</w:t>
      </w:r>
      <w:r w:rsidR="008F07CE">
        <w:rPr>
          <w:rFonts w:cs="Times New Roman"/>
          <w:color w:val="000000" w:themeColor="text1"/>
          <w:sz w:val="28"/>
          <w:szCs w:val="28"/>
        </w:rPr>
        <w:t>Em đi qua ngã tư đường phố</w:t>
      </w:r>
      <w:r w:rsidRPr="000957E3">
        <w:rPr>
          <w:rFonts w:cs="Times New Roman"/>
          <w:color w:val="000000" w:themeColor="text1"/>
          <w:sz w:val="28"/>
          <w:szCs w:val="28"/>
          <w:lang w:val="vi-VN"/>
        </w:rPr>
        <w:t>”</w:t>
      </w:r>
      <w:r w:rsidRPr="003D6EAA">
        <w:rPr>
          <w:rFonts w:cs="Times New Roman"/>
          <w:color w:val="000000" w:themeColor="text1"/>
          <w:sz w:val="28"/>
          <w:szCs w:val="28"/>
          <w:lang w:val="vi-VN"/>
        </w:rPr>
        <w:t>.</w:t>
      </w:r>
    </w:p>
    <w:p w14:paraId="67B2F50F" w14:textId="77777777" w:rsidR="00774662" w:rsidRPr="000957E3" w:rsidRDefault="00774662" w:rsidP="00774662">
      <w:pPr>
        <w:tabs>
          <w:tab w:val="left" w:pos="709"/>
        </w:tabs>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Cô hát lần 1 giới thiệu tác giả, tóm tắc nội dung bài hát.</w:t>
      </w:r>
    </w:p>
    <w:p w14:paraId="57702A3F" w14:textId="77777777" w:rsidR="00774662" w:rsidRPr="003D6EAA" w:rsidRDefault="00774662" w:rsidP="00774662">
      <w:pPr>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xml:space="preserve">- Lần 2 cô kết hợp </w:t>
      </w:r>
      <w:r w:rsidRPr="003D6EAA">
        <w:rPr>
          <w:rFonts w:cs="Times New Roman"/>
          <w:color w:val="000000" w:themeColor="text1"/>
          <w:sz w:val="28"/>
          <w:szCs w:val="28"/>
          <w:lang w:val="vi-VN"/>
        </w:rPr>
        <w:t>đánh</w:t>
      </w:r>
      <w:r w:rsidRPr="000957E3">
        <w:rPr>
          <w:rFonts w:cs="Times New Roman"/>
          <w:color w:val="000000" w:themeColor="text1"/>
          <w:sz w:val="28"/>
          <w:szCs w:val="28"/>
          <w:lang w:val="vi-VN"/>
        </w:rPr>
        <w:t xml:space="preserve"> nhịp </w:t>
      </w:r>
      <w:r w:rsidRPr="003D6EAA">
        <w:rPr>
          <w:rFonts w:cs="Times New Roman"/>
          <w:color w:val="000000" w:themeColor="text1"/>
          <w:sz w:val="28"/>
          <w:szCs w:val="28"/>
          <w:lang w:val="vi-VN"/>
        </w:rPr>
        <w:t>.</w:t>
      </w:r>
    </w:p>
    <w:p w14:paraId="05119F03" w14:textId="2770F8EF" w:rsidR="00774662" w:rsidRPr="000957E3" w:rsidRDefault="00774662" w:rsidP="00774662">
      <w:pPr>
        <w:tabs>
          <w:tab w:val="left" w:pos="709"/>
        </w:tabs>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xml:space="preserve">- </w:t>
      </w:r>
      <w:r w:rsidRPr="003D6EAA">
        <w:rPr>
          <w:rFonts w:cs="Times New Roman"/>
          <w:color w:val="000000" w:themeColor="text1"/>
          <w:sz w:val="28"/>
          <w:szCs w:val="28"/>
          <w:lang w:val="vi-VN"/>
        </w:rPr>
        <w:t>Cho l</w:t>
      </w:r>
      <w:r w:rsidRPr="000957E3">
        <w:rPr>
          <w:rFonts w:cs="Times New Roman"/>
          <w:color w:val="000000" w:themeColor="text1"/>
          <w:sz w:val="28"/>
          <w:szCs w:val="28"/>
          <w:lang w:val="vi-VN"/>
        </w:rPr>
        <w:t>ớp hát 2 lần</w:t>
      </w:r>
      <w:r w:rsidRPr="003D6EAA">
        <w:rPr>
          <w:rFonts w:cs="Times New Roman"/>
          <w:color w:val="000000" w:themeColor="text1"/>
          <w:sz w:val="28"/>
          <w:szCs w:val="28"/>
          <w:lang w:val="vi-VN"/>
        </w:rPr>
        <w:t>, n</w:t>
      </w:r>
      <w:r w:rsidRPr="000957E3">
        <w:rPr>
          <w:rFonts w:cs="Times New Roman"/>
          <w:color w:val="000000" w:themeColor="text1"/>
          <w:sz w:val="28"/>
          <w:szCs w:val="28"/>
          <w:lang w:val="vi-VN"/>
        </w:rPr>
        <w:t xml:space="preserve">hóm </w:t>
      </w:r>
      <w:r w:rsidR="00E85B21">
        <w:rPr>
          <w:rFonts w:cs="Times New Roman"/>
          <w:color w:val="000000" w:themeColor="text1"/>
          <w:sz w:val="28"/>
          <w:szCs w:val="28"/>
        </w:rPr>
        <w:t>hát</w:t>
      </w:r>
      <w:r w:rsidRPr="003D6EAA">
        <w:rPr>
          <w:rFonts w:cs="Times New Roman"/>
          <w:color w:val="000000" w:themeColor="text1"/>
          <w:sz w:val="28"/>
          <w:szCs w:val="28"/>
          <w:lang w:val="vi-VN"/>
        </w:rPr>
        <w:t xml:space="preserve">, </w:t>
      </w:r>
      <w:r w:rsidRPr="000957E3">
        <w:rPr>
          <w:rFonts w:cs="Times New Roman"/>
          <w:color w:val="000000" w:themeColor="text1"/>
          <w:sz w:val="28"/>
          <w:szCs w:val="28"/>
          <w:lang w:val="vi-VN"/>
        </w:rPr>
        <w:t>cá nhân hát</w:t>
      </w:r>
    </w:p>
    <w:p w14:paraId="100DEDB1" w14:textId="3B695F76" w:rsidR="00774662" w:rsidRPr="000957E3" w:rsidRDefault="00774662" w:rsidP="00774662">
      <w:pPr>
        <w:tabs>
          <w:tab w:val="left" w:pos="709"/>
        </w:tabs>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Cho trẻ</w:t>
      </w:r>
      <w:r w:rsidR="00E85B21">
        <w:rPr>
          <w:rFonts w:cs="Times New Roman"/>
          <w:color w:val="000000" w:themeColor="text1"/>
          <w:sz w:val="28"/>
          <w:szCs w:val="28"/>
          <w:lang w:val="vi-VN"/>
        </w:rPr>
        <w:t xml:space="preserve"> hát bài: “ </w:t>
      </w:r>
      <w:r w:rsidR="00E85B21">
        <w:rPr>
          <w:rFonts w:cs="Times New Roman"/>
          <w:color w:val="000000" w:themeColor="text1"/>
          <w:sz w:val="28"/>
          <w:szCs w:val="28"/>
        </w:rPr>
        <w:t>E</w:t>
      </w:r>
      <w:r w:rsidRPr="000957E3">
        <w:rPr>
          <w:rFonts w:cs="Times New Roman"/>
          <w:color w:val="000000" w:themeColor="text1"/>
          <w:sz w:val="28"/>
          <w:szCs w:val="28"/>
          <w:lang w:val="vi-VN"/>
        </w:rPr>
        <w:t>m đi qua ngã tư đường phố” và vận động</w:t>
      </w:r>
    </w:p>
    <w:p w14:paraId="01644A3D" w14:textId="77777777" w:rsidR="00774662" w:rsidRPr="000957E3" w:rsidRDefault="00774662" w:rsidP="00774662">
      <w:pPr>
        <w:autoSpaceDE w:val="0"/>
        <w:autoSpaceDN w:val="0"/>
        <w:adjustRightInd w:val="0"/>
        <w:rPr>
          <w:rFonts w:cs="Times New Roman"/>
          <w:b/>
          <w:color w:val="000000" w:themeColor="text1"/>
          <w:sz w:val="28"/>
          <w:szCs w:val="28"/>
          <w:lang w:val="vi-VN"/>
        </w:rPr>
      </w:pPr>
      <w:r w:rsidRPr="000957E3">
        <w:rPr>
          <w:rFonts w:cs="Times New Roman"/>
          <w:b/>
          <w:color w:val="000000" w:themeColor="text1"/>
          <w:sz w:val="28"/>
          <w:szCs w:val="28"/>
          <w:lang w:val="vi-VN"/>
        </w:rPr>
        <w:tab/>
        <w:t>* Nghe hát: “ Anh phi công ơi ”</w:t>
      </w:r>
    </w:p>
    <w:p w14:paraId="7F80BCB4" w14:textId="77777777" w:rsidR="00774662" w:rsidRPr="000957E3" w:rsidRDefault="00774662" w:rsidP="00774662">
      <w:pPr>
        <w:tabs>
          <w:tab w:val="left" w:pos="709"/>
        </w:tabs>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Cô hát lần 1 giới thiệu tác giả, tóm tắc nội dung bài hát.</w:t>
      </w:r>
    </w:p>
    <w:p w14:paraId="08D44E97" w14:textId="77777777" w:rsidR="00774662" w:rsidRPr="000957E3" w:rsidRDefault="00774662" w:rsidP="00774662">
      <w:pPr>
        <w:autoSpaceDE w:val="0"/>
        <w:autoSpaceDN w:val="0"/>
        <w:adjustRightInd w:val="0"/>
        <w:rPr>
          <w:rFonts w:cs="Times New Roman"/>
          <w:color w:val="000000" w:themeColor="text1"/>
          <w:sz w:val="28"/>
          <w:szCs w:val="28"/>
          <w:lang w:val="vi-VN"/>
        </w:rPr>
      </w:pPr>
      <w:r w:rsidRPr="000957E3">
        <w:rPr>
          <w:rFonts w:cs="Times New Roman"/>
          <w:color w:val="000000" w:themeColor="text1"/>
          <w:sz w:val="28"/>
          <w:szCs w:val="28"/>
          <w:lang w:val="vi-VN"/>
        </w:rPr>
        <w:tab/>
        <w:t>- Cô hát lần 2, trẻ múa minh họa cùng cô</w:t>
      </w:r>
    </w:p>
    <w:p w14:paraId="53D7A5FC" w14:textId="77777777" w:rsidR="00774662" w:rsidRPr="00F025B1" w:rsidRDefault="00774662" w:rsidP="00774662">
      <w:pPr>
        <w:autoSpaceDE w:val="0"/>
        <w:autoSpaceDN w:val="0"/>
        <w:adjustRightInd w:val="0"/>
        <w:rPr>
          <w:rFonts w:cs="Times New Roman"/>
          <w:b/>
          <w:color w:val="000000" w:themeColor="text1"/>
          <w:sz w:val="28"/>
          <w:szCs w:val="28"/>
          <w:lang w:val="it-IT"/>
        </w:rPr>
      </w:pPr>
      <w:r w:rsidRPr="000957E3">
        <w:rPr>
          <w:rFonts w:cs="Times New Roman"/>
          <w:b/>
          <w:color w:val="000000" w:themeColor="text1"/>
          <w:sz w:val="28"/>
          <w:szCs w:val="28"/>
          <w:lang w:val="it-IT"/>
        </w:rPr>
        <w:tab/>
      </w:r>
      <w:r w:rsidRPr="000957E3">
        <w:rPr>
          <w:rFonts w:cs="Times New Roman"/>
          <w:b/>
          <w:color w:val="000000" w:themeColor="text1"/>
          <w:sz w:val="28"/>
          <w:szCs w:val="28"/>
          <w:lang w:val="vi-VN"/>
        </w:rPr>
        <w:t>* Hoạt động 3</w:t>
      </w:r>
      <w:r w:rsidRPr="00F025B1">
        <w:rPr>
          <w:rFonts w:cs="Times New Roman"/>
          <w:b/>
          <w:color w:val="000000" w:themeColor="text1"/>
          <w:sz w:val="28"/>
          <w:szCs w:val="28"/>
          <w:lang w:val="it-IT"/>
        </w:rPr>
        <w:t>:</w:t>
      </w:r>
    </w:p>
    <w:p w14:paraId="1307980E" w14:textId="77777777" w:rsidR="00774662" w:rsidRPr="000957E3" w:rsidRDefault="00774662" w:rsidP="00774662">
      <w:pPr>
        <w:autoSpaceDE w:val="0"/>
        <w:autoSpaceDN w:val="0"/>
        <w:adjustRightInd w:val="0"/>
        <w:ind w:firstLine="709"/>
        <w:rPr>
          <w:rFonts w:cs="Times New Roman"/>
          <w:b/>
          <w:color w:val="000000" w:themeColor="text1"/>
          <w:sz w:val="28"/>
          <w:szCs w:val="28"/>
          <w:lang w:val="vi-VN"/>
        </w:rPr>
      </w:pPr>
      <w:r w:rsidRPr="000957E3">
        <w:rPr>
          <w:rFonts w:cs="Times New Roman"/>
          <w:b/>
          <w:color w:val="000000" w:themeColor="text1"/>
          <w:sz w:val="28"/>
          <w:szCs w:val="28"/>
          <w:lang w:val="it-IT"/>
        </w:rPr>
        <w:t>* Trò ch</w:t>
      </w:r>
      <w:r w:rsidRPr="000957E3">
        <w:rPr>
          <w:rFonts w:cs="Times New Roman"/>
          <w:b/>
          <w:color w:val="000000" w:themeColor="text1"/>
          <w:sz w:val="28"/>
          <w:szCs w:val="28"/>
          <w:lang w:val="vi-VN"/>
        </w:rPr>
        <w:t xml:space="preserve">ơi: “ </w:t>
      </w:r>
      <w:r w:rsidRPr="00F025B1">
        <w:rPr>
          <w:rFonts w:cs="Times New Roman"/>
          <w:b/>
          <w:color w:val="000000" w:themeColor="text1"/>
          <w:sz w:val="28"/>
          <w:szCs w:val="28"/>
          <w:lang w:val="it-IT"/>
        </w:rPr>
        <w:t>Vui cùng âm nhạc</w:t>
      </w:r>
      <w:r w:rsidRPr="000957E3">
        <w:rPr>
          <w:rFonts w:cs="Times New Roman"/>
          <w:b/>
          <w:color w:val="000000" w:themeColor="text1"/>
          <w:sz w:val="28"/>
          <w:szCs w:val="28"/>
          <w:lang w:val="vi-VN"/>
        </w:rPr>
        <w:t>”</w:t>
      </w:r>
    </w:p>
    <w:p w14:paraId="25610CF5" w14:textId="77777777" w:rsidR="00774662" w:rsidRPr="000957E3" w:rsidRDefault="00774662" w:rsidP="00774662">
      <w:pPr>
        <w:tabs>
          <w:tab w:val="left" w:pos="3225"/>
        </w:tabs>
        <w:autoSpaceDE w:val="0"/>
        <w:autoSpaceDN w:val="0"/>
        <w:adjustRightInd w:val="0"/>
        <w:ind w:firstLine="709"/>
        <w:rPr>
          <w:rFonts w:cs="Times New Roman"/>
          <w:color w:val="000000" w:themeColor="text1"/>
          <w:sz w:val="28"/>
          <w:szCs w:val="28"/>
          <w:lang w:val="vi-VN"/>
        </w:rPr>
      </w:pPr>
      <w:r w:rsidRPr="000957E3">
        <w:rPr>
          <w:rFonts w:cs="Times New Roman"/>
          <w:color w:val="000000" w:themeColor="text1"/>
          <w:sz w:val="28"/>
          <w:szCs w:val="28"/>
          <w:lang w:val="vi-VN"/>
        </w:rPr>
        <w:t>- Cô phân tích luật chơi, cách chơi</w:t>
      </w:r>
      <w:r w:rsidRPr="003D6EAA">
        <w:rPr>
          <w:rFonts w:cs="Times New Roman"/>
          <w:color w:val="000000" w:themeColor="text1"/>
          <w:sz w:val="28"/>
          <w:szCs w:val="28"/>
          <w:lang w:val="vi-VN"/>
        </w:rPr>
        <w:t xml:space="preserve">. </w:t>
      </w:r>
    </w:p>
    <w:p w14:paraId="173ACB81" w14:textId="77777777" w:rsidR="00774662" w:rsidRPr="000957E3" w:rsidRDefault="00774662" w:rsidP="00774662">
      <w:pPr>
        <w:tabs>
          <w:tab w:val="left" w:pos="3225"/>
        </w:tabs>
        <w:autoSpaceDE w:val="0"/>
        <w:autoSpaceDN w:val="0"/>
        <w:adjustRightInd w:val="0"/>
        <w:ind w:firstLine="709"/>
        <w:rPr>
          <w:rFonts w:cs="Times New Roman"/>
          <w:color w:val="000000" w:themeColor="text1"/>
          <w:sz w:val="28"/>
          <w:szCs w:val="28"/>
          <w:lang w:val="vi-VN"/>
        </w:rPr>
      </w:pPr>
      <w:r w:rsidRPr="000957E3">
        <w:rPr>
          <w:rFonts w:cs="Times New Roman"/>
          <w:color w:val="000000" w:themeColor="text1"/>
          <w:sz w:val="28"/>
          <w:szCs w:val="28"/>
          <w:lang w:val="vi-VN"/>
        </w:rPr>
        <w:t>- Trẻ cùng tham gia chơi</w:t>
      </w:r>
      <w:r w:rsidRPr="000957E3">
        <w:rPr>
          <w:rFonts w:cs="Times New Roman"/>
          <w:color w:val="000000" w:themeColor="text1"/>
          <w:sz w:val="28"/>
          <w:szCs w:val="28"/>
          <w:lang w:val="en-GB"/>
        </w:rPr>
        <w:t xml:space="preserve">. </w:t>
      </w:r>
    </w:p>
    <w:p w14:paraId="459DC5B1" w14:textId="77777777" w:rsidR="00774662" w:rsidRPr="000957E3" w:rsidRDefault="00774662" w:rsidP="00774662">
      <w:pPr>
        <w:tabs>
          <w:tab w:val="left" w:pos="3225"/>
        </w:tabs>
        <w:autoSpaceDE w:val="0"/>
        <w:autoSpaceDN w:val="0"/>
        <w:adjustRightInd w:val="0"/>
        <w:ind w:firstLine="709"/>
        <w:rPr>
          <w:rFonts w:cs="Times New Roman"/>
          <w:color w:val="000000" w:themeColor="text1"/>
          <w:sz w:val="28"/>
          <w:szCs w:val="28"/>
          <w:lang w:val="vi-VN"/>
        </w:rPr>
      </w:pPr>
      <w:r w:rsidRPr="000957E3">
        <w:rPr>
          <w:rFonts w:cs="Times New Roman"/>
          <w:color w:val="000000" w:themeColor="text1"/>
          <w:sz w:val="28"/>
          <w:szCs w:val="28"/>
          <w:lang w:val="vi-VN"/>
        </w:rPr>
        <w:t xml:space="preserve">- </w:t>
      </w:r>
      <w:r w:rsidRPr="003D6EAA">
        <w:rPr>
          <w:rFonts w:cs="Times New Roman"/>
          <w:color w:val="000000" w:themeColor="text1"/>
          <w:sz w:val="28"/>
          <w:szCs w:val="28"/>
          <w:lang w:val="vi-VN"/>
        </w:rPr>
        <w:t>Nhận xét, tuyên dương.</w:t>
      </w:r>
    </w:p>
    <w:p w14:paraId="50B5E91F" w14:textId="77777777" w:rsidR="00774662" w:rsidRPr="000957E3" w:rsidRDefault="00774662" w:rsidP="00774662">
      <w:pPr>
        <w:autoSpaceDE w:val="0"/>
        <w:autoSpaceDN w:val="0"/>
        <w:adjustRightInd w:val="0"/>
        <w:spacing w:line="276" w:lineRule="auto"/>
        <w:rPr>
          <w:rFonts w:cs="Times New Roman"/>
          <w:color w:val="000000" w:themeColor="text1"/>
          <w:sz w:val="28"/>
          <w:szCs w:val="28"/>
          <w:lang w:val="vi-VN"/>
        </w:rPr>
      </w:pPr>
      <w:r w:rsidRPr="000957E3">
        <w:rPr>
          <w:rFonts w:cs="Times New Roman"/>
          <w:b/>
          <w:color w:val="000000" w:themeColor="text1"/>
          <w:sz w:val="28"/>
          <w:szCs w:val="28"/>
          <w:lang w:val="vi-VN"/>
        </w:rPr>
        <w:tab/>
        <w:t xml:space="preserve">* </w:t>
      </w:r>
      <w:r w:rsidRPr="00F025B1">
        <w:rPr>
          <w:rFonts w:cs="Times New Roman"/>
          <w:b/>
          <w:color w:val="000000" w:themeColor="text1"/>
          <w:sz w:val="28"/>
          <w:szCs w:val="28"/>
          <w:lang w:val="vi-VN"/>
        </w:rPr>
        <w:t>Kết thúc hoạt động</w:t>
      </w:r>
      <w:r w:rsidRPr="000957E3">
        <w:rPr>
          <w:rFonts w:cs="Times New Roman"/>
          <w:b/>
          <w:color w:val="000000" w:themeColor="text1"/>
          <w:sz w:val="28"/>
          <w:szCs w:val="28"/>
          <w:lang w:val="vi-VN"/>
        </w:rPr>
        <w:t>:</w:t>
      </w:r>
      <w:r w:rsidRPr="000957E3">
        <w:rPr>
          <w:rFonts w:cs="Times New Roman"/>
          <w:color w:val="000000" w:themeColor="text1"/>
          <w:sz w:val="28"/>
          <w:szCs w:val="28"/>
          <w:lang w:val="vi-VN"/>
        </w:rPr>
        <w:t xml:space="preserve"> Trẻ hát và ra ngoài.</w:t>
      </w:r>
    </w:p>
    <w:p w14:paraId="6DBD3196" w14:textId="77777777" w:rsidR="00774662" w:rsidRPr="003D6EAA" w:rsidRDefault="00774662" w:rsidP="00774662">
      <w:pPr>
        <w:spacing w:line="276" w:lineRule="auto"/>
        <w:jc w:val="both"/>
        <w:rPr>
          <w:rFonts w:cs="Times New Roman"/>
          <w:sz w:val="28"/>
          <w:szCs w:val="28"/>
          <w:lang w:val="vi-VN"/>
        </w:rPr>
      </w:pPr>
      <w:r w:rsidRPr="003D6EAA">
        <w:rPr>
          <w:rFonts w:cs="Times New Roman"/>
          <w:b/>
          <w:sz w:val="28"/>
          <w:szCs w:val="28"/>
          <w:lang w:val="vi-VN"/>
        </w:rPr>
        <w:tab/>
        <w:t>V</w:t>
      </w:r>
      <w:r w:rsidRPr="004A54AE">
        <w:rPr>
          <w:rFonts w:cs="Times New Roman"/>
          <w:b/>
          <w:sz w:val="28"/>
          <w:szCs w:val="28"/>
          <w:lang w:val="vi-VN"/>
        </w:rPr>
        <w:t>I</w:t>
      </w:r>
      <w:r w:rsidRPr="00B57BF4">
        <w:rPr>
          <w:rFonts w:cs="Times New Roman"/>
          <w:b/>
          <w:sz w:val="28"/>
          <w:szCs w:val="28"/>
          <w:lang w:val="vi-VN"/>
        </w:rPr>
        <w:t>. HOẠT ĐỘNG</w:t>
      </w:r>
      <w:r w:rsidRPr="003D6EAA">
        <w:rPr>
          <w:rFonts w:cs="Times New Roman"/>
          <w:b/>
          <w:sz w:val="28"/>
          <w:szCs w:val="28"/>
          <w:lang w:val="vi-VN"/>
        </w:rPr>
        <w:t xml:space="preserve"> VỆ SINH, </w:t>
      </w:r>
      <w:r w:rsidRPr="000957E3">
        <w:rPr>
          <w:rFonts w:cs="Times New Roman"/>
          <w:b/>
          <w:sz w:val="28"/>
          <w:szCs w:val="28"/>
          <w:lang w:val="vi-VN"/>
        </w:rPr>
        <w:t>ĂN NGỦ</w:t>
      </w:r>
    </w:p>
    <w:p w14:paraId="0E2433D8" w14:textId="77777777" w:rsidR="00774662" w:rsidRPr="003D6EAA" w:rsidRDefault="00774662" w:rsidP="00774662">
      <w:pPr>
        <w:spacing w:line="276" w:lineRule="auto"/>
        <w:ind w:firstLine="360"/>
        <w:jc w:val="both"/>
        <w:rPr>
          <w:rFonts w:cs="Times New Roman"/>
          <w:sz w:val="28"/>
          <w:szCs w:val="28"/>
          <w:lang w:val="vi-VN"/>
        </w:rPr>
      </w:pPr>
      <w:r w:rsidRPr="003D6EAA">
        <w:rPr>
          <w:rFonts w:cs="Times New Roman"/>
          <w:sz w:val="28"/>
          <w:szCs w:val="28"/>
          <w:lang w:val="vi-VN"/>
        </w:rPr>
        <w:tab/>
        <w:t>- Nhắc trẻ ăn nhiều cơm, ăn hết xuất cơm của mình. Rửa tay trước khi ăn và sau khi đi vệ sinh….</w:t>
      </w:r>
    </w:p>
    <w:p w14:paraId="1DE58BC2" w14:textId="77777777" w:rsidR="00774662" w:rsidRPr="003D6EAA" w:rsidRDefault="00774662" w:rsidP="00774662">
      <w:pPr>
        <w:spacing w:line="276" w:lineRule="auto"/>
        <w:ind w:firstLine="360"/>
        <w:contextualSpacing/>
        <w:jc w:val="both"/>
        <w:rPr>
          <w:rFonts w:eastAsia="Calibri" w:cs="Times New Roman"/>
          <w:b/>
          <w:sz w:val="28"/>
          <w:szCs w:val="28"/>
          <w:lang w:val="vi-VN"/>
        </w:rPr>
      </w:pPr>
      <w:r w:rsidRPr="003D6EAA">
        <w:rPr>
          <w:rFonts w:eastAsia="Calibri" w:cs="Times New Roman"/>
          <w:sz w:val="28"/>
          <w:szCs w:val="28"/>
          <w:lang w:val="vi-VN"/>
        </w:rPr>
        <w:tab/>
        <w:t>- Nhắc trẻ ngủ đủ giấc, ngủ ngon.</w:t>
      </w:r>
    </w:p>
    <w:p w14:paraId="0A2F645A" w14:textId="77777777" w:rsidR="00774662" w:rsidRPr="000957E3" w:rsidRDefault="00774662" w:rsidP="00774662">
      <w:pPr>
        <w:spacing w:line="276" w:lineRule="auto"/>
        <w:jc w:val="both"/>
        <w:rPr>
          <w:rFonts w:cs="Times New Roman"/>
          <w:b/>
          <w:bCs/>
          <w:sz w:val="28"/>
          <w:szCs w:val="28"/>
          <w:lang w:val="it-IT"/>
        </w:rPr>
      </w:pPr>
      <w:r w:rsidRPr="000957E3">
        <w:rPr>
          <w:rFonts w:cs="Times New Roman"/>
          <w:b/>
          <w:bCs/>
          <w:sz w:val="28"/>
          <w:szCs w:val="28"/>
          <w:lang w:val="it-IT"/>
        </w:rPr>
        <w:tab/>
        <w:t>V</w:t>
      </w:r>
      <w:r>
        <w:rPr>
          <w:rFonts w:cs="Times New Roman"/>
          <w:b/>
          <w:bCs/>
          <w:sz w:val="28"/>
          <w:szCs w:val="28"/>
          <w:lang w:val="it-IT"/>
        </w:rPr>
        <w:t>II</w:t>
      </w:r>
      <w:r w:rsidRPr="000957E3">
        <w:rPr>
          <w:rFonts w:cs="Times New Roman"/>
          <w:b/>
          <w:bCs/>
          <w:sz w:val="28"/>
          <w:szCs w:val="28"/>
          <w:lang w:val="it-IT"/>
        </w:rPr>
        <w:t xml:space="preserve"> . HOẠT ĐỘNG CHIỀU:</w:t>
      </w:r>
    </w:p>
    <w:p w14:paraId="6E2524A3" w14:textId="40DEA044" w:rsidR="00774662" w:rsidRDefault="00774662" w:rsidP="00774662">
      <w:pPr>
        <w:tabs>
          <w:tab w:val="left" w:pos="426"/>
        </w:tabs>
        <w:autoSpaceDE w:val="0"/>
        <w:snapToGrid w:val="0"/>
        <w:spacing w:line="276" w:lineRule="auto"/>
        <w:rPr>
          <w:rFonts w:cs="Times New Roman"/>
          <w:bCs/>
          <w:sz w:val="28"/>
          <w:szCs w:val="28"/>
          <w:lang w:val="it-IT"/>
        </w:rPr>
      </w:pPr>
      <w:r w:rsidRPr="003D6EAA">
        <w:rPr>
          <w:rFonts w:cs="Times New Roman"/>
          <w:bCs/>
          <w:sz w:val="28"/>
          <w:szCs w:val="28"/>
          <w:lang w:val="it-IT"/>
        </w:rPr>
        <w:tab/>
      </w:r>
      <w:r>
        <w:rPr>
          <w:rFonts w:cs="Times New Roman"/>
          <w:bCs/>
          <w:sz w:val="28"/>
          <w:szCs w:val="28"/>
          <w:lang w:val="it-IT"/>
        </w:rPr>
        <w:tab/>
        <w:t>-Rèn kĩ năng cho trẻ hát đúng giai điệu bài hát</w:t>
      </w:r>
    </w:p>
    <w:p w14:paraId="21FB7954" w14:textId="77777777" w:rsidR="00774662" w:rsidRPr="003D6EAA" w:rsidRDefault="00774662" w:rsidP="00774662">
      <w:pPr>
        <w:tabs>
          <w:tab w:val="left" w:pos="426"/>
        </w:tabs>
        <w:autoSpaceDE w:val="0"/>
        <w:snapToGrid w:val="0"/>
        <w:spacing w:line="276" w:lineRule="auto"/>
        <w:rPr>
          <w:rFonts w:cs="Times New Roman"/>
          <w:bCs/>
          <w:sz w:val="28"/>
          <w:szCs w:val="28"/>
          <w:lang w:val="it-IT"/>
        </w:rPr>
      </w:pPr>
      <w:r>
        <w:rPr>
          <w:rFonts w:cs="Times New Roman"/>
          <w:bCs/>
          <w:sz w:val="28"/>
          <w:szCs w:val="28"/>
          <w:lang w:val="it-IT"/>
        </w:rPr>
        <w:tab/>
      </w:r>
      <w:r>
        <w:rPr>
          <w:rFonts w:cs="Times New Roman"/>
          <w:bCs/>
          <w:sz w:val="28"/>
          <w:szCs w:val="28"/>
          <w:lang w:val="it-IT"/>
        </w:rPr>
        <w:tab/>
        <w:t>- Tăng cường tiếng việt:Sông ( k zuung), an toàn (oó bhrêy hư)</w:t>
      </w:r>
    </w:p>
    <w:p w14:paraId="476A4596" w14:textId="77777777" w:rsidR="00774662" w:rsidRPr="000957E3" w:rsidRDefault="00774662" w:rsidP="00774662">
      <w:pPr>
        <w:tabs>
          <w:tab w:val="left" w:pos="709"/>
          <w:tab w:val="left" w:pos="851"/>
        </w:tabs>
        <w:spacing w:line="276" w:lineRule="auto"/>
        <w:jc w:val="both"/>
        <w:rPr>
          <w:rFonts w:cs="Times New Roman"/>
          <w:b/>
          <w:bCs/>
          <w:sz w:val="28"/>
          <w:szCs w:val="28"/>
          <w:u w:val="single"/>
          <w:lang w:val="it-IT"/>
        </w:rPr>
      </w:pPr>
      <w:r w:rsidRPr="000957E3">
        <w:rPr>
          <w:rFonts w:cs="Times New Roman"/>
          <w:b/>
          <w:bCs/>
          <w:sz w:val="28"/>
          <w:szCs w:val="28"/>
          <w:lang w:val="it-IT"/>
        </w:rPr>
        <w:tab/>
        <w:t>VI</w:t>
      </w:r>
      <w:r>
        <w:rPr>
          <w:rFonts w:cs="Times New Roman"/>
          <w:b/>
          <w:bCs/>
          <w:sz w:val="28"/>
          <w:szCs w:val="28"/>
          <w:lang w:val="it-IT"/>
        </w:rPr>
        <w:t>II</w:t>
      </w:r>
      <w:r w:rsidRPr="000957E3">
        <w:rPr>
          <w:rFonts w:cs="Times New Roman"/>
          <w:b/>
          <w:bCs/>
          <w:sz w:val="28"/>
          <w:szCs w:val="28"/>
          <w:lang w:val="it-IT"/>
        </w:rPr>
        <w:t xml:space="preserve"> .</w:t>
      </w:r>
      <w:r>
        <w:rPr>
          <w:rFonts w:cs="Times New Roman"/>
          <w:b/>
          <w:bCs/>
          <w:sz w:val="28"/>
          <w:szCs w:val="28"/>
          <w:lang w:val="it-IT"/>
        </w:rPr>
        <w:t xml:space="preserve">ĐÁNH GÍA </w:t>
      </w:r>
      <w:r w:rsidRPr="000957E3">
        <w:rPr>
          <w:rFonts w:cs="Times New Roman"/>
          <w:b/>
          <w:bCs/>
          <w:sz w:val="28"/>
          <w:szCs w:val="28"/>
          <w:lang w:val="it-IT"/>
        </w:rPr>
        <w:t xml:space="preserve"> CUỐI NGÀY:</w:t>
      </w:r>
    </w:p>
    <w:p w14:paraId="52FC5C90" w14:textId="77777777" w:rsidR="00774662" w:rsidRPr="003D6EAA" w:rsidRDefault="00774662" w:rsidP="00774662">
      <w:pPr>
        <w:spacing w:line="276" w:lineRule="auto"/>
        <w:jc w:val="both"/>
        <w:rPr>
          <w:rFonts w:cs="Times New Roman"/>
          <w:bCs/>
          <w:sz w:val="28"/>
          <w:szCs w:val="28"/>
          <w:lang w:val="it-IT"/>
        </w:rPr>
      </w:pPr>
      <w:r w:rsidRPr="003D6EAA">
        <w:rPr>
          <w:rFonts w:cs="Times New Roman"/>
          <w:bCs/>
          <w:sz w:val="28"/>
          <w:szCs w:val="28"/>
          <w:lang w:val="it-IT"/>
        </w:rPr>
        <w:t>………………………………………………………………………………………………………………………………………………………………………………………………………………………………………………………………………</w:t>
      </w:r>
    </w:p>
    <w:p w14:paraId="3677EEAF" w14:textId="3528AFF4" w:rsidR="00774662" w:rsidRPr="00F025B1" w:rsidRDefault="00774662" w:rsidP="00774662">
      <w:pPr>
        <w:spacing w:line="276" w:lineRule="auto"/>
        <w:jc w:val="both"/>
        <w:rPr>
          <w:rFonts w:cs="Times New Roman"/>
          <w:bCs/>
          <w:sz w:val="28"/>
          <w:szCs w:val="28"/>
          <w:lang w:val="it-IT"/>
        </w:rPr>
      </w:pPr>
      <w:r w:rsidRPr="003D6EAA">
        <w:rPr>
          <w:rFonts w:cs="Times New Roman"/>
          <w:bCs/>
          <w:sz w:val="28"/>
          <w:szCs w:val="28"/>
          <w:lang w:val="it-IT"/>
        </w:rPr>
        <w:t>………………………………………………………………………………………</w:t>
      </w:r>
      <w:r>
        <w:rPr>
          <w:rFonts w:cs="Times New Roman"/>
          <w:bCs/>
          <w:sz w:val="28"/>
          <w:szCs w:val="28"/>
          <w:lang w:val="it-IT"/>
        </w:rPr>
        <w:t>.....................................................................................................................................</w:t>
      </w:r>
    </w:p>
    <w:p w14:paraId="0D1C0C40" w14:textId="77777777" w:rsidR="00774662" w:rsidRPr="00887FA9" w:rsidRDefault="00774662" w:rsidP="00657193">
      <w:pPr>
        <w:spacing w:line="276" w:lineRule="auto"/>
        <w:jc w:val="both"/>
        <w:rPr>
          <w:rFonts w:cs="Times New Roman"/>
          <w:b/>
          <w:sz w:val="28"/>
          <w:szCs w:val="28"/>
          <w:lang w:val="it-IT"/>
        </w:rPr>
      </w:pPr>
    </w:p>
    <w:p w14:paraId="77316E98" w14:textId="77777777" w:rsidR="00D5046A" w:rsidRPr="00887FA9" w:rsidRDefault="00D5046A" w:rsidP="00657193">
      <w:pPr>
        <w:spacing w:line="276" w:lineRule="auto"/>
        <w:jc w:val="both"/>
        <w:rPr>
          <w:rFonts w:cs="Times New Roman"/>
          <w:sz w:val="28"/>
          <w:szCs w:val="28"/>
          <w:lang w:val="vi-VN"/>
        </w:rPr>
      </w:pPr>
      <w:bookmarkStart w:id="2" w:name="_GoBack"/>
      <w:bookmarkEnd w:id="2"/>
    </w:p>
    <w:sectPr w:rsidR="00D5046A" w:rsidRPr="00887FA9" w:rsidSect="0047645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2520"/>
        </w:tabs>
        <w:ind w:left="252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Symbol" w:hAnsi="Symbol" w:cs="OpenSymbol"/>
      </w:rPr>
    </w:lvl>
    <w:lvl w:ilvl="5">
      <w:start w:val="1"/>
      <w:numFmt w:val="bullet"/>
      <w:lvlText w:val=""/>
      <w:lvlJc w:val="left"/>
      <w:pPr>
        <w:tabs>
          <w:tab w:val="num" w:pos="3600"/>
        </w:tabs>
        <w:ind w:left="3600" w:hanging="360"/>
      </w:pPr>
      <w:rPr>
        <w:rFonts w:ascii="Symbol" w:hAnsi="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Symbol" w:hAnsi="Symbol" w:cs="OpenSymbol"/>
      </w:rPr>
    </w:lvl>
    <w:lvl w:ilvl="8">
      <w:start w:val="1"/>
      <w:numFmt w:val="bullet"/>
      <w:lvlText w:val=""/>
      <w:lvlJc w:val="left"/>
      <w:pPr>
        <w:tabs>
          <w:tab w:val="num" w:pos="4680"/>
        </w:tabs>
        <w:ind w:left="4680" w:hanging="360"/>
      </w:pPr>
      <w:rPr>
        <w:rFonts w:ascii="Symbol" w:hAnsi="Symbol" w:cs="OpenSymbol"/>
      </w:rPr>
    </w:lvl>
  </w:abstractNum>
  <w:abstractNum w:abstractNumId="1">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6">
    <w:nsid w:val="504B0577"/>
    <w:multiLevelType w:val="hybridMultilevel"/>
    <w:tmpl w:val="A8AC7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B717E"/>
    <w:multiLevelType w:val="hybridMultilevel"/>
    <w:tmpl w:val="05943B70"/>
    <w:lvl w:ilvl="0" w:tplc="1E948328">
      <w:numFmt w:val="bullet"/>
      <w:lvlText w:val="-"/>
      <w:lvlJc w:val="left"/>
      <w:pPr>
        <w:ind w:left="282" w:hanging="360"/>
      </w:pPr>
      <w:rPr>
        <w:rFonts w:ascii="Times New Roman" w:eastAsia="MS Mincho" w:hAnsi="Times New Roman" w:cs="Times New Roman" w:hint="default"/>
      </w:rPr>
    </w:lvl>
    <w:lvl w:ilvl="1" w:tplc="04090003" w:tentative="1">
      <w:start w:val="1"/>
      <w:numFmt w:val="bullet"/>
      <w:lvlText w:val="o"/>
      <w:lvlJc w:val="left"/>
      <w:pPr>
        <w:ind w:left="1002" w:hanging="360"/>
      </w:pPr>
      <w:rPr>
        <w:rFonts w:ascii="Courier New" w:hAnsi="Courier New" w:cs="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cs="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cs="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8">
    <w:nsid w:val="659832BF"/>
    <w:multiLevelType w:val="hybridMultilevel"/>
    <w:tmpl w:val="D5406E7A"/>
    <w:lvl w:ilvl="0" w:tplc="E708D138">
      <w:start w:val="1"/>
      <w:numFmt w:val="bullet"/>
      <w:lvlText w:val="-"/>
      <w:lvlJc w:val="left"/>
      <w:pPr>
        <w:ind w:left="1080" w:hanging="360"/>
      </w:pPr>
      <w:rPr>
        <w:rFonts w:ascii=".VnTime" w:eastAsia="SimSun" w:hAnsi=".VnTime" w:cs="Aria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8"/>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E5"/>
    <w:rsid w:val="00002996"/>
    <w:rsid w:val="00007862"/>
    <w:rsid w:val="00011E38"/>
    <w:rsid w:val="00012892"/>
    <w:rsid w:val="00012CAC"/>
    <w:rsid w:val="00020F7B"/>
    <w:rsid w:val="00021033"/>
    <w:rsid w:val="00024DEC"/>
    <w:rsid w:val="00031727"/>
    <w:rsid w:val="00057839"/>
    <w:rsid w:val="00061E01"/>
    <w:rsid w:val="000648C5"/>
    <w:rsid w:val="00067FF9"/>
    <w:rsid w:val="0007382E"/>
    <w:rsid w:val="00082DBE"/>
    <w:rsid w:val="000946B5"/>
    <w:rsid w:val="00095002"/>
    <w:rsid w:val="000957E3"/>
    <w:rsid w:val="000A1F5F"/>
    <w:rsid w:val="000A34C6"/>
    <w:rsid w:val="000B6D63"/>
    <w:rsid w:val="000C4C78"/>
    <w:rsid w:val="000C5E75"/>
    <w:rsid w:val="000D0FAC"/>
    <w:rsid w:val="000D33F3"/>
    <w:rsid w:val="000D5606"/>
    <w:rsid w:val="000D615D"/>
    <w:rsid w:val="000E0DD7"/>
    <w:rsid w:val="000E18A8"/>
    <w:rsid w:val="000F2EF1"/>
    <w:rsid w:val="000F3C5E"/>
    <w:rsid w:val="00114821"/>
    <w:rsid w:val="00116322"/>
    <w:rsid w:val="001207D9"/>
    <w:rsid w:val="001376DD"/>
    <w:rsid w:val="00156744"/>
    <w:rsid w:val="00157F85"/>
    <w:rsid w:val="00163A4E"/>
    <w:rsid w:val="00172E79"/>
    <w:rsid w:val="001745AF"/>
    <w:rsid w:val="00175445"/>
    <w:rsid w:val="001771A0"/>
    <w:rsid w:val="00180884"/>
    <w:rsid w:val="001907A6"/>
    <w:rsid w:val="0019344F"/>
    <w:rsid w:val="00193676"/>
    <w:rsid w:val="001947BD"/>
    <w:rsid w:val="00196919"/>
    <w:rsid w:val="001A37F6"/>
    <w:rsid w:val="001A4929"/>
    <w:rsid w:val="001A587B"/>
    <w:rsid w:val="001B122F"/>
    <w:rsid w:val="001C0686"/>
    <w:rsid w:val="001C1604"/>
    <w:rsid w:val="001D0B2D"/>
    <w:rsid w:val="001E34C8"/>
    <w:rsid w:val="001F30EF"/>
    <w:rsid w:val="001F4AA1"/>
    <w:rsid w:val="001F4C27"/>
    <w:rsid w:val="002202FF"/>
    <w:rsid w:val="002238DD"/>
    <w:rsid w:val="00241A75"/>
    <w:rsid w:val="002620DD"/>
    <w:rsid w:val="00264E94"/>
    <w:rsid w:val="00265D89"/>
    <w:rsid w:val="00266F06"/>
    <w:rsid w:val="002810AD"/>
    <w:rsid w:val="0028379D"/>
    <w:rsid w:val="002902C1"/>
    <w:rsid w:val="002A096A"/>
    <w:rsid w:val="002A11D0"/>
    <w:rsid w:val="002A28D8"/>
    <w:rsid w:val="002A39E7"/>
    <w:rsid w:val="002B0175"/>
    <w:rsid w:val="002B1495"/>
    <w:rsid w:val="002B50D4"/>
    <w:rsid w:val="002D5567"/>
    <w:rsid w:val="002D7989"/>
    <w:rsid w:val="002E50DC"/>
    <w:rsid w:val="002F1B2E"/>
    <w:rsid w:val="00310507"/>
    <w:rsid w:val="00310C27"/>
    <w:rsid w:val="003150E6"/>
    <w:rsid w:val="003469A8"/>
    <w:rsid w:val="00353BF4"/>
    <w:rsid w:val="00354D88"/>
    <w:rsid w:val="00357AB5"/>
    <w:rsid w:val="00360720"/>
    <w:rsid w:val="003718B1"/>
    <w:rsid w:val="0037382E"/>
    <w:rsid w:val="00374E96"/>
    <w:rsid w:val="00376517"/>
    <w:rsid w:val="00392C99"/>
    <w:rsid w:val="00395D04"/>
    <w:rsid w:val="003A112E"/>
    <w:rsid w:val="003C2E1B"/>
    <w:rsid w:val="003D5055"/>
    <w:rsid w:val="003D62FD"/>
    <w:rsid w:val="003D6EAA"/>
    <w:rsid w:val="003E04D8"/>
    <w:rsid w:val="003E36A3"/>
    <w:rsid w:val="003E5BD6"/>
    <w:rsid w:val="00405C8D"/>
    <w:rsid w:val="004074B7"/>
    <w:rsid w:val="00415820"/>
    <w:rsid w:val="00456154"/>
    <w:rsid w:val="00476457"/>
    <w:rsid w:val="00482AF2"/>
    <w:rsid w:val="0049347C"/>
    <w:rsid w:val="00493D9E"/>
    <w:rsid w:val="004A4DE6"/>
    <w:rsid w:val="004A54AE"/>
    <w:rsid w:val="004B24D0"/>
    <w:rsid w:val="004B515B"/>
    <w:rsid w:val="004B5AAB"/>
    <w:rsid w:val="004C099B"/>
    <w:rsid w:val="004D004E"/>
    <w:rsid w:val="004D44FB"/>
    <w:rsid w:val="004D7D48"/>
    <w:rsid w:val="004E442F"/>
    <w:rsid w:val="004E709B"/>
    <w:rsid w:val="004F2FB1"/>
    <w:rsid w:val="005024FC"/>
    <w:rsid w:val="005221E3"/>
    <w:rsid w:val="005277D5"/>
    <w:rsid w:val="00534AAC"/>
    <w:rsid w:val="00534B84"/>
    <w:rsid w:val="00534F23"/>
    <w:rsid w:val="00536B0D"/>
    <w:rsid w:val="00543BBA"/>
    <w:rsid w:val="00555C3E"/>
    <w:rsid w:val="00574407"/>
    <w:rsid w:val="00581841"/>
    <w:rsid w:val="005906F9"/>
    <w:rsid w:val="005943B0"/>
    <w:rsid w:val="005B7C6C"/>
    <w:rsid w:val="005C7349"/>
    <w:rsid w:val="005D3E60"/>
    <w:rsid w:val="005F2938"/>
    <w:rsid w:val="005F50C5"/>
    <w:rsid w:val="005F70E2"/>
    <w:rsid w:val="0063459D"/>
    <w:rsid w:val="006450F4"/>
    <w:rsid w:val="00652854"/>
    <w:rsid w:val="00655955"/>
    <w:rsid w:val="00657193"/>
    <w:rsid w:val="00673B6D"/>
    <w:rsid w:val="006763A1"/>
    <w:rsid w:val="00682C57"/>
    <w:rsid w:val="0068346F"/>
    <w:rsid w:val="006864C6"/>
    <w:rsid w:val="00695FC6"/>
    <w:rsid w:val="006A1104"/>
    <w:rsid w:val="006A20C9"/>
    <w:rsid w:val="006A683B"/>
    <w:rsid w:val="006B3B65"/>
    <w:rsid w:val="006C3C48"/>
    <w:rsid w:val="006D3B4A"/>
    <w:rsid w:val="006E0010"/>
    <w:rsid w:val="007014F0"/>
    <w:rsid w:val="00714685"/>
    <w:rsid w:val="00723D1B"/>
    <w:rsid w:val="00740823"/>
    <w:rsid w:val="00756E5F"/>
    <w:rsid w:val="007615E3"/>
    <w:rsid w:val="00764C13"/>
    <w:rsid w:val="00774662"/>
    <w:rsid w:val="007839E5"/>
    <w:rsid w:val="00787DFF"/>
    <w:rsid w:val="00787F18"/>
    <w:rsid w:val="00790237"/>
    <w:rsid w:val="007919D6"/>
    <w:rsid w:val="007A33AE"/>
    <w:rsid w:val="007E4D6E"/>
    <w:rsid w:val="007E6B50"/>
    <w:rsid w:val="00802261"/>
    <w:rsid w:val="00836DA8"/>
    <w:rsid w:val="00840E09"/>
    <w:rsid w:val="00845C78"/>
    <w:rsid w:val="00855C0A"/>
    <w:rsid w:val="008760F6"/>
    <w:rsid w:val="00881A5C"/>
    <w:rsid w:val="00883694"/>
    <w:rsid w:val="00887FA9"/>
    <w:rsid w:val="00891697"/>
    <w:rsid w:val="008B22D0"/>
    <w:rsid w:val="008B3D15"/>
    <w:rsid w:val="008B3F3E"/>
    <w:rsid w:val="008C2892"/>
    <w:rsid w:val="008C32D7"/>
    <w:rsid w:val="008D301D"/>
    <w:rsid w:val="008D7171"/>
    <w:rsid w:val="008E0094"/>
    <w:rsid w:val="008F07CE"/>
    <w:rsid w:val="008F6D15"/>
    <w:rsid w:val="00906CAB"/>
    <w:rsid w:val="00926956"/>
    <w:rsid w:val="00932807"/>
    <w:rsid w:val="009532D8"/>
    <w:rsid w:val="00956B41"/>
    <w:rsid w:val="00965167"/>
    <w:rsid w:val="009665F8"/>
    <w:rsid w:val="00972745"/>
    <w:rsid w:val="009929B9"/>
    <w:rsid w:val="0099609F"/>
    <w:rsid w:val="009960B0"/>
    <w:rsid w:val="00997BFB"/>
    <w:rsid w:val="009A7FDF"/>
    <w:rsid w:val="009B0047"/>
    <w:rsid w:val="009B23FE"/>
    <w:rsid w:val="009B3E5A"/>
    <w:rsid w:val="009B3F2B"/>
    <w:rsid w:val="009C48AF"/>
    <w:rsid w:val="009C587A"/>
    <w:rsid w:val="009E1C8F"/>
    <w:rsid w:val="009F4919"/>
    <w:rsid w:val="00A02152"/>
    <w:rsid w:val="00A04621"/>
    <w:rsid w:val="00A27DEA"/>
    <w:rsid w:val="00A30B59"/>
    <w:rsid w:val="00A341F7"/>
    <w:rsid w:val="00A36653"/>
    <w:rsid w:val="00A403AE"/>
    <w:rsid w:val="00A43882"/>
    <w:rsid w:val="00A60A2D"/>
    <w:rsid w:val="00A6189A"/>
    <w:rsid w:val="00A655E7"/>
    <w:rsid w:val="00A7776D"/>
    <w:rsid w:val="00A81ED4"/>
    <w:rsid w:val="00A87EC2"/>
    <w:rsid w:val="00AA0FC9"/>
    <w:rsid w:val="00AA462D"/>
    <w:rsid w:val="00AC22B2"/>
    <w:rsid w:val="00AD11D0"/>
    <w:rsid w:val="00AE2CA4"/>
    <w:rsid w:val="00AE32CB"/>
    <w:rsid w:val="00AE5C13"/>
    <w:rsid w:val="00AE6953"/>
    <w:rsid w:val="00AF1A5B"/>
    <w:rsid w:val="00AF58C1"/>
    <w:rsid w:val="00B12B03"/>
    <w:rsid w:val="00B13B54"/>
    <w:rsid w:val="00B215AE"/>
    <w:rsid w:val="00B32C07"/>
    <w:rsid w:val="00B41261"/>
    <w:rsid w:val="00B436D7"/>
    <w:rsid w:val="00B5723F"/>
    <w:rsid w:val="00B57BF4"/>
    <w:rsid w:val="00B67400"/>
    <w:rsid w:val="00BA1595"/>
    <w:rsid w:val="00BA34ED"/>
    <w:rsid w:val="00BB6A81"/>
    <w:rsid w:val="00BC431A"/>
    <w:rsid w:val="00BD661B"/>
    <w:rsid w:val="00BE2F73"/>
    <w:rsid w:val="00BE6C90"/>
    <w:rsid w:val="00BF21A4"/>
    <w:rsid w:val="00BF528D"/>
    <w:rsid w:val="00C001A5"/>
    <w:rsid w:val="00C03023"/>
    <w:rsid w:val="00C3329F"/>
    <w:rsid w:val="00C50913"/>
    <w:rsid w:val="00C53151"/>
    <w:rsid w:val="00C541AD"/>
    <w:rsid w:val="00C57C91"/>
    <w:rsid w:val="00C714EC"/>
    <w:rsid w:val="00C7256D"/>
    <w:rsid w:val="00C75FB3"/>
    <w:rsid w:val="00C90BDE"/>
    <w:rsid w:val="00C92984"/>
    <w:rsid w:val="00C9307D"/>
    <w:rsid w:val="00C93176"/>
    <w:rsid w:val="00C94F9E"/>
    <w:rsid w:val="00CA0EF1"/>
    <w:rsid w:val="00CB5862"/>
    <w:rsid w:val="00CB7D20"/>
    <w:rsid w:val="00CC34B7"/>
    <w:rsid w:val="00CC3E23"/>
    <w:rsid w:val="00CC4E5D"/>
    <w:rsid w:val="00CD0B5B"/>
    <w:rsid w:val="00CD2DC1"/>
    <w:rsid w:val="00CE13A6"/>
    <w:rsid w:val="00CE761A"/>
    <w:rsid w:val="00D1237A"/>
    <w:rsid w:val="00D137E8"/>
    <w:rsid w:val="00D142C2"/>
    <w:rsid w:val="00D20966"/>
    <w:rsid w:val="00D23084"/>
    <w:rsid w:val="00D34C2F"/>
    <w:rsid w:val="00D36076"/>
    <w:rsid w:val="00D403DE"/>
    <w:rsid w:val="00D441DE"/>
    <w:rsid w:val="00D5046A"/>
    <w:rsid w:val="00D51338"/>
    <w:rsid w:val="00D51891"/>
    <w:rsid w:val="00D5651C"/>
    <w:rsid w:val="00D710AF"/>
    <w:rsid w:val="00D74D82"/>
    <w:rsid w:val="00D841E3"/>
    <w:rsid w:val="00D965B0"/>
    <w:rsid w:val="00DC1206"/>
    <w:rsid w:val="00DC6D99"/>
    <w:rsid w:val="00DE37E0"/>
    <w:rsid w:val="00DE402C"/>
    <w:rsid w:val="00DE7ED3"/>
    <w:rsid w:val="00DF6A22"/>
    <w:rsid w:val="00E22447"/>
    <w:rsid w:val="00E2484D"/>
    <w:rsid w:val="00E3305D"/>
    <w:rsid w:val="00E33B9F"/>
    <w:rsid w:val="00E37A4E"/>
    <w:rsid w:val="00E42466"/>
    <w:rsid w:val="00E45E80"/>
    <w:rsid w:val="00E468CD"/>
    <w:rsid w:val="00E5399A"/>
    <w:rsid w:val="00E647F7"/>
    <w:rsid w:val="00E73FC7"/>
    <w:rsid w:val="00E761D2"/>
    <w:rsid w:val="00E80EB7"/>
    <w:rsid w:val="00E85B21"/>
    <w:rsid w:val="00E93095"/>
    <w:rsid w:val="00EB61F9"/>
    <w:rsid w:val="00ED4BB0"/>
    <w:rsid w:val="00ED6CE5"/>
    <w:rsid w:val="00EF3E0A"/>
    <w:rsid w:val="00F025B1"/>
    <w:rsid w:val="00F143ED"/>
    <w:rsid w:val="00F3696E"/>
    <w:rsid w:val="00F4148B"/>
    <w:rsid w:val="00F42FF0"/>
    <w:rsid w:val="00F44890"/>
    <w:rsid w:val="00F44E42"/>
    <w:rsid w:val="00F463C5"/>
    <w:rsid w:val="00F47E88"/>
    <w:rsid w:val="00F659F7"/>
    <w:rsid w:val="00F75870"/>
    <w:rsid w:val="00F87E8D"/>
    <w:rsid w:val="00F94CA2"/>
    <w:rsid w:val="00FB22BC"/>
    <w:rsid w:val="00FC2D4D"/>
    <w:rsid w:val="00FC6B1D"/>
    <w:rsid w:val="00FD1C87"/>
    <w:rsid w:val="00FE63BD"/>
    <w:rsid w:val="00FF2858"/>
    <w:rsid w:val="00FF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D74D82"/>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6189A"/>
    <w:rPr>
      <w:b/>
      <w:bCs/>
    </w:rPr>
  </w:style>
  <w:style w:type="paragraph" w:styleId="NoSpacing">
    <w:name w:val="No Spacing"/>
    <w:uiPriority w:val="1"/>
    <w:qFormat/>
    <w:rsid w:val="003C2E1B"/>
    <w:pPr>
      <w:spacing w:after="0" w:line="240" w:lineRule="auto"/>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D74D82"/>
    <w:pPr>
      <w:widowControl/>
      <w:suppressAutoHyphens w:val="0"/>
      <w:spacing w:before="100" w:beforeAutospacing="1" w:after="100" w:afterAutospacing="1"/>
    </w:pPr>
    <w:rPr>
      <w:rFonts w:eastAsia="Times New Roman" w:cs="Times New Roman"/>
      <w:kern w:val="0"/>
      <w:lang w:eastAsia="en-US" w:bidi="ar-SA"/>
    </w:rPr>
  </w:style>
  <w:style w:type="character" w:styleId="Strong">
    <w:name w:val="Strong"/>
    <w:basedOn w:val="DefaultParagraphFont"/>
    <w:uiPriority w:val="22"/>
    <w:qFormat/>
    <w:rsid w:val="00A6189A"/>
    <w:rPr>
      <w:b/>
      <w:bCs/>
    </w:rPr>
  </w:style>
  <w:style w:type="paragraph" w:styleId="NoSpacing">
    <w:name w:val="No Spacing"/>
    <w:uiPriority w:val="1"/>
    <w:qFormat/>
    <w:rsid w:val="003C2E1B"/>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0793">
      <w:bodyDiv w:val="1"/>
      <w:marLeft w:val="0"/>
      <w:marRight w:val="0"/>
      <w:marTop w:val="0"/>
      <w:marBottom w:val="0"/>
      <w:divBdr>
        <w:top w:val="none" w:sz="0" w:space="0" w:color="auto"/>
        <w:left w:val="none" w:sz="0" w:space="0" w:color="auto"/>
        <w:bottom w:val="none" w:sz="0" w:space="0" w:color="auto"/>
        <w:right w:val="none" w:sz="0" w:space="0" w:color="auto"/>
      </w:divBdr>
    </w:div>
    <w:div w:id="248392772">
      <w:bodyDiv w:val="1"/>
      <w:marLeft w:val="0"/>
      <w:marRight w:val="0"/>
      <w:marTop w:val="0"/>
      <w:marBottom w:val="0"/>
      <w:divBdr>
        <w:top w:val="none" w:sz="0" w:space="0" w:color="auto"/>
        <w:left w:val="none" w:sz="0" w:space="0" w:color="auto"/>
        <w:bottom w:val="none" w:sz="0" w:space="0" w:color="auto"/>
        <w:right w:val="none" w:sz="0" w:space="0" w:color="auto"/>
      </w:divBdr>
    </w:div>
    <w:div w:id="494759260">
      <w:bodyDiv w:val="1"/>
      <w:marLeft w:val="0"/>
      <w:marRight w:val="0"/>
      <w:marTop w:val="0"/>
      <w:marBottom w:val="0"/>
      <w:divBdr>
        <w:top w:val="none" w:sz="0" w:space="0" w:color="auto"/>
        <w:left w:val="none" w:sz="0" w:space="0" w:color="auto"/>
        <w:bottom w:val="none" w:sz="0" w:space="0" w:color="auto"/>
        <w:right w:val="none" w:sz="0" w:space="0" w:color="auto"/>
      </w:divBdr>
    </w:div>
    <w:div w:id="616107270">
      <w:bodyDiv w:val="1"/>
      <w:marLeft w:val="0"/>
      <w:marRight w:val="0"/>
      <w:marTop w:val="0"/>
      <w:marBottom w:val="0"/>
      <w:divBdr>
        <w:top w:val="none" w:sz="0" w:space="0" w:color="auto"/>
        <w:left w:val="none" w:sz="0" w:space="0" w:color="auto"/>
        <w:bottom w:val="none" w:sz="0" w:space="0" w:color="auto"/>
        <w:right w:val="none" w:sz="0" w:space="0" w:color="auto"/>
      </w:divBdr>
    </w:div>
    <w:div w:id="1088187138">
      <w:bodyDiv w:val="1"/>
      <w:marLeft w:val="0"/>
      <w:marRight w:val="0"/>
      <w:marTop w:val="0"/>
      <w:marBottom w:val="0"/>
      <w:divBdr>
        <w:top w:val="none" w:sz="0" w:space="0" w:color="auto"/>
        <w:left w:val="none" w:sz="0" w:space="0" w:color="auto"/>
        <w:bottom w:val="none" w:sz="0" w:space="0" w:color="auto"/>
        <w:right w:val="none" w:sz="0" w:space="0" w:color="auto"/>
      </w:divBdr>
    </w:div>
    <w:div w:id="1332369449">
      <w:bodyDiv w:val="1"/>
      <w:marLeft w:val="0"/>
      <w:marRight w:val="0"/>
      <w:marTop w:val="0"/>
      <w:marBottom w:val="0"/>
      <w:divBdr>
        <w:top w:val="none" w:sz="0" w:space="0" w:color="auto"/>
        <w:left w:val="none" w:sz="0" w:space="0" w:color="auto"/>
        <w:bottom w:val="none" w:sz="0" w:space="0" w:color="auto"/>
        <w:right w:val="none" w:sz="0" w:space="0" w:color="auto"/>
      </w:divBdr>
    </w:div>
    <w:div w:id="1363944208">
      <w:bodyDiv w:val="1"/>
      <w:marLeft w:val="0"/>
      <w:marRight w:val="0"/>
      <w:marTop w:val="0"/>
      <w:marBottom w:val="0"/>
      <w:divBdr>
        <w:top w:val="none" w:sz="0" w:space="0" w:color="auto"/>
        <w:left w:val="none" w:sz="0" w:space="0" w:color="auto"/>
        <w:bottom w:val="none" w:sz="0" w:space="0" w:color="auto"/>
        <w:right w:val="none" w:sz="0" w:space="0" w:color="auto"/>
      </w:divBdr>
    </w:div>
    <w:div w:id="1900433311">
      <w:bodyDiv w:val="1"/>
      <w:marLeft w:val="0"/>
      <w:marRight w:val="0"/>
      <w:marTop w:val="0"/>
      <w:marBottom w:val="0"/>
      <w:divBdr>
        <w:top w:val="none" w:sz="0" w:space="0" w:color="auto"/>
        <w:left w:val="none" w:sz="0" w:space="0" w:color="auto"/>
        <w:bottom w:val="none" w:sz="0" w:space="0" w:color="auto"/>
        <w:right w:val="none" w:sz="0" w:space="0" w:color="auto"/>
      </w:divBdr>
    </w:div>
    <w:div w:id="20925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77AE-021B-41B6-BE16-3FB5EE1D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18</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360</cp:revision>
  <cp:lastPrinted>2024-02-27T15:51:00Z</cp:lastPrinted>
  <dcterms:created xsi:type="dcterms:W3CDTF">2019-11-23T14:41:00Z</dcterms:created>
  <dcterms:modified xsi:type="dcterms:W3CDTF">2025-03-14T00:33:00Z</dcterms:modified>
</cp:coreProperties>
</file>