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B986" w14:textId="77777777" w:rsidR="005C062E" w:rsidRPr="004D158C" w:rsidRDefault="005C062E" w:rsidP="004D158C">
      <w:pPr>
        <w:jc w:val="center"/>
        <w:rPr>
          <w:rFonts w:cs="Times New Roman"/>
          <w:b/>
          <w:i/>
          <w:sz w:val="28"/>
          <w:szCs w:val="28"/>
        </w:rPr>
      </w:pPr>
      <w:r w:rsidRPr="004D158C">
        <w:rPr>
          <w:rFonts w:cs="Times New Roman"/>
          <w:b/>
          <w:sz w:val="28"/>
          <w:szCs w:val="28"/>
        </w:rPr>
        <w:t>KẾ HOẠCH GIÁO</w:t>
      </w:r>
      <w:r w:rsidRPr="004D158C">
        <w:rPr>
          <w:rFonts w:cs="Times New Roman"/>
          <w:b/>
          <w:sz w:val="28"/>
          <w:szCs w:val="28"/>
          <w:lang w:val="vi-VN"/>
        </w:rPr>
        <w:t xml:space="preserve"> DỤC </w:t>
      </w:r>
      <w:r w:rsidRPr="004D158C">
        <w:rPr>
          <w:rFonts w:cs="Times New Roman"/>
          <w:b/>
          <w:sz w:val="28"/>
          <w:szCs w:val="28"/>
        </w:rPr>
        <w:t>TUẦN 2</w:t>
      </w:r>
    </w:p>
    <w:p w14:paraId="536AE9AC" w14:textId="77777777" w:rsidR="005C062E" w:rsidRPr="004D158C" w:rsidRDefault="005C062E" w:rsidP="004D158C">
      <w:pPr>
        <w:jc w:val="center"/>
        <w:rPr>
          <w:rFonts w:eastAsia="Times New Roman" w:cs="Times New Roman"/>
          <w:b/>
          <w:i/>
          <w:iCs/>
          <w:sz w:val="28"/>
          <w:szCs w:val="28"/>
          <w:lang w:val="pt-BR"/>
        </w:rPr>
      </w:pPr>
      <w:r w:rsidRPr="004D158C">
        <w:rPr>
          <w:rFonts w:eastAsia="Times New Roman" w:cs="Times New Roman"/>
          <w:b/>
          <w:i/>
          <w:iCs/>
          <w:sz w:val="28"/>
          <w:szCs w:val="28"/>
          <w:lang w:val="pt-BR"/>
        </w:rPr>
        <w:t>Chủ</w:t>
      </w:r>
      <w:r w:rsidRPr="004D158C">
        <w:rPr>
          <w:rFonts w:eastAsia="Times New Roman" w:cs="Times New Roman"/>
          <w:b/>
          <w:i/>
          <w:iCs/>
          <w:sz w:val="28"/>
          <w:szCs w:val="28"/>
          <w:lang w:val="vi-VN"/>
        </w:rPr>
        <w:t xml:space="preserve"> đề nhánh</w:t>
      </w:r>
      <w:r w:rsidRPr="004D158C">
        <w:rPr>
          <w:rFonts w:eastAsia="Times New Roman" w:cs="Times New Roman"/>
          <w:b/>
          <w:i/>
          <w:iCs/>
          <w:sz w:val="28"/>
          <w:szCs w:val="28"/>
          <w:lang w:val="pt-BR"/>
        </w:rPr>
        <w:t>:</w:t>
      </w:r>
      <w:r w:rsidRPr="004D158C">
        <w:rPr>
          <w:rFonts w:cs="Times New Roman"/>
          <w:b/>
          <w:i/>
          <w:iCs/>
          <w:sz w:val="28"/>
          <w:szCs w:val="28"/>
        </w:rPr>
        <w:t xml:space="preserve"> </w:t>
      </w:r>
      <w:proofErr w:type="spellStart"/>
      <w:r w:rsidRPr="004D158C">
        <w:rPr>
          <w:rFonts w:cs="Times New Roman"/>
          <w:b/>
          <w:i/>
          <w:iCs/>
          <w:sz w:val="28"/>
          <w:szCs w:val="28"/>
        </w:rPr>
        <w:t>Muôn</w:t>
      </w:r>
      <w:proofErr w:type="spellEnd"/>
      <w:r w:rsidRPr="004D158C">
        <w:rPr>
          <w:rFonts w:cs="Times New Roman"/>
          <w:b/>
          <w:i/>
          <w:iCs/>
          <w:sz w:val="28"/>
          <w:szCs w:val="28"/>
        </w:rPr>
        <w:t xml:space="preserve"> </w:t>
      </w:r>
      <w:proofErr w:type="spellStart"/>
      <w:r w:rsidRPr="004D158C">
        <w:rPr>
          <w:rFonts w:cs="Times New Roman"/>
          <w:b/>
          <w:i/>
          <w:iCs/>
          <w:sz w:val="28"/>
          <w:szCs w:val="28"/>
        </w:rPr>
        <w:t>hoa</w:t>
      </w:r>
      <w:proofErr w:type="spellEnd"/>
      <w:r w:rsidRPr="004D158C">
        <w:rPr>
          <w:rFonts w:cs="Times New Roman"/>
          <w:b/>
          <w:i/>
          <w:iCs/>
          <w:sz w:val="28"/>
          <w:szCs w:val="28"/>
        </w:rPr>
        <w:t xml:space="preserve"> </w:t>
      </w:r>
      <w:proofErr w:type="spellStart"/>
      <w:r w:rsidRPr="004D158C">
        <w:rPr>
          <w:rFonts w:cs="Times New Roman"/>
          <w:b/>
          <w:i/>
          <w:iCs/>
          <w:sz w:val="28"/>
          <w:szCs w:val="28"/>
        </w:rPr>
        <w:t>khoe</w:t>
      </w:r>
      <w:proofErr w:type="spellEnd"/>
      <w:r w:rsidRPr="004D158C">
        <w:rPr>
          <w:rFonts w:cs="Times New Roman"/>
          <w:b/>
          <w:i/>
          <w:iCs/>
          <w:sz w:val="28"/>
          <w:szCs w:val="28"/>
        </w:rPr>
        <w:t xml:space="preserve"> </w:t>
      </w:r>
      <w:proofErr w:type="spellStart"/>
      <w:r w:rsidRPr="004D158C">
        <w:rPr>
          <w:rFonts w:cs="Times New Roman"/>
          <w:b/>
          <w:i/>
          <w:iCs/>
          <w:sz w:val="28"/>
          <w:szCs w:val="28"/>
        </w:rPr>
        <w:t>sắc</w:t>
      </w:r>
      <w:proofErr w:type="spellEnd"/>
    </w:p>
    <w:p w14:paraId="47935AD4" w14:textId="53AC337B" w:rsidR="005C062E" w:rsidRPr="004D158C" w:rsidRDefault="005C062E" w:rsidP="004D158C">
      <w:pPr>
        <w:jc w:val="center"/>
        <w:rPr>
          <w:rFonts w:eastAsia="Times New Roman" w:cs="Times New Roman"/>
          <w:bCs/>
          <w:i/>
          <w:iCs/>
          <w:sz w:val="28"/>
          <w:szCs w:val="28"/>
          <w:lang w:val="vi-VN"/>
        </w:rPr>
      </w:pPr>
      <w:r w:rsidRPr="004D158C">
        <w:rPr>
          <w:rFonts w:eastAsia="Times New Roman" w:cs="Times New Roman"/>
          <w:bCs/>
          <w:i/>
          <w:iCs/>
          <w:sz w:val="28"/>
          <w:szCs w:val="28"/>
          <w:lang w:val="pt-BR"/>
        </w:rPr>
        <w:t xml:space="preserve">Thời gian:Thực hiện từ </w:t>
      </w:r>
      <w:r w:rsidR="003430B4">
        <w:rPr>
          <w:rFonts w:eastAsia="Times New Roman" w:cs="Times New Roman"/>
          <w:bCs/>
          <w:i/>
          <w:iCs/>
          <w:sz w:val="28"/>
          <w:szCs w:val="28"/>
          <w:lang w:val="pt-BR"/>
        </w:rPr>
        <w:t>ngày</w:t>
      </w:r>
      <w:r w:rsidR="006469C0">
        <w:rPr>
          <w:rFonts w:eastAsia="Times New Roman" w:cs="Times New Roman"/>
          <w:bCs/>
          <w:i/>
          <w:iCs/>
          <w:sz w:val="28"/>
          <w:szCs w:val="28"/>
          <w:lang w:val="vi-VN"/>
        </w:rPr>
        <w:t xml:space="preserve"> </w:t>
      </w:r>
      <w:r w:rsidR="006469C0">
        <w:rPr>
          <w:rFonts w:eastAsia="Times New Roman" w:cs="Times New Roman"/>
          <w:bCs/>
          <w:i/>
          <w:iCs/>
          <w:sz w:val="28"/>
          <w:szCs w:val="28"/>
          <w:lang w:val="pt-BR"/>
        </w:rPr>
        <w:t>2</w:t>
      </w:r>
      <w:r w:rsidR="003430B4">
        <w:rPr>
          <w:rFonts w:eastAsia="Times New Roman" w:cs="Times New Roman"/>
          <w:bCs/>
          <w:i/>
          <w:iCs/>
          <w:sz w:val="28"/>
          <w:szCs w:val="28"/>
          <w:lang w:val="pt-BR"/>
        </w:rPr>
        <w:t>6</w:t>
      </w:r>
      <w:r w:rsidRPr="004D158C">
        <w:rPr>
          <w:rFonts w:eastAsia="Times New Roman" w:cs="Times New Roman"/>
          <w:bCs/>
          <w:i/>
          <w:iCs/>
          <w:sz w:val="28"/>
          <w:szCs w:val="28"/>
          <w:lang w:val="pt-BR"/>
        </w:rPr>
        <w:t>/01</w:t>
      </w:r>
      <w:r w:rsidRPr="004D158C">
        <w:rPr>
          <w:rFonts w:eastAsia="Times New Roman" w:cs="Times New Roman"/>
          <w:bCs/>
          <w:i/>
          <w:iCs/>
          <w:sz w:val="28"/>
          <w:szCs w:val="28"/>
          <w:lang w:val="vi-VN"/>
        </w:rPr>
        <w:t xml:space="preserve">/ </w:t>
      </w:r>
      <w:r w:rsidR="006469C0">
        <w:rPr>
          <w:rFonts w:eastAsia="Times New Roman" w:cs="Times New Roman"/>
          <w:bCs/>
          <w:i/>
          <w:iCs/>
          <w:sz w:val="28"/>
          <w:szCs w:val="28"/>
          <w:lang w:val="vi-VN"/>
        </w:rPr>
        <w:t>2026</w:t>
      </w:r>
      <w:r w:rsidRPr="004D158C">
        <w:rPr>
          <w:rFonts w:eastAsia="Times New Roman" w:cs="Times New Roman"/>
          <w:bCs/>
          <w:i/>
          <w:iCs/>
          <w:sz w:val="28"/>
          <w:szCs w:val="28"/>
          <w:lang w:val="pt-BR"/>
        </w:rPr>
        <w:t xml:space="preserve"> –  </w:t>
      </w:r>
      <w:r w:rsidR="006469C0">
        <w:rPr>
          <w:rFonts w:eastAsia="Times New Roman" w:cs="Times New Roman"/>
          <w:bCs/>
          <w:i/>
          <w:iCs/>
          <w:sz w:val="28"/>
          <w:szCs w:val="28"/>
          <w:lang w:val="pt-BR"/>
        </w:rPr>
        <w:t>01</w:t>
      </w:r>
      <w:r w:rsidRPr="004D158C">
        <w:rPr>
          <w:rFonts w:eastAsia="Times New Roman" w:cs="Times New Roman"/>
          <w:bCs/>
          <w:i/>
          <w:iCs/>
          <w:sz w:val="28"/>
          <w:szCs w:val="28"/>
          <w:lang w:val="vi-VN"/>
        </w:rPr>
        <w:t>/</w:t>
      </w:r>
      <w:r w:rsidR="006469C0">
        <w:rPr>
          <w:rFonts w:eastAsia="Times New Roman" w:cs="Times New Roman"/>
          <w:bCs/>
          <w:i/>
          <w:iCs/>
          <w:sz w:val="28"/>
          <w:szCs w:val="28"/>
          <w:lang w:val="pt-BR"/>
        </w:rPr>
        <w:t>02</w:t>
      </w:r>
      <w:r w:rsidRPr="004D158C">
        <w:rPr>
          <w:rFonts w:eastAsia="Times New Roman" w:cs="Times New Roman"/>
          <w:bCs/>
          <w:i/>
          <w:iCs/>
          <w:sz w:val="28"/>
          <w:szCs w:val="28"/>
          <w:lang w:val="pt-BR"/>
        </w:rPr>
        <w:t>/</w:t>
      </w:r>
      <w:r w:rsidR="006469C0">
        <w:rPr>
          <w:rFonts w:eastAsia="Times New Roman" w:cs="Times New Roman"/>
          <w:bCs/>
          <w:i/>
          <w:iCs/>
          <w:sz w:val="28"/>
          <w:szCs w:val="28"/>
          <w:lang w:val="pt-BR"/>
        </w:rPr>
        <w:t>2026</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533CD9" w:rsidRPr="004D158C" w14:paraId="467C5725" w14:textId="77777777" w:rsidTr="00931ACD">
        <w:tc>
          <w:tcPr>
            <w:tcW w:w="1477" w:type="dxa"/>
          </w:tcPr>
          <w:p w14:paraId="7B104DB4"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Hoạt</w:t>
            </w:r>
            <w:proofErr w:type="spellEnd"/>
            <w:r w:rsidRPr="004D158C">
              <w:rPr>
                <w:rFonts w:cs="Times New Roman"/>
                <w:b/>
                <w:i/>
                <w:sz w:val="28"/>
                <w:szCs w:val="28"/>
              </w:rPr>
              <w:t xml:space="preserve"> </w:t>
            </w:r>
            <w:proofErr w:type="spellStart"/>
            <w:r w:rsidRPr="004D158C">
              <w:rPr>
                <w:rFonts w:cs="Times New Roman"/>
                <w:b/>
                <w:i/>
                <w:sz w:val="28"/>
                <w:szCs w:val="28"/>
              </w:rPr>
              <w:t>động</w:t>
            </w:r>
            <w:proofErr w:type="spellEnd"/>
          </w:p>
        </w:tc>
        <w:tc>
          <w:tcPr>
            <w:tcW w:w="1836" w:type="dxa"/>
            <w:gridSpan w:val="2"/>
            <w:vAlign w:val="center"/>
          </w:tcPr>
          <w:p w14:paraId="3B81F8AA"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hai</w:t>
            </w:r>
            <w:proofErr w:type="spellEnd"/>
          </w:p>
        </w:tc>
        <w:tc>
          <w:tcPr>
            <w:tcW w:w="1634" w:type="dxa"/>
            <w:gridSpan w:val="2"/>
            <w:vAlign w:val="center"/>
          </w:tcPr>
          <w:p w14:paraId="042D586B"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ba</w:t>
            </w:r>
            <w:proofErr w:type="spellEnd"/>
          </w:p>
        </w:tc>
        <w:tc>
          <w:tcPr>
            <w:tcW w:w="1655" w:type="dxa"/>
            <w:vAlign w:val="center"/>
          </w:tcPr>
          <w:p w14:paraId="5AA5BF5C"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tư</w:t>
            </w:r>
            <w:proofErr w:type="spellEnd"/>
          </w:p>
        </w:tc>
        <w:tc>
          <w:tcPr>
            <w:tcW w:w="1790" w:type="dxa"/>
            <w:gridSpan w:val="2"/>
            <w:vAlign w:val="center"/>
          </w:tcPr>
          <w:p w14:paraId="23AB18FF"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năm</w:t>
            </w:r>
            <w:proofErr w:type="spellEnd"/>
          </w:p>
        </w:tc>
        <w:tc>
          <w:tcPr>
            <w:tcW w:w="1635" w:type="dxa"/>
            <w:vAlign w:val="center"/>
          </w:tcPr>
          <w:p w14:paraId="75EAA9AD" w14:textId="77777777" w:rsidR="005C062E" w:rsidRPr="004D158C" w:rsidRDefault="005C062E" w:rsidP="004D158C">
            <w:pPr>
              <w:jc w:val="center"/>
              <w:rPr>
                <w:rFonts w:cs="Times New Roman"/>
                <w:b/>
                <w:i/>
                <w:sz w:val="28"/>
                <w:szCs w:val="28"/>
              </w:rPr>
            </w:pPr>
            <w:proofErr w:type="spellStart"/>
            <w:r w:rsidRPr="004D158C">
              <w:rPr>
                <w:rFonts w:cs="Times New Roman"/>
                <w:b/>
                <w:i/>
                <w:sz w:val="28"/>
                <w:szCs w:val="28"/>
              </w:rPr>
              <w:t>Thứ</w:t>
            </w:r>
            <w:proofErr w:type="spellEnd"/>
            <w:r w:rsidRPr="004D158C">
              <w:rPr>
                <w:rFonts w:cs="Times New Roman"/>
                <w:b/>
                <w:i/>
                <w:sz w:val="28"/>
                <w:szCs w:val="28"/>
              </w:rPr>
              <w:t xml:space="preserve"> </w:t>
            </w:r>
            <w:proofErr w:type="spellStart"/>
            <w:r w:rsidRPr="004D158C">
              <w:rPr>
                <w:rFonts w:cs="Times New Roman"/>
                <w:b/>
                <w:i/>
                <w:sz w:val="28"/>
                <w:szCs w:val="28"/>
              </w:rPr>
              <w:t>sáu</w:t>
            </w:r>
            <w:proofErr w:type="spellEnd"/>
          </w:p>
        </w:tc>
      </w:tr>
      <w:tr w:rsidR="00B71F26" w:rsidRPr="004D158C" w14:paraId="00E4A35B" w14:textId="77777777" w:rsidTr="00931ACD">
        <w:trPr>
          <w:trHeight w:val="1998"/>
        </w:trPr>
        <w:tc>
          <w:tcPr>
            <w:tcW w:w="1477" w:type="dxa"/>
            <w:vAlign w:val="center"/>
          </w:tcPr>
          <w:p w14:paraId="2B2805AD" w14:textId="1F3AB1FE" w:rsidR="00B71F26" w:rsidRPr="004D158C" w:rsidRDefault="00B71F26" w:rsidP="00B71F26">
            <w:pPr>
              <w:jc w:val="center"/>
              <w:rPr>
                <w:rFonts w:cs="Times New Roman"/>
                <w:b/>
                <w:i/>
                <w:sz w:val="28"/>
                <w:szCs w:val="28"/>
              </w:rPr>
            </w:pPr>
            <w:proofErr w:type="spellStart"/>
            <w:r w:rsidRPr="007A2963">
              <w:rPr>
                <w:b/>
                <w:bCs/>
                <w:i/>
                <w:iCs/>
                <w:sz w:val="28"/>
                <w:szCs w:val="28"/>
              </w:rPr>
              <w:t>Đón</w:t>
            </w:r>
            <w:proofErr w:type="spellEnd"/>
            <w:r w:rsidRPr="007A2963">
              <w:rPr>
                <w:b/>
                <w:bCs/>
                <w:i/>
                <w:iCs/>
                <w:sz w:val="28"/>
                <w:szCs w:val="28"/>
              </w:rPr>
              <w:t xml:space="preserve"> </w:t>
            </w:r>
            <w:proofErr w:type="spellStart"/>
            <w:r w:rsidRPr="007A2963">
              <w:rPr>
                <w:b/>
                <w:bCs/>
                <w:i/>
                <w:iCs/>
                <w:sz w:val="28"/>
                <w:szCs w:val="28"/>
              </w:rPr>
              <w:t>trẻ</w:t>
            </w:r>
            <w:proofErr w:type="spellEnd"/>
            <w:r w:rsidRPr="007A2963">
              <w:rPr>
                <w:b/>
                <w:bCs/>
                <w:i/>
                <w:iCs/>
                <w:sz w:val="28"/>
                <w:szCs w:val="28"/>
              </w:rPr>
              <w:t xml:space="preserve">, </w:t>
            </w:r>
            <w:proofErr w:type="spellStart"/>
            <w:r w:rsidRPr="007A2963">
              <w:rPr>
                <w:b/>
                <w:bCs/>
                <w:i/>
                <w:iCs/>
                <w:sz w:val="28"/>
                <w:szCs w:val="28"/>
              </w:rPr>
              <w:t>chơi</w:t>
            </w:r>
            <w:proofErr w:type="spellEnd"/>
            <w:r w:rsidRPr="007A2963">
              <w:rPr>
                <w:b/>
                <w:bCs/>
                <w:i/>
                <w:iCs/>
                <w:sz w:val="28"/>
                <w:szCs w:val="28"/>
              </w:rPr>
              <w:t>,</w:t>
            </w:r>
            <w:r w:rsidRPr="007A2963">
              <w:rPr>
                <w:b/>
                <w:bCs/>
                <w:i/>
                <w:iCs/>
                <w:sz w:val="28"/>
                <w:szCs w:val="28"/>
                <w:lang w:val="vi-VN"/>
              </w:rPr>
              <w:t xml:space="preserve"> </w:t>
            </w:r>
            <w:proofErr w:type="spellStart"/>
            <w:r w:rsidRPr="007A2963">
              <w:rPr>
                <w:b/>
                <w:bCs/>
                <w:i/>
                <w:iCs/>
                <w:color w:val="000000" w:themeColor="text1"/>
                <w:sz w:val="28"/>
                <w:szCs w:val="28"/>
              </w:rPr>
              <w:t>thể</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dục</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buổi</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sáng</w:t>
            </w:r>
            <w:proofErr w:type="spellEnd"/>
          </w:p>
        </w:tc>
        <w:tc>
          <w:tcPr>
            <w:tcW w:w="8550" w:type="dxa"/>
            <w:gridSpan w:val="8"/>
          </w:tcPr>
          <w:p w14:paraId="396E9284" w14:textId="77777777" w:rsidR="00B71F26" w:rsidRPr="004D158C" w:rsidRDefault="00B71F26" w:rsidP="00B71F26">
            <w:pPr>
              <w:jc w:val="both"/>
              <w:rPr>
                <w:rFonts w:cs="Times New Roman"/>
                <w:bCs/>
                <w:sz w:val="28"/>
                <w:szCs w:val="28"/>
              </w:rPr>
            </w:pPr>
            <w:r w:rsidRPr="004D158C">
              <w:rPr>
                <w:rFonts w:cs="Times New Roman"/>
                <w:bCs/>
                <w:sz w:val="28"/>
                <w:szCs w:val="28"/>
              </w:rPr>
              <w:t xml:space="preserve">- </w:t>
            </w:r>
            <w:proofErr w:type="spellStart"/>
            <w:r w:rsidRPr="004D158C">
              <w:rPr>
                <w:rFonts w:cs="Times New Roman"/>
                <w:bCs/>
                <w:sz w:val="28"/>
                <w:szCs w:val="28"/>
              </w:rPr>
              <w:t>Tập</w:t>
            </w:r>
            <w:proofErr w:type="spellEnd"/>
            <w:r w:rsidRPr="004D158C">
              <w:rPr>
                <w:rFonts w:cs="Times New Roman"/>
                <w:bCs/>
                <w:sz w:val="28"/>
                <w:szCs w:val="28"/>
              </w:rPr>
              <w:t xml:space="preserve"> </w:t>
            </w:r>
            <w:proofErr w:type="spellStart"/>
            <w:r w:rsidRPr="004D158C">
              <w:rPr>
                <w:rFonts w:cs="Times New Roman"/>
                <w:bCs/>
                <w:sz w:val="28"/>
                <w:szCs w:val="28"/>
              </w:rPr>
              <w:t>thể</w:t>
            </w:r>
            <w:proofErr w:type="spellEnd"/>
            <w:r w:rsidRPr="004D158C">
              <w:rPr>
                <w:rFonts w:cs="Times New Roman"/>
                <w:bCs/>
                <w:sz w:val="28"/>
                <w:szCs w:val="28"/>
              </w:rPr>
              <w:t xml:space="preserve"> </w:t>
            </w:r>
            <w:proofErr w:type="spellStart"/>
            <w:r w:rsidRPr="004D158C">
              <w:rPr>
                <w:rFonts w:cs="Times New Roman"/>
                <w:bCs/>
                <w:sz w:val="28"/>
                <w:szCs w:val="28"/>
              </w:rPr>
              <w:t>dục</w:t>
            </w:r>
            <w:proofErr w:type="spellEnd"/>
            <w:r w:rsidRPr="004D158C">
              <w:rPr>
                <w:rFonts w:cs="Times New Roman"/>
                <w:bCs/>
                <w:sz w:val="28"/>
                <w:szCs w:val="28"/>
              </w:rPr>
              <w:t xml:space="preserve"> </w:t>
            </w:r>
            <w:proofErr w:type="spellStart"/>
            <w:r w:rsidRPr="004D158C">
              <w:rPr>
                <w:rFonts w:cs="Times New Roman"/>
                <w:bCs/>
                <w:sz w:val="28"/>
                <w:szCs w:val="28"/>
              </w:rPr>
              <w:t>buổi</w:t>
            </w:r>
            <w:proofErr w:type="spellEnd"/>
            <w:r w:rsidRPr="004D158C">
              <w:rPr>
                <w:rFonts w:cs="Times New Roman"/>
                <w:bCs/>
                <w:sz w:val="28"/>
                <w:szCs w:val="28"/>
              </w:rPr>
              <w:t xml:space="preserve"> </w:t>
            </w:r>
            <w:proofErr w:type="spellStart"/>
            <w:r w:rsidRPr="004D158C">
              <w:rPr>
                <w:rFonts w:cs="Times New Roman"/>
                <w:bCs/>
                <w:sz w:val="28"/>
                <w:szCs w:val="28"/>
              </w:rPr>
              <w:t>sáng</w:t>
            </w:r>
            <w:proofErr w:type="spellEnd"/>
            <w:r w:rsidRPr="004D158C">
              <w:rPr>
                <w:rFonts w:cs="Times New Roman"/>
                <w:bCs/>
                <w:sz w:val="28"/>
                <w:szCs w:val="28"/>
              </w:rPr>
              <w:t xml:space="preserve"> </w:t>
            </w:r>
            <w:proofErr w:type="spellStart"/>
            <w:r w:rsidRPr="004D158C">
              <w:rPr>
                <w:rFonts w:cs="Times New Roman"/>
                <w:bCs/>
                <w:sz w:val="28"/>
                <w:szCs w:val="28"/>
              </w:rPr>
              <w:t>với</w:t>
            </w:r>
            <w:proofErr w:type="spellEnd"/>
            <w:r w:rsidRPr="004D158C">
              <w:rPr>
                <w:rFonts w:cs="Times New Roman"/>
                <w:bCs/>
                <w:sz w:val="28"/>
                <w:szCs w:val="28"/>
              </w:rPr>
              <w:t xml:space="preserve"> </w:t>
            </w:r>
            <w:proofErr w:type="spellStart"/>
            <w:r w:rsidRPr="004D158C">
              <w:rPr>
                <w:rFonts w:cs="Times New Roman"/>
                <w:bCs/>
                <w:sz w:val="28"/>
                <w:szCs w:val="28"/>
              </w:rPr>
              <w:t>bài</w:t>
            </w:r>
            <w:proofErr w:type="spellEnd"/>
            <w:r w:rsidRPr="004D158C">
              <w:rPr>
                <w:rFonts w:cs="Times New Roman"/>
                <w:bCs/>
                <w:sz w:val="28"/>
                <w:szCs w:val="28"/>
              </w:rPr>
              <w:t xml:space="preserve"> </w:t>
            </w:r>
            <w:proofErr w:type="spellStart"/>
            <w:r w:rsidRPr="004D158C">
              <w:rPr>
                <w:rFonts w:cs="Times New Roman"/>
                <w:bCs/>
                <w:sz w:val="28"/>
                <w:szCs w:val="28"/>
              </w:rPr>
              <w:t>hát</w:t>
            </w:r>
            <w:proofErr w:type="spellEnd"/>
            <w:r w:rsidRPr="004D158C">
              <w:rPr>
                <w:rFonts w:cs="Times New Roman"/>
                <w:bCs/>
                <w:sz w:val="28"/>
                <w:szCs w:val="28"/>
              </w:rPr>
              <w:t xml:space="preserve"> “Em </w:t>
            </w:r>
            <w:proofErr w:type="spellStart"/>
            <w:r w:rsidRPr="004D158C">
              <w:rPr>
                <w:rFonts w:cs="Times New Roman"/>
                <w:bCs/>
                <w:sz w:val="28"/>
                <w:szCs w:val="28"/>
              </w:rPr>
              <w:t>là</w:t>
            </w:r>
            <w:proofErr w:type="spellEnd"/>
            <w:r w:rsidRPr="004D158C">
              <w:rPr>
                <w:rFonts w:cs="Times New Roman"/>
                <w:bCs/>
                <w:sz w:val="28"/>
                <w:szCs w:val="28"/>
              </w:rPr>
              <w:t xml:space="preserve"> </w:t>
            </w:r>
            <w:proofErr w:type="spellStart"/>
            <w:r w:rsidRPr="004D158C">
              <w:rPr>
                <w:rFonts w:cs="Times New Roman"/>
                <w:bCs/>
                <w:sz w:val="28"/>
                <w:szCs w:val="28"/>
              </w:rPr>
              <w:t>bông</w:t>
            </w:r>
            <w:proofErr w:type="spellEnd"/>
            <w:r w:rsidRPr="004D158C">
              <w:rPr>
                <w:rFonts w:cs="Times New Roman"/>
                <w:bCs/>
                <w:sz w:val="28"/>
                <w:szCs w:val="28"/>
              </w:rPr>
              <w:t xml:space="preserve"> </w:t>
            </w:r>
            <w:proofErr w:type="spellStart"/>
            <w:r w:rsidRPr="004D158C">
              <w:rPr>
                <w:rFonts w:cs="Times New Roman"/>
                <w:bCs/>
                <w:sz w:val="28"/>
                <w:szCs w:val="28"/>
              </w:rPr>
              <w:t>hồng</w:t>
            </w:r>
            <w:proofErr w:type="spellEnd"/>
            <w:r w:rsidRPr="004D158C">
              <w:rPr>
                <w:rFonts w:cs="Times New Roman"/>
                <w:bCs/>
                <w:sz w:val="28"/>
                <w:szCs w:val="28"/>
              </w:rPr>
              <w:t xml:space="preserve"> </w:t>
            </w:r>
            <w:proofErr w:type="spellStart"/>
            <w:r w:rsidRPr="004D158C">
              <w:rPr>
                <w:rFonts w:cs="Times New Roman"/>
                <w:bCs/>
                <w:sz w:val="28"/>
                <w:szCs w:val="28"/>
              </w:rPr>
              <w:t>nhỏ</w:t>
            </w:r>
            <w:proofErr w:type="spellEnd"/>
            <w:r w:rsidRPr="004D158C">
              <w:rPr>
                <w:rFonts w:cs="Times New Roman"/>
                <w:bCs/>
                <w:sz w:val="28"/>
                <w:szCs w:val="28"/>
              </w:rPr>
              <w:t>”</w:t>
            </w:r>
          </w:p>
          <w:p w14:paraId="61F7B588" w14:textId="77777777" w:rsidR="00B71F26" w:rsidRPr="004D158C" w:rsidRDefault="00B71F26" w:rsidP="00B71F26">
            <w:pPr>
              <w:jc w:val="both"/>
              <w:rPr>
                <w:rFonts w:cs="Times New Roman"/>
                <w:spacing w:val="-6"/>
                <w:sz w:val="28"/>
                <w:szCs w:val="28"/>
              </w:rPr>
            </w:pPr>
            <w:r w:rsidRPr="004D158C">
              <w:rPr>
                <w:rFonts w:cs="Times New Roman"/>
                <w:spacing w:val="-6"/>
                <w:sz w:val="28"/>
                <w:szCs w:val="28"/>
              </w:rPr>
              <w:t xml:space="preserve">- </w:t>
            </w:r>
            <w:proofErr w:type="spellStart"/>
            <w:r w:rsidRPr="004D158C">
              <w:rPr>
                <w:rFonts w:cs="Times New Roman"/>
                <w:spacing w:val="-6"/>
                <w:sz w:val="28"/>
                <w:szCs w:val="28"/>
              </w:rPr>
              <w:t>Hô</w:t>
            </w:r>
            <w:proofErr w:type="spellEnd"/>
            <w:r w:rsidRPr="004D158C">
              <w:rPr>
                <w:rFonts w:cs="Times New Roman"/>
                <w:spacing w:val="-6"/>
                <w:sz w:val="28"/>
                <w:szCs w:val="28"/>
              </w:rPr>
              <w:t xml:space="preserve"> </w:t>
            </w:r>
            <w:proofErr w:type="spellStart"/>
            <w:r w:rsidRPr="004D158C">
              <w:rPr>
                <w:rFonts w:cs="Times New Roman"/>
                <w:spacing w:val="-6"/>
                <w:sz w:val="28"/>
                <w:szCs w:val="28"/>
              </w:rPr>
              <w:t>hấp</w:t>
            </w:r>
            <w:proofErr w:type="spellEnd"/>
            <w:r w:rsidRPr="004D158C">
              <w:rPr>
                <w:rFonts w:cs="Times New Roman"/>
                <w:spacing w:val="-6"/>
                <w:sz w:val="28"/>
                <w:szCs w:val="28"/>
              </w:rPr>
              <w:t xml:space="preserve">: </w:t>
            </w:r>
            <w:proofErr w:type="spellStart"/>
            <w:r w:rsidRPr="004D158C">
              <w:rPr>
                <w:rFonts w:cs="Times New Roman"/>
                <w:spacing w:val="-6"/>
                <w:sz w:val="28"/>
                <w:szCs w:val="28"/>
              </w:rPr>
              <w:t>Gà</w:t>
            </w:r>
            <w:proofErr w:type="spellEnd"/>
            <w:r w:rsidRPr="004D158C">
              <w:rPr>
                <w:rFonts w:cs="Times New Roman"/>
                <w:spacing w:val="-6"/>
                <w:sz w:val="28"/>
                <w:szCs w:val="28"/>
              </w:rPr>
              <w:t xml:space="preserve"> </w:t>
            </w:r>
            <w:proofErr w:type="spellStart"/>
            <w:r w:rsidRPr="004D158C">
              <w:rPr>
                <w:rFonts w:cs="Times New Roman"/>
                <w:spacing w:val="-6"/>
                <w:sz w:val="28"/>
                <w:szCs w:val="28"/>
              </w:rPr>
              <w:t>gáy</w:t>
            </w:r>
            <w:proofErr w:type="spellEnd"/>
            <w:r w:rsidRPr="004D158C">
              <w:rPr>
                <w:rFonts w:cs="Times New Roman"/>
                <w:spacing w:val="-6"/>
                <w:sz w:val="28"/>
                <w:szCs w:val="28"/>
              </w:rPr>
              <w:t xml:space="preserve">                                                                      </w:t>
            </w:r>
          </w:p>
          <w:p w14:paraId="76FC0B9A" w14:textId="77777777" w:rsidR="00B71F26" w:rsidRPr="004D158C" w:rsidRDefault="00B71F26" w:rsidP="00B71F26">
            <w:pPr>
              <w:tabs>
                <w:tab w:val="left" w:pos="5821"/>
              </w:tabs>
              <w:jc w:val="both"/>
              <w:rPr>
                <w:rFonts w:cs="Times New Roman"/>
                <w:spacing w:val="-6"/>
                <w:sz w:val="28"/>
                <w:szCs w:val="28"/>
              </w:rPr>
            </w:pPr>
            <w:r w:rsidRPr="004D158C">
              <w:rPr>
                <w:rFonts w:cs="Times New Roman"/>
                <w:spacing w:val="-6"/>
                <w:sz w:val="28"/>
                <w:szCs w:val="28"/>
              </w:rPr>
              <w:t xml:space="preserve">- Tay: Tay </w:t>
            </w:r>
            <w:proofErr w:type="spellStart"/>
            <w:r w:rsidRPr="004D158C">
              <w:rPr>
                <w:rFonts w:cs="Times New Roman"/>
                <w:spacing w:val="-6"/>
                <w:sz w:val="28"/>
                <w:szCs w:val="28"/>
              </w:rPr>
              <w:t>đưa</w:t>
            </w:r>
            <w:proofErr w:type="spellEnd"/>
            <w:r w:rsidRPr="004D158C">
              <w:rPr>
                <w:rFonts w:cs="Times New Roman"/>
                <w:spacing w:val="-6"/>
                <w:sz w:val="28"/>
                <w:szCs w:val="28"/>
              </w:rPr>
              <w:t xml:space="preserve"> </w:t>
            </w:r>
            <w:proofErr w:type="spellStart"/>
            <w:r w:rsidRPr="004D158C">
              <w:rPr>
                <w:rFonts w:cs="Times New Roman"/>
                <w:spacing w:val="-6"/>
                <w:sz w:val="28"/>
                <w:szCs w:val="28"/>
              </w:rPr>
              <w:t>lên</w:t>
            </w:r>
            <w:proofErr w:type="spellEnd"/>
            <w:r w:rsidRPr="004D158C">
              <w:rPr>
                <w:rFonts w:cs="Times New Roman"/>
                <w:spacing w:val="-6"/>
                <w:sz w:val="28"/>
                <w:szCs w:val="28"/>
              </w:rPr>
              <w:t xml:space="preserve"> </w:t>
            </w:r>
            <w:proofErr w:type="spellStart"/>
            <w:r w:rsidRPr="004D158C">
              <w:rPr>
                <w:rFonts w:cs="Times New Roman"/>
                <w:spacing w:val="-6"/>
                <w:sz w:val="28"/>
                <w:szCs w:val="28"/>
              </w:rPr>
              <w:t>cao</w:t>
            </w:r>
            <w:proofErr w:type="spellEnd"/>
            <w:r w:rsidRPr="004D158C">
              <w:rPr>
                <w:rFonts w:cs="Times New Roman"/>
                <w:spacing w:val="-6"/>
                <w:sz w:val="28"/>
                <w:szCs w:val="28"/>
              </w:rPr>
              <w:t xml:space="preserve">, </w:t>
            </w:r>
            <w:proofErr w:type="spellStart"/>
            <w:r w:rsidRPr="004D158C">
              <w:rPr>
                <w:rFonts w:cs="Times New Roman"/>
                <w:spacing w:val="-6"/>
                <w:sz w:val="28"/>
                <w:szCs w:val="28"/>
              </w:rPr>
              <w:t>gập</w:t>
            </w:r>
            <w:proofErr w:type="spellEnd"/>
            <w:r w:rsidRPr="004D158C">
              <w:rPr>
                <w:rFonts w:cs="Times New Roman"/>
                <w:spacing w:val="-6"/>
                <w:sz w:val="28"/>
                <w:szCs w:val="28"/>
              </w:rPr>
              <w:t xml:space="preserve"> </w:t>
            </w:r>
            <w:proofErr w:type="spellStart"/>
            <w:r w:rsidRPr="004D158C">
              <w:rPr>
                <w:rFonts w:cs="Times New Roman"/>
                <w:spacing w:val="-6"/>
                <w:sz w:val="28"/>
                <w:szCs w:val="28"/>
              </w:rPr>
              <w:t>khuỷu</w:t>
            </w:r>
            <w:proofErr w:type="spellEnd"/>
            <w:r w:rsidRPr="004D158C">
              <w:rPr>
                <w:rFonts w:cs="Times New Roman"/>
                <w:spacing w:val="-6"/>
                <w:sz w:val="28"/>
                <w:szCs w:val="28"/>
              </w:rPr>
              <w:t xml:space="preserve"> </w:t>
            </w:r>
            <w:proofErr w:type="spellStart"/>
            <w:r w:rsidRPr="004D158C">
              <w:rPr>
                <w:rFonts w:cs="Times New Roman"/>
                <w:spacing w:val="-6"/>
                <w:sz w:val="28"/>
                <w:szCs w:val="28"/>
              </w:rPr>
              <w:t>tay</w:t>
            </w:r>
            <w:proofErr w:type="spellEnd"/>
            <w:r w:rsidRPr="004D158C">
              <w:rPr>
                <w:rFonts w:cs="Times New Roman"/>
                <w:spacing w:val="-6"/>
                <w:sz w:val="28"/>
                <w:szCs w:val="28"/>
              </w:rPr>
              <w:t xml:space="preserve">                               </w:t>
            </w:r>
          </w:p>
          <w:p w14:paraId="3E56140C" w14:textId="77777777" w:rsidR="00B71F26" w:rsidRPr="004D158C" w:rsidRDefault="00B71F26" w:rsidP="00B71F26">
            <w:pPr>
              <w:tabs>
                <w:tab w:val="left" w:pos="5821"/>
              </w:tabs>
              <w:jc w:val="both"/>
              <w:rPr>
                <w:rFonts w:cs="Times New Roman"/>
                <w:spacing w:val="-6"/>
                <w:sz w:val="28"/>
                <w:szCs w:val="28"/>
              </w:rPr>
            </w:pPr>
            <w:r w:rsidRPr="004D158C">
              <w:rPr>
                <w:rFonts w:cs="Times New Roman"/>
                <w:spacing w:val="-6"/>
                <w:sz w:val="28"/>
                <w:szCs w:val="28"/>
              </w:rPr>
              <w:t xml:space="preserve">- </w:t>
            </w:r>
            <w:proofErr w:type="spellStart"/>
            <w:r w:rsidRPr="004D158C">
              <w:rPr>
                <w:rFonts w:cs="Times New Roman"/>
                <w:spacing w:val="-6"/>
                <w:sz w:val="28"/>
                <w:szCs w:val="28"/>
              </w:rPr>
              <w:t>Bụng</w:t>
            </w:r>
            <w:proofErr w:type="spellEnd"/>
            <w:r w:rsidRPr="004D158C">
              <w:rPr>
                <w:rFonts w:cs="Times New Roman"/>
                <w:spacing w:val="-6"/>
                <w:sz w:val="28"/>
                <w:szCs w:val="28"/>
              </w:rPr>
              <w:t xml:space="preserve">: </w:t>
            </w:r>
            <w:proofErr w:type="spellStart"/>
            <w:r w:rsidRPr="004D158C">
              <w:rPr>
                <w:rFonts w:cs="Times New Roman"/>
                <w:spacing w:val="-6"/>
                <w:sz w:val="28"/>
                <w:szCs w:val="28"/>
              </w:rPr>
              <w:t>nghiêng</w:t>
            </w:r>
            <w:proofErr w:type="spellEnd"/>
            <w:r w:rsidRPr="004D158C">
              <w:rPr>
                <w:rFonts w:cs="Times New Roman"/>
                <w:spacing w:val="-6"/>
                <w:sz w:val="28"/>
                <w:szCs w:val="28"/>
              </w:rPr>
              <w:t xml:space="preserve"> </w:t>
            </w:r>
            <w:proofErr w:type="spellStart"/>
            <w:r w:rsidRPr="004D158C">
              <w:rPr>
                <w:rFonts w:cs="Times New Roman"/>
                <w:spacing w:val="-6"/>
                <w:sz w:val="28"/>
                <w:szCs w:val="28"/>
              </w:rPr>
              <w:t>người</w:t>
            </w:r>
            <w:proofErr w:type="spellEnd"/>
            <w:r w:rsidRPr="004D158C">
              <w:rPr>
                <w:rFonts w:cs="Times New Roman"/>
                <w:spacing w:val="-6"/>
                <w:sz w:val="28"/>
                <w:szCs w:val="28"/>
              </w:rPr>
              <w:t xml:space="preserve"> sang 2 </w:t>
            </w:r>
            <w:proofErr w:type="spellStart"/>
            <w:r w:rsidRPr="004D158C">
              <w:rPr>
                <w:rFonts w:cs="Times New Roman"/>
                <w:spacing w:val="-6"/>
                <w:sz w:val="28"/>
                <w:szCs w:val="28"/>
              </w:rPr>
              <w:t>bên</w:t>
            </w:r>
            <w:proofErr w:type="spellEnd"/>
            <w:r w:rsidRPr="004D158C">
              <w:rPr>
                <w:rFonts w:cs="Times New Roman"/>
                <w:spacing w:val="-6"/>
                <w:sz w:val="28"/>
                <w:szCs w:val="28"/>
              </w:rPr>
              <w:t xml:space="preserve">                   </w:t>
            </w:r>
          </w:p>
          <w:p w14:paraId="074BE901" w14:textId="77777777" w:rsidR="00B71F26" w:rsidRPr="004D158C" w:rsidRDefault="00B71F26" w:rsidP="00B71F26">
            <w:pPr>
              <w:tabs>
                <w:tab w:val="left" w:pos="5821"/>
              </w:tabs>
              <w:jc w:val="both"/>
              <w:rPr>
                <w:rFonts w:cs="Times New Roman"/>
                <w:spacing w:val="-6"/>
                <w:sz w:val="28"/>
                <w:szCs w:val="28"/>
              </w:rPr>
            </w:pPr>
            <w:r w:rsidRPr="004D158C">
              <w:rPr>
                <w:rFonts w:cs="Times New Roman"/>
                <w:spacing w:val="-6"/>
                <w:sz w:val="28"/>
                <w:szCs w:val="28"/>
              </w:rPr>
              <w:t xml:space="preserve">- </w:t>
            </w:r>
            <w:proofErr w:type="spellStart"/>
            <w:r w:rsidRPr="004D158C">
              <w:rPr>
                <w:rFonts w:cs="Times New Roman"/>
                <w:spacing w:val="-6"/>
                <w:sz w:val="28"/>
                <w:szCs w:val="28"/>
              </w:rPr>
              <w:t>Chân</w:t>
            </w:r>
            <w:proofErr w:type="spellEnd"/>
            <w:r w:rsidRPr="004D158C">
              <w:rPr>
                <w:rFonts w:cs="Times New Roman"/>
                <w:spacing w:val="-6"/>
                <w:sz w:val="28"/>
                <w:szCs w:val="28"/>
              </w:rPr>
              <w:t xml:space="preserve">: </w:t>
            </w:r>
            <w:proofErr w:type="spellStart"/>
            <w:r w:rsidRPr="004D158C">
              <w:rPr>
                <w:rFonts w:cs="Times New Roman"/>
                <w:spacing w:val="-6"/>
                <w:sz w:val="28"/>
                <w:szCs w:val="28"/>
              </w:rPr>
              <w:t>Ngồi</w:t>
            </w:r>
            <w:proofErr w:type="spellEnd"/>
            <w:r w:rsidRPr="004D158C">
              <w:rPr>
                <w:rFonts w:cs="Times New Roman"/>
                <w:spacing w:val="-6"/>
                <w:sz w:val="28"/>
                <w:szCs w:val="28"/>
              </w:rPr>
              <w:t xml:space="preserve"> </w:t>
            </w:r>
            <w:proofErr w:type="spellStart"/>
            <w:r w:rsidRPr="004D158C">
              <w:rPr>
                <w:rFonts w:cs="Times New Roman"/>
                <w:spacing w:val="-6"/>
                <w:sz w:val="28"/>
                <w:szCs w:val="28"/>
              </w:rPr>
              <w:t>xổm</w:t>
            </w:r>
            <w:proofErr w:type="spellEnd"/>
            <w:r w:rsidRPr="004D158C">
              <w:rPr>
                <w:rFonts w:cs="Times New Roman"/>
                <w:spacing w:val="-6"/>
                <w:sz w:val="28"/>
                <w:szCs w:val="28"/>
              </w:rPr>
              <w:t xml:space="preserve">, </w:t>
            </w:r>
            <w:proofErr w:type="spellStart"/>
            <w:r w:rsidRPr="004D158C">
              <w:rPr>
                <w:rFonts w:cs="Times New Roman"/>
                <w:spacing w:val="-6"/>
                <w:sz w:val="28"/>
                <w:szCs w:val="28"/>
              </w:rPr>
              <w:t>đứng</w:t>
            </w:r>
            <w:proofErr w:type="spellEnd"/>
            <w:r w:rsidRPr="004D158C">
              <w:rPr>
                <w:rFonts w:cs="Times New Roman"/>
                <w:spacing w:val="-6"/>
                <w:sz w:val="28"/>
                <w:szCs w:val="28"/>
              </w:rPr>
              <w:t xml:space="preserve"> </w:t>
            </w:r>
            <w:proofErr w:type="spellStart"/>
            <w:r w:rsidRPr="004D158C">
              <w:rPr>
                <w:rFonts w:cs="Times New Roman"/>
                <w:spacing w:val="-6"/>
                <w:sz w:val="28"/>
                <w:szCs w:val="28"/>
              </w:rPr>
              <w:t>lên</w:t>
            </w:r>
            <w:proofErr w:type="spellEnd"/>
            <w:r w:rsidRPr="004D158C">
              <w:rPr>
                <w:rFonts w:cs="Times New Roman"/>
                <w:spacing w:val="-6"/>
                <w:sz w:val="28"/>
                <w:szCs w:val="28"/>
              </w:rPr>
              <w:t xml:space="preserve">    </w:t>
            </w:r>
          </w:p>
          <w:p w14:paraId="06367A46" w14:textId="77777777" w:rsidR="00B71F26" w:rsidRPr="004D158C" w:rsidRDefault="00B71F26" w:rsidP="00B71F26">
            <w:pPr>
              <w:tabs>
                <w:tab w:val="left" w:pos="5821"/>
              </w:tabs>
              <w:jc w:val="both"/>
              <w:rPr>
                <w:rFonts w:cs="Times New Roman"/>
                <w:spacing w:val="-6"/>
                <w:sz w:val="28"/>
                <w:szCs w:val="28"/>
              </w:rPr>
            </w:pPr>
            <w:r w:rsidRPr="004D158C">
              <w:rPr>
                <w:rFonts w:cs="Times New Roman"/>
                <w:spacing w:val="-6"/>
                <w:sz w:val="28"/>
                <w:szCs w:val="28"/>
              </w:rPr>
              <w:t>-</w:t>
            </w:r>
            <w:r w:rsidRPr="004D158C">
              <w:rPr>
                <w:rFonts w:cs="Times New Roman"/>
                <w:spacing w:val="-6"/>
                <w:sz w:val="28"/>
                <w:szCs w:val="28"/>
                <w:lang w:val="vi-VN"/>
              </w:rPr>
              <w:t xml:space="preserve"> </w:t>
            </w:r>
            <w:proofErr w:type="spellStart"/>
            <w:r w:rsidRPr="004D158C">
              <w:rPr>
                <w:rFonts w:cs="Times New Roman"/>
                <w:spacing w:val="-6"/>
                <w:sz w:val="28"/>
                <w:szCs w:val="28"/>
              </w:rPr>
              <w:t>Bật</w:t>
            </w:r>
            <w:proofErr w:type="spellEnd"/>
            <w:r w:rsidRPr="004D158C">
              <w:rPr>
                <w:rFonts w:cs="Times New Roman"/>
                <w:spacing w:val="-6"/>
                <w:sz w:val="28"/>
                <w:szCs w:val="28"/>
              </w:rPr>
              <w:t xml:space="preserve">: </w:t>
            </w:r>
            <w:proofErr w:type="spellStart"/>
            <w:r w:rsidRPr="004D158C">
              <w:rPr>
                <w:rFonts w:cs="Times New Roman"/>
                <w:spacing w:val="-6"/>
                <w:sz w:val="28"/>
                <w:szCs w:val="28"/>
              </w:rPr>
              <w:t>Bật</w:t>
            </w:r>
            <w:proofErr w:type="spellEnd"/>
            <w:r w:rsidRPr="004D158C">
              <w:rPr>
                <w:rFonts w:cs="Times New Roman"/>
                <w:spacing w:val="-6"/>
                <w:sz w:val="28"/>
                <w:szCs w:val="28"/>
              </w:rPr>
              <w:t xml:space="preserve"> </w:t>
            </w:r>
            <w:proofErr w:type="spellStart"/>
            <w:r w:rsidRPr="004D158C">
              <w:rPr>
                <w:rFonts w:cs="Times New Roman"/>
                <w:spacing w:val="-6"/>
                <w:sz w:val="28"/>
                <w:szCs w:val="28"/>
              </w:rPr>
              <w:t>tách</w:t>
            </w:r>
            <w:proofErr w:type="spellEnd"/>
            <w:r w:rsidRPr="004D158C">
              <w:rPr>
                <w:rFonts w:cs="Times New Roman"/>
                <w:spacing w:val="-6"/>
                <w:sz w:val="28"/>
                <w:szCs w:val="28"/>
              </w:rPr>
              <w:t xml:space="preserve"> </w:t>
            </w:r>
            <w:proofErr w:type="spellStart"/>
            <w:r w:rsidRPr="004D158C">
              <w:rPr>
                <w:rFonts w:cs="Times New Roman"/>
                <w:spacing w:val="-6"/>
                <w:sz w:val="28"/>
                <w:szCs w:val="28"/>
              </w:rPr>
              <w:t>chân</w:t>
            </w:r>
            <w:proofErr w:type="spellEnd"/>
            <w:r w:rsidRPr="004D158C">
              <w:rPr>
                <w:rFonts w:cs="Times New Roman"/>
                <w:spacing w:val="-6"/>
                <w:sz w:val="28"/>
                <w:szCs w:val="28"/>
              </w:rPr>
              <w:t xml:space="preserve"> sang 2 </w:t>
            </w:r>
            <w:proofErr w:type="spellStart"/>
            <w:r w:rsidRPr="004D158C">
              <w:rPr>
                <w:rFonts w:cs="Times New Roman"/>
                <w:spacing w:val="-6"/>
                <w:sz w:val="28"/>
                <w:szCs w:val="28"/>
              </w:rPr>
              <w:t>bên</w:t>
            </w:r>
            <w:proofErr w:type="spellEnd"/>
            <w:r w:rsidRPr="004D158C">
              <w:rPr>
                <w:rFonts w:cs="Times New Roman"/>
                <w:spacing w:val="-6"/>
                <w:sz w:val="28"/>
                <w:szCs w:val="28"/>
              </w:rPr>
              <w:t xml:space="preserve">, </w:t>
            </w:r>
            <w:proofErr w:type="spellStart"/>
            <w:r w:rsidRPr="004D158C">
              <w:rPr>
                <w:rFonts w:cs="Times New Roman"/>
                <w:spacing w:val="-6"/>
                <w:sz w:val="28"/>
                <w:szCs w:val="28"/>
              </w:rPr>
              <w:t>và</w:t>
            </w:r>
            <w:proofErr w:type="spellEnd"/>
            <w:r w:rsidRPr="004D158C">
              <w:rPr>
                <w:rFonts w:cs="Times New Roman"/>
                <w:spacing w:val="-6"/>
                <w:sz w:val="28"/>
                <w:szCs w:val="28"/>
              </w:rPr>
              <w:t xml:space="preserve"> </w:t>
            </w:r>
            <w:proofErr w:type="spellStart"/>
            <w:r w:rsidRPr="004D158C">
              <w:rPr>
                <w:rFonts w:cs="Times New Roman"/>
                <w:spacing w:val="-6"/>
                <w:sz w:val="28"/>
                <w:szCs w:val="28"/>
              </w:rPr>
              <w:t>bật</w:t>
            </w:r>
            <w:proofErr w:type="spellEnd"/>
            <w:r w:rsidRPr="004D158C">
              <w:rPr>
                <w:rFonts w:cs="Times New Roman"/>
                <w:spacing w:val="-6"/>
                <w:sz w:val="28"/>
                <w:szCs w:val="28"/>
              </w:rPr>
              <w:t xml:space="preserve"> </w:t>
            </w:r>
            <w:proofErr w:type="spellStart"/>
            <w:r w:rsidRPr="004D158C">
              <w:rPr>
                <w:rFonts w:cs="Times New Roman"/>
                <w:spacing w:val="-6"/>
                <w:sz w:val="28"/>
                <w:szCs w:val="28"/>
              </w:rPr>
              <w:t>chụm</w:t>
            </w:r>
            <w:proofErr w:type="spellEnd"/>
            <w:r w:rsidRPr="004D158C">
              <w:rPr>
                <w:rFonts w:cs="Times New Roman"/>
                <w:spacing w:val="-6"/>
                <w:sz w:val="28"/>
                <w:szCs w:val="28"/>
              </w:rPr>
              <w:t xml:space="preserve"> </w:t>
            </w:r>
            <w:proofErr w:type="spellStart"/>
            <w:r w:rsidRPr="004D158C">
              <w:rPr>
                <w:rFonts w:cs="Times New Roman"/>
                <w:spacing w:val="-6"/>
                <w:sz w:val="28"/>
                <w:szCs w:val="28"/>
              </w:rPr>
              <w:t>chân</w:t>
            </w:r>
            <w:proofErr w:type="spellEnd"/>
            <w:r w:rsidRPr="004D158C">
              <w:rPr>
                <w:rFonts w:cs="Times New Roman"/>
                <w:spacing w:val="-6"/>
                <w:sz w:val="28"/>
                <w:szCs w:val="28"/>
              </w:rPr>
              <w:t xml:space="preserve"> </w:t>
            </w:r>
            <w:proofErr w:type="spellStart"/>
            <w:r w:rsidRPr="004D158C">
              <w:rPr>
                <w:rFonts w:cs="Times New Roman"/>
                <w:spacing w:val="-6"/>
                <w:sz w:val="28"/>
                <w:szCs w:val="28"/>
              </w:rPr>
              <w:t>kết</w:t>
            </w:r>
            <w:proofErr w:type="spellEnd"/>
            <w:r w:rsidRPr="004D158C">
              <w:rPr>
                <w:rFonts w:cs="Times New Roman"/>
                <w:spacing w:val="-6"/>
                <w:sz w:val="28"/>
                <w:szCs w:val="28"/>
              </w:rPr>
              <w:t xml:space="preserve"> </w:t>
            </w:r>
            <w:proofErr w:type="spellStart"/>
            <w:r w:rsidRPr="004D158C">
              <w:rPr>
                <w:rFonts w:cs="Times New Roman"/>
                <w:spacing w:val="-6"/>
                <w:sz w:val="28"/>
                <w:szCs w:val="28"/>
              </w:rPr>
              <w:t>hợp</w:t>
            </w:r>
            <w:proofErr w:type="spellEnd"/>
            <w:r w:rsidRPr="004D158C">
              <w:rPr>
                <w:rFonts w:cs="Times New Roman"/>
                <w:spacing w:val="-6"/>
                <w:sz w:val="28"/>
                <w:szCs w:val="28"/>
              </w:rPr>
              <w:t xml:space="preserve"> vs </w:t>
            </w:r>
            <w:proofErr w:type="spellStart"/>
            <w:r w:rsidRPr="004D158C">
              <w:rPr>
                <w:rFonts w:cs="Times New Roman"/>
                <w:spacing w:val="-6"/>
                <w:sz w:val="28"/>
                <w:szCs w:val="28"/>
              </w:rPr>
              <w:t>tay</w:t>
            </w:r>
            <w:proofErr w:type="spellEnd"/>
            <w:r w:rsidRPr="004D158C">
              <w:rPr>
                <w:rFonts w:cs="Times New Roman"/>
                <w:spacing w:val="-6"/>
                <w:sz w:val="28"/>
                <w:szCs w:val="28"/>
              </w:rPr>
              <w:t xml:space="preserve"> </w:t>
            </w:r>
            <w:proofErr w:type="spellStart"/>
            <w:r w:rsidRPr="004D158C">
              <w:rPr>
                <w:rFonts w:cs="Times New Roman"/>
                <w:spacing w:val="-6"/>
                <w:sz w:val="28"/>
                <w:szCs w:val="28"/>
              </w:rPr>
              <w:t>đưa</w:t>
            </w:r>
            <w:proofErr w:type="spellEnd"/>
            <w:r w:rsidRPr="004D158C">
              <w:rPr>
                <w:rFonts w:cs="Times New Roman"/>
                <w:spacing w:val="-6"/>
                <w:sz w:val="28"/>
                <w:szCs w:val="28"/>
              </w:rPr>
              <w:t xml:space="preserve"> </w:t>
            </w:r>
            <w:proofErr w:type="spellStart"/>
            <w:r w:rsidRPr="004D158C">
              <w:rPr>
                <w:rFonts w:cs="Times New Roman"/>
                <w:spacing w:val="-6"/>
                <w:sz w:val="28"/>
                <w:szCs w:val="28"/>
              </w:rPr>
              <w:t>lên</w:t>
            </w:r>
            <w:proofErr w:type="spellEnd"/>
            <w:r w:rsidRPr="004D158C">
              <w:rPr>
                <w:rFonts w:cs="Times New Roman"/>
                <w:spacing w:val="-6"/>
                <w:sz w:val="28"/>
                <w:szCs w:val="28"/>
              </w:rPr>
              <w:t xml:space="preserve"> </w:t>
            </w:r>
            <w:proofErr w:type="spellStart"/>
            <w:r w:rsidRPr="004D158C">
              <w:rPr>
                <w:rFonts w:cs="Times New Roman"/>
                <w:spacing w:val="-6"/>
                <w:sz w:val="28"/>
                <w:szCs w:val="28"/>
              </w:rPr>
              <w:t>cao</w:t>
            </w:r>
            <w:proofErr w:type="spellEnd"/>
            <w:r w:rsidRPr="004D158C">
              <w:rPr>
                <w:rFonts w:cs="Times New Roman"/>
                <w:spacing w:val="-6"/>
                <w:sz w:val="28"/>
                <w:szCs w:val="28"/>
              </w:rPr>
              <w:t xml:space="preserve"> </w:t>
            </w:r>
            <w:proofErr w:type="spellStart"/>
            <w:r w:rsidRPr="004D158C">
              <w:rPr>
                <w:rFonts w:cs="Times New Roman"/>
                <w:spacing w:val="-6"/>
                <w:sz w:val="28"/>
                <w:szCs w:val="28"/>
              </w:rPr>
              <w:t>và</w:t>
            </w:r>
            <w:proofErr w:type="spellEnd"/>
            <w:r w:rsidRPr="004D158C">
              <w:rPr>
                <w:rFonts w:cs="Times New Roman"/>
                <w:spacing w:val="-6"/>
                <w:sz w:val="28"/>
                <w:szCs w:val="28"/>
              </w:rPr>
              <w:t xml:space="preserve"> </w:t>
            </w:r>
            <w:proofErr w:type="spellStart"/>
            <w:r w:rsidRPr="004D158C">
              <w:rPr>
                <w:rFonts w:cs="Times New Roman"/>
                <w:spacing w:val="-6"/>
                <w:sz w:val="28"/>
                <w:szCs w:val="28"/>
              </w:rPr>
              <w:t>hạ</w:t>
            </w:r>
            <w:proofErr w:type="spellEnd"/>
            <w:r w:rsidRPr="004D158C">
              <w:rPr>
                <w:rFonts w:cs="Times New Roman"/>
                <w:spacing w:val="-6"/>
                <w:sz w:val="28"/>
                <w:szCs w:val="28"/>
              </w:rPr>
              <w:t xml:space="preserve"> </w:t>
            </w:r>
            <w:proofErr w:type="spellStart"/>
            <w:r w:rsidRPr="004D158C">
              <w:rPr>
                <w:rFonts w:cs="Times New Roman"/>
                <w:spacing w:val="-6"/>
                <w:sz w:val="28"/>
                <w:szCs w:val="28"/>
              </w:rPr>
              <w:t>tay</w:t>
            </w:r>
            <w:proofErr w:type="spellEnd"/>
            <w:r w:rsidRPr="004D158C">
              <w:rPr>
                <w:rFonts w:cs="Times New Roman"/>
                <w:spacing w:val="-6"/>
                <w:sz w:val="28"/>
                <w:szCs w:val="28"/>
              </w:rPr>
              <w:t xml:space="preserve"> </w:t>
            </w:r>
            <w:proofErr w:type="spellStart"/>
            <w:r w:rsidRPr="004D158C">
              <w:rPr>
                <w:rFonts w:cs="Times New Roman"/>
                <w:spacing w:val="-6"/>
                <w:sz w:val="28"/>
                <w:szCs w:val="28"/>
              </w:rPr>
              <w:t>xuống</w:t>
            </w:r>
            <w:proofErr w:type="spellEnd"/>
            <w:r w:rsidRPr="004D158C">
              <w:rPr>
                <w:rFonts w:cs="Times New Roman"/>
                <w:spacing w:val="-6"/>
                <w:sz w:val="28"/>
                <w:szCs w:val="28"/>
              </w:rPr>
              <w:t xml:space="preserve">.               </w:t>
            </w:r>
          </w:p>
          <w:p w14:paraId="72FD77AA" w14:textId="77777777" w:rsidR="00B71F26" w:rsidRPr="004D158C" w:rsidRDefault="00B71F26" w:rsidP="00B71F26">
            <w:pPr>
              <w:jc w:val="both"/>
              <w:rPr>
                <w:rFonts w:cs="Times New Roman"/>
                <w:sz w:val="28"/>
                <w:szCs w:val="28"/>
              </w:rPr>
            </w:pPr>
          </w:p>
        </w:tc>
      </w:tr>
      <w:tr w:rsidR="00B71F26" w:rsidRPr="004D158C" w14:paraId="2DCE000A" w14:textId="77777777" w:rsidTr="00931ACD">
        <w:trPr>
          <w:trHeight w:val="841"/>
        </w:trPr>
        <w:tc>
          <w:tcPr>
            <w:tcW w:w="1477" w:type="dxa"/>
            <w:vAlign w:val="center"/>
          </w:tcPr>
          <w:p w14:paraId="5E5B916E" w14:textId="70BE2B5B" w:rsidR="00B71F26" w:rsidRPr="004D158C" w:rsidRDefault="00B71F26" w:rsidP="00B71F26">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r w:rsidRPr="00755A38">
              <w:rPr>
                <w:rFonts w:cs="Times New Roman"/>
                <w:b/>
                <w:i/>
                <w:sz w:val="28"/>
                <w:szCs w:val="28"/>
              </w:rPr>
              <w:t xml:space="preserve"> </w:t>
            </w:r>
            <w:proofErr w:type="spellStart"/>
            <w:r w:rsidRPr="00755A38">
              <w:rPr>
                <w:rFonts w:cs="Times New Roman"/>
                <w:b/>
                <w:i/>
                <w:sz w:val="28"/>
                <w:szCs w:val="28"/>
              </w:rPr>
              <w:t>góc</w:t>
            </w:r>
            <w:proofErr w:type="spellEnd"/>
          </w:p>
        </w:tc>
        <w:tc>
          <w:tcPr>
            <w:tcW w:w="8550" w:type="dxa"/>
            <w:gridSpan w:val="8"/>
          </w:tcPr>
          <w:p w14:paraId="79E70BB7" w14:textId="77777777" w:rsidR="00B71F26" w:rsidRPr="004D158C" w:rsidRDefault="00B71F26" w:rsidP="00B71F26">
            <w:pPr>
              <w:autoSpaceDE w:val="0"/>
              <w:autoSpaceDN w:val="0"/>
              <w:adjustRightInd w:val="0"/>
              <w:jc w:val="both"/>
              <w:rPr>
                <w:rFonts w:eastAsia="Times New Roman" w:cs="Times New Roman"/>
                <w:b/>
                <w:bCs/>
                <w:kern w:val="0"/>
                <w:sz w:val="28"/>
                <w:szCs w:val="28"/>
                <w:lang w:val="pt-BR" w:eastAsia="en-US" w:bidi="ar-SA"/>
              </w:rPr>
            </w:pPr>
            <w:r w:rsidRPr="004D158C">
              <w:rPr>
                <w:rFonts w:eastAsia="Times New Roman" w:cs="Times New Roman"/>
                <w:b/>
                <w:bCs/>
                <w:sz w:val="28"/>
                <w:szCs w:val="28"/>
                <w:lang w:val="pt-BR"/>
              </w:rPr>
              <w:t xml:space="preserve">. Góc phân vai: </w:t>
            </w:r>
            <w:proofErr w:type="spellStart"/>
            <w:r w:rsidRPr="004D158C">
              <w:rPr>
                <w:rFonts w:eastAsia="Calibri" w:cs="Times New Roman"/>
                <w:b/>
                <w:sz w:val="28"/>
                <w:szCs w:val="28"/>
              </w:rPr>
              <w:t>Cửa</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hàng</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bán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p>
          <w:p w14:paraId="2FB96038" w14:textId="77777777" w:rsidR="00B71F26" w:rsidRPr="004D158C" w:rsidRDefault="00B71F26" w:rsidP="00B71F26">
            <w:pPr>
              <w:autoSpaceDE w:val="0"/>
              <w:autoSpaceDN w:val="0"/>
              <w:adjustRightInd w:val="0"/>
              <w:jc w:val="both"/>
              <w:rPr>
                <w:rFonts w:eastAsia="Times New Roman" w:cs="Times New Roman"/>
                <w:sz w:val="28"/>
                <w:szCs w:val="28"/>
                <w:lang w:val="pt-BR"/>
              </w:rPr>
            </w:pPr>
            <w:r w:rsidRPr="004D158C">
              <w:rPr>
                <w:rFonts w:eastAsia="Times New Roman" w:cs="Times New Roman"/>
                <w:b/>
                <w:bCs/>
                <w:sz w:val="28"/>
                <w:szCs w:val="28"/>
                <w:lang w:val="pt-BR"/>
              </w:rPr>
              <w:t xml:space="preserve">- Mục đích: </w:t>
            </w:r>
            <w:r w:rsidRPr="004D158C">
              <w:rPr>
                <w:rFonts w:eastAsia="Times New Roman" w:cs="Times New Roman"/>
                <w:sz w:val="28"/>
                <w:szCs w:val="28"/>
                <w:lang w:val="pt-BR"/>
              </w:rPr>
              <w:t>Trẻ biết chơi theo nhóm, chơi cùng với nhau.</w:t>
            </w:r>
          </w:p>
          <w:p w14:paraId="75AD1E2E" w14:textId="77777777" w:rsidR="00B71F26" w:rsidRPr="004D158C" w:rsidRDefault="00B71F26" w:rsidP="00B71F26">
            <w:pPr>
              <w:tabs>
                <w:tab w:val="left" w:pos="720"/>
              </w:tabs>
              <w:autoSpaceDE w:val="0"/>
              <w:autoSpaceDN w:val="0"/>
              <w:adjustRightInd w:val="0"/>
              <w:jc w:val="both"/>
              <w:rPr>
                <w:rFonts w:eastAsia="Times New Roman" w:cs="Times New Roman"/>
                <w:sz w:val="28"/>
                <w:szCs w:val="28"/>
                <w:lang w:val="vi-VN"/>
              </w:rPr>
            </w:pPr>
            <w:r w:rsidRPr="004D158C">
              <w:rPr>
                <w:rFonts w:eastAsia="Times New Roman" w:cs="Times New Roman"/>
                <w:b/>
                <w:sz w:val="28"/>
                <w:szCs w:val="28"/>
                <w:lang w:val="pt-BR"/>
              </w:rPr>
              <w:t>- Yêu cầu</w:t>
            </w:r>
            <w:r w:rsidRPr="004D158C">
              <w:rPr>
                <w:rFonts w:eastAsia="Times New Roman" w:cs="Times New Roman"/>
                <w:sz w:val="28"/>
                <w:szCs w:val="28"/>
                <w:lang w:val="pt-BR"/>
              </w:rPr>
              <w:t>: Trẻ nắm được một số công việc của người bán hàng .</w:t>
            </w:r>
          </w:p>
          <w:p w14:paraId="0D6BC2C0" w14:textId="77777777" w:rsidR="00B71F26" w:rsidRPr="004D158C" w:rsidRDefault="00B71F26" w:rsidP="00B71F26">
            <w:pPr>
              <w:autoSpaceDE w:val="0"/>
              <w:autoSpaceDN w:val="0"/>
              <w:adjustRightInd w:val="0"/>
              <w:jc w:val="both"/>
              <w:rPr>
                <w:rFonts w:eastAsia="Times New Roman" w:cs="Times New Roman"/>
                <w:sz w:val="28"/>
                <w:szCs w:val="28"/>
                <w:lang w:val="en-GB"/>
              </w:rPr>
            </w:pP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sz w:val="28"/>
                <w:szCs w:val="28"/>
                <w:lang w:val="en-GB"/>
              </w:rPr>
              <w:t xml:space="preserve"> Các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 xml:space="preserve"> </w:t>
            </w:r>
            <w:proofErr w:type="gramStart"/>
            <w:r w:rsidRPr="004D158C">
              <w:rPr>
                <w:rFonts w:eastAsia="Times New Roman" w:cs="Times New Roman"/>
                <w:sz w:val="28"/>
                <w:szCs w:val="28"/>
                <w:lang w:val="en-GB"/>
              </w:rPr>
              <w:t>…..</w:t>
            </w:r>
            <w:proofErr w:type="gramEnd"/>
          </w:p>
          <w:p w14:paraId="7A1AF2EC" w14:textId="77777777" w:rsidR="00B71F26" w:rsidRPr="004D158C" w:rsidRDefault="00B71F26" w:rsidP="00B71F26">
            <w:pPr>
              <w:autoSpaceDE w:val="0"/>
              <w:autoSpaceDN w:val="0"/>
              <w:adjustRightInd w:val="0"/>
              <w:jc w:val="both"/>
              <w:rPr>
                <w:rFonts w:eastAsia="Times New Roman" w:cs="Times New Roman"/>
                <w:b/>
                <w:bCs/>
                <w:sz w:val="28"/>
                <w:szCs w:val="28"/>
                <w:lang w:val="vi-VN"/>
              </w:rPr>
            </w:pPr>
            <w:r w:rsidRPr="004D158C">
              <w:rPr>
                <w:rFonts w:eastAsia="Times New Roman" w:cs="Times New Roman"/>
                <w:b/>
                <w:bCs/>
                <w:sz w:val="28"/>
                <w:szCs w:val="28"/>
              </w:rPr>
              <w:t xml:space="preserve">- Tiến </w:t>
            </w:r>
            <w:proofErr w:type="spellStart"/>
            <w:r w:rsidRPr="004D158C">
              <w:rPr>
                <w:rFonts w:eastAsia="Times New Roman" w:cs="Times New Roman"/>
                <w:b/>
                <w:bCs/>
                <w:sz w:val="28"/>
                <w:szCs w:val="28"/>
              </w:rPr>
              <w:t>hành</w:t>
            </w:r>
            <w:proofErr w:type="spellEnd"/>
            <w:r w:rsidRPr="004D158C">
              <w:rPr>
                <w:rFonts w:eastAsia="Times New Roman" w:cs="Times New Roman"/>
                <w:b/>
                <w:bCs/>
                <w:sz w:val="28"/>
                <w:szCs w:val="28"/>
              </w:rPr>
              <w:t xml:space="preserve">: </w:t>
            </w:r>
            <w:r w:rsidRPr="004D158C">
              <w:rPr>
                <w:rFonts w:eastAsia="Times New Roman" w:cs="Times New Roman"/>
                <w:sz w:val="28"/>
                <w:szCs w:val="28"/>
                <w:lang w:val="en-GB"/>
              </w:rPr>
              <w:t>T</w:t>
            </w:r>
            <w:proofErr w:type="spellStart"/>
            <w:r w:rsidRPr="004D158C">
              <w:rPr>
                <w:rFonts w:eastAsia="Times New Roman" w:cs="Times New Roman"/>
                <w:sz w:val="28"/>
                <w:szCs w:val="28"/>
              </w:rPr>
              <w: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Cô</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góc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cùng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với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lang w:val="en-GB"/>
              </w:rPr>
              <w:t>, h</w:t>
            </w:r>
            <w:proofErr w:type="spellStart"/>
            <w:r w:rsidRPr="004D158C">
              <w:rPr>
                <w:rFonts w:eastAsia="Times New Roman" w:cs="Times New Roman"/>
                <w:sz w:val="28"/>
                <w:szCs w:val="28"/>
              </w:rPr>
              <w:t>ướng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dẫn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vai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w:t>
            </w:r>
          </w:p>
          <w:p w14:paraId="76E64A42" w14:textId="77777777" w:rsidR="00B71F26" w:rsidRPr="004D158C" w:rsidRDefault="00B71F26" w:rsidP="00B71F26">
            <w:pPr>
              <w:autoSpaceDE w:val="0"/>
              <w:snapToGrid w:val="0"/>
              <w:jc w:val="both"/>
              <w:rPr>
                <w:rFonts w:eastAsia="Calibri" w:cs="Times New Roman"/>
                <w:sz w:val="28"/>
                <w:szCs w:val="28"/>
                <w:lang w:val="en-GB"/>
              </w:rPr>
            </w:pPr>
            <w:r w:rsidRPr="004D158C">
              <w:rPr>
                <w:rFonts w:eastAsia="Times New Roman" w:cs="Times New Roman"/>
                <w:sz w:val="28"/>
                <w:szCs w:val="28"/>
              </w:rPr>
              <w:t xml:space="preserve">- </w:t>
            </w:r>
            <w:proofErr w:type="spellStart"/>
            <w:r w:rsidRPr="004D158C">
              <w:rPr>
                <w:rFonts w:eastAsia="Times New Roman" w:cs="Times New Roman"/>
                <w:sz w:val="28"/>
                <w:szCs w:val="28"/>
              </w:rPr>
              <w:t>Gợi</w:t>
            </w:r>
            <w:proofErr w:type="spellEnd"/>
            <w:r w:rsidRPr="004D158C">
              <w:rPr>
                <w:rFonts w:eastAsia="Times New Roman" w:cs="Times New Roman"/>
                <w:sz w:val="28"/>
                <w:szCs w:val="28"/>
              </w:rPr>
              <w:t xml:space="preserve"> ý </w:t>
            </w:r>
            <w:proofErr w:type="spellStart"/>
            <w:r w:rsidRPr="004D158C">
              <w:rPr>
                <w:rFonts w:eastAsia="Times New Roman" w:cs="Times New Roman"/>
                <w:sz w:val="28"/>
                <w:szCs w:val="28"/>
              </w:rPr>
              <w:t>để</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nhóm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liên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kết</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có</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sự</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giao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lưu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quan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tâm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đến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lúc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lang w:val="en-GB"/>
              </w:rPr>
              <w:t>.</w:t>
            </w:r>
          </w:p>
          <w:p w14:paraId="7BBBAFFF" w14:textId="77777777" w:rsidR="00B71F26" w:rsidRPr="004D158C" w:rsidRDefault="00B71F26" w:rsidP="00B71F26">
            <w:pPr>
              <w:jc w:val="both"/>
              <w:rPr>
                <w:rFonts w:eastAsia="Calibri" w:cs="Times New Roman"/>
                <w:b/>
                <w:sz w:val="28"/>
                <w:szCs w:val="28"/>
                <w:lang w:val="vi-VN"/>
              </w:rPr>
            </w:pPr>
            <w:r w:rsidRPr="004D158C">
              <w:rPr>
                <w:rFonts w:eastAsia="Times New Roman" w:cs="Times New Roman"/>
                <w:b/>
                <w:bCs/>
                <w:sz w:val="28"/>
                <w:szCs w:val="28"/>
                <w:lang w:val="en-GB"/>
              </w:rPr>
              <w:t>.</w:t>
            </w: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Góc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xây</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dựng</w:t>
            </w:r>
            <w:proofErr w:type="spellEnd"/>
            <w:r w:rsidRPr="004D158C">
              <w:rPr>
                <w:rFonts w:eastAsia="Times New Roman" w:cs="Times New Roman"/>
                <w:b/>
                <w:bCs/>
                <w:sz w:val="28"/>
                <w:szCs w:val="28"/>
              </w:rPr>
              <w:t xml:space="preserve">: </w:t>
            </w:r>
            <w:proofErr w:type="spellStart"/>
            <w:r w:rsidRPr="004D158C">
              <w:rPr>
                <w:rFonts w:eastAsia="Calibri" w:cs="Times New Roman"/>
                <w:b/>
                <w:sz w:val="28"/>
                <w:szCs w:val="28"/>
              </w:rPr>
              <w:t>Xây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vườn</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hoa</w:t>
            </w:r>
            <w:proofErr w:type="spellEnd"/>
            <w:r w:rsidRPr="004D158C">
              <w:rPr>
                <w:rFonts w:eastAsia="Calibri" w:cs="Times New Roman"/>
                <w:b/>
                <w:sz w:val="28"/>
                <w:szCs w:val="28"/>
              </w:rPr>
              <w:t>.</w:t>
            </w:r>
          </w:p>
          <w:p w14:paraId="6A5BCABC" w14:textId="77777777" w:rsidR="00B71F26" w:rsidRPr="004D158C" w:rsidRDefault="00B71F26" w:rsidP="00B71F26">
            <w:pPr>
              <w:autoSpaceDE w:val="0"/>
              <w:autoSpaceDN w:val="0"/>
              <w:adjustRightInd w:val="0"/>
              <w:jc w:val="both"/>
              <w:rPr>
                <w:rFonts w:eastAsia="Times New Roman" w:cs="Times New Roman"/>
                <w:b/>
                <w:sz w:val="28"/>
                <w:szCs w:val="28"/>
                <w:lang w:val="pt-BR"/>
              </w:rPr>
            </w:pP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Mục</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đích</w:t>
            </w:r>
            <w:proofErr w:type="spellEnd"/>
            <w:r w:rsidRPr="004D158C">
              <w:rPr>
                <w:rFonts w:eastAsia="Times New Roman" w:cs="Times New Roman"/>
                <w:b/>
                <w:bCs/>
                <w:sz w:val="28"/>
                <w:szCs w:val="28"/>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sử</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dụng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khối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đồ</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dùng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đồ</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có</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trong</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để</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xây</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vườn</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lang w:val="en-GB"/>
              </w:rPr>
              <w:t>.</w:t>
            </w:r>
            <w:r w:rsidRPr="004D158C">
              <w:rPr>
                <w:rFonts w:eastAsia="Times New Roman" w:cs="Times New Roman"/>
                <w:b/>
                <w:sz w:val="28"/>
                <w:szCs w:val="28"/>
                <w:lang w:val="pt-BR"/>
              </w:rPr>
              <w:t xml:space="preserve"> </w:t>
            </w:r>
          </w:p>
          <w:p w14:paraId="5E7D8D4C" w14:textId="77777777" w:rsidR="00B71F26" w:rsidRPr="004D158C" w:rsidRDefault="00B71F26" w:rsidP="00B71F26">
            <w:pPr>
              <w:autoSpaceDE w:val="0"/>
              <w:autoSpaceDN w:val="0"/>
              <w:adjustRightInd w:val="0"/>
              <w:jc w:val="both"/>
              <w:rPr>
                <w:rFonts w:eastAsia="Times New Roman" w:cs="Times New Roman"/>
                <w:sz w:val="28"/>
                <w:szCs w:val="28"/>
              </w:rPr>
            </w:pPr>
            <w:r w:rsidRPr="004D158C">
              <w:rPr>
                <w:rFonts w:eastAsia="Times New Roman" w:cs="Times New Roman"/>
                <w:b/>
                <w:sz w:val="28"/>
                <w:szCs w:val="28"/>
                <w:lang w:val="pt-BR"/>
              </w:rPr>
              <w:t>- Yêu cầu :</w:t>
            </w:r>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biết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sử</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nguyên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vật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liệu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một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cách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phú</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để</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vườn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Trẻ</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phân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vai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rõ</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cùng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phối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hợp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đoàn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kết</w:t>
            </w:r>
            <w:proofErr w:type="spellEnd"/>
            <w:r w:rsidRPr="004D158C">
              <w:rPr>
                <w:rFonts w:eastAsia="Times New Roman" w:cs="Times New Roman"/>
                <w:sz w:val="28"/>
                <w:szCs w:val="28"/>
              </w:rPr>
              <w:t xml:space="preserve"> , </w:t>
            </w:r>
            <w:proofErr w:type="spellStart"/>
            <w:r w:rsidRPr="004D158C">
              <w:rPr>
                <w:rFonts w:eastAsia="Times New Roman" w:cs="Times New Roman"/>
                <w:sz w:val="28"/>
                <w:szCs w:val="28"/>
              </w:rPr>
              <w:t>hỗ</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trợ</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lẫn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nhau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quá</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trình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p>
          <w:p w14:paraId="11A2983F" w14:textId="77777777" w:rsidR="00B71F26" w:rsidRPr="004D158C" w:rsidRDefault="00B71F26" w:rsidP="00B71F26">
            <w:pPr>
              <w:autoSpaceDE w:val="0"/>
              <w:autoSpaceDN w:val="0"/>
              <w:adjustRightInd w:val="0"/>
              <w:jc w:val="both"/>
              <w:rPr>
                <w:rFonts w:eastAsia="Calibri" w:cs="Times New Roman"/>
                <w:b/>
                <w:bCs/>
                <w:sz w:val="28"/>
                <w:szCs w:val="28"/>
              </w:rPr>
            </w:pPr>
            <w:r w:rsidRPr="004D158C">
              <w:rPr>
                <w:rFonts w:eastAsia="Times New Roman" w:cs="Times New Roman"/>
                <w:sz w:val="28"/>
                <w:szCs w:val="28"/>
              </w:rPr>
              <w:t xml:space="preserve">- </w:t>
            </w:r>
            <w:proofErr w:type="spellStart"/>
            <w:r w:rsidRPr="004D158C">
              <w:rPr>
                <w:rFonts w:eastAsia="Times New Roman" w:cs="Times New Roman"/>
                <w:sz w:val="28"/>
                <w:szCs w:val="28"/>
              </w:rPr>
              <w:t>Giáo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cháu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xếp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gọi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đồ</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đúng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định</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25B75120" w14:textId="77777777" w:rsidR="00B71F26" w:rsidRPr="004D158C" w:rsidRDefault="00B71F26" w:rsidP="00B71F26">
            <w:pPr>
              <w:autoSpaceDE w:val="0"/>
              <w:autoSpaceDN w:val="0"/>
              <w:adjustRightInd w:val="0"/>
              <w:jc w:val="both"/>
              <w:rPr>
                <w:rFonts w:eastAsia="Times New Roman" w:cs="Times New Roman"/>
                <w:b/>
                <w:bCs/>
                <w:sz w:val="28"/>
                <w:szCs w:val="28"/>
                <w:lang w:val="en-GB"/>
              </w:rPr>
            </w:pPr>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Chuẩn</w:t>
            </w:r>
            <w:proofErr w:type="spellEnd"/>
            <w:r w:rsidRPr="004D158C">
              <w:rPr>
                <w:rFonts w:eastAsia="Times New Roman" w:cs="Times New Roman"/>
                <w:b/>
                <w:bCs/>
                <w:sz w:val="28"/>
                <w:szCs w:val="28"/>
              </w:rPr>
              <w:t xml:space="preserve"> </w:t>
            </w:r>
            <w:proofErr w:type="spellStart"/>
            <w:r w:rsidRPr="004D158C">
              <w:rPr>
                <w:rFonts w:eastAsia="Times New Roman" w:cs="Times New Roman"/>
                <w:b/>
                <w:bCs/>
                <w:sz w:val="28"/>
                <w:szCs w:val="28"/>
              </w:rPr>
              <w:t>bị</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sz w:val="28"/>
                <w:szCs w:val="28"/>
              </w:rPr>
              <w:t xml:space="preserve">- </w:t>
            </w:r>
            <w:proofErr w:type="spellStart"/>
            <w:r w:rsidRPr="004D158C">
              <w:rPr>
                <w:rFonts w:eastAsia="Times New Roman" w:cs="Times New Roman"/>
                <w:sz w:val="28"/>
                <w:szCs w:val="28"/>
              </w:rPr>
              <w:t>Khối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xây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dựng</w:t>
            </w:r>
            <w:proofErr w:type="spellEnd"/>
            <w:r w:rsidRPr="004D158C">
              <w:rPr>
                <w:rFonts w:eastAsia="Times New Roman" w:cs="Times New Roman"/>
                <w:sz w:val="28"/>
                <w:szCs w:val="28"/>
                <w:lang w:val="en-GB"/>
              </w:rPr>
              <w:t>,</w:t>
            </w:r>
            <w:r w:rsidRPr="004D158C">
              <w:rPr>
                <w:rFonts w:eastAsia="Times New Roman" w:cs="Times New Roman"/>
                <w:sz w:val="28"/>
                <w:szCs w:val="28"/>
              </w:rPr>
              <w:t xml:space="preserve"> </w:t>
            </w:r>
            <w:proofErr w:type="spellStart"/>
            <w:r w:rsidRPr="004D158C">
              <w:rPr>
                <w:rFonts w:eastAsia="Times New Roman" w:cs="Times New Roman"/>
                <w:sz w:val="28"/>
                <w:szCs w:val="28"/>
              </w:rPr>
              <w:t>lắp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ráp</w:t>
            </w:r>
            <w:proofErr w:type="spellEnd"/>
            <w:r w:rsidRPr="004D158C">
              <w:rPr>
                <w:rFonts w:eastAsia="Times New Roman" w:cs="Times New Roman"/>
                <w:sz w:val="28"/>
                <w:szCs w:val="28"/>
                <w:lang w:val="en-GB"/>
              </w:rPr>
              <w:t>, s</w:t>
            </w:r>
            <w:proofErr w:type="spellStart"/>
            <w:r w:rsidRPr="004D158C">
              <w:rPr>
                <w:rFonts w:eastAsia="Times New Roman" w:cs="Times New Roman"/>
                <w:sz w:val="28"/>
                <w:szCs w:val="28"/>
              </w:rPr>
              <w:t>ỏi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đá</w:t>
            </w:r>
            <w:proofErr w:type="spellEnd"/>
            <w:r w:rsidRPr="004D158C">
              <w:rPr>
                <w:rFonts w:eastAsia="Times New Roman" w:cs="Times New Roman"/>
                <w:sz w:val="28"/>
                <w:szCs w:val="28"/>
              </w:rPr>
              <w:t xml:space="preserve">, que, </w:t>
            </w:r>
            <w:proofErr w:type="spellStart"/>
            <w:r w:rsidRPr="004D158C">
              <w:rPr>
                <w:rFonts w:eastAsia="Times New Roman" w:cs="Times New Roman"/>
                <w:sz w:val="28"/>
                <w:szCs w:val="28"/>
              </w:rPr>
              <w:t>hột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hạt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thảm</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cỏ</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04B000DC" w14:textId="77777777" w:rsidR="00B71F26" w:rsidRPr="004D158C" w:rsidRDefault="00B71F26" w:rsidP="00B71F26">
            <w:pPr>
              <w:autoSpaceDE w:val="0"/>
              <w:autoSpaceDN w:val="0"/>
              <w:adjustRightInd w:val="0"/>
              <w:jc w:val="both"/>
              <w:rPr>
                <w:rFonts w:eastAsia="Times New Roman" w:cs="Times New Roman"/>
                <w:sz w:val="28"/>
                <w:szCs w:val="28"/>
                <w:lang w:val="fr-FR"/>
              </w:rPr>
            </w:pPr>
            <w:r w:rsidRPr="004D158C">
              <w:rPr>
                <w:rFonts w:eastAsia="Times New Roman" w:cs="Times New Roman"/>
                <w:b/>
                <w:bCs/>
                <w:sz w:val="28"/>
                <w:szCs w:val="28"/>
              </w:rPr>
              <w:t xml:space="preserve">- Tiến </w:t>
            </w:r>
            <w:proofErr w:type="spellStart"/>
            <w:r w:rsidRPr="004D158C">
              <w:rPr>
                <w:rFonts w:eastAsia="Times New Roman" w:cs="Times New Roman"/>
                <w:b/>
                <w:bCs/>
                <w:sz w:val="28"/>
                <w:szCs w:val="28"/>
              </w:rPr>
              <w:t>hành</w:t>
            </w:r>
            <w:proofErr w:type="spellEnd"/>
            <w:r w:rsidRPr="004D158C">
              <w:rPr>
                <w:rFonts w:eastAsia="Times New Roman" w:cs="Times New Roman"/>
                <w:b/>
                <w:bCs/>
                <w:sz w:val="28"/>
                <w:szCs w:val="28"/>
              </w:rPr>
              <w:t>:</w:t>
            </w:r>
            <w:r w:rsidRPr="004D158C">
              <w:rPr>
                <w:rFonts w:eastAsia="Times New Roman" w:cs="Times New Roman"/>
                <w:b/>
                <w:bCs/>
                <w:sz w:val="28"/>
                <w:szCs w:val="28"/>
                <w:lang w:val="en-GB"/>
              </w:rPr>
              <w:t xml:space="preserve"> </w:t>
            </w:r>
            <w:r w:rsidRPr="004D158C">
              <w:rPr>
                <w:rFonts w:eastAsia="Times New Roman" w:cs="Times New Roman"/>
                <w:bCs/>
                <w:sz w:val="28"/>
                <w:szCs w:val="28"/>
                <w:lang w:val="en-GB"/>
              </w:rPr>
              <w:t>-</w:t>
            </w:r>
            <w:r w:rsidRPr="004D158C">
              <w:rPr>
                <w:rFonts w:eastAsia="Times New Roman" w:cs="Times New Roman"/>
                <w:sz w:val="28"/>
                <w:szCs w:val="28"/>
                <w:lang w:val="en-GB"/>
              </w:rPr>
              <w:t xml:space="preserve"> T</w:t>
            </w:r>
            <w:proofErr w:type="spellStart"/>
            <w:r w:rsidRPr="004D158C">
              <w:rPr>
                <w:rFonts w:eastAsia="Times New Roman" w:cs="Times New Roman"/>
                <w:sz w:val="28"/>
                <w:szCs w:val="28"/>
              </w:rPr>
              <w: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góc</w:t>
            </w:r>
            <w:proofErr w:type="spellEnd"/>
            <w:r w:rsidRPr="004D158C">
              <w:rPr>
                <w:rFonts w:eastAsia="Times New Roman" w:cs="Times New Roman"/>
                <w:sz w:val="28"/>
                <w:szCs w:val="28"/>
              </w:rPr>
              <w:t>.</w:t>
            </w:r>
            <w:r w:rsidRPr="004D158C">
              <w:rPr>
                <w:rFonts w:eastAsia="Times New Roman" w:cs="Times New Roman"/>
                <w:sz w:val="28"/>
                <w:szCs w:val="28"/>
                <w:lang w:val="en-GB"/>
              </w:rPr>
              <w:t xml:space="preserve"> </w:t>
            </w:r>
            <w:r w:rsidRPr="004D158C">
              <w:rPr>
                <w:rFonts w:eastAsia="Times New Roman" w:cs="Times New Roman"/>
                <w:sz w:val="28"/>
                <w:szCs w:val="28"/>
                <w:lang w:val="fr-FR"/>
              </w:rPr>
              <w:t xml:space="preserve">Cho </w:t>
            </w:r>
            <w:proofErr w:type="spellStart"/>
            <w:r w:rsidRPr="004D158C">
              <w:rPr>
                <w:rFonts w:eastAsia="Times New Roman" w:cs="Times New Roman"/>
                <w:sz w:val="28"/>
                <w:szCs w:val="28"/>
                <w:lang w:val="fr-FR"/>
              </w:rPr>
              <w:t>trẻ</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chơi</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quan</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sát</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nhắc</w:t>
            </w:r>
            <w:proofErr w:type="spellEnd"/>
            <w:r w:rsidRPr="004D158C">
              <w:rPr>
                <w:rFonts w:eastAsia="Times New Roman" w:cs="Times New Roman"/>
                <w:sz w:val="28"/>
                <w:szCs w:val="28"/>
                <w:lang w:val="fr-FR"/>
              </w:rPr>
              <w:t xml:space="preserve"> </w:t>
            </w:r>
            <w:proofErr w:type="spellStart"/>
            <w:r w:rsidRPr="004D158C">
              <w:rPr>
                <w:rFonts w:eastAsia="Times New Roman" w:cs="Times New Roman"/>
                <w:sz w:val="28"/>
                <w:szCs w:val="28"/>
                <w:lang w:val="fr-FR"/>
              </w:rPr>
              <w:t>nhở</w:t>
            </w:r>
            <w:proofErr w:type="spellEnd"/>
            <w:r w:rsidRPr="004D158C">
              <w:rPr>
                <w:rFonts w:eastAsia="Times New Roman" w:cs="Times New Roman"/>
                <w:sz w:val="28"/>
                <w:szCs w:val="28"/>
                <w:lang w:val="fr-FR"/>
              </w:rPr>
              <w:t>.</w:t>
            </w:r>
          </w:p>
          <w:p w14:paraId="6F1DAF4B" w14:textId="77777777" w:rsidR="00B71F26" w:rsidRPr="004D158C" w:rsidRDefault="00B71F26" w:rsidP="00B71F26">
            <w:pPr>
              <w:autoSpaceDE w:val="0"/>
              <w:snapToGrid w:val="0"/>
              <w:jc w:val="both"/>
              <w:rPr>
                <w:rFonts w:eastAsia="Calibri" w:cs="Times New Roman"/>
                <w:sz w:val="28"/>
                <w:szCs w:val="28"/>
                <w:lang w:val="vi-VN"/>
              </w:rPr>
            </w:pPr>
            <w:r w:rsidRPr="004D158C">
              <w:rPr>
                <w:rFonts w:eastAsia="Times New Roman" w:cs="Times New Roman"/>
                <w:sz w:val="28"/>
                <w:szCs w:val="28"/>
              </w:rPr>
              <w:t xml:space="preserve">- </w:t>
            </w:r>
            <w:proofErr w:type="spellStart"/>
            <w:r w:rsidRPr="004D158C">
              <w:rPr>
                <w:rFonts w:eastAsia="Times New Roman" w:cs="Times New Roman"/>
                <w:sz w:val="28"/>
                <w:szCs w:val="28"/>
              </w:rPr>
              <w:t>Giáo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dục</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cháu</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xong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xếp</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gọi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gàng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đồ</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vào</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đúng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quy</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định</w:t>
            </w:r>
            <w:proofErr w:type="spellEnd"/>
            <w:r w:rsidRPr="004D158C">
              <w:rPr>
                <w:rFonts w:eastAsia="Times New Roman" w:cs="Times New Roman"/>
                <w:sz w:val="28"/>
                <w:szCs w:val="28"/>
              </w:rPr>
              <w:t>.</w:t>
            </w:r>
            <w:r w:rsidRPr="004D158C">
              <w:rPr>
                <w:rFonts w:eastAsia="Calibri" w:cs="Times New Roman"/>
                <w:b/>
                <w:bCs/>
                <w:sz w:val="28"/>
                <w:szCs w:val="28"/>
              </w:rPr>
              <w:t xml:space="preserve"> </w:t>
            </w:r>
          </w:p>
          <w:p w14:paraId="60DAB300" w14:textId="77777777" w:rsidR="00B71F26" w:rsidRPr="004D158C" w:rsidRDefault="00B71F26" w:rsidP="00B71F26">
            <w:pPr>
              <w:jc w:val="both"/>
              <w:rPr>
                <w:rFonts w:eastAsia="Calibri" w:cs="Times New Roman"/>
                <w:sz w:val="28"/>
                <w:szCs w:val="28"/>
                <w:lang w:val="en-GB"/>
              </w:rPr>
            </w:pPr>
            <w:r w:rsidRPr="004D158C">
              <w:rPr>
                <w:rFonts w:eastAsia="Calibri" w:cs="Times New Roman"/>
                <w:b/>
                <w:bCs/>
                <w:sz w:val="28"/>
                <w:szCs w:val="28"/>
              </w:rPr>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nghệ</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thuật</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Vẽ</w:t>
            </w:r>
            <w:proofErr w:type="spellEnd"/>
            <w:r w:rsidRPr="004D158C">
              <w:rPr>
                <w:rFonts w:eastAsia="Calibri" w:cs="Times New Roman"/>
                <w:b/>
                <w:bCs/>
                <w:sz w:val="28"/>
                <w:szCs w:val="28"/>
                <w:lang w:val="vi-VN"/>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loài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4111F06D" w14:textId="77777777" w:rsidR="00B71F26" w:rsidRPr="004D158C" w:rsidRDefault="00B71F26" w:rsidP="00B71F26">
            <w:pPr>
              <w:jc w:val="both"/>
              <w:rPr>
                <w:rFonts w:eastAsia="Calibri" w:cs="Times New Roman"/>
                <w:sz w:val="28"/>
                <w:szCs w:val="28"/>
              </w:rPr>
            </w:pPr>
            <w:r w:rsidRPr="004D158C">
              <w:rPr>
                <w:rFonts w:eastAsia="Calibri" w:cs="Times New Roman"/>
                <w:sz w:val="28"/>
                <w:szCs w:val="28"/>
              </w:rPr>
              <w:t>-</w:t>
            </w: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đúng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
          <w:p w14:paraId="68414EE0" w14:textId="77777777" w:rsidR="00B71F26" w:rsidRPr="004D158C" w:rsidRDefault="00B71F26" w:rsidP="00B71F26">
            <w:pPr>
              <w:jc w:val="both"/>
              <w:rPr>
                <w:rFonts w:eastAsia="Calibri" w:cs="Times New Roman"/>
                <w:sz w:val="28"/>
                <w:szCs w:val="28"/>
              </w:rPr>
            </w:pPr>
            <w:r w:rsidRPr="004D158C">
              <w:rPr>
                <w:rFonts w:eastAsia="Times New Roman" w:cs="Times New Roman"/>
                <w:b/>
                <w:sz w:val="28"/>
                <w:szCs w:val="28"/>
                <w:lang w:val="pt-BR"/>
              </w:rPr>
              <w:t>- Yêu cầu :</w:t>
            </w:r>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chọn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phù</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hợp,tô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không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ra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ngoài</w:t>
            </w:r>
            <w:proofErr w:type="spellEnd"/>
          </w:p>
          <w:p w14:paraId="2C7BD9F1" w14:textId="77777777" w:rsidR="00B71F26" w:rsidRPr="004D158C" w:rsidRDefault="00B71F26" w:rsidP="00B71F26">
            <w:pPr>
              <w:jc w:val="both"/>
              <w:rPr>
                <w:rFonts w:eastAsia="Calibri"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w:t>
            </w:r>
            <w:r w:rsidRPr="004D158C">
              <w:rPr>
                <w:rFonts w:eastAsia="Calibri" w:cs="Times New Roman"/>
                <w:b/>
                <w:bCs/>
                <w:sz w:val="28"/>
                <w:szCs w:val="28"/>
              </w:rPr>
              <w:t>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r w:rsidRPr="004D158C">
              <w:rPr>
                <w:rFonts w:eastAsia="Calibri" w:cs="Times New Roman"/>
                <w:sz w:val="28"/>
                <w:szCs w:val="28"/>
              </w:rPr>
              <w:t xml:space="preserve">Tranh, </w:t>
            </w:r>
            <w:proofErr w:type="spellStart"/>
            <w:r w:rsidRPr="004D158C">
              <w:rPr>
                <w:rFonts w:eastAsia="Calibri" w:cs="Times New Roman"/>
                <w:sz w:val="28"/>
                <w:szCs w:val="28"/>
              </w:rPr>
              <w:t>bút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vẽ</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p>
          <w:p w14:paraId="2664C1FA" w14:textId="77777777" w:rsidR="00B71F26" w:rsidRPr="004D158C" w:rsidRDefault="00B71F26" w:rsidP="00B71F26">
            <w:pPr>
              <w:jc w:val="both"/>
              <w:rPr>
                <w:rFonts w:eastAsia="Calibri" w:cs="Times New Roman"/>
                <w:b/>
                <w:bCs/>
                <w:sz w:val="28"/>
                <w:szCs w:val="28"/>
              </w:rPr>
            </w:pPr>
            <w:r w:rsidRPr="004D158C">
              <w:rPr>
                <w:rFonts w:eastAsia="Calibri" w:cs="Times New Roman"/>
                <w:sz w:val="28"/>
                <w:szCs w:val="28"/>
              </w:rPr>
              <w:t xml:space="preserve">- </w:t>
            </w:r>
            <w:r w:rsidRPr="004D158C">
              <w:rPr>
                <w:rFonts w:eastAsia="Calibri" w:cs="Times New Roman"/>
                <w:b/>
                <w:bCs/>
                <w:sz w:val="28"/>
                <w:szCs w:val="28"/>
              </w:rPr>
              <w:t xml:space="preserve">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w:t>
            </w:r>
            <w:r w:rsidRPr="004D158C">
              <w:rPr>
                <w:rFonts w:eastAsia="Calibri" w:cs="Times New Roman"/>
                <w:b/>
                <w:bCs/>
                <w:sz w:val="28"/>
                <w:szCs w:val="28"/>
                <w:lang w:val="vi-VN"/>
              </w:rPr>
              <w:t xml:space="preserve"> </w:t>
            </w:r>
            <w:r w:rsidRPr="004D158C">
              <w:rPr>
                <w:rFonts w:eastAsia="Calibri" w:cs="Times New Roman"/>
                <w:sz w:val="28"/>
                <w:szCs w:val="28"/>
              </w:rPr>
              <w:t xml:space="preserve">- </w:t>
            </w:r>
            <w:proofErr w:type="spellStart"/>
            <w:r w:rsidRPr="004D158C">
              <w:rPr>
                <w:rFonts w:eastAsia="Calibri" w:cs="Times New Roman"/>
                <w:sz w:val="28"/>
                <w:szCs w:val="28"/>
              </w:rPr>
              <w:t>Cô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hướng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dẫn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góc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Giúp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hoàn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thành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vai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p>
          <w:p w14:paraId="02725BFB" w14:textId="77777777" w:rsidR="00B71F26" w:rsidRPr="004D158C" w:rsidRDefault="00B71F26" w:rsidP="00B71F26">
            <w:pPr>
              <w:jc w:val="both"/>
              <w:rPr>
                <w:rFonts w:eastAsia="Calibri" w:cs="Times New Roman"/>
                <w:sz w:val="28"/>
                <w:szCs w:val="28"/>
                <w:lang w:val="en-GB"/>
              </w:rPr>
            </w:pPr>
            <w:r w:rsidRPr="004D158C">
              <w:rPr>
                <w:rFonts w:eastAsia="Calibri" w:cs="Times New Roman"/>
                <w:b/>
                <w:bCs/>
                <w:sz w:val="28"/>
                <w:szCs w:val="28"/>
              </w:rPr>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học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tập</w:t>
            </w:r>
            <w:proofErr w:type="spellEnd"/>
            <w:r w:rsidRPr="004D158C">
              <w:rPr>
                <w:rFonts w:eastAsia="Calibri" w:cs="Times New Roman"/>
                <w:b/>
                <w:bCs/>
                <w:sz w:val="28"/>
                <w:szCs w:val="28"/>
              </w:rPr>
              <w:t xml:space="preserve">: Xem </w:t>
            </w:r>
            <w:proofErr w:type="spellStart"/>
            <w:r w:rsidRPr="004D158C">
              <w:rPr>
                <w:rFonts w:eastAsia="Calibri" w:cs="Times New Roman"/>
                <w:b/>
                <w:bCs/>
                <w:sz w:val="28"/>
                <w:szCs w:val="28"/>
              </w:rPr>
              <w:t>tranh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ảnh</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các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loại</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hoa</w:t>
            </w:r>
            <w:proofErr w:type="spellEnd"/>
            <w:r w:rsidRPr="004D158C">
              <w:rPr>
                <w:rFonts w:eastAsia="Calibri" w:cs="Times New Roman"/>
                <w:b/>
                <w:bCs/>
                <w:sz w:val="28"/>
                <w:szCs w:val="28"/>
              </w:rPr>
              <w:t>.</w:t>
            </w:r>
          </w:p>
          <w:p w14:paraId="783F5C96" w14:textId="77777777" w:rsidR="00B71F26" w:rsidRPr="004D158C" w:rsidRDefault="00B71F26" w:rsidP="00B71F26">
            <w:pPr>
              <w:jc w:val="both"/>
              <w:rPr>
                <w:rFonts w:eastAsia="Calibri" w:cs="Times New Roman"/>
                <w:sz w:val="28"/>
                <w:szCs w:val="28"/>
              </w:rPr>
            </w:pP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p>
          <w:p w14:paraId="31CFCD5F" w14:textId="77777777" w:rsidR="00B71F26" w:rsidRPr="004D158C" w:rsidRDefault="00B71F26" w:rsidP="00B71F26">
            <w:pPr>
              <w:jc w:val="both"/>
              <w:rPr>
                <w:rFonts w:eastAsia="Calibri" w:cs="Times New Roman"/>
                <w:sz w:val="28"/>
                <w:szCs w:val="28"/>
              </w:rPr>
            </w:pPr>
            <w:r w:rsidRPr="004D158C">
              <w:rPr>
                <w:rFonts w:eastAsia="Times New Roman" w:cs="Times New Roman"/>
                <w:b/>
                <w:sz w:val="28"/>
                <w:szCs w:val="28"/>
                <w:lang w:val="pt-BR"/>
              </w:rPr>
              <w:t>- Yêu cầu: :</w:t>
            </w:r>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gợi</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hỏi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tên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gọi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sắc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loài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vừa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w:t>
            </w:r>
          </w:p>
          <w:p w14:paraId="0C068F0E" w14:textId="77777777" w:rsidR="00B71F26" w:rsidRPr="004D158C" w:rsidRDefault="00B71F26" w:rsidP="00B71F26">
            <w:pPr>
              <w:snapToGrid w:val="0"/>
              <w:jc w:val="both"/>
              <w:rPr>
                <w:rFonts w:eastAsia="Times New Roman" w:cs="Times New Roman"/>
                <w:sz w:val="28"/>
                <w:szCs w:val="28"/>
                <w:lang w:val="en-GB"/>
              </w:rPr>
            </w:pP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một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ảnh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Times New Roman" w:cs="Times New Roman"/>
                <w:sz w:val="28"/>
                <w:szCs w:val="28"/>
                <w:lang w:val="en-GB"/>
              </w:rPr>
              <w:t>các</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loại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hoa</w:t>
            </w:r>
            <w:proofErr w:type="spellEnd"/>
            <w:r w:rsidRPr="004D158C">
              <w:rPr>
                <w:rFonts w:eastAsia="Times New Roman" w:cs="Times New Roman"/>
                <w:sz w:val="28"/>
                <w:szCs w:val="28"/>
              </w:rPr>
              <w:t>.</w:t>
            </w:r>
          </w:p>
          <w:p w14:paraId="72AAC1E2" w14:textId="77777777" w:rsidR="00B71F26" w:rsidRPr="004D158C" w:rsidRDefault="00B71F26" w:rsidP="00B71F26">
            <w:pPr>
              <w:snapToGrid w:val="0"/>
              <w:jc w:val="both"/>
              <w:rPr>
                <w:rFonts w:eastAsia="Calibri" w:cs="Times New Roman"/>
                <w:b/>
                <w:bCs/>
                <w:sz w:val="28"/>
                <w:szCs w:val="28"/>
              </w:rPr>
            </w:pPr>
            <w:r w:rsidRPr="004D158C">
              <w:rPr>
                <w:rFonts w:eastAsia="Calibri" w:cs="Times New Roman"/>
                <w:b/>
                <w:bCs/>
                <w:sz w:val="28"/>
                <w:szCs w:val="28"/>
              </w:rPr>
              <w:t xml:space="preserve">- 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hướng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dẫn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lật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mở</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sách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xem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gợi</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để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kể</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theo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nội</w:t>
            </w:r>
            <w:proofErr w:type="spellEnd"/>
            <w:r w:rsidRPr="004D158C">
              <w:rPr>
                <w:rFonts w:eastAsia="Calibri" w:cs="Times New Roman"/>
                <w:sz w:val="28"/>
                <w:szCs w:val="28"/>
              </w:rPr>
              <w:t xml:space="preserve"> dung </w:t>
            </w:r>
            <w:proofErr w:type="spellStart"/>
            <w:r w:rsidRPr="004D158C">
              <w:rPr>
                <w:rFonts w:eastAsia="Calibri" w:cs="Times New Roman"/>
                <w:sz w:val="28"/>
                <w:szCs w:val="28"/>
              </w:rPr>
              <w:t>bức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theo</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suy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nghĩ</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proofErr w:type="gram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gramEnd"/>
            <w:r w:rsidRPr="004D158C">
              <w:rPr>
                <w:rFonts w:eastAsia="Calibri" w:cs="Times New Roman"/>
                <w:sz w:val="28"/>
                <w:szCs w:val="28"/>
              </w:rPr>
              <w:t xml:space="preserve"> </w:t>
            </w:r>
          </w:p>
          <w:p w14:paraId="1BDCE4FA" w14:textId="77777777" w:rsidR="00B71F26" w:rsidRPr="004D158C" w:rsidRDefault="00B71F26" w:rsidP="00B71F26">
            <w:pPr>
              <w:snapToGrid w:val="0"/>
              <w:jc w:val="both"/>
              <w:rPr>
                <w:rFonts w:eastAsia="Calibri" w:cs="Times New Roman"/>
                <w:b/>
                <w:bCs/>
                <w:sz w:val="28"/>
                <w:szCs w:val="28"/>
              </w:rPr>
            </w:pPr>
            <w:r w:rsidRPr="004D158C">
              <w:rPr>
                <w:rFonts w:eastAsia="Calibri" w:cs="Times New Roman"/>
                <w:b/>
                <w:bCs/>
                <w:sz w:val="28"/>
                <w:szCs w:val="28"/>
              </w:rPr>
              <w:t xml:space="preserve">. </w:t>
            </w:r>
            <w:proofErr w:type="spellStart"/>
            <w:r w:rsidRPr="004D158C">
              <w:rPr>
                <w:rFonts w:eastAsia="Calibri" w:cs="Times New Roman"/>
                <w:b/>
                <w:bCs/>
                <w:sz w:val="28"/>
                <w:szCs w:val="28"/>
              </w:rPr>
              <w:t>Góc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thiên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nhiên</w:t>
            </w:r>
            <w:proofErr w:type="spellEnd"/>
            <w:r w:rsidRPr="004D158C">
              <w:rPr>
                <w:rFonts w:eastAsia="Calibri" w:cs="Times New Roman"/>
                <w:b/>
                <w:bCs/>
                <w:sz w:val="28"/>
                <w:szCs w:val="28"/>
              </w:rPr>
              <w:t xml:space="preserve">: </w:t>
            </w:r>
            <w:proofErr w:type="spellStart"/>
            <w:r w:rsidRPr="004D158C">
              <w:rPr>
                <w:rFonts w:eastAsia="Calibri" w:cs="Times New Roman"/>
                <w:b/>
                <w:sz w:val="28"/>
                <w:szCs w:val="28"/>
              </w:rPr>
              <w:t>Chăm</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sóc</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cây</w:t>
            </w:r>
            <w:proofErr w:type="spellEnd"/>
            <w:r w:rsidRPr="004D158C">
              <w:rPr>
                <w:rFonts w:eastAsia="Calibri" w:cs="Times New Roman"/>
                <w:b/>
                <w:sz w:val="28"/>
                <w:szCs w:val="28"/>
              </w:rPr>
              <w:t xml:space="preserve"> </w:t>
            </w:r>
            <w:proofErr w:type="spellStart"/>
            <w:r w:rsidRPr="004D158C">
              <w:rPr>
                <w:rFonts w:eastAsia="Calibri" w:cs="Times New Roman"/>
                <w:b/>
                <w:sz w:val="28"/>
                <w:szCs w:val="28"/>
              </w:rPr>
              <w:t>xanh</w:t>
            </w:r>
            <w:proofErr w:type="spellEnd"/>
          </w:p>
          <w:p w14:paraId="044917A0" w14:textId="77777777" w:rsidR="00B71F26" w:rsidRPr="004D158C" w:rsidRDefault="00B71F26" w:rsidP="00B71F26">
            <w:pPr>
              <w:jc w:val="both"/>
              <w:rPr>
                <w:rFonts w:eastAsia="Calibri" w:cs="Times New Roman"/>
                <w:sz w:val="28"/>
                <w:szCs w:val="28"/>
              </w:rPr>
            </w:pPr>
            <w:r w:rsidRPr="004D158C">
              <w:rPr>
                <w:rFonts w:eastAsia="Calibri" w:cs="Times New Roman"/>
                <w:sz w:val="28"/>
                <w:szCs w:val="28"/>
              </w:rPr>
              <w:lastRenderedPageBreak/>
              <w:t>-</w:t>
            </w:r>
            <w:r w:rsidRPr="004D158C">
              <w:rPr>
                <w:rFonts w:eastAsia="Calibri" w:cs="Times New Roman"/>
                <w:b/>
                <w:bCs/>
                <w:sz w:val="28"/>
                <w:szCs w:val="28"/>
              </w:rPr>
              <w:t xml:space="preserve"> </w:t>
            </w:r>
            <w:proofErr w:type="spellStart"/>
            <w:r w:rsidRPr="004D158C">
              <w:rPr>
                <w:rFonts w:eastAsia="Calibri" w:cs="Times New Roman"/>
                <w:b/>
                <w:bCs/>
                <w:sz w:val="28"/>
                <w:szCs w:val="28"/>
              </w:rPr>
              <w:t>Mục</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đích</w:t>
            </w:r>
            <w:proofErr w:type="spellEnd"/>
            <w:r w:rsidRPr="004D158C">
              <w:rPr>
                <w:rFonts w:eastAsia="Calibri" w:cs="Times New Roman"/>
                <w:b/>
                <w:bCs/>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nhặt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lá</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nhổ</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cỏ</w:t>
            </w:r>
            <w:proofErr w:type="spellEnd"/>
          </w:p>
          <w:p w14:paraId="031C0F93" w14:textId="77777777" w:rsidR="00B71F26" w:rsidRPr="004D158C" w:rsidRDefault="00B71F26" w:rsidP="00B71F26">
            <w:pPr>
              <w:jc w:val="both"/>
              <w:rPr>
                <w:rFonts w:eastAsia="Calibri" w:cs="Times New Roman"/>
                <w:sz w:val="28"/>
                <w:szCs w:val="28"/>
              </w:rPr>
            </w:pPr>
            <w:r w:rsidRPr="004D158C">
              <w:rPr>
                <w:rFonts w:eastAsia="Times New Roman" w:cs="Times New Roman"/>
                <w:b/>
                <w:sz w:val="28"/>
                <w:szCs w:val="28"/>
                <w:lang w:val="pt-BR"/>
              </w:rPr>
              <w:t>- Yêu cầu:</w:t>
            </w:r>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biết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được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muốn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lớn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lên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phải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đủ</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chất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dinh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dưỡng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cần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sự</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chăm</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sóc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con </w:t>
            </w:r>
            <w:proofErr w:type="spellStart"/>
            <w:r w:rsidRPr="004D158C">
              <w:rPr>
                <w:rFonts w:eastAsia="Calibri" w:cs="Times New Roman"/>
                <w:sz w:val="28"/>
                <w:szCs w:val="28"/>
              </w:rPr>
              <w:t>người</w:t>
            </w:r>
            <w:proofErr w:type="spellEnd"/>
          </w:p>
          <w:p w14:paraId="668E2196" w14:textId="77777777" w:rsidR="00B71F26" w:rsidRPr="004D158C" w:rsidRDefault="00B71F26" w:rsidP="00B71F26">
            <w:pPr>
              <w:jc w:val="both"/>
              <w:rPr>
                <w:rFonts w:eastAsia="Calibri" w:cs="Times New Roman"/>
                <w:sz w:val="28"/>
                <w:szCs w:val="28"/>
              </w:rPr>
            </w:pPr>
            <w:r w:rsidRPr="004D158C">
              <w:rPr>
                <w:rFonts w:eastAsia="Calibri" w:cs="Times New Roman"/>
                <w:sz w:val="28"/>
                <w:szCs w:val="28"/>
              </w:rPr>
              <w:t>-</w:t>
            </w:r>
            <w:r w:rsidRPr="004D158C">
              <w:rPr>
                <w:rFonts w:eastAsia="Calibri" w:cs="Times New Roman"/>
                <w:b/>
                <w:bCs/>
                <w:sz w:val="28"/>
                <w:szCs w:val="28"/>
              </w:rPr>
              <w:t xml:space="preserve"> </w:t>
            </w:r>
            <w:proofErr w:type="spellStart"/>
            <w:r w:rsidRPr="004D158C">
              <w:rPr>
                <w:rFonts w:eastAsia="Calibri" w:cs="Times New Roman"/>
                <w:b/>
                <w:bCs/>
                <w:sz w:val="28"/>
                <w:szCs w:val="28"/>
              </w:rPr>
              <w:t>Chuẩn</w:t>
            </w:r>
            <w:proofErr w:type="spellEnd"/>
            <w:r w:rsidRPr="004D158C">
              <w:rPr>
                <w:rFonts w:eastAsia="Calibri" w:cs="Times New Roman"/>
                <w:b/>
                <w:bCs/>
                <w:sz w:val="28"/>
                <w:szCs w:val="28"/>
              </w:rPr>
              <w:t xml:space="preserve"> </w:t>
            </w:r>
            <w:proofErr w:type="spellStart"/>
            <w:r w:rsidRPr="004D158C">
              <w:rPr>
                <w:rFonts w:eastAsia="Calibri" w:cs="Times New Roman"/>
                <w:b/>
                <w:bCs/>
                <w:sz w:val="28"/>
                <w:szCs w:val="28"/>
              </w:rPr>
              <w:t>bị</w:t>
            </w:r>
            <w:proofErr w:type="spellEnd"/>
            <w:r w:rsidRPr="004D158C">
              <w:rPr>
                <w:rFonts w:eastAsia="Calibri" w:cs="Times New Roman"/>
                <w:b/>
                <w:bCs/>
                <w:sz w:val="28"/>
                <w:szCs w:val="28"/>
              </w:rPr>
              <w:t>:</w:t>
            </w:r>
            <w:r w:rsidRPr="004D158C">
              <w:rPr>
                <w:rFonts w:eastAsia="Calibri" w:cs="Times New Roman"/>
                <w:sz w:val="28"/>
                <w:szCs w:val="28"/>
              </w:rPr>
              <w:t xml:space="preserve"> </w:t>
            </w:r>
            <w:proofErr w:type="spellStart"/>
            <w:r w:rsidRPr="004D158C">
              <w:rPr>
                <w:rFonts w:eastAsia="Calibri" w:cs="Times New Roman"/>
                <w:sz w:val="28"/>
                <w:szCs w:val="28"/>
              </w:rPr>
              <w:t>Dụng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cụ</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cảnh</w:t>
            </w:r>
            <w:proofErr w:type="spellEnd"/>
            <w:r w:rsidRPr="004D158C">
              <w:rPr>
                <w:rFonts w:eastAsia="Calibri" w:cs="Times New Roman"/>
                <w:sz w:val="28"/>
                <w:szCs w:val="28"/>
              </w:rPr>
              <w:t>...</w:t>
            </w:r>
          </w:p>
          <w:p w14:paraId="75AB779E" w14:textId="77777777" w:rsidR="00B71F26" w:rsidRPr="004D158C" w:rsidRDefault="00B71F26" w:rsidP="00B71F26">
            <w:pPr>
              <w:autoSpaceDE w:val="0"/>
              <w:snapToGrid w:val="0"/>
              <w:jc w:val="both"/>
              <w:rPr>
                <w:rFonts w:eastAsia="Calibri" w:cs="Times New Roman"/>
                <w:sz w:val="28"/>
                <w:szCs w:val="28"/>
              </w:rPr>
            </w:pPr>
            <w:r w:rsidRPr="004D158C">
              <w:rPr>
                <w:rFonts w:eastAsia="Calibri" w:cs="Times New Roman"/>
                <w:sz w:val="28"/>
                <w:szCs w:val="28"/>
              </w:rPr>
              <w:t xml:space="preserve">- </w:t>
            </w:r>
            <w:r w:rsidRPr="004D158C">
              <w:rPr>
                <w:rFonts w:eastAsia="Calibri" w:cs="Times New Roman"/>
                <w:b/>
                <w:bCs/>
                <w:sz w:val="28"/>
                <w:szCs w:val="28"/>
              </w:rPr>
              <w:t xml:space="preserve">Tiến </w:t>
            </w:r>
            <w:proofErr w:type="spellStart"/>
            <w:r w:rsidRPr="004D158C">
              <w:rPr>
                <w:rFonts w:eastAsia="Calibri" w:cs="Times New Roman"/>
                <w:b/>
                <w:bCs/>
                <w:sz w:val="28"/>
                <w:szCs w:val="28"/>
              </w:rPr>
              <w:t>hành</w:t>
            </w:r>
            <w:proofErr w:type="spellEnd"/>
            <w:r w:rsidRPr="004D158C">
              <w:rPr>
                <w:rFonts w:eastAsia="Calibri" w:cs="Times New Roman"/>
                <w:b/>
                <w:bCs/>
                <w:sz w:val="28"/>
                <w:szCs w:val="28"/>
              </w:rPr>
              <w:t xml:space="preserve">: </w:t>
            </w:r>
            <w:r w:rsidRPr="004D158C">
              <w:rPr>
                <w:rFonts w:eastAsia="Calibri" w:cs="Times New Roman"/>
                <w:sz w:val="28"/>
                <w:szCs w:val="28"/>
              </w:rPr>
              <w:t xml:space="preserve">Cho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tưới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nước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đất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nhặt</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lá</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vàng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Cô</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cùng</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giúp</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hiểu</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được</w:t>
            </w:r>
            <w:proofErr w:type="spellEnd"/>
            <w:r w:rsidRPr="004D158C">
              <w:rPr>
                <w:rFonts w:eastAsia="Calibri" w:cs="Times New Roman"/>
                <w:sz w:val="28"/>
                <w:szCs w:val="28"/>
              </w:rPr>
              <w:t xml:space="preserve"> ý </w:t>
            </w:r>
            <w:proofErr w:type="spellStart"/>
            <w:r w:rsidRPr="004D158C">
              <w:rPr>
                <w:rFonts w:eastAsia="Calibri" w:cs="Times New Roman"/>
                <w:sz w:val="28"/>
                <w:szCs w:val="28"/>
              </w:rPr>
              <w:t>nghĩa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của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cây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xanh</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đối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cuộc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sống</w:t>
            </w:r>
            <w:proofErr w:type="spellEnd"/>
            <w:r w:rsidRPr="004D158C">
              <w:rPr>
                <w:rFonts w:eastAsia="Calibri" w:cs="Times New Roman"/>
                <w:sz w:val="28"/>
                <w:szCs w:val="28"/>
              </w:rPr>
              <w:t xml:space="preserve"> con </w:t>
            </w:r>
            <w:proofErr w:type="spellStart"/>
            <w:r w:rsidRPr="004D158C">
              <w:rPr>
                <w:rFonts w:eastAsia="Calibri" w:cs="Times New Roman"/>
                <w:sz w:val="28"/>
                <w:szCs w:val="28"/>
              </w:rPr>
              <w:t>người</w:t>
            </w:r>
            <w:proofErr w:type="spellEnd"/>
            <w:r w:rsidRPr="004D158C">
              <w:rPr>
                <w:rFonts w:eastAsia="Calibri" w:cs="Times New Roman"/>
                <w:sz w:val="28"/>
                <w:szCs w:val="28"/>
              </w:rPr>
              <w:t>.</w:t>
            </w:r>
          </w:p>
          <w:p w14:paraId="4E18F078" w14:textId="77777777" w:rsidR="00B71F26" w:rsidRPr="004D158C" w:rsidRDefault="00B71F26" w:rsidP="00B71F26">
            <w:pPr>
              <w:jc w:val="both"/>
              <w:rPr>
                <w:rFonts w:cs="Times New Roman"/>
                <w:b/>
                <w:i/>
                <w:sz w:val="28"/>
                <w:szCs w:val="28"/>
              </w:rPr>
            </w:pPr>
          </w:p>
        </w:tc>
      </w:tr>
      <w:tr w:rsidR="00B71F26" w:rsidRPr="004D158C" w14:paraId="45685679" w14:textId="77777777" w:rsidTr="00931ACD">
        <w:trPr>
          <w:trHeight w:val="2887"/>
        </w:trPr>
        <w:tc>
          <w:tcPr>
            <w:tcW w:w="1477" w:type="dxa"/>
            <w:vAlign w:val="center"/>
          </w:tcPr>
          <w:p w14:paraId="52E44E4F" w14:textId="662A8B80" w:rsidR="00B71F26" w:rsidRPr="004D158C" w:rsidRDefault="00B71F26" w:rsidP="00B71F26">
            <w:pPr>
              <w:jc w:val="center"/>
              <w:rPr>
                <w:rFonts w:cs="Times New Roman"/>
                <w:b/>
                <w:i/>
                <w:sz w:val="28"/>
                <w:szCs w:val="28"/>
              </w:rPr>
            </w:pPr>
            <w:bookmarkStart w:id="0" w:name="_Hlk116516886"/>
            <w:proofErr w:type="spellStart"/>
            <w:r w:rsidRPr="00755A38">
              <w:rPr>
                <w:rFonts w:cs="Times New Roman"/>
                <w:b/>
                <w:i/>
                <w:sz w:val="28"/>
                <w:szCs w:val="28"/>
              </w:rPr>
              <w:lastRenderedPageBreak/>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r w:rsidRPr="00755A38">
              <w:rPr>
                <w:rFonts w:cs="Times New Roman"/>
                <w:b/>
                <w:i/>
                <w:sz w:val="28"/>
                <w:szCs w:val="28"/>
              </w:rPr>
              <w:t xml:space="preserve"> </w:t>
            </w:r>
            <w:proofErr w:type="spellStart"/>
            <w:r w:rsidRPr="00755A38">
              <w:rPr>
                <w:rFonts w:cs="Times New Roman"/>
                <w:b/>
                <w:i/>
                <w:sz w:val="28"/>
                <w:szCs w:val="28"/>
              </w:rPr>
              <w:t>ngoài</w:t>
            </w:r>
            <w:proofErr w:type="spellEnd"/>
            <w:r w:rsidRPr="00755A38">
              <w:rPr>
                <w:rFonts w:cs="Times New Roman"/>
                <w:b/>
                <w:i/>
                <w:sz w:val="28"/>
                <w:szCs w:val="28"/>
              </w:rPr>
              <w:t xml:space="preserve"> </w:t>
            </w:r>
            <w:proofErr w:type="spellStart"/>
            <w:r w:rsidRPr="00755A38">
              <w:rPr>
                <w:rFonts w:cs="Times New Roman"/>
                <w:b/>
                <w:i/>
                <w:sz w:val="28"/>
                <w:szCs w:val="28"/>
              </w:rPr>
              <w:t>trời</w:t>
            </w:r>
            <w:proofErr w:type="spellEnd"/>
          </w:p>
        </w:tc>
        <w:tc>
          <w:tcPr>
            <w:tcW w:w="1691" w:type="dxa"/>
          </w:tcPr>
          <w:p w14:paraId="1B9CFBE7" w14:textId="01D0073E" w:rsidR="00B71F26" w:rsidRPr="004D158C" w:rsidRDefault="00B71F26" w:rsidP="00B71F26">
            <w:pPr>
              <w:jc w:val="center"/>
              <w:rPr>
                <w:rFonts w:eastAsia="Calibri" w:cs="Times New Roman"/>
                <w:kern w:val="0"/>
                <w:sz w:val="28"/>
                <w:szCs w:val="28"/>
                <w:lang w:eastAsia="en-US" w:bidi="ar-SA"/>
              </w:rPr>
            </w:pPr>
            <w:r w:rsidRPr="004D158C">
              <w:rPr>
                <w:rFonts w:eastAsia="Calibri" w:cs="Times New Roman"/>
                <w:sz w:val="28"/>
                <w:szCs w:val="28"/>
                <w:lang w:val="en-GB"/>
              </w:rPr>
              <w:t xml:space="preserve">- </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với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trẻ</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các</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loài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p>
          <w:p w14:paraId="7078802B" w14:textId="77777777" w:rsidR="00B71F26" w:rsidRPr="004D158C" w:rsidRDefault="00B71F26" w:rsidP="00B71F26">
            <w:pPr>
              <w:autoSpaceDE w:val="0"/>
              <w:autoSpaceDN w:val="0"/>
              <w:adjustRightInd w:val="0"/>
              <w:jc w:val="center"/>
              <w:rPr>
                <w:rFonts w:eastAsia="Times New Roman" w:cs="Times New Roman"/>
                <w:sz w:val="28"/>
                <w:szCs w:val="28"/>
                <w:lang w:val="en-GB"/>
              </w:rPr>
            </w:pPr>
            <w:r w:rsidRPr="004D158C">
              <w:rPr>
                <w:rFonts w:eastAsia="Times New Roman" w:cs="Times New Roman"/>
                <w:sz w:val="28"/>
                <w:szCs w:val="28"/>
              </w:rPr>
              <w:t xml:space="preserve">- </w:t>
            </w:r>
            <w:r w:rsidRPr="004D158C">
              <w:rPr>
                <w:rFonts w:eastAsia="Times New Roman" w:cs="Times New Roman"/>
                <w:sz w:val="28"/>
                <w:szCs w:val="28"/>
                <w:lang w:val="en-GB"/>
              </w:rPr>
              <w:t>T</w:t>
            </w:r>
            <w:r w:rsidRPr="004D158C">
              <w:rPr>
                <w:rFonts w:eastAsia="Times New Roman" w:cs="Times New Roman"/>
                <w:sz w:val="28"/>
                <w:szCs w:val="28"/>
              </w:rPr>
              <w:t xml:space="preserve">CDG: </w:t>
            </w:r>
            <w:proofErr w:type="spellStart"/>
            <w:r w:rsidRPr="004D158C">
              <w:rPr>
                <w:rFonts w:eastAsia="Times New Roman" w:cs="Times New Roman"/>
                <w:sz w:val="28"/>
                <w:szCs w:val="28"/>
              </w:rPr>
              <w:t>Chồng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nụ</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chồng</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p w14:paraId="59D9D4C0" w14:textId="77777777" w:rsidR="00B71F26" w:rsidRPr="004D158C" w:rsidRDefault="00B71F26" w:rsidP="00B71F26">
            <w:pPr>
              <w:jc w:val="center"/>
              <w:rPr>
                <w:rFonts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p>
        </w:tc>
        <w:tc>
          <w:tcPr>
            <w:tcW w:w="1710" w:type="dxa"/>
            <w:gridSpan w:val="2"/>
          </w:tcPr>
          <w:p w14:paraId="14C3AF95" w14:textId="24B2818C" w:rsidR="00B71F26" w:rsidRPr="004D158C" w:rsidRDefault="00B71F26" w:rsidP="00B71F26">
            <w:pPr>
              <w:jc w:val="center"/>
              <w:rPr>
                <w:rFonts w:eastAsia="Calibri"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ngày</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tết</w:t>
            </w:r>
            <w:proofErr w:type="spellEnd"/>
          </w:p>
          <w:p w14:paraId="323394D6" w14:textId="77777777" w:rsidR="00B71F26" w:rsidRPr="004D158C" w:rsidRDefault="00B71F26" w:rsidP="00B71F26">
            <w:pPr>
              <w:jc w:val="center"/>
              <w:rPr>
                <w:rFonts w:eastAsia="Times New Roman" w:cs="Times New Roman"/>
                <w:sz w:val="28"/>
                <w:szCs w:val="28"/>
                <w:lang w:val="en"/>
              </w:rPr>
            </w:pPr>
            <w:r w:rsidRPr="004D158C">
              <w:rPr>
                <w:rFonts w:eastAsia="Times New Roman" w:cs="Times New Roman"/>
                <w:sz w:val="28"/>
                <w:szCs w:val="28"/>
                <w:lang w:val="en-GB"/>
              </w:rPr>
              <w:t xml:space="preserve">- </w:t>
            </w:r>
            <w:r w:rsidRPr="004D158C">
              <w:rPr>
                <w:rFonts w:eastAsia="Calibri" w:cs="Times New Roman"/>
                <w:sz w:val="28"/>
                <w:szCs w:val="28"/>
                <w:lang w:val="en-GB"/>
              </w:rPr>
              <w:t xml:space="preserve">TCHT: </w:t>
            </w:r>
            <w:proofErr w:type="spellStart"/>
            <w:r w:rsidRPr="004D158C">
              <w:rPr>
                <w:rFonts w:eastAsia="Calibri" w:cs="Times New Roman"/>
                <w:sz w:val="28"/>
                <w:szCs w:val="28"/>
                <w:lang w:val="en-GB"/>
              </w:rPr>
              <w:t>Đếm</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các</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loại</w:t>
            </w:r>
            <w:proofErr w:type="spellEnd"/>
            <w:r w:rsidRPr="004D158C">
              <w:rPr>
                <w:rFonts w:eastAsia="Calibri" w:cs="Times New Roman"/>
                <w:sz w:val="28"/>
                <w:szCs w:val="28"/>
                <w:lang w:val="en-GB"/>
              </w:rPr>
              <w:t xml:space="preserve"> </w:t>
            </w:r>
            <w:proofErr w:type="spellStart"/>
            <w:r w:rsidRPr="004D158C">
              <w:rPr>
                <w:rFonts w:eastAsia="Calibri" w:cs="Times New Roman"/>
                <w:sz w:val="28"/>
                <w:szCs w:val="28"/>
                <w:lang w:val="en-GB"/>
              </w:rPr>
              <w:t>hoa</w:t>
            </w:r>
            <w:proofErr w:type="spellEnd"/>
          </w:p>
          <w:p w14:paraId="7FE1A7EF" w14:textId="77777777" w:rsidR="00B71F26" w:rsidRPr="004D158C" w:rsidRDefault="00B71F26" w:rsidP="00B71F26">
            <w:pPr>
              <w:jc w:val="center"/>
              <w:rPr>
                <w:rFonts w:eastAsia="Calibri" w:cs="Times New Roman"/>
                <w:sz w:val="28"/>
                <w:szCs w:val="28"/>
                <w:lang w:val="vi-VN"/>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p>
          <w:p w14:paraId="0EF485FF" w14:textId="77777777" w:rsidR="00B71F26" w:rsidRPr="004D158C" w:rsidRDefault="00B71F26" w:rsidP="00B71F26">
            <w:pPr>
              <w:jc w:val="center"/>
              <w:rPr>
                <w:rFonts w:cs="Times New Roman"/>
                <w:sz w:val="28"/>
                <w:szCs w:val="28"/>
              </w:rPr>
            </w:pPr>
          </w:p>
        </w:tc>
        <w:tc>
          <w:tcPr>
            <w:tcW w:w="1724" w:type="dxa"/>
            <w:gridSpan w:val="2"/>
          </w:tcPr>
          <w:p w14:paraId="55C53903" w14:textId="77777777" w:rsidR="00B71F26" w:rsidRPr="004D158C" w:rsidRDefault="00B71F26" w:rsidP="00B71F26">
            <w:pPr>
              <w:jc w:val="center"/>
              <w:rPr>
                <w:rFonts w:eastAsia="Calibri" w:cs="Times New Roman"/>
                <w:sz w:val="28"/>
                <w:szCs w:val="28"/>
                <w:lang w:val="en-GB"/>
              </w:rPr>
            </w:pPr>
            <w:r w:rsidRPr="004D158C">
              <w:rPr>
                <w:rFonts w:eastAsia="Calibri" w:cs="Times New Roman"/>
                <w:sz w:val="28"/>
                <w:szCs w:val="28"/>
              </w:rPr>
              <w:t>-</w:t>
            </w:r>
            <w:proofErr w:type="spellStart"/>
            <w:r w:rsidRPr="004D158C">
              <w:rPr>
                <w:rFonts w:eastAsia="Calibri" w:cs="Times New Roman"/>
                <w:sz w:val="28"/>
                <w:szCs w:val="28"/>
              </w:rPr>
              <w:t>Trò</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chuyện</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về</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hoa</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nhà</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bé</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trồng</w:t>
            </w:r>
            <w:proofErr w:type="spellEnd"/>
          </w:p>
          <w:p w14:paraId="0A291CD5" w14:textId="77777777" w:rsidR="00B71F26" w:rsidRPr="004D158C" w:rsidRDefault="00B71F26" w:rsidP="00B71F26">
            <w:pPr>
              <w:jc w:val="center"/>
              <w:rPr>
                <w:rFonts w:eastAsia="Calibri" w:cs="Times New Roman"/>
                <w:sz w:val="28"/>
                <w:szCs w:val="28"/>
              </w:rPr>
            </w:pPr>
            <w:r w:rsidRPr="004D158C">
              <w:rPr>
                <w:rFonts w:eastAsia="Calibri" w:cs="Times New Roman"/>
                <w:sz w:val="28"/>
                <w:szCs w:val="28"/>
              </w:rPr>
              <w:t xml:space="preserve">- </w:t>
            </w:r>
            <w:r w:rsidRPr="004D158C">
              <w:rPr>
                <w:rFonts w:eastAsia="Times New Roman" w:cs="Times New Roman"/>
                <w:sz w:val="28"/>
                <w:szCs w:val="28"/>
                <w:lang w:val="en-GB"/>
              </w:rPr>
              <w:t xml:space="preserve"> TCVĐ</w:t>
            </w:r>
            <w:r w:rsidRPr="004D158C">
              <w:rPr>
                <w:rFonts w:eastAsia="Times New Roman" w:cs="Times New Roman"/>
                <w:sz w:val="28"/>
                <w:szCs w:val="28"/>
              </w:rPr>
              <w:t xml:space="preserve">: Bịt </w:t>
            </w:r>
            <w:proofErr w:type="spellStart"/>
            <w:r w:rsidRPr="004D158C">
              <w:rPr>
                <w:rFonts w:eastAsia="Times New Roman" w:cs="Times New Roman"/>
                <w:sz w:val="28"/>
                <w:szCs w:val="28"/>
              </w:rPr>
              <w:t>mắt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bắt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dê</w:t>
            </w:r>
            <w:proofErr w:type="spellEnd"/>
            <w:r w:rsidRPr="004D158C">
              <w:rPr>
                <w:rFonts w:eastAsia="Times New Roman" w:cs="Times New Roman"/>
                <w:sz w:val="28"/>
                <w:szCs w:val="28"/>
              </w:rPr>
              <w:t>.</w:t>
            </w:r>
          </w:p>
          <w:p w14:paraId="6643CAB4" w14:textId="77777777" w:rsidR="00B71F26" w:rsidRPr="004D158C" w:rsidRDefault="00B71F26" w:rsidP="00B71F26">
            <w:pPr>
              <w:jc w:val="center"/>
              <w:rPr>
                <w:rFonts w:eastAsia="Calibri"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p>
          <w:p w14:paraId="51C4457D" w14:textId="6F20938A" w:rsidR="00B71F26" w:rsidRPr="004D158C" w:rsidRDefault="00B71F26" w:rsidP="00B71F26">
            <w:pPr>
              <w:spacing w:line="276" w:lineRule="auto"/>
              <w:jc w:val="center"/>
              <w:rPr>
                <w:rFonts w:cs="Times New Roman"/>
                <w:sz w:val="28"/>
                <w:szCs w:val="28"/>
              </w:rPr>
            </w:pPr>
            <w:r w:rsidRPr="004D158C">
              <w:rPr>
                <w:rFonts w:eastAsia="Calibri" w:cs="Times New Roman"/>
                <w:sz w:val="28"/>
                <w:szCs w:val="28"/>
              </w:rPr>
              <w:t>do</w:t>
            </w:r>
          </w:p>
        </w:tc>
        <w:tc>
          <w:tcPr>
            <w:tcW w:w="1728" w:type="dxa"/>
          </w:tcPr>
          <w:p w14:paraId="71AAAE0A" w14:textId="77777777" w:rsidR="00B71F26" w:rsidRPr="004D158C" w:rsidRDefault="00B71F26" w:rsidP="00B71F26">
            <w:pPr>
              <w:pStyle w:val="NoSpacing"/>
              <w:spacing w:line="276" w:lineRule="auto"/>
              <w:jc w:val="center"/>
              <w:rPr>
                <w:rFonts w:ascii="Times New Roman" w:hAnsi="Times New Roman" w:cs="Times New Roman"/>
                <w:sz w:val="28"/>
                <w:szCs w:val="28"/>
              </w:rPr>
            </w:pPr>
            <w:r w:rsidRPr="004D158C">
              <w:rPr>
                <w:rFonts w:ascii="Times New Roman" w:hAnsi="Times New Roman" w:cs="Times New Roman"/>
                <w:sz w:val="28"/>
                <w:szCs w:val="28"/>
                <w:lang w:val="vi-VN"/>
              </w:rPr>
              <w:t xml:space="preserve">- </w:t>
            </w:r>
            <w:proofErr w:type="spellStart"/>
            <w:r w:rsidRPr="004D158C">
              <w:rPr>
                <w:rFonts w:ascii="Times New Roman" w:hAnsi="Times New Roman" w:cs="Times New Roman"/>
                <w:sz w:val="28"/>
                <w:szCs w:val="28"/>
              </w:rPr>
              <w:t>Trò</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chuyện</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về</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hoa</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hồng</w:t>
            </w:r>
            <w:proofErr w:type="spellEnd"/>
          </w:p>
          <w:p w14:paraId="3BE3A979" w14:textId="77777777" w:rsidR="00B71F26" w:rsidRPr="004D158C" w:rsidRDefault="00B71F26" w:rsidP="00B71F26">
            <w:pPr>
              <w:jc w:val="center"/>
              <w:rPr>
                <w:rFonts w:eastAsia="Calibri" w:cs="Times New Roman"/>
                <w:sz w:val="28"/>
                <w:szCs w:val="28"/>
                <w:lang w:val="vi-VN"/>
              </w:rPr>
            </w:pPr>
            <w:r w:rsidRPr="004D158C">
              <w:rPr>
                <w:rFonts w:eastAsia="Calibri" w:cs="Times New Roman"/>
                <w:sz w:val="28"/>
                <w:szCs w:val="28"/>
              </w:rPr>
              <w:t xml:space="preserve">- </w:t>
            </w:r>
            <w:r w:rsidRPr="004D158C">
              <w:rPr>
                <w:rFonts w:eastAsia="Times New Roman" w:cs="Times New Roman"/>
                <w:sz w:val="28"/>
                <w:szCs w:val="28"/>
                <w:lang w:val="en-GB"/>
              </w:rPr>
              <w:t xml:space="preserve"> TCDG: Chi </w:t>
            </w:r>
            <w:proofErr w:type="spellStart"/>
            <w:r w:rsidRPr="004D158C">
              <w:rPr>
                <w:rFonts w:eastAsia="Times New Roman" w:cs="Times New Roman"/>
                <w:sz w:val="28"/>
                <w:szCs w:val="28"/>
                <w:lang w:val="en-GB"/>
              </w:rPr>
              <w:t>chi</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chành</w:t>
            </w:r>
            <w:proofErr w:type="spellEnd"/>
            <w:r w:rsidRPr="004D158C">
              <w:rPr>
                <w:rFonts w:eastAsia="Times New Roman" w:cs="Times New Roman"/>
                <w:sz w:val="28"/>
                <w:szCs w:val="28"/>
                <w:lang w:val="en-GB"/>
              </w:rPr>
              <w:t xml:space="preserve"> </w:t>
            </w:r>
            <w:proofErr w:type="spellStart"/>
            <w:r w:rsidRPr="004D158C">
              <w:rPr>
                <w:rFonts w:eastAsia="Times New Roman" w:cs="Times New Roman"/>
                <w:sz w:val="28"/>
                <w:szCs w:val="28"/>
                <w:lang w:val="en-GB"/>
              </w:rPr>
              <w:t>chành</w:t>
            </w:r>
            <w:proofErr w:type="spellEnd"/>
          </w:p>
          <w:p w14:paraId="27E959E8" w14:textId="77777777" w:rsidR="00B71F26" w:rsidRPr="004D158C" w:rsidRDefault="00B71F26" w:rsidP="00B71F26">
            <w:pPr>
              <w:jc w:val="center"/>
              <w:rPr>
                <w:rFonts w:cs="Times New Roman"/>
                <w:sz w:val="28"/>
                <w:szCs w:val="28"/>
              </w:rPr>
            </w:pPr>
            <w:r w:rsidRPr="004D158C">
              <w:rPr>
                <w:rFonts w:eastAsia="Calibri" w:cs="Times New Roman"/>
                <w:sz w:val="28"/>
                <w:szCs w:val="28"/>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p>
        </w:tc>
        <w:tc>
          <w:tcPr>
            <w:tcW w:w="1697" w:type="dxa"/>
            <w:gridSpan w:val="2"/>
          </w:tcPr>
          <w:p w14:paraId="3E2ACFAE" w14:textId="77777777" w:rsidR="00B71F26" w:rsidRPr="004D158C" w:rsidRDefault="00B71F26" w:rsidP="00B71F26">
            <w:pPr>
              <w:pStyle w:val="NoSpacing"/>
              <w:spacing w:line="276" w:lineRule="auto"/>
              <w:jc w:val="center"/>
              <w:rPr>
                <w:rFonts w:ascii="Times New Roman" w:hAnsi="Times New Roman" w:cs="Times New Roman"/>
                <w:sz w:val="28"/>
                <w:szCs w:val="28"/>
                <w:lang w:val="vi-VN"/>
              </w:rPr>
            </w:pPr>
            <w:r w:rsidRPr="004D158C">
              <w:rPr>
                <w:rFonts w:ascii="Times New Roman" w:hAnsi="Times New Roman" w:cs="Times New Roman"/>
                <w:sz w:val="28"/>
                <w:szCs w:val="28"/>
                <w:lang w:val="en-GB"/>
              </w:rPr>
              <w:t xml:space="preserve">- </w:t>
            </w:r>
            <w:proofErr w:type="spellStart"/>
            <w:r w:rsidRPr="004D158C">
              <w:rPr>
                <w:rFonts w:ascii="Times New Roman" w:hAnsi="Times New Roman" w:cs="Times New Roman"/>
                <w:sz w:val="28"/>
                <w:szCs w:val="28"/>
              </w:rPr>
              <w:t>Trò</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chuyện</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về</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hoa</w:t>
            </w:r>
            <w:proofErr w:type="spellEnd"/>
            <w:r w:rsidRPr="004D158C">
              <w:rPr>
                <w:rFonts w:ascii="Times New Roman" w:hAnsi="Times New Roman" w:cs="Times New Roman"/>
                <w:sz w:val="28"/>
                <w:szCs w:val="28"/>
              </w:rPr>
              <w:t xml:space="preserve"> </w:t>
            </w:r>
            <w:proofErr w:type="spellStart"/>
            <w:r w:rsidRPr="004D158C">
              <w:rPr>
                <w:rFonts w:ascii="Times New Roman" w:hAnsi="Times New Roman" w:cs="Times New Roman"/>
                <w:sz w:val="28"/>
                <w:szCs w:val="28"/>
              </w:rPr>
              <w:t>cúc</w:t>
            </w:r>
            <w:proofErr w:type="spellEnd"/>
            <w:r w:rsidRPr="004D158C">
              <w:rPr>
                <w:rFonts w:ascii="Times New Roman" w:hAnsi="Times New Roman" w:cs="Times New Roman"/>
                <w:sz w:val="28"/>
                <w:szCs w:val="28"/>
                <w:lang w:val="vi-VN"/>
              </w:rPr>
              <w:t>.</w:t>
            </w:r>
          </w:p>
          <w:p w14:paraId="0B6E1B1C" w14:textId="77777777" w:rsidR="00B71F26" w:rsidRPr="004D158C" w:rsidRDefault="00B71F26" w:rsidP="00B71F26">
            <w:pPr>
              <w:spacing w:line="276" w:lineRule="auto"/>
              <w:jc w:val="center"/>
              <w:rPr>
                <w:rFonts w:eastAsia="Times New Roman" w:cs="Times New Roman"/>
                <w:sz w:val="28"/>
                <w:szCs w:val="28"/>
                <w:lang w:val="en-GB"/>
              </w:rPr>
            </w:pPr>
            <w:r w:rsidRPr="004D158C">
              <w:rPr>
                <w:rFonts w:eastAsia="Times New Roman" w:cs="Times New Roman"/>
                <w:sz w:val="28"/>
                <w:szCs w:val="28"/>
                <w:lang w:val="en-GB"/>
              </w:rPr>
              <w:t>- TCVĐ</w:t>
            </w:r>
            <w:r w:rsidRPr="004D158C">
              <w:rPr>
                <w:rFonts w:eastAsia="Times New Roman" w:cs="Times New Roman"/>
                <w:sz w:val="28"/>
                <w:szCs w:val="28"/>
              </w:rPr>
              <w:t xml:space="preserve">: </w:t>
            </w:r>
            <w:proofErr w:type="spellStart"/>
            <w:r w:rsidRPr="004D158C">
              <w:rPr>
                <w:rFonts w:eastAsia="Times New Roman" w:cs="Times New Roman"/>
                <w:sz w:val="28"/>
                <w:szCs w:val="28"/>
                <w:lang w:val="en-GB"/>
              </w:rPr>
              <w:t>Kéo</w:t>
            </w:r>
            <w:proofErr w:type="spellEnd"/>
            <w:r w:rsidRPr="004D158C">
              <w:rPr>
                <w:rFonts w:eastAsia="Times New Roman" w:cs="Times New Roman"/>
                <w:sz w:val="28"/>
                <w:szCs w:val="28"/>
                <w:lang w:val="en-GB"/>
              </w:rPr>
              <w:t xml:space="preserve"> co</w:t>
            </w:r>
          </w:p>
          <w:p w14:paraId="1A12ACEF" w14:textId="4FC90CC1" w:rsidR="00B71F26" w:rsidRPr="004D158C" w:rsidRDefault="00B71F26" w:rsidP="00B71F26">
            <w:pPr>
              <w:jc w:val="center"/>
              <w:rPr>
                <w:rFonts w:eastAsia="Times New Roman" w:cs="Times New Roman"/>
                <w:sz w:val="28"/>
                <w:szCs w:val="28"/>
                <w:lang w:val="en-GB"/>
              </w:rPr>
            </w:pPr>
            <w:r w:rsidRPr="004D158C">
              <w:rPr>
                <w:rFonts w:eastAsia="Calibri" w:cs="Times New Roman"/>
                <w:sz w:val="28"/>
                <w:szCs w:val="28"/>
              </w:rPr>
              <w:t xml:space="preserve">- </w:t>
            </w:r>
            <w:r w:rsidRPr="004D158C">
              <w:rPr>
                <w:rFonts w:eastAsia="Calibri" w:cs="Times New Roman"/>
                <w:sz w:val="28"/>
                <w:szCs w:val="28"/>
                <w:lang w:val="en-GB"/>
              </w:rPr>
              <w:t xml:space="preserve"> </w:t>
            </w:r>
            <w:proofErr w:type="spellStart"/>
            <w:r w:rsidRPr="004D158C">
              <w:rPr>
                <w:rFonts w:eastAsia="Calibri" w:cs="Times New Roman"/>
                <w:sz w:val="28"/>
                <w:szCs w:val="28"/>
              </w:rPr>
              <w:t>Chơi</w:t>
            </w:r>
            <w:proofErr w:type="spellEnd"/>
            <w:r w:rsidRPr="004D158C">
              <w:rPr>
                <w:rFonts w:eastAsia="Calibri" w:cs="Times New Roman"/>
                <w:sz w:val="28"/>
                <w:szCs w:val="28"/>
              </w:rPr>
              <w:t xml:space="preserve"> </w:t>
            </w:r>
            <w:proofErr w:type="spellStart"/>
            <w:r w:rsidRPr="004D158C">
              <w:rPr>
                <w:rFonts w:eastAsia="Calibri" w:cs="Times New Roman"/>
                <w:sz w:val="28"/>
                <w:szCs w:val="28"/>
              </w:rPr>
              <w:t>tự</w:t>
            </w:r>
            <w:proofErr w:type="spellEnd"/>
            <w:r w:rsidRPr="004D158C">
              <w:rPr>
                <w:rFonts w:eastAsia="Calibri" w:cs="Times New Roman"/>
                <w:sz w:val="28"/>
                <w:szCs w:val="28"/>
              </w:rPr>
              <w:t xml:space="preserve"> do</w:t>
            </w:r>
            <w:r w:rsidRPr="004D158C">
              <w:rPr>
                <w:rFonts w:eastAsia="Calibri" w:cs="Times New Roman"/>
                <w:sz w:val="28"/>
                <w:szCs w:val="28"/>
                <w:lang w:val="en-GB"/>
              </w:rPr>
              <w:t>.</w:t>
            </w:r>
          </w:p>
          <w:p w14:paraId="5981034C" w14:textId="77777777" w:rsidR="00B71F26" w:rsidRPr="004D158C" w:rsidRDefault="00B71F26" w:rsidP="00B71F26">
            <w:pPr>
              <w:spacing w:line="276" w:lineRule="auto"/>
              <w:jc w:val="center"/>
              <w:rPr>
                <w:rFonts w:cs="Times New Roman"/>
                <w:sz w:val="28"/>
                <w:szCs w:val="28"/>
              </w:rPr>
            </w:pPr>
          </w:p>
        </w:tc>
      </w:tr>
      <w:bookmarkEnd w:id="0"/>
      <w:tr w:rsidR="00B71F26" w:rsidRPr="004D158C" w14:paraId="30CFA1D8" w14:textId="77777777" w:rsidTr="00931ACD">
        <w:trPr>
          <w:trHeight w:val="1493"/>
        </w:trPr>
        <w:tc>
          <w:tcPr>
            <w:tcW w:w="1477" w:type="dxa"/>
            <w:vAlign w:val="center"/>
          </w:tcPr>
          <w:p w14:paraId="09368A44" w14:textId="77777777" w:rsidR="00B71F26" w:rsidRPr="00755A38" w:rsidRDefault="00B71F26" w:rsidP="00B71F26">
            <w:pPr>
              <w:jc w:val="center"/>
              <w:rPr>
                <w:rFonts w:cs="Times New Roman"/>
                <w:b/>
                <w:i/>
                <w:sz w:val="28"/>
                <w:szCs w:val="28"/>
              </w:rPr>
            </w:pPr>
          </w:p>
          <w:p w14:paraId="0C63013D" w14:textId="77777777" w:rsidR="00B71F26" w:rsidRPr="00755A38" w:rsidRDefault="00B71F26" w:rsidP="00B71F26">
            <w:pPr>
              <w:jc w:val="center"/>
              <w:rPr>
                <w:rFonts w:cs="Times New Roman"/>
                <w:b/>
                <w:i/>
                <w:sz w:val="28"/>
                <w:szCs w:val="28"/>
              </w:rPr>
            </w:pPr>
          </w:p>
          <w:p w14:paraId="4D332CEB" w14:textId="77777777" w:rsidR="00B71F26" w:rsidRPr="00755A38" w:rsidRDefault="00B71F26" w:rsidP="00B71F26">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r w:rsidRPr="00755A38">
              <w:rPr>
                <w:rFonts w:cs="Times New Roman"/>
                <w:b/>
                <w:i/>
                <w:sz w:val="28"/>
                <w:szCs w:val="28"/>
              </w:rPr>
              <w:t xml:space="preserve"> </w:t>
            </w:r>
            <w:proofErr w:type="spellStart"/>
            <w:r w:rsidRPr="00755A38">
              <w:rPr>
                <w:rFonts w:cs="Times New Roman"/>
                <w:b/>
                <w:i/>
                <w:sz w:val="28"/>
                <w:szCs w:val="28"/>
              </w:rPr>
              <w:t>học</w:t>
            </w:r>
            <w:proofErr w:type="spellEnd"/>
          </w:p>
          <w:p w14:paraId="07523C8D" w14:textId="77777777" w:rsidR="00B71F26" w:rsidRPr="004D158C" w:rsidRDefault="00B71F26" w:rsidP="00B71F26">
            <w:pPr>
              <w:jc w:val="center"/>
              <w:rPr>
                <w:rFonts w:cs="Times New Roman"/>
                <w:sz w:val="28"/>
                <w:szCs w:val="28"/>
              </w:rPr>
            </w:pPr>
          </w:p>
        </w:tc>
        <w:tc>
          <w:tcPr>
            <w:tcW w:w="1691" w:type="dxa"/>
          </w:tcPr>
          <w:p w14:paraId="78E9A5F1" w14:textId="77777777" w:rsidR="00B71F26" w:rsidRPr="004D158C" w:rsidRDefault="00B71F26" w:rsidP="00B71F26">
            <w:pPr>
              <w:autoSpaceDE w:val="0"/>
              <w:snapToGrid w:val="0"/>
              <w:jc w:val="center"/>
              <w:rPr>
                <w:rFonts w:eastAsia="Times New Roman" w:cs="Times New Roman"/>
                <w:b/>
                <w:kern w:val="0"/>
                <w:sz w:val="28"/>
                <w:szCs w:val="28"/>
                <w:lang w:eastAsia="en-US" w:bidi="ar-SA"/>
              </w:rPr>
            </w:pPr>
            <w:r w:rsidRPr="004D158C">
              <w:rPr>
                <w:rFonts w:eastAsia="Times New Roman" w:cs="Times New Roman"/>
                <w:b/>
                <w:sz w:val="28"/>
                <w:szCs w:val="28"/>
              </w:rPr>
              <w:t>KPKH</w:t>
            </w:r>
          </w:p>
          <w:p w14:paraId="368FFBA6" w14:textId="77777777" w:rsidR="00B71F26" w:rsidRPr="004D158C" w:rsidRDefault="00B71F26" w:rsidP="00B71F26">
            <w:pPr>
              <w:jc w:val="center"/>
              <w:rPr>
                <w:rFonts w:cs="Times New Roman"/>
                <w:sz w:val="28"/>
                <w:szCs w:val="28"/>
              </w:rPr>
            </w:pPr>
            <w:proofErr w:type="spellStart"/>
            <w:r w:rsidRPr="004D158C">
              <w:rPr>
                <w:rFonts w:eastAsia="Times New Roman" w:cs="Times New Roman"/>
                <w:sz w:val="28"/>
                <w:szCs w:val="28"/>
              </w:rPr>
              <w:t>Trò</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về</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một</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số</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loại</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w:t>
            </w:r>
          </w:p>
        </w:tc>
        <w:tc>
          <w:tcPr>
            <w:tcW w:w="1710" w:type="dxa"/>
            <w:gridSpan w:val="2"/>
          </w:tcPr>
          <w:p w14:paraId="4CB5D4C3" w14:textId="77777777" w:rsidR="00B71F26" w:rsidRPr="004D158C" w:rsidRDefault="00B71F26" w:rsidP="00B71F26">
            <w:pPr>
              <w:jc w:val="center"/>
              <w:rPr>
                <w:rFonts w:cs="Times New Roman"/>
                <w:b/>
                <w:sz w:val="28"/>
                <w:szCs w:val="28"/>
                <w:lang w:val="vi-VN"/>
              </w:rPr>
            </w:pPr>
            <w:r w:rsidRPr="004D158C">
              <w:rPr>
                <w:rFonts w:cs="Times New Roman"/>
                <w:b/>
                <w:sz w:val="28"/>
                <w:szCs w:val="28"/>
              </w:rPr>
              <w:t>TẠO</w:t>
            </w:r>
            <w:r w:rsidRPr="004D158C">
              <w:rPr>
                <w:rFonts w:cs="Times New Roman"/>
                <w:b/>
                <w:sz w:val="28"/>
                <w:szCs w:val="28"/>
                <w:lang w:val="vi-VN"/>
              </w:rPr>
              <w:t xml:space="preserve"> HÌNH</w:t>
            </w:r>
          </w:p>
          <w:p w14:paraId="5E9369AA" w14:textId="69A4CDB5" w:rsidR="00B71F26" w:rsidRPr="004D158C" w:rsidRDefault="00B71F26" w:rsidP="00B71F26">
            <w:pPr>
              <w:jc w:val="center"/>
              <w:rPr>
                <w:rFonts w:cs="Times New Roman"/>
                <w:sz w:val="28"/>
                <w:szCs w:val="28"/>
              </w:rPr>
            </w:pPr>
            <w:r w:rsidRPr="004D158C">
              <w:rPr>
                <w:rFonts w:cs="Times New Roman"/>
                <w:bCs/>
                <w:sz w:val="28"/>
                <w:szCs w:val="28"/>
              </w:rPr>
              <w:t xml:space="preserve">Những </w:t>
            </w:r>
            <w:proofErr w:type="spellStart"/>
            <w:r w:rsidRPr="004D158C">
              <w:rPr>
                <w:rFonts w:cs="Times New Roman"/>
                <w:bCs/>
                <w:sz w:val="28"/>
                <w:szCs w:val="28"/>
              </w:rPr>
              <w:t>đóa</w:t>
            </w:r>
            <w:proofErr w:type="spellEnd"/>
            <w:r w:rsidRPr="004D158C">
              <w:rPr>
                <w:rFonts w:cs="Times New Roman"/>
                <w:bCs/>
                <w:sz w:val="28"/>
                <w:szCs w:val="28"/>
              </w:rPr>
              <w:t xml:space="preserve"> </w:t>
            </w:r>
            <w:proofErr w:type="spellStart"/>
            <w:r w:rsidRPr="004D158C">
              <w:rPr>
                <w:rFonts w:cs="Times New Roman"/>
                <w:bCs/>
                <w:sz w:val="28"/>
                <w:szCs w:val="28"/>
              </w:rPr>
              <w:t>hoa</w:t>
            </w:r>
            <w:proofErr w:type="spellEnd"/>
            <w:r w:rsidRPr="004D158C">
              <w:rPr>
                <w:rFonts w:cs="Times New Roman"/>
                <w:bCs/>
                <w:sz w:val="28"/>
                <w:szCs w:val="28"/>
              </w:rPr>
              <w:t xml:space="preserve"> </w:t>
            </w:r>
            <w:proofErr w:type="spellStart"/>
            <w:r w:rsidRPr="004D158C">
              <w:rPr>
                <w:rFonts w:cs="Times New Roman"/>
                <w:bCs/>
                <w:sz w:val="28"/>
                <w:szCs w:val="28"/>
              </w:rPr>
              <w:t>xinh</w:t>
            </w:r>
            <w:proofErr w:type="spellEnd"/>
          </w:p>
        </w:tc>
        <w:tc>
          <w:tcPr>
            <w:tcW w:w="1724" w:type="dxa"/>
            <w:gridSpan w:val="2"/>
          </w:tcPr>
          <w:p w14:paraId="2A27DF49" w14:textId="77777777" w:rsidR="00B71F26" w:rsidRDefault="00B71F26" w:rsidP="00B71F26">
            <w:pPr>
              <w:jc w:val="center"/>
              <w:rPr>
                <w:rFonts w:cs="Times New Roman"/>
                <w:b/>
                <w:bCs/>
                <w:sz w:val="28"/>
                <w:szCs w:val="28"/>
                <w:lang w:val="vi-VN"/>
              </w:rPr>
            </w:pPr>
            <w:r w:rsidRPr="00B71F26">
              <w:rPr>
                <w:rFonts w:cs="Times New Roman"/>
                <w:b/>
                <w:bCs/>
                <w:sz w:val="28"/>
                <w:szCs w:val="28"/>
              </w:rPr>
              <w:t>LQVT</w:t>
            </w:r>
          </w:p>
          <w:p w14:paraId="15E39469" w14:textId="545A38CF" w:rsidR="00B92BD3" w:rsidRPr="00B92BD3" w:rsidRDefault="00B92BD3" w:rsidP="00B71F26">
            <w:pPr>
              <w:jc w:val="center"/>
              <w:rPr>
                <w:rFonts w:cs="Times New Roman"/>
                <w:sz w:val="28"/>
                <w:szCs w:val="28"/>
                <w:lang w:val="vi-VN"/>
              </w:rPr>
            </w:pPr>
            <w:r w:rsidRPr="00B92BD3">
              <w:rPr>
                <w:rFonts w:cs="Times New Roman"/>
                <w:sz w:val="28"/>
                <w:szCs w:val="28"/>
                <w:lang w:val="vi-VN"/>
              </w:rPr>
              <w:t>Bé vui cùng khối cầu khối trụ</w:t>
            </w:r>
          </w:p>
        </w:tc>
        <w:tc>
          <w:tcPr>
            <w:tcW w:w="1728" w:type="dxa"/>
          </w:tcPr>
          <w:p w14:paraId="6D05F8E6" w14:textId="77777777" w:rsidR="00B71F26" w:rsidRPr="004D158C" w:rsidRDefault="00B71F26" w:rsidP="00B71F26">
            <w:pPr>
              <w:rPr>
                <w:rFonts w:cs="Times New Roman"/>
                <w:b/>
                <w:sz w:val="28"/>
                <w:szCs w:val="28"/>
                <w:lang w:val="vi-VN"/>
              </w:rPr>
            </w:pPr>
            <w:r w:rsidRPr="004D158C">
              <w:rPr>
                <w:rFonts w:cs="Times New Roman"/>
                <w:b/>
                <w:sz w:val="28"/>
                <w:szCs w:val="28"/>
              </w:rPr>
              <w:t>ÂM</w:t>
            </w:r>
            <w:r w:rsidRPr="004D158C">
              <w:rPr>
                <w:rFonts w:cs="Times New Roman"/>
                <w:b/>
                <w:sz w:val="28"/>
                <w:szCs w:val="28"/>
                <w:lang w:val="vi-VN"/>
              </w:rPr>
              <w:t xml:space="preserve"> NHẠC</w:t>
            </w:r>
          </w:p>
          <w:p w14:paraId="192A8DA9" w14:textId="77777777" w:rsidR="00B71F26" w:rsidRPr="004D158C" w:rsidRDefault="00B71F26" w:rsidP="00B71F26">
            <w:pPr>
              <w:jc w:val="center"/>
              <w:rPr>
                <w:rFonts w:cs="Times New Roman"/>
                <w:sz w:val="28"/>
                <w:szCs w:val="28"/>
              </w:rPr>
            </w:pPr>
            <w:r w:rsidRPr="004D158C">
              <w:rPr>
                <w:rFonts w:cs="Times New Roman"/>
                <w:sz w:val="28"/>
                <w:szCs w:val="28"/>
              </w:rPr>
              <w:t xml:space="preserve">Hoa </w:t>
            </w:r>
            <w:proofErr w:type="spellStart"/>
            <w:r w:rsidRPr="004D158C">
              <w:rPr>
                <w:rFonts w:cs="Times New Roman"/>
                <w:sz w:val="28"/>
                <w:szCs w:val="28"/>
              </w:rPr>
              <w:t>trong</w:t>
            </w:r>
            <w:proofErr w:type="spellEnd"/>
            <w:r w:rsidRPr="004D158C">
              <w:rPr>
                <w:rFonts w:cs="Times New Roman"/>
                <w:sz w:val="28"/>
                <w:szCs w:val="28"/>
              </w:rPr>
              <w:t xml:space="preserve"> </w:t>
            </w:r>
            <w:proofErr w:type="spellStart"/>
            <w:r w:rsidRPr="004D158C">
              <w:rPr>
                <w:rFonts w:cs="Times New Roman"/>
                <w:sz w:val="28"/>
                <w:szCs w:val="28"/>
              </w:rPr>
              <w:t>vườn</w:t>
            </w:r>
            <w:proofErr w:type="spellEnd"/>
          </w:p>
          <w:p w14:paraId="0D47D4BB" w14:textId="3E1C447A" w:rsidR="00B71F26" w:rsidRPr="004D158C" w:rsidRDefault="00B71F26" w:rsidP="00B71F26">
            <w:pPr>
              <w:jc w:val="center"/>
              <w:outlineLvl w:val="0"/>
              <w:rPr>
                <w:rFonts w:cs="Times New Roman"/>
                <w:sz w:val="28"/>
                <w:szCs w:val="28"/>
                <w:lang w:val="vi-VN"/>
              </w:rPr>
            </w:pPr>
          </w:p>
        </w:tc>
        <w:tc>
          <w:tcPr>
            <w:tcW w:w="1697" w:type="dxa"/>
            <w:gridSpan w:val="2"/>
          </w:tcPr>
          <w:p w14:paraId="17B8B698" w14:textId="77777777" w:rsidR="00B71F26" w:rsidRPr="004D158C" w:rsidRDefault="00B71F26" w:rsidP="00B71F26">
            <w:pPr>
              <w:jc w:val="center"/>
              <w:rPr>
                <w:rFonts w:eastAsia="Times New Roman" w:cs="Times New Roman"/>
                <w:b/>
                <w:sz w:val="28"/>
                <w:szCs w:val="28"/>
              </w:rPr>
            </w:pPr>
            <w:r w:rsidRPr="004D158C">
              <w:rPr>
                <w:rFonts w:eastAsia="Times New Roman" w:cs="Times New Roman"/>
                <w:b/>
                <w:sz w:val="28"/>
                <w:szCs w:val="28"/>
              </w:rPr>
              <w:t>VĂN HỌC:</w:t>
            </w:r>
          </w:p>
          <w:p w14:paraId="2441A296" w14:textId="77777777" w:rsidR="00B71F26" w:rsidRPr="004D158C" w:rsidRDefault="00B71F26" w:rsidP="00B71F26">
            <w:pPr>
              <w:jc w:val="center"/>
              <w:rPr>
                <w:rFonts w:eastAsia="Times New Roman" w:cs="Times New Roman"/>
                <w:sz w:val="28"/>
                <w:szCs w:val="28"/>
              </w:rPr>
            </w:pPr>
            <w:proofErr w:type="spellStart"/>
            <w:r w:rsidRPr="004D158C">
              <w:rPr>
                <w:rFonts w:eastAsia="Times New Roman" w:cs="Times New Roman"/>
                <w:sz w:val="28"/>
                <w:szCs w:val="28"/>
              </w:rPr>
              <w:t>Chuyện</w:t>
            </w:r>
            <w:proofErr w:type="spellEnd"/>
            <w:r w:rsidRPr="004D158C">
              <w:rPr>
                <w:rFonts w:eastAsia="Times New Roman" w:cs="Times New Roman"/>
                <w:sz w:val="28"/>
                <w:szCs w:val="28"/>
              </w:rPr>
              <w:t>:</w:t>
            </w:r>
          </w:p>
          <w:p w14:paraId="05072545" w14:textId="77777777" w:rsidR="00B71F26" w:rsidRPr="004D158C" w:rsidRDefault="00B71F26" w:rsidP="00B71F26">
            <w:pPr>
              <w:jc w:val="center"/>
              <w:rPr>
                <w:rFonts w:eastAsia="Times New Roman" w:cs="Times New Roman"/>
                <w:sz w:val="28"/>
                <w:szCs w:val="28"/>
              </w:rPr>
            </w:pPr>
            <w:r w:rsidRPr="004D158C">
              <w:rPr>
                <w:rFonts w:eastAsia="Times New Roman" w:cs="Times New Roman"/>
                <w:sz w:val="28"/>
                <w:szCs w:val="28"/>
              </w:rPr>
              <w:t>“</w:t>
            </w:r>
            <w:proofErr w:type="spellStart"/>
            <w:r w:rsidRPr="004D158C">
              <w:rPr>
                <w:rFonts w:eastAsia="Times New Roman" w:cs="Times New Roman"/>
                <w:sz w:val="28"/>
                <w:szCs w:val="28"/>
              </w:rPr>
              <w:t>Sự</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tích</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hoa</w:t>
            </w:r>
            <w:proofErr w:type="spellEnd"/>
            <w:r w:rsidRPr="004D158C">
              <w:rPr>
                <w:rFonts w:eastAsia="Times New Roman" w:cs="Times New Roman"/>
                <w:sz w:val="28"/>
                <w:szCs w:val="28"/>
              </w:rPr>
              <w:t xml:space="preserve"> </w:t>
            </w:r>
            <w:proofErr w:type="spellStart"/>
            <w:r w:rsidRPr="004D158C">
              <w:rPr>
                <w:rFonts w:eastAsia="Times New Roman" w:cs="Times New Roman"/>
                <w:sz w:val="28"/>
                <w:szCs w:val="28"/>
              </w:rPr>
              <w:t>hồng</w:t>
            </w:r>
            <w:proofErr w:type="spellEnd"/>
            <w:r w:rsidRPr="004D158C">
              <w:rPr>
                <w:rFonts w:eastAsia="Times New Roman" w:cs="Times New Roman"/>
                <w:sz w:val="28"/>
                <w:szCs w:val="28"/>
              </w:rPr>
              <w:t>”.</w:t>
            </w:r>
          </w:p>
          <w:p w14:paraId="7E2D7432" w14:textId="77777777" w:rsidR="00B71F26" w:rsidRPr="004D158C" w:rsidRDefault="00B71F26" w:rsidP="00B71F26">
            <w:pPr>
              <w:jc w:val="center"/>
              <w:rPr>
                <w:rFonts w:cs="Times New Roman"/>
                <w:sz w:val="28"/>
                <w:szCs w:val="28"/>
              </w:rPr>
            </w:pPr>
          </w:p>
        </w:tc>
      </w:tr>
      <w:tr w:rsidR="00B71F26" w:rsidRPr="004D158C" w14:paraId="2085CBDC" w14:textId="77777777" w:rsidTr="00931ACD">
        <w:trPr>
          <w:trHeight w:val="1277"/>
        </w:trPr>
        <w:tc>
          <w:tcPr>
            <w:tcW w:w="1477" w:type="dxa"/>
            <w:vAlign w:val="center"/>
          </w:tcPr>
          <w:p w14:paraId="2880A2BA" w14:textId="572D9D1D" w:rsidR="00B71F26" w:rsidRPr="004D158C" w:rsidRDefault="00B71F26" w:rsidP="00B71F26">
            <w:pPr>
              <w:jc w:val="center"/>
              <w:rPr>
                <w:rFonts w:cs="Times New Roman"/>
                <w:b/>
                <w:i/>
                <w:sz w:val="28"/>
                <w:szCs w:val="28"/>
              </w:rPr>
            </w:pPr>
            <w:proofErr w:type="spellStart"/>
            <w:r w:rsidRPr="00263928">
              <w:rPr>
                <w:rFonts w:cs="Times New Roman"/>
                <w:b/>
                <w:i/>
                <w:iCs/>
                <w:sz w:val="28"/>
                <w:szCs w:val="28"/>
              </w:rPr>
              <w:t>Ăn</w:t>
            </w:r>
            <w:proofErr w:type="spellEnd"/>
            <w:r w:rsidRPr="00263928">
              <w:rPr>
                <w:rFonts w:cs="Times New Roman"/>
                <w:b/>
                <w:i/>
                <w:iCs/>
                <w:sz w:val="28"/>
                <w:szCs w:val="28"/>
              </w:rPr>
              <w:t xml:space="preserve"> </w:t>
            </w:r>
            <w:proofErr w:type="spellStart"/>
            <w:r w:rsidRPr="00263928">
              <w:rPr>
                <w:rFonts w:cs="Times New Roman"/>
                <w:b/>
                <w:i/>
                <w:iCs/>
                <w:sz w:val="28"/>
                <w:szCs w:val="28"/>
              </w:rPr>
              <w:t>ngủ</w:t>
            </w:r>
            <w:proofErr w:type="spellEnd"/>
          </w:p>
        </w:tc>
        <w:tc>
          <w:tcPr>
            <w:tcW w:w="8550" w:type="dxa"/>
            <w:gridSpan w:val="8"/>
          </w:tcPr>
          <w:p w14:paraId="69EF8971" w14:textId="0A68A710" w:rsidR="00B71F26" w:rsidRPr="004D158C" w:rsidRDefault="00B71F26" w:rsidP="00B71F26">
            <w:pPr>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nhiều</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hết</w:t>
            </w:r>
            <w:proofErr w:type="spellEnd"/>
            <w:r w:rsidRPr="004D158C">
              <w:rPr>
                <w:rFonts w:cs="Times New Roman"/>
                <w:sz w:val="28"/>
                <w:szCs w:val="28"/>
              </w:rPr>
              <w:t xml:space="preserve"> </w:t>
            </w:r>
            <w:proofErr w:type="spellStart"/>
            <w:r w:rsidRPr="004D158C">
              <w:rPr>
                <w:rFonts w:cs="Times New Roman"/>
                <w:sz w:val="28"/>
                <w:szCs w:val="28"/>
              </w:rPr>
              <w:t>xuất</w:t>
            </w:r>
            <w:proofErr w:type="spellEnd"/>
            <w:r w:rsidRPr="004D158C">
              <w:rPr>
                <w:rFonts w:cs="Times New Roman"/>
                <w:sz w:val="28"/>
                <w:szCs w:val="28"/>
              </w:rPr>
              <w:t xml:space="preserve"> </w:t>
            </w:r>
            <w:proofErr w:type="spellStart"/>
            <w:r w:rsidRPr="004D158C">
              <w:rPr>
                <w:rFonts w:cs="Times New Roman"/>
                <w:sz w:val="28"/>
                <w:szCs w:val="28"/>
              </w:rPr>
              <w:t>cơm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w:t>
            </w:r>
            <w:r>
              <w:rPr>
                <w:rFonts w:cs="Times New Roman"/>
                <w:sz w:val="28"/>
                <w:szCs w:val="28"/>
                <w:lang w:val="vi-VN"/>
              </w:rPr>
              <w:t xml:space="preserve"> </w:t>
            </w:r>
            <w:proofErr w:type="spellStart"/>
            <w:r w:rsidRPr="004D158C">
              <w:rPr>
                <w:rFonts w:cs="Times New Roman"/>
                <w:sz w:val="28"/>
                <w:szCs w:val="28"/>
              </w:rPr>
              <w:t>Rửa</w:t>
            </w:r>
            <w:proofErr w:type="spellEnd"/>
            <w:r w:rsidRPr="004D158C">
              <w:rPr>
                <w:rFonts w:cs="Times New Roman"/>
                <w:sz w:val="28"/>
                <w:szCs w:val="28"/>
              </w:rPr>
              <w:t xml:space="preserve">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ăn</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sau</w:t>
            </w:r>
            <w:proofErr w:type="spellEnd"/>
            <w:r w:rsidRPr="004D158C">
              <w:rPr>
                <w:rFonts w:cs="Times New Roman"/>
                <w:sz w:val="28"/>
                <w:szCs w:val="28"/>
              </w:rPr>
              <w:t xml:space="preserve">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đi</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sinh</w:t>
            </w:r>
            <w:proofErr w:type="spellEnd"/>
            <w:r w:rsidRPr="004D158C">
              <w:rPr>
                <w:rFonts w:cs="Times New Roman"/>
                <w:sz w:val="28"/>
                <w:szCs w:val="28"/>
              </w:rPr>
              <w:t>….</w:t>
            </w:r>
          </w:p>
          <w:p w14:paraId="2578A605" w14:textId="77777777" w:rsidR="00B71F26" w:rsidRPr="004D158C" w:rsidRDefault="00B71F26" w:rsidP="00B71F26">
            <w:pPr>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Nhắc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ngủ</w:t>
            </w:r>
            <w:proofErr w:type="spellEnd"/>
            <w:r w:rsidRPr="004D158C">
              <w:rPr>
                <w:rFonts w:cs="Times New Roman"/>
                <w:sz w:val="28"/>
                <w:szCs w:val="28"/>
              </w:rPr>
              <w:t xml:space="preserve"> </w:t>
            </w:r>
            <w:proofErr w:type="spellStart"/>
            <w:r w:rsidRPr="004D158C">
              <w:rPr>
                <w:rFonts w:cs="Times New Roman"/>
                <w:sz w:val="28"/>
                <w:szCs w:val="28"/>
              </w:rPr>
              <w:t>đủ</w:t>
            </w:r>
            <w:proofErr w:type="spellEnd"/>
            <w:r w:rsidRPr="004D158C">
              <w:rPr>
                <w:rFonts w:cs="Times New Roman"/>
                <w:sz w:val="28"/>
                <w:szCs w:val="28"/>
              </w:rPr>
              <w:t xml:space="preserve"> </w:t>
            </w:r>
            <w:proofErr w:type="spellStart"/>
            <w:r w:rsidRPr="004D158C">
              <w:rPr>
                <w:rFonts w:cs="Times New Roman"/>
                <w:sz w:val="28"/>
                <w:szCs w:val="28"/>
              </w:rPr>
              <w:t>giấc</w:t>
            </w:r>
            <w:proofErr w:type="spellEnd"/>
            <w:r w:rsidRPr="004D158C">
              <w:rPr>
                <w:rFonts w:cs="Times New Roman"/>
                <w:sz w:val="28"/>
                <w:szCs w:val="28"/>
              </w:rPr>
              <w:t xml:space="preserve">, </w:t>
            </w:r>
            <w:proofErr w:type="spellStart"/>
            <w:r w:rsidRPr="004D158C">
              <w:rPr>
                <w:rFonts w:cs="Times New Roman"/>
                <w:sz w:val="28"/>
                <w:szCs w:val="28"/>
              </w:rPr>
              <w:t>ngủ</w:t>
            </w:r>
            <w:proofErr w:type="spellEnd"/>
            <w:r w:rsidRPr="004D158C">
              <w:rPr>
                <w:rFonts w:cs="Times New Roman"/>
                <w:sz w:val="28"/>
                <w:szCs w:val="28"/>
              </w:rPr>
              <w:t xml:space="preserve"> </w:t>
            </w:r>
            <w:proofErr w:type="spellStart"/>
            <w:r w:rsidRPr="004D158C">
              <w:rPr>
                <w:rFonts w:cs="Times New Roman"/>
                <w:sz w:val="28"/>
                <w:szCs w:val="28"/>
              </w:rPr>
              <w:t>ngon</w:t>
            </w:r>
            <w:proofErr w:type="spellEnd"/>
            <w:r w:rsidRPr="004D158C">
              <w:rPr>
                <w:rFonts w:cs="Times New Roman"/>
                <w:sz w:val="28"/>
                <w:szCs w:val="28"/>
              </w:rPr>
              <w:t>.</w:t>
            </w:r>
          </w:p>
        </w:tc>
      </w:tr>
      <w:tr w:rsidR="00B71F26" w:rsidRPr="004D158C" w14:paraId="0C63450D" w14:textId="77777777" w:rsidTr="00F3484C">
        <w:trPr>
          <w:trHeight w:val="1336"/>
        </w:trPr>
        <w:tc>
          <w:tcPr>
            <w:tcW w:w="1477" w:type="dxa"/>
            <w:vAlign w:val="center"/>
          </w:tcPr>
          <w:p w14:paraId="47EA79AF" w14:textId="447935C4" w:rsidR="00B71F26" w:rsidRPr="004D158C" w:rsidRDefault="00B71F26" w:rsidP="00B71F26">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Pr>
                <w:rFonts w:cs="Times New Roman"/>
                <w:b/>
                <w:i/>
                <w:sz w:val="28"/>
                <w:szCs w:val="28"/>
              </w:rPr>
              <w:t>động</w:t>
            </w:r>
            <w:proofErr w:type="spellEnd"/>
            <w:r>
              <w:rPr>
                <w:rFonts w:cs="Times New Roman"/>
                <w:b/>
                <w:i/>
                <w:sz w:val="28"/>
                <w:szCs w:val="28"/>
                <w:lang w:val="vi-VN"/>
              </w:rPr>
              <w:t xml:space="preserve"> chơi theo ý thích</w:t>
            </w:r>
          </w:p>
        </w:tc>
        <w:tc>
          <w:tcPr>
            <w:tcW w:w="8550" w:type="dxa"/>
            <w:gridSpan w:val="8"/>
          </w:tcPr>
          <w:p w14:paraId="21CA7FF6" w14:textId="77777777" w:rsidR="00B71F26" w:rsidRPr="004D158C" w:rsidRDefault="00B71F26" w:rsidP="00B71F26">
            <w:pPr>
              <w:spacing w:line="276" w:lineRule="auto"/>
              <w:rPr>
                <w:rFonts w:cs="Times New Roman"/>
                <w:sz w:val="28"/>
                <w:szCs w:val="28"/>
              </w:rPr>
            </w:pPr>
            <w:r w:rsidRPr="004D158C">
              <w:rPr>
                <w:rFonts w:cs="Times New Roman"/>
                <w:sz w:val="28"/>
                <w:szCs w:val="28"/>
              </w:rPr>
              <w:t>-</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diễn</w:t>
            </w:r>
            <w:proofErr w:type="spellEnd"/>
            <w:r w:rsidRPr="004D158C">
              <w:rPr>
                <w:rFonts w:cs="Times New Roman"/>
                <w:sz w:val="28"/>
                <w:szCs w:val="28"/>
              </w:rPr>
              <w:t xml:space="preserve"> </w:t>
            </w:r>
            <w:proofErr w:type="spellStart"/>
            <w:r w:rsidRPr="004D158C">
              <w:rPr>
                <w:rFonts w:cs="Times New Roman"/>
                <w:sz w:val="28"/>
                <w:szCs w:val="28"/>
              </w:rPr>
              <w:t>đạt</w:t>
            </w:r>
            <w:proofErr w:type="spellEnd"/>
            <w:r w:rsidRPr="004D158C">
              <w:rPr>
                <w:rFonts w:cs="Times New Roman"/>
                <w:sz w:val="28"/>
                <w:szCs w:val="28"/>
              </w:rPr>
              <w:t xml:space="preserve"> </w:t>
            </w:r>
            <w:proofErr w:type="spellStart"/>
            <w:r w:rsidRPr="004D158C">
              <w:rPr>
                <w:rFonts w:cs="Times New Roman"/>
                <w:sz w:val="28"/>
                <w:szCs w:val="28"/>
              </w:rPr>
              <w:t>mạch</w:t>
            </w:r>
            <w:proofErr w:type="spellEnd"/>
            <w:r w:rsidRPr="004D158C">
              <w:rPr>
                <w:rFonts w:cs="Times New Roman"/>
                <w:sz w:val="28"/>
                <w:szCs w:val="28"/>
              </w:rPr>
              <w:t xml:space="preserve"> </w:t>
            </w:r>
            <w:proofErr w:type="spellStart"/>
            <w:r w:rsidRPr="004D158C">
              <w:rPr>
                <w:rFonts w:cs="Times New Roman"/>
                <w:sz w:val="28"/>
                <w:szCs w:val="28"/>
              </w:rPr>
              <w:t>lạc</w:t>
            </w:r>
            <w:proofErr w:type="spellEnd"/>
            <w:r w:rsidRPr="004D158C">
              <w:rPr>
                <w:rFonts w:cs="Times New Roman"/>
                <w:sz w:val="28"/>
                <w:szCs w:val="28"/>
              </w:rPr>
              <w:t xml:space="preserve">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w:t>
            </w:r>
          </w:p>
          <w:p w14:paraId="709BBBEF" w14:textId="77777777" w:rsidR="00B71F26" w:rsidRPr="004D158C" w:rsidRDefault="00B71F26" w:rsidP="00B71F26">
            <w:pPr>
              <w:rPr>
                <w:rFonts w:eastAsia="Times New Roman" w:cs="Times New Roman"/>
                <w:b/>
                <w:sz w:val="28"/>
                <w:szCs w:val="28"/>
              </w:rPr>
            </w:pPr>
            <w:r w:rsidRPr="004D158C">
              <w:rPr>
                <w:rFonts w:cs="Times New Roman"/>
                <w:sz w:val="28"/>
                <w:szCs w:val="28"/>
              </w:rPr>
              <w:t xml:space="preserve">- Vui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kis</w:t>
            </w:r>
            <w:proofErr w:type="spellEnd"/>
            <w:r w:rsidRPr="004D158C">
              <w:rPr>
                <w:rFonts w:cs="Times New Roman"/>
                <w:sz w:val="28"/>
                <w:szCs w:val="28"/>
                <w:lang w:val="vi-VN"/>
              </w:rPr>
              <w:t>d</w:t>
            </w:r>
            <w:r w:rsidRPr="004D158C">
              <w:rPr>
                <w:rFonts w:cs="Times New Roman"/>
                <w:sz w:val="28"/>
                <w:szCs w:val="28"/>
              </w:rPr>
              <w:t>mat</w:t>
            </w:r>
          </w:p>
          <w:p w14:paraId="6D36595A" w14:textId="2185A92D" w:rsidR="00B71F26" w:rsidRDefault="00B71F26" w:rsidP="00B71F26">
            <w:pPr>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vẽ</w:t>
            </w:r>
            <w:proofErr w:type="spellEnd"/>
            <w:r w:rsidRPr="004D158C">
              <w:rPr>
                <w:rFonts w:cs="Times New Roman"/>
                <w:sz w:val="28"/>
                <w:szCs w:val="28"/>
                <w:lang w:val="vi-VN"/>
              </w:rPr>
              <w:t xml:space="preserve"> dán..., phối hợp với nhau</w:t>
            </w:r>
          </w:p>
          <w:p w14:paraId="6F91C08A" w14:textId="19948B51" w:rsidR="00B71F26" w:rsidRPr="00B71F26" w:rsidRDefault="00B71F26" w:rsidP="00B71F26">
            <w:pPr>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phát</w:t>
            </w:r>
            <w:proofErr w:type="spellEnd"/>
            <w:r w:rsidRPr="004D158C">
              <w:rPr>
                <w:rFonts w:cs="Times New Roman"/>
                <w:sz w:val="28"/>
                <w:szCs w:val="28"/>
              </w:rPr>
              <w:t xml:space="preserve"> </w:t>
            </w:r>
            <w:proofErr w:type="spellStart"/>
            <w:r w:rsidRPr="004D158C">
              <w:rPr>
                <w:rFonts w:cs="Times New Roman"/>
                <w:sz w:val="28"/>
                <w:szCs w:val="28"/>
              </w:rPr>
              <w:t>âm</w:t>
            </w:r>
            <w:proofErr w:type="spellEnd"/>
          </w:p>
          <w:p w14:paraId="7517A6BC" w14:textId="03F87A79" w:rsidR="00B71F26" w:rsidRPr="004D158C" w:rsidRDefault="00B71F26" w:rsidP="00B71F26">
            <w:pPr>
              <w:rPr>
                <w:rFonts w:cs="Times New Roman"/>
                <w:sz w:val="28"/>
                <w:szCs w:val="28"/>
                <w:lang w:val="vi-VN"/>
              </w:rPr>
            </w:pPr>
            <w:r w:rsidRPr="004D158C">
              <w:rPr>
                <w:rFonts w:cs="Times New Roman"/>
                <w:sz w:val="28"/>
                <w:szCs w:val="28"/>
                <w:lang w:val="vi-VN"/>
              </w:rPr>
              <w:t>- Luyện kỹ năng chắc ghép các hình đã học để tạo ra hình khác</w:t>
            </w:r>
          </w:p>
          <w:p w14:paraId="4D67A9F9" w14:textId="27647FD2" w:rsidR="00B71F26" w:rsidRPr="00030898" w:rsidRDefault="00B71F26" w:rsidP="00B71F26">
            <w:pPr>
              <w:rPr>
                <w:rFonts w:cs="Times New Roman"/>
                <w:sz w:val="28"/>
                <w:szCs w:val="28"/>
                <w:lang w:val="vi-VN"/>
              </w:rPr>
            </w:pPr>
            <w:bookmarkStart w:id="1" w:name="_Hlk116517486"/>
            <w:r w:rsidRPr="004D158C">
              <w:rPr>
                <w:rFonts w:cs="Times New Roman"/>
                <w:sz w:val="28"/>
                <w:szCs w:val="28"/>
              </w:rPr>
              <w:t xml:space="preserve">- </w:t>
            </w:r>
            <w:proofErr w:type="spellStart"/>
            <w:r w:rsidRPr="004D158C">
              <w:rPr>
                <w:rFonts w:cs="Times New Roman"/>
                <w:sz w:val="28"/>
                <w:szCs w:val="28"/>
              </w:rPr>
              <w:t>Luyện</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Pr>
                <w:rFonts w:cs="Times New Roman"/>
                <w:sz w:val="28"/>
                <w:szCs w:val="28"/>
              </w:rPr>
              <w:t>hát</w:t>
            </w:r>
            <w:proofErr w:type="spellEnd"/>
            <w:r>
              <w:rPr>
                <w:rFonts w:cs="Times New Roman"/>
                <w:sz w:val="28"/>
                <w:szCs w:val="28"/>
                <w:lang w:val="vi-VN"/>
              </w:rPr>
              <w:t xml:space="preserve"> đúng giai điệu cho trẻ.</w:t>
            </w:r>
          </w:p>
          <w:p w14:paraId="0B8C1F2C" w14:textId="2F92CC6B" w:rsidR="00B71F26" w:rsidRPr="00B92BD3" w:rsidRDefault="00B71F26" w:rsidP="00B71F26">
            <w:pPr>
              <w:rPr>
                <w:rFonts w:eastAsia="Times New Roman" w:cs="Times New Roman"/>
                <w:b/>
                <w:sz w:val="28"/>
                <w:szCs w:val="28"/>
                <w:lang w:val="vi-VN"/>
              </w:rPr>
            </w:pPr>
            <w:r w:rsidRPr="004D158C">
              <w:rPr>
                <w:rFonts w:eastAsia="Times New Roman" w:cs="Times New Roman"/>
                <w:b/>
                <w:sz w:val="28"/>
                <w:szCs w:val="28"/>
              </w:rPr>
              <w:t xml:space="preserve">THỂ </w:t>
            </w:r>
            <w:r>
              <w:rPr>
                <w:rFonts w:eastAsia="Times New Roman" w:cs="Times New Roman"/>
                <w:b/>
                <w:sz w:val="28"/>
                <w:szCs w:val="28"/>
              </w:rPr>
              <w:t>DỤC</w:t>
            </w:r>
            <w:r>
              <w:rPr>
                <w:rFonts w:eastAsia="Times New Roman" w:cs="Times New Roman"/>
                <w:b/>
                <w:sz w:val="28"/>
                <w:szCs w:val="28"/>
                <w:lang w:val="vi-VN"/>
              </w:rPr>
              <w:t xml:space="preserve">: </w:t>
            </w:r>
            <w:r w:rsidR="00B92BD3">
              <w:rPr>
                <w:rFonts w:cs="Times New Roman"/>
                <w:sz w:val="28"/>
                <w:szCs w:val="28"/>
              </w:rPr>
              <w:t>Tung</w:t>
            </w:r>
            <w:r w:rsidR="00B92BD3">
              <w:rPr>
                <w:rFonts w:cs="Times New Roman"/>
                <w:sz w:val="28"/>
                <w:szCs w:val="28"/>
                <w:lang w:val="vi-VN"/>
              </w:rPr>
              <w:t xml:space="preserve"> bóng lên cao và bắt bóng.</w:t>
            </w:r>
          </w:p>
          <w:p w14:paraId="53294E9E" w14:textId="0432646B" w:rsidR="00B71F26" w:rsidRPr="00B71F26" w:rsidRDefault="00B71F26" w:rsidP="00B71F26">
            <w:pPr>
              <w:outlineLvl w:val="0"/>
              <w:rPr>
                <w:rFonts w:eastAsia="Times New Roman" w:cs="Times New Roman"/>
                <w:b/>
                <w:sz w:val="28"/>
                <w:szCs w:val="28"/>
                <w:lang w:val="vi-VN"/>
              </w:rPr>
            </w:pPr>
            <w:r w:rsidRPr="004D158C">
              <w:rPr>
                <w:rFonts w:eastAsia="Times New Roman" w:cs="Times New Roman"/>
                <w:b/>
                <w:sz w:val="28"/>
                <w:szCs w:val="28"/>
              </w:rPr>
              <w:t>LQCC:</w:t>
            </w:r>
            <w:r>
              <w:rPr>
                <w:rFonts w:eastAsia="Times New Roman" w:cs="Times New Roman"/>
                <w:b/>
                <w:sz w:val="28"/>
                <w:szCs w:val="28"/>
                <w:lang w:val="vi-VN"/>
              </w:rPr>
              <w:t xml:space="preserve"> </w:t>
            </w:r>
            <w:proofErr w:type="spellStart"/>
            <w:r>
              <w:rPr>
                <w:rFonts w:eastAsia="Times New Roman" w:cs="Times New Roman"/>
                <w:sz w:val="28"/>
                <w:szCs w:val="28"/>
              </w:rPr>
              <w:t>Bé</w:t>
            </w:r>
            <w:proofErr w:type="spellEnd"/>
            <w:r>
              <w:rPr>
                <w:rFonts w:eastAsia="Times New Roman" w:cs="Times New Roman"/>
                <w:sz w:val="28"/>
                <w:szCs w:val="28"/>
                <w:lang w:val="vi-VN"/>
              </w:rPr>
              <w:t xml:space="preserve"> vui cùng nhóm chữ h, k</w:t>
            </w:r>
          </w:p>
          <w:p w14:paraId="2BEBB3F3" w14:textId="77777777" w:rsidR="00B71F26" w:rsidRPr="004D158C" w:rsidRDefault="00B71F26" w:rsidP="00B71F26">
            <w:pPr>
              <w:rPr>
                <w:rFonts w:cs="Times New Roman"/>
                <w:sz w:val="28"/>
                <w:szCs w:val="28"/>
              </w:rPr>
            </w:pPr>
            <w:bookmarkStart w:id="2" w:name="_Hlk116521833"/>
            <w:bookmarkEnd w:id="1"/>
            <w:r w:rsidRPr="004D158C">
              <w:rPr>
                <w:rFonts w:cs="Times New Roman"/>
                <w:sz w:val="28"/>
                <w:szCs w:val="28"/>
              </w:rPr>
              <w:t>-</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bookmarkEnd w:id="2"/>
            <w:proofErr w:type="spellEnd"/>
          </w:p>
        </w:tc>
      </w:tr>
    </w:tbl>
    <w:p w14:paraId="575CBA0B" w14:textId="43045A34" w:rsidR="005C062E" w:rsidRPr="004D158C" w:rsidRDefault="005C062E" w:rsidP="004D158C">
      <w:pPr>
        <w:jc w:val="both"/>
        <w:rPr>
          <w:rFonts w:cs="Times New Roman"/>
          <w:b/>
          <w:sz w:val="28"/>
          <w:szCs w:val="28"/>
        </w:rPr>
      </w:pPr>
      <w:r w:rsidRPr="004D158C">
        <w:rPr>
          <w:rFonts w:cs="Times New Roman"/>
          <w:b/>
          <w:sz w:val="28"/>
          <w:szCs w:val="28"/>
        </w:rPr>
        <w:t xml:space="preserve"> </w:t>
      </w:r>
      <w:r w:rsidR="00B20159">
        <w:rPr>
          <w:rFonts w:cs="Times New Roman"/>
          <w:b/>
          <w:sz w:val="28"/>
          <w:szCs w:val="28"/>
          <w:lang w:val="vi-VN"/>
        </w:rPr>
        <w:t xml:space="preserve">  </w:t>
      </w:r>
      <w:proofErr w:type="spellStart"/>
      <w:r w:rsidR="008067F5" w:rsidRPr="004D158C">
        <w:rPr>
          <w:rFonts w:cs="Times New Roman"/>
          <w:b/>
          <w:sz w:val="28"/>
          <w:szCs w:val="28"/>
        </w:rPr>
        <w:t>Duyệt</w:t>
      </w:r>
      <w:proofErr w:type="spellEnd"/>
      <w:r w:rsidR="008067F5" w:rsidRPr="004D158C">
        <w:rPr>
          <w:rFonts w:cs="Times New Roman"/>
          <w:b/>
          <w:sz w:val="28"/>
          <w:szCs w:val="28"/>
        </w:rPr>
        <w:t xml:space="preserve"> BGH</w:t>
      </w:r>
      <w:r w:rsidRPr="004D158C">
        <w:rPr>
          <w:rFonts w:cs="Times New Roman"/>
          <w:b/>
          <w:sz w:val="28"/>
          <w:szCs w:val="28"/>
        </w:rPr>
        <w:tab/>
      </w:r>
      <w:r w:rsidRPr="004D158C">
        <w:rPr>
          <w:rFonts w:cs="Times New Roman"/>
          <w:b/>
          <w:sz w:val="28"/>
          <w:szCs w:val="28"/>
        </w:rPr>
        <w:tab/>
      </w:r>
      <w:r w:rsidRPr="004D158C">
        <w:rPr>
          <w:rFonts w:cs="Times New Roman"/>
          <w:b/>
          <w:sz w:val="28"/>
          <w:szCs w:val="28"/>
        </w:rPr>
        <w:tab/>
      </w:r>
      <w:proofErr w:type="spellStart"/>
      <w:r w:rsidR="008067F5" w:rsidRPr="004D158C">
        <w:rPr>
          <w:rFonts w:cs="Times New Roman"/>
          <w:b/>
          <w:sz w:val="28"/>
          <w:szCs w:val="28"/>
        </w:rPr>
        <w:t>Duyệt</w:t>
      </w:r>
      <w:proofErr w:type="spellEnd"/>
      <w:r w:rsidR="008067F5" w:rsidRPr="004D158C">
        <w:rPr>
          <w:rFonts w:cs="Times New Roman"/>
          <w:b/>
          <w:sz w:val="28"/>
          <w:szCs w:val="28"/>
        </w:rPr>
        <w:t xml:space="preserve"> </w:t>
      </w:r>
      <w:r w:rsidR="008067F5">
        <w:rPr>
          <w:rFonts w:cs="Times New Roman"/>
          <w:b/>
          <w:sz w:val="28"/>
          <w:szCs w:val="28"/>
        </w:rPr>
        <w:t>TCM</w:t>
      </w:r>
      <w:r w:rsidRPr="004D158C">
        <w:rPr>
          <w:rFonts w:cs="Times New Roman"/>
          <w:b/>
          <w:sz w:val="28"/>
          <w:szCs w:val="28"/>
        </w:rPr>
        <w:t xml:space="preserve">                  </w:t>
      </w:r>
      <w:r w:rsidRPr="004D158C">
        <w:rPr>
          <w:rFonts w:cs="Times New Roman"/>
          <w:b/>
          <w:sz w:val="28"/>
          <w:szCs w:val="28"/>
          <w:lang w:val="vi-VN"/>
        </w:rPr>
        <w:t xml:space="preserve">       </w:t>
      </w:r>
      <w:r w:rsidRPr="004D158C">
        <w:rPr>
          <w:rFonts w:cs="Times New Roman"/>
          <w:b/>
          <w:sz w:val="28"/>
          <w:szCs w:val="28"/>
        </w:rPr>
        <w:t xml:space="preserve"> GV </w:t>
      </w:r>
      <w:proofErr w:type="spellStart"/>
      <w:r w:rsidRPr="004D158C">
        <w:rPr>
          <w:rFonts w:cs="Times New Roman"/>
          <w:b/>
          <w:sz w:val="28"/>
          <w:szCs w:val="28"/>
        </w:rPr>
        <w:t>thực</w:t>
      </w:r>
      <w:proofErr w:type="spellEnd"/>
      <w:r w:rsidRPr="004D158C">
        <w:rPr>
          <w:rFonts w:cs="Times New Roman"/>
          <w:b/>
          <w:sz w:val="28"/>
          <w:szCs w:val="28"/>
        </w:rPr>
        <w:t xml:space="preserve"> </w:t>
      </w:r>
      <w:proofErr w:type="spellStart"/>
      <w:r w:rsidRPr="004D158C">
        <w:rPr>
          <w:rFonts w:cs="Times New Roman"/>
          <w:b/>
          <w:sz w:val="28"/>
          <w:szCs w:val="28"/>
        </w:rPr>
        <w:t>hiện</w:t>
      </w:r>
      <w:proofErr w:type="spellEnd"/>
    </w:p>
    <w:p w14:paraId="1B5A2C4A" w14:textId="77777777" w:rsidR="005C062E" w:rsidRPr="004D158C" w:rsidRDefault="005C062E" w:rsidP="004D158C">
      <w:pPr>
        <w:jc w:val="both"/>
        <w:rPr>
          <w:rFonts w:cs="Times New Roman"/>
          <w:b/>
          <w:sz w:val="28"/>
          <w:szCs w:val="28"/>
        </w:rPr>
      </w:pPr>
    </w:p>
    <w:p w14:paraId="224C27F3" w14:textId="77777777" w:rsidR="000B08DB" w:rsidRPr="004D158C" w:rsidRDefault="000B08DB" w:rsidP="004D158C">
      <w:pPr>
        <w:tabs>
          <w:tab w:val="left" w:pos="2685"/>
          <w:tab w:val="center" w:pos="5220"/>
        </w:tabs>
        <w:spacing w:line="276" w:lineRule="auto"/>
        <w:jc w:val="both"/>
        <w:rPr>
          <w:rFonts w:cs="Times New Roman"/>
          <w:b/>
          <w:sz w:val="28"/>
          <w:szCs w:val="28"/>
        </w:rPr>
      </w:pPr>
    </w:p>
    <w:p w14:paraId="0BBB930D" w14:textId="77777777" w:rsidR="00B20159" w:rsidRDefault="00B20159" w:rsidP="004D158C">
      <w:pPr>
        <w:tabs>
          <w:tab w:val="left" w:pos="2685"/>
          <w:tab w:val="center" w:pos="5220"/>
        </w:tabs>
        <w:spacing w:line="276" w:lineRule="auto"/>
        <w:jc w:val="both"/>
        <w:rPr>
          <w:rFonts w:cs="Times New Roman"/>
          <w:b/>
          <w:sz w:val="28"/>
          <w:szCs w:val="28"/>
          <w:lang w:val="vi-VN"/>
        </w:rPr>
      </w:pPr>
    </w:p>
    <w:p w14:paraId="7D75F110" w14:textId="77777777" w:rsidR="00B20159" w:rsidRDefault="00B20159" w:rsidP="004D158C">
      <w:pPr>
        <w:tabs>
          <w:tab w:val="left" w:pos="2685"/>
          <w:tab w:val="center" w:pos="5220"/>
        </w:tabs>
        <w:spacing w:line="276" w:lineRule="auto"/>
        <w:jc w:val="both"/>
        <w:rPr>
          <w:rFonts w:cs="Times New Roman"/>
          <w:b/>
          <w:sz w:val="28"/>
          <w:szCs w:val="28"/>
          <w:lang w:val="vi-VN"/>
        </w:rPr>
      </w:pPr>
    </w:p>
    <w:p w14:paraId="1C1454FE" w14:textId="77777777" w:rsidR="00B20159" w:rsidRDefault="00B20159" w:rsidP="004D158C">
      <w:pPr>
        <w:tabs>
          <w:tab w:val="left" w:pos="2685"/>
          <w:tab w:val="center" w:pos="5220"/>
        </w:tabs>
        <w:spacing w:line="276" w:lineRule="auto"/>
        <w:jc w:val="both"/>
        <w:rPr>
          <w:rFonts w:cs="Times New Roman"/>
          <w:b/>
          <w:sz w:val="28"/>
          <w:szCs w:val="28"/>
          <w:lang w:val="vi-VN"/>
        </w:rPr>
      </w:pPr>
    </w:p>
    <w:p w14:paraId="07F861E7" w14:textId="1905469F" w:rsidR="00B20159" w:rsidRDefault="005C062E" w:rsidP="004D158C">
      <w:pPr>
        <w:tabs>
          <w:tab w:val="left" w:pos="2685"/>
          <w:tab w:val="center" w:pos="5220"/>
        </w:tabs>
        <w:spacing w:line="276" w:lineRule="auto"/>
        <w:jc w:val="both"/>
        <w:rPr>
          <w:rFonts w:cs="Times New Roman"/>
          <w:b/>
          <w:sz w:val="28"/>
          <w:szCs w:val="28"/>
          <w:lang w:val="vi-VN"/>
        </w:rPr>
      </w:pPr>
      <w:r w:rsidRPr="004D158C">
        <w:rPr>
          <w:rFonts w:cs="Times New Roman"/>
          <w:b/>
          <w:sz w:val="28"/>
          <w:szCs w:val="28"/>
          <w:lang w:val="vi-VN"/>
        </w:rPr>
        <w:t>Phạm Thị Thúy</w:t>
      </w:r>
      <w:r w:rsidR="000B08DB" w:rsidRPr="004D158C">
        <w:rPr>
          <w:rFonts w:cs="Times New Roman"/>
          <w:b/>
          <w:sz w:val="28"/>
          <w:szCs w:val="28"/>
        </w:rPr>
        <w:tab/>
      </w:r>
      <w:r w:rsidR="000B08DB" w:rsidRPr="004D158C">
        <w:rPr>
          <w:rFonts w:cs="Times New Roman"/>
          <w:b/>
          <w:sz w:val="28"/>
          <w:szCs w:val="28"/>
        </w:rPr>
        <w:tab/>
      </w:r>
      <w:r w:rsidR="000B08DB" w:rsidRPr="004D158C">
        <w:rPr>
          <w:rFonts w:cs="Times New Roman"/>
          <w:b/>
          <w:sz w:val="28"/>
          <w:szCs w:val="28"/>
          <w:lang w:val="vi-VN"/>
        </w:rPr>
        <w:t xml:space="preserve">                    </w:t>
      </w:r>
      <w:r w:rsidRPr="004D158C">
        <w:rPr>
          <w:rFonts w:cs="Times New Roman"/>
          <w:b/>
          <w:sz w:val="28"/>
          <w:szCs w:val="28"/>
        </w:rPr>
        <w:t xml:space="preserve"> </w:t>
      </w:r>
    </w:p>
    <w:p w14:paraId="0027B60E" w14:textId="77777777" w:rsidR="00B20159" w:rsidRPr="004D158C" w:rsidRDefault="00B20159" w:rsidP="004D158C">
      <w:pPr>
        <w:tabs>
          <w:tab w:val="left" w:pos="2685"/>
          <w:tab w:val="center" w:pos="5220"/>
        </w:tabs>
        <w:spacing w:line="276" w:lineRule="auto"/>
        <w:jc w:val="both"/>
        <w:rPr>
          <w:rFonts w:cs="Times New Roman"/>
          <w:b/>
          <w:sz w:val="28"/>
          <w:szCs w:val="28"/>
        </w:rPr>
      </w:pPr>
    </w:p>
    <w:p w14:paraId="2B6FC635" w14:textId="77777777" w:rsidR="00B20159" w:rsidRDefault="00B20159" w:rsidP="00B20159">
      <w:pPr>
        <w:tabs>
          <w:tab w:val="left" w:pos="2685"/>
          <w:tab w:val="center" w:pos="5220"/>
        </w:tabs>
        <w:spacing w:line="276" w:lineRule="auto"/>
        <w:rPr>
          <w:rFonts w:cs="Times New Roman"/>
          <w:b/>
          <w:sz w:val="28"/>
          <w:szCs w:val="28"/>
          <w:lang w:val="vi-VN"/>
        </w:rPr>
      </w:pPr>
    </w:p>
    <w:p w14:paraId="3F76B1AA" w14:textId="7A731168" w:rsidR="00ED6CE5" w:rsidRPr="004D158C" w:rsidRDefault="00ED6CE5" w:rsidP="00B20159">
      <w:pPr>
        <w:tabs>
          <w:tab w:val="left" w:pos="2685"/>
          <w:tab w:val="center" w:pos="5220"/>
        </w:tabs>
        <w:spacing w:line="276" w:lineRule="auto"/>
        <w:jc w:val="center"/>
        <w:rPr>
          <w:rFonts w:cs="Times New Roman"/>
          <w:b/>
          <w:sz w:val="28"/>
          <w:szCs w:val="28"/>
        </w:rPr>
      </w:pPr>
      <w:r w:rsidRPr="004D158C">
        <w:rPr>
          <w:rFonts w:cs="Times New Roman"/>
          <w:b/>
          <w:sz w:val="28"/>
          <w:szCs w:val="28"/>
        </w:rPr>
        <w:lastRenderedPageBreak/>
        <w:t xml:space="preserve">KẾ HOẠCH </w:t>
      </w:r>
      <w:r w:rsidR="000B1766" w:rsidRPr="004D158C">
        <w:rPr>
          <w:rFonts w:cs="Times New Roman"/>
          <w:b/>
          <w:sz w:val="28"/>
          <w:szCs w:val="28"/>
        </w:rPr>
        <w:t>GIÁO</w:t>
      </w:r>
      <w:r w:rsidR="000B1766" w:rsidRPr="004D158C">
        <w:rPr>
          <w:rFonts w:cs="Times New Roman"/>
          <w:b/>
          <w:sz w:val="28"/>
          <w:szCs w:val="28"/>
          <w:lang w:val="vi-VN"/>
        </w:rPr>
        <w:t xml:space="preserve"> DỤC </w:t>
      </w:r>
      <w:r w:rsidRPr="004D158C">
        <w:rPr>
          <w:rFonts w:cs="Times New Roman"/>
          <w:b/>
          <w:sz w:val="28"/>
          <w:szCs w:val="28"/>
        </w:rPr>
        <w:t>NGÀY</w:t>
      </w:r>
    </w:p>
    <w:p w14:paraId="478AA0BF" w14:textId="28F99C8C" w:rsidR="00ED6CE5" w:rsidRPr="004D158C" w:rsidRDefault="00ED6CE5" w:rsidP="00BA1919">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Pr="004D158C">
        <w:rPr>
          <w:rFonts w:cs="Times New Roman"/>
          <w:b/>
          <w:bCs/>
          <w:sz w:val="28"/>
          <w:szCs w:val="28"/>
        </w:rPr>
        <w:t>hai</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8D13F3">
        <w:rPr>
          <w:rFonts w:cs="Times New Roman"/>
          <w:b/>
          <w:bCs/>
          <w:sz w:val="28"/>
          <w:szCs w:val="28"/>
        </w:rPr>
        <w:t>2</w:t>
      </w:r>
      <w:r w:rsidR="00367875">
        <w:rPr>
          <w:rFonts w:cs="Times New Roman"/>
          <w:b/>
          <w:bCs/>
          <w:sz w:val="28"/>
          <w:szCs w:val="28"/>
        </w:rPr>
        <w:t>6</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A5773E"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8D13F3">
        <w:rPr>
          <w:rFonts w:cs="Times New Roman"/>
          <w:b/>
          <w:bCs/>
          <w:sz w:val="28"/>
          <w:szCs w:val="28"/>
        </w:rPr>
        <w:t>2026</w:t>
      </w:r>
    </w:p>
    <w:p w14:paraId="7FDACD7A" w14:textId="636FDA0A" w:rsidR="00AB05F1" w:rsidRDefault="00ED6CE5" w:rsidP="00BA1919">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007261F0" w:rsidRPr="004D158C">
        <w:rPr>
          <w:rFonts w:cs="Times New Roman"/>
          <w:b/>
          <w:bCs/>
          <w:i/>
          <w:iCs/>
          <w:sz w:val="28"/>
          <w:szCs w:val="28"/>
        </w:rPr>
        <w:t>Muôn</w:t>
      </w:r>
      <w:proofErr w:type="spellEnd"/>
      <w:r w:rsidR="007261F0" w:rsidRPr="004D158C">
        <w:rPr>
          <w:rFonts w:cs="Times New Roman"/>
          <w:b/>
          <w:bCs/>
          <w:i/>
          <w:iCs/>
          <w:sz w:val="28"/>
          <w:szCs w:val="28"/>
          <w:lang w:val="vi-VN"/>
        </w:rPr>
        <w:t xml:space="preserve"> hoa khoe sắc</w:t>
      </w:r>
    </w:p>
    <w:p w14:paraId="74CAC75D" w14:textId="77777777" w:rsidR="00D53A80" w:rsidRPr="004D158C" w:rsidRDefault="00D53A80" w:rsidP="00BA1919">
      <w:pPr>
        <w:spacing w:line="276" w:lineRule="auto"/>
        <w:jc w:val="center"/>
        <w:rPr>
          <w:rFonts w:cs="Times New Roman"/>
          <w:b/>
          <w:bCs/>
          <w:i/>
          <w:iCs/>
          <w:sz w:val="28"/>
          <w:szCs w:val="28"/>
          <w:lang w:val="vi-VN"/>
        </w:rPr>
      </w:pPr>
    </w:p>
    <w:p w14:paraId="6D4F6C10" w14:textId="1AF189AA" w:rsidR="008B1AAD" w:rsidRDefault="008B1AAD" w:rsidP="008B1AAD">
      <w:pPr>
        <w:tabs>
          <w:tab w:val="left" w:pos="709"/>
        </w:tabs>
        <w:spacing w:line="276" w:lineRule="auto"/>
        <w:jc w:val="center"/>
        <w:rPr>
          <w:rFonts w:cs="Times New Roman"/>
          <w:b/>
          <w:sz w:val="28"/>
          <w:szCs w:val="28"/>
          <w:lang w:val="vi-VN"/>
        </w:rPr>
      </w:pPr>
      <w:r>
        <w:rPr>
          <w:rFonts w:cs="Times New Roman"/>
          <w:b/>
          <w:sz w:val="28"/>
          <w:szCs w:val="28"/>
        </w:rPr>
        <w:t>HOẠT</w:t>
      </w:r>
      <w:r>
        <w:rPr>
          <w:rFonts w:cs="Times New Roman"/>
          <w:b/>
          <w:sz w:val="28"/>
          <w:szCs w:val="28"/>
          <w:lang w:val="vi-VN"/>
        </w:rPr>
        <w:t xml:space="preserve"> ĐỘNG HỌC</w:t>
      </w:r>
    </w:p>
    <w:p w14:paraId="3659DB68" w14:textId="5988B9DE" w:rsidR="00ED6CE5" w:rsidRPr="004D158C" w:rsidRDefault="004F2FB1" w:rsidP="008B1AAD">
      <w:pPr>
        <w:tabs>
          <w:tab w:val="left" w:pos="709"/>
        </w:tabs>
        <w:spacing w:line="276" w:lineRule="auto"/>
        <w:jc w:val="center"/>
        <w:rPr>
          <w:rFonts w:cs="Times New Roman"/>
          <w:b/>
          <w:sz w:val="28"/>
          <w:szCs w:val="28"/>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r w:rsidR="00ED6CE5" w:rsidRPr="004D158C">
        <w:rPr>
          <w:rFonts w:cs="Times New Roman"/>
          <w:b/>
          <w:sz w:val="28"/>
          <w:szCs w:val="28"/>
        </w:rPr>
        <w:t xml:space="preserve"> </w:t>
      </w:r>
      <w:r w:rsidR="00EE3A05" w:rsidRPr="004D158C">
        <w:rPr>
          <w:rFonts w:cs="Times New Roman"/>
          <w:b/>
          <w:sz w:val="28"/>
          <w:szCs w:val="28"/>
        </w:rPr>
        <w:t>KPKH</w:t>
      </w:r>
    </w:p>
    <w:p w14:paraId="42A0B5C1" w14:textId="384CCE0A" w:rsidR="002437AC" w:rsidRPr="004D158C" w:rsidRDefault="00ED6CE5" w:rsidP="00F749BA">
      <w:pPr>
        <w:jc w:val="center"/>
        <w:rPr>
          <w:rFonts w:cs="Times New Roman"/>
          <w:b/>
          <w:sz w:val="28"/>
          <w:szCs w:val="28"/>
          <w:lang w:val="nb-NO"/>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w:t>
      </w:r>
      <w:r w:rsidR="004F2FB1" w:rsidRPr="004D158C">
        <w:rPr>
          <w:rFonts w:cs="Times New Roman"/>
          <w:b/>
          <w:sz w:val="28"/>
          <w:szCs w:val="28"/>
        </w:rPr>
        <w:t xml:space="preserve"> </w:t>
      </w:r>
      <w:proofErr w:type="spellStart"/>
      <w:r w:rsidR="00BB30FD" w:rsidRPr="004D158C">
        <w:rPr>
          <w:rFonts w:eastAsia="Times New Roman" w:cs="Times New Roman"/>
          <w:b/>
          <w:bCs/>
          <w:sz w:val="28"/>
          <w:szCs w:val="28"/>
        </w:rPr>
        <w:t>Trò</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chuyện</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về</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một</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số</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loại</w:t>
      </w:r>
      <w:proofErr w:type="spellEnd"/>
      <w:r w:rsidR="00BB30FD" w:rsidRPr="004D158C">
        <w:rPr>
          <w:rFonts w:eastAsia="Times New Roman" w:cs="Times New Roman"/>
          <w:b/>
          <w:bCs/>
          <w:sz w:val="28"/>
          <w:szCs w:val="28"/>
        </w:rPr>
        <w:t xml:space="preserve"> </w:t>
      </w:r>
      <w:proofErr w:type="spellStart"/>
      <w:r w:rsidR="00BB30FD" w:rsidRPr="004D158C">
        <w:rPr>
          <w:rFonts w:eastAsia="Times New Roman" w:cs="Times New Roman"/>
          <w:b/>
          <w:bCs/>
          <w:sz w:val="28"/>
          <w:szCs w:val="28"/>
        </w:rPr>
        <w:t>hoa</w:t>
      </w:r>
      <w:proofErr w:type="spellEnd"/>
      <w:r w:rsidR="00BB30FD" w:rsidRPr="004D158C">
        <w:rPr>
          <w:rFonts w:eastAsia="Times New Roman" w:cs="Times New Roman"/>
          <w:b/>
          <w:bCs/>
          <w:sz w:val="28"/>
          <w:szCs w:val="28"/>
        </w:rPr>
        <w:t>.</w:t>
      </w:r>
    </w:p>
    <w:p w14:paraId="52120A95" w14:textId="3BA42B40" w:rsidR="000F022E" w:rsidRPr="004D158C" w:rsidRDefault="00F875AA" w:rsidP="004D158C">
      <w:pPr>
        <w:spacing w:line="276" w:lineRule="auto"/>
        <w:jc w:val="both"/>
        <w:outlineLvl w:val="0"/>
        <w:rPr>
          <w:rFonts w:cs="Times New Roman"/>
          <w:b/>
          <w:sz w:val="28"/>
          <w:szCs w:val="28"/>
          <w:lang w:val="nb-NO"/>
        </w:rPr>
      </w:pPr>
      <w:r w:rsidRPr="004D158C">
        <w:rPr>
          <w:rFonts w:cs="Times New Roman"/>
          <w:b/>
          <w:sz w:val="28"/>
          <w:szCs w:val="28"/>
          <w:lang w:val="nb-NO"/>
        </w:rPr>
        <w:tab/>
      </w:r>
      <w:r w:rsidR="000F022E" w:rsidRPr="004D158C">
        <w:rPr>
          <w:rFonts w:cs="Times New Roman"/>
          <w:b/>
          <w:sz w:val="28"/>
          <w:szCs w:val="28"/>
          <w:lang w:val="nb-NO"/>
        </w:rPr>
        <w:t>1/ Mục đích yêu cầu:</w:t>
      </w:r>
    </w:p>
    <w:p w14:paraId="474E7D65" w14:textId="241C05FA" w:rsidR="000F022E" w:rsidRPr="00417CDE" w:rsidRDefault="00F875AA" w:rsidP="004D158C">
      <w:pPr>
        <w:pStyle w:val="NormalWeb"/>
        <w:shd w:val="clear" w:color="auto" w:fill="FFFFFF"/>
        <w:spacing w:before="0" w:beforeAutospacing="0" w:after="0" w:afterAutospacing="0" w:line="276" w:lineRule="auto"/>
        <w:jc w:val="both"/>
        <w:rPr>
          <w:i/>
          <w:iCs/>
          <w:sz w:val="28"/>
          <w:szCs w:val="28"/>
        </w:rPr>
      </w:pPr>
      <w:r w:rsidRPr="004D158C">
        <w:rPr>
          <w:b/>
          <w:bCs/>
          <w:sz w:val="28"/>
          <w:szCs w:val="28"/>
        </w:rPr>
        <w:tab/>
      </w:r>
      <w:r w:rsidR="000F022E" w:rsidRPr="00417CDE">
        <w:rPr>
          <w:b/>
          <w:bCs/>
          <w:i/>
          <w:iCs/>
          <w:sz w:val="28"/>
          <w:szCs w:val="28"/>
        </w:rPr>
        <w:t xml:space="preserve">a. </w:t>
      </w:r>
      <w:proofErr w:type="spellStart"/>
      <w:r w:rsidR="000F022E" w:rsidRPr="00417CDE">
        <w:rPr>
          <w:b/>
          <w:bCs/>
          <w:i/>
          <w:iCs/>
          <w:sz w:val="28"/>
          <w:szCs w:val="28"/>
        </w:rPr>
        <w:t>Kiến</w:t>
      </w:r>
      <w:proofErr w:type="spellEnd"/>
      <w:r w:rsidR="000F022E" w:rsidRPr="00417CDE">
        <w:rPr>
          <w:b/>
          <w:bCs/>
          <w:i/>
          <w:iCs/>
          <w:sz w:val="28"/>
          <w:szCs w:val="28"/>
        </w:rPr>
        <w:t xml:space="preserve"> </w:t>
      </w:r>
      <w:proofErr w:type="spellStart"/>
      <w:r w:rsidR="000F022E" w:rsidRPr="00417CDE">
        <w:rPr>
          <w:b/>
          <w:bCs/>
          <w:i/>
          <w:iCs/>
          <w:sz w:val="28"/>
          <w:szCs w:val="28"/>
        </w:rPr>
        <w:t>thức</w:t>
      </w:r>
      <w:proofErr w:type="spellEnd"/>
      <w:r w:rsidR="000F022E" w:rsidRPr="00417CDE">
        <w:rPr>
          <w:b/>
          <w:bCs/>
          <w:i/>
          <w:iCs/>
          <w:sz w:val="28"/>
          <w:szCs w:val="28"/>
        </w:rPr>
        <w:t>:</w:t>
      </w:r>
    </w:p>
    <w:p w14:paraId="69426383" w14:textId="281BFAE6" w:rsidR="00014E13" w:rsidRPr="004D158C" w:rsidRDefault="00014E13"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nhận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biệt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dấu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hiệu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trưng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cấu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tạo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dáng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lợi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ích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p>
    <w:p w14:paraId="40E337B2" w14:textId="60C6E3E1" w:rsidR="000F022E" w:rsidRPr="00417CDE" w:rsidRDefault="00633DB2" w:rsidP="004D158C">
      <w:pPr>
        <w:pStyle w:val="NormalWeb"/>
        <w:shd w:val="clear" w:color="auto" w:fill="FFFFFF"/>
        <w:spacing w:before="0" w:beforeAutospacing="0" w:after="0" w:afterAutospacing="0" w:line="276" w:lineRule="auto"/>
        <w:jc w:val="both"/>
        <w:rPr>
          <w:i/>
          <w:iCs/>
          <w:sz w:val="28"/>
          <w:szCs w:val="28"/>
        </w:rPr>
      </w:pPr>
      <w:r w:rsidRPr="004D158C">
        <w:rPr>
          <w:b/>
          <w:bCs/>
          <w:sz w:val="28"/>
          <w:szCs w:val="28"/>
        </w:rPr>
        <w:tab/>
      </w:r>
      <w:r w:rsidR="000F022E" w:rsidRPr="00417CDE">
        <w:rPr>
          <w:b/>
          <w:bCs/>
          <w:i/>
          <w:iCs/>
          <w:sz w:val="28"/>
          <w:szCs w:val="28"/>
        </w:rPr>
        <w:t xml:space="preserve">b. </w:t>
      </w:r>
      <w:proofErr w:type="spellStart"/>
      <w:r w:rsidR="000F022E" w:rsidRPr="00417CDE">
        <w:rPr>
          <w:b/>
          <w:bCs/>
          <w:i/>
          <w:iCs/>
          <w:sz w:val="28"/>
          <w:szCs w:val="28"/>
        </w:rPr>
        <w:t>Kỹ</w:t>
      </w:r>
      <w:proofErr w:type="spellEnd"/>
      <w:r w:rsidR="000F022E" w:rsidRPr="00417CDE">
        <w:rPr>
          <w:b/>
          <w:bCs/>
          <w:i/>
          <w:iCs/>
          <w:sz w:val="28"/>
          <w:szCs w:val="28"/>
        </w:rPr>
        <w:t xml:space="preserve"> </w:t>
      </w:r>
      <w:proofErr w:type="spellStart"/>
      <w:r w:rsidR="000F022E" w:rsidRPr="00417CDE">
        <w:rPr>
          <w:b/>
          <w:bCs/>
          <w:i/>
          <w:iCs/>
          <w:sz w:val="28"/>
          <w:szCs w:val="28"/>
        </w:rPr>
        <w:t>năng</w:t>
      </w:r>
      <w:proofErr w:type="spellEnd"/>
      <w:r w:rsidR="000F022E" w:rsidRPr="00417CDE">
        <w:rPr>
          <w:b/>
          <w:bCs/>
          <w:i/>
          <w:iCs/>
          <w:sz w:val="28"/>
          <w:szCs w:val="28"/>
        </w:rPr>
        <w:t>:</w:t>
      </w:r>
    </w:p>
    <w:p w14:paraId="27F0A403" w14:textId="55D0BC10" w:rsidR="00014E13" w:rsidRPr="004D158C" w:rsidRDefault="00014E13"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Phát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triển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kĩ</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năng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nhìn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chú</w:t>
      </w:r>
      <w:proofErr w:type="spellEnd"/>
      <w:r w:rsidRPr="004D158C">
        <w:rPr>
          <w:rFonts w:eastAsia="Times New Roman" w:cs="Times New Roman"/>
          <w:kern w:val="0"/>
          <w:sz w:val="28"/>
          <w:szCs w:val="28"/>
          <w:lang w:eastAsia="en-US" w:bidi="ar-SA"/>
        </w:rPr>
        <w:t xml:space="preserve"> ý </w:t>
      </w:r>
      <w:proofErr w:type="spellStart"/>
      <w:r w:rsidRPr="004D158C">
        <w:rPr>
          <w:rFonts w:eastAsia="Times New Roman" w:cs="Times New Roman"/>
          <w:kern w:val="0"/>
          <w:sz w:val="28"/>
          <w:szCs w:val="28"/>
          <w:lang w:eastAsia="en-US" w:bidi="ar-SA"/>
        </w:rPr>
        <w:t>lắng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nghe</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đoán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rèn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luyện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kĩ</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năng</w:t>
      </w:r>
      <w:proofErr w:type="spellEnd"/>
      <w:r w:rsidRPr="004D158C">
        <w:rPr>
          <w:rFonts w:eastAsia="Times New Roman" w:cs="Times New Roman"/>
          <w:kern w:val="0"/>
          <w:sz w:val="28"/>
          <w:szCs w:val="28"/>
          <w:lang w:eastAsia="en-US" w:bidi="ar-SA"/>
        </w:rPr>
        <w:t xml:space="preserve"> so </w:t>
      </w:r>
      <w:proofErr w:type="spellStart"/>
      <w:r w:rsidRPr="004D158C">
        <w:rPr>
          <w:rFonts w:eastAsia="Times New Roman" w:cs="Times New Roman"/>
          <w:kern w:val="0"/>
          <w:sz w:val="28"/>
          <w:szCs w:val="28"/>
          <w:lang w:eastAsia="en-US" w:bidi="ar-SA"/>
        </w:rPr>
        <w:t>sánh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ghi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nhớ</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lời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trọn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câu</w:t>
      </w:r>
      <w:proofErr w:type="spellEnd"/>
    </w:p>
    <w:p w14:paraId="5D831018" w14:textId="77777777"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Rèn </w:t>
      </w:r>
      <w:proofErr w:type="spellStart"/>
      <w:r w:rsidRPr="004D158C">
        <w:rPr>
          <w:sz w:val="28"/>
          <w:szCs w:val="28"/>
          <w:shd w:val="clear" w:color="auto" w:fill="FFFFFF"/>
        </w:rPr>
        <w:t>kỹ</w:t>
      </w:r>
      <w:proofErr w:type="spellEnd"/>
      <w:r w:rsidRPr="004D158C">
        <w:rPr>
          <w:sz w:val="28"/>
          <w:szCs w:val="28"/>
          <w:shd w:val="clear" w:color="auto" w:fill="FFFFFF"/>
        </w:rPr>
        <w:t xml:space="preserve"> </w:t>
      </w:r>
      <w:proofErr w:type="spellStart"/>
      <w:r w:rsidRPr="004D158C">
        <w:rPr>
          <w:sz w:val="28"/>
          <w:szCs w:val="28"/>
          <w:shd w:val="clear" w:color="auto" w:fill="FFFFFF"/>
        </w:rPr>
        <w:t>năng</w:t>
      </w:r>
      <w:proofErr w:type="spellEnd"/>
      <w:r w:rsidRPr="004D158C">
        <w:rPr>
          <w:sz w:val="28"/>
          <w:szCs w:val="28"/>
          <w:shd w:val="clear" w:color="auto" w:fill="FFFFFF"/>
        </w:rPr>
        <w:t xml:space="preserve"> </w:t>
      </w:r>
      <w:proofErr w:type="spellStart"/>
      <w:r w:rsidRPr="004D158C">
        <w:rPr>
          <w:sz w:val="28"/>
          <w:szCs w:val="28"/>
          <w:shd w:val="clear" w:color="auto" w:fill="FFFFFF"/>
        </w:rPr>
        <w:t>quan</w:t>
      </w:r>
      <w:proofErr w:type="spellEnd"/>
      <w:r w:rsidRPr="004D158C">
        <w:rPr>
          <w:sz w:val="28"/>
          <w:szCs w:val="28"/>
          <w:shd w:val="clear" w:color="auto" w:fill="FFFFFF"/>
        </w:rPr>
        <w:t xml:space="preserve"> </w:t>
      </w:r>
      <w:proofErr w:type="spellStart"/>
      <w:r w:rsidRPr="004D158C">
        <w:rPr>
          <w:sz w:val="28"/>
          <w:szCs w:val="28"/>
          <w:shd w:val="clear" w:color="auto" w:fill="FFFFFF"/>
        </w:rPr>
        <w:t>sát</w:t>
      </w:r>
      <w:proofErr w:type="spellEnd"/>
      <w:r w:rsidRPr="004D158C">
        <w:rPr>
          <w:sz w:val="28"/>
          <w:szCs w:val="28"/>
          <w:shd w:val="clear" w:color="auto" w:fill="FFFFFF"/>
        </w:rPr>
        <w:t xml:space="preserve">, </w:t>
      </w:r>
      <w:proofErr w:type="spellStart"/>
      <w:r w:rsidRPr="004D158C">
        <w:rPr>
          <w:sz w:val="28"/>
          <w:szCs w:val="28"/>
          <w:shd w:val="clear" w:color="auto" w:fill="FFFFFF"/>
        </w:rPr>
        <w:t>thảo</w:t>
      </w:r>
      <w:proofErr w:type="spellEnd"/>
      <w:r w:rsidRPr="004D158C">
        <w:rPr>
          <w:sz w:val="28"/>
          <w:szCs w:val="28"/>
          <w:shd w:val="clear" w:color="auto" w:fill="FFFFFF"/>
        </w:rPr>
        <w:t xml:space="preserve"> </w:t>
      </w:r>
      <w:proofErr w:type="spellStart"/>
      <w:r w:rsidRPr="004D158C">
        <w:rPr>
          <w:sz w:val="28"/>
          <w:szCs w:val="28"/>
          <w:shd w:val="clear" w:color="auto" w:fill="FFFFFF"/>
        </w:rPr>
        <w:t>luận</w:t>
      </w:r>
      <w:proofErr w:type="spellEnd"/>
      <w:r w:rsidRPr="004D158C">
        <w:rPr>
          <w:sz w:val="28"/>
          <w:szCs w:val="28"/>
          <w:shd w:val="clear" w:color="auto" w:fill="FFFFFF"/>
        </w:rPr>
        <w:t xml:space="preserve"> </w:t>
      </w:r>
      <w:proofErr w:type="spellStart"/>
      <w:r w:rsidRPr="004D158C">
        <w:rPr>
          <w:sz w:val="28"/>
          <w:szCs w:val="28"/>
          <w:shd w:val="clear" w:color="auto" w:fill="FFFFFF"/>
        </w:rPr>
        <w:t>nhóm</w:t>
      </w:r>
      <w:proofErr w:type="spellEnd"/>
      <w:r w:rsidRPr="004D158C">
        <w:rPr>
          <w:sz w:val="28"/>
          <w:szCs w:val="28"/>
          <w:shd w:val="clear" w:color="auto" w:fill="FFFFFF"/>
        </w:rPr>
        <w:t>.</w:t>
      </w:r>
    </w:p>
    <w:p w14:paraId="080D4D34" w14:textId="77777777"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w:t>
      </w:r>
      <w:proofErr w:type="spellStart"/>
      <w:r w:rsidRPr="004D158C">
        <w:rPr>
          <w:sz w:val="28"/>
          <w:szCs w:val="28"/>
          <w:shd w:val="clear" w:color="auto" w:fill="FFFFFF"/>
        </w:rPr>
        <w:t>Phát</w:t>
      </w:r>
      <w:proofErr w:type="spellEnd"/>
      <w:r w:rsidRPr="004D158C">
        <w:rPr>
          <w:sz w:val="28"/>
          <w:szCs w:val="28"/>
          <w:shd w:val="clear" w:color="auto" w:fill="FFFFFF"/>
        </w:rPr>
        <w:t xml:space="preserve"> </w:t>
      </w:r>
      <w:proofErr w:type="spellStart"/>
      <w:r w:rsidRPr="004D158C">
        <w:rPr>
          <w:sz w:val="28"/>
          <w:szCs w:val="28"/>
          <w:shd w:val="clear" w:color="auto" w:fill="FFFFFF"/>
        </w:rPr>
        <w:t>triển</w:t>
      </w:r>
      <w:proofErr w:type="spellEnd"/>
      <w:r w:rsidRPr="004D158C">
        <w:rPr>
          <w:sz w:val="28"/>
          <w:szCs w:val="28"/>
          <w:shd w:val="clear" w:color="auto" w:fill="FFFFFF"/>
        </w:rPr>
        <w:t xml:space="preserve"> </w:t>
      </w:r>
      <w:proofErr w:type="spellStart"/>
      <w:r w:rsidRPr="004D158C">
        <w:rPr>
          <w:sz w:val="28"/>
          <w:szCs w:val="28"/>
          <w:shd w:val="clear" w:color="auto" w:fill="FFFFFF"/>
        </w:rPr>
        <w:t>khả</w:t>
      </w:r>
      <w:proofErr w:type="spellEnd"/>
      <w:r w:rsidRPr="004D158C">
        <w:rPr>
          <w:sz w:val="28"/>
          <w:szCs w:val="28"/>
          <w:shd w:val="clear" w:color="auto" w:fill="FFFFFF"/>
        </w:rPr>
        <w:t xml:space="preserve"> </w:t>
      </w:r>
      <w:proofErr w:type="spellStart"/>
      <w:r w:rsidRPr="004D158C">
        <w:rPr>
          <w:sz w:val="28"/>
          <w:szCs w:val="28"/>
          <w:shd w:val="clear" w:color="auto" w:fill="FFFFFF"/>
        </w:rPr>
        <w:t>năng</w:t>
      </w:r>
      <w:proofErr w:type="spellEnd"/>
      <w:r w:rsidRPr="004D158C">
        <w:rPr>
          <w:sz w:val="28"/>
          <w:szCs w:val="28"/>
          <w:shd w:val="clear" w:color="auto" w:fill="FFFFFF"/>
        </w:rPr>
        <w:t xml:space="preserve"> </w:t>
      </w:r>
      <w:proofErr w:type="spellStart"/>
      <w:r w:rsidRPr="004D158C">
        <w:rPr>
          <w:sz w:val="28"/>
          <w:szCs w:val="28"/>
          <w:shd w:val="clear" w:color="auto" w:fill="FFFFFF"/>
        </w:rPr>
        <w:t>chú</w:t>
      </w:r>
      <w:proofErr w:type="spellEnd"/>
      <w:r w:rsidRPr="004D158C">
        <w:rPr>
          <w:sz w:val="28"/>
          <w:szCs w:val="28"/>
          <w:shd w:val="clear" w:color="auto" w:fill="FFFFFF"/>
        </w:rPr>
        <w:t xml:space="preserve"> ý, </w:t>
      </w:r>
      <w:proofErr w:type="spellStart"/>
      <w:r w:rsidRPr="004D158C">
        <w:rPr>
          <w:sz w:val="28"/>
          <w:szCs w:val="28"/>
          <w:shd w:val="clear" w:color="auto" w:fill="FFFFFF"/>
        </w:rPr>
        <w:t>ghi</w:t>
      </w:r>
      <w:proofErr w:type="spellEnd"/>
      <w:r w:rsidRPr="004D158C">
        <w:rPr>
          <w:sz w:val="28"/>
          <w:szCs w:val="28"/>
          <w:shd w:val="clear" w:color="auto" w:fill="FFFFFF"/>
        </w:rPr>
        <w:t xml:space="preserve"> </w:t>
      </w:r>
      <w:proofErr w:type="spellStart"/>
      <w:r w:rsidRPr="004D158C">
        <w:rPr>
          <w:sz w:val="28"/>
          <w:szCs w:val="28"/>
          <w:shd w:val="clear" w:color="auto" w:fill="FFFFFF"/>
        </w:rPr>
        <w:t>nhớ</w:t>
      </w:r>
      <w:proofErr w:type="spellEnd"/>
      <w:r w:rsidRPr="004D158C">
        <w:rPr>
          <w:sz w:val="28"/>
          <w:szCs w:val="28"/>
          <w:shd w:val="clear" w:color="auto" w:fill="FFFFFF"/>
        </w:rPr>
        <w:t xml:space="preserve"> </w:t>
      </w:r>
      <w:proofErr w:type="spellStart"/>
      <w:r w:rsidRPr="004D158C">
        <w:rPr>
          <w:sz w:val="28"/>
          <w:szCs w:val="28"/>
          <w:shd w:val="clear" w:color="auto" w:fill="FFFFFF"/>
        </w:rPr>
        <w:t>có</w:t>
      </w:r>
      <w:proofErr w:type="spellEnd"/>
      <w:r w:rsidRPr="004D158C">
        <w:rPr>
          <w:sz w:val="28"/>
          <w:szCs w:val="28"/>
          <w:shd w:val="clear" w:color="auto" w:fill="FFFFFF"/>
        </w:rPr>
        <w:t xml:space="preserve"> </w:t>
      </w:r>
      <w:proofErr w:type="spellStart"/>
      <w:r w:rsidRPr="004D158C">
        <w:rPr>
          <w:sz w:val="28"/>
          <w:szCs w:val="28"/>
          <w:shd w:val="clear" w:color="auto" w:fill="FFFFFF"/>
        </w:rPr>
        <w:t>chủ</w:t>
      </w:r>
      <w:proofErr w:type="spellEnd"/>
      <w:r w:rsidRPr="004D158C">
        <w:rPr>
          <w:sz w:val="28"/>
          <w:szCs w:val="28"/>
          <w:shd w:val="clear" w:color="auto" w:fill="FFFFFF"/>
        </w:rPr>
        <w:t xml:space="preserve"> </w:t>
      </w:r>
      <w:proofErr w:type="spellStart"/>
      <w:r w:rsidRPr="004D158C">
        <w:rPr>
          <w:sz w:val="28"/>
          <w:szCs w:val="28"/>
          <w:shd w:val="clear" w:color="auto" w:fill="FFFFFF"/>
        </w:rPr>
        <w:t>định</w:t>
      </w:r>
      <w:proofErr w:type="spellEnd"/>
      <w:r w:rsidRPr="004D158C">
        <w:rPr>
          <w:sz w:val="28"/>
          <w:szCs w:val="28"/>
          <w:shd w:val="clear" w:color="auto" w:fill="FFFFFF"/>
        </w:rPr>
        <w:t xml:space="preserve"> </w:t>
      </w:r>
      <w:proofErr w:type="spellStart"/>
      <w:r w:rsidRPr="004D158C">
        <w:rPr>
          <w:sz w:val="28"/>
          <w:szCs w:val="28"/>
          <w:shd w:val="clear" w:color="auto" w:fill="FFFFFF"/>
        </w:rPr>
        <w:t>cho</w:t>
      </w:r>
      <w:proofErr w:type="spellEnd"/>
      <w:r w:rsidRPr="004D158C">
        <w:rPr>
          <w:sz w:val="28"/>
          <w:szCs w:val="28"/>
          <w:shd w:val="clear" w:color="auto" w:fill="FFFFFF"/>
        </w:rPr>
        <w:t xml:space="preserve"> </w:t>
      </w:r>
      <w:proofErr w:type="spellStart"/>
      <w:r w:rsidRPr="004D158C">
        <w:rPr>
          <w:sz w:val="28"/>
          <w:szCs w:val="28"/>
          <w:shd w:val="clear" w:color="auto" w:fill="FFFFFF"/>
        </w:rPr>
        <w:t>trẻ</w:t>
      </w:r>
      <w:proofErr w:type="spellEnd"/>
      <w:r w:rsidRPr="004D158C">
        <w:rPr>
          <w:sz w:val="28"/>
          <w:szCs w:val="28"/>
          <w:shd w:val="clear" w:color="auto" w:fill="FFFFFF"/>
        </w:rPr>
        <w:t>.</w:t>
      </w:r>
    </w:p>
    <w:p w14:paraId="01576743" w14:textId="77777777"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w:t>
      </w:r>
      <w:proofErr w:type="spellStart"/>
      <w:r w:rsidRPr="004D158C">
        <w:rPr>
          <w:sz w:val="28"/>
          <w:szCs w:val="28"/>
          <w:shd w:val="clear" w:color="auto" w:fill="FFFFFF"/>
        </w:rPr>
        <w:t>Phát</w:t>
      </w:r>
      <w:proofErr w:type="spellEnd"/>
      <w:r w:rsidRPr="004D158C">
        <w:rPr>
          <w:sz w:val="28"/>
          <w:szCs w:val="28"/>
          <w:shd w:val="clear" w:color="auto" w:fill="FFFFFF"/>
        </w:rPr>
        <w:t xml:space="preserve"> </w:t>
      </w:r>
      <w:proofErr w:type="spellStart"/>
      <w:r w:rsidRPr="004D158C">
        <w:rPr>
          <w:sz w:val="28"/>
          <w:szCs w:val="28"/>
          <w:shd w:val="clear" w:color="auto" w:fill="FFFFFF"/>
        </w:rPr>
        <w:t>triển</w:t>
      </w:r>
      <w:proofErr w:type="spellEnd"/>
      <w:r w:rsidRPr="004D158C">
        <w:rPr>
          <w:sz w:val="28"/>
          <w:szCs w:val="28"/>
          <w:shd w:val="clear" w:color="auto" w:fill="FFFFFF"/>
        </w:rPr>
        <w:t xml:space="preserve"> </w:t>
      </w:r>
      <w:proofErr w:type="spellStart"/>
      <w:r w:rsidRPr="004D158C">
        <w:rPr>
          <w:sz w:val="28"/>
          <w:szCs w:val="28"/>
          <w:shd w:val="clear" w:color="auto" w:fill="FFFFFF"/>
        </w:rPr>
        <w:t>vốn</w:t>
      </w:r>
      <w:proofErr w:type="spellEnd"/>
      <w:r w:rsidRPr="004D158C">
        <w:rPr>
          <w:sz w:val="28"/>
          <w:szCs w:val="28"/>
          <w:shd w:val="clear" w:color="auto" w:fill="FFFFFF"/>
        </w:rPr>
        <w:t xml:space="preserve"> </w:t>
      </w:r>
      <w:proofErr w:type="spellStart"/>
      <w:r w:rsidRPr="004D158C">
        <w:rPr>
          <w:sz w:val="28"/>
          <w:szCs w:val="28"/>
          <w:shd w:val="clear" w:color="auto" w:fill="FFFFFF"/>
        </w:rPr>
        <w:t>từ</w:t>
      </w:r>
      <w:proofErr w:type="spellEnd"/>
      <w:r w:rsidRPr="004D158C">
        <w:rPr>
          <w:sz w:val="28"/>
          <w:szCs w:val="28"/>
          <w:shd w:val="clear" w:color="auto" w:fill="FFFFFF"/>
        </w:rPr>
        <w:t xml:space="preserve">, </w:t>
      </w:r>
      <w:proofErr w:type="spellStart"/>
      <w:r w:rsidRPr="004D158C">
        <w:rPr>
          <w:sz w:val="28"/>
          <w:szCs w:val="28"/>
          <w:shd w:val="clear" w:color="auto" w:fill="FFFFFF"/>
        </w:rPr>
        <w:t>ngôn</w:t>
      </w:r>
      <w:proofErr w:type="spellEnd"/>
      <w:r w:rsidRPr="004D158C">
        <w:rPr>
          <w:sz w:val="28"/>
          <w:szCs w:val="28"/>
          <w:shd w:val="clear" w:color="auto" w:fill="FFFFFF"/>
        </w:rPr>
        <w:t xml:space="preserve"> </w:t>
      </w:r>
      <w:proofErr w:type="spellStart"/>
      <w:r w:rsidRPr="004D158C">
        <w:rPr>
          <w:sz w:val="28"/>
          <w:szCs w:val="28"/>
          <w:shd w:val="clear" w:color="auto" w:fill="FFFFFF"/>
        </w:rPr>
        <w:t>ngữ</w:t>
      </w:r>
      <w:proofErr w:type="spellEnd"/>
      <w:r w:rsidRPr="004D158C">
        <w:rPr>
          <w:sz w:val="28"/>
          <w:szCs w:val="28"/>
          <w:shd w:val="clear" w:color="auto" w:fill="FFFFFF"/>
        </w:rPr>
        <w:t xml:space="preserve">, </w:t>
      </w:r>
      <w:proofErr w:type="spellStart"/>
      <w:r w:rsidRPr="004D158C">
        <w:rPr>
          <w:sz w:val="28"/>
          <w:szCs w:val="28"/>
          <w:shd w:val="clear" w:color="auto" w:fill="FFFFFF"/>
        </w:rPr>
        <w:t>kĩ</w:t>
      </w:r>
      <w:proofErr w:type="spellEnd"/>
      <w:r w:rsidRPr="004D158C">
        <w:rPr>
          <w:sz w:val="28"/>
          <w:szCs w:val="28"/>
          <w:shd w:val="clear" w:color="auto" w:fill="FFFFFF"/>
        </w:rPr>
        <w:t xml:space="preserve"> </w:t>
      </w:r>
      <w:proofErr w:type="spellStart"/>
      <w:r w:rsidRPr="004D158C">
        <w:rPr>
          <w:sz w:val="28"/>
          <w:szCs w:val="28"/>
          <w:shd w:val="clear" w:color="auto" w:fill="FFFFFF"/>
        </w:rPr>
        <w:t>năng</w:t>
      </w:r>
      <w:proofErr w:type="spellEnd"/>
      <w:r w:rsidRPr="004D158C">
        <w:rPr>
          <w:sz w:val="28"/>
          <w:szCs w:val="28"/>
          <w:shd w:val="clear" w:color="auto" w:fill="FFFFFF"/>
        </w:rPr>
        <w:t xml:space="preserve"> </w:t>
      </w:r>
      <w:proofErr w:type="spellStart"/>
      <w:r w:rsidRPr="004D158C">
        <w:rPr>
          <w:sz w:val="28"/>
          <w:szCs w:val="28"/>
          <w:shd w:val="clear" w:color="auto" w:fill="FFFFFF"/>
        </w:rPr>
        <w:t>diễn</w:t>
      </w:r>
      <w:proofErr w:type="spellEnd"/>
      <w:r w:rsidRPr="004D158C">
        <w:rPr>
          <w:sz w:val="28"/>
          <w:szCs w:val="28"/>
          <w:shd w:val="clear" w:color="auto" w:fill="FFFFFF"/>
        </w:rPr>
        <w:t xml:space="preserve"> </w:t>
      </w:r>
      <w:proofErr w:type="spellStart"/>
      <w:r w:rsidRPr="004D158C">
        <w:rPr>
          <w:sz w:val="28"/>
          <w:szCs w:val="28"/>
          <w:shd w:val="clear" w:color="auto" w:fill="FFFFFF"/>
        </w:rPr>
        <w:t>đạt</w:t>
      </w:r>
      <w:proofErr w:type="spellEnd"/>
      <w:r w:rsidRPr="004D158C">
        <w:rPr>
          <w:sz w:val="28"/>
          <w:szCs w:val="28"/>
          <w:shd w:val="clear" w:color="auto" w:fill="FFFFFF"/>
        </w:rPr>
        <w:t xml:space="preserve"> </w:t>
      </w:r>
      <w:proofErr w:type="spellStart"/>
      <w:r w:rsidRPr="004D158C">
        <w:rPr>
          <w:sz w:val="28"/>
          <w:szCs w:val="28"/>
          <w:shd w:val="clear" w:color="auto" w:fill="FFFFFF"/>
        </w:rPr>
        <w:t>mạch</w:t>
      </w:r>
      <w:proofErr w:type="spellEnd"/>
      <w:r w:rsidRPr="004D158C">
        <w:rPr>
          <w:sz w:val="28"/>
          <w:szCs w:val="28"/>
          <w:shd w:val="clear" w:color="auto" w:fill="FFFFFF"/>
        </w:rPr>
        <w:t xml:space="preserve"> </w:t>
      </w:r>
      <w:proofErr w:type="spellStart"/>
      <w:r w:rsidRPr="004D158C">
        <w:rPr>
          <w:sz w:val="28"/>
          <w:szCs w:val="28"/>
          <w:shd w:val="clear" w:color="auto" w:fill="FFFFFF"/>
        </w:rPr>
        <w:t>lạc</w:t>
      </w:r>
      <w:proofErr w:type="spellEnd"/>
      <w:r w:rsidRPr="004D158C">
        <w:rPr>
          <w:sz w:val="28"/>
          <w:szCs w:val="28"/>
          <w:shd w:val="clear" w:color="auto" w:fill="FFFFFF"/>
        </w:rPr>
        <w:t>.</w:t>
      </w:r>
    </w:p>
    <w:p w14:paraId="552C3CA5" w14:textId="49212234" w:rsidR="000F022E" w:rsidRPr="00417CDE" w:rsidRDefault="00633DB2" w:rsidP="004D158C">
      <w:pPr>
        <w:pStyle w:val="NormalWeb"/>
        <w:shd w:val="clear" w:color="auto" w:fill="FFFFFF"/>
        <w:spacing w:before="0" w:beforeAutospacing="0" w:after="0" w:afterAutospacing="0" w:line="276" w:lineRule="auto"/>
        <w:jc w:val="both"/>
        <w:rPr>
          <w:i/>
          <w:iCs/>
          <w:sz w:val="28"/>
          <w:szCs w:val="28"/>
        </w:rPr>
      </w:pPr>
      <w:r w:rsidRPr="004D158C">
        <w:rPr>
          <w:b/>
          <w:bCs/>
          <w:sz w:val="28"/>
          <w:szCs w:val="28"/>
        </w:rPr>
        <w:tab/>
      </w:r>
      <w:r w:rsidR="000F022E" w:rsidRPr="00417CDE">
        <w:rPr>
          <w:b/>
          <w:bCs/>
          <w:i/>
          <w:iCs/>
          <w:sz w:val="28"/>
          <w:szCs w:val="28"/>
        </w:rPr>
        <w:t xml:space="preserve">c. </w:t>
      </w:r>
      <w:proofErr w:type="spellStart"/>
      <w:r w:rsidR="00FF1A65" w:rsidRPr="00417CDE">
        <w:rPr>
          <w:b/>
          <w:bCs/>
          <w:i/>
          <w:iCs/>
          <w:sz w:val="28"/>
          <w:szCs w:val="28"/>
        </w:rPr>
        <w:t>Giáo</w:t>
      </w:r>
      <w:proofErr w:type="spellEnd"/>
      <w:r w:rsidR="00FF1A65" w:rsidRPr="00417CDE">
        <w:rPr>
          <w:b/>
          <w:bCs/>
          <w:i/>
          <w:iCs/>
          <w:sz w:val="28"/>
          <w:szCs w:val="28"/>
          <w:lang w:val="vi-VN"/>
        </w:rPr>
        <w:t xml:space="preserve"> dục</w:t>
      </w:r>
      <w:r w:rsidR="000F022E" w:rsidRPr="00417CDE">
        <w:rPr>
          <w:b/>
          <w:bCs/>
          <w:i/>
          <w:iCs/>
          <w:sz w:val="28"/>
          <w:szCs w:val="28"/>
        </w:rPr>
        <w:t>:</w:t>
      </w:r>
    </w:p>
    <w:p w14:paraId="015DAE3F" w14:textId="1729FB36" w:rsidR="00FF1A65" w:rsidRPr="004D158C" w:rsidRDefault="00FF1A65" w:rsidP="004D158C">
      <w:pPr>
        <w:pStyle w:val="NormalWeb"/>
        <w:shd w:val="clear" w:color="auto" w:fill="FFFFFF"/>
        <w:spacing w:before="0" w:beforeAutospacing="0" w:after="0" w:afterAutospacing="0" w:line="276" w:lineRule="auto"/>
        <w:ind w:firstLine="720"/>
        <w:jc w:val="both"/>
        <w:rPr>
          <w:sz w:val="28"/>
          <w:szCs w:val="28"/>
        </w:rPr>
      </w:pPr>
      <w:r w:rsidRPr="004D158C">
        <w:rPr>
          <w:sz w:val="28"/>
          <w:szCs w:val="28"/>
          <w:shd w:val="clear" w:color="auto" w:fill="FFFFFF"/>
        </w:rPr>
        <w:t xml:space="preserve">- </w:t>
      </w:r>
      <w:proofErr w:type="spellStart"/>
      <w:r w:rsidRPr="004D158C">
        <w:rPr>
          <w:sz w:val="28"/>
          <w:szCs w:val="28"/>
          <w:shd w:val="clear" w:color="auto" w:fill="FFFFFF"/>
        </w:rPr>
        <w:t>Trẻ</w:t>
      </w:r>
      <w:proofErr w:type="spellEnd"/>
      <w:r w:rsidRPr="004D158C">
        <w:rPr>
          <w:sz w:val="28"/>
          <w:szCs w:val="28"/>
          <w:shd w:val="clear" w:color="auto" w:fill="FFFFFF"/>
        </w:rPr>
        <w:t xml:space="preserve"> </w:t>
      </w:r>
      <w:proofErr w:type="spellStart"/>
      <w:r w:rsidRPr="004D158C">
        <w:rPr>
          <w:sz w:val="28"/>
          <w:szCs w:val="28"/>
          <w:shd w:val="clear" w:color="auto" w:fill="FFFFFF"/>
        </w:rPr>
        <w:t>hứng</w:t>
      </w:r>
      <w:proofErr w:type="spellEnd"/>
      <w:r w:rsidRPr="004D158C">
        <w:rPr>
          <w:sz w:val="28"/>
          <w:szCs w:val="28"/>
          <w:shd w:val="clear" w:color="auto" w:fill="FFFFFF"/>
        </w:rPr>
        <w:t xml:space="preserve"> </w:t>
      </w:r>
      <w:proofErr w:type="spellStart"/>
      <w:r w:rsidRPr="004D158C">
        <w:rPr>
          <w:sz w:val="28"/>
          <w:szCs w:val="28"/>
          <w:shd w:val="clear" w:color="auto" w:fill="FFFFFF"/>
        </w:rPr>
        <w:t>thú</w:t>
      </w:r>
      <w:proofErr w:type="spellEnd"/>
      <w:r w:rsidRPr="004D158C">
        <w:rPr>
          <w:sz w:val="28"/>
          <w:szCs w:val="28"/>
          <w:shd w:val="clear" w:color="auto" w:fill="FFFFFF"/>
        </w:rPr>
        <w:t xml:space="preserve"> </w:t>
      </w:r>
      <w:proofErr w:type="spellStart"/>
      <w:r w:rsidRPr="004D158C">
        <w:rPr>
          <w:sz w:val="28"/>
          <w:szCs w:val="28"/>
          <w:shd w:val="clear" w:color="auto" w:fill="FFFFFF"/>
        </w:rPr>
        <w:t>tham</w:t>
      </w:r>
      <w:proofErr w:type="spellEnd"/>
      <w:r w:rsidRPr="004D158C">
        <w:rPr>
          <w:sz w:val="28"/>
          <w:szCs w:val="28"/>
          <w:shd w:val="clear" w:color="auto" w:fill="FFFFFF"/>
        </w:rPr>
        <w:t xml:space="preserve"> </w:t>
      </w:r>
      <w:proofErr w:type="spellStart"/>
      <w:r w:rsidRPr="004D158C">
        <w:rPr>
          <w:sz w:val="28"/>
          <w:szCs w:val="28"/>
          <w:shd w:val="clear" w:color="auto" w:fill="FFFFFF"/>
        </w:rPr>
        <w:t>gia</w:t>
      </w:r>
      <w:proofErr w:type="spellEnd"/>
      <w:r w:rsidRPr="004D158C">
        <w:rPr>
          <w:sz w:val="28"/>
          <w:szCs w:val="28"/>
          <w:shd w:val="clear" w:color="auto" w:fill="FFFFFF"/>
        </w:rPr>
        <w:t xml:space="preserve"> </w:t>
      </w:r>
      <w:proofErr w:type="spellStart"/>
      <w:r w:rsidRPr="004D158C">
        <w:rPr>
          <w:sz w:val="28"/>
          <w:szCs w:val="28"/>
          <w:shd w:val="clear" w:color="auto" w:fill="FFFFFF"/>
        </w:rPr>
        <w:t>các</w:t>
      </w:r>
      <w:proofErr w:type="spellEnd"/>
      <w:r w:rsidRPr="004D158C">
        <w:rPr>
          <w:sz w:val="28"/>
          <w:szCs w:val="28"/>
          <w:shd w:val="clear" w:color="auto" w:fill="FFFFFF"/>
        </w:rPr>
        <w:t xml:space="preserve"> </w:t>
      </w:r>
      <w:proofErr w:type="spellStart"/>
      <w:r w:rsidRPr="004D158C">
        <w:rPr>
          <w:sz w:val="28"/>
          <w:szCs w:val="28"/>
          <w:shd w:val="clear" w:color="auto" w:fill="FFFFFF"/>
        </w:rPr>
        <w:t>hoạt</w:t>
      </w:r>
      <w:proofErr w:type="spellEnd"/>
      <w:r w:rsidRPr="004D158C">
        <w:rPr>
          <w:sz w:val="28"/>
          <w:szCs w:val="28"/>
          <w:shd w:val="clear" w:color="auto" w:fill="FFFFFF"/>
        </w:rPr>
        <w:t xml:space="preserve"> </w:t>
      </w:r>
      <w:proofErr w:type="spellStart"/>
      <w:r w:rsidRPr="004D158C">
        <w:rPr>
          <w:sz w:val="28"/>
          <w:szCs w:val="28"/>
          <w:shd w:val="clear" w:color="auto" w:fill="FFFFFF"/>
        </w:rPr>
        <w:t>động</w:t>
      </w:r>
      <w:proofErr w:type="spellEnd"/>
      <w:r w:rsidRPr="004D158C">
        <w:rPr>
          <w:sz w:val="28"/>
          <w:szCs w:val="28"/>
          <w:shd w:val="clear" w:color="auto" w:fill="FFFFFF"/>
        </w:rPr>
        <w:t>.</w:t>
      </w:r>
    </w:p>
    <w:p w14:paraId="01F25A71" w14:textId="2C5BBCC4" w:rsidR="00FF1A65" w:rsidRPr="004D158C" w:rsidRDefault="00014E13"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cs="Times New Roman"/>
          <w:sz w:val="28"/>
          <w:szCs w:val="28"/>
          <w:shd w:val="clear" w:color="auto" w:fill="FFFFFF"/>
        </w:rPr>
        <w:tab/>
      </w:r>
      <w:r w:rsidR="00FF1A65" w:rsidRPr="004D158C">
        <w:rPr>
          <w:rFonts w:cs="Times New Roman"/>
          <w:sz w:val="28"/>
          <w:szCs w:val="28"/>
          <w:shd w:val="clear" w:color="auto" w:fill="FFFFFF"/>
        </w:rPr>
        <w:t xml:space="preserve">- </w:t>
      </w:r>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Giáo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dục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sóc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bảo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vệ</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yêu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quý</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p>
    <w:p w14:paraId="72A61409" w14:textId="409703AF" w:rsidR="000F022E" w:rsidRPr="004D158C" w:rsidRDefault="00633DB2" w:rsidP="004D158C">
      <w:pPr>
        <w:pStyle w:val="NormalWeb"/>
        <w:shd w:val="clear" w:color="auto" w:fill="FFFFFF"/>
        <w:spacing w:before="0" w:beforeAutospacing="0" w:after="0" w:afterAutospacing="0" w:line="276" w:lineRule="auto"/>
        <w:jc w:val="both"/>
        <w:rPr>
          <w:sz w:val="28"/>
          <w:szCs w:val="28"/>
        </w:rPr>
      </w:pPr>
      <w:r w:rsidRPr="004D158C">
        <w:rPr>
          <w:b/>
          <w:bCs/>
          <w:sz w:val="28"/>
          <w:szCs w:val="28"/>
        </w:rPr>
        <w:tab/>
      </w:r>
      <w:r w:rsidR="000F022E" w:rsidRPr="004D158C">
        <w:rPr>
          <w:b/>
          <w:bCs/>
          <w:sz w:val="28"/>
          <w:szCs w:val="28"/>
        </w:rPr>
        <w:t xml:space="preserve">2/ </w:t>
      </w:r>
      <w:proofErr w:type="spellStart"/>
      <w:r w:rsidR="000F022E" w:rsidRPr="004D158C">
        <w:rPr>
          <w:b/>
          <w:bCs/>
          <w:sz w:val="28"/>
          <w:szCs w:val="28"/>
        </w:rPr>
        <w:t>Chuẩn</w:t>
      </w:r>
      <w:proofErr w:type="spellEnd"/>
      <w:r w:rsidR="000F022E" w:rsidRPr="004D158C">
        <w:rPr>
          <w:b/>
          <w:bCs/>
          <w:sz w:val="28"/>
          <w:szCs w:val="28"/>
        </w:rPr>
        <w:t xml:space="preserve"> </w:t>
      </w:r>
      <w:proofErr w:type="spellStart"/>
      <w:r w:rsidR="000F022E" w:rsidRPr="004D158C">
        <w:rPr>
          <w:b/>
          <w:bCs/>
          <w:sz w:val="28"/>
          <w:szCs w:val="28"/>
        </w:rPr>
        <w:t>bị</w:t>
      </w:r>
      <w:proofErr w:type="spellEnd"/>
      <w:r w:rsidR="000F022E" w:rsidRPr="004D158C">
        <w:rPr>
          <w:sz w:val="28"/>
          <w:szCs w:val="28"/>
        </w:rPr>
        <w:t>:</w:t>
      </w:r>
    </w:p>
    <w:p w14:paraId="3C7489FE" w14:textId="26262457"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val="nl-NL" w:eastAsia="en-US" w:bidi="ar-SA"/>
        </w:rPr>
        <w:tab/>
        <w:t>- Mũ vành khăn đủ cho 3 tổ: Chim non, bướm vàng, thỏ trắng.</w:t>
      </w:r>
    </w:p>
    <w:p w14:paraId="5DDEB1CF" w14:textId="204CF6B3"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val="nl-NL" w:eastAsia="en-US" w:bidi="ar-SA"/>
        </w:rPr>
        <w:tab/>
        <w:t>- Máy tính</w:t>
      </w:r>
    </w:p>
    <w:p w14:paraId="4358388D" w14:textId="43A0E361"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val="nl-NL" w:eastAsia="en-US" w:bidi="ar-SA"/>
        </w:rPr>
        <w:tab/>
        <w:t>- Đoạn phim về một số loài hoa.</w:t>
      </w:r>
    </w:p>
    <w:p w14:paraId="2A7E57B5" w14:textId="0E3FDC7A"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- 1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bông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tươi</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p>
    <w:p w14:paraId="4BF79677" w14:textId="42F9FECD"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- 1 </w:t>
      </w:r>
      <w:proofErr w:type="spellStart"/>
      <w:r w:rsidRPr="004D158C">
        <w:rPr>
          <w:rFonts w:eastAsia="Times New Roman" w:cs="Times New Roman"/>
          <w:kern w:val="0"/>
          <w:sz w:val="28"/>
          <w:szCs w:val="28"/>
          <w:lang w:eastAsia="en-US" w:bidi="ar-SA"/>
        </w:rPr>
        <w:t>lọ</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p>
    <w:p w14:paraId="745439A8" w14:textId="0BB0C715"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Lô </w:t>
      </w:r>
      <w:proofErr w:type="spellStart"/>
      <w:r w:rsidRPr="004D158C">
        <w:rPr>
          <w:rFonts w:eastAsia="Times New Roman" w:cs="Times New Roman"/>
          <w:kern w:val="0"/>
          <w:sz w:val="28"/>
          <w:szCs w:val="28"/>
          <w:lang w:eastAsia="en-US" w:bidi="ar-SA"/>
        </w:rPr>
        <w:t>tô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đủ</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w:t>
      </w:r>
    </w:p>
    <w:p w14:paraId="5E34C77C" w14:textId="17D2247B"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- 2 </w:t>
      </w:r>
      <w:proofErr w:type="spellStart"/>
      <w:r w:rsidRPr="004D158C">
        <w:rPr>
          <w:rFonts w:eastAsia="Times New Roman" w:cs="Times New Roman"/>
          <w:kern w:val="0"/>
          <w:sz w:val="28"/>
          <w:szCs w:val="28"/>
          <w:lang w:eastAsia="en-US" w:bidi="ar-SA"/>
        </w:rPr>
        <w:t>tranh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vườn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thu</w:t>
      </w:r>
      <w:proofErr w:type="spellEnd"/>
    </w:p>
    <w:p w14:paraId="29D5B7CA" w14:textId="73CE50D5"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đào</w:t>
      </w:r>
      <w:proofErr w:type="spellEnd"/>
      <w:r w:rsidRPr="004D158C">
        <w:rPr>
          <w:rFonts w:eastAsia="Times New Roman" w:cs="Times New Roman"/>
          <w:kern w:val="0"/>
          <w:sz w:val="28"/>
          <w:szCs w:val="28"/>
          <w:lang w:eastAsia="en-US" w:bidi="ar-SA"/>
        </w:rPr>
        <w:t xml:space="preserve">, 10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cắt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rời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chơi</w:t>
      </w:r>
      <w:proofErr w:type="spellEnd"/>
      <w:r w:rsidRPr="004D158C">
        <w:rPr>
          <w:rFonts w:eastAsia="Times New Roman" w:cs="Times New Roman"/>
          <w:kern w:val="0"/>
          <w:sz w:val="28"/>
          <w:szCs w:val="28"/>
          <w:lang w:eastAsia="en-US" w:bidi="ar-SA"/>
        </w:rPr>
        <w:t>.</w:t>
      </w:r>
    </w:p>
    <w:p w14:paraId="06F88EC3" w14:textId="4CFFE687" w:rsidR="00501600" w:rsidRPr="004D158C" w:rsidRDefault="00501600"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Chướng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vật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chơi</w:t>
      </w:r>
      <w:proofErr w:type="spellEnd"/>
      <w:r w:rsidRPr="004D158C">
        <w:rPr>
          <w:rFonts w:eastAsia="Times New Roman" w:cs="Times New Roman"/>
          <w:kern w:val="0"/>
          <w:sz w:val="28"/>
          <w:szCs w:val="28"/>
          <w:lang w:eastAsia="en-US" w:bidi="ar-SA"/>
        </w:rPr>
        <w:t>.</w:t>
      </w:r>
    </w:p>
    <w:p w14:paraId="260D5A27" w14:textId="7C752BD5" w:rsidR="000F022E" w:rsidRPr="004D158C" w:rsidRDefault="00633DB2" w:rsidP="004D158C">
      <w:pPr>
        <w:pStyle w:val="NormalWeb"/>
        <w:shd w:val="clear" w:color="auto" w:fill="FFFFFF"/>
        <w:spacing w:before="0" w:beforeAutospacing="0" w:after="0" w:afterAutospacing="0" w:line="276" w:lineRule="auto"/>
        <w:ind w:left="75"/>
        <w:jc w:val="both"/>
        <w:rPr>
          <w:sz w:val="28"/>
          <w:szCs w:val="28"/>
        </w:rPr>
      </w:pPr>
      <w:r w:rsidRPr="004D158C">
        <w:rPr>
          <w:b/>
          <w:bCs/>
          <w:sz w:val="28"/>
          <w:szCs w:val="28"/>
        </w:rPr>
        <w:tab/>
      </w:r>
      <w:r w:rsidR="000F022E" w:rsidRPr="004D158C">
        <w:rPr>
          <w:b/>
          <w:bCs/>
          <w:sz w:val="28"/>
          <w:szCs w:val="28"/>
        </w:rPr>
        <w:t xml:space="preserve">3/ Tiến </w:t>
      </w:r>
      <w:proofErr w:type="spellStart"/>
      <w:r w:rsidR="000F022E" w:rsidRPr="004D158C">
        <w:rPr>
          <w:b/>
          <w:bCs/>
          <w:sz w:val="28"/>
          <w:szCs w:val="28"/>
        </w:rPr>
        <w:t>hành</w:t>
      </w:r>
      <w:proofErr w:type="spellEnd"/>
      <w:r w:rsidR="000F022E" w:rsidRPr="004D158C">
        <w:rPr>
          <w:b/>
          <w:bCs/>
          <w:sz w:val="28"/>
          <w:szCs w:val="28"/>
        </w:rPr>
        <w:t>:</w:t>
      </w:r>
    </w:p>
    <w:p w14:paraId="3CBB8662" w14:textId="44628869" w:rsidR="00FF1A65" w:rsidRPr="004D158C" w:rsidRDefault="000F022E" w:rsidP="004D158C">
      <w:pPr>
        <w:pStyle w:val="NormalWeb"/>
        <w:shd w:val="clear" w:color="auto" w:fill="FFFFFF"/>
        <w:spacing w:before="0" w:beforeAutospacing="0" w:after="0" w:afterAutospacing="0" w:line="276" w:lineRule="auto"/>
        <w:ind w:firstLine="720"/>
        <w:jc w:val="both"/>
        <w:rPr>
          <w:sz w:val="28"/>
          <w:szCs w:val="28"/>
        </w:rPr>
      </w:pPr>
      <w:r w:rsidRPr="004D158C">
        <w:rPr>
          <w:b/>
          <w:bCs/>
          <w:sz w:val="28"/>
          <w:szCs w:val="28"/>
        </w:rPr>
        <w:t>*</w:t>
      </w:r>
      <w:proofErr w:type="spellStart"/>
      <w:r w:rsidRPr="004D158C">
        <w:rPr>
          <w:b/>
          <w:bCs/>
          <w:sz w:val="28"/>
          <w:szCs w:val="28"/>
        </w:rPr>
        <w:t>Hoạt</w:t>
      </w:r>
      <w:proofErr w:type="spellEnd"/>
      <w:r w:rsidRPr="004D158C">
        <w:rPr>
          <w:b/>
          <w:bCs/>
          <w:sz w:val="28"/>
          <w:szCs w:val="28"/>
        </w:rPr>
        <w:t xml:space="preserve"> </w:t>
      </w:r>
      <w:proofErr w:type="spellStart"/>
      <w:r w:rsidRPr="004D158C">
        <w:rPr>
          <w:b/>
          <w:bCs/>
          <w:sz w:val="28"/>
          <w:szCs w:val="28"/>
        </w:rPr>
        <w:t>động</w:t>
      </w:r>
      <w:proofErr w:type="spellEnd"/>
      <w:r w:rsidRPr="004D158C">
        <w:rPr>
          <w:b/>
          <w:bCs/>
          <w:sz w:val="28"/>
          <w:szCs w:val="28"/>
        </w:rPr>
        <w:t xml:space="preserve"> 1</w:t>
      </w:r>
      <w:r w:rsidR="00FF1A65" w:rsidRPr="004D158C">
        <w:rPr>
          <w:b/>
          <w:bCs/>
          <w:sz w:val="28"/>
          <w:szCs w:val="28"/>
        </w:rPr>
        <w:t xml:space="preserve"> </w:t>
      </w:r>
      <w:proofErr w:type="spellStart"/>
      <w:r w:rsidR="00FF1A65" w:rsidRPr="004D158C">
        <w:rPr>
          <w:b/>
          <w:bCs/>
          <w:sz w:val="28"/>
          <w:szCs w:val="28"/>
        </w:rPr>
        <w:t>Ổn</w:t>
      </w:r>
      <w:proofErr w:type="spellEnd"/>
      <w:r w:rsidR="00FF1A65" w:rsidRPr="004D158C">
        <w:rPr>
          <w:b/>
          <w:bCs/>
          <w:sz w:val="28"/>
          <w:szCs w:val="28"/>
        </w:rPr>
        <w:t xml:space="preserve"> </w:t>
      </w:r>
      <w:proofErr w:type="spellStart"/>
      <w:r w:rsidR="00FF1A65" w:rsidRPr="004D158C">
        <w:rPr>
          <w:b/>
          <w:bCs/>
          <w:sz w:val="28"/>
          <w:szCs w:val="28"/>
        </w:rPr>
        <w:t>định</w:t>
      </w:r>
      <w:proofErr w:type="spellEnd"/>
      <w:r w:rsidR="00FF1A65" w:rsidRPr="004D158C">
        <w:rPr>
          <w:b/>
          <w:bCs/>
          <w:sz w:val="28"/>
          <w:szCs w:val="28"/>
        </w:rPr>
        <w:t>:</w:t>
      </w:r>
    </w:p>
    <w:p w14:paraId="6460F03F" w14:textId="1FA9FF66"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kern w:val="0"/>
          <w:sz w:val="28"/>
          <w:szCs w:val="28"/>
          <w:lang w:eastAsia="en-US" w:bidi="ar-SA"/>
        </w:rPr>
        <w:tab/>
      </w:r>
      <w:r w:rsidRPr="004D158C">
        <w:rPr>
          <w:rFonts w:eastAsia="Times New Roman" w:cs="Times New Roman"/>
          <w:kern w:val="0"/>
          <w:sz w:val="28"/>
          <w:szCs w:val="28"/>
          <w:lang w:eastAsia="en-US" w:bidi="ar-SA"/>
        </w:rPr>
        <w:t xml:space="preserve">- Các con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bây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giờ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không</w:t>
      </w:r>
      <w:proofErr w:type="spellEnd"/>
      <w:r w:rsidRPr="004D158C">
        <w:rPr>
          <w:rFonts w:eastAsia="Times New Roman" w:cs="Times New Roman"/>
          <w:kern w:val="0"/>
          <w:sz w:val="28"/>
          <w:szCs w:val="28"/>
          <w:lang w:eastAsia="en-US" w:bidi="ar-SA"/>
        </w:rPr>
        <w:t>?</w:t>
      </w:r>
      <w:bookmarkStart w:id="3" w:name="more"/>
      <w:bookmarkEnd w:id="3"/>
    </w:p>
    <w:p w14:paraId="75ED7EC5" w14:textId="57B7A67F"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đua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khoe</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cây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cối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chồi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nảy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lộc</w:t>
      </w:r>
      <w:proofErr w:type="spellEnd"/>
      <w:r w:rsidRPr="004D158C">
        <w:rPr>
          <w:rFonts w:eastAsia="Times New Roman" w:cs="Times New Roman"/>
          <w:kern w:val="0"/>
          <w:sz w:val="28"/>
          <w:szCs w:val="28"/>
          <w:lang w:val="nl-NL" w:eastAsia="en-US" w:bidi="ar-SA"/>
        </w:rPr>
        <w:t>, mọi cảnh vật đều trở nên đẹp hơn, cô mời các con hãy hướng những đôi mắt xinh của mình lên đây để cùng nhau tham quan vườn hoa mùa xuân qua đoạn phim này nhé!</w:t>
      </w:r>
    </w:p>
    <w:p w14:paraId="33253C42" w14:textId="3B7B4A0D"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đoạn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phim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về</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36859102" w14:textId="03D4AE7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vừa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Vườn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đẹp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không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w:t>
      </w:r>
    </w:p>
    <w:p w14:paraId="3D18DC2F" w14:textId="1136BC1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t xml:space="preserve">- </w:t>
      </w:r>
      <w:proofErr w:type="spellStart"/>
      <w:r w:rsidRPr="004D158C">
        <w:rPr>
          <w:rFonts w:eastAsia="Times New Roman" w:cs="Times New Roman"/>
          <w:kern w:val="0"/>
          <w:sz w:val="28"/>
          <w:szCs w:val="28"/>
          <w:lang w:eastAsia="en-US" w:bidi="ar-SA"/>
        </w:rPr>
        <w:t>Biết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lớp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học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giỏi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tặng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lớp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rất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món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con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muốn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phá</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món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không</w:t>
      </w:r>
      <w:proofErr w:type="spellEnd"/>
      <w:r w:rsidRPr="004D158C">
        <w:rPr>
          <w:rFonts w:eastAsia="Times New Roman" w:cs="Times New Roman"/>
          <w:kern w:val="0"/>
          <w:sz w:val="28"/>
          <w:szCs w:val="28"/>
          <w:lang w:eastAsia="en-US" w:bidi="ar-SA"/>
        </w:rPr>
        <w:t>?</w:t>
      </w:r>
    </w:p>
    <w:p w14:paraId="7DC3C479" w14:textId="3D6EBE0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kern w:val="0"/>
          <w:sz w:val="28"/>
          <w:szCs w:val="28"/>
          <w:lang w:eastAsia="en-US" w:bidi="ar-SA"/>
        </w:rPr>
        <w:tab/>
        <w:t xml:space="preserve">* </w:t>
      </w:r>
      <w:proofErr w:type="spellStart"/>
      <w:r w:rsidRPr="004D158C">
        <w:rPr>
          <w:rFonts w:eastAsia="Times New Roman" w:cs="Times New Roman"/>
          <w:b/>
          <w:bCs/>
          <w:kern w:val="0"/>
          <w:sz w:val="28"/>
          <w:szCs w:val="28"/>
          <w:lang w:eastAsia="en-US" w:bidi="ar-SA"/>
        </w:rPr>
        <w:t>Hoạt</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động</w:t>
      </w:r>
      <w:proofErr w:type="spellEnd"/>
      <w:r w:rsidRPr="004D158C">
        <w:rPr>
          <w:rFonts w:eastAsia="Times New Roman" w:cs="Times New Roman"/>
          <w:b/>
          <w:bCs/>
          <w:kern w:val="0"/>
          <w:sz w:val="28"/>
          <w:szCs w:val="28"/>
          <w:lang w:eastAsia="en-US" w:bidi="ar-SA"/>
        </w:rPr>
        <w:t xml:space="preserve"> 2: </w:t>
      </w:r>
      <w:proofErr w:type="spellStart"/>
      <w:r w:rsidRPr="004D158C">
        <w:rPr>
          <w:rFonts w:eastAsia="Times New Roman" w:cs="Times New Roman"/>
          <w:b/>
          <w:bCs/>
          <w:kern w:val="0"/>
          <w:sz w:val="28"/>
          <w:szCs w:val="28"/>
          <w:lang w:eastAsia="en-US" w:bidi="ar-SA"/>
        </w:rPr>
        <w:t>Tìm</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hiểu</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về</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các</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loài</w:t>
      </w:r>
      <w:proofErr w:type="spellEnd"/>
      <w:r w:rsidRPr="004D158C">
        <w:rPr>
          <w:rFonts w:eastAsia="Times New Roman" w:cs="Times New Roman"/>
          <w:b/>
          <w:bCs/>
          <w:kern w:val="0"/>
          <w:sz w:val="28"/>
          <w:szCs w:val="28"/>
          <w:lang w:eastAsia="en-US" w:bidi="ar-SA"/>
        </w:rPr>
        <w:t xml:space="preserve"> </w:t>
      </w:r>
      <w:proofErr w:type="spellStart"/>
      <w:r w:rsidRPr="004D158C">
        <w:rPr>
          <w:rFonts w:eastAsia="Times New Roman" w:cs="Times New Roman"/>
          <w:b/>
          <w:bCs/>
          <w:kern w:val="0"/>
          <w:sz w:val="28"/>
          <w:szCs w:val="28"/>
          <w:lang w:eastAsia="en-US" w:bidi="ar-SA"/>
        </w:rPr>
        <w:t>hoa</w:t>
      </w:r>
      <w:proofErr w:type="spellEnd"/>
    </w:p>
    <w:p w14:paraId="5A554825" w14:textId="6FFA3E2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a. Hoa Mai</w:t>
      </w:r>
    </w:p>
    <w:p w14:paraId="14BDACC1" w14:textId="6E2EAA2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Mai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4B991E83" w14:textId="0F430B5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p>
    <w:p w14:paraId="4C345C7C" w14:textId="1A17BD3D"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Mai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p>
    <w:p w14:paraId="0FCCD32C" w14:textId="1BC38775"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5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w:t>
      </w:r>
    </w:p>
    <w:p w14:paraId="3FCDF575" w14:textId="3730531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mỏng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w:t>
      </w:r>
    </w:p>
    <w:p w14:paraId="5B4E655D" w14:textId="53F187E7"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w:t>
      </w:r>
    </w:p>
    <w:p w14:paraId="69939526" w14:textId="31F5888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w:t>
      </w:r>
    </w:p>
    <w:p w14:paraId="5DCDB004" w14:textId="3384160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w:t>
      </w:r>
    </w:p>
    <w:p w14:paraId="36E661CB" w14:textId="1339F01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5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mỏng</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mai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chưng</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tết</w:t>
      </w:r>
      <w:proofErr w:type="spellEnd"/>
    </w:p>
    <w:p w14:paraId="3F428881" w14:textId="2DCFAFF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b. Hoa Hồng</w:t>
      </w:r>
    </w:p>
    <w:p w14:paraId="767B9BF2" w14:textId="139F6A3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Hồng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7F1A8002" w14:textId="65BB33C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hãy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nhìn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 (Hoa Hồng)</w:t>
      </w:r>
    </w:p>
    <w:p w14:paraId="36ADB88D" w14:textId="59BEF53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Hồng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w:t>
      </w:r>
    </w:p>
    <w:p w14:paraId="418DBB62" w14:textId="0DD1621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55A8759" w14:textId="34AC1D6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dày</w:t>
      </w:r>
      <w:proofErr w:type="spellEnd"/>
      <w:r w:rsidRPr="004D158C">
        <w:rPr>
          <w:rFonts w:eastAsia="Times New Roman" w:cs="Times New Roman"/>
          <w:kern w:val="0"/>
          <w:sz w:val="28"/>
          <w:szCs w:val="28"/>
          <w:lang w:eastAsia="en-US" w:bidi="ar-SA"/>
        </w:rPr>
        <w:t xml:space="preserve"> …)</w:t>
      </w:r>
    </w:p>
    <w:p w14:paraId="2D075EFD" w14:textId="49F0386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w:t>
      </w:r>
    </w:p>
    <w:p w14:paraId="0ED3DAEB" w14:textId="1FB1A928"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nhẹ</w:t>
      </w:r>
      <w:proofErr w:type="spellEnd"/>
      <w:r w:rsidRPr="004D158C">
        <w:rPr>
          <w:rFonts w:eastAsia="Times New Roman" w:cs="Times New Roman"/>
          <w:kern w:val="0"/>
          <w:sz w:val="28"/>
          <w:szCs w:val="28"/>
          <w:lang w:eastAsia="en-US" w:bidi="ar-SA"/>
        </w:rPr>
        <w:t>)</w:t>
      </w:r>
    </w:p>
    <w:p w14:paraId="70821607" w14:textId="7DB32B2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nở</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(Các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biệt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xuân</w:t>
      </w:r>
      <w:proofErr w:type="spellEnd"/>
      <w:r w:rsidRPr="004D158C">
        <w:rPr>
          <w:rFonts w:eastAsia="Times New Roman" w:cs="Times New Roman"/>
          <w:kern w:val="0"/>
          <w:sz w:val="28"/>
          <w:szCs w:val="28"/>
          <w:lang w:eastAsia="en-US" w:bidi="ar-SA"/>
        </w:rPr>
        <w:t>)</w:t>
      </w:r>
    </w:p>
    <w:p w14:paraId="4993EE46" w14:textId="30BB92B8"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Toả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hương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w:t>
      </w:r>
      <w:r w:rsidR="008033F6" w:rsidRPr="004D158C">
        <w:rPr>
          <w:rFonts w:eastAsia="Times New Roman" w:cs="Times New Roman"/>
          <w:kern w:val="0"/>
          <w:sz w:val="28"/>
          <w:szCs w:val="28"/>
          <w:lang w:val="vi-VN" w:eastAsia="en-US" w:bidi="ar-SA"/>
        </w:rPr>
        <w:t xml:space="preserve"> </w:t>
      </w:r>
      <w:r w:rsidRPr="004D158C">
        <w:rPr>
          <w:rFonts w:eastAsia="Times New Roman" w:cs="Times New Roman"/>
          <w:kern w:val="0"/>
          <w:sz w:val="28"/>
          <w:szCs w:val="28"/>
          <w:lang w:eastAsia="en-US" w:bidi="ar-SA"/>
        </w:rPr>
        <w:t xml:space="preserve">Trang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nước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4B28C447" w14:textId="53E95C1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úp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tạo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thành</w:t>
      </w:r>
      <w:proofErr w:type="spellEnd"/>
      <w:r w:rsidRPr="004D158C">
        <w:rPr>
          <w:rFonts w:eastAsia="Times New Roman" w:cs="Times New Roman"/>
          <w:kern w:val="0"/>
          <w:sz w:val="28"/>
          <w:szCs w:val="28"/>
          <w:lang w:eastAsia="en-US" w:bidi="ar-SA"/>
        </w:rPr>
        <w:t xml:space="preserve"> 1 </w:t>
      </w:r>
      <w:proofErr w:type="spellStart"/>
      <w:r w:rsidRPr="004D158C">
        <w:rPr>
          <w:rFonts w:eastAsia="Times New Roman" w:cs="Times New Roman"/>
          <w:kern w:val="0"/>
          <w:sz w:val="28"/>
          <w:szCs w:val="28"/>
          <w:lang w:eastAsia="en-US" w:bidi="ar-SA"/>
        </w:rPr>
        <w:t>bông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nhẹ</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tặng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tết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nước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5FEB141" w14:textId="26F86ED1"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nữa</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phấn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gramStart"/>
      <w:r w:rsidRPr="004D158C">
        <w:rPr>
          <w:rFonts w:eastAsia="Times New Roman" w:cs="Times New Roman"/>
          <w:kern w:val="0"/>
          <w:sz w:val="28"/>
          <w:szCs w:val="28"/>
          <w:lang w:eastAsia="en-US" w:bidi="ar-SA"/>
        </w:rPr>
        <w:t>cam,..</w:t>
      </w:r>
      <w:proofErr w:type="gramEnd"/>
      <w:r w:rsidRPr="004D158C">
        <w:rPr>
          <w:rFonts w:eastAsia="Times New Roman" w:cs="Times New Roman"/>
          <w:kern w:val="0"/>
          <w:sz w:val="28"/>
          <w:szCs w:val="28"/>
          <w:lang w:eastAsia="en-US" w:bidi="ar-SA"/>
        </w:rPr>
        <w:t>)</w:t>
      </w:r>
    </w:p>
    <w:p w14:paraId="46E3062C" w14:textId="44549D7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một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w:t>
      </w:r>
    </w:p>
    <w:p w14:paraId="0E708DB2" w14:textId="7C1BB35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c. Hoa Cúc</w:t>
      </w:r>
    </w:p>
    <w:p w14:paraId="0EF892A0" w14:textId="4DBC5D4F"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711DB700" w14:textId="4E5482D4"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Các con </w:t>
      </w:r>
      <w:proofErr w:type="spellStart"/>
      <w:r w:rsidRPr="004D158C">
        <w:rPr>
          <w:rFonts w:eastAsia="Times New Roman" w:cs="Times New Roman"/>
          <w:kern w:val="0"/>
          <w:sz w:val="28"/>
          <w:szCs w:val="28"/>
          <w:lang w:eastAsia="en-US" w:bidi="ar-SA"/>
        </w:rPr>
        <w:t>hãy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nhìn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 (Hoa Cúc)</w:t>
      </w:r>
    </w:p>
    <w:p w14:paraId="1C0261A7" w14:textId="1B2BE4C5"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Cúc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w:t>
      </w:r>
    </w:p>
    <w:p w14:paraId="226917D1" w14:textId="7DF426A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p>
    <w:p w14:paraId="34C35FBA" w14:textId="1A7C4471"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mềm</w:t>
      </w:r>
      <w:proofErr w:type="spellEnd"/>
      <w:r w:rsidRPr="004D158C">
        <w:rPr>
          <w:rFonts w:eastAsia="Times New Roman" w:cs="Times New Roman"/>
          <w:kern w:val="0"/>
          <w:sz w:val="28"/>
          <w:szCs w:val="28"/>
          <w:lang w:eastAsia="en-US" w:bidi="ar-SA"/>
        </w:rPr>
        <w:t xml:space="preserve">, thon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lớp</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w:t>
      </w:r>
    </w:p>
    <w:p w14:paraId="463C4241" w14:textId="2C5A601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nhiệm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vụ</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(Bảo </w:t>
      </w:r>
      <w:proofErr w:type="spellStart"/>
      <w:r w:rsidRPr="004D158C">
        <w:rPr>
          <w:rFonts w:eastAsia="Times New Roman" w:cs="Times New Roman"/>
          <w:kern w:val="0"/>
          <w:sz w:val="28"/>
          <w:szCs w:val="28"/>
          <w:lang w:eastAsia="en-US" w:bidi="ar-SA"/>
        </w:rPr>
        <w:t>vệ</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nâng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đỡ</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10C68FBB" w14:textId="22263A2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Nối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dưới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w:t>
      </w:r>
    </w:p>
    <w:p w14:paraId="2C84C3CA" w14:textId="2F9219E0"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t xml:space="preserve">- Các con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(Mùi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nồng</w:t>
      </w:r>
      <w:proofErr w:type="spellEnd"/>
      <w:r w:rsidRPr="004D158C">
        <w:rPr>
          <w:rFonts w:eastAsia="Times New Roman" w:cs="Times New Roman"/>
          <w:kern w:val="0"/>
          <w:sz w:val="28"/>
          <w:szCs w:val="28"/>
          <w:lang w:eastAsia="en-US" w:bidi="ar-SA"/>
        </w:rPr>
        <w:t>)</w:t>
      </w:r>
    </w:p>
    <w:p w14:paraId="7C57E177" w14:textId="12F77E3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Cho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ngửi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52717E34" w14:textId="3BB0F325"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thờ</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cúng</w:t>
      </w:r>
      <w:proofErr w:type="spellEnd"/>
      <w:r w:rsidRPr="004D158C">
        <w:rPr>
          <w:rFonts w:eastAsia="Times New Roman" w:cs="Times New Roman"/>
          <w:kern w:val="0"/>
          <w:sz w:val="28"/>
          <w:szCs w:val="28"/>
          <w:lang w:eastAsia="en-US" w:bidi="ar-SA"/>
        </w:rPr>
        <w:t>)</w:t>
      </w:r>
    </w:p>
    <w:p w14:paraId="670360FD" w14:textId="0E6CA80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hơn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cúc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mùi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chưng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cảnh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thờ</w:t>
      </w:r>
      <w:proofErr w:type="spellEnd"/>
      <w:r w:rsidRPr="004D158C">
        <w:rPr>
          <w:rFonts w:eastAsia="Times New Roman" w:cs="Times New Roman"/>
          <w:kern w:val="0"/>
          <w:sz w:val="28"/>
          <w:szCs w:val="28"/>
          <w:lang w:eastAsia="en-US" w:bidi="ar-SA"/>
        </w:rPr>
        <w:t xml:space="preserve"> </w:t>
      </w:r>
      <w:proofErr w:type="spellStart"/>
      <w:proofErr w:type="gramStart"/>
      <w:r w:rsidRPr="004D158C">
        <w:rPr>
          <w:rFonts w:eastAsia="Times New Roman" w:cs="Times New Roman"/>
          <w:kern w:val="0"/>
          <w:sz w:val="28"/>
          <w:szCs w:val="28"/>
          <w:lang w:eastAsia="en-US" w:bidi="ar-SA"/>
        </w:rPr>
        <w:t>cúng</w:t>
      </w:r>
      <w:proofErr w:type="spellEnd"/>
      <w:r w:rsidRPr="004D158C">
        <w:rPr>
          <w:rFonts w:eastAsia="Times New Roman" w:cs="Times New Roman"/>
          <w:kern w:val="0"/>
          <w:sz w:val="28"/>
          <w:szCs w:val="28"/>
          <w:lang w:eastAsia="en-US" w:bidi="ar-SA"/>
        </w:rPr>
        <w:t>,…</w:t>
      </w:r>
      <w:proofErr w:type="gramEnd"/>
    </w:p>
    <w:p w14:paraId="07ACAA6C" w14:textId="5A339279"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còn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nữa</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tím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cam,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proofErr w:type="gram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w:t>
      </w:r>
      <w:proofErr w:type="gramEnd"/>
      <w:r w:rsidRPr="004D158C">
        <w:rPr>
          <w:rFonts w:eastAsia="Times New Roman" w:cs="Times New Roman"/>
          <w:kern w:val="0"/>
          <w:sz w:val="28"/>
          <w:szCs w:val="28"/>
          <w:lang w:eastAsia="en-US" w:bidi="ar-SA"/>
        </w:rPr>
        <w:t>)</w:t>
      </w:r>
    </w:p>
    <w:p w14:paraId="0612A2EA" w14:textId="078706B3"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một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Cúc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w:t>
      </w:r>
    </w:p>
    <w:p w14:paraId="1400AEE5" w14:textId="1F1145D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 xml:space="preserve">c. Hoa </w:t>
      </w:r>
      <w:proofErr w:type="spellStart"/>
      <w:r w:rsidRPr="004D158C">
        <w:rPr>
          <w:rFonts w:eastAsia="Times New Roman" w:cs="Times New Roman"/>
          <w:b/>
          <w:bCs/>
          <w:i/>
          <w:iCs/>
          <w:kern w:val="0"/>
          <w:sz w:val="28"/>
          <w:szCs w:val="28"/>
          <w:lang w:eastAsia="en-US" w:bidi="ar-SA"/>
        </w:rPr>
        <w:t>Đồng</w:t>
      </w:r>
      <w:proofErr w:type="spellEnd"/>
      <w:r w:rsidRPr="004D158C">
        <w:rPr>
          <w:rFonts w:eastAsia="Times New Roman" w:cs="Times New Roman"/>
          <w:b/>
          <w:bCs/>
          <w:i/>
          <w:iCs/>
          <w:kern w:val="0"/>
          <w:sz w:val="28"/>
          <w:szCs w:val="28"/>
          <w:lang w:eastAsia="en-US" w:bidi="ar-SA"/>
        </w:rPr>
        <w:t xml:space="preserve"> </w:t>
      </w:r>
      <w:proofErr w:type="spellStart"/>
      <w:r w:rsidRPr="004D158C">
        <w:rPr>
          <w:rFonts w:eastAsia="Times New Roman" w:cs="Times New Roman"/>
          <w:b/>
          <w:bCs/>
          <w:i/>
          <w:iCs/>
          <w:kern w:val="0"/>
          <w:sz w:val="28"/>
          <w:szCs w:val="28"/>
          <w:lang w:eastAsia="en-US" w:bidi="ar-SA"/>
        </w:rPr>
        <w:t>tiền</w:t>
      </w:r>
      <w:proofErr w:type="spellEnd"/>
    </w:p>
    <w:p w14:paraId="79425065" w14:textId="74B03AE4"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quan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sát</w:t>
      </w:r>
      <w:proofErr w:type="spellEnd"/>
      <w:r w:rsidRPr="004D158C">
        <w:rPr>
          <w:rFonts w:eastAsia="Times New Roman" w:cs="Times New Roman"/>
          <w:kern w:val="0"/>
          <w:sz w:val="28"/>
          <w:szCs w:val="28"/>
          <w:lang w:eastAsia="en-US" w:bidi="ar-SA"/>
        </w:rPr>
        <w:t>:</w:t>
      </w:r>
    </w:p>
    <w:p w14:paraId="00131E4B" w14:textId="27D0201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đây</w:t>
      </w:r>
      <w:proofErr w:type="spellEnd"/>
      <w:r w:rsidRPr="004D158C">
        <w:rPr>
          <w:rFonts w:eastAsia="Times New Roman" w:cs="Times New Roman"/>
          <w:kern w:val="0"/>
          <w:sz w:val="28"/>
          <w:szCs w:val="28"/>
          <w:lang w:eastAsia="en-US" w:bidi="ar-SA"/>
        </w:rPr>
        <w:t>?</w:t>
      </w:r>
    </w:p>
    <w:p w14:paraId="787DD06D" w14:textId="766C9F92"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p>
    <w:p w14:paraId="0DB1D3BF" w14:textId="4032963B"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Ai </w:t>
      </w:r>
      <w:proofErr w:type="spellStart"/>
      <w:r w:rsidRPr="004D158C">
        <w:rPr>
          <w:rFonts w:eastAsia="Times New Roman" w:cs="Times New Roman"/>
          <w:kern w:val="0"/>
          <w:sz w:val="28"/>
          <w:szCs w:val="28"/>
          <w:lang w:eastAsia="en-US" w:bidi="ar-SA"/>
        </w:rPr>
        <w:t>phát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hiện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đặc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điểm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A150818" w14:textId="6FBA2860"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của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nhiều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w:t>
      </w:r>
    </w:p>
    <w:p w14:paraId="13E48C63" w14:textId="53ABEE00"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to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ở </w:t>
      </w:r>
      <w:proofErr w:type="spellStart"/>
      <w:r w:rsidRPr="004D158C">
        <w:rPr>
          <w:rFonts w:eastAsia="Times New Roman" w:cs="Times New Roman"/>
          <w:kern w:val="0"/>
          <w:sz w:val="28"/>
          <w:szCs w:val="28"/>
          <w:lang w:eastAsia="en-US" w:bidi="ar-SA"/>
        </w:rPr>
        <w:t>gần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ngắn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hơn</w:t>
      </w:r>
      <w:proofErr w:type="spellEnd"/>
    </w:p>
    <w:p w14:paraId="41EA7B9F" w14:textId="05D64B0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w:t>
      </w:r>
    </w:p>
    <w:p w14:paraId="5B954B71" w14:textId="56D97EAE"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w:t>
      </w:r>
      <w:r w:rsidRPr="004D158C">
        <w:rPr>
          <w:rFonts w:eastAsia="Times New Roman" w:cs="Times New Roman"/>
          <w:kern w:val="0"/>
          <w:sz w:val="28"/>
          <w:szCs w:val="28"/>
          <w:lang w:val="vi-VN" w:eastAsia="en-US" w:bidi="ar-SA"/>
        </w:rPr>
        <w:t xml:space="preserve"> </w:t>
      </w:r>
      <w:r w:rsidRPr="004D158C">
        <w:rPr>
          <w:rFonts w:eastAsia="Times New Roman" w:cs="Times New Roman"/>
          <w:kern w:val="0"/>
          <w:sz w:val="28"/>
          <w:szCs w:val="28"/>
          <w:lang w:eastAsia="en-US" w:bidi="ar-SA"/>
        </w:rPr>
        <w:t>(</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vàng</w:t>
      </w:r>
      <w:proofErr w:type="spellEnd"/>
      <w:r w:rsidRPr="004D158C">
        <w:rPr>
          <w:rFonts w:eastAsia="Times New Roman" w:cs="Times New Roman"/>
          <w:kern w:val="0"/>
          <w:sz w:val="28"/>
          <w:szCs w:val="28"/>
          <w:lang w:eastAsia="en-US" w:bidi="ar-SA"/>
        </w:rPr>
        <w:t>)</w:t>
      </w:r>
    </w:p>
    <w:p w14:paraId="097C0F3D" w14:textId="0495269D"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xanh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cứng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ôm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w:t>
      </w:r>
    </w:p>
    <w:p w14:paraId="77613AD3" w14:textId="68F7091C"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Thân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như</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thế</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(Dài, </w:t>
      </w:r>
      <w:proofErr w:type="spellStart"/>
      <w:r w:rsidRPr="004D158C">
        <w:rPr>
          <w:rFonts w:eastAsia="Times New Roman" w:cs="Times New Roman"/>
          <w:kern w:val="0"/>
          <w:sz w:val="28"/>
          <w:szCs w:val="28"/>
          <w:lang w:eastAsia="en-US" w:bidi="ar-SA"/>
        </w:rPr>
        <w:t>thẳng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gãy</w:t>
      </w:r>
      <w:proofErr w:type="spellEnd"/>
      <w:r w:rsidRPr="004D158C">
        <w:rPr>
          <w:rFonts w:eastAsia="Times New Roman" w:cs="Times New Roman"/>
          <w:kern w:val="0"/>
          <w:sz w:val="28"/>
          <w:szCs w:val="28"/>
          <w:lang w:eastAsia="en-US" w:bidi="ar-SA"/>
        </w:rPr>
        <w:t>)</w:t>
      </w:r>
    </w:p>
    <w:p w14:paraId="681A9C2C" w14:textId="68255A3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gì</w:t>
      </w:r>
      <w:proofErr w:type="spellEnd"/>
      <w:r w:rsidRPr="004D158C">
        <w:rPr>
          <w:rFonts w:eastAsia="Times New Roman" w:cs="Times New Roman"/>
          <w:kern w:val="0"/>
          <w:sz w:val="28"/>
          <w:szCs w:val="28"/>
          <w:lang w:eastAsia="en-US" w:bidi="ar-SA"/>
        </w:rPr>
        <w:t xml:space="preserve">? (Trang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toả</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hương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thơm</w:t>
      </w:r>
      <w:proofErr w:type="spellEnd"/>
      <w:r w:rsidRPr="004D158C">
        <w:rPr>
          <w:rFonts w:eastAsia="Times New Roman" w:cs="Times New Roman"/>
          <w:kern w:val="0"/>
          <w:sz w:val="28"/>
          <w:szCs w:val="28"/>
          <w:lang w:eastAsia="en-US" w:bidi="ar-SA"/>
        </w:rPr>
        <w:t>, …)</w:t>
      </w:r>
    </w:p>
    <w:p w14:paraId="5FE636FF" w14:textId="23C016D4"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=&gt; Hoa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cuống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nhụy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mỏng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mịn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bên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trong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ngắn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là</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loại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được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dùng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trang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trí</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để</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tặng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nhân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ngày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lễ</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tết</w:t>
      </w:r>
      <w:proofErr w:type="spellEnd"/>
    </w:p>
    <w:p w14:paraId="1DD8CDE0" w14:textId="61B05FB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Ngoài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đỏ</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này</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ra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thì</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còn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nào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nữa</w:t>
      </w:r>
      <w:proofErr w:type="spellEnd"/>
      <w:r w:rsidRPr="004D158C">
        <w:rPr>
          <w:rFonts w:eastAsia="Times New Roman" w:cs="Times New Roman"/>
          <w:kern w:val="0"/>
          <w:sz w:val="28"/>
          <w:szCs w:val="28"/>
          <w:lang w:eastAsia="en-US" w:bidi="ar-SA"/>
        </w:rPr>
        <w:t>?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trắng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tím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cam,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hồng</w:t>
      </w:r>
      <w:proofErr w:type="spellEnd"/>
      <w:r w:rsidRPr="004D158C">
        <w:rPr>
          <w:rFonts w:eastAsia="Times New Roman" w:cs="Times New Roman"/>
          <w:kern w:val="0"/>
          <w:sz w:val="28"/>
          <w:szCs w:val="28"/>
          <w:lang w:eastAsia="en-US" w:bidi="ar-SA"/>
        </w:rPr>
        <w:t>.)</w:t>
      </w:r>
    </w:p>
    <w:p w14:paraId="215EB9CF" w14:textId="0555B19A" w:rsidR="00954AE5" w:rsidRPr="004D158C" w:rsidRDefault="00954AE5"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t xml:space="preserve">- </w:t>
      </w:r>
      <w:proofErr w:type="spellStart"/>
      <w:r w:rsidRPr="004D158C">
        <w:rPr>
          <w:rFonts w:eastAsia="Times New Roman" w:cs="Times New Roman"/>
          <w:kern w:val="0"/>
          <w:sz w:val="28"/>
          <w:szCs w:val="28"/>
          <w:lang w:eastAsia="en-US" w:bidi="ar-SA"/>
        </w:rPr>
        <w:t>Cô</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trình</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chiếu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cho</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trẻ</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xem</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một</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số</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loài</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hoa</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Đồng</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tiền</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có</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màu</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sắc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khác</w:t>
      </w:r>
      <w:proofErr w:type="spellEnd"/>
      <w:r w:rsidRPr="004D158C">
        <w:rPr>
          <w:rFonts w:eastAsia="Times New Roman" w:cs="Times New Roman"/>
          <w:kern w:val="0"/>
          <w:sz w:val="28"/>
          <w:szCs w:val="28"/>
          <w:lang w:eastAsia="en-US" w:bidi="ar-SA"/>
        </w:rPr>
        <w:t xml:space="preserve"> </w:t>
      </w:r>
      <w:proofErr w:type="spellStart"/>
      <w:r w:rsidRPr="004D158C">
        <w:rPr>
          <w:rFonts w:eastAsia="Times New Roman" w:cs="Times New Roman"/>
          <w:kern w:val="0"/>
          <w:sz w:val="28"/>
          <w:szCs w:val="28"/>
          <w:lang w:eastAsia="en-US" w:bidi="ar-SA"/>
        </w:rPr>
        <w:t>nhau</w:t>
      </w:r>
      <w:proofErr w:type="spellEnd"/>
      <w:r w:rsidRPr="004D158C">
        <w:rPr>
          <w:rFonts w:eastAsia="Times New Roman" w:cs="Times New Roman"/>
          <w:kern w:val="0"/>
          <w:sz w:val="28"/>
          <w:szCs w:val="28"/>
          <w:lang w:eastAsia="en-US" w:bidi="ar-SA"/>
        </w:rPr>
        <w:t>.</w:t>
      </w:r>
    </w:p>
    <w:p w14:paraId="33BC80DB" w14:textId="2DB43D41" w:rsidR="00954AE5" w:rsidRPr="004D158C" w:rsidRDefault="00FB341F"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cs="Times New Roman"/>
          <w:b/>
          <w:sz w:val="28"/>
          <w:szCs w:val="28"/>
        </w:rPr>
        <w:tab/>
      </w:r>
      <w:r w:rsidR="00954AE5" w:rsidRPr="004D158C">
        <w:rPr>
          <w:rFonts w:eastAsia="Times New Roman" w:cs="Times New Roman"/>
          <w:b/>
          <w:bCs/>
          <w:kern w:val="0"/>
          <w:sz w:val="28"/>
          <w:szCs w:val="28"/>
          <w:lang w:eastAsia="en-US" w:bidi="ar-SA"/>
        </w:rPr>
        <w:t xml:space="preserve">* So </w:t>
      </w:r>
      <w:proofErr w:type="spellStart"/>
      <w:r w:rsidR="00954AE5" w:rsidRPr="004D158C">
        <w:rPr>
          <w:rFonts w:eastAsia="Times New Roman" w:cs="Times New Roman"/>
          <w:b/>
          <w:bCs/>
          <w:kern w:val="0"/>
          <w:sz w:val="28"/>
          <w:szCs w:val="28"/>
          <w:lang w:eastAsia="en-US" w:bidi="ar-SA"/>
        </w:rPr>
        <w:t>sánh</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sự</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giống</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nhau</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và</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khác</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nhau</w:t>
      </w:r>
      <w:proofErr w:type="spellEnd"/>
    </w:p>
    <w:p w14:paraId="61A82062" w14:textId="2879B369"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Pr="004D158C">
        <w:rPr>
          <w:rFonts w:eastAsia="Times New Roman" w:cs="Times New Roman"/>
          <w:b/>
          <w:bCs/>
          <w:i/>
          <w:iCs/>
          <w:kern w:val="0"/>
          <w:sz w:val="28"/>
          <w:szCs w:val="28"/>
          <w:lang w:val="vi-VN" w:eastAsia="en-US" w:bidi="ar-SA"/>
        </w:rPr>
        <w:t>*</w:t>
      </w:r>
      <w:r w:rsidR="00954AE5" w:rsidRPr="004D158C">
        <w:rPr>
          <w:rFonts w:eastAsia="Times New Roman" w:cs="Times New Roman"/>
          <w:b/>
          <w:bCs/>
          <w:i/>
          <w:iCs/>
          <w:kern w:val="0"/>
          <w:sz w:val="28"/>
          <w:szCs w:val="28"/>
          <w:lang w:eastAsia="en-US" w:bidi="ar-SA"/>
        </w:rPr>
        <w:t xml:space="preserve">Hoa Mai </w:t>
      </w:r>
      <w:proofErr w:type="spellStart"/>
      <w:r w:rsidR="00954AE5" w:rsidRPr="004D158C">
        <w:rPr>
          <w:rFonts w:eastAsia="Times New Roman" w:cs="Times New Roman"/>
          <w:b/>
          <w:bCs/>
          <w:i/>
          <w:iCs/>
          <w:kern w:val="0"/>
          <w:sz w:val="28"/>
          <w:szCs w:val="28"/>
          <w:lang w:eastAsia="en-US" w:bidi="ar-SA"/>
        </w:rPr>
        <w:t>và</w:t>
      </w:r>
      <w:proofErr w:type="spellEnd"/>
      <w:r w:rsidR="00954AE5" w:rsidRPr="004D158C">
        <w:rPr>
          <w:rFonts w:eastAsia="Times New Roman" w:cs="Times New Roman"/>
          <w:b/>
          <w:bCs/>
          <w:i/>
          <w:iCs/>
          <w:kern w:val="0"/>
          <w:sz w:val="28"/>
          <w:szCs w:val="28"/>
          <w:lang w:eastAsia="en-US" w:bidi="ar-SA"/>
        </w:rPr>
        <w:t xml:space="preserve"> Hoa Hồng</w:t>
      </w:r>
    </w:p>
    <w:p w14:paraId="09EF2CBE" w14:textId="416FA927"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nhau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cuống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nhụy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trang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trí</w:t>
      </w:r>
      <w:proofErr w:type="spellEnd"/>
      <w:r w:rsidR="00954AE5" w:rsidRPr="004D158C">
        <w:rPr>
          <w:rFonts w:eastAsia="Times New Roman" w:cs="Times New Roman"/>
          <w:kern w:val="0"/>
          <w:sz w:val="28"/>
          <w:szCs w:val="28"/>
          <w:lang w:eastAsia="en-US" w:bidi="ar-SA"/>
        </w:rPr>
        <w:t>.</w:t>
      </w:r>
    </w:p>
    <w:p w14:paraId="37942008" w14:textId="73B90C11"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nhau</w:t>
      </w:r>
      <w:proofErr w:type="spellEnd"/>
      <w:r w:rsidR="00954AE5" w:rsidRPr="004D158C">
        <w:rPr>
          <w:rFonts w:eastAsia="Times New Roman" w:cs="Times New Roman"/>
          <w:kern w:val="0"/>
          <w:sz w:val="28"/>
          <w:szCs w:val="28"/>
          <w:lang w:eastAsia="en-US" w:bidi="ar-SA"/>
        </w:rPr>
        <w:t xml:space="preserve">: Hoa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5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nhỏ</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mỏng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to, </w:t>
      </w:r>
      <w:proofErr w:type="spellStart"/>
      <w:r w:rsidR="00954AE5" w:rsidRPr="004D158C">
        <w:rPr>
          <w:rFonts w:eastAsia="Times New Roman" w:cs="Times New Roman"/>
          <w:kern w:val="0"/>
          <w:sz w:val="28"/>
          <w:szCs w:val="28"/>
          <w:lang w:eastAsia="en-US" w:bidi="ar-SA"/>
        </w:rPr>
        <w:t>dày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hơn</w:t>
      </w:r>
      <w:proofErr w:type="spellEnd"/>
      <w:r w:rsidR="00954AE5" w:rsidRPr="004D158C">
        <w:rPr>
          <w:rFonts w:eastAsia="Times New Roman" w:cs="Times New Roman"/>
          <w:kern w:val="0"/>
          <w:sz w:val="28"/>
          <w:szCs w:val="28"/>
          <w:lang w:eastAsia="en-US" w:bidi="ar-SA"/>
        </w:rPr>
        <w:t xml:space="preserve">, Hoa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nước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nước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mai</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màu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màu</w:t>
      </w:r>
      <w:proofErr w:type="spellEnd"/>
    </w:p>
    <w:p w14:paraId="489DB6C9" w14:textId="7A480FCB"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t>b</w:t>
      </w:r>
      <w:r w:rsidR="00954AE5" w:rsidRPr="004D158C">
        <w:rPr>
          <w:rFonts w:eastAsia="Times New Roman" w:cs="Times New Roman"/>
          <w:b/>
          <w:bCs/>
          <w:i/>
          <w:iCs/>
          <w:kern w:val="0"/>
          <w:sz w:val="28"/>
          <w:szCs w:val="28"/>
          <w:lang w:eastAsia="en-US" w:bidi="ar-SA"/>
        </w:rPr>
        <w:t xml:space="preserve">. Hoa </w:t>
      </w:r>
      <w:proofErr w:type="spellStart"/>
      <w:r w:rsidR="00954AE5" w:rsidRPr="004D158C">
        <w:rPr>
          <w:rFonts w:eastAsia="Times New Roman" w:cs="Times New Roman"/>
          <w:b/>
          <w:bCs/>
          <w:i/>
          <w:iCs/>
          <w:kern w:val="0"/>
          <w:sz w:val="28"/>
          <w:szCs w:val="28"/>
          <w:lang w:eastAsia="en-US" w:bidi="ar-SA"/>
        </w:rPr>
        <w:t>Đồng</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tiền</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và</w:t>
      </w:r>
      <w:proofErr w:type="spellEnd"/>
      <w:r w:rsidR="00954AE5" w:rsidRPr="004D158C">
        <w:rPr>
          <w:rFonts w:eastAsia="Times New Roman" w:cs="Times New Roman"/>
          <w:b/>
          <w:bCs/>
          <w:i/>
          <w:iCs/>
          <w:kern w:val="0"/>
          <w:sz w:val="28"/>
          <w:szCs w:val="28"/>
          <w:lang w:eastAsia="en-US" w:bidi="ar-SA"/>
        </w:rPr>
        <w:t xml:space="preserve"> Hoa Cúc</w:t>
      </w:r>
    </w:p>
    <w:p w14:paraId="657A1BBA" w14:textId="465546D3"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cuống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nhụy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w:t>
      </w:r>
      <w:r w:rsidR="008033F6" w:rsidRPr="004D158C">
        <w:rPr>
          <w:rFonts w:eastAsia="Times New Roman" w:cs="Times New Roman"/>
          <w:kern w:val="0"/>
          <w:sz w:val="28"/>
          <w:szCs w:val="28"/>
          <w:lang w:val="vi-VN"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trang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trí</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mềm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mịn</w:t>
      </w:r>
      <w:proofErr w:type="spellEnd"/>
      <w:r w:rsidR="00954AE5" w:rsidRPr="004D158C">
        <w:rPr>
          <w:rFonts w:eastAsia="Times New Roman" w:cs="Times New Roman"/>
          <w:kern w:val="0"/>
          <w:sz w:val="28"/>
          <w:szCs w:val="28"/>
          <w:lang w:eastAsia="en-US" w:bidi="ar-SA"/>
        </w:rPr>
        <w:t xml:space="preserve">, thon </w:t>
      </w:r>
      <w:proofErr w:type="spellStart"/>
      <w:r w:rsidR="00954AE5" w:rsidRPr="004D158C">
        <w:rPr>
          <w:rFonts w:eastAsia="Times New Roman" w:cs="Times New Roman"/>
          <w:kern w:val="0"/>
          <w:sz w:val="28"/>
          <w:szCs w:val="28"/>
          <w:lang w:eastAsia="en-US" w:bidi="ar-SA"/>
        </w:rPr>
        <w:t>dài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cuống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cứng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chắc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ôm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lấy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w:t>
      </w:r>
    </w:p>
    <w:p w14:paraId="18869F31" w14:textId="52632351"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cúc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tiền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cúc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mùi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thơm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đồng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tiền</w:t>
      </w:r>
      <w:proofErr w:type="spellEnd"/>
    </w:p>
    <w:p w14:paraId="7F95CE7F" w14:textId="404EBDA2"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rồi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quen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với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w:t>
      </w:r>
    </w:p>
    <w:p w14:paraId="311FEB14" w14:textId="27CDB636"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lastRenderedPageBreak/>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Ngoài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hiểu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còn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biết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nữa</w:t>
      </w:r>
      <w:proofErr w:type="spellEnd"/>
      <w:r w:rsidR="00954AE5" w:rsidRPr="004D158C">
        <w:rPr>
          <w:rFonts w:eastAsia="Times New Roman" w:cs="Times New Roman"/>
          <w:kern w:val="0"/>
          <w:sz w:val="28"/>
          <w:szCs w:val="28"/>
          <w:lang w:eastAsia="en-US" w:bidi="ar-SA"/>
        </w:rPr>
        <w:t>?</w:t>
      </w:r>
    </w:p>
    <w:p w14:paraId="308A2B5E" w14:textId="19D3FE9A"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trình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một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số</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quan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sát</w:t>
      </w:r>
      <w:proofErr w:type="spellEnd"/>
    </w:p>
    <w:p w14:paraId="3FAE8B77" w14:textId="74DB0A45"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cây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luôn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xanh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tốt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thì</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chúng</w:t>
      </w:r>
      <w:proofErr w:type="spellEnd"/>
      <w:r w:rsidR="00954AE5" w:rsidRPr="004D158C">
        <w:rPr>
          <w:rFonts w:eastAsia="Times New Roman" w:cs="Times New Roman"/>
          <w:kern w:val="0"/>
          <w:sz w:val="28"/>
          <w:szCs w:val="28"/>
          <w:lang w:eastAsia="en-US" w:bidi="ar-SA"/>
        </w:rPr>
        <w:t xml:space="preserve"> ta </w:t>
      </w:r>
      <w:proofErr w:type="spellStart"/>
      <w:r w:rsidR="00954AE5" w:rsidRPr="004D158C">
        <w:rPr>
          <w:rFonts w:eastAsia="Times New Roman" w:cs="Times New Roman"/>
          <w:kern w:val="0"/>
          <w:sz w:val="28"/>
          <w:szCs w:val="28"/>
          <w:lang w:eastAsia="en-US" w:bidi="ar-SA"/>
        </w:rPr>
        <w:t>phải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gì</w:t>
      </w:r>
      <w:proofErr w:type="spellEnd"/>
      <w:r w:rsidR="00954AE5" w:rsidRPr="004D158C">
        <w:rPr>
          <w:rFonts w:eastAsia="Times New Roman" w:cs="Times New Roman"/>
          <w:kern w:val="0"/>
          <w:sz w:val="28"/>
          <w:szCs w:val="28"/>
          <w:lang w:eastAsia="en-US" w:bidi="ar-SA"/>
        </w:rPr>
        <w:t>?</w:t>
      </w:r>
    </w:p>
    <w:p w14:paraId="262937AA" w14:textId="1225FF57"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Giáo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dục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Biết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sóc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bảo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vệ</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quý</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cành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bứt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lá</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không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dẫm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lên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bồn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w:t>
      </w:r>
    </w:p>
    <w:p w14:paraId="164929A9" w14:textId="56C17343"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kern w:val="0"/>
          <w:sz w:val="28"/>
          <w:szCs w:val="28"/>
          <w:lang w:eastAsia="en-US" w:bidi="ar-SA"/>
        </w:rPr>
        <w:tab/>
      </w:r>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Hoạt</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động</w:t>
      </w:r>
      <w:proofErr w:type="spellEnd"/>
      <w:r w:rsidR="00954AE5" w:rsidRPr="004D158C">
        <w:rPr>
          <w:rFonts w:eastAsia="Times New Roman" w:cs="Times New Roman"/>
          <w:b/>
          <w:bCs/>
          <w:kern w:val="0"/>
          <w:sz w:val="28"/>
          <w:szCs w:val="28"/>
          <w:lang w:eastAsia="en-US" w:bidi="ar-SA"/>
        </w:rPr>
        <w:t xml:space="preserve"> 3: </w:t>
      </w:r>
      <w:proofErr w:type="spellStart"/>
      <w:r w:rsidR="00954AE5" w:rsidRPr="004D158C">
        <w:rPr>
          <w:rFonts w:eastAsia="Times New Roman" w:cs="Times New Roman"/>
          <w:b/>
          <w:bCs/>
          <w:kern w:val="0"/>
          <w:sz w:val="28"/>
          <w:szCs w:val="28"/>
          <w:lang w:eastAsia="en-US" w:bidi="ar-SA"/>
        </w:rPr>
        <w:t>Trò</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chơi</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luyện</w:t>
      </w:r>
      <w:proofErr w:type="spellEnd"/>
      <w:r w:rsidR="00954AE5" w:rsidRPr="004D158C">
        <w:rPr>
          <w:rFonts w:eastAsia="Times New Roman" w:cs="Times New Roman"/>
          <w:b/>
          <w:bCs/>
          <w:kern w:val="0"/>
          <w:sz w:val="28"/>
          <w:szCs w:val="28"/>
          <w:lang w:eastAsia="en-US" w:bidi="ar-SA"/>
        </w:rPr>
        <w:t xml:space="preserve"> </w:t>
      </w:r>
      <w:proofErr w:type="spellStart"/>
      <w:r w:rsidR="00954AE5" w:rsidRPr="004D158C">
        <w:rPr>
          <w:rFonts w:eastAsia="Times New Roman" w:cs="Times New Roman"/>
          <w:b/>
          <w:bCs/>
          <w:kern w:val="0"/>
          <w:sz w:val="28"/>
          <w:szCs w:val="28"/>
          <w:lang w:eastAsia="en-US" w:bidi="ar-SA"/>
        </w:rPr>
        <w:t>tập</w:t>
      </w:r>
      <w:proofErr w:type="spellEnd"/>
    </w:p>
    <w:p w14:paraId="0FCFF504" w14:textId="566FB631"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Trò</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chơi</w:t>
      </w:r>
      <w:proofErr w:type="spellEnd"/>
      <w:r w:rsidR="00954AE5" w:rsidRPr="004D158C">
        <w:rPr>
          <w:rFonts w:eastAsia="Times New Roman" w:cs="Times New Roman"/>
          <w:b/>
          <w:bCs/>
          <w:i/>
          <w:iCs/>
          <w:kern w:val="0"/>
          <w:sz w:val="28"/>
          <w:szCs w:val="28"/>
          <w:lang w:eastAsia="en-US" w:bidi="ar-SA"/>
        </w:rPr>
        <w:t xml:space="preserve"> 1: “</w:t>
      </w:r>
      <w:proofErr w:type="spellStart"/>
      <w:r w:rsidR="00954AE5" w:rsidRPr="004D158C">
        <w:rPr>
          <w:rFonts w:eastAsia="Times New Roman" w:cs="Times New Roman"/>
          <w:b/>
          <w:bCs/>
          <w:i/>
          <w:iCs/>
          <w:kern w:val="0"/>
          <w:sz w:val="28"/>
          <w:szCs w:val="28"/>
          <w:lang w:eastAsia="en-US" w:bidi="ar-SA"/>
        </w:rPr>
        <w:t>Tìm</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nhanh</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đọc</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đúng</w:t>
      </w:r>
      <w:proofErr w:type="spellEnd"/>
      <w:r w:rsidR="00954AE5" w:rsidRPr="004D158C">
        <w:rPr>
          <w:rFonts w:eastAsia="Times New Roman" w:cs="Times New Roman"/>
          <w:b/>
          <w:bCs/>
          <w:i/>
          <w:iCs/>
          <w:kern w:val="0"/>
          <w:sz w:val="28"/>
          <w:szCs w:val="28"/>
          <w:lang w:eastAsia="en-US" w:bidi="ar-SA"/>
        </w:rPr>
        <w:t>”</w:t>
      </w:r>
    </w:p>
    <w:p w14:paraId="37F74BE8" w14:textId="16AD6260"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mỗi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rổ</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vừa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bài</w:t>
      </w:r>
      <w:proofErr w:type="spellEnd"/>
      <w:r w:rsidR="00954AE5" w:rsidRPr="004D158C">
        <w:rPr>
          <w:rFonts w:eastAsia="Times New Roman" w:cs="Times New Roman"/>
          <w:kern w:val="0"/>
          <w:sz w:val="28"/>
          <w:szCs w:val="28"/>
          <w:lang w:eastAsia="en-US" w:bidi="ar-SA"/>
        </w:rPr>
        <w:t xml:space="preserve"> “Em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cây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xanh</w:t>
      </w:r>
      <w:proofErr w:type="spellEnd"/>
      <w:r w:rsidR="00954AE5" w:rsidRPr="004D158C">
        <w:rPr>
          <w:rFonts w:eastAsia="Times New Roman" w:cs="Times New Roman"/>
          <w:kern w:val="0"/>
          <w:sz w:val="28"/>
          <w:szCs w:val="28"/>
          <w:lang w:eastAsia="en-US" w:bidi="ar-SA"/>
        </w:rPr>
        <w:t>”</w:t>
      </w:r>
    </w:p>
    <w:p w14:paraId="2527D8A0" w14:textId="14A3B7EC"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Cho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rổ</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phía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trước</w:t>
      </w:r>
      <w:proofErr w:type="spellEnd"/>
      <w:r w:rsidR="00954AE5" w:rsidRPr="004D158C">
        <w:rPr>
          <w:rFonts w:eastAsia="Times New Roman" w:cs="Times New Roman"/>
          <w:kern w:val="0"/>
          <w:sz w:val="28"/>
          <w:szCs w:val="28"/>
          <w:lang w:eastAsia="en-US" w:bidi="ar-SA"/>
        </w:rPr>
        <w:t>:</w:t>
      </w:r>
    </w:p>
    <w:p w14:paraId="04AE47B2" w14:textId="67D3914E"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Các con </w:t>
      </w:r>
      <w:proofErr w:type="spellStart"/>
      <w:r w:rsidR="00954AE5" w:rsidRPr="004D158C">
        <w:rPr>
          <w:rFonts w:eastAsia="Times New Roman" w:cs="Times New Roman"/>
          <w:kern w:val="0"/>
          <w:sz w:val="28"/>
          <w:szCs w:val="28"/>
          <w:lang w:eastAsia="en-US" w:bidi="ar-SA"/>
        </w:rPr>
        <w:t>hãy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nhìn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xem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trong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rổ</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gì</w:t>
      </w:r>
      <w:proofErr w:type="spellEnd"/>
      <w:r w:rsidR="00954AE5" w:rsidRPr="004D158C">
        <w:rPr>
          <w:rFonts w:eastAsia="Times New Roman" w:cs="Times New Roman"/>
          <w:kern w:val="0"/>
          <w:sz w:val="28"/>
          <w:szCs w:val="28"/>
          <w:lang w:eastAsia="en-US" w:bidi="ar-SA"/>
        </w:rPr>
        <w:t>?</w:t>
      </w:r>
    </w:p>
    <w:p w14:paraId="2D013BC6" w14:textId="3A7A3C7F"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Với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chúng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mình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sẽ</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cùng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nhau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trò</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Khi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nói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đặc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điểm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của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thì</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con </w:t>
      </w:r>
      <w:proofErr w:type="spellStart"/>
      <w:r w:rsidR="00954AE5" w:rsidRPr="004D158C">
        <w:rPr>
          <w:rFonts w:eastAsia="Times New Roman" w:cs="Times New Roman"/>
          <w:kern w:val="0"/>
          <w:sz w:val="28"/>
          <w:szCs w:val="28"/>
          <w:lang w:eastAsia="en-US" w:bidi="ar-SA"/>
        </w:rPr>
        <w:t>hãy</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đặc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điểm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như</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cầu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xếp</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trước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thành</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hàng</w:t>
      </w:r>
      <w:proofErr w:type="spellEnd"/>
      <w:r w:rsidR="00954AE5" w:rsidRPr="004D158C">
        <w:rPr>
          <w:rFonts w:eastAsia="Times New Roman" w:cs="Times New Roman"/>
          <w:kern w:val="0"/>
          <w:sz w:val="28"/>
          <w:szCs w:val="28"/>
          <w:lang w:eastAsia="en-US" w:bidi="ar-SA"/>
        </w:rPr>
        <w:t>.</w:t>
      </w:r>
    </w:p>
    <w:p w14:paraId="235EF90B" w14:textId="7E6FA1D5"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VD: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cầu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màu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màu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nhỏ</w:t>
      </w:r>
      <w:proofErr w:type="spellEnd"/>
      <w:r w:rsidR="00954AE5" w:rsidRPr="004D158C">
        <w:rPr>
          <w:rFonts w:eastAsia="Times New Roman" w:cs="Times New Roman"/>
          <w:kern w:val="0"/>
          <w:sz w:val="28"/>
          <w:szCs w:val="28"/>
          <w:lang w:eastAsia="en-US" w:bidi="ar-SA"/>
        </w:rPr>
        <w:t xml:space="preserve"> </w:t>
      </w:r>
      <w:proofErr w:type="spellStart"/>
      <w:proofErr w:type="gramStart"/>
      <w:r w:rsidR="00954AE5" w:rsidRPr="004D158C">
        <w:rPr>
          <w:rFonts w:eastAsia="Times New Roman" w:cs="Times New Roman"/>
          <w:kern w:val="0"/>
          <w:sz w:val="28"/>
          <w:szCs w:val="28"/>
          <w:lang w:eastAsia="en-US" w:bidi="ar-SA"/>
        </w:rPr>
        <w:t>dài</w:t>
      </w:r>
      <w:proofErr w:type="spellEnd"/>
      <w:r w:rsidR="00954AE5" w:rsidRPr="004D158C">
        <w:rPr>
          <w:rFonts w:eastAsia="Times New Roman" w:cs="Times New Roman"/>
          <w:kern w:val="0"/>
          <w:sz w:val="28"/>
          <w:szCs w:val="28"/>
          <w:lang w:eastAsia="en-US" w:bidi="ar-SA"/>
        </w:rPr>
        <w:t>,…</w:t>
      </w:r>
      <w:proofErr w:type="gramEnd"/>
      <w:r w:rsidR="00954AE5" w:rsidRPr="004D158C">
        <w:rPr>
          <w:rFonts w:eastAsia="Times New Roman" w:cs="Times New Roman"/>
          <w:kern w:val="0"/>
          <w:sz w:val="28"/>
          <w:szCs w:val="28"/>
          <w:lang w:eastAsia="en-US" w:bidi="ar-SA"/>
        </w:rPr>
        <w:t>.</w:t>
      </w:r>
    </w:p>
    <w:p w14:paraId="0D84D3DF" w14:textId="0A2DCFCA"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Cho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3</w:t>
      </w:r>
      <w:r w:rsidR="008033F6" w:rsidRPr="004D158C">
        <w:rPr>
          <w:rFonts w:eastAsia="Times New Roman" w:cs="Times New Roman"/>
          <w:kern w:val="0"/>
          <w:sz w:val="28"/>
          <w:szCs w:val="28"/>
          <w:lang w:val="vi-VN" w:eastAsia="en-US" w:bidi="ar-SA"/>
        </w:rPr>
        <w:t xml:space="preserve"> </w:t>
      </w:r>
      <w:r w:rsidR="00954AE5" w:rsidRPr="004D158C">
        <w:rPr>
          <w:rFonts w:eastAsia="Times New Roman" w:cs="Times New Roman"/>
          <w:kern w:val="0"/>
          <w:sz w:val="28"/>
          <w:szCs w:val="28"/>
          <w:lang w:eastAsia="en-US" w:bidi="ar-SA"/>
        </w:rPr>
        <w:t>-</w:t>
      </w:r>
      <w:r w:rsidR="008033F6" w:rsidRPr="004D158C">
        <w:rPr>
          <w:rFonts w:eastAsia="Times New Roman" w:cs="Times New Roman"/>
          <w:kern w:val="0"/>
          <w:sz w:val="28"/>
          <w:szCs w:val="28"/>
          <w:lang w:val="vi-VN" w:eastAsia="en-US" w:bidi="ar-SA"/>
        </w:rPr>
        <w:t xml:space="preserve"> </w:t>
      </w:r>
      <w:r w:rsidR="00954AE5" w:rsidRPr="004D158C">
        <w:rPr>
          <w:rFonts w:eastAsia="Times New Roman" w:cs="Times New Roman"/>
          <w:kern w:val="0"/>
          <w:sz w:val="28"/>
          <w:szCs w:val="28"/>
          <w:lang w:eastAsia="en-US" w:bidi="ar-SA"/>
        </w:rPr>
        <w:t xml:space="preserve">4 </w:t>
      </w:r>
      <w:proofErr w:type="spellStart"/>
      <w:r w:rsidR="00954AE5" w:rsidRPr="004D158C">
        <w:rPr>
          <w:rFonts w:eastAsia="Times New Roman" w:cs="Times New Roman"/>
          <w:kern w:val="0"/>
          <w:sz w:val="28"/>
          <w:szCs w:val="28"/>
          <w:lang w:eastAsia="en-US" w:bidi="ar-SA"/>
        </w:rPr>
        <w:t>lần</w:t>
      </w:r>
      <w:proofErr w:type="spellEnd"/>
    </w:p>
    <w:p w14:paraId="3BC0C051" w14:textId="7BECFF1D"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Trò</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chơi</w:t>
      </w:r>
      <w:proofErr w:type="spellEnd"/>
      <w:r w:rsidR="00954AE5" w:rsidRPr="004D158C">
        <w:rPr>
          <w:rFonts w:eastAsia="Times New Roman" w:cs="Times New Roman"/>
          <w:b/>
          <w:bCs/>
          <w:i/>
          <w:iCs/>
          <w:kern w:val="0"/>
          <w:sz w:val="28"/>
          <w:szCs w:val="28"/>
          <w:lang w:eastAsia="en-US" w:bidi="ar-SA"/>
        </w:rPr>
        <w:t xml:space="preserve"> 2: “</w:t>
      </w:r>
      <w:proofErr w:type="spellStart"/>
      <w:r w:rsidR="00954AE5" w:rsidRPr="004D158C">
        <w:rPr>
          <w:rFonts w:eastAsia="Times New Roman" w:cs="Times New Roman"/>
          <w:b/>
          <w:bCs/>
          <w:i/>
          <w:iCs/>
          <w:kern w:val="0"/>
          <w:sz w:val="28"/>
          <w:szCs w:val="28"/>
          <w:lang w:eastAsia="en-US" w:bidi="ar-SA"/>
        </w:rPr>
        <w:t>Tìm</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hoa</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cho</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cây</w:t>
      </w:r>
      <w:proofErr w:type="spellEnd"/>
      <w:r w:rsidR="00954AE5" w:rsidRPr="004D158C">
        <w:rPr>
          <w:rFonts w:eastAsia="Times New Roman" w:cs="Times New Roman"/>
          <w:b/>
          <w:bCs/>
          <w:i/>
          <w:iCs/>
          <w:kern w:val="0"/>
          <w:sz w:val="28"/>
          <w:szCs w:val="28"/>
          <w:lang w:eastAsia="en-US" w:bidi="ar-SA"/>
        </w:rPr>
        <w:t>”</w:t>
      </w:r>
    </w:p>
    <w:p w14:paraId="6C9EC701" w14:textId="150A30A3"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proofErr w:type="spellStart"/>
      <w:r w:rsidR="00954AE5" w:rsidRPr="004D158C">
        <w:rPr>
          <w:rFonts w:eastAsia="Times New Roman" w:cs="Times New Roman"/>
          <w:kern w:val="0"/>
          <w:sz w:val="28"/>
          <w:szCs w:val="28"/>
          <w:lang w:eastAsia="en-US" w:bidi="ar-SA"/>
        </w:rPr>
        <w:t>Cách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Chia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thành</w:t>
      </w:r>
      <w:proofErr w:type="spellEnd"/>
      <w:r w:rsidR="00954AE5" w:rsidRPr="004D158C">
        <w:rPr>
          <w:rFonts w:eastAsia="Times New Roman" w:cs="Times New Roman"/>
          <w:kern w:val="0"/>
          <w:sz w:val="28"/>
          <w:szCs w:val="28"/>
          <w:lang w:eastAsia="en-US" w:bidi="ar-SA"/>
        </w:rPr>
        <w:t xml:space="preserve"> 2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mỗi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cử</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3 </w:t>
      </w:r>
      <w:proofErr w:type="spellStart"/>
      <w:r w:rsidR="00954AE5" w:rsidRPr="004D158C">
        <w:rPr>
          <w:rFonts w:eastAsia="Times New Roman" w:cs="Times New Roman"/>
          <w:kern w:val="0"/>
          <w:sz w:val="28"/>
          <w:szCs w:val="28"/>
          <w:lang w:eastAsia="en-US" w:bidi="ar-SA"/>
        </w:rPr>
        <w:t>bạn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lên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chuẩn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bị</w:t>
      </w:r>
      <w:proofErr w:type="spellEnd"/>
      <w:r w:rsidR="00954AE5" w:rsidRPr="004D158C">
        <w:rPr>
          <w:rFonts w:eastAsia="Times New Roman" w:cs="Times New Roman"/>
          <w:kern w:val="0"/>
          <w:sz w:val="28"/>
          <w:szCs w:val="28"/>
          <w:lang w:eastAsia="en-US" w:bidi="ar-SA"/>
        </w:rPr>
        <w:t xml:space="preserve"> 2 </w:t>
      </w:r>
      <w:proofErr w:type="spellStart"/>
      <w:r w:rsidR="00954AE5" w:rsidRPr="004D158C">
        <w:rPr>
          <w:rFonts w:eastAsia="Times New Roman" w:cs="Times New Roman"/>
          <w:kern w:val="0"/>
          <w:sz w:val="28"/>
          <w:szCs w:val="28"/>
          <w:lang w:eastAsia="en-US" w:bidi="ar-SA"/>
        </w:rPr>
        <w:t>tranh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vườn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mùa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xuân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treo</w:t>
      </w:r>
      <w:proofErr w:type="spellEnd"/>
      <w:r w:rsidR="00954AE5" w:rsidRPr="004D158C">
        <w:rPr>
          <w:rFonts w:eastAsia="Times New Roman" w:cs="Times New Roman"/>
          <w:kern w:val="0"/>
          <w:sz w:val="28"/>
          <w:szCs w:val="28"/>
          <w:lang w:eastAsia="en-US" w:bidi="ar-SA"/>
        </w:rPr>
        <w:t xml:space="preserve"> 2 </w:t>
      </w:r>
      <w:proofErr w:type="spellStart"/>
      <w:r w:rsidR="00954AE5" w:rsidRPr="004D158C">
        <w:rPr>
          <w:rFonts w:eastAsia="Times New Roman" w:cs="Times New Roman"/>
          <w:kern w:val="0"/>
          <w:sz w:val="28"/>
          <w:szCs w:val="28"/>
          <w:lang w:eastAsia="en-US" w:bidi="ar-SA"/>
        </w:rPr>
        <w:t>bên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nhiệm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vụ</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của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bạn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phải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tìm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loài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đặc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điểm</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như</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cô</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yêu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cầu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vượt</w:t>
      </w:r>
      <w:proofErr w:type="spellEnd"/>
      <w:r w:rsidR="00954AE5" w:rsidRPr="004D158C">
        <w:rPr>
          <w:rFonts w:eastAsia="Times New Roman" w:cs="Times New Roman"/>
          <w:kern w:val="0"/>
          <w:sz w:val="28"/>
          <w:szCs w:val="28"/>
          <w:lang w:eastAsia="en-US" w:bidi="ar-SA"/>
        </w:rPr>
        <w:t xml:space="preserve"> qua </w:t>
      </w:r>
      <w:proofErr w:type="spellStart"/>
      <w:r w:rsidR="00954AE5" w:rsidRPr="004D158C">
        <w:rPr>
          <w:rFonts w:eastAsia="Times New Roman" w:cs="Times New Roman"/>
          <w:kern w:val="0"/>
          <w:sz w:val="28"/>
          <w:szCs w:val="28"/>
          <w:lang w:eastAsia="en-US" w:bidi="ar-SA"/>
        </w:rPr>
        <w:t>các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chướng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ngại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vật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gắn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những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bông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tranh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để</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tạo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thành</w:t>
      </w:r>
      <w:proofErr w:type="spellEnd"/>
      <w:r w:rsidR="00954AE5" w:rsidRPr="004D158C">
        <w:rPr>
          <w:rFonts w:eastAsia="Times New Roman" w:cs="Times New Roman"/>
          <w:kern w:val="0"/>
          <w:sz w:val="28"/>
          <w:szCs w:val="28"/>
          <w:lang w:eastAsia="en-US" w:bidi="ar-SA"/>
        </w:rPr>
        <w:t xml:space="preserve"> 1 </w:t>
      </w:r>
      <w:proofErr w:type="spellStart"/>
      <w:r w:rsidR="00954AE5" w:rsidRPr="004D158C">
        <w:rPr>
          <w:rFonts w:eastAsia="Times New Roman" w:cs="Times New Roman"/>
          <w:kern w:val="0"/>
          <w:sz w:val="28"/>
          <w:szCs w:val="28"/>
          <w:lang w:eastAsia="en-US" w:bidi="ar-SA"/>
        </w:rPr>
        <w:t>vườn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mùa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xuân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thật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đẹp</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thời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gian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của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một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hát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Kết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thúc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trò</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nào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gắn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được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nhiều</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hoa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nhất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đúng</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nhất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là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đội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đó</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dành</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chiến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thắng</w:t>
      </w:r>
      <w:proofErr w:type="spellEnd"/>
      <w:r w:rsidR="00954AE5" w:rsidRPr="004D158C">
        <w:rPr>
          <w:rFonts w:eastAsia="Times New Roman" w:cs="Times New Roman"/>
          <w:kern w:val="0"/>
          <w:sz w:val="28"/>
          <w:szCs w:val="28"/>
          <w:lang w:eastAsia="en-US" w:bidi="ar-SA"/>
        </w:rPr>
        <w:t>.</w:t>
      </w:r>
    </w:p>
    <w:p w14:paraId="22455A91" w14:textId="42F8A42C" w:rsidR="00954AE5" w:rsidRDefault="001F6801" w:rsidP="004D158C">
      <w:pPr>
        <w:widowControl/>
        <w:shd w:val="clear" w:color="auto" w:fill="FFFFFF"/>
        <w:suppressAutoHyphens w:val="0"/>
        <w:spacing w:line="276" w:lineRule="atLeast"/>
        <w:jc w:val="both"/>
        <w:rPr>
          <w:rFonts w:eastAsia="Times New Roman" w:cs="Times New Roman"/>
          <w:kern w:val="0"/>
          <w:sz w:val="28"/>
          <w:szCs w:val="28"/>
          <w:lang w:val="vi-VN"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Cho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 xml:space="preserve"> 2-3 </w:t>
      </w:r>
      <w:proofErr w:type="spellStart"/>
      <w:r w:rsidR="00954AE5" w:rsidRPr="004D158C">
        <w:rPr>
          <w:rFonts w:eastAsia="Times New Roman" w:cs="Times New Roman"/>
          <w:kern w:val="0"/>
          <w:sz w:val="28"/>
          <w:szCs w:val="28"/>
          <w:lang w:eastAsia="en-US" w:bidi="ar-SA"/>
        </w:rPr>
        <w:t>lần</w:t>
      </w:r>
      <w:proofErr w:type="spellEnd"/>
      <w:r w:rsidR="00954AE5" w:rsidRPr="004D158C">
        <w:rPr>
          <w:rFonts w:eastAsia="Times New Roman" w:cs="Times New Roman"/>
          <w:kern w:val="0"/>
          <w:sz w:val="28"/>
          <w:szCs w:val="28"/>
          <w:lang w:eastAsia="en-US" w:bidi="ar-SA"/>
        </w:rPr>
        <w:t>.</w:t>
      </w:r>
    </w:p>
    <w:p w14:paraId="3536DB6A" w14:textId="64339283" w:rsidR="00B43F4F" w:rsidRPr="00B43F4F" w:rsidRDefault="00B43F4F" w:rsidP="00B43F4F">
      <w:pPr>
        <w:spacing w:line="276" w:lineRule="auto"/>
        <w:ind w:firstLine="720"/>
        <w:jc w:val="both"/>
        <w:rPr>
          <w:rFonts w:cs="Times New Roman"/>
          <w:sz w:val="28"/>
          <w:szCs w:val="28"/>
          <w:lang w:val="vi-VN"/>
        </w:rPr>
      </w:pPr>
      <w:r w:rsidRPr="004D158C">
        <w:rPr>
          <w:rFonts w:cs="Times New Roman"/>
          <w:sz w:val="28"/>
          <w:szCs w:val="28"/>
        </w:rPr>
        <w:t xml:space="preserve">- </w:t>
      </w:r>
      <w:proofErr w:type="spellStart"/>
      <w:r w:rsidRPr="004D158C">
        <w:rPr>
          <w:rFonts w:cs="Times New Roman"/>
          <w:sz w:val="28"/>
          <w:szCs w:val="28"/>
        </w:rPr>
        <w:t>Tăng</w:t>
      </w:r>
      <w:proofErr w:type="spellEnd"/>
      <w:r w:rsidRPr="004D158C">
        <w:rPr>
          <w:rFonts w:cs="Times New Roman"/>
          <w:sz w:val="28"/>
          <w:szCs w:val="28"/>
        </w:rPr>
        <w:t xml:space="preserve"> </w:t>
      </w:r>
      <w:proofErr w:type="spellStart"/>
      <w:r w:rsidRPr="004D158C">
        <w:rPr>
          <w:rFonts w:cs="Times New Roman"/>
          <w:sz w:val="28"/>
          <w:szCs w:val="28"/>
        </w:rPr>
        <w:t>cường</w:t>
      </w:r>
      <w:proofErr w:type="spellEnd"/>
      <w:r w:rsidRPr="004D158C">
        <w:rPr>
          <w:rFonts w:cs="Times New Roman"/>
          <w:sz w:val="28"/>
          <w:szCs w:val="28"/>
        </w:rPr>
        <w:t xml:space="preserve"> </w:t>
      </w:r>
      <w:proofErr w:type="spellStart"/>
      <w:r w:rsidRPr="004D158C">
        <w:rPr>
          <w:rFonts w:cs="Times New Roman"/>
          <w:sz w:val="28"/>
          <w:szCs w:val="28"/>
        </w:rPr>
        <w:t>tiếng</w:t>
      </w:r>
      <w:proofErr w:type="spellEnd"/>
      <w:r w:rsidRPr="004D158C">
        <w:rPr>
          <w:rFonts w:cs="Times New Roman"/>
          <w:sz w:val="28"/>
          <w:szCs w:val="28"/>
        </w:rPr>
        <w:t xml:space="preserve"> </w:t>
      </w:r>
      <w:proofErr w:type="spellStart"/>
      <w:r w:rsidRPr="004D158C">
        <w:rPr>
          <w:rFonts w:cs="Times New Roman"/>
          <w:sz w:val="28"/>
          <w:szCs w:val="28"/>
        </w:rPr>
        <w:t>việt</w:t>
      </w:r>
      <w:proofErr w:type="spellEnd"/>
      <w:r w:rsidRPr="004D158C">
        <w:rPr>
          <w:rFonts w:cs="Times New Roman"/>
          <w:sz w:val="28"/>
          <w:szCs w:val="28"/>
          <w:lang w:val="vi-VN"/>
        </w:rPr>
        <w:t>:</w:t>
      </w:r>
      <w:r>
        <w:rPr>
          <w:rFonts w:cs="Times New Roman"/>
          <w:sz w:val="28"/>
          <w:szCs w:val="28"/>
          <w:lang w:val="vi-VN"/>
        </w:rPr>
        <w:t xml:space="preserve"> Bông</w:t>
      </w:r>
      <w:r w:rsidRPr="004D158C">
        <w:rPr>
          <w:rFonts w:cs="Times New Roman"/>
          <w:sz w:val="28"/>
          <w:szCs w:val="28"/>
          <w:lang w:val="vi-VN"/>
        </w:rPr>
        <w:t xml:space="preserve"> </w:t>
      </w:r>
      <w:r>
        <w:rPr>
          <w:rFonts w:cs="Times New Roman"/>
          <w:sz w:val="28"/>
          <w:szCs w:val="28"/>
          <w:lang w:val="vi-VN"/>
        </w:rPr>
        <w:t>(kơ nung), hoa cúc (hoa cúc)</w:t>
      </w:r>
    </w:p>
    <w:p w14:paraId="59B0210D" w14:textId="5663606B"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b/>
          <w:bCs/>
          <w:i/>
          <w:iCs/>
          <w:kern w:val="0"/>
          <w:sz w:val="28"/>
          <w:szCs w:val="28"/>
          <w:lang w:eastAsia="en-US" w:bidi="ar-SA"/>
        </w:rPr>
        <w:tab/>
      </w:r>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Hoạt</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động</w:t>
      </w:r>
      <w:proofErr w:type="spellEnd"/>
      <w:r w:rsidR="00954AE5" w:rsidRPr="004D158C">
        <w:rPr>
          <w:rFonts w:eastAsia="Times New Roman" w:cs="Times New Roman"/>
          <w:b/>
          <w:bCs/>
          <w:i/>
          <w:iCs/>
          <w:kern w:val="0"/>
          <w:sz w:val="28"/>
          <w:szCs w:val="28"/>
          <w:lang w:eastAsia="en-US" w:bidi="ar-SA"/>
        </w:rPr>
        <w:t xml:space="preserve"> 5:  </w:t>
      </w:r>
      <w:proofErr w:type="spellStart"/>
      <w:r w:rsidR="00954AE5" w:rsidRPr="004D158C">
        <w:rPr>
          <w:rFonts w:eastAsia="Times New Roman" w:cs="Times New Roman"/>
          <w:b/>
          <w:bCs/>
          <w:i/>
          <w:iCs/>
          <w:kern w:val="0"/>
          <w:sz w:val="28"/>
          <w:szCs w:val="28"/>
          <w:lang w:eastAsia="en-US" w:bidi="ar-SA"/>
        </w:rPr>
        <w:t>Kết</w:t>
      </w:r>
      <w:proofErr w:type="spellEnd"/>
      <w:r w:rsidR="00954AE5" w:rsidRPr="004D158C">
        <w:rPr>
          <w:rFonts w:eastAsia="Times New Roman" w:cs="Times New Roman"/>
          <w:b/>
          <w:bCs/>
          <w:i/>
          <w:iCs/>
          <w:kern w:val="0"/>
          <w:sz w:val="28"/>
          <w:szCs w:val="28"/>
          <w:lang w:eastAsia="en-US" w:bidi="ar-SA"/>
        </w:rPr>
        <w:t xml:space="preserve"> </w:t>
      </w:r>
      <w:proofErr w:type="spellStart"/>
      <w:r w:rsidR="00954AE5" w:rsidRPr="004D158C">
        <w:rPr>
          <w:rFonts w:eastAsia="Times New Roman" w:cs="Times New Roman"/>
          <w:b/>
          <w:bCs/>
          <w:i/>
          <w:iCs/>
          <w:kern w:val="0"/>
          <w:sz w:val="28"/>
          <w:szCs w:val="28"/>
          <w:lang w:eastAsia="en-US" w:bidi="ar-SA"/>
        </w:rPr>
        <w:t>thúc</w:t>
      </w:r>
      <w:proofErr w:type="spellEnd"/>
    </w:p>
    <w:p w14:paraId="54F0C849" w14:textId="3D76CBC7" w:rsidR="00954AE5" w:rsidRPr="004D158C" w:rsidRDefault="001F6801" w:rsidP="004D158C">
      <w:pPr>
        <w:widowControl/>
        <w:shd w:val="clear" w:color="auto" w:fill="FFFFFF"/>
        <w:suppressAutoHyphens w:val="0"/>
        <w:spacing w:line="276" w:lineRule="atLeast"/>
        <w:jc w:val="both"/>
        <w:rPr>
          <w:rFonts w:eastAsia="Times New Roman" w:cs="Times New Roman"/>
          <w:kern w:val="0"/>
          <w:sz w:val="28"/>
          <w:szCs w:val="28"/>
          <w:lang w:eastAsia="en-US" w:bidi="ar-SA"/>
        </w:rPr>
      </w:pPr>
      <w:r w:rsidRPr="004D158C">
        <w:rPr>
          <w:rFonts w:eastAsia="Times New Roman" w:cs="Times New Roman"/>
          <w:kern w:val="0"/>
          <w:sz w:val="28"/>
          <w:szCs w:val="28"/>
          <w:lang w:eastAsia="en-US" w:bidi="ar-SA"/>
        </w:rPr>
        <w:tab/>
      </w:r>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vui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đọc</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bài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thơ</w:t>
      </w:r>
      <w:proofErr w:type="spellEnd"/>
      <w:r w:rsidR="00954AE5" w:rsidRPr="004D158C">
        <w:rPr>
          <w:rFonts w:eastAsia="Times New Roman" w:cs="Times New Roman"/>
          <w:kern w:val="0"/>
          <w:sz w:val="28"/>
          <w:szCs w:val="28"/>
          <w:lang w:eastAsia="en-US" w:bidi="ar-SA"/>
        </w:rPr>
        <w:t xml:space="preserve"> “Hoa </w:t>
      </w:r>
      <w:proofErr w:type="spellStart"/>
      <w:r w:rsidR="00954AE5" w:rsidRPr="004D158C">
        <w:rPr>
          <w:rFonts w:eastAsia="Times New Roman" w:cs="Times New Roman"/>
          <w:kern w:val="0"/>
          <w:sz w:val="28"/>
          <w:szCs w:val="28"/>
          <w:lang w:eastAsia="en-US" w:bidi="ar-SA"/>
        </w:rPr>
        <w:t>kết</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trái</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và</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cho</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trẻ</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ra</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sân</w:t>
      </w:r>
      <w:proofErr w:type="spellEnd"/>
      <w:r w:rsidR="00954AE5" w:rsidRPr="004D158C">
        <w:rPr>
          <w:rFonts w:eastAsia="Times New Roman" w:cs="Times New Roman"/>
          <w:kern w:val="0"/>
          <w:sz w:val="28"/>
          <w:szCs w:val="28"/>
          <w:lang w:eastAsia="en-US" w:bidi="ar-SA"/>
        </w:rPr>
        <w:t xml:space="preserve"> </w:t>
      </w:r>
      <w:proofErr w:type="spellStart"/>
      <w:r w:rsidR="00954AE5" w:rsidRPr="004D158C">
        <w:rPr>
          <w:rFonts w:eastAsia="Times New Roman" w:cs="Times New Roman"/>
          <w:kern w:val="0"/>
          <w:sz w:val="28"/>
          <w:szCs w:val="28"/>
          <w:lang w:eastAsia="en-US" w:bidi="ar-SA"/>
        </w:rPr>
        <w:t>chơi</w:t>
      </w:r>
      <w:proofErr w:type="spellEnd"/>
      <w:r w:rsidR="00954AE5" w:rsidRPr="004D158C">
        <w:rPr>
          <w:rFonts w:eastAsia="Times New Roman" w:cs="Times New Roman"/>
          <w:kern w:val="0"/>
          <w:sz w:val="28"/>
          <w:szCs w:val="28"/>
          <w:lang w:eastAsia="en-US" w:bidi="ar-SA"/>
        </w:rPr>
        <w:t>.</w:t>
      </w:r>
    </w:p>
    <w:p w14:paraId="4D68672F" w14:textId="71CAA601" w:rsidR="00ED6CE5" w:rsidRPr="004D158C" w:rsidRDefault="00FB341F" w:rsidP="00B43F4F">
      <w:pPr>
        <w:spacing w:line="276" w:lineRule="auto"/>
        <w:jc w:val="both"/>
        <w:outlineLvl w:val="0"/>
        <w:rPr>
          <w:rFonts w:eastAsia="Times New Roman" w:cs="Times New Roman"/>
          <w:b/>
          <w:kern w:val="0"/>
          <w:sz w:val="28"/>
          <w:szCs w:val="28"/>
          <w:lang w:val="pt-BR" w:eastAsia="en-US" w:bidi="ar-SA"/>
        </w:rPr>
      </w:pPr>
      <w:r w:rsidRPr="004D158C">
        <w:rPr>
          <w:rFonts w:cs="Times New Roman"/>
          <w:b/>
          <w:bCs/>
          <w:sz w:val="28"/>
          <w:szCs w:val="28"/>
          <w:lang w:val="it-IT"/>
        </w:rPr>
        <w:tab/>
      </w:r>
      <w:r w:rsidR="00B43F4F">
        <w:rPr>
          <w:rFonts w:cs="Times New Roman"/>
          <w:b/>
          <w:bCs/>
          <w:sz w:val="28"/>
          <w:szCs w:val="28"/>
          <w:lang w:val="vi-VN"/>
        </w:rPr>
        <w:t xml:space="preserve">* </w:t>
      </w:r>
      <w:r w:rsidR="00ED6CE5" w:rsidRPr="004D158C">
        <w:rPr>
          <w:rFonts w:cs="Times New Roman"/>
          <w:b/>
          <w:bCs/>
          <w:sz w:val="28"/>
          <w:szCs w:val="28"/>
          <w:lang w:val="it-IT"/>
        </w:rPr>
        <w:t>NHẬN XÉT CUỐI NGÀY:</w:t>
      </w:r>
    </w:p>
    <w:p w14:paraId="6FF50B92" w14:textId="7F089DDB" w:rsidR="00E84187" w:rsidRPr="004D158C" w:rsidRDefault="00ED6CE5" w:rsidP="004D158C">
      <w:pPr>
        <w:spacing w:line="276" w:lineRule="auto"/>
        <w:jc w:val="both"/>
        <w:rPr>
          <w:rFonts w:cs="Times New Roman"/>
          <w:bCs/>
          <w:sz w:val="28"/>
          <w:szCs w:val="28"/>
        </w:rPr>
      </w:pPr>
      <w:r w:rsidRPr="004D158C">
        <w:rPr>
          <w:rFonts w:cs="Times New Roman"/>
          <w:bCs/>
          <w:sz w:val="28"/>
          <w:szCs w:val="28"/>
        </w:rPr>
        <w:t>……………………………………………………………………………………………………………………………………………………………………………………………………………………………………………………………………………………………………………………………………………………………………………………………………………………………………………………………………………………………………………………………………………………………………………………………………………………</w:t>
      </w:r>
    </w:p>
    <w:p w14:paraId="2732AB59" w14:textId="77777777" w:rsidR="00ED78EC" w:rsidRPr="004D158C" w:rsidRDefault="00ED78EC" w:rsidP="004D158C">
      <w:pPr>
        <w:spacing w:line="276" w:lineRule="auto"/>
        <w:jc w:val="both"/>
        <w:rPr>
          <w:rFonts w:cs="Times New Roman"/>
          <w:b/>
          <w:sz w:val="28"/>
          <w:szCs w:val="28"/>
        </w:rPr>
      </w:pPr>
    </w:p>
    <w:p w14:paraId="168DECE6" w14:textId="77777777" w:rsidR="00ED78EC" w:rsidRPr="004D158C" w:rsidRDefault="00ED78EC" w:rsidP="004D158C">
      <w:pPr>
        <w:spacing w:line="276" w:lineRule="auto"/>
        <w:jc w:val="both"/>
        <w:rPr>
          <w:rFonts w:cs="Times New Roman"/>
          <w:b/>
          <w:sz w:val="28"/>
          <w:szCs w:val="28"/>
        </w:rPr>
      </w:pPr>
    </w:p>
    <w:p w14:paraId="0C904BD5" w14:textId="77777777" w:rsidR="00ED78EC" w:rsidRPr="004D158C" w:rsidRDefault="00ED78EC" w:rsidP="004D158C">
      <w:pPr>
        <w:spacing w:line="276" w:lineRule="auto"/>
        <w:jc w:val="both"/>
        <w:rPr>
          <w:rFonts w:cs="Times New Roman"/>
          <w:b/>
          <w:sz w:val="28"/>
          <w:szCs w:val="28"/>
        </w:rPr>
      </w:pPr>
    </w:p>
    <w:p w14:paraId="72C614A2" w14:textId="77777777" w:rsidR="00ED78EC" w:rsidRPr="004D158C" w:rsidRDefault="00ED78EC" w:rsidP="004D158C">
      <w:pPr>
        <w:spacing w:line="276" w:lineRule="auto"/>
        <w:jc w:val="both"/>
        <w:rPr>
          <w:rFonts w:cs="Times New Roman"/>
          <w:b/>
          <w:sz w:val="28"/>
          <w:szCs w:val="28"/>
        </w:rPr>
      </w:pPr>
    </w:p>
    <w:p w14:paraId="4AA29389" w14:textId="77777777" w:rsidR="002A71E1" w:rsidRPr="002A71E1" w:rsidRDefault="002A71E1" w:rsidP="004D158C">
      <w:pPr>
        <w:spacing w:line="276" w:lineRule="auto"/>
        <w:jc w:val="both"/>
        <w:rPr>
          <w:rFonts w:cs="Times New Roman"/>
          <w:b/>
          <w:sz w:val="28"/>
          <w:szCs w:val="28"/>
          <w:lang w:val="vi-VN"/>
        </w:rPr>
      </w:pPr>
    </w:p>
    <w:p w14:paraId="7F63A4BF" w14:textId="77777777" w:rsidR="00D53A80" w:rsidRDefault="00D53A80" w:rsidP="004D158C">
      <w:pPr>
        <w:spacing w:line="276" w:lineRule="auto"/>
        <w:jc w:val="both"/>
        <w:rPr>
          <w:rFonts w:cs="Times New Roman"/>
          <w:b/>
          <w:sz w:val="28"/>
          <w:szCs w:val="28"/>
          <w:lang w:val="vi-VN"/>
        </w:rPr>
      </w:pPr>
    </w:p>
    <w:p w14:paraId="550408BE" w14:textId="77777777" w:rsidR="00D53A80" w:rsidRPr="00D53A80" w:rsidRDefault="00D53A80" w:rsidP="004D158C">
      <w:pPr>
        <w:spacing w:line="276" w:lineRule="auto"/>
        <w:jc w:val="both"/>
        <w:rPr>
          <w:rFonts w:cs="Times New Roman"/>
          <w:b/>
          <w:sz w:val="28"/>
          <w:szCs w:val="28"/>
          <w:lang w:val="vi-VN"/>
        </w:rPr>
      </w:pPr>
    </w:p>
    <w:p w14:paraId="702A505E" w14:textId="13ECBF3F" w:rsidR="000B1766" w:rsidRPr="004D158C" w:rsidRDefault="000B1766" w:rsidP="00141942">
      <w:pPr>
        <w:spacing w:line="276" w:lineRule="auto"/>
        <w:jc w:val="center"/>
        <w:rPr>
          <w:rFonts w:cs="Times New Roman"/>
          <w:bCs/>
          <w:sz w:val="28"/>
          <w:szCs w:val="28"/>
        </w:rPr>
      </w:pPr>
      <w:r w:rsidRPr="004D158C">
        <w:rPr>
          <w:rFonts w:cs="Times New Roman"/>
          <w:b/>
          <w:sz w:val="28"/>
          <w:szCs w:val="28"/>
        </w:rPr>
        <w:lastRenderedPageBreak/>
        <w:t>KẾ HOẠCH GIÁO</w:t>
      </w:r>
      <w:r w:rsidRPr="004D158C">
        <w:rPr>
          <w:rFonts w:cs="Times New Roman"/>
          <w:b/>
          <w:sz w:val="28"/>
          <w:szCs w:val="28"/>
          <w:lang w:val="vi-VN"/>
        </w:rPr>
        <w:t xml:space="preserve"> DỤC </w:t>
      </w:r>
      <w:r w:rsidRPr="004D158C">
        <w:rPr>
          <w:rFonts w:cs="Times New Roman"/>
          <w:b/>
          <w:sz w:val="28"/>
          <w:szCs w:val="28"/>
        </w:rPr>
        <w:t>NGÀY</w:t>
      </w:r>
    </w:p>
    <w:p w14:paraId="5568F9EE" w14:textId="4F2FD631" w:rsidR="005341CF" w:rsidRPr="004D158C" w:rsidRDefault="005341CF" w:rsidP="00141942">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009B1ECB" w:rsidRPr="004D158C">
        <w:rPr>
          <w:rFonts w:cs="Times New Roman"/>
          <w:b/>
          <w:bCs/>
          <w:sz w:val="28"/>
          <w:szCs w:val="28"/>
        </w:rPr>
        <w:t>ba</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B43F4F">
        <w:rPr>
          <w:rFonts w:cs="Times New Roman"/>
          <w:b/>
          <w:bCs/>
          <w:sz w:val="28"/>
          <w:szCs w:val="28"/>
        </w:rPr>
        <w:t>2</w:t>
      </w:r>
      <w:r w:rsidR="002A71E1">
        <w:rPr>
          <w:rFonts w:cs="Times New Roman"/>
          <w:b/>
          <w:bCs/>
          <w:sz w:val="28"/>
          <w:szCs w:val="28"/>
        </w:rPr>
        <w:t>7</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9068F1"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B43F4F">
        <w:rPr>
          <w:rFonts w:cs="Times New Roman"/>
          <w:b/>
          <w:bCs/>
          <w:sz w:val="28"/>
          <w:szCs w:val="28"/>
        </w:rPr>
        <w:t>2026</w:t>
      </w:r>
    </w:p>
    <w:p w14:paraId="737739A4" w14:textId="77777777" w:rsidR="00ED283A" w:rsidRDefault="00ED283A" w:rsidP="00141942">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662773B1" w14:textId="77777777" w:rsidR="00D53A80" w:rsidRPr="004D158C" w:rsidRDefault="00D53A80" w:rsidP="00141942">
      <w:pPr>
        <w:spacing w:line="276" w:lineRule="auto"/>
        <w:jc w:val="center"/>
        <w:rPr>
          <w:rFonts w:cs="Times New Roman"/>
          <w:b/>
          <w:bCs/>
          <w:i/>
          <w:iCs/>
          <w:sz w:val="28"/>
          <w:szCs w:val="28"/>
          <w:lang w:val="vi-VN"/>
        </w:rPr>
      </w:pPr>
    </w:p>
    <w:p w14:paraId="4026ED77" w14:textId="0F060AAC" w:rsidR="00AA0FC9" w:rsidRPr="00D53A80" w:rsidRDefault="00D53A80" w:rsidP="00D53A80">
      <w:pPr>
        <w:tabs>
          <w:tab w:val="left" w:pos="709"/>
        </w:tabs>
        <w:spacing w:line="276" w:lineRule="auto"/>
        <w:jc w:val="center"/>
        <w:rPr>
          <w:rFonts w:cs="Times New Roman"/>
          <w:b/>
          <w:sz w:val="28"/>
          <w:szCs w:val="28"/>
          <w:lang w:val="vi-VN"/>
        </w:rPr>
      </w:pPr>
      <w:r>
        <w:rPr>
          <w:rFonts w:eastAsia="Times New Roman" w:cs="Times New Roman"/>
          <w:b/>
          <w:kern w:val="0"/>
          <w:sz w:val="28"/>
          <w:szCs w:val="28"/>
          <w:lang w:eastAsia="en-US" w:bidi="ar-SA"/>
        </w:rPr>
        <w:t>HOẠT</w:t>
      </w:r>
      <w:r>
        <w:rPr>
          <w:rFonts w:eastAsia="Times New Roman" w:cs="Times New Roman"/>
          <w:b/>
          <w:kern w:val="0"/>
          <w:sz w:val="28"/>
          <w:szCs w:val="28"/>
          <w:lang w:val="vi-VN" w:eastAsia="en-US" w:bidi="ar-SA"/>
        </w:rPr>
        <w:t xml:space="preserve"> ĐỘNG HỌC</w:t>
      </w:r>
    </w:p>
    <w:p w14:paraId="3070C24D" w14:textId="6942BD56" w:rsidR="00ED6CE5" w:rsidRPr="004D158C" w:rsidRDefault="00AA0FC9" w:rsidP="00ED6A2F">
      <w:pPr>
        <w:spacing w:line="276" w:lineRule="auto"/>
        <w:jc w:val="center"/>
        <w:rPr>
          <w:rFonts w:cs="Times New Roman"/>
          <w:b/>
          <w:sz w:val="28"/>
          <w:szCs w:val="28"/>
          <w:lang w:val="vi-VN"/>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proofErr w:type="spellStart"/>
      <w:r w:rsidR="0076038E" w:rsidRPr="004D158C">
        <w:rPr>
          <w:rFonts w:cs="Times New Roman"/>
          <w:b/>
          <w:sz w:val="28"/>
          <w:szCs w:val="28"/>
        </w:rPr>
        <w:t>Tạo</w:t>
      </w:r>
      <w:proofErr w:type="spellEnd"/>
      <w:r w:rsidR="0076038E" w:rsidRPr="004D158C">
        <w:rPr>
          <w:rFonts w:cs="Times New Roman"/>
          <w:b/>
          <w:sz w:val="28"/>
          <w:szCs w:val="28"/>
          <w:lang w:val="vi-VN"/>
        </w:rPr>
        <w:t xml:space="preserve"> hình</w:t>
      </w:r>
    </w:p>
    <w:p w14:paraId="70DAD62B" w14:textId="7B20B61C" w:rsidR="00ED6CE5" w:rsidRPr="004D158C" w:rsidRDefault="00ED6CE5" w:rsidP="00ED6A2F">
      <w:pPr>
        <w:tabs>
          <w:tab w:val="left" w:pos="2729"/>
        </w:tabs>
        <w:spacing w:line="276" w:lineRule="auto"/>
        <w:jc w:val="center"/>
        <w:rPr>
          <w:rFonts w:cs="Times New Roman"/>
          <w:b/>
          <w:sz w:val="28"/>
          <w:szCs w:val="28"/>
          <w:lang w:val="vi-VN"/>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 xml:space="preserve">: </w:t>
      </w:r>
      <w:r w:rsidR="0076038E" w:rsidRPr="004D158C">
        <w:rPr>
          <w:rFonts w:cs="Times New Roman"/>
          <w:b/>
          <w:sz w:val="28"/>
          <w:szCs w:val="28"/>
        </w:rPr>
        <w:t xml:space="preserve">Những </w:t>
      </w:r>
      <w:proofErr w:type="spellStart"/>
      <w:r w:rsidR="0076038E" w:rsidRPr="004D158C">
        <w:rPr>
          <w:rFonts w:cs="Times New Roman"/>
          <w:b/>
          <w:sz w:val="28"/>
          <w:szCs w:val="28"/>
        </w:rPr>
        <w:t>đóa</w:t>
      </w:r>
      <w:proofErr w:type="spellEnd"/>
      <w:r w:rsidR="0076038E" w:rsidRPr="004D158C">
        <w:rPr>
          <w:rFonts w:cs="Times New Roman"/>
          <w:b/>
          <w:sz w:val="28"/>
          <w:szCs w:val="28"/>
        </w:rPr>
        <w:t xml:space="preserve"> </w:t>
      </w:r>
      <w:proofErr w:type="spellStart"/>
      <w:r w:rsidR="0076038E" w:rsidRPr="004D158C">
        <w:rPr>
          <w:rFonts w:cs="Times New Roman"/>
          <w:b/>
          <w:sz w:val="28"/>
          <w:szCs w:val="28"/>
        </w:rPr>
        <w:t>hoa</w:t>
      </w:r>
      <w:proofErr w:type="spellEnd"/>
      <w:r w:rsidR="0076038E" w:rsidRPr="004D158C">
        <w:rPr>
          <w:rFonts w:cs="Times New Roman"/>
          <w:b/>
          <w:sz w:val="28"/>
          <w:szCs w:val="28"/>
        </w:rPr>
        <w:t xml:space="preserve"> </w:t>
      </w:r>
      <w:proofErr w:type="spellStart"/>
      <w:r w:rsidR="0076038E" w:rsidRPr="004D158C">
        <w:rPr>
          <w:rFonts w:cs="Times New Roman"/>
          <w:b/>
          <w:sz w:val="28"/>
          <w:szCs w:val="28"/>
        </w:rPr>
        <w:t>xinh</w:t>
      </w:r>
      <w:proofErr w:type="spellEnd"/>
    </w:p>
    <w:p w14:paraId="29C744DD" w14:textId="705F950F" w:rsidR="00B03141" w:rsidRPr="004D158C" w:rsidRDefault="0040629B" w:rsidP="004D158C">
      <w:pPr>
        <w:autoSpaceDE w:val="0"/>
        <w:autoSpaceDN w:val="0"/>
        <w:adjustRightInd w:val="0"/>
        <w:spacing w:line="276" w:lineRule="auto"/>
        <w:jc w:val="both"/>
        <w:rPr>
          <w:rFonts w:eastAsia="Times New Roman" w:cs="Times New Roman"/>
          <w:b/>
          <w:bCs/>
          <w:sz w:val="28"/>
          <w:szCs w:val="28"/>
          <w:lang w:val="en"/>
        </w:rPr>
      </w:pPr>
      <w:r w:rsidRPr="004D158C">
        <w:rPr>
          <w:rFonts w:eastAsia="Times New Roman" w:cs="Times New Roman"/>
          <w:b/>
          <w:bCs/>
          <w:sz w:val="28"/>
          <w:szCs w:val="28"/>
          <w:lang w:val="vi-VN"/>
        </w:rPr>
        <w:tab/>
      </w:r>
      <w:r w:rsidR="00B03141" w:rsidRPr="004D158C">
        <w:rPr>
          <w:rFonts w:eastAsia="Times New Roman" w:cs="Times New Roman"/>
          <w:b/>
          <w:bCs/>
          <w:sz w:val="28"/>
          <w:szCs w:val="28"/>
          <w:lang w:val="vi-VN"/>
        </w:rPr>
        <w:t>1</w:t>
      </w:r>
      <w:r w:rsidR="00B03141" w:rsidRPr="004D158C">
        <w:rPr>
          <w:rFonts w:eastAsia="Times New Roman" w:cs="Times New Roman"/>
          <w:b/>
          <w:bCs/>
          <w:sz w:val="28"/>
          <w:szCs w:val="28"/>
          <w:lang w:val="en"/>
        </w:rPr>
        <w:t>.</w:t>
      </w:r>
      <w:r w:rsidRPr="004D158C">
        <w:rPr>
          <w:rFonts w:eastAsia="Times New Roman" w:cs="Times New Roman"/>
          <w:b/>
          <w:bCs/>
          <w:sz w:val="28"/>
          <w:szCs w:val="28"/>
          <w:lang w:val="vi-VN"/>
        </w:rPr>
        <w:t xml:space="preserve"> </w:t>
      </w:r>
      <w:proofErr w:type="spellStart"/>
      <w:r w:rsidR="00B03141" w:rsidRPr="004D158C">
        <w:rPr>
          <w:rFonts w:eastAsia="Times New Roman" w:cs="Times New Roman"/>
          <w:b/>
          <w:bCs/>
          <w:sz w:val="28"/>
          <w:szCs w:val="28"/>
          <w:lang w:val="en"/>
        </w:rPr>
        <w:t>Mục</w:t>
      </w:r>
      <w:proofErr w:type="spellEnd"/>
      <w:r w:rsidR="00B03141" w:rsidRPr="004D158C">
        <w:rPr>
          <w:rFonts w:eastAsia="Times New Roman" w:cs="Times New Roman"/>
          <w:b/>
          <w:bCs/>
          <w:sz w:val="28"/>
          <w:szCs w:val="28"/>
          <w:lang w:val="en"/>
        </w:rPr>
        <w:t xml:space="preserve"> </w:t>
      </w:r>
      <w:proofErr w:type="spellStart"/>
      <w:r w:rsidR="00B03141" w:rsidRPr="004D158C">
        <w:rPr>
          <w:rFonts w:eastAsia="Times New Roman" w:cs="Times New Roman"/>
          <w:b/>
          <w:bCs/>
          <w:sz w:val="28"/>
          <w:szCs w:val="28"/>
          <w:lang w:val="en"/>
        </w:rPr>
        <w:t>đích</w:t>
      </w:r>
      <w:proofErr w:type="spellEnd"/>
      <w:r w:rsidR="00B03141" w:rsidRPr="004D158C">
        <w:rPr>
          <w:rFonts w:eastAsia="Times New Roman" w:cs="Times New Roman"/>
          <w:b/>
          <w:bCs/>
          <w:sz w:val="28"/>
          <w:szCs w:val="28"/>
          <w:lang w:val="en"/>
        </w:rPr>
        <w:t xml:space="preserve"> </w:t>
      </w:r>
      <w:proofErr w:type="spellStart"/>
      <w:r w:rsidR="00B03141" w:rsidRPr="004D158C">
        <w:rPr>
          <w:rFonts w:eastAsia="Times New Roman" w:cs="Times New Roman"/>
          <w:b/>
          <w:bCs/>
          <w:sz w:val="28"/>
          <w:szCs w:val="28"/>
          <w:lang w:val="en"/>
        </w:rPr>
        <w:t>yêu</w:t>
      </w:r>
      <w:proofErr w:type="spellEnd"/>
      <w:r w:rsidR="00B03141" w:rsidRPr="004D158C">
        <w:rPr>
          <w:rFonts w:eastAsia="Times New Roman" w:cs="Times New Roman"/>
          <w:b/>
          <w:bCs/>
          <w:sz w:val="28"/>
          <w:szCs w:val="28"/>
          <w:lang w:val="en"/>
        </w:rPr>
        <w:t xml:space="preserve"> </w:t>
      </w:r>
      <w:proofErr w:type="spellStart"/>
      <w:r w:rsidR="00B03141" w:rsidRPr="004D158C">
        <w:rPr>
          <w:rFonts w:eastAsia="Times New Roman" w:cs="Times New Roman"/>
          <w:b/>
          <w:bCs/>
          <w:sz w:val="28"/>
          <w:szCs w:val="28"/>
          <w:lang w:val="en"/>
        </w:rPr>
        <w:t>cầu</w:t>
      </w:r>
      <w:proofErr w:type="spellEnd"/>
      <w:r w:rsidR="00B03141" w:rsidRPr="004D158C">
        <w:rPr>
          <w:rFonts w:eastAsia="Times New Roman" w:cs="Times New Roman"/>
          <w:b/>
          <w:bCs/>
          <w:sz w:val="28"/>
          <w:szCs w:val="28"/>
          <w:lang w:val="en"/>
        </w:rPr>
        <w:t xml:space="preserve">: </w:t>
      </w:r>
    </w:p>
    <w:p w14:paraId="24F3CF90" w14:textId="77777777" w:rsidR="00FE2C37" w:rsidRPr="004D158C" w:rsidRDefault="00FE2C37" w:rsidP="004D158C">
      <w:pPr>
        <w:ind w:firstLine="720"/>
        <w:jc w:val="both"/>
        <w:rPr>
          <w:rFonts w:cs="Times New Roman"/>
          <w:sz w:val="28"/>
          <w:szCs w:val="28"/>
          <w:lang w:val="it-IT"/>
        </w:rPr>
      </w:pPr>
      <w:r w:rsidRPr="004D158C">
        <w:rPr>
          <w:rFonts w:eastAsia="Times New Roman" w:cs="Times New Roman"/>
          <w:b/>
          <w:kern w:val="0"/>
          <w:sz w:val="28"/>
          <w:szCs w:val="28"/>
          <w:lang w:eastAsia="en-US" w:bidi="ar-SA"/>
        </w:rPr>
        <w:t>a</w:t>
      </w:r>
      <w:r w:rsidRPr="004D158C">
        <w:rPr>
          <w:rFonts w:eastAsia="Times New Roman" w:cs="Times New Roman"/>
          <w:b/>
          <w:kern w:val="0"/>
          <w:sz w:val="28"/>
          <w:szCs w:val="28"/>
          <w:lang w:val="vi-VN" w:eastAsia="en-US" w:bidi="ar-SA"/>
        </w:rPr>
        <w:t xml:space="preserve">. </w:t>
      </w:r>
      <w:r w:rsidRPr="004D158C">
        <w:rPr>
          <w:rFonts w:cs="Times New Roman"/>
          <w:b/>
          <w:bCs/>
          <w:sz w:val="28"/>
          <w:szCs w:val="28"/>
          <w:lang w:val="it-IT"/>
        </w:rPr>
        <w:t>Kiến thức:</w:t>
      </w:r>
      <w:r w:rsidRPr="004D158C">
        <w:rPr>
          <w:rFonts w:cs="Times New Roman"/>
          <w:b/>
          <w:bCs/>
          <w:sz w:val="28"/>
          <w:szCs w:val="28"/>
          <w:lang w:val="vi-VN"/>
        </w:rPr>
        <w:t xml:space="preserve"> </w:t>
      </w:r>
    </w:p>
    <w:p w14:paraId="39952137" w14:textId="71389235" w:rsidR="007310BE" w:rsidRPr="004D158C" w:rsidRDefault="007310B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sử</w:t>
      </w:r>
      <w:proofErr w:type="spellEnd"/>
      <w:r w:rsidRPr="004D158C">
        <w:rPr>
          <w:rFonts w:cs="Times New Roman"/>
          <w:sz w:val="28"/>
          <w:szCs w:val="28"/>
        </w:rPr>
        <w:t xml:space="preserve"> </w:t>
      </w:r>
      <w:proofErr w:type="spellStart"/>
      <w:r w:rsidRPr="004D158C">
        <w:rPr>
          <w:rFonts w:cs="Times New Roman"/>
          <w:sz w:val="28"/>
          <w:szCs w:val="28"/>
        </w:rPr>
        <w:t>dụng</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khác</w:t>
      </w:r>
      <w:proofErr w:type="spellEnd"/>
      <w:r w:rsidRPr="004D158C">
        <w:rPr>
          <w:rFonts w:cs="Times New Roman"/>
          <w:sz w:val="28"/>
          <w:szCs w:val="28"/>
        </w:rPr>
        <w:t xml:space="preserve"> </w:t>
      </w:r>
      <w:proofErr w:type="spellStart"/>
      <w:r w:rsidRPr="004D158C">
        <w:rPr>
          <w:rFonts w:cs="Times New Roman"/>
          <w:sz w:val="28"/>
          <w:szCs w:val="28"/>
        </w:rPr>
        <w:t>nhau</w:t>
      </w:r>
      <w:proofErr w:type="spellEnd"/>
      <w:r w:rsidRPr="004D158C">
        <w:rPr>
          <w:rFonts w:cs="Times New Roman"/>
          <w:sz w:val="28"/>
          <w:szCs w:val="28"/>
        </w:rPr>
        <w:t xml:space="preserve">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w:t>
      </w:r>
    </w:p>
    <w:p w14:paraId="29280995" w14:textId="224E007B" w:rsidR="007310BE" w:rsidRPr="004D158C" w:rsidRDefault="007310B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nói</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nhận</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cá</w:t>
      </w:r>
      <w:proofErr w:type="spellEnd"/>
      <w:r w:rsidRPr="004D158C">
        <w:rPr>
          <w:rFonts w:cs="Times New Roman"/>
          <w:sz w:val="28"/>
          <w:szCs w:val="28"/>
        </w:rPr>
        <w:t xml:space="preserve"> </w:t>
      </w:r>
      <w:proofErr w:type="spellStart"/>
      <w:r w:rsidRPr="004D158C">
        <w:rPr>
          <w:rFonts w:cs="Times New Roman"/>
          <w:sz w:val="28"/>
          <w:szCs w:val="28"/>
        </w:rPr>
        <w:t>nhân</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w:t>
      </w:r>
      <w:proofErr w:type="spellStart"/>
      <w:r w:rsidRPr="004D158C">
        <w:rPr>
          <w:rFonts w:cs="Times New Roman"/>
          <w:sz w:val="28"/>
          <w:szCs w:val="28"/>
        </w:rPr>
        <w:t>nêu</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được</w:t>
      </w:r>
      <w:proofErr w:type="spellEnd"/>
      <w:r w:rsidRPr="004D158C">
        <w:rPr>
          <w:rFonts w:cs="Times New Roman"/>
          <w:sz w:val="28"/>
          <w:szCs w:val="28"/>
        </w:rPr>
        <w:t xml:space="preserve"> ý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sở</w:t>
      </w:r>
      <w:proofErr w:type="spellEnd"/>
      <w:r w:rsidRPr="004D158C">
        <w:rPr>
          <w:rFonts w:cs="Times New Roman"/>
          <w:sz w:val="28"/>
          <w:szCs w:val="28"/>
        </w:rPr>
        <w:t xml:space="preserve"> </w:t>
      </w:r>
      <w:proofErr w:type="spellStart"/>
      <w:r w:rsidRPr="004D158C">
        <w:rPr>
          <w:rFonts w:cs="Times New Roman"/>
          <w:sz w:val="28"/>
          <w:szCs w:val="28"/>
        </w:rPr>
        <w:t>thích</w:t>
      </w:r>
      <w:proofErr w:type="spellEnd"/>
      <w:r w:rsidRPr="004D158C">
        <w:rPr>
          <w:rFonts w:cs="Times New Roman"/>
          <w:sz w:val="28"/>
          <w:szCs w:val="28"/>
        </w:rPr>
        <w:t xml:space="preserve">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làm</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w:t>
      </w:r>
    </w:p>
    <w:p w14:paraId="498787B0" w14:textId="77777777" w:rsidR="00557D27" w:rsidRPr="004D158C" w:rsidRDefault="00FE2C37" w:rsidP="004D158C">
      <w:pPr>
        <w:ind w:firstLine="720"/>
        <w:jc w:val="both"/>
        <w:rPr>
          <w:rFonts w:cs="Times New Roman"/>
          <w:b/>
          <w:bCs/>
          <w:sz w:val="28"/>
          <w:szCs w:val="28"/>
          <w:lang w:val="it-IT"/>
        </w:rPr>
      </w:pPr>
      <w:r w:rsidRPr="004D158C">
        <w:rPr>
          <w:rFonts w:cs="Times New Roman"/>
          <w:b/>
          <w:bCs/>
          <w:sz w:val="28"/>
          <w:szCs w:val="28"/>
          <w:lang w:val="it-IT"/>
        </w:rPr>
        <w:t>b.</w:t>
      </w:r>
      <w:r w:rsidRPr="004D158C">
        <w:rPr>
          <w:rFonts w:cs="Times New Roman"/>
          <w:b/>
          <w:bCs/>
          <w:sz w:val="28"/>
          <w:szCs w:val="28"/>
          <w:lang w:val="vi-VN"/>
        </w:rPr>
        <w:t xml:space="preserve"> </w:t>
      </w:r>
      <w:r w:rsidRPr="004D158C">
        <w:rPr>
          <w:rFonts w:cs="Times New Roman"/>
          <w:b/>
          <w:bCs/>
          <w:sz w:val="28"/>
          <w:szCs w:val="28"/>
          <w:lang w:val="it-IT"/>
        </w:rPr>
        <w:t xml:space="preserve">Kỹ năng: </w:t>
      </w:r>
    </w:p>
    <w:p w14:paraId="651B5E40" w14:textId="010725FB" w:rsidR="007310BE" w:rsidRPr="004D158C" w:rsidRDefault="007310BE" w:rsidP="004D158C">
      <w:pPr>
        <w:jc w:val="both"/>
        <w:rPr>
          <w:rFonts w:cs="Times New Roman"/>
          <w:sz w:val="28"/>
          <w:szCs w:val="28"/>
        </w:rPr>
      </w:pPr>
      <w:r w:rsidRPr="004D158C">
        <w:rPr>
          <w:rFonts w:cs="Times New Roman"/>
          <w:sz w:val="28"/>
          <w:szCs w:val="28"/>
        </w:rPr>
        <w:tab/>
        <w:t xml:space="preserve">- Rèn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sự</w:t>
      </w:r>
      <w:proofErr w:type="spellEnd"/>
      <w:r w:rsidRPr="004D158C">
        <w:rPr>
          <w:rFonts w:cs="Times New Roman"/>
          <w:sz w:val="28"/>
          <w:szCs w:val="28"/>
        </w:rPr>
        <w:t xml:space="preserve"> </w:t>
      </w:r>
      <w:proofErr w:type="spellStart"/>
      <w:r w:rsidRPr="004D158C">
        <w:rPr>
          <w:rFonts w:cs="Times New Roman"/>
          <w:sz w:val="28"/>
          <w:szCs w:val="28"/>
        </w:rPr>
        <w:t>khéo</w:t>
      </w:r>
      <w:proofErr w:type="spellEnd"/>
      <w:r w:rsidRPr="004D158C">
        <w:rPr>
          <w:rFonts w:cs="Times New Roman"/>
          <w:sz w:val="28"/>
          <w:szCs w:val="28"/>
        </w:rPr>
        <w:t xml:space="preserve"> </w:t>
      </w:r>
      <w:proofErr w:type="spellStart"/>
      <w:r w:rsidRPr="004D158C">
        <w:rPr>
          <w:rFonts w:cs="Times New Roman"/>
          <w:sz w:val="28"/>
          <w:szCs w:val="28"/>
        </w:rPr>
        <w:t>léo</w:t>
      </w:r>
      <w:proofErr w:type="spellEnd"/>
      <w:r w:rsidRPr="004D158C">
        <w:rPr>
          <w:rFonts w:cs="Times New Roman"/>
          <w:sz w:val="28"/>
          <w:szCs w:val="28"/>
        </w:rPr>
        <w:t xml:space="preserve"> </w:t>
      </w:r>
      <w:proofErr w:type="spellStart"/>
      <w:r w:rsidRPr="004D158C">
        <w:rPr>
          <w:rFonts w:cs="Times New Roman"/>
          <w:sz w:val="28"/>
          <w:szCs w:val="28"/>
        </w:rPr>
        <w:t>linh</w:t>
      </w:r>
      <w:proofErr w:type="spellEnd"/>
      <w:r w:rsidRPr="004D158C">
        <w:rPr>
          <w:rFonts w:cs="Times New Roman"/>
          <w:sz w:val="28"/>
          <w:szCs w:val="28"/>
        </w:rPr>
        <w:t xml:space="preserve"> </w:t>
      </w:r>
      <w:proofErr w:type="spellStart"/>
      <w:r w:rsidRPr="004D158C">
        <w:rPr>
          <w:rFonts w:cs="Times New Roman"/>
          <w:sz w:val="28"/>
          <w:szCs w:val="28"/>
        </w:rPr>
        <w:t>hoạt</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đôi</w:t>
      </w:r>
      <w:proofErr w:type="spellEnd"/>
      <w:r w:rsidRPr="004D158C">
        <w:rPr>
          <w:rFonts w:cs="Times New Roman"/>
          <w:sz w:val="28"/>
          <w:szCs w:val="28"/>
        </w:rPr>
        <w:t xml:space="preserve"> </w:t>
      </w:r>
      <w:proofErr w:type="spellStart"/>
      <w:r w:rsidRPr="004D158C">
        <w:rPr>
          <w:rFonts w:cs="Times New Roman"/>
          <w:sz w:val="28"/>
          <w:szCs w:val="28"/>
        </w:rPr>
        <w:t>bàn</w:t>
      </w:r>
      <w:proofErr w:type="spellEnd"/>
      <w:r w:rsidRPr="004D158C">
        <w:rPr>
          <w:rFonts w:cs="Times New Roman"/>
          <w:sz w:val="28"/>
          <w:szCs w:val="28"/>
        </w:rPr>
        <w:t xml:space="preserve"> </w:t>
      </w:r>
      <w:proofErr w:type="spellStart"/>
      <w:r w:rsidRPr="004D158C">
        <w:rPr>
          <w:rFonts w:cs="Times New Roman"/>
          <w:sz w:val="28"/>
          <w:szCs w:val="28"/>
        </w:rPr>
        <w:t>tay</w:t>
      </w:r>
      <w:proofErr w:type="spellEnd"/>
      <w:r w:rsidRPr="004D158C">
        <w:rPr>
          <w:rFonts w:cs="Times New Roman"/>
          <w:sz w:val="28"/>
          <w:szCs w:val="28"/>
        </w:rPr>
        <w:t xml:space="preserve">, </w:t>
      </w:r>
      <w:proofErr w:type="spellStart"/>
      <w:r w:rsidRPr="004D158C">
        <w:rPr>
          <w:rFonts w:cs="Times New Roman"/>
          <w:sz w:val="28"/>
          <w:szCs w:val="28"/>
        </w:rPr>
        <w:t>phát</w:t>
      </w:r>
      <w:proofErr w:type="spellEnd"/>
      <w:r w:rsidRPr="004D158C">
        <w:rPr>
          <w:rFonts w:cs="Times New Roman"/>
          <w:sz w:val="28"/>
          <w:szCs w:val="28"/>
        </w:rPr>
        <w:t xml:space="preserve"> </w:t>
      </w:r>
      <w:proofErr w:type="spellStart"/>
      <w:r w:rsidRPr="004D158C">
        <w:rPr>
          <w:rFonts w:cs="Times New Roman"/>
          <w:sz w:val="28"/>
          <w:szCs w:val="28"/>
        </w:rPr>
        <w:t>triển</w:t>
      </w:r>
      <w:proofErr w:type="spellEnd"/>
      <w:r w:rsidRPr="004D158C">
        <w:rPr>
          <w:rFonts w:cs="Times New Roman"/>
          <w:sz w:val="28"/>
          <w:szCs w:val="28"/>
        </w:rPr>
        <w:t xml:space="preserve"> </w:t>
      </w:r>
      <w:proofErr w:type="spellStart"/>
      <w:r w:rsidRPr="004D158C">
        <w:rPr>
          <w:rFonts w:cs="Times New Roman"/>
          <w:sz w:val="28"/>
          <w:szCs w:val="28"/>
        </w:rPr>
        <w:t>trí</w:t>
      </w:r>
      <w:proofErr w:type="spellEnd"/>
      <w:r w:rsidRPr="004D158C">
        <w:rPr>
          <w:rFonts w:cs="Times New Roman"/>
          <w:sz w:val="28"/>
          <w:szCs w:val="28"/>
        </w:rPr>
        <w:t xml:space="preserve">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tượng</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sáng</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thẩm</w:t>
      </w:r>
      <w:proofErr w:type="spellEnd"/>
      <w:r w:rsidRPr="004D158C">
        <w:rPr>
          <w:rFonts w:cs="Times New Roman"/>
          <w:sz w:val="28"/>
          <w:szCs w:val="28"/>
        </w:rPr>
        <w:t xml:space="preserve"> </w:t>
      </w:r>
      <w:proofErr w:type="spellStart"/>
      <w:r w:rsidRPr="004D158C">
        <w:rPr>
          <w:rFonts w:cs="Times New Roman"/>
          <w:sz w:val="28"/>
          <w:szCs w:val="28"/>
        </w:rPr>
        <w:t>mỹ</w:t>
      </w:r>
      <w:proofErr w:type="spellEnd"/>
      <w:r w:rsidRPr="004D158C">
        <w:rPr>
          <w:rFonts w:cs="Times New Roman"/>
          <w:sz w:val="28"/>
          <w:szCs w:val="28"/>
        </w:rPr>
        <w:t xml:space="preserve">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w:t>
      </w:r>
    </w:p>
    <w:p w14:paraId="65FBAA58" w14:textId="0A48D119" w:rsidR="007310BE" w:rsidRPr="004D158C" w:rsidRDefault="007310B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kỹ</w:t>
      </w:r>
      <w:proofErr w:type="spellEnd"/>
      <w:r w:rsidRPr="004D158C">
        <w:rPr>
          <w:rFonts w:cs="Times New Roman"/>
          <w:sz w:val="28"/>
          <w:szCs w:val="28"/>
        </w:rPr>
        <w:t xml:space="preserve"> </w:t>
      </w:r>
      <w:proofErr w:type="spellStart"/>
      <w:r w:rsidRPr="004D158C">
        <w:rPr>
          <w:rFonts w:cs="Times New Roman"/>
          <w:sz w:val="28"/>
          <w:szCs w:val="28"/>
        </w:rPr>
        <w:t>năng</w:t>
      </w:r>
      <w:proofErr w:type="spellEnd"/>
      <w:r w:rsidRPr="004D158C">
        <w:rPr>
          <w:rFonts w:cs="Times New Roman"/>
          <w:sz w:val="28"/>
          <w:szCs w:val="28"/>
        </w:rPr>
        <w:t xml:space="preserve"> </w:t>
      </w:r>
      <w:proofErr w:type="spellStart"/>
      <w:r w:rsidRPr="004D158C">
        <w:rPr>
          <w:rFonts w:cs="Times New Roman"/>
          <w:sz w:val="28"/>
          <w:szCs w:val="28"/>
        </w:rPr>
        <w:t>phối</w:t>
      </w:r>
      <w:proofErr w:type="spellEnd"/>
      <w:r w:rsidRPr="004D158C">
        <w:rPr>
          <w:rFonts w:cs="Times New Roman"/>
          <w:sz w:val="28"/>
          <w:szCs w:val="28"/>
        </w:rPr>
        <w:t xml:space="preserve"> </w:t>
      </w:r>
      <w:proofErr w:type="spellStart"/>
      <w:r w:rsidRPr="004D158C">
        <w:rPr>
          <w:rFonts w:cs="Times New Roman"/>
          <w:sz w:val="28"/>
          <w:szCs w:val="28"/>
        </w:rPr>
        <w:t>hợp</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làm</w:t>
      </w:r>
      <w:proofErr w:type="spellEnd"/>
      <w:r w:rsidRPr="004D158C">
        <w:rPr>
          <w:rFonts w:cs="Times New Roman"/>
          <w:sz w:val="28"/>
          <w:szCs w:val="28"/>
        </w:rPr>
        <w:t xml:space="preserve"> </w:t>
      </w:r>
      <w:proofErr w:type="spellStart"/>
      <w:r w:rsidRPr="004D158C">
        <w:rPr>
          <w:rFonts w:cs="Times New Roman"/>
          <w:sz w:val="28"/>
          <w:szCs w:val="28"/>
        </w:rPr>
        <w:t>việc</w:t>
      </w:r>
      <w:proofErr w:type="spellEnd"/>
      <w:r w:rsidRPr="004D158C">
        <w:rPr>
          <w:rFonts w:cs="Times New Roman"/>
          <w:sz w:val="28"/>
          <w:szCs w:val="28"/>
        </w:rPr>
        <w:t xml:space="preserve"> </w:t>
      </w:r>
      <w:proofErr w:type="spellStart"/>
      <w:r w:rsidRPr="004D158C">
        <w:rPr>
          <w:rFonts w:cs="Times New Roman"/>
          <w:sz w:val="28"/>
          <w:szCs w:val="28"/>
        </w:rPr>
        <w:t>theo</w:t>
      </w:r>
      <w:proofErr w:type="spellEnd"/>
      <w:r w:rsidRPr="004D158C">
        <w:rPr>
          <w:rFonts w:cs="Times New Roman"/>
          <w:sz w:val="28"/>
          <w:szCs w:val="28"/>
        </w:rPr>
        <w:t xml:space="preserve"> </w:t>
      </w:r>
      <w:proofErr w:type="spellStart"/>
      <w:r w:rsidRPr="004D158C">
        <w:rPr>
          <w:rFonts w:cs="Times New Roman"/>
          <w:sz w:val="28"/>
          <w:szCs w:val="28"/>
        </w:rPr>
        <w:t>nhóm</w:t>
      </w:r>
      <w:proofErr w:type="spellEnd"/>
      <w:r w:rsidRPr="004D158C">
        <w:rPr>
          <w:rFonts w:cs="Times New Roman"/>
          <w:sz w:val="28"/>
          <w:szCs w:val="28"/>
        </w:rPr>
        <w:t>.</w:t>
      </w:r>
    </w:p>
    <w:p w14:paraId="4AF90115" w14:textId="77777777" w:rsidR="0035136E" w:rsidRPr="004D158C" w:rsidRDefault="0035136E" w:rsidP="004D158C">
      <w:pPr>
        <w:jc w:val="both"/>
        <w:rPr>
          <w:rFonts w:cs="Times New Roman"/>
          <w:b/>
          <w:bCs/>
          <w:sz w:val="28"/>
          <w:szCs w:val="28"/>
          <w:lang w:val="it-IT"/>
        </w:rPr>
      </w:pPr>
      <w:r w:rsidRPr="004D158C">
        <w:rPr>
          <w:rFonts w:cs="Times New Roman"/>
          <w:b/>
          <w:bCs/>
          <w:sz w:val="28"/>
          <w:szCs w:val="28"/>
          <w:lang w:val="it-IT"/>
        </w:rPr>
        <w:tab/>
      </w:r>
      <w:r w:rsidR="00FE2C37" w:rsidRPr="004D158C">
        <w:rPr>
          <w:rFonts w:cs="Times New Roman"/>
          <w:b/>
          <w:bCs/>
          <w:sz w:val="28"/>
          <w:szCs w:val="28"/>
          <w:lang w:val="it-IT"/>
        </w:rPr>
        <w:t>c.</w:t>
      </w:r>
      <w:r w:rsidR="00FE2C37" w:rsidRPr="004D158C">
        <w:rPr>
          <w:rFonts w:cs="Times New Roman"/>
          <w:b/>
          <w:bCs/>
          <w:sz w:val="28"/>
          <w:szCs w:val="28"/>
          <w:lang w:val="vi-VN"/>
        </w:rPr>
        <w:t xml:space="preserve"> </w:t>
      </w:r>
      <w:r w:rsidR="00FE2C37" w:rsidRPr="004D158C">
        <w:rPr>
          <w:rFonts w:cs="Times New Roman"/>
          <w:b/>
          <w:bCs/>
          <w:sz w:val="28"/>
          <w:szCs w:val="28"/>
          <w:lang w:val="it-IT"/>
        </w:rPr>
        <w:t>Giáo</w:t>
      </w:r>
      <w:r w:rsidR="00FE2C37" w:rsidRPr="004D158C">
        <w:rPr>
          <w:rFonts w:cs="Times New Roman"/>
          <w:b/>
          <w:bCs/>
          <w:sz w:val="28"/>
          <w:szCs w:val="28"/>
          <w:lang w:val="vi-VN"/>
        </w:rPr>
        <w:t xml:space="preserve"> dục</w:t>
      </w:r>
      <w:r w:rsidR="00FE2C37" w:rsidRPr="004D158C">
        <w:rPr>
          <w:rFonts w:cs="Times New Roman"/>
          <w:b/>
          <w:bCs/>
          <w:sz w:val="28"/>
          <w:szCs w:val="28"/>
          <w:lang w:val="it-IT"/>
        </w:rPr>
        <w:t>:</w:t>
      </w:r>
    </w:p>
    <w:p w14:paraId="1C644842" w14:textId="4DAB6100" w:rsidR="0035136E" w:rsidRPr="004D158C" w:rsidRDefault="0035136E" w:rsidP="004D158C">
      <w:pPr>
        <w:jc w:val="both"/>
        <w:rPr>
          <w:rFonts w:cs="Times New Roman"/>
          <w:sz w:val="28"/>
          <w:szCs w:val="28"/>
        </w:rPr>
      </w:pPr>
      <w:r w:rsidRPr="004D158C">
        <w:rPr>
          <w:rFonts w:cs="Times New Roman"/>
          <w:b/>
          <w:bCs/>
          <w:sz w:val="28"/>
          <w:szCs w:val="28"/>
          <w:lang w:val="it-IT"/>
        </w:rPr>
        <w:tab/>
      </w:r>
      <w:r w:rsidR="00FE2C37" w:rsidRPr="004D158C">
        <w:rPr>
          <w:rFonts w:cs="Times New Roman"/>
          <w:b/>
          <w:bCs/>
          <w:sz w:val="28"/>
          <w:szCs w:val="28"/>
          <w:lang w:val="it-IT"/>
        </w:rPr>
        <w:t xml:space="preserve"> </w:t>
      </w:r>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thể</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 xml:space="preserve"> </w:t>
      </w:r>
      <w:proofErr w:type="spellStart"/>
      <w:r w:rsidRPr="004D158C">
        <w:rPr>
          <w:rFonts w:cs="Times New Roman"/>
          <w:sz w:val="28"/>
          <w:szCs w:val="28"/>
        </w:rPr>
        <w:t>được</w:t>
      </w:r>
      <w:proofErr w:type="spellEnd"/>
      <w:r w:rsidRPr="004D158C">
        <w:rPr>
          <w:rFonts w:cs="Times New Roman"/>
          <w:sz w:val="28"/>
          <w:szCs w:val="28"/>
        </w:rPr>
        <w:t xml:space="preserve">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xúc</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trước</w:t>
      </w:r>
      <w:proofErr w:type="spellEnd"/>
      <w:r w:rsidRPr="004D158C">
        <w:rPr>
          <w:rFonts w:cs="Times New Roman"/>
          <w:sz w:val="28"/>
          <w:szCs w:val="28"/>
        </w:rPr>
        <w:t xml:space="preserve"> </w:t>
      </w:r>
      <w:proofErr w:type="spellStart"/>
      <w:r w:rsidRPr="004D158C">
        <w:rPr>
          <w:rFonts w:cs="Times New Roman"/>
          <w:sz w:val="28"/>
          <w:szCs w:val="28"/>
        </w:rPr>
        <w:t>cái</w:t>
      </w:r>
      <w:proofErr w:type="spellEnd"/>
      <w:r w:rsidRPr="004D158C">
        <w:rPr>
          <w:rFonts w:cs="Times New Roman"/>
          <w:sz w:val="28"/>
          <w:szCs w:val="28"/>
        </w:rPr>
        <w:t xml:space="preserve"> </w:t>
      </w:r>
      <w:proofErr w:type="spellStart"/>
      <w:r w:rsidRPr="004D158C">
        <w:rPr>
          <w:rFonts w:cs="Times New Roman"/>
          <w:sz w:val="28"/>
          <w:szCs w:val="28"/>
        </w:rPr>
        <w:t>đẹp</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p>
    <w:p w14:paraId="4E34D242" w14:textId="42B52167" w:rsidR="0035136E" w:rsidRPr="004D158C" w:rsidRDefault="0035136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hứng</w:t>
      </w:r>
      <w:proofErr w:type="spellEnd"/>
      <w:r w:rsidRPr="004D158C">
        <w:rPr>
          <w:rFonts w:cs="Times New Roman"/>
          <w:sz w:val="28"/>
          <w:szCs w:val="28"/>
        </w:rPr>
        <w:t xml:space="preserve"> </w:t>
      </w:r>
      <w:proofErr w:type="spellStart"/>
      <w:r w:rsidRPr="004D158C">
        <w:rPr>
          <w:rFonts w:cs="Times New Roman"/>
          <w:sz w:val="28"/>
          <w:szCs w:val="28"/>
        </w:rPr>
        <w:t>thú</w:t>
      </w:r>
      <w:proofErr w:type="spellEnd"/>
      <w:r w:rsidRPr="004D158C">
        <w:rPr>
          <w:rFonts w:cs="Times New Roman"/>
          <w:sz w:val="28"/>
          <w:szCs w:val="28"/>
        </w:rPr>
        <w:t xml:space="preserve">, </w:t>
      </w:r>
      <w:proofErr w:type="spellStart"/>
      <w:r w:rsidRPr="004D158C">
        <w:rPr>
          <w:rFonts w:cs="Times New Roman"/>
          <w:sz w:val="28"/>
          <w:szCs w:val="28"/>
        </w:rPr>
        <w:t>tích</w:t>
      </w:r>
      <w:proofErr w:type="spellEnd"/>
      <w:r w:rsidRPr="004D158C">
        <w:rPr>
          <w:rFonts w:cs="Times New Roman"/>
          <w:sz w:val="28"/>
          <w:szCs w:val="28"/>
        </w:rPr>
        <w:t xml:space="preserve"> </w:t>
      </w:r>
      <w:proofErr w:type="spellStart"/>
      <w:r w:rsidRPr="004D158C">
        <w:rPr>
          <w:rFonts w:cs="Times New Roman"/>
          <w:sz w:val="28"/>
          <w:szCs w:val="28"/>
        </w:rPr>
        <w:t>cực</w:t>
      </w:r>
      <w:proofErr w:type="spellEnd"/>
      <w:r w:rsidRPr="004D158C">
        <w:rPr>
          <w:rFonts w:cs="Times New Roman"/>
          <w:sz w:val="28"/>
          <w:szCs w:val="28"/>
        </w:rPr>
        <w:t xml:space="preserve"> </w:t>
      </w:r>
      <w:proofErr w:type="spellStart"/>
      <w:r w:rsidRPr="004D158C">
        <w:rPr>
          <w:rFonts w:cs="Times New Roman"/>
          <w:sz w:val="28"/>
          <w:szCs w:val="28"/>
        </w:rPr>
        <w:t>tham</w:t>
      </w:r>
      <w:proofErr w:type="spellEnd"/>
      <w:r w:rsidRPr="004D158C">
        <w:rPr>
          <w:rFonts w:cs="Times New Roman"/>
          <w:sz w:val="28"/>
          <w:szCs w:val="28"/>
        </w:rPr>
        <w:t xml:space="preserve"> </w:t>
      </w:r>
      <w:proofErr w:type="spellStart"/>
      <w:r w:rsidRPr="004D158C">
        <w:rPr>
          <w:rFonts w:cs="Times New Roman"/>
          <w:sz w:val="28"/>
          <w:szCs w:val="28"/>
        </w:rPr>
        <w:t>gia</w:t>
      </w:r>
      <w:proofErr w:type="spellEnd"/>
      <w:r w:rsidRPr="004D158C">
        <w:rPr>
          <w:rFonts w:cs="Times New Roman"/>
          <w:sz w:val="28"/>
          <w:szCs w:val="28"/>
        </w:rPr>
        <w:t xml:space="preserve"> </w:t>
      </w:r>
      <w:proofErr w:type="spellStart"/>
      <w:r w:rsidRPr="004D158C">
        <w:rPr>
          <w:rFonts w:cs="Times New Roman"/>
          <w:sz w:val="28"/>
          <w:szCs w:val="28"/>
        </w:rPr>
        <w:t>vào</w:t>
      </w:r>
      <w:proofErr w:type="spellEnd"/>
      <w:r w:rsidRPr="004D158C">
        <w:rPr>
          <w:rFonts w:cs="Times New Roman"/>
          <w:sz w:val="28"/>
          <w:szCs w:val="28"/>
        </w:rPr>
        <w:t xml:space="preserve"> </w:t>
      </w:r>
      <w:proofErr w:type="spellStart"/>
      <w:r w:rsidRPr="004D158C">
        <w:rPr>
          <w:rFonts w:cs="Times New Roman"/>
          <w:sz w:val="28"/>
          <w:szCs w:val="28"/>
        </w:rPr>
        <w:t>hoạt</w:t>
      </w:r>
      <w:proofErr w:type="spellEnd"/>
      <w:r w:rsidRPr="004D158C">
        <w:rPr>
          <w:rFonts w:cs="Times New Roman"/>
          <w:sz w:val="28"/>
          <w:szCs w:val="28"/>
        </w:rPr>
        <w:t xml:space="preserve"> </w:t>
      </w:r>
      <w:proofErr w:type="spellStart"/>
      <w:r w:rsidRPr="004D158C">
        <w:rPr>
          <w:rFonts w:cs="Times New Roman"/>
          <w:sz w:val="28"/>
          <w:szCs w:val="28"/>
        </w:rPr>
        <w:t>động</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giữ</w:t>
      </w:r>
      <w:proofErr w:type="spellEnd"/>
      <w:r w:rsidRPr="004D158C">
        <w:rPr>
          <w:rFonts w:cs="Times New Roman"/>
          <w:sz w:val="28"/>
          <w:szCs w:val="28"/>
        </w:rPr>
        <w:t xml:space="preserve"> </w:t>
      </w:r>
      <w:proofErr w:type="spellStart"/>
      <w:r w:rsidRPr="004D158C">
        <w:rPr>
          <w:rFonts w:cs="Times New Roman"/>
          <w:sz w:val="28"/>
          <w:szCs w:val="28"/>
        </w:rPr>
        <w:t>gìn</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bạn</w:t>
      </w:r>
      <w:proofErr w:type="spellEnd"/>
      <w:r w:rsidRPr="004D158C">
        <w:rPr>
          <w:rFonts w:cs="Times New Roman"/>
          <w:sz w:val="28"/>
          <w:szCs w:val="28"/>
        </w:rPr>
        <w:t>.</w:t>
      </w:r>
    </w:p>
    <w:p w14:paraId="5B73165A" w14:textId="39CF558B" w:rsidR="0035136E" w:rsidRPr="004D158C" w:rsidRDefault="0035136E"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Giáo</w:t>
      </w:r>
      <w:proofErr w:type="spellEnd"/>
      <w:r w:rsidRPr="004D158C">
        <w:rPr>
          <w:rFonts w:cs="Times New Roman"/>
          <w:sz w:val="28"/>
          <w:szCs w:val="28"/>
        </w:rPr>
        <w:t xml:space="preserve"> </w:t>
      </w:r>
      <w:proofErr w:type="spellStart"/>
      <w:r w:rsidRPr="004D158C">
        <w:rPr>
          <w:rFonts w:cs="Times New Roman"/>
          <w:sz w:val="28"/>
          <w:szCs w:val="28"/>
        </w:rPr>
        <w:t>dục</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yêu</w:t>
      </w:r>
      <w:proofErr w:type="spellEnd"/>
      <w:r w:rsidRPr="004D158C">
        <w:rPr>
          <w:rFonts w:cs="Times New Roman"/>
          <w:sz w:val="28"/>
          <w:szCs w:val="28"/>
        </w:rPr>
        <w:t xml:space="preserve"> </w:t>
      </w:r>
      <w:proofErr w:type="spellStart"/>
      <w:r w:rsidRPr="004D158C">
        <w:rPr>
          <w:rFonts w:cs="Times New Roman"/>
          <w:sz w:val="28"/>
          <w:szCs w:val="28"/>
        </w:rPr>
        <w:t>quý</w:t>
      </w:r>
      <w:proofErr w:type="spellEnd"/>
      <w:r w:rsidRPr="004D158C">
        <w:rPr>
          <w:rFonts w:cs="Times New Roman"/>
          <w:sz w:val="28"/>
          <w:szCs w:val="28"/>
        </w:rPr>
        <w:t xml:space="preserve">, </w:t>
      </w:r>
      <w:proofErr w:type="spellStart"/>
      <w:r w:rsidRPr="004D158C">
        <w:rPr>
          <w:rFonts w:cs="Times New Roman"/>
          <w:sz w:val="28"/>
          <w:szCs w:val="28"/>
        </w:rPr>
        <w:t>bảo</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loài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không</w:t>
      </w:r>
      <w:proofErr w:type="spellEnd"/>
      <w:r w:rsidRPr="004D158C">
        <w:rPr>
          <w:rFonts w:cs="Times New Roman"/>
          <w:sz w:val="28"/>
          <w:szCs w:val="28"/>
        </w:rPr>
        <w:t xml:space="preserve"> </w:t>
      </w:r>
      <w:proofErr w:type="spellStart"/>
      <w:r w:rsidRPr="004D158C">
        <w:rPr>
          <w:rFonts w:cs="Times New Roman"/>
          <w:sz w:val="28"/>
          <w:szCs w:val="28"/>
        </w:rPr>
        <w:t>ngắt</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bẻ</w:t>
      </w:r>
      <w:proofErr w:type="spellEnd"/>
      <w:r w:rsidRPr="004D158C">
        <w:rPr>
          <w:rFonts w:cs="Times New Roman"/>
          <w:sz w:val="28"/>
          <w:szCs w:val="28"/>
        </w:rPr>
        <w:t xml:space="preserve"> </w:t>
      </w:r>
      <w:proofErr w:type="spellStart"/>
      <w:r w:rsidRPr="004D158C">
        <w:rPr>
          <w:rFonts w:cs="Times New Roman"/>
          <w:sz w:val="28"/>
          <w:szCs w:val="28"/>
        </w:rPr>
        <w:t>cành</w:t>
      </w:r>
      <w:proofErr w:type="spellEnd"/>
      <w:r w:rsidRPr="004D158C">
        <w:rPr>
          <w:rFonts w:cs="Times New Roman"/>
          <w:sz w:val="28"/>
          <w:szCs w:val="28"/>
        </w:rPr>
        <w:t>.</w:t>
      </w:r>
    </w:p>
    <w:p w14:paraId="0CAF6970" w14:textId="3C3EF4C7" w:rsidR="00FE2C37" w:rsidRPr="004D158C" w:rsidRDefault="00FE2C37" w:rsidP="004D158C">
      <w:pPr>
        <w:ind w:firstLine="720"/>
        <w:jc w:val="both"/>
        <w:rPr>
          <w:rFonts w:cs="Times New Roman"/>
          <w:b/>
          <w:bCs/>
          <w:sz w:val="28"/>
          <w:szCs w:val="28"/>
          <w:lang w:val="it-IT"/>
        </w:rPr>
      </w:pPr>
      <w:r w:rsidRPr="004D158C">
        <w:rPr>
          <w:rFonts w:cs="Times New Roman"/>
          <w:b/>
          <w:bCs/>
          <w:sz w:val="28"/>
          <w:szCs w:val="28"/>
          <w:lang w:val="it-IT"/>
        </w:rPr>
        <w:t>2. Chuẩn bị:</w:t>
      </w:r>
    </w:p>
    <w:p w14:paraId="5D07C863" w14:textId="3DDC2F49" w:rsidR="004F2023" w:rsidRPr="004D158C" w:rsidRDefault="004F2023" w:rsidP="004D158C">
      <w:pPr>
        <w:jc w:val="both"/>
        <w:rPr>
          <w:rFonts w:cs="Times New Roman"/>
          <w:b/>
          <w:sz w:val="28"/>
          <w:szCs w:val="28"/>
        </w:rPr>
      </w:pPr>
      <w:r w:rsidRPr="004D158C">
        <w:rPr>
          <w:rFonts w:cs="Times New Roman"/>
          <w:b/>
          <w:sz w:val="28"/>
          <w:szCs w:val="28"/>
        </w:rPr>
        <w:tab/>
        <w:t xml:space="preserve">* </w:t>
      </w:r>
      <w:proofErr w:type="spellStart"/>
      <w:r w:rsidRPr="004D158C">
        <w:rPr>
          <w:rFonts w:cs="Times New Roman"/>
          <w:b/>
          <w:sz w:val="28"/>
          <w:szCs w:val="28"/>
        </w:rPr>
        <w:t>Chuẩn</w:t>
      </w:r>
      <w:proofErr w:type="spellEnd"/>
      <w:r w:rsidRPr="004D158C">
        <w:rPr>
          <w:rFonts w:cs="Times New Roman"/>
          <w:b/>
          <w:sz w:val="28"/>
          <w:szCs w:val="28"/>
        </w:rPr>
        <w:t xml:space="preserve"> </w:t>
      </w:r>
      <w:proofErr w:type="spellStart"/>
      <w:r w:rsidRPr="004D158C">
        <w:rPr>
          <w:rFonts w:cs="Times New Roman"/>
          <w:b/>
          <w:sz w:val="28"/>
          <w:szCs w:val="28"/>
        </w:rPr>
        <w:t>bị</w:t>
      </w:r>
      <w:proofErr w:type="spellEnd"/>
      <w:r w:rsidRPr="004D158C">
        <w:rPr>
          <w:rFonts w:cs="Times New Roman"/>
          <w:b/>
          <w:sz w:val="28"/>
          <w:szCs w:val="28"/>
        </w:rPr>
        <w:t xml:space="preserve"> </w:t>
      </w:r>
      <w:proofErr w:type="spellStart"/>
      <w:r w:rsidRPr="004D158C">
        <w:rPr>
          <w:rFonts w:cs="Times New Roman"/>
          <w:b/>
          <w:sz w:val="28"/>
          <w:szCs w:val="28"/>
        </w:rPr>
        <w:t>của</w:t>
      </w:r>
      <w:proofErr w:type="spellEnd"/>
      <w:r w:rsidRPr="004D158C">
        <w:rPr>
          <w:rFonts w:cs="Times New Roman"/>
          <w:b/>
          <w:sz w:val="28"/>
          <w:szCs w:val="28"/>
        </w:rPr>
        <w:t xml:space="preserve"> </w:t>
      </w:r>
      <w:proofErr w:type="spellStart"/>
      <w:r w:rsidRPr="004D158C">
        <w:rPr>
          <w:rFonts w:cs="Times New Roman"/>
          <w:b/>
          <w:sz w:val="28"/>
          <w:szCs w:val="28"/>
        </w:rPr>
        <w:t>cô</w:t>
      </w:r>
      <w:proofErr w:type="spellEnd"/>
      <w:r w:rsidRPr="004D158C">
        <w:rPr>
          <w:rFonts w:cs="Times New Roman"/>
          <w:b/>
          <w:sz w:val="28"/>
          <w:szCs w:val="28"/>
        </w:rPr>
        <w:t>:</w:t>
      </w:r>
    </w:p>
    <w:p w14:paraId="0E9F6BBD" w14:textId="430EEA52" w:rsidR="004F2023" w:rsidRPr="004D158C" w:rsidRDefault="004F2023"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Giáo</w:t>
      </w:r>
      <w:proofErr w:type="spellEnd"/>
      <w:r w:rsidRPr="004D158C">
        <w:rPr>
          <w:rFonts w:cs="Times New Roman"/>
          <w:sz w:val="28"/>
          <w:szCs w:val="28"/>
        </w:rPr>
        <w:t xml:space="preserve"> </w:t>
      </w:r>
      <w:proofErr w:type="spellStart"/>
      <w:r w:rsidRPr="004D158C">
        <w:rPr>
          <w:rFonts w:cs="Times New Roman"/>
          <w:sz w:val="28"/>
          <w:szCs w:val="28"/>
        </w:rPr>
        <w:t>án</w:t>
      </w:r>
      <w:proofErr w:type="spellEnd"/>
      <w:r w:rsidRPr="004D158C">
        <w:rPr>
          <w:rFonts w:cs="Times New Roman"/>
          <w:sz w:val="28"/>
          <w:szCs w:val="28"/>
        </w:rPr>
        <w:t xml:space="preserve"> </w:t>
      </w:r>
      <w:proofErr w:type="spellStart"/>
      <w:r w:rsidRPr="004D158C">
        <w:rPr>
          <w:rFonts w:cs="Times New Roman"/>
          <w:sz w:val="28"/>
          <w:szCs w:val="28"/>
        </w:rPr>
        <w:t>điện</w:t>
      </w:r>
      <w:proofErr w:type="spellEnd"/>
      <w:r w:rsidRPr="004D158C">
        <w:rPr>
          <w:rFonts w:cs="Times New Roman"/>
          <w:sz w:val="28"/>
          <w:szCs w:val="28"/>
        </w:rPr>
        <w:t xml:space="preserve"> </w:t>
      </w:r>
      <w:proofErr w:type="spellStart"/>
      <w:r w:rsidRPr="004D158C">
        <w:rPr>
          <w:rFonts w:cs="Times New Roman"/>
          <w:sz w:val="28"/>
          <w:szCs w:val="28"/>
        </w:rPr>
        <w:t>tử</w:t>
      </w:r>
      <w:proofErr w:type="spellEnd"/>
      <w:r w:rsidRPr="004D158C">
        <w:rPr>
          <w:rFonts w:cs="Times New Roman"/>
          <w:sz w:val="28"/>
          <w:szCs w:val="28"/>
        </w:rPr>
        <w:t>.</w:t>
      </w:r>
    </w:p>
    <w:p w14:paraId="14F4E91C" w14:textId="2E402DB9" w:rsidR="004F2023" w:rsidRPr="004D158C" w:rsidRDefault="004F2023" w:rsidP="004D158C">
      <w:pPr>
        <w:jc w:val="both"/>
        <w:rPr>
          <w:rFonts w:cs="Times New Roman"/>
          <w:sz w:val="28"/>
          <w:szCs w:val="28"/>
        </w:rPr>
      </w:pPr>
      <w:r w:rsidRPr="004D158C">
        <w:rPr>
          <w:rFonts w:cs="Times New Roman"/>
          <w:sz w:val="28"/>
          <w:szCs w:val="28"/>
        </w:rPr>
        <w:tab/>
        <w:t xml:space="preserve">- Khu </w:t>
      </w:r>
      <w:proofErr w:type="spellStart"/>
      <w:r w:rsidRPr="004D158C">
        <w:rPr>
          <w:rFonts w:cs="Times New Roman"/>
          <w:sz w:val="28"/>
          <w:szCs w:val="28"/>
        </w:rPr>
        <w:t>triển</w:t>
      </w:r>
      <w:proofErr w:type="spellEnd"/>
      <w:r w:rsidRPr="004D158C">
        <w:rPr>
          <w:rFonts w:cs="Times New Roman"/>
          <w:sz w:val="28"/>
          <w:szCs w:val="28"/>
        </w:rPr>
        <w:t xml:space="preserve"> </w:t>
      </w:r>
      <w:proofErr w:type="spellStart"/>
      <w:r w:rsidRPr="004D158C">
        <w:rPr>
          <w:rFonts w:cs="Times New Roman"/>
          <w:sz w:val="28"/>
          <w:szCs w:val="28"/>
        </w:rPr>
        <w:t>lãm</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nghệ</w:t>
      </w:r>
      <w:proofErr w:type="spellEnd"/>
      <w:r w:rsidRPr="004D158C">
        <w:rPr>
          <w:rFonts w:cs="Times New Roman"/>
          <w:sz w:val="28"/>
          <w:szCs w:val="28"/>
        </w:rPr>
        <w:t xml:space="preserve"> </w:t>
      </w:r>
      <w:proofErr w:type="spellStart"/>
      <w:r w:rsidRPr="004D158C">
        <w:rPr>
          <w:rFonts w:cs="Times New Roman"/>
          <w:sz w:val="28"/>
          <w:szCs w:val="28"/>
        </w:rPr>
        <w:t>thuật</w:t>
      </w:r>
      <w:proofErr w:type="spellEnd"/>
      <w:r w:rsidRPr="004D158C">
        <w:rPr>
          <w:rFonts w:cs="Times New Roman"/>
          <w:sz w:val="28"/>
          <w:szCs w:val="28"/>
        </w:rPr>
        <w:t xml:space="preserve"> </w:t>
      </w:r>
      <w:proofErr w:type="spellStart"/>
      <w:r w:rsidRPr="004D158C">
        <w:rPr>
          <w:rFonts w:cs="Times New Roman"/>
          <w:sz w:val="28"/>
          <w:szCs w:val="28"/>
        </w:rPr>
        <w:t>từ</w:t>
      </w:r>
      <w:proofErr w:type="spellEnd"/>
      <w:r w:rsidRPr="004D158C">
        <w:rPr>
          <w:rFonts w:cs="Times New Roman"/>
          <w:sz w:val="28"/>
          <w:szCs w:val="28"/>
        </w:rPr>
        <w:t xml:space="preserve"> </w:t>
      </w:r>
      <w:proofErr w:type="spellStart"/>
      <w:r w:rsidRPr="004D158C">
        <w:rPr>
          <w:rFonts w:cs="Times New Roman"/>
          <w:sz w:val="28"/>
          <w:szCs w:val="28"/>
        </w:rPr>
        <w:t>đá</w:t>
      </w:r>
      <w:proofErr w:type="spellEnd"/>
      <w:r w:rsidRPr="004D158C">
        <w:rPr>
          <w:rFonts w:cs="Times New Roman"/>
          <w:sz w:val="28"/>
          <w:szCs w:val="28"/>
        </w:rPr>
        <w:t xml:space="preserve"> </w:t>
      </w:r>
      <w:proofErr w:type="spellStart"/>
      <w:r w:rsidRPr="004D158C">
        <w:rPr>
          <w:rFonts w:cs="Times New Roman"/>
          <w:sz w:val="28"/>
          <w:szCs w:val="28"/>
        </w:rPr>
        <w:t>sỏi</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khô</w:t>
      </w:r>
      <w:proofErr w:type="spellEnd"/>
      <w:r w:rsidRPr="004D158C">
        <w:rPr>
          <w:rFonts w:cs="Times New Roman"/>
          <w:sz w:val="28"/>
          <w:szCs w:val="28"/>
        </w:rPr>
        <w:t xml:space="preserve">, </w:t>
      </w:r>
      <w:proofErr w:type="spellStart"/>
      <w:r w:rsidRPr="004D158C">
        <w:rPr>
          <w:rFonts w:cs="Times New Roman"/>
          <w:sz w:val="28"/>
          <w:szCs w:val="28"/>
        </w:rPr>
        <w:t>vỏ</w:t>
      </w:r>
      <w:proofErr w:type="spellEnd"/>
      <w:r w:rsidRPr="004D158C">
        <w:rPr>
          <w:rFonts w:cs="Times New Roman"/>
          <w:sz w:val="28"/>
          <w:szCs w:val="28"/>
        </w:rPr>
        <w:t xml:space="preserve"> </w:t>
      </w:r>
      <w:proofErr w:type="spellStart"/>
      <w:r w:rsidRPr="004D158C">
        <w:rPr>
          <w:rFonts w:cs="Times New Roman"/>
          <w:sz w:val="28"/>
          <w:szCs w:val="28"/>
        </w:rPr>
        <w:t>hộp</w:t>
      </w:r>
      <w:proofErr w:type="spellEnd"/>
      <w:r w:rsidRPr="004D158C">
        <w:rPr>
          <w:rFonts w:cs="Times New Roman"/>
          <w:sz w:val="28"/>
          <w:szCs w:val="28"/>
        </w:rPr>
        <w:t xml:space="preserve"> </w:t>
      </w:r>
      <w:proofErr w:type="spellStart"/>
      <w:r w:rsidRPr="004D158C">
        <w:rPr>
          <w:rFonts w:cs="Times New Roman"/>
          <w:sz w:val="28"/>
          <w:szCs w:val="28"/>
        </w:rPr>
        <w:t>đựng</w:t>
      </w:r>
      <w:proofErr w:type="spellEnd"/>
      <w:r w:rsidRPr="004D158C">
        <w:rPr>
          <w:rFonts w:cs="Times New Roman"/>
          <w:sz w:val="28"/>
          <w:szCs w:val="28"/>
        </w:rPr>
        <w:t xml:space="preserve"> </w:t>
      </w:r>
      <w:proofErr w:type="spellStart"/>
      <w:r w:rsidRPr="004D158C">
        <w:rPr>
          <w:rFonts w:cs="Times New Roman"/>
          <w:sz w:val="28"/>
          <w:szCs w:val="28"/>
        </w:rPr>
        <w:t>trứng</w:t>
      </w:r>
      <w:proofErr w:type="spellEnd"/>
      <w:r w:rsidRPr="004D158C">
        <w:rPr>
          <w:rFonts w:cs="Times New Roman"/>
          <w:sz w:val="28"/>
          <w:szCs w:val="28"/>
        </w:rPr>
        <w:t xml:space="preserve">, pompom, </w:t>
      </w:r>
      <w:proofErr w:type="spellStart"/>
      <w:r w:rsidRPr="004D158C">
        <w:rPr>
          <w:rFonts w:cs="Times New Roman"/>
          <w:sz w:val="28"/>
          <w:szCs w:val="28"/>
        </w:rPr>
        <w:t>giấy</w:t>
      </w:r>
      <w:proofErr w:type="spellEnd"/>
      <w:r w:rsidRPr="004D158C">
        <w:rPr>
          <w:rFonts w:cs="Times New Roman"/>
          <w:sz w:val="28"/>
          <w:szCs w:val="28"/>
        </w:rPr>
        <w:t xml:space="preserve"> </w:t>
      </w:r>
      <w:proofErr w:type="spellStart"/>
      <w:proofErr w:type="gramStart"/>
      <w:r w:rsidRPr="004D158C">
        <w:rPr>
          <w:rFonts w:cs="Times New Roman"/>
          <w:sz w:val="28"/>
          <w:szCs w:val="28"/>
        </w:rPr>
        <w:t>bìa</w:t>
      </w:r>
      <w:proofErr w:type="spellEnd"/>
      <w:r w:rsidRPr="004D158C">
        <w:rPr>
          <w:rFonts w:cs="Times New Roman"/>
          <w:sz w:val="28"/>
          <w:szCs w:val="28"/>
        </w:rPr>
        <w:t>,…</w:t>
      </w:r>
      <w:proofErr w:type="gramEnd"/>
      <w:r w:rsidRPr="004D158C">
        <w:rPr>
          <w:rFonts w:cs="Times New Roman"/>
          <w:sz w:val="28"/>
          <w:szCs w:val="28"/>
        </w:rPr>
        <w:t>..</w:t>
      </w:r>
    </w:p>
    <w:p w14:paraId="129F9A89" w14:textId="6F26D531" w:rsidR="004F2023" w:rsidRPr="004D158C" w:rsidRDefault="004F2023" w:rsidP="004D158C">
      <w:pPr>
        <w:jc w:val="both"/>
        <w:rPr>
          <w:rFonts w:cs="Times New Roman"/>
          <w:sz w:val="28"/>
          <w:szCs w:val="28"/>
          <w:lang w:val="pt-BR"/>
        </w:rPr>
      </w:pPr>
      <w:r w:rsidRPr="004D158C">
        <w:rPr>
          <w:rFonts w:cs="Times New Roman"/>
          <w:sz w:val="28"/>
          <w:szCs w:val="28"/>
        </w:rPr>
        <w:tab/>
        <w:t xml:space="preserve">- </w:t>
      </w:r>
      <w:proofErr w:type="spellStart"/>
      <w:r w:rsidRPr="004D158C">
        <w:rPr>
          <w:rFonts w:cs="Times New Roman"/>
          <w:sz w:val="28"/>
          <w:szCs w:val="28"/>
        </w:rPr>
        <w:t>Giá</w:t>
      </w:r>
      <w:proofErr w:type="spellEnd"/>
      <w:r w:rsidRPr="004D158C">
        <w:rPr>
          <w:rFonts w:cs="Times New Roman"/>
          <w:sz w:val="28"/>
          <w:szCs w:val="28"/>
        </w:rPr>
        <w:t xml:space="preserve"> t</w:t>
      </w:r>
      <w:r w:rsidRPr="004D158C">
        <w:rPr>
          <w:rFonts w:cs="Times New Roman"/>
          <w:sz w:val="28"/>
          <w:szCs w:val="28"/>
          <w:lang w:val="pt-BR"/>
        </w:rPr>
        <w:t>reo tranh, ….</w:t>
      </w:r>
    </w:p>
    <w:p w14:paraId="0FF83890" w14:textId="3FCDA17A" w:rsidR="004F2023" w:rsidRPr="004D158C" w:rsidRDefault="004F2023" w:rsidP="004D158C">
      <w:pPr>
        <w:jc w:val="both"/>
        <w:rPr>
          <w:rFonts w:cs="Times New Roman"/>
          <w:sz w:val="28"/>
          <w:szCs w:val="28"/>
          <w:lang w:val="pt-BR"/>
        </w:rPr>
      </w:pPr>
      <w:r w:rsidRPr="004D158C">
        <w:rPr>
          <w:rFonts w:cs="Times New Roman"/>
          <w:sz w:val="28"/>
          <w:szCs w:val="28"/>
          <w:lang w:val="pt-BR"/>
        </w:rPr>
        <w:tab/>
        <w:t>- Xắc xô.</w:t>
      </w:r>
    </w:p>
    <w:p w14:paraId="409EA808" w14:textId="4EB895B8" w:rsidR="004F2023" w:rsidRPr="004D158C" w:rsidRDefault="004F2023" w:rsidP="004D158C">
      <w:pPr>
        <w:jc w:val="both"/>
        <w:rPr>
          <w:rFonts w:cs="Times New Roman"/>
          <w:b/>
          <w:sz w:val="28"/>
          <w:szCs w:val="28"/>
          <w:lang w:val="pt-BR"/>
        </w:rPr>
      </w:pPr>
      <w:r w:rsidRPr="004D158C">
        <w:rPr>
          <w:rFonts w:cs="Times New Roman"/>
          <w:b/>
          <w:sz w:val="28"/>
          <w:szCs w:val="28"/>
          <w:lang w:val="pt-BR"/>
        </w:rPr>
        <w:tab/>
        <w:t>* Chuẩn bị của trẻ:</w:t>
      </w:r>
    </w:p>
    <w:p w14:paraId="21A10BD5" w14:textId="1A5489DD" w:rsidR="004F2023" w:rsidRPr="004D158C" w:rsidRDefault="004F2023" w:rsidP="004D158C">
      <w:pPr>
        <w:jc w:val="both"/>
        <w:rPr>
          <w:rFonts w:cs="Times New Roman"/>
          <w:sz w:val="28"/>
          <w:szCs w:val="28"/>
          <w:lang w:val="pt-BR"/>
        </w:rPr>
      </w:pPr>
      <w:r w:rsidRPr="004D158C">
        <w:rPr>
          <w:rFonts w:cs="Times New Roman"/>
          <w:sz w:val="28"/>
          <w:szCs w:val="28"/>
          <w:lang w:val="pt-BR"/>
        </w:rPr>
        <w:tab/>
        <w:t>- Các nguyên vật liệu: Sỏi, hoa khô, vỏ đựng trứng, sò, nắp chai, giấy bìa, giấy vệ sinh, dây cói.</w:t>
      </w:r>
    </w:p>
    <w:p w14:paraId="3A4FA473" w14:textId="3839AAD8" w:rsidR="004F2023" w:rsidRPr="004D158C" w:rsidRDefault="004F2023" w:rsidP="004D158C">
      <w:pPr>
        <w:jc w:val="both"/>
        <w:rPr>
          <w:rFonts w:cs="Times New Roman"/>
          <w:sz w:val="28"/>
          <w:szCs w:val="28"/>
          <w:lang w:val="pt-BR"/>
        </w:rPr>
      </w:pPr>
      <w:r w:rsidRPr="004D158C">
        <w:rPr>
          <w:rFonts w:cs="Times New Roman"/>
          <w:sz w:val="28"/>
          <w:szCs w:val="28"/>
          <w:lang w:val="pt-BR"/>
        </w:rPr>
        <w:tab/>
        <w:t>- Khung tranh.</w:t>
      </w:r>
    </w:p>
    <w:p w14:paraId="1C64A0DA" w14:textId="175BE5DB" w:rsidR="004F2023" w:rsidRPr="004D158C" w:rsidRDefault="004F2023" w:rsidP="004D158C">
      <w:pPr>
        <w:jc w:val="both"/>
        <w:rPr>
          <w:rFonts w:cs="Times New Roman"/>
          <w:sz w:val="28"/>
          <w:szCs w:val="28"/>
          <w:lang w:val="pt-BR"/>
        </w:rPr>
      </w:pPr>
      <w:r w:rsidRPr="004D158C">
        <w:rPr>
          <w:rFonts w:cs="Times New Roman"/>
          <w:sz w:val="28"/>
          <w:szCs w:val="28"/>
          <w:lang w:val="pt-BR"/>
        </w:rPr>
        <w:tab/>
        <w:t>- Kéo, keo, hồ sữa, khăn lau tay, màu nước, cọ,…</w:t>
      </w:r>
    </w:p>
    <w:p w14:paraId="2CC86F00" w14:textId="77777777" w:rsidR="00FE2C37" w:rsidRPr="004D158C" w:rsidRDefault="00FE2C37" w:rsidP="004D158C">
      <w:pPr>
        <w:ind w:firstLine="426"/>
        <w:jc w:val="both"/>
        <w:rPr>
          <w:rFonts w:cs="Times New Roman"/>
          <w:b/>
          <w:bCs/>
          <w:sz w:val="28"/>
          <w:szCs w:val="28"/>
          <w:lang w:val="it-IT"/>
        </w:rPr>
      </w:pPr>
      <w:r w:rsidRPr="004D158C">
        <w:rPr>
          <w:rFonts w:cs="Times New Roman"/>
          <w:b/>
          <w:bCs/>
          <w:sz w:val="28"/>
          <w:szCs w:val="28"/>
          <w:lang w:val="it-IT"/>
        </w:rPr>
        <w:tab/>
        <w:t>3.</w:t>
      </w:r>
      <w:r w:rsidRPr="004D158C">
        <w:rPr>
          <w:rFonts w:cs="Times New Roman"/>
          <w:b/>
          <w:bCs/>
          <w:sz w:val="28"/>
          <w:szCs w:val="28"/>
          <w:lang w:val="vi-VN"/>
        </w:rPr>
        <w:t xml:space="preserve"> </w:t>
      </w:r>
      <w:r w:rsidRPr="004D158C">
        <w:rPr>
          <w:rFonts w:cs="Times New Roman"/>
          <w:b/>
          <w:bCs/>
          <w:sz w:val="28"/>
          <w:szCs w:val="28"/>
          <w:lang w:val="it-IT"/>
        </w:rPr>
        <w:t>Tiến hành:</w:t>
      </w:r>
    </w:p>
    <w:p w14:paraId="21507868" w14:textId="3CA61C79" w:rsidR="00E316B7" w:rsidRPr="004D158C" w:rsidRDefault="004B3969" w:rsidP="004D158C">
      <w:pPr>
        <w:jc w:val="both"/>
        <w:rPr>
          <w:rFonts w:cs="Times New Roman"/>
          <w:b/>
          <w:sz w:val="28"/>
          <w:szCs w:val="28"/>
          <w:lang w:val="pt-BR"/>
        </w:rPr>
      </w:pPr>
      <w:r>
        <w:rPr>
          <w:rFonts w:cs="Times New Roman"/>
          <w:b/>
          <w:sz w:val="28"/>
          <w:szCs w:val="28"/>
          <w:lang w:val="pt-BR"/>
        </w:rPr>
        <w:tab/>
      </w:r>
      <w:r w:rsidR="00E316B7" w:rsidRPr="004D158C">
        <w:rPr>
          <w:rFonts w:cs="Times New Roman"/>
          <w:b/>
          <w:sz w:val="28"/>
          <w:szCs w:val="28"/>
          <w:lang w:val="pt-BR"/>
        </w:rPr>
        <w:t>* Hoạt động 1:</w:t>
      </w:r>
    </w:p>
    <w:p w14:paraId="2727FEEE" w14:textId="4B9F2CD1" w:rsidR="00E316B7" w:rsidRPr="004D158C" w:rsidRDefault="004B3969" w:rsidP="004D158C">
      <w:pPr>
        <w:jc w:val="both"/>
        <w:rPr>
          <w:rFonts w:cs="Times New Roman"/>
          <w:sz w:val="28"/>
          <w:szCs w:val="28"/>
          <w:lang w:val="pt-BR"/>
        </w:rPr>
      </w:pPr>
      <w:r>
        <w:rPr>
          <w:rFonts w:cs="Times New Roman"/>
          <w:sz w:val="28"/>
          <w:szCs w:val="28"/>
          <w:lang w:val="pt-BR"/>
        </w:rPr>
        <w:tab/>
      </w:r>
      <w:r w:rsidR="00E316B7" w:rsidRPr="004D158C">
        <w:rPr>
          <w:rFonts w:cs="Times New Roman"/>
          <w:sz w:val="28"/>
          <w:szCs w:val="28"/>
          <w:lang w:val="pt-BR"/>
        </w:rPr>
        <w:t>-  Cô cho trẻ ổn định và cùng chơi trò chơi “ Lên xe buýt” để đến tham quan khu triển lãm tranh.</w:t>
      </w:r>
    </w:p>
    <w:p w14:paraId="446BBF6F" w14:textId="3487261E" w:rsidR="00E316B7" w:rsidRPr="004D158C" w:rsidRDefault="004B3969" w:rsidP="004D158C">
      <w:pPr>
        <w:jc w:val="both"/>
        <w:rPr>
          <w:rFonts w:cs="Times New Roman"/>
          <w:b/>
          <w:sz w:val="28"/>
          <w:szCs w:val="28"/>
          <w:lang w:val="pt-BR"/>
        </w:rPr>
      </w:pPr>
      <w:r>
        <w:rPr>
          <w:rFonts w:cs="Times New Roman"/>
          <w:b/>
          <w:sz w:val="28"/>
          <w:szCs w:val="28"/>
          <w:lang w:val="pt-BR"/>
        </w:rPr>
        <w:tab/>
      </w:r>
      <w:r w:rsidR="00E316B7" w:rsidRPr="004D158C">
        <w:rPr>
          <w:rFonts w:cs="Times New Roman"/>
          <w:b/>
          <w:sz w:val="28"/>
          <w:szCs w:val="28"/>
          <w:lang w:val="pt-BR"/>
        </w:rPr>
        <w:t>* Hoạt động 2:</w:t>
      </w:r>
    </w:p>
    <w:p w14:paraId="749BF065" w14:textId="3FCE1EB8" w:rsidR="00E316B7" w:rsidRPr="004D158C" w:rsidRDefault="004B3969" w:rsidP="004D158C">
      <w:pPr>
        <w:jc w:val="both"/>
        <w:rPr>
          <w:rFonts w:cs="Times New Roman"/>
          <w:sz w:val="28"/>
          <w:szCs w:val="28"/>
          <w:lang w:val="pt-BR"/>
        </w:rPr>
      </w:pPr>
      <w:r>
        <w:rPr>
          <w:rFonts w:cs="Times New Roman"/>
          <w:sz w:val="28"/>
          <w:szCs w:val="28"/>
          <w:lang w:val="pt-BR"/>
        </w:rPr>
        <w:tab/>
      </w:r>
      <w:r w:rsidR="00E316B7" w:rsidRPr="004D158C">
        <w:rPr>
          <w:rFonts w:cs="Times New Roman"/>
          <w:sz w:val="28"/>
          <w:szCs w:val="28"/>
          <w:lang w:val="pt-BR"/>
        </w:rPr>
        <w:t>- Cô cho trẻ xem khu triển lãm các bức tranh nghệ thuật từ đá sỏi, hoa giấy, hoa khô, hộp đựng trứng, pom pom, giấy bìa...</w:t>
      </w:r>
    </w:p>
    <w:p w14:paraId="1D624230" w14:textId="617D602B" w:rsidR="00E316B7" w:rsidRPr="004D158C" w:rsidRDefault="004B3969" w:rsidP="004D158C">
      <w:pPr>
        <w:jc w:val="both"/>
        <w:rPr>
          <w:rFonts w:cs="Times New Roman"/>
          <w:sz w:val="28"/>
          <w:szCs w:val="28"/>
          <w:lang w:val="pt-BR"/>
        </w:rPr>
      </w:pPr>
      <w:r>
        <w:rPr>
          <w:rFonts w:cs="Times New Roman"/>
          <w:sz w:val="28"/>
          <w:szCs w:val="28"/>
          <w:lang w:val="pt-BR"/>
        </w:rPr>
        <w:tab/>
      </w:r>
      <w:r w:rsidR="00E316B7" w:rsidRPr="004D158C">
        <w:rPr>
          <w:rFonts w:cs="Times New Roman"/>
          <w:sz w:val="28"/>
          <w:szCs w:val="28"/>
          <w:lang w:val="pt-BR"/>
        </w:rPr>
        <w:t>- Cho trẻ tự nói lên cảm nhận của trẻ khi xem các bức tranh ở khu triển lãm.</w:t>
      </w:r>
    </w:p>
    <w:p w14:paraId="5D91E9B4" w14:textId="77777777" w:rsidR="00E316B7" w:rsidRPr="004D158C" w:rsidRDefault="00E316B7" w:rsidP="004D158C">
      <w:pPr>
        <w:jc w:val="both"/>
        <w:rPr>
          <w:rFonts w:cs="Times New Roman"/>
          <w:sz w:val="28"/>
          <w:szCs w:val="28"/>
          <w:lang w:val="pt-BR"/>
        </w:rPr>
      </w:pPr>
      <w:r w:rsidRPr="004D158C">
        <w:rPr>
          <w:rFonts w:cs="Times New Roman"/>
          <w:sz w:val="28"/>
          <w:szCs w:val="28"/>
          <w:lang w:val="pt-BR"/>
        </w:rPr>
        <w:tab/>
        <w:t xml:space="preserve">- Tiếp theo, cô cho trẻ xem và cùng trò chuyện lần lượt các bức tranh của cô và các bạn cũng được trưng bày ở khu triển lãm (Tranh hoa từ đá sỏi, tranh hoa </w:t>
      </w:r>
      <w:r w:rsidRPr="004D158C">
        <w:rPr>
          <w:rFonts w:cs="Times New Roman"/>
          <w:sz w:val="28"/>
          <w:szCs w:val="28"/>
          <w:lang w:val="pt-BR"/>
        </w:rPr>
        <w:lastRenderedPageBreak/>
        <w:t>từ họp đựng trứng, tranh hoa từ nguyên vật liệu khác...).</w:t>
      </w:r>
    </w:p>
    <w:p w14:paraId="41BF760F"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Con có cảm nhận như thế nào khi xem bức tranh này ? (trẻ tự nêu lên cảm nhận của mình về: màu sắc, họa tiết, bố cục..).</w:t>
      </w:r>
    </w:p>
    <w:p w14:paraId="6920E4DB"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Con thích hoạ tiết nào nhất trong bức tranh này ? Vì sao?</w:t>
      </w:r>
    </w:p>
    <w:p w14:paraId="2DF8835F"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Nhìn bức tranh này con cảm thấy như thế nào? ( trẻ tự nêu lên tình cảm của trẻ về các bức tranh)</w:t>
      </w:r>
    </w:p>
    <w:p w14:paraId="31D496E0"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Bây giờ, cô và các con cùng nhau khám phá xem những bức tranh đó làm từ nguyên vật liệu gì nhé ?</w:t>
      </w:r>
    </w:p>
    <w:p w14:paraId="43ACCE2A" w14:textId="77777777" w:rsidR="00E316B7" w:rsidRPr="004D158C" w:rsidRDefault="00E316B7" w:rsidP="004D158C">
      <w:pPr>
        <w:jc w:val="both"/>
        <w:rPr>
          <w:rFonts w:cs="Times New Roman"/>
          <w:sz w:val="28"/>
          <w:szCs w:val="28"/>
          <w:lang w:val="pt-BR"/>
        </w:rPr>
      </w:pPr>
      <w:r w:rsidRPr="004D158C">
        <w:rPr>
          <w:rFonts w:cs="Times New Roman"/>
          <w:sz w:val="28"/>
          <w:szCs w:val="28"/>
          <w:lang w:val="pt-BR"/>
        </w:rPr>
        <w:tab/>
        <w:t>- Cô và trẻ cùng duy chuyển đến nơi chuẩn bị các nguyên vật liệu.( mở nhạc nền duy chuyển)</w:t>
      </w:r>
    </w:p>
    <w:p w14:paraId="576E0356" w14:textId="77777777" w:rsidR="00E316B7" w:rsidRPr="004D158C" w:rsidRDefault="00E316B7" w:rsidP="004D158C">
      <w:pPr>
        <w:jc w:val="both"/>
        <w:rPr>
          <w:rFonts w:cs="Times New Roman"/>
          <w:sz w:val="28"/>
          <w:szCs w:val="28"/>
          <w:lang w:val="pt-BR"/>
        </w:rPr>
      </w:pPr>
      <w:r w:rsidRPr="004D158C">
        <w:rPr>
          <w:rFonts w:cs="Times New Roman"/>
          <w:sz w:val="28"/>
          <w:szCs w:val="28"/>
          <w:lang w:val="pt-BR"/>
        </w:rPr>
        <w:tab/>
        <w:t>- Cô cho trẻ vừa quan sát, vừa trò chuyện về những nguyên vật liệu thiên nhiên và nguyên vật liệu phế thải.</w:t>
      </w:r>
    </w:p>
    <w:p w14:paraId="3282F187"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Những nguyên vật liệu này đã được cô và các con sưu tầm, sơn màu trong các hoạt động trước đó rồi đấy!</w:t>
      </w:r>
    </w:p>
    <w:p w14:paraId="6478A879"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Thế từ những nguyên vật liệu đó, các con sẽ làm bức tranh như thế nào? (Trẻ tự nêu ý tưởng và nguyên vật liệu trẻ thích)</w:t>
      </w:r>
    </w:p>
    <w:p w14:paraId="03E42166"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Con sẽ cùng làm nhóm với bạn hay con làm một mình?</w:t>
      </w:r>
    </w:p>
    <w:p w14:paraId="61E1E7B2" w14:textId="77777777" w:rsidR="00E316B7" w:rsidRPr="004D158C" w:rsidRDefault="00E316B7" w:rsidP="004D158C">
      <w:pPr>
        <w:ind w:firstLine="720"/>
        <w:jc w:val="both"/>
        <w:rPr>
          <w:rFonts w:cs="Times New Roman"/>
          <w:sz w:val="28"/>
          <w:szCs w:val="28"/>
          <w:lang w:val="pt-BR"/>
        </w:rPr>
      </w:pPr>
      <w:r w:rsidRPr="004D158C">
        <w:rPr>
          <w:rFonts w:cs="Times New Roman"/>
          <w:sz w:val="28"/>
          <w:szCs w:val="28"/>
          <w:lang w:val="pt-BR"/>
        </w:rPr>
        <w:t>+ Với những bức tranh mà các con hội ý nhóm thì các con cùng hợp tác và hỗ trợ để sáng tạo ra sản phẩm thật đẹp, sinh động và nhiều màu sắc cho nhóm mình nhé.</w:t>
      </w:r>
    </w:p>
    <w:p w14:paraId="328286DC" w14:textId="77777777" w:rsidR="00E316B7" w:rsidRPr="004D158C" w:rsidRDefault="00E316B7" w:rsidP="004D158C">
      <w:pPr>
        <w:jc w:val="both"/>
        <w:rPr>
          <w:rFonts w:cs="Times New Roman"/>
          <w:sz w:val="28"/>
          <w:szCs w:val="28"/>
        </w:rPr>
      </w:pPr>
      <w:r w:rsidRPr="004D158C">
        <w:rPr>
          <w:rFonts w:cs="Times New Roman"/>
          <w:sz w:val="28"/>
          <w:szCs w:val="28"/>
        </w:rPr>
        <w:tab/>
        <w:t xml:space="preserve">- Cho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tự</w:t>
      </w:r>
      <w:proofErr w:type="spellEnd"/>
      <w:r w:rsidRPr="004D158C">
        <w:rPr>
          <w:rFonts w:cs="Times New Roman"/>
          <w:sz w:val="28"/>
          <w:szCs w:val="28"/>
        </w:rPr>
        <w:t xml:space="preserve"> </w:t>
      </w:r>
      <w:proofErr w:type="spellStart"/>
      <w:r w:rsidRPr="004D158C">
        <w:rPr>
          <w:rFonts w:cs="Times New Roman"/>
          <w:sz w:val="28"/>
          <w:szCs w:val="28"/>
        </w:rPr>
        <w:t>chọn</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thích</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thực</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w:t>
      </w:r>
    </w:p>
    <w:p w14:paraId="547C6EAD" w14:textId="77777777" w:rsidR="00E316B7" w:rsidRPr="004D158C" w:rsidRDefault="00E316B7" w:rsidP="004D158C">
      <w:pPr>
        <w:ind w:firstLine="720"/>
        <w:jc w:val="both"/>
        <w:rPr>
          <w:rFonts w:cs="Times New Roman"/>
          <w:b/>
          <w:sz w:val="28"/>
          <w:szCs w:val="28"/>
        </w:rPr>
      </w:pPr>
      <w:r w:rsidRPr="004D158C">
        <w:rPr>
          <w:rFonts w:cs="Times New Roman"/>
          <w:b/>
          <w:sz w:val="28"/>
          <w:szCs w:val="28"/>
        </w:rPr>
        <w:t xml:space="preserve">* </w:t>
      </w:r>
      <w:proofErr w:type="spellStart"/>
      <w:r w:rsidRPr="004D158C">
        <w:rPr>
          <w:rFonts w:cs="Times New Roman"/>
          <w:b/>
          <w:sz w:val="28"/>
          <w:szCs w:val="28"/>
        </w:rPr>
        <w:t>Trẻ</w:t>
      </w:r>
      <w:proofErr w:type="spellEnd"/>
      <w:r w:rsidRPr="004D158C">
        <w:rPr>
          <w:rFonts w:cs="Times New Roman"/>
          <w:b/>
          <w:sz w:val="28"/>
          <w:szCs w:val="28"/>
        </w:rPr>
        <w:t xml:space="preserve"> </w:t>
      </w:r>
      <w:proofErr w:type="spellStart"/>
      <w:r w:rsidRPr="004D158C">
        <w:rPr>
          <w:rFonts w:cs="Times New Roman"/>
          <w:b/>
          <w:sz w:val="28"/>
          <w:szCs w:val="28"/>
        </w:rPr>
        <w:t>thực</w:t>
      </w:r>
      <w:proofErr w:type="spellEnd"/>
      <w:r w:rsidRPr="004D158C">
        <w:rPr>
          <w:rFonts w:cs="Times New Roman"/>
          <w:b/>
          <w:sz w:val="28"/>
          <w:szCs w:val="28"/>
        </w:rPr>
        <w:t xml:space="preserve"> </w:t>
      </w:r>
      <w:proofErr w:type="spellStart"/>
      <w:r w:rsidRPr="004D158C">
        <w:rPr>
          <w:rFonts w:cs="Times New Roman"/>
          <w:b/>
          <w:sz w:val="28"/>
          <w:szCs w:val="28"/>
        </w:rPr>
        <w:t>hiện</w:t>
      </w:r>
      <w:proofErr w:type="spellEnd"/>
      <w:r w:rsidRPr="004D158C">
        <w:rPr>
          <w:rFonts w:cs="Times New Roman"/>
          <w:b/>
          <w:sz w:val="28"/>
          <w:szCs w:val="28"/>
        </w:rPr>
        <w:t>:</w:t>
      </w:r>
    </w:p>
    <w:p w14:paraId="44AECAFF" w14:textId="77777777" w:rsidR="00E316B7" w:rsidRPr="004D158C" w:rsidRDefault="00E316B7" w:rsidP="004D158C">
      <w:pPr>
        <w:jc w:val="both"/>
        <w:rPr>
          <w:rFonts w:cs="Times New Roman"/>
          <w:sz w:val="28"/>
          <w:szCs w:val="28"/>
        </w:rPr>
      </w:pPr>
      <w:r w:rsidRPr="004D158C">
        <w:rPr>
          <w:rFonts w:cs="Times New Roman"/>
          <w:sz w:val="28"/>
          <w:szCs w:val="28"/>
        </w:rPr>
        <w:tab/>
        <w:t xml:space="preserve">- Trong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thực</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đến</w:t>
      </w:r>
      <w:proofErr w:type="spellEnd"/>
      <w:r w:rsidRPr="004D158C">
        <w:rPr>
          <w:rFonts w:cs="Times New Roman"/>
          <w:sz w:val="28"/>
          <w:szCs w:val="28"/>
        </w:rPr>
        <w:t xml:space="preserve"> </w:t>
      </w:r>
      <w:proofErr w:type="spellStart"/>
      <w:r w:rsidRPr="004D158C">
        <w:rPr>
          <w:rFonts w:cs="Times New Roman"/>
          <w:sz w:val="28"/>
          <w:szCs w:val="28"/>
        </w:rPr>
        <w:t>từng</w:t>
      </w:r>
      <w:proofErr w:type="spellEnd"/>
      <w:r w:rsidRPr="004D158C">
        <w:rPr>
          <w:rFonts w:cs="Times New Roman"/>
          <w:sz w:val="28"/>
          <w:szCs w:val="28"/>
        </w:rPr>
        <w:t xml:space="preserve"> </w:t>
      </w:r>
      <w:proofErr w:type="spellStart"/>
      <w:r w:rsidRPr="004D158C">
        <w:rPr>
          <w:rFonts w:cs="Times New Roman"/>
          <w:sz w:val="28"/>
          <w:szCs w:val="28"/>
        </w:rPr>
        <w:t>nhóm</w:t>
      </w:r>
      <w:proofErr w:type="spellEnd"/>
      <w:r w:rsidRPr="004D158C">
        <w:rPr>
          <w:rFonts w:cs="Times New Roman"/>
          <w:sz w:val="28"/>
          <w:szCs w:val="28"/>
        </w:rPr>
        <w:t xml:space="preserve">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trò</w:t>
      </w:r>
      <w:proofErr w:type="spellEnd"/>
      <w:r w:rsidRPr="004D158C">
        <w:rPr>
          <w:rFonts w:cs="Times New Roman"/>
          <w:sz w:val="28"/>
          <w:szCs w:val="28"/>
        </w:rPr>
        <w:t xml:space="preserve"> </w:t>
      </w:r>
      <w:proofErr w:type="spellStart"/>
      <w:r w:rsidRPr="004D158C">
        <w:rPr>
          <w:rFonts w:cs="Times New Roman"/>
          <w:sz w:val="28"/>
          <w:szCs w:val="28"/>
        </w:rPr>
        <w:t>chuyện</w:t>
      </w:r>
      <w:proofErr w:type="spellEnd"/>
      <w:r w:rsidRPr="004D158C">
        <w:rPr>
          <w:rFonts w:cs="Times New Roman"/>
          <w:sz w:val="28"/>
          <w:szCs w:val="28"/>
        </w:rPr>
        <w:t xml:space="preserve"> </w:t>
      </w:r>
      <w:proofErr w:type="spellStart"/>
      <w:r w:rsidRPr="004D158C">
        <w:rPr>
          <w:rFonts w:cs="Times New Roman"/>
          <w:sz w:val="28"/>
          <w:szCs w:val="28"/>
        </w:rPr>
        <w:t>với</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ý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nội</w:t>
      </w:r>
      <w:proofErr w:type="spellEnd"/>
      <w:r w:rsidRPr="004D158C">
        <w:rPr>
          <w:rFonts w:cs="Times New Roman"/>
          <w:sz w:val="28"/>
          <w:szCs w:val="28"/>
        </w:rPr>
        <w:t xml:space="preserve"> dung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w:t>
      </w:r>
    </w:p>
    <w:p w14:paraId="00AE84EA"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quan</w:t>
      </w:r>
      <w:proofErr w:type="spellEnd"/>
      <w:r w:rsidRPr="004D158C">
        <w:rPr>
          <w:rFonts w:cs="Times New Roman"/>
          <w:sz w:val="28"/>
          <w:szCs w:val="28"/>
        </w:rPr>
        <w:t xml:space="preserve"> </w:t>
      </w:r>
      <w:proofErr w:type="spellStart"/>
      <w:r w:rsidRPr="004D158C">
        <w:rPr>
          <w:rFonts w:cs="Times New Roman"/>
          <w:sz w:val="28"/>
          <w:szCs w:val="28"/>
        </w:rPr>
        <w:t>sát</w:t>
      </w:r>
      <w:proofErr w:type="spellEnd"/>
      <w:r w:rsidRPr="004D158C">
        <w:rPr>
          <w:rFonts w:cs="Times New Roman"/>
          <w:sz w:val="28"/>
          <w:szCs w:val="28"/>
        </w:rPr>
        <w:t xml:space="preserve">, </w:t>
      </w:r>
      <w:proofErr w:type="spellStart"/>
      <w:r w:rsidRPr="004D158C">
        <w:rPr>
          <w:rFonts w:cs="Times New Roman"/>
          <w:sz w:val="28"/>
          <w:szCs w:val="28"/>
        </w:rPr>
        <w:t>động</w:t>
      </w:r>
      <w:proofErr w:type="spellEnd"/>
      <w:r w:rsidRPr="004D158C">
        <w:rPr>
          <w:rFonts w:cs="Times New Roman"/>
          <w:sz w:val="28"/>
          <w:szCs w:val="28"/>
        </w:rPr>
        <w:t xml:space="preserve"> </w:t>
      </w:r>
      <w:proofErr w:type="spellStart"/>
      <w:r w:rsidRPr="004D158C">
        <w:rPr>
          <w:rFonts w:cs="Times New Roman"/>
          <w:sz w:val="28"/>
          <w:szCs w:val="28"/>
        </w:rPr>
        <w:t>viên</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thực</w:t>
      </w:r>
      <w:proofErr w:type="spellEnd"/>
      <w:r w:rsidRPr="004D158C">
        <w:rPr>
          <w:rFonts w:cs="Times New Roman"/>
          <w:sz w:val="28"/>
          <w:szCs w:val="28"/>
        </w:rPr>
        <w:t xml:space="preserve"> </w:t>
      </w:r>
      <w:proofErr w:type="spellStart"/>
      <w:r w:rsidRPr="004D158C">
        <w:rPr>
          <w:rFonts w:cs="Times New Roman"/>
          <w:sz w:val="28"/>
          <w:szCs w:val="28"/>
        </w:rPr>
        <w:t>hiện</w:t>
      </w:r>
      <w:proofErr w:type="spellEnd"/>
      <w:r w:rsidRPr="004D158C">
        <w:rPr>
          <w:rFonts w:cs="Times New Roman"/>
          <w:sz w:val="28"/>
          <w:szCs w:val="28"/>
        </w:rPr>
        <w:t xml:space="preserve">, </w:t>
      </w:r>
      <w:proofErr w:type="spellStart"/>
      <w:r w:rsidRPr="004D158C">
        <w:rPr>
          <w:rFonts w:cs="Times New Roman"/>
          <w:sz w:val="28"/>
          <w:szCs w:val="28"/>
        </w:rPr>
        <w:t>khuyến</w:t>
      </w:r>
      <w:proofErr w:type="spellEnd"/>
      <w:r w:rsidRPr="004D158C">
        <w:rPr>
          <w:rFonts w:cs="Times New Roman"/>
          <w:sz w:val="28"/>
          <w:szCs w:val="28"/>
        </w:rPr>
        <w:t xml:space="preserve"> </w:t>
      </w:r>
      <w:proofErr w:type="spellStart"/>
      <w:r w:rsidRPr="004D158C">
        <w:rPr>
          <w:rFonts w:cs="Times New Roman"/>
          <w:sz w:val="28"/>
          <w:szCs w:val="28"/>
        </w:rPr>
        <w:t>khích</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làm</w:t>
      </w:r>
      <w:proofErr w:type="spellEnd"/>
      <w:r w:rsidRPr="004D158C">
        <w:rPr>
          <w:rFonts w:cs="Times New Roman"/>
          <w:sz w:val="28"/>
          <w:szCs w:val="28"/>
        </w:rPr>
        <w:t xml:space="preserve"> </w:t>
      </w:r>
      <w:proofErr w:type="spellStart"/>
      <w:r w:rsidRPr="004D158C">
        <w:rPr>
          <w:rFonts w:cs="Times New Roman"/>
          <w:sz w:val="28"/>
          <w:szCs w:val="28"/>
        </w:rPr>
        <w:t>thêm</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ý </w:t>
      </w:r>
      <w:proofErr w:type="spellStart"/>
      <w:r w:rsidRPr="004D158C">
        <w:rPr>
          <w:rFonts w:cs="Times New Roman"/>
          <w:sz w:val="28"/>
          <w:szCs w:val="28"/>
        </w:rPr>
        <w:t>tưởng</w:t>
      </w:r>
      <w:proofErr w:type="spellEnd"/>
      <w:r w:rsidRPr="004D158C">
        <w:rPr>
          <w:rFonts w:cs="Times New Roman"/>
          <w:sz w:val="28"/>
          <w:szCs w:val="28"/>
        </w:rPr>
        <w:t xml:space="preserve"> </w:t>
      </w:r>
      <w:proofErr w:type="spellStart"/>
      <w:r w:rsidRPr="004D158C">
        <w:rPr>
          <w:rFonts w:cs="Times New Roman"/>
          <w:sz w:val="28"/>
          <w:szCs w:val="28"/>
        </w:rPr>
        <w:t>sáng</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w:t>
      </w:r>
    </w:p>
    <w:p w14:paraId="422DA42E" w14:textId="7D7A2202" w:rsidR="00E316B7" w:rsidRPr="004D158C" w:rsidRDefault="00E316B7" w:rsidP="004D158C">
      <w:pPr>
        <w:ind w:firstLine="720"/>
        <w:jc w:val="both"/>
        <w:rPr>
          <w:rFonts w:cs="Times New Roman"/>
          <w:b/>
          <w:sz w:val="28"/>
          <w:szCs w:val="28"/>
        </w:rPr>
      </w:pPr>
      <w:r w:rsidRPr="004D158C">
        <w:rPr>
          <w:rFonts w:cs="Times New Roman"/>
          <w:b/>
          <w:sz w:val="28"/>
          <w:szCs w:val="28"/>
        </w:rPr>
        <w:t xml:space="preserve">* </w:t>
      </w: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3:</w:t>
      </w:r>
      <w:r w:rsidRPr="004D158C">
        <w:rPr>
          <w:rFonts w:cs="Times New Roman"/>
          <w:sz w:val="28"/>
          <w:szCs w:val="28"/>
        </w:rPr>
        <w:t xml:space="preserve"> </w:t>
      </w:r>
      <w:proofErr w:type="spellStart"/>
      <w:r w:rsidRPr="004D158C">
        <w:rPr>
          <w:rFonts w:cs="Times New Roman"/>
          <w:b/>
          <w:sz w:val="28"/>
          <w:szCs w:val="28"/>
        </w:rPr>
        <w:t>Nhận</w:t>
      </w:r>
      <w:proofErr w:type="spellEnd"/>
      <w:r w:rsidRPr="004D158C">
        <w:rPr>
          <w:rFonts w:cs="Times New Roman"/>
          <w:b/>
          <w:sz w:val="28"/>
          <w:szCs w:val="28"/>
        </w:rPr>
        <w:t xml:space="preserve"> </w:t>
      </w:r>
      <w:proofErr w:type="spellStart"/>
      <w:r w:rsidRPr="004D158C">
        <w:rPr>
          <w:rFonts w:cs="Times New Roman"/>
          <w:b/>
          <w:sz w:val="28"/>
          <w:szCs w:val="28"/>
        </w:rPr>
        <w:t>xét</w:t>
      </w:r>
      <w:proofErr w:type="spellEnd"/>
      <w:r w:rsidRPr="004D158C">
        <w:rPr>
          <w:rFonts w:cs="Times New Roman"/>
          <w:b/>
          <w:sz w:val="28"/>
          <w:szCs w:val="28"/>
        </w:rPr>
        <w:t xml:space="preserve"> </w:t>
      </w:r>
      <w:proofErr w:type="spellStart"/>
      <w:r w:rsidRPr="004D158C">
        <w:rPr>
          <w:rFonts w:cs="Times New Roman"/>
          <w:b/>
          <w:sz w:val="28"/>
          <w:szCs w:val="28"/>
        </w:rPr>
        <w:t>sản</w:t>
      </w:r>
      <w:proofErr w:type="spellEnd"/>
      <w:r w:rsidRPr="004D158C">
        <w:rPr>
          <w:rFonts w:cs="Times New Roman"/>
          <w:b/>
          <w:sz w:val="28"/>
          <w:szCs w:val="28"/>
        </w:rPr>
        <w:t xml:space="preserve"> </w:t>
      </w:r>
      <w:proofErr w:type="spellStart"/>
      <w:r w:rsidRPr="004D158C">
        <w:rPr>
          <w:rFonts w:cs="Times New Roman"/>
          <w:b/>
          <w:sz w:val="28"/>
          <w:szCs w:val="28"/>
        </w:rPr>
        <w:t>phẩm</w:t>
      </w:r>
      <w:proofErr w:type="spellEnd"/>
      <w:r w:rsidRPr="004D158C">
        <w:rPr>
          <w:rFonts w:cs="Times New Roman"/>
          <w:b/>
          <w:sz w:val="28"/>
          <w:szCs w:val="28"/>
        </w:rPr>
        <w:t>:</w:t>
      </w:r>
    </w:p>
    <w:p w14:paraId="6C0041C4"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cho</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mang</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trưng</w:t>
      </w:r>
      <w:proofErr w:type="spellEnd"/>
      <w:r w:rsidRPr="004D158C">
        <w:rPr>
          <w:rFonts w:cs="Times New Roman"/>
          <w:sz w:val="28"/>
          <w:szCs w:val="28"/>
        </w:rPr>
        <w:t xml:space="preserve"> </w:t>
      </w:r>
      <w:proofErr w:type="spellStart"/>
      <w:r w:rsidRPr="004D158C">
        <w:rPr>
          <w:rFonts w:cs="Times New Roman"/>
          <w:sz w:val="28"/>
          <w:szCs w:val="28"/>
        </w:rPr>
        <w:t>bày</w:t>
      </w:r>
      <w:proofErr w:type="spellEnd"/>
      <w:r w:rsidRPr="004D158C">
        <w:rPr>
          <w:rFonts w:cs="Times New Roman"/>
          <w:sz w:val="28"/>
          <w:szCs w:val="28"/>
        </w:rPr>
        <w:t>.</w:t>
      </w:r>
    </w:p>
    <w:p w14:paraId="60E7E553"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quan</w:t>
      </w:r>
      <w:proofErr w:type="spellEnd"/>
      <w:r w:rsidRPr="004D158C">
        <w:rPr>
          <w:rFonts w:cs="Times New Roman"/>
          <w:sz w:val="28"/>
          <w:szCs w:val="28"/>
        </w:rPr>
        <w:t xml:space="preserve"> </w:t>
      </w:r>
      <w:proofErr w:type="spellStart"/>
      <w:r w:rsidRPr="004D158C">
        <w:rPr>
          <w:rFonts w:cs="Times New Roman"/>
          <w:sz w:val="28"/>
          <w:szCs w:val="28"/>
        </w:rPr>
        <w:t>sát</w:t>
      </w:r>
      <w:proofErr w:type="spellEnd"/>
      <w:r w:rsidRPr="004D158C">
        <w:rPr>
          <w:rFonts w:cs="Times New Roman"/>
          <w:sz w:val="28"/>
          <w:szCs w:val="28"/>
        </w:rPr>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gợi</w:t>
      </w:r>
      <w:proofErr w:type="spellEnd"/>
      <w:r w:rsidRPr="004D158C">
        <w:rPr>
          <w:rFonts w:cs="Times New Roman"/>
          <w:sz w:val="28"/>
          <w:szCs w:val="28"/>
        </w:rPr>
        <w:t xml:space="preserve"> ý </w:t>
      </w:r>
      <w:proofErr w:type="spellStart"/>
      <w:r w:rsidRPr="004D158C">
        <w:rPr>
          <w:rFonts w:cs="Times New Roman"/>
          <w:sz w:val="28"/>
          <w:szCs w:val="28"/>
        </w:rPr>
        <w:t>để</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bày</w:t>
      </w:r>
      <w:proofErr w:type="spellEnd"/>
      <w:r w:rsidRPr="004D158C">
        <w:rPr>
          <w:rFonts w:cs="Times New Roman"/>
          <w:sz w:val="28"/>
          <w:szCs w:val="28"/>
        </w:rPr>
        <w:t xml:space="preserve"> </w:t>
      </w:r>
      <w:proofErr w:type="spellStart"/>
      <w:r w:rsidRPr="004D158C">
        <w:rPr>
          <w:rFonts w:cs="Times New Roman"/>
          <w:sz w:val="28"/>
          <w:szCs w:val="28"/>
        </w:rPr>
        <w:t>tỏ</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xúc</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các</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p>
    <w:p w14:paraId="3B559B5C" w14:textId="77777777" w:rsidR="00E316B7" w:rsidRPr="004D158C" w:rsidRDefault="00E316B7" w:rsidP="004D158C">
      <w:pPr>
        <w:ind w:firstLine="720"/>
        <w:jc w:val="both"/>
        <w:rPr>
          <w:rFonts w:cs="Times New Roman"/>
          <w:sz w:val="28"/>
          <w:szCs w:val="28"/>
        </w:rPr>
      </w:pPr>
      <w:r w:rsidRPr="004D158C">
        <w:rPr>
          <w:rFonts w:cs="Times New Roman"/>
          <w:sz w:val="28"/>
          <w:szCs w:val="28"/>
        </w:rPr>
        <w:t xml:space="preserve">+ Sau </w:t>
      </w:r>
      <w:proofErr w:type="spellStart"/>
      <w:r w:rsidRPr="004D158C">
        <w:rPr>
          <w:rFonts w:cs="Times New Roman"/>
          <w:sz w:val="28"/>
          <w:szCs w:val="28"/>
        </w:rPr>
        <w:t>khi</w:t>
      </w:r>
      <w:proofErr w:type="spellEnd"/>
      <w:r w:rsidRPr="004D158C">
        <w:rPr>
          <w:rFonts w:cs="Times New Roman"/>
          <w:sz w:val="28"/>
          <w:szCs w:val="28"/>
        </w:rPr>
        <w:t xml:space="preserve"> </w:t>
      </w:r>
      <w:proofErr w:type="spellStart"/>
      <w:r w:rsidRPr="004D158C">
        <w:rPr>
          <w:rFonts w:cs="Times New Roman"/>
          <w:sz w:val="28"/>
          <w:szCs w:val="28"/>
        </w:rPr>
        <w:t>hoàn</w:t>
      </w:r>
      <w:proofErr w:type="spellEnd"/>
      <w:r w:rsidRPr="004D158C">
        <w:rPr>
          <w:rFonts w:cs="Times New Roman"/>
          <w:sz w:val="28"/>
          <w:szCs w:val="28"/>
        </w:rPr>
        <w:t xml:space="preserve"> </w:t>
      </w:r>
      <w:proofErr w:type="spellStart"/>
      <w:r w:rsidRPr="004D158C">
        <w:rPr>
          <w:rFonts w:cs="Times New Roman"/>
          <w:sz w:val="28"/>
          <w:szCs w:val="28"/>
        </w:rPr>
        <w:t>thành</w:t>
      </w:r>
      <w:proofErr w:type="spellEnd"/>
      <w:r w:rsidRPr="004D158C">
        <w:rPr>
          <w:rFonts w:cs="Times New Roman"/>
          <w:sz w:val="28"/>
          <w:szCs w:val="28"/>
        </w:rPr>
        <w:t xml:space="preserve">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hoặc</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nhóm</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thì</w:t>
      </w:r>
      <w:proofErr w:type="spellEnd"/>
      <w:r w:rsidRPr="004D158C">
        <w:rPr>
          <w:rFonts w:cs="Times New Roman"/>
          <w:sz w:val="28"/>
          <w:szCs w:val="28"/>
        </w:rPr>
        <w:t xml:space="preserve"> con </w:t>
      </w:r>
      <w:proofErr w:type="spellStart"/>
      <w:r w:rsidRPr="004D158C">
        <w:rPr>
          <w:rFonts w:cs="Times New Roman"/>
          <w:sz w:val="28"/>
          <w:szCs w:val="28"/>
        </w:rPr>
        <w:t>cảm</w:t>
      </w:r>
      <w:proofErr w:type="spellEnd"/>
      <w:r w:rsidRPr="004D158C">
        <w:rPr>
          <w:rFonts w:cs="Times New Roman"/>
          <w:sz w:val="28"/>
          <w:szCs w:val="28"/>
        </w:rPr>
        <w:t xml:space="preserve"> </w:t>
      </w:r>
      <w:proofErr w:type="spellStart"/>
      <w:r w:rsidRPr="004D158C">
        <w:rPr>
          <w:rFonts w:cs="Times New Roman"/>
          <w:sz w:val="28"/>
          <w:szCs w:val="28"/>
        </w:rPr>
        <w:t>thấy</w:t>
      </w:r>
      <w:proofErr w:type="spellEnd"/>
      <w:r w:rsidRPr="004D158C">
        <w:rPr>
          <w:rFonts w:cs="Times New Roman"/>
          <w:sz w:val="28"/>
          <w:szCs w:val="28"/>
        </w:rPr>
        <w:t xml:space="preserve"> </w:t>
      </w:r>
      <w:proofErr w:type="spellStart"/>
      <w:r w:rsidRPr="004D158C">
        <w:rPr>
          <w:rFonts w:cs="Times New Roman"/>
          <w:sz w:val="28"/>
          <w:szCs w:val="28"/>
        </w:rPr>
        <w:t>như</w:t>
      </w:r>
      <w:proofErr w:type="spellEnd"/>
      <w:r w:rsidRPr="004D158C">
        <w:rPr>
          <w:rFonts w:cs="Times New Roman"/>
          <w:sz w:val="28"/>
          <w:szCs w:val="28"/>
        </w:rPr>
        <w:t xml:space="preserve"> </w:t>
      </w:r>
      <w:proofErr w:type="spellStart"/>
      <w:r w:rsidRPr="004D158C">
        <w:rPr>
          <w:rFonts w:cs="Times New Roman"/>
          <w:sz w:val="28"/>
          <w:szCs w:val="28"/>
        </w:rPr>
        <w:t>thế</w:t>
      </w:r>
      <w:proofErr w:type="spellEnd"/>
      <w:r w:rsidRPr="004D158C">
        <w:rPr>
          <w:rFonts w:cs="Times New Roman"/>
          <w:sz w:val="28"/>
          <w:szCs w:val="28"/>
        </w:rPr>
        <w:t xml:space="preserve"> </w:t>
      </w:r>
      <w:proofErr w:type="spellStart"/>
      <w:r w:rsidRPr="004D158C">
        <w:rPr>
          <w:rFonts w:cs="Times New Roman"/>
          <w:sz w:val="28"/>
          <w:szCs w:val="28"/>
        </w:rPr>
        <w:t>nào</w:t>
      </w:r>
      <w:proofErr w:type="spellEnd"/>
      <w:r w:rsidRPr="004D158C">
        <w:rPr>
          <w:rFonts w:cs="Times New Roman"/>
          <w:sz w:val="28"/>
          <w:szCs w:val="28"/>
        </w:rPr>
        <w:t>?</w:t>
      </w:r>
    </w:p>
    <w:p w14:paraId="5E35FC13" w14:textId="77777777" w:rsidR="00E316B7" w:rsidRPr="004D158C" w:rsidRDefault="00E316B7" w:rsidP="004D158C">
      <w:pPr>
        <w:ind w:firstLine="720"/>
        <w:jc w:val="both"/>
        <w:rPr>
          <w:rFonts w:cs="Times New Roman"/>
          <w:sz w:val="28"/>
          <w:szCs w:val="28"/>
        </w:rPr>
      </w:pPr>
      <w:r w:rsidRPr="004D158C">
        <w:rPr>
          <w:rFonts w:cs="Times New Roman"/>
          <w:sz w:val="28"/>
          <w:szCs w:val="28"/>
        </w:rPr>
        <w:t xml:space="preserve">+ Con </w:t>
      </w:r>
      <w:proofErr w:type="spellStart"/>
      <w:r w:rsidRPr="004D158C">
        <w:rPr>
          <w:rFonts w:cs="Times New Roman"/>
          <w:sz w:val="28"/>
          <w:szCs w:val="28"/>
        </w:rPr>
        <w:t>thích</w:t>
      </w:r>
      <w:proofErr w:type="spellEnd"/>
      <w:r w:rsidRPr="004D158C">
        <w:rPr>
          <w:rFonts w:cs="Times New Roman"/>
          <w:sz w:val="28"/>
          <w:szCs w:val="28"/>
        </w:rPr>
        <w:t xml:space="preserve"> </w:t>
      </w:r>
      <w:proofErr w:type="spellStart"/>
      <w:r w:rsidRPr="004D158C">
        <w:rPr>
          <w:rFonts w:cs="Times New Roman"/>
          <w:sz w:val="28"/>
          <w:szCs w:val="28"/>
        </w:rPr>
        <w:t>nhất</w:t>
      </w:r>
      <w:proofErr w:type="spellEnd"/>
      <w:r w:rsidRPr="004D158C">
        <w:rPr>
          <w:rFonts w:cs="Times New Roman"/>
          <w:sz w:val="28"/>
          <w:szCs w:val="28"/>
        </w:rPr>
        <w:t xml:space="preserve">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nào</w:t>
      </w:r>
      <w:proofErr w:type="spellEnd"/>
      <w:r w:rsidRPr="004D158C">
        <w:rPr>
          <w:rFonts w:cs="Times New Roman"/>
          <w:sz w:val="28"/>
          <w:szCs w:val="28"/>
        </w:rPr>
        <w:t xml:space="preserve">? </w:t>
      </w:r>
      <w:proofErr w:type="spellStart"/>
      <w:r w:rsidRPr="004D158C">
        <w:rPr>
          <w:rFonts w:cs="Times New Roman"/>
          <w:sz w:val="28"/>
          <w:szCs w:val="28"/>
        </w:rPr>
        <w:t>Vì</w:t>
      </w:r>
      <w:proofErr w:type="spellEnd"/>
      <w:r w:rsidRPr="004D158C">
        <w:rPr>
          <w:rFonts w:cs="Times New Roman"/>
          <w:sz w:val="28"/>
          <w:szCs w:val="28"/>
        </w:rPr>
        <w:t xml:space="preserve"> </w:t>
      </w:r>
      <w:proofErr w:type="spellStart"/>
      <w:r w:rsidRPr="004D158C">
        <w:rPr>
          <w:rFonts w:cs="Times New Roman"/>
          <w:sz w:val="28"/>
          <w:szCs w:val="28"/>
        </w:rPr>
        <w:t>sao</w:t>
      </w:r>
      <w:proofErr w:type="spellEnd"/>
      <w:r w:rsidRPr="004D158C">
        <w:rPr>
          <w:rFonts w:cs="Times New Roman"/>
          <w:sz w:val="28"/>
          <w:szCs w:val="28"/>
        </w:rPr>
        <w:t>?</w:t>
      </w:r>
    </w:p>
    <w:p w14:paraId="58145512" w14:textId="77777777" w:rsidR="00E316B7" w:rsidRPr="004D158C" w:rsidRDefault="00E316B7" w:rsidP="004D158C">
      <w:pPr>
        <w:ind w:firstLine="720"/>
        <w:jc w:val="both"/>
        <w:rPr>
          <w:rFonts w:cs="Times New Roman"/>
          <w:sz w:val="28"/>
          <w:szCs w:val="28"/>
        </w:rPr>
      </w:pPr>
      <w:r w:rsidRPr="004D158C">
        <w:rPr>
          <w:rFonts w:cs="Times New Roman"/>
          <w:sz w:val="28"/>
          <w:szCs w:val="28"/>
        </w:rPr>
        <w:t xml:space="preserve">+ Con </w:t>
      </w:r>
      <w:proofErr w:type="spellStart"/>
      <w:r w:rsidRPr="004D158C">
        <w:rPr>
          <w:rFonts w:cs="Times New Roman"/>
          <w:sz w:val="28"/>
          <w:szCs w:val="28"/>
        </w:rPr>
        <w:t>ấn</w:t>
      </w:r>
      <w:proofErr w:type="spellEnd"/>
      <w:r w:rsidRPr="004D158C">
        <w:rPr>
          <w:rFonts w:cs="Times New Roman"/>
          <w:sz w:val="28"/>
          <w:szCs w:val="28"/>
        </w:rPr>
        <w:t xml:space="preserve"> </w:t>
      </w:r>
      <w:proofErr w:type="spellStart"/>
      <w:r w:rsidRPr="004D158C">
        <w:rPr>
          <w:rFonts w:cs="Times New Roman"/>
          <w:sz w:val="28"/>
          <w:szCs w:val="28"/>
        </w:rPr>
        <w:t>tượng</w:t>
      </w:r>
      <w:proofErr w:type="spellEnd"/>
      <w:r w:rsidRPr="004D158C">
        <w:rPr>
          <w:rFonts w:cs="Times New Roman"/>
          <w:sz w:val="28"/>
          <w:szCs w:val="28"/>
        </w:rPr>
        <w:t xml:space="preserve"> </w:t>
      </w:r>
      <w:proofErr w:type="spellStart"/>
      <w:r w:rsidRPr="004D158C">
        <w:rPr>
          <w:rFonts w:cs="Times New Roman"/>
          <w:sz w:val="28"/>
          <w:szCs w:val="28"/>
        </w:rPr>
        <w:t>điều</w:t>
      </w:r>
      <w:proofErr w:type="spellEnd"/>
      <w:r w:rsidRPr="004D158C">
        <w:rPr>
          <w:rFonts w:cs="Times New Roman"/>
          <w:sz w:val="28"/>
          <w:szCs w:val="28"/>
        </w:rPr>
        <w:t xml:space="preserve"> </w:t>
      </w:r>
      <w:proofErr w:type="spellStart"/>
      <w:r w:rsidRPr="004D158C">
        <w:rPr>
          <w:rFonts w:cs="Times New Roman"/>
          <w:sz w:val="28"/>
          <w:szCs w:val="28"/>
        </w:rPr>
        <w:t>gì</w:t>
      </w:r>
      <w:proofErr w:type="spellEnd"/>
      <w:r w:rsidRPr="004D158C">
        <w:rPr>
          <w:rFonts w:cs="Times New Roman"/>
          <w:sz w:val="28"/>
          <w:szCs w:val="28"/>
        </w:rPr>
        <w:t xml:space="preserve"> </w:t>
      </w:r>
      <w:proofErr w:type="spellStart"/>
      <w:r w:rsidRPr="004D158C">
        <w:rPr>
          <w:rFonts w:cs="Times New Roman"/>
          <w:sz w:val="28"/>
          <w:szCs w:val="28"/>
        </w:rPr>
        <w:t>nhất</w:t>
      </w:r>
      <w:proofErr w:type="spellEnd"/>
      <w:r w:rsidRPr="004D158C">
        <w:rPr>
          <w:rFonts w:cs="Times New Roman"/>
          <w:sz w:val="28"/>
          <w:szCs w:val="28"/>
        </w:rPr>
        <w:t xml:space="preserve"> ở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này</w:t>
      </w:r>
      <w:proofErr w:type="spellEnd"/>
      <w:r w:rsidRPr="004D158C">
        <w:rPr>
          <w:rFonts w:cs="Times New Roman"/>
          <w:sz w:val="28"/>
          <w:szCs w:val="28"/>
        </w:rPr>
        <w:t>?</w:t>
      </w:r>
    </w:p>
    <w:p w14:paraId="1F106A29" w14:textId="77777777" w:rsidR="00E316B7" w:rsidRPr="004D158C" w:rsidRDefault="00E316B7" w:rsidP="004D158C">
      <w:pPr>
        <w:jc w:val="both"/>
        <w:rPr>
          <w:rFonts w:cs="Times New Roman"/>
          <w:sz w:val="28"/>
          <w:szCs w:val="28"/>
        </w:rPr>
      </w:pPr>
      <w:r w:rsidRPr="004D158C">
        <w:rPr>
          <w:rFonts w:cs="Times New Roman"/>
          <w:sz w:val="28"/>
          <w:szCs w:val="28"/>
        </w:rPr>
        <w:tab/>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nhận</w:t>
      </w:r>
      <w:proofErr w:type="spellEnd"/>
      <w:r w:rsidRPr="004D158C">
        <w:rPr>
          <w:rFonts w:cs="Times New Roman"/>
          <w:sz w:val="28"/>
          <w:szCs w:val="28"/>
        </w:rPr>
        <w:t xml:space="preserve"> </w:t>
      </w:r>
      <w:proofErr w:type="spellStart"/>
      <w:r w:rsidRPr="004D158C">
        <w:rPr>
          <w:rFonts w:cs="Times New Roman"/>
          <w:sz w:val="28"/>
          <w:szCs w:val="28"/>
        </w:rPr>
        <w:t>xét</w:t>
      </w:r>
      <w:proofErr w:type="spellEnd"/>
      <w:r w:rsidRPr="004D158C">
        <w:rPr>
          <w:rFonts w:cs="Times New Roman"/>
          <w:sz w:val="28"/>
          <w:szCs w:val="28"/>
        </w:rPr>
        <w:t xml:space="preserve"> </w:t>
      </w:r>
      <w:proofErr w:type="spellStart"/>
      <w:r w:rsidRPr="004D158C">
        <w:rPr>
          <w:rFonts w:cs="Times New Roman"/>
          <w:sz w:val="28"/>
          <w:szCs w:val="28"/>
        </w:rPr>
        <w:t>tuyên</w:t>
      </w:r>
      <w:proofErr w:type="spellEnd"/>
      <w:r w:rsidRPr="004D158C">
        <w:rPr>
          <w:rFonts w:cs="Times New Roman"/>
          <w:sz w:val="28"/>
          <w:szCs w:val="28"/>
        </w:rPr>
        <w:t xml:space="preserve"> </w:t>
      </w:r>
      <w:proofErr w:type="spellStart"/>
      <w:r w:rsidRPr="004D158C">
        <w:rPr>
          <w:rFonts w:cs="Times New Roman"/>
          <w:sz w:val="28"/>
          <w:szCs w:val="28"/>
        </w:rPr>
        <w:t>dương</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w:t>
      </w:r>
    </w:p>
    <w:p w14:paraId="550641BC" w14:textId="5CC74274" w:rsidR="00E316B7" w:rsidRPr="004D158C" w:rsidRDefault="00E316B7" w:rsidP="004D158C">
      <w:pPr>
        <w:ind w:firstLine="720"/>
        <w:jc w:val="both"/>
        <w:rPr>
          <w:rFonts w:cs="Times New Roman"/>
          <w:sz w:val="28"/>
          <w:szCs w:val="28"/>
        </w:rPr>
      </w:pPr>
      <w:r w:rsidRPr="004D158C">
        <w:rPr>
          <w:rFonts w:cs="Times New Roman"/>
          <w:sz w:val="28"/>
          <w:szCs w:val="28"/>
        </w:rPr>
        <w:t xml:space="preserve">+  </w:t>
      </w:r>
      <w:proofErr w:type="spellStart"/>
      <w:r w:rsidRPr="004D158C">
        <w:rPr>
          <w:rFonts w:cs="Times New Roman"/>
          <w:sz w:val="28"/>
          <w:szCs w:val="28"/>
        </w:rPr>
        <w:t>Từ</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có</w:t>
      </w:r>
      <w:proofErr w:type="spellEnd"/>
      <w:r w:rsidRPr="004D158C">
        <w:rPr>
          <w:rFonts w:cs="Times New Roman"/>
          <w:sz w:val="28"/>
          <w:szCs w:val="28"/>
        </w:rPr>
        <w:t xml:space="preserve"> </w:t>
      </w:r>
      <w:proofErr w:type="spellStart"/>
      <w:r w:rsidRPr="004D158C">
        <w:rPr>
          <w:rFonts w:cs="Times New Roman"/>
          <w:sz w:val="28"/>
          <w:szCs w:val="28"/>
        </w:rPr>
        <w:t>sẵn</w:t>
      </w:r>
      <w:proofErr w:type="spellEnd"/>
      <w:r w:rsidRPr="004D158C">
        <w:rPr>
          <w:rFonts w:cs="Times New Roman"/>
          <w:sz w:val="28"/>
          <w:szCs w:val="28"/>
        </w:rPr>
        <w:t xml:space="preserve"> </w:t>
      </w:r>
      <w:proofErr w:type="spellStart"/>
      <w:r w:rsidRPr="004D158C">
        <w:rPr>
          <w:rFonts w:cs="Times New Roman"/>
          <w:sz w:val="28"/>
          <w:szCs w:val="28"/>
        </w:rPr>
        <w:t>trong</w:t>
      </w:r>
      <w:proofErr w:type="spellEnd"/>
      <w:r w:rsidRPr="004D158C">
        <w:rPr>
          <w:rFonts w:cs="Times New Roman"/>
          <w:sz w:val="28"/>
          <w:szCs w:val="28"/>
        </w:rPr>
        <w:t xml:space="preserve"> </w:t>
      </w:r>
      <w:proofErr w:type="spellStart"/>
      <w:r w:rsidRPr="004D158C">
        <w:rPr>
          <w:rFonts w:cs="Times New Roman"/>
          <w:sz w:val="28"/>
          <w:szCs w:val="28"/>
        </w:rPr>
        <w:t>thiên</w:t>
      </w:r>
      <w:proofErr w:type="spellEnd"/>
      <w:r w:rsidRPr="004D158C">
        <w:rPr>
          <w:rFonts w:cs="Times New Roman"/>
          <w:sz w:val="28"/>
          <w:szCs w:val="28"/>
        </w:rPr>
        <w:t xml:space="preserve"> </w:t>
      </w:r>
      <w:proofErr w:type="spellStart"/>
      <w:r w:rsidRPr="004D158C">
        <w:rPr>
          <w:rFonts w:cs="Times New Roman"/>
          <w:sz w:val="28"/>
          <w:szCs w:val="28"/>
        </w:rPr>
        <w:t>nhiên</w:t>
      </w:r>
      <w:proofErr w:type="spellEnd"/>
      <w:r w:rsidRPr="004D158C">
        <w:rPr>
          <w:rFonts w:cs="Times New Roman"/>
          <w:sz w:val="28"/>
          <w:szCs w:val="28"/>
        </w:rPr>
        <w:t xml:space="preserve">, </w:t>
      </w:r>
      <w:proofErr w:type="spellStart"/>
      <w:r w:rsidRPr="004D158C">
        <w:rPr>
          <w:rFonts w:cs="Times New Roman"/>
          <w:sz w:val="28"/>
          <w:szCs w:val="28"/>
        </w:rPr>
        <w:t>nguyên</w:t>
      </w:r>
      <w:proofErr w:type="spellEnd"/>
      <w:r w:rsidRPr="004D158C">
        <w:rPr>
          <w:rFonts w:cs="Times New Roman"/>
          <w:sz w:val="28"/>
          <w:szCs w:val="28"/>
        </w:rPr>
        <w:t xml:space="preserve"> </w:t>
      </w:r>
      <w:proofErr w:type="spellStart"/>
      <w:r w:rsidRPr="004D158C">
        <w:rPr>
          <w:rFonts w:cs="Times New Roman"/>
          <w:sz w:val="28"/>
          <w:szCs w:val="28"/>
        </w:rPr>
        <w:t>vật</w:t>
      </w:r>
      <w:proofErr w:type="spellEnd"/>
      <w:r w:rsidRPr="004D158C">
        <w:rPr>
          <w:rFonts w:cs="Times New Roman"/>
          <w:sz w:val="28"/>
          <w:szCs w:val="28"/>
        </w:rPr>
        <w:t xml:space="preserve"> </w:t>
      </w:r>
      <w:proofErr w:type="spellStart"/>
      <w:r w:rsidRPr="004D158C">
        <w:rPr>
          <w:rFonts w:cs="Times New Roman"/>
          <w:sz w:val="28"/>
          <w:szCs w:val="28"/>
        </w:rPr>
        <w:t>liệu</w:t>
      </w:r>
      <w:proofErr w:type="spellEnd"/>
      <w:r w:rsidRPr="004D158C">
        <w:rPr>
          <w:rFonts w:cs="Times New Roman"/>
          <w:sz w:val="28"/>
          <w:szCs w:val="28"/>
        </w:rPr>
        <w:t xml:space="preserve"> </w:t>
      </w:r>
      <w:proofErr w:type="spellStart"/>
      <w:r w:rsidRPr="004D158C">
        <w:rPr>
          <w:rFonts w:cs="Times New Roman"/>
          <w:sz w:val="28"/>
          <w:szCs w:val="28"/>
        </w:rPr>
        <w:t>phế</w:t>
      </w:r>
      <w:proofErr w:type="spellEnd"/>
      <w:r w:rsidRPr="004D158C">
        <w:rPr>
          <w:rFonts w:cs="Times New Roman"/>
          <w:sz w:val="28"/>
          <w:szCs w:val="28"/>
        </w:rPr>
        <w:t xml:space="preserve"> </w:t>
      </w:r>
      <w:proofErr w:type="spellStart"/>
      <w:r w:rsidRPr="004D158C">
        <w:rPr>
          <w:rFonts w:cs="Times New Roman"/>
          <w:sz w:val="28"/>
          <w:szCs w:val="28"/>
        </w:rPr>
        <w:t>thải</w:t>
      </w:r>
      <w:proofErr w:type="spellEnd"/>
      <w:r w:rsidRPr="004D158C">
        <w:rPr>
          <w:rFonts w:cs="Times New Roman"/>
          <w:sz w:val="28"/>
          <w:szCs w:val="28"/>
        </w:rPr>
        <w:t xml:space="preserve"> </w:t>
      </w:r>
      <w:proofErr w:type="spellStart"/>
      <w:r w:rsidRPr="004D158C">
        <w:rPr>
          <w:rFonts w:cs="Times New Roman"/>
          <w:sz w:val="28"/>
          <w:szCs w:val="28"/>
        </w:rPr>
        <w:t>chúng</w:t>
      </w:r>
      <w:proofErr w:type="spellEnd"/>
      <w:r w:rsidRPr="004D158C">
        <w:rPr>
          <w:rFonts w:cs="Times New Roman"/>
          <w:sz w:val="28"/>
          <w:szCs w:val="28"/>
        </w:rPr>
        <w:t xml:space="preserve"> ta </w:t>
      </w:r>
      <w:proofErr w:type="spellStart"/>
      <w:r w:rsidRPr="004D158C">
        <w:rPr>
          <w:rFonts w:cs="Times New Roman"/>
          <w:sz w:val="28"/>
          <w:szCs w:val="28"/>
        </w:rPr>
        <w:t>đã</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những</w:t>
      </w:r>
      <w:proofErr w:type="spellEnd"/>
      <w:r w:rsidRPr="004D158C">
        <w:rPr>
          <w:rFonts w:cs="Times New Roman"/>
          <w:sz w:val="28"/>
          <w:szCs w:val="28"/>
        </w:rPr>
        <w:t xml:space="preserve"> </w:t>
      </w:r>
      <w:proofErr w:type="spellStart"/>
      <w:r w:rsidRPr="004D158C">
        <w:rPr>
          <w:rFonts w:cs="Times New Roman"/>
          <w:sz w:val="28"/>
          <w:szCs w:val="28"/>
        </w:rPr>
        <w:t>bức</w:t>
      </w:r>
      <w:proofErr w:type="spellEnd"/>
      <w:r w:rsidRPr="004D158C">
        <w:rPr>
          <w:rFonts w:cs="Times New Roman"/>
          <w:sz w:val="28"/>
          <w:szCs w:val="28"/>
        </w:rPr>
        <w:t xml:space="preserve"> </w:t>
      </w:r>
      <w:proofErr w:type="spellStart"/>
      <w:r w:rsidRPr="004D158C">
        <w:rPr>
          <w:rFonts w:cs="Times New Roman"/>
          <w:sz w:val="28"/>
          <w:szCs w:val="28"/>
        </w:rPr>
        <w:t>tranh</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rất</w:t>
      </w:r>
      <w:proofErr w:type="spellEnd"/>
      <w:r w:rsidRPr="004D158C">
        <w:rPr>
          <w:rFonts w:cs="Times New Roman"/>
          <w:sz w:val="28"/>
          <w:szCs w:val="28"/>
        </w:rPr>
        <w:t xml:space="preserve"> </w:t>
      </w:r>
      <w:proofErr w:type="spellStart"/>
      <w:r w:rsidRPr="004D158C">
        <w:rPr>
          <w:rFonts w:cs="Times New Roman"/>
          <w:sz w:val="28"/>
          <w:szCs w:val="28"/>
        </w:rPr>
        <w:t>đẹp</w:t>
      </w:r>
      <w:proofErr w:type="spellEnd"/>
      <w:r w:rsidRPr="004D158C">
        <w:rPr>
          <w:rFonts w:cs="Times New Roman"/>
          <w:sz w:val="28"/>
          <w:szCs w:val="28"/>
        </w:rPr>
        <w:t xml:space="preserve"> </w:t>
      </w:r>
      <w:proofErr w:type="spellStart"/>
      <w:r w:rsidRPr="004D158C">
        <w:rPr>
          <w:rFonts w:cs="Times New Roman"/>
          <w:sz w:val="28"/>
          <w:szCs w:val="28"/>
        </w:rPr>
        <w:t>vừa</w:t>
      </w:r>
      <w:proofErr w:type="spellEnd"/>
      <w:r w:rsidRPr="004D158C">
        <w:rPr>
          <w:rFonts w:cs="Times New Roman"/>
          <w:sz w:val="28"/>
          <w:szCs w:val="28"/>
        </w:rPr>
        <w:t xml:space="preserve"> </w:t>
      </w:r>
      <w:proofErr w:type="spellStart"/>
      <w:r w:rsidRPr="004D158C">
        <w:rPr>
          <w:rFonts w:cs="Times New Roman"/>
          <w:sz w:val="28"/>
          <w:szCs w:val="28"/>
        </w:rPr>
        <w:t>bảo</w:t>
      </w:r>
      <w:proofErr w:type="spellEnd"/>
      <w:r w:rsidRPr="004D158C">
        <w:rPr>
          <w:rFonts w:cs="Times New Roman"/>
          <w:sz w:val="28"/>
          <w:szCs w:val="28"/>
        </w:rPr>
        <w:t xml:space="preserve"> </w:t>
      </w:r>
      <w:proofErr w:type="spellStart"/>
      <w:r w:rsidRPr="004D158C">
        <w:rPr>
          <w:rFonts w:cs="Times New Roman"/>
          <w:sz w:val="28"/>
          <w:szCs w:val="28"/>
        </w:rPr>
        <w:t>vệ</w:t>
      </w:r>
      <w:proofErr w:type="spellEnd"/>
      <w:r w:rsidRPr="004D158C">
        <w:rPr>
          <w:rFonts w:cs="Times New Roman"/>
          <w:sz w:val="28"/>
          <w:szCs w:val="28"/>
        </w:rPr>
        <w:t xml:space="preserve"> </w:t>
      </w:r>
      <w:proofErr w:type="spellStart"/>
      <w:r w:rsidRPr="004D158C">
        <w:rPr>
          <w:rFonts w:cs="Times New Roman"/>
          <w:sz w:val="28"/>
          <w:szCs w:val="28"/>
        </w:rPr>
        <w:t>môi</w:t>
      </w:r>
      <w:proofErr w:type="spellEnd"/>
      <w:r w:rsidRPr="004D158C">
        <w:rPr>
          <w:rFonts w:cs="Times New Roman"/>
          <w:sz w:val="28"/>
          <w:szCs w:val="28"/>
        </w:rPr>
        <w:t xml:space="preserve"> </w:t>
      </w:r>
      <w:proofErr w:type="spellStart"/>
      <w:r w:rsidRPr="004D158C">
        <w:rPr>
          <w:rFonts w:cs="Times New Roman"/>
          <w:sz w:val="28"/>
          <w:szCs w:val="28"/>
        </w:rPr>
        <w:t>trường</w:t>
      </w:r>
      <w:proofErr w:type="spellEnd"/>
      <w:r w:rsidRPr="004D158C">
        <w:rPr>
          <w:rFonts w:cs="Times New Roman"/>
          <w:sz w:val="28"/>
          <w:szCs w:val="28"/>
        </w:rPr>
        <w:t xml:space="preserve">, </w:t>
      </w:r>
      <w:proofErr w:type="spellStart"/>
      <w:r w:rsidRPr="004D158C">
        <w:rPr>
          <w:rFonts w:cs="Times New Roman"/>
          <w:sz w:val="28"/>
          <w:szCs w:val="28"/>
        </w:rPr>
        <w:t>vừa</w:t>
      </w:r>
      <w:proofErr w:type="spellEnd"/>
      <w:r w:rsidRPr="004D158C">
        <w:rPr>
          <w:rFonts w:cs="Times New Roman"/>
          <w:sz w:val="28"/>
          <w:szCs w:val="28"/>
        </w:rPr>
        <w:t xml:space="preserve"> </w:t>
      </w:r>
      <w:proofErr w:type="spellStart"/>
      <w:r w:rsidRPr="004D158C">
        <w:rPr>
          <w:rFonts w:cs="Times New Roman"/>
          <w:sz w:val="28"/>
          <w:szCs w:val="28"/>
        </w:rPr>
        <w:t>trang</w:t>
      </w:r>
      <w:proofErr w:type="spellEnd"/>
      <w:r w:rsidRPr="004D158C">
        <w:rPr>
          <w:rFonts w:cs="Times New Roman"/>
          <w:sz w:val="28"/>
          <w:szCs w:val="28"/>
        </w:rPr>
        <w:t xml:space="preserve"> </w:t>
      </w:r>
      <w:proofErr w:type="spellStart"/>
      <w:r w:rsidRPr="004D158C">
        <w:rPr>
          <w:rFonts w:cs="Times New Roman"/>
          <w:sz w:val="28"/>
          <w:szCs w:val="28"/>
        </w:rPr>
        <w:t>trí</w:t>
      </w:r>
      <w:proofErr w:type="spellEnd"/>
      <w:r w:rsidRPr="004D158C">
        <w:rPr>
          <w:rFonts w:cs="Times New Roman"/>
          <w:sz w:val="28"/>
          <w:szCs w:val="28"/>
        </w:rPr>
        <w:t xml:space="preserve"> ở </w:t>
      </w:r>
      <w:proofErr w:type="spellStart"/>
      <w:r w:rsidRPr="004D158C">
        <w:rPr>
          <w:rFonts w:cs="Times New Roman"/>
          <w:sz w:val="28"/>
          <w:szCs w:val="28"/>
        </w:rPr>
        <w:t>gia</w:t>
      </w:r>
      <w:proofErr w:type="spellEnd"/>
      <w:r w:rsidRPr="004D158C">
        <w:rPr>
          <w:rFonts w:cs="Times New Roman"/>
          <w:sz w:val="28"/>
          <w:szCs w:val="28"/>
        </w:rPr>
        <w:t xml:space="preserve"> </w:t>
      </w:r>
      <w:proofErr w:type="spellStart"/>
      <w:r w:rsidRPr="004D158C">
        <w:rPr>
          <w:rFonts w:cs="Times New Roman"/>
          <w:sz w:val="28"/>
          <w:szCs w:val="28"/>
        </w:rPr>
        <w:t>đình</w:t>
      </w:r>
      <w:proofErr w:type="spellEnd"/>
      <w:r w:rsidRPr="004D158C">
        <w:rPr>
          <w:rFonts w:cs="Times New Roman"/>
          <w:sz w:val="28"/>
          <w:szCs w:val="28"/>
        </w:rPr>
        <w:t xml:space="preserve">, </w:t>
      </w:r>
      <w:proofErr w:type="spellStart"/>
      <w:r w:rsidRPr="004D158C">
        <w:rPr>
          <w:rFonts w:cs="Times New Roman"/>
          <w:sz w:val="28"/>
          <w:szCs w:val="28"/>
        </w:rPr>
        <w:t>lớp</w:t>
      </w:r>
      <w:proofErr w:type="spellEnd"/>
      <w:r w:rsidRPr="004D158C">
        <w:rPr>
          <w:rFonts w:cs="Times New Roman"/>
          <w:sz w:val="28"/>
          <w:szCs w:val="28"/>
        </w:rPr>
        <w:t xml:space="preserve">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thật</w:t>
      </w:r>
      <w:proofErr w:type="spellEnd"/>
      <w:r w:rsidRPr="004D158C">
        <w:rPr>
          <w:rFonts w:cs="Times New Roman"/>
          <w:sz w:val="28"/>
          <w:szCs w:val="28"/>
        </w:rPr>
        <w:t xml:space="preserve"> </w:t>
      </w:r>
      <w:proofErr w:type="spellStart"/>
      <w:r w:rsidRPr="004D158C">
        <w:rPr>
          <w:rFonts w:cs="Times New Roman"/>
          <w:sz w:val="28"/>
          <w:szCs w:val="28"/>
        </w:rPr>
        <w:t>xinh</w:t>
      </w:r>
      <w:proofErr w:type="spellEnd"/>
      <w:r w:rsidRPr="004D158C">
        <w:rPr>
          <w:rFonts w:cs="Times New Roman"/>
          <w:sz w:val="28"/>
          <w:szCs w:val="28"/>
        </w:rPr>
        <w:t xml:space="preserve">. Các con </w:t>
      </w:r>
      <w:proofErr w:type="spellStart"/>
      <w:r w:rsidRPr="004D158C">
        <w:rPr>
          <w:rFonts w:cs="Times New Roman"/>
          <w:sz w:val="28"/>
          <w:szCs w:val="28"/>
        </w:rPr>
        <w:t>phải</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yêu</w:t>
      </w:r>
      <w:proofErr w:type="spellEnd"/>
      <w:r w:rsidRPr="004D158C">
        <w:rPr>
          <w:rFonts w:cs="Times New Roman"/>
          <w:sz w:val="28"/>
          <w:szCs w:val="28"/>
        </w:rPr>
        <w:t xml:space="preserve"> </w:t>
      </w:r>
      <w:proofErr w:type="spellStart"/>
      <w:r w:rsidRPr="004D158C">
        <w:rPr>
          <w:rFonts w:cs="Times New Roman"/>
          <w:sz w:val="28"/>
          <w:szCs w:val="28"/>
        </w:rPr>
        <w:t>quý</w:t>
      </w:r>
      <w:proofErr w:type="spellEnd"/>
      <w:r w:rsidRPr="004D158C">
        <w:rPr>
          <w:rFonts w:cs="Times New Roman"/>
          <w:sz w:val="28"/>
          <w:szCs w:val="28"/>
        </w:rPr>
        <w:t xml:space="preserve">, </w:t>
      </w:r>
      <w:proofErr w:type="spellStart"/>
      <w:r w:rsidRPr="004D158C">
        <w:rPr>
          <w:rFonts w:cs="Times New Roman"/>
          <w:sz w:val="28"/>
          <w:szCs w:val="28"/>
        </w:rPr>
        <w:t>trân</w:t>
      </w:r>
      <w:proofErr w:type="spellEnd"/>
      <w:r w:rsidRPr="004D158C">
        <w:rPr>
          <w:rFonts w:cs="Times New Roman"/>
          <w:sz w:val="28"/>
          <w:szCs w:val="28"/>
        </w:rPr>
        <w:t xml:space="preserve"> </w:t>
      </w:r>
      <w:proofErr w:type="spellStart"/>
      <w:r w:rsidRPr="004D158C">
        <w:rPr>
          <w:rFonts w:cs="Times New Roman"/>
          <w:sz w:val="28"/>
          <w:szCs w:val="28"/>
        </w:rPr>
        <w:t>trọng</w:t>
      </w:r>
      <w:proofErr w:type="spellEnd"/>
      <w:r w:rsidRPr="004D158C">
        <w:rPr>
          <w:rFonts w:cs="Times New Roman"/>
          <w:sz w:val="28"/>
          <w:szCs w:val="28"/>
        </w:rPr>
        <w:t xml:space="preserve"> </w:t>
      </w:r>
      <w:proofErr w:type="spellStart"/>
      <w:r w:rsidRPr="004D158C">
        <w:rPr>
          <w:rFonts w:cs="Times New Roman"/>
          <w:sz w:val="28"/>
          <w:szCs w:val="28"/>
        </w:rPr>
        <w:t>sản</w:t>
      </w:r>
      <w:proofErr w:type="spellEnd"/>
      <w:r w:rsidRPr="004D158C">
        <w:rPr>
          <w:rFonts w:cs="Times New Roman"/>
          <w:sz w:val="28"/>
          <w:szCs w:val="28"/>
        </w:rPr>
        <w:t xml:space="preserve"> </w:t>
      </w:r>
      <w:proofErr w:type="spellStart"/>
      <w:r w:rsidRPr="004D158C">
        <w:rPr>
          <w:rFonts w:cs="Times New Roman"/>
          <w:sz w:val="28"/>
          <w:szCs w:val="28"/>
        </w:rPr>
        <w:t>phẩm</w:t>
      </w:r>
      <w:proofErr w:type="spellEnd"/>
      <w:r w:rsidRPr="004D158C">
        <w:rPr>
          <w:rFonts w:cs="Times New Roman"/>
          <w:sz w:val="28"/>
          <w:szCs w:val="28"/>
        </w:rPr>
        <w:t xml:space="preserve"> </w:t>
      </w:r>
      <w:proofErr w:type="spellStart"/>
      <w:r w:rsidRPr="004D158C">
        <w:rPr>
          <w:rFonts w:cs="Times New Roman"/>
          <w:sz w:val="28"/>
          <w:szCs w:val="28"/>
        </w:rPr>
        <w:t>của</w:t>
      </w:r>
      <w:proofErr w:type="spellEnd"/>
      <w:r w:rsidRPr="004D158C">
        <w:rPr>
          <w:rFonts w:cs="Times New Roman"/>
          <w:sz w:val="28"/>
          <w:szCs w:val="28"/>
        </w:rPr>
        <w:t xml:space="preserve"> </w:t>
      </w:r>
      <w:proofErr w:type="spellStart"/>
      <w:r w:rsidRPr="004D158C">
        <w:rPr>
          <w:rFonts w:cs="Times New Roman"/>
          <w:sz w:val="28"/>
          <w:szCs w:val="28"/>
        </w:rPr>
        <w:t>mình</w:t>
      </w:r>
      <w:proofErr w:type="spellEnd"/>
      <w:r w:rsidRPr="004D158C">
        <w:rPr>
          <w:rFonts w:cs="Times New Roman"/>
          <w:sz w:val="28"/>
          <w:szCs w:val="28"/>
        </w:rPr>
        <w:t xml:space="preserve"> </w:t>
      </w:r>
      <w:proofErr w:type="spellStart"/>
      <w:r w:rsidRPr="004D158C">
        <w:rPr>
          <w:rFonts w:cs="Times New Roman"/>
          <w:sz w:val="28"/>
          <w:szCs w:val="28"/>
        </w:rPr>
        <w:t>tạo</w:t>
      </w:r>
      <w:proofErr w:type="spellEnd"/>
      <w:r w:rsidRPr="004D158C">
        <w:rPr>
          <w:rFonts w:cs="Times New Roman"/>
          <w:sz w:val="28"/>
          <w:szCs w:val="28"/>
        </w:rPr>
        <w:t xml:space="preserve"> </w:t>
      </w:r>
      <w:proofErr w:type="spellStart"/>
      <w:r w:rsidRPr="004D158C">
        <w:rPr>
          <w:rFonts w:cs="Times New Roman"/>
          <w:sz w:val="28"/>
          <w:szCs w:val="28"/>
        </w:rPr>
        <w:t>ra</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biết</w:t>
      </w:r>
      <w:proofErr w:type="spellEnd"/>
      <w:r w:rsidRPr="004D158C">
        <w:rPr>
          <w:rFonts w:cs="Times New Roman"/>
          <w:sz w:val="28"/>
          <w:szCs w:val="28"/>
        </w:rPr>
        <w:t xml:space="preserve"> </w:t>
      </w:r>
      <w:proofErr w:type="spellStart"/>
      <w:r w:rsidRPr="004D158C">
        <w:rPr>
          <w:rFonts w:cs="Times New Roman"/>
          <w:sz w:val="28"/>
          <w:szCs w:val="28"/>
        </w:rPr>
        <w:t>cách</w:t>
      </w:r>
      <w:proofErr w:type="spellEnd"/>
      <w:r w:rsidRPr="004D158C">
        <w:rPr>
          <w:rFonts w:cs="Times New Roman"/>
          <w:sz w:val="28"/>
          <w:szCs w:val="28"/>
        </w:rPr>
        <w:t xml:space="preserve"> </w:t>
      </w:r>
      <w:proofErr w:type="spellStart"/>
      <w:r w:rsidRPr="004D158C">
        <w:rPr>
          <w:rFonts w:cs="Times New Roman"/>
          <w:sz w:val="28"/>
          <w:szCs w:val="28"/>
        </w:rPr>
        <w:t>chăm</w:t>
      </w:r>
      <w:proofErr w:type="spellEnd"/>
      <w:r w:rsidRPr="004D158C">
        <w:rPr>
          <w:rFonts w:cs="Times New Roman"/>
          <w:sz w:val="28"/>
          <w:szCs w:val="28"/>
        </w:rPr>
        <w:t xml:space="preserve"> </w:t>
      </w:r>
      <w:proofErr w:type="spellStart"/>
      <w:r w:rsidRPr="004D158C">
        <w:rPr>
          <w:rFonts w:cs="Times New Roman"/>
          <w:sz w:val="28"/>
          <w:szCs w:val="28"/>
        </w:rPr>
        <w:t>sóc</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không</w:t>
      </w:r>
      <w:proofErr w:type="spellEnd"/>
      <w:r w:rsidRPr="004D158C">
        <w:rPr>
          <w:rFonts w:cs="Times New Roman"/>
          <w:sz w:val="28"/>
          <w:szCs w:val="28"/>
        </w:rPr>
        <w:t xml:space="preserve"> </w:t>
      </w:r>
      <w:proofErr w:type="spellStart"/>
      <w:r w:rsidRPr="004D158C">
        <w:rPr>
          <w:rFonts w:cs="Times New Roman"/>
          <w:sz w:val="28"/>
          <w:szCs w:val="28"/>
        </w:rPr>
        <w:t>bẻ</w:t>
      </w:r>
      <w:proofErr w:type="spellEnd"/>
      <w:r w:rsidRPr="004D158C">
        <w:rPr>
          <w:rFonts w:cs="Times New Roman"/>
          <w:sz w:val="28"/>
          <w:szCs w:val="28"/>
        </w:rPr>
        <w:t xml:space="preserve"> </w:t>
      </w:r>
      <w:proofErr w:type="spellStart"/>
      <w:r w:rsidRPr="004D158C">
        <w:rPr>
          <w:rFonts w:cs="Times New Roman"/>
          <w:sz w:val="28"/>
          <w:szCs w:val="28"/>
        </w:rPr>
        <w:t>hoa</w:t>
      </w:r>
      <w:proofErr w:type="spellEnd"/>
      <w:r w:rsidRPr="004D158C">
        <w:rPr>
          <w:rFonts w:cs="Times New Roman"/>
          <w:sz w:val="28"/>
          <w:szCs w:val="28"/>
        </w:rPr>
        <w:t xml:space="preserve">, </w:t>
      </w:r>
      <w:proofErr w:type="spellStart"/>
      <w:r w:rsidRPr="004D158C">
        <w:rPr>
          <w:rFonts w:cs="Times New Roman"/>
          <w:sz w:val="28"/>
          <w:szCs w:val="28"/>
        </w:rPr>
        <w:t>ngắt</w:t>
      </w:r>
      <w:proofErr w:type="spellEnd"/>
      <w:r w:rsidRPr="004D158C">
        <w:rPr>
          <w:rFonts w:cs="Times New Roman"/>
          <w:sz w:val="28"/>
          <w:szCs w:val="28"/>
        </w:rPr>
        <w:t xml:space="preserve"> </w:t>
      </w:r>
      <w:proofErr w:type="spellStart"/>
      <w:r w:rsidRPr="004D158C">
        <w:rPr>
          <w:rFonts w:cs="Times New Roman"/>
          <w:sz w:val="28"/>
          <w:szCs w:val="28"/>
        </w:rPr>
        <w:t>cành</w:t>
      </w:r>
      <w:proofErr w:type="spellEnd"/>
      <w:r w:rsidRPr="004D158C">
        <w:rPr>
          <w:rFonts w:cs="Times New Roman"/>
          <w:sz w:val="28"/>
          <w:szCs w:val="28"/>
        </w:rPr>
        <w:t>.</w:t>
      </w:r>
    </w:p>
    <w:p w14:paraId="6C14ADC6" w14:textId="24842B34" w:rsidR="00E316B7" w:rsidRPr="004D158C" w:rsidRDefault="00E316B7" w:rsidP="004D158C">
      <w:pPr>
        <w:jc w:val="both"/>
        <w:rPr>
          <w:rFonts w:cs="Times New Roman"/>
          <w:sz w:val="28"/>
          <w:szCs w:val="28"/>
        </w:rPr>
      </w:pPr>
      <w:r w:rsidRPr="004D158C">
        <w:rPr>
          <w:rFonts w:cs="Times New Roman"/>
          <w:b/>
          <w:sz w:val="28"/>
          <w:szCs w:val="28"/>
        </w:rPr>
        <w:tab/>
        <w:t>*</w:t>
      </w:r>
      <w:r w:rsidRPr="004D158C">
        <w:rPr>
          <w:rFonts w:cs="Times New Roman"/>
          <w:sz w:val="28"/>
          <w:szCs w:val="28"/>
        </w:rPr>
        <w:t xml:space="preserve"> </w:t>
      </w:r>
      <w:proofErr w:type="spellStart"/>
      <w:r w:rsidRPr="004D158C">
        <w:rPr>
          <w:rFonts w:cs="Times New Roman"/>
          <w:sz w:val="28"/>
          <w:szCs w:val="28"/>
        </w:rPr>
        <w:t>Cô</w:t>
      </w:r>
      <w:proofErr w:type="spellEnd"/>
      <w:r w:rsidRPr="004D158C">
        <w:rPr>
          <w:rFonts w:cs="Times New Roman"/>
          <w:sz w:val="28"/>
          <w:szCs w:val="28"/>
        </w:rPr>
        <w:t xml:space="preserve"> </w:t>
      </w:r>
      <w:proofErr w:type="spellStart"/>
      <w:r w:rsidRPr="004D158C">
        <w:rPr>
          <w:rFonts w:cs="Times New Roman"/>
          <w:sz w:val="28"/>
          <w:szCs w:val="28"/>
        </w:rPr>
        <w:t>và</w:t>
      </w:r>
      <w:proofErr w:type="spellEnd"/>
      <w:r w:rsidRPr="004D158C">
        <w:rPr>
          <w:rFonts w:cs="Times New Roman"/>
          <w:sz w:val="28"/>
          <w:szCs w:val="28"/>
        </w:rPr>
        <w:t xml:space="preserve"> </w:t>
      </w:r>
      <w:proofErr w:type="spellStart"/>
      <w:r w:rsidRPr="004D158C">
        <w:rPr>
          <w:rFonts w:cs="Times New Roman"/>
          <w:sz w:val="28"/>
          <w:szCs w:val="28"/>
        </w:rPr>
        <w:t>trẻ</w:t>
      </w:r>
      <w:proofErr w:type="spellEnd"/>
      <w:r w:rsidRPr="004D158C">
        <w:rPr>
          <w:rFonts w:cs="Times New Roman"/>
          <w:sz w:val="28"/>
          <w:szCs w:val="28"/>
        </w:rPr>
        <w:t xml:space="preserve"> </w:t>
      </w:r>
      <w:proofErr w:type="spellStart"/>
      <w:r w:rsidRPr="004D158C">
        <w:rPr>
          <w:rFonts w:cs="Times New Roman"/>
          <w:sz w:val="28"/>
          <w:szCs w:val="28"/>
        </w:rPr>
        <w:t>lên</w:t>
      </w:r>
      <w:proofErr w:type="spellEnd"/>
      <w:r w:rsidRPr="004D158C">
        <w:rPr>
          <w:rFonts w:cs="Times New Roman"/>
          <w:sz w:val="28"/>
          <w:szCs w:val="28"/>
        </w:rPr>
        <w:t xml:space="preserve"> </w:t>
      </w:r>
      <w:proofErr w:type="spellStart"/>
      <w:r w:rsidRPr="004D158C">
        <w:rPr>
          <w:rFonts w:cs="Times New Roman"/>
          <w:sz w:val="28"/>
          <w:szCs w:val="28"/>
        </w:rPr>
        <w:t>xe</w:t>
      </w:r>
      <w:proofErr w:type="spellEnd"/>
      <w:r w:rsidRPr="004D158C">
        <w:rPr>
          <w:rFonts w:cs="Times New Roman"/>
          <w:sz w:val="28"/>
          <w:szCs w:val="28"/>
        </w:rPr>
        <w:t xml:space="preserve"> </w:t>
      </w:r>
      <w:proofErr w:type="spellStart"/>
      <w:r w:rsidRPr="004D158C">
        <w:rPr>
          <w:rFonts w:cs="Times New Roman"/>
          <w:sz w:val="28"/>
          <w:szCs w:val="28"/>
        </w:rPr>
        <w:t>buýt</w:t>
      </w:r>
      <w:proofErr w:type="spellEnd"/>
      <w:r w:rsidRPr="004D158C">
        <w:rPr>
          <w:rFonts w:cs="Times New Roman"/>
          <w:sz w:val="28"/>
          <w:szCs w:val="28"/>
        </w:rPr>
        <w:t xml:space="preserve"> </w:t>
      </w:r>
      <w:proofErr w:type="spellStart"/>
      <w:r w:rsidRPr="004D158C">
        <w:rPr>
          <w:rFonts w:cs="Times New Roman"/>
          <w:sz w:val="28"/>
          <w:szCs w:val="28"/>
        </w:rPr>
        <w:t>về</w:t>
      </w:r>
      <w:proofErr w:type="spellEnd"/>
      <w:r w:rsidRPr="004D158C">
        <w:rPr>
          <w:rFonts w:cs="Times New Roman"/>
          <w:sz w:val="28"/>
          <w:szCs w:val="28"/>
        </w:rPr>
        <w:t xml:space="preserve"> </w:t>
      </w:r>
      <w:proofErr w:type="spellStart"/>
      <w:r w:rsidRPr="004D158C">
        <w:rPr>
          <w:rFonts w:cs="Times New Roman"/>
          <w:sz w:val="28"/>
          <w:szCs w:val="28"/>
        </w:rPr>
        <w:t>lại</w:t>
      </w:r>
      <w:proofErr w:type="spellEnd"/>
      <w:r w:rsidRPr="004D158C">
        <w:rPr>
          <w:rFonts w:cs="Times New Roman"/>
          <w:sz w:val="28"/>
          <w:szCs w:val="28"/>
        </w:rPr>
        <w:t xml:space="preserve"> </w:t>
      </w:r>
      <w:proofErr w:type="spellStart"/>
      <w:r w:rsidRPr="004D158C">
        <w:rPr>
          <w:rFonts w:cs="Times New Roman"/>
          <w:sz w:val="28"/>
          <w:szCs w:val="28"/>
        </w:rPr>
        <w:t>lớp</w:t>
      </w:r>
      <w:proofErr w:type="spellEnd"/>
      <w:r w:rsidRPr="004D158C">
        <w:rPr>
          <w:rFonts w:cs="Times New Roman"/>
          <w:sz w:val="28"/>
          <w:szCs w:val="28"/>
        </w:rPr>
        <w:t xml:space="preserve"> </w:t>
      </w:r>
      <w:proofErr w:type="spellStart"/>
      <w:r w:rsidRPr="004D158C">
        <w:rPr>
          <w:rFonts w:cs="Times New Roman"/>
          <w:sz w:val="28"/>
          <w:szCs w:val="28"/>
        </w:rPr>
        <w:t>học</w:t>
      </w:r>
      <w:proofErr w:type="spellEnd"/>
      <w:r w:rsidRPr="004D158C">
        <w:rPr>
          <w:rFonts w:cs="Times New Roman"/>
          <w:sz w:val="28"/>
          <w:szCs w:val="28"/>
        </w:rPr>
        <w:t xml:space="preserve">. </w:t>
      </w:r>
      <w:proofErr w:type="spellStart"/>
      <w:r w:rsidRPr="004D158C">
        <w:rPr>
          <w:rFonts w:cs="Times New Roman"/>
          <w:sz w:val="28"/>
          <w:szCs w:val="28"/>
        </w:rPr>
        <w:t>Kết</w:t>
      </w:r>
      <w:proofErr w:type="spellEnd"/>
      <w:r w:rsidRPr="004D158C">
        <w:rPr>
          <w:rFonts w:cs="Times New Roman"/>
          <w:sz w:val="28"/>
          <w:szCs w:val="28"/>
        </w:rPr>
        <w:t xml:space="preserve"> </w:t>
      </w:r>
      <w:proofErr w:type="spellStart"/>
      <w:r w:rsidRPr="004D158C">
        <w:rPr>
          <w:rFonts w:cs="Times New Roman"/>
          <w:sz w:val="28"/>
          <w:szCs w:val="28"/>
        </w:rPr>
        <w:t>thúc</w:t>
      </w:r>
      <w:proofErr w:type="spellEnd"/>
      <w:r w:rsidRPr="004D158C">
        <w:rPr>
          <w:rFonts w:cs="Times New Roman"/>
          <w:sz w:val="28"/>
          <w:szCs w:val="28"/>
        </w:rPr>
        <w:t xml:space="preserve">.      </w:t>
      </w:r>
    </w:p>
    <w:p w14:paraId="13CD7C2A" w14:textId="190B8A7A" w:rsidR="00ED6CE5" w:rsidRPr="004D158C" w:rsidRDefault="00FF2F3E" w:rsidP="00D53A80">
      <w:pPr>
        <w:autoSpaceDE w:val="0"/>
        <w:autoSpaceDN w:val="0"/>
        <w:adjustRightInd w:val="0"/>
        <w:spacing w:line="276" w:lineRule="auto"/>
        <w:jc w:val="both"/>
        <w:rPr>
          <w:rFonts w:cs="Times New Roman"/>
          <w:b/>
          <w:bCs/>
          <w:sz w:val="28"/>
          <w:szCs w:val="28"/>
          <w:lang w:val="it-IT"/>
        </w:rPr>
      </w:pPr>
      <w:r w:rsidRPr="004D158C">
        <w:rPr>
          <w:rFonts w:cs="Times New Roman"/>
          <w:b/>
          <w:sz w:val="28"/>
          <w:szCs w:val="28"/>
        </w:rPr>
        <w:tab/>
      </w:r>
      <w:r w:rsidR="00ED6CE5" w:rsidRPr="004D158C">
        <w:rPr>
          <w:rFonts w:cs="Times New Roman"/>
          <w:b/>
          <w:bCs/>
          <w:sz w:val="28"/>
          <w:szCs w:val="28"/>
          <w:lang w:val="it-IT"/>
        </w:rPr>
        <w:t>NHẬN XÉT CUỐI NGÀY:</w:t>
      </w:r>
    </w:p>
    <w:p w14:paraId="225A2767" w14:textId="7A7D0569" w:rsidR="000B1766" w:rsidRPr="004147C4" w:rsidRDefault="00ED6CE5" w:rsidP="004147C4">
      <w:pPr>
        <w:spacing w:line="276" w:lineRule="auto"/>
        <w:jc w:val="center"/>
        <w:rPr>
          <w:rFonts w:cs="Times New Roman"/>
          <w:bCs/>
          <w:sz w:val="28"/>
          <w:szCs w:val="28"/>
          <w:lang w:val="vi-VN"/>
        </w:rPr>
      </w:pPr>
      <w:r w:rsidRPr="004D158C">
        <w:rPr>
          <w:rFonts w:cs="Times New Roman"/>
          <w:bCs/>
          <w:sz w:val="28"/>
          <w:szCs w:val="28"/>
        </w:rPr>
        <w:t>…………………………………………………………………………………………………………………………………………………………………………………………</w:t>
      </w:r>
      <w:r w:rsidR="003A040F" w:rsidRPr="004D158C">
        <w:rPr>
          <w:rFonts w:cs="Times New Roman"/>
          <w:bCs/>
          <w:sz w:val="28"/>
          <w:szCs w:val="28"/>
        </w:rPr>
        <w:t>……………………………………………………………………</w:t>
      </w:r>
      <w:r w:rsidR="000B1766" w:rsidRPr="004D158C">
        <w:rPr>
          <w:rFonts w:cs="Times New Roman"/>
          <w:b/>
          <w:sz w:val="28"/>
          <w:szCs w:val="28"/>
        </w:rPr>
        <w:lastRenderedPageBreak/>
        <w:t>KẾ HOẠCH GIÁO</w:t>
      </w:r>
      <w:r w:rsidR="000B1766" w:rsidRPr="004D158C">
        <w:rPr>
          <w:rFonts w:cs="Times New Roman"/>
          <w:b/>
          <w:sz w:val="28"/>
          <w:szCs w:val="28"/>
          <w:lang w:val="vi-VN"/>
        </w:rPr>
        <w:t xml:space="preserve"> DỤC </w:t>
      </w:r>
      <w:r w:rsidR="000B1766" w:rsidRPr="004D158C">
        <w:rPr>
          <w:rFonts w:cs="Times New Roman"/>
          <w:b/>
          <w:sz w:val="28"/>
          <w:szCs w:val="28"/>
        </w:rPr>
        <w:t>NGÀY</w:t>
      </w:r>
    </w:p>
    <w:p w14:paraId="51FF0443" w14:textId="504E8F2B" w:rsidR="005341CF" w:rsidRPr="004D158C" w:rsidRDefault="005341CF" w:rsidP="00BA24FF">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r w:rsidR="00F63D54" w:rsidRPr="004D158C">
        <w:rPr>
          <w:rFonts w:cs="Times New Roman"/>
          <w:b/>
          <w:bCs/>
          <w:sz w:val="28"/>
          <w:szCs w:val="28"/>
        </w:rPr>
        <w:t>4</w:t>
      </w:r>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9F651A">
        <w:rPr>
          <w:rFonts w:cs="Times New Roman"/>
          <w:b/>
          <w:bCs/>
          <w:sz w:val="28"/>
          <w:szCs w:val="28"/>
        </w:rPr>
        <w:t>8</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F63D54"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9F651A">
        <w:rPr>
          <w:rFonts w:cs="Times New Roman"/>
          <w:b/>
          <w:bCs/>
          <w:sz w:val="28"/>
          <w:szCs w:val="28"/>
        </w:rPr>
        <w:t>2025</w:t>
      </w:r>
    </w:p>
    <w:p w14:paraId="2CECE74B" w14:textId="77777777" w:rsidR="00ED283A" w:rsidRDefault="00ED283A" w:rsidP="00BA24FF">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0DC249E0" w14:textId="77777777" w:rsidR="00FC0B37" w:rsidRPr="004D158C" w:rsidRDefault="00FC0B37" w:rsidP="00BA24FF">
      <w:pPr>
        <w:spacing w:line="276" w:lineRule="auto"/>
        <w:jc w:val="center"/>
        <w:rPr>
          <w:rFonts w:cs="Times New Roman"/>
          <w:b/>
          <w:bCs/>
          <w:i/>
          <w:iCs/>
          <w:sz w:val="28"/>
          <w:szCs w:val="28"/>
          <w:lang w:val="vi-VN"/>
        </w:rPr>
      </w:pPr>
    </w:p>
    <w:p w14:paraId="0CD1799F" w14:textId="60436C90" w:rsidR="004147C4" w:rsidRDefault="004147C4" w:rsidP="004147C4">
      <w:pPr>
        <w:tabs>
          <w:tab w:val="left" w:pos="709"/>
        </w:tabs>
        <w:spacing w:line="276" w:lineRule="auto"/>
        <w:jc w:val="center"/>
        <w:rPr>
          <w:rFonts w:cs="Times New Roman"/>
          <w:b/>
          <w:sz w:val="28"/>
          <w:szCs w:val="28"/>
          <w:lang w:val="vi-VN"/>
        </w:rPr>
      </w:pPr>
      <w:r>
        <w:rPr>
          <w:rFonts w:cs="Times New Roman"/>
          <w:b/>
          <w:sz w:val="28"/>
          <w:szCs w:val="28"/>
        </w:rPr>
        <w:t>HOẠT</w:t>
      </w:r>
      <w:r>
        <w:rPr>
          <w:rFonts w:cs="Times New Roman"/>
          <w:b/>
          <w:sz w:val="28"/>
          <w:szCs w:val="28"/>
          <w:lang w:val="vi-VN"/>
        </w:rPr>
        <w:t xml:space="preserve"> ĐỘNG HỌC</w:t>
      </w:r>
    </w:p>
    <w:p w14:paraId="06484FF5" w14:textId="24452CB9" w:rsidR="00ED6CE5" w:rsidRPr="004D158C" w:rsidRDefault="00EF3E0A" w:rsidP="004147C4">
      <w:pPr>
        <w:tabs>
          <w:tab w:val="left" w:pos="709"/>
        </w:tabs>
        <w:spacing w:line="276" w:lineRule="auto"/>
        <w:jc w:val="center"/>
        <w:rPr>
          <w:rFonts w:cs="Times New Roman"/>
          <w:b/>
          <w:sz w:val="28"/>
          <w:szCs w:val="28"/>
          <w:lang w:val="vi-VN"/>
        </w:rPr>
      </w:pPr>
      <w:r w:rsidRPr="004D158C">
        <w:rPr>
          <w:rFonts w:cs="Times New Roman"/>
          <w:b/>
          <w:sz w:val="28"/>
          <w:szCs w:val="28"/>
          <w:lang w:val="it-IT"/>
        </w:rPr>
        <w:t xml:space="preserve">Hoạt động: </w:t>
      </w:r>
      <w:proofErr w:type="spellStart"/>
      <w:r w:rsidR="00337D8C" w:rsidRPr="004D158C">
        <w:rPr>
          <w:rFonts w:cs="Times New Roman"/>
          <w:b/>
          <w:sz w:val="28"/>
          <w:szCs w:val="28"/>
        </w:rPr>
        <w:t>Làm</w:t>
      </w:r>
      <w:proofErr w:type="spellEnd"/>
      <w:r w:rsidR="00337D8C" w:rsidRPr="004D158C">
        <w:rPr>
          <w:rFonts w:cs="Times New Roman"/>
          <w:b/>
          <w:sz w:val="28"/>
          <w:szCs w:val="28"/>
          <w:lang w:val="vi-VN"/>
        </w:rPr>
        <w:t xml:space="preserve"> quen với toán</w:t>
      </w:r>
    </w:p>
    <w:p w14:paraId="1F302BF1" w14:textId="389DA923" w:rsidR="00ED6CE5" w:rsidRPr="004D158C" w:rsidRDefault="00337D8C" w:rsidP="00286E4D">
      <w:pPr>
        <w:widowControl/>
        <w:suppressAutoHyphens w:val="0"/>
        <w:spacing w:line="276" w:lineRule="auto"/>
        <w:jc w:val="center"/>
        <w:rPr>
          <w:rFonts w:eastAsia="Times New Roman" w:cs="Times New Roman"/>
          <w:b/>
          <w:kern w:val="0"/>
          <w:sz w:val="28"/>
          <w:szCs w:val="28"/>
          <w:lang w:eastAsia="en-US" w:bidi="ar-SA"/>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lang w:val="vi-VN"/>
        </w:rPr>
        <w:t xml:space="preserve">: </w:t>
      </w:r>
      <w:r w:rsidR="004147C4">
        <w:rPr>
          <w:rFonts w:cs="Times New Roman"/>
          <w:b/>
          <w:sz w:val="28"/>
          <w:szCs w:val="28"/>
          <w:lang w:val="vi-VN"/>
        </w:rPr>
        <w:t xml:space="preserve">Bé vui cùng khối cầu, khối trụ </w:t>
      </w:r>
    </w:p>
    <w:p w14:paraId="16129066" w14:textId="0497AA66" w:rsidR="00ED6CE5" w:rsidRPr="004D158C" w:rsidRDefault="009318B3" w:rsidP="004D158C">
      <w:pPr>
        <w:widowControl/>
        <w:suppressAutoHyphens w:val="0"/>
        <w:spacing w:line="276" w:lineRule="auto"/>
        <w:ind w:firstLine="284"/>
        <w:jc w:val="both"/>
        <w:rPr>
          <w:rFonts w:eastAsia="Times New Roman" w:cs="Times New Roman"/>
          <w:b/>
          <w:kern w:val="0"/>
          <w:sz w:val="28"/>
          <w:szCs w:val="28"/>
          <w:lang w:eastAsia="en-US" w:bidi="ar-SA"/>
        </w:rPr>
      </w:pPr>
      <w:r w:rsidRPr="004D158C">
        <w:rPr>
          <w:rFonts w:eastAsia="Times New Roman" w:cs="Times New Roman"/>
          <w:b/>
          <w:kern w:val="0"/>
          <w:sz w:val="28"/>
          <w:szCs w:val="28"/>
          <w:lang w:eastAsia="en-US" w:bidi="ar-SA"/>
        </w:rPr>
        <w:tab/>
      </w:r>
      <w:r w:rsidR="00ED6CE5" w:rsidRPr="004D158C">
        <w:rPr>
          <w:rFonts w:eastAsia="Times New Roman" w:cs="Times New Roman"/>
          <w:b/>
          <w:kern w:val="0"/>
          <w:sz w:val="28"/>
          <w:szCs w:val="28"/>
          <w:lang w:eastAsia="en-US" w:bidi="ar-SA"/>
        </w:rPr>
        <w:t>1.</w:t>
      </w:r>
      <w:r w:rsidRPr="004D158C">
        <w:rPr>
          <w:rFonts w:eastAsia="Times New Roman" w:cs="Times New Roman"/>
          <w:b/>
          <w:kern w:val="0"/>
          <w:sz w:val="28"/>
          <w:szCs w:val="28"/>
          <w:lang w:val="vi-VN" w:eastAsia="en-US" w:bidi="ar-SA"/>
        </w:rPr>
        <w:t xml:space="preserve"> </w:t>
      </w:r>
      <w:proofErr w:type="spellStart"/>
      <w:r w:rsidR="00ED6CE5" w:rsidRPr="004D158C">
        <w:rPr>
          <w:rFonts w:eastAsia="Times New Roman" w:cs="Times New Roman"/>
          <w:b/>
          <w:kern w:val="0"/>
          <w:sz w:val="28"/>
          <w:szCs w:val="28"/>
          <w:lang w:eastAsia="en-US" w:bidi="ar-SA"/>
        </w:rPr>
        <w:t>Mục</w:t>
      </w:r>
      <w:proofErr w:type="spellEnd"/>
      <w:r w:rsidR="00ED6CE5" w:rsidRPr="004D158C">
        <w:rPr>
          <w:rFonts w:eastAsia="Times New Roman" w:cs="Times New Roman"/>
          <w:b/>
          <w:kern w:val="0"/>
          <w:sz w:val="28"/>
          <w:szCs w:val="28"/>
          <w:lang w:eastAsia="en-US" w:bidi="ar-SA"/>
        </w:rPr>
        <w:t xml:space="preserve"> </w:t>
      </w:r>
      <w:proofErr w:type="spellStart"/>
      <w:r w:rsidR="00E81F1B" w:rsidRPr="004D158C">
        <w:rPr>
          <w:rFonts w:eastAsia="Times New Roman" w:cs="Times New Roman"/>
          <w:b/>
          <w:kern w:val="0"/>
          <w:sz w:val="28"/>
          <w:szCs w:val="28"/>
          <w:lang w:eastAsia="en-US" w:bidi="ar-SA"/>
        </w:rPr>
        <w:t>đích</w:t>
      </w:r>
      <w:proofErr w:type="spellEnd"/>
      <w:r w:rsidR="00ED6CE5" w:rsidRPr="004D158C">
        <w:rPr>
          <w:rFonts w:eastAsia="Times New Roman" w:cs="Times New Roman"/>
          <w:b/>
          <w:kern w:val="0"/>
          <w:sz w:val="28"/>
          <w:szCs w:val="28"/>
          <w:lang w:eastAsia="en-US" w:bidi="ar-SA"/>
        </w:rPr>
        <w:t xml:space="preserve"> </w:t>
      </w:r>
      <w:proofErr w:type="spellStart"/>
      <w:r w:rsidR="00ED6CE5" w:rsidRPr="004D158C">
        <w:rPr>
          <w:rFonts w:eastAsia="Times New Roman" w:cs="Times New Roman"/>
          <w:b/>
          <w:kern w:val="0"/>
          <w:sz w:val="28"/>
          <w:szCs w:val="28"/>
          <w:lang w:eastAsia="en-US" w:bidi="ar-SA"/>
        </w:rPr>
        <w:t>yêu</w:t>
      </w:r>
      <w:proofErr w:type="spellEnd"/>
      <w:r w:rsidR="00ED6CE5" w:rsidRPr="004D158C">
        <w:rPr>
          <w:rFonts w:eastAsia="Times New Roman" w:cs="Times New Roman"/>
          <w:b/>
          <w:kern w:val="0"/>
          <w:sz w:val="28"/>
          <w:szCs w:val="28"/>
          <w:lang w:eastAsia="en-US" w:bidi="ar-SA"/>
        </w:rPr>
        <w:t xml:space="preserve"> </w:t>
      </w:r>
      <w:proofErr w:type="spellStart"/>
      <w:r w:rsidR="00ED6CE5" w:rsidRPr="004D158C">
        <w:rPr>
          <w:rFonts w:eastAsia="Times New Roman" w:cs="Times New Roman"/>
          <w:b/>
          <w:kern w:val="0"/>
          <w:sz w:val="28"/>
          <w:szCs w:val="28"/>
          <w:lang w:eastAsia="en-US" w:bidi="ar-SA"/>
        </w:rPr>
        <w:t>cầu</w:t>
      </w:r>
      <w:proofErr w:type="spellEnd"/>
      <w:r w:rsidR="00ED6CE5" w:rsidRPr="004D158C">
        <w:rPr>
          <w:rFonts w:eastAsia="Times New Roman" w:cs="Times New Roman"/>
          <w:b/>
          <w:kern w:val="0"/>
          <w:sz w:val="28"/>
          <w:szCs w:val="28"/>
          <w:lang w:eastAsia="en-US" w:bidi="ar-SA"/>
        </w:rPr>
        <w:t>:</w:t>
      </w:r>
    </w:p>
    <w:p w14:paraId="3DF66E06" w14:textId="77777777" w:rsidR="00B778B7" w:rsidRPr="004D158C" w:rsidRDefault="000841B3" w:rsidP="004D158C">
      <w:pPr>
        <w:widowControl/>
        <w:suppressAutoHyphens w:val="0"/>
        <w:spacing w:line="276" w:lineRule="auto"/>
        <w:ind w:firstLine="426"/>
        <w:jc w:val="both"/>
        <w:rPr>
          <w:rFonts w:eastAsia="Times New Roman" w:cs="Times New Roman"/>
          <w:b/>
          <w:kern w:val="0"/>
          <w:sz w:val="28"/>
          <w:szCs w:val="28"/>
          <w:lang w:val="vi-VN" w:eastAsia="en-US" w:bidi="ar-SA"/>
        </w:rPr>
      </w:pPr>
      <w:r w:rsidRPr="004D158C">
        <w:rPr>
          <w:rFonts w:eastAsia="Times New Roman" w:cs="Times New Roman"/>
          <w:b/>
          <w:kern w:val="0"/>
          <w:sz w:val="28"/>
          <w:szCs w:val="28"/>
          <w:lang w:eastAsia="en-US" w:bidi="ar-SA"/>
        </w:rPr>
        <w:tab/>
      </w:r>
      <w:r w:rsidR="00EF3E0A" w:rsidRPr="004D158C">
        <w:rPr>
          <w:rFonts w:eastAsia="Times New Roman" w:cs="Times New Roman"/>
          <w:b/>
          <w:kern w:val="0"/>
          <w:sz w:val="28"/>
          <w:szCs w:val="28"/>
          <w:lang w:eastAsia="en-US" w:bidi="ar-SA"/>
        </w:rPr>
        <w:t>a.</w:t>
      </w:r>
      <w:r w:rsidRPr="004D158C">
        <w:rPr>
          <w:rFonts w:eastAsia="Times New Roman" w:cs="Times New Roman"/>
          <w:b/>
          <w:kern w:val="0"/>
          <w:sz w:val="28"/>
          <w:szCs w:val="28"/>
          <w:lang w:val="vi-VN" w:eastAsia="en-US" w:bidi="ar-SA"/>
        </w:rPr>
        <w:t xml:space="preserve"> </w:t>
      </w:r>
      <w:proofErr w:type="spellStart"/>
      <w:r w:rsidR="00ED6CE5" w:rsidRPr="004D158C">
        <w:rPr>
          <w:rFonts w:eastAsia="Times New Roman" w:cs="Times New Roman"/>
          <w:b/>
          <w:kern w:val="0"/>
          <w:sz w:val="28"/>
          <w:szCs w:val="28"/>
          <w:lang w:eastAsia="en-US" w:bidi="ar-SA"/>
        </w:rPr>
        <w:t>Kiến</w:t>
      </w:r>
      <w:proofErr w:type="spellEnd"/>
      <w:r w:rsidR="00ED6CE5" w:rsidRPr="004D158C">
        <w:rPr>
          <w:rFonts w:eastAsia="Times New Roman" w:cs="Times New Roman"/>
          <w:b/>
          <w:kern w:val="0"/>
          <w:sz w:val="28"/>
          <w:szCs w:val="28"/>
          <w:lang w:eastAsia="en-US" w:bidi="ar-SA"/>
        </w:rPr>
        <w:t xml:space="preserve"> </w:t>
      </w:r>
      <w:proofErr w:type="spellStart"/>
      <w:r w:rsidR="003E2C9B" w:rsidRPr="004D158C">
        <w:rPr>
          <w:rFonts w:eastAsia="Times New Roman" w:cs="Times New Roman"/>
          <w:b/>
          <w:kern w:val="0"/>
          <w:sz w:val="28"/>
          <w:szCs w:val="28"/>
          <w:lang w:eastAsia="en-US" w:bidi="ar-SA"/>
        </w:rPr>
        <w:t>thức</w:t>
      </w:r>
      <w:proofErr w:type="spellEnd"/>
      <w:r w:rsidR="003E2C9B" w:rsidRPr="004D158C">
        <w:rPr>
          <w:rFonts w:eastAsia="Times New Roman" w:cs="Times New Roman"/>
          <w:b/>
          <w:kern w:val="0"/>
          <w:sz w:val="28"/>
          <w:szCs w:val="28"/>
          <w:lang w:val="vi-VN" w:eastAsia="en-US" w:bidi="ar-SA"/>
        </w:rPr>
        <w:t xml:space="preserve">: </w:t>
      </w:r>
    </w:p>
    <w:p w14:paraId="445523E6" w14:textId="3D80B135" w:rsidR="00CD7F4D" w:rsidRPr="00CD7F4D" w:rsidRDefault="00CD7F4D" w:rsidP="00CD7F4D">
      <w:pPr>
        <w:widowControl/>
        <w:suppressAutoHyphens w:val="0"/>
        <w:spacing w:line="276" w:lineRule="auto"/>
        <w:ind w:firstLine="720"/>
        <w:jc w:val="both"/>
        <w:rPr>
          <w:rFonts w:eastAsia="Times New Roman" w:cs="Times New Roman"/>
          <w:bCs/>
          <w:kern w:val="0"/>
          <w:sz w:val="28"/>
          <w:szCs w:val="28"/>
          <w:lang w:val="vi-VN" w:eastAsia="en-US" w:bidi="ar-SA"/>
        </w:rPr>
      </w:pPr>
      <w:r>
        <w:rPr>
          <w:rFonts w:eastAsia="Times New Roman" w:cs="Times New Roman"/>
          <w:bCs/>
          <w:kern w:val="0"/>
          <w:sz w:val="28"/>
          <w:szCs w:val="28"/>
          <w:lang w:val="vi-VN" w:eastAsia="en-US" w:bidi="ar-SA"/>
        </w:rPr>
        <w:t xml:space="preserve">- </w:t>
      </w:r>
      <w:proofErr w:type="spellStart"/>
      <w:r w:rsidRPr="00CD7F4D">
        <w:rPr>
          <w:rFonts w:eastAsia="Times New Roman" w:cs="Times New Roman"/>
          <w:bCs/>
          <w:kern w:val="0"/>
          <w:sz w:val="28"/>
          <w:szCs w:val="28"/>
          <w:lang w:eastAsia="en-US" w:bidi="ar-SA"/>
        </w:rPr>
        <w:t>Trẻ</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nhận</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biết</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và</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gọi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đúng</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tên</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khối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cầu</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khối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trụ</w:t>
      </w:r>
      <w:proofErr w:type="spellEnd"/>
      <w:r w:rsidRPr="00CD7F4D">
        <w:rPr>
          <w:rFonts w:eastAsia="Times New Roman" w:cs="Times New Roman"/>
          <w:bCs/>
          <w:kern w:val="0"/>
          <w:sz w:val="28"/>
          <w:szCs w:val="28"/>
          <w:lang w:eastAsia="en-US" w:bidi="ar-SA"/>
        </w:rPr>
        <w:t>.</w:t>
      </w:r>
    </w:p>
    <w:p w14:paraId="1DD4B244" w14:textId="654CAD4F" w:rsidR="00CD7F4D" w:rsidRPr="00CD7F4D" w:rsidRDefault="00CD7F4D" w:rsidP="00CD7F4D">
      <w:pPr>
        <w:widowControl/>
        <w:suppressAutoHyphens w:val="0"/>
        <w:spacing w:line="276" w:lineRule="auto"/>
        <w:ind w:firstLine="720"/>
        <w:jc w:val="both"/>
        <w:rPr>
          <w:rFonts w:eastAsia="Times New Roman" w:cs="Times New Roman"/>
          <w:bCs/>
          <w:kern w:val="0"/>
          <w:sz w:val="28"/>
          <w:szCs w:val="28"/>
          <w:lang w:eastAsia="en-US" w:bidi="ar-SA"/>
        </w:rPr>
      </w:pPr>
      <w:r>
        <w:rPr>
          <w:rFonts w:eastAsia="Times New Roman" w:cs="Times New Roman"/>
          <w:bCs/>
          <w:kern w:val="0"/>
          <w:sz w:val="28"/>
          <w:szCs w:val="28"/>
          <w:lang w:val="vi-VN" w:eastAsia="en-US" w:bidi="ar-SA"/>
        </w:rPr>
        <w:t xml:space="preserve">- </w:t>
      </w:r>
      <w:proofErr w:type="spellStart"/>
      <w:r w:rsidRPr="00CD7F4D">
        <w:rPr>
          <w:rFonts w:eastAsia="Times New Roman" w:cs="Times New Roman"/>
          <w:bCs/>
          <w:kern w:val="0"/>
          <w:sz w:val="28"/>
          <w:szCs w:val="28"/>
          <w:lang w:eastAsia="en-US" w:bidi="ar-SA"/>
        </w:rPr>
        <w:t>Trẻ</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biết</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một</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số</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đặc</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điểm</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nổi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bật</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của</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khối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cầu</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khối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trụ</w:t>
      </w:r>
      <w:proofErr w:type="spellEnd"/>
      <w:r w:rsidRPr="00CD7F4D">
        <w:rPr>
          <w:rFonts w:eastAsia="Times New Roman" w:cs="Times New Roman"/>
          <w:bCs/>
          <w:kern w:val="0"/>
          <w:sz w:val="28"/>
          <w:szCs w:val="28"/>
          <w:lang w:eastAsia="en-US" w:bidi="ar-SA"/>
        </w:rPr>
        <w:t>.</w:t>
      </w:r>
    </w:p>
    <w:p w14:paraId="03C79DEB" w14:textId="57E6851E" w:rsidR="00CD7F4D" w:rsidRPr="00CD7F4D" w:rsidRDefault="00CD7F4D" w:rsidP="00CD7F4D">
      <w:pPr>
        <w:widowControl/>
        <w:suppressAutoHyphens w:val="0"/>
        <w:spacing w:line="276" w:lineRule="auto"/>
        <w:ind w:firstLine="720"/>
        <w:jc w:val="both"/>
        <w:rPr>
          <w:rFonts w:eastAsia="Times New Roman" w:cs="Times New Roman"/>
          <w:bCs/>
          <w:kern w:val="0"/>
          <w:sz w:val="28"/>
          <w:szCs w:val="28"/>
          <w:lang w:eastAsia="en-US" w:bidi="ar-SA"/>
        </w:rPr>
      </w:pPr>
      <w:r>
        <w:rPr>
          <w:rFonts w:eastAsia="Times New Roman" w:cs="Times New Roman"/>
          <w:bCs/>
          <w:kern w:val="0"/>
          <w:sz w:val="28"/>
          <w:szCs w:val="28"/>
          <w:lang w:val="vi-VN" w:eastAsia="en-US" w:bidi="ar-SA"/>
        </w:rPr>
        <w:t xml:space="preserve">- </w:t>
      </w:r>
      <w:proofErr w:type="spellStart"/>
      <w:r w:rsidRPr="00CD7F4D">
        <w:rPr>
          <w:rFonts w:eastAsia="Times New Roman" w:cs="Times New Roman"/>
          <w:bCs/>
          <w:kern w:val="0"/>
          <w:sz w:val="28"/>
          <w:szCs w:val="28"/>
          <w:lang w:eastAsia="en-US" w:bidi="ar-SA"/>
        </w:rPr>
        <w:t>Trẻ</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nhận</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ra</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các</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đồ</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vật</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quen</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thuộc</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trong</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chủ</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đề</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thực</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vật</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có</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dạng</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khối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cầu</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khối</w:t>
      </w:r>
      <w:proofErr w:type="spellEnd"/>
      <w:r w:rsidRPr="00CD7F4D">
        <w:rPr>
          <w:rFonts w:eastAsia="Times New Roman" w:cs="Times New Roman"/>
          <w:bCs/>
          <w:kern w:val="0"/>
          <w:sz w:val="28"/>
          <w:szCs w:val="28"/>
          <w:lang w:eastAsia="en-US" w:bidi="ar-SA"/>
        </w:rPr>
        <w:t xml:space="preserve"> </w:t>
      </w:r>
      <w:proofErr w:type="spellStart"/>
      <w:r w:rsidRPr="00CD7F4D">
        <w:rPr>
          <w:rFonts w:eastAsia="Times New Roman" w:cs="Times New Roman"/>
          <w:bCs/>
          <w:kern w:val="0"/>
          <w:sz w:val="28"/>
          <w:szCs w:val="28"/>
          <w:lang w:eastAsia="en-US" w:bidi="ar-SA"/>
        </w:rPr>
        <w:t>trụ</w:t>
      </w:r>
      <w:proofErr w:type="spellEnd"/>
    </w:p>
    <w:p w14:paraId="3DC92AA1" w14:textId="77777777" w:rsidR="00E25246" w:rsidRDefault="000841B3" w:rsidP="004D158C">
      <w:pPr>
        <w:widowControl/>
        <w:suppressAutoHyphens w:val="0"/>
        <w:spacing w:line="276" w:lineRule="auto"/>
        <w:jc w:val="both"/>
        <w:rPr>
          <w:rFonts w:cs="Times New Roman"/>
          <w:sz w:val="28"/>
          <w:szCs w:val="28"/>
        </w:rPr>
      </w:pPr>
      <w:r w:rsidRPr="004D158C">
        <w:rPr>
          <w:rFonts w:cs="Times New Roman"/>
          <w:b/>
          <w:iCs/>
          <w:sz w:val="28"/>
          <w:szCs w:val="28"/>
        </w:rPr>
        <w:tab/>
      </w:r>
      <w:r w:rsidR="008652CD" w:rsidRPr="004D158C">
        <w:rPr>
          <w:rFonts w:cs="Times New Roman"/>
          <w:b/>
          <w:iCs/>
          <w:sz w:val="28"/>
          <w:szCs w:val="28"/>
        </w:rPr>
        <w:t>b.</w:t>
      </w:r>
      <w:r w:rsidR="000003F1" w:rsidRPr="004D158C">
        <w:rPr>
          <w:rFonts w:cs="Times New Roman"/>
          <w:b/>
          <w:iCs/>
          <w:sz w:val="28"/>
          <w:szCs w:val="28"/>
        </w:rPr>
        <w:t xml:space="preserve"> </w:t>
      </w:r>
      <w:proofErr w:type="spellStart"/>
      <w:r w:rsidR="000003F1" w:rsidRPr="004D158C">
        <w:rPr>
          <w:rFonts w:cs="Times New Roman"/>
          <w:b/>
          <w:iCs/>
          <w:sz w:val="28"/>
          <w:szCs w:val="28"/>
        </w:rPr>
        <w:t>Kỹ</w:t>
      </w:r>
      <w:proofErr w:type="spellEnd"/>
      <w:r w:rsidR="000003F1" w:rsidRPr="004D158C">
        <w:rPr>
          <w:rFonts w:cs="Times New Roman"/>
          <w:b/>
          <w:iCs/>
          <w:sz w:val="28"/>
          <w:szCs w:val="28"/>
        </w:rPr>
        <w:t xml:space="preserve"> </w:t>
      </w:r>
      <w:proofErr w:type="spellStart"/>
      <w:r w:rsidR="000003F1" w:rsidRPr="004D158C">
        <w:rPr>
          <w:rFonts w:cs="Times New Roman"/>
          <w:b/>
          <w:iCs/>
          <w:sz w:val="28"/>
          <w:szCs w:val="28"/>
        </w:rPr>
        <w:t>năng</w:t>
      </w:r>
      <w:proofErr w:type="spellEnd"/>
      <w:r w:rsidR="000003F1" w:rsidRPr="004D158C">
        <w:rPr>
          <w:rFonts w:cs="Times New Roman"/>
          <w:sz w:val="28"/>
          <w:szCs w:val="28"/>
        </w:rPr>
        <w:t xml:space="preserve">:  </w:t>
      </w:r>
    </w:p>
    <w:p w14:paraId="383804E2" w14:textId="36DCCABE" w:rsidR="00AC5363" w:rsidRPr="00AC5363" w:rsidRDefault="00800D32" w:rsidP="00AC5363">
      <w:pPr>
        <w:spacing w:line="276" w:lineRule="auto"/>
        <w:ind w:firstLine="720"/>
        <w:jc w:val="both"/>
        <w:rPr>
          <w:sz w:val="28"/>
          <w:szCs w:val="28"/>
          <w:shd w:val="clear" w:color="auto" w:fill="FFFFFF"/>
        </w:rPr>
      </w:pPr>
      <w:r w:rsidRPr="004D158C">
        <w:rPr>
          <w:rFonts w:cs="Times New Roman"/>
          <w:sz w:val="28"/>
          <w:szCs w:val="28"/>
          <w:shd w:val="clear" w:color="auto" w:fill="FFFFFF"/>
        </w:rPr>
        <w:t xml:space="preserve">- </w:t>
      </w:r>
      <w:r w:rsidR="00AC5363" w:rsidRPr="00AC5363">
        <w:rPr>
          <w:sz w:val="28"/>
          <w:szCs w:val="28"/>
          <w:shd w:val="clear" w:color="auto" w:fill="FFFFFF"/>
        </w:rPr>
        <w:t xml:space="preserve">Rèn </w:t>
      </w:r>
      <w:proofErr w:type="spellStart"/>
      <w:r w:rsidR="00AC5363" w:rsidRPr="00AC5363">
        <w:rPr>
          <w:sz w:val="28"/>
          <w:szCs w:val="28"/>
          <w:shd w:val="clear" w:color="auto" w:fill="FFFFFF"/>
        </w:rPr>
        <w:t>kỹ</w:t>
      </w:r>
      <w:proofErr w:type="spellEnd"/>
      <w:r w:rsidR="00AC5363" w:rsidRPr="00AC5363">
        <w:rPr>
          <w:sz w:val="28"/>
          <w:szCs w:val="28"/>
          <w:shd w:val="clear" w:color="auto" w:fill="FFFFFF"/>
        </w:rPr>
        <w:t xml:space="preserve"> </w:t>
      </w:r>
      <w:proofErr w:type="spellStart"/>
      <w:r w:rsidR="00AC5363" w:rsidRPr="00AC5363">
        <w:rPr>
          <w:sz w:val="28"/>
          <w:szCs w:val="28"/>
          <w:shd w:val="clear" w:color="auto" w:fill="FFFFFF"/>
        </w:rPr>
        <w:t>năng</w:t>
      </w:r>
      <w:proofErr w:type="spellEnd"/>
      <w:r w:rsidR="00AC5363" w:rsidRPr="00AC5363">
        <w:rPr>
          <w:sz w:val="28"/>
          <w:szCs w:val="28"/>
          <w:shd w:val="clear" w:color="auto" w:fill="FFFFFF"/>
        </w:rPr>
        <w:t xml:space="preserve"> </w:t>
      </w:r>
      <w:proofErr w:type="spellStart"/>
      <w:r w:rsidR="00AC5363" w:rsidRPr="00AC5363">
        <w:rPr>
          <w:sz w:val="28"/>
          <w:szCs w:val="28"/>
          <w:shd w:val="clear" w:color="auto" w:fill="FFFFFF"/>
        </w:rPr>
        <w:t>quan</w:t>
      </w:r>
      <w:proofErr w:type="spellEnd"/>
      <w:r w:rsidR="00AC5363" w:rsidRPr="00AC5363">
        <w:rPr>
          <w:sz w:val="28"/>
          <w:szCs w:val="28"/>
          <w:shd w:val="clear" w:color="auto" w:fill="FFFFFF"/>
        </w:rPr>
        <w:t xml:space="preserve"> </w:t>
      </w:r>
      <w:proofErr w:type="spellStart"/>
      <w:r w:rsidR="00AC5363" w:rsidRPr="00AC5363">
        <w:rPr>
          <w:sz w:val="28"/>
          <w:szCs w:val="28"/>
          <w:shd w:val="clear" w:color="auto" w:fill="FFFFFF"/>
        </w:rPr>
        <w:t>sát</w:t>
      </w:r>
      <w:proofErr w:type="spellEnd"/>
      <w:r w:rsidR="00AC5363" w:rsidRPr="00AC5363">
        <w:rPr>
          <w:sz w:val="28"/>
          <w:szCs w:val="28"/>
          <w:shd w:val="clear" w:color="auto" w:fill="FFFFFF"/>
        </w:rPr>
        <w:t xml:space="preserve">, so </w:t>
      </w:r>
      <w:proofErr w:type="spellStart"/>
      <w:r w:rsidR="00AC5363" w:rsidRPr="00AC5363">
        <w:rPr>
          <w:sz w:val="28"/>
          <w:szCs w:val="28"/>
          <w:shd w:val="clear" w:color="auto" w:fill="FFFFFF"/>
        </w:rPr>
        <w:t>sánh</w:t>
      </w:r>
      <w:proofErr w:type="spellEnd"/>
      <w:r w:rsidR="00AC5363" w:rsidRPr="00AC5363">
        <w:rPr>
          <w:sz w:val="28"/>
          <w:szCs w:val="28"/>
          <w:shd w:val="clear" w:color="auto" w:fill="FFFFFF"/>
        </w:rPr>
        <w:t xml:space="preserve">, </w:t>
      </w:r>
      <w:proofErr w:type="spellStart"/>
      <w:r w:rsidR="00AC5363" w:rsidRPr="00AC5363">
        <w:rPr>
          <w:sz w:val="28"/>
          <w:szCs w:val="28"/>
          <w:shd w:val="clear" w:color="auto" w:fill="FFFFFF"/>
        </w:rPr>
        <w:t>phân</w:t>
      </w:r>
      <w:proofErr w:type="spellEnd"/>
      <w:r w:rsidR="00AC5363" w:rsidRPr="00AC5363">
        <w:rPr>
          <w:sz w:val="28"/>
          <w:szCs w:val="28"/>
          <w:shd w:val="clear" w:color="auto" w:fill="FFFFFF"/>
        </w:rPr>
        <w:t xml:space="preserve"> </w:t>
      </w:r>
      <w:proofErr w:type="spellStart"/>
      <w:r w:rsidR="00AC5363" w:rsidRPr="00AC5363">
        <w:rPr>
          <w:sz w:val="28"/>
          <w:szCs w:val="28"/>
          <w:shd w:val="clear" w:color="auto" w:fill="FFFFFF"/>
        </w:rPr>
        <w:t>loại</w:t>
      </w:r>
      <w:proofErr w:type="spellEnd"/>
      <w:r w:rsidR="00AC5363" w:rsidRPr="00AC5363">
        <w:rPr>
          <w:sz w:val="28"/>
          <w:szCs w:val="28"/>
          <w:shd w:val="clear" w:color="auto" w:fill="FFFFFF"/>
        </w:rPr>
        <w:t>.</w:t>
      </w:r>
    </w:p>
    <w:p w14:paraId="58202F16" w14:textId="50173B97" w:rsidR="00AC5363" w:rsidRPr="00AC5363" w:rsidRDefault="00AC5363" w:rsidP="00AC5363">
      <w:pPr>
        <w:widowControl/>
        <w:suppressAutoHyphens w:val="0"/>
        <w:spacing w:line="276" w:lineRule="auto"/>
        <w:ind w:firstLine="720"/>
        <w:jc w:val="both"/>
        <w:rPr>
          <w:rFonts w:cs="Times New Roman"/>
          <w:sz w:val="28"/>
          <w:szCs w:val="28"/>
          <w:shd w:val="clear" w:color="auto" w:fill="FFFFFF"/>
        </w:rPr>
      </w:pPr>
      <w:r>
        <w:rPr>
          <w:rFonts w:cs="Times New Roman"/>
          <w:sz w:val="28"/>
          <w:szCs w:val="28"/>
          <w:shd w:val="clear" w:color="auto" w:fill="FFFFFF"/>
          <w:lang w:val="vi-VN"/>
        </w:rPr>
        <w:t xml:space="preserve">- </w:t>
      </w:r>
      <w:proofErr w:type="spellStart"/>
      <w:r w:rsidRPr="00AC5363">
        <w:rPr>
          <w:rFonts w:cs="Times New Roman"/>
          <w:sz w:val="28"/>
          <w:szCs w:val="28"/>
          <w:shd w:val="clear" w:color="auto" w:fill="FFFFFF"/>
        </w:rPr>
        <w:t>Phát</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triển</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khả</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năng</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diễn</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đạt</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bằng</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câu</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trọn</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vẹn</w:t>
      </w:r>
      <w:proofErr w:type="spellEnd"/>
      <w:r w:rsidRPr="00AC5363">
        <w:rPr>
          <w:rFonts w:cs="Times New Roman"/>
          <w:sz w:val="28"/>
          <w:szCs w:val="28"/>
          <w:shd w:val="clear" w:color="auto" w:fill="FFFFFF"/>
        </w:rPr>
        <w:t>.</w:t>
      </w:r>
    </w:p>
    <w:p w14:paraId="65BB48CA" w14:textId="4BDE81B6" w:rsidR="00AC5363" w:rsidRPr="00AC5363" w:rsidRDefault="00AC5363" w:rsidP="00AC5363">
      <w:pPr>
        <w:widowControl/>
        <w:suppressAutoHyphens w:val="0"/>
        <w:spacing w:line="276" w:lineRule="auto"/>
        <w:ind w:firstLine="720"/>
        <w:jc w:val="both"/>
        <w:rPr>
          <w:rFonts w:cs="Times New Roman"/>
          <w:sz w:val="28"/>
          <w:szCs w:val="28"/>
          <w:shd w:val="clear" w:color="auto" w:fill="FFFFFF"/>
        </w:rPr>
      </w:pPr>
      <w:r>
        <w:rPr>
          <w:rFonts w:cs="Times New Roman"/>
          <w:sz w:val="28"/>
          <w:szCs w:val="28"/>
          <w:shd w:val="clear" w:color="auto" w:fill="FFFFFF"/>
          <w:lang w:val="vi-VN"/>
        </w:rPr>
        <w:t xml:space="preserve">- </w:t>
      </w:r>
      <w:r w:rsidRPr="00AC5363">
        <w:rPr>
          <w:rFonts w:cs="Times New Roman"/>
          <w:sz w:val="28"/>
          <w:szCs w:val="28"/>
          <w:shd w:val="clear" w:color="auto" w:fill="FFFFFF"/>
        </w:rPr>
        <w:t xml:space="preserve">Rèn </w:t>
      </w:r>
      <w:proofErr w:type="spellStart"/>
      <w:r w:rsidRPr="00AC5363">
        <w:rPr>
          <w:rFonts w:cs="Times New Roman"/>
          <w:sz w:val="28"/>
          <w:szCs w:val="28"/>
          <w:shd w:val="clear" w:color="auto" w:fill="FFFFFF"/>
        </w:rPr>
        <w:t>kỹ</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năng</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phối</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hợp</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tay</w:t>
      </w:r>
      <w:proofErr w:type="spellEnd"/>
      <w:r w:rsidRPr="00AC5363">
        <w:rPr>
          <w:rFonts w:cs="Times New Roman"/>
          <w:sz w:val="28"/>
          <w:szCs w:val="28"/>
          <w:shd w:val="clear" w:color="auto" w:fill="FFFFFF"/>
        </w:rPr>
        <w:t xml:space="preserve"> – </w:t>
      </w:r>
      <w:proofErr w:type="spellStart"/>
      <w:r w:rsidRPr="00AC5363">
        <w:rPr>
          <w:rFonts w:cs="Times New Roman"/>
          <w:sz w:val="28"/>
          <w:szCs w:val="28"/>
          <w:shd w:val="clear" w:color="auto" w:fill="FFFFFF"/>
        </w:rPr>
        <w:t>mắt</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khi</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thao</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tác</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với</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đồ</w:t>
      </w:r>
      <w:proofErr w:type="spellEnd"/>
      <w:r w:rsidRPr="00AC5363">
        <w:rPr>
          <w:rFonts w:cs="Times New Roman"/>
          <w:sz w:val="28"/>
          <w:szCs w:val="28"/>
          <w:shd w:val="clear" w:color="auto" w:fill="FFFFFF"/>
        </w:rPr>
        <w:t xml:space="preserve"> </w:t>
      </w:r>
      <w:proofErr w:type="spellStart"/>
      <w:r w:rsidRPr="00AC5363">
        <w:rPr>
          <w:rFonts w:cs="Times New Roman"/>
          <w:sz w:val="28"/>
          <w:szCs w:val="28"/>
          <w:shd w:val="clear" w:color="auto" w:fill="FFFFFF"/>
        </w:rPr>
        <w:t>dùng</w:t>
      </w:r>
      <w:proofErr w:type="spellEnd"/>
      <w:r w:rsidRPr="00AC5363">
        <w:rPr>
          <w:rFonts w:cs="Times New Roman"/>
          <w:sz w:val="28"/>
          <w:szCs w:val="28"/>
          <w:shd w:val="clear" w:color="auto" w:fill="FFFFFF"/>
        </w:rPr>
        <w:t>.</w:t>
      </w:r>
    </w:p>
    <w:p w14:paraId="0F0568D1" w14:textId="77777777" w:rsidR="004B25BF" w:rsidRDefault="000841B3" w:rsidP="004B25BF">
      <w:pPr>
        <w:spacing w:line="276" w:lineRule="auto"/>
        <w:jc w:val="both"/>
        <w:rPr>
          <w:sz w:val="28"/>
          <w:szCs w:val="28"/>
          <w:shd w:val="clear" w:color="auto" w:fill="FFFFFF"/>
          <w:lang w:val="vi-VN"/>
        </w:rPr>
      </w:pPr>
      <w:r w:rsidRPr="004D158C">
        <w:rPr>
          <w:rFonts w:cs="Times New Roman"/>
          <w:sz w:val="28"/>
          <w:szCs w:val="28"/>
        </w:rPr>
        <w:tab/>
      </w:r>
      <w:r w:rsidR="008652CD" w:rsidRPr="004D158C">
        <w:rPr>
          <w:rFonts w:cs="Times New Roman"/>
          <w:b/>
          <w:iCs/>
          <w:sz w:val="28"/>
          <w:szCs w:val="28"/>
        </w:rPr>
        <w:t>c.</w:t>
      </w:r>
      <w:r w:rsidR="00A32D57" w:rsidRPr="004D158C">
        <w:rPr>
          <w:rFonts w:cs="Times New Roman"/>
          <w:b/>
          <w:iCs/>
          <w:sz w:val="28"/>
          <w:szCs w:val="28"/>
          <w:lang w:val="vi-VN"/>
        </w:rPr>
        <w:t xml:space="preserve"> </w:t>
      </w:r>
      <w:proofErr w:type="spellStart"/>
      <w:r w:rsidR="00A32D57" w:rsidRPr="004D158C">
        <w:rPr>
          <w:rFonts w:cs="Times New Roman"/>
          <w:b/>
          <w:iCs/>
          <w:sz w:val="28"/>
          <w:szCs w:val="28"/>
        </w:rPr>
        <w:t>Giáo</w:t>
      </w:r>
      <w:proofErr w:type="spellEnd"/>
      <w:r w:rsidR="00A32D57" w:rsidRPr="004D158C">
        <w:rPr>
          <w:rFonts w:cs="Times New Roman"/>
          <w:b/>
          <w:iCs/>
          <w:sz w:val="28"/>
          <w:szCs w:val="28"/>
          <w:lang w:val="vi-VN"/>
        </w:rPr>
        <w:t xml:space="preserve"> dục</w:t>
      </w:r>
      <w:r w:rsidR="000003F1" w:rsidRPr="004D158C">
        <w:rPr>
          <w:rFonts w:cs="Times New Roman"/>
          <w:i/>
          <w:iCs/>
          <w:sz w:val="28"/>
          <w:szCs w:val="28"/>
        </w:rPr>
        <w:t>:</w:t>
      </w:r>
      <w:r w:rsidR="000003F1" w:rsidRPr="004D158C">
        <w:rPr>
          <w:rFonts w:cs="Times New Roman"/>
          <w:sz w:val="28"/>
          <w:szCs w:val="28"/>
        </w:rPr>
        <w:t> </w:t>
      </w:r>
    </w:p>
    <w:p w14:paraId="2B9D40AE" w14:textId="51F64CFC" w:rsidR="004B25BF" w:rsidRDefault="004B25BF" w:rsidP="004B25BF">
      <w:pPr>
        <w:spacing w:line="276" w:lineRule="auto"/>
        <w:ind w:firstLine="720"/>
        <w:jc w:val="both"/>
        <w:rPr>
          <w:sz w:val="28"/>
          <w:szCs w:val="28"/>
          <w:shd w:val="clear" w:color="auto" w:fill="FFFFFF"/>
          <w:lang w:val="vi-VN"/>
        </w:rPr>
      </w:pPr>
      <w:r>
        <w:rPr>
          <w:sz w:val="28"/>
          <w:szCs w:val="28"/>
          <w:shd w:val="clear" w:color="auto" w:fill="FFFFFF"/>
          <w:lang w:val="vi-VN"/>
        </w:rPr>
        <w:t xml:space="preserve">- </w:t>
      </w:r>
      <w:proofErr w:type="spellStart"/>
      <w:r w:rsidRPr="004B25BF">
        <w:rPr>
          <w:sz w:val="28"/>
          <w:szCs w:val="28"/>
          <w:shd w:val="clear" w:color="auto" w:fill="FFFFFF"/>
        </w:rPr>
        <w:t>Trẻ</w:t>
      </w:r>
      <w:proofErr w:type="spellEnd"/>
      <w:r w:rsidRPr="004B25BF">
        <w:rPr>
          <w:sz w:val="28"/>
          <w:szCs w:val="28"/>
          <w:shd w:val="clear" w:color="auto" w:fill="FFFFFF"/>
        </w:rPr>
        <w:t xml:space="preserve"> </w:t>
      </w:r>
      <w:proofErr w:type="spellStart"/>
      <w:r w:rsidRPr="004B25BF">
        <w:rPr>
          <w:sz w:val="28"/>
          <w:szCs w:val="28"/>
          <w:shd w:val="clear" w:color="auto" w:fill="FFFFFF"/>
        </w:rPr>
        <w:t>hứng</w:t>
      </w:r>
      <w:proofErr w:type="spellEnd"/>
      <w:r w:rsidRPr="004B25BF">
        <w:rPr>
          <w:sz w:val="28"/>
          <w:szCs w:val="28"/>
          <w:shd w:val="clear" w:color="auto" w:fill="FFFFFF"/>
        </w:rPr>
        <w:t xml:space="preserve"> </w:t>
      </w:r>
      <w:proofErr w:type="spellStart"/>
      <w:r w:rsidRPr="004B25BF">
        <w:rPr>
          <w:sz w:val="28"/>
          <w:szCs w:val="28"/>
          <w:shd w:val="clear" w:color="auto" w:fill="FFFFFF"/>
        </w:rPr>
        <w:t>thú</w:t>
      </w:r>
      <w:proofErr w:type="spellEnd"/>
      <w:r w:rsidRPr="004B25BF">
        <w:rPr>
          <w:sz w:val="28"/>
          <w:szCs w:val="28"/>
          <w:shd w:val="clear" w:color="auto" w:fill="FFFFFF"/>
        </w:rPr>
        <w:t xml:space="preserve"> </w:t>
      </w:r>
      <w:proofErr w:type="spellStart"/>
      <w:r w:rsidRPr="004B25BF">
        <w:rPr>
          <w:sz w:val="28"/>
          <w:szCs w:val="28"/>
          <w:shd w:val="clear" w:color="auto" w:fill="FFFFFF"/>
        </w:rPr>
        <w:t>tham</w:t>
      </w:r>
      <w:proofErr w:type="spellEnd"/>
      <w:r w:rsidRPr="004B25BF">
        <w:rPr>
          <w:sz w:val="28"/>
          <w:szCs w:val="28"/>
          <w:shd w:val="clear" w:color="auto" w:fill="FFFFFF"/>
        </w:rPr>
        <w:t xml:space="preserve"> </w:t>
      </w:r>
      <w:proofErr w:type="spellStart"/>
      <w:r w:rsidRPr="004B25BF">
        <w:rPr>
          <w:sz w:val="28"/>
          <w:szCs w:val="28"/>
          <w:shd w:val="clear" w:color="auto" w:fill="FFFFFF"/>
        </w:rPr>
        <w:t>gia</w:t>
      </w:r>
      <w:proofErr w:type="spellEnd"/>
      <w:r w:rsidRPr="004B25BF">
        <w:rPr>
          <w:sz w:val="28"/>
          <w:szCs w:val="28"/>
          <w:shd w:val="clear" w:color="auto" w:fill="FFFFFF"/>
        </w:rPr>
        <w:t xml:space="preserve"> </w:t>
      </w:r>
      <w:proofErr w:type="spellStart"/>
      <w:r w:rsidRPr="004B25BF">
        <w:rPr>
          <w:sz w:val="28"/>
          <w:szCs w:val="28"/>
          <w:shd w:val="clear" w:color="auto" w:fill="FFFFFF"/>
        </w:rPr>
        <w:t>hoạt</w:t>
      </w:r>
      <w:proofErr w:type="spellEnd"/>
      <w:r w:rsidRPr="004B25BF">
        <w:rPr>
          <w:sz w:val="28"/>
          <w:szCs w:val="28"/>
          <w:shd w:val="clear" w:color="auto" w:fill="FFFFFF"/>
        </w:rPr>
        <w:t xml:space="preserve"> </w:t>
      </w:r>
      <w:proofErr w:type="spellStart"/>
      <w:r w:rsidRPr="004B25BF">
        <w:rPr>
          <w:sz w:val="28"/>
          <w:szCs w:val="28"/>
          <w:shd w:val="clear" w:color="auto" w:fill="FFFFFF"/>
        </w:rPr>
        <w:t>động</w:t>
      </w:r>
      <w:proofErr w:type="spellEnd"/>
      <w:r w:rsidRPr="004B25BF">
        <w:rPr>
          <w:sz w:val="28"/>
          <w:szCs w:val="28"/>
          <w:shd w:val="clear" w:color="auto" w:fill="FFFFFF"/>
        </w:rPr>
        <w:t>.</w:t>
      </w:r>
    </w:p>
    <w:p w14:paraId="176B6F20" w14:textId="6746FA3C" w:rsidR="004B25BF" w:rsidRPr="004B25BF" w:rsidRDefault="004B25BF" w:rsidP="004B25BF">
      <w:pPr>
        <w:spacing w:line="276" w:lineRule="auto"/>
        <w:ind w:firstLine="720"/>
        <w:jc w:val="both"/>
        <w:rPr>
          <w:sz w:val="28"/>
          <w:szCs w:val="28"/>
          <w:shd w:val="clear" w:color="auto" w:fill="FFFFFF"/>
        </w:rPr>
      </w:pPr>
      <w:r>
        <w:rPr>
          <w:rFonts w:cs="Times New Roman"/>
          <w:sz w:val="28"/>
          <w:szCs w:val="28"/>
          <w:shd w:val="clear" w:color="auto" w:fill="FFFFFF"/>
          <w:lang w:val="vi-VN"/>
        </w:rPr>
        <w:t xml:space="preserve">- </w:t>
      </w:r>
      <w:proofErr w:type="spellStart"/>
      <w:r w:rsidRPr="004B25BF">
        <w:rPr>
          <w:rFonts w:cs="Times New Roman"/>
          <w:sz w:val="28"/>
          <w:szCs w:val="28"/>
          <w:shd w:val="clear" w:color="auto" w:fill="FFFFFF"/>
        </w:rPr>
        <w:t>Yêu</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thích</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khám</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phá</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thế</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giới</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thực</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vật</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xung</w:t>
      </w:r>
      <w:proofErr w:type="spellEnd"/>
      <w:r w:rsidRPr="004B25BF">
        <w:rPr>
          <w:rFonts w:cs="Times New Roman"/>
          <w:sz w:val="28"/>
          <w:szCs w:val="28"/>
          <w:shd w:val="clear" w:color="auto" w:fill="FFFFFF"/>
        </w:rPr>
        <w:t xml:space="preserve"> </w:t>
      </w:r>
      <w:proofErr w:type="spellStart"/>
      <w:r w:rsidRPr="004B25BF">
        <w:rPr>
          <w:rFonts w:cs="Times New Roman"/>
          <w:sz w:val="28"/>
          <w:szCs w:val="28"/>
          <w:shd w:val="clear" w:color="auto" w:fill="FFFFFF"/>
        </w:rPr>
        <w:t>quanh</w:t>
      </w:r>
      <w:proofErr w:type="spellEnd"/>
      <w:r w:rsidRPr="004B25BF">
        <w:rPr>
          <w:rFonts w:cs="Times New Roman"/>
          <w:sz w:val="28"/>
          <w:szCs w:val="28"/>
          <w:shd w:val="clear" w:color="auto" w:fill="FFFFFF"/>
        </w:rPr>
        <w:t>.</w:t>
      </w:r>
    </w:p>
    <w:p w14:paraId="5B345714" w14:textId="0F92D626" w:rsidR="00E25246" w:rsidRDefault="00E44445" w:rsidP="004B25BF">
      <w:pPr>
        <w:widowControl/>
        <w:suppressAutoHyphens w:val="0"/>
        <w:spacing w:line="276" w:lineRule="auto"/>
        <w:jc w:val="both"/>
        <w:rPr>
          <w:rFonts w:eastAsia="Times New Roman" w:cs="Times New Roman"/>
          <w:b/>
          <w:bCs/>
          <w:kern w:val="36"/>
          <w:sz w:val="28"/>
          <w:szCs w:val="28"/>
          <w:lang w:eastAsia="en-US" w:bidi="ar-SA"/>
        </w:rPr>
      </w:pPr>
      <w:r w:rsidRPr="004D158C">
        <w:rPr>
          <w:rFonts w:eastAsia="Times New Roman" w:cs="Times New Roman"/>
          <w:i/>
          <w:iCs/>
          <w:kern w:val="36"/>
          <w:sz w:val="28"/>
          <w:szCs w:val="28"/>
          <w:lang w:val="vi-VN" w:eastAsia="en-US" w:bidi="ar-SA"/>
        </w:rPr>
        <w:tab/>
      </w:r>
      <w:r w:rsidR="00492F4B" w:rsidRPr="004D158C">
        <w:rPr>
          <w:rFonts w:eastAsia="Times New Roman" w:cs="Times New Roman"/>
          <w:b/>
          <w:bCs/>
          <w:kern w:val="36"/>
          <w:sz w:val="28"/>
          <w:szCs w:val="28"/>
          <w:lang w:eastAsia="en-US" w:bidi="ar-SA"/>
        </w:rPr>
        <w:t xml:space="preserve">2. </w:t>
      </w:r>
      <w:proofErr w:type="spellStart"/>
      <w:r w:rsidR="00492F4B" w:rsidRPr="004D158C">
        <w:rPr>
          <w:rFonts w:eastAsia="Times New Roman" w:cs="Times New Roman"/>
          <w:b/>
          <w:bCs/>
          <w:kern w:val="36"/>
          <w:sz w:val="28"/>
          <w:szCs w:val="28"/>
          <w:lang w:eastAsia="en-US" w:bidi="ar-SA"/>
        </w:rPr>
        <w:t>Chuẩn</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bị</w:t>
      </w:r>
      <w:proofErr w:type="spellEnd"/>
      <w:r w:rsidR="00492F4B" w:rsidRPr="004D158C">
        <w:rPr>
          <w:rFonts w:eastAsia="Times New Roman" w:cs="Times New Roman"/>
          <w:b/>
          <w:bCs/>
          <w:kern w:val="36"/>
          <w:sz w:val="28"/>
          <w:szCs w:val="28"/>
          <w:lang w:eastAsia="en-US" w:bidi="ar-SA"/>
        </w:rPr>
        <w:t>:</w:t>
      </w:r>
    </w:p>
    <w:p w14:paraId="4B1C0002" w14:textId="4C76A411" w:rsidR="000B50A3" w:rsidRPr="000B50A3" w:rsidRDefault="00E25246" w:rsidP="000B50A3">
      <w:pPr>
        <w:widowControl/>
        <w:suppressAutoHyphens w:val="0"/>
        <w:spacing w:line="276" w:lineRule="auto"/>
        <w:jc w:val="both"/>
        <w:rPr>
          <w:rFonts w:cs="Times New Roman"/>
          <w:b/>
          <w:bCs/>
          <w:sz w:val="28"/>
          <w:szCs w:val="28"/>
          <w:shd w:val="clear" w:color="auto" w:fill="FFFFFF"/>
        </w:rPr>
      </w:pPr>
      <w:r>
        <w:rPr>
          <w:rFonts w:eastAsia="Times New Roman" w:cs="Times New Roman"/>
          <w:b/>
          <w:bCs/>
          <w:kern w:val="36"/>
          <w:sz w:val="28"/>
          <w:szCs w:val="28"/>
          <w:lang w:eastAsia="en-US" w:bidi="ar-SA"/>
        </w:rPr>
        <w:tab/>
      </w:r>
      <w:r w:rsidR="000B50A3">
        <w:rPr>
          <w:rFonts w:eastAsia="Times New Roman" w:cs="Times New Roman"/>
          <w:b/>
          <w:bCs/>
          <w:kern w:val="36"/>
          <w:sz w:val="28"/>
          <w:szCs w:val="28"/>
          <w:lang w:val="vi-VN" w:eastAsia="en-US" w:bidi="ar-SA"/>
        </w:rPr>
        <w:t>*</w:t>
      </w:r>
      <w:r w:rsidR="000B50A3" w:rsidRPr="000B50A3">
        <w:rPr>
          <w:rFonts w:cs="Times New Roman"/>
          <w:b/>
          <w:bCs/>
          <w:sz w:val="28"/>
          <w:szCs w:val="28"/>
          <w:shd w:val="clear" w:color="auto" w:fill="FFFFFF"/>
        </w:rPr>
        <w:t xml:space="preserve"> </w:t>
      </w:r>
      <w:proofErr w:type="spellStart"/>
      <w:r w:rsidR="000B50A3" w:rsidRPr="000B50A3">
        <w:rPr>
          <w:rFonts w:cs="Times New Roman"/>
          <w:b/>
          <w:bCs/>
          <w:sz w:val="28"/>
          <w:szCs w:val="28"/>
          <w:shd w:val="clear" w:color="auto" w:fill="FFFFFF"/>
        </w:rPr>
        <w:t>Đồ</w:t>
      </w:r>
      <w:proofErr w:type="spellEnd"/>
      <w:r w:rsidR="000B50A3" w:rsidRPr="000B50A3">
        <w:rPr>
          <w:rFonts w:cs="Times New Roman"/>
          <w:b/>
          <w:bCs/>
          <w:sz w:val="28"/>
          <w:szCs w:val="28"/>
          <w:shd w:val="clear" w:color="auto" w:fill="FFFFFF"/>
        </w:rPr>
        <w:t xml:space="preserve"> </w:t>
      </w:r>
      <w:proofErr w:type="spellStart"/>
      <w:r w:rsidR="000B50A3" w:rsidRPr="000B50A3">
        <w:rPr>
          <w:rFonts w:cs="Times New Roman"/>
          <w:b/>
          <w:bCs/>
          <w:sz w:val="28"/>
          <w:szCs w:val="28"/>
          <w:shd w:val="clear" w:color="auto" w:fill="FFFFFF"/>
        </w:rPr>
        <w:t>dùng</w:t>
      </w:r>
      <w:proofErr w:type="spellEnd"/>
      <w:r w:rsidR="000B50A3" w:rsidRPr="000B50A3">
        <w:rPr>
          <w:rFonts w:cs="Times New Roman"/>
          <w:b/>
          <w:bCs/>
          <w:sz w:val="28"/>
          <w:szCs w:val="28"/>
          <w:shd w:val="clear" w:color="auto" w:fill="FFFFFF"/>
        </w:rPr>
        <w:t xml:space="preserve"> </w:t>
      </w:r>
      <w:proofErr w:type="spellStart"/>
      <w:r w:rsidR="000B50A3" w:rsidRPr="000B50A3">
        <w:rPr>
          <w:rFonts w:cs="Times New Roman"/>
          <w:b/>
          <w:bCs/>
          <w:sz w:val="28"/>
          <w:szCs w:val="28"/>
          <w:shd w:val="clear" w:color="auto" w:fill="FFFFFF"/>
        </w:rPr>
        <w:t>của</w:t>
      </w:r>
      <w:proofErr w:type="spellEnd"/>
      <w:r w:rsidR="000B50A3" w:rsidRPr="000B50A3">
        <w:rPr>
          <w:rFonts w:cs="Times New Roman"/>
          <w:b/>
          <w:bCs/>
          <w:sz w:val="28"/>
          <w:szCs w:val="28"/>
          <w:shd w:val="clear" w:color="auto" w:fill="FFFFFF"/>
        </w:rPr>
        <w:t xml:space="preserve"> </w:t>
      </w:r>
      <w:proofErr w:type="spellStart"/>
      <w:r w:rsidR="000B50A3" w:rsidRPr="000B50A3">
        <w:rPr>
          <w:rFonts w:cs="Times New Roman"/>
          <w:b/>
          <w:bCs/>
          <w:sz w:val="28"/>
          <w:szCs w:val="28"/>
          <w:shd w:val="clear" w:color="auto" w:fill="FFFFFF"/>
        </w:rPr>
        <w:t>cô</w:t>
      </w:r>
      <w:proofErr w:type="spellEnd"/>
    </w:p>
    <w:p w14:paraId="0C3932DB" w14:textId="062218A0" w:rsidR="000B50A3" w:rsidRPr="000B50A3" w:rsidRDefault="000B50A3" w:rsidP="000B50A3">
      <w:pPr>
        <w:widowControl/>
        <w:suppressAutoHyphens w:val="0"/>
        <w:spacing w:line="276" w:lineRule="auto"/>
        <w:ind w:left="720"/>
        <w:jc w:val="both"/>
        <w:rPr>
          <w:rFonts w:cs="Times New Roman"/>
          <w:sz w:val="28"/>
          <w:szCs w:val="28"/>
          <w:shd w:val="clear" w:color="auto" w:fill="FFFFFF"/>
        </w:rPr>
      </w:pPr>
      <w:r>
        <w:rPr>
          <w:rFonts w:cs="Times New Roman"/>
          <w:sz w:val="28"/>
          <w:szCs w:val="28"/>
          <w:shd w:val="clear" w:color="auto" w:fill="FFFFFF"/>
          <w:lang w:val="vi-VN"/>
        </w:rPr>
        <w:t xml:space="preserve">- </w:t>
      </w:r>
      <w:proofErr w:type="spellStart"/>
      <w:r w:rsidRPr="000B50A3">
        <w:rPr>
          <w:rFonts w:cs="Times New Roman"/>
          <w:sz w:val="28"/>
          <w:szCs w:val="28"/>
          <w:shd w:val="clear" w:color="auto" w:fill="FFFFFF"/>
        </w:rPr>
        <w:t>Mô</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hình</w:t>
      </w:r>
      <w:proofErr w:type="spellEnd"/>
      <w:r w:rsidRPr="000B50A3">
        <w:rPr>
          <w:rFonts w:cs="Times New Roman"/>
          <w:sz w:val="28"/>
          <w:szCs w:val="28"/>
          <w:shd w:val="clear" w:color="auto" w:fill="FFFFFF"/>
        </w:rPr>
        <w:t xml:space="preserve"> </w:t>
      </w:r>
      <w:proofErr w:type="spellStart"/>
      <w:r w:rsidRPr="000B50A3">
        <w:rPr>
          <w:rFonts w:cs="Times New Roman"/>
          <w:b/>
          <w:bCs/>
          <w:sz w:val="28"/>
          <w:szCs w:val="28"/>
          <w:shd w:val="clear" w:color="auto" w:fill="FFFFFF"/>
        </w:rPr>
        <w:t>khối</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cầu</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khối</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trụ</w:t>
      </w:r>
      <w:proofErr w:type="spellEnd"/>
      <w:r w:rsidRPr="000B50A3">
        <w:rPr>
          <w:rFonts w:cs="Times New Roman"/>
          <w:sz w:val="28"/>
          <w:szCs w:val="28"/>
          <w:shd w:val="clear" w:color="auto" w:fill="FFFFFF"/>
        </w:rPr>
        <w:t>.</w:t>
      </w:r>
    </w:p>
    <w:p w14:paraId="0960C524" w14:textId="35EFF285" w:rsidR="000B50A3" w:rsidRPr="000B50A3" w:rsidRDefault="000B50A3" w:rsidP="000B50A3">
      <w:pPr>
        <w:widowControl/>
        <w:suppressAutoHyphens w:val="0"/>
        <w:spacing w:line="276" w:lineRule="auto"/>
        <w:ind w:left="720"/>
        <w:jc w:val="both"/>
        <w:rPr>
          <w:rFonts w:cs="Times New Roman"/>
          <w:sz w:val="28"/>
          <w:szCs w:val="28"/>
          <w:shd w:val="clear" w:color="auto" w:fill="FFFFFF"/>
        </w:rPr>
      </w:pPr>
      <w:r>
        <w:rPr>
          <w:rFonts w:cs="Times New Roman"/>
          <w:sz w:val="28"/>
          <w:szCs w:val="28"/>
          <w:shd w:val="clear" w:color="auto" w:fill="FFFFFF"/>
          <w:lang w:val="vi-VN"/>
        </w:rPr>
        <w:t xml:space="preserve">- </w:t>
      </w:r>
      <w:r w:rsidRPr="000B50A3">
        <w:rPr>
          <w:rFonts w:cs="Times New Roman"/>
          <w:sz w:val="28"/>
          <w:szCs w:val="28"/>
          <w:shd w:val="clear" w:color="auto" w:fill="FFFFFF"/>
        </w:rPr>
        <w:t xml:space="preserve">Tranh </w:t>
      </w:r>
      <w:proofErr w:type="spellStart"/>
      <w:r w:rsidRPr="000B50A3">
        <w:rPr>
          <w:rFonts w:cs="Times New Roman"/>
          <w:sz w:val="28"/>
          <w:szCs w:val="28"/>
          <w:shd w:val="clear" w:color="auto" w:fill="FFFFFF"/>
        </w:rPr>
        <w:t>ảnh</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hoặc</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vật</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thật</w:t>
      </w:r>
      <w:proofErr w:type="spellEnd"/>
      <w:r w:rsidRPr="000B50A3">
        <w:rPr>
          <w:rFonts w:cs="Times New Roman"/>
          <w:sz w:val="28"/>
          <w:szCs w:val="28"/>
          <w:shd w:val="clear" w:color="auto" w:fill="FFFFFF"/>
        </w:rPr>
        <w:t xml:space="preserve">: cam, </w:t>
      </w:r>
      <w:proofErr w:type="spellStart"/>
      <w:r w:rsidRPr="000B50A3">
        <w:rPr>
          <w:rFonts w:cs="Times New Roman"/>
          <w:sz w:val="28"/>
          <w:szCs w:val="28"/>
          <w:shd w:val="clear" w:color="auto" w:fill="FFFFFF"/>
        </w:rPr>
        <w:t>táo</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bắp</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ngô</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thân</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cây</w:t>
      </w:r>
      <w:proofErr w:type="spellEnd"/>
      <w:r w:rsidRPr="000B50A3">
        <w:rPr>
          <w:rFonts w:cs="Times New Roman"/>
          <w:sz w:val="28"/>
          <w:szCs w:val="28"/>
          <w:shd w:val="clear" w:color="auto" w:fill="FFFFFF"/>
        </w:rPr>
        <w:t>.</w:t>
      </w:r>
    </w:p>
    <w:p w14:paraId="6077B7CA" w14:textId="61C2EE4E" w:rsidR="000B50A3" w:rsidRPr="000B50A3" w:rsidRDefault="000B50A3" w:rsidP="000B50A3">
      <w:pPr>
        <w:widowControl/>
        <w:suppressAutoHyphens w:val="0"/>
        <w:spacing w:line="276" w:lineRule="auto"/>
        <w:ind w:left="720"/>
        <w:jc w:val="both"/>
        <w:rPr>
          <w:rFonts w:cs="Times New Roman"/>
          <w:sz w:val="28"/>
          <w:szCs w:val="28"/>
          <w:shd w:val="clear" w:color="auto" w:fill="FFFFFF"/>
        </w:rPr>
      </w:pPr>
      <w:r>
        <w:rPr>
          <w:rFonts w:cs="Times New Roman"/>
          <w:sz w:val="28"/>
          <w:szCs w:val="28"/>
          <w:shd w:val="clear" w:color="auto" w:fill="FFFFFF"/>
          <w:lang w:val="vi-VN"/>
        </w:rPr>
        <w:t xml:space="preserve">- </w:t>
      </w:r>
      <w:proofErr w:type="spellStart"/>
      <w:r w:rsidRPr="000B50A3">
        <w:rPr>
          <w:rFonts w:cs="Times New Roman"/>
          <w:sz w:val="28"/>
          <w:szCs w:val="28"/>
          <w:shd w:val="clear" w:color="auto" w:fill="FFFFFF"/>
        </w:rPr>
        <w:t>Rổ</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đựng</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đồ</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vật</w:t>
      </w:r>
      <w:proofErr w:type="spellEnd"/>
      <w:r w:rsidRPr="000B50A3">
        <w:rPr>
          <w:rFonts w:cs="Times New Roman"/>
          <w:sz w:val="28"/>
          <w:szCs w:val="28"/>
          <w:shd w:val="clear" w:color="auto" w:fill="FFFFFF"/>
        </w:rPr>
        <w:t>.</w:t>
      </w:r>
    </w:p>
    <w:p w14:paraId="57B64FD5" w14:textId="55D7C909" w:rsidR="000B50A3" w:rsidRDefault="000B50A3" w:rsidP="000B50A3">
      <w:pPr>
        <w:widowControl/>
        <w:suppressAutoHyphens w:val="0"/>
        <w:spacing w:line="276" w:lineRule="auto"/>
        <w:ind w:left="720"/>
        <w:jc w:val="both"/>
        <w:rPr>
          <w:rFonts w:cs="Times New Roman"/>
          <w:sz w:val="28"/>
          <w:szCs w:val="28"/>
          <w:shd w:val="clear" w:color="auto" w:fill="FFFFFF"/>
          <w:lang w:val="vi-VN"/>
        </w:rPr>
      </w:pPr>
      <w:r>
        <w:rPr>
          <w:rFonts w:cs="Times New Roman"/>
          <w:sz w:val="28"/>
          <w:szCs w:val="28"/>
          <w:shd w:val="clear" w:color="auto" w:fill="FFFFFF"/>
          <w:lang w:val="vi-VN"/>
        </w:rPr>
        <w:t xml:space="preserve">- </w:t>
      </w:r>
      <w:proofErr w:type="spellStart"/>
      <w:r w:rsidRPr="000B50A3">
        <w:rPr>
          <w:rFonts w:cs="Times New Roman"/>
          <w:sz w:val="28"/>
          <w:szCs w:val="28"/>
          <w:shd w:val="clear" w:color="auto" w:fill="FFFFFF"/>
        </w:rPr>
        <w:t>Nhạc</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bài</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hát</w:t>
      </w:r>
      <w:proofErr w:type="spellEnd"/>
      <w:r w:rsidRPr="000B50A3">
        <w:rPr>
          <w:rFonts w:cs="Times New Roman"/>
          <w:sz w:val="28"/>
          <w:szCs w:val="28"/>
          <w:shd w:val="clear" w:color="auto" w:fill="FFFFFF"/>
        </w:rPr>
        <w:t xml:space="preserve">: </w:t>
      </w:r>
      <w:r w:rsidRPr="000B50A3">
        <w:rPr>
          <w:rFonts w:cs="Times New Roman"/>
          <w:i/>
          <w:iCs/>
          <w:sz w:val="28"/>
          <w:szCs w:val="28"/>
          <w:shd w:val="clear" w:color="auto" w:fill="FFFFFF"/>
        </w:rPr>
        <w:t xml:space="preserve">Em </w:t>
      </w:r>
      <w:proofErr w:type="spellStart"/>
      <w:r w:rsidRPr="000B50A3">
        <w:rPr>
          <w:rFonts w:cs="Times New Roman"/>
          <w:i/>
          <w:iCs/>
          <w:sz w:val="28"/>
          <w:szCs w:val="28"/>
          <w:shd w:val="clear" w:color="auto" w:fill="FFFFFF"/>
        </w:rPr>
        <w:t>yêu</w:t>
      </w:r>
      <w:proofErr w:type="spellEnd"/>
      <w:r w:rsidRPr="000B50A3">
        <w:rPr>
          <w:rFonts w:cs="Times New Roman"/>
          <w:i/>
          <w:iCs/>
          <w:sz w:val="28"/>
          <w:szCs w:val="28"/>
          <w:shd w:val="clear" w:color="auto" w:fill="FFFFFF"/>
        </w:rPr>
        <w:t xml:space="preserve"> </w:t>
      </w:r>
      <w:proofErr w:type="spellStart"/>
      <w:r w:rsidRPr="000B50A3">
        <w:rPr>
          <w:rFonts w:cs="Times New Roman"/>
          <w:i/>
          <w:iCs/>
          <w:sz w:val="28"/>
          <w:szCs w:val="28"/>
          <w:shd w:val="clear" w:color="auto" w:fill="FFFFFF"/>
        </w:rPr>
        <w:t>cây</w:t>
      </w:r>
      <w:proofErr w:type="spellEnd"/>
      <w:r w:rsidRPr="000B50A3">
        <w:rPr>
          <w:rFonts w:cs="Times New Roman"/>
          <w:i/>
          <w:iCs/>
          <w:sz w:val="28"/>
          <w:szCs w:val="28"/>
          <w:shd w:val="clear" w:color="auto" w:fill="FFFFFF"/>
        </w:rPr>
        <w:t xml:space="preserve"> </w:t>
      </w:r>
      <w:proofErr w:type="spellStart"/>
      <w:r w:rsidRPr="000B50A3">
        <w:rPr>
          <w:rFonts w:cs="Times New Roman"/>
          <w:i/>
          <w:iCs/>
          <w:sz w:val="28"/>
          <w:szCs w:val="28"/>
          <w:shd w:val="clear" w:color="auto" w:fill="FFFFFF"/>
        </w:rPr>
        <w:t>xanh</w:t>
      </w:r>
      <w:proofErr w:type="spellEnd"/>
      <w:r w:rsidRPr="000B50A3">
        <w:rPr>
          <w:rFonts w:cs="Times New Roman"/>
          <w:sz w:val="28"/>
          <w:szCs w:val="28"/>
          <w:shd w:val="clear" w:color="auto" w:fill="FFFFFF"/>
        </w:rPr>
        <w:t>.</w:t>
      </w:r>
    </w:p>
    <w:p w14:paraId="0B2B1A98" w14:textId="38B14F6E" w:rsidR="000B50A3" w:rsidRPr="000B50A3" w:rsidRDefault="000B50A3" w:rsidP="000B50A3">
      <w:pPr>
        <w:widowControl/>
        <w:suppressAutoHyphens w:val="0"/>
        <w:spacing w:line="276" w:lineRule="auto"/>
        <w:ind w:left="720"/>
        <w:jc w:val="both"/>
        <w:rPr>
          <w:rFonts w:cs="Times New Roman"/>
          <w:sz w:val="28"/>
          <w:szCs w:val="28"/>
          <w:shd w:val="clear" w:color="auto" w:fill="FFFFFF"/>
        </w:rPr>
      </w:pPr>
      <w:r>
        <w:rPr>
          <w:rFonts w:cs="Times New Roman"/>
          <w:b/>
          <w:bCs/>
          <w:sz w:val="28"/>
          <w:szCs w:val="28"/>
          <w:shd w:val="clear" w:color="auto" w:fill="FFFFFF"/>
          <w:lang w:val="vi-VN"/>
        </w:rPr>
        <w:t xml:space="preserve">* </w:t>
      </w:r>
      <w:proofErr w:type="spellStart"/>
      <w:r w:rsidRPr="000B50A3">
        <w:rPr>
          <w:rFonts w:cs="Times New Roman"/>
          <w:b/>
          <w:bCs/>
          <w:sz w:val="28"/>
          <w:szCs w:val="28"/>
          <w:shd w:val="clear" w:color="auto" w:fill="FFFFFF"/>
        </w:rPr>
        <w:t>Đồ</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dùng</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của</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trẻ</w:t>
      </w:r>
      <w:proofErr w:type="spellEnd"/>
    </w:p>
    <w:p w14:paraId="0FA801FA" w14:textId="291E479D" w:rsidR="000B50A3" w:rsidRPr="000B50A3" w:rsidRDefault="000B50A3" w:rsidP="000B50A3">
      <w:pPr>
        <w:widowControl/>
        <w:suppressAutoHyphens w:val="0"/>
        <w:spacing w:line="276" w:lineRule="auto"/>
        <w:ind w:left="720"/>
        <w:jc w:val="both"/>
        <w:rPr>
          <w:rFonts w:cs="Times New Roman"/>
          <w:sz w:val="28"/>
          <w:szCs w:val="28"/>
          <w:shd w:val="clear" w:color="auto" w:fill="FFFFFF"/>
        </w:rPr>
      </w:pPr>
      <w:r>
        <w:rPr>
          <w:rFonts w:cs="Times New Roman"/>
          <w:sz w:val="28"/>
          <w:szCs w:val="28"/>
          <w:shd w:val="clear" w:color="auto" w:fill="FFFFFF"/>
          <w:lang w:val="vi-VN"/>
        </w:rPr>
        <w:t xml:space="preserve">- </w:t>
      </w:r>
      <w:proofErr w:type="spellStart"/>
      <w:r w:rsidRPr="000B50A3">
        <w:rPr>
          <w:rFonts w:cs="Times New Roman"/>
          <w:sz w:val="28"/>
          <w:szCs w:val="28"/>
          <w:shd w:val="clear" w:color="auto" w:fill="FFFFFF"/>
        </w:rPr>
        <w:t>Mỗi</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trẻ</w:t>
      </w:r>
      <w:proofErr w:type="spellEnd"/>
      <w:r w:rsidRPr="000B50A3">
        <w:rPr>
          <w:rFonts w:cs="Times New Roman"/>
          <w:sz w:val="28"/>
          <w:szCs w:val="28"/>
          <w:shd w:val="clear" w:color="auto" w:fill="FFFFFF"/>
        </w:rPr>
        <w:t xml:space="preserve"> 1 </w:t>
      </w:r>
      <w:proofErr w:type="spellStart"/>
      <w:r w:rsidRPr="000B50A3">
        <w:rPr>
          <w:rFonts w:cs="Times New Roman"/>
          <w:sz w:val="28"/>
          <w:szCs w:val="28"/>
          <w:shd w:val="clear" w:color="auto" w:fill="FFFFFF"/>
        </w:rPr>
        <w:t>bộ</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đồ</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chơi</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có</w:t>
      </w:r>
      <w:proofErr w:type="spellEnd"/>
      <w:r w:rsidRPr="000B50A3">
        <w:rPr>
          <w:rFonts w:cs="Times New Roman"/>
          <w:sz w:val="28"/>
          <w:szCs w:val="28"/>
          <w:shd w:val="clear" w:color="auto" w:fill="FFFFFF"/>
        </w:rPr>
        <w:t xml:space="preserve"> </w:t>
      </w:r>
      <w:proofErr w:type="spellStart"/>
      <w:r w:rsidRPr="000B50A3">
        <w:rPr>
          <w:rFonts w:cs="Times New Roman"/>
          <w:b/>
          <w:bCs/>
          <w:sz w:val="28"/>
          <w:szCs w:val="28"/>
          <w:shd w:val="clear" w:color="auto" w:fill="FFFFFF"/>
        </w:rPr>
        <w:t>khối</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cầu</w:t>
      </w:r>
      <w:proofErr w:type="spellEnd"/>
      <w:r w:rsidRPr="000B50A3">
        <w:rPr>
          <w:rFonts w:cs="Times New Roman"/>
          <w:b/>
          <w:bCs/>
          <w:sz w:val="28"/>
          <w:szCs w:val="28"/>
          <w:shd w:val="clear" w:color="auto" w:fill="FFFFFF"/>
        </w:rPr>
        <w:t xml:space="preserve"> – </w:t>
      </w:r>
      <w:proofErr w:type="spellStart"/>
      <w:r w:rsidRPr="000B50A3">
        <w:rPr>
          <w:rFonts w:cs="Times New Roman"/>
          <w:b/>
          <w:bCs/>
          <w:sz w:val="28"/>
          <w:szCs w:val="28"/>
          <w:shd w:val="clear" w:color="auto" w:fill="FFFFFF"/>
        </w:rPr>
        <w:t>khối</w:t>
      </w:r>
      <w:proofErr w:type="spellEnd"/>
      <w:r w:rsidRPr="000B50A3">
        <w:rPr>
          <w:rFonts w:cs="Times New Roman"/>
          <w:b/>
          <w:bCs/>
          <w:sz w:val="28"/>
          <w:szCs w:val="28"/>
          <w:shd w:val="clear" w:color="auto" w:fill="FFFFFF"/>
        </w:rPr>
        <w:t xml:space="preserve"> </w:t>
      </w:r>
      <w:proofErr w:type="spellStart"/>
      <w:r w:rsidRPr="000B50A3">
        <w:rPr>
          <w:rFonts w:cs="Times New Roman"/>
          <w:b/>
          <w:bCs/>
          <w:sz w:val="28"/>
          <w:szCs w:val="28"/>
          <w:shd w:val="clear" w:color="auto" w:fill="FFFFFF"/>
        </w:rPr>
        <w:t>trụ</w:t>
      </w:r>
      <w:proofErr w:type="spellEnd"/>
      <w:r w:rsidRPr="000B50A3">
        <w:rPr>
          <w:rFonts w:cs="Times New Roman"/>
          <w:sz w:val="28"/>
          <w:szCs w:val="28"/>
          <w:shd w:val="clear" w:color="auto" w:fill="FFFFFF"/>
        </w:rPr>
        <w:t>.</w:t>
      </w:r>
    </w:p>
    <w:p w14:paraId="3B60959C" w14:textId="78CD8DF1" w:rsidR="000B50A3" w:rsidRPr="000B50A3" w:rsidRDefault="000B50A3" w:rsidP="000B50A3">
      <w:pPr>
        <w:widowControl/>
        <w:suppressAutoHyphens w:val="0"/>
        <w:spacing w:line="276" w:lineRule="auto"/>
        <w:ind w:left="720"/>
        <w:jc w:val="both"/>
        <w:rPr>
          <w:rFonts w:cs="Times New Roman"/>
          <w:sz w:val="28"/>
          <w:szCs w:val="28"/>
          <w:shd w:val="clear" w:color="auto" w:fill="FFFFFF"/>
        </w:rPr>
      </w:pPr>
      <w:r>
        <w:rPr>
          <w:rFonts w:cs="Times New Roman"/>
          <w:sz w:val="28"/>
          <w:szCs w:val="28"/>
          <w:shd w:val="clear" w:color="auto" w:fill="FFFFFF"/>
          <w:lang w:val="vi-VN"/>
        </w:rPr>
        <w:t xml:space="preserve">- </w:t>
      </w:r>
      <w:proofErr w:type="spellStart"/>
      <w:r w:rsidRPr="000B50A3">
        <w:rPr>
          <w:rFonts w:cs="Times New Roman"/>
          <w:sz w:val="28"/>
          <w:szCs w:val="28"/>
          <w:shd w:val="clear" w:color="auto" w:fill="FFFFFF"/>
        </w:rPr>
        <w:t>Rổ</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nhỏ</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để</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phân</w:t>
      </w:r>
      <w:proofErr w:type="spellEnd"/>
      <w:r w:rsidRPr="000B50A3">
        <w:rPr>
          <w:rFonts w:cs="Times New Roman"/>
          <w:sz w:val="28"/>
          <w:szCs w:val="28"/>
          <w:shd w:val="clear" w:color="auto" w:fill="FFFFFF"/>
        </w:rPr>
        <w:t xml:space="preserve"> </w:t>
      </w:r>
      <w:proofErr w:type="spellStart"/>
      <w:r w:rsidRPr="000B50A3">
        <w:rPr>
          <w:rFonts w:cs="Times New Roman"/>
          <w:sz w:val="28"/>
          <w:szCs w:val="28"/>
          <w:shd w:val="clear" w:color="auto" w:fill="FFFFFF"/>
        </w:rPr>
        <w:t>loại</w:t>
      </w:r>
      <w:proofErr w:type="spellEnd"/>
      <w:r w:rsidRPr="000B50A3">
        <w:rPr>
          <w:rFonts w:cs="Times New Roman"/>
          <w:sz w:val="28"/>
          <w:szCs w:val="28"/>
          <w:shd w:val="clear" w:color="auto" w:fill="FFFFFF"/>
        </w:rPr>
        <w:t>.</w:t>
      </w:r>
    </w:p>
    <w:p w14:paraId="6FEE8750" w14:textId="03584796" w:rsidR="00E25246" w:rsidRDefault="00800D32" w:rsidP="000B50A3">
      <w:pPr>
        <w:widowControl/>
        <w:suppressAutoHyphens w:val="0"/>
        <w:spacing w:line="276" w:lineRule="auto"/>
        <w:ind w:firstLine="426"/>
        <w:jc w:val="both"/>
        <w:rPr>
          <w:rFonts w:eastAsia="Times New Roman" w:cs="Times New Roman"/>
          <w:b/>
          <w:bCs/>
          <w:kern w:val="36"/>
          <w:sz w:val="28"/>
          <w:szCs w:val="28"/>
          <w:lang w:eastAsia="en-US" w:bidi="ar-SA"/>
        </w:rPr>
      </w:pPr>
      <w:r w:rsidRPr="004D158C">
        <w:rPr>
          <w:rFonts w:eastAsia="Times New Roman" w:cs="Times New Roman"/>
          <w:b/>
          <w:bCs/>
          <w:kern w:val="36"/>
          <w:sz w:val="28"/>
          <w:szCs w:val="28"/>
          <w:lang w:eastAsia="en-US" w:bidi="ar-SA"/>
        </w:rPr>
        <w:tab/>
      </w:r>
      <w:r w:rsidR="00492F4B" w:rsidRPr="004D158C">
        <w:rPr>
          <w:rFonts w:eastAsia="Times New Roman" w:cs="Times New Roman"/>
          <w:b/>
          <w:bCs/>
          <w:kern w:val="36"/>
          <w:sz w:val="28"/>
          <w:szCs w:val="28"/>
          <w:lang w:eastAsia="en-US" w:bidi="ar-SA"/>
        </w:rPr>
        <w:t xml:space="preserve">3. Tiến </w:t>
      </w:r>
      <w:proofErr w:type="spellStart"/>
      <w:r w:rsidR="00492F4B" w:rsidRPr="004D158C">
        <w:rPr>
          <w:rFonts w:eastAsia="Times New Roman" w:cs="Times New Roman"/>
          <w:b/>
          <w:bCs/>
          <w:kern w:val="36"/>
          <w:sz w:val="28"/>
          <w:szCs w:val="28"/>
          <w:lang w:eastAsia="en-US" w:bidi="ar-SA"/>
        </w:rPr>
        <w:t>trình</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tổ</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chức</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hoạt</w:t>
      </w:r>
      <w:proofErr w:type="spellEnd"/>
      <w:r w:rsidR="00492F4B" w:rsidRPr="004D158C">
        <w:rPr>
          <w:rFonts w:eastAsia="Times New Roman" w:cs="Times New Roman"/>
          <w:b/>
          <w:bCs/>
          <w:kern w:val="36"/>
          <w:sz w:val="28"/>
          <w:szCs w:val="28"/>
          <w:lang w:eastAsia="en-US" w:bidi="ar-SA"/>
        </w:rPr>
        <w:t xml:space="preserve"> </w:t>
      </w:r>
      <w:proofErr w:type="spellStart"/>
      <w:r w:rsidR="00492F4B" w:rsidRPr="004D158C">
        <w:rPr>
          <w:rFonts w:eastAsia="Times New Roman" w:cs="Times New Roman"/>
          <w:b/>
          <w:bCs/>
          <w:kern w:val="36"/>
          <w:sz w:val="28"/>
          <w:szCs w:val="28"/>
          <w:lang w:eastAsia="en-US" w:bidi="ar-SA"/>
        </w:rPr>
        <w:t>động</w:t>
      </w:r>
      <w:proofErr w:type="spellEnd"/>
      <w:r w:rsidR="00492F4B" w:rsidRPr="004D158C">
        <w:rPr>
          <w:rFonts w:eastAsia="Times New Roman" w:cs="Times New Roman"/>
          <w:b/>
          <w:bCs/>
          <w:kern w:val="36"/>
          <w:sz w:val="28"/>
          <w:szCs w:val="28"/>
          <w:lang w:eastAsia="en-US" w:bidi="ar-SA"/>
        </w:rPr>
        <w:t>:</w:t>
      </w:r>
    </w:p>
    <w:p w14:paraId="24D47155" w14:textId="050CA179" w:rsidR="00E25246" w:rsidRDefault="00E25246" w:rsidP="004D158C">
      <w:pPr>
        <w:widowControl/>
        <w:shd w:val="clear" w:color="auto" w:fill="FFFFFF"/>
        <w:suppressAutoHyphens w:val="0"/>
        <w:jc w:val="both"/>
        <w:outlineLvl w:val="0"/>
        <w:rPr>
          <w:rFonts w:eastAsia="Times New Roman" w:cs="Times New Roman"/>
          <w:b/>
          <w:bCs/>
          <w:i/>
          <w:iCs/>
          <w:kern w:val="36"/>
          <w:sz w:val="28"/>
          <w:szCs w:val="28"/>
          <w:lang w:val="vi-VN" w:eastAsia="en-US" w:bidi="ar-SA"/>
        </w:rPr>
      </w:pPr>
      <w:r>
        <w:rPr>
          <w:rFonts w:eastAsia="Times New Roman" w:cs="Times New Roman"/>
          <w:b/>
          <w:bCs/>
          <w:i/>
          <w:iCs/>
          <w:kern w:val="36"/>
          <w:sz w:val="28"/>
          <w:szCs w:val="28"/>
          <w:lang w:eastAsia="en-US" w:bidi="ar-SA"/>
        </w:rPr>
        <w:tab/>
      </w:r>
      <w:r w:rsidR="00492F4B" w:rsidRPr="004D158C">
        <w:rPr>
          <w:rFonts w:eastAsia="Times New Roman" w:cs="Times New Roman"/>
          <w:b/>
          <w:bCs/>
          <w:i/>
          <w:iCs/>
          <w:kern w:val="36"/>
          <w:sz w:val="28"/>
          <w:szCs w:val="28"/>
          <w:lang w:eastAsia="en-US" w:bidi="ar-SA"/>
        </w:rPr>
        <w:t xml:space="preserve">* </w:t>
      </w:r>
      <w:proofErr w:type="spellStart"/>
      <w:r w:rsidR="00492F4B" w:rsidRPr="004D158C">
        <w:rPr>
          <w:rFonts w:eastAsia="Times New Roman" w:cs="Times New Roman"/>
          <w:b/>
          <w:bCs/>
          <w:i/>
          <w:iCs/>
          <w:kern w:val="36"/>
          <w:sz w:val="28"/>
          <w:szCs w:val="28"/>
          <w:lang w:eastAsia="en-US" w:bidi="ar-SA"/>
        </w:rPr>
        <w:t>Hoạt</w:t>
      </w:r>
      <w:proofErr w:type="spellEnd"/>
      <w:r w:rsidR="00492F4B" w:rsidRPr="004D158C">
        <w:rPr>
          <w:rFonts w:eastAsia="Times New Roman" w:cs="Times New Roman"/>
          <w:b/>
          <w:bCs/>
          <w:i/>
          <w:iCs/>
          <w:kern w:val="36"/>
          <w:sz w:val="28"/>
          <w:szCs w:val="28"/>
          <w:lang w:eastAsia="en-US" w:bidi="ar-SA"/>
        </w:rPr>
        <w:t xml:space="preserve"> </w:t>
      </w:r>
      <w:proofErr w:type="spellStart"/>
      <w:r w:rsidR="00492F4B" w:rsidRPr="004D158C">
        <w:rPr>
          <w:rFonts w:eastAsia="Times New Roman" w:cs="Times New Roman"/>
          <w:b/>
          <w:bCs/>
          <w:i/>
          <w:iCs/>
          <w:kern w:val="36"/>
          <w:sz w:val="28"/>
          <w:szCs w:val="28"/>
          <w:lang w:eastAsia="en-US" w:bidi="ar-SA"/>
        </w:rPr>
        <w:t>động</w:t>
      </w:r>
      <w:proofErr w:type="spellEnd"/>
      <w:r w:rsidR="00492F4B" w:rsidRPr="004D158C">
        <w:rPr>
          <w:rFonts w:eastAsia="Times New Roman" w:cs="Times New Roman"/>
          <w:b/>
          <w:bCs/>
          <w:i/>
          <w:iCs/>
          <w:kern w:val="36"/>
          <w:sz w:val="28"/>
          <w:szCs w:val="28"/>
          <w:lang w:eastAsia="en-US" w:bidi="ar-SA"/>
        </w:rPr>
        <w:t xml:space="preserve"> 1: </w:t>
      </w:r>
      <w:proofErr w:type="spellStart"/>
      <w:r w:rsidR="008F1869" w:rsidRPr="004D158C">
        <w:rPr>
          <w:rFonts w:eastAsia="Times New Roman" w:cs="Times New Roman"/>
          <w:b/>
          <w:bCs/>
          <w:i/>
          <w:iCs/>
          <w:kern w:val="36"/>
          <w:sz w:val="28"/>
          <w:szCs w:val="28"/>
          <w:lang w:eastAsia="en-US" w:bidi="ar-SA"/>
        </w:rPr>
        <w:t>Ổn</w:t>
      </w:r>
      <w:proofErr w:type="spellEnd"/>
      <w:r w:rsidR="008F1869" w:rsidRPr="004D158C">
        <w:rPr>
          <w:rFonts w:eastAsia="Times New Roman" w:cs="Times New Roman"/>
          <w:b/>
          <w:bCs/>
          <w:i/>
          <w:iCs/>
          <w:kern w:val="36"/>
          <w:sz w:val="28"/>
          <w:szCs w:val="28"/>
          <w:lang w:val="vi-VN" w:eastAsia="en-US" w:bidi="ar-SA"/>
        </w:rPr>
        <w:t xml:space="preserve"> định</w:t>
      </w:r>
    </w:p>
    <w:p w14:paraId="51B3B8CD" w14:textId="77777777" w:rsidR="00FA5C70" w:rsidRDefault="00FA5C70" w:rsidP="00FA5C70">
      <w:pPr>
        <w:shd w:val="clear" w:color="auto" w:fill="FFFFFF"/>
        <w:ind w:firstLine="720"/>
        <w:jc w:val="both"/>
        <w:outlineLvl w:val="0"/>
        <w:rPr>
          <w:sz w:val="28"/>
          <w:szCs w:val="28"/>
          <w:shd w:val="clear" w:color="auto" w:fill="FFFFFF"/>
          <w:lang w:val="vi-VN"/>
        </w:rPr>
      </w:pPr>
      <w:proofErr w:type="spellStart"/>
      <w:r w:rsidRPr="00FA5C70">
        <w:rPr>
          <w:sz w:val="28"/>
          <w:szCs w:val="28"/>
          <w:shd w:val="clear" w:color="auto" w:fill="FFFFFF"/>
        </w:rPr>
        <w:t>Cô</w:t>
      </w:r>
      <w:proofErr w:type="spellEnd"/>
      <w:r w:rsidRPr="00FA5C70">
        <w:rPr>
          <w:sz w:val="28"/>
          <w:szCs w:val="28"/>
          <w:shd w:val="clear" w:color="auto" w:fill="FFFFFF"/>
        </w:rPr>
        <w:t xml:space="preserve"> </w:t>
      </w:r>
      <w:proofErr w:type="spellStart"/>
      <w:r w:rsidRPr="00FA5C70">
        <w:rPr>
          <w:sz w:val="28"/>
          <w:szCs w:val="28"/>
          <w:shd w:val="clear" w:color="auto" w:fill="FFFFFF"/>
        </w:rPr>
        <w:t>và</w:t>
      </w:r>
      <w:proofErr w:type="spellEnd"/>
      <w:r w:rsidRPr="00FA5C70">
        <w:rPr>
          <w:sz w:val="28"/>
          <w:szCs w:val="28"/>
          <w:shd w:val="clear" w:color="auto" w:fill="FFFFFF"/>
        </w:rPr>
        <w:t xml:space="preserve"> </w:t>
      </w:r>
      <w:proofErr w:type="spellStart"/>
      <w:r w:rsidRPr="00FA5C70">
        <w:rPr>
          <w:sz w:val="28"/>
          <w:szCs w:val="28"/>
          <w:shd w:val="clear" w:color="auto" w:fill="FFFFFF"/>
        </w:rPr>
        <w:t>trẻ</w:t>
      </w:r>
      <w:proofErr w:type="spellEnd"/>
      <w:r w:rsidRPr="00FA5C70">
        <w:rPr>
          <w:sz w:val="28"/>
          <w:szCs w:val="28"/>
          <w:shd w:val="clear" w:color="auto" w:fill="FFFFFF"/>
        </w:rPr>
        <w:t xml:space="preserve"> </w:t>
      </w:r>
      <w:proofErr w:type="spellStart"/>
      <w:r w:rsidRPr="00FA5C70">
        <w:rPr>
          <w:sz w:val="28"/>
          <w:szCs w:val="28"/>
          <w:shd w:val="clear" w:color="auto" w:fill="FFFFFF"/>
        </w:rPr>
        <w:t>cùng</w:t>
      </w:r>
      <w:proofErr w:type="spellEnd"/>
      <w:r w:rsidRPr="00FA5C70">
        <w:rPr>
          <w:sz w:val="28"/>
          <w:szCs w:val="28"/>
          <w:shd w:val="clear" w:color="auto" w:fill="FFFFFF"/>
        </w:rPr>
        <w:t xml:space="preserve"> </w:t>
      </w:r>
      <w:proofErr w:type="spellStart"/>
      <w:r w:rsidRPr="00FA5C70">
        <w:rPr>
          <w:sz w:val="28"/>
          <w:szCs w:val="28"/>
          <w:shd w:val="clear" w:color="auto" w:fill="FFFFFF"/>
        </w:rPr>
        <w:t>hát</w:t>
      </w:r>
      <w:proofErr w:type="spellEnd"/>
      <w:r w:rsidRPr="00FA5C70">
        <w:rPr>
          <w:sz w:val="28"/>
          <w:szCs w:val="28"/>
          <w:shd w:val="clear" w:color="auto" w:fill="FFFFFF"/>
        </w:rPr>
        <w:t xml:space="preserve"> </w:t>
      </w:r>
      <w:proofErr w:type="spellStart"/>
      <w:r w:rsidRPr="00FA5C70">
        <w:rPr>
          <w:sz w:val="28"/>
          <w:szCs w:val="28"/>
          <w:shd w:val="clear" w:color="auto" w:fill="FFFFFF"/>
        </w:rPr>
        <w:t>bài</w:t>
      </w:r>
      <w:proofErr w:type="spellEnd"/>
      <w:r w:rsidRPr="00FA5C70">
        <w:rPr>
          <w:sz w:val="28"/>
          <w:szCs w:val="28"/>
          <w:shd w:val="clear" w:color="auto" w:fill="FFFFFF"/>
        </w:rPr>
        <w:t xml:space="preserve"> </w:t>
      </w:r>
      <w:r w:rsidRPr="00FA5C70">
        <w:rPr>
          <w:b/>
          <w:bCs/>
          <w:sz w:val="28"/>
          <w:szCs w:val="28"/>
          <w:shd w:val="clear" w:color="auto" w:fill="FFFFFF"/>
        </w:rPr>
        <w:t xml:space="preserve">“Em </w:t>
      </w:r>
      <w:proofErr w:type="spellStart"/>
      <w:r w:rsidRPr="00FA5C70">
        <w:rPr>
          <w:b/>
          <w:bCs/>
          <w:sz w:val="28"/>
          <w:szCs w:val="28"/>
          <w:shd w:val="clear" w:color="auto" w:fill="FFFFFF"/>
        </w:rPr>
        <w:t>yêu</w:t>
      </w:r>
      <w:proofErr w:type="spellEnd"/>
      <w:r w:rsidRPr="00FA5C70">
        <w:rPr>
          <w:b/>
          <w:bCs/>
          <w:sz w:val="28"/>
          <w:szCs w:val="28"/>
          <w:shd w:val="clear" w:color="auto" w:fill="FFFFFF"/>
        </w:rPr>
        <w:t xml:space="preserve"> </w:t>
      </w:r>
      <w:proofErr w:type="spellStart"/>
      <w:r w:rsidRPr="00FA5C70">
        <w:rPr>
          <w:b/>
          <w:bCs/>
          <w:sz w:val="28"/>
          <w:szCs w:val="28"/>
          <w:shd w:val="clear" w:color="auto" w:fill="FFFFFF"/>
        </w:rPr>
        <w:t>cây</w:t>
      </w:r>
      <w:proofErr w:type="spellEnd"/>
      <w:r w:rsidRPr="00FA5C70">
        <w:rPr>
          <w:b/>
          <w:bCs/>
          <w:sz w:val="28"/>
          <w:szCs w:val="28"/>
          <w:shd w:val="clear" w:color="auto" w:fill="FFFFFF"/>
        </w:rPr>
        <w:t xml:space="preserve"> </w:t>
      </w:r>
      <w:proofErr w:type="spellStart"/>
      <w:r w:rsidRPr="00FA5C70">
        <w:rPr>
          <w:b/>
          <w:bCs/>
          <w:sz w:val="28"/>
          <w:szCs w:val="28"/>
          <w:shd w:val="clear" w:color="auto" w:fill="FFFFFF"/>
        </w:rPr>
        <w:t>xanh</w:t>
      </w:r>
      <w:proofErr w:type="spellEnd"/>
      <w:r w:rsidRPr="00FA5C70">
        <w:rPr>
          <w:b/>
          <w:bCs/>
          <w:sz w:val="28"/>
          <w:szCs w:val="28"/>
          <w:shd w:val="clear" w:color="auto" w:fill="FFFFFF"/>
        </w:rPr>
        <w:t>”</w:t>
      </w:r>
      <w:r w:rsidRPr="00FA5C70">
        <w:rPr>
          <w:sz w:val="28"/>
          <w:szCs w:val="28"/>
          <w:shd w:val="clear" w:color="auto" w:fill="FFFFFF"/>
        </w:rPr>
        <w:t>.</w:t>
      </w:r>
    </w:p>
    <w:p w14:paraId="7508A28E" w14:textId="77777777" w:rsidR="00FA5C70" w:rsidRDefault="00FA5C70" w:rsidP="00FA5C70">
      <w:pPr>
        <w:shd w:val="clear" w:color="auto" w:fill="FFFFFF"/>
        <w:ind w:firstLine="720"/>
        <w:jc w:val="both"/>
        <w:outlineLvl w:val="0"/>
        <w:rPr>
          <w:sz w:val="28"/>
          <w:szCs w:val="28"/>
          <w:shd w:val="clear" w:color="auto" w:fill="FFFFFF"/>
          <w:lang w:val="vi-VN"/>
        </w:rPr>
      </w:pPr>
      <w:proofErr w:type="spellStart"/>
      <w:r w:rsidRPr="00FA5C70">
        <w:rPr>
          <w:rFonts w:cs="Times New Roman"/>
          <w:sz w:val="28"/>
          <w:szCs w:val="28"/>
          <w:shd w:val="clear" w:color="auto" w:fill="FFFFFF"/>
        </w:rPr>
        <w:t>Trò</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chuyện</w:t>
      </w:r>
      <w:proofErr w:type="spellEnd"/>
      <w:r w:rsidRPr="00FA5C70">
        <w:rPr>
          <w:rFonts w:cs="Times New Roman"/>
          <w:sz w:val="28"/>
          <w:szCs w:val="28"/>
          <w:shd w:val="clear" w:color="auto" w:fill="FFFFFF"/>
        </w:rPr>
        <w:t>:</w:t>
      </w:r>
    </w:p>
    <w:p w14:paraId="5F8E0FB1" w14:textId="77777777" w:rsidR="00FA5C70" w:rsidRDefault="00FA5C70" w:rsidP="00FA5C70">
      <w:pPr>
        <w:shd w:val="clear" w:color="auto" w:fill="FFFFFF"/>
        <w:ind w:firstLine="720"/>
        <w:jc w:val="both"/>
        <w:outlineLvl w:val="0"/>
        <w:rPr>
          <w:sz w:val="28"/>
          <w:szCs w:val="28"/>
          <w:shd w:val="clear" w:color="auto" w:fill="FFFFFF"/>
          <w:lang w:val="vi-VN"/>
        </w:rPr>
      </w:pPr>
      <w:r w:rsidRPr="00FA5C70">
        <w:rPr>
          <w:rFonts w:cs="Times New Roman"/>
          <w:sz w:val="28"/>
          <w:szCs w:val="28"/>
          <w:shd w:val="clear" w:color="auto" w:fill="FFFFFF"/>
        </w:rPr>
        <w:t xml:space="preserve">Các con </w:t>
      </w:r>
      <w:proofErr w:type="spellStart"/>
      <w:r w:rsidRPr="00FA5C70">
        <w:rPr>
          <w:rFonts w:cs="Times New Roman"/>
          <w:sz w:val="28"/>
          <w:szCs w:val="28"/>
          <w:shd w:val="clear" w:color="auto" w:fill="FFFFFF"/>
        </w:rPr>
        <w:t>vừa</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hát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về</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điều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gì</w:t>
      </w:r>
      <w:proofErr w:type="spellEnd"/>
      <w:r w:rsidRPr="00FA5C70">
        <w:rPr>
          <w:rFonts w:cs="Times New Roman"/>
          <w:sz w:val="28"/>
          <w:szCs w:val="28"/>
          <w:shd w:val="clear" w:color="auto" w:fill="FFFFFF"/>
        </w:rPr>
        <w:t>?</w:t>
      </w:r>
    </w:p>
    <w:p w14:paraId="13B7C765" w14:textId="77777777" w:rsidR="00FA5C70" w:rsidRDefault="00FA5C70" w:rsidP="00FA5C70">
      <w:pPr>
        <w:shd w:val="clear" w:color="auto" w:fill="FFFFFF"/>
        <w:ind w:firstLine="720"/>
        <w:jc w:val="both"/>
        <w:outlineLvl w:val="0"/>
        <w:rPr>
          <w:rFonts w:cs="Times New Roman"/>
          <w:sz w:val="28"/>
          <w:szCs w:val="28"/>
          <w:shd w:val="clear" w:color="auto" w:fill="FFFFFF"/>
          <w:lang w:val="vi-VN"/>
        </w:rPr>
      </w:pPr>
      <w:r w:rsidRPr="00FA5C70">
        <w:rPr>
          <w:rFonts w:cs="Times New Roman"/>
          <w:sz w:val="28"/>
          <w:szCs w:val="28"/>
          <w:shd w:val="clear" w:color="auto" w:fill="FFFFFF"/>
        </w:rPr>
        <w:t xml:space="preserve">Trong </w:t>
      </w:r>
      <w:proofErr w:type="spellStart"/>
      <w:r w:rsidRPr="00FA5C70">
        <w:rPr>
          <w:rFonts w:cs="Times New Roman"/>
          <w:sz w:val="28"/>
          <w:szCs w:val="28"/>
          <w:shd w:val="clear" w:color="auto" w:fill="FFFFFF"/>
        </w:rPr>
        <w:t>vườn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cây</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những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quả</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gì</w:t>
      </w:r>
      <w:proofErr w:type="spellEnd"/>
      <w:r w:rsidRPr="00FA5C70">
        <w:rPr>
          <w:rFonts w:cs="Times New Roman"/>
          <w:sz w:val="28"/>
          <w:szCs w:val="28"/>
          <w:shd w:val="clear" w:color="auto" w:fill="FFFFFF"/>
        </w:rPr>
        <w:t>?</w:t>
      </w:r>
    </w:p>
    <w:p w14:paraId="6E2EAEEE" w14:textId="77777777" w:rsidR="00FA5C70" w:rsidRDefault="00FA5C70" w:rsidP="00FA5C70">
      <w:pPr>
        <w:shd w:val="clear" w:color="auto" w:fill="FFFFFF"/>
        <w:ind w:firstLine="720"/>
        <w:jc w:val="both"/>
        <w:outlineLvl w:val="0"/>
        <w:rPr>
          <w:sz w:val="28"/>
          <w:szCs w:val="28"/>
          <w:shd w:val="clear" w:color="auto" w:fill="FFFFFF"/>
          <w:lang w:val="vi-VN"/>
        </w:rPr>
      </w:pPr>
      <w:proofErr w:type="spellStart"/>
      <w:r w:rsidRPr="00FA5C70">
        <w:rPr>
          <w:rFonts w:cs="Times New Roman"/>
          <w:sz w:val="28"/>
          <w:szCs w:val="28"/>
          <w:shd w:val="clear" w:color="auto" w:fill="FFFFFF"/>
        </w:rPr>
        <w:t>Dẫn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dắt</w:t>
      </w:r>
      <w:proofErr w:type="spellEnd"/>
      <w:r w:rsidRPr="00FA5C70">
        <w:rPr>
          <w:rFonts w:cs="Times New Roman"/>
          <w:sz w:val="28"/>
          <w:szCs w:val="28"/>
          <w:shd w:val="clear" w:color="auto" w:fill="FFFFFF"/>
        </w:rPr>
        <w:t xml:space="preserve">: </w:t>
      </w:r>
      <w:proofErr w:type="spellStart"/>
      <w:r w:rsidRPr="00FA5C70">
        <w:rPr>
          <w:rFonts w:cs="Times New Roman"/>
          <w:i/>
          <w:iCs/>
          <w:sz w:val="28"/>
          <w:szCs w:val="28"/>
          <w:shd w:val="clear" w:color="auto" w:fill="FFFFFF"/>
        </w:rPr>
        <w:t>Hôm</w:t>
      </w:r>
      <w:proofErr w:type="spellEnd"/>
      <w:r w:rsidRPr="00FA5C70">
        <w:rPr>
          <w:rFonts w:cs="Times New Roman"/>
          <w:i/>
          <w:iCs/>
          <w:sz w:val="28"/>
          <w:szCs w:val="28"/>
          <w:shd w:val="clear" w:color="auto" w:fill="FFFFFF"/>
        </w:rPr>
        <w:t xml:space="preserve"> nay </w:t>
      </w:r>
      <w:proofErr w:type="spellStart"/>
      <w:r w:rsidRPr="00FA5C70">
        <w:rPr>
          <w:rFonts w:cs="Times New Roman"/>
          <w:i/>
          <w:iCs/>
          <w:sz w:val="28"/>
          <w:szCs w:val="28"/>
          <w:shd w:val="clear" w:color="auto" w:fill="FFFFFF"/>
        </w:rPr>
        <w:t>cô</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và</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các</w:t>
      </w:r>
      <w:proofErr w:type="spellEnd"/>
      <w:r w:rsidRPr="00FA5C70">
        <w:rPr>
          <w:rFonts w:cs="Times New Roman"/>
          <w:i/>
          <w:iCs/>
          <w:sz w:val="28"/>
          <w:szCs w:val="28"/>
          <w:shd w:val="clear" w:color="auto" w:fill="FFFFFF"/>
        </w:rPr>
        <w:t xml:space="preserve"> con </w:t>
      </w:r>
      <w:proofErr w:type="spellStart"/>
      <w:r w:rsidRPr="00FA5C70">
        <w:rPr>
          <w:rFonts w:cs="Times New Roman"/>
          <w:i/>
          <w:iCs/>
          <w:sz w:val="28"/>
          <w:szCs w:val="28"/>
          <w:shd w:val="clear" w:color="auto" w:fill="FFFFFF"/>
        </w:rPr>
        <w:t>sẽ</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cùng</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chơi</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toán</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với</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những</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khối</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rất</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quen</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thuộc</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trong</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thế</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giới</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thực</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vật</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nhé</w:t>
      </w:r>
      <w:proofErr w:type="spellEnd"/>
      <w:r w:rsidRPr="00FA5C70">
        <w:rPr>
          <w:rFonts w:cs="Times New Roman"/>
          <w:i/>
          <w:iCs/>
          <w:sz w:val="28"/>
          <w:szCs w:val="28"/>
          <w:shd w:val="clear" w:color="auto" w:fill="FFFFFF"/>
        </w:rPr>
        <w:t>!</w:t>
      </w:r>
    </w:p>
    <w:p w14:paraId="7FCF0F67" w14:textId="77777777" w:rsidR="00FA5C70" w:rsidRDefault="00967830" w:rsidP="00FA5C70">
      <w:pPr>
        <w:shd w:val="clear" w:color="auto" w:fill="FFFFFF"/>
        <w:ind w:firstLine="720"/>
        <w:jc w:val="both"/>
        <w:outlineLvl w:val="0"/>
        <w:rPr>
          <w:rFonts w:cs="Times New Roman"/>
          <w:sz w:val="28"/>
          <w:szCs w:val="28"/>
          <w:shd w:val="clear" w:color="auto" w:fill="FFFFFF"/>
          <w:lang w:val="vi-VN"/>
        </w:rPr>
      </w:pPr>
      <w:r w:rsidRPr="004D158C">
        <w:rPr>
          <w:rFonts w:cs="Times New Roman"/>
          <w:b/>
          <w:bCs/>
          <w:i/>
          <w:iCs/>
          <w:sz w:val="28"/>
          <w:szCs w:val="28"/>
          <w:shd w:val="clear" w:color="auto" w:fill="FFFFFF"/>
          <w:lang w:val="vi-VN"/>
        </w:rPr>
        <w:t>*</w:t>
      </w:r>
      <w:proofErr w:type="spellStart"/>
      <w:r w:rsidRPr="004D158C">
        <w:rPr>
          <w:rFonts w:cs="Times New Roman"/>
          <w:b/>
          <w:bCs/>
          <w:i/>
          <w:iCs/>
          <w:sz w:val="28"/>
          <w:szCs w:val="28"/>
          <w:shd w:val="clear" w:color="auto" w:fill="FFFFFF"/>
        </w:rPr>
        <w:t>Hoạt</w:t>
      </w:r>
      <w:proofErr w:type="spellEnd"/>
      <w:r w:rsidRPr="004D158C">
        <w:rPr>
          <w:rFonts w:cs="Times New Roman"/>
          <w:b/>
          <w:bCs/>
          <w:i/>
          <w:iCs/>
          <w:sz w:val="28"/>
          <w:szCs w:val="28"/>
          <w:shd w:val="clear" w:color="auto" w:fill="FFFFFF"/>
          <w:lang w:val="vi-VN"/>
        </w:rPr>
        <w:t xml:space="preserve"> động 2: Trọng tâm</w:t>
      </w:r>
      <w:r w:rsidRPr="004D158C">
        <w:rPr>
          <w:rFonts w:cs="Times New Roman"/>
          <w:sz w:val="28"/>
          <w:szCs w:val="28"/>
          <w:shd w:val="clear" w:color="auto" w:fill="FFFFFF"/>
          <w:lang w:val="vi-VN"/>
        </w:rPr>
        <w:t xml:space="preserve"> </w:t>
      </w:r>
    </w:p>
    <w:p w14:paraId="65033723" w14:textId="6453D995" w:rsidR="00FA5C70" w:rsidRPr="00FA5C70" w:rsidRDefault="00FA5C70" w:rsidP="00FA5C70">
      <w:pPr>
        <w:shd w:val="clear" w:color="auto" w:fill="FFFFFF"/>
        <w:ind w:firstLine="720"/>
        <w:jc w:val="both"/>
        <w:outlineLvl w:val="0"/>
        <w:rPr>
          <w:rFonts w:cs="Times New Roman"/>
          <w:sz w:val="28"/>
          <w:szCs w:val="28"/>
          <w:shd w:val="clear" w:color="auto" w:fill="FFFFFF"/>
        </w:rPr>
      </w:pPr>
      <w:r w:rsidRPr="00FA5C70">
        <w:rPr>
          <w:rFonts w:cs="Times New Roman"/>
          <w:sz w:val="28"/>
          <w:szCs w:val="28"/>
          <w:shd w:val="clear" w:color="auto" w:fill="FFFFFF"/>
        </w:rPr>
        <w:t>a. Là</w:t>
      </w:r>
      <w:proofErr w:type="spellStart"/>
      <w:r w:rsidRPr="00FA5C70">
        <w:rPr>
          <w:rFonts w:cs="Times New Roman"/>
          <w:sz w:val="28"/>
          <w:szCs w:val="28"/>
          <w:shd w:val="clear" w:color="auto" w:fill="FFFFFF"/>
        </w:rPr>
        <w:t>m</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quen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cầu</w:t>
      </w:r>
      <w:proofErr w:type="spellEnd"/>
    </w:p>
    <w:p w14:paraId="47672BE8" w14:textId="77777777" w:rsidR="00FA5C70" w:rsidRPr="00FA5C70" w:rsidRDefault="00FA5C70" w:rsidP="00FA5C70">
      <w:pPr>
        <w:shd w:val="clear" w:color="auto" w:fill="FFFFFF"/>
        <w:ind w:left="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Cô</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cho</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trẻ</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quan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sát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quả</w:t>
      </w:r>
      <w:proofErr w:type="spellEnd"/>
      <w:r w:rsidRPr="00FA5C70">
        <w:rPr>
          <w:rFonts w:cs="Times New Roman"/>
          <w:sz w:val="28"/>
          <w:szCs w:val="28"/>
          <w:shd w:val="clear" w:color="auto" w:fill="FFFFFF"/>
        </w:rPr>
        <w:t xml:space="preserve"> cam/</w:t>
      </w:r>
      <w:proofErr w:type="spellStart"/>
      <w:r w:rsidRPr="00FA5C70">
        <w:rPr>
          <w:rFonts w:cs="Times New Roman"/>
          <w:sz w:val="28"/>
          <w:szCs w:val="28"/>
          <w:shd w:val="clear" w:color="auto" w:fill="FFFFFF"/>
        </w:rPr>
        <w:t>quả</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táo</w:t>
      </w:r>
      <w:proofErr w:type="spellEnd"/>
      <w:r w:rsidRPr="00FA5C70">
        <w:rPr>
          <w:rFonts w:cs="Times New Roman"/>
          <w:sz w:val="28"/>
          <w:szCs w:val="28"/>
          <w:shd w:val="clear" w:color="auto" w:fill="FFFFFF"/>
        </w:rPr>
        <w:t>.</w:t>
      </w:r>
    </w:p>
    <w:p w14:paraId="5C0C363A" w14:textId="77777777" w:rsidR="00FA5C70" w:rsidRPr="00FA5C70" w:rsidRDefault="00FA5C70" w:rsidP="00FA5C70">
      <w:pPr>
        <w:shd w:val="clear" w:color="auto" w:fill="FFFFFF"/>
        <w:ind w:left="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lastRenderedPageBreak/>
        <w:t>Đàm</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thoại</w:t>
      </w:r>
      <w:proofErr w:type="spellEnd"/>
      <w:r w:rsidRPr="00FA5C70">
        <w:rPr>
          <w:rFonts w:cs="Times New Roman"/>
          <w:sz w:val="28"/>
          <w:szCs w:val="28"/>
          <w:shd w:val="clear" w:color="auto" w:fill="FFFFFF"/>
        </w:rPr>
        <w:t>:</w:t>
      </w:r>
    </w:p>
    <w:p w14:paraId="5B892BD5"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Quả</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này</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dạng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gì</w:t>
      </w:r>
      <w:proofErr w:type="spellEnd"/>
      <w:r w:rsidRPr="00FA5C70">
        <w:rPr>
          <w:rFonts w:cs="Times New Roman"/>
          <w:sz w:val="28"/>
          <w:szCs w:val="28"/>
          <w:shd w:val="clear" w:color="auto" w:fill="FFFFFF"/>
        </w:rPr>
        <w:t>?</w:t>
      </w:r>
    </w:p>
    <w:p w14:paraId="38635F46"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r w:rsidRPr="00FA5C70">
        <w:rPr>
          <w:rFonts w:cs="Times New Roman"/>
          <w:sz w:val="28"/>
          <w:szCs w:val="28"/>
          <w:shd w:val="clear" w:color="auto" w:fill="FFFFFF"/>
        </w:rPr>
        <w:t xml:space="preserve">Khi </w:t>
      </w:r>
      <w:proofErr w:type="spellStart"/>
      <w:r w:rsidRPr="00FA5C70">
        <w:rPr>
          <w:rFonts w:cs="Times New Roman"/>
          <w:sz w:val="28"/>
          <w:szCs w:val="28"/>
          <w:shd w:val="clear" w:color="auto" w:fill="FFFFFF"/>
        </w:rPr>
        <w:t>lăn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trên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bàn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thì</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điều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gì</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xảy</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ra</w:t>
      </w:r>
      <w:proofErr w:type="spellEnd"/>
      <w:r w:rsidRPr="00FA5C70">
        <w:rPr>
          <w:rFonts w:cs="Times New Roman"/>
          <w:sz w:val="28"/>
          <w:szCs w:val="28"/>
          <w:shd w:val="clear" w:color="auto" w:fill="FFFFFF"/>
        </w:rPr>
        <w:t>?</w:t>
      </w:r>
    </w:p>
    <w:p w14:paraId="574AD28D" w14:textId="77777777" w:rsidR="00FA5C70" w:rsidRPr="00FA5C70" w:rsidRDefault="00FA5C70" w:rsidP="00FA5C70">
      <w:pPr>
        <w:shd w:val="clear" w:color="auto" w:fill="FFFFFF"/>
        <w:ind w:left="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Cô</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giới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thiệu</w:t>
      </w:r>
      <w:proofErr w:type="spellEnd"/>
      <w:r w:rsidRPr="00FA5C70">
        <w:rPr>
          <w:rFonts w:cs="Times New Roman"/>
          <w:sz w:val="28"/>
          <w:szCs w:val="28"/>
          <w:shd w:val="clear" w:color="auto" w:fill="FFFFFF"/>
        </w:rPr>
        <w:t>:</w:t>
      </w:r>
    </w:p>
    <w:p w14:paraId="6C7C480E"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Đây</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là</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cầu</w:t>
      </w:r>
      <w:proofErr w:type="spellEnd"/>
      <w:r w:rsidRPr="00FA5C70">
        <w:rPr>
          <w:rFonts w:cs="Times New Roman"/>
          <w:sz w:val="28"/>
          <w:szCs w:val="28"/>
          <w:shd w:val="clear" w:color="auto" w:fill="FFFFFF"/>
        </w:rPr>
        <w:t>.</w:t>
      </w:r>
    </w:p>
    <w:p w14:paraId="76E5434F"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cầu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tròn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đều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lăn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được</w:t>
      </w:r>
      <w:proofErr w:type="spellEnd"/>
      <w:r w:rsidRPr="00FA5C70">
        <w:rPr>
          <w:rFonts w:cs="Times New Roman"/>
          <w:sz w:val="28"/>
          <w:szCs w:val="28"/>
          <w:shd w:val="clear" w:color="auto" w:fill="FFFFFF"/>
        </w:rPr>
        <w:t>.</w:t>
      </w:r>
    </w:p>
    <w:p w14:paraId="3AB15CD7" w14:textId="2668F039" w:rsidR="00FA5C70" w:rsidRPr="00FA5C70" w:rsidRDefault="00FA5C70" w:rsidP="00FA5C70">
      <w:pPr>
        <w:shd w:val="clear" w:color="auto" w:fill="FFFFFF"/>
        <w:ind w:firstLine="720"/>
        <w:jc w:val="both"/>
        <w:outlineLvl w:val="0"/>
        <w:rPr>
          <w:rFonts w:cs="Times New Roman"/>
          <w:sz w:val="28"/>
          <w:szCs w:val="28"/>
          <w:shd w:val="clear" w:color="auto" w:fill="FFFFFF"/>
          <w:lang w:val="vi-VN"/>
        </w:rPr>
      </w:pPr>
      <w:proofErr w:type="spellStart"/>
      <w:r w:rsidRPr="00FA5C70">
        <w:rPr>
          <w:rFonts w:cs="Times New Roman"/>
          <w:sz w:val="28"/>
          <w:szCs w:val="28"/>
          <w:shd w:val="clear" w:color="auto" w:fill="FFFFFF"/>
        </w:rPr>
        <w:t>Trẻ</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phát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âm</w:t>
      </w:r>
      <w:proofErr w:type="spellEnd"/>
      <w:r w:rsidRPr="00FA5C70">
        <w:rPr>
          <w:rFonts w:cs="Times New Roman"/>
          <w:sz w:val="28"/>
          <w:szCs w:val="28"/>
          <w:shd w:val="clear" w:color="auto" w:fill="FFFFFF"/>
        </w:rPr>
        <w:t xml:space="preserve">: </w:t>
      </w:r>
      <w:proofErr w:type="spellStart"/>
      <w:r w:rsidRPr="00FA5C70">
        <w:rPr>
          <w:rFonts w:cs="Times New Roman"/>
          <w:i/>
          <w:iCs/>
          <w:sz w:val="28"/>
          <w:szCs w:val="28"/>
          <w:shd w:val="clear" w:color="auto" w:fill="FFFFFF"/>
        </w:rPr>
        <w:t>khối</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cầu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cả</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lớp</w:t>
      </w:r>
      <w:proofErr w:type="spellEnd"/>
      <w:r w:rsidRPr="00FA5C70">
        <w:rPr>
          <w:rFonts w:cs="Times New Roman"/>
          <w:sz w:val="28"/>
          <w:szCs w:val="28"/>
          <w:shd w:val="clear" w:color="auto" w:fill="FFFFFF"/>
        </w:rPr>
        <w:t xml:space="preserve"> – </w:t>
      </w:r>
      <w:proofErr w:type="spellStart"/>
      <w:r w:rsidRPr="00FA5C70">
        <w:rPr>
          <w:rFonts w:cs="Times New Roman"/>
          <w:sz w:val="28"/>
          <w:szCs w:val="28"/>
          <w:shd w:val="clear" w:color="auto" w:fill="FFFFFF"/>
        </w:rPr>
        <w:t>nhóm</w:t>
      </w:r>
      <w:proofErr w:type="spellEnd"/>
      <w:r w:rsidRPr="00FA5C70">
        <w:rPr>
          <w:rFonts w:cs="Times New Roman"/>
          <w:sz w:val="28"/>
          <w:szCs w:val="28"/>
          <w:shd w:val="clear" w:color="auto" w:fill="FFFFFF"/>
        </w:rPr>
        <w:t xml:space="preserve"> – </w:t>
      </w:r>
      <w:proofErr w:type="spellStart"/>
      <w:r w:rsidRPr="00FA5C70">
        <w:rPr>
          <w:rFonts w:cs="Times New Roman"/>
          <w:sz w:val="28"/>
          <w:szCs w:val="28"/>
          <w:shd w:val="clear" w:color="auto" w:fill="FFFFFF"/>
        </w:rPr>
        <w:t>cá</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nhân</w:t>
      </w:r>
      <w:proofErr w:type="spellEnd"/>
      <w:r w:rsidRPr="00FA5C70">
        <w:rPr>
          <w:rFonts w:cs="Times New Roman"/>
          <w:sz w:val="28"/>
          <w:szCs w:val="28"/>
          <w:shd w:val="clear" w:color="auto" w:fill="FFFFFF"/>
        </w:rPr>
        <w:t>).</w:t>
      </w:r>
    </w:p>
    <w:p w14:paraId="41437B2C"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r w:rsidRPr="00FA5C70">
        <w:rPr>
          <w:rFonts w:cs="Times New Roman"/>
          <w:sz w:val="28"/>
          <w:szCs w:val="28"/>
          <w:shd w:val="clear" w:color="auto" w:fill="FFFFFF"/>
        </w:rPr>
        <w:t xml:space="preserve">b. </w:t>
      </w:r>
      <w:proofErr w:type="spellStart"/>
      <w:r w:rsidRPr="00FA5C70">
        <w:rPr>
          <w:rFonts w:cs="Times New Roman"/>
          <w:sz w:val="28"/>
          <w:szCs w:val="28"/>
          <w:shd w:val="clear" w:color="auto" w:fill="FFFFFF"/>
        </w:rPr>
        <w:t>Làm</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quen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trụ</w:t>
      </w:r>
      <w:proofErr w:type="spellEnd"/>
    </w:p>
    <w:p w14:paraId="54D9235F"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Cô</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đưa</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bắp</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ngô</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hoặc</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thân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cây</w:t>
      </w:r>
      <w:proofErr w:type="spellEnd"/>
      <w:r w:rsidRPr="00FA5C70">
        <w:rPr>
          <w:rFonts w:cs="Times New Roman"/>
          <w:sz w:val="28"/>
          <w:szCs w:val="28"/>
          <w:shd w:val="clear" w:color="auto" w:fill="FFFFFF"/>
        </w:rPr>
        <w:t>.</w:t>
      </w:r>
    </w:p>
    <w:p w14:paraId="292ECBEE"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Đàm</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thoại</w:t>
      </w:r>
      <w:proofErr w:type="spellEnd"/>
      <w:r w:rsidRPr="00FA5C70">
        <w:rPr>
          <w:rFonts w:cs="Times New Roman"/>
          <w:sz w:val="28"/>
          <w:szCs w:val="28"/>
          <w:shd w:val="clear" w:color="auto" w:fill="FFFFFF"/>
        </w:rPr>
        <w:t>:</w:t>
      </w:r>
    </w:p>
    <w:p w14:paraId="035229D4"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Đồ</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vật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này</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giống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hình</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gì</w:t>
      </w:r>
      <w:proofErr w:type="spellEnd"/>
      <w:r w:rsidRPr="00FA5C70">
        <w:rPr>
          <w:rFonts w:cs="Times New Roman"/>
          <w:sz w:val="28"/>
          <w:szCs w:val="28"/>
          <w:shd w:val="clear" w:color="auto" w:fill="FFFFFF"/>
        </w:rPr>
        <w:t>?</w:t>
      </w:r>
    </w:p>
    <w:p w14:paraId="021B5E9F"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lăn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được</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không</w:t>
      </w:r>
      <w:proofErr w:type="spellEnd"/>
      <w:r w:rsidRPr="00FA5C70">
        <w:rPr>
          <w:rFonts w:cs="Times New Roman"/>
          <w:sz w:val="28"/>
          <w:szCs w:val="28"/>
          <w:shd w:val="clear" w:color="auto" w:fill="FFFFFF"/>
        </w:rPr>
        <w:t>?</w:t>
      </w:r>
    </w:p>
    <w:p w14:paraId="6F099A81"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Cô</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giới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thiệu</w:t>
      </w:r>
      <w:proofErr w:type="spellEnd"/>
      <w:r w:rsidRPr="00FA5C70">
        <w:rPr>
          <w:rFonts w:cs="Times New Roman"/>
          <w:sz w:val="28"/>
          <w:szCs w:val="28"/>
          <w:shd w:val="clear" w:color="auto" w:fill="FFFFFF"/>
        </w:rPr>
        <w:t>:</w:t>
      </w:r>
    </w:p>
    <w:p w14:paraId="5E794629"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Đây</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là</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trụ</w:t>
      </w:r>
      <w:proofErr w:type="spellEnd"/>
      <w:r w:rsidRPr="00FA5C70">
        <w:rPr>
          <w:rFonts w:cs="Times New Roman"/>
          <w:sz w:val="28"/>
          <w:szCs w:val="28"/>
          <w:shd w:val="clear" w:color="auto" w:fill="FFFFFF"/>
        </w:rPr>
        <w:t>.</w:t>
      </w:r>
    </w:p>
    <w:p w14:paraId="6D857C77"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trụ</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hai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mặt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tròn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bằng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nhau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thể</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lăn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và</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đứng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được</w:t>
      </w:r>
      <w:proofErr w:type="spellEnd"/>
      <w:r w:rsidRPr="00FA5C70">
        <w:rPr>
          <w:rFonts w:cs="Times New Roman"/>
          <w:sz w:val="28"/>
          <w:szCs w:val="28"/>
          <w:shd w:val="clear" w:color="auto" w:fill="FFFFFF"/>
        </w:rPr>
        <w:t>.</w:t>
      </w:r>
    </w:p>
    <w:p w14:paraId="3FE8A6F3" w14:textId="77777777" w:rsidR="00FA5C70" w:rsidRDefault="00FA5C70" w:rsidP="00FA5C70">
      <w:pPr>
        <w:shd w:val="clear" w:color="auto" w:fill="FFFFFF"/>
        <w:ind w:firstLine="720"/>
        <w:jc w:val="both"/>
        <w:outlineLvl w:val="0"/>
        <w:rPr>
          <w:rFonts w:cs="Times New Roman"/>
          <w:sz w:val="28"/>
          <w:szCs w:val="28"/>
          <w:shd w:val="clear" w:color="auto" w:fill="FFFFFF"/>
          <w:lang w:val="vi-VN"/>
        </w:rPr>
      </w:pPr>
      <w:proofErr w:type="spellStart"/>
      <w:r w:rsidRPr="00FA5C70">
        <w:rPr>
          <w:rFonts w:cs="Times New Roman"/>
          <w:sz w:val="28"/>
          <w:szCs w:val="28"/>
          <w:shd w:val="clear" w:color="auto" w:fill="FFFFFF"/>
        </w:rPr>
        <w:t>Trẻ</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phát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âm</w:t>
      </w:r>
      <w:proofErr w:type="spellEnd"/>
      <w:r w:rsidRPr="00FA5C70">
        <w:rPr>
          <w:rFonts w:cs="Times New Roman"/>
          <w:sz w:val="28"/>
          <w:szCs w:val="28"/>
          <w:shd w:val="clear" w:color="auto" w:fill="FFFFFF"/>
        </w:rPr>
        <w:t xml:space="preserve">: </w:t>
      </w:r>
      <w:proofErr w:type="spellStart"/>
      <w:r w:rsidRPr="00FA5C70">
        <w:rPr>
          <w:rFonts w:cs="Times New Roman"/>
          <w:i/>
          <w:iCs/>
          <w:sz w:val="28"/>
          <w:szCs w:val="28"/>
          <w:shd w:val="clear" w:color="auto" w:fill="FFFFFF"/>
        </w:rPr>
        <w:t>khối</w:t>
      </w:r>
      <w:proofErr w:type="spellEnd"/>
      <w:r w:rsidRPr="00FA5C70">
        <w:rPr>
          <w:rFonts w:cs="Times New Roman"/>
          <w:i/>
          <w:iCs/>
          <w:sz w:val="28"/>
          <w:szCs w:val="28"/>
          <w:shd w:val="clear" w:color="auto" w:fill="FFFFFF"/>
        </w:rPr>
        <w:t xml:space="preserve"> </w:t>
      </w:r>
      <w:proofErr w:type="spellStart"/>
      <w:r w:rsidRPr="00FA5C70">
        <w:rPr>
          <w:rFonts w:cs="Times New Roman"/>
          <w:i/>
          <w:iCs/>
          <w:sz w:val="28"/>
          <w:szCs w:val="28"/>
          <w:shd w:val="clear" w:color="auto" w:fill="FFFFFF"/>
        </w:rPr>
        <w:t>trụ</w:t>
      </w:r>
      <w:proofErr w:type="spellEnd"/>
      <w:r w:rsidRPr="00FA5C70">
        <w:rPr>
          <w:rFonts w:cs="Times New Roman"/>
          <w:sz w:val="28"/>
          <w:szCs w:val="28"/>
          <w:shd w:val="clear" w:color="auto" w:fill="FFFFFF"/>
        </w:rPr>
        <w:t>.</w:t>
      </w:r>
    </w:p>
    <w:p w14:paraId="5A4905DA" w14:textId="345F1D02" w:rsidR="00FA5C70" w:rsidRPr="00FA5C70" w:rsidRDefault="00FA5C70" w:rsidP="00FA5C70">
      <w:pPr>
        <w:shd w:val="clear" w:color="auto" w:fill="FFFFFF"/>
        <w:ind w:firstLine="720"/>
        <w:jc w:val="both"/>
        <w:outlineLvl w:val="0"/>
        <w:rPr>
          <w:rFonts w:cs="Times New Roman"/>
          <w:sz w:val="28"/>
          <w:szCs w:val="28"/>
          <w:shd w:val="clear" w:color="auto" w:fill="FFFFFF"/>
          <w:lang w:val="vi-VN"/>
        </w:rPr>
      </w:pPr>
      <w:r w:rsidRPr="00FA5C70">
        <w:rPr>
          <w:rFonts w:cs="Times New Roman"/>
          <w:sz w:val="28"/>
          <w:szCs w:val="28"/>
          <w:shd w:val="clear" w:color="auto" w:fill="FFFFFF"/>
        </w:rPr>
        <w:t xml:space="preserve">c. So </w:t>
      </w:r>
      <w:proofErr w:type="spellStart"/>
      <w:r w:rsidRPr="00FA5C70">
        <w:rPr>
          <w:rFonts w:cs="Times New Roman"/>
          <w:sz w:val="28"/>
          <w:szCs w:val="28"/>
          <w:shd w:val="clear" w:color="auto" w:fill="FFFFFF"/>
        </w:rPr>
        <w:t>sánh</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cầu</w:t>
      </w:r>
      <w:proofErr w:type="spellEnd"/>
      <w:r w:rsidRPr="00FA5C70">
        <w:rPr>
          <w:rFonts w:cs="Times New Roman"/>
          <w:sz w:val="28"/>
          <w:szCs w:val="28"/>
          <w:shd w:val="clear" w:color="auto" w:fill="FFFFFF"/>
        </w:rPr>
        <w:t xml:space="preserve"> – </w:t>
      </w: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trụ</w:t>
      </w:r>
      <w:proofErr w:type="spellEnd"/>
    </w:p>
    <w:p w14:paraId="3E7263AC"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Giống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nhau</w:t>
      </w:r>
      <w:proofErr w:type="spellEnd"/>
      <w:r w:rsidRPr="00FA5C70">
        <w:rPr>
          <w:rFonts w:cs="Times New Roman"/>
          <w:sz w:val="28"/>
          <w:szCs w:val="28"/>
          <w:shd w:val="clear" w:color="auto" w:fill="FFFFFF"/>
        </w:rPr>
        <w:t>:</w:t>
      </w:r>
    </w:p>
    <w:p w14:paraId="45669167"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Đều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mặt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tròn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đều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thể</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lăn</w:t>
      </w:r>
      <w:proofErr w:type="spellEnd"/>
      <w:r w:rsidRPr="00FA5C70">
        <w:rPr>
          <w:rFonts w:cs="Times New Roman"/>
          <w:sz w:val="28"/>
          <w:szCs w:val="28"/>
          <w:shd w:val="clear" w:color="auto" w:fill="FFFFFF"/>
        </w:rPr>
        <w:t>.</w:t>
      </w:r>
    </w:p>
    <w:p w14:paraId="0AE5070B"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Khác</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nhau</w:t>
      </w:r>
      <w:proofErr w:type="spellEnd"/>
      <w:r w:rsidRPr="00FA5C70">
        <w:rPr>
          <w:rFonts w:cs="Times New Roman"/>
          <w:sz w:val="28"/>
          <w:szCs w:val="28"/>
          <w:shd w:val="clear" w:color="auto" w:fill="FFFFFF"/>
        </w:rPr>
        <w:t>:</w:t>
      </w:r>
    </w:p>
    <w:p w14:paraId="0F4BF6AF"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cầu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tròn</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đều</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không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đứng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được</w:t>
      </w:r>
      <w:proofErr w:type="spellEnd"/>
      <w:r w:rsidRPr="00FA5C70">
        <w:rPr>
          <w:rFonts w:cs="Times New Roman"/>
          <w:sz w:val="28"/>
          <w:szCs w:val="28"/>
          <w:shd w:val="clear" w:color="auto" w:fill="FFFFFF"/>
        </w:rPr>
        <w:t>.</w:t>
      </w:r>
    </w:p>
    <w:p w14:paraId="70434833" w14:textId="77777777" w:rsidR="00FA5C70" w:rsidRPr="00FA5C70" w:rsidRDefault="00FA5C70" w:rsidP="00FA5C70">
      <w:pPr>
        <w:shd w:val="clear" w:color="auto" w:fill="FFFFFF"/>
        <w:ind w:firstLine="720"/>
        <w:jc w:val="both"/>
        <w:outlineLvl w:val="0"/>
        <w:rPr>
          <w:rFonts w:cs="Times New Roman"/>
          <w:sz w:val="28"/>
          <w:szCs w:val="28"/>
          <w:shd w:val="clear" w:color="auto" w:fill="FFFFFF"/>
        </w:rPr>
      </w:pPr>
      <w:proofErr w:type="spellStart"/>
      <w:r w:rsidRPr="00FA5C70">
        <w:rPr>
          <w:rFonts w:cs="Times New Roman"/>
          <w:sz w:val="28"/>
          <w:szCs w:val="28"/>
          <w:shd w:val="clear" w:color="auto" w:fill="FFFFFF"/>
        </w:rPr>
        <w:t>Khối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trụ</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đứng</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được</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có</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hai</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mặt</w:t>
      </w:r>
      <w:proofErr w:type="spellEnd"/>
      <w:r w:rsidRPr="00FA5C70">
        <w:rPr>
          <w:rFonts w:cs="Times New Roman"/>
          <w:sz w:val="28"/>
          <w:szCs w:val="28"/>
          <w:shd w:val="clear" w:color="auto" w:fill="FFFFFF"/>
        </w:rPr>
        <w:t xml:space="preserve"> </w:t>
      </w:r>
      <w:proofErr w:type="spellStart"/>
      <w:r w:rsidRPr="00FA5C70">
        <w:rPr>
          <w:rFonts w:cs="Times New Roman"/>
          <w:sz w:val="28"/>
          <w:szCs w:val="28"/>
          <w:shd w:val="clear" w:color="auto" w:fill="FFFFFF"/>
        </w:rPr>
        <w:t>phẳng</w:t>
      </w:r>
      <w:proofErr w:type="spellEnd"/>
      <w:r w:rsidRPr="00FA5C70">
        <w:rPr>
          <w:rFonts w:cs="Times New Roman"/>
          <w:sz w:val="28"/>
          <w:szCs w:val="28"/>
          <w:shd w:val="clear" w:color="auto" w:fill="FFFFFF"/>
        </w:rPr>
        <w:t>.</w:t>
      </w:r>
    </w:p>
    <w:p w14:paraId="68635F2E" w14:textId="45A9F573" w:rsidR="00611A09" w:rsidRDefault="005D7F86" w:rsidP="00FA5C70">
      <w:pPr>
        <w:shd w:val="clear" w:color="auto" w:fill="FFFFFF"/>
        <w:ind w:firstLine="720"/>
        <w:jc w:val="both"/>
        <w:outlineLvl w:val="0"/>
        <w:rPr>
          <w:rFonts w:cs="Times New Roman"/>
          <w:b/>
          <w:bCs/>
          <w:sz w:val="28"/>
          <w:szCs w:val="28"/>
          <w:shd w:val="clear" w:color="auto" w:fill="FFFFFF"/>
          <w:lang w:val="vi-VN"/>
        </w:rPr>
      </w:pPr>
      <w:r w:rsidRPr="004D158C">
        <w:rPr>
          <w:rFonts w:cs="Times New Roman"/>
          <w:b/>
          <w:bCs/>
          <w:sz w:val="28"/>
          <w:szCs w:val="28"/>
          <w:shd w:val="clear" w:color="auto" w:fill="FFFFFF"/>
          <w:lang w:val="vi-VN"/>
        </w:rPr>
        <w:t xml:space="preserve">*Hoạt động 3: </w:t>
      </w:r>
      <w:proofErr w:type="spellStart"/>
      <w:r w:rsidRPr="004D158C">
        <w:rPr>
          <w:rFonts w:cs="Times New Roman"/>
          <w:b/>
          <w:bCs/>
          <w:sz w:val="28"/>
          <w:szCs w:val="28"/>
          <w:shd w:val="clear" w:color="auto" w:fill="FFFFFF"/>
        </w:rPr>
        <w:t>Trò</w:t>
      </w:r>
      <w:proofErr w:type="spellEnd"/>
      <w:r w:rsidRPr="004D158C">
        <w:rPr>
          <w:rFonts w:cs="Times New Roman"/>
          <w:b/>
          <w:bCs/>
          <w:sz w:val="28"/>
          <w:szCs w:val="28"/>
          <w:shd w:val="clear" w:color="auto" w:fill="FFFFFF"/>
          <w:lang w:val="vi-VN"/>
        </w:rPr>
        <w:t xml:space="preserve"> chơi</w:t>
      </w:r>
    </w:p>
    <w:p w14:paraId="07C13A6D" w14:textId="77777777" w:rsidR="00CF7F09" w:rsidRPr="00CF7F09" w:rsidRDefault="00BF1AE1" w:rsidP="00CF7F09">
      <w:pPr>
        <w:widowControl/>
        <w:shd w:val="clear" w:color="auto" w:fill="FFFFFF"/>
        <w:suppressAutoHyphens w:val="0"/>
        <w:jc w:val="both"/>
        <w:outlineLvl w:val="0"/>
        <w:rPr>
          <w:rFonts w:cs="Times New Roman"/>
          <w:b/>
          <w:bCs/>
          <w:sz w:val="28"/>
          <w:szCs w:val="28"/>
          <w:shd w:val="clear" w:color="auto" w:fill="FFFFFF"/>
        </w:rPr>
      </w:pPr>
      <w:r>
        <w:rPr>
          <w:rFonts w:cs="Times New Roman"/>
          <w:sz w:val="28"/>
          <w:szCs w:val="28"/>
          <w:shd w:val="clear" w:color="auto" w:fill="FFFFFF"/>
        </w:rPr>
        <w:tab/>
      </w:r>
      <w:proofErr w:type="spellStart"/>
      <w:r w:rsidR="00CF7F09" w:rsidRPr="00CF7F09">
        <w:rPr>
          <w:rFonts w:cs="Times New Roman"/>
          <w:b/>
          <w:bCs/>
          <w:sz w:val="28"/>
          <w:szCs w:val="28"/>
          <w:shd w:val="clear" w:color="auto" w:fill="FFFFFF"/>
        </w:rPr>
        <w:t>Trò</w:t>
      </w:r>
      <w:proofErr w:type="spellEnd"/>
      <w:r w:rsidR="00CF7F09" w:rsidRPr="00CF7F09">
        <w:rPr>
          <w:rFonts w:cs="Times New Roman"/>
          <w:b/>
          <w:bCs/>
          <w:sz w:val="28"/>
          <w:szCs w:val="28"/>
          <w:shd w:val="clear" w:color="auto" w:fill="FFFFFF"/>
        </w:rPr>
        <w:t xml:space="preserve"> </w:t>
      </w:r>
      <w:proofErr w:type="spellStart"/>
      <w:r w:rsidR="00CF7F09" w:rsidRPr="00CF7F09">
        <w:rPr>
          <w:rFonts w:cs="Times New Roman"/>
          <w:b/>
          <w:bCs/>
          <w:sz w:val="28"/>
          <w:szCs w:val="28"/>
          <w:shd w:val="clear" w:color="auto" w:fill="FFFFFF"/>
        </w:rPr>
        <w:t>chơi</w:t>
      </w:r>
      <w:proofErr w:type="spellEnd"/>
      <w:r w:rsidR="00CF7F09" w:rsidRPr="00CF7F09">
        <w:rPr>
          <w:rFonts w:cs="Times New Roman"/>
          <w:b/>
          <w:bCs/>
          <w:sz w:val="28"/>
          <w:szCs w:val="28"/>
          <w:shd w:val="clear" w:color="auto" w:fill="FFFFFF"/>
        </w:rPr>
        <w:t xml:space="preserve"> 1: “</w:t>
      </w:r>
      <w:proofErr w:type="spellStart"/>
      <w:r w:rsidR="00CF7F09" w:rsidRPr="00CF7F09">
        <w:rPr>
          <w:rFonts w:cs="Times New Roman"/>
          <w:b/>
          <w:bCs/>
          <w:sz w:val="28"/>
          <w:szCs w:val="28"/>
          <w:shd w:val="clear" w:color="auto" w:fill="FFFFFF"/>
        </w:rPr>
        <w:t>Bé</w:t>
      </w:r>
      <w:proofErr w:type="spellEnd"/>
      <w:r w:rsidR="00CF7F09" w:rsidRPr="00CF7F09">
        <w:rPr>
          <w:rFonts w:cs="Times New Roman"/>
          <w:b/>
          <w:bCs/>
          <w:sz w:val="28"/>
          <w:szCs w:val="28"/>
          <w:shd w:val="clear" w:color="auto" w:fill="FFFFFF"/>
        </w:rPr>
        <w:t xml:space="preserve"> </w:t>
      </w:r>
      <w:proofErr w:type="spellStart"/>
      <w:r w:rsidR="00CF7F09" w:rsidRPr="00CF7F09">
        <w:rPr>
          <w:rFonts w:cs="Times New Roman"/>
          <w:b/>
          <w:bCs/>
          <w:sz w:val="28"/>
          <w:szCs w:val="28"/>
          <w:shd w:val="clear" w:color="auto" w:fill="FFFFFF"/>
        </w:rPr>
        <w:t>khéo</w:t>
      </w:r>
      <w:proofErr w:type="spellEnd"/>
      <w:r w:rsidR="00CF7F09" w:rsidRPr="00CF7F09">
        <w:rPr>
          <w:rFonts w:cs="Times New Roman"/>
          <w:b/>
          <w:bCs/>
          <w:sz w:val="28"/>
          <w:szCs w:val="28"/>
          <w:shd w:val="clear" w:color="auto" w:fill="FFFFFF"/>
        </w:rPr>
        <w:t xml:space="preserve"> </w:t>
      </w:r>
      <w:proofErr w:type="spellStart"/>
      <w:r w:rsidR="00CF7F09" w:rsidRPr="00CF7F09">
        <w:rPr>
          <w:rFonts w:cs="Times New Roman"/>
          <w:b/>
          <w:bCs/>
          <w:sz w:val="28"/>
          <w:szCs w:val="28"/>
          <w:shd w:val="clear" w:color="auto" w:fill="FFFFFF"/>
        </w:rPr>
        <w:t>tay</w:t>
      </w:r>
      <w:proofErr w:type="spellEnd"/>
      <w:r w:rsidR="00CF7F09" w:rsidRPr="00CF7F09">
        <w:rPr>
          <w:rFonts w:cs="Times New Roman"/>
          <w:b/>
          <w:bCs/>
          <w:sz w:val="28"/>
          <w:szCs w:val="28"/>
          <w:shd w:val="clear" w:color="auto" w:fill="FFFFFF"/>
        </w:rPr>
        <w:t xml:space="preserve"> </w:t>
      </w:r>
      <w:proofErr w:type="spellStart"/>
      <w:r w:rsidR="00CF7F09" w:rsidRPr="00CF7F09">
        <w:rPr>
          <w:rFonts w:cs="Times New Roman"/>
          <w:b/>
          <w:bCs/>
          <w:sz w:val="28"/>
          <w:szCs w:val="28"/>
          <w:shd w:val="clear" w:color="auto" w:fill="FFFFFF"/>
        </w:rPr>
        <w:t>chọn</w:t>
      </w:r>
      <w:proofErr w:type="spellEnd"/>
      <w:r w:rsidR="00CF7F09" w:rsidRPr="00CF7F09">
        <w:rPr>
          <w:rFonts w:cs="Times New Roman"/>
          <w:b/>
          <w:bCs/>
          <w:sz w:val="28"/>
          <w:szCs w:val="28"/>
          <w:shd w:val="clear" w:color="auto" w:fill="FFFFFF"/>
        </w:rPr>
        <w:t xml:space="preserve"> </w:t>
      </w:r>
      <w:proofErr w:type="spellStart"/>
      <w:r w:rsidR="00CF7F09" w:rsidRPr="00CF7F09">
        <w:rPr>
          <w:rFonts w:cs="Times New Roman"/>
          <w:b/>
          <w:bCs/>
          <w:sz w:val="28"/>
          <w:szCs w:val="28"/>
          <w:shd w:val="clear" w:color="auto" w:fill="FFFFFF"/>
        </w:rPr>
        <w:t>khối</w:t>
      </w:r>
      <w:proofErr w:type="spellEnd"/>
      <w:r w:rsidR="00CF7F09" w:rsidRPr="00CF7F09">
        <w:rPr>
          <w:rFonts w:cs="Times New Roman"/>
          <w:b/>
          <w:bCs/>
          <w:sz w:val="28"/>
          <w:szCs w:val="28"/>
          <w:shd w:val="clear" w:color="auto" w:fill="FFFFFF"/>
        </w:rPr>
        <w:t>”</w:t>
      </w:r>
    </w:p>
    <w:p w14:paraId="1AEB29B0" w14:textId="77777777" w:rsidR="00CF7F09" w:rsidRPr="00CF7F09" w:rsidRDefault="00CF7F09" w:rsidP="00CF7F09">
      <w:pPr>
        <w:widowControl/>
        <w:shd w:val="clear" w:color="auto" w:fill="FFFFFF"/>
        <w:suppressAutoHyphens w:val="0"/>
        <w:ind w:left="720"/>
        <w:jc w:val="both"/>
        <w:outlineLvl w:val="0"/>
        <w:rPr>
          <w:rFonts w:cs="Times New Roman"/>
          <w:sz w:val="28"/>
          <w:szCs w:val="28"/>
          <w:shd w:val="clear" w:color="auto" w:fill="FFFFFF"/>
        </w:rPr>
      </w:pPr>
      <w:proofErr w:type="spellStart"/>
      <w:r w:rsidRPr="00CF7F09">
        <w:rPr>
          <w:rFonts w:cs="Times New Roman"/>
          <w:sz w:val="28"/>
          <w:szCs w:val="28"/>
          <w:shd w:val="clear" w:color="auto" w:fill="FFFFFF"/>
        </w:rPr>
        <w:t>Cô</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nêu</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yêu</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cầu</w:t>
      </w:r>
      <w:proofErr w:type="spellEnd"/>
      <w:r w:rsidRPr="00CF7F09">
        <w:rPr>
          <w:rFonts w:cs="Times New Roman"/>
          <w:sz w:val="28"/>
          <w:szCs w:val="28"/>
          <w:shd w:val="clear" w:color="auto" w:fill="FFFFFF"/>
        </w:rPr>
        <w:t>:</w:t>
      </w:r>
    </w:p>
    <w:p w14:paraId="4AAB005B" w14:textId="77777777" w:rsidR="00CF7F09" w:rsidRPr="00CF7F09" w:rsidRDefault="00CF7F09" w:rsidP="00CF7F09">
      <w:pPr>
        <w:widowControl/>
        <w:shd w:val="clear" w:color="auto" w:fill="FFFFFF"/>
        <w:suppressAutoHyphens w:val="0"/>
        <w:ind w:firstLine="720"/>
        <w:jc w:val="both"/>
        <w:outlineLvl w:val="0"/>
        <w:rPr>
          <w:rFonts w:cs="Times New Roman"/>
          <w:sz w:val="28"/>
          <w:szCs w:val="28"/>
          <w:shd w:val="clear" w:color="auto" w:fill="FFFFFF"/>
        </w:rPr>
      </w:pPr>
      <w:r w:rsidRPr="00CF7F09">
        <w:rPr>
          <w:rFonts w:cs="Times New Roman"/>
          <w:sz w:val="28"/>
          <w:szCs w:val="28"/>
          <w:shd w:val="clear" w:color="auto" w:fill="FFFFFF"/>
        </w:rPr>
        <w:t>“</w:t>
      </w:r>
      <w:proofErr w:type="spellStart"/>
      <w:r w:rsidRPr="00CF7F09">
        <w:rPr>
          <w:rFonts w:cs="Times New Roman"/>
          <w:sz w:val="28"/>
          <w:szCs w:val="28"/>
          <w:shd w:val="clear" w:color="auto" w:fill="FFFFFF"/>
        </w:rPr>
        <w:t>Hãy</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chọn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cho</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cô</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đồ</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vật</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có</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dạng</w:t>
      </w:r>
      <w:proofErr w:type="spellEnd"/>
      <w:r w:rsidRPr="00CF7F09">
        <w:rPr>
          <w:rFonts w:cs="Times New Roman"/>
          <w:sz w:val="28"/>
          <w:szCs w:val="28"/>
          <w:shd w:val="clear" w:color="auto" w:fill="FFFFFF"/>
        </w:rPr>
        <w:t xml:space="preserve"> </w:t>
      </w:r>
      <w:proofErr w:type="spellStart"/>
      <w:r w:rsidRPr="00CF7F09">
        <w:rPr>
          <w:rFonts w:cs="Times New Roman"/>
          <w:b/>
          <w:bCs/>
          <w:sz w:val="28"/>
          <w:szCs w:val="28"/>
          <w:shd w:val="clear" w:color="auto" w:fill="FFFFFF"/>
        </w:rPr>
        <w:t>khối</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cầu</w:t>
      </w:r>
      <w:proofErr w:type="spellEnd"/>
      <w:r w:rsidRPr="00CF7F09">
        <w:rPr>
          <w:rFonts w:cs="Times New Roman"/>
          <w:sz w:val="28"/>
          <w:szCs w:val="28"/>
          <w:shd w:val="clear" w:color="auto" w:fill="FFFFFF"/>
        </w:rPr>
        <w:t>”</w:t>
      </w:r>
    </w:p>
    <w:p w14:paraId="1D397E79" w14:textId="77777777" w:rsidR="00CF7F09" w:rsidRPr="00CF7F09" w:rsidRDefault="00CF7F09" w:rsidP="00CF7F09">
      <w:pPr>
        <w:widowControl/>
        <w:shd w:val="clear" w:color="auto" w:fill="FFFFFF"/>
        <w:suppressAutoHyphens w:val="0"/>
        <w:ind w:firstLine="720"/>
        <w:jc w:val="both"/>
        <w:outlineLvl w:val="0"/>
        <w:rPr>
          <w:rFonts w:cs="Times New Roman"/>
          <w:sz w:val="28"/>
          <w:szCs w:val="28"/>
          <w:shd w:val="clear" w:color="auto" w:fill="FFFFFF"/>
        </w:rPr>
      </w:pPr>
      <w:r w:rsidRPr="00CF7F09">
        <w:rPr>
          <w:rFonts w:cs="Times New Roman"/>
          <w:sz w:val="28"/>
          <w:szCs w:val="28"/>
          <w:shd w:val="clear" w:color="auto" w:fill="FFFFFF"/>
        </w:rPr>
        <w:t>“</w:t>
      </w:r>
      <w:proofErr w:type="spellStart"/>
      <w:r w:rsidRPr="00CF7F09">
        <w:rPr>
          <w:rFonts w:cs="Times New Roman"/>
          <w:sz w:val="28"/>
          <w:szCs w:val="28"/>
          <w:shd w:val="clear" w:color="auto" w:fill="FFFFFF"/>
        </w:rPr>
        <w:t>Hãy</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chọn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đồ</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vật</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có</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dạng</w:t>
      </w:r>
      <w:proofErr w:type="spellEnd"/>
      <w:r w:rsidRPr="00CF7F09">
        <w:rPr>
          <w:rFonts w:cs="Times New Roman"/>
          <w:sz w:val="28"/>
          <w:szCs w:val="28"/>
          <w:shd w:val="clear" w:color="auto" w:fill="FFFFFF"/>
        </w:rPr>
        <w:t xml:space="preserve"> </w:t>
      </w:r>
      <w:proofErr w:type="spellStart"/>
      <w:r w:rsidRPr="00CF7F09">
        <w:rPr>
          <w:rFonts w:cs="Times New Roman"/>
          <w:b/>
          <w:bCs/>
          <w:sz w:val="28"/>
          <w:szCs w:val="28"/>
          <w:shd w:val="clear" w:color="auto" w:fill="FFFFFF"/>
        </w:rPr>
        <w:t>khối</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trụ</w:t>
      </w:r>
      <w:proofErr w:type="spellEnd"/>
      <w:r w:rsidRPr="00CF7F09">
        <w:rPr>
          <w:rFonts w:cs="Times New Roman"/>
          <w:sz w:val="28"/>
          <w:szCs w:val="28"/>
          <w:shd w:val="clear" w:color="auto" w:fill="FFFFFF"/>
        </w:rPr>
        <w:t>”</w:t>
      </w:r>
    </w:p>
    <w:p w14:paraId="436B671E" w14:textId="77777777" w:rsidR="00CF7F09" w:rsidRDefault="00CF7F09" w:rsidP="00CF7F09">
      <w:pPr>
        <w:widowControl/>
        <w:shd w:val="clear" w:color="auto" w:fill="FFFFFF"/>
        <w:suppressAutoHyphens w:val="0"/>
        <w:ind w:firstLine="720"/>
        <w:jc w:val="both"/>
        <w:outlineLvl w:val="0"/>
        <w:rPr>
          <w:rFonts w:cs="Times New Roman"/>
          <w:sz w:val="28"/>
          <w:szCs w:val="28"/>
          <w:shd w:val="clear" w:color="auto" w:fill="FFFFFF"/>
          <w:lang w:val="vi-VN"/>
        </w:rPr>
      </w:pPr>
      <w:proofErr w:type="spellStart"/>
      <w:r w:rsidRPr="00CF7F09">
        <w:rPr>
          <w:rFonts w:cs="Times New Roman"/>
          <w:sz w:val="28"/>
          <w:szCs w:val="28"/>
          <w:shd w:val="clear" w:color="auto" w:fill="FFFFFF"/>
        </w:rPr>
        <w:t>Trẻ</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thực</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hiện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và</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gọi</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tên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khối</w:t>
      </w:r>
      <w:proofErr w:type="spellEnd"/>
      <w:r w:rsidRPr="00CF7F09">
        <w:rPr>
          <w:rFonts w:cs="Times New Roman"/>
          <w:sz w:val="28"/>
          <w:szCs w:val="28"/>
          <w:shd w:val="clear" w:color="auto" w:fill="FFFFFF"/>
        </w:rPr>
        <w:t>.</w:t>
      </w:r>
    </w:p>
    <w:p w14:paraId="728E1B29" w14:textId="52954456" w:rsidR="00CF7F09" w:rsidRPr="00CF7F09" w:rsidRDefault="00CF7F09" w:rsidP="00CF7F09">
      <w:pPr>
        <w:widowControl/>
        <w:shd w:val="clear" w:color="auto" w:fill="FFFFFF"/>
        <w:suppressAutoHyphens w:val="0"/>
        <w:ind w:firstLine="720"/>
        <w:jc w:val="both"/>
        <w:outlineLvl w:val="0"/>
        <w:rPr>
          <w:rFonts w:cs="Times New Roman"/>
          <w:sz w:val="28"/>
          <w:szCs w:val="28"/>
          <w:shd w:val="clear" w:color="auto" w:fill="FFFFFF"/>
        </w:rPr>
      </w:pPr>
      <w:proofErr w:type="spellStart"/>
      <w:r w:rsidRPr="00CF7F09">
        <w:rPr>
          <w:rFonts w:cs="Times New Roman"/>
          <w:b/>
          <w:bCs/>
          <w:sz w:val="28"/>
          <w:szCs w:val="28"/>
          <w:shd w:val="clear" w:color="auto" w:fill="FFFFFF"/>
        </w:rPr>
        <w:t>Trò</w:t>
      </w:r>
      <w:proofErr w:type="spellEnd"/>
      <w:r w:rsidRPr="00CF7F09">
        <w:rPr>
          <w:rFonts w:cs="Times New Roman"/>
          <w:b/>
          <w:bCs/>
          <w:sz w:val="28"/>
          <w:szCs w:val="28"/>
          <w:shd w:val="clear" w:color="auto" w:fill="FFFFFF"/>
        </w:rPr>
        <w:t xml:space="preserve"> chơi 2: “</w:t>
      </w:r>
      <w:proofErr w:type="spellStart"/>
      <w:r w:rsidRPr="00CF7F09">
        <w:rPr>
          <w:rFonts w:cs="Times New Roman"/>
          <w:b/>
          <w:bCs/>
          <w:sz w:val="28"/>
          <w:szCs w:val="28"/>
          <w:shd w:val="clear" w:color="auto" w:fill="FFFFFF"/>
        </w:rPr>
        <w:t>Vườn</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cây</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của</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bé</w:t>
      </w:r>
      <w:proofErr w:type="spellEnd"/>
      <w:r w:rsidRPr="00CF7F09">
        <w:rPr>
          <w:rFonts w:cs="Times New Roman"/>
          <w:b/>
          <w:bCs/>
          <w:sz w:val="28"/>
          <w:szCs w:val="28"/>
          <w:shd w:val="clear" w:color="auto" w:fill="FFFFFF"/>
        </w:rPr>
        <w:t>”</w:t>
      </w:r>
    </w:p>
    <w:p w14:paraId="50B4F05A" w14:textId="77777777" w:rsidR="00CF7F09" w:rsidRPr="00CF7F09" w:rsidRDefault="00CF7F09" w:rsidP="00CF7F09">
      <w:pPr>
        <w:widowControl/>
        <w:shd w:val="clear" w:color="auto" w:fill="FFFFFF"/>
        <w:suppressAutoHyphens w:val="0"/>
        <w:ind w:firstLine="720"/>
        <w:jc w:val="both"/>
        <w:outlineLvl w:val="0"/>
        <w:rPr>
          <w:rFonts w:cs="Times New Roman"/>
          <w:sz w:val="28"/>
          <w:szCs w:val="28"/>
          <w:shd w:val="clear" w:color="auto" w:fill="FFFFFF"/>
        </w:rPr>
      </w:pPr>
      <w:proofErr w:type="spellStart"/>
      <w:r w:rsidRPr="00CF7F09">
        <w:rPr>
          <w:rFonts w:cs="Times New Roman"/>
          <w:sz w:val="28"/>
          <w:szCs w:val="28"/>
          <w:shd w:val="clear" w:color="auto" w:fill="FFFFFF"/>
        </w:rPr>
        <w:t>Trẻ</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phân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loại</w:t>
      </w:r>
      <w:proofErr w:type="spellEnd"/>
      <w:r w:rsidRPr="00CF7F09">
        <w:rPr>
          <w:rFonts w:cs="Times New Roman"/>
          <w:sz w:val="28"/>
          <w:szCs w:val="28"/>
          <w:shd w:val="clear" w:color="auto" w:fill="FFFFFF"/>
        </w:rPr>
        <w:t>:</w:t>
      </w:r>
    </w:p>
    <w:p w14:paraId="48757B4B" w14:textId="77777777" w:rsidR="00CF7F09" w:rsidRPr="00CF7F09" w:rsidRDefault="00CF7F09" w:rsidP="00CF7F09">
      <w:pPr>
        <w:widowControl/>
        <w:shd w:val="clear" w:color="auto" w:fill="FFFFFF"/>
        <w:suppressAutoHyphens w:val="0"/>
        <w:ind w:firstLine="720"/>
        <w:jc w:val="both"/>
        <w:outlineLvl w:val="0"/>
        <w:rPr>
          <w:rFonts w:cs="Times New Roman"/>
          <w:sz w:val="28"/>
          <w:szCs w:val="28"/>
          <w:shd w:val="clear" w:color="auto" w:fill="FFFFFF"/>
        </w:rPr>
      </w:pPr>
      <w:proofErr w:type="spellStart"/>
      <w:r w:rsidRPr="00CF7F09">
        <w:rPr>
          <w:rFonts w:cs="Times New Roman"/>
          <w:sz w:val="28"/>
          <w:szCs w:val="28"/>
          <w:shd w:val="clear" w:color="auto" w:fill="FFFFFF"/>
        </w:rPr>
        <w:t>Bỏ</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các</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quả</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khối</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cầu</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vào</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rổ</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quả</w:t>
      </w:r>
      <w:proofErr w:type="spellEnd"/>
      <w:r w:rsidRPr="00CF7F09">
        <w:rPr>
          <w:rFonts w:cs="Times New Roman"/>
          <w:sz w:val="28"/>
          <w:szCs w:val="28"/>
          <w:shd w:val="clear" w:color="auto" w:fill="FFFFFF"/>
        </w:rPr>
        <w:t>”.</w:t>
      </w:r>
    </w:p>
    <w:p w14:paraId="5E07DAD7" w14:textId="7B2775AE" w:rsidR="00CF7F09" w:rsidRPr="00CF7F09" w:rsidRDefault="00CF7F09" w:rsidP="00CF7F09">
      <w:pPr>
        <w:widowControl/>
        <w:shd w:val="clear" w:color="auto" w:fill="FFFFFF"/>
        <w:suppressAutoHyphens w:val="0"/>
        <w:ind w:firstLine="360"/>
        <w:jc w:val="both"/>
        <w:outlineLvl w:val="0"/>
        <w:rPr>
          <w:rFonts w:cs="Times New Roman"/>
          <w:sz w:val="28"/>
          <w:szCs w:val="28"/>
          <w:shd w:val="clear" w:color="auto" w:fill="FFFFFF"/>
        </w:rPr>
      </w:pPr>
      <w:r>
        <w:rPr>
          <w:rFonts w:cs="Times New Roman"/>
          <w:sz w:val="28"/>
          <w:szCs w:val="28"/>
          <w:shd w:val="clear" w:color="auto" w:fill="FFFFFF"/>
        </w:rPr>
        <w:tab/>
      </w:r>
      <w:proofErr w:type="spellStart"/>
      <w:r w:rsidRPr="00CF7F09">
        <w:rPr>
          <w:rFonts w:cs="Times New Roman"/>
          <w:sz w:val="28"/>
          <w:szCs w:val="28"/>
          <w:shd w:val="clear" w:color="auto" w:fill="FFFFFF"/>
        </w:rPr>
        <w:t>Bỏ</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thân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cây</w:t>
      </w:r>
      <w:proofErr w:type="spellEnd"/>
      <w:r w:rsidRPr="00CF7F09">
        <w:rPr>
          <w:rFonts w:cs="Times New Roman"/>
          <w:sz w:val="28"/>
          <w:szCs w:val="28"/>
          <w:shd w:val="clear" w:color="auto" w:fill="FFFFFF"/>
        </w:rPr>
        <w:t>/</w:t>
      </w:r>
      <w:proofErr w:type="spellStart"/>
      <w:r w:rsidRPr="00CF7F09">
        <w:rPr>
          <w:rFonts w:cs="Times New Roman"/>
          <w:sz w:val="28"/>
          <w:szCs w:val="28"/>
          <w:shd w:val="clear" w:color="auto" w:fill="FFFFFF"/>
        </w:rPr>
        <w:t>bắp</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ngô</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khối</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trụ</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vào</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rổ</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thân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cây</w:t>
      </w:r>
      <w:proofErr w:type="spellEnd"/>
      <w:r w:rsidRPr="00CF7F09">
        <w:rPr>
          <w:rFonts w:cs="Times New Roman"/>
          <w:sz w:val="28"/>
          <w:szCs w:val="28"/>
          <w:shd w:val="clear" w:color="auto" w:fill="FFFFFF"/>
        </w:rPr>
        <w:t>”.</w:t>
      </w:r>
    </w:p>
    <w:p w14:paraId="70019CE8" w14:textId="77777777" w:rsidR="00CF7F09" w:rsidRDefault="00CF7F09" w:rsidP="00CF7F09">
      <w:pPr>
        <w:widowControl/>
        <w:shd w:val="clear" w:color="auto" w:fill="FFFFFF"/>
        <w:suppressAutoHyphens w:val="0"/>
        <w:ind w:left="720"/>
        <w:jc w:val="both"/>
        <w:outlineLvl w:val="0"/>
        <w:rPr>
          <w:rFonts w:cs="Times New Roman"/>
          <w:sz w:val="28"/>
          <w:szCs w:val="28"/>
          <w:lang w:val="vi-VN"/>
        </w:rPr>
      </w:pPr>
      <w:proofErr w:type="spellStart"/>
      <w:r w:rsidRPr="00CF7F09">
        <w:rPr>
          <w:rFonts w:cs="Times New Roman"/>
          <w:sz w:val="28"/>
          <w:szCs w:val="28"/>
          <w:shd w:val="clear" w:color="auto" w:fill="FFFFFF"/>
        </w:rPr>
        <w:t>Kiểm</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tra</w:t>
      </w:r>
      <w:proofErr w:type="spellEnd"/>
      <w:r w:rsidRPr="00CF7F09">
        <w:rPr>
          <w:rFonts w:cs="Times New Roman"/>
          <w:sz w:val="28"/>
          <w:szCs w:val="28"/>
          <w:shd w:val="clear" w:color="auto" w:fill="FFFFFF"/>
        </w:rPr>
        <w:t xml:space="preserve"> – </w:t>
      </w:r>
      <w:proofErr w:type="spellStart"/>
      <w:r w:rsidRPr="00CF7F09">
        <w:rPr>
          <w:rFonts w:cs="Times New Roman"/>
          <w:sz w:val="28"/>
          <w:szCs w:val="28"/>
          <w:shd w:val="clear" w:color="auto" w:fill="FFFFFF"/>
        </w:rPr>
        <w:t>nhận</w:t>
      </w:r>
      <w:proofErr w:type="spellEnd"/>
      <w:r w:rsidRPr="00CF7F09">
        <w:rPr>
          <w:rFonts w:cs="Times New Roman"/>
          <w:sz w:val="28"/>
          <w:szCs w:val="28"/>
          <w:shd w:val="clear" w:color="auto" w:fill="FFFFFF"/>
        </w:rPr>
        <w:t xml:space="preserve"> </w:t>
      </w:r>
      <w:proofErr w:type="spellStart"/>
      <w:r w:rsidRPr="00CF7F09">
        <w:rPr>
          <w:rFonts w:cs="Times New Roman"/>
          <w:sz w:val="28"/>
          <w:szCs w:val="28"/>
          <w:shd w:val="clear" w:color="auto" w:fill="FFFFFF"/>
        </w:rPr>
        <w:t>xét</w:t>
      </w:r>
      <w:proofErr w:type="spellEnd"/>
    </w:p>
    <w:p w14:paraId="5CE57E53" w14:textId="58131B0D" w:rsidR="00967830" w:rsidRPr="00CF7F09" w:rsidRDefault="00800D32" w:rsidP="00CF7F09">
      <w:pPr>
        <w:widowControl/>
        <w:shd w:val="clear" w:color="auto" w:fill="FFFFFF"/>
        <w:suppressAutoHyphens w:val="0"/>
        <w:ind w:left="720"/>
        <w:jc w:val="both"/>
        <w:outlineLvl w:val="0"/>
        <w:rPr>
          <w:rFonts w:cs="Times New Roman"/>
          <w:b/>
          <w:bCs/>
          <w:sz w:val="28"/>
          <w:szCs w:val="28"/>
          <w:shd w:val="clear" w:color="auto" w:fill="FFFFFF"/>
        </w:rPr>
      </w:pPr>
      <w:proofErr w:type="spellStart"/>
      <w:r w:rsidRPr="00CF7F09">
        <w:rPr>
          <w:rFonts w:cs="Times New Roman"/>
          <w:b/>
          <w:bCs/>
          <w:sz w:val="28"/>
          <w:szCs w:val="28"/>
          <w:shd w:val="clear" w:color="auto" w:fill="FFFFFF"/>
        </w:rPr>
        <w:t>Kết</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thúc</w:t>
      </w:r>
      <w:proofErr w:type="spellEnd"/>
      <w:r w:rsidRPr="00CF7F09">
        <w:rPr>
          <w:rFonts w:cs="Times New Roman"/>
          <w:b/>
          <w:bCs/>
          <w:sz w:val="28"/>
          <w:szCs w:val="28"/>
          <w:shd w:val="clear" w:color="auto" w:fill="FFFFFF"/>
        </w:rPr>
        <w:t>: </w:t>
      </w:r>
      <w:r w:rsidR="00462EF2" w:rsidRPr="00CF7F09">
        <w:rPr>
          <w:rFonts w:cs="Times New Roman"/>
          <w:b/>
          <w:bCs/>
          <w:sz w:val="28"/>
          <w:szCs w:val="28"/>
          <w:lang w:val="vi-VN"/>
        </w:rPr>
        <w:t xml:space="preserve"> </w:t>
      </w:r>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Cô</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nhận</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xét</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tiết</w:t>
      </w:r>
      <w:proofErr w:type="spellEnd"/>
      <w:r w:rsidRPr="00CF7F09">
        <w:rPr>
          <w:rFonts w:cs="Times New Roman"/>
          <w:b/>
          <w:bCs/>
          <w:sz w:val="28"/>
          <w:szCs w:val="28"/>
          <w:shd w:val="clear" w:color="auto" w:fill="FFFFFF"/>
        </w:rPr>
        <w:t xml:space="preserve"> </w:t>
      </w:r>
      <w:proofErr w:type="spellStart"/>
      <w:r w:rsidRPr="00CF7F09">
        <w:rPr>
          <w:rFonts w:cs="Times New Roman"/>
          <w:b/>
          <w:bCs/>
          <w:sz w:val="28"/>
          <w:szCs w:val="28"/>
          <w:shd w:val="clear" w:color="auto" w:fill="FFFFFF"/>
        </w:rPr>
        <w:t>học</w:t>
      </w:r>
      <w:proofErr w:type="spellEnd"/>
      <w:r w:rsidRPr="00CF7F09">
        <w:rPr>
          <w:rFonts w:cs="Times New Roman"/>
          <w:b/>
          <w:bCs/>
          <w:sz w:val="28"/>
          <w:szCs w:val="28"/>
          <w:shd w:val="clear" w:color="auto" w:fill="FFFFFF"/>
        </w:rPr>
        <w:t>    </w:t>
      </w:r>
      <w:r w:rsidR="00411063" w:rsidRPr="00CF7F09">
        <w:rPr>
          <w:rFonts w:cs="Times New Roman"/>
          <w:b/>
          <w:bCs/>
          <w:sz w:val="28"/>
          <w:szCs w:val="28"/>
        </w:rPr>
        <w:tab/>
      </w:r>
    </w:p>
    <w:p w14:paraId="6FE84F23" w14:textId="11985951" w:rsidR="00ED6CE5" w:rsidRPr="004D158C" w:rsidRDefault="00A94ED8" w:rsidP="00A94ED8">
      <w:pPr>
        <w:widowControl/>
        <w:shd w:val="clear" w:color="auto" w:fill="FFFFFF"/>
        <w:suppressAutoHyphens w:val="0"/>
        <w:ind w:firstLine="720"/>
        <w:jc w:val="both"/>
        <w:outlineLvl w:val="0"/>
        <w:rPr>
          <w:rFonts w:cs="Times New Roman"/>
          <w:sz w:val="28"/>
          <w:szCs w:val="28"/>
          <w:lang w:val="it-IT"/>
        </w:rPr>
      </w:pPr>
      <w:r>
        <w:rPr>
          <w:rFonts w:cs="Times New Roman"/>
          <w:b/>
          <w:bCs/>
          <w:sz w:val="28"/>
          <w:szCs w:val="28"/>
          <w:lang w:val="vi-VN"/>
        </w:rPr>
        <w:t>*</w:t>
      </w:r>
      <w:r w:rsidR="00ED6CE5" w:rsidRPr="004D158C">
        <w:rPr>
          <w:rFonts w:cs="Times New Roman"/>
          <w:b/>
          <w:bCs/>
          <w:sz w:val="28"/>
          <w:szCs w:val="28"/>
          <w:lang w:val="it-IT"/>
        </w:rPr>
        <w:t>NHẬN XÉT CUỐI NGÀY:</w:t>
      </w:r>
    </w:p>
    <w:p w14:paraId="3E30DD17" w14:textId="4F09B133" w:rsidR="00906CAB" w:rsidRPr="004D158C" w:rsidRDefault="00ED6CE5" w:rsidP="004D158C">
      <w:pPr>
        <w:spacing w:line="276" w:lineRule="auto"/>
        <w:ind w:right="-46"/>
        <w:jc w:val="both"/>
        <w:rPr>
          <w:rFonts w:cs="Times New Roman"/>
          <w:sz w:val="28"/>
          <w:szCs w:val="28"/>
          <w:lang w:val="it-IT"/>
        </w:rPr>
      </w:pPr>
      <w:r w:rsidRPr="004D158C">
        <w:rPr>
          <w:rFonts w:cs="Times New Roman"/>
          <w:sz w:val="28"/>
          <w:szCs w:val="28"/>
          <w:lang w:val="it-IT"/>
        </w:rPr>
        <w:t>......................................................................................................................................................................................................................................................</w:t>
      </w:r>
      <w:r w:rsidR="00906CAB" w:rsidRPr="004D158C">
        <w:rPr>
          <w:rFonts w:cs="Times New Roman"/>
          <w:sz w:val="28"/>
          <w:szCs w:val="28"/>
          <w:lang w:val="it-IT"/>
        </w:rPr>
        <w:t>..............</w:t>
      </w:r>
    </w:p>
    <w:p w14:paraId="739E90FF" w14:textId="41DFE358" w:rsidR="00374E96" w:rsidRPr="004D158C" w:rsidRDefault="00374E96" w:rsidP="004D158C">
      <w:pPr>
        <w:spacing w:line="276" w:lineRule="auto"/>
        <w:ind w:right="-46"/>
        <w:jc w:val="both"/>
        <w:rPr>
          <w:rFonts w:cs="Times New Roman"/>
          <w:sz w:val="28"/>
          <w:szCs w:val="28"/>
          <w:lang w:val="it-IT"/>
        </w:rPr>
      </w:pPr>
      <w:r w:rsidRPr="004D158C">
        <w:rPr>
          <w:rFonts w:cs="Times New Roman"/>
          <w:sz w:val="28"/>
          <w:szCs w:val="28"/>
          <w:lang w:val="it-IT"/>
        </w:rPr>
        <w:t>....................................................................................................................................................................................................................................................................</w:t>
      </w:r>
    </w:p>
    <w:p w14:paraId="252D7815" w14:textId="30D5FCB1" w:rsidR="00071D6D" w:rsidRPr="004D158C" w:rsidRDefault="003F164D" w:rsidP="004D158C">
      <w:pPr>
        <w:spacing w:line="276" w:lineRule="auto"/>
        <w:ind w:right="-46"/>
        <w:jc w:val="both"/>
        <w:rPr>
          <w:rFonts w:cs="Times New Roman"/>
          <w:sz w:val="28"/>
          <w:szCs w:val="28"/>
          <w:lang w:val="it-IT"/>
        </w:rPr>
      </w:pPr>
      <w:r w:rsidRPr="004D158C">
        <w:rPr>
          <w:rFonts w:cs="Times New Roman"/>
          <w:sz w:val="28"/>
          <w:szCs w:val="28"/>
          <w:lang w:val="it-IT"/>
        </w:rPr>
        <w:t>........................................................................................................................................................................................................................................................................................................................................................................................................................................................................................................................................</w:t>
      </w:r>
    </w:p>
    <w:p w14:paraId="52AB7370" w14:textId="77777777" w:rsidR="008D3FD8" w:rsidRDefault="008D3FD8" w:rsidP="008D3FD8">
      <w:pPr>
        <w:tabs>
          <w:tab w:val="left" w:pos="2685"/>
          <w:tab w:val="center" w:pos="5220"/>
        </w:tabs>
        <w:spacing w:line="276" w:lineRule="auto"/>
        <w:rPr>
          <w:rFonts w:cs="Times New Roman"/>
          <w:b/>
          <w:sz w:val="28"/>
          <w:szCs w:val="28"/>
          <w:lang w:val="vi-VN"/>
        </w:rPr>
      </w:pPr>
    </w:p>
    <w:p w14:paraId="77A65AA1" w14:textId="7518C787" w:rsidR="000B1766" w:rsidRPr="004D158C" w:rsidRDefault="000B1766" w:rsidP="008D3FD8">
      <w:pPr>
        <w:tabs>
          <w:tab w:val="left" w:pos="2685"/>
          <w:tab w:val="center" w:pos="5220"/>
        </w:tabs>
        <w:spacing w:line="276" w:lineRule="auto"/>
        <w:jc w:val="center"/>
        <w:rPr>
          <w:rFonts w:cs="Times New Roman"/>
          <w:b/>
          <w:sz w:val="28"/>
          <w:szCs w:val="28"/>
        </w:rPr>
      </w:pPr>
      <w:r w:rsidRPr="004D158C">
        <w:rPr>
          <w:rFonts w:cs="Times New Roman"/>
          <w:b/>
          <w:sz w:val="28"/>
          <w:szCs w:val="28"/>
        </w:rPr>
        <w:lastRenderedPageBreak/>
        <w:t>KẾ HOẠCH GIÁO</w:t>
      </w:r>
      <w:r w:rsidRPr="004D158C">
        <w:rPr>
          <w:rFonts w:cs="Times New Roman"/>
          <w:b/>
          <w:sz w:val="28"/>
          <w:szCs w:val="28"/>
          <w:lang w:val="vi-VN"/>
        </w:rPr>
        <w:t xml:space="preserve"> DỤC </w:t>
      </w:r>
      <w:r w:rsidRPr="004D158C">
        <w:rPr>
          <w:rFonts w:cs="Times New Roman"/>
          <w:b/>
          <w:sz w:val="28"/>
          <w:szCs w:val="28"/>
        </w:rPr>
        <w:t>NGÀY</w:t>
      </w:r>
    </w:p>
    <w:p w14:paraId="6DE24C91" w14:textId="7F41CA46" w:rsidR="005341CF" w:rsidRPr="004D158C" w:rsidRDefault="005341CF" w:rsidP="00C62B1D">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005F7D33" w:rsidRPr="004D158C">
        <w:rPr>
          <w:rFonts w:cs="Times New Roman"/>
          <w:b/>
          <w:bCs/>
          <w:sz w:val="28"/>
          <w:szCs w:val="28"/>
        </w:rPr>
        <w:t>năm</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A94ED8">
        <w:rPr>
          <w:rFonts w:cs="Times New Roman"/>
          <w:b/>
          <w:bCs/>
          <w:sz w:val="28"/>
          <w:szCs w:val="28"/>
        </w:rPr>
        <w:t>29</w:t>
      </w:r>
      <w:r w:rsidR="00F81CDA">
        <w:rPr>
          <w:rFonts w:cs="Times New Roman"/>
          <w:b/>
          <w:bCs/>
          <w:sz w:val="28"/>
          <w:szCs w:val="28"/>
          <w:lang w:val="vi-VN"/>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5F7D33"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F9339A">
        <w:rPr>
          <w:rFonts w:cs="Times New Roman"/>
          <w:b/>
          <w:bCs/>
          <w:sz w:val="28"/>
          <w:szCs w:val="28"/>
        </w:rPr>
        <w:t>2026</w:t>
      </w:r>
    </w:p>
    <w:p w14:paraId="0898D5C2" w14:textId="77777777" w:rsidR="00ED283A" w:rsidRPr="004D158C" w:rsidRDefault="00ED283A" w:rsidP="00C62B1D">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668772DE" w14:textId="02CFFC3D" w:rsidR="00F85F31" w:rsidRPr="00F9339A" w:rsidRDefault="00ED283A" w:rsidP="00F9339A">
      <w:pPr>
        <w:tabs>
          <w:tab w:val="left" w:pos="709"/>
        </w:tabs>
        <w:spacing w:line="276" w:lineRule="auto"/>
        <w:jc w:val="both"/>
        <w:rPr>
          <w:rFonts w:cs="Times New Roman"/>
          <w:sz w:val="28"/>
          <w:szCs w:val="28"/>
          <w:lang w:val="vi-VN"/>
        </w:rPr>
      </w:pPr>
      <w:r w:rsidRPr="004D158C">
        <w:rPr>
          <w:rFonts w:cs="Times New Roman"/>
          <w:b/>
          <w:sz w:val="28"/>
          <w:szCs w:val="28"/>
        </w:rPr>
        <w:tab/>
      </w:r>
    </w:p>
    <w:p w14:paraId="5CA2DF23" w14:textId="4B652883" w:rsidR="001A4929" w:rsidRPr="00F9339A" w:rsidRDefault="00F9339A" w:rsidP="00F9339A">
      <w:pPr>
        <w:spacing w:line="276" w:lineRule="auto"/>
        <w:jc w:val="center"/>
        <w:rPr>
          <w:rFonts w:cs="Times New Roman"/>
          <w:b/>
          <w:sz w:val="28"/>
          <w:szCs w:val="28"/>
          <w:lang w:val="vi-VN"/>
        </w:rPr>
      </w:pPr>
      <w:r>
        <w:rPr>
          <w:rFonts w:eastAsia="Times New Roman" w:cs="Times New Roman"/>
          <w:b/>
          <w:kern w:val="0"/>
          <w:sz w:val="28"/>
          <w:szCs w:val="28"/>
          <w:lang w:val="pt-BR" w:eastAsia="en-US" w:bidi="ar-SA"/>
        </w:rPr>
        <w:t>HOẠT</w:t>
      </w:r>
      <w:r>
        <w:rPr>
          <w:rFonts w:eastAsia="Times New Roman" w:cs="Times New Roman"/>
          <w:b/>
          <w:kern w:val="0"/>
          <w:sz w:val="28"/>
          <w:szCs w:val="28"/>
          <w:lang w:val="vi-VN" w:eastAsia="en-US" w:bidi="ar-SA"/>
        </w:rPr>
        <w:t xml:space="preserve"> ĐỘNG HỌC</w:t>
      </w:r>
    </w:p>
    <w:p w14:paraId="6F572CEF" w14:textId="4472FEF5" w:rsidR="00ED6CE5" w:rsidRPr="00BF3AFA" w:rsidRDefault="001A4929" w:rsidP="004C773C">
      <w:pPr>
        <w:spacing w:line="276" w:lineRule="auto"/>
        <w:jc w:val="center"/>
        <w:rPr>
          <w:rFonts w:cs="Times New Roman"/>
          <w:b/>
          <w:sz w:val="28"/>
          <w:szCs w:val="28"/>
          <w:lang w:val="vi-VN"/>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r w:rsidR="00E45E9D" w:rsidRPr="004D158C">
        <w:rPr>
          <w:rFonts w:cs="Times New Roman"/>
          <w:b/>
          <w:sz w:val="28"/>
          <w:szCs w:val="28"/>
        </w:rPr>
        <w:tab/>
      </w:r>
      <w:proofErr w:type="spellStart"/>
      <w:r w:rsidR="00BF3AFA">
        <w:rPr>
          <w:rFonts w:cs="Times New Roman"/>
          <w:b/>
          <w:sz w:val="28"/>
          <w:szCs w:val="28"/>
        </w:rPr>
        <w:t>Âm</w:t>
      </w:r>
      <w:proofErr w:type="spellEnd"/>
      <w:r w:rsidR="00BF3AFA">
        <w:rPr>
          <w:rFonts w:cs="Times New Roman"/>
          <w:b/>
          <w:sz w:val="28"/>
          <w:szCs w:val="28"/>
          <w:lang w:val="vi-VN"/>
        </w:rPr>
        <w:t xml:space="preserve"> nhạc</w:t>
      </w:r>
    </w:p>
    <w:p w14:paraId="7E63CA40" w14:textId="2A1F1B7A" w:rsidR="00ED6CE5" w:rsidRPr="00BF3AFA" w:rsidRDefault="00E45E9D" w:rsidP="004C773C">
      <w:pPr>
        <w:jc w:val="center"/>
        <w:outlineLvl w:val="0"/>
        <w:rPr>
          <w:rFonts w:eastAsia="Times New Roman" w:cs="Times New Roman"/>
          <w:sz w:val="28"/>
          <w:szCs w:val="28"/>
          <w:lang w:val="vi-VN"/>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 xml:space="preserve">: </w:t>
      </w:r>
      <w:r w:rsidR="00BF3AFA">
        <w:rPr>
          <w:rFonts w:eastAsia="Times New Roman" w:cs="Times New Roman"/>
          <w:b/>
          <w:bCs/>
          <w:sz w:val="28"/>
          <w:szCs w:val="28"/>
        </w:rPr>
        <w:t>Hoa</w:t>
      </w:r>
      <w:r w:rsidR="00BF3AFA">
        <w:rPr>
          <w:rFonts w:eastAsia="Times New Roman" w:cs="Times New Roman"/>
          <w:b/>
          <w:bCs/>
          <w:sz w:val="28"/>
          <w:szCs w:val="28"/>
          <w:lang w:val="vi-VN"/>
        </w:rPr>
        <w:t xml:space="preserve"> trong </w:t>
      </w:r>
      <w:r w:rsidR="001E16F3">
        <w:rPr>
          <w:rFonts w:eastAsia="Times New Roman" w:cs="Times New Roman"/>
          <w:b/>
          <w:bCs/>
          <w:sz w:val="28"/>
          <w:szCs w:val="28"/>
          <w:lang w:val="vi-VN"/>
        </w:rPr>
        <w:t>vườn</w:t>
      </w:r>
    </w:p>
    <w:p w14:paraId="5552FC26" w14:textId="77777777" w:rsidR="00AC6B30" w:rsidRPr="004D158C" w:rsidRDefault="00AC6B30" w:rsidP="004D158C">
      <w:pPr>
        <w:tabs>
          <w:tab w:val="left" w:pos="2729"/>
        </w:tabs>
        <w:spacing w:line="276" w:lineRule="auto"/>
        <w:jc w:val="both"/>
        <w:rPr>
          <w:rFonts w:cs="Times New Roman"/>
          <w:b/>
          <w:sz w:val="28"/>
          <w:szCs w:val="28"/>
        </w:rPr>
      </w:pPr>
    </w:p>
    <w:p w14:paraId="3154A545" w14:textId="25FADB5E" w:rsidR="00482361" w:rsidRPr="00D96F93" w:rsidRDefault="00ED6CE5" w:rsidP="00D96F93">
      <w:pPr>
        <w:pStyle w:val="ListParagraph"/>
        <w:numPr>
          <w:ilvl w:val="0"/>
          <w:numId w:val="18"/>
        </w:numPr>
        <w:spacing w:line="276" w:lineRule="auto"/>
        <w:jc w:val="both"/>
        <w:rPr>
          <w:rFonts w:cs="Times New Roman"/>
          <w:b/>
          <w:sz w:val="28"/>
          <w:szCs w:val="28"/>
        </w:rPr>
      </w:pPr>
      <w:proofErr w:type="spellStart"/>
      <w:r w:rsidRPr="00D96F93">
        <w:rPr>
          <w:rFonts w:cs="Times New Roman"/>
          <w:b/>
          <w:sz w:val="28"/>
          <w:szCs w:val="28"/>
        </w:rPr>
        <w:t>Mục</w:t>
      </w:r>
      <w:proofErr w:type="spellEnd"/>
      <w:r w:rsidRPr="00D96F93">
        <w:rPr>
          <w:rFonts w:cs="Times New Roman"/>
          <w:b/>
          <w:sz w:val="28"/>
          <w:szCs w:val="28"/>
        </w:rPr>
        <w:t xml:space="preserve"> </w:t>
      </w:r>
      <w:proofErr w:type="spellStart"/>
      <w:r w:rsidRPr="00D96F93">
        <w:rPr>
          <w:rFonts w:cs="Times New Roman"/>
          <w:b/>
          <w:sz w:val="28"/>
          <w:szCs w:val="28"/>
        </w:rPr>
        <w:t>đích</w:t>
      </w:r>
      <w:proofErr w:type="spellEnd"/>
      <w:r w:rsidRPr="00D96F93">
        <w:rPr>
          <w:rFonts w:cs="Times New Roman"/>
          <w:b/>
          <w:sz w:val="28"/>
          <w:szCs w:val="28"/>
        </w:rPr>
        <w:t xml:space="preserve"> </w:t>
      </w:r>
      <w:proofErr w:type="spellStart"/>
      <w:r w:rsidRPr="00D96F93">
        <w:rPr>
          <w:rFonts w:cs="Times New Roman"/>
          <w:b/>
          <w:sz w:val="28"/>
          <w:szCs w:val="28"/>
        </w:rPr>
        <w:t>yêu</w:t>
      </w:r>
      <w:proofErr w:type="spellEnd"/>
      <w:r w:rsidRPr="00D96F93">
        <w:rPr>
          <w:rFonts w:cs="Times New Roman"/>
          <w:b/>
          <w:sz w:val="28"/>
          <w:szCs w:val="28"/>
        </w:rPr>
        <w:t xml:space="preserve"> </w:t>
      </w:r>
      <w:proofErr w:type="spellStart"/>
      <w:r w:rsidRPr="00D96F93">
        <w:rPr>
          <w:rFonts w:cs="Times New Roman"/>
          <w:b/>
          <w:sz w:val="28"/>
          <w:szCs w:val="28"/>
        </w:rPr>
        <w:t>cầu</w:t>
      </w:r>
      <w:proofErr w:type="spellEnd"/>
      <w:r w:rsidRPr="00D96F93">
        <w:rPr>
          <w:rFonts w:cs="Times New Roman"/>
          <w:b/>
          <w:sz w:val="28"/>
          <w:szCs w:val="28"/>
        </w:rPr>
        <w:t>:</w:t>
      </w:r>
    </w:p>
    <w:p w14:paraId="175503B6" w14:textId="5D769EB5" w:rsidR="00482361" w:rsidRPr="00482361" w:rsidRDefault="00021350" w:rsidP="00021350">
      <w:pPr>
        <w:widowControl/>
        <w:spacing w:line="276" w:lineRule="auto"/>
        <w:ind w:firstLine="715"/>
        <w:jc w:val="both"/>
        <w:rPr>
          <w:rFonts w:eastAsia="Times New Roman" w:cs="Times New Roman"/>
          <w:b/>
          <w:i/>
          <w:iCs/>
          <w:kern w:val="0"/>
          <w:sz w:val="28"/>
          <w:szCs w:val="28"/>
          <w:lang w:eastAsia="ar-SA" w:bidi="ar-SA"/>
        </w:rPr>
      </w:pPr>
      <w:r w:rsidRPr="00D96F93">
        <w:rPr>
          <w:rFonts w:eastAsia="Times New Roman" w:cs="Times New Roman"/>
          <w:b/>
          <w:i/>
          <w:iCs/>
          <w:kern w:val="0"/>
          <w:sz w:val="28"/>
          <w:szCs w:val="28"/>
          <w:lang w:eastAsia="ar-SA" w:bidi="ar-SA"/>
        </w:rPr>
        <w:t>a</w:t>
      </w:r>
      <w:r w:rsidRPr="00D96F93">
        <w:rPr>
          <w:rFonts w:eastAsia="Times New Roman" w:cs="Times New Roman"/>
          <w:b/>
          <w:i/>
          <w:iCs/>
          <w:kern w:val="0"/>
          <w:sz w:val="28"/>
          <w:szCs w:val="28"/>
          <w:lang w:val="vi-VN" w:eastAsia="ar-SA" w:bidi="ar-SA"/>
        </w:rPr>
        <w:t>.</w:t>
      </w:r>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Kiến</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thức</w:t>
      </w:r>
      <w:proofErr w:type="spellEnd"/>
    </w:p>
    <w:p w14:paraId="337C2713"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được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cảm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được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vui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tươi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phấn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khởi</w:t>
      </w:r>
      <w:proofErr w:type="spellEnd"/>
    </w:p>
    <w:p w14:paraId="3CF3C218"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minh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họa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w:t>
      </w:r>
    </w:p>
    <w:p w14:paraId="6E69E36A" w14:textId="69C71B48" w:rsidR="00482361" w:rsidRPr="00482361" w:rsidRDefault="00021350" w:rsidP="00021350">
      <w:pPr>
        <w:widowControl/>
        <w:spacing w:line="276" w:lineRule="auto"/>
        <w:ind w:firstLine="715"/>
        <w:jc w:val="both"/>
        <w:rPr>
          <w:rFonts w:eastAsia="Times New Roman" w:cs="Times New Roman"/>
          <w:b/>
          <w:i/>
          <w:iCs/>
          <w:kern w:val="0"/>
          <w:sz w:val="28"/>
          <w:szCs w:val="28"/>
          <w:lang w:eastAsia="ar-SA" w:bidi="ar-SA"/>
        </w:rPr>
      </w:pPr>
      <w:r w:rsidRPr="00D96F93">
        <w:rPr>
          <w:rFonts w:eastAsia="Times New Roman" w:cs="Times New Roman"/>
          <w:b/>
          <w:i/>
          <w:iCs/>
          <w:kern w:val="0"/>
          <w:sz w:val="28"/>
          <w:szCs w:val="28"/>
          <w:lang w:eastAsia="ar-SA" w:bidi="ar-SA"/>
        </w:rPr>
        <w:t>b</w:t>
      </w:r>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Kỹ</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năng</w:t>
      </w:r>
      <w:proofErr w:type="spellEnd"/>
    </w:p>
    <w:p w14:paraId="6F464B65"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Rèn </w:t>
      </w:r>
      <w:proofErr w:type="spellStart"/>
      <w:r w:rsidRPr="00482361">
        <w:rPr>
          <w:rFonts w:eastAsia="Times New Roman" w:cs="Times New Roman"/>
          <w:bCs/>
          <w:kern w:val="0"/>
          <w:sz w:val="28"/>
          <w:szCs w:val="28"/>
          <w:lang w:eastAsia="ar-SA" w:bidi="ar-SA"/>
        </w:rPr>
        <w:t>kỹ</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năng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p>
    <w:p w14:paraId="76C7657D"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Phát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triển</w:t>
      </w:r>
      <w:proofErr w:type="spellEnd"/>
      <w:r w:rsidRPr="00482361">
        <w:rPr>
          <w:rFonts w:eastAsia="Times New Roman" w:cs="Times New Roman"/>
          <w:bCs/>
          <w:kern w:val="0"/>
          <w:sz w:val="28"/>
          <w:szCs w:val="28"/>
          <w:lang w:eastAsia="ar-SA" w:bidi="ar-SA"/>
        </w:rPr>
        <w:t xml:space="preserve"> tai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âm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thích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hưởng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ứng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cùng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p>
    <w:p w14:paraId="5A8D59BB" w14:textId="041EFAE5" w:rsidR="00482361" w:rsidRPr="00482361" w:rsidRDefault="00021350" w:rsidP="00021350">
      <w:pPr>
        <w:widowControl/>
        <w:spacing w:line="276" w:lineRule="auto"/>
        <w:ind w:firstLine="715"/>
        <w:jc w:val="both"/>
        <w:rPr>
          <w:rFonts w:eastAsia="Times New Roman" w:cs="Times New Roman"/>
          <w:b/>
          <w:i/>
          <w:iCs/>
          <w:kern w:val="0"/>
          <w:sz w:val="28"/>
          <w:szCs w:val="28"/>
          <w:lang w:val="vi-VN" w:eastAsia="ar-SA" w:bidi="ar-SA"/>
        </w:rPr>
      </w:pPr>
      <w:r w:rsidRPr="00D96F93">
        <w:rPr>
          <w:rFonts w:eastAsia="Times New Roman" w:cs="Times New Roman"/>
          <w:b/>
          <w:i/>
          <w:iCs/>
          <w:kern w:val="0"/>
          <w:sz w:val="28"/>
          <w:szCs w:val="28"/>
          <w:lang w:eastAsia="ar-SA" w:bidi="ar-SA"/>
        </w:rPr>
        <w:t>c</w:t>
      </w:r>
      <w:r w:rsidR="00482361" w:rsidRPr="00482361">
        <w:rPr>
          <w:rFonts w:eastAsia="Times New Roman" w:cs="Times New Roman"/>
          <w:b/>
          <w:i/>
          <w:iCs/>
          <w:kern w:val="0"/>
          <w:sz w:val="28"/>
          <w:szCs w:val="28"/>
          <w:lang w:eastAsia="ar-SA" w:bidi="ar-SA"/>
        </w:rPr>
        <w:t xml:space="preserve">. </w:t>
      </w:r>
      <w:proofErr w:type="spellStart"/>
      <w:r w:rsidRPr="00D96F93">
        <w:rPr>
          <w:rFonts w:eastAsia="Times New Roman" w:cs="Times New Roman"/>
          <w:b/>
          <w:i/>
          <w:iCs/>
          <w:kern w:val="0"/>
          <w:sz w:val="28"/>
          <w:szCs w:val="28"/>
          <w:lang w:eastAsia="ar-SA" w:bidi="ar-SA"/>
        </w:rPr>
        <w:t>Giáo</w:t>
      </w:r>
      <w:proofErr w:type="spellEnd"/>
      <w:r w:rsidRPr="00D96F93">
        <w:rPr>
          <w:rFonts w:eastAsia="Times New Roman" w:cs="Times New Roman"/>
          <w:b/>
          <w:i/>
          <w:iCs/>
          <w:kern w:val="0"/>
          <w:sz w:val="28"/>
          <w:szCs w:val="28"/>
          <w:lang w:val="vi-VN" w:eastAsia="ar-SA" w:bidi="ar-SA"/>
        </w:rPr>
        <w:t xml:space="preserve"> dục:</w:t>
      </w:r>
    </w:p>
    <w:p w14:paraId="7BB8355E"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hứng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thú</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tham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âm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trò</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p>
    <w:p w14:paraId="64E46091"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Giáo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dục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những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lễ</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năm</w:t>
      </w:r>
      <w:proofErr w:type="spellEnd"/>
    </w:p>
    <w:p w14:paraId="2859799D" w14:textId="0174A77B" w:rsidR="00482361" w:rsidRPr="00482361" w:rsidRDefault="00021350" w:rsidP="00021350">
      <w:pPr>
        <w:widowControl/>
        <w:spacing w:line="276" w:lineRule="auto"/>
        <w:ind w:firstLine="715"/>
        <w:jc w:val="both"/>
        <w:rPr>
          <w:rFonts w:eastAsia="Times New Roman" w:cs="Times New Roman"/>
          <w:b/>
          <w:kern w:val="0"/>
          <w:sz w:val="28"/>
          <w:szCs w:val="28"/>
          <w:lang w:eastAsia="ar-SA" w:bidi="ar-SA"/>
        </w:rPr>
      </w:pPr>
      <w:r w:rsidRPr="006B6D56">
        <w:rPr>
          <w:rFonts w:eastAsia="Times New Roman" w:cs="Times New Roman"/>
          <w:b/>
          <w:kern w:val="0"/>
          <w:sz w:val="28"/>
          <w:szCs w:val="28"/>
          <w:lang w:eastAsia="ar-SA" w:bidi="ar-SA"/>
        </w:rPr>
        <w:t>2</w:t>
      </w:r>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Chuẩn</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bị</w:t>
      </w:r>
      <w:proofErr w:type="spellEnd"/>
    </w:p>
    <w:p w14:paraId="0B9B34D6"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“Hoa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vườn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w:t>
      </w:r>
    </w:p>
    <w:p w14:paraId="5C469D14" w14:textId="0458E47F" w:rsidR="00482361" w:rsidRPr="00482361" w:rsidRDefault="002A3237" w:rsidP="00021350">
      <w:pPr>
        <w:widowControl/>
        <w:spacing w:line="276" w:lineRule="auto"/>
        <w:ind w:firstLine="715"/>
        <w:jc w:val="both"/>
        <w:rPr>
          <w:rFonts w:eastAsia="Times New Roman" w:cs="Times New Roman"/>
          <w:b/>
          <w:kern w:val="0"/>
          <w:sz w:val="28"/>
          <w:szCs w:val="28"/>
          <w:lang w:eastAsia="ar-SA" w:bidi="ar-SA"/>
        </w:rPr>
      </w:pPr>
      <w:r w:rsidRPr="002A3237">
        <w:rPr>
          <w:rFonts w:eastAsia="Times New Roman" w:cs="Times New Roman"/>
          <w:b/>
          <w:kern w:val="0"/>
          <w:sz w:val="28"/>
          <w:szCs w:val="28"/>
          <w:lang w:eastAsia="ar-SA" w:bidi="ar-SA"/>
        </w:rPr>
        <w:t>3</w:t>
      </w:r>
      <w:r w:rsidRPr="002A3237">
        <w:rPr>
          <w:rFonts w:eastAsia="Times New Roman" w:cs="Times New Roman"/>
          <w:b/>
          <w:kern w:val="0"/>
          <w:sz w:val="28"/>
          <w:szCs w:val="28"/>
          <w:lang w:val="vi-VN" w:eastAsia="ar-SA" w:bidi="ar-SA"/>
        </w:rPr>
        <w:t xml:space="preserve">. </w:t>
      </w:r>
      <w:proofErr w:type="spellStart"/>
      <w:r w:rsidR="00482361" w:rsidRPr="00482361">
        <w:rPr>
          <w:rFonts w:eastAsia="Times New Roman" w:cs="Times New Roman"/>
          <w:b/>
          <w:kern w:val="0"/>
          <w:sz w:val="28"/>
          <w:szCs w:val="28"/>
          <w:lang w:eastAsia="ar-SA" w:bidi="ar-SA"/>
        </w:rPr>
        <w:t>Tổ</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chức</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hoạt</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động</w:t>
      </w:r>
      <w:proofErr w:type="spellEnd"/>
    </w:p>
    <w:p w14:paraId="1C04EFF8" w14:textId="7E087D47" w:rsidR="00482361" w:rsidRPr="00482361" w:rsidRDefault="00EB29CD" w:rsidP="00021350">
      <w:pPr>
        <w:widowControl/>
        <w:spacing w:line="276" w:lineRule="auto"/>
        <w:ind w:firstLine="715"/>
        <w:jc w:val="both"/>
        <w:rPr>
          <w:rFonts w:eastAsia="Times New Roman" w:cs="Times New Roman"/>
          <w:b/>
          <w:i/>
          <w:iCs/>
          <w:kern w:val="0"/>
          <w:sz w:val="28"/>
          <w:szCs w:val="28"/>
          <w:lang w:eastAsia="ar-SA" w:bidi="ar-SA"/>
        </w:rPr>
      </w:pPr>
      <w:proofErr w:type="spellStart"/>
      <w:r w:rsidRPr="00E66052">
        <w:rPr>
          <w:rFonts w:eastAsia="Times New Roman" w:cs="Times New Roman"/>
          <w:b/>
          <w:i/>
          <w:iCs/>
          <w:kern w:val="0"/>
          <w:sz w:val="28"/>
          <w:szCs w:val="28"/>
          <w:lang w:eastAsia="ar-SA" w:bidi="ar-SA"/>
        </w:rPr>
        <w:t>Hoạt</w:t>
      </w:r>
      <w:proofErr w:type="spellEnd"/>
      <w:r w:rsidRPr="00E66052">
        <w:rPr>
          <w:rFonts w:eastAsia="Times New Roman" w:cs="Times New Roman"/>
          <w:b/>
          <w:i/>
          <w:iCs/>
          <w:kern w:val="0"/>
          <w:sz w:val="28"/>
          <w:szCs w:val="28"/>
          <w:lang w:val="vi-VN" w:eastAsia="ar-SA" w:bidi="ar-SA"/>
        </w:rPr>
        <w:t xml:space="preserve"> động</w:t>
      </w:r>
      <w:r w:rsidR="00E66052">
        <w:rPr>
          <w:rFonts w:eastAsia="Times New Roman" w:cs="Times New Roman"/>
          <w:b/>
          <w:i/>
          <w:iCs/>
          <w:kern w:val="0"/>
          <w:sz w:val="28"/>
          <w:szCs w:val="28"/>
          <w:lang w:val="vi-VN" w:eastAsia="ar-SA" w:bidi="ar-SA"/>
        </w:rPr>
        <w:t xml:space="preserve"> </w:t>
      </w:r>
      <w:r w:rsidRPr="00E66052">
        <w:rPr>
          <w:rFonts w:eastAsia="Times New Roman" w:cs="Times New Roman"/>
          <w:b/>
          <w:i/>
          <w:iCs/>
          <w:kern w:val="0"/>
          <w:sz w:val="28"/>
          <w:szCs w:val="28"/>
          <w:lang w:val="vi-VN" w:eastAsia="ar-SA" w:bidi="ar-SA"/>
        </w:rPr>
        <w:t>1:</w:t>
      </w:r>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Gây</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hứng</w:t>
      </w:r>
      <w:proofErr w:type="spellEnd"/>
      <w:r w:rsidR="00482361" w:rsidRPr="00482361">
        <w:rPr>
          <w:rFonts w:eastAsia="Times New Roman" w:cs="Times New Roman"/>
          <w:b/>
          <w:i/>
          <w:iCs/>
          <w:kern w:val="0"/>
          <w:sz w:val="28"/>
          <w:szCs w:val="28"/>
          <w:lang w:eastAsia="ar-SA" w:bidi="ar-SA"/>
        </w:rPr>
        <w:t xml:space="preserve"> </w:t>
      </w:r>
      <w:proofErr w:type="spellStart"/>
      <w:r w:rsidR="00482361" w:rsidRPr="00482361">
        <w:rPr>
          <w:rFonts w:eastAsia="Times New Roman" w:cs="Times New Roman"/>
          <w:b/>
          <w:i/>
          <w:iCs/>
          <w:kern w:val="0"/>
          <w:sz w:val="28"/>
          <w:szCs w:val="28"/>
          <w:lang w:eastAsia="ar-SA" w:bidi="ar-SA"/>
        </w:rPr>
        <w:t>thú</w:t>
      </w:r>
      <w:proofErr w:type="spellEnd"/>
    </w:p>
    <w:p w14:paraId="0476BF8F" w14:textId="77777777" w:rsidR="00482361" w:rsidRPr="00482361" w:rsidRDefault="00482361" w:rsidP="00021350">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Trò</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chuyện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về</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nguyên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đán</w:t>
      </w:r>
      <w:proofErr w:type="spellEnd"/>
    </w:p>
    <w:p w14:paraId="5A9F88D8" w14:textId="77777777" w:rsidR="00482361" w:rsidRPr="00482361" w:rsidRDefault="00482361" w:rsidP="00E6605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Trò</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chuyện</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số</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p>
    <w:p w14:paraId="3551B3A4" w14:textId="698FC398" w:rsidR="00482361" w:rsidRPr="00482361" w:rsidRDefault="00E66052" w:rsidP="00E66052">
      <w:pPr>
        <w:widowControl/>
        <w:spacing w:line="276" w:lineRule="auto"/>
        <w:ind w:firstLine="715"/>
        <w:jc w:val="both"/>
        <w:rPr>
          <w:rFonts w:eastAsia="Times New Roman" w:cs="Times New Roman"/>
          <w:b/>
          <w:i/>
          <w:iCs/>
          <w:kern w:val="0"/>
          <w:sz w:val="28"/>
          <w:szCs w:val="28"/>
          <w:lang w:val="vi-VN" w:eastAsia="ar-SA" w:bidi="ar-SA"/>
        </w:rPr>
      </w:pPr>
      <w:proofErr w:type="spellStart"/>
      <w:r w:rsidRPr="00E66052">
        <w:rPr>
          <w:rFonts w:eastAsia="Times New Roman" w:cs="Times New Roman"/>
          <w:b/>
          <w:i/>
          <w:iCs/>
          <w:kern w:val="0"/>
          <w:sz w:val="28"/>
          <w:szCs w:val="28"/>
          <w:lang w:eastAsia="ar-SA" w:bidi="ar-SA"/>
        </w:rPr>
        <w:t>Hoạt</w:t>
      </w:r>
      <w:proofErr w:type="spellEnd"/>
      <w:r w:rsidRPr="00E66052">
        <w:rPr>
          <w:rFonts w:eastAsia="Times New Roman" w:cs="Times New Roman"/>
          <w:b/>
          <w:i/>
          <w:iCs/>
          <w:kern w:val="0"/>
          <w:sz w:val="28"/>
          <w:szCs w:val="28"/>
          <w:lang w:val="vi-VN" w:eastAsia="ar-SA" w:bidi="ar-SA"/>
        </w:rPr>
        <w:t xml:space="preserve"> động 2: </w:t>
      </w:r>
      <w:proofErr w:type="spellStart"/>
      <w:r w:rsidRPr="00E66052">
        <w:rPr>
          <w:rFonts w:eastAsia="Times New Roman" w:cs="Times New Roman"/>
          <w:b/>
          <w:i/>
          <w:iCs/>
          <w:kern w:val="0"/>
          <w:sz w:val="28"/>
          <w:szCs w:val="28"/>
          <w:lang w:eastAsia="ar-SA" w:bidi="ar-SA"/>
        </w:rPr>
        <w:t>Hoạt</w:t>
      </w:r>
      <w:proofErr w:type="spellEnd"/>
      <w:r w:rsidRPr="00E66052">
        <w:rPr>
          <w:rFonts w:eastAsia="Times New Roman" w:cs="Times New Roman"/>
          <w:b/>
          <w:i/>
          <w:iCs/>
          <w:kern w:val="0"/>
          <w:sz w:val="28"/>
          <w:szCs w:val="28"/>
          <w:lang w:val="vi-VN" w:eastAsia="ar-SA" w:bidi="ar-SA"/>
        </w:rPr>
        <w:t xml:space="preserve"> động trọng tâm</w:t>
      </w:r>
    </w:p>
    <w:p w14:paraId="1A656702"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a. Nghe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Hoa </w:t>
      </w:r>
      <w:proofErr w:type="spellStart"/>
      <w:r w:rsidRPr="00482361">
        <w:rPr>
          <w:rFonts w:eastAsia="Times New Roman" w:cs="Times New Roman"/>
          <w:bCs/>
          <w:kern w:val="0"/>
          <w:sz w:val="28"/>
          <w:szCs w:val="28"/>
          <w:lang w:eastAsia="ar-SA" w:bidi="ar-SA"/>
        </w:rPr>
        <w:t>trường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em</w:t>
      </w:r>
      <w:proofErr w:type="spellEnd"/>
    </w:p>
    <w:p w14:paraId="3F2D75B1"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hợp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thể</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hiện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vui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tươi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của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p>
    <w:p w14:paraId="4E08E975"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các</w:t>
      </w:r>
      <w:proofErr w:type="spellEnd"/>
      <w:r w:rsidRPr="00482361">
        <w:rPr>
          <w:rFonts w:eastAsia="Times New Roman" w:cs="Times New Roman"/>
          <w:bCs/>
          <w:kern w:val="0"/>
          <w:sz w:val="28"/>
          <w:szCs w:val="28"/>
          <w:lang w:eastAsia="ar-SA" w:bidi="ar-SA"/>
        </w:rPr>
        <w:t xml:space="preserve"> con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“Hoa </w:t>
      </w:r>
      <w:proofErr w:type="spellStart"/>
      <w:r w:rsidRPr="00482361">
        <w:rPr>
          <w:rFonts w:eastAsia="Times New Roman" w:cs="Times New Roman"/>
          <w:bCs/>
          <w:kern w:val="0"/>
          <w:sz w:val="28"/>
          <w:szCs w:val="28"/>
          <w:lang w:eastAsia="ar-SA" w:bidi="ar-SA"/>
        </w:rPr>
        <w:t>trong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vườn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dân</w:t>
      </w:r>
      <w:proofErr w:type="spellEnd"/>
      <w:r w:rsidRPr="00482361">
        <w:rPr>
          <w:rFonts w:eastAsia="Times New Roman" w:cs="Times New Roman"/>
          <w:bCs/>
          <w:kern w:val="0"/>
          <w:sz w:val="28"/>
          <w:szCs w:val="28"/>
          <w:lang w:eastAsia="ar-SA" w:bidi="ar-SA"/>
        </w:rPr>
        <w:t xml:space="preserve"> ca Thanh </w:t>
      </w:r>
      <w:proofErr w:type="spellStart"/>
      <w:r w:rsidRPr="00482361">
        <w:rPr>
          <w:rFonts w:eastAsia="Times New Roman" w:cs="Times New Roman"/>
          <w:bCs/>
          <w:kern w:val="0"/>
          <w:sz w:val="28"/>
          <w:szCs w:val="28"/>
          <w:lang w:eastAsia="ar-SA" w:bidi="ar-SA"/>
        </w:rPr>
        <w:t>Hóa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r w:rsidRPr="00482361">
        <w:rPr>
          <w:rFonts w:eastAsia="Times New Roman" w:cs="Times New Roman"/>
          <w:bCs/>
          <w:kern w:val="0"/>
          <w:sz w:val="28"/>
          <w:szCs w:val="28"/>
          <w:lang w:eastAsia="ar-SA" w:bidi="ar-SA"/>
        </w:rPr>
        <w:t xml:space="preserve"> du </w:t>
      </w:r>
      <w:proofErr w:type="spellStart"/>
      <w:r w:rsidRPr="00482361">
        <w:rPr>
          <w:rFonts w:eastAsia="Times New Roman" w:cs="Times New Roman"/>
          <w:bCs/>
          <w:kern w:val="0"/>
          <w:sz w:val="28"/>
          <w:szCs w:val="28"/>
          <w:lang w:eastAsia="ar-SA" w:bidi="ar-SA"/>
        </w:rPr>
        <w:t>dương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êm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nói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về</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rất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nhiều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loài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nở</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mùa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xuân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các</w:t>
      </w:r>
      <w:proofErr w:type="spellEnd"/>
      <w:r w:rsidRPr="00482361">
        <w:rPr>
          <w:rFonts w:eastAsia="Times New Roman" w:cs="Times New Roman"/>
          <w:bCs/>
          <w:kern w:val="0"/>
          <w:sz w:val="28"/>
          <w:szCs w:val="28"/>
          <w:lang w:eastAsia="ar-SA" w:bidi="ar-SA"/>
        </w:rPr>
        <w:t xml:space="preserve"> con </w:t>
      </w:r>
      <w:proofErr w:type="spellStart"/>
      <w:r w:rsidRPr="00482361">
        <w:rPr>
          <w:rFonts w:eastAsia="Times New Roman" w:cs="Times New Roman"/>
          <w:bCs/>
          <w:kern w:val="0"/>
          <w:sz w:val="28"/>
          <w:szCs w:val="28"/>
          <w:lang w:eastAsia="ar-SA" w:bidi="ar-SA"/>
        </w:rPr>
        <w:t>phải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nhớ</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người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chăm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sóc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nhé</w:t>
      </w:r>
      <w:proofErr w:type="spellEnd"/>
      <w:r w:rsidRPr="00482361">
        <w:rPr>
          <w:rFonts w:eastAsia="Times New Roman" w:cs="Times New Roman"/>
          <w:bCs/>
          <w:kern w:val="0"/>
          <w:sz w:val="28"/>
          <w:szCs w:val="28"/>
          <w:lang w:eastAsia="ar-SA" w:bidi="ar-SA"/>
        </w:rPr>
        <w:t>…</w:t>
      </w:r>
    </w:p>
    <w:p w14:paraId="46F10565"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2: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minh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họa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ca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p>
    <w:p w14:paraId="2768D001"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Các con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gì</w:t>
      </w:r>
      <w:proofErr w:type="spellEnd"/>
      <w:r w:rsidRPr="00482361">
        <w:rPr>
          <w:rFonts w:eastAsia="Times New Roman" w:cs="Times New Roman"/>
          <w:bCs/>
          <w:kern w:val="0"/>
          <w:sz w:val="28"/>
          <w:szCs w:val="28"/>
          <w:lang w:eastAsia="ar-SA" w:bidi="ar-SA"/>
        </w:rPr>
        <w:t>?</w:t>
      </w:r>
    </w:p>
    <w:p w14:paraId="7B0087CF"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3: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mở</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không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nghe</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giai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điệu</w:t>
      </w:r>
      <w:proofErr w:type="spellEnd"/>
    </w:p>
    <w:p w14:paraId="5E66FB0C"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4, 5: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mở</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do ca </w:t>
      </w:r>
      <w:proofErr w:type="spellStart"/>
      <w:r w:rsidRPr="00482361">
        <w:rPr>
          <w:rFonts w:eastAsia="Times New Roman" w:cs="Times New Roman"/>
          <w:bCs/>
          <w:kern w:val="0"/>
          <w:sz w:val="28"/>
          <w:szCs w:val="28"/>
          <w:lang w:eastAsia="ar-SA" w:bidi="ar-SA"/>
        </w:rPr>
        <w:t>sỹ</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khuyến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khích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hưởng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ứng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cùng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p>
    <w:p w14:paraId="2FB9D619"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Giáo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dục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lễ</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ngày</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của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dân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tộc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yêu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quí</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bảo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vệ</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biết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yêu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đẹp</w:t>
      </w:r>
      <w:proofErr w:type="spellEnd"/>
      <w:r w:rsidRPr="00482361">
        <w:rPr>
          <w:rFonts w:eastAsia="Times New Roman" w:cs="Times New Roman"/>
          <w:bCs/>
          <w:kern w:val="0"/>
          <w:sz w:val="28"/>
          <w:szCs w:val="28"/>
          <w:lang w:eastAsia="ar-SA" w:bidi="ar-SA"/>
        </w:rPr>
        <w:t>…</w:t>
      </w:r>
    </w:p>
    <w:p w14:paraId="075755A7"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b.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tác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giả</w:t>
      </w:r>
      <w:proofErr w:type="spellEnd"/>
      <w:r w:rsidRPr="00482361">
        <w:rPr>
          <w:rFonts w:eastAsia="Times New Roman" w:cs="Times New Roman"/>
          <w:bCs/>
          <w:kern w:val="0"/>
          <w:sz w:val="28"/>
          <w:szCs w:val="28"/>
          <w:lang w:eastAsia="ar-SA" w:bidi="ar-SA"/>
        </w:rPr>
        <w:t xml:space="preserve"> “Phạm Duy”</w:t>
      </w:r>
    </w:p>
    <w:p w14:paraId="3C7D8F9B"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lastRenderedPageBreak/>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mở</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đoạn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đoán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xem</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lời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nào</w:t>
      </w:r>
      <w:proofErr w:type="spellEnd"/>
      <w:r w:rsidRPr="00482361">
        <w:rPr>
          <w:rFonts w:eastAsia="Times New Roman" w:cs="Times New Roman"/>
          <w:bCs/>
          <w:kern w:val="0"/>
          <w:sz w:val="28"/>
          <w:szCs w:val="28"/>
          <w:lang w:eastAsia="ar-SA" w:bidi="ar-SA"/>
        </w:rPr>
        <w:t xml:space="preserve">? Do ai </w:t>
      </w:r>
      <w:proofErr w:type="spellStart"/>
      <w:r w:rsidRPr="00482361">
        <w:rPr>
          <w:rFonts w:eastAsia="Times New Roman" w:cs="Times New Roman"/>
          <w:bCs/>
          <w:kern w:val="0"/>
          <w:sz w:val="28"/>
          <w:szCs w:val="28"/>
          <w:lang w:eastAsia="ar-SA" w:bidi="ar-SA"/>
        </w:rPr>
        <w:t>sáng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tác</w:t>
      </w:r>
      <w:proofErr w:type="spellEnd"/>
      <w:r w:rsidRPr="00482361">
        <w:rPr>
          <w:rFonts w:eastAsia="Times New Roman" w:cs="Times New Roman"/>
          <w:bCs/>
          <w:kern w:val="0"/>
          <w:sz w:val="28"/>
          <w:szCs w:val="28"/>
          <w:lang w:eastAsia="ar-SA" w:bidi="ar-SA"/>
        </w:rPr>
        <w:t>?</w:t>
      </w:r>
    </w:p>
    <w:p w14:paraId="37FB0008"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cả</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lớp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(2- 3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w:t>
      </w:r>
    </w:p>
    <w:p w14:paraId="333CFAC3"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theo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tổ</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nhân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quan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sát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khen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ngợi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w:t>
      </w:r>
    </w:p>
    <w:p w14:paraId="456CEC19" w14:textId="526F58C2" w:rsidR="00482361" w:rsidRPr="00482361" w:rsidRDefault="00BE1C82" w:rsidP="00BE1C82">
      <w:pPr>
        <w:widowControl/>
        <w:spacing w:line="276" w:lineRule="auto"/>
        <w:ind w:firstLine="715"/>
        <w:jc w:val="both"/>
        <w:rPr>
          <w:rFonts w:eastAsia="Times New Roman" w:cs="Times New Roman"/>
          <w:b/>
          <w:kern w:val="0"/>
          <w:sz w:val="28"/>
          <w:szCs w:val="28"/>
          <w:lang w:eastAsia="ar-SA" w:bidi="ar-SA"/>
        </w:rPr>
      </w:pPr>
      <w:proofErr w:type="spellStart"/>
      <w:r w:rsidRPr="00546A3E">
        <w:rPr>
          <w:rFonts w:eastAsia="Times New Roman" w:cs="Times New Roman"/>
          <w:b/>
          <w:kern w:val="0"/>
          <w:sz w:val="28"/>
          <w:szCs w:val="28"/>
          <w:lang w:eastAsia="ar-SA" w:bidi="ar-SA"/>
        </w:rPr>
        <w:t>Hoạt</w:t>
      </w:r>
      <w:proofErr w:type="spellEnd"/>
      <w:r w:rsidRPr="00546A3E">
        <w:rPr>
          <w:rFonts w:eastAsia="Times New Roman" w:cs="Times New Roman"/>
          <w:b/>
          <w:kern w:val="0"/>
          <w:sz w:val="28"/>
          <w:szCs w:val="28"/>
          <w:lang w:val="vi-VN" w:eastAsia="ar-SA" w:bidi="ar-SA"/>
        </w:rPr>
        <w:t xml:space="preserve"> động 3: </w:t>
      </w:r>
      <w:proofErr w:type="spellStart"/>
      <w:r w:rsidR="00482361" w:rsidRPr="00482361">
        <w:rPr>
          <w:rFonts w:eastAsia="Times New Roman" w:cs="Times New Roman"/>
          <w:b/>
          <w:kern w:val="0"/>
          <w:sz w:val="28"/>
          <w:szCs w:val="28"/>
          <w:lang w:eastAsia="ar-SA" w:bidi="ar-SA"/>
        </w:rPr>
        <w:t>Trò</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chơi</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âm</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nhạc</w:t>
      </w:r>
      <w:proofErr w:type="spellEnd"/>
      <w:r w:rsidR="00482361" w:rsidRPr="00482361">
        <w:rPr>
          <w:rFonts w:eastAsia="Times New Roman" w:cs="Times New Roman"/>
          <w:b/>
          <w:kern w:val="0"/>
          <w:sz w:val="28"/>
          <w:szCs w:val="28"/>
          <w:lang w:eastAsia="ar-SA" w:bidi="ar-SA"/>
        </w:rPr>
        <w:t xml:space="preserve">: Ai </w:t>
      </w:r>
      <w:proofErr w:type="spellStart"/>
      <w:r w:rsidR="00482361" w:rsidRPr="00482361">
        <w:rPr>
          <w:rFonts w:eastAsia="Times New Roman" w:cs="Times New Roman"/>
          <w:b/>
          <w:kern w:val="0"/>
          <w:sz w:val="28"/>
          <w:szCs w:val="28"/>
          <w:lang w:eastAsia="ar-SA" w:bidi="ar-SA"/>
        </w:rPr>
        <w:t>đoán</w:t>
      </w:r>
      <w:proofErr w:type="spellEnd"/>
      <w:r w:rsidR="00482361" w:rsidRPr="00482361">
        <w:rPr>
          <w:rFonts w:eastAsia="Times New Roman" w:cs="Times New Roman"/>
          <w:b/>
          <w:kern w:val="0"/>
          <w:sz w:val="28"/>
          <w:szCs w:val="28"/>
          <w:lang w:eastAsia="ar-SA" w:bidi="ar-SA"/>
        </w:rPr>
        <w:t xml:space="preserve"> </w:t>
      </w:r>
      <w:proofErr w:type="spellStart"/>
      <w:r w:rsidR="00482361" w:rsidRPr="00482361">
        <w:rPr>
          <w:rFonts w:eastAsia="Times New Roman" w:cs="Times New Roman"/>
          <w:b/>
          <w:kern w:val="0"/>
          <w:sz w:val="28"/>
          <w:szCs w:val="28"/>
          <w:lang w:eastAsia="ar-SA" w:bidi="ar-SA"/>
        </w:rPr>
        <w:t>giỏi</w:t>
      </w:r>
      <w:proofErr w:type="spellEnd"/>
    </w:p>
    <w:p w14:paraId="7EAA4C13"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Cách</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gọi</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cháu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mũ</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chóp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sau</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chỉ</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ở </w:t>
      </w:r>
      <w:proofErr w:type="spellStart"/>
      <w:r w:rsidRPr="00482361">
        <w:rPr>
          <w:rFonts w:eastAsia="Times New Roman" w:cs="Times New Roman"/>
          <w:bCs/>
          <w:kern w:val="0"/>
          <w:sz w:val="28"/>
          <w:szCs w:val="28"/>
          <w:lang w:eastAsia="ar-SA" w:bidi="ar-SA"/>
        </w:rPr>
        <w:t>dưới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1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Khi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xong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bỏ</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mũ</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chóp</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kín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ra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và</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hỏi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w:t>
      </w:r>
    </w:p>
    <w:p w14:paraId="663582AA"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Luật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Khi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đoán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không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nào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dược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nhắc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vừa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Mỗi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nâng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mức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khó</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lên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ví</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dụ</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như</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nói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bạn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w:t>
      </w:r>
    </w:p>
    <w:p w14:paraId="2DE2A713"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tổ</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chức</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r w:rsidRPr="00482361">
        <w:rPr>
          <w:rFonts w:eastAsia="Times New Roman" w:cs="Times New Roman"/>
          <w:bCs/>
          <w:kern w:val="0"/>
          <w:sz w:val="28"/>
          <w:szCs w:val="28"/>
          <w:lang w:eastAsia="ar-SA" w:bidi="ar-SA"/>
        </w:rPr>
        <w:t xml:space="preserve"> 2- 3 </w:t>
      </w:r>
      <w:proofErr w:type="spellStart"/>
      <w:r w:rsidRPr="00482361">
        <w:rPr>
          <w:rFonts w:eastAsia="Times New Roman" w:cs="Times New Roman"/>
          <w:bCs/>
          <w:kern w:val="0"/>
          <w:sz w:val="28"/>
          <w:szCs w:val="28"/>
          <w:lang w:eastAsia="ar-SA" w:bidi="ar-SA"/>
        </w:rPr>
        <w:t>lần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động</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viên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khen</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ngợi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p>
    <w:p w14:paraId="6B304C48" w14:textId="7705DB3A" w:rsidR="00482361" w:rsidRPr="00482361" w:rsidRDefault="00482361" w:rsidP="00BE1C82">
      <w:pPr>
        <w:widowControl/>
        <w:spacing w:line="276" w:lineRule="auto"/>
        <w:ind w:firstLine="715"/>
        <w:jc w:val="both"/>
        <w:rPr>
          <w:rFonts w:eastAsia="Times New Roman" w:cs="Times New Roman"/>
          <w:b/>
          <w:kern w:val="0"/>
          <w:sz w:val="28"/>
          <w:szCs w:val="28"/>
          <w:lang w:eastAsia="ar-SA" w:bidi="ar-SA"/>
        </w:rPr>
      </w:pPr>
      <w:proofErr w:type="spellStart"/>
      <w:r w:rsidRPr="00482361">
        <w:rPr>
          <w:rFonts w:eastAsia="Times New Roman" w:cs="Times New Roman"/>
          <w:b/>
          <w:kern w:val="0"/>
          <w:sz w:val="28"/>
          <w:szCs w:val="28"/>
          <w:lang w:eastAsia="ar-SA" w:bidi="ar-SA"/>
        </w:rPr>
        <w:t>Kết</w:t>
      </w:r>
      <w:proofErr w:type="spellEnd"/>
      <w:r w:rsidRPr="00482361">
        <w:rPr>
          <w:rFonts w:eastAsia="Times New Roman" w:cs="Times New Roman"/>
          <w:b/>
          <w:kern w:val="0"/>
          <w:sz w:val="28"/>
          <w:szCs w:val="28"/>
          <w:lang w:eastAsia="ar-SA" w:bidi="ar-SA"/>
        </w:rPr>
        <w:t xml:space="preserve"> </w:t>
      </w:r>
      <w:proofErr w:type="spellStart"/>
      <w:r w:rsidRPr="00482361">
        <w:rPr>
          <w:rFonts w:eastAsia="Times New Roman" w:cs="Times New Roman"/>
          <w:b/>
          <w:kern w:val="0"/>
          <w:sz w:val="28"/>
          <w:szCs w:val="28"/>
          <w:lang w:eastAsia="ar-SA" w:bidi="ar-SA"/>
        </w:rPr>
        <w:t>thúc</w:t>
      </w:r>
      <w:proofErr w:type="spellEnd"/>
    </w:p>
    <w:p w14:paraId="36EB51D4" w14:textId="77777777" w:rsidR="00482361" w:rsidRPr="00482361" w:rsidRDefault="00482361" w:rsidP="00BE1C82">
      <w:pPr>
        <w:widowControl/>
        <w:spacing w:line="276" w:lineRule="auto"/>
        <w:ind w:firstLine="715"/>
        <w:jc w:val="both"/>
        <w:rPr>
          <w:rFonts w:eastAsia="Times New Roman" w:cs="Times New Roman"/>
          <w:bCs/>
          <w:kern w:val="0"/>
          <w:sz w:val="28"/>
          <w:szCs w:val="28"/>
          <w:lang w:eastAsia="ar-SA" w:bidi="ar-SA"/>
        </w:rPr>
      </w:pPr>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Cô</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cho</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trẻ</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hát</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bài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Hái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hoa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đi</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ra</w:t>
      </w:r>
      <w:proofErr w:type="spellEnd"/>
      <w:r w:rsidRPr="00482361">
        <w:rPr>
          <w:rFonts w:eastAsia="Times New Roman" w:cs="Times New Roman"/>
          <w:bCs/>
          <w:kern w:val="0"/>
          <w:sz w:val="28"/>
          <w:szCs w:val="28"/>
          <w:lang w:eastAsia="ar-SA" w:bidi="ar-SA"/>
        </w:rPr>
        <w:t xml:space="preserve"> </w:t>
      </w:r>
      <w:proofErr w:type="spellStart"/>
      <w:r w:rsidRPr="00482361">
        <w:rPr>
          <w:rFonts w:eastAsia="Times New Roman" w:cs="Times New Roman"/>
          <w:bCs/>
          <w:kern w:val="0"/>
          <w:sz w:val="28"/>
          <w:szCs w:val="28"/>
          <w:lang w:eastAsia="ar-SA" w:bidi="ar-SA"/>
        </w:rPr>
        <w:t>chơi</w:t>
      </w:r>
      <w:proofErr w:type="spellEnd"/>
    </w:p>
    <w:p w14:paraId="777FD2B6" w14:textId="1C53E9ED" w:rsidR="00ED6CE5" w:rsidRPr="004D158C" w:rsidRDefault="00583C3E" w:rsidP="00F9339A">
      <w:pPr>
        <w:widowControl/>
        <w:spacing w:line="276" w:lineRule="auto"/>
        <w:jc w:val="both"/>
        <w:rPr>
          <w:rFonts w:cs="Times New Roman"/>
          <w:b/>
          <w:bCs/>
          <w:sz w:val="28"/>
          <w:szCs w:val="28"/>
          <w:u w:val="single"/>
          <w:lang w:val="it-IT"/>
        </w:rPr>
      </w:pPr>
      <w:r w:rsidRPr="004D158C">
        <w:rPr>
          <w:rFonts w:cs="Times New Roman"/>
          <w:b/>
          <w:sz w:val="28"/>
          <w:szCs w:val="28"/>
        </w:rPr>
        <w:tab/>
      </w:r>
      <w:r w:rsidR="00ED6CE5" w:rsidRPr="004D158C">
        <w:rPr>
          <w:rFonts w:cs="Times New Roman"/>
          <w:b/>
          <w:bCs/>
          <w:sz w:val="28"/>
          <w:szCs w:val="28"/>
          <w:lang w:val="it-IT"/>
        </w:rPr>
        <w:t xml:space="preserve"> NHẬN XÉT CUỐI NGÀY:</w:t>
      </w:r>
    </w:p>
    <w:p w14:paraId="31E4028E" w14:textId="77777777" w:rsidR="00DA414C" w:rsidRDefault="00ED6CE5" w:rsidP="00DA414C">
      <w:pPr>
        <w:spacing w:line="276" w:lineRule="auto"/>
        <w:jc w:val="both"/>
        <w:rPr>
          <w:rFonts w:cs="Times New Roman"/>
          <w:bCs/>
          <w:sz w:val="28"/>
          <w:szCs w:val="28"/>
          <w:lang w:val="it-IT"/>
        </w:rPr>
      </w:pPr>
      <w:r w:rsidRPr="004D158C">
        <w:rPr>
          <w:rFonts w:cs="Times New Roman"/>
          <w:bCs/>
          <w:sz w:val="28"/>
          <w:szCs w:val="28"/>
          <w:lang w:val="it-IT"/>
        </w:rPr>
        <w:t>......................................................................................................................................................................................................................................................................................................................................................................................................................................................................................................................................................................................................................................................................................................................................................................................................</w:t>
      </w:r>
      <w:r w:rsidR="00DA414C" w:rsidRPr="004D158C">
        <w:rPr>
          <w:rFonts w:cs="Times New Roman"/>
          <w:bCs/>
          <w:sz w:val="28"/>
          <w:szCs w:val="28"/>
          <w:lang w:val="it-IT"/>
        </w:rPr>
        <w:t>......................................................................................................................................................................................................................................................................................................................................................................................................................................................................................................................................................................................................................................................................................................................................................................................................</w:t>
      </w:r>
    </w:p>
    <w:p w14:paraId="0F5CEED1" w14:textId="1342C373" w:rsidR="00574E17" w:rsidRDefault="00574E17" w:rsidP="004D158C">
      <w:pPr>
        <w:spacing w:line="276" w:lineRule="auto"/>
        <w:jc w:val="both"/>
        <w:rPr>
          <w:rFonts w:cs="Times New Roman"/>
          <w:bCs/>
          <w:sz w:val="28"/>
          <w:szCs w:val="28"/>
          <w:lang w:val="it-IT"/>
        </w:rPr>
      </w:pPr>
    </w:p>
    <w:p w14:paraId="50A0F171" w14:textId="77777777" w:rsidR="00DA414C" w:rsidRDefault="00DA414C" w:rsidP="00574E17">
      <w:pPr>
        <w:spacing w:line="276" w:lineRule="auto"/>
        <w:jc w:val="center"/>
        <w:rPr>
          <w:rFonts w:cs="Times New Roman"/>
          <w:b/>
          <w:sz w:val="28"/>
          <w:szCs w:val="28"/>
          <w:lang w:val="vi-VN"/>
        </w:rPr>
      </w:pPr>
    </w:p>
    <w:p w14:paraId="53452E9C" w14:textId="77777777" w:rsidR="00DA414C" w:rsidRDefault="00DA414C" w:rsidP="00574E17">
      <w:pPr>
        <w:spacing w:line="276" w:lineRule="auto"/>
        <w:jc w:val="center"/>
        <w:rPr>
          <w:rFonts w:cs="Times New Roman"/>
          <w:b/>
          <w:sz w:val="28"/>
          <w:szCs w:val="28"/>
          <w:lang w:val="vi-VN"/>
        </w:rPr>
      </w:pPr>
    </w:p>
    <w:p w14:paraId="1FC4D0E6" w14:textId="77777777" w:rsidR="00DA414C" w:rsidRDefault="00DA414C" w:rsidP="00574E17">
      <w:pPr>
        <w:spacing w:line="276" w:lineRule="auto"/>
        <w:jc w:val="center"/>
        <w:rPr>
          <w:rFonts w:cs="Times New Roman"/>
          <w:b/>
          <w:sz w:val="28"/>
          <w:szCs w:val="28"/>
          <w:lang w:val="vi-VN"/>
        </w:rPr>
      </w:pPr>
    </w:p>
    <w:p w14:paraId="6EE2C2F3" w14:textId="77777777" w:rsidR="00DA414C" w:rsidRDefault="00DA414C" w:rsidP="00574E17">
      <w:pPr>
        <w:spacing w:line="276" w:lineRule="auto"/>
        <w:jc w:val="center"/>
        <w:rPr>
          <w:rFonts w:cs="Times New Roman"/>
          <w:b/>
          <w:sz w:val="28"/>
          <w:szCs w:val="28"/>
          <w:lang w:val="vi-VN"/>
        </w:rPr>
      </w:pPr>
    </w:p>
    <w:p w14:paraId="06C2EF13" w14:textId="77777777" w:rsidR="00DA414C" w:rsidRDefault="00DA414C" w:rsidP="00574E17">
      <w:pPr>
        <w:spacing w:line="276" w:lineRule="auto"/>
        <w:jc w:val="center"/>
        <w:rPr>
          <w:rFonts w:cs="Times New Roman"/>
          <w:b/>
          <w:sz w:val="28"/>
          <w:szCs w:val="28"/>
          <w:lang w:val="vi-VN"/>
        </w:rPr>
      </w:pPr>
    </w:p>
    <w:p w14:paraId="4C7E87F0" w14:textId="77777777" w:rsidR="00DA414C" w:rsidRDefault="00DA414C" w:rsidP="00B01EB3">
      <w:pPr>
        <w:spacing w:line="276" w:lineRule="auto"/>
        <w:rPr>
          <w:rFonts w:cs="Times New Roman"/>
          <w:b/>
          <w:sz w:val="28"/>
          <w:szCs w:val="28"/>
          <w:lang w:val="vi-VN"/>
        </w:rPr>
      </w:pPr>
    </w:p>
    <w:p w14:paraId="6C4D5636" w14:textId="77777777" w:rsidR="00B01EB3" w:rsidRDefault="00B01EB3" w:rsidP="00B01EB3">
      <w:pPr>
        <w:spacing w:line="276" w:lineRule="auto"/>
        <w:rPr>
          <w:rFonts w:cs="Times New Roman"/>
          <w:b/>
          <w:sz w:val="28"/>
          <w:szCs w:val="28"/>
          <w:lang w:val="vi-VN"/>
        </w:rPr>
      </w:pPr>
    </w:p>
    <w:p w14:paraId="6D1D86DA" w14:textId="77777777" w:rsidR="00DA414C" w:rsidRDefault="00DA414C" w:rsidP="00574E17">
      <w:pPr>
        <w:spacing w:line="276" w:lineRule="auto"/>
        <w:jc w:val="center"/>
        <w:rPr>
          <w:rFonts w:cs="Times New Roman"/>
          <w:b/>
          <w:sz w:val="28"/>
          <w:szCs w:val="28"/>
          <w:lang w:val="vi-VN"/>
        </w:rPr>
      </w:pPr>
    </w:p>
    <w:p w14:paraId="32221F2B" w14:textId="77777777" w:rsidR="00BE5940" w:rsidRDefault="00BE5940" w:rsidP="00574E17">
      <w:pPr>
        <w:spacing w:line="276" w:lineRule="auto"/>
        <w:jc w:val="center"/>
        <w:rPr>
          <w:rFonts w:cs="Times New Roman"/>
          <w:b/>
          <w:sz w:val="28"/>
          <w:szCs w:val="28"/>
          <w:lang w:val="vi-VN"/>
        </w:rPr>
      </w:pPr>
    </w:p>
    <w:p w14:paraId="7C7FFB94" w14:textId="77777777" w:rsidR="00BE5940" w:rsidRDefault="00BE5940" w:rsidP="00574E17">
      <w:pPr>
        <w:spacing w:line="276" w:lineRule="auto"/>
        <w:jc w:val="center"/>
        <w:rPr>
          <w:rFonts w:cs="Times New Roman"/>
          <w:b/>
          <w:sz w:val="28"/>
          <w:szCs w:val="28"/>
          <w:lang w:val="vi-VN"/>
        </w:rPr>
      </w:pPr>
    </w:p>
    <w:p w14:paraId="2F912516" w14:textId="77777777" w:rsidR="00DA414C" w:rsidRDefault="00DA414C" w:rsidP="00967344">
      <w:pPr>
        <w:spacing w:line="276" w:lineRule="auto"/>
        <w:rPr>
          <w:rFonts w:cs="Times New Roman"/>
          <w:b/>
          <w:sz w:val="28"/>
          <w:szCs w:val="28"/>
          <w:lang w:val="vi-VN"/>
        </w:rPr>
      </w:pPr>
    </w:p>
    <w:p w14:paraId="2655CA4C" w14:textId="77777777" w:rsidR="00967344" w:rsidRDefault="00967344" w:rsidP="00967344">
      <w:pPr>
        <w:spacing w:line="276" w:lineRule="auto"/>
        <w:rPr>
          <w:rFonts w:cs="Times New Roman"/>
          <w:b/>
          <w:sz w:val="28"/>
          <w:szCs w:val="28"/>
          <w:lang w:val="vi-VN"/>
        </w:rPr>
      </w:pPr>
    </w:p>
    <w:p w14:paraId="43EFC5E1" w14:textId="20CB3A88" w:rsidR="000B1766" w:rsidRPr="004D158C" w:rsidRDefault="000B1766" w:rsidP="00574E17">
      <w:pPr>
        <w:spacing w:line="276" w:lineRule="auto"/>
        <w:jc w:val="center"/>
        <w:rPr>
          <w:rFonts w:cs="Times New Roman"/>
          <w:bCs/>
          <w:sz w:val="28"/>
          <w:szCs w:val="28"/>
          <w:lang w:val="it-IT"/>
        </w:rPr>
      </w:pPr>
      <w:r w:rsidRPr="004D158C">
        <w:rPr>
          <w:rFonts w:cs="Times New Roman"/>
          <w:b/>
          <w:sz w:val="28"/>
          <w:szCs w:val="28"/>
        </w:rPr>
        <w:lastRenderedPageBreak/>
        <w:t>KẾ HOẠCH GIÁO</w:t>
      </w:r>
      <w:r w:rsidRPr="004D158C">
        <w:rPr>
          <w:rFonts w:cs="Times New Roman"/>
          <w:b/>
          <w:sz w:val="28"/>
          <w:szCs w:val="28"/>
          <w:lang w:val="vi-VN"/>
        </w:rPr>
        <w:t xml:space="preserve"> DỤC </w:t>
      </w:r>
      <w:r w:rsidRPr="004D158C">
        <w:rPr>
          <w:rFonts w:cs="Times New Roman"/>
          <w:b/>
          <w:sz w:val="28"/>
          <w:szCs w:val="28"/>
        </w:rPr>
        <w:t>NGÀY</w:t>
      </w:r>
    </w:p>
    <w:p w14:paraId="0F8D133D" w14:textId="3753D548" w:rsidR="005341CF" w:rsidRPr="004D158C" w:rsidRDefault="005341CF" w:rsidP="00574E17">
      <w:pPr>
        <w:spacing w:line="276" w:lineRule="auto"/>
        <w:jc w:val="center"/>
        <w:rPr>
          <w:rFonts w:cs="Times New Roman"/>
          <w:b/>
          <w:bCs/>
          <w:sz w:val="28"/>
          <w:szCs w:val="28"/>
        </w:rPr>
      </w:pPr>
      <w:proofErr w:type="spellStart"/>
      <w:r w:rsidRPr="004D158C">
        <w:rPr>
          <w:rFonts w:cs="Times New Roman"/>
          <w:b/>
          <w:bCs/>
          <w:sz w:val="28"/>
          <w:szCs w:val="28"/>
        </w:rPr>
        <w:t>Thứ</w:t>
      </w:r>
      <w:proofErr w:type="spellEnd"/>
      <w:r w:rsidRPr="004D158C">
        <w:rPr>
          <w:rFonts w:cs="Times New Roman"/>
          <w:b/>
          <w:bCs/>
          <w:sz w:val="28"/>
          <w:szCs w:val="28"/>
        </w:rPr>
        <w:t xml:space="preserve"> </w:t>
      </w:r>
      <w:proofErr w:type="spellStart"/>
      <w:r w:rsidR="005B3B70" w:rsidRPr="004D158C">
        <w:rPr>
          <w:rFonts w:cs="Times New Roman"/>
          <w:b/>
          <w:bCs/>
          <w:sz w:val="28"/>
          <w:szCs w:val="28"/>
        </w:rPr>
        <w:t>sáu</w:t>
      </w:r>
      <w:proofErr w:type="spellEnd"/>
      <w:r w:rsidRPr="004D158C">
        <w:rPr>
          <w:rFonts w:cs="Times New Roman"/>
          <w:b/>
          <w:bCs/>
          <w:sz w:val="28"/>
          <w:szCs w:val="28"/>
        </w:rPr>
        <w:t xml:space="preserve"> </w:t>
      </w:r>
      <w:proofErr w:type="spellStart"/>
      <w:r w:rsidRPr="004D158C">
        <w:rPr>
          <w:rFonts w:cs="Times New Roman"/>
          <w:b/>
          <w:bCs/>
          <w:sz w:val="28"/>
          <w:szCs w:val="28"/>
        </w:rPr>
        <w:t>ngày</w:t>
      </w:r>
      <w:proofErr w:type="spellEnd"/>
      <w:r w:rsidRPr="004D158C">
        <w:rPr>
          <w:rFonts w:cs="Times New Roman"/>
          <w:b/>
          <w:bCs/>
          <w:sz w:val="28"/>
          <w:szCs w:val="28"/>
        </w:rPr>
        <w:t xml:space="preserve"> </w:t>
      </w:r>
      <w:r w:rsidR="00BE5940">
        <w:rPr>
          <w:rFonts w:cs="Times New Roman"/>
          <w:b/>
          <w:bCs/>
          <w:sz w:val="28"/>
          <w:szCs w:val="28"/>
        </w:rPr>
        <w:t>3</w:t>
      </w:r>
      <w:r w:rsidR="00DA414C">
        <w:rPr>
          <w:rFonts w:cs="Times New Roman"/>
          <w:b/>
          <w:bCs/>
          <w:sz w:val="28"/>
          <w:szCs w:val="28"/>
        </w:rPr>
        <w:t>0</w:t>
      </w:r>
      <w:r w:rsidRPr="004D158C">
        <w:rPr>
          <w:rFonts w:cs="Times New Roman"/>
          <w:b/>
          <w:bCs/>
          <w:sz w:val="28"/>
          <w:szCs w:val="28"/>
        </w:rPr>
        <w:t xml:space="preserve"> </w:t>
      </w:r>
      <w:proofErr w:type="spellStart"/>
      <w:r w:rsidRPr="004D158C">
        <w:rPr>
          <w:rFonts w:cs="Times New Roman"/>
          <w:b/>
          <w:bCs/>
          <w:sz w:val="28"/>
          <w:szCs w:val="28"/>
        </w:rPr>
        <w:t>tháng</w:t>
      </w:r>
      <w:proofErr w:type="spellEnd"/>
      <w:r w:rsidRPr="004D158C">
        <w:rPr>
          <w:rFonts w:cs="Times New Roman"/>
          <w:b/>
          <w:bCs/>
          <w:sz w:val="28"/>
          <w:szCs w:val="28"/>
        </w:rPr>
        <w:t xml:space="preserve"> </w:t>
      </w:r>
      <w:r w:rsidR="009F533D" w:rsidRPr="004D158C">
        <w:rPr>
          <w:rFonts w:cs="Times New Roman"/>
          <w:b/>
          <w:bCs/>
          <w:sz w:val="28"/>
          <w:szCs w:val="28"/>
        </w:rPr>
        <w:t>1</w:t>
      </w:r>
      <w:r w:rsidRPr="004D158C">
        <w:rPr>
          <w:rFonts w:cs="Times New Roman"/>
          <w:b/>
          <w:bCs/>
          <w:sz w:val="28"/>
          <w:szCs w:val="28"/>
        </w:rPr>
        <w:t xml:space="preserve"> </w:t>
      </w:r>
      <w:proofErr w:type="spellStart"/>
      <w:r w:rsidRPr="004D158C">
        <w:rPr>
          <w:rFonts w:cs="Times New Roman"/>
          <w:b/>
          <w:bCs/>
          <w:sz w:val="28"/>
          <w:szCs w:val="28"/>
        </w:rPr>
        <w:t>năm</w:t>
      </w:r>
      <w:proofErr w:type="spellEnd"/>
      <w:r w:rsidRPr="004D158C">
        <w:rPr>
          <w:rFonts w:cs="Times New Roman"/>
          <w:b/>
          <w:bCs/>
          <w:sz w:val="28"/>
          <w:szCs w:val="28"/>
        </w:rPr>
        <w:t xml:space="preserve"> </w:t>
      </w:r>
      <w:r w:rsidR="00BE5940">
        <w:rPr>
          <w:rFonts w:cs="Times New Roman"/>
          <w:b/>
          <w:bCs/>
          <w:sz w:val="28"/>
          <w:szCs w:val="28"/>
        </w:rPr>
        <w:t>2026</w:t>
      </w:r>
    </w:p>
    <w:p w14:paraId="5F137641" w14:textId="77777777" w:rsidR="00ED283A" w:rsidRDefault="00ED283A" w:rsidP="00574E17">
      <w:pPr>
        <w:spacing w:line="276" w:lineRule="auto"/>
        <w:jc w:val="center"/>
        <w:rPr>
          <w:rFonts w:cs="Times New Roman"/>
          <w:b/>
          <w:bCs/>
          <w:i/>
          <w:iCs/>
          <w:sz w:val="28"/>
          <w:szCs w:val="28"/>
          <w:lang w:val="vi-VN"/>
        </w:rPr>
      </w:pPr>
      <w:proofErr w:type="spellStart"/>
      <w:r w:rsidRPr="004D158C">
        <w:rPr>
          <w:rFonts w:cs="Times New Roman"/>
          <w:b/>
          <w:bCs/>
          <w:i/>
          <w:iCs/>
          <w:sz w:val="28"/>
          <w:szCs w:val="28"/>
        </w:rPr>
        <w:t>Chủ</w:t>
      </w:r>
      <w:proofErr w:type="spellEnd"/>
      <w:r w:rsidRPr="004D158C">
        <w:rPr>
          <w:rFonts w:cs="Times New Roman"/>
          <w:b/>
          <w:bCs/>
          <w:i/>
          <w:iCs/>
          <w:sz w:val="28"/>
          <w:szCs w:val="28"/>
        </w:rPr>
        <w:t xml:space="preserve"> </w:t>
      </w:r>
      <w:proofErr w:type="spellStart"/>
      <w:r w:rsidRPr="004D158C">
        <w:rPr>
          <w:rFonts w:cs="Times New Roman"/>
          <w:b/>
          <w:bCs/>
          <w:i/>
          <w:iCs/>
          <w:sz w:val="28"/>
          <w:szCs w:val="28"/>
        </w:rPr>
        <w:t>đề</w:t>
      </w:r>
      <w:proofErr w:type="spellEnd"/>
      <w:r w:rsidRPr="004D158C">
        <w:rPr>
          <w:rFonts w:cs="Times New Roman"/>
          <w:b/>
          <w:bCs/>
          <w:i/>
          <w:iCs/>
          <w:sz w:val="28"/>
          <w:szCs w:val="28"/>
        </w:rPr>
        <w:t xml:space="preserve"> </w:t>
      </w:r>
      <w:proofErr w:type="spellStart"/>
      <w:r w:rsidRPr="004D158C">
        <w:rPr>
          <w:rFonts w:cs="Times New Roman"/>
          <w:b/>
          <w:bCs/>
          <w:i/>
          <w:iCs/>
          <w:sz w:val="28"/>
          <w:szCs w:val="28"/>
        </w:rPr>
        <w:t>nhánh</w:t>
      </w:r>
      <w:proofErr w:type="spellEnd"/>
      <w:r w:rsidRPr="004D158C">
        <w:rPr>
          <w:rFonts w:cs="Times New Roman"/>
          <w:b/>
          <w:bCs/>
          <w:i/>
          <w:iCs/>
          <w:sz w:val="28"/>
          <w:szCs w:val="28"/>
        </w:rPr>
        <w:t xml:space="preserve">: </w:t>
      </w:r>
      <w:proofErr w:type="spellStart"/>
      <w:r w:rsidRPr="004D158C">
        <w:rPr>
          <w:rFonts w:cs="Times New Roman"/>
          <w:b/>
          <w:bCs/>
          <w:i/>
          <w:iCs/>
          <w:sz w:val="28"/>
          <w:szCs w:val="28"/>
        </w:rPr>
        <w:t>Muôn</w:t>
      </w:r>
      <w:proofErr w:type="spellEnd"/>
      <w:r w:rsidRPr="004D158C">
        <w:rPr>
          <w:rFonts w:cs="Times New Roman"/>
          <w:b/>
          <w:bCs/>
          <w:i/>
          <w:iCs/>
          <w:sz w:val="28"/>
          <w:szCs w:val="28"/>
          <w:lang w:val="vi-VN"/>
        </w:rPr>
        <w:t xml:space="preserve"> hoa khoe sắc</w:t>
      </w:r>
    </w:p>
    <w:p w14:paraId="280DA136" w14:textId="77777777" w:rsidR="004866E2" w:rsidRPr="004D158C" w:rsidRDefault="004866E2" w:rsidP="00574E17">
      <w:pPr>
        <w:spacing w:line="276" w:lineRule="auto"/>
        <w:jc w:val="center"/>
        <w:rPr>
          <w:rFonts w:cs="Times New Roman"/>
          <w:b/>
          <w:bCs/>
          <w:i/>
          <w:iCs/>
          <w:sz w:val="28"/>
          <w:szCs w:val="28"/>
          <w:lang w:val="vi-VN"/>
        </w:rPr>
      </w:pPr>
    </w:p>
    <w:p w14:paraId="1014686C" w14:textId="79F6B0A0" w:rsidR="004866E2" w:rsidRDefault="004866E2" w:rsidP="004866E2">
      <w:pPr>
        <w:tabs>
          <w:tab w:val="left" w:pos="709"/>
        </w:tabs>
        <w:spacing w:line="276" w:lineRule="auto"/>
        <w:jc w:val="center"/>
        <w:rPr>
          <w:rFonts w:cs="Times New Roman"/>
          <w:b/>
          <w:sz w:val="28"/>
          <w:szCs w:val="28"/>
          <w:lang w:val="vi-VN"/>
        </w:rPr>
      </w:pPr>
      <w:r>
        <w:rPr>
          <w:rFonts w:cs="Times New Roman"/>
          <w:b/>
          <w:sz w:val="28"/>
          <w:szCs w:val="28"/>
        </w:rPr>
        <w:t>HOẠT</w:t>
      </w:r>
      <w:r>
        <w:rPr>
          <w:rFonts w:cs="Times New Roman"/>
          <w:b/>
          <w:sz w:val="28"/>
          <w:szCs w:val="28"/>
          <w:lang w:val="vi-VN"/>
        </w:rPr>
        <w:t xml:space="preserve"> ĐỘNG HỌC</w:t>
      </w:r>
    </w:p>
    <w:p w14:paraId="04BF9235" w14:textId="25322724" w:rsidR="00712AE8" w:rsidRPr="004D158C" w:rsidRDefault="00C541AD" w:rsidP="004866E2">
      <w:pPr>
        <w:tabs>
          <w:tab w:val="left" w:pos="709"/>
        </w:tabs>
        <w:spacing w:line="276" w:lineRule="auto"/>
        <w:jc w:val="center"/>
        <w:rPr>
          <w:rFonts w:cs="Times New Roman"/>
          <w:sz w:val="28"/>
          <w:szCs w:val="28"/>
          <w:lang w:val="vi-VN"/>
        </w:rPr>
      </w:pPr>
      <w:proofErr w:type="spellStart"/>
      <w:r w:rsidRPr="004D158C">
        <w:rPr>
          <w:rFonts w:cs="Times New Roman"/>
          <w:b/>
          <w:sz w:val="28"/>
          <w:szCs w:val="28"/>
        </w:rPr>
        <w:t>Hoạt</w:t>
      </w:r>
      <w:proofErr w:type="spellEnd"/>
      <w:r w:rsidRPr="004D158C">
        <w:rPr>
          <w:rFonts w:cs="Times New Roman"/>
          <w:b/>
          <w:sz w:val="28"/>
          <w:szCs w:val="28"/>
        </w:rPr>
        <w:t xml:space="preserve"> </w:t>
      </w:r>
      <w:proofErr w:type="spellStart"/>
      <w:r w:rsidRPr="004D158C">
        <w:rPr>
          <w:rFonts w:cs="Times New Roman"/>
          <w:b/>
          <w:sz w:val="28"/>
          <w:szCs w:val="28"/>
        </w:rPr>
        <w:t>động</w:t>
      </w:r>
      <w:proofErr w:type="spellEnd"/>
      <w:r w:rsidRPr="004D158C">
        <w:rPr>
          <w:rFonts w:cs="Times New Roman"/>
          <w:b/>
          <w:sz w:val="28"/>
          <w:szCs w:val="28"/>
        </w:rPr>
        <w:t xml:space="preserve">: </w:t>
      </w:r>
      <w:r w:rsidR="002F5C50" w:rsidRPr="004D158C">
        <w:rPr>
          <w:rFonts w:cs="Times New Roman"/>
          <w:b/>
          <w:sz w:val="28"/>
          <w:szCs w:val="28"/>
        </w:rPr>
        <w:t>Văn</w:t>
      </w:r>
      <w:r w:rsidR="002F5C50" w:rsidRPr="004D158C">
        <w:rPr>
          <w:rFonts w:cs="Times New Roman"/>
          <w:b/>
          <w:sz w:val="28"/>
          <w:szCs w:val="28"/>
          <w:lang w:val="vi-VN"/>
        </w:rPr>
        <w:t xml:space="preserve"> học</w:t>
      </w:r>
    </w:p>
    <w:p w14:paraId="1F2D89CD" w14:textId="31E7BF0E" w:rsidR="00ED6CE5" w:rsidRPr="004D158C" w:rsidRDefault="00ED6CE5" w:rsidP="001E5DBD">
      <w:pPr>
        <w:jc w:val="center"/>
        <w:rPr>
          <w:rFonts w:cs="Times New Roman"/>
          <w:sz w:val="28"/>
          <w:szCs w:val="28"/>
          <w:lang w:val="vi-VN"/>
        </w:rPr>
      </w:pPr>
      <w:proofErr w:type="spellStart"/>
      <w:r w:rsidRPr="004D158C">
        <w:rPr>
          <w:rFonts w:cs="Times New Roman"/>
          <w:b/>
          <w:sz w:val="28"/>
          <w:szCs w:val="28"/>
        </w:rPr>
        <w:t>Đề</w:t>
      </w:r>
      <w:proofErr w:type="spellEnd"/>
      <w:r w:rsidRPr="004D158C">
        <w:rPr>
          <w:rFonts w:cs="Times New Roman"/>
          <w:b/>
          <w:sz w:val="28"/>
          <w:szCs w:val="28"/>
        </w:rPr>
        <w:t xml:space="preserve"> </w:t>
      </w:r>
      <w:proofErr w:type="spellStart"/>
      <w:r w:rsidRPr="004D158C">
        <w:rPr>
          <w:rFonts w:cs="Times New Roman"/>
          <w:b/>
          <w:sz w:val="28"/>
          <w:szCs w:val="28"/>
        </w:rPr>
        <w:t>tài</w:t>
      </w:r>
      <w:proofErr w:type="spellEnd"/>
      <w:r w:rsidRPr="004D158C">
        <w:rPr>
          <w:rFonts w:cs="Times New Roman"/>
          <w:b/>
          <w:sz w:val="28"/>
          <w:szCs w:val="28"/>
        </w:rPr>
        <w:t xml:space="preserve">: </w:t>
      </w:r>
      <w:proofErr w:type="spellStart"/>
      <w:r w:rsidR="00596E44" w:rsidRPr="004D158C">
        <w:rPr>
          <w:rFonts w:eastAsia="Times New Roman" w:cs="Times New Roman"/>
          <w:b/>
          <w:bCs/>
          <w:sz w:val="28"/>
          <w:szCs w:val="28"/>
        </w:rPr>
        <w:t>Sự</w:t>
      </w:r>
      <w:proofErr w:type="spellEnd"/>
      <w:r w:rsidR="00596E44" w:rsidRPr="004D158C">
        <w:rPr>
          <w:rFonts w:eastAsia="Times New Roman" w:cs="Times New Roman"/>
          <w:b/>
          <w:bCs/>
          <w:sz w:val="28"/>
          <w:szCs w:val="28"/>
          <w:lang w:val="vi-VN"/>
        </w:rPr>
        <w:t xml:space="preserve"> tích hoa hồng</w:t>
      </w:r>
    </w:p>
    <w:p w14:paraId="310C446E" w14:textId="6C831E8D" w:rsidR="00ED6CE5" w:rsidRPr="004D158C" w:rsidRDefault="00C541AD" w:rsidP="004D158C">
      <w:pPr>
        <w:tabs>
          <w:tab w:val="num" w:pos="360"/>
        </w:tabs>
        <w:suppressAutoHyphens w:val="0"/>
        <w:autoSpaceDE w:val="0"/>
        <w:autoSpaceDN w:val="0"/>
        <w:adjustRightInd w:val="0"/>
        <w:spacing w:line="276" w:lineRule="auto"/>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ab/>
      </w:r>
      <w:r w:rsidR="00B658E1" w:rsidRPr="004D158C">
        <w:rPr>
          <w:rFonts w:eastAsia="Times New Roman" w:cs="Times New Roman"/>
          <w:b/>
          <w:bCs/>
          <w:kern w:val="0"/>
          <w:sz w:val="28"/>
          <w:szCs w:val="28"/>
          <w:lang w:val="it-IT" w:eastAsia="en-US" w:bidi="ar-SA"/>
        </w:rPr>
        <w:tab/>
      </w:r>
      <w:r w:rsidR="000168ED" w:rsidRPr="004D158C">
        <w:rPr>
          <w:rFonts w:eastAsia="Times New Roman" w:cs="Times New Roman"/>
          <w:b/>
          <w:bCs/>
          <w:kern w:val="0"/>
          <w:sz w:val="28"/>
          <w:szCs w:val="28"/>
          <w:lang w:val="it-IT" w:eastAsia="en-US" w:bidi="ar-SA"/>
        </w:rPr>
        <w:t>1</w:t>
      </w:r>
      <w:r w:rsidR="000168ED" w:rsidRPr="004D158C">
        <w:rPr>
          <w:rFonts w:eastAsia="Times New Roman" w:cs="Times New Roman"/>
          <w:b/>
          <w:bCs/>
          <w:kern w:val="0"/>
          <w:sz w:val="28"/>
          <w:szCs w:val="28"/>
          <w:lang w:val="vi-VN" w:eastAsia="en-US" w:bidi="ar-SA"/>
        </w:rPr>
        <w:t xml:space="preserve">. </w:t>
      </w:r>
      <w:r w:rsidR="00ED6CE5" w:rsidRPr="004D158C">
        <w:rPr>
          <w:rFonts w:eastAsia="Times New Roman" w:cs="Times New Roman"/>
          <w:b/>
          <w:bCs/>
          <w:kern w:val="0"/>
          <w:sz w:val="28"/>
          <w:szCs w:val="28"/>
          <w:lang w:val="it-IT" w:eastAsia="en-US" w:bidi="ar-SA"/>
        </w:rPr>
        <w:t xml:space="preserve">Mục đích yêu cầu: </w:t>
      </w:r>
    </w:p>
    <w:p w14:paraId="3EAA0A53" w14:textId="77777777" w:rsidR="00ED6CE5" w:rsidRPr="004D158C" w:rsidRDefault="00C541AD" w:rsidP="004D158C">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a.</w:t>
      </w:r>
      <w:r w:rsidR="00ED6CE5" w:rsidRPr="004D158C">
        <w:rPr>
          <w:rFonts w:eastAsia="Times New Roman" w:cs="Times New Roman"/>
          <w:b/>
          <w:bCs/>
          <w:kern w:val="0"/>
          <w:sz w:val="28"/>
          <w:szCs w:val="28"/>
          <w:lang w:val="it-IT" w:eastAsia="en-US" w:bidi="ar-SA"/>
        </w:rPr>
        <w:t xml:space="preserve"> Kiến thức:</w:t>
      </w:r>
    </w:p>
    <w:p w14:paraId="08BB9849" w14:textId="02B245A9"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Trẻ</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biết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nhân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vật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hiểu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nội</w:t>
      </w:r>
      <w:proofErr w:type="spellEnd"/>
      <w:r w:rsidRPr="004D158C">
        <w:rPr>
          <w:rFonts w:eastAsia="Times New Roman" w:cs="Times New Roman"/>
          <w:color w:val="000000"/>
          <w:kern w:val="0"/>
          <w:sz w:val="28"/>
          <w:szCs w:val="28"/>
          <w:lang w:eastAsia="en-US" w:bidi="ar-SA"/>
        </w:rPr>
        <w:t xml:space="preserve"> dung </w:t>
      </w:r>
      <w:proofErr w:type="spellStart"/>
      <w:r w:rsidRPr="004D158C">
        <w:rPr>
          <w:rFonts w:eastAsia="Times New Roman" w:cs="Times New Roman"/>
          <w:color w:val="000000"/>
          <w:kern w:val="0"/>
          <w:sz w:val="28"/>
          <w:szCs w:val="28"/>
          <w:lang w:eastAsia="en-US" w:bidi="ar-SA"/>
        </w:rPr>
        <w:t>câu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w:t>
      </w:r>
    </w:p>
    <w:p w14:paraId="70CDDAA6" w14:textId="4908A17B"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4D158C">
        <w:rPr>
          <w:rFonts w:eastAsia="Times New Roman" w:cs="Times New Roman"/>
          <w:color w:val="000000"/>
          <w:kern w:val="0"/>
          <w:sz w:val="28"/>
          <w:szCs w:val="28"/>
          <w:lang w:eastAsia="en-US" w:bidi="ar-SA"/>
        </w:rPr>
        <w:tab/>
      </w:r>
      <w:r w:rsidRPr="004D158C">
        <w:rPr>
          <w:rFonts w:eastAsia="Times New Roman" w:cs="Times New Roman"/>
          <w:color w:val="000000"/>
          <w:kern w:val="0"/>
          <w:sz w:val="28"/>
          <w:szCs w:val="28"/>
          <w:lang w:val="vi-VN" w:eastAsia="en-US" w:bidi="ar-SA"/>
        </w:rPr>
        <w:t>- Biết được các nhân vật trong cầu chuyện, hóa thân vào các nhân vật trong câu chuyện</w:t>
      </w:r>
    </w:p>
    <w:p w14:paraId="399DADA5" w14:textId="0471DF5B" w:rsidR="00ED6CE5" w:rsidRPr="004D158C" w:rsidRDefault="00C541AD" w:rsidP="004D158C">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b.</w:t>
      </w:r>
      <w:r w:rsidR="00ED6CE5" w:rsidRPr="004D158C">
        <w:rPr>
          <w:rFonts w:eastAsia="Times New Roman" w:cs="Times New Roman"/>
          <w:b/>
          <w:bCs/>
          <w:kern w:val="0"/>
          <w:sz w:val="28"/>
          <w:szCs w:val="28"/>
          <w:lang w:val="it-IT" w:eastAsia="en-US" w:bidi="ar-SA"/>
        </w:rPr>
        <w:t xml:space="preserve"> Kỹ năng: </w:t>
      </w:r>
    </w:p>
    <w:p w14:paraId="0D4E7F1A" w14:textId="0C270D4F"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Rèn </w:t>
      </w:r>
      <w:proofErr w:type="spellStart"/>
      <w:r w:rsidRPr="004D158C">
        <w:rPr>
          <w:rFonts w:eastAsia="Times New Roman" w:cs="Times New Roman"/>
          <w:color w:val="000000"/>
          <w:kern w:val="0"/>
          <w:sz w:val="28"/>
          <w:szCs w:val="28"/>
          <w:lang w:eastAsia="en-US" w:bidi="ar-SA"/>
        </w:rPr>
        <w:t>kỹ</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năng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quan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sát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ghi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nhớ</w:t>
      </w:r>
      <w:proofErr w:type="spellEnd"/>
    </w:p>
    <w:p w14:paraId="0DE161C6" w14:textId="513649EC" w:rsidR="001A6498" w:rsidRPr="004D158C" w:rsidRDefault="001A6498"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Phát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triển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ngôn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mạch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lạc</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phát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âm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đúng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pháp</w:t>
      </w:r>
      <w:proofErr w:type="spellEnd"/>
      <w:r w:rsidRPr="004D158C">
        <w:rPr>
          <w:rFonts w:eastAsia="Times New Roman" w:cs="Times New Roman"/>
          <w:color w:val="000000"/>
          <w:kern w:val="0"/>
          <w:sz w:val="28"/>
          <w:szCs w:val="28"/>
          <w:lang w:eastAsia="en-US" w:bidi="ar-SA"/>
        </w:rPr>
        <w:t>.</w:t>
      </w:r>
    </w:p>
    <w:p w14:paraId="350F2EF0" w14:textId="1FD67E26" w:rsidR="00ED6CE5" w:rsidRPr="004D158C" w:rsidRDefault="00ED6CE5" w:rsidP="004D158C">
      <w:pPr>
        <w:suppressAutoHyphens w:val="0"/>
        <w:autoSpaceDE w:val="0"/>
        <w:autoSpaceDN w:val="0"/>
        <w:adjustRightInd w:val="0"/>
        <w:spacing w:line="276" w:lineRule="auto"/>
        <w:ind w:firstLine="720"/>
        <w:jc w:val="both"/>
        <w:rPr>
          <w:rFonts w:eastAsia="Times New Roman" w:cs="Times New Roman"/>
          <w:b/>
          <w:bCs/>
          <w:kern w:val="0"/>
          <w:sz w:val="28"/>
          <w:szCs w:val="28"/>
          <w:lang w:val="it-IT" w:eastAsia="en-US" w:bidi="ar-SA"/>
        </w:rPr>
      </w:pPr>
      <w:r w:rsidRPr="004D158C">
        <w:rPr>
          <w:rFonts w:eastAsia="Times New Roman" w:cs="Times New Roman"/>
          <w:b/>
          <w:bCs/>
          <w:kern w:val="0"/>
          <w:sz w:val="28"/>
          <w:szCs w:val="28"/>
          <w:lang w:val="it-IT" w:eastAsia="en-US" w:bidi="ar-SA"/>
        </w:rPr>
        <w:t xml:space="preserve"> </w:t>
      </w:r>
      <w:r w:rsidR="00C541AD" w:rsidRPr="004D158C">
        <w:rPr>
          <w:rFonts w:eastAsia="Times New Roman" w:cs="Times New Roman"/>
          <w:b/>
          <w:bCs/>
          <w:kern w:val="0"/>
          <w:sz w:val="28"/>
          <w:szCs w:val="28"/>
          <w:lang w:val="it-IT" w:eastAsia="en-US" w:bidi="ar-SA"/>
        </w:rPr>
        <w:t>c.</w:t>
      </w:r>
      <w:r w:rsidR="001A6498" w:rsidRPr="004D158C">
        <w:rPr>
          <w:rFonts w:eastAsia="Times New Roman" w:cs="Times New Roman"/>
          <w:b/>
          <w:bCs/>
          <w:kern w:val="0"/>
          <w:sz w:val="28"/>
          <w:szCs w:val="28"/>
          <w:lang w:val="vi-VN" w:eastAsia="en-US" w:bidi="ar-SA"/>
        </w:rPr>
        <w:t xml:space="preserve"> </w:t>
      </w:r>
      <w:r w:rsidR="001A7240" w:rsidRPr="004D158C">
        <w:rPr>
          <w:rFonts w:eastAsia="Times New Roman" w:cs="Times New Roman"/>
          <w:b/>
          <w:bCs/>
          <w:kern w:val="0"/>
          <w:sz w:val="28"/>
          <w:szCs w:val="28"/>
          <w:lang w:val="it-IT" w:eastAsia="en-US" w:bidi="ar-SA"/>
        </w:rPr>
        <w:t>Giáo</w:t>
      </w:r>
      <w:r w:rsidR="001A7240" w:rsidRPr="004D158C">
        <w:rPr>
          <w:rFonts w:eastAsia="Times New Roman" w:cs="Times New Roman"/>
          <w:b/>
          <w:bCs/>
          <w:kern w:val="0"/>
          <w:sz w:val="28"/>
          <w:szCs w:val="28"/>
          <w:lang w:val="vi-VN" w:eastAsia="en-US" w:bidi="ar-SA"/>
        </w:rPr>
        <w:t xml:space="preserve"> dục</w:t>
      </w:r>
      <w:r w:rsidRPr="004D158C">
        <w:rPr>
          <w:rFonts w:eastAsia="Times New Roman" w:cs="Times New Roman"/>
          <w:b/>
          <w:bCs/>
          <w:kern w:val="0"/>
          <w:sz w:val="28"/>
          <w:szCs w:val="28"/>
          <w:lang w:val="it-IT" w:eastAsia="en-US" w:bidi="ar-SA"/>
        </w:rPr>
        <w:t xml:space="preserve">: </w:t>
      </w:r>
    </w:p>
    <w:p w14:paraId="3681CEC7" w14:textId="77777777" w:rsidR="001A6498" w:rsidRPr="004D158C" w:rsidRDefault="00FC46D6"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cs="Times New Roman"/>
          <w:sz w:val="28"/>
          <w:szCs w:val="28"/>
          <w:lang w:val="it-IT"/>
        </w:rPr>
        <w:tab/>
      </w:r>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Giáo</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dục</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trẻ</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biết</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chăm</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sóc</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bảo</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vệ</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cây</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hoa</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cây</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trồng</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không</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bứt</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lá</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bẻ</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cành</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biết</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giữ</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môi</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trường</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xanh</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sạch</w:t>
      </w:r>
      <w:proofErr w:type="spellEnd"/>
      <w:r w:rsidR="001A6498" w:rsidRPr="004D158C">
        <w:rPr>
          <w:rFonts w:eastAsia="Times New Roman" w:cs="Times New Roman"/>
          <w:color w:val="000000"/>
          <w:kern w:val="0"/>
          <w:sz w:val="28"/>
          <w:szCs w:val="28"/>
          <w:lang w:eastAsia="en-US" w:bidi="ar-SA"/>
        </w:rPr>
        <w:t xml:space="preserve">, </w:t>
      </w:r>
      <w:proofErr w:type="spellStart"/>
      <w:r w:rsidR="001A6498" w:rsidRPr="004D158C">
        <w:rPr>
          <w:rFonts w:eastAsia="Times New Roman" w:cs="Times New Roman"/>
          <w:color w:val="000000"/>
          <w:kern w:val="0"/>
          <w:sz w:val="28"/>
          <w:szCs w:val="28"/>
          <w:lang w:eastAsia="en-US" w:bidi="ar-SA"/>
        </w:rPr>
        <w:t>đẹp</w:t>
      </w:r>
      <w:proofErr w:type="spellEnd"/>
      <w:r w:rsidR="001A6498" w:rsidRPr="004D158C">
        <w:rPr>
          <w:rFonts w:eastAsia="Times New Roman" w:cs="Times New Roman"/>
          <w:color w:val="000000"/>
          <w:kern w:val="0"/>
          <w:sz w:val="28"/>
          <w:szCs w:val="28"/>
          <w:lang w:eastAsia="en-US" w:bidi="ar-SA"/>
        </w:rPr>
        <w:t>.</w:t>
      </w:r>
    </w:p>
    <w:p w14:paraId="14C49E34" w14:textId="2CE672FF" w:rsidR="00ED6CE5" w:rsidRPr="004D158C" w:rsidRDefault="000168ED" w:rsidP="004D158C">
      <w:pPr>
        <w:pStyle w:val="NormalWeb"/>
        <w:shd w:val="clear" w:color="auto" w:fill="FFFFFF"/>
        <w:spacing w:before="0" w:beforeAutospacing="0" w:after="150" w:afterAutospacing="0"/>
        <w:jc w:val="both"/>
        <w:rPr>
          <w:b/>
          <w:bCs/>
          <w:sz w:val="28"/>
          <w:szCs w:val="28"/>
          <w:lang w:val="it-IT"/>
        </w:rPr>
      </w:pPr>
      <w:r w:rsidRPr="004D158C">
        <w:rPr>
          <w:b/>
          <w:bCs/>
          <w:sz w:val="28"/>
          <w:szCs w:val="28"/>
          <w:lang w:val="it-IT"/>
        </w:rPr>
        <w:tab/>
        <w:t>2</w:t>
      </w:r>
      <w:r w:rsidRPr="004D158C">
        <w:rPr>
          <w:b/>
          <w:bCs/>
          <w:sz w:val="28"/>
          <w:szCs w:val="28"/>
          <w:lang w:val="vi-VN"/>
        </w:rPr>
        <w:t xml:space="preserve">. </w:t>
      </w:r>
      <w:r w:rsidR="00ED6CE5" w:rsidRPr="004D158C">
        <w:rPr>
          <w:b/>
          <w:bCs/>
          <w:sz w:val="28"/>
          <w:szCs w:val="28"/>
          <w:lang w:val="it-IT"/>
        </w:rPr>
        <w:t>Chuẩn bị:</w:t>
      </w:r>
    </w:p>
    <w:p w14:paraId="77EB81A4" w14:textId="7E2E9C8E" w:rsidR="00914990" w:rsidRPr="004D158C" w:rsidRDefault="00ED6CE5"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cs="Times New Roman"/>
          <w:b/>
          <w:bCs/>
          <w:sz w:val="28"/>
          <w:szCs w:val="28"/>
          <w:lang w:val="it-IT"/>
        </w:rPr>
        <w:t xml:space="preserve"> </w:t>
      </w:r>
      <w:r w:rsidR="00C541AD" w:rsidRPr="004D158C">
        <w:rPr>
          <w:rFonts w:cs="Times New Roman"/>
          <w:b/>
          <w:bCs/>
          <w:sz w:val="28"/>
          <w:szCs w:val="28"/>
          <w:lang w:val="it-IT"/>
        </w:rPr>
        <w:tab/>
      </w:r>
      <w:r w:rsidR="00914990" w:rsidRPr="004D158C">
        <w:rPr>
          <w:rFonts w:eastAsia="Times New Roman" w:cs="Times New Roman"/>
          <w:color w:val="000000"/>
          <w:kern w:val="0"/>
          <w:sz w:val="28"/>
          <w:szCs w:val="28"/>
          <w:lang w:eastAsia="en-US" w:bidi="ar-SA"/>
        </w:rPr>
        <w:t xml:space="preserve">- Tranh </w:t>
      </w:r>
      <w:proofErr w:type="spellStart"/>
      <w:r w:rsidR="00914990" w:rsidRPr="004D158C">
        <w:rPr>
          <w:rFonts w:eastAsia="Times New Roman" w:cs="Times New Roman"/>
          <w:color w:val="000000"/>
          <w:kern w:val="0"/>
          <w:sz w:val="28"/>
          <w:szCs w:val="28"/>
          <w:lang w:eastAsia="en-US" w:bidi="ar-SA"/>
        </w:rPr>
        <w:t>truyện</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Sự</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tích</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hoa</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hồng</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hoa</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hồng</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là</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vật</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thật</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lẵng</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cắm</w:t>
      </w:r>
      <w:proofErr w:type="spellEnd"/>
      <w:r w:rsidR="00914990" w:rsidRPr="004D158C">
        <w:rPr>
          <w:rFonts w:eastAsia="Times New Roman" w:cs="Times New Roman"/>
          <w:color w:val="000000"/>
          <w:kern w:val="0"/>
          <w:sz w:val="28"/>
          <w:szCs w:val="28"/>
          <w:lang w:eastAsia="en-US" w:bidi="ar-SA"/>
        </w:rPr>
        <w:t xml:space="preserve"> </w:t>
      </w:r>
      <w:proofErr w:type="spellStart"/>
      <w:r w:rsidR="00914990" w:rsidRPr="004D158C">
        <w:rPr>
          <w:rFonts w:eastAsia="Times New Roman" w:cs="Times New Roman"/>
          <w:color w:val="000000"/>
          <w:kern w:val="0"/>
          <w:sz w:val="28"/>
          <w:szCs w:val="28"/>
          <w:lang w:eastAsia="en-US" w:bidi="ar-SA"/>
        </w:rPr>
        <w:t>hoa</w:t>
      </w:r>
      <w:proofErr w:type="spellEnd"/>
      <w:r w:rsidR="00914990" w:rsidRPr="004D158C">
        <w:rPr>
          <w:rFonts w:eastAsia="Times New Roman" w:cs="Times New Roman"/>
          <w:color w:val="000000"/>
          <w:kern w:val="0"/>
          <w:sz w:val="28"/>
          <w:szCs w:val="28"/>
          <w:lang w:eastAsia="en-US" w:bidi="ar-SA"/>
        </w:rPr>
        <w:t>.</w:t>
      </w:r>
    </w:p>
    <w:p w14:paraId="20D9647F" w14:textId="5D38FC1B" w:rsidR="00914990" w:rsidRPr="004D158C" w:rsidRDefault="00914990"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Phim </w:t>
      </w:r>
      <w:proofErr w:type="spellStart"/>
      <w:r w:rsidRPr="004D158C">
        <w:rPr>
          <w:rFonts w:eastAsia="Times New Roman" w:cs="Times New Roman"/>
          <w:color w:val="000000"/>
          <w:kern w:val="0"/>
          <w:sz w:val="28"/>
          <w:szCs w:val="28"/>
          <w:lang w:eastAsia="en-US" w:bidi="ar-SA"/>
        </w:rPr>
        <w:t>hoạt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hình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Sự</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tích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không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lời</w:t>
      </w:r>
      <w:proofErr w:type="spellEnd"/>
    </w:p>
    <w:p w14:paraId="4EF10F9D" w14:textId="29785D6D" w:rsidR="00914990" w:rsidRPr="004D158C" w:rsidRDefault="00914990"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Mô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hình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rối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dẹt</w:t>
      </w:r>
      <w:proofErr w:type="spellEnd"/>
      <w:r w:rsidRPr="004D158C">
        <w:rPr>
          <w:rFonts w:eastAsia="Times New Roman" w:cs="Times New Roman"/>
          <w:color w:val="000000"/>
          <w:kern w:val="0"/>
          <w:sz w:val="28"/>
          <w:szCs w:val="28"/>
          <w:lang w:eastAsia="en-US" w:bidi="ar-SA"/>
        </w:rPr>
        <w:t xml:space="preserve">: Hoa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tiên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trăng</w:t>
      </w:r>
      <w:proofErr w:type="spellEnd"/>
      <w:r w:rsidRPr="004D158C">
        <w:rPr>
          <w:rFonts w:eastAsia="Times New Roman" w:cs="Times New Roman"/>
          <w:color w:val="000000"/>
          <w:kern w:val="0"/>
          <w:sz w:val="28"/>
          <w:szCs w:val="28"/>
          <w:lang w:eastAsia="en-US" w:bidi="ar-SA"/>
        </w:rPr>
        <w:t>.</w:t>
      </w:r>
    </w:p>
    <w:p w14:paraId="001EB297" w14:textId="10F0CBB6" w:rsidR="00ED6CE5" w:rsidRPr="004D158C" w:rsidRDefault="00F50E1A" w:rsidP="004D158C">
      <w:pPr>
        <w:pStyle w:val="NormalWeb"/>
        <w:shd w:val="clear" w:color="auto" w:fill="FFFFFF"/>
        <w:spacing w:before="0" w:beforeAutospacing="0" w:after="150" w:afterAutospacing="0"/>
        <w:jc w:val="both"/>
        <w:rPr>
          <w:b/>
          <w:bCs/>
          <w:sz w:val="28"/>
          <w:szCs w:val="28"/>
          <w:lang w:val="it-IT"/>
        </w:rPr>
      </w:pPr>
      <w:r w:rsidRPr="004D158C">
        <w:rPr>
          <w:b/>
          <w:bCs/>
          <w:sz w:val="28"/>
          <w:szCs w:val="28"/>
          <w:lang w:val="it-IT"/>
        </w:rPr>
        <w:tab/>
        <w:t>3</w:t>
      </w:r>
      <w:r w:rsidRPr="004D158C">
        <w:rPr>
          <w:b/>
          <w:bCs/>
          <w:sz w:val="28"/>
          <w:szCs w:val="28"/>
          <w:lang w:val="vi-VN"/>
        </w:rPr>
        <w:t xml:space="preserve">. </w:t>
      </w:r>
      <w:r w:rsidR="00ED6CE5" w:rsidRPr="004D158C">
        <w:rPr>
          <w:b/>
          <w:bCs/>
          <w:sz w:val="28"/>
          <w:szCs w:val="28"/>
          <w:lang w:val="it-IT"/>
        </w:rPr>
        <w:t xml:space="preserve">Tiến hành </w:t>
      </w:r>
    </w:p>
    <w:p w14:paraId="3A41D6F4" w14:textId="71807ED3" w:rsidR="0012082B" w:rsidRPr="004D158C" w:rsidRDefault="00ED6CE5"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cs="Times New Roman"/>
          <w:b/>
          <w:bCs/>
          <w:sz w:val="28"/>
          <w:szCs w:val="28"/>
          <w:lang w:val="it-IT"/>
        </w:rPr>
        <w:t xml:space="preserve"> </w:t>
      </w:r>
      <w:r w:rsidR="009A045E" w:rsidRPr="004D158C">
        <w:rPr>
          <w:rFonts w:cs="Times New Roman"/>
          <w:b/>
          <w:bCs/>
          <w:sz w:val="28"/>
          <w:szCs w:val="28"/>
          <w:lang w:val="it-IT"/>
        </w:rPr>
        <w:tab/>
      </w:r>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Hoạt</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động</w:t>
      </w:r>
      <w:proofErr w:type="spellEnd"/>
      <w:r w:rsidR="0012082B" w:rsidRPr="004D158C">
        <w:rPr>
          <w:rFonts w:eastAsia="Times New Roman" w:cs="Times New Roman"/>
          <w:b/>
          <w:bCs/>
          <w:color w:val="000000"/>
          <w:kern w:val="0"/>
          <w:sz w:val="28"/>
          <w:szCs w:val="28"/>
          <w:lang w:val="fr-FR" w:eastAsia="en-US" w:bidi="ar-SA"/>
        </w:rPr>
        <w:t xml:space="preserve"> : </w:t>
      </w:r>
      <w:proofErr w:type="spellStart"/>
      <w:r w:rsidR="0012082B" w:rsidRPr="004D158C">
        <w:rPr>
          <w:rFonts w:eastAsia="Times New Roman" w:cs="Times New Roman"/>
          <w:b/>
          <w:bCs/>
          <w:color w:val="000000"/>
          <w:kern w:val="0"/>
          <w:sz w:val="28"/>
          <w:szCs w:val="28"/>
          <w:lang w:val="fr-FR" w:eastAsia="en-US" w:bidi="ar-SA"/>
        </w:rPr>
        <w:t>Trò</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chuyện</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gợi</w:t>
      </w:r>
      <w:proofErr w:type="spellEnd"/>
      <w:r w:rsidR="0012082B" w:rsidRPr="004D158C">
        <w:rPr>
          <w:rFonts w:eastAsia="Times New Roman" w:cs="Times New Roman"/>
          <w:b/>
          <w:bCs/>
          <w:color w:val="000000"/>
          <w:kern w:val="0"/>
          <w:sz w:val="28"/>
          <w:szCs w:val="28"/>
          <w:lang w:val="fr-FR" w:eastAsia="en-US" w:bidi="ar-SA"/>
        </w:rPr>
        <w:t xml:space="preserve"> </w:t>
      </w:r>
      <w:proofErr w:type="spellStart"/>
      <w:r w:rsidR="0012082B" w:rsidRPr="004D158C">
        <w:rPr>
          <w:rFonts w:eastAsia="Times New Roman" w:cs="Times New Roman"/>
          <w:b/>
          <w:bCs/>
          <w:color w:val="000000"/>
          <w:kern w:val="0"/>
          <w:sz w:val="28"/>
          <w:szCs w:val="28"/>
          <w:lang w:val="fr-FR" w:eastAsia="en-US" w:bidi="ar-SA"/>
        </w:rPr>
        <w:t>mở</w:t>
      </w:r>
      <w:proofErr w:type="spellEnd"/>
    </w:p>
    <w:p w14:paraId="0AE00F28" w14:textId="5A36198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b/>
          <w:bCs/>
          <w:color w:val="000000"/>
          <w:kern w:val="0"/>
          <w:sz w:val="28"/>
          <w:szCs w:val="28"/>
          <w:lang w:val="fr-FR" w:eastAsia="en-US" w:bidi="ar-SA"/>
        </w:rPr>
        <w:tab/>
        <w:t>- </w:t>
      </w:r>
      <w:proofErr w:type="spellStart"/>
      <w:r w:rsidRPr="004D158C">
        <w:rPr>
          <w:rFonts w:eastAsia="Times New Roman" w:cs="Times New Roman"/>
          <w:color w:val="000000"/>
          <w:kern w:val="0"/>
          <w:sz w:val="28"/>
          <w:szCs w:val="28"/>
          <w:lang w:val="fr-FR" w:eastAsia="en-US" w:bidi="ar-SA"/>
        </w:rPr>
        <w:t>Bây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giờ</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đang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mùa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 ?</w:t>
      </w:r>
    </w:p>
    <w:p w14:paraId="50B23411" w14:textId="3BC1E0F3"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Mùa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xuân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về</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tiết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ấm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áp</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cây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cối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đâm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chồi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nẩy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lộc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muôn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khoe</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thắm</w:t>
      </w:r>
      <w:proofErr w:type="spellEnd"/>
      <w:r w:rsidRPr="004D158C">
        <w:rPr>
          <w:rFonts w:eastAsia="Times New Roman" w:cs="Times New Roman"/>
          <w:color w:val="000000"/>
          <w:kern w:val="0"/>
          <w:sz w:val="28"/>
          <w:szCs w:val="28"/>
          <w:lang w:val="fr-FR" w:eastAsia="en-US" w:bidi="ar-SA"/>
        </w:rPr>
        <w:t>.</w:t>
      </w:r>
    </w:p>
    <w:p w14:paraId="5F845567" w14:textId="18811E3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cùng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trẻ</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của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nhạc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sĩ</w:t>
      </w:r>
      <w:proofErr w:type="spellEnd"/>
      <w:r w:rsidRPr="004D158C">
        <w:rPr>
          <w:rFonts w:eastAsia="Times New Roman" w:cs="Times New Roman"/>
          <w:color w:val="000000"/>
          <w:kern w:val="0"/>
          <w:sz w:val="28"/>
          <w:szCs w:val="28"/>
          <w:lang w:val="fr-FR" w:eastAsia="en-US" w:bidi="ar-SA"/>
        </w:rPr>
        <w:t xml:space="preserve"> Hồng Đăng </w:t>
      </w:r>
      <w:proofErr w:type="spellStart"/>
      <w:r w:rsidRPr="004D158C">
        <w:rPr>
          <w:rFonts w:eastAsia="Times New Roman" w:cs="Times New Roman"/>
          <w:color w:val="000000"/>
          <w:kern w:val="0"/>
          <w:sz w:val="28"/>
          <w:szCs w:val="28"/>
          <w:lang w:val="fr-FR" w:eastAsia="en-US" w:bidi="ar-SA"/>
        </w:rPr>
        <w:t>và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đàm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về</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nội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dung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proofErr w:type="gramStart"/>
      <w:r w:rsidR="00E255AF">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w:t>
      </w:r>
      <w:proofErr w:type="gramEnd"/>
    </w:p>
    <w:p w14:paraId="72CD3977" w14:textId="304FDA20"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nội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dung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 xml:space="preserve"> ?</w:t>
      </w:r>
    </w:p>
    <w:p w14:paraId="46227D65" w14:textId="2C71313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Trong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hát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proofErr w:type="gram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w:t>
      </w:r>
      <w:proofErr w:type="gramEnd"/>
      <w:r w:rsidR="003B1486">
        <w:rPr>
          <w:rFonts w:eastAsia="Times New Roman" w:cs="Times New Roman"/>
          <w:color w:val="000000"/>
          <w:kern w:val="0"/>
          <w:sz w:val="28"/>
          <w:szCs w:val="28"/>
          <w:lang w:val="vi-VN" w:eastAsia="en-US" w:bidi="ar-SA"/>
        </w:rPr>
        <w:t xml:space="preserve"> </w:t>
      </w:r>
      <w:r w:rsidRPr="004D158C">
        <w:rPr>
          <w:rFonts w:eastAsia="Times New Roman" w:cs="Times New Roman"/>
          <w:color w:val="000000"/>
          <w:kern w:val="0"/>
          <w:sz w:val="28"/>
          <w:szCs w:val="28"/>
          <w:lang w:val="fr-FR" w:eastAsia="en-US" w:bidi="ar-SA"/>
        </w:rPr>
        <w:t>(</w:t>
      </w:r>
      <w:proofErr w:type="spellStart"/>
      <w:r w:rsidRPr="004D158C">
        <w:rPr>
          <w:rFonts w:eastAsia="Times New Roman" w:cs="Times New Roman"/>
          <w:color w:val="000000"/>
          <w:kern w:val="0"/>
          <w:sz w:val="28"/>
          <w:szCs w:val="28"/>
          <w:lang w:val="fr-FR" w:eastAsia="en-US" w:bidi="ar-SA"/>
        </w:rPr>
        <w:t>Mời</w:t>
      </w:r>
      <w:proofErr w:type="spellEnd"/>
      <w:r w:rsidRPr="004D158C">
        <w:rPr>
          <w:rFonts w:eastAsia="Times New Roman" w:cs="Times New Roman"/>
          <w:color w:val="000000"/>
          <w:kern w:val="0"/>
          <w:sz w:val="28"/>
          <w:szCs w:val="28"/>
          <w:lang w:val="fr-FR" w:eastAsia="en-US" w:bidi="ar-SA"/>
        </w:rPr>
        <w:t xml:space="preserve"> 2-3 </w:t>
      </w:r>
      <w:proofErr w:type="spellStart"/>
      <w:r w:rsidRPr="004D158C">
        <w:rPr>
          <w:rFonts w:eastAsia="Times New Roman" w:cs="Times New Roman"/>
          <w:color w:val="000000"/>
          <w:kern w:val="0"/>
          <w:sz w:val="28"/>
          <w:szCs w:val="28"/>
          <w:lang w:val="fr-FR" w:eastAsia="en-US" w:bidi="ar-SA"/>
        </w:rPr>
        <w:t>trẻ</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trả</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w:t>
      </w:r>
    </w:p>
    <w:p w14:paraId="671F17EB" w14:textId="711028F5"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một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loài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chỉ</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toàn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các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bạn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ước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mơ</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được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nhiều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như</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khác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biết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xem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gì</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chúng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mình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cùng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nghe</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câu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chuyện</w:t>
      </w:r>
      <w:proofErr w:type="spellEnd"/>
      <w:r w:rsidRPr="004D158C">
        <w:rPr>
          <w:rFonts w:eastAsia="Times New Roman" w:cs="Times New Roman"/>
          <w:color w:val="000000"/>
          <w:kern w:val="0"/>
          <w:sz w:val="28"/>
          <w:szCs w:val="28"/>
          <w:lang w:val="fr-FR" w:eastAsia="en-US" w:bidi="ar-SA"/>
        </w:rPr>
        <w:t xml:space="preserve"> « </w:t>
      </w:r>
      <w:proofErr w:type="spellStart"/>
      <w:r w:rsidRPr="004D158C">
        <w:rPr>
          <w:rFonts w:eastAsia="Times New Roman" w:cs="Times New Roman"/>
          <w:color w:val="000000"/>
          <w:kern w:val="0"/>
          <w:sz w:val="28"/>
          <w:szCs w:val="28"/>
          <w:lang w:val="fr-FR" w:eastAsia="en-US" w:bidi="ar-SA"/>
        </w:rPr>
        <w:t>Sự</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tích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 </w:t>
      </w:r>
      <w:proofErr w:type="spellStart"/>
      <w:r w:rsidRPr="004D158C">
        <w:rPr>
          <w:rFonts w:eastAsia="Times New Roman" w:cs="Times New Roman"/>
          <w:color w:val="000000"/>
          <w:kern w:val="0"/>
          <w:sz w:val="28"/>
          <w:szCs w:val="28"/>
          <w:lang w:val="fr-FR" w:eastAsia="en-US" w:bidi="ar-SA"/>
        </w:rPr>
        <w:t>nhé</w:t>
      </w:r>
      <w:proofErr w:type="spellEnd"/>
      <w:r w:rsidRPr="004D158C">
        <w:rPr>
          <w:rFonts w:eastAsia="Times New Roman" w:cs="Times New Roman"/>
          <w:color w:val="000000"/>
          <w:kern w:val="0"/>
          <w:sz w:val="28"/>
          <w:szCs w:val="28"/>
          <w:lang w:val="fr-FR" w:eastAsia="en-US" w:bidi="ar-SA"/>
        </w:rPr>
        <w:t>.</w:t>
      </w:r>
    </w:p>
    <w:p w14:paraId="2EE58E61" w14:textId="5C9F45A1"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b/>
          <w:bCs/>
          <w:color w:val="000000"/>
          <w:kern w:val="0"/>
          <w:sz w:val="28"/>
          <w:szCs w:val="28"/>
          <w:lang w:val="fr-FR" w:eastAsia="en-US" w:bidi="ar-SA"/>
        </w:rPr>
        <w:tab/>
        <w:t xml:space="preserve">* </w:t>
      </w:r>
      <w:proofErr w:type="spellStart"/>
      <w:r w:rsidRPr="004D158C">
        <w:rPr>
          <w:rFonts w:eastAsia="Times New Roman" w:cs="Times New Roman"/>
          <w:b/>
          <w:bCs/>
          <w:color w:val="000000"/>
          <w:kern w:val="0"/>
          <w:sz w:val="28"/>
          <w:szCs w:val="28"/>
          <w:lang w:val="fr-FR" w:eastAsia="en-US" w:bidi="ar-SA"/>
        </w:rPr>
        <w:t>Hoạt</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động</w:t>
      </w:r>
      <w:proofErr w:type="spellEnd"/>
      <w:r w:rsidRPr="004D158C">
        <w:rPr>
          <w:rFonts w:eastAsia="Times New Roman" w:cs="Times New Roman"/>
          <w:b/>
          <w:bCs/>
          <w:color w:val="000000"/>
          <w:kern w:val="0"/>
          <w:sz w:val="28"/>
          <w:szCs w:val="28"/>
          <w:lang w:val="fr-FR" w:eastAsia="en-US" w:bidi="ar-SA"/>
        </w:rPr>
        <w:t xml:space="preserve"> </w:t>
      </w:r>
      <w:proofErr w:type="gramStart"/>
      <w:r w:rsidRPr="004D158C">
        <w:rPr>
          <w:rFonts w:eastAsia="Times New Roman" w:cs="Times New Roman"/>
          <w:b/>
          <w:bCs/>
          <w:color w:val="000000"/>
          <w:kern w:val="0"/>
          <w:sz w:val="28"/>
          <w:szCs w:val="28"/>
          <w:lang w:val="fr-FR" w:eastAsia="en-US" w:bidi="ar-SA"/>
        </w:rPr>
        <w:t>2:</w:t>
      </w:r>
      <w:proofErr w:type="gram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Kể</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chuyện</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diễn</w:t>
      </w:r>
      <w:proofErr w:type="spellEnd"/>
      <w:r w:rsidRPr="004D158C">
        <w:rPr>
          <w:rFonts w:eastAsia="Times New Roman" w:cs="Times New Roman"/>
          <w:b/>
          <w:bCs/>
          <w:color w:val="000000"/>
          <w:kern w:val="0"/>
          <w:sz w:val="28"/>
          <w:szCs w:val="28"/>
          <w:lang w:val="fr-FR" w:eastAsia="en-US" w:bidi="ar-SA"/>
        </w:rPr>
        <w:t xml:space="preserve"> </w:t>
      </w:r>
      <w:proofErr w:type="spellStart"/>
      <w:r w:rsidRPr="004D158C">
        <w:rPr>
          <w:rFonts w:eastAsia="Times New Roman" w:cs="Times New Roman"/>
          <w:b/>
          <w:bCs/>
          <w:color w:val="000000"/>
          <w:kern w:val="0"/>
          <w:sz w:val="28"/>
          <w:szCs w:val="28"/>
          <w:lang w:val="fr-FR" w:eastAsia="en-US" w:bidi="ar-SA"/>
        </w:rPr>
        <w:t>cảm</w:t>
      </w:r>
      <w:proofErr w:type="spellEnd"/>
    </w:p>
    <w:p w14:paraId="3793EA51" w14:textId="5520723C"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lần</w:t>
      </w:r>
      <w:proofErr w:type="spellEnd"/>
      <w:r w:rsidR="003B1486">
        <w:rPr>
          <w:rFonts w:eastAsia="Times New Roman" w:cs="Times New Roman"/>
          <w:color w:val="000000"/>
          <w:kern w:val="0"/>
          <w:sz w:val="28"/>
          <w:szCs w:val="28"/>
          <w:lang w:val="vi-VN" w:eastAsia="en-US" w:bidi="ar-SA"/>
        </w:rPr>
        <w:t xml:space="preserve"> </w:t>
      </w:r>
      <w:proofErr w:type="gramStart"/>
      <w:r w:rsidR="00E255AF">
        <w:rPr>
          <w:rFonts w:eastAsia="Times New Roman" w:cs="Times New Roman"/>
          <w:color w:val="000000"/>
          <w:kern w:val="0"/>
          <w:sz w:val="28"/>
          <w:szCs w:val="28"/>
          <w:lang w:val="fr-FR" w:eastAsia="en-US" w:bidi="ar-SA"/>
        </w:rPr>
        <w:t>1</w:t>
      </w:r>
      <w:r w:rsidRPr="004D158C">
        <w:rPr>
          <w:rFonts w:eastAsia="Times New Roman" w:cs="Times New Roman"/>
          <w:color w:val="000000"/>
          <w:kern w:val="0"/>
          <w:sz w:val="28"/>
          <w:szCs w:val="28"/>
          <w:lang w:val="fr-FR" w:eastAsia="en-US" w:bidi="ar-SA"/>
        </w:rPr>
        <w:t>:</w:t>
      </w:r>
      <w:proofErr w:type="gram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bằng</w:t>
      </w:r>
      <w:proofErr w:type="spellEnd"/>
      <w:r w:rsidRPr="004D158C">
        <w:rPr>
          <w:rFonts w:eastAsia="Times New Roman" w:cs="Times New Roman"/>
          <w:color w:val="000000"/>
          <w:kern w:val="0"/>
          <w:sz w:val="28"/>
          <w:szCs w:val="28"/>
          <w:lang w:val="fr-FR" w:eastAsia="en-US" w:bidi="ar-SA"/>
        </w:rPr>
        <w:t xml:space="preserve"> </w:t>
      </w:r>
      <w:proofErr w:type="spellStart"/>
      <w:proofErr w:type="gram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gramEnd"/>
    </w:p>
    <w:p w14:paraId="4090FF6A" w14:textId="3317D263"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chậm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rõ</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thoại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đúng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ngữ</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điệu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từng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nhân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vật</w:t>
      </w:r>
      <w:proofErr w:type="spellEnd"/>
      <w:r w:rsidR="003B1486">
        <w:rPr>
          <w:rFonts w:eastAsia="Times New Roman" w:cs="Times New Roman"/>
          <w:color w:val="000000"/>
          <w:kern w:val="0"/>
          <w:sz w:val="28"/>
          <w:szCs w:val="28"/>
          <w:lang w:val="vi-VN" w:eastAsia="en-US" w:bidi="ar-SA"/>
        </w:rPr>
        <w:t xml:space="preserve"> </w:t>
      </w:r>
      <w:r w:rsidRPr="004D158C">
        <w:rPr>
          <w:rFonts w:eastAsia="Times New Roman" w:cs="Times New Roman"/>
          <w:color w:val="000000"/>
          <w:kern w:val="0"/>
          <w:sz w:val="28"/>
          <w:szCs w:val="28"/>
          <w:lang w:val="fr-FR" w:eastAsia="en-US" w:bidi="ar-SA"/>
        </w:rPr>
        <w:t>(</w:t>
      </w:r>
      <w:proofErr w:type="spellStart"/>
      <w:r w:rsidRPr="004D158C">
        <w:rPr>
          <w:rFonts w:eastAsia="Times New Roman" w:cs="Times New Roman"/>
          <w:color w:val="000000"/>
          <w:kern w:val="0"/>
          <w:sz w:val="28"/>
          <w:szCs w:val="28"/>
          <w:lang w:val="fr-FR" w:eastAsia="en-US" w:bidi="ar-SA"/>
        </w:rPr>
        <w:t>Giọng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nhẹ</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ấm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áp</w:t>
      </w:r>
      <w:proofErr w:type="spellEnd"/>
      <w:r w:rsidRPr="004D158C">
        <w:rPr>
          <w:rFonts w:eastAsia="Times New Roman" w:cs="Times New Roman"/>
          <w:color w:val="000000"/>
          <w:kern w:val="0"/>
          <w:sz w:val="28"/>
          <w:szCs w:val="28"/>
          <w:lang w:val="fr-FR" w:eastAsia="en-US" w:bidi="ar-SA"/>
        </w:rPr>
        <w:t>,</w:t>
      </w:r>
      <w:r w:rsidR="003B1486">
        <w:rPr>
          <w:rFonts w:eastAsia="Times New Roman" w:cs="Times New Roman"/>
          <w:color w:val="000000"/>
          <w:kern w:val="0"/>
          <w:sz w:val="28"/>
          <w:szCs w:val="28"/>
          <w:lang w:val="vi-VN" w:eastAsia="en-US" w:bidi="ar-SA"/>
        </w:rPr>
        <w:t xml:space="preserve"> </w:t>
      </w:r>
      <w:proofErr w:type="spellStart"/>
      <w:r w:rsidRPr="004D158C">
        <w:rPr>
          <w:rFonts w:eastAsia="Times New Roman" w:cs="Times New Roman"/>
          <w:color w:val="000000"/>
          <w:kern w:val="0"/>
          <w:sz w:val="28"/>
          <w:szCs w:val="28"/>
          <w:lang w:val="fr-FR" w:eastAsia="en-US" w:bidi="ar-SA"/>
        </w:rPr>
        <w:t>dịu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giọng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của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bông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vui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tươi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dí</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dỏm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và</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hiện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tình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cảm</w:t>
      </w:r>
      <w:proofErr w:type="spellEnd"/>
      <w:r w:rsidRPr="004D158C">
        <w:rPr>
          <w:rFonts w:eastAsia="Times New Roman" w:cs="Times New Roman"/>
          <w:color w:val="000000"/>
          <w:kern w:val="0"/>
          <w:sz w:val="28"/>
          <w:szCs w:val="28"/>
          <w:lang w:val="fr-FR" w:eastAsia="en-US" w:bidi="ar-SA"/>
        </w:rPr>
        <w:t xml:space="preserve"> qua </w:t>
      </w:r>
      <w:proofErr w:type="spellStart"/>
      <w:r w:rsidRPr="004D158C">
        <w:rPr>
          <w:rFonts w:eastAsia="Times New Roman" w:cs="Times New Roman"/>
          <w:color w:val="000000"/>
          <w:kern w:val="0"/>
          <w:sz w:val="28"/>
          <w:szCs w:val="28"/>
          <w:lang w:val="fr-FR" w:eastAsia="en-US" w:bidi="ar-SA"/>
        </w:rPr>
        <w:t>lời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w:t>
      </w:r>
    </w:p>
    <w:p w14:paraId="15A3651F" w14:textId="637EC170"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Giới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thiệu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w:t>
      </w:r>
      <w:proofErr w:type="spellEnd"/>
      <w:r w:rsidRPr="004D158C">
        <w:rPr>
          <w:rFonts w:eastAsia="Times New Roman" w:cs="Times New Roman"/>
          <w:color w:val="000000"/>
          <w:kern w:val="0"/>
          <w:sz w:val="28"/>
          <w:szCs w:val="28"/>
          <w:lang w:val="fr-FR" w:eastAsia="en-US" w:bidi="ar-SA"/>
        </w:rPr>
        <w:t>.</w:t>
      </w:r>
    </w:p>
    <w:p w14:paraId="386B010C" w14:textId="10CFD782"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Trẻ</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lại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w:t>
      </w:r>
      <w:proofErr w:type="spellEnd"/>
      <w:r w:rsidRPr="004D158C">
        <w:rPr>
          <w:rFonts w:eastAsia="Times New Roman" w:cs="Times New Roman"/>
          <w:color w:val="000000"/>
          <w:kern w:val="0"/>
          <w:sz w:val="28"/>
          <w:szCs w:val="28"/>
          <w:lang w:val="fr-FR" w:eastAsia="en-US" w:bidi="ar-SA"/>
        </w:rPr>
        <w:t>.</w:t>
      </w:r>
    </w:p>
    <w:p w14:paraId="7C13F855" w14:textId="108B4655"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lần</w:t>
      </w:r>
      <w:proofErr w:type="spellEnd"/>
      <w:r w:rsidRPr="004D158C">
        <w:rPr>
          <w:rFonts w:eastAsia="Times New Roman" w:cs="Times New Roman"/>
          <w:color w:val="000000"/>
          <w:kern w:val="0"/>
          <w:sz w:val="28"/>
          <w:szCs w:val="28"/>
          <w:lang w:val="fr-FR" w:eastAsia="en-US" w:bidi="ar-SA"/>
        </w:rPr>
        <w:t xml:space="preserve"> </w:t>
      </w:r>
      <w:proofErr w:type="gramStart"/>
      <w:r w:rsidRPr="004D158C">
        <w:rPr>
          <w:rFonts w:eastAsia="Times New Roman" w:cs="Times New Roman"/>
          <w:color w:val="000000"/>
          <w:kern w:val="0"/>
          <w:sz w:val="28"/>
          <w:szCs w:val="28"/>
          <w:lang w:val="fr-FR" w:eastAsia="en-US" w:bidi="ar-SA"/>
        </w:rPr>
        <w:t>2:</w:t>
      </w:r>
      <w:proofErr w:type="gramEnd"/>
      <w:r w:rsidRPr="004D158C">
        <w:rPr>
          <w:rFonts w:eastAsia="Times New Roman" w:cs="Times New Roman"/>
          <w:color w:val="000000"/>
          <w:kern w:val="0"/>
          <w:sz w:val="28"/>
          <w:szCs w:val="28"/>
          <w:lang w:val="fr-FR" w:eastAsia="en-US" w:bidi="ar-SA"/>
        </w:rPr>
        <w:t xml:space="preserve"> </w:t>
      </w:r>
      <w:proofErr w:type="gramStart"/>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proofErr w:type="gram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bằng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mô</w:t>
      </w:r>
      <w:proofErr w:type="spellEnd"/>
      <w:r w:rsidRPr="004D158C">
        <w:rPr>
          <w:rFonts w:eastAsia="Times New Roman" w:cs="Times New Roman"/>
          <w:color w:val="000000"/>
          <w:kern w:val="0"/>
          <w:sz w:val="28"/>
          <w:szCs w:val="28"/>
          <w:lang w:val="fr-FR" w:eastAsia="en-US" w:bidi="ar-SA"/>
        </w:rPr>
        <w:t xml:space="preserve"> </w:t>
      </w:r>
      <w:proofErr w:type="spellStart"/>
      <w:proofErr w:type="gramStart"/>
      <w:r w:rsidRPr="004D158C">
        <w:rPr>
          <w:rFonts w:eastAsia="Times New Roman" w:cs="Times New Roman"/>
          <w:color w:val="000000"/>
          <w:kern w:val="0"/>
          <w:sz w:val="28"/>
          <w:szCs w:val="28"/>
          <w:lang w:val="fr-FR" w:eastAsia="en-US" w:bidi="ar-SA"/>
        </w:rPr>
        <w:t>hình</w:t>
      </w:r>
      <w:proofErr w:type="spellEnd"/>
      <w:r w:rsidRPr="004D158C">
        <w:rPr>
          <w:rFonts w:eastAsia="Times New Roman" w:cs="Times New Roman"/>
          <w:color w:val="000000"/>
          <w:kern w:val="0"/>
          <w:sz w:val="28"/>
          <w:szCs w:val="28"/>
          <w:lang w:val="fr-FR" w:eastAsia="en-US" w:bidi="ar-SA"/>
        </w:rPr>
        <w:t xml:space="preserve"> )</w:t>
      </w:r>
      <w:proofErr w:type="gramEnd"/>
    </w:p>
    <w:p w14:paraId="7412BCD8" w14:textId="75E3E721"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lastRenderedPageBreak/>
        <w:tab/>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như</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lần</w:t>
      </w:r>
      <w:proofErr w:type="spellEnd"/>
      <w:r w:rsidRPr="004D158C">
        <w:rPr>
          <w:rFonts w:eastAsia="Times New Roman" w:cs="Times New Roman"/>
          <w:color w:val="000000"/>
          <w:kern w:val="0"/>
          <w:sz w:val="28"/>
          <w:szCs w:val="28"/>
          <w:lang w:val="fr-FR" w:eastAsia="en-US" w:bidi="ar-SA"/>
        </w:rPr>
        <w:t xml:space="preserve"> 1,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xong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cô</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tóm</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tắt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nội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dung</w:t>
      </w:r>
      <w:proofErr w:type="spellEnd"/>
      <w:r w:rsidRPr="004D158C">
        <w:rPr>
          <w:rFonts w:eastAsia="Times New Roman" w:cs="Times New Roman"/>
          <w:color w:val="000000"/>
          <w:kern w:val="0"/>
          <w:sz w:val="28"/>
          <w:szCs w:val="28"/>
          <w:lang w:val="fr-FR" w:eastAsia="en-US" w:bidi="ar-SA"/>
        </w:rPr>
        <w:t xml:space="preserve"> </w:t>
      </w:r>
      <w:proofErr w:type="spellStart"/>
      <w:proofErr w:type="gramStart"/>
      <w:r w:rsidRPr="004D158C">
        <w:rPr>
          <w:rFonts w:eastAsia="Times New Roman" w:cs="Times New Roman"/>
          <w:color w:val="000000"/>
          <w:kern w:val="0"/>
          <w:sz w:val="28"/>
          <w:szCs w:val="28"/>
          <w:lang w:val="fr-FR" w:eastAsia="en-US" w:bidi="ar-SA"/>
        </w:rPr>
        <w:t>truyện:Câu</w:t>
      </w:r>
      <w:proofErr w:type="spellEnd"/>
      <w:proofErr w:type="gram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truyện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kể</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về</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ngày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xưa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toàn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một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trắng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tinh</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nhờ</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nàng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tiên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xin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Thần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Mặt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Trời</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Nữ</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Thần</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Mặt</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Trăng</w:t>
      </w:r>
      <w:proofErr w:type="spellEnd"/>
      <w:r w:rsidRPr="004D158C">
        <w:rPr>
          <w:rFonts w:eastAsia="Times New Roman" w:cs="Times New Roman"/>
          <w:color w:val="000000"/>
          <w:kern w:val="0"/>
          <w:sz w:val="28"/>
          <w:szCs w:val="28"/>
          <w:lang w:val="fr-FR" w:eastAsia="en-US" w:bidi="ar-SA"/>
        </w:rPr>
        <w:t xml:space="preserve"> ban </w:t>
      </w:r>
      <w:proofErr w:type="spellStart"/>
      <w:r w:rsidRPr="004D158C">
        <w:rPr>
          <w:rFonts w:eastAsia="Times New Roman" w:cs="Times New Roman"/>
          <w:color w:val="000000"/>
          <w:kern w:val="0"/>
          <w:sz w:val="28"/>
          <w:szCs w:val="28"/>
          <w:lang w:val="fr-FR" w:eastAsia="en-US" w:bidi="ar-SA"/>
        </w:rPr>
        <w:t>cho</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từ</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đó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hoa</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hồng</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có</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nhiều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màu</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sắc</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như</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bây</w:t>
      </w:r>
      <w:proofErr w:type="spellEnd"/>
      <w:r w:rsidRPr="004D158C">
        <w:rPr>
          <w:rFonts w:eastAsia="Times New Roman" w:cs="Times New Roman"/>
          <w:color w:val="000000"/>
          <w:kern w:val="0"/>
          <w:sz w:val="28"/>
          <w:szCs w:val="28"/>
          <w:lang w:val="fr-FR" w:eastAsia="en-US" w:bidi="ar-SA"/>
        </w:rPr>
        <w:t xml:space="preserve"> </w:t>
      </w:r>
      <w:proofErr w:type="spellStart"/>
      <w:r w:rsidRPr="004D158C">
        <w:rPr>
          <w:rFonts w:eastAsia="Times New Roman" w:cs="Times New Roman"/>
          <w:color w:val="000000"/>
          <w:kern w:val="0"/>
          <w:sz w:val="28"/>
          <w:szCs w:val="28"/>
          <w:lang w:val="fr-FR" w:eastAsia="en-US" w:bidi="ar-SA"/>
        </w:rPr>
        <w:t>giờ</w:t>
      </w:r>
      <w:proofErr w:type="spellEnd"/>
      <w:r w:rsidRPr="004D158C">
        <w:rPr>
          <w:rFonts w:eastAsia="Times New Roman" w:cs="Times New Roman"/>
          <w:color w:val="000000"/>
          <w:kern w:val="0"/>
          <w:sz w:val="28"/>
          <w:szCs w:val="28"/>
          <w:lang w:val="fr-FR" w:eastAsia="en-US" w:bidi="ar-SA"/>
        </w:rPr>
        <w:t>.</w:t>
      </w:r>
    </w:p>
    <w:p w14:paraId="3D9C3E63" w14:textId="3123F69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val="fr-FR" w:eastAsia="en-US" w:bidi="ar-SA"/>
        </w:rPr>
        <w:tab/>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lần</w:t>
      </w:r>
      <w:proofErr w:type="spellEnd"/>
      <w:r w:rsidRPr="004D158C">
        <w:rPr>
          <w:rFonts w:eastAsia="Times New Roman" w:cs="Times New Roman"/>
          <w:color w:val="000000"/>
          <w:kern w:val="0"/>
          <w:sz w:val="28"/>
          <w:szCs w:val="28"/>
          <w:lang w:eastAsia="en-US" w:bidi="ar-SA"/>
        </w:rPr>
        <w:t xml:space="preserve"> 3: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kèm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theo</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phim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hoạt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hình</w:t>
      </w:r>
      <w:proofErr w:type="spellEnd"/>
      <w:r w:rsidRPr="004D158C">
        <w:rPr>
          <w:rFonts w:eastAsia="Times New Roman" w:cs="Times New Roman"/>
          <w:color w:val="000000"/>
          <w:kern w:val="0"/>
          <w:sz w:val="28"/>
          <w:szCs w:val="28"/>
          <w:lang w:eastAsia="en-US" w:bidi="ar-SA"/>
        </w:rPr>
        <w:t>)</w:t>
      </w:r>
    </w:p>
    <w:p w14:paraId="2E123AC0" w14:textId="2C8F7E0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 xml:space="preserve">  </w:t>
      </w: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chậm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rãi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nhẹ</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nhàng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rõ</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thoại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của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nhân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vật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thể</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hiện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tình</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cảm</w:t>
      </w:r>
      <w:proofErr w:type="spellEnd"/>
      <w:r w:rsidRPr="004D158C">
        <w:rPr>
          <w:rFonts w:eastAsia="Times New Roman" w:cs="Times New Roman"/>
          <w:color w:val="000000"/>
          <w:kern w:val="0"/>
          <w:sz w:val="28"/>
          <w:szCs w:val="28"/>
          <w:lang w:eastAsia="en-US" w:bidi="ar-SA"/>
        </w:rPr>
        <w:t xml:space="preserve"> qua </w:t>
      </w:r>
      <w:proofErr w:type="spellStart"/>
      <w:r w:rsidRPr="004D158C">
        <w:rPr>
          <w:rFonts w:eastAsia="Times New Roman" w:cs="Times New Roman"/>
          <w:color w:val="000000"/>
          <w:kern w:val="0"/>
          <w:sz w:val="28"/>
          <w:szCs w:val="28"/>
          <w:lang w:eastAsia="en-US" w:bidi="ar-SA"/>
        </w:rPr>
        <w:t>lời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kể</w:t>
      </w:r>
      <w:proofErr w:type="spellEnd"/>
      <w:r w:rsidRPr="004D158C">
        <w:rPr>
          <w:rFonts w:eastAsia="Times New Roman" w:cs="Times New Roman"/>
          <w:color w:val="000000"/>
          <w:kern w:val="0"/>
          <w:sz w:val="28"/>
          <w:szCs w:val="28"/>
          <w:lang w:eastAsia="en-US" w:bidi="ar-SA"/>
        </w:rPr>
        <w:t>.</w:t>
      </w:r>
    </w:p>
    <w:p w14:paraId="0C64A8FA" w14:textId="5B95930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đàm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thoại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với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trẻ</w:t>
      </w:r>
      <w:proofErr w:type="spellEnd"/>
      <w:r w:rsidRPr="004D158C">
        <w:rPr>
          <w:rFonts w:eastAsia="Times New Roman" w:cs="Times New Roman"/>
          <w:color w:val="000000"/>
          <w:kern w:val="0"/>
          <w:sz w:val="28"/>
          <w:szCs w:val="28"/>
          <w:lang w:eastAsia="en-US" w:bidi="ar-SA"/>
        </w:rPr>
        <w:t>:</w:t>
      </w:r>
    </w:p>
    <w:p w14:paraId="0CB32E67" w14:textId="7BBD3ED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w:t>
      </w:r>
      <w:proofErr w:type="spellStart"/>
      <w:r w:rsidRPr="004D158C">
        <w:rPr>
          <w:rFonts w:eastAsia="Times New Roman" w:cs="Times New Roman"/>
          <w:color w:val="000000"/>
          <w:kern w:val="0"/>
          <w:sz w:val="28"/>
          <w:szCs w:val="28"/>
          <w:lang w:eastAsia="en-US" w:bidi="ar-SA"/>
        </w:rPr>
        <w:t>Tên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5107E601" w14:textId="2620F3E2"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nhân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vật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nào</w:t>
      </w:r>
      <w:proofErr w:type="spellEnd"/>
      <w:r w:rsidRPr="004D158C">
        <w:rPr>
          <w:rFonts w:eastAsia="Times New Roman" w:cs="Times New Roman"/>
          <w:color w:val="000000"/>
          <w:kern w:val="0"/>
          <w:sz w:val="28"/>
          <w:szCs w:val="28"/>
          <w:lang w:eastAsia="en-US" w:bidi="ar-SA"/>
        </w:rPr>
        <w:t>?</w:t>
      </w:r>
    </w:p>
    <w:p w14:paraId="370FA43B" w14:textId="5938F20D"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Hoa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ước</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mơ</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6E1C4C8A" w14:textId="78AACB77"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Ai </w:t>
      </w:r>
      <w:proofErr w:type="spellStart"/>
      <w:r w:rsidRPr="004D158C">
        <w:rPr>
          <w:rFonts w:eastAsia="Times New Roman" w:cs="Times New Roman"/>
          <w:color w:val="000000"/>
          <w:kern w:val="0"/>
          <w:sz w:val="28"/>
          <w:szCs w:val="28"/>
          <w:lang w:eastAsia="en-US" w:bidi="ar-SA"/>
        </w:rPr>
        <w:t>đã</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nghe</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được</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câu</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truyện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của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những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bông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w:t>
      </w:r>
    </w:p>
    <w:p w14:paraId="4EB1338E" w14:textId="4B4C7FE7"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thầm</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nghĩ</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
    <w:p w14:paraId="7F13BE4D" w14:textId="50D39B81"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đến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gặp</w:t>
      </w:r>
      <w:proofErr w:type="spellEnd"/>
      <w:r w:rsidRPr="004D158C">
        <w:rPr>
          <w:rFonts w:eastAsia="Times New Roman" w:cs="Times New Roman"/>
          <w:color w:val="000000"/>
          <w:kern w:val="0"/>
          <w:sz w:val="28"/>
          <w:szCs w:val="28"/>
          <w:lang w:eastAsia="en-US" w:bidi="ar-SA"/>
        </w:rPr>
        <w:t xml:space="preserve"> ai?</w:t>
      </w:r>
    </w:p>
    <w:p w14:paraId="33788982" w14:textId="610194DA"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nói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với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Trời?</w:t>
      </w:r>
    </w:p>
    <w:p w14:paraId="32400BAE" w14:textId="1ACAF979"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w:t>
      </w:r>
      <w:r w:rsidR="001F0050">
        <w:rPr>
          <w:rFonts w:eastAsia="Times New Roman" w:cs="Times New Roman"/>
          <w:color w:val="000000"/>
          <w:kern w:val="0"/>
          <w:sz w:val="28"/>
          <w:szCs w:val="28"/>
          <w:lang w:val="vi-VN"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tỏ</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độ</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thế</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nào</w:t>
      </w:r>
      <w:proofErr w:type="spellEnd"/>
      <w:r w:rsidRPr="004D158C">
        <w:rPr>
          <w:rFonts w:eastAsia="Times New Roman" w:cs="Times New Roman"/>
          <w:color w:val="000000"/>
          <w:kern w:val="0"/>
          <w:sz w:val="28"/>
          <w:szCs w:val="28"/>
          <w:lang w:eastAsia="en-US" w:bidi="ar-SA"/>
        </w:rPr>
        <w:t>?</w:t>
      </w:r>
    </w:p>
    <w:p w14:paraId="5E0CE8AD" w14:textId="0217F36C"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Nàng</w:t>
      </w:r>
      <w:proofErr w:type="spellEnd"/>
      <w:r w:rsidRPr="004D158C">
        <w:rPr>
          <w:rFonts w:eastAsia="Times New Roman" w:cs="Times New Roman"/>
          <w:color w:val="000000"/>
          <w:kern w:val="0"/>
          <w:sz w:val="28"/>
          <w:szCs w:val="28"/>
          <w:lang w:eastAsia="en-US" w:bidi="ar-SA"/>
        </w:rPr>
        <w:t xml:space="preserve"> Tiên </w:t>
      </w:r>
      <w:proofErr w:type="spellStart"/>
      <w:r w:rsidRPr="004D158C">
        <w:rPr>
          <w:rFonts w:eastAsia="Times New Roman" w:cs="Times New Roman"/>
          <w:color w:val="000000"/>
          <w:kern w:val="0"/>
          <w:sz w:val="28"/>
          <w:szCs w:val="28"/>
          <w:lang w:eastAsia="en-US" w:bidi="ar-SA"/>
        </w:rPr>
        <w:t>đến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gặp</w:t>
      </w:r>
      <w:proofErr w:type="spellEnd"/>
      <w:r w:rsidRPr="004D158C">
        <w:rPr>
          <w:rFonts w:eastAsia="Times New Roman" w:cs="Times New Roman"/>
          <w:color w:val="000000"/>
          <w:kern w:val="0"/>
          <w:sz w:val="28"/>
          <w:szCs w:val="28"/>
          <w:lang w:eastAsia="en-US" w:bidi="ar-SA"/>
        </w:rPr>
        <w:t xml:space="preserve"> ai </w:t>
      </w:r>
      <w:proofErr w:type="spellStart"/>
      <w:r w:rsidRPr="004D158C">
        <w:rPr>
          <w:rFonts w:eastAsia="Times New Roman" w:cs="Times New Roman"/>
          <w:color w:val="000000"/>
          <w:kern w:val="0"/>
          <w:sz w:val="28"/>
          <w:szCs w:val="28"/>
          <w:lang w:eastAsia="en-US" w:bidi="ar-SA"/>
        </w:rPr>
        <w:t>nữa</w:t>
      </w:r>
      <w:proofErr w:type="spellEnd"/>
      <w:r w:rsidRPr="004D158C">
        <w:rPr>
          <w:rFonts w:eastAsia="Times New Roman" w:cs="Times New Roman"/>
          <w:color w:val="000000"/>
          <w:kern w:val="0"/>
          <w:sz w:val="28"/>
          <w:szCs w:val="28"/>
          <w:lang w:eastAsia="en-US" w:bidi="ar-SA"/>
        </w:rPr>
        <w:t>?</w:t>
      </w:r>
    </w:p>
    <w:p w14:paraId="30472637" w14:textId="6BE21EC5"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Nữ</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Thần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Mặt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trăng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đồng</w:t>
      </w:r>
      <w:proofErr w:type="spellEnd"/>
      <w:r w:rsidRPr="004D158C">
        <w:rPr>
          <w:rFonts w:eastAsia="Times New Roman" w:cs="Times New Roman"/>
          <w:color w:val="000000"/>
          <w:kern w:val="0"/>
          <w:sz w:val="28"/>
          <w:szCs w:val="28"/>
          <w:lang w:eastAsia="en-US" w:bidi="ar-SA"/>
        </w:rPr>
        <w:t xml:space="preserve"> ý </w:t>
      </w:r>
      <w:proofErr w:type="spellStart"/>
      <w:r w:rsidRPr="004D158C">
        <w:rPr>
          <w:rFonts w:eastAsia="Times New Roman" w:cs="Times New Roman"/>
          <w:color w:val="000000"/>
          <w:kern w:val="0"/>
          <w:sz w:val="28"/>
          <w:szCs w:val="28"/>
          <w:lang w:eastAsia="en-US" w:bidi="ar-SA"/>
        </w:rPr>
        <w:t>giúp</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không</w:t>
      </w:r>
      <w:proofErr w:type="spellEnd"/>
      <w:r w:rsidRPr="004D158C">
        <w:rPr>
          <w:rFonts w:eastAsia="Times New Roman" w:cs="Times New Roman"/>
          <w:color w:val="000000"/>
          <w:kern w:val="0"/>
          <w:sz w:val="28"/>
          <w:szCs w:val="28"/>
          <w:lang w:eastAsia="en-US" w:bidi="ar-SA"/>
        </w:rPr>
        <w:t>?</w:t>
      </w:r>
    </w:p>
    <w:p w14:paraId="3491DF01" w14:textId="5CC34FAC"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Những </w:t>
      </w:r>
      <w:proofErr w:type="spellStart"/>
      <w:r w:rsidRPr="004D158C">
        <w:rPr>
          <w:rFonts w:eastAsia="Times New Roman" w:cs="Times New Roman"/>
          <w:color w:val="000000"/>
          <w:kern w:val="0"/>
          <w:sz w:val="28"/>
          <w:szCs w:val="28"/>
          <w:lang w:eastAsia="en-US" w:bidi="ar-SA"/>
        </w:rPr>
        <w:t>bông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hoa</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vui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không</w:t>
      </w:r>
      <w:proofErr w:type="spellEnd"/>
      <w:r w:rsidRPr="004D158C">
        <w:rPr>
          <w:rFonts w:eastAsia="Times New Roman" w:cs="Times New Roman"/>
          <w:color w:val="000000"/>
          <w:kern w:val="0"/>
          <w:sz w:val="28"/>
          <w:szCs w:val="28"/>
          <w:lang w:eastAsia="en-US" w:bidi="ar-SA"/>
        </w:rPr>
        <w:t>?</w:t>
      </w:r>
    </w:p>
    <w:p w14:paraId="54BAB120" w14:textId="651BC7FE"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Hoa </w:t>
      </w:r>
      <w:proofErr w:type="spellStart"/>
      <w:r w:rsidRPr="004D158C">
        <w:rPr>
          <w:rFonts w:eastAsia="Times New Roman" w:cs="Times New Roman"/>
          <w:color w:val="000000"/>
          <w:kern w:val="0"/>
          <w:sz w:val="28"/>
          <w:szCs w:val="28"/>
          <w:lang w:eastAsia="en-US" w:bidi="ar-SA"/>
        </w:rPr>
        <w:t>hồng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băn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khoăn</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điều</w:t>
      </w:r>
      <w:proofErr w:type="spellEnd"/>
      <w:r w:rsidRPr="004D158C">
        <w:rPr>
          <w:rFonts w:eastAsia="Times New Roman" w:cs="Times New Roman"/>
          <w:color w:val="000000"/>
          <w:kern w:val="0"/>
          <w:sz w:val="28"/>
          <w:szCs w:val="28"/>
          <w:lang w:eastAsia="en-US" w:bidi="ar-SA"/>
        </w:rPr>
        <w:t xml:space="preserve"> </w:t>
      </w:r>
      <w:proofErr w:type="spellStart"/>
      <w:proofErr w:type="gramStart"/>
      <w:r w:rsidRPr="004D158C">
        <w:rPr>
          <w:rFonts w:eastAsia="Times New Roman" w:cs="Times New Roman"/>
          <w:color w:val="000000"/>
          <w:kern w:val="0"/>
          <w:sz w:val="28"/>
          <w:szCs w:val="28"/>
          <w:lang w:eastAsia="en-US" w:bidi="ar-SA"/>
        </w:rPr>
        <w:t>gì</w:t>
      </w:r>
      <w:proofErr w:type="spellEnd"/>
      <w:r w:rsidRPr="004D158C">
        <w:rPr>
          <w:rFonts w:eastAsia="Times New Roman" w:cs="Times New Roman"/>
          <w:color w:val="000000"/>
          <w:kern w:val="0"/>
          <w:sz w:val="28"/>
          <w:szCs w:val="28"/>
          <w:lang w:eastAsia="en-US" w:bidi="ar-SA"/>
        </w:rPr>
        <w:t>?...</w:t>
      </w:r>
      <w:proofErr w:type="gramEnd"/>
      <w:r w:rsidRPr="004D158C">
        <w:rPr>
          <w:rFonts w:eastAsia="Times New Roman" w:cs="Times New Roman"/>
          <w:color w:val="000000"/>
          <w:kern w:val="0"/>
          <w:sz w:val="28"/>
          <w:szCs w:val="28"/>
          <w:lang w:eastAsia="en-US" w:bidi="ar-SA"/>
        </w:rPr>
        <w:t>.</w:t>
      </w:r>
    </w:p>
    <w:p w14:paraId="397D28BC" w14:textId="69318944" w:rsidR="0012082B" w:rsidRPr="004D158C" w:rsidRDefault="0012082B"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t xml:space="preserve">+ </w:t>
      </w:r>
      <w:proofErr w:type="spellStart"/>
      <w:r w:rsidRPr="004D158C">
        <w:rPr>
          <w:rFonts w:eastAsia="Times New Roman" w:cs="Times New Roman"/>
          <w:color w:val="000000"/>
          <w:kern w:val="0"/>
          <w:sz w:val="28"/>
          <w:szCs w:val="28"/>
          <w:lang w:eastAsia="en-US" w:bidi="ar-SA"/>
        </w:rPr>
        <w:t>Giảng</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từ</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khó</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Từ</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cười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khà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là</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cười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rất</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thoải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mái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vui</w:t>
      </w:r>
      <w:proofErr w:type="spellEnd"/>
      <w:r w:rsidRPr="004D158C">
        <w:rPr>
          <w:rFonts w:eastAsia="Times New Roman" w:cs="Times New Roman"/>
          <w:color w:val="000000"/>
          <w:kern w:val="0"/>
          <w:sz w:val="28"/>
          <w:szCs w:val="28"/>
          <w:lang w:eastAsia="en-US" w:bidi="ar-SA"/>
        </w:rPr>
        <w:t xml:space="preserve"> </w:t>
      </w:r>
      <w:proofErr w:type="spellStart"/>
      <w:r w:rsidRPr="004D158C">
        <w:rPr>
          <w:rFonts w:eastAsia="Times New Roman" w:cs="Times New Roman"/>
          <w:color w:val="000000"/>
          <w:kern w:val="0"/>
          <w:sz w:val="28"/>
          <w:szCs w:val="28"/>
          <w:lang w:eastAsia="en-US" w:bidi="ar-SA"/>
        </w:rPr>
        <w:t>vẻ</w:t>
      </w:r>
      <w:proofErr w:type="spellEnd"/>
      <w:r w:rsidRPr="004D158C">
        <w:rPr>
          <w:rFonts w:eastAsia="Times New Roman" w:cs="Times New Roman"/>
          <w:color w:val="000000"/>
          <w:kern w:val="0"/>
          <w:sz w:val="28"/>
          <w:szCs w:val="28"/>
          <w:lang w:eastAsia="en-US" w:bidi="ar-SA"/>
        </w:rPr>
        <w:t>.</w:t>
      </w:r>
    </w:p>
    <w:p w14:paraId="31B464B5" w14:textId="41338014"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r>
      <w:r w:rsidR="0012082B" w:rsidRPr="004D158C">
        <w:rPr>
          <w:rFonts w:eastAsia="Times New Roman" w:cs="Times New Roman"/>
          <w:color w:val="000000"/>
          <w:kern w:val="0"/>
          <w:sz w:val="28"/>
          <w:szCs w:val="28"/>
          <w:lang w:eastAsia="en-US" w:bidi="ar-SA"/>
        </w:rPr>
        <w:t>* </w:t>
      </w:r>
      <w:proofErr w:type="spellStart"/>
      <w:r w:rsidR="0012082B" w:rsidRPr="004D158C">
        <w:rPr>
          <w:rFonts w:eastAsia="Times New Roman" w:cs="Times New Roman"/>
          <w:b/>
          <w:bCs/>
          <w:i/>
          <w:iCs/>
          <w:color w:val="000000"/>
          <w:kern w:val="0"/>
          <w:sz w:val="28"/>
          <w:szCs w:val="28"/>
          <w:lang w:eastAsia="en-US" w:bidi="ar-SA"/>
        </w:rPr>
        <w:t>Giáo</w:t>
      </w:r>
      <w:proofErr w:type="spellEnd"/>
      <w:r w:rsidR="0012082B" w:rsidRPr="004D158C">
        <w:rPr>
          <w:rFonts w:eastAsia="Times New Roman" w:cs="Times New Roman"/>
          <w:b/>
          <w:bCs/>
          <w:i/>
          <w:iCs/>
          <w:color w:val="000000"/>
          <w:kern w:val="0"/>
          <w:sz w:val="28"/>
          <w:szCs w:val="28"/>
          <w:lang w:eastAsia="en-US" w:bidi="ar-SA"/>
        </w:rPr>
        <w:t xml:space="preserve"> </w:t>
      </w:r>
      <w:proofErr w:type="spellStart"/>
      <w:r w:rsidR="0012082B" w:rsidRPr="004D158C">
        <w:rPr>
          <w:rFonts w:eastAsia="Times New Roman" w:cs="Times New Roman"/>
          <w:b/>
          <w:bCs/>
          <w:i/>
          <w:iCs/>
          <w:color w:val="000000"/>
          <w:kern w:val="0"/>
          <w:sz w:val="28"/>
          <w:szCs w:val="28"/>
          <w:lang w:eastAsia="en-US" w:bidi="ar-SA"/>
        </w:rPr>
        <w:t>dục</w:t>
      </w:r>
      <w:proofErr w:type="spellEnd"/>
      <w:r w:rsidR="0012082B" w:rsidRPr="004D158C">
        <w:rPr>
          <w:rFonts w:eastAsia="Times New Roman" w:cs="Times New Roman"/>
          <w:color w:val="000000"/>
          <w:kern w:val="0"/>
          <w:sz w:val="28"/>
          <w:szCs w:val="28"/>
          <w:lang w:eastAsia="en-US" w:bidi="ar-SA"/>
        </w:rPr>
        <w:t xml:space="preserve">: Hoa </w:t>
      </w:r>
      <w:proofErr w:type="spellStart"/>
      <w:r w:rsidR="0012082B" w:rsidRPr="004D158C">
        <w:rPr>
          <w:rFonts w:eastAsia="Times New Roman" w:cs="Times New Roman"/>
          <w:color w:val="000000"/>
          <w:kern w:val="0"/>
          <w:sz w:val="28"/>
          <w:szCs w:val="28"/>
          <w:lang w:eastAsia="en-US" w:bidi="ar-SA"/>
        </w:rPr>
        <w:t>hồng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mang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hương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sắc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làm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đẹp</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cho</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cuộc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sống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của</w:t>
      </w:r>
      <w:proofErr w:type="spellEnd"/>
      <w:r w:rsidR="0012082B" w:rsidRPr="004D158C">
        <w:rPr>
          <w:rFonts w:eastAsia="Times New Roman" w:cs="Times New Roman"/>
          <w:color w:val="000000"/>
          <w:kern w:val="0"/>
          <w:sz w:val="28"/>
          <w:szCs w:val="28"/>
          <w:lang w:eastAsia="en-US" w:bidi="ar-SA"/>
        </w:rPr>
        <w:t xml:space="preserve"> con </w:t>
      </w:r>
      <w:proofErr w:type="spellStart"/>
      <w:r w:rsidR="0012082B" w:rsidRPr="004D158C">
        <w:rPr>
          <w:rFonts w:eastAsia="Times New Roman" w:cs="Times New Roman"/>
          <w:color w:val="000000"/>
          <w:kern w:val="0"/>
          <w:sz w:val="28"/>
          <w:szCs w:val="28"/>
          <w:lang w:eastAsia="en-US" w:bidi="ar-SA"/>
        </w:rPr>
        <w:t>người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thêm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tươi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vui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vì</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vậy</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chúng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mình</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không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được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bứt</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lá</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bẻ</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cành</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phải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biết</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chăm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sóc</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bảo</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vệ</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cây</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hoa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cây</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trồng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bảo</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vệ</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thiên</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nhiên</w:t>
      </w:r>
      <w:proofErr w:type="spellEnd"/>
      <w:r w:rsidR="0012082B" w:rsidRPr="004D158C">
        <w:rPr>
          <w:rFonts w:eastAsia="Times New Roman" w:cs="Times New Roman"/>
          <w:color w:val="000000"/>
          <w:kern w:val="0"/>
          <w:sz w:val="28"/>
          <w:szCs w:val="28"/>
          <w:lang w:eastAsia="en-US" w:bidi="ar-SA"/>
        </w:rPr>
        <w:t>.</w:t>
      </w:r>
    </w:p>
    <w:p w14:paraId="7088463F" w14:textId="5A7EBF62"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4D158C">
        <w:rPr>
          <w:rFonts w:eastAsia="Times New Roman" w:cs="Times New Roman"/>
          <w:b/>
          <w:bCs/>
          <w:color w:val="000000"/>
          <w:kern w:val="0"/>
          <w:sz w:val="28"/>
          <w:szCs w:val="28"/>
          <w:lang w:eastAsia="en-US" w:bidi="ar-SA"/>
        </w:rPr>
        <w:tab/>
      </w:r>
      <w:r w:rsidRPr="004D158C">
        <w:rPr>
          <w:rFonts w:eastAsia="Times New Roman" w:cs="Times New Roman"/>
          <w:b/>
          <w:bCs/>
          <w:color w:val="000000"/>
          <w:kern w:val="0"/>
          <w:sz w:val="28"/>
          <w:szCs w:val="28"/>
          <w:lang w:val="vi-VN" w:eastAsia="en-US" w:bidi="ar-SA"/>
        </w:rPr>
        <w:t>*Hoạt động 3</w:t>
      </w:r>
      <w:r w:rsidR="0012082B" w:rsidRPr="004D158C">
        <w:rPr>
          <w:rFonts w:eastAsia="Times New Roman" w:cs="Times New Roman"/>
          <w:b/>
          <w:bCs/>
          <w:color w:val="000000"/>
          <w:kern w:val="0"/>
          <w:sz w:val="28"/>
          <w:szCs w:val="28"/>
          <w:lang w:eastAsia="en-US" w:bidi="ar-SA"/>
        </w:rPr>
        <w:t>:</w:t>
      </w:r>
      <w:r w:rsidRPr="004D158C">
        <w:rPr>
          <w:rFonts w:eastAsia="Times New Roman" w:cs="Times New Roman"/>
          <w:b/>
          <w:bCs/>
          <w:color w:val="000000"/>
          <w:kern w:val="0"/>
          <w:sz w:val="28"/>
          <w:szCs w:val="28"/>
          <w:lang w:val="vi-VN" w:eastAsia="en-US" w:bidi="ar-SA"/>
        </w:rPr>
        <w:t xml:space="preserve"> Trò chơi</w:t>
      </w:r>
    </w:p>
    <w:p w14:paraId="36FBDE91" w14:textId="56529FE2"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r>
      <w:r w:rsidRPr="004D158C">
        <w:rPr>
          <w:rFonts w:eastAsia="Times New Roman" w:cs="Times New Roman"/>
          <w:color w:val="000000"/>
          <w:kern w:val="0"/>
          <w:sz w:val="28"/>
          <w:szCs w:val="28"/>
          <w:lang w:val="vi-VN" w:eastAsia="en-US" w:bidi="ar-SA"/>
        </w:rPr>
        <w:t>*</w:t>
      </w:r>
      <w:proofErr w:type="spellStart"/>
      <w:r w:rsidR="0012082B" w:rsidRPr="004D158C">
        <w:rPr>
          <w:rFonts w:eastAsia="Times New Roman" w:cs="Times New Roman"/>
          <w:color w:val="000000"/>
          <w:kern w:val="0"/>
          <w:sz w:val="28"/>
          <w:szCs w:val="28"/>
          <w:lang w:eastAsia="en-US" w:bidi="ar-SA"/>
        </w:rPr>
        <w:t>Trò</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chơi</w:t>
      </w:r>
      <w:proofErr w:type="spellEnd"/>
      <w:r w:rsidR="0012082B" w:rsidRPr="004D158C">
        <w:rPr>
          <w:rFonts w:eastAsia="Times New Roman" w:cs="Times New Roman"/>
          <w:color w:val="000000"/>
          <w:kern w:val="0"/>
          <w:sz w:val="28"/>
          <w:szCs w:val="28"/>
          <w:lang w:eastAsia="en-US" w:bidi="ar-SA"/>
        </w:rPr>
        <w:t xml:space="preserve"> : “ </w:t>
      </w:r>
      <w:proofErr w:type="spellStart"/>
      <w:r w:rsidRPr="004D158C">
        <w:rPr>
          <w:rFonts w:eastAsia="Times New Roman" w:cs="Times New Roman"/>
          <w:i/>
          <w:iCs/>
          <w:color w:val="000000"/>
          <w:kern w:val="0"/>
          <w:sz w:val="28"/>
          <w:szCs w:val="28"/>
          <w:lang w:eastAsia="en-US" w:bidi="ar-SA"/>
        </w:rPr>
        <w:t>Hóa</w:t>
      </w:r>
      <w:proofErr w:type="spellEnd"/>
      <w:r w:rsidRPr="004D158C">
        <w:rPr>
          <w:rFonts w:eastAsia="Times New Roman" w:cs="Times New Roman"/>
          <w:i/>
          <w:iCs/>
          <w:color w:val="000000"/>
          <w:kern w:val="0"/>
          <w:sz w:val="28"/>
          <w:szCs w:val="28"/>
          <w:lang w:val="vi-VN" w:eastAsia="en-US" w:bidi="ar-SA"/>
        </w:rPr>
        <w:t xml:space="preserve"> thân</w:t>
      </w:r>
      <w:r w:rsidR="0012082B" w:rsidRPr="004D158C">
        <w:rPr>
          <w:rFonts w:eastAsia="Times New Roman" w:cs="Times New Roman"/>
          <w:color w:val="000000"/>
          <w:kern w:val="0"/>
          <w:sz w:val="28"/>
          <w:szCs w:val="28"/>
          <w:lang w:eastAsia="en-US" w:bidi="ar-SA"/>
        </w:rPr>
        <w:t>”</w:t>
      </w:r>
    </w:p>
    <w:p w14:paraId="0C415DC9" w14:textId="69933B03"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val="vi-VN" w:eastAsia="en-US" w:bidi="ar-SA"/>
        </w:rPr>
      </w:pPr>
      <w:r w:rsidRPr="004D158C">
        <w:rPr>
          <w:rFonts w:eastAsia="Times New Roman" w:cs="Times New Roman"/>
          <w:color w:val="000000"/>
          <w:kern w:val="0"/>
          <w:sz w:val="28"/>
          <w:szCs w:val="28"/>
          <w:lang w:eastAsia="en-US" w:bidi="ar-SA"/>
        </w:rPr>
        <w:tab/>
      </w:r>
      <w:proofErr w:type="spellStart"/>
      <w:r w:rsidRPr="004D158C">
        <w:rPr>
          <w:rFonts w:eastAsia="Times New Roman" w:cs="Times New Roman"/>
          <w:color w:val="000000"/>
          <w:kern w:val="0"/>
          <w:sz w:val="28"/>
          <w:szCs w:val="28"/>
          <w:lang w:eastAsia="en-US" w:bidi="ar-SA"/>
        </w:rPr>
        <w:t>Cô</w:t>
      </w:r>
      <w:proofErr w:type="spellEnd"/>
      <w:r w:rsidRPr="004D158C">
        <w:rPr>
          <w:rFonts w:eastAsia="Times New Roman" w:cs="Times New Roman"/>
          <w:color w:val="000000"/>
          <w:kern w:val="0"/>
          <w:sz w:val="28"/>
          <w:szCs w:val="28"/>
          <w:lang w:val="vi-VN" w:eastAsia="en-US" w:bidi="ar-SA"/>
        </w:rPr>
        <w:t xml:space="preserve"> Cho trẻ hóa thân thành các nhân vật trong câu chuyện và đóng lại câu chuyện qua lời kể </w:t>
      </w:r>
      <w:r w:rsidR="00B32450">
        <w:rPr>
          <w:rFonts w:eastAsia="Times New Roman" w:cs="Times New Roman"/>
          <w:color w:val="000000"/>
          <w:kern w:val="0"/>
          <w:sz w:val="28"/>
          <w:szCs w:val="28"/>
          <w:lang w:val="vi-VN" w:eastAsia="en-US" w:bidi="ar-SA"/>
        </w:rPr>
        <w:t>của</w:t>
      </w:r>
      <w:r w:rsidRPr="004D158C">
        <w:rPr>
          <w:rFonts w:eastAsia="Times New Roman" w:cs="Times New Roman"/>
          <w:color w:val="000000"/>
          <w:kern w:val="0"/>
          <w:sz w:val="28"/>
          <w:szCs w:val="28"/>
          <w:lang w:val="vi-VN" w:eastAsia="en-US" w:bidi="ar-SA"/>
        </w:rPr>
        <w:t xml:space="preserve"> cô.</w:t>
      </w:r>
    </w:p>
    <w:p w14:paraId="42B78DA2" w14:textId="62331AE5"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b/>
          <w:bCs/>
          <w:color w:val="000000"/>
          <w:kern w:val="0"/>
          <w:sz w:val="28"/>
          <w:szCs w:val="28"/>
          <w:lang w:eastAsia="en-US" w:bidi="ar-SA"/>
        </w:rPr>
        <w:tab/>
      </w:r>
      <w:r w:rsidR="0012082B" w:rsidRPr="004D158C">
        <w:rPr>
          <w:rFonts w:eastAsia="Times New Roman" w:cs="Times New Roman"/>
          <w:b/>
          <w:bCs/>
          <w:color w:val="000000"/>
          <w:kern w:val="0"/>
          <w:sz w:val="28"/>
          <w:szCs w:val="28"/>
          <w:lang w:eastAsia="en-US" w:bidi="ar-SA"/>
        </w:rPr>
        <w:t xml:space="preserve">* </w:t>
      </w:r>
      <w:proofErr w:type="spellStart"/>
      <w:r w:rsidR="0012082B" w:rsidRPr="004D158C">
        <w:rPr>
          <w:rFonts w:eastAsia="Times New Roman" w:cs="Times New Roman"/>
          <w:b/>
          <w:bCs/>
          <w:color w:val="000000"/>
          <w:kern w:val="0"/>
          <w:sz w:val="28"/>
          <w:szCs w:val="28"/>
          <w:lang w:eastAsia="en-US" w:bidi="ar-SA"/>
        </w:rPr>
        <w:t>Hoạt</w:t>
      </w:r>
      <w:proofErr w:type="spellEnd"/>
      <w:r w:rsidR="0012082B" w:rsidRPr="004D158C">
        <w:rPr>
          <w:rFonts w:eastAsia="Times New Roman" w:cs="Times New Roman"/>
          <w:b/>
          <w:bCs/>
          <w:color w:val="000000"/>
          <w:kern w:val="0"/>
          <w:sz w:val="28"/>
          <w:szCs w:val="28"/>
          <w:lang w:eastAsia="en-US" w:bidi="ar-SA"/>
        </w:rPr>
        <w:t xml:space="preserve"> </w:t>
      </w:r>
      <w:proofErr w:type="spellStart"/>
      <w:r w:rsidR="0012082B" w:rsidRPr="004D158C">
        <w:rPr>
          <w:rFonts w:eastAsia="Times New Roman" w:cs="Times New Roman"/>
          <w:b/>
          <w:bCs/>
          <w:color w:val="000000"/>
          <w:kern w:val="0"/>
          <w:sz w:val="28"/>
          <w:szCs w:val="28"/>
          <w:lang w:eastAsia="en-US" w:bidi="ar-SA"/>
        </w:rPr>
        <w:t>động</w:t>
      </w:r>
      <w:proofErr w:type="spellEnd"/>
      <w:r w:rsidR="0012082B" w:rsidRPr="004D158C">
        <w:rPr>
          <w:rFonts w:eastAsia="Times New Roman" w:cs="Times New Roman"/>
          <w:b/>
          <w:bCs/>
          <w:color w:val="000000"/>
          <w:kern w:val="0"/>
          <w:sz w:val="28"/>
          <w:szCs w:val="28"/>
          <w:lang w:eastAsia="en-US" w:bidi="ar-SA"/>
        </w:rPr>
        <w:t xml:space="preserve"> 3: </w:t>
      </w:r>
      <w:proofErr w:type="spellStart"/>
      <w:r w:rsidR="0012082B" w:rsidRPr="004D158C">
        <w:rPr>
          <w:rFonts w:eastAsia="Times New Roman" w:cs="Times New Roman"/>
          <w:b/>
          <w:bCs/>
          <w:color w:val="000000"/>
          <w:kern w:val="0"/>
          <w:sz w:val="28"/>
          <w:szCs w:val="28"/>
          <w:lang w:eastAsia="en-US" w:bidi="ar-SA"/>
        </w:rPr>
        <w:t>Kết</w:t>
      </w:r>
      <w:proofErr w:type="spellEnd"/>
      <w:r w:rsidR="0012082B" w:rsidRPr="004D158C">
        <w:rPr>
          <w:rFonts w:eastAsia="Times New Roman" w:cs="Times New Roman"/>
          <w:b/>
          <w:bCs/>
          <w:color w:val="000000"/>
          <w:kern w:val="0"/>
          <w:sz w:val="28"/>
          <w:szCs w:val="28"/>
          <w:lang w:eastAsia="en-US" w:bidi="ar-SA"/>
        </w:rPr>
        <w:t xml:space="preserve"> </w:t>
      </w:r>
      <w:proofErr w:type="spellStart"/>
      <w:r w:rsidR="0012082B" w:rsidRPr="004D158C">
        <w:rPr>
          <w:rFonts w:eastAsia="Times New Roman" w:cs="Times New Roman"/>
          <w:b/>
          <w:bCs/>
          <w:color w:val="000000"/>
          <w:kern w:val="0"/>
          <w:sz w:val="28"/>
          <w:szCs w:val="28"/>
          <w:lang w:eastAsia="en-US" w:bidi="ar-SA"/>
        </w:rPr>
        <w:t>thúc</w:t>
      </w:r>
      <w:proofErr w:type="spellEnd"/>
    </w:p>
    <w:p w14:paraId="16C160BD" w14:textId="33290036" w:rsidR="0012082B" w:rsidRPr="004D158C" w:rsidRDefault="00D409BA" w:rsidP="004D158C">
      <w:pPr>
        <w:widowControl/>
        <w:shd w:val="clear" w:color="auto" w:fill="FFFFFF"/>
        <w:suppressAutoHyphens w:val="0"/>
        <w:spacing w:line="276" w:lineRule="atLeast"/>
        <w:jc w:val="both"/>
        <w:rPr>
          <w:rFonts w:eastAsia="Times New Roman" w:cs="Times New Roman"/>
          <w:color w:val="000000"/>
          <w:kern w:val="0"/>
          <w:sz w:val="28"/>
          <w:szCs w:val="28"/>
          <w:lang w:eastAsia="en-US" w:bidi="ar-SA"/>
        </w:rPr>
      </w:pPr>
      <w:r w:rsidRPr="004D158C">
        <w:rPr>
          <w:rFonts w:eastAsia="Times New Roman" w:cs="Times New Roman"/>
          <w:color w:val="000000"/>
          <w:kern w:val="0"/>
          <w:sz w:val="28"/>
          <w:szCs w:val="28"/>
          <w:lang w:eastAsia="en-US" w:bidi="ar-SA"/>
        </w:rPr>
        <w:tab/>
      </w:r>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Cô</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cùng</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trẻ</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hát</w:t>
      </w:r>
      <w:proofErr w:type="spellEnd"/>
      <w:r w:rsidR="0012082B" w:rsidRPr="004D158C">
        <w:rPr>
          <w:rFonts w:eastAsia="Times New Roman" w:cs="Times New Roman"/>
          <w:color w:val="000000"/>
          <w:kern w:val="0"/>
          <w:sz w:val="28"/>
          <w:szCs w:val="28"/>
          <w:lang w:eastAsia="en-US" w:bidi="ar-SA"/>
        </w:rPr>
        <w:t xml:space="preserve"> vang </w:t>
      </w:r>
      <w:proofErr w:type="spellStart"/>
      <w:r w:rsidR="0012082B" w:rsidRPr="004D158C">
        <w:rPr>
          <w:rFonts w:eastAsia="Times New Roman" w:cs="Times New Roman"/>
          <w:color w:val="000000"/>
          <w:kern w:val="0"/>
          <w:sz w:val="28"/>
          <w:szCs w:val="28"/>
          <w:lang w:eastAsia="en-US" w:bidi="ar-SA"/>
        </w:rPr>
        <w:t>bài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hát</w:t>
      </w:r>
      <w:proofErr w:type="spellEnd"/>
      <w:r w:rsidR="0012082B" w:rsidRPr="004D158C">
        <w:rPr>
          <w:rFonts w:eastAsia="Times New Roman" w:cs="Times New Roman"/>
          <w:color w:val="000000"/>
          <w:kern w:val="0"/>
          <w:sz w:val="28"/>
          <w:szCs w:val="28"/>
          <w:lang w:eastAsia="en-US" w:bidi="ar-SA"/>
        </w:rPr>
        <w:t>: “</w:t>
      </w:r>
      <w:r w:rsidR="0012082B" w:rsidRPr="004D158C">
        <w:rPr>
          <w:rFonts w:eastAsia="Times New Roman" w:cs="Times New Roman"/>
          <w:i/>
          <w:iCs/>
          <w:color w:val="000000"/>
          <w:kern w:val="0"/>
          <w:sz w:val="28"/>
          <w:szCs w:val="28"/>
          <w:lang w:eastAsia="en-US" w:bidi="ar-SA"/>
        </w:rPr>
        <w:t xml:space="preserve">Ra </w:t>
      </w:r>
      <w:proofErr w:type="spellStart"/>
      <w:r w:rsidR="0012082B" w:rsidRPr="004D158C">
        <w:rPr>
          <w:rFonts w:eastAsia="Times New Roman" w:cs="Times New Roman"/>
          <w:i/>
          <w:iCs/>
          <w:color w:val="000000"/>
          <w:kern w:val="0"/>
          <w:sz w:val="28"/>
          <w:szCs w:val="28"/>
          <w:lang w:eastAsia="en-US" w:bidi="ar-SA"/>
        </w:rPr>
        <w:t>vườn</w:t>
      </w:r>
      <w:proofErr w:type="spellEnd"/>
      <w:r w:rsidR="0012082B" w:rsidRPr="004D158C">
        <w:rPr>
          <w:rFonts w:eastAsia="Times New Roman" w:cs="Times New Roman"/>
          <w:i/>
          <w:iCs/>
          <w:color w:val="000000"/>
          <w:kern w:val="0"/>
          <w:sz w:val="28"/>
          <w:szCs w:val="28"/>
          <w:lang w:eastAsia="en-US" w:bidi="ar-SA"/>
        </w:rPr>
        <w:t xml:space="preserve"> </w:t>
      </w:r>
      <w:proofErr w:type="spellStart"/>
      <w:r w:rsidR="0012082B" w:rsidRPr="004D158C">
        <w:rPr>
          <w:rFonts w:eastAsia="Times New Roman" w:cs="Times New Roman"/>
          <w:i/>
          <w:iCs/>
          <w:color w:val="000000"/>
          <w:kern w:val="0"/>
          <w:sz w:val="28"/>
          <w:szCs w:val="28"/>
          <w:lang w:eastAsia="en-US" w:bidi="ar-SA"/>
        </w:rPr>
        <w:t>hoa</w:t>
      </w:r>
      <w:proofErr w:type="spellEnd"/>
      <w:r w:rsidR="0012082B" w:rsidRPr="004D158C">
        <w:rPr>
          <w:rFonts w:eastAsia="Times New Roman" w:cs="Times New Roman"/>
          <w:i/>
          <w:iCs/>
          <w:color w:val="000000"/>
          <w:kern w:val="0"/>
          <w:sz w:val="28"/>
          <w:szCs w:val="28"/>
          <w:lang w:eastAsia="en-US" w:bidi="ar-SA"/>
        </w:rPr>
        <w:t xml:space="preserve"> </w:t>
      </w:r>
      <w:proofErr w:type="spellStart"/>
      <w:r w:rsidR="0012082B" w:rsidRPr="004D158C">
        <w:rPr>
          <w:rFonts w:eastAsia="Times New Roman" w:cs="Times New Roman"/>
          <w:i/>
          <w:iCs/>
          <w:color w:val="000000"/>
          <w:kern w:val="0"/>
          <w:sz w:val="28"/>
          <w:szCs w:val="28"/>
          <w:lang w:eastAsia="en-US" w:bidi="ar-SA"/>
        </w:rPr>
        <w:t>em</w:t>
      </w:r>
      <w:proofErr w:type="spellEnd"/>
      <w:r w:rsidR="0012082B" w:rsidRPr="004D158C">
        <w:rPr>
          <w:rFonts w:eastAsia="Times New Roman" w:cs="Times New Roman"/>
          <w:i/>
          <w:iCs/>
          <w:color w:val="000000"/>
          <w:kern w:val="0"/>
          <w:sz w:val="28"/>
          <w:szCs w:val="28"/>
          <w:lang w:eastAsia="en-US" w:bidi="ar-SA"/>
        </w:rPr>
        <w:t xml:space="preserve"> </w:t>
      </w:r>
      <w:proofErr w:type="spellStart"/>
      <w:r w:rsidR="0012082B" w:rsidRPr="004D158C">
        <w:rPr>
          <w:rFonts w:eastAsia="Times New Roman" w:cs="Times New Roman"/>
          <w:i/>
          <w:iCs/>
          <w:color w:val="000000"/>
          <w:kern w:val="0"/>
          <w:sz w:val="28"/>
          <w:szCs w:val="28"/>
          <w:lang w:eastAsia="en-US" w:bidi="ar-SA"/>
        </w:rPr>
        <w:t>chơi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và</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đi</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ra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sân</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thăm</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vườn</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hoa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mùa</w:t>
      </w:r>
      <w:proofErr w:type="spellEnd"/>
      <w:r w:rsidR="0012082B" w:rsidRPr="004D158C">
        <w:rPr>
          <w:rFonts w:eastAsia="Times New Roman" w:cs="Times New Roman"/>
          <w:color w:val="000000"/>
          <w:kern w:val="0"/>
          <w:sz w:val="28"/>
          <w:szCs w:val="28"/>
          <w:lang w:eastAsia="en-US" w:bidi="ar-SA"/>
        </w:rPr>
        <w:t xml:space="preserve"> </w:t>
      </w:r>
      <w:proofErr w:type="spellStart"/>
      <w:r w:rsidR="0012082B" w:rsidRPr="004D158C">
        <w:rPr>
          <w:rFonts w:eastAsia="Times New Roman" w:cs="Times New Roman"/>
          <w:color w:val="000000"/>
          <w:kern w:val="0"/>
          <w:sz w:val="28"/>
          <w:szCs w:val="28"/>
          <w:lang w:eastAsia="en-US" w:bidi="ar-SA"/>
        </w:rPr>
        <w:t>xuân</w:t>
      </w:r>
      <w:proofErr w:type="spellEnd"/>
      <w:r w:rsidR="0012082B" w:rsidRPr="004D158C">
        <w:rPr>
          <w:rFonts w:eastAsia="Times New Roman" w:cs="Times New Roman"/>
          <w:color w:val="000000"/>
          <w:kern w:val="0"/>
          <w:sz w:val="28"/>
          <w:szCs w:val="28"/>
          <w:lang w:eastAsia="en-US" w:bidi="ar-SA"/>
        </w:rPr>
        <w:t>.</w:t>
      </w:r>
    </w:p>
    <w:p w14:paraId="1591AE68" w14:textId="5F2AC46D" w:rsidR="00F5123C" w:rsidRPr="009F6612" w:rsidRDefault="000664C3" w:rsidP="005F1F0E">
      <w:pPr>
        <w:pStyle w:val="NormalWeb"/>
        <w:shd w:val="clear" w:color="auto" w:fill="FFFFFF"/>
        <w:spacing w:before="0" w:beforeAutospacing="0" w:after="150" w:afterAutospacing="0"/>
        <w:jc w:val="both"/>
        <w:rPr>
          <w:sz w:val="28"/>
          <w:szCs w:val="28"/>
          <w:lang w:val="vi-VN"/>
        </w:rPr>
      </w:pPr>
      <w:r w:rsidRPr="004D158C">
        <w:rPr>
          <w:b/>
          <w:sz w:val="28"/>
          <w:szCs w:val="28"/>
        </w:rPr>
        <w:tab/>
      </w:r>
      <w:r w:rsidR="00F5123C" w:rsidRPr="004D158C">
        <w:rPr>
          <w:sz w:val="28"/>
          <w:szCs w:val="28"/>
        </w:rPr>
        <w:t xml:space="preserve">- </w:t>
      </w:r>
      <w:proofErr w:type="spellStart"/>
      <w:r w:rsidR="00F5123C" w:rsidRPr="004D158C">
        <w:rPr>
          <w:sz w:val="28"/>
          <w:szCs w:val="28"/>
        </w:rPr>
        <w:t>Tăng</w:t>
      </w:r>
      <w:proofErr w:type="spellEnd"/>
      <w:r w:rsidR="00F5123C" w:rsidRPr="004D158C">
        <w:rPr>
          <w:sz w:val="28"/>
          <w:szCs w:val="28"/>
        </w:rPr>
        <w:t xml:space="preserve"> </w:t>
      </w:r>
      <w:proofErr w:type="spellStart"/>
      <w:r w:rsidR="00F5123C" w:rsidRPr="004D158C">
        <w:rPr>
          <w:sz w:val="28"/>
          <w:szCs w:val="28"/>
        </w:rPr>
        <w:t>cường</w:t>
      </w:r>
      <w:proofErr w:type="spellEnd"/>
      <w:r w:rsidR="00F5123C" w:rsidRPr="004D158C">
        <w:rPr>
          <w:sz w:val="28"/>
          <w:szCs w:val="28"/>
        </w:rPr>
        <w:t xml:space="preserve"> </w:t>
      </w:r>
      <w:proofErr w:type="spellStart"/>
      <w:r w:rsidR="00F5123C" w:rsidRPr="004D158C">
        <w:rPr>
          <w:sz w:val="28"/>
          <w:szCs w:val="28"/>
        </w:rPr>
        <w:t>tiếng</w:t>
      </w:r>
      <w:proofErr w:type="spellEnd"/>
      <w:r w:rsidR="00F5123C" w:rsidRPr="004D158C">
        <w:rPr>
          <w:sz w:val="28"/>
          <w:szCs w:val="28"/>
        </w:rPr>
        <w:t xml:space="preserve"> </w:t>
      </w:r>
      <w:proofErr w:type="spellStart"/>
      <w:r w:rsidR="009F6612">
        <w:rPr>
          <w:sz w:val="28"/>
          <w:szCs w:val="28"/>
        </w:rPr>
        <w:t>việt</w:t>
      </w:r>
      <w:proofErr w:type="spellEnd"/>
      <w:r w:rsidR="009F6612">
        <w:rPr>
          <w:sz w:val="28"/>
          <w:szCs w:val="28"/>
          <w:lang w:val="vi-VN"/>
        </w:rPr>
        <w:t>:</w:t>
      </w:r>
      <w:r w:rsidR="001E01D6">
        <w:rPr>
          <w:sz w:val="28"/>
          <w:szCs w:val="28"/>
          <w:lang w:val="vi-VN"/>
        </w:rPr>
        <w:t xml:space="preserve"> vườn (nang), bông (kơ nung)</w:t>
      </w:r>
    </w:p>
    <w:p w14:paraId="5FD65E5B" w14:textId="75246986" w:rsidR="00ED6CE5" w:rsidRPr="004D158C" w:rsidRDefault="00F5123C" w:rsidP="004D158C">
      <w:pPr>
        <w:spacing w:line="276" w:lineRule="auto"/>
        <w:jc w:val="both"/>
        <w:rPr>
          <w:rFonts w:cs="Times New Roman"/>
          <w:b/>
          <w:bCs/>
          <w:sz w:val="28"/>
          <w:szCs w:val="28"/>
          <w:u w:val="single"/>
          <w:lang w:val="it-IT"/>
        </w:rPr>
      </w:pPr>
      <w:r w:rsidRPr="004D158C">
        <w:rPr>
          <w:rFonts w:cs="Times New Roman"/>
          <w:sz w:val="28"/>
          <w:szCs w:val="28"/>
          <w:lang w:val="it-IT"/>
        </w:rPr>
        <w:tab/>
      </w:r>
      <w:r w:rsidR="00ED6CE5" w:rsidRPr="004D158C">
        <w:rPr>
          <w:rFonts w:cs="Times New Roman"/>
          <w:b/>
          <w:bCs/>
          <w:sz w:val="28"/>
          <w:szCs w:val="28"/>
          <w:lang w:val="it-IT"/>
        </w:rPr>
        <w:t>V</w:t>
      </w:r>
      <w:r w:rsidR="001179CE" w:rsidRPr="004D158C">
        <w:rPr>
          <w:rFonts w:cs="Times New Roman"/>
          <w:b/>
          <w:bCs/>
          <w:sz w:val="28"/>
          <w:szCs w:val="28"/>
          <w:lang w:val="it-IT"/>
        </w:rPr>
        <w:t>I</w:t>
      </w:r>
      <w:r w:rsidR="00ED6CE5" w:rsidRPr="004D158C">
        <w:rPr>
          <w:rFonts w:cs="Times New Roman"/>
          <w:b/>
          <w:bCs/>
          <w:sz w:val="28"/>
          <w:szCs w:val="28"/>
          <w:lang w:val="it-IT"/>
        </w:rPr>
        <w:t>.</w:t>
      </w:r>
      <w:r w:rsidRPr="004D158C">
        <w:rPr>
          <w:rFonts w:cs="Times New Roman"/>
          <w:b/>
          <w:bCs/>
          <w:sz w:val="28"/>
          <w:szCs w:val="28"/>
          <w:lang w:val="vi-VN"/>
        </w:rPr>
        <w:t xml:space="preserve"> </w:t>
      </w:r>
      <w:r w:rsidR="00ED6CE5" w:rsidRPr="004D158C">
        <w:rPr>
          <w:rFonts w:cs="Times New Roman"/>
          <w:b/>
          <w:bCs/>
          <w:sz w:val="28"/>
          <w:szCs w:val="28"/>
          <w:lang w:val="it-IT"/>
        </w:rPr>
        <w:t>NHẬN XÉT CUỐI NGÀY:</w:t>
      </w:r>
    </w:p>
    <w:p w14:paraId="09112A87" w14:textId="7A1F7C66" w:rsidR="00D5046A" w:rsidRPr="00087C68" w:rsidRDefault="00ED6CE5" w:rsidP="004D158C">
      <w:pPr>
        <w:spacing w:line="276" w:lineRule="auto"/>
        <w:jc w:val="both"/>
        <w:rPr>
          <w:rFonts w:cs="Times New Roman"/>
          <w:sz w:val="28"/>
          <w:szCs w:val="28"/>
          <w:lang w:val="vi-VN"/>
        </w:rPr>
      </w:pPr>
      <w:r w:rsidRPr="004D158C">
        <w:rPr>
          <w:rFonts w:cs="Times New Roman"/>
          <w:sz w:val="28"/>
          <w:szCs w:val="28"/>
        </w:rPr>
        <w:t>………………………………………………………………………………………………………………………………………………………………………………………………………………………………………………………………………………………………………………………………………………………………………………………………………………………………………………………………………………………………………………………………………………………………………………………………………………………………………………………………………………………………………………………………………………………………………………………………………………………………………………………………………………………………………………</w:t>
      </w:r>
      <w:r w:rsidR="00091ED9" w:rsidRPr="004D158C">
        <w:rPr>
          <w:rFonts w:cs="Times New Roman"/>
          <w:sz w:val="28"/>
          <w:szCs w:val="28"/>
        </w:rPr>
        <w:t>……………………………………………………</w:t>
      </w:r>
      <w:r w:rsidR="00091ED9">
        <w:rPr>
          <w:rFonts w:cs="Times New Roman"/>
          <w:sz w:val="28"/>
          <w:szCs w:val="28"/>
          <w:lang w:val="vi-VN"/>
        </w:rPr>
        <w:t>........</w:t>
      </w:r>
    </w:p>
    <w:sectPr w:rsidR="00D5046A" w:rsidRPr="00087C68" w:rsidSect="00296A8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3602370"/>
    <w:multiLevelType w:val="hybridMultilevel"/>
    <w:tmpl w:val="ADB8DDCC"/>
    <w:lvl w:ilvl="0" w:tplc="10A02AAE">
      <w:start w:val="3"/>
      <w:numFmt w:val="bullet"/>
      <w:lvlText w:val="-"/>
      <w:lvlJc w:val="left"/>
      <w:pPr>
        <w:ind w:left="1155" w:hanging="360"/>
      </w:pPr>
      <w:rPr>
        <w:rFonts w:ascii="Times New Roman" w:eastAsia="SimSu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F5A32"/>
    <w:multiLevelType w:val="multilevel"/>
    <w:tmpl w:val="E868A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8539F"/>
    <w:multiLevelType w:val="multilevel"/>
    <w:tmpl w:val="8A5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353B8"/>
    <w:multiLevelType w:val="multilevel"/>
    <w:tmpl w:val="E83E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6277F"/>
    <w:multiLevelType w:val="multilevel"/>
    <w:tmpl w:val="DD1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2D09"/>
    <w:multiLevelType w:val="multilevel"/>
    <w:tmpl w:val="CF38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90120"/>
    <w:multiLevelType w:val="multilevel"/>
    <w:tmpl w:val="8AF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A207F"/>
    <w:multiLevelType w:val="hybridMultilevel"/>
    <w:tmpl w:val="01CE8C94"/>
    <w:lvl w:ilvl="0" w:tplc="125493D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5"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6" w15:restartNumberingAfterBreak="0">
    <w:nsid w:val="50382D74"/>
    <w:multiLevelType w:val="hybridMultilevel"/>
    <w:tmpl w:val="149AC8FA"/>
    <w:lvl w:ilvl="0" w:tplc="08F286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2AEA"/>
    <w:multiLevelType w:val="multilevel"/>
    <w:tmpl w:val="FE8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21F23"/>
    <w:multiLevelType w:val="multilevel"/>
    <w:tmpl w:val="673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71788"/>
    <w:multiLevelType w:val="hybridMultilevel"/>
    <w:tmpl w:val="A1D04726"/>
    <w:lvl w:ilvl="0" w:tplc="DD86F8E2">
      <w:start w:val="1"/>
      <w:numFmt w:val="upperLetter"/>
      <w:lvlText w:val="%1."/>
      <w:lvlJc w:val="left"/>
      <w:pPr>
        <w:ind w:left="1080" w:hanging="360"/>
      </w:pPr>
      <w:rPr>
        <w:rFonts w:eastAsia="SimSu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73580"/>
    <w:multiLevelType w:val="multilevel"/>
    <w:tmpl w:val="7E4E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30AAB"/>
    <w:multiLevelType w:val="multilevel"/>
    <w:tmpl w:val="F3E43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70C29"/>
    <w:multiLevelType w:val="multilevel"/>
    <w:tmpl w:val="6B564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3636C"/>
    <w:multiLevelType w:val="multilevel"/>
    <w:tmpl w:val="FC5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57148"/>
    <w:multiLevelType w:val="multilevel"/>
    <w:tmpl w:val="6E9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F61E1"/>
    <w:multiLevelType w:val="hybridMultilevel"/>
    <w:tmpl w:val="935A78D6"/>
    <w:lvl w:ilvl="0" w:tplc="E3802898">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16cid:durableId="1860728959">
    <w:abstractNumId w:val="0"/>
  </w:num>
  <w:num w:numId="2" w16cid:durableId="1267887300">
    <w:abstractNumId w:val="2"/>
  </w:num>
  <w:num w:numId="3" w16cid:durableId="1227108153">
    <w:abstractNumId w:val="1"/>
  </w:num>
  <w:num w:numId="4" w16cid:durableId="17196702">
    <w:abstractNumId w:val="4"/>
  </w:num>
  <w:num w:numId="5" w16cid:durableId="664744636">
    <w:abstractNumId w:val="20"/>
  </w:num>
  <w:num w:numId="6" w16cid:durableId="1911579924">
    <w:abstractNumId w:val="15"/>
  </w:num>
  <w:num w:numId="7" w16cid:durableId="982931191">
    <w:abstractNumId w:val="9"/>
  </w:num>
  <w:num w:numId="8" w16cid:durableId="379062224">
    <w:abstractNumId w:val="10"/>
  </w:num>
  <w:num w:numId="9" w16cid:durableId="2054886173">
    <w:abstractNumId w:val="8"/>
  </w:num>
  <w:num w:numId="10" w16cid:durableId="577711135">
    <w:abstractNumId w:val="21"/>
  </w:num>
  <w:num w:numId="11" w16cid:durableId="323167723">
    <w:abstractNumId w:val="11"/>
  </w:num>
  <w:num w:numId="12" w16cid:durableId="1244535741">
    <w:abstractNumId w:val="25"/>
  </w:num>
  <w:num w:numId="13" w16cid:durableId="171379026">
    <w:abstractNumId w:val="12"/>
  </w:num>
  <w:num w:numId="14" w16cid:durableId="2035570596">
    <w:abstractNumId w:val="27"/>
  </w:num>
  <w:num w:numId="15" w16cid:durableId="1058436940">
    <w:abstractNumId w:val="19"/>
  </w:num>
  <w:num w:numId="16" w16cid:durableId="872815170">
    <w:abstractNumId w:val="16"/>
  </w:num>
  <w:num w:numId="17" w16cid:durableId="361982886">
    <w:abstractNumId w:val="3"/>
  </w:num>
  <w:num w:numId="18" w16cid:durableId="725838741">
    <w:abstractNumId w:val="14"/>
  </w:num>
  <w:num w:numId="19" w16cid:durableId="1449817431">
    <w:abstractNumId w:val="6"/>
  </w:num>
  <w:num w:numId="20" w16cid:durableId="1913848737">
    <w:abstractNumId w:val="17"/>
  </w:num>
  <w:num w:numId="21" w16cid:durableId="1116410793">
    <w:abstractNumId w:val="18"/>
  </w:num>
  <w:num w:numId="22" w16cid:durableId="49502556">
    <w:abstractNumId w:val="26"/>
  </w:num>
  <w:num w:numId="23" w16cid:durableId="115027006">
    <w:abstractNumId w:val="13"/>
  </w:num>
  <w:num w:numId="24" w16cid:durableId="1513378600">
    <w:abstractNumId w:val="5"/>
  </w:num>
  <w:num w:numId="25" w16cid:durableId="401216328">
    <w:abstractNumId w:val="24"/>
  </w:num>
  <w:num w:numId="26" w16cid:durableId="1069772802">
    <w:abstractNumId w:val="23"/>
  </w:num>
  <w:num w:numId="27" w16cid:durableId="531501797">
    <w:abstractNumId w:val="22"/>
  </w:num>
  <w:num w:numId="28" w16cid:durableId="1891915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E5"/>
    <w:rsid w:val="000003F1"/>
    <w:rsid w:val="000012BD"/>
    <w:rsid w:val="00002996"/>
    <w:rsid w:val="00014E13"/>
    <w:rsid w:val="000168ED"/>
    <w:rsid w:val="00021350"/>
    <w:rsid w:val="00030898"/>
    <w:rsid w:val="00032C80"/>
    <w:rsid w:val="0004315F"/>
    <w:rsid w:val="0004408C"/>
    <w:rsid w:val="00046BEA"/>
    <w:rsid w:val="00057AF2"/>
    <w:rsid w:val="00065D31"/>
    <w:rsid w:val="000664C3"/>
    <w:rsid w:val="0007104C"/>
    <w:rsid w:val="00071061"/>
    <w:rsid w:val="00071D6D"/>
    <w:rsid w:val="000740FE"/>
    <w:rsid w:val="00076D38"/>
    <w:rsid w:val="000841B3"/>
    <w:rsid w:val="00087C68"/>
    <w:rsid w:val="00091ED9"/>
    <w:rsid w:val="00096875"/>
    <w:rsid w:val="000B08DB"/>
    <w:rsid w:val="000B1766"/>
    <w:rsid w:val="000B1CD5"/>
    <w:rsid w:val="000B50A3"/>
    <w:rsid w:val="000B5750"/>
    <w:rsid w:val="000B744D"/>
    <w:rsid w:val="000D2781"/>
    <w:rsid w:val="000D33F3"/>
    <w:rsid w:val="000D5606"/>
    <w:rsid w:val="000E2AEC"/>
    <w:rsid w:val="000E5D22"/>
    <w:rsid w:val="000F022E"/>
    <w:rsid w:val="000F59F1"/>
    <w:rsid w:val="000F6293"/>
    <w:rsid w:val="00100580"/>
    <w:rsid w:val="00114D0B"/>
    <w:rsid w:val="001179CE"/>
    <w:rsid w:val="0012082B"/>
    <w:rsid w:val="00132EA6"/>
    <w:rsid w:val="00141942"/>
    <w:rsid w:val="00160F49"/>
    <w:rsid w:val="00164171"/>
    <w:rsid w:val="00174CB0"/>
    <w:rsid w:val="0018440B"/>
    <w:rsid w:val="001943B8"/>
    <w:rsid w:val="001947BD"/>
    <w:rsid w:val="001961EB"/>
    <w:rsid w:val="001A4929"/>
    <w:rsid w:val="001A6498"/>
    <w:rsid w:val="001A7240"/>
    <w:rsid w:val="001B3251"/>
    <w:rsid w:val="001C014F"/>
    <w:rsid w:val="001D5219"/>
    <w:rsid w:val="001D7539"/>
    <w:rsid w:val="001D774C"/>
    <w:rsid w:val="001E01D6"/>
    <w:rsid w:val="001E16F3"/>
    <w:rsid w:val="001E219A"/>
    <w:rsid w:val="001E5DBD"/>
    <w:rsid w:val="001F0050"/>
    <w:rsid w:val="001F6801"/>
    <w:rsid w:val="002039DD"/>
    <w:rsid w:val="00207ED3"/>
    <w:rsid w:val="00214FA5"/>
    <w:rsid w:val="00225689"/>
    <w:rsid w:val="00226284"/>
    <w:rsid w:val="00241A75"/>
    <w:rsid w:val="002435DB"/>
    <w:rsid w:val="002437AC"/>
    <w:rsid w:val="00245AFD"/>
    <w:rsid w:val="00276496"/>
    <w:rsid w:val="00276C12"/>
    <w:rsid w:val="002810AD"/>
    <w:rsid w:val="00286E4D"/>
    <w:rsid w:val="00287136"/>
    <w:rsid w:val="002953F6"/>
    <w:rsid w:val="00296A85"/>
    <w:rsid w:val="002A3237"/>
    <w:rsid w:val="002A59D1"/>
    <w:rsid w:val="002A5E03"/>
    <w:rsid w:val="002A71E1"/>
    <w:rsid w:val="002B4746"/>
    <w:rsid w:val="002B7AFE"/>
    <w:rsid w:val="002C36CE"/>
    <w:rsid w:val="002D5567"/>
    <w:rsid w:val="002E15CD"/>
    <w:rsid w:val="002F5C50"/>
    <w:rsid w:val="002F6294"/>
    <w:rsid w:val="00301924"/>
    <w:rsid w:val="00301D84"/>
    <w:rsid w:val="0030482D"/>
    <w:rsid w:val="003069B6"/>
    <w:rsid w:val="00310507"/>
    <w:rsid w:val="00311C47"/>
    <w:rsid w:val="0031648B"/>
    <w:rsid w:val="003242E6"/>
    <w:rsid w:val="003321B0"/>
    <w:rsid w:val="0033657C"/>
    <w:rsid w:val="003366C1"/>
    <w:rsid w:val="00337D8C"/>
    <w:rsid w:val="00341DCD"/>
    <w:rsid w:val="003430B4"/>
    <w:rsid w:val="0034788D"/>
    <w:rsid w:val="0035136E"/>
    <w:rsid w:val="003532C1"/>
    <w:rsid w:val="00354D88"/>
    <w:rsid w:val="00355B5E"/>
    <w:rsid w:val="00357CB6"/>
    <w:rsid w:val="0036247B"/>
    <w:rsid w:val="00364AB3"/>
    <w:rsid w:val="00367875"/>
    <w:rsid w:val="00374E96"/>
    <w:rsid w:val="00376A94"/>
    <w:rsid w:val="00380373"/>
    <w:rsid w:val="00392C99"/>
    <w:rsid w:val="003949E6"/>
    <w:rsid w:val="003A040F"/>
    <w:rsid w:val="003A2F15"/>
    <w:rsid w:val="003A7EFF"/>
    <w:rsid w:val="003B1486"/>
    <w:rsid w:val="003C471D"/>
    <w:rsid w:val="003D54FF"/>
    <w:rsid w:val="003E261C"/>
    <w:rsid w:val="003E2C9B"/>
    <w:rsid w:val="003E707D"/>
    <w:rsid w:val="003F01A5"/>
    <w:rsid w:val="003F164D"/>
    <w:rsid w:val="00405C8D"/>
    <w:rsid w:val="0040629B"/>
    <w:rsid w:val="00410B7B"/>
    <w:rsid w:val="00411063"/>
    <w:rsid w:val="00411245"/>
    <w:rsid w:val="004147C4"/>
    <w:rsid w:val="00417CDE"/>
    <w:rsid w:val="004313E9"/>
    <w:rsid w:val="00433396"/>
    <w:rsid w:val="004354EA"/>
    <w:rsid w:val="0044658E"/>
    <w:rsid w:val="00456E0A"/>
    <w:rsid w:val="00462EF2"/>
    <w:rsid w:val="0047094B"/>
    <w:rsid w:val="0047140E"/>
    <w:rsid w:val="00482361"/>
    <w:rsid w:val="004866E2"/>
    <w:rsid w:val="004921D8"/>
    <w:rsid w:val="00492F4B"/>
    <w:rsid w:val="004A3B37"/>
    <w:rsid w:val="004B25BF"/>
    <w:rsid w:val="004B3969"/>
    <w:rsid w:val="004B515B"/>
    <w:rsid w:val="004C22EC"/>
    <w:rsid w:val="004C773C"/>
    <w:rsid w:val="004D158C"/>
    <w:rsid w:val="004E70B6"/>
    <w:rsid w:val="004F2023"/>
    <w:rsid w:val="004F2FB1"/>
    <w:rsid w:val="00501600"/>
    <w:rsid w:val="005123E2"/>
    <w:rsid w:val="00513616"/>
    <w:rsid w:val="00527CEA"/>
    <w:rsid w:val="00533CD9"/>
    <w:rsid w:val="005341CF"/>
    <w:rsid w:val="00546A3E"/>
    <w:rsid w:val="00546F8F"/>
    <w:rsid w:val="00557D27"/>
    <w:rsid w:val="005603EC"/>
    <w:rsid w:val="00561864"/>
    <w:rsid w:val="00565D23"/>
    <w:rsid w:val="00574E17"/>
    <w:rsid w:val="00583C3E"/>
    <w:rsid w:val="00586B85"/>
    <w:rsid w:val="0059099B"/>
    <w:rsid w:val="00592090"/>
    <w:rsid w:val="00596E44"/>
    <w:rsid w:val="005A2246"/>
    <w:rsid w:val="005B19D0"/>
    <w:rsid w:val="005B3B70"/>
    <w:rsid w:val="005B57E9"/>
    <w:rsid w:val="005C062E"/>
    <w:rsid w:val="005C17EA"/>
    <w:rsid w:val="005C2032"/>
    <w:rsid w:val="005C6CDE"/>
    <w:rsid w:val="005C76E2"/>
    <w:rsid w:val="005C77BC"/>
    <w:rsid w:val="005D7F86"/>
    <w:rsid w:val="005E3580"/>
    <w:rsid w:val="005E4922"/>
    <w:rsid w:val="005F0930"/>
    <w:rsid w:val="005F1F0E"/>
    <w:rsid w:val="005F7D33"/>
    <w:rsid w:val="00610799"/>
    <w:rsid w:val="00611A09"/>
    <w:rsid w:val="006128FF"/>
    <w:rsid w:val="0062284B"/>
    <w:rsid w:val="00630BD9"/>
    <w:rsid w:val="00632B4F"/>
    <w:rsid w:val="00633C58"/>
    <w:rsid w:val="00633DB2"/>
    <w:rsid w:val="00634982"/>
    <w:rsid w:val="006374B5"/>
    <w:rsid w:val="00643B5A"/>
    <w:rsid w:val="006469C0"/>
    <w:rsid w:val="006478CD"/>
    <w:rsid w:val="00661E07"/>
    <w:rsid w:val="00670295"/>
    <w:rsid w:val="00690E78"/>
    <w:rsid w:val="00694D16"/>
    <w:rsid w:val="006A20C9"/>
    <w:rsid w:val="006A27F0"/>
    <w:rsid w:val="006A3D5E"/>
    <w:rsid w:val="006B6D56"/>
    <w:rsid w:val="006D12A9"/>
    <w:rsid w:val="006E0EF9"/>
    <w:rsid w:val="006F115B"/>
    <w:rsid w:val="007006E5"/>
    <w:rsid w:val="00705BA2"/>
    <w:rsid w:val="00706536"/>
    <w:rsid w:val="00710195"/>
    <w:rsid w:val="00711C7B"/>
    <w:rsid w:val="00712AE8"/>
    <w:rsid w:val="0071506D"/>
    <w:rsid w:val="0071606B"/>
    <w:rsid w:val="007261F0"/>
    <w:rsid w:val="007310BE"/>
    <w:rsid w:val="00736785"/>
    <w:rsid w:val="00740823"/>
    <w:rsid w:val="007555E9"/>
    <w:rsid w:val="0076038E"/>
    <w:rsid w:val="0076517A"/>
    <w:rsid w:val="007677C6"/>
    <w:rsid w:val="007711AB"/>
    <w:rsid w:val="007723DA"/>
    <w:rsid w:val="00775DE7"/>
    <w:rsid w:val="0078707D"/>
    <w:rsid w:val="00787CEE"/>
    <w:rsid w:val="00794CF8"/>
    <w:rsid w:val="00794D45"/>
    <w:rsid w:val="007A3BF0"/>
    <w:rsid w:val="007A70C8"/>
    <w:rsid w:val="007A7855"/>
    <w:rsid w:val="007C3E2F"/>
    <w:rsid w:val="007E6B50"/>
    <w:rsid w:val="00800D32"/>
    <w:rsid w:val="00802261"/>
    <w:rsid w:val="008033F6"/>
    <w:rsid w:val="008049A7"/>
    <w:rsid w:val="008067F5"/>
    <w:rsid w:val="00820653"/>
    <w:rsid w:val="00824AE5"/>
    <w:rsid w:val="008250B0"/>
    <w:rsid w:val="00844DCE"/>
    <w:rsid w:val="00855F72"/>
    <w:rsid w:val="00860EDF"/>
    <w:rsid w:val="00862048"/>
    <w:rsid w:val="008652CD"/>
    <w:rsid w:val="00865412"/>
    <w:rsid w:val="00867F73"/>
    <w:rsid w:val="00887995"/>
    <w:rsid w:val="008959F3"/>
    <w:rsid w:val="008A0DFD"/>
    <w:rsid w:val="008A37A8"/>
    <w:rsid w:val="008A412F"/>
    <w:rsid w:val="008B0ADD"/>
    <w:rsid w:val="008B0B4C"/>
    <w:rsid w:val="008B1AAD"/>
    <w:rsid w:val="008C1567"/>
    <w:rsid w:val="008C2892"/>
    <w:rsid w:val="008C4125"/>
    <w:rsid w:val="008C4676"/>
    <w:rsid w:val="008D0001"/>
    <w:rsid w:val="008D13F3"/>
    <w:rsid w:val="008D3FD8"/>
    <w:rsid w:val="008D6286"/>
    <w:rsid w:val="008D7109"/>
    <w:rsid w:val="008E4557"/>
    <w:rsid w:val="008F0344"/>
    <w:rsid w:val="008F1869"/>
    <w:rsid w:val="008F1EB7"/>
    <w:rsid w:val="008F3119"/>
    <w:rsid w:val="00904021"/>
    <w:rsid w:val="009068F1"/>
    <w:rsid w:val="00906CAB"/>
    <w:rsid w:val="00914990"/>
    <w:rsid w:val="009273CA"/>
    <w:rsid w:val="009318B3"/>
    <w:rsid w:val="00954AE5"/>
    <w:rsid w:val="00965273"/>
    <w:rsid w:val="0096569E"/>
    <w:rsid w:val="00967344"/>
    <w:rsid w:val="00967830"/>
    <w:rsid w:val="00972745"/>
    <w:rsid w:val="00994E69"/>
    <w:rsid w:val="009A045E"/>
    <w:rsid w:val="009A4AE1"/>
    <w:rsid w:val="009B1ECB"/>
    <w:rsid w:val="009C587A"/>
    <w:rsid w:val="009C5E39"/>
    <w:rsid w:val="009C6313"/>
    <w:rsid w:val="009D3D32"/>
    <w:rsid w:val="009E1460"/>
    <w:rsid w:val="009E1C8F"/>
    <w:rsid w:val="009E2412"/>
    <w:rsid w:val="009E32B7"/>
    <w:rsid w:val="009F533D"/>
    <w:rsid w:val="009F651A"/>
    <w:rsid w:val="009F6612"/>
    <w:rsid w:val="00A04621"/>
    <w:rsid w:val="00A16129"/>
    <w:rsid w:val="00A17C8F"/>
    <w:rsid w:val="00A21ECE"/>
    <w:rsid w:val="00A240C8"/>
    <w:rsid w:val="00A26AE4"/>
    <w:rsid w:val="00A324E9"/>
    <w:rsid w:val="00A32D57"/>
    <w:rsid w:val="00A3533F"/>
    <w:rsid w:val="00A35561"/>
    <w:rsid w:val="00A443AF"/>
    <w:rsid w:val="00A4477C"/>
    <w:rsid w:val="00A52660"/>
    <w:rsid w:val="00A5773E"/>
    <w:rsid w:val="00A70FBD"/>
    <w:rsid w:val="00A755D5"/>
    <w:rsid w:val="00A94ED8"/>
    <w:rsid w:val="00AA0FC9"/>
    <w:rsid w:val="00AB05F1"/>
    <w:rsid w:val="00AC5363"/>
    <w:rsid w:val="00AC6B30"/>
    <w:rsid w:val="00AD6D4A"/>
    <w:rsid w:val="00AE6269"/>
    <w:rsid w:val="00AF2E53"/>
    <w:rsid w:val="00B01EB3"/>
    <w:rsid w:val="00B03141"/>
    <w:rsid w:val="00B075E7"/>
    <w:rsid w:val="00B13B54"/>
    <w:rsid w:val="00B20159"/>
    <w:rsid w:val="00B32450"/>
    <w:rsid w:val="00B3677D"/>
    <w:rsid w:val="00B37385"/>
    <w:rsid w:val="00B37D05"/>
    <w:rsid w:val="00B43EFA"/>
    <w:rsid w:val="00B43F4F"/>
    <w:rsid w:val="00B519F9"/>
    <w:rsid w:val="00B658E1"/>
    <w:rsid w:val="00B71F26"/>
    <w:rsid w:val="00B74FA3"/>
    <w:rsid w:val="00B778B7"/>
    <w:rsid w:val="00B8163C"/>
    <w:rsid w:val="00B81AFB"/>
    <w:rsid w:val="00B859DF"/>
    <w:rsid w:val="00B87CCC"/>
    <w:rsid w:val="00B87DCD"/>
    <w:rsid w:val="00B92BD3"/>
    <w:rsid w:val="00B92F02"/>
    <w:rsid w:val="00B943FC"/>
    <w:rsid w:val="00B96368"/>
    <w:rsid w:val="00BA1919"/>
    <w:rsid w:val="00BA2438"/>
    <w:rsid w:val="00BA24FF"/>
    <w:rsid w:val="00BA4216"/>
    <w:rsid w:val="00BA4D14"/>
    <w:rsid w:val="00BA5B78"/>
    <w:rsid w:val="00BB127A"/>
    <w:rsid w:val="00BB30FD"/>
    <w:rsid w:val="00BB59C6"/>
    <w:rsid w:val="00BC1D48"/>
    <w:rsid w:val="00BC431A"/>
    <w:rsid w:val="00BD479E"/>
    <w:rsid w:val="00BE0CD7"/>
    <w:rsid w:val="00BE1C82"/>
    <w:rsid w:val="00BE4AE4"/>
    <w:rsid w:val="00BE4EE5"/>
    <w:rsid w:val="00BE5940"/>
    <w:rsid w:val="00BF1AE1"/>
    <w:rsid w:val="00BF3AFA"/>
    <w:rsid w:val="00C17766"/>
    <w:rsid w:val="00C20A6F"/>
    <w:rsid w:val="00C27831"/>
    <w:rsid w:val="00C37FDF"/>
    <w:rsid w:val="00C401C2"/>
    <w:rsid w:val="00C541AD"/>
    <w:rsid w:val="00C56934"/>
    <w:rsid w:val="00C62B1D"/>
    <w:rsid w:val="00C64FB8"/>
    <w:rsid w:val="00C75FB3"/>
    <w:rsid w:val="00C84A4F"/>
    <w:rsid w:val="00CA76A8"/>
    <w:rsid w:val="00CC1A70"/>
    <w:rsid w:val="00CC20D4"/>
    <w:rsid w:val="00CC5AEC"/>
    <w:rsid w:val="00CD4A4B"/>
    <w:rsid w:val="00CD7F4D"/>
    <w:rsid w:val="00CE2C58"/>
    <w:rsid w:val="00CF5536"/>
    <w:rsid w:val="00CF776E"/>
    <w:rsid w:val="00CF7F09"/>
    <w:rsid w:val="00D012FE"/>
    <w:rsid w:val="00D04474"/>
    <w:rsid w:val="00D409BA"/>
    <w:rsid w:val="00D40F44"/>
    <w:rsid w:val="00D46B6A"/>
    <w:rsid w:val="00D5046A"/>
    <w:rsid w:val="00D51C69"/>
    <w:rsid w:val="00D53A80"/>
    <w:rsid w:val="00D76901"/>
    <w:rsid w:val="00D81D7A"/>
    <w:rsid w:val="00D93619"/>
    <w:rsid w:val="00D94760"/>
    <w:rsid w:val="00D96F93"/>
    <w:rsid w:val="00DA2079"/>
    <w:rsid w:val="00DA414C"/>
    <w:rsid w:val="00DC142D"/>
    <w:rsid w:val="00DC3336"/>
    <w:rsid w:val="00DC535C"/>
    <w:rsid w:val="00DD41CB"/>
    <w:rsid w:val="00DD4F35"/>
    <w:rsid w:val="00DE270B"/>
    <w:rsid w:val="00DF1934"/>
    <w:rsid w:val="00E05213"/>
    <w:rsid w:val="00E060A8"/>
    <w:rsid w:val="00E22FBF"/>
    <w:rsid w:val="00E25246"/>
    <w:rsid w:val="00E255AF"/>
    <w:rsid w:val="00E26A1E"/>
    <w:rsid w:val="00E30981"/>
    <w:rsid w:val="00E316B7"/>
    <w:rsid w:val="00E31F80"/>
    <w:rsid w:val="00E32AE5"/>
    <w:rsid w:val="00E32FC3"/>
    <w:rsid w:val="00E35CC5"/>
    <w:rsid w:val="00E44445"/>
    <w:rsid w:val="00E45E9D"/>
    <w:rsid w:val="00E50F30"/>
    <w:rsid w:val="00E61FCC"/>
    <w:rsid w:val="00E66052"/>
    <w:rsid w:val="00E67AF3"/>
    <w:rsid w:val="00E74039"/>
    <w:rsid w:val="00E76764"/>
    <w:rsid w:val="00E81F1B"/>
    <w:rsid w:val="00E84187"/>
    <w:rsid w:val="00E91998"/>
    <w:rsid w:val="00E92207"/>
    <w:rsid w:val="00E9720A"/>
    <w:rsid w:val="00EB29CD"/>
    <w:rsid w:val="00ED283A"/>
    <w:rsid w:val="00ED6163"/>
    <w:rsid w:val="00ED6A2F"/>
    <w:rsid w:val="00ED6CE5"/>
    <w:rsid w:val="00ED78EC"/>
    <w:rsid w:val="00EE39BE"/>
    <w:rsid w:val="00EE3A05"/>
    <w:rsid w:val="00EF3E0A"/>
    <w:rsid w:val="00F06CC9"/>
    <w:rsid w:val="00F1221D"/>
    <w:rsid w:val="00F25FA6"/>
    <w:rsid w:val="00F275CB"/>
    <w:rsid w:val="00F34872"/>
    <w:rsid w:val="00F50E1A"/>
    <w:rsid w:val="00F5123C"/>
    <w:rsid w:val="00F545DD"/>
    <w:rsid w:val="00F56DD4"/>
    <w:rsid w:val="00F61A77"/>
    <w:rsid w:val="00F63D40"/>
    <w:rsid w:val="00F63D54"/>
    <w:rsid w:val="00F6469E"/>
    <w:rsid w:val="00F659F7"/>
    <w:rsid w:val="00F675CA"/>
    <w:rsid w:val="00F749BA"/>
    <w:rsid w:val="00F81CDA"/>
    <w:rsid w:val="00F8571E"/>
    <w:rsid w:val="00F85F31"/>
    <w:rsid w:val="00F86D80"/>
    <w:rsid w:val="00F875AA"/>
    <w:rsid w:val="00F907AE"/>
    <w:rsid w:val="00F9339A"/>
    <w:rsid w:val="00F93DD9"/>
    <w:rsid w:val="00F93F54"/>
    <w:rsid w:val="00FA5C70"/>
    <w:rsid w:val="00FB22BC"/>
    <w:rsid w:val="00FB341F"/>
    <w:rsid w:val="00FB62B5"/>
    <w:rsid w:val="00FC0B37"/>
    <w:rsid w:val="00FC46D6"/>
    <w:rsid w:val="00FC6718"/>
    <w:rsid w:val="00FD6C04"/>
    <w:rsid w:val="00FE2C37"/>
    <w:rsid w:val="00FF1A65"/>
    <w:rsid w:val="00FF257E"/>
    <w:rsid w:val="00FF2F3E"/>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1">
    <w:name w:val="heading 1"/>
    <w:basedOn w:val="Normal"/>
    <w:link w:val="Heading1Char"/>
    <w:uiPriority w:val="9"/>
    <w:qFormat/>
    <w:rsid w:val="00A32D57"/>
    <w:pPr>
      <w:widowControl/>
      <w:suppressAutoHyphens w:val="0"/>
      <w:spacing w:before="100" w:beforeAutospacing="1" w:after="100" w:afterAutospacing="1"/>
      <w:outlineLvl w:val="0"/>
    </w:pPr>
    <w:rPr>
      <w:rFonts w:eastAsia="Times New Roman" w:cs="Times New Roman"/>
      <w:b/>
      <w:bCs/>
      <w:kern w:val="36"/>
      <w:sz w:val="48"/>
      <w:szCs w:val="48"/>
      <w:lang w:eastAsia="en-US" w:bidi="ar-SA"/>
    </w:rPr>
  </w:style>
  <w:style w:type="paragraph" w:styleId="Heading3">
    <w:name w:val="heading 3"/>
    <w:basedOn w:val="Normal"/>
    <w:next w:val="Normal"/>
    <w:link w:val="Heading3Char"/>
    <w:uiPriority w:val="9"/>
    <w:semiHidden/>
    <w:unhideWhenUsed/>
    <w:qFormat/>
    <w:rsid w:val="00AC5363"/>
    <w:pPr>
      <w:keepNext/>
      <w:keepLines/>
      <w:spacing w:before="40"/>
      <w:outlineLvl w:val="2"/>
    </w:pPr>
    <w:rPr>
      <w:rFonts w:asciiTheme="majorHAnsi" w:eastAsiaTheme="majorEastAsia" w:hAnsiTheme="majorHAnsi"/>
      <w:color w:val="243F60" w:themeColor="accent1" w:themeShade="7F"/>
      <w:szCs w:val="21"/>
    </w:rPr>
  </w:style>
  <w:style w:type="paragraph" w:styleId="Heading4">
    <w:name w:val="heading 4"/>
    <w:basedOn w:val="Normal"/>
    <w:next w:val="Normal"/>
    <w:link w:val="Heading4Char"/>
    <w:uiPriority w:val="9"/>
    <w:semiHidden/>
    <w:unhideWhenUsed/>
    <w:qFormat/>
    <w:rsid w:val="00FA5C70"/>
    <w:pPr>
      <w:keepNext/>
      <w:keepLines/>
      <w:spacing w:before="40"/>
      <w:outlineLvl w:val="3"/>
    </w:pPr>
    <w:rPr>
      <w:rFonts w:asciiTheme="majorHAnsi" w:eastAsiaTheme="majorEastAsia" w:hAnsiTheme="majorHAnsi"/>
      <w:i/>
      <w:iCs/>
      <w:color w:val="365F91" w:themeColor="accent1" w:themeShade="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0F022E"/>
    <w:pPr>
      <w:widowControl/>
      <w:suppressAutoHyphens w:val="0"/>
      <w:spacing w:before="100" w:beforeAutospacing="1" w:after="100" w:afterAutospacing="1"/>
    </w:pPr>
    <w:rPr>
      <w:rFonts w:eastAsia="Times New Roman" w:cs="Times New Roman"/>
      <w:kern w:val="0"/>
      <w:lang w:eastAsia="en-US" w:bidi="ar-SA"/>
    </w:rPr>
  </w:style>
  <w:style w:type="character" w:customStyle="1" w:styleId="Heading1Char">
    <w:name w:val="Heading 1 Char"/>
    <w:basedOn w:val="DefaultParagraphFont"/>
    <w:link w:val="Heading1"/>
    <w:uiPriority w:val="9"/>
    <w:rsid w:val="00A32D57"/>
    <w:rPr>
      <w:rFonts w:ascii="Times New Roman" w:eastAsia="Times New Roman" w:hAnsi="Times New Roman" w:cs="Times New Roman"/>
      <w:b/>
      <w:bCs/>
      <w:kern w:val="36"/>
      <w:sz w:val="48"/>
      <w:szCs w:val="48"/>
    </w:rPr>
  </w:style>
  <w:style w:type="character" w:customStyle="1" w:styleId="apple-converted-space">
    <w:name w:val="apple-converted-space"/>
    <w:rsid w:val="00FD6C04"/>
    <w:rPr>
      <w:rFonts w:cs="Times New Roman"/>
    </w:rPr>
  </w:style>
  <w:style w:type="character" w:customStyle="1" w:styleId="NoSpacingChar">
    <w:name w:val="No Spacing Char"/>
    <w:link w:val="NoSpacing"/>
    <w:uiPriority w:val="1"/>
    <w:locked/>
    <w:rsid w:val="00965273"/>
    <w:rPr>
      <w:lang w:bidi="en-US"/>
    </w:rPr>
  </w:style>
  <w:style w:type="paragraph" w:styleId="NoSpacing">
    <w:name w:val="No Spacing"/>
    <w:basedOn w:val="Normal"/>
    <w:link w:val="NoSpacingChar"/>
    <w:uiPriority w:val="1"/>
    <w:qFormat/>
    <w:rsid w:val="00965273"/>
    <w:pPr>
      <w:widowControl/>
      <w:suppressAutoHyphens w:val="0"/>
    </w:pPr>
    <w:rPr>
      <w:rFonts w:asciiTheme="minorHAnsi" w:eastAsiaTheme="minorHAnsi" w:hAnsiTheme="minorHAnsi" w:cstheme="minorBidi"/>
      <w:kern w:val="0"/>
      <w:sz w:val="22"/>
      <w:szCs w:val="22"/>
      <w:lang w:eastAsia="en-US" w:bidi="en-US"/>
    </w:rPr>
  </w:style>
  <w:style w:type="table" w:styleId="TableGrid">
    <w:name w:val="Table Grid"/>
    <w:basedOn w:val="TableNormal"/>
    <w:uiPriority w:val="39"/>
    <w:rsid w:val="00965273"/>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C5363"/>
    <w:rPr>
      <w:rFonts w:asciiTheme="majorHAnsi" w:eastAsiaTheme="majorEastAsia" w:hAnsiTheme="majorHAnsi" w:cs="Mangal"/>
      <w:color w:val="243F60" w:themeColor="accent1" w:themeShade="7F"/>
      <w:kern w:val="2"/>
      <w:sz w:val="24"/>
      <w:szCs w:val="21"/>
      <w:lang w:eastAsia="hi-IN" w:bidi="hi-IN"/>
    </w:rPr>
  </w:style>
  <w:style w:type="character" w:customStyle="1" w:styleId="Heading4Char">
    <w:name w:val="Heading 4 Char"/>
    <w:basedOn w:val="DefaultParagraphFont"/>
    <w:link w:val="Heading4"/>
    <w:uiPriority w:val="9"/>
    <w:semiHidden/>
    <w:rsid w:val="00FA5C70"/>
    <w:rPr>
      <w:rFonts w:asciiTheme="majorHAnsi" w:eastAsiaTheme="majorEastAsia" w:hAnsiTheme="majorHAnsi" w:cs="Mangal"/>
      <w:i/>
      <w:iCs/>
      <w:color w:val="365F91" w:themeColor="accent1" w:themeShade="B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5333">
      <w:bodyDiv w:val="1"/>
      <w:marLeft w:val="0"/>
      <w:marRight w:val="0"/>
      <w:marTop w:val="0"/>
      <w:marBottom w:val="0"/>
      <w:divBdr>
        <w:top w:val="none" w:sz="0" w:space="0" w:color="auto"/>
        <w:left w:val="none" w:sz="0" w:space="0" w:color="auto"/>
        <w:bottom w:val="none" w:sz="0" w:space="0" w:color="auto"/>
        <w:right w:val="none" w:sz="0" w:space="0" w:color="auto"/>
      </w:divBdr>
    </w:div>
    <w:div w:id="136264110">
      <w:bodyDiv w:val="1"/>
      <w:marLeft w:val="0"/>
      <w:marRight w:val="0"/>
      <w:marTop w:val="0"/>
      <w:marBottom w:val="0"/>
      <w:divBdr>
        <w:top w:val="none" w:sz="0" w:space="0" w:color="auto"/>
        <w:left w:val="none" w:sz="0" w:space="0" w:color="auto"/>
        <w:bottom w:val="none" w:sz="0" w:space="0" w:color="auto"/>
        <w:right w:val="none" w:sz="0" w:space="0" w:color="auto"/>
      </w:divBdr>
    </w:div>
    <w:div w:id="151335428">
      <w:bodyDiv w:val="1"/>
      <w:marLeft w:val="0"/>
      <w:marRight w:val="0"/>
      <w:marTop w:val="0"/>
      <w:marBottom w:val="0"/>
      <w:divBdr>
        <w:top w:val="none" w:sz="0" w:space="0" w:color="auto"/>
        <w:left w:val="none" w:sz="0" w:space="0" w:color="auto"/>
        <w:bottom w:val="none" w:sz="0" w:space="0" w:color="auto"/>
        <w:right w:val="none" w:sz="0" w:space="0" w:color="auto"/>
      </w:divBdr>
    </w:div>
    <w:div w:id="183788897">
      <w:bodyDiv w:val="1"/>
      <w:marLeft w:val="0"/>
      <w:marRight w:val="0"/>
      <w:marTop w:val="0"/>
      <w:marBottom w:val="0"/>
      <w:divBdr>
        <w:top w:val="none" w:sz="0" w:space="0" w:color="auto"/>
        <w:left w:val="none" w:sz="0" w:space="0" w:color="auto"/>
        <w:bottom w:val="none" w:sz="0" w:space="0" w:color="auto"/>
        <w:right w:val="none" w:sz="0" w:space="0" w:color="auto"/>
      </w:divBdr>
    </w:div>
    <w:div w:id="207382746">
      <w:bodyDiv w:val="1"/>
      <w:marLeft w:val="0"/>
      <w:marRight w:val="0"/>
      <w:marTop w:val="0"/>
      <w:marBottom w:val="0"/>
      <w:divBdr>
        <w:top w:val="none" w:sz="0" w:space="0" w:color="auto"/>
        <w:left w:val="none" w:sz="0" w:space="0" w:color="auto"/>
        <w:bottom w:val="none" w:sz="0" w:space="0" w:color="auto"/>
        <w:right w:val="none" w:sz="0" w:space="0" w:color="auto"/>
      </w:divBdr>
    </w:div>
    <w:div w:id="221916352">
      <w:bodyDiv w:val="1"/>
      <w:marLeft w:val="0"/>
      <w:marRight w:val="0"/>
      <w:marTop w:val="0"/>
      <w:marBottom w:val="0"/>
      <w:divBdr>
        <w:top w:val="none" w:sz="0" w:space="0" w:color="auto"/>
        <w:left w:val="none" w:sz="0" w:space="0" w:color="auto"/>
        <w:bottom w:val="none" w:sz="0" w:space="0" w:color="auto"/>
        <w:right w:val="none" w:sz="0" w:space="0" w:color="auto"/>
      </w:divBdr>
    </w:div>
    <w:div w:id="236717970">
      <w:bodyDiv w:val="1"/>
      <w:marLeft w:val="0"/>
      <w:marRight w:val="0"/>
      <w:marTop w:val="0"/>
      <w:marBottom w:val="0"/>
      <w:divBdr>
        <w:top w:val="none" w:sz="0" w:space="0" w:color="auto"/>
        <w:left w:val="none" w:sz="0" w:space="0" w:color="auto"/>
        <w:bottom w:val="none" w:sz="0" w:space="0" w:color="auto"/>
        <w:right w:val="none" w:sz="0" w:space="0" w:color="auto"/>
      </w:divBdr>
    </w:div>
    <w:div w:id="290015780">
      <w:bodyDiv w:val="1"/>
      <w:marLeft w:val="0"/>
      <w:marRight w:val="0"/>
      <w:marTop w:val="0"/>
      <w:marBottom w:val="0"/>
      <w:divBdr>
        <w:top w:val="none" w:sz="0" w:space="0" w:color="auto"/>
        <w:left w:val="none" w:sz="0" w:space="0" w:color="auto"/>
        <w:bottom w:val="none" w:sz="0" w:space="0" w:color="auto"/>
        <w:right w:val="none" w:sz="0" w:space="0" w:color="auto"/>
      </w:divBdr>
    </w:div>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566305085">
      <w:bodyDiv w:val="1"/>
      <w:marLeft w:val="0"/>
      <w:marRight w:val="0"/>
      <w:marTop w:val="0"/>
      <w:marBottom w:val="0"/>
      <w:divBdr>
        <w:top w:val="none" w:sz="0" w:space="0" w:color="auto"/>
        <w:left w:val="none" w:sz="0" w:space="0" w:color="auto"/>
        <w:bottom w:val="none" w:sz="0" w:space="0" w:color="auto"/>
        <w:right w:val="none" w:sz="0" w:space="0" w:color="auto"/>
      </w:divBdr>
    </w:div>
    <w:div w:id="576786404">
      <w:bodyDiv w:val="1"/>
      <w:marLeft w:val="0"/>
      <w:marRight w:val="0"/>
      <w:marTop w:val="0"/>
      <w:marBottom w:val="0"/>
      <w:divBdr>
        <w:top w:val="none" w:sz="0" w:space="0" w:color="auto"/>
        <w:left w:val="none" w:sz="0" w:space="0" w:color="auto"/>
        <w:bottom w:val="none" w:sz="0" w:space="0" w:color="auto"/>
        <w:right w:val="none" w:sz="0" w:space="0" w:color="auto"/>
      </w:divBdr>
      <w:divsChild>
        <w:div w:id="1765497368">
          <w:marLeft w:val="0"/>
          <w:marRight w:val="0"/>
          <w:marTop w:val="0"/>
          <w:marBottom w:val="0"/>
          <w:divBdr>
            <w:top w:val="none" w:sz="0" w:space="0" w:color="auto"/>
            <w:left w:val="none" w:sz="0" w:space="0" w:color="auto"/>
            <w:bottom w:val="none" w:sz="0" w:space="0" w:color="auto"/>
            <w:right w:val="none" w:sz="0" w:space="0" w:color="auto"/>
          </w:divBdr>
        </w:div>
        <w:div w:id="1770544081">
          <w:marLeft w:val="0"/>
          <w:marRight w:val="0"/>
          <w:marTop w:val="0"/>
          <w:marBottom w:val="0"/>
          <w:divBdr>
            <w:top w:val="none" w:sz="0" w:space="0" w:color="auto"/>
            <w:left w:val="none" w:sz="0" w:space="0" w:color="auto"/>
            <w:bottom w:val="none" w:sz="0" w:space="0" w:color="auto"/>
            <w:right w:val="none" w:sz="0" w:space="0" w:color="auto"/>
          </w:divBdr>
        </w:div>
        <w:div w:id="79716903">
          <w:marLeft w:val="0"/>
          <w:marRight w:val="0"/>
          <w:marTop w:val="0"/>
          <w:marBottom w:val="0"/>
          <w:divBdr>
            <w:top w:val="none" w:sz="0" w:space="0" w:color="auto"/>
            <w:left w:val="none" w:sz="0" w:space="0" w:color="auto"/>
            <w:bottom w:val="none" w:sz="0" w:space="0" w:color="auto"/>
            <w:right w:val="none" w:sz="0" w:space="0" w:color="auto"/>
          </w:divBdr>
        </w:div>
      </w:divsChild>
    </w:div>
    <w:div w:id="581184626">
      <w:bodyDiv w:val="1"/>
      <w:marLeft w:val="0"/>
      <w:marRight w:val="0"/>
      <w:marTop w:val="0"/>
      <w:marBottom w:val="0"/>
      <w:divBdr>
        <w:top w:val="none" w:sz="0" w:space="0" w:color="auto"/>
        <w:left w:val="none" w:sz="0" w:space="0" w:color="auto"/>
        <w:bottom w:val="none" w:sz="0" w:space="0" w:color="auto"/>
        <w:right w:val="none" w:sz="0" w:space="0" w:color="auto"/>
      </w:divBdr>
    </w:div>
    <w:div w:id="590822266">
      <w:bodyDiv w:val="1"/>
      <w:marLeft w:val="0"/>
      <w:marRight w:val="0"/>
      <w:marTop w:val="0"/>
      <w:marBottom w:val="0"/>
      <w:divBdr>
        <w:top w:val="none" w:sz="0" w:space="0" w:color="auto"/>
        <w:left w:val="none" w:sz="0" w:space="0" w:color="auto"/>
        <w:bottom w:val="none" w:sz="0" w:space="0" w:color="auto"/>
        <w:right w:val="none" w:sz="0" w:space="0" w:color="auto"/>
      </w:divBdr>
    </w:div>
    <w:div w:id="652297881">
      <w:bodyDiv w:val="1"/>
      <w:marLeft w:val="0"/>
      <w:marRight w:val="0"/>
      <w:marTop w:val="0"/>
      <w:marBottom w:val="0"/>
      <w:divBdr>
        <w:top w:val="none" w:sz="0" w:space="0" w:color="auto"/>
        <w:left w:val="none" w:sz="0" w:space="0" w:color="auto"/>
        <w:bottom w:val="none" w:sz="0" w:space="0" w:color="auto"/>
        <w:right w:val="none" w:sz="0" w:space="0" w:color="auto"/>
      </w:divBdr>
    </w:div>
    <w:div w:id="669796811">
      <w:bodyDiv w:val="1"/>
      <w:marLeft w:val="0"/>
      <w:marRight w:val="0"/>
      <w:marTop w:val="0"/>
      <w:marBottom w:val="0"/>
      <w:divBdr>
        <w:top w:val="none" w:sz="0" w:space="0" w:color="auto"/>
        <w:left w:val="none" w:sz="0" w:space="0" w:color="auto"/>
        <w:bottom w:val="none" w:sz="0" w:space="0" w:color="auto"/>
        <w:right w:val="none" w:sz="0" w:space="0" w:color="auto"/>
      </w:divBdr>
    </w:div>
    <w:div w:id="723411574">
      <w:bodyDiv w:val="1"/>
      <w:marLeft w:val="0"/>
      <w:marRight w:val="0"/>
      <w:marTop w:val="0"/>
      <w:marBottom w:val="0"/>
      <w:divBdr>
        <w:top w:val="none" w:sz="0" w:space="0" w:color="auto"/>
        <w:left w:val="none" w:sz="0" w:space="0" w:color="auto"/>
        <w:bottom w:val="none" w:sz="0" w:space="0" w:color="auto"/>
        <w:right w:val="none" w:sz="0" w:space="0" w:color="auto"/>
      </w:divBdr>
    </w:div>
    <w:div w:id="733698670">
      <w:bodyDiv w:val="1"/>
      <w:marLeft w:val="0"/>
      <w:marRight w:val="0"/>
      <w:marTop w:val="0"/>
      <w:marBottom w:val="0"/>
      <w:divBdr>
        <w:top w:val="none" w:sz="0" w:space="0" w:color="auto"/>
        <w:left w:val="none" w:sz="0" w:space="0" w:color="auto"/>
        <w:bottom w:val="none" w:sz="0" w:space="0" w:color="auto"/>
        <w:right w:val="none" w:sz="0" w:space="0" w:color="auto"/>
      </w:divBdr>
    </w:div>
    <w:div w:id="737560809">
      <w:bodyDiv w:val="1"/>
      <w:marLeft w:val="0"/>
      <w:marRight w:val="0"/>
      <w:marTop w:val="0"/>
      <w:marBottom w:val="0"/>
      <w:divBdr>
        <w:top w:val="none" w:sz="0" w:space="0" w:color="auto"/>
        <w:left w:val="none" w:sz="0" w:space="0" w:color="auto"/>
        <w:bottom w:val="none" w:sz="0" w:space="0" w:color="auto"/>
        <w:right w:val="none" w:sz="0" w:space="0" w:color="auto"/>
      </w:divBdr>
    </w:div>
    <w:div w:id="845559265">
      <w:bodyDiv w:val="1"/>
      <w:marLeft w:val="0"/>
      <w:marRight w:val="0"/>
      <w:marTop w:val="0"/>
      <w:marBottom w:val="0"/>
      <w:divBdr>
        <w:top w:val="none" w:sz="0" w:space="0" w:color="auto"/>
        <w:left w:val="none" w:sz="0" w:space="0" w:color="auto"/>
        <w:bottom w:val="none" w:sz="0" w:space="0" w:color="auto"/>
        <w:right w:val="none" w:sz="0" w:space="0" w:color="auto"/>
      </w:divBdr>
    </w:div>
    <w:div w:id="922834956">
      <w:bodyDiv w:val="1"/>
      <w:marLeft w:val="0"/>
      <w:marRight w:val="0"/>
      <w:marTop w:val="0"/>
      <w:marBottom w:val="0"/>
      <w:divBdr>
        <w:top w:val="none" w:sz="0" w:space="0" w:color="auto"/>
        <w:left w:val="none" w:sz="0" w:space="0" w:color="auto"/>
        <w:bottom w:val="none" w:sz="0" w:space="0" w:color="auto"/>
        <w:right w:val="none" w:sz="0" w:space="0" w:color="auto"/>
      </w:divBdr>
    </w:div>
    <w:div w:id="1048725623">
      <w:bodyDiv w:val="1"/>
      <w:marLeft w:val="0"/>
      <w:marRight w:val="0"/>
      <w:marTop w:val="0"/>
      <w:marBottom w:val="0"/>
      <w:divBdr>
        <w:top w:val="none" w:sz="0" w:space="0" w:color="auto"/>
        <w:left w:val="none" w:sz="0" w:space="0" w:color="auto"/>
        <w:bottom w:val="none" w:sz="0" w:space="0" w:color="auto"/>
        <w:right w:val="none" w:sz="0" w:space="0" w:color="auto"/>
      </w:divBdr>
    </w:div>
    <w:div w:id="1056778372">
      <w:bodyDiv w:val="1"/>
      <w:marLeft w:val="0"/>
      <w:marRight w:val="0"/>
      <w:marTop w:val="0"/>
      <w:marBottom w:val="0"/>
      <w:divBdr>
        <w:top w:val="none" w:sz="0" w:space="0" w:color="auto"/>
        <w:left w:val="none" w:sz="0" w:space="0" w:color="auto"/>
        <w:bottom w:val="none" w:sz="0" w:space="0" w:color="auto"/>
        <w:right w:val="none" w:sz="0" w:space="0" w:color="auto"/>
      </w:divBdr>
    </w:div>
    <w:div w:id="1132215063">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410468254">
      <w:bodyDiv w:val="1"/>
      <w:marLeft w:val="0"/>
      <w:marRight w:val="0"/>
      <w:marTop w:val="0"/>
      <w:marBottom w:val="0"/>
      <w:divBdr>
        <w:top w:val="none" w:sz="0" w:space="0" w:color="auto"/>
        <w:left w:val="none" w:sz="0" w:space="0" w:color="auto"/>
        <w:bottom w:val="none" w:sz="0" w:space="0" w:color="auto"/>
        <w:right w:val="none" w:sz="0" w:space="0" w:color="auto"/>
      </w:divBdr>
      <w:divsChild>
        <w:div w:id="767040635">
          <w:marLeft w:val="0"/>
          <w:marRight w:val="0"/>
          <w:marTop w:val="0"/>
          <w:marBottom w:val="0"/>
          <w:divBdr>
            <w:top w:val="none" w:sz="0" w:space="0" w:color="auto"/>
            <w:left w:val="none" w:sz="0" w:space="0" w:color="auto"/>
            <w:bottom w:val="none" w:sz="0" w:space="0" w:color="auto"/>
            <w:right w:val="none" w:sz="0" w:space="0" w:color="auto"/>
          </w:divBdr>
        </w:div>
        <w:div w:id="746075726">
          <w:marLeft w:val="0"/>
          <w:marRight w:val="0"/>
          <w:marTop w:val="0"/>
          <w:marBottom w:val="0"/>
          <w:divBdr>
            <w:top w:val="none" w:sz="0" w:space="0" w:color="auto"/>
            <w:left w:val="none" w:sz="0" w:space="0" w:color="auto"/>
            <w:bottom w:val="none" w:sz="0" w:space="0" w:color="auto"/>
            <w:right w:val="none" w:sz="0" w:space="0" w:color="auto"/>
          </w:divBdr>
        </w:div>
      </w:divsChild>
    </w:div>
    <w:div w:id="1491098245">
      <w:bodyDiv w:val="1"/>
      <w:marLeft w:val="0"/>
      <w:marRight w:val="0"/>
      <w:marTop w:val="0"/>
      <w:marBottom w:val="0"/>
      <w:divBdr>
        <w:top w:val="none" w:sz="0" w:space="0" w:color="auto"/>
        <w:left w:val="none" w:sz="0" w:space="0" w:color="auto"/>
        <w:bottom w:val="none" w:sz="0" w:space="0" w:color="auto"/>
        <w:right w:val="none" w:sz="0" w:space="0" w:color="auto"/>
      </w:divBdr>
    </w:div>
    <w:div w:id="1514682103">
      <w:bodyDiv w:val="1"/>
      <w:marLeft w:val="0"/>
      <w:marRight w:val="0"/>
      <w:marTop w:val="0"/>
      <w:marBottom w:val="0"/>
      <w:divBdr>
        <w:top w:val="none" w:sz="0" w:space="0" w:color="auto"/>
        <w:left w:val="none" w:sz="0" w:space="0" w:color="auto"/>
        <w:bottom w:val="none" w:sz="0" w:space="0" w:color="auto"/>
        <w:right w:val="none" w:sz="0" w:space="0" w:color="auto"/>
      </w:divBdr>
    </w:div>
    <w:div w:id="1588881199">
      <w:bodyDiv w:val="1"/>
      <w:marLeft w:val="0"/>
      <w:marRight w:val="0"/>
      <w:marTop w:val="0"/>
      <w:marBottom w:val="0"/>
      <w:divBdr>
        <w:top w:val="none" w:sz="0" w:space="0" w:color="auto"/>
        <w:left w:val="none" w:sz="0" w:space="0" w:color="auto"/>
        <w:bottom w:val="none" w:sz="0" w:space="0" w:color="auto"/>
        <w:right w:val="none" w:sz="0" w:space="0" w:color="auto"/>
      </w:divBdr>
    </w:div>
    <w:div w:id="1711108031">
      <w:bodyDiv w:val="1"/>
      <w:marLeft w:val="0"/>
      <w:marRight w:val="0"/>
      <w:marTop w:val="0"/>
      <w:marBottom w:val="0"/>
      <w:divBdr>
        <w:top w:val="none" w:sz="0" w:space="0" w:color="auto"/>
        <w:left w:val="none" w:sz="0" w:space="0" w:color="auto"/>
        <w:bottom w:val="none" w:sz="0" w:space="0" w:color="auto"/>
        <w:right w:val="none" w:sz="0" w:space="0" w:color="auto"/>
      </w:divBdr>
    </w:div>
    <w:div w:id="1782529455">
      <w:bodyDiv w:val="1"/>
      <w:marLeft w:val="0"/>
      <w:marRight w:val="0"/>
      <w:marTop w:val="0"/>
      <w:marBottom w:val="0"/>
      <w:divBdr>
        <w:top w:val="none" w:sz="0" w:space="0" w:color="auto"/>
        <w:left w:val="none" w:sz="0" w:space="0" w:color="auto"/>
        <w:bottom w:val="none" w:sz="0" w:space="0" w:color="auto"/>
        <w:right w:val="none" w:sz="0" w:space="0" w:color="auto"/>
      </w:divBdr>
    </w:div>
    <w:div w:id="1799058653">
      <w:bodyDiv w:val="1"/>
      <w:marLeft w:val="0"/>
      <w:marRight w:val="0"/>
      <w:marTop w:val="0"/>
      <w:marBottom w:val="0"/>
      <w:divBdr>
        <w:top w:val="none" w:sz="0" w:space="0" w:color="auto"/>
        <w:left w:val="none" w:sz="0" w:space="0" w:color="auto"/>
        <w:bottom w:val="none" w:sz="0" w:space="0" w:color="auto"/>
        <w:right w:val="none" w:sz="0" w:space="0" w:color="auto"/>
      </w:divBdr>
    </w:div>
    <w:div w:id="19236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14</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236</cp:revision>
  <cp:lastPrinted>2026-01-28T15:45:00Z</cp:lastPrinted>
  <dcterms:created xsi:type="dcterms:W3CDTF">2024-01-14T23:20:00Z</dcterms:created>
  <dcterms:modified xsi:type="dcterms:W3CDTF">2026-01-28T15:48:00Z</dcterms:modified>
</cp:coreProperties>
</file>