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E09146" w14:textId="77777777" w:rsidR="00C12F2C" w:rsidRDefault="00C12F2C" w:rsidP="00C12F2C">
      <w:pPr>
        <w:spacing w:line="10" w:lineRule="atLeast"/>
        <w:jc w:val="center"/>
        <w:rPr>
          <w:b/>
        </w:rPr>
      </w:pPr>
      <w:r>
        <w:rPr>
          <w:b/>
        </w:rPr>
        <w:t xml:space="preserve">KẾ HOẠCH </w:t>
      </w:r>
      <w:r>
        <w:rPr>
          <w:b/>
          <w:lang w:val="vi-VN"/>
        </w:rPr>
        <w:t>GIÁO DỤC</w:t>
      </w:r>
      <w:r>
        <w:rPr>
          <w:b/>
        </w:rPr>
        <w:t xml:space="preserve"> TUẦN</w:t>
      </w:r>
    </w:p>
    <w:p w14:paraId="3132088A" w14:textId="77777777" w:rsidR="00C12F2C" w:rsidRDefault="00C12F2C" w:rsidP="00C12F2C">
      <w:pPr>
        <w:spacing w:line="10" w:lineRule="atLeast"/>
        <w:jc w:val="center"/>
        <w:rPr>
          <w:b/>
          <w:bCs/>
        </w:rPr>
      </w:pPr>
      <w:r>
        <w:rPr>
          <w:b/>
        </w:rPr>
        <w:t xml:space="preserve">Chủ đề nhánh : </w:t>
      </w:r>
      <w:r>
        <w:rPr>
          <w:b/>
          <w:lang w:val="vi-VN"/>
        </w:rPr>
        <w:t xml:space="preserve">CÁC CON VẬT SỐNG TRONG </w:t>
      </w:r>
      <w:r>
        <w:rPr>
          <w:b/>
        </w:rPr>
        <w:t>RỪNG</w:t>
      </w:r>
    </w:p>
    <w:p w14:paraId="677E755D" w14:textId="77777777" w:rsidR="00C12F2C" w:rsidRDefault="00C12F2C" w:rsidP="00C12F2C">
      <w:pPr>
        <w:spacing w:line="10" w:lineRule="atLeast"/>
        <w:jc w:val="center"/>
        <w:outlineLvl w:val="0"/>
        <w:rPr>
          <w:b/>
          <w:lang w:val="vi-VN"/>
        </w:rPr>
      </w:pPr>
      <w:r>
        <w:rPr>
          <w:b/>
        </w:rPr>
        <w:t xml:space="preserve">Tuần </w:t>
      </w:r>
      <w:r>
        <w:rPr>
          <w:b/>
          <w:lang w:val="vi-VN"/>
        </w:rPr>
        <w:t>2</w:t>
      </w:r>
      <w:r>
        <w:rPr>
          <w:b/>
        </w:rPr>
        <w:t xml:space="preserve">: Từ ngày </w:t>
      </w:r>
      <w:r>
        <w:rPr>
          <w:b/>
          <w:lang w:val="vi-VN"/>
        </w:rPr>
        <w:t>10/02</w:t>
      </w:r>
      <w:r>
        <w:rPr>
          <w:b/>
        </w:rPr>
        <w:t xml:space="preserve"> đến </w:t>
      </w:r>
      <w:r>
        <w:rPr>
          <w:b/>
          <w:lang w:val="vi-VN"/>
        </w:rPr>
        <w:t>16/02/</w:t>
      </w:r>
      <w:r>
        <w:rPr>
          <w:b/>
        </w:rPr>
        <w:t>202</w:t>
      </w:r>
      <w:r>
        <w:rPr>
          <w:b/>
          <w:lang w:val="vi-VN"/>
        </w:rPr>
        <w:t>5</w:t>
      </w:r>
    </w:p>
    <w:tbl>
      <w:tblPr>
        <w:tblW w:w="1016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3"/>
        <w:gridCol w:w="1796"/>
        <w:gridCol w:w="44"/>
        <w:gridCol w:w="1734"/>
        <w:gridCol w:w="1677"/>
        <w:gridCol w:w="241"/>
        <w:gridCol w:w="1743"/>
        <w:gridCol w:w="1657"/>
      </w:tblGrid>
      <w:tr w:rsidR="00C12F2C" w14:paraId="15B01BA5" w14:textId="77777777" w:rsidTr="00436C5E">
        <w:trPr>
          <w:trHeight w:val="1079"/>
          <w:jc w:val="center"/>
        </w:trPr>
        <w:tc>
          <w:tcPr>
            <w:tcW w:w="1273" w:type="dxa"/>
            <w:tcBorders>
              <w:top w:val="single" w:sz="4" w:space="0" w:color="auto"/>
              <w:left w:val="single" w:sz="4" w:space="0" w:color="auto"/>
              <w:bottom w:val="single" w:sz="4" w:space="0" w:color="auto"/>
              <w:right w:val="single" w:sz="4" w:space="0" w:color="auto"/>
              <w:tl2br w:val="single" w:sz="4" w:space="0" w:color="auto"/>
            </w:tcBorders>
          </w:tcPr>
          <w:p w14:paraId="79696BD0" w14:textId="77777777" w:rsidR="00C12F2C" w:rsidRDefault="00C12F2C" w:rsidP="00436C5E">
            <w:pPr>
              <w:rPr>
                <w:b/>
              </w:rPr>
            </w:pPr>
            <w:r>
              <w:rPr>
                <w:b/>
                <w:lang w:val="vi-VN"/>
              </w:rPr>
              <w:t xml:space="preserve">     </w:t>
            </w:r>
            <w:r>
              <w:rPr>
                <w:b/>
              </w:rPr>
              <w:t xml:space="preserve">Thứ </w:t>
            </w:r>
          </w:p>
          <w:p w14:paraId="5C5A1481" w14:textId="77777777" w:rsidR="00C12F2C" w:rsidRDefault="00C12F2C" w:rsidP="00436C5E">
            <w:pPr>
              <w:rPr>
                <w:b/>
              </w:rPr>
            </w:pPr>
          </w:p>
          <w:p w14:paraId="06D18224" w14:textId="77777777" w:rsidR="00C12F2C" w:rsidRDefault="00C12F2C" w:rsidP="00436C5E">
            <w:pPr>
              <w:rPr>
                <w:b/>
              </w:rPr>
            </w:pPr>
            <w:r>
              <w:rPr>
                <w:b/>
              </w:rPr>
              <w:t>Hoạt động</w:t>
            </w:r>
          </w:p>
        </w:tc>
        <w:tc>
          <w:tcPr>
            <w:tcW w:w="1796" w:type="dxa"/>
            <w:tcBorders>
              <w:top w:val="single" w:sz="4" w:space="0" w:color="auto"/>
              <w:left w:val="single" w:sz="4" w:space="0" w:color="auto"/>
              <w:bottom w:val="single" w:sz="4" w:space="0" w:color="auto"/>
              <w:right w:val="single" w:sz="4" w:space="0" w:color="auto"/>
            </w:tcBorders>
            <w:vAlign w:val="center"/>
          </w:tcPr>
          <w:p w14:paraId="2E7A5A6C" w14:textId="77777777" w:rsidR="00C12F2C" w:rsidRDefault="00C12F2C" w:rsidP="00436C5E">
            <w:pPr>
              <w:jc w:val="center"/>
              <w:rPr>
                <w:b/>
              </w:rPr>
            </w:pPr>
            <w:r>
              <w:rPr>
                <w:b/>
              </w:rPr>
              <w:t>Thứ hai</w:t>
            </w:r>
          </w:p>
        </w:tc>
        <w:tc>
          <w:tcPr>
            <w:tcW w:w="1778" w:type="dxa"/>
            <w:gridSpan w:val="2"/>
            <w:tcBorders>
              <w:top w:val="single" w:sz="4" w:space="0" w:color="auto"/>
              <w:left w:val="single" w:sz="4" w:space="0" w:color="auto"/>
              <w:bottom w:val="single" w:sz="4" w:space="0" w:color="auto"/>
              <w:right w:val="single" w:sz="4" w:space="0" w:color="auto"/>
            </w:tcBorders>
            <w:vAlign w:val="center"/>
          </w:tcPr>
          <w:p w14:paraId="26EBB5AE" w14:textId="77777777" w:rsidR="00C12F2C" w:rsidRDefault="00C12F2C" w:rsidP="00436C5E">
            <w:pPr>
              <w:jc w:val="center"/>
              <w:rPr>
                <w:b/>
              </w:rPr>
            </w:pPr>
            <w:r>
              <w:rPr>
                <w:b/>
              </w:rPr>
              <w:t>Thứ ba</w:t>
            </w:r>
          </w:p>
        </w:tc>
        <w:tc>
          <w:tcPr>
            <w:tcW w:w="1918" w:type="dxa"/>
            <w:gridSpan w:val="2"/>
            <w:tcBorders>
              <w:top w:val="single" w:sz="4" w:space="0" w:color="auto"/>
              <w:left w:val="single" w:sz="4" w:space="0" w:color="auto"/>
              <w:bottom w:val="single" w:sz="4" w:space="0" w:color="auto"/>
              <w:right w:val="single" w:sz="4" w:space="0" w:color="auto"/>
            </w:tcBorders>
            <w:vAlign w:val="center"/>
          </w:tcPr>
          <w:p w14:paraId="3BA5A2E3" w14:textId="77777777" w:rsidR="00C12F2C" w:rsidRDefault="00C12F2C" w:rsidP="00436C5E">
            <w:pPr>
              <w:jc w:val="center"/>
              <w:rPr>
                <w:b/>
              </w:rPr>
            </w:pPr>
            <w:r>
              <w:rPr>
                <w:b/>
              </w:rPr>
              <w:t>Thứ tư</w:t>
            </w:r>
          </w:p>
        </w:tc>
        <w:tc>
          <w:tcPr>
            <w:tcW w:w="1743" w:type="dxa"/>
            <w:tcBorders>
              <w:top w:val="single" w:sz="4" w:space="0" w:color="auto"/>
              <w:left w:val="single" w:sz="4" w:space="0" w:color="auto"/>
              <w:bottom w:val="single" w:sz="4" w:space="0" w:color="auto"/>
              <w:right w:val="single" w:sz="4" w:space="0" w:color="auto"/>
            </w:tcBorders>
            <w:vAlign w:val="center"/>
          </w:tcPr>
          <w:p w14:paraId="5C66ADAA" w14:textId="77777777" w:rsidR="00C12F2C" w:rsidRDefault="00C12F2C" w:rsidP="00436C5E">
            <w:pPr>
              <w:jc w:val="center"/>
              <w:rPr>
                <w:b/>
              </w:rPr>
            </w:pPr>
            <w:r>
              <w:rPr>
                <w:b/>
              </w:rPr>
              <w:t>Thứ năm</w:t>
            </w:r>
          </w:p>
        </w:tc>
        <w:tc>
          <w:tcPr>
            <w:tcW w:w="1657" w:type="dxa"/>
            <w:tcBorders>
              <w:top w:val="single" w:sz="4" w:space="0" w:color="auto"/>
              <w:left w:val="single" w:sz="4" w:space="0" w:color="auto"/>
              <w:bottom w:val="single" w:sz="4" w:space="0" w:color="auto"/>
              <w:right w:val="single" w:sz="4" w:space="0" w:color="auto"/>
            </w:tcBorders>
            <w:vAlign w:val="center"/>
          </w:tcPr>
          <w:p w14:paraId="6A212C5F" w14:textId="77777777" w:rsidR="00C12F2C" w:rsidRDefault="00C12F2C" w:rsidP="00436C5E">
            <w:pPr>
              <w:jc w:val="center"/>
              <w:rPr>
                <w:b/>
              </w:rPr>
            </w:pPr>
            <w:r>
              <w:rPr>
                <w:b/>
              </w:rPr>
              <w:t>Thứ sáu</w:t>
            </w:r>
          </w:p>
        </w:tc>
      </w:tr>
      <w:tr w:rsidR="00C12F2C" w14:paraId="4C0AEBB3" w14:textId="77777777" w:rsidTr="00436C5E">
        <w:trPr>
          <w:trHeight w:val="2153"/>
          <w:jc w:val="center"/>
        </w:trPr>
        <w:tc>
          <w:tcPr>
            <w:tcW w:w="1273" w:type="dxa"/>
            <w:tcBorders>
              <w:top w:val="single" w:sz="4" w:space="0" w:color="auto"/>
              <w:left w:val="single" w:sz="4" w:space="0" w:color="auto"/>
              <w:bottom w:val="single" w:sz="4" w:space="0" w:color="auto"/>
              <w:right w:val="single" w:sz="4" w:space="0" w:color="auto"/>
            </w:tcBorders>
          </w:tcPr>
          <w:p w14:paraId="20214855" w14:textId="77777777" w:rsidR="00C12F2C" w:rsidRDefault="00C12F2C" w:rsidP="00436C5E">
            <w:pPr>
              <w:jc w:val="center"/>
              <w:rPr>
                <w:b/>
              </w:rPr>
            </w:pPr>
          </w:p>
          <w:p w14:paraId="37E0B1FB" w14:textId="77777777" w:rsidR="00C12F2C" w:rsidRDefault="00C12F2C" w:rsidP="00436C5E">
            <w:pPr>
              <w:jc w:val="center"/>
              <w:rPr>
                <w:b/>
              </w:rPr>
            </w:pPr>
          </w:p>
          <w:p w14:paraId="4218C080" w14:textId="77777777" w:rsidR="00C12F2C" w:rsidRDefault="00C12F2C" w:rsidP="00436C5E">
            <w:pPr>
              <w:jc w:val="center"/>
              <w:rPr>
                <w:b/>
              </w:rPr>
            </w:pPr>
          </w:p>
          <w:p w14:paraId="4A9DD1EE" w14:textId="77777777" w:rsidR="00C12F2C" w:rsidRDefault="00C12F2C" w:rsidP="00436C5E">
            <w:pPr>
              <w:jc w:val="center"/>
              <w:rPr>
                <w:b/>
              </w:rPr>
            </w:pPr>
            <w:r>
              <w:rPr>
                <w:b/>
              </w:rPr>
              <w:t>Thể dục sáng</w:t>
            </w:r>
          </w:p>
        </w:tc>
        <w:tc>
          <w:tcPr>
            <w:tcW w:w="8892" w:type="dxa"/>
            <w:gridSpan w:val="7"/>
            <w:tcBorders>
              <w:top w:val="single" w:sz="4" w:space="0" w:color="auto"/>
              <w:left w:val="single" w:sz="4" w:space="0" w:color="auto"/>
              <w:bottom w:val="single" w:sz="4" w:space="0" w:color="auto"/>
              <w:right w:val="single" w:sz="4" w:space="0" w:color="auto"/>
            </w:tcBorders>
          </w:tcPr>
          <w:p w14:paraId="238B72BA" w14:textId="77777777" w:rsidR="00C12F2C" w:rsidRDefault="00C12F2C" w:rsidP="00436C5E">
            <w:pPr>
              <w:spacing w:line="10" w:lineRule="atLeast"/>
              <w:jc w:val="both"/>
              <w:rPr>
                <w:spacing w:val="-6"/>
              </w:rPr>
            </w:pPr>
            <w:r>
              <w:rPr>
                <w:bCs/>
                <w:lang w:val="vi-VN"/>
              </w:rPr>
              <w:t xml:space="preserve">- </w:t>
            </w:r>
            <w:r>
              <w:rPr>
                <w:bCs/>
                <w:lang w:val="pt-BR"/>
              </w:rPr>
              <w:t>Thể</w:t>
            </w:r>
            <w:r>
              <w:rPr>
                <w:bCs/>
                <w:lang w:val="vi-VN"/>
              </w:rPr>
              <w:t xml:space="preserve"> dục: </w:t>
            </w:r>
            <w:r>
              <w:t>Cho cháu tập the</w:t>
            </w:r>
            <w:r>
              <w:rPr>
                <w:lang w:val="vi-VN"/>
              </w:rPr>
              <w:t>o</w:t>
            </w:r>
            <w:r>
              <w:t xml:space="preserve"> bài thể dục: “Điệu nhảy rừng xanh</w:t>
            </w:r>
            <w:r>
              <w:rPr>
                <w:lang w:val="vi-VN"/>
              </w:rPr>
              <w:t>”.</w:t>
            </w:r>
            <w:r>
              <w:rPr>
                <w:spacing w:val="-6"/>
              </w:rPr>
              <w:t xml:space="preserve">  </w:t>
            </w:r>
          </w:p>
          <w:p w14:paraId="37BD0630" w14:textId="77777777" w:rsidR="00C12F2C" w:rsidRDefault="00C12F2C" w:rsidP="00436C5E">
            <w:pPr>
              <w:tabs>
                <w:tab w:val="left" w:pos="4755"/>
              </w:tabs>
              <w:rPr>
                <w:bCs/>
                <w:lang w:val="pt-BR"/>
              </w:rPr>
            </w:pPr>
            <w:r>
              <w:rPr>
                <w:bCs/>
                <w:lang w:val="pt-BR"/>
              </w:rPr>
              <w:t>- Hô hấp: Gà gáy</w:t>
            </w:r>
          </w:p>
          <w:p w14:paraId="69A33740" w14:textId="77777777" w:rsidR="00C12F2C" w:rsidRDefault="00C12F2C" w:rsidP="00436C5E">
            <w:pPr>
              <w:tabs>
                <w:tab w:val="left" w:pos="4755"/>
              </w:tabs>
              <w:rPr>
                <w:bCs/>
                <w:lang w:val="pt-BR"/>
              </w:rPr>
            </w:pPr>
            <w:r>
              <w:rPr>
                <w:bCs/>
                <w:lang w:val="pt-BR"/>
              </w:rPr>
              <w:t>- Tay – vai: đưa 2 tay lên cao, ra phía trước, sang hai bên.</w:t>
            </w:r>
          </w:p>
          <w:p w14:paraId="358B8DF5" w14:textId="77777777" w:rsidR="00C12F2C" w:rsidRDefault="00C12F2C" w:rsidP="00436C5E">
            <w:pPr>
              <w:tabs>
                <w:tab w:val="left" w:pos="4755"/>
              </w:tabs>
              <w:rPr>
                <w:bCs/>
                <w:lang w:val="pt-BR"/>
              </w:rPr>
            </w:pPr>
            <w:r>
              <w:rPr>
                <w:bCs/>
                <w:lang w:val="pt-BR"/>
              </w:rPr>
              <w:t>- Chân: giậm chân tại chỗ.</w:t>
            </w:r>
          </w:p>
          <w:p w14:paraId="45D1C592" w14:textId="77777777" w:rsidR="00C12F2C" w:rsidRDefault="00C12F2C" w:rsidP="00436C5E">
            <w:pPr>
              <w:tabs>
                <w:tab w:val="left" w:pos="4755"/>
              </w:tabs>
              <w:rPr>
                <w:bCs/>
                <w:lang w:val="pt-BR"/>
              </w:rPr>
            </w:pPr>
            <w:r>
              <w:rPr>
                <w:bCs/>
                <w:lang w:val="pt-BR"/>
              </w:rPr>
              <w:t>- Bụng – lườn: cúi về phía trước.</w:t>
            </w:r>
          </w:p>
          <w:p w14:paraId="1B955C84" w14:textId="77777777" w:rsidR="00C12F2C" w:rsidRDefault="00C12F2C" w:rsidP="00436C5E">
            <w:pPr>
              <w:tabs>
                <w:tab w:val="left" w:pos="4755"/>
              </w:tabs>
              <w:rPr>
                <w:bCs/>
                <w:lang w:val="vi-VN"/>
              </w:rPr>
            </w:pPr>
            <w:r>
              <w:rPr>
                <w:bCs/>
                <w:lang w:val="pt-BR"/>
              </w:rPr>
              <w:t>- Bật: bật tại chỗ.</w:t>
            </w:r>
          </w:p>
        </w:tc>
      </w:tr>
      <w:tr w:rsidR="00C12F2C" w14:paraId="7AA0D320" w14:textId="77777777" w:rsidTr="00436C5E">
        <w:trPr>
          <w:trHeight w:val="1799"/>
          <w:jc w:val="center"/>
        </w:trPr>
        <w:tc>
          <w:tcPr>
            <w:tcW w:w="1273" w:type="dxa"/>
            <w:tcBorders>
              <w:top w:val="single" w:sz="4" w:space="0" w:color="auto"/>
              <w:left w:val="single" w:sz="4" w:space="0" w:color="auto"/>
              <w:bottom w:val="single" w:sz="4" w:space="0" w:color="auto"/>
              <w:right w:val="single" w:sz="4" w:space="0" w:color="auto"/>
            </w:tcBorders>
          </w:tcPr>
          <w:p w14:paraId="5A011143" w14:textId="77777777" w:rsidR="00C12F2C" w:rsidRDefault="00C12F2C" w:rsidP="00436C5E">
            <w:pPr>
              <w:spacing w:line="10" w:lineRule="atLeast"/>
              <w:jc w:val="center"/>
              <w:rPr>
                <w:b/>
              </w:rPr>
            </w:pPr>
          </w:p>
          <w:p w14:paraId="76000C01" w14:textId="77777777" w:rsidR="00C12F2C" w:rsidRDefault="00C12F2C" w:rsidP="00436C5E">
            <w:pPr>
              <w:spacing w:line="10" w:lineRule="atLeast"/>
              <w:jc w:val="center"/>
              <w:rPr>
                <w:b/>
              </w:rPr>
            </w:pPr>
            <w:r>
              <w:rPr>
                <w:b/>
              </w:rPr>
              <w:t>Hoạt động học</w:t>
            </w:r>
          </w:p>
        </w:tc>
        <w:tc>
          <w:tcPr>
            <w:tcW w:w="1796" w:type="dxa"/>
            <w:tcBorders>
              <w:top w:val="single" w:sz="4" w:space="0" w:color="auto"/>
              <w:left w:val="single" w:sz="4" w:space="0" w:color="auto"/>
              <w:bottom w:val="single" w:sz="4" w:space="0" w:color="auto"/>
              <w:right w:val="single" w:sz="4" w:space="0" w:color="auto"/>
            </w:tcBorders>
          </w:tcPr>
          <w:p w14:paraId="7AD98C4E" w14:textId="77777777" w:rsidR="00C12F2C" w:rsidRDefault="00C12F2C" w:rsidP="00436C5E">
            <w:pPr>
              <w:pStyle w:val="NoSpacing1"/>
              <w:spacing w:line="10" w:lineRule="atLeast"/>
              <w:jc w:val="center"/>
              <w:rPr>
                <w:rFonts w:cs="Times New Roman"/>
                <w:b/>
                <w:bCs/>
                <w:szCs w:val="28"/>
              </w:rPr>
            </w:pPr>
            <w:r>
              <w:rPr>
                <w:rFonts w:cs="Times New Roman"/>
                <w:b/>
                <w:bCs/>
                <w:szCs w:val="28"/>
              </w:rPr>
              <w:t>KPKH</w:t>
            </w:r>
          </w:p>
          <w:p w14:paraId="06E8759D" w14:textId="77777777" w:rsidR="00C12F2C" w:rsidRDefault="00C12F2C" w:rsidP="00436C5E">
            <w:pPr>
              <w:pStyle w:val="NoSpacing1"/>
              <w:spacing w:line="10" w:lineRule="atLeast"/>
              <w:jc w:val="center"/>
              <w:rPr>
                <w:rFonts w:cs="Times New Roman"/>
                <w:szCs w:val="28"/>
                <w:lang w:val="vi-VN"/>
              </w:rPr>
            </w:pPr>
            <w:r>
              <w:rPr>
                <w:rFonts w:cs="Times New Roman"/>
                <w:szCs w:val="28"/>
              </w:rPr>
              <w:t>Những con vật sống trong rừng.</w:t>
            </w:r>
          </w:p>
        </w:tc>
        <w:tc>
          <w:tcPr>
            <w:tcW w:w="1778" w:type="dxa"/>
            <w:gridSpan w:val="2"/>
            <w:tcBorders>
              <w:top w:val="single" w:sz="4" w:space="0" w:color="auto"/>
              <w:left w:val="single" w:sz="4" w:space="0" w:color="auto"/>
              <w:bottom w:val="single" w:sz="4" w:space="0" w:color="auto"/>
              <w:right w:val="single" w:sz="4" w:space="0" w:color="auto"/>
            </w:tcBorders>
          </w:tcPr>
          <w:p w14:paraId="1EF4C375" w14:textId="77777777" w:rsidR="00C12F2C" w:rsidRDefault="00C12F2C" w:rsidP="00436C5E">
            <w:pPr>
              <w:pStyle w:val="NoSpacing1"/>
              <w:spacing w:line="10" w:lineRule="atLeast"/>
              <w:jc w:val="center"/>
              <w:rPr>
                <w:rFonts w:cs="Times New Roman"/>
                <w:b/>
                <w:bCs/>
                <w:szCs w:val="28"/>
              </w:rPr>
            </w:pPr>
            <w:r>
              <w:rPr>
                <w:rFonts w:cs="Times New Roman"/>
                <w:b/>
                <w:bCs/>
                <w:szCs w:val="28"/>
              </w:rPr>
              <w:t>ÂM NHẠC</w:t>
            </w:r>
          </w:p>
          <w:p w14:paraId="2EFB148E" w14:textId="77777777" w:rsidR="00C12F2C" w:rsidRDefault="00C12F2C" w:rsidP="00436C5E">
            <w:pPr>
              <w:pStyle w:val="NoSpacing1"/>
              <w:spacing w:line="10" w:lineRule="atLeast"/>
              <w:jc w:val="center"/>
              <w:rPr>
                <w:rFonts w:cs="Times New Roman"/>
                <w:szCs w:val="28"/>
              </w:rPr>
            </w:pPr>
            <w:r>
              <w:rPr>
                <w:rFonts w:cs="Times New Roman"/>
                <w:szCs w:val="28"/>
                <w:lang w:val="vi-VN"/>
              </w:rPr>
              <w:t xml:space="preserve">VĐ: </w:t>
            </w:r>
            <w:r>
              <w:rPr>
                <w:rFonts w:cs="Times New Roman"/>
                <w:szCs w:val="28"/>
              </w:rPr>
              <w:t>Chú thỏ con</w:t>
            </w:r>
          </w:p>
          <w:p w14:paraId="71505623" w14:textId="77777777" w:rsidR="00C12F2C" w:rsidRDefault="00C12F2C" w:rsidP="00436C5E">
            <w:pPr>
              <w:pStyle w:val="NoSpacing1"/>
              <w:spacing w:line="10" w:lineRule="atLeast"/>
              <w:jc w:val="center"/>
              <w:rPr>
                <w:rFonts w:cs="Times New Roman"/>
                <w:szCs w:val="28"/>
              </w:rPr>
            </w:pPr>
          </w:p>
        </w:tc>
        <w:tc>
          <w:tcPr>
            <w:tcW w:w="1918" w:type="dxa"/>
            <w:gridSpan w:val="2"/>
            <w:tcBorders>
              <w:top w:val="single" w:sz="4" w:space="0" w:color="auto"/>
              <w:left w:val="single" w:sz="4" w:space="0" w:color="auto"/>
              <w:bottom w:val="single" w:sz="4" w:space="0" w:color="auto"/>
              <w:right w:val="single" w:sz="4" w:space="0" w:color="auto"/>
            </w:tcBorders>
          </w:tcPr>
          <w:p w14:paraId="320572A7" w14:textId="77777777" w:rsidR="00C12F2C" w:rsidRDefault="00C12F2C" w:rsidP="00436C5E">
            <w:pPr>
              <w:pStyle w:val="NoSpacing1"/>
              <w:spacing w:line="10" w:lineRule="atLeast"/>
              <w:jc w:val="center"/>
              <w:rPr>
                <w:rFonts w:cs="Times New Roman"/>
                <w:szCs w:val="28"/>
              </w:rPr>
            </w:pPr>
            <w:r>
              <w:rPr>
                <w:rFonts w:cs="Times New Roman"/>
                <w:b/>
                <w:bCs/>
                <w:szCs w:val="28"/>
              </w:rPr>
              <w:t>TOÁN</w:t>
            </w:r>
          </w:p>
          <w:p w14:paraId="160C46EA" w14:textId="77777777" w:rsidR="00C12F2C" w:rsidRDefault="00C12F2C" w:rsidP="00436C5E">
            <w:pPr>
              <w:jc w:val="center"/>
            </w:pPr>
            <w:r>
              <w:rPr>
                <w:szCs w:val="26"/>
                <w:lang w:val="vi-VN"/>
              </w:rPr>
              <w:t>T</w:t>
            </w:r>
            <w:r>
              <w:t xml:space="preserve">ạo nhóm tương ứng có số lượng là </w:t>
            </w:r>
            <w:r>
              <w:rPr>
                <w:lang w:val="vi-VN"/>
              </w:rPr>
              <w:t>3</w:t>
            </w:r>
          </w:p>
          <w:p w14:paraId="7009351A" w14:textId="77777777" w:rsidR="00C12F2C" w:rsidRDefault="00C12F2C" w:rsidP="00436C5E">
            <w:pPr>
              <w:pStyle w:val="NoSpacing1"/>
              <w:spacing w:line="10" w:lineRule="atLeast"/>
              <w:jc w:val="center"/>
              <w:rPr>
                <w:rFonts w:cs="Times New Roman"/>
                <w:szCs w:val="28"/>
                <w:lang w:val="vi-VN"/>
              </w:rPr>
            </w:pPr>
          </w:p>
          <w:p w14:paraId="2C472C32" w14:textId="77777777" w:rsidR="00C12F2C" w:rsidRDefault="00C12F2C" w:rsidP="00436C5E">
            <w:pPr>
              <w:pStyle w:val="NoSpacing1"/>
              <w:spacing w:line="10" w:lineRule="atLeast"/>
              <w:jc w:val="center"/>
              <w:rPr>
                <w:rFonts w:cs="Times New Roman"/>
                <w:szCs w:val="28"/>
              </w:rPr>
            </w:pPr>
          </w:p>
        </w:tc>
        <w:tc>
          <w:tcPr>
            <w:tcW w:w="1743" w:type="dxa"/>
            <w:tcBorders>
              <w:top w:val="single" w:sz="4" w:space="0" w:color="auto"/>
              <w:left w:val="single" w:sz="4" w:space="0" w:color="auto"/>
              <w:bottom w:val="single" w:sz="4" w:space="0" w:color="auto"/>
              <w:right w:val="single" w:sz="4" w:space="0" w:color="auto"/>
            </w:tcBorders>
          </w:tcPr>
          <w:p w14:paraId="4177367B" w14:textId="77777777" w:rsidR="00C12F2C" w:rsidRDefault="00C12F2C" w:rsidP="00436C5E">
            <w:pPr>
              <w:pStyle w:val="NoSpacing1"/>
              <w:spacing w:line="10" w:lineRule="atLeast"/>
              <w:jc w:val="center"/>
              <w:rPr>
                <w:rFonts w:cs="Times New Roman"/>
                <w:szCs w:val="28"/>
                <w:lang w:val="vi-VN"/>
              </w:rPr>
            </w:pPr>
            <w:r>
              <w:rPr>
                <w:rFonts w:cs="Times New Roman"/>
                <w:b/>
                <w:bCs/>
                <w:szCs w:val="28"/>
              </w:rPr>
              <w:t>LQVH</w:t>
            </w:r>
            <w:r>
              <w:rPr>
                <w:rFonts w:cs="Times New Roman"/>
                <w:szCs w:val="28"/>
                <w:lang w:val="vi-VN"/>
              </w:rPr>
              <w:t xml:space="preserve">     </w:t>
            </w:r>
            <w:r>
              <w:rPr>
                <w:rFonts w:cs="Times New Roman"/>
                <w:szCs w:val="28"/>
              </w:rPr>
              <w:t>T</w:t>
            </w:r>
            <w:r>
              <w:rPr>
                <w:rFonts w:cs="Times New Roman"/>
                <w:szCs w:val="28"/>
                <w:lang w:val="vi-VN"/>
              </w:rPr>
              <w:t>ruyện: Chú thỏ tinh khôn</w:t>
            </w:r>
          </w:p>
          <w:p w14:paraId="1571EEFE" w14:textId="77777777" w:rsidR="00C12F2C" w:rsidRDefault="00C12F2C" w:rsidP="00436C5E">
            <w:pPr>
              <w:pStyle w:val="NoSpacing1"/>
              <w:spacing w:line="10" w:lineRule="atLeast"/>
              <w:jc w:val="center"/>
              <w:rPr>
                <w:rFonts w:cs="Times New Roman"/>
                <w:szCs w:val="28"/>
              </w:rPr>
            </w:pPr>
          </w:p>
        </w:tc>
        <w:tc>
          <w:tcPr>
            <w:tcW w:w="1657" w:type="dxa"/>
            <w:tcBorders>
              <w:top w:val="single" w:sz="4" w:space="0" w:color="auto"/>
              <w:left w:val="single" w:sz="4" w:space="0" w:color="auto"/>
              <w:bottom w:val="single" w:sz="4" w:space="0" w:color="auto"/>
              <w:right w:val="single" w:sz="4" w:space="0" w:color="auto"/>
            </w:tcBorders>
          </w:tcPr>
          <w:p w14:paraId="4EEA45BD" w14:textId="77777777" w:rsidR="00C12F2C" w:rsidRDefault="00C12F2C" w:rsidP="00436C5E">
            <w:pPr>
              <w:pStyle w:val="NoSpacing1"/>
              <w:spacing w:line="10" w:lineRule="atLeast"/>
              <w:jc w:val="center"/>
              <w:rPr>
                <w:rFonts w:cs="Times New Roman"/>
                <w:b/>
                <w:bCs/>
                <w:szCs w:val="28"/>
                <w:lang w:val="pt-BR"/>
              </w:rPr>
            </w:pPr>
            <w:r>
              <w:rPr>
                <w:rFonts w:cs="Times New Roman"/>
                <w:b/>
                <w:bCs/>
                <w:szCs w:val="28"/>
                <w:lang w:val="pt-BR"/>
              </w:rPr>
              <w:t>TẠO HÌNH</w:t>
            </w:r>
          </w:p>
          <w:p w14:paraId="0C8237BC" w14:textId="77777777" w:rsidR="00C12F2C" w:rsidRDefault="00C12F2C" w:rsidP="00436C5E">
            <w:pPr>
              <w:pStyle w:val="NoSpacing1"/>
              <w:spacing w:line="10" w:lineRule="atLeast"/>
              <w:jc w:val="center"/>
              <w:rPr>
                <w:rFonts w:cs="Times New Roman"/>
                <w:szCs w:val="28"/>
              </w:rPr>
            </w:pPr>
            <w:r>
              <w:rPr>
                <w:rFonts w:cs="Times New Roman"/>
                <w:szCs w:val="28"/>
                <w:lang w:val="vi-VN"/>
              </w:rPr>
              <w:t>T</w:t>
            </w:r>
            <w:r>
              <w:rPr>
                <w:rFonts w:cs="Times New Roman"/>
                <w:szCs w:val="28"/>
                <w:lang w:val="pt-BR"/>
              </w:rPr>
              <w:t>ô màu các con vật sống trong rừng</w:t>
            </w:r>
          </w:p>
        </w:tc>
      </w:tr>
      <w:tr w:rsidR="00C12F2C" w14:paraId="17AAB4ED" w14:textId="77777777" w:rsidTr="00436C5E">
        <w:trPr>
          <w:trHeight w:val="7981"/>
          <w:jc w:val="center"/>
        </w:trPr>
        <w:tc>
          <w:tcPr>
            <w:tcW w:w="1273" w:type="dxa"/>
            <w:tcBorders>
              <w:top w:val="single" w:sz="4" w:space="0" w:color="auto"/>
              <w:left w:val="single" w:sz="4" w:space="0" w:color="auto"/>
              <w:bottom w:val="single" w:sz="4" w:space="0" w:color="auto"/>
              <w:right w:val="single" w:sz="4" w:space="0" w:color="auto"/>
            </w:tcBorders>
          </w:tcPr>
          <w:p w14:paraId="06D07CCC" w14:textId="77777777" w:rsidR="00C12F2C" w:rsidRDefault="00C12F2C" w:rsidP="00436C5E">
            <w:pPr>
              <w:spacing w:line="10" w:lineRule="atLeast"/>
              <w:jc w:val="center"/>
              <w:rPr>
                <w:b/>
              </w:rPr>
            </w:pPr>
          </w:p>
          <w:p w14:paraId="07504F7E" w14:textId="77777777" w:rsidR="00C12F2C" w:rsidRDefault="00C12F2C" w:rsidP="00436C5E">
            <w:pPr>
              <w:spacing w:line="10" w:lineRule="atLeast"/>
              <w:jc w:val="center"/>
              <w:rPr>
                <w:b/>
              </w:rPr>
            </w:pPr>
          </w:p>
          <w:p w14:paraId="2F063CC9" w14:textId="77777777" w:rsidR="00C12F2C" w:rsidRDefault="00C12F2C" w:rsidP="00436C5E">
            <w:pPr>
              <w:spacing w:line="10" w:lineRule="atLeast"/>
              <w:jc w:val="center"/>
              <w:rPr>
                <w:b/>
              </w:rPr>
            </w:pPr>
          </w:p>
          <w:p w14:paraId="1D56C4B6" w14:textId="77777777" w:rsidR="00C12F2C" w:rsidRDefault="00C12F2C" w:rsidP="00436C5E">
            <w:pPr>
              <w:spacing w:line="10" w:lineRule="atLeast"/>
              <w:jc w:val="center"/>
              <w:rPr>
                <w:b/>
              </w:rPr>
            </w:pPr>
          </w:p>
          <w:p w14:paraId="24C53DDB" w14:textId="77777777" w:rsidR="00C12F2C" w:rsidRDefault="00C12F2C" w:rsidP="00436C5E">
            <w:pPr>
              <w:spacing w:line="10" w:lineRule="atLeast"/>
              <w:jc w:val="center"/>
              <w:rPr>
                <w:b/>
              </w:rPr>
            </w:pPr>
            <w:r>
              <w:rPr>
                <w:b/>
              </w:rPr>
              <w:t>Hoạt động góc</w:t>
            </w:r>
          </w:p>
        </w:tc>
        <w:tc>
          <w:tcPr>
            <w:tcW w:w="8892" w:type="dxa"/>
            <w:gridSpan w:val="7"/>
            <w:tcBorders>
              <w:top w:val="single" w:sz="4" w:space="0" w:color="auto"/>
              <w:left w:val="single" w:sz="4" w:space="0" w:color="auto"/>
              <w:right w:val="single" w:sz="4" w:space="0" w:color="auto"/>
            </w:tcBorders>
          </w:tcPr>
          <w:p w14:paraId="3DE2B5D4" w14:textId="77777777" w:rsidR="00C12F2C" w:rsidRDefault="00C12F2C" w:rsidP="00436C5E">
            <w:pPr>
              <w:spacing w:line="10" w:lineRule="atLeast"/>
              <w:jc w:val="both"/>
            </w:pPr>
            <w:r>
              <w:rPr>
                <w:b/>
              </w:rPr>
              <w:t>*Góc phân vai:</w:t>
            </w:r>
            <w:r>
              <w:t xml:space="preserve">  cô, chú bán vé vào sở thú.</w:t>
            </w:r>
          </w:p>
          <w:p w14:paraId="3D66537E" w14:textId="77777777" w:rsidR="00C12F2C" w:rsidRDefault="00C12F2C" w:rsidP="00436C5E">
            <w:pPr>
              <w:spacing w:line="10" w:lineRule="atLeast"/>
              <w:jc w:val="both"/>
            </w:pPr>
            <w:r>
              <w:rPr>
                <w:b/>
                <w:bCs/>
                <w:lang w:val="vi-VN"/>
              </w:rPr>
              <w:t>+ Mục đích</w:t>
            </w:r>
            <w:r>
              <w:rPr>
                <w:b/>
                <w:bCs/>
              </w:rPr>
              <w:t>:</w:t>
            </w:r>
            <w:r>
              <w:t xml:space="preserve">  Trẻ biết được công việc của người lớn qua vui chơi hằng ngày. Biết được một số động vật sống trong rừng.</w:t>
            </w:r>
          </w:p>
          <w:p w14:paraId="199DDB92" w14:textId="77777777" w:rsidR="00C12F2C" w:rsidRDefault="00C12F2C" w:rsidP="00436C5E">
            <w:pPr>
              <w:spacing w:line="10" w:lineRule="atLeast"/>
              <w:jc w:val="both"/>
            </w:pPr>
            <w:r>
              <w:rPr>
                <w:b/>
                <w:bCs/>
                <w:lang w:val="vi-VN"/>
              </w:rPr>
              <w:t xml:space="preserve">+ </w:t>
            </w:r>
            <w:r>
              <w:rPr>
                <w:b/>
                <w:bCs/>
              </w:rPr>
              <w:t>Chuẩn bị:</w:t>
            </w:r>
            <w:r>
              <w:t xml:space="preserve">  Đồ dùng đồ chơi về động vật sống trong rừng.</w:t>
            </w:r>
          </w:p>
          <w:p w14:paraId="57FD3EDD" w14:textId="77777777" w:rsidR="00C12F2C" w:rsidRDefault="00C12F2C" w:rsidP="00436C5E">
            <w:pPr>
              <w:spacing w:line="10" w:lineRule="atLeast"/>
              <w:jc w:val="both"/>
            </w:pPr>
            <w:r>
              <w:rPr>
                <w:b/>
                <w:bCs/>
                <w:lang w:val="pt-BR"/>
              </w:rPr>
              <w:t xml:space="preserve">+ </w:t>
            </w:r>
            <w:r>
              <w:rPr>
                <w:b/>
                <w:bCs/>
                <w:lang w:val="vi-VN"/>
              </w:rPr>
              <w:t>Tiến hành</w:t>
            </w:r>
            <w:r>
              <w:rPr>
                <w:b/>
                <w:bCs/>
                <w:lang w:val="pt-BR"/>
              </w:rPr>
              <w:t>:</w:t>
            </w:r>
            <w:r>
              <w:t xml:space="preserve"> Cô trò chuyện với trẻ về góc chơi, gợi ý trẻ chọn vai chơi. Trẻ chọn vai tiến hành chơi cô động viên và bao quát trẻ.</w:t>
            </w:r>
          </w:p>
          <w:p w14:paraId="2961816C" w14:textId="77777777" w:rsidR="00C12F2C" w:rsidRDefault="00C12F2C" w:rsidP="00436C5E">
            <w:pPr>
              <w:spacing w:line="10" w:lineRule="atLeast"/>
              <w:jc w:val="both"/>
            </w:pPr>
            <w:r>
              <w:rPr>
                <w:b/>
              </w:rPr>
              <w:t>*Góc xây dựng:</w:t>
            </w:r>
            <w:r>
              <w:t xml:space="preserve">  Xây dựng sở thú. </w:t>
            </w:r>
          </w:p>
          <w:p w14:paraId="1CAEDD9C" w14:textId="77777777" w:rsidR="00C12F2C" w:rsidRDefault="00C12F2C" w:rsidP="00436C5E">
            <w:pPr>
              <w:spacing w:line="10" w:lineRule="atLeast"/>
              <w:jc w:val="both"/>
            </w:pPr>
            <w:r>
              <w:rPr>
                <w:b/>
                <w:bCs/>
                <w:lang w:val="pt-BR"/>
              </w:rPr>
              <w:t xml:space="preserve">+ </w:t>
            </w:r>
            <w:r>
              <w:rPr>
                <w:b/>
                <w:bCs/>
                <w:lang w:val="vi-VN"/>
              </w:rPr>
              <w:t>Mục đích</w:t>
            </w:r>
            <w:r>
              <w:rPr>
                <w:b/>
                <w:bCs/>
                <w:lang w:val="pt-BR"/>
              </w:rPr>
              <w:t>:</w:t>
            </w:r>
            <w:r>
              <w:rPr>
                <w:lang w:val="pt-BR"/>
              </w:rPr>
              <w:t xml:space="preserve"> </w:t>
            </w:r>
            <w:r>
              <w:t xml:space="preserve">Trẻ biết dùng các khối hình để xây dựng nhà của bé. </w:t>
            </w:r>
          </w:p>
          <w:p w14:paraId="7B78672F" w14:textId="77777777" w:rsidR="00C12F2C" w:rsidRDefault="00C12F2C" w:rsidP="00436C5E">
            <w:pPr>
              <w:spacing w:line="10" w:lineRule="atLeast"/>
              <w:jc w:val="both"/>
            </w:pPr>
            <w:r>
              <w:rPr>
                <w:b/>
                <w:bCs/>
                <w:lang w:val="pt-BR"/>
              </w:rPr>
              <w:t>+ Chuẩn bị:</w:t>
            </w:r>
            <w:r>
              <w:rPr>
                <w:lang w:val="pt-BR"/>
              </w:rPr>
              <w:t xml:space="preserve"> </w:t>
            </w:r>
            <w:r>
              <w:t>Các khối nhựa, gỗ, hột hạt,cây xanh..</w:t>
            </w:r>
          </w:p>
          <w:p w14:paraId="551B7B25" w14:textId="77777777" w:rsidR="00C12F2C" w:rsidRDefault="00C12F2C" w:rsidP="00436C5E">
            <w:pPr>
              <w:spacing w:line="10" w:lineRule="atLeast"/>
              <w:jc w:val="both"/>
            </w:pPr>
            <w:r>
              <w:rPr>
                <w:b/>
                <w:bCs/>
                <w:lang w:val="pt-BR"/>
              </w:rPr>
              <w:t xml:space="preserve">+ </w:t>
            </w:r>
            <w:r>
              <w:rPr>
                <w:b/>
                <w:bCs/>
                <w:lang w:val="vi-VN"/>
              </w:rPr>
              <w:t>Tiến hành</w:t>
            </w:r>
            <w:r>
              <w:rPr>
                <w:b/>
                <w:bCs/>
                <w:lang w:val="pt-BR"/>
              </w:rPr>
              <w:t>:</w:t>
            </w:r>
            <w:r>
              <w:rPr>
                <w:b/>
                <w:lang w:val="pt-BR"/>
              </w:rPr>
              <w:t xml:space="preserve"> </w:t>
            </w:r>
            <w:r>
              <w:t>Cô giới thiệu với trẻ về góc chơi. Hướng dẫn cho trẻ xây sở thú, cách sắp xếp nơi ở của các con vật.</w:t>
            </w:r>
          </w:p>
          <w:p w14:paraId="1A502B10" w14:textId="77777777" w:rsidR="00C12F2C" w:rsidRDefault="00C12F2C" w:rsidP="00436C5E">
            <w:pPr>
              <w:spacing w:line="10" w:lineRule="atLeast"/>
              <w:jc w:val="both"/>
              <w:rPr>
                <w:lang w:val="pt-BR"/>
              </w:rPr>
            </w:pPr>
            <w:r>
              <w:rPr>
                <w:b/>
                <w:lang w:val="pt-BR"/>
              </w:rPr>
              <w:t xml:space="preserve">*Góc học tập: </w:t>
            </w:r>
            <w:r>
              <w:rPr>
                <w:lang w:val="pt-BR"/>
              </w:rPr>
              <w:t>Xem tranh ảnh về các động vật trong rừng.</w:t>
            </w:r>
          </w:p>
          <w:p w14:paraId="1090B884" w14:textId="77777777" w:rsidR="00C12F2C" w:rsidRDefault="00C12F2C" w:rsidP="00436C5E">
            <w:pPr>
              <w:spacing w:line="10" w:lineRule="atLeast"/>
              <w:jc w:val="both"/>
              <w:rPr>
                <w:lang w:val="pt-BR"/>
              </w:rPr>
            </w:pPr>
            <w:r>
              <w:rPr>
                <w:b/>
                <w:bCs/>
                <w:lang w:val="pt-BR"/>
              </w:rPr>
              <w:t xml:space="preserve">+ </w:t>
            </w:r>
            <w:r>
              <w:rPr>
                <w:b/>
                <w:bCs/>
                <w:lang w:val="vi-VN"/>
              </w:rPr>
              <w:t>Mục đích</w:t>
            </w:r>
            <w:r>
              <w:rPr>
                <w:b/>
                <w:bCs/>
                <w:lang w:val="pt-BR"/>
              </w:rPr>
              <w:t>:</w:t>
            </w:r>
            <w:r>
              <w:rPr>
                <w:lang w:val="pt-BR"/>
              </w:rPr>
              <w:t xml:space="preserve"> Trẻ biết xem tranh và nêu được đặc điểm một số động vật.</w:t>
            </w:r>
          </w:p>
          <w:p w14:paraId="1B03602B" w14:textId="77777777" w:rsidR="00C12F2C" w:rsidRDefault="00C12F2C" w:rsidP="00436C5E">
            <w:pPr>
              <w:spacing w:line="10" w:lineRule="atLeast"/>
              <w:jc w:val="both"/>
              <w:rPr>
                <w:lang w:val="pt-BR"/>
              </w:rPr>
            </w:pPr>
            <w:r>
              <w:rPr>
                <w:b/>
                <w:bCs/>
                <w:lang w:val="pt-BR"/>
              </w:rPr>
              <w:t>+ Chuẩn bị:</w:t>
            </w:r>
            <w:r>
              <w:rPr>
                <w:lang w:val="pt-BR"/>
              </w:rPr>
              <w:t xml:space="preserve"> Tranh ảnh về các động vật.</w:t>
            </w:r>
          </w:p>
          <w:p w14:paraId="6B8D1EA5" w14:textId="77777777" w:rsidR="00C12F2C" w:rsidRDefault="00C12F2C" w:rsidP="00436C5E">
            <w:pPr>
              <w:spacing w:line="10" w:lineRule="atLeast"/>
              <w:jc w:val="both"/>
              <w:rPr>
                <w:lang w:val="pt-BR"/>
              </w:rPr>
            </w:pPr>
            <w:r>
              <w:rPr>
                <w:b/>
                <w:bCs/>
                <w:lang w:val="pt-BR"/>
              </w:rPr>
              <w:t xml:space="preserve">+ </w:t>
            </w:r>
            <w:r>
              <w:rPr>
                <w:b/>
                <w:bCs/>
                <w:lang w:val="vi-VN"/>
              </w:rPr>
              <w:t>Tiến hành</w:t>
            </w:r>
            <w:r>
              <w:rPr>
                <w:b/>
                <w:bCs/>
                <w:lang w:val="pt-BR"/>
              </w:rPr>
              <w:t>:</w:t>
            </w:r>
            <w:r>
              <w:rPr>
                <w:lang w:val="pt-BR"/>
              </w:rPr>
              <w:t xml:space="preserve"> Trò chuyện với trẻ và cho trẻ chọn các con vật để cùng tìm hiểu, trò chuyện.</w:t>
            </w:r>
          </w:p>
          <w:p w14:paraId="1FDD95A8" w14:textId="77777777" w:rsidR="00C12F2C" w:rsidRDefault="00C12F2C" w:rsidP="00436C5E">
            <w:pPr>
              <w:tabs>
                <w:tab w:val="left" w:pos="3960"/>
              </w:tabs>
              <w:spacing w:line="10" w:lineRule="atLeast"/>
              <w:jc w:val="both"/>
              <w:rPr>
                <w:lang w:val="pt-BR"/>
              </w:rPr>
            </w:pPr>
            <w:r>
              <w:rPr>
                <w:b/>
                <w:lang w:val="pt-BR"/>
              </w:rPr>
              <w:t>*Góc nghệ thuật:</w:t>
            </w:r>
            <w:r>
              <w:rPr>
                <w:lang w:val="pt-BR"/>
              </w:rPr>
              <w:t xml:space="preserve"> Tô màu một số động vật trong rừng. </w:t>
            </w:r>
          </w:p>
          <w:p w14:paraId="12C30F4C" w14:textId="77777777" w:rsidR="00C12F2C" w:rsidRDefault="00C12F2C" w:rsidP="00436C5E">
            <w:pPr>
              <w:tabs>
                <w:tab w:val="left" w:pos="3960"/>
              </w:tabs>
              <w:spacing w:line="10" w:lineRule="atLeast"/>
              <w:jc w:val="both"/>
              <w:rPr>
                <w:lang w:val="pt-BR"/>
              </w:rPr>
            </w:pPr>
            <w:r>
              <w:rPr>
                <w:b/>
                <w:bCs/>
                <w:lang w:val="pt-BR"/>
              </w:rPr>
              <w:t xml:space="preserve">+ </w:t>
            </w:r>
            <w:r>
              <w:rPr>
                <w:b/>
                <w:bCs/>
                <w:lang w:val="vi-VN"/>
              </w:rPr>
              <w:t>Mục đích</w:t>
            </w:r>
            <w:r>
              <w:rPr>
                <w:b/>
                <w:bCs/>
                <w:lang w:val="pt-BR"/>
              </w:rPr>
              <w:t>:</w:t>
            </w:r>
            <w:r>
              <w:rPr>
                <w:lang w:val="pt-BR"/>
              </w:rPr>
              <w:t xml:space="preserve"> Trẻ biết cách tô màu hoa không lem ra ngoài.</w:t>
            </w:r>
          </w:p>
          <w:p w14:paraId="602E921A" w14:textId="77777777" w:rsidR="00C12F2C" w:rsidRDefault="00C12F2C" w:rsidP="00436C5E">
            <w:pPr>
              <w:spacing w:line="10" w:lineRule="atLeast"/>
              <w:jc w:val="both"/>
              <w:rPr>
                <w:lang w:val="pt-BR"/>
              </w:rPr>
            </w:pPr>
            <w:r>
              <w:rPr>
                <w:b/>
                <w:bCs/>
                <w:lang w:val="pt-BR"/>
              </w:rPr>
              <w:t>+ Chuẩn bị:</w:t>
            </w:r>
            <w:r>
              <w:rPr>
                <w:lang w:val="pt-BR"/>
              </w:rPr>
              <w:t xml:space="preserve"> Giấy, bút màu, bút chì.</w:t>
            </w:r>
          </w:p>
          <w:p w14:paraId="75A7D1D3" w14:textId="77777777" w:rsidR="00C12F2C" w:rsidRDefault="00C12F2C" w:rsidP="00436C5E">
            <w:pPr>
              <w:spacing w:line="10" w:lineRule="atLeast"/>
              <w:jc w:val="both"/>
              <w:rPr>
                <w:lang w:val="pt-BR"/>
              </w:rPr>
            </w:pPr>
            <w:r>
              <w:rPr>
                <w:b/>
                <w:bCs/>
                <w:lang w:val="pt-BR"/>
              </w:rPr>
              <w:t xml:space="preserve">+ </w:t>
            </w:r>
            <w:r>
              <w:rPr>
                <w:b/>
                <w:bCs/>
                <w:lang w:val="vi-VN"/>
              </w:rPr>
              <w:t>Tiến hành</w:t>
            </w:r>
            <w:r>
              <w:rPr>
                <w:b/>
                <w:bCs/>
                <w:lang w:val="pt-BR"/>
              </w:rPr>
              <w:t>:</w:t>
            </w:r>
            <w:r>
              <w:rPr>
                <w:lang w:val="pt-BR"/>
              </w:rPr>
              <w:t xml:space="preserve"> Cô gợi ý cho trẻ tô màu. Cách cầm bút và cách tô cho đúng.</w:t>
            </w:r>
          </w:p>
          <w:p w14:paraId="42297873" w14:textId="77777777" w:rsidR="00C12F2C" w:rsidRDefault="00C12F2C" w:rsidP="00436C5E">
            <w:pPr>
              <w:spacing w:line="10" w:lineRule="atLeast"/>
              <w:jc w:val="both"/>
              <w:rPr>
                <w:lang w:val="pt-BR"/>
              </w:rPr>
            </w:pPr>
            <w:r>
              <w:rPr>
                <w:b/>
                <w:lang w:val="pt-BR"/>
              </w:rPr>
              <w:t>* Góc thiên nhiên:</w:t>
            </w:r>
            <w:r>
              <w:rPr>
                <w:lang w:val="pt-BR"/>
              </w:rPr>
              <w:t xml:space="preserve"> Chăm sóc cây xanh, chăm sóc vườn rau.</w:t>
            </w:r>
          </w:p>
          <w:p w14:paraId="4BFEA3BA" w14:textId="77777777" w:rsidR="00C12F2C" w:rsidRDefault="00C12F2C" w:rsidP="00436C5E">
            <w:pPr>
              <w:spacing w:line="10" w:lineRule="atLeast"/>
              <w:jc w:val="both"/>
              <w:rPr>
                <w:lang w:val="pt-BR"/>
              </w:rPr>
            </w:pPr>
            <w:r>
              <w:rPr>
                <w:b/>
                <w:bCs/>
                <w:lang w:val="pt-BR"/>
              </w:rPr>
              <w:t xml:space="preserve">+ </w:t>
            </w:r>
            <w:r>
              <w:rPr>
                <w:b/>
                <w:bCs/>
                <w:lang w:val="vi-VN"/>
              </w:rPr>
              <w:t>Mục đích</w:t>
            </w:r>
            <w:r>
              <w:rPr>
                <w:b/>
                <w:bCs/>
                <w:lang w:val="pt-BR"/>
              </w:rPr>
              <w:t xml:space="preserve">: </w:t>
            </w:r>
            <w:r>
              <w:rPr>
                <w:lang w:val="pt-BR"/>
              </w:rPr>
              <w:t>Cháu biết chăm sóc và bảo vệ cây xanh,vườn rau.</w:t>
            </w:r>
          </w:p>
          <w:p w14:paraId="02DBE925" w14:textId="77777777" w:rsidR="00C12F2C" w:rsidRDefault="00C12F2C" w:rsidP="00436C5E">
            <w:pPr>
              <w:spacing w:line="10" w:lineRule="atLeast"/>
              <w:jc w:val="both"/>
              <w:rPr>
                <w:lang w:val="pt-BR"/>
              </w:rPr>
            </w:pPr>
            <w:r>
              <w:rPr>
                <w:b/>
                <w:bCs/>
                <w:lang w:val="pt-BR"/>
              </w:rPr>
              <w:t>+ Chuẩn bị:</w:t>
            </w:r>
            <w:r>
              <w:rPr>
                <w:lang w:val="pt-BR"/>
              </w:rPr>
              <w:t xml:space="preserve"> đồ dùng đồ chơi tưới cây,nhổ cỏ,bắt sâu..</w:t>
            </w:r>
          </w:p>
          <w:p w14:paraId="498BEA5C" w14:textId="77777777" w:rsidR="00C12F2C" w:rsidRDefault="00C12F2C" w:rsidP="00436C5E">
            <w:pPr>
              <w:spacing w:line="10" w:lineRule="atLeast"/>
              <w:jc w:val="both"/>
              <w:rPr>
                <w:lang w:val="vi-VN"/>
              </w:rPr>
            </w:pPr>
            <w:r>
              <w:rPr>
                <w:b/>
                <w:bCs/>
                <w:lang w:val="pt-BR"/>
              </w:rPr>
              <w:t xml:space="preserve">+ </w:t>
            </w:r>
            <w:r>
              <w:rPr>
                <w:b/>
                <w:bCs/>
                <w:lang w:val="vi-VN"/>
              </w:rPr>
              <w:t>Tiến hành</w:t>
            </w:r>
            <w:r>
              <w:rPr>
                <w:b/>
                <w:bCs/>
                <w:lang w:val="pt-BR"/>
              </w:rPr>
              <w:t>:</w:t>
            </w:r>
            <w:r>
              <w:rPr>
                <w:lang w:val="pt-BR"/>
              </w:rPr>
              <w:t xml:space="preserve"> Cháu cùng cô nhặt lá cây khô, tưới nước cho cây.</w:t>
            </w:r>
          </w:p>
        </w:tc>
      </w:tr>
      <w:tr w:rsidR="00C12F2C" w14:paraId="6EB00D66" w14:textId="77777777" w:rsidTr="00436C5E">
        <w:trPr>
          <w:trHeight w:val="2591"/>
          <w:jc w:val="center"/>
        </w:trPr>
        <w:tc>
          <w:tcPr>
            <w:tcW w:w="1273" w:type="dxa"/>
            <w:tcBorders>
              <w:top w:val="single" w:sz="4" w:space="0" w:color="auto"/>
              <w:left w:val="single" w:sz="4" w:space="0" w:color="auto"/>
              <w:bottom w:val="single" w:sz="4" w:space="0" w:color="auto"/>
              <w:right w:val="single" w:sz="4" w:space="0" w:color="auto"/>
            </w:tcBorders>
          </w:tcPr>
          <w:p w14:paraId="0AEBA8FD" w14:textId="77777777" w:rsidR="00C12F2C" w:rsidRDefault="00C12F2C" w:rsidP="00436C5E">
            <w:pPr>
              <w:spacing w:line="10" w:lineRule="atLeast"/>
              <w:jc w:val="center"/>
              <w:rPr>
                <w:b/>
              </w:rPr>
            </w:pPr>
          </w:p>
          <w:p w14:paraId="0DBEB0EE" w14:textId="77777777" w:rsidR="00C12F2C" w:rsidRDefault="00C12F2C" w:rsidP="00436C5E">
            <w:pPr>
              <w:spacing w:line="10" w:lineRule="atLeast"/>
              <w:jc w:val="center"/>
              <w:rPr>
                <w:b/>
              </w:rPr>
            </w:pPr>
            <w:r>
              <w:rPr>
                <w:b/>
              </w:rPr>
              <w:t>Hoạt động ngoài trời</w:t>
            </w:r>
          </w:p>
          <w:p w14:paraId="679644B8" w14:textId="77777777" w:rsidR="00C12F2C" w:rsidRDefault="00C12F2C" w:rsidP="00436C5E">
            <w:pPr>
              <w:spacing w:line="10" w:lineRule="atLeast"/>
              <w:jc w:val="center"/>
              <w:rPr>
                <w:b/>
              </w:rPr>
            </w:pPr>
          </w:p>
        </w:tc>
        <w:tc>
          <w:tcPr>
            <w:tcW w:w="1796" w:type="dxa"/>
            <w:tcBorders>
              <w:left w:val="single" w:sz="4" w:space="0" w:color="auto"/>
              <w:bottom w:val="single" w:sz="4" w:space="0" w:color="auto"/>
              <w:right w:val="single" w:sz="4" w:space="0" w:color="auto"/>
            </w:tcBorders>
          </w:tcPr>
          <w:p w14:paraId="0AD731C5" w14:textId="77777777" w:rsidR="00C12F2C" w:rsidRDefault="00C12F2C" w:rsidP="00436C5E">
            <w:pPr>
              <w:pStyle w:val="NoSpacing1"/>
              <w:spacing w:line="10" w:lineRule="atLeast"/>
              <w:rPr>
                <w:rFonts w:cs="Times New Roman"/>
                <w:szCs w:val="28"/>
              </w:rPr>
            </w:pPr>
            <w:r>
              <w:rPr>
                <w:rFonts w:cs="Times New Roman"/>
                <w:szCs w:val="28"/>
              </w:rPr>
              <w:t>-</w:t>
            </w:r>
            <w:r>
              <w:rPr>
                <w:rFonts w:cs="Times New Roman"/>
                <w:szCs w:val="28"/>
                <w:lang w:val="vi-VN"/>
              </w:rPr>
              <w:t xml:space="preserve"> </w:t>
            </w:r>
            <w:r>
              <w:rPr>
                <w:rFonts w:cs="Times New Roman"/>
                <w:szCs w:val="28"/>
              </w:rPr>
              <w:t>Trò chuyện về các con vật sống trong rừng.</w:t>
            </w:r>
          </w:p>
          <w:p w14:paraId="7C9D0DC2" w14:textId="77777777" w:rsidR="00C12F2C" w:rsidRDefault="00C12F2C" w:rsidP="00436C5E">
            <w:pPr>
              <w:pStyle w:val="NoSpacing1"/>
              <w:spacing w:line="10" w:lineRule="atLeast"/>
              <w:rPr>
                <w:rFonts w:cs="Times New Roman"/>
                <w:szCs w:val="28"/>
              </w:rPr>
            </w:pPr>
            <w:r>
              <w:rPr>
                <w:rFonts w:cs="Times New Roman"/>
                <w:szCs w:val="28"/>
              </w:rPr>
              <w:t>-</w:t>
            </w:r>
            <w:r>
              <w:rPr>
                <w:rFonts w:cs="Times New Roman"/>
                <w:szCs w:val="28"/>
                <w:lang w:val="vi-VN"/>
              </w:rPr>
              <w:t xml:space="preserve"> </w:t>
            </w:r>
            <w:r>
              <w:rPr>
                <w:rFonts w:cs="Times New Roman"/>
                <w:szCs w:val="28"/>
              </w:rPr>
              <w:t>Trò chơi: Bịt mắt bắt dê</w:t>
            </w:r>
          </w:p>
          <w:p w14:paraId="3025B859" w14:textId="77777777" w:rsidR="00C12F2C" w:rsidRDefault="00C12F2C" w:rsidP="00436C5E">
            <w:pPr>
              <w:pStyle w:val="NoSpacing1"/>
              <w:spacing w:line="10" w:lineRule="atLeast"/>
              <w:rPr>
                <w:rFonts w:cs="Times New Roman"/>
                <w:szCs w:val="28"/>
                <w:lang w:val="vi-VN"/>
              </w:rPr>
            </w:pPr>
            <w:r>
              <w:rPr>
                <w:rFonts w:cs="Times New Roman"/>
                <w:szCs w:val="28"/>
              </w:rPr>
              <w:t>-</w:t>
            </w:r>
            <w:r>
              <w:rPr>
                <w:rFonts w:cs="Times New Roman"/>
                <w:szCs w:val="28"/>
                <w:lang w:val="vi-VN"/>
              </w:rPr>
              <w:t xml:space="preserve"> </w:t>
            </w:r>
            <w:r>
              <w:rPr>
                <w:rFonts w:cs="Times New Roman"/>
                <w:szCs w:val="28"/>
              </w:rPr>
              <w:t>Chơi tự do</w:t>
            </w:r>
          </w:p>
        </w:tc>
        <w:tc>
          <w:tcPr>
            <w:tcW w:w="1778" w:type="dxa"/>
            <w:gridSpan w:val="2"/>
            <w:tcBorders>
              <w:left w:val="single" w:sz="4" w:space="0" w:color="auto"/>
              <w:bottom w:val="single" w:sz="4" w:space="0" w:color="auto"/>
              <w:right w:val="single" w:sz="4" w:space="0" w:color="auto"/>
            </w:tcBorders>
          </w:tcPr>
          <w:p w14:paraId="321E0553" w14:textId="77777777" w:rsidR="00C12F2C" w:rsidRDefault="00C12F2C" w:rsidP="00436C5E">
            <w:pPr>
              <w:pStyle w:val="NoSpacing1"/>
              <w:spacing w:line="10" w:lineRule="atLeast"/>
              <w:rPr>
                <w:rFonts w:cs="Times New Roman"/>
                <w:szCs w:val="28"/>
              </w:rPr>
            </w:pPr>
            <w:r>
              <w:rPr>
                <w:rFonts w:cs="Times New Roman"/>
                <w:szCs w:val="28"/>
              </w:rPr>
              <w:t>-</w:t>
            </w:r>
            <w:r>
              <w:rPr>
                <w:rFonts w:cs="Times New Roman"/>
                <w:szCs w:val="28"/>
                <w:lang w:val="vi-VN"/>
              </w:rPr>
              <w:t xml:space="preserve"> </w:t>
            </w:r>
            <w:r>
              <w:rPr>
                <w:rFonts w:cs="Times New Roman"/>
                <w:szCs w:val="28"/>
              </w:rPr>
              <w:t>Trò chuyên về con gấu.</w:t>
            </w:r>
          </w:p>
          <w:p w14:paraId="44BF1692" w14:textId="77777777" w:rsidR="00C12F2C" w:rsidRDefault="00C12F2C" w:rsidP="00436C5E">
            <w:pPr>
              <w:pStyle w:val="NoSpacing1"/>
              <w:spacing w:line="10" w:lineRule="atLeast"/>
              <w:rPr>
                <w:rFonts w:cs="Times New Roman"/>
                <w:szCs w:val="28"/>
              </w:rPr>
            </w:pPr>
            <w:r>
              <w:rPr>
                <w:rFonts w:cs="Times New Roman"/>
                <w:szCs w:val="28"/>
              </w:rPr>
              <w:t>-</w:t>
            </w:r>
            <w:r>
              <w:rPr>
                <w:rFonts w:cs="Times New Roman"/>
                <w:szCs w:val="28"/>
                <w:lang w:val="vi-VN"/>
              </w:rPr>
              <w:t xml:space="preserve"> </w:t>
            </w:r>
            <w:r>
              <w:rPr>
                <w:rFonts w:cs="Times New Roman"/>
                <w:szCs w:val="28"/>
              </w:rPr>
              <w:t>Trò chơi:</w:t>
            </w:r>
            <w:r>
              <w:rPr>
                <w:rFonts w:cs="Times New Roman"/>
                <w:szCs w:val="28"/>
                <w:lang w:val="vi-VN"/>
              </w:rPr>
              <w:t xml:space="preserve"> </w:t>
            </w:r>
            <w:r>
              <w:rPr>
                <w:rFonts w:cs="Times New Roman"/>
                <w:szCs w:val="28"/>
              </w:rPr>
              <w:t>Lộn cầu vồng</w:t>
            </w:r>
          </w:p>
          <w:p w14:paraId="71D1BB93" w14:textId="77777777" w:rsidR="00C12F2C" w:rsidRDefault="00C12F2C" w:rsidP="00436C5E">
            <w:pPr>
              <w:pStyle w:val="NoSpacing1"/>
              <w:spacing w:line="10" w:lineRule="atLeast"/>
              <w:rPr>
                <w:rFonts w:cs="Times New Roman"/>
                <w:szCs w:val="28"/>
                <w:lang w:val="vi-VN"/>
              </w:rPr>
            </w:pPr>
            <w:r>
              <w:rPr>
                <w:rFonts w:cs="Times New Roman"/>
                <w:szCs w:val="28"/>
              </w:rPr>
              <w:t>-</w:t>
            </w:r>
            <w:r>
              <w:rPr>
                <w:rFonts w:cs="Times New Roman"/>
                <w:szCs w:val="28"/>
                <w:lang w:val="vi-VN"/>
              </w:rPr>
              <w:t xml:space="preserve"> </w:t>
            </w:r>
            <w:r>
              <w:rPr>
                <w:rFonts w:cs="Times New Roman"/>
                <w:szCs w:val="28"/>
              </w:rPr>
              <w:t>Chơi tự do</w:t>
            </w:r>
          </w:p>
        </w:tc>
        <w:tc>
          <w:tcPr>
            <w:tcW w:w="1677" w:type="dxa"/>
            <w:tcBorders>
              <w:left w:val="single" w:sz="4" w:space="0" w:color="auto"/>
              <w:bottom w:val="single" w:sz="4" w:space="0" w:color="auto"/>
              <w:right w:val="single" w:sz="4" w:space="0" w:color="auto"/>
            </w:tcBorders>
          </w:tcPr>
          <w:p w14:paraId="1615DCC2" w14:textId="77777777" w:rsidR="00C12F2C" w:rsidRDefault="00C12F2C" w:rsidP="00436C5E">
            <w:pPr>
              <w:pStyle w:val="NoSpacing1"/>
              <w:spacing w:line="10" w:lineRule="atLeast"/>
              <w:rPr>
                <w:rFonts w:cs="Times New Roman"/>
                <w:szCs w:val="28"/>
              </w:rPr>
            </w:pPr>
            <w:r>
              <w:rPr>
                <w:rFonts w:cs="Times New Roman"/>
                <w:szCs w:val="28"/>
              </w:rPr>
              <w:t>-</w:t>
            </w:r>
            <w:r>
              <w:rPr>
                <w:rFonts w:cs="Times New Roman"/>
                <w:szCs w:val="28"/>
                <w:lang w:val="vi-VN"/>
              </w:rPr>
              <w:t xml:space="preserve"> </w:t>
            </w:r>
            <w:r>
              <w:rPr>
                <w:rFonts w:cs="Times New Roman"/>
                <w:szCs w:val="28"/>
              </w:rPr>
              <w:t>Trò chuyện về con nai.</w:t>
            </w:r>
          </w:p>
          <w:p w14:paraId="5FC2B6BF" w14:textId="77777777" w:rsidR="00C12F2C" w:rsidRDefault="00C12F2C" w:rsidP="00436C5E">
            <w:pPr>
              <w:pStyle w:val="NoSpacing1"/>
              <w:spacing w:line="10" w:lineRule="atLeast"/>
              <w:rPr>
                <w:rFonts w:cs="Times New Roman"/>
                <w:szCs w:val="28"/>
              </w:rPr>
            </w:pPr>
            <w:r>
              <w:rPr>
                <w:rFonts w:cs="Times New Roman"/>
                <w:szCs w:val="28"/>
                <w:lang w:val="vi-VN"/>
              </w:rPr>
              <w:t xml:space="preserve">- </w:t>
            </w:r>
            <w:r>
              <w:rPr>
                <w:rFonts w:cs="Times New Roman"/>
                <w:szCs w:val="28"/>
              </w:rPr>
              <w:t>Trò chơi:</w:t>
            </w:r>
            <w:r>
              <w:rPr>
                <w:rFonts w:cs="Times New Roman"/>
                <w:szCs w:val="28"/>
                <w:lang w:val="vi-VN"/>
              </w:rPr>
              <w:t xml:space="preserve"> </w:t>
            </w:r>
            <w:r>
              <w:rPr>
                <w:rFonts w:cs="Times New Roman"/>
                <w:szCs w:val="28"/>
              </w:rPr>
              <w:t>Nu na nu nống</w:t>
            </w:r>
          </w:p>
          <w:p w14:paraId="4BE9A709" w14:textId="77777777" w:rsidR="00C12F2C" w:rsidRDefault="00C12F2C" w:rsidP="00436C5E">
            <w:pPr>
              <w:pStyle w:val="NoSpacing1"/>
              <w:spacing w:line="10" w:lineRule="atLeast"/>
              <w:rPr>
                <w:rFonts w:cs="Times New Roman"/>
                <w:szCs w:val="28"/>
                <w:lang w:val="vi-VN"/>
              </w:rPr>
            </w:pPr>
            <w:r>
              <w:rPr>
                <w:rFonts w:cs="Times New Roman"/>
                <w:szCs w:val="28"/>
              </w:rPr>
              <w:t>-</w:t>
            </w:r>
            <w:r>
              <w:rPr>
                <w:rFonts w:cs="Times New Roman"/>
                <w:szCs w:val="28"/>
                <w:lang w:val="vi-VN"/>
              </w:rPr>
              <w:t xml:space="preserve"> </w:t>
            </w:r>
            <w:r>
              <w:rPr>
                <w:rFonts w:cs="Times New Roman"/>
                <w:szCs w:val="28"/>
              </w:rPr>
              <w:t>Chơi tự do</w:t>
            </w:r>
          </w:p>
        </w:tc>
        <w:tc>
          <w:tcPr>
            <w:tcW w:w="1984" w:type="dxa"/>
            <w:gridSpan w:val="2"/>
            <w:tcBorders>
              <w:left w:val="single" w:sz="4" w:space="0" w:color="auto"/>
              <w:bottom w:val="single" w:sz="4" w:space="0" w:color="auto"/>
              <w:right w:val="single" w:sz="4" w:space="0" w:color="auto"/>
            </w:tcBorders>
          </w:tcPr>
          <w:p w14:paraId="5DB9E274" w14:textId="77777777" w:rsidR="00C12F2C" w:rsidRDefault="00C12F2C" w:rsidP="00436C5E">
            <w:pPr>
              <w:pStyle w:val="NoSpacing1"/>
              <w:spacing w:line="10" w:lineRule="atLeast"/>
              <w:rPr>
                <w:rFonts w:cs="Times New Roman"/>
                <w:szCs w:val="28"/>
              </w:rPr>
            </w:pPr>
            <w:r>
              <w:rPr>
                <w:rFonts w:cs="Times New Roman"/>
                <w:szCs w:val="28"/>
              </w:rPr>
              <w:t>-</w:t>
            </w:r>
            <w:r>
              <w:rPr>
                <w:rFonts w:cs="Times New Roman"/>
                <w:szCs w:val="28"/>
                <w:lang w:val="vi-VN"/>
              </w:rPr>
              <w:t xml:space="preserve"> </w:t>
            </w:r>
            <w:r>
              <w:rPr>
                <w:rFonts w:cs="Times New Roman"/>
                <w:szCs w:val="28"/>
              </w:rPr>
              <w:t>Trò chuyện về con hổ.</w:t>
            </w:r>
          </w:p>
          <w:p w14:paraId="3F316258" w14:textId="77777777" w:rsidR="00C12F2C" w:rsidRDefault="00C12F2C" w:rsidP="00436C5E">
            <w:pPr>
              <w:pStyle w:val="NoSpacing1"/>
              <w:spacing w:line="10" w:lineRule="atLeast"/>
              <w:rPr>
                <w:rFonts w:cs="Times New Roman"/>
                <w:szCs w:val="28"/>
              </w:rPr>
            </w:pPr>
            <w:r>
              <w:rPr>
                <w:rFonts w:cs="Times New Roman"/>
                <w:szCs w:val="28"/>
              </w:rPr>
              <w:t>-</w:t>
            </w:r>
            <w:r>
              <w:rPr>
                <w:rFonts w:cs="Times New Roman"/>
                <w:szCs w:val="28"/>
                <w:lang w:val="vi-VN"/>
              </w:rPr>
              <w:t xml:space="preserve"> </w:t>
            </w:r>
            <w:r>
              <w:rPr>
                <w:rFonts w:cs="Times New Roman"/>
                <w:szCs w:val="28"/>
              </w:rPr>
              <w:t>Trò chơi:</w:t>
            </w:r>
            <w:r>
              <w:rPr>
                <w:rFonts w:cs="Times New Roman"/>
                <w:szCs w:val="28"/>
                <w:lang w:val="vi-VN"/>
              </w:rPr>
              <w:t xml:space="preserve"> </w:t>
            </w:r>
            <w:r>
              <w:rPr>
                <w:rFonts w:cs="Times New Roman"/>
                <w:szCs w:val="28"/>
              </w:rPr>
              <w:t>Mèo đuổi chuột</w:t>
            </w:r>
          </w:p>
          <w:p w14:paraId="64969A84" w14:textId="77777777" w:rsidR="00C12F2C" w:rsidRDefault="00C12F2C" w:rsidP="00436C5E">
            <w:pPr>
              <w:pStyle w:val="NoSpacing1"/>
              <w:spacing w:line="10" w:lineRule="atLeast"/>
              <w:rPr>
                <w:rFonts w:cs="Times New Roman"/>
                <w:b/>
                <w:szCs w:val="28"/>
                <w:lang w:val="vi-VN"/>
              </w:rPr>
            </w:pPr>
            <w:r>
              <w:rPr>
                <w:rFonts w:cs="Times New Roman"/>
                <w:szCs w:val="28"/>
              </w:rPr>
              <w:t>-</w:t>
            </w:r>
            <w:r>
              <w:rPr>
                <w:rFonts w:cs="Times New Roman"/>
                <w:szCs w:val="28"/>
                <w:lang w:val="vi-VN"/>
              </w:rPr>
              <w:t xml:space="preserve"> </w:t>
            </w:r>
            <w:r>
              <w:rPr>
                <w:rFonts w:cs="Times New Roman"/>
                <w:szCs w:val="28"/>
              </w:rPr>
              <w:t>Chơi tự do</w:t>
            </w:r>
          </w:p>
        </w:tc>
        <w:tc>
          <w:tcPr>
            <w:tcW w:w="1657" w:type="dxa"/>
            <w:tcBorders>
              <w:left w:val="single" w:sz="4" w:space="0" w:color="auto"/>
              <w:bottom w:val="single" w:sz="4" w:space="0" w:color="auto"/>
              <w:right w:val="single" w:sz="4" w:space="0" w:color="auto"/>
            </w:tcBorders>
          </w:tcPr>
          <w:p w14:paraId="00B29DE9" w14:textId="77777777" w:rsidR="00C12F2C" w:rsidRDefault="00C12F2C" w:rsidP="00436C5E">
            <w:pPr>
              <w:pStyle w:val="NoSpacing1"/>
              <w:spacing w:line="10" w:lineRule="atLeast"/>
              <w:rPr>
                <w:rFonts w:cs="Times New Roman"/>
                <w:szCs w:val="28"/>
              </w:rPr>
            </w:pPr>
            <w:r>
              <w:rPr>
                <w:rFonts w:cs="Times New Roman"/>
                <w:szCs w:val="28"/>
              </w:rPr>
              <w:t>- Trò chuyện về con voi.</w:t>
            </w:r>
          </w:p>
          <w:p w14:paraId="5F60B2F5" w14:textId="77777777" w:rsidR="00C12F2C" w:rsidRDefault="00C12F2C" w:rsidP="00436C5E">
            <w:pPr>
              <w:pStyle w:val="NoSpacing1"/>
              <w:spacing w:line="10" w:lineRule="atLeast"/>
              <w:rPr>
                <w:rFonts w:cs="Times New Roman"/>
                <w:szCs w:val="28"/>
              </w:rPr>
            </w:pPr>
            <w:r>
              <w:rPr>
                <w:rFonts w:cs="Times New Roman"/>
                <w:szCs w:val="28"/>
              </w:rPr>
              <w:t>-</w:t>
            </w:r>
            <w:r>
              <w:rPr>
                <w:rFonts w:cs="Times New Roman"/>
                <w:szCs w:val="28"/>
                <w:lang w:val="vi-VN"/>
              </w:rPr>
              <w:t xml:space="preserve"> </w:t>
            </w:r>
            <w:r>
              <w:rPr>
                <w:rFonts w:cs="Times New Roman"/>
                <w:szCs w:val="28"/>
              </w:rPr>
              <w:t>Trò chơi:</w:t>
            </w:r>
            <w:r>
              <w:rPr>
                <w:rFonts w:cs="Times New Roman"/>
                <w:szCs w:val="28"/>
                <w:lang w:val="vi-VN"/>
              </w:rPr>
              <w:t xml:space="preserve"> </w:t>
            </w:r>
            <w:r>
              <w:rPr>
                <w:rFonts w:cs="Times New Roman"/>
                <w:szCs w:val="28"/>
              </w:rPr>
              <w:t>Tập tầm vông</w:t>
            </w:r>
          </w:p>
          <w:p w14:paraId="1BBE4D81" w14:textId="77777777" w:rsidR="00C12F2C" w:rsidRDefault="00C12F2C" w:rsidP="00436C5E">
            <w:pPr>
              <w:pStyle w:val="NoSpacing1"/>
              <w:spacing w:line="10" w:lineRule="atLeast"/>
              <w:rPr>
                <w:rFonts w:cs="Times New Roman"/>
                <w:b/>
                <w:szCs w:val="28"/>
                <w:lang w:val="vi-VN"/>
              </w:rPr>
            </w:pPr>
            <w:r>
              <w:rPr>
                <w:rFonts w:cs="Times New Roman"/>
                <w:szCs w:val="28"/>
              </w:rPr>
              <w:t>-</w:t>
            </w:r>
            <w:r>
              <w:rPr>
                <w:rFonts w:cs="Times New Roman"/>
                <w:szCs w:val="28"/>
                <w:lang w:val="vi-VN"/>
              </w:rPr>
              <w:t xml:space="preserve"> </w:t>
            </w:r>
            <w:r>
              <w:rPr>
                <w:rFonts w:cs="Times New Roman"/>
                <w:szCs w:val="28"/>
              </w:rPr>
              <w:t>Chơi tự do</w:t>
            </w:r>
          </w:p>
        </w:tc>
      </w:tr>
      <w:tr w:rsidR="00C12F2C" w14:paraId="114DE495" w14:textId="77777777" w:rsidTr="00436C5E">
        <w:trPr>
          <w:trHeight w:val="1255"/>
          <w:jc w:val="center"/>
        </w:trPr>
        <w:tc>
          <w:tcPr>
            <w:tcW w:w="1273" w:type="dxa"/>
            <w:tcBorders>
              <w:top w:val="single" w:sz="4" w:space="0" w:color="auto"/>
              <w:left w:val="single" w:sz="4" w:space="0" w:color="auto"/>
              <w:bottom w:val="single" w:sz="4" w:space="0" w:color="auto"/>
              <w:right w:val="single" w:sz="4" w:space="0" w:color="auto"/>
            </w:tcBorders>
          </w:tcPr>
          <w:p w14:paraId="72FF0374" w14:textId="77777777" w:rsidR="00C12F2C" w:rsidRDefault="00C12F2C" w:rsidP="00436C5E">
            <w:pPr>
              <w:spacing w:line="10" w:lineRule="atLeast"/>
              <w:jc w:val="center"/>
              <w:rPr>
                <w:b/>
              </w:rPr>
            </w:pPr>
            <w:r>
              <w:rPr>
                <w:b/>
              </w:rPr>
              <w:t>Ăn ngủ</w:t>
            </w:r>
            <w:r>
              <w:rPr>
                <w:b/>
                <w:lang w:val="vi-VN"/>
              </w:rPr>
              <w:t>, vệ sinh</w:t>
            </w:r>
          </w:p>
        </w:tc>
        <w:tc>
          <w:tcPr>
            <w:tcW w:w="8892" w:type="dxa"/>
            <w:gridSpan w:val="7"/>
            <w:tcBorders>
              <w:left w:val="single" w:sz="4" w:space="0" w:color="auto"/>
              <w:bottom w:val="single" w:sz="4" w:space="0" w:color="auto"/>
              <w:right w:val="single" w:sz="4" w:space="0" w:color="auto"/>
            </w:tcBorders>
          </w:tcPr>
          <w:p w14:paraId="3C346DA8" w14:textId="77777777" w:rsidR="00C12F2C" w:rsidRDefault="00C12F2C" w:rsidP="00436C5E">
            <w:pPr>
              <w:spacing w:line="10" w:lineRule="atLeast"/>
              <w:jc w:val="both"/>
            </w:pPr>
            <w:r>
              <w:t xml:space="preserve">- Nhắc trẻ ăn nhiều cơm, ăn hết xuất cơm của mình. </w:t>
            </w:r>
          </w:p>
          <w:p w14:paraId="425F8AE4" w14:textId="77777777" w:rsidR="00C12F2C" w:rsidRDefault="00C12F2C" w:rsidP="00436C5E">
            <w:pPr>
              <w:spacing w:line="10" w:lineRule="atLeast"/>
              <w:jc w:val="both"/>
            </w:pPr>
            <w:r>
              <w:t>- Rửa tay trước khi ăn và sau khi đi vệ sinh….</w:t>
            </w:r>
          </w:p>
          <w:p w14:paraId="666023E5" w14:textId="77777777" w:rsidR="00C12F2C" w:rsidRDefault="00C12F2C" w:rsidP="00436C5E">
            <w:pPr>
              <w:spacing w:line="10" w:lineRule="atLeast"/>
              <w:jc w:val="both"/>
              <w:rPr>
                <w:color w:val="000000"/>
                <w:lang w:val="en-GB"/>
              </w:rPr>
            </w:pPr>
            <w:r>
              <w:t>- Nhắc trẻ ngủ đủ giấc, ngủ ngon.</w:t>
            </w:r>
          </w:p>
        </w:tc>
      </w:tr>
      <w:tr w:rsidR="00C12F2C" w14:paraId="7A97B369" w14:textId="77777777" w:rsidTr="00436C5E">
        <w:trPr>
          <w:trHeight w:val="4048"/>
          <w:jc w:val="center"/>
        </w:trPr>
        <w:tc>
          <w:tcPr>
            <w:tcW w:w="1273" w:type="dxa"/>
            <w:tcBorders>
              <w:top w:val="single" w:sz="4" w:space="0" w:color="auto"/>
              <w:left w:val="single" w:sz="4" w:space="0" w:color="auto"/>
              <w:bottom w:val="single" w:sz="4" w:space="0" w:color="auto"/>
              <w:right w:val="single" w:sz="4" w:space="0" w:color="auto"/>
            </w:tcBorders>
          </w:tcPr>
          <w:p w14:paraId="7446DA2E" w14:textId="77777777" w:rsidR="00C12F2C" w:rsidRDefault="00C12F2C" w:rsidP="00436C5E">
            <w:pPr>
              <w:spacing w:line="10" w:lineRule="atLeast"/>
              <w:jc w:val="center"/>
              <w:rPr>
                <w:b/>
              </w:rPr>
            </w:pPr>
          </w:p>
          <w:p w14:paraId="5D2CFD70" w14:textId="77777777" w:rsidR="00C12F2C" w:rsidRDefault="00C12F2C" w:rsidP="00436C5E">
            <w:pPr>
              <w:spacing w:line="10" w:lineRule="atLeast"/>
              <w:jc w:val="center"/>
              <w:rPr>
                <w:b/>
              </w:rPr>
            </w:pPr>
            <w:r>
              <w:rPr>
                <w:b/>
              </w:rPr>
              <w:t>Hoạt động chiều</w:t>
            </w:r>
          </w:p>
        </w:tc>
        <w:tc>
          <w:tcPr>
            <w:tcW w:w="1840" w:type="dxa"/>
            <w:gridSpan w:val="2"/>
            <w:tcBorders>
              <w:top w:val="single" w:sz="4" w:space="0" w:color="auto"/>
              <w:left w:val="single" w:sz="4" w:space="0" w:color="auto"/>
              <w:bottom w:val="single" w:sz="4" w:space="0" w:color="auto"/>
              <w:right w:val="single" w:sz="4" w:space="0" w:color="auto"/>
            </w:tcBorders>
          </w:tcPr>
          <w:p w14:paraId="22038CBA" w14:textId="77777777" w:rsidR="00C12F2C" w:rsidRDefault="00C12F2C" w:rsidP="00436C5E">
            <w:pPr>
              <w:spacing w:line="10" w:lineRule="atLeast"/>
              <w:rPr>
                <w:rFonts w:eastAsia="SimSun"/>
                <w:kern w:val="2"/>
                <w:lang w:eastAsia="hi-IN" w:bidi="hi-IN"/>
              </w:rPr>
            </w:pPr>
            <w:r>
              <w:t>- Luyện kỹ năng quan sát, ghi nhớ để trò chuyện về ,</w:t>
            </w:r>
            <w:r>
              <w:rPr>
                <w:rFonts w:eastAsia="SimSun"/>
                <w:kern w:val="2"/>
                <w:lang w:eastAsia="hi-IN" w:bidi="hi-IN"/>
              </w:rPr>
              <w:t>trả lời câu hỏi to, rõ ràng và đầy đủ.</w:t>
            </w:r>
          </w:p>
          <w:p w14:paraId="7D3A89A4" w14:textId="77777777" w:rsidR="00C12F2C" w:rsidRDefault="00C12F2C" w:rsidP="00436C5E">
            <w:pPr>
              <w:jc w:val="both"/>
              <w:rPr>
                <w:lang w:val="vi-VN"/>
              </w:rPr>
            </w:pPr>
            <w:r>
              <w:rPr>
                <w:rFonts w:eastAsia="SimSun"/>
                <w:kern w:val="2"/>
                <w:lang w:val="vi-VN" w:eastAsia="hi-IN" w:bidi="hi-IN"/>
              </w:rPr>
              <w:t>-</w:t>
            </w:r>
            <w:r>
              <w:rPr>
                <w:lang w:val="vi-VN"/>
              </w:rPr>
              <w:t xml:space="preserve"> </w:t>
            </w:r>
            <w:r>
              <w:t>Tăng cường Tiếng</w:t>
            </w:r>
            <w:r>
              <w:rPr>
                <w:lang w:val="vi-VN"/>
              </w:rPr>
              <w:t xml:space="preserve"> </w:t>
            </w:r>
            <w:r>
              <w:t>việt</w:t>
            </w:r>
            <w:r>
              <w:rPr>
                <w:lang w:val="vi-VN"/>
              </w:rPr>
              <w:t>: voi{voi}, khỉ {bhọt}</w:t>
            </w:r>
          </w:p>
          <w:p w14:paraId="49BF631F" w14:textId="77777777" w:rsidR="00C12F2C" w:rsidRDefault="00C12F2C" w:rsidP="00436C5E">
            <w:pPr>
              <w:spacing w:line="10" w:lineRule="atLeast"/>
              <w:rPr>
                <w:lang w:val="vi-VN"/>
              </w:rPr>
            </w:pPr>
          </w:p>
        </w:tc>
        <w:tc>
          <w:tcPr>
            <w:tcW w:w="1734" w:type="dxa"/>
            <w:tcBorders>
              <w:top w:val="single" w:sz="4" w:space="0" w:color="auto"/>
              <w:left w:val="single" w:sz="4" w:space="0" w:color="auto"/>
              <w:bottom w:val="single" w:sz="4" w:space="0" w:color="auto"/>
              <w:right w:val="single" w:sz="4" w:space="0" w:color="auto"/>
            </w:tcBorders>
          </w:tcPr>
          <w:p w14:paraId="4E4A708E" w14:textId="77777777" w:rsidR="00C12F2C" w:rsidRDefault="00C12F2C" w:rsidP="00436C5E">
            <w:pPr>
              <w:pStyle w:val="NoSpacing1"/>
              <w:spacing w:line="10" w:lineRule="atLeast"/>
              <w:rPr>
                <w:rFonts w:cs="Times New Roman"/>
                <w:szCs w:val="28"/>
                <w:lang w:val="vi-VN"/>
              </w:rPr>
            </w:pPr>
            <w:r>
              <w:rPr>
                <w:rFonts w:cs="Times New Roman"/>
                <w:szCs w:val="28"/>
              </w:rPr>
              <w:t>- Luyện kỹ năng</w:t>
            </w:r>
            <w:r>
              <w:rPr>
                <w:rFonts w:cs="Times New Roman"/>
                <w:szCs w:val="28"/>
                <w:lang w:val="vi-VN"/>
              </w:rPr>
              <w:t xml:space="preserve"> vận động</w:t>
            </w:r>
            <w:r>
              <w:rPr>
                <w:rFonts w:cs="Times New Roman"/>
                <w:szCs w:val="28"/>
              </w:rPr>
              <w:t xml:space="preserve"> đúng</w:t>
            </w:r>
            <w:r>
              <w:rPr>
                <w:rFonts w:cs="Times New Roman"/>
                <w:szCs w:val="28"/>
                <w:lang w:val="vi-VN"/>
              </w:rPr>
              <w:t xml:space="preserve"> </w:t>
            </w:r>
            <w:r>
              <w:rPr>
                <w:rFonts w:cs="Times New Roman"/>
                <w:szCs w:val="28"/>
              </w:rPr>
              <w:t xml:space="preserve">nhịp, </w:t>
            </w:r>
            <w:r>
              <w:rPr>
                <w:rFonts w:cs="Times New Roman"/>
                <w:szCs w:val="28"/>
                <w:lang w:val="vi-VN"/>
              </w:rPr>
              <w:t>đúng giai điệu bài nhạc</w:t>
            </w:r>
          </w:p>
          <w:p w14:paraId="18CCDEB1" w14:textId="77777777" w:rsidR="00C12F2C" w:rsidRDefault="00C12F2C" w:rsidP="00436C5E">
            <w:pPr>
              <w:pStyle w:val="NoSpacing1"/>
              <w:spacing w:line="10" w:lineRule="atLeast"/>
              <w:rPr>
                <w:rFonts w:cs="Times New Roman"/>
                <w:szCs w:val="28"/>
                <w:lang w:val="vi-VN"/>
              </w:rPr>
            </w:pPr>
            <w:r>
              <w:rPr>
                <w:rFonts w:cs="Times New Roman"/>
                <w:szCs w:val="28"/>
                <w:lang w:val="vi-VN"/>
              </w:rPr>
              <w:t>- Tăng cường Tiếng Việt:  tê giác {tê giác}, hươu cao cổ {hươu cao cổ}</w:t>
            </w:r>
          </w:p>
          <w:p w14:paraId="0687DD62" w14:textId="77777777" w:rsidR="00C12F2C" w:rsidRDefault="00C12F2C" w:rsidP="00436C5E">
            <w:pPr>
              <w:spacing w:line="10" w:lineRule="atLeast"/>
              <w:rPr>
                <w:lang w:val="vi-VN"/>
              </w:rPr>
            </w:pPr>
          </w:p>
        </w:tc>
        <w:tc>
          <w:tcPr>
            <w:tcW w:w="1918" w:type="dxa"/>
            <w:gridSpan w:val="2"/>
            <w:tcBorders>
              <w:top w:val="single" w:sz="4" w:space="0" w:color="auto"/>
              <w:left w:val="single" w:sz="4" w:space="0" w:color="auto"/>
              <w:bottom w:val="single" w:sz="4" w:space="0" w:color="auto"/>
              <w:right w:val="single" w:sz="4" w:space="0" w:color="auto"/>
            </w:tcBorders>
          </w:tcPr>
          <w:p w14:paraId="2544AB1B" w14:textId="77777777" w:rsidR="00C12F2C" w:rsidRDefault="00C12F2C" w:rsidP="00436C5E">
            <w:r>
              <w:rPr>
                <w:szCs w:val="26"/>
                <w:lang w:val="vi-VN"/>
              </w:rPr>
              <w:t xml:space="preserve">- Luyện </w:t>
            </w:r>
            <w:r>
              <w:t xml:space="preserve"> </w:t>
            </w:r>
            <w:r>
              <w:rPr>
                <w:szCs w:val="26"/>
                <w:lang w:val="vi-VN"/>
              </w:rPr>
              <w:t xml:space="preserve">kỹ </w:t>
            </w:r>
            <w:r>
              <w:rPr>
                <w:szCs w:val="26"/>
              </w:rPr>
              <w:t xml:space="preserve">đếm và </w:t>
            </w:r>
            <w:r>
              <w:rPr>
                <w:szCs w:val="26"/>
                <w:lang w:val="vi-VN"/>
              </w:rPr>
              <w:t>t</w:t>
            </w:r>
            <w:r>
              <w:t xml:space="preserve">ạo nhóm tương ứng có số lượng là </w:t>
            </w:r>
            <w:r>
              <w:rPr>
                <w:lang w:val="vi-VN"/>
              </w:rPr>
              <w:t>3</w:t>
            </w:r>
          </w:p>
          <w:p w14:paraId="5664EE9E" w14:textId="77777777" w:rsidR="00C12F2C" w:rsidRDefault="00C12F2C" w:rsidP="00436C5E">
            <w:pPr>
              <w:pStyle w:val="NoSpacing1"/>
              <w:spacing w:line="10" w:lineRule="atLeast"/>
              <w:rPr>
                <w:rFonts w:cs="Times New Roman"/>
                <w:szCs w:val="28"/>
                <w:lang w:val="vi-VN"/>
              </w:rPr>
            </w:pPr>
            <w:r>
              <w:rPr>
                <w:rFonts w:cs="Times New Roman"/>
                <w:szCs w:val="28"/>
              </w:rPr>
              <w:t>-</w:t>
            </w:r>
            <w:r>
              <w:rPr>
                <w:rFonts w:cs="Times New Roman"/>
                <w:szCs w:val="28"/>
                <w:lang w:val="vi-VN"/>
              </w:rPr>
              <w:t xml:space="preserve"> </w:t>
            </w:r>
            <w:r>
              <w:rPr>
                <w:rFonts w:cs="Times New Roman"/>
                <w:szCs w:val="28"/>
              </w:rPr>
              <w:t>Tăng cường Tiếng việt</w:t>
            </w:r>
            <w:r>
              <w:rPr>
                <w:rFonts w:cs="Times New Roman"/>
                <w:szCs w:val="28"/>
                <w:lang w:val="vi-VN"/>
              </w:rPr>
              <w:t>: heo rừng {a oọc c’rung}, hổ {a mốô}</w:t>
            </w:r>
          </w:p>
          <w:p w14:paraId="79230BFF" w14:textId="77777777" w:rsidR="00C12F2C" w:rsidRDefault="00C12F2C" w:rsidP="00436C5E">
            <w:pPr>
              <w:pStyle w:val="NoSpacing1"/>
              <w:spacing w:line="10" w:lineRule="atLeast"/>
              <w:rPr>
                <w:rFonts w:cs="Times New Roman"/>
                <w:szCs w:val="28"/>
                <w:lang w:val="vi-VN"/>
              </w:rPr>
            </w:pPr>
          </w:p>
          <w:p w14:paraId="5090255B" w14:textId="77777777" w:rsidR="00C12F2C" w:rsidRDefault="00C12F2C" w:rsidP="00436C5E">
            <w:pPr>
              <w:spacing w:line="10" w:lineRule="atLeast"/>
              <w:rPr>
                <w:lang w:val="vi-VN"/>
              </w:rPr>
            </w:pPr>
          </w:p>
        </w:tc>
        <w:tc>
          <w:tcPr>
            <w:tcW w:w="1743" w:type="dxa"/>
            <w:tcBorders>
              <w:top w:val="single" w:sz="4" w:space="0" w:color="auto"/>
              <w:left w:val="single" w:sz="4" w:space="0" w:color="auto"/>
              <w:bottom w:val="single" w:sz="4" w:space="0" w:color="auto"/>
              <w:right w:val="single" w:sz="4" w:space="0" w:color="auto"/>
            </w:tcBorders>
          </w:tcPr>
          <w:p w14:paraId="44F5E74E" w14:textId="77777777" w:rsidR="00C12F2C" w:rsidRDefault="00C12F2C" w:rsidP="00436C5E">
            <w:pPr>
              <w:pStyle w:val="NoSpacing1"/>
              <w:spacing w:line="10" w:lineRule="atLeast"/>
              <w:rPr>
                <w:rFonts w:cs="Times New Roman"/>
                <w:szCs w:val="28"/>
              </w:rPr>
            </w:pPr>
            <w:r>
              <w:rPr>
                <w:rFonts w:cs="Times New Roman"/>
                <w:szCs w:val="28"/>
              </w:rPr>
              <w:t>-</w:t>
            </w:r>
            <w:r>
              <w:rPr>
                <w:rFonts w:cs="Times New Roman"/>
                <w:b/>
                <w:bCs/>
                <w:szCs w:val="28"/>
              </w:rPr>
              <w:t xml:space="preserve"> </w:t>
            </w:r>
            <w:r>
              <w:rPr>
                <w:rFonts w:cs="Times New Roman"/>
                <w:szCs w:val="28"/>
              </w:rPr>
              <w:t>Luyện khả năng ghi nhớ, trả lời câu hỏi rõ r</w:t>
            </w:r>
            <w:r>
              <w:rPr>
                <w:rFonts w:cs="Times New Roman"/>
                <w:szCs w:val="28"/>
                <w:lang w:val="vi-VN"/>
              </w:rPr>
              <w:t>à</w:t>
            </w:r>
            <w:r>
              <w:rPr>
                <w:rFonts w:cs="Times New Roman"/>
                <w:szCs w:val="28"/>
              </w:rPr>
              <w:t>ng.</w:t>
            </w:r>
          </w:p>
          <w:p w14:paraId="28B76D9C" w14:textId="77777777" w:rsidR="00C12F2C" w:rsidRDefault="00C12F2C" w:rsidP="00436C5E">
            <w:pPr>
              <w:pStyle w:val="NoSpacing1"/>
              <w:spacing w:line="10" w:lineRule="atLeast"/>
              <w:jc w:val="center"/>
              <w:rPr>
                <w:rFonts w:cs="Times New Roman"/>
                <w:b/>
                <w:bCs/>
                <w:szCs w:val="28"/>
              </w:rPr>
            </w:pPr>
            <w:r>
              <w:rPr>
                <w:rFonts w:cs="Times New Roman"/>
                <w:b/>
                <w:bCs/>
                <w:szCs w:val="28"/>
              </w:rPr>
              <w:t>THỂ DỤC:</w:t>
            </w:r>
          </w:p>
          <w:p w14:paraId="1FF4BE15" w14:textId="77777777" w:rsidR="00C12F2C" w:rsidRDefault="00C12F2C" w:rsidP="00436C5E">
            <w:pPr>
              <w:spacing w:before="60" w:after="60"/>
              <w:jc w:val="both"/>
              <w:rPr>
                <w:color w:val="FF0000"/>
                <w:kern w:val="24"/>
              </w:rPr>
            </w:pPr>
            <w:r>
              <w:rPr>
                <w:color w:val="FF0000"/>
                <w:kern w:val="24"/>
              </w:rPr>
              <w:t>Ném trúng đích bằng 1 tay.</w:t>
            </w:r>
          </w:p>
          <w:p w14:paraId="0B2CFF41" w14:textId="77777777" w:rsidR="00C12F2C" w:rsidRDefault="00C12F2C" w:rsidP="00436C5E">
            <w:pPr>
              <w:pStyle w:val="NoSpacing1"/>
              <w:spacing w:line="10" w:lineRule="atLeast"/>
              <w:rPr>
                <w:rFonts w:cs="Times New Roman"/>
                <w:szCs w:val="28"/>
                <w:lang w:val="vi-VN"/>
              </w:rPr>
            </w:pPr>
            <w:r>
              <w:rPr>
                <w:rFonts w:cs="Times New Roman"/>
                <w:szCs w:val="28"/>
              </w:rPr>
              <w:t>- Tăng cường Tiếng việt</w:t>
            </w:r>
            <w:r>
              <w:rPr>
                <w:rFonts w:cs="Times New Roman"/>
                <w:szCs w:val="28"/>
                <w:lang w:val="vi-VN"/>
              </w:rPr>
              <w:t>: gấu {gr’bhái}, nai {ch’gơơng}</w:t>
            </w:r>
          </w:p>
          <w:p w14:paraId="58490900" w14:textId="77777777" w:rsidR="00C12F2C" w:rsidRDefault="00C12F2C" w:rsidP="00436C5E">
            <w:pPr>
              <w:pStyle w:val="NoSpacing1"/>
              <w:spacing w:line="10" w:lineRule="atLeast"/>
              <w:rPr>
                <w:rFonts w:cs="Times New Roman"/>
                <w:szCs w:val="28"/>
                <w:lang w:val="vi-VN"/>
              </w:rPr>
            </w:pPr>
          </w:p>
          <w:p w14:paraId="04EB1B2C" w14:textId="77777777" w:rsidR="00C12F2C" w:rsidRDefault="00C12F2C" w:rsidP="00436C5E">
            <w:pPr>
              <w:pStyle w:val="NoSpacing1"/>
              <w:spacing w:line="10" w:lineRule="atLeast"/>
              <w:rPr>
                <w:rFonts w:cs="Times New Roman"/>
                <w:szCs w:val="28"/>
              </w:rPr>
            </w:pPr>
          </w:p>
          <w:p w14:paraId="4A7E161D" w14:textId="77777777" w:rsidR="00C12F2C" w:rsidRDefault="00C12F2C" w:rsidP="00436C5E">
            <w:pPr>
              <w:pStyle w:val="NoSpacing1"/>
              <w:spacing w:line="10" w:lineRule="atLeast"/>
              <w:rPr>
                <w:rFonts w:cs="Times New Roman"/>
                <w:szCs w:val="28"/>
                <w:lang w:val="vi-VN"/>
              </w:rPr>
            </w:pPr>
          </w:p>
        </w:tc>
        <w:tc>
          <w:tcPr>
            <w:tcW w:w="1657" w:type="dxa"/>
            <w:tcBorders>
              <w:top w:val="single" w:sz="4" w:space="0" w:color="auto"/>
              <w:left w:val="single" w:sz="4" w:space="0" w:color="auto"/>
              <w:bottom w:val="single" w:sz="4" w:space="0" w:color="auto"/>
              <w:right w:val="single" w:sz="4" w:space="0" w:color="auto"/>
            </w:tcBorders>
          </w:tcPr>
          <w:p w14:paraId="62233A0A" w14:textId="77777777" w:rsidR="00C12F2C" w:rsidRDefault="00C12F2C" w:rsidP="00436C5E">
            <w:pPr>
              <w:pStyle w:val="NoSpacing1"/>
              <w:spacing w:line="10" w:lineRule="atLeast"/>
              <w:rPr>
                <w:rFonts w:cs="Times New Roman"/>
                <w:szCs w:val="28"/>
              </w:rPr>
            </w:pPr>
            <w:r>
              <w:rPr>
                <w:rFonts w:cs="Times New Roman"/>
                <w:szCs w:val="28"/>
              </w:rPr>
              <w:t>-</w:t>
            </w:r>
            <w:r>
              <w:rPr>
                <w:rFonts w:cs="Times New Roman"/>
                <w:szCs w:val="28"/>
                <w:lang w:val="vi-VN"/>
              </w:rPr>
              <w:t xml:space="preserve"> </w:t>
            </w:r>
            <w:r>
              <w:rPr>
                <w:rFonts w:cs="Times New Roman"/>
                <w:szCs w:val="28"/>
              </w:rPr>
              <w:t>Luyện kĩ năng tô màu cho trẻ.</w:t>
            </w:r>
          </w:p>
          <w:p w14:paraId="7C7673DC" w14:textId="77777777" w:rsidR="00C12F2C" w:rsidRDefault="00C12F2C" w:rsidP="00436C5E">
            <w:pPr>
              <w:pStyle w:val="NoSpacing1"/>
              <w:spacing w:line="10" w:lineRule="atLeast"/>
              <w:rPr>
                <w:rFonts w:cs="Times New Roman"/>
                <w:szCs w:val="28"/>
                <w:lang w:val="vi-VN"/>
              </w:rPr>
            </w:pPr>
            <w:r>
              <w:rPr>
                <w:rFonts w:cs="Times New Roman"/>
                <w:szCs w:val="28"/>
              </w:rPr>
              <w:t>- Tăng cường Tiếng việt</w:t>
            </w:r>
            <w:r>
              <w:rPr>
                <w:rFonts w:cs="Times New Roman"/>
                <w:szCs w:val="28"/>
                <w:lang w:val="vi-VN"/>
              </w:rPr>
              <w:t>: dê {bé}, thỏ {thỏ}</w:t>
            </w:r>
          </w:p>
          <w:p w14:paraId="6747C424" w14:textId="77777777" w:rsidR="00C12F2C" w:rsidRDefault="00C12F2C" w:rsidP="00436C5E">
            <w:pPr>
              <w:pStyle w:val="NoSpacing1"/>
              <w:spacing w:line="10" w:lineRule="atLeast"/>
              <w:rPr>
                <w:rFonts w:cs="Times New Roman"/>
                <w:szCs w:val="28"/>
                <w:lang w:val="vi-VN"/>
              </w:rPr>
            </w:pPr>
          </w:p>
          <w:p w14:paraId="473C97C8" w14:textId="77777777" w:rsidR="00C12F2C" w:rsidRDefault="00C12F2C" w:rsidP="00436C5E">
            <w:pPr>
              <w:spacing w:line="10" w:lineRule="atLeast"/>
              <w:rPr>
                <w:lang w:val="vi-VN"/>
              </w:rPr>
            </w:pPr>
          </w:p>
        </w:tc>
      </w:tr>
    </w:tbl>
    <w:p w14:paraId="28CAC898" w14:textId="77777777" w:rsidR="00C12F2C" w:rsidRDefault="00C12F2C" w:rsidP="00C12F2C"/>
    <w:p w14:paraId="1C265E36" w14:textId="77777777" w:rsidR="00C12F2C" w:rsidRDefault="00C12F2C" w:rsidP="00C12F2C">
      <w:pPr>
        <w:rPr>
          <w:b/>
        </w:rPr>
      </w:pPr>
    </w:p>
    <w:p w14:paraId="2E232939" w14:textId="77777777" w:rsidR="00C12F2C" w:rsidRDefault="00C12F2C" w:rsidP="00C12F2C">
      <w:pPr>
        <w:rPr>
          <w:b/>
        </w:rPr>
      </w:pPr>
    </w:p>
    <w:p w14:paraId="15F13FE2" w14:textId="77777777" w:rsidR="00C12F2C" w:rsidRDefault="00C12F2C" w:rsidP="00C12F2C">
      <w:pPr>
        <w:rPr>
          <w:b/>
        </w:rPr>
      </w:pPr>
    </w:p>
    <w:p w14:paraId="632C8236" w14:textId="77777777" w:rsidR="00C12F2C" w:rsidRDefault="00C12F2C" w:rsidP="00C12F2C">
      <w:pPr>
        <w:rPr>
          <w:b/>
        </w:rPr>
      </w:pPr>
    </w:p>
    <w:p w14:paraId="3D8C4BE7" w14:textId="77777777" w:rsidR="00C12F2C" w:rsidRDefault="00C12F2C" w:rsidP="00C12F2C">
      <w:pPr>
        <w:rPr>
          <w:b/>
        </w:rPr>
      </w:pPr>
    </w:p>
    <w:p w14:paraId="4A48A12D" w14:textId="77777777" w:rsidR="00C12F2C" w:rsidRDefault="00C12F2C" w:rsidP="00C12F2C">
      <w:pPr>
        <w:rPr>
          <w:b/>
        </w:rPr>
      </w:pPr>
    </w:p>
    <w:p w14:paraId="5F5C2765" w14:textId="77777777" w:rsidR="00C12F2C" w:rsidRDefault="00C12F2C" w:rsidP="00C12F2C">
      <w:pPr>
        <w:rPr>
          <w:b/>
        </w:rPr>
      </w:pPr>
    </w:p>
    <w:p w14:paraId="6D6024AE" w14:textId="77777777" w:rsidR="00C12F2C" w:rsidRDefault="00C12F2C" w:rsidP="00C12F2C"/>
    <w:p w14:paraId="06F90840" w14:textId="77777777" w:rsidR="00C12F2C" w:rsidRDefault="00C12F2C" w:rsidP="00C12F2C"/>
    <w:p w14:paraId="1ABE2F6E" w14:textId="77777777" w:rsidR="00C12F2C" w:rsidRDefault="00C12F2C" w:rsidP="00C12F2C"/>
    <w:p w14:paraId="0D2E60F0" w14:textId="77777777" w:rsidR="00C12F2C" w:rsidRDefault="00C12F2C" w:rsidP="00C12F2C"/>
    <w:p w14:paraId="47497FB9" w14:textId="77777777" w:rsidR="00C12F2C" w:rsidRDefault="00C12F2C" w:rsidP="00C12F2C"/>
    <w:p w14:paraId="69B5C04F" w14:textId="77777777" w:rsidR="00C12F2C" w:rsidRDefault="00C12F2C" w:rsidP="00C12F2C"/>
    <w:p w14:paraId="7C9F8A4F" w14:textId="77777777" w:rsidR="00C12F2C" w:rsidRDefault="00C12F2C" w:rsidP="00C12F2C">
      <w:pPr>
        <w:pStyle w:val="NoSpacing"/>
        <w:jc w:val="center"/>
        <w:rPr>
          <w:b/>
          <w:color w:val="000000" w:themeColor="text1"/>
        </w:rPr>
      </w:pPr>
      <w:r>
        <w:rPr>
          <w:b/>
          <w:color w:val="000000" w:themeColor="text1"/>
        </w:rPr>
        <w:lastRenderedPageBreak/>
        <w:t>KẾ HOẠCH GIÁO DỤC NGÀY</w:t>
      </w:r>
    </w:p>
    <w:p w14:paraId="0F8A0352" w14:textId="77777777" w:rsidR="00C12F2C" w:rsidRDefault="00C12F2C" w:rsidP="00C12F2C">
      <w:pPr>
        <w:pStyle w:val="NoSpacing"/>
        <w:jc w:val="center"/>
        <w:rPr>
          <w:color w:val="000000" w:themeColor="text1"/>
          <w:lang w:val="vi-VN"/>
        </w:rPr>
      </w:pPr>
      <w:r>
        <w:rPr>
          <w:color w:val="000000" w:themeColor="text1"/>
        </w:rPr>
        <w:t xml:space="preserve">Thứ </w:t>
      </w:r>
      <w:r>
        <w:rPr>
          <w:color w:val="000000" w:themeColor="text1"/>
          <w:lang w:val="vi-VN"/>
        </w:rPr>
        <w:t>hai</w:t>
      </w:r>
      <w:r>
        <w:rPr>
          <w:color w:val="000000" w:themeColor="text1"/>
        </w:rPr>
        <w:t>,  ngày</w:t>
      </w:r>
      <w:r>
        <w:rPr>
          <w:color w:val="000000" w:themeColor="text1"/>
          <w:lang w:val="vi-VN"/>
        </w:rPr>
        <w:t xml:space="preserve">  10</w:t>
      </w:r>
      <w:r>
        <w:rPr>
          <w:color w:val="000000" w:themeColor="text1"/>
        </w:rPr>
        <w:t xml:space="preserve"> tháng  </w:t>
      </w:r>
      <w:r>
        <w:rPr>
          <w:color w:val="000000" w:themeColor="text1"/>
          <w:lang w:val="vi-VN"/>
        </w:rPr>
        <w:t xml:space="preserve">02 </w:t>
      </w:r>
      <w:r>
        <w:rPr>
          <w:color w:val="000000" w:themeColor="text1"/>
        </w:rPr>
        <w:t xml:space="preserve"> năm 202</w:t>
      </w:r>
      <w:r>
        <w:rPr>
          <w:color w:val="000000" w:themeColor="text1"/>
          <w:lang w:val="vi-VN"/>
        </w:rPr>
        <w:t>5</w:t>
      </w:r>
    </w:p>
    <w:p w14:paraId="3CAE15C4" w14:textId="77777777" w:rsidR="00C12F2C" w:rsidRDefault="00C12F2C" w:rsidP="00C12F2C">
      <w:pPr>
        <w:spacing w:line="10" w:lineRule="atLeast"/>
        <w:jc w:val="center"/>
        <w:rPr>
          <w:b/>
          <w:bCs/>
        </w:rPr>
      </w:pPr>
      <w:r>
        <w:rPr>
          <w:rFonts w:eastAsia="SimSun"/>
          <w:b/>
          <w:kern w:val="2"/>
          <w:lang w:val="pt-BR" w:eastAsia="hi-IN" w:bidi="hi-IN"/>
        </w:rPr>
        <w:t xml:space="preserve">Chủ đề nhánh: </w:t>
      </w:r>
      <w:r>
        <w:rPr>
          <w:b/>
          <w:lang w:val="vi-VN"/>
        </w:rPr>
        <w:t xml:space="preserve">CÁC CON VẬT SỐNG TRONG </w:t>
      </w:r>
      <w:r>
        <w:rPr>
          <w:b/>
        </w:rPr>
        <w:t>RỪNG</w:t>
      </w:r>
    </w:p>
    <w:p w14:paraId="7D85C3C9" w14:textId="77777777" w:rsidR="00C12F2C" w:rsidRDefault="00C12F2C" w:rsidP="00C12F2C">
      <w:pPr>
        <w:rPr>
          <w:b/>
          <w:color w:val="000000" w:themeColor="text1"/>
        </w:rPr>
      </w:pPr>
    </w:p>
    <w:p w14:paraId="0FB4F015" w14:textId="77777777" w:rsidR="00C12F2C" w:rsidRDefault="00C12F2C" w:rsidP="00C12F2C">
      <w:pPr>
        <w:ind w:firstLine="720"/>
        <w:rPr>
          <w:b/>
          <w:color w:val="000000" w:themeColor="text1"/>
        </w:rPr>
      </w:pPr>
      <w:r>
        <w:rPr>
          <w:b/>
          <w:color w:val="000000" w:themeColor="text1"/>
        </w:rPr>
        <w:t xml:space="preserve">I. </w:t>
      </w:r>
      <w:r>
        <w:rPr>
          <w:b/>
          <w:color w:val="000000" w:themeColor="text1"/>
          <w:u w:val="single"/>
        </w:rPr>
        <w:t>ĐÓN TRẺ:</w:t>
      </w:r>
    </w:p>
    <w:p w14:paraId="2B6B050F" w14:textId="77777777" w:rsidR="00C12F2C" w:rsidRDefault="00C12F2C" w:rsidP="00C12F2C">
      <w:pPr>
        <w:ind w:firstLine="720"/>
        <w:rPr>
          <w:color w:val="000000" w:themeColor="text1"/>
        </w:rPr>
      </w:pPr>
      <w:r>
        <w:rPr>
          <w:color w:val="000000" w:themeColor="text1"/>
        </w:rPr>
        <w:t xml:space="preserve">- Cô vui vẻ, ân cần khi đón trẻ, hướng dẫn trẻ cất đồ dùng cá nhân đúng nơi quy định. </w:t>
      </w:r>
    </w:p>
    <w:p w14:paraId="43ADE977" w14:textId="77777777" w:rsidR="00C12F2C" w:rsidRDefault="00C12F2C" w:rsidP="00C12F2C">
      <w:pPr>
        <w:ind w:firstLine="720"/>
        <w:jc w:val="both"/>
        <w:rPr>
          <w:bCs/>
          <w:color w:val="000000" w:themeColor="text1"/>
        </w:rPr>
      </w:pPr>
      <w:r>
        <w:rPr>
          <w:bCs/>
          <w:color w:val="000000" w:themeColor="text1"/>
        </w:rPr>
        <w:t xml:space="preserve">- Trao đổi với phụ huynh tình hình của bé ở nhà, ở trường. </w:t>
      </w:r>
    </w:p>
    <w:p w14:paraId="01E24BFB" w14:textId="77777777" w:rsidR="00C12F2C" w:rsidRDefault="00C12F2C" w:rsidP="00C12F2C">
      <w:pPr>
        <w:ind w:firstLine="720"/>
        <w:jc w:val="both"/>
        <w:rPr>
          <w:b/>
          <w:bCs/>
          <w:color w:val="000000" w:themeColor="text1"/>
        </w:rPr>
      </w:pPr>
      <w:r>
        <w:rPr>
          <w:b/>
          <w:bCs/>
          <w:color w:val="000000" w:themeColor="text1"/>
        </w:rPr>
        <w:t>II .</w:t>
      </w:r>
      <w:r>
        <w:rPr>
          <w:b/>
          <w:bCs/>
          <w:color w:val="000000" w:themeColor="text1"/>
          <w:u w:val="single"/>
        </w:rPr>
        <w:t>THỂ DỤC BUỔI SÁNG:</w:t>
      </w:r>
      <w:r>
        <w:rPr>
          <w:b/>
          <w:bCs/>
          <w:color w:val="000000" w:themeColor="text1"/>
        </w:rPr>
        <w:t xml:space="preserve">     </w:t>
      </w:r>
    </w:p>
    <w:p w14:paraId="6189962D" w14:textId="77777777" w:rsidR="00C12F2C" w:rsidRDefault="00C12F2C" w:rsidP="00C12F2C">
      <w:pPr>
        <w:ind w:firstLine="720"/>
        <w:rPr>
          <w:spacing w:val="-6"/>
          <w:lang w:val="vi-VN"/>
        </w:rPr>
      </w:pPr>
      <w:r>
        <w:rPr>
          <w:color w:val="000000" w:themeColor="text1"/>
        </w:rPr>
        <w:t>Trẻ tập các bài tập thể dục theo bài hát</w:t>
      </w:r>
      <w:r>
        <w:rPr>
          <w:color w:val="000000" w:themeColor="text1"/>
          <w:lang w:val="vi-VN"/>
        </w:rPr>
        <w:t xml:space="preserve">: </w:t>
      </w:r>
      <w:r>
        <w:t>“Điệu nhảy rừng xanh</w:t>
      </w:r>
      <w:r>
        <w:rPr>
          <w:lang w:val="vi-VN"/>
        </w:rPr>
        <w:t>”.</w:t>
      </w:r>
      <w:r>
        <w:rPr>
          <w:spacing w:val="-6"/>
        </w:rPr>
        <w:t xml:space="preserve">  </w:t>
      </w:r>
      <w:r>
        <w:rPr>
          <w:spacing w:val="-6"/>
          <w:lang w:val="vi-VN"/>
        </w:rPr>
        <w:tab/>
      </w:r>
    </w:p>
    <w:p w14:paraId="76532CD0" w14:textId="77777777" w:rsidR="00C12F2C" w:rsidRDefault="00C12F2C" w:rsidP="00C12F2C">
      <w:pPr>
        <w:pStyle w:val="NoSpacing1"/>
        <w:spacing w:line="10" w:lineRule="atLeast"/>
        <w:ind w:firstLine="720"/>
        <w:jc w:val="both"/>
        <w:rPr>
          <w:rFonts w:cs="Times New Roman"/>
          <w:b/>
          <w:bCs/>
          <w:szCs w:val="28"/>
        </w:rPr>
      </w:pPr>
      <w:r>
        <w:rPr>
          <w:rFonts w:cs="Times New Roman"/>
          <w:b/>
          <w:color w:val="000000" w:themeColor="text1"/>
          <w:szCs w:val="28"/>
        </w:rPr>
        <w:t>I</w:t>
      </w:r>
      <w:r>
        <w:rPr>
          <w:rFonts w:cs="Times New Roman"/>
          <w:b/>
          <w:color w:val="000000" w:themeColor="text1"/>
          <w:szCs w:val="28"/>
          <w:lang w:val="vi-VN"/>
        </w:rPr>
        <w:t>II</w:t>
      </w:r>
      <w:r>
        <w:rPr>
          <w:rFonts w:cs="Times New Roman"/>
          <w:b/>
          <w:color w:val="000000" w:themeColor="text1"/>
          <w:szCs w:val="28"/>
        </w:rPr>
        <w:t xml:space="preserve">. </w:t>
      </w:r>
      <w:r>
        <w:rPr>
          <w:rFonts w:cs="Times New Roman"/>
          <w:b/>
          <w:color w:val="000000" w:themeColor="text1"/>
          <w:szCs w:val="28"/>
          <w:u w:val="single"/>
        </w:rPr>
        <w:t>HOẠT ĐỘNG HỌC</w:t>
      </w:r>
      <w:r>
        <w:rPr>
          <w:rFonts w:cs="Times New Roman"/>
          <w:b/>
          <w:color w:val="000000" w:themeColor="text1"/>
          <w:szCs w:val="28"/>
        </w:rPr>
        <w:t xml:space="preserve">: </w:t>
      </w:r>
      <w:r>
        <w:rPr>
          <w:rFonts w:cs="Times New Roman"/>
          <w:b/>
          <w:color w:val="000000" w:themeColor="text1"/>
          <w:szCs w:val="28"/>
          <w:lang w:val="vi-VN"/>
        </w:rPr>
        <w:t xml:space="preserve">            </w:t>
      </w:r>
      <w:r>
        <w:rPr>
          <w:rFonts w:cs="Times New Roman"/>
          <w:b/>
          <w:color w:val="000000" w:themeColor="text1"/>
          <w:szCs w:val="28"/>
          <w:lang w:val="vi-VN"/>
        </w:rPr>
        <w:tab/>
      </w:r>
      <w:r>
        <w:rPr>
          <w:rFonts w:cs="Times New Roman"/>
          <w:b/>
          <w:color w:val="000000" w:themeColor="text1"/>
          <w:szCs w:val="28"/>
          <w:lang w:val="vi-VN"/>
        </w:rPr>
        <w:tab/>
      </w:r>
      <w:r>
        <w:rPr>
          <w:rFonts w:cs="Times New Roman"/>
          <w:b/>
          <w:bCs/>
          <w:szCs w:val="28"/>
        </w:rPr>
        <w:t>KPKH</w:t>
      </w:r>
    </w:p>
    <w:p w14:paraId="6FEB310E" w14:textId="77777777" w:rsidR="00C12F2C" w:rsidRDefault="00C12F2C" w:rsidP="00C12F2C">
      <w:pPr>
        <w:spacing w:line="10" w:lineRule="atLeast"/>
        <w:ind w:left="2880" w:firstLine="720"/>
        <w:jc w:val="both"/>
        <w:rPr>
          <w:lang w:val="vi-VN"/>
        </w:rPr>
      </w:pPr>
      <w:r>
        <w:rPr>
          <w:lang w:val="vi-VN"/>
        </w:rPr>
        <w:t xml:space="preserve">Đề tài:     </w:t>
      </w:r>
      <w:r>
        <w:t>Những con vật sống trong rừng.</w:t>
      </w:r>
    </w:p>
    <w:p w14:paraId="2CC5CBEA" w14:textId="77777777" w:rsidR="00C12F2C" w:rsidRDefault="00C12F2C" w:rsidP="00C12F2C">
      <w:pPr>
        <w:shd w:val="clear" w:color="auto" w:fill="FFFFFF"/>
        <w:spacing w:line="10" w:lineRule="atLeast"/>
        <w:jc w:val="both"/>
      </w:pPr>
    </w:p>
    <w:p w14:paraId="3B2CA427" w14:textId="77777777" w:rsidR="00C12F2C" w:rsidRDefault="00C12F2C" w:rsidP="00C12F2C">
      <w:pPr>
        <w:shd w:val="clear" w:color="auto" w:fill="FFFFFF"/>
        <w:spacing w:line="10" w:lineRule="atLeast"/>
        <w:ind w:firstLine="720"/>
        <w:jc w:val="both"/>
        <w:rPr>
          <w:b/>
          <w:bCs/>
          <w:color w:val="000000" w:themeColor="text1"/>
        </w:rPr>
      </w:pPr>
      <w:r>
        <w:rPr>
          <w:b/>
          <w:bCs/>
          <w:color w:val="000000" w:themeColor="text1"/>
          <w:lang w:val="vi-VN"/>
        </w:rPr>
        <w:t>1.</w:t>
      </w:r>
      <w:r>
        <w:rPr>
          <w:b/>
          <w:bCs/>
          <w:color w:val="000000" w:themeColor="text1"/>
        </w:rPr>
        <w:t> </w:t>
      </w:r>
      <w:r>
        <w:rPr>
          <w:b/>
          <w:bCs/>
          <w:color w:val="000000" w:themeColor="text1"/>
          <w:u w:val="single"/>
        </w:rPr>
        <w:t xml:space="preserve">Mục đích </w:t>
      </w:r>
      <w:r>
        <w:rPr>
          <w:b/>
          <w:bCs/>
          <w:color w:val="000000" w:themeColor="text1"/>
          <w:u w:val="single"/>
          <w:lang w:val="vi-VN"/>
        </w:rPr>
        <w:t>,</w:t>
      </w:r>
      <w:r>
        <w:rPr>
          <w:b/>
          <w:bCs/>
          <w:color w:val="000000" w:themeColor="text1"/>
          <w:u w:val="single"/>
        </w:rPr>
        <w:t>yêu cầu:</w:t>
      </w:r>
    </w:p>
    <w:p w14:paraId="3AA24555" w14:textId="77777777" w:rsidR="00C12F2C" w:rsidRDefault="00C12F2C" w:rsidP="00C12F2C">
      <w:pPr>
        <w:shd w:val="clear" w:color="auto" w:fill="FFFFFF"/>
        <w:spacing w:line="10" w:lineRule="atLeast"/>
        <w:ind w:firstLine="720"/>
        <w:jc w:val="both"/>
        <w:rPr>
          <w:b/>
          <w:bCs/>
          <w:color w:val="000000" w:themeColor="text1"/>
          <w:lang w:val="vi-VN"/>
        </w:rPr>
      </w:pPr>
      <w:r>
        <w:rPr>
          <w:b/>
          <w:bCs/>
          <w:color w:val="000000" w:themeColor="text1"/>
          <w:lang w:val="vi-VN"/>
        </w:rPr>
        <w:t xml:space="preserve">a. </w:t>
      </w:r>
      <w:r>
        <w:rPr>
          <w:b/>
          <w:bCs/>
          <w:color w:val="000000" w:themeColor="text1"/>
          <w:u w:val="single"/>
          <w:lang w:val="vi-VN"/>
        </w:rPr>
        <w:t>Kiến thức:</w:t>
      </w:r>
    </w:p>
    <w:p w14:paraId="7E4AAD8F" w14:textId="77777777" w:rsidR="00C12F2C" w:rsidRDefault="00C12F2C" w:rsidP="00C12F2C">
      <w:pPr>
        <w:shd w:val="clear" w:color="auto" w:fill="FFFFFF"/>
        <w:spacing w:line="10" w:lineRule="atLeast"/>
        <w:ind w:firstLine="720"/>
        <w:jc w:val="both"/>
        <w:rPr>
          <w:color w:val="000000"/>
        </w:rPr>
      </w:pPr>
      <w:r>
        <w:rPr>
          <w:rFonts w:eastAsia="'Times New Roman'"/>
          <w:color w:val="000000"/>
          <w:shd w:val="clear" w:color="auto" w:fill="FFFFFF"/>
        </w:rPr>
        <w:t>-</w:t>
      </w:r>
      <w:r>
        <w:rPr>
          <w:rFonts w:eastAsia="SimSun"/>
          <w:color w:val="000000"/>
          <w:shd w:val="clear" w:color="auto" w:fill="FFFFFF"/>
          <w:lang w:val="nl" w:eastAsia="zh-CN" w:bidi="ar"/>
        </w:rPr>
        <w:t xml:space="preserve"> Trẻ nhận biết, gọi tên, nhận xét được những đặc điểm bên ngoài của các con vật sống trong rừng.</w:t>
      </w:r>
    </w:p>
    <w:p w14:paraId="11F1456E"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 Trẻ nhận biết được cách sinh sản, ích lợi của các con vật.</w:t>
      </w:r>
    </w:p>
    <w:p w14:paraId="700157D0" w14:textId="77777777" w:rsidR="00C12F2C" w:rsidRDefault="00C12F2C" w:rsidP="00C12F2C">
      <w:pPr>
        <w:shd w:val="clear" w:color="auto" w:fill="FFFFFF"/>
        <w:spacing w:line="10" w:lineRule="atLeast"/>
        <w:ind w:firstLine="720"/>
        <w:jc w:val="both"/>
        <w:rPr>
          <w:color w:val="000000"/>
        </w:rPr>
      </w:pPr>
      <w:r>
        <w:rPr>
          <w:rStyle w:val="Emphasis"/>
          <w:b/>
          <w:bCs/>
          <w:color w:val="333333"/>
          <w:shd w:val="clear" w:color="auto" w:fill="FFFFFF"/>
          <w:lang w:val="vi-VN"/>
        </w:rPr>
        <w:t xml:space="preserve">b. </w:t>
      </w:r>
      <w:r>
        <w:rPr>
          <w:rStyle w:val="Emphasis"/>
          <w:b/>
          <w:bCs/>
          <w:color w:val="333333"/>
          <w:u w:val="single"/>
          <w:shd w:val="clear" w:color="auto" w:fill="FFFFFF"/>
        </w:rPr>
        <w:t>Kĩ năng:</w:t>
      </w:r>
      <w:r>
        <w:rPr>
          <w:rFonts w:eastAsia="Helvetica"/>
          <w:color w:val="333333"/>
          <w:shd w:val="clear" w:color="auto" w:fill="FFFFFF"/>
        </w:rPr>
        <w:br/>
      </w:r>
      <w:r>
        <w:rPr>
          <w:rFonts w:eastAsia="Helvetica"/>
          <w:color w:val="333333"/>
          <w:shd w:val="clear" w:color="auto" w:fill="FFFFFF"/>
          <w:lang w:val="vi-VN"/>
        </w:rPr>
        <w:tab/>
      </w:r>
      <w:r>
        <w:rPr>
          <w:rFonts w:eastAsia="SimSun"/>
          <w:color w:val="000000"/>
          <w:shd w:val="clear" w:color="auto" w:fill="FFFFFF"/>
          <w:lang w:val="nl" w:eastAsia="zh-CN" w:bidi="ar"/>
        </w:rPr>
        <w:t>- Quan sát, so sánh sự giống nhau và khác nhau của hổ và voi.</w:t>
      </w:r>
    </w:p>
    <w:p w14:paraId="7E92B202" w14:textId="77777777" w:rsidR="00C12F2C" w:rsidRDefault="00C12F2C" w:rsidP="00C12F2C">
      <w:pPr>
        <w:shd w:val="clear" w:color="auto" w:fill="FFFFFF"/>
        <w:spacing w:line="10" w:lineRule="atLeast"/>
        <w:ind w:firstLine="720"/>
        <w:jc w:val="both"/>
        <w:rPr>
          <w:rFonts w:eastAsia="sans-serif"/>
          <w:color w:val="333333"/>
        </w:rPr>
      </w:pPr>
      <w:r>
        <w:rPr>
          <w:rFonts w:eastAsia="SimSun"/>
          <w:color w:val="000000"/>
          <w:shd w:val="clear" w:color="auto" w:fill="FFFFFF"/>
          <w:lang w:val="nl" w:eastAsia="zh-CN" w:bidi="ar"/>
        </w:rPr>
        <w:t>- Phân nhóm động vật theo 1-2 dấu hiệu: thức ăn (ăn cỏ, hoa quả/ ăn thịt), tập tính (hiền lành/hung dữ), vận động (có khả năng chạy nhanh/có khả năng leo trèo).</w:t>
      </w:r>
    </w:p>
    <w:p w14:paraId="5CC3E2D9" w14:textId="77777777" w:rsidR="00C12F2C" w:rsidRDefault="00C12F2C" w:rsidP="00C12F2C">
      <w:pPr>
        <w:pStyle w:val="NormalWeb"/>
        <w:shd w:val="clear" w:color="auto" w:fill="FFFFFF"/>
        <w:spacing w:line="10" w:lineRule="atLeast"/>
        <w:ind w:firstLine="720"/>
        <w:jc w:val="both"/>
        <w:rPr>
          <w:rFonts w:eastAsia="Helvetica"/>
          <w:color w:val="333333"/>
          <w:sz w:val="28"/>
          <w:szCs w:val="28"/>
          <w:shd w:val="clear" w:color="auto" w:fill="FFFFFF"/>
        </w:rPr>
      </w:pPr>
      <w:r>
        <w:rPr>
          <w:rStyle w:val="Emphasis"/>
          <w:b/>
          <w:bCs/>
          <w:color w:val="333333"/>
          <w:sz w:val="28"/>
          <w:szCs w:val="28"/>
          <w:shd w:val="clear" w:color="auto" w:fill="FFFFFF"/>
          <w:lang w:val="vi-VN"/>
        </w:rPr>
        <w:t xml:space="preserve">c. </w:t>
      </w:r>
      <w:r>
        <w:rPr>
          <w:rStyle w:val="Emphasis"/>
          <w:b/>
          <w:bCs/>
          <w:color w:val="333333"/>
          <w:sz w:val="28"/>
          <w:szCs w:val="28"/>
          <w:u w:val="single"/>
          <w:shd w:val="clear" w:color="auto" w:fill="FFFFFF"/>
          <w:lang w:val="vi-VN"/>
        </w:rPr>
        <w:t>Giáo dục</w:t>
      </w:r>
      <w:r>
        <w:rPr>
          <w:rStyle w:val="Emphasis"/>
          <w:b/>
          <w:bCs/>
          <w:color w:val="333333"/>
          <w:sz w:val="28"/>
          <w:szCs w:val="28"/>
          <w:u w:val="single"/>
          <w:shd w:val="clear" w:color="auto" w:fill="FFFFFF"/>
        </w:rPr>
        <w:t>:</w:t>
      </w:r>
      <w:r>
        <w:rPr>
          <w:rFonts w:eastAsia="Helvetica"/>
          <w:color w:val="333333"/>
          <w:sz w:val="28"/>
          <w:szCs w:val="28"/>
          <w:shd w:val="clear" w:color="auto" w:fill="FFFFFF"/>
        </w:rPr>
        <w:t xml:space="preserve">     </w:t>
      </w:r>
    </w:p>
    <w:p w14:paraId="61E27CDE"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 xml:space="preserve">- </w:t>
      </w:r>
      <w:r>
        <w:rPr>
          <w:rFonts w:eastAsia="SimSun"/>
          <w:color w:val="000000"/>
          <w:shd w:val="clear" w:color="auto" w:fill="FFFFFF"/>
          <w:lang w:val="vi-VN" w:eastAsia="zh-CN" w:bidi="ar"/>
        </w:rPr>
        <w:t xml:space="preserve">Biết </w:t>
      </w:r>
      <w:r>
        <w:rPr>
          <w:rFonts w:eastAsia="SimSun"/>
          <w:color w:val="000000"/>
          <w:shd w:val="clear" w:color="auto" w:fill="FFFFFF"/>
          <w:lang w:val="nl" w:eastAsia="zh-CN" w:bidi="ar"/>
        </w:rPr>
        <w:t>bảo vệ các động vật quý hiếm, chống nạn phá rừng, săn bắt thú.</w:t>
      </w:r>
    </w:p>
    <w:p w14:paraId="48DD28EA" w14:textId="77777777" w:rsidR="00C12F2C" w:rsidRDefault="00C12F2C" w:rsidP="00C12F2C">
      <w:pPr>
        <w:shd w:val="clear" w:color="auto" w:fill="FFFFFF"/>
        <w:spacing w:line="10" w:lineRule="atLeast"/>
        <w:ind w:firstLine="720"/>
        <w:jc w:val="both"/>
        <w:rPr>
          <w:rFonts w:eastAsia="SimSun"/>
          <w:color w:val="000000"/>
          <w:shd w:val="clear" w:color="auto" w:fill="FFFFFF"/>
          <w:lang w:val="nl" w:eastAsia="zh-CN" w:bidi="ar"/>
        </w:rPr>
      </w:pPr>
      <w:r>
        <w:rPr>
          <w:rFonts w:eastAsia="SimSun"/>
          <w:color w:val="000000"/>
          <w:shd w:val="clear" w:color="auto" w:fill="FFFFFF"/>
          <w:lang w:val="nl" w:eastAsia="zh-CN" w:bidi="ar"/>
        </w:rPr>
        <w:t>- Giáo dục kĩ năng sống: Biết tự bảo vệ bản thân trước những nguy hiểm do những động vật hoang dã có thể gây ra.</w:t>
      </w:r>
    </w:p>
    <w:p w14:paraId="677771CC" w14:textId="77777777" w:rsidR="00C12F2C" w:rsidRDefault="00C12F2C" w:rsidP="00C12F2C">
      <w:pPr>
        <w:shd w:val="clear" w:color="auto" w:fill="FFFFFF"/>
        <w:spacing w:line="10" w:lineRule="atLeast"/>
        <w:ind w:firstLine="720"/>
        <w:jc w:val="both"/>
        <w:rPr>
          <w:rFonts w:eastAsia="SimSun"/>
          <w:color w:val="000000"/>
          <w:shd w:val="clear" w:color="auto" w:fill="FFFFFF"/>
          <w:lang w:val="vi-VN" w:eastAsia="zh-CN" w:bidi="ar"/>
        </w:rPr>
      </w:pPr>
      <w:r>
        <w:rPr>
          <w:rFonts w:eastAsia="SimSun"/>
          <w:color w:val="000000"/>
          <w:shd w:val="clear" w:color="auto" w:fill="FFFFFF"/>
          <w:lang w:val="vi-VN" w:eastAsia="zh-CN" w:bidi="ar"/>
        </w:rPr>
        <w:t>- Tích cực tham gia vào hoạt động</w:t>
      </w:r>
    </w:p>
    <w:p w14:paraId="6C558250" w14:textId="77777777" w:rsidR="00C12F2C" w:rsidRDefault="00C12F2C" w:rsidP="00C12F2C">
      <w:pPr>
        <w:spacing w:line="10" w:lineRule="atLeast"/>
        <w:ind w:firstLine="720"/>
        <w:jc w:val="both"/>
        <w:rPr>
          <w:rFonts w:eastAsia="Helvetica"/>
          <w:color w:val="333333"/>
        </w:rPr>
      </w:pPr>
      <w:r>
        <w:rPr>
          <w:rStyle w:val="Strong"/>
          <w:i/>
          <w:iCs/>
          <w:color w:val="333333"/>
          <w:shd w:val="clear" w:color="auto" w:fill="FFFFFF"/>
        </w:rPr>
        <w:t xml:space="preserve">2. </w:t>
      </w:r>
      <w:r>
        <w:rPr>
          <w:rStyle w:val="Strong"/>
          <w:i/>
          <w:iCs/>
          <w:color w:val="333333"/>
          <w:u w:val="single"/>
          <w:shd w:val="clear" w:color="auto" w:fill="FFFFFF"/>
        </w:rPr>
        <w:t>Chuẩn bị:</w:t>
      </w:r>
    </w:p>
    <w:p w14:paraId="277523C9"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 Đồ dùng của cô: Hình ảnh về các động vật sống trong rừng.</w:t>
      </w:r>
    </w:p>
    <w:p w14:paraId="53EA9F13"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 Đồ dùng của cháu: Lô tô các động vât sống trong rừng, lô tô về thức ăn của các con vật, bộ hình các con vật sống trong rừng.</w:t>
      </w:r>
    </w:p>
    <w:p w14:paraId="6AE5798F" w14:textId="77777777" w:rsidR="00C12F2C" w:rsidRDefault="00C12F2C" w:rsidP="00C12F2C">
      <w:pPr>
        <w:pStyle w:val="NormalWeb"/>
        <w:shd w:val="clear" w:color="auto" w:fill="FFFFFF"/>
        <w:spacing w:line="10" w:lineRule="atLeast"/>
        <w:ind w:firstLine="720"/>
        <w:jc w:val="both"/>
        <w:rPr>
          <w:sz w:val="28"/>
          <w:szCs w:val="28"/>
          <w:lang w:val="vi-VN"/>
        </w:rPr>
      </w:pPr>
      <w:r>
        <w:rPr>
          <w:rStyle w:val="Strong"/>
          <w:i/>
          <w:iCs/>
          <w:sz w:val="28"/>
          <w:szCs w:val="28"/>
          <w:shd w:val="clear" w:color="auto" w:fill="FFFFFF"/>
        </w:rPr>
        <w:t xml:space="preserve">3. </w:t>
      </w:r>
      <w:r>
        <w:rPr>
          <w:rStyle w:val="Strong"/>
          <w:i/>
          <w:iCs/>
          <w:sz w:val="28"/>
          <w:szCs w:val="28"/>
          <w:u w:val="single"/>
          <w:shd w:val="clear" w:color="auto" w:fill="FFFFFF"/>
        </w:rPr>
        <w:t>Tiến hành tổ chứ</w:t>
      </w:r>
      <w:r>
        <w:rPr>
          <w:rStyle w:val="Strong"/>
          <w:i/>
          <w:iCs/>
          <w:sz w:val="28"/>
          <w:szCs w:val="28"/>
          <w:u w:val="single"/>
          <w:shd w:val="clear" w:color="auto" w:fill="FFFFFF"/>
          <w:lang w:val="vi-VN"/>
        </w:rPr>
        <w:t>c:</w:t>
      </w:r>
      <w:r>
        <w:rPr>
          <w:rStyle w:val="Strong"/>
          <w:i/>
          <w:iCs/>
          <w:sz w:val="28"/>
          <w:szCs w:val="28"/>
          <w:shd w:val="clear" w:color="auto" w:fill="FFFFFF"/>
          <w:lang w:val="vi-VN"/>
        </w:rPr>
        <w:t xml:space="preserve"> </w:t>
      </w:r>
    </w:p>
    <w:p w14:paraId="0075651B" w14:textId="77777777" w:rsidR="00C12F2C" w:rsidRDefault="00C12F2C" w:rsidP="00C12F2C">
      <w:pPr>
        <w:pStyle w:val="NormalWeb"/>
        <w:shd w:val="clear" w:color="auto" w:fill="FFFFFF"/>
        <w:spacing w:line="10" w:lineRule="atLeast"/>
        <w:ind w:firstLine="720"/>
        <w:jc w:val="both"/>
        <w:rPr>
          <w:sz w:val="28"/>
          <w:szCs w:val="28"/>
          <w:lang w:val="vi-VN"/>
        </w:rPr>
      </w:pPr>
      <w:r>
        <w:rPr>
          <w:rStyle w:val="Strong"/>
          <w:i/>
          <w:iCs/>
          <w:sz w:val="28"/>
          <w:szCs w:val="28"/>
          <w:shd w:val="clear" w:color="auto" w:fill="FFFFFF"/>
        </w:rPr>
        <w:t>*</w:t>
      </w:r>
      <w:r>
        <w:rPr>
          <w:sz w:val="28"/>
          <w:szCs w:val="28"/>
          <w:shd w:val="clear" w:color="auto" w:fill="FFFFFF"/>
        </w:rPr>
        <w:t> </w:t>
      </w:r>
      <w:r>
        <w:rPr>
          <w:rStyle w:val="Strong"/>
          <w:i/>
          <w:iCs/>
          <w:sz w:val="28"/>
          <w:szCs w:val="28"/>
          <w:shd w:val="clear" w:color="auto" w:fill="FFFFFF"/>
        </w:rPr>
        <w:t>Hoạt động 1: Ổn định</w:t>
      </w:r>
      <w:r>
        <w:rPr>
          <w:rStyle w:val="Strong"/>
          <w:i/>
          <w:iCs/>
          <w:sz w:val="28"/>
          <w:szCs w:val="28"/>
          <w:shd w:val="clear" w:color="auto" w:fill="FFFFFF"/>
          <w:lang w:val="vi-VN"/>
        </w:rPr>
        <w:t>, giới thiệu:</w:t>
      </w:r>
    </w:p>
    <w:p w14:paraId="32B45D8E"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vi-VN" w:eastAsia="zh-CN" w:bidi="ar"/>
        </w:rPr>
        <w:t>+</w:t>
      </w:r>
      <w:r>
        <w:rPr>
          <w:rFonts w:eastAsia="SimSun"/>
          <w:color w:val="000000"/>
          <w:shd w:val="clear" w:color="auto" w:fill="FFFFFF"/>
          <w:lang w:val="nl" w:eastAsia="zh-CN" w:bidi="ar"/>
        </w:rPr>
        <w:t xml:space="preserve"> Cho trẻ hát và vận động theo bài “Đố bạn biết”. Cô trò chuyện với trẻ:</w:t>
      </w:r>
    </w:p>
    <w:p w14:paraId="4C75D286"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 Các bạn vừa hát bài gì?</w:t>
      </w:r>
    </w:p>
    <w:p w14:paraId="5F1A3E06"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 Trong bài hát nhắc đến những con vật nào?</w:t>
      </w:r>
    </w:p>
    <w:p w14:paraId="0CCA5E86"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 Những con vật này sống ở đâu?</w:t>
      </w:r>
    </w:p>
    <w:p w14:paraId="4A98F533"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 Trong rừng còn có những con vật nào nữa?</w:t>
      </w:r>
    </w:p>
    <w:p w14:paraId="69037A0B" w14:textId="77777777" w:rsidR="00C12F2C" w:rsidRDefault="00C12F2C" w:rsidP="00C12F2C">
      <w:pPr>
        <w:shd w:val="clear" w:color="auto" w:fill="FFFFFF"/>
        <w:spacing w:line="10" w:lineRule="atLeast"/>
        <w:ind w:firstLine="720"/>
        <w:jc w:val="both"/>
        <w:rPr>
          <w:color w:val="000000"/>
          <w:lang w:val="vi-VN"/>
        </w:rPr>
      </w:pPr>
      <w:r>
        <w:rPr>
          <w:rFonts w:eastAsia="SimSun"/>
          <w:color w:val="000000"/>
          <w:shd w:val="clear" w:color="auto" w:fill="FFFFFF"/>
          <w:lang w:val="nl" w:eastAsia="zh-CN" w:bidi="ar"/>
        </w:rPr>
        <w:lastRenderedPageBreak/>
        <w:t>- Để biết những con vật này sống trong rừng như thế nào hôm nay chúng mình cùng nhau tìm hiểu và khám phá nhé</w:t>
      </w:r>
      <w:r>
        <w:rPr>
          <w:rFonts w:eastAsia="SimSun"/>
          <w:color w:val="000000"/>
          <w:shd w:val="clear" w:color="auto" w:fill="FFFFFF"/>
          <w:lang w:val="vi-VN" w:eastAsia="zh-CN" w:bidi="ar"/>
        </w:rPr>
        <w:t>!</w:t>
      </w:r>
    </w:p>
    <w:p w14:paraId="456DF401" w14:textId="77777777" w:rsidR="00C12F2C" w:rsidRDefault="00C12F2C" w:rsidP="00C12F2C">
      <w:pPr>
        <w:pStyle w:val="NormalWeb"/>
        <w:shd w:val="clear" w:color="auto" w:fill="FFFFFF"/>
        <w:spacing w:line="10" w:lineRule="atLeast"/>
        <w:ind w:firstLine="720"/>
        <w:jc w:val="both"/>
        <w:rPr>
          <w:rStyle w:val="Strong"/>
          <w:sz w:val="28"/>
          <w:szCs w:val="28"/>
          <w:shd w:val="clear" w:color="auto" w:fill="FFFFFF"/>
          <w:lang w:val="vi-VN"/>
        </w:rPr>
      </w:pPr>
      <w:r>
        <w:rPr>
          <w:rStyle w:val="Strong"/>
          <w:i/>
          <w:iCs/>
          <w:sz w:val="28"/>
          <w:szCs w:val="28"/>
          <w:shd w:val="clear" w:color="auto" w:fill="FFFFFF"/>
        </w:rPr>
        <w:t>*</w:t>
      </w:r>
      <w:r>
        <w:rPr>
          <w:sz w:val="28"/>
          <w:szCs w:val="28"/>
          <w:shd w:val="clear" w:color="auto" w:fill="FFFFFF"/>
        </w:rPr>
        <w:t> </w:t>
      </w:r>
      <w:r>
        <w:rPr>
          <w:rStyle w:val="Strong"/>
          <w:i/>
          <w:iCs/>
          <w:sz w:val="28"/>
          <w:szCs w:val="28"/>
          <w:shd w:val="clear" w:color="auto" w:fill="FFFFFF"/>
        </w:rPr>
        <w:t xml:space="preserve">Hoạt động 2: </w:t>
      </w:r>
      <w:r>
        <w:rPr>
          <w:rStyle w:val="Strong"/>
          <w:i/>
          <w:iCs/>
          <w:sz w:val="28"/>
          <w:szCs w:val="28"/>
          <w:shd w:val="clear" w:color="auto" w:fill="FFFFFF"/>
          <w:lang w:val="vi-VN"/>
        </w:rPr>
        <w:t>Nội dung trọng tâm:</w:t>
      </w:r>
    </w:p>
    <w:p w14:paraId="26369571" w14:textId="77777777" w:rsidR="00C12F2C" w:rsidRDefault="00C12F2C" w:rsidP="00C12F2C">
      <w:pPr>
        <w:pStyle w:val="NormalWeb"/>
        <w:shd w:val="clear" w:color="auto" w:fill="FFFFFF"/>
        <w:spacing w:line="10" w:lineRule="atLeast"/>
        <w:ind w:firstLine="720"/>
        <w:jc w:val="both"/>
        <w:rPr>
          <w:rFonts w:eastAsia="Helvetica"/>
          <w:b/>
          <w:bCs/>
          <w:sz w:val="28"/>
          <w:szCs w:val="28"/>
          <w:shd w:val="clear" w:color="auto" w:fill="FFFFFF"/>
          <w:lang w:val="vi-VN"/>
        </w:rPr>
      </w:pPr>
      <w:r>
        <w:rPr>
          <w:rFonts w:eastAsia="Helvetica"/>
          <w:b/>
          <w:bCs/>
          <w:sz w:val="28"/>
          <w:szCs w:val="28"/>
          <w:shd w:val="clear" w:color="auto" w:fill="FFFFFF"/>
          <w:lang w:val="vi-VN"/>
        </w:rPr>
        <w:t>* Tìm hiểu những con vật sống trong rừng:</w:t>
      </w:r>
    </w:p>
    <w:p w14:paraId="170FEA0B" w14:textId="77777777" w:rsidR="00C12F2C" w:rsidRDefault="00C12F2C" w:rsidP="00C12F2C">
      <w:pPr>
        <w:shd w:val="clear" w:color="auto" w:fill="FFFFFF"/>
        <w:spacing w:line="10" w:lineRule="atLeast"/>
        <w:ind w:firstLine="720"/>
        <w:jc w:val="both"/>
        <w:rPr>
          <w:color w:val="000000"/>
        </w:rPr>
      </w:pPr>
      <w:r>
        <w:rPr>
          <w:rFonts w:eastAsia="SimSun"/>
          <w:b/>
          <w:bCs/>
          <w:color w:val="000000"/>
          <w:shd w:val="clear" w:color="auto" w:fill="FFFFFF"/>
          <w:lang w:val="nl" w:eastAsia="zh-CN" w:bidi="ar"/>
        </w:rPr>
        <w:t>+  Quan sát Con voi:</w:t>
      </w:r>
    </w:p>
    <w:p w14:paraId="5892613D"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 Cô đọc câu đố:</w:t>
      </w:r>
    </w:p>
    <w:p w14:paraId="02A958AD" w14:textId="77777777" w:rsidR="00C12F2C" w:rsidRDefault="00C12F2C" w:rsidP="00C12F2C">
      <w:pPr>
        <w:shd w:val="clear" w:color="auto" w:fill="FFFFFF"/>
        <w:spacing w:line="10" w:lineRule="atLeast"/>
        <w:ind w:firstLineChars="250" w:firstLine="700"/>
        <w:jc w:val="both"/>
        <w:rPr>
          <w:color w:val="000000"/>
        </w:rPr>
      </w:pPr>
      <w:r>
        <w:rPr>
          <w:rFonts w:eastAsia="SimSun"/>
          <w:color w:val="000000"/>
          <w:shd w:val="clear" w:color="auto" w:fill="FFFFFF"/>
          <w:lang w:val="nl" w:eastAsia="zh-CN" w:bidi="ar"/>
        </w:rPr>
        <w:t>“Bốn chân trông tựa cột đình</w:t>
      </w:r>
      <w:r>
        <w:rPr>
          <w:rFonts w:eastAsia="SimSun"/>
          <w:color w:val="000000"/>
          <w:shd w:val="clear" w:color="auto" w:fill="FFFFFF"/>
          <w:lang w:val="nl" w:eastAsia="zh-CN" w:bidi="ar"/>
        </w:rPr>
        <w:br/>
      </w:r>
      <w:r>
        <w:rPr>
          <w:rFonts w:eastAsia="SimSun"/>
          <w:color w:val="000000"/>
          <w:shd w:val="clear" w:color="auto" w:fill="FFFFFF"/>
          <w:lang w:eastAsia="zh-CN" w:bidi="ar"/>
        </w:rPr>
        <w:tab/>
      </w:r>
      <w:r>
        <w:rPr>
          <w:rFonts w:eastAsia="SimSun"/>
          <w:color w:val="000000"/>
          <w:shd w:val="clear" w:color="auto" w:fill="FFFFFF"/>
          <w:lang w:val="nl" w:eastAsia="zh-CN" w:bidi="ar"/>
        </w:rPr>
        <w:t>Vòi dài, tai lớn, dáng hình oai phong?”</w:t>
      </w:r>
      <w:r>
        <w:rPr>
          <w:rFonts w:eastAsia="SimSun"/>
          <w:color w:val="000000"/>
          <w:shd w:val="clear" w:color="auto" w:fill="FFFFFF"/>
          <w:lang w:val="nl" w:eastAsia="zh-CN" w:bidi="ar"/>
        </w:rPr>
        <w:br/>
        <w:t>                                                          Là con gì?”</w:t>
      </w:r>
    </w:p>
    <w:p w14:paraId="35BB8D76"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eastAsia="zh-CN" w:bidi="ar"/>
        </w:rPr>
        <w:t>- Cô cho trẻ xem tranh Con voi và trò chuyện:</w:t>
      </w:r>
    </w:p>
    <w:p w14:paraId="772EAC93"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eastAsia="zh-CN" w:bidi="ar"/>
        </w:rPr>
        <w:t>+ Voi có những bộ phận nào? (Đầu, mình, chân, đuôi,)</w:t>
      </w:r>
    </w:p>
    <w:p w14:paraId="549F89E6"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eastAsia="zh-CN" w:bidi="ar"/>
        </w:rPr>
        <w:t>+ Trên đầu con voi có những bộ phận gì nào? (mắt, tai, vòi, miệng, ngà)</w:t>
      </w:r>
    </w:p>
    <w:p w14:paraId="077A1832"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eastAsia="zh-CN" w:bidi="ar"/>
        </w:rPr>
        <w:t>+ Vòi của con voi dùng để làm gì? (dùng để lấy thức ăn đưa vào miệng, uống nước)</w:t>
      </w:r>
    </w:p>
    <w:p w14:paraId="71FEEF42"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eastAsia="zh-CN" w:bidi="ar"/>
        </w:rPr>
        <w:t>+ Voi có mấy chân? (4 chân)</w:t>
      </w:r>
    </w:p>
    <w:p w14:paraId="5C2DA08D"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eastAsia="zh-CN" w:bidi="ar"/>
        </w:rPr>
        <w:t>+ Da voi màu gì? (Màu xám)</w:t>
      </w:r>
    </w:p>
    <w:p w14:paraId="5D751883"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eastAsia="zh-CN" w:bidi="ar"/>
        </w:rPr>
        <w:t>+ Con voi ăn gì? (hoa quả, cành cây nhỏ, mía),</w:t>
      </w:r>
    </w:p>
    <w:p w14:paraId="703A4AE1"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eastAsia="zh-CN" w:bidi="ar"/>
        </w:rPr>
        <w:t>+ Voi là con vật hiền lành hay hung dữ? (Con voi là con vật hiền lành nó được con người thuần hoá và còn giúp con người làm rất nhiều việc. Chở khách thăm quan, kéo gỗ, biểu diễn xiếc)</w:t>
      </w:r>
    </w:p>
    <w:p w14:paraId="07578C28"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eastAsia="zh-CN" w:bidi="ar"/>
        </w:rPr>
        <w:t>- Cô khái quát lại: Voi là con vật to lớn, có 4 chân và cái vòi dài.Con voi còn có đôi ngà màu trắng rất cứng và có cái đuôi dài. Voi thích ăn mía và lá cây. Voi lấy thức ăn bằng vòi và dùng voi để uống nước. Voi sống thành từng bầy đàn. Voi rất khỏe, nó giúp con người nhiều việc nặng nhọc. Voi đẻ con và nuôi con bằng sữa mẹ</w:t>
      </w:r>
    </w:p>
    <w:p w14:paraId="44A89C18"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eastAsia="zh-CN" w:bidi="ar"/>
        </w:rPr>
        <w:t>- Ngoài voi ra còn có những con vật nào ăn cỏ? (Hươu cao cổ, nai, ngựa vằn, tê giác…)</w:t>
      </w:r>
    </w:p>
    <w:p w14:paraId="13791C17"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 Cho cả lớp đọc thơ “Con voi”.</w:t>
      </w:r>
    </w:p>
    <w:p w14:paraId="283749E4" w14:textId="77777777" w:rsidR="00C12F2C" w:rsidRDefault="00C12F2C" w:rsidP="00C12F2C">
      <w:pPr>
        <w:shd w:val="clear" w:color="auto" w:fill="FFFFFF"/>
        <w:spacing w:line="10" w:lineRule="atLeast"/>
        <w:ind w:firstLine="720"/>
        <w:jc w:val="both"/>
        <w:rPr>
          <w:color w:val="000000"/>
        </w:rPr>
      </w:pPr>
      <w:r>
        <w:rPr>
          <w:rFonts w:eastAsia="SimSun"/>
          <w:b/>
          <w:bCs/>
          <w:color w:val="000000"/>
          <w:shd w:val="clear" w:color="auto" w:fill="FFFFFF"/>
          <w:lang w:eastAsia="zh-CN" w:bidi="ar"/>
        </w:rPr>
        <w:t>+  Quan sát con hổ:</w:t>
      </w:r>
    </w:p>
    <w:p w14:paraId="6C1A77C2"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eastAsia="zh-CN" w:bidi="ar"/>
        </w:rPr>
        <w:t>- Cô đọc câu đố:</w:t>
      </w:r>
    </w:p>
    <w:p w14:paraId="4E7135B4"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eastAsia="zh-CN" w:bidi="ar"/>
        </w:rPr>
        <w:t>“Lông vằn, lông vện, mắt xanh</w:t>
      </w:r>
    </w:p>
    <w:p w14:paraId="68260757"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Dáng đi uyển chuyển, nhe nanh tìm mồi</w:t>
      </w:r>
    </w:p>
    <w:p w14:paraId="15F4835A"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Thỏ, nai gặp phải, hỡi ôi!</w:t>
      </w:r>
    </w:p>
    <w:p w14:paraId="605FD901"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Muông thú khiếp sợ tôn ngôi chúa rừng</w:t>
      </w:r>
    </w:p>
    <w:p w14:paraId="5814D5E0"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Là con gì?</w:t>
      </w:r>
      <w:r>
        <w:rPr>
          <w:rFonts w:eastAsia="SimSun"/>
          <w:color w:val="000000"/>
          <w:shd w:val="clear" w:color="auto" w:fill="FFFFFF"/>
          <w:lang w:val="vi-VN" w:eastAsia="zh-CN" w:bidi="ar"/>
        </w:rPr>
        <w:t xml:space="preserve">  </w:t>
      </w:r>
      <w:r>
        <w:rPr>
          <w:rFonts w:eastAsia="SimSun"/>
          <w:color w:val="000000"/>
          <w:shd w:val="clear" w:color="auto" w:fill="FFFFFF"/>
          <w:lang w:val="nl" w:eastAsia="zh-CN" w:bidi="ar"/>
        </w:rPr>
        <w:t>(Con hổ)</w:t>
      </w:r>
    </w:p>
    <w:p w14:paraId="325DDC66"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eastAsia="zh-CN" w:bidi="ar"/>
        </w:rPr>
        <w:t>- Cô cho trẻ quan sát tranh con hổ và hỏi trẻ:</w:t>
      </w:r>
    </w:p>
    <w:p w14:paraId="55DD0FB8"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eastAsia="zh-CN" w:bidi="ar"/>
        </w:rPr>
        <w:t>+ Đây là con gì?</w:t>
      </w:r>
    </w:p>
    <w:p w14:paraId="1CB0D771"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eastAsia="zh-CN" w:bidi="ar"/>
        </w:rPr>
        <w:t>+ Con hổ có những bộ phận nào? (đầu, mình, chân, đuôi)</w:t>
      </w:r>
    </w:p>
    <w:p w14:paraId="4745DC79"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eastAsia="zh-CN" w:bidi="ar"/>
        </w:rPr>
        <w:t>+ Lông hổ có màu gì? (Lông hổ có màu vàng đậm và có nhiều vằn đen…)</w:t>
      </w:r>
    </w:p>
    <w:p w14:paraId="5E27E04D"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eastAsia="zh-CN" w:bidi="ar"/>
        </w:rPr>
        <w:t>+ Hổ có mấy chân? (4 chân)</w:t>
      </w:r>
    </w:p>
    <w:p w14:paraId="3AD4DBB7"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eastAsia="zh-CN" w:bidi="ar"/>
        </w:rPr>
        <w:t>+ </w:t>
      </w:r>
      <w:r>
        <w:rPr>
          <w:rFonts w:eastAsia="SimSun"/>
          <w:color w:val="000000"/>
          <w:shd w:val="clear" w:color="auto" w:fill="FFFFFF"/>
          <w:lang w:val="nl" w:eastAsia="zh-CN" w:bidi="ar"/>
        </w:rPr>
        <w:t>Con hổ kêu như thế nào? (Gừ...ừ)</w:t>
      </w:r>
    </w:p>
    <w:p w14:paraId="12FDCAFC"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eastAsia="zh-CN" w:bidi="ar"/>
        </w:rPr>
        <w:t>+ Con hổ ăn gì? (ăn thịt, ăn các con vật nhỏ hơn)</w:t>
      </w:r>
    </w:p>
    <w:p w14:paraId="2D60CE4F"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eastAsia="zh-CN" w:bidi="ar"/>
        </w:rPr>
        <w:lastRenderedPageBreak/>
        <w:t>+ </w:t>
      </w:r>
      <w:r>
        <w:rPr>
          <w:rFonts w:eastAsia="SimSun"/>
          <w:color w:val="000000"/>
          <w:shd w:val="clear" w:color="auto" w:fill="FFFFFF"/>
          <w:lang w:val="nl" w:eastAsia="zh-CN" w:bidi="ar"/>
        </w:rPr>
        <w:t>Con hổ là con vật hung dữ hay hiền lành?</w:t>
      </w:r>
    </w:p>
    <w:p w14:paraId="75D77F58"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 Cô khái quát lại: Hổ là động vật hung dữ chuyên ăn thịt con vật khác. Hổ có 4 chân, dưới bàn chân có móng dài, nhọn sắc. Hổ có lông màu vàng đậm và có vằn đen. </w:t>
      </w:r>
      <w:r>
        <w:rPr>
          <w:rFonts w:eastAsia="SimSun"/>
          <w:color w:val="000000"/>
          <w:shd w:val="clear" w:color="auto" w:fill="FFFFFF"/>
          <w:lang w:eastAsia="zh-CN" w:bidi="ar"/>
        </w:rPr>
        <w:t>Hổ đẻ con và nuôi con bằng sữa mẹ. </w:t>
      </w:r>
      <w:r>
        <w:rPr>
          <w:rFonts w:eastAsia="SimSun"/>
          <w:color w:val="000000"/>
          <w:shd w:val="clear" w:color="auto" w:fill="FFFFFF"/>
          <w:lang w:val="nl" w:eastAsia="zh-CN" w:bidi="ar"/>
        </w:rPr>
        <w:t>Hổ còn có tên gọi khác là cọp.</w:t>
      </w:r>
    </w:p>
    <w:p w14:paraId="673D3A38"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eastAsia="zh-CN" w:bidi="ar"/>
        </w:rPr>
        <w:t>Ngoài báo và hổ còn có con vật nào ăn thịt nữa? (Hổ, linh cẩu, chó sói…)</w:t>
      </w:r>
    </w:p>
    <w:p w14:paraId="32EF5BDF" w14:textId="77777777" w:rsidR="00C12F2C" w:rsidRDefault="00C12F2C" w:rsidP="00C12F2C">
      <w:pPr>
        <w:shd w:val="clear" w:color="auto" w:fill="FFFFFF"/>
        <w:spacing w:line="10" w:lineRule="atLeast"/>
        <w:ind w:firstLine="720"/>
        <w:jc w:val="both"/>
        <w:rPr>
          <w:rFonts w:eastAsia="SimSun"/>
          <w:b/>
          <w:bCs/>
          <w:color w:val="000000"/>
          <w:shd w:val="clear" w:color="auto" w:fill="FFFFFF"/>
          <w:lang w:val="nl" w:eastAsia="zh-CN" w:bidi="ar"/>
        </w:rPr>
      </w:pPr>
      <w:r>
        <w:rPr>
          <w:rFonts w:eastAsia="SimSun"/>
          <w:b/>
          <w:bCs/>
          <w:color w:val="000000"/>
          <w:shd w:val="clear" w:color="auto" w:fill="FFFFFF"/>
          <w:lang w:val="nl" w:eastAsia="zh-CN" w:bidi="ar"/>
        </w:rPr>
        <w:t>* So sánh</w:t>
      </w:r>
    </w:p>
    <w:p w14:paraId="23A45893" w14:textId="77777777" w:rsidR="00C12F2C" w:rsidRDefault="00C12F2C" w:rsidP="00C12F2C">
      <w:pPr>
        <w:shd w:val="clear" w:color="auto" w:fill="FFFFFF"/>
        <w:spacing w:line="10" w:lineRule="atLeast"/>
        <w:ind w:firstLine="720"/>
        <w:jc w:val="both"/>
        <w:rPr>
          <w:rFonts w:eastAsia="SimSun"/>
          <w:color w:val="000000"/>
          <w:shd w:val="clear" w:color="auto" w:fill="FFFFFF"/>
          <w:lang w:val="vi-VN" w:eastAsia="zh-CN" w:bidi="ar"/>
        </w:rPr>
      </w:pPr>
      <w:r>
        <w:rPr>
          <w:rFonts w:eastAsia="SimSun"/>
          <w:color w:val="000000"/>
          <w:shd w:val="clear" w:color="auto" w:fill="FFFFFF"/>
          <w:lang w:val="vi-VN" w:eastAsia="zh-CN" w:bidi="ar"/>
        </w:rPr>
        <w:t xml:space="preserve">+ </w:t>
      </w:r>
      <w:r>
        <w:rPr>
          <w:rFonts w:eastAsia="SimSun"/>
          <w:color w:val="000000"/>
          <w:shd w:val="clear" w:color="auto" w:fill="FFFFFF"/>
          <w:lang w:val="nl" w:eastAsia="zh-CN" w:bidi="ar"/>
        </w:rPr>
        <w:t xml:space="preserve">So sánh con con </w:t>
      </w:r>
      <w:r>
        <w:rPr>
          <w:rFonts w:eastAsia="SimSun"/>
          <w:color w:val="000000"/>
          <w:shd w:val="clear" w:color="auto" w:fill="FFFFFF"/>
          <w:lang w:val="vi-VN" w:eastAsia="zh-CN" w:bidi="ar"/>
        </w:rPr>
        <w:t>voi và con hổ:</w:t>
      </w:r>
    </w:p>
    <w:p w14:paraId="72E6BBB8" w14:textId="77777777" w:rsidR="00C12F2C" w:rsidRDefault="00C12F2C" w:rsidP="00C12F2C">
      <w:pPr>
        <w:shd w:val="clear" w:color="auto" w:fill="FFFFFF"/>
        <w:spacing w:line="10" w:lineRule="atLeast"/>
        <w:ind w:firstLine="720"/>
        <w:jc w:val="both"/>
        <w:rPr>
          <w:rFonts w:eastAsia="SimSun"/>
          <w:color w:val="000000"/>
          <w:shd w:val="clear" w:color="auto" w:fill="FFFFFF"/>
          <w:lang w:val="nl" w:eastAsia="zh-CN" w:bidi="ar"/>
        </w:rPr>
      </w:pPr>
      <w:r>
        <w:rPr>
          <w:rFonts w:eastAsia="SimSun"/>
          <w:color w:val="000000"/>
          <w:shd w:val="clear" w:color="auto" w:fill="FFFFFF"/>
          <w:lang w:val="nl" w:eastAsia="zh-CN" w:bidi="ar"/>
        </w:rPr>
        <w:t>Giống  nhau:</w:t>
      </w:r>
      <w:r>
        <w:rPr>
          <w:rFonts w:eastAsia="SimSun"/>
          <w:b/>
          <w:bCs/>
          <w:color w:val="000000"/>
          <w:shd w:val="clear" w:color="auto" w:fill="FFFFFF"/>
          <w:lang w:val="nl" w:eastAsia="zh-CN" w:bidi="ar"/>
        </w:rPr>
        <w:t> </w:t>
      </w:r>
      <w:r>
        <w:rPr>
          <w:rFonts w:eastAsia="SimSun"/>
          <w:color w:val="000000"/>
          <w:shd w:val="clear" w:color="auto" w:fill="FFFFFF"/>
          <w:lang w:val="nl" w:eastAsia="zh-CN" w:bidi="ar"/>
        </w:rPr>
        <w:t>Đều là động vật sống trong rừng, có 4 chân, đẻ con, dạy con tự kiếm sống và lớn lên.</w:t>
      </w:r>
    </w:p>
    <w:p w14:paraId="18BC6427"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Khác nhau: + Hình dáng: to lớn/nhỏ nhắn; màu lông</w:t>
      </w:r>
    </w:p>
    <w:p w14:paraId="0E5AEBA3" w14:textId="77777777" w:rsidR="00C12F2C" w:rsidRDefault="00C12F2C" w:rsidP="00C12F2C">
      <w:pPr>
        <w:shd w:val="clear" w:color="auto" w:fill="FFFFFF"/>
        <w:spacing w:line="10" w:lineRule="atLeast"/>
        <w:ind w:firstLine="280"/>
        <w:jc w:val="both"/>
        <w:rPr>
          <w:color w:val="000000"/>
        </w:rPr>
      </w:pPr>
      <w:r>
        <w:rPr>
          <w:rFonts w:eastAsia="SimSun"/>
          <w:color w:val="000000"/>
          <w:shd w:val="clear" w:color="auto" w:fill="FFFFFF"/>
          <w:lang w:val="nl" w:eastAsia="zh-CN" w:bidi="ar"/>
        </w:rPr>
        <w:t xml:space="preserve">                  </w:t>
      </w:r>
      <w:r>
        <w:rPr>
          <w:rFonts w:eastAsia="SimSun"/>
          <w:color w:val="000000"/>
          <w:shd w:val="clear" w:color="auto" w:fill="FFFFFF"/>
          <w:lang w:val="vi-VN" w:eastAsia="zh-CN" w:bidi="ar"/>
        </w:rPr>
        <w:t xml:space="preserve">        </w:t>
      </w:r>
      <w:r>
        <w:rPr>
          <w:rFonts w:eastAsia="SimSun"/>
          <w:color w:val="000000"/>
          <w:shd w:val="clear" w:color="auto" w:fill="FFFFFF"/>
          <w:lang w:val="nl" w:eastAsia="zh-CN" w:bidi="ar"/>
        </w:rPr>
        <w:t>+ Thức ăn: Ăn thịt/Ăn hoa quả</w:t>
      </w:r>
    </w:p>
    <w:p w14:paraId="510E79EC" w14:textId="77777777" w:rsidR="00C12F2C" w:rsidRDefault="00C12F2C" w:rsidP="00C12F2C">
      <w:pPr>
        <w:shd w:val="clear" w:color="auto" w:fill="FFFFFF"/>
        <w:spacing w:line="10" w:lineRule="atLeast"/>
        <w:ind w:firstLine="280"/>
        <w:jc w:val="both"/>
        <w:rPr>
          <w:rFonts w:eastAsia="SimSun"/>
          <w:color w:val="000000"/>
          <w:shd w:val="clear" w:color="auto" w:fill="FFFFFF"/>
          <w:lang w:val="vi-VN" w:eastAsia="zh-CN" w:bidi="ar"/>
        </w:rPr>
      </w:pPr>
      <w:r>
        <w:rPr>
          <w:rFonts w:eastAsia="SimSun"/>
          <w:color w:val="000000"/>
          <w:shd w:val="clear" w:color="auto" w:fill="FFFFFF"/>
          <w:lang w:val="nl" w:eastAsia="zh-CN" w:bidi="ar"/>
        </w:rPr>
        <w:t xml:space="preserve">                  </w:t>
      </w:r>
      <w:r>
        <w:rPr>
          <w:rFonts w:eastAsia="SimSun"/>
          <w:color w:val="000000"/>
          <w:shd w:val="clear" w:color="auto" w:fill="FFFFFF"/>
          <w:lang w:val="vi-VN" w:eastAsia="zh-CN" w:bidi="ar"/>
        </w:rPr>
        <w:t xml:space="preserve">        </w:t>
      </w:r>
      <w:r>
        <w:rPr>
          <w:rFonts w:eastAsia="SimSun"/>
          <w:color w:val="000000"/>
          <w:shd w:val="clear" w:color="auto" w:fill="FFFFFF"/>
          <w:lang w:val="nl" w:eastAsia="zh-CN" w:bidi="ar"/>
        </w:rPr>
        <w:t>+ Khả năng vận động: Chạy nhanh, chạy chậm hơn</w:t>
      </w:r>
      <w:r>
        <w:rPr>
          <w:rFonts w:eastAsia="SimSun"/>
          <w:color w:val="000000"/>
          <w:shd w:val="clear" w:color="auto" w:fill="FFFFFF"/>
          <w:lang w:val="vi-VN" w:eastAsia="zh-CN" w:bidi="ar"/>
        </w:rPr>
        <w:t xml:space="preserve"> và mạnh.</w:t>
      </w:r>
    </w:p>
    <w:p w14:paraId="336824EF"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 Mở rộng: Cho trẻ xem thêm hình, gọi tên các con vật khác.</w:t>
      </w:r>
    </w:p>
    <w:p w14:paraId="3D5DA244"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 Cô nhấn mạnh: Tất cả những con vật trên là những con vật sống trong rừng, tự học cách sống thích nghi với môi trường, tự kiếm ăn sinh tồn. Một số con có thể được thuần chủng để nuôi trong gia đình, nuôi ở sở thú…</w:t>
      </w:r>
    </w:p>
    <w:p w14:paraId="4C26E272"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 Giáo dục: Các con a! Những loại động vật sống trong rừng đều mang lại những lợi ích riêng cho chúng ta: Voi chở người, chở hàng hóa, ngà voi có thể được dùng làm để trang trí, voi , hổ, khỉ, sư tử có thể làm xiếc để phục vụ nhu cầu giải trí…Nếu gặp những động vật hung dữ, to lớn, chúng ta </w:t>
      </w:r>
      <w:r>
        <w:rPr>
          <w:rFonts w:eastAsia="SimSun"/>
          <w:color w:val="000000"/>
          <w:shd w:val="clear" w:color="auto" w:fill="FFFFFF"/>
          <w:lang w:eastAsia="zh-CN" w:bidi="ar"/>
        </w:rPr>
        <w:t>Không đến gần mà phải kêu to để nhờ sự giúp đỡ của người lớn</w:t>
      </w:r>
      <w:r>
        <w:rPr>
          <w:rFonts w:eastAsia="SimSun"/>
          <w:color w:val="000000"/>
          <w:shd w:val="clear" w:color="auto" w:fill="FFFFFF"/>
          <w:lang w:val="vi-VN" w:eastAsia="zh-CN" w:bidi="ar"/>
        </w:rPr>
        <w:t xml:space="preserve">. </w:t>
      </w:r>
      <w:r>
        <w:rPr>
          <w:rFonts w:eastAsia="SimSun"/>
          <w:color w:val="000000"/>
          <w:shd w:val="clear" w:color="auto" w:fill="FFFFFF"/>
          <w:lang w:val="nl" w:eastAsia="zh-CN" w:bidi="ar"/>
        </w:rPr>
        <w:t>Bảo vệ rừng, không chặt phá rừng, không săn bắt thú</w:t>
      </w:r>
    </w:p>
    <w:p w14:paraId="0AC9FDCB" w14:textId="77777777" w:rsidR="00C12F2C" w:rsidRDefault="00C12F2C" w:rsidP="00C12F2C">
      <w:pPr>
        <w:shd w:val="clear" w:color="auto" w:fill="FFFFFF"/>
        <w:spacing w:line="10" w:lineRule="atLeast"/>
        <w:ind w:firstLine="720"/>
        <w:jc w:val="both"/>
        <w:rPr>
          <w:rFonts w:eastAsia="SimSun"/>
          <w:b/>
          <w:bCs/>
          <w:color w:val="000000"/>
          <w:shd w:val="clear" w:color="auto" w:fill="FFFFFF"/>
          <w:lang w:val="nl"/>
        </w:rPr>
      </w:pPr>
      <w:r>
        <w:rPr>
          <w:rFonts w:eastAsia="Roboto"/>
          <w:b/>
          <w:bCs/>
          <w:shd w:val="clear" w:color="auto" w:fill="FFFFFF"/>
        </w:rPr>
        <w:t>*</w:t>
      </w:r>
      <w:r>
        <w:rPr>
          <w:rFonts w:eastAsia="Roboto"/>
          <w:b/>
          <w:bCs/>
          <w:shd w:val="clear" w:color="auto" w:fill="FFFFFF"/>
          <w:lang w:val="vi-VN"/>
        </w:rPr>
        <w:t xml:space="preserve"> Hoạt động 3:</w:t>
      </w:r>
      <w:r>
        <w:rPr>
          <w:rFonts w:eastAsia="Roboto"/>
          <w:b/>
          <w:bCs/>
          <w:shd w:val="clear" w:color="auto" w:fill="FFFFFF"/>
        </w:rPr>
        <w:t xml:space="preserve"> Trò chơi </w:t>
      </w:r>
      <w:r>
        <w:rPr>
          <w:rFonts w:eastAsia="Roboto"/>
          <w:b/>
          <w:bCs/>
          <w:shd w:val="clear" w:color="auto" w:fill="FFFFFF"/>
          <w:lang w:val="vi-VN"/>
        </w:rPr>
        <w:t>củng cố</w:t>
      </w:r>
      <w:r>
        <w:rPr>
          <w:rFonts w:eastAsia="Roboto"/>
          <w:b/>
          <w:bCs/>
          <w:shd w:val="clear" w:color="auto" w:fill="FFFFFF"/>
        </w:rPr>
        <w:t xml:space="preserve">: </w:t>
      </w:r>
      <w:r>
        <w:rPr>
          <w:rFonts w:eastAsia="SimSun"/>
          <w:b/>
          <w:bCs/>
          <w:color w:val="000000"/>
          <w:shd w:val="clear" w:color="auto" w:fill="FFFFFF"/>
          <w:lang w:val="nl"/>
        </w:rPr>
        <w:t>“Xếp bàn ăn cho các con vật”</w:t>
      </w:r>
    </w:p>
    <w:p w14:paraId="021A0813"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 Phát lô tô các con vật cho trẻ</w:t>
      </w:r>
    </w:p>
    <w:p w14:paraId="3BB484A3"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 Phân loại theo 1 dấu hiệu: Yêu cầu trẻ xếp riêng các con vật biết leo trèo vào một bàn, các con vật không biết leo trèo vào một bàn.</w:t>
      </w:r>
    </w:p>
    <w:p w14:paraId="175142DA"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 Phân loại theo 2 dấu hiệu: Yêu cầu trẻ xếp riêng các con vật hiền lành</w:t>
      </w:r>
    </w:p>
    <w:p w14:paraId="237E6350" w14:textId="77777777" w:rsidR="00C12F2C" w:rsidRDefault="00C12F2C" w:rsidP="00C12F2C">
      <w:pPr>
        <w:shd w:val="clear" w:color="auto" w:fill="FFFFFF"/>
        <w:spacing w:line="10" w:lineRule="atLeast"/>
        <w:ind w:firstLine="720"/>
        <w:jc w:val="both"/>
        <w:rPr>
          <w:color w:val="000000"/>
        </w:rPr>
      </w:pPr>
      <w:r>
        <w:rPr>
          <w:rFonts w:eastAsia="SimSun"/>
          <w:color w:val="000000"/>
          <w:shd w:val="clear" w:color="auto" w:fill="FFFFFF"/>
          <w:lang w:val="nl" w:eastAsia="zh-CN" w:bidi="ar"/>
        </w:rPr>
        <w:t>+ ăn cỏ, hoa quả vào một bàn, các con vật hung dữ + ăn thịt vào một bàn.</w:t>
      </w:r>
    </w:p>
    <w:p w14:paraId="42B4BDCB" w14:textId="77777777" w:rsidR="00C12F2C" w:rsidRDefault="00C12F2C" w:rsidP="00C12F2C">
      <w:pPr>
        <w:pStyle w:val="NormalWeb"/>
        <w:shd w:val="clear" w:color="auto" w:fill="FFFFFF"/>
        <w:spacing w:line="10" w:lineRule="atLeast"/>
        <w:ind w:firstLine="720"/>
        <w:jc w:val="both"/>
        <w:rPr>
          <w:rFonts w:eastAsia="SimSun"/>
          <w:sz w:val="28"/>
          <w:szCs w:val="28"/>
          <w:shd w:val="clear" w:color="auto" w:fill="FFFFFF"/>
        </w:rPr>
      </w:pPr>
      <w:r>
        <w:rPr>
          <w:rFonts w:eastAsia="SimSun"/>
          <w:sz w:val="28"/>
          <w:szCs w:val="28"/>
          <w:shd w:val="clear" w:color="auto" w:fill="FFFFFF"/>
          <w:lang w:val="vi-VN"/>
        </w:rPr>
        <w:t xml:space="preserve">- </w:t>
      </w:r>
      <w:r>
        <w:rPr>
          <w:rFonts w:eastAsia="SimSun"/>
          <w:sz w:val="28"/>
          <w:szCs w:val="28"/>
          <w:shd w:val="clear" w:color="auto" w:fill="FFFFFF"/>
        </w:rPr>
        <w:t>Cô cùng trẻ kiểm tra kết quả chơi</w:t>
      </w:r>
    </w:p>
    <w:p w14:paraId="2AE1E465" w14:textId="77777777" w:rsidR="00C12F2C" w:rsidRDefault="00C12F2C" w:rsidP="00C12F2C">
      <w:pPr>
        <w:pStyle w:val="NormalWeb"/>
        <w:shd w:val="clear" w:color="auto" w:fill="FFFFFF"/>
        <w:spacing w:line="10" w:lineRule="atLeast"/>
        <w:ind w:firstLine="720"/>
        <w:jc w:val="both"/>
        <w:rPr>
          <w:rFonts w:eastAsia="SimSun"/>
          <w:sz w:val="28"/>
          <w:szCs w:val="28"/>
          <w:shd w:val="clear" w:color="auto" w:fill="FFFFFF"/>
          <w:lang w:val="vi-VN"/>
        </w:rPr>
      </w:pPr>
      <w:r>
        <w:rPr>
          <w:rFonts w:eastAsia="SimSun"/>
          <w:sz w:val="28"/>
          <w:szCs w:val="28"/>
          <w:shd w:val="clear" w:color="auto" w:fill="FFFFFF"/>
          <w:lang w:val="vi-VN"/>
        </w:rPr>
        <w:t>- Nhận xét và tuyên dương đội chơi</w:t>
      </w:r>
    </w:p>
    <w:p w14:paraId="3703D3C1" w14:textId="77777777" w:rsidR="00C12F2C" w:rsidRDefault="00C12F2C" w:rsidP="00C12F2C">
      <w:pPr>
        <w:pStyle w:val="NormalWeb"/>
        <w:shd w:val="clear" w:color="auto" w:fill="FFFFFF"/>
        <w:spacing w:line="10" w:lineRule="atLeast"/>
        <w:ind w:firstLine="720"/>
        <w:jc w:val="both"/>
        <w:rPr>
          <w:rFonts w:eastAsia="SimSun"/>
          <w:sz w:val="28"/>
          <w:szCs w:val="28"/>
          <w:shd w:val="clear" w:color="auto" w:fill="FFFFFF"/>
        </w:rPr>
      </w:pPr>
      <w:r>
        <w:rPr>
          <w:sz w:val="28"/>
          <w:szCs w:val="28"/>
          <w:shd w:val="clear" w:color="auto" w:fill="FFFFFF"/>
        </w:rPr>
        <w:t>*</w:t>
      </w:r>
      <w:r>
        <w:rPr>
          <w:sz w:val="28"/>
          <w:szCs w:val="28"/>
          <w:shd w:val="clear" w:color="auto" w:fill="FFFFFF"/>
          <w:lang w:val="vi-VN"/>
        </w:rPr>
        <w:t xml:space="preserve"> </w:t>
      </w:r>
      <w:r>
        <w:rPr>
          <w:rStyle w:val="Strong"/>
          <w:i/>
          <w:iCs/>
          <w:sz w:val="28"/>
          <w:szCs w:val="28"/>
          <w:shd w:val="clear" w:color="auto" w:fill="FFFFFF"/>
        </w:rPr>
        <w:t>Kết thú</w:t>
      </w:r>
      <w:r>
        <w:rPr>
          <w:rStyle w:val="Strong"/>
          <w:i/>
          <w:iCs/>
          <w:sz w:val="28"/>
          <w:szCs w:val="28"/>
          <w:shd w:val="clear" w:color="auto" w:fill="FFFFFF"/>
          <w:lang w:val="vi-VN"/>
        </w:rPr>
        <w:t>c hoạt động:</w:t>
      </w:r>
    </w:p>
    <w:p w14:paraId="28DF5D85" w14:textId="77777777" w:rsidR="00C12F2C" w:rsidRDefault="00C12F2C" w:rsidP="00C12F2C">
      <w:pPr>
        <w:shd w:val="clear" w:color="auto" w:fill="FFFFFF"/>
        <w:spacing w:line="10" w:lineRule="atLeast"/>
        <w:ind w:firstLine="720"/>
        <w:jc w:val="both"/>
        <w:rPr>
          <w:color w:val="000000"/>
        </w:rPr>
      </w:pPr>
      <w:r>
        <w:rPr>
          <w:rFonts w:eastAsia="sans-serif"/>
          <w:shd w:val="clear" w:color="auto" w:fill="FFFFFF"/>
        </w:rPr>
        <w:t>-</w:t>
      </w:r>
      <w:r>
        <w:rPr>
          <w:rFonts w:eastAsia="sans-serif"/>
          <w:shd w:val="clear" w:color="auto" w:fill="FFFFFF"/>
          <w:lang w:val="vi-VN"/>
        </w:rPr>
        <w:t xml:space="preserve"> </w:t>
      </w:r>
      <w:r>
        <w:rPr>
          <w:rFonts w:eastAsia="SimSun"/>
          <w:color w:val="000000"/>
          <w:shd w:val="clear" w:color="auto" w:fill="FFFFFF"/>
          <w:lang w:val="nl" w:eastAsia="zh-CN" w:bidi="ar"/>
        </w:rPr>
        <w:t>Cho trẻ hát bài Chú voi con ở Bản Đôn</w:t>
      </w:r>
    </w:p>
    <w:p w14:paraId="1C1378F5" w14:textId="77777777" w:rsidR="00C12F2C" w:rsidRDefault="00C12F2C" w:rsidP="00C12F2C">
      <w:pPr>
        <w:shd w:val="clear" w:color="auto" w:fill="FFFFFF"/>
        <w:spacing w:line="10" w:lineRule="atLeast"/>
        <w:ind w:firstLine="720"/>
        <w:jc w:val="both"/>
        <w:rPr>
          <w:rFonts w:eastAsia="SimSun"/>
          <w:color w:val="333333"/>
          <w:shd w:val="clear" w:color="auto" w:fill="FFFFFF"/>
        </w:rPr>
      </w:pPr>
      <w:r>
        <w:rPr>
          <w:rFonts w:eastAsia="SimSun"/>
          <w:color w:val="000000"/>
          <w:shd w:val="clear" w:color="auto" w:fill="FFFFFF"/>
          <w:lang w:val="nl" w:eastAsia="zh-CN" w:bidi="ar"/>
        </w:rPr>
        <w:t>- Cô nhận xét , tuyên dương trẻ.</w:t>
      </w:r>
    </w:p>
    <w:p w14:paraId="321406FA" w14:textId="77777777" w:rsidR="00C12F2C" w:rsidRDefault="00C12F2C" w:rsidP="00C12F2C">
      <w:pPr>
        <w:suppressAutoHyphens/>
        <w:snapToGrid w:val="0"/>
        <w:spacing w:line="10" w:lineRule="atLeast"/>
        <w:ind w:firstLine="720"/>
        <w:contextualSpacing/>
        <w:jc w:val="both"/>
        <w:rPr>
          <w:b/>
          <w:color w:val="000000" w:themeColor="text1"/>
          <w:u w:val="single"/>
        </w:rPr>
      </w:pPr>
      <w:r>
        <w:rPr>
          <w:b/>
          <w:color w:val="000000" w:themeColor="text1"/>
          <w:lang w:val="vi-VN"/>
        </w:rPr>
        <w:t>IV</w:t>
      </w:r>
      <w:r>
        <w:rPr>
          <w:b/>
          <w:color w:val="000000" w:themeColor="text1"/>
        </w:rPr>
        <w:t xml:space="preserve">. </w:t>
      </w:r>
      <w:r>
        <w:rPr>
          <w:b/>
          <w:color w:val="000000" w:themeColor="text1"/>
          <w:u w:val="single"/>
        </w:rPr>
        <w:t>HOẠT ĐỘNG GÓC</w:t>
      </w:r>
    </w:p>
    <w:p w14:paraId="455C7299" w14:textId="77777777" w:rsidR="00C12F2C" w:rsidRDefault="00C12F2C" w:rsidP="00C12F2C">
      <w:pPr>
        <w:spacing w:line="10" w:lineRule="atLeast"/>
        <w:ind w:firstLine="720"/>
        <w:jc w:val="both"/>
      </w:pPr>
      <w:r>
        <w:rPr>
          <w:b/>
        </w:rPr>
        <w:t>*Góc phân vai:</w:t>
      </w:r>
      <w:r>
        <w:t xml:space="preserve">  cô, chú bán vé vào sở thú.</w:t>
      </w:r>
    </w:p>
    <w:p w14:paraId="06A51FE4" w14:textId="77777777" w:rsidR="00C12F2C" w:rsidRDefault="00C12F2C" w:rsidP="00C12F2C">
      <w:pPr>
        <w:spacing w:line="10" w:lineRule="atLeast"/>
        <w:ind w:firstLine="720"/>
        <w:jc w:val="both"/>
      </w:pPr>
      <w:r>
        <w:rPr>
          <w:b/>
          <w:bCs/>
          <w:lang w:val="vi-VN"/>
        </w:rPr>
        <w:t>+ Mục đích</w:t>
      </w:r>
      <w:r>
        <w:rPr>
          <w:b/>
          <w:bCs/>
        </w:rPr>
        <w:t>:</w:t>
      </w:r>
      <w:r>
        <w:t xml:space="preserve">  Trẻ biết được công việc của người lớn qua vui chơi hằng ngày. Biết được một số động vật sống trong rừng.</w:t>
      </w:r>
    </w:p>
    <w:p w14:paraId="07C52C2C" w14:textId="77777777" w:rsidR="00C12F2C" w:rsidRDefault="00C12F2C" w:rsidP="00C12F2C">
      <w:pPr>
        <w:spacing w:line="10" w:lineRule="atLeast"/>
        <w:ind w:firstLine="720"/>
        <w:jc w:val="both"/>
      </w:pPr>
      <w:r>
        <w:rPr>
          <w:b/>
          <w:bCs/>
          <w:lang w:val="vi-VN"/>
        </w:rPr>
        <w:t xml:space="preserve">+ </w:t>
      </w:r>
      <w:r>
        <w:rPr>
          <w:b/>
          <w:bCs/>
        </w:rPr>
        <w:t>Chuẩn bị:</w:t>
      </w:r>
      <w:r>
        <w:t xml:space="preserve">  Đồ dùng đồ chơi về động vật sống trong rừng.</w:t>
      </w:r>
    </w:p>
    <w:p w14:paraId="323C4C42" w14:textId="77777777" w:rsidR="00C12F2C" w:rsidRDefault="00C12F2C" w:rsidP="00C12F2C">
      <w:pPr>
        <w:spacing w:line="10" w:lineRule="atLeast"/>
        <w:ind w:firstLine="720"/>
        <w:jc w:val="both"/>
      </w:pPr>
      <w:r>
        <w:rPr>
          <w:b/>
          <w:bCs/>
          <w:lang w:val="pt-BR"/>
        </w:rPr>
        <w:t xml:space="preserve">+ </w:t>
      </w:r>
      <w:r>
        <w:rPr>
          <w:b/>
          <w:bCs/>
          <w:lang w:val="vi-VN"/>
        </w:rPr>
        <w:t>Tiến hành</w:t>
      </w:r>
      <w:r>
        <w:rPr>
          <w:b/>
          <w:bCs/>
          <w:lang w:val="pt-BR"/>
        </w:rPr>
        <w:t>:</w:t>
      </w:r>
      <w:r>
        <w:t xml:space="preserve"> Cô trò chuyện với trẻ về góc chơi, gợi ý trẻ chọn vai chơi.</w:t>
      </w:r>
    </w:p>
    <w:p w14:paraId="4E464343" w14:textId="77777777" w:rsidR="00C12F2C" w:rsidRDefault="00C12F2C" w:rsidP="00C12F2C">
      <w:pPr>
        <w:spacing w:line="10" w:lineRule="atLeast"/>
        <w:ind w:firstLine="720"/>
        <w:jc w:val="both"/>
      </w:pPr>
      <w:r>
        <w:t>Trẻ chọn vai tiến hành chơi cô động viên và bao quát trẻ.</w:t>
      </w:r>
    </w:p>
    <w:p w14:paraId="788F3F86" w14:textId="77777777" w:rsidR="00C12F2C" w:rsidRDefault="00C12F2C" w:rsidP="00C12F2C">
      <w:pPr>
        <w:spacing w:line="10" w:lineRule="atLeast"/>
        <w:ind w:firstLine="720"/>
        <w:jc w:val="both"/>
      </w:pPr>
      <w:r>
        <w:rPr>
          <w:b/>
        </w:rPr>
        <w:lastRenderedPageBreak/>
        <w:t>*Góc xây dựng:</w:t>
      </w:r>
      <w:r>
        <w:t xml:space="preserve">  Xây dựng sở thú. </w:t>
      </w:r>
    </w:p>
    <w:p w14:paraId="2A84DDE2" w14:textId="77777777" w:rsidR="00C12F2C" w:rsidRDefault="00C12F2C" w:rsidP="00C12F2C">
      <w:pPr>
        <w:spacing w:line="10" w:lineRule="atLeast"/>
        <w:ind w:firstLine="720"/>
        <w:jc w:val="both"/>
      </w:pPr>
      <w:r>
        <w:rPr>
          <w:b/>
          <w:bCs/>
          <w:lang w:val="pt-BR"/>
        </w:rPr>
        <w:t>+ Chuẩn bị:</w:t>
      </w:r>
      <w:r>
        <w:rPr>
          <w:lang w:val="pt-BR"/>
        </w:rPr>
        <w:t xml:space="preserve"> </w:t>
      </w:r>
      <w:r>
        <w:t>Các khối nhựa, gỗ, hột hạt,cây xanh..</w:t>
      </w:r>
    </w:p>
    <w:p w14:paraId="4640F7A6" w14:textId="77777777" w:rsidR="00C12F2C" w:rsidRDefault="00C12F2C" w:rsidP="00C12F2C">
      <w:pPr>
        <w:spacing w:line="10" w:lineRule="atLeast"/>
        <w:ind w:firstLine="720"/>
        <w:jc w:val="both"/>
        <w:rPr>
          <w:lang w:val="pt-BR"/>
        </w:rPr>
      </w:pPr>
      <w:r>
        <w:rPr>
          <w:b/>
          <w:lang w:val="pt-BR"/>
        </w:rPr>
        <w:t xml:space="preserve">*Góc học tập: </w:t>
      </w:r>
      <w:r>
        <w:rPr>
          <w:lang w:val="pt-BR"/>
        </w:rPr>
        <w:t>Xem tranh ảnh về các động vật trong rừng.</w:t>
      </w:r>
    </w:p>
    <w:p w14:paraId="45697F42" w14:textId="77777777" w:rsidR="00C12F2C" w:rsidRDefault="00C12F2C" w:rsidP="00C12F2C">
      <w:pPr>
        <w:spacing w:line="10" w:lineRule="atLeast"/>
        <w:ind w:firstLine="720"/>
        <w:jc w:val="both"/>
        <w:rPr>
          <w:lang w:val="pt-BR"/>
        </w:rPr>
      </w:pPr>
      <w:r>
        <w:rPr>
          <w:b/>
          <w:bCs/>
          <w:lang w:val="pt-BR"/>
        </w:rPr>
        <w:t>+ Chuẩn bị:</w:t>
      </w:r>
      <w:r>
        <w:rPr>
          <w:lang w:val="pt-BR"/>
        </w:rPr>
        <w:t xml:space="preserve"> Tranh ảnh về các động vật.</w:t>
      </w:r>
    </w:p>
    <w:p w14:paraId="7B43ECA7" w14:textId="77777777" w:rsidR="00C12F2C" w:rsidRDefault="00C12F2C" w:rsidP="00C12F2C">
      <w:pPr>
        <w:tabs>
          <w:tab w:val="left" w:pos="3960"/>
        </w:tabs>
        <w:spacing w:line="10" w:lineRule="atLeast"/>
        <w:ind w:firstLineChars="250" w:firstLine="703"/>
        <w:jc w:val="both"/>
        <w:rPr>
          <w:lang w:val="pt-BR"/>
        </w:rPr>
      </w:pPr>
      <w:r>
        <w:rPr>
          <w:b/>
          <w:lang w:val="pt-BR"/>
        </w:rPr>
        <w:t>*Góc nghệ thuật:</w:t>
      </w:r>
      <w:r>
        <w:rPr>
          <w:lang w:val="pt-BR"/>
        </w:rPr>
        <w:t xml:space="preserve"> Tô màu một số động vật trong rừng. </w:t>
      </w:r>
    </w:p>
    <w:p w14:paraId="77DAAF29" w14:textId="77777777" w:rsidR="00C12F2C" w:rsidRDefault="00C12F2C" w:rsidP="00C12F2C">
      <w:pPr>
        <w:spacing w:line="10" w:lineRule="atLeast"/>
        <w:ind w:firstLine="720"/>
        <w:jc w:val="both"/>
        <w:rPr>
          <w:lang w:val="pt-BR"/>
        </w:rPr>
      </w:pPr>
      <w:r>
        <w:rPr>
          <w:b/>
          <w:bCs/>
          <w:lang w:val="pt-BR"/>
        </w:rPr>
        <w:t>+ Chuẩn bị:</w:t>
      </w:r>
      <w:r>
        <w:rPr>
          <w:lang w:val="pt-BR"/>
        </w:rPr>
        <w:t xml:space="preserve"> Giấy, bút màu, bút chì.</w:t>
      </w:r>
    </w:p>
    <w:p w14:paraId="1B7EB8B3" w14:textId="77777777" w:rsidR="00C12F2C" w:rsidRDefault="00C12F2C" w:rsidP="00C12F2C">
      <w:pPr>
        <w:spacing w:line="10" w:lineRule="atLeast"/>
        <w:ind w:firstLine="720"/>
        <w:jc w:val="both"/>
        <w:rPr>
          <w:lang w:val="pt-BR"/>
        </w:rPr>
      </w:pPr>
      <w:r>
        <w:rPr>
          <w:b/>
          <w:lang w:val="pt-BR"/>
        </w:rPr>
        <w:t>* Góc thiên nhiên:</w:t>
      </w:r>
      <w:r>
        <w:rPr>
          <w:lang w:val="pt-BR"/>
        </w:rPr>
        <w:t xml:space="preserve"> Chăm sóc cây xanh, chăm sóc vườn rau.</w:t>
      </w:r>
    </w:p>
    <w:p w14:paraId="678067CB" w14:textId="77777777" w:rsidR="00C12F2C" w:rsidRDefault="00C12F2C" w:rsidP="00C12F2C">
      <w:pPr>
        <w:spacing w:line="10" w:lineRule="atLeast"/>
        <w:ind w:firstLine="720"/>
        <w:jc w:val="both"/>
        <w:rPr>
          <w:lang w:val="pt-BR"/>
        </w:rPr>
      </w:pPr>
      <w:r>
        <w:rPr>
          <w:b/>
          <w:bCs/>
          <w:lang w:val="pt-BR"/>
        </w:rPr>
        <w:t>+ Chuẩn bị:</w:t>
      </w:r>
      <w:r>
        <w:rPr>
          <w:lang w:val="pt-BR"/>
        </w:rPr>
        <w:t xml:space="preserve"> đồ dùng đồ chơi tưới cây,nhổ cỏ,bắt sâu..</w:t>
      </w:r>
    </w:p>
    <w:p w14:paraId="441ABC80" w14:textId="77777777" w:rsidR="00C12F2C" w:rsidRDefault="00C12F2C" w:rsidP="00C12F2C">
      <w:pPr>
        <w:ind w:firstLine="720"/>
        <w:rPr>
          <w:b/>
          <w:color w:val="000000" w:themeColor="text1"/>
        </w:rPr>
      </w:pPr>
      <w:r>
        <w:rPr>
          <w:b/>
          <w:color w:val="000000" w:themeColor="text1"/>
          <w:lang w:val="vi-VN"/>
        </w:rPr>
        <w:t>V</w:t>
      </w:r>
      <w:r>
        <w:rPr>
          <w:b/>
          <w:color w:val="000000" w:themeColor="text1"/>
        </w:rPr>
        <w:t xml:space="preserve">. </w:t>
      </w:r>
      <w:r>
        <w:rPr>
          <w:b/>
          <w:color w:val="000000" w:themeColor="text1"/>
          <w:u w:val="single"/>
        </w:rPr>
        <w:t>HOẠT ĐỘNG NGOÀI TRỜI</w:t>
      </w:r>
    </w:p>
    <w:p w14:paraId="50BE479A" w14:textId="77777777" w:rsidR="00C12F2C" w:rsidRDefault="00C12F2C" w:rsidP="00C12F2C">
      <w:pPr>
        <w:ind w:firstLine="720"/>
        <w:rPr>
          <w:color w:val="000000" w:themeColor="text1"/>
        </w:rPr>
      </w:pPr>
      <w:r>
        <w:rPr>
          <w:color w:val="000000" w:themeColor="text1"/>
        </w:rPr>
        <w:t>- Quan sát thời tiết.</w:t>
      </w:r>
    </w:p>
    <w:p w14:paraId="2ECDB544" w14:textId="77777777" w:rsidR="00C12F2C" w:rsidRDefault="00C12F2C" w:rsidP="00C12F2C">
      <w:pPr>
        <w:pStyle w:val="NoSpacing1"/>
        <w:spacing w:line="10" w:lineRule="atLeast"/>
        <w:ind w:firstLine="720"/>
        <w:rPr>
          <w:rFonts w:cs="Times New Roman"/>
          <w:szCs w:val="28"/>
        </w:rPr>
      </w:pPr>
      <w:r>
        <w:rPr>
          <w:rFonts w:cs="Times New Roman"/>
          <w:szCs w:val="28"/>
        </w:rPr>
        <w:t>-</w:t>
      </w:r>
      <w:r>
        <w:rPr>
          <w:rFonts w:cs="Times New Roman"/>
          <w:szCs w:val="28"/>
          <w:lang w:val="vi-VN"/>
        </w:rPr>
        <w:t xml:space="preserve"> </w:t>
      </w:r>
      <w:r>
        <w:rPr>
          <w:rFonts w:cs="Times New Roman"/>
          <w:szCs w:val="28"/>
        </w:rPr>
        <w:t>Trò chuyện về các con vật sống trong rừng.</w:t>
      </w:r>
    </w:p>
    <w:p w14:paraId="24AFAEC6" w14:textId="77777777" w:rsidR="00C12F2C" w:rsidRDefault="00C12F2C" w:rsidP="00C12F2C">
      <w:pPr>
        <w:ind w:left="720"/>
        <w:rPr>
          <w:lang w:val="vi-VN"/>
        </w:rPr>
      </w:pPr>
      <w:r>
        <w:rPr>
          <w:lang w:val="vi-VN"/>
        </w:rPr>
        <w:t>+ Mục đích và yêu cầu:</w:t>
      </w:r>
    </w:p>
    <w:p w14:paraId="02D096D5" w14:textId="77777777" w:rsidR="00C12F2C" w:rsidRDefault="00C12F2C" w:rsidP="00C12F2C">
      <w:pPr>
        <w:pStyle w:val="NoSpacing1"/>
        <w:spacing w:line="10" w:lineRule="atLeast"/>
        <w:ind w:firstLine="720"/>
        <w:rPr>
          <w:lang w:val="vi-VN"/>
        </w:rPr>
      </w:pPr>
      <w:r>
        <w:rPr>
          <w:lang w:val="vi-VN"/>
        </w:rPr>
        <w:t xml:space="preserve">+ Trẻ biết tên của các </w:t>
      </w:r>
      <w:r>
        <w:rPr>
          <w:rFonts w:cs="Times New Roman"/>
          <w:szCs w:val="28"/>
        </w:rPr>
        <w:t>con vật sống trong rừng.</w:t>
      </w:r>
    </w:p>
    <w:p w14:paraId="17372600" w14:textId="77777777" w:rsidR="00C12F2C" w:rsidRDefault="00C12F2C" w:rsidP="00C12F2C">
      <w:pPr>
        <w:ind w:left="720"/>
        <w:rPr>
          <w:lang w:val="vi-VN"/>
        </w:rPr>
      </w:pPr>
      <w:r>
        <w:rPr>
          <w:lang w:val="vi-VN"/>
        </w:rPr>
        <w:t>+ Phân biệt được các con vật với nhau.</w:t>
      </w:r>
    </w:p>
    <w:p w14:paraId="39B97F75" w14:textId="77777777" w:rsidR="00C12F2C" w:rsidRDefault="00C12F2C" w:rsidP="00C12F2C">
      <w:pPr>
        <w:pStyle w:val="NoSpacing1"/>
        <w:spacing w:line="10" w:lineRule="atLeast"/>
        <w:ind w:firstLine="720"/>
        <w:rPr>
          <w:lang w:val="vi-VN"/>
        </w:rPr>
      </w:pPr>
      <w:r>
        <w:rPr>
          <w:lang w:val="vi-VN"/>
        </w:rPr>
        <w:t xml:space="preserve">+ Giáo dục trẻ biết bảo vệ </w:t>
      </w:r>
      <w:r>
        <w:rPr>
          <w:rFonts w:cs="Times New Roman"/>
          <w:szCs w:val="28"/>
        </w:rPr>
        <w:t>các con vật sống trong rừng.</w:t>
      </w:r>
    </w:p>
    <w:p w14:paraId="1C5B717D" w14:textId="77777777" w:rsidR="00C12F2C" w:rsidRDefault="00C12F2C" w:rsidP="00C12F2C">
      <w:pPr>
        <w:pStyle w:val="NoSpacing1"/>
        <w:spacing w:line="10" w:lineRule="atLeast"/>
        <w:ind w:firstLine="720"/>
        <w:rPr>
          <w:rFonts w:cs="Times New Roman"/>
          <w:szCs w:val="28"/>
        </w:rPr>
      </w:pPr>
      <w:r>
        <w:rPr>
          <w:rFonts w:cs="Times New Roman"/>
          <w:szCs w:val="28"/>
        </w:rPr>
        <w:t>-</w:t>
      </w:r>
      <w:r>
        <w:rPr>
          <w:rFonts w:cs="Times New Roman"/>
          <w:szCs w:val="28"/>
          <w:lang w:val="vi-VN"/>
        </w:rPr>
        <w:t xml:space="preserve"> </w:t>
      </w:r>
      <w:r>
        <w:rPr>
          <w:rFonts w:cs="Times New Roman"/>
          <w:szCs w:val="28"/>
        </w:rPr>
        <w:t>Trò chơi: Bịt mắt bắt dê</w:t>
      </w:r>
    </w:p>
    <w:p w14:paraId="7B1D94E9" w14:textId="77777777" w:rsidR="00C12F2C" w:rsidRDefault="00C12F2C" w:rsidP="00C12F2C">
      <w:pPr>
        <w:ind w:firstLine="720"/>
        <w:jc w:val="both"/>
      </w:pPr>
      <w:r>
        <w:t>-</w:t>
      </w:r>
      <w:r>
        <w:rPr>
          <w:lang w:val="vi-VN"/>
        </w:rPr>
        <w:t xml:space="preserve"> </w:t>
      </w:r>
      <w:r>
        <w:t>Chơi tự do</w:t>
      </w:r>
    </w:p>
    <w:p w14:paraId="38E699F1" w14:textId="77777777" w:rsidR="00C12F2C" w:rsidRDefault="00C12F2C" w:rsidP="00C12F2C">
      <w:pPr>
        <w:ind w:firstLine="720"/>
        <w:rPr>
          <w:rFonts w:eastAsia="Calibri"/>
          <w:b/>
          <w:u w:val="single"/>
          <w:lang w:val="sv-SE"/>
          <w14:ligatures w14:val="none"/>
        </w:rPr>
      </w:pPr>
      <w:r>
        <w:rPr>
          <w:rFonts w:eastAsia="Calibri"/>
          <w:b/>
          <w:u w:val="single"/>
          <w:lang w:val="vi-VN"/>
          <w14:ligatures w14:val="none"/>
        </w:rPr>
        <w:t xml:space="preserve">VI. </w:t>
      </w:r>
      <w:r>
        <w:rPr>
          <w:rFonts w:eastAsia="Calibri"/>
          <w:b/>
          <w:u w:val="single"/>
          <w:lang w:val="sv-SE"/>
          <w14:ligatures w14:val="none"/>
        </w:rPr>
        <w:t>HOẠT ĐỘNG VỆ SINH,  ĂN,  NGỦ</w:t>
      </w:r>
    </w:p>
    <w:p w14:paraId="01AC9097" w14:textId="77777777" w:rsidR="00C12F2C" w:rsidRDefault="00C12F2C" w:rsidP="00C12F2C">
      <w:pPr>
        <w:jc w:val="both"/>
      </w:pPr>
      <w:r>
        <w:rPr>
          <w:lang w:val="vi-VN"/>
        </w:rPr>
        <w:tab/>
      </w:r>
      <w:r>
        <w:t xml:space="preserve">- Nhắc trẻ ăn nhiều cơm, ăn hết xuất cơm của mình. </w:t>
      </w:r>
    </w:p>
    <w:p w14:paraId="5433A2C2" w14:textId="77777777" w:rsidR="00C12F2C" w:rsidRDefault="00C12F2C" w:rsidP="00C12F2C">
      <w:pPr>
        <w:ind w:firstLine="720"/>
        <w:jc w:val="both"/>
      </w:pPr>
      <w:r>
        <w:t>- Rửa tay trước khi ăn và sau khi đi vệ sinh….</w:t>
      </w:r>
    </w:p>
    <w:p w14:paraId="5BF7C544" w14:textId="77777777" w:rsidR="00C12F2C" w:rsidRDefault="00C12F2C" w:rsidP="00C12F2C">
      <w:pPr>
        <w:ind w:firstLine="720"/>
      </w:pPr>
      <w:r>
        <w:t>- Nhắc trẻ ngủ đủ giấc, ngủ ngon.</w:t>
      </w:r>
    </w:p>
    <w:p w14:paraId="4B57BBE9" w14:textId="77777777" w:rsidR="00C12F2C" w:rsidRDefault="00C12F2C" w:rsidP="00C12F2C">
      <w:pPr>
        <w:ind w:firstLine="720"/>
        <w:rPr>
          <w:b/>
          <w:color w:val="000000" w:themeColor="text1"/>
        </w:rPr>
      </w:pPr>
      <w:r>
        <w:rPr>
          <w:b/>
          <w:color w:val="000000" w:themeColor="text1"/>
        </w:rPr>
        <w:t>VII.</w:t>
      </w:r>
      <w:r>
        <w:rPr>
          <w:color w:val="000000" w:themeColor="text1"/>
        </w:rPr>
        <w:t xml:space="preserve"> </w:t>
      </w:r>
      <w:r>
        <w:rPr>
          <w:b/>
          <w:color w:val="000000" w:themeColor="text1"/>
          <w:u w:val="single"/>
        </w:rPr>
        <w:t>HOẠT ĐỘNG CHIỀU</w:t>
      </w:r>
      <w:r>
        <w:rPr>
          <w:b/>
          <w:color w:val="000000" w:themeColor="text1"/>
        </w:rPr>
        <w:t>:</w:t>
      </w:r>
    </w:p>
    <w:p w14:paraId="7FD0BD4C" w14:textId="77777777" w:rsidR="00C12F2C" w:rsidRDefault="00C12F2C" w:rsidP="00C12F2C">
      <w:pPr>
        <w:spacing w:line="10" w:lineRule="atLeast"/>
        <w:ind w:firstLine="720"/>
        <w:rPr>
          <w:rFonts w:eastAsia="SimSun"/>
          <w:kern w:val="2"/>
          <w:lang w:eastAsia="hi-IN" w:bidi="hi-IN"/>
        </w:rPr>
      </w:pPr>
      <w:r>
        <w:t>- Luyện kỹ năng quan sát, ghi nhớ để trò chuyện về ,</w:t>
      </w:r>
      <w:r>
        <w:rPr>
          <w:rFonts w:eastAsia="SimSun"/>
          <w:kern w:val="2"/>
          <w:lang w:eastAsia="hi-IN" w:bidi="hi-IN"/>
        </w:rPr>
        <w:t>trả lời câu hỏi to, rõ ràng và đầy đủ.</w:t>
      </w:r>
    </w:p>
    <w:p w14:paraId="05FAFCC8" w14:textId="77777777" w:rsidR="00C12F2C" w:rsidRDefault="00C12F2C" w:rsidP="00C12F2C">
      <w:pPr>
        <w:ind w:firstLine="720"/>
        <w:jc w:val="both"/>
        <w:rPr>
          <w:lang w:val="vi-VN"/>
        </w:rPr>
      </w:pPr>
      <w:r>
        <w:rPr>
          <w:rFonts w:eastAsia="SimSun"/>
          <w:kern w:val="2"/>
          <w:lang w:val="vi-VN" w:eastAsia="hi-IN" w:bidi="hi-IN"/>
        </w:rPr>
        <w:t>-</w:t>
      </w:r>
      <w:r>
        <w:rPr>
          <w:lang w:val="vi-VN"/>
        </w:rPr>
        <w:t xml:space="preserve"> </w:t>
      </w:r>
      <w:r>
        <w:t>Tăng cường Tiếng việt</w:t>
      </w:r>
      <w:r>
        <w:rPr>
          <w:lang w:val="vi-VN"/>
        </w:rPr>
        <w:t>: voi {voi}, khỉ { bhọt}</w:t>
      </w:r>
    </w:p>
    <w:p w14:paraId="08C034FD" w14:textId="77777777" w:rsidR="00C12F2C" w:rsidRDefault="00C12F2C" w:rsidP="00C12F2C">
      <w:pPr>
        <w:spacing w:line="360" w:lineRule="auto"/>
        <w:ind w:firstLine="720"/>
        <w:jc w:val="both"/>
        <w:rPr>
          <w:b/>
          <w:color w:val="000000" w:themeColor="text1"/>
        </w:rPr>
      </w:pPr>
      <w:r>
        <w:rPr>
          <w:b/>
          <w:color w:val="000000" w:themeColor="text1"/>
        </w:rPr>
        <w:t xml:space="preserve">VIII. </w:t>
      </w:r>
      <w:r>
        <w:rPr>
          <w:b/>
          <w:color w:val="000000" w:themeColor="text1"/>
          <w:u w:val="single"/>
        </w:rPr>
        <w:t>ĐÁNH GIÁ CUỐI NGÀY</w:t>
      </w:r>
      <w:r>
        <w:rPr>
          <w:b/>
          <w:color w:val="000000" w:themeColor="text1"/>
        </w:rPr>
        <w:t>:</w:t>
      </w:r>
    </w:p>
    <w:p w14:paraId="50BD8774" w14:textId="77777777" w:rsidR="00C12F2C" w:rsidRDefault="00C12F2C" w:rsidP="00C12F2C">
      <w:pPr>
        <w:spacing w:line="360" w:lineRule="auto"/>
        <w:jc w:val="both"/>
        <w:rPr>
          <w:bCs/>
          <w:color w:val="000000" w:themeColor="text1"/>
          <w:lang w:val="vi-VN"/>
        </w:rPr>
      </w:pPr>
      <w:r>
        <w:rPr>
          <w:bCs/>
          <w:color w:val="000000" w:themeColor="text1"/>
          <w:lang w:val="vi-VN"/>
        </w:rPr>
        <w:t>..............................................................................................................................................................................................................................................................................................................................................................................................</w:t>
      </w:r>
      <w:r>
        <w:rPr>
          <w:bCs/>
          <w:color w:val="000000" w:themeColor="text1"/>
        </w:rPr>
        <w:t>.......................................................................................................................................</w:t>
      </w:r>
      <w:r>
        <w:rPr>
          <w:bCs/>
          <w:color w:val="000000" w:themeColor="text1"/>
          <w:lang w:val="vi-VN"/>
        </w:rPr>
        <w:t>...</w:t>
      </w:r>
    </w:p>
    <w:p w14:paraId="12025A2A" w14:textId="77777777" w:rsidR="00C12F2C" w:rsidRDefault="00C12F2C" w:rsidP="00C12F2C">
      <w:pPr>
        <w:rPr>
          <w:lang w:val="vi-VN"/>
        </w:rPr>
      </w:pPr>
      <w:r>
        <w:rPr>
          <w:color w:val="000000" w:themeColor="text1"/>
        </w:rPr>
        <w:t>................................................................................................................................</w:t>
      </w:r>
      <w:r>
        <w:rPr>
          <w:color w:val="000000" w:themeColor="text1"/>
          <w:lang w:val="vi-VN"/>
        </w:rPr>
        <w:t>..</w:t>
      </w:r>
      <w:r>
        <w:rPr>
          <w:color w:val="000000" w:themeColor="text1"/>
          <w:lang w:val="vi-VN"/>
        </w:rPr>
        <w:tab/>
      </w:r>
      <w:r>
        <w:rPr>
          <w:color w:val="000000" w:themeColor="text1"/>
          <w:lang w:val="vi-VN"/>
        </w:rPr>
        <w:tab/>
      </w:r>
      <w:r>
        <w:rPr>
          <w:color w:val="000000" w:themeColor="text1"/>
          <w:lang w:val="vi-VN"/>
        </w:rPr>
        <w:tab/>
      </w:r>
      <w:r>
        <w:rPr>
          <w:lang w:val="vi-VN"/>
        </w:rPr>
        <w:t>**********************************</w:t>
      </w:r>
    </w:p>
    <w:p w14:paraId="7F49BBBF" w14:textId="77777777" w:rsidR="00C12F2C" w:rsidRDefault="00C12F2C" w:rsidP="00C12F2C"/>
    <w:p w14:paraId="4AB47AF5" w14:textId="77777777" w:rsidR="00C12F2C" w:rsidRDefault="00C12F2C" w:rsidP="00C12F2C">
      <w:pPr>
        <w:pStyle w:val="NoSpacing"/>
        <w:jc w:val="center"/>
        <w:rPr>
          <w:b/>
          <w:color w:val="000000" w:themeColor="text1"/>
        </w:rPr>
      </w:pPr>
      <w:r>
        <w:rPr>
          <w:b/>
          <w:color w:val="000000" w:themeColor="text1"/>
        </w:rPr>
        <w:t>KẾ HOẠCH GIÁO DỤC NGÀY</w:t>
      </w:r>
    </w:p>
    <w:p w14:paraId="08DDEA7D" w14:textId="77777777" w:rsidR="00C12F2C" w:rsidRDefault="00C12F2C" w:rsidP="00C12F2C">
      <w:pPr>
        <w:pStyle w:val="NoSpacing"/>
        <w:jc w:val="center"/>
        <w:rPr>
          <w:color w:val="000000" w:themeColor="text1"/>
          <w:lang w:val="vi-VN"/>
        </w:rPr>
      </w:pPr>
      <w:r>
        <w:rPr>
          <w:color w:val="000000" w:themeColor="text1"/>
        </w:rPr>
        <w:t>Thứ ba,  ngày</w:t>
      </w:r>
      <w:r>
        <w:rPr>
          <w:color w:val="000000" w:themeColor="text1"/>
          <w:lang w:val="vi-VN"/>
        </w:rPr>
        <w:t xml:space="preserve">  11</w:t>
      </w:r>
      <w:r>
        <w:rPr>
          <w:color w:val="000000" w:themeColor="text1"/>
        </w:rPr>
        <w:t xml:space="preserve"> tháng  </w:t>
      </w:r>
      <w:r>
        <w:rPr>
          <w:color w:val="000000" w:themeColor="text1"/>
          <w:lang w:val="vi-VN"/>
        </w:rPr>
        <w:t>02</w:t>
      </w:r>
      <w:r>
        <w:rPr>
          <w:color w:val="000000" w:themeColor="text1"/>
        </w:rPr>
        <w:t xml:space="preserve"> năm 202</w:t>
      </w:r>
      <w:r>
        <w:rPr>
          <w:color w:val="000000" w:themeColor="text1"/>
          <w:lang w:val="vi-VN"/>
        </w:rPr>
        <w:t>5</w:t>
      </w:r>
    </w:p>
    <w:p w14:paraId="44797CF3" w14:textId="77777777" w:rsidR="00C12F2C" w:rsidRDefault="00C12F2C" w:rsidP="00C12F2C">
      <w:pPr>
        <w:jc w:val="center"/>
        <w:rPr>
          <w:b/>
          <w:bCs/>
          <w:color w:val="262626"/>
          <w:lang w:val="vi-VN"/>
        </w:rPr>
      </w:pPr>
      <w:r>
        <w:rPr>
          <w:rFonts w:eastAsia="SimSun"/>
          <w:b/>
          <w:kern w:val="2"/>
          <w:lang w:val="pt-BR" w:eastAsia="hi-IN" w:bidi="hi-IN"/>
        </w:rPr>
        <w:t xml:space="preserve">Chủ đề nhánh: </w:t>
      </w:r>
      <w:r>
        <w:rPr>
          <w:b/>
          <w:color w:val="262626"/>
          <w:lang w:val="vi-VN"/>
        </w:rPr>
        <w:t>CÁC CON VẬT SỐNG TRONG RỪNG</w:t>
      </w:r>
    </w:p>
    <w:p w14:paraId="03BB5152" w14:textId="77777777" w:rsidR="00C12F2C" w:rsidRDefault="00C12F2C" w:rsidP="00C12F2C">
      <w:pPr>
        <w:rPr>
          <w:b/>
          <w:color w:val="000000" w:themeColor="text1"/>
        </w:rPr>
      </w:pPr>
    </w:p>
    <w:p w14:paraId="442B5E80" w14:textId="77777777" w:rsidR="00C12F2C" w:rsidRDefault="00C12F2C" w:rsidP="00C12F2C">
      <w:pPr>
        <w:ind w:firstLine="720"/>
        <w:rPr>
          <w:b/>
          <w:color w:val="000000" w:themeColor="text1"/>
        </w:rPr>
      </w:pPr>
      <w:r>
        <w:rPr>
          <w:b/>
          <w:color w:val="000000" w:themeColor="text1"/>
        </w:rPr>
        <w:t xml:space="preserve">I. </w:t>
      </w:r>
      <w:r>
        <w:rPr>
          <w:b/>
          <w:color w:val="000000" w:themeColor="text1"/>
          <w:u w:val="single"/>
        </w:rPr>
        <w:t>ĐÓN TRẺ:</w:t>
      </w:r>
    </w:p>
    <w:p w14:paraId="4ED538AE" w14:textId="77777777" w:rsidR="00C12F2C" w:rsidRDefault="00C12F2C" w:rsidP="00C12F2C">
      <w:pPr>
        <w:ind w:firstLine="720"/>
        <w:rPr>
          <w:color w:val="000000" w:themeColor="text1"/>
        </w:rPr>
      </w:pPr>
      <w:r>
        <w:rPr>
          <w:color w:val="000000" w:themeColor="text1"/>
        </w:rPr>
        <w:t xml:space="preserve">- Cô vui vẻ, ân cần khi đón trẻ, hướng dẫn trẻ cất đồ dùng cá nhân đúng nơi quy định. </w:t>
      </w:r>
    </w:p>
    <w:p w14:paraId="64EC3F6E" w14:textId="77777777" w:rsidR="00C12F2C" w:rsidRDefault="00C12F2C" w:rsidP="00C12F2C">
      <w:pPr>
        <w:ind w:firstLine="720"/>
        <w:jc w:val="both"/>
        <w:rPr>
          <w:bCs/>
          <w:color w:val="000000" w:themeColor="text1"/>
        </w:rPr>
      </w:pPr>
      <w:r>
        <w:rPr>
          <w:bCs/>
          <w:color w:val="000000" w:themeColor="text1"/>
        </w:rPr>
        <w:t xml:space="preserve">- Trao đổi với phụ huynh tình hình của bé ở nhà, ở trường. </w:t>
      </w:r>
    </w:p>
    <w:p w14:paraId="564A3F18" w14:textId="77777777" w:rsidR="00C12F2C" w:rsidRDefault="00C12F2C" w:rsidP="00C12F2C">
      <w:pPr>
        <w:ind w:firstLine="720"/>
        <w:jc w:val="both"/>
        <w:rPr>
          <w:b/>
          <w:bCs/>
          <w:color w:val="000000" w:themeColor="text1"/>
        </w:rPr>
      </w:pPr>
      <w:r>
        <w:rPr>
          <w:b/>
          <w:bCs/>
          <w:color w:val="000000" w:themeColor="text1"/>
        </w:rPr>
        <w:lastRenderedPageBreak/>
        <w:t>II .</w:t>
      </w:r>
      <w:r>
        <w:rPr>
          <w:b/>
          <w:bCs/>
          <w:color w:val="000000" w:themeColor="text1"/>
          <w:u w:val="single"/>
        </w:rPr>
        <w:t>THỂ DỤC BUỔI SÁNG:</w:t>
      </w:r>
      <w:r>
        <w:rPr>
          <w:b/>
          <w:bCs/>
          <w:color w:val="000000" w:themeColor="text1"/>
        </w:rPr>
        <w:t xml:space="preserve">     </w:t>
      </w:r>
    </w:p>
    <w:p w14:paraId="79635747" w14:textId="77777777" w:rsidR="00C12F2C" w:rsidRDefault="00C12F2C" w:rsidP="00C12F2C">
      <w:pPr>
        <w:ind w:firstLine="720"/>
        <w:rPr>
          <w:spacing w:val="-6"/>
          <w:lang w:val="vi-VN"/>
        </w:rPr>
      </w:pPr>
      <w:r>
        <w:rPr>
          <w:color w:val="000000" w:themeColor="text1"/>
        </w:rPr>
        <w:t>Trẻ tập các bài tập thể dục theo bài hát</w:t>
      </w:r>
      <w:r>
        <w:rPr>
          <w:color w:val="000000" w:themeColor="text1"/>
          <w:lang w:val="vi-VN"/>
        </w:rPr>
        <w:t xml:space="preserve">: </w:t>
      </w:r>
      <w:r>
        <w:t>“Điệu nhảy rừng xanh</w:t>
      </w:r>
      <w:r>
        <w:rPr>
          <w:lang w:val="vi-VN"/>
        </w:rPr>
        <w:t>”.</w:t>
      </w:r>
      <w:r>
        <w:rPr>
          <w:spacing w:val="-6"/>
        </w:rPr>
        <w:t xml:space="preserve">  </w:t>
      </w:r>
      <w:r>
        <w:rPr>
          <w:spacing w:val="-6"/>
          <w:lang w:val="vi-VN"/>
        </w:rPr>
        <w:tab/>
      </w:r>
    </w:p>
    <w:p w14:paraId="73183DA5" w14:textId="77777777" w:rsidR="00C12F2C" w:rsidRDefault="00C12F2C" w:rsidP="00C12F2C">
      <w:pPr>
        <w:pStyle w:val="NoSpacing1"/>
        <w:spacing w:line="10" w:lineRule="atLeast"/>
        <w:ind w:firstLine="720"/>
        <w:jc w:val="both"/>
        <w:rPr>
          <w:rFonts w:cs="Times New Roman"/>
          <w:b/>
          <w:bCs/>
          <w:szCs w:val="28"/>
        </w:rPr>
      </w:pPr>
      <w:r>
        <w:rPr>
          <w:rFonts w:cs="Times New Roman"/>
          <w:b/>
          <w:color w:val="000000" w:themeColor="text1"/>
          <w:szCs w:val="28"/>
        </w:rPr>
        <w:t>I</w:t>
      </w:r>
      <w:r>
        <w:rPr>
          <w:rFonts w:cs="Times New Roman"/>
          <w:b/>
          <w:color w:val="000000" w:themeColor="text1"/>
          <w:szCs w:val="28"/>
          <w:lang w:val="vi-VN"/>
        </w:rPr>
        <w:t>II</w:t>
      </w:r>
      <w:r>
        <w:rPr>
          <w:rFonts w:cs="Times New Roman"/>
          <w:b/>
          <w:color w:val="000000" w:themeColor="text1"/>
          <w:szCs w:val="28"/>
        </w:rPr>
        <w:t xml:space="preserve">. </w:t>
      </w:r>
      <w:r>
        <w:rPr>
          <w:rFonts w:cs="Times New Roman"/>
          <w:b/>
          <w:color w:val="000000" w:themeColor="text1"/>
          <w:szCs w:val="28"/>
          <w:u w:val="single"/>
        </w:rPr>
        <w:t>HOẠT ĐỘNG HỌC</w:t>
      </w:r>
      <w:r>
        <w:rPr>
          <w:rFonts w:cs="Times New Roman"/>
          <w:b/>
          <w:color w:val="000000" w:themeColor="text1"/>
          <w:szCs w:val="28"/>
        </w:rPr>
        <w:t xml:space="preserve">: </w:t>
      </w:r>
      <w:r>
        <w:rPr>
          <w:rFonts w:cs="Times New Roman"/>
          <w:b/>
          <w:color w:val="000000" w:themeColor="text1"/>
          <w:szCs w:val="28"/>
          <w:lang w:val="vi-VN"/>
        </w:rPr>
        <w:t xml:space="preserve">                </w:t>
      </w:r>
      <w:r>
        <w:rPr>
          <w:rFonts w:cs="Times New Roman"/>
          <w:b/>
          <w:bCs/>
          <w:szCs w:val="28"/>
        </w:rPr>
        <w:t>ÂM NHẠC</w:t>
      </w:r>
    </w:p>
    <w:p w14:paraId="0401D0B7" w14:textId="77777777" w:rsidR="00C12F2C" w:rsidRDefault="00C12F2C" w:rsidP="00C12F2C">
      <w:pPr>
        <w:pStyle w:val="NoSpacing1"/>
        <w:spacing w:line="10" w:lineRule="atLeast"/>
        <w:ind w:left="2880" w:firstLine="720"/>
        <w:jc w:val="both"/>
        <w:rPr>
          <w:rFonts w:cs="Times New Roman"/>
          <w:b/>
          <w:bCs/>
          <w:szCs w:val="28"/>
          <w:lang w:val="vi-VN"/>
        </w:rPr>
      </w:pPr>
      <w:r>
        <w:rPr>
          <w:rFonts w:cs="Times New Roman"/>
          <w:szCs w:val="28"/>
          <w:lang w:val="vi-VN"/>
        </w:rPr>
        <w:t>Đề tài:   vận động  “</w:t>
      </w:r>
      <w:r>
        <w:rPr>
          <w:rFonts w:cs="Times New Roman"/>
          <w:szCs w:val="28"/>
        </w:rPr>
        <w:t>Chú thỏ con</w:t>
      </w:r>
      <w:r>
        <w:rPr>
          <w:rFonts w:cs="Times New Roman"/>
          <w:szCs w:val="28"/>
          <w:lang w:val="vi-VN"/>
        </w:rPr>
        <w:t>”</w:t>
      </w:r>
    </w:p>
    <w:p w14:paraId="54B0B400" w14:textId="77777777" w:rsidR="00C12F2C" w:rsidRDefault="00C12F2C" w:rsidP="00C12F2C">
      <w:pPr>
        <w:shd w:val="clear" w:color="auto" w:fill="FFFFFF"/>
        <w:spacing w:line="10" w:lineRule="atLeast"/>
        <w:ind w:firstLine="720"/>
        <w:jc w:val="both"/>
        <w:rPr>
          <w:b/>
          <w:bCs/>
          <w:color w:val="000000" w:themeColor="text1"/>
          <w:lang w:val="vi-VN"/>
        </w:rPr>
      </w:pPr>
    </w:p>
    <w:p w14:paraId="19F654B2" w14:textId="77777777" w:rsidR="00C12F2C" w:rsidRDefault="00C12F2C" w:rsidP="00C12F2C">
      <w:pPr>
        <w:shd w:val="clear" w:color="auto" w:fill="FFFFFF"/>
        <w:spacing w:line="10" w:lineRule="atLeast"/>
        <w:ind w:firstLine="720"/>
        <w:jc w:val="both"/>
        <w:rPr>
          <w:b/>
          <w:bCs/>
          <w:color w:val="000000" w:themeColor="text1"/>
        </w:rPr>
      </w:pPr>
      <w:r>
        <w:rPr>
          <w:b/>
          <w:bCs/>
          <w:color w:val="000000" w:themeColor="text1"/>
          <w:lang w:val="vi-VN"/>
        </w:rPr>
        <w:t>1.</w:t>
      </w:r>
      <w:r>
        <w:rPr>
          <w:b/>
          <w:bCs/>
          <w:color w:val="000000" w:themeColor="text1"/>
        </w:rPr>
        <w:t> </w:t>
      </w:r>
      <w:r>
        <w:rPr>
          <w:b/>
          <w:bCs/>
          <w:color w:val="000000" w:themeColor="text1"/>
          <w:u w:val="single"/>
        </w:rPr>
        <w:t xml:space="preserve">Mục đích </w:t>
      </w:r>
      <w:r>
        <w:rPr>
          <w:b/>
          <w:bCs/>
          <w:color w:val="000000" w:themeColor="text1"/>
          <w:u w:val="single"/>
          <w:lang w:val="vi-VN"/>
        </w:rPr>
        <w:t>,</w:t>
      </w:r>
      <w:r>
        <w:rPr>
          <w:b/>
          <w:bCs/>
          <w:color w:val="000000" w:themeColor="text1"/>
          <w:u w:val="single"/>
        </w:rPr>
        <w:t>yêu cầu:</w:t>
      </w:r>
    </w:p>
    <w:p w14:paraId="1A1BEB56" w14:textId="77777777" w:rsidR="00C12F2C" w:rsidRDefault="00C12F2C" w:rsidP="00C12F2C">
      <w:pPr>
        <w:shd w:val="clear" w:color="auto" w:fill="FFFFFF"/>
        <w:spacing w:line="10" w:lineRule="atLeast"/>
        <w:ind w:firstLine="720"/>
        <w:jc w:val="both"/>
        <w:rPr>
          <w:b/>
          <w:bCs/>
          <w:color w:val="000000" w:themeColor="text1"/>
          <w:lang w:val="vi-VN"/>
        </w:rPr>
      </w:pPr>
      <w:r>
        <w:rPr>
          <w:b/>
          <w:bCs/>
          <w:color w:val="000000" w:themeColor="text1"/>
          <w:lang w:val="vi-VN"/>
        </w:rPr>
        <w:t xml:space="preserve">a. </w:t>
      </w:r>
      <w:r>
        <w:rPr>
          <w:b/>
          <w:bCs/>
          <w:color w:val="000000" w:themeColor="text1"/>
          <w:u w:val="single"/>
          <w:lang w:val="vi-VN"/>
        </w:rPr>
        <w:t>Kiến thức:</w:t>
      </w:r>
    </w:p>
    <w:p w14:paraId="3C1FFE56" w14:textId="77777777" w:rsidR="00C12F2C" w:rsidRDefault="00C12F2C" w:rsidP="00C12F2C">
      <w:pPr>
        <w:shd w:val="clear" w:color="auto" w:fill="FFFFFF"/>
        <w:spacing w:line="10" w:lineRule="atLeast"/>
        <w:ind w:firstLine="720"/>
        <w:jc w:val="both"/>
        <w:rPr>
          <w:rFonts w:eastAsia="Tahoma"/>
          <w:color w:val="555555"/>
          <w:shd w:val="clear" w:color="auto" w:fill="FFFFFF"/>
        </w:rPr>
      </w:pPr>
      <w:r>
        <w:rPr>
          <w:rFonts w:eastAsia="Tahoma"/>
          <w:color w:val="555555"/>
          <w:shd w:val="clear" w:color="auto" w:fill="FFFFFF"/>
          <w:lang w:val="vi-VN"/>
        </w:rPr>
        <w:t>-</w:t>
      </w:r>
      <w:r>
        <w:rPr>
          <w:rFonts w:eastAsia="Tahoma"/>
          <w:color w:val="555555"/>
          <w:shd w:val="clear" w:color="auto" w:fill="FFFFFF"/>
        </w:rPr>
        <w:t xml:space="preserve"> </w:t>
      </w:r>
      <w:r>
        <w:rPr>
          <w:rFonts w:eastAsia="Tahoma"/>
          <w:shd w:val="clear" w:color="auto" w:fill="FFFFFF"/>
        </w:rPr>
        <w:t>Trẻ biết kết hợp hát và vận động minh họa phù hợp theo lời bài hát “Chú thỏ con”, thể hiện sự hồn nhiên vui tươi.</w:t>
      </w:r>
    </w:p>
    <w:p w14:paraId="326CF6A5" w14:textId="77777777" w:rsidR="00C12F2C" w:rsidRDefault="00C12F2C" w:rsidP="00C12F2C">
      <w:pPr>
        <w:shd w:val="clear" w:color="auto" w:fill="FFFFFF"/>
        <w:spacing w:line="10" w:lineRule="atLeast"/>
        <w:ind w:firstLine="720"/>
        <w:jc w:val="both"/>
        <w:rPr>
          <w:rFonts w:eastAsia="sans-serif"/>
        </w:rPr>
      </w:pPr>
      <w:r>
        <w:rPr>
          <w:rStyle w:val="Emphasis"/>
          <w:b/>
          <w:bCs/>
          <w:color w:val="333333"/>
          <w:shd w:val="clear" w:color="auto" w:fill="FFFFFF"/>
          <w:lang w:val="vi-VN"/>
        </w:rPr>
        <w:t xml:space="preserve">b. </w:t>
      </w:r>
      <w:r>
        <w:rPr>
          <w:rStyle w:val="Emphasis"/>
          <w:b/>
          <w:bCs/>
          <w:color w:val="333333"/>
          <w:u w:val="single"/>
          <w:shd w:val="clear" w:color="auto" w:fill="FFFFFF"/>
        </w:rPr>
        <w:t>Kĩ năng:</w:t>
      </w:r>
      <w:r>
        <w:rPr>
          <w:rFonts w:eastAsia="Helvetica"/>
          <w:color w:val="333333"/>
          <w:shd w:val="clear" w:color="auto" w:fill="FFFFFF"/>
        </w:rPr>
        <w:br/>
      </w:r>
      <w:r>
        <w:rPr>
          <w:rFonts w:eastAsia="Helvetica"/>
          <w:shd w:val="clear" w:color="auto" w:fill="FFFFFF"/>
          <w:lang w:val="vi-VN"/>
        </w:rPr>
        <w:tab/>
        <w:t>-</w:t>
      </w:r>
      <w:r>
        <w:rPr>
          <w:rFonts w:eastAsia="Tahoma"/>
          <w:shd w:val="clear" w:color="auto" w:fill="FFFFFF"/>
        </w:rPr>
        <w:t xml:space="preserve"> Rèn kỹ năng hát kết hợp vận động theo nội dung bài hát.</w:t>
      </w:r>
      <w:r>
        <w:rPr>
          <w:rFonts w:eastAsia="Tahoma"/>
          <w:shd w:val="clear" w:color="auto" w:fill="FFFFFF"/>
        </w:rPr>
        <w:br/>
      </w:r>
      <w:r>
        <w:rPr>
          <w:rFonts w:eastAsia="Tahoma"/>
          <w:shd w:val="clear" w:color="auto" w:fill="FFFFFF"/>
          <w:lang w:val="vi-VN"/>
        </w:rPr>
        <w:tab/>
        <w:t>-</w:t>
      </w:r>
      <w:r>
        <w:rPr>
          <w:rFonts w:eastAsia="Tahoma"/>
          <w:shd w:val="clear" w:color="auto" w:fill="FFFFFF"/>
        </w:rPr>
        <w:t xml:space="preserve"> Rèn kỹ năng cảm thụ âm nhạc, kỹ năng chú ý, quan sát</w:t>
      </w:r>
    </w:p>
    <w:p w14:paraId="193EE3C6" w14:textId="77777777" w:rsidR="00C12F2C" w:rsidRDefault="00C12F2C" w:rsidP="00C12F2C">
      <w:pPr>
        <w:pStyle w:val="NormalWeb"/>
        <w:shd w:val="clear" w:color="auto" w:fill="FFFFFF"/>
        <w:spacing w:line="10" w:lineRule="atLeast"/>
        <w:ind w:firstLine="720"/>
        <w:jc w:val="both"/>
        <w:rPr>
          <w:rFonts w:eastAsia="Helvetica"/>
          <w:sz w:val="28"/>
          <w:szCs w:val="28"/>
          <w:shd w:val="clear" w:color="auto" w:fill="FFFFFF"/>
        </w:rPr>
      </w:pPr>
      <w:r>
        <w:rPr>
          <w:rStyle w:val="Emphasis"/>
          <w:b/>
          <w:bCs/>
          <w:sz w:val="28"/>
          <w:szCs w:val="28"/>
          <w:shd w:val="clear" w:color="auto" w:fill="FFFFFF"/>
          <w:lang w:val="vi-VN"/>
        </w:rPr>
        <w:t xml:space="preserve">c. </w:t>
      </w:r>
      <w:r>
        <w:rPr>
          <w:rStyle w:val="Emphasis"/>
          <w:b/>
          <w:bCs/>
          <w:sz w:val="28"/>
          <w:szCs w:val="28"/>
          <w:u w:val="single"/>
          <w:shd w:val="clear" w:color="auto" w:fill="FFFFFF"/>
          <w:lang w:val="vi-VN"/>
        </w:rPr>
        <w:t>Giáo dục</w:t>
      </w:r>
      <w:r>
        <w:rPr>
          <w:rStyle w:val="Emphasis"/>
          <w:b/>
          <w:bCs/>
          <w:sz w:val="28"/>
          <w:szCs w:val="28"/>
          <w:u w:val="single"/>
          <w:shd w:val="clear" w:color="auto" w:fill="FFFFFF"/>
        </w:rPr>
        <w:t>:</w:t>
      </w:r>
      <w:r>
        <w:rPr>
          <w:rFonts w:eastAsia="Helvetica"/>
          <w:sz w:val="28"/>
          <w:szCs w:val="28"/>
          <w:shd w:val="clear" w:color="auto" w:fill="FFFFFF"/>
        </w:rPr>
        <w:t xml:space="preserve">     </w:t>
      </w:r>
    </w:p>
    <w:p w14:paraId="1CB4CF84" w14:textId="77777777" w:rsidR="00C12F2C" w:rsidRDefault="00C12F2C" w:rsidP="00C12F2C">
      <w:pPr>
        <w:spacing w:line="10" w:lineRule="atLeast"/>
        <w:ind w:firstLine="720"/>
        <w:jc w:val="both"/>
        <w:rPr>
          <w:rFonts w:eastAsia="Tahoma"/>
          <w:shd w:val="clear" w:color="auto" w:fill="FFFFFF"/>
        </w:rPr>
      </w:pPr>
      <w:r>
        <w:rPr>
          <w:rFonts w:eastAsia="Tahoma"/>
          <w:shd w:val="clear" w:color="auto" w:fill="FFFFFF"/>
          <w:lang w:val="vi-VN"/>
        </w:rPr>
        <w:t>-</w:t>
      </w:r>
      <w:r>
        <w:rPr>
          <w:rFonts w:eastAsia="Tahoma"/>
          <w:shd w:val="clear" w:color="auto" w:fill="FFFFFF"/>
        </w:rPr>
        <w:t xml:space="preserve"> Giáo dục trẻ biết bảo vệ môi trường sống của thỏ và các con vật</w:t>
      </w:r>
      <w:r>
        <w:rPr>
          <w:rFonts w:eastAsia="Tahoma"/>
          <w:shd w:val="clear" w:color="auto" w:fill="FFFFFF"/>
        </w:rPr>
        <w:br/>
      </w:r>
      <w:r>
        <w:rPr>
          <w:rFonts w:eastAsia="Tahoma"/>
          <w:shd w:val="clear" w:color="auto" w:fill="FFFFFF"/>
          <w:lang w:val="vi-VN"/>
        </w:rPr>
        <w:tab/>
        <w:t>-</w:t>
      </w:r>
      <w:r>
        <w:rPr>
          <w:rFonts w:eastAsia="Tahoma"/>
          <w:shd w:val="clear" w:color="auto" w:fill="FFFFFF"/>
        </w:rPr>
        <w:t xml:space="preserve"> Trẻ tích cực, hứng thú tham gia vào các hoạt động âm nhạc.</w:t>
      </w:r>
    </w:p>
    <w:p w14:paraId="5F89B159" w14:textId="77777777" w:rsidR="00C12F2C" w:rsidRDefault="00C12F2C" w:rsidP="00C12F2C">
      <w:pPr>
        <w:spacing w:line="10" w:lineRule="atLeast"/>
        <w:ind w:firstLine="720"/>
        <w:jc w:val="both"/>
        <w:rPr>
          <w:rFonts w:eastAsia="Helvetica"/>
        </w:rPr>
      </w:pPr>
      <w:r>
        <w:rPr>
          <w:rStyle w:val="Strong"/>
          <w:i/>
          <w:iCs/>
          <w:shd w:val="clear" w:color="auto" w:fill="FFFFFF"/>
        </w:rPr>
        <w:t xml:space="preserve">2. </w:t>
      </w:r>
      <w:r>
        <w:rPr>
          <w:rStyle w:val="Strong"/>
          <w:i/>
          <w:iCs/>
          <w:u w:val="single"/>
          <w:shd w:val="clear" w:color="auto" w:fill="FFFFFF"/>
        </w:rPr>
        <w:t>Chuẩn bị:</w:t>
      </w:r>
    </w:p>
    <w:p w14:paraId="40659E97" w14:textId="77777777" w:rsidR="00C12F2C" w:rsidRDefault="00C12F2C" w:rsidP="00C12F2C">
      <w:pPr>
        <w:pStyle w:val="NormalWeb"/>
        <w:shd w:val="clear" w:color="auto" w:fill="FFFFFF"/>
        <w:spacing w:line="10" w:lineRule="atLeast"/>
        <w:ind w:firstLine="720"/>
        <w:jc w:val="both"/>
        <w:rPr>
          <w:rFonts w:eastAsia="Tahoma"/>
          <w:sz w:val="28"/>
          <w:szCs w:val="28"/>
          <w:shd w:val="clear" w:color="auto" w:fill="FFFFFF"/>
        </w:rPr>
      </w:pPr>
      <w:r>
        <w:rPr>
          <w:rFonts w:eastAsia="Tahoma"/>
          <w:sz w:val="28"/>
          <w:szCs w:val="28"/>
          <w:shd w:val="clear" w:color="auto" w:fill="FFFFFF"/>
          <w:lang w:val="vi-VN"/>
        </w:rPr>
        <w:t>-</w:t>
      </w:r>
      <w:r>
        <w:rPr>
          <w:rFonts w:eastAsia="Tahoma"/>
          <w:sz w:val="28"/>
          <w:szCs w:val="28"/>
          <w:shd w:val="clear" w:color="auto" w:fill="FFFFFF"/>
        </w:rPr>
        <w:t xml:space="preserve"> Mô hình khu rừng âm nhạc.</w:t>
      </w:r>
      <w:r>
        <w:rPr>
          <w:rFonts w:eastAsia="Tahoma"/>
          <w:sz w:val="28"/>
          <w:szCs w:val="28"/>
          <w:shd w:val="clear" w:color="auto" w:fill="FFFFFF"/>
        </w:rPr>
        <w:br/>
      </w:r>
      <w:r>
        <w:rPr>
          <w:rFonts w:eastAsia="Tahoma"/>
          <w:sz w:val="28"/>
          <w:szCs w:val="28"/>
          <w:shd w:val="clear" w:color="auto" w:fill="FFFFFF"/>
          <w:lang w:val="vi-VN"/>
        </w:rPr>
        <w:tab/>
        <w:t>-</w:t>
      </w:r>
      <w:r>
        <w:rPr>
          <w:rFonts w:eastAsia="Tahoma"/>
          <w:sz w:val="28"/>
          <w:szCs w:val="28"/>
          <w:shd w:val="clear" w:color="auto" w:fill="FFFFFF"/>
        </w:rPr>
        <w:t xml:space="preserve"> Trang phục, mũ múa cho trẻ.</w:t>
      </w:r>
    </w:p>
    <w:p w14:paraId="1581D8FB" w14:textId="77777777" w:rsidR="00C12F2C" w:rsidRDefault="00C12F2C" w:rsidP="00C12F2C">
      <w:pPr>
        <w:pStyle w:val="NormalWeb"/>
        <w:shd w:val="clear" w:color="auto" w:fill="FFFFFF"/>
        <w:spacing w:line="10" w:lineRule="atLeast"/>
        <w:ind w:firstLine="720"/>
        <w:jc w:val="both"/>
        <w:rPr>
          <w:sz w:val="28"/>
          <w:szCs w:val="28"/>
          <w:lang w:val="vi-VN"/>
        </w:rPr>
      </w:pPr>
      <w:r>
        <w:rPr>
          <w:rStyle w:val="Strong"/>
          <w:i/>
          <w:iCs/>
          <w:sz w:val="28"/>
          <w:szCs w:val="28"/>
          <w:shd w:val="clear" w:color="auto" w:fill="FFFFFF"/>
        </w:rPr>
        <w:t xml:space="preserve">3. </w:t>
      </w:r>
      <w:r>
        <w:rPr>
          <w:rStyle w:val="Strong"/>
          <w:i/>
          <w:iCs/>
          <w:sz w:val="28"/>
          <w:szCs w:val="28"/>
          <w:u w:val="single"/>
          <w:shd w:val="clear" w:color="auto" w:fill="FFFFFF"/>
        </w:rPr>
        <w:t>Tiến hành tổ chứ</w:t>
      </w:r>
      <w:r>
        <w:rPr>
          <w:rStyle w:val="Strong"/>
          <w:i/>
          <w:iCs/>
          <w:sz w:val="28"/>
          <w:szCs w:val="28"/>
          <w:u w:val="single"/>
          <w:shd w:val="clear" w:color="auto" w:fill="FFFFFF"/>
          <w:lang w:val="vi-VN"/>
        </w:rPr>
        <w:t>c:</w:t>
      </w:r>
      <w:r>
        <w:rPr>
          <w:rStyle w:val="Strong"/>
          <w:i/>
          <w:iCs/>
          <w:sz w:val="28"/>
          <w:szCs w:val="28"/>
          <w:shd w:val="clear" w:color="auto" w:fill="FFFFFF"/>
          <w:lang w:val="vi-VN"/>
        </w:rPr>
        <w:t xml:space="preserve"> </w:t>
      </w:r>
    </w:p>
    <w:p w14:paraId="316DCBA8" w14:textId="77777777" w:rsidR="00C12F2C" w:rsidRDefault="00C12F2C" w:rsidP="00C12F2C">
      <w:pPr>
        <w:pStyle w:val="NormalWeb"/>
        <w:shd w:val="clear" w:color="auto" w:fill="FFFFFF"/>
        <w:spacing w:line="10" w:lineRule="atLeast"/>
        <w:ind w:firstLine="720"/>
        <w:jc w:val="both"/>
        <w:rPr>
          <w:sz w:val="28"/>
          <w:szCs w:val="28"/>
          <w:lang w:val="vi-VN"/>
        </w:rPr>
      </w:pPr>
      <w:r>
        <w:rPr>
          <w:rStyle w:val="Strong"/>
          <w:i/>
          <w:iCs/>
          <w:sz w:val="28"/>
          <w:szCs w:val="28"/>
          <w:shd w:val="clear" w:color="auto" w:fill="FFFFFF"/>
        </w:rPr>
        <w:t>*</w:t>
      </w:r>
      <w:r>
        <w:rPr>
          <w:sz w:val="28"/>
          <w:szCs w:val="28"/>
          <w:shd w:val="clear" w:color="auto" w:fill="FFFFFF"/>
        </w:rPr>
        <w:t> </w:t>
      </w:r>
      <w:r>
        <w:rPr>
          <w:rStyle w:val="Strong"/>
          <w:i/>
          <w:iCs/>
          <w:sz w:val="28"/>
          <w:szCs w:val="28"/>
          <w:shd w:val="clear" w:color="auto" w:fill="FFFFFF"/>
        </w:rPr>
        <w:t>Hoạt động 1: Ổn định</w:t>
      </w:r>
      <w:r>
        <w:rPr>
          <w:rStyle w:val="Strong"/>
          <w:i/>
          <w:iCs/>
          <w:sz w:val="28"/>
          <w:szCs w:val="28"/>
          <w:shd w:val="clear" w:color="auto" w:fill="FFFFFF"/>
          <w:lang w:val="vi-VN"/>
        </w:rPr>
        <w:t>, giới thiệu:</w:t>
      </w:r>
    </w:p>
    <w:p w14:paraId="5C2AC7E4" w14:textId="77777777" w:rsidR="00C12F2C" w:rsidRDefault="00C12F2C" w:rsidP="00C12F2C">
      <w:pPr>
        <w:pStyle w:val="NormalWeb"/>
        <w:shd w:val="clear" w:color="auto" w:fill="FFFFFF"/>
        <w:spacing w:line="10" w:lineRule="atLeast"/>
        <w:ind w:firstLine="720"/>
        <w:jc w:val="both"/>
        <w:rPr>
          <w:rFonts w:eastAsia="Tahoma"/>
          <w:sz w:val="28"/>
          <w:szCs w:val="28"/>
          <w:shd w:val="clear" w:color="auto" w:fill="FFFFFF"/>
        </w:rPr>
      </w:pPr>
      <w:r>
        <w:rPr>
          <w:rFonts w:eastAsia="Tahoma"/>
          <w:sz w:val="28"/>
          <w:szCs w:val="28"/>
          <w:shd w:val="clear" w:color="auto" w:fill="FFFFFF"/>
          <w:lang w:val="vi-VN"/>
        </w:rPr>
        <w:t>-</w:t>
      </w:r>
      <w:r>
        <w:rPr>
          <w:rFonts w:eastAsia="Tahoma"/>
          <w:sz w:val="28"/>
          <w:szCs w:val="28"/>
          <w:shd w:val="clear" w:color="auto" w:fill="FFFFFF"/>
        </w:rPr>
        <w:t xml:space="preserve"> Chào mừng các con đến với lễ hội Khu rừng âm nhạc.</w:t>
      </w:r>
      <w:r>
        <w:rPr>
          <w:rFonts w:eastAsia="Tahoma"/>
          <w:sz w:val="28"/>
          <w:szCs w:val="28"/>
          <w:shd w:val="clear" w:color="auto" w:fill="FFFFFF"/>
        </w:rPr>
        <w:br/>
      </w:r>
      <w:r>
        <w:rPr>
          <w:rFonts w:eastAsia="Tahoma"/>
          <w:sz w:val="28"/>
          <w:szCs w:val="28"/>
          <w:shd w:val="clear" w:color="auto" w:fill="FFFFFF"/>
          <w:lang w:val="vi-VN"/>
        </w:rPr>
        <w:tab/>
        <w:t>-</w:t>
      </w:r>
      <w:r>
        <w:rPr>
          <w:rFonts w:eastAsia="Tahoma"/>
          <w:sz w:val="28"/>
          <w:szCs w:val="28"/>
          <w:shd w:val="clear" w:color="auto" w:fill="FFFFFF"/>
        </w:rPr>
        <w:t xml:space="preserve"> Để tham gia lễ hội các con hãy chọn cho mình một chiếc mũ thật dễ thương đi nào.</w:t>
      </w:r>
      <w:r>
        <w:rPr>
          <w:rFonts w:eastAsia="Tahoma"/>
          <w:sz w:val="28"/>
          <w:szCs w:val="28"/>
          <w:shd w:val="clear" w:color="auto" w:fill="FFFFFF"/>
        </w:rPr>
        <w:br/>
      </w:r>
      <w:r>
        <w:rPr>
          <w:rFonts w:eastAsia="Tahoma"/>
          <w:sz w:val="28"/>
          <w:szCs w:val="28"/>
          <w:shd w:val="clear" w:color="auto" w:fill="FFFFFF"/>
          <w:lang w:val="vi-VN"/>
        </w:rPr>
        <w:tab/>
        <w:t>-</w:t>
      </w:r>
      <w:r>
        <w:rPr>
          <w:rFonts w:eastAsia="Tahoma"/>
          <w:sz w:val="28"/>
          <w:szCs w:val="28"/>
          <w:shd w:val="clear" w:color="auto" w:fill="FFFFFF"/>
        </w:rPr>
        <w:t xml:space="preserve"> Cô và trẻ vận động theo nhạc tạo hứng thú.</w:t>
      </w:r>
    </w:p>
    <w:p w14:paraId="70436A30" w14:textId="77777777" w:rsidR="00C12F2C" w:rsidRDefault="00C12F2C" w:rsidP="00C12F2C">
      <w:pPr>
        <w:pStyle w:val="NormalWeb"/>
        <w:shd w:val="clear" w:color="auto" w:fill="FFFFFF"/>
        <w:spacing w:line="10" w:lineRule="atLeast"/>
        <w:ind w:firstLine="720"/>
        <w:jc w:val="both"/>
        <w:rPr>
          <w:rStyle w:val="Strong"/>
          <w:sz w:val="28"/>
          <w:szCs w:val="28"/>
          <w:shd w:val="clear" w:color="auto" w:fill="FFFFFF"/>
          <w:lang w:val="vi-VN"/>
        </w:rPr>
      </w:pPr>
      <w:r>
        <w:rPr>
          <w:rStyle w:val="Strong"/>
          <w:i/>
          <w:iCs/>
          <w:sz w:val="28"/>
          <w:szCs w:val="28"/>
          <w:shd w:val="clear" w:color="auto" w:fill="FFFFFF"/>
        </w:rPr>
        <w:t>*</w:t>
      </w:r>
      <w:r>
        <w:rPr>
          <w:sz w:val="28"/>
          <w:szCs w:val="28"/>
          <w:shd w:val="clear" w:color="auto" w:fill="FFFFFF"/>
        </w:rPr>
        <w:t> </w:t>
      </w:r>
      <w:r>
        <w:rPr>
          <w:rStyle w:val="Strong"/>
          <w:i/>
          <w:iCs/>
          <w:sz w:val="28"/>
          <w:szCs w:val="28"/>
          <w:shd w:val="clear" w:color="auto" w:fill="FFFFFF"/>
        </w:rPr>
        <w:t xml:space="preserve">Hoạt động 2: </w:t>
      </w:r>
      <w:r>
        <w:rPr>
          <w:rStyle w:val="Strong"/>
          <w:i/>
          <w:iCs/>
          <w:sz w:val="28"/>
          <w:szCs w:val="28"/>
          <w:shd w:val="clear" w:color="auto" w:fill="FFFFFF"/>
          <w:lang w:val="vi-VN"/>
        </w:rPr>
        <w:t>Nội dung trọng tâm:</w:t>
      </w:r>
    </w:p>
    <w:p w14:paraId="654DB702" w14:textId="77777777" w:rsidR="00C12F2C" w:rsidRDefault="00C12F2C" w:rsidP="00C12F2C">
      <w:pPr>
        <w:shd w:val="clear" w:color="auto" w:fill="FFFFFF"/>
        <w:spacing w:line="10" w:lineRule="atLeast"/>
        <w:ind w:firstLine="720"/>
        <w:jc w:val="both"/>
        <w:rPr>
          <w:rFonts w:eastAsia="Tahoma"/>
          <w:shd w:val="clear" w:color="auto" w:fill="FFFFFF"/>
        </w:rPr>
      </w:pPr>
      <w:r>
        <w:rPr>
          <w:rFonts w:eastAsia="Tahoma"/>
          <w:shd w:val="clear" w:color="auto" w:fill="FFFFFF"/>
          <w:lang w:val="vi-VN"/>
        </w:rPr>
        <w:t>-</w:t>
      </w:r>
      <w:r>
        <w:rPr>
          <w:rFonts w:eastAsia="Tahoma"/>
          <w:shd w:val="clear" w:color="auto" w:fill="FFFFFF"/>
        </w:rPr>
        <w:t xml:space="preserve"> Các con lắng nghe đây là giai điệu bài hát gì? (Trẻ nghe giai điệu và đoán tên bài hát)</w:t>
      </w:r>
      <w:r>
        <w:rPr>
          <w:rFonts w:eastAsia="Tahoma"/>
          <w:shd w:val="clear" w:color="auto" w:fill="FFFFFF"/>
        </w:rPr>
        <w:br/>
      </w:r>
      <w:r>
        <w:rPr>
          <w:rFonts w:eastAsia="Tahoma"/>
          <w:shd w:val="clear" w:color="auto" w:fill="FFFFFF"/>
          <w:lang w:val="vi-VN"/>
        </w:rPr>
        <w:tab/>
        <w:t>-</w:t>
      </w:r>
      <w:r>
        <w:rPr>
          <w:rFonts w:eastAsia="Tahoma"/>
          <w:shd w:val="clear" w:color="auto" w:fill="FFFFFF"/>
        </w:rPr>
        <w:t xml:space="preserve"> Bài hát Chú thỏ con của tác giả nào?</w:t>
      </w:r>
      <w:r>
        <w:rPr>
          <w:rFonts w:eastAsia="Tahoma"/>
          <w:shd w:val="clear" w:color="auto" w:fill="FFFFFF"/>
        </w:rPr>
        <w:br/>
      </w:r>
      <w:r>
        <w:rPr>
          <w:rFonts w:eastAsia="Tahoma"/>
          <w:shd w:val="clear" w:color="auto" w:fill="FFFFFF"/>
          <w:lang w:val="vi-VN"/>
        </w:rPr>
        <w:tab/>
        <w:t>-</w:t>
      </w:r>
      <w:r>
        <w:rPr>
          <w:rFonts w:eastAsia="Tahoma"/>
          <w:shd w:val="clear" w:color="auto" w:fill="FFFFFF"/>
        </w:rPr>
        <w:t xml:space="preserve"> Cô mời cả lớp thể hiện lại bài hát nào!</w:t>
      </w:r>
      <w:r>
        <w:rPr>
          <w:rFonts w:eastAsia="Tahoma"/>
          <w:shd w:val="clear" w:color="auto" w:fill="FFFFFF"/>
        </w:rPr>
        <w:br/>
      </w:r>
      <w:r>
        <w:rPr>
          <w:rFonts w:eastAsia="Tahoma"/>
          <w:shd w:val="clear" w:color="auto" w:fill="FFFFFF"/>
          <w:lang w:val="vi-VN"/>
        </w:rPr>
        <w:tab/>
        <w:t>-</w:t>
      </w:r>
      <w:r>
        <w:rPr>
          <w:rFonts w:eastAsia="Tahoma"/>
          <w:shd w:val="clear" w:color="auto" w:fill="FFFFFF"/>
        </w:rPr>
        <w:t xml:space="preserve"> Bài hát chú thỏ con thật là hay với hình ảnh chú thỏ với đôi tai dài thật là đễ thương. Hôm nay cô sẽ cho các con vận động minh họa bài hát Chú thỏ con.</w:t>
      </w:r>
      <w:r>
        <w:rPr>
          <w:rFonts w:eastAsia="Tahoma"/>
          <w:shd w:val="clear" w:color="auto" w:fill="FFFFFF"/>
        </w:rPr>
        <w:br/>
      </w:r>
      <w:r>
        <w:rPr>
          <w:rFonts w:eastAsia="Tahoma"/>
          <w:shd w:val="clear" w:color="auto" w:fill="FFFFFF"/>
          <w:lang w:val="vi-VN"/>
        </w:rPr>
        <w:tab/>
        <w:t>-</w:t>
      </w:r>
      <w:r>
        <w:rPr>
          <w:rFonts w:eastAsia="Tahoma"/>
          <w:shd w:val="clear" w:color="auto" w:fill="FFFFFF"/>
        </w:rPr>
        <w:t xml:space="preserve"> Cô múa mẫu lần 1</w:t>
      </w:r>
      <w:r>
        <w:rPr>
          <w:rFonts w:eastAsia="Tahoma"/>
          <w:shd w:val="clear" w:color="auto" w:fill="FFFFFF"/>
        </w:rPr>
        <w:br/>
      </w:r>
      <w:r>
        <w:rPr>
          <w:rFonts w:eastAsia="Tahoma"/>
          <w:shd w:val="clear" w:color="auto" w:fill="FFFFFF"/>
          <w:lang w:val="vi-VN"/>
        </w:rPr>
        <w:tab/>
        <w:t>-</w:t>
      </w:r>
      <w:r>
        <w:rPr>
          <w:rFonts w:eastAsia="Tahoma"/>
          <w:shd w:val="clear" w:color="auto" w:fill="FFFFFF"/>
        </w:rPr>
        <w:t xml:space="preserve"> Để vận động bài hát chú thỏ con thật đẹp, cô mời các con chú ý cô phân tích động tác.</w:t>
      </w:r>
      <w:r>
        <w:rPr>
          <w:rFonts w:eastAsia="Tahoma"/>
          <w:shd w:val="clear" w:color="auto" w:fill="FFFFFF"/>
        </w:rPr>
        <w:br/>
      </w:r>
      <w:r>
        <w:rPr>
          <w:rFonts w:eastAsia="Tahoma"/>
          <w:shd w:val="clear" w:color="auto" w:fill="FFFFFF"/>
          <w:lang w:val="vi-VN"/>
        </w:rPr>
        <w:tab/>
      </w:r>
      <w:r>
        <w:rPr>
          <w:rFonts w:eastAsia="Tahoma"/>
          <w:shd w:val="clear" w:color="auto" w:fill="FFFFFF"/>
        </w:rPr>
        <w:t>Câu 1: Chú thỏ con ơi chú thỏ con, có bộ lông lông trắng như bông</w:t>
      </w:r>
      <w:r>
        <w:rPr>
          <w:rFonts w:eastAsia="Tahoma"/>
          <w:shd w:val="clear" w:color="auto" w:fill="FFFFFF"/>
        </w:rPr>
        <w:br/>
      </w:r>
      <w:r>
        <w:rPr>
          <w:rFonts w:eastAsia="Tahoma"/>
          <w:shd w:val="clear" w:color="auto" w:fill="FFFFFF"/>
          <w:lang w:val="vi-VN"/>
        </w:rPr>
        <w:tab/>
      </w:r>
      <w:r>
        <w:rPr>
          <w:rFonts w:eastAsia="Tahoma"/>
          <w:shd w:val="clear" w:color="auto" w:fill="FFFFFF"/>
        </w:rPr>
        <w:t>+ Một tay chống hông, còn tay kia các đưa sang một bên kết hợp với chân nhịp theo điệu nhạc, sau đó các con đổi tay và chân, tiếp tục các con vòng tay về trước ngực nhịp theo giai điệu bài hát.</w:t>
      </w:r>
      <w:r>
        <w:rPr>
          <w:rFonts w:eastAsia="Tahoma"/>
          <w:shd w:val="clear" w:color="auto" w:fill="FFFFFF"/>
        </w:rPr>
        <w:br/>
      </w:r>
      <w:r>
        <w:rPr>
          <w:rFonts w:eastAsia="Tahoma"/>
          <w:shd w:val="clear" w:color="auto" w:fill="FFFFFF"/>
          <w:lang w:val="vi-VN"/>
        </w:rPr>
        <w:lastRenderedPageBreak/>
        <w:tab/>
      </w:r>
      <w:r>
        <w:rPr>
          <w:rFonts w:eastAsia="Tahoma"/>
          <w:shd w:val="clear" w:color="auto" w:fill="FFFFFF"/>
        </w:rPr>
        <w:t>Câu 2: Mắt của chú, đôi mắt của chú màu hồng nhạt như là viên kẹo</w:t>
      </w:r>
      <w:r>
        <w:rPr>
          <w:rFonts w:eastAsia="Tahoma"/>
          <w:shd w:val="clear" w:color="auto" w:fill="FFFFFF"/>
        </w:rPr>
        <w:br/>
      </w:r>
      <w:r>
        <w:rPr>
          <w:rFonts w:eastAsia="Tahoma"/>
          <w:shd w:val="clear" w:color="auto" w:fill="FFFFFF"/>
          <w:lang w:val="vi-VN"/>
        </w:rPr>
        <w:tab/>
      </w:r>
      <w:r>
        <w:rPr>
          <w:rFonts w:eastAsia="Tahoma"/>
          <w:shd w:val="clear" w:color="auto" w:fill="FFFFFF"/>
        </w:rPr>
        <w:t>+ Các con đưa lần lượt từng tay lên mắt và lắc lư theo điệu nhạc bài hát.</w:t>
      </w:r>
      <w:r>
        <w:rPr>
          <w:rFonts w:eastAsia="Tahoma"/>
          <w:shd w:val="clear" w:color="auto" w:fill="FFFFFF"/>
        </w:rPr>
        <w:br/>
      </w:r>
      <w:r>
        <w:rPr>
          <w:rFonts w:eastAsia="Tahoma"/>
          <w:shd w:val="clear" w:color="auto" w:fill="FFFFFF"/>
          <w:lang w:val="vi-VN"/>
        </w:rPr>
        <w:tab/>
      </w:r>
      <w:r>
        <w:rPr>
          <w:rFonts w:eastAsia="Tahoma"/>
          <w:shd w:val="clear" w:color="auto" w:fill="FFFFFF"/>
        </w:rPr>
        <w:t>Câu 3: Đôi tai chú, dài thẳng đứng, trông thật đẹp í trông thật xinh</w:t>
      </w:r>
      <w:r>
        <w:rPr>
          <w:rFonts w:eastAsia="Tahoma"/>
          <w:shd w:val="clear" w:color="auto" w:fill="FFFFFF"/>
        </w:rPr>
        <w:br/>
      </w:r>
      <w:r>
        <w:rPr>
          <w:rFonts w:eastAsia="Tahoma"/>
          <w:shd w:val="clear" w:color="auto" w:fill="FFFFFF"/>
          <w:lang w:val="vi-VN"/>
        </w:rPr>
        <w:tab/>
      </w:r>
      <w:r>
        <w:rPr>
          <w:rFonts w:eastAsia="Tahoma"/>
          <w:shd w:val="clear" w:color="auto" w:fill="FFFFFF"/>
        </w:rPr>
        <w:t>+ Đặt hai tay lên đầu,nghiêng đầu sang hai bên, người nhún theo nhịp bài hát.</w:t>
      </w:r>
      <w:r>
        <w:rPr>
          <w:rFonts w:eastAsia="Tahoma"/>
          <w:shd w:val="clear" w:color="auto" w:fill="FFFFFF"/>
        </w:rPr>
        <w:br/>
      </w:r>
      <w:r>
        <w:rPr>
          <w:rFonts w:eastAsia="Tahoma"/>
          <w:shd w:val="clear" w:color="auto" w:fill="FFFFFF"/>
          <w:lang w:val="vi-VN"/>
        </w:rPr>
        <w:tab/>
      </w:r>
      <w:r>
        <w:rPr>
          <w:rFonts w:eastAsia="Tahoma"/>
          <w:shd w:val="clear" w:color="auto" w:fill="FFFFFF"/>
        </w:rPr>
        <w:t>Câu 4: Còn cái đuôi chú đang ngoe ngoảy, ôi dễ thương này chú thỏ con</w:t>
      </w:r>
      <w:r>
        <w:rPr>
          <w:rFonts w:eastAsia="Tahoma"/>
          <w:shd w:val="clear" w:color="auto" w:fill="FFFFFF"/>
        </w:rPr>
        <w:br/>
      </w:r>
      <w:r>
        <w:rPr>
          <w:rFonts w:eastAsia="Tahoma"/>
          <w:shd w:val="clear" w:color="auto" w:fill="FFFFFF"/>
          <w:lang w:val="vi-VN"/>
        </w:rPr>
        <w:tab/>
      </w:r>
      <w:r>
        <w:rPr>
          <w:rFonts w:eastAsia="Tahoma"/>
          <w:shd w:val="clear" w:color="auto" w:fill="FFFFFF"/>
        </w:rPr>
        <w:t>+ Hai tay các con đưa ra phía sau, lắc mông kết hợp đi xoay tròn , tiếp tục các con đưa hai tay vòng về trước ngực và sau đó các con đưa vòng ra phía trước, người lắc lư theo giai điệu bài hát.</w:t>
      </w:r>
      <w:r>
        <w:rPr>
          <w:rFonts w:eastAsia="Tahoma"/>
          <w:shd w:val="clear" w:color="auto" w:fill="FFFFFF"/>
        </w:rPr>
        <w:br/>
      </w:r>
      <w:r>
        <w:rPr>
          <w:rFonts w:eastAsia="Tahoma"/>
          <w:shd w:val="clear" w:color="auto" w:fill="FFFFFF"/>
          <w:lang w:val="vi-VN"/>
        </w:rPr>
        <w:tab/>
        <w:t>-</w:t>
      </w:r>
      <w:r>
        <w:rPr>
          <w:rFonts w:eastAsia="Tahoma"/>
          <w:shd w:val="clear" w:color="auto" w:fill="FFFFFF"/>
        </w:rPr>
        <w:t xml:space="preserve"> Cô dạy trẻ vận động từng câu, chú ý sữa sai cho trẻ.</w:t>
      </w:r>
      <w:r>
        <w:rPr>
          <w:rFonts w:eastAsia="Tahoma"/>
          <w:shd w:val="clear" w:color="auto" w:fill="FFFFFF"/>
        </w:rPr>
        <w:br/>
      </w:r>
      <w:r>
        <w:rPr>
          <w:rFonts w:eastAsia="Tahoma"/>
          <w:shd w:val="clear" w:color="auto" w:fill="FFFFFF"/>
          <w:lang w:val="vi-VN"/>
        </w:rPr>
        <w:tab/>
        <w:t>-</w:t>
      </w:r>
      <w:r>
        <w:rPr>
          <w:rFonts w:eastAsia="Tahoma"/>
          <w:shd w:val="clear" w:color="auto" w:fill="FFFFFF"/>
        </w:rPr>
        <w:t xml:space="preserve"> Cho lớp vận động 2 lần</w:t>
      </w:r>
      <w:r>
        <w:rPr>
          <w:rFonts w:eastAsia="Tahoma"/>
          <w:shd w:val="clear" w:color="auto" w:fill="FFFFFF"/>
        </w:rPr>
        <w:br/>
      </w:r>
      <w:r>
        <w:rPr>
          <w:rFonts w:eastAsia="Tahoma"/>
          <w:b/>
          <w:bCs/>
          <w:shd w:val="clear" w:color="auto" w:fill="FFFFFF"/>
          <w:lang w:val="vi-VN"/>
        </w:rPr>
        <w:tab/>
      </w:r>
      <w:r>
        <w:rPr>
          <w:rFonts w:eastAsia="Tahoma"/>
          <w:b/>
          <w:bCs/>
          <w:shd w:val="clear" w:color="auto" w:fill="FFFFFF"/>
        </w:rPr>
        <w:t>*Hát nghe: “Con chim hay hót”</w:t>
      </w:r>
      <w:r>
        <w:rPr>
          <w:rFonts w:eastAsia="Tahoma"/>
          <w:b/>
          <w:bCs/>
          <w:shd w:val="clear" w:color="auto" w:fill="FFFFFF"/>
        </w:rPr>
        <w:br/>
      </w:r>
      <w:r>
        <w:rPr>
          <w:rFonts w:eastAsia="Tahoma"/>
          <w:shd w:val="clear" w:color="auto" w:fill="FFFFFF"/>
          <w:lang w:val="vi-VN"/>
        </w:rPr>
        <w:tab/>
        <w:t>-</w:t>
      </w:r>
      <w:r>
        <w:rPr>
          <w:rFonts w:eastAsia="Tahoma"/>
          <w:shd w:val="clear" w:color="auto" w:fill="FFFFFF"/>
        </w:rPr>
        <w:t xml:space="preserve"> Chim là con vật gần gũi và đem đến cho chúng ta những tiếng hót thât vui tai, để ca ngợi vẻ đẹp của loài chim, nhạc sĩ Phan Huỳnh Điểu đã gửi gắm qua bài hát “Con chim hay hót” các con lắng nghe cô thể hiện.</w:t>
      </w:r>
      <w:r>
        <w:rPr>
          <w:rFonts w:eastAsia="Tahoma"/>
          <w:shd w:val="clear" w:color="auto" w:fill="FFFFFF"/>
        </w:rPr>
        <w:br/>
      </w:r>
      <w:r>
        <w:rPr>
          <w:rFonts w:eastAsia="Tahoma"/>
          <w:shd w:val="clear" w:color="auto" w:fill="FFFFFF"/>
          <w:lang w:val="vi-VN"/>
        </w:rPr>
        <w:tab/>
        <w:t>-</w:t>
      </w:r>
      <w:r>
        <w:rPr>
          <w:rFonts w:eastAsia="Tahoma"/>
          <w:shd w:val="clear" w:color="auto" w:fill="FFFFFF"/>
        </w:rPr>
        <w:t xml:space="preserve"> Lần 1: Cô hát diễn cảm</w:t>
      </w:r>
    </w:p>
    <w:p w14:paraId="7172C66D" w14:textId="77777777" w:rsidR="00C12F2C" w:rsidRDefault="00C12F2C" w:rsidP="00C12F2C">
      <w:pPr>
        <w:shd w:val="clear" w:color="auto" w:fill="FFFFFF"/>
        <w:spacing w:line="10" w:lineRule="atLeast"/>
        <w:ind w:firstLine="720"/>
        <w:jc w:val="both"/>
        <w:rPr>
          <w:rFonts w:eastAsia="Tahoma"/>
          <w:shd w:val="clear" w:color="auto" w:fill="FFFFFF"/>
        </w:rPr>
      </w:pPr>
      <w:r>
        <w:rPr>
          <w:rFonts w:eastAsia="Tahoma"/>
          <w:shd w:val="clear" w:color="auto" w:fill="FFFFFF"/>
          <w:lang w:val="vi-VN"/>
        </w:rPr>
        <w:t>+ Giới thiệu tác,giả tác phẩm</w:t>
      </w:r>
      <w:r>
        <w:rPr>
          <w:rFonts w:eastAsia="Tahoma"/>
          <w:shd w:val="clear" w:color="auto" w:fill="FFFFFF"/>
        </w:rPr>
        <w:br/>
      </w:r>
      <w:r>
        <w:rPr>
          <w:rFonts w:eastAsia="Tahoma"/>
          <w:shd w:val="clear" w:color="auto" w:fill="FFFFFF"/>
          <w:lang w:val="vi-VN"/>
        </w:rPr>
        <w:tab/>
        <w:t xml:space="preserve">+ </w:t>
      </w:r>
      <w:r>
        <w:rPr>
          <w:rFonts w:eastAsia="Tahoma"/>
          <w:shd w:val="clear" w:color="auto" w:fill="FFFFFF"/>
        </w:rPr>
        <w:t>Giảng nội dung: Có một chú chim nhỏ hay hót nhảy nhót khắp mọi nơi như những em nhỏ hồn nhiên yêu đời yêu ca hát.</w:t>
      </w:r>
      <w:r>
        <w:rPr>
          <w:rFonts w:eastAsia="Tahoma"/>
          <w:shd w:val="clear" w:color="auto" w:fill="FFFFFF"/>
        </w:rPr>
        <w:br/>
      </w:r>
      <w:r>
        <w:rPr>
          <w:rFonts w:eastAsia="Tahoma"/>
          <w:shd w:val="clear" w:color="auto" w:fill="FFFFFF"/>
          <w:lang w:val="vi-VN"/>
        </w:rPr>
        <w:tab/>
        <w:t>-</w:t>
      </w:r>
      <w:r>
        <w:rPr>
          <w:rFonts w:eastAsia="Tahoma"/>
          <w:shd w:val="clear" w:color="auto" w:fill="FFFFFF"/>
        </w:rPr>
        <w:t xml:space="preserve"> Lần </w:t>
      </w:r>
      <w:r>
        <w:rPr>
          <w:rFonts w:eastAsia="Tahoma"/>
          <w:shd w:val="clear" w:color="auto" w:fill="FFFFFF"/>
          <w:lang w:val="vi-VN"/>
        </w:rPr>
        <w:t>2</w:t>
      </w:r>
      <w:r>
        <w:rPr>
          <w:rFonts w:eastAsia="Tahoma"/>
          <w:shd w:val="clear" w:color="auto" w:fill="FFFFFF"/>
        </w:rPr>
        <w:t>: Mở nhạc mời cả lớp biểu diễn bài múa “Con chim hay hót”</w:t>
      </w:r>
    </w:p>
    <w:p w14:paraId="5B3349B8" w14:textId="77777777" w:rsidR="00C12F2C" w:rsidRDefault="00C12F2C" w:rsidP="00C12F2C">
      <w:pPr>
        <w:shd w:val="clear" w:color="auto" w:fill="FFFFFF"/>
        <w:spacing w:line="10" w:lineRule="atLeast"/>
        <w:ind w:firstLine="720"/>
        <w:jc w:val="both"/>
        <w:rPr>
          <w:color w:val="000000"/>
          <w:lang w:val="vi-VN"/>
        </w:rPr>
      </w:pPr>
      <w:r>
        <w:rPr>
          <w:rFonts w:eastAsia="Roboto"/>
          <w:b/>
          <w:bCs/>
          <w:shd w:val="clear" w:color="auto" w:fill="FFFFFF"/>
        </w:rPr>
        <w:t>*</w:t>
      </w:r>
      <w:r>
        <w:rPr>
          <w:rFonts w:eastAsia="Roboto"/>
          <w:b/>
          <w:bCs/>
          <w:shd w:val="clear" w:color="auto" w:fill="FFFFFF"/>
          <w:lang w:val="vi-VN"/>
        </w:rPr>
        <w:t xml:space="preserve"> Hoạt động 3:</w:t>
      </w:r>
      <w:r>
        <w:rPr>
          <w:rFonts w:eastAsia="Roboto"/>
          <w:b/>
          <w:bCs/>
          <w:shd w:val="clear" w:color="auto" w:fill="FFFFFF"/>
        </w:rPr>
        <w:t xml:space="preserve"> Trò chơi </w:t>
      </w:r>
      <w:r>
        <w:rPr>
          <w:rFonts w:eastAsia="Roboto"/>
          <w:b/>
          <w:bCs/>
          <w:shd w:val="clear" w:color="auto" w:fill="FFFFFF"/>
          <w:lang w:val="vi-VN"/>
        </w:rPr>
        <w:t>củng cố: “Nhảy với bóng”</w:t>
      </w:r>
    </w:p>
    <w:p w14:paraId="599FF714" w14:textId="77777777" w:rsidR="00C12F2C" w:rsidRDefault="00C12F2C" w:rsidP="00C12F2C">
      <w:pPr>
        <w:pStyle w:val="NormalWeb"/>
        <w:shd w:val="clear" w:color="auto" w:fill="FFFFFF"/>
        <w:spacing w:line="10" w:lineRule="atLeast"/>
        <w:ind w:firstLine="720"/>
        <w:jc w:val="both"/>
        <w:rPr>
          <w:rFonts w:eastAsia="SimSun"/>
          <w:sz w:val="28"/>
          <w:szCs w:val="28"/>
          <w:shd w:val="clear" w:color="auto" w:fill="FFFFFF"/>
          <w:lang w:val="vi-VN"/>
        </w:rPr>
      </w:pPr>
      <w:r>
        <w:rPr>
          <w:rFonts w:eastAsia="SimSun"/>
          <w:sz w:val="28"/>
          <w:szCs w:val="28"/>
          <w:shd w:val="clear" w:color="auto" w:fill="FFFFFF"/>
          <w:lang w:val="vi-VN"/>
        </w:rPr>
        <w:t>- Cô nêu luật chơi và cách chơi</w:t>
      </w:r>
    </w:p>
    <w:p w14:paraId="68D68EEF" w14:textId="77777777" w:rsidR="00C12F2C" w:rsidRDefault="00C12F2C" w:rsidP="00C12F2C">
      <w:pPr>
        <w:pStyle w:val="NormalWeb"/>
        <w:shd w:val="clear" w:color="auto" w:fill="FFFFFF"/>
        <w:spacing w:line="10" w:lineRule="atLeast"/>
        <w:ind w:firstLine="720"/>
        <w:jc w:val="both"/>
        <w:rPr>
          <w:rFonts w:eastAsia="SimSun"/>
          <w:sz w:val="28"/>
          <w:szCs w:val="28"/>
          <w:shd w:val="clear" w:color="auto" w:fill="FFFFFF"/>
          <w:lang w:val="vi-VN"/>
        </w:rPr>
      </w:pPr>
      <w:r>
        <w:rPr>
          <w:rFonts w:eastAsia="SimSun"/>
          <w:sz w:val="28"/>
          <w:szCs w:val="28"/>
          <w:shd w:val="clear" w:color="auto" w:fill="FFFFFF"/>
          <w:lang w:val="vi-VN"/>
        </w:rPr>
        <w:t>- Cô tổ chức cho trẻ chơi</w:t>
      </w:r>
    </w:p>
    <w:p w14:paraId="0A364A68" w14:textId="77777777" w:rsidR="00C12F2C" w:rsidRDefault="00C12F2C" w:rsidP="00C12F2C">
      <w:pPr>
        <w:pStyle w:val="NormalWeb"/>
        <w:shd w:val="clear" w:color="auto" w:fill="FFFFFF"/>
        <w:spacing w:line="10" w:lineRule="atLeast"/>
        <w:ind w:firstLine="720"/>
        <w:jc w:val="both"/>
        <w:rPr>
          <w:rFonts w:eastAsia="SimSun"/>
          <w:sz w:val="28"/>
          <w:szCs w:val="28"/>
          <w:shd w:val="clear" w:color="auto" w:fill="FFFFFF"/>
          <w:lang w:val="vi-VN"/>
        </w:rPr>
      </w:pPr>
      <w:r>
        <w:rPr>
          <w:rFonts w:eastAsia="SimSun"/>
          <w:sz w:val="28"/>
          <w:szCs w:val="28"/>
          <w:shd w:val="clear" w:color="auto" w:fill="FFFFFF"/>
          <w:lang w:val="vi-VN"/>
        </w:rPr>
        <w:t>+ Cho trẻ chơi 3- 4 lần</w:t>
      </w:r>
    </w:p>
    <w:p w14:paraId="5FD13A9E" w14:textId="77777777" w:rsidR="00C12F2C" w:rsidRDefault="00C12F2C" w:rsidP="00C12F2C">
      <w:pPr>
        <w:pStyle w:val="NormalWeb"/>
        <w:shd w:val="clear" w:color="auto" w:fill="FFFFFF"/>
        <w:spacing w:line="10" w:lineRule="atLeast"/>
        <w:ind w:firstLine="720"/>
        <w:jc w:val="both"/>
        <w:rPr>
          <w:rFonts w:eastAsia="SimSun"/>
          <w:sz w:val="28"/>
          <w:szCs w:val="28"/>
          <w:shd w:val="clear" w:color="auto" w:fill="FFFFFF"/>
          <w:lang w:val="vi-VN"/>
        </w:rPr>
      </w:pPr>
      <w:r>
        <w:rPr>
          <w:rFonts w:eastAsia="SimSun"/>
          <w:sz w:val="28"/>
          <w:szCs w:val="28"/>
          <w:shd w:val="clear" w:color="auto" w:fill="FFFFFF"/>
          <w:lang w:val="vi-VN"/>
        </w:rPr>
        <w:t>+ Cô bao quát chú ý trong quá trình trẻ chơi</w:t>
      </w:r>
    </w:p>
    <w:p w14:paraId="78C29A22" w14:textId="77777777" w:rsidR="00C12F2C" w:rsidRDefault="00C12F2C" w:rsidP="00C12F2C">
      <w:pPr>
        <w:pStyle w:val="NormalWeb"/>
        <w:shd w:val="clear" w:color="auto" w:fill="FFFFFF"/>
        <w:spacing w:line="10" w:lineRule="atLeast"/>
        <w:ind w:firstLine="720"/>
        <w:jc w:val="both"/>
        <w:rPr>
          <w:rFonts w:eastAsia="SimSun"/>
          <w:sz w:val="28"/>
          <w:szCs w:val="28"/>
          <w:shd w:val="clear" w:color="auto" w:fill="FFFFFF"/>
          <w:lang w:val="vi-VN"/>
        </w:rPr>
      </w:pPr>
      <w:r>
        <w:rPr>
          <w:rFonts w:eastAsia="SimSun"/>
          <w:sz w:val="28"/>
          <w:szCs w:val="28"/>
          <w:shd w:val="clear" w:color="auto" w:fill="FFFFFF"/>
          <w:lang w:val="vi-VN"/>
        </w:rPr>
        <w:t>- Sau mỗi lần chơi c</w:t>
      </w:r>
      <w:r>
        <w:rPr>
          <w:rFonts w:eastAsia="SimSun"/>
          <w:sz w:val="28"/>
          <w:szCs w:val="28"/>
          <w:shd w:val="clear" w:color="auto" w:fill="FFFFFF"/>
        </w:rPr>
        <w:t xml:space="preserve">ô </w:t>
      </w:r>
      <w:r>
        <w:rPr>
          <w:rFonts w:eastAsia="SimSun"/>
          <w:sz w:val="28"/>
          <w:szCs w:val="28"/>
          <w:shd w:val="clear" w:color="auto" w:fill="FFFFFF"/>
          <w:lang w:val="vi-VN"/>
        </w:rPr>
        <w:t>nhận xét và tuyên dương trẻ.</w:t>
      </w:r>
    </w:p>
    <w:p w14:paraId="5CA00947" w14:textId="77777777" w:rsidR="00C12F2C" w:rsidRDefault="00C12F2C" w:rsidP="00C12F2C">
      <w:pPr>
        <w:pStyle w:val="NormalWeb"/>
        <w:shd w:val="clear" w:color="auto" w:fill="FFFFFF"/>
        <w:spacing w:line="10" w:lineRule="atLeast"/>
        <w:ind w:firstLine="720"/>
        <w:jc w:val="both"/>
        <w:rPr>
          <w:rFonts w:eastAsia="SimSun"/>
          <w:sz w:val="28"/>
          <w:szCs w:val="28"/>
          <w:shd w:val="clear" w:color="auto" w:fill="FFFFFF"/>
        </w:rPr>
      </w:pPr>
      <w:r>
        <w:rPr>
          <w:sz w:val="28"/>
          <w:szCs w:val="28"/>
          <w:shd w:val="clear" w:color="auto" w:fill="FFFFFF"/>
        </w:rPr>
        <w:t>*</w:t>
      </w:r>
      <w:r>
        <w:rPr>
          <w:sz w:val="28"/>
          <w:szCs w:val="28"/>
          <w:shd w:val="clear" w:color="auto" w:fill="FFFFFF"/>
          <w:lang w:val="vi-VN"/>
        </w:rPr>
        <w:t xml:space="preserve"> </w:t>
      </w:r>
      <w:r>
        <w:rPr>
          <w:rStyle w:val="Strong"/>
          <w:i/>
          <w:iCs/>
          <w:sz w:val="28"/>
          <w:szCs w:val="28"/>
          <w:shd w:val="clear" w:color="auto" w:fill="FFFFFF"/>
        </w:rPr>
        <w:t>Kết thú</w:t>
      </w:r>
      <w:r>
        <w:rPr>
          <w:rStyle w:val="Strong"/>
          <w:i/>
          <w:iCs/>
          <w:sz w:val="28"/>
          <w:szCs w:val="28"/>
          <w:shd w:val="clear" w:color="auto" w:fill="FFFFFF"/>
          <w:lang w:val="vi-VN"/>
        </w:rPr>
        <w:t>c hoạt động:</w:t>
      </w:r>
    </w:p>
    <w:p w14:paraId="0290DD9C" w14:textId="77777777" w:rsidR="00C12F2C" w:rsidRDefault="00C12F2C" w:rsidP="00C12F2C">
      <w:pPr>
        <w:suppressAutoHyphens/>
        <w:snapToGrid w:val="0"/>
        <w:spacing w:line="10" w:lineRule="atLeast"/>
        <w:ind w:firstLine="720"/>
        <w:contextualSpacing/>
        <w:jc w:val="both"/>
        <w:rPr>
          <w:rFonts w:eastAsia="Tahoma"/>
          <w:shd w:val="clear" w:color="auto" w:fill="FFFFFF"/>
        </w:rPr>
      </w:pPr>
      <w:r>
        <w:rPr>
          <w:rFonts w:eastAsia="Tahoma"/>
          <w:shd w:val="clear" w:color="auto" w:fill="FFFFFF"/>
          <w:lang w:val="vi-VN"/>
        </w:rPr>
        <w:t>-</w:t>
      </w:r>
      <w:r>
        <w:rPr>
          <w:rFonts w:eastAsia="Tahoma"/>
          <w:shd w:val="clear" w:color="auto" w:fill="FFFFFF"/>
        </w:rPr>
        <w:t xml:space="preserve"> Cho trẻ hát và vận động lại bài hát Chú thỏ con</w:t>
      </w:r>
      <w:r>
        <w:rPr>
          <w:rFonts w:eastAsia="Tahoma"/>
          <w:shd w:val="clear" w:color="auto" w:fill="FFFFFF"/>
          <w:lang w:val="vi-VN"/>
        </w:rPr>
        <w:t xml:space="preserve"> và chuyển hoạt động</w:t>
      </w:r>
      <w:r>
        <w:rPr>
          <w:rFonts w:eastAsia="Tahoma"/>
          <w:shd w:val="clear" w:color="auto" w:fill="FFFFFF"/>
        </w:rPr>
        <w:t>.</w:t>
      </w:r>
    </w:p>
    <w:p w14:paraId="0A9263F8" w14:textId="77777777" w:rsidR="00C12F2C" w:rsidRDefault="00C12F2C" w:rsidP="00C12F2C">
      <w:pPr>
        <w:suppressAutoHyphens/>
        <w:snapToGrid w:val="0"/>
        <w:spacing w:line="10" w:lineRule="atLeast"/>
        <w:ind w:firstLine="720"/>
        <w:contextualSpacing/>
        <w:jc w:val="both"/>
        <w:rPr>
          <w:b/>
          <w:color w:val="000000" w:themeColor="text1"/>
          <w:u w:val="single"/>
        </w:rPr>
      </w:pPr>
      <w:r>
        <w:rPr>
          <w:b/>
          <w:color w:val="000000" w:themeColor="text1"/>
          <w:lang w:val="vi-VN"/>
        </w:rPr>
        <w:t>I</w:t>
      </w:r>
      <w:r>
        <w:rPr>
          <w:b/>
          <w:color w:val="000000" w:themeColor="text1"/>
        </w:rPr>
        <w:t xml:space="preserve">V. </w:t>
      </w:r>
      <w:r>
        <w:rPr>
          <w:b/>
          <w:color w:val="000000" w:themeColor="text1"/>
          <w:u w:val="single"/>
        </w:rPr>
        <w:t>HOẠT ĐỘNG GÓC</w:t>
      </w:r>
    </w:p>
    <w:p w14:paraId="2D11E0B6" w14:textId="77777777" w:rsidR="00C12F2C" w:rsidRDefault="00C12F2C" w:rsidP="00C12F2C">
      <w:pPr>
        <w:spacing w:line="10" w:lineRule="atLeast"/>
        <w:ind w:firstLine="720"/>
        <w:jc w:val="both"/>
      </w:pPr>
      <w:r>
        <w:rPr>
          <w:b/>
        </w:rPr>
        <w:t>*Góc xây dựng:</w:t>
      </w:r>
      <w:r>
        <w:t xml:space="preserve">  Xây dựng sở thú. </w:t>
      </w:r>
    </w:p>
    <w:p w14:paraId="21E678C2" w14:textId="77777777" w:rsidR="00C12F2C" w:rsidRDefault="00C12F2C" w:rsidP="00C12F2C">
      <w:pPr>
        <w:spacing w:line="10" w:lineRule="atLeast"/>
        <w:ind w:firstLine="720"/>
        <w:jc w:val="both"/>
      </w:pPr>
      <w:r>
        <w:rPr>
          <w:b/>
          <w:bCs/>
          <w:lang w:val="pt-BR"/>
        </w:rPr>
        <w:t xml:space="preserve">+ </w:t>
      </w:r>
      <w:r>
        <w:rPr>
          <w:b/>
          <w:bCs/>
          <w:lang w:val="vi-VN"/>
        </w:rPr>
        <w:t>Mục đích</w:t>
      </w:r>
      <w:r>
        <w:rPr>
          <w:b/>
          <w:bCs/>
          <w:lang w:val="pt-BR"/>
        </w:rPr>
        <w:t>:</w:t>
      </w:r>
      <w:r>
        <w:rPr>
          <w:lang w:val="pt-BR"/>
        </w:rPr>
        <w:t xml:space="preserve"> </w:t>
      </w:r>
      <w:r>
        <w:t xml:space="preserve">Trẻ biết dùng các khối hình để xây dựng nhà của bé. </w:t>
      </w:r>
    </w:p>
    <w:p w14:paraId="21B35C1E" w14:textId="77777777" w:rsidR="00C12F2C" w:rsidRDefault="00C12F2C" w:rsidP="00C12F2C">
      <w:pPr>
        <w:spacing w:line="10" w:lineRule="atLeast"/>
        <w:ind w:firstLine="720"/>
        <w:jc w:val="both"/>
      </w:pPr>
      <w:r>
        <w:rPr>
          <w:b/>
          <w:bCs/>
          <w:lang w:val="pt-BR"/>
        </w:rPr>
        <w:t>+ Chuẩn bị:</w:t>
      </w:r>
      <w:r>
        <w:rPr>
          <w:lang w:val="pt-BR"/>
        </w:rPr>
        <w:t xml:space="preserve"> </w:t>
      </w:r>
      <w:r>
        <w:t>Các khối nhựa, gỗ, hột hạt,cây xanh..</w:t>
      </w:r>
    </w:p>
    <w:p w14:paraId="78E1BE7A" w14:textId="77777777" w:rsidR="00C12F2C" w:rsidRDefault="00C12F2C" w:rsidP="00C12F2C">
      <w:pPr>
        <w:spacing w:line="10" w:lineRule="atLeast"/>
        <w:ind w:firstLine="720"/>
        <w:jc w:val="both"/>
      </w:pPr>
      <w:r>
        <w:rPr>
          <w:b/>
          <w:bCs/>
          <w:lang w:val="pt-BR"/>
        </w:rPr>
        <w:t xml:space="preserve">+ </w:t>
      </w:r>
      <w:r>
        <w:rPr>
          <w:b/>
          <w:bCs/>
          <w:lang w:val="vi-VN"/>
        </w:rPr>
        <w:t>Tiến hành</w:t>
      </w:r>
      <w:r>
        <w:rPr>
          <w:b/>
          <w:bCs/>
          <w:lang w:val="pt-BR"/>
        </w:rPr>
        <w:t>:</w:t>
      </w:r>
      <w:r>
        <w:rPr>
          <w:b/>
          <w:lang w:val="pt-BR"/>
        </w:rPr>
        <w:t xml:space="preserve"> </w:t>
      </w:r>
      <w:r>
        <w:t>Cô giới thiệu với trẻ về góc chơi. Hướng dẫn cho trẻ xây sở thú, cách sắp xếp nơi ở của các con vật.</w:t>
      </w:r>
    </w:p>
    <w:p w14:paraId="07555322" w14:textId="77777777" w:rsidR="00C12F2C" w:rsidRDefault="00C12F2C" w:rsidP="00C12F2C">
      <w:pPr>
        <w:spacing w:line="10" w:lineRule="atLeast"/>
        <w:ind w:firstLine="720"/>
        <w:jc w:val="both"/>
      </w:pPr>
      <w:r>
        <w:rPr>
          <w:b/>
        </w:rPr>
        <w:t>*Góc phân vai:</w:t>
      </w:r>
      <w:r>
        <w:t xml:space="preserve">  cô, chú bán vé vào sở thú.</w:t>
      </w:r>
    </w:p>
    <w:p w14:paraId="6F630482" w14:textId="77777777" w:rsidR="00C12F2C" w:rsidRDefault="00C12F2C" w:rsidP="00C12F2C">
      <w:pPr>
        <w:spacing w:line="10" w:lineRule="atLeast"/>
        <w:ind w:firstLine="720"/>
        <w:jc w:val="both"/>
      </w:pPr>
      <w:r>
        <w:rPr>
          <w:b/>
          <w:bCs/>
          <w:lang w:val="vi-VN"/>
        </w:rPr>
        <w:t xml:space="preserve">+ </w:t>
      </w:r>
      <w:r>
        <w:rPr>
          <w:b/>
          <w:bCs/>
        </w:rPr>
        <w:t>Chuẩn bị:</w:t>
      </w:r>
      <w:r>
        <w:t xml:space="preserve">  Đồ dùng đồ chơi về động vật sống trong rừng.</w:t>
      </w:r>
    </w:p>
    <w:p w14:paraId="44B0E22B" w14:textId="77777777" w:rsidR="00C12F2C" w:rsidRDefault="00C12F2C" w:rsidP="00C12F2C">
      <w:pPr>
        <w:spacing w:line="10" w:lineRule="atLeast"/>
        <w:ind w:firstLine="720"/>
        <w:jc w:val="both"/>
        <w:rPr>
          <w:lang w:val="pt-BR"/>
        </w:rPr>
      </w:pPr>
      <w:r>
        <w:rPr>
          <w:b/>
          <w:lang w:val="pt-BR"/>
        </w:rPr>
        <w:t xml:space="preserve">*Góc học tập: </w:t>
      </w:r>
      <w:r>
        <w:rPr>
          <w:lang w:val="pt-BR"/>
        </w:rPr>
        <w:t>Xem tranh ảnh về các động vật trong rừng.</w:t>
      </w:r>
    </w:p>
    <w:p w14:paraId="50E157AC" w14:textId="77777777" w:rsidR="00C12F2C" w:rsidRDefault="00C12F2C" w:rsidP="00C12F2C">
      <w:pPr>
        <w:spacing w:line="10" w:lineRule="atLeast"/>
        <w:ind w:firstLine="720"/>
        <w:jc w:val="both"/>
        <w:rPr>
          <w:lang w:val="pt-BR"/>
        </w:rPr>
      </w:pPr>
      <w:r>
        <w:rPr>
          <w:b/>
          <w:bCs/>
          <w:lang w:val="pt-BR"/>
        </w:rPr>
        <w:t>+ Chuẩn bị:</w:t>
      </w:r>
      <w:r>
        <w:rPr>
          <w:lang w:val="pt-BR"/>
        </w:rPr>
        <w:t xml:space="preserve"> Tranh ảnh về các động vật.</w:t>
      </w:r>
    </w:p>
    <w:p w14:paraId="6FED4955" w14:textId="77777777" w:rsidR="00C12F2C" w:rsidRDefault="00C12F2C" w:rsidP="00C12F2C">
      <w:pPr>
        <w:tabs>
          <w:tab w:val="left" w:pos="3960"/>
        </w:tabs>
        <w:spacing w:line="10" w:lineRule="atLeast"/>
        <w:ind w:firstLineChars="250" w:firstLine="703"/>
        <w:jc w:val="both"/>
        <w:rPr>
          <w:lang w:val="pt-BR"/>
        </w:rPr>
      </w:pPr>
      <w:r>
        <w:rPr>
          <w:b/>
          <w:lang w:val="pt-BR"/>
        </w:rPr>
        <w:t>*Góc nghệ thuật:</w:t>
      </w:r>
      <w:r>
        <w:rPr>
          <w:lang w:val="pt-BR"/>
        </w:rPr>
        <w:t xml:space="preserve"> Tô màu một số động vật trong rừng. </w:t>
      </w:r>
    </w:p>
    <w:p w14:paraId="7D2338A3" w14:textId="77777777" w:rsidR="00C12F2C" w:rsidRDefault="00C12F2C" w:rsidP="00C12F2C">
      <w:pPr>
        <w:spacing w:line="10" w:lineRule="atLeast"/>
        <w:ind w:firstLine="720"/>
        <w:jc w:val="both"/>
        <w:rPr>
          <w:lang w:val="pt-BR"/>
        </w:rPr>
      </w:pPr>
      <w:r>
        <w:rPr>
          <w:b/>
          <w:bCs/>
          <w:lang w:val="pt-BR"/>
        </w:rPr>
        <w:lastRenderedPageBreak/>
        <w:t>+ Chuẩn bị:</w:t>
      </w:r>
      <w:r>
        <w:rPr>
          <w:lang w:val="pt-BR"/>
        </w:rPr>
        <w:t xml:space="preserve"> Giấy, bút màu, bút chì.</w:t>
      </w:r>
    </w:p>
    <w:p w14:paraId="4B40C1AC" w14:textId="77777777" w:rsidR="00C12F2C" w:rsidRDefault="00C12F2C" w:rsidP="00C12F2C">
      <w:pPr>
        <w:spacing w:line="10" w:lineRule="atLeast"/>
        <w:ind w:firstLine="720"/>
        <w:jc w:val="both"/>
        <w:rPr>
          <w:lang w:val="pt-BR"/>
        </w:rPr>
      </w:pPr>
      <w:r>
        <w:rPr>
          <w:b/>
          <w:lang w:val="pt-BR"/>
        </w:rPr>
        <w:t>* Góc thiên nhiên:</w:t>
      </w:r>
      <w:r>
        <w:rPr>
          <w:lang w:val="pt-BR"/>
        </w:rPr>
        <w:t xml:space="preserve"> Chăm sóc cây xanh, chăm sóc vườn rau.</w:t>
      </w:r>
    </w:p>
    <w:p w14:paraId="0E52B216" w14:textId="77777777" w:rsidR="00C12F2C" w:rsidRDefault="00C12F2C" w:rsidP="00C12F2C">
      <w:pPr>
        <w:spacing w:line="10" w:lineRule="atLeast"/>
        <w:ind w:firstLine="720"/>
        <w:jc w:val="both"/>
        <w:rPr>
          <w:lang w:val="pt-BR"/>
        </w:rPr>
      </w:pPr>
      <w:r>
        <w:rPr>
          <w:b/>
          <w:bCs/>
          <w:lang w:val="pt-BR"/>
        </w:rPr>
        <w:t>+ Chuẩn bị:</w:t>
      </w:r>
      <w:r>
        <w:rPr>
          <w:lang w:val="pt-BR"/>
        </w:rPr>
        <w:t xml:space="preserve"> đồ dùng đồ chơi tưới cây,nhổ cỏ,bắt sâu..</w:t>
      </w:r>
    </w:p>
    <w:p w14:paraId="1586BE3A" w14:textId="77777777" w:rsidR="00C12F2C" w:rsidRDefault="00C12F2C" w:rsidP="00C12F2C">
      <w:pPr>
        <w:ind w:firstLine="720"/>
        <w:rPr>
          <w:b/>
          <w:color w:val="000000" w:themeColor="text1"/>
        </w:rPr>
      </w:pPr>
      <w:r>
        <w:rPr>
          <w:b/>
          <w:color w:val="000000" w:themeColor="text1"/>
          <w:lang w:val="vi-VN"/>
        </w:rPr>
        <w:t>V</w:t>
      </w:r>
      <w:r>
        <w:rPr>
          <w:b/>
          <w:color w:val="000000" w:themeColor="text1"/>
        </w:rPr>
        <w:t xml:space="preserve">. </w:t>
      </w:r>
      <w:r>
        <w:rPr>
          <w:b/>
          <w:color w:val="000000" w:themeColor="text1"/>
          <w:u w:val="single"/>
        </w:rPr>
        <w:t>HOẠT ĐỘNG NGOÀI TRỜI</w:t>
      </w:r>
    </w:p>
    <w:p w14:paraId="6D3C6E71" w14:textId="77777777" w:rsidR="00C12F2C" w:rsidRDefault="00C12F2C" w:rsidP="00C12F2C">
      <w:pPr>
        <w:ind w:firstLine="720"/>
        <w:rPr>
          <w:color w:val="000000" w:themeColor="text1"/>
        </w:rPr>
      </w:pPr>
      <w:r>
        <w:rPr>
          <w:color w:val="000000" w:themeColor="text1"/>
        </w:rPr>
        <w:t>- Quan sát thời tiết.</w:t>
      </w:r>
    </w:p>
    <w:p w14:paraId="4265C7CE" w14:textId="77777777" w:rsidR="00C12F2C" w:rsidRDefault="00C12F2C" w:rsidP="00C12F2C">
      <w:pPr>
        <w:pStyle w:val="NoSpacing1"/>
        <w:spacing w:line="10" w:lineRule="atLeast"/>
        <w:ind w:firstLine="720"/>
        <w:rPr>
          <w:rFonts w:cs="Times New Roman"/>
          <w:szCs w:val="28"/>
        </w:rPr>
      </w:pPr>
      <w:r>
        <w:rPr>
          <w:rFonts w:cs="Times New Roman"/>
          <w:szCs w:val="28"/>
        </w:rPr>
        <w:t>-</w:t>
      </w:r>
      <w:r>
        <w:rPr>
          <w:rFonts w:cs="Times New Roman"/>
          <w:szCs w:val="28"/>
          <w:lang w:val="vi-VN"/>
        </w:rPr>
        <w:t xml:space="preserve"> </w:t>
      </w:r>
      <w:r>
        <w:rPr>
          <w:rFonts w:cs="Times New Roman"/>
          <w:szCs w:val="28"/>
        </w:rPr>
        <w:t>Trò chuyên về con gấu.</w:t>
      </w:r>
    </w:p>
    <w:p w14:paraId="55AF1342" w14:textId="77777777" w:rsidR="00C12F2C" w:rsidRDefault="00C12F2C" w:rsidP="00C12F2C">
      <w:pPr>
        <w:ind w:left="720"/>
        <w:rPr>
          <w:lang w:val="vi-VN"/>
        </w:rPr>
      </w:pPr>
      <w:r>
        <w:rPr>
          <w:lang w:val="vi-VN"/>
        </w:rPr>
        <w:t>+ Mục đích và yêu cầu:</w:t>
      </w:r>
    </w:p>
    <w:p w14:paraId="3882BA9F" w14:textId="77777777" w:rsidR="00C12F2C" w:rsidRDefault="00C12F2C" w:rsidP="00C12F2C">
      <w:pPr>
        <w:pStyle w:val="NoSpacing1"/>
        <w:spacing w:line="10" w:lineRule="atLeast"/>
        <w:ind w:firstLine="720"/>
        <w:rPr>
          <w:lang w:val="vi-VN"/>
        </w:rPr>
      </w:pPr>
      <w:r>
        <w:rPr>
          <w:lang w:val="vi-VN"/>
        </w:rPr>
        <w:t>+ Trẻ biết đặc điểm của con gấu</w:t>
      </w:r>
      <w:r>
        <w:rPr>
          <w:rFonts w:cs="Times New Roman"/>
          <w:szCs w:val="28"/>
        </w:rPr>
        <w:t>.</w:t>
      </w:r>
    </w:p>
    <w:p w14:paraId="0A3E31F8" w14:textId="77777777" w:rsidR="00C12F2C" w:rsidRDefault="00C12F2C" w:rsidP="00C12F2C">
      <w:pPr>
        <w:ind w:left="720"/>
        <w:rPr>
          <w:lang w:val="vi-VN"/>
        </w:rPr>
      </w:pPr>
      <w:r>
        <w:rPr>
          <w:lang w:val="vi-VN"/>
        </w:rPr>
        <w:t>+ Phân biệt được gấu với các con vật khác.</w:t>
      </w:r>
    </w:p>
    <w:p w14:paraId="0F0FA028" w14:textId="77777777" w:rsidR="00C12F2C" w:rsidRDefault="00C12F2C" w:rsidP="00C12F2C">
      <w:pPr>
        <w:pStyle w:val="NoSpacing1"/>
        <w:spacing w:line="10" w:lineRule="atLeast"/>
        <w:ind w:firstLine="720"/>
        <w:rPr>
          <w:lang w:val="vi-VN"/>
        </w:rPr>
      </w:pPr>
      <w:r>
        <w:rPr>
          <w:lang w:val="vi-VN"/>
        </w:rPr>
        <w:t xml:space="preserve">+ Giáo dục trẻ biết bảo vệ </w:t>
      </w:r>
      <w:r>
        <w:rPr>
          <w:rFonts w:cs="Times New Roman"/>
          <w:szCs w:val="28"/>
        </w:rPr>
        <w:t>các con vật sống trong rừng.</w:t>
      </w:r>
    </w:p>
    <w:p w14:paraId="657FE6AF" w14:textId="77777777" w:rsidR="00C12F2C" w:rsidRDefault="00C12F2C" w:rsidP="00C12F2C">
      <w:pPr>
        <w:pStyle w:val="NoSpacing1"/>
        <w:spacing w:line="10" w:lineRule="atLeast"/>
        <w:ind w:firstLine="720"/>
        <w:rPr>
          <w:rFonts w:cs="Times New Roman"/>
          <w:szCs w:val="28"/>
        </w:rPr>
      </w:pPr>
      <w:r>
        <w:rPr>
          <w:rFonts w:cs="Times New Roman"/>
          <w:szCs w:val="28"/>
        </w:rPr>
        <w:t>-</w:t>
      </w:r>
      <w:r>
        <w:rPr>
          <w:rFonts w:cs="Times New Roman"/>
          <w:szCs w:val="28"/>
          <w:lang w:val="vi-VN"/>
        </w:rPr>
        <w:t xml:space="preserve"> </w:t>
      </w:r>
      <w:r>
        <w:rPr>
          <w:rFonts w:cs="Times New Roman"/>
          <w:szCs w:val="28"/>
        </w:rPr>
        <w:t>Trò chơi:</w:t>
      </w:r>
      <w:r>
        <w:rPr>
          <w:rFonts w:cs="Times New Roman"/>
          <w:szCs w:val="28"/>
          <w:lang w:val="vi-VN"/>
        </w:rPr>
        <w:t xml:space="preserve"> </w:t>
      </w:r>
      <w:r>
        <w:rPr>
          <w:rFonts w:cs="Times New Roman"/>
          <w:szCs w:val="28"/>
        </w:rPr>
        <w:t>Lộn cầu vồng</w:t>
      </w:r>
    </w:p>
    <w:p w14:paraId="76C1C4B4" w14:textId="77777777" w:rsidR="00C12F2C" w:rsidRDefault="00C12F2C" w:rsidP="00C12F2C">
      <w:pPr>
        <w:ind w:firstLine="720"/>
        <w:jc w:val="both"/>
      </w:pPr>
      <w:r>
        <w:t>-</w:t>
      </w:r>
      <w:r>
        <w:rPr>
          <w:lang w:val="vi-VN"/>
        </w:rPr>
        <w:t xml:space="preserve"> </w:t>
      </w:r>
      <w:r>
        <w:t>Chơi tự do</w:t>
      </w:r>
    </w:p>
    <w:p w14:paraId="02A41445" w14:textId="77777777" w:rsidR="00C12F2C" w:rsidRDefault="00C12F2C" w:rsidP="00C12F2C">
      <w:pPr>
        <w:ind w:firstLine="720"/>
        <w:rPr>
          <w:rFonts w:eastAsia="Calibri"/>
          <w:b/>
          <w:u w:val="single"/>
          <w:lang w:val="sv-SE"/>
          <w14:ligatures w14:val="none"/>
        </w:rPr>
      </w:pPr>
      <w:r>
        <w:rPr>
          <w:rFonts w:eastAsia="Calibri"/>
          <w:b/>
          <w:u w:val="single"/>
          <w:lang w:val="vi-VN"/>
          <w14:ligatures w14:val="none"/>
        </w:rPr>
        <w:t xml:space="preserve">VI. </w:t>
      </w:r>
      <w:r>
        <w:rPr>
          <w:rFonts w:eastAsia="Calibri"/>
          <w:b/>
          <w:u w:val="single"/>
          <w:lang w:val="sv-SE"/>
          <w14:ligatures w14:val="none"/>
        </w:rPr>
        <w:t>HOẠT ĐỘNG VỆ SINH,  ĂN,  NGỦ</w:t>
      </w:r>
    </w:p>
    <w:p w14:paraId="6BAA5DAD" w14:textId="77777777" w:rsidR="00C12F2C" w:rsidRDefault="00C12F2C" w:rsidP="00C12F2C">
      <w:pPr>
        <w:jc w:val="both"/>
      </w:pPr>
      <w:r>
        <w:rPr>
          <w:lang w:val="vi-VN"/>
        </w:rPr>
        <w:tab/>
      </w:r>
      <w:r>
        <w:t xml:space="preserve">- Nhắc trẻ ăn nhiều cơm, ăn hết xuất cơm của mình. </w:t>
      </w:r>
    </w:p>
    <w:p w14:paraId="01D8A20D" w14:textId="77777777" w:rsidR="00C12F2C" w:rsidRDefault="00C12F2C" w:rsidP="00C12F2C">
      <w:pPr>
        <w:ind w:firstLine="720"/>
        <w:jc w:val="both"/>
      </w:pPr>
      <w:r>
        <w:t>- Rửa tay trước khi ăn và sau khi đi vệ sinh….</w:t>
      </w:r>
    </w:p>
    <w:p w14:paraId="6ECD7C00" w14:textId="77777777" w:rsidR="00C12F2C" w:rsidRDefault="00C12F2C" w:rsidP="00C12F2C">
      <w:pPr>
        <w:ind w:firstLine="720"/>
      </w:pPr>
      <w:r>
        <w:t>- Nhắc trẻ ngủ đủ giấc, ngủ ngon.</w:t>
      </w:r>
    </w:p>
    <w:p w14:paraId="5C1AFD71" w14:textId="77777777" w:rsidR="00C12F2C" w:rsidRDefault="00C12F2C" w:rsidP="00C12F2C">
      <w:pPr>
        <w:ind w:firstLine="720"/>
        <w:rPr>
          <w:b/>
          <w:color w:val="000000" w:themeColor="text1"/>
        </w:rPr>
      </w:pPr>
      <w:r>
        <w:rPr>
          <w:b/>
          <w:color w:val="000000" w:themeColor="text1"/>
        </w:rPr>
        <w:t>VII.</w:t>
      </w:r>
      <w:r>
        <w:rPr>
          <w:color w:val="000000" w:themeColor="text1"/>
        </w:rPr>
        <w:t xml:space="preserve"> </w:t>
      </w:r>
      <w:r>
        <w:rPr>
          <w:b/>
          <w:color w:val="000000" w:themeColor="text1"/>
          <w:u w:val="single"/>
        </w:rPr>
        <w:t>HOẠT ĐỘNG CHIỀU</w:t>
      </w:r>
      <w:r>
        <w:rPr>
          <w:b/>
          <w:color w:val="000000" w:themeColor="text1"/>
        </w:rPr>
        <w:t>:</w:t>
      </w:r>
    </w:p>
    <w:p w14:paraId="1279C91F" w14:textId="77777777" w:rsidR="00C12F2C" w:rsidRDefault="00C12F2C" w:rsidP="00C12F2C">
      <w:pPr>
        <w:pStyle w:val="NoSpacing1"/>
        <w:spacing w:line="10" w:lineRule="atLeast"/>
        <w:ind w:firstLine="720"/>
        <w:rPr>
          <w:rFonts w:cs="Times New Roman"/>
          <w:szCs w:val="28"/>
          <w:lang w:val="vi-VN"/>
        </w:rPr>
      </w:pPr>
      <w:r>
        <w:rPr>
          <w:rFonts w:cs="Times New Roman"/>
          <w:szCs w:val="28"/>
        </w:rPr>
        <w:t>- Luyện kỹ năng</w:t>
      </w:r>
      <w:r>
        <w:rPr>
          <w:rFonts w:cs="Times New Roman"/>
          <w:szCs w:val="28"/>
          <w:lang w:val="vi-VN"/>
        </w:rPr>
        <w:t xml:space="preserve"> vận động</w:t>
      </w:r>
      <w:r>
        <w:rPr>
          <w:rFonts w:cs="Times New Roman"/>
          <w:szCs w:val="28"/>
        </w:rPr>
        <w:t xml:space="preserve"> đúng</w:t>
      </w:r>
      <w:r>
        <w:rPr>
          <w:rFonts w:cs="Times New Roman"/>
          <w:szCs w:val="28"/>
          <w:lang w:val="vi-VN"/>
        </w:rPr>
        <w:t xml:space="preserve"> </w:t>
      </w:r>
      <w:r>
        <w:rPr>
          <w:rFonts w:cs="Times New Roman"/>
          <w:szCs w:val="28"/>
        </w:rPr>
        <w:t xml:space="preserve">nhịp, </w:t>
      </w:r>
      <w:r>
        <w:rPr>
          <w:rFonts w:cs="Times New Roman"/>
          <w:szCs w:val="28"/>
          <w:lang w:val="vi-VN"/>
        </w:rPr>
        <w:t>đúng giai điệu bài nhạc</w:t>
      </w:r>
    </w:p>
    <w:p w14:paraId="65256168" w14:textId="77777777" w:rsidR="00C12F2C" w:rsidRDefault="00C12F2C" w:rsidP="00C12F2C">
      <w:pPr>
        <w:pStyle w:val="NoSpacing1"/>
        <w:spacing w:line="10" w:lineRule="atLeast"/>
        <w:ind w:firstLine="720"/>
        <w:rPr>
          <w:rFonts w:cs="Times New Roman"/>
          <w:szCs w:val="28"/>
          <w:lang w:val="vi-VN"/>
        </w:rPr>
      </w:pPr>
      <w:r>
        <w:rPr>
          <w:rFonts w:cs="Times New Roman"/>
          <w:szCs w:val="28"/>
          <w:lang w:val="vi-VN"/>
        </w:rPr>
        <w:t>- Tăng cường Tiếng Việt: tê giác { tê giác}, hươu cao cổ { hươu cao cổ}</w:t>
      </w:r>
    </w:p>
    <w:p w14:paraId="6616C6FE" w14:textId="77777777" w:rsidR="00C12F2C" w:rsidRDefault="00C12F2C" w:rsidP="00C12F2C">
      <w:pPr>
        <w:spacing w:line="360" w:lineRule="auto"/>
        <w:ind w:firstLine="720"/>
        <w:jc w:val="both"/>
        <w:rPr>
          <w:b/>
          <w:color w:val="000000" w:themeColor="text1"/>
        </w:rPr>
      </w:pPr>
      <w:r>
        <w:rPr>
          <w:b/>
          <w:color w:val="000000" w:themeColor="text1"/>
        </w:rPr>
        <w:t xml:space="preserve">VIII. </w:t>
      </w:r>
      <w:r>
        <w:rPr>
          <w:b/>
          <w:color w:val="000000" w:themeColor="text1"/>
          <w:u w:val="single"/>
        </w:rPr>
        <w:t>ĐÁNH GIÁ CUỐI NGÀY</w:t>
      </w:r>
      <w:r>
        <w:rPr>
          <w:b/>
          <w:color w:val="000000" w:themeColor="text1"/>
        </w:rPr>
        <w:t>:</w:t>
      </w:r>
    </w:p>
    <w:p w14:paraId="12DCF3EA" w14:textId="77777777" w:rsidR="00C12F2C" w:rsidRDefault="00C12F2C" w:rsidP="00C12F2C">
      <w:pPr>
        <w:spacing w:line="360" w:lineRule="auto"/>
        <w:jc w:val="both"/>
        <w:rPr>
          <w:bCs/>
          <w:color w:val="000000" w:themeColor="text1"/>
          <w:lang w:val="vi-VN"/>
        </w:rPr>
      </w:pPr>
      <w:r>
        <w:rPr>
          <w:bCs/>
          <w:color w:val="000000" w:themeColor="text1"/>
          <w:lang w:val="vi-VN"/>
        </w:rPr>
        <w:t>..............................................................................................................................................................................................................................................................................................................................................................................................</w:t>
      </w:r>
      <w:r>
        <w:rPr>
          <w:bCs/>
          <w:color w:val="000000" w:themeColor="text1"/>
        </w:rPr>
        <w:t>.......................................................................................................................................</w:t>
      </w:r>
      <w:r>
        <w:rPr>
          <w:bCs/>
          <w:color w:val="000000" w:themeColor="text1"/>
          <w:lang w:val="vi-VN"/>
        </w:rPr>
        <w:t>...</w:t>
      </w:r>
    </w:p>
    <w:p w14:paraId="4186123A" w14:textId="77777777" w:rsidR="00C12F2C" w:rsidRDefault="00C12F2C" w:rsidP="00C12F2C">
      <w:pPr>
        <w:spacing w:line="360" w:lineRule="auto"/>
        <w:rPr>
          <w:color w:val="000000" w:themeColor="text1"/>
          <w:lang w:val="vi-VN"/>
        </w:rPr>
      </w:pPr>
      <w:r>
        <w:rPr>
          <w:color w:val="000000" w:themeColor="text1"/>
        </w:rPr>
        <w:t>................................................................................................................................</w:t>
      </w:r>
      <w:r>
        <w:rPr>
          <w:color w:val="000000" w:themeColor="text1"/>
          <w:lang w:val="vi-VN"/>
        </w:rPr>
        <w:t>....................................................................................................................................</w:t>
      </w:r>
    </w:p>
    <w:p w14:paraId="4F761A14" w14:textId="77777777" w:rsidR="00C12F2C" w:rsidRDefault="00C12F2C" w:rsidP="00C12F2C">
      <w:pPr>
        <w:spacing w:line="360" w:lineRule="auto"/>
        <w:ind w:left="1440" w:firstLine="720"/>
        <w:rPr>
          <w:b/>
          <w:color w:val="000000" w:themeColor="text1"/>
        </w:rPr>
      </w:pPr>
      <w:r>
        <w:rPr>
          <w:lang w:val="vi-VN"/>
        </w:rPr>
        <w:t>**********************************</w:t>
      </w:r>
    </w:p>
    <w:p w14:paraId="00D35766" w14:textId="77777777" w:rsidR="00C12F2C" w:rsidRDefault="00C12F2C" w:rsidP="00C12F2C">
      <w:pPr>
        <w:pStyle w:val="NoSpacing"/>
        <w:jc w:val="center"/>
        <w:rPr>
          <w:b/>
          <w:color w:val="000000" w:themeColor="text1"/>
          <w:lang w:val="vi-VN"/>
        </w:rPr>
      </w:pPr>
    </w:p>
    <w:p w14:paraId="46CC8745" w14:textId="77777777" w:rsidR="00C12F2C" w:rsidRDefault="00C12F2C" w:rsidP="00C12F2C">
      <w:pPr>
        <w:pStyle w:val="NoSpacing"/>
        <w:jc w:val="center"/>
        <w:rPr>
          <w:b/>
          <w:color w:val="000000" w:themeColor="text1"/>
        </w:rPr>
      </w:pPr>
      <w:r>
        <w:rPr>
          <w:b/>
          <w:color w:val="000000" w:themeColor="text1"/>
          <w:lang w:val="vi-VN"/>
        </w:rPr>
        <w:t>K</w:t>
      </w:r>
      <w:r>
        <w:rPr>
          <w:b/>
          <w:color w:val="000000" w:themeColor="text1"/>
        </w:rPr>
        <w:t>Ế HOẠCH GIÁO DỤC NGÀY</w:t>
      </w:r>
    </w:p>
    <w:p w14:paraId="2F6E4A25" w14:textId="77777777" w:rsidR="00C12F2C" w:rsidRDefault="00C12F2C" w:rsidP="00C12F2C">
      <w:pPr>
        <w:pStyle w:val="NoSpacing"/>
        <w:jc w:val="center"/>
        <w:rPr>
          <w:color w:val="000000" w:themeColor="text1"/>
          <w:lang w:val="vi-VN"/>
        </w:rPr>
      </w:pPr>
      <w:r>
        <w:rPr>
          <w:color w:val="000000" w:themeColor="text1"/>
        </w:rPr>
        <w:t xml:space="preserve">Thứ </w:t>
      </w:r>
      <w:r>
        <w:rPr>
          <w:color w:val="000000" w:themeColor="text1"/>
          <w:lang w:val="vi-VN"/>
        </w:rPr>
        <w:t>tư</w:t>
      </w:r>
      <w:r>
        <w:rPr>
          <w:color w:val="000000" w:themeColor="text1"/>
        </w:rPr>
        <w:t>,  ngày</w:t>
      </w:r>
      <w:r>
        <w:rPr>
          <w:color w:val="000000" w:themeColor="text1"/>
          <w:lang w:val="vi-VN"/>
        </w:rPr>
        <w:t xml:space="preserve">  12</w:t>
      </w:r>
      <w:r>
        <w:rPr>
          <w:color w:val="000000" w:themeColor="text1"/>
        </w:rPr>
        <w:t xml:space="preserve"> tháng  </w:t>
      </w:r>
      <w:r>
        <w:rPr>
          <w:color w:val="000000" w:themeColor="text1"/>
          <w:lang w:val="vi-VN"/>
        </w:rPr>
        <w:t>02</w:t>
      </w:r>
      <w:r>
        <w:rPr>
          <w:color w:val="000000" w:themeColor="text1"/>
        </w:rPr>
        <w:t xml:space="preserve"> năm 202</w:t>
      </w:r>
      <w:r>
        <w:rPr>
          <w:color w:val="000000" w:themeColor="text1"/>
          <w:lang w:val="vi-VN"/>
        </w:rPr>
        <w:t>5</w:t>
      </w:r>
    </w:p>
    <w:p w14:paraId="351F37D9" w14:textId="77777777" w:rsidR="00C12F2C" w:rsidRDefault="00C12F2C" w:rsidP="00C12F2C">
      <w:pPr>
        <w:jc w:val="center"/>
        <w:rPr>
          <w:b/>
          <w:bCs/>
          <w:color w:val="262626"/>
          <w:lang w:val="vi-VN"/>
        </w:rPr>
      </w:pPr>
      <w:r>
        <w:rPr>
          <w:rFonts w:eastAsia="SimSun"/>
          <w:b/>
          <w:kern w:val="2"/>
          <w:lang w:val="pt-BR" w:eastAsia="hi-IN" w:bidi="hi-IN"/>
        </w:rPr>
        <w:t xml:space="preserve">Chủ đề nhánh: </w:t>
      </w:r>
      <w:r>
        <w:rPr>
          <w:b/>
          <w:color w:val="262626"/>
          <w:lang w:val="vi-VN"/>
        </w:rPr>
        <w:t>ĐỘNG VẬT SỐNG TRONG RỪNG</w:t>
      </w:r>
    </w:p>
    <w:p w14:paraId="09AE4179" w14:textId="77777777" w:rsidR="00C12F2C" w:rsidRDefault="00C12F2C" w:rsidP="00C12F2C">
      <w:pPr>
        <w:rPr>
          <w:b/>
          <w:color w:val="000000" w:themeColor="text1"/>
        </w:rPr>
      </w:pPr>
    </w:p>
    <w:p w14:paraId="7D1276ED" w14:textId="77777777" w:rsidR="00C12F2C" w:rsidRDefault="00C12F2C" w:rsidP="00C12F2C">
      <w:pPr>
        <w:ind w:firstLine="720"/>
        <w:rPr>
          <w:b/>
          <w:color w:val="000000" w:themeColor="text1"/>
        </w:rPr>
      </w:pPr>
      <w:r>
        <w:rPr>
          <w:b/>
          <w:color w:val="000000" w:themeColor="text1"/>
        </w:rPr>
        <w:t xml:space="preserve">I. </w:t>
      </w:r>
      <w:r>
        <w:rPr>
          <w:b/>
          <w:color w:val="000000" w:themeColor="text1"/>
          <w:u w:val="single"/>
        </w:rPr>
        <w:t>ĐÓN TRẺ:</w:t>
      </w:r>
    </w:p>
    <w:p w14:paraId="4869563D" w14:textId="77777777" w:rsidR="00C12F2C" w:rsidRDefault="00C12F2C" w:rsidP="00C12F2C">
      <w:pPr>
        <w:ind w:firstLine="720"/>
        <w:rPr>
          <w:color w:val="000000" w:themeColor="text1"/>
        </w:rPr>
      </w:pPr>
      <w:r>
        <w:rPr>
          <w:color w:val="000000" w:themeColor="text1"/>
        </w:rPr>
        <w:t xml:space="preserve">- Cô vui vẻ, ân cần khi đón trẻ, hướng dẫn trẻ cất đồ dùng cá nhân đúng nơi quy định. </w:t>
      </w:r>
    </w:p>
    <w:p w14:paraId="0C1E2A9F" w14:textId="77777777" w:rsidR="00C12F2C" w:rsidRDefault="00C12F2C" w:rsidP="00C12F2C">
      <w:pPr>
        <w:ind w:firstLine="720"/>
        <w:jc w:val="both"/>
        <w:rPr>
          <w:bCs/>
          <w:color w:val="000000" w:themeColor="text1"/>
        </w:rPr>
      </w:pPr>
      <w:r>
        <w:rPr>
          <w:bCs/>
          <w:color w:val="000000" w:themeColor="text1"/>
        </w:rPr>
        <w:t xml:space="preserve">- Trao đổi với phụ huynh tình hình của bé ở nhà, ở trường. </w:t>
      </w:r>
    </w:p>
    <w:p w14:paraId="7C55BBAC" w14:textId="77777777" w:rsidR="00C12F2C" w:rsidRDefault="00C12F2C" w:rsidP="00C12F2C">
      <w:pPr>
        <w:ind w:firstLine="720"/>
        <w:jc w:val="both"/>
        <w:rPr>
          <w:b/>
          <w:bCs/>
          <w:color w:val="000000" w:themeColor="text1"/>
        </w:rPr>
      </w:pPr>
      <w:r>
        <w:rPr>
          <w:b/>
          <w:bCs/>
          <w:color w:val="000000" w:themeColor="text1"/>
        </w:rPr>
        <w:t>II .</w:t>
      </w:r>
      <w:r>
        <w:rPr>
          <w:b/>
          <w:bCs/>
          <w:color w:val="000000" w:themeColor="text1"/>
          <w:u w:val="single"/>
        </w:rPr>
        <w:t>THỂ DỤC BUỔI SÁNG:</w:t>
      </w:r>
      <w:r>
        <w:rPr>
          <w:b/>
          <w:bCs/>
          <w:color w:val="000000" w:themeColor="text1"/>
        </w:rPr>
        <w:t xml:space="preserve">     </w:t>
      </w:r>
    </w:p>
    <w:p w14:paraId="000DB23F" w14:textId="77777777" w:rsidR="00C12F2C" w:rsidRDefault="00C12F2C" w:rsidP="00C12F2C">
      <w:pPr>
        <w:ind w:firstLine="720"/>
        <w:rPr>
          <w:spacing w:val="-6"/>
          <w:lang w:val="vi-VN"/>
        </w:rPr>
      </w:pPr>
      <w:r>
        <w:rPr>
          <w:color w:val="000000" w:themeColor="text1"/>
        </w:rPr>
        <w:t>Trẻ tập các bài tập thể dục theo bài hát</w:t>
      </w:r>
      <w:r>
        <w:rPr>
          <w:color w:val="000000" w:themeColor="text1"/>
          <w:lang w:val="vi-VN"/>
        </w:rPr>
        <w:t xml:space="preserve">: </w:t>
      </w:r>
      <w:r>
        <w:t>“Điệu nhảy rừng xanh</w:t>
      </w:r>
      <w:r>
        <w:rPr>
          <w:lang w:val="vi-VN"/>
        </w:rPr>
        <w:t>”.</w:t>
      </w:r>
      <w:r>
        <w:rPr>
          <w:spacing w:val="-6"/>
        </w:rPr>
        <w:t xml:space="preserve">  </w:t>
      </w:r>
      <w:r>
        <w:rPr>
          <w:spacing w:val="-6"/>
          <w:lang w:val="vi-VN"/>
        </w:rPr>
        <w:tab/>
      </w:r>
    </w:p>
    <w:p w14:paraId="287BB8A3" w14:textId="77777777" w:rsidR="00C12F2C" w:rsidRDefault="00C12F2C" w:rsidP="00C12F2C">
      <w:pPr>
        <w:pStyle w:val="NoSpacing1"/>
        <w:spacing w:line="10" w:lineRule="atLeast"/>
        <w:ind w:firstLine="720"/>
        <w:jc w:val="both"/>
        <w:rPr>
          <w:rFonts w:cs="Times New Roman"/>
          <w:b/>
          <w:bCs/>
          <w:szCs w:val="28"/>
          <w:lang w:val="vi-VN"/>
        </w:rPr>
      </w:pPr>
      <w:r>
        <w:rPr>
          <w:rFonts w:cs="Times New Roman"/>
          <w:b/>
          <w:color w:val="000000" w:themeColor="text1"/>
          <w:szCs w:val="28"/>
        </w:rPr>
        <w:lastRenderedPageBreak/>
        <w:t>I</w:t>
      </w:r>
      <w:r>
        <w:rPr>
          <w:rFonts w:cs="Times New Roman"/>
          <w:b/>
          <w:color w:val="000000" w:themeColor="text1"/>
          <w:szCs w:val="28"/>
          <w:lang w:val="vi-VN"/>
        </w:rPr>
        <w:t>II</w:t>
      </w:r>
      <w:r>
        <w:rPr>
          <w:rFonts w:cs="Times New Roman"/>
          <w:b/>
          <w:color w:val="000000" w:themeColor="text1"/>
          <w:szCs w:val="28"/>
        </w:rPr>
        <w:t xml:space="preserve">. </w:t>
      </w:r>
      <w:r>
        <w:rPr>
          <w:rFonts w:cs="Times New Roman"/>
          <w:b/>
          <w:color w:val="000000" w:themeColor="text1"/>
          <w:szCs w:val="28"/>
          <w:u w:val="single"/>
        </w:rPr>
        <w:t>HOẠT ĐỘNG HỌC</w:t>
      </w:r>
      <w:r>
        <w:rPr>
          <w:rFonts w:cs="Times New Roman"/>
          <w:b/>
          <w:color w:val="000000" w:themeColor="text1"/>
          <w:szCs w:val="28"/>
        </w:rPr>
        <w:t xml:space="preserve">: </w:t>
      </w:r>
      <w:r>
        <w:rPr>
          <w:rFonts w:cs="Times New Roman"/>
          <w:b/>
          <w:color w:val="000000" w:themeColor="text1"/>
          <w:szCs w:val="28"/>
          <w:lang w:val="vi-VN"/>
        </w:rPr>
        <w:t xml:space="preserve">                   </w:t>
      </w:r>
      <w:r>
        <w:rPr>
          <w:rFonts w:cs="Times New Roman"/>
          <w:b/>
          <w:bCs/>
          <w:szCs w:val="28"/>
          <w:lang w:val="vi-VN"/>
        </w:rPr>
        <w:t>LQVT</w:t>
      </w:r>
    </w:p>
    <w:p w14:paraId="2D66FCF7" w14:textId="77777777" w:rsidR="00C12F2C" w:rsidRDefault="00C12F2C" w:rsidP="00C12F2C">
      <w:pPr>
        <w:spacing w:before="60" w:after="60"/>
        <w:ind w:firstLineChars="1372" w:firstLine="3857"/>
        <w:jc w:val="both"/>
        <w:rPr>
          <w:b/>
          <w:bCs/>
          <w:color w:val="000000" w:themeColor="text1"/>
          <w:lang w:val="vi-VN"/>
        </w:rPr>
      </w:pPr>
      <w:r>
        <w:rPr>
          <w:rStyle w:val="Strong"/>
          <w:i/>
          <w:iCs/>
          <w:color w:val="000000"/>
          <w:shd w:val="clear" w:color="auto" w:fill="FFFFFF"/>
        </w:rPr>
        <w:t>Đề tài</w:t>
      </w:r>
      <w:r>
        <w:rPr>
          <w:rStyle w:val="Strong"/>
          <w:i/>
          <w:iCs/>
          <w:color w:val="000000"/>
          <w:shd w:val="clear" w:color="auto" w:fill="FFFFFF"/>
          <w:lang w:val="vi-VN"/>
        </w:rPr>
        <w:t xml:space="preserve">:   </w:t>
      </w:r>
      <w:r>
        <w:rPr>
          <w:color w:val="FF0000"/>
        </w:rPr>
        <w:t xml:space="preserve">Tạo nhóm tương ứng có số lượng là </w:t>
      </w:r>
      <w:r>
        <w:rPr>
          <w:color w:val="FF0000"/>
          <w:lang w:val="vi-VN"/>
        </w:rPr>
        <w:t>3</w:t>
      </w:r>
      <w:r>
        <w:rPr>
          <w:color w:val="FF0000"/>
        </w:rPr>
        <w:t>.</w:t>
      </w:r>
    </w:p>
    <w:p w14:paraId="6303563C" w14:textId="77777777" w:rsidR="00C12F2C" w:rsidRDefault="00C12F2C" w:rsidP="00C12F2C">
      <w:pPr>
        <w:pStyle w:val="NormalWeb"/>
        <w:shd w:val="clear" w:color="auto" w:fill="FFFFFF"/>
        <w:spacing w:line="10" w:lineRule="atLeast"/>
        <w:ind w:firstLine="720"/>
        <w:jc w:val="both"/>
        <w:rPr>
          <w:rStyle w:val="Strong"/>
          <w:color w:val="3C3C3C"/>
          <w:sz w:val="28"/>
          <w:szCs w:val="28"/>
          <w:shd w:val="clear" w:color="auto" w:fill="FFFFFF"/>
          <w:lang w:val="vi-VN"/>
        </w:rPr>
      </w:pPr>
    </w:p>
    <w:p w14:paraId="12103915" w14:textId="77777777" w:rsidR="00C12F2C" w:rsidRDefault="00C12F2C" w:rsidP="00C12F2C">
      <w:pPr>
        <w:pStyle w:val="NormalWeb"/>
        <w:shd w:val="clear" w:color="auto" w:fill="FFFFFF"/>
        <w:spacing w:line="10" w:lineRule="atLeast"/>
        <w:ind w:firstLine="720"/>
        <w:jc w:val="both"/>
        <w:rPr>
          <w:color w:val="3C3C3C"/>
          <w:sz w:val="28"/>
          <w:szCs w:val="28"/>
          <w:u w:val="single"/>
        </w:rPr>
      </w:pPr>
      <w:r>
        <w:rPr>
          <w:rStyle w:val="Strong"/>
          <w:b w:val="0"/>
          <w:bCs w:val="0"/>
          <w:i/>
          <w:iCs/>
          <w:color w:val="3C3C3C"/>
          <w:sz w:val="28"/>
          <w:szCs w:val="28"/>
          <w:shd w:val="clear" w:color="auto" w:fill="FFFFFF"/>
          <w:lang w:val="vi-VN"/>
        </w:rPr>
        <w:t>1</w:t>
      </w:r>
      <w:r>
        <w:rPr>
          <w:rStyle w:val="Strong"/>
          <w:b w:val="0"/>
          <w:bCs w:val="0"/>
          <w:i/>
          <w:iCs/>
          <w:color w:val="3C3C3C"/>
          <w:sz w:val="28"/>
          <w:szCs w:val="28"/>
          <w:shd w:val="clear" w:color="auto" w:fill="FFFFFF"/>
        </w:rPr>
        <w:t xml:space="preserve">. </w:t>
      </w:r>
      <w:r>
        <w:rPr>
          <w:rStyle w:val="Strong"/>
          <w:b w:val="0"/>
          <w:bCs w:val="0"/>
          <w:i/>
          <w:iCs/>
          <w:color w:val="3C3C3C"/>
          <w:sz w:val="28"/>
          <w:szCs w:val="28"/>
          <w:u w:val="single"/>
          <w:shd w:val="clear" w:color="auto" w:fill="FFFFFF"/>
        </w:rPr>
        <w:t>Mục đích yêu cầu:</w:t>
      </w:r>
    </w:p>
    <w:p w14:paraId="136A82B8" w14:textId="77777777" w:rsidR="00C12F2C" w:rsidRDefault="00C12F2C" w:rsidP="00C12F2C">
      <w:pPr>
        <w:pStyle w:val="NormalWeb"/>
        <w:shd w:val="clear" w:color="auto" w:fill="FFFFFF"/>
        <w:spacing w:line="10" w:lineRule="atLeast"/>
        <w:ind w:firstLine="720"/>
        <w:jc w:val="both"/>
        <w:rPr>
          <w:color w:val="3C3C3C"/>
          <w:sz w:val="28"/>
          <w:szCs w:val="28"/>
          <w:lang w:val="vi-VN"/>
        </w:rPr>
      </w:pPr>
      <w:r>
        <w:rPr>
          <w:rStyle w:val="Strong"/>
          <w:b w:val="0"/>
          <w:bCs w:val="0"/>
          <w:i/>
          <w:iCs/>
          <w:color w:val="3C3C3C"/>
          <w:sz w:val="28"/>
          <w:szCs w:val="28"/>
          <w:shd w:val="clear" w:color="auto" w:fill="FFFFFF"/>
          <w:lang w:val="vi-VN"/>
        </w:rPr>
        <w:t>a</w:t>
      </w:r>
      <w:r>
        <w:rPr>
          <w:rStyle w:val="Strong"/>
          <w:b w:val="0"/>
          <w:bCs w:val="0"/>
          <w:i/>
          <w:iCs/>
          <w:color w:val="3C3C3C"/>
          <w:sz w:val="28"/>
          <w:szCs w:val="28"/>
          <w:shd w:val="clear" w:color="auto" w:fill="FFFFFF"/>
        </w:rPr>
        <w:t xml:space="preserve">. </w:t>
      </w:r>
      <w:r>
        <w:rPr>
          <w:rStyle w:val="Strong"/>
          <w:b w:val="0"/>
          <w:bCs w:val="0"/>
          <w:i/>
          <w:iCs/>
          <w:color w:val="3C3C3C"/>
          <w:sz w:val="28"/>
          <w:szCs w:val="28"/>
          <w:u w:val="single"/>
          <w:shd w:val="clear" w:color="auto" w:fill="FFFFFF"/>
        </w:rPr>
        <w:t>Kiến thức</w:t>
      </w:r>
      <w:r>
        <w:rPr>
          <w:rStyle w:val="Strong"/>
          <w:b w:val="0"/>
          <w:bCs w:val="0"/>
          <w:i/>
          <w:iCs/>
          <w:color w:val="3C3C3C"/>
          <w:sz w:val="28"/>
          <w:szCs w:val="28"/>
          <w:u w:val="single"/>
          <w:shd w:val="clear" w:color="auto" w:fill="FFFFFF"/>
          <w:lang w:val="vi-VN"/>
        </w:rPr>
        <w:t>:</w:t>
      </w:r>
    </w:p>
    <w:p w14:paraId="78258723"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rPr>
      </w:pPr>
      <w:r>
        <w:rPr>
          <w:color w:val="3C3C3C"/>
          <w:sz w:val="28"/>
          <w:szCs w:val="28"/>
          <w:shd w:val="clear" w:color="auto" w:fill="FFFFFF"/>
        </w:rPr>
        <w:t>- Trẻ biết đếm đến 3, biết tạo nhóm có 3 đối tượng.</w:t>
      </w:r>
    </w:p>
    <w:p w14:paraId="52BE2FB1" w14:textId="77777777" w:rsidR="00C12F2C" w:rsidRDefault="00C12F2C" w:rsidP="00C12F2C">
      <w:pPr>
        <w:pStyle w:val="NormalWeb"/>
        <w:shd w:val="clear" w:color="auto" w:fill="FFFFFF"/>
        <w:spacing w:line="10" w:lineRule="atLeast"/>
        <w:ind w:firstLine="720"/>
        <w:jc w:val="both"/>
        <w:rPr>
          <w:color w:val="3C3C3C"/>
          <w:sz w:val="28"/>
          <w:szCs w:val="28"/>
        </w:rPr>
      </w:pPr>
      <w:r>
        <w:rPr>
          <w:rStyle w:val="Strong"/>
          <w:b w:val="0"/>
          <w:bCs w:val="0"/>
          <w:i/>
          <w:iCs/>
          <w:color w:val="3C3C3C"/>
          <w:sz w:val="28"/>
          <w:szCs w:val="28"/>
          <w:shd w:val="clear" w:color="auto" w:fill="FFFFFF"/>
          <w:lang w:val="vi-VN"/>
        </w:rPr>
        <w:t>b</w:t>
      </w:r>
      <w:r>
        <w:rPr>
          <w:rStyle w:val="Strong"/>
          <w:b w:val="0"/>
          <w:bCs w:val="0"/>
          <w:i/>
          <w:iCs/>
          <w:color w:val="3C3C3C"/>
          <w:sz w:val="28"/>
          <w:szCs w:val="28"/>
          <w:shd w:val="clear" w:color="auto" w:fill="FFFFFF"/>
        </w:rPr>
        <w:t xml:space="preserve">. </w:t>
      </w:r>
      <w:r>
        <w:rPr>
          <w:rStyle w:val="Strong"/>
          <w:b w:val="0"/>
          <w:bCs w:val="0"/>
          <w:i/>
          <w:iCs/>
          <w:color w:val="3C3C3C"/>
          <w:sz w:val="28"/>
          <w:szCs w:val="28"/>
          <w:u w:val="single"/>
          <w:shd w:val="clear" w:color="auto" w:fill="FFFFFF"/>
        </w:rPr>
        <w:t>Kỹ năng:</w:t>
      </w:r>
    </w:p>
    <w:p w14:paraId="65387B61"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rPr>
      </w:pPr>
      <w:r>
        <w:rPr>
          <w:color w:val="3C3C3C"/>
          <w:sz w:val="28"/>
          <w:szCs w:val="28"/>
          <w:shd w:val="clear" w:color="auto" w:fill="FFFFFF"/>
        </w:rPr>
        <w:t>- Trẻ đếm thành thạo từ 1 – 3 đếm từ trái sang phải</w:t>
      </w:r>
    </w:p>
    <w:p w14:paraId="42E22F86"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rPr>
      </w:pPr>
      <w:r>
        <w:rPr>
          <w:color w:val="3C3C3C"/>
          <w:sz w:val="28"/>
          <w:szCs w:val="28"/>
          <w:shd w:val="clear" w:color="auto" w:fill="FFFFFF"/>
        </w:rPr>
        <w:t>- Trẻ tìm và tạo được các nhóm có số lượng là 3 theo yêu cầu của cô.</w:t>
      </w:r>
    </w:p>
    <w:p w14:paraId="7A46081C" w14:textId="77777777" w:rsidR="00C12F2C" w:rsidRDefault="00C12F2C" w:rsidP="00C12F2C">
      <w:pPr>
        <w:pStyle w:val="NormalWeb"/>
        <w:shd w:val="clear" w:color="auto" w:fill="FFFFFF"/>
        <w:ind w:firstLine="720"/>
        <w:jc w:val="both"/>
        <w:rPr>
          <w:color w:val="3C3C3C"/>
          <w:sz w:val="28"/>
          <w:szCs w:val="28"/>
          <w:lang w:val="vi-VN"/>
        </w:rPr>
      </w:pPr>
      <w:r>
        <w:rPr>
          <w:rStyle w:val="Strong"/>
          <w:b w:val="0"/>
          <w:bCs w:val="0"/>
          <w:i/>
          <w:iCs/>
          <w:color w:val="3C3C3C"/>
          <w:sz w:val="28"/>
          <w:szCs w:val="28"/>
          <w:shd w:val="clear" w:color="auto" w:fill="FFFFFF"/>
          <w:lang w:val="vi-VN"/>
        </w:rPr>
        <w:t>c</w:t>
      </w:r>
      <w:r>
        <w:rPr>
          <w:rStyle w:val="Strong"/>
          <w:b w:val="0"/>
          <w:bCs w:val="0"/>
          <w:i/>
          <w:iCs/>
          <w:color w:val="3C3C3C"/>
          <w:sz w:val="28"/>
          <w:szCs w:val="28"/>
          <w:shd w:val="clear" w:color="auto" w:fill="FFFFFF"/>
        </w:rPr>
        <w:t xml:space="preserve">. </w:t>
      </w:r>
      <w:r>
        <w:rPr>
          <w:rStyle w:val="Strong"/>
          <w:b w:val="0"/>
          <w:bCs w:val="0"/>
          <w:i/>
          <w:iCs/>
          <w:color w:val="3C3C3C"/>
          <w:sz w:val="28"/>
          <w:szCs w:val="28"/>
          <w:u w:val="single"/>
          <w:shd w:val="clear" w:color="auto" w:fill="FFFFFF"/>
          <w:lang w:val="vi-VN"/>
        </w:rPr>
        <w:t>Giáo dục:</w:t>
      </w:r>
    </w:p>
    <w:p w14:paraId="6BB2119B" w14:textId="77777777" w:rsidR="00C12F2C" w:rsidRDefault="00C12F2C" w:rsidP="00C12F2C">
      <w:pPr>
        <w:pStyle w:val="NormalWeb"/>
        <w:shd w:val="clear" w:color="auto" w:fill="FFFFFF"/>
        <w:ind w:firstLine="720"/>
        <w:jc w:val="both"/>
        <w:rPr>
          <w:color w:val="3C3C3C"/>
          <w:sz w:val="28"/>
          <w:szCs w:val="28"/>
        </w:rPr>
      </w:pPr>
      <w:r>
        <w:rPr>
          <w:color w:val="3C3C3C"/>
          <w:sz w:val="28"/>
          <w:szCs w:val="28"/>
          <w:shd w:val="clear" w:color="auto" w:fill="FFFFFF"/>
        </w:rPr>
        <w:t>- Trẻ tích cực tham gia vào các hoạt động</w:t>
      </w:r>
    </w:p>
    <w:p w14:paraId="295A55D4" w14:textId="77777777" w:rsidR="00C12F2C" w:rsidRDefault="00C12F2C" w:rsidP="00C12F2C">
      <w:pPr>
        <w:pStyle w:val="NormalWeb"/>
        <w:shd w:val="clear" w:color="auto" w:fill="FFFFFF"/>
        <w:ind w:firstLine="720"/>
        <w:jc w:val="both"/>
        <w:rPr>
          <w:color w:val="3C3C3C"/>
          <w:sz w:val="28"/>
          <w:szCs w:val="28"/>
        </w:rPr>
      </w:pPr>
      <w:r>
        <w:rPr>
          <w:color w:val="3C3C3C"/>
          <w:sz w:val="28"/>
          <w:szCs w:val="28"/>
          <w:shd w:val="clear" w:color="auto" w:fill="FFFFFF"/>
        </w:rPr>
        <w:t>- Trẻ biết tránh xa những con vật nguy hiểm.</w:t>
      </w:r>
    </w:p>
    <w:p w14:paraId="099B7CDC" w14:textId="77777777" w:rsidR="00C12F2C" w:rsidRDefault="00C12F2C" w:rsidP="00C12F2C">
      <w:pPr>
        <w:pStyle w:val="NormalWeb"/>
        <w:shd w:val="clear" w:color="auto" w:fill="FFFFFF"/>
        <w:ind w:firstLine="720"/>
        <w:jc w:val="both"/>
        <w:rPr>
          <w:rStyle w:val="Strong"/>
          <w:color w:val="3C3C3C"/>
          <w:sz w:val="28"/>
          <w:szCs w:val="28"/>
          <w:shd w:val="clear" w:color="auto" w:fill="FFFFFF"/>
        </w:rPr>
      </w:pPr>
      <w:r>
        <w:rPr>
          <w:rStyle w:val="Strong"/>
          <w:b w:val="0"/>
          <w:bCs w:val="0"/>
          <w:i/>
          <w:iCs/>
          <w:color w:val="3C3C3C"/>
          <w:sz w:val="28"/>
          <w:szCs w:val="28"/>
          <w:shd w:val="clear" w:color="auto" w:fill="FFFFFF"/>
          <w:lang w:val="vi-VN"/>
        </w:rPr>
        <w:t>2</w:t>
      </w:r>
      <w:r>
        <w:rPr>
          <w:rStyle w:val="Strong"/>
          <w:b w:val="0"/>
          <w:bCs w:val="0"/>
          <w:i/>
          <w:iCs/>
          <w:color w:val="3C3C3C"/>
          <w:sz w:val="28"/>
          <w:szCs w:val="28"/>
          <w:shd w:val="clear" w:color="auto" w:fill="FFFFFF"/>
        </w:rPr>
        <w:t xml:space="preserve">. </w:t>
      </w:r>
      <w:r>
        <w:rPr>
          <w:rStyle w:val="Strong"/>
          <w:b w:val="0"/>
          <w:bCs w:val="0"/>
          <w:i/>
          <w:iCs/>
          <w:color w:val="3C3C3C"/>
          <w:sz w:val="28"/>
          <w:szCs w:val="28"/>
          <w:u w:val="single"/>
          <w:shd w:val="clear" w:color="auto" w:fill="FFFFFF"/>
        </w:rPr>
        <w:t>Chuẩn bị:</w:t>
      </w:r>
    </w:p>
    <w:p w14:paraId="2D11CB68" w14:textId="77777777" w:rsidR="00C12F2C" w:rsidRDefault="00C12F2C" w:rsidP="00C12F2C">
      <w:pPr>
        <w:pStyle w:val="NormalWeb"/>
        <w:shd w:val="clear" w:color="auto" w:fill="FFFFFF"/>
        <w:spacing w:line="10" w:lineRule="atLeast"/>
        <w:ind w:firstLine="720"/>
        <w:jc w:val="both"/>
        <w:rPr>
          <w:color w:val="3C3C3C"/>
          <w:sz w:val="28"/>
          <w:szCs w:val="28"/>
          <w:lang w:val="vi-VN"/>
        </w:rPr>
      </w:pPr>
      <w:r>
        <w:rPr>
          <w:color w:val="3C3C3C"/>
          <w:sz w:val="28"/>
          <w:szCs w:val="28"/>
          <w:shd w:val="clear" w:color="auto" w:fill="FFFFFF"/>
        </w:rPr>
        <w:t>- Mô hình vườn bách thú cho trẻ tham quan</w:t>
      </w:r>
      <w:r>
        <w:rPr>
          <w:color w:val="3C3C3C"/>
          <w:sz w:val="28"/>
          <w:szCs w:val="28"/>
          <w:shd w:val="clear" w:color="auto" w:fill="FFFFFF"/>
          <w:lang w:val="vi-VN"/>
        </w:rPr>
        <w:t>, giáo án điện tử, b</w:t>
      </w:r>
      <w:r>
        <w:rPr>
          <w:color w:val="3C3C3C"/>
          <w:sz w:val="28"/>
          <w:szCs w:val="28"/>
          <w:shd w:val="clear" w:color="auto" w:fill="FFFFFF"/>
        </w:rPr>
        <w:t>ảng</w:t>
      </w:r>
      <w:r>
        <w:rPr>
          <w:color w:val="3C3C3C"/>
          <w:sz w:val="28"/>
          <w:szCs w:val="28"/>
          <w:shd w:val="clear" w:color="auto" w:fill="FFFFFF"/>
          <w:lang w:val="vi-VN"/>
        </w:rPr>
        <w:t>, ...</w:t>
      </w:r>
    </w:p>
    <w:p w14:paraId="1EB51333" w14:textId="77777777" w:rsidR="00C12F2C" w:rsidRDefault="00C12F2C" w:rsidP="00C12F2C">
      <w:pPr>
        <w:pStyle w:val="NormalWeb"/>
        <w:shd w:val="clear" w:color="auto" w:fill="FFFFFF"/>
        <w:spacing w:line="10" w:lineRule="atLeast"/>
        <w:ind w:firstLine="720"/>
        <w:jc w:val="both"/>
        <w:rPr>
          <w:color w:val="3C3C3C"/>
          <w:sz w:val="28"/>
          <w:szCs w:val="28"/>
          <w:lang w:val="vi-VN"/>
        </w:rPr>
      </w:pPr>
      <w:r>
        <w:rPr>
          <w:color w:val="3C3C3C"/>
          <w:sz w:val="28"/>
          <w:szCs w:val="28"/>
          <w:shd w:val="clear" w:color="auto" w:fill="FFFFFF"/>
        </w:rPr>
        <w:t xml:space="preserve">- </w:t>
      </w:r>
      <w:r>
        <w:rPr>
          <w:color w:val="3C3C3C"/>
          <w:sz w:val="28"/>
          <w:szCs w:val="28"/>
          <w:shd w:val="clear" w:color="auto" w:fill="FFFFFF"/>
          <w:lang w:val="vi-VN"/>
        </w:rPr>
        <w:t>Các rổ có màu, các con vật</w:t>
      </w:r>
      <w:r>
        <w:rPr>
          <w:color w:val="3C3C3C"/>
          <w:sz w:val="28"/>
          <w:szCs w:val="28"/>
          <w:shd w:val="clear" w:color="auto" w:fill="FFFFFF"/>
        </w:rPr>
        <w:t>, thẻ số</w:t>
      </w:r>
      <w:r>
        <w:rPr>
          <w:color w:val="3C3C3C"/>
          <w:sz w:val="28"/>
          <w:szCs w:val="28"/>
          <w:shd w:val="clear" w:color="auto" w:fill="FFFFFF"/>
          <w:lang w:val="vi-VN"/>
        </w:rPr>
        <w:t>....</w:t>
      </w:r>
    </w:p>
    <w:p w14:paraId="23AE4AC5" w14:textId="77777777" w:rsidR="00C12F2C" w:rsidRDefault="00C12F2C" w:rsidP="00C12F2C">
      <w:pPr>
        <w:pStyle w:val="NormalWeb"/>
        <w:shd w:val="clear" w:color="auto" w:fill="FFFFFF"/>
        <w:spacing w:line="10" w:lineRule="atLeast"/>
        <w:ind w:firstLine="720"/>
        <w:jc w:val="both"/>
        <w:rPr>
          <w:color w:val="3C3C3C"/>
          <w:sz w:val="28"/>
          <w:szCs w:val="28"/>
        </w:rPr>
      </w:pPr>
      <w:r>
        <w:rPr>
          <w:rStyle w:val="Strong"/>
          <w:b w:val="0"/>
          <w:bCs w:val="0"/>
          <w:i/>
          <w:iCs/>
          <w:color w:val="3C3C3C"/>
          <w:sz w:val="28"/>
          <w:szCs w:val="28"/>
          <w:shd w:val="clear" w:color="auto" w:fill="FFFFFF"/>
          <w:lang w:val="vi-VN"/>
        </w:rPr>
        <w:t>3</w:t>
      </w:r>
      <w:r>
        <w:rPr>
          <w:rStyle w:val="Strong"/>
          <w:b w:val="0"/>
          <w:bCs w:val="0"/>
          <w:i/>
          <w:iCs/>
          <w:color w:val="3C3C3C"/>
          <w:sz w:val="28"/>
          <w:szCs w:val="28"/>
          <w:shd w:val="clear" w:color="auto" w:fill="FFFFFF"/>
        </w:rPr>
        <w:t xml:space="preserve">. </w:t>
      </w:r>
      <w:r>
        <w:rPr>
          <w:rStyle w:val="Strong"/>
          <w:b w:val="0"/>
          <w:bCs w:val="0"/>
          <w:i/>
          <w:iCs/>
          <w:color w:val="3C3C3C"/>
          <w:sz w:val="28"/>
          <w:szCs w:val="28"/>
          <w:u w:val="single"/>
          <w:shd w:val="clear" w:color="auto" w:fill="FFFFFF"/>
        </w:rPr>
        <w:t>Tổ chức hoạt động:</w:t>
      </w:r>
    </w:p>
    <w:p w14:paraId="707726BA" w14:textId="77777777" w:rsidR="00C12F2C" w:rsidRDefault="00C12F2C" w:rsidP="00C12F2C">
      <w:pPr>
        <w:pStyle w:val="NormalWeb"/>
        <w:shd w:val="clear" w:color="auto" w:fill="FFFFFF"/>
        <w:spacing w:line="10" w:lineRule="atLeast"/>
        <w:ind w:firstLine="720"/>
        <w:jc w:val="both"/>
        <w:rPr>
          <w:b/>
          <w:bCs/>
          <w:color w:val="3C3C3C"/>
          <w:sz w:val="28"/>
          <w:szCs w:val="28"/>
          <w:shd w:val="clear" w:color="auto" w:fill="FFFFFF"/>
          <w:lang w:val="vi-VN"/>
        </w:rPr>
      </w:pPr>
      <w:r>
        <w:rPr>
          <w:b/>
          <w:bCs/>
          <w:color w:val="3C3C3C"/>
          <w:sz w:val="28"/>
          <w:szCs w:val="28"/>
          <w:shd w:val="clear" w:color="auto" w:fill="FFFFFF"/>
          <w:lang w:val="vi-VN"/>
        </w:rPr>
        <w:t>* Hoạt động 1: Ổn định, giới thiệu:</w:t>
      </w:r>
    </w:p>
    <w:p w14:paraId="2615B27F" w14:textId="77777777" w:rsidR="00C12F2C" w:rsidRDefault="00C12F2C" w:rsidP="00C12F2C">
      <w:pPr>
        <w:pStyle w:val="NormalWeb"/>
        <w:spacing w:line="10" w:lineRule="atLeast"/>
        <w:jc w:val="both"/>
        <w:rPr>
          <w:rFonts w:ascii="Helvetica" w:eastAsia="Helvetica" w:hAnsi="Helvetica" w:cs="Helvetica"/>
          <w:color w:val="333333"/>
          <w:sz w:val="15"/>
          <w:szCs w:val="15"/>
        </w:rPr>
      </w:pPr>
      <w:r>
        <w:rPr>
          <w:rFonts w:eastAsia="Helvetica"/>
          <w:color w:val="333333"/>
          <w:sz w:val="28"/>
          <w:szCs w:val="28"/>
        </w:rPr>
        <w:t> </w:t>
      </w:r>
      <w:r>
        <w:rPr>
          <w:rFonts w:eastAsia="Helvetica"/>
          <w:color w:val="333333"/>
          <w:sz w:val="28"/>
          <w:szCs w:val="28"/>
          <w:lang w:val="vi-VN"/>
        </w:rPr>
        <w:tab/>
      </w:r>
      <w:r>
        <w:rPr>
          <w:rFonts w:eastAsia="Helvetica"/>
          <w:color w:val="333333"/>
          <w:sz w:val="28"/>
          <w:szCs w:val="28"/>
        </w:rPr>
        <w:t>Chào mừng các bé đ</w:t>
      </w:r>
      <w:r>
        <w:rPr>
          <w:rFonts w:eastAsia="Helvetica"/>
          <w:color w:val="333333"/>
          <w:sz w:val="28"/>
          <w:szCs w:val="28"/>
          <w:lang w:val="vi-VN"/>
        </w:rPr>
        <w:t>ã quay lại</w:t>
      </w:r>
      <w:r>
        <w:rPr>
          <w:rFonts w:eastAsia="Helvetica"/>
          <w:color w:val="333333"/>
          <w:sz w:val="28"/>
          <w:szCs w:val="28"/>
        </w:rPr>
        <w:t xml:space="preserve"> với chương trình “Bé vui học toán” ngày hôm nay.</w:t>
      </w:r>
    </w:p>
    <w:p w14:paraId="296D6E9B" w14:textId="77777777" w:rsidR="00C12F2C" w:rsidRDefault="00C12F2C" w:rsidP="00C12F2C">
      <w:pPr>
        <w:pStyle w:val="NormalWeb"/>
        <w:spacing w:line="10" w:lineRule="atLeast"/>
        <w:ind w:firstLine="720"/>
        <w:jc w:val="both"/>
        <w:rPr>
          <w:rFonts w:ascii="Helvetica" w:eastAsia="Helvetica" w:hAnsi="Helvetica" w:cs="Helvetica"/>
          <w:color w:val="333333"/>
          <w:sz w:val="15"/>
          <w:szCs w:val="15"/>
          <w:lang w:val="vi-VN"/>
        </w:rPr>
      </w:pPr>
      <w:r>
        <w:rPr>
          <w:rFonts w:eastAsia="Helvetica"/>
          <w:color w:val="333333"/>
          <w:sz w:val="28"/>
          <w:szCs w:val="28"/>
        </w:rPr>
        <w:t xml:space="preserve">- Và thành phần không thể thiếu trong chương trình hôm nay đó là các bé đến từ lớp </w:t>
      </w:r>
      <w:r>
        <w:rPr>
          <w:rFonts w:eastAsia="Helvetica"/>
          <w:color w:val="333333"/>
          <w:sz w:val="28"/>
          <w:szCs w:val="28"/>
          <w:lang w:val="vi-VN"/>
        </w:rPr>
        <w:t>bé 3</w:t>
      </w:r>
    </w:p>
    <w:p w14:paraId="6638FA30" w14:textId="77777777" w:rsidR="00C12F2C" w:rsidRDefault="00C12F2C" w:rsidP="00C12F2C">
      <w:pPr>
        <w:pStyle w:val="NormalWeb"/>
        <w:spacing w:line="10" w:lineRule="atLeast"/>
        <w:ind w:firstLine="720"/>
        <w:jc w:val="both"/>
        <w:rPr>
          <w:rFonts w:eastAsia="Helvetica"/>
          <w:color w:val="333333"/>
          <w:sz w:val="28"/>
          <w:szCs w:val="28"/>
          <w:lang w:val="vi-VN"/>
        </w:rPr>
      </w:pPr>
      <w:r>
        <w:rPr>
          <w:rFonts w:eastAsia="Helvetica"/>
          <w:color w:val="333333"/>
          <w:sz w:val="28"/>
          <w:szCs w:val="28"/>
        </w:rPr>
        <w:t xml:space="preserve">- Và người cùng đồng hành với chương trình là cô giáo </w:t>
      </w:r>
      <w:r>
        <w:rPr>
          <w:rFonts w:eastAsia="Helvetica"/>
          <w:color w:val="333333"/>
          <w:sz w:val="28"/>
          <w:szCs w:val="28"/>
          <w:lang w:val="vi-VN"/>
        </w:rPr>
        <w:t>Pơloong Jang + Alăng Thị Tú</w:t>
      </w:r>
    </w:p>
    <w:p w14:paraId="32E2E106" w14:textId="77777777" w:rsidR="00C12F2C" w:rsidRDefault="00C12F2C" w:rsidP="00C12F2C">
      <w:pPr>
        <w:pStyle w:val="NormalWeb"/>
        <w:shd w:val="clear" w:color="auto" w:fill="FFFFFF"/>
        <w:spacing w:line="10" w:lineRule="atLeast"/>
        <w:ind w:firstLine="720"/>
        <w:jc w:val="both"/>
        <w:rPr>
          <w:rFonts w:eastAsia="SimSun"/>
          <w:color w:val="333333"/>
          <w:sz w:val="28"/>
          <w:szCs w:val="28"/>
          <w:shd w:val="clear" w:color="auto" w:fill="FFFFFF"/>
        </w:rPr>
      </w:pPr>
      <w:r>
        <w:rPr>
          <w:rFonts w:eastAsia="SimSun"/>
          <w:color w:val="333333"/>
          <w:sz w:val="28"/>
          <w:szCs w:val="28"/>
          <w:shd w:val="clear" w:color="auto" w:fill="FFFFFF"/>
        </w:rPr>
        <w:t xml:space="preserve">Để cho không khí chương trình thêm sôi động bây giờ cô và các con cùng thể hiện thật đáng yêu vũ điệu </w:t>
      </w:r>
      <w:r>
        <w:rPr>
          <w:rFonts w:eastAsia="SimSun"/>
          <w:color w:val="333333"/>
          <w:sz w:val="28"/>
          <w:szCs w:val="28"/>
          <w:shd w:val="clear" w:color="auto" w:fill="FFFFFF"/>
          <w:lang w:val="vi-VN"/>
        </w:rPr>
        <w:t>“</w:t>
      </w:r>
      <w:r>
        <w:rPr>
          <w:color w:val="333333"/>
          <w:sz w:val="28"/>
          <w:szCs w:val="28"/>
          <w:shd w:val="clear" w:color="auto" w:fill="FFFFFF"/>
          <w:lang w:val="vi-VN"/>
        </w:rPr>
        <w:t>Chú voi” nào</w:t>
      </w:r>
      <w:r>
        <w:rPr>
          <w:rFonts w:eastAsia="SimSun"/>
          <w:color w:val="333333"/>
          <w:sz w:val="28"/>
          <w:szCs w:val="28"/>
          <w:shd w:val="clear" w:color="auto" w:fill="FFFFFF"/>
        </w:rPr>
        <w:t>.</w:t>
      </w:r>
    </w:p>
    <w:p w14:paraId="44DF7800" w14:textId="77777777" w:rsidR="00C12F2C" w:rsidRDefault="00C12F2C" w:rsidP="00C12F2C">
      <w:pPr>
        <w:pStyle w:val="NormalWeb"/>
        <w:shd w:val="clear" w:color="auto" w:fill="FFFFFF"/>
        <w:spacing w:line="10" w:lineRule="atLeast"/>
        <w:ind w:firstLine="720"/>
        <w:jc w:val="both"/>
        <w:rPr>
          <w:rFonts w:eastAsia="SimSun"/>
          <w:color w:val="333333"/>
          <w:sz w:val="28"/>
          <w:szCs w:val="28"/>
          <w:shd w:val="clear" w:color="auto" w:fill="FFFFFF"/>
        </w:rPr>
      </w:pPr>
      <w:r>
        <w:rPr>
          <w:rFonts w:eastAsia="SimSun"/>
          <w:color w:val="333333"/>
          <w:sz w:val="28"/>
          <w:szCs w:val="28"/>
          <w:shd w:val="clear" w:color="auto" w:fill="FFFFFF"/>
        </w:rPr>
        <w:lastRenderedPageBreak/>
        <w:t xml:space="preserve">Các con vừa thể hiện vũ điệu về con vật gì? Những chú </w:t>
      </w:r>
      <w:r>
        <w:rPr>
          <w:rFonts w:eastAsia="SimSun"/>
          <w:color w:val="333333"/>
          <w:sz w:val="28"/>
          <w:szCs w:val="28"/>
          <w:shd w:val="clear" w:color="auto" w:fill="FFFFFF"/>
          <w:lang w:val="vi-VN"/>
        </w:rPr>
        <w:t>voi</w:t>
      </w:r>
      <w:r>
        <w:rPr>
          <w:rFonts w:eastAsia="SimSun"/>
          <w:color w:val="333333"/>
          <w:sz w:val="28"/>
          <w:szCs w:val="28"/>
          <w:shd w:val="clear" w:color="auto" w:fill="FFFFFF"/>
        </w:rPr>
        <w:t xml:space="preserve"> đáng yêu sống ở đâu?</w:t>
      </w:r>
    </w:p>
    <w:p w14:paraId="4C0B6327"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rPr>
        <w:t>- Các con</w:t>
      </w:r>
      <w:r>
        <w:rPr>
          <w:color w:val="3C3C3C"/>
          <w:sz w:val="28"/>
          <w:szCs w:val="28"/>
          <w:shd w:val="clear" w:color="auto" w:fill="FFFFFF"/>
          <w:lang w:val="vi-VN"/>
        </w:rPr>
        <w:t xml:space="preserve"> </w:t>
      </w:r>
      <w:r>
        <w:rPr>
          <w:color w:val="3C3C3C"/>
          <w:sz w:val="28"/>
          <w:szCs w:val="28"/>
          <w:shd w:val="clear" w:color="auto" w:fill="FFFFFF"/>
        </w:rPr>
        <w:t>ơi! Trong khu vườn bách thú mới nuôi thêm rất nhiều những con vật ngộ nghĩnh và đáng yêu, các con muốn cùng cô đến thăm vườn bách thú không?</w:t>
      </w:r>
      <w:r>
        <w:rPr>
          <w:color w:val="3C3C3C"/>
          <w:sz w:val="28"/>
          <w:szCs w:val="28"/>
          <w:shd w:val="clear" w:color="auto" w:fill="FFFFFF"/>
          <w:lang w:val="vi-VN"/>
        </w:rPr>
        <w:t xml:space="preserve"> </w:t>
      </w:r>
      <w:r>
        <w:rPr>
          <w:color w:val="3C3C3C"/>
          <w:sz w:val="28"/>
          <w:szCs w:val="28"/>
          <w:shd w:val="clear" w:color="auto" w:fill="FFFFFF"/>
        </w:rPr>
        <w:t>Bây giờ các con</w:t>
      </w:r>
      <w:r>
        <w:rPr>
          <w:color w:val="3C3C3C"/>
          <w:sz w:val="28"/>
          <w:szCs w:val="28"/>
          <w:shd w:val="clear" w:color="auto" w:fill="FFFFFF"/>
          <w:lang w:val="vi-VN"/>
        </w:rPr>
        <w:t xml:space="preserve"> cùng</w:t>
      </w:r>
      <w:r>
        <w:rPr>
          <w:color w:val="3C3C3C"/>
          <w:sz w:val="28"/>
          <w:szCs w:val="28"/>
          <w:shd w:val="clear" w:color="auto" w:fill="FFFFFF"/>
        </w:rPr>
        <w:t xml:space="preserve"> đi đến thăm vườn bách thú nhé!</w:t>
      </w:r>
    </w:p>
    <w:p w14:paraId="6BE7B01F" w14:textId="77777777" w:rsidR="00C12F2C" w:rsidRDefault="00C12F2C" w:rsidP="00C12F2C">
      <w:pPr>
        <w:suppressAutoHyphens/>
        <w:snapToGrid w:val="0"/>
        <w:spacing w:line="10" w:lineRule="atLeast"/>
        <w:ind w:firstLine="720"/>
        <w:contextualSpacing/>
        <w:jc w:val="both"/>
        <w:rPr>
          <w:rFonts w:eastAsia="SimSun"/>
          <w:b/>
          <w:bCs/>
          <w:color w:val="333333"/>
          <w:shd w:val="clear" w:color="auto" w:fill="FFFFFF"/>
          <w:lang w:val="vi-VN"/>
        </w:rPr>
      </w:pPr>
      <w:r>
        <w:rPr>
          <w:rFonts w:eastAsia="SimSun"/>
          <w:b/>
          <w:bCs/>
          <w:color w:val="333333"/>
          <w:shd w:val="clear" w:color="auto" w:fill="FFFFFF"/>
          <w:lang w:val="vi-VN"/>
        </w:rPr>
        <w:t>* Hoạt động 2: Trọng tâm:</w:t>
      </w:r>
    </w:p>
    <w:p w14:paraId="325C971D" w14:textId="77777777" w:rsidR="00C12F2C" w:rsidRDefault="00C12F2C" w:rsidP="00C12F2C">
      <w:pPr>
        <w:suppressAutoHyphens/>
        <w:snapToGrid w:val="0"/>
        <w:spacing w:line="10" w:lineRule="atLeast"/>
        <w:ind w:firstLine="720"/>
        <w:contextualSpacing/>
        <w:jc w:val="both"/>
        <w:rPr>
          <w:rFonts w:eastAsia="SimSun"/>
          <w:b/>
          <w:bCs/>
          <w:color w:val="333333"/>
          <w:shd w:val="clear" w:color="auto" w:fill="FFFFFF"/>
          <w:lang w:val="vi-VN"/>
        </w:rPr>
      </w:pPr>
      <w:r>
        <w:rPr>
          <w:rFonts w:eastAsia="SimSun"/>
          <w:b/>
          <w:bCs/>
          <w:color w:val="333333"/>
          <w:shd w:val="clear" w:color="auto" w:fill="FFFFFF"/>
          <w:lang w:val="vi-VN"/>
        </w:rPr>
        <w:t xml:space="preserve">* Ôn số lượng 3: </w:t>
      </w:r>
    </w:p>
    <w:p w14:paraId="251E0522" w14:textId="77777777" w:rsidR="00C12F2C" w:rsidRDefault="00C12F2C" w:rsidP="00C12F2C">
      <w:pPr>
        <w:pStyle w:val="NormalWeb"/>
        <w:shd w:val="clear" w:color="auto" w:fill="FFFFFF"/>
        <w:spacing w:line="10" w:lineRule="atLeast"/>
        <w:ind w:firstLine="720"/>
        <w:jc w:val="both"/>
        <w:rPr>
          <w:color w:val="3C3C3C"/>
          <w:sz w:val="28"/>
          <w:szCs w:val="28"/>
          <w:lang w:val="vi-VN"/>
        </w:rPr>
      </w:pPr>
      <w:r>
        <w:rPr>
          <w:color w:val="3C3C3C"/>
          <w:sz w:val="28"/>
          <w:szCs w:val="28"/>
          <w:shd w:val="clear" w:color="auto" w:fill="FFFFFF"/>
        </w:rPr>
        <w:t xml:space="preserve">- Các con quan sát xem nhóm con vật nào có số lượng là </w:t>
      </w:r>
      <w:r>
        <w:rPr>
          <w:color w:val="3C3C3C"/>
          <w:sz w:val="28"/>
          <w:szCs w:val="28"/>
          <w:shd w:val="clear" w:color="auto" w:fill="FFFFFF"/>
          <w:lang w:val="vi-VN"/>
        </w:rPr>
        <w:t>4</w:t>
      </w:r>
      <w:r>
        <w:rPr>
          <w:color w:val="3C3C3C"/>
          <w:sz w:val="28"/>
          <w:szCs w:val="28"/>
          <w:shd w:val="clear" w:color="auto" w:fill="FFFFFF"/>
        </w:rPr>
        <w:t>? Cô cho trẻ chỉ và đếm số c</w:t>
      </w:r>
      <w:r>
        <w:rPr>
          <w:color w:val="3C3C3C"/>
          <w:sz w:val="28"/>
          <w:szCs w:val="28"/>
          <w:shd w:val="clear" w:color="auto" w:fill="FFFFFF"/>
          <w:lang w:val="vi-VN"/>
        </w:rPr>
        <w:t>on hổ</w:t>
      </w:r>
      <w:r>
        <w:rPr>
          <w:color w:val="3C3C3C"/>
          <w:sz w:val="28"/>
          <w:szCs w:val="28"/>
          <w:shd w:val="clear" w:color="auto" w:fill="FFFFFF"/>
        </w:rPr>
        <w:t xml:space="preserve">. </w:t>
      </w:r>
      <w:r>
        <w:rPr>
          <w:color w:val="3C3C3C"/>
          <w:sz w:val="28"/>
          <w:szCs w:val="28"/>
          <w:shd w:val="clear" w:color="auto" w:fill="FFFFFF"/>
          <w:lang w:val="vi-VN"/>
        </w:rPr>
        <w:t xml:space="preserve">3 </w:t>
      </w:r>
      <w:r>
        <w:rPr>
          <w:color w:val="3C3C3C"/>
          <w:sz w:val="28"/>
          <w:szCs w:val="28"/>
          <w:shd w:val="clear" w:color="auto" w:fill="FFFFFF"/>
        </w:rPr>
        <w:t xml:space="preserve">con </w:t>
      </w:r>
      <w:r>
        <w:rPr>
          <w:color w:val="3C3C3C"/>
          <w:sz w:val="28"/>
          <w:szCs w:val="28"/>
          <w:shd w:val="clear" w:color="auto" w:fill="FFFFFF"/>
          <w:lang w:val="vi-VN"/>
        </w:rPr>
        <w:t>hổ</w:t>
      </w:r>
      <w:r>
        <w:rPr>
          <w:color w:val="3C3C3C"/>
          <w:sz w:val="28"/>
          <w:szCs w:val="28"/>
          <w:shd w:val="clear" w:color="auto" w:fill="FFFFFF"/>
        </w:rPr>
        <w:t xml:space="preserve"> tương ứng với thẻ số mấy</w:t>
      </w:r>
      <w:r>
        <w:rPr>
          <w:color w:val="3C3C3C"/>
          <w:sz w:val="28"/>
          <w:szCs w:val="28"/>
          <w:shd w:val="clear" w:color="auto" w:fill="FFFFFF"/>
          <w:lang w:val="vi-VN"/>
        </w:rPr>
        <w:t>, tương tư con khỉ và con thỏ.</w:t>
      </w:r>
    </w:p>
    <w:p w14:paraId="0BB7BBC7" w14:textId="77777777" w:rsidR="00C12F2C" w:rsidRDefault="00C12F2C" w:rsidP="00C12F2C">
      <w:pPr>
        <w:pStyle w:val="NormalWeb"/>
        <w:shd w:val="clear" w:color="auto" w:fill="FFFFFF"/>
        <w:spacing w:line="10" w:lineRule="atLeast"/>
        <w:ind w:firstLine="720"/>
        <w:jc w:val="both"/>
        <w:rPr>
          <w:color w:val="3C3C3C"/>
          <w:sz w:val="28"/>
          <w:szCs w:val="28"/>
        </w:rPr>
      </w:pPr>
      <w:r>
        <w:rPr>
          <w:color w:val="3C3C3C"/>
          <w:sz w:val="28"/>
          <w:szCs w:val="28"/>
          <w:shd w:val="clear" w:color="auto" w:fill="FFFFFF"/>
        </w:rPr>
        <w:t>- Cho cả lớp đọc</w:t>
      </w:r>
      <w:r>
        <w:rPr>
          <w:color w:val="3C3C3C"/>
          <w:sz w:val="28"/>
          <w:szCs w:val="28"/>
          <w:shd w:val="clear" w:color="auto" w:fill="FFFFFF"/>
          <w:lang w:val="vi-VN"/>
        </w:rPr>
        <w:t xml:space="preserve"> số 3</w:t>
      </w:r>
      <w:r>
        <w:rPr>
          <w:color w:val="3C3C3C"/>
          <w:sz w:val="28"/>
          <w:szCs w:val="28"/>
          <w:shd w:val="clear" w:color="auto" w:fill="FFFFFF"/>
        </w:rPr>
        <w:t>.</w:t>
      </w:r>
    </w:p>
    <w:p w14:paraId="22AB6D47" w14:textId="77777777" w:rsidR="00C12F2C" w:rsidRDefault="00C12F2C" w:rsidP="00C12F2C">
      <w:pPr>
        <w:pStyle w:val="NormalWeb"/>
        <w:shd w:val="clear" w:color="auto" w:fill="FFFFFF"/>
        <w:spacing w:line="10" w:lineRule="atLeast"/>
        <w:ind w:firstLine="720"/>
        <w:jc w:val="both"/>
        <w:rPr>
          <w:color w:val="3C3C3C"/>
          <w:sz w:val="28"/>
          <w:szCs w:val="28"/>
        </w:rPr>
      </w:pPr>
      <w:r>
        <w:rPr>
          <w:color w:val="3C3C3C"/>
          <w:sz w:val="28"/>
          <w:szCs w:val="28"/>
          <w:shd w:val="clear" w:color="auto" w:fill="FFFFFF"/>
        </w:rPr>
        <w:t>-</w:t>
      </w:r>
      <w:r>
        <w:rPr>
          <w:color w:val="3C3C3C"/>
          <w:sz w:val="28"/>
          <w:szCs w:val="28"/>
          <w:shd w:val="clear" w:color="auto" w:fill="FFFFFF"/>
          <w:lang w:val="vi-VN"/>
        </w:rPr>
        <w:t xml:space="preserve"> Giáo dục:</w:t>
      </w:r>
      <w:r>
        <w:rPr>
          <w:color w:val="3C3C3C"/>
          <w:sz w:val="28"/>
          <w:szCs w:val="28"/>
          <w:shd w:val="clear" w:color="auto" w:fill="FFFFFF"/>
        </w:rPr>
        <w:t xml:space="preserve"> Các con ạ! Trong vườn bách thú nuôi rất nhiều con vật, có những con vật thì hiền lành và có những con vật rất hung dữ. Khi các con được bố mẹ đưa đi chơi vườn bách thú các con không được trêu trọc chúng. Khi gặp các con vật hung dữ các con phải biết tránh xa và kêu to để nhờ sự giúp đỡ của người lớn.</w:t>
      </w:r>
    </w:p>
    <w:p w14:paraId="258C082C"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rPr>
        <w:t xml:space="preserve">- Đã hết giờ vào thăm quan rồi, </w:t>
      </w:r>
      <w:r>
        <w:rPr>
          <w:color w:val="3C3C3C"/>
          <w:sz w:val="28"/>
          <w:szCs w:val="28"/>
          <w:shd w:val="clear" w:color="auto" w:fill="FFFFFF"/>
          <w:lang w:val="vi-VN"/>
        </w:rPr>
        <w:t xml:space="preserve">tiếp theo chương trình là: </w:t>
      </w:r>
    </w:p>
    <w:p w14:paraId="08224F7D" w14:textId="77777777" w:rsidR="00C12F2C" w:rsidRDefault="00C12F2C" w:rsidP="00C12F2C">
      <w:pPr>
        <w:spacing w:before="60" w:after="60"/>
        <w:ind w:firstLine="720"/>
        <w:jc w:val="both"/>
        <w:rPr>
          <w:b/>
          <w:bCs/>
          <w:lang w:val="vi-VN"/>
        </w:rPr>
      </w:pPr>
      <w:r>
        <w:rPr>
          <w:b/>
          <w:bCs/>
          <w:lang w:val="vi-VN"/>
        </w:rPr>
        <w:t xml:space="preserve">* </w:t>
      </w:r>
      <w:r>
        <w:rPr>
          <w:b/>
          <w:bCs/>
        </w:rPr>
        <w:t xml:space="preserve">Tạo nhóm tương ứng có số lượng là </w:t>
      </w:r>
      <w:r>
        <w:rPr>
          <w:b/>
          <w:bCs/>
          <w:lang w:val="vi-VN"/>
        </w:rPr>
        <w:t>3</w:t>
      </w:r>
      <w:r>
        <w:rPr>
          <w:b/>
          <w:bCs/>
        </w:rPr>
        <w:t>.</w:t>
      </w:r>
    </w:p>
    <w:p w14:paraId="2750172C"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Các con hãy nhìn xem bạn Mi Mi đã tặng cho lớp chúng mình món quà gì đây nhé!</w:t>
      </w:r>
    </w:p>
    <w:p w14:paraId="4695C5A1"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Cô trình chiếu lần lượt slile 3 con thỏ cho trẻ quan sát và cho trẻ xếp cùng cô (Không đếm- xếp từ trái qua phải).</w:t>
      </w:r>
    </w:p>
    <w:p w14:paraId="7ACB98BC"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Cô chiếu tiếp slile 2 củ cà rốt và cho trẻ xếp cùng cô (Tương ứng 1-1- Yêu cầu xếp từ trái qua phải, không bỏ cách đối tượng )</w:t>
      </w:r>
    </w:p>
    <w:p w14:paraId="6FAF7009"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Cô cho trẻ đếm số lá</w:t>
      </w:r>
    </w:p>
    <w:p w14:paraId="386A0055"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Các con thấy số con voi và củ cà rốt như thế nào với nhau ?</w:t>
      </w:r>
    </w:p>
    <w:p w14:paraId="559B887B"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Số nào nhiều hơn ?</w:t>
      </w:r>
      <w:r>
        <w:rPr>
          <w:color w:val="3C3C3C"/>
          <w:sz w:val="28"/>
          <w:szCs w:val="28"/>
          <w:shd w:val="clear" w:color="auto" w:fill="FFFFFF"/>
        </w:rPr>
        <w:t xml:space="preserve"> </w:t>
      </w:r>
      <w:r>
        <w:rPr>
          <w:color w:val="3C3C3C"/>
          <w:sz w:val="28"/>
          <w:szCs w:val="28"/>
          <w:shd w:val="clear" w:color="auto" w:fill="FFFFFF"/>
          <w:lang w:val="vi-VN"/>
        </w:rPr>
        <w:t>Nhiều hơn là mấy ?</w:t>
      </w:r>
    </w:p>
    <w:p w14:paraId="4ACFBB16"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Số nào ít hơn ?</w:t>
      </w:r>
      <w:r>
        <w:rPr>
          <w:color w:val="3C3C3C"/>
          <w:sz w:val="28"/>
          <w:szCs w:val="28"/>
          <w:shd w:val="clear" w:color="auto" w:fill="FFFFFF"/>
        </w:rPr>
        <w:t xml:space="preserve"> </w:t>
      </w:r>
      <w:r>
        <w:rPr>
          <w:color w:val="3C3C3C"/>
          <w:sz w:val="28"/>
          <w:szCs w:val="28"/>
          <w:shd w:val="clear" w:color="auto" w:fill="FFFFFF"/>
          <w:lang w:val="vi-VN"/>
        </w:rPr>
        <w:t>Ít hơn là mấy ?</w:t>
      </w:r>
    </w:p>
    <w:p w14:paraId="1E49241E"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Muốn cho số lá nhiều bằng số hoa thì phải làm thế nào?</w:t>
      </w:r>
    </w:p>
    <w:p w14:paraId="76FB66AA"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Cô chiếu tiếp slile 1 củ cà rốt dưới con thỏ còn lại (Cô cho trẻ thực hiện cùng cô )</w:t>
      </w:r>
    </w:p>
    <w:p w14:paraId="259E8ACF"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lastRenderedPageBreak/>
        <w:t>- Bây giờ các nhóm này như thế nào với nhau?</w:t>
      </w:r>
    </w:p>
    <w:p w14:paraId="4E3FF533"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Và bằng mấy? cô hỏi để trẻ nói theo nhận thức của trẻ sau đó cô cho trẻ đếm.</w:t>
      </w:r>
    </w:p>
    <w:p w14:paraId="06AE82BE"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xml:space="preserve">- Cô cho trẻ đếm số con </w:t>
      </w:r>
      <w:r>
        <w:rPr>
          <w:color w:val="3C3C3C"/>
          <w:sz w:val="28"/>
          <w:szCs w:val="28"/>
          <w:shd w:val="clear" w:color="auto" w:fill="FFFFFF"/>
        </w:rPr>
        <w:t>th</w:t>
      </w:r>
      <w:r>
        <w:rPr>
          <w:color w:val="3C3C3C"/>
          <w:sz w:val="28"/>
          <w:szCs w:val="28"/>
          <w:shd w:val="clear" w:color="auto" w:fill="FFFFFF"/>
          <w:lang w:val="vi-VN"/>
        </w:rPr>
        <w:t>ỏ trước, số củ cà rốt sau</w:t>
      </w:r>
    </w:p>
    <w:p w14:paraId="6FDA64FF"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Như vậy 2 thêm 1 là 3. Để biểu thị cho những nhóm có số lượng là 3 người ta dùng chữ số 3</w:t>
      </w:r>
    </w:p>
    <w:p w14:paraId="286190C3"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Cô chiếu tiếp slile số 3 và trẻ gắn thẻ số tương ứng vào nhóm.</w:t>
      </w:r>
    </w:p>
    <w:p w14:paraId="41FB41B6"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Cô và trẻ cùng cất thẻ.</w:t>
      </w:r>
    </w:p>
    <w:p w14:paraId="5F14B7C9" w14:textId="77777777" w:rsidR="00C12F2C" w:rsidRDefault="00C12F2C" w:rsidP="00C12F2C">
      <w:pPr>
        <w:pStyle w:val="NormalWeb"/>
        <w:shd w:val="clear" w:color="auto" w:fill="FFFFFF"/>
        <w:spacing w:line="10" w:lineRule="atLeast"/>
        <w:ind w:firstLine="720"/>
        <w:jc w:val="both"/>
        <w:rPr>
          <w:b/>
          <w:bCs/>
          <w:color w:val="3C3C3C"/>
          <w:sz w:val="28"/>
          <w:szCs w:val="28"/>
          <w:shd w:val="clear" w:color="auto" w:fill="FFFFFF"/>
          <w:lang w:val="vi-VN"/>
        </w:rPr>
      </w:pPr>
      <w:r>
        <w:rPr>
          <w:b/>
          <w:bCs/>
          <w:color w:val="3C3C3C"/>
          <w:sz w:val="28"/>
          <w:szCs w:val="28"/>
          <w:shd w:val="clear" w:color="auto" w:fill="FFFFFF"/>
          <w:lang w:val="vi-VN"/>
        </w:rPr>
        <w:t>+ Chiếu slile con dê và lá cây xanh:</w:t>
      </w:r>
    </w:p>
    <w:p w14:paraId="38DB7D9A"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Cô trình chiếu lần lượt slile 3 con dê cho trẻ quan sát và cho trẻ xếp cùng cô (Không đếm- xếp từ trái qua phải).</w:t>
      </w:r>
    </w:p>
    <w:p w14:paraId="576E3FC8"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Cô chiếu tiếp slile 1 lá cây xanh và cho trẻ xếp cùng cô (Tương ứng 1-1- Yêu cầu xếp từ trái qua phải, không bỏ cách đối tượng )</w:t>
      </w:r>
    </w:p>
    <w:p w14:paraId="3B91B665"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Cô cho trẻ đếm số lá</w:t>
      </w:r>
    </w:p>
    <w:p w14:paraId="600F1941"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xml:space="preserve">- Các con thấy số </w:t>
      </w:r>
      <w:r>
        <w:rPr>
          <w:b/>
          <w:bCs/>
          <w:color w:val="3C3C3C"/>
          <w:sz w:val="28"/>
          <w:szCs w:val="28"/>
          <w:shd w:val="clear" w:color="auto" w:fill="FFFFFF"/>
          <w:lang w:val="vi-VN"/>
        </w:rPr>
        <w:t xml:space="preserve"> </w:t>
      </w:r>
      <w:r>
        <w:rPr>
          <w:color w:val="3C3C3C"/>
          <w:sz w:val="28"/>
          <w:szCs w:val="28"/>
          <w:shd w:val="clear" w:color="auto" w:fill="FFFFFF"/>
          <w:lang w:val="vi-VN"/>
        </w:rPr>
        <w:t>con dê và lá cây xanh như thế nào với nhau ?</w:t>
      </w:r>
    </w:p>
    <w:p w14:paraId="3E48C747"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Số nào nhiều hơn ? Nhiều hơn là mấy ?</w:t>
      </w:r>
    </w:p>
    <w:p w14:paraId="0911C184"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Số nào ít hơn ? Ít hơn là mấy ?</w:t>
      </w:r>
    </w:p>
    <w:p w14:paraId="0939ACD0"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Muốn cho số lá nhiều bằng số hoa thì phải làm thế nào?</w:t>
      </w:r>
    </w:p>
    <w:p w14:paraId="04A76276"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Cô chiếu tiếp slile 2 lá cây xanh dưới con dê còn lại (Cô cho trẻ thực hiện cùng cô )</w:t>
      </w:r>
    </w:p>
    <w:p w14:paraId="2478F381"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Bây giờ các nhóm này như thế nào với nhau?</w:t>
      </w:r>
    </w:p>
    <w:p w14:paraId="4F225CE7"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Và bằng mấy? cô hỏi để trẻ nói theo nhận thức của trẻ sau đó cô cho trẻ đếm.</w:t>
      </w:r>
    </w:p>
    <w:p w14:paraId="7452D6DE"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Như vậy 1 thêm 2 là 3. Cô chiếu tiếp slile số 3 và trẻ gắn thẻ số tương ứng vào nhóm.</w:t>
      </w:r>
    </w:p>
    <w:p w14:paraId="2909F165"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Cô và trẻ cùng cất số, cất lần lượt từng nhóm.</w:t>
      </w:r>
    </w:p>
    <w:p w14:paraId="7D7E7526" w14:textId="77777777" w:rsidR="00C12F2C" w:rsidRDefault="00C12F2C" w:rsidP="00C12F2C">
      <w:pPr>
        <w:pStyle w:val="NormalWeb"/>
        <w:shd w:val="clear" w:color="auto" w:fill="FFFFFF"/>
        <w:spacing w:line="10" w:lineRule="atLeast"/>
        <w:ind w:firstLine="720"/>
        <w:jc w:val="both"/>
        <w:rPr>
          <w:b/>
          <w:bCs/>
          <w:color w:val="3C3C3C"/>
          <w:sz w:val="28"/>
          <w:szCs w:val="28"/>
          <w:shd w:val="clear" w:color="auto" w:fill="FFFFFF"/>
          <w:lang w:val="vi-VN"/>
        </w:rPr>
      </w:pPr>
      <w:r>
        <w:rPr>
          <w:b/>
          <w:bCs/>
          <w:color w:val="3C3C3C"/>
          <w:sz w:val="28"/>
          <w:szCs w:val="28"/>
          <w:shd w:val="clear" w:color="auto" w:fill="FFFFFF"/>
          <w:lang w:val="vi-VN"/>
        </w:rPr>
        <w:t>* Hoạt động 3: Trò chơi củng cố : “ Tạo nhóm”</w:t>
      </w:r>
    </w:p>
    <w:p w14:paraId="77611B40"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lastRenderedPageBreak/>
        <w:t>- Cách chơi: Cho trẻ đi nhún nhảy theo nhạc, khi cô nói“ Tạo nhóm tạo nhóm”trẻ đáp lại: “ Nhóm mấy nhóm mấy ”? cô nói nhóm 3 thì trẻ phải tìm đúng 3 bạn và cầm tay nhau đứng thành hình tròn .</w:t>
      </w:r>
    </w:p>
    <w:p w14:paraId="635F6E8B"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Luật chơi: Trẻ nào không tìm được nhóm hoặc tạo nhóm không đúng 3 bạn sẽ phải nhảy lò cò 1 vòng.</w:t>
      </w:r>
    </w:p>
    <w:p w14:paraId="5F20B3EB"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Cô cho trẻ chơi 2-3 lần.</w:t>
      </w:r>
    </w:p>
    <w:p w14:paraId="04A32E05"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Cô nhận xét sau mỗi lần chơi</w:t>
      </w:r>
    </w:p>
    <w:p w14:paraId="03291BA9" w14:textId="77777777" w:rsidR="00C12F2C" w:rsidRDefault="00C12F2C" w:rsidP="00C12F2C">
      <w:pPr>
        <w:pStyle w:val="NormalWeb"/>
        <w:shd w:val="clear" w:color="auto" w:fill="FFFFFF"/>
        <w:spacing w:line="10" w:lineRule="atLeast"/>
        <w:ind w:firstLine="720"/>
        <w:jc w:val="both"/>
        <w:rPr>
          <w:b/>
          <w:bCs/>
          <w:color w:val="3C3C3C"/>
          <w:sz w:val="28"/>
          <w:szCs w:val="28"/>
          <w:shd w:val="clear" w:color="auto" w:fill="FFFFFF"/>
          <w:lang w:val="vi-VN"/>
        </w:rPr>
      </w:pPr>
      <w:r>
        <w:rPr>
          <w:b/>
          <w:bCs/>
          <w:color w:val="3C3C3C"/>
          <w:sz w:val="28"/>
          <w:szCs w:val="28"/>
          <w:shd w:val="clear" w:color="auto" w:fill="FFFFFF"/>
          <w:lang w:val="vi-VN"/>
        </w:rPr>
        <w:t>* Kết thúc hoạt động:</w:t>
      </w:r>
    </w:p>
    <w:p w14:paraId="5B16CB74" w14:textId="77777777" w:rsidR="00C12F2C" w:rsidRDefault="00C12F2C" w:rsidP="00C12F2C">
      <w:pPr>
        <w:pStyle w:val="NormalWeb"/>
        <w:shd w:val="clear" w:color="auto" w:fill="FFFFFF"/>
        <w:spacing w:line="10" w:lineRule="atLeast"/>
        <w:ind w:firstLine="720"/>
        <w:jc w:val="both"/>
        <w:rPr>
          <w:color w:val="3C3C3C"/>
          <w:sz w:val="28"/>
          <w:szCs w:val="28"/>
          <w:shd w:val="clear" w:color="auto" w:fill="FFFFFF"/>
          <w:lang w:val="vi-VN"/>
        </w:rPr>
      </w:pPr>
      <w:r>
        <w:rPr>
          <w:color w:val="3C3C3C"/>
          <w:sz w:val="28"/>
          <w:szCs w:val="28"/>
          <w:shd w:val="clear" w:color="auto" w:fill="FFFFFF"/>
          <w:lang w:val="vi-VN"/>
        </w:rPr>
        <w:t>- Cám ơn các con đã đến tham gia chương trình và bây giờ chúng mình cùng chào tạm biệt cùng hát bài: “ Chú thỏ con”.</w:t>
      </w:r>
    </w:p>
    <w:p w14:paraId="14880FAA" w14:textId="77777777" w:rsidR="00C12F2C" w:rsidRDefault="00C12F2C" w:rsidP="00C12F2C">
      <w:pPr>
        <w:suppressAutoHyphens/>
        <w:snapToGrid w:val="0"/>
        <w:spacing w:line="10" w:lineRule="atLeast"/>
        <w:ind w:firstLine="720"/>
        <w:contextualSpacing/>
        <w:jc w:val="both"/>
        <w:rPr>
          <w:b/>
          <w:color w:val="000000" w:themeColor="text1"/>
          <w:u w:val="single"/>
        </w:rPr>
      </w:pPr>
      <w:r>
        <w:rPr>
          <w:b/>
          <w:color w:val="000000" w:themeColor="text1"/>
          <w:lang w:val="vi-VN"/>
        </w:rPr>
        <w:t>I</w:t>
      </w:r>
      <w:r>
        <w:rPr>
          <w:b/>
          <w:color w:val="000000" w:themeColor="text1"/>
        </w:rPr>
        <w:t xml:space="preserve">V. </w:t>
      </w:r>
      <w:r>
        <w:rPr>
          <w:b/>
          <w:color w:val="000000" w:themeColor="text1"/>
          <w:u w:val="single"/>
        </w:rPr>
        <w:t>HOẠT ĐỘNG GÓC</w:t>
      </w:r>
    </w:p>
    <w:p w14:paraId="42CDB42A" w14:textId="77777777" w:rsidR="00C12F2C" w:rsidRDefault="00C12F2C" w:rsidP="00C12F2C">
      <w:pPr>
        <w:spacing w:line="10" w:lineRule="atLeast"/>
        <w:ind w:firstLine="720"/>
        <w:jc w:val="both"/>
        <w:rPr>
          <w:lang w:val="pt-BR"/>
        </w:rPr>
      </w:pPr>
      <w:r>
        <w:rPr>
          <w:b/>
          <w:lang w:val="pt-BR"/>
        </w:rPr>
        <w:t xml:space="preserve">*Góc học tập: </w:t>
      </w:r>
      <w:r>
        <w:rPr>
          <w:lang w:val="pt-BR"/>
        </w:rPr>
        <w:t>Xem tranh ảnh về các động vật trong rừng.</w:t>
      </w:r>
    </w:p>
    <w:p w14:paraId="68858D11" w14:textId="77777777" w:rsidR="00C12F2C" w:rsidRDefault="00C12F2C" w:rsidP="00C12F2C">
      <w:pPr>
        <w:spacing w:line="10" w:lineRule="atLeast"/>
        <w:ind w:firstLine="720"/>
        <w:jc w:val="both"/>
        <w:rPr>
          <w:lang w:val="pt-BR"/>
        </w:rPr>
      </w:pPr>
      <w:r>
        <w:rPr>
          <w:b/>
          <w:bCs/>
          <w:lang w:val="pt-BR"/>
        </w:rPr>
        <w:t xml:space="preserve">+ </w:t>
      </w:r>
      <w:r>
        <w:rPr>
          <w:b/>
          <w:bCs/>
          <w:lang w:val="vi-VN"/>
        </w:rPr>
        <w:t>Mục đích</w:t>
      </w:r>
      <w:r>
        <w:rPr>
          <w:b/>
          <w:bCs/>
          <w:lang w:val="pt-BR"/>
        </w:rPr>
        <w:t>:</w:t>
      </w:r>
      <w:r>
        <w:rPr>
          <w:lang w:val="pt-BR"/>
        </w:rPr>
        <w:t xml:space="preserve"> Trẻ biết xem tranh và nêu được đặc điểm một số động vật.</w:t>
      </w:r>
    </w:p>
    <w:p w14:paraId="6681AEE6" w14:textId="77777777" w:rsidR="00C12F2C" w:rsidRDefault="00C12F2C" w:rsidP="00C12F2C">
      <w:pPr>
        <w:spacing w:line="10" w:lineRule="atLeast"/>
        <w:ind w:firstLine="720"/>
        <w:jc w:val="both"/>
        <w:rPr>
          <w:lang w:val="pt-BR"/>
        </w:rPr>
      </w:pPr>
      <w:r>
        <w:rPr>
          <w:b/>
          <w:bCs/>
          <w:lang w:val="pt-BR"/>
        </w:rPr>
        <w:t>+ Chuẩn bị:</w:t>
      </w:r>
      <w:r>
        <w:rPr>
          <w:lang w:val="pt-BR"/>
        </w:rPr>
        <w:t xml:space="preserve"> Tranh ảnh về các động vật.</w:t>
      </w:r>
    </w:p>
    <w:p w14:paraId="181F92B6" w14:textId="77777777" w:rsidR="00C12F2C" w:rsidRDefault="00C12F2C" w:rsidP="00C12F2C">
      <w:pPr>
        <w:spacing w:line="10" w:lineRule="atLeast"/>
        <w:ind w:firstLine="720"/>
        <w:jc w:val="both"/>
        <w:rPr>
          <w:lang w:val="pt-BR"/>
        </w:rPr>
      </w:pPr>
      <w:r>
        <w:rPr>
          <w:b/>
          <w:bCs/>
          <w:lang w:val="pt-BR"/>
        </w:rPr>
        <w:t xml:space="preserve">+ </w:t>
      </w:r>
      <w:r>
        <w:rPr>
          <w:b/>
          <w:bCs/>
          <w:lang w:val="vi-VN"/>
        </w:rPr>
        <w:t>Tiến hành</w:t>
      </w:r>
      <w:r>
        <w:rPr>
          <w:b/>
          <w:bCs/>
          <w:lang w:val="pt-BR"/>
        </w:rPr>
        <w:t>:</w:t>
      </w:r>
      <w:r>
        <w:rPr>
          <w:lang w:val="pt-BR"/>
        </w:rPr>
        <w:t xml:space="preserve"> Trò chuyện với trẻ và cho trẻ chọn các con vật để cùng tìm hiểu, trò chuyện.</w:t>
      </w:r>
    </w:p>
    <w:p w14:paraId="0E4C0BD7" w14:textId="77777777" w:rsidR="00C12F2C" w:rsidRDefault="00C12F2C" w:rsidP="00C12F2C">
      <w:pPr>
        <w:spacing w:line="10" w:lineRule="atLeast"/>
        <w:ind w:firstLine="720"/>
        <w:jc w:val="both"/>
      </w:pPr>
      <w:r>
        <w:rPr>
          <w:b/>
        </w:rPr>
        <w:t>*Góc xây dựng:</w:t>
      </w:r>
      <w:r>
        <w:t xml:space="preserve">  Xây dựng sở thú. </w:t>
      </w:r>
    </w:p>
    <w:p w14:paraId="166EE1AB" w14:textId="77777777" w:rsidR="00C12F2C" w:rsidRDefault="00C12F2C" w:rsidP="00C12F2C">
      <w:pPr>
        <w:spacing w:line="10" w:lineRule="atLeast"/>
        <w:ind w:firstLine="720"/>
        <w:jc w:val="both"/>
      </w:pPr>
      <w:r>
        <w:rPr>
          <w:b/>
          <w:bCs/>
          <w:lang w:val="pt-BR"/>
        </w:rPr>
        <w:t>+ Chuẩn bị:</w:t>
      </w:r>
      <w:r>
        <w:rPr>
          <w:lang w:val="pt-BR"/>
        </w:rPr>
        <w:t xml:space="preserve"> </w:t>
      </w:r>
      <w:r>
        <w:t>Các khối nhựa, gỗ, hột hạt,cây xanh..</w:t>
      </w:r>
    </w:p>
    <w:p w14:paraId="36D41731" w14:textId="77777777" w:rsidR="00C12F2C" w:rsidRDefault="00C12F2C" w:rsidP="00C12F2C">
      <w:pPr>
        <w:spacing w:line="10" w:lineRule="atLeast"/>
        <w:ind w:firstLine="720"/>
        <w:jc w:val="both"/>
      </w:pPr>
      <w:r>
        <w:rPr>
          <w:b/>
        </w:rPr>
        <w:t>*Góc phân vai:</w:t>
      </w:r>
      <w:r>
        <w:t xml:space="preserve">  cô, chú bán vé vào sở thú.</w:t>
      </w:r>
    </w:p>
    <w:p w14:paraId="018A83E1" w14:textId="77777777" w:rsidR="00C12F2C" w:rsidRDefault="00C12F2C" w:rsidP="00C12F2C">
      <w:pPr>
        <w:spacing w:line="10" w:lineRule="atLeast"/>
        <w:ind w:firstLine="720"/>
        <w:jc w:val="both"/>
      </w:pPr>
      <w:r>
        <w:rPr>
          <w:b/>
          <w:bCs/>
          <w:lang w:val="vi-VN"/>
        </w:rPr>
        <w:t xml:space="preserve">+ </w:t>
      </w:r>
      <w:r>
        <w:rPr>
          <w:b/>
          <w:bCs/>
        </w:rPr>
        <w:t>Chuẩn bị:</w:t>
      </w:r>
      <w:r>
        <w:t xml:space="preserve">  Đồ dùng đồ chơi về động vật sống trong rừng.</w:t>
      </w:r>
    </w:p>
    <w:p w14:paraId="39F1F062" w14:textId="77777777" w:rsidR="00C12F2C" w:rsidRDefault="00C12F2C" w:rsidP="00C12F2C">
      <w:pPr>
        <w:tabs>
          <w:tab w:val="left" w:pos="3960"/>
        </w:tabs>
        <w:spacing w:line="10" w:lineRule="atLeast"/>
        <w:ind w:firstLineChars="250" w:firstLine="703"/>
        <w:jc w:val="both"/>
        <w:rPr>
          <w:lang w:val="pt-BR"/>
        </w:rPr>
      </w:pPr>
      <w:r>
        <w:rPr>
          <w:b/>
          <w:lang w:val="pt-BR"/>
        </w:rPr>
        <w:t>*Góc nghệ thuật:</w:t>
      </w:r>
      <w:r>
        <w:rPr>
          <w:lang w:val="pt-BR"/>
        </w:rPr>
        <w:t xml:space="preserve"> Tô màu một số động vật trong rừng. </w:t>
      </w:r>
    </w:p>
    <w:p w14:paraId="119FA870" w14:textId="77777777" w:rsidR="00C12F2C" w:rsidRDefault="00C12F2C" w:rsidP="00C12F2C">
      <w:pPr>
        <w:spacing w:line="10" w:lineRule="atLeast"/>
        <w:ind w:firstLine="720"/>
        <w:jc w:val="both"/>
        <w:rPr>
          <w:lang w:val="pt-BR"/>
        </w:rPr>
      </w:pPr>
      <w:r>
        <w:rPr>
          <w:b/>
          <w:bCs/>
          <w:lang w:val="pt-BR"/>
        </w:rPr>
        <w:t>+ Chuẩn bị:</w:t>
      </w:r>
      <w:r>
        <w:rPr>
          <w:lang w:val="pt-BR"/>
        </w:rPr>
        <w:t xml:space="preserve"> Giấy, bút màu, bút chì.</w:t>
      </w:r>
    </w:p>
    <w:p w14:paraId="350D7E8B" w14:textId="77777777" w:rsidR="00C12F2C" w:rsidRDefault="00C12F2C" w:rsidP="00C12F2C">
      <w:pPr>
        <w:spacing w:line="10" w:lineRule="atLeast"/>
        <w:ind w:firstLine="720"/>
        <w:jc w:val="both"/>
        <w:rPr>
          <w:lang w:val="pt-BR"/>
        </w:rPr>
      </w:pPr>
      <w:r>
        <w:rPr>
          <w:b/>
          <w:lang w:val="pt-BR"/>
        </w:rPr>
        <w:t>* Góc thiên nhiên:</w:t>
      </w:r>
      <w:r>
        <w:rPr>
          <w:lang w:val="pt-BR"/>
        </w:rPr>
        <w:t xml:space="preserve"> Chăm sóc cây xanh, chăm sóc vườn rau.</w:t>
      </w:r>
    </w:p>
    <w:p w14:paraId="61BC7AA1" w14:textId="77777777" w:rsidR="00C12F2C" w:rsidRDefault="00C12F2C" w:rsidP="00C12F2C">
      <w:pPr>
        <w:spacing w:line="10" w:lineRule="atLeast"/>
        <w:ind w:firstLine="720"/>
        <w:jc w:val="both"/>
        <w:rPr>
          <w:lang w:val="pt-BR"/>
        </w:rPr>
      </w:pPr>
      <w:r>
        <w:rPr>
          <w:b/>
          <w:bCs/>
          <w:lang w:val="pt-BR"/>
        </w:rPr>
        <w:t>+ Chuẩn bị:</w:t>
      </w:r>
      <w:r>
        <w:rPr>
          <w:lang w:val="pt-BR"/>
        </w:rPr>
        <w:t xml:space="preserve"> đồ dùng đồ chơi tưới cây,nhổ cỏ,bắt sâu..</w:t>
      </w:r>
    </w:p>
    <w:p w14:paraId="16B94E0E" w14:textId="77777777" w:rsidR="00C12F2C" w:rsidRDefault="00C12F2C" w:rsidP="00C12F2C">
      <w:pPr>
        <w:ind w:firstLine="720"/>
        <w:rPr>
          <w:b/>
          <w:color w:val="000000" w:themeColor="text1"/>
        </w:rPr>
      </w:pPr>
      <w:r>
        <w:rPr>
          <w:b/>
          <w:color w:val="000000" w:themeColor="text1"/>
          <w:lang w:val="vi-VN"/>
        </w:rPr>
        <w:t>V</w:t>
      </w:r>
      <w:r>
        <w:rPr>
          <w:b/>
          <w:color w:val="000000" w:themeColor="text1"/>
        </w:rPr>
        <w:t xml:space="preserve">. </w:t>
      </w:r>
      <w:r>
        <w:rPr>
          <w:b/>
          <w:color w:val="000000" w:themeColor="text1"/>
          <w:u w:val="single"/>
        </w:rPr>
        <w:t>HOẠT ĐỘNG NGOÀI TRỜI</w:t>
      </w:r>
    </w:p>
    <w:p w14:paraId="5DF42136" w14:textId="77777777" w:rsidR="00C12F2C" w:rsidRDefault="00C12F2C" w:rsidP="00C12F2C">
      <w:pPr>
        <w:ind w:firstLine="720"/>
        <w:rPr>
          <w:color w:val="000000" w:themeColor="text1"/>
        </w:rPr>
      </w:pPr>
      <w:r>
        <w:rPr>
          <w:color w:val="000000" w:themeColor="text1"/>
        </w:rPr>
        <w:t>- Quan sát thời tiết.</w:t>
      </w:r>
    </w:p>
    <w:p w14:paraId="79AB024F" w14:textId="77777777" w:rsidR="00C12F2C" w:rsidRDefault="00C12F2C" w:rsidP="00C12F2C">
      <w:pPr>
        <w:pStyle w:val="NoSpacing1"/>
        <w:spacing w:line="10" w:lineRule="atLeast"/>
        <w:ind w:firstLine="720"/>
        <w:rPr>
          <w:rFonts w:cs="Times New Roman"/>
          <w:szCs w:val="28"/>
        </w:rPr>
      </w:pPr>
      <w:r>
        <w:rPr>
          <w:rFonts w:cs="Times New Roman"/>
          <w:szCs w:val="28"/>
        </w:rPr>
        <w:t>-</w:t>
      </w:r>
      <w:r>
        <w:rPr>
          <w:rFonts w:cs="Times New Roman"/>
          <w:szCs w:val="28"/>
          <w:lang w:val="vi-VN"/>
        </w:rPr>
        <w:t xml:space="preserve"> </w:t>
      </w:r>
      <w:r>
        <w:rPr>
          <w:rFonts w:cs="Times New Roman"/>
          <w:szCs w:val="28"/>
        </w:rPr>
        <w:t>Trò chuyện về con nai.</w:t>
      </w:r>
    </w:p>
    <w:p w14:paraId="30848DE8" w14:textId="77777777" w:rsidR="00C12F2C" w:rsidRDefault="00C12F2C" w:rsidP="00C12F2C">
      <w:pPr>
        <w:ind w:left="720"/>
        <w:rPr>
          <w:lang w:val="vi-VN"/>
        </w:rPr>
      </w:pPr>
      <w:r>
        <w:rPr>
          <w:lang w:val="vi-VN"/>
        </w:rPr>
        <w:t>+ Mục đích và yêu cầu:</w:t>
      </w:r>
    </w:p>
    <w:p w14:paraId="6844C4D6" w14:textId="77777777" w:rsidR="00C12F2C" w:rsidRDefault="00C12F2C" w:rsidP="00C12F2C">
      <w:pPr>
        <w:pStyle w:val="NoSpacing1"/>
        <w:spacing w:line="10" w:lineRule="atLeast"/>
        <w:ind w:firstLine="720"/>
        <w:rPr>
          <w:lang w:val="vi-VN"/>
        </w:rPr>
      </w:pPr>
      <w:r>
        <w:rPr>
          <w:lang w:val="vi-VN"/>
        </w:rPr>
        <w:t>+ Trẻ biết đặc điểm của con nai</w:t>
      </w:r>
      <w:r>
        <w:rPr>
          <w:rFonts w:cs="Times New Roman"/>
          <w:szCs w:val="28"/>
        </w:rPr>
        <w:t>.</w:t>
      </w:r>
    </w:p>
    <w:p w14:paraId="3140317E" w14:textId="77777777" w:rsidR="00C12F2C" w:rsidRDefault="00C12F2C" w:rsidP="00C12F2C">
      <w:pPr>
        <w:ind w:left="720"/>
        <w:rPr>
          <w:lang w:val="vi-VN"/>
        </w:rPr>
      </w:pPr>
      <w:r>
        <w:rPr>
          <w:lang w:val="vi-VN"/>
        </w:rPr>
        <w:t>+ Phân biệt được nai với các con vật khác.</w:t>
      </w:r>
    </w:p>
    <w:p w14:paraId="06B769E5" w14:textId="77777777" w:rsidR="00C12F2C" w:rsidRDefault="00C12F2C" w:rsidP="00C12F2C">
      <w:pPr>
        <w:pStyle w:val="NoSpacing1"/>
        <w:spacing w:line="10" w:lineRule="atLeast"/>
        <w:ind w:firstLine="720"/>
        <w:rPr>
          <w:lang w:val="vi-VN"/>
        </w:rPr>
      </w:pPr>
      <w:r>
        <w:rPr>
          <w:lang w:val="vi-VN"/>
        </w:rPr>
        <w:t xml:space="preserve">+ Giáo dục trẻ biết bảo vệ </w:t>
      </w:r>
      <w:r>
        <w:rPr>
          <w:rFonts w:cs="Times New Roman"/>
          <w:szCs w:val="28"/>
        </w:rPr>
        <w:t>các con vật sống trong rừng.</w:t>
      </w:r>
    </w:p>
    <w:p w14:paraId="456635BB" w14:textId="77777777" w:rsidR="00C12F2C" w:rsidRDefault="00C12F2C" w:rsidP="00C12F2C">
      <w:pPr>
        <w:pStyle w:val="NoSpacing1"/>
        <w:spacing w:line="10" w:lineRule="atLeast"/>
        <w:ind w:firstLine="720"/>
        <w:rPr>
          <w:rFonts w:cs="Times New Roman"/>
          <w:szCs w:val="28"/>
        </w:rPr>
      </w:pPr>
      <w:r>
        <w:rPr>
          <w:rFonts w:cs="Times New Roman"/>
          <w:szCs w:val="28"/>
          <w:lang w:val="vi-VN"/>
        </w:rPr>
        <w:t xml:space="preserve">- </w:t>
      </w:r>
      <w:r>
        <w:rPr>
          <w:rFonts w:cs="Times New Roman"/>
          <w:szCs w:val="28"/>
        </w:rPr>
        <w:t>Trò chơi:</w:t>
      </w:r>
      <w:r>
        <w:rPr>
          <w:rFonts w:cs="Times New Roman"/>
          <w:szCs w:val="28"/>
          <w:lang w:val="vi-VN"/>
        </w:rPr>
        <w:t xml:space="preserve"> </w:t>
      </w:r>
      <w:r>
        <w:rPr>
          <w:rFonts w:cs="Times New Roman"/>
          <w:szCs w:val="28"/>
        </w:rPr>
        <w:t>Nu na nu nống</w:t>
      </w:r>
    </w:p>
    <w:p w14:paraId="7D2821F8" w14:textId="77777777" w:rsidR="00C12F2C" w:rsidRDefault="00C12F2C" w:rsidP="00C12F2C">
      <w:pPr>
        <w:pStyle w:val="NoSpacing1"/>
        <w:spacing w:line="10" w:lineRule="atLeast"/>
        <w:ind w:firstLine="720"/>
        <w:jc w:val="both"/>
        <w:rPr>
          <w:rFonts w:cs="Times New Roman"/>
          <w:szCs w:val="28"/>
        </w:rPr>
      </w:pPr>
      <w:r>
        <w:rPr>
          <w:rFonts w:cs="Times New Roman"/>
          <w:szCs w:val="28"/>
        </w:rPr>
        <w:t>-</w:t>
      </w:r>
      <w:r>
        <w:rPr>
          <w:rFonts w:cs="Times New Roman"/>
          <w:szCs w:val="28"/>
          <w:lang w:val="vi-VN"/>
        </w:rPr>
        <w:t xml:space="preserve"> </w:t>
      </w:r>
      <w:r>
        <w:rPr>
          <w:rFonts w:cs="Times New Roman"/>
          <w:szCs w:val="28"/>
        </w:rPr>
        <w:t>Chơi tự do</w:t>
      </w:r>
    </w:p>
    <w:p w14:paraId="07AC1B89" w14:textId="77777777" w:rsidR="00C12F2C" w:rsidRDefault="00C12F2C" w:rsidP="00C12F2C">
      <w:pPr>
        <w:ind w:firstLine="720"/>
        <w:rPr>
          <w:rFonts w:eastAsia="Calibri"/>
          <w:b/>
          <w:u w:val="single"/>
          <w:lang w:val="sv-SE"/>
          <w14:ligatures w14:val="none"/>
        </w:rPr>
      </w:pPr>
      <w:r>
        <w:rPr>
          <w:rFonts w:eastAsia="Calibri"/>
          <w:b/>
          <w:u w:val="single"/>
          <w:lang w:val="vi-VN"/>
          <w14:ligatures w14:val="none"/>
        </w:rPr>
        <w:t xml:space="preserve">VI. </w:t>
      </w:r>
      <w:r>
        <w:rPr>
          <w:rFonts w:eastAsia="Calibri"/>
          <w:b/>
          <w:u w:val="single"/>
          <w:lang w:val="sv-SE"/>
          <w14:ligatures w14:val="none"/>
        </w:rPr>
        <w:t>HOẠT ĐỘNG VỆ SINH,  ĂN,  NGỦ</w:t>
      </w:r>
    </w:p>
    <w:p w14:paraId="70A914BC" w14:textId="77777777" w:rsidR="00C12F2C" w:rsidRDefault="00C12F2C" w:rsidP="00C12F2C">
      <w:pPr>
        <w:jc w:val="both"/>
      </w:pPr>
      <w:r>
        <w:rPr>
          <w:lang w:val="vi-VN"/>
        </w:rPr>
        <w:tab/>
      </w:r>
      <w:r>
        <w:t xml:space="preserve">- Nhắc trẻ ăn nhiều cơm, ăn hết xuất cơm của mình. </w:t>
      </w:r>
    </w:p>
    <w:p w14:paraId="218D5275" w14:textId="77777777" w:rsidR="00C12F2C" w:rsidRDefault="00C12F2C" w:rsidP="00C12F2C">
      <w:pPr>
        <w:ind w:firstLine="720"/>
        <w:jc w:val="both"/>
      </w:pPr>
      <w:r>
        <w:t>- Rửa tay trước khi ăn và sau khi đi vệ sinh….</w:t>
      </w:r>
    </w:p>
    <w:p w14:paraId="45A1042E" w14:textId="77777777" w:rsidR="00C12F2C" w:rsidRDefault="00C12F2C" w:rsidP="00C12F2C">
      <w:pPr>
        <w:ind w:firstLine="720"/>
      </w:pPr>
      <w:r>
        <w:t>- Nhắc trẻ ngủ đủ giấc, ngủ ngon.</w:t>
      </w:r>
    </w:p>
    <w:p w14:paraId="4D2A42F5" w14:textId="77777777" w:rsidR="00C12F2C" w:rsidRDefault="00C12F2C" w:rsidP="00C12F2C">
      <w:pPr>
        <w:ind w:firstLine="720"/>
        <w:rPr>
          <w:b/>
          <w:color w:val="000000" w:themeColor="text1"/>
        </w:rPr>
      </w:pPr>
      <w:r>
        <w:rPr>
          <w:b/>
          <w:color w:val="000000" w:themeColor="text1"/>
        </w:rPr>
        <w:t>VII.</w:t>
      </w:r>
      <w:r>
        <w:rPr>
          <w:color w:val="000000" w:themeColor="text1"/>
        </w:rPr>
        <w:t xml:space="preserve"> </w:t>
      </w:r>
      <w:r>
        <w:rPr>
          <w:b/>
          <w:color w:val="000000" w:themeColor="text1"/>
          <w:u w:val="single"/>
        </w:rPr>
        <w:t>HOẠT ĐỘNG CHIỀU</w:t>
      </w:r>
      <w:r>
        <w:rPr>
          <w:b/>
          <w:color w:val="000000" w:themeColor="text1"/>
        </w:rPr>
        <w:t>:</w:t>
      </w:r>
    </w:p>
    <w:p w14:paraId="6957A092" w14:textId="77777777" w:rsidR="00C12F2C" w:rsidRDefault="00C12F2C" w:rsidP="00C12F2C">
      <w:pPr>
        <w:ind w:firstLine="720"/>
      </w:pPr>
      <w:r>
        <w:rPr>
          <w:szCs w:val="26"/>
          <w:lang w:val="vi-VN"/>
        </w:rPr>
        <w:t xml:space="preserve">- Luyện </w:t>
      </w:r>
      <w:r>
        <w:t xml:space="preserve"> </w:t>
      </w:r>
      <w:r>
        <w:rPr>
          <w:szCs w:val="26"/>
          <w:lang w:val="vi-VN"/>
        </w:rPr>
        <w:t xml:space="preserve">kỹ </w:t>
      </w:r>
      <w:r>
        <w:rPr>
          <w:szCs w:val="26"/>
        </w:rPr>
        <w:t xml:space="preserve">đếm và </w:t>
      </w:r>
      <w:r>
        <w:rPr>
          <w:szCs w:val="26"/>
          <w:lang w:val="vi-VN"/>
        </w:rPr>
        <w:t>t</w:t>
      </w:r>
      <w:r>
        <w:t xml:space="preserve">ạo nhóm tương ứng có số lượng là </w:t>
      </w:r>
      <w:r>
        <w:rPr>
          <w:lang w:val="vi-VN"/>
        </w:rPr>
        <w:t>3</w:t>
      </w:r>
    </w:p>
    <w:p w14:paraId="61B7ECA2" w14:textId="77777777" w:rsidR="00C12F2C" w:rsidRDefault="00C12F2C" w:rsidP="00C12F2C">
      <w:pPr>
        <w:pStyle w:val="NoSpacing1"/>
        <w:spacing w:line="10" w:lineRule="atLeast"/>
        <w:ind w:firstLine="720"/>
        <w:rPr>
          <w:rFonts w:cs="Times New Roman"/>
          <w:szCs w:val="28"/>
          <w:lang w:val="vi-VN"/>
        </w:rPr>
      </w:pPr>
      <w:r>
        <w:rPr>
          <w:rFonts w:cs="Times New Roman"/>
          <w:szCs w:val="28"/>
        </w:rPr>
        <w:t>-</w:t>
      </w:r>
      <w:r>
        <w:rPr>
          <w:rFonts w:cs="Times New Roman"/>
          <w:szCs w:val="28"/>
          <w:lang w:val="vi-VN"/>
        </w:rPr>
        <w:t xml:space="preserve"> </w:t>
      </w:r>
      <w:r>
        <w:rPr>
          <w:rFonts w:cs="Times New Roman"/>
          <w:szCs w:val="28"/>
        </w:rPr>
        <w:t>Tăng cường Tiếng việt</w:t>
      </w:r>
      <w:r>
        <w:rPr>
          <w:rFonts w:cs="Times New Roman"/>
          <w:szCs w:val="28"/>
          <w:lang w:val="vi-VN"/>
        </w:rPr>
        <w:t>:  heo rừng {a oọc c’rung}, hổ {a mốô}</w:t>
      </w:r>
    </w:p>
    <w:p w14:paraId="67FDFCC2" w14:textId="77777777" w:rsidR="00C12F2C" w:rsidRDefault="00C12F2C" w:rsidP="00C12F2C">
      <w:pPr>
        <w:spacing w:line="360" w:lineRule="auto"/>
        <w:ind w:firstLine="720"/>
        <w:jc w:val="both"/>
        <w:rPr>
          <w:b/>
          <w:color w:val="000000" w:themeColor="text1"/>
        </w:rPr>
      </w:pPr>
      <w:r>
        <w:rPr>
          <w:b/>
          <w:color w:val="000000" w:themeColor="text1"/>
        </w:rPr>
        <w:lastRenderedPageBreak/>
        <w:t xml:space="preserve">VIII. </w:t>
      </w:r>
      <w:r>
        <w:rPr>
          <w:b/>
          <w:color w:val="000000" w:themeColor="text1"/>
          <w:u w:val="single"/>
        </w:rPr>
        <w:t>ĐÁNH GIÁ CUỐI NGÀY</w:t>
      </w:r>
      <w:r>
        <w:rPr>
          <w:b/>
          <w:color w:val="000000" w:themeColor="text1"/>
        </w:rPr>
        <w:t>:</w:t>
      </w:r>
    </w:p>
    <w:p w14:paraId="15D68CA0" w14:textId="77777777" w:rsidR="00C12F2C" w:rsidRDefault="00C12F2C" w:rsidP="00C12F2C">
      <w:pPr>
        <w:spacing w:line="360" w:lineRule="auto"/>
        <w:jc w:val="both"/>
        <w:rPr>
          <w:bCs/>
          <w:color w:val="000000" w:themeColor="text1"/>
          <w:lang w:val="vi-VN"/>
        </w:rPr>
      </w:pPr>
      <w:r>
        <w:rPr>
          <w:bCs/>
          <w:color w:val="000000" w:themeColor="text1"/>
          <w:lang w:val="vi-VN"/>
        </w:rPr>
        <w:t>..............................................................................................................................................................................................................................................................................................................................................................................................</w:t>
      </w:r>
      <w:r>
        <w:rPr>
          <w:bCs/>
          <w:color w:val="000000" w:themeColor="text1"/>
        </w:rPr>
        <w:t>.......................................................................................................................................</w:t>
      </w:r>
      <w:r>
        <w:rPr>
          <w:bCs/>
          <w:color w:val="000000" w:themeColor="text1"/>
          <w:lang w:val="vi-VN"/>
        </w:rPr>
        <w:t>...</w:t>
      </w:r>
    </w:p>
    <w:p w14:paraId="62DD8A0C" w14:textId="77777777" w:rsidR="00C12F2C" w:rsidRDefault="00C12F2C" w:rsidP="00C12F2C">
      <w:pPr>
        <w:rPr>
          <w:lang w:val="vi-VN"/>
        </w:rPr>
      </w:pPr>
      <w:r>
        <w:rPr>
          <w:color w:val="000000" w:themeColor="text1"/>
        </w:rPr>
        <w:t>................................................................................................................................</w:t>
      </w:r>
      <w:r>
        <w:rPr>
          <w:color w:val="000000" w:themeColor="text1"/>
          <w:lang w:val="vi-VN"/>
        </w:rPr>
        <w:t>..</w:t>
      </w:r>
      <w:r>
        <w:rPr>
          <w:color w:val="000000" w:themeColor="text1"/>
          <w:lang w:val="vi-VN"/>
        </w:rPr>
        <w:tab/>
      </w:r>
      <w:r>
        <w:rPr>
          <w:color w:val="000000" w:themeColor="text1"/>
          <w:lang w:val="vi-VN"/>
        </w:rPr>
        <w:tab/>
      </w:r>
      <w:r>
        <w:rPr>
          <w:color w:val="000000" w:themeColor="text1"/>
          <w:lang w:val="vi-VN"/>
        </w:rPr>
        <w:tab/>
      </w:r>
      <w:r>
        <w:rPr>
          <w:lang w:val="vi-VN"/>
        </w:rPr>
        <w:t>**********************************</w:t>
      </w:r>
    </w:p>
    <w:p w14:paraId="6805E9D7" w14:textId="77777777" w:rsidR="00C12F2C" w:rsidRDefault="00C12F2C" w:rsidP="00C12F2C">
      <w:pPr>
        <w:pStyle w:val="NoSpacing"/>
        <w:jc w:val="center"/>
        <w:rPr>
          <w:b/>
          <w:color w:val="000000" w:themeColor="text1"/>
        </w:rPr>
      </w:pPr>
    </w:p>
    <w:p w14:paraId="45E8C422" w14:textId="77777777" w:rsidR="00C12F2C" w:rsidRDefault="00C12F2C" w:rsidP="00C12F2C">
      <w:pPr>
        <w:pStyle w:val="NoSpacing"/>
        <w:jc w:val="center"/>
        <w:rPr>
          <w:b/>
          <w:color w:val="000000" w:themeColor="text1"/>
        </w:rPr>
      </w:pPr>
    </w:p>
    <w:p w14:paraId="0DB91CD4" w14:textId="77777777" w:rsidR="00C12F2C" w:rsidRDefault="00C12F2C" w:rsidP="00C12F2C">
      <w:pPr>
        <w:pStyle w:val="NoSpacing"/>
        <w:jc w:val="center"/>
        <w:rPr>
          <w:b/>
          <w:color w:val="000000" w:themeColor="text1"/>
        </w:rPr>
      </w:pPr>
      <w:r>
        <w:rPr>
          <w:b/>
          <w:color w:val="000000" w:themeColor="text1"/>
        </w:rPr>
        <w:t>KẾ HOẠCH GIÁO DỤC NGÀY</w:t>
      </w:r>
    </w:p>
    <w:p w14:paraId="1193A7A4" w14:textId="77777777" w:rsidR="00C12F2C" w:rsidRDefault="00C12F2C" w:rsidP="00C12F2C">
      <w:pPr>
        <w:pStyle w:val="NoSpacing"/>
        <w:jc w:val="center"/>
        <w:rPr>
          <w:color w:val="000000" w:themeColor="text1"/>
          <w:lang w:val="vi-VN"/>
        </w:rPr>
      </w:pPr>
      <w:r>
        <w:rPr>
          <w:color w:val="000000" w:themeColor="text1"/>
        </w:rPr>
        <w:t xml:space="preserve">Thứ </w:t>
      </w:r>
      <w:r>
        <w:rPr>
          <w:color w:val="000000" w:themeColor="text1"/>
          <w:lang w:val="vi-VN"/>
        </w:rPr>
        <w:t>năm</w:t>
      </w:r>
      <w:r>
        <w:rPr>
          <w:color w:val="000000" w:themeColor="text1"/>
        </w:rPr>
        <w:t>,  ngày</w:t>
      </w:r>
      <w:r>
        <w:rPr>
          <w:color w:val="000000" w:themeColor="text1"/>
          <w:lang w:val="vi-VN"/>
        </w:rPr>
        <w:t xml:space="preserve">  13</w:t>
      </w:r>
      <w:r>
        <w:rPr>
          <w:color w:val="000000" w:themeColor="text1"/>
        </w:rPr>
        <w:t xml:space="preserve"> tháng  </w:t>
      </w:r>
      <w:r>
        <w:rPr>
          <w:color w:val="000000" w:themeColor="text1"/>
          <w:lang w:val="vi-VN"/>
        </w:rPr>
        <w:t>02</w:t>
      </w:r>
      <w:r>
        <w:rPr>
          <w:color w:val="000000" w:themeColor="text1"/>
        </w:rPr>
        <w:t xml:space="preserve"> năm 202</w:t>
      </w:r>
      <w:r>
        <w:rPr>
          <w:color w:val="000000" w:themeColor="text1"/>
          <w:lang w:val="vi-VN"/>
        </w:rPr>
        <w:t>5</w:t>
      </w:r>
    </w:p>
    <w:p w14:paraId="68930203" w14:textId="77777777" w:rsidR="00C12F2C" w:rsidRDefault="00C12F2C" w:rsidP="00C12F2C">
      <w:pPr>
        <w:jc w:val="center"/>
        <w:rPr>
          <w:b/>
          <w:bCs/>
          <w:color w:val="262626"/>
          <w:lang w:val="vi-VN"/>
        </w:rPr>
      </w:pPr>
      <w:r>
        <w:rPr>
          <w:rFonts w:eastAsia="SimSun"/>
          <w:b/>
          <w:kern w:val="2"/>
          <w:lang w:val="pt-BR" w:eastAsia="hi-IN" w:bidi="hi-IN"/>
        </w:rPr>
        <w:t xml:space="preserve">Chủ đề nhánh: </w:t>
      </w:r>
      <w:r>
        <w:rPr>
          <w:b/>
          <w:color w:val="262626"/>
          <w:lang w:val="vi-VN"/>
        </w:rPr>
        <w:t>CÁC CON VẬT SỐNG TRONG RỪNG</w:t>
      </w:r>
    </w:p>
    <w:p w14:paraId="6AC11936" w14:textId="77777777" w:rsidR="00C12F2C" w:rsidRDefault="00C12F2C" w:rsidP="00C12F2C">
      <w:pPr>
        <w:rPr>
          <w:b/>
          <w:color w:val="000000" w:themeColor="text1"/>
        </w:rPr>
      </w:pPr>
    </w:p>
    <w:p w14:paraId="0CF10A95" w14:textId="77777777" w:rsidR="00C12F2C" w:rsidRDefault="00C12F2C" w:rsidP="00C12F2C">
      <w:pPr>
        <w:ind w:firstLine="720"/>
        <w:rPr>
          <w:b/>
          <w:color w:val="000000" w:themeColor="text1"/>
        </w:rPr>
      </w:pPr>
      <w:r>
        <w:rPr>
          <w:b/>
          <w:color w:val="000000" w:themeColor="text1"/>
        </w:rPr>
        <w:t xml:space="preserve">I. </w:t>
      </w:r>
      <w:r>
        <w:rPr>
          <w:b/>
          <w:color w:val="000000" w:themeColor="text1"/>
          <w:u w:val="single"/>
        </w:rPr>
        <w:t>ĐÓN TRẺ:</w:t>
      </w:r>
    </w:p>
    <w:p w14:paraId="162FA111" w14:textId="77777777" w:rsidR="00C12F2C" w:rsidRDefault="00C12F2C" w:rsidP="00C12F2C">
      <w:pPr>
        <w:ind w:firstLine="720"/>
        <w:rPr>
          <w:color w:val="000000" w:themeColor="text1"/>
        </w:rPr>
      </w:pPr>
      <w:r>
        <w:rPr>
          <w:color w:val="000000" w:themeColor="text1"/>
        </w:rPr>
        <w:t xml:space="preserve">- Cô vui vẻ, ân cần khi đón trẻ, hướng dẫn trẻ cất đồ dùng cá nhân đúng nơi quy định. </w:t>
      </w:r>
    </w:p>
    <w:p w14:paraId="3C42BFB9" w14:textId="77777777" w:rsidR="00C12F2C" w:rsidRDefault="00C12F2C" w:rsidP="00C12F2C">
      <w:pPr>
        <w:ind w:firstLine="720"/>
        <w:jc w:val="both"/>
        <w:rPr>
          <w:bCs/>
          <w:color w:val="000000" w:themeColor="text1"/>
        </w:rPr>
      </w:pPr>
      <w:r>
        <w:rPr>
          <w:bCs/>
          <w:color w:val="000000" w:themeColor="text1"/>
        </w:rPr>
        <w:t xml:space="preserve">- Trao đổi với phụ huynh tình hình của bé ở nhà, ở trường. </w:t>
      </w:r>
    </w:p>
    <w:p w14:paraId="67C1FF09" w14:textId="77777777" w:rsidR="00C12F2C" w:rsidRDefault="00C12F2C" w:rsidP="00C12F2C">
      <w:pPr>
        <w:ind w:firstLine="720"/>
        <w:jc w:val="both"/>
        <w:rPr>
          <w:b/>
          <w:bCs/>
          <w:color w:val="000000" w:themeColor="text1"/>
        </w:rPr>
      </w:pPr>
      <w:r>
        <w:rPr>
          <w:b/>
          <w:bCs/>
          <w:color w:val="000000" w:themeColor="text1"/>
        </w:rPr>
        <w:t>II .</w:t>
      </w:r>
      <w:r>
        <w:rPr>
          <w:b/>
          <w:bCs/>
          <w:color w:val="000000" w:themeColor="text1"/>
          <w:u w:val="single"/>
        </w:rPr>
        <w:t>THỂ DỤC BUỔI SÁNG:</w:t>
      </w:r>
      <w:r>
        <w:rPr>
          <w:b/>
          <w:bCs/>
          <w:color w:val="000000" w:themeColor="text1"/>
        </w:rPr>
        <w:t xml:space="preserve">     </w:t>
      </w:r>
    </w:p>
    <w:p w14:paraId="1861EC84" w14:textId="77777777" w:rsidR="00C12F2C" w:rsidRDefault="00C12F2C" w:rsidP="00C12F2C">
      <w:pPr>
        <w:ind w:firstLine="720"/>
        <w:rPr>
          <w:spacing w:val="-6"/>
          <w:lang w:val="vi-VN"/>
        </w:rPr>
      </w:pPr>
      <w:r>
        <w:rPr>
          <w:color w:val="000000" w:themeColor="text1"/>
        </w:rPr>
        <w:t>Trẻ tập các bài tập thể dục theo bài hát</w:t>
      </w:r>
      <w:r>
        <w:rPr>
          <w:color w:val="000000" w:themeColor="text1"/>
          <w:lang w:val="vi-VN"/>
        </w:rPr>
        <w:t xml:space="preserve">: </w:t>
      </w:r>
      <w:r>
        <w:t>“Điệu nhảy rừng xanh</w:t>
      </w:r>
      <w:r>
        <w:rPr>
          <w:lang w:val="vi-VN"/>
        </w:rPr>
        <w:t>”.</w:t>
      </w:r>
      <w:r>
        <w:rPr>
          <w:spacing w:val="-6"/>
        </w:rPr>
        <w:t xml:space="preserve">  </w:t>
      </w:r>
      <w:r>
        <w:rPr>
          <w:spacing w:val="-6"/>
          <w:lang w:val="vi-VN"/>
        </w:rPr>
        <w:tab/>
      </w:r>
    </w:p>
    <w:p w14:paraId="7FBB3B2C" w14:textId="77777777" w:rsidR="00C12F2C" w:rsidRDefault="00C12F2C" w:rsidP="00C12F2C">
      <w:pPr>
        <w:pStyle w:val="NoSpacing1"/>
        <w:spacing w:line="10" w:lineRule="atLeast"/>
        <w:ind w:firstLine="720"/>
        <w:jc w:val="both"/>
        <w:rPr>
          <w:rFonts w:cs="Times New Roman"/>
          <w:b/>
          <w:bCs/>
          <w:szCs w:val="28"/>
        </w:rPr>
      </w:pPr>
      <w:r>
        <w:rPr>
          <w:rFonts w:cs="Times New Roman"/>
          <w:b/>
          <w:color w:val="000000" w:themeColor="text1"/>
          <w:szCs w:val="28"/>
        </w:rPr>
        <w:t>I</w:t>
      </w:r>
      <w:r>
        <w:rPr>
          <w:rFonts w:cs="Times New Roman"/>
          <w:b/>
          <w:color w:val="000000" w:themeColor="text1"/>
          <w:szCs w:val="28"/>
          <w:lang w:val="vi-VN"/>
        </w:rPr>
        <w:t>II</w:t>
      </w:r>
      <w:r>
        <w:rPr>
          <w:rFonts w:cs="Times New Roman"/>
          <w:b/>
          <w:color w:val="000000" w:themeColor="text1"/>
          <w:szCs w:val="28"/>
        </w:rPr>
        <w:t xml:space="preserve">. </w:t>
      </w:r>
      <w:r>
        <w:rPr>
          <w:rFonts w:cs="Times New Roman"/>
          <w:b/>
          <w:color w:val="000000" w:themeColor="text1"/>
          <w:szCs w:val="28"/>
          <w:u w:val="single"/>
        </w:rPr>
        <w:t>HOẠT ĐỘNG HỌC</w:t>
      </w:r>
      <w:r>
        <w:rPr>
          <w:rFonts w:cs="Times New Roman"/>
          <w:b/>
          <w:color w:val="000000" w:themeColor="text1"/>
          <w:szCs w:val="28"/>
        </w:rPr>
        <w:t xml:space="preserve">: </w:t>
      </w:r>
      <w:r>
        <w:rPr>
          <w:rFonts w:cs="Times New Roman"/>
          <w:b/>
          <w:color w:val="000000" w:themeColor="text1"/>
          <w:szCs w:val="28"/>
          <w:lang w:val="vi-VN"/>
        </w:rPr>
        <w:t xml:space="preserve">                    </w:t>
      </w:r>
      <w:r>
        <w:rPr>
          <w:rFonts w:cs="Times New Roman"/>
          <w:b/>
          <w:bCs/>
          <w:szCs w:val="28"/>
        </w:rPr>
        <w:t>LQVH</w:t>
      </w:r>
    </w:p>
    <w:p w14:paraId="4CDA022B" w14:textId="77777777" w:rsidR="00C12F2C" w:rsidRDefault="00C12F2C" w:rsidP="00C12F2C">
      <w:pPr>
        <w:pStyle w:val="NormalWeb"/>
        <w:shd w:val="clear" w:color="auto" w:fill="FFFFFF"/>
        <w:spacing w:line="10" w:lineRule="atLeast"/>
        <w:ind w:left="2880" w:firstLine="720"/>
        <w:jc w:val="both"/>
        <w:rPr>
          <w:rStyle w:val="Strong"/>
          <w:rFonts w:eastAsia="Tahoma"/>
          <w:b w:val="0"/>
          <w:bCs w:val="0"/>
          <w:sz w:val="28"/>
          <w:szCs w:val="28"/>
          <w:shd w:val="clear" w:color="auto" w:fill="FFFFFF"/>
          <w:lang w:val="vi-VN"/>
        </w:rPr>
      </w:pPr>
      <w:r>
        <w:rPr>
          <w:sz w:val="28"/>
          <w:szCs w:val="28"/>
          <w:lang w:val="vi-VN"/>
        </w:rPr>
        <w:t>Đề tài:    T</w:t>
      </w:r>
      <w:r>
        <w:rPr>
          <w:rStyle w:val="Strong"/>
          <w:rFonts w:eastAsia="Tahoma"/>
          <w:i/>
          <w:iCs/>
          <w:sz w:val="28"/>
          <w:szCs w:val="28"/>
          <w:shd w:val="clear" w:color="auto" w:fill="FFFFFF"/>
          <w:lang w:val="vi-VN"/>
        </w:rPr>
        <w:t>ruyện “Chú thỏ tinh khôn”</w:t>
      </w:r>
    </w:p>
    <w:p w14:paraId="6291F6C6" w14:textId="77777777" w:rsidR="00C12F2C" w:rsidRDefault="00C12F2C" w:rsidP="00C12F2C">
      <w:pPr>
        <w:pStyle w:val="NormalWeb"/>
        <w:shd w:val="clear" w:color="auto" w:fill="FFFFFF"/>
        <w:spacing w:line="10" w:lineRule="atLeast"/>
        <w:ind w:firstLine="720"/>
        <w:jc w:val="both"/>
        <w:rPr>
          <w:rStyle w:val="Strong"/>
          <w:rFonts w:eastAsia="Tahoma"/>
          <w:b w:val="0"/>
          <w:bCs w:val="0"/>
          <w:sz w:val="28"/>
          <w:szCs w:val="28"/>
          <w:shd w:val="clear" w:color="auto" w:fill="FFFFFF"/>
          <w:lang w:val="vi-VN"/>
        </w:rPr>
      </w:pPr>
    </w:p>
    <w:p w14:paraId="14B4EAE4" w14:textId="77777777" w:rsidR="00C12F2C" w:rsidRDefault="00C12F2C" w:rsidP="00C12F2C">
      <w:pPr>
        <w:pStyle w:val="NormalWeb"/>
        <w:shd w:val="clear" w:color="auto" w:fill="FFFFFF"/>
        <w:spacing w:line="10" w:lineRule="atLeast"/>
        <w:ind w:firstLine="720"/>
        <w:jc w:val="both"/>
        <w:rPr>
          <w:b/>
          <w:bCs/>
          <w:color w:val="000000" w:themeColor="text1"/>
          <w:sz w:val="28"/>
          <w:szCs w:val="28"/>
        </w:rPr>
      </w:pPr>
      <w:r>
        <w:rPr>
          <w:b/>
          <w:bCs/>
          <w:color w:val="000000" w:themeColor="text1"/>
          <w:sz w:val="28"/>
          <w:szCs w:val="28"/>
          <w:lang w:val="vi-VN"/>
        </w:rPr>
        <w:t>1.</w:t>
      </w:r>
      <w:r>
        <w:rPr>
          <w:b/>
          <w:bCs/>
          <w:color w:val="000000" w:themeColor="text1"/>
          <w:sz w:val="28"/>
          <w:szCs w:val="28"/>
        </w:rPr>
        <w:t> </w:t>
      </w:r>
      <w:r>
        <w:rPr>
          <w:b/>
          <w:bCs/>
          <w:color w:val="000000" w:themeColor="text1"/>
          <w:sz w:val="28"/>
          <w:szCs w:val="28"/>
          <w:u w:val="single"/>
        </w:rPr>
        <w:t xml:space="preserve">Mục đích </w:t>
      </w:r>
      <w:r>
        <w:rPr>
          <w:b/>
          <w:bCs/>
          <w:color w:val="000000" w:themeColor="text1"/>
          <w:sz w:val="28"/>
          <w:szCs w:val="28"/>
          <w:u w:val="single"/>
          <w:lang w:val="vi-VN"/>
        </w:rPr>
        <w:t>,</w:t>
      </w:r>
      <w:r>
        <w:rPr>
          <w:b/>
          <w:bCs/>
          <w:color w:val="000000" w:themeColor="text1"/>
          <w:sz w:val="28"/>
          <w:szCs w:val="28"/>
          <w:u w:val="single"/>
        </w:rPr>
        <w:t>yêu cầu:</w:t>
      </w:r>
    </w:p>
    <w:p w14:paraId="7BA3E1F3" w14:textId="77777777" w:rsidR="00C12F2C" w:rsidRDefault="00C12F2C" w:rsidP="00C12F2C">
      <w:pPr>
        <w:shd w:val="clear" w:color="auto" w:fill="FFFFFF"/>
        <w:spacing w:line="10" w:lineRule="atLeast"/>
        <w:ind w:firstLine="720"/>
        <w:jc w:val="both"/>
        <w:rPr>
          <w:b/>
          <w:bCs/>
          <w:color w:val="000000" w:themeColor="text1"/>
          <w:lang w:val="vi-VN"/>
        </w:rPr>
      </w:pPr>
      <w:r>
        <w:rPr>
          <w:b/>
          <w:bCs/>
          <w:color w:val="000000" w:themeColor="text1"/>
          <w:lang w:val="vi-VN"/>
        </w:rPr>
        <w:t xml:space="preserve">a. </w:t>
      </w:r>
      <w:r>
        <w:rPr>
          <w:b/>
          <w:bCs/>
          <w:color w:val="000000" w:themeColor="text1"/>
          <w:u w:val="single"/>
          <w:lang w:val="vi-VN"/>
        </w:rPr>
        <w:t>Kiến thức:</w:t>
      </w:r>
    </w:p>
    <w:p w14:paraId="59201F29" w14:textId="77777777" w:rsidR="00C12F2C" w:rsidRDefault="00C12F2C" w:rsidP="00C12F2C">
      <w:pPr>
        <w:pStyle w:val="NormalWeb"/>
        <w:shd w:val="clear" w:color="auto" w:fill="FFFFFF"/>
        <w:spacing w:line="10" w:lineRule="atLeast"/>
        <w:ind w:firstLine="720"/>
        <w:jc w:val="both"/>
        <w:rPr>
          <w:rStyle w:val="Strong"/>
          <w:rFonts w:eastAsia="Tahoma"/>
          <w:b w:val="0"/>
          <w:bCs w:val="0"/>
          <w:sz w:val="28"/>
          <w:szCs w:val="28"/>
          <w:shd w:val="clear" w:color="auto" w:fill="FFFFFF"/>
          <w:lang w:val="vi-VN"/>
        </w:rPr>
      </w:pPr>
      <w:r>
        <w:rPr>
          <w:rStyle w:val="Strong"/>
          <w:rFonts w:eastAsia="Tahoma"/>
          <w:i/>
          <w:iCs/>
          <w:sz w:val="28"/>
          <w:szCs w:val="28"/>
          <w:shd w:val="clear" w:color="auto" w:fill="FFFFFF"/>
          <w:lang w:val="vi-VN"/>
        </w:rPr>
        <w:t>- Trẻ nhớ tên truyện “Chú thỏ tinh khôn”</w:t>
      </w:r>
    </w:p>
    <w:p w14:paraId="405859B6" w14:textId="77777777" w:rsidR="00C12F2C" w:rsidRDefault="00C12F2C" w:rsidP="00C12F2C">
      <w:pPr>
        <w:pStyle w:val="NormalWeb"/>
        <w:shd w:val="clear" w:color="auto" w:fill="FFFFFF"/>
        <w:spacing w:line="10" w:lineRule="atLeast"/>
        <w:ind w:firstLine="720"/>
        <w:jc w:val="both"/>
        <w:rPr>
          <w:rStyle w:val="Strong"/>
          <w:rFonts w:eastAsia="Tahoma"/>
          <w:b w:val="0"/>
          <w:bCs w:val="0"/>
          <w:sz w:val="28"/>
          <w:szCs w:val="28"/>
          <w:shd w:val="clear" w:color="auto" w:fill="FFFFFF"/>
          <w:lang w:val="vi-VN"/>
        </w:rPr>
      </w:pPr>
      <w:r>
        <w:rPr>
          <w:rStyle w:val="Strong"/>
          <w:rFonts w:eastAsia="Tahoma"/>
          <w:i/>
          <w:iCs/>
          <w:sz w:val="28"/>
          <w:szCs w:val="28"/>
          <w:shd w:val="clear" w:color="auto" w:fill="FFFFFF"/>
          <w:lang w:val="vi-VN"/>
        </w:rPr>
        <w:t>- Trẻ hiểu diễn biến nội dung câu chuyện.</w:t>
      </w:r>
    </w:p>
    <w:p w14:paraId="18767196" w14:textId="77777777" w:rsidR="00C12F2C" w:rsidRDefault="00C12F2C" w:rsidP="00C12F2C">
      <w:pPr>
        <w:pStyle w:val="NormalWeb"/>
        <w:shd w:val="clear" w:color="auto" w:fill="FFFFFF"/>
        <w:spacing w:line="10" w:lineRule="atLeast"/>
        <w:ind w:firstLine="720"/>
        <w:jc w:val="both"/>
        <w:rPr>
          <w:rFonts w:eastAsia="Tahoma"/>
          <w:sz w:val="28"/>
          <w:szCs w:val="28"/>
        </w:rPr>
      </w:pPr>
      <w:r>
        <w:rPr>
          <w:rStyle w:val="Emphasis"/>
          <w:b/>
          <w:bCs/>
          <w:sz w:val="28"/>
          <w:szCs w:val="28"/>
          <w:shd w:val="clear" w:color="auto" w:fill="FFFFFF"/>
          <w:lang w:val="vi-VN"/>
        </w:rPr>
        <w:t xml:space="preserve">b. </w:t>
      </w:r>
      <w:r>
        <w:rPr>
          <w:rStyle w:val="Emphasis"/>
          <w:b/>
          <w:bCs/>
          <w:sz w:val="28"/>
          <w:szCs w:val="28"/>
          <w:u w:val="single"/>
          <w:shd w:val="clear" w:color="auto" w:fill="FFFFFF"/>
        </w:rPr>
        <w:t>Kĩ năng:</w:t>
      </w:r>
      <w:r>
        <w:rPr>
          <w:rFonts w:eastAsia="Helvetica"/>
          <w:sz w:val="28"/>
          <w:szCs w:val="28"/>
          <w:shd w:val="clear" w:color="auto" w:fill="FFFFFF"/>
        </w:rPr>
        <w:br/>
      </w:r>
      <w:r>
        <w:rPr>
          <w:rFonts w:eastAsia="Helvetica"/>
          <w:sz w:val="28"/>
          <w:szCs w:val="28"/>
          <w:shd w:val="clear" w:color="auto" w:fill="FFFFFF"/>
          <w:lang w:val="vi-VN"/>
        </w:rPr>
        <w:tab/>
        <w:t>-</w:t>
      </w:r>
      <w:r>
        <w:rPr>
          <w:rStyle w:val="Strong"/>
          <w:rFonts w:eastAsia="Tahoma"/>
          <w:i/>
          <w:iCs/>
          <w:sz w:val="28"/>
          <w:szCs w:val="28"/>
          <w:shd w:val="clear" w:color="auto" w:fill="FFFFFF"/>
          <w:lang w:val="vi-VN"/>
        </w:rPr>
        <w:t xml:space="preserve"> Rèn kỹ năng nghe và cảm thụ tác phẩm văn học. </w:t>
      </w:r>
    </w:p>
    <w:p w14:paraId="12F05280" w14:textId="77777777" w:rsidR="00C12F2C" w:rsidRDefault="00C12F2C" w:rsidP="00C12F2C">
      <w:pPr>
        <w:pStyle w:val="NormalWeb"/>
        <w:shd w:val="clear" w:color="auto" w:fill="FFFFFF"/>
        <w:spacing w:line="10" w:lineRule="atLeast"/>
        <w:ind w:firstLine="720"/>
        <w:jc w:val="both"/>
        <w:rPr>
          <w:rFonts w:eastAsia="Helvetica"/>
          <w:sz w:val="28"/>
          <w:szCs w:val="28"/>
          <w:shd w:val="clear" w:color="auto" w:fill="FFFFFF"/>
        </w:rPr>
      </w:pPr>
      <w:r>
        <w:rPr>
          <w:rStyle w:val="Emphasis"/>
          <w:b/>
          <w:bCs/>
          <w:sz w:val="28"/>
          <w:szCs w:val="28"/>
          <w:shd w:val="clear" w:color="auto" w:fill="FFFFFF"/>
          <w:lang w:val="vi-VN"/>
        </w:rPr>
        <w:t xml:space="preserve">c. </w:t>
      </w:r>
      <w:r>
        <w:rPr>
          <w:rStyle w:val="Emphasis"/>
          <w:b/>
          <w:bCs/>
          <w:sz w:val="28"/>
          <w:szCs w:val="28"/>
          <w:u w:val="single"/>
          <w:shd w:val="clear" w:color="auto" w:fill="FFFFFF"/>
          <w:lang w:val="vi-VN"/>
        </w:rPr>
        <w:t>Giáo dục</w:t>
      </w:r>
      <w:r>
        <w:rPr>
          <w:rStyle w:val="Emphasis"/>
          <w:b/>
          <w:bCs/>
          <w:sz w:val="28"/>
          <w:szCs w:val="28"/>
          <w:u w:val="single"/>
          <w:shd w:val="clear" w:color="auto" w:fill="FFFFFF"/>
        </w:rPr>
        <w:t>:</w:t>
      </w:r>
      <w:r>
        <w:rPr>
          <w:rFonts w:eastAsia="Helvetica"/>
          <w:sz w:val="28"/>
          <w:szCs w:val="28"/>
          <w:shd w:val="clear" w:color="auto" w:fill="FFFFFF"/>
        </w:rPr>
        <w:t xml:space="preserve">     </w:t>
      </w:r>
    </w:p>
    <w:p w14:paraId="2899A529" w14:textId="77777777" w:rsidR="00C12F2C" w:rsidRDefault="00C12F2C" w:rsidP="00C12F2C">
      <w:pPr>
        <w:pStyle w:val="NormalWeb"/>
        <w:shd w:val="clear" w:color="auto" w:fill="FFFFFF"/>
        <w:spacing w:line="10" w:lineRule="atLeast"/>
        <w:ind w:firstLine="720"/>
        <w:jc w:val="both"/>
        <w:rPr>
          <w:rStyle w:val="Strong"/>
          <w:rFonts w:eastAsia="Tahoma"/>
          <w:b w:val="0"/>
          <w:bCs w:val="0"/>
          <w:sz w:val="28"/>
          <w:szCs w:val="28"/>
          <w:shd w:val="clear" w:color="auto" w:fill="FFFFFF"/>
          <w:lang w:val="vi-VN"/>
        </w:rPr>
      </w:pPr>
      <w:r>
        <w:rPr>
          <w:rStyle w:val="Strong"/>
          <w:rFonts w:eastAsia="Tahoma"/>
          <w:i/>
          <w:iCs/>
          <w:sz w:val="28"/>
          <w:szCs w:val="28"/>
          <w:shd w:val="clear" w:color="auto" w:fill="FFFFFF"/>
          <w:lang w:val="vi-VN"/>
        </w:rPr>
        <w:t>- Giáo dục trẻ thật thà trung thực với mọi người và bình tĩnh trước khó khăn, nguy hiểm. Yêu quí bảo vệ những động vật sống trong rừng.</w:t>
      </w:r>
    </w:p>
    <w:p w14:paraId="2961D343" w14:textId="77777777" w:rsidR="00C12F2C" w:rsidRDefault="00C12F2C" w:rsidP="00C12F2C">
      <w:pPr>
        <w:spacing w:line="10" w:lineRule="atLeast"/>
        <w:ind w:firstLine="720"/>
        <w:jc w:val="both"/>
        <w:rPr>
          <w:rFonts w:eastAsia="Helvetica"/>
        </w:rPr>
      </w:pPr>
      <w:r>
        <w:rPr>
          <w:rStyle w:val="Strong"/>
          <w:i/>
          <w:iCs/>
          <w:shd w:val="clear" w:color="auto" w:fill="FFFFFF"/>
        </w:rPr>
        <w:t xml:space="preserve">2. </w:t>
      </w:r>
      <w:r>
        <w:rPr>
          <w:rStyle w:val="Strong"/>
          <w:i/>
          <w:iCs/>
          <w:u w:val="single"/>
          <w:shd w:val="clear" w:color="auto" w:fill="FFFFFF"/>
        </w:rPr>
        <w:t>Chuẩn bị:</w:t>
      </w:r>
    </w:p>
    <w:p w14:paraId="28F2821D" w14:textId="77777777" w:rsidR="00C12F2C" w:rsidRDefault="00C12F2C" w:rsidP="00C12F2C">
      <w:pPr>
        <w:pStyle w:val="NormalWeb"/>
        <w:shd w:val="clear" w:color="auto" w:fill="FFFFFF"/>
        <w:spacing w:line="1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lastRenderedPageBreak/>
        <w:t>- Tranh truyện: Chú thỏ tinh khôn.</w:t>
      </w:r>
    </w:p>
    <w:p w14:paraId="7A766507" w14:textId="77777777" w:rsidR="00C12F2C" w:rsidRDefault="00C12F2C" w:rsidP="00C12F2C">
      <w:pPr>
        <w:pStyle w:val="NormalWeb"/>
        <w:shd w:val="clear" w:color="auto" w:fill="FFFFFF"/>
        <w:spacing w:line="1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t>- Mũ thỏ cho cô và trẻ.</w:t>
      </w:r>
    </w:p>
    <w:p w14:paraId="2B0EBD39" w14:textId="77777777" w:rsidR="00C12F2C" w:rsidRDefault="00C12F2C" w:rsidP="00C12F2C">
      <w:pPr>
        <w:pStyle w:val="NormalWeb"/>
        <w:shd w:val="clear" w:color="auto" w:fill="FFFFFF"/>
        <w:spacing w:line="1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t>- Máy vi tính về bộ phim hoạt hình: Chú thỏ tinh khôn, que chỉ.</w:t>
      </w:r>
    </w:p>
    <w:p w14:paraId="6F7DFAF6" w14:textId="77777777" w:rsidR="00C12F2C" w:rsidRDefault="00C12F2C" w:rsidP="00C12F2C">
      <w:pPr>
        <w:pStyle w:val="NormalWeb"/>
        <w:shd w:val="clear" w:color="auto" w:fill="FFFFFF"/>
        <w:spacing w:line="10" w:lineRule="atLeast"/>
        <w:ind w:firstLine="720"/>
        <w:jc w:val="both"/>
        <w:rPr>
          <w:sz w:val="28"/>
          <w:szCs w:val="28"/>
          <w:lang w:val="vi-VN"/>
        </w:rPr>
      </w:pPr>
      <w:r>
        <w:rPr>
          <w:rStyle w:val="Strong"/>
          <w:i/>
          <w:iCs/>
          <w:sz w:val="28"/>
          <w:szCs w:val="28"/>
          <w:shd w:val="clear" w:color="auto" w:fill="FFFFFF"/>
        </w:rPr>
        <w:t xml:space="preserve">3. </w:t>
      </w:r>
      <w:r>
        <w:rPr>
          <w:rStyle w:val="Strong"/>
          <w:i/>
          <w:iCs/>
          <w:sz w:val="28"/>
          <w:szCs w:val="28"/>
          <w:u w:val="single"/>
          <w:shd w:val="clear" w:color="auto" w:fill="FFFFFF"/>
        </w:rPr>
        <w:t>Tiến hành tổ chứ</w:t>
      </w:r>
      <w:r>
        <w:rPr>
          <w:rStyle w:val="Strong"/>
          <w:i/>
          <w:iCs/>
          <w:sz w:val="28"/>
          <w:szCs w:val="28"/>
          <w:u w:val="single"/>
          <w:shd w:val="clear" w:color="auto" w:fill="FFFFFF"/>
          <w:lang w:val="vi-VN"/>
        </w:rPr>
        <w:t>c:</w:t>
      </w:r>
      <w:r>
        <w:rPr>
          <w:rStyle w:val="Strong"/>
          <w:i/>
          <w:iCs/>
          <w:sz w:val="28"/>
          <w:szCs w:val="28"/>
          <w:shd w:val="clear" w:color="auto" w:fill="FFFFFF"/>
          <w:lang w:val="vi-VN"/>
        </w:rPr>
        <w:t xml:space="preserve"> </w:t>
      </w:r>
    </w:p>
    <w:p w14:paraId="4F11A59A" w14:textId="77777777" w:rsidR="00C12F2C" w:rsidRDefault="00C12F2C" w:rsidP="00C12F2C">
      <w:pPr>
        <w:pStyle w:val="NormalWeb"/>
        <w:shd w:val="clear" w:color="auto" w:fill="FFFFFF"/>
        <w:ind w:firstLine="720"/>
        <w:jc w:val="both"/>
        <w:rPr>
          <w:rFonts w:eastAsia="Tahoma"/>
          <w:sz w:val="28"/>
          <w:szCs w:val="28"/>
        </w:rPr>
      </w:pPr>
      <w:r>
        <w:rPr>
          <w:rStyle w:val="Strong"/>
          <w:i/>
          <w:iCs/>
          <w:sz w:val="28"/>
          <w:szCs w:val="28"/>
          <w:shd w:val="clear" w:color="auto" w:fill="FFFFFF"/>
        </w:rPr>
        <w:t>*</w:t>
      </w:r>
      <w:r>
        <w:rPr>
          <w:sz w:val="28"/>
          <w:szCs w:val="28"/>
          <w:shd w:val="clear" w:color="auto" w:fill="FFFFFF"/>
        </w:rPr>
        <w:t> </w:t>
      </w:r>
      <w:r>
        <w:rPr>
          <w:rStyle w:val="Strong"/>
          <w:i/>
          <w:iCs/>
          <w:sz w:val="28"/>
          <w:szCs w:val="28"/>
          <w:shd w:val="clear" w:color="auto" w:fill="FFFFFF"/>
        </w:rPr>
        <w:t xml:space="preserve">Hoạt động 1: </w:t>
      </w:r>
      <w:r>
        <w:rPr>
          <w:rStyle w:val="Strong"/>
          <w:rFonts w:eastAsia="Tahoma"/>
          <w:b w:val="0"/>
          <w:bCs w:val="0"/>
          <w:i/>
          <w:iCs/>
          <w:sz w:val="28"/>
          <w:szCs w:val="28"/>
          <w:shd w:val="clear" w:color="auto" w:fill="FFFFFF"/>
        </w:rPr>
        <w:t>* Ổn định</w:t>
      </w:r>
      <w:r>
        <w:rPr>
          <w:rStyle w:val="Strong"/>
          <w:rFonts w:eastAsia="Tahoma"/>
          <w:b w:val="0"/>
          <w:bCs w:val="0"/>
          <w:i/>
          <w:iCs/>
          <w:sz w:val="28"/>
          <w:szCs w:val="28"/>
          <w:shd w:val="clear" w:color="auto" w:fill="FFFFFF"/>
          <w:lang w:val="vi-VN"/>
        </w:rPr>
        <w:t xml:space="preserve">, </w:t>
      </w:r>
      <w:r>
        <w:rPr>
          <w:rStyle w:val="Strong"/>
          <w:rFonts w:eastAsia="Tahoma"/>
          <w:b w:val="0"/>
          <w:bCs w:val="0"/>
          <w:i/>
          <w:iCs/>
          <w:sz w:val="28"/>
          <w:szCs w:val="28"/>
          <w:shd w:val="clear" w:color="auto" w:fill="FFFFFF"/>
        </w:rPr>
        <w:t>giới thiệu:</w:t>
      </w:r>
    </w:p>
    <w:p w14:paraId="730AF70F" w14:textId="77777777" w:rsidR="00C12F2C" w:rsidRDefault="00C12F2C" w:rsidP="00C12F2C">
      <w:pPr>
        <w:pStyle w:val="NormalWeb"/>
        <w:shd w:val="clear" w:color="auto" w:fill="FFFFFF"/>
        <w:spacing w:line="1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t>- Cô đóng vai là người dẫn chương trình thế giới động vật.</w:t>
      </w:r>
    </w:p>
    <w:p w14:paraId="06B4ECCB" w14:textId="77777777" w:rsidR="00C12F2C" w:rsidRDefault="00C12F2C" w:rsidP="00C12F2C">
      <w:pPr>
        <w:pStyle w:val="NormalWeb"/>
        <w:shd w:val="clear" w:color="auto" w:fill="FFFFFF"/>
        <w:spacing w:line="1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t>+ Xin đón mừng những khán giả tý hon đã đến với chương trình thế giới động vật.</w:t>
      </w:r>
    </w:p>
    <w:p w14:paraId="65ECE26A" w14:textId="77777777" w:rsidR="00C12F2C" w:rsidRDefault="00C12F2C" w:rsidP="00C12F2C">
      <w:pPr>
        <w:pStyle w:val="NormalWeb"/>
        <w:shd w:val="clear" w:color="auto" w:fill="FFFFFF"/>
        <w:spacing w:line="1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t>- Cho trẻ xem hình ảnh trên máy vi tính các con vật và hỏi trẻ:</w:t>
      </w:r>
    </w:p>
    <w:p w14:paraId="4BB6DEF7" w14:textId="77777777" w:rsidR="00C12F2C" w:rsidRDefault="00C12F2C" w:rsidP="00C12F2C">
      <w:pPr>
        <w:pStyle w:val="NormalWeb"/>
        <w:shd w:val="clear" w:color="auto" w:fill="FFFFFF"/>
        <w:spacing w:line="1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t>+ Con vừa xem con vật gì?</w:t>
      </w:r>
    </w:p>
    <w:p w14:paraId="41947722" w14:textId="77777777" w:rsidR="00C12F2C" w:rsidRDefault="00C12F2C" w:rsidP="00C12F2C">
      <w:pPr>
        <w:pStyle w:val="NormalWeb"/>
        <w:shd w:val="clear" w:color="auto" w:fill="FFFFFF"/>
        <w:spacing w:line="1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t>+ Nó sống ở đâu?</w:t>
      </w:r>
    </w:p>
    <w:p w14:paraId="77AB1F2D" w14:textId="77777777" w:rsidR="00C12F2C" w:rsidRDefault="00C12F2C" w:rsidP="00C12F2C">
      <w:pPr>
        <w:pStyle w:val="NormalWeb"/>
        <w:shd w:val="clear" w:color="auto" w:fill="FFFFFF"/>
        <w:spacing w:line="1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t>+ Ngoài chú thỏ sống ở trong rừng con còn thấy thỏ sống ở đâu nữa?</w:t>
      </w:r>
    </w:p>
    <w:p w14:paraId="7AD7FAA7" w14:textId="77777777" w:rsidR="00C12F2C" w:rsidRDefault="00C12F2C" w:rsidP="00C12F2C">
      <w:pPr>
        <w:pStyle w:val="NormalWeb"/>
        <w:shd w:val="clear" w:color="auto" w:fill="FFFFFF"/>
        <w:spacing w:line="1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t>+ Ai biết câu chuyện nào nói về chú thỏ kể cho cô và các bạn nghe?</w:t>
      </w:r>
    </w:p>
    <w:p w14:paraId="4AB7DBDE" w14:textId="77777777" w:rsidR="00C12F2C" w:rsidRDefault="00C12F2C" w:rsidP="00C12F2C">
      <w:pPr>
        <w:pStyle w:val="NormalWeb"/>
        <w:shd w:val="clear" w:color="auto" w:fill="FFFFFF"/>
        <w:spacing w:line="1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t>- Cô dẫn dắt giới thiệu về câu chuyện.</w:t>
      </w:r>
    </w:p>
    <w:p w14:paraId="0A7AAF97" w14:textId="77777777" w:rsidR="00C12F2C" w:rsidRDefault="00C12F2C" w:rsidP="00C12F2C">
      <w:pPr>
        <w:pStyle w:val="NormalWeb"/>
        <w:shd w:val="clear" w:color="auto" w:fill="FFFFFF"/>
        <w:spacing w:line="10" w:lineRule="atLeast"/>
        <w:ind w:firstLine="720"/>
        <w:jc w:val="both"/>
        <w:rPr>
          <w:rStyle w:val="Strong"/>
          <w:sz w:val="28"/>
          <w:szCs w:val="28"/>
          <w:shd w:val="clear" w:color="auto" w:fill="FFFFFF"/>
          <w:lang w:val="vi-VN"/>
        </w:rPr>
      </w:pPr>
      <w:r>
        <w:rPr>
          <w:rStyle w:val="Strong"/>
          <w:i/>
          <w:iCs/>
          <w:sz w:val="28"/>
          <w:szCs w:val="28"/>
          <w:shd w:val="clear" w:color="auto" w:fill="FFFFFF"/>
        </w:rPr>
        <w:t>*</w:t>
      </w:r>
      <w:r>
        <w:rPr>
          <w:sz w:val="28"/>
          <w:szCs w:val="28"/>
          <w:shd w:val="clear" w:color="auto" w:fill="FFFFFF"/>
        </w:rPr>
        <w:t> </w:t>
      </w:r>
      <w:r>
        <w:rPr>
          <w:rStyle w:val="Strong"/>
          <w:i/>
          <w:iCs/>
          <w:sz w:val="28"/>
          <w:szCs w:val="28"/>
          <w:shd w:val="clear" w:color="auto" w:fill="FFFFFF"/>
        </w:rPr>
        <w:t xml:space="preserve">Hoạt động 2: </w:t>
      </w:r>
      <w:r>
        <w:rPr>
          <w:rStyle w:val="Strong"/>
          <w:i/>
          <w:iCs/>
          <w:sz w:val="28"/>
          <w:szCs w:val="28"/>
          <w:shd w:val="clear" w:color="auto" w:fill="FFFFFF"/>
          <w:lang w:val="vi-VN"/>
        </w:rPr>
        <w:t>Nội dung trọng tâm:</w:t>
      </w:r>
    </w:p>
    <w:p w14:paraId="1FAEE277" w14:textId="77777777" w:rsidR="00C12F2C" w:rsidRDefault="00C12F2C" w:rsidP="00C12F2C">
      <w:pPr>
        <w:pStyle w:val="NormalWeb"/>
        <w:shd w:val="clear" w:color="auto" w:fill="FFFFFF"/>
        <w:ind w:firstLine="720"/>
        <w:jc w:val="both"/>
        <w:rPr>
          <w:rFonts w:eastAsia="Tahoma"/>
          <w:sz w:val="28"/>
          <w:szCs w:val="28"/>
          <w:shd w:val="clear" w:color="auto" w:fill="FFFFFF"/>
        </w:rPr>
      </w:pPr>
      <w:r>
        <w:rPr>
          <w:rFonts w:eastAsia="Tahoma"/>
          <w:sz w:val="28"/>
          <w:szCs w:val="28"/>
          <w:shd w:val="clear" w:color="auto" w:fill="FFFFFF"/>
          <w:lang w:val="vi-VN"/>
        </w:rPr>
        <w:t xml:space="preserve">- </w:t>
      </w:r>
      <w:r>
        <w:rPr>
          <w:rFonts w:eastAsia="Tahoma"/>
          <w:sz w:val="28"/>
          <w:szCs w:val="28"/>
          <w:shd w:val="clear" w:color="auto" w:fill="FFFFFF"/>
        </w:rPr>
        <w:t xml:space="preserve"> Cô kể lần 1: Bằng lời diễn cảm.</w:t>
      </w:r>
    </w:p>
    <w:p w14:paraId="1332A1F6" w14:textId="77777777" w:rsidR="00C12F2C" w:rsidRDefault="00C12F2C" w:rsidP="00C12F2C">
      <w:pPr>
        <w:pStyle w:val="NormalWeb"/>
        <w:shd w:val="clear" w:color="auto" w:fill="FFFFFF"/>
        <w:ind w:firstLine="720"/>
        <w:jc w:val="both"/>
        <w:rPr>
          <w:rFonts w:eastAsia="Tahoma"/>
          <w:sz w:val="28"/>
          <w:szCs w:val="28"/>
          <w:shd w:val="clear" w:color="auto" w:fill="FFFFFF"/>
        </w:rPr>
      </w:pPr>
      <w:r>
        <w:rPr>
          <w:rFonts w:eastAsia="Tahoma"/>
          <w:sz w:val="28"/>
          <w:szCs w:val="28"/>
          <w:shd w:val="clear" w:color="auto" w:fill="FFFFFF"/>
          <w:lang w:val="vi-VN"/>
        </w:rPr>
        <w:t xml:space="preserve">- </w:t>
      </w:r>
      <w:r>
        <w:rPr>
          <w:rFonts w:eastAsia="Tahoma"/>
          <w:sz w:val="28"/>
          <w:szCs w:val="28"/>
          <w:shd w:val="clear" w:color="auto" w:fill="FFFFFF"/>
        </w:rPr>
        <w:t>Giới thiệu tên truyện và cho trẻ nhắc tên truyện.</w:t>
      </w:r>
    </w:p>
    <w:p w14:paraId="187C0CB9" w14:textId="77777777" w:rsidR="00C12F2C" w:rsidRDefault="00C12F2C" w:rsidP="00C12F2C">
      <w:pPr>
        <w:pStyle w:val="NormalWeb"/>
        <w:shd w:val="clear" w:color="auto" w:fill="FFFFFF"/>
        <w:ind w:firstLine="720"/>
        <w:jc w:val="both"/>
        <w:rPr>
          <w:rFonts w:eastAsia="Tahoma"/>
          <w:sz w:val="28"/>
          <w:szCs w:val="28"/>
          <w:shd w:val="clear" w:color="auto" w:fill="FFFFFF"/>
        </w:rPr>
      </w:pPr>
      <w:r>
        <w:rPr>
          <w:rFonts w:eastAsia="Tahoma"/>
          <w:sz w:val="28"/>
          <w:szCs w:val="28"/>
          <w:shd w:val="clear" w:color="auto" w:fill="FFFFFF"/>
          <w:lang w:val="vi-VN"/>
        </w:rPr>
        <w:t xml:space="preserve">- </w:t>
      </w:r>
      <w:r>
        <w:rPr>
          <w:rFonts w:eastAsia="Tahoma"/>
          <w:sz w:val="28"/>
          <w:szCs w:val="28"/>
          <w:shd w:val="clear" w:color="auto" w:fill="FFFFFF"/>
        </w:rPr>
        <w:t>Cô cho trẻ làm động tác chú thỏ về chỗ ngồi.</w:t>
      </w:r>
    </w:p>
    <w:p w14:paraId="6A00CB14" w14:textId="77777777" w:rsidR="00C12F2C" w:rsidRDefault="00C12F2C" w:rsidP="00C12F2C">
      <w:pPr>
        <w:pStyle w:val="NormalWeb"/>
        <w:shd w:val="clear" w:color="auto" w:fill="FFFFFF"/>
        <w:ind w:firstLine="720"/>
        <w:jc w:val="both"/>
        <w:rPr>
          <w:rFonts w:eastAsia="Tahoma"/>
          <w:sz w:val="28"/>
          <w:szCs w:val="28"/>
          <w:shd w:val="clear" w:color="auto" w:fill="FFFFFF"/>
        </w:rPr>
      </w:pPr>
      <w:r>
        <w:rPr>
          <w:rFonts w:eastAsia="Tahoma"/>
          <w:sz w:val="28"/>
          <w:szCs w:val="28"/>
          <w:shd w:val="clear" w:color="auto" w:fill="FFFFFF"/>
          <w:lang w:val="vi-VN"/>
        </w:rPr>
        <w:t>-</w:t>
      </w:r>
      <w:r>
        <w:rPr>
          <w:rFonts w:eastAsia="Tahoma"/>
          <w:sz w:val="28"/>
          <w:szCs w:val="28"/>
          <w:shd w:val="clear" w:color="auto" w:fill="FFFFFF"/>
        </w:rPr>
        <w:t xml:space="preserve"> Cô kể lần 2: Sử dụng tranh minh hoạ.</w:t>
      </w:r>
    </w:p>
    <w:p w14:paraId="3B7BAF1C" w14:textId="77777777" w:rsidR="00C12F2C" w:rsidRDefault="00C12F2C" w:rsidP="00C12F2C">
      <w:pPr>
        <w:pStyle w:val="NormalWeb"/>
        <w:shd w:val="clear" w:color="auto" w:fill="FFFFFF"/>
        <w:spacing w:line="240" w:lineRule="atLeast"/>
        <w:ind w:firstLine="720"/>
        <w:jc w:val="both"/>
        <w:rPr>
          <w:rFonts w:eastAsia="Tahoma"/>
          <w:b/>
          <w:bCs/>
          <w:sz w:val="28"/>
          <w:szCs w:val="28"/>
          <w:shd w:val="clear" w:color="auto" w:fill="FFFFFF"/>
          <w:lang w:val="vi-VN"/>
        </w:rPr>
      </w:pPr>
      <w:r>
        <w:rPr>
          <w:rFonts w:eastAsia="Tahoma"/>
          <w:b/>
          <w:bCs/>
          <w:sz w:val="28"/>
          <w:szCs w:val="28"/>
          <w:shd w:val="clear" w:color="auto" w:fill="FFFFFF"/>
          <w:lang w:val="vi-VN"/>
        </w:rPr>
        <w:t>* Cô kể lần 3 (Bằng hình thức xem phim hoạt hình)</w:t>
      </w:r>
    </w:p>
    <w:p w14:paraId="12F98DC8" w14:textId="77777777" w:rsidR="00C12F2C" w:rsidRDefault="00C12F2C" w:rsidP="00C12F2C">
      <w:pPr>
        <w:pStyle w:val="NormalWeb"/>
        <w:shd w:val="clear" w:color="auto" w:fill="FFFFFF"/>
        <w:spacing w:line="24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t>+ Cho trẻ vận động bài “Lái ô tô” và đi đến rạp chiếu phim.</w:t>
      </w:r>
    </w:p>
    <w:p w14:paraId="0AC0E583" w14:textId="77777777" w:rsidR="00C12F2C" w:rsidRDefault="00C12F2C" w:rsidP="00C12F2C">
      <w:pPr>
        <w:pStyle w:val="NormalWeb"/>
        <w:shd w:val="clear" w:color="auto" w:fill="FFFFFF"/>
        <w:spacing w:line="24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t>+ Giới thiệu về bộ phim hoạt hình.</w:t>
      </w:r>
    </w:p>
    <w:p w14:paraId="25317A61" w14:textId="77777777" w:rsidR="00C12F2C" w:rsidRDefault="00C12F2C" w:rsidP="00C12F2C">
      <w:pPr>
        <w:pStyle w:val="NormalWeb"/>
        <w:shd w:val="clear" w:color="auto" w:fill="FFFFFF"/>
        <w:spacing w:line="24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t>+ Cô chốt lại và giáo dục trẻ: Qua bộ phim hoạt hình “ Chú Thỏ tinh khôn” cô rất muốn các con luôn đi học đều, ở lớp luôn ngoan ngoãn, nghe lời cô giáo. Về nhà nghe lời ông, bà, bố, mẹ để có kiến thức giống như chú Thỏ trong bộ phim hoạt hình cô vừa cho các con xem nhé!</w:t>
      </w:r>
    </w:p>
    <w:p w14:paraId="7630A005" w14:textId="77777777" w:rsidR="00C12F2C" w:rsidRDefault="00C12F2C" w:rsidP="00C12F2C">
      <w:pPr>
        <w:pStyle w:val="NormalWeb"/>
        <w:shd w:val="clear" w:color="auto" w:fill="FFFFFF"/>
        <w:ind w:firstLine="720"/>
        <w:jc w:val="both"/>
        <w:rPr>
          <w:rFonts w:eastAsia="Tahoma"/>
          <w:sz w:val="28"/>
          <w:szCs w:val="28"/>
          <w:shd w:val="clear" w:color="auto" w:fill="FFFFFF"/>
        </w:rPr>
      </w:pPr>
      <w:r>
        <w:rPr>
          <w:rFonts w:eastAsia="Tahoma"/>
          <w:sz w:val="28"/>
          <w:szCs w:val="28"/>
          <w:shd w:val="clear" w:color="auto" w:fill="FFFFFF"/>
        </w:rPr>
        <w:lastRenderedPageBreak/>
        <w:t>*</w:t>
      </w:r>
      <w:r>
        <w:rPr>
          <w:rFonts w:eastAsia="Tahoma"/>
          <w:sz w:val="28"/>
          <w:szCs w:val="28"/>
          <w:shd w:val="clear" w:color="auto" w:fill="FFFFFF"/>
          <w:lang w:val="vi-VN"/>
        </w:rPr>
        <w:t xml:space="preserve"> </w:t>
      </w:r>
      <w:r>
        <w:rPr>
          <w:rFonts w:eastAsia="Tahoma"/>
          <w:sz w:val="28"/>
          <w:szCs w:val="28"/>
          <w:shd w:val="clear" w:color="auto" w:fill="FFFFFF"/>
        </w:rPr>
        <w:t>Đàm thoại giảng nội dung</w:t>
      </w:r>
      <w:r>
        <w:rPr>
          <w:rFonts w:eastAsia="Tahoma"/>
          <w:sz w:val="28"/>
          <w:szCs w:val="28"/>
          <w:shd w:val="clear" w:color="auto" w:fill="FFFFFF"/>
          <w:lang w:val="vi-VN"/>
        </w:rPr>
        <w:t>:</w:t>
      </w:r>
    </w:p>
    <w:p w14:paraId="4277D647" w14:textId="77777777" w:rsidR="00C12F2C" w:rsidRDefault="00C12F2C" w:rsidP="00C12F2C">
      <w:pPr>
        <w:pStyle w:val="NormalWeb"/>
        <w:shd w:val="clear" w:color="auto" w:fill="FFFFFF"/>
        <w:ind w:firstLine="720"/>
        <w:jc w:val="both"/>
        <w:rPr>
          <w:rFonts w:eastAsia="Tahoma"/>
          <w:sz w:val="28"/>
          <w:szCs w:val="28"/>
          <w:shd w:val="clear" w:color="auto" w:fill="FFFFFF"/>
        </w:rPr>
      </w:pPr>
      <w:r>
        <w:rPr>
          <w:rFonts w:eastAsia="Tahoma"/>
          <w:sz w:val="28"/>
          <w:szCs w:val="28"/>
          <w:shd w:val="clear" w:color="auto" w:fill="FFFFFF"/>
          <w:lang w:val="vi-VN"/>
        </w:rPr>
        <w:t xml:space="preserve">+ </w:t>
      </w:r>
      <w:r>
        <w:rPr>
          <w:rFonts w:eastAsia="Tahoma"/>
          <w:sz w:val="28"/>
          <w:szCs w:val="28"/>
          <w:shd w:val="clear" w:color="auto" w:fill="FFFFFF"/>
        </w:rPr>
        <w:t>Bằng hình thức trò chơi: Thi xem ai nhanh.</w:t>
      </w:r>
    </w:p>
    <w:p w14:paraId="0A644261" w14:textId="77777777" w:rsidR="00C12F2C" w:rsidRDefault="00C12F2C" w:rsidP="00C12F2C">
      <w:pPr>
        <w:pStyle w:val="NormalWeb"/>
        <w:shd w:val="clear" w:color="auto" w:fill="FFFFFF"/>
        <w:spacing w:line="240" w:lineRule="atLeast"/>
        <w:ind w:firstLine="720"/>
        <w:jc w:val="both"/>
        <w:rPr>
          <w:rFonts w:eastAsia="Tahoma"/>
          <w:b/>
          <w:bCs/>
          <w:sz w:val="28"/>
          <w:szCs w:val="28"/>
          <w:shd w:val="clear" w:color="auto" w:fill="FFFFFF"/>
          <w:lang w:val="vi-VN"/>
        </w:rPr>
      </w:pPr>
      <w:r>
        <w:rPr>
          <w:rFonts w:eastAsia="Tahoma"/>
          <w:b/>
          <w:bCs/>
          <w:sz w:val="28"/>
          <w:szCs w:val="28"/>
          <w:shd w:val="clear" w:color="auto" w:fill="FFFFFF"/>
          <w:lang w:val="vi-VN"/>
        </w:rPr>
        <w:t xml:space="preserve">* Hoạt động 3: Trò chơi củng cố: </w:t>
      </w:r>
    </w:p>
    <w:p w14:paraId="43533BE2" w14:textId="77777777" w:rsidR="00C12F2C" w:rsidRDefault="00C12F2C" w:rsidP="00C12F2C">
      <w:pPr>
        <w:pStyle w:val="NormalWeb"/>
        <w:shd w:val="clear" w:color="auto" w:fill="FFFFFF"/>
        <w:spacing w:line="24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t>+ Cô hướng dẫn cách chơi: Cô lần lượt đọc các câu hỏi có nội dung liên quan đến nội dung câu chuyện. Bạn nào giơ tay nhanh và trả lời đúng, chính xác nhất sẽ là bạn thông minh nhất trong trò chơi.</w:t>
      </w:r>
    </w:p>
    <w:p w14:paraId="6B2D333A" w14:textId="77777777" w:rsidR="00C12F2C" w:rsidRDefault="00C12F2C" w:rsidP="00C12F2C">
      <w:pPr>
        <w:pStyle w:val="NormalWeb"/>
        <w:shd w:val="clear" w:color="auto" w:fill="FFFFFF"/>
        <w:spacing w:line="24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t>+ Và sau đây trò chơi bắt đầu.</w:t>
      </w:r>
    </w:p>
    <w:p w14:paraId="40132803" w14:textId="77777777" w:rsidR="00C12F2C" w:rsidRDefault="00C12F2C" w:rsidP="00C12F2C">
      <w:pPr>
        <w:pStyle w:val="NormalWeb"/>
        <w:shd w:val="clear" w:color="auto" w:fill="FFFFFF"/>
        <w:spacing w:line="24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t>+ Cô vừa kể cho các con nghe câu chuyện gì?</w:t>
      </w:r>
    </w:p>
    <w:p w14:paraId="39F2E351" w14:textId="77777777" w:rsidR="00C12F2C" w:rsidRDefault="00C12F2C" w:rsidP="00C12F2C">
      <w:pPr>
        <w:pStyle w:val="NormalWeb"/>
        <w:shd w:val="clear" w:color="auto" w:fill="FFFFFF"/>
        <w:spacing w:line="24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t>+ Trong câu chuyện “Chú thỏ tinh khôn” có những nhân vật nào?</w:t>
      </w:r>
    </w:p>
    <w:p w14:paraId="3607674E" w14:textId="77777777" w:rsidR="00C12F2C" w:rsidRDefault="00C12F2C" w:rsidP="00C12F2C">
      <w:pPr>
        <w:pStyle w:val="NormalWeb"/>
        <w:shd w:val="clear" w:color="auto" w:fill="FFFFFF"/>
        <w:spacing w:line="24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t>+ Thỏ ra bờ sông ăn cỏ và nó đã gặp ai?</w:t>
      </w:r>
    </w:p>
    <w:p w14:paraId="5512DCBF" w14:textId="77777777" w:rsidR="00C12F2C" w:rsidRDefault="00C12F2C" w:rsidP="00C12F2C">
      <w:pPr>
        <w:pStyle w:val="NormalWeb"/>
        <w:shd w:val="clear" w:color="auto" w:fill="FFFFFF"/>
        <w:spacing w:line="24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t>+ Khi đến gần Thỏ, Cá Sấu đã làm gì?</w:t>
      </w:r>
    </w:p>
    <w:p w14:paraId="4FAB7B2E" w14:textId="77777777" w:rsidR="00C12F2C" w:rsidRDefault="00C12F2C" w:rsidP="00C12F2C">
      <w:pPr>
        <w:pStyle w:val="NormalWeb"/>
        <w:shd w:val="clear" w:color="auto" w:fill="FFFFFF"/>
        <w:spacing w:line="24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t>+ Thỏ đã nói với Cá Sấu như thế nào?</w:t>
      </w:r>
    </w:p>
    <w:p w14:paraId="00A16DDB" w14:textId="77777777" w:rsidR="00C12F2C" w:rsidRDefault="00C12F2C" w:rsidP="00C12F2C">
      <w:pPr>
        <w:pStyle w:val="NormalWeb"/>
        <w:shd w:val="clear" w:color="auto" w:fill="FFFFFF"/>
        <w:spacing w:line="24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t>+ Qua câu chuyện con thích nhân vật nào? Vì sao?</w:t>
      </w:r>
    </w:p>
    <w:p w14:paraId="4C000B60" w14:textId="77777777" w:rsidR="00C12F2C" w:rsidRDefault="00C12F2C" w:rsidP="00C12F2C">
      <w:pPr>
        <w:pStyle w:val="NormalWeb"/>
        <w:shd w:val="clear" w:color="auto" w:fill="FFFFFF"/>
        <w:spacing w:line="240" w:lineRule="atLeast"/>
        <w:ind w:firstLine="720"/>
        <w:jc w:val="both"/>
        <w:rPr>
          <w:rFonts w:eastAsia="Tahoma"/>
          <w:sz w:val="28"/>
          <w:szCs w:val="28"/>
          <w:shd w:val="clear" w:color="auto" w:fill="FFFFFF"/>
          <w:lang w:val="vi-VN"/>
        </w:rPr>
      </w:pPr>
      <w:r>
        <w:rPr>
          <w:rFonts w:eastAsia="Tahoma"/>
          <w:sz w:val="28"/>
          <w:szCs w:val="28"/>
          <w:shd w:val="clear" w:color="auto" w:fill="FFFFFF"/>
          <w:lang w:val="vi-VN"/>
        </w:rPr>
        <w:t>+ Con không thích nhân vật nào? Vì sao?</w:t>
      </w:r>
    </w:p>
    <w:p w14:paraId="38C15125" w14:textId="77777777" w:rsidR="00C12F2C" w:rsidRDefault="00C12F2C" w:rsidP="00C12F2C">
      <w:pPr>
        <w:pStyle w:val="NormalWeb"/>
        <w:shd w:val="clear" w:color="auto" w:fill="FFFFFF"/>
        <w:spacing w:line="240" w:lineRule="atLeast"/>
        <w:ind w:firstLine="720"/>
        <w:jc w:val="both"/>
        <w:rPr>
          <w:rFonts w:eastAsia="Tahoma"/>
          <w:b/>
          <w:bCs/>
          <w:sz w:val="28"/>
          <w:szCs w:val="28"/>
          <w:shd w:val="clear" w:color="auto" w:fill="FFFFFF"/>
          <w:lang w:val="vi-VN"/>
        </w:rPr>
      </w:pPr>
      <w:r>
        <w:rPr>
          <w:rFonts w:eastAsia="Tahoma"/>
          <w:sz w:val="28"/>
          <w:szCs w:val="28"/>
          <w:shd w:val="clear" w:color="auto" w:fill="FFFFFF"/>
          <w:lang w:val="vi-VN"/>
        </w:rPr>
        <w:t>+ Cô chốt lại: Qua bộ phim hoạt hình này cô thấy Thỏ rất thông minh, nhanh trí, không nhút nhát. Các con phải học tập Thỏ không nhút nhát, sợ sệt dù trong bất cứ hoàn cảnh nào. Yêu quý và bảo vệ những những con vật có ích, tránh xa những con vật hung dữ nhé.</w:t>
      </w:r>
    </w:p>
    <w:p w14:paraId="6B52D3A0" w14:textId="77777777" w:rsidR="00C12F2C" w:rsidRDefault="00C12F2C" w:rsidP="00C12F2C">
      <w:pPr>
        <w:pStyle w:val="NormalWeb"/>
        <w:shd w:val="clear" w:color="auto" w:fill="FFFFFF"/>
        <w:ind w:firstLine="720"/>
        <w:rPr>
          <w:rFonts w:eastAsia="Tahoma"/>
          <w:b/>
          <w:bCs/>
          <w:sz w:val="28"/>
          <w:szCs w:val="28"/>
          <w:shd w:val="clear" w:color="auto" w:fill="FFFFFF"/>
          <w:lang w:val="vi-VN"/>
        </w:rPr>
      </w:pPr>
      <w:r>
        <w:rPr>
          <w:rFonts w:eastAsia="Tahoma"/>
          <w:b/>
          <w:bCs/>
          <w:sz w:val="28"/>
          <w:szCs w:val="28"/>
          <w:shd w:val="clear" w:color="auto" w:fill="FFFFFF"/>
          <w:lang w:val="vi-VN"/>
        </w:rPr>
        <w:t xml:space="preserve">* Kết thúc </w:t>
      </w:r>
      <w:r>
        <w:rPr>
          <w:rFonts w:eastAsia="Roboto"/>
          <w:b/>
          <w:bCs/>
          <w:sz w:val="28"/>
          <w:szCs w:val="28"/>
          <w:shd w:val="clear" w:color="auto" w:fill="FFFFFF"/>
          <w:lang w:val="vi-VN"/>
        </w:rPr>
        <w:t>hoạt động:</w:t>
      </w:r>
    </w:p>
    <w:p w14:paraId="638DA380" w14:textId="77777777" w:rsidR="00C12F2C" w:rsidRDefault="00C12F2C" w:rsidP="00C12F2C">
      <w:pPr>
        <w:suppressAutoHyphens/>
        <w:snapToGrid w:val="0"/>
        <w:spacing w:line="10" w:lineRule="atLeast"/>
        <w:ind w:firstLine="720"/>
        <w:contextualSpacing/>
        <w:jc w:val="both"/>
        <w:rPr>
          <w:rFonts w:eastAsia="Tahoma"/>
          <w:shd w:val="clear" w:color="auto" w:fill="FFFFFF"/>
          <w:lang w:val="vi-VN"/>
        </w:rPr>
      </w:pPr>
      <w:r>
        <w:rPr>
          <w:rFonts w:eastAsia="Tahoma"/>
          <w:shd w:val="clear" w:color="auto" w:fill="FFFFFF"/>
          <w:lang w:val="vi-VN"/>
        </w:rPr>
        <w:t>+ Cho trẻ vận động theo nhạc bài : “Trời nắng trời mưa” và cho trẻ đi tắm nắng.</w:t>
      </w:r>
    </w:p>
    <w:p w14:paraId="4BC64170" w14:textId="77777777" w:rsidR="00C12F2C" w:rsidRDefault="00C12F2C" w:rsidP="00C12F2C">
      <w:pPr>
        <w:suppressAutoHyphens/>
        <w:snapToGrid w:val="0"/>
        <w:spacing w:line="10" w:lineRule="atLeast"/>
        <w:ind w:firstLine="720"/>
        <w:contextualSpacing/>
        <w:jc w:val="both"/>
        <w:rPr>
          <w:b/>
          <w:color w:val="000000" w:themeColor="text1"/>
          <w:u w:val="single"/>
        </w:rPr>
      </w:pPr>
      <w:r>
        <w:rPr>
          <w:b/>
          <w:color w:val="000000" w:themeColor="text1"/>
          <w:lang w:val="vi-VN"/>
        </w:rPr>
        <w:t>I</w:t>
      </w:r>
      <w:r>
        <w:rPr>
          <w:b/>
          <w:color w:val="000000" w:themeColor="text1"/>
        </w:rPr>
        <w:t xml:space="preserve">V. </w:t>
      </w:r>
      <w:r>
        <w:rPr>
          <w:b/>
          <w:color w:val="000000" w:themeColor="text1"/>
          <w:u w:val="single"/>
        </w:rPr>
        <w:t>HOẠT ĐỘNG GÓC</w:t>
      </w:r>
    </w:p>
    <w:p w14:paraId="0FC93AA9" w14:textId="77777777" w:rsidR="00C12F2C" w:rsidRDefault="00C12F2C" w:rsidP="00C12F2C">
      <w:pPr>
        <w:tabs>
          <w:tab w:val="left" w:pos="3960"/>
        </w:tabs>
        <w:spacing w:line="10" w:lineRule="atLeast"/>
        <w:ind w:firstLineChars="250" w:firstLine="703"/>
        <w:jc w:val="both"/>
        <w:rPr>
          <w:lang w:val="pt-BR"/>
        </w:rPr>
      </w:pPr>
      <w:r>
        <w:rPr>
          <w:b/>
          <w:lang w:val="pt-BR"/>
        </w:rPr>
        <w:t>*Góc nghệ thuật:</w:t>
      </w:r>
      <w:r>
        <w:rPr>
          <w:lang w:val="pt-BR"/>
        </w:rPr>
        <w:t xml:space="preserve"> Tô màu một số động vật trong rừng. </w:t>
      </w:r>
    </w:p>
    <w:p w14:paraId="35DC181F" w14:textId="77777777" w:rsidR="00C12F2C" w:rsidRDefault="00C12F2C" w:rsidP="00C12F2C">
      <w:pPr>
        <w:tabs>
          <w:tab w:val="left" w:pos="3960"/>
        </w:tabs>
        <w:spacing w:line="10" w:lineRule="atLeast"/>
        <w:ind w:firstLineChars="250" w:firstLine="703"/>
        <w:jc w:val="both"/>
        <w:rPr>
          <w:lang w:val="pt-BR"/>
        </w:rPr>
      </w:pPr>
      <w:r>
        <w:rPr>
          <w:b/>
          <w:bCs/>
          <w:lang w:val="pt-BR"/>
        </w:rPr>
        <w:t xml:space="preserve">+ </w:t>
      </w:r>
      <w:r>
        <w:rPr>
          <w:b/>
          <w:bCs/>
          <w:lang w:val="vi-VN"/>
        </w:rPr>
        <w:t>Mục đích</w:t>
      </w:r>
      <w:r>
        <w:rPr>
          <w:b/>
          <w:bCs/>
          <w:lang w:val="pt-BR"/>
        </w:rPr>
        <w:t>:</w:t>
      </w:r>
      <w:r>
        <w:rPr>
          <w:lang w:val="pt-BR"/>
        </w:rPr>
        <w:t xml:space="preserve"> Trẻ biết cách tô màu hoa không lem ra ngoài.</w:t>
      </w:r>
    </w:p>
    <w:p w14:paraId="579635FA" w14:textId="77777777" w:rsidR="00C12F2C" w:rsidRDefault="00C12F2C" w:rsidP="00C12F2C">
      <w:pPr>
        <w:spacing w:line="10" w:lineRule="atLeast"/>
        <w:ind w:firstLineChars="250" w:firstLine="703"/>
        <w:jc w:val="both"/>
        <w:rPr>
          <w:lang w:val="pt-BR"/>
        </w:rPr>
      </w:pPr>
      <w:r>
        <w:rPr>
          <w:b/>
          <w:bCs/>
          <w:lang w:val="pt-BR"/>
        </w:rPr>
        <w:t>+ Chuẩn bị:</w:t>
      </w:r>
      <w:r>
        <w:rPr>
          <w:lang w:val="pt-BR"/>
        </w:rPr>
        <w:t xml:space="preserve"> Giấy, bút màu, bút chì.</w:t>
      </w:r>
    </w:p>
    <w:p w14:paraId="38A1940F" w14:textId="77777777" w:rsidR="00C12F2C" w:rsidRDefault="00C12F2C" w:rsidP="00C12F2C">
      <w:pPr>
        <w:spacing w:line="10" w:lineRule="atLeast"/>
        <w:ind w:firstLineChars="250" w:firstLine="703"/>
        <w:jc w:val="both"/>
        <w:rPr>
          <w:lang w:val="pt-BR"/>
        </w:rPr>
      </w:pPr>
      <w:r>
        <w:rPr>
          <w:b/>
          <w:bCs/>
          <w:lang w:val="pt-BR"/>
        </w:rPr>
        <w:t xml:space="preserve">+ </w:t>
      </w:r>
      <w:r>
        <w:rPr>
          <w:b/>
          <w:bCs/>
          <w:lang w:val="vi-VN"/>
        </w:rPr>
        <w:t>Tiến hành</w:t>
      </w:r>
      <w:r>
        <w:rPr>
          <w:b/>
          <w:bCs/>
          <w:lang w:val="pt-BR"/>
        </w:rPr>
        <w:t>:</w:t>
      </w:r>
      <w:r>
        <w:rPr>
          <w:lang w:val="pt-BR"/>
        </w:rPr>
        <w:t xml:space="preserve"> Cô gợi ý cho trẻ tô màu. Cách cầm bút và cách tô cho đúng.</w:t>
      </w:r>
    </w:p>
    <w:p w14:paraId="29B9CDEE" w14:textId="77777777" w:rsidR="00C12F2C" w:rsidRDefault="00C12F2C" w:rsidP="00C12F2C">
      <w:pPr>
        <w:spacing w:line="10" w:lineRule="atLeast"/>
        <w:ind w:firstLine="720"/>
        <w:jc w:val="both"/>
        <w:rPr>
          <w:lang w:val="pt-BR"/>
        </w:rPr>
      </w:pPr>
      <w:r>
        <w:rPr>
          <w:b/>
          <w:lang w:val="pt-BR"/>
        </w:rPr>
        <w:t xml:space="preserve">*Góc học tập: </w:t>
      </w:r>
      <w:r>
        <w:rPr>
          <w:lang w:val="pt-BR"/>
        </w:rPr>
        <w:t>Xem tranh ảnh về các động vật trong rừng.</w:t>
      </w:r>
    </w:p>
    <w:p w14:paraId="581DEC11" w14:textId="77777777" w:rsidR="00C12F2C" w:rsidRDefault="00C12F2C" w:rsidP="00C12F2C">
      <w:pPr>
        <w:spacing w:line="10" w:lineRule="atLeast"/>
        <w:ind w:firstLine="720"/>
        <w:jc w:val="both"/>
        <w:rPr>
          <w:lang w:val="pt-BR"/>
        </w:rPr>
      </w:pPr>
      <w:r>
        <w:rPr>
          <w:b/>
          <w:bCs/>
          <w:lang w:val="pt-BR"/>
        </w:rPr>
        <w:t>+ Chuẩn bị:</w:t>
      </w:r>
      <w:r>
        <w:rPr>
          <w:lang w:val="pt-BR"/>
        </w:rPr>
        <w:t xml:space="preserve"> Tranh ảnh về các động vật.</w:t>
      </w:r>
    </w:p>
    <w:p w14:paraId="0EF62265" w14:textId="77777777" w:rsidR="00C12F2C" w:rsidRDefault="00C12F2C" w:rsidP="00C12F2C">
      <w:pPr>
        <w:spacing w:line="10" w:lineRule="atLeast"/>
        <w:ind w:firstLine="720"/>
        <w:jc w:val="both"/>
      </w:pPr>
      <w:r>
        <w:rPr>
          <w:b/>
        </w:rPr>
        <w:t>*Góc xây dựng:</w:t>
      </w:r>
      <w:r>
        <w:t xml:space="preserve">  Xây dựng sở thú. </w:t>
      </w:r>
    </w:p>
    <w:p w14:paraId="1392247B" w14:textId="77777777" w:rsidR="00C12F2C" w:rsidRDefault="00C12F2C" w:rsidP="00C12F2C">
      <w:pPr>
        <w:spacing w:line="10" w:lineRule="atLeast"/>
        <w:ind w:firstLine="720"/>
        <w:jc w:val="both"/>
      </w:pPr>
      <w:r>
        <w:rPr>
          <w:b/>
          <w:bCs/>
          <w:lang w:val="pt-BR"/>
        </w:rPr>
        <w:t>+ Chuẩn bị:</w:t>
      </w:r>
      <w:r>
        <w:rPr>
          <w:lang w:val="pt-BR"/>
        </w:rPr>
        <w:t xml:space="preserve"> </w:t>
      </w:r>
      <w:r>
        <w:t>Các khối nhựa, gỗ, hột hạt,cây xanh..</w:t>
      </w:r>
    </w:p>
    <w:p w14:paraId="688E4777" w14:textId="77777777" w:rsidR="00C12F2C" w:rsidRDefault="00C12F2C" w:rsidP="00C12F2C">
      <w:pPr>
        <w:spacing w:line="10" w:lineRule="atLeast"/>
        <w:ind w:firstLine="720"/>
        <w:jc w:val="both"/>
      </w:pPr>
      <w:r>
        <w:rPr>
          <w:b/>
        </w:rPr>
        <w:t>*Góc phân vai:</w:t>
      </w:r>
      <w:r>
        <w:t xml:space="preserve">  cô, chú bán vé vào sở thú.</w:t>
      </w:r>
    </w:p>
    <w:p w14:paraId="355896B1" w14:textId="77777777" w:rsidR="00C12F2C" w:rsidRDefault="00C12F2C" w:rsidP="00C12F2C">
      <w:pPr>
        <w:spacing w:line="10" w:lineRule="atLeast"/>
        <w:ind w:firstLine="720"/>
        <w:jc w:val="both"/>
      </w:pPr>
      <w:r>
        <w:rPr>
          <w:b/>
          <w:bCs/>
          <w:lang w:val="vi-VN"/>
        </w:rPr>
        <w:t xml:space="preserve">+ </w:t>
      </w:r>
      <w:r>
        <w:rPr>
          <w:b/>
          <w:bCs/>
        </w:rPr>
        <w:t>Chuẩn bị:</w:t>
      </w:r>
      <w:r>
        <w:t xml:space="preserve">  Đồ dùng đồ chơi về động vật sống trong rừng.</w:t>
      </w:r>
    </w:p>
    <w:p w14:paraId="2299E4CF" w14:textId="77777777" w:rsidR="00C12F2C" w:rsidRDefault="00C12F2C" w:rsidP="00C12F2C">
      <w:pPr>
        <w:spacing w:line="10" w:lineRule="atLeast"/>
        <w:ind w:firstLine="720"/>
        <w:jc w:val="both"/>
        <w:rPr>
          <w:lang w:val="pt-BR"/>
        </w:rPr>
      </w:pPr>
      <w:r>
        <w:rPr>
          <w:b/>
          <w:lang w:val="pt-BR"/>
        </w:rPr>
        <w:t>* Góc thiên nhiên:</w:t>
      </w:r>
      <w:r>
        <w:rPr>
          <w:lang w:val="pt-BR"/>
        </w:rPr>
        <w:t xml:space="preserve"> Chăm sóc cây xanh, chăm sóc vườn rau.</w:t>
      </w:r>
    </w:p>
    <w:p w14:paraId="04EBB13E" w14:textId="77777777" w:rsidR="00C12F2C" w:rsidRDefault="00C12F2C" w:rsidP="00C12F2C">
      <w:pPr>
        <w:spacing w:line="10" w:lineRule="atLeast"/>
        <w:ind w:firstLine="720"/>
        <w:jc w:val="both"/>
        <w:rPr>
          <w:lang w:val="pt-BR"/>
        </w:rPr>
      </w:pPr>
      <w:r>
        <w:rPr>
          <w:b/>
          <w:bCs/>
          <w:lang w:val="pt-BR"/>
        </w:rPr>
        <w:lastRenderedPageBreak/>
        <w:t>+ Chuẩn bị:</w:t>
      </w:r>
      <w:r>
        <w:rPr>
          <w:lang w:val="pt-BR"/>
        </w:rPr>
        <w:t xml:space="preserve"> đồ dùng đồ chơi tưới cây,nhổ cỏ,bắt sâu..</w:t>
      </w:r>
    </w:p>
    <w:p w14:paraId="60FB5B68" w14:textId="77777777" w:rsidR="00C12F2C" w:rsidRDefault="00C12F2C" w:rsidP="00C12F2C">
      <w:pPr>
        <w:ind w:firstLine="720"/>
        <w:rPr>
          <w:color w:val="000000" w:themeColor="text1"/>
        </w:rPr>
      </w:pPr>
      <w:r>
        <w:rPr>
          <w:b/>
          <w:color w:val="000000" w:themeColor="text1"/>
          <w:lang w:val="vi-VN"/>
        </w:rPr>
        <w:t>V</w:t>
      </w:r>
      <w:r>
        <w:rPr>
          <w:b/>
          <w:color w:val="000000" w:themeColor="text1"/>
        </w:rPr>
        <w:t xml:space="preserve">. </w:t>
      </w:r>
      <w:r>
        <w:rPr>
          <w:b/>
          <w:color w:val="000000" w:themeColor="text1"/>
          <w:u w:val="single"/>
        </w:rPr>
        <w:t>HOẠT ĐỘNG NGOÀI TRỜI</w:t>
      </w:r>
    </w:p>
    <w:p w14:paraId="25EE945A" w14:textId="77777777" w:rsidR="00C12F2C" w:rsidRDefault="00C12F2C" w:rsidP="00C12F2C">
      <w:pPr>
        <w:ind w:firstLine="720"/>
        <w:rPr>
          <w:color w:val="000000" w:themeColor="text1"/>
        </w:rPr>
      </w:pPr>
      <w:r>
        <w:rPr>
          <w:color w:val="000000" w:themeColor="text1"/>
        </w:rPr>
        <w:t>- Quan sát thời tiết.</w:t>
      </w:r>
    </w:p>
    <w:p w14:paraId="4CBE05EE" w14:textId="77777777" w:rsidR="00C12F2C" w:rsidRDefault="00C12F2C" w:rsidP="00C12F2C">
      <w:pPr>
        <w:pStyle w:val="NoSpacing1"/>
        <w:spacing w:line="10" w:lineRule="atLeast"/>
        <w:ind w:firstLine="720"/>
        <w:rPr>
          <w:rFonts w:cs="Times New Roman"/>
          <w:szCs w:val="28"/>
        </w:rPr>
      </w:pPr>
      <w:r>
        <w:rPr>
          <w:rFonts w:cs="Times New Roman"/>
          <w:szCs w:val="28"/>
        </w:rPr>
        <w:t>-</w:t>
      </w:r>
      <w:r>
        <w:rPr>
          <w:rFonts w:cs="Times New Roman"/>
          <w:szCs w:val="28"/>
          <w:lang w:val="vi-VN"/>
        </w:rPr>
        <w:t xml:space="preserve"> </w:t>
      </w:r>
      <w:r>
        <w:rPr>
          <w:rFonts w:cs="Times New Roman"/>
          <w:szCs w:val="28"/>
        </w:rPr>
        <w:t>Trò chuyện về con hổ.</w:t>
      </w:r>
    </w:p>
    <w:p w14:paraId="30F64F02" w14:textId="77777777" w:rsidR="00C12F2C" w:rsidRDefault="00C12F2C" w:rsidP="00C12F2C">
      <w:pPr>
        <w:ind w:left="720"/>
        <w:rPr>
          <w:lang w:val="vi-VN"/>
        </w:rPr>
      </w:pPr>
      <w:r>
        <w:rPr>
          <w:lang w:val="vi-VN"/>
        </w:rPr>
        <w:t>+ Mục đích và yêu cầu:</w:t>
      </w:r>
    </w:p>
    <w:p w14:paraId="7441C781" w14:textId="77777777" w:rsidR="00C12F2C" w:rsidRDefault="00C12F2C" w:rsidP="00C12F2C">
      <w:pPr>
        <w:pStyle w:val="NoSpacing1"/>
        <w:spacing w:line="10" w:lineRule="atLeast"/>
        <w:ind w:firstLine="720"/>
        <w:rPr>
          <w:lang w:val="vi-VN"/>
        </w:rPr>
      </w:pPr>
      <w:r>
        <w:rPr>
          <w:lang w:val="vi-VN"/>
        </w:rPr>
        <w:t>+ Trẻ biết đặc điểm của con hổ</w:t>
      </w:r>
      <w:r>
        <w:rPr>
          <w:rFonts w:cs="Times New Roman"/>
          <w:szCs w:val="28"/>
        </w:rPr>
        <w:t>.</w:t>
      </w:r>
    </w:p>
    <w:p w14:paraId="1A8FA085" w14:textId="77777777" w:rsidR="00C12F2C" w:rsidRDefault="00C12F2C" w:rsidP="00C12F2C">
      <w:pPr>
        <w:ind w:left="720"/>
        <w:rPr>
          <w:lang w:val="vi-VN"/>
        </w:rPr>
      </w:pPr>
      <w:r>
        <w:rPr>
          <w:lang w:val="vi-VN"/>
        </w:rPr>
        <w:t>+ Phân biệt được hổ với các con vật khác.</w:t>
      </w:r>
    </w:p>
    <w:p w14:paraId="130DBD26" w14:textId="77777777" w:rsidR="00C12F2C" w:rsidRDefault="00C12F2C" w:rsidP="00C12F2C">
      <w:pPr>
        <w:pStyle w:val="NoSpacing1"/>
        <w:spacing w:line="10" w:lineRule="atLeast"/>
        <w:ind w:firstLine="720"/>
        <w:rPr>
          <w:lang w:val="vi-VN"/>
        </w:rPr>
      </w:pPr>
      <w:r>
        <w:rPr>
          <w:lang w:val="vi-VN"/>
        </w:rPr>
        <w:t xml:space="preserve">+ Giáo dục trẻ biết bảo vệ và tránh xa </w:t>
      </w:r>
      <w:r>
        <w:rPr>
          <w:rFonts w:cs="Times New Roman"/>
          <w:szCs w:val="28"/>
        </w:rPr>
        <w:t>các con vật</w:t>
      </w:r>
      <w:r>
        <w:rPr>
          <w:rFonts w:cs="Times New Roman"/>
          <w:szCs w:val="28"/>
          <w:lang w:val="vi-VN"/>
        </w:rPr>
        <w:t xml:space="preserve"> hung dữ</w:t>
      </w:r>
      <w:r>
        <w:rPr>
          <w:rFonts w:cs="Times New Roman"/>
          <w:szCs w:val="28"/>
        </w:rPr>
        <w:t xml:space="preserve"> sống trong rừng.</w:t>
      </w:r>
    </w:p>
    <w:p w14:paraId="111E2270" w14:textId="77777777" w:rsidR="00C12F2C" w:rsidRDefault="00C12F2C" w:rsidP="00C12F2C">
      <w:pPr>
        <w:pStyle w:val="NoSpacing1"/>
        <w:spacing w:line="10" w:lineRule="atLeast"/>
        <w:ind w:firstLine="720"/>
        <w:rPr>
          <w:rFonts w:cs="Times New Roman"/>
          <w:szCs w:val="28"/>
        </w:rPr>
      </w:pPr>
      <w:r>
        <w:rPr>
          <w:rFonts w:cs="Times New Roman"/>
          <w:szCs w:val="28"/>
        </w:rPr>
        <w:t>-</w:t>
      </w:r>
      <w:r>
        <w:rPr>
          <w:rFonts w:cs="Times New Roman"/>
          <w:szCs w:val="28"/>
          <w:lang w:val="vi-VN"/>
        </w:rPr>
        <w:t xml:space="preserve"> </w:t>
      </w:r>
      <w:r>
        <w:rPr>
          <w:rFonts w:cs="Times New Roman"/>
          <w:szCs w:val="28"/>
        </w:rPr>
        <w:t>Trò chơi:</w:t>
      </w:r>
      <w:r>
        <w:rPr>
          <w:rFonts w:cs="Times New Roman"/>
          <w:szCs w:val="28"/>
          <w:lang w:val="vi-VN"/>
        </w:rPr>
        <w:t xml:space="preserve"> </w:t>
      </w:r>
      <w:r>
        <w:rPr>
          <w:rFonts w:cs="Times New Roman"/>
          <w:szCs w:val="28"/>
        </w:rPr>
        <w:t>Mèo đuổi chuột</w:t>
      </w:r>
    </w:p>
    <w:p w14:paraId="4C1BEF0A" w14:textId="77777777" w:rsidR="00C12F2C" w:rsidRDefault="00C12F2C" w:rsidP="00C12F2C">
      <w:pPr>
        <w:pStyle w:val="NoSpacing1"/>
        <w:spacing w:line="10" w:lineRule="atLeast"/>
        <w:ind w:firstLine="720"/>
        <w:jc w:val="both"/>
        <w:rPr>
          <w:rFonts w:cs="Times New Roman"/>
          <w:szCs w:val="28"/>
        </w:rPr>
      </w:pPr>
      <w:r>
        <w:rPr>
          <w:rFonts w:cs="Times New Roman"/>
          <w:szCs w:val="28"/>
        </w:rPr>
        <w:t>-</w:t>
      </w:r>
      <w:r>
        <w:rPr>
          <w:rFonts w:cs="Times New Roman"/>
          <w:szCs w:val="28"/>
          <w:lang w:val="vi-VN"/>
        </w:rPr>
        <w:t xml:space="preserve"> </w:t>
      </w:r>
      <w:r>
        <w:rPr>
          <w:rFonts w:cs="Times New Roman"/>
          <w:szCs w:val="28"/>
        </w:rPr>
        <w:t>Chơi tự do</w:t>
      </w:r>
    </w:p>
    <w:p w14:paraId="66AE2FFE" w14:textId="77777777" w:rsidR="00C12F2C" w:rsidRDefault="00C12F2C" w:rsidP="00C12F2C">
      <w:pPr>
        <w:ind w:firstLine="720"/>
        <w:rPr>
          <w:rFonts w:eastAsia="Calibri"/>
          <w:b/>
          <w:u w:val="single"/>
          <w:lang w:val="sv-SE"/>
          <w14:ligatures w14:val="none"/>
        </w:rPr>
      </w:pPr>
      <w:r>
        <w:rPr>
          <w:rFonts w:eastAsia="Calibri"/>
          <w:b/>
          <w:u w:val="single"/>
          <w:lang w:val="vi-VN"/>
          <w14:ligatures w14:val="none"/>
        </w:rPr>
        <w:t xml:space="preserve">VI. </w:t>
      </w:r>
      <w:r>
        <w:rPr>
          <w:rFonts w:eastAsia="Calibri"/>
          <w:b/>
          <w:u w:val="single"/>
          <w:lang w:val="sv-SE"/>
          <w14:ligatures w14:val="none"/>
        </w:rPr>
        <w:t>HOẠT ĐỘNG VỆ SINH,  ĂN,  NGỦ</w:t>
      </w:r>
    </w:p>
    <w:p w14:paraId="4374098D" w14:textId="77777777" w:rsidR="00C12F2C" w:rsidRDefault="00C12F2C" w:rsidP="00C12F2C">
      <w:pPr>
        <w:jc w:val="both"/>
      </w:pPr>
      <w:r>
        <w:rPr>
          <w:lang w:val="vi-VN"/>
        </w:rPr>
        <w:tab/>
      </w:r>
      <w:r>
        <w:t xml:space="preserve">- Nhắc trẻ ăn nhiều cơm, ăn hết xuất cơm của mình. </w:t>
      </w:r>
    </w:p>
    <w:p w14:paraId="559F3DBD" w14:textId="77777777" w:rsidR="00C12F2C" w:rsidRDefault="00C12F2C" w:rsidP="00C12F2C">
      <w:pPr>
        <w:ind w:firstLine="720"/>
        <w:jc w:val="both"/>
      </w:pPr>
      <w:r>
        <w:t>- Rửa tay trước khi ăn và sau khi đi vệ sinh….</w:t>
      </w:r>
    </w:p>
    <w:p w14:paraId="59105B7E" w14:textId="77777777" w:rsidR="00C12F2C" w:rsidRDefault="00C12F2C" w:rsidP="00C12F2C">
      <w:pPr>
        <w:ind w:firstLine="720"/>
      </w:pPr>
      <w:r>
        <w:t>- Nhắc trẻ ngủ đủ giấc, ngủ ngon.</w:t>
      </w:r>
    </w:p>
    <w:p w14:paraId="6392D6D3" w14:textId="77777777" w:rsidR="00C12F2C" w:rsidRDefault="00C12F2C" w:rsidP="00C12F2C">
      <w:pPr>
        <w:ind w:firstLine="720"/>
        <w:rPr>
          <w:b/>
          <w:color w:val="000000" w:themeColor="text1"/>
        </w:rPr>
      </w:pPr>
      <w:r>
        <w:rPr>
          <w:b/>
          <w:color w:val="000000" w:themeColor="text1"/>
        </w:rPr>
        <w:t>VII.</w:t>
      </w:r>
      <w:r>
        <w:rPr>
          <w:color w:val="000000" w:themeColor="text1"/>
        </w:rPr>
        <w:t xml:space="preserve"> </w:t>
      </w:r>
      <w:r>
        <w:rPr>
          <w:b/>
          <w:color w:val="000000" w:themeColor="text1"/>
          <w:u w:val="single"/>
        </w:rPr>
        <w:t>HOẠT ĐỘNG CHIỀU</w:t>
      </w:r>
      <w:r>
        <w:rPr>
          <w:b/>
          <w:color w:val="000000" w:themeColor="text1"/>
        </w:rPr>
        <w:t>:</w:t>
      </w:r>
    </w:p>
    <w:p w14:paraId="134845A1" w14:textId="77777777" w:rsidR="00C12F2C" w:rsidRDefault="00C12F2C" w:rsidP="00C12F2C">
      <w:pPr>
        <w:pStyle w:val="NoSpacing1"/>
        <w:ind w:firstLine="720"/>
        <w:rPr>
          <w:rFonts w:cs="Times New Roman"/>
          <w:szCs w:val="28"/>
        </w:rPr>
      </w:pPr>
      <w:r>
        <w:rPr>
          <w:rFonts w:cs="Times New Roman"/>
          <w:szCs w:val="28"/>
        </w:rPr>
        <w:t>-</w:t>
      </w:r>
      <w:r>
        <w:rPr>
          <w:rFonts w:cs="Times New Roman"/>
          <w:b/>
          <w:bCs/>
          <w:szCs w:val="28"/>
        </w:rPr>
        <w:t xml:space="preserve"> </w:t>
      </w:r>
      <w:r>
        <w:rPr>
          <w:rFonts w:cs="Times New Roman"/>
          <w:szCs w:val="28"/>
        </w:rPr>
        <w:t>Luyện khả năng ghi nhớ, trả lời câu hỏi rõ r</w:t>
      </w:r>
      <w:r>
        <w:rPr>
          <w:rFonts w:cs="Times New Roman"/>
          <w:szCs w:val="28"/>
          <w:lang w:val="vi-VN"/>
        </w:rPr>
        <w:t>à</w:t>
      </w:r>
      <w:r>
        <w:rPr>
          <w:rFonts w:cs="Times New Roman"/>
          <w:szCs w:val="28"/>
        </w:rPr>
        <w:t>ng.</w:t>
      </w:r>
    </w:p>
    <w:p w14:paraId="56A3F752" w14:textId="77777777" w:rsidR="00C12F2C" w:rsidRDefault="00C12F2C" w:rsidP="00C12F2C">
      <w:pPr>
        <w:ind w:firstLine="720"/>
        <w:jc w:val="both"/>
        <w:rPr>
          <w:color w:val="FF0000"/>
          <w:kern w:val="24"/>
        </w:rPr>
      </w:pPr>
      <w:r>
        <w:rPr>
          <w:b/>
          <w:bCs/>
        </w:rPr>
        <w:t>THỂ DỤC:</w:t>
      </w:r>
      <w:r>
        <w:rPr>
          <w:b/>
          <w:bCs/>
          <w:lang w:val="vi-VN"/>
        </w:rPr>
        <w:t xml:space="preserve"> </w:t>
      </w:r>
      <w:r>
        <w:rPr>
          <w:color w:val="FF0000"/>
          <w:kern w:val="24"/>
        </w:rPr>
        <w:t>Ném trúng đích bằng 1 tay.</w:t>
      </w:r>
    </w:p>
    <w:p w14:paraId="6B53E9B7" w14:textId="77777777" w:rsidR="00C12F2C" w:rsidRDefault="00C12F2C" w:rsidP="00C12F2C">
      <w:pPr>
        <w:pStyle w:val="NoSpacing1"/>
        <w:ind w:firstLine="720"/>
        <w:jc w:val="both"/>
        <w:rPr>
          <w:rFonts w:cs="Times New Roman"/>
          <w:szCs w:val="28"/>
          <w:lang w:val="vi-VN"/>
        </w:rPr>
      </w:pPr>
      <w:r>
        <w:rPr>
          <w:rFonts w:cs="Times New Roman"/>
          <w:szCs w:val="28"/>
          <w:lang w:val="vi-VN"/>
        </w:rPr>
        <w:t>* Mục đích và yêu cầu:</w:t>
      </w:r>
    </w:p>
    <w:p w14:paraId="0D3A0506" w14:textId="77777777" w:rsidR="00C12F2C" w:rsidRDefault="00C12F2C" w:rsidP="00C12F2C">
      <w:pPr>
        <w:ind w:firstLine="720"/>
        <w:jc w:val="both"/>
        <w:rPr>
          <w:kern w:val="24"/>
        </w:rPr>
      </w:pPr>
      <w:r>
        <w:rPr>
          <w:lang w:val="vi-VN"/>
        </w:rPr>
        <w:t>+ Trẻ biết n</w:t>
      </w:r>
      <w:r>
        <w:rPr>
          <w:kern w:val="24"/>
        </w:rPr>
        <w:t>ém trúng đích bằng 1 tay.</w:t>
      </w:r>
    </w:p>
    <w:p w14:paraId="05DF6E42" w14:textId="77777777" w:rsidR="00C12F2C" w:rsidRDefault="00C12F2C" w:rsidP="00C12F2C">
      <w:pPr>
        <w:ind w:firstLine="720"/>
        <w:jc w:val="both"/>
        <w:rPr>
          <w:kern w:val="24"/>
          <w:lang w:val="vi-VN"/>
        </w:rPr>
      </w:pPr>
      <w:r>
        <w:rPr>
          <w:kern w:val="24"/>
          <w:lang w:val="vi-VN"/>
        </w:rPr>
        <w:t>+ Rèn kỹ năng ném trúng đích cho trẻ.</w:t>
      </w:r>
    </w:p>
    <w:p w14:paraId="67957A7E" w14:textId="77777777" w:rsidR="00C12F2C" w:rsidRDefault="00C12F2C" w:rsidP="00C12F2C">
      <w:pPr>
        <w:pStyle w:val="NoSpacing1"/>
        <w:ind w:firstLine="720"/>
        <w:rPr>
          <w:rFonts w:cs="Times New Roman"/>
          <w:szCs w:val="28"/>
          <w:lang w:val="vi-VN"/>
        </w:rPr>
      </w:pPr>
      <w:r>
        <w:rPr>
          <w:rFonts w:cs="Times New Roman"/>
          <w:szCs w:val="28"/>
          <w:lang w:val="vi-VN"/>
        </w:rPr>
        <w:t>+ Trẻ hứng thú tham gia vào hoạt động.</w:t>
      </w:r>
    </w:p>
    <w:p w14:paraId="6C892D88" w14:textId="77777777" w:rsidR="00C12F2C" w:rsidRDefault="00C12F2C" w:rsidP="00C12F2C">
      <w:pPr>
        <w:pStyle w:val="NoSpacing1"/>
        <w:spacing w:line="10" w:lineRule="atLeast"/>
        <w:ind w:firstLine="720"/>
        <w:rPr>
          <w:rFonts w:cs="Times New Roman"/>
          <w:szCs w:val="28"/>
          <w:lang w:val="vi-VN"/>
        </w:rPr>
      </w:pPr>
      <w:r>
        <w:rPr>
          <w:rFonts w:cs="Times New Roman"/>
          <w:szCs w:val="28"/>
        </w:rPr>
        <w:t>- Tăng cường Tiếng việt</w:t>
      </w:r>
      <w:r>
        <w:rPr>
          <w:rFonts w:cs="Times New Roman"/>
          <w:szCs w:val="28"/>
          <w:lang w:val="vi-VN"/>
        </w:rPr>
        <w:t>: gấu {gr’bhái}, nai {ch’gơơng}</w:t>
      </w:r>
    </w:p>
    <w:p w14:paraId="65A49A9D" w14:textId="77777777" w:rsidR="00C12F2C" w:rsidRDefault="00C12F2C" w:rsidP="00C12F2C">
      <w:pPr>
        <w:spacing w:line="360" w:lineRule="auto"/>
        <w:ind w:firstLine="720"/>
        <w:jc w:val="both"/>
        <w:rPr>
          <w:b/>
          <w:color w:val="000000" w:themeColor="text1"/>
        </w:rPr>
      </w:pPr>
      <w:r>
        <w:rPr>
          <w:b/>
          <w:color w:val="000000" w:themeColor="text1"/>
        </w:rPr>
        <w:t xml:space="preserve">VIII. </w:t>
      </w:r>
      <w:r>
        <w:rPr>
          <w:b/>
          <w:color w:val="000000" w:themeColor="text1"/>
          <w:u w:val="single"/>
        </w:rPr>
        <w:t>ĐÁNH GIÁ CUỐI NGÀY</w:t>
      </w:r>
      <w:r>
        <w:rPr>
          <w:b/>
          <w:color w:val="000000" w:themeColor="text1"/>
        </w:rPr>
        <w:t>:</w:t>
      </w:r>
    </w:p>
    <w:p w14:paraId="76CC5B90" w14:textId="77777777" w:rsidR="00C12F2C" w:rsidRDefault="00C12F2C" w:rsidP="00C12F2C">
      <w:pPr>
        <w:spacing w:line="360" w:lineRule="auto"/>
        <w:jc w:val="both"/>
        <w:rPr>
          <w:bCs/>
          <w:color w:val="000000" w:themeColor="text1"/>
          <w:lang w:val="vi-VN"/>
        </w:rPr>
      </w:pPr>
      <w:r>
        <w:rPr>
          <w:bCs/>
          <w:color w:val="000000" w:themeColor="text1"/>
          <w:lang w:val="vi-VN"/>
        </w:rPr>
        <w:t>..............................................................................................................................................................................................................................................................................................................................................................................................</w:t>
      </w:r>
      <w:r>
        <w:rPr>
          <w:bCs/>
          <w:color w:val="000000" w:themeColor="text1"/>
        </w:rPr>
        <w:t>.......................................................................................................................................</w:t>
      </w:r>
      <w:r>
        <w:rPr>
          <w:bCs/>
          <w:color w:val="000000" w:themeColor="text1"/>
          <w:lang w:val="vi-VN"/>
        </w:rPr>
        <w:t>...</w:t>
      </w:r>
    </w:p>
    <w:p w14:paraId="18E19E0C" w14:textId="77777777" w:rsidR="00C12F2C" w:rsidRDefault="00C12F2C" w:rsidP="00C12F2C">
      <w:pPr>
        <w:rPr>
          <w:rFonts w:ascii="Roboto-Regular_0" w:eastAsia="Roboto-Regular_0" w:hAnsi="Roboto-Regular_0" w:cs="Roboto-Regular_0"/>
          <w:b/>
          <w:bCs/>
          <w:color w:val="5C5C6D"/>
          <w:sz w:val="19"/>
          <w:szCs w:val="19"/>
          <w:shd w:val="clear" w:color="auto" w:fill="FFFFFF"/>
        </w:rPr>
      </w:pPr>
      <w:r>
        <w:rPr>
          <w:color w:val="000000" w:themeColor="text1"/>
        </w:rPr>
        <w:t>................................................................................................................................</w:t>
      </w:r>
      <w:r>
        <w:rPr>
          <w:color w:val="000000" w:themeColor="text1"/>
          <w:lang w:val="vi-VN"/>
        </w:rPr>
        <w:t>..</w:t>
      </w:r>
      <w:r>
        <w:rPr>
          <w:color w:val="000000" w:themeColor="text1"/>
          <w:lang w:val="vi-VN"/>
        </w:rPr>
        <w:tab/>
      </w:r>
      <w:r>
        <w:rPr>
          <w:color w:val="000000" w:themeColor="text1"/>
          <w:lang w:val="vi-VN"/>
        </w:rPr>
        <w:tab/>
      </w:r>
      <w:r>
        <w:rPr>
          <w:color w:val="000000" w:themeColor="text1"/>
          <w:lang w:val="vi-VN"/>
        </w:rPr>
        <w:tab/>
      </w:r>
      <w:r>
        <w:rPr>
          <w:lang w:val="vi-VN"/>
        </w:rPr>
        <w:t>**********************************</w:t>
      </w:r>
    </w:p>
    <w:p w14:paraId="2278FA38" w14:textId="77777777" w:rsidR="00C12F2C" w:rsidRDefault="00C12F2C" w:rsidP="00C12F2C">
      <w:pPr>
        <w:pStyle w:val="NoSpacing"/>
        <w:jc w:val="center"/>
        <w:rPr>
          <w:b/>
          <w:color w:val="000000" w:themeColor="text1"/>
        </w:rPr>
      </w:pPr>
    </w:p>
    <w:p w14:paraId="1623F13E" w14:textId="77777777" w:rsidR="00C12F2C" w:rsidRDefault="00C12F2C" w:rsidP="00C12F2C">
      <w:pPr>
        <w:pStyle w:val="NoSpacing"/>
        <w:jc w:val="center"/>
        <w:rPr>
          <w:b/>
          <w:color w:val="000000" w:themeColor="text1"/>
        </w:rPr>
      </w:pPr>
      <w:r>
        <w:rPr>
          <w:b/>
          <w:color w:val="000000" w:themeColor="text1"/>
        </w:rPr>
        <w:t>KẾ HOẠCH GIÁO DỤC NGÀY</w:t>
      </w:r>
    </w:p>
    <w:p w14:paraId="7BEA8228" w14:textId="77777777" w:rsidR="00C12F2C" w:rsidRDefault="00C12F2C" w:rsidP="00C12F2C">
      <w:pPr>
        <w:pStyle w:val="NoSpacing"/>
        <w:jc w:val="center"/>
        <w:rPr>
          <w:color w:val="000000" w:themeColor="text1"/>
          <w:lang w:val="vi-VN"/>
        </w:rPr>
      </w:pPr>
      <w:r>
        <w:rPr>
          <w:color w:val="000000" w:themeColor="text1"/>
        </w:rPr>
        <w:t xml:space="preserve">Thứ </w:t>
      </w:r>
      <w:r>
        <w:rPr>
          <w:color w:val="000000" w:themeColor="text1"/>
          <w:lang w:val="vi-VN"/>
        </w:rPr>
        <w:t>sáu</w:t>
      </w:r>
      <w:r>
        <w:rPr>
          <w:color w:val="000000" w:themeColor="text1"/>
        </w:rPr>
        <w:t>,  ngày</w:t>
      </w:r>
      <w:r>
        <w:rPr>
          <w:color w:val="000000" w:themeColor="text1"/>
          <w:lang w:val="vi-VN"/>
        </w:rPr>
        <w:t xml:space="preserve"> 14 </w:t>
      </w:r>
      <w:r>
        <w:rPr>
          <w:color w:val="000000" w:themeColor="text1"/>
        </w:rPr>
        <w:t xml:space="preserve"> tháng  </w:t>
      </w:r>
      <w:r>
        <w:rPr>
          <w:color w:val="000000" w:themeColor="text1"/>
          <w:lang w:val="vi-VN"/>
        </w:rPr>
        <w:t>02</w:t>
      </w:r>
      <w:r>
        <w:rPr>
          <w:color w:val="000000" w:themeColor="text1"/>
        </w:rPr>
        <w:t xml:space="preserve"> năm 202</w:t>
      </w:r>
      <w:r>
        <w:rPr>
          <w:color w:val="000000" w:themeColor="text1"/>
          <w:lang w:val="vi-VN"/>
        </w:rPr>
        <w:t>5</w:t>
      </w:r>
    </w:p>
    <w:p w14:paraId="6E901FEE" w14:textId="77777777" w:rsidR="00C12F2C" w:rsidRDefault="00C12F2C" w:rsidP="00C12F2C">
      <w:pPr>
        <w:jc w:val="center"/>
        <w:rPr>
          <w:b/>
          <w:bCs/>
          <w:color w:val="262626"/>
          <w:lang w:val="vi-VN"/>
        </w:rPr>
      </w:pPr>
      <w:r>
        <w:rPr>
          <w:rFonts w:eastAsia="SimSun"/>
          <w:b/>
          <w:kern w:val="2"/>
          <w:lang w:val="pt-BR" w:eastAsia="hi-IN" w:bidi="hi-IN"/>
        </w:rPr>
        <w:t xml:space="preserve">Chủ đề nhánh: </w:t>
      </w:r>
      <w:r>
        <w:rPr>
          <w:b/>
          <w:color w:val="262626"/>
          <w:lang w:val="vi-VN"/>
        </w:rPr>
        <w:t>CÁC CON VẬT SỐNG TRONG RỪNG</w:t>
      </w:r>
    </w:p>
    <w:p w14:paraId="2A25E0C7" w14:textId="77777777" w:rsidR="00C12F2C" w:rsidRDefault="00C12F2C" w:rsidP="00C12F2C">
      <w:pPr>
        <w:rPr>
          <w:b/>
          <w:color w:val="000000" w:themeColor="text1"/>
        </w:rPr>
      </w:pPr>
    </w:p>
    <w:p w14:paraId="0A2CFAC1" w14:textId="77777777" w:rsidR="00C12F2C" w:rsidRDefault="00C12F2C" w:rsidP="00C12F2C">
      <w:pPr>
        <w:ind w:firstLine="720"/>
        <w:rPr>
          <w:b/>
          <w:color w:val="000000" w:themeColor="text1"/>
        </w:rPr>
      </w:pPr>
      <w:r>
        <w:rPr>
          <w:b/>
          <w:color w:val="000000" w:themeColor="text1"/>
        </w:rPr>
        <w:t xml:space="preserve">I. </w:t>
      </w:r>
      <w:r>
        <w:rPr>
          <w:b/>
          <w:color w:val="000000" w:themeColor="text1"/>
          <w:u w:val="single"/>
        </w:rPr>
        <w:t>ĐÓN TRẺ:</w:t>
      </w:r>
    </w:p>
    <w:p w14:paraId="7A9C6406" w14:textId="77777777" w:rsidR="00C12F2C" w:rsidRDefault="00C12F2C" w:rsidP="00C12F2C">
      <w:pPr>
        <w:ind w:firstLine="720"/>
        <w:rPr>
          <w:color w:val="000000" w:themeColor="text1"/>
        </w:rPr>
      </w:pPr>
      <w:r>
        <w:rPr>
          <w:color w:val="000000" w:themeColor="text1"/>
        </w:rPr>
        <w:t xml:space="preserve">- Cô vui vẻ, ân cần khi đón trẻ, hướng dẫn trẻ cất đồ dùng cá nhân đúng nơi quy định. </w:t>
      </w:r>
    </w:p>
    <w:p w14:paraId="5CB636EF" w14:textId="77777777" w:rsidR="00C12F2C" w:rsidRDefault="00C12F2C" w:rsidP="00C12F2C">
      <w:pPr>
        <w:ind w:firstLine="720"/>
        <w:jc w:val="both"/>
        <w:rPr>
          <w:bCs/>
          <w:color w:val="000000" w:themeColor="text1"/>
        </w:rPr>
      </w:pPr>
      <w:r>
        <w:rPr>
          <w:bCs/>
          <w:color w:val="000000" w:themeColor="text1"/>
        </w:rPr>
        <w:t xml:space="preserve">- Trao đổi với phụ huynh tình hình của bé ở nhà, ở trường. </w:t>
      </w:r>
    </w:p>
    <w:p w14:paraId="5566594C" w14:textId="77777777" w:rsidR="00C12F2C" w:rsidRDefault="00C12F2C" w:rsidP="00C12F2C">
      <w:pPr>
        <w:ind w:firstLine="720"/>
        <w:jc w:val="both"/>
        <w:rPr>
          <w:b/>
          <w:bCs/>
          <w:color w:val="000000" w:themeColor="text1"/>
        </w:rPr>
      </w:pPr>
      <w:r>
        <w:rPr>
          <w:b/>
          <w:bCs/>
          <w:color w:val="000000" w:themeColor="text1"/>
        </w:rPr>
        <w:t>II .</w:t>
      </w:r>
      <w:r>
        <w:rPr>
          <w:b/>
          <w:bCs/>
          <w:color w:val="000000" w:themeColor="text1"/>
          <w:u w:val="single"/>
        </w:rPr>
        <w:t>THỂ DỤC BUỔI SÁNG:</w:t>
      </w:r>
      <w:r>
        <w:rPr>
          <w:b/>
          <w:bCs/>
          <w:color w:val="000000" w:themeColor="text1"/>
        </w:rPr>
        <w:t xml:space="preserve">     </w:t>
      </w:r>
    </w:p>
    <w:p w14:paraId="527C96B8" w14:textId="77777777" w:rsidR="00C12F2C" w:rsidRDefault="00C12F2C" w:rsidP="00C12F2C">
      <w:pPr>
        <w:ind w:firstLine="720"/>
        <w:rPr>
          <w:spacing w:val="-6"/>
          <w:lang w:val="vi-VN"/>
        </w:rPr>
      </w:pPr>
      <w:r>
        <w:rPr>
          <w:color w:val="000000" w:themeColor="text1"/>
        </w:rPr>
        <w:t>Trẻ tập các bài tập thể dục theo bài hát</w:t>
      </w:r>
      <w:r>
        <w:rPr>
          <w:color w:val="000000" w:themeColor="text1"/>
          <w:lang w:val="vi-VN"/>
        </w:rPr>
        <w:t xml:space="preserve">: </w:t>
      </w:r>
      <w:r>
        <w:t>“Điệu nhảy rừng xanh</w:t>
      </w:r>
      <w:r>
        <w:rPr>
          <w:lang w:val="vi-VN"/>
        </w:rPr>
        <w:t>”.</w:t>
      </w:r>
      <w:r>
        <w:rPr>
          <w:spacing w:val="-6"/>
        </w:rPr>
        <w:t xml:space="preserve">  </w:t>
      </w:r>
      <w:r>
        <w:rPr>
          <w:spacing w:val="-6"/>
          <w:lang w:val="vi-VN"/>
        </w:rPr>
        <w:tab/>
      </w:r>
    </w:p>
    <w:p w14:paraId="10AEF015" w14:textId="77777777" w:rsidR="00C12F2C" w:rsidRDefault="00C12F2C" w:rsidP="00C12F2C">
      <w:pPr>
        <w:pStyle w:val="NoSpacing1"/>
        <w:spacing w:line="10" w:lineRule="atLeast"/>
        <w:ind w:firstLine="720"/>
        <w:jc w:val="both"/>
        <w:rPr>
          <w:rFonts w:cs="Times New Roman"/>
          <w:b/>
          <w:bCs/>
          <w:szCs w:val="28"/>
        </w:rPr>
      </w:pPr>
      <w:r>
        <w:rPr>
          <w:rFonts w:cs="Times New Roman"/>
          <w:b/>
          <w:color w:val="000000" w:themeColor="text1"/>
          <w:szCs w:val="28"/>
        </w:rPr>
        <w:lastRenderedPageBreak/>
        <w:t>I</w:t>
      </w:r>
      <w:r>
        <w:rPr>
          <w:rFonts w:cs="Times New Roman"/>
          <w:b/>
          <w:color w:val="000000" w:themeColor="text1"/>
          <w:szCs w:val="28"/>
          <w:lang w:val="vi-VN"/>
        </w:rPr>
        <w:t>II</w:t>
      </w:r>
      <w:r>
        <w:rPr>
          <w:rFonts w:cs="Times New Roman"/>
          <w:b/>
          <w:color w:val="000000" w:themeColor="text1"/>
          <w:szCs w:val="28"/>
        </w:rPr>
        <w:t xml:space="preserve">. </w:t>
      </w:r>
      <w:r>
        <w:rPr>
          <w:rFonts w:cs="Times New Roman"/>
          <w:b/>
          <w:color w:val="000000" w:themeColor="text1"/>
          <w:szCs w:val="28"/>
          <w:u w:val="single"/>
        </w:rPr>
        <w:t>HOẠT ĐỘNG HỌC</w:t>
      </w:r>
      <w:r>
        <w:rPr>
          <w:rFonts w:cs="Times New Roman"/>
          <w:b/>
          <w:color w:val="000000" w:themeColor="text1"/>
          <w:szCs w:val="28"/>
        </w:rPr>
        <w:t xml:space="preserve">: </w:t>
      </w:r>
      <w:r>
        <w:rPr>
          <w:rFonts w:cs="Times New Roman"/>
          <w:b/>
          <w:color w:val="000000" w:themeColor="text1"/>
          <w:szCs w:val="28"/>
          <w:lang w:val="vi-VN"/>
        </w:rPr>
        <w:t xml:space="preserve">            </w:t>
      </w:r>
      <w:r>
        <w:rPr>
          <w:rFonts w:cs="Times New Roman"/>
          <w:b/>
          <w:bCs/>
          <w:szCs w:val="28"/>
          <w:lang w:val="pt-BR"/>
        </w:rPr>
        <w:t>TẠO HÌNH</w:t>
      </w:r>
    </w:p>
    <w:p w14:paraId="223D03F0" w14:textId="77777777" w:rsidR="00C12F2C" w:rsidRDefault="00C12F2C" w:rsidP="00C12F2C">
      <w:pPr>
        <w:pStyle w:val="NoSpacing1"/>
        <w:spacing w:line="10" w:lineRule="atLeast"/>
        <w:ind w:left="720" w:firstLine="720"/>
        <w:jc w:val="center"/>
        <w:rPr>
          <w:rFonts w:cs="Times New Roman"/>
          <w:szCs w:val="28"/>
          <w:lang w:val="vi-VN"/>
        </w:rPr>
      </w:pPr>
      <w:r>
        <w:rPr>
          <w:rFonts w:cs="Times New Roman"/>
          <w:szCs w:val="28"/>
          <w:lang w:val="vi-VN"/>
        </w:rPr>
        <w:t>Đề tài:     T</w:t>
      </w:r>
      <w:r>
        <w:rPr>
          <w:rFonts w:cs="Times New Roman"/>
          <w:szCs w:val="28"/>
          <w:lang w:val="pt-BR"/>
        </w:rPr>
        <w:t>ô màu các con vật sống trong rừng</w:t>
      </w:r>
    </w:p>
    <w:p w14:paraId="19CCCB68" w14:textId="77777777" w:rsidR="00C12F2C" w:rsidRDefault="00C12F2C" w:rsidP="00C12F2C">
      <w:pPr>
        <w:pStyle w:val="NoSpacing1"/>
        <w:spacing w:line="10" w:lineRule="atLeast"/>
        <w:jc w:val="center"/>
        <w:rPr>
          <w:rFonts w:cs="Times New Roman"/>
          <w:szCs w:val="28"/>
          <w:lang w:val="vi-VN"/>
        </w:rPr>
      </w:pPr>
    </w:p>
    <w:p w14:paraId="60A4179E" w14:textId="77777777" w:rsidR="00C12F2C" w:rsidRDefault="00C12F2C" w:rsidP="00C12F2C">
      <w:pPr>
        <w:shd w:val="clear" w:color="auto" w:fill="FFFFFF"/>
        <w:spacing w:line="10" w:lineRule="atLeast"/>
        <w:ind w:firstLine="720"/>
        <w:jc w:val="both"/>
        <w:rPr>
          <w:b/>
          <w:bCs/>
          <w:color w:val="000000" w:themeColor="text1"/>
        </w:rPr>
      </w:pPr>
      <w:r>
        <w:rPr>
          <w:b/>
          <w:bCs/>
          <w:color w:val="000000" w:themeColor="text1"/>
          <w:lang w:val="vi-VN"/>
        </w:rPr>
        <w:t>1.</w:t>
      </w:r>
      <w:r>
        <w:rPr>
          <w:b/>
          <w:bCs/>
          <w:color w:val="000000" w:themeColor="text1"/>
        </w:rPr>
        <w:t> </w:t>
      </w:r>
      <w:r>
        <w:rPr>
          <w:b/>
          <w:bCs/>
          <w:color w:val="000000" w:themeColor="text1"/>
          <w:u w:val="single"/>
        </w:rPr>
        <w:t xml:space="preserve">Mục đích </w:t>
      </w:r>
      <w:r>
        <w:rPr>
          <w:b/>
          <w:bCs/>
          <w:color w:val="000000" w:themeColor="text1"/>
          <w:u w:val="single"/>
          <w:lang w:val="vi-VN"/>
        </w:rPr>
        <w:t>,</w:t>
      </w:r>
      <w:r>
        <w:rPr>
          <w:b/>
          <w:bCs/>
          <w:color w:val="000000" w:themeColor="text1"/>
          <w:u w:val="single"/>
        </w:rPr>
        <w:t>yêu cầu:</w:t>
      </w:r>
    </w:p>
    <w:p w14:paraId="122AE324" w14:textId="77777777" w:rsidR="00C12F2C" w:rsidRDefault="00C12F2C" w:rsidP="00C12F2C">
      <w:pPr>
        <w:shd w:val="clear" w:color="auto" w:fill="FFFFFF"/>
        <w:spacing w:line="10" w:lineRule="atLeast"/>
        <w:ind w:firstLine="720"/>
        <w:jc w:val="both"/>
        <w:rPr>
          <w:b/>
          <w:bCs/>
          <w:color w:val="000000" w:themeColor="text1"/>
          <w:lang w:val="vi-VN"/>
        </w:rPr>
      </w:pPr>
      <w:r>
        <w:rPr>
          <w:b/>
          <w:bCs/>
          <w:color w:val="000000" w:themeColor="text1"/>
          <w:lang w:val="vi-VN"/>
        </w:rPr>
        <w:t xml:space="preserve">a. </w:t>
      </w:r>
      <w:r>
        <w:rPr>
          <w:b/>
          <w:bCs/>
          <w:color w:val="000000" w:themeColor="text1"/>
          <w:u w:val="single"/>
          <w:lang w:val="vi-VN"/>
        </w:rPr>
        <w:t>Kiến thức:</w:t>
      </w:r>
    </w:p>
    <w:p w14:paraId="12588E48" w14:textId="77777777" w:rsidR="00C12F2C" w:rsidRDefault="00C12F2C" w:rsidP="00C12F2C">
      <w:pPr>
        <w:pStyle w:val="NormalWeb"/>
        <w:shd w:val="clear" w:color="auto" w:fill="FFFFFF"/>
        <w:spacing w:line="10" w:lineRule="atLeast"/>
        <w:ind w:firstLine="720"/>
        <w:jc w:val="both"/>
        <w:rPr>
          <w:rFonts w:ascii="Arial" w:hAnsi="Arial" w:cs="Arial"/>
          <w:sz w:val="28"/>
          <w:szCs w:val="28"/>
        </w:rPr>
      </w:pPr>
      <w:r>
        <w:rPr>
          <w:sz w:val="28"/>
          <w:szCs w:val="28"/>
          <w:shd w:val="clear" w:color="auto" w:fill="FFFFFF"/>
        </w:rPr>
        <w:t>- Trẻ biết tên và hình ảnh của các loại con vật sống trong rừng.</w:t>
      </w:r>
    </w:p>
    <w:p w14:paraId="6A572E74" w14:textId="77777777" w:rsidR="00C12F2C" w:rsidRDefault="00C12F2C" w:rsidP="00C12F2C">
      <w:pPr>
        <w:pStyle w:val="NormalWeb"/>
        <w:shd w:val="clear" w:color="auto" w:fill="FFFFFF"/>
        <w:spacing w:line="10" w:lineRule="atLeast"/>
        <w:ind w:firstLine="720"/>
        <w:jc w:val="both"/>
        <w:rPr>
          <w:rFonts w:ascii="Arial" w:hAnsi="Arial" w:cs="Arial"/>
          <w:sz w:val="28"/>
          <w:szCs w:val="28"/>
        </w:rPr>
      </w:pPr>
      <w:r>
        <w:rPr>
          <w:sz w:val="28"/>
          <w:szCs w:val="28"/>
          <w:shd w:val="clear" w:color="auto" w:fill="FFFFFF"/>
        </w:rPr>
        <w:t>- Trẻ có một số kỹ năng như cầm bút màu để tô các con vật.</w:t>
      </w:r>
    </w:p>
    <w:p w14:paraId="2D9E113A" w14:textId="3E82CBA4" w:rsidR="00C12F2C" w:rsidRDefault="00C12F2C" w:rsidP="00C12F2C">
      <w:pPr>
        <w:pStyle w:val="NormalWeb"/>
        <w:shd w:val="clear" w:color="auto" w:fill="FFFFFF"/>
        <w:spacing w:line="10" w:lineRule="atLeast"/>
        <w:ind w:firstLine="720"/>
        <w:jc w:val="both"/>
        <w:rPr>
          <w:rFonts w:ascii="Arial" w:hAnsi="Arial" w:cs="Arial"/>
          <w:sz w:val="28"/>
          <w:szCs w:val="28"/>
        </w:rPr>
      </w:pPr>
      <w:r w:rsidRPr="00C12F2C">
        <w:rPr>
          <w:rStyle w:val="Emphasis"/>
          <w:b/>
          <w:bCs/>
          <w:sz w:val="28"/>
          <w:szCs w:val="28"/>
          <w:shd w:val="clear" w:color="auto" w:fill="FFFFFF"/>
          <w:lang w:val="vi-VN"/>
        </w:rPr>
        <w:t>b.</w:t>
      </w:r>
      <w:r w:rsidRPr="00C12F2C">
        <w:rPr>
          <w:rStyle w:val="Emphasis"/>
          <w:b/>
          <w:bCs/>
          <w:sz w:val="28"/>
          <w:szCs w:val="28"/>
          <w:shd w:val="clear" w:color="auto" w:fill="FFFFFF"/>
        </w:rPr>
        <w:t>Kĩ</w:t>
      </w:r>
      <w:r w:rsidRPr="00C12F2C">
        <w:rPr>
          <w:rStyle w:val="Emphasis"/>
          <w:b/>
          <w:bCs/>
          <w:sz w:val="28"/>
          <w:szCs w:val="28"/>
          <w:shd w:val="clear" w:color="auto" w:fill="FFFFFF"/>
        </w:rPr>
        <w:t>năng:</w:t>
      </w:r>
      <w:r w:rsidRPr="00C12F2C">
        <w:rPr>
          <w:rFonts w:eastAsia="Helvetica"/>
          <w:sz w:val="28"/>
          <w:szCs w:val="28"/>
          <w:shd w:val="clear" w:color="auto" w:fill="FFFFFF"/>
        </w:rPr>
        <w:br/>
      </w:r>
      <w:r>
        <w:rPr>
          <w:rFonts w:eastAsia="Helvetica"/>
          <w:sz w:val="28"/>
          <w:szCs w:val="28"/>
          <w:shd w:val="clear" w:color="auto" w:fill="FFFFFF"/>
          <w:lang w:val="vi-VN"/>
        </w:rPr>
        <w:tab/>
      </w:r>
      <w:r>
        <w:rPr>
          <w:sz w:val="28"/>
          <w:szCs w:val="28"/>
          <w:shd w:val="clear" w:color="auto" w:fill="FFFFFF"/>
        </w:rPr>
        <w:t>- Rèn sự khéo léo của đôi bàn tay, tô đều, mịn.</w:t>
      </w:r>
    </w:p>
    <w:p w14:paraId="2407A5EE" w14:textId="77777777" w:rsidR="00C12F2C" w:rsidRDefault="00C12F2C" w:rsidP="00C12F2C">
      <w:pPr>
        <w:pStyle w:val="NormalWeb"/>
        <w:shd w:val="clear" w:color="auto" w:fill="FFFFFF"/>
        <w:spacing w:line="10" w:lineRule="atLeast"/>
        <w:ind w:firstLine="720"/>
        <w:jc w:val="both"/>
        <w:rPr>
          <w:rFonts w:eastAsia="Tahoma"/>
          <w:sz w:val="28"/>
          <w:szCs w:val="28"/>
        </w:rPr>
      </w:pPr>
      <w:r>
        <w:rPr>
          <w:sz w:val="28"/>
          <w:szCs w:val="28"/>
          <w:shd w:val="clear" w:color="auto" w:fill="FFFFFF"/>
        </w:rPr>
        <w:t>- Rèn khả năng ghi nhớ, chú ý có chủ định.</w:t>
      </w:r>
    </w:p>
    <w:p w14:paraId="5475565B" w14:textId="77777777" w:rsidR="00C12F2C" w:rsidRDefault="00C12F2C" w:rsidP="00C12F2C">
      <w:pPr>
        <w:pStyle w:val="NormalWeb"/>
        <w:shd w:val="clear" w:color="auto" w:fill="FFFFFF"/>
        <w:spacing w:line="10" w:lineRule="atLeast"/>
        <w:ind w:firstLine="720"/>
        <w:jc w:val="both"/>
        <w:rPr>
          <w:rFonts w:eastAsia="Helvetica"/>
          <w:sz w:val="28"/>
          <w:szCs w:val="28"/>
          <w:shd w:val="clear" w:color="auto" w:fill="FFFFFF"/>
        </w:rPr>
      </w:pPr>
      <w:r>
        <w:rPr>
          <w:rStyle w:val="Emphasis"/>
          <w:b/>
          <w:bCs/>
          <w:sz w:val="28"/>
          <w:szCs w:val="28"/>
          <w:shd w:val="clear" w:color="auto" w:fill="FFFFFF"/>
          <w:lang w:val="vi-VN"/>
        </w:rPr>
        <w:t xml:space="preserve">c. </w:t>
      </w:r>
      <w:r>
        <w:rPr>
          <w:rStyle w:val="Emphasis"/>
          <w:b/>
          <w:bCs/>
          <w:sz w:val="28"/>
          <w:szCs w:val="28"/>
          <w:u w:val="single"/>
          <w:shd w:val="clear" w:color="auto" w:fill="FFFFFF"/>
          <w:lang w:val="vi-VN"/>
        </w:rPr>
        <w:t>Giáo dục</w:t>
      </w:r>
      <w:r>
        <w:rPr>
          <w:rStyle w:val="Emphasis"/>
          <w:b/>
          <w:bCs/>
          <w:sz w:val="28"/>
          <w:szCs w:val="28"/>
          <w:u w:val="single"/>
          <w:shd w:val="clear" w:color="auto" w:fill="FFFFFF"/>
        </w:rPr>
        <w:t>:</w:t>
      </w:r>
      <w:r>
        <w:rPr>
          <w:rFonts w:eastAsia="Helvetica"/>
          <w:sz w:val="28"/>
          <w:szCs w:val="28"/>
          <w:shd w:val="clear" w:color="auto" w:fill="FFFFFF"/>
        </w:rPr>
        <w:t xml:space="preserve">     </w:t>
      </w:r>
    </w:p>
    <w:p w14:paraId="347EB20F" w14:textId="77777777" w:rsidR="00C12F2C" w:rsidRDefault="00C12F2C" w:rsidP="00C12F2C">
      <w:pPr>
        <w:pStyle w:val="NormalWeb"/>
        <w:shd w:val="clear" w:color="auto" w:fill="FFFFFF"/>
        <w:spacing w:line="10" w:lineRule="atLeast"/>
        <w:ind w:firstLine="720"/>
        <w:jc w:val="both"/>
        <w:rPr>
          <w:rFonts w:eastAsia="SimSun"/>
          <w:sz w:val="28"/>
          <w:szCs w:val="28"/>
          <w:shd w:val="clear" w:color="auto" w:fill="FFFFFF"/>
        </w:rPr>
      </w:pPr>
      <w:r>
        <w:rPr>
          <w:rFonts w:eastAsia="SimSun"/>
          <w:sz w:val="28"/>
          <w:szCs w:val="28"/>
          <w:shd w:val="clear" w:color="auto" w:fill="FFFFFF"/>
        </w:rPr>
        <w:t>- Giáo dục trẻ biết giữ gìn sản phẩm của mình, của bạn.</w:t>
      </w:r>
    </w:p>
    <w:p w14:paraId="7B81AA7C" w14:textId="77777777" w:rsidR="00C12F2C" w:rsidRDefault="00C12F2C" w:rsidP="00C12F2C">
      <w:pPr>
        <w:pStyle w:val="NormalWeb"/>
        <w:shd w:val="clear" w:color="auto" w:fill="FFFFFF"/>
        <w:spacing w:line="10" w:lineRule="atLeast"/>
        <w:ind w:firstLine="720"/>
        <w:jc w:val="both"/>
        <w:rPr>
          <w:rFonts w:eastAsia="Tahoma"/>
          <w:sz w:val="28"/>
          <w:szCs w:val="28"/>
        </w:rPr>
      </w:pPr>
      <w:r>
        <w:rPr>
          <w:rFonts w:eastAsia="Tahoma"/>
          <w:sz w:val="28"/>
          <w:szCs w:val="28"/>
          <w:shd w:val="clear" w:color="auto" w:fill="FFFFFF"/>
          <w:lang w:val="vi-VN"/>
        </w:rPr>
        <w:t>-</w:t>
      </w:r>
      <w:r>
        <w:rPr>
          <w:rFonts w:eastAsia="Tahoma"/>
          <w:sz w:val="28"/>
          <w:szCs w:val="28"/>
          <w:shd w:val="clear" w:color="auto" w:fill="FFFFFF"/>
        </w:rPr>
        <w:t xml:space="preserve"> Trẻ </w:t>
      </w:r>
      <w:r>
        <w:rPr>
          <w:rFonts w:eastAsia="Tahoma"/>
          <w:sz w:val="28"/>
          <w:szCs w:val="28"/>
          <w:shd w:val="clear" w:color="auto" w:fill="FFFFFF"/>
          <w:lang w:val="vi-VN"/>
        </w:rPr>
        <w:t>thoải mái,</w:t>
      </w:r>
      <w:r>
        <w:rPr>
          <w:rFonts w:eastAsia="Tahoma"/>
          <w:sz w:val="28"/>
          <w:szCs w:val="28"/>
          <w:shd w:val="clear" w:color="auto" w:fill="FFFFFF"/>
        </w:rPr>
        <w:t xml:space="preserve"> </w:t>
      </w:r>
      <w:r>
        <w:rPr>
          <w:rFonts w:eastAsia="Tahoma"/>
          <w:sz w:val="28"/>
          <w:szCs w:val="28"/>
          <w:shd w:val="clear" w:color="auto" w:fill="FFFFFF"/>
          <w:lang w:val="vi-VN"/>
        </w:rPr>
        <w:t>vui vẻ</w:t>
      </w:r>
      <w:r>
        <w:rPr>
          <w:rFonts w:eastAsia="Tahoma"/>
          <w:sz w:val="28"/>
          <w:szCs w:val="28"/>
          <w:shd w:val="clear" w:color="auto" w:fill="FFFFFF"/>
        </w:rPr>
        <w:t xml:space="preserve"> tham gia hoạt động .</w:t>
      </w:r>
    </w:p>
    <w:p w14:paraId="38764A5D" w14:textId="77777777" w:rsidR="00C12F2C" w:rsidRDefault="00C12F2C" w:rsidP="00C12F2C">
      <w:pPr>
        <w:spacing w:line="10" w:lineRule="atLeast"/>
        <w:ind w:firstLine="720"/>
        <w:jc w:val="both"/>
        <w:rPr>
          <w:rFonts w:eastAsia="Helvetica"/>
        </w:rPr>
      </w:pPr>
      <w:r>
        <w:rPr>
          <w:rStyle w:val="Strong"/>
          <w:i/>
          <w:iCs/>
          <w:shd w:val="clear" w:color="auto" w:fill="FFFFFF"/>
        </w:rPr>
        <w:t xml:space="preserve">2. </w:t>
      </w:r>
      <w:r>
        <w:rPr>
          <w:rStyle w:val="Strong"/>
          <w:i/>
          <w:iCs/>
          <w:u w:val="single"/>
          <w:shd w:val="clear" w:color="auto" w:fill="FFFFFF"/>
        </w:rPr>
        <w:t>Chuẩn bị:</w:t>
      </w:r>
    </w:p>
    <w:p w14:paraId="2D0F9A3E" w14:textId="77777777" w:rsidR="00C12F2C" w:rsidRDefault="00C12F2C" w:rsidP="00C12F2C">
      <w:pPr>
        <w:pStyle w:val="NormalWeb"/>
        <w:shd w:val="clear" w:color="auto" w:fill="FFFFFF"/>
        <w:spacing w:line="10" w:lineRule="atLeast"/>
        <w:ind w:firstLine="720"/>
        <w:jc w:val="both"/>
        <w:rPr>
          <w:rFonts w:ascii="Arial" w:hAnsi="Arial" w:cs="Arial"/>
          <w:sz w:val="16"/>
          <w:szCs w:val="16"/>
        </w:rPr>
      </w:pPr>
      <w:r>
        <w:rPr>
          <w:sz w:val="28"/>
          <w:szCs w:val="28"/>
          <w:shd w:val="clear" w:color="auto" w:fill="FFFFFF"/>
        </w:rPr>
        <w:t>- Tranh vẽ một số loại con vật , tranh tô mẫu của cô.</w:t>
      </w:r>
    </w:p>
    <w:p w14:paraId="4A9D08CD" w14:textId="77777777" w:rsidR="00C12F2C" w:rsidRDefault="00C12F2C" w:rsidP="00C12F2C">
      <w:pPr>
        <w:pStyle w:val="NormalWeb"/>
        <w:shd w:val="clear" w:color="auto" w:fill="FFFFFF"/>
        <w:spacing w:line="10" w:lineRule="atLeast"/>
        <w:ind w:firstLine="720"/>
        <w:jc w:val="both"/>
        <w:rPr>
          <w:rFonts w:eastAsia="Tahoma"/>
          <w:sz w:val="28"/>
          <w:szCs w:val="28"/>
        </w:rPr>
      </w:pPr>
      <w:r>
        <w:rPr>
          <w:sz w:val="28"/>
          <w:szCs w:val="28"/>
          <w:shd w:val="clear" w:color="auto" w:fill="FFFFFF"/>
        </w:rPr>
        <w:t>- Bàn ghế đủ cho trẻ, bút màu, đủ số trẻ trong lớp.</w:t>
      </w:r>
    </w:p>
    <w:p w14:paraId="056776DE" w14:textId="77777777" w:rsidR="00C12F2C" w:rsidRDefault="00C12F2C" w:rsidP="00C12F2C">
      <w:pPr>
        <w:pStyle w:val="NormalWeb"/>
        <w:shd w:val="clear" w:color="auto" w:fill="FFFFFF"/>
        <w:spacing w:line="10" w:lineRule="atLeast"/>
        <w:ind w:firstLine="720"/>
        <w:jc w:val="both"/>
        <w:rPr>
          <w:sz w:val="28"/>
          <w:szCs w:val="28"/>
          <w:lang w:val="vi-VN"/>
        </w:rPr>
      </w:pPr>
      <w:r>
        <w:rPr>
          <w:rStyle w:val="Strong"/>
          <w:i/>
          <w:iCs/>
          <w:sz w:val="28"/>
          <w:szCs w:val="28"/>
          <w:shd w:val="clear" w:color="auto" w:fill="FFFFFF"/>
        </w:rPr>
        <w:t xml:space="preserve">3. </w:t>
      </w:r>
      <w:r>
        <w:rPr>
          <w:rStyle w:val="Strong"/>
          <w:i/>
          <w:iCs/>
          <w:sz w:val="28"/>
          <w:szCs w:val="28"/>
          <w:u w:val="single"/>
          <w:shd w:val="clear" w:color="auto" w:fill="FFFFFF"/>
        </w:rPr>
        <w:t>Tiến hành tổ chứ</w:t>
      </w:r>
      <w:r>
        <w:rPr>
          <w:rStyle w:val="Strong"/>
          <w:i/>
          <w:iCs/>
          <w:sz w:val="28"/>
          <w:szCs w:val="28"/>
          <w:u w:val="single"/>
          <w:shd w:val="clear" w:color="auto" w:fill="FFFFFF"/>
          <w:lang w:val="vi-VN"/>
        </w:rPr>
        <w:t>c:</w:t>
      </w:r>
      <w:r>
        <w:rPr>
          <w:rStyle w:val="Strong"/>
          <w:i/>
          <w:iCs/>
          <w:sz w:val="28"/>
          <w:szCs w:val="28"/>
          <w:shd w:val="clear" w:color="auto" w:fill="FFFFFF"/>
          <w:lang w:val="vi-VN"/>
        </w:rPr>
        <w:t xml:space="preserve"> </w:t>
      </w:r>
    </w:p>
    <w:p w14:paraId="6D47E6AE" w14:textId="77777777" w:rsidR="00C12F2C" w:rsidRDefault="00C12F2C" w:rsidP="00C12F2C">
      <w:pPr>
        <w:pStyle w:val="NormalWeb"/>
        <w:shd w:val="clear" w:color="auto" w:fill="FFFFFF"/>
        <w:spacing w:line="10" w:lineRule="atLeast"/>
        <w:ind w:firstLine="720"/>
        <w:jc w:val="both"/>
        <w:rPr>
          <w:rFonts w:eastAsia="Tahoma"/>
          <w:sz w:val="28"/>
          <w:szCs w:val="28"/>
        </w:rPr>
      </w:pPr>
      <w:r>
        <w:rPr>
          <w:rStyle w:val="Strong"/>
          <w:i/>
          <w:iCs/>
          <w:sz w:val="28"/>
          <w:szCs w:val="28"/>
          <w:shd w:val="clear" w:color="auto" w:fill="FFFFFF"/>
        </w:rPr>
        <w:t>*</w:t>
      </w:r>
      <w:r>
        <w:rPr>
          <w:sz w:val="28"/>
          <w:szCs w:val="28"/>
          <w:shd w:val="clear" w:color="auto" w:fill="FFFFFF"/>
        </w:rPr>
        <w:t> </w:t>
      </w:r>
      <w:r>
        <w:rPr>
          <w:rStyle w:val="Strong"/>
          <w:i/>
          <w:iCs/>
          <w:sz w:val="28"/>
          <w:szCs w:val="28"/>
          <w:shd w:val="clear" w:color="auto" w:fill="FFFFFF"/>
        </w:rPr>
        <w:t xml:space="preserve">Hoạt động 1: </w:t>
      </w:r>
      <w:r>
        <w:rPr>
          <w:rStyle w:val="Strong"/>
          <w:rFonts w:eastAsia="Tahoma"/>
          <w:b w:val="0"/>
          <w:bCs w:val="0"/>
          <w:i/>
          <w:iCs/>
          <w:sz w:val="28"/>
          <w:szCs w:val="28"/>
          <w:shd w:val="clear" w:color="auto" w:fill="FFFFFF"/>
        </w:rPr>
        <w:t>* Ổn định</w:t>
      </w:r>
      <w:r>
        <w:rPr>
          <w:rStyle w:val="Strong"/>
          <w:rFonts w:eastAsia="Tahoma"/>
          <w:b w:val="0"/>
          <w:bCs w:val="0"/>
          <w:i/>
          <w:iCs/>
          <w:sz w:val="28"/>
          <w:szCs w:val="28"/>
          <w:shd w:val="clear" w:color="auto" w:fill="FFFFFF"/>
          <w:lang w:val="vi-VN"/>
        </w:rPr>
        <w:t xml:space="preserve">, </w:t>
      </w:r>
      <w:r>
        <w:rPr>
          <w:rStyle w:val="Strong"/>
          <w:rFonts w:eastAsia="Tahoma"/>
          <w:b w:val="0"/>
          <w:bCs w:val="0"/>
          <w:i/>
          <w:iCs/>
          <w:sz w:val="28"/>
          <w:szCs w:val="28"/>
          <w:shd w:val="clear" w:color="auto" w:fill="FFFFFF"/>
        </w:rPr>
        <w:t>giới thiệu:</w:t>
      </w:r>
    </w:p>
    <w:p w14:paraId="7A699EB6" w14:textId="77777777" w:rsidR="00C12F2C" w:rsidRDefault="00C12F2C" w:rsidP="00C12F2C">
      <w:pPr>
        <w:pStyle w:val="NormalWeb"/>
        <w:shd w:val="clear" w:color="auto" w:fill="FFFFFF"/>
        <w:spacing w:line="10" w:lineRule="atLeast"/>
        <w:ind w:firstLine="720"/>
        <w:jc w:val="both"/>
        <w:rPr>
          <w:rFonts w:ascii="Arial" w:hAnsi="Arial" w:cs="Arial"/>
          <w:sz w:val="16"/>
          <w:szCs w:val="16"/>
        </w:rPr>
      </w:pPr>
      <w:r>
        <w:rPr>
          <w:sz w:val="28"/>
          <w:szCs w:val="28"/>
          <w:shd w:val="clear" w:color="auto" w:fill="FFFFFF"/>
        </w:rPr>
        <w:t>- Cho trẻ xem các hình ảnh về các loại con vật sống trong rừng.</w:t>
      </w:r>
    </w:p>
    <w:p w14:paraId="40FAB5E9" w14:textId="77777777" w:rsidR="00C12F2C" w:rsidRDefault="00C12F2C" w:rsidP="00C12F2C">
      <w:pPr>
        <w:pStyle w:val="NormalWeb"/>
        <w:shd w:val="clear" w:color="auto" w:fill="FFFFFF"/>
        <w:spacing w:line="10" w:lineRule="atLeast"/>
        <w:ind w:firstLine="720"/>
        <w:jc w:val="both"/>
        <w:rPr>
          <w:rFonts w:ascii="Arial" w:hAnsi="Arial" w:cs="Arial"/>
          <w:sz w:val="16"/>
          <w:szCs w:val="16"/>
        </w:rPr>
      </w:pPr>
      <w:r>
        <w:rPr>
          <w:sz w:val="28"/>
          <w:szCs w:val="28"/>
          <w:shd w:val="clear" w:color="auto" w:fill="FFFFFF"/>
        </w:rPr>
        <w:t>- Những con vật đó sống ở đâu?</w:t>
      </w:r>
    </w:p>
    <w:p w14:paraId="6D2186FB" w14:textId="77777777" w:rsidR="00C12F2C" w:rsidRDefault="00C12F2C" w:rsidP="00C12F2C">
      <w:pPr>
        <w:pStyle w:val="NormalWeb"/>
        <w:shd w:val="clear" w:color="auto" w:fill="FFFFFF"/>
        <w:spacing w:line="10" w:lineRule="atLeast"/>
        <w:ind w:firstLine="720"/>
        <w:jc w:val="both"/>
        <w:rPr>
          <w:rFonts w:ascii="Arial" w:hAnsi="Arial" w:cs="Arial"/>
          <w:sz w:val="16"/>
          <w:szCs w:val="16"/>
        </w:rPr>
      </w:pPr>
      <w:r>
        <w:rPr>
          <w:sz w:val="28"/>
          <w:szCs w:val="28"/>
          <w:shd w:val="clear" w:color="auto" w:fill="FFFFFF"/>
        </w:rPr>
        <w:t>- Vậy các các con có muốn tô màu các con vật cho đẹp không ?</w:t>
      </w:r>
    </w:p>
    <w:p w14:paraId="3A443522" w14:textId="77777777" w:rsidR="00C12F2C" w:rsidRDefault="00C12F2C" w:rsidP="00C12F2C">
      <w:pPr>
        <w:pStyle w:val="NormalWeb"/>
        <w:shd w:val="clear" w:color="auto" w:fill="FFFFFF"/>
        <w:spacing w:line="10" w:lineRule="atLeast"/>
        <w:ind w:firstLine="720"/>
        <w:jc w:val="both"/>
        <w:rPr>
          <w:rFonts w:ascii="Arial" w:hAnsi="Arial" w:cs="Arial"/>
          <w:sz w:val="16"/>
          <w:szCs w:val="16"/>
        </w:rPr>
      </w:pPr>
      <w:r>
        <w:rPr>
          <w:sz w:val="28"/>
          <w:szCs w:val="28"/>
          <w:shd w:val="clear" w:color="auto" w:fill="FFFFFF"/>
        </w:rPr>
        <w:t>- Các con nhớ bút màu dùng để tô tranh, các hình vẽ cho đẹp, con không được tô vẽ lên tường, vào sách vở nhé!</w:t>
      </w:r>
    </w:p>
    <w:p w14:paraId="65B72D32" w14:textId="77777777" w:rsidR="00C12F2C" w:rsidRDefault="00C12F2C" w:rsidP="00C12F2C">
      <w:pPr>
        <w:pStyle w:val="NormalWeb"/>
        <w:shd w:val="clear" w:color="auto" w:fill="FFFFFF"/>
        <w:spacing w:line="10" w:lineRule="atLeast"/>
        <w:ind w:firstLine="720"/>
        <w:jc w:val="both"/>
        <w:rPr>
          <w:rStyle w:val="Strong"/>
          <w:sz w:val="28"/>
          <w:szCs w:val="28"/>
          <w:shd w:val="clear" w:color="auto" w:fill="FFFFFF"/>
          <w:lang w:val="vi-VN"/>
        </w:rPr>
      </w:pPr>
      <w:r>
        <w:rPr>
          <w:rStyle w:val="Strong"/>
          <w:i/>
          <w:iCs/>
          <w:sz w:val="28"/>
          <w:szCs w:val="28"/>
          <w:shd w:val="clear" w:color="auto" w:fill="FFFFFF"/>
        </w:rPr>
        <w:t>*</w:t>
      </w:r>
      <w:r>
        <w:rPr>
          <w:sz w:val="28"/>
          <w:szCs w:val="28"/>
          <w:shd w:val="clear" w:color="auto" w:fill="FFFFFF"/>
        </w:rPr>
        <w:t> </w:t>
      </w:r>
      <w:r>
        <w:rPr>
          <w:rStyle w:val="Strong"/>
          <w:i/>
          <w:iCs/>
          <w:sz w:val="28"/>
          <w:szCs w:val="28"/>
          <w:shd w:val="clear" w:color="auto" w:fill="FFFFFF"/>
        </w:rPr>
        <w:t xml:space="preserve">Hoạt động 2: </w:t>
      </w:r>
      <w:r>
        <w:rPr>
          <w:rStyle w:val="Strong"/>
          <w:i/>
          <w:iCs/>
          <w:sz w:val="28"/>
          <w:szCs w:val="28"/>
          <w:shd w:val="clear" w:color="auto" w:fill="FFFFFF"/>
          <w:lang w:val="vi-VN"/>
        </w:rPr>
        <w:t>Nội dung trọng tâm:</w:t>
      </w:r>
    </w:p>
    <w:p w14:paraId="3F4DBAD2" w14:textId="77777777" w:rsidR="00C12F2C" w:rsidRDefault="00C12F2C" w:rsidP="00C12F2C">
      <w:pPr>
        <w:pStyle w:val="NormalWeb"/>
        <w:shd w:val="clear" w:color="auto" w:fill="FFFFFF"/>
        <w:spacing w:line="240" w:lineRule="atLeast"/>
        <w:ind w:firstLine="720"/>
        <w:jc w:val="both"/>
        <w:rPr>
          <w:rFonts w:ascii="Arial" w:hAnsi="Arial" w:cs="Arial"/>
          <w:sz w:val="28"/>
          <w:szCs w:val="28"/>
        </w:rPr>
      </w:pPr>
      <w:r>
        <w:rPr>
          <w:sz w:val="28"/>
          <w:szCs w:val="28"/>
          <w:shd w:val="clear" w:color="auto" w:fill="FFFFFF"/>
          <w:lang w:val="vi-VN"/>
        </w:rPr>
        <w:t>*</w:t>
      </w:r>
      <w:r>
        <w:rPr>
          <w:sz w:val="28"/>
          <w:szCs w:val="28"/>
          <w:shd w:val="clear" w:color="auto" w:fill="FFFFFF"/>
        </w:rPr>
        <w:t>Quan sát đàm thoại về tranh mẫu:</w:t>
      </w:r>
    </w:p>
    <w:p w14:paraId="2404D418" w14:textId="77777777" w:rsidR="00C12F2C" w:rsidRDefault="00C12F2C" w:rsidP="00C12F2C">
      <w:pPr>
        <w:pStyle w:val="NormalWeb"/>
        <w:shd w:val="clear" w:color="auto" w:fill="FFFFFF"/>
        <w:spacing w:line="240" w:lineRule="atLeast"/>
        <w:ind w:firstLine="720"/>
        <w:jc w:val="both"/>
        <w:rPr>
          <w:rFonts w:ascii="Arial" w:hAnsi="Arial" w:cs="Arial"/>
          <w:sz w:val="28"/>
          <w:szCs w:val="28"/>
        </w:rPr>
      </w:pPr>
      <w:r>
        <w:rPr>
          <w:sz w:val="28"/>
          <w:szCs w:val="28"/>
          <w:shd w:val="clear" w:color="auto" w:fill="FFFFFF"/>
        </w:rPr>
        <w:t>- Cô có bức tranh gì đây?</w:t>
      </w:r>
    </w:p>
    <w:p w14:paraId="68497355" w14:textId="77777777" w:rsidR="00C12F2C" w:rsidRDefault="00C12F2C" w:rsidP="00C12F2C">
      <w:pPr>
        <w:pStyle w:val="NormalWeb"/>
        <w:shd w:val="clear" w:color="auto" w:fill="FFFFFF"/>
        <w:spacing w:line="240" w:lineRule="atLeast"/>
        <w:ind w:firstLine="720"/>
        <w:jc w:val="both"/>
        <w:rPr>
          <w:rFonts w:ascii="Arial" w:hAnsi="Arial" w:cs="Arial"/>
          <w:sz w:val="28"/>
          <w:szCs w:val="28"/>
        </w:rPr>
      </w:pPr>
      <w:r>
        <w:rPr>
          <w:sz w:val="28"/>
          <w:szCs w:val="28"/>
          <w:shd w:val="clear" w:color="auto" w:fill="FFFFFF"/>
        </w:rPr>
        <w:t>- Bức tranh con thỏ được cô tô như thế nào?</w:t>
      </w:r>
    </w:p>
    <w:p w14:paraId="64DA832E" w14:textId="77777777" w:rsidR="00C12F2C" w:rsidRDefault="00C12F2C" w:rsidP="00C12F2C">
      <w:pPr>
        <w:pStyle w:val="NormalWeb"/>
        <w:shd w:val="clear" w:color="auto" w:fill="FFFFFF"/>
        <w:spacing w:line="240" w:lineRule="atLeast"/>
        <w:ind w:firstLine="720"/>
        <w:jc w:val="both"/>
        <w:rPr>
          <w:rFonts w:ascii="Arial" w:hAnsi="Arial" w:cs="Arial"/>
          <w:sz w:val="28"/>
          <w:szCs w:val="28"/>
        </w:rPr>
      </w:pPr>
      <w:r>
        <w:rPr>
          <w:sz w:val="28"/>
          <w:szCs w:val="28"/>
          <w:shd w:val="clear" w:color="auto" w:fill="FFFFFF"/>
        </w:rPr>
        <w:lastRenderedPageBreak/>
        <w:t>- Con thỏ có màu gì?</w:t>
      </w:r>
    </w:p>
    <w:p w14:paraId="2DE76CDB" w14:textId="77777777" w:rsidR="00C12F2C" w:rsidRDefault="00C12F2C" w:rsidP="00C12F2C">
      <w:pPr>
        <w:pStyle w:val="NormalWeb"/>
        <w:shd w:val="clear" w:color="auto" w:fill="FFFFFF"/>
        <w:spacing w:line="240" w:lineRule="atLeast"/>
        <w:ind w:firstLine="720"/>
        <w:jc w:val="both"/>
        <w:rPr>
          <w:rFonts w:ascii="Arial" w:hAnsi="Arial" w:cs="Arial"/>
          <w:sz w:val="28"/>
          <w:szCs w:val="28"/>
        </w:rPr>
      </w:pPr>
      <w:r>
        <w:rPr>
          <w:sz w:val="28"/>
          <w:szCs w:val="28"/>
          <w:shd w:val="clear" w:color="auto" w:fill="FFFFFF"/>
        </w:rPr>
        <w:t>- Còn đây là bức tranh con vật gì?</w:t>
      </w:r>
    </w:p>
    <w:p w14:paraId="2247CBAD" w14:textId="77777777" w:rsidR="00C12F2C" w:rsidRDefault="00C12F2C" w:rsidP="00C12F2C">
      <w:pPr>
        <w:pStyle w:val="NormalWeb"/>
        <w:shd w:val="clear" w:color="auto" w:fill="FFFFFF"/>
        <w:spacing w:line="240" w:lineRule="atLeast"/>
        <w:ind w:firstLine="720"/>
        <w:jc w:val="both"/>
        <w:rPr>
          <w:rFonts w:ascii="Arial" w:hAnsi="Arial" w:cs="Arial"/>
          <w:sz w:val="28"/>
          <w:szCs w:val="28"/>
        </w:rPr>
      </w:pPr>
      <w:r>
        <w:rPr>
          <w:sz w:val="28"/>
          <w:szCs w:val="28"/>
          <w:shd w:val="clear" w:color="auto" w:fill="FFFFFF"/>
        </w:rPr>
        <w:t>- Con khỉ có các bộ phận gì?</w:t>
      </w:r>
    </w:p>
    <w:p w14:paraId="375D7594" w14:textId="77777777" w:rsidR="00C12F2C" w:rsidRDefault="00C12F2C" w:rsidP="00C12F2C">
      <w:pPr>
        <w:pStyle w:val="NormalWeb"/>
        <w:shd w:val="clear" w:color="auto" w:fill="FFFFFF"/>
        <w:spacing w:line="240" w:lineRule="atLeast"/>
        <w:ind w:firstLine="720"/>
        <w:jc w:val="both"/>
        <w:rPr>
          <w:rFonts w:ascii="Arial" w:hAnsi="Arial" w:cs="Arial"/>
          <w:sz w:val="28"/>
          <w:szCs w:val="28"/>
        </w:rPr>
      </w:pPr>
      <w:r>
        <w:rPr>
          <w:sz w:val="28"/>
          <w:szCs w:val="28"/>
          <w:shd w:val="clear" w:color="auto" w:fill="FFFFFF"/>
        </w:rPr>
        <w:t>- Cô tô con khỉ có màu gì?</w:t>
      </w:r>
    </w:p>
    <w:p w14:paraId="17747E6B" w14:textId="77777777" w:rsidR="00C12F2C" w:rsidRDefault="00C12F2C" w:rsidP="00C12F2C">
      <w:pPr>
        <w:pStyle w:val="NormalWeb"/>
        <w:shd w:val="clear" w:color="auto" w:fill="FFFFFF"/>
        <w:spacing w:line="240" w:lineRule="atLeast"/>
        <w:ind w:firstLine="720"/>
        <w:jc w:val="both"/>
        <w:rPr>
          <w:rFonts w:ascii="Arial" w:hAnsi="Arial" w:cs="Arial"/>
          <w:sz w:val="28"/>
          <w:szCs w:val="28"/>
        </w:rPr>
      </w:pPr>
      <w:r>
        <w:rPr>
          <w:sz w:val="28"/>
          <w:szCs w:val="28"/>
          <w:shd w:val="clear" w:color="auto" w:fill="FFFFFF"/>
          <w:lang w:val="vi-VN"/>
        </w:rPr>
        <w:t>*</w:t>
      </w:r>
      <w:r>
        <w:rPr>
          <w:sz w:val="28"/>
          <w:szCs w:val="28"/>
          <w:shd w:val="clear" w:color="auto" w:fill="FFFFFF"/>
        </w:rPr>
        <w:t>Cô hỏi ý tưởng của trẻ</w:t>
      </w:r>
    </w:p>
    <w:p w14:paraId="6B228591" w14:textId="77777777" w:rsidR="00C12F2C" w:rsidRDefault="00C12F2C" w:rsidP="00C12F2C">
      <w:pPr>
        <w:pStyle w:val="NormalWeb"/>
        <w:shd w:val="clear" w:color="auto" w:fill="FFFFFF"/>
        <w:spacing w:line="240" w:lineRule="atLeast"/>
        <w:ind w:firstLine="720"/>
        <w:jc w:val="both"/>
        <w:rPr>
          <w:rFonts w:ascii="Arial" w:hAnsi="Arial" w:cs="Arial"/>
          <w:sz w:val="28"/>
          <w:szCs w:val="28"/>
        </w:rPr>
      </w:pPr>
      <w:r>
        <w:rPr>
          <w:sz w:val="28"/>
          <w:szCs w:val="28"/>
          <w:shd w:val="clear" w:color="auto" w:fill="FFFFFF"/>
        </w:rPr>
        <w:t>- Con thích tô con vật nào?</w:t>
      </w:r>
    </w:p>
    <w:p w14:paraId="266AFC72" w14:textId="77777777" w:rsidR="00C12F2C" w:rsidRDefault="00C12F2C" w:rsidP="00C12F2C">
      <w:pPr>
        <w:pStyle w:val="NormalWeb"/>
        <w:shd w:val="clear" w:color="auto" w:fill="FFFFFF"/>
        <w:spacing w:line="240" w:lineRule="atLeast"/>
        <w:ind w:firstLine="720"/>
        <w:jc w:val="both"/>
        <w:rPr>
          <w:rFonts w:ascii="Arial" w:hAnsi="Arial" w:cs="Arial"/>
          <w:sz w:val="28"/>
          <w:szCs w:val="28"/>
        </w:rPr>
      </w:pPr>
      <w:r>
        <w:rPr>
          <w:sz w:val="28"/>
          <w:szCs w:val="28"/>
          <w:shd w:val="clear" w:color="auto" w:fill="FFFFFF"/>
        </w:rPr>
        <w:t>- Con tô màu gì?</w:t>
      </w:r>
    </w:p>
    <w:p w14:paraId="71636320" w14:textId="77777777" w:rsidR="00C12F2C" w:rsidRDefault="00C12F2C" w:rsidP="00C12F2C">
      <w:pPr>
        <w:pStyle w:val="NormalWeb"/>
        <w:shd w:val="clear" w:color="auto" w:fill="FFFFFF"/>
        <w:spacing w:line="240" w:lineRule="atLeast"/>
        <w:ind w:firstLine="720"/>
        <w:jc w:val="both"/>
        <w:rPr>
          <w:rFonts w:ascii="Arial" w:hAnsi="Arial" w:cs="Arial"/>
          <w:sz w:val="28"/>
          <w:szCs w:val="28"/>
        </w:rPr>
      </w:pPr>
      <w:r>
        <w:rPr>
          <w:sz w:val="28"/>
          <w:szCs w:val="28"/>
          <w:shd w:val="clear" w:color="auto" w:fill="FFFFFF"/>
        </w:rPr>
        <w:t>- Con vật đó con sẽ tô như thế nào?</w:t>
      </w:r>
    </w:p>
    <w:p w14:paraId="0CDEA7EE" w14:textId="77777777" w:rsidR="00C12F2C" w:rsidRDefault="00C12F2C" w:rsidP="00C12F2C">
      <w:pPr>
        <w:pStyle w:val="NormalWeb"/>
        <w:shd w:val="clear" w:color="auto" w:fill="FFFFFF"/>
        <w:spacing w:line="240" w:lineRule="atLeast"/>
        <w:ind w:firstLine="720"/>
        <w:jc w:val="both"/>
        <w:rPr>
          <w:rFonts w:ascii="Arial" w:hAnsi="Arial" w:cs="Arial"/>
          <w:sz w:val="28"/>
          <w:szCs w:val="28"/>
        </w:rPr>
      </w:pPr>
      <w:r>
        <w:rPr>
          <w:sz w:val="28"/>
          <w:szCs w:val="28"/>
          <w:shd w:val="clear" w:color="auto" w:fill="FFFFFF"/>
          <w:lang w:val="vi-VN"/>
        </w:rPr>
        <w:t>*</w:t>
      </w:r>
      <w:r>
        <w:rPr>
          <w:sz w:val="28"/>
          <w:szCs w:val="28"/>
          <w:shd w:val="clear" w:color="auto" w:fill="FFFFFF"/>
        </w:rPr>
        <w:t>Cô làm mẫu:</w:t>
      </w:r>
    </w:p>
    <w:p w14:paraId="54DD1F1D" w14:textId="77777777" w:rsidR="00C12F2C" w:rsidRDefault="00C12F2C" w:rsidP="00C12F2C">
      <w:pPr>
        <w:pStyle w:val="NormalWeb"/>
        <w:shd w:val="clear" w:color="auto" w:fill="FFFFFF"/>
        <w:spacing w:line="240" w:lineRule="atLeast"/>
        <w:ind w:firstLine="720"/>
        <w:jc w:val="both"/>
        <w:rPr>
          <w:sz w:val="28"/>
          <w:szCs w:val="28"/>
          <w:shd w:val="clear" w:color="auto" w:fill="FFFFFF"/>
          <w:lang w:val="vi-VN"/>
        </w:rPr>
      </w:pPr>
      <w:r>
        <w:rPr>
          <w:sz w:val="28"/>
          <w:szCs w:val="28"/>
          <w:shd w:val="clear" w:color="auto" w:fill="FFFFFF"/>
        </w:rPr>
        <w:t>- Cô cầm bút bằng tay phải, tay trái cô giữ tranh. Khi cô tô, cô tô trong đườ</w:t>
      </w:r>
      <w:r>
        <w:rPr>
          <w:sz w:val="28"/>
          <w:szCs w:val="28"/>
          <w:shd w:val="clear" w:color="auto" w:fill="FFFFFF"/>
        </w:rPr>
        <w:softHyphen/>
        <w:t>ng vẽ , không tô chờm ra ngoài đườ</w:t>
      </w:r>
      <w:r>
        <w:rPr>
          <w:sz w:val="28"/>
          <w:szCs w:val="28"/>
          <w:shd w:val="clear" w:color="auto" w:fill="FFFFFF"/>
        </w:rPr>
        <w:softHyphen/>
        <w:t>ng vẽ.</w:t>
      </w:r>
      <w:r>
        <w:rPr>
          <w:sz w:val="28"/>
          <w:szCs w:val="28"/>
          <w:shd w:val="clear" w:color="auto" w:fill="FFFFFF"/>
          <w:lang w:val="vi-VN"/>
        </w:rPr>
        <w:t xml:space="preserve"> Tô từ trái sang phải và từ trên xuống dưới.</w:t>
      </w:r>
    </w:p>
    <w:p w14:paraId="41FF8A94" w14:textId="77777777" w:rsidR="00C12F2C" w:rsidRDefault="00C12F2C" w:rsidP="00C12F2C">
      <w:pPr>
        <w:pStyle w:val="NormalWeb"/>
        <w:shd w:val="clear" w:color="auto" w:fill="FFFFFF"/>
        <w:spacing w:line="240" w:lineRule="atLeast"/>
        <w:ind w:firstLine="720"/>
        <w:jc w:val="both"/>
        <w:rPr>
          <w:rFonts w:ascii="Arial" w:hAnsi="Arial" w:cs="Arial"/>
          <w:sz w:val="28"/>
          <w:szCs w:val="28"/>
        </w:rPr>
      </w:pPr>
      <w:r>
        <w:rPr>
          <w:sz w:val="28"/>
          <w:szCs w:val="28"/>
          <w:shd w:val="clear" w:color="auto" w:fill="FFFFFF"/>
          <w:lang w:val="vi-VN"/>
        </w:rPr>
        <w:t>*</w:t>
      </w:r>
      <w:r>
        <w:rPr>
          <w:sz w:val="28"/>
          <w:szCs w:val="28"/>
          <w:shd w:val="clear" w:color="auto" w:fill="FFFFFF"/>
        </w:rPr>
        <w:t>Trẻ thực hiện:</w:t>
      </w:r>
    </w:p>
    <w:p w14:paraId="037430F4" w14:textId="77777777" w:rsidR="00C12F2C" w:rsidRDefault="00C12F2C" w:rsidP="00C12F2C">
      <w:pPr>
        <w:pStyle w:val="NormalWeb"/>
        <w:shd w:val="clear" w:color="auto" w:fill="FFFFFF"/>
        <w:spacing w:line="240" w:lineRule="atLeast"/>
        <w:ind w:firstLine="720"/>
        <w:jc w:val="both"/>
        <w:rPr>
          <w:rFonts w:ascii="Arial" w:hAnsi="Arial" w:cs="Arial"/>
          <w:sz w:val="28"/>
          <w:szCs w:val="28"/>
        </w:rPr>
      </w:pPr>
      <w:r>
        <w:rPr>
          <w:sz w:val="28"/>
          <w:szCs w:val="28"/>
          <w:shd w:val="clear" w:color="auto" w:fill="FFFFFF"/>
        </w:rPr>
        <w:t>- Quan sát, sử lý tình huống.</w:t>
      </w:r>
    </w:p>
    <w:p w14:paraId="1B86A44F" w14:textId="77777777" w:rsidR="00C12F2C" w:rsidRDefault="00C12F2C" w:rsidP="00C12F2C">
      <w:pPr>
        <w:pStyle w:val="NormalWeb"/>
        <w:shd w:val="clear" w:color="auto" w:fill="FFFFFF"/>
        <w:spacing w:line="240" w:lineRule="atLeast"/>
        <w:ind w:firstLine="720"/>
        <w:jc w:val="both"/>
        <w:rPr>
          <w:rFonts w:ascii="Arial" w:hAnsi="Arial" w:cs="Arial"/>
          <w:sz w:val="28"/>
          <w:szCs w:val="28"/>
        </w:rPr>
      </w:pPr>
      <w:r>
        <w:rPr>
          <w:sz w:val="28"/>
          <w:szCs w:val="28"/>
          <w:shd w:val="clear" w:color="auto" w:fill="FFFFFF"/>
        </w:rPr>
        <w:t>- Nhắc trẻ chọn bút, cách cầm bút, tô màu.</w:t>
      </w:r>
    </w:p>
    <w:p w14:paraId="175A2FDC" w14:textId="77777777" w:rsidR="00C12F2C" w:rsidRDefault="00C12F2C" w:rsidP="00C12F2C">
      <w:pPr>
        <w:pStyle w:val="NormalWeb"/>
        <w:shd w:val="clear" w:color="auto" w:fill="FFFFFF"/>
        <w:spacing w:line="240" w:lineRule="atLeast"/>
        <w:ind w:firstLine="720"/>
        <w:jc w:val="both"/>
        <w:rPr>
          <w:rFonts w:ascii="Arial" w:hAnsi="Arial" w:cs="Arial"/>
          <w:sz w:val="28"/>
          <w:szCs w:val="28"/>
        </w:rPr>
      </w:pPr>
      <w:r>
        <w:rPr>
          <w:sz w:val="28"/>
          <w:szCs w:val="28"/>
          <w:shd w:val="clear" w:color="auto" w:fill="FFFFFF"/>
        </w:rPr>
        <w:t>- Động viên, khuyến khích trẻ.</w:t>
      </w:r>
    </w:p>
    <w:p w14:paraId="79EAD77F" w14:textId="77777777" w:rsidR="00C12F2C" w:rsidRDefault="00C12F2C" w:rsidP="00C12F2C">
      <w:pPr>
        <w:pStyle w:val="NormalWeb"/>
        <w:shd w:val="clear" w:color="auto" w:fill="FFFFFF"/>
        <w:spacing w:line="240" w:lineRule="atLeast"/>
        <w:ind w:firstLine="720"/>
        <w:jc w:val="both"/>
        <w:rPr>
          <w:rFonts w:ascii="Arial" w:hAnsi="Arial" w:cs="Arial"/>
          <w:b/>
          <w:bCs/>
          <w:sz w:val="16"/>
          <w:szCs w:val="16"/>
        </w:rPr>
      </w:pPr>
      <w:r>
        <w:rPr>
          <w:rFonts w:eastAsia="Roboto"/>
          <w:b/>
          <w:bCs/>
          <w:sz w:val="28"/>
          <w:szCs w:val="28"/>
          <w:shd w:val="clear" w:color="auto" w:fill="FFFFFF"/>
          <w:lang w:val="vi-VN"/>
        </w:rPr>
        <w:t xml:space="preserve">* Hoạt động 3: </w:t>
      </w:r>
      <w:r>
        <w:rPr>
          <w:b/>
          <w:bCs/>
          <w:sz w:val="28"/>
          <w:szCs w:val="28"/>
          <w:shd w:val="clear" w:color="auto" w:fill="FFFFFF"/>
        </w:rPr>
        <w:t>Tr</w:t>
      </w:r>
      <w:r>
        <w:rPr>
          <w:b/>
          <w:bCs/>
          <w:sz w:val="28"/>
          <w:szCs w:val="28"/>
          <w:shd w:val="clear" w:color="auto" w:fill="FFFFFF"/>
        </w:rPr>
        <w:softHyphen/>
        <w:t>ưng bày sản phẩm</w:t>
      </w:r>
    </w:p>
    <w:p w14:paraId="415A1567" w14:textId="77777777" w:rsidR="00C12F2C" w:rsidRDefault="00C12F2C" w:rsidP="00C12F2C">
      <w:pPr>
        <w:pStyle w:val="NormalWeb"/>
        <w:shd w:val="clear" w:color="auto" w:fill="FFFFFF"/>
        <w:spacing w:line="240" w:lineRule="atLeast"/>
        <w:ind w:firstLine="720"/>
        <w:jc w:val="both"/>
        <w:rPr>
          <w:sz w:val="28"/>
          <w:szCs w:val="28"/>
          <w:shd w:val="clear" w:color="auto" w:fill="FFFFFF"/>
          <w:lang w:val="vi-VN"/>
        </w:rPr>
      </w:pPr>
      <w:r>
        <w:rPr>
          <w:sz w:val="28"/>
          <w:szCs w:val="28"/>
          <w:shd w:val="clear" w:color="auto" w:fill="FFFFFF"/>
          <w:lang w:val="vi-VN"/>
        </w:rPr>
        <w:t>- Cô tuyên dương cả lớp</w:t>
      </w:r>
    </w:p>
    <w:p w14:paraId="37F3EA68" w14:textId="77777777" w:rsidR="00C12F2C" w:rsidRDefault="00C12F2C" w:rsidP="00C12F2C">
      <w:pPr>
        <w:pStyle w:val="NormalWeb"/>
        <w:shd w:val="clear" w:color="auto" w:fill="FFFFFF"/>
        <w:spacing w:line="240" w:lineRule="atLeast"/>
        <w:ind w:firstLine="720"/>
        <w:jc w:val="both"/>
        <w:rPr>
          <w:rFonts w:ascii="Arial" w:hAnsi="Arial" w:cs="Arial"/>
          <w:sz w:val="16"/>
          <w:szCs w:val="16"/>
        </w:rPr>
      </w:pPr>
      <w:r>
        <w:rPr>
          <w:sz w:val="28"/>
          <w:szCs w:val="28"/>
          <w:shd w:val="clear" w:color="auto" w:fill="FFFFFF"/>
          <w:lang w:val="vi-VN"/>
        </w:rPr>
        <w:t>- Mời</w:t>
      </w:r>
      <w:r>
        <w:rPr>
          <w:sz w:val="28"/>
          <w:szCs w:val="28"/>
          <w:shd w:val="clear" w:color="auto" w:fill="FFFFFF"/>
        </w:rPr>
        <w:t xml:space="preserve"> hỏi 2-3 trẻ</w:t>
      </w:r>
      <w:r>
        <w:rPr>
          <w:sz w:val="28"/>
          <w:szCs w:val="28"/>
          <w:shd w:val="clear" w:color="auto" w:fill="FFFFFF"/>
          <w:lang w:val="vi-VN"/>
        </w:rPr>
        <w:t xml:space="preserve"> lên nhận xét</w:t>
      </w:r>
      <w:r>
        <w:rPr>
          <w:sz w:val="28"/>
          <w:szCs w:val="28"/>
          <w:shd w:val="clear" w:color="auto" w:fill="FFFFFF"/>
        </w:rPr>
        <w:t xml:space="preserve"> :</w:t>
      </w:r>
    </w:p>
    <w:p w14:paraId="23747764" w14:textId="77777777" w:rsidR="00C12F2C" w:rsidRDefault="00C12F2C" w:rsidP="00C12F2C">
      <w:pPr>
        <w:pStyle w:val="NormalWeb"/>
        <w:shd w:val="clear" w:color="auto" w:fill="FFFFFF"/>
        <w:spacing w:line="240" w:lineRule="atLeast"/>
        <w:ind w:firstLine="720"/>
        <w:jc w:val="both"/>
        <w:rPr>
          <w:rFonts w:ascii="Arial" w:hAnsi="Arial" w:cs="Arial"/>
          <w:sz w:val="16"/>
          <w:szCs w:val="16"/>
        </w:rPr>
      </w:pPr>
      <w:r>
        <w:rPr>
          <w:sz w:val="28"/>
          <w:szCs w:val="28"/>
          <w:shd w:val="clear" w:color="auto" w:fill="FFFFFF"/>
        </w:rPr>
        <w:t>+ Con thích bài nào ? Vì sao con thích?</w:t>
      </w:r>
    </w:p>
    <w:p w14:paraId="4615087A" w14:textId="77777777" w:rsidR="00C12F2C" w:rsidRDefault="00C12F2C" w:rsidP="00C12F2C">
      <w:pPr>
        <w:pStyle w:val="NormalWeb"/>
        <w:shd w:val="clear" w:color="auto" w:fill="FFFFFF"/>
        <w:spacing w:line="240" w:lineRule="atLeast"/>
        <w:ind w:firstLine="720"/>
        <w:jc w:val="both"/>
        <w:rPr>
          <w:rFonts w:ascii="Arial" w:hAnsi="Arial" w:cs="Arial"/>
          <w:sz w:val="16"/>
          <w:szCs w:val="16"/>
        </w:rPr>
      </w:pPr>
      <w:r>
        <w:rPr>
          <w:sz w:val="28"/>
          <w:szCs w:val="28"/>
          <w:shd w:val="clear" w:color="auto" w:fill="FFFFFF"/>
        </w:rPr>
        <w:t>+ Nhận xét tô màu giống cô, mịn, không chờm ra ngoài.</w:t>
      </w:r>
    </w:p>
    <w:p w14:paraId="2FF2FF4C" w14:textId="77777777" w:rsidR="00C12F2C" w:rsidRDefault="00C12F2C" w:rsidP="00C12F2C">
      <w:pPr>
        <w:pStyle w:val="NormalWeb"/>
        <w:shd w:val="clear" w:color="auto" w:fill="FFFFFF"/>
        <w:spacing w:line="240" w:lineRule="atLeast"/>
        <w:ind w:firstLine="720"/>
        <w:jc w:val="both"/>
        <w:rPr>
          <w:rFonts w:eastAsia="SimSun"/>
          <w:sz w:val="28"/>
          <w:szCs w:val="28"/>
          <w:shd w:val="clear" w:color="auto" w:fill="FFFFFF"/>
          <w:lang w:val="vi-VN"/>
        </w:rPr>
      </w:pPr>
      <w:r>
        <w:rPr>
          <w:sz w:val="28"/>
          <w:szCs w:val="28"/>
          <w:shd w:val="clear" w:color="auto" w:fill="FFFFFF"/>
        </w:rPr>
        <w:t>- Cô nhận xét, khen trẻ và động</w:t>
      </w:r>
      <w:r>
        <w:rPr>
          <w:sz w:val="28"/>
          <w:szCs w:val="28"/>
          <w:shd w:val="clear" w:color="auto" w:fill="FFFFFF"/>
          <w:lang w:val="vi-VN"/>
        </w:rPr>
        <w:t xml:space="preserve"> </w:t>
      </w:r>
      <w:r>
        <w:rPr>
          <w:sz w:val="28"/>
          <w:szCs w:val="28"/>
          <w:shd w:val="clear" w:color="auto" w:fill="FFFFFF"/>
        </w:rPr>
        <w:t>viên trẻ làm tốt</w:t>
      </w:r>
      <w:r>
        <w:rPr>
          <w:sz w:val="28"/>
          <w:szCs w:val="28"/>
          <w:shd w:val="clear" w:color="auto" w:fill="FFFFFF"/>
          <w:lang w:val="vi-VN"/>
        </w:rPr>
        <w:t>. Khuyến khích động viên cố gắng hơn đối với những trẻ chưa tô màu xong và tô chưa đẹp.</w:t>
      </w:r>
    </w:p>
    <w:p w14:paraId="1838CB52" w14:textId="77777777" w:rsidR="00C12F2C" w:rsidRDefault="00C12F2C" w:rsidP="00C12F2C">
      <w:pPr>
        <w:pStyle w:val="NormalWeb"/>
        <w:shd w:val="clear" w:color="auto" w:fill="FFFFFF"/>
        <w:ind w:firstLine="720"/>
        <w:rPr>
          <w:rFonts w:eastAsia="Tahoma"/>
          <w:color w:val="242B2D"/>
          <w:sz w:val="28"/>
          <w:szCs w:val="28"/>
          <w:lang w:val="vi-VN"/>
        </w:rPr>
      </w:pPr>
      <w:r>
        <w:rPr>
          <w:rFonts w:eastAsia="Roboto"/>
          <w:b/>
          <w:bCs/>
          <w:sz w:val="28"/>
          <w:szCs w:val="28"/>
          <w:shd w:val="clear" w:color="auto" w:fill="FFFFFF"/>
        </w:rPr>
        <w:t>*</w:t>
      </w:r>
      <w:r>
        <w:rPr>
          <w:rFonts w:eastAsia="Roboto"/>
          <w:b/>
          <w:bCs/>
          <w:sz w:val="28"/>
          <w:szCs w:val="28"/>
          <w:shd w:val="clear" w:color="auto" w:fill="FFFFFF"/>
          <w:lang w:val="vi-VN"/>
        </w:rPr>
        <w:t xml:space="preserve"> Kết thúc hoạt động:</w:t>
      </w:r>
    </w:p>
    <w:p w14:paraId="55DCD1EB" w14:textId="77777777" w:rsidR="00C12F2C" w:rsidRDefault="00C12F2C" w:rsidP="00C12F2C">
      <w:pPr>
        <w:suppressAutoHyphens/>
        <w:snapToGrid w:val="0"/>
        <w:spacing w:line="10" w:lineRule="atLeast"/>
        <w:ind w:firstLine="720"/>
        <w:contextualSpacing/>
        <w:jc w:val="both"/>
        <w:rPr>
          <w:rFonts w:eastAsia="SimSun"/>
          <w:color w:val="3C3C3C"/>
          <w:shd w:val="clear" w:color="auto" w:fill="FFFFFF"/>
          <w:lang w:val="vi-VN"/>
        </w:rPr>
      </w:pPr>
      <w:r>
        <w:rPr>
          <w:rFonts w:eastAsia="Tahoma"/>
          <w:shd w:val="clear" w:color="auto" w:fill="FFFFFF"/>
          <w:lang w:val="vi-VN"/>
        </w:rPr>
        <w:t>-</w:t>
      </w:r>
      <w:r>
        <w:rPr>
          <w:rFonts w:eastAsia="Tahoma"/>
          <w:shd w:val="clear" w:color="auto" w:fill="FFFFFF"/>
        </w:rPr>
        <w:t xml:space="preserve"> Cô cho trẻ </w:t>
      </w:r>
      <w:r>
        <w:rPr>
          <w:rFonts w:eastAsia="Tahoma"/>
          <w:shd w:val="clear" w:color="auto" w:fill="FFFFFF"/>
          <w:lang w:val="vi-VN"/>
        </w:rPr>
        <w:t xml:space="preserve">cất dọn đồ dùng sau đó </w:t>
      </w:r>
      <w:r>
        <w:rPr>
          <w:rFonts w:eastAsia="SimSun"/>
          <w:color w:val="3C3C3C"/>
          <w:shd w:val="clear" w:color="auto" w:fill="FFFFFF"/>
        </w:rPr>
        <w:t>cho trẻ đi ra ngoài chơi</w:t>
      </w:r>
      <w:r>
        <w:rPr>
          <w:rFonts w:eastAsia="SimSun"/>
          <w:color w:val="3C3C3C"/>
          <w:shd w:val="clear" w:color="auto" w:fill="FFFFFF"/>
          <w:lang w:val="vi-VN"/>
        </w:rPr>
        <w:t>.</w:t>
      </w:r>
    </w:p>
    <w:p w14:paraId="136E0901" w14:textId="77777777" w:rsidR="00C12F2C" w:rsidRDefault="00C12F2C" w:rsidP="00C12F2C">
      <w:pPr>
        <w:suppressAutoHyphens/>
        <w:snapToGrid w:val="0"/>
        <w:spacing w:line="10" w:lineRule="atLeast"/>
        <w:ind w:firstLine="720"/>
        <w:contextualSpacing/>
        <w:jc w:val="both"/>
        <w:rPr>
          <w:b/>
          <w:color w:val="000000" w:themeColor="text1"/>
          <w:u w:val="single"/>
        </w:rPr>
      </w:pPr>
      <w:r>
        <w:rPr>
          <w:b/>
          <w:color w:val="000000" w:themeColor="text1"/>
          <w:lang w:val="vi-VN"/>
        </w:rPr>
        <w:t>I</w:t>
      </w:r>
      <w:r>
        <w:rPr>
          <w:b/>
          <w:color w:val="000000" w:themeColor="text1"/>
        </w:rPr>
        <w:t xml:space="preserve">V. </w:t>
      </w:r>
      <w:r>
        <w:rPr>
          <w:b/>
          <w:color w:val="000000" w:themeColor="text1"/>
          <w:u w:val="single"/>
        </w:rPr>
        <w:t>HOẠT ĐỘNG GÓC</w:t>
      </w:r>
    </w:p>
    <w:p w14:paraId="7F5C1CAA" w14:textId="77777777" w:rsidR="00C12F2C" w:rsidRDefault="00C12F2C" w:rsidP="00C12F2C">
      <w:pPr>
        <w:spacing w:line="10" w:lineRule="atLeast"/>
        <w:ind w:firstLine="720"/>
        <w:jc w:val="both"/>
        <w:rPr>
          <w:lang w:val="pt-BR"/>
        </w:rPr>
      </w:pPr>
      <w:r>
        <w:rPr>
          <w:b/>
          <w:lang w:val="pt-BR"/>
        </w:rPr>
        <w:lastRenderedPageBreak/>
        <w:t>* Góc thiên nhiên:</w:t>
      </w:r>
      <w:r>
        <w:rPr>
          <w:lang w:val="pt-BR"/>
        </w:rPr>
        <w:t xml:space="preserve"> Chăm sóc cây xanh, chăm sóc vườn rau.</w:t>
      </w:r>
    </w:p>
    <w:p w14:paraId="0BC49388" w14:textId="77777777" w:rsidR="00C12F2C" w:rsidRDefault="00C12F2C" w:rsidP="00C12F2C">
      <w:pPr>
        <w:spacing w:line="10" w:lineRule="atLeast"/>
        <w:ind w:firstLine="720"/>
        <w:jc w:val="both"/>
        <w:rPr>
          <w:lang w:val="pt-BR"/>
        </w:rPr>
      </w:pPr>
      <w:r>
        <w:rPr>
          <w:b/>
          <w:bCs/>
          <w:lang w:val="pt-BR"/>
        </w:rPr>
        <w:t xml:space="preserve">+ </w:t>
      </w:r>
      <w:r>
        <w:rPr>
          <w:b/>
          <w:bCs/>
          <w:lang w:val="vi-VN"/>
        </w:rPr>
        <w:t>Mục đích</w:t>
      </w:r>
      <w:r>
        <w:rPr>
          <w:b/>
          <w:bCs/>
          <w:lang w:val="pt-BR"/>
        </w:rPr>
        <w:t xml:space="preserve">: </w:t>
      </w:r>
      <w:r>
        <w:rPr>
          <w:lang w:val="pt-BR"/>
        </w:rPr>
        <w:t>Cháu biết chăm sóc và bảo vệ cây xanh,vườn rau.</w:t>
      </w:r>
    </w:p>
    <w:p w14:paraId="0F5C7FEE" w14:textId="77777777" w:rsidR="00C12F2C" w:rsidRDefault="00C12F2C" w:rsidP="00C12F2C">
      <w:pPr>
        <w:spacing w:line="10" w:lineRule="atLeast"/>
        <w:ind w:firstLine="720"/>
        <w:jc w:val="both"/>
        <w:rPr>
          <w:lang w:val="pt-BR"/>
        </w:rPr>
      </w:pPr>
      <w:r>
        <w:rPr>
          <w:b/>
          <w:bCs/>
          <w:lang w:val="pt-BR"/>
        </w:rPr>
        <w:t>+ Chuẩn bị:</w:t>
      </w:r>
      <w:r>
        <w:rPr>
          <w:lang w:val="pt-BR"/>
        </w:rPr>
        <w:t xml:space="preserve"> đồ dùng đồ chơi tưới cây,nhổ cỏ,bắt sâu..</w:t>
      </w:r>
    </w:p>
    <w:p w14:paraId="6AA497CA" w14:textId="77777777" w:rsidR="00C12F2C" w:rsidRDefault="00C12F2C" w:rsidP="00C12F2C">
      <w:pPr>
        <w:tabs>
          <w:tab w:val="left" w:pos="3960"/>
        </w:tabs>
        <w:spacing w:line="10" w:lineRule="atLeast"/>
        <w:ind w:firstLineChars="250" w:firstLine="703"/>
        <w:jc w:val="both"/>
        <w:rPr>
          <w:lang w:val="pt-BR"/>
        </w:rPr>
      </w:pPr>
      <w:r>
        <w:rPr>
          <w:b/>
          <w:bCs/>
          <w:lang w:val="pt-BR"/>
        </w:rPr>
        <w:t xml:space="preserve">+ </w:t>
      </w:r>
      <w:r>
        <w:rPr>
          <w:b/>
          <w:bCs/>
          <w:lang w:val="vi-VN"/>
        </w:rPr>
        <w:t>Tiến hành</w:t>
      </w:r>
      <w:r>
        <w:rPr>
          <w:b/>
          <w:bCs/>
          <w:lang w:val="pt-BR"/>
        </w:rPr>
        <w:t>:</w:t>
      </w:r>
      <w:r>
        <w:rPr>
          <w:lang w:val="pt-BR"/>
        </w:rPr>
        <w:t xml:space="preserve"> Cháu cùng cô nhặt lá cây khô, tưới nước cho cây.</w:t>
      </w:r>
    </w:p>
    <w:p w14:paraId="4760016A" w14:textId="77777777" w:rsidR="00C12F2C" w:rsidRDefault="00C12F2C" w:rsidP="00C12F2C">
      <w:pPr>
        <w:tabs>
          <w:tab w:val="left" w:pos="3960"/>
        </w:tabs>
        <w:spacing w:line="10" w:lineRule="atLeast"/>
        <w:ind w:firstLineChars="250" w:firstLine="703"/>
        <w:jc w:val="both"/>
        <w:rPr>
          <w:lang w:val="pt-BR"/>
        </w:rPr>
      </w:pPr>
      <w:r>
        <w:rPr>
          <w:b/>
          <w:lang w:val="pt-BR"/>
        </w:rPr>
        <w:t>*Góc nghệ thuật:</w:t>
      </w:r>
      <w:r>
        <w:rPr>
          <w:lang w:val="pt-BR"/>
        </w:rPr>
        <w:t xml:space="preserve"> Tô màu một số động vật trong rừng. </w:t>
      </w:r>
    </w:p>
    <w:p w14:paraId="492321F7" w14:textId="77777777" w:rsidR="00C12F2C" w:rsidRDefault="00C12F2C" w:rsidP="00C12F2C">
      <w:pPr>
        <w:tabs>
          <w:tab w:val="left" w:pos="3960"/>
        </w:tabs>
        <w:spacing w:line="10" w:lineRule="atLeast"/>
        <w:ind w:firstLineChars="250" w:firstLine="703"/>
        <w:jc w:val="both"/>
        <w:rPr>
          <w:lang w:val="pt-BR"/>
        </w:rPr>
      </w:pPr>
      <w:r>
        <w:rPr>
          <w:b/>
          <w:bCs/>
          <w:lang w:val="pt-BR"/>
        </w:rPr>
        <w:t xml:space="preserve">+ </w:t>
      </w:r>
      <w:r>
        <w:rPr>
          <w:b/>
          <w:bCs/>
          <w:lang w:val="vi-VN"/>
        </w:rPr>
        <w:t>Mục đích</w:t>
      </w:r>
      <w:r>
        <w:rPr>
          <w:b/>
          <w:bCs/>
          <w:lang w:val="pt-BR"/>
        </w:rPr>
        <w:t>:</w:t>
      </w:r>
      <w:r>
        <w:rPr>
          <w:lang w:val="pt-BR"/>
        </w:rPr>
        <w:t xml:space="preserve"> Trẻ biết cách tô màu hoa không lem ra ngoài.</w:t>
      </w:r>
    </w:p>
    <w:p w14:paraId="63DACE21" w14:textId="77777777" w:rsidR="00C12F2C" w:rsidRDefault="00C12F2C" w:rsidP="00C12F2C">
      <w:pPr>
        <w:spacing w:line="10" w:lineRule="atLeast"/>
        <w:ind w:firstLineChars="250" w:firstLine="703"/>
        <w:jc w:val="both"/>
        <w:rPr>
          <w:lang w:val="pt-BR"/>
        </w:rPr>
      </w:pPr>
      <w:r>
        <w:rPr>
          <w:b/>
          <w:bCs/>
          <w:lang w:val="pt-BR"/>
        </w:rPr>
        <w:t>+ Chuẩn bị:</w:t>
      </w:r>
      <w:r>
        <w:rPr>
          <w:lang w:val="pt-BR"/>
        </w:rPr>
        <w:t xml:space="preserve"> Giấy, bút màu, bút chì.</w:t>
      </w:r>
    </w:p>
    <w:p w14:paraId="5C22BA2D" w14:textId="77777777" w:rsidR="00C12F2C" w:rsidRDefault="00C12F2C" w:rsidP="00C12F2C">
      <w:pPr>
        <w:spacing w:line="10" w:lineRule="atLeast"/>
        <w:ind w:firstLineChars="250" w:firstLine="703"/>
        <w:jc w:val="both"/>
        <w:rPr>
          <w:lang w:val="pt-BR"/>
        </w:rPr>
      </w:pPr>
      <w:r>
        <w:rPr>
          <w:b/>
          <w:bCs/>
          <w:lang w:val="pt-BR"/>
        </w:rPr>
        <w:t xml:space="preserve">+ </w:t>
      </w:r>
      <w:r>
        <w:rPr>
          <w:b/>
          <w:bCs/>
          <w:lang w:val="vi-VN"/>
        </w:rPr>
        <w:t>Tiến hành</w:t>
      </w:r>
      <w:r>
        <w:rPr>
          <w:b/>
          <w:bCs/>
          <w:lang w:val="pt-BR"/>
        </w:rPr>
        <w:t>:</w:t>
      </w:r>
      <w:r>
        <w:rPr>
          <w:lang w:val="pt-BR"/>
        </w:rPr>
        <w:t xml:space="preserve"> Cô gợi ý cho trẻ tô màu. Cách cầm bút và cách tô cho đúng.</w:t>
      </w:r>
    </w:p>
    <w:p w14:paraId="3B4D49A8" w14:textId="77777777" w:rsidR="00C12F2C" w:rsidRDefault="00C12F2C" w:rsidP="00C12F2C">
      <w:pPr>
        <w:spacing w:line="10" w:lineRule="atLeast"/>
        <w:ind w:firstLine="720"/>
        <w:jc w:val="both"/>
        <w:rPr>
          <w:lang w:val="pt-BR"/>
        </w:rPr>
      </w:pPr>
      <w:r>
        <w:rPr>
          <w:b/>
          <w:lang w:val="pt-BR"/>
        </w:rPr>
        <w:t xml:space="preserve">*Góc học tập: </w:t>
      </w:r>
      <w:r>
        <w:rPr>
          <w:lang w:val="pt-BR"/>
        </w:rPr>
        <w:t>Xem tranh ảnh về các động vật trong rừng.</w:t>
      </w:r>
    </w:p>
    <w:p w14:paraId="1F0F8ECB" w14:textId="77777777" w:rsidR="00C12F2C" w:rsidRDefault="00C12F2C" w:rsidP="00C12F2C">
      <w:pPr>
        <w:spacing w:line="10" w:lineRule="atLeast"/>
        <w:ind w:firstLine="720"/>
        <w:jc w:val="both"/>
        <w:rPr>
          <w:lang w:val="pt-BR"/>
        </w:rPr>
      </w:pPr>
      <w:r>
        <w:rPr>
          <w:b/>
          <w:bCs/>
          <w:lang w:val="pt-BR"/>
        </w:rPr>
        <w:t>+ Chuẩn bị:</w:t>
      </w:r>
      <w:r>
        <w:rPr>
          <w:lang w:val="pt-BR"/>
        </w:rPr>
        <w:t xml:space="preserve"> Tranh ảnh về các động vật.</w:t>
      </w:r>
    </w:p>
    <w:p w14:paraId="32E5D6A4" w14:textId="77777777" w:rsidR="00C12F2C" w:rsidRDefault="00C12F2C" w:rsidP="00C12F2C">
      <w:pPr>
        <w:spacing w:line="10" w:lineRule="atLeast"/>
        <w:ind w:firstLine="720"/>
        <w:jc w:val="both"/>
      </w:pPr>
      <w:r>
        <w:rPr>
          <w:b/>
        </w:rPr>
        <w:t>*Góc xây dựng:</w:t>
      </w:r>
      <w:r>
        <w:t xml:space="preserve">  Xây dựng sở thú. </w:t>
      </w:r>
    </w:p>
    <w:p w14:paraId="366823B3" w14:textId="77777777" w:rsidR="00C12F2C" w:rsidRDefault="00C12F2C" w:rsidP="00C12F2C">
      <w:pPr>
        <w:spacing w:line="10" w:lineRule="atLeast"/>
        <w:ind w:firstLine="720"/>
        <w:jc w:val="both"/>
      </w:pPr>
      <w:r>
        <w:rPr>
          <w:b/>
          <w:bCs/>
          <w:lang w:val="pt-BR"/>
        </w:rPr>
        <w:t>+ Chuẩn bị:</w:t>
      </w:r>
      <w:r>
        <w:rPr>
          <w:lang w:val="pt-BR"/>
        </w:rPr>
        <w:t xml:space="preserve"> </w:t>
      </w:r>
      <w:r>
        <w:t>Các khối nhựa, gỗ, hột hạt,cây xanh..</w:t>
      </w:r>
    </w:p>
    <w:p w14:paraId="542E66DD" w14:textId="77777777" w:rsidR="00C12F2C" w:rsidRDefault="00C12F2C" w:rsidP="00C12F2C">
      <w:pPr>
        <w:spacing w:line="10" w:lineRule="atLeast"/>
        <w:ind w:firstLine="720"/>
        <w:jc w:val="both"/>
      </w:pPr>
      <w:r>
        <w:rPr>
          <w:b/>
        </w:rPr>
        <w:t>*Góc phân vai:</w:t>
      </w:r>
      <w:r>
        <w:t xml:space="preserve">  cô, chú bán vé vào sở thú.</w:t>
      </w:r>
    </w:p>
    <w:p w14:paraId="132D0826" w14:textId="77777777" w:rsidR="00C12F2C" w:rsidRDefault="00C12F2C" w:rsidP="00C12F2C">
      <w:pPr>
        <w:spacing w:line="10" w:lineRule="atLeast"/>
        <w:ind w:firstLine="720"/>
        <w:jc w:val="both"/>
      </w:pPr>
      <w:r>
        <w:rPr>
          <w:b/>
          <w:bCs/>
          <w:lang w:val="vi-VN"/>
        </w:rPr>
        <w:t xml:space="preserve">+ </w:t>
      </w:r>
      <w:r>
        <w:rPr>
          <w:b/>
          <w:bCs/>
        </w:rPr>
        <w:t>Chuẩn bị:</w:t>
      </w:r>
      <w:r>
        <w:t xml:space="preserve">  Đồ dùng đồ chơi về động vật sống trong rừng.</w:t>
      </w:r>
    </w:p>
    <w:p w14:paraId="419E67CE" w14:textId="77777777" w:rsidR="00C12F2C" w:rsidRDefault="00C12F2C" w:rsidP="00C12F2C">
      <w:pPr>
        <w:ind w:firstLine="720"/>
        <w:rPr>
          <w:b/>
          <w:color w:val="000000" w:themeColor="text1"/>
        </w:rPr>
      </w:pPr>
      <w:r>
        <w:rPr>
          <w:b/>
          <w:color w:val="000000" w:themeColor="text1"/>
          <w:lang w:val="vi-VN"/>
        </w:rPr>
        <w:t>V</w:t>
      </w:r>
      <w:r>
        <w:rPr>
          <w:b/>
          <w:color w:val="000000" w:themeColor="text1"/>
        </w:rPr>
        <w:t xml:space="preserve">. </w:t>
      </w:r>
      <w:r>
        <w:rPr>
          <w:b/>
          <w:color w:val="000000" w:themeColor="text1"/>
          <w:u w:val="single"/>
        </w:rPr>
        <w:t>HOẠT ĐỘNG NGOÀI TRỜI</w:t>
      </w:r>
    </w:p>
    <w:p w14:paraId="7501270B" w14:textId="77777777" w:rsidR="00C12F2C" w:rsidRDefault="00C12F2C" w:rsidP="00C12F2C">
      <w:pPr>
        <w:ind w:firstLine="720"/>
        <w:rPr>
          <w:color w:val="000000" w:themeColor="text1"/>
        </w:rPr>
      </w:pPr>
      <w:r>
        <w:rPr>
          <w:color w:val="000000" w:themeColor="text1"/>
        </w:rPr>
        <w:t>- Quan sát thời tiết.</w:t>
      </w:r>
    </w:p>
    <w:p w14:paraId="4843CFB3" w14:textId="77777777" w:rsidR="00C12F2C" w:rsidRDefault="00C12F2C" w:rsidP="00C12F2C">
      <w:pPr>
        <w:pStyle w:val="NoSpacing1"/>
        <w:spacing w:line="10" w:lineRule="atLeast"/>
        <w:ind w:firstLine="720"/>
        <w:rPr>
          <w:rFonts w:cs="Times New Roman"/>
          <w:szCs w:val="28"/>
        </w:rPr>
      </w:pPr>
      <w:r>
        <w:rPr>
          <w:rFonts w:cs="Times New Roman"/>
          <w:szCs w:val="28"/>
        </w:rPr>
        <w:t>- Trò chuyện về con voi.</w:t>
      </w:r>
    </w:p>
    <w:p w14:paraId="6C83E5DC" w14:textId="77777777" w:rsidR="00C12F2C" w:rsidRDefault="00C12F2C" w:rsidP="00C12F2C">
      <w:pPr>
        <w:ind w:left="720"/>
        <w:rPr>
          <w:lang w:val="vi-VN"/>
        </w:rPr>
      </w:pPr>
      <w:r>
        <w:rPr>
          <w:lang w:val="vi-VN"/>
        </w:rPr>
        <w:t>+ Mục đích và yêu cầu:</w:t>
      </w:r>
    </w:p>
    <w:p w14:paraId="1B160EFA" w14:textId="77777777" w:rsidR="00C12F2C" w:rsidRDefault="00C12F2C" w:rsidP="00C12F2C">
      <w:pPr>
        <w:pStyle w:val="NoSpacing1"/>
        <w:spacing w:line="10" w:lineRule="atLeast"/>
        <w:ind w:firstLine="720"/>
        <w:rPr>
          <w:lang w:val="vi-VN"/>
        </w:rPr>
      </w:pPr>
      <w:r>
        <w:rPr>
          <w:lang w:val="vi-VN"/>
        </w:rPr>
        <w:t>+ Trẻ biết đặc điểm của con voi</w:t>
      </w:r>
      <w:r>
        <w:rPr>
          <w:rFonts w:cs="Times New Roman"/>
          <w:szCs w:val="28"/>
        </w:rPr>
        <w:t>.</w:t>
      </w:r>
    </w:p>
    <w:p w14:paraId="38494F95" w14:textId="77777777" w:rsidR="00C12F2C" w:rsidRDefault="00C12F2C" w:rsidP="00C12F2C">
      <w:pPr>
        <w:ind w:left="720"/>
        <w:rPr>
          <w:lang w:val="vi-VN"/>
        </w:rPr>
      </w:pPr>
      <w:r>
        <w:rPr>
          <w:lang w:val="vi-VN"/>
        </w:rPr>
        <w:t>+ Phân biệt được voi với các con vật khác.</w:t>
      </w:r>
    </w:p>
    <w:p w14:paraId="6F7EDAE5" w14:textId="77777777" w:rsidR="00C12F2C" w:rsidRDefault="00C12F2C" w:rsidP="00C12F2C">
      <w:pPr>
        <w:pStyle w:val="NoSpacing1"/>
        <w:spacing w:line="10" w:lineRule="atLeast"/>
        <w:ind w:firstLine="720"/>
        <w:rPr>
          <w:lang w:val="vi-VN"/>
        </w:rPr>
      </w:pPr>
      <w:r>
        <w:rPr>
          <w:lang w:val="vi-VN"/>
        </w:rPr>
        <w:t xml:space="preserve">+ Giáo dục trẻ biết bảo vệ </w:t>
      </w:r>
      <w:r>
        <w:rPr>
          <w:rFonts w:cs="Times New Roman"/>
          <w:szCs w:val="28"/>
        </w:rPr>
        <w:t>các con vật sống trong rừng.</w:t>
      </w:r>
    </w:p>
    <w:p w14:paraId="70A0863D" w14:textId="77777777" w:rsidR="00C12F2C" w:rsidRDefault="00C12F2C" w:rsidP="00C12F2C">
      <w:pPr>
        <w:pStyle w:val="NoSpacing1"/>
        <w:spacing w:line="10" w:lineRule="atLeast"/>
        <w:ind w:firstLine="720"/>
        <w:rPr>
          <w:rFonts w:cs="Times New Roman"/>
          <w:szCs w:val="28"/>
        </w:rPr>
      </w:pPr>
      <w:r>
        <w:rPr>
          <w:rFonts w:cs="Times New Roman"/>
          <w:szCs w:val="28"/>
        </w:rPr>
        <w:t>-</w:t>
      </w:r>
      <w:r>
        <w:rPr>
          <w:rFonts w:cs="Times New Roman"/>
          <w:szCs w:val="28"/>
          <w:lang w:val="vi-VN"/>
        </w:rPr>
        <w:t xml:space="preserve"> </w:t>
      </w:r>
      <w:r>
        <w:rPr>
          <w:rFonts w:cs="Times New Roman"/>
          <w:szCs w:val="28"/>
        </w:rPr>
        <w:t>Trò chơi:</w:t>
      </w:r>
      <w:r>
        <w:rPr>
          <w:rFonts w:cs="Times New Roman"/>
          <w:szCs w:val="28"/>
          <w:lang w:val="vi-VN"/>
        </w:rPr>
        <w:t xml:space="preserve"> </w:t>
      </w:r>
      <w:r>
        <w:rPr>
          <w:rFonts w:cs="Times New Roman"/>
          <w:szCs w:val="28"/>
        </w:rPr>
        <w:t>Tập tầm vông</w:t>
      </w:r>
    </w:p>
    <w:p w14:paraId="594AC686" w14:textId="77777777" w:rsidR="00C12F2C" w:rsidRDefault="00C12F2C" w:rsidP="00C12F2C">
      <w:pPr>
        <w:pStyle w:val="NoSpacing1"/>
        <w:spacing w:line="10" w:lineRule="atLeast"/>
        <w:ind w:firstLine="720"/>
        <w:jc w:val="both"/>
        <w:rPr>
          <w:rFonts w:cs="Times New Roman"/>
          <w:szCs w:val="28"/>
        </w:rPr>
      </w:pPr>
      <w:r>
        <w:rPr>
          <w:rFonts w:cs="Times New Roman"/>
          <w:szCs w:val="28"/>
        </w:rPr>
        <w:t>-</w:t>
      </w:r>
      <w:r>
        <w:rPr>
          <w:rFonts w:cs="Times New Roman"/>
          <w:szCs w:val="28"/>
          <w:lang w:val="vi-VN"/>
        </w:rPr>
        <w:t xml:space="preserve"> </w:t>
      </w:r>
      <w:r>
        <w:rPr>
          <w:rFonts w:cs="Times New Roman"/>
          <w:szCs w:val="28"/>
        </w:rPr>
        <w:t>Chơi tự do</w:t>
      </w:r>
    </w:p>
    <w:p w14:paraId="24AEDFF8" w14:textId="77777777" w:rsidR="00C12F2C" w:rsidRDefault="00C12F2C" w:rsidP="00C12F2C">
      <w:pPr>
        <w:ind w:firstLine="720"/>
        <w:rPr>
          <w:rFonts w:eastAsia="Calibri"/>
          <w:b/>
          <w:u w:val="single"/>
          <w:lang w:val="sv-SE"/>
          <w14:ligatures w14:val="none"/>
        </w:rPr>
      </w:pPr>
      <w:r>
        <w:rPr>
          <w:b/>
          <w:lang w:val="vi-VN"/>
          <w14:ligatures w14:val="none"/>
        </w:rPr>
        <w:t xml:space="preserve">VI. </w:t>
      </w:r>
      <w:r>
        <w:rPr>
          <w:rFonts w:eastAsia="Calibri"/>
          <w:b/>
          <w:u w:val="single"/>
          <w:lang w:val="sv-SE"/>
          <w14:ligatures w14:val="none"/>
        </w:rPr>
        <w:t>HOẠT ĐỘNG VỆ SINH,  ĂN,  NGỦ</w:t>
      </w:r>
    </w:p>
    <w:p w14:paraId="63D2E60A" w14:textId="77777777" w:rsidR="00C12F2C" w:rsidRDefault="00C12F2C" w:rsidP="00C12F2C">
      <w:pPr>
        <w:jc w:val="both"/>
      </w:pPr>
      <w:r>
        <w:rPr>
          <w:lang w:val="vi-VN"/>
        </w:rPr>
        <w:tab/>
      </w:r>
      <w:r>
        <w:t xml:space="preserve">- Nhắc trẻ ăn nhiều cơm, ăn hết xuất cơm của mình. </w:t>
      </w:r>
    </w:p>
    <w:p w14:paraId="2CCFE946" w14:textId="77777777" w:rsidR="00C12F2C" w:rsidRDefault="00C12F2C" w:rsidP="00C12F2C">
      <w:pPr>
        <w:ind w:firstLine="720"/>
        <w:jc w:val="both"/>
      </w:pPr>
      <w:r>
        <w:t>- Rửa tay trước khi ăn và sau khi đi vệ sinh….</w:t>
      </w:r>
    </w:p>
    <w:p w14:paraId="3F34DB87" w14:textId="77777777" w:rsidR="00C12F2C" w:rsidRDefault="00C12F2C" w:rsidP="00C12F2C">
      <w:pPr>
        <w:ind w:firstLine="720"/>
      </w:pPr>
      <w:r>
        <w:t>- Nhắc trẻ ngủ đủ giấc, ngủ ngon.</w:t>
      </w:r>
    </w:p>
    <w:p w14:paraId="69D68D40" w14:textId="77777777" w:rsidR="00C12F2C" w:rsidRDefault="00C12F2C" w:rsidP="00C12F2C">
      <w:pPr>
        <w:ind w:firstLine="720"/>
        <w:rPr>
          <w:b/>
          <w:color w:val="000000" w:themeColor="text1"/>
        </w:rPr>
      </w:pPr>
      <w:r>
        <w:rPr>
          <w:b/>
          <w:color w:val="000000" w:themeColor="text1"/>
        </w:rPr>
        <w:t>VII.</w:t>
      </w:r>
      <w:r>
        <w:rPr>
          <w:color w:val="000000" w:themeColor="text1"/>
        </w:rPr>
        <w:t xml:space="preserve"> </w:t>
      </w:r>
      <w:r>
        <w:rPr>
          <w:b/>
          <w:color w:val="000000" w:themeColor="text1"/>
          <w:u w:val="single"/>
        </w:rPr>
        <w:t>HOẠT ĐỘNG CHIỀU</w:t>
      </w:r>
      <w:r>
        <w:rPr>
          <w:b/>
          <w:color w:val="000000" w:themeColor="text1"/>
        </w:rPr>
        <w:t>:</w:t>
      </w:r>
    </w:p>
    <w:p w14:paraId="66F5CDD4" w14:textId="77777777" w:rsidR="00C12F2C" w:rsidRDefault="00C12F2C" w:rsidP="00C12F2C">
      <w:pPr>
        <w:pStyle w:val="NoSpacing1"/>
        <w:spacing w:line="10" w:lineRule="atLeast"/>
        <w:ind w:firstLine="720"/>
        <w:rPr>
          <w:rFonts w:cs="Times New Roman"/>
          <w:szCs w:val="28"/>
        </w:rPr>
      </w:pPr>
      <w:r>
        <w:rPr>
          <w:rFonts w:cs="Times New Roman"/>
          <w:szCs w:val="28"/>
        </w:rPr>
        <w:t>-</w:t>
      </w:r>
      <w:r>
        <w:rPr>
          <w:rFonts w:cs="Times New Roman"/>
          <w:szCs w:val="28"/>
          <w:lang w:val="vi-VN"/>
        </w:rPr>
        <w:t xml:space="preserve"> </w:t>
      </w:r>
      <w:r>
        <w:rPr>
          <w:rFonts w:cs="Times New Roman"/>
          <w:szCs w:val="28"/>
        </w:rPr>
        <w:t>Luyện kĩ năng tô màu cho trẻ.</w:t>
      </w:r>
    </w:p>
    <w:p w14:paraId="7EE62856" w14:textId="77777777" w:rsidR="00C12F2C" w:rsidRDefault="00C12F2C" w:rsidP="00C12F2C">
      <w:pPr>
        <w:pStyle w:val="NoSpacing1"/>
        <w:spacing w:line="10" w:lineRule="atLeast"/>
        <w:ind w:firstLine="720"/>
        <w:rPr>
          <w:rFonts w:cs="Times New Roman"/>
          <w:szCs w:val="28"/>
          <w:lang w:val="vi-VN"/>
        </w:rPr>
      </w:pPr>
      <w:r>
        <w:rPr>
          <w:rFonts w:cs="Times New Roman"/>
          <w:szCs w:val="28"/>
        </w:rPr>
        <w:t>- Tăng cường Tiếng việt</w:t>
      </w:r>
      <w:r>
        <w:rPr>
          <w:rFonts w:cs="Times New Roman"/>
          <w:szCs w:val="28"/>
          <w:lang w:val="vi-VN"/>
        </w:rPr>
        <w:t>: dê {bé}, thỏ { thỏ}</w:t>
      </w:r>
    </w:p>
    <w:p w14:paraId="5EA661C7" w14:textId="77777777" w:rsidR="00C12F2C" w:rsidRDefault="00C12F2C" w:rsidP="00C12F2C">
      <w:pPr>
        <w:spacing w:line="360" w:lineRule="auto"/>
        <w:ind w:firstLine="720"/>
        <w:jc w:val="both"/>
        <w:rPr>
          <w:b/>
          <w:color w:val="000000" w:themeColor="text1"/>
        </w:rPr>
      </w:pPr>
      <w:r>
        <w:rPr>
          <w:b/>
          <w:color w:val="000000" w:themeColor="text1"/>
        </w:rPr>
        <w:t xml:space="preserve">VIII. </w:t>
      </w:r>
      <w:r>
        <w:rPr>
          <w:b/>
          <w:color w:val="000000" w:themeColor="text1"/>
          <w:u w:val="single"/>
        </w:rPr>
        <w:t>ĐÁNH GIÁ CUỐI NGÀY</w:t>
      </w:r>
      <w:r>
        <w:rPr>
          <w:b/>
          <w:color w:val="000000" w:themeColor="text1"/>
        </w:rPr>
        <w:t>:</w:t>
      </w:r>
    </w:p>
    <w:p w14:paraId="3001F6EC" w14:textId="77777777" w:rsidR="00C12F2C" w:rsidRDefault="00C12F2C" w:rsidP="00C12F2C">
      <w:pPr>
        <w:spacing w:line="360" w:lineRule="auto"/>
        <w:jc w:val="both"/>
        <w:rPr>
          <w:bCs/>
          <w:color w:val="000000" w:themeColor="text1"/>
          <w:lang w:val="vi-VN"/>
        </w:rPr>
      </w:pPr>
      <w:r>
        <w:rPr>
          <w:bCs/>
          <w:color w:val="000000" w:themeColor="text1"/>
          <w:lang w:val="vi-VN"/>
        </w:rPr>
        <w:t>..............................................................................................................................................................................................................................................................................................................................................................................................</w:t>
      </w:r>
      <w:r>
        <w:rPr>
          <w:bCs/>
          <w:color w:val="000000" w:themeColor="text1"/>
        </w:rPr>
        <w:t>.......................................................................................................................................</w:t>
      </w:r>
      <w:r>
        <w:rPr>
          <w:bCs/>
          <w:color w:val="000000" w:themeColor="text1"/>
          <w:lang w:val="vi-VN"/>
        </w:rPr>
        <w:t>...</w:t>
      </w:r>
    </w:p>
    <w:p w14:paraId="566A773A" w14:textId="77777777" w:rsidR="00C12F2C" w:rsidRDefault="00C12F2C" w:rsidP="00C12F2C">
      <w:pPr>
        <w:rPr>
          <w:rFonts w:eastAsia="sans-serif"/>
          <w:sz w:val="52"/>
          <w:szCs w:val="52"/>
          <w:shd w:val="clear" w:color="auto" w:fill="FFFFFF"/>
        </w:rPr>
      </w:pPr>
      <w:r>
        <w:rPr>
          <w:color w:val="000000" w:themeColor="text1"/>
        </w:rPr>
        <w:t>................................................................................................................................</w:t>
      </w:r>
      <w:r>
        <w:rPr>
          <w:color w:val="000000" w:themeColor="text1"/>
          <w:lang w:val="vi-VN"/>
        </w:rPr>
        <w:t>..</w:t>
      </w:r>
      <w:r>
        <w:rPr>
          <w:color w:val="000000" w:themeColor="text1"/>
          <w:lang w:val="vi-VN"/>
        </w:rPr>
        <w:tab/>
      </w:r>
      <w:r>
        <w:rPr>
          <w:color w:val="000000" w:themeColor="text1"/>
          <w:lang w:val="vi-VN"/>
        </w:rPr>
        <w:tab/>
      </w:r>
      <w:r>
        <w:rPr>
          <w:color w:val="000000" w:themeColor="text1"/>
          <w:lang w:val="vi-VN"/>
        </w:rPr>
        <w:tab/>
      </w:r>
      <w:r>
        <w:rPr>
          <w:lang w:val="vi-VN"/>
        </w:rPr>
        <w:t>*********************************</w:t>
      </w:r>
    </w:p>
    <w:p w14:paraId="4D6CCE73" w14:textId="77777777" w:rsidR="00C12F2C" w:rsidRDefault="00C12F2C" w:rsidP="00C12F2C"/>
    <w:p w14:paraId="01C4E61E" w14:textId="4427D37C" w:rsidR="00455E14" w:rsidRPr="00526F68" w:rsidRDefault="00455E14" w:rsidP="000B707B">
      <w:pPr>
        <w:rPr>
          <w:b/>
        </w:rPr>
      </w:pPr>
      <w:bookmarkStart w:id="0" w:name="_GoBack"/>
      <w:bookmarkEnd w:id="0"/>
    </w:p>
    <w:sectPr w:rsidR="00455E14" w:rsidRPr="00526F68" w:rsidSect="00A043E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van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SimHei">
    <w:altName w:val="黑体"/>
    <w:panose1 w:val="02010600030101010101"/>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altName w:val="Segoe Print"/>
    <w:charset w:val="00"/>
    <w:family w:val="auto"/>
    <w:pitch w:val="default"/>
  </w:font>
  <w:font w:name="Helvetica">
    <w:panose1 w:val="020B0604020202020204"/>
    <w:charset w:val="00"/>
    <w:family w:val="swiss"/>
    <w:notTrueType/>
    <w:pitch w:val="variable"/>
    <w:sig w:usb0="00000003" w:usb1="00000000" w:usb2="00000000" w:usb3="00000000" w:csb0="00000001" w:csb1="00000000"/>
  </w:font>
  <w:font w:name="sans-serif">
    <w:altName w:val="Segoe Print"/>
    <w:charset w:val="00"/>
    <w:family w:val="auto"/>
    <w:pitch w:val="default"/>
  </w:font>
  <w:font w:name="Roboto">
    <w:altName w:val="Segoe Print"/>
    <w:charset w:val="00"/>
    <w:family w:val="auto"/>
    <w:pitch w:val="default"/>
  </w:font>
  <w:font w:name="Roboto-Regular_0">
    <w:altName w:val="Segoe Print"/>
    <w:charset w:val="00"/>
    <w:family w:val="auto"/>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FFFFFF7C"/>
    <w:lvl w:ilvl="0">
      <w:start w:val="1"/>
      <w:numFmt w:val="decimal"/>
      <w:pStyle w:val="ListNumber5"/>
      <w:lvlText w:val="%1."/>
      <w:lvlJc w:val="left"/>
      <w:pPr>
        <w:tabs>
          <w:tab w:val="left" w:pos="2040"/>
        </w:tabs>
        <w:ind w:leftChars="800" w:left="2040" w:hangingChars="200" w:hanging="360"/>
      </w:pPr>
    </w:lvl>
  </w:abstractNum>
  <w:abstractNum w:abstractNumId="1">
    <w:nsid w:val="FFFFFF7D"/>
    <w:multiLevelType w:val="singleLevel"/>
    <w:tmpl w:val="FFFFFF7D"/>
    <w:lvl w:ilvl="0">
      <w:start w:val="1"/>
      <w:numFmt w:val="decimal"/>
      <w:pStyle w:val="ListNumber4"/>
      <w:lvlText w:val="%1."/>
      <w:lvlJc w:val="left"/>
      <w:pPr>
        <w:tabs>
          <w:tab w:val="left" w:pos="1620"/>
        </w:tabs>
        <w:ind w:leftChars="600" w:left="1620" w:hangingChars="200" w:hanging="360"/>
      </w:pPr>
    </w:lvl>
  </w:abstractNum>
  <w:abstractNum w:abstractNumId="2">
    <w:nsid w:val="FFFFFF7E"/>
    <w:multiLevelType w:val="singleLevel"/>
    <w:tmpl w:val="FFFFFF7E"/>
    <w:lvl w:ilvl="0">
      <w:start w:val="1"/>
      <w:numFmt w:val="decimal"/>
      <w:pStyle w:val="ListNumber3"/>
      <w:lvlText w:val="%1."/>
      <w:lvlJc w:val="left"/>
      <w:pPr>
        <w:tabs>
          <w:tab w:val="left" w:pos="1200"/>
        </w:tabs>
        <w:ind w:leftChars="400" w:left="1200" w:hangingChars="200" w:hanging="360"/>
      </w:pPr>
    </w:lvl>
  </w:abstractNum>
  <w:abstractNum w:abstractNumId="3">
    <w:nsid w:val="FFFFFF7F"/>
    <w:multiLevelType w:val="singleLevel"/>
    <w:tmpl w:val="FFFFFF7F"/>
    <w:lvl w:ilvl="0">
      <w:start w:val="1"/>
      <w:numFmt w:val="decimal"/>
      <w:pStyle w:val="ListNumber2"/>
      <w:lvlText w:val="%1."/>
      <w:lvlJc w:val="left"/>
      <w:pPr>
        <w:tabs>
          <w:tab w:val="left" w:pos="780"/>
        </w:tabs>
        <w:ind w:leftChars="200" w:left="780" w:hangingChars="200" w:hanging="360"/>
      </w:pPr>
    </w:lvl>
  </w:abstractNum>
  <w:abstractNum w:abstractNumId="4">
    <w:nsid w:val="FFFFFF80"/>
    <w:multiLevelType w:val="singleLevel"/>
    <w:tmpl w:val="FFFFFF80"/>
    <w:lvl w:ilvl="0">
      <w:start w:val="1"/>
      <w:numFmt w:val="bullet"/>
      <w:pStyle w:val="ListBullet5"/>
      <w:lvlText w:val=""/>
      <w:lvlJc w:val="left"/>
      <w:pPr>
        <w:tabs>
          <w:tab w:val="left" w:pos="2040"/>
        </w:tabs>
        <w:ind w:leftChars="800" w:left="2040" w:hangingChars="200" w:hanging="360"/>
      </w:pPr>
      <w:rPr>
        <w:rFonts w:ascii="Wingdings" w:hAnsi="Wingdings" w:hint="default"/>
      </w:rPr>
    </w:lvl>
  </w:abstractNum>
  <w:abstractNum w:abstractNumId="5">
    <w:nsid w:val="FFFFFF81"/>
    <w:multiLevelType w:val="singleLevel"/>
    <w:tmpl w:val="FFFFFF81"/>
    <w:lvl w:ilvl="0">
      <w:start w:val="1"/>
      <w:numFmt w:val="bullet"/>
      <w:pStyle w:val="ListBullet4"/>
      <w:lvlText w:val=""/>
      <w:lvlJc w:val="left"/>
      <w:pPr>
        <w:tabs>
          <w:tab w:val="left" w:pos="1620"/>
        </w:tabs>
        <w:ind w:leftChars="600" w:left="1620" w:hangingChars="200" w:hanging="360"/>
      </w:pPr>
      <w:rPr>
        <w:rFonts w:ascii="Wingdings" w:hAnsi="Wingdings" w:hint="default"/>
      </w:rPr>
    </w:lvl>
  </w:abstractNum>
  <w:abstractNum w:abstractNumId="6">
    <w:nsid w:val="FFFFFF82"/>
    <w:multiLevelType w:val="singleLevel"/>
    <w:tmpl w:val="FFFFFF82"/>
    <w:lvl w:ilvl="0">
      <w:start w:val="1"/>
      <w:numFmt w:val="bullet"/>
      <w:pStyle w:val="ListBullet3"/>
      <w:lvlText w:val=""/>
      <w:lvlJc w:val="left"/>
      <w:pPr>
        <w:tabs>
          <w:tab w:val="left" w:pos="1200"/>
        </w:tabs>
        <w:ind w:leftChars="400" w:left="1200" w:hangingChars="200" w:hanging="360"/>
      </w:pPr>
      <w:rPr>
        <w:rFonts w:ascii="Wingdings" w:hAnsi="Wingdings" w:hint="default"/>
      </w:rPr>
    </w:lvl>
  </w:abstractNum>
  <w:abstractNum w:abstractNumId="7">
    <w:nsid w:val="FFFFFF83"/>
    <w:multiLevelType w:val="singleLevel"/>
    <w:tmpl w:val="DD4AE160"/>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FFFFF88"/>
    <w:lvl w:ilvl="0">
      <w:start w:val="1"/>
      <w:numFmt w:val="decimal"/>
      <w:pStyle w:val="ListNumber"/>
      <w:lvlText w:val="%1."/>
      <w:lvlJc w:val="left"/>
      <w:pPr>
        <w:tabs>
          <w:tab w:val="left" w:pos="360"/>
        </w:tabs>
        <w:ind w:left="360" w:hangingChars="200" w:hanging="360"/>
      </w:pPr>
    </w:lvl>
  </w:abstractNum>
  <w:abstractNum w:abstractNumId="9">
    <w:nsid w:val="FFFFFF89"/>
    <w:multiLevelType w:val="singleLevel"/>
    <w:tmpl w:val="AE02320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3AEB0D12"/>
    <w:multiLevelType w:val="hybridMultilevel"/>
    <w:tmpl w:val="0450D86C"/>
    <w:lvl w:ilvl="0" w:tplc="92183E50">
      <w:start w:val="1"/>
      <w:numFmt w:val="lowerLetter"/>
      <w:lvlText w:val="%1."/>
      <w:lvlJc w:val="left"/>
      <w:pPr>
        <w:ind w:left="927" w:hanging="360"/>
      </w:pPr>
      <w:rPr>
        <w:rFonts w:hint="default"/>
        <w:u w:val="none"/>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9"/>
  </w:num>
  <w:num w:numId="2">
    <w:abstractNumId w:val="7"/>
  </w:num>
  <w:num w:numId="3">
    <w:abstractNumId w:val="10"/>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168A1"/>
    <w:rsid w:val="00032328"/>
    <w:rsid w:val="00040359"/>
    <w:rsid w:val="000458AA"/>
    <w:rsid w:val="00063CC0"/>
    <w:rsid w:val="000702D0"/>
    <w:rsid w:val="00077501"/>
    <w:rsid w:val="00084532"/>
    <w:rsid w:val="00085870"/>
    <w:rsid w:val="000A2998"/>
    <w:rsid w:val="000A34EA"/>
    <w:rsid w:val="000B707B"/>
    <w:rsid w:val="000C53B3"/>
    <w:rsid w:val="000C73EE"/>
    <w:rsid w:val="000D6BBB"/>
    <w:rsid w:val="000D79E3"/>
    <w:rsid w:val="000D7FFE"/>
    <w:rsid w:val="00103D96"/>
    <w:rsid w:val="001055B4"/>
    <w:rsid w:val="00122744"/>
    <w:rsid w:val="00131DB7"/>
    <w:rsid w:val="00137EBF"/>
    <w:rsid w:val="0014514F"/>
    <w:rsid w:val="0015699A"/>
    <w:rsid w:val="0016587A"/>
    <w:rsid w:val="00183BDE"/>
    <w:rsid w:val="0019180B"/>
    <w:rsid w:val="001A7058"/>
    <w:rsid w:val="001B6FF8"/>
    <w:rsid w:val="001C5209"/>
    <w:rsid w:val="001E5109"/>
    <w:rsid w:val="001E5270"/>
    <w:rsid w:val="001E7F7D"/>
    <w:rsid w:val="002226F0"/>
    <w:rsid w:val="00224497"/>
    <w:rsid w:val="002245A8"/>
    <w:rsid w:val="00230E36"/>
    <w:rsid w:val="00246BA1"/>
    <w:rsid w:val="0025002D"/>
    <w:rsid w:val="002542E9"/>
    <w:rsid w:val="00262162"/>
    <w:rsid w:val="002648BD"/>
    <w:rsid w:val="0027064C"/>
    <w:rsid w:val="00280495"/>
    <w:rsid w:val="00283444"/>
    <w:rsid w:val="00297215"/>
    <w:rsid w:val="00297E91"/>
    <w:rsid w:val="002A3D9F"/>
    <w:rsid w:val="002B17DD"/>
    <w:rsid w:val="002B5D49"/>
    <w:rsid w:val="002B5DB0"/>
    <w:rsid w:val="002C730A"/>
    <w:rsid w:val="002E40EA"/>
    <w:rsid w:val="002E7F36"/>
    <w:rsid w:val="0030528B"/>
    <w:rsid w:val="00310F17"/>
    <w:rsid w:val="00324A46"/>
    <w:rsid w:val="00336E0B"/>
    <w:rsid w:val="00343040"/>
    <w:rsid w:val="00360809"/>
    <w:rsid w:val="0038414A"/>
    <w:rsid w:val="003871ED"/>
    <w:rsid w:val="003A3B67"/>
    <w:rsid w:val="003A701F"/>
    <w:rsid w:val="003C38B0"/>
    <w:rsid w:val="003F23CC"/>
    <w:rsid w:val="00402C09"/>
    <w:rsid w:val="00406D94"/>
    <w:rsid w:val="00415A96"/>
    <w:rsid w:val="00415E41"/>
    <w:rsid w:val="0042560B"/>
    <w:rsid w:val="00455E14"/>
    <w:rsid w:val="00463EB1"/>
    <w:rsid w:val="00464EC9"/>
    <w:rsid w:val="004855B4"/>
    <w:rsid w:val="0049366E"/>
    <w:rsid w:val="004B0AD0"/>
    <w:rsid w:val="004C0C5B"/>
    <w:rsid w:val="004D3592"/>
    <w:rsid w:val="00505241"/>
    <w:rsid w:val="005056FF"/>
    <w:rsid w:val="00507775"/>
    <w:rsid w:val="00513698"/>
    <w:rsid w:val="00523720"/>
    <w:rsid w:val="00526F68"/>
    <w:rsid w:val="005303A5"/>
    <w:rsid w:val="005314D5"/>
    <w:rsid w:val="005344D7"/>
    <w:rsid w:val="00564D74"/>
    <w:rsid w:val="00570639"/>
    <w:rsid w:val="00570F82"/>
    <w:rsid w:val="005752C1"/>
    <w:rsid w:val="00591420"/>
    <w:rsid w:val="0059603F"/>
    <w:rsid w:val="005A3A9B"/>
    <w:rsid w:val="005B0942"/>
    <w:rsid w:val="005B0D23"/>
    <w:rsid w:val="005B4A4B"/>
    <w:rsid w:val="005B66C6"/>
    <w:rsid w:val="005C5E00"/>
    <w:rsid w:val="005D7A08"/>
    <w:rsid w:val="005F02C0"/>
    <w:rsid w:val="00606387"/>
    <w:rsid w:val="00612F7D"/>
    <w:rsid w:val="00616824"/>
    <w:rsid w:val="0062282B"/>
    <w:rsid w:val="006533A0"/>
    <w:rsid w:val="00655909"/>
    <w:rsid w:val="00657281"/>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530B"/>
    <w:rsid w:val="007C4E5E"/>
    <w:rsid w:val="007C707A"/>
    <w:rsid w:val="007E23ED"/>
    <w:rsid w:val="007F4D41"/>
    <w:rsid w:val="007F78B1"/>
    <w:rsid w:val="008002FA"/>
    <w:rsid w:val="0081569F"/>
    <w:rsid w:val="008574DE"/>
    <w:rsid w:val="008605A2"/>
    <w:rsid w:val="00861268"/>
    <w:rsid w:val="00873F20"/>
    <w:rsid w:val="008B182C"/>
    <w:rsid w:val="008B7FF8"/>
    <w:rsid w:val="008C13DD"/>
    <w:rsid w:val="008E16F3"/>
    <w:rsid w:val="008E76CA"/>
    <w:rsid w:val="0091199B"/>
    <w:rsid w:val="0092484E"/>
    <w:rsid w:val="0094184A"/>
    <w:rsid w:val="009451B2"/>
    <w:rsid w:val="00956052"/>
    <w:rsid w:val="00970963"/>
    <w:rsid w:val="00996630"/>
    <w:rsid w:val="009A072C"/>
    <w:rsid w:val="009B40AE"/>
    <w:rsid w:val="009E69C0"/>
    <w:rsid w:val="00A00ECD"/>
    <w:rsid w:val="00A267AF"/>
    <w:rsid w:val="00A4475F"/>
    <w:rsid w:val="00A606CB"/>
    <w:rsid w:val="00A708AD"/>
    <w:rsid w:val="00A75F35"/>
    <w:rsid w:val="00A84845"/>
    <w:rsid w:val="00A859DE"/>
    <w:rsid w:val="00A95CEA"/>
    <w:rsid w:val="00AA13FF"/>
    <w:rsid w:val="00AA5064"/>
    <w:rsid w:val="00AF256B"/>
    <w:rsid w:val="00B93EC1"/>
    <w:rsid w:val="00B97A78"/>
    <w:rsid w:val="00BC69C5"/>
    <w:rsid w:val="00BC7CCC"/>
    <w:rsid w:val="00BD4EE2"/>
    <w:rsid w:val="00BE1E9E"/>
    <w:rsid w:val="00BE792F"/>
    <w:rsid w:val="00C12F2C"/>
    <w:rsid w:val="00C252C2"/>
    <w:rsid w:val="00C41C7B"/>
    <w:rsid w:val="00C628BC"/>
    <w:rsid w:val="00C628C7"/>
    <w:rsid w:val="00C65BD1"/>
    <w:rsid w:val="00C83E58"/>
    <w:rsid w:val="00C846F9"/>
    <w:rsid w:val="00C8479C"/>
    <w:rsid w:val="00CA4B76"/>
    <w:rsid w:val="00CE24C7"/>
    <w:rsid w:val="00D05D1B"/>
    <w:rsid w:val="00D12FCD"/>
    <w:rsid w:val="00D20042"/>
    <w:rsid w:val="00D40171"/>
    <w:rsid w:val="00D47B2F"/>
    <w:rsid w:val="00D63A12"/>
    <w:rsid w:val="00D72DB7"/>
    <w:rsid w:val="00D74FE0"/>
    <w:rsid w:val="00D81AEE"/>
    <w:rsid w:val="00D85D18"/>
    <w:rsid w:val="00D91510"/>
    <w:rsid w:val="00DA35FF"/>
    <w:rsid w:val="00DB0482"/>
    <w:rsid w:val="00DD1AA1"/>
    <w:rsid w:val="00DD391E"/>
    <w:rsid w:val="00DD4352"/>
    <w:rsid w:val="00E018E6"/>
    <w:rsid w:val="00E02808"/>
    <w:rsid w:val="00E11A69"/>
    <w:rsid w:val="00E20BD7"/>
    <w:rsid w:val="00E40B11"/>
    <w:rsid w:val="00E5195F"/>
    <w:rsid w:val="00E54F10"/>
    <w:rsid w:val="00E55184"/>
    <w:rsid w:val="00E55223"/>
    <w:rsid w:val="00E72522"/>
    <w:rsid w:val="00E80862"/>
    <w:rsid w:val="00E81A27"/>
    <w:rsid w:val="00E93715"/>
    <w:rsid w:val="00EB4612"/>
    <w:rsid w:val="00EB544D"/>
    <w:rsid w:val="00ED7D72"/>
    <w:rsid w:val="00F0680D"/>
    <w:rsid w:val="00F14AF5"/>
    <w:rsid w:val="00F16A93"/>
    <w:rsid w:val="00F2365E"/>
    <w:rsid w:val="00F34D21"/>
    <w:rsid w:val="00F46B75"/>
    <w:rsid w:val="00F472BF"/>
    <w:rsid w:val="00F52716"/>
    <w:rsid w:val="00F60F1F"/>
    <w:rsid w:val="00F70EE2"/>
    <w:rsid w:val="00F91610"/>
    <w:rsid w:val="00FA42A3"/>
    <w:rsid w:val="00FC1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List" w:qFormat="0"/>
    <w:lsdException w:name="Title" w:semiHidden="0" w:unhideWhenUsed="0"/>
    <w:lsdException w:name="Default Paragraph Font" w:uiPriority="1" w:qFormat="0"/>
    <w:lsdException w:name="Subtitle" w:semiHidden="0" w:unhideWhenUsed="0"/>
    <w:lsdException w:name="Strong" w:semiHidden="0" w:unhideWhenUsed="0"/>
    <w:lsdException w:name="Emphasis" w:semiHidden="0" w:unhideWhenUsed="0"/>
    <w:lsdException w:name="HTML Top of Form" w:uiPriority="99" w:qFormat="0"/>
    <w:lsdException w:name="HTML Bottom of Form" w:uiPriority="99"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Columns 5" w:qFormat="0"/>
    <w:lsdException w:name="Table Grid" w:semiHidden="0"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qFormat="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qFormat="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1">
    <w:name w:val="heading 1"/>
    <w:basedOn w:val="Normal"/>
    <w:next w:val="Normal"/>
    <w:link w:val="Heading1Char"/>
    <w:qFormat/>
    <w:rsid w:val="00C12F2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qFormat/>
    <w:rsid w:val="00996630"/>
    <w:pPr>
      <w:keepNext/>
      <w:outlineLvl w:val="1"/>
    </w:pPr>
    <w:rPr>
      <w:szCs w:val="24"/>
      <w14:ligatures w14:val="none"/>
    </w:rPr>
  </w:style>
  <w:style w:type="paragraph" w:styleId="Heading3">
    <w:name w:val="heading 3"/>
    <w:basedOn w:val="Normal"/>
    <w:next w:val="Normal"/>
    <w:link w:val="Heading3Char"/>
    <w:semiHidden/>
    <w:unhideWhenUsed/>
    <w:qFormat/>
    <w:rsid w:val="00C12F2C"/>
    <w:pPr>
      <w:keepNext/>
      <w:keepLines/>
      <w:spacing w:before="260" w:after="260" w:line="416" w:lineRule="auto"/>
      <w:outlineLvl w:val="2"/>
    </w:pPr>
    <w:rPr>
      <w:b/>
      <w:bCs/>
      <w:sz w:val="32"/>
      <w:szCs w:val="32"/>
    </w:rPr>
  </w:style>
  <w:style w:type="paragraph" w:styleId="Heading4">
    <w:name w:val="heading 4"/>
    <w:basedOn w:val="Normal"/>
    <w:next w:val="Normal"/>
    <w:link w:val="Heading4Char"/>
    <w:semiHidden/>
    <w:unhideWhenUsed/>
    <w:qFormat/>
    <w:rsid w:val="00C12F2C"/>
    <w:pPr>
      <w:keepNext/>
      <w:keepLines/>
      <w:spacing w:before="280" w:after="290" w:line="376" w:lineRule="auto"/>
      <w:outlineLvl w:val="3"/>
    </w:pPr>
    <w:rPr>
      <w:b/>
      <w:bCs/>
    </w:rPr>
  </w:style>
  <w:style w:type="paragraph" w:styleId="Heading5">
    <w:name w:val="heading 5"/>
    <w:basedOn w:val="Normal"/>
    <w:next w:val="Normal"/>
    <w:link w:val="Heading5Char"/>
    <w:semiHidden/>
    <w:unhideWhenUsed/>
    <w:qFormat/>
    <w:rsid w:val="00C12F2C"/>
    <w:pPr>
      <w:keepNext/>
      <w:keepLines/>
      <w:spacing w:before="280" w:after="290" w:line="376" w:lineRule="auto"/>
      <w:outlineLvl w:val="4"/>
    </w:pPr>
    <w:rPr>
      <w:b/>
      <w:bCs/>
    </w:rPr>
  </w:style>
  <w:style w:type="paragraph" w:styleId="Heading6">
    <w:name w:val="heading 6"/>
    <w:basedOn w:val="Normal"/>
    <w:next w:val="Normal"/>
    <w:link w:val="Heading6Char"/>
    <w:semiHidden/>
    <w:unhideWhenUsed/>
    <w:qFormat/>
    <w:rsid w:val="00C12F2C"/>
    <w:pPr>
      <w:keepNext/>
      <w:keepLines/>
      <w:spacing w:before="240" w:after="64" w:line="320" w:lineRule="auto"/>
      <w:outlineLvl w:val="5"/>
    </w:pPr>
    <w:rPr>
      <w:b/>
      <w:bCs/>
      <w:sz w:val="24"/>
      <w:szCs w:val="24"/>
    </w:rPr>
  </w:style>
  <w:style w:type="paragraph" w:styleId="Heading7">
    <w:name w:val="heading 7"/>
    <w:basedOn w:val="Normal"/>
    <w:next w:val="Normal"/>
    <w:link w:val="Heading7Char"/>
    <w:semiHidden/>
    <w:unhideWhenUsed/>
    <w:qFormat/>
    <w:rsid w:val="00C12F2C"/>
    <w:pPr>
      <w:keepNext/>
      <w:keepLines/>
      <w:spacing w:before="240" w:after="64" w:line="320" w:lineRule="auto"/>
      <w:outlineLvl w:val="6"/>
    </w:pPr>
    <w:rPr>
      <w:b/>
      <w:bCs/>
      <w:sz w:val="24"/>
      <w:szCs w:val="24"/>
    </w:rPr>
  </w:style>
  <w:style w:type="paragraph" w:styleId="Heading8">
    <w:name w:val="heading 8"/>
    <w:basedOn w:val="Normal"/>
    <w:next w:val="Normal"/>
    <w:link w:val="Heading8Char"/>
    <w:semiHidden/>
    <w:unhideWhenUsed/>
    <w:qFormat/>
    <w:rsid w:val="00C12F2C"/>
    <w:pPr>
      <w:keepNext/>
      <w:keepLines/>
      <w:spacing w:before="240" w:after="64" w:line="320" w:lineRule="auto"/>
      <w:outlineLvl w:val="7"/>
    </w:pPr>
    <w:rPr>
      <w:sz w:val="24"/>
      <w:szCs w:val="24"/>
    </w:rPr>
  </w:style>
  <w:style w:type="paragraph" w:styleId="Heading9">
    <w:name w:val="heading 9"/>
    <w:basedOn w:val="Normal"/>
    <w:next w:val="Normal"/>
    <w:link w:val="Heading9Char"/>
    <w:semiHidden/>
    <w:unhideWhenUsed/>
    <w:qFormat/>
    <w:rsid w:val="00C12F2C"/>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qFormat/>
    <w:rsid w:val="002245A8"/>
    <w:rPr>
      <w:b/>
      <w:bCs/>
    </w:rPr>
  </w:style>
  <w:style w:type="table" w:styleId="TableGrid">
    <w:name w:val="Table Grid"/>
    <w:basedOn w:val="TableNormal"/>
    <w:qFormat/>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A35FF"/>
    <w:rPr>
      <w:i/>
      <w:iCs/>
    </w:rPr>
  </w:style>
  <w:style w:type="paragraph" w:styleId="BodyText2">
    <w:name w:val="Body Text 2"/>
    <w:basedOn w:val="Normal"/>
    <w:link w:val="BodyText2Char"/>
    <w:qFormat/>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nhideWhenUsed/>
    <w:qFormat/>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nhideWhenUsed/>
    <w:qFormat/>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qFormat/>
    <w:rsid w:val="00E54F10"/>
    <w:pPr>
      <w:ind w:left="720" w:hanging="360"/>
    </w:pPr>
    <w:rPr>
      <w:rFonts w:ascii=".VnTime" w:hAnsi=".VnTime"/>
      <w:szCs w:val="24"/>
      <w14:ligatures w14:val="none"/>
    </w:rPr>
  </w:style>
  <w:style w:type="paragraph" w:styleId="ListBullet">
    <w:name w:val="List Bullet"/>
    <w:basedOn w:val="Normal"/>
    <w:qFormat/>
    <w:rsid w:val="00E54F10"/>
    <w:pPr>
      <w:numPr>
        <w:numId w:val="1"/>
      </w:numPr>
    </w:pPr>
    <w:rPr>
      <w:rFonts w:ascii=".VnTime" w:hAnsi=".VnTime"/>
      <w14:ligatures w14:val="none"/>
    </w:rPr>
  </w:style>
  <w:style w:type="paragraph" w:styleId="ListBullet2">
    <w:name w:val="List Bullet 2"/>
    <w:basedOn w:val="Normal"/>
    <w:unhideWhenUsed/>
    <w:qFormat/>
    <w:rsid w:val="00E54F10"/>
    <w:pPr>
      <w:numPr>
        <w:numId w:val="2"/>
      </w:numPr>
      <w:contextualSpacing/>
    </w:pPr>
  </w:style>
  <w:style w:type="character" w:customStyle="1" w:styleId="Heading2Char">
    <w:name w:val="Heading 2 Char"/>
    <w:basedOn w:val="DefaultParagraphFont"/>
    <w:link w:val="Heading2"/>
    <w:rsid w:val="00996630"/>
    <w:rPr>
      <w:rFonts w:ascii="Times New Roman" w:eastAsia="Times New Roman" w:hAnsi="Times New Roman" w:cs="Times New Roman"/>
      <w:kern w:val="0"/>
      <w:sz w:val="28"/>
      <w:szCs w:val="24"/>
      <w:lang w:val="en-US"/>
      <w14:ligatures w14:val="none"/>
    </w:rPr>
  </w:style>
  <w:style w:type="paragraph" w:customStyle="1" w:styleId="CharChar2Char">
    <w:name w:val="Char Char2 Char"/>
    <w:basedOn w:val="Normal"/>
    <w:autoRedefine/>
    <w:rsid w:val="009966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14:ligatures w14:val="none"/>
    </w:rPr>
  </w:style>
  <w:style w:type="paragraph" w:styleId="Header">
    <w:name w:val="header"/>
    <w:basedOn w:val="Normal"/>
    <w:link w:val="HeaderChar"/>
    <w:unhideWhenUsed/>
    <w:qFormat/>
    <w:rsid w:val="00996630"/>
    <w:pPr>
      <w:tabs>
        <w:tab w:val="center" w:pos="4513"/>
        <w:tab w:val="right" w:pos="9026"/>
      </w:tabs>
    </w:pPr>
    <w:rPr>
      <w14:ligatures w14:val="none"/>
    </w:rPr>
  </w:style>
  <w:style w:type="character" w:customStyle="1" w:styleId="HeaderChar">
    <w:name w:val="Header Char"/>
    <w:basedOn w:val="DefaultParagraphFont"/>
    <w:link w:val="Header"/>
    <w:uiPriority w:val="99"/>
    <w:rsid w:val="00996630"/>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nhideWhenUsed/>
    <w:qFormat/>
    <w:rsid w:val="00996630"/>
    <w:pPr>
      <w:tabs>
        <w:tab w:val="center" w:pos="4513"/>
        <w:tab w:val="right" w:pos="9026"/>
      </w:tabs>
    </w:pPr>
    <w:rPr>
      <w14:ligatures w14:val="none"/>
    </w:rPr>
  </w:style>
  <w:style w:type="character" w:customStyle="1" w:styleId="FooterChar">
    <w:name w:val="Footer Char"/>
    <w:basedOn w:val="DefaultParagraphFont"/>
    <w:link w:val="Footer"/>
    <w:uiPriority w:val="99"/>
    <w:rsid w:val="00996630"/>
    <w:rPr>
      <w:rFonts w:ascii="Times New Roman" w:eastAsia="Times New Roman" w:hAnsi="Times New Roman" w:cs="Times New Roman"/>
      <w:kern w:val="0"/>
      <w:sz w:val="28"/>
      <w:szCs w:val="28"/>
      <w:lang w:val="en-US"/>
      <w14:ligatures w14:val="none"/>
    </w:rPr>
  </w:style>
  <w:style w:type="character" w:customStyle="1" w:styleId="Heading1Char">
    <w:name w:val="Heading 1 Char"/>
    <w:basedOn w:val="DefaultParagraphFont"/>
    <w:link w:val="Heading1"/>
    <w:rsid w:val="00C12F2C"/>
    <w:rPr>
      <w:rFonts w:ascii="Times New Roman" w:eastAsia="Times New Roman" w:hAnsi="Times New Roman" w:cs="Times New Roman"/>
      <w:b/>
      <w:bCs/>
      <w:kern w:val="44"/>
      <w:sz w:val="44"/>
      <w:szCs w:val="44"/>
      <w:lang w:val="en-US"/>
    </w:rPr>
  </w:style>
  <w:style w:type="character" w:customStyle="1" w:styleId="Heading3Char">
    <w:name w:val="Heading 3 Char"/>
    <w:basedOn w:val="DefaultParagraphFont"/>
    <w:link w:val="Heading3"/>
    <w:semiHidden/>
    <w:rsid w:val="00C12F2C"/>
    <w:rPr>
      <w:rFonts w:ascii="Times New Roman" w:eastAsia="Times New Roman" w:hAnsi="Times New Roman" w:cs="Times New Roman"/>
      <w:b/>
      <w:bCs/>
      <w:kern w:val="0"/>
      <w:sz w:val="32"/>
      <w:szCs w:val="32"/>
      <w:lang w:val="en-US"/>
    </w:rPr>
  </w:style>
  <w:style w:type="character" w:customStyle="1" w:styleId="Heading4Char">
    <w:name w:val="Heading 4 Char"/>
    <w:basedOn w:val="DefaultParagraphFont"/>
    <w:link w:val="Heading4"/>
    <w:semiHidden/>
    <w:rsid w:val="00C12F2C"/>
    <w:rPr>
      <w:rFonts w:ascii="Times New Roman" w:eastAsia="Times New Roman" w:hAnsi="Times New Roman" w:cs="Times New Roman"/>
      <w:b/>
      <w:bCs/>
      <w:kern w:val="0"/>
      <w:sz w:val="28"/>
      <w:szCs w:val="28"/>
      <w:lang w:val="en-US"/>
    </w:rPr>
  </w:style>
  <w:style w:type="character" w:customStyle="1" w:styleId="Heading5Char">
    <w:name w:val="Heading 5 Char"/>
    <w:basedOn w:val="DefaultParagraphFont"/>
    <w:link w:val="Heading5"/>
    <w:semiHidden/>
    <w:rsid w:val="00C12F2C"/>
    <w:rPr>
      <w:rFonts w:ascii="Times New Roman" w:eastAsia="Times New Roman" w:hAnsi="Times New Roman" w:cs="Times New Roman"/>
      <w:b/>
      <w:bCs/>
      <w:kern w:val="0"/>
      <w:sz w:val="28"/>
      <w:szCs w:val="28"/>
      <w:lang w:val="en-US"/>
    </w:rPr>
  </w:style>
  <w:style w:type="character" w:customStyle="1" w:styleId="Heading6Char">
    <w:name w:val="Heading 6 Char"/>
    <w:basedOn w:val="DefaultParagraphFont"/>
    <w:link w:val="Heading6"/>
    <w:semiHidden/>
    <w:rsid w:val="00C12F2C"/>
    <w:rPr>
      <w:rFonts w:ascii="Times New Roman" w:eastAsia="Times New Roman" w:hAnsi="Times New Roman" w:cs="Times New Roman"/>
      <w:b/>
      <w:bCs/>
      <w:kern w:val="0"/>
      <w:sz w:val="24"/>
      <w:szCs w:val="24"/>
      <w:lang w:val="en-US"/>
    </w:rPr>
  </w:style>
  <w:style w:type="character" w:customStyle="1" w:styleId="Heading7Char">
    <w:name w:val="Heading 7 Char"/>
    <w:basedOn w:val="DefaultParagraphFont"/>
    <w:link w:val="Heading7"/>
    <w:semiHidden/>
    <w:rsid w:val="00C12F2C"/>
    <w:rPr>
      <w:rFonts w:ascii="Times New Roman" w:eastAsia="Times New Roman" w:hAnsi="Times New Roman" w:cs="Times New Roman"/>
      <w:b/>
      <w:bCs/>
      <w:kern w:val="0"/>
      <w:sz w:val="24"/>
      <w:szCs w:val="24"/>
      <w:lang w:val="en-US"/>
    </w:rPr>
  </w:style>
  <w:style w:type="character" w:customStyle="1" w:styleId="Heading8Char">
    <w:name w:val="Heading 8 Char"/>
    <w:basedOn w:val="DefaultParagraphFont"/>
    <w:link w:val="Heading8"/>
    <w:semiHidden/>
    <w:rsid w:val="00C12F2C"/>
    <w:rPr>
      <w:rFonts w:ascii="Times New Roman" w:eastAsia="Times New Roman" w:hAnsi="Times New Roman" w:cs="Times New Roman"/>
      <w:kern w:val="0"/>
      <w:sz w:val="24"/>
      <w:szCs w:val="24"/>
      <w:lang w:val="en-US"/>
    </w:rPr>
  </w:style>
  <w:style w:type="character" w:customStyle="1" w:styleId="Heading9Char">
    <w:name w:val="Heading 9 Char"/>
    <w:basedOn w:val="DefaultParagraphFont"/>
    <w:link w:val="Heading9"/>
    <w:semiHidden/>
    <w:rsid w:val="00C12F2C"/>
    <w:rPr>
      <w:rFonts w:ascii="Times New Roman" w:eastAsia="Times New Roman" w:hAnsi="Times New Roman" w:cs="Times New Roman"/>
      <w:kern w:val="0"/>
      <w:sz w:val="28"/>
      <w:szCs w:val="21"/>
      <w:lang w:val="en-US"/>
    </w:rPr>
  </w:style>
  <w:style w:type="paragraph" w:styleId="BlockText">
    <w:name w:val="Block Text"/>
    <w:basedOn w:val="Normal"/>
    <w:qFormat/>
    <w:rsid w:val="00C12F2C"/>
    <w:pPr>
      <w:spacing w:after="120"/>
      <w:ind w:leftChars="700" w:left="1440" w:rightChars="700" w:right="1440"/>
    </w:pPr>
  </w:style>
  <w:style w:type="paragraph" w:styleId="BodyText">
    <w:name w:val="Body Text"/>
    <w:basedOn w:val="Normal"/>
    <w:link w:val="BodyTextChar"/>
    <w:qFormat/>
    <w:rsid w:val="00C12F2C"/>
    <w:pPr>
      <w:spacing w:after="120"/>
    </w:pPr>
  </w:style>
  <w:style w:type="character" w:customStyle="1" w:styleId="BodyTextChar">
    <w:name w:val="Body Text Char"/>
    <w:basedOn w:val="DefaultParagraphFont"/>
    <w:link w:val="BodyText"/>
    <w:rsid w:val="00C12F2C"/>
    <w:rPr>
      <w:rFonts w:ascii="Times New Roman" w:eastAsia="Times New Roman" w:hAnsi="Times New Roman" w:cs="Times New Roman"/>
      <w:kern w:val="0"/>
      <w:sz w:val="28"/>
      <w:szCs w:val="28"/>
      <w:lang w:val="en-US"/>
    </w:rPr>
  </w:style>
  <w:style w:type="paragraph" w:styleId="BodyText3">
    <w:name w:val="Body Text 3"/>
    <w:basedOn w:val="Normal"/>
    <w:link w:val="BodyText3Char"/>
    <w:qFormat/>
    <w:rsid w:val="00C12F2C"/>
    <w:pPr>
      <w:spacing w:after="120"/>
    </w:pPr>
    <w:rPr>
      <w:sz w:val="16"/>
      <w:szCs w:val="16"/>
    </w:rPr>
  </w:style>
  <w:style w:type="character" w:customStyle="1" w:styleId="BodyText3Char">
    <w:name w:val="Body Text 3 Char"/>
    <w:basedOn w:val="DefaultParagraphFont"/>
    <w:link w:val="BodyText3"/>
    <w:rsid w:val="00C12F2C"/>
    <w:rPr>
      <w:rFonts w:ascii="Times New Roman" w:eastAsia="Times New Roman" w:hAnsi="Times New Roman" w:cs="Times New Roman"/>
      <w:kern w:val="0"/>
      <w:sz w:val="16"/>
      <w:szCs w:val="16"/>
      <w:lang w:val="en-US"/>
    </w:rPr>
  </w:style>
  <w:style w:type="paragraph" w:styleId="BodyTextFirstIndent">
    <w:name w:val="Body Text First Indent"/>
    <w:basedOn w:val="BodyText"/>
    <w:link w:val="BodyTextFirstIndentChar"/>
    <w:qFormat/>
    <w:rsid w:val="00C12F2C"/>
    <w:pPr>
      <w:ind w:firstLineChars="100" w:firstLine="420"/>
    </w:pPr>
  </w:style>
  <w:style w:type="character" w:customStyle="1" w:styleId="BodyTextFirstIndentChar">
    <w:name w:val="Body Text First Indent Char"/>
    <w:basedOn w:val="BodyTextChar"/>
    <w:link w:val="BodyTextFirstIndent"/>
    <w:rsid w:val="00C12F2C"/>
    <w:rPr>
      <w:rFonts w:ascii="Times New Roman" w:eastAsia="Times New Roman" w:hAnsi="Times New Roman" w:cs="Times New Roman"/>
      <w:kern w:val="0"/>
      <w:sz w:val="28"/>
      <w:szCs w:val="28"/>
      <w:lang w:val="en-US"/>
    </w:rPr>
  </w:style>
  <w:style w:type="paragraph" w:styleId="BodyTextIndent">
    <w:name w:val="Body Text Indent"/>
    <w:basedOn w:val="Normal"/>
    <w:link w:val="BodyTextIndentChar"/>
    <w:qFormat/>
    <w:rsid w:val="00C12F2C"/>
    <w:pPr>
      <w:spacing w:after="120"/>
      <w:ind w:leftChars="200" w:left="420"/>
    </w:pPr>
  </w:style>
  <w:style w:type="character" w:customStyle="1" w:styleId="BodyTextIndentChar">
    <w:name w:val="Body Text Indent Char"/>
    <w:basedOn w:val="DefaultParagraphFont"/>
    <w:link w:val="BodyTextIndent"/>
    <w:rsid w:val="00C12F2C"/>
    <w:rPr>
      <w:rFonts w:ascii="Times New Roman" w:eastAsia="Times New Roman" w:hAnsi="Times New Roman" w:cs="Times New Roman"/>
      <w:kern w:val="0"/>
      <w:sz w:val="28"/>
      <w:szCs w:val="28"/>
      <w:lang w:val="en-US"/>
    </w:rPr>
  </w:style>
  <w:style w:type="paragraph" w:styleId="BodyTextFirstIndent2">
    <w:name w:val="Body Text First Indent 2"/>
    <w:basedOn w:val="BodyTextIndent"/>
    <w:link w:val="BodyTextFirstIndent2Char"/>
    <w:qFormat/>
    <w:rsid w:val="00C12F2C"/>
    <w:pPr>
      <w:ind w:firstLineChars="200" w:firstLine="420"/>
    </w:pPr>
  </w:style>
  <w:style w:type="character" w:customStyle="1" w:styleId="BodyTextFirstIndent2Char">
    <w:name w:val="Body Text First Indent 2 Char"/>
    <w:basedOn w:val="BodyTextIndentChar"/>
    <w:link w:val="BodyTextFirstIndent2"/>
    <w:rsid w:val="00C12F2C"/>
    <w:rPr>
      <w:rFonts w:ascii="Times New Roman" w:eastAsia="Times New Roman" w:hAnsi="Times New Roman" w:cs="Times New Roman"/>
      <w:kern w:val="0"/>
      <w:sz w:val="28"/>
      <w:szCs w:val="28"/>
      <w:lang w:val="en-US"/>
    </w:rPr>
  </w:style>
  <w:style w:type="paragraph" w:styleId="BodyTextIndent2">
    <w:name w:val="Body Text Indent 2"/>
    <w:basedOn w:val="Normal"/>
    <w:link w:val="BodyTextIndent2Char"/>
    <w:qFormat/>
    <w:rsid w:val="00C12F2C"/>
    <w:pPr>
      <w:spacing w:after="120" w:line="480" w:lineRule="auto"/>
      <w:ind w:leftChars="200" w:left="420"/>
    </w:pPr>
  </w:style>
  <w:style w:type="character" w:customStyle="1" w:styleId="BodyTextIndent2Char">
    <w:name w:val="Body Text Indent 2 Char"/>
    <w:basedOn w:val="DefaultParagraphFont"/>
    <w:link w:val="BodyTextIndent2"/>
    <w:rsid w:val="00C12F2C"/>
    <w:rPr>
      <w:rFonts w:ascii="Times New Roman" w:eastAsia="Times New Roman" w:hAnsi="Times New Roman" w:cs="Times New Roman"/>
      <w:kern w:val="0"/>
      <w:sz w:val="28"/>
      <w:szCs w:val="28"/>
      <w:lang w:val="en-US"/>
    </w:rPr>
  </w:style>
  <w:style w:type="paragraph" w:styleId="BodyTextIndent3">
    <w:name w:val="Body Text Indent 3"/>
    <w:basedOn w:val="Normal"/>
    <w:link w:val="BodyTextIndent3Char"/>
    <w:qFormat/>
    <w:rsid w:val="00C12F2C"/>
    <w:pPr>
      <w:spacing w:after="120"/>
      <w:ind w:leftChars="200" w:left="420"/>
    </w:pPr>
    <w:rPr>
      <w:sz w:val="16"/>
      <w:szCs w:val="16"/>
    </w:rPr>
  </w:style>
  <w:style w:type="character" w:customStyle="1" w:styleId="BodyTextIndent3Char">
    <w:name w:val="Body Text Indent 3 Char"/>
    <w:basedOn w:val="DefaultParagraphFont"/>
    <w:link w:val="BodyTextIndent3"/>
    <w:rsid w:val="00C12F2C"/>
    <w:rPr>
      <w:rFonts w:ascii="Times New Roman" w:eastAsia="Times New Roman" w:hAnsi="Times New Roman" w:cs="Times New Roman"/>
      <w:kern w:val="0"/>
      <w:sz w:val="16"/>
      <w:szCs w:val="16"/>
      <w:lang w:val="en-US"/>
    </w:rPr>
  </w:style>
  <w:style w:type="paragraph" w:styleId="Caption">
    <w:name w:val="caption"/>
    <w:basedOn w:val="Normal"/>
    <w:next w:val="Normal"/>
    <w:semiHidden/>
    <w:unhideWhenUsed/>
    <w:qFormat/>
    <w:rsid w:val="00C12F2C"/>
    <w:rPr>
      <w:rFonts w:ascii="Arial" w:eastAsia="SimHei" w:hAnsi="Arial" w:cs="Arial"/>
      <w:sz w:val="20"/>
    </w:rPr>
  </w:style>
  <w:style w:type="paragraph" w:styleId="Closing">
    <w:name w:val="Closing"/>
    <w:basedOn w:val="Normal"/>
    <w:link w:val="ClosingChar"/>
    <w:qFormat/>
    <w:rsid w:val="00C12F2C"/>
    <w:pPr>
      <w:ind w:leftChars="2100" w:left="100"/>
    </w:pPr>
  </w:style>
  <w:style w:type="character" w:customStyle="1" w:styleId="ClosingChar">
    <w:name w:val="Closing Char"/>
    <w:basedOn w:val="DefaultParagraphFont"/>
    <w:link w:val="Closing"/>
    <w:rsid w:val="00C12F2C"/>
    <w:rPr>
      <w:rFonts w:ascii="Times New Roman" w:eastAsia="Times New Roman" w:hAnsi="Times New Roman" w:cs="Times New Roman"/>
      <w:kern w:val="0"/>
      <w:sz w:val="28"/>
      <w:szCs w:val="28"/>
      <w:lang w:val="en-US"/>
    </w:rPr>
  </w:style>
  <w:style w:type="character" w:styleId="CommentReference">
    <w:name w:val="annotation reference"/>
    <w:basedOn w:val="DefaultParagraphFont"/>
    <w:qFormat/>
    <w:rsid w:val="00C12F2C"/>
    <w:rPr>
      <w:sz w:val="21"/>
      <w:szCs w:val="21"/>
    </w:rPr>
  </w:style>
  <w:style w:type="paragraph" w:styleId="CommentText">
    <w:name w:val="annotation text"/>
    <w:basedOn w:val="Normal"/>
    <w:link w:val="CommentTextChar"/>
    <w:qFormat/>
    <w:rsid w:val="00C12F2C"/>
  </w:style>
  <w:style w:type="character" w:customStyle="1" w:styleId="CommentTextChar">
    <w:name w:val="Comment Text Char"/>
    <w:basedOn w:val="DefaultParagraphFont"/>
    <w:link w:val="CommentText"/>
    <w:rsid w:val="00C12F2C"/>
    <w:rPr>
      <w:rFonts w:ascii="Times New Roman" w:eastAsia="Times New Roman" w:hAnsi="Times New Roman" w:cs="Times New Roman"/>
      <w:kern w:val="0"/>
      <w:sz w:val="28"/>
      <w:szCs w:val="28"/>
      <w:lang w:val="en-US"/>
    </w:rPr>
  </w:style>
  <w:style w:type="paragraph" w:styleId="CommentSubject">
    <w:name w:val="annotation subject"/>
    <w:basedOn w:val="CommentText"/>
    <w:next w:val="CommentText"/>
    <w:link w:val="CommentSubjectChar"/>
    <w:qFormat/>
    <w:rsid w:val="00C12F2C"/>
    <w:rPr>
      <w:b/>
      <w:bCs/>
    </w:rPr>
  </w:style>
  <w:style w:type="character" w:customStyle="1" w:styleId="CommentSubjectChar">
    <w:name w:val="Comment Subject Char"/>
    <w:basedOn w:val="CommentTextChar"/>
    <w:link w:val="CommentSubject"/>
    <w:rsid w:val="00C12F2C"/>
    <w:rPr>
      <w:rFonts w:ascii="Times New Roman" w:eastAsia="Times New Roman" w:hAnsi="Times New Roman" w:cs="Times New Roman"/>
      <w:b/>
      <w:bCs/>
      <w:kern w:val="0"/>
      <w:sz w:val="28"/>
      <w:szCs w:val="28"/>
      <w:lang w:val="en-US"/>
    </w:rPr>
  </w:style>
  <w:style w:type="paragraph" w:styleId="Date">
    <w:name w:val="Date"/>
    <w:basedOn w:val="Normal"/>
    <w:next w:val="Normal"/>
    <w:link w:val="DateChar"/>
    <w:qFormat/>
    <w:rsid w:val="00C12F2C"/>
    <w:pPr>
      <w:ind w:leftChars="2500" w:left="100"/>
    </w:pPr>
  </w:style>
  <w:style w:type="character" w:customStyle="1" w:styleId="DateChar">
    <w:name w:val="Date Char"/>
    <w:basedOn w:val="DefaultParagraphFont"/>
    <w:link w:val="Date"/>
    <w:rsid w:val="00C12F2C"/>
    <w:rPr>
      <w:rFonts w:ascii="Times New Roman" w:eastAsia="Times New Roman" w:hAnsi="Times New Roman" w:cs="Times New Roman"/>
      <w:kern w:val="0"/>
      <w:sz w:val="28"/>
      <w:szCs w:val="28"/>
      <w:lang w:val="en-US"/>
    </w:rPr>
  </w:style>
  <w:style w:type="paragraph" w:styleId="DocumentMap">
    <w:name w:val="Document Map"/>
    <w:basedOn w:val="Normal"/>
    <w:link w:val="DocumentMapChar"/>
    <w:qFormat/>
    <w:rsid w:val="00C12F2C"/>
    <w:pPr>
      <w:shd w:val="clear" w:color="auto" w:fill="000080"/>
    </w:pPr>
  </w:style>
  <w:style w:type="character" w:customStyle="1" w:styleId="DocumentMapChar">
    <w:name w:val="Document Map Char"/>
    <w:basedOn w:val="DefaultParagraphFont"/>
    <w:link w:val="DocumentMap"/>
    <w:rsid w:val="00C12F2C"/>
    <w:rPr>
      <w:rFonts w:ascii="Times New Roman" w:eastAsia="Times New Roman" w:hAnsi="Times New Roman" w:cs="Times New Roman"/>
      <w:kern w:val="0"/>
      <w:sz w:val="28"/>
      <w:szCs w:val="28"/>
      <w:shd w:val="clear" w:color="auto" w:fill="000080"/>
      <w:lang w:val="en-US"/>
    </w:rPr>
  </w:style>
  <w:style w:type="paragraph" w:styleId="E-mailSignature">
    <w:name w:val="E-mail Signature"/>
    <w:basedOn w:val="Normal"/>
    <w:link w:val="E-mailSignatureChar"/>
    <w:qFormat/>
    <w:rsid w:val="00C12F2C"/>
  </w:style>
  <w:style w:type="character" w:customStyle="1" w:styleId="E-mailSignatureChar">
    <w:name w:val="E-mail Signature Char"/>
    <w:basedOn w:val="DefaultParagraphFont"/>
    <w:link w:val="E-mailSignature"/>
    <w:rsid w:val="00C12F2C"/>
    <w:rPr>
      <w:rFonts w:ascii="Times New Roman" w:eastAsia="Times New Roman" w:hAnsi="Times New Roman" w:cs="Times New Roman"/>
      <w:kern w:val="0"/>
      <w:sz w:val="28"/>
      <w:szCs w:val="28"/>
      <w:lang w:val="en-US"/>
    </w:rPr>
  </w:style>
  <w:style w:type="character" w:styleId="EndnoteReference">
    <w:name w:val="endnote reference"/>
    <w:basedOn w:val="DefaultParagraphFont"/>
    <w:qFormat/>
    <w:rsid w:val="00C12F2C"/>
    <w:rPr>
      <w:vertAlign w:val="superscript"/>
    </w:rPr>
  </w:style>
  <w:style w:type="paragraph" w:styleId="EndnoteText">
    <w:name w:val="endnote text"/>
    <w:basedOn w:val="Normal"/>
    <w:link w:val="EndnoteTextChar"/>
    <w:qFormat/>
    <w:rsid w:val="00C12F2C"/>
    <w:pPr>
      <w:snapToGrid w:val="0"/>
    </w:pPr>
  </w:style>
  <w:style w:type="character" w:customStyle="1" w:styleId="EndnoteTextChar">
    <w:name w:val="Endnote Text Char"/>
    <w:basedOn w:val="DefaultParagraphFont"/>
    <w:link w:val="EndnoteText"/>
    <w:rsid w:val="00C12F2C"/>
    <w:rPr>
      <w:rFonts w:ascii="Times New Roman" w:eastAsia="Times New Roman" w:hAnsi="Times New Roman" w:cs="Times New Roman"/>
      <w:kern w:val="0"/>
      <w:sz w:val="28"/>
      <w:szCs w:val="28"/>
      <w:lang w:val="en-US"/>
    </w:rPr>
  </w:style>
  <w:style w:type="paragraph" w:styleId="EnvelopeAddress">
    <w:name w:val="envelope address"/>
    <w:basedOn w:val="Normal"/>
    <w:qFormat/>
    <w:rsid w:val="00C12F2C"/>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rsid w:val="00C12F2C"/>
    <w:pPr>
      <w:snapToGrid w:val="0"/>
    </w:pPr>
    <w:rPr>
      <w:rFonts w:ascii="Arial" w:hAnsi="Arial" w:cs="Arial"/>
    </w:rPr>
  </w:style>
  <w:style w:type="character" w:styleId="FollowedHyperlink">
    <w:name w:val="FollowedHyperlink"/>
    <w:basedOn w:val="DefaultParagraphFont"/>
    <w:qFormat/>
    <w:rsid w:val="00C12F2C"/>
    <w:rPr>
      <w:color w:val="800080"/>
      <w:u w:val="single"/>
    </w:rPr>
  </w:style>
  <w:style w:type="character" w:styleId="FootnoteReference">
    <w:name w:val="footnote reference"/>
    <w:basedOn w:val="DefaultParagraphFont"/>
    <w:qFormat/>
    <w:rsid w:val="00C12F2C"/>
    <w:rPr>
      <w:vertAlign w:val="superscript"/>
    </w:rPr>
  </w:style>
  <w:style w:type="paragraph" w:styleId="FootnoteText">
    <w:name w:val="footnote text"/>
    <w:basedOn w:val="Normal"/>
    <w:link w:val="FootnoteTextChar"/>
    <w:qFormat/>
    <w:rsid w:val="00C12F2C"/>
    <w:pPr>
      <w:snapToGrid w:val="0"/>
    </w:pPr>
    <w:rPr>
      <w:sz w:val="18"/>
      <w:szCs w:val="18"/>
    </w:rPr>
  </w:style>
  <w:style w:type="character" w:customStyle="1" w:styleId="FootnoteTextChar">
    <w:name w:val="Footnote Text Char"/>
    <w:basedOn w:val="DefaultParagraphFont"/>
    <w:link w:val="FootnoteText"/>
    <w:rsid w:val="00C12F2C"/>
    <w:rPr>
      <w:rFonts w:ascii="Times New Roman" w:eastAsia="Times New Roman" w:hAnsi="Times New Roman" w:cs="Times New Roman"/>
      <w:kern w:val="0"/>
      <w:sz w:val="18"/>
      <w:szCs w:val="18"/>
      <w:lang w:val="en-US"/>
    </w:rPr>
  </w:style>
  <w:style w:type="character" w:styleId="HTMLAcronym">
    <w:name w:val="HTML Acronym"/>
    <w:basedOn w:val="DefaultParagraphFont"/>
    <w:qFormat/>
    <w:rsid w:val="00C12F2C"/>
  </w:style>
  <w:style w:type="paragraph" w:styleId="HTMLAddress">
    <w:name w:val="HTML Address"/>
    <w:basedOn w:val="Normal"/>
    <w:link w:val="HTMLAddressChar"/>
    <w:qFormat/>
    <w:rsid w:val="00C12F2C"/>
    <w:rPr>
      <w:i/>
      <w:iCs/>
    </w:rPr>
  </w:style>
  <w:style w:type="character" w:customStyle="1" w:styleId="HTMLAddressChar">
    <w:name w:val="HTML Address Char"/>
    <w:basedOn w:val="DefaultParagraphFont"/>
    <w:link w:val="HTMLAddress"/>
    <w:rsid w:val="00C12F2C"/>
    <w:rPr>
      <w:rFonts w:ascii="Times New Roman" w:eastAsia="Times New Roman" w:hAnsi="Times New Roman" w:cs="Times New Roman"/>
      <w:i/>
      <w:iCs/>
      <w:kern w:val="0"/>
      <w:sz w:val="28"/>
      <w:szCs w:val="28"/>
      <w:lang w:val="en-US"/>
    </w:rPr>
  </w:style>
  <w:style w:type="character" w:styleId="HTMLCite">
    <w:name w:val="HTML Cite"/>
    <w:basedOn w:val="DefaultParagraphFont"/>
    <w:qFormat/>
    <w:rsid w:val="00C12F2C"/>
    <w:rPr>
      <w:i/>
      <w:iCs/>
    </w:rPr>
  </w:style>
  <w:style w:type="character" w:styleId="HTMLCode">
    <w:name w:val="HTML Code"/>
    <w:basedOn w:val="DefaultParagraphFont"/>
    <w:qFormat/>
    <w:rsid w:val="00C12F2C"/>
    <w:rPr>
      <w:rFonts w:ascii="Courier New" w:hAnsi="Courier New" w:cs="Courier New"/>
      <w:sz w:val="20"/>
      <w:szCs w:val="20"/>
    </w:rPr>
  </w:style>
  <w:style w:type="character" w:styleId="HTMLDefinition">
    <w:name w:val="HTML Definition"/>
    <w:basedOn w:val="DefaultParagraphFont"/>
    <w:qFormat/>
    <w:rsid w:val="00C12F2C"/>
    <w:rPr>
      <w:i/>
      <w:iCs/>
    </w:rPr>
  </w:style>
  <w:style w:type="character" w:styleId="HTMLKeyboard">
    <w:name w:val="HTML Keyboard"/>
    <w:basedOn w:val="DefaultParagraphFont"/>
    <w:qFormat/>
    <w:rsid w:val="00C12F2C"/>
    <w:rPr>
      <w:rFonts w:ascii="Courier New" w:hAnsi="Courier New" w:cs="Courier New"/>
      <w:sz w:val="20"/>
      <w:szCs w:val="20"/>
    </w:rPr>
  </w:style>
  <w:style w:type="paragraph" w:styleId="HTMLPreformatted">
    <w:name w:val="HTML Preformatted"/>
    <w:basedOn w:val="Normal"/>
    <w:link w:val="HTMLPreformattedChar"/>
    <w:qFormat/>
    <w:rsid w:val="00C12F2C"/>
    <w:rPr>
      <w:rFonts w:ascii="Courier New" w:hAnsi="Courier New" w:cs="Courier New"/>
      <w:sz w:val="20"/>
    </w:rPr>
  </w:style>
  <w:style w:type="character" w:customStyle="1" w:styleId="HTMLPreformattedChar">
    <w:name w:val="HTML Preformatted Char"/>
    <w:basedOn w:val="DefaultParagraphFont"/>
    <w:link w:val="HTMLPreformatted"/>
    <w:rsid w:val="00C12F2C"/>
    <w:rPr>
      <w:rFonts w:ascii="Courier New" w:eastAsia="Times New Roman" w:hAnsi="Courier New" w:cs="Courier New"/>
      <w:kern w:val="0"/>
      <w:sz w:val="20"/>
      <w:szCs w:val="28"/>
      <w:lang w:val="en-US"/>
    </w:rPr>
  </w:style>
  <w:style w:type="character" w:styleId="HTMLSample">
    <w:name w:val="HTML Sample"/>
    <w:basedOn w:val="DefaultParagraphFont"/>
    <w:qFormat/>
    <w:rsid w:val="00C12F2C"/>
    <w:rPr>
      <w:rFonts w:ascii="Courier New" w:hAnsi="Courier New" w:cs="Courier New"/>
    </w:rPr>
  </w:style>
  <w:style w:type="character" w:styleId="HTMLTypewriter">
    <w:name w:val="HTML Typewriter"/>
    <w:basedOn w:val="DefaultParagraphFont"/>
    <w:qFormat/>
    <w:rsid w:val="00C12F2C"/>
    <w:rPr>
      <w:rFonts w:ascii="Courier New" w:hAnsi="Courier New" w:cs="Courier New"/>
      <w:sz w:val="20"/>
      <w:szCs w:val="20"/>
    </w:rPr>
  </w:style>
  <w:style w:type="character" w:styleId="HTMLVariable">
    <w:name w:val="HTML Variable"/>
    <w:basedOn w:val="DefaultParagraphFont"/>
    <w:qFormat/>
    <w:rsid w:val="00C12F2C"/>
    <w:rPr>
      <w:i/>
      <w:iCs/>
    </w:rPr>
  </w:style>
  <w:style w:type="paragraph" w:styleId="Index1">
    <w:name w:val="index 1"/>
    <w:basedOn w:val="Normal"/>
    <w:next w:val="Normal"/>
    <w:qFormat/>
    <w:rsid w:val="00C12F2C"/>
  </w:style>
  <w:style w:type="paragraph" w:styleId="Index2">
    <w:name w:val="index 2"/>
    <w:basedOn w:val="Normal"/>
    <w:next w:val="Normal"/>
    <w:qFormat/>
    <w:rsid w:val="00C12F2C"/>
    <w:pPr>
      <w:ind w:leftChars="200" w:left="200"/>
    </w:pPr>
  </w:style>
  <w:style w:type="paragraph" w:styleId="Index3">
    <w:name w:val="index 3"/>
    <w:basedOn w:val="Normal"/>
    <w:next w:val="Normal"/>
    <w:qFormat/>
    <w:rsid w:val="00C12F2C"/>
    <w:pPr>
      <w:ind w:leftChars="400" w:left="400"/>
    </w:pPr>
  </w:style>
  <w:style w:type="paragraph" w:styleId="Index4">
    <w:name w:val="index 4"/>
    <w:basedOn w:val="Normal"/>
    <w:next w:val="Normal"/>
    <w:qFormat/>
    <w:rsid w:val="00C12F2C"/>
    <w:pPr>
      <w:ind w:leftChars="600" w:left="600"/>
    </w:pPr>
  </w:style>
  <w:style w:type="paragraph" w:styleId="Index5">
    <w:name w:val="index 5"/>
    <w:basedOn w:val="Normal"/>
    <w:next w:val="Normal"/>
    <w:qFormat/>
    <w:rsid w:val="00C12F2C"/>
    <w:pPr>
      <w:ind w:leftChars="800" w:left="800"/>
    </w:pPr>
  </w:style>
  <w:style w:type="paragraph" w:styleId="Index6">
    <w:name w:val="index 6"/>
    <w:basedOn w:val="Normal"/>
    <w:next w:val="Normal"/>
    <w:qFormat/>
    <w:rsid w:val="00C12F2C"/>
    <w:pPr>
      <w:ind w:leftChars="1000" w:left="1000"/>
    </w:pPr>
  </w:style>
  <w:style w:type="paragraph" w:styleId="Index7">
    <w:name w:val="index 7"/>
    <w:basedOn w:val="Normal"/>
    <w:next w:val="Normal"/>
    <w:qFormat/>
    <w:rsid w:val="00C12F2C"/>
    <w:pPr>
      <w:ind w:leftChars="1200" w:left="1200"/>
    </w:pPr>
  </w:style>
  <w:style w:type="paragraph" w:styleId="Index8">
    <w:name w:val="index 8"/>
    <w:basedOn w:val="Normal"/>
    <w:next w:val="Normal"/>
    <w:qFormat/>
    <w:rsid w:val="00C12F2C"/>
    <w:pPr>
      <w:ind w:leftChars="1400" w:left="1400"/>
    </w:pPr>
  </w:style>
  <w:style w:type="paragraph" w:styleId="Index9">
    <w:name w:val="index 9"/>
    <w:basedOn w:val="Normal"/>
    <w:next w:val="Normal"/>
    <w:qFormat/>
    <w:rsid w:val="00C12F2C"/>
    <w:pPr>
      <w:ind w:leftChars="1600" w:left="1600"/>
    </w:pPr>
  </w:style>
  <w:style w:type="paragraph" w:styleId="IndexHeading">
    <w:name w:val="index heading"/>
    <w:basedOn w:val="Normal"/>
    <w:next w:val="Index1"/>
    <w:qFormat/>
    <w:rsid w:val="00C12F2C"/>
    <w:rPr>
      <w:rFonts w:ascii="Arial" w:hAnsi="Arial" w:cs="Arial"/>
      <w:b/>
      <w:bCs/>
    </w:rPr>
  </w:style>
  <w:style w:type="character" w:styleId="LineNumber">
    <w:name w:val="line number"/>
    <w:basedOn w:val="DefaultParagraphFont"/>
    <w:qFormat/>
    <w:rsid w:val="00C12F2C"/>
  </w:style>
  <w:style w:type="paragraph" w:styleId="List">
    <w:name w:val="List"/>
    <w:basedOn w:val="Normal"/>
    <w:rsid w:val="00C12F2C"/>
    <w:pPr>
      <w:ind w:left="200" w:hangingChars="200" w:hanging="200"/>
    </w:pPr>
  </w:style>
  <w:style w:type="paragraph" w:styleId="List3">
    <w:name w:val="List 3"/>
    <w:basedOn w:val="Normal"/>
    <w:qFormat/>
    <w:rsid w:val="00C12F2C"/>
    <w:pPr>
      <w:ind w:leftChars="400" w:left="100" w:hangingChars="200" w:hanging="200"/>
    </w:pPr>
  </w:style>
  <w:style w:type="paragraph" w:styleId="List4">
    <w:name w:val="List 4"/>
    <w:basedOn w:val="Normal"/>
    <w:qFormat/>
    <w:rsid w:val="00C12F2C"/>
    <w:pPr>
      <w:ind w:leftChars="600" w:left="100" w:hangingChars="200" w:hanging="200"/>
    </w:pPr>
  </w:style>
  <w:style w:type="paragraph" w:styleId="List5">
    <w:name w:val="List 5"/>
    <w:basedOn w:val="Normal"/>
    <w:qFormat/>
    <w:rsid w:val="00C12F2C"/>
    <w:pPr>
      <w:ind w:leftChars="800" w:left="100" w:hangingChars="200" w:hanging="200"/>
    </w:pPr>
  </w:style>
  <w:style w:type="paragraph" w:styleId="ListBullet3">
    <w:name w:val="List Bullet 3"/>
    <w:basedOn w:val="Normal"/>
    <w:qFormat/>
    <w:rsid w:val="00C12F2C"/>
    <w:pPr>
      <w:numPr>
        <w:numId w:val="4"/>
      </w:numPr>
    </w:pPr>
  </w:style>
  <w:style w:type="paragraph" w:styleId="ListBullet4">
    <w:name w:val="List Bullet 4"/>
    <w:basedOn w:val="Normal"/>
    <w:qFormat/>
    <w:rsid w:val="00C12F2C"/>
    <w:pPr>
      <w:numPr>
        <w:numId w:val="5"/>
      </w:numPr>
    </w:pPr>
  </w:style>
  <w:style w:type="paragraph" w:styleId="ListBullet5">
    <w:name w:val="List Bullet 5"/>
    <w:basedOn w:val="Normal"/>
    <w:qFormat/>
    <w:rsid w:val="00C12F2C"/>
    <w:pPr>
      <w:numPr>
        <w:numId w:val="6"/>
      </w:numPr>
    </w:pPr>
  </w:style>
  <w:style w:type="paragraph" w:styleId="ListContinue">
    <w:name w:val="List Continue"/>
    <w:basedOn w:val="Normal"/>
    <w:qFormat/>
    <w:rsid w:val="00C12F2C"/>
    <w:pPr>
      <w:spacing w:after="120"/>
      <w:ind w:leftChars="200" w:left="420"/>
    </w:pPr>
  </w:style>
  <w:style w:type="paragraph" w:styleId="ListContinue2">
    <w:name w:val="List Continue 2"/>
    <w:basedOn w:val="Normal"/>
    <w:qFormat/>
    <w:rsid w:val="00C12F2C"/>
    <w:pPr>
      <w:spacing w:after="120"/>
      <w:ind w:leftChars="400" w:left="840"/>
    </w:pPr>
  </w:style>
  <w:style w:type="paragraph" w:styleId="ListContinue3">
    <w:name w:val="List Continue 3"/>
    <w:basedOn w:val="Normal"/>
    <w:qFormat/>
    <w:rsid w:val="00C12F2C"/>
    <w:pPr>
      <w:spacing w:after="120"/>
      <w:ind w:leftChars="600" w:left="1260"/>
    </w:pPr>
  </w:style>
  <w:style w:type="paragraph" w:styleId="ListContinue4">
    <w:name w:val="List Continue 4"/>
    <w:basedOn w:val="Normal"/>
    <w:qFormat/>
    <w:rsid w:val="00C12F2C"/>
    <w:pPr>
      <w:spacing w:after="120"/>
      <w:ind w:leftChars="800" w:left="1680"/>
    </w:pPr>
  </w:style>
  <w:style w:type="paragraph" w:styleId="ListContinue5">
    <w:name w:val="List Continue 5"/>
    <w:basedOn w:val="Normal"/>
    <w:qFormat/>
    <w:rsid w:val="00C12F2C"/>
    <w:pPr>
      <w:spacing w:after="120"/>
      <w:ind w:leftChars="1000" w:left="2100"/>
    </w:pPr>
  </w:style>
  <w:style w:type="paragraph" w:styleId="ListNumber">
    <w:name w:val="List Number"/>
    <w:basedOn w:val="Normal"/>
    <w:qFormat/>
    <w:rsid w:val="00C12F2C"/>
    <w:pPr>
      <w:numPr>
        <w:numId w:val="7"/>
      </w:numPr>
    </w:pPr>
  </w:style>
  <w:style w:type="paragraph" w:styleId="ListNumber2">
    <w:name w:val="List Number 2"/>
    <w:basedOn w:val="Normal"/>
    <w:qFormat/>
    <w:rsid w:val="00C12F2C"/>
    <w:pPr>
      <w:numPr>
        <w:numId w:val="8"/>
      </w:numPr>
    </w:pPr>
  </w:style>
  <w:style w:type="paragraph" w:styleId="ListNumber3">
    <w:name w:val="List Number 3"/>
    <w:basedOn w:val="Normal"/>
    <w:qFormat/>
    <w:rsid w:val="00C12F2C"/>
    <w:pPr>
      <w:numPr>
        <w:numId w:val="9"/>
      </w:numPr>
    </w:pPr>
  </w:style>
  <w:style w:type="paragraph" w:styleId="ListNumber4">
    <w:name w:val="List Number 4"/>
    <w:basedOn w:val="Normal"/>
    <w:qFormat/>
    <w:rsid w:val="00C12F2C"/>
    <w:pPr>
      <w:numPr>
        <w:numId w:val="10"/>
      </w:numPr>
    </w:pPr>
  </w:style>
  <w:style w:type="paragraph" w:styleId="ListNumber5">
    <w:name w:val="List Number 5"/>
    <w:basedOn w:val="Normal"/>
    <w:qFormat/>
    <w:rsid w:val="00C12F2C"/>
    <w:pPr>
      <w:numPr>
        <w:numId w:val="11"/>
      </w:numPr>
    </w:pPr>
  </w:style>
  <w:style w:type="paragraph" w:styleId="MacroText">
    <w:name w:val="macro"/>
    <w:link w:val="MacroTextChar"/>
    <w:qFormat/>
    <w:rsid w:val="00C12F2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sz w:val="24"/>
      <w:szCs w:val="24"/>
      <w:lang w:val="en-US" w:eastAsia="zh-CN"/>
      <w14:ligatures w14:val="none"/>
    </w:rPr>
  </w:style>
  <w:style w:type="character" w:customStyle="1" w:styleId="MacroTextChar">
    <w:name w:val="Macro Text Char"/>
    <w:basedOn w:val="DefaultParagraphFont"/>
    <w:link w:val="MacroText"/>
    <w:rsid w:val="00C12F2C"/>
    <w:rPr>
      <w:rFonts w:ascii="Courier New" w:eastAsiaTheme="minorEastAsia" w:hAnsi="Courier New" w:cs="Courier New"/>
      <w:sz w:val="24"/>
      <w:szCs w:val="24"/>
      <w:lang w:val="en-US" w:eastAsia="zh-CN"/>
      <w14:ligatures w14:val="none"/>
    </w:rPr>
  </w:style>
  <w:style w:type="paragraph" w:styleId="MessageHeader">
    <w:name w:val="Message Header"/>
    <w:basedOn w:val="Normal"/>
    <w:link w:val="MessageHeaderChar"/>
    <w:qFormat/>
    <w:rsid w:val="00C12F2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MessageHeaderChar">
    <w:name w:val="Message Header Char"/>
    <w:basedOn w:val="DefaultParagraphFont"/>
    <w:link w:val="MessageHeader"/>
    <w:rsid w:val="00C12F2C"/>
    <w:rPr>
      <w:rFonts w:ascii="Arial" w:eastAsia="Times New Roman" w:hAnsi="Arial" w:cs="Arial"/>
      <w:kern w:val="0"/>
      <w:sz w:val="24"/>
      <w:szCs w:val="24"/>
      <w:shd w:val="pct20" w:color="auto" w:fill="auto"/>
      <w:lang w:val="en-US"/>
    </w:rPr>
  </w:style>
  <w:style w:type="paragraph" w:styleId="NormalIndent">
    <w:name w:val="Normal Indent"/>
    <w:basedOn w:val="Normal"/>
    <w:qFormat/>
    <w:rsid w:val="00C12F2C"/>
    <w:pPr>
      <w:ind w:firstLineChars="200" w:firstLine="420"/>
    </w:pPr>
  </w:style>
  <w:style w:type="paragraph" w:styleId="NoteHeading">
    <w:name w:val="Note Heading"/>
    <w:basedOn w:val="Normal"/>
    <w:next w:val="Normal"/>
    <w:link w:val="NoteHeadingChar"/>
    <w:qFormat/>
    <w:rsid w:val="00C12F2C"/>
    <w:pPr>
      <w:jc w:val="center"/>
    </w:pPr>
  </w:style>
  <w:style w:type="character" w:customStyle="1" w:styleId="NoteHeadingChar">
    <w:name w:val="Note Heading Char"/>
    <w:basedOn w:val="DefaultParagraphFont"/>
    <w:link w:val="NoteHeading"/>
    <w:rsid w:val="00C12F2C"/>
    <w:rPr>
      <w:rFonts w:ascii="Times New Roman" w:eastAsia="Times New Roman" w:hAnsi="Times New Roman" w:cs="Times New Roman"/>
      <w:kern w:val="0"/>
      <w:sz w:val="28"/>
      <w:szCs w:val="28"/>
      <w:lang w:val="en-US"/>
    </w:rPr>
  </w:style>
  <w:style w:type="character" w:styleId="PageNumber">
    <w:name w:val="page number"/>
    <w:basedOn w:val="DefaultParagraphFont"/>
    <w:qFormat/>
    <w:rsid w:val="00C12F2C"/>
  </w:style>
  <w:style w:type="paragraph" w:styleId="PlainText">
    <w:name w:val="Plain Text"/>
    <w:basedOn w:val="Normal"/>
    <w:link w:val="PlainTextChar"/>
    <w:qFormat/>
    <w:rsid w:val="00C12F2C"/>
    <w:rPr>
      <w:rFonts w:ascii="SimSun" w:hAnsi="Courier New" w:cs="Courier New"/>
      <w:szCs w:val="21"/>
    </w:rPr>
  </w:style>
  <w:style w:type="character" w:customStyle="1" w:styleId="PlainTextChar">
    <w:name w:val="Plain Text Char"/>
    <w:basedOn w:val="DefaultParagraphFont"/>
    <w:link w:val="PlainText"/>
    <w:rsid w:val="00C12F2C"/>
    <w:rPr>
      <w:rFonts w:ascii="SimSun" w:eastAsia="Times New Roman" w:hAnsi="Courier New" w:cs="Courier New"/>
      <w:kern w:val="0"/>
      <w:sz w:val="28"/>
      <w:szCs w:val="21"/>
      <w:lang w:val="en-US"/>
    </w:rPr>
  </w:style>
  <w:style w:type="paragraph" w:styleId="Salutation">
    <w:name w:val="Salutation"/>
    <w:basedOn w:val="Normal"/>
    <w:next w:val="Normal"/>
    <w:link w:val="SalutationChar"/>
    <w:qFormat/>
    <w:rsid w:val="00C12F2C"/>
  </w:style>
  <w:style w:type="character" w:customStyle="1" w:styleId="SalutationChar">
    <w:name w:val="Salutation Char"/>
    <w:basedOn w:val="DefaultParagraphFont"/>
    <w:link w:val="Salutation"/>
    <w:rsid w:val="00C12F2C"/>
    <w:rPr>
      <w:rFonts w:ascii="Times New Roman" w:eastAsia="Times New Roman" w:hAnsi="Times New Roman" w:cs="Times New Roman"/>
      <w:kern w:val="0"/>
      <w:sz w:val="28"/>
      <w:szCs w:val="28"/>
      <w:lang w:val="en-US"/>
    </w:rPr>
  </w:style>
  <w:style w:type="paragraph" w:styleId="Signature">
    <w:name w:val="Signature"/>
    <w:basedOn w:val="Normal"/>
    <w:link w:val="SignatureChar"/>
    <w:qFormat/>
    <w:rsid w:val="00C12F2C"/>
    <w:pPr>
      <w:ind w:leftChars="2100" w:left="100"/>
    </w:pPr>
  </w:style>
  <w:style w:type="character" w:customStyle="1" w:styleId="SignatureChar">
    <w:name w:val="Signature Char"/>
    <w:basedOn w:val="DefaultParagraphFont"/>
    <w:link w:val="Signature"/>
    <w:rsid w:val="00C12F2C"/>
    <w:rPr>
      <w:rFonts w:ascii="Times New Roman" w:eastAsia="Times New Roman" w:hAnsi="Times New Roman" w:cs="Times New Roman"/>
      <w:kern w:val="0"/>
      <w:sz w:val="28"/>
      <w:szCs w:val="28"/>
      <w:lang w:val="en-US"/>
    </w:rPr>
  </w:style>
  <w:style w:type="paragraph" w:styleId="Subtitle">
    <w:name w:val="Subtitle"/>
    <w:basedOn w:val="Normal"/>
    <w:link w:val="SubtitleChar"/>
    <w:qFormat/>
    <w:rsid w:val="00C12F2C"/>
    <w:pPr>
      <w:spacing w:before="240" w:after="60" w:line="312" w:lineRule="auto"/>
      <w:jc w:val="center"/>
      <w:outlineLvl w:val="1"/>
    </w:pPr>
    <w:rPr>
      <w:rFonts w:ascii="Arial" w:hAnsi="Arial" w:cs="Arial"/>
      <w:b/>
      <w:bCs/>
      <w:kern w:val="28"/>
      <w:sz w:val="32"/>
      <w:szCs w:val="32"/>
    </w:rPr>
  </w:style>
  <w:style w:type="character" w:customStyle="1" w:styleId="SubtitleChar">
    <w:name w:val="Subtitle Char"/>
    <w:basedOn w:val="DefaultParagraphFont"/>
    <w:link w:val="Subtitle"/>
    <w:rsid w:val="00C12F2C"/>
    <w:rPr>
      <w:rFonts w:ascii="Arial" w:eastAsia="Times New Roman" w:hAnsi="Arial" w:cs="Arial"/>
      <w:b/>
      <w:bCs/>
      <w:kern w:val="28"/>
      <w:sz w:val="32"/>
      <w:szCs w:val="32"/>
      <w:lang w:val="en-US"/>
    </w:rPr>
  </w:style>
  <w:style w:type="table" w:styleId="Table3Deffects1">
    <w:name w:val="Table 3D effects 1"/>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rsid w:val="00C12F2C"/>
    <w:pPr>
      <w:widowControl w:val="0"/>
      <w:spacing w:after="0" w:line="240" w:lineRule="auto"/>
      <w:jc w:val="both"/>
    </w:pPr>
    <w:rPr>
      <w:rFonts w:eastAsiaTheme="minorEastAsia"/>
      <w:kern w:val="0"/>
      <w:sz w:val="20"/>
      <w:szCs w:val="20"/>
      <w:lang w:val="en-US"/>
      <w14:ligatures w14:val="none"/>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rsid w:val="00C12F2C"/>
    <w:pPr>
      <w:widowControl w:val="0"/>
      <w:spacing w:after="0" w:line="240" w:lineRule="auto"/>
      <w:jc w:val="both"/>
    </w:pPr>
    <w:rPr>
      <w:rFonts w:eastAsiaTheme="minorEastAsia"/>
      <w:kern w:val="0"/>
      <w:sz w:val="20"/>
      <w:szCs w:val="20"/>
      <w:lang w:val="en-US"/>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rsid w:val="00C12F2C"/>
    <w:pPr>
      <w:widowControl w:val="0"/>
      <w:spacing w:after="0" w:line="240" w:lineRule="auto"/>
      <w:jc w:val="both"/>
    </w:pPr>
    <w:rPr>
      <w:rFonts w:eastAsiaTheme="minorEastAsia"/>
      <w:color w:val="000080"/>
      <w:kern w:val="0"/>
      <w:sz w:val="20"/>
      <w:szCs w:val="20"/>
      <w:lang w:val="en-US"/>
      <w14:ligatures w14:val="non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C12F2C"/>
    <w:pPr>
      <w:widowControl w:val="0"/>
      <w:spacing w:after="0" w:line="240" w:lineRule="auto"/>
      <w:jc w:val="both"/>
    </w:pPr>
    <w:rPr>
      <w:rFonts w:eastAsiaTheme="minorEastAsia"/>
      <w:color w:val="FFFFFF"/>
      <w:kern w:val="0"/>
      <w:sz w:val="20"/>
      <w:szCs w:val="20"/>
      <w:lang w:val="en-US"/>
      <w14:ligatures w14:val="non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C12F2C"/>
    <w:pPr>
      <w:widowControl w:val="0"/>
      <w:spacing w:after="0" w:line="240" w:lineRule="auto"/>
      <w:jc w:val="both"/>
    </w:pPr>
    <w:rPr>
      <w:rFonts w:eastAsiaTheme="minorEastAsia"/>
      <w:b/>
      <w:bCs/>
      <w:kern w:val="0"/>
      <w:sz w:val="20"/>
      <w:szCs w:val="20"/>
      <w:lang w:val="en-US"/>
      <w14:ligatures w14:val="non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C12F2C"/>
    <w:pPr>
      <w:widowControl w:val="0"/>
      <w:spacing w:after="0" w:line="240" w:lineRule="auto"/>
      <w:jc w:val="both"/>
    </w:pPr>
    <w:rPr>
      <w:rFonts w:eastAsiaTheme="minorEastAsia"/>
      <w:b/>
      <w:bCs/>
      <w:kern w:val="0"/>
      <w:sz w:val="20"/>
      <w:szCs w:val="20"/>
      <w:lang w:val="en-US"/>
      <w14:ligatures w14:val="none"/>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C12F2C"/>
    <w:pPr>
      <w:widowControl w:val="0"/>
      <w:spacing w:after="0" w:line="240" w:lineRule="auto"/>
      <w:jc w:val="both"/>
    </w:pPr>
    <w:rPr>
      <w:rFonts w:eastAsiaTheme="minorEastAsia"/>
      <w:b/>
      <w:bCs/>
      <w:kern w:val="0"/>
      <w:sz w:val="20"/>
      <w:szCs w:val="20"/>
      <w:lang w:val="en-US"/>
      <w14:ligatures w14:val="none"/>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C12F2C"/>
    <w:pPr>
      <w:widowControl w:val="0"/>
      <w:spacing w:after="0" w:line="240" w:lineRule="auto"/>
      <w:jc w:val="both"/>
    </w:pPr>
    <w:rPr>
      <w:rFonts w:eastAsiaTheme="minorEastAsia"/>
      <w:kern w:val="0"/>
      <w:sz w:val="20"/>
      <w:szCs w:val="20"/>
      <w:lang w:val="en-US"/>
      <w14:ligatures w14:val="none"/>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0">
    <w:name w:val="Table Grid 1"/>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rsid w:val="00C12F2C"/>
    <w:pPr>
      <w:widowControl w:val="0"/>
      <w:spacing w:after="0" w:line="240" w:lineRule="auto"/>
      <w:jc w:val="both"/>
    </w:pPr>
    <w:rPr>
      <w:rFonts w:eastAsiaTheme="minorEastAsia"/>
      <w:b/>
      <w:bCs/>
      <w:kern w:val="0"/>
      <w:sz w:val="20"/>
      <w:szCs w:val="20"/>
      <w:lang w:val="en-US"/>
      <w14:ligatures w14:val="non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rsid w:val="00C12F2C"/>
    <w:pPr>
      <w:ind w:leftChars="200" w:left="420"/>
    </w:pPr>
  </w:style>
  <w:style w:type="paragraph" w:styleId="TableofFigures">
    <w:name w:val="table of figures"/>
    <w:basedOn w:val="Normal"/>
    <w:next w:val="Normal"/>
    <w:qFormat/>
    <w:rsid w:val="00C12F2C"/>
    <w:pPr>
      <w:ind w:leftChars="200" w:left="200" w:hangingChars="200" w:hanging="200"/>
    </w:pPr>
  </w:style>
  <w:style w:type="table" w:styleId="TableProfessional">
    <w:name w:val="Table Professional"/>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C12F2C"/>
    <w:pPr>
      <w:widowControl w:val="0"/>
      <w:spacing w:after="0" w:line="240" w:lineRule="auto"/>
      <w:jc w:val="both"/>
    </w:pPr>
    <w:rPr>
      <w:rFonts w:eastAsiaTheme="minorEastAsia"/>
      <w:kern w:val="0"/>
      <w:sz w:val="20"/>
      <w:szCs w:val="20"/>
      <w:lang w:val="en-US"/>
      <w14:ligatures w14:val="none"/>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C12F2C"/>
    <w:pPr>
      <w:widowControl w:val="0"/>
      <w:spacing w:after="0" w:line="240" w:lineRule="auto"/>
      <w:jc w:val="both"/>
    </w:pPr>
    <w:rPr>
      <w:rFonts w:eastAsiaTheme="minorEastAsia"/>
      <w:kern w:val="0"/>
      <w:sz w:val="20"/>
      <w:szCs w:val="20"/>
      <w:lang w:val="en-US"/>
      <w14:ligatures w14:val="non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C12F2C"/>
    <w:pPr>
      <w:widowControl w:val="0"/>
      <w:spacing w:after="0" w:line="240" w:lineRule="auto"/>
      <w:jc w:val="both"/>
    </w:pPr>
    <w:rPr>
      <w:rFonts w:eastAsiaTheme="minorEastAsia"/>
      <w:kern w:val="0"/>
      <w:sz w:val="20"/>
      <w:szCs w:val="20"/>
      <w:lang w:val="en-US"/>
      <w14:ligatures w14:val="non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C12F2C"/>
    <w:pPr>
      <w:widowControl w:val="0"/>
      <w:spacing w:after="0" w:line="240" w:lineRule="auto"/>
      <w:jc w:val="both"/>
    </w:pPr>
    <w:rPr>
      <w:rFonts w:eastAsiaTheme="minorEastAsia"/>
      <w:kern w:val="0"/>
      <w:sz w:val="20"/>
      <w:szCs w:val="20"/>
      <w:lang w:val="en-US"/>
      <w14:ligatures w14:val="non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link w:val="TitleChar"/>
    <w:qFormat/>
    <w:rsid w:val="00C12F2C"/>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rsid w:val="00C12F2C"/>
    <w:rPr>
      <w:rFonts w:ascii="Arial" w:eastAsia="Times New Roman" w:hAnsi="Arial" w:cs="Arial"/>
      <w:b/>
      <w:bCs/>
      <w:kern w:val="0"/>
      <w:sz w:val="32"/>
      <w:szCs w:val="32"/>
      <w:lang w:val="en-US"/>
    </w:rPr>
  </w:style>
  <w:style w:type="paragraph" w:styleId="TOAHeading">
    <w:name w:val="toa heading"/>
    <w:basedOn w:val="Normal"/>
    <w:next w:val="Normal"/>
    <w:qFormat/>
    <w:rsid w:val="00C12F2C"/>
    <w:pPr>
      <w:spacing w:before="120"/>
    </w:pPr>
    <w:rPr>
      <w:rFonts w:ascii="Arial" w:hAnsi="Arial" w:cs="Arial"/>
      <w:sz w:val="24"/>
      <w:szCs w:val="24"/>
    </w:rPr>
  </w:style>
  <w:style w:type="paragraph" w:styleId="TOC1">
    <w:name w:val="toc 1"/>
    <w:basedOn w:val="Normal"/>
    <w:next w:val="Normal"/>
    <w:qFormat/>
    <w:rsid w:val="00C12F2C"/>
  </w:style>
  <w:style w:type="paragraph" w:styleId="TOC2">
    <w:name w:val="toc 2"/>
    <w:basedOn w:val="Normal"/>
    <w:next w:val="Normal"/>
    <w:qFormat/>
    <w:rsid w:val="00C12F2C"/>
    <w:pPr>
      <w:ind w:leftChars="200" w:left="420"/>
    </w:pPr>
  </w:style>
  <w:style w:type="paragraph" w:styleId="TOC3">
    <w:name w:val="toc 3"/>
    <w:basedOn w:val="Normal"/>
    <w:next w:val="Normal"/>
    <w:qFormat/>
    <w:rsid w:val="00C12F2C"/>
    <w:pPr>
      <w:ind w:leftChars="400" w:left="840"/>
    </w:pPr>
  </w:style>
  <w:style w:type="paragraph" w:styleId="TOC4">
    <w:name w:val="toc 4"/>
    <w:basedOn w:val="Normal"/>
    <w:next w:val="Normal"/>
    <w:qFormat/>
    <w:rsid w:val="00C12F2C"/>
    <w:pPr>
      <w:ind w:leftChars="600" w:left="1260"/>
    </w:pPr>
  </w:style>
  <w:style w:type="paragraph" w:styleId="TOC5">
    <w:name w:val="toc 5"/>
    <w:basedOn w:val="Normal"/>
    <w:next w:val="Normal"/>
    <w:qFormat/>
    <w:rsid w:val="00C12F2C"/>
    <w:pPr>
      <w:ind w:leftChars="800" w:left="1680"/>
    </w:pPr>
  </w:style>
  <w:style w:type="paragraph" w:styleId="TOC6">
    <w:name w:val="toc 6"/>
    <w:basedOn w:val="Normal"/>
    <w:next w:val="Normal"/>
    <w:qFormat/>
    <w:rsid w:val="00C12F2C"/>
    <w:pPr>
      <w:ind w:leftChars="1000" w:left="2100"/>
    </w:pPr>
  </w:style>
  <w:style w:type="paragraph" w:styleId="TOC7">
    <w:name w:val="toc 7"/>
    <w:basedOn w:val="Normal"/>
    <w:next w:val="Normal"/>
    <w:qFormat/>
    <w:rsid w:val="00C12F2C"/>
    <w:pPr>
      <w:ind w:leftChars="1200" w:left="2520"/>
    </w:pPr>
  </w:style>
  <w:style w:type="paragraph" w:styleId="TOC8">
    <w:name w:val="toc 8"/>
    <w:basedOn w:val="Normal"/>
    <w:next w:val="Normal"/>
    <w:qFormat/>
    <w:rsid w:val="00C12F2C"/>
    <w:pPr>
      <w:ind w:leftChars="1400" w:left="2940"/>
    </w:pPr>
  </w:style>
  <w:style w:type="paragraph" w:styleId="TOC9">
    <w:name w:val="toc 9"/>
    <w:basedOn w:val="Normal"/>
    <w:next w:val="Normal"/>
    <w:qFormat/>
    <w:rsid w:val="00C12F2C"/>
    <w:pPr>
      <w:ind w:leftChars="1600" w:left="3360"/>
    </w:pPr>
  </w:style>
  <w:style w:type="table" w:styleId="LightShading">
    <w:name w:val="Light Shading"/>
    <w:basedOn w:val="TableNormal"/>
    <w:uiPriority w:val="60"/>
    <w:qFormat/>
    <w:rsid w:val="00C12F2C"/>
    <w:pPr>
      <w:spacing w:after="0" w:line="240" w:lineRule="auto"/>
    </w:pPr>
    <w:rPr>
      <w:rFonts w:eastAsiaTheme="minorEastAsia"/>
      <w:color w:val="000000"/>
      <w:kern w:val="0"/>
      <w:sz w:val="20"/>
      <w:szCs w:val="20"/>
      <w:lang w:val="en-US"/>
      <w14:ligatures w14:val="none"/>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C12F2C"/>
    <w:pPr>
      <w:spacing w:after="0" w:line="240" w:lineRule="auto"/>
    </w:pPr>
    <w:rPr>
      <w:rFonts w:eastAsiaTheme="minorEastAsia"/>
      <w:color w:val="365F91"/>
      <w:kern w:val="0"/>
      <w:sz w:val="20"/>
      <w:szCs w:val="20"/>
      <w:lang w:val="en-US"/>
      <w14:ligatures w14:val="none"/>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sid w:val="00C12F2C"/>
    <w:pPr>
      <w:spacing w:after="0" w:line="240" w:lineRule="auto"/>
    </w:pPr>
    <w:rPr>
      <w:rFonts w:eastAsiaTheme="minorEastAsia"/>
      <w:color w:val="943634"/>
      <w:kern w:val="0"/>
      <w:sz w:val="20"/>
      <w:szCs w:val="20"/>
      <w:lang w:val="en-US"/>
      <w14:ligatures w14:val="none"/>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sid w:val="00C12F2C"/>
    <w:pPr>
      <w:spacing w:after="0" w:line="240" w:lineRule="auto"/>
    </w:pPr>
    <w:rPr>
      <w:rFonts w:eastAsiaTheme="minorEastAsia"/>
      <w:color w:val="76923C"/>
      <w:kern w:val="0"/>
      <w:sz w:val="20"/>
      <w:szCs w:val="20"/>
      <w:lang w:val="en-US"/>
      <w14:ligatures w14:val="none"/>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sid w:val="00C12F2C"/>
    <w:pPr>
      <w:spacing w:after="0" w:line="240" w:lineRule="auto"/>
    </w:pPr>
    <w:rPr>
      <w:rFonts w:eastAsiaTheme="minorEastAsia"/>
      <w:color w:val="5F497A"/>
      <w:kern w:val="0"/>
      <w:sz w:val="20"/>
      <w:szCs w:val="20"/>
      <w:lang w:val="en-US"/>
      <w14:ligatures w14:val="none"/>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C12F2C"/>
    <w:pPr>
      <w:spacing w:after="0" w:line="240" w:lineRule="auto"/>
    </w:pPr>
    <w:rPr>
      <w:rFonts w:eastAsiaTheme="minorEastAsia"/>
      <w:color w:val="31849B"/>
      <w:kern w:val="0"/>
      <w:sz w:val="20"/>
      <w:szCs w:val="20"/>
      <w:lang w:val="en-US"/>
      <w14:ligatures w14:val="none"/>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C12F2C"/>
    <w:pPr>
      <w:spacing w:after="0" w:line="240" w:lineRule="auto"/>
    </w:pPr>
    <w:rPr>
      <w:rFonts w:eastAsiaTheme="minorEastAsia"/>
      <w:color w:val="E36C0A"/>
      <w:kern w:val="0"/>
      <w:sz w:val="20"/>
      <w:szCs w:val="20"/>
      <w:lang w:val="en-US"/>
      <w14:ligatures w14:val="none"/>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C12F2C"/>
    <w:pPr>
      <w:spacing w:after="0" w:line="240" w:lineRule="auto"/>
    </w:pPr>
    <w:rPr>
      <w:rFonts w:eastAsiaTheme="minorEastAsia"/>
      <w:kern w:val="0"/>
      <w:sz w:val="20"/>
      <w:szCs w:val="20"/>
      <w:lang w:val="en-US"/>
      <w14:ligatures w14:val="none"/>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C12F2C"/>
    <w:pPr>
      <w:spacing w:after="0" w:line="240" w:lineRule="auto"/>
    </w:pPr>
    <w:rPr>
      <w:rFonts w:eastAsiaTheme="minorEastAsia"/>
      <w:kern w:val="0"/>
      <w:sz w:val="20"/>
      <w:szCs w:val="20"/>
      <w:lang w:val="en-US"/>
      <w14:ligatures w14:val="none"/>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C12F2C"/>
    <w:pPr>
      <w:spacing w:after="0" w:line="240" w:lineRule="auto"/>
    </w:pPr>
    <w:rPr>
      <w:rFonts w:eastAsiaTheme="minorEastAsia"/>
      <w:kern w:val="0"/>
      <w:sz w:val="20"/>
      <w:szCs w:val="20"/>
      <w:lang w:val="en-US"/>
      <w14:ligatures w14:val="none"/>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C12F2C"/>
    <w:pPr>
      <w:spacing w:after="0" w:line="240" w:lineRule="auto"/>
    </w:pPr>
    <w:rPr>
      <w:rFonts w:eastAsiaTheme="minorEastAsia"/>
      <w:kern w:val="0"/>
      <w:sz w:val="20"/>
      <w:szCs w:val="20"/>
      <w:lang w:val="en-US"/>
      <w14:ligatures w14:val="none"/>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C12F2C"/>
    <w:pPr>
      <w:spacing w:after="0" w:line="240" w:lineRule="auto"/>
    </w:pPr>
    <w:rPr>
      <w:rFonts w:eastAsiaTheme="minorEastAsia"/>
      <w:kern w:val="0"/>
      <w:sz w:val="20"/>
      <w:szCs w:val="20"/>
      <w:lang w:val="en-US"/>
      <w14:ligatures w14:val="none"/>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C12F2C"/>
    <w:pPr>
      <w:spacing w:after="0" w:line="240" w:lineRule="auto"/>
    </w:pPr>
    <w:rPr>
      <w:rFonts w:eastAsiaTheme="minorEastAsia"/>
      <w:kern w:val="0"/>
      <w:sz w:val="20"/>
      <w:szCs w:val="20"/>
      <w:lang w:val="en-US"/>
      <w14:ligatures w14:val="none"/>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rsid w:val="00C12F2C"/>
    <w:pPr>
      <w:spacing w:after="0" w:line="240" w:lineRule="auto"/>
    </w:pPr>
    <w:rPr>
      <w:rFonts w:eastAsiaTheme="minorEastAsia"/>
      <w:kern w:val="0"/>
      <w:sz w:val="20"/>
      <w:szCs w:val="20"/>
      <w:lang w:val="en-US"/>
      <w14:ligatures w14:val="none"/>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C12F2C"/>
    <w:pPr>
      <w:spacing w:after="0" w:line="240" w:lineRule="auto"/>
    </w:pPr>
    <w:rPr>
      <w:rFonts w:eastAsiaTheme="minorEastAsia"/>
      <w:kern w:val="0"/>
      <w:sz w:val="20"/>
      <w:szCs w:val="20"/>
      <w:lang w:val="en-US"/>
      <w14:ligatures w14:val="none"/>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rsid w:val="00C12F2C"/>
    <w:pPr>
      <w:spacing w:after="0" w:line="240" w:lineRule="auto"/>
    </w:pPr>
    <w:rPr>
      <w:rFonts w:eastAsiaTheme="minorEastAsia"/>
      <w:kern w:val="0"/>
      <w:sz w:val="20"/>
      <w:szCs w:val="20"/>
      <w:lang w:val="en-US"/>
      <w14:ligatures w14:val="none"/>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C12F2C"/>
    <w:pPr>
      <w:spacing w:after="0" w:line="240" w:lineRule="auto"/>
    </w:pPr>
    <w:rPr>
      <w:rFonts w:eastAsiaTheme="minorEastAsia"/>
      <w:kern w:val="0"/>
      <w:sz w:val="20"/>
      <w:szCs w:val="20"/>
      <w:lang w:val="en-US"/>
      <w14:ligatures w14:val="none"/>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C12F2C"/>
    <w:pPr>
      <w:spacing w:after="0" w:line="240" w:lineRule="auto"/>
    </w:pPr>
    <w:rPr>
      <w:rFonts w:eastAsiaTheme="minorEastAsia"/>
      <w:kern w:val="0"/>
      <w:sz w:val="20"/>
      <w:szCs w:val="20"/>
      <w:lang w:val="en-US"/>
      <w14:ligatures w14:val="none"/>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C12F2C"/>
    <w:pPr>
      <w:spacing w:after="0" w:line="240" w:lineRule="auto"/>
    </w:pPr>
    <w:rPr>
      <w:rFonts w:eastAsiaTheme="minorEastAsia"/>
      <w:kern w:val="0"/>
      <w:sz w:val="20"/>
      <w:szCs w:val="20"/>
      <w:lang w:val="en-US"/>
      <w14:ligatures w14:val="none"/>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C12F2C"/>
    <w:pPr>
      <w:spacing w:after="0" w:line="240" w:lineRule="auto"/>
    </w:pPr>
    <w:rPr>
      <w:rFonts w:eastAsiaTheme="minorEastAsia"/>
      <w:kern w:val="0"/>
      <w:sz w:val="20"/>
      <w:szCs w:val="20"/>
      <w:lang w:val="en-US"/>
      <w14:ligatures w14:val="none"/>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C12F2C"/>
    <w:pPr>
      <w:spacing w:after="0" w:line="240" w:lineRule="auto"/>
    </w:pPr>
    <w:rPr>
      <w:rFonts w:eastAsiaTheme="minorEastAsia"/>
      <w:kern w:val="0"/>
      <w:sz w:val="20"/>
      <w:szCs w:val="20"/>
      <w:lang w:val="en-US"/>
      <w14:ligatures w14:val="none"/>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rsid w:val="00C12F2C"/>
    <w:pPr>
      <w:spacing w:after="0" w:line="240" w:lineRule="auto"/>
    </w:pPr>
    <w:rPr>
      <w:rFonts w:eastAsiaTheme="minorEastAsia"/>
      <w:kern w:val="0"/>
      <w:sz w:val="20"/>
      <w:szCs w:val="20"/>
      <w:lang w:val="en-US"/>
      <w14:ligatures w14:val="none"/>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rsid w:val="00C12F2C"/>
    <w:pPr>
      <w:spacing w:after="0" w:line="240" w:lineRule="auto"/>
    </w:pPr>
    <w:rPr>
      <w:rFonts w:eastAsiaTheme="minorEastAsia"/>
      <w:kern w:val="0"/>
      <w:sz w:val="20"/>
      <w:szCs w:val="20"/>
      <w:lang w:val="en-US"/>
      <w14:ligatures w14:val="none"/>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C12F2C"/>
    <w:pPr>
      <w:spacing w:after="0" w:line="240" w:lineRule="auto"/>
    </w:pPr>
    <w:rPr>
      <w:rFonts w:eastAsiaTheme="minorEastAsia"/>
      <w:kern w:val="0"/>
      <w:sz w:val="20"/>
      <w:szCs w:val="20"/>
      <w:lang w:val="en-US"/>
      <w14:ligatures w14:val="none"/>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rsid w:val="00C12F2C"/>
    <w:pPr>
      <w:spacing w:after="0" w:line="240" w:lineRule="auto"/>
    </w:pPr>
    <w:rPr>
      <w:rFonts w:eastAsiaTheme="minorEastAsia"/>
      <w:kern w:val="0"/>
      <w:sz w:val="20"/>
      <w:szCs w:val="20"/>
      <w:lang w:val="en-US"/>
      <w14:ligatures w14:val="none"/>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12F2C"/>
    <w:pPr>
      <w:spacing w:after="0" w:line="240" w:lineRule="auto"/>
    </w:pPr>
    <w:rPr>
      <w:rFonts w:eastAsiaTheme="minorEastAsia"/>
      <w:kern w:val="0"/>
      <w:sz w:val="20"/>
      <w:szCs w:val="20"/>
      <w:lang w:val="en-US"/>
      <w14:ligatures w14:val="none"/>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rsid w:val="00C12F2C"/>
    <w:pPr>
      <w:spacing w:after="0" w:line="240" w:lineRule="auto"/>
    </w:pPr>
    <w:rPr>
      <w:rFonts w:eastAsiaTheme="minorEastAsia"/>
      <w:kern w:val="0"/>
      <w:sz w:val="20"/>
      <w:szCs w:val="20"/>
      <w:lang w:val="en-US"/>
      <w14:ligatures w14:val="none"/>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C12F2C"/>
    <w:pPr>
      <w:spacing w:after="0" w:line="240" w:lineRule="auto"/>
    </w:pPr>
    <w:rPr>
      <w:rFonts w:eastAsiaTheme="minorEastAsia"/>
      <w:kern w:val="0"/>
      <w:sz w:val="20"/>
      <w:szCs w:val="20"/>
      <w:lang w:val="en-US"/>
      <w14:ligatures w14:val="none"/>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C12F2C"/>
    <w:pPr>
      <w:spacing w:after="0" w:line="240" w:lineRule="auto"/>
    </w:pPr>
    <w:rPr>
      <w:rFonts w:eastAsiaTheme="minorEastAsia"/>
      <w:kern w:val="0"/>
      <w:sz w:val="20"/>
      <w:szCs w:val="20"/>
      <w:lang w:val="en-US"/>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rsid w:val="00C12F2C"/>
    <w:pPr>
      <w:spacing w:after="0" w:line="240" w:lineRule="auto"/>
    </w:pPr>
    <w:rPr>
      <w:rFonts w:eastAsiaTheme="minorEastAsia"/>
      <w:kern w:val="0"/>
      <w:sz w:val="20"/>
      <w:szCs w:val="20"/>
      <w:lang w:val="en-US"/>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C12F2C"/>
    <w:pPr>
      <w:spacing w:after="0" w:line="240" w:lineRule="auto"/>
    </w:pPr>
    <w:rPr>
      <w:rFonts w:eastAsiaTheme="minorEastAsia"/>
      <w:kern w:val="0"/>
      <w:sz w:val="20"/>
      <w:szCs w:val="20"/>
      <w:lang w:val="en-US"/>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C12F2C"/>
    <w:pPr>
      <w:spacing w:after="0" w:line="240" w:lineRule="auto"/>
    </w:pPr>
    <w:rPr>
      <w:rFonts w:eastAsiaTheme="minorEastAsia"/>
      <w:kern w:val="0"/>
      <w:sz w:val="20"/>
      <w:szCs w:val="20"/>
      <w:lang w:val="en-US"/>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C12F2C"/>
    <w:pPr>
      <w:spacing w:after="0" w:line="240" w:lineRule="auto"/>
    </w:pPr>
    <w:rPr>
      <w:rFonts w:eastAsiaTheme="minorEastAsia"/>
      <w:kern w:val="0"/>
      <w:sz w:val="20"/>
      <w:szCs w:val="20"/>
      <w:lang w:val="en-US"/>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C12F2C"/>
    <w:pPr>
      <w:spacing w:after="0" w:line="240" w:lineRule="auto"/>
    </w:pPr>
    <w:rPr>
      <w:rFonts w:eastAsiaTheme="minorEastAsia"/>
      <w:kern w:val="0"/>
      <w:sz w:val="20"/>
      <w:szCs w:val="20"/>
      <w:lang w:val="en-US"/>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C12F2C"/>
    <w:pPr>
      <w:spacing w:after="0" w:line="240" w:lineRule="auto"/>
    </w:pPr>
    <w:rPr>
      <w:rFonts w:eastAsiaTheme="minorEastAsia"/>
      <w:kern w:val="0"/>
      <w:sz w:val="20"/>
      <w:szCs w:val="20"/>
      <w:lang w:val="en-US"/>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C12F2C"/>
    <w:pPr>
      <w:spacing w:after="0" w:line="240" w:lineRule="auto"/>
    </w:pPr>
    <w:rPr>
      <w:rFonts w:eastAsiaTheme="minorEastAsia"/>
      <w:color w:val="000000"/>
      <w:kern w:val="0"/>
      <w:sz w:val="20"/>
      <w:szCs w:val="20"/>
      <w:lang w:val="en-US"/>
      <w14:ligatures w14:val="none"/>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sid w:val="00C12F2C"/>
    <w:pPr>
      <w:spacing w:after="0" w:line="240" w:lineRule="auto"/>
    </w:pPr>
    <w:rPr>
      <w:rFonts w:eastAsiaTheme="minorEastAsia"/>
      <w:color w:val="000000"/>
      <w:kern w:val="0"/>
      <w:sz w:val="20"/>
      <w:szCs w:val="20"/>
      <w:lang w:val="en-US"/>
      <w14:ligatures w14:val="none"/>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sid w:val="00C12F2C"/>
    <w:pPr>
      <w:spacing w:after="0" w:line="240" w:lineRule="auto"/>
    </w:pPr>
    <w:rPr>
      <w:rFonts w:eastAsiaTheme="minorEastAsia"/>
      <w:color w:val="000000"/>
      <w:kern w:val="0"/>
      <w:sz w:val="20"/>
      <w:szCs w:val="20"/>
      <w:lang w:val="en-US"/>
      <w14:ligatures w14:val="none"/>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C12F2C"/>
    <w:pPr>
      <w:spacing w:after="0" w:line="240" w:lineRule="auto"/>
    </w:pPr>
    <w:rPr>
      <w:rFonts w:eastAsiaTheme="minorEastAsia"/>
      <w:color w:val="000000"/>
      <w:kern w:val="0"/>
      <w:sz w:val="20"/>
      <w:szCs w:val="20"/>
      <w:lang w:val="en-US"/>
      <w14:ligatures w14:val="none"/>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C12F2C"/>
    <w:pPr>
      <w:spacing w:after="0" w:line="240" w:lineRule="auto"/>
    </w:pPr>
    <w:rPr>
      <w:rFonts w:eastAsiaTheme="minorEastAsia"/>
      <w:color w:val="000000"/>
      <w:kern w:val="0"/>
      <w:sz w:val="20"/>
      <w:szCs w:val="20"/>
      <w:lang w:val="en-US"/>
      <w14:ligatures w14:val="none"/>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C12F2C"/>
    <w:pPr>
      <w:spacing w:after="0" w:line="240" w:lineRule="auto"/>
    </w:pPr>
    <w:rPr>
      <w:rFonts w:eastAsiaTheme="minorEastAsia"/>
      <w:color w:val="000000"/>
      <w:kern w:val="0"/>
      <w:sz w:val="20"/>
      <w:szCs w:val="20"/>
      <w:lang w:val="en-US"/>
      <w14:ligatures w14:val="none"/>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sid w:val="00C12F2C"/>
    <w:pPr>
      <w:spacing w:after="0" w:line="240" w:lineRule="auto"/>
    </w:pPr>
    <w:rPr>
      <w:rFonts w:eastAsiaTheme="minorEastAsia"/>
      <w:color w:val="000000"/>
      <w:kern w:val="0"/>
      <w:sz w:val="20"/>
      <w:szCs w:val="20"/>
      <w:lang w:val="en-US"/>
      <w14:ligatures w14:val="none"/>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C12F2C"/>
    <w:pPr>
      <w:spacing w:after="0" w:line="240" w:lineRule="auto"/>
    </w:pPr>
    <w:rPr>
      <w:rFonts w:eastAsiaTheme="minorEastAsia"/>
      <w:kern w:val="0"/>
      <w:sz w:val="20"/>
      <w:szCs w:val="20"/>
      <w:lang w:val="en-US"/>
      <w14:ligatures w14:val="none"/>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C12F2C"/>
    <w:pPr>
      <w:spacing w:after="0" w:line="240" w:lineRule="auto"/>
    </w:pPr>
    <w:rPr>
      <w:rFonts w:eastAsiaTheme="minorEastAsia"/>
      <w:kern w:val="0"/>
      <w:sz w:val="20"/>
      <w:szCs w:val="20"/>
      <w:lang w:val="en-US"/>
      <w14:ligatures w14:val="none"/>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rsid w:val="00C12F2C"/>
    <w:pPr>
      <w:spacing w:after="0" w:line="240" w:lineRule="auto"/>
    </w:pPr>
    <w:rPr>
      <w:rFonts w:eastAsiaTheme="minorEastAsia"/>
      <w:kern w:val="0"/>
      <w:sz w:val="20"/>
      <w:szCs w:val="20"/>
      <w:lang w:val="en-US"/>
      <w14:ligatures w14:val="none"/>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rsid w:val="00C12F2C"/>
    <w:pPr>
      <w:spacing w:after="0" w:line="240" w:lineRule="auto"/>
    </w:pPr>
    <w:rPr>
      <w:rFonts w:eastAsiaTheme="minorEastAsia"/>
      <w:kern w:val="0"/>
      <w:sz w:val="20"/>
      <w:szCs w:val="20"/>
      <w:lang w:val="en-US"/>
      <w14:ligatures w14:val="none"/>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rsid w:val="00C12F2C"/>
    <w:pPr>
      <w:spacing w:after="0" w:line="240" w:lineRule="auto"/>
    </w:pPr>
    <w:rPr>
      <w:rFonts w:eastAsiaTheme="minorEastAsia"/>
      <w:kern w:val="0"/>
      <w:sz w:val="20"/>
      <w:szCs w:val="20"/>
      <w:lang w:val="en-US"/>
      <w14:ligatures w14:val="none"/>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rsid w:val="00C12F2C"/>
    <w:pPr>
      <w:spacing w:after="0" w:line="240" w:lineRule="auto"/>
    </w:pPr>
    <w:rPr>
      <w:rFonts w:eastAsiaTheme="minorEastAsia"/>
      <w:kern w:val="0"/>
      <w:sz w:val="20"/>
      <w:szCs w:val="20"/>
      <w:lang w:val="en-US"/>
      <w14:ligatures w14:val="none"/>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C12F2C"/>
    <w:pPr>
      <w:spacing w:after="0" w:line="240" w:lineRule="auto"/>
    </w:pPr>
    <w:rPr>
      <w:rFonts w:eastAsiaTheme="minorEastAsia"/>
      <w:kern w:val="0"/>
      <w:sz w:val="20"/>
      <w:szCs w:val="20"/>
      <w:lang w:val="en-US"/>
      <w14:ligatures w14:val="none"/>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rsid w:val="00C12F2C"/>
    <w:pPr>
      <w:spacing w:after="0" w:line="240" w:lineRule="auto"/>
    </w:pPr>
    <w:rPr>
      <w:rFonts w:eastAsiaTheme="minorEastAsia"/>
      <w:kern w:val="0"/>
      <w:sz w:val="20"/>
      <w:szCs w:val="20"/>
      <w:lang w:val="en-US"/>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C12F2C"/>
    <w:pPr>
      <w:spacing w:after="0" w:line="240" w:lineRule="auto"/>
    </w:pPr>
    <w:rPr>
      <w:rFonts w:eastAsiaTheme="minorEastAsia"/>
      <w:kern w:val="0"/>
      <w:sz w:val="20"/>
      <w:szCs w:val="20"/>
      <w:lang w:val="en-US"/>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C12F2C"/>
    <w:pPr>
      <w:spacing w:after="0" w:line="240" w:lineRule="auto"/>
    </w:pPr>
    <w:rPr>
      <w:rFonts w:eastAsiaTheme="minorEastAsia"/>
      <w:kern w:val="0"/>
      <w:sz w:val="20"/>
      <w:szCs w:val="20"/>
      <w:lang w:val="en-US"/>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C12F2C"/>
    <w:pPr>
      <w:spacing w:after="0" w:line="240" w:lineRule="auto"/>
    </w:pPr>
    <w:rPr>
      <w:rFonts w:eastAsiaTheme="minorEastAsia"/>
      <w:kern w:val="0"/>
      <w:sz w:val="20"/>
      <w:szCs w:val="20"/>
      <w:lang w:val="en-US"/>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rsid w:val="00C12F2C"/>
    <w:pPr>
      <w:spacing w:after="0" w:line="240" w:lineRule="auto"/>
    </w:pPr>
    <w:rPr>
      <w:rFonts w:eastAsiaTheme="minorEastAsia"/>
      <w:kern w:val="0"/>
      <w:sz w:val="20"/>
      <w:szCs w:val="20"/>
      <w:lang w:val="en-US"/>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rsid w:val="00C12F2C"/>
    <w:pPr>
      <w:spacing w:after="0" w:line="240" w:lineRule="auto"/>
    </w:pPr>
    <w:rPr>
      <w:rFonts w:eastAsiaTheme="minorEastAsia"/>
      <w:kern w:val="0"/>
      <w:sz w:val="20"/>
      <w:szCs w:val="20"/>
      <w:lang w:val="en-US"/>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rsid w:val="00C12F2C"/>
    <w:pPr>
      <w:spacing w:after="0" w:line="240" w:lineRule="auto"/>
    </w:pPr>
    <w:rPr>
      <w:rFonts w:eastAsiaTheme="minorEastAsia"/>
      <w:kern w:val="0"/>
      <w:sz w:val="20"/>
      <w:szCs w:val="20"/>
      <w:lang w:val="en-US"/>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sid w:val="00C12F2C"/>
    <w:pPr>
      <w:spacing w:after="0" w:line="240" w:lineRule="auto"/>
    </w:pPr>
    <w:rPr>
      <w:rFonts w:eastAsiaTheme="minorEastAsia"/>
      <w:color w:val="FFFFFF"/>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C12F2C"/>
    <w:pPr>
      <w:spacing w:after="0" w:line="240" w:lineRule="auto"/>
    </w:pPr>
    <w:rPr>
      <w:rFonts w:eastAsiaTheme="minorEastAsia"/>
      <w:color w:val="FFFFFF"/>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sid w:val="00C12F2C"/>
    <w:pPr>
      <w:spacing w:after="0" w:line="240" w:lineRule="auto"/>
    </w:pPr>
    <w:rPr>
      <w:rFonts w:eastAsiaTheme="minorEastAsia"/>
      <w:color w:val="FFFFFF"/>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C12F2C"/>
    <w:pPr>
      <w:spacing w:after="0" w:line="240" w:lineRule="auto"/>
    </w:pPr>
    <w:rPr>
      <w:rFonts w:eastAsiaTheme="minorEastAsia"/>
      <w:color w:val="FFFFFF"/>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sid w:val="00C12F2C"/>
    <w:pPr>
      <w:spacing w:after="0" w:line="240" w:lineRule="auto"/>
    </w:pPr>
    <w:rPr>
      <w:rFonts w:eastAsiaTheme="minorEastAsia"/>
      <w:color w:val="FFFFFF"/>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C12F2C"/>
    <w:pPr>
      <w:spacing w:after="0" w:line="240" w:lineRule="auto"/>
    </w:pPr>
    <w:rPr>
      <w:rFonts w:eastAsiaTheme="minorEastAsia"/>
      <w:color w:val="FFFFFF"/>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sid w:val="00C12F2C"/>
    <w:pPr>
      <w:spacing w:after="0" w:line="240" w:lineRule="auto"/>
    </w:pPr>
    <w:rPr>
      <w:rFonts w:eastAsiaTheme="minorEastAsia"/>
      <w:color w:val="FFFFFF"/>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sid w:val="00C12F2C"/>
    <w:pPr>
      <w:spacing w:after="0" w:line="240" w:lineRule="auto"/>
    </w:pPr>
    <w:rPr>
      <w:rFonts w:eastAsiaTheme="minorEastAsia"/>
      <w:color w:val="000000"/>
      <w:kern w:val="0"/>
      <w:sz w:val="20"/>
      <w:szCs w:val="20"/>
      <w:lang w:val="en-US"/>
      <w14:ligatures w14:val="none"/>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sid w:val="00C12F2C"/>
    <w:pPr>
      <w:spacing w:after="0" w:line="240" w:lineRule="auto"/>
    </w:pPr>
    <w:rPr>
      <w:rFonts w:eastAsiaTheme="minorEastAsia"/>
      <w:color w:val="000000"/>
      <w:kern w:val="0"/>
      <w:sz w:val="20"/>
      <w:szCs w:val="20"/>
      <w:lang w:val="en-US"/>
      <w14:ligatures w14:val="none"/>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sid w:val="00C12F2C"/>
    <w:pPr>
      <w:spacing w:after="0" w:line="240" w:lineRule="auto"/>
    </w:pPr>
    <w:rPr>
      <w:rFonts w:eastAsiaTheme="minorEastAsia"/>
      <w:color w:val="000000"/>
      <w:kern w:val="0"/>
      <w:sz w:val="20"/>
      <w:szCs w:val="20"/>
      <w:lang w:val="en-US"/>
      <w14:ligatures w14:val="none"/>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sid w:val="00C12F2C"/>
    <w:pPr>
      <w:spacing w:after="0" w:line="240" w:lineRule="auto"/>
    </w:pPr>
    <w:rPr>
      <w:rFonts w:eastAsiaTheme="minorEastAsia"/>
      <w:color w:val="000000"/>
      <w:kern w:val="0"/>
      <w:sz w:val="20"/>
      <w:szCs w:val="20"/>
      <w:lang w:val="en-US"/>
      <w14:ligatures w14:val="none"/>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sid w:val="00C12F2C"/>
    <w:pPr>
      <w:spacing w:after="0" w:line="240" w:lineRule="auto"/>
    </w:pPr>
    <w:rPr>
      <w:rFonts w:eastAsiaTheme="minorEastAsia"/>
      <w:color w:val="000000"/>
      <w:kern w:val="0"/>
      <w:sz w:val="20"/>
      <w:szCs w:val="20"/>
      <w:lang w:val="en-US"/>
      <w14:ligatures w14:val="none"/>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sid w:val="00C12F2C"/>
    <w:pPr>
      <w:spacing w:after="0" w:line="240" w:lineRule="auto"/>
    </w:pPr>
    <w:rPr>
      <w:rFonts w:eastAsiaTheme="minorEastAsia"/>
      <w:color w:val="000000"/>
      <w:kern w:val="0"/>
      <w:sz w:val="20"/>
      <w:szCs w:val="20"/>
      <w:lang w:val="en-US"/>
      <w14:ligatures w14:val="none"/>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sid w:val="00C12F2C"/>
    <w:pPr>
      <w:spacing w:after="0" w:line="240" w:lineRule="auto"/>
    </w:pPr>
    <w:rPr>
      <w:rFonts w:eastAsiaTheme="minorEastAsia"/>
      <w:color w:val="000000"/>
      <w:kern w:val="0"/>
      <w:sz w:val="20"/>
      <w:szCs w:val="20"/>
      <w:lang w:val="en-US"/>
      <w14:ligatures w14:val="none"/>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C12F2C"/>
    <w:pPr>
      <w:spacing w:after="0" w:line="240" w:lineRule="auto"/>
    </w:pPr>
    <w:rPr>
      <w:rFonts w:eastAsiaTheme="minorEastAsia"/>
      <w:color w:val="000000"/>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sid w:val="00C12F2C"/>
    <w:pPr>
      <w:spacing w:after="0" w:line="240" w:lineRule="auto"/>
    </w:pPr>
    <w:rPr>
      <w:rFonts w:eastAsiaTheme="minorEastAsia"/>
      <w:color w:val="000000"/>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sid w:val="00C12F2C"/>
    <w:pPr>
      <w:spacing w:after="0" w:line="240" w:lineRule="auto"/>
    </w:pPr>
    <w:rPr>
      <w:rFonts w:eastAsiaTheme="minorEastAsia"/>
      <w:color w:val="000000"/>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sid w:val="00C12F2C"/>
    <w:pPr>
      <w:spacing w:after="0" w:line="240" w:lineRule="auto"/>
    </w:pPr>
    <w:rPr>
      <w:rFonts w:eastAsiaTheme="minorEastAsia"/>
      <w:color w:val="000000"/>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sid w:val="00C12F2C"/>
    <w:pPr>
      <w:spacing w:after="0" w:line="240" w:lineRule="auto"/>
    </w:pPr>
    <w:rPr>
      <w:rFonts w:eastAsiaTheme="minorEastAsia"/>
      <w:color w:val="000000"/>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sid w:val="00C12F2C"/>
    <w:pPr>
      <w:spacing w:after="0" w:line="240" w:lineRule="auto"/>
    </w:pPr>
    <w:rPr>
      <w:rFonts w:eastAsiaTheme="minorEastAsia"/>
      <w:color w:val="000000"/>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sid w:val="00C12F2C"/>
    <w:pPr>
      <w:spacing w:after="0" w:line="240" w:lineRule="auto"/>
    </w:pPr>
    <w:rPr>
      <w:rFonts w:eastAsiaTheme="minorEastAsia"/>
      <w:color w:val="000000"/>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sid w:val="00C12F2C"/>
    <w:pPr>
      <w:spacing w:after="0" w:line="240" w:lineRule="auto"/>
    </w:pPr>
    <w:rPr>
      <w:rFonts w:eastAsiaTheme="minorEastAsia"/>
      <w:color w:val="000000"/>
      <w:kern w:val="0"/>
      <w:sz w:val="20"/>
      <w:szCs w:val="20"/>
      <w:lang w:val="en-US"/>
      <w14:ligatures w14:val="none"/>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sid w:val="00C12F2C"/>
    <w:pPr>
      <w:spacing w:after="0" w:line="240" w:lineRule="auto"/>
    </w:pPr>
    <w:rPr>
      <w:rFonts w:eastAsiaTheme="minorEastAsia"/>
      <w:color w:val="000000"/>
      <w:kern w:val="0"/>
      <w:sz w:val="20"/>
      <w:szCs w:val="20"/>
      <w:lang w:val="en-US"/>
      <w14:ligatures w14:val="none"/>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sid w:val="00C12F2C"/>
    <w:pPr>
      <w:spacing w:after="0" w:line="240" w:lineRule="auto"/>
    </w:pPr>
    <w:rPr>
      <w:rFonts w:eastAsiaTheme="minorEastAsia"/>
      <w:color w:val="000000"/>
      <w:kern w:val="0"/>
      <w:sz w:val="20"/>
      <w:szCs w:val="20"/>
      <w:lang w:val="en-US"/>
      <w14:ligatures w14:val="none"/>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sid w:val="00C12F2C"/>
    <w:pPr>
      <w:spacing w:after="0" w:line="240" w:lineRule="auto"/>
    </w:pPr>
    <w:rPr>
      <w:rFonts w:eastAsiaTheme="minorEastAsia"/>
      <w:color w:val="000000"/>
      <w:kern w:val="0"/>
      <w:sz w:val="20"/>
      <w:szCs w:val="20"/>
      <w:lang w:val="en-US"/>
      <w14:ligatures w14:val="none"/>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sid w:val="00C12F2C"/>
    <w:pPr>
      <w:spacing w:after="0" w:line="240" w:lineRule="auto"/>
    </w:pPr>
    <w:rPr>
      <w:rFonts w:eastAsiaTheme="minorEastAsia"/>
      <w:color w:val="000000"/>
      <w:kern w:val="0"/>
      <w:sz w:val="20"/>
      <w:szCs w:val="20"/>
      <w:lang w:val="en-US"/>
      <w14:ligatures w14:val="none"/>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sid w:val="00C12F2C"/>
    <w:pPr>
      <w:spacing w:after="0" w:line="240" w:lineRule="auto"/>
    </w:pPr>
    <w:rPr>
      <w:rFonts w:eastAsiaTheme="minorEastAsia"/>
      <w:color w:val="000000"/>
      <w:kern w:val="0"/>
      <w:sz w:val="20"/>
      <w:szCs w:val="20"/>
      <w:lang w:val="en-US"/>
      <w14:ligatures w14:val="none"/>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C12F2C"/>
    <w:pPr>
      <w:spacing w:after="0" w:line="240" w:lineRule="auto"/>
    </w:pPr>
    <w:rPr>
      <w:rFonts w:eastAsiaTheme="minorEastAsia"/>
      <w:color w:val="000000"/>
      <w:kern w:val="0"/>
      <w:sz w:val="20"/>
      <w:szCs w:val="20"/>
      <w:lang w:val="en-US"/>
      <w14:ligatures w14:val="none"/>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NoSpacing1">
    <w:name w:val="No Spacing1"/>
    <w:qFormat/>
    <w:rsid w:val="00C12F2C"/>
    <w:pPr>
      <w:spacing w:after="0" w:line="240" w:lineRule="auto"/>
    </w:pPr>
    <w:rPr>
      <w:rFonts w:ascii="Times New Roman" w:eastAsia="Calibri" w:hAnsi="Times New Roman" w:cs="Arial"/>
      <w:kern w:val="0"/>
      <w:sz w:val="28"/>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0" w:defSemiHidden="1" w:defUnhideWhenUsed="1" w:defQFormat="1" w:count="267">
    <w:lsdException w:name="Normal" w:semiHidden="0" w:unhideWhenUsed="0"/>
    <w:lsdException w:name="heading 1" w:semiHidden="0" w:unhideWhenUsed="0"/>
    <w:lsdException w:name="List" w:qFormat="0"/>
    <w:lsdException w:name="Title" w:semiHidden="0" w:unhideWhenUsed="0"/>
    <w:lsdException w:name="Default Paragraph Font" w:uiPriority="1" w:qFormat="0"/>
    <w:lsdException w:name="Subtitle" w:semiHidden="0" w:unhideWhenUsed="0"/>
    <w:lsdException w:name="Strong" w:semiHidden="0" w:unhideWhenUsed="0"/>
    <w:lsdException w:name="Emphasis" w:semiHidden="0" w:unhideWhenUsed="0"/>
    <w:lsdException w:name="HTML Top of Form" w:uiPriority="99" w:qFormat="0"/>
    <w:lsdException w:name="HTML Bottom of Form" w:uiPriority="99" w:qFormat="0"/>
    <w:lsdException w:name="Normal Table" w:uiPriority="99" w:qFormat="0"/>
    <w:lsdException w:name="No List" w:uiPriority="99" w:qFormat="0"/>
    <w:lsdException w:name="Outline List 1" w:uiPriority="99" w:qFormat="0"/>
    <w:lsdException w:name="Outline List 2" w:uiPriority="99" w:qFormat="0"/>
    <w:lsdException w:name="Outline List 3" w:uiPriority="99" w:qFormat="0"/>
    <w:lsdException w:name="Table Columns 5" w:qFormat="0"/>
    <w:lsdException w:name="Table Grid" w:semiHidden="0" w:unhideWhenUsed="0"/>
    <w:lsdException w:name="Placeholder Text" w:uiPriority="99" w:unhideWhenUsed="0" w:qFormat="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qFormat="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qFormat="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qFormat="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qFormat="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qFormat="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qFormat="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qFormat="0"/>
    <w:lsdException w:name="TOC Heading" w:uiPriority="39"/>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1">
    <w:name w:val="heading 1"/>
    <w:basedOn w:val="Normal"/>
    <w:next w:val="Normal"/>
    <w:link w:val="Heading1Char"/>
    <w:qFormat/>
    <w:rsid w:val="00C12F2C"/>
    <w:pPr>
      <w:keepNext/>
      <w:keepLines/>
      <w:spacing w:before="340" w:after="330" w:line="578" w:lineRule="auto"/>
      <w:outlineLvl w:val="0"/>
    </w:pPr>
    <w:rPr>
      <w:b/>
      <w:bCs/>
      <w:kern w:val="44"/>
      <w:sz w:val="44"/>
      <w:szCs w:val="44"/>
    </w:rPr>
  </w:style>
  <w:style w:type="paragraph" w:styleId="Heading2">
    <w:name w:val="heading 2"/>
    <w:basedOn w:val="Normal"/>
    <w:next w:val="Normal"/>
    <w:link w:val="Heading2Char"/>
    <w:qFormat/>
    <w:rsid w:val="00996630"/>
    <w:pPr>
      <w:keepNext/>
      <w:outlineLvl w:val="1"/>
    </w:pPr>
    <w:rPr>
      <w:szCs w:val="24"/>
      <w14:ligatures w14:val="none"/>
    </w:rPr>
  </w:style>
  <w:style w:type="paragraph" w:styleId="Heading3">
    <w:name w:val="heading 3"/>
    <w:basedOn w:val="Normal"/>
    <w:next w:val="Normal"/>
    <w:link w:val="Heading3Char"/>
    <w:semiHidden/>
    <w:unhideWhenUsed/>
    <w:qFormat/>
    <w:rsid w:val="00C12F2C"/>
    <w:pPr>
      <w:keepNext/>
      <w:keepLines/>
      <w:spacing w:before="260" w:after="260" w:line="416" w:lineRule="auto"/>
      <w:outlineLvl w:val="2"/>
    </w:pPr>
    <w:rPr>
      <w:b/>
      <w:bCs/>
      <w:sz w:val="32"/>
      <w:szCs w:val="32"/>
    </w:rPr>
  </w:style>
  <w:style w:type="paragraph" w:styleId="Heading4">
    <w:name w:val="heading 4"/>
    <w:basedOn w:val="Normal"/>
    <w:next w:val="Normal"/>
    <w:link w:val="Heading4Char"/>
    <w:semiHidden/>
    <w:unhideWhenUsed/>
    <w:qFormat/>
    <w:rsid w:val="00C12F2C"/>
    <w:pPr>
      <w:keepNext/>
      <w:keepLines/>
      <w:spacing w:before="280" w:after="290" w:line="376" w:lineRule="auto"/>
      <w:outlineLvl w:val="3"/>
    </w:pPr>
    <w:rPr>
      <w:b/>
      <w:bCs/>
    </w:rPr>
  </w:style>
  <w:style w:type="paragraph" w:styleId="Heading5">
    <w:name w:val="heading 5"/>
    <w:basedOn w:val="Normal"/>
    <w:next w:val="Normal"/>
    <w:link w:val="Heading5Char"/>
    <w:semiHidden/>
    <w:unhideWhenUsed/>
    <w:qFormat/>
    <w:rsid w:val="00C12F2C"/>
    <w:pPr>
      <w:keepNext/>
      <w:keepLines/>
      <w:spacing w:before="280" w:after="290" w:line="376" w:lineRule="auto"/>
      <w:outlineLvl w:val="4"/>
    </w:pPr>
    <w:rPr>
      <w:b/>
      <w:bCs/>
    </w:rPr>
  </w:style>
  <w:style w:type="paragraph" w:styleId="Heading6">
    <w:name w:val="heading 6"/>
    <w:basedOn w:val="Normal"/>
    <w:next w:val="Normal"/>
    <w:link w:val="Heading6Char"/>
    <w:semiHidden/>
    <w:unhideWhenUsed/>
    <w:qFormat/>
    <w:rsid w:val="00C12F2C"/>
    <w:pPr>
      <w:keepNext/>
      <w:keepLines/>
      <w:spacing w:before="240" w:after="64" w:line="320" w:lineRule="auto"/>
      <w:outlineLvl w:val="5"/>
    </w:pPr>
    <w:rPr>
      <w:b/>
      <w:bCs/>
      <w:sz w:val="24"/>
      <w:szCs w:val="24"/>
    </w:rPr>
  </w:style>
  <w:style w:type="paragraph" w:styleId="Heading7">
    <w:name w:val="heading 7"/>
    <w:basedOn w:val="Normal"/>
    <w:next w:val="Normal"/>
    <w:link w:val="Heading7Char"/>
    <w:semiHidden/>
    <w:unhideWhenUsed/>
    <w:qFormat/>
    <w:rsid w:val="00C12F2C"/>
    <w:pPr>
      <w:keepNext/>
      <w:keepLines/>
      <w:spacing w:before="240" w:after="64" w:line="320" w:lineRule="auto"/>
      <w:outlineLvl w:val="6"/>
    </w:pPr>
    <w:rPr>
      <w:b/>
      <w:bCs/>
      <w:sz w:val="24"/>
      <w:szCs w:val="24"/>
    </w:rPr>
  </w:style>
  <w:style w:type="paragraph" w:styleId="Heading8">
    <w:name w:val="heading 8"/>
    <w:basedOn w:val="Normal"/>
    <w:next w:val="Normal"/>
    <w:link w:val="Heading8Char"/>
    <w:semiHidden/>
    <w:unhideWhenUsed/>
    <w:qFormat/>
    <w:rsid w:val="00C12F2C"/>
    <w:pPr>
      <w:keepNext/>
      <w:keepLines/>
      <w:spacing w:before="240" w:after="64" w:line="320" w:lineRule="auto"/>
      <w:outlineLvl w:val="7"/>
    </w:pPr>
    <w:rPr>
      <w:sz w:val="24"/>
      <w:szCs w:val="24"/>
    </w:rPr>
  </w:style>
  <w:style w:type="paragraph" w:styleId="Heading9">
    <w:name w:val="heading 9"/>
    <w:basedOn w:val="Normal"/>
    <w:next w:val="Normal"/>
    <w:link w:val="Heading9Char"/>
    <w:semiHidden/>
    <w:unhideWhenUsed/>
    <w:qFormat/>
    <w:rsid w:val="00C12F2C"/>
    <w:pPr>
      <w:keepNext/>
      <w:keepLines/>
      <w:spacing w:before="240" w:after="64" w:line="320" w:lineRule="auto"/>
      <w:outlineLvl w:val="8"/>
    </w:pPr>
    <w:rPr>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qFormat/>
    <w:rsid w:val="002245A8"/>
    <w:rPr>
      <w:b/>
      <w:bCs/>
    </w:rPr>
  </w:style>
  <w:style w:type="table" w:styleId="TableGrid">
    <w:name w:val="Table Grid"/>
    <w:basedOn w:val="TableNormal"/>
    <w:qFormat/>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qFormat/>
    <w:rsid w:val="00DA35FF"/>
    <w:rPr>
      <w:i/>
      <w:iCs/>
    </w:rPr>
  </w:style>
  <w:style w:type="paragraph" w:styleId="BodyText2">
    <w:name w:val="Body Text 2"/>
    <w:basedOn w:val="Normal"/>
    <w:link w:val="BodyText2Char"/>
    <w:qFormat/>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nhideWhenUsed/>
    <w:qFormat/>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nhideWhenUsed/>
    <w:qFormat/>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qFormat/>
    <w:rsid w:val="00E54F10"/>
    <w:pPr>
      <w:ind w:left="720" w:hanging="360"/>
    </w:pPr>
    <w:rPr>
      <w:rFonts w:ascii=".VnTime" w:hAnsi=".VnTime"/>
      <w:szCs w:val="24"/>
      <w14:ligatures w14:val="none"/>
    </w:rPr>
  </w:style>
  <w:style w:type="paragraph" w:styleId="ListBullet">
    <w:name w:val="List Bullet"/>
    <w:basedOn w:val="Normal"/>
    <w:qFormat/>
    <w:rsid w:val="00E54F10"/>
    <w:pPr>
      <w:numPr>
        <w:numId w:val="1"/>
      </w:numPr>
    </w:pPr>
    <w:rPr>
      <w:rFonts w:ascii=".VnTime" w:hAnsi=".VnTime"/>
      <w14:ligatures w14:val="none"/>
    </w:rPr>
  </w:style>
  <w:style w:type="paragraph" w:styleId="ListBullet2">
    <w:name w:val="List Bullet 2"/>
    <w:basedOn w:val="Normal"/>
    <w:unhideWhenUsed/>
    <w:qFormat/>
    <w:rsid w:val="00E54F10"/>
    <w:pPr>
      <w:numPr>
        <w:numId w:val="2"/>
      </w:numPr>
      <w:contextualSpacing/>
    </w:pPr>
  </w:style>
  <w:style w:type="character" w:customStyle="1" w:styleId="Heading2Char">
    <w:name w:val="Heading 2 Char"/>
    <w:basedOn w:val="DefaultParagraphFont"/>
    <w:link w:val="Heading2"/>
    <w:rsid w:val="00996630"/>
    <w:rPr>
      <w:rFonts w:ascii="Times New Roman" w:eastAsia="Times New Roman" w:hAnsi="Times New Roman" w:cs="Times New Roman"/>
      <w:kern w:val="0"/>
      <w:sz w:val="28"/>
      <w:szCs w:val="24"/>
      <w:lang w:val="en-US"/>
      <w14:ligatures w14:val="none"/>
    </w:rPr>
  </w:style>
  <w:style w:type="paragraph" w:customStyle="1" w:styleId="CharChar2Char">
    <w:name w:val="Char Char2 Char"/>
    <w:basedOn w:val="Normal"/>
    <w:autoRedefine/>
    <w:rsid w:val="009966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14:ligatures w14:val="none"/>
    </w:rPr>
  </w:style>
  <w:style w:type="paragraph" w:styleId="Header">
    <w:name w:val="header"/>
    <w:basedOn w:val="Normal"/>
    <w:link w:val="HeaderChar"/>
    <w:unhideWhenUsed/>
    <w:qFormat/>
    <w:rsid w:val="00996630"/>
    <w:pPr>
      <w:tabs>
        <w:tab w:val="center" w:pos="4513"/>
        <w:tab w:val="right" w:pos="9026"/>
      </w:tabs>
    </w:pPr>
    <w:rPr>
      <w14:ligatures w14:val="none"/>
    </w:rPr>
  </w:style>
  <w:style w:type="character" w:customStyle="1" w:styleId="HeaderChar">
    <w:name w:val="Header Char"/>
    <w:basedOn w:val="DefaultParagraphFont"/>
    <w:link w:val="Header"/>
    <w:uiPriority w:val="99"/>
    <w:rsid w:val="00996630"/>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nhideWhenUsed/>
    <w:qFormat/>
    <w:rsid w:val="00996630"/>
    <w:pPr>
      <w:tabs>
        <w:tab w:val="center" w:pos="4513"/>
        <w:tab w:val="right" w:pos="9026"/>
      </w:tabs>
    </w:pPr>
    <w:rPr>
      <w14:ligatures w14:val="none"/>
    </w:rPr>
  </w:style>
  <w:style w:type="character" w:customStyle="1" w:styleId="FooterChar">
    <w:name w:val="Footer Char"/>
    <w:basedOn w:val="DefaultParagraphFont"/>
    <w:link w:val="Footer"/>
    <w:uiPriority w:val="99"/>
    <w:rsid w:val="00996630"/>
    <w:rPr>
      <w:rFonts w:ascii="Times New Roman" w:eastAsia="Times New Roman" w:hAnsi="Times New Roman" w:cs="Times New Roman"/>
      <w:kern w:val="0"/>
      <w:sz w:val="28"/>
      <w:szCs w:val="28"/>
      <w:lang w:val="en-US"/>
      <w14:ligatures w14:val="none"/>
    </w:rPr>
  </w:style>
  <w:style w:type="character" w:customStyle="1" w:styleId="Heading1Char">
    <w:name w:val="Heading 1 Char"/>
    <w:basedOn w:val="DefaultParagraphFont"/>
    <w:link w:val="Heading1"/>
    <w:rsid w:val="00C12F2C"/>
    <w:rPr>
      <w:rFonts w:ascii="Times New Roman" w:eastAsia="Times New Roman" w:hAnsi="Times New Roman" w:cs="Times New Roman"/>
      <w:b/>
      <w:bCs/>
      <w:kern w:val="44"/>
      <w:sz w:val="44"/>
      <w:szCs w:val="44"/>
      <w:lang w:val="en-US"/>
    </w:rPr>
  </w:style>
  <w:style w:type="character" w:customStyle="1" w:styleId="Heading3Char">
    <w:name w:val="Heading 3 Char"/>
    <w:basedOn w:val="DefaultParagraphFont"/>
    <w:link w:val="Heading3"/>
    <w:semiHidden/>
    <w:rsid w:val="00C12F2C"/>
    <w:rPr>
      <w:rFonts w:ascii="Times New Roman" w:eastAsia="Times New Roman" w:hAnsi="Times New Roman" w:cs="Times New Roman"/>
      <w:b/>
      <w:bCs/>
      <w:kern w:val="0"/>
      <w:sz w:val="32"/>
      <w:szCs w:val="32"/>
      <w:lang w:val="en-US"/>
    </w:rPr>
  </w:style>
  <w:style w:type="character" w:customStyle="1" w:styleId="Heading4Char">
    <w:name w:val="Heading 4 Char"/>
    <w:basedOn w:val="DefaultParagraphFont"/>
    <w:link w:val="Heading4"/>
    <w:semiHidden/>
    <w:rsid w:val="00C12F2C"/>
    <w:rPr>
      <w:rFonts w:ascii="Times New Roman" w:eastAsia="Times New Roman" w:hAnsi="Times New Roman" w:cs="Times New Roman"/>
      <w:b/>
      <w:bCs/>
      <w:kern w:val="0"/>
      <w:sz w:val="28"/>
      <w:szCs w:val="28"/>
      <w:lang w:val="en-US"/>
    </w:rPr>
  </w:style>
  <w:style w:type="character" w:customStyle="1" w:styleId="Heading5Char">
    <w:name w:val="Heading 5 Char"/>
    <w:basedOn w:val="DefaultParagraphFont"/>
    <w:link w:val="Heading5"/>
    <w:semiHidden/>
    <w:rsid w:val="00C12F2C"/>
    <w:rPr>
      <w:rFonts w:ascii="Times New Roman" w:eastAsia="Times New Roman" w:hAnsi="Times New Roman" w:cs="Times New Roman"/>
      <w:b/>
      <w:bCs/>
      <w:kern w:val="0"/>
      <w:sz w:val="28"/>
      <w:szCs w:val="28"/>
      <w:lang w:val="en-US"/>
    </w:rPr>
  </w:style>
  <w:style w:type="character" w:customStyle="1" w:styleId="Heading6Char">
    <w:name w:val="Heading 6 Char"/>
    <w:basedOn w:val="DefaultParagraphFont"/>
    <w:link w:val="Heading6"/>
    <w:semiHidden/>
    <w:rsid w:val="00C12F2C"/>
    <w:rPr>
      <w:rFonts w:ascii="Times New Roman" w:eastAsia="Times New Roman" w:hAnsi="Times New Roman" w:cs="Times New Roman"/>
      <w:b/>
      <w:bCs/>
      <w:kern w:val="0"/>
      <w:sz w:val="24"/>
      <w:szCs w:val="24"/>
      <w:lang w:val="en-US"/>
    </w:rPr>
  </w:style>
  <w:style w:type="character" w:customStyle="1" w:styleId="Heading7Char">
    <w:name w:val="Heading 7 Char"/>
    <w:basedOn w:val="DefaultParagraphFont"/>
    <w:link w:val="Heading7"/>
    <w:semiHidden/>
    <w:rsid w:val="00C12F2C"/>
    <w:rPr>
      <w:rFonts w:ascii="Times New Roman" w:eastAsia="Times New Roman" w:hAnsi="Times New Roman" w:cs="Times New Roman"/>
      <w:b/>
      <w:bCs/>
      <w:kern w:val="0"/>
      <w:sz w:val="24"/>
      <w:szCs w:val="24"/>
      <w:lang w:val="en-US"/>
    </w:rPr>
  </w:style>
  <w:style w:type="character" w:customStyle="1" w:styleId="Heading8Char">
    <w:name w:val="Heading 8 Char"/>
    <w:basedOn w:val="DefaultParagraphFont"/>
    <w:link w:val="Heading8"/>
    <w:semiHidden/>
    <w:rsid w:val="00C12F2C"/>
    <w:rPr>
      <w:rFonts w:ascii="Times New Roman" w:eastAsia="Times New Roman" w:hAnsi="Times New Roman" w:cs="Times New Roman"/>
      <w:kern w:val="0"/>
      <w:sz w:val="24"/>
      <w:szCs w:val="24"/>
      <w:lang w:val="en-US"/>
    </w:rPr>
  </w:style>
  <w:style w:type="character" w:customStyle="1" w:styleId="Heading9Char">
    <w:name w:val="Heading 9 Char"/>
    <w:basedOn w:val="DefaultParagraphFont"/>
    <w:link w:val="Heading9"/>
    <w:semiHidden/>
    <w:rsid w:val="00C12F2C"/>
    <w:rPr>
      <w:rFonts w:ascii="Times New Roman" w:eastAsia="Times New Roman" w:hAnsi="Times New Roman" w:cs="Times New Roman"/>
      <w:kern w:val="0"/>
      <w:sz w:val="28"/>
      <w:szCs w:val="21"/>
      <w:lang w:val="en-US"/>
    </w:rPr>
  </w:style>
  <w:style w:type="paragraph" w:styleId="BlockText">
    <w:name w:val="Block Text"/>
    <w:basedOn w:val="Normal"/>
    <w:qFormat/>
    <w:rsid w:val="00C12F2C"/>
    <w:pPr>
      <w:spacing w:after="120"/>
      <w:ind w:leftChars="700" w:left="1440" w:rightChars="700" w:right="1440"/>
    </w:pPr>
  </w:style>
  <w:style w:type="paragraph" w:styleId="BodyText">
    <w:name w:val="Body Text"/>
    <w:basedOn w:val="Normal"/>
    <w:link w:val="BodyTextChar"/>
    <w:qFormat/>
    <w:rsid w:val="00C12F2C"/>
    <w:pPr>
      <w:spacing w:after="120"/>
    </w:pPr>
  </w:style>
  <w:style w:type="character" w:customStyle="1" w:styleId="BodyTextChar">
    <w:name w:val="Body Text Char"/>
    <w:basedOn w:val="DefaultParagraphFont"/>
    <w:link w:val="BodyText"/>
    <w:rsid w:val="00C12F2C"/>
    <w:rPr>
      <w:rFonts w:ascii="Times New Roman" w:eastAsia="Times New Roman" w:hAnsi="Times New Roman" w:cs="Times New Roman"/>
      <w:kern w:val="0"/>
      <w:sz w:val="28"/>
      <w:szCs w:val="28"/>
      <w:lang w:val="en-US"/>
    </w:rPr>
  </w:style>
  <w:style w:type="paragraph" w:styleId="BodyText3">
    <w:name w:val="Body Text 3"/>
    <w:basedOn w:val="Normal"/>
    <w:link w:val="BodyText3Char"/>
    <w:qFormat/>
    <w:rsid w:val="00C12F2C"/>
    <w:pPr>
      <w:spacing w:after="120"/>
    </w:pPr>
    <w:rPr>
      <w:sz w:val="16"/>
      <w:szCs w:val="16"/>
    </w:rPr>
  </w:style>
  <w:style w:type="character" w:customStyle="1" w:styleId="BodyText3Char">
    <w:name w:val="Body Text 3 Char"/>
    <w:basedOn w:val="DefaultParagraphFont"/>
    <w:link w:val="BodyText3"/>
    <w:rsid w:val="00C12F2C"/>
    <w:rPr>
      <w:rFonts w:ascii="Times New Roman" w:eastAsia="Times New Roman" w:hAnsi="Times New Roman" w:cs="Times New Roman"/>
      <w:kern w:val="0"/>
      <w:sz w:val="16"/>
      <w:szCs w:val="16"/>
      <w:lang w:val="en-US"/>
    </w:rPr>
  </w:style>
  <w:style w:type="paragraph" w:styleId="BodyTextFirstIndent">
    <w:name w:val="Body Text First Indent"/>
    <w:basedOn w:val="BodyText"/>
    <w:link w:val="BodyTextFirstIndentChar"/>
    <w:qFormat/>
    <w:rsid w:val="00C12F2C"/>
    <w:pPr>
      <w:ind w:firstLineChars="100" w:firstLine="420"/>
    </w:pPr>
  </w:style>
  <w:style w:type="character" w:customStyle="1" w:styleId="BodyTextFirstIndentChar">
    <w:name w:val="Body Text First Indent Char"/>
    <w:basedOn w:val="BodyTextChar"/>
    <w:link w:val="BodyTextFirstIndent"/>
    <w:rsid w:val="00C12F2C"/>
    <w:rPr>
      <w:rFonts w:ascii="Times New Roman" w:eastAsia="Times New Roman" w:hAnsi="Times New Roman" w:cs="Times New Roman"/>
      <w:kern w:val="0"/>
      <w:sz w:val="28"/>
      <w:szCs w:val="28"/>
      <w:lang w:val="en-US"/>
    </w:rPr>
  </w:style>
  <w:style w:type="paragraph" w:styleId="BodyTextIndent">
    <w:name w:val="Body Text Indent"/>
    <w:basedOn w:val="Normal"/>
    <w:link w:val="BodyTextIndentChar"/>
    <w:qFormat/>
    <w:rsid w:val="00C12F2C"/>
    <w:pPr>
      <w:spacing w:after="120"/>
      <w:ind w:leftChars="200" w:left="420"/>
    </w:pPr>
  </w:style>
  <w:style w:type="character" w:customStyle="1" w:styleId="BodyTextIndentChar">
    <w:name w:val="Body Text Indent Char"/>
    <w:basedOn w:val="DefaultParagraphFont"/>
    <w:link w:val="BodyTextIndent"/>
    <w:rsid w:val="00C12F2C"/>
    <w:rPr>
      <w:rFonts w:ascii="Times New Roman" w:eastAsia="Times New Roman" w:hAnsi="Times New Roman" w:cs="Times New Roman"/>
      <w:kern w:val="0"/>
      <w:sz w:val="28"/>
      <w:szCs w:val="28"/>
      <w:lang w:val="en-US"/>
    </w:rPr>
  </w:style>
  <w:style w:type="paragraph" w:styleId="BodyTextFirstIndent2">
    <w:name w:val="Body Text First Indent 2"/>
    <w:basedOn w:val="BodyTextIndent"/>
    <w:link w:val="BodyTextFirstIndent2Char"/>
    <w:qFormat/>
    <w:rsid w:val="00C12F2C"/>
    <w:pPr>
      <w:ind w:firstLineChars="200" w:firstLine="420"/>
    </w:pPr>
  </w:style>
  <w:style w:type="character" w:customStyle="1" w:styleId="BodyTextFirstIndent2Char">
    <w:name w:val="Body Text First Indent 2 Char"/>
    <w:basedOn w:val="BodyTextIndentChar"/>
    <w:link w:val="BodyTextFirstIndent2"/>
    <w:rsid w:val="00C12F2C"/>
    <w:rPr>
      <w:rFonts w:ascii="Times New Roman" w:eastAsia="Times New Roman" w:hAnsi="Times New Roman" w:cs="Times New Roman"/>
      <w:kern w:val="0"/>
      <w:sz w:val="28"/>
      <w:szCs w:val="28"/>
      <w:lang w:val="en-US"/>
    </w:rPr>
  </w:style>
  <w:style w:type="paragraph" w:styleId="BodyTextIndent2">
    <w:name w:val="Body Text Indent 2"/>
    <w:basedOn w:val="Normal"/>
    <w:link w:val="BodyTextIndent2Char"/>
    <w:qFormat/>
    <w:rsid w:val="00C12F2C"/>
    <w:pPr>
      <w:spacing w:after="120" w:line="480" w:lineRule="auto"/>
      <w:ind w:leftChars="200" w:left="420"/>
    </w:pPr>
  </w:style>
  <w:style w:type="character" w:customStyle="1" w:styleId="BodyTextIndent2Char">
    <w:name w:val="Body Text Indent 2 Char"/>
    <w:basedOn w:val="DefaultParagraphFont"/>
    <w:link w:val="BodyTextIndent2"/>
    <w:rsid w:val="00C12F2C"/>
    <w:rPr>
      <w:rFonts w:ascii="Times New Roman" w:eastAsia="Times New Roman" w:hAnsi="Times New Roman" w:cs="Times New Roman"/>
      <w:kern w:val="0"/>
      <w:sz w:val="28"/>
      <w:szCs w:val="28"/>
      <w:lang w:val="en-US"/>
    </w:rPr>
  </w:style>
  <w:style w:type="paragraph" w:styleId="BodyTextIndent3">
    <w:name w:val="Body Text Indent 3"/>
    <w:basedOn w:val="Normal"/>
    <w:link w:val="BodyTextIndent3Char"/>
    <w:qFormat/>
    <w:rsid w:val="00C12F2C"/>
    <w:pPr>
      <w:spacing w:after="120"/>
      <w:ind w:leftChars="200" w:left="420"/>
    </w:pPr>
    <w:rPr>
      <w:sz w:val="16"/>
      <w:szCs w:val="16"/>
    </w:rPr>
  </w:style>
  <w:style w:type="character" w:customStyle="1" w:styleId="BodyTextIndent3Char">
    <w:name w:val="Body Text Indent 3 Char"/>
    <w:basedOn w:val="DefaultParagraphFont"/>
    <w:link w:val="BodyTextIndent3"/>
    <w:rsid w:val="00C12F2C"/>
    <w:rPr>
      <w:rFonts w:ascii="Times New Roman" w:eastAsia="Times New Roman" w:hAnsi="Times New Roman" w:cs="Times New Roman"/>
      <w:kern w:val="0"/>
      <w:sz w:val="16"/>
      <w:szCs w:val="16"/>
      <w:lang w:val="en-US"/>
    </w:rPr>
  </w:style>
  <w:style w:type="paragraph" w:styleId="Caption">
    <w:name w:val="caption"/>
    <w:basedOn w:val="Normal"/>
    <w:next w:val="Normal"/>
    <w:semiHidden/>
    <w:unhideWhenUsed/>
    <w:qFormat/>
    <w:rsid w:val="00C12F2C"/>
    <w:rPr>
      <w:rFonts w:ascii="Arial" w:eastAsia="SimHei" w:hAnsi="Arial" w:cs="Arial"/>
      <w:sz w:val="20"/>
    </w:rPr>
  </w:style>
  <w:style w:type="paragraph" w:styleId="Closing">
    <w:name w:val="Closing"/>
    <w:basedOn w:val="Normal"/>
    <w:link w:val="ClosingChar"/>
    <w:qFormat/>
    <w:rsid w:val="00C12F2C"/>
    <w:pPr>
      <w:ind w:leftChars="2100" w:left="100"/>
    </w:pPr>
  </w:style>
  <w:style w:type="character" w:customStyle="1" w:styleId="ClosingChar">
    <w:name w:val="Closing Char"/>
    <w:basedOn w:val="DefaultParagraphFont"/>
    <w:link w:val="Closing"/>
    <w:rsid w:val="00C12F2C"/>
    <w:rPr>
      <w:rFonts w:ascii="Times New Roman" w:eastAsia="Times New Roman" w:hAnsi="Times New Roman" w:cs="Times New Roman"/>
      <w:kern w:val="0"/>
      <w:sz w:val="28"/>
      <w:szCs w:val="28"/>
      <w:lang w:val="en-US"/>
    </w:rPr>
  </w:style>
  <w:style w:type="character" w:styleId="CommentReference">
    <w:name w:val="annotation reference"/>
    <w:basedOn w:val="DefaultParagraphFont"/>
    <w:qFormat/>
    <w:rsid w:val="00C12F2C"/>
    <w:rPr>
      <w:sz w:val="21"/>
      <w:szCs w:val="21"/>
    </w:rPr>
  </w:style>
  <w:style w:type="paragraph" w:styleId="CommentText">
    <w:name w:val="annotation text"/>
    <w:basedOn w:val="Normal"/>
    <w:link w:val="CommentTextChar"/>
    <w:qFormat/>
    <w:rsid w:val="00C12F2C"/>
  </w:style>
  <w:style w:type="character" w:customStyle="1" w:styleId="CommentTextChar">
    <w:name w:val="Comment Text Char"/>
    <w:basedOn w:val="DefaultParagraphFont"/>
    <w:link w:val="CommentText"/>
    <w:rsid w:val="00C12F2C"/>
    <w:rPr>
      <w:rFonts w:ascii="Times New Roman" w:eastAsia="Times New Roman" w:hAnsi="Times New Roman" w:cs="Times New Roman"/>
      <w:kern w:val="0"/>
      <w:sz w:val="28"/>
      <w:szCs w:val="28"/>
      <w:lang w:val="en-US"/>
    </w:rPr>
  </w:style>
  <w:style w:type="paragraph" w:styleId="CommentSubject">
    <w:name w:val="annotation subject"/>
    <w:basedOn w:val="CommentText"/>
    <w:next w:val="CommentText"/>
    <w:link w:val="CommentSubjectChar"/>
    <w:qFormat/>
    <w:rsid w:val="00C12F2C"/>
    <w:rPr>
      <w:b/>
      <w:bCs/>
    </w:rPr>
  </w:style>
  <w:style w:type="character" w:customStyle="1" w:styleId="CommentSubjectChar">
    <w:name w:val="Comment Subject Char"/>
    <w:basedOn w:val="CommentTextChar"/>
    <w:link w:val="CommentSubject"/>
    <w:rsid w:val="00C12F2C"/>
    <w:rPr>
      <w:rFonts w:ascii="Times New Roman" w:eastAsia="Times New Roman" w:hAnsi="Times New Roman" w:cs="Times New Roman"/>
      <w:b/>
      <w:bCs/>
      <w:kern w:val="0"/>
      <w:sz w:val="28"/>
      <w:szCs w:val="28"/>
      <w:lang w:val="en-US"/>
    </w:rPr>
  </w:style>
  <w:style w:type="paragraph" w:styleId="Date">
    <w:name w:val="Date"/>
    <w:basedOn w:val="Normal"/>
    <w:next w:val="Normal"/>
    <w:link w:val="DateChar"/>
    <w:qFormat/>
    <w:rsid w:val="00C12F2C"/>
    <w:pPr>
      <w:ind w:leftChars="2500" w:left="100"/>
    </w:pPr>
  </w:style>
  <w:style w:type="character" w:customStyle="1" w:styleId="DateChar">
    <w:name w:val="Date Char"/>
    <w:basedOn w:val="DefaultParagraphFont"/>
    <w:link w:val="Date"/>
    <w:rsid w:val="00C12F2C"/>
    <w:rPr>
      <w:rFonts w:ascii="Times New Roman" w:eastAsia="Times New Roman" w:hAnsi="Times New Roman" w:cs="Times New Roman"/>
      <w:kern w:val="0"/>
      <w:sz w:val="28"/>
      <w:szCs w:val="28"/>
      <w:lang w:val="en-US"/>
    </w:rPr>
  </w:style>
  <w:style w:type="paragraph" w:styleId="DocumentMap">
    <w:name w:val="Document Map"/>
    <w:basedOn w:val="Normal"/>
    <w:link w:val="DocumentMapChar"/>
    <w:qFormat/>
    <w:rsid w:val="00C12F2C"/>
    <w:pPr>
      <w:shd w:val="clear" w:color="auto" w:fill="000080"/>
    </w:pPr>
  </w:style>
  <w:style w:type="character" w:customStyle="1" w:styleId="DocumentMapChar">
    <w:name w:val="Document Map Char"/>
    <w:basedOn w:val="DefaultParagraphFont"/>
    <w:link w:val="DocumentMap"/>
    <w:rsid w:val="00C12F2C"/>
    <w:rPr>
      <w:rFonts w:ascii="Times New Roman" w:eastAsia="Times New Roman" w:hAnsi="Times New Roman" w:cs="Times New Roman"/>
      <w:kern w:val="0"/>
      <w:sz w:val="28"/>
      <w:szCs w:val="28"/>
      <w:shd w:val="clear" w:color="auto" w:fill="000080"/>
      <w:lang w:val="en-US"/>
    </w:rPr>
  </w:style>
  <w:style w:type="paragraph" w:styleId="E-mailSignature">
    <w:name w:val="E-mail Signature"/>
    <w:basedOn w:val="Normal"/>
    <w:link w:val="E-mailSignatureChar"/>
    <w:qFormat/>
    <w:rsid w:val="00C12F2C"/>
  </w:style>
  <w:style w:type="character" w:customStyle="1" w:styleId="E-mailSignatureChar">
    <w:name w:val="E-mail Signature Char"/>
    <w:basedOn w:val="DefaultParagraphFont"/>
    <w:link w:val="E-mailSignature"/>
    <w:rsid w:val="00C12F2C"/>
    <w:rPr>
      <w:rFonts w:ascii="Times New Roman" w:eastAsia="Times New Roman" w:hAnsi="Times New Roman" w:cs="Times New Roman"/>
      <w:kern w:val="0"/>
      <w:sz w:val="28"/>
      <w:szCs w:val="28"/>
      <w:lang w:val="en-US"/>
    </w:rPr>
  </w:style>
  <w:style w:type="character" w:styleId="EndnoteReference">
    <w:name w:val="endnote reference"/>
    <w:basedOn w:val="DefaultParagraphFont"/>
    <w:qFormat/>
    <w:rsid w:val="00C12F2C"/>
    <w:rPr>
      <w:vertAlign w:val="superscript"/>
    </w:rPr>
  </w:style>
  <w:style w:type="paragraph" w:styleId="EndnoteText">
    <w:name w:val="endnote text"/>
    <w:basedOn w:val="Normal"/>
    <w:link w:val="EndnoteTextChar"/>
    <w:qFormat/>
    <w:rsid w:val="00C12F2C"/>
    <w:pPr>
      <w:snapToGrid w:val="0"/>
    </w:pPr>
  </w:style>
  <w:style w:type="character" w:customStyle="1" w:styleId="EndnoteTextChar">
    <w:name w:val="Endnote Text Char"/>
    <w:basedOn w:val="DefaultParagraphFont"/>
    <w:link w:val="EndnoteText"/>
    <w:rsid w:val="00C12F2C"/>
    <w:rPr>
      <w:rFonts w:ascii="Times New Roman" w:eastAsia="Times New Roman" w:hAnsi="Times New Roman" w:cs="Times New Roman"/>
      <w:kern w:val="0"/>
      <w:sz w:val="28"/>
      <w:szCs w:val="28"/>
      <w:lang w:val="en-US"/>
    </w:rPr>
  </w:style>
  <w:style w:type="paragraph" w:styleId="EnvelopeAddress">
    <w:name w:val="envelope address"/>
    <w:basedOn w:val="Normal"/>
    <w:qFormat/>
    <w:rsid w:val="00C12F2C"/>
    <w:pPr>
      <w:framePr w:w="7920" w:h="1980" w:hRule="exact" w:hSpace="180" w:wrap="auto" w:hAnchor="page" w:xAlign="center" w:yAlign="bottom"/>
      <w:snapToGrid w:val="0"/>
      <w:ind w:leftChars="1400" w:left="100"/>
    </w:pPr>
    <w:rPr>
      <w:rFonts w:ascii="Arial" w:hAnsi="Arial" w:cs="Arial"/>
      <w:sz w:val="24"/>
      <w:szCs w:val="24"/>
    </w:rPr>
  </w:style>
  <w:style w:type="paragraph" w:styleId="EnvelopeReturn">
    <w:name w:val="envelope return"/>
    <w:basedOn w:val="Normal"/>
    <w:qFormat/>
    <w:rsid w:val="00C12F2C"/>
    <w:pPr>
      <w:snapToGrid w:val="0"/>
    </w:pPr>
    <w:rPr>
      <w:rFonts w:ascii="Arial" w:hAnsi="Arial" w:cs="Arial"/>
    </w:rPr>
  </w:style>
  <w:style w:type="character" w:styleId="FollowedHyperlink">
    <w:name w:val="FollowedHyperlink"/>
    <w:basedOn w:val="DefaultParagraphFont"/>
    <w:qFormat/>
    <w:rsid w:val="00C12F2C"/>
    <w:rPr>
      <w:color w:val="800080"/>
      <w:u w:val="single"/>
    </w:rPr>
  </w:style>
  <w:style w:type="character" w:styleId="FootnoteReference">
    <w:name w:val="footnote reference"/>
    <w:basedOn w:val="DefaultParagraphFont"/>
    <w:qFormat/>
    <w:rsid w:val="00C12F2C"/>
    <w:rPr>
      <w:vertAlign w:val="superscript"/>
    </w:rPr>
  </w:style>
  <w:style w:type="paragraph" w:styleId="FootnoteText">
    <w:name w:val="footnote text"/>
    <w:basedOn w:val="Normal"/>
    <w:link w:val="FootnoteTextChar"/>
    <w:qFormat/>
    <w:rsid w:val="00C12F2C"/>
    <w:pPr>
      <w:snapToGrid w:val="0"/>
    </w:pPr>
    <w:rPr>
      <w:sz w:val="18"/>
      <w:szCs w:val="18"/>
    </w:rPr>
  </w:style>
  <w:style w:type="character" w:customStyle="1" w:styleId="FootnoteTextChar">
    <w:name w:val="Footnote Text Char"/>
    <w:basedOn w:val="DefaultParagraphFont"/>
    <w:link w:val="FootnoteText"/>
    <w:rsid w:val="00C12F2C"/>
    <w:rPr>
      <w:rFonts w:ascii="Times New Roman" w:eastAsia="Times New Roman" w:hAnsi="Times New Roman" w:cs="Times New Roman"/>
      <w:kern w:val="0"/>
      <w:sz w:val="18"/>
      <w:szCs w:val="18"/>
      <w:lang w:val="en-US"/>
    </w:rPr>
  </w:style>
  <w:style w:type="character" w:styleId="HTMLAcronym">
    <w:name w:val="HTML Acronym"/>
    <w:basedOn w:val="DefaultParagraphFont"/>
    <w:qFormat/>
    <w:rsid w:val="00C12F2C"/>
  </w:style>
  <w:style w:type="paragraph" w:styleId="HTMLAddress">
    <w:name w:val="HTML Address"/>
    <w:basedOn w:val="Normal"/>
    <w:link w:val="HTMLAddressChar"/>
    <w:qFormat/>
    <w:rsid w:val="00C12F2C"/>
    <w:rPr>
      <w:i/>
      <w:iCs/>
    </w:rPr>
  </w:style>
  <w:style w:type="character" w:customStyle="1" w:styleId="HTMLAddressChar">
    <w:name w:val="HTML Address Char"/>
    <w:basedOn w:val="DefaultParagraphFont"/>
    <w:link w:val="HTMLAddress"/>
    <w:rsid w:val="00C12F2C"/>
    <w:rPr>
      <w:rFonts w:ascii="Times New Roman" w:eastAsia="Times New Roman" w:hAnsi="Times New Roman" w:cs="Times New Roman"/>
      <w:i/>
      <w:iCs/>
      <w:kern w:val="0"/>
      <w:sz w:val="28"/>
      <w:szCs w:val="28"/>
      <w:lang w:val="en-US"/>
    </w:rPr>
  </w:style>
  <w:style w:type="character" w:styleId="HTMLCite">
    <w:name w:val="HTML Cite"/>
    <w:basedOn w:val="DefaultParagraphFont"/>
    <w:qFormat/>
    <w:rsid w:val="00C12F2C"/>
    <w:rPr>
      <w:i/>
      <w:iCs/>
    </w:rPr>
  </w:style>
  <w:style w:type="character" w:styleId="HTMLCode">
    <w:name w:val="HTML Code"/>
    <w:basedOn w:val="DefaultParagraphFont"/>
    <w:qFormat/>
    <w:rsid w:val="00C12F2C"/>
    <w:rPr>
      <w:rFonts w:ascii="Courier New" w:hAnsi="Courier New" w:cs="Courier New"/>
      <w:sz w:val="20"/>
      <w:szCs w:val="20"/>
    </w:rPr>
  </w:style>
  <w:style w:type="character" w:styleId="HTMLDefinition">
    <w:name w:val="HTML Definition"/>
    <w:basedOn w:val="DefaultParagraphFont"/>
    <w:qFormat/>
    <w:rsid w:val="00C12F2C"/>
    <w:rPr>
      <w:i/>
      <w:iCs/>
    </w:rPr>
  </w:style>
  <w:style w:type="character" w:styleId="HTMLKeyboard">
    <w:name w:val="HTML Keyboard"/>
    <w:basedOn w:val="DefaultParagraphFont"/>
    <w:qFormat/>
    <w:rsid w:val="00C12F2C"/>
    <w:rPr>
      <w:rFonts w:ascii="Courier New" w:hAnsi="Courier New" w:cs="Courier New"/>
      <w:sz w:val="20"/>
      <w:szCs w:val="20"/>
    </w:rPr>
  </w:style>
  <w:style w:type="paragraph" w:styleId="HTMLPreformatted">
    <w:name w:val="HTML Preformatted"/>
    <w:basedOn w:val="Normal"/>
    <w:link w:val="HTMLPreformattedChar"/>
    <w:qFormat/>
    <w:rsid w:val="00C12F2C"/>
    <w:rPr>
      <w:rFonts w:ascii="Courier New" w:hAnsi="Courier New" w:cs="Courier New"/>
      <w:sz w:val="20"/>
    </w:rPr>
  </w:style>
  <w:style w:type="character" w:customStyle="1" w:styleId="HTMLPreformattedChar">
    <w:name w:val="HTML Preformatted Char"/>
    <w:basedOn w:val="DefaultParagraphFont"/>
    <w:link w:val="HTMLPreformatted"/>
    <w:rsid w:val="00C12F2C"/>
    <w:rPr>
      <w:rFonts w:ascii="Courier New" w:eastAsia="Times New Roman" w:hAnsi="Courier New" w:cs="Courier New"/>
      <w:kern w:val="0"/>
      <w:sz w:val="20"/>
      <w:szCs w:val="28"/>
      <w:lang w:val="en-US"/>
    </w:rPr>
  </w:style>
  <w:style w:type="character" w:styleId="HTMLSample">
    <w:name w:val="HTML Sample"/>
    <w:basedOn w:val="DefaultParagraphFont"/>
    <w:qFormat/>
    <w:rsid w:val="00C12F2C"/>
    <w:rPr>
      <w:rFonts w:ascii="Courier New" w:hAnsi="Courier New" w:cs="Courier New"/>
    </w:rPr>
  </w:style>
  <w:style w:type="character" w:styleId="HTMLTypewriter">
    <w:name w:val="HTML Typewriter"/>
    <w:basedOn w:val="DefaultParagraphFont"/>
    <w:qFormat/>
    <w:rsid w:val="00C12F2C"/>
    <w:rPr>
      <w:rFonts w:ascii="Courier New" w:hAnsi="Courier New" w:cs="Courier New"/>
      <w:sz w:val="20"/>
      <w:szCs w:val="20"/>
    </w:rPr>
  </w:style>
  <w:style w:type="character" w:styleId="HTMLVariable">
    <w:name w:val="HTML Variable"/>
    <w:basedOn w:val="DefaultParagraphFont"/>
    <w:qFormat/>
    <w:rsid w:val="00C12F2C"/>
    <w:rPr>
      <w:i/>
      <w:iCs/>
    </w:rPr>
  </w:style>
  <w:style w:type="paragraph" w:styleId="Index1">
    <w:name w:val="index 1"/>
    <w:basedOn w:val="Normal"/>
    <w:next w:val="Normal"/>
    <w:qFormat/>
    <w:rsid w:val="00C12F2C"/>
  </w:style>
  <w:style w:type="paragraph" w:styleId="Index2">
    <w:name w:val="index 2"/>
    <w:basedOn w:val="Normal"/>
    <w:next w:val="Normal"/>
    <w:qFormat/>
    <w:rsid w:val="00C12F2C"/>
    <w:pPr>
      <w:ind w:leftChars="200" w:left="200"/>
    </w:pPr>
  </w:style>
  <w:style w:type="paragraph" w:styleId="Index3">
    <w:name w:val="index 3"/>
    <w:basedOn w:val="Normal"/>
    <w:next w:val="Normal"/>
    <w:qFormat/>
    <w:rsid w:val="00C12F2C"/>
    <w:pPr>
      <w:ind w:leftChars="400" w:left="400"/>
    </w:pPr>
  </w:style>
  <w:style w:type="paragraph" w:styleId="Index4">
    <w:name w:val="index 4"/>
    <w:basedOn w:val="Normal"/>
    <w:next w:val="Normal"/>
    <w:qFormat/>
    <w:rsid w:val="00C12F2C"/>
    <w:pPr>
      <w:ind w:leftChars="600" w:left="600"/>
    </w:pPr>
  </w:style>
  <w:style w:type="paragraph" w:styleId="Index5">
    <w:name w:val="index 5"/>
    <w:basedOn w:val="Normal"/>
    <w:next w:val="Normal"/>
    <w:qFormat/>
    <w:rsid w:val="00C12F2C"/>
    <w:pPr>
      <w:ind w:leftChars="800" w:left="800"/>
    </w:pPr>
  </w:style>
  <w:style w:type="paragraph" w:styleId="Index6">
    <w:name w:val="index 6"/>
    <w:basedOn w:val="Normal"/>
    <w:next w:val="Normal"/>
    <w:qFormat/>
    <w:rsid w:val="00C12F2C"/>
    <w:pPr>
      <w:ind w:leftChars="1000" w:left="1000"/>
    </w:pPr>
  </w:style>
  <w:style w:type="paragraph" w:styleId="Index7">
    <w:name w:val="index 7"/>
    <w:basedOn w:val="Normal"/>
    <w:next w:val="Normal"/>
    <w:qFormat/>
    <w:rsid w:val="00C12F2C"/>
    <w:pPr>
      <w:ind w:leftChars="1200" w:left="1200"/>
    </w:pPr>
  </w:style>
  <w:style w:type="paragraph" w:styleId="Index8">
    <w:name w:val="index 8"/>
    <w:basedOn w:val="Normal"/>
    <w:next w:val="Normal"/>
    <w:qFormat/>
    <w:rsid w:val="00C12F2C"/>
    <w:pPr>
      <w:ind w:leftChars="1400" w:left="1400"/>
    </w:pPr>
  </w:style>
  <w:style w:type="paragraph" w:styleId="Index9">
    <w:name w:val="index 9"/>
    <w:basedOn w:val="Normal"/>
    <w:next w:val="Normal"/>
    <w:qFormat/>
    <w:rsid w:val="00C12F2C"/>
    <w:pPr>
      <w:ind w:leftChars="1600" w:left="1600"/>
    </w:pPr>
  </w:style>
  <w:style w:type="paragraph" w:styleId="IndexHeading">
    <w:name w:val="index heading"/>
    <w:basedOn w:val="Normal"/>
    <w:next w:val="Index1"/>
    <w:qFormat/>
    <w:rsid w:val="00C12F2C"/>
    <w:rPr>
      <w:rFonts w:ascii="Arial" w:hAnsi="Arial" w:cs="Arial"/>
      <w:b/>
      <w:bCs/>
    </w:rPr>
  </w:style>
  <w:style w:type="character" w:styleId="LineNumber">
    <w:name w:val="line number"/>
    <w:basedOn w:val="DefaultParagraphFont"/>
    <w:qFormat/>
    <w:rsid w:val="00C12F2C"/>
  </w:style>
  <w:style w:type="paragraph" w:styleId="List">
    <w:name w:val="List"/>
    <w:basedOn w:val="Normal"/>
    <w:rsid w:val="00C12F2C"/>
    <w:pPr>
      <w:ind w:left="200" w:hangingChars="200" w:hanging="200"/>
    </w:pPr>
  </w:style>
  <w:style w:type="paragraph" w:styleId="List3">
    <w:name w:val="List 3"/>
    <w:basedOn w:val="Normal"/>
    <w:qFormat/>
    <w:rsid w:val="00C12F2C"/>
    <w:pPr>
      <w:ind w:leftChars="400" w:left="100" w:hangingChars="200" w:hanging="200"/>
    </w:pPr>
  </w:style>
  <w:style w:type="paragraph" w:styleId="List4">
    <w:name w:val="List 4"/>
    <w:basedOn w:val="Normal"/>
    <w:qFormat/>
    <w:rsid w:val="00C12F2C"/>
    <w:pPr>
      <w:ind w:leftChars="600" w:left="100" w:hangingChars="200" w:hanging="200"/>
    </w:pPr>
  </w:style>
  <w:style w:type="paragraph" w:styleId="List5">
    <w:name w:val="List 5"/>
    <w:basedOn w:val="Normal"/>
    <w:qFormat/>
    <w:rsid w:val="00C12F2C"/>
    <w:pPr>
      <w:ind w:leftChars="800" w:left="100" w:hangingChars="200" w:hanging="200"/>
    </w:pPr>
  </w:style>
  <w:style w:type="paragraph" w:styleId="ListBullet3">
    <w:name w:val="List Bullet 3"/>
    <w:basedOn w:val="Normal"/>
    <w:qFormat/>
    <w:rsid w:val="00C12F2C"/>
    <w:pPr>
      <w:numPr>
        <w:numId w:val="4"/>
      </w:numPr>
    </w:pPr>
  </w:style>
  <w:style w:type="paragraph" w:styleId="ListBullet4">
    <w:name w:val="List Bullet 4"/>
    <w:basedOn w:val="Normal"/>
    <w:qFormat/>
    <w:rsid w:val="00C12F2C"/>
    <w:pPr>
      <w:numPr>
        <w:numId w:val="5"/>
      </w:numPr>
    </w:pPr>
  </w:style>
  <w:style w:type="paragraph" w:styleId="ListBullet5">
    <w:name w:val="List Bullet 5"/>
    <w:basedOn w:val="Normal"/>
    <w:qFormat/>
    <w:rsid w:val="00C12F2C"/>
    <w:pPr>
      <w:numPr>
        <w:numId w:val="6"/>
      </w:numPr>
    </w:pPr>
  </w:style>
  <w:style w:type="paragraph" w:styleId="ListContinue">
    <w:name w:val="List Continue"/>
    <w:basedOn w:val="Normal"/>
    <w:qFormat/>
    <w:rsid w:val="00C12F2C"/>
    <w:pPr>
      <w:spacing w:after="120"/>
      <w:ind w:leftChars="200" w:left="420"/>
    </w:pPr>
  </w:style>
  <w:style w:type="paragraph" w:styleId="ListContinue2">
    <w:name w:val="List Continue 2"/>
    <w:basedOn w:val="Normal"/>
    <w:qFormat/>
    <w:rsid w:val="00C12F2C"/>
    <w:pPr>
      <w:spacing w:after="120"/>
      <w:ind w:leftChars="400" w:left="840"/>
    </w:pPr>
  </w:style>
  <w:style w:type="paragraph" w:styleId="ListContinue3">
    <w:name w:val="List Continue 3"/>
    <w:basedOn w:val="Normal"/>
    <w:qFormat/>
    <w:rsid w:val="00C12F2C"/>
    <w:pPr>
      <w:spacing w:after="120"/>
      <w:ind w:leftChars="600" w:left="1260"/>
    </w:pPr>
  </w:style>
  <w:style w:type="paragraph" w:styleId="ListContinue4">
    <w:name w:val="List Continue 4"/>
    <w:basedOn w:val="Normal"/>
    <w:qFormat/>
    <w:rsid w:val="00C12F2C"/>
    <w:pPr>
      <w:spacing w:after="120"/>
      <w:ind w:leftChars="800" w:left="1680"/>
    </w:pPr>
  </w:style>
  <w:style w:type="paragraph" w:styleId="ListContinue5">
    <w:name w:val="List Continue 5"/>
    <w:basedOn w:val="Normal"/>
    <w:qFormat/>
    <w:rsid w:val="00C12F2C"/>
    <w:pPr>
      <w:spacing w:after="120"/>
      <w:ind w:leftChars="1000" w:left="2100"/>
    </w:pPr>
  </w:style>
  <w:style w:type="paragraph" w:styleId="ListNumber">
    <w:name w:val="List Number"/>
    <w:basedOn w:val="Normal"/>
    <w:qFormat/>
    <w:rsid w:val="00C12F2C"/>
    <w:pPr>
      <w:numPr>
        <w:numId w:val="7"/>
      </w:numPr>
    </w:pPr>
  </w:style>
  <w:style w:type="paragraph" w:styleId="ListNumber2">
    <w:name w:val="List Number 2"/>
    <w:basedOn w:val="Normal"/>
    <w:qFormat/>
    <w:rsid w:val="00C12F2C"/>
    <w:pPr>
      <w:numPr>
        <w:numId w:val="8"/>
      </w:numPr>
    </w:pPr>
  </w:style>
  <w:style w:type="paragraph" w:styleId="ListNumber3">
    <w:name w:val="List Number 3"/>
    <w:basedOn w:val="Normal"/>
    <w:qFormat/>
    <w:rsid w:val="00C12F2C"/>
    <w:pPr>
      <w:numPr>
        <w:numId w:val="9"/>
      </w:numPr>
    </w:pPr>
  </w:style>
  <w:style w:type="paragraph" w:styleId="ListNumber4">
    <w:name w:val="List Number 4"/>
    <w:basedOn w:val="Normal"/>
    <w:qFormat/>
    <w:rsid w:val="00C12F2C"/>
    <w:pPr>
      <w:numPr>
        <w:numId w:val="10"/>
      </w:numPr>
    </w:pPr>
  </w:style>
  <w:style w:type="paragraph" w:styleId="ListNumber5">
    <w:name w:val="List Number 5"/>
    <w:basedOn w:val="Normal"/>
    <w:qFormat/>
    <w:rsid w:val="00C12F2C"/>
    <w:pPr>
      <w:numPr>
        <w:numId w:val="11"/>
      </w:numPr>
    </w:pPr>
  </w:style>
  <w:style w:type="paragraph" w:styleId="MacroText">
    <w:name w:val="macro"/>
    <w:link w:val="MacroTextChar"/>
    <w:qFormat/>
    <w:rsid w:val="00C12F2C"/>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spacing w:after="0" w:line="240" w:lineRule="auto"/>
    </w:pPr>
    <w:rPr>
      <w:rFonts w:ascii="Courier New" w:eastAsiaTheme="minorEastAsia" w:hAnsi="Courier New" w:cs="Courier New"/>
      <w:sz w:val="24"/>
      <w:szCs w:val="24"/>
      <w:lang w:val="en-US" w:eastAsia="zh-CN"/>
      <w14:ligatures w14:val="none"/>
    </w:rPr>
  </w:style>
  <w:style w:type="character" w:customStyle="1" w:styleId="MacroTextChar">
    <w:name w:val="Macro Text Char"/>
    <w:basedOn w:val="DefaultParagraphFont"/>
    <w:link w:val="MacroText"/>
    <w:rsid w:val="00C12F2C"/>
    <w:rPr>
      <w:rFonts w:ascii="Courier New" w:eastAsiaTheme="minorEastAsia" w:hAnsi="Courier New" w:cs="Courier New"/>
      <w:sz w:val="24"/>
      <w:szCs w:val="24"/>
      <w:lang w:val="en-US" w:eastAsia="zh-CN"/>
      <w14:ligatures w14:val="none"/>
    </w:rPr>
  </w:style>
  <w:style w:type="paragraph" w:styleId="MessageHeader">
    <w:name w:val="Message Header"/>
    <w:basedOn w:val="Normal"/>
    <w:link w:val="MessageHeaderChar"/>
    <w:qFormat/>
    <w:rsid w:val="00C12F2C"/>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pPr>
    <w:rPr>
      <w:rFonts w:ascii="Arial" w:hAnsi="Arial" w:cs="Arial"/>
      <w:sz w:val="24"/>
      <w:szCs w:val="24"/>
    </w:rPr>
  </w:style>
  <w:style w:type="character" w:customStyle="1" w:styleId="MessageHeaderChar">
    <w:name w:val="Message Header Char"/>
    <w:basedOn w:val="DefaultParagraphFont"/>
    <w:link w:val="MessageHeader"/>
    <w:rsid w:val="00C12F2C"/>
    <w:rPr>
      <w:rFonts w:ascii="Arial" w:eastAsia="Times New Roman" w:hAnsi="Arial" w:cs="Arial"/>
      <w:kern w:val="0"/>
      <w:sz w:val="24"/>
      <w:szCs w:val="24"/>
      <w:shd w:val="pct20" w:color="auto" w:fill="auto"/>
      <w:lang w:val="en-US"/>
    </w:rPr>
  </w:style>
  <w:style w:type="paragraph" w:styleId="NormalIndent">
    <w:name w:val="Normal Indent"/>
    <w:basedOn w:val="Normal"/>
    <w:qFormat/>
    <w:rsid w:val="00C12F2C"/>
    <w:pPr>
      <w:ind w:firstLineChars="200" w:firstLine="420"/>
    </w:pPr>
  </w:style>
  <w:style w:type="paragraph" w:styleId="NoteHeading">
    <w:name w:val="Note Heading"/>
    <w:basedOn w:val="Normal"/>
    <w:next w:val="Normal"/>
    <w:link w:val="NoteHeadingChar"/>
    <w:qFormat/>
    <w:rsid w:val="00C12F2C"/>
    <w:pPr>
      <w:jc w:val="center"/>
    </w:pPr>
  </w:style>
  <w:style w:type="character" w:customStyle="1" w:styleId="NoteHeadingChar">
    <w:name w:val="Note Heading Char"/>
    <w:basedOn w:val="DefaultParagraphFont"/>
    <w:link w:val="NoteHeading"/>
    <w:rsid w:val="00C12F2C"/>
    <w:rPr>
      <w:rFonts w:ascii="Times New Roman" w:eastAsia="Times New Roman" w:hAnsi="Times New Roman" w:cs="Times New Roman"/>
      <w:kern w:val="0"/>
      <w:sz w:val="28"/>
      <w:szCs w:val="28"/>
      <w:lang w:val="en-US"/>
    </w:rPr>
  </w:style>
  <w:style w:type="character" w:styleId="PageNumber">
    <w:name w:val="page number"/>
    <w:basedOn w:val="DefaultParagraphFont"/>
    <w:qFormat/>
    <w:rsid w:val="00C12F2C"/>
  </w:style>
  <w:style w:type="paragraph" w:styleId="PlainText">
    <w:name w:val="Plain Text"/>
    <w:basedOn w:val="Normal"/>
    <w:link w:val="PlainTextChar"/>
    <w:qFormat/>
    <w:rsid w:val="00C12F2C"/>
    <w:rPr>
      <w:rFonts w:ascii="SimSun" w:hAnsi="Courier New" w:cs="Courier New"/>
      <w:szCs w:val="21"/>
    </w:rPr>
  </w:style>
  <w:style w:type="character" w:customStyle="1" w:styleId="PlainTextChar">
    <w:name w:val="Plain Text Char"/>
    <w:basedOn w:val="DefaultParagraphFont"/>
    <w:link w:val="PlainText"/>
    <w:rsid w:val="00C12F2C"/>
    <w:rPr>
      <w:rFonts w:ascii="SimSun" w:eastAsia="Times New Roman" w:hAnsi="Courier New" w:cs="Courier New"/>
      <w:kern w:val="0"/>
      <w:sz w:val="28"/>
      <w:szCs w:val="21"/>
      <w:lang w:val="en-US"/>
    </w:rPr>
  </w:style>
  <w:style w:type="paragraph" w:styleId="Salutation">
    <w:name w:val="Salutation"/>
    <w:basedOn w:val="Normal"/>
    <w:next w:val="Normal"/>
    <w:link w:val="SalutationChar"/>
    <w:qFormat/>
    <w:rsid w:val="00C12F2C"/>
  </w:style>
  <w:style w:type="character" w:customStyle="1" w:styleId="SalutationChar">
    <w:name w:val="Salutation Char"/>
    <w:basedOn w:val="DefaultParagraphFont"/>
    <w:link w:val="Salutation"/>
    <w:rsid w:val="00C12F2C"/>
    <w:rPr>
      <w:rFonts w:ascii="Times New Roman" w:eastAsia="Times New Roman" w:hAnsi="Times New Roman" w:cs="Times New Roman"/>
      <w:kern w:val="0"/>
      <w:sz w:val="28"/>
      <w:szCs w:val="28"/>
      <w:lang w:val="en-US"/>
    </w:rPr>
  </w:style>
  <w:style w:type="paragraph" w:styleId="Signature">
    <w:name w:val="Signature"/>
    <w:basedOn w:val="Normal"/>
    <w:link w:val="SignatureChar"/>
    <w:qFormat/>
    <w:rsid w:val="00C12F2C"/>
    <w:pPr>
      <w:ind w:leftChars="2100" w:left="100"/>
    </w:pPr>
  </w:style>
  <w:style w:type="character" w:customStyle="1" w:styleId="SignatureChar">
    <w:name w:val="Signature Char"/>
    <w:basedOn w:val="DefaultParagraphFont"/>
    <w:link w:val="Signature"/>
    <w:rsid w:val="00C12F2C"/>
    <w:rPr>
      <w:rFonts w:ascii="Times New Roman" w:eastAsia="Times New Roman" w:hAnsi="Times New Roman" w:cs="Times New Roman"/>
      <w:kern w:val="0"/>
      <w:sz w:val="28"/>
      <w:szCs w:val="28"/>
      <w:lang w:val="en-US"/>
    </w:rPr>
  </w:style>
  <w:style w:type="paragraph" w:styleId="Subtitle">
    <w:name w:val="Subtitle"/>
    <w:basedOn w:val="Normal"/>
    <w:link w:val="SubtitleChar"/>
    <w:qFormat/>
    <w:rsid w:val="00C12F2C"/>
    <w:pPr>
      <w:spacing w:before="240" w:after="60" w:line="312" w:lineRule="auto"/>
      <w:jc w:val="center"/>
      <w:outlineLvl w:val="1"/>
    </w:pPr>
    <w:rPr>
      <w:rFonts w:ascii="Arial" w:hAnsi="Arial" w:cs="Arial"/>
      <w:b/>
      <w:bCs/>
      <w:kern w:val="28"/>
      <w:sz w:val="32"/>
      <w:szCs w:val="32"/>
    </w:rPr>
  </w:style>
  <w:style w:type="character" w:customStyle="1" w:styleId="SubtitleChar">
    <w:name w:val="Subtitle Char"/>
    <w:basedOn w:val="DefaultParagraphFont"/>
    <w:link w:val="Subtitle"/>
    <w:rsid w:val="00C12F2C"/>
    <w:rPr>
      <w:rFonts w:ascii="Arial" w:eastAsia="Times New Roman" w:hAnsi="Arial" w:cs="Arial"/>
      <w:b/>
      <w:bCs/>
      <w:kern w:val="28"/>
      <w:sz w:val="32"/>
      <w:szCs w:val="32"/>
      <w:lang w:val="en-US"/>
    </w:rPr>
  </w:style>
  <w:style w:type="table" w:styleId="Table3Deffects1">
    <w:name w:val="Table 3D effects 1"/>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CellMar>
        <w:top w:w="0" w:type="dxa"/>
        <w:left w:w="108" w:type="dxa"/>
        <w:bottom w:w="0" w:type="dxa"/>
        <w:right w:w="108" w:type="dxa"/>
      </w:tblCellMar>
    </w:tblPr>
    <w:tcPr>
      <w:shd w:val="solid" w:color="C0C0C0" w:fill="FFFFFF"/>
    </w:tcPr>
    <w:tblStylePr w:type="firstRow">
      <w:rPr>
        <w:b/>
        <w:bCs/>
        <w:color w:val="800080"/>
      </w:rPr>
      <w:tblPr/>
      <w:tcPr>
        <w:tcBorders>
          <w:left w:val="single" w:sz="6" w:space="0" w:color="808080"/>
          <w:tl2br w:val="nil"/>
          <w:tr2bl w:val="nil"/>
        </w:tcBorders>
      </w:tcPr>
    </w:tblStylePr>
    <w:tblStylePr w:type="lastRow">
      <w:tblPr/>
      <w:tcPr>
        <w:tcBorders>
          <w:top w:val="single" w:sz="6" w:space="0" w:color="FFFFFF"/>
          <w:tl2br w:val="nil"/>
          <w:tr2bl w:val="nil"/>
        </w:tcBorders>
      </w:tcPr>
    </w:tblStylePr>
    <w:tblStylePr w:type="firstCol">
      <w:rPr>
        <w:b/>
        <w:bCs/>
      </w:rPr>
      <w:tblPr/>
      <w:tcPr>
        <w:tcBorders>
          <w:right w:val="single" w:sz="6" w:space="0" w:color="808080"/>
          <w:tl2br w:val="nil"/>
          <w:tr2bl w:val="nil"/>
        </w:tcBorders>
      </w:tcPr>
    </w:tblStylePr>
    <w:tblStylePr w:type="lastCol">
      <w:tblPr/>
      <w:tcPr>
        <w:tcBorders>
          <w:bottom w:val="single" w:sz="6" w:space="0" w:color="FFFFFF"/>
          <w:tl2br w:val="nil"/>
          <w:tr2bl w:val="nil"/>
        </w:tcBorders>
      </w:tcPr>
    </w:tblStylePr>
    <w:tblStylePr w:type="neCell">
      <w:tblPr/>
      <w:tcPr>
        <w:tcBorders>
          <w:left w:val="nil"/>
          <w:bottom w:val="nil"/>
          <w:tl2br w:val="nil"/>
          <w:tr2bl w:val="nil"/>
        </w:tcBorders>
      </w:tcPr>
    </w:tblStylePr>
    <w:tblStylePr w:type="nwCell">
      <w:tblPr/>
      <w:tcPr>
        <w:tcBorders>
          <w:left w:val="nil"/>
          <w:right w:val="nil"/>
          <w:tl2br w:val="nil"/>
          <w:tr2bl w:val="nil"/>
        </w:tcBorders>
      </w:tcPr>
    </w:tblStylePr>
    <w:tblStylePr w:type="seCell">
      <w:tblPr/>
      <w:tcPr>
        <w:tcBorders>
          <w:top w:val="nil"/>
          <w:bottom w:val="nil"/>
          <w:tl2br w:val="nil"/>
          <w:tr2bl w:val="nil"/>
        </w:tcBorders>
      </w:tcPr>
    </w:tblStylePr>
    <w:tblStylePr w:type="swCell">
      <w:rPr>
        <w:color w:val="000080"/>
      </w:rPr>
      <w:tblPr/>
      <w:tcPr>
        <w:tcBorders>
          <w:top w:val="nil"/>
          <w:right w:val="nil"/>
          <w:tl2br w:val="nil"/>
          <w:tr2bl w:val="nil"/>
        </w:tcBorders>
      </w:tcPr>
    </w:tblStylePr>
  </w:style>
  <w:style w:type="table" w:styleId="Table3Deffects2">
    <w:name w:val="Table 3D effects 2"/>
    <w:basedOn w:val="TableNormal"/>
    <w:qFormat/>
    <w:rsid w:val="00C12F2C"/>
    <w:pPr>
      <w:widowControl w:val="0"/>
      <w:spacing w:after="0" w:line="240" w:lineRule="auto"/>
      <w:jc w:val="both"/>
    </w:pPr>
    <w:rPr>
      <w:rFonts w:eastAsiaTheme="minorEastAsia"/>
      <w:kern w:val="0"/>
      <w:sz w:val="20"/>
      <w:szCs w:val="20"/>
      <w:lang w:val="en-US"/>
      <w14:ligatures w14:val="none"/>
    </w:rPr>
    <w:tblPr>
      <w:tblStyleRowBandSize w:val="1"/>
      <w:tblInd w:w="0" w:type="dxa"/>
      <w:tblCellMar>
        <w:top w:w="0" w:type="dxa"/>
        <w:left w:w="108" w:type="dxa"/>
        <w:bottom w:w="0" w:type="dxa"/>
        <w:right w:w="108" w:type="dxa"/>
      </w:tblCellMar>
    </w:tblPr>
    <w:tcPr>
      <w:shd w:val="solid" w:color="C0C0C0" w:fill="FFFFFF"/>
    </w:tc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3Deffects3">
    <w:name w:val="Table 3D effects 3"/>
    <w:basedOn w:val="TableNormal"/>
    <w:qFormat/>
    <w:rsid w:val="00C12F2C"/>
    <w:pPr>
      <w:widowControl w:val="0"/>
      <w:spacing w:after="0" w:line="240" w:lineRule="auto"/>
      <w:jc w:val="both"/>
    </w:pPr>
    <w:rPr>
      <w:rFonts w:eastAsiaTheme="minorEastAsia"/>
      <w:kern w:val="0"/>
      <w:sz w:val="20"/>
      <w:szCs w:val="20"/>
      <w:lang w:val="en-US"/>
      <w14:ligatures w14:val="none"/>
    </w:rPr>
    <w:tblPr>
      <w:tblStyleRowBandSize w:val="1"/>
      <w:tblStyleColBandSize w:val="1"/>
      <w:tblInd w:w="0" w:type="dxa"/>
      <w:tblCellMar>
        <w:top w:w="0" w:type="dxa"/>
        <w:left w:w="108" w:type="dxa"/>
        <w:bottom w:w="0" w:type="dxa"/>
        <w:right w:w="108" w:type="dxa"/>
      </w:tblCellMar>
    </w:tblPr>
    <w:tblStylePr w:type="firstRow">
      <w:rPr>
        <w:b/>
        <w:bCs/>
      </w:rPr>
      <w:tblPr/>
      <w:tcPr>
        <w:tcBorders>
          <w:tl2br w:val="nil"/>
          <w:tr2bl w:val="nil"/>
        </w:tcBorders>
      </w:tcPr>
    </w:tblStylePr>
    <w:tblStylePr w:type="firstCol">
      <w:tblPr/>
      <w:tcPr>
        <w:tcBorders>
          <w:top w:val="nil"/>
          <w:left w:val="nil"/>
          <w:right w:val="single" w:sz="6" w:space="0" w:color="808080"/>
          <w:tl2br w:val="nil"/>
          <w:tr2bl w:val="nil"/>
        </w:tcBorders>
      </w:tcPr>
    </w:tblStylePr>
    <w:tblStylePr w:type="lastCol">
      <w:tblPr/>
      <w:tcPr>
        <w:tcBorders>
          <w:right w:val="single" w:sz="6" w:space="0" w:color="FFFFFF"/>
          <w:tl2br w:val="nil"/>
          <w:tr2bl w:val="nil"/>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left w:val="single" w:sz="6" w:space="0" w:color="FFFFFF"/>
          <w:tl2br w:val="nil"/>
          <w:tr2bl w:val="nil"/>
        </w:tcBorders>
      </w:tcPr>
    </w:tblStylePr>
    <w:tblStylePr w:type="swCell">
      <w:rPr>
        <w:b/>
        <w:bCs/>
      </w:rPr>
      <w:tblPr/>
      <w:tcPr>
        <w:tcBorders>
          <w:tl2br w:val="nil"/>
          <w:tr2bl w:val="nil"/>
        </w:tcBorders>
      </w:tcPr>
    </w:tblStylePr>
  </w:style>
  <w:style w:type="table" w:styleId="TableClassic1">
    <w:name w:val="Table Classic 1"/>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i/>
        <w:i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tblPr/>
      <w:tcPr>
        <w:tcBorders>
          <w:right w:val="single" w:sz="6" w:space="0" w:color="000000"/>
          <w:tl2br w:val="nil"/>
          <w:tr2bl w:val="nil"/>
        </w:tcBorders>
      </w:tcPr>
    </w:tblStylePr>
    <w:tblStylePr w:type="neCell">
      <w:rPr>
        <w:b/>
        <w:bCs/>
        <w:i w:val="0"/>
        <w:iCs w:val="0"/>
      </w:rPr>
      <w:tblPr/>
      <w:tcPr>
        <w:tcBorders>
          <w:tl2br w:val="nil"/>
          <w:tr2bl w:val="nil"/>
        </w:tcBorders>
      </w:tcPr>
    </w:tblStylePr>
    <w:tblStylePr w:type="swCell">
      <w:rPr>
        <w:b/>
        <w:bCs/>
      </w:rPr>
      <w:tblPr/>
      <w:tcPr>
        <w:tcBorders>
          <w:tl2br w:val="nil"/>
          <w:tr2bl w:val="nil"/>
        </w:tcBorders>
      </w:tcPr>
    </w:tblStylePr>
  </w:style>
  <w:style w:type="table" w:styleId="TableClassic2">
    <w:name w:val="Table Classic 2"/>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000000"/>
        <w:bottom w:val="single" w:sz="12" w:space="0" w:color="000000"/>
      </w:tblBorders>
      <w:tblCellMar>
        <w:top w:w="0" w:type="dxa"/>
        <w:left w:w="108" w:type="dxa"/>
        <w:bottom w:w="0" w:type="dxa"/>
        <w:right w:w="108" w:type="dxa"/>
      </w:tblCellMar>
    </w:tblPr>
    <w:tcPr>
      <w:shd w:val="clear" w:color="auto" w:fill="auto"/>
    </w:tcPr>
    <w:tblStylePr w:type="firstRow">
      <w:rPr>
        <w:color w:val="FFFFFF"/>
      </w:rPr>
      <w:tblPr/>
      <w:tcPr>
        <w:tcBorders>
          <w:left w:val="single" w:sz="6" w:space="0" w:color="000000"/>
          <w:tl2br w:val="nil"/>
          <w:tr2bl w:val="nil"/>
        </w:tcBorders>
        <w:shd w:val="solid" w:color="800080" w:fill="FFFFFF"/>
      </w:tcPr>
    </w:tblStylePr>
    <w:tblStylePr w:type="lastRow">
      <w:tblPr/>
      <w:tcPr>
        <w:tcBorders>
          <w:top w:val="single" w:sz="6" w:space="0" w:color="000000"/>
          <w:tl2br w:val="nil"/>
          <w:tr2bl w:val="nil"/>
        </w:tcBorders>
      </w:tcPr>
    </w:tblStylePr>
    <w:tblStylePr w:type="firstCol">
      <w:rPr>
        <w:b/>
        <w:bCs/>
      </w:rPr>
      <w:tblPr/>
      <w:tcPr>
        <w:tcBorders>
          <w:tl2br w:val="nil"/>
          <w:tr2bl w:val="nil"/>
        </w:tcBorders>
        <w:shd w:val="solid" w:color="C0C0C0" w:fill="FFFFFF"/>
      </w:tcPr>
    </w:tblStylePr>
    <w:tblStylePr w:type="neCell">
      <w:rPr>
        <w:b/>
        <w:bCs/>
      </w:rPr>
      <w:tblPr/>
      <w:tcPr>
        <w:tcBorders>
          <w:tl2br w:val="nil"/>
          <w:tr2bl w:val="nil"/>
        </w:tcBorders>
      </w:tcPr>
    </w:tblStylePr>
    <w:tblStylePr w:type="nwCell">
      <w:tblPr/>
      <w:tcPr>
        <w:tcBorders>
          <w:tl2br w:val="nil"/>
          <w:tr2bl w:val="nil"/>
        </w:tcBorders>
        <w:shd w:val="solid" w:color="800080" w:fill="FFFFFF"/>
      </w:tcPr>
    </w:tblStylePr>
    <w:tblStylePr w:type="swCell">
      <w:rPr>
        <w:color w:val="000080"/>
      </w:rPr>
      <w:tblPr/>
      <w:tcPr>
        <w:tcBorders>
          <w:tl2br w:val="nil"/>
          <w:tr2bl w:val="nil"/>
        </w:tcBorders>
      </w:tcPr>
    </w:tblStylePr>
  </w:style>
  <w:style w:type="table" w:styleId="TableClassic3">
    <w:name w:val="Table Classic 3"/>
    <w:basedOn w:val="TableNormal"/>
    <w:qFormat/>
    <w:rsid w:val="00C12F2C"/>
    <w:pPr>
      <w:widowControl w:val="0"/>
      <w:spacing w:after="0" w:line="240" w:lineRule="auto"/>
      <w:jc w:val="both"/>
    </w:pPr>
    <w:rPr>
      <w:rFonts w:eastAsiaTheme="minorEastAsia"/>
      <w:color w:val="000080"/>
      <w:kern w:val="0"/>
      <w:sz w:val="20"/>
      <w:szCs w:val="20"/>
      <w:lang w:val="en-US"/>
      <w14:ligatures w14:val="non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solid" w:color="C0C0C0" w:fill="FFFFFF"/>
    </w:tcPr>
    <w:tblStylePr w:type="firstRow">
      <w:rPr>
        <w:b/>
        <w:bCs/>
        <w:i/>
        <w:iCs/>
        <w:color w:val="FFFFFF"/>
      </w:rPr>
      <w:tblPr/>
      <w:tcPr>
        <w:tcBorders>
          <w:left w:val="single" w:sz="6" w:space="0" w:color="000000"/>
          <w:tl2br w:val="nil"/>
          <w:tr2bl w:val="nil"/>
        </w:tcBorders>
        <w:shd w:val="solid" w:color="000080" w:fill="FFFFFF"/>
      </w:tcPr>
    </w:tblStylePr>
    <w:tblStylePr w:type="lastRow">
      <w:rPr>
        <w:color w:val="000080"/>
      </w:rPr>
      <w:tblPr/>
      <w:tcPr>
        <w:tcBorders>
          <w:top w:val="single" w:sz="12" w:space="0" w:color="000000"/>
          <w:tl2br w:val="nil"/>
          <w:tr2bl w:val="nil"/>
        </w:tcBorders>
        <w:shd w:val="solid" w:color="FFFFFF" w:fill="FFFFFF"/>
      </w:tcPr>
    </w:tblStylePr>
    <w:tblStylePr w:type="firstCol">
      <w:rPr>
        <w:b/>
        <w:bCs/>
        <w:color w:val="000000"/>
      </w:rPr>
      <w:tblPr/>
      <w:tcPr>
        <w:tcBorders>
          <w:tl2br w:val="nil"/>
          <w:tr2bl w:val="nil"/>
        </w:tcBorders>
      </w:tcPr>
    </w:tblStylePr>
  </w:style>
  <w:style w:type="table" w:styleId="TableClassic4">
    <w:name w:val="Table Classic 4"/>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000000"/>
        <w:left w:val="single" w:sz="6" w:space="0" w:color="000000"/>
        <w:bottom w:val="single" w:sz="12" w:space="0" w:color="000000"/>
        <w:right w:val="single" w:sz="6" w:space="0" w:color="000000"/>
      </w:tblBorders>
      <w:tblCellMar>
        <w:top w:w="0" w:type="dxa"/>
        <w:left w:w="108" w:type="dxa"/>
        <w:bottom w:w="0" w:type="dxa"/>
        <w:right w:w="108" w:type="dxa"/>
      </w:tblCellMar>
    </w:tblPr>
    <w:tcPr>
      <w:shd w:val="clear" w:color="auto" w:fill="auto"/>
    </w:tcPr>
    <w:tblStylePr w:type="firstRow">
      <w:rPr>
        <w:b/>
        <w:bCs/>
        <w:i/>
        <w:iCs/>
        <w:color w:val="FFFFFF"/>
      </w:rPr>
      <w:tblPr/>
      <w:tcPr>
        <w:tcBorders>
          <w:left w:val="single" w:sz="6" w:space="0" w:color="000000"/>
          <w:tl2br w:val="nil"/>
          <w:tr2bl w:val="nil"/>
        </w:tcBorders>
        <w:shd w:val="pct50" w:color="000080" w:fill="FFFFFF"/>
      </w:tcPr>
    </w:tblStylePr>
    <w:tblStylePr w:type="lastRow">
      <w:rPr>
        <w:color w:val="000080"/>
      </w:rPr>
      <w:tblPr/>
      <w:tcPr>
        <w:tcBorders>
          <w:left w:val="single" w:sz="6" w:space="0" w:color="000000"/>
          <w:tl2br w:val="nil"/>
          <w:tr2bl w:val="nil"/>
        </w:tcBorders>
        <w:shd w:val="pct50" w:color="000000" w:fill="FFFFFF"/>
      </w:tcPr>
    </w:tblStylePr>
    <w:tblStylePr w:type="firstCol">
      <w:rPr>
        <w:b/>
        <w:bCs/>
      </w:rPr>
      <w:tblPr/>
      <w:tcPr>
        <w:tcBorders>
          <w:tl2br w:val="nil"/>
          <w:tr2bl w:val="nil"/>
        </w:tcBorders>
      </w:tcPr>
    </w:tblStylePr>
    <w:tblStylePr w:type="nwCell">
      <w:rPr>
        <w:b/>
        <w:bCs/>
      </w:rPr>
      <w:tblPr/>
      <w:tcPr>
        <w:tcBorders>
          <w:tl2br w:val="nil"/>
          <w:tr2bl w:val="nil"/>
        </w:tcBorders>
      </w:tcPr>
    </w:tblStylePr>
    <w:tblStylePr w:type="swCell">
      <w:rPr>
        <w:color w:val="000080"/>
      </w:rPr>
      <w:tblPr/>
      <w:tcPr>
        <w:tcBorders>
          <w:tl2br w:val="nil"/>
          <w:tr2bl w:val="nil"/>
        </w:tcBorders>
      </w:tcPr>
    </w:tblStylePr>
  </w:style>
  <w:style w:type="table" w:styleId="TableColorful1">
    <w:name w:val="Table Colorful 1"/>
    <w:basedOn w:val="TableNormal"/>
    <w:qFormat/>
    <w:rsid w:val="00C12F2C"/>
    <w:pPr>
      <w:widowControl w:val="0"/>
      <w:spacing w:after="0" w:line="240" w:lineRule="auto"/>
      <w:jc w:val="both"/>
    </w:pPr>
    <w:rPr>
      <w:rFonts w:eastAsiaTheme="minorEastAsia"/>
      <w:color w:val="FFFFFF"/>
      <w:kern w:val="0"/>
      <w:sz w:val="20"/>
      <w:szCs w:val="20"/>
      <w:lang w:val="en-US"/>
      <w14:ligatures w14:val="none"/>
    </w:rPr>
    <w:tblPr>
      <w:tblInd w:w="0" w:type="dxa"/>
      <w:tblBorders>
        <w:top w:val="single" w:sz="12" w:space="0" w:color="008080"/>
        <w:left w:val="single" w:sz="12" w:space="0" w:color="008080"/>
        <w:bottom w:val="single" w:sz="12" w:space="0" w:color="008080"/>
        <w:right w:val="single" w:sz="12" w:space="0" w:color="008080"/>
        <w:insideH w:val="single" w:sz="6" w:space="0" w:color="00FFFF"/>
      </w:tblBorders>
      <w:tblCellMar>
        <w:top w:w="0" w:type="dxa"/>
        <w:left w:w="108" w:type="dxa"/>
        <w:bottom w:w="0" w:type="dxa"/>
        <w:right w:w="108" w:type="dxa"/>
      </w:tblCellMar>
    </w:tblPr>
    <w:tcPr>
      <w:shd w:val="solid" w:color="008080" w:fill="FFFFFF"/>
    </w:tcPr>
    <w:tblStylePr w:type="firstRow">
      <w:rPr>
        <w:b/>
        <w:bCs/>
        <w:i/>
        <w:iCs/>
      </w:rPr>
      <w:tblPr/>
      <w:tcPr>
        <w:tcBorders>
          <w:tl2br w:val="nil"/>
          <w:tr2bl w:val="nil"/>
        </w:tcBorders>
        <w:shd w:val="solid" w:color="000000" w:fill="FFFFFF"/>
      </w:tcPr>
    </w:tblStylePr>
    <w:tblStylePr w:type="firstCol">
      <w:rPr>
        <w:b/>
        <w:bCs/>
        <w:i/>
        <w:iCs/>
      </w:rPr>
      <w:tblPr/>
      <w:tcPr>
        <w:tcBorders>
          <w:tl2br w:val="nil"/>
          <w:tr2bl w:val="nil"/>
        </w:tcBorders>
        <w:shd w:val="solid" w:color="000080" w:fill="FFFFFF"/>
      </w:tcPr>
    </w:tblStylePr>
    <w:tblStylePr w:type="nwCell">
      <w:tblPr/>
      <w:tcPr>
        <w:tcBorders>
          <w:tl2br w:val="nil"/>
          <w:tr2bl w:val="nil"/>
        </w:tcBorders>
        <w:shd w:val="solid" w:color="000000" w:fill="FFFFFF"/>
      </w:tcPr>
    </w:tblStylePr>
    <w:tblStylePr w:type="swCell">
      <w:rPr>
        <w:b/>
        <w:bCs/>
        <w:i w:val="0"/>
        <w:iCs w:val="0"/>
      </w:rPr>
      <w:tblPr/>
      <w:tcPr>
        <w:tcBorders>
          <w:tl2br w:val="nil"/>
          <w:tr2bl w:val="nil"/>
        </w:tcBorders>
      </w:tcPr>
    </w:tblStylePr>
  </w:style>
  <w:style w:type="table" w:styleId="TableColorful2">
    <w:name w:val="Table Colorful 2"/>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bottom w:val="single" w:sz="12" w:space="0" w:color="000000"/>
      </w:tblBorders>
      <w:tblCellMar>
        <w:top w:w="0" w:type="dxa"/>
        <w:left w:w="108" w:type="dxa"/>
        <w:bottom w:w="0" w:type="dxa"/>
        <w:right w:w="108" w:type="dxa"/>
      </w:tblCellMar>
    </w:tblPr>
    <w:tcPr>
      <w:shd w:val="pct20" w:color="FFFF00" w:fill="FFFFFF"/>
    </w:tcPr>
    <w:tblStylePr w:type="firstRow">
      <w:rPr>
        <w:b/>
        <w:bCs/>
        <w:i/>
        <w:iCs/>
        <w:color w:val="FFFFFF"/>
      </w:rPr>
      <w:tblPr/>
      <w:tcPr>
        <w:tcBorders>
          <w:left w:val="single" w:sz="12" w:space="0" w:color="000000"/>
          <w:tl2br w:val="nil"/>
          <w:tr2bl w:val="nil"/>
        </w:tcBorders>
        <w:shd w:val="solid" w:color="800000" w:fill="FFFFFF"/>
      </w:tcPr>
    </w:tblStylePr>
    <w:tblStylePr w:type="firstCol">
      <w:rPr>
        <w:b/>
        <w:bCs/>
        <w:i/>
        <w:iCs/>
      </w:rPr>
      <w:tblPr/>
      <w:tcPr>
        <w:tcBorders>
          <w:tl2br w:val="nil"/>
          <w:tr2bl w:val="nil"/>
        </w:tcBorders>
      </w:tcPr>
    </w:tblStylePr>
    <w:tblStylePr w:type="lastCol">
      <w:tblPr/>
      <w:tcPr>
        <w:tcBorders>
          <w:tl2br w:val="nil"/>
          <w:tr2bl w:val="nil"/>
        </w:tcBorders>
        <w:shd w:val="solid" w:color="C0C0C0" w:fill="FFFFFF"/>
      </w:tcPr>
    </w:tblStylePr>
    <w:tblStylePr w:type="swCell">
      <w:rPr>
        <w:b/>
        <w:bCs/>
        <w:i w:val="0"/>
        <w:iCs w:val="0"/>
      </w:rPr>
      <w:tblPr/>
      <w:tcPr>
        <w:tcBorders>
          <w:tl2br w:val="nil"/>
          <w:tr2bl w:val="nil"/>
        </w:tcBorders>
      </w:tcPr>
    </w:tblStylePr>
  </w:style>
  <w:style w:type="table" w:styleId="TableColorful3">
    <w:name w:val="Table Colorful 3"/>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8" w:space="0" w:color="000000"/>
        <w:left w:val="single" w:sz="18" w:space="0" w:color="000000"/>
        <w:bottom w:val="single" w:sz="18" w:space="0" w:color="000000"/>
        <w:right w:val="single" w:sz="18" w:space="0" w:color="000000"/>
        <w:insideH w:val="single" w:sz="6" w:space="0" w:color="C0C0C0"/>
      </w:tblBorders>
      <w:tblCellMar>
        <w:top w:w="0" w:type="dxa"/>
        <w:left w:w="108" w:type="dxa"/>
        <w:bottom w:w="0" w:type="dxa"/>
        <w:right w:w="108" w:type="dxa"/>
      </w:tblCellMar>
    </w:tblPr>
    <w:tcPr>
      <w:shd w:val="pct25" w:color="008080" w:fill="FFFFFF"/>
    </w:tcPr>
    <w:tblStylePr w:type="firstRow">
      <w:tblPr/>
      <w:tcPr>
        <w:tcBorders>
          <w:left w:val="single" w:sz="6" w:space="0" w:color="000000"/>
          <w:tl2br w:val="nil"/>
          <w:tr2bl w:val="nil"/>
        </w:tcBorders>
        <w:shd w:val="solid" w:color="008080" w:fill="FFFFFF"/>
      </w:tcPr>
    </w:tblStylePr>
    <w:tblStylePr w:type="firstCol">
      <w:tblPr/>
      <w:tcPr>
        <w:tcBorders>
          <w:bottom w:val="single" w:sz="36" w:space="0" w:color="000000"/>
          <w:right w:val="single" w:sz="6" w:space="0" w:color="000000"/>
          <w:tl2br w:val="nil"/>
          <w:tr2bl w:val="nil"/>
        </w:tcBorders>
        <w:shd w:val="solid" w:color="008080" w:fill="FFFFFF"/>
      </w:tcPr>
    </w:tblStylePr>
    <w:tblStylePr w:type="nwCell">
      <w:rPr>
        <w:b/>
        <w:bCs/>
        <w:color w:val="FFFFFF"/>
      </w:rPr>
      <w:tblPr/>
      <w:tcPr>
        <w:tcBorders>
          <w:tl2br w:val="nil"/>
          <w:tr2bl w:val="nil"/>
        </w:tcBorders>
        <w:shd w:val="solid" w:color="000000" w:fill="FFFFFF"/>
      </w:tcPr>
    </w:tblStylePr>
  </w:style>
  <w:style w:type="table" w:styleId="TableColumns1">
    <w:name w:val="Table Columns 1"/>
    <w:basedOn w:val="TableNormal"/>
    <w:qFormat/>
    <w:rsid w:val="00C12F2C"/>
    <w:pPr>
      <w:widowControl w:val="0"/>
      <w:spacing w:after="0" w:line="240" w:lineRule="auto"/>
      <w:jc w:val="both"/>
    </w:pPr>
    <w:rPr>
      <w:rFonts w:eastAsiaTheme="minorEastAsia"/>
      <w:b/>
      <w:bCs/>
      <w:kern w:val="0"/>
      <w:sz w:val="20"/>
      <w:szCs w:val="20"/>
      <w:lang w:val="en-US"/>
      <w14:ligatures w14:val="non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blStylePr w:type="firstRow">
      <w:rPr>
        <w:b w:val="0"/>
        <w:bCs w:val="0"/>
      </w:rPr>
      <w:tblPr/>
      <w:tcPr>
        <w:tcBorders>
          <w:left w:val="double" w:sz="6" w:space="0" w:color="000000"/>
          <w:tl2br w:val="nil"/>
          <w:tr2bl w:val="nil"/>
        </w:tcBorders>
      </w:tcPr>
    </w:tblStylePr>
    <w:tblStylePr w:type="lastRow">
      <w:rPr>
        <w:b w:val="0"/>
        <w:bCs w:val="0"/>
      </w:rPr>
      <w:tblPr/>
      <w:tcPr>
        <w:tcBorders>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2">
    <w:name w:val="Table Columns 2"/>
    <w:basedOn w:val="TableNormal"/>
    <w:qFormat/>
    <w:rsid w:val="00C12F2C"/>
    <w:pPr>
      <w:widowControl w:val="0"/>
      <w:spacing w:after="0" w:line="240" w:lineRule="auto"/>
      <w:jc w:val="both"/>
    </w:pPr>
    <w:rPr>
      <w:rFonts w:eastAsiaTheme="minorEastAsia"/>
      <w:b/>
      <w:bCs/>
      <w:kern w:val="0"/>
      <w:sz w:val="20"/>
      <w:szCs w:val="20"/>
      <w:lang w:val="en-US"/>
      <w14:ligatures w14:val="none"/>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l2br w:val="nil"/>
          <w:tr2bl w:val="nil"/>
        </w:tcBorders>
      </w:tcPr>
    </w:tblStylePr>
    <w:tblStylePr w:type="firstCol">
      <w:rPr>
        <w:b w:val="0"/>
        <w:bCs w:val="0"/>
        <w:color w:val="00000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Columns3">
    <w:name w:val="Table Columns 3"/>
    <w:basedOn w:val="TableNormal"/>
    <w:qFormat/>
    <w:rsid w:val="00C12F2C"/>
    <w:pPr>
      <w:widowControl w:val="0"/>
      <w:spacing w:after="0" w:line="240" w:lineRule="auto"/>
      <w:jc w:val="both"/>
    </w:pPr>
    <w:rPr>
      <w:rFonts w:eastAsiaTheme="minorEastAsia"/>
      <w:b/>
      <w:bCs/>
      <w:kern w:val="0"/>
      <w:sz w:val="20"/>
      <w:szCs w:val="20"/>
      <w:lang w:val="en-US"/>
      <w14:ligatures w14:val="none"/>
    </w:rPr>
    <w:tblPr>
      <w:tblInd w:w="0" w:type="dxa"/>
      <w:tblBorders>
        <w:top w:val="single" w:sz="6" w:space="0" w:color="000080"/>
        <w:left w:val="single" w:sz="6" w:space="0" w:color="000080"/>
        <w:bottom w:val="single" w:sz="6" w:space="0" w:color="000080"/>
        <w:right w:val="single" w:sz="6" w:space="0" w:color="000080"/>
        <w:insideV w:val="single" w:sz="6" w:space="0" w:color="000080"/>
      </w:tblBorders>
      <w:tblCellMar>
        <w:top w:w="0" w:type="dxa"/>
        <w:left w:w="108" w:type="dxa"/>
        <w:bottom w:w="0" w:type="dxa"/>
        <w:right w:w="108" w:type="dxa"/>
      </w:tblCellMar>
    </w:tblPr>
    <w:tblStylePr w:type="firstRow">
      <w:rPr>
        <w:color w:val="FFFFFF"/>
      </w:rPr>
      <w:tblPr/>
      <w:tcPr>
        <w:tcBorders>
          <w:tl2br w:val="nil"/>
          <w:tr2bl w:val="nil"/>
        </w:tcBorders>
        <w:shd w:val="solid" w:color="000080" w:fill="FFFFFF"/>
      </w:tcPr>
    </w:tblStylePr>
    <w:tblStylePr w:type="lastRow">
      <w:rPr>
        <w:b w:val="0"/>
        <w:bCs w:val="0"/>
      </w:rPr>
      <w:tblPr/>
      <w:tcPr>
        <w:tcBorders>
          <w:top w:val="single" w:sz="6" w:space="0" w:color="00008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il"/>
          <w:tr2bl w:val="nil"/>
        </w:tcBorders>
      </w:tcPr>
    </w:tblStylePr>
  </w:style>
  <w:style w:type="table" w:styleId="TableColumns4">
    <w:name w:val="Table Columns 4"/>
    <w:basedOn w:val="TableNormal"/>
    <w:qFormat/>
    <w:rsid w:val="00C12F2C"/>
    <w:pPr>
      <w:widowControl w:val="0"/>
      <w:spacing w:after="0" w:line="240" w:lineRule="auto"/>
      <w:jc w:val="both"/>
    </w:pPr>
    <w:rPr>
      <w:rFonts w:eastAsiaTheme="minorEastAsia"/>
      <w:kern w:val="0"/>
      <w:sz w:val="20"/>
      <w:szCs w:val="20"/>
      <w:lang w:val="en-US"/>
      <w14:ligatures w14:val="none"/>
    </w:rPr>
    <w:tblPr>
      <w:tblStyleColBandSize w:val="1"/>
      <w:tblInd w:w="0" w:type="dxa"/>
      <w:tblCellMar>
        <w:top w:w="0" w:type="dxa"/>
        <w:left w:w="108" w:type="dxa"/>
        <w:bottom w:w="0" w:type="dxa"/>
        <w:right w:w="108" w:type="dxa"/>
      </w:tblCellMar>
    </w:tblPr>
    <w:tblStylePr w:type="firstRow">
      <w:rPr>
        <w:color w:val="FFFFFF"/>
      </w:rPr>
      <w:tblPr/>
      <w:tcPr>
        <w:tcBorders>
          <w:tl2br w:val="nil"/>
          <w:tr2bl w:val="nil"/>
        </w:tcBorders>
        <w:shd w:val="solid" w:color="0000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808080"/>
        <w:left w:val="single" w:sz="12" w:space="0" w:color="808080"/>
        <w:bottom w:val="single" w:sz="12" w:space="0" w:color="808080"/>
        <w:right w:val="single" w:sz="12" w:space="0" w:color="808080"/>
        <w:insideV w:val="single" w:sz="6" w:space="0" w:color="C0C0C0"/>
      </w:tblBorders>
      <w:tblCellMar>
        <w:top w:w="0" w:type="dxa"/>
        <w:left w:w="108" w:type="dxa"/>
        <w:bottom w:w="0" w:type="dxa"/>
        <w:right w:w="108" w:type="dxa"/>
      </w:tblCellMar>
    </w:tblPr>
    <w:tblStylePr w:type="firstRow">
      <w:rPr>
        <w:b/>
        <w:bCs/>
        <w:i/>
        <w:iCs/>
      </w:rPr>
      <w:tblPr/>
      <w:tcPr>
        <w:tcBorders>
          <w:left w:val="single" w:sz="6" w:space="0" w:color="808080"/>
          <w:tl2br w:val="nil"/>
          <w:tr2bl w:val="nil"/>
        </w:tcBorders>
      </w:tcPr>
    </w:tblStylePr>
    <w:tblStylePr w:type="lastRow">
      <w:rPr>
        <w:b/>
        <w:bCs/>
      </w:rPr>
      <w:tblPr/>
      <w:tcPr>
        <w:tcBorders>
          <w:top w:val="single" w:sz="6" w:space="0" w:color="80808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insideH w:val="single" w:sz="18" w:space="0" w:color="FFFFFF"/>
        <w:insideV w:val="single" w:sz="18" w:space="0" w:color="FFFFFF"/>
      </w:tblBorders>
      <w:tblCellMar>
        <w:top w:w="0" w:type="dxa"/>
        <w:left w:w="108" w:type="dxa"/>
        <w:bottom w:w="0" w:type="dxa"/>
        <w:right w:w="108" w:type="dxa"/>
      </w:tblCellMar>
    </w:tblPr>
    <w:tblStylePr w:type="firstRow">
      <w:rPr>
        <w:b/>
        <w:bCs/>
        <w:color w:val="auto"/>
      </w:rPr>
      <w:tblPr/>
      <w:tcPr>
        <w:tcBorders>
          <w:tl2br w:val="nil"/>
          <w:tr2bl w:val="nil"/>
        </w:tcBorders>
        <w:shd w:val="pct20" w:color="000000" w:fill="FFFFFF"/>
      </w:tcPr>
    </w:tblStylePr>
    <w:tblStylePr w:type="band1Horz">
      <w:rPr>
        <w:color w:val="auto"/>
      </w:rPr>
      <w:tblPr/>
      <w:tcPr>
        <w:tcBorders>
          <w:tl2br w:val="nil"/>
          <w:tr2bl w:val="nil"/>
        </w:tcBorders>
        <w:shd w:val="pct5" w:color="000000" w:fill="FFFFFF"/>
      </w:tcPr>
    </w:tblStylePr>
    <w:tblStylePr w:type="band2Horz">
      <w:rPr>
        <w:color w:val="auto"/>
      </w:rPr>
      <w:tblPr/>
      <w:tcPr>
        <w:tcBorders>
          <w:tl2br w:val="nil"/>
          <w:tr2bl w:val="nil"/>
        </w:tcBorders>
        <w:shd w:val="pct20" w:color="000000" w:fill="FFFFFF"/>
      </w:tcPr>
    </w:tblStylePr>
  </w:style>
  <w:style w:type="table" w:styleId="TableElegant">
    <w:name w:val="Table Elegant"/>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table" w:styleId="TableGrid10">
    <w:name w:val="Table Grid 1"/>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lastRow">
      <w:rPr>
        <w:i/>
        <w:iCs/>
      </w:rPr>
      <w:tblPr/>
      <w:tcPr>
        <w:tcBorders>
          <w:tl2br w:val="nil"/>
          <w:tr2bl w:val="nil"/>
        </w:tcBorders>
      </w:tcPr>
    </w:tblStylePr>
    <w:tblStylePr w:type="lastCol">
      <w:rPr>
        <w:i/>
        <w:iCs/>
      </w:rPr>
      <w:tblPr/>
      <w:tcPr>
        <w:tcBorders>
          <w:tl2br w:val="nil"/>
          <w:tr2bl w:val="nil"/>
        </w:tcBorders>
      </w:tcPr>
    </w:tblStylePr>
    <w:tblStylePr w:type="nwCell">
      <w:tblPr/>
      <w:tcPr>
        <w:tcBorders>
          <w:tl2br w:val="single" w:sz="6" w:space="0" w:color="000000"/>
          <w:tr2bl w:val="nil"/>
        </w:tcBorders>
      </w:tcPr>
    </w:tblStylePr>
  </w:style>
  <w:style w:type="table" w:styleId="TableGrid20">
    <w:name w:val="Table Grid 2"/>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tl2br w:val="nil"/>
          <w:tr2bl w:val="nil"/>
        </w:tcBorders>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style>
  <w:style w:type="table" w:styleId="TableGrid3">
    <w:name w:val="Table Grid 3"/>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6" w:space="0" w:color="000000"/>
        <w:left w:val="single" w:sz="12" w:space="0" w:color="000000"/>
        <w:bottom w:val="single" w:sz="6"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6" w:space="0" w:color="000000"/>
          <w:tl2br w:val="nil"/>
          <w:tr2bl w:val="nil"/>
        </w:tcBorders>
        <w:shd w:val="pct30" w:color="FFFF00" w:fill="FFFFFF"/>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4">
    <w:name w:val="Table Grid 4"/>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left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color w:val="auto"/>
      </w:rPr>
      <w:tblPr/>
      <w:tcPr>
        <w:tcBorders>
          <w:left w:val="single" w:sz="6" w:space="0" w:color="000000"/>
          <w:tl2br w:val="nil"/>
          <w:tr2bl w:val="nil"/>
        </w:tcBorders>
        <w:shd w:val="pct30" w:color="FFFF00" w:fill="FFFFFF"/>
      </w:tcPr>
    </w:tblStylePr>
    <w:tblStylePr w:type="lastRow">
      <w:rPr>
        <w:b/>
        <w:bCs/>
        <w:color w:val="auto"/>
      </w:rPr>
      <w:tblPr/>
      <w:tcPr>
        <w:tcBorders>
          <w:top w:val="single" w:sz="6" w:space="0" w:color="000000"/>
          <w:tl2br w:val="nil"/>
          <w:tr2bl w:val="nil"/>
        </w:tcBorders>
        <w:shd w:val="pct30" w:color="FFFF00" w:fill="FFFFFF"/>
      </w:tcPr>
    </w:tblStylePr>
    <w:tblStylePr w:type="lastCol">
      <w:rPr>
        <w:b/>
        <w:bCs/>
        <w:color w:val="auto"/>
      </w:rPr>
      <w:tblPr/>
      <w:tcPr>
        <w:tcBorders>
          <w:tl2br w:val="nil"/>
          <w:tr2bl w:val="nil"/>
        </w:tcBorders>
      </w:tcPr>
    </w:tblStylePr>
  </w:style>
  <w:style w:type="table" w:styleId="TableGrid5">
    <w:name w:val="Table Grid 5"/>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tblPr/>
      <w:tcPr>
        <w:tcBorders>
          <w:left w:val="single" w:sz="12" w:space="0" w:color="000000"/>
          <w:tl2br w:val="nil"/>
          <w:tr2bl w:val="nil"/>
        </w:tcBorders>
      </w:tcPr>
    </w:tblStylePr>
    <w:tblStylePr w:type="lastRow">
      <w:rPr>
        <w:b/>
        <w:bCs/>
      </w:rPr>
      <w:tblPr/>
      <w:tcPr>
        <w:tcBorders>
          <w:tl2br w:val="nil"/>
          <w:tr2bl w:val="nil"/>
        </w:tcBorders>
      </w:tcPr>
    </w:tblStylePr>
    <w:tblStylePr w:type="la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6">
    <w:name w:val="Table Grid 6"/>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000000"/>
        <w:left w:val="single" w:sz="12" w:space="0" w:color="000000"/>
        <w:bottom w:val="single" w:sz="12" w:space="0" w:color="000000"/>
        <w:right w:val="single" w:sz="12"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6" w:space="0" w:color="000000"/>
          <w:tl2br w:val="nil"/>
          <w:tr2bl w:val="nil"/>
        </w:tcBorders>
      </w:tcPr>
    </w:tblStylePr>
    <w:tblStylePr w:type="lastRow">
      <w:rPr>
        <w:color w:val="auto"/>
      </w:rPr>
      <w:tblPr/>
      <w:tcPr>
        <w:tcBorders>
          <w:top w:val="single" w:sz="6" w:space="0" w:color="000000"/>
          <w:tl2br w:val="nil"/>
          <w:tr2bl w:val="nil"/>
        </w:tcBorders>
      </w:tcPr>
    </w:tblStylePr>
    <w:tblStylePr w:type="firstCol">
      <w:rPr>
        <w:b/>
        <w:bCs/>
      </w:rPr>
      <w:tblPr/>
      <w:tcPr>
        <w:tcBorders>
          <w:tl2br w:val="nil"/>
          <w:tr2bl w:val="nil"/>
        </w:tcBorders>
      </w:tcPr>
    </w:tblStylePr>
    <w:tblStylePr w:type="nwCell">
      <w:tblPr/>
      <w:tcPr>
        <w:tcBorders>
          <w:tl2br w:val="single" w:sz="6" w:space="0" w:color="000000"/>
          <w:tr2bl w:val="nil"/>
        </w:tcBorders>
      </w:tcPr>
    </w:tblStylePr>
  </w:style>
  <w:style w:type="table" w:styleId="TableGrid7">
    <w:name w:val="Table Grid 7"/>
    <w:basedOn w:val="TableNormal"/>
    <w:qFormat/>
    <w:rsid w:val="00C12F2C"/>
    <w:pPr>
      <w:widowControl w:val="0"/>
      <w:spacing w:after="0" w:line="240" w:lineRule="auto"/>
      <w:jc w:val="both"/>
    </w:pPr>
    <w:rPr>
      <w:rFonts w:eastAsiaTheme="minorEastAsia"/>
      <w:b/>
      <w:bCs/>
      <w:kern w:val="0"/>
      <w:sz w:val="20"/>
      <w:szCs w:val="20"/>
      <w:lang w:val="en-US"/>
      <w14:ligatures w14:val="none"/>
    </w:rPr>
    <w:tblPr>
      <w:tblInd w:w="0"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val="0"/>
        <w:bCs w:val="0"/>
      </w:rPr>
      <w:tblPr/>
      <w:tcPr>
        <w:tcBorders>
          <w:left w:val="single" w:sz="12" w:space="0" w:color="000000"/>
          <w:tl2br w:val="nil"/>
          <w:tr2bl w:val="nil"/>
        </w:tcBorders>
      </w:tcPr>
    </w:tblStylePr>
    <w:tblStylePr w:type="lastRow">
      <w:rPr>
        <w:b w:val="0"/>
        <w:bCs w:val="0"/>
      </w:rPr>
      <w:tblPr/>
      <w:tcPr>
        <w:tcBorders>
          <w:top w:val="single" w:sz="6" w:space="0" w:color="000000"/>
          <w:tl2br w:val="nil"/>
          <w:tr2bl w:val="nil"/>
        </w:tcBorders>
      </w:tcPr>
    </w:tblStylePr>
    <w:tblStylePr w:type="firstCol">
      <w:rPr>
        <w:b w:val="0"/>
        <w:bCs w:val="0"/>
      </w:rPr>
      <w:tblPr/>
      <w:tcPr>
        <w:tcBorders>
          <w:tl2br w:val="nil"/>
          <w:tr2bl w:val="nil"/>
        </w:tcBorders>
      </w:tcPr>
    </w:tblStylePr>
    <w:tblStylePr w:type="lastCol">
      <w:rPr>
        <w:b w:val="0"/>
        <w:bCs w:val="0"/>
      </w:rPr>
      <w:tblPr/>
      <w:tcPr>
        <w:tcBorders>
          <w:tl2br w:val="nil"/>
          <w:tr2bl w:val="nil"/>
        </w:tcBorders>
      </w:tcPr>
    </w:tblStylePr>
    <w:tblStylePr w:type="nwCell">
      <w:tblPr/>
      <w:tcPr>
        <w:tcBorders>
          <w:tl2br w:val="single" w:sz="6" w:space="0" w:color="000000"/>
          <w:tr2bl w:val="nil"/>
        </w:tcBorders>
      </w:tcPr>
    </w:tblStylePr>
  </w:style>
  <w:style w:type="table" w:styleId="TableGrid8">
    <w:name w:val="Table Grid 8"/>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80" w:fill="FFFFFF"/>
      </w:tcPr>
    </w:tblStylePr>
    <w:tblStylePr w:type="lastRow">
      <w:rPr>
        <w:b/>
        <w:bCs/>
        <w:color w:val="auto"/>
      </w:rPr>
      <w:tblPr/>
      <w:tcPr>
        <w:tcBorders>
          <w:tl2br w:val="nil"/>
          <w:tr2bl w:val="nil"/>
        </w:tcBorders>
      </w:tcPr>
    </w:tblStylePr>
    <w:tblStylePr w:type="lastCol">
      <w:rPr>
        <w:b/>
        <w:bCs/>
        <w:color w:val="auto"/>
      </w:rPr>
      <w:tblPr/>
      <w:tcPr>
        <w:tcBorders>
          <w:tl2br w:val="nil"/>
          <w:tr2bl w:val="nil"/>
        </w:tcBorders>
      </w:tcPr>
    </w:tblStylePr>
  </w:style>
  <w:style w:type="table" w:styleId="TableList1">
    <w:name w:val="Table List 1"/>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008080"/>
        <w:left w:val="single" w:sz="6" w:space="0" w:color="008080"/>
        <w:bottom w:val="single" w:sz="12" w:space="0" w:color="008080"/>
        <w:right w:val="single" w:sz="6" w:space="0" w:color="008080"/>
      </w:tblBorders>
      <w:tblCellMar>
        <w:top w:w="0" w:type="dxa"/>
        <w:left w:w="108" w:type="dxa"/>
        <w:bottom w:w="0" w:type="dxa"/>
        <w:right w:w="108" w:type="dxa"/>
      </w:tblCellMar>
    </w:tblPr>
    <w:tblStylePr w:type="firstRow">
      <w:rPr>
        <w:b/>
        <w:bCs/>
        <w:i/>
        <w:iCs/>
        <w:color w:val="800000"/>
      </w:rPr>
      <w:tblPr/>
      <w:tcPr>
        <w:tcBorders>
          <w:left w:val="single" w:sz="6" w:space="0" w:color="000000"/>
          <w:tl2br w:val="nil"/>
          <w:tr2bl w:val="nil"/>
        </w:tcBorders>
        <w:shd w:val="solid" w:color="C0C0C0" w:fill="FFFFFF"/>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solid" w:color="C0C0C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2">
    <w:name w:val="Table List 2"/>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bottom w:val="single" w:sz="12" w:space="0" w:color="808080"/>
      </w:tblBorders>
      <w:tblCellMar>
        <w:top w:w="0" w:type="dxa"/>
        <w:left w:w="108" w:type="dxa"/>
        <w:bottom w:w="0" w:type="dxa"/>
        <w:right w:w="108" w:type="dxa"/>
      </w:tblCellMar>
    </w:tblPr>
    <w:tblStylePr w:type="firstRow">
      <w:rPr>
        <w:b/>
        <w:bCs/>
        <w:color w:val="FFFFFF"/>
      </w:rPr>
      <w:tblPr/>
      <w:tcPr>
        <w:tcBorders>
          <w:left w:val="single" w:sz="6" w:space="0" w:color="000000"/>
          <w:tl2br w:val="nil"/>
          <w:tr2bl w:val="nil"/>
        </w:tcBorders>
        <w:shd w:val="pct75" w:color="008080" w:fill="008000"/>
      </w:tcPr>
    </w:tblStylePr>
    <w:tblStylePr w:type="lastRow">
      <w:tblPr/>
      <w:tcPr>
        <w:tcBorders>
          <w:top w:val="single" w:sz="6" w:space="0" w:color="000000"/>
          <w:tl2br w:val="nil"/>
          <w:tr2bl w:val="nil"/>
        </w:tcBorders>
      </w:tcPr>
    </w:tblStylePr>
    <w:tblStylePr w:type="band1Horz">
      <w:rPr>
        <w:color w:val="auto"/>
      </w:rPr>
      <w:tblPr/>
      <w:tcPr>
        <w:tcBorders>
          <w:tl2br w:val="nil"/>
          <w:tr2bl w:val="nil"/>
        </w:tcBorders>
        <w:shd w:val="pct20" w:color="00FF00" w:fill="FFFFFF"/>
      </w:tcPr>
    </w:tblStylePr>
    <w:tblStylePr w:type="band2Horz">
      <w:rPr>
        <w:color w:val="auto"/>
      </w:rPr>
      <w:tblPr/>
      <w:tcPr>
        <w:tcBorders>
          <w:tl2br w:val="nil"/>
          <w:tr2bl w:val="nil"/>
        </w:tcBorders>
      </w:tcPr>
    </w:tblStylePr>
    <w:tblStylePr w:type="swCell">
      <w:rPr>
        <w:b/>
        <w:bCs/>
      </w:rPr>
      <w:tblPr/>
      <w:tcPr>
        <w:tcBorders>
          <w:tl2br w:val="nil"/>
          <w:tr2bl w:val="nil"/>
        </w:tcBorders>
      </w:tcPr>
    </w:tblStylePr>
  </w:style>
  <w:style w:type="table" w:styleId="TableList3">
    <w:name w:val="Table List 3"/>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000000"/>
        <w:bottom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000080"/>
      </w:rPr>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swCell">
      <w:rPr>
        <w:i/>
        <w:iCs/>
        <w:color w:val="000080"/>
      </w:rPr>
      <w:tblPr/>
      <w:tcPr>
        <w:tcBorders>
          <w:tl2br w:val="nil"/>
          <w:tr2bl w:val="nil"/>
        </w:tcBorders>
      </w:tcPr>
    </w:tblStylePr>
  </w:style>
  <w:style w:type="table" w:styleId="TableList4">
    <w:name w:val="Table List 4"/>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000000"/>
        <w:left w:val="single" w:sz="12" w:space="0" w:color="000000"/>
        <w:bottom w:val="single" w:sz="12" w:space="0" w:color="000000"/>
        <w:right w:val="single" w:sz="12"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left w:val="single" w:sz="12" w:space="0" w:color="000000"/>
          <w:tl2br w:val="nil"/>
          <w:tr2bl w:val="nil"/>
        </w:tcBorders>
        <w:shd w:val="solid" w:color="808080" w:fill="FFFFFF"/>
      </w:tcPr>
    </w:tblStylePr>
  </w:style>
  <w:style w:type="table" w:styleId="TableList5">
    <w:name w:val="Table List 5"/>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6" w:space="0" w:color="000000"/>
        <w:left w:val="single" w:sz="6" w:space="0" w:color="000000"/>
        <w:bottom w:val="single" w:sz="6" w:space="0" w:color="000000"/>
        <w:right w:val="single" w:sz="6" w:space="0" w:color="000000"/>
        <w:insideH w:val="single" w:sz="6" w:space="0" w:color="000000"/>
      </w:tblBorders>
      <w:tblCellMar>
        <w:top w:w="0" w:type="dxa"/>
        <w:left w:w="108" w:type="dxa"/>
        <w:bottom w:w="0" w:type="dxa"/>
        <w:right w:w="108" w:type="dxa"/>
      </w:tblCellMar>
    </w:tblPr>
    <w:tcPr>
      <w:shd w:val="clear" w:color="auto" w:fill="auto"/>
    </w:tcPr>
    <w:tblStylePr w:type="firstRow">
      <w:rPr>
        <w:b/>
        <w:bCs/>
      </w:rPr>
      <w:tblPr/>
      <w:tcPr>
        <w:tcBorders>
          <w:left w:val="single" w:sz="12" w:space="0" w:color="000000"/>
          <w:tl2br w:val="nil"/>
          <w:tr2bl w:val="nil"/>
        </w:tcBorders>
      </w:tcPr>
    </w:tblStylePr>
    <w:tblStylePr w:type="firstCol">
      <w:rPr>
        <w:b/>
        <w:bCs/>
      </w:rPr>
      <w:tblPr/>
      <w:tcPr>
        <w:tcBorders>
          <w:tl2br w:val="nil"/>
          <w:tr2bl w:val="nil"/>
        </w:tcBorders>
      </w:tcPr>
    </w:tblStylePr>
  </w:style>
  <w:style w:type="table" w:styleId="TableList6">
    <w:name w:val="Table List 6"/>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6" w:space="0" w:color="000000"/>
        <w:left w:val="single" w:sz="6" w:space="0" w:color="000000"/>
        <w:bottom w:val="single" w:sz="6" w:space="0" w:color="000000"/>
        <w:right w:val="single" w:sz="6" w:space="0" w:color="000000"/>
      </w:tblBorders>
      <w:tblCellMar>
        <w:top w:w="0" w:type="dxa"/>
        <w:left w:w="108" w:type="dxa"/>
        <w:bottom w:w="0" w:type="dxa"/>
        <w:right w:w="108" w:type="dxa"/>
      </w:tblCellMar>
    </w:tblPr>
    <w:tcPr>
      <w:shd w:val="pct50" w:color="000000" w:fill="FFFFFF"/>
    </w:tcPr>
    <w:tblStylePr w:type="firstRow">
      <w:rPr>
        <w:b/>
        <w:bCs/>
      </w:rPr>
      <w:tblPr/>
      <w:tcPr>
        <w:tcBorders>
          <w:left w:val="single" w:sz="12" w:space="0" w:color="000000"/>
          <w:tl2br w:val="nil"/>
          <w:tr2bl w:val="nil"/>
        </w:tcBorders>
      </w:tcPr>
    </w:tblStylePr>
    <w:tblStylePr w:type="firstCol">
      <w:rPr>
        <w:b/>
        <w:bCs/>
      </w:rPr>
      <w:tblPr/>
      <w:tcPr>
        <w:tcBorders>
          <w:right w:val="single" w:sz="12" w:space="0" w:color="000000"/>
          <w:tl2br w:val="nil"/>
          <w:tr2bl w:val="nil"/>
        </w:tcBorders>
      </w:tcPr>
    </w:tblStylePr>
    <w:tblStylePr w:type="band1Horz">
      <w:tblPr/>
      <w:tcPr>
        <w:tcBorders>
          <w:tl2br w:val="nil"/>
          <w:tr2bl w:val="nil"/>
        </w:tcBorders>
        <w:shd w:val="pct25" w:color="000000" w:fill="FFFFFF"/>
      </w:tcPr>
    </w:tblStylePr>
    <w:tblStylePr w:type="nwCell">
      <w:tblPr/>
      <w:tcPr>
        <w:tcBorders>
          <w:tl2br w:val="single" w:sz="6" w:space="0" w:color="000000"/>
          <w:tr2bl w:val="nil"/>
        </w:tcBorders>
      </w:tcPr>
    </w:tblStylePr>
  </w:style>
  <w:style w:type="table" w:styleId="TableList7">
    <w:name w:val="Table List 7"/>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008000"/>
        <w:left w:val="single" w:sz="6" w:space="0" w:color="008000"/>
        <w:bottom w:val="single" w:sz="12" w:space="0" w:color="008000"/>
        <w:right w:val="single" w:sz="6" w:space="0" w:color="008000"/>
        <w:insideH w:val="single" w:sz="6" w:space="0" w:color="000000"/>
      </w:tblBorders>
      <w:tblCellMar>
        <w:top w:w="0" w:type="dxa"/>
        <w:left w:w="108" w:type="dxa"/>
        <w:bottom w:w="0" w:type="dxa"/>
        <w:right w:w="108" w:type="dxa"/>
      </w:tblCellMar>
    </w:tblPr>
    <w:tblStylePr w:type="firstRow">
      <w:rPr>
        <w:b/>
        <w:bCs/>
      </w:rPr>
      <w:tblPr/>
      <w:tcPr>
        <w:tcBorders>
          <w:left w:val="single" w:sz="12" w:space="0" w:color="008000"/>
          <w:tl2br w:val="nil"/>
          <w:tr2bl w:val="nil"/>
        </w:tcBorders>
        <w:shd w:val="solid" w:color="C0C0C0" w:fill="FFFFFF"/>
      </w:tcPr>
    </w:tblStylePr>
    <w:tblStylePr w:type="lastRow">
      <w:rPr>
        <w:b/>
        <w:bCs/>
      </w:rPr>
      <w:tblPr/>
      <w:tcPr>
        <w:tcBorders>
          <w:top w:val="single" w:sz="12" w:space="0" w:color="008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0" w:color="000000" w:fill="FFFFFF"/>
      </w:tcPr>
    </w:tblStylePr>
    <w:tblStylePr w:type="band2Horz">
      <w:tblPr/>
      <w:tcPr>
        <w:tcBorders>
          <w:tl2br w:val="nil"/>
          <w:tr2bl w:val="nil"/>
        </w:tcBorders>
        <w:shd w:val="pct25" w:color="FFFF00" w:fill="FFFFFF"/>
      </w:tcPr>
    </w:tblStylePr>
  </w:style>
  <w:style w:type="table" w:styleId="TableList8">
    <w:name w:val="Table List 8"/>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6" w:space="0" w:color="000000"/>
        <w:left w:val="single" w:sz="6" w:space="0" w:color="000000"/>
        <w:bottom w:val="single" w:sz="6" w:space="0" w:color="000000"/>
        <w:right w:val="single" w:sz="6" w:space="0" w:color="000000"/>
        <w:insideV w:val="single" w:sz="6" w:space="0" w:color="000000"/>
      </w:tblBorders>
      <w:tblCellMar>
        <w:top w:w="0" w:type="dxa"/>
        <w:left w:w="108" w:type="dxa"/>
        <w:bottom w:w="0" w:type="dxa"/>
        <w:right w:w="108" w:type="dxa"/>
      </w:tblCellMar>
    </w:tblPr>
    <w:tblStylePr w:type="firstRow">
      <w:rPr>
        <w:b/>
        <w:bCs/>
        <w:i/>
        <w:iCs/>
      </w:rPr>
      <w:tblPr/>
      <w:tcPr>
        <w:tcBorders>
          <w:left w:val="single" w:sz="6" w:space="0" w:color="000000"/>
          <w:tl2br w:val="nil"/>
          <w:tr2bl w:val="nil"/>
        </w:tcBorders>
        <w:shd w:val="solid" w:color="FFFF00" w:fill="FFFFFF"/>
      </w:tcPr>
    </w:tblStylePr>
    <w:tblStylePr w:type="lastRow">
      <w:rPr>
        <w:b/>
        <w:bCs/>
      </w:rPr>
      <w:tblPr/>
      <w:tcPr>
        <w:tcBorders>
          <w:top w:val="single" w:sz="6" w:space="0" w:color="000000"/>
          <w:tl2br w:val="nil"/>
          <w:tr2bl w:val="nil"/>
        </w:tcBorders>
      </w:tcPr>
    </w:tblStylePr>
    <w:tblStylePr w:type="firstCol">
      <w:rPr>
        <w:b/>
        <w:bCs/>
      </w:rPr>
      <w:tblPr/>
      <w:tcPr>
        <w:tcBorders>
          <w:tl2br w:val="nil"/>
          <w:tr2bl w:val="nil"/>
        </w:tcBorders>
      </w:tcPr>
    </w:tblStylePr>
    <w:tblStylePr w:type="lastCol">
      <w:rPr>
        <w:b/>
        <w:bCs/>
      </w:rPr>
      <w:tblPr/>
      <w:tcPr>
        <w:tcBorders>
          <w:tl2br w:val="nil"/>
          <w:tr2bl w:val="nil"/>
        </w:tcBorders>
      </w:tcPr>
    </w:tblStylePr>
    <w:tblStylePr w:type="band1Horz">
      <w:rPr>
        <w:color w:val="auto"/>
      </w:rPr>
      <w:tblPr/>
      <w:tcPr>
        <w:tcBorders>
          <w:tl2br w:val="nil"/>
          <w:tr2bl w:val="nil"/>
        </w:tcBorders>
        <w:shd w:val="pct25" w:color="FFFF00" w:fill="FFFFFF"/>
      </w:tcPr>
    </w:tblStylePr>
    <w:tblStylePr w:type="band2Horz">
      <w:tblPr/>
      <w:tcPr>
        <w:tcBorders>
          <w:tl2br w:val="nil"/>
          <w:tr2bl w:val="nil"/>
        </w:tcBorders>
        <w:shd w:val="pct50" w:color="FF0000" w:fill="FFFFFF"/>
      </w:tcPr>
    </w:tblStylePr>
    <w:tblStylePr w:type="nwCell">
      <w:tblPr/>
      <w:tcPr>
        <w:tcBorders>
          <w:tl2br w:val="single" w:sz="6" w:space="0" w:color="auto"/>
          <w:tr2bl w:val="nil"/>
        </w:tcBorders>
      </w:tcPr>
    </w:tblStylePr>
  </w:style>
  <w:style w:type="paragraph" w:styleId="TableofAuthorities">
    <w:name w:val="table of authorities"/>
    <w:basedOn w:val="Normal"/>
    <w:next w:val="Normal"/>
    <w:qFormat/>
    <w:rsid w:val="00C12F2C"/>
    <w:pPr>
      <w:ind w:leftChars="200" w:left="420"/>
    </w:pPr>
  </w:style>
  <w:style w:type="paragraph" w:styleId="TableofFigures">
    <w:name w:val="table of figures"/>
    <w:basedOn w:val="Normal"/>
    <w:next w:val="Normal"/>
    <w:qFormat/>
    <w:rsid w:val="00C12F2C"/>
    <w:pPr>
      <w:ind w:leftChars="200" w:left="200" w:hangingChars="200" w:hanging="200"/>
    </w:pPr>
  </w:style>
  <w:style w:type="table" w:styleId="TableProfessional">
    <w:name w:val="Table Professional"/>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top w:w="0" w:type="dxa"/>
        <w:left w:w="108" w:type="dxa"/>
        <w:bottom w:w="0" w:type="dxa"/>
        <w:right w:w="108" w:type="dxa"/>
      </w:tblCellMar>
    </w:tblPr>
    <w:tcPr>
      <w:shd w:val="clear" w:color="auto" w:fill="auto"/>
    </w:tcPr>
    <w:tblStylePr w:type="firstRow">
      <w:rPr>
        <w:b/>
        <w:bCs/>
        <w:color w:val="auto"/>
      </w:rPr>
      <w:tblPr/>
      <w:tcPr>
        <w:tcBorders>
          <w:tl2br w:val="nil"/>
          <w:tr2bl w:val="nil"/>
        </w:tcBorders>
        <w:shd w:val="solid" w:color="000000" w:fill="FFFFFF"/>
      </w:tcPr>
    </w:tblStylePr>
  </w:style>
  <w:style w:type="table" w:styleId="TableSimple1">
    <w:name w:val="Table Simple 1"/>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008000"/>
        <w:bottom w:val="single" w:sz="12" w:space="0" w:color="008000"/>
      </w:tblBorders>
      <w:tblCellMar>
        <w:top w:w="0" w:type="dxa"/>
        <w:left w:w="108" w:type="dxa"/>
        <w:bottom w:w="0" w:type="dxa"/>
        <w:right w:w="108" w:type="dxa"/>
      </w:tblCellMar>
    </w:tblPr>
    <w:tcPr>
      <w:shd w:val="clear" w:color="auto" w:fill="auto"/>
    </w:tcPr>
    <w:tblStylePr w:type="firstRow">
      <w:tblPr/>
      <w:tcPr>
        <w:tcBorders>
          <w:left w:val="single" w:sz="6" w:space="0" w:color="008000"/>
          <w:tl2br w:val="nil"/>
          <w:tr2bl w:val="nil"/>
        </w:tcBorders>
      </w:tcPr>
    </w:tblStylePr>
    <w:tblStylePr w:type="lastRow">
      <w:tblPr/>
      <w:tcPr>
        <w:tcBorders>
          <w:top w:val="single" w:sz="6" w:space="0" w:color="008000"/>
          <w:tl2br w:val="nil"/>
          <w:tr2bl w:val="nil"/>
        </w:tcBorders>
      </w:tcPr>
    </w:tblStylePr>
  </w:style>
  <w:style w:type="table" w:styleId="TableSimple2">
    <w:name w:val="Table Simple 2"/>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CellMar>
        <w:top w:w="0" w:type="dxa"/>
        <w:left w:w="108" w:type="dxa"/>
        <w:bottom w:w="0" w:type="dxa"/>
        <w:right w:w="108" w:type="dxa"/>
      </w:tblCellMar>
    </w:tblPr>
    <w:tblStylePr w:type="firstRow">
      <w:rPr>
        <w:b/>
        <w:bCs/>
      </w:rPr>
      <w:tblPr/>
      <w:tcPr>
        <w:tcBorders>
          <w:left w:val="single" w:sz="12" w:space="0" w:color="000000"/>
          <w:tl2br w:val="nil"/>
          <w:tr2bl w:val="nil"/>
        </w:tcBorders>
      </w:tcPr>
    </w:tblStylePr>
    <w:tblStylePr w:type="lastRow">
      <w:rPr>
        <w:b/>
        <w:bCs/>
        <w:color w:val="auto"/>
      </w:rPr>
      <w:tblPr/>
      <w:tcPr>
        <w:tcBorders>
          <w:top w:val="single" w:sz="6" w:space="0" w:color="000000"/>
          <w:tl2br w:val="nil"/>
          <w:tr2bl w:val="nil"/>
        </w:tcBorders>
      </w:tcPr>
    </w:tblStylePr>
    <w:tblStylePr w:type="firstCol">
      <w:rPr>
        <w:b/>
        <w:bCs/>
      </w:rPr>
      <w:tblPr/>
      <w:tcPr>
        <w:tcBorders>
          <w:right w:val="single" w:sz="12" w:space="0" w:color="000000"/>
          <w:tl2br w:val="nil"/>
          <w:tr2bl w:val="nil"/>
        </w:tcBorders>
      </w:tcPr>
    </w:tblStylePr>
    <w:tblStylePr w:type="lastCol">
      <w:rPr>
        <w:b/>
        <w:bCs/>
      </w:rPr>
      <w:tblPr/>
      <w:tcPr>
        <w:tcBorders>
          <w:bottom w:val="single" w:sz="6" w:space="0" w:color="000000"/>
          <w:tl2br w:val="nil"/>
          <w:tr2bl w:val="nil"/>
        </w:tcBorders>
      </w:tcPr>
    </w:tblStylePr>
    <w:tblStylePr w:type="neCell">
      <w:rPr>
        <w:b/>
        <w:bCs/>
      </w:rPr>
      <w:tblPr/>
      <w:tcPr>
        <w:tcBorders>
          <w:bottom w:val="nil"/>
          <w:tl2br w:val="nil"/>
          <w:tr2bl w:val="nil"/>
        </w:tcBorders>
      </w:tcPr>
    </w:tblStylePr>
    <w:tblStylePr w:type="swCell">
      <w:rPr>
        <w:b/>
        <w:bCs/>
      </w:rPr>
      <w:tblPr/>
      <w:tcPr>
        <w:tcBorders>
          <w:top w:val="nil"/>
          <w:tl2br w:val="nil"/>
          <w:tr2bl w:val="nil"/>
        </w:tcBorders>
      </w:tcPr>
    </w:tblStylePr>
  </w:style>
  <w:style w:type="table" w:styleId="TableSimple3">
    <w:name w:val="Table Simple 3"/>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12" w:space="0" w:color="000000"/>
        <w:left w:val="single" w:sz="12" w:space="0" w:color="000000"/>
        <w:bottom w:val="single" w:sz="12" w:space="0" w:color="000000"/>
        <w:right w:val="single" w:sz="12" w:space="0" w:color="000000"/>
      </w:tblBorders>
      <w:tblCellMar>
        <w:top w:w="0" w:type="dxa"/>
        <w:left w:w="108" w:type="dxa"/>
        <w:bottom w:w="0" w:type="dxa"/>
        <w:right w:w="108" w:type="dxa"/>
      </w:tblCellMar>
    </w:tblPr>
    <w:tcPr>
      <w:shd w:val="clear" w:color="auto" w:fill="auto"/>
    </w:tcPr>
    <w:tblStylePr w:type="firstRow">
      <w:rPr>
        <w:b/>
        <w:bCs/>
        <w:color w:val="FFFFFF"/>
      </w:rPr>
      <w:tblPr/>
      <w:tcPr>
        <w:tcBorders>
          <w:tl2br w:val="nil"/>
          <w:tr2bl w:val="nil"/>
        </w:tcBorders>
        <w:shd w:val="solid" w:color="000000" w:fill="FFFFFF"/>
      </w:tcPr>
    </w:tblStylePr>
  </w:style>
  <w:style w:type="table" w:styleId="TableSubtle1">
    <w:name w:val="Table Subtle 1"/>
    <w:basedOn w:val="TableNormal"/>
    <w:qFormat/>
    <w:rsid w:val="00C12F2C"/>
    <w:pPr>
      <w:widowControl w:val="0"/>
      <w:spacing w:after="0" w:line="240" w:lineRule="auto"/>
      <w:jc w:val="both"/>
    </w:pPr>
    <w:rPr>
      <w:rFonts w:eastAsiaTheme="minorEastAsia"/>
      <w:kern w:val="0"/>
      <w:sz w:val="20"/>
      <w:szCs w:val="20"/>
      <w:lang w:val="en-US"/>
      <w14:ligatures w14:val="none"/>
    </w:rPr>
    <w:tblPr>
      <w:tblStyleRowBandSize w:val="1"/>
      <w:tblInd w:w="0" w:type="dxa"/>
      <w:tblCellMar>
        <w:top w:w="0" w:type="dxa"/>
        <w:left w:w="108" w:type="dxa"/>
        <w:bottom w:w="0" w:type="dxa"/>
        <w:right w:w="108" w:type="dxa"/>
      </w:tblCellMar>
    </w:tblPr>
    <w:tblStylePr w:type="firstRow">
      <w:tblPr/>
      <w:tcPr>
        <w:tcBorders>
          <w:top w:val="single" w:sz="6" w:space="0" w:color="000000"/>
          <w:left w:val="single" w:sz="12" w:space="0" w:color="000000"/>
          <w:tl2br w:val="nil"/>
          <w:tr2bl w:val="nil"/>
        </w:tcBorders>
      </w:tcPr>
    </w:tblStylePr>
    <w:tblStylePr w:type="lastRow">
      <w:tblPr/>
      <w:tcPr>
        <w:tcBorders>
          <w:top w:val="single" w:sz="12" w:space="0" w:color="000000"/>
          <w:tl2br w:val="nil"/>
          <w:tr2bl w:val="nil"/>
        </w:tcBorders>
        <w:shd w:val="pct25" w:color="800080" w:fill="FFFFFF"/>
      </w:tcPr>
    </w:tblStylePr>
    <w:tblStylePr w:type="firstCol">
      <w:tblPr/>
      <w:tcPr>
        <w:tcBorders>
          <w:right w:val="single" w:sz="12" w:space="0" w:color="000000"/>
          <w:tl2br w:val="nil"/>
          <w:tr2bl w:val="nil"/>
        </w:tcBorders>
      </w:tcPr>
    </w:tblStylePr>
    <w:tblStylePr w:type="lastCol">
      <w:tblPr/>
      <w:tcPr>
        <w:tcBorders>
          <w:bottom w:val="single" w:sz="12" w:space="0" w:color="000000"/>
          <w:tl2br w:val="nil"/>
          <w:tr2bl w:val="nil"/>
        </w:tcBorders>
      </w:tcPr>
    </w:tblStylePr>
    <w:tblStylePr w:type="band1Horz">
      <w:tblPr/>
      <w:tcPr>
        <w:tcBorders>
          <w:left w:val="single" w:sz="6"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Subtle2">
    <w:name w:val="Table Subtle 2"/>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left w:val="single" w:sz="6" w:space="0" w:color="000000"/>
        <w:right w:val="single" w:sz="6" w:space="0" w:color="000000"/>
      </w:tblBorders>
      <w:tblCellMar>
        <w:top w:w="0" w:type="dxa"/>
        <w:left w:w="108" w:type="dxa"/>
        <w:bottom w:w="0" w:type="dxa"/>
        <w:right w:w="108" w:type="dxa"/>
      </w:tblCellMar>
    </w:tblPr>
    <w:tblStylePr w:type="firstRow">
      <w:tblPr/>
      <w:tcPr>
        <w:tcBorders>
          <w:left w:val="single" w:sz="12" w:space="0" w:color="000000"/>
          <w:tl2br w:val="nil"/>
          <w:tr2bl w:val="nil"/>
        </w:tcBorders>
      </w:tcPr>
    </w:tblStylePr>
    <w:tblStylePr w:type="lastRow">
      <w:tblPr/>
      <w:tcPr>
        <w:tcBorders>
          <w:top w:val="single" w:sz="12" w:space="0" w:color="000000"/>
          <w:tl2br w:val="nil"/>
          <w:tr2bl w:val="nil"/>
        </w:tcBorders>
      </w:tcPr>
    </w:tblStylePr>
    <w:tblStylePr w:type="firstCol">
      <w:tblPr/>
      <w:tcPr>
        <w:tcBorders>
          <w:right w:val="single" w:sz="12" w:space="0" w:color="000000"/>
          <w:tl2br w:val="nil"/>
          <w:tr2bl w:val="nil"/>
        </w:tcBorders>
        <w:shd w:val="pct25" w:color="008000" w:fill="FFFFFF"/>
      </w:tcPr>
    </w:tblStylePr>
    <w:tblStylePr w:type="lastCol">
      <w:tblPr/>
      <w:tcPr>
        <w:tcBorders>
          <w:bottom w:val="single" w:sz="12" w:space="0" w:color="000000"/>
          <w:tl2br w:val="nil"/>
          <w:tr2bl w:val="nil"/>
        </w:tcBorders>
        <w:shd w:val="pct25" w:color="808000" w:fill="FFFFFF"/>
      </w:tcPr>
    </w:tblStylePr>
    <w:tblStylePr w:type="neCell">
      <w:rPr>
        <w:b/>
        <w:bCs/>
      </w:rPr>
      <w:tblPr/>
      <w:tcPr>
        <w:tcBorders>
          <w:tl2br w:val="nil"/>
          <w:tr2bl w:val="nil"/>
        </w:tcBorders>
      </w:tcPr>
    </w:tblStylePr>
    <w:tblStylePr w:type="swCell">
      <w:rPr>
        <w:b/>
        <w:bCs/>
      </w:rPr>
      <w:tblPr/>
      <w:tcPr>
        <w:tcBorders>
          <w:tl2br w:val="nil"/>
          <w:tr2bl w:val="nil"/>
        </w:tcBorders>
      </w:tcPr>
    </w:tblStylePr>
  </w:style>
  <w:style w:type="table" w:styleId="TableTheme">
    <w:name w:val="Table Theme"/>
    <w:basedOn w:val="TableNormal"/>
    <w:qFormat/>
    <w:rsid w:val="00C12F2C"/>
    <w:pPr>
      <w:widowControl w:val="0"/>
      <w:spacing w:after="0" w:line="240" w:lineRule="auto"/>
      <w:jc w:val="both"/>
    </w:pPr>
    <w:rPr>
      <w:rFonts w:eastAsiaTheme="minorEastAsia"/>
      <w:kern w:val="0"/>
      <w:sz w:val="20"/>
      <w:szCs w:val="20"/>
      <w:lang w:val="en-US"/>
      <w14:ligatures w14:val="non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TableWeb1">
    <w:name w:val="Table Web 1"/>
    <w:basedOn w:val="TableNormal"/>
    <w:qFormat/>
    <w:rsid w:val="00C12F2C"/>
    <w:pPr>
      <w:widowControl w:val="0"/>
      <w:spacing w:after="0" w:line="240" w:lineRule="auto"/>
      <w:jc w:val="both"/>
    </w:pPr>
    <w:rPr>
      <w:rFonts w:eastAsiaTheme="minorEastAsia"/>
      <w:kern w:val="0"/>
      <w:sz w:val="20"/>
      <w:szCs w:val="20"/>
      <w:lang w:val="en-US"/>
      <w14:ligatures w14:val="none"/>
    </w:rPr>
    <w:tblPr>
      <w:tblCellSpacing w:w="20" w:type="dxa"/>
      <w:tblInd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2">
    <w:name w:val="Table Web 2"/>
    <w:basedOn w:val="TableNormal"/>
    <w:qFormat/>
    <w:rsid w:val="00C12F2C"/>
    <w:pPr>
      <w:widowControl w:val="0"/>
      <w:spacing w:after="0" w:line="240" w:lineRule="auto"/>
      <w:jc w:val="both"/>
    </w:pPr>
    <w:rPr>
      <w:rFonts w:eastAsiaTheme="minorEastAsia"/>
      <w:kern w:val="0"/>
      <w:sz w:val="20"/>
      <w:szCs w:val="20"/>
      <w:lang w:val="en-US"/>
      <w14:ligatures w14:val="none"/>
    </w:rPr>
    <w:tblPr>
      <w:tblCellSpacing w:w="20" w:type="dxa"/>
      <w:tblInd w:w="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table" w:styleId="TableWeb3">
    <w:name w:val="Table Web 3"/>
    <w:basedOn w:val="TableNormal"/>
    <w:qFormat/>
    <w:rsid w:val="00C12F2C"/>
    <w:pPr>
      <w:widowControl w:val="0"/>
      <w:spacing w:after="0" w:line="240" w:lineRule="auto"/>
      <w:jc w:val="both"/>
    </w:pPr>
    <w:rPr>
      <w:rFonts w:eastAsiaTheme="minorEastAsia"/>
      <w:kern w:val="0"/>
      <w:sz w:val="20"/>
      <w:szCs w:val="20"/>
      <w:lang w:val="en-US"/>
      <w14:ligatures w14:val="none"/>
    </w:rPr>
    <w:tblPr>
      <w:tblCellSpacing w:w="20" w:type="dxa"/>
      <w:tblInd w:w="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CellMar>
        <w:top w:w="0" w:type="dxa"/>
        <w:left w:w="108" w:type="dxa"/>
        <w:bottom w:w="0" w:type="dxa"/>
        <w:right w:w="108" w:type="dxa"/>
      </w:tblCellMar>
    </w:tblPr>
    <w:trPr>
      <w:tblCellSpacing w:w="20" w:type="dxa"/>
    </w:trPr>
    <w:tcPr>
      <w:shd w:val="clear" w:color="auto" w:fill="auto"/>
    </w:tcPr>
    <w:tblStylePr w:type="firstRow">
      <w:rPr>
        <w:color w:val="auto"/>
      </w:rPr>
      <w:tblPr/>
      <w:tcPr>
        <w:tcBorders>
          <w:tl2br w:val="nil"/>
          <w:tr2bl w:val="nil"/>
        </w:tcBorders>
      </w:tcPr>
    </w:tblStylePr>
  </w:style>
  <w:style w:type="paragraph" w:styleId="Title">
    <w:name w:val="Title"/>
    <w:basedOn w:val="Normal"/>
    <w:link w:val="TitleChar"/>
    <w:qFormat/>
    <w:rsid w:val="00C12F2C"/>
    <w:pPr>
      <w:spacing w:before="240" w:after="60"/>
      <w:jc w:val="center"/>
      <w:outlineLvl w:val="0"/>
    </w:pPr>
    <w:rPr>
      <w:rFonts w:ascii="Arial" w:hAnsi="Arial" w:cs="Arial"/>
      <w:b/>
      <w:bCs/>
      <w:sz w:val="32"/>
      <w:szCs w:val="32"/>
    </w:rPr>
  </w:style>
  <w:style w:type="character" w:customStyle="1" w:styleId="TitleChar">
    <w:name w:val="Title Char"/>
    <w:basedOn w:val="DefaultParagraphFont"/>
    <w:link w:val="Title"/>
    <w:rsid w:val="00C12F2C"/>
    <w:rPr>
      <w:rFonts w:ascii="Arial" w:eastAsia="Times New Roman" w:hAnsi="Arial" w:cs="Arial"/>
      <w:b/>
      <w:bCs/>
      <w:kern w:val="0"/>
      <w:sz w:val="32"/>
      <w:szCs w:val="32"/>
      <w:lang w:val="en-US"/>
    </w:rPr>
  </w:style>
  <w:style w:type="paragraph" w:styleId="TOAHeading">
    <w:name w:val="toa heading"/>
    <w:basedOn w:val="Normal"/>
    <w:next w:val="Normal"/>
    <w:qFormat/>
    <w:rsid w:val="00C12F2C"/>
    <w:pPr>
      <w:spacing w:before="120"/>
    </w:pPr>
    <w:rPr>
      <w:rFonts w:ascii="Arial" w:hAnsi="Arial" w:cs="Arial"/>
      <w:sz w:val="24"/>
      <w:szCs w:val="24"/>
    </w:rPr>
  </w:style>
  <w:style w:type="paragraph" w:styleId="TOC1">
    <w:name w:val="toc 1"/>
    <w:basedOn w:val="Normal"/>
    <w:next w:val="Normal"/>
    <w:qFormat/>
    <w:rsid w:val="00C12F2C"/>
  </w:style>
  <w:style w:type="paragraph" w:styleId="TOC2">
    <w:name w:val="toc 2"/>
    <w:basedOn w:val="Normal"/>
    <w:next w:val="Normal"/>
    <w:qFormat/>
    <w:rsid w:val="00C12F2C"/>
    <w:pPr>
      <w:ind w:leftChars="200" w:left="420"/>
    </w:pPr>
  </w:style>
  <w:style w:type="paragraph" w:styleId="TOC3">
    <w:name w:val="toc 3"/>
    <w:basedOn w:val="Normal"/>
    <w:next w:val="Normal"/>
    <w:qFormat/>
    <w:rsid w:val="00C12F2C"/>
    <w:pPr>
      <w:ind w:leftChars="400" w:left="840"/>
    </w:pPr>
  </w:style>
  <w:style w:type="paragraph" w:styleId="TOC4">
    <w:name w:val="toc 4"/>
    <w:basedOn w:val="Normal"/>
    <w:next w:val="Normal"/>
    <w:qFormat/>
    <w:rsid w:val="00C12F2C"/>
    <w:pPr>
      <w:ind w:leftChars="600" w:left="1260"/>
    </w:pPr>
  </w:style>
  <w:style w:type="paragraph" w:styleId="TOC5">
    <w:name w:val="toc 5"/>
    <w:basedOn w:val="Normal"/>
    <w:next w:val="Normal"/>
    <w:qFormat/>
    <w:rsid w:val="00C12F2C"/>
    <w:pPr>
      <w:ind w:leftChars="800" w:left="1680"/>
    </w:pPr>
  </w:style>
  <w:style w:type="paragraph" w:styleId="TOC6">
    <w:name w:val="toc 6"/>
    <w:basedOn w:val="Normal"/>
    <w:next w:val="Normal"/>
    <w:qFormat/>
    <w:rsid w:val="00C12F2C"/>
    <w:pPr>
      <w:ind w:leftChars="1000" w:left="2100"/>
    </w:pPr>
  </w:style>
  <w:style w:type="paragraph" w:styleId="TOC7">
    <w:name w:val="toc 7"/>
    <w:basedOn w:val="Normal"/>
    <w:next w:val="Normal"/>
    <w:qFormat/>
    <w:rsid w:val="00C12F2C"/>
    <w:pPr>
      <w:ind w:leftChars="1200" w:left="2520"/>
    </w:pPr>
  </w:style>
  <w:style w:type="paragraph" w:styleId="TOC8">
    <w:name w:val="toc 8"/>
    <w:basedOn w:val="Normal"/>
    <w:next w:val="Normal"/>
    <w:qFormat/>
    <w:rsid w:val="00C12F2C"/>
    <w:pPr>
      <w:ind w:leftChars="1400" w:left="2940"/>
    </w:pPr>
  </w:style>
  <w:style w:type="paragraph" w:styleId="TOC9">
    <w:name w:val="toc 9"/>
    <w:basedOn w:val="Normal"/>
    <w:next w:val="Normal"/>
    <w:qFormat/>
    <w:rsid w:val="00C12F2C"/>
    <w:pPr>
      <w:ind w:leftChars="1600" w:left="3360"/>
    </w:pPr>
  </w:style>
  <w:style w:type="table" w:styleId="LightShading">
    <w:name w:val="Light Shading"/>
    <w:basedOn w:val="TableNormal"/>
    <w:uiPriority w:val="60"/>
    <w:qFormat/>
    <w:rsid w:val="00C12F2C"/>
    <w:pPr>
      <w:spacing w:after="0" w:line="240" w:lineRule="auto"/>
    </w:pPr>
    <w:rPr>
      <w:rFonts w:eastAsiaTheme="minorEastAsia"/>
      <w:color w:val="000000"/>
      <w:kern w:val="0"/>
      <w:sz w:val="20"/>
      <w:szCs w:val="20"/>
      <w:lang w:val="en-US"/>
      <w14:ligatures w14:val="none"/>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lastRow">
      <w:pPr>
        <w:spacing w:before="0" w:after="0" w:line="240" w:lineRule="auto"/>
      </w:pPr>
      <w:rPr>
        <w:b/>
        <w:bCs/>
      </w:rPr>
      <w:tblPr/>
      <w:tcPr>
        <w:tcBorders>
          <w:top w:val="single" w:sz="8" w:space="0" w:color="000000"/>
          <w:left w:val="single" w:sz="8" w:space="0" w:color="000000"/>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C0C0C0"/>
      </w:tcPr>
    </w:tblStylePr>
    <w:tblStylePr w:type="band1Horz">
      <w:tblPr/>
      <w:tcPr>
        <w:tcBorders>
          <w:bottom w:val="nil"/>
          <w:right w:val="nil"/>
          <w:insideH w:val="nil"/>
          <w:insideV w:val="nil"/>
        </w:tcBorders>
        <w:shd w:val="clear" w:color="auto" w:fill="C0C0C0"/>
      </w:tcPr>
    </w:tblStylePr>
  </w:style>
  <w:style w:type="table" w:styleId="LightShading-Accent1">
    <w:name w:val="Light Shading Accent 1"/>
    <w:basedOn w:val="TableNormal"/>
    <w:uiPriority w:val="60"/>
    <w:qFormat/>
    <w:rsid w:val="00C12F2C"/>
    <w:pPr>
      <w:spacing w:after="0" w:line="240" w:lineRule="auto"/>
    </w:pPr>
    <w:rPr>
      <w:rFonts w:eastAsiaTheme="minorEastAsia"/>
      <w:color w:val="365F91"/>
      <w:kern w:val="0"/>
      <w:sz w:val="20"/>
      <w:szCs w:val="20"/>
      <w:lang w:val="en-US"/>
      <w14:ligatures w14:val="none"/>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lastRow">
      <w:pPr>
        <w:spacing w:before="0" w:after="0" w:line="240" w:lineRule="auto"/>
      </w:pPr>
      <w:rPr>
        <w:b/>
        <w:bCs/>
      </w:rPr>
      <w:tblPr/>
      <w:tcPr>
        <w:tcBorders>
          <w:top w:val="single" w:sz="8" w:space="0" w:color="4F81BD"/>
          <w:left w:val="single" w:sz="8" w:space="0" w:color="4F81B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3DFEE"/>
      </w:tcPr>
    </w:tblStylePr>
    <w:tblStylePr w:type="band1Horz">
      <w:tblPr/>
      <w:tcPr>
        <w:tcBorders>
          <w:bottom w:val="nil"/>
          <w:right w:val="nil"/>
          <w:insideH w:val="nil"/>
          <w:insideV w:val="nil"/>
        </w:tcBorders>
        <w:shd w:val="clear" w:color="auto" w:fill="D3DFEE"/>
      </w:tcPr>
    </w:tblStylePr>
  </w:style>
  <w:style w:type="table" w:styleId="LightShading-Accent2">
    <w:name w:val="Light Shading Accent 2"/>
    <w:basedOn w:val="TableNormal"/>
    <w:uiPriority w:val="60"/>
    <w:qFormat/>
    <w:rsid w:val="00C12F2C"/>
    <w:pPr>
      <w:spacing w:after="0" w:line="240" w:lineRule="auto"/>
    </w:pPr>
    <w:rPr>
      <w:rFonts w:eastAsiaTheme="minorEastAsia"/>
      <w:color w:val="943634"/>
      <w:kern w:val="0"/>
      <w:sz w:val="20"/>
      <w:szCs w:val="20"/>
      <w:lang w:val="en-US"/>
      <w14:ligatures w14:val="none"/>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lastRow">
      <w:pPr>
        <w:spacing w:before="0" w:after="0" w:line="240" w:lineRule="auto"/>
      </w:pPr>
      <w:rPr>
        <w:b/>
        <w:bCs/>
      </w:rPr>
      <w:tblPr/>
      <w:tcPr>
        <w:tcBorders>
          <w:top w:val="single" w:sz="8" w:space="0" w:color="C0504D"/>
          <w:left w:val="single" w:sz="8" w:space="0" w:color="C0504D"/>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FD3D2"/>
      </w:tcPr>
    </w:tblStylePr>
    <w:tblStylePr w:type="band1Horz">
      <w:tblPr/>
      <w:tcPr>
        <w:tcBorders>
          <w:bottom w:val="nil"/>
          <w:right w:val="nil"/>
          <w:insideH w:val="nil"/>
          <w:insideV w:val="nil"/>
        </w:tcBorders>
        <w:shd w:val="clear" w:color="auto" w:fill="EFD3D2"/>
      </w:tcPr>
    </w:tblStylePr>
  </w:style>
  <w:style w:type="table" w:styleId="LightShading-Accent3">
    <w:name w:val="Light Shading Accent 3"/>
    <w:basedOn w:val="TableNormal"/>
    <w:uiPriority w:val="60"/>
    <w:qFormat/>
    <w:rsid w:val="00C12F2C"/>
    <w:pPr>
      <w:spacing w:after="0" w:line="240" w:lineRule="auto"/>
    </w:pPr>
    <w:rPr>
      <w:rFonts w:eastAsiaTheme="minorEastAsia"/>
      <w:color w:val="76923C"/>
      <w:kern w:val="0"/>
      <w:sz w:val="20"/>
      <w:szCs w:val="20"/>
      <w:lang w:val="en-US"/>
      <w14:ligatures w14:val="none"/>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lastRow">
      <w:pPr>
        <w:spacing w:before="0" w:after="0" w:line="240" w:lineRule="auto"/>
      </w:pPr>
      <w:rPr>
        <w:b/>
        <w:bCs/>
      </w:rPr>
      <w:tblPr/>
      <w:tcPr>
        <w:tcBorders>
          <w:top w:val="single" w:sz="8" w:space="0" w:color="9BBB59"/>
          <w:left w:val="single" w:sz="8" w:space="0" w:color="9BBB59"/>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E6EED5"/>
      </w:tcPr>
    </w:tblStylePr>
    <w:tblStylePr w:type="band1Horz">
      <w:tblPr/>
      <w:tcPr>
        <w:tcBorders>
          <w:bottom w:val="nil"/>
          <w:right w:val="nil"/>
          <w:insideH w:val="nil"/>
          <w:insideV w:val="nil"/>
        </w:tcBorders>
        <w:shd w:val="clear" w:color="auto" w:fill="E6EED5"/>
      </w:tcPr>
    </w:tblStylePr>
  </w:style>
  <w:style w:type="table" w:styleId="LightShading-Accent4">
    <w:name w:val="Light Shading Accent 4"/>
    <w:basedOn w:val="TableNormal"/>
    <w:uiPriority w:val="60"/>
    <w:qFormat/>
    <w:rsid w:val="00C12F2C"/>
    <w:pPr>
      <w:spacing w:after="0" w:line="240" w:lineRule="auto"/>
    </w:pPr>
    <w:rPr>
      <w:rFonts w:eastAsiaTheme="minorEastAsia"/>
      <w:color w:val="5F497A"/>
      <w:kern w:val="0"/>
      <w:sz w:val="20"/>
      <w:szCs w:val="20"/>
      <w:lang w:val="en-US"/>
      <w14:ligatures w14:val="none"/>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lastRow">
      <w:pPr>
        <w:spacing w:before="0" w:after="0" w:line="240" w:lineRule="auto"/>
      </w:pPr>
      <w:rPr>
        <w:b/>
        <w:bCs/>
      </w:rPr>
      <w:tblPr/>
      <w:tcPr>
        <w:tcBorders>
          <w:top w:val="single" w:sz="8" w:space="0" w:color="8064A2"/>
          <w:left w:val="single" w:sz="8" w:space="0" w:color="8064A2"/>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FD8E8"/>
      </w:tcPr>
    </w:tblStylePr>
    <w:tblStylePr w:type="band1Horz">
      <w:tblPr/>
      <w:tcPr>
        <w:tcBorders>
          <w:bottom w:val="nil"/>
          <w:right w:val="nil"/>
          <w:insideH w:val="nil"/>
          <w:insideV w:val="nil"/>
        </w:tcBorders>
        <w:shd w:val="clear" w:color="auto" w:fill="DFD8E8"/>
      </w:tcPr>
    </w:tblStylePr>
  </w:style>
  <w:style w:type="table" w:styleId="LightShading-Accent5">
    <w:name w:val="Light Shading Accent 5"/>
    <w:basedOn w:val="TableNormal"/>
    <w:uiPriority w:val="60"/>
    <w:qFormat/>
    <w:rsid w:val="00C12F2C"/>
    <w:pPr>
      <w:spacing w:after="0" w:line="240" w:lineRule="auto"/>
    </w:pPr>
    <w:rPr>
      <w:rFonts w:eastAsiaTheme="minorEastAsia"/>
      <w:color w:val="31849B"/>
      <w:kern w:val="0"/>
      <w:sz w:val="20"/>
      <w:szCs w:val="20"/>
      <w:lang w:val="en-US"/>
      <w14:ligatures w14:val="none"/>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lastRow">
      <w:pPr>
        <w:spacing w:before="0" w:after="0" w:line="240" w:lineRule="auto"/>
      </w:pPr>
      <w:rPr>
        <w:b/>
        <w:bCs/>
      </w:rPr>
      <w:tblPr/>
      <w:tcPr>
        <w:tcBorders>
          <w:top w:val="single" w:sz="8" w:space="0" w:color="4BACC6"/>
          <w:left w:val="single" w:sz="8" w:space="0" w:color="4BACC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D2EAF1"/>
      </w:tcPr>
    </w:tblStylePr>
    <w:tblStylePr w:type="band1Horz">
      <w:tblPr/>
      <w:tcPr>
        <w:tcBorders>
          <w:bottom w:val="nil"/>
          <w:right w:val="nil"/>
          <w:insideH w:val="nil"/>
          <w:insideV w:val="nil"/>
        </w:tcBorders>
        <w:shd w:val="clear" w:color="auto" w:fill="D2EAF1"/>
      </w:tcPr>
    </w:tblStylePr>
  </w:style>
  <w:style w:type="table" w:styleId="LightShading-Accent6">
    <w:name w:val="Light Shading Accent 6"/>
    <w:basedOn w:val="TableNormal"/>
    <w:uiPriority w:val="60"/>
    <w:qFormat/>
    <w:rsid w:val="00C12F2C"/>
    <w:pPr>
      <w:spacing w:after="0" w:line="240" w:lineRule="auto"/>
    </w:pPr>
    <w:rPr>
      <w:rFonts w:eastAsiaTheme="minorEastAsia"/>
      <w:color w:val="E36C0A"/>
      <w:kern w:val="0"/>
      <w:sz w:val="20"/>
      <w:szCs w:val="20"/>
      <w:lang w:val="en-US"/>
      <w14:ligatures w14:val="none"/>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lastRow">
      <w:pPr>
        <w:spacing w:before="0" w:after="0" w:line="240" w:lineRule="auto"/>
      </w:pPr>
      <w:rPr>
        <w:b/>
        <w:bCs/>
      </w:rPr>
      <w:tblPr/>
      <w:tcPr>
        <w:tcBorders>
          <w:top w:val="single" w:sz="8" w:space="0" w:color="F79646"/>
          <w:left w:val="single" w:sz="8" w:space="0" w:color="F79646"/>
          <w:bottom w:val="nil"/>
          <w:right w:val="nil"/>
          <w:insideH w:val="nil"/>
          <w:insideV w:val="nil"/>
        </w:tcBorders>
      </w:tcPr>
    </w:tblStylePr>
    <w:tblStylePr w:type="firstCol">
      <w:rPr>
        <w:b/>
        <w:bCs/>
      </w:rPr>
    </w:tblStylePr>
    <w:tblStylePr w:type="lastCol">
      <w:rPr>
        <w:b/>
        <w:bCs/>
      </w:rPr>
    </w:tblStylePr>
    <w:tblStylePr w:type="band1Vert">
      <w:tblPr/>
      <w:tcPr>
        <w:tcBorders>
          <w:bottom w:val="nil"/>
          <w:right w:val="nil"/>
          <w:insideH w:val="nil"/>
          <w:insideV w:val="nil"/>
        </w:tcBorders>
        <w:shd w:val="clear" w:color="auto" w:fill="FDE4D0"/>
      </w:tcPr>
    </w:tblStylePr>
    <w:tblStylePr w:type="band1Horz">
      <w:tblPr/>
      <w:tcPr>
        <w:tcBorders>
          <w:bottom w:val="nil"/>
          <w:right w:val="nil"/>
          <w:insideH w:val="nil"/>
          <w:insideV w:val="nil"/>
        </w:tcBorders>
        <w:shd w:val="clear" w:color="auto" w:fill="FDE4D0"/>
      </w:tcPr>
    </w:tblStylePr>
  </w:style>
  <w:style w:type="table" w:styleId="LightList">
    <w:name w:val="Light List"/>
    <w:basedOn w:val="TableNormal"/>
    <w:uiPriority w:val="61"/>
    <w:qFormat/>
    <w:rsid w:val="00C12F2C"/>
    <w:pPr>
      <w:spacing w:after="0" w:line="240" w:lineRule="auto"/>
    </w:pPr>
    <w:rPr>
      <w:rFonts w:eastAsiaTheme="minorEastAsia"/>
      <w:kern w:val="0"/>
      <w:sz w:val="20"/>
      <w:szCs w:val="20"/>
      <w:lang w:val="en-US"/>
      <w14:ligatures w14:val="none"/>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qFormat/>
    <w:rsid w:val="00C12F2C"/>
    <w:pPr>
      <w:spacing w:after="0" w:line="240" w:lineRule="auto"/>
    </w:pPr>
    <w:rPr>
      <w:rFonts w:eastAsiaTheme="minorEastAsia"/>
      <w:kern w:val="0"/>
      <w:sz w:val="20"/>
      <w:szCs w:val="20"/>
      <w:lang w:val="en-US"/>
      <w14:ligatures w14:val="none"/>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qFormat/>
    <w:rsid w:val="00C12F2C"/>
    <w:pPr>
      <w:spacing w:after="0" w:line="240" w:lineRule="auto"/>
    </w:pPr>
    <w:rPr>
      <w:rFonts w:eastAsiaTheme="minorEastAsia"/>
      <w:kern w:val="0"/>
      <w:sz w:val="20"/>
      <w:szCs w:val="20"/>
      <w:lang w:val="en-US"/>
      <w14:ligatures w14:val="none"/>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qFormat/>
    <w:rsid w:val="00C12F2C"/>
    <w:pPr>
      <w:spacing w:after="0" w:line="240" w:lineRule="auto"/>
    </w:pPr>
    <w:rPr>
      <w:rFonts w:eastAsiaTheme="minorEastAsia"/>
      <w:kern w:val="0"/>
      <w:sz w:val="20"/>
      <w:szCs w:val="20"/>
      <w:lang w:val="en-US"/>
      <w14:ligatures w14:val="none"/>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qFormat/>
    <w:rsid w:val="00C12F2C"/>
    <w:pPr>
      <w:spacing w:after="0" w:line="240" w:lineRule="auto"/>
    </w:pPr>
    <w:rPr>
      <w:rFonts w:eastAsiaTheme="minorEastAsia"/>
      <w:kern w:val="0"/>
      <w:sz w:val="20"/>
      <w:szCs w:val="20"/>
      <w:lang w:val="en-US"/>
      <w14:ligatures w14:val="none"/>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qFormat/>
    <w:rsid w:val="00C12F2C"/>
    <w:pPr>
      <w:spacing w:after="0" w:line="240" w:lineRule="auto"/>
    </w:pPr>
    <w:rPr>
      <w:rFonts w:eastAsiaTheme="minorEastAsia"/>
      <w:kern w:val="0"/>
      <w:sz w:val="20"/>
      <w:szCs w:val="20"/>
      <w:lang w:val="en-US"/>
      <w14:ligatures w14:val="none"/>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qFormat/>
    <w:rsid w:val="00C12F2C"/>
    <w:pPr>
      <w:spacing w:after="0" w:line="240" w:lineRule="auto"/>
    </w:pPr>
    <w:rPr>
      <w:rFonts w:eastAsiaTheme="minorEastAsia"/>
      <w:kern w:val="0"/>
      <w:sz w:val="20"/>
      <w:szCs w:val="20"/>
      <w:lang w:val="en-US"/>
      <w14:ligatures w14:val="none"/>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Grid">
    <w:name w:val="Light Grid"/>
    <w:basedOn w:val="TableNormal"/>
    <w:uiPriority w:val="62"/>
    <w:qFormat/>
    <w:rsid w:val="00C12F2C"/>
    <w:pPr>
      <w:spacing w:after="0" w:line="240" w:lineRule="auto"/>
    </w:pPr>
    <w:rPr>
      <w:rFonts w:eastAsiaTheme="minorEastAsia"/>
      <w:kern w:val="0"/>
      <w:sz w:val="20"/>
      <w:szCs w:val="20"/>
      <w:lang w:val="en-US"/>
      <w14:ligatures w14:val="none"/>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000000"/>
          <w:left w:val="single" w:sz="18" w:space="0" w:color="000000"/>
          <w:bottom w:val="single" w:sz="8" w:space="0" w:color="000000"/>
          <w:right w:val="single" w:sz="8" w:space="0" w:color="000000"/>
          <w:insideH w:val="nil"/>
          <w:insideV w:val="single" w:sz="8" w:space="0" w:color="auto"/>
        </w:tcBorders>
      </w:tcPr>
    </w:tblStylePr>
    <w:tblStylePr w:type="lastRow">
      <w:pPr>
        <w:spacing w:before="0" w:after="0" w:line="240" w:lineRule="auto"/>
      </w:pPr>
      <w:rPr>
        <w:rFonts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auto"/>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auto"/>
        </w:tcBorders>
      </w:tcPr>
    </w:tblStylePr>
  </w:style>
  <w:style w:type="table" w:styleId="LightGrid-Accent1">
    <w:name w:val="Light Grid Accent 1"/>
    <w:basedOn w:val="TableNormal"/>
    <w:uiPriority w:val="62"/>
    <w:qFormat/>
    <w:rsid w:val="00C12F2C"/>
    <w:pPr>
      <w:spacing w:after="0" w:line="240" w:lineRule="auto"/>
    </w:pPr>
    <w:rPr>
      <w:rFonts w:eastAsiaTheme="minorEastAsia"/>
      <w:kern w:val="0"/>
      <w:sz w:val="20"/>
      <w:szCs w:val="20"/>
      <w:lang w:val="en-US"/>
      <w14:ligatures w14:val="none"/>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F81BD"/>
          <w:left w:val="single" w:sz="18" w:space="0" w:color="4F81BD"/>
          <w:bottom w:val="single" w:sz="8" w:space="0" w:color="4F81BD"/>
          <w:right w:val="single" w:sz="8" w:space="0" w:color="4F81B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auto"/>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auto"/>
        </w:tcBorders>
      </w:tcPr>
    </w:tblStylePr>
  </w:style>
  <w:style w:type="table" w:styleId="LightGrid-Accent2">
    <w:name w:val="Light Grid Accent 2"/>
    <w:basedOn w:val="TableNormal"/>
    <w:uiPriority w:val="62"/>
    <w:qFormat/>
    <w:rsid w:val="00C12F2C"/>
    <w:pPr>
      <w:spacing w:after="0" w:line="240" w:lineRule="auto"/>
    </w:pPr>
    <w:rPr>
      <w:rFonts w:eastAsiaTheme="minorEastAsia"/>
      <w:kern w:val="0"/>
      <w:sz w:val="20"/>
      <w:szCs w:val="20"/>
      <w:lang w:val="en-US"/>
      <w14:ligatures w14:val="none"/>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C0504D"/>
          <w:left w:val="single" w:sz="18" w:space="0" w:color="C0504D"/>
          <w:bottom w:val="single" w:sz="8" w:space="0" w:color="C0504D"/>
          <w:right w:val="single" w:sz="8" w:space="0" w:color="C0504D"/>
          <w:insideH w:val="nil"/>
          <w:insideV w:val="single" w:sz="8" w:space="0" w:color="auto"/>
        </w:tcBorders>
      </w:tcPr>
    </w:tblStylePr>
    <w:tblStylePr w:type="lastRow">
      <w:pPr>
        <w:spacing w:before="0" w:after="0" w:line="240" w:lineRule="auto"/>
      </w:pPr>
      <w:rPr>
        <w:rFonts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auto"/>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auto"/>
        </w:tcBorders>
      </w:tcPr>
    </w:tblStylePr>
  </w:style>
  <w:style w:type="table" w:styleId="LightGrid-Accent3">
    <w:name w:val="Light Grid Accent 3"/>
    <w:basedOn w:val="TableNormal"/>
    <w:uiPriority w:val="62"/>
    <w:qFormat/>
    <w:rsid w:val="00C12F2C"/>
    <w:pPr>
      <w:spacing w:after="0" w:line="240" w:lineRule="auto"/>
    </w:pPr>
    <w:rPr>
      <w:rFonts w:eastAsiaTheme="minorEastAsia"/>
      <w:kern w:val="0"/>
      <w:sz w:val="20"/>
      <w:szCs w:val="20"/>
      <w:lang w:val="en-US"/>
      <w14:ligatures w14:val="none"/>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9BBB59"/>
          <w:left w:val="single" w:sz="18" w:space="0" w:color="9BBB59"/>
          <w:bottom w:val="single" w:sz="8" w:space="0" w:color="9BBB59"/>
          <w:right w:val="single" w:sz="8" w:space="0" w:color="9BBB59"/>
          <w:insideH w:val="nil"/>
          <w:insideV w:val="single" w:sz="8" w:space="0" w:color="auto"/>
        </w:tcBorders>
      </w:tcPr>
    </w:tblStylePr>
    <w:tblStylePr w:type="lastRow">
      <w:pPr>
        <w:spacing w:before="0" w:after="0" w:line="240" w:lineRule="auto"/>
      </w:pPr>
      <w:rPr>
        <w:rFonts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auto"/>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auto"/>
        </w:tcBorders>
      </w:tcPr>
    </w:tblStylePr>
  </w:style>
  <w:style w:type="table" w:styleId="LightGrid-Accent4">
    <w:name w:val="Light Grid Accent 4"/>
    <w:basedOn w:val="TableNormal"/>
    <w:uiPriority w:val="62"/>
    <w:qFormat/>
    <w:rsid w:val="00C12F2C"/>
    <w:pPr>
      <w:spacing w:after="0" w:line="240" w:lineRule="auto"/>
    </w:pPr>
    <w:rPr>
      <w:rFonts w:eastAsiaTheme="minorEastAsia"/>
      <w:kern w:val="0"/>
      <w:sz w:val="20"/>
      <w:szCs w:val="20"/>
      <w:lang w:val="en-US"/>
      <w14:ligatures w14:val="none"/>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8064A2"/>
          <w:left w:val="single" w:sz="18" w:space="0" w:color="8064A2"/>
          <w:bottom w:val="single" w:sz="8" w:space="0" w:color="8064A2"/>
          <w:right w:val="single" w:sz="8" w:space="0" w:color="8064A2"/>
          <w:insideH w:val="nil"/>
          <w:insideV w:val="single" w:sz="8" w:space="0" w:color="auto"/>
        </w:tcBorders>
      </w:tcPr>
    </w:tblStylePr>
    <w:tblStylePr w:type="lastRow">
      <w:pPr>
        <w:spacing w:before="0" w:after="0" w:line="240" w:lineRule="auto"/>
      </w:pPr>
      <w:rPr>
        <w:rFonts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auto"/>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auto"/>
        </w:tcBorders>
      </w:tcPr>
    </w:tblStylePr>
  </w:style>
  <w:style w:type="table" w:styleId="LightGrid-Accent5">
    <w:name w:val="Light Grid Accent 5"/>
    <w:basedOn w:val="TableNormal"/>
    <w:uiPriority w:val="62"/>
    <w:qFormat/>
    <w:rsid w:val="00C12F2C"/>
    <w:pPr>
      <w:spacing w:after="0" w:line="240" w:lineRule="auto"/>
    </w:pPr>
    <w:rPr>
      <w:rFonts w:eastAsiaTheme="minorEastAsia"/>
      <w:kern w:val="0"/>
      <w:sz w:val="20"/>
      <w:szCs w:val="20"/>
      <w:lang w:val="en-US"/>
      <w14:ligatures w14:val="none"/>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4BACC6"/>
          <w:left w:val="single" w:sz="18" w:space="0" w:color="4BACC6"/>
          <w:bottom w:val="single" w:sz="8" w:space="0" w:color="4BACC6"/>
          <w:right w:val="single" w:sz="8" w:space="0" w:color="4BACC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auto"/>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auto"/>
        </w:tcBorders>
      </w:tcPr>
    </w:tblStylePr>
  </w:style>
  <w:style w:type="table" w:styleId="LightGrid-Accent6">
    <w:name w:val="Light Grid Accent 6"/>
    <w:basedOn w:val="TableNormal"/>
    <w:uiPriority w:val="62"/>
    <w:qFormat/>
    <w:rsid w:val="00C12F2C"/>
    <w:pPr>
      <w:spacing w:after="0" w:line="240" w:lineRule="auto"/>
    </w:pPr>
    <w:rPr>
      <w:rFonts w:eastAsiaTheme="minorEastAsia"/>
      <w:kern w:val="0"/>
      <w:sz w:val="20"/>
      <w:szCs w:val="20"/>
      <w:lang w:val="en-US"/>
      <w14:ligatures w14:val="none"/>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blStylePr w:type="firstRow">
      <w:pPr>
        <w:spacing w:before="0" w:after="0" w:line="240" w:lineRule="auto"/>
      </w:pPr>
      <w:rPr>
        <w:rFonts w:cs="Times New Roman"/>
        <w:b/>
        <w:bCs/>
      </w:rPr>
      <w:tblPr/>
      <w:tcPr>
        <w:tcBorders>
          <w:top w:val="single" w:sz="8" w:space="0" w:color="F79646"/>
          <w:left w:val="single" w:sz="18" w:space="0" w:color="F79646"/>
          <w:bottom w:val="single" w:sz="8" w:space="0" w:color="F79646"/>
          <w:right w:val="single" w:sz="8" w:space="0" w:color="F79646"/>
          <w:insideH w:val="nil"/>
          <w:insideV w:val="single" w:sz="8" w:space="0" w:color="auto"/>
        </w:tcBorders>
      </w:tcPr>
    </w:tblStylePr>
    <w:tblStylePr w:type="lastRow">
      <w:pPr>
        <w:spacing w:before="0" w:after="0" w:line="240" w:lineRule="auto"/>
      </w:pPr>
      <w:rPr>
        <w:rFonts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auto"/>
        </w:tcBorders>
      </w:tcPr>
    </w:tblStylePr>
    <w:tblStylePr w:type="firstCol">
      <w:rPr>
        <w:rFonts w:cs="Times New Roman"/>
        <w:b/>
        <w:bCs/>
      </w:rPr>
    </w:tblStylePr>
    <w:tblStylePr w:type="lastCol">
      <w:rPr>
        <w:rFonts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auto"/>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auto"/>
        </w:tcBorders>
      </w:tcPr>
    </w:tblStylePr>
  </w:style>
  <w:style w:type="table" w:styleId="MediumShading1">
    <w:name w:val="Medium Shading 1"/>
    <w:basedOn w:val="TableNormal"/>
    <w:uiPriority w:val="63"/>
    <w:qFormat/>
    <w:rsid w:val="00C12F2C"/>
    <w:pPr>
      <w:spacing w:after="0" w:line="240" w:lineRule="auto"/>
    </w:pPr>
    <w:rPr>
      <w:rFonts w:eastAsiaTheme="minorEastAsia"/>
      <w:kern w:val="0"/>
      <w:sz w:val="20"/>
      <w:szCs w:val="20"/>
      <w:lang w:val="en-US"/>
      <w14:ligatures w14:val="none"/>
    </w:rPr>
    <w:tblPr>
      <w:tblInd w:w="0" w:type="dxa"/>
      <w:tblBorders>
        <w:top w:val="single" w:sz="8" w:space="0" w:color="404040"/>
        <w:left w:val="single" w:sz="8" w:space="0" w:color="404040"/>
        <w:bottom w:val="single" w:sz="8" w:space="0" w:color="404040"/>
        <w:right w:val="single" w:sz="8" w:space="0" w:color="404040"/>
        <w:insideH w:val="single" w:sz="8" w:space="0" w:color="404040"/>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qFormat/>
    <w:rsid w:val="00C12F2C"/>
    <w:pPr>
      <w:spacing w:after="0" w:line="240" w:lineRule="auto"/>
    </w:pPr>
    <w:rPr>
      <w:rFonts w:eastAsiaTheme="minorEastAsia"/>
      <w:kern w:val="0"/>
      <w:sz w:val="20"/>
      <w:szCs w:val="20"/>
      <w:lang w:val="en-US"/>
      <w14:ligatures w14:val="none"/>
    </w:rPr>
    <w:tblPr>
      <w:tblInd w:w="0" w:type="dxa"/>
      <w:tblBorders>
        <w:top w:val="single" w:sz="8" w:space="0" w:color="7BA0CD"/>
        <w:left w:val="single" w:sz="8" w:space="0" w:color="7BA0CD"/>
        <w:bottom w:val="single" w:sz="8" w:space="0" w:color="7BA0CD"/>
        <w:right w:val="single" w:sz="8" w:space="0" w:color="7BA0CD"/>
        <w:insideH w:val="single" w:sz="8" w:space="0" w:color="7BA0CD"/>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qFormat/>
    <w:rsid w:val="00C12F2C"/>
    <w:pPr>
      <w:spacing w:after="0" w:line="240" w:lineRule="auto"/>
    </w:pPr>
    <w:rPr>
      <w:rFonts w:eastAsiaTheme="minorEastAsia"/>
      <w:kern w:val="0"/>
      <w:sz w:val="20"/>
      <w:szCs w:val="20"/>
      <w:lang w:val="en-US"/>
      <w14:ligatures w14:val="none"/>
    </w:rPr>
    <w:tblPr>
      <w:tblInd w:w="0" w:type="dxa"/>
      <w:tblBorders>
        <w:top w:val="single" w:sz="8" w:space="0" w:color="CF7B79"/>
        <w:left w:val="single" w:sz="8" w:space="0" w:color="CF7B79"/>
        <w:bottom w:val="single" w:sz="8" w:space="0" w:color="CF7B79"/>
        <w:right w:val="single" w:sz="8" w:space="0" w:color="CF7B79"/>
        <w:insideH w:val="single" w:sz="8" w:space="0" w:color="CF7B7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qFormat/>
    <w:rsid w:val="00C12F2C"/>
    <w:pPr>
      <w:spacing w:after="0" w:line="240" w:lineRule="auto"/>
    </w:pPr>
    <w:rPr>
      <w:rFonts w:eastAsiaTheme="minorEastAsia"/>
      <w:kern w:val="0"/>
      <w:sz w:val="20"/>
      <w:szCs w:val="20"/>
      <w:lang w:val="en-US"/>
      <w14:ligatures w14:val="none"/>
    </w:rPr>
    <w:tblPr>
      <w:tblInd w:w="0" w:type="dxa"/>
      <w:tblBorders>
        <w:top w:val="single" w:sz="8" w:space="0" w:color="B3CC82"/>
        <w:left w:val="single" w:sz="8" w:space="0" w:color="B3CC82"/>
        <w:bottom w:val="single" w:sz="8" w:space="0" w:color="B3CC82"/>
        <w:right w:val="single" w:sz="8" w:space="0" w:color="B3CC82"/>
        <w:insideH w:val="single" w:sz="8" w:space="0" w:color="B3CC82"/>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12F2C"/>
    <w:pPr>
      <w:spacing w:after="0" w:line="240" w:lineRule="auto"/>
    </w:pPr>
    <w:rPr>
      <w:rFonts w:eastAsiaTheme="minorEastAsia"/>
      <w:kern w:val="0"/>
      <w:sz w:val="20"/>
      <w:szCs w:val="20"/>
      <w:lang w:val="en-US"/>
      <w14:ligatures w14:val="none"/>
    </w:rPr>
    <w:tblPr>
      <w:tblInd w:w="0" w:type="dxa"/>
      <w:tblBorders>
        <w:top w:val="single" w:sz="8" w:space="0" w:color="9F8AB9"/>
        <w:left w:val="single" w:sz="8" w:space="0" w:color="9F8AB9"/>
        <w:bottom w:val="single" w:sz="8" w:space="0" w:color="9F8AB9"/>
        <w:right w:val="single" w:sz="8" w:space="0" w:color="9F8AB9"/>
        <w:insideH w:val="single" w:sz="8" w:space="0" w:color="9F8AB9"/>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qFormat/>
    <w:rsid w:val="00C12F2C"/>
    <w:pPr>
      <w:spacing w:after="0" w:line="240" w:lineRule="auto"/>
    </w:pPr>
    <w:rPr>
      <w:rFonts w:eastAsiaTheme="minorEastAsia"/>
      <w:kern w:val="0"/>
      <w:sz w:val="20"/>
      <w:szCs w:val="20"/>
      <w:lang w:val="en-US"/>
      <w14:ligatures w14:val="none"/>
    </w:rPr>
    <w:tblPr>
      <w:tblInd w:w="0" w:type="dxa"/>
      <w:tblBorders>
        <w:top w:val="single" w:sz="8" w:space="0" w:color="78C0D4"/>
        <w:left w:val="single" w:sz="8" w:space="0" w:color="78C0D4"/>
        <w:bottom w:val="single" w:sz="8" w:space="0" w:color="78C0D4"/>
        <w:right w:val="single" w:sz="8" w:space="0" w:color="78C0D4"/>
        <w:insideH w:val="single" w:sz="8" w:space="0" w:color="78C0D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qFormat/>
    <w:rsid w:val="00C12F2C"/>
    <w:pPr>
      <w:spacing w:after="0" w:line="240" w:lineRule="auto"/>
    </w:pPr>
    <w:rPr>
      <w:rFonts w:eastAsiaTheme="minorEastAsia"/>
      <w:kern w:val="0"/>
      <w:sz w:val="20"/>
      <w:szCs w:val="20"/>
      <w:lang w:val="en-US"/>
      <w14:ligatures w14:val="none"/>
    </w:rPr>
    <w:tblPr>
      <w:tblInd w:w="0" w:type="dxa"/>
      <w:tblBorders>
        <w:top w:val="single" w:sz="8" w:space="0" w:color="F9B074"/>
        <w:left w:val="single" w:sz="8" w:space="0" w:color="F9B074"/>
        <w:bottom w:val="single" w:sz="8" w:space="0" w:color="F9B074"/>
        <w:right w:val="single" w:sz="8" w:space="0" w:color="F9B074"/>
        <w:insideH w:val="single" w:sz="8" w:space="0" w:color="F9B074"/>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qFormat/>
    <w:rsid w:val="00C12F2C"/>
    <w:pPr>
      <w:spacing w:after="0" w:line="240" w:lineRule="auto"/>
    </w:pPr>
    <w:rPr>
      <w:rFonts w:eastAsiaTheme="minorEastAsia"/>
      <w:kern w:val="0"/>
      <w:sz w:val="20"/>
      <w:szCs w:val="20"/>
      <w:lang w:val="en-US"/>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000000"/>
      </w:tcPr>
    </w:tblStylePr>
    <w:tblStylePr w:type="lastCol">
      <w:rPr>
        <w:b/>
        <w:bCs/>
        <w:color w:val="FFFFFF"/>
      </w:rPr>
      <w:tblPr/>
      <w:tcPr>
        <w:tcBorders>
          <w:bottom w:val="nil"/>
          <w:right w:val="nil"/>
          <w:insideH w:val="nil"/>
          <w:insideV w:val="nil"/>
        </w:tcBorders>
        <w:shd w:val="clear" w:color="auto" w:fill="000000"/>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1">
    <w:name w:val="Medium Shading 2 Accent 1"/>
    <w:basedOn w:val="TableNormal"/>
    <w:uiPriority w:val="64"/>
    <w:qFormat/>
    <w:rsid w:val="00C12F2C"/>
    <w:pPr>
      <w:spacing w:after="0" w:line="240" w:lineRule="auto"/>
    </w:pPr>
    <w:rPr>
      <w:rFonts w:eastAsiaTheme="minorEastAsia"/>
      <w:kern w:val="0"/>
      <w:sz w:val="20"/>
      <w:szCs w:val="20"/>
      <w:lang w:val="en-US"/>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F81BD"/>
      </w:tcPr>
    </w:tblStylePr>
    <w:tblStylePr w:type="lastCol">
      <w:rPr>
        <w:b/>
        <w:bCs/>
        <w:color w:val="FFFFFF"/>
      </w:rPr>
      <w:tblPr/>
      <w:tcPr>
        <w:tcBorders>
          <w:bottom w:val="nil"/>
          <w:right w:val="nil"/>
          <w:insideH w:val="nil"/>
          <w:insideV w:val="nil"/>
        </w:tcBorders>
        <w:shd w:val="clear" w:color="auto" w:fill="4F81B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2">
    <w:name w:val="Medium Shading 2 Accent 2"/>
    <w:basedOn w:val="TableNormal"/>
    <w:uiPriority w:val="64"/>
    <w:qFormat/>
    <w:rsid w:val="00C12F2C"/>
    <w:pPr>
      <w:spacing w:after="0" w:line="240" w:lineRule="auto"/>
    </w:pPr>
    <w:rPr>
      <w:rFonts w:eastAsiaTheme="minorEastAsia"/>
      <w:kern w:val="0"/>
      <w:sz w:val="20"/>
      <w:szCs w:val="20"/>
      <w:lang w:val="en-US"/>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C0504D"/>
      </w:tcPr>
    </w:tblStylePr>
    <w:tblStylePr w:type="lastCol">
      <w:rPr>
        <w:b/>
        <w:bCs/>
        <w:color w:val="FFFFFF"/>
      </w:rPr>
      <w:tblPr/>
      <w:tcPr>
        <w:tcBorders>
          <w:bottom w:val="nil"/>
          <w:right w:val="nil"/>
          <w:insideH w:val="nil"/>
          <w:insideV w:val="nil"/>
        </w:tcBorders>
        <w:shd w:val="clear" w:color="auto" w:fill="C0504D"/>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3">
    <w:name w:val="Medium Shading 2 Accent 3"/>
    <w:basedOn w:val="TableNormal"/>
    <w:uiPriority w:val="64"/>
    <w:qFormat/>
    <w:rsid w:val="00C12F2C"/>
    <w:pPr>
      <w:spacing w:after="0" w:line="240" w:lineRule="auto"/>
    </w:pPr>
    <w:rPr>
      <w:rFonts w:eastAsiaTheme="minorEastAsia"/>
      <w:kern w:val="0"/>
      <w:sz w:val="20"/>
      <w:szCs w:val="20"/>
      <w:lang w:val="en-US"/>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9BBB59"/>
      </w:tcPr>
    </w:tblStylePr>
    <w:tblStylePr w:type="lastCol">
      <w:rPr>
        <w:b/>
        <w:bCs/>
        <w:color w:val="FFFFFF"/>
      </w:rPr>
      <w:tblPr/>
      <w:tcPr>
        <w:tcBorders>
          <w:bottom w:val="nil"/>
          <w:right w:val="nil"/>
          <w:insideH w:val="nil"/>
          <w:insideV w:val="nil"/>
        </w:tcBorders>
        <w:shd w:val="clear" w:color="auto" w:fill="9BBB59"/>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4">
    <w:name w:val="Medium Shading 2 Accent 4"/>
    <w:basedOn w:val="TableNormal"/>
    <w:uiPriority w:val="64"/>
    <w:qFormat/>
    <w:rsid w:val="00C12F2C"/>
    <w:pPr>
      <w:spacing w:after="0" w:line="240" w:lineRule="auto"/>
    </w:pPr>
    <w:rPr>
      <w:rFonts w:eastAsiaTheme="minorEastAsia"/>
      <w:kern w:val="0"/>
      <w:sz w:val="20"/>
      <w:szCs w:val="20"/>
      <w:lang w:val="en-US"/>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8064A2"/>
      </w:tcPr>
    </w:tblStylePr>
    <w:tblStylePr w:type="lastCol">
      <w:rPr>
        <w:b/>
        <w:bCs/>
        <w:color w:val="FFFFFF"/>
      </w:rPr>
      <w:tblPr/>
      <w:tcPr>
        <w:tcBorders>
          <w:bottom w:val="nil"/>
          <w:right w:val="nil"/>
          <w:insideH w:val="nil"/>
          <w:insideV w:val="nil"/>
        </w:tcBorders>
        <w:shd w:val="clear" w:color="auto" w:fill="8064A2"/>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5">
    <w:name w:val="Medium Shading 2 Accent 5"/>
    <w:basedOn w:val="TableNormal"/>
    <w:uiPriority w:val="64"/>
    <w:qFormat/>
    <w:rsid w:val="00C12F2C"/>
    <w:pPr>
      <w:spacing w:after="0" w:line="240" w:lineRule="auto"/>
    </w:pPr>
    <w:rPr>
      <w:rFonts w:eastAsiaTheme="minorEastAsia"/>
      <w:kern w:val="0"/>
      <w:sz w:val="20"/>
      <w:szCs w:val="20"/>
      <w:lang w:val="en-US"/>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4BACC6"/>
      </w:tcPr>
    </w:tblStylePr>
    <w:tblStylePr w:type="lastCol">
      <w:rPr>
        <w:b/>
        <w:bCs/>
        <w:color w:val="FFFFFF"/>
      </w:rPr>
      <w:tblPr/>
      <w:tcPr>
        <w:tcBorders>
          <w:bottom w:val="nil"/>
          <w:right w:val="nil"/>
          <w:insideH w:val="nil"/>
          <w:insideV w:val="nil"/>
        </w:tcBorders>
        <w:shd w:val="clear" w:color="auto" w:fill="4BACC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Shading2-Accent6">
    <w:name w:val="Medium Shading 2 Accent 6"/>
    <w:basedOn w:val="TableNormal"/>
    <w:uiPriority w:val="64"/>
    <w:rsid w:val="00C12F2C"/>
    <w:pPr>
      <w:spacing w:after="0" w:line="240" w:lineRule="auto"/>
    </w:pPr>
    <w:rPr>
      <w:rFonts w:eastAsiaTheme="minorEastAsia"/>
      <w:kern w:val="0"/>
      <w:sz w:val="20"/>
      <w:szCs w:val="20"/>
      <w:lang w:val="en-US"/>
      <w14:ligatures w14:val="none"/>
    </w:rPr>
    <w:tblPr>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rPr>
      <w:tblPr/>
      <w:tcPr>
        <w:tcBorders>
          <w:top w:val="single" w:sz="18" w:space="0" w:color="auto"/>
          <w:left w:val="single" w:sz="18" w:space="0" w:color="auto"/>
          <w:bottom w:val="nil"/>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single" w:sz="18" w:space="0" w:color="auto"/>
          <w:bottom w:val="nil"/>
          <w:right w:val="nil"/>
          <w:insideH w:val="nil"/>
          <w:insideV w:val="nil"/>
        </w:tcBorders>
        <w:shd w:val="clear" w:color="auto" w:fill="FFFFFF"/>
      </w:tcPr>
    </w:tblStylePr>
    <w:tblStylePr w:type="firstCol">
      <w:rPr>
        <w:b/>
        <w:bCs/>
        <w:color w:val="FFFFFF"/>
      </w:rPr>
      <w:tblPr/>
      <w:tcPr>
        <w:tcBorders>
          <w:top w:val="nil"/>
          <w:left w:val="single" w:sz="18" w:space="0" w:color="auto"/>
          <w:bottom w:val="nil"/>
          <w:right w:val="nil"/>
          <w:insideH w:val="nil"/>
          <w:insideV w:val="nil"/>
        </w:tcBorders>
        <w:shd w:val="clear" w:color="auto" w:fill="F79646"/>
      </w:tcPr>
    </w:tblStylePr>
    <w:tblStylePr w:type="lastCol">
      <w:rPr>
        <w:b/>
        <w:bCs/>
        <w:color w:val="FFFFFF"/>
      </w:rPr>
      <w:tblPr/>
      <w:tcPr>
        <w:tcBorders>
          <w:bottom w:val="nil"/>
          <w:right w:val="nil"/>
          <w:insideH w:val="nil"/>
          <w:insideV w:val="nil"/>
        </w:tcBorders>
        <w:shd w:val="clear" w:color="auto" w:fill="F79646"/>
      </w:tcPr>
    </w:tblStylePr>
    <w:tblStylePr w:type="band1Vert">
      <w:tblPr/>
      <w:tcPr>
        <w:tcBorders>
          <w:bottom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single" w:sz="18" w:space="0" w:color="auto"/>
          <w:bottom w:val="nil"/>
          <w:right w:val="nil"/>
          <w:insideH w:val="nil"/>
          <w:insideV w:val="nil"/>
        </w:tcBorders>
      </w:tcPr>
    </w:tblStylePr>
    <w:tblStylePr w:type="nwCell">
      <w:rPr>
        <w:color w:val="FFFFFF"/>
      </w:rPr>
      <w:tblPr/>
      <w:tcPr>
        <w:tcBorders>
          <w:top w:val="single" w:sz="18" w:space="0" w:color="auto"/>
          <w:left w:val="single" w:sz="18" w:space="0" w:color="auto"/>
          <w:bottom w:val="nil"/>
          <w:right w:val="nil"/>
          <w:insideH w:val="nil"/>
          <w:insideV w:val="nil"/>
        </w:tcBorders>
      </w:tcPr>
    </w:tblStylePr>
  </w:style>
  <w:style w:type="table" w:styleId="MediumList1">
    <w:name w:val="Medium List 1"/>
    <w:basedOn w:val="TableNormal"/>
    <w:uiPriority w:val="65"/>
    <w:qFormat/>
    <w:rsid w:val="00C12F2C"/>
    <w:pPr>
      <w:spacing w:after="0" w:line="240" w:lineRule="auto"/>
    </w:pPr>
    <w:rPr>
      <w:rFonts w:eastAsiaTheme="minorEastAsia"/>
      <w:color w:val="000000"/>
      <w:kern w:val="0"/>
      <w:sz w:val="20"/>
      <w:szCs w:val="20"/>
      <w:lang w:val="en-US"/>
      <w14:ligatures w14:val="none"/>
    </w:rPr>
    <w:tblPr>
      <w:tblInd w:w="0" w:type="dxa"/>
      <w:tblBorders>
        <w:top w:val="single" w:sz="8" w:space="0" w:color="000000"/>
        <w:bottom w:val="single" w:sz="8" w:space="0" w:color="000000"/>
      </w:tblBorders>
      <w:tblCellMar>
        <w:top w:w="0" w:type="dxa"/>
        <w:left w:w="108" w:type="dxa"/>
        <w:bottom w:w="0" w:type="dxa"/>
        <w:right w:w="108" w:type="dxa"/>
      </w:tblCellMar>
    </w:tblPr>
    <w:tblStylePr w:type="firstRow">
      <w:rPr>
        <w:rFonts w:cs="Times New Roman"/>
      </w:rPr>
      <w:tblPr/>
      <w:tcPr>
        <w:tcBorders>
          <w:top w:val="nil"/>
          <w:left w:val="single" w:sz="8" w:space="0" w:color="000000"/>
        </w:tcBorders>
      </w:tcPr>
    </w:tblStylePr>
    <w:tblStylePr w:type="lastRow">
      <w:rPr>
        <w:b/>
        <w:bCs/>
        <w:color w:val="1F497D"/>
      </w:rPr>
      <w:tblPr/>
      <w:tcPr>
        <w:tcBorders>
          <w:top w:val="single" w:sz="8" w:space="0" w:color="000000"/>
          <w:left w:val="single" w:sz="8" w:space="0" w:color="000000"/>
        </w:tcBorders>
      </w:tcPr>
    </w:tblStylePr>
    <w:tblStylePr w:type="firstCol">
      <w:rPr>
        <w:b/>
        <w:bCs/>
      </w:rPr>
    </w:tblStylePr>
    <w:tblStylePr w:type="lastCol">
      <w:rPr>
        <w:b/>
        <w:bCs/>
      </w:rPr>
      <w:tblPr/>
      <w:tcPr>
        <w:tcBorders>
          <w:top w:val="single" w:sz="8" w:space="0" w:color="000000"/>
          <w:left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qFormat/>
    <w:rsid w:val="00C12F2C"/>
    <w:pPr>
      <w:spacing w:after="0" w:line="240" w:lineRule="auto"/>
    </w:pPr>
    <w:rPr>
      <w:rFonts w:eastAsiaTheme="minorEastAsia"/>
      <w:color w:val="000000"/>
      <w:kern w:val="0"/>
      <w:sz w:val="20"/>
      <w:szCs w:val="20"/>
      <w:lang w:val="en-US"/>
      <w14:ligatures w14:val="none"/>
    </w:rPr>
    <w:tblPr>
      <w:tblInd w:w="0" w:type="dxa"/>
      <w:tblBorders>
        <w:top w:val="single" w:sz="8" w:space="0" w:color="4F81BD"/>
        <w:bottom w:val="single" w:sz="8" w:space="0" w:color="4F81BD"/>
      </w:tblBorders>
      <w:tblCellMar>
        <w:top w:w="0" w:type="dxa"/>
        <w:left w:w="108" w:type="dxa"/>
        <w:bottom w:w="0" w:type="dxa"/>
        <w:right w:w="108" w:type="dxa"/>
      </w:tblCellMar>
    </w:tblPr>
    <w:tblStylePr w:type="firstRow">
      <w:rPr>
        <w:rFonts w:cs="Times New Roman"/>
      </w:rPr>
      <w:tblPr/>
      <w:tcPr>
        <w:tcBorders>
          <w:top w:val="nil"/>
          <w:left w:val="single" w:sz="8" w:space="0" w:color="4F81BD"/>
        </w:tcBorders>
      </w:tcPr>
    </w:tblStylePr>
    <w:tblStylePr w:type="lastRow">
      <w:rPr>
        <w:b/>
        <w:bCs/>
        <w:color w:val="1F497D"/>
      </w:rPr>
      <w:tblPr/>
      <w:tcPr>
        <w:tcBorders>
          <w:top w:val="single" w:sz="8" w:space="0" w:color="4F81BD"/>
          <w:left w:val="single" w:sz="8" w:space="0" w:color="4F81BD"/>
        </w:tcBorders>
      </w:tcPr>
    </w:tblStylePr>
    <w:tblStylePr w:type="firstCol">
      <w:rPr>
        <w:b/>
        <w:bCs/>
      </w:rPr>
    </w:tblStylePr>
    <w:tblStylePr w:type="lastCol">
      <w:rPr>
        <w:b/>
        <w:bCs/>
      </w:rPr>
      <w:tblPr/>
      <w:tcPr>
        <w:tcBorders>
          <w:top w:val="single" w:sz="8" w:space="0" w:color="4F81BD"/>
          <w:left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qFormat/>
    <w:rsid w:val="00C12F2C"/>
    <w:pPr>
      <w:spacing w:after="0" w:line="240" w:lineRule="auto"/>
    </w:pPr>
    <w:rPr>
      <w:rFonts w:eastAsiaTheme="minorEastAsia"/>
      <w:color w:val="000000"/>
      <w:kern w:val="0"/>
      <w:sz w:val="20"/>
      <w:szCs w:val="20"/>
      <w:lang w:val="en-US"/>
      <w14:ligatures w14:val="none"/>
    </w:rPr>
    <w:tblPr>
      <w:tblInd w:w="0" w:type="dxa"/>
      <w:tblBorders>
        <w:top w:val="single" w:sz="8" w:space="0" w:color="C0504D"/>
        <w:bottom w:val="single" w:sz="8" w:space="0" w:color="C0504D"/>
      </w:tblBorders>
      <w:tblCellMar>
        <w:top w:w="0" w:type="dxa"/>
        <w:left w:w="108" w:type="dxa"/>
        <w:bottom w:w="0" w:type="dxa"/>
        <w:right w:w="108" w:type="dxa"/>
      </w:tblCellMar>
    </w:tblPr>
    <w:tblStylePr w:type="firstRow">
      <w:rPr>
        <w:rFonts w:cs="Times New Roman"/>
      </w:rPr>
      <w:tblPr/>
      <w:tcPr>
        <w:tcBorders>
          <w:top w:val="nil"/>
          <w:left w:val="single" w:sz="8" w:space="0" w:color="C0504D"/>
        </w:tcBorders>
      </w:tcPr>
    </w:tblStylePr>
    <w:tblStylePr w:type="lastRow">
      <w:rPr>
        <w:b/>
        <w:bCs/>
        <w:color w:val="1F497D"/>
      </w:rPr>
      <w:tblPr/>
      <w:tcPr>
        <w:tcBorders>
          <w:top w:val="single" w:sz="8" w:space="0" w:color="C0504D"/>
          <w:left w:val="single" w:sz="8" w:space="0" w:color="C0504D"/>
        </w:tcBorders>
      </w:tcPr>
    </w:tblStylePr>
    <w:tblStylePr w:type="firstCol">
      <w:rPr>
        <w:b/>
        <w:bCs/>
      </w:rPr>
    </w:tblStylePr>
    <w:tblStylePr w:type="lastCol">
      <w:rPr>
        <w:b/>
        <w:bCs/>
      </w:rPr>
      <w:tblPr/>
      <w:tcPr>
        <w:tcBorders>
          <w:top w:val="single" w:sz="8" w:space="0" w:color="C0504D"/>
          <w:left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qFormat/>
    <w:rsid w:val="00C12F2C"/>
    <w:pPr>
      <w:spacing w:after="0" w:line="240" w:lineRule="auto"/>
    </w:pPr>
    <w:rPr>
      <w:rFonts w:eastAsiaTheme="minorEastAsia"/>
      <w:color w:val="000000"/>
      <w:kern w:val="0"/>
      <w:sz w:val="20"/>
      <w:szCs w:val="20"/>
      <w:lang w:val="en-US"/>
      <w14:ligatures w14:val="none"/>
    </w:rPr>
    <w:tblPr>
      <w:tblInd w:w="0" w:type="dxa"/>
      <w:tblBorders>
        <w:top w:val="single" w:sz="8" w:space="0" w:color="9BBB59"/>
        <w:bottom w:val="single" w:sz="8" w:space="0" w:color="9BBB59"/>
      </w:tblBorders>
      <w:tblCellMar>
        <w:top w:w="0" w:type="dxa"/>
        <w:left w:w="108" w:type="dxa"/>
        <w:bottom w:w="0" w:type="dxa"/>
        <w:right w:w="108" w:type="dxa"/>
      </w:tblCellMar>
    </w:tblPr>
    <w:tblStylePr w:type="firstRow">
      <w:rPr>
        <w:rFonts w:cs="Times New Roman"/>
      </w:rPr>
      <w:tblPr/>
      <w:tcPr>
        <w:tcBorders>
          <w:top w:val="nil"/>
          <w:left w:val="single" w:sz="8" w:space="0" w:color="9BBB59"/>
        </w:tcBorders>
      </w:tcPr>
    </w:tblStylePr>
    <w:tblStylePr w:type="lastRow">
      <w:rPr>
        <w:b/>
        <w:bCs/>
        <w:color w:val="1F497D"/>
      </w:rPr>
      <w:tblPr/>
      <w:tcPr>
        <w:tcBorders>
          <w:top w:val="single" w:sz="8" w:space="0" w:color="9BBB59"/>
          <w:left w:val="single" w:sz="8" w:space="0" w:color="9BBB59"/>
        </w:tcBorders>
      </w:tcPr>
    </w:tblStylePr>
    <w:tblStylePr w:type="firstCol">
      <w:rPr>
        <w:b/>
        <w:bCs/>
      </w:rPr>
    </w:tblStylePr>
    <w:tblStylePr w:type="lastCol">
      <w:rPr>
        <w:b/>
        <w:bCs/>
      </w:rPr>
      <w:tblPr/>
      <w:tcPr>
        <w:tcBorders>
          <w:top w:val="single" w:sz="8" w:space="0" w:color="9BBB59"/>
          <w:left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qFormat/>
    <w:rsid w:val="00C12F2C"/>
    <w:pPr>
      <w:spacing w:after="0" w:line="240" w:lineRule="auto"/>
    </w:pPr>
    <w:rPr>
      <w:rFonts w:eastAsiaTheme="minorEastAsia"/>
      <w:color w:val="000000"/>
      <w:kern w:val="0"/>
      <w:sz w:val="20"/>
      <w:szCs w:val="20"/>
      <w:lang w:val="en-US"/>
      <w14:ligatures w14:val="none"/>
    </w:rPr>
    <w:tblPr>
      <w:tblInd w:w="0" w:type="dxa"/>
      <w:tblBorders>
        <w:top w:val="single" w:sz="8" w:space="0" w:color="8064A2"/>
        <w:bottom w:val="single" w:sz="8" w:space="0" w:color="8064A2"/>
      </w:tblBorders>
      <w:tblCellMar>
        <w:top w:w="0" w:type="dxa"/>
        <w:left w:w="108" w:type="dxa"/>
        <w:bottom w:w="0" w:type="dxa"/>
        <w:right w:w="108" w:type="dxa"/>
      </w:tblCellMar>
    </w:tblPr>
    <w:tblStylePr w:type="firstRow">
      <w:rPr>
        <w:rFonts w:cs="Times New Roman"/>
      </w:rPr>
      <w:tblPr/>
      <w:tcPr>
        <w:tcBorders>
          <w:top w:val="nil"/>
          <w:left w:val="single" w:sz="8" w:space="0" w:color="8064A2"/>
        </w:tcBorders>
      </w:tcPr>
    </w:tblStylePr>
    <w:tblStylePr w:type="lastRow">
      <w:rPr>
        <w:b/>
        <w:bCs/>
        <w:color w:val="1F497D"/>
      </w:rPr>
      <w:tblPr/>
      <w:tcPr>
        <w:tcBorders>
          <w:top w:val="single" w:sz="8" w:space="0" w:color="8064A2"/>
          <w:left w:val="single" w:sz="8" w:space="0" w:color="8064A2"/>
        </w:tcBorders>
      </w:tcPr>
    </w:tblStylePr>
    <w:tblStylePr w:type="firstCol">
      <w:rPr>
        <w:b/>
        <w:bCs/>
      </w:rPr>
    </w:tblStylePr>
    <w:tblStylePr w:type="lastCol">
      <w:rPr>
        <w:b/>
        <w:bCs/>
      </w:rPr>
      <w:tblPr/>
      <w:tcPr>
        <w:tcBorders>
          <w:top w:val="single" w:sz="8" w:space="0" w:color="8064A2"/>
          <w:left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qFormat/>
    <w:rsid w:val="00C12F2C"/>
    <w:pPr>
      <w:spacing w:after="0" w:line="240" w:lineRule="auto"/>
    </w:pPr>
    <w:rPr>
      <w:rFonts w:eastAsiaTheme="minorEastAsia"/>
      <w:color w:val="000000"/>
      <w:kern w:val="0"/>
      <w:sz w:val="20"/>
      <w:szCs w:val="20"/>
      <w:lang w:val="en-US"/>
      <w14:ligatures w14:val="none"/>
    </w:rPr>
    <w:tblPr>
      <w:tblInd w:w="0" w:type="dxa"/>
      <w:tblBorders>
        <w:top w:val="single" w:sz="8" w:space="0" w:color="4BACC6"/>
        <w:bottom w:val="single" w:sz="8" w:space="0" w:color="4BACC6"/>
      </w:tblBorders>
      <w:tblCellMar>
        <w:top w:w="0" w:type="dxa"/>
        <w:left w:w="108" w:type="dxa"/>
        <w:bottom w:w="0" w:type="dxa"/>
        <w:right w:w="108" w:type="dxa"/>
      </w:tblCellMar>
    </w:tblPr>
    <w:tblStylePr w:type="firstRow">
      <w:rPr>
        <w:rFonts w:cs="Times New Roman"/>
      </w:rPr>
      <w:tblPr/>
      <w:tcPr>
        <w:tcBorders>
          <w:top w:val="nil"/>
          <w:left w:val="single" w:sz="8" w:space="0" w:color="4BACC6"/>
        </w:tcBorders>
      </w:tcPr>
    </w:tblStylePr>
    <w:tblStylePr w:type="lastRow">
      <w:rPr>
        <w:b/>
        <w:bCs/>
        <w:color w:val="1F497D"/>
      </w:rPr>
      <w:tblPr/>
      <w:tcPr>
        <w:tcBorders>
          <w:top w:val="single" w:sz="8" w:space="0" w:color="4BACC6"/>
          <w:left w:val="single" w:sz="8" w:space="0" w:color="4BACC6"/>
        </w:tcBorders>
      </w:tcPr>
    </w:tblStylePr>
    <w:tblStylePr w:type="firstCol">
      <w:rPr>
        <w:b/>
        <w:bCs/>
      </w:rPr>
    </w:tblStylePr>
    <w:tblStylePr w:type="lastCol">
      <w:rPr>
        <w:b/>
        <w:bCs/>
      </w:rPr>
      <w:tblPr/>
      <w:tcPr>
        <w:tcBorders>
          <w:top w:val="single" w:sz="8" w:space="0" w:color="4BACC6"/>
          <w:left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qFormat/>
    <w:rsid w:val="00C12F2C"/>
    <w:pPr>
      <w:spacing w:after="0" w:line="240" w:lineRule="auto"/>
    </w:pPr>
    <w:rPr>
      <w:rFonts w:eastAsiaTheme="minorEastAsia"/>
      <w:color w:val="000000"/>
      <w:kern w:val="0"/>
      <w:sz w:val="20"/>
      <w:szCs w:val="20"/>
      <w:lang w:val="en-US"/>
      <w14:ligatures w14:val="none"/>
    </w:rPr>
    <w:tblPr>
      <w:tblInd w:w="0" w:type="dxa"/>
      <w:tblBorders>
        <w:top w:val="single" w:sz="8" w:space="0" w:color="F79646"/>
        <w:bottom w:val="single" w:sz="8" w:space="0" w:color="F79646"/>
      </w:tblBorders>
      <w:tblCellMar>
        <w:top w:w="0" w:type="dxa"/>
        <w:left w:w="108" w:type="dxa"/>
        <w:bottom w:w="0" w:type="dxa"/>
        <w:right w:w="108" w:type="dxa"/>
      </w:tblCellMar>
    </w:tblPr>
    <w:tblStylePr w:type="firstRow">
      <w:rPr>
        <w:rFonts w:cs="Times New Roman"/>
      </w:rPr>
      <w:tblPr/>
      <w:tcPr>
        <w:tcBorders>
          <w:top w:val="nil"/>
          <w:left w:val="single" w:sz="8" w:space="0" w:color="F79646"/>
        </w:tcBorders>
      </w:tcPr>
    </w:tblStylePr>
    <w:tblStylePr w:type="lastRow">
      <w:rPr>
        <w:b/>
        <w:bCs/>
        <w:color w:val="1F497D"/>
      </w:rPr>
      <w:tblPr/>
      <w:tcPr>
        <w:tcBorders>
          <w:top w:val="single" w:sz="8" w:space="0" w:color="F79646"/>
          <w:left w:val="single" w:sz="8" w:space="0" w:color="F79646"/>
        </w:tcBorders>
      </w:tcPr>
    </w:tblStylePr>
    <w:tblStylePr w:type="firstCol">
      <w:rPr>
        <w:b/>
        <w:bCs/>
      </w:rPr>
    </w:tblStylePr>
    <w:tblStylePr w:type="lastCol">
      <w:rPr>
        <w:b/>
        <w:bCs/>
      </w:rPr>
      <w:tblPr/>
      <w:tcPr>
        <w:tcBorders>
          <w:top w:val="single" w:sz="8" w:space="0" w:color="F79646"/>
          <w:left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000000"/>
        <w:left w:val="single" w:sz="8" w:space="0" w:color="000000"/>
        <w:bottom w:val="single" w:sz="8" w:space="0" w:color="000000"/>
        <w:right w:val="single" w:sz="8" w:space="0" w:color="000000"/>
      </w:tblBorders>
      <w:tblCellMar>
        <w:top w:w="0" w:type="dxa"/>
        <w:left w:w="108" w:type="dxa"/>
        <w:bottom w:w="0" w:type="dxa"/>
        <w:right w:w="108" w:type="dxa"/>
      </w:tblCellMar>
    </w:tblPr>
    <w:tblStylePr w:type="firstRow">
      <w:rPr>
        <w:sz w:val="24"/>
        <w:szCs w:val="24"/>
      </w:rPr>
      <w:tblPr/>
      <w:tcPr>
        <w:tcBorders>
          <w:top w:val="nil"/>
          <w:left w:val="single" w:sz="24" w:space="0" w:color="000000"/>
          <w:bottom w:val="nil"/>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nil"/>
          <w:bottom w:val="single" w:sz="8" w:space="0" w:color="000000"/>
          <w:right w:val="nil"/>
          <w:insideH w:val="nil"/>
          <w:insideV w:val="nil"/>
        </w:tcBorders>
        <w:shd w:val="clear" w:color="auto" w:fill="FFFFFF"/>
      </w:tcPr>
    </w:tblStylePr>
    <w:tblStylePr w:type="band1Vert">
      <w:tblPr/>
      <w:tcPr>
        <w:tcBorders>
          <w:bottom w:val="nil"/>
          <w:right w:val="nil"/>
          <w:insideH w:val="nil"/>
          <w:insideV w:val="nil"/>
        </w:tcBorders>
        <w:shd w:val="clear" w:color="auto" w:fill="C0C0C0"/>
      </w:tcPr>
    </w:tblStylePr>
    <w:tblStylePr w:type="band1Horz">
      <w:tblPr/>
      <w:tcPr>
        <w:tcBorders>
          <w:top w:val="nil"/>
          <w:left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4F81BD"/>
        <w:left w:val="single" w:sz="8" w:space="0" w:color="4F81BD"/>
        <w:bottom w:val="single" w:sz="8" w:space="0" w:color="4F81BD"/>
        <w:right w:val="single" w:sz="8" w:space="0" w:color="4F81BD"/>
      </w:tblBorders>
      <w:tblCellMar>
        <w:top w:w="0" w:type="dxa"/>
        <w:left w:w="108" w:type="dxa"/>
        <w:bottom w:w="0" w:type="dxa"/>
        <w:right w:w="108" w:type="dxa"/>
      </w:tblCellMar>
    </w:tblPr>
    <w:tblStylePr w:type="firstRow">
      <w:rPr>
        <w:sz w:val="24"/>
        <w:szCs w:val="24"/>
      </w:rPr>
      <w:tblPr/>
      <w:tcPr>
        <w:tcBorders>
          <w:top w:val="nil"/>
          <w:left w:val="single" w:sz="24" w:space="0" w:color="4F81BD"/>
          <w:bottom w:val="nil"/>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nil"/>
          <w:bottom w:val="single" w:sz="8" w:space="0" w:color="4F81BD"/>
          <w:right w:val="nil"/>
          <w:insideH w:val="nil"/>
          <w:insideV w:val="nil"/>
        </w:tcBorders>
        <w:shd w:val="clear" w:color="auto" w:fill="FFFFFF"/>
      </w:tcPr>
    </w:tblStylePr>
    <w:tblStylePr w:type="band1Vert">
      <w:tblPr/>
      <w:tcPr>
        <w:tcBorders>
          <w:bottom w:val="nil"/>
          <w:right w:val="nil"/>
          <w:insideH w:val="nil"/>
          <w:insideV w:val="nil"/>
        </w:tcBorders>
        <w:shd w:val="clear" w:color="auto" w:fill="D3DFEE"/>
      </w:tcPr>
    </w:tblStylePr>
    <w:tblStylePr w:type="band1Horz">
      <w:tblPr/>
      <w:tcPr>
        <w:tcBorders>
          <w:top w:val="nil"/>
          <w:left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C0504D"/>
        <w:left w:val="single" w:sz="8" w:space="0" w:color="C0504D"/>
        <w:bottom w:val="single" w:sz="8" w:space="0" w:color="C0504D"/>
        <w:right w:val="single" w:sz="8" w:space="0" w:color="C0504D"/>
      </w:tblBorders>
      <w:tblCellMar>
        <w:top w:w="0" w:type="dxa"/>
        <w:left w:w="108" w:type="dxa"/>
        <w:bottom w:w="0" w:type="dxa"/>
        <w:right w:w="108" w:type="dxa"/>
      </w:tblCellMar>
    </w:tblPr>
    <w:tblStylePr w:type="firstRow">
      <w:rPr>
        <w:sz w:val="24"/>
        <w:szCs w:val="24"/>
      </w:rPr>
      <w:tblPr/>
      <w:tcPr>
        <w:tcBorders>
          <w:top w:val="nil"/>
          <w:left w:val="single" w:sz="24" w:space="0" w:color="C0504D"/>
          <w:bottom w:val="nil"/>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nil"/>
          <w:bottom w:val="single" w:sz="8" w:space="0" w:color="C0504D"/>
          <w:right w:val="nil"/>
          <w:insideH w:val="nil"/>
          <w:insideV w:val="nil"/>
        </w:tcBorders>
        <w:shd w:val="clear" w:color="auto" w:fill="FFFFFF"/>
      </w:tcPr>
    </w:tblStylePr>
    <w:tblStylePr w:type="band1Vert">
      <w:tblPr/>
      <w:tcPr>
        <w:tcBorders>
          <w:bottom w:val="nil"/>
          <w:right w:val="nil"/>
          <w:insideH w:val="nil"/>
          <w:insideV w:val="nil"/>
        </w:tcBorders>
        <w:shd w:val="clear" w:color="auto" w:fill="EFD3D2"/>
      </w:tcPr>
    </w:tblStylePr>
    <w:tblStylePr w:type="band1Horz">
      <w:tblPr/>
      <w:tcPr>
        <w:tcBorders>
          <w:top w:val="nil"/>
          <w:left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9BBB59"/>
        <w:left w:val="single" w:sz="8" w:space="0" w:color="9BBB59"/>
        <w:bottom w:val="single" w:sz="8" w:space="0" w:color="9BBB59"/>
        <w:right w:val="single" w:sz="8" w:space="0" w:color="9BBB59"/>
      </w:tblBorders>
      <w:tblCellMar>
        <w:top w:w="0" w:type="dxa"/>
        <w:left w:w="108" w:type="dxa"/>
        <w:bottom w:w="0" w:type="dxa"/>
        <w:right w:w="108" w:type="dxa"/>
      </w:tblCellMar>
    </w:tblPr>
    <w:tblStylePr w:type="firstRow">
      <w:rPr>
        <w:sz w:val="24"/>
        <w:szCs w:val="24"/>
      </w:rPr>
      <w:tblPr/>
      <w:tcPr>
        <w:tcBorders>
          <w:top w:val="nil"/>
          <w:left w:val="single" w:sz="24" w:space="0" w:color="9BBB59"/>
          <w:bottom w:val="nil"/>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nil"/>
          <w:bottom w:val="single" w:sz="8" w:space="0" w:color="9BBB59"/>
          <w:right w:val="nil"/>
          <w:insideH w:val="nil"/>
          <w:insideV w:val="nil"/>
        </w:tcBorders>
        <w:shd w:val="clear" w:color="auto" w:fill="FFFFFF"/>
      </w:tcPr>
    </w:tblStylePr>
    <w:tblStylePr w:type="band1Vert">
      <w:tblPr/>
      <w:tcPr>
        <w:tcBorders>
          <w:bottom w:val="nil"/>
          <w:right w:val="nil"/>
          <w:insideH w:val="nil"/>
          <w:insideV w:val="nil"/>
        </w:tcBorders>
        <w:shd w:val="clear" w:color="auto" w:fill="E6EED5"/>
      </w:tcPr>
    </w:tblStylePr>
    <w:tblStylePr w:type="band1Horz">
      <w:tblPr/>
      <w:tcPr>
        <w:tcBorders>
          <w:top w:val="nil"/>
          <w:left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8064A2"/>
        <w:left w:val="single" w:sz="8" w:space="0" w:color="8064A2"/>
        <w:bottom w:val="single" w:sz="8" w:space="0" w:color="8064A2"/>
        <w:right w:val="single" w:sz="8" w:space="0" w:color="8064A2"/>
      </w:tblBorders>
      <w:tblCellMar>
        <w:top w:w="0" w:type="dxa"/>
        <w:left w:w="108" w:type="dxa"/>
        <w:bottom w:w="0" w:type="dxa"/>
        <w:right w:w="108" w:type="dxa"/>
      </w:tblCellMar>
    </w:tblPr>
    <w:tblStylePr w:type="firstRow">
      <w:rPr>
        <w:sz w:val="24"/>
        <w:szCs w:val="24"/>
      </w:rPr>
      <w:tblPr/>
      <w:tcPr>
        <w:tcBorders>
          <w:top w:val="nil"/>
          <w:left w:val="single" w:sz="24" w:space="0" w:color="8064A2"/>
          <w:bottom w:val="nil"/>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nil"/>
          <w:bottom w:val="single" w:sz="8" w:space="0" w:color="8064A2"/>
          <w:right w:val="nil"/>
          <w:insideH w:val="nil"/>
          <w:insideV w:val="nil"/>
        </w:tcBorders>
        <w:shd w:val="clear" w:color="auto" w:fill="FFFFFF"/>
      </w:tcPr>
    </w:tblStylePr>
    <w:tblStylePr w:type="band1Vert">
      <w:tblPr/>
      <w:tcPr>
        <w:tcBorders>
          <w:bottom w:val="nil"/>
          <w:right w:val="nil"/>
          <w:insideH w:val="nil"/>
          <w:insideV w:val="nil"/>
        </w:tcBorders>
        <w:shd w:val="clear" w:color="auto" w:fill="DFD8E8"/>
      </w:tcPr>
    </w:tblStylePr>
    <w:tblStylePr w:type="band1Horz">
      <w:tblPr/>
      <w:tcPr>
        <w:tcBorders>
          <w:top w:val="nil"/>
          <w:left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4BACC6"/>
        <w:left w:val="single" w:sz="8" w:space="0" w:color="4BACC6"/>
        <w:bottom w:val="single" w:sz="8" w:space="0" w:color="4BACC6"/>
        <w:right w:val="single" w:sz="8" w:space="0" w:color="4BACC6"/>
      </w:tblBorders>
      <w:tblCellMar>
        <w:top w:w="0" w:type="dxa"/>
        <w:left w:w="108" w:type="dxa"/>
        <w:bottom w:w="0" w:type="dxa"/>
        <w:right w:w="108" w:type="dxa"/>
      </w:tblCellMar>
    </w:tblPr>
    <w:tblStylePr w:type="firstRow">
      <w:rPr>
        <w:sz w:val="24"/>
        <w:szCs w:val="24"/>
      </w:rPr>
      <w:tblPr/>
      <w:tcPr>
        <w:tcBorders>
          <w:top w:val="nil"/>
          <w:left w:val="single" w:sz="24" w:space="0" w:color="4BACC6"/>
          <w:bottom w:val="nil"/>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nil"/>
          <w:bottom w:val="single" w:sz="8" w:space="0" w:color="4BACC6"/>
          <w:right w:val="nil"/>
          <w:insideH w:val="nil"/>
          <w:insideV w:val="nil"/>
        </w:tcBorders>
        <w:shd w:val="clear" w:color="auto" w:fill="FFFFFF"/>
      </w:tcPr>
    </w:tblStylePr>
    <w:tblStylePr w:type="band1Vert">
      <w:tblPr/>
      <w:tcPr>
        <w:tcBorders>
          <w:bottom w:val="nil"/>
          <w:right w:val="nil"/>
          <w:insideH w:val="nil"/>
          <w:insideV w:val="nil"/>
        </w:tcBorders>
        <w:shd w:val="clear" w:color="auto" w:fill="D2EAF1"/>
      </w:tcPr>
    </w:tblStylePr>
    <w:tblStylePr w:type="band1Horz">
      <w:tblPr/>
      <w:tcPr>
        <w:tcBorders>
          <w:top w:val="nil"/>
          <w:left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F79646"/>
        <w:left w:val="single" w:sz="8" w:space="0" w:color="F79646"/>
        <w:bottom w:val="single" w:sz="8" w:space="0" w:color="F79646"/>
        <w:right w:val="single" w:sz="8" w:space="0" w:color="F79646"/>
      </w:tblBorders>
      <w:tblCellMar>
        <w:top w:w="0" w:type="dxa"/>
        <w:left w:w="108" w:type="dxa"/>
        <w:bottom w:w="0" w:type="dxa"/>
        <w:right w:w="108" w:type="dxa"/>
      </w:tblCellMar>
    </w:tblPr>
    <w:tblStylePr w:type="firstRow">
      <w:rPr>
        <w:sz w:val="24"/>
        <w:szCs w:val="24"/>
      </w:rPr>
      <w:tblPr/>
      <w:tcPr>
        <w:tcBorders>
          <w:top w:val="nil"/>
          <w:left w:val="single" w:sz="24" w:space="0" w:color="F79646"/>
          <w:bottom w:val="nil"/>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nil"/>
          <w:bottom w:val="single" w:sz="8" w:space="0" w:color="F79646"/>
          <w:right w:val="nil"/>
          <w:insideH w:val="nil"/>
          <w:insideV w:val="nil"/>
        </w:tcBorders>
        <w:shd w:val="clear" w:color="auto" w:fill="FFFFFF"/>
      </w:tcPr>
    </w:tblStylePr>
    <w:tblStylePr w:type="band1Vert">
      <w:tblPr/>
      <w:tcPr>
        <w:tcBorders>
          <w:bottom w:val="nil"/>
          <w:right w:val="nil"/>
          <w:insideH w:val="nil"/>
          <w:insideV w:val="nil"/>
        </w:tcBorders>
        <w:shd w:val="clear" w:color="auto" w:fill="FDE4D0"/>
      </w:tcPr>
    </w:tblStylePr>
    <w:tblStylePr w:type="band1Horz">
      <w:tblPr/>
      <w:tcPr>
        <w:tcBorders>
          <w:top w:val="nil"/>
          <w:left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Grid1">
    <w:name w:val="Medium Grid 1"/>
    <w:basedOn w:val="TableNormal"/>
    <w:uiPriority w:val="67"/>
    <w:qFormat/>
    <w:rsid w:val="00C12F2C"/>
    <w:pPr>
      <w:spacing w:after="0" w:line="240" w:lineRule="auto"/>
    </w:pPr>
    <w:rPr>
      <w:rFonts w:eastAsiaTheme="minorEastAsia"/>
      <w:kern w:val="0"/>
      <w:sz w:val="20"/>
      <w:szCs w:val="20"/>
      <w:lang w:val="en-US"/>
      <w14:ligatures w14:val="none"/>
    </w:rPr>
    <w:tblPr>
      <w:tblInd w:w="0" w:type="dxa"/>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CellMar>
        <w:top w:w="0" w:type="dxa"/>
        <w:left w:w="108" w:type="dxa"/>
        <w:bottom w:w="0" w:type="dxa"/>
        <w:right w:w="108" w:type="dxa"/>
      </w:tblCellMar>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qFormat/>
    <w:rsid w:val="00C12F2C"/>
    <w:pPr>
      <w:spacing w:after="0" w:line="240" w:lineRule="auto"/>
    </w:pPr>
    <w:rPr>
      <w:rFonts w:eastAsiaTheme="minorEastAsia"/>
      <w:kern w:val="0"/>
      <w:sz w:val="20"/>
      <w:szCs w:val="20"/>
      <w:lang w:val="en-US"/>
      <w14:ligatures w14:val="none"/>
    </w:rPr>
    <w:tblPr>
      <w:tblInd w:w="0" w:type="dxa"/>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CellMar>
        <w:top w:w="0" w:type="dxa"/>
        <w:left w:w="108" w:type="dxa"/>
        <w:bottom w:w="0" w:type="dxa"/>
        <w:right w:w="108" w:type="dxa"/>
      </w:tblCellMar>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qFormat/>
    <w:rsid w:val="00C12F2C"/>
    <w:pPr>
      <w:spacing w:after="0" w:line="240" w:lineRule="auto"/>
    </w:pPr>
    <w:rPr>
      <w:rFonts w:eastAsiaTheme="minorEastAsia"/>
      <w:kern w:val="0"/>
      <w:sz w:val="20"/>
      <w:szCs w:val="20"/>
      <w:lang w:val="en-US"/>
      <w14:ligatures w14:val="none"/>
    </w:rPr>
    <w:tblPr>
      <w:tblInd w:w="0" w:type="dxa"/>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CellMar>
        <w:top w:w="0" w:type="dxa"/>
        <w:left w:w="108" w:type="dxa"/>
        <w:bottom w:w="0" w:type="dxa"/>
        <w:right w:w="108" w:type="dxa"/>
      </w:tblCellMar>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qFormat/>
    <w:rsid w:val="00C12F2C"/>
    <w:pPr>
      <w:spacing w:after="0" w:line="240" w:lineRule="auto"/>
    </w:pPr>
    <w:rPr>
      <w:rFonts w:eastAsiaTheme="minorEastAsia"/>
      <w:kern w:val="0"/>
      <w:sz w:val="20"/>
      <w:szCs w:val="20"/>
      <w:lang w:val="en-US"/>
      <w14:ligatures w14:val="none"/>
    </w:rPr>
    <w:tblPr>
      <w:tblInd w:w="0" w:type="dxa"/>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CellMar>
        <w:top w:w="0" w:type="dxa"/>
        <w:left w:w="108" w:type="dxa"/>
        <w:bottom w:w="0" w:type="dxa"/>
        <w:right w:w="108" w:type="dxa"/>
      </w:tblCellMar>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qFormat/>
    <w:rsid w:val="00C12F2C"/>
    <w:pPr>
      <w:spacing w:after="0" w:line="240" w:lineRule="auto"/>
    </w:pPr>
    <w:rPr>
      <w:rFonts w:eastAsiaTheme="minorEastAsia"/>
      <w:kern w:val="0"/>
      <w:sz w:val="20"/>
      <w:szCs w:val="20"/>
      <w:lang w:val="en-US"/>
      <w14:ligatures w14:val="none"/>
    </w:rPr>
    <w:tblPr>
      <w:tblInd w:w="0" w:type="dxa"/>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CellMar>
        <w:top w:w="0" w:type="dxa"/>
        <w:left w:w="108" w:type="dxa"/>
        <w:bottom w:w="0" w:type="dxa"/>
        <w:right w:w="108" w:type="dxa"/>
      </w:tblCellMar>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qFormat/>
    <w:rsid w:val="00C12F2C"/>
    <w:pPr>
      <w:spacing w:after="0" w:line="240" w:lineRule="auto"/>
    </w:pPr>
    <w:rPr>
      <w:rFonts w:eastAsiaTheme="minorEastAsia"/>
      <w:kern w:val="0"/>
      <w:sz w:val="20"/>
      <w:szCs w:val="20"/>
      <w:lang w:val="en-US"/>
      <w14:ligatures w14:val="none"/>
    </w:rPr>
    <w:tblPr>
      <w:tblInd w:w="0" w:type="dxa"/>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CellMar>
        <w:top w:w="0" w:type="dxa"/>
        <w:left w:w="108" w:type="dxa"/>
        <w:bottom w:w="0" w:type="dxa"/>
        <w:right w:w="108" w:type="dxa"/>
      </w:tblCellMar>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qFormat/>
    <w:rsid w:val="00C12F2C"/>
    <w:pPr>
      <w:spacing w:after="0" w:line="240" w:lineRule="auto"/>
    </w:pPr>
    <w:rPr>
      <w:rFonts w:eastAsiaTheme="minorEastAsia"/>
      <w:kern w:val="0"/>
      <w:sz w:val="20"/>
      <w:szCs w:val="20"/>
      <w:lang w:val="en-US"/>
      <w14:ligatures w14:val="none"/>
    </w:rPr>
    <w:tblPr>
      <w:tblInd w:w="0" w:type="dxa"/>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CellMar>
        <w:top w:w="0" w:type="dxa"/>
        <w:left w:w="108" w:type="dxa"/>
        <w:bottom w:w="0" w:type="dxa"/>
        <w:right w:w="108" w:type="dxa"/>
      </w:tblCellMar>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auto"/>
          <w:insideV w:val="single" w:sz="6" w:space="0" w:color="auto"/>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auto"/>
          <w:insideV w:val="single" w:sz="6" w:space="0" w:color="auto"/>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CellMar>
        <w:top w:w="0" w:type="dxa"/>
        <w:left w:w="108" w:type="dxa"/>
        <w:bottom w:w="0" w:type="dxa"/>
        <w:right w:w="108" w:type="dxa"/>
      </w:tblCellMar>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auto"/>
          <w:insideV w:val="single" w:sz="6" w:space="0" w:color="auto"/>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CellMar>
        <w:top w:w="0" w:type="dxa"/>
        <w:left w:w="108" w:type="dxa"/>
        <w:bottom w:w="0" w:type="dxa"/>
        <w:right w:w="108" w:type="dxa"/>
      </w:tblCellMar>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auto"/>
          <w:insideV w:val="single" w:sz="6" w:space="0" w:color="auto"/>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CellMar>
        <w:top w:w="0" w:type="dxa"/>
        <w:left w:w="108" w:type="dxa"/>
        <w:bottom w:w="0" w:type="dxa"/>
        <w:right w:w="108" w:type="dxa"/>
      </w:tblCellMar>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auto"/>
          <w:insideV w:val="single" w:sz="6" w:space="0" w:color="auto"/>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auto"/>
          <w:insideV w:val="single" w:sz="6" w:space="0" w:color="auto"/>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qFormat/>
    <w:rsid w:val="00C12F2C"/>
    <w:pPr>
      <w:spacing w:after="0" w:line="240" w:lineRule="auto"/>
    </w:pPr>
    <w:rPr>
      <w:rFonts w:ascii="SimSun" w:eastAsia="Courier New" w:hAnsi="SimSun" w:cs="Times New Roman"/>
      <w:color w:val="000000"/>
      <w:kern w:val="0"/>
      <w:sz w:val="20"/>
      <w:szCs w:val="20"/>
      <w:lang w:val="en-US"/>
      <w14:ligatures w14:val="none"/>
    </w:rPr>
    <w:tblPr>
      <w:tblInd w:w="0" w:type="dxa"/>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CellMar>
        <w:top w:w="0" w:type="dxa"/>
        <w:left w:w="108" w:type="dxa"/>
        <w:bottom w:w="0" w:type="dxa"/>
        <w:right w:w="108" w:type="dxa"/>
      </w:tblCellMar>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auto"/>
          <w:insideV w:val="single" w:sz="6" w:space="0" w:color="auto"/>
        </w:tcBorders>
        <w:shd w:val="clear" w:color="auto" w:fill="FBCAA2"/>
      </w:tcPr>
    </w:tblStylePr>
    <w:tblStylePr w:type="nwCell">
      <w:tblPr/>
      <w:tcPr>
        <w:shd w:val="clear" w:color="auto" w:fill="FFFFFF"/>
      </w:tcPr>
    </w:tblStylePr>
  </w:style>
  <w:style w:type="table" w:styleId="MediumGrid3">
    <w:name w:val="Medium Grid 3"/>
    <w:basedOn w:val="TableNormal"/>
    <w:uiPriority w:val="69"/>
    <w:qFormat/>
    <w:rsid w:val="00C12F2C"/>
    <w:pPr>
      <w:spacing w:after="0" w:line="240" w:lineRule="auto"/>
    </w:pPr>
    <w:rPr>
      <w:rFonts w:eastAsiaTheme="minorEastAsia"/>
      <w:kern w:val="0"/>
      <w:sz w:val="20"/>
      <w:szCs w:val="20"/>
      <w:lang w:val="en-US"/>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C0C0C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000000"/>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808080"/>
      </w:tcPr>
    </w:tblStylePr>
  </w:style>
  <w:style w:type="table" w:styleId="MediumGrid3-Accent1">
    <w:name w:val="Medium Grid 3 Accent 1"/>
    <w:basedOn w:val="TableNormal"/>
    <w:uiPriority w:val="69"/>
    <w:qFormat/>
    <w:rsid w:val="00C12F2C"/>
    <w:pPr>
      <w:spacing w:after="0" w:line="240" w:lineRule="auto"/>
    </w:pPr>
    <w:rPr>
      <w:rFonts w:eastAsiaTheme="minorEastAsia"/>
      <w:kern w:val="0"/>
      <w:sz w:val="20"/>
      <w:szCs w:val="20"/>
      <w:lang w:val="en-US"/>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3DFEE"/>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F81B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7BFDE"/>
      </w:tcPr>
    </w:tblStylePr>
  </w:style>
  <w:style w:type="table" w:styleId="MediumGrid3-Accent2">
    <w:name w:val="Medium Grid 3 Accent 2"/>
    <w:basedOn w:val="TableNormal"/>
    <w:uiPriority w:val="69"/>
    <w:qFormat/>
    <w:rsid w:val="00C12F2C"/>
    <w:pPr>
      <w:spacing w:after="0" w:line="240" w:lineRule="auto"/>
    </w:pPr>
    <w:rPr>
      <w:rFonts w:eastAsiaTheme="minorEastAsia"/>
      <w:kern w:val="0"/>
      <w:sz w:val="20"/>
      <w:szCs w:val="20"/>
      <w:lang w:val="en-US"/>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FD3D2"/>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C0504D"/>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DFA7A6"/>
      </w:tcPr>
    </w:tblStylePr>
  </w:style>
  <w:style w:type="table" w:styleId="MediumGrid3-Accent3">
    <w:name w:val="Medium Grid 3 Accent 3"/>
    <w:basedOn w:val="TableNormal"/>
    <w:uiPriority w:val="69"/>
    <w:qFormat/>
    <w:rsid w:val="00C12F2C"/>
    <w:pPr>
      <w:spacing w:after="0" w:line="240" w:lineRule="auto"/>
    </w:pPr>
    <w:rPr>
      <w:rFonts w:eastAsiaTheme="minorEastAsia"/>
      <w:kern w:val="0"/>
      <w:sz w:val="20"/>
      <w:szCs w:val="20"/>
      <w:lang w:val="en-US"/>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E6EED5"/>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9BBB59"/>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CDDDAC"/>
      </w:tcPr>
    </w:tblStylePr>
  </w:style>
  <w:style w:type="table" w:styleId="MediumGrid3-Accent4">
    <w:name w:val="Medium Grid 3 Accent 4"/>
    <w:basedOn w:val="TableNormal"/>
    <w:uiPriority w:val="69"/>
    <w:rsid w:val="00C12F2C"/>
    <w:pPr>
      <w:spacing w:after="0" w:line="240" w:lineRule="auto"/>
    </w:pPr>
    <w:rPr>
      <w:rFonts w:eastAsiaTheme="minorEastAsia"/>
      <w:kern w:val="0"/>
      <w:sz w:val="20"/>
      <w:szCs w:val="20"/>
      <w:lang w:val="en-US"/>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FD8E8"/>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8064A2"/>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BFB1D0"/>
      </w:tcPr>
    </w:tblStylePr>
  </w:style>
  <w:style w:type="table" w:styleId="MediumGrid3-Accent5">
    <w:name w:val="Medium Grid 3 Accent 5"/>
    <w:basedOn w:val="TableNormal"/>
    <w:uiPriority w:val="69"/>
    <w:qFormat/>
    <w:rsid w:val="00C12F2C"/>
    <w:pPr>
      <w:spacing w:after="0" w:line="240" w:lineRule="auto"/>
    </w:pPr>
    <w:rPr>
      <w:rFonts w:eastAsiaTheme="minorEastAsia"/>
      <w:kern w:val="0"/>
      <w:sz w:val="20"/>
      <w:szCs w:val="20"/>
      <w:lang w:val="en-US"/>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2EAF1"/>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4BACC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A5D5E2"/>
      </w:tcPr>
    </w:tblStylePr>
  </w:style>
  <w:style w:type="table" w:styleId="MediumGrid3-Accent6">
    <w:name w:val="Medium Grid 3 Accent 6"/>
    <w:basedOn w:val="TableNormal"/>
    <w:uiPriority w:val="69"/>
    <w:qFormat/>
    <w:rsid w:val="00C12F2C"/>
    <w:pPr>
      <w:spacing w:after="0" w:line="240" w:lineRule="auto"/>
    </w:pPr>
    <w:rPr>
      <w:rFonts w:eastAsiaTheme="minorEastAsia"/>
      <w:kern w:val="0"/>
      <w:sz w:val="20"/>
      <w:szCs w:val="20"/>
      <w:lang w:val="en-US"/>
      <w14:ligatures w14:val="none"/>
    </w:rPr>
    <w:tblPr>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DE4D0"/>
    </w:tcPr>
    <w:tblStylePr w:type="firstRow">
      <w:rPr>
        <w:b/>
        <w:bCs/>
        <w:i w:val="0"/>
        <w:iCs w:val="0"/>
        <w:color w:val="FFFFFF"/>
      </w:rPr>
      <w:tblPr/>
      <w:tcPr>
        <w:tcBorders>
          <w:top w:val="single" w:sz="8" w:space="0" w:color="FFFFFF"/>
          <w:left w:val="single" w:sz="24" w:space="0" w:color="FFFFFF"/>
          <w:bottom w:val="single" w:sz="8" w:space="0" w:color="FFFFFF"/>
          <w:right w:val="single" w:sz="8" w:space="0" w:color="FFFFFF"/>
          <w:insideH w:val="nil"/>
          <w:insideV w:val="single" w:sz="8" w:space="0" w:color="auto"/>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auto"/>
        </w:tcBorders>
        <w:shd w:val="clear" w:color="auto" w:fill="F79646"/>
      </w:tcPr>
    </w:tblStylePr>
    <w:tblStylePr w:type="firstCol">
      <w:rPr>
        <w:b/>
        <w:bCs/>
        <w:i w:val="0"/>
        <w:iCs w:val="0"/>
        <w:color w:val="FFFFFF"/>
      </w:rPr>
      <w:tblPr/>
      <w:tcPr>
        <w:tcBorders>
          <w:bottom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nil"/>
          <w:bottom w:val="single" w:sz="24" w:space="0" w:color="FFFFFF"/>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auto"/>
          <w:insideV w:val="single" w:sz="8" w:space="0" w:color="auto"/>
        </w:tcBorders>
        <w:shd w:val="clear" w:color="auto" w:fill="FBCAA2"/>
      </w:tcPr>
    </w:tblStylePr>
  </w:style>
  <w:style w:type="table" w:styleId="DarkList">
    <w:name w:val="Dark List"/>
    <w:basedOn w:val="TableNormal"/>
    <w:uiPriority w:val="70"/>
    <w:qFormat/>
    <w:rsid w:val="00C12F2C"/>
    <w:pPr>
      <w:spacing w:after="0" w:line="240" w:lineRule="auto"/>
    </w:pPr>
    <w:rPr>
      <w:rFonts w:eastAsiaTheme="minorEastAsia"/>
      <w:color w:val="FFFFFF"/>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000000"/>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nil"/>
          <w:bottom w:val="single" w:sz="18" w:space="0" w:color="FFFFFF"/>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qFormat/>
    <w:rsid w:val="00C12F2C"/>
    <w:pPr>
      <w:spacing w:after="0" w:line="240" w:lineRule="auto"/>
    </w:pPr>
    <w:rPr>
      <w:rFonts w:eastAsiaTheme="minorEastAsia"/>
      <w:color w:val="FFFFFF"/>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4F81B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nil"/>
          <w:bottom w:val="single" w:sz="18" w:space="0" w:color="FFFFFF"/>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qFormat/>
    <w:rsid w:val="00C12F2C"/>
    <w:pPr>
      <w:spacing w:after="0" w:line="240" w:lineRule="auto"/>
    </w:pPr>
    <w:rPr>
      <w:rFonts w:eastAsiaTheme="minorEastAsia"/>
      <w:color w:val="FFFFFF"/>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C0504D"/>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nil"/>
          <w:bottom w:val="single" w:sz="18" w:space="0" w:color="FFFFFF"/>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qFormat/>
    <w:rsid w:val="00C12F2C"/>
    <w:pPr>
      <w:spacing w:after="0" w:line="240" w:lineRule="auto"/>
    </w:pPr>
    <w:rPr>
      <w:rFonts w:eastAsiaTheme="minorEastAsia"/>
      <w:color w:val="FFFFFF"/>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9BBB59"/>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nil"/>
          <w:bottom w:val="single" w:sz="18" w:space="0" w:color="FFFFFF"/>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qFormat/>
    <w:rsid w:val="00C12F2C"/>
    <w:pPr>
      <w:spacing w:after="0" w:line="240" w:lineRule="auto"/>
    </w:pPr>
    <w:rPr>
      <w:rFonts w:eastAsiaTheme="minorEastAsia"/>
      <w:color w:val="FFFFFF"/>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8064A2"/>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nil"/>
          <w:bottom w:val="single" w:sz="18" w:space="0" w:color="FFFFFF"/>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qFormat/>
    <w:rsid w:val="00C12F2C"/>
    <w:pPr>
      <w:spacing w:after="0" w:line="240" w:lineRule="auto"/>
    </w:pPr>
    <w:rPr>
      <w:rFonts w:eastAsiaTheme="minorEastAsia"/>
      <w:color w:val="FFFFFF"/>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4BACC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nil"/>
          <w:bottom w:val="single" w:sz="18" w:space="0" w:color="FFFFFF"/>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qFormat/>
    <w:rsid w:val="00C12F2C"/>
    <w:pPr>
      <w:spacing w:after="0" w:line="240" w:lineRule="auto"/>
    </w:pPr>
    <w:rPr>
      <w:rFonts w:eastAsiaTheme="minorEastAsia"/>
      <w:color w:val="FFFFFF"/>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F79646"/>
    </w:tcPr>
    <w:tblStylePr w:type="firstRow">
      <w:rPr>
        <w:b/>
        <w:bCs/>
      </w:rPr>
      <w:tblPr/>
      <w:tcPr>
        <w:tcBorders>
          <w:top w:val="nil"/>
          <w:left w:val="single" w:sz="18" w:space="0" w:color="FFFFFF"/>
          <w:bottom w:val="nil"/>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nil"/>
          <w:bottom w:val="single" w:sz="18" w:space="0" w:color="FFFFFF"/>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ColorfulShading">
    <w:name w:val="Colorful Shading"/>
    <w:basedOn w:val="TableNormal"/>
    <w:uiPriority w:val="71"/>
    <w:qFormat/>
    <w:rsid w:val="00C12F2C"/>
    <w:pPr>
      <w:spacing w:after="0" w:line="240" w:lineRule="auto"/>
    </w:pPr>
    <w:rPr>
      <w:rFonts w:eastAsiaTheme="minorEastAsia"/>
      <w:color w:val="000000"/>
      <w:kern w:val="0"/>
      <w:sz w:val="20"/>
      <w:szCs w:val="20"/>
      <w:lang w:val="en-US"/>
      <w14:ligatures w14:val="none"/>
    </w:rPr>
    <w:tblPr>
      <w:tblInd w:w="0" w:type="dxa"/>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CellMar>
        <w:top w:w="0" w:type="dxa"/>
        <w:left w:w="108" w:type="dxa"/>
        <w:bottom w:w="0" w:type="dxa"/>
        <w:right w:w="108" w:type="dxa"/>
      </w:tblCellMar>
    </w:tblPr>
    <w:tcPr>
      <w:shd w:val="clear" w:color="auto" w:fill="E6E6E6"/>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auto"/>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qFormat/>
    <w:rsid w:val="00C12F2C"/>
    <w:pPr>
      <w:spacing w:after="0" w:line="240" w:lineRule="auto"/>
    </w:pPr>
    <w:rPr>
      <w:rFonts w:eastAsiaTheme="minorEastAsia"/>
      <w:color w:val="000000"/>
      <w:kern w:val="0"/>
      <w:sz w:val="20"/>
      <w:szCs w:val="20"/>
      <w:lang w:val="en-US"/>
      <w14:ligatures w14:val="none"/>
    </w:rPr>
    <w:tblPr>
      <w:tblInd w:w="0" w:type="dxa"/>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CellMar>
        <w:top w:w="0" w:type="dxa"/>
        <w:left w:w="108" w:type="dxa"/>
        <w:bottom w:w="0" w:type="dxa"/>
        <w:right w:w="108" w:type="dxa"/>
      </w:tblCellMar>
    </w:tblPr>
    <w:tcPr>
      <w:shd w:val="clear" w:color="auto" w:fill="EDF2F8"/>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auto"/>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qFormat/>
    <w:rsid w:val="00C12F2C"/>
    <w:pPr>
      <w:spacing w:after="0" w:line="240" w:lineRule="auto"/>
    </w:pPr>
    <w:rPr>
      <w:rFonts w:eastAsiaTheme="minorEastAsia"/>
      <w:color w:val="000000"/>
      <w:kern w:val="0"/>
      <w:sz w:val="20"/>
      <w:szCs w:val="20"/>
      <w:lang w:val="en-US"/>
      <w14:ligatures w14:val="none"/>
    </w:rPr>
    <w:tblPr>
      <w:tblInd w:w="0" w:type="dxa"/>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CellMar>
        <w:top w:w="0" w:type="dxa"/>
        <w:left w:w="108" w:type="dxa"/>
        <w:bottom w:w="0" w:type="dxa"/>
        <w:right w:w="108" w:type="dxa"/>
      </w:tblCellMar>
    </w:tblPr>
    <w:tcPr>
      <w:shd w:val="clear" w:color="auto" w:fill="F8EDED"/>
    </w:tcPr>
    <w:tblStylePr w:type="firstRow">
      <w:rPr>
        <w:b/>
        <w:bCs/>
      </w:rPr>
      <w:tblPr/>
      <w:tcPr>
        <w:tcBorders>
          <w:top w:val="nil"/>
          <w:left w:val="single" w:sz="24" w:space="0" w:color="C0504D"/>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auto"/>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qFormat/>
    <w:rsid w:val="00C12F2C"/>
    <w:pPr>
      <w:spacing w:after="0" w:line="240" w:lineRule="auto"/>
    </w:pPr>
    <w:rPr>
      <w:rFonts w:eastAsiaTheme="minorEastAsia"/>
      <w:color w:val="000000"/>
      <w:kern w:val="0"/>
      <w:sz w:val="20"/>
      <w:szCs w:val="20"/>
      <w:lang w:val="en-US"/>
      <w14:ligatures w14:val="none"/>
    </w:rPr>
    <w:tblPr>
      <w:tblInd w:w="0" w:type="dxa"/>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CellMar>
        <w:top w:w="0" w:type="dxa"/>
        <w:left w:w="108" w:type="dxa"/>
        <w:bottom w:w="0" w:type="dxa"/>
        <w:right w:w="108" w:type="dxa"/>
      </w:tblCellMar>
    </w:tblPr>
    <w:tcPr>
      <w:shd w:val="clear" w:color="auto" w:fill="F5F8EE"/>
    </w:tcPr>
    <w:tblStylePr w:type="firstRow">
      <w:rPr>
        <w:b/>
        <w:bCs/>
      </w:rPr>
      <w:tblPr/>
      <w:tcPr>
        <w:tcBorders>
          <w:top w:val="nil"/>
          <w:left w:val="single" w:sz="24" w:space="0" w:color="8064A2"/>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auto"/>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qFormat/>
    <w:rsid w:val="00C12F2C"/>
    <w:pPr>
      <w:spacing w:after="0" w:line="240" w:lineRule="auto"/>
    </w:pPr>
    <w:rPr>
      <w:rFonts w:eastAsiaTheme="minorEastAsia"/>
      <w:color w:val="000000"/>
      <w:kern w:val="0"/>
      <w:sz w:val="20"/>
      <w:szCs w:val="20"/>
      <w:lang w:val="en-US"/>
      <w14:ligatures w14:val="none"/>
    </w:rPr>
    <w:tblPr>
      <w:tblInd w:w="0" w:type="dxa"/>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CellMar>
        <w:top w:w="0" w:type="dxa"/>
        <w:left w:w="108" w:type="dxa"/>
        <w:bottom w:w="0" w:type="dxa"/>
        <w:right w:w="108" w:type="dxa"/>
      </w:tblCellMar>
    </w:tblPr>
    <w:tcPr>
      <w:shd w:val="clear" w:color="auto" w:fill="F2EFF6"/>
    </w:tcPr>
    <w:tblStylePr w:type="firstRow">
      <w:rPr>
        <w:b/>
        <w:bCs/>
      </w:rPr>
      <w:tblPr/>
      <w:tcPr>
        <w:tcBorders>
          <w:top w:val="nil"/>
          <w:left w:val="single" w:sz="24" w:space="0" w:color="9BBB59"/>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auto"/>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qFormat/>
    <w:rsid w:val="00C12F2C"/>
    <w:pPr>
      <w:spacing w:after="0" w:line="240" w:lineRule="auto"/>
    </w:pPr>
    <w:rPr>
      <w:rFonts w:eastAsiaTheme="minorEastAsia"/>
      <w:color w:val="000000"/>
      <w:kern w:val="0"/>
      <w:sz w:val="20"/>
      <w:szCs w:val="20"/>
      <w:lang w:val="en-US"/>
      <w14:ligatures w14:val="none"/>
    </w:rPr>
    <w:tblPr>
      <w:tblInd w:w="0" w:type="dxa"/>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CellMar>
        <w:top w:w="0" w:type="dxa"/>
        <w:left w:w="108" w:type="dxa"/>
        <w:bottom w:w="0" w:type="dxa"/>
        <w:right w:w="108" w:type="dxa"/>
      </w:tblCellMar>
    </w:tblPr>
    <w:tcPr>
      <w:shd w:val="clear" w:color="auto" w:fill="EDF6F9"/>
    </w:tcPr>
    <w:tblStylePr w:type="firstRow">
      <w:rPr>
        <w:b/>
        <w:bCs/>
      </w:rPr>
      <w:tblPr/>
      <w:tcPr>
        <w:tcBorders>
          <w:top w:val="nil"/>
          <w:left w:val="single" w:sz="24" w:space="0" w:color="F7964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auto"/>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qFormat/>
    <w:rsid w:val="00C12F2C"/>
    <w:pPr>
      <w:spacing w:after="0" w:line="240" w:lineRule="auto"/>
    </w:pPr>
    <w:rPr>
      <w:rFonts w:eastAsiaTheme="minorEastAsia"/>
      <w:color w:val="000000"/>
      <w:kern w:val="0"/>
      <w:sz w:val="20"/>
      <w:szCs w:val="20"/>
      <w:lang w:val="en-US"/>
      <w14:ligatures w14:val="none"/>
    </w:rPr>
    <w:tblPr>
      <w:tblInd w:w="0" w:type="dxa"/>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CellMar>
        <w:top w:w="0" w:type="dxa"/>
        <w:left w:w="108" w:type="dxa"/>
        <w:bottom w:w="0" w:type="dxa"/>
        <w:right w:w="108" w:type="dxa"/>
      </w:tblCellMar>
    </w:tblPr>
    <w:tcPr>
      <w:shd w:val="clear" w:color="auto" w:fill="FEF4EC"/>
    </w:tcPr>
    <w:tblStylePr w:type="firstRow">
      <w:rPr>
        <w:b/>
        <w:bCs/>
      </w:rPr>
      <w:tblPr/>
      <w:tcPr>
        <w:tcBorders>
          <w:top w:val="nil"/>
          <w:left w:val="single" w:sz="24" w:space="0" w:color="4BACC6"/>
          <w:bottom w:val="nil"/>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auto"/>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ColorfulList">
    <w:name w:val="Colorful List"/>
    <w:basedOn w:val="TableNormal"/>
    <w:uiPriority w:val="72"/>
    <w:qFormat/>
    <w:rsid w:val="00C12F2C"/>
    <w:pPr>
      <w:spacing w:after="0" w:line="240" w:lineRule="auto"/>
    </w:pPr>
    <w:rPr>
      <w:rFonts w:eastAsiaTheme="minorEastAsia"/>
      <w:color w:val="000000"/>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E6E6E6"/>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qFormat/>
    <w:rsid w:val="00C12F2C"/>
    <w:pPr>
      <w:spacing w:after="0" w:line="240" w:lineRule="auto"/>
    </w:pPr>
    <w:rPr>
      <w:rFonts w:eastAsiaTheme="minorEastAsia"/>
      <w:color w:val="000000"/>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EDF2F8"/>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qFormat/>
    <w:rsid w:val="00C12F2C"/>
    <w:pPr>
      <w:spacing w:after="0" w:line="240" w:lineRule="auto"/>
    </w:pPr>
    <w:rPr>
      <w:rFonts w:eastAsiaTheme="minorEastAsia"/>
      <w:color w:val="000000"/>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F8EDED"/>
    </w:tcPr>
    <w:tblStylePr w:type="firstRow">
      <w:rPr>
        <w:b/>
        <w:bCs/>
        <w:color w:val="FFFFFF"/>
      </w:rPr>
      <w:tblPr/>
      <w:tcPr>
        <w:tcBorders>
          <w:left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qFormat/>
    <w:rsid w:val="00C12F2C"/>
    <w:pPr>
      <w:spacing w:after="0" w:line="240" w:lineRule="auto"/>
    </w:pPr>
    <w:rPr>
      <w:rFonts w:eastAsiaTheme="minorEastAsia"/>
      <w:color w:val="000000"/>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F5F8EE"/>
    </w:tcPr>
    <w:tblStylePr w:type="firstRow">
      <w:rPr>
        <w:b/>
        <w:bCs/>
        <w:color w:val="FFFFFF"/>
      </w:rPr>
      <w:tblPr/>
      <w:tcPr>
        <w:tcBorders>
          <w:left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qFormat/>
    <w:rsid w:val="00C12F2C"/>
    <w:pPr>
      <w:spacing w:after="0" w:line="240" w:lineRule="auto"/>
    </w:pPr>
    <w:rPr>
      <w:rFonts w:eastAsiaTheme="minorEastAsia"/>
      <w:color w:val="000000"/>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F2EFF6"/>
    </w:tcPr>
    <w:tblStylePr w:type="firstRow">
      <w:rPr>
        <w:b/>
        <w:bCs/>
        <w:color w:val="FFFFFF"/>
      </w:rPr>
      <w:tblPr/>
      <w:tcPr>
        <w:tcBorders>
          <w:left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qFormat/>
    <w:rsid w:val="00C12F2C"/>
    <w:pPr>
      <w:spacing w:after="0" w:line="240" w:lineRule="auto"/>
    </w:pPr>
    <w:rPr>
      <w:rFonts w:eastAsiaTheme="minorEastAsia"/>
      <w:color w:val="000000"/>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EDF6F9"/>
    </w:tcPr>
    <w:tblStylePr w:type="firstRow">
      <w:rPr>
        <w:b/>
        <w:bCs/>
        <w:color w:val="FFFFFF"/>
      </w:rPr>
      <w:tblPr/>
      <w:tcPr>
        <w:tcBorders>
          <w:left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qFormat/>
    <w:rsid w:val="00C12F2C"/>
    <w:pPr>
      <w:spacing w:after="0" w:line="240" w:lineRule="auto"/>
    </w:pPr>
    <w:rPr>
      <w:rFonts w:eastAsiaTheme="minorEastAsia"/>
      <w:color w:val="000000"/>
      <w:kern w:val="0"/>
      <w:sz w:val="20"/>
      <w:szCs w:val="20"/>
      <w:lang w:val="en-US"/>
      <w14:ligatures w14:val="none"/>
    </w:rPr>
    <w:tblPr>
      <w:tblStyleRowBandSize w:val="1"/>
      <w:tblStyleColBandSize w:val="1"/>
      <w:tblInd w:w="0" w:type="dxa"/>
      <w:tblCellMar>
        <w:top w:w="0" w:type="dxa"/>
        <w:left w:w="108" w:type="dxa"/>
        <w:bottom w:w="0" w:type="dxa"/>
        <w:right w:w="108" w:type="dxa"/>
      </w:tblCellMar>
    </w:tblPr>
    <w:tcPr>
      <w:shd w:val="clear" w:color="auto" w:fill="FEF4EC"/>
    </w:tcPr>
    <w:tblStylePr w:type="firstRow">
      <w:rPr>
        <w:b/>
        <w:bCs/>
        <w:color w:val="FFFFFF"/>
      </w:rPr>
      <w:tblPr/>
      <w:tcPr>
        <w:tcBorders>
          <w:left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Grid">
    <w:name w:val="Colorful Grid"/>
    <w:basedOn w:val="TableNormal"/>
    <w:uiPriority w:val="73"/>
    <w:qFormat/>
    <w:rsid w:val="00C12F2C"/>
    <w:pPr>
      <w:spacing w:after="0" w:line="240" w:lineRule="auto"/>
    </w:pPr>
    <w:rPr>
      <w:rFonts w:eastAsiaTheme="minorEastAsia"/>
      <w:color w:val="000000"/>
      <w:kern w:val="0"/>
      <w:sz w:val="20"/>
      <w:szCs w:val="20"/>
      <w:lang w:val="en-US"/>
      <w14:ligatures w14:val="none"/>
    </w:rPr>
    <w:tblPr>
      <w:tblInd w:w="0" w:type="dxa"/>
      <w:tblBorders>
        <w:insideH w:val="single" w:sz="4" w:space="0" w:color="FFFFFF"/>
      </w:tblBorders>
      <w:tblCellMar>
        <w:top w:w="0" w:type="dxa"/>
        <w:left w:w="108" w:type="dxa"/>
        <w:bottom w:w="0" w:type="dxa"/>
        <w:right w:w="108" w:type="dxa"/>
      </w:tblCellMar>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qFormat/>
    <w:rsid w:val="00C12F2C"/>
    <w:pPr>
      <w:spacing w:after="0" w:line="240" w:lineRule="auto"/>
    </w:pPr>
    <w:rPr>
      <w:rFonts w:eastAsiaTheme="minorEastAsia"/>
      <w:color w:val="000000"/>
      <w:kern w:val="0"/>
      <w:sz w:val="20"/>
      <w:szCs w:val="20"/>
      <w:lang w:val="en-US"/>
      <w14:ligatures w14:val="none"/>
    </w:rPr>
    <w:tblPr>
      <w:tblInd w:w="0" w:type="dxa"/>
      <w:tblBorders>
        <w:insideH w:val="single" w:sz="4" w:space="0" w:color="FFFFFF"/>
      </w:tblBorders>
      <w:tblCellMar>
        <w:top w:w="0" w:type="dxa"/>
        <w:left w:w="108" w:type="dxa"/>
        <w:bottom w:w="0" w:type="dxa"/>
        <w:right w:w="108" w:type="dxa"/>
      </w:tblCellMar>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qFormat/>
    <w:rsid w:val="00C12F2C"/>
    <w:pPr>
      <w:spacing w:after="0" w:line="240" w:lineRule="auto"/>
    </w:pPr>
    <w:rPr>
      <w:rFonts w:eastAsiaTheme="minorEastAsia"/>
      <w:color w:val="000000"/>
      <w:kern w:val="0"/>
      <w:sz w:val="20"/>
      <w:szCs w:val="20"/>
      <w:lang w:val="en-US"/>
      <w14:ligatures w14:val="none"/>
    </w:rPr>
    <w:tblPr>
      <w:tblInd w:w="0" w:type="dxa"/>
      <w:tblBorders>
        <w:insideH w:val="single" w:sz="4" w:space="0" w:color="FFFFFF"/>
      </w:tblBorders>
      <w:tblCellMar>
        <w:top w:w="0" w:type="dxa"/>
        <w:left w:w="108" w:type="dxa"/>
        <w:bottom w:w="0" w:type="dxa"/>
        <w:right w:w="108" w:type="dxa"/>
      </w:tblCellMar>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qFormat/>
    <w:rsid w:val="00C12F2C"/>
    <w:pPr>
      <w:spacing w:after="0" w:line="240" w:lineRule="auto"/>
    </w:pPr>
    <w:rPr>
      <w:rFonts w:eastAsiaTheme="minorEastAsia"/>
      <w:color w:val="000000"/>
      <w:kern w:val="0"/>
      <w:sz w:val="20"/>
      <w:szCs w:val="20"/>
      <w:lang w:val="en-US"/>
      <w14:ligatures w14:val="none"/>
    </w:rPr>
    <w:tblPr>
      <w:tblInd w:w="0" w:type="dxa"/>
      <w:tblBorders>
        <w:insideH w:val="single" w:sz="4" w:space="0" w:color="FFFFFF"/>
      </w:tblBorders>
      <w:tblCellMar>
        <w:top w:w="0" w:type="dxa"/>
        <w:left w:w="108" w:type="dxa"/>
        <w:bottom w:w="0" w:type="dxa"/>
        <w:right w:w="108" w:type="dxa"/>
      </w:tblCellMar>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qFormat/>
    <w:rsid w:val="00C12F2C"/>
    <w:pPr>
      <w:spacing w:after="0" w:line="240" w:lineRule="auto"/>
    </w:pPr>
    <w:rPr>
      <w:rFonts w:eastAsiaTheme="minorEastAsia"/>
      <w:color w:val="000000"/>
      <w:kern w:val="0"/>
      <w:sz w:val="20"/>
      <w:szCs w:val="20"/>
      <w:lang w:val="en-US"/>
      <w14:ligatures w14:val="none"/>
    </w:rPr>
    <w:tblPr>
      <w:tblInd w:w="0" w:type="dxa"/>
      <w:tblBorders>
        <w:insideH w:val="single" w:sz="4" w:space="0" w:color="FFFFFF"/>
      </w:tblBorders>
      <w:tblCellMar>
        <w:top w:w="0" w:type="dxa"/>
        <w:left w:w="108" w:type="dxa"/>
        <w:bottom w:w="0" w:type="dxa"/>
        <w:right w:w="108" w:type="dxa"/>
      </w:tblCellMar>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qFormat/>
    <w:rsid w:val="00C12F2C"/>
    <w:pPr>
      <w:spacing w:after="0" w:line="240" w:lineRule="auto"/>
    </w:pPr>
    <w:rPr>
      <w:rFonts w:eastAsiaTheme="minorEastAsia"/>
      <w:color w:val="000000"/>
      <w:kern w:val="0"/>
      <w:sz w:val="20"/>
      <w:szCs w:val="20"/>
      <w:lang w:val="en-US"/>
      <w14:ligatures w14:val="none"/>
    </w:rPr>
    <w:tblPr>
      <w:tblInd w:w="0" w:type="dxa"/>
      <w:tblBorders>
        <w:insideH w:val="single" w:sz="4" w:space="0" w:color="FFFFFF"/>
      </w:tblBorders>
      <w:tblCellMar>
        <w:top w:w="0" w:type="dxa"/>
        <w:left w:w="108" w:type="dxa"/>
        <w:bottom w:w="0" w:type="dxa"/>
        <w:right w:w="108" w:type="dxa"/>
      </w:tblCellMar>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qFormat/>
    <w:rsid w:val="00C12F2C"/>
    <w:pPr>
      <w:spacing w:after="0" w:line="240" w:lineRule="auto"/>
    </w:pPr>
    <w:rPr>
      <w:rFonts w:eastAsiaTheme="minorEastAsia"/>
      <w:color w:val="000000"/>
      <w:kern w:val="0"/>
      <w:sz w:val="20"/>
      <w:szCs w:val="20"/>
      <w:lang w:val="en-US"/>
      <w14:ligatures w14:val="none"/>
    </w:rPr>
    <w:tblPr>
      <w:tblInd w:w="0" w:type="dxa"/>
      <w:tblBorders>
        <w:insideH w:val="single" w:sz="4" w:space="0" w:color="FFFFFF"/>
      </w:tblBorders>
      <w:tblCellMar>
        <w:top w:w="0" w:type="dxa"/>
        <w:left w:w="108" w:type="dxa"/>
        <w:bottom w:w="0" w:type="dxa"/>
        <w:right w:w="108" w:type="dxa"/>
      </w:tblCellMar>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paragraph" w:customStyle="1" w:styleId="NoSpacing1">
    <w:name w:val="No Spacing1"/>
    <w:qFormat/>
    <w:rsid w:val="00C12F2C"/>
    <w:pPr>
      <w:spacing w:after="0" w:line="240" w:lineRule="auto"/>
    </w:pPr>
    <w:rPr>
      <w:rFonts w:ascii="Times New Roman" w:eastAsia="Calibri" w:hAnsi="Times New Roman" w:cs="Arial"/>
      <w:kern w:val="0"/>
      <w:sz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51FEB9-3AE5-40BD-9838-DED3D2CA86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97</TotalTime>
  <Pages>20</Pages>
  <Words>4770</Words>
  <Characters>27190</Characters>
  <Application>Microsoft Office Word</Application>
  <DocSecurity>0</DocSecurity>
  <Lines>226</Lines>
  <Paragraphs>63</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31897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Chrum Chu</dc:creator>
  <cp:lastModifiedBy>Admin</cp:lastModifiedBy>
  <cp:revision>29</cp:revision>
  <cp:lastPrinted>2023-11-07T05:50:00Z</cp:lastPrinted>
  <dcterms:created xsi:type="dcterms:W3CDTF">2024-11-03T05:04:00Z</dcterms:created>
  <dcterms:modified xsi:type="dcterms:W3CDTF">2025-02-09T03:53:00Z</dcterms:modified>
</cp:coreProperties>
</file>