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B020" w14:textId="77777777" w:rsidR="004102B1" w:rsidRPr="001349B9" w:rsidRDefault="004102B1" w:rsidP="004102B1">
      <w:pPr>
        <w:jc w:val="center"/>
        <w:rPr>
          <w:rFonts w:cs="Times New Roman"/>
          <w:b/>
          <w:i/>
          <w:sz w:val="28"/>
          <w:szCs w:val="28"/>
        </w:rPr>
      </w:pPr>
      <w:r w:rsidRPr="001349B9">
        <w:rPr>
          <w:rFonts w:cs="Times New Roman"/>
          <w:b/>
          <w:sz w:val="28"/>
          <w:szCs w:val="28"/>
        </w:rPr>
        <w:t>KẾ HOẠCH GIÁO</w:t>
      </w:r>
      <w:r w:rsidRPr="001349B9">
        <w:rPr>
          <w:rFonts w:cs="Times New Roman"/>
          <w:b/>
          <w:sz w:val="28"/>
          <w:szCs w:val="28"/>
          <w:lang w:val="vi-VN"/>
        </w:rPr>
        <w:t xml:space="preserve"> DỤC </w:t>
      </w:r>
      <w:r w:rsidRPr="001349B9">
        <w:rPr>
          <w:rFonts w:cs="Times New Roman"/>
          <w:b/>
          <w:sz w:val="28"/>
          <w:szCs w:val="28"/>
        </w:rPr>
        <w:t>TUẦN 3</w:t>
      </w:r>
    </w:p>
    <w:p w14:paraId="7F896DD3" w14:textId="77777777" w:rsidR="004102B1" w:rsidRPr="001349B9" w:rsidRDefault="004102B1" w:rsidP="004102B1">
      <w:pPr>
        <w:jc w:val="center"/>
        <w:rPr>
          <w:rFonts w:cs="Times New Roman"/>
          <w:b/>
          <w:i/>
          <w:sz w:val="28"/>
          <w:szCs w:val="28"/>
          <w:lang w:val="vi-VN"/>
        </w:rPr>
      </w:pPr>
      <w:proofErr w:type="spellStart"/>
      <w:r w:rsidRPr="001349B9">
        <w:rPr>
          <w:rFonts w:cs="Times New Roman"/>
          <w:b/>
          <w:i/>
          <w:sz w:val="28"/>
          <w:szCs w:val="28"/>
        </w:rPr>
        <w:t>Chủ</w:t>
      </w:r>
      <w:proofErr w:type="spellEnd"/>
      <w:r w:rsidRPr="001349B9">
        <w:rPr>
          <w:rFonts w:cs="Times New Roman"/>
          <w:b/>
          <w:i/>
          <w:sz w:val="28"/>
          <w:szCs w:val="28"/>
        </w:rPr>
        <w:t xml:space="preserve"> </w:t>
      </w:r>
      <w:proofErr w:type="spellStart"/>
      <w:r w:rsidRPr="001349B9">
        <w:rPr>
          <w:rFonts w:cs="Times New Roman"/>
          <w:b/>
          <w:i/>
          <w:sz w:val="28"/>
          <w:szCs w:val="28"/>
        </w:rPr>
        <w:t>đề</w:t>
      </w:r>
      <w:proofErr w:type="spellEnd"/>
      <w:r w:rsidRPr="001349B9">
        <w:rPr>
          <w:rFonts w:cs="Times New Roman"/>
          <w:b/>
          <w:i/>
          <w:sz w:val="28"/>
          <w:szCs w:val="28"/>
        </w:rPr>
        <w:t xml:space="preserve"> </w:t>
      </w:r>
      <w:proofErr w:type="spellStart"/>
      <w:r w:rsidRPr="001349B9">
        <w:rPr>
          <w:rFonts w:cs="Times New Roman"/>
          <w:b/>
          <w:i/>
          <w:sz w:val="28"/>
          <w:szCs w:val="28"/>
        </w:rPr>
        <w:t>nhánh</w:t>
      </w:r>
      <w:proofErr w:type="spellEnd"/>
      <w:r w:rsidRPr="001349B9">
        <w:rPr>
          <w:rFonts w:cs="Times New Roman"/>
          <w:b/>
          <w:i/>
          <w:sz w:val="28"/>
          <w:szCs w:val="28"/>
        </w:rPr>
        <w:t>:</w:t>
      </w:r>
      <w:r w:rsidRPr="001349B9">
        <w:rPr>
          <w:rFonts w:cs="Times New Roman"/>
          <w:b/>
          <w:bCs/>
          <w:i/>
          <w:iCs/>
          <w:sz w:val="28"/>
          <w:szCs w:val="28"/>
        </w:rPr>
        <w:t xml:space="preserve"> </w:t>
      </w:r>
      <w:proofErr w:type="spellStart"/>
      <w:r w:rsidRPr="001349B9">
        <w:rPr>
          <w:rFonts w:cs="Times New Roman"/>
          <w:b/>
          <w:bCs/>
          <w:i/>
          <w:iCs/>
          <w:sz w:val="28"/>
          <w:szCs w:val="28"/>
        </w:rPr>
        <w:t>Bé</w:t>
      </w:r>
      <w:proofErr w:type="spellEnd"/>
      <w:r w:rsidRPr="001349B9">
        <w:rPr>
          <w:rFonts w:cs="Times New Roman"/>
          <w:b/>
          <w:bCs/>
          <w:i/>
          <w:iCs/>
          <w:sz w:val="28"/>
          <w:szCs w:val="28"/>
          <w:lang w:val="vi-VN"/>
        </w:rPr>
        <w:t xml:space="preserve"> và ngày tết quê bé</w:t>
      </w:r>
    </w:p>
    <w:p w14:paraId="56472C51" w14:textId="77777777" w:rsidR="004102B1" w:rsidRPr="001349B9" w:rsidRDefault="004102B1" w:rsidP="004102B1">
      <w:pPr>
        <w:jc w:val="center"/>
        <w:rPr>
          <w:rFonts w:cs="Times New Roman"/>
          <w:b/>
          <w:i/>
          <w:sz w:val="28"/>
          <w:szCs w:val="28"/>
        </w:rPr>
      </w:pPr>
      <w:proofErr w:type="spellStart"/>
      <w:r w:rsidRPr="001349B9">
        <w:rPr>
          <w:rFonts w:cs="Times New Roman"/>
          <w:i/>
          <w:sz w:val="28"/>
          <w:szCs w:val="28"/>
        </w:rPr>
        <w:t>Thời</w:t>
      </w:r>
      <w:proofErr w:type="spellEnd"/>
      <w:r w:rsidRPr="001349B9">
        <w:rPr>
          <w:rFonts w:cs="Times New Roman"/>
          <w:i/>
          <w:sz w:val="28"/>
          <w:szCs w:val="28"/>
        </w:rPr>
        <w:t xml:space="preserve"> </w:t>
      </w:r>
      <w:proofErr w:type="spellStart"/>
      <w:r w:rsidRPr="001349B9">
        <w:rPr>
          <w:rFonts w:cs="Times New Roman"/>
          <w:i/>
          <w:sz w:val="28"/>
          <w:szCs w:val="28"/>
        </w:rPr>
        <w:t>gian</w:t>
      </w:r>
      <w:proofErr w:type="spellEnd"/>
      <w:r w:rsidRPr="001349B9">
        <w:rPr>
          <w:rFonts w:cs="Times New Roman"/>
          <w:i/>
          <w:sz w:val="28"/>
          <w:szCs w:val="28"/>
        </w:rPr>
        <w:t xml:space="preserve"> </w:t>
      </w:r>
      <w:proofErr w:type="spellStart"/>
      <w:r w:rsidRPr="001349B9">
        <w:rPr>
          <w:rFonts w:cs="Times New Roman"/>
          <w:i/>
          <w:sz w:val="28"/>
          <w:szCs w:val="28"/>
        </w:rPr>
        <w:t>thực</w:t>
      </w:r>
      <w:proofErr w:type="spellEnd"/>
      <w:r w:rsidRPr="001349B9">
        <w:rPr>
          <w:rFonts w:cs="Times New Roman"/>
          <w:i/>
          <w:sz w:val="28"/>
          <w:szCs w:val="28"/>
        </w:rPr>
        <w:t xml:space="preserve"> </w:t>
      </w:r>
      <w:proofErr w:type="spellStart"/>
      <w:r w:rsidRPr="001349B9">
        <w:rPr>
          <w:rFonts w:cs="Times New Roman"/>
          <w:i/>
          <w:sz w:val="28"/>
          <w:szCs w:val="28"/>
        </w:rPr>
        <w:t>hiện</w:t>
      </w:r>
      <w:proofErr w:type="spellEnd"/>
      <w:r w:rsidRPr="001349B9">
        <w:rPr>
          <w:rFonts w:cs="Times New Roman"/>
          <w:i/>
          <w:sz w:val="28"/>
          <w:szCs w:val="28"/>
        </w:rPr>
        <w:t xml:space="preserve">: </w:t>
      </w:r>
      <w:proofErr w:type="spellStart"/>
      <w:r w:rsidRPr="001349B9">
        <w:rPr>
          <w:rFonts w:cs="Times New Roman"/>
          <w:i/>
          <w:sz w:val="28"/>
          <w:szCs w:val="28"/>
        </w:rPr>
        <w:t>Từ</w:t>
      </w:r>
      <w:proofErr w:type="spellEnd"/>
      <w:r w:rsidRPr="001349B9">
        <w:rPr>
          <w:rFonts w:cs="Times New Roman"/>
          <w:i/>
          <w:sz w:val="28"/>
          <w:szCs w:val="28"/>
        </w:rPr>
        <w:t xml:space="preserve"> 29/ 1</w:t>
      </w:r>
      <w:r w:rsidRPr="001349B9">
        <w:rPr>
          <w:rFonts w:cs="Times New Roman"/>
          <w:i/>
          <w:sz w:val="28"/>
          <w:szCs w:val="28"/>
          <w:lang w:val="vi-VN"/>
        </w:rPr>
        <w:t>/2024</w:t>
      </w:r>
      <w:r w:rsidRPr="001349B9">
        <w:rPr>
          <w:rFonts w:cs="Times New Roman"/>
          <w:i/>
          <w:sz w:val="28"/>
          <w:szCs w:val="28"/>
        </w:rPr>
        <w:t xml:space="preserve"> </w:t>
      </w:r>
      <w:proofErr w:type="spellStart"/>
      <w:r w:rsidRPr="001349B9">
        <w:rPr>
          <w:rFonts w:cs="Times New Roman"/>
          <w:i/>
          <w:sz w:val="28"/>
          <w:szCs w:val="28"/>
        </w:rPr>
        <w:t>đến</w:t>
      </w:r>
      <w:proofErr w:type="spellEnd"/>
      <w:r w:rsidRPr="001349B9">
        <w:rPr>
          <w:rFonts w:cs="Times New Roman"/>
          <w:i/>
          <w:sz w:val="28"/>
          <w:szCs w:val="28"/>
        </w:rPr>
        <w:t xml:space="preserve"> 2/ </w:t>
      </w:r>
      <w:r w:rsidRPr="001349B9">
        <w:rPr>
          <w:rFonts w:cs="Times New Roman"/>
          <w:i/>
          <w:sz w:val="28"/>
          <w:szCs w:val="28"/>
          <w:lang w:val="vi-VN"/>
        </w:rPr>
        <w:t>2</w:t>
      </w:r>
      <w:r w:rsidRPr="001349B9">
        <w:rPr>
          <w:rFonts w:cs="Times New Roman"/>
          <w:i/>
          <w:sz w:val="28"/>
          <w:szCs w:val="28"/>
        </w:rPr>
        <w:t xml:space="preserve"> / 2024</w:t>
      </w:r>
      <w:r w:rsidRPr="001349B9">
        <w:rPr>
          <w:rFonts w:cs="Times New Roman"/>
          <w:b/>
          <w:sz w:val="28"/>
          <w:szCs w:val="28"/>
        </w:rPr>
        <w:t xml:space="preserve">                                                                                                                                                      </w:t>
      </w:r>
    </w:p>
    <w:tbl>
      <w:tblPr>
        <w:tblpPr w:leftFromText="180" w:rightFromText="180" w:vertAnchor="text" w:horzAnchor="margin" w:tblpXSpec="center" w:tblpY="438"/>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691"/>
        <w:gridCol w:w="145"/>
        <w:gridCol w:w="1565"/>
        <w:gridCol w:w="69"/>
        <w:gridCol w:w="1655"/>
        <w:gridCol w:w="1728"/>
        <w:gridCol w:w="62"/>
        <w:gridCol w:w="1635"/>
      </w:tblGrid>
      <w:tr w:rsidR="00396F9B" w:rsidRPr="001349B9" w14:paraId="3C2B115E" w14:textId="77777777" w:rsidTr="00931ACD">
        <w:tc>
          <w:tcPr>
            <w:tcW w:w="1340" w:type="dxa"/>
          </w:tcPr>
          <w:p w14:paraId="037BF23A"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Hoạt</w:t>
            </w:r>
            <w:proofErr w:type="spellEnd"/>
            <w:r w:rsidRPr="001349B9">
              <w:rPr>
                <w:rFonts w:cs="Times New Roman"/>
                <w:b/>
                <w:i/>
                <w:sz w:val="28"/>
                <w:szCs w:val="28"/>
              </w:rPr>
              <w:t xml:space="preserve"> </w:t>
            </w:r>
            <w:proofErr w:type="spellStart"/>
            <w:r w:rsidRPr="001349B9">
              <w:rPr>
                <w:rFonts w:cs="Times New Roman"/>
                <w:b/>
                <w:i/>
                <w:sz w:val="28"/>
                <w:szCs w:val="28"/>
              </w:rPr>
              <w:t>động</w:t>
            </w:r>
            <w:proofErr w:type="spellEnd"/>
          </w:p>
        </w:tc>
        <w:tc>
          <w:tcPr>
            <w:tcW w:w="1836" w:type="dxa"/>
            <w:gridSpan w:val="2"/>
            <w:vAlign w:val="center"/>
          </w:tcPr>
          <w:p w14:paraId="45084388"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Thứ</w:t>
            </w:r>
            <w:proofErr w:type="spellEnd"/>
            <w:r w:rsidRPr="001349B9">
              <w:rPr>
                <w:rFonts w:cs="Times New Roman"/>
                <w:b/>
                <w:i/>
                <w:sz w:val="28"/>
                <w:szCs w:val="28"/>
              </w:rPr>
              <w:t xml:space="preserve"> </w:t>
            </w:r>
            <w:proofErr w:type="spellStart"/>
            <w:r w:rsidRPr="001349B9">
              <w:rPr>
                <w:rFonts w:cs="Times New Roman"/>
                <w:b/>
                <w:i/>
                <w:sz w:val="28"/>
                <w:szCs w:val="28"/>
              </w:rPr>
              <w:t>hai</w:t>
            </w:r>
            <w:proofErr w:type="spellEnd"/>
          </w:p>
        </w:tc>
        <w:tc>
          <w:tcPr>
            <w:tcW w:w="1634" w:type="dxa"/>
            <w:gridSpan w:val="2"/>
            <w:vAlign w:val="center"/>
          </w:tcPr>
          <w:p w14:paraId="6913958A"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Thứ</w:t>
            </w:r>
            <w:proofErr w:type="spellEnd"/>
            <w:r w:rsidRPr="001349B9">
              <w:rPr>
                <w:rFonts w:cs="Times New Roman"/>
                <w:b/>
                <w:i/>
                <w:sz w:val="28"/>
                <w:szCs w:val="28"/>
              </w:rPr>
              <w:t xml:space="preserve"> </w:t>
            </w:r>
            <w:proofErr w:type="spellStart"/>
            <w:r w:rsidRPr="001349B9">
              <w:rPr>
                <w:rFonts w:cs="Times New Roman"/>
                <w:b/>
                <w:i/>
                <w:sz w:val="28"/>
                <w:szCs w:val="28"/>
              </w:rPr>
              <w:t>ba</w:t>
            </w:r>
            <w:proofErr w:type="spellEnd"/>
          </w:p>
        </w:tc>
        <w:tc>
          <w:tcPr>
            <w:tcW w:w="1655" w:type="dxa"/>
            <w:vAlign w:val="center"/>
          </w:tcPr>
          <w:p w14:paraId="2F5CC6DF"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Thứ</w:t>
            </w:r>
            <w:proofErr w:type="spellEnd"/>
            <w:r w:rsidRPr="001349B9">
              <w:rPr>
                <w:rFonts w:cs="Times New Roman"/>
                <w:b/>
                <w:i/>
                <w:sz w:val="28"/>
                <w:szCs w:val="28"/>
              </w:rPr>
              <w:t xml:space="preserve"> </w:t>
            </w:r>
            <w:proofErr w:type="spellStart"/>
            <w:r w:rsidRPr="001349B9">
              <w:rPr>
                <w:rFonts w:cs="Times New Roman"/>
                <w:b/>
                <w:i/>
                <w:sz w:val="28"/>
                <w:szCs w:val="28"/>
              </w:rPr>
              <w:t>tư</w:t>
            </w:r>
            <w:proofErr w:type="spellEnd"/>
          </w:p>
        </w:tc>
        <w:tc>
          <w:tcPr>
            <w:tcW w:w="1790" w:type="dxa"/>
            <w:gridSpan w:val="2"/>
            <w:vAlign w:val="center"/>
          </w:tcPr>
          <w:p w14:paraId="15461688"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Thứ</w:t>
            </w:r>
            <w:proofErr w:type="spellEnd"/>
            <w:r w:rsidRPr="001349B9">
              <w:rPr>
                <w:rFonts w:cs="Times New Roman"/>
                <w:b/>
                <w:i/>
                <w:sz w:val="28"/>
                <w:szCs w:val="28"/>
              </w:rPr>
              <w:t xml:space="preserve"> </w:t>
            </w:r>
            <w:proofErr w:type="spellStart"/>
            <w:r w:rsidRPr="001349B9">
              <w:rPr>
                <w:rFonts w:cs="Times New Roman"/>
                <w:b/>
                <w:i/>
                <w:sz w:val="28"/>
                <w:szCs w:val="28"/>
              </w:rPr>
              <w:t>năm</w:t>
            </w:r>
            <w:proofErr w:type="spellEnd"/>
          </w:p>
        </w:tc>
        <w:tc>
          <w:tcPr>
            <w:tcW w:w="1635" w:type="dxa"/>
            <w:vAlign w:val="center"/>
          </w:tcPr>
          <w:p w14:paraId="3CDB17C1"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Thứ</w:t>
            </w:r>
            <w:proofErr w:type="spellEnd"/>
            <w:r w:rsidRPr="001349B9">
              <w:rPr>
                <w:rFonts w:cs="Times New Roman"/>
                <w:b/>
                <w:i/>
                <w:sz w:val="28"/>
                <w:szCs w:val="28"/>
              </w:rPr>
              <w:t xml:space="preserve"> </w:t>
            </w:r>
            <w:proofErr w:type="spellStart"/>
            <w:r w:rsidRPr="001349B9">
              <w:rPr>
                <w:rFonts w:cs="Times New Roman"/>
                <w:b/>
                <w:i/>
                <w:sz w:val="28"/>
                <w:szCs w:val="28"/>
              </w:rPr>
              <w:t>sáu</w:t>
            </w:r>
            <w:proofErr w:type="spellEnd"/>
          </w:p>
        </w:tc>
      </w:tr>
      <w:tr w:rsidR="00396F9B" w:rsidRPr="001349B9" w14:paraId="5E51A7ED" w14:textId="77777777" w:rsidTr="00931ACD">
        <w:trPr>
          <w:trHeight w:val="1998"/>
        </w:trPr>
        <w:tc>
          <w:tcPr>
            <w:tcW w:w="1340" w:type="dxa"/>
            <w:vAlign w:val="center"/>
          </w:tcPr>
          <w:p w14:paraId="5B461D36"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Thể</w:t>
            </w:r>
            <w:proofErr w:type="spellEnd"/>
            <w:r w:rsidRPr="001349B9">
              <w:rPr>
                <w:rFonts w:cs="Times New Roman"/>
                <w:b/>
                <w:i/>
                <w:sz w:val="28"/>
                <w:szCs w:val="28"/>
              </w:rPr>
              <w:t xml:space="preserve"> </w:t>
            </w:r>
            <w:proofErr w:type="spellStart"/>
            <w:r w:rsidRPr="001349B9">
              <w:rPr>
                <w:rFonts w:cs="Times New Roman"/>
                <w:b/>
                <w:i/>
                <w:sz w:val="28"/>
                <w:szCs w:val="28"/>
              </w:rPr>
              <w:t>dục</w:t>
            </w:r>
            <w:proofErr w:type="spellEnd"/>
            <w:r w:rsidRPr="001349B9">
              <w:rPr>
                <w:rFonts w:cs="Times New Roman"/>
                <w:b/>
                <w:i/>
                <w:sz w:val="28"/>
                <w:szCs w:val="28"/>
              </w:rPr>
              <w:t xml:space="preserve"> </w:t>
            </w:r>
            <w:proofErr w:type="spellStart"/>
            <w:r w:rsidRPr="001349B9">
              <w:rPr>
                <w:rFonts w:cs="Times New Roman"/>
                <w:b/>
                <w:i/>
                <w:sz w:val="28"/>
                <w:szCs w:val="28"/>
              </w:rPr>
              <w:t>buổi</w:t>
            </w:r>
            <w:proofErr w:type="spellEnd"/>
            <w:r w:rsidRPr="001349B9">
              <w:rPr>
                <w:rFonts w:cs="Times New Roman"/>
                <w:b/>
                <w:i/>
                <w:sz w:val="28"/>
                <w:szCs w:val="28"/>
              </w:rPr>
              <w:t xml:space="preserve"> </w:t>
            </w:r>
            <w:proofErr w:type="spellStart"/>
            <w:r w:rsidRPr="001349B9">
              <w:rPr>
                <w:rFonts w:cs="Times New Roman"/>
                <w:b/>
                <w:i/>
                <w:sz w:val="28"/>
                <w:szCs w:val="28"/>
              </w:rPr>
              <w:t>sáng</w:t>
            </w:r>
            <w:proofErr w:type="spellEnd"/>
          </w:p>
        </w:tc>
        <w:tc>
          <w:tcPr>
            <w:tcW w:w="8550" w:type="dxa"/>
            <w:gridSpan w:val="8"/>
          </w:tcPr>
          <w:p w14:paraId="2BDB8732" w14:textId="77777777" w:rsidR="004102B1" w:rsidRPr="001349B9" w:rsidRDefault="004102B1" w:rsidP="00931ACD">
            <w:pPr>
              <w:rPr>
                <w:rFonts w:cs="Times New Roman"/>
                <w:bCs/>
                <w:sz w:val="28"/>
                <w:szCs w:val="28"/>
              </w:rPr>
            </w:pPr>
            <w:r w:rsidRPr="001349B9">
              <w:rPr>
                <w:rFonts w:cs="Times New Roman"/>
                <w:bCs/>
                <w:sz w:val="28"/>
                <w:szCs w:val="28"/>
              </w:rPr>
              <w:t xml:space="preserve">- </w:t>
            </w:r>
            <w:proofErr w:type="spellStart"/>
            <w:r w:rsidRPr="001349B9">
              <w:rPr>
                <w:rFonts w:cs="Times New Roman"/>
                <w:bCs/>
                <w:sz w:val="28"/>
                <w:szCs w:val="28"/>
              </w:rPr>
              <w:t>Tập</w:t>
            </w:r>
            <w:proofErr w:type="spellEnd"/>
            <w:r w:rsidRPr="001349B9">
              <w:rPr>
                <w:rFonts w:cs="Times New Roman"/>
                <w:bCs/>
                <w:sz w:val="28"/>
                <w:szCs w:val="28"/>
              </w:rPr>
              <w:t xml:space="preserve"> </w:t>
            </w:r>
            <w:proofErr w:type="spellStart"/>
            <w:r w:rsidRPr="001349B9">
              <w:rPr>
                <w:rFonts w:cs="Times New Roman"/>
                <w:bCs/>
                <w:sz w:val="28"/>
                <w:szCs w:val="28"/>
              </w:rPr>
              <w:t>thể</w:t>
            </w:r>
            <w:proofErr w:type="spellEnd"/>
            <w:r w:rsidRPr="001349B9">
              <w:rPr>
                <w:rFonts w:cs="Times New Roman"/>
                <w:bCs/>
                <w:sz w:val="28"/>
                <w:szCs w:val="28"/>
              </w:rPr>
              <w:t xml:space="preserve"> </w:t>
            </w:r>
            <w:proofErr w:type="spellStart"/>
            <w:r w:rsidRPr="001349B9">
              <w:rPr>
                <w:rFonts w:cs="Times New Roman"/>
                <w:bCs/>
                <w:sz w:val="28"/>
                <w:szCs w:val="28"/>
              </w:rPr>
              <w:t>dục</w:t>
            </w:r>
            <w:proofErr w:type="spellEnd"/>
            <w:r w:rsidRPr="001349B9">
              <w:rPr>
                <w:rFonts w:cs="Times New Roman"/>
                <w:bCs/>
                <w:sz w:val="28"/>
                <w:szCs w:val="28"/>
              </w:rPr>
              <w:t xml:space="preserve"> </w:t>
            </w:r>
            <w:proofErr w:type="spellStart"/>
            <w:r w:rsidRPr="001349B9">
              <w:rPr>
                <w:rFonts w:cs="Times New Roman"/>
                <w:bCs/>
                <w:sz w:val="28"/>
                <w:szCs w:val="28"/>
              </w:rPr>
              <w:t>buổi</w:t>
            </w:r>
            <w:proofErr w:type="spellEnd"/>
            <w:r w:rsidRPr="001349B9">
              <w:rPr>
                <w:rFonts w:cs="Times New Roman"/>
                <w:bCs/>
                <w:sz w:val="28"/>
                <w:szCs w:val="28"/>
              </w:rPr>
              <w:t xml:space="preserve"> </w:t>
            </w:r>
            <w:proofErr w:type="spellStart"/>
            <w:r w:rsidRPr="001349B9">
              <w:rPr>
                <w:rFonts w:cs="Times New Roman"/>
                <w:bCs/>
                <w:sz w:val="28"/>
                <w:szCs w:val="28"/>
              </w:rPr>
              <w:t>sáng</w:t>
            </w:r>
            <w:proofErr w:type="spellEnd"/>
            <w:r w:rsidRPr="001349B9">
              <w:rPr>
                <w:rFonts w:cs="Times New Roman"/>
                <w:bCs/>
                <w:sz w:val="28"/>
                <w:szCs w:val="28"/>
              </w:rPr>
              <w:t xml:space="preserve"> </w:t>
            </w:r>
            <w:proofErr w:type="spellStart"/>
            <w:r w:rsidRPr="001349B9">
              <w:rPr>
                <w:rFonts w:cs="Times New Roman"/>
                <w:bCs/>
                <w:sz w:val="28"/>
                <w:szCs w:val="28"/>
              </w:rPr>
              <w:t>với</w:t>
            </w:r>
            <w:proofErr w:type="spellEnd"/>
            <w:r w:rsidRPr="001349B9">
              <w:rPr>
                <w:rFonts w:cs="Times New Roman"/>
                <w:bCs/>
                <w:sz w:val="28"/>
                <w:szCs w:val="28"/>
              </w:rPr>
              <w:t xml:space="preserve"> </w:t>
            </w:r>
            <w:proofErr w:type="spellStart"/>
            <w:r w:rsidRPr="001349B9">
              <w:rPr>
                <w:rFonts w:cs="Times New Roman"/>
                <w:bCs/>
                <w:sz w:val="28"/>
                <w:szCs w:val="28"/>
              </w:rPr>
              <w:t>bài</w:t>
            </w:r>
            <w:proofErr w:type="spellEnd"/>
            <w:r w:rsidRPr="001349B9">
              <w:rPr>
                <w:rFonts w:cs="Times New Roman"/>
                <w:bCs/>
                <w:sz w:val="28"/>
                <w:szCs w:val="28"/>
              </w:rPr>
              <w:t xml:space="preserve"> </w:t>
            </w:r>
            <w:proofErr w:type="spellStart"/>
            <w:r w:rsidRPr="001349B9">
              <w:rPr>
                <w:rFonts w:cs="Times New Roman"/>
                <w:bCs/>
                <w:sz w:val="28"/>
                <w:szCs w:val="28"/>
              </w:rPr>
              <w:t>hát</w:t>
            </w:r>
            <w:proofErr w:type="spellEnd"/>
            <w:r w:rsidRPr="001349B9">
              <w:rPr>
                <w:rFonts w:cs="Times New Roman"/>
                <w:bCs/>
                <w:sz w:val="28"/>
                <w:szCs w:val="28"/>
              </w:rPr>
              <w:t xml:space="preserve"> “</w:t>
            </w:r>
            <w:proofErr w:type="spellStart"/>
            <w:r w:rsidRPr="001349B9">
              <w:rPr>
                <w:rFonts w:cs="Times New Roman"/>
                <w:bCs/>
                <w:sz w:val="28"/>
                <w:szCs w:val="28"/>
              </w:rPr>
              <w:t>Xúc</w:t>
            </w:r>
            <w:proofErr w:type="spellEnd"/>
            <w:r w:rsidRPr="001349B9">
              <w:rPr>
                <w:rFonts w:cs="Times New Roman"/>
                <w:bCs/>
                <w:sz w:val="28"/>
                <w:szCs w:val="28"/>
              </w:rPr>
              <w:t xml:space="preserve"> </w:t>
            </w:r>
            <w:proofErr w:type="spellStart"/>
            <w:r w:rsidRPr="001349B9">
              <w:rPr>
                <w:rFonts w:cs="Times New Roman"/>
                <w:bCs/>
                <w:sz w:val="28"/>
                <w:szCs w:val="28"/>
              </w:rPr>
              <w:t>xắc</w:t>
            </w:r>
            <w:proofErr w:type="spellEnd"/>
            <w:r w:rsidRPr="001349B9">
              <w:rPr>
                <w:rFonts w:cs="Times New Roman"/>
                <w:bCs/>
                <w:sz w:val="28"/>
                <w:szCs w:val="28"/>
              </w:rPr>
              <w:t xml:space="preserve"> </w:t>
            </w:r>
            <w:proofErr w:type="spellStart"/>
            <w:r w:rsidRPr="001349B9">
              <w:rPr>
                <w:rFonts w:cs="Times New Roman"/>
                <w:bCs/>
                <w:sz w:val="28"/>
                <w:szCs w:val="28"/>
              </w:rPr>
              <w:t>xúc</w:t>
            </w:r>
            <w:proofErr w:type="spellEnd"/>
            <w:r w:rsidRPr="001349B9">
              <w:rPr>
                <w:rFonts w:cs="Times New Roman"/>
                <w:bCs/>
                <w:sz w:val="28"/>
                <w:szCs w:val="28"/>
              </w:rPr>
              <w:t xml:space="preserve"> </w:t>
            </w:r>
            <w:proofErr w:type="spellStart"/>
            <w:r w:rsidRPr="001349B9">
              <w:rPr>
                <w:rFonts w:cs="Times New Roman"/>
                <w:bCs/>
                <w:sz w:val="28"/>
                <w:szCs w:val="28"/>
              </w:rPr>
              <w:t>xẻ</w:t>
            </w:r>
            <w:proofErr w:type="spellEnd"/>
            <w:r w:rsidRPr="001349B9">
              <w:rPr>
                <w:rFonts w:cs="Times New Roman"/>
                <w:bCs/>
                <w:sz w:val="28"/>
                <w:szCs w:val="28"/>
              </w:rPr>
              <w:t>”</w:t>
            </w:r>
          </w:p>
          <w:p w14:paraId="1FDE5631" w14:textId="77777777" w:rsidR="004102B1" w:rsidRPr="001349B9" w:rsidRDefault="004102B1" w:rsidP="00931ACD">
            <w:pPr>
              <w:rPr>
                <w:rFonts w:cs="Times New Roman"/>
                <w:spacing w:val="-6"/>
                <w:sz w:val="28"/>
                <w:szCs w:val="28"/>
              </w:rPr>
            </w:pPr>
            <w:r w:rsidRPr="001349B9">
              <w:rPr>
                <w:rFonts w:cs="Times New Roman"/>
                <w:spacing w:val="-6"/>
                <w:sz w:val="28"/>
                <w:szCs w:val="28"/>
              </w:rPr>
              <w:t xml:space="preserve">- </w:t>
            </w:r>
            <w:proofErr w:type="spellStart"/>
            <w:r w:rsidRPr="001349B9">
              <w:rPr>
                <w:rFonts w:cs="Times New Roman"/>
                <w:spacing w:val="-6"/>
                <w:sz w:val="28"/>
                <w:szCs w:val="28"/>
              </w:rPr>
              <w:t>Hô</w:t>
            </w:r>
            <w:proofErr w:type="spellEnd"/>
            <w:r w:rsidRPr="001349B9">
              <w:rPr>
                <w:rFonts w:cs="Times New Roman"/>
                <w:spacing w:val="-6"/>
                <w:sz w:val="28"/>
                <w:szCs w:val="28"/>
              </w:rPr>
              <w:t xml:space="preserve"> </w:t>
            </w:r>
            <w:proofErr w:type="spellStart"/>
            <w:r w:rsidRPr="001349B9">
              <w:rPr>
                <w:rFonts w:cs="Times New Roman"/>
                <w:spacing w:val="-6"/>
                <w:sz w:val="28"/>
                <w:szCs w:val="28"/>
              </w:rPr>
              <w:t>hấp</w:t>
            </w:r>
            <w:proofErr w:type="spellEnd"/>
            <w:r w:rsidRPr="001349B9">
              <w:rPr>
                <w:rFonts w:cs="Times New Roman"/>
                <w:spacing w:val="-6"/>
                <w:sz w:val="28"/>
                <w:szCs w:val="28"/>
              </w:rPr>
              <w:t xml:space="preserve">: </w:t>
            </w:r>
            <w:proofErr w:type="spellStart"/>
            <w:r w:rsidRPr="001349B9">
              <w:rPr>
                <w:rFonts w:cs="Times New Roman"/>
                <w:spacing w:val="-6"/>
                <w:sz w:val="28"/>
                <w:szCs w:val="28"/>
              </w:rPr>
              <w:t>Gà</w:t>
            </w:r>
            <w:proofErr w:type="spellEnd"/>
            <w:r w:rsidRPr="001349B9">
              <w:rPr>
                <w:rFonts w:cs="Times New Roman"/>
                <w:spacing w:val="-6"/>
                <w:sz w:val="28"/>
                <w:szCs w:val="28"/>
              </w:rPr>
              <w:t xml:space="preserve"> </w:t>
            </w:r>
            <w:proofErr w:type="spellStart"/>
            <w:r w:rsidRPr="001349B9">
              <w:rPr>
                <w:rFonts w:cs="Times New Roman"/>
                <w:spacing w:val="-6"/>
                <w:sz w:val="28"/>
                <w:szCs w:val="28"/>
              </w:rPr>
              <w:t>gáy</w:t>
            </w:r>
            <w:proofErr w:type="spellEnd"/>
            <w:r w:rsidRPr="001349B9">
              <w:rPr>
                <w:rFonts w:cs="Times New Roman"/>
                <w:spacing w:val="-6"/>
                <w:sz w:val="28"/>
                <w:szCs w:val="28"/>
              </w:rPr>
              <w:t xml:space="preserve">                                                                      </w:t>
            </w:r>
          </w:p>
          <w:p w14:paraId="2F9D6527" w14:textId="77777777" w:rsidR="004102B1" w:rsidRPr="001349B9" w:rsidRDefault="004102B1" w:rsidP="00931ACD">
            <w:pPr>
              <w:tabs>
                <w:tab w:val="left" w:pos="5821"/>
              </w:tabs>
              <w:rPr>
                <w:rFonts w:cs="Times New Roman"/>
                <w:spacing w:val="-6"/>
                <w:sz w:val="28"/>
                <w:szCs w:val="28"/>
              </w:rPr>
            </w:pPr>
            <w:r w:rsidRPr="001349B9">
              <w:rPr>
                <w:rFonts w:cs="Times New Roman"/>
                <w:spacing w:val="-6"/>
                <w:sz w:val="28"/>
                <w:szCs w:val="28"/>
              </w:rPr>
              <w:t xml:space="preserve">- Tay: Tay </w:t>
            </w:r>
            <w:proofErr w:type="spellStart"/>
            <w:r w:rsidRPr="001349B9">
              <w:rPr>
                <w:rFonts w:cs="Times New Roman"/>
                <w:spacing w:val="-6"/>
                <w:sz w:val="28"/>
                <w:szCs w:val="28"/>
              </w:rPr>
              <w:t>đưa</w:t>
            </w:r>
            <w:proofErr w:type="spellEnd"/>
            <w:r w:rsidRPr="001349B9">
              <w:rPr>
                <w:rFonts w:cs="Times New Roman"/>
                <w:spacing w:val="-6"/>
                <w:sz w:val="28"/>
                <w:szCs w:val="28"/>
              </w:rPr>
              <w:t xml:space="preserve"> </w:t>
            </w:r>
            <w:proofErr w:type="spellStart"/>
            <w:r w:rsidRPr="001349B9">
              <w:rPr>
                <w:rFonts w:cs="Times New Roman"/>
                <w:spacing w:val="-6"/>
                <w:sz w:val="28"/>
                <w:szCs w:val="28"/>
              </w:rPr>
              <w:t>lên</w:t>
            </w:r>
            <w:proofErr w:type="spellEnd"/>
            <w:r w:rsidRPr="001349B9">
              <w:rPr>
                <w:rFonts w:cs="Times New Roman"/>
                <w:spacing w:val="-6"/>
                <w:sz w:val="28"/>
                <w:szCs w:val="28"/>
              </w:rPr>
              <w:t xml:space="preserve"> </w:t>
            </w:r>
            <w:proofErr w:type="spellStart"/>
            <w:r w:rsidRPr="001349B9">
              <w:rPr>
                <w:rFonts w:cs="Times New Roman"/>
                <w:spacing w:val="-6"/>
                <w:sz w:val="28"/>
                <w:szCs w:val="28"/>
              </w:rPr>
              <w:t>cao</w:t>
            </w:r>
            <w:proofErr w:type="spellEnd"/>
            <w:r w:rsidRPr="001349B9">
              <w:rPr>
                <w:rFonts w:cs="Times New Roman"/>
                <w:spacing w:val="-6"/>
                <w:sz w:val="28"/>
                <w:szCs w:val="28"/>
              </w:rPr>
              <w:t xml:space="preserve">, </w:t>
            </w:r>
            <w:proofErr w:type="spellStart"/>
            <w:r w:rsidRPr="001349B9">
              <w:rPr>
                <w:rFonts w:cs="Times New Roman"/>
                <w:spacing w:val="-6"/>
                <w:sz w:val="28"/>
                <w:szCs w:val="28"/>
              </w:rPr>
              <w:t>gập</w:t>
            </w:r>
            <w:proofErr w:type="spellEnd"/>
            <w:r w:rsidRPr="001349B9">
              <w:rPr>
                <w:rFonts w:cs="Times New Roman"/>
                <w:spacing w:val="-6"/>
                <w:sz w:val="28"/>
                <w:szCs w:val="28"/>
              </w:rPr>
              <w:t xml:space="preserve"> </w:t>
            </w:r>
            <w:proofErr w:type="spellStart"/>
            <w:r w:rsidRPr="001349B9">
              <w:rPr>
                <w:rFonts w:cs="Times New Roman"/>
                <w:spacing w:val="-6"/>
                <w:sz w:val="28"/>
                <w:szCs w:val="28"/>
              </w:rPr>
              <w:t>khuỷu</w:t>
            </w:r>
            <w:proofErr w:type="spellEnd"/>
            <w:r w:rsidRPr="001349B9">
              <w:rPr>
                <w:rFonts w:cs="Times New Roman"/>
                <w:spacing w:val="-6"/>
                <w:sz w:val="28"/>
                <w:szCs w:val="28"/>
              </w:rPr>
              <w:t xml:space="preserve"> </w:t>
            </w:r>
            <w:proofErr w:type="spellStart"/>
            <w:r w:rsidRPr="001349B9">
              <w:rPr>
                <w:rFonts w:cs="Times New Roman"/>
                <w:spacing w:val="-6"/>
                <w:sz w:val="28"/>
                <w:szCs w:val="28"/>
              </w:rPr>
              <w:t>tay</w:t>
            </w:r>
            <w:proofErr w:type="spellEnd"/>
            <w:r w:rsidRPr="001349B9">
              <w:rPr>
                <w:rFonts w:cs="Times New Roman"/>
                <w:spacing w:val="-6"/>
                <w:sz w:val="28"/>
                <w:szCs w:val="28"/>
              </w:rPr>
              <w:t xml:space="preserve">                               </w:t>
            </w:r>
          </w:p>
          <w:p w14:paraId="443E4A5B" w14:textId="77777777" w:rsidR="004102B1" w:rsidRPr="001349B9" w:rsidRDefault="004102B1" w:rsidP="00931ACD">
            <w:pPr>
              <w:tabs>
                <w:tab w:val="left" w:pos="5821"/>
              </w:tabs>
              <w:rPr>
                <w:rFonts w:cs="Times New Roman"/>
                <w:spacing w:val="-6"/>
                <w:sz w:val="28"/>
                <w:szCs w:val="28"/>
              </w:rPr>
            </w:pPr>
            <w:r w:rsidRPr="001349B9">
              <w:rPr>
                <w:rFonts w:cs="Times New Roman"/>
                <w:spacing w:val="-6"/>
                <w:sz w:val="28"/>
                <w:szCs w:val="28"/>
              </w:rPr>
              <w:t xml:space="preserve">- </w:t>
            </w:r>
            <w:proofErr w:type="spellStart"/>
            <w:r w:rsidRPr="001349B9">
              <w:rPr>
                <w:rFonts w:cs="Times New Roman"/>
                <w:spacing w:val="-6"/>
                <w:sz w:val="28"/>
                <w:szCs w:val="28"/>
              </w:rPr>
              <w:t>Bụng</w:t>
            </w:r>
            <w:proofErr w:type="spellEnd"/>
            <w:r w:rsidRPr="001349B9">
              <w:rPr>
                <w:rFonts w:cs="Times New Roman"/>
                <w:spacing w:val="-6"/>
                <w:sz w:val="28"/>
                <w:szCs w:val="28"/>
              </w:rPr>
              <w:t xml:space="preserve">: </w:t>
            </w:r>
            <w:proofErr w:type="spellStart"/>
            <w:r w:rsidRPr="001349B9">
              <w:rPr>
                <w:rFonts w:cs="Times New Roman"/>
                <w:spacing w:val="-6"/>
                <w:sz w:val="28"/>
                <w:szCs w:val="28"/>
              </w:rPr>
              <w:t>nghiêng</w:t>
            </w:r>
            <w:proofErr w:type="spellEnd"/>
            <w:r w:rsidRPr="001349B9">
              <w:rPr>
                <w:rFonts w:cs="Times New Roman"/>
                <w:spacing w:val="-6"/>
                <w:sz w:val="28"/>
                <w:szCs w:val="28"/>
              </w:rPr>
              <w:t xml:space="preserve"> </w:t>
            </w:r>
            <w:proofErr w:type="spellStart"/>
            <w:r w:rsidRPr="001349B9">
              <w:rPr>
                <w:rFonts w:cs="Times New Roman"/>
                <w:spacing w:val="-6"/>
                <w:sz w:val="28"/>
                <w:szCs w:val="28"/>
              </w:rPr>
              <w:t>người</w:t>
            </w:r>
            <w:proofErr w:type="spellEnd"/>
            <w:r w:rsidRPr="001349B9">
              <w:rPr>
                <w:rFonts w:cs="Times New Roman"/>
                <w:spacing w:val="-6"/>
                <w:sz w:val="28"/>
                <w:szCs w:val="28"/>
              </w:rPr>
              <w:t xml:space="preserve"> sang 2 </w:t>
            </w:r>
            <w:proofErr w:type="spellStart"/>
            <w:r w:rsidRPr="001349B9">
              <w:rPr>
                <w:rFonts w:cs="Times New Roman"/>
                <w:spacing w:val="-6"/>
                <w:sz w:val="28"/>
                <w:szCs w:val="28"/>
              </w:rPr>
              <w:t>bên</w:t>
            </w:r>
            <w:proofErr w:type="spellEnd"/>
            <w:r w:rsidRPr="001349B9">
              <w:rPr>
                <w:rFonts w:cs="Times New Roman"/>
                <w:spacing w:val="-6"/>
                <w:sz w:val="28"/>
                <w:szCs w:val="28"/>
              </w:rPr>
              <w:t xml:space="preserve">                   </w:t>
            </w:r>
          </w:p>
          <w:p w14:paraId="24B75FF3" w14:textId="77777777" w:rsidR="004102B1" w:rsidRPr="001349B9" w:rsidRDefault="004102B1" w:rsidP="00931ACD">
            <w:pPr>
              <w:tabs>
                <w:tab w:val="left" w:pos="5821"/>
              </w:tabs>
              <w:rPr>
                <w:rFonts w:cs="Times New Roman"/>
                <w:spacing w:val="-6"/>
                <w:sz w:val="28"/>
                <w:szCs w:val="28"/>
              </w:rPr>
            </w:pPr>
            <w:r w:rsidRPr="001349B9">
              <w:rPr>
                <w:rFonts w:cs="Times New Roman"/>
                <w:spacing w:val="-6"/>
                <w:sz w:val="28"/>
                <w:szCs w:val="28"/>
              </w:rPr>
              <w:t xml:space="preserve">- </w:t>
            </w:r>
            <w:proofErr w:type="spellStart"/>
            <w:r w:rsidRPr="001349B9">
              <w:rPr>
                <w:rFonts w:cs="Times New Roman"/>
                <w:spacing w:val="-6"/>
                <w:sz w:val="28"/>
                <w:szCs w:val="28"/>
              </w:rPr>
              <w:t>Chân</w:t>
            </w:r>
            <w:proofErr w:type="spellEnd"/>
            <w:r w:rsidRPr="001349B9">
              <w:rPr>
                <w:rFonts w:cs="Times New Roman"/>
                <w:spacing w:val="-6"/>
                <w:sz w:val="28"/>
                <w:szCs w:val="28"/>
              </w:rPr>
              <w:t xml:space="preserve">: </w:t>
            </w:r>
            <w:proofErr w:type="spellStart"/>
            <w:r w:rsidRPr="001349B9">
              <w:rPr>
                <w:rFonts w:cs="Times New Roman"/>
                <w:spacing w:val="-6"/>
                <w:sz w:val="28"/>
                <w:szCs w:val="28"/>
              </w:rPr>
              <w:t>Ngồi</w:t>
            </w:r>
            <w:proofErr w:type="spellEnd"/>
            <w:r w:rsidRPr="001349B9">
              <w:rPr>
                <w:rFonts w:cs="Times New Roman"/>
                <w:spacing w:val="-6"/>
                <w:sz w:val="28"/>
                <w:szCs w:val="28"/>
              </w:rPr>
              <w:t xml:space="preserve"> </w:t>
            </w:r>
            <w:proofErr w:type="spellStart"/>
            <w:r w:rsidRPr="001349B9">
              <w:rPr>
                <w:rFonts w:cs="Times New Roman"/>
                <w:spacing w:val="-6"/>
                <w:sz w:val="28"/>
                <w:szCs w:val="28"/>
              </w:rPr>
              <w:t>xổm</w:t>
            </w:r>
            <w:proofErr w:type="spellEnd"/>
            <w:r w:rsidRPr="001349B9">
              <w:rPr>
                <w:rFonts w:cs="Times New Roman"/>
                <w:spacing w:val="-6"/>
                <w:sz w:val="28"/>
                <w:szCs w:val="28"/>
              </w:rPr>
              <w:t xml:space="preserve">, </w:t>
            </w:r>
            <w:proofErr w:type="spellStart"/>
            <w:r w:rsidRPr="001349B9">
              <w:rPr>
                <w:rFonts w:cs="Times New Roman"/>
                <w:spacing w:val="-6"/>
                <w:sz w:val="28"/>
                <w:szCs w:val="28"/>
              </w:rPr>
              <w:t>đứng</w:t>
            </w:r>
            <w:proofErr w:type="spellEnd"/>
            <w:r w:rsidRPr="001349B9">
              <w:rPr>
                <w:rFonts w:cs="Times New Roman"/>
                <w:spacing w:val="-6"/>
                <w:sz w:val="28"/>
                <w:szCs w:val="28"/>
              </w:rPr>
              <w:t xml:space="preserve"> </w:t>
            </w:r>
            <w:proofErr w:type="spellStart"/>
            <w:r w:rsidRPr="001349B9">
              <w:rPr>
                <w:rFonts w:cs="Times New Roman"/>
                <w:spacing w:val="-6"/>
                <w:sz w:val="28"/>
                <w:szCs w:val="28"/>
              </w:rPr>
              <w:t>lên</w:t>
            </w:r>
            <w:proofErr w:type="spellEnd"/>
            <w:r w:rsidRPr="001349B9">
              <w:rPr>
                <w:rFonts w:cs="Times New Roman"/>
                <w:spacing w:val="-6"/>
                <w:sz w:val="28"/>
                <w:szCs w:val="28"/>
              </w:rPr>
              <w:t xml:space="preserve">    </w:t>
            </w:r>
          </w:p>
          <w:p w14:paraId="29E8AD6B" w14:textId="77777777" w:rsidR="004102B1" w:rsidRPr="001349B9" w:rsidRDefault="004102B1" w:rsidP="00931ACD">
            <w:pPr>
              <w:tabs>
                <w:tab w:val="left" w:pos="5821"/>
              </w:tabs>
              <w:rPr>
                <w:rFonts w:cs="Times New Roman"/>
                <w:spacing w:val="-6"/>
                <w:sz w:val="28"/>
                <w:szCs w:val="28"/>
              </w:rPr>
            </w:pPr>
            <w:r w:rsidRPr="001349B9">
              <w:rPr>
                <w:rFonts w:cs="Times New Roman"/>
                <w:spacing w:val="-6"/>
                <w:sz w:val="28"/>
                <w:szCs w:val="28"/>
              </w:rPr>
              <w:t>-</w:t>
            </w:r>
            <w:r w:rsidRPr="001349B9">
              <w:rPr>
                <w:rFonts w:cs="Times New Roman"/>
                <w:spacing w:val="-6"/>
                <w:sz w:val="28"/>
                <w:szCs w:val="28"/>
                <w:lang w:val="vi-VN"/>
              </w:rPr>
              <w:t xml:space="preserve"> </w:t>
            </w:r>
            <w:proofErr w:type="spellStart"/>
            <w:r w:rsidRPr="001349B9">
              <w:rPr>
                <w:rFonts w:cs="Times New Roman"/>
                <w:spacing w:val="-6"/>
                <w:sz w:val="28"/>
                <w:szCs w:val="28"/>
              </w:rPr>
              <w:t>Bật</w:t>
            </w:r>
            <w:proofErr w:type="spellEnd"/>
            <w:r w:rsidRPr="001349B9">
              <w:rPr>
                <w:rFonts w:cs="Times New Roman"/>
                <w:spacing w:val="-6"/>
                <w:sz w:val="28"/>
                <w:szCs w:val="28"/>
              </w:rPr>
              <w:t xml:space="preserve">: </w:t>
            </w:r>
            <w:proofErr w:type="spellStart"/>
            <w:r w:rsidRPr="001349B9">
              <w:rPr>
                <w:rFonts w:cs="Times New Roman"/>
                <w:spacing w:val="-6"/>
                <w:sz w:val="28"/>
                <w:szCs w:val="28"/>
              </w:rPr>
              <w:t>Bật</w:t>
            </w:r>
            <w:proofErr w:type="spellEnd"/>
            <w:r w:rsidRPr="001349B9">
              <w:rPr>
                <w:rFonts w:cs="Times New Roman"/>
                <w:spacing w:val="-6"/>
                <w:sz w:val="28"/>
                <w:szCs w:val="28"/>
              </w:rPr>
              <w:t xml:space="preserve"> </w:t>
            </w:r>
            <w:proofErr w:type="spellStart"/>
            <w:r w:rsidRPr="001349B9">
              <w:rPr>
                <w:rFonts w:cs="Times New Roman"/>
                <w:spacing w:val="-6"/>
                <w:sz w:val="28"/>
                <w:szCs w:val="28"/>
              </w:rPr>
              <w:t>tách</w:t>
            </w:r>
            <w:proofErr w:type="spellEnd"/>
            <w:r w:rsidRPr="001349B9">
              <w:rPr>
                <w:rFonts w:cs="Times New Roman"/>
                <w:spacing w:val="-6"/>
                <w:sz w:val="28"/>
                <w:szCs w:val="28"/>
              </w:rPr>
              <w:t xml:space="preserve"> </w:t>
            </w:r>
            <w:proofErr w:type="spellStart"/>
            <w:r w:rsidRPr="001349B9">
              <w:rPr>
                <w:rFonts w:cs="Times New Roman"/>
                <w:spacing w:val="-6"/>
                <w:sz w:val="28"/>
                <w:szCs w:val="28"/>
              </w:rPr>
              <w:t>chân</w:t>
            </w:r>
            <w:proofErr w:type="spellEnd"/>
            <w:r w:rsidRPr="001349B9">
              <w:rPr>
                <w:rFonts w:cs="Times New Roman"/>
                <w:spacing w:val="-6"/>
                <w:sz w:val="28"/>
                <w:szCs w:val="28"/>
              </w:rPr>
              <w:t xml:space="preserve"> sang 2 </w:t>
            </w:r>
            <w:proofErr w:type="spellStart"/>
            <w:r w:rsidRPr="001349B9">
              <w:rPr>
                <w:rFonts w:cs="Times New Roman"/>
                <w:spacing w:val="-6"/>
                <w:sz w:val="28"/>
                <w:szCs w:val="28"/>
              </w:rPr>
              <w:t>bên</w:t>
            </w:r>
            <w:proofErr w:type="spellEnd"/>
            <w:r w:rsidRPr="001349B9">
              <w:rPr>
                <w:rFonts w:cs="Times New Roman"/>
                <w:spacing w:val="-6"/>
                <w:sz w:val="28"/>
                <w:szCs w:val="28"/>
              </w:rPr>
              <w:t xml:space="preserve">, </w:t>
            </w:r>
            <w:proofErr w:type="spellStart"/>
            <w:r w:rsidRPr="001349B9">
              <w:rPr>
                <w:rFonts w:cs="Times New Roman"/>
                <w:spacing w:val="-6"/>
                <w:sz w:val="28"/>
                <w:szCs w:val="28"/>
              </w:rPr>
              <w:t>và</w:t>
            </w:r>
            <w:proofErr w:type="spellEnd"/>
            <w:r w:rsidRPr="001349B9">
              <w:rPr>
                <w:rFonts w:cs="Times New Roman"/>
                <w:spacing w:val="-6"/>
                <w:sz w:val="28"/>
                <w:szCs w:val="28"/>
              </w:rPr>
              <w:t xml:space="preserve"> </w:t>
            </w:r>
            <w:proofErr w:type="spellStart"/>
            <w:r w:rsidRPr="001349B9">
              <w:rPr>
                <w:rFonts w:cs="Times New Roman"/>
                <w:spacing w:val="-6"/>
                <w:sz w:val="28"/>
                <w:szCs w:val="28"/>
              </w:rPr>
              <w:t>bật</w:t>
            </w:r>
            <w:proofErr w:type="spellEnd"/>
            <w:r w:rsidRPr="001349B9">
              <w:rPr>
                <w:rFonts w:cs="Times New Roman"/>
                <w:spacing w:val="-6"/>
                <w:sz w:val="28"/>
                <w:szCs w:val="28"/>
              </w:rPr>
              <w:t xml:space="preserve"> </w:t>
            </w:r>
            <w:proofErr w:type="spellStart"/>
            <w:r w:rsidRPr="001349B9">
              <w:rPr>
                <w:rFonts w:cs="Times New Roman"/>
                <w:spacing w:val="-6"/>
                <w:sz w:val="28"/>
                <w:szCs w:val="28"/>
              </w:rPr>
              <w:t>chụm</w:t>
            </w:r>
            <w:proofErr w:type="spellEnd"/>
            <w:r w:rsidRPr="001349B9">
              <w:rPr>
                <w:rFonts w:cs="Times New Roman"/>
                <w:spacing w:val="-6"/>
                <w:sz w:val="28"/>
                <w:szCs w:val="28"/>
              </w:rPr>
              <w:t xml:space="preserve"> </w:t>
            </w:r>
            <w:proofErr w:type="spellStart"/>
            <w:r w:rsidRPr="001349B9">
              <w:rPr>
                <w:rFonts w:cs="Times New Roman"/>
                <w:spacing w:val="-6"/>
                <w:sz w:val="28"/>
                <w:szCs w:val="28"/>
              </w:rPr>
              <w:t>chân</w:t>
            </w:r>
            <w:proofErr w:type="spellEnd"/>
            <w:r w:rsidRPr="001349B9">
              <w:rPr>
                <w:rFonts w:cs="Times New Roman"/>
                <w:spacing w:val="-6"/>
                <w:sz w:val="28"/>
                <w:szCs w:val="28"/>
              </w:rPr>
              <w:t xml:space="preserve"> </w:t>
            </w:r>
            <w:proofErr w:type="spellStart"/>
            <w:r w:rsidRPr="001349B9">
              <w:rPr>
                <w:rFonts w:cs="Times New Roman"/>
                <w:spacing w:val="-6"/>
                <w:sz w:val="28"/>
                <w:szCs w:val="28"/>
              </w:rPr>
              <w:t>kết</w:t>
            </w:r>
            <w:proofErr w:type="spellEnd"/>
            <w:r w:rsidRPr="001349B9">
              <w:rPr>
                <w:rFonts w:cs="Times New Roman"/>
                <w:spacing w:val="-6"/>
                <w:sz w:val="28"/>
                <w:szCs w:val="28"/>
              </w:rPr>
              <w:t xml:space="preserve"> </w:t>
            </w:r>
            <w:proofErr w:type="spellStart"/>
            <w:r w:rsidRPr="001349B9">
              <w:rPr>
                <w:rFonts w:cs="Times New Roman"/>
                <w:spacing w:val="-6"/>
                <w:sz w:val="28"/>
                <w:szCs w:val="28"/>
              </w:rPr>
              <w:t>hợp</w:t>
            </w:r>
            <w:proofErr w:type="spellEnd"/>
            <w:r w:rsidRPr="001349B9">
              <w:rPr>
                <w:rFonts w:cs="Times New Roman"/>
                <w:spacing w:val="-6"/>
                <w:sz w:val="28"/>
                <w:szCs w:val="28"/>
              </w:rPr>
              <w:t xml:space="preserve"> </w:t>
            </w:r>
            <w:proofErr w:type="spellStart"/>
            <w:r w:rsidRPr="001349B9">
              <w:rPr>
                <w:rFonts w:cs="Times New Roman"/>
                <w:spacing w:val="-6"/>
                <w:sz w:val="28"/>
                <w:szCs w:val="28"/>
              </w:rPr>
              <w:t>với</w:t>
            </w:r>
            <w:proofErr w:type="spellEnd"/>
            <w:r w:rsidRPr="001349B9">
              <w:rPr>
                <w:rFonts w:cs="Times New Roman"/>
                <w:spacing w:val="-6"/>
                <w:sz w:val="28"/>
                <w:szCs w:val="28"/>
              </w:rPr>
              <w:t xml:space="preserve"> </w:t>
            </w:r>
            <w:proofErr w:type="spellStart"/>
            <w:r w:rsidRPr="001349B9">
              <w:rPr>
                <w:rFonts w:cs="Times New Roman"/>
                <w:spacing w:val="-6"/>
                <w:sz w:val="28"/>
                <w:szCs w:val="28"/>
              </w:rPr>
              <w:t>tay</w:t>
            </w:r>
            <w:proofErr w:type="spellEnd"/>
            <w:r w:rsidRPr="001349B9">
              <w:rPr>
                <w:rFonts w:cs="Times New Roman"/>
                <w:spacing w:val="-6"/>
                <w:sz w:val="28"/>
                <w:szCs w:val="28"/>
              </w:rPr>
              <w:t xml:space="preserve"> </w:t>
            </w:r>
            <w:proofErr w:type="spellStart"/>
            <w:r w:rsidRPr="001349B9">
              <w:rPr>
                <w:rFonts w:cs="Times New Roman"/>
                <w:spacing w:val="-6"/>
                <w:sz w:val="28"/>
                <w:szCs w:val="28"/>
              </w:rPr>
              <w:t>đưa</w:t>
            </w:r>
            <w:proofErr w:type="spellEnd"/>
            <w:r w:rsidRPr="001349B9">
              <w:rPr>
                <w:rFonts w:cs="Times New Roman"/>
                <w:spacing w:val="-6"/>
                <w:sz w:val="28"/>
                <w:szCs w:val="28"/>
              </w:rPr>
              <w:t xml:space="preserve"> </w:t>
            </w:r>
            <w:proofErr w:type="spellStart"/>
            <w:r w:rsidRPr="001349B9">
              <w:rPr>
                <w:rFonts w:cs="Times New Roman"/>
                <w:spacing w:val="-6"/>
                <w:sz w:val="28"/>
                <w:szCs w:val="28"/>
              </w:rPr>
              <w:t>lên</w:t>
            </w:r>
            <w:proofErr w:type="spellEnd"/>
            <w:r w:rsidRPr="001349B9">
              <w:rPr>
                <w:rFonts w:cs="Times New Roman"/>
                <w:spacing w:val="-6"/>
                <w:sz w:val="28"/>
                <w:szCs w:val="28"/>
              </w:rPr>
              <w:t xml:space="preserve"> </w:t>
            </w:r>
            <w:proofErr w:type="spellStart"/>
            <w:r w:rsidRPr="001349B9">
              <w:rPr>
                <w:rFonts w:cs="Times New Roman"/>
                <w:spacing w:val="-6"/>
                <w:sz w:val="28"/>
                <w:szCs w:val="28"/>
              </w:rPr>
              <w:t>cao</w:t>
            </w:r>
            <w:proofErr w:type="spellEnd"/>
            <w:r w:rsidRPr="001349B9">
              <w:rPr>
                <w:rFonts w:cs="Times New Roman"/>
                <w:spacing w:val="-6"/>
                <w:sz w:val="28"/>
                <w:szCs w:val="28"/>
              </w:rPr>
              <w:t xml:space="preserve"> </w:t>
            </w:r>
            <w:proofErr w:type="spellStart"/>
            <w:r w:rsidRPr="001349B9">
              <w:rPr>
                <w:rFonts w:cs="Times New Roman"/>
                <w:spacing w:val="-6"/>
                <w:sz w:val="28"/>
                <w:szCs w:val="28"/>
              </w:rPr>
              <w:t>và</w:t>
            </w:r>
            <w:proofErr w:type="spellEnd"/>
            <w:r w:rsidRPr="001349B9">
              <w:rPr>
                <w:rFonts w:cs="Times New Roman"/>
                <w:spacing w:val="-6"/>
                <w:sz w:val="28"/>
                <w:szCs w:val="28"/>
              </w:rPr>
              <w:t xml:space="preserve"> </w:t>
            </w:r>
            <w:proofErr w:type="spellStart"/>
            <w:r w:rsidRPr="001349B9">
              <w:rPr>
                <w:rFonts w:cs="Times New Roman"/>
                <w:spacing w:val="-6"/>
                <w:sz w:val="28"/>
                <w:szCs w:val="28"/>
              </w:rPr>
              <w:t>hạ</w:t>
            </w:r>
            <w:proofErr w:type="spellEnd"/>
            <w:r w:rsidRPr="001349B9">
              <w:rPr>
                <w:rFonts w:cs="Times New Roman"/>
                <w:spacing w:val="-6"/>
                <w:sz w:val="28"/>
                <w:szCs w:val="28"/>
              </w:rPr>
              <w:t xml:space="preserve"> </w:t>
            </w:r>
            <w:proofErr w:type="spellStart"/>
            <w:r w:rsidRPr="001349B9">
              <w:rPr>
                <w:rFonts w:cs="Times New Roman"/>
                <w:spacing w:val="-6"/>
                <w:sz w:val="28"/>
                <w:szCs w:val="28"/>
              </w:rPr>
              <w:t>tay</w:t>
            </w:r>
            <w:proofErr w:type="spellEnd"/>
            <w:r w:rsidRPr="001349B9">
              <w:rPr>
                <w:rFonts w:cs="Times New Roman"/>
                <w:spacing w:val="-6"/>
                <w:sz w:val="28"/>
                <w:szCs w:val="28"/>
              </w:rPr>
              <w:t xml:space="preserve"> </w:t>
            </w:r>
            <w:proofErr w:type="spellStart"/>
            <w:r w:rsidRPr="001349B9">
              <w:rPr>
                <w:rFonts w:cs="Times New Roman"/>
                <w:spacing w:val="-6"/>
                <w:sz w:val="28"/>
                <w:szCs w:val="28"/>
              </w:rPr>
              <w:t>xuống</w:t>
            </w:r>
            <w:proofErr w:type="spellEnd"/>
            <w:r w:rsidRPr="001349B9">
              <w:rPr>
                <w:rFonts w:cs="Times New Roman"/>
                <w:spacing w:val="-6"/>
                <w:sz w:val="28"/>
                <w:szCs w:val="28"/>
              </w:rPr>
              <w:t xml:space="preserve">.               </w:t>
            </w:r>
          </w:p>
        </w:tc>
      </w:tr>
      <w:tr w:rsidR="00396F9B" w:rsidRPr="001349B9" w14:paraId="657998E3" w14:textId="77777777" w:rsidTr="00931ACD">
        <w:trPr>
          <w:trHeight w:val="841"/>
        </w:trPr>
        <w:tc>
          <w:tcPr>
            <w:tcW w:w="1340" w:type="dxa"/>
            <w:vAlign w:val="center"/>
          </w:tcPr>
          <w:p w14:paraId="7DA428ED"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Hoạt</w:t>
            </w:r>
            <w:proofErr w:type="spellEnd"/>
            <w:r w:rsidRPr="001349B9">
              <w:rPr>
                <w:rFonts w:cs="Times New Roman"/>
                <w:b/>
                <w:i/>
                <w:sz w:val="28"/>
                <w:szCs w:val="28"/>
              </w:rPr>
              <w:t xml:space="preserve"> </w:t>
            </w:r>
            <w:proofErr w:type="spellStart"/>
            <w:r w:rsidRPr="001349B9">
              <w:rPr>
                <w:rFonts w:cs="Times New Roman"/>
                <w:b/>
                <w:i/>
                <w:sz w:val="28"/>
                <w:szCs w:val="28"/>
              </w:rPr>
              <w:t>động</w:t>
            </w:r>
            <w:proofErr w:type="spellEnd"/>
            <w:r w:rsidRPr="001349B9">
              <w:rPr>
                <w:rFonts w:cs="Times New Roman"/>
                <w:b/>
                <w:i/>
                <w:sz w:val="28"/>
                <w:szCs w:val="28"/>
              </w:rPr>
              <w:t xml:space="preserve"> </w:t>
            </w:r>
            <w:proofErr w:type="spellStart"/>
            <w:r w:rsidRPr="001349B9">
              <w:rPr>
                <w:rFonts w:cs="Times New Roman"/>
                <w:b/>
                <w:i/>
                <w:sz w:val="28"/>
                <w:szCs w:val="28"/>
              </w:rPr>
              <w:t>góc</w:t>
            </w:r>
            <w:proofErr w:type="spellEnd"/>
          </w:p>
        </w:tc>
        <w:tc>
          <w:tcPr>
            <w:tcW w:w="8550" w:type="dxa"/>
            <w:gridSpan w:val="8"/>
          </w:tcPr>
          <w:p w14:paraId="1DC319A4" w14:textId="77777777" w:rsidR="004102B1" w:rsidRPr="001349B9" w:rsidRDefault="004102B1" w:rsidP="00931ACD">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lang w:val="pt-BR"/>
              </w:rPr>
              <w:t xml:space="preserve">. Góc phân vai: </w:t>
            </w:r>
            <w:proofErr w:type="spellStart"/>
            <w:r w:rsidRPr="001349B9">
              <w:rPr>
                <w:rFonts w:eastAsia="Times New Roman" w:cs="Times New Roman"/>
                <w:b/>
                <w:bCs/>
                <w:sz w:val="28"/>
                <w:szCs w:val="28"/>
                <w:lang w:val="en-GB"/>
              </w:rPr>
              <w:t>Cửa</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hàng</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bán</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hàng</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tết</w:t>
            </w:r>
            <w:proofErr w:type="spellEnd"/>
            <w:r w:rsidRPr="001349B9">
              <w:rPr>
                <w:rFonts w:eastAsia="Times New Roman" w:cs="Times New Roman"/>
                <w:b/>
                <w:bCs/>
                <w:sz w:val="28"/>
                <w:szCs w:val="28"/>
                <w:lang w:val="en-GB"/>
              </w:rPr>
              <w:t>.</w:t>
            </w:r>
          </w:p>
          <w:p w14:paraId="60BB60B3" w14:textId="77777777" w:rsidR="004102B1" w:rsidRPr="001349B9" w:rsidRDefault="004102B1" w:rsidP="00931ACD">
            <w:pPr>
              <w:autoSpaceDE w:val="0"/>
              <w:autoSpaceDN w:val="0"/>
              <w:adjustRightInd w:val="0"/>
              <w:rPr>
                <w:rFonts w:eastAsia="Times New Roman" w:cs="Times New Roman"/>
                <w:sz w:val="28"/>
                <w:szCs w:val="28"/>
                <w:lang w:val="pt-BR"/>
              </w:rPr>
            </w:pPr>
            <w:r w:rsidRPr="001349B9">
              <w:rPr>
                <w:rFonts w:eastAsia="Times New Roman" w:cs="Times New Roman"/>
                <w:b/>
                <w:bCs/>
                <w:sz w:val="28"/>
                <w:szCs w:val="28"/>
                <w:lang w:val="pt-BR"/>
              </w:rPr>
              <w:t xml:space="preserve">- Mục đích: </w:t>
            </w:r>
            <w:r w:rsidRPr="001349B9">
              <w:rPr>
                <w:rFonts w:eastAsia="Times New Roman" w:cs="Times New Roman"/>
                <w:sz w:val="28"/>
                <w:szCs w:val="28"/>
                <w:lang w:val="pt-BR"/>
              </w:rPr>
              <w:t>Trẻ biết chơi theo nhóm, chơi cùng với nhau.</w:t>
            </w:r>
          </w:p>
          <w:p w14:paraId="0F798EBE" w14:textId="77777777" w:rsidR="004102B1" w:rsidRPr="001349B9" w:rsidRDefault="004102B1" w:rsidP="00931ACD">
            <w:pPr>
              <w:autoSpaceDE w:val="0"/>
              <w:autoSpaceDN w:val="0"/>
              <w:adjustRightInd w:val="0"/>
              <w:rPr>
                <w:rFonts w:eastAsia="Times New Roman" w:cs="Times New Roman"/>
                <w:sz w:val="28"/>
                <w:szCs w:val="28"/>
                <w:lang w:val="pt-BR"/>
              </w:rPr>
            </w:pPr>
            <w:r w:rsidRPr="001349B9">
              <w:rPr>
                <w:rFonts w:eastAsia="Times New Roman" w:cs="Times New Roman"/>
                <w:sz w:val="28"/>
                <w:szCs w:val="28"/>
                <w:lang w:val="pt-BR"/>
              </w:rPr>
              <w:t>- Trẻ nắm được một số công việc của người bán hàng.</w:t>
            </w:r>
          </w:p>
          <w:p w14:paraId="4565CF16" w14:textId="77777777" w:rsidR="004102B1" w:rsidRPr="001349B9" w:rsidRDefault="004102B1" w:rsidP="00931ACD">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Chuẩn</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bị</w:t>
            </w:r>
            <w:proofErr w:type="spellEnd"/>
            <w:r w:rsidRPr="001349B9">
              <w:rPr>
                <w:rFonts w:eastAsia="Times New Roman" w:cs="Times New Roman"/>
                <w:b/>
                <w:bCs/>
                <w:sz w:val="28"/>
                <w:szCs w:val="28"/>
              </w:rPr>
              <w:t>:</w:t>
            </w:r>
            <w:r w:rsidRPr="001349B9">
              <w:rPr>
                <w:rFonts w:eastAsia="Times New Roman" w:cs="Times New Roman"/>
                <w:sz w:val="28"/>
                <w:szCs w:val="28"/>
                <w:lang w:val="en-GB"/>
              </w:rPr>
              <w:t xml:space="preserve"> Hoa, </w:t>
            </w:r>
            <w:proofErr w:type="spellStart"/>
            <w:r w:rsidRPr="001349B9">
              <w:rPr>
                <w:rFonts w:eastAsia="Times New Roman" w:cs="Times New Roman"/>
                <w:sz w:val="28"/>
                <w:szCs w:val="28"/>
                <w:lang w:val="en-GB"/>
              </w:rPr>
              <w:t>quả</w:t>
            </w:r>
            <w:proofErr w:type="spellEnd"/>
            <w:r w:rsidRPr="001349B9">
              <w:rPr>
                <w:rFonts w:eastAsia="Times New Roman" w:cs="Times New Roman"/>
                <w:sz w:val="28"/>
                <w:szCs w:val="28"/>
                <w:lang w:val="en-GB"/>
              </w:rPr>
              <w:t xml:space="preserve">, </w:t>
            </w:r>
            <w:proofErr w:type="gramStart"/>
            <w:r w:rsidRPr="001349B9">
              <w:rPr>
                <w:rFonts w:eastAsia="Times New Roman" w:cs="Times New Roman"/>
                <w:sz w:val="28"/>
                <w:szCs w:val="28"/>
                <w:lang w:val="en-GB"/>
              </w:rPr>
              <w:t>bánh,…</w:t>
            </w:r>
            <w:proofErr w:type="gramEnd"/>
            <w:r w:rsidRPr="001349B9">
              <w:rPr>
                <w:rFonts w:eastAsia="Times New Roman" w:cs="Times New Roman"/>
                <w:sz w:val="28"/>
                <w:szCs w:val="28"/>
                <w:lang w:val="en-GB"/>
              </w:rPr>
              <w:t>..</w:t>
            </w:r>
          </w:p>
          <w:p w14:paraId="6DC66471" w14:textId="77777777" w:rsidR="004102B1" w:rsidRPr="001349B9" w:rsidRDefault="004102B1" w:rsidP="00931ACD">
            <w:pPr>
              <w:autoSpaceDE w:val="0"/>
              <w:autoSpaceDN w:val="0"/>
              <w:adjustRightInd w:val="0"/>
              <w:rPr>
                <w:rFonts w:eastAsia="Times New Roman" w:cs="Times New Roman"/>
                <w:b/>
                <w:bCs/>
                <w:sz w:val="28"/>
                <w:szCs w:val="28"/>
              </w:rPr>
            </w:pPr>
            <w:r w:rsidRPr="001349B9">
              <w:rPr>
                <w:rFonts w:eastAsia="Times New Roman" w:cs="Times New Roman"/>
                <w:b/>
                <w:bCs/>
                <w:sz w:val="28"/>
                <w:szCs w:val="28"/>
              </w:rPr>
              <w:t xml:space="preserve">- Tiến </w:t>
            </w:r>
            <w:proofErr w:type="spellStart"/>
            <w:r w:rsidRPr="001349B9">
              <w:rPr>
                <w:rFonts w:eastAsia="Times New Roman" w:cs="Times New Roman"/>
                <w:b/>
                <w:bCs/>
                <w:sz w:val="28"/>
                <w:szCs w:val="28"/>
              </w:rPr>
              <w:t>hành</w:t>
            </w:r>
            <w:proofErr w:type="spellEnd"/>
            <w:r w:rsidRPr="001349B9">
              <w:rPr>
                <w:rFonts w:eastAsia="Times New Roman" w:cs="Times New Roman"/>
                <w:b/>
                <w:bCs/>
                <w:sz w:val="28"/>
                <w:szCs w:val="28"/>
              </w:rPr>
              <w:t xml:space="preserve">: </w:t>
            </w:r>
            <w:r w:rsidRPr="001349B9">
              <w:rPr>
                <w:rFonts w:eastAsia="Times New Roman" w:cs="Times New Roman"/>
                <w:sz w:val="28"/>
                <w:szCs w:val="28"/>
                <w:lang w:val="en-GB"/>
              </w:rPr>
              <w:t>T</w:t>
            </w:r>
            <w:proofErr w:type="spellStart"/>
            <w:r w:rsidRPr="001349B9">
              <w:rPr>
                <w:rFonts w:eastAsia="Times New Roman" w:cs="Times New Roman"/>
                <w:sz w:val="28"/>
                <w:szCs w:val="28"/>
              </w:rPr>
              <w:t>rò</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chuyện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về</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lang w:val="en-GB"/>
              </w:rPr>
              <w:t>góc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Cô</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vào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góc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chơi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cùng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với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trẻ</w:t>
            </w:r>
            <w:proofErr w:type="spellEnd"/>
            <w:r w:rsidRPr="001349B9">
              <w:rPr>
                <w:rFonts w:eastAsia="Times New Roman" w:cs="Times New Roman"/>
                <w:sz w:val="28"/>
                <w:szCs w:val="28"/>
                <w:lang w:val="en-GB"/>
              </w:rPr>
              <w:t>, h</w:t>
            </w:r>
            <w:proofErr w:type="spellStart"/>
            <w:r w:rsidRPr="001349B9">
              <w:rPr>
                <w:rFonts w:eastAsia="Times New Roman" w:cs="Times New Roman"/>
                <w:sz w:val="28"/>
                <w:szCs w:val="28"/>
              </w:rPr>
              <w:t>ướng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dẫn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trẻ</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vào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vai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chơi</w:t>
            </w:r>
            <w:proofErr w:type="spellEnd"/>
            <w:r w:rsidRPr="001349B9">
              <w:rPr>
                <w:rFonts w:eastAsia="Times New Roman" w:cs="Times New Roman"/>
                <w:sz w:val="28"/>
                <w:szCs w:val="28"/>
              </w:rPr>
              <w:t>.</w:t>
            </w:r>
          </w:p>
          <w:p w14:paraId="6F084101" w14:textId="77777777" w:rsidR="004102B1" w:rsidRPr="001349B9" w:rsidRDefault="004102B1" w:rsidP="00931ACD">
            <w:pPr>
              <w:autoSpaceDE w:val="0"/>
              <w:snapToGrid w:val="0"/>
              <w:jc w:val="both"/>
              <w:rPr>
                <w:rFonts w:eastAsia="Calibri" w:cs="Times New Roman"/>
                <w:sz w:val="28"/>
                <w:szCs w:val="28"/>
                <w:lang w:val="en-GB"/>
              </w:rPr>
            </w:pPr>
            <w:r w:rsidRPr="001349B9">
              <w:rPr>
                <w:rFonts w:eastAsia="Times New Roman" w:cs="Times New Roman"/>
                <w:sz w:val="28"/>
                <w:szCs w:val="28"/>
              </w:rPr>
              <w:t xml:space="preserve">- </w:t>
            </w:r>
            <w:proofErr w:type="spellStart"/>
            <w:r w:rsidRPr="001349B9">
              <w:rPr>
                <w:rFonts w:eastAsia="Times New Roman" w:cs="Times New Roman"/>
                <w:sz w:val="28"/>
                <w:szCs w:val="28"/>
              </w:rPr>
              <w:t>Gợi</w:t>
            </w:r>
            <w:proofErr w:type="spellEnd"/>
            <w:r w:rsidRPr="001349B9">
              <w:rPr>
                <w:rFonts w:eastAsia="Times New Roman" w:cs="Times New Roman"/>
                <w:sz w:val="28"/>
                <w:szCs w:val="28"/>
              </w:rPr>
              <w:t xml:space="preserve"> ý </w:t>
            </w:r>
            <w:proofErr w:type="spellStart"/>
            <w:r w:rsidRPr="001349B9">
              <w:rPr>
                <w:rFonts w:eastAsia="Times New Roman" w:cs="Times New Roman"/>
                <w:sz w:val="28"/>
                <w:szCs w:val="28"/>
              </w:rPr>
              <w:t>để</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các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nhóm</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chơi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biết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liên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kết</w:t>
            </w:r>
            <w:proofErr w:type="spellEnd"/>
            <w:r w:rsidRPr="001349B9">
              <w:rPr>
                <w:rFonts w:eastAsia="Times New Roman" w:cs="Times New Roman"/>
                <w:sz w:val="28"/>
                <w:szCs w:val="28"/>
                <w:lang w:val="en-GB"/>
              </w:rPr>
              <w:t>,</w:t>
            </w:r>
            <w:r w:rsidRPr="001349B9">
              <w:rPr>
                <w:rFonts w:eastAsia="Times New Roman" w:cs="Times New Roman"/>
                <w:sz w:val="28"/>
                <w:szCs w:val="28"/>
              </w:rPr>
              <w:t xml:space="preserve"> </w:t>
            </w:r>
            <w:proofErr w:type="spellStart"/>
            <w:r w:rsidRPr="001349B9">
              <w:rPr>
                <w:rFonts w:eastAsia="Times New Roman" w:cs="Times New Roman"/>
                <w:sz w:val="28"/>
                <w:szCs w:val="28"/>
              </w:rPr>
              <w:t>có</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sự</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giao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lưu</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quan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tâm</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đến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nhau</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trong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lúc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chơi</w:t>
            </w:r>
            <w:proofErr w:type="spellEnd"/>
            <w:r w:rsidRPr="001349B9">
              <w:rPr>
                <w:rFonts w:eastAsia="Times New Roman" w:cs="Times New Roman"/>
                <w:sz w:val="28"/>
                <w:szCs w:val="28"/>
                <w:lang w:val="en-GB"/>
              </w:rPr>
              <w:t>.</w:t>
            </w:r>
          </w:p>
          <w:p w14:paraId="2AB2AA3E" w14:textId="77777777" w:rsidR="004102B1" w:rsidRPr="001349B9" w:rsidRDefault="004102B1" w:rsidP="00931ACD">
            <w:pPr>
              <w:autoSpaceDE w:val="0"/>
              <w:autoSpaceDN w:val="0"/>
              <w:adjustRightInd w:val="0"/>
              <w:rPr>
                <w:rFonts w:eastAsia="Times New Roman" w:cs="Times New Roman"/>
                <w:sz w:val="28"/>
                <w:szCs w:val="28"/>
                <w:lang w:val="vi-VN"/>
              </w:rPr>
            </w:pPr>
            <w:r w:rsidRPr="001349B9">
              <w:rPr>
                <w:rFonts w:eastAsia="Times New Roman" w:cs="Times New Roman"/>
                <w:b/>
                <w:bCs/>
                <w:sz w:val="28"/>
                <w:szCs w:val="28"/>
                <w:lang w:val="en-GB"/>
              </w:rPr>
              <w:t>.</w:t>
            </w:r>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Góc</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xây</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dựng</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Xây</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lang w:val="en-GB"/>
              </w:rPr>
              <w:t>khu</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chợ</w:t>
            </w:r>
            <w:proofErr w:type="spellEnd"/>
            <w:r w:rsidRPr="001349B9">
              <w:rPr>
                <w:rFonts w:eastAsia="Times New Roman" w:cs="Times New Roman"/>
                <w:b/>
                <w:bCs/>
                <w:sz w:val="28"/>
                <w:szCs w:val="28"/>
                <w:lang w:val="vi-VN"/>
              </w:rPr>
              <w:t xml:space="preserve"> tết quê bé</w:t>
            </w:r>
          </w:p>
          <w:p w14:paraId="2339CF23" w14:textId="77777777" w:rsidR="004102B1" w:rsidRPr="001349B9" w:rsidRDefault="004102B1" w:rsidP="00931ACD">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Mục</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đích</w:t>
            </w:r>
            <w:proofErr w:type="spellEnd"/>
            <w:r w:rsidRPr="001349B9">
              <w:rPr>
                <w:rFonts w:eastAsia="Times New Roman" w:cs="Times New Roman"/>
                <w:b/>
                <w:bCs/>
                <w:sz w:val="28"/>
                <w:szCs w:val="28"/>
              </w:rPr>
              <w:t xml:space="preserve">: </w:t>
            </w:r>
            <w:proofErr w:type="spellStart"/>
            <w:r w:rsidRPr="001349B9">
              <w:rPr>
                <w:rFonts w:eastAsia="Times New Roman" w:cs="Times New Roman"/>
                <w:sz w:val="28"/>
                <w:szCs w:val="28"/>
              </w:rPr>
              <w:t>Trẻ</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biết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lang w:val="en-GB"/>
              </w:rPr>
              <w:t>sử</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dụng</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các</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khối</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đồ</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dùng</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đồ</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chơi</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có</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trong</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góc</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để</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xây</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khu</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vui</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lang w:val="en-GB"/>
              </w:rPr>
              <w:t>chơi</w:t>
            </w:r>
            <w:proofErr w:type="spellEnd"/>
          </w:p>
          <w:p w14:paraId="7BCC378B" w14:textId="77777777" w:rsidR="004102B1" w:rsidRPr="001349B9" w:rsidRDefault="004102B1" w:rsidP="00931ACD">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w:t>
            </w:r>
            <w:proofErr w:type="spellStart"/>
            <w:r w:rsidRPr="001349B9">
              <w:rPr>
                <w:rFonts w:eastAsia="Times New Roman" w:cs="Times New Roman"/>
                <w:b/>
                <w:bCs/>
                <w:sz w:val="28"/>
                <w:szCs w:val="28"/>
              </w:rPr>
              <w:t>Chuẩn</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bị</w:t>
            </w:r>
            <w:proofErr w:type="spellEnd"/>
            <w:r w:rsidRPr="001349B9">
              <w:rPr>
                <w:rFonts w:eastAsia="Times New Roman" w:cs="Times New Roman"/>
                <w:b/>
                <w:bCs/>
                <w:sz w:val="28"/>
                <w:szCs w:val="28"/>
              </w:rPr>
              <w:t xml:space="preserve">: </w:t>
            </w:r>
            <w:proofErr w:type="spellStart"/>
            <w:r w:rsidRPr="001349B9">
              <w:rPr>
                <w:rFonts w:eastAsia="Times New Roman" w:cs="Times New Roman"/>
                <w:sz w:val="28"/>
                <w:szCs w:val="28"/>
              </w:rPr>
              <w:t>Khối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xây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dựng</w:t>
            </w:r>
            <w:proofErr w:type="spellEnd"/>
            <w:r w:rsidRPr="001349B9">
              <w:rPr>
                <w:rFonts w:eastAsia="Times New Roman" w:cs="Times New Roman"/>
                <w:sz w:val="28"/>
                <w:szCs w:val="28"/>
                <w:lang w:val="en-GB"/>
              </w:rPr>
              <w:t xml:space="preserve">, </w:t>
            </w:r>
            <w:proofErr w:type="spellStart"/>
            <w:r w:rsidRPr="001349B9">
              <w:rPr>
                <w:rFonts w:eastAsia="Times New Roman" w:cs="Times New Roman"/>
                <w:sz w:val="28"/>
                <w:szCs w:val="28"/>
              </w:rPr>
              <w:t>lắp</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ráp</w:t>
            </w:r>
            <w:proofErr w:type="spellEnd"/>
            <w:r w:rsidRPr="001349B9">
              <w:rPr>
                <w:rFonts w:eastAsia="Times New Roman" w:cs="Times New Roman"/>
                <w:sz w:val="28"/>
                <w:szCs w:val="28"/>
                <w:lang w:val="en-GB"/>
              </w:rPr>
              <w:t>, s</w:t>
            </w:r>
            <w:proofErr w:type="spellStart"/>
            <w:r w:rsidRPr="001349B9">
              <w:rPr>
                <w:rFonts w:eastAsia="Times New Roman" w:cs="Times New Roman"/>
                <w:sz w:val="28"/>
                <w:szCs w:val="28"/>
              </w:rPr>
              <w:t>ỏi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đá</w:t>
            </w:r>
            <w:proofErr w:type="spellEnd"/>
            <w:r w:rsidRPr="001349B9">
              <w:rPr>
                <w:rFonts w:eastAsia="Times New Roman" w:cs="Times New Roman"/>
                <w:sz w:val="28"/>
                <w:szCs w:val="28"/>
              </w:rPr>
              <w:t xml:space="preserve">, que, </w:t>
            </w:r>
            <w:proofErr w:type="spellStart"/>
            <w:r w:rsidRPr="001349B9">
              <w:rPr>
                <w:rFonts w:eastAsia="Times New Roman" w:cs="Times New Roman"/>
                <w:sz w:val="28"/>
                <w:szCs w:val="28"/>
              </w:rPr>
              <w:t>hột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hạt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thảm</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cỏ</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hoa</w:t>
            </w:r>
            <w:proofErr w:type="spellEnd"/>
            <w:r w:rsidRPr="001349B9">
              <w:rPr>
                <w:rFonts w:eastAsia="Times New Roman" w:cs="Times New Roman"/>
                <w:sz w:val="28"/>
                <w:szCs w:val="28"/>
                <w:lang w:val="en-GB"/>
              </w:rPr>
              <w:t xml:space="preserve">, </w:t>
            </w:r>
            <w:proofErr w:type="spellStart"/>
            <w:proofErr w:type="gramStart"/>
            <w:r w:rsidRPr="001349B9">
              <w:rPr>
                <w:rFonts w:eastAsia="Times New Roman" w:cs="Times New Roman"/>
                <w:sz w:val="28"/>
                <w:szCs w:val="28"/>
                <w:lang w:val="en-GB"/>
              </w:rPr>
              <w:t>quả</w:t>
            </w:r>
            <w:proofErr w:type="spellEnd"/>
            <w:r w:rsidRPr="001349B9">
              <w:rPr>
                <w:rFonts w:eastAsia="Times New Roman" w:cs="Times New Roman"/>
                <w:sz w:val="28"/>
                <w:szCs w:val="28"/>
                <w:lang w:val="en-GB"/>
              </w:rPr>
              <w:t>,.</w:t>
            </w:r>
            <w:r w:rsidRPr="001349B9">
              <w:rPr>
                <w:rFonts w:eastAsia="Times New Roman" w:cs="Times New Roman"/>
                <w:sz w:val="28"/>
                <w:szCs w:val="28"/>
              </w:rPr>
              <w:t>..</w:t>
            </w:r>
            <w:proofErr w:type="gramEnd"/>
            <w:r w:rsidRPr="001349B9">
              <w:rPr>
                <w:rFonts w:eastAsia="Times New Roman" w:cs="Times New Roman"/>
                <w:sz w:val="28"/>
                <w:szCs w:val="28"/>
              </w:rPr>
              <w:t>.</w:t>
            </w:r>
          </w:p>
          <w:p w14:paraId="647BDAC9" w14:textId="77777777" w:rsidR="004102B1" w:rsidRPr="001349B9" w:rsidRDefault="004102B1" w:rsidP="00931ACD">
            <w:pPr>
              <w:autoSpaceDE w:val="0"/>
              <w:autoSpaceDN w:val="0"/>
              <w:adjustRightInd w:val="0"/>
              <w:rPr>
                <w:rFonts w:eastAsia="Times New Roman" w:cs="Times New Roman"/>
                <w:sz w:val="28"/>
                <w:szCs w:val="28"/>
                <w:lang w:val="fr-FR"/>
              </w:rPr>
            </w:pPr>
            <w:r w:rsidRPr="001349B9">
              <w:rPr>
                <w:rFonts w:eastAsia="Times New Roman" w:cs="Times New Roman"/>
                <w:b/>
                <w:bCs/>
                <w:sz w:val="28"/>
                <w:szCs w:val="28"/>
              </w:rPr>
              <w:t xml:space="preserve">- Tiến </w:t>
            </w:r>
            <w:proofErr w:type="spellStart"/>
            <w:r w:rsidRPr="001349B9">
              <w:rPr>
                <w:rFonts w:eastAsia="Times New Roman" w:cs="Times New Roman"/>
                <w:b/>
                <w:bCs/>
                <w:sz w:val="28"/>
                <w:szCs w:val="28"/>
              </w:rPr>
              <w:t>hành</w:t>
            </w:r>
            <w:proofErr w:type="spellEnd"/>
            <w:r w:rsidRPr="001349B9">
              <w:rPr>
                <w:rFonts w:eastAsia="Times New Roman" w:cs="Times New Roman"/>
                <w:b/>
                <w:bCs/>
                <w:sz w:val="28"/>
                <w:szCs w:val="28"/>
              </w:rPr>
              <w:t>:</w:t>
            </w:r>
            <w:r w:rsidRPr="001349B9">
              <w:rPr>
                <w:rFonts w:eastAsia="Times New Roman" w:cs="Times New Roman"/>
                <w:b/>
                <w:bCs/>
                <w:sz w:val="28"/>
                <w:szCs w:val="28"/>
                <w:lang w:val="en-GB"/>
              </w:rPr>
              <w:t xml:space="preserve"> </w:t>
            </w:r>
            <w:r w:rsidRPr="001349B9">
              <w:rPr>
                <w:rFonts w:eastAsia="Times New Roman" w:cs="Times New Roman"/>
                <w:sz w:val="28"/>
                <w:szCs w:val="28"/>
                <w:lang w:val="en-GB"/>
              </w:rPr>
              <w:t>T</w:t>
            </w:r>
            <w:proofErr w:type="spellStart"/>
            <w:r w:rsidRPr="001349B9">
              <w:rPr>
                <w:rFonts w:eastAsia="Times New Roman" w:cs="Times New Roman"/>
                <w:sz w:val="28"/>
                <w:szCs w:val="28"/>
              </w:rPr>
              <w:t>rò</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chuyện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về</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lang w:val="en-GB"/>
              </w:rPr>
              <w:t>góc</w:t>
            </w:r>
            <w:proofErr w:type="spellEnd"/>
            <w:r w:rsidRPr="001349B9">
              <w:rPr>
                <w:rFonts w:eastAsia="Times New Roman" w:cs="Times New Roman"/>
                <w:sz w:val="28"/>
                <w:szCs w:val="28"/>
              </w:rPr>
              <w:t>.</w:t>
            </w:r>
            <w:r w:rsidRPr="001349B9">
              <w:rPr>
                <w:rFonts w:eastAsia="Times New Roman" w:cs="Times New Roman"/>
                <w:sz w:val="28"/>
                <w:szCs w:val="28"/>
                <w:lang w:val="en-GB"/>
              </w:rPr>
              <w:t xml:space="preserve"> </w:t>
            </w:r>
            <w:r w:rsidRPr="001349B9">
              <w:rPr>
                <w:rFonts w:eastAsia="Times New Roman" w:cs="Times New Roman"/>
                <w:sz w:val="28"/>
                <w:szCs w:val="28"/>
                <w:lang w:val="fr-FR"/>
              </w:rPr>
              <w:t xml:space="preserve">Cho </w:t>
            </w:r>
            <w:proofErr w:type="spellStart"/>
            <w:r w:rsidRPr="001349B9">
              <w:rPr>
                <w:rFonts w:eastAsia="Times New Roman" w:cs="Times New Roman"/>
                <w:sz w:val="28"/>
                <w:szCs w:val="28"/>
                <w:lang w:val="fr-FR"/>
              </w:rPr>
              <w:t>trẻ</w:t>
            </w:r>
            <w:proofErr w:type="spellEnd"/>
            <w:r w:rsidRPr="001349B9">
              <w:rPr>
                <w:rFonts w:eastAsia="Times New Roman" w:cs="Times New Roman"/>
                <w:sz w:val="28"/>
                <w:szCs w:val="28"/>
                <w:lang w:val="fr-FR"/>
              </w:rPr>
              <w:t xml:space="preserve"> </w:t>
            </w:r>
            <w:proofErr w:type="spellStart"/>
            <w:r w:rsidRPr="001349B9">
              <w:rPr>
                <w:rFonts w:eastAsia="Times New Roman" w:cs="Times New Roman"/>
                <w:sz w:val="28"/>
                <w:szCs w:val="28"/>
                <w:lang w:val="fr-FR"/>
              </w:rPr>
              <w:t>chơi</w:t>
            </w:r>
            <w:proofErr w:type="spellEnd"/>
            <w:r w:rsidRPr="001349B9">
              <w:rPr>
                <w:rFonts w:eastAsia="Times New Roman" w:cs="Times New Roman"/>
                <w:sz w:val="28"/>
                <w:szCs w:val="28"/>
                <w:lang w:val="fr-FR"/>
              </w:rPr>
              <w:t xml:space="preserve">, </w:t>
            </w:r>
            <w:proofErr w:type="spellStart"/>
            <w:r w:rsidRPr="001349B9">
              <w:rPr>
                <w:rFonts w:eastAsia="Times New Roman" w:cs="Times New Roman"/>
                <w:sz w:val="28"/>
                <w:szCs w:val="28"/>
                <w:lang w:val="fr-FR"/>
              </w:rPr>
              <w:t>quan</w:t>
            </w:r>
            <w:proofErr w:type="spellEnd"/>
            <w:r w:rsidRPr="001349B9">
              <w:rPr>
                <w:rFonts w:eastAsia="Times New Roman" w:cs="Times New Roman"/>
                <w:sz w:val="28"/>
                <w:szCs w:val="28"/>
                <w:lang w:val="fr-FR"/>
              </w:rPr>
              <w:t xml:space="preserve"> </w:t>
            </w:r>
            <w:proofErr w:type="spellStart"/>
            <w:r w:rsidRPr="001349B9">
              <w:rPr>
                <w:rFonts w:eastAsia="Times New Roman" w:cs="Times New Roman"/>
                <w:sz w:val="28"/>
                <w:szCs w:val="28"/>
                <w:lang w:val="fr-FR"/>
              </w:rPr>
              <w:t>sát</w:t>
            </w:r>
            <w:proofErr w:type="spellEnd"/>
            <w:r w:rsidRPr="001349B9">
              <w:rPr>
                <w:rFonts w:eastAsia="Times New Roman" w:cs="Times New Roman"/>
                <w:sz w:val="28"/>
                <w:szCs w:val="28"/>
                <w:lang w:val="fr-FR"/>
              </w:rPr>
              <w:t xml:space="preserve">, </w:t>
            </w:r>
            <w:proofErr w:type="spellStart"/>
            <w:r w:rsidRPr="001349B9">
              <w:rPr>
                <w:rFonts w:eastAsia="Times New Roman" w:cs="Times New Roman"/>
                <w:sz w:val="28"/>
                <w:szCs w:val="28"/>
                <w:lang w:val="fr-FR"/>
              </w:rPr>
              <w:t>nhắc</w:t>
            </w:r>
            <w:proofErr w:type="spellEnd"/>
            <w:r w:rsidRPr="001349B9">
              <w:rPr>
                <w:rFonts w:eastAsia="Times New Roman" w:cs="Times New Roman"/>
                <w:sz w:val="28"/>
                <w:szCs w:val="28"/>
                <w:lang w:val="fr-FR"/>
              </w:rPr>
              <w:t xml:space="preserve"> </w:t>
            </w:r>
            <w:proofErr w:type="spellStart"/>
            <w:r w:rsidRPr="001349B9">
              <w:rPr>
                <w:rFonts w:eastAsia="Times New Roman" w:cs="Times New Roman"/>
                <w:sz w:val="28"/>
                <w:szCs w:val="28"/>
                <w:lang w:val="fr-FR"/>
              </w:rPr>
              <w:t>nhở</w:t>
            </w:r>
            <w:proofErr w:type="spellEnd"/>
            <w:r w:rsidRPr="001349B9">
              <w:rPr>
                <w:rFonts w:eastAsia="Times New Roman" w:cs="Times New Roman"/>
                <w:sz w:val="28"/>
                <w:szCs w:val="28"/>
                <w:lang w:val="fr-FR"/>
              </w:rPr>
              <w:t>.</w:t>
            </w:r>
          </w:p>
          <w:p w14:paraId="7E8544A1" w14:textId="77777777" w:rsidR="004102B1" w:rsidRPr="001349B9" w:rsidRDefault="004102B1" w:rsidP="00931ACD">
            <w:pPr>
              <w:autoSpaceDE w:val="0"/>
              <w:snapToGrid w:val="0"/>
              <w:rPr>
                <w:rFonts w:eastAsia="Calibri" w:cs="Times New Roman"/>
                <w:sz w:val="28"/>
                <w:szCs w:val="28"/>
              </w:rPr>
            </w:pPr>
            <w:r w:rsidRPr="001349B9">
              <w:rPr>
                <w:rFonts w:eastAsia="Times New Roman" w:cs="Times New Roman"/>
                <w:sz w:val="28"/>
                <w:szCs w:val="28"/>
              </w:rPr>
              <w:t xml:space="preserve">- </w:t>
            </w:r>
            <w:proofErr w:type="spellStart"/>
            <w:r w:rsidRPr="001349B9">
              <w:rPr>
                <w:rFonts w:eastAsia="Times New Roman" w:cs="Times New Roman"/>
                <w:sz w:val="28"/>
                <w:szCs w:val="28"/>
              </w:rPr>
              <w:t>Giáo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dục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cháu</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chơi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xong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xếp</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gọi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gàng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đồ</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chơi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vào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đúng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nơi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quy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định</w:t>
            </w:r>
            <w:proofErr w:type="spellEnd"/>
            <w:r w:rsidRPr="001349B9">
              <w:rPr>
                <w:rFonts w:eastAsia="Times New Roman" w:cs="Times New Roman"/>
                <w:sz w:val="28"/>
                <w:szCs w:val="28"/>
              </w:rPr>
              <w:t>.</w:t>
            </w:r>
            <w:r w:rsidRPr="001349B9">
              <w:rPr>
                <w:rFonts w:eastAsia="Calibri" w:cs="Times New Roman"/>
                <w:b/>
                <w:bCs/>
                <w:sz w:val="28"/>
                <w:szCs w:val="28"/>
              </w:rPr>
              <w:t xml:space="preserve"> </w:t>
            </w:r>
          </w:p>
          <w:p w14:paraId="59A6DF1B" w14:textId="77777777" w:rsidR="004102B1" w:rsidRPr="001349B9" w:rsidRDefault="004102B1" w:rsidP="00931ACD">
            <w:pPr>
              <w:rPr>
                <w:rFonts w:eastAsia="Calibri" w:cs="Times New Roman"/>
                <w:sz w:val="28"/>
                <w:szCs w:val="28"/>
              </w:rPr>
            </w:pPr>
            <w:r w:rsidRPr="001349B9">
              <w:rPr>
                <w:rFonts w:eastAsia="Calibri" w:cs="Times New Roman"/>
                <w:b/>
                <w:bCs/>
                <w:sz w:val="28"/>
                <w:szCs w:val="28"/>
              </w:rPr>
              <w:t xml:space="preserve">. </w:t>
            </w:r>
            <w:proofErr w:type="spellStart"/>
            <w:r w:rsidRPr="001349B9">
              <w:rPr>
                <w:rFonts w:eastAsia="Calibri" w:cs="Times New Roman"/>
                <w:b/>
                <w:bCs/>
                <w:sz w:val="28"/>
                <w:szCs w:val="28"/>
              </w:rPr>
              <w:t>Góc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nghệ</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thuật</w:t>
            </w:r>
            <w:proofErr w:type="spellEnd"/>
            <w:r w:rsidRPr="001349B9">
              <w:rPr>
                <w:rFonts w:eastAsia="Calibri" w:cs="Times New Roman"/>
                <w:b/>
                <w:bCs/>
                <w:sz w:val="28"/>
                <w:szCs w:val="28"/>
              </w:rPr>
              <w:t xml:space="preserve">: </w:t>
            </w:r>
            <w:r w:rsidRPr="001349B9">
              <w:rPr>
                <w:rFonts w:eastAsia="Calibri" w:cs="Times New Roman"/>
                <w:b/>
                <w:bCs/>
                <w:sz w:val="28"/>
                <w:szCs w:val="28"/>
                <w:lang w:val="vi-VN"/>
              </w:rPr>
              <w:t xml:space="preserve"> Vẽ </w:t>
            </w:r>
            <w:proofErr w:type="spellStart"/>
            <w:r w:rsidRPr="001349B9">
              <w:rPr>
                <w:rFonts w:eastAsia="Calibri" w:cs="Times New Roman"/>
                <w:b/>
                <w:bCs/>
                <w:sz w:val="28"/>
                <w:szCs w:val="28"/>
              </w:rPr>
              <w:t>các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loại</w:t>
            </w:r>
            <w:proofErr w:type="spellEnd"/>
            <w:r w:rsidRPr="001349B9">
              <w:rPr>
                <w:rFonts w:eastAsia="Calibri" w:cs="Times New Roman"/>
                <w:b/>
                <w:bCs/>
                <w:sz w:val="28"/>
                <w:szCs w:val="28"/>
              </w:rPr>
              <w:t xml:space="preserve"> </w:t>
            </w:r>
            <w:r w:rsidRPr="001349B9">
              <w:rPr>
                <w:rFonts w:eastAsia="Calibri" w:cs="Times New Roman"/>
                <w:b/>
                <w:bCs/>
                <w:sz w:val="28"/>
                <w:szCs w:val="28"/>
                <w:lang w:val="en-GB"/>
              </w:rPr>
              <w:t>bánh</w:t>
            </w:r>
            <w:r w:rsidRPr="001349B9">
              <w:rPr>
                <w:rFonts w:eastAsia="Calibri" w:cs="Times New Roman"/>
                <w:b/>
                <w:bCs/>
                <w:sz w:val="28"/>
                <w:szCs w:val="28"/>
              </w:rPr>
              <w:t>.</w:t>
            </w:r>
            <w:r w:rsidRPr="001349B9">
              <w:rPr>
                <w:rFonts w:eastAsia="Calibri" w:cs="Times New Roman"/>
                <w:sz w:val="28"/>
                <w:szCs w:val="28"/>
              </w:rPr>
              <w:t xml:space="preserve"> </w:t>
            </w:r>
          </w:p>
          <w:p w14:paraId="71C9EA25" w14:textId="77777777" w:rsidR="004102B1" w:rsidRPr="001349B9" w:rsidRDefault="004102B1" w:rsidP="00931ACD">
            <w:pPr>
              <w:rPr>
                <w:rFonts w:eastAsia="Calibri" w:cs="Times New Roman"/>
                <w:sz w:val="28"/>
                <w:szCs w:val="28"/>
              </w:rPr>
            </w:pPr>
            <w:r w:rsidRPr="001349B9">
              <w:rPr>
                <w:rFonts w:eastAsia="Calibri" w:cs="Times New Roman"/>
                <w:sz w:val="28"/>
                <w:szCs w:val="28"/>
              </w:rPr>
              <w:t>-</w:t>
            </w:r>
            <w:r w:rsidRPr="001349B9">
              <w:rPr>
                <w:rFonts w:eastAsia="Calibri" w:cs="Times New Roman"/>
                <w:b/>
                <w:bCs/>
                <w:sz w:val="28"/>
                <w:szCs w:val="28"/>
              </w:rPr>
              <w:t xml:space="preserve"> </w:t>
            </w:r>
            <w:proofErr w:type="spellStart"/>
            <w:r w:rsidRPr="001349B9">
              <w:rPr>
                <w:rFonts w:eastAsia="Calibri" w:cs="Times New Roman"/>
                <w:b/>
                <w:bCs/>
                <w:sz w:val="28"/>
                <w:szCs w:val="28"/>
              </w:rPr>
              <w:t>Mục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đích</w:t>
            </w:r>
            <w:proofErr w:type="spellEnd"/>
            <w:r w:rsidRPr="001349B9">
              <w:rPr>
                <w:rFonts w:eastAsia="Calibri" w:cs="Times New Roman"/>
                <w:b/>
                <w:bCs/>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biết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cầm</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bút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đúng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cách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Biết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chọn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màu</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tô</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cho</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phù</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hợp</w:t>
            </w:r>
            <w:proofErr w:type="spellEnd"/>
          </w:p>
          <w:p w14:paraId="6A287763" w14:textId="77777777" w:rsidR="004102B1" w:rsidRPr="001349B9" w:rsidRDefault="004102B1" w:rsidP="00931ACD">
            <w:pPr>
              <w:rPr>
                <w:rFonts w:eastAsia="Calibri" w:cs="Times New Roman"/>
                <w:sz w:val="28"/>
                <w:szCs w:val="28"/>
              </w:rPr>
            </w:pPr>
            <w:r w:rsidRPr="001349B9">
              <w:rPr>
                <w:rFonts w:eastAsia="Calibri" w:cs="Times New Roman"/>
                <w:sz w:val="28"/>
                <w:szCs w:val="28"/>
              </w:rPr>
              <w:t xml:space="preserve">- </w:t>
            </w:r>
            <w:proofErr w:type="spellStart"/>
            <w:r w:rsidRPr="001349B9">
              <w:rPr>
                <w:rFonts w:eastAsia="Calibri" w:cs="Times New Roman"/>
                <w:sz w:val="28"/>
                <w:szCs w:val="28"/>
              </w:rPr>
              <w:t>C</w:t>
            </w:r>
            <w:r w:rsidRPr="001349B9">
              <w:rPr>
                <w:rFonts w:eastAsia="Calibri" w:cs="Times New Roman"/>
                <w:b/>
                <w:bCs/>
                <w:sz w:val="28"/>
                <w:szCs w:val="28"/>
              </w:rPr>
              <w:t>huẩn</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bị</w:t>
            </w:r>
            <w:proofErr w:type="spellEnd"/>
            <w:r w:rsidRPr="001349B9">
              <w:rPr>
                <w:rFonts w:eastAsia="Calibri" w:cs="Times New Roman"/>
                <w:b/>
                <w:bCs/>
                <w:sz w:val="28"/>
                <w:szCs w:val="28"/>
              </w:rPr>
              <w:t xml:space="preserve">: </w:t>
            </w:r>
            <w:r w:rsidRPr="001349B9">
              <w:rPr>
                <w:rFonts w:eastAsia="Calibri" w:cs="Times New Roman"/>
                <w:sz w:val="28"/>
                <w:szCs w:val="28"/>
              </w:rPr>
              <w:t xml:space="preserve">Tranh </w:t>
            </w:r>
            <w:proofErr w:type="spellStart"/>
            <w:r w:rsidRPr="001349B9">
              <w:rPr>
                <w:rFonts w:eastAsia="Calibri" w:cs="Times New Roman"/>
                <w:sz w:val="28"/>
                <w:szCs w:val="28"/>
              </w:rPr>
              <w:t>vẽ</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các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loại</w:t>
            </w:r>
            <w:proofErr w:type="spellEnd"/>
            <w:r w:rsidRPr="001349B9">
              <w:rPr>
                <w:rFonts w:eastAsia="Calibri" w:cs="Times New Roman"/>
                <w:sz w:val="28"/>
                <w:szCs w:val="28"/>
              </w:rPr>
              <w:t xml:space="preserve"> </w:t>
            </w:r>
            <w:r w:rsidRPr="001349B9">
              <w:rPr>
                <w:rFonts w:eastAsia="Calibri" w:cs="Times New Roman"/>
                <w:sz w:val="28"/>
                <w:szCs w:val="28"/>
                <w:lang w:val="en-GB"/>
              </w:rPr>
              <w:t>bánh</w:t>
            </w:r>
            <w:r w:rsidRPr="001349B9">
              <w:rPr>
                <w:rFonts w:eastAsia="Calibri" w:cs="Times New Roman"/>
                <w:sz w:val="28"/>
                <w:szCs w:val="28"/>
              </w:rPr>
              <w:t xml:space="preserve">, </w:t>
            </w:r>
            <w:proofErr w:type="spellStart"/>
            <w:r w:rsidRPr="001349B9">
              <w:rPr>
                <w:rFonts w:eastAsia="Calibri" w:cs="Times New Roman"/>
                <w:sz w:val="28"/>
                <w:szCs w:val="28"/>
              </w:rPr>
              <w:t>bút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vẽ</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sáp</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màu</w:t>
            </w:r>
            <w:proofErr w:type="spellEnd"/>
          </w:p>
          <w:p w14:paraId="2D790B2D" w14:textId="1E57E555" w:rsidR="004102B1" w:rsidRPr="001349B9" w:rsidRDefault="004102B1" w:rsidP="00931ACD">
            <w:pPr>
              <w:rPr>
                <w:rFonts w:eastAsia="Calibri" w:cs="Times New Roman"/>
                <w:b/>
                <w:bCs/>
                <w:sz w:val="28"/>
                <w:szCs w:val="28"/>
              </w:rPr>
            </w:pPr>
            <w:r w:rsidRPr="001349B9">
              <w:rPr>
                <w:rFonts w:eastAsia="Calibri" w:cs="Times New Roman"/>
                <w:sz w:val="28"/>
                <w:szCs w:val="28"/>
              </w:rPr>
              <w:t xml:space="preserve">- </w:t>
            </w:r>
            <w:r w:rsidRPr="001349B9">
              <w:rPr>
                <w:rFonts w:eastAsia="Calibri" w:cs="Times New Roman"/>
                <w:b/>
                <w:bCs/>
                <w:sz w:val="28"/>
                <w:szCs w:val="28"/>
              </w:rPr>
              <w:t xml:space="preserve">Tiến </w:t>
            </w:r>
            <w:proofErr w:type="spellStart"/>
            <w:r w:rsidRPr="001349B9">
              <w:rPr>
                <w:rFonts w:eastAsia="Calibri" w:cs="Times New Roman"/>
                <w:b/>
                <w:bCs/>
                <w:sz w:val="28"/>
                <w:szCs w:val="28"/>
              </w:rPr>
              <w:t>hành</w:t>
            </w:r>
            <w:proofErr w:type="spellEnd"/>
            <w:r w:rsidRPr="001349B9">
              <w:rPr>
                <w:rFonts w:eastAsia="Calibri" w:cs="Times New Roman"/>
                <w:b/>
                <w:bCs/>
                <w:sz w:val="28"/>
                <w:szCs w:val="28"/>
              </w:rPr>
              <w:t>:</w:t>
            </w:r>
            <w:r w:rsidR="0011651C" w:rsidRPr="001349B9">
              <w:rPr>
                <w:rFonts w:eastAsia="Calibri" w:cs="Times New Roman"/>
                <w:b/>
                <w:bCs/>
                <w:sz w:val="28"/>
                <w:szCs w:val="28"/>
                <w:lang w:val="vi-VN"/>
              </w:rPr>
              <w:t xml:space="preserve"> </w:t>
            </w:r>
            <w:proofErr w:type="spellStart"/>
            <w:r w:rsidRPr="001349B9">
              <w:rPr>
                <w:rFonts w:eastAsia="Calibri" w:cs="Times New Roman"/>
                <w:sz w:val="28"/>
                <w:szCs w:val="28"/>
              </w:rPr>
              <w:t>Cô</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hướng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dẫn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vào</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góc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chơi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Giúp</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hoàn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thành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vai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chơi</w:t>
            </w:r>
            <w:proofErr w:type="spellEnd"/>
          </w:p>
          <w:p w14:paraId="17AE7AA4" w14:textId="5DEBAE0A" w:rsidR="004102B1" w:rsidRPr="001349B9" w:rsidRDefault="004102B1" w:rsidP="00931ACD">
            <w:pPr>
              <w:rPr>
                <w:rFonts w:eastAsia="Times New Roman" w:cs="Times New Roman"/>
                <w:sz w:val="28"/>
                <w:szCs w:val="28"/>
                <w:lang w:val="en-GB"/>
              </w:rPr>
            </w:pPr>
            <w:r w:rsidRPr="001349B9">
              <w:rPr>
                <w:rFonts w:eastAsia="Calibri" w:cs="Times New Roman"/>
                <w:b/>
                <w:bCs/>
                <w:sz w:val="28"/>
                <w:szCs w:val="28"/>
              </w:rPr>
              <w:t xml:space="preserve">. </w:t>
            </w:r>
            <w:proofErr w:type="spellStart"/>
            <w:r w:rsidRPr="001349B9">
              <w:rPr>
                <w:rFonts w:eastAsia="Calibri" w:cs="Times New Roman"/>
                <w:b/>
                <w:bCs/>
                <w:sz w:val="28"/>
                <w:szCs w:val="28"/>
              </w:rPr>
              <w:t>Góc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học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tập</w:t>
            </w:r>
            <w:proofErr w:type="spellEnd"/>
            <w:r w:rsidRPr="001349B9">
              <w:rPr>
                <w:rFonts w:eastAsia="Calibri" w:cs="Times New Roman"/>
                <w:b/>
                <w:bCs/>
                <w:sz w:val="28"/>
                <w:szCs w:val="28"/>
              </w:rPr>
              <w:t xml:space="preserve">: </w:t>
            </w:r>
            <w:r w:rsidRPr="001349B9">
              <w:rPr>
                <w:rFonts w:eastAsia="Times New Roman" w:cs="Times New Roman"/>
                <w:b/>
                <w:bCs/>
                <w:sz w:val="28"/>
                <w:szCs w:val="28"/>
              </w:rPr>
              <w:t xml:space="preserve">Xem </w:t>
            </w:r>
            <w:proofErr w:type="spellStart"/>
            <w:r w:rsidRPr="001349B9">
              <w:rPr>
                <w:rFonts w:eastAsia="Times New Roman" w:cs="Times New Roman"/>
                <w:b/>
                <w:bCs/>
                <w:sz w:val="28"/>
                <w:szCs w:val="28"/>
              </w:rPr>
              <w:t>tranh</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ảnh</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lang w:val="en-GB"/>
              </w:rPr>
              <w:t>về</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ngày</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tết</w:t>
            </w:r>
            <w:proofErr w:type="spellEnd"/>
            <w:r w:rsidRPr="001349B9">
              <w:rPr>
                <w:rFonts w:eastAsia="Times New Roman" w:cs="Times New Roman"/>
                <w:b/>
                <w:bCs/>
                <w:sz w:val="28"/>
                <w:szCs w:val="28"/>
              </w:rPr>
              <w:t>.</w:t>
            </w:r>
          </w:p>
          <w:p w14:paraId="1BA3AF63" w14:textId="77777777" w:rsidR="004102B1" w:rsidRPr="001349B9" w:rsidRDefault="004102B1" w:rsidP="00931ACD">
            <w:pPr>
              <w:rPr>
                <w:rFonts w:eastAsia="Calibri" w:cs="Times New Roman"/>
                <w:sz w:val="28"/>
                <w:szCs w:val="28"/>
              </w:rPr>
            </w:pPr>
            <w:r w:rsidRPr="001349B9">
              <w:rPr>
                <w:rFonts w:eastAsia="Calibri" w:cs="Times New Roman"/>
                <w:b/>
                <w:bCs/>
                <w:sz w:val="28"/>
                <w:szCs w:val="28"/>
              </w:rPr>
              <w:t xml:space="preserve">- </w:t>
            </w:r>
            <w:proofErr w:type="spellStart"/>
            <w:r w:rsidRPr="001349B9">
              <w:rPr>
                <w:rFonts w:eastAsia="Calibri" w:cs="Times New Roman"/>
                <w:b/>
                <w:bCs/>
                <w:sz w:val="28"/>
                <w:szCs w:val="28"/>
              </w:rPr>
              <w:t>Mục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đích</w:t>
            </w:r>
            <w:proofErr w:type="spellEnd"/>
            <w:r w:rsidRPr="001349B9">
              <w:rPr>
                <w:rFonts w:eastAsia="Calibri" w:cs="Times New Roman"/>
                <w:b/>
                <w:bCs/>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biết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cách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cầm</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sách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lật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mở</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sách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để</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xem</w:t>
            </w:r>
            <w:proofErr w:type="spellEnd"/>
          </w:p>
          <w:p w14:paraId="718C1937" w14:textId="77777777" w:rsidR="004102B1" w:rsidRPr="001349B9" w:rsidRDefault="004102B1" w:rsidP="00931ACD">
            <w:pPr>
              <w:snapToGrid w:val="0"/>
              <w:rPr>
                <w:rFonts w:eastAsia="Calibri" w:cs="Times New Roman"/>
                <w:sz w:val="28"/>
                <w:szCs w:val="28"/>
              </w:rPr>
            </w:pPr>
            <w:r w:rsidRPr="001349B9">
              <w:rPr>
                <w:rFonts w:eastAsia="Calibri" w:cs="Times New Roman"/>
                <w:b/>
                <w:bCs/>
                <w:sz w:val="28"/>
                <w:szCs w:val="28"/>
              </w:rPr>
              <w:t xml:space="preserve">- </w:t>
            </w:r>
            <w:proofErr w:type="spellStart"/>
            <w:r w:rsidRPr="001349B9">
              <w:rPr>
                <w:rFonts w:eastAsia="Calibri" w:cs="Times New Roman"/>
                <w:b/>
                <w:bCs/>
                <w:sz w:val="28"/>
                <w:szCs w:val="28"/>
              </w:rPr>
              <w:t>Chuẩn</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bị</w:t>
            </w:r>
            <w:proofErr w:type="spellEnd"/>
            <w:r w:rsidRPr="001349B9">
              <w:rPr>
                <w:rFonts w:eastAsia="Calibri" w:cs="Times New Roman"/>
                <w:b/>
                <w:bCs/>
                <w:sz w:val="28"/>
                <w:szCs w:val="28"/>
              </w:rPr>
              <w:t xml:space="preserve">: </w:t>
            </w:r>
            <w:proofErr w:type="spellStart"/>
            <w:r w:rsidRPr="001349B9">
              <w:rPr>
                <w:rFonts w:eastAsia="Calibri" w:cs="Times New Roman"/>
                <w:sz w:val="28"/>
                <w:szCs w:val="28"/>
              </w:rPr>
              <w:t>một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số</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tranh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ảnh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về</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ngày</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tết</w:t>
            </w:r>
            <w:proofErr w:type="spellEnd"/>
            <w:r w:rsidRPr="001349B9">
              <w:rPr>
                <w:rFonts w:eastAsia="Calibri" w:cs="Times New Roman"/>
                <w:sz w:val="28"/>
                <w:szCs w:val="28"/>
              </w:rPr>
              <w:t>.</w:t>
            </w:r>
          </w:p>
          <w:p w14:paraId="26B05249" w14:textId="77777777" w:rsidR="004102B1" w:rsidRPr="001349B9" w:rsidRDefault="004102B1" w:rsidP="00931ACD">
            <w:pPr>
              <w:snapToGrid w:val="0"/>
              <w:rPr>
                <w:rFonts w:eastAsia="Calibri" w:cs="Times New Roman"/>
                <w:b/>
                <w:bCs/>
                <w:sz w:val="28"/>
                <w:szCs w:val="28"/>
              </w:rPr>
            </w:pPr>
            <w:r w:rsidRPr="001349B9">
              <w:rPr>
                <w:rFonts w:eastAsia="Calibri" w:cs="Times New Roman"/>
                <w:b/>
                <w:bCs/>
                <w:sz w:val="28"/>
                <w:szCs w:val="28"/>
              </w:rPr>
              <w:t xml:space="preserve">- Tiến </w:t>
            </w:r>
            <w:proofErr w:type="spellStart"/>
            <w:r w:rsidRPr="001349B9">
              <w:rPr>
                <w:rFonts w:eastAsia="Calibri" w:cs="Times New Roman"/>
                <w:b/>
                <w:bCs/>
                <w:sz w:val="28"/>
                <w:szCs w:val="28"/>
              </w:rPr>
              <w:t>hành</w:t>
            </w:r>
            <w:proofErr w:type="spellEnd"/>
            <w:r w:rsidRPr="001349B9">
              <w:rPr>
                <w:rFonts w:eastAsia="Calibri" w:cs="Times New Roman"/>
                <w:b/>
                <w:bCs/>
                <w:sz w:val="28"/>
                <w:szCs w:val="28"/>
              </w:rPr>
              <w:t xml:space="preserve">: </w:t>
            </w:r>
            <w:proofErr w:type="spellStart"/>
            <w:r w:rsidRPr="001349B9">
              <w:rPr>
                <w:rFonts w:eastAsia="Calibri" w:cs="Times New Roman"/>
                <w:sz w:val="28"/>
                <w:szCs w:val="28"/>
              </w:rPr>
              <w:t>hướng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dẫn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cách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lật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mở</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sách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xem</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tranh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và</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gợi</w:t>
            </w:r>
            <w:proofErr w:type="spellEnd"/>
            <w:r w:rsidRPr="001349B9">
              <w:rPr>
                <w:rFonts w:eastAsia="Calibri" w:cs="Times New Roman"/>
                <w:sz w:val="28"/>
                <w:szCs w:val="28"/>
              </w:rPr>
              <w:t xml:space="preserve"> ý </w:t>
            </w:r>
            <w:proofErr w:type="spellStart"/>
            <w:r w:rsidRPr="001349B9">
              <w:rPr>
                <w:rFonts w:eastAsia="Calibri" w:cs="Times New Roman"/>
                <w:sz w:val="28"/>
                <w:szCs w:val="28"/>
              </w:rPr>
              <w:t>để</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kể</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chuyện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theo</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nội</w:t>
            </w:r>
            <w:proofErr w:type="spellEnd"/>
            <w:r w:rsidRPr="001349B9">
              <w:rPr>
                <w:rFonts w:eastAsia="Calibri" w:cs="Times New Roman"/>
                <w:sz w:val="28"/>
                <w:szCs w:val="28"/>
              </w:rPr>
              <w:t xml:space="preserve"> dung </w:t>
            </w:r>
            <w:proofErr w:type="spellStart"/>
            <w:r w:rsidRPr="001349B9">
              <w:rPr>
                <w:rFonts w:eastAsia="Calibri" w:cs="Times New Roman"/>
                <w:sz w:val="28"/>
                <w:szCs w:val="28"/>
              </w:rPr>
              <w:t>bức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tranh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theo</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suy</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nghĩ</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của</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
          <w:p w14:paraId="5551855F" w14:textId="77777777" w:rsidR="004102B1" w:rsidRPr="001349B9" w:rsidRDefault="004102B1" w:rsidP="00931ACD">
            <w:pPr>
              <w:snapToGrid w:val="0"/>
              <w:rPr>
                <w:rFonts w:eastAsia="Calibri" w:cs="Times New Roman"/>
                <w:bCs/>
                <w:sz w:val="28"/>
                <w:szCs w:val="28"/>
              </w:rPr>
            </w:pPr>
            <w:r w:rsidRPr="001349B9">
              <w:rPr>
                <w:rFonts w:eastAsia="Calibri" w:cs="Times New Roman"/>
                <w:b/>
                <w:bCs/>
                <w:sz w:val="28"/>
                <w:szCs w:val="28"/>
              </w:rPr>
              <w:t xml:space="preserve">. </w:t>
            </w:r>
            <w:proofErr w:type="spellStart"/>
            <w:r w:rsidRPr="001349B9">
              <w:rPr>
                <w:rFonts w:eastAsia="Calibri" w:cs="Times New Roman"/>
                <w:b/>
                <w:bCs/>
                <w:sz w:val="28"/>
                <w:szCs w:val="28"/>
              </w:rPr>
              <w:t>Góc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thiên</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nhiên</w:t>
            </w:r>
            <w:proofErr w:type="spellEnd"/>
            <w:r w:rsidRPr="001349B9">
              <w:rPr>
                <w:rFonts w:eastAsia="Calibri" w:cs="Times New Roman"/>
                <w:b/>
                <w:bCs/>
                <w:sz w:val="28"/>
                <w:szCs w:val="28"/>
              </w:rPr>
              <w:t xml:space="preserve">: </w:t>
            </w:r>
            <w:proofErr w:type="spellStart"/>
            <w:r w:rsidRPr="001349B9">
              <w:rPr>
                <w:rFonts w:eastAsia="Calibri" w:cs="Times New Roman"/>
                <w:b/>
                <w:sz w:val="28"/>
                <w:szCs w:val="28"/>
              </w:rPr>
              <w:t>Chăm</w:t>
            </w:r>
            <w:proofErr w:type="spellEnd"/>
            <w:r w:rsidRPr="001349B9">
              <w:rPr>
                <w:rFonts w:eastAsia="Calibri" w:cs="Times New Roman"/>
                <w:b/>
                <w:sz w:val="28"/>
                <w:szCs w:val="28"/>
              </w:rPr>
              <w:t xml:space="preserve"> </w:t>
            </w:r>
            <w:proofErr w:type="spellStart"/>
            <w:r w:rsidRPr="001349B9">
              <w:rPr>
                <w:rFonts w:eastAsia="Calibri" w:cs="Times New Roman"/>
                <w:b/>
                <w:sz w:val="28"/>
                <w:szCs w:val="28"/>
              </w:rPr>
              <w:t>sóc</w:t>
            </w:r>
            <w:proofErr w:type="spellEnd"/>
            <w:r w:rsidRPr="001349B9">
              <w:rPr>
                <w:rFonts w:eastAsia="Calibri" w:cs="Times New Roman"/>
                <w:b/>
                <w:sz w:val="28"/>
                <w:szCs w:val="28"/>
              </w:rPr>
              <w:t xml:space="preserve"> </w:t>
            </w:r>
            <w:proofErr w:type="spellStart"/>
            <w:r w:rsidRPr="001349B9">
              <w:rPr>
                <w:rFonts w:eastAsia="Calibri" w:cs="Times New Roman"/>
                <w:b/>
                <w:sz w:val="28"/>
                <w:szCs w:val="28"/>
              </w:rPr>
              <w:t>cây</w:t>
            </w:r>
            <w:proofErr w:type="spellEnd"/>
            <w:r w:rsidRPr="001349B9">
              <w:rPr>
                <w:rFonts w:eastAsia="Calibri" w:cs="Times New Roman"/>
                <w:b/>
                <w:sz w:val="28"/>
                <w:szCs w:val="28"/>
              </w:rPr>
              <w:t xml:space="preserve"> </w:t>
            </w:r>
            <w:proofErr w:type="spellStart"/>
            <w:r w:rsidRPr="001349B9">
              <w:rPr>
                <w:rFonts w:eastAsia="Calibri" w:cs="Times New Roman"/>
                <w:b/>
                <w:sz w:val="28"/>
                <w:szCs w:val="28"/>
              </w:rPr>
              <w:t>xanh</w:t>
            </w:r>
            <w:proofErr w:type="spellEnd"/>
          </w:p>
          <w:p w14:paraId="337678F6" w14:textId="77777777" w:rsidR="004102B1" w:rsidRPr="001349B9" w:rsidRDefault="004102B1" w:rsidP="00931ACD">
            <w:pPr>
              <w:rPr>
                <w:rFonts w:eastAsia="Calibri" w:cs="Times New Roman"/>
                <w:sz w:val="28"/>
                <w:szCs w:val="28"/>
              </w:rPr>
            </w:pPr>
            <w:r w:rsidRPr="001349B9">
              <w:rPr>
                <w:rFonts w:eastAsia="Calibri" w:cs="Times New Roman"/>
                <w:sz w:val="28"/>
                <w:szCs w:val="28"/>
              </w:rPr>
              <w:t>-</w:t>
            </w:r>
            <w:r w:rsidRPr="001349B9">
              <w:rPr>
                <w:rFonts w:eastAsia="Calibri" w:cs="Times New Roman"/>
                <w:b/>
                <w:bCs/>
                <w:sz w:val="28"/>
                <w:szCs w:val="28"/>
              </w:rPr>
              <w:t xml:space="preserve"> </w:t>
            </w:r>
            <w:proofErr w:type="spellStart"/>
            <w:r w:rsidRPr="001349B9">
              <w:rPr>
                <w:rFonts w:eastAsia="Calibri" w:cs="Times New Roman"/>
                <w:b/>
                <w:bCs/>
                <w:sz w:val="28"/>
                <w:szCs w:val="28"/>
              </w:rPr>
              <w:t>Mục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đích</w:t>
            </w:r>
            <w:proofErr w:type="spellEnd"/>
            <w:r w:rsidRPr="001349B9">
              <w:rPr>
                <w:rFonts w:eastAsia="Calibri" w:cs="Times New Roman"/>
                <w:b/>
                <w:bCs/>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biết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tưới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cây</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nhặt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lá</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vàng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nhổ</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cỏ</w:t>
            </w:r>
            <w:proofErr w:type="spellEnd"/>
          </w:p>
          <w:p w14:paraId="630B3AF9" w14:textId="77777777" w:rsidR="004102B1" w:rsidRPr="001349B9" w:rsidRDefault="004102B1" w:rsidP="00931ACD">
            <w:pPr>
              <w:rPr>
                <w:rFonts w:eastAsia="Calibri" w:cs="Times New Roman"/>
                <w:sz w:val="28"/>
                <w:szCs w:val="28"/>
              </w:rPr>
            </w:pPr>
            <w:r w:rsidRPr="001349B9">
              <w:rPr>
                <w:rFonts w:eastAsia="Calibri" w:cs="Times New Roman"/>
                <w:sz w:val="28"/>
                <w:szCs w:val="28"/>
              </w:rPr>
              <w:t>-</w:t>
            </w:r>
            <w:r w:rsidRPr="001349B9">
              <w:rPr>
                <w:rFonts w:eastAsia="Calibri" w:cs="Times New Roman"/>
                <w:b/>
                <w:bCs/>
                <w:sz w:val="28"/>
                <w:szCs w:val="28"/>
              </w:rPr>
              <w:t xml:space="preserve"> </w:t>
            </w:r>
            <w:proofErr w:type="spellStart"/>
            <w:r w:rsidRPr="001349B9">
              <w:rPr>
                <w:rFonts w:eastAsia="Calibri" w:cs="Times New Roman"/>
                <w:b/>
                <w:bCs/>
                <w:sz w:val="28"/>
                <w:szCs w:val="28"/>
              </w:rPr>
              <w:t>Chuẩn</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bị</w:t>
            </w:r>
            <w:proofErr w:type="spellEnd"/>
            <w:r w:rsidRPr="001349B9">
              <w:rPr>
                <w:rFonts w:eastAsia="Calibri" w:cs="Times New Roman"/>
                <w:b/>
                <w:bCs/>
                <w:sz w:val="28"/>
                <w:szCs w:val="28"/>
              </w:rPr>
              <w:t>:</w:t>
            </w:r>
            <w:r w:rsidRPr="001349B9">
              <w:rPr>
                <w:rFonts w:eastAsia="Calibri" w:cs="Times New Roman"/>
                <w:sz w:val="28"/>
                <w:szCs w:val="28"/>
              </w:rPr>
              <w:t xml:space="preserve"> </w:t>
            </w:r>
            <w:proofErr w:type="spellStart"/>
            <w:r w:rsidRPr="001349B9">
              <w:rPr>
                <w:rFonts w:eastAsia="Calibri" w:cs="Times New Roman"/>
                <w:sz w:val="28"/>
                <w:szCs w:val="28"/>
              </w:rPr>
              <w:t>Dụng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cụ</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tưới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cây</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xới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cây</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cảnh</w:t>
            </w:r>
            <w:proofErr w:type="spellEnd"/>
            <w:r w:rsidRPr="001349B9">
              <w:rPr>
                <w:rFonts w:eastAsia="Calibri" w:cs="Times New Roman"/>
                <w:sz w:val="28"/>
                <w:szCs w:val="28"/>
              </w:rPr>
              <w:t>...</w:t>
            </w:r>
          </w:p>
          <w:p w14:paraId="40E258D8" w14:textId="77777777" w:rsidR="004102B1" w:rsidRPr="001349B9" w:rsidRDefault="004102B1" w:rsidP="00931ACD">
            <w:pPr>
              <w:rPr>
                <w:rFonts w:eastAsia="Calibri" w:cs="Times New Roman"/>
                <w:sz w:val="28"/>
                <w:szCs w:val="28"/>
              </w:rPr>
            </w:pPr>
            <w:r w:rsidRPr="001349B9">
              <w:rPr>
                <w:rFonts w:eastAsia="Calibri" w:cs="Times New Roman"/>
                <w:sz w:val="28"/>
                <w:szCs w:val="28"/>
              </w:rPr>
              <w:t xml:space="preserve">- </w:t>
            </w:r>
            <w:r w:rsidRPr="001349B9">
              <w:rPr>
                <w:rFonts w:eastAsia="Calibri" w:cs="Times New Roman"/>
                <w:b/>
                <w:bCs/>
                <w:sz w:val="28"/>
                <w:szCs w:val="28"/>
              </w:rPr>
              <w:t xml:space="preserve">Tiến </w:t>
            </w:r>
            <w:proofErr w:type="spellStart"/>
            <w:r w:rsidRPr="001349B9">
              <w:rPr>
                <w:rFonts w:eastAsia="Calibri" w:cs="Times New Roman"/>
                <w:b/>
                <w:bCs/>
                <w:sz w:val="28"/>
                <w:szCs w:val="28"/>
              </w:rPr>
              <w:t>hành</w:t>
            </w:r>
            <w:proofErr w:type="spellEnd"/>
            <w:r w:rsidRPr="001349B9">
              <w:rPr>
                <w:rFonts w:eastAsia="Calibri" w:cs="Times New Roman"/>
                <w:b/>
                <w:bCs/>
                <w:sz w:val="28"/>
                <w:szCs w:val="28"/>
              </w:rPr>
              <w:t xml:space="preserve">: </w:t>
            </w:r>
            <w:r w:rsidRPr="001349B9">
              <w:rPr>
                <w:rFonts w:eastAsia="Calibri" w:cs="Times New Roman"/>
                <w:sz w:val="28"/>
                <w:szCs w:val="28"/>
              </w:rPr>
              <w:t xml:space="preserve">Cho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tưới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nước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xới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đất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nhặt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lá</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vàng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Cô</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chơi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cùng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giúp</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hiểu</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được</w:t>
            </w:r>
            <w:proofErr w:type="spellEnd"/>
            <w:r w:rsidRPr="001349B9">
              <w:rPr>
                <w:rFonts w:eastAsia="Calibri" w:cs="Times New Roman"/>
                <w:sz w:val="28"/>
                <w:szCs w:val="28"/>
              </w:rPr>
              <w:t xml:space="preserve"> ý </w:t>
            </w:r>
            <w:proofErr w:type="spellStart"/>
            <w:r w:rsidRPr="001349B9">
              <w:rPr>
                <w:rFonts w:eastAsia="Calibri" w:cs="Times New Roman"/>
                <w:sz w:val="28"/>
                <w:szCs w:val="28"/>
              </w:rPr>
              <w:t>nghĩa</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của</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cây</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xanh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đối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với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cuộc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sống</w:t>
            </w:r>
            <w:proofErr w:type="spellEnd"/>
            <w:r w:rsidRPr="001349B9">
              <w:rPr>
                <w:rFonts w:eastAsia="Calibri" w:cs="Times New Roman"/>
                <w:sz w:val="28"/>
                <w:szCs w:val="28"/>
              </w:rPr>
              <w:t xml:space="preserve"> con </w:t>
            </w:r>
            <w:proofErr w:type="spellStart"/>
            <w:r w:rsidRPr="001349B9">
              <w:rPr>
                <w:rFonts w:eastAsia="Calibri" w:cs="Times New Roman"/>
                <w:sz w:val="28"/>
                <w:szCs w:val="28"/>
              </w:rPr>
              <w:t>người</w:t>
            </w:r>
            <w:proofErr w:type="spellEnd"/>
            <w:r w:rsidRPr="001349B9">
              <w:rPr>
                <w:rFonts w:eastAsia="Calibri" w:cs="Times New Roman"/>
                <w:sz w:val="28"/>
                <w:szCs w:val="28"/>
              </w:rPr>
              <w:t>.</w:t>
            </w:r>
          </w:p>
          <w:p w14:paraId="46773002" w14:textId="77777777" w:rsidR="004102B1" w:rsidRPr="001349B9" w:rsidRDefault="004102B1" w:rsidP="00931ACD">
            <w:pPr>
              <w:rPr>
                <w:rFonts w:cs="Times New Roman"/>
                <w:b/>
                <w:i/>
                <w:sz w:val="28"/>
                <w:szCs w:val="28"/>
              </w:rPr>
            </w:pPr>
          </w:p>
        </w:tc>
      </w:tr>
      <w:tr w:rsidR="00396F9B" w:rsidRPr="001349B9" w14:paraId="0754DEF9" w14:textId="77777777" w:rsidTr="00931ACD">
        <w:trPr>
          <w:trHeight w:val="3114"/>
        </w:trPr>
        <w:tc>
          <w:tcPr>
            <w:tcW w:w="1340" w:type="dxa"/>
            <w:vAlign w:val="center"/>
          </w:tcPr>
          <w:p w14:paraId="04EB2658"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lastRenderedPageBreak/>
              <w:t>Hoạt</w:t>
            </w:r>
            <w:proofErr w:type="spellEnd"/>
            <w:r w:rsidRPr="001349B9">
              <w:rPr>
                <w:rFonts w:cs="Times New Roman"/>
                <w:b/>
                <w:i/>
                <w:sz w:val="28"/>
                <w:szCs w:val="28"/>
              </w:rPr>
              <w:t xml:space="preserve"> </w:t>
            </w:r>
            <w:proofErr w:type="spellStart"/>
            <w:r w:rsidRPr="001349B9">
              <w:rPr>
                <w:rFonts w:cs="Times New Roman"/>
                <w:b/>
                <w:i/>
                <w:sz w:val="28"/>
                <w:szCs w:val="28"/>
              </w:rPr>
              <w:t>động</w:t>
            </w:r>
            <w:proofErr w:type="spellEnd"/>
            <w:r w:rsidRPr="001349B9">
              <w:rPr>
                <w:rFonts w:cs="Times New Roman"/>
                <w:b/>
                <w:i/>
                <w:sz w:val="28"/>
                <w:szCs w:val="28"/>
              </w:rPr>
              <w:t xml:space="preserve"> </w:t>
            </w:r>
            <w:proofErr w:type="spellStart"/>
            <w:r w:rsidRPr="001349B9">
              <w:rPr>
                <w:rFonts w:cs="Times New Roman"/>
                <w:b/>
                <w:i/>
                <w:sz w:val="28"/>
                <w:szCs w:val="28"/>
              </w:rPr>
              <w:t>ngoài</w:t>
            </w:r>
            <w:proofErr w:type="spellEnd"/>
            <w:r w:rsidRPr="001349B9">
              <w:rPr>
                <w:rFonts w:cs="Times New Roman"/>
                <w:b/>
                <w:i/>
                <w:sz w:val="28"/>
                <w:szCs w:val="28"/>
              </w:rPr>
              <w:t xml:space="preserve"> </w:t>
            </w:r>
            <w:proofErr w:type="spellStart"/>
            <w:r w:rsidRPr="001349B9">
              <w:rPr>
                <w:rFonts w:cs="Times New Roman"/>
                <w:b/>
                <w:i/>
                <w:sz w:val="28"/>
                <w:szCs w:val="28"/>
              </w:rPr>
              <w:t>trời</w:t>
            </w:r>
            <w:proofErr w:type="spellEnd"/>
          </w:p>
        </w:tc>
        <w:tc>
          <w:tcPr>
            <w:tcW w:w="1691" w:type="dxa"/>
          </w:tcPr>
          <w:p w14:paraId="4C2AA455" w14:textId="0B7D87BD" w:rsidR="004102B1" w:rsidRPr="001349B9" w:rsidRDefault="004102B1" w:rsidP="00931ACD">
            <w:pPr>
              <w:rPr>
                <w:rFonts w:cs="Times New Roman"/>
                <w:sz w:val="28"/>
                <w:szCs w:val="28"/>
              </w:rPr>
            </w:pPr>
            <w:r w:rsidRPr="001349B9">
              <w:rPr>
                <w:rFonts w:cs="Times New Roman"/>
                <w:sz w:val="28"/>
                <w:szCs w:val="28"/>
              </w:rPr>
              <w:t>-</w:t>
            </w:r>
            <w:r w:rsidR="00C50A2B" w:rsidRPr="001349B9">
              <w:rPr>
                <w:rFonts w:cs="Times New Roman"/>
                <w:sz w:val="28"/>
                <w:szCs w:val="28"/>
                <w:lang w:val="vi-VN"/>
              </w:rPr>
              <w:t xml:space="preserve"> </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quê</w:t>
            </w:r>
            <w:proofErr w:type="spellEnd"/>
            <w:r w:rsidRPr="001349B9">
              <w:rPr>
                <w:rFonts w:cs="Times New Roman"/>
                <w:sz w:val="28"/>
                <w:szCs w:val="28"/>
              </w:rPr>
              <w:t xml:space="preserve"> </w:t>
            </w:r>
            <w:proofErr w:type="spellStart"/>
            <w:r w:rsidRPr="001349B9">
              <w:rPr>
                <w:rFonts w:cs="Times New Roman"/>
                <w:sz w:val="28"/>
                <w:szCs w:val="28"/>
              </w:rPr>
              <w:t>bé</w:t>
            </w:r>
            <w:proofErr w:type="spellEnd"/>
          </w:p>
          <w:p w14:paraId="1AEF2AB8" w14:textId="77777777" w:rsidR="004102B1" w:rsidRPr="001349B9" w:rsidRDefault="004102B1" w:rsidP="00931ACD">
            <w:pPr>
              <w:rPr>
                <w:rFonts w:cs="Times New Roman"/>
                <w:sz w:val="28"/>
                <w:szCs w:val="28"/>
              </w:rPr>
            </w:pPr>
            <w:r w:rsidRPr="001349B9">
              <w:rPr>
                <w:rFonts w:cs="Times New Roman"/>
                <w:sz w:val="28"/>
                <w:szCs w:val="28"/>
              </w:rPr>
              <w:t xml:space="preserve">- </w:t>
            </w:r>
            <w:r w:rsidRPr="001349B9">
              <w:rPr>
                <w:rFonts w:cs="Times New Roman"/>
                <w:sz w:val="28"/>
                <w:szCs w:val="28"/>
                <w:lang w:val="vi-VN"/>
              </w:rPr>
              <w:t xml:space="preserve">Trò chơi dân gian: </w:t>
            </w:r>
            <w:proofErr w:type="spellStart"/>
            <w:r w:rsidRPr="001349B9">
              <w:rPr>
                <w:rFonts w:cs="Times New Roman"/>
                <w:sz w:val="28"/>
                <w:szCs w:val="28"/>
              </w:rPr>
              <w:t>dệt</w:t>
            </w:r>
            <w:proofErr w:type="spellEnd"/>
            <w:r w:rsidRPr="001349B9">
              <w:rPr>
                <w:rFonts w:cs="Times New Roman"/>
                <w:sz w:val="28"/>
                <w:szCs w:val="28"/>
              </w:rPr>
              <w:t xml:space="preserve"> </w:t>
            </w:r>
            <w:proofErr w:type="spellStart"/>
            <w:r w:rsidRPr="001349B9">
              <w:rPr>
                <w:rFonts w:cs="Times New Roman"/>
                <w:sz w:val="28"/>
                <w:szCs w:val="28"/>
              </w:rPr>
              <w:t>vải</w:t>
            </w:r>
            <w:proofErr w:type="spellEnd"/>
          </w:p>
          <w:p w14:paraId="6446A684"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w:t>
            </w:r>
          </w:p>
          <w:p w14:paraId="056EEF59" w14:textId="77777777" w:rsidR="004102B1" w:rsidRPr="001349B9" w:rsidRDefault="004102B1" w:rsidP="00931ACD">
            <w:pPr>
              <w:rPr>
                <w:rFonts w:cs="Times New Roman"/>
                <w:sz w:val="28"/>
                <w:szCs w:val="28"/>
              </w:rPr>
            </w:pPr>
          </w:p>
        </w:tc>
        <w:tc>
          <w:tcPr>
            <w:tcW w:w="1710" w:type="dxa"/>
            <w:gridSpan w:val="2"/>
          </w:tcPr>
          <w:p w14:paraId="0BE0D133" w14:textId="77777777" w:rsidR="004102B1" w:rsidRPr="001349B9" w:rsidRDefault="004102B1" w:rsidP="00931ACD">
            <w:pPr>
              <w:rPr>
                <w:rFonts w:cs="Times New Roman"/>
                <w:sz w:val="28"/>
                <w:szCs w:val="28"/>
              </w:rPr>
            </w:pPr>
            <w:r w:rsidRPr="001349B9">
              <w:rPr>
                <w:rFonts w:cs="Times New Roman"/>
                <w:sz w:val="28"/>
                <w:szCs w:val="28"/>
              </w:rPr>
              <w:t>-</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món</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p>
          <w:p w14:paraId="4AC636EB" w14:textId="77777777" w:rsidR="004102B1" w:rsidRPr="001349B9" w:rsidRDefault="004102B1" w:rsidP="00931ACD">
            <w:pPr>
              <w:rPr>
                <w:rFonts w:cs="Times New Roman"/>
                <w:sz w:val="28"/>
                <w:szCs w:val="28"/>
              </w:rPr>
            </w:pPr>
            <w:r w:rsidRPr="001349B9">
              <w:rPr>
                <w:rFonts w:cs="Times New Roman"/>
                <w:sz w:val="28"/>
                <w:szCs w:val="28"/>
              </w:rPr>
              <w:t>-</w:t>
            </w:r>
            <w:r w:rsidRPr="001349B9">
              <w:rPr>
                <w:rFonts w:cs="Times New Roman"/>
                <w:sz w:val="28"/>
                <w:szCs w:val="28"/>
                <w:lang w:val="vi-VN"/>
              </w:rPr>
              <w:t xml:space="preserve">Trò chơi </w:t>
            </w:r>
            <w:proofErr w:type="spellStart"/>
            <w:r w:rsidRPr="001349B9">
              <w:rPr>
                <w:rFonts w:cs="Times New Roman"/>
                <w:sz w:val="28"/>
                <w:szCs w:val="28"/>
              </w:rPr>
              <w:t>vận</w:t>
            </w:r>
            <w:proofErr w:type="spellEnd"/>
            <w:r w:rsidRPr="001349B9">
              <w:rPr>
                <w:rFonts w:cs="Times New Roman"/>
                <w:sz w:val="28"/>
                <w:szCs w:val="28"/>
              </w:rPr>
              <w:t xml:space="preserve"> </w:t>
            </w:r>
            <w:proofErr w:type="spellStart"/>
            <w:r w:rsidRPr="001349B9">
              <w:rPr>
                <w:rFonts w:cs="Times New Roman"/>
                <w:sz w:val="28"/>
                <w:szCs w:val="28"/>
              </w:rPr>
              <w:t>động</w:t>
            </w:r>
            <w:proofErr w:type="spellEnd"/>
            <w:r w:rsidRPr="001349B9">
              <w:rPr>
                <w:rFonts w:cs="Times New Roman"/>
                <w:sz w:val="28"/>
                <w:szCs w:val="28"/>
              </w:rPr>
              <w:t>:</w:t>
            </w:r>
            <w:r w:rsidRPr="001349B9">
              <w:rPr>
                <w:rFonts w:cs="Times New Roman"/>
                <w:sz w:val="28"/>
                <w:szCs w:val="28"/>
                <w:lang w:val="vi-VN"/>
              </w:rPr>
              <w:t xml:space="preserve"> Bịt mắt bắt d</w:t>
            </w:r>
            <w:r w:rsidRPr="001349B9">
              <w:rPr>
                <w:rFonts w:cs="Times New Roman"/>
                <w:sz w:val="28"/>
                <w:szCs w:val="28"/>
              </w:rPr>
              <w:t>ê</w:t>
            </w:r>
          </w:p>
          <w:p w14:paraId="3135A15A"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 </w:t>
            </w:r>
            <w:r w:rsidRPr="001349B9">
              <w:rPr>
                <w:rFonts w:cs="Times New Roman"/>
                <w:b/>
                <w:sz w:val="28"/>
                <w:szCs w:val="28"/>
              </w:rPr>
              <w:t xml:space="preserve"> </w:t>
            </w:r>
          </w:p>
          <w:p w14:paraId="717BB436" w14:textId="77777777" w:rsidR="004102B1" w:rsidRPr="001349B9" w:rsidRDefault="004102B1" w:rsidP="00931ACD">
            <w:pPr>
              <w:rPr>
                <w:rFonts w:cs="Times New Roman"/>
                <w:sz w:val="28"/>
                <w:szCs w:val="28"/>
              </w:rPr>
            </w:pPr>
          </w:p>
        </w:tc>
        <w:tc>
          <w:tcPr>
            <w:tcW w:w="1724" w:type="dxa"/>
            <w:gridSpan w:val="2"/>
          </w:tcPr>
          <w:p w14:paraId="31BD7680" w14:textId="77777777" w:rsidR="004102B1" w:rsidRPr="001349B9" w:rsidRDefault="004102B1" w:rsidP="00931ACD">
            <w:pPr>
              <w:rPr>
                <w:rFonts w:cs="Times New Roman"/>
                <w:sz w:val="28"/>
                <w:szCs w:val="28"/>
                <w:lang w:val="vi-VN"/>
              </w:rPr>
            </w:pPr>
            <w:r w:rsidRPr="001349B9">
              <w:rPr>
                <w:rFonts w:cs="Times New Roman"/>
                <w:sz w:val="28"/>
                <w:szCs w:val="28"/>
              </w:rPr>
              <w:t>-</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lang w:val="vi-VN"/>
              </w:rPr>
              <w:t xml:space="preserve"> hoạt động ngày trong ngày tết</w:t>
            </w:r>
          </w:p>
          <w:p w14:paraId="4C77E225" w14:textId="77777777" w:rsidR="004102B1" w:rsidRPr="001349B9" w:rsidRDefault="004102B1" w:rsidP="00931ACD">
            <w:pPr>
              <w:rPr>
                <w:rFonts w:cs="Times New Roman"/>
                <w:sz w:val="28"/>
                <w:szCs w:val="28"/>
                <w:lang w:val="vi-VN"/>
              </w:rPr>
            </w:pPr>
            <w:r w:rsidRPr="001349B9">
              <w:rPr>
                <w:rFonts w:cs="Times New Roman"/>
                <w:sz w:val="28"/>
                <w:szCs w:val="28"/>
              </w:rPr>
              <w:t xml:space="preserve">- </w:t>
            </w:r>
            <w:r w:rsidRPr="001349B9">
              <w:rPr>
                <w:rFonts w:cs="Times New Roman"/>
                <w:sz w:val="28"/>
                <w:szCs w:val="28"/>
                <w:lang w:val="vi-VN"/>
              </w:rPr>
              <w:t xml:space="preserve">Trò chơi dân gian: </w:t>
            </w:r>
            <w:proofErr w:type="spellStart"/>
            <w:r w:rsidRPr="001349B9">
              <w:rPr>
                <w:rFonts w:cs="Times New Roman"/>
                <w:sz w:val="28"/>
                <w:szCs w:val="28"/>
              </w:rPr>
              <w:t>Lộn</w:t>
            </w:r>
            <w:proofErr w:type="spellEnd"/>
            <w:r w:rsidRPr="001349B9">
              <w:rPr>
                <w:rFonts w:cs="Times New Roman"/>
                <w:sz w:val="28"/>
                <w:szCs w:val="28"/>
                <w:lang w:val="vi-VN"/>
              </w:rPr>
              <w:t xml:space="preserve"> cầu vòng</w:t>
            </w:r>
          </w:p>
          <w:p w14:paraId="2E2B7085"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w:t>
            </w:r>
          </w:p>
          <w:p w14:paraId="5388784E" w14:textId="77777777" w:rsidR="004102B1" w:rsidRPr="001349B9" w:rsidRDefault="004102B1" w:rsidP="00931ACD">
            <w:pPr>
              <w:rPr>
                <w:rFonts w:cs="Times New Roman"/>
                <w:sz w:val="28"/>
                <w:szCs w:val="28"/>
              </w:rPr>
            </w:pPr>
          </w:p>
        </w:tc>
        <w:tc>
          <w:tcPr>
            <w:tcW w:w="1728" w:type="dxa"/>
          </w:tcPr>
          <w:p w14:paraId="357C27F2" w14:textId="77777777" w:rsidR="004102B1" w:rsidRPr="001349B9" w:rsidRDefault="004102B1" w:rsidP="00931ACD">
            <w:pPr>
              <w:rPr>
                <w:rFonts w:cs="Times New Roman"/>
                <w:sz w:val="28"/>
                <w:szCs w:val="28"/>
                <w:lang w:val="vi-VN"/>
              </w:rPr>
            </w:pPr>
            <w:r w:rsidRPr="001349B9">
              <w:rPr>
                <w:rFonts w:cs="Times New Roman"/>
                <w:sz w:val="28"/>
                <w:szCs w:val="28"/>
              </w:rPr>
              <w:t>-</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chợ</w:t>
            </w:r>
            <w:proofErr w:type="spellEnd"/>
            <w:r w:rsidRPr="001349B9">
              <w:rPr>
                <w:rFonts w:cs="Times New Roman"/>
                <w:sz w:val="28"/>
                <w:szCs w:val="28"/>
                <w:lang w:val="vi-VN"/>
              </w:rPr>
              <w:t xml:space="preserve"> tết quê bé</w:t>
            </w:r>
          </w:p>
          <w:p w14:paraId="7715400F" w14:textId="77777777" w:rsidR="004102B1" w:rsidRPr="001349B9" w:rsidRDefault="004102B1" w:rsidP="00931ACD">
            <w:pPr>
              <w:rPr>
                <w:rFonts w:cs="Times New Roman"/>
                <w:sz w:val="28"/>
                <w:szCs w:val="28"/>
              </w:rPr>
            </w:pPr>
            <w:r w:rsidRPr="001349B9">
              <w:rPr>
                <w:rFonts w:cs="Times New Roman"/>
                <w:sz w:val="28"/>
                <w:szCs w:val="28"/>
              </w:rPr>
              <w:t>-</w:t>
            </w:r>
            <w:r w:rsidRPr="001349B9">
              <w:rPr>
                <w:rFonts w:cs="Times New Roman"/>
                <w:sz w:val="28"/>
                <w:szCs w:val="28"/>
                <w:lang w:val="vi-VN"/>
              </w:rPr>
              <w:t xml:space="preserve">Trò chơi </w:t>
            </w:r>
            <w:proofErr w:type="spellStart"/>
            <w:r w:rsidRPr="001349B9">
              <w:rPr>
                <w:rFonts w:cs="Times New Roman"/>
                <w:sz w:val="28"/>
                <w:szCs w:val="28"/>
              </w:rPr>
              <w:t>vận</w:t>
            </w:r>
            <w:proofErr w:type="spellEnd"/>
            <w:r w:rsidRPr="001349B9">
              <w:rPr>
                <w:rFonts w:cs="Times New Roman"/>
                <w:sz w:val="28"/>
                <w:szCs w:val="28"/>
              </w:rPr>
              <w:t xml:space="preserve"> </w:t>
            </w:r>
            <w:proofErr w:type="spellStart"/>
            <w:r w:rsidRPr="001349B9">
              <w:rPr>
                <w:rFonts w:cs="Times New Roman"/>
                <w:sz w:val="28"/>
                <w:szCs w:val="28"/>
              </w:rPr>
              <w:t>động</w:t>
            </w:r>
            <w:proofErr w:type="spellEnd"/>
            <w:r w:rsidRPr="001349B9">
              <w:rPr>
                <w:rFonts w:cs="Times New Roman"/>
                <w:sz w:val="28"/>
                <w:szCs w:val="28"/>
              </w:rPr>
              <w:t>:</w:t>
            </w:r>
            <w:r w:rsidRPr="001349B9">
              <w:rPr>
                <w:rFonts w:cs="Times New Roman"/>
                <w:sz w:val="28"/>
                <w:szCs w:val="28"/>
                <w:lang w:val="vi-VN"/>
              </w:rPr>
              <w:t xml:space="preserve"> Bé đi chợ tết</w:t>
            </w:r>
          </w:p>
          <w:p w14:paraId="054774CA"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 </w:t>
            </w:r>
            <w:r w:rsidRPr="001349B9">
              <w:rPr>
                <w:rFonts w:cs="Times New Roman"/>
                <w:b/>
                <w:sz w:val="28"/>
                <w:szCs w:val="28"/>
              </w:rPr>
              <w:t xml:space="preserve"> </w:t>
            </w:r>
          </w:p>
          <w:p w14:paraId="21582E3E" w14:textId="77777777" w:rsidR="004102B1" w:rsidRPr="001349B9" w:rsidRDefault="004102B1" w:rsidP="00931ACD">
            <w:pPr>
              <w:rPr>
                <w:rFonts w:cs="Times New Roman"/>
                <w:sz w:val="28"/>
                <w:szCs w:val="28"/>
              </w:rPr>
            </w:pPr>
          </w:p>
        </w:tc>
        <w:tc>
          <w:tcPr>
            <w:tcW w:w="1697" w:type="dxa"/>
            <w:gridSpan w:val="2"/>
          </w:tcPr>
          <w:p w14:paraId="4EF2D797" w14:textId="77777777" w:rsidR="004102B1" w:rsidRPr="001349B9" w:rsidRDefault="004102B1" w:rsidP="00931ACD">
            <w:pPr>
              <w:rPr>
                <w:rFonts w:cs="Times New Roman"/>
                <w:sz w:val="28"/>
                <w:szCs w:val="28"/>
                <w:lang w:val="vi-VN"/>
              </w:rPr>
            </w:pPr>
            <w:r w:rsidRPr="001349B9">
              <w:rPr>
                <w:rFonts w:cs="Times New Roman"/>
                <w:sz w:val="28"/>
                <w:szCs w:val="28"/>
              </w:rPr>
              <w:t>-</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trang</w:t>
            </w:r>
            <w:proofErr w:type="spellEnd"/>
            <w:r w:rsidRPr="001349B9">
              <w:rPr>
                <w:rFonts w:cs="Times New Roman"/>
                <w:sz w:val="28"/>
                <w:szCs w:val="28"/>
                <w:lang w:val="vi-VN"/>
              </w:rPr>
              <w:t xml:space="preserve"> phục ngày tết của bé</w:t>
            </w:r>
          </w:p>
          <w:p w14:paraId="5545983E" w14:textId="77777777" w:rsidR="004102B1" w:rsidRPr="001349B9" w:rsidRDefault="004102B1" w:rsidP="00931ACD">
            <w:pPr>
              <w:rPr>
                <w:rFonts w:cs="Times New Roman"/>
                <w:sz w:val="28"/>
                <w:szCs w:val="28"/>
                <w:lang w:val="vi-VN"/>
              </w:rPr>
            </w:pPr>
            <w:r w:rsidRPr="001349B9">
              <w:rPr>
                <w:rFonts w:cs="Times New Roman"/>
                <w:sz w:val="28"/>
                <w:szCs w:val="28"/>
              </w:rPr>
              <w:t xml:space="preserve">- </w:t>
            </w:r>
            <w:r w:rsidRPr="001349B9">
              <w:rPr>
                <w:rFonts w:cs="Times New Roman"/>
                <w:sz w:val="28"/>
                <w:szCs w:val="28"/>
                <w:lang w:val="vi-VN"/>
              </w:rPr>
              <w:t xml:space="preserve">Trò chơi dân gian: </w:t>
            </w:r>
            <w:proofErr w:type="spellStart"/>
            <w:r w:rsidRPr="001349B9">
              <w:rPr>
                <w:rFonts w:cs="Times New Roman"/>
                <w:sz w:val="28"/>
                <w:szCs w:val="28"/>
              </w:rPr>
              <w:t>Bịt</w:t>
            </w:r>
            <w:proofErr w:type="spellEnd"/>
            <w:r w:rsidRPr="001349B9">
              <w:rPr>
                <w:rFonts w:cs="Times New Roman"/>
                <w:sz w:val="28"/>
                <w:szCs w:val="28"/>
                <w:lang w:val="vi-VN"/>
              </w:rPr>
              <w:t xml:space="preserve"> mắt bắt dê</w:t>
            </w:r>
          </w:p>
          <w:p w14:paraId="69EE5AF0"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w:t>
            </w:r>
          </w:p>
          <w:p w14:paraId="78238FE9" w14:textId="77777777" w:rsidR="004102B1" w:rsidRPr="001349B9" w:rsidRDefault="004102B1" w:rsidP="00931ACD">
            <w:pPr>
              <w:spacing w:line="276" w:lineRule="auto"/>
              <w:rPr>
                <w:rFonts w:cs="Times New Roman"/>
                <w:sz w:val="28"/>
                <w:szCs w:val="28"/>
              </w:rPr>
            </w:pPr>
          </w:p>
        </w:tc>
      </w:tr>
      <w:tr w:rsidR="00396F9B" w:rsidRPr="001349B9" w14:paraId="32A01BA3" w14:textId="77777777" w:rsidTr="00931ACD">
        <w:trPr>
          <w:trHeight w:val="1493"/>
        </w:trPr>
        <w:tc>
          <w:tcPr>
            <w:tcW w:w="1340" w:type="dxa"/>
            <w:vAlign w:val="center"/>
          </w:tcPr>
          <w:p w14:paraId="5DFABDB6" w14:textId="77777777" w:rsidR="004102B1" w:rsidRPr="001349B9" w:rsidRDefault="004102B1" w:rsidP="00931ACD">
            <w:pPr>
              <w:rPr>
                <w:rFonts w:cs="Times New Roman"/>
                <w:b/>
                <w:i/>
                <w:sz w:val="28"/>
                <w:szCs w:val="28"/>
              </w:rPr>
            </w:pPr>
          </w:p>
          <w:p w14:paraId="774CE55A" w14:textId="77777777" w:rsidR="004102B1" w:rsidRPr="001349B9" w:rsidRDefault="004102B1" w:rsidP="00931ACD">
            <w:pPr>
              <w:jc w:val="center"/>
              <w:rPr>
                <w:rFonts w:cs="Times New Roman"/>
                <w:b/>
                <w:i/>
                <w:sz w:val="28"/>
                <w:szCs w:val="28"/>
              </w:rPr>
            </w:pPr>
          </w:p>
          <w:p w14:paraId="5C079FA9"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Hoạt</w:t>
            </w:r>
            <w:proofErr w:type="spellEnd"/>
            <w:r w:rsidRPr="001349B9">
              <w:rPr>
                <w:rFonts w:cs="Times New Roman"/>
                <w:b/>
                <w:i/>
                <w:sz w:val="28"/>
                <w:szCs w:val="28"/>
              </w:rPr>
              <w:t xml:space="preserve"> </w:t>
            </w:r>
            <w:proofErr w:type="spellStart"/>
            <w:r w:rsidRPr="001349B9">
              <w:rPr>
                <w:rFonts w:cs="Times New Roman"/>
                <w:b/>
                <w:i/>
                <w:sz w:val="28"/>
                <w:szCs w:val="28"/>
              </w:rPr>
              <w:t>động</w:t>
            </w:r>
            <w:proofErr w:type="spellEnd"/>
            <w:r w:rsidRPr="001349B9">
              <w:rPr>
                <w:rFonts w:cs="Times New Roman"/>
                <w:b/>
                <w:i/>
                <w:sz w:val="28"/>
                <w:szCs w:val="28"/>
              </w:rPr>
              <w:t xml:space="preserve"> </w:t>
            </w:r>
            <w:proofErr w:type="spellStart"/>
            <w:r w:rsidRPr="001349B9">
              <w:rPr>
                <w:rFonts w:cs="Times New Roman"/>
                <w:b/>
                <w:i/>
                <w:sz w:val="28"/>
                <w:szCs w:val="28"/>
              </w:rPr>
              <w:t>học</w:t>
            </w:r>
            <w:proofErr w:type="spellEnd"/>
          </w:p>
          <w:p w14:paraId="2B84FAE0" w14:textId="77777777" w:rsidR="004102B1" w:rsidRPr="001349B9" w:rsidRDefault="004102B1" w:rsidP="00931ACD">
            <w:pPr>
              <w:jc w:val="center"/>
              <w:rPr>
                <w:rFonts w:cs="Times New Roman"/>
                <w:sz w:val="28"/>
                <w:szCs w:val="28"/>
              </w:rPr>
            </w:pPr>
          </w:p>
        </w:tc>
        <w:tc>
          <w:tcPr>
            <w:tcW w:w="1691" w:type="dxa"/>
          </w:tcPr>
          <w:p w14:paraId="27992D1B" w14:textId="77777777" w:rsidR="004102B1" w:rsidRPr="001349B9" w:rsidRDefault="004102B1" w:rsidP="00931ACD">
            <w:pPr>
              <w:jc w:val="center"/>
              <w:rPr>
                <w:rFonts w:eastAsia="Calibri" w:cs="Times New Roman"/>
                <w:sz w:val="28"/>
                <w:szCs w:val="28"/>
              </w:rPr>
            </w:pPr>
            <w:r w:rsidRPr="001349B9">
              <w:rPr>
                <w:rFonts w:eastAsia="Calibri" w:cs="Times New Roman"/>
                <w:b/>
                <w:sz w:val="28"/>
                <w:szCs w:val="28"/>
              </w:rPr>
              <w:t>KPKH</w:t>
            </w:r>
            <w:r w:rsidRPr="001349B9">
              <w:rPr>
                <w:rFonts w:eastAsia="Calibri" w:cs="Times New Roman"/>
                <w:sz w:val="28"/>
                <w:szCs w:val="28"/>
              </w:rPr>
              <w:t>:</w:t>
            </w:r>
          </w:p>
          <w:p w14:paraId="3A643475" w14:textId="77777777" w:rsidR="004102B1" w:rsidRPr="001349B9" w:rsidRDefault="004102B1" w:rsidP="00931ACD">
            <w:pPr>
              <w:jc w:val="center"/>
              <w:rPr>
                <w:rFonts w:eastAsia="Times New Roman" w:cs="Times New Roman"/>
                <w:sz w:val="28"/>
                <w:szCs w:val="28"/>
              </w:rPr>
            </w:pPr>
            <w:proofErr w:type="spellStart"/>
            <w:r w:rsidRPr="001349B9">
              <w:rPr>
                <w:rFonts w:eastAsia="Calibri" w:cs="Times New Roman"/>
                <w:sz w:val="28"/>
                <w:szCs w:val="28"/>
              </w:rPr>
              <w:t>Trò</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chuyện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về</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ngày</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nguyên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đán</w:t>
            </w:r>
            <w:proofErr w:type="spellEnd"/>
          </w:p>
          <w:p w14:paraId="313D4991" w14:textId="77777777" w:rsidR="004102B1" w:rsidRPr="001349B9" w:rsidRDefault="004102B1" w:rsidP="00931ACD">
            <w:pPr>
              <w:jc w:val="center"/>
              <w:rPr>
                <w:rFonts w:cs="Times New Roman"/>
                <w:sz w:val="28"/>
                <w:szCs w:val="28"/>
              </w:rPr>
            </w:pPr>
          </w:p>
        </w:tc>
        <w:tc>
          <w:tcPr>
            <w:tcW w:w="1710" w:type="dxa"/>
            <w:gridSpan w:val="2"/>
          </w:tcPr>
          <w:p w14:paraId="173C0A15" w14:textId="77777777" w:rsidR="004102B1" w:rsidRPr="001349B9" w:rsidRDefault="004102B1" w:rsidP="00931ACD">
            <w:pPr>
              <w:jc w:val="center"/>
              <w:rPr>
                <w:rFonts w:cs="Times New Roman"/>
                <w:b/>
                <w:sz w:val="28"/>
                <w:szCs w:val="28"/>
                <w:lang w:val="vi-VN"/>
              </w:rPr>
            </w:pPr>
            <w:r w:rsidRPr="001349B9">
              <w:rPr>
                <w:rFonts w:cs="Times New Roman"/>
                <w:b/>
                <w:sz w:val="28"/>
                <w:szCs w:val="28"/>
                <w:lang w:val="vi-VN"/>
              </w:rPr>
              <w:t>ÂM NHẠC</w:t>
            </w:r>
          </w:p>
          <w:p w14:paraId="755B8943" w14:textId="3C109EE1" w:rsidR="004102B1" w:rsidRPr="001349B9" w:rsidRDefault="004102B1" w:rsidP="00931ACD">
            <w:pPr>
              <w:jc w:val="center"/>
              <w:rPr>
                <w:rFonts w:eastAsia="Calibri" w:cs="Times New Roman"/>
                <w:sz w:val="28"/>
                <w:szCs w:val="28"/>
                <w:lang w:val="vi-VN"/>
              </w:rPr>
            </w:pPr>
            <w:r w:rsidRPr="001349B9">
              <w:rPr>
                <w:rFonts w:cs="Times New Roman"/>
                <w:bCs/>
                <w:sz w:val="28"/>
                <w:szCs w:val="28"/>
              </w:rPr>
              <w:t>Nghe</w:t>
            </w:r>
            <w:r w:rsidRPr="001349B9">
              <w:rPr>
                <w:rFonts w:cs="Times New Roman"/>
                <w:bCs/>
                <w:sz w:val="28"/>
                <w:szCs w:val="28"/>
                <w:lang w:val="vi-VN"/>
              </w:rPr>
              <w:t xml:space="preserve"> hát</w:t>
            </w:r>
            <w:r w:rsidR="003B0874" w:rsidRPr="001349B9">
              <w:rPr>
                <w:rFonts w:cs="Times New Roman"/>
                <w:bCs/>
                <w:sz w:val="28"/>
                <w:szCs w:val="28"/>
                <w:lang w:val="vi-VN"/>
              </w:rPr>
              <w:t xml:space="preserve"> Mùa xuân ơi</w:t>
            </w:r>
          </w:p>
          <w:p w14:paraId="53ADD409" w14:textId="77777777" w:rsidR="004102B1" w:rsidRPr="001349B9" w:rsidRDefault="004102B1" w:rsidP="00931ACD">
            <w:pPr>
              <w:jc w:val="center"/>
              <w:rPr>
                <w:rFonts w:cs="Times New Roman"/>
                <w:sz w:val="28"/>
                <w:szCs w:val="28"/>
              </w:rPr>
            </w:pPr>
          </w:p>
        </w:tc>
        <w:tc>
          <w:tcPr>
            <w:tcW w:w="1724" w:type="dxa"/>
            <w:gridSpan w:val="2"/>
          </w:tcPr>
          <w:p w14:paraId="4EAC517C" w14:textId="77777777" w:rsidR="004102B1" w:rsidRPr="001349B9" w:rsidRDefault="004102B1" w:rsidP="00931ACD">
            <w:pPr>
              <w:jc w:val="center"/>
              <w:rPr>
                <w:rFonts w:eastAsia="Calibri" w:cs="Times New Roman"/>
                <w:sz w:val="28"/>
                <w:szCs w:val="28"/>
              </w:rPr>
            </w:pPr>
            <w:r w:rsidRPr="001349B9">
              <w:rPr>
                <w:rFonts w:eastAsia="Calibri" w:cs="Times New Roman"/>
                <w:b/>
                <w:sz w:val="28"/>
                <w:szCs w:val="28"/>
              </w:rPr>
              <w:t>TOÁN</w:t>
            </w:r>
          </w:p>
          <w:p w14:paraId="43BED152" w14:textId="77777777" w:rsidR="004102B1" w:rsidRPr="001349B9" w:rsidRDefault="004102B1" w:rsidP="00931ACD">
            <w:pPr>
              <w:jc w:val="center"/>
              <w:rPr>
                <w:rFonts w:cs="Times New Roman"/>
                <w:b/>
                <w:bCs/>
                <w:i/>
                <w:iCs/>
                <w:sz w:val="28"/>
                <w:szCs w:val="28"/>
              </w:rPr>
            </w:pPr>
            <w:proofErr w:type="spellStart"/>
            <w:r w:rsidRPr="001349B9">
              <w:rPr>
                <w:rFonts w:eastAsia="Times New Roman" w:cs="Times New Roman"/>
                <w:sz w:val="28"/>
                <w:szCs w:val="28"/>
              </w:rPr>
              <w:t>Đo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độ</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dài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một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vật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bằng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các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đơn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vị</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khác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nhau</w:t>
            </w:r>
            <w:proofErr w:type="spellEnd"/>
            <w:r w:rsidRPr="001349B9">
              <w:rPr>
                <w:rFonts w:eastAsia="Times New Roman" w:cs="Times New Roman"/>
                <w:sz w:val="28"/>
                <w:szCs w:val="28"/>
              </w:rPr>
              <w:t>.</w:t>
            </w:r>
          </w:p>
        </w:tc>
        <w:tc>
          <w:tcPr>
            <w:tcW w:w="1728" w:type="dxa"/>
          </w:tcPr>
          <w:p w14:paraId="0A711760" w14:textId="77777777" w:rsidR="004102B1" w:rsidRPr="001349B9" w:rsidRDefault="004102B1" w:rsidP="00931ACD">
            <w:pPr>
              <w:jc w:val="center"/>
              <w:rPr>
                <w:rFonts w:cs="Times New Roman"/>
                <w:b/>
                <w:sz w:val="28"/>
                <w:szCs w:val="28"/>
                <w:lang w:val="vi-VN"/>
              </w:rPr>
            </w:pPr>
            <w:r w:rsidRPr="001349B9">
              <w:rPr>
                <w:rFonts w:cs="Times New Roman"/>
                <w:b/>
                <w:sz w:val="28"/>
                <w:szCs w:val="28"/>
                <w:lang w:val="vi-VN"/>
              </w:rPr>
              <w:t>THỂ DỤC</w:t>
            </w:r>
          </w:p>
          <w:p w14:paraId="2F9A7686" w14:textId="77777777" w:rsidR="004102B1" w:rsidRPr="001349B9" w:rsidRDefault="004102B1" w:rsidP="00931ACD">
            <w:pPr>
              <w:jc w:val="center"/>
              <w:rPr>
                <w:rFonts w:eastAsia="Calibri" w:cs="Times New Roman"/>
                <w:sz w:val="28"/>
                <w:szCs w:val="28"/>
              </w:rPr>
            </w:pPr>
            <w:proofErr w:type="spellStart"/>
            <w:r w:rsidRPr="001349B9">
              <w:rPr>
                <w:rFonts w:cs="Times New Roman"/>
                <w:bCs/>
                <w:sz w:val="28"/>
                <w:szCs w:val="28"/>
              </w:rPr>
              <w:t>Ném</w:t>
            </w:r>
            <w:proofErr w:type="spellEnd"/>
            <w:r w:rsidRPr="001349B9">
              <w:rPr>
                <w:rFonts w:cs="Times New Roman"/>
                <w:bCs/>
                <w:sz w:val="28"/>
                <w:szCs w:val="28"/>
                <w:lang w:val="vi-VN"/>
              </w:rPr>
              <w:t xml:space="preserve"> trúng đích bằng 1 tay.</w:t>
            </w:r>
          </w:p>
          <w:p w14:paraId="53C1B271" w14:textId="77777777" w:rsidR="004102B1" w:rsidRPr="001349B9" w:rsidRDefault="004102B1" w:rsidP="00931ACD">
            <w:pPr>
              <w:jc w:val="center"/>
              <w:rPr>
                <w:rFonts w:cs="Times New Roman"/>
                <w:sz w:val="28"/>
                <w:szCs w:val="28"/>
              </w:rPr>
            </w:pPr>
          </w:p>
        </w:tc>
        <w:tc>
          <w:tcPr>
            <w:tcW w:w="1697" w:type="dxa"/>
            <w:gridSpan w:val="2"/>
          </w:tcPr>
          <w:p w14:paraId="48E788FE" w14:textId="77777777" w:rsidR="004102B1" w:rsidRPr="001349B9" w:rsidRDefault="004102B1" w:rsidP="00931ACD">
            <w:pPr>
              <w:jc w:val="center"/>
              <w:rPr>
                <w:rFonts w:eastAsia="Calibri" w:cs="Times New Roman"/>
                <w:b/>
                <w:bCs/>
                <w:sz w:val="28"/>
                <w:szCs w:val="28"/>
                <w:lang w:val="vi-VN"/>
              </w:rPr>
            </w:pPr>
            <w:r w:rsidRPr="001349B9">
              <w:rPr>
                <w:rFonts w:eastAsia="Calibri" w:cs="Times New Roman"/>
                <w:b/>
                <w:bCs/>
                <w:sz w:val="28"/>
                <w:szCs w:val="28"/>
              </w:rPr>
              <w:t>VĂN</w:t>
            </w:r>
            <w:r w:rsidRPr="001349B9">
              <w:rPr>
                <w:rFonts w:eastAsia="Calibri" w:cs="Times New Roman"/>
                <w:b/>
                <w:bCs/>
                <w:sz w:val="28"/>
                <w:szCs w:val="28"/>
                <w:lang w:val="vi-VN"/>
              </w:rPr>
              <w:t xml:space="preserve"> HỌC</w:t>
            </w:r>
          </w:p>
          <w:p w14:paraId="757F6059" w14:textId="1B14AB9A" w:rsidR="004102B1" w:rsidRPr="001349B9" w:rsidRDefault="004102B1" w:rsidP="00931ACD">
            <w:pPr>
              <w:jc w:val="center"/>
              <w:rPr>
                <w:rFonts w:cs="Times New Roman"/>
                <w:sz w:val="28"/>
                <w:szCs w:val="28"/>
                <w:lang w:val="vi-VN"/>
              </w:rPr>
            </w:pPr>
            <w:r w:rsidRPr="001349B9">
              <w:rPr>
                <w:rFonts w:eastAsia="Calibri" w:cs="Times New Roman"/>
                <w:sz w:val="28"/>
                <w:szCs w:val="28"/>
              </w:rPr>
              <w:t>Thơ</w:t>
            </w:r>
            <w:r w:rsidRPr="001349B9">
              <w:rPr>
                <w:rFonts w:eastAsia="Calibri" w:cs="Times New Roman"/>
                <w:sz w:val="28"/>
                <w:szCs w:val="28"/>
                <w:lang w:val="vi-VN"/>
              </w:rPr>
              <w:t xml:space="preserve"> </w:t>
            </w:r>
            <w:proofErr w:type="spellStart"/>
            <w:r w:rsidRPr="001349B9">
              <w:rPr>
                <w:rFonts w:eastAsia="Calibri" w:cs="Times New Roman"/>
                <w:sz w:val="28"/>
                <w:szCs w:val="28"/>
              </w:rPr>
              <w:t>Tết</w:t>
            </w:r>
            <w:proofErr w:type="spellEnd"/>
            <w:r w:rsidRPr="001349B9">
              <w:rPr>
                <w:rFonts w:eastAsia="Calibri" w:cs="Times New Roman"/>
                <w:sz w:val="28"/>
                <w:szCs w:val="28"/>
                <w:lang w:val="vi-VN"/>
              </w:rPr>
              <w:t xml:space="preserve"> </w:t>
            </w:r>
            <w:r w:rsidR="0093497F">
              <w:rPr>
                <w:rFonts w:eastAsia="Calibri" w:cs="Times New Roman"/>
                <w:sz w:val="28"/>
                <w:szCs w:val="28"/>
                <w:lang w:val="vi-VN"/>
              </w:rPr>
              <w:t>đang vào nhà</w:t>
            </w:r>
          </w:p>
        </w:tc>
      </w:tr>
      <w:tr w:rsidR="00396F9B" w:rsidRPr="001349B9" w14:paraId="0D23EE14" w14:textId="77777777" w:rsidTr="00931ACD">
        <w:trPr>
          <w:trHeight w:val="1277"/>
        </w:trPr>
        <w:tc>
          <w:tcPr>
            <w:tcW w:w="1340" w:type="dxa"/>
            <w:vAlign w:val="center"/>
          </w:tcPr>
          <w:p w14:paraId="435105DF" w14:textId="77777777" w:rsidR="004102B1" w:rsidRPr="001349B9" w:rsidRDefault="004102B1" w:rsidP="00931ACD">
            <w:pPr>
              <w:jc w:val="center"/>
              <w:rPr>
                <w:rFonts w:cs="Times New Roman"/>
                <w:b/>
                <w:i/>
                <w:sz w:val="28"/>
                <w:szCs w:val="28"/>
              </w:rPr>
            </w:pPr>
            <w:proofErr w:type="spellStart"/>
            <w:r w:rsidRPr="001349B9">
              <w:rPr>
                <w:rFonts w:cs="Times New Roman"/>
                <w:b/>
                <w:sz w:val="28"/>
                <w:szCs w:val="28"/>
              </w:rPr>
              <w:t>Ăn</w:t>
            </w:r>
            <w:proofErr w:type="spellEnd"/>
            <w:r w:rsidRPr="001349B9">
              <w:rPr>
                <w:rFonts w:cs="Times New Roman"/>
                <w:b/>
                <w:sz w:val="28"/>
                <w:szCs w:val="28"/>
              </w:rPr>
              <w:t xml:space="preserve"> </w:t>
            </w:r>
            <w:proofErr w:type="spellStart"/>
            <w:r w:rsidRPr="001349B9">
              <w:rPr>
                <w:rFonts w:cs="Times New Roman"/>
                <w:b/>
                <w:sz w:val="28"/>
                <w:szCs w:val="28"/>
              </w:rPr>
              <w:t>ngủ</w:t>
            </w:r>
            <w:proofErr w:type="spellEnd"/>
          </w:p>
        </w:tc>
        <w:tc>
          <w:tcPr>
            <w:tcW w:w="8550" w:type="dxa"/>
            <w:gridSpan w:val="8"/>
          </w:tcPr>
          <w:p w14:paraId="165B04B2" w14:textId="3580ACEB" w:rsidR="004102B1" w:rsidRPr="001349B9" w:rsidRDefault="004102B1" w:rsidP="00931ACD">
            <w:pPr>
              <w:jc w:val="both"/>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Nhắc</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nhiều</w:t>
            </w:r>
            <w:proofErr w:type="spellEnd"/>
            <w:r w:rsidRPr="001349B9">
              <w:rPr>
                <w:rFonts w:cs="Times New Roman"/>
                <w:sz w:val="28"/>
                <w:szCs w:val="28"/>
              </w:rPr>
              <w:t xml:space="preserve"> </w:t>
            </w:r>
            <w:proofErr w:type="spellStart"/>
            <w:r w:rsidRPr="001349B9">
              <w:rPr>
                <w:rFonts w:cs="Times New Roman"/>
                <w:sz w:val="28"/>
                <w:szCs w:val="28"/>
              </w:rPr>
              <w:t>cơm</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hết</w:t>
            </w:r>
            <w:proofErr w:type="spellEnd"/>
            <w:r w:rsidRPr="001349B9">
              <w:rPr>
                <w:rFonts w:cs="Times New Roman"/>
                <w:sz w:val="28"/>
                <w:szCs w:val="28"/>
              </w:rPr>
              <w:t xml:space="preserve"> </w:t>
            </w:r>
            <w:proofErr w:type="spellStart"/>
            <w:r w:rsidRPr="001349B9">
              <w:rPr>
                <w:rFonts w:cs="Times New Roman"/>
                <w:sz w:val="28"/>
                <w:szCs w:val="28"/>
              </w:rPr>
              <w:t>xuất</w:t>
            </w:r>
            <w:proofErr w:type="spellEnd"/>
            <w:r w:rsidRPr="001349B9">
              <w:rPr>
                <w:rFonts w:cs="Times New Roman"/>
                <w:sz w:val="28"/>
                <w:szCs w:val="28"/>
              </w:rPr>
              <w:t xml:space="preserve"> </w:t>
            </w:r>
            <w:proofErr w:type="spellStart"/>
            <w:r w:rsidRPr="001349B9">
              <w:rPr>
                <w:rFonts w:cs="Times New Roman"/>
                <w:sz w:val="28"/>
                <w:szCs w:val="28"/>
              </w:rPr>
              <w:t>cơm</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mình</w:t>
            </w:r>
            <w:proofErr w:type="spellEnd"/>
            <w:r w:rsidRPr="001349B9">
              <w:rPr>
                <w:rFonts w:cs="Times New Roman"/>
                <w:sz w:val="28"/>
                <w:szCs w:val="28"/>
              </w:rPr>
              <w:t>.</w:t>
            </w:r>
            <w:r w:rsidR="009750AF" w:rsidRPr="001349B9">
              <w:rPr>
                <w:rFonts w:cs="Times New Roman"/>
                <w:sz w:val="28"/>
                <w:szCs w:val="28"/>
                <w:lang w:val="vi-VN"/>
              </w:rPr>
              <w:t xml:space="preserve"> </w:t>
            </w:r>
            <w:proofErr w:type="spellStart"/>
            <w:r w:rsidRPr="001349B9">
              <w:rPr>
                <w:rFonts w:cs="Times New Roman"/>
                <w:sz w:val="28"/>
                <w:szCs w:val="28"/>
              </w:rPr>
              <w:t>Rửa</w:t>
            </w:r>
            <w:proofErr w:type="spellEnd"/>
            <w:r w:rsidRPr="001349B9">
              <w:rPr>
                <w:rFonts w:cs="Times New Roman"/>
                <w:sz w:val="28"/>
                <w:szCs w:val="28"/>
              </w:rPr>
              <w:t xml:space="preserve"> </w:t>
            </w:r>
            <w:proofErr w:type="spellStart"/>
            <w:r w:rsidRPr="001349B9">
              <w:rPr>
                <w:rFonts w:cs="Times New Roman"/>
                <w:sz w:val="28"/>
                <w:szCs w:val="28"/>
              </w:rPr>
              <w:t>tay</w:t>
            </w:r>
            <w:proofErr w:type="spellEnd"/>
            <w:r w:rsidRPr="001349B9">
              <w:rPr>
                <w:rFonts w:cs="Times New Roman"/>
                <w:sz w:val="28"/>
                <w:szCs w:val="28"/>
              </w:rPr>
              <w:t xml:space="preserve"> </w:t>
            </w:r>
            <w:proofErr w:type="spellStart"/>
            <w:r w:rsidRPr="001349B9">
              <w:rPr>
                <w:rFonts w:cs="Times New Roman"/>
                <w:sz w:val="28"/>
                <w:szCs w:val="28"/>
              </w:rPr>
              <w:t>trước</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sau</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đi</w:t>
            </w:r>
            <w:proofErr w:type="spellEnd"/>
            <w:r w:rsidRPr="001349B9">
              <w:rPr>
                <w:rFonts w:cs="Times New Roman"/>
                <w:sz w:val="28"/>
                <w:szCs w:val="28"/>
              </w:rPr>
              <w:t xml:space="preserve"> </w:t>
            </w:r>
            <w:proofErr w:type="spellStart"/>
            <w:r w:rsidRPr="001349B9">
              <w:rPr>
                <w:rFonts w:cs="Times New Roman"/>
                <w:sz w:val="28"/>
                <w:szCs w:val="28"/>
              </w:rPr>
              <w:t>vệ</w:t>
            </w:r>
            <w:proofErr w:type="spellEnd"/>
            <w:r w:rsidRPr="001349B9">
              <w:rPr>
                <w:rFonts w:cs="Times New Roman"/>
                <w:sz w:val="28"/>
                <w:szCs w:val="28"/>
              </w:rPr>
              <w:t xml:space="preserve"> </w:t>
            </w:r>
            <w:proofErr w:type="spellStart"/>
            <w:r w:rsidRPr="001349B9">
              <w:rPr>
                <w:rFonts w:cs="Times New Roman"/>
                <w:sz w:val="28"/>
                <w:szCs w:val="28"/>
              </w:rPr>
              <w:t>sinh</w:t>
            </w:r>
            <w:proofErr w:type="spellEnd"/>
            <w:r w:rsidRPr="001349B9">
              <w:rPr>
                <w:rFonts w:cs="Times New Roman"/>
                <w:sz w:val="28"/>
                <w:szCs w:val="28"/>
              </w:rPr>
              <w:t>….</w:t>
            </w:r>
          </w:p>
          <w:p w14:paraId="3CCFDB7C"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Nhắc</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ngủ</w:t>
            </w:r>
            <w:proofErr w:type="spellEnd"/>
            <w:r w:rsidRPr="001349B9">
              <w:rPr>
                <w:rFonts w:cs="Times New Roman"/>
                <w:sz w:val="28"/>
                <w:szCs w:val="28"/>
              </w:rPr>
              <w:t xml:space="preserve"> </w:t>
            </w:r>
            <w:proofErr w:type="spellStart"/>
            <w:r w:rsidRPr="001349B9">
              <w:rPr>
                <w:rFonts w:cs="Times New Roman"/>
                <w:sz w:val="28"/>
                <w:szCs w:val="28"/>
              </w:rPr>
              <w:t>đủ</w:t>
            </w:r>
            <w:proofErr w:type="spellEnd"/>
            <w:r w:rsidRPr="001349B9">
              <w:rPr>
                <w:rFonts w:cs="Times New Roman"/>
                <w:sz w:val="28"/>
                <w:szCs w:val="28"/>
              </w:rPr>
              <w:t xml:space="preserve"> </w:t>
            </w:r>
            <w:proofErr w:type="spellStart"/>
            <w:r w:rsidRPr="001349B9">
              <w:rPr>
                <w:rFonts w:cs="Times New Roman"/>
                <w:sz w:val="28"/>
                <w:szCs w:val="28"/>
              </w:rPr>
              <w:t>giấc</w:t>
            </w:r>
            <w:proofErr w:type="spellEnd"/>
            <w:r w:rsidRPr="001349B9">
              <w:rPr>
                <w:rFonts w:cs="Times New Roman"/>
                <w:sz w:val="28"/>
                <w:szCs w:val="28"/>
              </w:rPr>
              <w:t xml:space="preserve">, </w:t>
            </w:r>
            <w:proofErr w:type="spellStart"/>
            <w:r w:rsidRPr="001349B9">
              <w:rPr>
                <w:rFonts w:cs="Times New Roman"/>
                <w:sz w:val="28"/>
                <w:szCs w:val="28"/>
              </w:rPr>
              <w:t>ngủ</w:t>
            </w:r>
            <w:proofErr w:type="spellEnd"/>
            <w:r w:rsidRPr="001349B9">
              <w:rPr>
                <w:rFonts w:cs="Times New Roman"/>
                <w:sz w:val="28"/>
                <w:szCs w:val="28"/>
              </w:rPr>
              <w:t xml:space="preserve"> </w:t>
            </w:r>
            <w:proofErr w:type="spellStart"/>
            <w:r w:rsidRPr="001349B9">
              <w:rPr>
                <w:rFonts w:cs="Times New Roman"/>
                <w:sz w:val="28"/>
                <w:szCs w:val="28"/>
              </w:rPr>
              <w:t>ngon</w:t>
            </w:r>
            <w:proofErr w:type="spellEnd"/>
            <w:r w:rsidRPr="001349B9">
              <w:rPr>
                <w:rFonts w:cs="Times New Roman"/>
                <w:sz w:val="28"/>
                <w:szCs w:val="28"/>
              </w:rPr>
              <w:t>.</w:t>
            </w:r>
          </w:p>
        </w:tc>
      </w:tr>
      <w:tr w:rsidR="00396F9B" w:rsidRPr="001349B9" w14:paraId="06D26127" w14:textId="77777777" w:rsidTr="00931ACD">
        <w:trPr>
          <w:trHeight w:val="1336"/>
        </w:trPr>
        <w:tc>
          <w:tcPr>
            <w:tcW w:w="1340" w:type="dxa"/>
            <w:vAlign w:val="center"/>
          </w:tcPr>
          <w:p w14:paraId="36713A6D" w14:textId="77777777" w:rsidR="004102B1" w:rsidRPr="001349B9" w:rsidRDefault="004102B1" w:rsidP="00931ACD">
            <w:pPr>
              <w:jc w:val="center"/>
              <w:rPr>
                <w:rFonts w:cs="Times New Roman"/>
                <w:b/>
                <w:i/>
                <w:sz w:val="28"/>
                <w:szCs w:val="28"/>
              </w:rPr>
            </w:pPr>
            <w:proofErr w:type="spellStart"/>
            <w:r w:rsidRPr="001349B9">
              <w:rPr>
                <w:rFonts w:cs="Times New Roman"/>
                <w:b/>
                <w:i/>
                <w:sz w:val="28"/>
                <w:szCs w:val="28"/>
              </w:rPr>
              <w:t>Hoạt</w:t>
            </w:r>
            <w:proofErr w:type="spellEnd"/>
            <w:r w:rsidRPr="001349B9">
              <w:rPr>
                <w:rFonts w:cs="Times New Roman"/>
                <w:b/>
                <w:i/>
                <w:sz w:val="28"/>
                <w:szCs w:val="28"/>
              </w:rPr>
              <w:t xml:space="preserve"> </w:t>
            </w:r>
            <w:proofErr w:type="spellStart"/>
            <w:r w:rsidRPr="001349B9">
              <w:rPr>
                <w:rFonts w:cs="Times New Roman"/>
                <w:b/>
                <w:i/>
                <w:sz w:val="28"/>
                <w:szCs w:val="28"/>
              </w:rPr>
              <w:t>động</w:t>
            </w:r>
            <w:proofErr w:type="spellEnd"/>
            <w:r w:rsidRPr="001349B9">
              <w:rPr>
                <w:rFonts w:cs="Times New Roman"/>
                <w:b/>
                <w:i/>
                <w:sz w:val="28"/>
                <w:szCs w:val="28"/>
              </w:rPr>
              <w:t xml:space="preserve"> </w:t>
            </w:r>
            <w:proofErr w:type="spellStart"/>
            <w:r w:rsidRPr="001349B9">
              <w:rPr>
                <w:rFonts w:cs="Times New Roman"/>
                <w:b/>
                <w:i/>
                <w:sz w:val="28"/>
                <w:szCs w:val="28"/>
              </w:rPr>
              <w:t>chiều</w:t>
            </w:r>
            <w:proofErr w:type="spellEnd"/>
          </w:p>
        </w:tc>
        <w:tc>
          <w:tcPr>
            <w:tcW w:w="1691" w:type="dxa"/>
          </w:tcPr>
          <w:p w14:paraId="30DB342D" w14:textId="77777777" w:rsidR="004102B1" w:rsidRPr="001349B9" w:rsidRDefault="004102B1" w:rsidP="00931ACD">
            <w:pPr>
              <w:spacing w:line="276" w:lineRule="auto"/>
              <w:rPr>
                <w:rFonts w:cs="Times New Roman"/>
                <w:sz w:val="28"/>
                <w:szCs w:val="28"/>
                <w:lang w:val="vi-VN"/>
              </w:rPr>
            </w:pPr>
            <w:r w:rsidRPr="001349B9">
              <w:rPr>
                <w:rFonts w:cs="Times New Roman"/>
                <w:sz w:val="28"/>
                <w:szCs w:val="28"/>
              </w:rPr>
              <w:t>-</w:t>
            </w:r>
            <w:r w:rsidRPr="001349B9">
              <w:rPr>
                <w:rFonts w:cs="Times New Roman"/>
                <w:sz w:val="28"/>
                <w:szCs w:val="28"/>
                <w:lang w:val="vi-VN"/>
              </w:rPr>
              <w:t xml:space="preserve"> </w:t>
            </w:r>
            <w:proofErr w:type="spellStart"/>
            <w:r w:rsidRPr="001349B9">
              <w:rPr>
                <w:rFonts w:cs="Times New Roman"/>
                <w:sz w:val="28"/>
                <w:szCs w:val="28"/>
              </w:rPr>
              <w:t>Luyện</w:t>
            </w:r>
            <w:proofErr w:type="spellEnd"/>
            <w:r w:rsidRPr="001349B9">
              <w:rPr>
                <w:rFonts w:cs="Times New Roman"/>
                <w:sz w:val="28"/>
                <w:szCs w:val="28"/>
              </w:rPr>
              <w:t xml:space="preserve"> </w:t>
            </w:r>
            <w:proofErr w:type="spellStart"/>
            <w:r w:rsidRPr="001349B9">
              <w:rPr>
                <w:rFonts w:cs="Times New Roman"/>
                <w:sz w:val="28"/>
                <w:szCs w:val="28"/>
              </w:rPr>
              <w:t>kỹ</w:t>
            </w:r>
            <w:proofErr w:type="spellEnd"/>
            <w:r w:rsidRPr="001349B9">
              <w:rPr>
                <w:rFonts w:cs="Times New Roman"/>
                <w:sz w:val="28"/>
                <w:szCs w:val="28"/>
              </w:rPr>
              <w:t xml:space="preserve"> </w:t>
            </w:r>
            <w:proofErr w:type="spellStart"/>
            <w:r w:rsidRPr="001349B9">
              <w:rPr>
                <w:rFonts w:cs="Times New Roman"/>
                <w:sz w:val="28"/>
                <w:szCs w:val="28"/>
              </w:rPr>
              <w:t>năng</w:t>
            </w:r>
            <w:proofErr w:type="spellEnd"/>
            <w:r w:rsidRPr="001349B9">
              <w:rPr>
                <w:rFonts w:cs="Times New Roman"/>
                <w:sz w:val="28"/>
                <w:szCs w:val="28"/>
              </w:rPr>
              <w:t xml:space="preserve"> </w:t>
            </w:r>
            <w:r w:rsidRPr="001349B9">
              <w:rPr>
                <w:rFonts w:cs="Times New Roman"/>
                <w:sz w:val="28"/>
                <w:szCs w:val="28"/>
                <w:lang w:val="vi-VN"/>
              </w:rPr>
              <w:t xml:space="preserve">trả lời </w:t>
            </w:r>
            <w:r w:rsidRPr="001349B9">
              <w:rPr>
                <w:rFonts w:cs="Times New Roman"/>
                <w:sz w:val="28"/>
                <w:szCs w:val="28"/>
              </w:rPr>
              <w:t>c</w:t>
            </w:r>
            <w:r w:rsidRPr="001349B9">
              <w:rPr>
                <w:rFonts w:cs="Times New Roman"/>
                <w:sz w:val="28"/>
                <w:szCs w:val="28"/>
                <w:lang w:val="vi-VN"/>
              </w:rPr>
              <w:t>âu hỏi cho trẻ</w:t>
            </w:r>
          </w:p>
          <w:p w14:paraId="646D6E40" w14:textId="77777777" w:rsidR="004102B1" w:rsidRPr="001349B9" w:rsidRDefault="004102B1" w:rsidP="00931ACD">
            <w:pPr>
              <w:spacing w:line="276" w:lineRule="auto"/>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Tăng</w:t>
            </w:r>
            <w:proofErr w:type="spellEnd"/>
            <w:r w:rsidRPr="001349B9">
              <w:rPr>
                <w:rFonts w:cs="Times New Roman"/>
                <w:sz w:val="28"/>
                <w:szCs w:val="28"/>
              </w:rPr>
              <w:t xml:space="preserve"> </w:t>
            </w:r>
            <w:proofErr w:type="spellStart"/>
            <w:r w:rsidRPr="001349B9">
              <w:rPr>
                <w:rFonts w:cs="Times New Roman"/>
                <w:sz w:val="28"/>
                <w:szCs w:val="28"/>
              </w:rPr>
              <w:t>cường</w:t>
            </w:r>
            <w:proofErr w:type="spellEnd"/>
            <w:r w:rsidRPr="001349B9">
              <w:rPr>
                <w:rFonts w:cs="Times New Roman"/>
                <w:sz w:val="28"/>
                <w:szCs w:val="28"/>
              </w:rPr>
              <w:t xml:space="preserve"> </w:t>
            </w:r>
            <w:proofErr w:type="spellStart"/>
            <w:r w:rsidRPr="001349B9">
              <w:rPr>
                <w:rFonts w:cs="Times New Roman"/>
                <w:sz w:val="28"/>
                <w:szCs w:val="28"/>
              </w:rPr>
              <w:t>tiếng</w:t>
            </w:r>
            <w:proofErr w:type="spellEnd"/>
            <w:r w:rsidRPr="001349B9">
              <w:rPr>
                <w:rFonts w:cs="Times New Roman"/>
                <w:sz w:val="28"/>
                <w:szCs w:val="28"/>
              </w:rPr>
              <w:t xml:space="preserve"> </w:t>
            </w:r>
            <w:proofErr w:type="spellStart"/>
            <w:r w:rsidRPr="001349B9">
              <w:rPr>
                <w:rFonts w:cs="Times New Roman"/>
                <w:sz w:val="28"/>
                <w:szCs w:val="28"/>
              </w:rPr>
              <w:t>việt</w:t>
            </w:r>
            <w:proofErr w:type="spellEnd"/>
            <w:r w:rsidRPr="001349B9">
              <w:rPr>
                <w:rFonts w:cs="Times New Roman"/>
                <w:sz w:val="28"/>
                <w:szCs w:val="28"/>
              </w:rPr>
              <w:t xml:space="preserve"> </w:t>
            </w:r>
          </w:p>
        </w:tc>
        <w:tc>
          <w:tcPr>
            <w:tcW w:w="1710" w:type="dxa"/>
            <w:gridSpan w:val="2"/>
          </w:tcPr>
          <w:p w14:paraId="552B672A" w14:textId="77777777" w:rsidR="004102B1" w:rsidRPr="001349B9" w:rsidRDefault="004102B1" w:rsidP="00931ACD">
            <w:pPr>
              <w:rPr>
                <w:rFonts w:eastAsia="MS Mincho" w:cs="Times New Roman"/>
                <w:b/>
                <w:sz w:val="28"/>
                <w:szCs w:val="28"/>
                <w:lang w:val="vi-VN"/>
              </w:rPr>
            </w:pPr>
            <w:r w:rsidRPr="001349B9">
              <w:rPr>
                <w:rFonts w:cs="Times New Roman"/>
                <w:sz w:val="28"/>
                <w:szCs w:val="28"/>
              </w:rPr>
              <w:t xml:space="preserve">- </w:t>
            </w:r>
            <w:proofErr w:type="spellStart"/>
            <w:r w:rsidRPr="001349B9">
              <w:rPr>
                <w:rFonts w:cs="Times New Roman"/>
                <w:sz w:val="28"/>
                <w:szCs w:val="28"/>
              </w:rPr>
              <w:t>Luyện</w:t>
            </w:r>
            <w:proofErr w:type="spellEnd"/>
            <w:r w:rsidRPr="001349B9">
              <w:rPr>
                <w:rFonts w:cs="Times New Roman"/>
                <w:sz w:val="28"/>
                <w:szCs w:val="28"/>
              </w:rPr>
              <w:t xml:space="preserve"> </w:t>
            </w:r>
            <w:proofErr w:type="spellStart"/>
            <w:r w:rsidRPr="001349B9">
              <w:rPr>
                <w:rFonts w:cs="Times New Roman"/>
                <w:sz w:val="28"/>
                <w:szCs w:val="28"/>
              </w:rPr>
              <w:t>kỹ</w:t>
            </w:r>
            <w:proofErr w:type="spellEnd"/>
            <w:r w:rsidRPr="001349B9">
              <w:rPr>
                <w:rFonts w:cs="Times New Roman"/>
                <w:sz w:val="28"/>
                <w:szCs w:val="28"/>
              </w:rPr>
              <w:t xml:space="preserve"> </w:t>
            </w:r>
            <w:proofErr w:type="spellStart"/>
            <w:r w:rsidRPr="001349B9">
              <w:rPr>
                <w:rFonts w:cs="Times New Roman"/>
                <w:sz w:val="28"/>
                <w:szCs w:val="28"/>
              </w:rPr>
              <w:t>năng</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lang w:val="vi-VN"/>
              </w:rPr>
              <w:t xml:space="preserve"> đúng giai điệu</w:t>
            </w:r>
          </w:p>
          <w:p w14:paraId="7D218EE5"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Tăng</w:t>
            </w:r>
            <w:proofErr w:type="spellEnd"/>
            <w:r w:rsidRPr="001349B9">
              <w:rPr>
                <w:rFonts w:cs="Times New Roman"/>
                <w:sz w:val="28"/>
                <w:szCs w:val="28"/>
              </w:rPr>
              <w:t xml:space="preserve"> </w:t>
            </w:r>
            <w:proofErr w:type="spellStart"/>
            <w:r w:rsidRPr="001349B9">
              <w:rPr>
                <w:rFonts w:cs="Times New Roman"/>
                <w:sz w:val="28"/>
                <w:szCs w:val="28"/>
              </w:rPr>
              <w:t>cường</w:t>
            </w:r>
            <w:proofErr w:type="spellEnd"/>
            <w:r w:rsidRPr="001349B9">
              <w:rPr>
                <w:rFonts w:cs="Times New Roman"/>
                <w:sz w:val="28"/>
                <w:szCs w:val="28"/>
              </w:rPr>
              <w:t xml:space="preserve"> </w:t>
            </w:r>
            <w:proofErr w:type="spellStart"/>
            <w:r w:rsidRPr="001349B9">
              <w:rPr>
                <w:rFonts w:cs="Times New Roman"/>
                <w:sz w:val="28"/>
                <w:szCs w:val="28"/>
              </w:rPr>
              <w:t>tiếng</w:t>
            </w:r>
            <w:proofErr w:type="spellEnd"/>
            <w:r w:rsidRPr="001349B9">
              <w:rPr>
                <w:rFonts w:cs="Times New Roman"/>
                <w:sz w:val="28"/>
                <w:szCs w:val="28"/>
              </w:rPr>
              <w:t xml:space="preserve"> </w:t>
            </w:r>
            <w:proofErr w:type="spellStart"/>
            <w:r w:rsidRPr="001349B9">
              <w:rPr>
                <w:rFonts w:cs="Times New Roman"/>
                <w:sz w:val="28"/>
                <w:szCs w:val="28"/>
              </w:rPr>
              <w:t>việt</w:t>
            </w:r>
            <w:proofErr w:type="spellEnd"/>
          </w:p>
        </w:tc>
        <w:tc>
          <w:tcPr>
            <w:tcW w:w="1724" w:type="dxa"/>
            <w:gridSpan w:val="2"/>
          </w:tcPr>
          <w:p w14:paraId="0B73E2D4" w14:textId="77777777" w:rsidR="004102B1" w:rsidRPr="001349B9" w:rsidRDefault="004102B1" w:rsidP="00931ACD">
            <w:pPr>
              <w:rPr>
                <w:rFonts w:cs="Times New Roman"/>
                <w:sz w:val="28"/>
                <w:szCs w:val="28"/>
              </w:rPr>
            </w:pPr>
            <w:bookmarkStart w:id="0" w:name="_Hlk116516742"/>
            <w:r w:rsidRPr="001349B9">
              <w:rPr>
                <w:rFonts w:cs="Times New Roman"/>
                <w:sz w:val="28"/>
                <w:szCs w:val="28"/>
              </w:rPr>
              <w:t xml:space="preserve">- </w:t>
            </w:r>
            <w:proofErr w:type="spellStart"/>
            <w:r w:rsidRPr="001349B9">
              <w:rPr>
                <w:rFonts w:cs="Times New Roman"/>
                <w:sz w:val="28"/>
                <w:szCs w:val="28"/>
              </w:rPr>
              <w:t>Luyện</w:t>
            </w:r>
            <w:proofErr w:type="spellEnd"/>
            <w:r w:rsidRPr="001349B9">
              <w:rPr>
                <w:rFonts w:cs="Times New Roman"/>
                <w:sz w:val="28"/>
                <w:szCs w:val="28"/>
              </w:rPr>
              <w:t xml:space="preserve"> </w:t>
            </w:r>
            <w:proofErr w:type="spellStart"/>
            <w:r w:rsidRPr="001349B9">
              <w:rPr>
                <w:rFonts w:cs="Times New Roman"/>
                <w:sz w:val="28"/>
                <w:szCs w:val="28"/>
              </w:rPr>
              <w:t>kỹ</w:t>
            </w:r>
            <w:proofErr w:type="spellEnd"/>
            <w:r w:rsidRPr="001349B9">
              <w:rPr>
                <w:rFonts w:cs="Times New Roman"/>
                <w:sz w:val="28"/>
                <w:szCs w:val="28"/>
              </w:rPr>
              <w:t xml:space="preserve"> </w:t>
            </w:r>
            <w:proofErr w:type="spellStart"/>
            <w:r w:rsidRPr="001349B9">
              <w:rPr>
                <w:rFonts w:cs="Times New Roman"/>
                <w:sz w:val="28"/>
                <w:szCs w:val="28"/>
              </w:rPr>
              <w:t>năng</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độ</w:t>
            </w:r>
            <w:proofErr w:type="spellEnd"/>
            <w:r w:rsidRPr="001349B9">
              <w:rPr>
                <w:rFonts w:cs="Times New Roman"/>
                <w:sz w:val="28"/>
                <w:szCs w:val="28"/>
              </w:rPr>
              <w:t xml:space="preserve"> </w:t>
            </w:r>
            <w:proofErr w:type="spellStart"/>
            <w:r w:rsidRPr="001349B9">
              <w:rPr>
                <w:rFonts w:cs="Times New Roman"/>
                <w:sz w:val="28"/>
                <w:szCs w:val="28"/>
              </w:rPr>
              <w:t>dài</w:t>
            </w:r>
            <w:proofErr w:type="spellEnd"/>
            <w:r w:rsidRPr="001349B9">
              <w:rPr>
                <w:rFonts w:cs="Times New Roman"/>
                <w:sz w:val="28"/>
                <w:szCs w:val="28"/>
              </w:rPr>
              <w:t xml:space="preserve"> </w:t>
            </w:r>
            <w:proofErr w:type="spellStart"/>
            <w:r w:rsidRPr="001349B9">
              <w:rPr>
                <w:rFonts w:cs="Times New Roman"/>
                <w:sz w:val="28"/>
                <w:szCs w:val="28"/>
              </w:rPr>
              <w:t>bằng</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rPr>
              <w:t xml:space="preserve"> </w:t>
            </w:r>
            <w:proofErr w:type="spellStart"/>
            <w:r w:rsidRPr="001349B9">
              <w:rPr>
                <w:rFonts w:cs="Times New Roman"/>
                <w:sz w:val="28"/>
                <w:szCs w:val="28"/>
              </w:rPr>
              <w:t>đơn</w:t>
            </w:r>
            <w:proofErr w:type="spellEnd"/>
            <w:r w:rsidRPr="001349B9">
              <w:rPr>
                <w:rFonts w:cs="Times New Roman"/>
                <w:sz w:val="28"/>
                <w:szCs w:val="28"/>
              </w:rPr>
              <w:t xml:space="preserve"> </w:t>
            </w:r>
            <w:proofErr w:type="spellStart"/>
            <w:r w:rsidRPr="001349B9">
              <w:rPr>
                <w:rFonts w:cs="Times New Roman"/>
                <w:sz w:val="28"/>
                <w:szCs w:val="28"/>
              </w:rPr>
              <w:t>vị</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khác</w:t>
            </w:r>
            <w:proofErr w:type="spellEnd"/>
            <w:r w:rsidRPr="001349B9">
              <w:rPr>
                <w:rFonts w:cs="Times New Roman"/>
                <w:sz w:val="28"/>
                <w:szCs w:val="28"/>
              </w:rPr>
              <w:t xml:space="preserve"> </w:t>
            </w:r>
            <w:proofErr w:type="spellStart"/>
            <w:r w:rsidRPr="001349B9">
              <w:rPr>
                <w:rFonts w:cs="Times New Roman"/>
                <w:sz w:val="28"/>
                <w:szCs w:val="28"/>
              </w:rPr>
              <w:t>nhau</w:t>
            </w:r>
            <w:proofErr w:type="spellEnd"/>
          </w:p>
          <w:bookmarkEnd w:id="0"/>
          <w:p w14:paraId="77D18766"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Vui</w:t>
            </w:r>
            <w:proofErr w:type="spellEnd"/>
            <w:r w:rsidRPr="001349B9">
              <w:rPr>
                <w:rFonts w:cs="Times New Roman"/>
                <w:sz w:val="28"/>
                <w:szCs w:val="28"/>
              </w:rPr>
              <w:t xml:space="preserve"> </w:t>
            </w:r>
            <w:proofErr w:type="spellStart"/>
            <w:r w:rsidRPr="001349B9">
              <w:rPr>
                <w:rFonts w:cs="Times New Roman"/>
                <w:sz w:val="28"/>
                <w:szCs w:val="28"/>
              </w:rPr>
              <w:t>học</w:t>
            </w:r>
            <w:proofErr w:type="spellEnd"/>
            <w:r w:rsidRPr="001349B9">
              <w:rPr>
                <w:rFonts w:cs="Times New Roman"/>
                <w:sz w:val="28"/>
                <w:szCs w:val="28"/>
              </w:rPr>
              <w:t xml:space="preserve"> </w:t>
            </w:r>
            <w:proofErr w:type="spellStart"/>
            <w:r w:rsidRPr="001349B9">
              <w:rPr>
                <w:rFonts w:cs="Times New Roman"/>
                <w:sz w:val="28"/>
                <w:szCs w:val="28"/>
              </w:rPr>
              <w:t>kismat</w:t>
            </w:r>
            <w:proofErr w:type="spellEnd"/>
            <w:r w:rsidRPr="001349B9">
              <w:rPr>
                <w:rFonts w:cs="Times New Roman"/>
                <w:sz w:val="28"/>
                <w:szCs w:val="28"/>
              </w:rPr>
              <w:t xml:space="preserve"> </w:t>
            </w:r>
          </w:p>
          <w:p w14:paraId="3C445096"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Tăng</w:t>
            </w:r>
            <w:proofErr w:type="spellEnd"/>
            <w:r w:rsidRPr="001349B9">
              <w:rPr>
                <w:rFonts w:cs="Times New Roman"/>
                <w:sz w:val="28"/>
                <w:szCs w:val="28"/>
              </w:rPr>
              <w:t xml:space="preserve"> </w:t>
            </w:r>
            <w:proofErr w:type="spellStart"/>
            <w:r w:rsidRPr="001349B9">
              <w:rPr>
                <w:rFonts w:cs="Times New Roman"/>
                <w:sz w:val="28"/>
                <w:szCs w:val="28"/>
              </w:rPr>
              <w:t>cường</w:t>
            </w:r>
            <w:proofErr w:type="spellEnd"/>
            <w:r w:rsidRPr="001349B9">
              <w:rPr>
                <w:rFonts w:cs="Times New Roman"/>
                <w:sz w:val="28"/>
                <w:szCs w:val="28"/>
              </w:rPr>
              <w:t xml:space="preserve"> </w:t>
            </w:r>
            <w:proofErr w:type="spellStart"/>
            <w:r w:rsidRPr="001349B9">
              <w:rPr>
                <w:rFonts w:cs="Times New Roman"/>
                <w:sz w:val="28"/>
                <w:szCs w:val="28"/>
              </w:rPr>
              <w:t>tiếng</w:t>
            </w:r>
            <w:proofErr w:type="spellEnd"/>
            <w:r w:rsidRPr="001349B9">
              <w:rPr>
                <w:rFonts w:cs="Times New Roman"/>
                <w:sz w:val="28"/>
                <w:szCs w:val="28"/>
              </w:rPr>
              <w:t xml:space="preserve"> </w:t>
            </w:r>
            <w:proofErr w:type="spellStart"/>
            <w:r w:rsidRPr="001349B9">
              <w:rPr>
                <w:rFonts w:cs="Times New Roman"/>
                <w:sz w:val="28"/>
                <w:szCs w:val="28"/>
              </w:rPr>
              <w:t>việt</w:t>
            </w:r>
            <w:proofErr w:type="spellEnd"/>
            <w:r w:rsidRPr="001349B9">
              <w:rPr>
                <w:rFonts w:cs="Times New Roman"/>
                <w:sz w:val="28"/>
                <w:szCs w:val="28"/>
              </w:rPr>
              <w:t xml:space="preserve"> </w:t>
            </w:r>
          </w:p>
        </w:tc>
        <w:tc>
          <w:tcPr>
            <w:tcW w:w="1790" w:type="dxa"/>
            <w:gridSpan w:val="2"/>
          </w:tcPr>
          <w:p w14:paraId="23D46023" w14:textId="77777777" w:rsidR="004102B1" w:rsidRPr="001349B9" w:rsidRDefault="004102B1" w:rsidP="00931ACD">
            <w:pPr>
              <w:rPr>
                <w:rFonts w:eastAsia="MS Mincho" w:cs="Times New Roman"/>
                <w:b/>
                <w:sz w:val="28"/>
                <w:szCs w:val="28"/>
                <w:lang w:val="vi-VN"/>
              </w:rPr>
            </w:pPr>
            <w:r w:rsidRPr="001349B9">
              <w:rPr>
                <w:rFonts w:cs="Times New Roman"/>
                <w:sz w:val="28"/>
                <w:szCs w:val="28"/>
              </w:rPr>
              <w:t xml:space="preserve">- </w:t>
            </w:r>
            <w:proofErr w:type="spellStart"/>
            <w:r w:rsidRPr="001349B9">
              <w:rPr>
                <w:rFonts w:cs="Times New Roman"/>
                <w:sz w:val="28"/>
                <w:szCs w:val="28"/>
              </w:rPr>
              <w:t>Luyện</w:t>
            </w:r>
            <w:proofErr w:type="spellEnd"/>
            <w:r w:rsidRPr="001349B9">
              <w:rPr>
                <w:rFonts w:cs="Times New Roman"/>
                <w:sz w:val="28"/>
                <w:szCs w:val="28"/>
              </w:rPr>
              <w:t xml:space="preserve"> </w:t>
            </w:r>
            <w:proofErr w:type="spellStart"/>
            <w:r w:rsidRPr="001349B9">
              <w:rPr>
                <w:rFonts w:cs="Times New Roman"/>
                <w:sz w:val="28"/>
                <w:szCs w:val="28"/>
              </w:rPr>
              <w:t>kỹ</w:t>
            </w:r>
            <w:proofErr w:type="spellEnd"/>
            <w:r w:rsidRPr="001349B9">
              <w:rPr>
                <w:rFonts w:cs="Times New Roman"/>
                <w:sz w:val="28"/>
                <w:szCs w:val="28"/>
              </w:rPr>
              <w:t xml:space="preserve"> </w:t>
            </w:r>
            <w:proofErr w:type="spellStart"/>
            <w:r w:rsidRPr="001349B9">
              <w:rPr>
                <w:rFonts w:cs="Times New Roman"/>
                <w:sz w:val="28"/>
                <w:szCs w:val="28"/>
              </w:rPr>
              <w:t>năng</w:t>
            </w:r>
            <w:proofErr w:type="spellEnd"/>
            <w:r w:rsidRPr="001349B9">
              <w:rPr>
                <w:rFonts w:cs="Times New Roman"/>
                <w:sz w:val="28"/>
                <w:szCs w:val="28"/>
              </w:rPr>
              <w:t xml:space="preserve"> </w:t>
            </w:r>
            <w:proofErr w:type="spellStart"/>
            <w:r w:rsidRPr="001349B9">
              <w:rPr>
                <w:rFonts w:cs="Times New Roman"/>
                <w:sz w:val="28"/>
                <w:szCs w:val="28"/>
              </w:rPr>
              <w:t>ném</w:t>
            </w:r>
            <w:proofErr w:type="spellEnd"/>
            <w:r w:rsidRPr="001349B9">
              <w:rPr>
                <w:rFonts w:cs="Times New Roman"/>
                <w:sz w:val="28"/>
                <w:szCs w:val="28"/>
                <w:lang w:val="vi-VN"/>
              </w:rPr>
              <w:t xml:space="preserve"> trung đích bằng 1 tay</w:t>
            </w:r>
          </w:p>
          <w:p w14:paraId="2578E9CC" w14:textId="77777777" w:rsidR="004102B1" w:rsidRPr="001349B9" w:rsidRDefault="004102B1" w:rsidP="00931ACD">
            <w:pPr>
              <w:rPr>
                <w:rFonts w:eastAsia="Calibri" w:cs="Times New Roman"/>
                <w:b/>
                <w:sz w:val="28"/>
                <w:szCs w:val="28"/>
              </w:rPr>
            </w:pPr>
            <w:r w:rsidRPr="001349B9">
              <w:rPr>
                <w:rFonts w:eastAsia="Calibri" w:cs="Times New Roman"/>
                <w:b/>
                <w:sz w:val="28"/>
                <w:szCs w:val="28"/>
              </w:rPr>
              <w:t>LQCC</w:t>
            </w:r>
          </w:p>
          <w:p w14:paraId="2AADEABD" w14:textId="77777777" w:rsidR="004102B1" w:rsidRPr="001349B9" w:rsidRDefault="004102B1" w:rsidP="00931ACD">
            <w:pPr>
              <w:rPr>
                <w:rFonts w:cs="Times New Roman"/>
                <w:sz w:val="28"/>
                <w:szCs w:val="28"/>
                <w:lang w:val="vi-VN"/>
              </w:rPr>
            </w:pPr>
            <w:proofErr w:type="spellStart"/>
            <w:r w:rsidRPr="001349B9">
              <w:rPr>
                <w:rFonts w:cs="Times New Roman"/>
                <w:sz w:val="28"/>
                <w:szCs w:val="28"/>
              </w:rPr>
              <w:t>Bé</w:t>
            </w:r>
            <w:proofErr w:type="spellEnd"/>
            <w:r w:rsidRPr="001349B9">
              <w:rPr>
                <w:rFonts w:cs="Times New Roman"/>
                <w:sz w:val="28"/>
                <w:szCs w:val="28"/>
                <w:lang w:val="vi-VN"/>
              </w:rPr>
              <w:t xml:space="preserve"> vui cùng nhóm chữ q, p</w:t>
            </w:r>
          </w:p>
          <w:p w14:paraId="6D130DE7"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Tăng</w:t>
            </w:r>
            <w:proofErr w:type="spellEnd"/>
            <w:r w:rsidRPr="001349B9">
              <w:rPr>
                <w:rFonts w:cs="Times New Roman"/>
                <w:sz w:val="28"/>
                <w:szCs w:val="28"/>
              </w:rPr>
              <w:t xml:space="preserve"> </w:t>
            </w:r>
            <w:proofErr w:type="spellStart"/>
            <w:r w:rsidRPr="001349B9">
              <w:rPr>
                <w:rFonts w:cs="Times New Roman"/>
                <w:sz w:val="28"/>
                <w:szCs w:val="28"/>
              </w:rPr>
              <w:t>cường</w:t>
            </w:r>
            <w:proofErr w:type="spellEnd"/>
            <w:r w:rsidRPr="001349B9">
              <w:rPr>
                <w:rFonts w:cs="Times New Roman"/>
                <w:sz w:val="28"/>
                <w:szCs w:val="28"/>
              </w:rPr>
              <w:t xml:space="preserve"> </w:t>
            </w:r>
            <w:proofErr w:type="spellStart"/>
            <w:r w:rsidRPr="001349B9">
              <w:rPr>
                <w:rFonts w:cs="Times New Roman"/>
                <w:sz w:val="28"/>
                <w:szCs w:val="28"/>
              </w:rPr>
              <w:t>tiếng</w:t>
            </w:r>
            <w:proofErr w:type="spellEnd"/>
            <w:r w:rsidRPr="001349B9">
              <w:rPr>
                <w:rFonts w:cs="Times New Roman"/>
                <w:sz w:val="28"/>
                <w:szCs w:val="28"/>
              </w:rPr>
              <w:t xml:space="preserve"> </w:t>
            </w:r>
            <w:proofErr w:type="spellStart"/>
            <w:r w:rsidRPr="001349B9">
              <w:rPr>
                <w:rFonts w:cs="Times New Roman"/>
                <w:sz w:val="28"/>
                <w:szCs w:val="28"/>
              </w:rPr>
              <w:t>việt</w:t>
            </w:r>
            <w:proofErr w:type="spellEnd"/>
          </w:p>
        </w:tc>
        <w:tc>
          <w:tcPr>
            <w:tcW w:w="1635" w:type="dxa"/>
          </w:tcPr>
          <w:p w14:paraId="0F094E6F" w14:textId="77777777" w:rsidR="004102B1" w:rsidRPr="001349B9" w:rsidRDefault="004102B1" w:rsidP="00931ACD">
            <w:pPr>
              <w:spacing w:line="276" w:lineRule="auto"/>
              <w:rPr>
                <w:rFonts w:cs="Times New Roman"/>
                <w:sz w:val="28"/>
                <w:szCs w:val="28"/>
                <w:lang w:val="vi-VN"/>
              </w:rPr>
            </w:pPr>
            <w:r w:rsidRPr="001349B9">
              <w:rPr>
                <w:rFonts w:cs="Times New Roman"/>
                <w:sz w:val="28"/>
                <w:szCs w:val="28"/>
              </w:rPr>
              <w:t>-</w:t>
            </w:r>
            <w:proofErr w:type="spellStart"/>
            <w:r w:rsidRPr="001349B9">
              <w:rPr>
                <w:rFonts w:cs="Times New Roman"/>
                <w:sz w:val="28"/>
                <w:szCs w:val="28"/>
              </w:rPr>
              <w:t>Luyện</w:t>
            </w:r>
            <w:proofErr w:type="spellEnd"/>
            <w:r w:rsidRPr="001349B9">
              <w:rPr>
                <w:rFonts w:cs="Times New Roman"/>
                <w:sz w:val="28"/>
                <w:szCs w:val="28"/>
              </w:rPr>
              <w:t xml:space="preserve"> </w:t>
            </w:r>
            <w:proofErr w:type="spellStart"/>
            <w:r w:rsidRPr="001349B9">
              <w:rPr>
                <w:rFonts w:cs="Times New Roman"/>
                <w:sz w:val="28"/>
                <w:szCs w:val="28"/>
              </w:rPr>
              <w:t>kỹ</w:t>
            </w:r>
            <w:proofErr w:type="spellEnd"/>
            <w:r w:rsidRPr="001349B9">
              <w:rPr>
                <w:rFonts w:cs="Times New Roman"/>
                <w:sz w:val="28"/>
                <w:szCs w:val="28"/>
              </w:rPr>
              <w:t xml:space="preserve"> </w:t>
            </w:r>
            <w:proofErr w:type="spellStart"/>
            <w:r w:rsidRPr="001349B9">
              <w:rPr>
                <w:rFonts w:cs="Times New Roman"/>
                <w:sz w:val="28"/>
                <w:szCs w:val="28"/>
              </w:rPr>
              <w:t>năng</w:t>
            </w:r>
            <w:proofErr w:type="spellEnd"/>
            <w:r w:rsidRPr="001349B9">
              <w:rPr>
                <w:rFonts w:cs="Times New Roman"/>
                <w:sz w:val="28"/>
                <w:szCs w:val="28"/>
                <w:lang w:val="vi-VN"/>
              </w:rPr>
              <w:t xml:space="preserve"> phát ân rõ ràng cho trẻ</w:t>
            </w:r>
          </w:p>
          <w:p w14:paraId="7312A102" w14:textId="77777777" w:rsidR="004102B1" w:rsidRPr="001349B9" w:rsidRDefault="004102B1" w:rsidP="00931ACD">
            <w:pPr>
              <w:spacing w:line="276" w:lineRule="auto"/>
              <w:rPr>
                <w:rFonts w:cs="Times New Roman"/>
                <w:sz w:val="28"/>
                <w:szCs w:val="28"/>
                <w:lang w:val="vi-VN"/>
              </w:rPr>
            </w:pPr>
            <w:r w:rsidRPr="001349B9">
              <w:rPr>
                <w:rFonts w:cs="Times New Roman"/>
                <w:b/>
                <w:sz w:val="28"/>
                <w:szCs w:val="28"/>
              </w:rPr>
              <w:t>-</w:t>
            </w:r>
            <w:r w:rsidRPr="001349B9">
              <w:rPr>
                <w:rFonts w:cs="Times New Roman"/>
                <w:b/>
                <w:sz w:val="28"/>
                <w:szCs w:val="28"/>
                <w:lang w:val="vi-VN"/>
              </w:rPr>
              <w:t xml:space="preserve"> </w:t>
            </w:r>
            <w:proofErr w:type="spellStart"/>
            <w:r w:rsidRPr="001349B9">
              <w:rPr>
                <w:rFonts w:eastAsia="Times New Roman" w:cs="Times New Roman"/>
                <w:b/>
                <w:sz w:val="28"/>
                <w:szCs w:val="28"/>
              </w:rPr>
              <w:t>Tạo</w:t>
            </w:r>
            <w:proofErr w:type="spellEnd"/>
            <w:r w:rsidRPr="001349B9">
              <w:rPr>
                <w:rFonts w:eastAsia="Times New Roman" w:cs="Times New Roman"/>
                <w:b/>
                <w:sz w:val="28"/>
                <w:szCs w:val="28"/>
              </w:rPr>
              <w:t xml:space="preserve"> </w:t>
            </w:r>
            <w:proofErr w:type="spellStart"/>
            <w:r w:rsidRPr="001349B9">
              <w:rPr>
                <w:rFonts w:eastAsia="Times New Roman" w:cs="Times New Roman"/>
                <w:b/>
                <w:sz w:val="28"/>
                <w:szCs w:val="28"/>
              </w:rPr>
              <w:t>Hình</w:t>
            </w:r>
            <w:proofErr w:type="spellEnd"/>
            <w:r w:rsidRPr="001349B9">
              <w:rPr>
                <w:rFonts w:eastAsia="Times New Roman" w:cs="Times New Roman"/>
                <w:sz w:val="28"/>
                <w:szCs w:val="28"/>
              </w:rPr>
              <w:t>:</w:t>
            </w:r>
          </w:p>
          <w:p w14:paraId="2CB7BBC5" w14:textId="77777777" w:rsidR="004102B1" w:rsidRPr="001349B9" w:rsidRDefault="004102B1" w:rsidP="00931ACD">
            <w:pPr>
              <w:jc w:val="center"/>
              <w:rPr>
                <w:rFonts w:eastAsia="Times New Roman" w:cs="Times New Roman"/>
                <w:sz w:val="28"/>
                <w:szCs w:val="28"/>
              </w:rPr>
            </w:pPr>
            <w:proofErr w:type="spellStart"/>
            <w:r w:rsidRPr="001349B9">
              <w:rPr>
                <w:rFonts w:eastAsia="Times New Roman" w:cs="Times New Roman"/>
                <w:sz w:val="28"/>
                <w:szCs w:val="28"/>
              </w:rPr>
              <w:t>Nặn</w:t>
            </w:r>
            <w:proofErr w:type="spellEnd"/>
            <w:r w:rsidRPr="001349B9">
              <w:rPr>
                <w:rFonts w:eastAsia="Times New Roman" w:cs="Times New Roman"/>
                <w:sz w:val="28"/>
                <w:szCs w:val="28"/>
              </w:rPr>
              <w:t xml:space="preserve"> bánh </w:t>
            </w:r>
            <w:proofErr w:type="spellStart"/>
            <w:r w:rsidRPr="001349B9">
              <w:rPr>
                <w:rFonts w:eastAsia="Times New Roman" w:cs="Times New Roman"/>
                <w:sz w:val="28"/>
                <w:szCs w:val="28"/>
              </w:rPr>
              <w:t>ngày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p>
          <w:p w14:paraId="1FAB39BA" w14:textId="77777777" w:rsidR="004102B1" w:rsidRPr="001349B9" w:rsidRDefault="004102B1" w:rsidP="00931ACD">
            <w:pPr>
              <w:rPr>
                <w:rFonts w:cs="Times New Roman"/>
                <w:sz w:val="28"/>
                <w:szCs w:val="28"/>
              </w:rPr>
            </w:pPr>
            <w:r w:rsidRPr="001349B9">
              <w:rPr>
                <w:rFonts w:cs="Times New Roman"/>
                <w:sz w:val="28"/>
                <w:szCs w:val="28"/>
              </w:rPr>
              <w:t xml:space="preserve">- </w:t>
            </w:r>
            <w:proofErr w:type="spellStart"/>
            <w:r w:rsidRPr="001349B9">
              <w:rPr>
                <w:rFonts w:cs="Times New Roman"/>
                <w:sz w:val="28"/>
                <w:szCs w:val="28"/>
              </w:rPr>
              <w:t>Tăng</w:t>
            </w:r>
            <w:proofErr w:type="spellEnd"/>
            <w:r w:rsidRPr="001349B9">
              <w:rPr>
                <w:rFonts w:cs="Times New Roman"/>
                <w:sz w:val="28"/>
                <w:szCs w:val="28"/>
              </w:rPr>
              <w:t xml:space="preserve"> </w:t>
            </w:r>
            <w:proofErr w:type="spellStart"/>
            <w:r w:rsidRPr="001349B9">
              <w:rPr>
                <w:rFonts w:cs="Times New Roman"/>
                <w:sz w:val="28"/>
                <w:szCs w:val="28"/>
              </w:rPr>
              <w:t>cường</w:t>
            </w:r>
            <w:proofErr w:type="spellEnd"/>
            <w:r w:rsidRPr="001349B9">
              <w:rPr>
                <w:rFonts w:cs="Times New Roman"/>
                <w:sz w:val="28"/>
                <w:szCs w:val="28"/>
              </w:rPr>
              <w:t xml:space="preserve"> </w:t>
            </w:r>
            <w:proofErr w:type="spellStart"/>
            <w:r w:rsidRPr="001349B9">
              <w:rPr>
                <w:rFonts w:cs="Times New Roman"/>
                <w:sz w:val="28"/>
                <w:szCs w:val="28"/>
              </w:rPr>
              <w:t>tiếng</w:t>
            </w:r>
            <w:proofErr w:type="spellEnd"/>
            <w:r w:rsidRPr="001349B9">
              <w:rPr>
                <w:rFonts w:cs="Times New Roman"/>
                <w:sz w:val="28"/>
                <w:szCs w:val="28"/>
              </w:rPr>
              <w:t xml:space="preserve"> </w:t>
            </w:r>
            <w:proofErr w:type="spellStart"/>
            <w:r w:rsidRPr="001349B9">
              <w:rPr>
                <w:rFonts w:cs="Times New Roman"/>
                <w:sz w:val="28"/>
                <w:szCs w:val="28"/>
              </w:rPr>
              <w:t>việt</w:t>
            </w:r>
            <w:proofErr w:type="spellEnd"/>
            <w:r w:rsidRPr="001349B9">
              <w:rPr>
                <w:rFonts w:cs="Times New Roman"/>
                <w:sz w:val="28"/>
                <w:szCs w:val="28"/>
              </w:rPr>
              <w:t xml:space="preserve"> </w:t>
            </w:r>
          </w:p>
        </w:tc>
      </w:tr>
    </w:tbl>
    <w:p w14:paraId="4FE5BAB5" w14:textId="77777777" w:rsidR="004102B1" w:rsidRPr="001349B9" w:rsidRDefault="004102B1" w:rsidP="004102B1">
      <w:pPr>
        <w:rPr>
          <w:rFonts w:cs="Times New Roman"/>
          <w:b/>
          <w:sz w:val="28"/>
          <w:szCs w:val="28"/>
        </w:rPr>
      </w:pPr>
      <w:proofErr w:type="spellStart"/>
      <w:r w:rsidRPr="001349B9">
        <w:rPr>
          <w:rFonts w:cs="Times New Roman"/>
          <w:b/>
          <w:sz w:val="28"/>
          <w:szCs w:val="28"/>
        </w:rPr>
        <w:t>Duyệt</w:t>
      </w:r>
      <w:proofErr w:type="spellEnd"/>
      <w:r w:rsidRPr="001349B9">
        <w:rPr>
          <w:rFonts w:cs="Times New Roman"/>
          <w:b/>
          <w:sz w:val="28"/>
          <w:szCs w:val="28"/>
        </w:rPr>
        <w:t xml:space="preserve"> BGH</w:t>
      </w:r>
      <w:r w:rsidRPr="001349B9">
        <w:rPr>
          <w:rFonts w:cs="Times New Roman"/>
          <w:b/>
          <w:sz w:val="28"/>
          <w:szCs w:val="28"/>
        </w:rPr>
        <w:tab/>
      </w:r>
      <w:r w:rsidRPr="001349B9">
        <w:rPr>
          <w:rFonts w:cs="Times New Roman"/>
          <w:b/>
          <w:sz w:val="28"/>
          <w:szCs w:val="28"/>
        </w:rPr>
        <w:tab/>
      </w:r>
      <w:r w:rsidRPr="001349B9">
        <w:rPr>
          <w:rFonts w:cs="Times New Roman"/>
          <w:b/>
          <w:sz w:val="28"/>
          <w:szCs w:val="28"/>
        </w:rPr>
        <w:tab/>
      </w:r>
      <w:r w:rsidRPr="001349B9">
        <w:rPr>
          <w:rFonts w:cs="Times New Roman"/>
          <w:b/>
          <w:sz w:val="28"/>
          <w:szCs w:val="28"/>
        </w:rPr>
        <w:tab/>
      </w:r>
      <w:r w:rsidRPr="001349B9">
        <w:rPr>
          <w:rFonts w:cs="Times New Roman"/>
          <w:b/>
          <w:sz w:val="28"/>
          <w:szCs w:val="28"/>
        </w:rPr>
        <w:tab/>
        <w:t xml:space="preserve">         </w:t>
      </w:r>
      <w:r w:rsidRPr="001349B9">
        <w:rPr>
          <w:rFonts w:cs="Times New Roman"/>
          <w:b/>
          <w:sz w:val="28"/>
          <w:szCs w:val="28"/>
          <w:lang w:val="vi-VN"/>
        </w:rPr>
        <w:t xml:space="preserve">           </w:t>
      </w:r>
      <w:r w:rsidRPr="001349B9">
        <w:rPr>
          <w:rFonts w:cs="Times New Roman"/>
          <w:b/>
          <w:sz w:val="28"/>
          <w:szCs w:val="28"/>
        </w:rPr>
        <w:t xml:space="preserve"> </w:t>
      </w:r>
      <w:r w:rsidRPr="001349B9">
        <w:rPr>
          <w:rFonts w:cs="Times New Roman"/>
          <w:b/>
          <w:sz w:val="28"/>
          <w:szCs w:val="28"/>
          <w:lang w:val="vi-VN"/>
        </w:rPr>
        <w:t xml:space="preserve">   </w:t>
      </w:r>
      <w:r w:rsidRPr="001349B9">
        <w:rPr>
          <w:rFonts w:cs="Times New Roman"/>
          <w:b/>
          <w:sz w:val="28"/>
          <w:szCs w:val="28"/>
        </w:rPr>
        <w:t xml:space="preserve">GV </w:t>
      </w:r>
      <w:proofErr w:type="spellStart"/>
      <w:r w:rsidRPr="001349B9">
        <w:rPr>
          <w:rFonts w:cs="Times New Roman"/>
          <w:b/>
          <w:sz w:val="28"/>
          <w:szCs w:val="28"/>
        </w:rPr>
        <w:t>thực</w:t>
      </w:r>
      <w:proofErr w:type="spellEnd"/>
      <w:r w:rsidRPr="001349B9">
        <w:rPr>
          <w:rFonts w:cs="Times New Roman"/>
          <w:b/>
          <w:sz w:val="28"/>
          <w:szCs w:val="28"/>
        </w:rPr>
        <w:t xml:space="preserve"> </w:t>
      </w:r>
      <w:proofErr w:type="spellStart"/>
      <w:r w:rsidRPr="001349B9">
        <w:rPr>
          <w:rFonts w:cs="Times New Roman"/>
          <w:b/>
          <w:sz w:val="28"/>
          <w:szCs w:val="28"/>
        </w:rPr>
        <w:t>hiện</w:t>
      </w:r>
      <w:proofErr w:type="spellEnd"/>
    </w:p>
    <w:p w14:paraId="3B388BAB" w14:textId="77777777" w:rsidR="004102B1" w:rsidRPr="001349B9" w:rsidRDefault="004102B1" w:rsidP="004102B1">
      <w:pPr>
        <w:rPr>
          <w:rFonts w:cs="Times New Roman"/>
          <w:b/>
          <w:sz w:val="28"/>
          <w:szCs w:val="28"/>
        </w:rPr>
      </w:pPr>
    </w:p>
    <w:p w14:paraId="0352F7C4" w14:textId="77777777" w:rsidR="004102B1" w:rsidRPr="001349B9" w:rsidRDefault="004102B1" w:rsidP="004102B1">
      <w:pPr>
        <w:rPr>
          <w:rFonts w:cs="Times New Roman"/>
          <w:b/>
          <w:sz w:val="28"/>
          <w:szCs w:val="28"/>
        </w:rPr>
      </w:pPr>
    </w:p>
    <w:p w14:paraId="20F7C91C" w14:textId="77777777" w:rsidR="004102B1" w:rsidRPr="001349B9" w:rsidRDefault="004102B1" w:rsidP="004102B1">
      <w:pPr>
        <w:rPr>
          <w:rFonts w:cs="Times New Roman"/>
          <w:b/>
          <w:sz w:val="28"/>
          <w:szCs w:val="28"/>
        </w:rPr>
      </w:pPr>
    </w:p>
    <w:p w14:paraId="5CEB05C6" w14:textId="77777777" w:rsidR="004102B1" w:rsidRPr="001349B9" w:rsidRDefault="004102B1" w:rsidP="004102B1">
      <w:pPr>
        <w:rPr>
          <w:rFonts w:cs="Times New Roman"/>
          <w:b/>
          <w:sz w:val="28"/>
          <w:szCs w:val="28"/>
        </w:rPr>
      </w:pPr>
    </w:p>
    <w:p w14:paraId="3F495C2A" w14:textId="77777777" w:rsidR="004102B1" w:rsidRPr="001349B9" w:rsidRDefault="004102B1" w:rsidP="004102B1">
      <w:pPr>
        <w:rPr>
          <w:rFonts w:cs="Times New Roman"/>
          <w:b/>
          <w:sz w:val="28"/>
          <w:szCs w:val="28"/>
        </w:rPr>
      </w:pPr>
    </w:p>
    <w:p w14:paraId="7C618BEC" w14:textId="77777777" w:rsidR="004102B1" w:rsidRPr="001349B9" w:rsidRDefault="004102B1" w:rsidP="004102B1">
      <w:pPr>
        <w:ind w:left="-567"/>
        <w:rPr>
          <w:rFonts w:cs="Times New Roman"/>
          <w:b/>
          <w:sz w:val="28"/>
          <w:szCs w:val="28"/>
          <w:lang w:val="vi-VN"/>
        </w:rPr>
      </w:pPr>
      <w:r w:rsidRPr="001349B9">
        <w:rPr>
          <w:rFonts w:cs="Times New Roman"/>
          <w:b/>
          <w:sz w:val="28"/>
          <w:szCs w:val="28"/>
          <w:lang w:val="vi-VN"/>
        </w:rPr>
        <w:t xml:space="preserve">       Phạm Thị Thúy</w:t>
      </w:r>
      <w:r w:rsidRPr="001349B9">
        <w:rPr>
          <w:rFonts w:cs="Times New Roman"/>
          <w:b/>
          <w:sz w:val="28"/>
          <w:szCs w:val="28"/>
        </w:rPr>
        <w:tab/>
      </w:r>
      <w:r w:rsidRPr="001349B9">
        <w:rPr>
          <w:rFonts w:cs="Times New Roman"/>
          <w:b/>
          <w:sz w:val="28"/>
          <w:szCs w:val="28"/>
        </w:rPr>
        <w:tab/>
      </w:r>
      <w:r w:rsidRPr="001349B9">
        <w:rPr>
          <w:rFonts w:cs="Times New Roman"/>
          <w:b/>
          <w:sz w:val="28"/>
          <w:szCs w:val="28"/>
          <w:lang w:val="vi-VN"/>
        </w:rPr>
        <w:t xml:space="preserve">                  </w:t>
      </w:r>
      <w:r w:rsidRPr="001349B9">
        <w:rPr>
          <w:rFonts w:cs="Times New Roman"/>
          <w:b/>
          <w:sz w:val="28"/>
          <w:szCs w:val="28"/>
        </w:rPr>
        <w:tab/>
      </w:r>
      <w:r w:rsidRPr="001349B9">
        <w:rPr>
          <w:rFonts w:cs="Times New Roman"/>
          <w:b/>
          <w:sz w:val="28"/>
          <w:szCs w:val="28"/>
          <w:lang w:val="vi-VN"/>
        </w:rPr>
        <w:t xml:space="preserve">         </w:t>
      </w:r>
      <w:r w:rsidRPr="001349B9">
        <w:rPr>
          <w:rFonts w:cs="Times New Roman"/>
          <w:b/>
          <w:sz w:val="28"/>
          <w:szCs w:val="28"/>
        </w:rPr>
        <w:t xml:space="preserve"> </w:t>
      </w:r>
      <w:r w:rsidRPr="001349B9">
        <w:rPr>
          <w:rFonts w:cs="Times New Roman"/>
          <w:b/>
          <w:sz w:val="28"/>
          <w:szCs w:val="28"/>
          <w:lang w:val="vi-VN"/>
        </w:rPr>
        <w:t xml:space="preserve"> Ngô Bùi Nhật Uyên – Đoàn Thị Thu Thiệt</w:t>
      </w:r>
    </w:p>
    <w:p w14:paraId="0B288477" w14:textId="77777777" w:rsidR="004102B1" w:rsidRPr="001349B9" w:rsidRDefault="004102B1" w:rsidP="00896F16">
      <w:pPr>
        <w:tabs>
          <w:tab w:val="left" w:pos="284"/>
          <w:tab w:val="left" w:pos="2685"/>
          <w:tab w:val="center" w:pos="5220"/>
        </w:tabs>
        <w:jc w:val="center"/>
        <w:rPr>
          <w:rFonts w:cs="Times New Roman"/>
          <w:b/>
          <w:sz w:val="28"/>
          <w:szCs w:val="28"/>
        </w:rPr>
      </w:pPr>
    </w:p>
    <w:p w14:paraId="23A4F518" w14:textId="77777777" w:rsidR="004102B1" w:rsidRPr="001349B9" w:rsidRDefault="004102B1" w:rsidP="00896F16">
      <w:pPr>
        <w:tabs>
          <w:tab w:val="left" w:pos="284"/>
          <w:tab w:val="left" w:pos="2685"/>
          <w:tab w:val="center" w:pos="5220"/>
        </w:tabs>
        <w:jc w:val="center"/>
        <w:rPr>
          <w:rFonts w:cs="Times New Roman"/>
          <w:b/>
          <w:sz w:val="28"/>
          <w:szCs w:val="28"/>
        </w:rPr>
      </w:pPr>
    </w:p>
    <w:p w14:paraId="6F64BE07" w14:textId="77777777" w:rsidR="004102B1" w:rsidRPr="001349B9" w:rsidRDefault="004102B1" w:rsidP="00896F16">
      <w:pPr>
        <w:tabs>
          <w:tab w:val="left" w:pos="284"/>
          <w:tab w:val="left" w:pos="2685"/>
          <w:tab w:val="center" w:pos="5220"/>
        </w:tabs>
        <w:jc w:val="center"/>
        <w:rPr>
          <w:rFonts w:cs="Times New Roman"/>
          <w:b/>
          <w:sz w:val="28"/>
          <w:szCs w:val="28"/>
        </w:rPr>
      </w:pPr>
    </w:p>
    <w:p w14:paraId="1A2680B2" w14:textId="77777777" w:rsidR="004102B1" w:rsidRPr="001349B9" w:rsidRDefault="004102B1" w:rsidP="00896F16">
      <w:pPr>
        <w:tabs>
          <w:tab w:val="left" w:pos="284"/>
          <w:tab w:val="left" w:pos="2685"/>
          <w:tab w:val="center" w:pos="5220"/>
        </w:tabs>
        <w:jc w:val="center"/>
        <w:rPr>
          <w:rFonts w:cs="Times New Roman"/>
          <w:b/>
          <w:sz w:val="28"/>
          <w:szCs w:val="28"/>
        </w:rPr>
      </w:pPr>
    </w:p>
    <w:p w14:paraId="3A3E0E4E" w14:textId="77777777" w:rsidR="000B4AF9" w:rsidRPr="001349B9" w:rsidRDefault="000B4AF9" w:rsidP="00896F16">
      <w:pPr>
        <w:tabs>
          <w:tab w:val="left" w:pos="284"/>
          <w:tab w:val="left" w:pos="2685"/>
          <w:tab w:val="center" w:pos="5220"/>
        </w:tabs>
        <w:jc w:val="center"/>
        <w:rPr>
          <w:rFonts w:cs="Times New Roman"/>
          <w:b/>
          <w:sz w:val="28"/>
          <w:szCs w:val="28"/>
        </w:rPr>
      </w:pPr>
    </w:p>
    <w:p w14:paraId="31832EBC" w14:textId="77777777" w:rsidR="0040494B" w:rsidRPr="001349B9" w:rsidRDefault="0040494B" w:rsidP="00896F16">
      <w:pPr>
        <w:tabs>
          <w:tab w:val="left" w:pos="284"/>
          <w:tab w:val="left" w:pos="2685"/>
          <w:tab w:val="center" w:pos="5220"/>
        </w:tabs>
        <w:jc w:val="center"/>
        <w:rPr>
          <w:rFonts w:cs="Times New Roman"/>
          <w:b/>
          <w:sz w:val="28"/>
          <w:szCs w:val="28"/>
          <w:lang w:val="vi-VN"/>
        </w:rPr>
      </w:pPr>
    </w:p>
    <w:p w14:paraId="3F76B1AA" w14:textId="2A195BAC" w:rsidR="00ED6CE5" w:rsidRPr="001349B9" w:rsidRDefault="00ED6CE5" w:rsidP="00896F16">
      <w:pPr>
        <w:tabs>
          <w:tab w:val="left" w:pos="284"/>
          <w:tab w:val="left" w:pos="2685"/>
          <w:tab w:val="center" w:pos="5220"/>
        </w:tabs>
        <w:jc w:val="center"/>
        <w:rPr>
          <w:rFonts w:cs="Times New Roman"/>
          <w:b/>
          <w:sz w:val="28"/>
          <w:szCs w:val="28"/>
        </w:rPr>
      </w:pPr>
      <w:r w:rsidRPr="001349B9">
        <w:rPr>
          <w:rFonts w:cs="Times New Roman"/>
          <w:b/>
          <w:sz w:val="28"/>
          <w:szCs w:val="28"/>
        </w:rPr>
        <w:t xml:space="preserve">KẾ HOẠCH </w:t>
      </w:r>
      <w:r w:rsidR="008D3732" w:rsidRPr="001349B9">
        <w:rPr>
          <w:rFonts w:cs="Times New Roman"/>
          <w:b/>
          <w:sz w:val="28"/>
          <w:szCs w:val="28"/>
        </w:rPr>
        <w:t>GIÁO</w:t>
      </w:r>
      <w:r w:rsidR="008D3732" w:rsidRPr="001349B9">
        <w:rPr>
          <w:rFonts w:cs="Times New Roman"/>
          <w:b/>
          <w:sz w:val="28"/>
          <w:szCs w:val="28"/>
          <w:lang w:val="vi-VN"/>
        </w:rPr>
        <w:t xml:space="preserve"> DỤC </w:t>
      </w:r>
      <w:r w:rsidRPr="001349B9">
        <w:rPr>
          <w:rFonts w:cs="Times New Roman"/>
          <w:b/>
          <w:sz w:val="28"/>
          <w:szCs w:val="28"/>
        </w:rPr>
        <w:t>NGÀY</w:t>
      </w:r>
    </w:p>
    <w:p w14:paraId="478AA0BF" w14:textId="1948F4DF" w:rsidR="00ED6CE5" w:rsidRPr="001349B9" w:rsidRDefault="00ED6CE5" w:rsidP="00B075E7">
      <w:pPr>
        <w:jc w:val="center"/>
        <w:rPr>
          <w:rFonts w:cs="Times New Roman"/>
          <w:sz w:val="28"/>
          <w:szCs w:val="28"/>
        </w:rPr>
      </w:pPr>
      <w:proofErr w:type="spellStart"/>
      <w:r w:rsidRPr="001349B9">
        <w:rPr>
          <w:rFonts w:cs="Times New Roman"/>
          <w:sz w:val="28"/>
          <w:szCs w:val="28"/>
        </w:rPr>
        <w:t>Thứ</w:t>
      </w:r>
      <w:proofErr w:type="spellEnd"/>
      <w:r w:rsidRPr="001349B9">
        <w:rPr>
          <w:rFonts w:cs="Times New Roman"/>
          <w:sz w:val="28"/>
          <w:szCs w:val="28"/>
        </w:rPr>
        <w:t xml:space="preserve"> </w:t>
      </w:r>
      <w:proofErr w:type="spellStart"/>
      <w:r w:rsidRPr="001349B9">
        <w:rPr>
          <w:rFonts w:cs="Times New Roman"/>
          <w:sz w:val="28"/>
          <w:szCs w:val="28"/>
        </w:rPr>
        <w:t>hai</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r w:rsidR="006633E2" w:rsidRPr="001349B9">
        <w:rPr>
          <w:rFonts w:cs="Times New Roman"/>
          <w:sz w:val="28"/>
          <w:szCs w:val="28"/>
        </w:rPr>
        <w:t>29</w:t>
      </w:r>
      <w:r w:rsidRPr="001349B9">
        <w:rPr>
          <w:rFonts w:cs="Times New Roman"/>
          <w:sz w:val="28"/>
          <w:szCs w:val="28"/>
        </w:rPr>
        <w:t xml:space="preserve"> </w:t>
      </w:r>
      <w:proofErr w:type="spellStart"/>
      <w:r w:rsidRPr="001349B9">
        <w:rPr>
          <w:rFonts w:cs="Times New Roman"/>
          <w:sz w:val="28"/>
          <w:szCs w:val="28"/>
        </w:rPr>
        <w:t>tháng</w:t>
      </w:r>
      <w:proofErr w:type="spellEnd"/>
      <w:r w:rsidRPr="001349B9">
        <w:rPr>
          <w:rFonts w:cs="Times New Roman"/>
          <w:sz w:val="28"/>
          <w:szCs w:val="28"/>
        </w:rPr>
        <w:t xml:space="preserve"> </w:t>
      </w:r>
      <w:r w:rsidR="00BF5349" w:rsidRPr="001349B9">
        <w:rPr>
          <w:rFonts w:cs="Times New Roman"/>
          <w:sz w:val="28"/>
          <w:szCs w:val="28"/>
        </w:rPr>
        <w:t>1</w:t>
      </w:r>
      <w:r w:rsidRPr="001349B9">
        <w:rPr>
          <w:rFonts w:cs="Times New Roman"/>
          <w:sz w:val="28"/>
          <w:szCs w:val="28"/>
        </w:rPr>
        <w:t xml:space="preserve"> </w:t>
      </w:r>
      <w:proofErr w:type="spellStart"/>
      <w:r w:rsidRPr="001349B9">
        <w:rPr>
          <w:rFonts w:cs="Times New Roman"/>
          <w:sz w:val="28"/>
          <w:szCs w:val="28"/>
        </w:rPr>
        <w:t>năm</w:t>
      </w:r>
      <w:proofErr w:type="spellEnd"/>
      <w:r w:rsidRPr="001349B9">
        <w:rPr>
          <w:rFonts w:cs="Times New Roman"/>
          <w:sz w:val="28"/>
          <w:szCs w:val="28"/>
        </w:rPr>
        <w:t xml:space="preserve"> </w:t>
      </w:r>
      <w:r w:rsidR="006633E2" w:rsidRPr="001349B9">
        <w:rPr>
          <w:rFonts w:cs="Times New Roman"/>
          <w:sz w:val="28"/>
          <w:szCs w:val="28"/>
        </w:rPr>
        <w:t>2024</w:t>
      </w:r>
    </w:p>
    <w:p w14:paraId="022BDCBF" w14:textId="77777777" w:rsidR="005C011C" w:rsidRPr="001349B9" w:rsidRDefault="00ED6CE5" w:rsidP="005C011C">
      <w:pPr>
        <w:jc w:val="center"/>
        <w:rPr>
          <w:rFonts w:cs="Times New Roman"/>
          <w:b/>
          <w:bCs/>
          <w:i/>
          <w:iCs/>
          <w:sz w:val="28"/>
          <w:szCs w:val="28"/>
          <w:lang w:val="vi-VN"/>
        </w:rPr>
      </w:pPr>
      <w:proofErr w:type="spellStart"/>
      <w:r w:rsidRPr="001349B9">
        <w:rPr>
          <w:rFonts w:cs="Times New Roman"/>
          <w:b/>
          <w:bCs/>
          <w:i/>
          <w:iCs/>
          <w:sz w:val="28"/>
          <w:szCs w:val="28"/>
        </w:rPr>
        <w:t>Chủ</w:t>
      </w:r>
      <w:proofErr w:type="spellEnd"/>
      <w:r w:rsidRPr="001349B9">
        <w:rPr>
          <w:rFonts w:cs="Times New Roman"/>
          <w:b/>
          <w:bCs/>
          <w:i/>
          <w:iCs/>
          <w:sz w:val="28"/>
          <w:szCs w:val="28"/>
        </w:rPr>
        <w:t xml:space="preserve"> </w:t>
      </w:r>
      <w:proofErr w:type="spellStart"/>
      <w:r w:rsidRPr="001349B9">
        <w:rPr>
          <w:rFonts w:cs="Times New Roman"/>
          <w:b/>
          <w:bCs/>
          <w:i/>
          <w:iCs/>
          <w:sz w:val="28"/>
          <w:szCs w:val="28"/>
        </w:rPr>
        <w:t>đề</w:t>
      </w:r>
      <w:proofErr w:type="spellEnd"/>
      <w:r w:rsidRPr="001349B9">
        <w:rPr>
          <w:rFonts w:cs="Times New Roman"/>
          <w:b/>
          <w:bCs/>
          <w:i/>
          <w:iCs/>
          <w:sz w:val="28"/>
          <w:szCs w:val="28"/>
        </w:rPr>
        <w:t xml:space="preserve"> </w:t>
      </w:r>
      <w:proofErr w:type="spellStart"/>
      <w:r w:rsidRPr="001349B9">
        <w:rPr>
          <w:rFonts w:cs="Times New Roman"/>
          <w:b/>
          <w:bCs/>
          <w:i/>
          <w:iCs/>
          <w:sz w:val="28"/>
          <w:szCs w:val="28"/>
        </w:rPr>
        <w:t>nhánh</w:t>
      </w:r>
      <w:proofErr w:type="spellEnd"/>
      <w:r w:rsidRPr="001349B9">
        <w:rPr>
          <w:rFonts w:cs="Times New Roman"/>
          <w:b/>
          <w:bCs/>
          <w:i/>
          <w:iCs/>
          <w:sz w:val="28"/>
          <w:szCs w:val="28"/>
        </w:rPr>
        <w:t xml:space="preserve">: </w:t>
      </w:r>
      <w:proofErr w:type="spellStart"/>
      <w:r w:rsidR="005C011C" w:rsidRPr="001349B9">
        <w:rPr>
          <w:rFonts w:cs="Times New Roman"/>
          <w:b/>
          <w:bCs/>
          <w:i/>
          <w:iCs/>
          <w:sz w:val="28"/>
          <w:szCs w:val="28"/>
        </w:rPr>
        <w:t>Bé</w:t>
      </w:r>
      <w:proofErr w:type="spellEnd"/>
      <w:r w:rsidR="005C011C" w:rsidRPr="001349B9">
        <w:rPr>
          <w:rFonts w:cs="Times New Roman"/>
          <w:b/>
          <w:bCs/>
          <w:i/>
          <w:iCs/>
          <w:sz w:val="28"/>
          <w:szCs w:val="28"/>
          <w:lang w:val="vi-VN"/>
        </w:rPr>
        <w:t xml:space="preserve"> và ngày tết quê bé</w:t>
      </w:r>
    </w:p>
    <w:p w14:paraId="05F16DCA" w14:textId="5CD212E6" w:rsidR="00ED6CE5" w:rsidRPr="001349B9" w:rsidRDefault="00164171" w:rsidP="005C011C">
      <w:pPr>
        <w:rPr>
          <w:rFonts w:cs="Times New Roman"/>
          <w:b/>
          <w:bCs/>
          <w:i/>
          <w:iCs/>
          <w:sz w:val="28"/>
          <w:szCs w:val="28"/>
          <w:lang w:val="vi-VN"/>
        </w:rPr>
      </w:pPr>
      <w:r w:rsidRPr="001349B9">
        <w:rPr>
          <w:rFonts w:cs="Times New Roman"/>
          <w:b/>
          <w:sz w:val="28"/>
          <w:szCs w:val="28"/>
        </w:rPr>
        <w:tab/>
      </w:r>
      <w:r w:rsidR="00ED6CE5" w:rsidRPr="001349B9">
        <w:rPr>
          <w:rFonts w:cs="Times New Roman"/>
          <w:b/>
          <w:sz w:val="28"/>
          <w:szCs w:val="28"/>
        </w:rPr>
        <w:t>I. ĐÓN TRẺ:</w:t>
      </w:r>
    </w:p>
    <w:p w14:paraId="325F07F9" w14:textId="03EA24E3" w:rsidR="00225689" w:rsidRPr="001349B9" w:rsidRDefault="00A22AE6" w:rsidP="00896F16">
      <w:pPr>
        <w:tabs>
          <w:tab w:val="left" w:pos="284"/>
        </w:tabs>
        <w:spacing w:before="120"/>
        <w:rPr>
          <w:rFonts w:cs="Times New Roman"/>
          <w:bCs/>
          <w:sz w:val="28"/>
          <w:szCs w:val="28"/>
        </w:rPr>
      </w:pPr>
      <w:r w:rsidRPr="001349B9">
        <w:rPr>
          <w:rFonts w:cs="Times New Roman"/>
          <w:bCs/>
          <w:sz w:val="28"/>
          <w:szCs w:val="28"/>
        </w:rPr>
        <w:tab/>
      </w:r>
      <w:r w:rsidR="00896F16" w:rsidRPr="001349B9">
        <w:rPr>
          <w:rFonts w:cs="Times New Roman"/>
          <w:bCs/>
          <w:sz w:val="28"/>
          <w:szCs w:val="28"/>
        </w:rPr>
        <w:tab/>
      </w:r>
      <w:r w:rsidR="00225689" w:rsidRPr="001349B9">
        <w:rPr>
          <w:rFonts w:cs="Times New Roman"/>
          <w:bCs/>
          <w:sz w:val="28"/>
          <w:szCs w:val="28"/>
        </w:rPr>
        <w:t xml:space="preserve">- </w:t>
      </w:r>
      <w:proofErr w:type="spellStart"/>
      <w:r w:rsidR="00225689" w:rsidRPr="001349B9">
        <w:rPr>
          <w:rFonts w:cs="Times New Roman"/>
          <w:bCs/>
          <w:sz w:val="28"/>
          <w:szCs w:val="28"/>
        </w:rPr>
        <w:t>Đo</w:t>
      </w:r>
      <w:proofErr w:type="spellEnd"/>
      <w:r w:rsidR="00225689" w:rsidRPr="001349B9">
        <w:rPr>
          <w:rFonts w:cs="Times New Roman"/>
          <w:bCs/>
          <w:sz w:val="28"/>
          <w:szCs w:val="28"/>
        </w:rPr>
        <w:t xml:space="preserve"> </w:t>
      </w:r>
      <w:proofErr w:type="spellStart"/>
      <w:r w:rsidR="00225689" w:rsidRPr="001349B9">
        <w:rPr>
          <w:rFonts w:cs="Times New Roman"/>
          <w:bCs/>
          <w:sz w:val="28"/>
          <w:szCs w:val="28"/>
        </w:rPr>
        <w:t>nhiệt</w:t>
      </w:r>
      <w:proofErr w:type="spellEnd"/>
      <w:r w:rsidR="00225689" w:rsidRPr="001349B9">
        <w:rPr>
          <w:rFonts w:cs="Times New Roman"/>
          <w:bCs/>
          <w:sz w:val="28"/>
          <w:szCs w:val="28"/>
        </w:rPr>
        <w:t xml:space="preserve"> </w:t>
      </w:r>
      <w:proofErr w:type="spellStart"/>
      <w:r w:rsidR="00225689" w:rsidRPr="001349B9">
        <w:rPr>
          <w:rFonts w:cs="Times New Roman"/>
          <w:bCs/>
          <w:sz w:val="28"/>
          <w:szCs w:val="28"/>
        </w:rPr>
        <w:t>độ</w:t>
      </w:r>
      <w:proofErr w:type="spellEnd"/>
      <w:r w:rsidR="00225689" w:rsidRPr="001349B9">
        <w:rPr>
          <w:rFonts w:cs="Times New Roman"/>
          <w:bCs/>
          <w:sz w:val="28"/>
          <w:szCs w:val="28"/>
        </w:rPr>
        <w:t xml:space="preserve"> </w:t>
      </w:r>
      <w:proofErr w:type="spellStart"/>
      <w:r w:rsidR="00225689" w:rsidRPr="001349B9">
        <w:rPr>
          <w:rFonts w:cs="Times New Roman"/>
          <w:bCs/>
          <w:sz w:val="28"/>
          <w:szCs w:val="28"/>
        </w:rPr>
        <w:t>cho</w:t>
      </w:r>
      <w:proofErr w:type="spellEnd"/>
      <w:r w:rsidR="00225689" w:rsidRPr="001349B9">
        <w:rPr>
          <w:rFonts w:cs="Times New Roman"/>
          <w:bCs/>
          <w:sz w:val="28"/>
          <w:szCs w:val="28"/>
        </w:rPr>
        <w:t xml:space="preserve"> </w:t>
      </w:r>
      <w:proofErr w:type="spellStart"/>
      <w:r w:rsidR="00225689" w:rsidRPr="001349B9">
        <w:rPr>
          <w:rFonts w:cs="Times New Roman"/>
          <w:bCs/>
          <w:sz w:val="28"/>
          <w:szCs w:val="28"/>
        </w:rPr>
        <w:t>trẻ</w:t>
      </w:r>
      <w:proofErr w:type="spellEnd"/>
    </w:p>
    <w:p w14:paraId="5561672C" w14:textId="4895CBCA" w:rsidR="00896F16" w:rsidRPr="001349B9" w:rsidRDefault="00896F16" w:rsidP="00896F16">
      <w:pPr>
        <w:tabs>
          <w:tab w:val="left" w:pos="284"/>
        </w:tabs>
        <w:spacing w:before="29"/>
        <w:rPr>
          <w:rFonts w:cs="Times New Roman"/>
          <w:bCs/>
          <w:sz w:val="28"/>
          <w:szCs w:val="28"/>
        </w:rPr>
      </w:pPr>
      <w:r w:rsidRPr="001349B9">
        <w:rPr>
          <w:rFonts w:cs="Times New Roman"/>
          <w:sz w:val="28"/>
          <w:szCs w:val="28"/>
        </w:rPr>
        <w:tab/>
      </w:r>
      <w:r w:rsidR="00A22AE6" w:rsidRPr="001349B9">
        <w:rPr>
          <w:rFonts w:cs="Times New Roman"/>
          <w:sz w:val="28"/>
          <w:szCs w:val="28"/>
        </w:rPr>
        <w:tab/>
      </w:r>
      <w:r w:rsidR="00ED6CE5" w:rsidRPr="001349B9">
        <w:rPr>
          <w:rFonts w:cs="Times New Roman"/>
          <w:sz w:val="28"/>
          <w:szCs w:val="28"/>
        </w:rPr>
        <w:t xml:space="preserve">- </w:t>
      </w:r>
      <w:proofErr w:type="spellStart"/>
      <w:r w:rsidR="00ED6CE5" w:rsidRPr="001349B9">
        <w:rPr>
          <w:rFonts w:cs="Times New Roman"/>
          <w:bCs/>
          <w:sz w:val="28"/>
          <w:szCs w:val="28"/>
        </w:rPr>
        <w:t>Cô</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đón</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trẻ</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nhắc</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trẻ</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cất</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đồ</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dùng</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đúng</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nơi</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quy</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định</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nhắc</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trẻ</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chào</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bố</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mẹ</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chào</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cô</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giáo</w:t>
      </w:r>
      <w:proofErr w:type="spellEnd"/>
      <w:r w:rsidR="00ED6CE5" w:rsidRPr="001349B9">
        <w:rPr>
          <w:rFonts w:cs="Times New Roman"/>
          <w:bCs/>
          <w:sz w:val="28"/>
          <w:szCs w:val="28"/>
        </w:rPr>
        <w:t>.</w:t>
      </w:r>
    </w:p>
    <w:p w14:paraId="1C7F8780" w14:textId="35B7EE7B" w:rsidR="00ED6CE5" w:rsidRPr="001349B9" w:rsidRDefault="00896F16" w:rsidP="00896F16">
      <w:pPr>
        <w:tabs>
          <w:tab w:val="left" w:pos="284"/>
        </w:tabs>
        <w:spacing w:before="29"/>
        <w:rPr>
          <w:rFonts w:cs="Times New Roman"/>
          <w:bCs/>
          <w:sz w:val="28"/>
          <w:szCs w:val="28"/>
        </w:rPr>
      </w:pPr>
      <w:r w:rsidRPr="001349B9">
        <w:rPr>
          <w:rFonts w:cs="Times New Roman"/>
          <w:bCs/>
          <w:sz w:val="28"/>
          <w:szCs w:val="28"/>
        </w:rPr>
        <w:tab/>
      </w:r>
      <w:r w:rsidR="00A22AE6" w:rsidRPr="001349B9">
        <w:rPr>
          <w:rFonts w:cs="Times New Roman"/>
          <w:bCs/>
          <w:sz w:val="28"/>
          <w:szCs w:val="28"/>
        </w:rPr>
        <w:tab/>
      </w:r>
      <w:r w:rsidR="00ED6CE5" w:rsidRPr="001349B9">
        <w:rPr>
          <w:rFonts w:cs="Times New Roman"/>
          <w:sz w:val="28"/>
          <w:szCs w:val="28"/>
        </w:rPr>
        <w:t xml:space="preserve">- Trao </w:t>
      </w:r>
      <w:proofErr w:type="spellStart"/>
      <w:r w:rsidR="00ED6CE5" w:rsidRPr="001349B9">
        <w:rPr>
          <w:rFonts w:cs="Times New Roman"/>
          <w:sz w:val="28"/>
          <w:szCs w:val="28"/>
        </w:rPr>
        <w:t>đổi</w:t>
      </w:r>
      <w:proofErr w:type="spellEnd"/>
      <w:r w:rsidR="00ED6CE5" w:rsidRPr="001349B9">
        <w:rPr>
          <w:rFonts w:cs="Times New Roman"/>
          <w:sz w:val="28"/>
          <w:szCs w:val="28"/>
        </w:rPr>
        <w:t xml:space="preserve"> </w:t>
      </w:r>
      <w:proofErr w:type="spellStart"/>
      <w:r w:rsidR="00ED6CE5" w:rsidRPr="001349B9">
        <w:rPr>
          <w:rFonts w:cs="Times New Roman"/>
          <w:sz w:val="28"/>
          <w:szCs w:val="28"/>
        </w:rPr>
        <w:t>với</w:t>
      </w:r>
      <w:proofErr w:type="spellEnd"/>
      <w:r w:rsidR="00ED6CE5" w:rsidRPr="001349B9">
        <w:rPr>
          <w:rFonts w:cs="Times New Roman"/>
          <w:sz w:val="28"/>
          <w:szCs w:val="28"/>
        </w:rPr>
        <w:t xml:space="preserve"> </w:t>
      </w:r>
      <w:proofErr w:type="spellStart"/>
      <w:r w:rsidR="00ED6CE5" w:rsidRPr="001349B9">
        <w:rPr>
          <w:rFonts w:cs="Times New Roman"/>
          <w:sz w:val="28"/>
          <w:szCs w:val="28"/>
        </w:rPr>
        <w:t>phụ</w:t>
      </w:r>
      <w:proofErr w:type="spellEnd"/>
      <w:r w:rsidR="00ED6CE5" w:rsidRPr="001349B9">
        <w:rPr>
          <w:rFonts w:cs="Times New Roman"/>
          <w:sz w:val="28"/>
          <w:szCs w:val="28"/>
        </w:rPr>
        <w:t xml:space="preserve"> </w:t>
      </w:r>
      <w:proofErr w:type="spellStart"/>
      <w:r w:rsidR="00ED6CE5" w:rsidRPr="001349B9">
        <w:rPr>
          <w:rFonts w:cs="Times New Roman"/>
          <w:sz w:val="28"/>
          <w:szCs w:val="28"/>
        </w:rPr>
        <w:t>huynh</w:t>
      </w:r>
      <w:proofErr w:type="spellEnd"/>
      <w:r w:rsidR="00ED6CE5" w:rsidRPr="001349B9">
        <w:rPr>
          <w:rFonts w:cs="Times New Roman"/>
          <w:sz w:val="28"/>
          <w:szCs w:val="28"/>
        </w:rPr>
        <w:t xml:space="preserve"> </w:t>
      </w:r>
      <w:proofErr w:type="spellStart"/>
      <w:r w:rsidR="00ED6CE5" w:rsidRPr="001349B9">
        <w:rPr>
          <w:rFonts w:cs="Times New Roman"/>
          <w:sz w:val="28"/>
          <w:szCs w:val="28"/>
        </w:rPr>
        <w:t>tình</w:t>
      </w:r>
      <w:proofErr w:type="spellEnd"/>
      <w:r w:rsidR="00ED6CE5" w:rsidRPr="001349B9">
        <w:rPr>
          <w:rFonts w:cs="Times New Roman"/>
          <w:sz w:val="28"/>
          <w:szCs w:val="28"/>
        </w:rPr>
        <w:t xml:space="preserve"> </w:t>
      </w:r>
      <w:proofErr w:type="spellStart"/>
      <w:r w:rsidR="00ED6CE5" w:rsidRPr="001349B9">
        <w:rPr>
          <w:rFonts w:cs="Times New Roman"/>
          <w:sz w:val="28"/>
          <w:szCs w:val="28"/>
        </w:rPr>
        <w:t>hình</w:t>
      </w:r>
      <w:proofErr w:type="spellEnd"/>
      <w:r w:rsidR="00ED6CE5" w:rsidRPr="001349B9">
        <w:rPr>
          <w:rFonts w:cs="Times New Roman"/>
          <w:sz w:val="28"/>
          <w:szCs w:val="28"/>
        </w:rPr>
        <w:t xml:space="preserve"> ở </w:t>
      </w:r>
      <w:proofErr w:type="spellStart"/>
      <w:r w:rsidR="00ED6CE5" w:rsidRPr="001349B9">
        <w:rPr>
          <w:rFonts w:cs="Times New Roman"/>
          <w:sz w:val="28"/>
          <w:szCs w:val="28"/>
        </w:rPr>
        <w:t>nhà</w:t>
      </w:r>
      <w:proofErr w:type="spellEnd"/>
      <w:r w:rsidR="00ED6CE5" w:rsidRPr="001349B9">
        <w:rPr>
          <w:rFonts w:cs="Times New Roman"/>
          <w:sz w:val="28"/>
          <w:szCs w:val="28"/>
        </w:rPr>
        <w:t xml:space="preserve"> của cháu.</w:t>
      </w:r>
    </w:p>
    <w:p w14:paraId="70A8881C" w14:textId="6C44C650" w:rsidR="00ED6CE5" w:rsidRPr="001349B9" w:rsidRDefault="00A22AE6" w:rsidP="00896F16">
      <w:pPr>
        <w:tabs>
          <w:tab w:val="left" w:pos="284"/>
        </w:tabs>
        <w:spacing w:before="29"/>
        <w:ind w:right="-46"/>
        <w:jc w:val="both"/>
        <w:rPr>
          <w:rFonts w:cs="Times New Roman"/>
          <w:b/>
          <w:bCs/>
          <w:sz w:val="28"/>
          <w:szCs w:val="28"/>
        </w:rPr>
      </w:pPr>
      <w:r w:rsidRPr="001349B9">
        <w:rPr>
          <w:rFonts w:cs="Times New Roman"/>
          <w:b/>
          <w:bCs/>
          <w:sz w:val="28"/>
          <w:szCs w:val="28"/>
        </w:rPr>
        <w:tab/>
      </w:r>
      <w:r w:rsidR="00F63D40" w:rsidRPr="001349B9">
        <w:rPr>
          <w:rFonts w:cs="Times New Roman"/>
          <w:b/>
          <w:bCs/>
          <w:sz w:val="28"/>
          <w:szCs w:val="28"/>
        </w:rPr>
        <w:tab/>
      </w:r>
      <w:r w:rsidR="00ED6CE5" w:rsidRPr="001349B9">
        <w:rPr>
          <w:rFonts w:cs="Times New Roman"/>
          <w:b/>
          <w:bCs/>
          <w:sz w:val="28"/>
          <w:szCs w:val="28"/>
        </w:rPr>
        <w:t xml:space="preserve">II. THỂ DỤC BUỔI SÁNG:  </w:t>
      </w:r>
      <w:r w:rsidR="00ED6CE5" w:rsidRPr="001349B9">
        <w:rPr>
          <w:rFonts w:cs="Times New Roman"/>
          <w:sz w:val="28"/>
          <w:szCs w:val="28"/>
          <w:lang w:val="it-IT"/>
        </w:rPr>
        <w:t xml:space="preserve">Trẻ tập với bài </w:t>
      </w:r>
      <w:r w:rsidR="00DC3336" w:rsidRPr="001349B9">
        <w:rPr>
          <w:rFonts w:cs="Times New Roman"/>
          <w:sz w:val="28"/>
          <w:szCs w:val="28"/>
          <w:lang w:val="it-IT"/>
        </w:rPr>
        <w:t>hát “</w:t>
      </w:r>
      <w:r w:rsidR="00D474A2" w:rsidRPr="001349B9">
        <w:rPr>
          <w:rFonts w:cs="Times New Roman"/>
          <w:sz w:val="28"/>
          <w:szCs w:val="28"/>
          <w:lang w:val="it-IT"/>
        </w:rPr>
        <w:t>Xúc xắc xúc xẻ</w:t>
      </w:r>
      <w:r w:rsidR="00DC3336" w:rsidRPr="001349B9">
        <w:rPr>
          <w:rFonts w:cs="Times New Roman"/>
          <w:sz w:val="28"/>
          <w:szCs w:val="28"/>
          <w:lang w:val="it-IT"/>
        </w:rPr>
        <w:t>”</w:t>
      </w:r>
    </w:p>
    <w:p w14:paraId="585B256E" w14:textId="2578DEE7" w:rsidR="00896F16" w:rsidRPr="001349B9" w:rsidRDefault="00F63D40" w:rsidP="00896F16">
      <w:pPr>
        <w:tabs>
          <w:tab w:val="left" w:pos="284"/>
        </w:tabs>
        <w:autoSpaceDE w:val="0"/>
        <w:autoSpaceDN w:val="0"/>
        <w:adjustRightInd w:val="0"/>
        <w:rPr>
          <w:rFonts w:cs="Times New Roman"/>
          <w:b/>
          <w:sz w:val="28"/>
          <w:szCs w:val="28"/>
        </w:rPr>
      </w:pPr>
      <w:r w:rsidRPr="001349B9">
        <w:rPr>
          <w:rFonts w:cs="Times New Roman"/>
          <w:b/>
          <w:sz w:val="28"/>
          <w:szCs w:val="28"/>
          <w:lang w:val="it-IT"/>
        </w:rPr>
        <w:tab/>
      </w:r>
      <w:r w:rsidR="00A22AE6" w:rsidRPr="001349B9">
        <w:rPr>
          <w:rFonts w:cs="Times New Roman"/>
          <w:b/>
          <w:sz w:val="28"/>
          <w:szCs w:val="28"/>
          <w:lang w:val="it-IT"/>
        </w:rPr>
        <w:tab/>
      </w:r>
      <w:r w:rsidR="00ED6CE5" w:rsidRPr="001349B9">
        <w:rPr>
          <w:rFonts w:cs="Times New Roman"/>
          <w:b/>
          <w:sz w:val="28"/>
          <w:szCs w:val="28"/>
          <w:lang w:val="it-IT"/>
        </w:rPr>
        <w:t>III.</w:t>
      </w:r>
      <w:r w:rsidR="00ED6CE5" w:rsidRPr="001349B9">
        <w:rPr>
          <w:rFonts w:eastAsia="Times New Roman" w:cs="Times New Roman"/>
          <w:b/>
          <w:kern w:val="0"/>
          <w:sz w:val="28"/>
          <w:szCs w:val="28"/>
          <w:lang w:val="pt-BR" w:eastAsia="en-US" w:bidi="ar-SA"/>
        </w:rPr>
        <w:t xml:space="preserve">  HOẠT ĐỘNG GÓC</w:t>
      </w:r>
      <w:r w:rsidR="006E0EF9" w:rsidRPr="001349B9">
        <w:rPr>
          <w:rFonts w:eastAsia="Times New Roman" w:cs="Times New Roman"/>
          <w:b/>
          <w:kern w:val="0"/>
          <w:sz w:val="28"/>
          <w:szCs w:val="28"/>
          <w:lang w:val="pt-BR" w:eastAsia="en-US" w:bidi="ar-SA"/>
        </w:rPr>
        <w:t>,</w:t>
      </w:r>
      <w:r w:rsidR="006E0EF9" w:rsidRPr="001349B9">
        <w:rPr>
          <w:rFonts w:eastAsia="Times New Roman" w:cs="Times New Roman"/>
          <w:b/>
          <w:kern w:val="0"/>
          <w:sz w:val="28"/>
          <w:szCs w:val="28"/>
          <w:lang w:val="it-IT" w:eastAsia="en-US" w:bidi="ar-SA"/>
        </w:rPr>
        <w:t xml:space="preserve"> HOẠT ĐỘNG NGOÀI TRỜI, </w:t>
      </w:r>
      <w:r w:rsidR="006E0EF9" w:rsidRPr="001349B9">
        <w:rPr>
          <w:rFonts w:cs="Times New Roman"/>
          <w:b/>
          <w:sz w:val="28"/>
          <w:szCs w:val="28"/>
          <w:lang w:val="it-IT"/>
        </w:rPr>
        <w:t>HOẠT ĐỘNG HỌC</w:t>
      </w:r>
      <w:r w:rsidR="006E0EF9" w:rsidRPr="001349B9">
        <w:rPr>
          <w:rFonts w:cs="Times New Roman"/>
          <w:b/>
          <w:sz w:val="28"/>
          <w:szCs w:val="28"/>
        </w:rPr>
        <w:t>:</w:t>
      </w:r>
    </w:p>
    <w:p w14:paraId="1108FFFD" w14:textId="290C16DE" w:rsidR="00896F16" w:rsidRPr="001349B9" w:rsidRDefault="00896F16" w:rsidP="00896F16">
      <w:pPr>
        <w:tabs>
          <w:tab w:val="left" w:pos="284"/>
        </w:tabs>
        <w:autoSpaceDE w:val="0"/>
        <w:autoSpaceDN w:val="0"/>
        <w:adjustRightInd w:val="0"/>
        <w:rPr>
          <w:rFonts w:cs="Times New Roman"/>
          <w:b/>
          <w:sz w:val="28"/>
          <w:szCs w:val="28"/>
        </w:rPr>
      </w:pPr>
      <w:r w:rsidRPr="001349B9">
        <w:rPr>
          <w:rFonts w:cs="Times New Roman"/>
          <w:b/>
          <w:sz w:val="28"/>
          <w:szCs w:val="28"/>
        </w:rPr>
        <w:tab/>
      </w:r>
      <w:r w:rsidR="00A22AE6" w:rsidRPr="001349B9">
        <w:rPr>
          <w:rFonts w:cs="Times New Roman"/>
          <w:b/>
          <w:sz w:val="28"/>
          <w:szCs w:val="28"/>
        </w:rPr>
        <w:tab/>
      </w:r>
      <w:r w:rsidRPr="001349B9">
        <w:rPr>
          <w:rFonts w:cs="Times New Roman"/>
          <w:b/>
          <w:sz w:val="28"/>
          <w:szCs w:val="28"/>
        </w:rPr>
        <w:t xml:space="preserve"> A. </w:t>
      </w:r>
      <w:proofErr w:type="spellStart"/>
      <w:r w:rsidRPr="001349B9">
        <w:rPr>
          <w:rFonts w:cs="Times New Roman"/>
          <w:b/>
          <w:sz w:val="28"/>
          <w:szCs w:val="28"/>
        </w:rPr>
        <w:t>Hoạt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proofErr w:type="spellStart"/>
      <w:r w:rsidRPr="001349B9">
        <w:rPr>
          <w:rFonts w:cs="Times New Roman"/>
          <w:b/>
          <w:sz w:val="28"/>
          <w:szCs w:val="28"/>
        </w:rPr>
        <w:t>góc</w:t>
      </w:r>
      <w:proofErr w:type="spellEnd"/>
      <w:r w:rsidRPr="001349B9">
        <w:rPr>
          <w:rFonts w:cs="Times New Roman"/>
          <w:b/>
          <w:sz w:val="28"/>
          <w:szCs w:val="28"/>
        </w:rPr>
        <w:t>:</w:t>
      </w:r>
    </w:p>
    <w:p w14:paraId="4913AB05" w14:textId="45856AEA" w:rsidR="000A425F" w:rsidRPr="001349B9" w:rsidRDefault="00C81E7C" w:rsidP="00C81E7C">
      <w:pPr>
        <w:tabs>
          <w:tab w:val="left" w:pos="284"/>
          <w:tab w:val="left" w:pos="426"/>
        </w:tabs>
        <w:autoSpaceDE w:val="0"/>
        <w:autoSpaceDN w:val="0"/>
        <w:adjustRightInd w:val="0"/>
        <w:rPr>
          <w:rFonts w:eastAsia="Times New Roman" w:cs="Times New Roman"/>
          <w:sz w:val="28"/>
          <w:szCs w:val="28"/>
          <w:lang w:val="en-GB"/>
        </w:rPr>
      </w:pPr>
      <w:r w:rsidRPr="001349B9">
        <w:rPr>
          <w:rFonts w:eastAsia="Times New Roman" w:cs="Times New Roman"/>
          <w:b/>
          <w:bCs/>
          <w:sz w:val="28"/>
          <w:szCs w:val="28"/>
          <w:lang w:val="pt-BR"/>
        </w:rPr>
        <w:tab/>
      </w:r>
      <w:r w:rsidR="002B6108" w:rsidRPr="001349B9">
        <w:rPr>
          <w:rFonts w:eastAsia="Times New Roman" w:cs="Times New Roman"/>
          <w:b/>
          <w:bCs/>
          <w:sz w:val="28"/>
          <w:szCs w:val="28"/>
          <w:lang w:val="pt-BR"/>
        </w:rPr>
        <w:tab/>
      </w:r>
      <w:r w:rsidR="002B6108" w:rsidRPr="001349B9">
        <w:rPr>
          <w:rFonts w:eastAsia="Times New Roman" w:cs="Times New Roman"/>
          <w:b/>
          <w:bCs/>
          <w:sz w:val="28"/>
          <w:szCs w:val="28"/>
          <w:lang w:val="pt-BR"/>
        </w:rPr>
        <w:tab/>
      </w:r>
      <w:r w:rsidR="000A425F" w:rsidRPr="001349B9">
        <w:rPr>
          <w:rFonts w:eastAsia="Times New Roman" w:cs="Times New Roman"/>
          <w:b/>
          <w:bCs/>
          <w:sz w:val="28"/>
          <w:szCs w:val="28"/>
          <w:lang w:val="pt-BR"/>
        </w:rPr>
        <w:t xml:space="preserve">. Góc phân vai: </w:t>
      </w:r>
      <w:proofErr w:type="spellStart"/>
      <w:r w:rsidR="000A425F" w:rsidRPr="001349B9">
        <w:rPr>
          <w:rFonts w:eastAsia="Times New Roman" w:cs="Times New Roman"/>
          <w:b/>
          <w:bCs/>
          <w:sz w:val="28"/>
          <w:szCs w:val="28"/>
          <w:lang w:val="en-GB"/>
        </w:rPr>
        <w:t>Cửa</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hàng</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bán</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hàng</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lang w:val="en-GB"/>
        </w:rPr>
        <w:t>.</w:t>
      </w:r>
    </w:p>
    <w:p w14:paraId="1294AB9F" w14:textId="6412ED6D" w:rsidR="000A425F" w:rsidRPr="001349B9" w:rsidRDefault="00EA13DF" w:rsidP="000A425F">
      <w:pPr>
        <w:autoSpaceDE w:val="0"/>
        <w:autoSpaceDN w:val="0"/>
        <w:adjustRightInd w:val="0"/>
        <w:rPr>
          <w:rFonts w:eastAsia="Times New Roman" w:cs="Times New Roman"/>
          <w:sz w:val="28"/>
          <w:szCs w:val="28"/>
          <w:lang w:val="pt-BR"/>
        </w:rPr>
      </w:pPr>
      <w:r w:rsidRPr="001349B9">
        <w:rPr>
          <w:rFonts w:eastAsia="Times New Roman" w:cs="Times New Roman"/>
          <w:b/>
          <w:bCs/>
          <w:sz w:val="28"/>
          <w:szCs w:val="28"/>
          <w:lang w:val="pt-BR"/>
        </w:rPr>
        <w:tab/>
      </w:r>
      <w:r w:rsidR="000A425F" w:rsidRPr="001349B9">
        <w:rPr>
          <w:rFonts w:eastAsia="Times New Roman" w:cs="Times New Roman"/>
          <w:b/>
          <w:bCs/>
          <w:sz w:val="28"/>
          <w:szCs w:val="28"/>
          <w:lang w:val="pt-BR"/>
        </w:rPr>
        <w:t xml:space="preserve">- Mục đích: </w:t>
      </w:r>
      <w:r w:rsidR="000A425F" w:rsidRPr="001349B9">
        <w:rPr>
          <w:rFonts w:eastAsia="Times New Roman" w:cs="Times New Roman"/>
          <w:sz w:val="28"/>
          <w:szCs w:val="28"/>
          <w:lang w:val="pt-BR"/>
        </w:rPr>
        <w:t>Trẻ biết chơi theo nhóm, chơi cùng với nhau.</w:t>
      </w:r>
    </w:p>
    <w:p w14:paraId="6C88AD34" w14:textId="452B5CBE" w:rsidR="000A425F" w:rsidRPr="001349B9" w:rsidRDefault="00EA13DF" w:rsidP="000A425F">
      <w:pPr>
        <w:autoSpaceDE w:val="0"/>
        <w:autoSpaceDN w:val="0"/>
        <w:adjustRightInd w:val="0"/>
        <w:rPr>
          <w:rFonts w:eastAsia="Times New Roman" w:cs="Times New Roman"/>
          <w:sz w:val="28"/>
          <w:szCs w:val="28"/>
          <w:lang w:val="pt-BR"/>
        </w:rPr>
      </w:pPr>
      <w:r w:rsidRPr="001349B9">
        <w:rPr>
          <w:rFonts w:eastAsia="Times New Roman" w:cs="Times New Roman"/>
          <w:sz w:val="28"/>
          <w:szCs w:val="28"/>
          <w:lang w:val="pt-BR"/>
        </w:rPr>
        <w:tab/>
      </w:r>
      <w:r w:rsidR="000A425F" w:rsidRPr="001349B9">
        <w:rPr>
          <w:rFonts w:eastAsia="Times New Roman" w:cs="Times New Roman"/>
          <w:sz w:val="28"/>
          <w:szCs w:val="28"/>
          <w:lang w:val="pt-BR"/>
        </w:rPr>
        <w:t>- Trẻ nắm được một số công việc của người bán hàng.</w:t>
      </w:r>
    </w:p>
    <w:p w14:paraId="526997CE" w14:textId="2B91BF50" w:rsidR="000A425F" w:rsidRPr="001349B9" w:rsidRDefault="00EA13DF" w:rsidP="000A425F">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w:t>
      </w:r>
      <w:r w:rsidR="000A425F" w:rsidRPr="001349B9">
        <w:rPr>
          <w:rFonts w:eastAsia="Times New Roman" w:cs="Times New Roman"/>
          <w:sz w:val="28"/>
          <w:szCs w:val="28"/>
          <w:lang w:val="en-GB"/>
        </w:rPr>
        <w:t xml:space="preserve"> Hoa, </w:t>
      </w:r>
      <w:proofErr w:type="spell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 xml:space="preserve">, </w:t>
      </w:r>
      <w:proofErr w:type="gramStart"/>
      <w:r w:rsidR="000A425F" w:rsidRPr="001349B9">
        <w:rPr>
          <w:rFonts w:eastAsia="Times New Roman" w:cs="Times New Roman"/>
          <w:sz w:val="28"/>
          <w:szCs w:val="28"/>
          <w:lang w:val="en-GB"/>
        </w:rPr>
        <w:t>bánh,…</w:t>
      </w:r>
      <w:proofErr w:type="gramEnd"/>
      <w:r w:rsidR="000A425F" w:rsidRPr="001349B9">
        <w:rPr>
          <w:rFonts w:eastAsia="Times New Roman" w:cs="Times New Roman"/>
          <w:sz w:val="28"/>
          <w:szCs w:val="28"/>
          <w:lang w:val="en-GB"/>
        </w:rPr>
        <w:t>..</w:t>
      </w:r>
    </w:p>
    <w:p w14:paraId="37F193AD" w14:textId="1165352F" w:rsidR="000A425F" w:rsidRPr="001349B9" w:rsidRDefault="00EA13DF" w:rsidP="000A425F">
      <w:pPr>
        <w:autoSpaceDE w:val="0"/>
        <w:autoSpaceDN w:val="0"/>
        <w:adjustRightInd w:val="0"/>
        <w:rPr>
          <w:rFonts w:eastAsia="Times New Roman" w:cs="Times New Roman"/>
          <w:b/>
          <w:bCs/>
          <w:sz w:val="28"/>
          <w:szCs w:val="28"/>
        </w:rPr>
      </w:pPr>
      <w:r w:rsidRPr="001349B9">
        <w:rPr>
          <w:rFonts w:eastAsia="Times New Roman" w:cs="Times New Roman"/>
          <w:b/>
          <w:bCs/>
          <w:sz w:val="28"/>
          <w:szCs w:val="28"/>
        </w:rPr>
        <w:tab/>
      </w:r>
      <w:r w:rsidR="000A425F" w:rsidRPr="001349B9">
        <w:rPr>
          <w:rFonts w:eastAsia="Times New Roman" w:cs="Times New Roman"/>
          <w:b/>
          <w:bCs/>
          <w:sz w:val="28"/>
          <w:szCs w:val="28"/>
        </w:rPr>
        <w:t xml:space="preserve">- Tiến </w:t>
      </w:r>
      <w:proofErr w:type="spellStart"/>
      <w:r w:rsidR="000A425F" w:rsidRPr="001349B9">
        <w:rPr>
          <w:rFonts w:eastAsia="Times New Roman" w:cs="Times New Roman"/>
          <w:b/>
          <w:bCs/>
          <w:sz w:val="28"/>
          <w:szCs w:val="28"/>
        </w:rPr>
        <w:t>hành</w:t>
      </w:r>
      <w:proofErr w:type="spellEnd"/>
      <w:r w:rsidR="000A425F" w:rsidRPr="001349B9">
        <w:rPr>
          <w:rFonts w:eastAsia="Times New Roman" w:cs="Times New Roman"/>
          <w:b/>
          <w:bCs/>
          <w:sz w:val="28"/>
          <w:szCs w:val="28"/>
        </w:rPr>
        <w:t xml:space="preserve">: </w:t>
      </w:r>
      <w:r w:rsidR="000A425F" w:rsidRPr="001349B9">
        <w:rPr>
          <w:rFonts w:eastAsia="Times New Roman" w:cs="Times New Roman"/>
          <w:sz w:val="28"/>
          <w:szCs w:val="28"/>
          <w:lang w:val="en-GB"/>
        </w:rPr>
        <w:t>T</w:t>
      </w:r>
      <w:proofErr w:type="spellStart"/>
      <w:r w:rsidR="000A425F" w:rsidRPr="001349B9">
        <w:rPr>
          <w:rFonts w:eastAsia="Times New Roman" w:cs="Times New Roman"/>
          <w:sz w:val="28"/>
          <w:szCs w:val="28"/>
        </w:rPr>
        <w:t>rò</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chuyện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về</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lang w:val="en-GB"/>
        </w:rPr>
        <w:t>góc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Cô</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vào</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góc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cùng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với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trẻ</w:t>
      </w:r>
      <w:proofErr w:type="spellEnd"/>
      <w:r w:rsidR="000A425F" w:rsidRPr="001349B9">
        <w:rPr>
          <w:rFonts w:eastAsia="Times New Roman" w:cs="Times New Roman"/>
          <w:sz w:val="28"/>
          <w:szCs w:val="28"/>
          <w:lang w:val="en-GB"/>
        </w:rPr>
        <w:t>, h</w:t>
      </w:r>
      <w:proofErr w:type="spellStart"/>
      <w:r w:rsidR="000A425F" w:rsidRPr="001349B9">
        <w:rPr>
          <w:rFonts w:eastAsia="Times New Roman" w:cs="Times New Roman"/>
          <w:sz w:val="28"/>
          <w:szCs w:val="28"/>
        </w:rPr>
        <w:t>ướng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dẫn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trẻ</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vào</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vai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rPr>
        <w:t>.</w:t>
      </w:r>
    </w:p>
    <w:p w14:paraId="49BB2585" w14:textId="72B60CBC" w:rsidR="000A425F" w:rsidRPr="001349B9" w:rsidRDefault="00EA13DF" w:rsidP="000A425F">
      <w:pPr>
        <w:autoSpaceDE w:val="0"/>
        <w:snapToGrid w:val="0"/>
        <w:jc w:val="both"/>
        <w:rPr>
          <w:rFonts w:eastAsia="Calibri" w:cs="Times New Roman"/>
          <w:sz w:val="28"/>
          <w:szCs w:val="28"/>
          <w:lang w:val="en-GB"/>
        </w:rPr>
      </w:pPr>
      <w:r w:rsidRPr="001349B9">
        <w:rPr>
          <w:rFonts w:eastAsia="Times New Roman" w:cs="Times New Roman"/>
          <w:sz w:val="28"/>
          <w:szCs w:val="28"/>
        </w:rPr>
        <w:tab/>
      </w:r>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Gợi</w:t>
      </w:r>
      <w:proofErr w:type="spellEnd"/>
      <w:r w:rsidR="000A425F" w:rsidRPr="001349B9">
        <w:rPr>
          <w:rFonts w:eastAsia="Times New Roman" w:cs="Times New Roman"/>
          <w:sz w:val="28"/>
          <w:szCs w:val="28"/>
        </w:rPr>
        <w:t xml:space="preserve"> ý </w:t>
      </w:r>
      <w:proofErr w:type="spellStart"/>
      <w:r w:rsidR="000A425F" w:rsidRPr="001349B9">
        <w:rPr>
          <w:rFonts w:eastAsia="Times New Roman" w:cs="Times New Roman"/>
          <w:sz w:val="28"/>
          <w:szCs w:val="28"/>
        </w:rPr>
        <w:t>để</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các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nhóm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biết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liên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kết</w:t>
      </w:r>
      <w:proofErr w:type="spellEnd"/>
      <w:r w:rsidR="000A425F" w:rsidRPr="001349B9">
        <w:rPr>
          <w:rFonts w:eastAsia="Times New Roman" w:cs="Times New Roman"/>
          <w:sz w:val="28"/>
          <w:szCs w:val="28"/>
          <w:lang w:val="en-GB"/>
        </w:rPr>
        <w:t>,</w:t>
      </w:r>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có</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sự</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giao</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lưu</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quan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tâm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đến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nhau</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trong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lúc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lang w:val="en-GB"/>
        </w:rPr>
        <w:t>.</w:t>
      </w:r>
    </w:p>
    <w:p w14:paraId="7CDB45FA" w14:textId="3EDB5D01" w:rsidR="000A425F" w:rsidRPr="001349B9" w:rsidRDefault="002D0D9E" w:rsidP="000A425F">
      <w:pPr>
        <w:autoSpaceDE w:val="0"/>
        <w:autoSpaceDN w:val="0"/>
        <w:adjustRightInd w:val="0"/>
        <w:rPr>
          <w:rFonts w:eastAsia="Times New Roman" w:cs="Times New Roman"/>
          <w:sz w:val="28"/>
          <w:szCs w:val="28"/>
          <w:lang w:val="vi-VN"/>
        </w:rPr>
      </w:pPr>
      <w:r w:rsidRPr="001349B9">
        <w:rPr>
          <w:rFonts w:eastAsia="Times New Roman" w:cs="Times New Roman"/>
          <w:b/>
          <w:bCs/>
          <w:sz w:val="28"/>
          <w:szCs w:val="28"/>
          <w:lang w:val="en-GB"/>
        </w:rPr>
        <w:tab/>
      </w:r>
      <w:r w:rsidR="000A425F" w:rsidRPr="001349B9">
        <w:rPr>
          <w:rFonts w:eastAsia="Times New Roman" w:cs="Times New Roman"/>
          <w:b/>
          <w:bCs/>
          <w:sz w:val="28"/>
          <w:szCs w:val="28"/>
          <w:lang w:val="en-GB"/>
        </w:rPr>
        <w:t>.</w:t>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Góc</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dựng</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khu</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chợ</w:t>
      </w:r>
      <w:proofErr w:type="spellEnd"/>
      <w:r w:rsidR="000A425F" w:rsidRPr="001349B9">
        <w:rPr>
          <w:rFonts w:eastAsia="Times New Roman" w:cs="Times New Roman"/>
          <w:b/>
          <w:bCs/>
          <w:sz w:val="28"/>
          <w:szCs w:val="28"/>
          <w:lang w:val="vi-VN"/>
        </w:rPr>
        <w:t xml:space="preserve"> tết quê bé</w:t>
      </w:r>
    </w:p>
    <w:p w14:paraId="7F4AE402" w14:textId="7AD859B7" w:rsidR="000A425F" w:rsidRPr="001349B9" w:rsidRDefault="002D0D9E" w:rsidP="00C82369">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w:t>
      </w:r>
      <w:r w:rsidRPr="001349B9">
        <w:rPr>
          <w:rFonts w:eastAsia="Times New Roman" w:cs="Times New Roman"/>
          <w:b/>
          <w:bCs/>
          <w:sz w:val="28"/>
          <w:szCs w:val="28"/>
          <w:lang w:val="vi-VN"/>
        </w:rPr>
        <w:t xml:space="preserve"> </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sz w:val="28"/>
          <w:szCs w:val="28"/>
        </w:rPr>
        <w:t>Khối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xây</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dựng</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rPr>
        <w:t>lắp</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ráp</w:t>
      </w:r>
      <w:proofErr w:type="spellEnd"/>
      <w:r w:rsidR="000A425F" w:rsidRPr="001349B9">
        <w:rPr>
          <w:rFonts w:eastAsia="Times New Roman" w:cs="Times New Roman"/>
          <w:sz w:val="28"/>
          <w:szCs w:val="28"/>
          <w:lang w:val="en-GB"/>
        </w:rPr>
        <w:t>, s</w:t>
      </w:r>
      <w:proofErr w:type="spellStart"/>
      <w:r w:rsidR="000A425F" w:rsidRPr="001349B9">
        <w:rPr>
          <w:rFonts w:eastAsia="Times New Roman" w:cs="Times New Roman"/>
          <w:sz w:val="28"/>
          <w:szCs w:val="28"/>
        </w:rPr>
        <w:t>ỏi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đá</w:t>
      </w:r>
      <w:proofErr w:type="spellEnd"/>
      <w:r w:rsidR="000A425F" w:rsidRPr="001349B9">
        <w:rPr>
          <w:rFonts w:eastAsia="Times New Roman" w:cs="Times New Roman"/>
          <w:sz w:val="28"/>
          <w:szCs w:val="28"/>
        </w:rPr>
        <w:t xml:space="preserve">, que, </w:t>
      </w:r>
      <w:proofErr w:type="spellStart"/>
      <w:r w:rsidR="000A425F" w:rsidRPr="001349B9">
        <w:rPr>
          <w:rFonts w:eastAsia="Times New Roman" w:cs="Times New Roman"/>
          <w:sz w:val="28"/>
          <w:szCs w:val="28"/>
        </w:rPr>
        <w:t>hột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hạt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thảm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cỏ</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hoa</w:t>
      </w:r>
      <w:proofErr w:type="spellEnd"/>
      <w:r w:rsidR="000A425F" w:rsidRPr="001349B9">
        <w:rPr>
          <w:rFonts w:eastAsia="Times New Roman" w:cs="Times New Roman"/>
          <w:sz w:val="28"/>
          <w:szCs w:val="28"/>
          <w:lang w:val="en-GB"/>
        </w:rPr>
        <w:t xml:space="preserve">, </w:t>
      </w:r>
      <w:proofErr w:type="spellStart"/>
      <w:proofErr w:type="gram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w:t>
      </w:r>
      <w:r w:rsidR="000A425F" w:rsidRPr="001349B9">
        <w:rPr>
          <w:rFonts w:eastAsia="Times New Roman" w:cs="Times New Roman"/>
          <w:sz w:val="28"/>
          <w:szCs w:val="28"/>
        </w:rPr>
        <w:t>..</w:t>
      </w:r>
      <w:proofErr w:type="gramEnd"/>
      <w:r w:rsidR="000A425F" w:rsidRPr="001349B9">
        <w:rPr>
          <w:rFonts w:eastAsia="Times New Roman" w:cs="Times New Roman"/>
          <w:sz w:val="28"/>
          <w:szCs w:val="28"/>
        </w:rPr>
        <w:t>.</w:t>
      </w:r>
    </w:p>
    <w:p w14:paraId="427664BA" w14:textId="7A265506" w:rsidR="000A425F" w:rsidRPr="001349B9" w:rsidRDefault="002D0D9E" w:rsidP="000A425F">
      <w:pPr>
        <w:rPr>
          <w:rFonts w:eastAsia="Calibri" w:cs="Times New Roman"/>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nghệ</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thuật</w:t>
      </w:r>
      <w:proofErr w:type="spellEnd"/>
      <w:r w:rsidR="000A425F" w:rsidRPr="001349B9">
        <w:rPr>
          <w:rFonts w:eastAsia="Calibri" w:cs="Times New Roman"/>
          <w:b/>
          <w:bCs/>
          <w:sz w:val="28"/>
          <w:szCs w:val="28"/>
        </w:rPr>
        <w:t xml:space="preserve">: </w:t>
      </w:r>
      <w:r w:rsidR="000A425F" w:rsidRPr="001349B9">
        <w:rPr>
          <w:rFonts w:eastAsia="Calibri" w:cs="Times New Roman"/>
          <w:b/>
          <w:bCs/>
          <w:sz w:val="28"/>
          <w:szCs w:val="28"/>
          <w:lang w:val="vi-VN"/>
        </w:rPr>
        <w:t xml:space="preserve"> Vẽ </w:t>
      </w:r>
      <w:proofErr w:type="spellStart"/>
      <w:r w:rsidR="000A425F" w:rsidRPr="001349B9">
        <w:rPr>
          <w:rFonts w:eastAsia="Calibri" w:cs="Times New Roman"/>
          <w:b/>
          <w:bCs/>
          <w:sz w:val="28"/>
          <w:szCs w:val="28"/>
        </w:rPr>
        <w:t>các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loại</w:t>
      </w:r>
      <w:proofErr w:type="spellEnd"/>
      <w:r w:rsidR="000A425F" w:rsidRPr="001349B9">
        <w:rPr>
          <w:rFonts w:eastAsia="Calibri" w:cs="Times New Roman"/>
          <w:b/>
          <w:bCs/>
          <w:sz w:val="28"/>
          <w:szCs w:val="28"/>
        </w:rPr>
        <w:t xml:space="preserve"> </w:t>
      </w:r>
      <w:r w:rsidR="000A425F" w:rsidRPr="001349B9">
        <w:rPr>
          <w:rFonts w:eastAsia="Calibri" w:cs="Times New Roman"/>
          <w:b/>
          <w:bCs/>
          <w:sz w:val="28"/>
          <w:szCs w:val="28"/>
          <w:lang w:val="en-GB"/>
        </w:rPr>
        <w:t>bánh</w:t>
      </w:r>
      <w:r w:rsidR="000A425F" w:rsidRPr="001349B9">
        <w:rPr>
          <w:rFonts w:eastAsia="Calibri" w:cs="Times New Roman"/>
          <w:b/>
          <w:bCs/>
          <w:sz w:val="28"/>
          <w:szCs w:val="28"/>
        </w:rPr>
        <w:t>.</w:t>
      </w:r>
      <w:r w:rsidR="000A425F" w:rsidRPr="001349B9">
        <w:rPr>
          <w:rFonts w:eastAsia="Calibri" w:cs="Times New Roman"/>
          <w:sz w:val="28"/>
          <w:szCs w:val="28"/>
        </w:rPr>
        <w:t xml:space="preserve"> </w:t>
      </w:r>
    </w:p>
    <w:p w14:paraId="348B64D2" w14:textId="7A8EDC07" w:rsidR="000A425F" w:rsidRPr="001349B9" w:rsidRDefault="002D0D9E" w:rsidP="000A425F">
      <w:pPr>
        <w:rPr>
          <w:rFonts w:eastAsia="Calibri" w:cs="Times New Roman"/>
          <w:sz w:val="28"/>
          <w:szCs w:val="28"/>
        </w:rPr>
      </w:pPr>
      <w:r w:rsidRPr="001349B9">
        <w:rPr>
          <w:rFonts w:eastAsia="Calibri" w:cs="Times New Roman"/>
          <w:sz w:val="28"/>
          <w:szCs w:val="28"/>
        </w:rPr>
        <w:tab/>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w:t>
      </w:r>
      <w:r w:rsidR="000A425F" w:rsidRPr="001349B9">
        <w:rPr>
          <w:rFonts w:eastAsia="Calibri" w:cs="Times New Roman"/>
          <w:b/>
          <w:bCs/>
          <w:sz w:val="28"/>
          <w:szCs w:val="28"/>
        </w:rPr>
        <w:t>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 xml:space="preserve">: </w:t>
      </w:r>
      <w:r w:rsidR="000A425F" w:rsidRPr="001349B9">
        <w:rPr>
          <w:rFonts w:eastAsia="Calibri" w:cs="Times New Roman"/>
          <w:sz w:val="28"/>
          <w:szCs w:val="28"/>
        </w:rPr>
        <w:t xml:space="preserve">Tranh </w:t>
      </w:r>
      <w:proofErr w:type="spellStart"/>
      <w:r w:rsidR="000A425F" w:rsidRPr="001349B9">
        <w:rPr>
          <w:rFonts w:eastAsia="Calibri" w:cs="Times New Roman"/>
          <w:sz w:val="28"/>
          <w:szCs w:val="28"/>
        </w:rPr>
        <w:t>vẽ</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các</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loại</w:t>
      </w:r>
      <w:proofErr w:type="spellEnd"/>
      <w:r w:rsidR="000A425F" w:rsidRPr="001349B9">
        <w:rPr>
          <w:rFonts w:eastAsia="Calibri" w:cs="Times New Roman"/>
          <w:sz w:val="28"/>
          <w:szCs w:val="28"/>
        </w:rPr>
        <w:t xml:space="preserve"> </w:t>
      </w:r>
      <w:r w:rsidR="000A425F" w:rsidRPr="001349B9">
        <w:rPr>
          <w:rFonts w:eastAsia="Calibri" w:cs="Times New Roman"/>
          <w:sz w:val="28"/>
          <w:szCs w:val="28"/>
          <w:lang w:val="en-GB"/>
        </w:rPr>
        <w:t>bánh</w:t>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bút</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vẽ</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sáp</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màu</w:t>
      </w:r>
      <w:proofErr w:type="spellEnd"/>
    </w:p>
    <w:p w14:paraId="5418D79C" w14:textId="25D7DA04" w:rsidR="000A425F" w:rsidRPr="001349B9" w:rsidRDefault="00C82369" w:rsidP="000A425F">
      <w:pPr>
        <w:rPr>
          <w:rFonts w:eastAsia="Times New Roman" w:cs="Times New Roman"/>
          <w:sz w:val="28"/>
          <w:szCs w:val="28"/>
          <w:lang w:val="en-GB"/>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học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tập</w:t>
      </w:r>
      <w:proofErr w:type="spellEnd"/>
      <w:r w:rsidR="000A425F" w:rsidRPr="001349B9">
        <w:rPr>
          <w:rFonts w:eastAsia="Calibri" w:cs="Times New Roman"/>
          <w:b/>
          <w:bCs/>
          <w:sz w:val="28"/>
          <w:szCs w:val="28"/>
        </w:rPr>
        <w:t xml:space="preserve">: </w:t>
      </w:r>
      <w:r w:rsidR="000A425F" w:rsidRPr="001349B9">
        <w:rPr>
          <w:rFonts w:eastAsia="Times New Roman" w:cs="Times New Roman"/>
          <w:b/>
          <w:bCs/>
          <w:sz w:val="28"/>
          <w:szCs w:val="28"/>
        </w:rPr>
        <w:t xml:space="preserve">Xem </w:t>
      </w:r>
      <w:proofErr w:type="spellStart"/>
      <w:r w:rsidR="000A425F" w:rsidRPr="001349B9">
        <w:rPr>
          <w:rFonts w:eastAsia="Times New Roman" w:cs="Times New Roman"/>
          <w:b/>
          <w:bCs/>
          <w:sz w:val="28"/>
          <w:szCs w:val="28"/>
        </w:rPr>
        <w:t>tranh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ảnh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về</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ngày</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rPr>
        <w:t>.</w:t>
      </w:r>
    </w:p>
    <w:p w14:paraId="5158154F" w14:textId="77777777" w:rsidR="00C82369" w:rsidRPr="001349B9" w:rsidRDefault="00C82369" w:rsidP="000A425F">
      <w:pPr>
        <w:snapToGrid w:val="0"/>
        <w:rPr>
          <w:rFonts w:eastAsia="Calibri" w:cs="Times New Roman"/>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sz w:val="28"/>
          <w:szCs w:val="28"/>
        </w:rPr>
        <w:t>một</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số</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tranh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ảnh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về</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ngày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tết</w:t>
      </w:r>
      <w:proofErr w:type="spellEnd"/>
      <w:r w:rsidR="000A425F" w:rsidRPr="001349B9">
        <w:rPr>
          <w:rFonts w:eastAsia="Calibri" w:cs="Times New Roman"/>
          <w:sz w:val="28"/>
          <w:szCs w:val="28"/>
        </w:rPr>
        <w:t>.</w:t>
      </w:r>
    </w:p>
    <w:p w14:paraId="199EF7DD" w14:textId="79E649A5" w:rsidR="000A425F" w:rsidRPr="001349B9" w:rsidRDefault="00C82369" w:rsidP="00C82369">
      <w:pPr>
        <w:snapToGrid w:val="0"/>
        <w:rPr>
          <w:rFonts w:eastAsia="Calibri" w:cs="Times New Roman"/>
          <w:sz w:val="28"/>
          <w:szCs w:val="28"/>
        </w:rPr>
      </w:pPr>
      <w:r w:rsidRPr="001349B9">
        <w:rPr>
          <w:rFonts w:eastAsia="Calibri" w:cs="Times New Roman"/>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nhiên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sz w:val="28"/>
          <w:szCs w:val="28"/>
        </w:rPr>
        <w:t>Chăm</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sóc</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cây</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xanh</w:t>
      </w:r>
      <w:proofErr w:type="spellEnd"/>
    </w:p>
    <w:p w14:paraId="02978A5E" w14:textId="69BDA76A" w:rsidR="000A425F" w:rsidRPr="001349B9" w:rsidRDefault="00C82369" w:rsidP="000A425F">
      <w:pPr>
        <w:rPr>
          <w:rFonts w:eastAsia="Calibri" w:cs="Times New Roman"/>
          <w:sz w:val="28"/>
          <w:szCs w:val="28"/>
        </w:rPr>
      </w:pPr>
      <w:r w:rsidRPr="001349B9">
        <w:rPr>
          <w:rFonts w:eastAsia="Calibri" w:cs="Times New Roman"/>
          <w:sz w:val="28"/>
          <w:szCs w:val="28"/>
        </w:rPr>
        <w:tab/>
      </w:r>
      <w:r w:rsidR="000A425F" w:rsidRPr="001349B9">
        <w:rPr>
          <w:rFonts w:eastAsia="Calibri" w:cs="Times New Roman"/>
          <w:sz w:val="28"/>
          <w:szCs w:val="28"/>
        </w:rPr>
        <w:t>-</w:t>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w:t>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Dụng</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cụ</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tưới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xới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cảnh</w:t>
      </w:r>
      <w:proofErr w:type="spellEnd"/>
      <w:r w:rsidR="000A425F" w:rsidRPr="001349B9">
        <w:rPr>
          <w:rFonts w:eastAsia="Calibri" w:cs="Times New Roman"/>
          <w:sz w:val="28"/>
          <w:szCs w:val="28"/>
        </w:rPr>
        <w:t>...</w:t>
      </w:r>
    </w:p>
    <w:p w14:paraId="0CAFC635" w14:textId="12A42585" w:rsidR="00ED6CE5" w:rsidRPr="001349B9" w:rsidRDefault="00896F16" w:rsidP="00896F16">
      <w:pPr>
        <w:tabs>
          <w:tab w:val="left" w:pos="284"/>
        </w:tabs>
        <w:autoSpaceDE w:val="0"/>
        <w:autoSpaceDN w:val="0"/>
        <w:adjustRightInd w:val="0"/>
        <w:jc w:val="both"/>
        <w:rPr>
          <w:rFonts w:eastAsia="Calibri" w:cs="Times New Roman"/>
          <w:sz w:val="28"/>
          <w:szCs w:val="28"/>
        </w:rPr>
      </w:pPr>
      <w:r w:rsidRPr="001349B9">
        <w:rPr>
          <w:rFonts w:eastAsia="Times New Roman" w:cs="Times New Roman"/>
          <w:b/>
          <w:kern w:val="0"/>
          <w:sz w:val="28"/>
          <w:szCs w:val="28"/>
          <w:lang w:val="it-IT" w:eastAsia="en-US" w:bidi="ar-SA"/>
        </w:rPr>
        <w:tab/>
      </w:r>
      <w:r w:rsidR="00C82369" w:rsidRPr="001349B9">
        <w:rPr>
          <w:rFonts w:eastAsia="Times New Roman" w:cs="Times New Roman"/>
          <w:b/>
          <w:kern w:val="0"/>
          <w:sz w:val="28"/>
          <w:szCs w:val="28"/>
          <w:lang w:val="it-IT" w:eastAsia="en-US" w:bidi="ar-SA"/>
        </w:rPr>
        <w:tab/>
      </w:r>
      <w:r w:rsidR="00E61FCC" w:rsidRPr="001349B9">
        <w:rPr>
          <w:rFonts w:eastAsia="Times New Roman" w:cs="Times New Roman"/>
          <w:b/>
          <w:kern w:val="0"/>
          <w:sz w:val="28"/>
          <w:szCs w:val="28"/>
          <w:lang w:val="it-IT" w:eastAsia="en-US" w:bidi="ar-SA"/>
        </w:rPr>
        <w:t>B. Hoạt động ngoài trời:</w:t>
      </w:r>
    </w:p>
    <w:p w14:paraId="102E42E2" w14:textId="3EF4DB30" w:rsidR="00D17C29" w:rsidRPr="001349B9" w:rsidRDefault="00C82369" w:rsidP="00D17C29">
      <w:pPr>
        <w:widowControl/>
        <w:tabs>
          <w:tab w:val="left" w:pos="284"/>
        </w:tabs>
        <w:suppressAutoHyphens w:val="0"/>
        <w:jc w:val="both"/>
        <w:rPr>
          <w:rFonts w:eastAsia="Times New Roman" w:cs="Times New Roman"/>
          <w:b/>
          <w:kern w:val="0"/>
          <w:sz w:val="28"/>
          <w:szCs w:val="28"/>
          <w:lang w:val="it-IT" w:eastAsia="en-US" w:bidi="ar-SA"/>
        </w:rPr>
      </w:pPr>
      <w:r w:rsidRPr="001349B9">
        <w:rPr>
          <w:rFonts w:eastAsia="Times New Roman" w:cs="Times New Roman"/>
          <w:b/>
          <w:kern w:val="0"/>
          <w:sz w:val="28"/>
          <w:szCs w:val="28"/>
          <w:lang w:val="it-IT" w:eastAsia="en-US" w:bidi="ar-SA"/>
        </w:rPr>
        <w:tab/>
      </w:r>
      <w:r w:rsidR="00164171" w:rsidRPr="001349B9">
        <w:rPr>
          <w:rFonts w:eastAsia="Times New Roman" w:cs="Times New Roman"/>
          <w:b/>
          <w:kern w:val="0"/>
          <w:sz w:val="28"/>
          <w:szCs w:val="28"/>
          <w:lang w:val="it-IT" w:eastAsia="en-US" w:bidi="ar-SA"/>
        </w:rPr>
        <w:tab/>
        <w:t>-</w:t>
      </w:r>
      <w:r w:rsidRPr="001349B9">
        <w:rPr>
          <w:rFonts w:eastAsia="Times New Roman" w:cs="Times New Roman"/>
          <w:b/>
          <w:kern w:val="0"/>
          <w:sz w:val="28"/>
          <w:szCs w:val="28"/>
          <w:lang w:val="vi-VN" w:eastAsia="en-US" w:bidi="ar-SA"/>
        </w:rPr>
        <w:t xml:space="preserve"> </w:t>
      </w:r>
      <w:r w:rsidR="00164171" w:rsidRPr="001349B9">
        <w:rPr>
          <w:rFonts w:eastAsia="Times New Roman" w:cs="Times New Roman"/>
          <w:bCs/>
          <w:kern w:val="0"/>
          <w:sz w:val="28"/>
          <w:szCs w:val="28"/>
          <w:lang w:val="it-IT" w:eastAsia="en-US" w:bidi="ar-SA"/>
        </w:rPr>
        <w:t>Quan sát thời tiết</w:t>
      </w:r>
    </w:p>
    <w:p w14:paraId="0CEF1C3C" w14:textId="7E41C411" w:rsidR="00D17C29" w:rsidRPr="001349B9" w:rsidRDefault="00D17C29" w:rsidP="00914079">
      <w:pPr>
        <w:widowControl/>
        <w:tabs>
          <w:tab w:val="left" w:pos="284"/>
        </w:tabs>
        <w:suppressAutoHyphens w:val="0"/>
        <w:jc w:val="both"/>
        <w:rPr>
          <w:rFonts w:eastAsia="Times New Roman" w:cs="Times New Roman"/>
          <w:b/>
          <w:kern w:val="0"/>
          <w:sz w:val="28"/>
          <w:szCs w:val="28"/>
          <w:lang w:val="it-IT" w:eastAsia="en-US" w:bidi="ar-SA"/>
        </w:rPr>
      </w:pPr>
      <w:r w:rsidRPr="001349B9">
        <w:rPr>
          <w:rFonts w:eastAsia="Times New Roman" w:cs="Times New Roman"/>
          <w:b/>
          <w:kern w:val="0"/>
          <w:sz w:val="28"/>
          <w:szCs w:val="28"/>
          <w:lang w:val="it-IT" w:eastAsia="en-US" w:bidi="ar-SA"/>
        </w:rPr>
        <w:tab/>
      </w:r>
      <w:r w:rsidR="00C82369" w:rsidRPr="001349B9">
        <w:rPr>
          <w:rFonts w:eastAsia="Times New Roman" w:cs="Times New Roman"/>
          <w:b/>
          <w:kern w:val="0"/>
          <w:sz w:val="28"/>
          <w:szCs w:val="28"/>
          <w:lang w:val="it-IT" w:eastAsia="en-US" w:bidi="ar-SA"/>
        </w:rPr>
        <w:tab/>
      </w:r>
      <w:r w:rsidRPr="001349B9">
        <w:rPr>
          <w:rFonts w:cs="Times New Roman"/>
          <w:sz w:val="28"/>
          <w:szCs w:val="28"/>
        </w:rPr>
        <w:t>-</w:t>
      </w:r>
      <w:r w:rsidR="00782CCD" w:rsidRPr="001349B9">
        <w:rPr>
          <w:rFonts w:cs="Times New Roman"/>
          <w:sz w:val="28"/>
          <w:szCs w:val="28"/>
          <w:lang w:val="vi-VN"/>
        </w:rPr>
        <w:t xml:space="preserve"> </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quê</w:t>
      </w:r>
      <w:proofErr w:type="spellEnd"/>
      <w:r w:rsidRPr="001349B9">
        <w:rPr>
          <w:rFonts w:cs="Times New Roman"/>
          <w:sz w:val="28"/>
          <w:szCs w:val="28"/>
        </w:rPr>
        <w:t xml:space="preserve"> </w:t>
      </w:r>
      <w:proofErr w:type="spellStart"/>
      <w:r w:rsidRPr="001349B9">
        <w:rPr>
          <w:rFonts w:cs="Times New Roman"/>
          <w:sz w:val="28"/>
          <w:szCs w:val="28"/>
        </w:rPr>
        <w:t>bé</w:t>
      </w:r>
      <w:proofErr w:type="spellEnd"/>
    </w:p>
    <w:p w14:paraId="32068218" w14:textId="1611D0F2" w:rsidR="00D17C29" w:rsidRPr="001349B9" w:rsidRDefault="00D17C29" w:rsidP="00D17C29">
      <w:pPr>
        <w:widowControl/>
        <w:tabs>
          <w:tab w:val="left" w:pos="284"/>
        </w:tabs>
        <w:suppressAutoHyphens w:val="0"/>
        <w:jc w:val="both"/>
        <w:rPr>
          <w:rFonts w:cs="Times New Roman"/>
          <w:sz w:val="28"/>
          <w:szCs w:val="28"/>
        </w:rPr>
      </w:pPr>
      <w:r w:rsidRPr="001349B9">
        <w:rPr>
          <w:rFonts w:eastAsia="Times New Roman" w:cs="Times New Roman"/>
          <w:b/>
          <w:kern w:val="0"/>
          <w:sz w:val="28"/>
          <w:szCs w:val="28"/>
          <w:lang w:val="it-IT" w:eastAsia="en-US" w:bidi="ar-SA"/>
        </w:rPr>
        <w:tab/>
      </w:r>
      <w:r w:rsidR="00C82369" w:rsidRPr="001349B9">
        <w:rPr>
          <w:rFonts w:eastAsia="Times New Roman" w:cs="Times New Roman"/>
          <w:b/>
          <w:kern w:val="0"/>
          <w:sz w:val="28"/>
          <w:szCs w:val="28"/>
          <w:lang w:val="it-IT" w:eastAsia="en-US" w:bidi="ar-SA"/>
        </w:rPr>
        <w:tab/>
      </w:r>
      <w:r w:rsidRPr="001349B9">
        <w:rPr>
          <w:rFonts w:cs="Times New Roman"/>
          <w:sz w:val="28"/>
          <w:szCs w:val="28"/>
        </w:rPr>
        <w:t xml:space="preserve">- </w:t>
      </w:r>
      <w:r w:rsidRPr="001349B9">
        <w:rPr>
          <w:rFonts w:cs="Times New Roman"/>
          <w:sz w:val="28"/>
          <w:szCs w:val="28"/>
          <w:lang w:val="vi-VN"/>
        </w:rPr>
        <w:t xml:space="preserve">Trò chơi dân gian: </w:t>
      </w:r>
      <w:proofErr w:type="spellStart"/>
      <w:r w:rsidRPr="001349B9">
        <w:rPr>
          <w:rFonts w:cs="Times New Roman"/>
          <w:sz w:val="28"/>
          <w:szCs w:val="28"/>
        </w:rPr>
        <w:t>dệt</w:t>
      </w:r>
      <w:proofErr w:type="spellEnd"/>
      <w:r w:rsidRPr="001349B9">
        <w:rPr>
          <w:rFonts w:cs="Times New Roman"/>
          <w:sz w:val="28"/>
          <w:szCs w:val="28"/>
        </w:rPr>
        <w:t xml:space="preserve"> </w:t>
      </w:r>
      <w:proofErr w:type="spellStart"/>
      <w:r w:rsidRPr="001349B9">
        <w:rPr>
          <w:rFonts w:cs="Times New Roman"/>
          <w:sz w:val="28"/>
          <w:szCs w:val="28"/>
        </w:rPr>
        <w:t>vải</w:t>
      </w:r>
      <w:proofErr w:type="spellEnd"/>
    </w:p>
    <w:p w14:paraId="38AF1D74" w14:textId="448982E5" w:rsidR="00D17C29" w:rsidRPr="001349B9" w:rsidRDefault="00D17C29" w:rsidP="00D17C29">
      <w:pPr>
        <w:widowControl/>
        <w:tabs>
          <w:tab w:val="left" w:pos="284"/>
        </w:tabs>
        <w:suppressAutoHyphens w:val="0"/>
        <w:jc w:val="both"/>
        <w:rPr>
          <w:rFonts w:eastAsia="Times New Roman" w:cs="Times New Roman"/>
          <w:b/>
          <w:kern w:val="0"/>
          <w:sz w:val="28"/>
          <w:szCs w:val="28"/>
          <w:lang w:val="it-IT" w:eastAsia="en-US" w:bidi="ar-SA"/>
        </w:rPr>
      </w:pPr>
      <w:r w:rsidRPr="001349B9">
        <w:rPr>
          <w:rFonts w:cs="Times New Roman"/>
          <w:sz w:val="28"/>
          <w:szCs w:val="28"/>
        </w:rPr>
        <w:tab/>
      </w:r>
      <w:r w:rsidR="00C82369"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w:t>
      </w:r>
    </w:p>
    <w:p w14:paraId="735F9EBE" w14:textId="6DF0FCAF" w:rsidR="004F2FB1" w:rsidRPr="001349B9" w:rsidRDefault="002437AC" w:rsidP="00D17C29">
      <w:pPr>
        <w:widowControl/>
        <w:tabs>
          <w:tab w:val="left" w:pos="284"/>
        </w:tabs>
        <w:suppressAutoHyphens w:val="0"/>
        <w:jc w:val="both"/>
        <w:rPr>
          <w:rFonts w:cs="Times New Roman"/>
          <w:b/>
          <w:sz w:val="28"/>
          <w:szCs w:val="28"/>
        </w:rPr>
      </w:pPr>
      <w:r w:rsidRPr="001349B9">
        <w:rPr>
          <w:rFonts w:eastAsia="Times New Roman" w:cs="Times New Roman"/>
          <w:b/>
          <w:kern w:val="0"/>
          <w:sz w:val="28"/>
          <w:szCs w:val="28"/>
          <w:lang w:val="pt-BR" w:eastAsia="en-US" w:bidi="ar-SA"/>
        </w:rPr>
        <w:tab/>
      </w:r>
      <w:r w:rsidR="005D1F28" w:rsidRPr="001349B9">
        <w:rPr>
          <w:rFonts w:eastAsia="Times New Roman" w:cs="Times New Roman"/>
          <w:b/>
          <w:kern w:val="0"/>
          <w:sz w:val="28"/>
          <w:szCs w:val="28"/>
          <w:lang w:val="pt-BR" w:eastAsia="en-US" w:bidi="ar-SA"/>
        </w:rPr>
        <w:tab/>
      </w:r>
      <w:r w:rsidR="00E61FCC" w:rsidRPr="001349B9">
        <w:rPr>
          <w:rFonts w:eastAsia="Times New Roman" w:cs="Times New Roman"/>
          <w:b/>
          <w:kern w:val="0"/>
          <w:sz w:val="28"/>
          <w:szCs w:val="28"/>
          <w:lang w:val="pt-BR" w:eastAsia="en-US" w:bidi="ar-SA"/>
        </w:rPr>
        <w:t>C. Hoạt động học</w:t>
      </w:r>
      <w:r w:rsidR="00ED6CE5" w:rsidRPr="001349B9">
        <w:rPr>
          <w:rFonts w:cs="Times New Roman"/>
          <w:b/>
          <w:sz w:val="28"/>
          <w:szCs w:val="28"/>
          <w:lang w:val="it-IT"/>
        </w:rPr>
        <w:t xml:space="preserve"> </w:t>
      </w:r>
    </w:p>
    <w:p w14:paraId="3659DB68" w14:textId="77777777" w:rsidR="00ED6CE5" w:rsidRPr="001349B9" w:rsidRDefault="004F2FB1" w:rsidP="00B075E7">
      <w:pPr>
        <w:ind w:left="2160" w:firstLine="720"/>
        <w:rPr>
          <w:rFonts w:cs="Times New Roman"/>
          <w:b/>
          <w:sz w:val="28"/>
          <w:szCs w:val="28"/>
        </w:rPr>
      </w:pPr>
      <w:proofErr w:type="spellStart"/>
      <w:r w:rsidRPr="001349B9">
        <w:rPr>
          <w:rFonts w:cs="Times New Roman"/>
          <w:b/>
          <w:sz w:val="28"/>
          <w:szCs w:val="28"/>
        </w:rPr>
        <w:t>Hoạt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r w:rsidR="00ED6CE5" w:rsidRPr="001349B9">
        <w:rPr>
          <w:rFonts w:cs="Times New Roman"/>
          <w:b/>
          <w:sz w:val="28"/>
          <w:szCs w:val="28"/>
        </w:rPr>
        <w:t xml:space="preserve"> </w:t>
      </w:r>
      <w:r w:rsidR="00EE3A05" w:rsidRPr="001349B9">
        <w:rPr>
          <w:rFonts w:cs="Times New Roman"/>
          <w:b/>
          <w:sz w:val="28"/>
          <w:szCs w:val="28"/>
        </w:rPr>
        <w:t>KPKH</w:t>
      </w:r>
    </w:p>
    <w:p w14:paraId="6CBBF2FA" w14:textId="429CB3C7" w:rsidR="00043C39" w:rsidRPr="001349B9" w:rsidRDefault="00ED6CE5" w:rsidP="00043C39">
      <w:pPr>
        <w:outlineLvl w:val="0"/>
        <w:rPr>
          <w:rFonts w:cs="Times New Roman"/>
          <w:b/>
          <w:sz w:val="28"/>
          <w:szCs w:val="28"/>
          <w:lang w:val="nb-NO"/>
        </w:rPr>
      </w:pPr>
      <w:r w:rsidRPr="001349B9">
        <w:rPr>
          <w:rFonts w:cs="Times New Roman"/>
          <w:i/>
          <w:sz w:val="28"/>
          <w:szCs w:val="28"/>
        </w:rPr>
        <w:t xml:space="preserve">                             </w:t>
      </w:r>
      <w:r w:rsidR="004F2FB1" w:rsidRPr="001349B9">
        <w:rPr>
          <w:rFonts w:cs="Times New Roman"/>
          <w:i/>
          <w:sz w:val="28"/>
          <w:szCs w:val="28"/>
        </w:rPr>
        <w:tab/>
      </w:r>
      <w:r w:rsidR="004F2FB1" w:rsidRPr="001349B9">
        <w:rPr>
          <w:rFonts w:cs="Times New Roman"/>
          <w:i/>
          <w:sz w:val="28"/>
          <w:szCs w:val="28"/>
        </w:rPr>
        <w:tab/>
      </w:r>
      <w:r w:rsidRPr="001349B9">
        <w:rPr>
          <w:rFonts w:cs="Times New Roman"/>
          <w:i/>
          <w:sz w:val="28"/>
          <w:szCs w:val="28"/>
        </w:rPr>
        <w:t xml:space="preserve"> </w:t>
      </w:r>
      <w:proofErr w:type="spellStart"/>
      <w:r w:rsidRPr="001349B9">
        <w:rPr>
          <w:rFonts w:cs="Times New Roman"/>
          <w:b/>
          <w:sz w:val="28"/>
          <w:szCs w:val="28"/>
        </w:rPr>
        <w:t>Đề</w:t>
      </w:r>
      <w:proofErr w:type="spellEnd"/>
      <w:r w:rsidRPr="001349B9">
        <w:rPr>
          <w:rFonts w:cs="Times New Roman"/>
          <w:b/>
          <w:sz w:val="28"/>
          <w:szCs w:val="28"/>
        </w:rPr>
        <w:t xml:space="preserve"> </w:t>
      </w:r>
      <w:proofErr w:type="spellStart"/>
      <w:r w:rsidRPr="001349B9">
        <w:rPr>
          <w:rFonts w:cs="Times New Roman"/>
          <w:b/>
          <w:sz w:val="28"/>
          <w:szCs w:val="28"/>
        </w:rPr>
        <w:t>tài</w:t>
      </w:r>
      <w:proofErr w:type="spellEnd"/>
      <w:r w:rsidRPr="001349B9">
        <w:rPr>
          <w:rFonts w:cs="Times New Roman"/>
          <w:b/>
          <w:sz w:val="28"/>
          <w:szCs w:val="28"/>
        </w:rPr>
        <w:t>:</w:t>
      </w:r>
      <w:r w:rsidR="004F2FB1" w:rsidRPr="001349B9">
        <w:rPr>
          <w:rFonts w:cs="Times New Roman"/>
          <w:b/>
          <w:sz w:val="28"/>
          <w:szCs w:val="28"/>
        </w:rPr>
        <w:t xml:space="preserve"> </w:t>
      </w:r>
      <w:r w:rsidR="003E707D" w:rsidRPr="001349B9">
        <w:rPr>
          <w:rFonts w:cs="Times New Roman"/>
          <w:b/>
          <w:sz w:val="28"/>
          <w:szCs w:val="28"/>
          <w:lang w:val="nb-NO"/>
        </w:rPr>
        <w:t>T</w:t>
      </w:r>
      <w:r w:rsidR="009710E1" w:rsidRPr="001349B9">
        <w:rPr>
          <w:rFonts w:cs="Times New Roman"/>
          <w:b/>
          <w:sz w:val="28"/>
          <w:szCs w:val="28"/>
          <w:lang w:val="nb-NO"/>
        </w:rPr>
        <w:t>r</w:t>
      </w:r>
      <w:r w:rsidR="003E707D" w:rsidRPr="001349B9">
        <w:rPr>
          <w:rFonts w:cs="Times New Roman"/>
          <w:b/>
          <w:sz w:val="28"/>
          <w:szCs w:val="28"/>
          <w:lang w:val="nb-NO"/>
        </w:rPr>
        <w:t xml:space="preserve">ò chuyện về </w:t>
      </w:r>
      <w:r w:rsidR="00D75D4C" w:rsidRPr="001349B9">
        <w:rPr>
          <w:rFonts w:cs="Times New Roman"/>
          <w:b/>
          <w:sz w:val="28"/>
          <w:szCs w:val="28"/>
          <w:lang w:val="nb-NO"/>
        </w:rPr>
        <w:t>ngày tết nguyên đán</w:t>
      </w:r>
    </w:p>
    <w:p w14:paraId="507C19B9" w14:textId="12A63FFD" w:rsidR="00043C39" w:rsidRPr="001349B9" w:rsidRDefault="00043C39" w:rsidP="00043C39">
      <w:pPr>
        <w:tabs>
          <w:tab w:val="left" w:pos="284"/>
        </w:tabs>
        <w:outlineLvl w:val="0"/>
        <w:rPr>
          <w:rFonts w:cs="Times New Roman"/>
          <w:b/>
          <w:sz w:val="28"/>
          <w:szCs w:val="28"/>
          <w:lang w:val="nb-NO"/>
        </w:rPr>
      </w:pPr>
      <w:r w:rsidRPr="001349B9">
        <w:rPr>
          <w:rFonts w:cs="Times New Roman"/>
          <w:b/>
          <w:sz w:val="28"/>
          <w:szCs w:val="28"/>
          <w:lang w:val="nb-NO"/>
        </w:rPr>
        <w:tab/>
      </w:r>
      <w:r w:rsidR="00A05585" w:rsidRPr="001349B9">
        <w:rPr>
          <w:rFonts w:cs="Times New Roman"/>
          <w:b/>
          <w:sz w:val="28"/>
          <w:szCs w:val="28"/>
          <w:lang w:val="nb-NO"/>
        </w:rPr>
        <w:tab/>
      </w:r>
      <w:r w:rsidRPr="001349B9">
        <w:rPr>
          <w:rFonts w:eastAsia="Times New Roman" w:cs="Times New Roman"/>
          <w:b/>
          <w:bCs/>
          <w:sz w:val="28"/>
          <w:szCs w:val="28"/>
          <w:lang w:val="vi-VN" w:eastAsia="ar-SA"/>
        </w:rPr>
        <w:t>1</w:t>
      </w:r>
      <w:r w:rsidRPr="001349B9">
        <w:rPr>
          <w:rFonts w:eastAsia="Times New Roman" w:cs="Times New Roman"/>
          <w:b/>
          <w:bCs/>
          <w:sz w:val="28"/>
          <w:szCs w:val="28"/>
          <w:lang w:eastAsia="ar-SA"/>
        </w:rPr>
        <w:t>.</w:t>
      </w:r>
      <w:proofErr w:type="spellStart"/>
      <w:r w:rsidRPr="001349B9">
        <w:rPr>
          <w:rFonts w:eastAsia="Times New Roman" w:cs="Times New Roman"/>
          <w:b/>
          <w:bCs/>
          <w:sz w:val="28"/>
          <w:szCs w:val="28"/>
          <w:lang w:eastAsia="ar-SA"/>
        </w:rPr>
        <w:t>Mục</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đích</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yêu</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cầu</w:t>
      </w:r>
      <w:proofErr w:type="spellEnd"/>
      <w:r w:rsidRPr="001349B9">
        <w:rPr>
          <w:rFonts w:eastAsia="Times New Roman" w:cs="Times New Roman"/>
          <w:b/>
          <w:bCs/>
          <w:sz w:val="28"/>
          <w:szCs w:val="28"/>
          <w:lang w:eastAsia="ar-SA"/>
        </w:rPr>
        <w:t>:</w:t>
      </w:r>
    </w:p>
    <w:p w14:paraId="43F3A32D" w14:textId="0EF177C6" w:rsidR="00043C39" w:rsidRPr="001349B9" w:rsidRDefault="00043C39" w:rsidP="00043C39">
      <w:pPr>
        <w:tabs>
          <w:tab w:val="left" w:pos="284"/>
        </w:tabs>
        <w:rPr>
          <w:rFonts w:eastAsia="Times New Roman" w:cs="Times New Roman"/>
          <w:sz w:val="28"/>
          <w:szCs w:val="28"/>
          <w:lang w:eastAsia="ar-SA"/>
        </w:rPr>
      </w:pPr>
      <w:r w:rsidRPr="001349B9">
        <w:rPr>
          <w:rFonts w:eastAsia="Times New Roman" w:cs="Times New Roman"/>
          <w:b/>
          <w:bCs/>
          <w:sz w:val="28"/>
          <w:szCs w:val="28"/>
          <w:lang w:val="vi-VN" w:eastAsia="ar-SA"/>
        </w:rPr>
        <w:tab/>
      </w:r>
      <w:r w:rsidR="00A05585" w:rsidRPr="001349B9">
        <w:rPr>
          <w:rFonts w:eastAsia="Times New Roman" w:cs="Times New Roman"/>
          <w:b/>
          <w:bCs/>
          <w:sz w:val="28"/>
          <w:szCs w:val="28"/>
          <w:lang w:val="vi-VN" w:eastAsia="ar-SA"/>
        </w:rPr>
        <w:tab/>
      </w:r>
      <w:r w:rsidRPr="001349B9">
        <w:rPr>
          <w:rFonts w:eastAsia="Times New Roman" w:cs="Times New Roman"/>
          <w:b/>
          <w:bCs/>
          <w:sz w:val="28"/>
          <w:szCs w:val="28"/>
          <w:lang w:val="vi-VN" w:eastAsia="ar-SA"/>
        </w:rPr>
        <w:t>a</w:t>
      </w:r>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w:t>
      </w:r>
      <w:proofErr w:type="spellStart"/>
      <w:r w:rsidRPr="001349B9">
        <w:rPr>
          <w:rFonts w:eastAsia="Times New Roman" w:cs="Times New Roman"/>
          <w:b/>
          <w:bCs/>
          <w:sz w:val="28"/>
          <w:szCs w:val="28"/>
          <w:lang w:eastAsia="ar-SA"/>
        </w:rPr>
        <w:t>Kiến</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thức</w:t>
      </w:r>
      <w:proofErr w:type="spellEnd"/>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 </w:t>
      </w:r>
      <w:proofErr w:type="spellStart"/>
      <w:r w:rsidRPr="001349B9">
        <w:rPr>
          <w:rFonts w:eastAsia="Times New Roman" w:cs="Times New Roman"/>
          <w:sz w:val="28"/>
          <w:szCs w:val="28"/>
        </w:rPr>
        <w:t>Cháu</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biết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r w:rsidRPr="001349B9">
        <w:rPr>
          <w:rFonts w:eastAsia="Times New Roman" w:cs="Times New Roman"/>
          <w:sz w:val="28"/>
          <w:szCs w:val="28"/>
        </w:rPr>
        <w:t xml:space="preserve"> Nguyên </w:t>
      </w:r>
      <w:proofErr w:type="spellStart"/>
      <w:r w:rsidRPr="001349B9">
        <w:rPr>
          <w:rFonts w:eastAsia="Times New Roman" w:cs="Times New Roman"/>
          <w:sz w:val="28"/>
          <w:szCs w:val="28"/>
        </w:rPr>
        <w:t>Đán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là</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ngày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cổ</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truyền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của</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dân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tộc</w:t>
      </w:r>
      <w:proofErr w:type="spellEnd"/>
      <w:r w:rsidRPr="001349B9">
        <w:rPr>
          <w:rFonts w:eastAsia="Times New Roman" w:cs="Times New Roman"/>
          <w:sz w:val="28"/>
          <w:szCs w:val="28"/>
        </w:rPr>
        <w:t xml:space="preserve"> Việt Nam.</w:t>
      </w:r>
    </w:p>
    <w:p w14:paraId="74C7CE6F" w14:textId="6ED39484" w:rsidR="00043C39" w:rsidRPr="001349B9" w:rsidRDefault="00043C39" w:rsidP="00A05585">
      <w:pPr>
        <w:rPr>
          <w:rFonts w:cs="Times New Roman"/>
          <w:sz w:val="28"/>
          <w:szCs w:val="28"/>
        </w:rPr>
      </w:pPr>
      <w:r w:rsidRPr="001349B9">
        <w:rPr>
          <w:rFonts w:eastAsia="Times New Roman" w:cs="Times New Roman"/>
          <w:sz w:val="28"/>
          <w:szCs w:val="28"/>
          <w:lang w:eastAsia="ar-SA"/>
        </w:rPr>
        <w:t xml:space="preserve"> </w:t>
      </w:r>
      <w:r w:rsidR="00A05585" w:rsidRPr="001349B9">
        <w:rPr>
          <w:rFonts w:eastAsia="Times New Roman" w:cs="Times New Roman"/>
          <w:sz w:val="28"/>
          <w:szCs w:val="28"/>
          <w:lang w:eastAsia="ar-SA"/>
        </w:rPr>
        <w:tab/>
      </w:r>
      <w:r w:rsidRPr="001349B9">
        <w:rPr>
          <w:rFonts w:eastAsia="Times New Roman" w:cs="Times New Roman"/>
          <w:sz w:val="28"/>
          <w:szCs w:val="28"/>
          <w:lang w:eastAsia="ar-SA"/>
        </w:rPr>
        <w:t xml:space="preserve"> - </w:t>
      </w:r>
      <w:proofErr w:type="spellStart"/>
      <w:r w:rsidRPr="001349B9">
        <w:rPr>
          <w:rFonts w:cs="Times New Roman"/>
          <w:sz w:val="28"/>
          <w:szCs w:val="28"/>
        </w:rPr>
        <w:t>Biết</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mọi</w:t>
      </w:r>
      <w:proofErr w:type="spellEnd"/>
      <w:r w:rsidRPr="001349B9">
        <w:rPr>
          <w:rFonts w:cs="Times New Roman"/>
          <w:sz w:val="28"/>
          <w:szCs w:val="28"/>
        </w:rPr>
        <w:t xml:space="preserve"> </w:t>
      </w:r>
      <w:proofErr w:type="spellStart"/>
      <w:r w:rsidRPr="001349B9">
        <w:rPr>
          <w:rFonts w:cs="Times New Roman"/>
          <w:sz w:val="28"/>
          <w:szCs w:val="28"/>
        </w:rPr>
        <w:t>người</w:t>
      </w:r>
      <w:proofErr w:type="spellEnd"/>
      <w:r w:rsidRPr="001349B9">
        <w:rPr>
          <w:rFonts w:cs="Times New Roman"/>
          <w:sz w:val="28"/>
          <w:szCs w:val="28"/>
        </w:rPr>
        <w:t xml:space="preserve"> </w:t>
      </w:r>
      <w:proofErr w:type="spellStart"/>
      <w:r w:rsidRPr="001349B9">
        <w:rPr>
          <w:rFonts w:cs="Times New Roman"/>
          <w:sz w:val="28"/>
          <w:szCs w:val="28"/>
        </w:rPr>
        <w:t>dùng</w:t>
      </w:r>
      <w:proofErr w:type="spellEnd"/>
      <w:r w:rsidRPr="001349B9">
        <w:rPr>
          <w:rFonts w:cs="Times New Roman"/>
          <w:sz w:val="28"/>
          <w:szCs w:val="28"/>
        </w:rPr>
        <w:t xml:space="preserve"> </w:t>
      </w:r>
      <w:proofErr w:type="spellStart"/>
      <w:r w:rsidRPr="001349B9">
        <w:rPr>
          <w:rFonts w:cs="Times New Roman"/>
          <w:sz w:val="28"/>
          <w:szCs w:val="28"/>
        </w:rPr>
        <w:t>những</w:t>
      </w:r>
      <w:proofErr w:type="spellEnd"/>
      <w:r w:rsidRPr="001349B9">
        <w:rPr>
          <w:rFonts w:cs="Times New Roman"/>
          <w:sz w:val="28"/>
          <w:szCs w:val="28"/>
        </w:rPr>
        <w:t xml:space="preserve"> </w:t>
      </w:r>
      <w:proofErr w:type="spellStart"/>
      <w:r w:rsidRPr="001349B9">
        <w:rPr>
          <w:rFonts w:cs="Times New Roman"/>
          <w:sz w:val="28"/>
          <w:szCs w:val="28"/>
        </w:rPr>
        <w:t>lời</w:t>
      </w:r>
      <w:proofErr w:type="spellEnd"/>
      <w:r w:rsidRPr="001349B9">
        <w:rPr>
          <w:rFonts w:cs="Times New Roman"/>
          <w:sz w:val="28"/>
          <w:szCs w:val="28"/>
        </w:rPr>
        <w:t xml:space="preserve"> </w:t>
      </w:r>
      <w:proofErr w:type="spellStart"/>
      <w:r w:rsidRPr="001349B9">
        <w:rPr>
          <w:rFonts w:cs="Times New Roman"/>
          <w:sz w:val="28"/>
          <w:szCs w:val="28"/>
        </w:rPr>
        <w:t>chúc</w:t>
      </w:r>
      <w:proofErr w:type="spellEnd"/>
      <w:r w:rsidRPr="001349B9">
        <w:rPr>
          <w:rFonts w:cs="Times New Roman"/>
          <w:sz w:val="28"/>
          <w:szCs w:val="28"/>
        </w:rPr>
        <w:t xml:space="preserve"> </w:t>
      </w:r>
      <w:proofErr w:type="spellStart"/>
      <w:r w:rsidRPr="001349B9">
        <w:rPr>
          <w:rFonts w:cs="Times New Roman"/>
          <w:sz w:val="28"/>
          <w:szCs w:val="28"/>
        </w:rPr>
        <w:t>tốt</w:t>
      </w:r>
      <w:proofErr w:type="spellEnd"/>
      <w:r w:rsidRPr="001349B9">
        <w:rPr>
          <w:rFonts w:cs="Times New Roman"/>
          <w:sz w:val="28"/>
          <w:szCs w:val="28"/>
        </w:rPr>
        <w:t xml:space="preserve"> </w:t>
      </w:r>
      <w:proofErr w:type="spellStart"/>
      <w:r w:rsidRPr="001349B9">
        <w:rPr>
          <w:rFonts w:cs="Times New Roman"/>
          <w:sz w:val="28"/>
          <w:szCs w:val="28"/>
        </w:rPr>
        <w:t>đẹp</w:t>
      </w:r>
      <w:proofErr w:type="spellEnd"/>
      <w:r w:rsidRPr="001349B9">
        <w:rPr>
          <w:rFonts w:cs="Times New Roman"/>
          <w:sz w:val="28"/>
          <w:szCs w:val="28"/>
        </w:rPr>
        <w:t xml:space="preserve"> </w:t>
      </w:r>
      <w:proofErr w:type="spellStart"/>
      <w:r w:rsidRPr="001349B9">
        <w:rPr>
          <w:rFonts w:cs="Times New Roman"/>
          <w:sz w:val="28"/>
          <w:szCs w:val="28"/>
        </w:rPr>
        <w:t>gửi</w:t>
      </w:r>
      <w:proofErr w:type="spellEnd"/>
      <w:r w:rsidRPr="001349B9">
        <w:rPr>
          <w:rFonts w:cs="Times New Roman"/>
          <w:sz w:val="28"/>
          <w:szCs w:val="28"/>
        </w:rPr>
        <w:t xml:space="preserve"> </w:t>
      </w:r>
      <w:proofErr w:type="spellStart"/>
      <w:r w:rsidRPr="001349B9">
        <w:rPr>
          <w:rFonts w:cs="Times New Roman"/>
          <w:sz w:val="28"/>
          <w:szCs w:val="28"/>
        </w:rPr>
        <w:t>tới</w:t>
      </w:r>
      <w:proofErr w:type="spellEnd"/>
      <w:r w:rsidRPr="001349B9">
        <w:rPr>
          <w:rFonts w:cs="Times New Roman"/>
          <w:sz w:val="28"/>
          <w:szCs w:val="28"/>
        </w:rPr>
        <w:t xml:space="preserve"> </w:t>
      </w:r>
      <w:proofErr w:type="spellStart"/>
      <w:r w:rsidRPr="001349B9">
        <w:rPr>
          <w:rFonts w:cs="Times New Roman"/>
          <w:sz w:val="28"/>
          <w:szCs w:val="28"/>
        </w:rPr>
        <w:t>cho</w:t>
      </w:r>
      <w:proofErr w:type="spellEnd"/>
      <w:r w:rsidRPr="001349B9">
        <w:rPr>
          <w:rFonts w:cs="Times New Roman"/>
          <w:sz w:val="28"/>
          <w:szCs w:val="28"/>
        </w:rPr>
        <w:t xml:space="preserve"> </w:t>
      </w:r>
      <w:proofErr w:type="spellStart"/>
      <w:r w:rsidRPr="001349B9">
        <w:rPr>
          <w:rFonts w:cs="Times New Roman"/>
          <w:sz w:val="28"/>
          <w:szCs w:val="28"/>
        </w:rPr>
        <w:t>nhau</w:t>
      </w:r>
      <w:proofErr w:type="spellEnd"/>
      <w:r w:rsidRPr="001349B9">
        <w:rPr>
          <w:rFonts w:cs="Times New Roman"/>
          <w:sz w:val="28"/>
          <w:szCs w:val="28"/>
        </w:rPr>
        <w:t>.</w:t>
      </w:r>
    </w:p>
    <w:p w14:paraId="30477767" w14:textId="6D92766A" w:rsidR="00043C39" w:rsidRPr="001349B9" w:rsidRDefault="00A05585" w:rsidP="00A05585">
      <w:pPr>
        <w:rPr>
          <w:rFonts w:eastAsia="Times New Roman" w:cs="Times New Roman"/>
          <w:sz w:val="28"/>
          <w:szCs w:val="28"/>
        </w:rPr>
      </w:pPr>
      <w:r w:rsidRPr="001349B9">
        <w:rPr>
          <w:rFonts w:eastAsia="Times New Roman" w:cs="Times New Roman"/>
          <w:b/>
          <w:bCs/>
          <w:sz w:val="28"/>
          <w:szCs w:val="28"/>
          <w:lang w:val="vi-VN" w:eastAsia="ar-SA"/>
        </w:rPr>
        <w:tab/>
      </w:r>
      <w:r w:rsidR="00043C39" w:rsidRPr="001349B9">
        <w:rPr>
          <w:rFonts w:eastAsia="Times New Roman" w:cs="Times New Roman"/>
          <w:b/>
          <w:bCs/>
          <w:sz w:val="28"/>
          <w:szCs w:val="28"/>
          <w:lang w:val="vi-VN" w:eastAsia="ar-SA"/>
        </w:rPr>
        <w:t>b</w:t>
      </w:r>
      <w:r w:rsidR="00043C39" w:rsidRPr="001349B9">
        <w:rPr>
          <w:rFonts w:eastAsia="Times New Roman" w:cs="Times New Roman"/>
          <w:b/>
          <w:bCs/>
          <w:sz w:val="28"/>
          <w:szCs w:val="28"/>
          <w:lang w:eastAsia="ar-SA"/>
        </w:rPr>
        <w:t>. K</w:t>
      </w:r>
      <w:proofErr w:type="spellStart"/>
      <w:r w:rsidR="00043C39" w:rsidRPr="001349B9">
        <w:rPr>
          <w:rFonts w:eastAsia="Times New Roman" w:cs="Times New Roman"/>
          <w:b/>
          <w:bCs/>
          <w:sz w:val="28"/>
          <w:szCs w:val="28"/>
          <w:lang w:eastAsia="ar-SA"/>
        </w:rPr>
        <w:t>ỹ</w:t>
      </w:r>
      <w:proofErr w:type="spellEnd"/>
      <w:r w:rsidR="00043C39" w:rsidRPr="001349B9">
        <w:rPr>
          <w:rFonts w:eastAsia="Times New Roman" w:cs="Times New Roman"/>
          <w:b/>
          <w:bCs/>
          <w:sz w:val="28"/>
          <w:szCs w:val="28"/>
          <w:lang w:eastAsia="ar-SA"/>
        </w:rPr>
        <w:t xml:space="preserve"> </w:t>
      </w:r>
      <w:proofErr w:type="spellStart"/>
      <w:r w:rsidR="00043C39" w:rsidRPr="001349B9">
        <w:rPr>
          <w:rFonts w:eastAsia="Times New Roman" w:cs="Times New Roman"/>
          <w:b/>
          <w:bCs/>
          <w:sz w:val="28"/>
          <w:szCs w:val="28"/>
          <w:lang w:eastAsia="ar-SA"/>
        </w:rPr>
        <w:t>năng</w:t>
      </w:r>
      <w:proofErr w:type="spellEnd"/>
      <w:r w:rsidR="00043C39" w:rsidRPr="001349B9">
        <w:rPr>
          <w:rFonts w:eastAsia="Times New Roman" w:cs="Times New Roman"/>
          <w:b/>
          <w:bCs/>
          <w:sz w:val="28"/>
          <w:szCs w:val="28"/>
          <w:lang w:eastAsia="ar-SA"/>
        </w:rPr>
        <w:t>:</w:t>
      </w:r>
      <w:r w:rsidR="00043C39" w:rsidRPr="001349B9">
        <w:rPr>
          <w:rFonts w:eastAsia="Times New Roman" w:cs="Times New Roman"/>
          <w:sz w:val="28"/>
          <w:szCs w:val="28"/>
          <w:lang w:eastAsia="ar-SA"/>
        </w:rPr>
        <w:t xml:space="preserve"> - </w:t>
      </w:r>
      <w:proofErr w:type="spellStart"/>
      <w:r w:rsidR="00043C39" w:rsidRPr="001349B9">
        <w:rPr>
          <w:rFonts w:cs="Times New Roman"/>
          <w:sz w:val="28"/>
          <w:szCs w:val="28"/>
        </w:rPr>
        <w:t>Trẻ</w:t>
      </w:r>
      <w:proofErr w:type="spellEnd"/>
      <w:r w:rsidR="00043C39" w:rsidRPr="001349B9">
        <w:rPr>
          <w:rFonts w:cs="Times New Roman"/>
          <w:sz w:val="28"/>
          <w:szCs w:val="28"/>
        </w:rPr>
        <w:t xml:space="preserve"> </w:t>
      </w:r>
      <w:proofErr w:type="spellStart"/>
      <w:r w:rsidR="00043C39" w:rsidRPr="001349B9">
        <w:rPr>
          <w:rFonts w:cs="Times New Roman"/>
          <w:sz w:val="28"/>
          <w:szCs w:val="28"/>
        </w:rPr>
        <w:t>biết</w:t>
      </w:r>
      <w:proofErr w:type="spellEnd"/>
      <w:r w:rsidR="00043C39" w:rsidRPr="001349B9">
        <w:rPr>
          <w:rFonts w:cs="Times New Roman"/>
          <w:sz w:val="28"/>
          <w:szCs w:val="28"/>
        </w:rPr>
        <w:t xml:space="preserve"> </w:t>
      </w:r>
      <w:proofErr w:type="spellStart"/>
      <w:r w:rsidR="00043C39" w:rsidRPr="001349B9">
        <w:rPr>
          <w:rFonts w:cs="Times New Roman"/>
          <w:sz w:val="28"/>
          <w:szCs w:val="28"/>
        </w:rPr>
        <w:t>phân</w:t>
      </w:r>
      <w:proofErr w:type="spellEnd"/>
      <w:r w:rsidR="00043C39" w:rsidRPr="001349B9">
        <w:rPr>
          <w:rFonts w:cs="Times New Roman"/>
          <w:sz w:val="28"/>
          <w:szCs w:val="28"/>
        </w:rPr>
        <w:t xml:space="preserve"> </w:t>
      </w:r>
      <w:proofErr w:type="spellStart"/>
      <w:r w:rsidR="00043C39" w:rsidRPr="001349B9">
        <w:rPr>
          <w:rFonts w:cs="Times New Roman"/>
          <w:sz w:val="28"/>
          <w:szCs w:val="28"/>
        </w:rPr>
        <w:t>biệt</w:t>
      </w:r>
      <w:proofErr w:type="spellEnd"/>
      <w:r w:rsidR="00043C39" w:rsidRPr="001349B9">
        <w:rPr>
          <w:rFonts w:cs="Times New Roman"/>
          <w:sz w:val="28"/>
          <w:szCs w:val="28"/>
        </w:rPr>
        <w:t xml:space="preserve"> </w:t>
      </w:r>
      <w:proofErr w:type="spellStart"/>
      <w:r w:rsidR="00043C39" w:rsidRPr="001349B9">
        <w:rPr>
          <w:rFonts w:cs="Times New Roman"/>
          <w:sz w:val="28"/>
          <w:szCs w:val="28"/>
        </w:rPr>
        <w:t>được</w:t>
      </w:r>
      <w:proofErr w:type="spellEnd"/>
      <w:r w:rsidR="00043C39" w:rsidRPr="001349B9">
        <w:rPr>
          <w:rFonts w:cs="Times New Roman"/>
          <w:sz w:val="28"/>
          <w:szCs w:val="28"/>
        </w:rPr>
        <w:t xml:space="preserve"> </w:t>
      </w:r>
      <w:proofErr w:type="spellStart"/>
      <w:r w:rsidR="00043C39" w:rsidRPr="001349B9">
        <w:rPr>
          <w:rFonts w:cs="Times New Roman"/>
          <w:sz w:val="28"/>
          <w:szCs w:val="28"/>
        </w:rPr>
        <w:t>ngày</w:t>
      </w:r>
      <w:proofErr w:type="spellEnd"/>
      <w:r w:rsidR="00043C39" w:rsidRPr="001349B9">
        <w:rPr>
          <w:rFonts w:cs="Times New Roman"/>
          <w:sz w:val="28"/>
          <w:szCs w:val="28"/>
        </w:rPr>
        <w:t xml:space="preserve"> </w:t>
      </w:r>
      <w:proofErr w:type="spellStart"/>
      <w:r w:rsidR="00043C39" w:rsidRPr="001349B9">
        <w:rPr>
          <w:rFonts w:cs="Times New Roman"/>
          <w:sz w:val="28"/>
          <w:szCs w:val="28"/>
        </w:rPr>
        <w:t>tết</w:t>
      </w:r>
      <w:proofErr w:type="spellEnd"/>
      <w:r w:rsidR="00043C39" w:rsidRPr="001349B9">
        <w:rPr>
          <w:rFonts w:cs="Times New Roman"/>
          <w:sz w:val="28"/>
          <w:szCs w:val="28"/>
        </w:rPr>
        <w:t xml:space="preserve"> so </w:t>
      </w:r>
      <w:proofErr w:type="spellStart"/>
      <w:r w:rsidR="00043C39" w:rsidRPr="001349B9">
        <w:rPr>
          <w:rFonts w:cs="Times New Roman"/>
          <w:sz w:val="28"/>
          <w:szCs w:val="28"/>
        </w:rPr>
        <w:t>với</w:t>
      </w:r>
      <w:proofErr w:type="spellEnd"/>
      <w:r w:rsidR="00043C39" w:rsidRPr="001349B9">
        <w:rPr>
          <w:rFonts w:cs="Times New Roman"/>
          <w:sz w:val="28"/>
          <w:szCs w:val="28"/>
        </w:rPr>
        <w:t xml:space="preserve"> </w:t>
      </w:r>
      <w:proofErr w:type="spellStart"/>
      <w:r w:rsidR="00043C39" w:rsidRPr="001349B9">
        <w:rPr>
          <w:rFonts w:cs="Times New Roman"/>
          <w:sz w:val="28"/>
          <w:szCs w:val="28"/>
        </w:rPr>
        <w:t>ngày</w:t>
      </w:r>
      <w:proofErr w:type="spellEnd"/>
      <w:r w:rsidR="00043C39" w:rsidRPr="001349B9">
        <w:rPr>
          <w:rFonts w:cs="Times New Roman"/>
          <w:sz w:val="28"/>
          <w:szCs w:val="28"/>
        </w:rPr>
        <w:t xml:space="preserve"> </w:t>
      </w:r>
      <w:proofErr w:type="spellStart"/>
      <w:r w:rsidR="00043C39" w:rsidRPr="001349B9">
        <w:rPr>
          <w:rFonts w:cs="Times New Roman"/>
          <w:sz w:val="28"/>
          <w:szCs w:val="28"/>
        </w:rPr>
        <w:t>thường</w:t>
      </w:r>
      <w:proofErr w:type="spellEnd"/>
      <w:r w:rsidR="00043C39" w:rsidRPr="001349B9">
        <w:rPr>
          <w:rFonts w:eastAsia="Times New Roman" w:cs="Times New Roman"/>
          <w:sz w:val="28"/>
          <w:szCs w:val="28"/>
        </w:rPr>
        <w:t>.</w:t>
      </w:r>
    </w:p>
    <w:p w14:paraId="40BC86A8" w14:textId="7895C646" w:rsidR="00043C39" w:rsidRPr="001349B9" w:rsidRDefault="00043C39" w:rsidP="00043C39">
      <w:pPr>
        <w:tabs>
          <w:tab w:val="left" w:pos="284"/>
        </w:tabs>
        <w:rPr>
          <w:rFonts w:eastAsia="Times New Roman" w:cs="Times New Roman"/>
          <w:sz w:val="28"/>
          <w:szCs w:val="28"/>
        </w:rPr>
      </w:pPr>
      <w:r w:rsidRPr="001349B9">
        <w:rPr>
          <w:rFonts w:eastAsia="Times New Roman" w:cs="Times New Roman"/>
          <w:b/>
          <w:bCs/>
          <w:sz w:val="28"/>
          <w:szCs w:val="28"/>
          <w:lang w:eastAsia="ar-SA"/>
        </w:rPr>
        <w:t xml:space="preserve"> </w:t>
      </w:r>
      <w:r w:rsidR="00A05585" w:rsidRPr="001349B9">
        <w:rPr>
          <w:rFonts w:eastAsia="Times New Roman" w:cs="Times New Roman"/>
          <w:b/>
          <w:bCs/>
          <w:sz w:val="28"/>
          <w:szCs w:val="28"/>
          <w:lang w:eastAsia="ar-SA"/>
        </w:rPr>
        <w:tab/>
      </w:r>
      <w:r w:rsidR="00A05585" w:rsidRPr="001349B9">
        <w:rPr>
          <w:rFonts w:eastAsia="Times New Roman" w:cs="Times New Roman"/>
          <w:b/>
          <w:bCs/>
          <w:sz w:val="28"/>
          <w:szCs w:val="28"/>
          <w:lang w:eastAsia="ar-SA"/>
        </w:rPr>
        <w:tab/>
      </w:r>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Tết</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đến</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thì</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có</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nhiều</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hoạt</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động</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văn</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hoa</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văn</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nghệ</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để</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chào</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đón</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năm</w:t>
      </w:r>
      <w:proofErr w:type="spellEnd"/>
      <w:r w:rsidRPr="001349B9">
        <w:rPr>
          <w:rFonts w:eastAsia="Times New Roman" w:cs="Times New Roman"/>
          <w:sz w:val="28"/>
          <w:szCs w:val="28"/>
          <w:lang w:eastAsia="ar-SA"/>
        </w:rPr>
        <w:t xml:space="preserve"> </w:t>
      </w:r>
      <w:proofErr w:type="spellStart"/>
      <w:r w:rsidRPr="001349B9">
        <w:rPr>
          <w:rFonts w:eastAsia="Times New Roman" w:cs="Times New Roman"/>
          <w:sz w:val="28"/>
          <w:szCs w:val="28"/>
          <w:lang w:eastAsia="ar-SA"/>
        </w:rPr>
        <w:t>mới</w:t>
      </w:r>
      <w:proofErr w:type="spellEnd"/>
      <w:r w:rsidRPr="001349B9">
        <w:rPr>
          <w:rFonts w:eastAsia="Times New Roman" w:cs="Times New Roman"/>
          <w:sz w:val="28"/>
          <w:szCs w:val="28"/>
          <w:lang w:eastAsia="ar-SA"/>
        </w:rPr>
        <w:t>.</w:t>
      </w:r>
    </w:p>
    <w:p w14:paraId="1B86A583" w14:textId="24E450E2" w:rsidR="00043C39" w:rsidRPr="001349B9" w:rsidRDefault="003E4BFE" w:rsidP="00043C39">
      <w:pPr>
        <w:tabs>
          <w:tab w:val="left" w:pos="284"/>
        </w:tabs>
        <w:rPr>
          <w:rFonts w:eastAsia="Times New Roman" w:cs="Times New Roman"/>
          <w:sz w:val="28"/>
          <w:szCs w:val="28"/>
          <w:lang w:eastAsia="ar-SA"/>
        </w:rPr>
      </w:pPr>
      <w:r w:rsidRPr="001349B9">
        <w:rPr>
          <w:rFonts w:eastAsia="Times New Roman" w:cs="Times New Roman"/>
          <w:sz w:val="28"/>
          <w:szCs w:val="28"/>
          <w:lang w:val="vi-VN" w:eastAsia="ar-SA"/>
        </w:rPr>
        <w:lastRenderedPageBreak/>
        <w:tab/>
      </w:r>
      <w:r w:rsidR="00A05585" w:rsidRPr="001349B9">
        <w:rPr>
          <w:rFonts w:eastAsia="Times New Roman" w:cs="Times New Roman"/>
          <w:sz w:val="28"/>
          <w:szCs w:val="28"/>
          <w:lang w:val="vi-VN" w:eastAsia="ar-SA"/>
        </w:rPr>
        <w:tab/>
      </w:r>
      <w:r w:rsidR="00043C39" w:rsidRPr="001349B9">
        <w:rPr>
          <w:rFonts w:eastAsia="Times New Roman" w:cs="Times New Roman"/>
          <w:b/>
          <w:bCs/>
          <w:sz w:val="28"/>
          <w:szCs w:val="28"/>
          <w:lang w:val="vi-VN" w:eastAsia="ar-SA"/>
        </w:rPr>
        <w:t>c</w:t>
      </w:r>
      <w:r w:rsidR="00043C39" w:rsidRPr="001349B9">
        <w:rPr>
          <w:rFonts w:eastAsia="Times New Roman" w:cs="Times New Roman"/>
          <w:b/>
          <w:bCs/>
          <w:sz w:val="28"/>
          <w:szCs w:val="28"/>
          <w:lang w:eastAsia="ar-SA"/>
        </w:rPr>
        <w:t>. G</w:t>
      </w:r>
      <w:proofErr w:type="spellStart"/>
      <w:r w:rsidR="00043C39" w:rsidRPr="001349B9">
        <w:rPr>
          <w:rFonts w:eastAsia="Times New Roman" w:cs="Times New Roman"/>
          <w:b/>
          <w:bCs/>
          <w:sz w:val="28"/>
          <w:szCs w:val="28"/>
          <w:lang w:eastAsia="ar-SA"/>
        </w:rPr>
        <w:t>iáo</w:t>
      </w:r>
      <w:proofErr w:type="spellEnd"/>
      <w:r w:rsidR="00043C39" w:rsidRPr="001349B9">
        <w:rPr>
          <w:rFonts w:eastAsia="Times New Roman" w:cs="Times New Roman"/>
          <w:b/>
          <w:bCs/>
          <w:sz w:val="28"/>
          <w:szCs w:val="28"/>
          <w:lang w:eastAsia="ar-SA"/>
        </w:rPr>
        <w:t xml:space="preserve"> </w:t>
      </w:r>
      <w:proofErr w:type="spellStart"/>
      <w:r w:rsidR="00043C39" w:rsidRPr="001349B9">
        <w:rPr>
          <w:rFonts w:eastAsia="Times New Roman" w:cs="Times New Roman"/>
          <w:b/>
          <w:bCs/>
          <w:sz w:val="28"/>
          <w:szCs w:val="28"/>
          <w:lang w:eastAsia="ar-SA"/>
        </w:rPr>
        <w:t>dục</w:t>
      </w:r>
      <w:proofErr w:type="spellEnd"/>
      <w:r w:rsidR="00043C39" w:rsidRPr="001349B9">
        <w:rPr>
          <w:rFonts w:eastAsia="Times New Roman" w:cs="Times New Roman"/>
          <w:b/>
          <w:bCs/>
          <w:sz w:val="28"/>
          <w:szCs w:val="28"/>
          <w:lang w:eastAsia="ar-SA"/>
        </w:rPr>
        <w:t xml:space="preserve">: </w:t>
      </w:r>
      <w:proofErr w:type="spellStart"/>
      <w:r w:rsidR="00043C39" w:rsidRPr="001349B9">
        <w:rPr>
          <w:rFonts w:cs="Times New Roman"/>
          <w:sz w:val="28"/>
          <w:szCs w:val="28"/>
        </w:rPr>
        <w:t>Giáo</w:t>
      </w:r>
      <w:proofErr w:type="spellEnd"/>
      <w:r w:rsidR="00043C39" w:rsidRPr="001349B9">
        <w:rPr>
          <w:rFonts w:cs="Times New Roman"/>
          <w:sz w:val="28"/>
          <w:szCs w:val="28"/>
        </w:rPr>
        <w:t xml:space="preserve"> </w:t>
      </w:r>
      <w:proofErr w:type="spellStart"/>
      <w:r w:rsidR="00043C39" w:rsidRPr="001349B9">
        <w:rPr>
          <w:rFonts w:cs="Times New Roman"/>
          <w:sz w:val="28"/>
          <w:szCs w:val="28"/>
        </w:rPr>
        <w:t>dục</w:t>
      </w:r>
      <w:proofErr w:type="spellEnd"/>
      <w:r w:rsidR="00043C39" w:rsidRPr="001349B9">
        <w:rPr>
          <w:rFonts w:cs="Times New Roman"/>
          <w:sz w:val="28"/>
          <w:szCs w:val="28"/>
        </w:rPr>
        <w:t xml:space="preserve"> </w:t>
      </w:r>
      <w:proofErr w:type="spellStart"/>
      <w:r w:rsidR="00043C39" w:rsidRPr="001349B9">
        <w:rPr>
          <w:rFonts w:cs="Times New Roman"/>
          <w:sz w:val="28"/>
          <w:szCs w:val="28"/>
        </w:rPr>
        <w:t>biết</w:t>
      </w:r>
      <w:proofErr w:type="spellEnd"/>
      <w:r w:rsidR="00043C39" w:rsidRPr="001349B9">
        <w:rPr>
          <w:rFonts w:cs="Times New Roman"/>
          <w:sz w:val="28"/>
          <w:szCs w:val="28"/>
        </w:rPr>
        <w:t xml:space="preserve"> </w:t>
      </w:r>
      <w:proofErr w:type="spellStart"/>
      <w:r w:rsidR="00043C39" w:rsidRPr="001349B9">
        <w:rPr>
          <w:rFonts w:cs="Times New Roman"/>
          <w:sz w:val="28"/>
          <w:szCs w:val="28"/>
        </w:rPr>
        <w:t>ăn</w:t>
      </w:r>
      <w:proofErr w:type="spellEnd"/>
      <w:r w:rsidR="00043C39" w:rsidRPr="001349B9">
        <w:rPr>
          <w:rFonts w:cs="Times New Roman"/>
          <w:sz w:val="28"/>
          <w:szCs w:val="28"/>
        </w:rPr>
        <w:t xml:space="preserve"> </w:t>
      </w:r>
      <w:proofErr w:type="spellStart"/>
      <w:r w:rsidR="00043C39" w:rsidRPr="001349B9">
        <w:rPr>
          <w:rFonts w:cs="Times New Roman"/>
          <w:sz w:val="28"/>
          <w:szCs w:val="28"/>
        </w:rPr>
        <w:t>uống</w:t>
      </w:r>
      <w:proofErr w:type="spellEnd"/>
      <w:r w:rsidR="00043C39" w:rsidRPr="001349B9">
        <w:rPr>
          <w:rFonts w:cs="Times New Roman"/>
          <w:sz w:val="28"/>
          <w:szCs w:val="28"/>
        </w:rPr>
        <w:t xml:space="preserve"> </w:t>
      </w:r>
      <w:proofErr w:type="spellStart"/>
      <w:r w:rsidR="00043C39" w:rsidRPr="001349B9">
        <w:rPr>
          <w:rFonts w:cs="Times New Roman"/>
          <w:sz w:val="28"/>
          <w:szCs w:val="28"/>
        </w:rPr>
        <w:t>đầy</w:t>
      </w:r>
      <w:proofErr w:type="spellEnd"/>
      <w:r w:rsidR="00043C39" w:rsidRPr="001349B9">
        <w:rPr>
          <w:rFonts w:cs="Times New Roman"/>
          <w:sz w:val="28"/>
          <w:szCs w:val="28"/>
        </w:rPr>
        <w:t xml:space="preserve"> </w:t>
      </w:r>
      <w:proofErr w:type="spellStart"/>
      <w:r w:rsidR="00043C39" w:rsidRPr="001349B9">
        <w:rPr>
          <w:rFonts w:cs="Times New Roman"/>
          <w:sz w:val="28"/>
          <w:szCs w:val="28"/>
        </w:rPr>
        <w:t>đủ</w:t>
      </w:r>
      <w:proofErr w:type="spellEnd"/>
      <w:r w:rsidR="00043C39" w:rsidRPr="001349B9">
        <w:rPr>
          <w:rFonts w:cs="Times New Roman"/>
          <w:sz w:val="28"/>
          <w:szCs w:val="28"/>
        </w:rPr>
        <w:t xml:space="preserve"> </w:t>
      </w:r>
      <w:proofErr w:type="spellStart"/>
      <w:r w:rsidR="00043C39" w:rsidRPr="001349B9">
        <w:rPr>
          <w:rFonts w:cs="Times New Roman"/>
          <w:sz w:val="28"/>
          <w:szCs w:val="28"/>
        </w:rPr>
        <w:t>các</w:t>
      </w:r>
      <w:proofErr w:type="spellEnd"/>
      <w:r w:rsidR="00043C39" w:rsidRPr="001349B9">
        <w:rPr>
          <w:rFonts w:cs="Times New Roman"/>
          <w:sz w:val="28"/>
          <w:szCs w:val="28"/>
        </w:rPr>
        <w:t xml:space="preserve"> </w:t>
      </w:r>
      <w:proofErr w:type="spellStart"/>
      <w:r w:rsidR="00043C39" w:rsidRPr="001349B9">
        <w:rPr>
          <w:rFonts w:cs="Times New Roman"/>
          <w:sz w:val="28"/>
          <w:szCs w:val="28"/>
        </w:rPr>
        <w:t>chất</w:t>
      </w:r>
      <w:proofErr w:type="spellEnd"/>
      <w:r w:rsidR="00043C39" w:rsidRPr="001349B9">
        <w:rPr>
          <w:rFonts w:cs="Times New Roman"/>
          <w:sz w:val="28"/>
          <w:szCs w:val="28"/>
        </w:rPr>
        <w:t xml:space="preserve"> </w:t>
      </w:r>
      <w:proofErr w:type="spellStart"/>
      <w:r w:rsidR="00043C39" w:rsidRPr="001349B9">
        <w:rPr>
          <w:rFonts w:cs="Times New Roman"/>
          <w:sz w:val="28"/>
          <w:szCs w:val="28"/>
        </w:rPr>
        <w:t>để</w:t>
      </w:r>
      <w:proofErr w:type="spellEnd"/>
      <w:r w:rsidR="00043C39" w:rsidRPr="001349B9">
        <w:rPr>
          <w:rFonts w:cs="Times New Roman"/>
          <w:sz w:val="28"/>
          <w:szCs w:val="28"/>
        </w:rPr>
        <w:t xml:space="preserve"> </w:t>
      </w:r>
      <w:proofErr w:type="spellStart"/>
      <w:r w:rsidR="00043C39" w:rsidRPr="001349B9">
        <w:rPr>
          <w:rFonts w:cs="Times New Roman"/>
          <w:sz w:val="28"/>
          <w:szCs w:val="28"/>
        </w:rPr>
        <w:t>đảm</w:t>
      </w:r>
      <w:proofErr w:type="spellEnd"/>
      <w:r w:rsidR="00043C39" w:rsidRPr="001349B9">
        <w:rPr>
          <w:rFonts w:cs="Times New Roman"/>
          <w:sz w:val="28"/>
          <w:szCs w:val="28"/>
        </w:rPr>
        <w:t xml:space="preserve"> </w:t>
      </w:r>
      <w:proofErr w:type="spellStart"/>
      <w:r w:rsidR="00043C39" w:rsidRPr="001349B9">
        <w:rPr>
          <w:rFonts w:cs="Times New Roman"/>
          <w:sz w:val="28"/>
          <w:szCs w:val="28"/>
        </w:rPr>
        <w:t>bảo</w:t>
      </w:r>
      <w:proofErr w:type="spellEnd"/>
      <w:r w:rsidR="00043C39" w:rsidRPr="001349B9">
        <w:rPr>
          <w:rFonts w:cs="Times New Roman"/>
          <w:sz w:val="28"/>
          <w:szCs w:val="28"/>
        </w:rPr>
        <w:t xml:space="preserve"> </w:t>
      </w:r>
      <w:proofErr w:type="spellStart"/>
      <w:r w:rsidR="00043C39" w:rsidRPr="001349B9">
        <w:rPr>
          <w:rFonts w:cs="Times New Roman"/>
          <w:sz w:val="28"/>
          <w:szCs w:val="28"/>
        </w:rPr>
        <w:t>sức</w:t>
      </w:r>
      <w:proofErr w:type="spellEnd"/>
      <w:r w:rsidR="00043C39" w:rsidRPr="001349B9">
        <w:rPr>
          <w:rFonts w:cs="Times New Roman"/>
          <w:sz w:val="28"/>
          <w:szCs w:val="28"/>
        </w:rPr>
        <w:t xml:space="preserve"> </w:t>
      </w:r>
      <w:proofErr w:type="spellStart"/>
      <w:r w:rsidR="00043C39" w:rsidRPr="001349B9">
        <w:rPr>
          <w:rFonts w:cs="Times New Roman"/>
          <w:sz w:val="28"/>
          <w:szCs w:val="28"/>
        </w:rPr>
        <w:t>khỏe</w:t>
      </w:r>
      <w:proofErr w:type="spellEnd"/>
      <w:r w:rsidR="00043C39" w:rsidRPr="001349B9">
        <w:rPr>
          <w:rFonts w:cs="Times New Roman"/>
          <w:sz w:val="28"/>
          <w:szCs w:val="28"/>
        </w:rPr>
        <w:t xml:space="preserve"> </w:t>
      </w:r>
      <w:proofErr w:type="spellStart"/>
      <w:r w:rsidR="00043C39" w:rsidRPr="001349B9">
        <w:rPr>
          <w:rFonts w:cs="Times New Roman"/>
          <w:sz w:val="28"/>
          <w:szCs w:val="28"/>
        </w:rPr>
        <w:t>trong</w:t>
      </w:r>
      <w:proofErr w:type="spellEnd"/>
      <w:r w:rsidR="00043C39" w:rsidRPr="001349B9">
        <w:rPr>
          <w:rFonts w:cs="Times New Roman"/>
          <w:sz w:val="28"/>
          <w:szCs w:val="28"/>
        </w:rPr>
        <w:t xml:space="preserve"> </w:t>
      </w:r>
      <w:proofErr w:type="spellStart"/>
      <w:r w:rsidR="00043C39" w:rsidRPr="001349B9">
        <w:rPr>
          <w:rFonts w:cs="Times New Roman"/>
          <w:sz w:val="28"/>
          <w:szCs w:val="28"/>
        </w:rPr>
        <w:t>ngày</w:t>
      </w:r>
      <w:proofErr w:type="spellEnd"/>
      <w:r w:rsidR="00043C39" w:rsidRPr="001349B9">
        <w:rPr>
          <w:rFonts w:cs="Times New Roman"/>
          <w:sz w:val="28"/>
          <w:szCs w:val="28"/>
        </w:rPr>
        <w:t xml:space="preserve"> </w:t>
      </w:r>
      <w:proofErr w:type="spellStart"/>
      <w:r w:rsidR="00043C39" w:rsidRPr="001349B9">
        <w:rPr>
          <w:rFonts w:cs="Times New Roman"/>
          <w:sz w:val="28"/>
          <w:szCs w:val="28"/>
        </w:rPr>
        <w:t>tết</w:t>
      </w:r>
      <w:proofErr w:type="spellEnd"/>
      <w:r w:rsidR="00043C39" w:rsidRPr="001349B9">
        <w:rPr>
          <w:rFonts w:eastAsia="Times New Roman" w:cs="Times New Roman"/>
          <w:sz w:val="28"/>
          <w:szCs w:val="28"/>
          <w:lang w:eastAsia="ar-SA"/>
        </w:rPr>
        <w:t>.</w:t>
      </w:r>
    </w:p>
    <w:p w14:paraId="17885B33" w14:textId="65FFC5D7" w:rsidR="00043C39" w:rsidRPr="001349B9" w:rsidRDefault="003E4BFE" w:rsidP="00043C39">
      <w:pPr>
        <w:tabs>
          <w:tab w:val="left" w:pos="284"/>
        </w:tabs>
        <w:rPr>
          <w:rFonts w:eastAsia="Times New Roman" w:cs="Times New Roman"/>
          <w:b/>
          <w:sz w:val="28"/>
          <w:szCs w:val="28"/>
          <w:lang w:eastAsia="ar-SA"/>
        </w:rPr>
      </w:pPr>
      <w:r w:rsidRPr="001349B9">
        <w:rPr>
          <w:rFonts w:eastAsia="Times New Roman" w:cs="Times New Roman"/>
          <w:b/>
          <w:sz w:val="28"/>
          <w:szCs w:val="28"/>
          <w:lang w:val="vi-VN" w:eastAsia="ar-SA"/>
        </w:rPr>
        <w:tab/>
      </w:r>
      <w:r w:rsidR="00A05585" w:rsidRPr="001349B9">
        <w:rPr>
          <w:rFonts w:eastAsia="Times New Roman" w:cs="Times New Roman"/>
          <w:b/>
          <w:sz w:val="28"/>
          <w:szCs w:val="28"/>
          <w:lang w:val="vi-VN" w:eastAsia="ar-SA"/>
        </w:rPr>
        <w:tab/>
      </w:r>
      <w:r w:rsidR="00043C39" w:rsidRPr="001349B9">
        <w:rPr>
          <w:rFonts w:eastAsia="Times New Roman" w:cs="Times New Roman"/>
          <w:b/>
          <w:sz w:val="28"/>
          <w:szCs w:val="28"/>
          <w:lang w:val="vi-VN" w:eastAsia="ar-SA"/>
        </w:rPr>
        <w:t>2</w:t>
      </w:r>
      <w:r w:rsidR="00043C39" w:rsidRPr="001349B9">
        <w:rPr>
          <w:rFonts w:eastAsia="Times New Roman" w:cs="Times New Roman"/>
          <w:b/>
          <w:sz w:val="28"/>
          <w:szCs w:val="28"/>
          <w:lang w:eastAsia="ar-SA"/>
        </w:rPr>
        <w:t>. C</w:t>
      </w:r>
      <w:proofErr w:type="spellStart"/>
      <w:r w:rsidR="00043C39" w:rsidRPr="001349B9">
        <w:rPr>
          <w:rFonts w:eastAsia="Times New Roman" w:cs="Times New Roman"/>
          <w:b/>
          <w:sz w:val="28"/>
          <w:szCs w:val="28"/>
          <w:lang w:eastAsia="ar-SA"/>
        </w:rPr>
        <w:t>huẩn</w:t>
      </w:r>
      <w:proofErr w:type="spellEnd"/>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bị</w:t>
      </w:r>
      <w:proofErr w:type="spellEnd"/>
      <w:r w:rsidR="00043C39" w:rsidRPr="001349B9">
        <w:rPr>
          <w:rFonts w:eastAsia="Times New Roman" w:cs="Times New Roman"/>
          <w:b/>
          <w:sz w:val="28"/>
          <w:szCs w:val="28"/>
          <w:lang w:eastAsia="ar-SA"/>
        </w:rPr>
        <w:t>:</w:t>
      </w:r>
    </w:p>
    <w:p w14:paraId="651F6760" w14:textId="2055BDD9" w:rsidR="00043C39" w:rsidRPr="001349B9" w:rsidRDefault="003E4BFE" w:rsidP="00043C39">
      <w:pPr>
        <w:tabs>
          <w:tab w:val="left" w:pos="284"/>
        </w:tabs>
        <w:rPr>
          <w:rFonts w:eastAsia="Times New Roman" w:cs="Times New Roman"/>
          <w:sz w:val="28"/>
          <w:szCs w:val="28"/>
          <w:lang w:eastAsia="ar-SA"/>
        </w:rPr>
      </w:pPr>
      <w:r w:rsidRPr="001349B9">
        <w:rPr>
          <w:rFonts w:eastAsia="Times New Roman" w:cs="Times New Roman"/>
          <w:b/>
          <w:sz w:val="28"/>
          <w:szCs w:val="28"/>
          <w:lang w:eastAsia="ar-SA"/>
        </w:rPr>
        <w:tab/>
      </w:r>
      <w:r w:rsidR="00A05585" w:rsidRPr="001349B9">
        <w:rPr>
          <w:rFonts w:eastAsia="Times New Roman" w:cs="Times New Roman"/>
          <w:b/>
          <w:sz w:val="28"/>
          <w:szCs w:val="28"/>
          <w:lang w:eastAsia="ar-SA"/>
        </w:rPr>
        <w:tab/>
      </w:r>
      <w:r w:rsidR="00043C39" w:rsidRPr="001349B9">
        <w:rPr>
          <w:rFonts w:eastAsia="Times New Roman" w:cs="Times New Roman"/>
          <w:b/>
          <w:sz w:val="28"/>
          <w:szCs w:val="28"/>
          <w:lang w:eastAsia="ar-SA"/>
        </w:rPr>
        <w:t xml:space="preserve"> </w:t>
      </w:r>
      <w:r w:rsidR="00043C39" w:rsidRPr="001349B9">
        <w:rPr>
          <w:rFonts w:eastAsia="Times New Roman" w:cs="Times New Roman"/>
          <w:b/>
          <w:sz w:val="28"/>
          <w:szCs w:val="28"/>
          <w:lang w:val="vi-VN" w:eastAsia="ar-SA"/>
        </w:rPr>
        <w:t>a</w:t>
      </w:r>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Không</w:t>
      </w:r>
      <w:proofErr w:type="spellEnd"/>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gian</w:t>
      </w:r>
      <w:proofErr w:type="spellEnd"/>
      <w:r w:rsidR="00043C39" w:rsidRPr="001349B9">
        <w:rPr>
          <w:rFonts w:eastAsia="Times New Roman" w:cs="Times New Roman"/>
          <w:sz w:val="28"/>
          <w:szCs w:val="28"/>
          <w:lang w:eastAsia="ar-SA"/>
        </w:rPr>
        <w:t xml:space="preserve">: Trong </w:t>
      </w:r>
      <w:proofErr w:type="spellStart"/>
      <w:r w:rsidR="00043C39" w:rsidRPr="001349B9">
        <w:rPr>
          <w:rFonts w:eastAsia="Times New Roman" w:cs="Times New Roman"/>
          <w:sz w:val="28"/>
          <w:szCs w:val="28"/>
          <w:lang w:eastAsia="ar-SA"/>
        </w:rPr>
        <w:t>lớp</w:t>
      </w:r>
      <w:proofErr w:type="spellEnd"/>
      <w:r w:rsidR="00043C39" w:rsidRPr="001349B9">
        <w:rPr>
          <w:rFonts w:eastAsia="Times New Roman" w:cs="Times New Roman"/>
          <w:sz w:val="28"/>
          <w:szCs w:val="28"/>
          <w:lang w:eastAsia="ar-SA"/>
        </w:rPr>
        <w:t xml:space="preserve"> </w:t>
      </w:r>
    </w:p>
    <w:p w14:paraId="00CDC265" w14:textId="1460E129" w:rsidR="00043C39" w:rsidRPr="001349B9" w:rsidRDefault="003E4BFE" w:rsidP="00043C39">
      <w:pPr>
        <w:tabs>
          <w:tab w:val="left" w:pos="284"/>
        </w:tabs>
        <w:rPr>
          <w:rFonts w:eastAsia="Times New Roman" w:cs="Times New Roman"/>
          <w:sz w:val="28"/>
          <w:szCs w:val="28"/>
          <w:lang w:eastAsia="ar-SA"/>
        </w:rPr>
      </w:pPr>
      <w:r w:rsidRPr="001349B9">
        <w:rPr>
          <w:rFonts w:eastAsia="Times New Roman" w:cs="Times New Roman"/>
          <w:b/>
          <w:sz w:val="28"/>
          <w:szCs w:val="28"/>
          <w:lang w:eastAsia="ar-SA"/>
        </w:rPr>
        <w:tab/>
      </w:r>
      <w:r w:rsidR="00A05585" w:rsidRPr="001349B9">
        <w:rPr>
          <w:rFonts w:eastAsia="Times New Roman" w:cs="Times New Roman"/>
          <w:b/>
          <w:sz w:val="28"/>
          <w:szCs w:val="28"/>
          <w:lang w:eastAsia="ar-SA"/>
        </w:rPr>
        <w:tab/>
      </w:r>
      <w:r w:rsidR="00043C39" w:rsidRPr="001349B9">
        <w:rPr>
          <w:rFonts w:eastAsia="Times New Roman" w:cs="Times New Roman"/>
          <w:b/>
          <w:sz w:val="28"/>
          <w:szCs w:val="28"/>
          <w:lang w:eastAsia="ar-SA"/>
        </w:rPr>
        <w:t xml:space="preserve"> </w:t>
      </w:r>
      <w:r w:rsidR="00043C39" w:rsidRPr="001349B9">
        <w:rPr>
          <w:rFonts w:eastAsia="Times New Roman" w:cs="Times New Roman"/>
          <w:b/>
          <w:sz w:val="28"/>
          <w:szCs w:val="28"/>
          <w:lang w:val="vi-VN" w:eastAsia="ar-SA"/>
        </w:rPr>
        <w:t>b</w:t>
      </w:r>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Đồ</w:t>
      </w:r>
      <w:proofErr w:type="spellEnd"/>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dùng</w:t>
      </w:r>
      <w:proofErr w:type="spellEnd"/>
      <w:r w:rsidR="00043C39" w:rsidRPr="001349B9">
        <w:rPr>
          <w:rFonts w:eastAsia="Times New Roman" w:cs="Times New Roman"/>
          <w:b/>
          <w:sz w:val="28"/>
          <w:szCs w:val="28"/>
          <w:lang w:eastAsia="ar-SA"/>
        </w:rPr>
        <w:t>:</w:t>
      </w:r>
      <w:r w:rsidR="00043C39" w:rsidRPr="001349B9">
        <w:rPr>
          <w:rFonts w:eastAsia="Times New Roman" w:cs="Times New Roman"/>
          <w:sz w:val="28"/>
          <w:szCs w:val="28"/>
          <w:lang w:eastAsia="ar-SA"/>
        </w:rPr>
        <w:t xml:space="preserve"> </w:t>
      </w:r>
      <w:r w:rsidR="00043C39" w:rsidRPr="001349B9">
        <w:rPr>
          <w:rFonts w:cs="Times New Roman"/>
          <w:sz w:val="28"/>
          <w:szCs w:val="28"/>
        </w:rPr>
        <w:t xml:space="preserve">Tranh </w:t>
      </w:r>
      <w:proofErr w:type="spellStart"/>
      <w:r w:rsidR="00043C39" w:rsidRPr="001349B9">
        <w:rPr>
          <w:rFonts w:cs="Times New Roman"/>
          <w:sz w:val="28"/>
          <w:szCs w:val="28"/>
        </w:rPr>
        <w:t>vẽ</w:t>
      </w:r>
      <w:proofErr w:type="spellEnd"/>
      <w:r w:rsidR="00043C39" w:rsidRPr="001349B9">
        <w:rPr>
          <w:rFonts w:cs="Times New Roman"/>
          <w:sz w:val="28"/>
          <w:szCs w:val="28"/>
        </w:rPr>
        <w:t xml:space="preserve"> </w:t>
      </w:r>
      <w:proofErr w:type="spellStart"/>
      <w:r w:rsidR="00043C39" w:rsidRPr="001349B9">
        <w:rPr>
          <w:rFonts w:cs="Times New Roman"/>
          <w:sz w:val="28"/>
          <w:szCs w:val="28"/>
        </w:rPr>
        <w:t>về</w:t>
      </w:r>
      <w:proofErr w:type="spellEnd"/>
      <w:r w:rsidR="00043C39" w:rsidRPr="001349B9">
        <w:rPr>
          <w:rFonts w:cs="Times New Roman"/>
          <w:sz w:val="28"/>
          <w:szCs w:val="28"/>
        </w:rPr>
        <w:t xml:space="preserve"> </w:t>
      </w:r>
      <w:proofErr w:type="spellStart"/>
      <w:r w:rsidR="00043C39" w:rsidRPr="001349B9">
        <w:rPr>
          <w:rFonts w:cs="Times New Roman"/>
          <w:sz w:val="28"/>
          <w:szCs w:val="28"/>
        </w:rPr>
        <w:t>các</w:t>
      </w:r>
      <w:proofErr w:type="spellEnd"/>
      <w:r w:rsidR="00043C39" w:rsidRPr="001349B9">
        <w:rPr>
          <w:rFonts w:cs="Times New Roman"/>
          <w:sz w:val="28"/>
          <w:szCs w:val="28"/>
        </w:rPr>
        <w:t xml:space="preserve"> </w:t>
      </w:r>
      <w:proofErr w:type="spellStart"/>
      <w:r w:rsidR="00043C39" w:rsidRPr="001349B9">
        <w:rPr>
          <w:rFonts w:cs="Times New Roman"/>
          <w:sz w:val="28"/>
          <w:szCs w:val="28"/>
        </w:rPr>
        <w:t>loại</w:t>
      </w:r>
      <w:proofErr w:type="spellEnd"/>
      <w:r w:rsidR="00043C39" w:rsidRPr="001349B9">
        <w:rPr>
          <w:rFonts w:cs="Times New Roman"/>
          <w:sz w:val="28"/>
          <w:szCs w:val="28"/>
        </w:rPr>
        <w:t xml:space="preserve"> bánh </w:t>
      </w:r>
      <w:proofErr w:type="spellStart"/>
      <w:r w:rsidR="00043C39" w:rsidRPr="001349B9">
        <w:rPr>
          <w:rFonts w:cs="Times New Roman"/>
          <w:sz w:val="28"/>
          <w:szCs w:val="28"/>
        </w:rPr>
        <w:t>cổ</w:t>
      </w:r>
      <w:proofErr w:type="spellEnd"/>
      <w:r w:rsidR="00043C39" w:rsidRPr="001349B9">
        <w:rPr>
          <w:rFonts w:cs="Times New Roman"/>
          <w:sz w:val="28"/>
          <w:szCs w:val="28"/>
        </w:rPr>
        <w:t xml:space="preserve"> </w:t>
      </w:r>
      <w:proofErr w:type="spellStart"/>
      <w:r w:rsidR="00043C39" w:rsidRPr="001349B9">
        <w:rPr>
          <w:rFonts w:cs="Times New Roman"/>
          <w:sz w:val="28"/>
          <w:szCs w:val="28"/>
        </w:rPr>
        <w:t>truyền</w:t>
      </w:r>
      <w:proofErr w:type="spellEnd"/>
      <w:r w:rsidR="00043C39" w:rsidRPr="001349B9">
        <w:rPr>
          <w:rFonts w:cs="Times New Roman"/>
          <w:sz w:val="28"/>
          <w:szCs w:val="28"/>
        </w:rPr>
        <w:t>, ….</w:t>
      </w:r>
    </w:p>
    <w:p w14:paraId="70A73B1C" w14:textId="63AAA5A1" w:rsidR="00043C39" w:rsidRPr="001349B9" w:rsidRDefault="003E4BFE" w:rsidP="00043C39">
      <w:pPr>
        <w:tabs>
          <w:tab w:val="left" w:pos="284"/>
        </w:tabs>
        <w:rPr>
          <w:rFonts w:eastAsia="Times New Roman" w:cs="Times New Roman"/>
          <w:b/>
          <w:sz w:val="28"/>
          <w:szCs w:val="28"/>
          <w:lang w:eastAsia="ar-SA"/>
        </w:rPr>
      </w:pPr>
      <w:r w:rsidRPr="001349B9">
        <w:rPr>
          <w:rFonts w:eastAsia="Times New Roman" w:cs="Times New Roman"/>
          <w:b/>
          <w:sz w:val="28"/>
          <w:szCs w:val="28"/>
          <w:lang w:val="vi-VN" w:eastAsia="ar-SA"/>
        </w:rPr>
        <w:tab/>
      </w:r>
      <w:r w:rsidR="00A05585" w:rsidRPr="001349B9">
        <w:rPr>
          <w:rFonts w:eastAsia="Times New Roman" w:cs="Times New Roman"/>
          <w:b/>
          <w:sz w:val="28"/>
          <w:szCs w:val="28"/>
          <w:lang w:val="vi-VN" w:eastAsia="ar-SA"/>
        </w:rPr>
        <w:tab/>
      </w:r>
      <w:r w:rsidR="00043C39" w:rsidRPr="001349B9">
        <w:rPr>
          <w:rFonts w:eastAsia="Times New Roman" w:cs="Times New Roman"/>
          <w:b/>
          <w:sz w:val="28"/>
          <w:szCs w:val="28"/>
          <w:lang w:val="vi-VN" w:eastAsia="ar-SA"/>
        </w:rPr>
        <w:t>3</w:t>
      </w:r>
      <w:r w:rsidR="00043C39" w:rsidRPr="001349B9">
        <w:rPr>
          <w:rFonts w:eastAsia="Times New Roman" w:cs="Times New Roman"/>
          <w:b/>
          <w:sz w:val="28"/>
          <w:szCs w:val="28"/>
          <w:lang w:eastAsia="ar-SA"/>
        </w:rPr>
        <w:t xml:space="preserve">. Tiến </w:t>
      </w:r>
      <w:proofErr w:type="spellStart"/>
      <w:r w:rsidR="00043C39" w:rsidRPr="001349B9">
        <w:rPr>
          <w:rFonts w:eastAsia="Times New Roman" w:cs="Times New Roman"/>
          <w:b/>
          <w:sz w:val="28"/>
          <w:szCs w:val="28"/>
          <w:lang w:eastAsia="ar-SA"/>
        </w:rPr>
        <w:t>hành</w:t>
      </w:r>
      <w:proofErr w:type="spellEnd"/>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tổ</w:t>
      </w:r>
      <w:proofErr w:type="spellEnd"/>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chức</w:t>
      </w:r>
      <w:proofErr w:type="spellEnd"/>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hoạt</w:t>
      </w:r>
      <w:proofErr w:type="spellEnd"/>
      <w:r w:rsidR="00043C39" w:rsidRPr="001349B9">
        <w:rPr>
          <w:rFonts w:eastAsia="Times New Roman" w:cs="Times New Roman"/>
          <w:b/>
          <w:sz w:val="28"/>
          <w:szCs w:val="28"/>
          <w:lang w:eastAsia="ar-SA"/>
        </w:rPr>
        <w:t xml:space="preserve"> </w:t>
      </w:r>
      <w:proofErr w:type="spellStart"/>
      <w:r w:rsidR="00043C39" w:rsidRPr="001349B9">
        <w:rPr>
          <w:rFonts w:eastAsia="Times New Roman" w:cs="Times New Roman"/>
          <w:b/>
          <w:sz w:val="28"/>
          <w:szCs w:val="28"/>
          <w:lang w:eastAsia="ar-SA"/>
        </w:rPr>
        <w:t>động</w:t>
      </w:r>
      <w:proofErr w:type="spellEnd"/>
      <w:r w:rsidR="00043C39" w:rsidRPr="001349B9">
        <w:rPr>
          <w:rFonts w:eastAsia="Times New Roman" w:cs="Times New Roman"/>
          <w:b/>
          <w:sz w:val="28"/>
          <w:szCs w:val="28"/>
          <w:lang w:eastAsia="ar-SA"/>
        </w:rPr>
        <w:t>:</w:t>
      </w:r>
    </w:p>
    <w:p w14:paraId="5A9397A2" w14:textId="5E252C12" w:rsidR="00043C39" w:rsidRPr="001349B9" w:rsidRDefault="003E4BFE" w:rsidP="00043C39">
      <w:pPr>
        <w:tabs>
          <w:tab w:val="left" w:pos="284"/>
        </w:tabs>
        <w:jc w:val="both"/>
        <w:rPr>
          <w:rFonts w:eastAsia="Times New Roman" w:cs="Times New Roman"/>
          <w:sz w:val="28"/>
          <w:szCs w:val="28"/>
          <w:lang w:val="vi-VN" w:eastAsia="ar-SA"/>
        </w:rPr>
      </w:pPr>
      <w:r w:rsidRPr="001349B9">
        <w:rPr>
          <w:rFonts w:eastAsia="Times New Roman" w:cs="Times New Roman"/>
          <w:sz w:val="28"/>
          <w:szCs w:val="28"/>
          <w:lang w:eastAsia="ar-SA"/>
        </w:rPr>
        <w:tab/>
      </w:r>
      <w:r w:rsidR="00043C39" w:rsidRPr="001349B9">
        <w:rPr>
          <w:rFonts w:eastAsia="Times New Roman" w:cs="Times New Roman"/>
          <w:sz w:val="28"/>
          <w:szCs w:val="28"/>
          <w:lang w:eastAsia="ar-SA"/>
        </w:rPr>
        <w:t xml:space="preserve">  </w:t>
      </w:r>
      <w:r w:rsidR="00A05585" w:rsidRPr="001349B9">
        <w:rPr>
          <w:rFonts w:eastAsia="Times New Roman" w:cs="Times New Roman"/>
          <w:sz w:val="28"/>
          <w:szCs w:val="28"/>
          <w:lang w:eastAsia="ar-SA"/>
        </w:rPr>
        <w:tab/>
      </w:r>
      <w:r w:rsidR="00043C39" w:rsidRPr="001349B9">
        <w:rPr>
          <w:rFonts w:eastAsia="Times New Roman" w:cs="Times New Roman"/>
          <w:b/>
          <w:bCs/>
          <w:sz w:val="28"/>
          <w:szCs w:val="28"/>
          <w:lang w:eastAsia="ar-SA"/>
        </w:rPr>
        <w:t xml:space="preserve">* </w:t>
      </w:r>
      <w:proofErr w:type="spellStart"/>
      <w:r w:rsidR="00043C39" w:rsidRPr="001349B9">
        <w:rPr>
          <w:rFonts w:eastAsia="Times New Roman" w:cs="Times New Roman"/>
          <w:b/>
          <w:bCs/>
          <w:sz w:val="28"/>
          <w:szCs w:val="28"/>
          <w:lang w:eastAsia="ar-SA"/>
        </w:rPr>
        <w:t>Hoạt</w:t>
      </w:r>
      <w:proofErr w:type="spellEnd"/>
      <w:r w:rsidR="00043C39" w:rsidRPr="001349B9">
        <w:rPr>
          <w:rFonts w:eastAsia="Times New Roman" w:cs="Times New Roman"/>
          <w:b/>
          <w:bCs/>
          <w:sz w:val="28"/>
          <w:szCs w:val="28"/>
          <w:lang w:eastAsia="ar-SA"/>
        </w:rPr>
        <w:t xml:space="preserve"> </w:t>
      </w:r>
      <w:proofErr w:type="spellStart"/>
      <w:r w:rsidR="00043C39" w:rsidRPr="001349B9">
        <w:rPr>
          <w:rFonts w:eastAsia="Times New Roman" w:cs="Times New Roman"/>
          <w:b/>
          <w:bCs/>
          <w:sz w:val="28"/>
          <w:szCs w:val="28"/>
          <w:lang w:eastAsia="ar-SA"/>
        </w:rPr>
        <w:t>động</w:t>
      </w:r>
      <w:proofErr w:type="spellEnd"/>
      <w:r w:rsidR="00043C39" w:rsidRPr="001349B9">
        <w:rPr>
          <w:rFonts w:eastAsia="Times New Roman" w:cs="Times New Roman"/>
          <w:b/>
          <w:bCs/>
          <w:sz w:val="28"/>
          <w:szCs w:val="28"/>
          <w:lang w:eastAsia="ar-SA"/>
        </w:rPr>
        <w:t xml:space="preserve"> 1:  </w:t>
      </w:r>
      <w:proofErr w:type="spellStart"/>
      <w:r w:rsidR="00A05585" w:rsidRPr="001349B9">
        <w:rPr>
          <w:rFonts w:eastAsia="Times New Roman" w:cs="Times New Roman"/>
          <w:b/>
          <w:bCs/>
          <w:sz w:val="28"/>
          <w:szCs w:val="28"/>
          <w:lang w:eastAsia="ar-SA"/>
        </w:rPr>
        <w:t>Ổn</w:t>
      </w:r>
      <w:proofErr w:type="spellEnd"/>
      <w:r w:rsidR="00A05585" w:rsidRPr="001349B9">
        <w:rPr>
          <w:rFonts w:eastAsia="Times New Roman" w:cs="Times New Roman"/>
          <w:b/>
          <w:bCs/>
          <w:sz w:val="28"/>
          <w:szCs w:val="28"/>
          <w:lang w:val="vi-VN" w:eastAsia="ar-SA"/>
        </w:rPr>
        <w:t xml:space="preserve"> định.</w:t>
      </w:r>
    </w:p>
    <w:p w14:paraId="6B2D0DF9" w14:textId="3FDD1A15"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lang w:eastAsia="ar-SA"/>
        </w:rPr>
        <w:tab/>
      </w:r>
      <w:r w:rsidR="00A05585" w:rsidRPr="001349B9">
        <w:rPr>
          <w:rFonts w:eastAsia="Times New Roman" w:cs="Times New Roman"/>
          <w:sz w:val="28"/>
          <w:szCs w:val="28"/>
          <w:lang w:eastAsia="ar-SA"/>
        </w:rPr>
        <w:tab/>
      </w:r>
      <w:r w:rsidR="00043C39" w:rsidRPr="001349B9">
        <w:rPr>
          <w:rFonts w:eastAsia="Times New Roman" w:cs="Times New Roman"/>
          <w:sz w:val="28"/>
          <w:szCs w:val="28"/>
          <w:lang w:eastAsia="ar-SA"/>
        </w:rPr>
        <w:t xml:space="preserve"> - </w:t>
      </w:r>
      <w:r w:rsidR="00043C39" w:rsidRPr="001349B9">
        <w:rPr>
          <w:rFonts w:eastAsia="Times New Roman" w:cs="Times New Roman"/>
          <w:sz w:val="28"/>
          <w:szCs w:val="28"/>
        </w:rPr>
        <w:t xml:space="preserve">Cho </w:t>
      </w:r>
      <w:proofErr w:type="spellStart"/>
      <w:r w:rsidR="00043C39" w:rsidRPr="001349B9">
        <w:rPr>
          <w:rFonts w:eastAsia="Times New Roman" w:cs="Times New Roman"/>
          <w:sz w:val="28"/>
          <w:szCs w:val="28"/>
        </w:rPr>
        <w:t>trẻ</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hát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bài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Sắp</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đến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rồi</w:t>
      </w:r>
      <w:proofErr w:type="spellEnd"/>
      <w:r w:rsidR="00043C39" w:rsidRPr="001349B9">
        <w:rPr>
          <w:rFonts w:eastAsia="Times New Roman" w:cs="Times New Roman"/>
          <w:sz w:val="28"/>
          <w:szCs w:val="28"/>
        </w:rPr>
        <w:t xml:space="preserve">. </w:t>
      </w:r>
      <w:r w:rsidR="00043C39" w:rsidRPr="001349B9">
        <w:rPr>
          <w:rFonts w:eastAsia="Times New Roman" w:cs="Times New Roman"/>
          <w:sz w:val="28"/>
          <w:szCs w:val="28"/>
        </w:rPr>
        <w:tab/>
      </w:r>
    </w:p>
    <w:p w14:paraId="3A7DE76B" w14:textId="7B066852"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A05585" w:rsidRPr="001349B9">
        <w:rPr>
          <w:rFonts w:eastAsia="Times New Roman" w:cs="Times New Roman"/>
          <w:sz w:val="28"/>
          <w:szCs w:val="28"/>
        </w:rPr>
        <w:tab/>
      </w:r>
      <w:r w:rsidR="00043C39" w:rsidRPr="001349B9">
        <w:rPr>
          <w:rFonts w:eastAsia="Times New Roman" w:cs="Times New Roman"/>
          <w:sz w:val="28"/>
          <w:szCs w:val="28"/>
        </w:rPr>
        <w:t xml:space="preserve"> - C/c </w:t>
      </w:r>
      <w:proofErr w:type="spellStart"/>
      <w:r w:rsidR="00043C39" w:rsidRPr="001349B9">
        <w:rPr>
          <w:rFonts w:eastAsia="Times New Roman" w:cs="Times New Roman"/>
          <w:sz w:val="28"/>
          <w:szCs w:val="28"/>
        </w:rPr>
        <w:t>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Bài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hát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nói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về</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điều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gì</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vậy</w:t>
      </w:r>
      <w:proofErr w:type="spellEnd"/>
      <w:r w:rsidR="00043C39" w:rsidRPr="001349B9">
        <w:rPr>
          <w:rFonts w:eastAsia="Times New Roman" w:cs="Times New Roman"/>
          <w:sz w:val="28"/>
          <w:szCs w:val="28"/>
        </w:rPr>
        <w:t>?</w:t>
      </w:r>
    </w:p>
    <w:p w14:paraId="0B23C552" w14:textId="02680955"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A05585" w:rsidRPr="001349B9">
        <w:rPr>
          <w:rFonts w:eastAsia="Times New Roman" w:cs="Times New Roman"/>
          <w:sz w:val="28"/>
          <w:szCs w:val="28"/>
        </w:rPr>
        <w:tab/>
      </w:r>
      <w:r w:rsidR="00043C39" w:rsidRPr="001349B9">
        <w:rPr>
          <w:rFonts w:eastAsia="Times New Roman" w:cs="Times New Roman"/>
          <w:sz w:val="28"/>
          <w:szCs w:val="28"/>
        </w:rPr>
        <w:t xml:space="preserve"> - </w:t>
      </w:r>
      <w:proofErr w:type="spellStart"/>
      <w:r w:rsidR="00043C39" w:rsidRPr="001349B9">
        <w:rPr>
          <w:rFonts w:eastAsia="Times New Roman" w:cs="Times New Roman"/>
          <w:sz w:val="28"/>
          <w:szCs w:val="28"/>
        </w:rPr>
        <w:t>Sắp</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đến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rồi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đến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trường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như</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thế</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nào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Còn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về</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thì</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sao</w:t>
      </w:r>
      <w:proofErr w:type="spellEnd"/>
      <w:r w:rsidR="00043C39" w:rsidRPr="001349B9">
        <w:rPr>
          <w:rFonts w:eastAsia="Times New Roman" w:cs="Times New Roman"/>
          <w:sz w:val="28"/>
          <w:szCs w:val="28"/>
        </w:rPr>
        <w:t xml:space="preserve">?  Ba </w:t>
      </w:r>
      <w:proofErr w:type="spellStart"/>
      <w:r w:rsidR="00043C39" w:rsidRPr="001349B9">
        <w:rPr>
          <w:rFonts w:eastAsia="Times New Roman" w:cs="Times New Roman"/>
          <w:sz w:val="28"/>
          <w:szCs w:val="28"/>
        </w:rPr>
        <w:t>mẹ</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mua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quần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áo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đẹp</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cho</w:t>
      </w:r>
      <w:proofErr w:type="spellEnd"/>
      <w:r w:rsidR="00043C39" w:rsidRPr="001349B9">
        <w:rPr>
          <w:rFonts w:eastAsia="Times New Roman" w:cs="Times New Roman"/>
          <w:sz w:val="28"/>
          <w:szCs w:val="28"/>
        </w:rPr>
        <w:t xml:space="preserve"> c/c </w:t>
      </w:r>
      <w:proofErr w:type="spellStart"/>
      <w:r w:rsidR="00043C39" w:rsidRPr="001349B9">
        <w:rPr>
          <w:rFonts w:eastAsia="Times New Roman" w:cs="Times New Roman"/>
          <w:sz w:val="28"/>
          <w:szCs w:val="28"/>
        </w:rPr>
        <w:t>chưa</w:t>
      </w:r>
      <w:proofErr w:type="spellEnd"/>
      <w:r w:rsidR="00043C39" w:rsidRPr="001349B9">
        <w:rPr>
          <w:rFonts w:eastAsia="Times New Roman" w:cs="Times New Roman"/>
          <w:sz w:val="28"/>
          <w:szCs w:val="28"/>
        </w:rPr>
        <w:t>?</w:t>
      </w:r>
    </w:p>
    <w:p w14:paraId="76559F45" w14:textId="6C3AB8A6" w:rsidR="00043C39" w:rsidRPr="001349B9" w:rsidRDefault="00043C39" w:rsidP="00043C39">
      <w:pPr>
        <w:tabs>
          <w:tab w:val="left" w:pos="284"/>
        </w:tabs>
        <w:rPr>
          <w:rFonts w:eastAsia="Times New Roman" w:cs="Times New Roman"/>
          <w:sz w:val="28"/>
          <w:szCs w:val="28"/>
        </w:rPr>
      </w:pPr>
      <w:r w:rsidRPr="001349B9">
        <w:rPr>
          <w:rFonts w:eastAsia="Times New Roman" w:cs="Times New Roman"/>
          <w:sz w:val="28"/>
          <w:szCs w:val="28"/>
        </w:rPr>
        <w:t xml:space="preserve"> </w:t>
      </w:r>
      <w:r w:rsidR="00A05585" w:rsidRPr="001349B9">
        <w:rPr>
          <w:rFonts w:eastAsia="Times New Roman" w:cs="Times New Roman"/>
          <w:sz w:val="28"/>
          <w:szCs w:val="28"/>
        </w:rPr>
        <w:tab/>
      </w:r>
      <w:r w:rsidR="003E4BFE" w:rsidRPr="001349B9">
        <w:rPr>
          <w:rFonts w:eastAsia="Times New Roman" w:cs="Times New Roman"/>
          <w:sz w:val="28"/>
          <w:szCs w:val="28"/>
        </w:rPr>
        <w:tab/>
      </w:r>
      <w:r w:rsidRPr="001349B9">
        <w:rPr>
          <w:rFonts w:eastAsia="Times New Roman" w:cs="Times New Roman"/>
          <w:sz w:val="28"/>
          <w:szCs w:val="28"/>
        </w:rPr>
        <w:t xml:space="preserve">- À </w:t>
      </w:r>
      <w:proofErr w:type="spellStart"/>
      <w:r w:rsidRPr="001349B9">
        <w:rPr>
          <w:rFonts w:eastAsia="Times New Roman" w:cs="Times New Roman"/>
          <w:sz w:val="28"/>
          <w:szCs w:val="28"/>
        </w:rPr>
        <w:t>sắp</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đến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rồi</w:t>
      </w:r>
      <w:proofErr w:type="spellEnd"/>
      <w:r w:rsidRPr="001349B9">
        <w:rPr>
          <w:rFonts w:eastAsia="Times New Roman" w:cs="Times New Roman"/>
          <w:sz w:val="28"/>
          <w:szCs w:val="28"/>
        </w:rPr>
        <w:t xml:space="preserve"> ai </w:t>
      </w:r>
      <w:proofErr w:type="spellStart"/>
      <w:r w:rsidRPr="001349B9">
        <w:rPr>
          <w:rFonts w:eastAsia="Times New Roman" w:cs="Times New Roman"/>
          <w:sz w:val="28"/>
          <w:szCs w:val="28"/>
        </w:rPr>
        <w:t>cũng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vui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mừng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để</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đón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chào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một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năm</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mới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thật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vui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thật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hạnh</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phúc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đấy</w:t>
      </w:r>
      <w:proofErr w:type="spellEnd"/>
      <w:r w:rsidRPr="001349B9">
        <w:rPr>
          <w:rFonts w:eastAsia="Times New Roman" w:cs="Times New Roman"/>
          <w:sz w:val="28"/>
          <w:szCs w:val="28"/>
        </w:rPr>
        <w:t xml:space="preserve"> c/c. </w:t>
      </w:r>
      <w:proofErr w:type="spellStart"/>
      <w:r w:rsidRPr="001349B9">
        <w:rPr>
          <w:rFonts w:eastAsia="Times New Roman" w:cs="Times New Roman"/>
          <w:sz w:val="28"/>
          <w:szCs w:val="28"/>
        </w:rPr>
        <w:t>Để</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biết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nhiều</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hơn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về</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ngày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bây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giờ</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cô</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cháu</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mình</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cùng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trò</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chuyện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về</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ngày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r w:rsidRPr="001349B9">
        <w:rPr>
          <w:rFonts w:eastAsia="Times New Roman" w:cs="Times New Roman"/>
          <w:sz w:val="28"/>
          <w:szCs w:val="28"/>
        </w:rPr>
        <w:t xml:space="preserve"> Nguyên </w:t>
      </w:r>
      <w:proofErr w:type="spellStart"/>
      <w:r w:rsidRPr="001349B9">
        <w:rPr>
          <w:rFonts w:eastAsia="Times New Roman" w:cs="Times New Roman"/>
          <w:sz w:val="28"/>
          <w:szCs w:val="28"/>
        </w:rPr>
        <w:t>Đán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nhé</w:t>
      </w:r>
      <w:proofErr w:type="spellEnd"/>
      <w:r w:rsidRPr="001349B9">
        <w:rPr>
          <w:rFonts w:eastAsia="Times New Roman" w:cs="Times New Roman"/>
          <w:sz w:val="28"/>
          <w:szCs w:val="28"/>
        </w:rPr>
        <w:t xml:space="preserve">. </w:t>
      </w:r>
    </w:p>
    <w:p w14:paraId="4DCC1B04" w14:textId="64269B97" w:rsidR="00043C39" w:rsidRPr="001349B9" w:rsidRDefault="003E4BFE" w:rsidP="00043C39">
      <w:pPr>
        <w:tabs>
          <w:tab w:val="left" w:pos="284"/>
        </w:tabs>
        <w:jc w:val="both"/>
        <w:rPr>
          <w:rFonts w:eastAsia="Times New Roman" w:cs="Times New Roman"/>
          <w:b/>
          <w:sz w:val="28"/>
          <w:szCs w:val="28"/>
          <w:lang w:val="vi-VN"/>
        </w:rPr>
      </w:pPr>
      <w:r w:rsidRPr="001349B9">
        <w:rPr>
          <w:rFonts w:eastAsia="Times New Roman" w:cs="Times New Roman"/>
          <w:b/>
          <w:sz w:val="28"/>
          <w:szCs w:val="28"/>
        </w:rPr>
        <w:tab/>
      </w:r>
      <w:r w:rsidR="00A05585" w:rsidRPr="001349B9">
        <w:rPr>
          <w:rFonts w:eastAsia="Times New Roman" w:cs="Times New Roman"/>
          <w:b/>
          <w:sz w:val="28"/>
          <w:szCs w:val="28"/>
        </w:rPr>
        <w:tab/>
      </w:r>
      <w:r w:rsidR="00043C39" w:rsidRPr="001349B9">
        <w:rPr>
          <w:rFonts w:eastAsia="Times New Roman" w:cs="Times New Roman"/>
          <w:b/>
          <w:sz w:val="28"/>
          <w:szCs w:val="28"/>
        </w:rPr>
        <w:t xml:space="preserve">* </w:t>
      </w:r>
      <w:proofErr w:type="spellStart"/>
      <w:r w:rsidR="00043C39" w:rsidRPr="001349B9">
        <w:rPr>
          <w:rFonts w:eastAsia="Times New Roman" w:cs="Times New Roman"/>
          <w:b/>
          <w:sz w:val="28"/>
          <w:szCs w:val="28"/>
        </w:rPr>
        <w:t>Hoạt</w:t>
      </w:r>
      <w:proofErr w:type="spellEnd"/>
      <w:r w:rsidR="00043C39" w:rsidRPr="001349B9">
        <w:rPr>
          <w:rFonts w:eastAsia="Times New Roman" w:cs="Times New Roman"/>
          <w:b/>
          <w:sz w:val="28"/>
          <w:szCs w:val="28"/>
        </w:rPr>
        <w:t xml:space="preserve"> </w:t>
      </w:r>
      <w:proofErr w:type="spellStart"/>
      <w:r w:rsidR="00043C39" w:rsidRPr="001349B9">
        <w:rPr>
          <w:rFonts w:eastAsia="Times New Roman" w:cs="Times New Roman"/>
          <w:b/>
          <w:sz w:val="28"/>
          <w:szCs w:val="28"/>
        </w:rPr>
        <w:t>động</w:t>
      </w:r>
      <w:proofErr w:type="spellEnd"/>
      <w:r w:rsidR="00043C39" w:rsidRPr="001349B9">
        <w:rPr>
          <w:rFonts w:eastAsia="Times New Roman" w:cs="Times New Roman"/>
          <w:b/>
          <w:sz w:val="28"/>
          <w:szCs w:val="28"/>
        </w:rPr>
        <w:t xml:space="preserve"> 2:</w:t>
      </w:r>
      <w:r w:rsidR="006B6962" w:rsidRPr="001349B9">
        <w:rPr>
          <w:rFonts w:eastAsia="Times New Roman" w:cs="Times New Roman"/>
          <w:b/>
          <w:sz w:val="28"/>
          <w:szCs w:val="28"/>
          <w:lang w:val="vi-VN"/>
        </w:rPr>
        <w:t xml:space="preserve"> Trọng tâm </w:t>
      </w:r>
    </w:p>
    <w:p w14:paraId="2A355986" w14:textId="5D906E63"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C861C5" w:rsidRPr="001349B9">
        <w:rPr>
          <w:rFonts w:eastAsia="Times New Roman" w:cs="Times New Roman"/>
          <w:sz w:val="28"/>
          <w:szCs w:val="28"/>
        </w:rPr>
        <w:tab/>
      </w:r>
      <w:r w:rsidR="00043C39" w:rsidRPr="001349B9">
        <w:rPr>
          <w:rFonts w:eastAsia="Times New Roman" w:cs="Times New Roman"/>
          <w:sz w:val="28"/>
          <w:szCs w:val="28"/>
        </w:rPr>
        <w:t xml:space="preserve">  - C/c </w:t>
      </w:r>
      <w:proofErr w:type="spellStart"/>
      <w:r w:rsidR="00043C39" w:rsidRPr="001349B9">
        <w:rPr>
          <w:rFonts w:eastAsia="Times New Roman" w:cs="Times New Roman"/>
          <w:sz w:val="28"/>
          <w:szCs w:val="28"/>
        </w:rPr>
        <w:t>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đến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mẹ</w:t>
      </w:r>
      <w:proofErr w:type="spellEnd"/>
      <w:r w:rsidR="00043C39" w:rsidRPr="001349B9">
        <w:rPr>
          <w:rFonts w:eastAsia="Times New Roman" w:cs="Times New Roman"/>
          <w:sz w:val="28"/>
          <w:szCs w:val="28"/>
        </w:rPr>
        <w:t xml:space="preserve"> c/c </w:t>
      </w:r>
      <w:proofErr w:type="spellStart"/>
      <w:r w:rsidR="00043C39" w:rsidRPr="001349B9">
        <w:rPr>
          <w:rFonts w:eastAsia="Times New Roman" w:cs="Times New Roman"/>
          <w:sz w:val="28"/>
          <w:szCs w:val="28"/>
        </w:rPr>
        <w:t>thường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làm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những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gì</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để</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chuẩn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bị</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nào</w:t>
      </w:r>
      <w:proofErr w:type="spellEnd"/>
      <w:r w:rsidR="00043C39" w:rsidRPr="001349B9">
        <w:rPr>
          <w:rFonts w:eastAsia="Times New Roman" w:cs="Times New Roman"/>
          <w:sz w:val="28"/>
          <w:szCs w:val="28"/>
        </w:rPr>
        <w:t>?</w:t>
      </w:r>
    </w:p>
    <w:p w14:paraId="5BB820D3" w14:textId="08E7B492"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C861C5" w:rsidRPr="001349B9">
        <w:rPr>
          <w:rFonts w:eastAsia="Times New Roman" w:cs="Times New Roman"/>
          <w:sz w:val="28"/>
          <w:szCs w:val="28"/>
        </w:rPr>
        <w:tab/>
      </w:r>
      <w:r w:rsidR="00043C39" w:rsidRPr="001349B9">
        <w:rPr>
          <w:rFonts w:eastAsia="Times New Roman" w:cs="Times New Roman"/>
          <w:sz w:val="28"/>
          <w:szCs w:val="28"/>
        </w:rPr>
        <w:t xml:space="preserve"> - </w:t>
      </w:r>
      <w:proofErr w:type="spellStart"/>
      <w:r w:rsidR="00043C39" w:rsidRPr="001349B9">
        <w:rPr>
          <w:rFonts w:eastAsia="Times New Roman" w:cs="Times New Roman"/>
          <w:sz w:val="28"/>
          <w:szCs w:val="28"/>
        </w:rPr>
        <w:t>Cô</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trẻ</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xem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tranh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ảnh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trang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trí</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dọn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dẹp</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chuẩn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bị</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w:t>
      </w:r>
    </w:p>
    <w:p w14:paraId="41D032DE" w14:textId="3C06E808"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C861C5" w:rsidRPr="001349B9">
        <w:rPr>
          <w:rFonts w:eastAsia="Times New Roman" w:cs="Times New Roman"/>
          <w:sz w:val="28"/>
          <w:szCs w:val="28"/>
        </w:rPr>
        <w:tab/>
      </w:r>
      <w:r w:rsidR="00043C39" w:rsidRPr="001349B9">
        <w:rPr>
          <w:rFonts w:eastAsia="Times New Roman" w:cs="Times New Roman"/>
          <w:sz w:val="28"/>
          <w:szCs w:val="28"/>
        </w:rPr>
        <w:t xml:space="preserve"> - C/c </w:t>
      </w:r>
      <w:proofErr w:type="spellStart"/>
      <w:r w:rsidR="00043C39" w:rsidRPr="001349B9">
        <w:rPr>
          <w:rFonts w:eastAsia="Times New Roman" w:cs="Times New Roman"/>
          <w:sz w:val="28"/>
          <w:szCs w:val="28"/>
        </w:rPr>
        <w:t>có</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giúp</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gì</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được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bố</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mẹ</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không</w:t>
      </w:r>
      <w:proofErr w:type="spellEnd"/>
      <w:r w:rsidR="00043C39" w:rsidRPr="001349B9">
        <w:rPr>
          <w:rFonts w:eastAsia="Times New Roman" w:cs="Times New Roman"/>
          <w:sz w:val="28"/>
          <w:szCs w:val="28"/>
        </w:rPr>
        <w:t>?</w:t>
      </w:r>
    </w:p>
    <w:p w14:paraId="6B3C3DEC" w14:textId="0FE5D477"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C861C5" w:rsidRPr="001349B9">
        <w:rPr>
          <w:rFonts w:eastAsia="Times New Roman" w:cs="Times New Roman"/>
          <w:sz w:val="28"/>
          <w:szCs w:val="28"/>
        </w:rPr>
        <w:tab/>
      </w:r>
      <w:r w:rsidR="00043C39" w:rsidRPr="001349B9">
        <w:rPr>
          <w:rFonts w:eastAsia="Times New Roman" w:cs="Times New Roman"/>
          <w:sz w:val="28"/>
          <w:szCs w:val="28"/>
        </w:rPr>
        <w:t xml:space="preserve"> - C/c </w:t>
      </w:r>
      <w:proofErr w:type="spellStart"/>
      <w:r w:rsidR="00043C39" w:rsidRPr="001349B9">
        <w:rPr>
          <w:rFonts w:eastAsia="Times New Roman" w:cs="Times New Roman"/>
          <w:sz w:val="28"/>
          <w:szCs w:val="28"/>
        </w:rPr>
        <w:t>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Muốn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làm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được</w:t>
      </w:r>
      <w:proofErr w:type="spellEnd"/>
      <w:r w:rsidR="00043C39" w:rsidRPr="001349B9">
        <w:rPr>
          <w:rFonts w:eastAsia="Times New Roman" w:cs="Times New Roman"/>
          <w:sz w:val="28"/>
          <w:szCs w:val="28"/>
        </w:rPr>
        <w:t xml:space="preserve"> bánh </w:t>
      </w:r>
      <w:proofErr w:type="spellStart"/>
      <w:r w:rsidR="00043C39" w:rsidRPr="001349B9">
        <w:rPr>
          <w:rFonts w:eastAsia="Times New Roman" w:cs="Times New Roman"/>
          <w:sz w:val="28"/>
          <w:szCs w:val="28"/>
        </w:rPr>
        <w:t>chưng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thì</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cần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phải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có</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những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nguyên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vật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liệu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gì</w:t>
      </w:r>
      <w:proofErr w:type="spellEnd"/>
      <w:r w:rsidR="00043C39" w:rsidRPr="001349B9">
        <w:rPr>
          <w:rFonts w:eastAsia="Times New Roman" w:cs="Times New Roman"/>
          <w:sz w:val="28"/>
          <w:szCs w:val="28"/>
        </w:rPr>
        <w:t>?</w:t>
      </w:r>
    </w:p>
    <w:p w14:paraId="01206752" w14:textId="56C02091"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C861C5" w:rsidRPr="001349B9">
        <w:rPr>
          <w:rFonts w:eastAsia="Times New Roman" w:cs="Times New Roman"/>
          <w:sz w:val="28"/>
          <w:szCs w:val="28"/>
        </w:rPr>
        <w:tab/>
      </w:r>
      <w:r w:rsidR="00043C39" w:rsidRPr="001349B9">
        <w:rPr>
          <w:rFonts w:eastAsia="Times New Roman" w:cs="Times New Roman"/>
          <w:sz w:val="28"/>
          <w:szCs w:val="28"/>
        </w:rPr>
        <w:t xml:space="preserve"> - </w:t>
      </w:r>
      <w:proofErr w:type="spellStart"/>
      <w:r w:rsidR="00043C39" w:rsidRPr="001349B9">
        <w:rPr>
          <w:rFonts w:eastAsia="Times New Roman" w:cs="Times New Roman"/>
          <w:sz w:val="28"/>
          <w:szCs w:val="28"/>
        </w:rPr>
        <w:t>Cô</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trẻ</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xem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tranh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ảnh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gói</w:t>
      </w:r>
      <w:proofErr w:type="spellEnd"/>
      <w:r w:rsidR="00043C39" w:rsidRPr="001349B9">
        <w:rPr>
          <w:rFonts w:eastAsia="Times New Roman" w:cs="Times New Roman"/>
          <w:sz w:val="28"/>
          <w:szCs w:val="28"/>
        </w:rPr>
        <w:t xml:space="preserve"> bánh </w:t>
      </w:r>
      <w:proofErr w:type="spellStart"/>
      <w:r w:rsidR="00043C39" w:rsidRPr="001349B9">
        <w:rPr>
          <w:rFonts w:eastAsia="Times New Roman" w:cs="Times New Roman"/>
          <w:sz w:val="28"/>
          <w:szCs w:val="28"/>
        </w:rPr>
        <w:t>các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nguyên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vật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liệu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để</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gói</w:t>
      </w:r>
      <w:proofErr w:type="spellEnd"/>
      <w:r w:rsidR="00043C39" w:rsidRPr="001349B9">
        <w:rPr>
          <w:rFonts w:eastAsia="Times New Roman" w:cs="Times New Roman"/>
          <w:sz w:val="28"/>
          <w:szCs w:val="28"/>
        </w:rPr>
        <w:t xml:space="preserve"> bánh. </w:t>
      </w:r>
    </w:p>
    <w:p w14:paraId="53286D82" w14:textId="3C77BB6F" w:rsidR="00043C39" w:rsidRPr="001349B9" w:rsidRDefault="00043C39" w:rsidP="00043C39">
      <w:pPr>
        <w:tabs>
          <w:tab w:val="left" w:pos="284"/>
        </w:tabs>
        <w:rPr>
          <w:rFonts w:eastAsia="Times New Roman" w:cs="Times New Roman"/>
          <w:sz w:val="28"/>
          <w:szCs w:val="28"/>
        </w:rPr>
      </w:pPr>
      <w:r w:rsidRPr="001349B9">
        <w:rPr>
          <w:rFonts w:eastAsia="Times New Roman" w:cs="Times New Roman"/>
          <w:sz w:val="28"/>
          <w:szCs w:val="28"/>
        </w:rPr>
        <w:t xml:space="preserve"> </w:t>
      </w:r>
      <w:r w:rsidR="003E4BFE" w:rsidRPr="001349B9">
        <w:rPr>
          <w:rFonts w:eastAsia="Times New Roman" w:cs="Times New Roman"/>
          <w:sz w:val="28"/>
          <w:szCs w:val="28"/>
        </w:rPr>
        <w:tab/>
      </w:r>
      <w:r w:rsidR="00C861C5" w:rsidRPr="001349B9">
        <w:rPr>
          <w:rFonts w:eastAsia="Times New Roman" w:cs="Times New Roman"/>
          <w:sz w:val="28"/>
          <w:szCs w:val="28"/>
        </w:rPr>
        <w:tab/>
      </w:r>
      <w:r w:rsidR="00C861C5" w:rsidRPr="001349B9">
        <w:rPr>
          <w:rFonts w:eastAsia="Times New Roman" w:cs="Times New Roman"/>
          <w:sz w:val="28"/>
          <w:szCs w:val="28"/>
          <w:lang w:val="vi-VN"/>
        </w:rPr>
        <w:t xml:space="preserve"> </w:t>
      </w:r>
      <w:r w:rsidRPr="001349B9">
        <w:rPr>
          <w:rFonts w:eastAsia="Times New Roman" w:cs="Times New Roman"/>
          <w:sz w:val="28"/>
          <w:szCs w:val="28"/>
        </w:rPr>
        <w:t xml:space="preserve">- </w:t>
      </w:r>
      <w:proofErr w:type="spellStart"/>
      <w:r w:rsidRPr="001349B9">
        <w:rPr>
          <w:rFonts w:eastAsia="Times New Roman" w:cs="Times New Roman"/>
          <w:sz w:val="28"/>
          <w:szCs w:val="28"/>
        </w:rPr>
        <w:t>Ngoài</w:t>
      </w:r>
      <w:proofErr w:type="spellEnd"/>
      <w:r w:rsidRPr="001349B9">
        <w:rPr>
          <w:rFonts w:eastAsia="Times New Roman" w:cs="Times New Roman"/>
          <w:sz w:val="28"/>
          <w:szCs w:val="28"/>
        </w:rPr>
        <w:t xml:space="preserve"> bánh </w:t>
      </w:r>
      <w:proofErr w:type="spellStart"/>
      <w:r w:rsidRPr="001349B9">
        <w:rPr>
          <w:rFonts w:eastAsia="Times New Roman" w:cs="Times New Roman"/>
          <w:sz w:val="28"/>
          <w:szCs w:val="28"/>
        </w:rPr>
        <w:t>chưng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và</w:t>
      </w:r>
      <w:proofErr w:type="spellEnd"/>
      <w:r w:rsidRPr="001349B9">
        <w:rPr>
          <w:rFonts w:eastAsia="Times New Roman" w:cs="Times New Roman"/>
          <w:sz w:val="28"/>
          <w:szCs w:val="28"/>
        </w:rPr>
        <w:t xml:space="preserve"> bánh </w:t>
      </w:r>
      <w:proofErr w:type="spellStart"/>
      <w:r w:rsidRPr="001349B9">
        <w:rPr>
          <w:rFonts w:eastAsia="Times New Roman" w:cs="Times New Roman"/>
          <w:sz w:val="28"/>
          <w:szCs w:val="28"/>
        </w:rPr>
        <w:t>tét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ra</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thì</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chúng</w:t>
      </w:r>
      <w:proofErr w:type="spellEnd"/>
      <w:r w:rsidRPr="001349B9">
        <w:rPr>
          <w:rFonts w:eastAsia="Times New Roman" w:cs="Times New Roman"/>
          <w:sz w:val="28"/>
          <w:szCs w:val="28"/>
        </w:rPr>
        <w:t xml:space="preserve"> ta </w:t>
      </w:r>
      <w:proofErr w:type="spellStart"/>
      <w:r w:rsidRPr="001349B9">
        <w:rPr>
          <w:rFonts w:eastAsia="Times New Roman" w:cs="Times New Roman"/>
          <w:sz w:val="28"/>
          <w:szCs w:val="28"/>
        </w:rPr>
        <w:t>còn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cần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phải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chuẩn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bị</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những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gì</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cho</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ngày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nữa</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nào</w:t>
      </w:r>
      <w:proofErr w:type="spellEnd"/>
      <w:r w:rsidRPr="001349B9">
        <w:rPr>
          <w:rFonts w:eastAsia="Times New Roman" w:cs="Times New Roman"/>
          <w:sz w:val="28"/>
          <w:szCs w:val="28"/>
        </w:rPr>
        <w:t>?</w:t>
      </w:r>
    </w:p>
    <w:p w14:paraId="50FE0153" w14:textId="585E6864"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043C39" w:rsidRPr="001349B9">
        <w:rPr>
          <w:rFonts w:eastAsia="Times New Roman" w:cs="Times New Roman"/>
          <w:sz w:val="28"/>
          <w:szCs w:val="28"/>
        </w:rPr>
        <w:t xml:space="preserve"> </w:t>
      </w:r>
      <w:r w:rsidR="00C861C5" w:rsidRPr="001349B9">
        <w:rPr>
          <w:rFonts w:eastAsia="Times New Roman" w:cs="Times New Roman"/>
          <w:sz w:val="28"/>
          <w:szCs w:val="28"/>
        </w:rPr>
        <w:tab/>
      </w:r>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Cô</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trẻ</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xem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tranh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ảnh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mua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sắm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chuẩn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bị</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p>
    <w:p w14:paraId="3B859E13" w14:textId="38D7A0B7"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C861C5" w:rsidRPr="001349B9">
        <w:rPr>
          <w:rFonts w:eastAsia="Times New Roman" w:cs="Times New Roman"/>
          <w:sz w:val="28"/>
          <w:szCs w:val="28"/>
        </w:rPr>
        <w:tab/>
      </w:r>
      <w:r w:rsidR="00043C39" w:rsidRPr="001349B9">
        <w:rPr>
          <w:rFonts w:eastAsia="Times New Roman" w:cs="Times New Roman"/>
          <w:sz w:val="28"/>
          <w:szCs w:val="28"/>
        </w:rPr>
        <w:t xml:space="preserve"> - Trong </w:t>
      </w:r>
      <w:proofErr w:type="spellStart"/>
      <w:r w:rsidR="00043C39" w:rsidRPr="001349B9">
        <w:rPr>
          <w:rFonts w:eastAsia="Times New Roman" w:cs="Times New Roman"/>
          <w:sz w:val="28"/>
          <w:szCs w:val="28"/>
        </w:rPr>
        <w:t>những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c/c </w:t>
      </w:r>
      <w:proofErr w:type="spellStart"/>
      <w:r w:rsidR="00043C39" w:rsidRPr="001349B9">
        <w:rPr>
          <w:rFonts w:eastAsia="Times New Roman" w:cs="Times New Roman"/>
          <w:sz w:val="28"/>
          <w:szCs w:val="28"/>
        </w:rPr>
        <w:t>thường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được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mẹ</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dẫn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đâu</w:t>
      </w:r>
      <w:proofErr w:type="spellEnd"/>
      <w:r w:rsidR="00043C39" w:rsidRPr="001349B9">
        <w:rPr>
          <w:rFonts w:eastAsia="Times New Roman" w:cs="Times New Roman"/>
          <w:sz w:val="28"/>
          <w:szCs w:val="28"/>
        </w:rPr>
        <w:t xml:space="preserve">? </w:t>
      </w:r>
    </w:p>
    <w:p w14:paraId="100E1F57" w14:textId="04AB64AF"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C861C5" w:rsidRPr="001349B9">
        <w:rPr>
          <w:rFonts w:eastAsia="Times New Roman" w:cs="Times New Roman"/>
          <w:sz w:val="28"/>
          <w:szCs w:val="28"/>
        </w:rPr>
        <w:tab/>
      </w:r>
      <w:r w:rsidR="00043C39" w:rsidRPr="001349B9">
        <w:rPr>
          <w:rFonts w:eastAsia="Times New Roman" w:cs="Times New Roman"/>
          <w:sz w:val="28"/>
          <w:szCs w:val="28"/>
        </w:rPr>
        <w:t xml:space="preserve"> - Khi </w:t>
      </w:r>
      <w:proofErr w:type="spellStart"/>
      <w:r w:rsidR="00043C39" w:rsidRPr="001349B9">
        <w:rPr>
          <w:rFonts w:eastAsia="Times New Roman" w:cs="Times New Roman"/>
          <w:sz w:val="28"/>
          <w:szCs w:val="28"/>
        </w:rPr>
        <w:t>được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ông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bố</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mẹ</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các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cô</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chú</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lì</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xì</w:t>
      </w:r>
      <w:proofErr w:type="spellEnd"/>
      <w:r w:rsidR="00043C39" w:rsidRPr="001349B9">
        <w:rPr>
          <w:rFonts w:eastAsia="Times New Roman" w:cs="Times New Roman"/>
          <w:sz w:val="28"/>
          <w:szCs w:val="28"/>
        </w:rPr>
        <w:t xml:space="preserve"> c/c </w:t>
      </w:r>
      <w:proofErr w:type="spellStart"/>
      <w:r w:rsidR="00043C39" w:rsidRPr="001349B9">
        <w:rPr>
          <w:rFonts w:eastAsia="Times New Roman" w:cs="Times New Roman"/>
          <w:sz w:val="28"/>
          <w:szCs w:val="28"/>
        </w:rPr>
        <w:t>phải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làm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gì</w:t>
      </w:r>
      <w:proofErr w:type="spellEnd"/>
      <w:r w:rsidR="00043C39" w:rsidRPr="001349B9">
        <w:rPr>
          <w:rFonts w:eastAsia="Times New Roman" w:cs="Times New Roman"/>
          <w:sz w:val="28"/>
          <w:szCs w:val="28"/>
        </w:rPr>
        <w:t>?</w:t>
      </w:r>
    </w:p>
    <w:p w14:paraId="08D4F751" w14:textId="25548BEC" w:rsidR="00043C39" w:rsidRPr="001349B9" w:rsidRDefault="00043C39" w:rsidP="00043C39">
      <w:pPr>
        <w:tabs>
          <w:tab w:val="left" w:pos="284"/>
        </w:tabs>
        <w:rPr>
          <w:rFonts w:eastAsia="Times New Roman" w:cs="Times New Roman"/>
          <w:sz w:val="28"/>
          <w:szCs w:val="28"/>
        </w:rPr>
      </w:pPr>
      <w:r w:rsidRPr="001349B9">
        <w:rPr>
          <w:rFonts w:eastAsia="Times New Roman" w:cs="Times New Roman"/>
          <w:sz w:val="28"/>
          <w:szCs w:val="28"/>
        </w:rPr>
        <w:t xml:space="preserve">  </w:t>
      </w:r>
      <w:r w:rsidR="00C861C5" w:rsidRPr="001349B9">
        <w:rPr>
          <w:rFonts w:eastAsia="Times New Roman" w:cs="Times New Roman"/>
          <w:sz w:val="28"/>
          <w:szCs w:val="28"/>
        </w:rPr>
        <w:tab/>
      </w:r>
      <w:r w:rsidR="003E4BFE" w:rsidRPr="001349B9">
        <w:rPr>
          <w:rFonts w:eastAsia="Times New Roman" w:cs="Times New Roman"/>
          <w:sz w:val="28"/>
          <w:szCs w:val="28"/>
        </w:rPr>
        <w:tab/>
      </w:r>
      <w:r w:rsidRPr="001349B9">
        <w:rPr>
          <w:rFonts w:eastAsia="Times New Roman" w:cs="Times New Roman"/>
          <w:sz w:val="28"/>
          <w:szCs w:val="28"/>
        </w:rPr>
        <w:t xml:space="preserve">- Cho </w:t>
      </w:r>
      <w:proofErr w:type="spellStart"/>
      <w:r w:rsidRPr="001349B9">
        <w:rPr>
          <w:rFonts w:eastAsia="Times New Roman" w:cs="Times New Roman"/>
          <w:sz w:val="28"/>
          <w:szCs w:val="28"/>
        </w:rPr>
        <w:t>trẻ</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xem</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tranh</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ảnh</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chúc</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nhau</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ngày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và</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một</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trò</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chơi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dân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gian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trong</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ngày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tết</w:t>
      </w:r>
      <w:proofErr w:type="spellEnd"/>
      <w:r w:rsidRPr="001349B9">
        <w:rPr>
          <w:rFonts w:eastAsia="Times New Roman" w:cs="Times New Roman"/>
          <w:sz w:val="28"/>
          <w:szCs w:val="28"/>
        </w:rPr>
        <w:t>.</w:t>
      </w:r>
    </w:p>
    <w:p w14:paraId="6D20A66E" w14:textId="63CB2DDD"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C861C5" w:rsidRPr="001349B9">
        <w:rPr>
          <w:rFonts w:eastAsia="Times New Roman" w:cs="Times New Roman"/>
          <w:sz w:val="28"/>
          <w:szCs w:val="28"/>
        </w:rPr>
        <w:tab/>
      </w:r>
      <w:r w:rsidR="00043C39" w:rsidRPr="001349B9">
        <w:rPr>
          <w:rFonts w:eastAsia="Times New Roman" w:cs="Times New Roman"/>
          <w:sz w:val="28"/>
          <w:szCs w:val="28"/>
        </w:rPr>
        <w:t xml:space="preserve"> * </w:t>
      </w:r>
      <w:proofErr w:type="spellStart"/>
      <w:r w:rsidR="00043C39" w:rsidRPr="001349B9">
        <w:rPr>
          <w:rFonts w:eastAsia="Times New Roman" w:cs="Times New Roman"/>
          <w:sz w:val="28"/>
          <w:szCs w:val="28"/>
        </w:rPr>
        <w:t>Cô</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nói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đầu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tiên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của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năm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mới</w:t>
      </w:r>
      <w:proofErr w:type="spellEnd"/>
      <w:r w:rsidR="00043C39" w:rsidRPr="001349B9">
        <w:rPr>
          <w:rFonts w:eastAsia="Times New Roman" w:cs="Times New Roman"/>
          <w:sz w:val="28"/>
          <w:szCs w:val="28"/>
        </w:rPr>
        <w:t xml:space="preserve">. Khi </w:t>
      </w:r>
      <w:proofErr w:type="spellStart"/>
      <w:r w:rsidR="00043C39" w:rsidRPr="001349B9">
        <w:rPr>
          <w:rFonts w:eastAsia="Times New Roman" w:cs="Times New Roman"/>
          <w:sz w:val="28"/>
          <w:szCs w:val="28"/>
        </w:rPr>
        <w:t>hoa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đào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hoa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mai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bắt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đầu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hé</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nở</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báo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hiệu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đến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đó</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Nguyên </w:t>
      </w:r>
      <w:proofErr w:type="spellStart"/>
      <w:r w:rsidR="00043C39" w:rsidRPr="001349B9">
        <w:rPr>
          <w:rFonts w:eastAsia="Times New Roman" w:cs="Times New Roman"/>
          <w:sz w:val="28"/>
          <w:szCs w:val="28"/>
        </w:rPr>
        <w:t>Đán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cổ</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truyền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của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người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dân</w:t>
      </w:r>
      <w:proofErr w:type="spellEnd"/>
      <w:r w:rsidR="00043C39" w:rsidRPr="001349B9">
        <w:rPr>
          <w:rFonts w:eastAsia="Times New Roman" w:cs="Times New Roman"/>
          <w:sz w:val="28"/>
          <w:szCs w:val="28"/>
        </w:rPr>
        <w:t xml:space="preserve"> Việt Nam. Các </w:t>
      </w:r>
      <w:proofErr w:type="spellStart"/>
      <w:r w:rsidR="00043C39" w:rsidRPr="001349B9">
        <w:rPr>
          <w:rFonts w:eastAsia="Times New Roman" w:cs="Times New Roman"/>
          <w:sz w:val="28"/>
          <w:szCs w:val="28"/>
        </w:rPr>
        <w:t>gia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đình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rất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vui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vẻ</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đón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hy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vọng</w:t>
      </w:r>
      <w:proofErr w:type="spellEnd"/>
      <w:r w:rsidR="00043C39" w:rsidRPr="001349B9">
        <w:rPr>
          <w:rFonts w:eastAsia="Times New Roman" w:cs="Times New Roman"/>
          <w:sz w:val="28"/>
          <w:szCs w:val="28"/>
        </w:rPr>
        <w:t xml:space="preserve"> sang </w:t>
      </w:r>
      <w:proofErr w:type="spellStart"/>
      <w:r w:rsidR="00043C39" w:rsidRPr="001349B9">
        <w:rPr>
          <w:rFonts w:eastAsia="Times New Roman" w:cs="Times New Roman"/>
          <w:sz w:val="28"/>
          <w:szCs w:val="28"/>
        </w:rPr>
        <w:t>năm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mới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có</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nhiều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điều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mới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nhiều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điều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tốt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lành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đến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với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mình</w:t>
      </w:r>
      <w:proofErr w:type="spellEnd"/>
      <w:r w:rsidR="00043C39" w:rsidRPr="001349B9">
        <w:rPr>
          <w:rFonts w:eastAsia="Times New Roman" w:cs="Times New Roman"/>
          <w:sz w:val="28"/>
          <w:szCs w:val="28"/>
        </w:rPr>
        <w:t xml:space="preserve">. Trong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nào</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cũng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có</w:t>
      </w:r>
      <w:proofErr w:type="spellEnd"/>
      <w:r w:rsidR="00043C39" w:rsidRPr="001349B9">
        <w:rPr>
          <w:rFonts w:eastAsia="Times New Roman" w:cs="Times New Roman"/>
          <w:sz w:val="28"/>
          <w:szCs w:val="28"/>
        </w:rPr>
        <w:t xml:space="preserve"> bánh </w:t>
      </w:r>
      <w:proofErr w:type="spellStart"/>
      <w:r w:rsidR="00043C39" w:rsidRPr="001349B9">
        <w:rPr>
          <w:rFonts w:eastAsia="Times New Roman" w:cs="Times New Roman"/>
          <w:sz w:val="28"/>
          <w:szCs w:val="28"/>
        </w:rPr>
        <w:t>chưng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xanh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nhiều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món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ăn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Ngoài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ra</w:t>
      </w:r>
      <w:proofErr w:type="spellEnd"/>
      <w:r w:rsidR="00043C39" w:rsidRPr="001349B9">
        <w:rPr>
          <w:rFonts w:eastAsia="Times New Roman" w:cs="Times New Roman"/>
          <w:sz w:val="28"/>
          <w:szCs w:val="28"/>
        </w:rPr>
        <w:t xml:space="preserve">, ở </w:t>
      </w:r>
      <w:proofErr w:type="spellStart"/>
      <w:r w:rsidR="00043C39" w:rsidRPr="001349B9">
        <w:rPr>
          <w:rFonts w:eastAsia="Times New Roman" w:cs="Times New Roman"/>
          <w:sz w:val="28"/>
          <w:szCs w:val="28"/>
        </w:rPr>
        <w:t>nhiều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trong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ngày</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Tết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thường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tổ</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chức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các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trò</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dân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gian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phù</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hợp</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với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từng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địa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phương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mình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sinh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sống</w:t>
      </w:r>
      <w:proofErr w:type="spellEnd"/>
      <w:r w:rsidR="00043C39" w:rsidRPr="001349B9">
        <w:rPr>
          <w:rFonts w:eastAsia="Times New Roman" w:cs="Times New Roman"/>
          <w:sz w:val="28"/>
          <w:szCs w:val="28"/>
        </w:rPr>
        <w:t xml:space="preserve">, ở </w:t>
      </w:r>
      <w:proofErr w:type="spellStart"/>
      <w:r w:rsidR="00043C39" w:rsidRPr="001349B9">
        <w:rPr>
          <w:rFonts w:eastAsia="Times New Roman" w:cs="Times New Roman"/>
          <w:sz w:val="28"/>
          <w:szCs w:val="28"/>
        </w:rPr>
        <w:t>địa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phương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chúng</w:t>
      </w:r>
      <w:proofErr w:type="spellEnd"/>
      <w:r w:rsidR="00043C39" w:rsidRPr="001349B9">
        <w:rPr>
          <w:rFonts w:eastAsia="Times New Roman" w:cs="Times New Roman"/>
          <w:sz w:val="28"/>
          <w:szCs w:val="28"/>
        </w:rPr>
        <w:t xml:space="preserve"> ta </w:t>
      </w:r>
      <w:proofErr w:type="spellStart"/>
      <w:r w:rsidR="00043C39" w:rsidRPr="001349B9">
        <w:rPr>
          <w:rFonts w:eastAsia="Times New Roman" w:cs="Times New Roman"/>
          <w:sz w:val="28"/>
          <w:szCs w:val="28"/>
        </w:rPr>
        <w:t>thường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tổ</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chức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múa</w:t>
      </w:r>
      <w:proofErr w:type="spellEnd"/>
      <w:r w:rsidR="00043C39" w:rsidRPr="001349B9">
        <w:rPr>
          <w:rFonts w:eastAsia="Times New Roman" w:cs="Times New Roman"/>
          <w:sz w:val="28"/>
          <w:szCs w:val="28"/>
        </w:rPr>
        <w:t xml:space="preserve"> tung </w:t>
      </w:r>
      <w:proofErr w:type="spellStart"/>
      <w:r w:rsidR="00043C39" w:rsidRPr="001349B9">
        <w:rPr>
          <w:rFonts w:eastAsia="Times New Roman" w:cs="Times New Roman"/>
          <w:sz w:val="28"/>
          <w:szCs w:val="28"/>
        </w:rPr>
        <w:t>tung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gia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giá</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kéo</w:t>
      </w:r>
      <w:proofErr w:type="spellEnd"/>
      <w:r w:rsidR="00043C39" w:rsidRPr="001349B9">
        <w:rPr>
          <w:rFonts w:eastAsia="Times New Roman" w:cs="Times New Roman"/>
          <w:sz w:val="28"/>
          <w:szCs w:val="28"/>
        </w:rPr>
        <w:t xml:space="preserve"> co …, ở </w:t>
      </w:r>
      <w:proofErr w:type="spellStart"/>
      <w:r w:rsidR="00043C39" w:rsidRPr="001349B9">
        <w:rPr>
          <w:rFonts w:eastAsia="Times New Roman" w:cs="Times New Roman"/>
          <w:sz w:val="28"/>
          <w:szCs w:val="28"/>
        </w:rPr>
        <w:t>các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vùng</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núi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phía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bắc</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thì</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ném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còn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múa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quạt</w:t>
      </w:r>
      <w:proofErr w:type="spellEnd"/>
      <w:r w:rsidR="00043C39" w:rsidRPr="001349B9">
        <w:rPr>
          <w:rFonts w:eastAsia="Times New Roman" w:cs="Times New Roman"/>
          <w:sz w:val="28"/>
          <w:szCs w:val="28"/>
        </w:rPr>
        <w:t xml:space="preserve"> …Sang </w:t>
      </w:r>
      <w:proofErr w:type="spellStart"/>
      <w:r w:rsidR="00043C39" w:rsidRPr="001349B9">
        <w:rPr>
          <w:rFonts w:eastAsia="Times New Roman" w:cs="Times New Roman"/>
          <w:sz w:val="28"/>
          <w:szCs w:val="28"/>
        </w:rPr>
        <w:t>năm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mới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mỗi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người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sẽ</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thêm</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một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tuổi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mới</w:t>
      </w:r>
      <w:proofErr w:type="spellEnd"/>
      <w:r w:rsidR="00043C39" w:rsidRPr="001349B9">
        <w:rPr>
          <w:rFonts w:eastAsia="Times New Roman" w:cs="Times New Roman"/>
          <w:sz w:val="28"/>
          <w:szCs w:val="28"/>
        </w:rPr>
        <w:t>.</w:t>
      </w:r>
    </w:p>
    <w:p w14:paraId="7D8A260E" w14:textId="44E4C287" w:rsidR="00B56125" w:rsidRPr="001349B9" w:rsidRDefault="00043C39" w:rsidP="00043C39">
      <w:pPr>
        <w:tabs>
          <w:tab w:val="left" w:pos="284"/>
        </w:tabs>
        <w:rPr>
          <w:rFonts w:eastAsia="Times New Roman" w:cs="Times New Roman"/>
          <w:b/>
          <w:sz w:val="28"/>
          <w:szCs w:val="28"/>
          <w:lang w:val="vi-VN"/>
        </w:rPr>
      </w:pPr>
      <w:r w:rsidRPr="001349B9">
        <w:rPr>
          <w:rFonts w:eastAsia="Times New Roman" w:cs="Times New Roman"/>
          <w:b/>
          <w:bCs/>
          <w:sz w:val="28"/>
          <w:szCs w:val="28"/>
        </w:rPr>
        <w:t xml:space="preserve"> </w:t>
      </w:r>
      <w:r w:rsidR="003E4BFE" w:rsidRPr="001349B9">
        <w:rPr>
          <w:rFonts w:eastAsia="Times New Roman" w:cs="Times New Roman"/>
          <w:b/>
          <w:bCs/>
          <w:sz w:val="28"/>
          <w:szCs w:val="28"/>
        </w:rPr>
        <w:tab/>
      </w:r>
      <w:r w:rsidR="00B56125" w:rsidRPr="001349B9">
        <w:rPr>
          <w:rFonts w:eastAsia="Times New Roman" w:cs="Times New Roman"/>
          <w:b/>
          <w:bCs/>
          <w:sz w:val="28"/>
          <w:szCs w:val="28"/>
        </w:rPr>
        <w:tab/>
      </w:r>
      <w:r w:rsidRPr="001349B9">
        <w:rPr>
          <w:rFonts w:eastAsia="Times New Roman" w:cs="Times New Roman"/>
          <w:b/>
          <w:sz w:val="28"/>
          <w:szCs w:val="28"/>
        </w:rPr>
        <w:t xml:space="preserve">* </w:t>
      </w:r>
      <w:proofErr w:type="spellStart"/>
      <w:r w:rsidRPr="001349B9">
        <w:rPr>
          <w:rFonts w:eastAsia="Times New Roman" w:cs="Times New Roman"/>
          <w:b/>
          <w:sz w:val="28"/>
          <w:szCs w:val="28"/>
        </w:rPr>
        <w:t>Hoạt</w:t>
      </w:r>
      <w:proofErr w:type="spellEnd"/>
      <w:r w:rsidRPr="001349B9">
        <w:rPr>
          <w:rFonts w:eastAsia="Times New Roman" w:cs="Times New Roman"/>
          <w:b/>
          <w:sz w:val="28"/>
          <w:szCs w:val="28"/>
        </w:rPr>
        <w:t xml:space="preserve"> </w:t>
      </w:r>
      <w:proofErr w:type="spellStart"/>
      <w:r w:rsidRPr="001349B9">
        <w:rPr>
          <w:rFonts w:eastAsia="Times New Roman" w:cs="Times New Roman"/>
          <w:b/>
          <w:sz w:val="28"/>
          <w:szCs w:val="28"/>
        </w:rPr>
        <w:t>động</w:t>
      </w:r>
      <w:proofErr w:type="spellEnd"/>
      <w:r w:rsidRPr="001349B9">
        <w:rPr>
          <w:rFonts w:eastAsia="Times New Roman" w:cs="Times New Roman"/>
          <w:b/>
          <w:sz w:val="28"/>
          <w:szCs w:val="28"/>
        </w:rPr>
        <w:t xml:space="preserve"> 3:</w:t>
      </w:r>
      <w:r w:rsidR="00B56125" w:rsidRPr="001349B9">
        <w:rPr>
          <w:rFonts w:eastAsia="Times New Roman" w:cs="Times New Roman"/>
          <w:b/>
          <w:sz w:val="28"/>
          <w:szCs w:val="28"/>
          <w:lang w:val="vi-VN"/>
        </w:rPr>
        <w:t xml:space="preserve"> Trò chơi</w:t>
      </w:r>
    </w:p>
    <w:p w14:paraId="189DB928" w14:textId="1543257B" w:rsidR="00043C39" w:rsidRPr="001349B9" w:rsidRDefault="00B56125" w:rsidP="00043C39">
      <w:pPr>
        <w:tabs>
          <w:tab w:val="left" w:pos="284"/>
        </w:tabs>
        <w:rPr>
          <w:rFonts w:eastAsia="Times New Roman" w:cs="Times New Roman"/>
          <w:b/>
          <w:bCs/>
          <w:sz w:val="28"/>
          <w:szCs w:val="28"/>
        </w:rPr>
      </w:pPr>
      <w:r w:rsidRPr="001349B9">
        <w:rPr>
          <w:rFonts w:eastAsia="Times New Roman" w:cs="Times New Roman"/>
          <w:b/>
          <w:sz w:val="28"/>
          <w:szCs w:val="28"/>
        </w:rPr>
        <w:tab/>
      </w:r>
      <w:r w:rsidRPr="001349B9">
        <w:rPr>
          <w:rFonts w:eastAsia="Times New Roman" w:cs="Times New Roman"/>
          <w:b/>
          <w:sz w:val="28"/>
          <w:szCs w:val="28"/>
        </w:rPr>
        <w:tab/>
      </w:r>
      <w:r w:rsidR="00043C39" w:rsidRPr="001349B9">
        <w:rPr>
          <w:rFonts w:eastAsia="Times New Roman" w:cs="Times New Roman"/>
          <w:b/>
          <w:sz w:val="28"/>
          <w:szCs w:val="28"/>
        </w:rPr>
        <w:t xml:space="preserve"> </w:t>
      </w:r>
      <w:r w:rsidR="00043C39" w:rsidRPr="001349B9">
        <w:rPr>
          <w:rFonts w:eastAsia="Times New Roman" w:cs="Times New Roman"/>
          <w:b/>
          <w:bCs/>
          <w:sz w:val="28"/>
          <w:szCs w:val="28"/>
        </w:rPr>
        <w:t xml:space="preserve">* </w:t>
      </w:r>
      <w:proofErr w:type="spellStart"/>
      <w:r w:rsidR="00043C39" w:rsidRPr="001349B9">
        <w:rPr>
          <w:rFonts w:eastAsia="Times New Roman" w:cs="Times New Roman"/>
          <w:b/>
          <w:bCs/>
          <w:sz w:val="28"/>
          <w:szCs w:val="28"/>
        </w:rPr>
        <w:t>Trò</w:t>
      </w:r>
      <w:proofErr w:type="spellEnd"/>
      <w:r w:rsidR="00043C39" w:rsidRPr="001349B9">
        <w:rPr>
          <w:rFonts w:eastAsia="Times New Roman" w:cs="Times New Roman"/>
          <w:b/>
          <w:bCs/>
          <w:sz w:val="28"/>
          <w:szCs w:val="28"/>
        </w:rPr>
        <w:t xml:space="preserve"> </w:t>
      </w:r>
      <w:proofErr w:type="spellStart"/>
      <w:r w:rsidR="00043C39" w:rsidRPr="001349B9">
        <w:rPr>
          <w:rFonts w:eastAsia="Times New Roman" w:cs="Times New Roman"/>
          <w:b/>
          <w:bCs/>
          <w:sz w:val="28"/>
          <w:szCs w:val="28"/>
        </w:rPr>
        <w:t>chơi</w:t>
      </w:r>
      <w:proofErr w:type="spellEnd"/>
      <w:r w:rsidR="00043C39" w:rsidRPr="001349B9">
        <w:rPr>
          <w:rFonts w:eastAsia="Times New Roman" w:cs="Times New Roman"/>
          <w:b/>
          <w:bCs/>
          <w:sz w:val="28"/>
          <w:szCs w:val="28"/>
        </w:rPr>
        <w:t xml:space="preserve"> 1: </w:t>
      </w:r>
      <w:proofErr w:type="spellStart"/>
      <w:r w:rsidR="00043C39" w:rsidRPr="001349B9">
        <w:rPr>
          <w:rFonts w:eastAsia="Times New Roman" w:cs="Times New Roman"/>
          <w:b/>
          <w:bCs/>
          <w:sz w:val="28"/>
          <w:szCs w:val="28"/>
        </w:rPr>
        <w:t>Kéo</w:t>
      </w:r>
      <w:proofErr w:type="spellEnd"/>
      <w:r w:rsidR="00043C39" w:rsidRPr="001349B9">
        <w:rPr>
          <w:rFonts w:eastAsia="Times New Roman" w:cs="Times New Roman"/>
          <w:b/>
          <w:bCs/>
          <w:sz w:val="28"/>
          <w:szCs w:val="28"/>
        </w:rPr>
        <w:t xml:space="preserve"> co.</w:t>
      </w:r>
    </w:p>
    <w:p w14:paraId="75D4FC49" w14:textId="3FC339A1"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B56125" w:rsidRPr="001349B9">
        <w:rPr>
          <w:rFonts w:eastAsia="Times New Roman" w:cs="Times New Roman"/>
          <w:sz w:val="28"/>
          <w:szCs w:val="28"/>
        </w:rPr>
        <w:tab/>
      </w:r>
      <w:r w:rsidR="00043C39" w:rsidRPr="001349B9">
        <w:rPr>
          <w:rFonts w:eastAsia="Times New Roman" w:cs="Times New Roman"/>
          <w:sz w:val="28"/>
          <w:szCs w:val="28"/>
        </w:rPr>
        <w:t xml:space="preserve"> - </w:t>
      </w:r>
      <w:proofErr w:type="spellStart"/>
      <w:r w:rsidR="00043C39" w:rsidRPr="001349B9">
        <w:rPr>
          <w:rFonts w:eastAsia="Times New Roman" w:cs="Times New Roman"/>
          <w:sz w:val="28"/>
          <w:szCs w:val="28"/>
        </w:rPr>
        <w:t>Cô</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nêu</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luật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cách</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chơi</w:t>
      </w:r>
      <w:proofErr w:type="spellEnd"/>
      <w:r w:rsidR="00043C39" w:rsidRPr="001349B9">
        <w:rPr>
          <w:rFonts w:eastAsia="Times New Roman" w:cs="Times New Roman"/>
          <w:sz w:val="28"/>
          <w:szCs w:val="28"/>
        </w:rPr>
        <w:t xml:space="preserve">. Cho </w:t>
      </w:r>
      <w:proofErr w:type="spellStart"/>
      <w:r w:rsidR="00043C39" w:rsidRPr="001349B9">
        <w:rPr>
          <w:rFonts w:eastAsia="Times New Roman" w:cs="Times New Roman"/>
          <w:sz w:val="28"/>
          <w:szCs w:val="28"/>
        </w:rPr>
        <w:t>trẻ</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nhận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xét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tuyên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dương</w:t>
      </w:r>
      <w:proofErr w:type="spellEnd"/>
      <w:r w:rsidR="00043C39" w:rsidRPr="001349B9">
        <w:rPr>
          <w:rFonts w:eastAsia="Times New Roman" w:cs="Times New Roman"/>
          <w:sz w:val="28"/>
          <w:szCs w:val="28"/>
        </w:rPr>
        <w:t>.</w:t>
      </w:r>
    </w:p>
    <w:p w14:paraId="06DF64AC" w14:textId="3F86B6AC" w:rsidR="00043C39" w:rsidRPr="001349B9" w:rsidRDefault="003E4BFE" w:rsidP="00043C39">
      <w:pPr>
        <w:tabs>
          <w:tab w:val="left" w:pos="284"/>
        </w:tabs>
        <w:rPr>
          <w:rFonts w:eastAsia="Times New Roman" w:cs="Times New Roman"/>
          <w:b/>
          <w:bCs/>
          <w:sz w:val="28"/>
          <w:szCs w:val="28"/>
        </w:rPr>
      </w:pPr>
      <w:r w:rsidRPr="001349B9">
        <w:rPr>
          <w:rFonts w:eastAsia="Times New Roman" w:cs="Times New Roman"/>
          <w:b/>
          <w:bCs/>
          <w:sz w:val="28"/>
          <w:szCs w:val="28"/>
        </w:rPr>
        <w:tab/>
      </w:r>
      <w:r w:rsidR="00B56125" w:rsidRPr="001349B9">
        <w:rPr>
          <w:rFonts w:eastAsia="Times New Roman" w:cs="Times New Roman"/>
          <w:b/>
          <w:bCs/>
          <w:sz w:val="28"/>
          <w:szCs w:val="28"/>
        </w:rPr>
        <w:tab/>
      </w:r>
      <w:r w:rsidR="00043C39" w:rsidRPr="001349B9">
        <w:rPr>
          <w:rFonts w:eastAsia="Times New Roman" w:cs="Times New Roman"/>
          <w:b/>
          <w:bCs/>
          <w:sz w:val="28"/>
          <w:szCs w:val="28"/>
        </w:rPr>
        <w:t xml:space="preserve">* </w:t>
      </w:r>
      <w:proofErr w:type="spellStart"/>
      <w:r w:rsidR="00043C39" w:rsidRPr="001349B9">
        <w:rPr>
          <w:rFonts w:eastAsia="Times New Roman" w:cs="Times New Roman"/>
          <w:b/>
          <w:bCs/>
          <w:sz w:val="28"/>
          <w:szCs w:val="28"/>
        </w:rPr>
        <w:t>Trò</w:t>
      </w:r>
      <w:proofErr w:type="spellEnd"/>
      <w:r w:rsidR="00043C39" w:rsidRPr="001349B9">
        <w:rPr>
          <w:rFonts w:eastAsia="Times New Roman" w:cs="Times New Roman"/>
          <w:b/>
          <w:bCs/>
          <w:sz w:val="28"/>
          <w:szCs w:val="28"/>
        </w:rPr>
        <w:t xml:space="preserve"> </w:t>
      </w:r>
      <w:proofErr w:type="spellStart"/>
      <w:r w:rsidR="00043C39" w:rsidRPr="001349B9">
        <w:rPr>
          <w:rFonts w:eastAsia="Times New Roman" w:cs="Times New Roman"/>
          <w:b/>
          <w:bCs/>
          <w:sz w:val="28"/>
          <w:szCs w:val="28"/>
        </w:rPr>
        <w:t>chơi</w:t>
      </w:r>
      <w:proofErr w:type="spellEnd"/>
      <w:r w:rsidR="00043C39" w:rsidRPr="001349B9">
        <w:rPr>
          <w:rFonts w:eastAsia="Times New Roman" w:cs="Times New Roman"/>
          <w:b/>
          <w:bCs/>
          <w:sz w:val="28"/>
          <w:szCs w:val="28"/>
        </w:rPr>
        <w:t xml:space="preserve"> 2: </w:t>
      </w:r>
      <w:proofErr w:type="spellStart"/>
      <w:r w:rsidR="00043C39" w:rsidRPr="001349B9">
        <w:rPr>
          <w:rFonts w:eastAsia="Times New Roman" w:cs="Times New Roman"/>
          <w:b/>
          <w:bCs/>
          <w:sz w:val="28"/>
          <w:szCs w:val="28"/>
        </w:rPr>
        <w:t>Bày</w:t>
      </w:r>
      <w:proofErr w:type="spellEnd"/>
      <w:r w:rsidR="00043C39" w:rsidRPr="001349B9">
        <w:rPr>
          <w:rFonts w:eastAsia="Times New Roman" w:cs="Times New Roman"/>
          <w:b/>
          <w:bCs/>
          <w:sz w:val="28"/>
          <w:szCs w:val="28"/>
        </w:rPr>
        <w:t xml:space="preserve"> </w:t>
      </w:r>
      <w:proofErr w:type="spellStart"/>
      <w:r w:rsidR="00043C39" w:rsidRPr="001349B9">
        <w:rPr>
          <w:rFonts w:eastAsia="Times New Roman" w:cs="Times New Roman"/>
          <w:b/>
          <w:bCs/>
          <w:sz w:val="28"/>
          <w:szCs w:val="28"/>
        </w:rPr>
        <w:t>mâm</w:t>
      </w:r>
      <w:proofErr w:type="spellEnd"/>
      <w:r w:rsidR="00043C39" w:rsidRPr="001349B9">
        <w:rPr>
          <w:rFonts w:eastAsia="Times New Roman" w:cs="Times New Roman"/>
          <w:b/>
          <w:bCs/>
          <w:sz w:val="28"/>
          <w:szCs w:val="28"/>
        </w:rPr>
        <w:t xml:space="preserve"> </w:t>
      </w:r>
      <w:proofErr w:type="spellStart"/>
      <w:r w:rsidR="00043C39" w:rsidRPr="001349B9">
        <w:rPr>
          <w:rFonts w:eastAsia="Times New Roman" w:cs="Times New Roman"/>
          <w:b/>
          <w:bCs/>
          <w:sz w:val="28"/>
          <w:szCs w:val="28"/>
        </w:rPr>
        <w:t>ngũ</w:t>
      </w:r>
      <w:proofErr w:type="spellEnd"/>
      <w:r w:rsidR="00043C39" w:rsidRPr="001349B9">
        <w:rPr>
          <w:rFonts w:eastAsia="Times New Roman" w:cs="Times New Roman"/>
          <w:b/>
          <w:bCs/>
          <w:sz w:val="28"/>
          <w:szCs w:val="28"/>
        </w:rPr>
        <w:t xml:space="preserve"> </w:t>
      </w:r>
      <w:proofErr w:type="spellStart"/>
      <w:r w:rsidR="00043C39" w:rsidRPr="001349B9">
        <w:rPr>
          <w:rFonts w:eastAsia="Times New Roman" w:cs="Times New Roman"/>
          <w:b/>
          <w:bCs/>
          <w:sz w:val="28"/>
          <w:szCs w:val="28"/>
        </w:rPr>
        <w:t>quả</w:t>
      </w:r>
      <w:proofErr w:type="spellEnd"/>
      <w:r w:rsidR="00043C39" w:rsidRPr="001349B9">
        <w:rPr>
          <w:rFonts w:eastAsia="Times New Roman" w:cs="Times New Roman"/>
          <w:b/>
          <w:bCs/>
          <w:sz w:val="28"/>
          <w:szCs w:val="28"/>
        </w:rPr>
        <w:t>.</w:t>
      </w:r>
    </w:p>
    <w:p w14:paraId="4325E08B" w14:textId="1C7333B8" w:rsidR="00043C39" w:rsidRPr="001349B9" w:rsidRDefault="00043C39" w:rsidP="00043C39">
      <w:pPr>
        <w:tabs>
          <w:tab w:val="left" w:pos="284"/>
        </w:tabs>
        <w:rPr>
          <w:rFonts w:eastAsia="Times New Roman" w:cs="Times New Roman"/>
          <w:sz w:val="28"/>
          <w:szCs w:val="28"/>
        </w:rPr>
      </w:pPr>
      <w:r w:rsidRPr="001349B9">
        <w:rPr>
          <w:rFonts w:eastAsia="Times New Roman" w:cs="Times New Roman"/>
          <w:sz w:val="28"/>
          <w:szCs w:val="28"/>
        </w:rPr>
        <w:t xml:space="preserve"> </w:t>
      </w:r>
      <w:r w:rsidR="003E4BFE" w:rsidRPr="001349B9">
        <w:rPr>
          <w:rFonts w:eastAsia="Times New Roman" w:cs="Times New Roman"/>
          <w:sz w:val="28"/>
          <w:szCs w:val="28"/>
        </w:rPr>
        <w:tab/>
      </w:r>
      <w:r w:rsidR="00B56125" w:rsidRPr="001349B9">
        <w:rPr>
          <w:rFonts w:eastAsia="Times New Roman" w:cs="Times New Roman"/>
          <w:sz w:val="28"/>
          <w:szCs w:val="28"/>
        </w:rPr>
        <w:tab/>
      </w:r>
      <w:r w:rsidRPr="001349B9">
        <w:rPr>
          <w:rFonts w:eastAsia="Times New Roman" w:cs="Times New Roman"/>
          <w:sz w:val="28"/>
          <w:szCs w:val="28"/>
        </w:rPr>
        <w:t xml:space="preserve">- </w:t>
      </w:r>
      <w:proofErr w:type="spellStart"/>
      <w:r w:rsidRPr="001349B9">
        <w:rPr>
          <w:rFonts w:eastAsia="Times New Roman" w:cs="Times New Roman"/>
          <w:sz w:val="28"/>
          <w:szCs w:val="28"/>
        </w:rPr>
        <w:t>Cô</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chuẩn</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bị</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khay</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và</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quả</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cho</w:t>
      </w:r>
      <w:proofErr w:type="spellEnd"/>
      <w:r w:rsidRPr="001349B9">
        <w:rPr>
          <w:rFonts w:eastAsia="Times New Roman" w:cs="Times New Roman"/>
          <w:sz w:val="28"/>
          <w:szCs w:val="28"/>
        </w:rPr>
        <w:t xml:space="preserve"> 2 </w:t>
      </w:r>
      <w:proofErr w:type="spellStart"/>
      <w:r w:rsidRPr="001349B9">
        <w:rPr>
          <w:rFonts w:eastAsia="Times New Roman" w:cs="Times New Roman"/>
          <w:sz w:val="28"/>
          <w:szCs w:val="28"/>
        </w:rPr>
        <w:t>tổ</w:t>
      </w:r>
      <w:proofErr w:type="spellEnd"/>
      <w:r w:rsidRPr="001349B9">
        <w:rPr>
          <w:rFonts w:eastAsia="Times New Roman" w:cs="Times New Roman"/>
          <w:sz w:val="28"/>
          <w:szCs w:val="28"/>
        </w:rPr>
        <w:t xml:space="preserve">. 2 </w:t>
      </w:r>
      <w:proofErr w:type="spellStart"/>
      <w:r w:rsidRPr="001349B9">
        <w:rPr>
          <w:rFonts w:eastAsia="Times New Roman" w:cs="Times New Roman"/>
          <w:sz w:val="28"/>
          <w:szCs w:val="28"/>
        </w:rPr>
        <w:t>tổ</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thi</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xếp</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nhanh</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và</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đẹp</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là</w:t>
      </w:r>
      <w:proofErr w:type="spellEnd"/>
      <w:r w:rsidRPr="001349B9">
        <w:rPr>
          <w:rFonts w:eastAsia="Times New Roman" w:cs="Times New Roman"/>
          <w:sz w:val="28"/>
          <w:szCs w:val="28"/>
        </w:rPr>
        <w:t xml:space="preserve"> </w:t>
      </w:r>
      <w:proofErr w:type="spellStart"/>
      <w:r w:rsidRPr="001349B9">
        <w:rPr>
          <w:rFonts w:eastAsia="Times New Roman" w:cs="Times New Roman"/>
          <w:sz w:val="28"/>
          <w:szCs w:val="28"/>
        </w:rPr>
        <w:t>thắng</w:t>
      </w:r>
      <w:proofErr w:type="spellEnd"/>
      <w:r w:rsidRPr="001349B9">
        <w:rPr>
          <w:rFonts w:eastAsia="Times New Roman" w:cs="Times New Roman"/>
          <w:sz w:val="28"/>
          <w:szCs w:val="28"/>
        </w:rPr>
        <w:t xml:space="preserve">. </w:t>
      </w:r>
    </w:p>
    <w:p w14:paraId="1F2407F8" w14:textId="50A5C31C" w:rsidR="00043C39" w:rsidRPr="001349B9" w:rsidRDefault="003E4BFE" w:rsidP="00043C39">
      <w:pPr>
        <w:tabs>
          <w:tab w:val="left" w:pos="284"/>
        </w:tabs>
        <w:rPr>
          <w:rFonts w:eastAsia="Times New Roman" w:cs="Times New Roman"/>
          <w:sz w:val="28"/>
          <w:szCs w:val="28"/>
        </w:rPr>
      </w:pPr>
      <w:r w:rsidRPr="001349B9">
        <w:rPr>
          <w:rFonts w:eastAsia="Times New Roman" w:cs="Times New Roman"/>
          <w:sz w:val="28"/>
          <w:szCs w:val="28"/>
        </w:rPr>
        <w:tab/>
      </w:r>
      <w:r w:rsidR="00B56125" w:rsidRPr="001349B9">
        <w:rPr>
          <w:rFonts w:eastAsia="Times New Roman" w:cs="Times New Roman"/>
          <w:sz w:val="28"/>
          <w:szCs w:val="28"/>
        </w:rPr>
        <w:tab/>
      </w:r>
      <w:r w:rsidR="00043C39" w:rsidRPr="001349B9">
        <w:rPr>
          <w:rFonts w:eastAsia="Times New Roman" w:cs="Times New Roman"/>
          <w:sz w:val="28"/>
          <w:szCs w:val="28"/>
        </w:rPr>
        <w:t xml:space="preserve"> - Cho </w:t>
      </w:r>
      <w:proofErr w:type="spellStart"/>
      <w:r w:rsidR="00043C39" w:rsidRPr="001349B9">
        <w:rPr>
          <w:rFonts w:eastAsia="Times New Roman" w:cs="Times New Roman"/>
          <w:sz w:val="28"/>
          <w:szCs w:val="28"/>
        </w:rPr>
        <w:t>trẻ</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chơi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nhận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xét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và</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tuyên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dương</w:t>
      </w:r>
      <w:proofErr w:type="spellEnd"/>
      <w:r w:rsidR="00043C39" w:rsidRPr="001349B9">
        <w:rPr>
          <w:rFonts w:eastAsia="Times New Roman" w:cs="Times New Roman"/>
          <w:sz w:val="28"/>
          <w:szCs w:val="28"/>
        </w:rPr>
        <w:t>.</w:t>
      </w:r>
    </w:p>
    <w:p w14:paraId="445275E8" w14:textId="023AFC1E" w:rsidR="00043C39" w:rsidRPr="001349B9" w:rsidRDefault="003E4BFE" w:rsidP="00043C39">
      <w:pPr>
        <w:tabs>
          <w:tab w:val="left" w:pos="284"/>
        </w:tabs>
        <w:rPr>
          <w:rFonts w:eastAsia="Times New Roman" w:cs="Times New Roman"/>
          <w:b/>
          <w:sz w:val="28"/>
          <w:szCs w:val="28"/>
        </w:rPr>
      </w:pPr>
      <w:r w:rsidRPr="001349B9">
        <w:rPr>
          <w:rFonts w:eastAsia="Times New Roman" w:cs="Times New Roman"/>
          <w:sz w:val="28"/>
          <w:szCs w:val="28"/>
        </w:rPr>
        <w:tab/>
      </w:r>
      <w:r w:rsidR="00B56125" w:rsidRPr="001349B9">
        <w:rPr>
          <w:rFonts w:eastAsia="Times New Roman" w:cs="Times New Roman"/>
          <w:sz w:val="28"/>
          <w:szCs w:val="28"/>
        </w:rPr>
        <w:tab/>
      </w:r>
      <w:r w:rsidR="00043C39" w:rsidRPr="001349B9">
        <w:rPr>
          <w:rFonts w:eastAsia="Times New Roman" w:cs="Times New Roman"/>
          <w:sz w:val="28"/>
          <w:szCs w:val="28"/>
        </w:rPr>
        <w:t xml:space="preserve"> - Cho </w:t>
      </w:r>
      <w:proofErr w:type="spellStart"/>
      <w:r w:rsidR="00043C39" w:rsidRPr="001349B9">
        <w:rPr>
          <w:rFonts w:eastAsia="Times New Roman" w:cs="Times New Roman"/>
          <w:sz w:val="28"/>
          <w:szCs w:val="28"/>
        </w:rPr>
        <w:t>trẻ</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hát</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bài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Mùa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xuân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đến</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rồi</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ra</w:t>
      </w:r>
      <w:proofErr w:type="spellEnd"/>
      <w:r w:rsidR="00043C39" w:rsidRPr="001349B9">
        <w:rPr>
          <w:rFonts w:eastAsia="Times New Roman" w:cs="Times New Roman"/>
          <w:sz w:val="28"/>
          <w:szCs w:val="28"/>
        </w:rPr>
        <w:t xml:space="preserve"> </w:t>
      </w:r>
      <w:proofErr w:type="spellStart"/>
      <w:r w:rsidR="00043C39" w:rsidRPr="001349B9">
        <w:rPr>
          <w:rFonts w:eastAsia="Times New Roman" w:cs="Times New Roman"/>
          <w:sz w:val="28"/>
          <w:szCs w:val="28"/>
        </w:rPr>
        <w:t>ngoài</w:t>
      </w:r>
      <w:proofErr w:type="spellEnd"/>
      <w:r w:rsidR="00043C39" w:rsidRPr="001349B9">
        <w:rPr>
          <w:rFonts w:eastAsia="Times New Roman" w:cs="Times New Roman"/>
          <w:sz w:val="28"/>
          <w:szCs w:val="28"/>
        </w:rPr>
        <w:t>.</w:t>
      </w:r>
    </w:p>
    <w:p w14:paraId="2693945D" w14:textId="2BE6B070" w:rsidR="003E4BFE" w:rsidRPr="001349B9" w:rsidRDefault="008D6286" w:rsidP="003E4BFE">
      <w:pPr>
        <w:tabs>
          <w:tab w:val="left" w:pos="284"/>
        </w:tabs>
        <w:outlineLvl w:val="0"/>
        <w:rPr>
          <w:rFonts w:cs="Times New Roman"/>
          <w:sz w:val="28"/>
          <w:szCs w:val="28"/>
          <w:lang w:val="vi-VN"/>
        </w:rPr>
      </w:pPr>
      <w:r w:rsidRPr="001349B9">
        <w:rPr>
          <w:rFonts w:cs="Times New Roman"/>
          <w:b/>
          <w:sz w:val="28"/>
          <w:szCs w:val="28"/>
        </w:rPr>
        <w:lastRenderedPageBreak/>
        <w:tab/>
      </w:r>
      <w:r w:rsidR="00B56125" w:rsidRPr="001349B9">
        <w:rPr>
          <w:rFonts w:cs="Times New Roman"/>
          <w:b/>
          <w:sz w:val="28"/>
          <w:szCs w:val="28"/>
        </w:rPr>
        <w:tab/>
      </w:r>
      <w:r w:rsidR="005F0930" w:rsidRPr="001349B9">
        <w:rPr>
          <w:rFonts w:cs="Times New Roman"/>
          <w:b/>
          <w:sz w:val="28"/>
          <w:szCs w:val="28"/>
        </w:rPr>
        <w:t>IV</w:t>
      </w:r>
      <w:r w:rsidR="00ED6CE5" w:rsidRPr="001349B9">
        <w:rPr>
          <w:rFonts w:cs="Times New Roman"/>
          <w:b/>
          <w:sz w:val="28"/>
          <w:szCs w:val="28"/>
        </w:rPr>
        <w:t xml:space="preserve">.  </w:t>
      </w:r>
      <w:r w:rsidR="00ED6CE5" w:rsidRPr="001349B9">
        <w:rPr>
          <w:rFonts w:cs="Times New Roman"/>
          <w:b/>
          <w:sz w:val="28"/>
          <w:szCs w:val="28"/>
          <w:lang w:val="vi-VN"/>
        </w:rPr>
        <w:t>ĂN NGỦ</w:t>
      </w:r>
    </w:p>
    <w:p w14:paraId="7F735257" w14:textId="4C0B929A" w:rsidR="003E4BFE" w:rsidRPr="001349B9" w:rsidRDefault="003E4BFE" w:rsidP="003E4BFE">
      <w:pPr>
        <w:tabs>
          <w:tab w:val="left" w:pos="284"/>
        </w:tabs>
        <w:outlineLvl w:val="0"/>
        <w:rPr>
          <w:rFonts w:cs="Times New Roman"/>
          <w:sz w:val="28"/>
          <w:szCs w:val="28"/>
          <w:lang w:val="vi-VN"/>
        </w:rPr>
      </w:pPr>
      <w:r w:rsidRPr="001349B9">
        <w:rPr>
          <w:rFonts w:cs="Times New Roman"/>
          <w:sz w:val="28"/>
          <w:szCs w:val="28"/>
          <w:lang w:val="vi-VN"/>
        </w:rPr>
        <w:tab/>
      </w:r>
      <w:r w:rsidR="00B56125" w:rsidRPr="001349B9">
        <w:rPr>
          <w:rFonts w:cs="Times New Roman"/>
          <w:sz w:val="28"/>
          <w:szCs w:val="28"/>
          <w:lang w:val="vi-VN"/>
        </w:rPr>
        <w:tab/>
      </w:r>
      <w:r w:rsidR="00ED6CE5" w:rsidRPr="001349B9">
        <w:rPr>
          <w:rFonts w:cs="Times New Roman"/>
          <w:sz w:val="28"/>
          <w:szCs w:val="28"/>
        </w:rPr>
        <w:t xml:space="preserve">- </w:t>
      </w:r>
      <w:proofErr w:type="spellStart"/>
      <w:r w:rsidR="00ED6CE5" w:rsidRPr="001349B9">
        <w:rPr>
          <w:rFonts w:cs="Times New Roman"/>
          <w:sz w:val="28"/>
          <w:szCs w:val="28"/>
        </w:rPr>
        <w:t>Nhắc</w:t>
      </w:r>
      <w:proofErr w:type="spellEnd"/>
      <w:r w:rsidR="00ED6CE5" w:rsidRPr="001349B9">
        <w:rPr>
          <w:rFonts w:cs="Times New Roman"/>
          <w:sz w:val="28"/>
          <w:szCs w:val="28"/>
        </w:rPr>
        <w:t xml:space="preserve"> </w:t>
      </w:r>
      <w:proofErr w:type="spellStart"/>
      <w:r w:rsidR="00ED6CE5" w:rsidRPr="001349B9">
        <w:rPr>
          <w:rFonts w:cs="Times New Roman"/>
          <w:sz w:val="28"/>
          <w:szCs w:val="28"/>
        </w:rPr>
        <w:t>trẻ</w:t>
      </w:r>
      <w:proofErr w:type="spellEnd"/>
      <w:r w:rsidR="00ED6CE5" w:rsidRPr="001349B9">
        <w:rPr>
          <w:rFonts w:cs="Times New Roman"/>
          <w:sz w:val="28"/>
          <w:szCs w:val="28"/>
        </w:rPr>
        <w:t xml:space="preserve"> </w:t>
      </w:r>
      <w:proofErr w:type="spellStart"/>
      <w:r w:rsidR="00ED6CE5" w:rsidRPr="001349B9">
        <w:rPr>
          <w:rFonts w:cs="Times New Roman"/>
          <w:sz w:val="28"/>
          <w:szCs w:val="28"/>
        </w:rPr>
        <w:t>ăn</w:t>
      </w:r>
      <w:proofErr w:type="spellEnd"/>
      <w:r w:rsidR="00ED6CE5" w:rsidRPr="001349B9">
        <w:rPr>
          <w:rFonts w:cs="Times New Roman"/>
          <w:sz w:val="28"/>
          <w:szCs w:val="28"/>
        </w:rPr>
        <w:t xml:space="preserve"> </w:t>
      </w:r>
      <w:proofErr w:type="spellStart"/>
      <w:r w:rsidR="00ED6CE5" w:rsidRPr="001349B9">
        <w:rPr>
          <w:rFonts w:cs="Times New Roman"/>
          <w:sz w:val="28"/>
          <w:szCs w:val="28"/>
        </w:rPr>
        <w:t>nhiều</w:t>
      </w:r>
      <w:proofErr w:type="spellEnd"/>
      <w:r w:rsidR="00ED6CE5" w:rsidRPr="001349B9">
        <w:rPr>
          <w:rFonts w:cs="Times New Roman"/>
          <w:sz w:val="28"/>
          <w:szCs w:val="28"/>
        </w:rPr>
        <w:t xml:space="preserve"> </w:t>
      </w:r>
      <w:proofErr w:type="spellStart"/>
      <w:r w:rsidR="00ED6CE5" w:rsidRPr="001349B9">
        <w:rPr>
          <w:rFonts w:cs="Times New Roman"/>
          <w:sz w:val="28"/>
          <w:szCs w:val="28"/>
        </w:rPr>
        <w:t>cơm</w:t>
      </w:r>
      <w:proofErr w:type="spellEnd"/>
      <w:r w:rsidR="00ED6CE5" w:rsidRPr="001349B9">
        <w:rPr>
          <w:rFonts w:cs="Times New Roman"/>
          <w:sz w:val="28"/>
          <w:szCs w:val="28"/>
        </w:rPr>
        <w:t xml:space="preserve">, </w:t>
      </w:r>
      <w:proofErr w:type="spellStart"/>
      <w:r w:rsidR="00ED6CE5" w:rsidRPr="001349B9">
        <w:rPr>
          <w:rFonts w:cs="Times New Roman"/>
          <w:sz w:val="28"/>
          <w:szCs w:val="28"/>
        </w:rPr>
        <w:t>ăn</w:t>
      </w:r>
      <w:proofErr w:type="spellEnd"/>
      <w:r w:rsidR="00ED6CE5" w:rsidRPr="001349B9">
        <w:rPr>
          <w:rFonts w:cs="Times New Roman"/>
          <w:sz w:val="28"/>
          <w:szCs w:val="28"/>
        </w:rPr>
        <w:t xml:space="preserve"> </w:t>
      </w:r>
      <w:proofErr w:type="spellStart"/>
      <w:r w:rsidR="00ED6CE5" w:rsidRPr="001349B9">
        <w:rPr>
          <w:rFonts w:cs="Times New Roman"/>
          <w:sz w:val="28"/>
          <w:szCs w:val="28"/>
        </w:rPr>
        <w:t>hết</w:t>
      </w:r>
      <w:proofErr w:type="spellEnd"/>
      <w:r w:rsidR="00ED6CE5" w:rsidRPr="001349B9">
        <w:rPr>
          <w:rFonts w:cs="Times New Roman"/>
          <w:sz w:val="28"/>
          <w:szCs w:val="28"/>
        </w:rPr>
        <w:t xml:space="preserve"> </w:t>
      </w:r>
      <w:proofErr w:type="spellStart"/>
      <w:r w:rsidR="00ED6CE5" w:rsidRPr="001349B9">
        <w:rPr>
          <w:rFonts w:cs="Times New Roman"/>
          <w:sz w:val="28"/>
          <w:szCs w:val="28"/>
        </w:rPr>
        <w:t>xuất</w:t>
      </w:r>
      <w:proofErr w:type="spellEnd"/>
      <w:r w:rsidR="00ED6CE5" w:rsidRPr="001349B9">
        <w:rPr>
          <w:rFonts w:cs="Times New Roman"/>
          <w:sz w:val="28"/>
          <w:szCs w:val="28"/>
        </w:rPr>
        <w:t xml:space="preserve"> </w:t>
      </w:r>
      <w:proofErr w:type="spellStart"/>
      <w:r w:rsidR="00ED6CE5" w:rsidRPr="001349B9">
        <w:rPr>
          <w:rFonts w:cs="Times New Roman"/>
          <w:sz w:val="28"/>
          <w:szCs w:val="28"/>
        </w:rPr>
        <w:t>cơm</w:t>
      </w:r>
      <w:proofErr w:type="spellEnd"/>
      <w:r w:rsidR="00ED6CE5" w:rsidRPr="001349B9">
        <w:rPr>
          <w:rFonts w:cs="Times New Roman"/>
          <w:sz w:val="28"/>
          <w:szCs w:val="28"/>
        </w:rPr>
        <w:t xml:space="preserve"> </w:t>
      </w:r>
      <w:proofErr w:type="spellStart"/>
      <w:r w:rsidR="00ED6CE5" w:rsidRPr="001349B9">
        <w:rPr>
          <w:rFonts w:cs="Times New Roman"/>
          <w:sz w:val="28"/>
          <w:szCs w:val="28"/>
        </w:rPr>
        <w:t>của</w:t>
      </w:r>
      <w:proofErr w:type="spellEnd"/>
      <w:r w:rsidR="00ED6CE5" w:rsidRPr="001349B9">
        <w:rPr>
          <w:rFonts w:cs="Times New Roman"/>
          <w:sz w:val="28"/>
          <w:szCs w:val="28"/>
        </w:rPr>
        <w:t xml:space="preserve"> </w:t>
      </w:r>
      <w:proofErr w:type="spellStart"/>
      <w:r w:rsidR="00ED6CE5" w:rsidRPr="001349B9">
        <w:rPr>
          <w:rFonts w:cs="Times New Roman"/>
          <w:sz w:val="28"/>
          <w:szCs w:val="28"/>
        </w:rPr>
        <w:t>mình</w:t>
      </w:r>
      <w:proofErr w:type="spellEnd"/>
      <w:r w:rsidR="00ED6CE5" w:rsidRPr="001349B9">
        <w:rPr>
          <w:rFonts w:cs="Times New Roman"/>
          <w:sz w:val="28"/>
          <w:szCs w:val="28"/>
        </w:rPr>
        <w:t>.</w:t>
      </w:r>
      <w:r w:rsidR="008D6286" w:rsidRPr="001349B9">
        <w:rPr>
          <w:rFonts w:cs="Times New Roman"/>
          <w:sz w:val="28"/>
          <w:szCs w:val="28"/>
        </w:rPr>
        <w:t xml:space="preserve">  </w:t>
      </w:r>
      <w:proofErr w:type="spellStart"/>
      <w:r w:rsidR="00ED6CE5" w:rsidRPr="001349B9">
        <w:rPr>
          <w:rFonts w:cs="Times New Roman"/>
          <w:sz w:val="28"/>
          <w:szCs w:val="28"/>
        </w:rPr>
        <w:t>Rửa</w:t>
      </w:r>
      <w:proofErr w:type="spellEnd"/>
      <w:r w:rsidR="00ED6CE5" w:rsidRPr="001349B9">
        <w:rPr>
          <w:rFonts w:cs="Times New Roman"/>
          <w:sz w:val="28"/>
          <w:szCs w:val="28"/>
        </w:rPr>
        <w:t xml:space="preserve"> </w:t>
      </w:r>
      <w:proofErr w:type="spellStart"/>
      <w:r w:rsidR="00ED6CE5" w:rsidRPr="001349B9">
        <w:rPr>
          <w:rFonts w:cs="Times New Roman"/>
          <w:sz w:val="28"/>
          <w:szCs w:val="28"/>
        </w:rPr>
        <w:t>tay</w:t>
      </w:r>
      <w:proofErr w:type="spellEnd"/>
      <w:r w:rsidR="00ED6CE5" w:rsidRPr="001349B9">
        <w:rPr>
          <w:rFonts w:cs="Times New Roman"/>
          <w:sz w:val="28"/>
          <w:szCs w:val="28"/>
        </w:rPr>
        <w:t xml:space="preserve"> </w:t>
      </w:r>
      <w:proofErr w:type="spellStart"/>
      <w:r w:rsidR="00ED6CE5" w:rsidRPr="001349B9">
        <w:rPr>
          <w:rFonts w:cs="Times New Roman"/>
          <w:sz w:val="28"/>
          <w:szCs w:val="28"/>
        </w:rPr>
        <w:t>trước</w:t>
      </w:r>
      <w:proofErr w:type="spellEnd"/>
      <w:r w:rsidR="00ED6CE5" w:rsidRPr="001349B9">
        <w:rPr>
          <w:rFonts w:cs="Times New Roman"/>
          <w:sz w:val="28"/>
          <w:szCs w:val="28"/>
        </w:rPr>
        <w:t xml:space="preserve"> </w:t>
      </w:r>
      <w:proofErr w:type="spellStart"/>
      <w:r w:rsidR="00ED6CE5" w:rsidRPr="001349B9">
        <w:rPr>
          <w:rFonts w:cs="Times New Roman"/>
          <w:sz w:val="28"/>
          <w:szCs w:val="28"/>
        </w:rPr>
        <w:t>khi</w:t>
      </w:r>
      <w:proofErr w:type="spellEnd"/>
      <w:r w:rsidR="00ED6CE5" w:rsidRPr="001349B9">
        <w:rPr>
          <w:rFonts w:cs="Times New Roman"/>
          <w:sz w:val="28"/>
          <w:szCs w:val="28"/>
        </w:rPr>
        <w:t xml:space="preserve"> </w:t>
      </w:r>
      <w:proofErr w:type="spellStart"/>
      <w:r w:rsidR="00ED6CE5" w:rsidRPr="001349B9">
        <w:rPr>
          <w:rFonts w:cs="Times New Roman"/>
          <w:sz w:val="28"/>
          <w:szCs w:val="28"/>
        </w:rPr>
        <w:t>ăn</w:t>
      </w:r>
      <w:proofErr w:type="spellEnd"/>
      <w:r w:rsidR="00ED6CE5" w:rsidRPr="001349B9">
        <w:rPr>
          <w:rFonts w:cs="Times New Roman"/>
          <w:sz w:val="28"/>
          <w:szCs w:val="28"/>
        </w:rPr>
        <w:t xml:space="preserve"> </w:t>
      </w:r>
      <w:proofErr w:type="spellStart"/>
      <w:r w:rsidR="00ED6CE5" w:rsidRPr="001349B9">
        <w:rPr>
          <w:rFonts w:cs="Times New Roman"/>
          <w:sz w:val="28"/>
          <w:szCs w:val="28"/>
        </w:rPr>
        <w:t>và</w:t>
      </w:r>
      <w:proofErr w:type="spellEnd"/>
      <w:r w:rsidR="00ED6CE5" w:rsidRPr="001349B9">
        <w:rPr>
          <w:rFonts w:cs="Times New Roman"/>
          <w:sz w:val="28"/>
          <w:szCs w:val="28"/>
        </w:rPr>
        <w:t xml:space="preserve"> </w:t>
      </w:r>
      <w:proofErr w:type="spellStart"/>
      <w:r w:rsidR="00ED6CE5" w:rsidRPr="001349B9">
        <w:rPr>
          <w:rFonts w:cs="Times New Roman"/>
          <w:sz w:val="28"/>
          <w:szCs w:val="28"/>
        </w:rPr>
        <w:t>sau</w:t>
      </w:r>
      <w:proofErr w:type="spellEnd"/>
      <w:r w:rsidR="00ED6CE5" w:rsidRPr="001349B9">
        <w:rPr>
          <w:rFonts w:cs="Times New Roman"/>
          <w:sz w:val="28"/>
          <w:szCs w:val="28"/>
        </w:rPr>
        <w:t xml:space="preserve"> </w:t>
      </w:r>
      <w:proofErr w:type="spellStart"/>
      <w:r w:rsidR="00ED6CE5" w:rsidRPr="001349B9">
        <w:rPr>
          <w:rFonts w:cs="Times New Roman"/>
          <w:sz w:val="28"/>
          <w:szCs w:val="28"/>
        </w:rPr>
        <w:t>khi</w:t>
      </w:r>
      <w:proofErr w:type="spellEnd"/>
      <w:r w:rsidR="00ED6CE5" w:rsidRPr="001349B9">
        <w:rPr>
          <w:rFonts w:cs="Times New Roman"/>
          <w:sz w:val="28"/>
          <w:szCs w:val="28"/>
        </w:rPr>
        <w:t xml:space="preserve"> </w:t>
      </w:r>
      <w:proofErr w:type="spellStart"/>
      <w:r w:rsidR="00ED6CE5" w:rsidRPr="001349B9">
        <w:rPr>
          <w:rFonts w:cs="Times New Roman"/>
          <w:sz w:val="28"/>
          <w:szCs w:val="28"/>
        </w:rPr>
        <w:t>đi</w:t>
      </w:r>
      <w:proofErr w:type="spellEnd"/>
      <w:r w:rsidR="00ED6CE5" w:rsidRPr="001349B9">
        <w:rPr>
          <w:rFonts w:cs="Times New Roman"/>
          <w:sz w:val="28"/>
          <w:szCs w:val="28"/>
        </w:rPr>
        <w:t xml:space="preserve"> </w:t>
      </w:r>
      <w:proofErr w:type="spellStart"/>
      <w:r w:rsidR="00ED6CE5" w:rsidRPr="001349B9">
        <w:rPr>
          <w:rFonts w:cs="Times New Roman"/>
          <w:sz w:val="28"/>
          <w:szCs w:val="28"/>
        </w:rPr>
        <w:t>vệ</w:t>
      </w:r>
      <w:proofErr w:type="spellEnd"/>
      <w:r w:rsidR="00ED6CE5" w:rsidRPr="001349B9">
        <w:rPr>
          <w:rFonts w:cs="Times New Roman"/>
          <w:sz w:val="28"/>
          <w:szCs w:val="28"/>
        </w:rPr>
        <w:t xml:space="preserve"> </w:t>
      </w:r>
      <w:proofErr w:type="spellStart"/>
      <w:r w:rsidR="00ED6CE5" w:rsidRPr="001349B9">
        <w:rPr>
          <w:rFonts w:cs="Times New Roman"/>
          <w:sz w:val="28"/>
          <w:szCs w:val="28"/>
        </w:rPr>
        <w:t>sinh</w:t>
      </w:r>
      <w:proofErr w:type="spellEnd"/>
      <w:r w:rsidR="00ED6CE5" w:rsidRPr="001349B9">
        <w:rPr>
          <w:rFonts w:cs="Times New Roman"/>
          <w:sz w:val="28"/>
          <w:szCs w:val="28"/>
        </w:rPr>
        <w:t>….</w:t>
      </w:r>
    </w:p>
    <w:p w14:paraId="4A52ADF1" w14:textId="7F149625" w:rsidR="00ED6CE5" w:rsidRPr="001349B9" w:rsidRDefault="003E4BFE" w:rsidP="003E4BFE">
      <w:pPr>
        <w:tabs>
          <w:tab w:val="left" w:pos="284"/>
        </w:tabs>
        <w:outlineLvl w:val="0"/>
        <w:rPr>
          <w:rFonts w:cs="Times New Roman"/>
          <w:sz w:val="28"/>
          <w:szCs w:val="28"/>
          <w:lang w:val="vi-VN"/>
        </w:rPr>
      </w:pPr>
      <w:r w:rsidRPr="001349B9">
        <w:rPr>
          <w:rFonts w:cs="Times New Roman"/>
          <w:sz w:val="28"/>
          <w:szCs w:val="28"/>
          <w:lang w:val="vi-VN"/>
        </w:rPr>
        <w:tab/>
      </w:r>
      <w:r w:rsidR="00CB430E" w:rsidRPr="001349B9">
        <w:rPr>
          <w:rFonts w:cs="Times New Roman"/>
          <w:sz w:val="28"/>
          <w:szCs w:val="28"/>
          <w:lang w:val="vi-VN"/>
        </w:rPr>
        <w:tab/>
      </w:r>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Nhắc</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trẻ</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ngủ</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đủ</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giấc</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ngủ</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ngon</w:t>
      </w:r>
      <w:proofErr w:type="spellEnd"/>
      <w:r w:rsidR="00ED6CE5" w:rsidRPr="001349B9">
        <w:rPr>
          <w:rFonts w:eastAsia="Calibri" w:cs="Times New Roman"/>
          <w:sz w:val="28"/>
          <w:szCs w:val="28"/>
        </w:rPr>
        <w:t>.</w:t>
      </w:r>
    </w:p>
    <w:p w14:paraId="17470080" w14:textId="53D0FD21" w:rsidR="003E4BFE" w:rsidRPr="001349B9" w:rsidRDefault="008D6286" w:rsidP="003E4BFE">
      <w:pPr>
        <w:widowControl/>
        <w:tabs>
          <w:tab w:val="left" w:pos="284"/>
        </w:tabs>
        <w:suppressAutoHyphens w:val="0"/>
        <w:jc w:val="both"/>
        <w:rPr>
          <w:rFonts w:eastAsia="Times New Roman" w:cs="Times New Roman"/>
          <w:b/>
          <w:kern w:val="0"/>
          <w:sz w:val="28"/>
          <w:szCs w:val="28"/>
          <w:lang w:val="pt-BR" w:eastAsia="en-US" w:bidi="ar-SA"/>
        </w:rPr>
      </w:pPr>
      <w:r w:rsidRPr="001349B9">
        <w:rPr>
          <w:rFonts w:eastAsia="Times New Roman" w:cs="Times New Roman"/>
          <w:b/>
          <w:kern w:val="0"/>
          <w:sz w:val="28"/>
          <w:szCs w:val="28"/>
          <w:lang w:val="pt-BR" w:eastAsia="en-US" w:bidi="ar-SA"/>
        </w:rPr>
        <w:tab/>
      </w:r>
      <w:r w:rsidR="00CB430E" w:rsidRPr="001349B9">
        <w:rPr>
          <w:rFonts w:eastAsia="Times New Roman" w:cs="Times New Roman"/>
          <w:b/>
          <w:kern w:val="0"/>
          <w:sz w:val="28"/>
          <w:szCs w:val="28"/>
          <w:lang w:val="pt-BR" w:eastAsia="en-US" w:bidi="ar-SA"/>
        </w:rPr>
        <w:tab/>
      </w:r>
      <w:r w:rsidR="005F0930" w:rsidRPr="001349B9">
        <w:rPr>
          <w:rFonts w:eastAsia="Times New Roman" w:cs="Times New Roman"/>
          <w:b/>
          <w:kern w:val="0"/>
          <w:sz w:val="28"/>
          <w:szCs w:val="28"/>
          <w:lang w:val="pt-BR" w:eastAsia="en-US" w:bidi="ar-SA"/>
        </w:rPr>
        <w:t>V</w:t>
      </w:r>
      <w:r w:rsidR="00ED6CE5" w:rsidRPr="001349B9">
        <w:rPr>
          <w:rFonts w:eastAsia="Times New Roman" w:cs="Times New Roman"/>
          <w:b/>
          <w:kern w:val="0"/>
          <w:sz w:val="28"/>
          <w:szCs w:val="28"/>
          <w:lang w:val="pt-BR" w:eastAsia="en-US" w:bidi="ar-SA"/>
        </w:rPr>
        <w:t>. HOẠT ĐỘNG CHIỀU:</w:t>
      </w:r>
    </w:p>
    <w:p w14:paraId="623C91F6" w14:textId="743FDCAE" w:rsidR="003E4BFE" w:rsidRPr="001349B9" w:rsidRDefault="003E4BFE" w:rsidP="003E4BFE">
      <w:pPr>
        <w:widowControl/>
        <w:tabs>
          <w:tab w:val="left" w:pos="284"/>
        </w:tabs>
        <w:suppressAutoHyphens w:val="0"/>
        <w:jc w:val="both"/>
        <w:rPr>
          <w:rFonts w:cs="Times New Roman"/>
          <w:sz w:val="28"/>
          <w:szCs w:val="28"/>
        </w:rPr>
      </w:pPr>
      <w:r w:rsidRPr="001349B9">
        <w:rPr>
          <w:rFonts w:eastAsia="Times New Roman" w:cs="Times New Roman"/>
          <w:b/>
          <w:kern w:val="0"/>
          <w:sz w:val="28"/>
          <w:szCs w:val="28"/>
          <w:lang w:val="pt-BR" w:eastAsia="en-US" w:bidi="ar-SA"/>
        </w:rPr>
        <w:tab/>
      </w:r>
      <w:r w:rsidR="00CB430E" w:rsidRPr="001349B9">
        <w:rPr>
          <w:rFonts w:eastAsia="Times New Roman" w:cs="Times New Roman"/>
          <w:b/>
          <w:kern w:val="0"/>
          <w:sz w:val="28"/>
          <w:szCs w:val="28"/>
          <w:lang w:val="pt-BR" w:eastAsia="en-US" w:bidi="ar-SA"/>
        </w:rPr>
        <w:tab/>
      </w:r>
      <w:r w:rsidR="008D6286" w:rsidRPr="001349B9">
        <w:rPr>
          <w:rFonts w:cs="Times New Roman"/>
          <w:sz w:val="28"/>
          <w:szCs w:val="28"/>
        </w:rPr>
        <w:t>-</w:t>
      </w:r>
      <w:r w:rsidR="00CB430E" w:rsidRPr="001349B9">
        <w:rPr>
          <w:rFonts w:cs="Times New Roman"/>
          <w:sz w:val="28"/>
          <w:szCs w:val="28"/>
          <w:lang w:val="vi-VN"/>
        </w:rPr>
        <w:t xml:space="preserve"> </w:t>
      </w:r>
      <w:proofErr w:type="spellStart"/>
      <w:r w:rsidR="008D6286" w:rsidRPr="001349B9">
        <w:rPr>
          <w:rFonts w:cs="Times New Roman"/>
          <w:sz w:val="28"/>
          <w:szCs w:val="28"/>
        </w:rPr>
        <w:t>Luyện</w:t>
      </w:r>
      <w:proofErr w:type="spellEnd"/>
      <w:r w:rsidR="008D6286" w:rsidRPr="001349B9">
        <w:rPr>
          <w:rFonts w:cs="Times New Roman"/>
          <w:sz w:val="28"/>
          <w:szCs w:val="28"/>
        </w:rPr>
        <w:t xml:space="preserve"> </w:t>
      </w:r>
      <w:proofErr w:type="spellStart"/>
      <w:r w:rsidR="008D6286" w:rsidRPr="001349B9">
        <w:rPr>
          <w:rFonts w:cs="Times New Roman"/>
          <w:sz w:val="28"/>
          <w:szCs w:val="28"/>
        </w:rPr>
        <w:t>kỹ</w:t>
      </w:r>
      <w:proofErr w:type="spellEnd"/>
      <w:r w:rsidR="008D6286" w:rsidRPr="001349B9">
        <w:rPr>
          <w:rFonts w:cs="Times New Roman"/>
          <w:sz w:val="28"/>
          <w:szCs w:val="28"/>
        </w:rPr>
        <w:t xml:space="preserve"> </w:t>
      </w:r>
      <w:proofErr w:type="spellStart"/>
      <w:r w:rsidR="008D6286" w:rsidRPr="001349B9">
        <w:rPr>
          <w:rFonts w:cs="Times New Roman"/>
          <w:sz w:val="28"/>
          <w:szCs w:val="28"/>
        </w:rPr>
        <w:t>năng</w:t>
      </w:r>
      <w:proofErr w:type="spellEnd"/>
      <w:r w:rsidR="008D6286" w:rsidRPr="001349B9">
        <w:rPr>
          <w:rFonts w:cs="Times New Roman"/>
          <w:sz w:val="28"/>
          <w:szCs w:val="28"/>
        </w:rPr>
        <w:t xml:space="preserve"> </w:t>
      </w:r>
      <w:proofErr w:type="spellStart"/>
      <w:r w:rsidR="008D6286" w:rsidRPr="001349B9">
        <w:rPr>
          <w:rFonts w:cs="Times New Roman"/>
          <w:sz w:val="28"/>
          <w:szCs w:val="28"/>
        </w:rPr>
        <w:t>diễn</w:t>
      </w:r>
      <w:proofErr w:type="spellEnd"/>
      <w:r w:rsidR="008D6286" w:rsidRPr="001349B9">
        <w:rPr>
          <w:rFonts w:cs="Times New Roman"/>
          <w:sz w:val="28"/>
          <w:szCs w:val="28"/>
        </w:rPr>
        <w:t xml:space="preserve"> </w:t>
      </w:r>
      <w:proofErr w:type="spellStart"/>
      <w:r w:rsidR="008D6286" w:rsidRPr="001349B9">
        <w:rPr>
          <w:rFonts w:cs="Times New Roman"/>
          <w:sz w:val="28"/>
          <w:szCs w:val="28"/>
        </w:rPr>
        <w:t>đạt</w:t>
      </w:r>
      <w:proofErr w:type="spellEnd"/>
      <w:r w:rsidR="008D6286" w:rsidRPr="001349B9">
        <w:rPr>
          <w:rFonts w:cs="Times New Roman"/>
          <w:sz w:val="28"/>
          <w:szCs w:val="28"/>
        </w:rPr>
        <w:t xml:space="preserve"> </w:t>
      </w:r>
      <w:proofErr w:type="spellStart"/>
      <w:r w:rsidR="008D6286" w:rsidRPr="001349B9">
        <w:rPr>
          <w:rFonts w:cs="Times New Roman"/>
          <w:sz w:val="28"/>
          <w:szCs w:val="28"/>
        </w:rPr>
        <w:t>mạch</w:t>
      </w:r>
      <w:proofErr w:type="spellEnd"/>
      <w:r w:rsidR="008D6286" w:rsidRPr="001349B9">
        <w:rPr>
          <w:rFonts w:cs="Times New Roman"/>
          <w:sz w:val="28"/>
          <w:szCs w:val="28"/>
        </w:rPr>
        <w:t xml:space="preserve"> </w:t>
      </w:r>
      <w:proofErr w:type="spellStart"/>
      <w:r w:rsidR="008D6286" w:rsidRPr="001349B9">
        <w:rPr>
          <w:rFonts w:cs="Times New Roman"/>
          <w:sz w:val="28"/>
          <w:szCs w:val="28"/>
        </w:rPr>
        <w:t>lạc</w:t>
      </w:r>
      <w:proofErr w:type="spellEnd"/>
      <w:r w:rsidR="008D6286" w:rsidRPr="001349B9">
        <w:rPr>
          <w:rFonts w:cs="Times New Roman"/>
          <w:sz w:val="28"/>
          <w:szCs w:val="28"/>
        </w:rPr>
        <w:t xml:space="preserve"> </w:t>
      </w:r>
      <w:proofErr w:type="spellStart"/>
      <w:r w:rsidR="008D6286" w:rsidRPr="001349B9">
        <w:rPr>
          <w:rFonts w:cs="Times New Roman"/>
          <w:sz w:val="28"/>
          <w:szCs w:val="28"/>
        </w:rPr>
        <w:t>cho</w:t>
      </w:r>
      <w:proofErr w:type="spellEnd"/>
      <w:r w:rsidR="008D6286" w:rsidRPr="001349B9">
        <w:rPr>
          <w:rFonts w:cs="Times New Roman"/>
          <w:sz w:val="28"/>
          <w:szCs w:val="28"/>
        </w:rPr>
        <w:t xml:space="preserve"> </w:t>
      </w:r>
      <w:proofErr w:type="spellStart"/>
      <w:r w:rsidR="008D6286" w:rsidRPr="001349B9">
        <w:rPr>
          <w:rFonts w:cs="Times New Roman"/>
          <w:sz w:val="28"/>
          <w:szCs w:val="28"/>
        </w:rPr>
        <w:t>trẻ</w:t>
      </w:r>
      <w:proofErr w:type="spellEnd"/>
    </w:p>
    <w:p w14:paraId="211A92FD" w14:textId="29B8EEA5" w:rsidR="008D6286" w:rsidRPr="001349B9" w:rsidRDefault="003E4BFE" w:rsidP="00DC5721">
      <w:pPr>
        <w:widowControl/>
        <w:tabs>
          <w:tab w:val="left" w:pos="284"/>
        </w:tabs>
        <w:suppressAutoHyphens w:val="0"/>
        <w:jc w:val="both"/>
        <w:rPr>
          <w:rFonts w:eastAsia="Times New Roman" w:cs="Times New Roman"/>
          <w:b/>
          <w:kern w:val="0"/>
          <w:sz w:val="28"/>
          <w:szCs w:val="28"/>
          <w:lang w:val="vi-VN" w:eastAsia="en-US" w:bidi="ar-SA"/>
        </w:rPr>
      </w:pPr>
      <w:r w:rsidRPr="001349B9">
        <w:rPr>
          <w:rFonts w:cs="Times New Roman"/>
          <w:sz w:val="28"/>
          <w:szCs w:val="28"/>
        </w:rPr>
        <w:tab/>
      </w:r>
      <w:r w:rsidR="00140A79" w:rsidRPr="001349B9">
        <w:rPr>
          <w:rFonts w:cs="Times New Roman"/>
          <w:sz w:val="28"/>
          <w:szCs w:val="28"/>
        </w:rPr>
        <w:tab/>
      </w:r>
      <w:r w:rsidR="008D6286" w:rsidRPr="001349B9">
        <w:rPr>
          <w:rFonts w:cs="Times New Roman"/>
          <w:sz w:val="28"/>
          <w:szCs w:val="28"/>
        </w:rPr>
        <w:t xml:space="preserve">- </w:t>
      </w:r>
      <w:proofErr w:type="spellStart"/>
      <w:r w:rsidR="008D6286" w:rsidRPr="001349B9">
        <w:rPr>
          <w:rFonts w:cs="Times New Roman"/>
          <w:sz w:val="28"/>
          <w:szCs w:val="28"/>
        </w:rPr>
        <w:t>Tăng</w:t>
      </w:r>
      <w:proofErr w:type="spellEnd"/>
      <w:r w:rsidR="008D6286" w:rsidRPr="001349B9">
        <w:rPr>
          <w:rFonts w:cs="Times New Roman"/>
          <w:sz w:val="28"/>
          <w:szCs w:val="28"/>
        </w:rPr>
        <w:t xml:space="preserve"> </w:t>
      </w:r>
      <w:proofErr w:type="spellStart"/>
      <w:r w:rsidR="008D6286" w:rsidRPr="001349B9">
        <w:rPr>
          <w:rFonts w:cs="Times New Roman"/>
          <w:sz w:val="28"/>
          <w:szCs w:val="28"/>
        </w:rPr>
        <w:t>cường</w:t>
      </w:r>
      <w:proofErr w:type="spellEnd"/>
      <w:r w:rsidR="008D6286" w:rsidRPr="001349B9">
        <w:rPr>
          <w:rFonts w:cs="Times New Roman"/>
          <w:sz w:val="28"/>
          <w:szCs w:val="28"/>
        </w:rPr>
        <w:t xml:space="preserve"> </w:t>
      </w:r>
      <w:proofErr w:type="spellStart"/>
      <w:r w:rsidR="008D6286" w:rsidRPr="001349B9">
        <w:rPr>
          <w:rFonts w:cs="Times New Roman"/>
          <w:sz w:val="28"/>
          <w:szCs w:val="28"/>
        </w:rPr>
        <w:t>tiếng</w:t>
      </w:r>
      <w:proofErr w:type="spellEnd"/>
      <w:r w:rsidR="008D6286" w:rsidRPr="001349B9">
        <w:rPr>
          <w:rFonts w:cs="Times New Roman"/>
          <w:sz w:val="28"/>
          <w:szCs w:val="28"/>
        </w:rPr>
        <w:t xml:space="preserve"> </w:t>
      </w:r>
      <w:proofErr w:type="spellStart"/>
      <w:r w:rsidR="00140A79" w:rsidRPr="001349B9">
        <w:rPr>
          <w:rFonts w:cs="Times New Roman"/>
          <w:sz w:val="28"/>
          <w:szCs w:val="28"/>
        </w:rPr>
        <w:t>việt</w:t>
      </w:r>
      <w:proofErr w:type="spellEnd"/>
      <w:r w:rsidR="00140A79" w:rsidRPr="001349B9">
        <w:rPr>
          <w:rFonts w:cs="Times New Roman"/>
          <w:sz w:val="28"/>
          <w:szCs w:val="28"/>
          <w:lang w:val="vi-VN"/>
        </w:rPr>
        <w:t>:</w:t>
      </w:r>
    </w:p>
    <w:p w14:paraId="4D68672F" w14:textId="72722C4E" w:rsidR="00ED6CE5" w:rsidRPr="001349B9" w:rsidRDefault="00ED6CE5" w:rsidP="00043C39">
      <w:pPr>
        <w:widowControl/>
        <w:tabs>
          <w:tab w:val="left" w:pos="284"/>
        </w:tabs>
        <w:suppressAutoHyphens w:val="0"/>
        <w:ind w:firstLine="720"/>
        <w:jc w:val="both"/>
        <w:rPr>
          <w:rFonts w:cs="Times New Roman"/>
          <w:b/>
          <w:bCs/>
          <w:sz w:val="28"/>
          <w:szCs w:val="28"/>
          <w:u w:val="single"/>
          <w:lang w:val="it-IT"/>
        </w:rPr>
      </w:pPr>
      <w:r w:rsidRPr="001349B9">
        <w:rPr>
          <w:rFonts w:cs="Times New Roman"/>
          <w:b/>
          <w:bCs/>
          <w:sz w:val="28"/>
          <w:szCs w:val="28"/>
          <w:lang w:val="it-IT"/>
        </w:rPr>
        <w:t>VI .NHẬN XÉT CUỐI NGÀY:</w:t>
      </w:r>
    </w:p>
    <w:p w14:paraId="394B4BF1" w14:textId="17EFFD99" w:rsidR="00ED6CE5" w:rsidRPr="001349B9" w:rsidRDefault="00ED6CE5" w:rsidP="00043C39">
      <w:pPr>
        <w:tabs>
          <w:tab w:val="left" w:pos="284"/>
        </w:tabs>
        <w:rPr>
          <w:rFonts w:cs="Times New Roman"/>
          <w:bCs/>
          <w:sz w:val="28"/>
          <w:szCs w:val="28"/>
        </w:rPr>
      </w:pPr>
      <w:r w:rsidRPr="001349B9">
        <w:rPr>
          <w:rFonts w:cs="Times New Roman"/>
          <w:bCs/>
          <w:sz w:val="28"/>
          <w:szCs w:val="28"/>
        </w:rPr>
        <w:t>………………………………………………………………………………………………………………………………………………………………………………………………………………………………………………………………………………………………………………………………………………………………………………………………………………………………………………………………………………………………………………………………………………………………………………………………………………………………………………………………………………………………………………………………</w:t>
      </w:r>
    </w:p>
    <w:p w14:paraId="65370A6E" w14:textId="6CE08CE7" w:rsidR="001964CE" w:rsidRPr="001349B9" w:rsidRDefault="001964CE" w:rsidP="001964CE">
      <w:pPr>
        <w:tabs>
          <w:tab w:val="left" w:pos="284"/>
        </w:tabs>
        <w:rPr>
          <w:rFonts w:cs="Times New Roman"/>
          <w:bCs/>
          <w:sz w:val="28"/>
          <w:szCs w:val="28"/>
        </w:rPr>
      </w:pPr>
      <w:r w:rsidRPr="001349B9">
        <w:rPr>
          <w:rFonts w:cs="Times New Roman"/>
          <w:bCs/>
          <w:sz w:val="28"/>
          <w:szCs w:val="28"/>
        </w:rPr>
        <w:t>………………………………………………………………………………………………………………………………………………………………………………………………………………………………………………………………………………………………………………………………………………………………………………………………………………………………………………………………………………………………………………………………………………………………………………………………………………………………………………………………………………………………………………………………</w:t>
      </w:r>
    </w:p>
    <w:p w14:paraId="18AD3C89" w14:textId="77777777" w:rsidR="00ED6CE5" w:rsidRPr="001349B9" w:rsidRDefault="00ED6CE5" w:rsidP="00043C39">
      <w:pPr>
        <w:tabs>
          <w:tab w:val="left" w:pos="284"/>
        </w:tabs>
        <w:spacing w:before="29"/>
        <w:rPr>
          <w:rFonts w:cs="Times New Roman"/>
          <w:bCs/>
          <w:sz w:val="28"/>
          <w:szCs w:val="28"/>
        </w:rPr>
      </w:pPr>
    </w:p>
    <w:p w14:paraId="48F82165" w14:textId="77777777" w:rsidR="00ED6CE5" w:rsidRPr="001349B9" w:rsidRDefault="00ED6CE5" w:rsidP="00B075E7">
      <w:pPr>
        <w:spacing w:before="29"/>
        <w:rPr>
          <w:rFonts w:cs="Times New Roman"/>
          <w:bCs/>
          <w:sz w:val="28"/>
          <w:szCs w:val="28"/>
        </w:rPr>
      </w:pPr>
    </w:p>
    <w:p w14:paraId="7226006C" w14:textId="77777777" w:rsidR="00ED6CE5" w:rsidRPr="001349B9" w:rsidRDefault="00ED6CE5" w:rsidP="00B075E7">
      <w:pPr>
        <w:spacing w:before="29"/>
        <w:rPr>
          <w:rFonts w:cs="Times New Roman"/>
          <w:bCs/>
          <w:sz w:val="28"/>
          <w:szCs w:val="28"/>
        </w:rPr>
      </w:pPr>
    </w:p>
    <w:p w14:paraId="36EB1C2E" w14:textId="77777777" w:rsidR="00ED6CE5" w:rsidRPr="001349B9" w:rsidRDefault="00ED6CE5" w:rsidP="00B075E7">
      <w:pPr>
        <w:spacing w:before="29"/>
        <w:rPr>
          <w:rFonts w:cs="Times New Roman"/>
          <w:bCs/>
          <w:sz w:val="28"/>
          <w:szCs w:val="28"/>
        </w:rPr>
      </w:pPr>
    </w:p>
    <w:p w14:paraId="74A4EEBE" w14:textId="77777777" w:rsidR="00ED6CE5" w:rsidRPr="001349B9" w:rsidRDefault="00ED6CE5" w:rsidP="00B075E7">
      <w:pPr>
        <w:spacing w:before="29"/>
        <w:rPr>
          <w:rFonts w:cs="Times New Roman"/>
          <w:bCs/>
          <w:sz w:val="28"/>
          <w:szCs w:val="28"/>
        </w:rPr>
      </w:pPr>
    </w:p>
    <w:p w14:paraId="7667EDA6" w14:textId="77777777" w:rsidR="00ED6CE5" w:rsidRPr="001349B9" w:rsidRDefault="00ED6CE5" w:rsidP="00B075E7">
      <w:pPr>
        <w:spacing w:before="29"/>
        <w:rPr>
          <w:rFonts w:cs="Times New Roman"/>
          <w:bCs/>
          <w:sz w:val="28"/>
          <w:szCs w:val="28"/>
        </w:rPr>
      </w:pPr>
    </w:p>
    <w:p w14:paraId="0C14F89D" w14:textId="77777777" w:rsidR="00ED6CE5" w:rsidRPr="001349B9" w:rsidRDefault="00ED6CE5" w:rsidP="00B075E7">
      <w:pPr>
        <w:spacing w:before="29"/>
        <w:rPr>
          <w:rFonts w:cs="Times New Roman"/>
          <w:bCs/>
          <w:sz w:val="28"/>
          <w:szCs w:val="28"/>
        </w:rPr>
      </w:pPr>
    </w:p>
    <w:p w14:paraId="7A5C5298" w14:textId="59BB9371" w:rsidR="00071D6D" w:rsidRPr="001349B9" w:rsidRDefault="00071D6D" w:rsidP="00071D6D">
      <w:pPr>
        <w:tabs>
          <w:tab w:val="left" w:pos="2685"/>
          <w:tab w:val="center" w:pos="5220"/>
        </w:tabs>
        <w:rPr>
          <w:rFonts w:cs="Times New Roman"/>
          <w:bCs/>
          <w:sz w:val="28"/>
          <w:szCs w:val="28"/>
        </w:rPr>
      </w:pPr>
    </w:p>
    <w:p w14:paraId="0C143583" w14:textId="1A4A691F" w:rsidR="006A27F0" w:rsidRPr="001349B9" w:rsidRDefault="006A27F0" w:rsidP="00071D6D">
      <w:pPr>
        <w:tabs>
          <w:tab w:val="left" w:pos="2685"/>
          <w:tab w:val="center" w:pos="5220"/>
        </w:tabs>
        <w:rPr>
          <w:rFonts w:cs="Times New Roman"/>
          <w:bCs/>
          <w:sz w:val="28"/>
          <w:szCs w:val="28"/>
        </w:rPr>
      </w:pPr>
    </w:p>
    <w:p w14:paraId="33AF8D8C" w14:textId="70D6120B" w:rsidR="00D474A2" w:rsidRPr="001349B9" w:rsidRDefault="00D474A2" w:rsidP="00071D6D">
      <w:pPr>
        <w:tabs>
          <w:tab w:val="left" w:pos="2685"/>
          <w:tab w:val="center" w:pos="5220"/>
        </w:tabs>
        <w:rPr>
          <w:rFonts w:cs="Times New Roman"/>
          <w:bCs/>
          <w:sz w:val="28"/>
          <w:szCs w:val="28"/>
        </w:rPr>
      </w:pPr>
    </w:p>
    <w:p w14:paraId="5F7F1632" w14:textId="29837314" w:rsidR="00D474A2" w:rsidRPr="001349B9" w:rsidRDefault="00D474A2" w:rsidP="00071D6D">
      <w:pPr>
        <w:tabs>
          <w:tab w:val="left" w:pos="2685"/>
          <w:tab w:val="center" w:pos="5220"/>
        </w:tabs>
        <w:rPr>
          <w:rFonts w:cs="Times New Roman"/>
          <w:bCs/>
          <w:sz w:val="28"/>
          <w:szCs w:val="28"/>
        </w:rPr>
      </w:pPr>
    </w:p>
    <w:p w14:paraId="32E283DC" w14:textId="36E94E3D" w:rsidR="00D474A2" w:rsidRPr="001349B9" w:rsidRDefault="00D474A2" w:rsidP="00071D6D">
      <w:pPr>
        <w:tabs>
          <w:tab w:val="left" w:pos="2685"/>
          <w:tab w:val="center" w:pos="5220"/>
        </w:tabs>
        <w:rPr>
          <w:rFonts w:cs="Times New Roman"/>
          <w:bCs/>
          <w:sz w:val="28"/>
          <w:szCs w:val="28"/>
        </w:rPr>
      </w:pPr>
    </w:p>
    <w:p w14:paraId="2F6B404B" w14:textId="77777777" w:rsidR="00D474A2" w:rsidRPr="001349B9" w:rsidRDefault="00D474A2" w:rsidP="00071D6D">
      <w:pPr>
        <w:tabs>
          <w:tab w:val="left" w:pos="2685"/>
          <w:tab w:val="center" w:pos="5220"/>
        </w:tabs>
        <w:rPr>
          <w:rFonts w:cs="Times New Roman"/>
          <w:bCs/>
          <w:sz w:val="28"/>
          <w:szCs w:val="28"/>
        </w:rPr>
      </w:pPr>
    </w:p>
    <w:p w14:paraId="44B52A57" w14:textId="7526334E" w:rsidR="00E0492A" w:rsidRPr="001349B9" w:rsidRDefault="00E0492A" w:rsidP="00071D6D">
      <w:pPr>
        <w:tabs>
          <w:tab w:val="left" w:pos="2685"/>
          <w:tab w:val="center" w:pos="5220"/>
        </w:tabs>
        <w:rPr>
          <w:rFonts w:cs="Times New Roman"/>
          <w:bCs/>
          <w:sz w:val="28"/>
          <w:szCs w:val="28"/>
        </w:rPr>
      </w:pPr>
    </w:p>
    <w:p w14:paraId="42B2BD7F" w14:textId="77777777" w:rsidR="008F0530" w:rsidRPr="001349B9" w:rsidRDefault="008F0530" w:rsidP="00071D6D">
      <w:pPr>
        <w:tabs>
          <w:tab w:val="left" w:pos="2685"/>
          <w:tab w:val="center" w:pos="5220"/>
        </w:tabs>
        <w:rPr>
          <w:rFonts w:cs="Times New Roman"/>
          <w:bCs/>
          <w:sz w:val="28"/>
          <w:szCs w:val="28"/>
        </w:rPr>
      </w:pPr>
    </w:p>
    <w:p w14:paraId="0873E5D7" w14:textId="77777777" w:rsidR="008F0530" w:rsidRPr="001349B9" w:rsidRDefault="008F0530" w:rsidP="00071D6D">
      <w:pPr>
        <w:tabs>
          <w:tab w:val="left" w:pos="2685"/>
          <w:tab w:val="center" w:pos="5220"/>
        </w:tabs>
        <w:rPr>
          <w:rFonts w:cs="Times New Roman"/>
          <w:bCs/>
          <w:sz w:val="28"/>
          <w:szCs w:val="28"/>
        </w:rPr>
      </w:pPr>
    </w:p>
    <w:p w14:paraId="341889C9" w14:textId="77777777" w:rsidR="008F0530" w:rsidRPr="001349B9" w:rsidRDefault="008F0530" w:rsidP="00071D6D">
      <w:pPr>
        <w:tabs>
          <w:tab w:val="left" w:pos="2685"/>
          <w:tab w:val="center" w:pos="5220"/>
        </w:tabs>
        <w:rPr>
          <w:rFonts w:cs="Times New Roman"/>
          <w:bCs/>
          <w:sz w:val="28"/>
          <w:szCs w:val="28"/>
        </w:rPr>
      </w:pPr>
    </w:p>
    <w:p w14:paraId="12259F16" w14:textId="77777777" w:rsidR="008F0530" w:rsidRPr="001349B9" w:rsidRDefault="008F0530" w:rsidP="00071D6D">
      <w:pPr>
        <w:tabs>
          <w:tab w:val="left" w:pos="2685"/>
          <w:tab w:val="center" w:pos="5220"/>
        </w:tabs>
        <w:rPr>
          <w:rFonts w:cs="Times New Roman"/>
          <w:bCs/>
          <w:sz w:val="28"/>
          <w:szCs w:val="28"/>
        </w:rPr>
      </w:pPr>
    </w:p>
    <w:p w14:paraId="558B2029" w14:textId="77777777" w:rsidR="00E0492A" w:rsidRPr="001349B9" w:rsidRDefault="00E0492A" w:rsidP="00071D6D">
      <w:pPr>
        <w:tabs>
          <w:tab w:val="left" w:pos="2685"/>
          <w:tab w:val="center" w:pos="5220"/>
        </w:tabs>
        <w:rPr>
          <w:rFonts w:cs="Times New Roman"/>
          <w:bCs/>
          <w:sz w:val="28"/>
          <w:szCs w:val="28"/>
        </w:rPr>
      </w:pPr>
    </w:p>
    <w:p w14:paraId="07D7AA7E" w14:textId="77777777" w:rsidR="001555D1" w:rsidRPr="001349B9" w:rsidRDefault="001555D1" w:rsidP="00B075E7">
      <w:pPr>
        <w:tabs>
          <w:tab w:val="left" w:pos="2685"/>
          <w:tab w:val="center" w:pos="5220"/>
        </w:tabs>
        <w:jc w:val="center"/>
        <w:rPr>
          <w:rFonts w:cs="Times New Roman"/>
          <w:bCs/>
          <w:sz w:val="28"/>
          <w:szCs w:val="28"/>
        </w:rPr>
      </w:pPr>
    </w:p>
    <w:p w14:paraId="1F374CED" w14:textId="77777777" w:rsidR="00B52857" w:rsidRPr="001349B9" w:rsidRDefault="00B52857" w:rsidP="00B075E7">
      <w:pPr>
        <w:tabs>
          <w:tab w:val="left" w:pos="2685"/>
          <w:tab w:val="center" w:pos="5220"/>
        </w:tabs>
        <w:jc w:val="center"/>
        <w:rPr>
          <w:rFonts w:cs="Times New Roman"/>
          <w:bCs/>
          <w:sz w:val="28"/>
          <w:szCs w:val="28"/>
        </w:rPr>
      </w:pPr>
    </w:p>
    <w:p w14:paraId="5DED80DA" w14:textId="77777777" w:rsidR="008D3732" w:rsidRPr="001349B9" w:rsidRDefault="008D3732" w:rsidP="008D3732">
      <w:pPr>
        <w:tabs>
          <w:tab w:val="left" w:pos="284"/>
          <w:tab w:val="left" w:pos="2685"/>
          <w:tab w:val="center" w:pos="5220"/>
        </w:tabs>
        <w:jc w:val="center"/>
        <w:rPr>
          <w:rFonts w:cs="Times New Roman"/>
          <w:b/>
          <w:sz w:val="28"/>
          <w:szCs w:val="28"/>
        </w:rPr>
      </w:pPr>
      <w:r w:rsidRPr="001349B9">
        <w:rPr>
          <w:rFonts w:cs="Times New Roman"/>
          <w:b/>
          <w:sz w:val="28"/>
          <w:szCs w:val="28"/>
        </w:rPr>
        <w:t>KẾ HOẠCH GIÁO</w:t>
      </w:r>
      <w:r w:rsidRPr="001349B9">
        <w:rPr>
          <w:rFonts w:cs="Times New Roman"/>
          <w:b/>
          <w:sz w:val="28"/>
          <w:szCs w:val="28"/>
          <w:lang w:val="vi-VN"/>
        </w:rPr>
        <w:t xml:space="preserve"> DỤC </w:t>
      </w:r>
      <w:r w:rsidRPr="001349B9">
        <w:rPr>
          <w:rFonts w:cs="Times New Roman"/>
          <w:b/>
          <w:sz w:val="28"/>
          <w:szCs w:val="28"/>
        </w:rPr>
        <w:t>NGÀY</w:t>
      </w:r>
    </w:p>
    <w:p w14:paraId="209046FF" w14:textId="6C851AE9" w:rsidR="00ED6CE5" w:rsidRPr="001349B9" w:rsidRDefault="00ED6CE5" w:rsidP="00B075E7">
      <w:pPr>
        <w:jc w:val="center"/>
        <w:rPr>
          <w:rFonts w:cs="Times New Roman"/>
          <w:sz w:val="28"/>
          <w:szCs w:val="28"/>
        </w:rPr>
      </w:pPr>
      <w:proofErr w:type="spellStart"/>
      <w:r w:rsidRPr="001349B9">
        <w:rPr>
          <w:rFonts w:cs="Times New Roman"/>
          <w:sz w:val="28"/>
          <w:szCs w:val="28"/>
        </w:rPr>
        <w:t>Thứ</w:t>
      </w:r>
      <w:proofErr w:type="spellEnd"/>
      <w:r w:rsidRPr="001349B9">
        <w:rPr>
          <w:rFonts w:cs="Times New Roman"/>
          <w:sz w:val="28"/>
          <w:szCs w:val="28"/>
        </w:rPr>
        <w:t xml:space="preserve"> </w:t>
      </w:r>
      <w:proofErr w:type="spellStart"/>
      <w:r w:rsidRPr="001349B9">
        <w:rPr>
          <w:rFonts w:cs="Times New Roman"/>
          <w:sz w:val="28"/>
          <w:szCs w:val="28"/>
        </w:rPr>
        <w:t>ba</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r w:rsidR="008F0530" w:rsidRPr="001349B9">
        <w:rPr>
          <w:rFonts w:cs="Times New Roman"/>
          <w:sz w:val="28"/>
          <w:szCs w:val="28"/>
        </w:rPr>
        <w:t>30</w:t>
      </w:r>
      <w:r w:rsidR="001964CE" w:rsidRPr="001349B9">
        <w:rPr>
          <w:rFonts w:cs="Times New Roman"/>
          <w:sz w:val="28"/>
          <w:szCs w:val="28"/>
        </w:rPr>
        <w:t xml:space="preserve"> </w:t>
      </w:r>
      <w:proofErr w:type="spellStart"/>
      <w:r w:rsidRPr="001349B9">
        <w:rPr>
          <w:rFonts w:cs="Times New Roman"/>
          <w:sz w:val="28"/>
          <w:szCs w:val="28"/>
        </w:rPr>
        <w:t>tháng</w:t>
      </w:r>
      <w:proofErr w:type="spellEnd"/>
      <w:r w:rsidRPr="001349B9">
        <w:rPr>
          <w:rFonts w:cs="Times New Roman"/>
          <w:sz w:val="28"/>
          <w:szCs w:val="28"/>
        </w:rPr>
        <w:t xml:space="preserve"> </w:t>
      </w:r>
      <w:r w:rsidR="00BF5349" w:rsidRPr="001349B9">
        <w:rPr>
          <w:rFonts w:cs="Times New Roman"/>
          <w:sz w:val="28"/>
          <w:szCs w:val="28"/>
        </w:rPr>
        <w:t>1</w:t>
      </w:r>
      <w:r w:rsidRPr="001349B9">
        <w:rPr>
          <w:rFonts w:cs="Times New Roman"/>
          <w:sz w:val="28"/>
          <w:szCs w:val="28"/>
        </w:rPr>
        <w:t xml:space="preserve"> </w:t>
      </w:r>
      <w:proofErr w:type="spellStart"/>
      <w:r w:rsidRPr="001349B9">
        <w:rPr>
          <w:rFonts w:cs="Times New Roman"/>
          <w:sz w:val="28"/>
          <w:szCs w:val="28"/>
        </w:rPr>
        <w:t>năm</w:t>
      </w:r>
      <w:proofErr w:type="spellEnd"/>
      <w:r w:rsidRPr="001349B9">
        <w:rPr>
          <w:rFonts w:cs="Times New Roman"/>
          <w:sz w:val="28"/>
          <w:szCs w:val="28"/>
        </w:rPr>
        <w:t xml:space="preserve"> </w:t>
      </w:r>
      <w:r w:rsidR="00B52857" w:rsidRPr="001349B9">
        <w:rPr>
          <w:rFonts w:cs="Times New Roman"/>
          <w:sz w:val="28"/>
          <w:szCs w:val="28"/>
        </w:rPr>
        <w:t>2024</w:t>
      </w:r>
    </w:p>
    <w:p w14:paraId="5A006825" w14:textId="2AFD05D9" w:rsidR="00ED6CE5" w:rsidRPr="001349B9" w:rsidRDefault="00ED6CE5" w:rsidP="00B075E7">
      <w:pPr>
        <w:jc w:val="center"/>
        <w:rPr>
          <w:rFonts w:cs="Times New Roman"/>
          <w:b/>
          <w:bCs/>
          <w:i/>
          <w:iCs/>
          <w:sz w:val="28"/>
          <w:szCs w:val="28"/>
        </w:rPr>
      </w:pPr>
      <w:proofErr w:type="spellStart"/>
      <w:r w:rsidRPr="001349B9">
        <w:rPr>
          <w:rFonts w:cs="Times New Roman"/>
          <w:b/>
          <w:bCs/>
          <w:i/>
          <w:iCs/>
          <w:sz w:val="28"/>
          <w:szCs w:val="28"/>
        </w:rPr>
        <w:t>Chủ</w:t>
      </w:r>
      <w:proofErr w:type="spellEnd"/>
      <w:r w:rsidRPr="001349B9">
        <w:rPr>
          <w:rFonts w:cs="Times New Roman"/>
          <w:b/>
          <w:bCs/>
          <w:i/>
          <w:iCs/>
          <w:sz w:val="28"/>
          <w:szCs w:val="28"/>
        </w:rPr>
        <w:t xml:space="preserve"> </w:t>
      </w:r>
      <w:proofErr w:type="spellStart"/>
      <w:r w:rsidRPr="001349B9">
        <w:rPr>
          <w:rFonts w:cs="Times New Roman"/>
          <w:b/>
          <w:bCs/>
          <w:i/>
          <w:iCs/>
          <w:sz w:val="28"/>
          <w:szCs w:val="28"/>
        </w:rPr>
        <w:t>đề</w:t>
      </w:r>
      <w:proofErr w:type="spellEnd"/>
      <w:r w:rsidRPr="001349B9">
        <w:rPr>
          <w:rFonts w:cs="Times New Roman"/>
          <w:b/>
          <w:bCs/>
          <w:i/>
          <w:iCs/>
          <w:sz w:val="28"/>
          <w:szCs w:val="28"/>
        </w:rPr>
        <w:t xml:space="preserve"> </w:t>
      </w:r>
      <w:proofErr w:type="spellStart"/>
      <w:r w:rsidRPr="001349B9">
        <w:rPr>
          <w:rFonts w:cs="Times New Roman"/>
          <w:b/>
          <w:bCs/>
          <w:i/>
          <w:iCs/>
          <w:sz w:val="28"/>
          <w:szCs w:val="28"/>
        </w:rPr>
        <w:t>nhánh</w:t>
      </w:r>
      <w:proofErr w:type="spellEnd"/>
      <w:r w:rsidRPr="001349B9">
        <w:rPr>
          <w:rFonts w:cs="Times New Roman"/>
          <w:b/>
          <w:bCs/>
          <w:i/>
          <w:iCs/>
          <w:sz w:val="28"/>
          <w:szCs w:val="28"/>
        </w:rPr>
        <w:t xml:space="preserve">: </w:t>
      </w:r>
      <w:proofErr w:type="spellStart"/>
      <w:r w:rsidR="00D23657" w:rsidRPr="001349B9">
        <w:rPr>
          <w:rFonts w:cs="Times New Roman"/>
          <w:b/>
          <w:bCs/>
          <w:i/>
          <w:iCs/>
          <w:sz w:val="28"/>
          <w:szCs w:val="28"/>
        </w:rPr>
        <w:t>Bé</w:t>
      </w:r>
      <w:proofErr w:type="spellEnd"/>
      <w:r w:rsidR="00D23657" w:rsidRPr="001349B9">
        <w:rPr>
          <w:rFonts w:cs="Times New Roman"/>
          <w:b/>
          <w:bCs/>
          <w:i/>
          <w:iCs/>
          <w:sz w:val="28"/>
          <w:szCs w:val="28"/>
          <w:lang w:val="vi-VN"/>
        </w:rPr>
        <w:t xml:space="preserve"> và ngày tết quê bé</w:t>
      </w:r>
    </w:p>
    <w:p w14:paraId="5CA84688" w14:textId="792EDDAF" w:rsidR="00ED6CE5" w:rsidRPr="001349B9" w:rsidRDefault="00287136" w:rsidP="00B075E7">
      <w:pPr>
        <w:spacing w:before="120"/>
        <w:rPr>
          <w:rFonts w:cs="Times New Roman"/>
          <w:b/>
          <w:sz w:val="28"/>
          <w:szCs w:val="28"/>
          <w:u w:val="single"/>
        </w:rPr>
      </w:pPr>
      <w:r w:rsidRPr="001349B9">
        <w:rPr>
          <w:rFonts w:cs="Times New Roman"/>
          <w:b/>
          <w:sz w:val="28"/>
          <w:szCs w:val="28"/>
        </w:rPr>
        <w:tab/>
      </w:r>
      <w:r w:rsidR="00ED6CE5" w:rsidRPr="001349B9">
        <w:rPr>
          <w:rFonts w:cs="Times New Roman"/>
          <w:b/>
          <w:sz w:val="28"/>
          <w:szCs w:val="28"/>
        </w:rPr>
        <w:t>I. ĐÓN TRẺ:</w:t>
      </w:r>
    </w:p>
    <w:p w14:paraId="376A1E84" w14:textId="77777777" w:rsidR="00716278" w:rsidRPr="001349B9" w:rsidRDefault="00287136" w:rsidP="00B075E7">
      <w:pPr>
        <w:spacing w:before="29"/>
        <w:rPr>
          <w:rFonts w:cs="Times New Roman"/>
          <w:b/>
          <w:sz w:val="28"/>
          <w:szCs w:val="28"/>
        </w:rPr>
      </w:pPr>
      <w:r w:rsidRPr="001349B9">
        <w:rPr>
          <w:rFonts w:cs="Times New Roman"/>
          <w:sz w:val="28"/>
          <w:szCs w:val="28"/>
        </w:rPr>
        <w:tab/>
      </w:r>
      <w:r w:rsidR="00ED6CE5" w:rsidRPr="001349B9">
        <w:rPr>
          <w:rFonts w:cs="Times New Roman"/>
          <w:sz w:val="28"/>
          <w:szCs w:val="28"/>
        </w:rPr>
        <w:t xml:space="preserve"> - </w:t>
      </w:r>
      <w:proofErr w:type="spellStart"/>
      <w:r w:rsidR="00ED6CE5" w:rsidRPr="001349B9">
        <w:rPr>
          <w:rFonts w:cs="Times New Roman"/>
          <w:bCs/>
          <w:sz w:val="28"/>
          <w:szCs w:val="28"/>
        </w:rPr>
        <w:t>Cô</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đón</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trẻ</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nhắc</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trẻ</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cất</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đồ</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dùng</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đúng</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nơi</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quy</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định</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nhắc</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trẻ</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chào</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bố</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mẹ</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chào</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cô</w:t>
      </w:r>
      <w:proofErr w:type="spellEnd"/>
      <w:r w:rsidR="00ED6CE5" w:rsidRPr="001349B9">
        <w:rPr>
          <w:rFonts w:cs="Times New Roman"/>
          <w:bCs/>
          <w:sz w:val="28"/>
          <w:szCs w:val="28"/>
        </w:rPr>
        <w:t xml:space="preserve"> </w:t>
      </w:r>
      <w:proofErr w:type="spellStart"/>
      <w:r w:rsidR="00ED6CE5" w:rsidRPr="001349B9">
        <w:rPr>
          <w:rFonts w:cs="Times New Roman"/>
          <w:bCs/>
          <w:sz w:val="28"/>
          <w:szCs w:val="28"/>
        </w:rPr>
        <w:t>giáo</w:t>
      </w:r>
      <w:proofErr w:type="spellEnd"/>
      <w:r w:rsidR="00ED6CE5" w:rsidRPr="001349B9">
        <w:rPr>
          <w:rFonts w:cs="Times New Roman"/>
          <w:bCs/>
          <w:sz w:val="28"/>
          <w:szCs w:val="28"/>
        </w:rPr>
        <w:t>.</w:t>
      </w:r>
      <w:r w:rsidR="00ED6CE5" w:rsidRPr="001349B9">
        <w:rPr>
          <w:rFonts w:cs="Times New Roman"/>
          <w:b/>
          <w:sz w:val="28"/>
          <w:szCs w:val="28"/>
        </w:rPr>
        <w:t xml:space="preserve"> </w:t>
      </w:r>
    </w:p>
    <w:p w14:paraId="3EA6A93F" w14:textId="7D21725C" w:rsidR="00ED6CE5" w:rsidRPr="001349B9" w:rsidRDefault="00716278" w:rsidP="00B075E7">
      <w:pPr>
        <w:spacing w:before="29"/>
        <w:rPr>
          <w:rFonts w:cs="Times New Roman"/>
          <w:sz w:val="28"/>
          <w:szCs w:val="28"/>
        </w:rPr>
      </w:pPr>
      <w:r w:rsidRPr="001349B9">
        <w:rPr>
          <w:rFonts w:cs="Times New Roman"/>
          <w:b/>
          <w:sz w:val="28"/>
          <w:szCs w:val="28"/>
        </w:rPr>
        <w:tab/>
      </w:r>
      <w:r w:rsidR="00ED6CE5" w:rsidRPr="001349B9">
        <w:rPr>
          <w:rFonts w:cs="Times New Roman"/>
          <w:b/>
          <w:sz w:val="28"/>
          <w:szCs w:val="28"/>
        </w:rPr>
        <w:t xml:space="preserve"> </w:t>
      </w:r>
      <w:r w:rsidR="00ED6CE5" w:rsidRPr="001349B9">
        <w:rPr>
          <w:rFonts w:cs="Times New Roman"/>
          <w:sz w:val="28"/>
          <w:szCs w:val="28"/>
        </w:rPr>
        <w:t xml:space="preserve">- Trao </w:t>
      </w:r>
      <w:proofErr w:type="spellStart"/>
      <w:r w:rsidR="00ED6CE5" w:rsidRPr="001349B9">
        <w:rPr>
          <w:rFonts w:cs="Times New Roman"/>
          <w:sz w:val="28"/>
          <w:szCs w:val="28"/>
        </w:rPr>
        <w:t>đổi</w:t>
      </w:r>
      <w:proofErr w:type="spellEnd"/>
      <w:r w:rsidR="00ED6CE5" w:rsidRPr="001349B9">
        <w:rPr>
          <w:rFonts w:cs="Times New Roman"/>
          <w:sz w:val="28"/>
          <w:szCs w:val="28"/>
        </w:rPr>
        <w:t xml:space="preserve"> </w:t>
      </w:r>
      <w:proofErr w:type="spellStart"/>
      <w:r w:rsidR="00ED6CE5" w:rsidRPr="001349B9">
        <w:rPr>
          <w:rFonts w:cs="Times New Roman"/>
          <w:sz w:val="28"/>
          <w:szCs w:val="28"/>
        </w:rPr>
        <w:t>với</w:t>
      </w:r>
      <w:proofErr w:type="spellEnd"/>
      <w:r w:rsidR="00ED6CE5" w:rsidRPr="001349B9">
        <w:rPr>
          <w:rFonts w:cs="Times New Roman"/>
          <w:sz w:val="28"/>
          <w:szCs w:val="28"/>
        </w:rPr>
        <w:t xml:space="preserve"> </w:t>
      </w:r>
      <w:proofErr w:type="spellStart"/>
      <w:r w:rsidR="00ED6CE5" w:rsidRPr="001349B9">
        <w:rPr>
          <w:rFonts w:cs="Times New Roman"/>
          <w:sz w:val="28"/>
          <w:szCs w:val="28"/>
        </w:rPr>
        <w:t>phụ</w:t>
      </w:r>
      <w:proofErr w:type="spellEnd"/>
      <w:r w:rsidR="00ED6CE5" w:rsidRPr="001349B9">
        <w:rPr>
          <w:rFonts w:cs="Times New Roman"/>
          <w:sz w:val="28"/>
          <w:szCs w:val="28"/>
        </w:rPr>
        <w:t xml:space="preserve"> </w:t>
      </w:r>
      <w:proofErr w:type="spellStart"/>
      <w:r w:rsidR="00ED6CE5" w:rsidRPr="001349B9">
        <w:rPr>
          <w:rFonts w:cs="Times New Roman"/>
          <w:sz w:val="28"/>
          <w:szCs w:val="28"/>
        </w:rPr>
        <w:t>huynh</w:t>
      </w:r>
      <w:proofErr w:type="spellEnd"/>
      <w:r w:rsidR="00ED6CE5" w:rsidRPr="001349B9">
        <w:rPr>
          <w:rFonts w:cs="Times New Roman"/>
          <w:sz w:val="28"/>
          <w:szCs w:val="28"/>
        </w:rPr>
        <w:t xml:space="preserve"> </w:t>
      </w:r>
      <w:proofErr w:type="spellStart"/>
      <w:r w:rsidR="00ED6CE5" w:rsidRPr="001349B9">
        <w:rPr>
          <w:rFonts w:cs="Times New Roman"/>
          <w:sz w:val="28"/>
          <w:szCs w:val="28"/>
        </w:rPr>
        <w:t>tình</w:t>
      </w:r>
      <w:proofErr w:type="spellEnd"/>
      <w:r w:rsidR="00ED6CE5" w:rsidRPr="001349B9">
        <w:rPr>
          <w:rFonts w:cs="Times New Roman"/>
          <w:sz w:val="28"/>
          <w:szCs w:val="28"/>
        </w:rPr>
        <w:t xml:space="preserve"> </w:t>
      </w:r>
      <w:proofErr w:type="spellStart"/>
      <w:r w:rsidR="00ED6CE5" w:rsidRPr="001349B9">
        <w:rPr>
          <w:rFonts w:cs="Times New Roman"/>
          <w:sz w:val="28"/>
          <w:szCs w:val="28"/>
        </w:rPr>
        <w:t>hình</w:t>
      </w:r>
      <w:proofErr w:type="spellEnd"/>
      <w:r w:rsidR="00ED6CE5" w:rsidRPr="001349B9">
        <w:rPr>
          <w:rFonts w:cs="Times New Roman"/>
          <w:sz w:val="28"/>
          <w:szCs w:val="28"/>
        </w:rPr>
        <w:t xml:space="preserve"> ở </w:t>
      </w:r>
      <w:proofErr w:type="spellStart"/>
      <w:r w:rsidR="00ED6CE5" w:rsidRPr="001349B9">
        <w:rPr>
          <w:rFonts w:cs="Times New Roman"/>
          <w:sz w:val="28"/>
          <w:szCs w:val="28"/>
        </w:rPr>
        <w:t>nhà</w:t>
      </w:r>
      <w:proofErr w:type="spellEnd"/>
      <w:r w:rsidR="00ED6CE5" w:rsidRPr="001349B9">
        <w:rPr>
          <w:rFonts w:cs="Times New Roman"/>
          <w:sz w:val="28"/>
          <w:szCs w:val="28"/>
        </w:rPr>
        <w:t xml:space="preserve"> của cháu.</w:t>
      </w:r>
    </w:p>
    <w:p w14:paraId="1AB7A790" w14:textId="08CC1D86" w:rsidR="00ED6CE5" w:rsidRPr="001349B9" w:rsidRDefault="00287136" w:rsidP="00B075E7">
      <w:pPr>
        <w:spacing w:before="29"/>
        <w:rPr>
          <w:rFonts w:cs="Times New Roman"/>
          <w:sz w:val="28"/>
          <w:szCs w:val="28"/>
        </w:rPr>
      </w:pPr>
      <w:r w:rsidRPr="001349B9">
        <w:rPr>
          <w:rFonts w:cs="Times New Roman"/>
          <w:b/>
          <w:sz w:val="28"/>
          <w:szCs w:val="28"/>
        </w:rPr>
        <w:tab/>
      </w:r>
      <w:r w:rsidR="00ED6CE5" w:rsidRPr="001349B9">
        <w:rPr>
          <w:rFonts w:cs="Times New Roman"/>
          <w:b/>
          <w:sz w:val="28"/>
          <w:szCs w:val="28"/>
        </w:rPr>
        <w:t xml:space="preserve">- </w:t>
      </w:r>
      <w:r w:rsidR="00ED6CE5" w:rsidRPr="001349B9">
        <w:rPr>
          <w:rFonts w:cs="Times New Roman"/>
          <w:sz w:val="28"/>
          <w:szCs w:val="28"/>
        </w:rPr>
        <w:t xml:space="preserve">Xem </w:t>
      </w:r>
      <w:proofErr w:type="spellStart"/>
      <w:r w:rsidR="00ED6CE5" w:rsidRPr="001349B9">
        <w:rPr>
          <w:rFonts w:cs="Times New Roman"/>
          <w:sz w:val="28"/>
          <w:szCs w:val="28"/>
        </w:rPr>
        <w:t>tranh</w:t>
      </w:r>
      <w:proofErr w:type="spellEnd"/>
      <w:r w:rsidR="00ED6CE5" w:rsidRPr="001349B9">
        <w:rPr>
          <w:rFonts w:cs="Times New Roman"/>
          <w:sz w:val="28"/>
          <w:szCs w:val="28"/>
        </w:rPr>
        <w:t xml:space="preserve"> </w:t>
      </w:r>
      <w:proofErr w:type="spellStart"/>
      <w:r w:rsidR="00ED6CE5" w:rsidRPr="001349B9">
        <w:rPr>
          <w:rFonts w:cs="Times New Roman"/>
          <w:sz w:val="28"/>
          <w:szCs w:val="28"/>
        </w:rPr>
        <w:t>về</w:t>
      </w:r>
      <w:proofErr w:type="spellEnd"/>
      <w:r w:rsidR="00ED6CE5" w:rsidRPr="001349B9">
        <w:rPr>
          <w:rFonts w:cs="Times New Roman"/>
          <w:sz w:val="28"/>
          <w:szCs w:val="28"/>
        </w:rPr>
        <w:t xml:space="preserve"> </w:t>
      </w:r>
      <w:proofErr w:type="spellStart"/>
      <w:r w:rsidR="00ED6CE5" w:rsidRPr="001349B9">
        <w:rPr>
          <w:rFonts w:cs="Times New Roman"/>
          <w:sz w:val="28"/>
          <w:szCs w:val="28"/>
        </w:rPr>
        <w:t>một</w:t>
      </w:r>
      <w:proofErr w:type="spellEnd"/>
      <w:r w:rsidR="00ED6CE5" w:rsidRPr="001349B9">
        <w:rPr>
          <w:rFonts w:cs="Times New Roman"/>
          <w:sz w:val="28"/>
          <w:szCs w:val="28"/>
        </w:rPr>
        <w:t xml:space="preserve"> </w:t>
      </w:r>
      <w:proofErr w:type="spellStart"/>
      <w:r w:rsidR="00ED6CE5" w:rsidRPr="001349B9">
        <w:rPr>
          <w:rFonts w:cs="Times New Roman"/>
          <w:sz w:val="28"/>
          <w:szCs w:val="28"/>
        </w:rPr>
        <w:t>số</w:t>
      </w:r>
      <w:proofErr w:type="spellEnd"/>
      <w:r w:rsidR="00ED6CE5" w:rsidRPr="001349B9">
        <w:rPr>
          <w:rFonts w:cs="Times New Roman"/>
          <w:sz w:val="28"/>
          <w:szCs w:val="28"/>
        </w:rPr>
        <w:t xml:space="preserve"> </w:t>
      </w:r>
      <w:r w:rsidR="00A755D5" w:rsidRPr="001349B9">
        <w:rPr>
          <w:rFonts w:cs="Times New Roman"/>
          <w:sz w:val="28"/>
          <w:szCs w:val="28"/>
        </w:rPr>
        <w:t xml:space="preserve">con </w:t>
      </w:r>
      <w:proofErr w:type="spellStart"/>
      <w:r w:rsidR="00A755D5" w:rsidRPr="001349B9">
        <w:rPr>
          <w:rFonts w:cs="Times New Roman"/>
          <w:sz w:val="28"/>
          <w:szCs w:val="28"/>
        </w:rPr>
        <w:t>vật</w:t>
      </w:r>
      <w:proofErr w:type="spellEnd"/>
    </w:p>
    <w:p w14:paraId="12A3F257" w14:textId="203137A1" w:rsidR="00ED6CE5" w:rsidRPr="001349B9" w:rsidRDefault="00287136" w:rsidP="00B075E7">
      <w:pPr>
        <w:spacing w:before="29"/>
        <w:rPr>
          <w:rFonts w:cs="Times New Roman"/>
          <w:sz w:val="28"/>
          <w:szCs w:val="28"/>
        </w:rPr>
      </w:pPr>
      <w:r w:rsidRPr="001349B9">
        <w:rPr>
          <w:rFonts w:cs="Times New Roman"/>
          <w:sz w:val="28"/>
          <w:szCs w:val="28"/>
        </w:rPr>
        <w:tab/>
      </w:r>
      <w:r w:rsidR="00ED6CE5" w:rsidRPr="001349B9">
        <w:rPr>
          <w:rFonts w:cs="Times New Roman"/>
          <w:sz w:val="28"/>
          <w:szCs w:val="28"/>
        </w:rPr>
        <w:t xml:space="preserve">- </w:t>
      </w:r>
      <w:proofErr w:type="spellStart"/>
      <w:r w:rsidR="00ED6CE5" w:rsidRPr="001349B9">
        <w:rPr>
          <w:rFonts w:cs="Times New Roman"/>
          <w:sz w:val="28"/>
          <w:szCs w:val="28"/>
        </w:rPr>
        <w:t>Chơi</w:t>
      </w:r>
      <w:proofErr w:type="spellEnd"/>
      <w:r w:rsidR="00ED6CE5" w:rsidRPr="001349B9">
        <w:rPr>
          <w:rFonts w:cs="Times New Roman"/>
          <w:sz w:val="28"/>
          <w:szCs w:val="28"/>
        </w:rPr>
        <w:t xml:space="preserve"> </w:t>
      </w:r>
      <w:proofErr w:type="spellStart"/>
      <w:r w:rsidR="00ED6CE5" w:rsidRPr="001349B9">
        <w:rPr>
          <w:rFonts w:cs="Times New Roman"/>
          <w:sz w:val="28"/>
          <w:szCs w:val="28"/>
        </w:rPr>
        <w:t>các</w:t>
      </w:r>
      <w:proofErr w:type="spellEnd"/>
      <w:r w:rsidR="00ED6CE5" w:rsidRPr="001349B9">
        <w:rPr>
          <w:rFonts w:cs="Times New Roman"/>
          <w:sz w:val="28"/>
          <w:szCs w:val="28"/>
        </w:rPr>
        <w:t xml:space="preserve"> </w:t>
      </w:r>
      <w:proofErr w:type="spellStart"/>
      <w:r w:rsidR="00ED6CE5" w:rsidRPr="001349B9">
        <w:rPr>
          <w:rFonts w:cs="Times New Roman"/>
          <w:sz w:val="28"/>
          <w:szCs w:val="28"/>
        </w:rPr>
        <w:t>góc</w:t>
      </w:r>
      <w:proofErr w:type="spellEnd"/>
      <w:r w:rsidR="00ED6CE5" w:rsidRPr="001349B9">
        <w:rPr>
          <w:rFonts w:cs="Times New Roman"/>
          <w:sz w:val="28"/>
          <w:szCs w:val="28"/>
        </w:rPr>
        <w:t xml:space="preserve"> </w:t>
      </w:r>
    </w:p>
    <w:p w14:paraId="3694C1D5" w14:textId="0FE1747C" w:rsidR="00ED6CE5" w:rsidRPr="001349B9" w:rsidRDefault="00287136" w:rsidP="00B075E7">
      <w:pPr>
        <w:spacing w:before="29"/>
        <w:ind w:right="-46"/>
        <w:jc w:val="both"/>
        <w:rPr>
          <w:rFonts w:cs="Times New Roman"/>
          <w:b/>
          <w:bCs/>
          <w:sz w:val="28"/>
          <w:szCs w:val="28"/>
        </w:rPr>
      </w:pPr>
      <w:r w:rsidRPr="001349B9">
        <w:rPr>
          <w:rFonts w:cs="Times New Roman"/>
          <w:b/>
          <w:bCs/>
          <w:sz w:val="28"/>
          <w:szCs w:val="28"/>
        </w:rPr>
        <w:tab/>
      </w:r>
      <w:r w:rsidR="00ED6CE5" w:rsidRPr="001349B9">
        <w:rPr>
          <w:rFonts w:cs="Times New Roman"/>
          <w:b/>
          <w:bCs/>
          <w:sz w:val="28"/>
          <w:szCs w:val="28"/>
        </w:rPr>
        <w:t>II. THỂ DỤC BUỔI SÁNG:</w:t>
      </w:r>
      <w:r w:rsidR="00F63D40" w:rsidRPr="001349B9">
        <w:rPr>
          <w:rFonts w:cs="Times New Roman"/>
          <w:sz w:val="28"/>
          <w:szCs w:val="28"/>
          <w:lang w:val="it-IT"/>
        </w:rPr>
        <w:t xml:space="preserve"> Trẻ tập với bài hát “</w:t>
      </w:r>
      <w:r w:rsidR="00D474A2" w:rsidRPr="001349B9">
        <w:rPr>
          <w:rFonts w:cs="Times New Roman"/>
          <w:sz w:val="28"/>
          <w:szCs w:val="28"/>
          <w:lang w:val="it-IT"/>
        </w:rPr>
        <w:t>Xúc xắc xúc xẻ</w:t>
      </w:r>
      <w:r w:rsidR="00F63D40" w:rsidRPr="001349B9">
        <w:rPr>
          <w:rFonts w:cs="Times New Roman"/>
          <w:sz w:val="28"/>
          <w:szCs w:val="28"/>
          <w:lang w:val="it-IT"/>
        </w:rPr>
        <w:t>”</w:t>
      </w:r>
      <w:r w:rsidR="00ED6CE5" w:rsidRPr="001349B9">
        <w:rPr>
          <w:rFonts w:cs="Times New Roman"/>
          <w:b/>
          <w:bCs/>
          <w:sz w:val="28"/>
          <w:szCs w:val="28"/>
        </w:rPr>
        <w:t xml:space="preserve">     </w:t>
      </w:r>
    </w:p>
    <w:p w14:paraId="75578FE0" w14:textId="179343D5" w:rsidR="006E0EF9" w:rsidRPr="001349B9" w:rsidRDefault="00287136" w:rsidP="006E0EF9">
      <w:pPr>
        <w:widowControl/>
        <w:suppressAutoHyphens w:val="0"/>
        <w:jc w:val="both"/>
        <w:rPr>
          <w:rFonts w:cs="Times New Roman"/>
          <w:b/>
          <w:sz w:val="28"/>
          <w:szCs w:val="28"/>
        </w:rPr>
      </w:pPr>
      <w:r w:rsidRPr="001349B9">
        <w:rPr>
          <w:rFonts w:cs="Times New Roman"/>
          <w:b/>
          <w:sz w:val="28"/>
          <w:szCs w:val="28"/>
          <w:lang w:val="it-IT"/>
        </w:rPr>
        <w:tab/>
      </w:r>
      <w:r w:rsidR="006E0EF9" w:rsidRPr="001349B9">
        <w:rPr>
          <w:rFonts w:cs="Times New Roman"/>
          <w:b/>
          <w:sz w:val="28"/>
          <w:szCs w:val="28"/>
          <w:lang w:val="it-IT"/>
        </w:rPr>
        <w:t>III.</w:t>
      </w:r>
      <w:r w:rsidR="006E0EF9" w:rsidRPr="001349B9">
        <w:rPr>
          <w:rFonts w:eastAsia="Times New Roman" w:cs="Times New Roman"/>
          <w:b/>
          <w:kern w:val="0"/>
          <w:sz w:val="28"/>
          <w:szCs w:val="28"/>
          <w:lang w:val="pt-BR" w:eastAsia="en-US" w:bidi="ar-SA"/>
        </w:rPr>
        <w:t xml:space="preserve">  HOẠT ĐỘNG GÓC,</w:t>
      </w:r>
      <w:r w:rsidR="006E0EF9" w:rsidRPr="001349B9">
        <w:rPr>
          <w:rFonts w:eastAsia="Times New Roman" w:cs="Times New Roman"/>
          <w:b/>
          <w:kern w:val="0"/>
          <w:sz w:val="28"/>
          <w:szCs w:val="28"/>
          <w:lang w:val="it-IT" w:eastAsia="en-US" w:bidi="ar-SA"/>
        </w:rPr>
        <w:t xml:space="preserve"> HOẠT ĐỘNG NGOÀI TRỜI, </w:t>
      </w:r>
      <w:r w:rsidR="006E0EF9" w:rsidRPr="001349B9">
        <w:rPr>
          <w:rFonts w:cs="Times New Roman"/>
          <w:b/>
          <w:sz w:val="28"/>
          <w:szCs w:val="28"/>
          <w:lang w:val="it-IT"/>
        </w:rPr>
        <w:t>HOẠT ĐỘNG HỌC</w:t>
      </w:r>
      <w:r w:rsidR="006E0EF9" w:rsidRPr="001349B9">
        <w:rPr>
          <w:rFonts w:cs="Times New Roman"/>
          <w:b/>
          <w:sz w:val="28"/>
          <w:szCs w:val="28"/>
        </w:rPr>
        <w:t>:</w:t>
      </w:r>
    </w:p>
    <w:p w14:paraId="2C756EDD" w14:textId="0F58A219" w:rsidR="000A425F" w:rsidRPr="001349B9" w:rsidRDefault="00140A79" w:rsidP="009514F6">
      <w:pPr>
        <w:pStyle w:val="ListParagraph"/>
        <w:widowControl/>
        <w:suppressAutoHyphens w:val="0"/>
        <w:jc w:val="both"/>
        <w:rPr>
          <w:rFonts w:eastAsia="Times New Roman" w:cs="Times New Roman"/>
          <w:b/>
          <w:kern w:val="0"/>
          <w:sz w:val="28"/>
          <w:szCs w:val="28"/>
          <w:lang w:val="pt-BR" w:eastAsia="en-US" w:bidi="ar-SA"/>
        </w:rPr>
      </w:pPr>
      <w:r w:rsidRPr="001349B9">
        <w:rPr>
          <w:rFonts w:eastAsia="Times New Roman" w:cs="Times New Roman"/>
          <w:b/>
          <w:kern w:val="0"/>
          <w:sz w:val="28"/>
          <w:szCs w:val="28"/>
          <w:lang w:val="pt-BR" w:eastAsia="en-US" w:bidi="ar-SA"/>
        </w:rPr>
        <w:t>A</w:t>
      </w:r>
      <w:r w:rsidRPr="001349B9">
        <w:rPr>
          <w:rFonts w:eastAsia="Times New Roman" w:cs="Times New Roman"/>
          <w:b/>
          <w:kern w:val="0"/>
          <w:sz w:val="28"/>
          <w:szCs w:val="28"/>
          <w:lang w:val="vi-VN" w:eastAsia="en-US" w:bidi="ar-SA"/>
        </w:rPr>
        <w:t>.</w:t>
      </w:r>
      <w:r w:rsidR="006A27F0" w:rsidRPr="001349B9">
        <w:rPr>
          <w:rFonts w:eastAsia="Times New Roman" w:cs="Times New Roman"/>
          <w:b/>
          <w:kern w:val="0"/>
          <w:sz w:val="28"/>
          <w:szCs w:val="28"/>
          <w:lang w:val="pt-BR" w:eastAsia="en-US" w:bidi="ar-SA"/>
        </w:rPr>
        <w:t>Hoạt động góc:</w:t>
      </w:r>
      <w:r w:rsidR="009514F6" w:rsidRPr="001349B9">
        <w:rPr>
          <w:rFonts w:eastAsia="Times New Roman" w:cs="Times New Roman"/>
          <w:b/>
          <w:bCs/>
          <w:sz w:val="28"/>
          <w:szCs w:val="28"/>
          <w:lang w:val="pt-BR"/>
        </w:rPr>
        <w:tab/>
      </w:r>
    </w:p>
    <w:p w14:paraId="302AD626" w14:textId="564F6548" w:rsidR="000A425F" w:rsidRPr="001349B9" w:rsidRDefault="009514F6" w:rsidP="000A425F">
      <w:pPr>
        <w:autoSpaceDE w:val="0"/>
        <w:autoSpaceDN w:val="0"/>
        <w:adjustRightInd w:val="0"/>
        <w:rPr>
          <w:rFonts w:eastAsia="Times New Roman" w:cs="Times New Roman"/>
          <w:sz w:val="28"/>
          <w:szCs w:val="28"/>
          <w:lang w:val="vi-VN"/>
        </w:rPr>
      </w:pPr>
      <w:r w:rsidRPr="001349B9">
        <w:rPr>
          <w:rFonts w:eastAsia="Times New Roman" w:cs="Times New Roman"/>
          <w:b/>
          <w:bCs/>
          <w:sz w:val="28"/>
          <w:szCs w:val="28"/>
          <w:lang w:val="en-GB"/>
        </w:rPr>
        <w:tab/>
      </w:r>
      <w:r w:rsidR="000A425F" w:rsidRPr="001349B9">
        <w:rPr>
          <w:rFonts w:eastAsia="Times New Roman" w:cs="Times New Roman"/>
          <w:b/>
          <w:bCs/>
          <w:sz w:val="28"/>
          <w:szCs w:val="28"/>
          <w:lang w:val="en-GB"/>
        </w:rPr>
        <w:t>.</w:t>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Góc</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dựng</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khu</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chợ</w:t>
      </w:r>
      <w:proofErr w:type="spellEnd"/>
      <w:r w:rsidR="000A425F" w:rsidRPr="001349B9">
        <w:rPr>
          <w:rFonts w:eastAsia="Times New Roman" w:cs="Times New Roman"/>
          <w:b/>
          <w:bCs/>
          <w:sz w:val="28"/>
          <w:szCs w:val="28"/>
          <w:lang w:val="vi-VN"/>
        </w:rPr>
        <w:t xml:space="preserve"> tết quê bé</w:t>
      </w:r>
    </w:p>
    <w:p w14:paraId="76663CAE" w14:textId="3EED70F2" w:rsidR="000A425F" w:rsidRPr="001349B9" w:rsidRDefault="009514F6" w:rsidP="000A425F">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Mục</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đích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sz w:val="28"/>
          <w:szCs w:val="28"/>
        </w:rPr>
        <w:t>Trẻ</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biết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lang w:val="en-GB"/>
        </w:rPr>
        <w:t>sử</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dụng</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các</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khối</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đồ</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dùng</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đồ</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chơi</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có</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trong</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góc</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để</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xây</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khu</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vui</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chơi</w:t>
      </w:r>
      <w:proofErr w:type="spellEnd"/>
    </w:p>
    <w:p w14:paraId="4B32C6FC" w14:textId="07C5D54F" w:rsidR="000A425F" w:rsidRPr="001349B9" w:rsidRDefault="009514F6" w:rsidP="000A425F">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w:t>
      </w:r>
      <w:r w:rsidRPr="001349B9">
        <w:rPr>
          <w:rFonts w:eastAsia="Times New Roman" w:cs="Times New Roman"/>
          <w:b/>
          <w:bCs/>
          <w:sz w:val="28"/>
          <w:szCs w:val="28"/>
          <w:lang w:val="vi-VN"/>
        </w:rPr>
        <w:t xml:space="preserve"> </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sz w:val="28"/>
          <w:szCs w:val="28"/>
        </w:rPr>
        <w:t>Khối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xây</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dựng</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rPr>
        <w:t>lắp</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ráp</w:t>
      </w:r>
      <w:proofErr w:type="spellEnd"/>
      <w:r w:rsidR="000A425F" w:rsidRPr="001349B9">
        <w:rPr>
          <w:rFonts w:eastAsia="Times New Roman" w:cs="Times New Roman"/>
          <w:sz w:val="28"/>
          <w:szCs w:val="28"/>
          <w:lang w:val="en-GB"/>
        </w:rPr>
        <w:t>, s</w:t>
      </w:r>
      <w:proofErr w:type="spellStart"/>
      <w:r w:rsidR="000A425F" w:rsidRPr="001349B9">
        <w:rPr>
          <w:rFonts w:eastAsia="Times New Roman" w:cs="Times New Roman"/>
          <w:sz w:val="28"/>
          <w:szCs w:val="28"/>
        </w:rPr>
        <w:t>ỏi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đá</w:t>
      </w:r>
      <w:proofErr w:type="spellEnd"/>
      <w:r w:rsidR="000A425F" w:rsidRPr="001349B9">
        <w:rPr>
          <w:rFonts w:eastAsia="Times New Roman" w:cs="Times New Roman"/>
          <w:sz w:val="28"/>
          <w:szCs w:val="28"/>
        </w:rPr>
        <w:t xml:space="preserve">, que, </w:t>
      </w:r>
      <w:proofErr w:type="spellStart"/>
      <w:r w:rsidR="000A425F" w:rsidRPr="001349B9">
        <w:rPr>
          <w:rFonts w:eastAsia="Times New Roman" w:cs="Times New Roman"/>
          <w:sz w:val="28"/>
          <w:szCs w:val="28"/>
        </w:rPr>
        <w:t>hột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hạt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thảm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cỏ</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hoa</w:t>
      </w:r>
      <w:proofErr w:type="spellEnd"/>
      <w:r w:rsidR="000A425F" w:rsidRPr="001349B9">
        <w:rPr>
          <w:rFonts w:eastAsia="Times New Roman" w:cs="Times New Roman"/>
          <w:sz w:val="28"/>
          <w:szCs w:val="28"/>
          <w:lang w:val="en-GB"/>
        </w:rPr>
        <w:t xml:space="preserve">, </w:t>
      </w:r>
      <w:proofErr w:type="spellStart"/>
      <w:proofErr w:type="gram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w:t>
      </w:r>
      <w:r w:rsidR="000A425F" w:rsidRPr="001349B9">
        <w:rPr>
          <w:rFonts w:eastAsia="Times New Roman" w:cs="Times New Roman"/>
          <w:sz w:val="28"/>
          <w:szCs w:val="28"/>
        </w:rPr>
        <w:t>..</w:t>
      </w:r>
      <w:proofErr w:type="gramEnd"/>
      <w:r w:rsidR="000A425F" w:rsidRPr="001349B9">
        <w:rPr>
          <w:rFonts w:eastAsia="Times New Roman" w:cs="Times New Roman"/>
          <w:sz w:val="28"/>
          <w:szCs w:val="28"/>
        </w:rPr>
        <w:t>.</w:t>
      </w:r>
    </w:p>
    <w:p w14:paraId="7608A169" w14:textId="4B94F836" w:rsidR="000A425F" w:rsidRPr="001349B9" w:rsidRDefault="009514F6" w:rsidP="000A425F">
      <w:pPr>
        <w:autoSpaceDE w:val="0"/>
        <w:autoSpaceDN w:val="0"/>
        <w:adjustRightInd w:val="0"/>
        <w:rPr>
          <w:rFonts w:eastAsia="Times New Roman" w:cs="Times New Roman"/>
          <w:sz w:val="28"/>
          <w:szCs w:val="28"/>
          <w:lang w:val="fr-FR"/>
        </w:rPr>
      </w:pPr>
      <w:r w:rsidRPr="001349B9">
        <w:rPr>
          <w:rFonts w:eastAsia="Times New Roman" w:cs="Times New Roman"/>
          <w:b/>
          <w:bCs/>
          <w:sz w:val="28"/>
          <w:szCs w:val="28"/>
        </w:rPr>
        <w:tab/>
      </w:r>
      <w:r w:rsidR="000A425F" w:rsidRPr="001349B9">
        <w:rPr>
          <w:rFonts w:eastAsia="Times New Roman" w:cs="Times New Roman"/>
          <w:b/>
          <w:bCs/>
          <w:sz w:val="28"/>
          <w:szCs w:val="28"/>
        </w:rPr>
        <w:t xml:space="preserve">- Tiến </w:t>
      </w:r>
      <w:proofErr w:type="spellStart"/>
      <w:r w:rsidR="000A425F" w:rsidRPr="001349B9">
        <w:rPr>
          <w:rFonts w:eastAsia="Times New Roman" w:cs="Times New Roman"/>
          <w:b/>
          <w:bCs/>
          <w:sz w:val="28"/>
          <w:szCs w:val="28"/>
        </w:rPr>
        <w:t>hành</w:t>
      </w:r>
      <w:proofErr w:type="spellEnd"/>
      <w:r w:rsidR="000A425F" w:rsidRPr="001349B9">
        <w:rPr>
          <w:rFonts w:eastAsia="Times New Roman" w:cs="Times New Roman"/>
          <w:b/>
          <w:bCs/>
          <w:sz w:val="28"/>
          <w:szCs w:val="28"/>
        </w:rPr>
        <w:t>:</w:t>
      </w:r>
      <w:r w:rsidR="000A425F" w:rsidRPr="001349B9">
        <w:rPr>
          <w:rFonts w:eastAsia="Times New Roman" w:cs="Times New Roman"/>
          <w:b/>
          <w:bCs/>
          <w:sz w:val="28"/>
          <w:szCs w:val="28"/>
          <w:lang w:val="en-GB"/>
        </w:rPr>
        <w:t xml:space="preserve"> </w:t>
      </w:r>
      <w:r w:rsidR="000A425F" w:rsidRPr="001349B9">
        <w:rPr>
          <w:rFonts w:eastAsia="Times New Roman" w:cs="Times New Roman"/>
          <w:sz w:val="28"/>
          <w:szCs w:val="28"/>
          <w:lang w:val="en-GB"/>
        </w:rPr>
        <w:t>T</w:t>
      </w:r>
      <w:proofErr w:type="spellStart"/>
      <w:r w:rsidR="000A425F" w:rsidRPr="001349B9">
        <w:rPr>
          <w:rFonts w:eastAsia="Times New Roman" w:cs="Times New Roman"/>
          <w:sz w:val="28"/>
          <w:szCs w:val="28"/>
        </w:rPr>
        <w:t>rò</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chuyện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về</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lang w:val="en-GB"/>
        </w:rPr>
        <w:t>góc</w:t>
      </w:r>
      <w:proofErr w:type="spellEnd"/>
      <w:r w:rsidR="000A425F" w:rsidRPr="001349B9">
        <w:rPr>
          <w:rFonts w:eastAsia="Times New Roman" w:cs="Times New Roman"/>
          <w:sz w:val="28"/>
          <w:szCs w:val="28"/>
        </w:rPr>
        <w:t>.</w:t>
      </w:r>
      <w:r w:rsidR="000A425F" w:rsidRPr="001349B9">
        <w:rPr>
          <w:rFonts w:eastAsia="Times New Roman" w:cs="Times New Roman"/>
          <w:sz w:val="28"/>
          <w:szCs w:val="28"/>
          <w:lang w:val="en-GB"/>
        </w:rPr>
        <w:t xml:space="preserve"> </w:t>
      </w:r>
      <w:r w:rsidR="000A425F" w:rsidRPr="001349B9">
        <w:rPr>
          <w:rFonts w:eastAsia="Times New Roman" w:cs="Times New Roman"/>
          <w:sz w:val="28"/>
          <w:szCs w:val="28"/>
          <w:lang w:val="fr-FR"/>
        </w:rPr>
        <w:t xml:space="preserve">Cho </w:t>
      </w:r>
      <w:proofErr w:type="spellStart"/>
      <w:r w:rsidR="000A425F" w:rsidRPr="001349B9">
        <w:rPr>
          <w:rFonts w:eastAsia="Times New Roman" w:cs="Times New Roman"/>
          <w:sz w:val="28"/>
          <w:szCs w:val="28"/>
          <w:lang w:val="fr-FR"/>
        </w:rPr>
        <w:t>trẻ</w:t>
      </w:r>
      <w:proofErr w:type="spellEnd"/>
      <w:r w:rsidR="000A425F" w:rsidRPr="001349B9">
        <w:rPr>
          <w:rFonts w:eastAsia="Times New Roman" w:cs="Times New Roman"/>
          <w:sz w:val="28"/>
          <w:szCs w:val="28"/>
          <w:lang w:val="fr-FR"/>
        </w:rPr>
        <w:t xml:space="preserve"> </w:t>
      </w:r>
      <w:proofErr w:type="spellStart"/>
      <w:r w:rsidR="000A425F" w:rsidRPr="001349B9">
        <w:rPr>
          <w:rFonts w:eastAsia="Times New Roman" w:cs="Times New Roman"/>
          <w:sz w:val="28"/>
          <w:szCs w:val="28"/>
          <w:lang w:val="fr-FR"/>
        </w:rPr>
        <w:t>chơi</w:t>
      </w:r>
      <w:proofErr w:type="spellEnd"/>
      <w:r w:rsidR="000A425F" w:rsidRPr="001349B9">
        <w:rPr>
          <w:rFonts w:eastAsia="Times New Roman" w:cs="Times New Roman"/>
          <w:sz w:val="28"/>
          <w:szCs w:val="28"/>
          <w:lang w:val="fr-FR"/>
        </w:rPr>
        <w:t xml:space="preserve">, </w:t>
      </w:r>
      <w:proofErr w:type="spellStart"/>
      <w:r w:rsidR="000A425F" w:rsidRPr="001349B9">
        <w:rPr>
          <w:rFonts w:eastAsia="Times New Roman" w:cs="Times New Roman"/>
          <w:sz w:val="28"/>
          <w:szCs w:val="28"/>
          <w:lang w:val="fr-FR"/>
        </w:rPr>
        <w:t>quan</w:t>
      </w:r>
      <w:proofErr w:type="spellEnd"/>
      <w:r w:rsidR="000A425F" w:rsidRPr="001349B9">
        <w:rPr>
          <w:rFonts w:eastAsia="Times New Roman" w:cs="Times New Roman"/>
          <w:sz w:val="28"/>
          <w:szCs w:val="28"/>
          <w:lang w:val="fr-FR"/>
        </w:rPr>
        <w:t xml:space="preserve"> </w:t>
      </w:r>
      <w:proofErr w:type="spellStart"/>
      <w:r w:rsidR="000A425F" w:rsidRPr="001349B9">
        <w:rPr>
          <w:rFonts w:eastAsia="Times New Roman" w:cs="Times New Roman"/>
          <w:sz w:val="28"/>
          <w:szCs w:val="28"/>
          <w:lang w:val="fr-FR"/>
        </w:rPr>
        <w:t>sát</w:t>
      </w:r>
      <w:proofErr w:type="spellEnd"/>
      <w:r w:rsidR="000A425F" w:rsidRPr="001349B9">
        <w:rPr>
          <w:rFonts w:eastAsia="Times New Roman" w:cs="Times New Roman"/>
          <w:sz w:val="28"/>
          <w:szCs w:val="28"/>
          <w:lang w:val="fr-FR"/>
        </w:rPr>
        <w:t xml:space="preserve">, </w:t>
      </w:r>
      <w:proofErr w:type="spellStart"/>
      <w:r w:rsidR="000A425F" w:rsidRPr="001349B9">
        <w:rPr>
          <w:rFonts w:eastAsia="Times New Roman" w:cs="Times New Roman"/>
          <w:sz w:val="28"/>
          <w:szCs w:val="28"/>
          <w:lang w:val="fr-FR"/>
        </w:rPr>
        <w:t>nhắc</w:t>
      </w:r>
      <w:proofErr w:type="spellEnd"/>
      <w:r w:rsidR="000A425F" w:rsidRPr="001349B9">
        <w:rPr>
          <w:rFonts w:eastAsia="Times New Roman" w:cs="Times New Roman"/>
          <w:sz w:val="28"/>
          <w:szCs w:val="28"/>
          <w:lang w:val="fr-FR"/>
        </w:rPr>
        <w:t xml:space="preserve"> </w:t>
      </w:r>
      <w:proofErr w:type="spellStart"/>
      <w:r w:rsidR="000A425F" w:rsidRPr="001349B9">
        <w:rPr>
          <w:rFonts w:eastAsia="Times New Roman" w:cs="Times New Roman"/>
          <w:sz w:val="28"/>
          <w:szCs w:val="28"/>
          <w:lang w:val="fr-FR"/>
        </w:rPr>
        <w:t>nhở</w:t>
      </w:r>
      <w:proofErr w:type="spellEnd"/>
      <w:r w:rsidR="000A425F" w:rsidRPr="001349B9">
        <w:rPr>
          <w:rFonts w:eastAsia="Times New Roman" w:cs="Times New Roman"/>
          <w:sz w:val="28"/>
          <w:szCs w:val="28"/>
          <w:lang w:val="fr-FR"/>
        </w:rPr>
        <w:t>.</w:t>
      </w:r>
    </w:p>
    <w:p w14:paraId="4425409D" w14:textId="2D031885" w:rsidR="000A425F" w:rsidRPr="001349B9" w:rsidRDefault="009514F6" w:rsidP="000A425F">
      <w:pPr>
        <w:autoSpaceDE w:val="0"/>
        <w:snapToGrid w:val="0"/>
        <w:rPr>
          <w:rFonts w:eastAsia="Calibri" w:cs="Times New Roman"/>
          <w:sz w:val="28"/>
          <w:szCs w:val="28"/>
        </w:rPr>
      </w:pPr>
      <w:r w:rsidRPr="001349B9">
        <w:rPr>
          <w:rFonts w:eastAsia="Times New Roman" w:cs="Times New Roman"/>
          <w:sz w:val="28"/>
          <w:szCs w:val="28"/>
        </w:rPr>
        <w:tab/>
      </w:r>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Giáo</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dục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cháu</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xong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xếp</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gọi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gàng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đồ</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vào</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đúng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nơi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quy</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định</w:t>
      </w:r>
      <w:proofErr w:type="spellEnd"/>
      <w:r w:rsidR="000A425F" w:rsidRPr="001349B9">
        <w:rPr>
          <w:rFonts w:eastAsia="Times New Roman" w:cs="Times New Roman"/>
          <w:sz w:val="28"/>
          <w:szCs w:val="28"/>
        </w:rPr>
        <w:t>.</w:t>
      </w:r>
      <w:r w:rsidR="000A425F" w:rsidRPr="001349B9">
        <w:rPr>
          <w:rFonts w:eastAsia="Calibri" w:cs="Times New Roman"/>
          <w:b/>
          <w:bCs/>
          <w:sz w:val="28"/>
          <w:szCs w:val="28"/>
        </w:rPr>
        <w:t xml:space="preserve"> </w:t>
      </w:r>
    </w:p>
    <w:p w14:paraId="43EAC180" w14:textId="70B13675" w:rsidR="009514F6" w:rsidRPr="001349B9" w:rsidRDefault="009514F6" w:rsidP="00B425E9">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lang w:val="pt-BR"/>
        </w:rPr>
        <w:tab/>
      </w:r>
      <w:r w:rsidRPr="001349B9">
        <w:rPr>
          <w:rFonts w:eastAsia="Times New Roman" w:cs="Times New Roman"/>
          <w:b/>
          <w:bCs/>
          <w:sz w:val="28"/>
          <w:szCs w:val="28"/>
          <w:lang w:val="pt-BR"/>
        </w:rPr>
        <w:t xml:space="preserve">. Góc phân vai: </w:t>
      </w:r>
      <w:proofErr w:type="spellStart"/>
      <w:r w:rsidRPr="001349B9">
        <w:rPr>
          <w:rFonts w:eastAsia="Times New Roman" w:cs="Times New Roman"/>
          <w:b/>
          <w:bCs/>
          <w:sz w:val="28"/>
          <w:szCs w:val="28"/>
          <w:lang w:val="en-GB"/>
        </w:rPr>
        <w:t>Cửa</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hàng</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bán</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hàng</w:t>
      </w:r>
      <w:proofErr w:type="spellEnd"/>
      <w:r w:rsidRPr="001349B9">
        <w:rPr>
          <w:rFonts w:eastAsia="Times New Roman" w:cs="Times New Roman"/>
          <w:b/>
          <w:bCs/>
          <w:sz w:val="28"/>
          <w:szCs w:val="28"/>
          <w:lang w:val="en-GB"/>
        </w:rPr>
        <w:t xml:space="preserve"> </w:t>
      </w:r>
      <w:proofErr w:type="spellStart"/>
      <w:r w:rsidRPr="001349B9">
        <w:rPr>
          <w:rFonts w:eastAsia="Times New Roman" w:cs="Times New Roman"/>
          <w:b/>
          <w:bCs/>
          <w:sz w:val="28"/>
          <w:szCs w:val="28"/>
          <w:lang w:val="en-GB"/>
        </w:rPr>
        <w:t>tết</w:t>
      </w:r>
      <w:proofErr w:type="spellEnd"/>
      <w:r w:rsidRPr="001349B9">
        <w:rPr>
          <w:rFonts w:eastAsia="Times New Roman" w:cs="Times New Roman"/>
          <w:b/>
          <w:bCs/>
          <w:sz w:val="28"/>
          <w:szCs w:val="28"/>
          <w:lang w:val="en-GB"/>
        </w:rPr>
        <w:t>.</w:t>
      </w:r>
    </w:p>
    <w:p w14:paraId="1973ED05" w14:textId="36539BCA" w:rsidR="009514F6" w:rsidRPr="001349B9" w:rsidRDefault="009514F6" w:rsidP="00B425E9">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Chuẩn</w:t>
      </w:r>
      <w:proofErr w:type="spellEnd"/>
      <w:r w:rsidRPr="001349B9">
        <w:rPr>
          <w:rFonts w:eastAsia="Times New Roman" w:cs="Times New Roman"/>
          <w:b/>
          <w:bCs/>
          <w:sz w:val="28"/>
          <w:szCs w:val="28"/>
        </w:rPr>
        <w:t xml:space="preserve"> </w:t>
      </w:r>
      <w:proofErr w:type="spellStart"/>
      <w:r w:rsidRPr="001349B9">
        <w:rPr>
          <w:rFonts w:eastAsia="Times New Roman" w:cs="Times New Roman"/>
          <w:b/>
          <w:bCs/>
          <w:sz w:val="28"/>
          <w:szCs w:val="28"/>
        </w:rPr>
        <w:t>bị</w:t>
      </w:r>
      <w:proofErr w:type="spellEnd"/>
      <w:r w:rsidRPr="001349B9">
        <w:rPr>
          <w:rFonts w:eastAsia="Times New Roman" w:cs="Times New Roman"/>
          <w:b/>
          <w:bCs/>
          <w:sz w:val="28"/>
          <w:szCs w:val="28"/>
        </w:rPr>
        <w:t>:</w:t>
      </w:r>
      <w:r w:rsidRPr="001349B9">
        <w:rPr>
          <w:rFonts w:eastAsia="Times New Roman" w:cs="Times New Roman"/>
          <w:sz w:val="28"/>
          <w:szCs w:val="28"/>
          <w:lang w:val="en-GB"/>
        </w:rPr>
        <w:t xml:space="preserve"> Hoa, </w:t>
      </w:r>
      <w:proofErr w:type="spellStart"/>
      <w:r w:rsidRPr="001349B9">
        <w:rPr>
          <w:rFonts w:eastAsia="Times New Roman" w:cs="Times New Roman"/>
          <w:sz w:val="28"/>
          <w:szCs w:val="28"/>
          <w:lang w:val="en-GB"/>
        </w:rPr>
        <w:t>quả</w:t>
      </w:r>
      <w:proofErr w:type="spellEnd"/>
      <w:r w:rsidRPr="001349B9">
        <w:rPr>
          <w:rFonts w:eastAsia="Times New Roman" w:cs="Times New Roman"/>
          <w:sz w:val="28"/>
          <w:szCs w:val="28"/>
          <w:lang w:val="en-GB"/>
        </w:rPr>
        <w:t xml:space="preserve">, </w:t>
      </w:r>
      <w:proofErr w:type="gramStart"/>
      <w:r w:rsidRPr="001349B9">
        <w:rPr>
          <w:rFonts w:eastAsia="Times New Roman" w:cs="Times New Roman"/>
          <w:sz w:val="28"/>
          <w:szCs w:val="28"/>
          <w:lang w:val="en-GB"/>
        </w:rPr>
        <w:t>bánh,…</w:t>
      </w:r>
      <w:proofErr w:type="gramEnd"/>
      <w:r w:rsidRPr="001349B9">
        <w:rPr>
          <w:rFonts w:eastAsia="Times New Roman" w:cs="Times New Roman"/>
          <w:sz w:val="28"/>
          <w:szCs w:val="28"/>
          <w:lang w:val="en-GB"/>
        </w:rPr>
        <w:t>..</w:t>
      </w:r>
    </w:p>
    <w:p w14:paraId="217A6826" w14:textId="7557B148" w:rsidR="000A425F" w:rsidRPr="001349B9" w:rsidRDefault="009514F6" w:rsidP="000A425F">
      <w:pPr>
        <w:rPr>
          <w:rFonts w:eastAsia="Calibri" w:cs="Times New Roman"/>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nghệ</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thuật</w:t>
      </w:r>
      <w:proofErr w:type="spellEnd"/>
      <w:r w:rsidR="000A425F" w:rsidRPr="001349B9">
        <w:rPr>
          <w:rFonts w:eastAsia="Calibri" w:cs="Times New Roman"/>
          <w:b/>
          <w:bCs/>
          <w:sz w:val="28"/>
          <w:szCs w:val="28"/>
        </w:rPr>
        <w:t xml:space="preserve">: </w:t>
      </w:r>
      <w:r w:rsidR="000A425F" w:rsidRPr="001349B9">
        <w:rPr>
          <w:rFonts w:eastAsia="Calibri" w:cs="Times New Roman"/>
          <w:b/>
          <w:bCs/>
          <w:sz w:val="28"/>
          <w:szCs w:val="28"/>
          <w:lang w:val="vi-VN"/>
        </w:rPr>
        <w:t xml:space="preserve"> Vẽ </w:t>
      </w:r>
      <w:proofErr w:type="spellStart"/>
      <w:r w:rsidR="000A425F" w:rsidRPr="001349B9">
        <w:rPr>
          <w:rFonts w:eastAsia="Calibri" w:cs="Times New Roman"/>
          <w:b/>
          <w:bCs/>
          <w:sz w:val="28"/>
          <w:szCs w:val="28"/>
        </w:rPr>
        <w:t>các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loại</w:t>
      </w:r>
      <w:proofErr w:type="spellEnd"/>
      <w:r w:rsidR="000A425F" w:rsidRPr="001349B9">
        <w:rPr>
          <w:rFonts w:eastAsia="Calibri" w:cs="Times New Roman"/>
          <w:b/>
          <w:bCs/>
          <w:sz w:val="28"/>
          <w:szCs w:val="28"/>
        </w:rPr>
        <w:t xml:space="preserve"> </w:t>
      </w:r>
      <w:r w:rsidR="000A425F" w:rsidRPr="001349B9">
        <w:rPr>
          <w:rFonts w:eastAsia="Calibri" w:cs="Times New Roman"/>
          <w:b/>
          <w:bCs/>
          <w:sz w:val="28"/>
          <w:szCs w:val="28"/>
          <w:lang w:val="en-GB"/>
        </w:rPr>
        <w:t>bánh</w:t>
      </w:r>
      <w:r w:rsidR="000A425F" w:rsidRPr="001349B9">
        <w:rPr>
          <w:rFonts w:eastAsia="Calibri" w:cs="Times New Roman"/>
          <w:b/>
          <w:bCs/>
          <w:sz w:val="28"/>
          <w:szCs w:val="28"/>
        </w:rPr>
        <w:t>.</w:t>
      </w:r>
      <w:r w:rsidR="000A425F" w:rsidRPr="001349B9">
        <w:rPr>
          <w:rFonts w:eastAsia="Calibri" w:cs="Times New Roman"/>
          <w:sz w:val="28"/>
          <w:szCs w:val="28"/>
        </w:rPr>
        <w:t xml:space="preserve"> </w:t>
      </w:r>
    </w:p>
    <w:p w14:paraId="6F5C8A26" w14:textId="71AE0A13" w:rsidR="000A425F" w:rsidRPr="001349B9" w:rsidRDefault="009514F6" w:rsidP="000A425F">
      <w:pPr>
        <w:rPr>
          <w:rFonts w:eastAsia="Calibri" w:cs="Times New Roman"/>
          <w:sz w:val="28"/>
          <w:szCs w:val="28"/>
        </w:rPr>
      </w:pPr>
      <w:r w:rsidRPr="001349B9">
        <w:rPr>
          <w:rFonts w:eastAsia="Calibri" w:cs="Times New Roman"/>
          <w:sz w:val="28"/>
          <w:szCs w:val="28"/>
        </w:rPr>
        <w:tab/>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w:t>
      </w:r>
      <w:r w:rsidR="000A425F" w:rsidRPr="001349B9">
        <w:rPr>
          <w:rFonts w:eastAsia="Calibri" w:cs="Times New Roman"/>
          <w:b/>
          <w:bCs/>
          <w:sz w:val="28"/>
          <w:szCs w:val="28"/>
        </w:rPr>
        <w:t>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 xml:space="preserve">: </w:t>
      </w:r>
      <w:r w:rsidR="000A425F" w:rsidRPr="001349B9">
        <w:rPr>
          <w:rFonts w:eastAsia="Calibri" w:cs="Times New Roman"/>
          <w:sz w:val="28"/>
          <w:szCs w:val="28"/>
        </w:rPr>
        <w:t xml:space="preserve">Tranh </w:t>
      </w:r>
      <w:proofErr w:type="spellStart"/>
      <w:r w:rsidR="000A425F" w:rsidRPr="001349B9">
        <w:rPr>
          <w:rFonts w:eastAsia="Calibri" w:cs="Times New Roman"/>
          <w:sz w:val="28"/>
          <w:szCs w:val="28"/>
        </w:rPr>
        <w:t>vẽ</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các</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loại</w:t>
      </w:r>
      <w:proofErr w:type="spellEnd"/>
      <w:r w:rsidR="000A425F" w:rsidRPr="001349B9">
        <w:rPr>
          <w:rFonts w:eastAsia="Calibri" w:cs="Times New Roman"/>
          <w:sz w:val="28"/>
          <w:szCs w:val="28"/>
        </w:rPr>
        <w:t xml:space="preserve"> </w:t>
      </w:r>
      <w:r w:rsidR="000A425F" w:rsidRPr="001349B9">
        <w:rPr>
          <w:rFonts w:eastAsia="Calibri" w:cs="Times New Roman"/>
          <w:sz w:val="28"/>
          <w:szCs w:val="28"/>
          <w:lang w:val="en-GB"/>
        </w:rPr>
        <w:t>bánh</w:t>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bút</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vẽ</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sáp</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màu</w:t>
      </w:r>
      <w:proofErr w:type="spellEnd"/>
    </w:p>
    <w:p w14:paraId="6C27C0FE" w14:textId="37445A18" w:rsidR="000A425F" w:rsidRPr="001349B9" w:rsidRDefault="009514F6" w:rsidP="000A425F">
      <w:pPr>
        <w:rPr>
          <w:rFonts w:eastAsia="Times New Roman" w:cs="Times New Roman"/>
          <w:sz w:val="28"/>
          <w:szCs w:val="28"/>
          <w:lang w:val="en-GB"/>
        </w:rPr>
      </w:pPr>
      <w:r w:rsidRPr="001349B9">
        <w:rPr>
          <w:rFonts w:eastAsia="Calibri" w:cs="Times New Roman"/>
          <w:b/>
          <w:bCs/>
          <w:sz w:val="28"/>
          <w:szCs w:val="28"/>
        </w:rPr>
        <w:tab/>
      </w:r>
      <w:r w:rsidR="000A425F" w:rsidRPr="001349B9">
        <w:rPr>
          <w:rFonts w:eastAsia="Calibri" w:cs="Times New Roman"/>
          <w:b/>
          <w:bCs/>
          <w:sz w:val="28"/>
          <w:szCs w:val="28"/>
        </w:rPr>
        <w:t>. G</w:t>
      </w:r>
      <w:proofErr w:type="spellStart"/>
      <w:r w:rsidR="000A425F" w:rsidRPr="001349B9">
        <w:rPr>
          <w:rFonts w:eastAsia="Calibri" w:cs="Times New Roman"/>
          <w:b/>
          <w:bCs/>
          <w:sz w:val="28"/>
          <w:szCs w:val="28"/>
        </w:rPr>
        <w:t>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học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tập</w:t>
      </w:r>
      <w:proofErr w:type="spellEnd"/>
      <w:r w:rsidR="000A425F" w:rsidRPr="001349B9">
        <w:rPr>
          <w:rFonts w:eastAsia="Calibri" w:cs="Times New Roman"/>
          <w:b/>
          <w:bCs/>
          <w:sz w:val="28"/>
          <w:szCs w:val="28"/>
        </w:rPr>
        <w:t xml:space="preserve">: </w:t>
      </w:r>
      <w:r w:rsidR="000A425F" w:rsidRPr="001349B9">
        <w:rPr>
          <w:rFonts w:eastAsia="Times New Roman" w:cs="Times New Roman"/>
          <w:b/>
          <w:bCs/>
          <w:sz w:val="28"/>
          <w:szCs w:val="28"/>
        </w:rPr>
        <w:t xml:space="preserve">Xem </w:t>
      </w:r>
      <w:proofErr w:type="spellStart"/>
      <w:r w:rsidR="000A425F" w:rsidRPr="001349B9">
        <w:rPr>
          <w:rFonts w:eastAsia="Times New Roman" w:cs="Times New Roman"/>
          <w:b/>
          <w:bCs/>
          <w:sz w:val="28"/>
          <w:szCs w:val="28"/>
        </w:rPr>
        <w:t>tranh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ảnh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về</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ngày</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rPr>
        <w:t>.</w:t>
      </w:r>
    </w:p>
    <w:p w14:paraId="124169D4" w14:textId="424235E7" w:rsidR="000A425F" w:rsidRPr="001349B9" w:rsidRDefault="009514F6" w:rsidP="000A425F">
      <w:pPr>
        <w:snapToGrid w:val="0"/>
        <w:rPr>
          <w:rFonts w:eastAsia="Calibri" w:cs="Times New Roman"/>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sz w:val="28"/>
          <w:szCs w:val="28"/>
        </w:rPr>
        <w:t>một</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số</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tranh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ảnh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về</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ngày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tết</w:t>
      </w:r>
      <w:proofErr w:type="spellEnd"/>
      <w:r w:rsidR="000A425F" w:rsidRPr="001349B9">
        <w:rPr>
          <w:rFonts w:eastAsia="Calibri" w:cs="Times New Roman"/>
          <w:sz w:val="28"/>
          <w:szCs w:val="28"/>
        </w:rPr>
        <w:t xml:space="preserve">. </w:t>
      </w:r>
    </w:p>
    <w:p w14:paraId="0ED1B017" w14:textId="5651A2E3" w:rsidR="000A425F" w:rsidRPr="001349B9" w:rsidRDefault="009514F6" w:rsidP="00B425E9">
      <w:pPr>
        <w:snapToGrid w:val="0"/>
        <w:rPr>
          <w:rFonts w:eastAsia="Calibri" w:cs="Times New Roman"/>
          <w:bCs/>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nhiên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sz w:val="28"/>
          <w:szCs w:val="28"/>
        </w:rPr>
        <w:t>Chăm</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sóc</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cây</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xanh</w:t>
      </w:r>
      <w:proofErr w:type="spellEnd"/>
    </w:p>
    <w:p w14:paraId="1D5D1B61" w14:textId="3FA9A689" w:rsidR="000A425F" w:rsidRPr="001349B9" w:rsidRDefault="009514F6" w:rsidP="000A425F">
      <w:pPr>
        <w:rPr>
          <w:rFonts w:eastAsia="Calibri" w:cs="Times New Roman"/>
          <w:sz w:val="28"/>
          <w:szCs w:val="28"/>
        </w:rPr>
      </w:pPr>
      <w:r w:rsidRPr="001349B9">
        <w:rPr>
          <w:rFonts w:eastAsia="Calibri" w:cs="Times New Roman"/>
          <w:sz w:val="28"/>
          <w:szCs w:val="28"/>
        </w:rPr>
        <w:tab/>
      </w:r>
      <w:r w:rsidR="000A425F" w:rsidRPr="001349B9">
        <w:rPr>
          <w:rFonts w:eastAsia="Calibri" w:cs="Times New Roman"/>
          <w:sz w:val="28"/>
          <w:szCs w:val="28"/>
        </w:rPr>
        <w:t>-</w:t>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w:t>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Dụng</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cụ</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tưới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xới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cảnh</w:t>
      </w:r>
      <w:proofErr w:type="spellEnd"/>
      <w:r w:rsidR="000A425F" w:rsidRPr="001349B9">
        <w:rPr>
          <w:rFonts w:eastAsia="Calibri" w:cs="Times New Roman"/>
          <w:sz w:val="28"/>
          <w:szCs w:val="28"/>
        </w:rPr>
        <w:t>...</w:t>
      </w:r>
    </w:p>
    <w:p w14:paraId="7EE529B4" w14:textId="24FBCF3B" w:rsidR="00ED6CE5" w:rsidRPr="001349B9" w:rsidRDefault="006863D1" w:rsidP="00896F16">
      <w:pPr>
        <w:rPr>
          <w:rFonts w:eastAsia="Times New Roman" w:cs="Times New Roman"/>
          <w:b/>
          <w:kern w:val="0"/>
          <w:sz w:val="28"/>
          <w:szCs w:val="28"/>
          <w:lang w:eastAsia="en-US" w:bidi="ar-SA"/>
        </w:rPr>
      </w:pPr>
      <w:r w:rsidRPr="001349B9">
        <w:rPr>
          <w:rFonts w:eastAsia="Times New Roman" w:cs="Times New Roman"/>
          <w:b/>
          <w:kern w:val="0"/>
          <w:sz w:val="28"/>
          <w:szCs w:val="28"/>
          <w:lang w:eastAsia="en-US" w:bidi="ar-SA"/>
        </w:rPr>
        <w:tab/>
      </w:r>
      <w:r w:rsidR="006A27F0" w:rsidRPr="001349B9">
        <w:rPr>
          <w:rFonts w:eastAsia="Times New Roman" w:cs="Times New Roman"/>
          <w:b/>
          <w:kern w:val="0"/>
          <w:sz w:val="28"/>
          <w:szCs w:val="28"/>
          <w:lang w:eastAsia="en-US" w:bidi="ar-SA"/>
        </w:rPr>
        <w:t xml:space="preserve">B. </w:t>
      </w:r>
      <w:proofErr w:type="spellStart"/>
      <w:r w:rsidR="006A27F0" w:rsidRPr="001349B9">
        <w:rPr>
          <w:rFonts w:eastAsia="Times New Roman" w:cs="Times New Roman"/>
          <w:b/>
          <w:kern w:val="0"/>
          <w:sz w:val="28"/>
          <w:szCs w:val="28"/>
          <w:lang w:eastAsia="en-US" w:bidi="ar-SA"/>
        </w:rPr>
        <w:t>Hoạt</w:t>
      </w:r>
      <w:proofErr w:type="spellEnd"/>
      <w:r w:rsidR="006A27F0" w:rsidRPr="001349B9">
        <w:rPr>
          <w:rFonts w:eastAsia="Times New Roman" w:cs="Times New Roman"/>
          <w:b/>
          <w:kern w:val="0"/>
          <w:sz w:val="28"/>
          <w:szCs w:val="28"/>
          <w:lang w:eastAsia="en-US" w:bidi="ar-SA"/>
        </w:rPr>
        <w:t xml:space="preserve"> </w:t>
      </w:r>
      <w:proofErr w:type="spellStart"/>
      <w:r w:rsidR="006A27F0" w:rsidRPr="001349B9">
        <w:rPr>
          <w:rFonts w:eastAsia="Times New Roman" w:cs="Times New Roman"/>
          <w:b/>
          <w:kern w:val="0"/>
          <w:sz w:val="28"/>
          <w:szCs w:val="28"/>
          <w:lang w:eastAsia="en-US" w:bidi="ar-SA"/>
        </w:rPr>
        <w:t>động</w:t>
      </w:r>
      <w:proofErr w:type="spellEnd"/>
      <w:r w:rsidR="006A27F0" w:rsidRPr="001349B9">
        <w:rPr>
          <w:rFonts w:eastAsia="Times New Roman" w:cs="Times New Roman"/>
          <w:b/>
          <w:kern w:val="0"/>
          <w:sz w:val="28"/>
          <w:szCs w:val="28"/>
          <w:lang w:eastAsia="en-US" w:bidi="ar-SA"/>
        </w:rPr>
        <w:t xml:space="preserve"> </w:t>
      </w:r>
      <w:proofErr w:type="spellStart"/>
      <w:r w:rsidR="006A27F0" w:rsidRPr="001349B9">
        <w:rPr>
          <w:rFonts w:eastAsia="Times New Roman" w:cs="Times New Roman"/>
          <w:b/>
          <w:kern w:val="0"/>
          <w:sz w:val="28"/>
          <w:szCs w:val="28"/>
          <w:lang w:eastAsia="en-US" w:bidi="ar-SA"/>
        </w:rPr>
        <w:t>ngoài</w:t>
      </w:r>
      <w:proofErr w:type="spellEnd"/>
      <w:r w:rsidR="006A27F0" w:rsidRPr="001349B9">
        <w:rPr>
          <w:rFonts w:eastAsia="Times New Roman" w:cs="Times New Roman"/>
          <w:b/>
          <w:kern w:val="0"/>
          <w:sz w:val="28"/>
          <w:szCs w:val="28"/>
          <w:lang w:eastAsia="en-US" w:bidi="ar-SA"/>
        </w:rPr>
        <w:t xml:space="preserve"> </w:t>
      </w:r>
      <w:proofErr w:type="spellStart"/>
      <w:r w:rsidR="006A27F0" w:rsidRPr="001349B9">
        <w:rPr>
          <w:rFonts w:eastAsia="Times New Roman" w:cs="Times New Roman"/>
          <w:b/>
          <w:kern w:val="0"/>
          <w:sz w:val="28"/>
          <w:szCs w:val="28"/>
          <w:lang w:eastAsia="en-US" w:bidi="ar-SA"/>
        </w:rPr>
        <w:t>trời</w:t>
      </w:r>
      <w:proofErr w:type="spellEnd"/>
    </w:p>
    <w:p w14:paraId="4DDE60F5" w14:textId="4AA881E1" w:rsidR="00164171" w:rsidRPr="001349B9" w:rsidRDefault="00164171" w:rsidP="00B075E7">
      <w:pPr>
        <w:widowControl/>
        <w:suppressAutoHyphens w:val="0"/>
        <w:rPr>
          <w:rFonts w:eastAsia="Times New Roman" w:cs="Times New Roman"/>
          <w:b/>
          <w:kern w:val="0"/>
          <w:sz w:val="28"/>
          <w:szCs w:val="28"/>
          <w:lang w:eastAsia="en-US" w:bidi="ar-SA"/>
        </w:rPr>
      </w:pPr>
      <w:r w:rsidRPr="001349B9">
        <w:rPr>
          <w:rFonts w:eastAsia="Times New Roman" w:cs="Times New Roman"/>
          <w:b/>
          <w:kern w:val="0"/>
          <w:sz w:val="28"/>
          <w:szCs w:val="28"/>
          <w:lang w:eastAsia="en-US" w:bidi="ar-SA"/>
        </w:rPr>
        <w:tab/>
      </w:r>
      <w:r w:rsidRPr="001349B9">
        <w:rPr>
          <w:rFonts w:eastAsia="Times New Roman" w:cs="Times New Roman"/>
          <w:b/>
          <w:kern w:val="0"/>
          <w:sz w:val="28"/>
          <w:szCs w:val="28"/>
          <w:lang w:val="it-IT" w:eastAsia="en-US" w:bidi="ar-SA"/>
        </w:rPr>
        <w:t>-</w:t>
      </w:r>
      <w:r w:rsidRPr="001349B9">
        <w:rPr>
          <w:rFonts w:eastAsia="Times New Roman" w:cs="Times New Roman"/>
          <w:bCs/>
          <w:kern w:val="0"/>
          <w:sz w:val="28"/>
          <w:szCs w:val="28"/>
          <w:lang w:val="it-IT" w:eastAsia="en-US" w:bidi="ar-SA"/>
        </w:rPr>
        <w:t>Quan sát thời tiết</w:t>
      </w:r>
    </w:p>
    <w:p w14:paraId="04655248" w14:textId="24D41D86" w:rsidR="006863D1" w:rsidRPr="001349B9" w:rsidRDefault="00AA0FC9" w:rsidP="006863D1">
      <w:pPr>
        <w:rPr>
          <w:rFonts w:cs="Times New Roman"/>
          <w:sz w:val="28"/>
          <w:szCs w:val="28"/>
        </w:rPr>
      </w:pPr>
      <w:r w:rsidRPr="001349B9">
        <w:rPr>
          <w:rFonts w:eastAsia="Times New Roman" w:cs="Times New Roman"/>
          <w:b/>
          <w:kern w:val="0"/>
          <w:sz w:val="28"/>
          <w:szCs w:val="28"/>
          <w:lang w:eastAsia="en-US" w:bidi="ar-SA"/>
        </w:rPr>
        <w:tab/>
      </w:r>
      <w:bookmarkStart w:id="1" w:name="_Hlk61293367"/>
      <w:r w:rsidR="006863D1" w:rsidRPr="001349B9">
        <w:rPr>
          <w:rFonts w:eastAsia="Times New Roman" w:cs="Times New Roman"/>
          <w:b/>
          <w:kern w:val="0"/>
          <w:sz w:val="28"/>
          <w:szCs w:val="28"/>
          <w:lang w:eastAsia="en-US" w:bidi="ar-SA"/>
        </w:rPr>
        <w:t>-</w:t>
      </w:r>
      <w:r w:rsidR="002F3A24" w:rsidRPr="001349B9">
        <w:rPr>
          <w:rFonts w:eastAsia="Times New Roman" w:cs="Times New Roman"/>
          <w:b/>
          <w:kern w:val="0"/>
          <w:sz w:val="28"/>
          <w:szCs w:val="28"/>
          <w:lang w:val="vi-VN" w:eastAsia="en-US" w:bidi="ar-SA"/>
        </w:rPr>
        <w:t xml:space="preserve"> </w:t>
      </w:r>
      <w:proofErr w:type="spellStart"/>
      <w:r w:rsidR="006863D1" w:rsidRPr="001349B9">
        <w:rPr>
          <w:rFonts w:cs="Times New Roman"/>
          <w:sz w:val="28"/>
          <w:szCs w:val="28"/>
        </w:rPr>
        <w:t>Trò</w:t>
      </w:r>
      <w:proofErr w:type="spellEnd"/>
      <w:r w:rsidR="006863D1" w:rsidRPr="001349B9">
        <w:rPr>
          <w:rFonts w:cs="Times New Roman"/>
          <w:sz w:val="28"/>
          <w:szCs w:val="28"/>
        </w:rPr>
        <w:t xml:space="preserve"> </w:t>
      </w:r>
      <w:proofErr w:type="spellStart"/>
      <w:r w:rsidR="006863D1" w:rsidRPr="001349B9">
        <w:rPr>
          <w:rFonts w:cs="Times New Roman"/>
          <w:sz w:val="28"/>
          <w:szCs w:val="28"/>
        </w:rPr>
        <w:t>chuyện</w:t>
      </w:r>
      <w:proofErr w:type="spellEnd"/>
      <w:r w:rsidR="006863D1" w:rsidRPr="001349B9">
        <w:rPr>
          <w:rFonts w:cs="Times New Roman"/>
          <w:sz w:val="28"/>
          <w:szCs w:val="28"/>
        </w:rPr>
        <w:t xml:space="preserve"> </w:t>
      </w:r>
      <w:proofErr w:type="spellStart"/>
      <w:r w:rsidR="006863D1" w:rsidRPr="001349B9">
        <w:rPr>
          <w:rFonts w:cs="Times New Roman"/>
          <w:sz w:val="28"/>
          <w:szCs w:val="28"/>
        </w:rPr>
        <w:t>về</w:t>
      </w:r>
      <w:proofErr w:type="spellEnd"/>
      <w:r w:rsidR="006863D1" w:rsidRPr="001349B9">
        <w:rPr>
          <w:rFonts w:cs="Times New Roman"/>
          <w:sz w:val="28"/>
          <w:szCs w:val="28"/>
        </w:rPr>
        <w:t xml:space="preserve"> </w:t>
      </w:r>
      <w:proofErr w:type="spellStart"/>
      <w:r w:rsidR="006863D1" w:rsidRPr="001349B9">
        <w:rPr>
          <w:rFonts w:cs="Times New Roman"/>
          <w:sz w:val="28"/>
          <w:szCs w:val="28"/>
        </w:rPr>
        <w:t>món</w:t>
      </w:r>
      <w:proofErr w:type="spellEnd"/>
      <w:r w:rsidR="006863D1" w:rsidRPr="001349B9">
        <w:rPr>
          <w:rFonts w:cs="Times New Roman"/>
          <w:sz w:val="28"/>
          <w:szCs w:val="28"/>
        </w:rPr>
        <w:t xml:space="preserve"> </w:t>
      </w:r>
      <w:proofErr w:type="spellStart"/>
      <w:r w:rsidR="006863D1" w:rsidRPr="001349B9">
        <w:rPr>
          <w:rFonts w:cs="Times New Roman"/>
          <w:sz w:val="28"/>
          <w:szCs w:val="28"/>
        </w:rPr>
        <w:t>ăn</w:t>
      </w:r>
      <w:proofErr w:type="spellEnd"/>
      <w:r w:rsidR="006863D1" w:rsidRPr="001349B9">
        <w:rPr>
          <w:rFonts w:cs="Times New Roman"/>
          <w:sz w:val="28"/>
          <w:szCs w:val="28"/>
        </w:rPr>
        <w:t xml:space="preserve"> </w:t>
      </w:r>
      <w:proofErr w:type="spellStart"/>
      <w:r w:rsidR="006863D1" w:rsidRPr="001349B9">
        <w:rPr>
          <w:rFonts w:cs="Times New Roman"/>
          <w:sz w:val="28"/>
          <w:szCs w:val="28"/>
        </w:rPr>
        <w:t>ngày</w:t>
      </w:r>
      <w:proofErr w:type="spellEnd"/>
      <w:r w:rsidR="006863D1" w:rsidRPr="001349B9">
        <w:rPr>
          <w:rFonts w:cs="Times New Roman"/>
          <w:sz w:val="28"/>
          <w:szCs w:val="28"/>
        </w:rPr>
        <w:t xml:space="preserve"> </w:t>
      </w:r>
      <w:proofErr w:type="spellStart"/>
      <w:r w:rsidR="006863D1" w:rsidRPr="001349B9">
        <w:rPr>
          <w:rFonts w:cs="Times New Roman"/>
          <w:sz w:val="28"/>
          <w:szCs w:val="28"/>
        </w:rPr>
        <w:t>tết</w:t>
      </w:r>
      <w:proofErr w:type="spellEnd"/>
    </w:p>
    <w:p w14:paraId="28339B30" w14:textId="62C6BA7C" w:rsidR="006863D1" w:rsidRPr="001349B9" w:rsidRDefault="006863D1" w:rsidP="003C7EEE">
      <w:pPr>
        <w:rPr>
          <w:rFonts w:cs="Times New Roman"/>
          <w:sz w:val="28"/>
          <w:szCs w:val="28"/>
        </w:rPr>
      </w:pPr>
      <w:r w:rsidRPr="001349B9">
        <w:rPr>
          <w:rFonts w:cs="Times New Roman"/>
          <w:sz w:val="28"/>
          <w:szCs w:val="28"/>
        </w:rPr>
        <w:tab/>
        <w:t>-</w:t>
      </w:r>
      <w:r w:rsidR="002F3A24" w:rsidRPr="001349B9">
        <w:rPr>
          <w:rFonts w:cs="Times New Roman"/>
          <w:sz w:val="28"/>
          <w:szCs w:val="28"/>
          <w:lang w:val="vi-VN"/>
        </w:rPr>
        <w:t xml:space="preserve"> </w:t>
      </w:r>
      <w:r w:rsidRPr="001349B9">
        <w:rPr>
          <w:rFonts w:cs="Times New Roman"/>
          <w:sz w:val="28"/>
          <w:szCs w:val="28"/>
          <w:lang w:val="vi-VN"/>
        </w:rPr>
        <w:t xml:space="preserve">Trò chơi </w:t>
      </w:r>
      <w:proofErr w:type="spellStart"/>
      <w:r w:rsidRPr="001349B9">
        <w:rPr>
          <w:rFonts w:cs="Times New Roman"/>
          <w:sz w:val="28"/>
          <w:szCs w:val="28"/>
        </w:rPr>
        <w:t>vận</w:t>
      </w:r>
      <w:proofErr w:type="spellEnd"/>
      <w:r w:rsidRPr="001349B9">
        <w:rPr>
          <w:rFonts w:cs="Times New Roman"/>
          <w:sz w:val="28"/>
          <w:szCs w:val="28"/>
        </w:rPr>
        <w:t xml:space="preserve"> </w:t>
      </w:r>
      <w:proofErr w:type="spellStart"/>
      <w:r w:rsidRPr="001349B9">
        <w:rPr>
          <w:rFonts w:cs="Times New Roman"/>
          <w:sz w:val="28"/>
          <w:szCs w:val="28"/>
        </w:rPr>
        <w:t>động</w:t>
      </w:r>
      <w:proofErr w:type="spellEnd"/>
      <w:r w:rsidRPr="001349B9">
        <w:rPr>
          <w:rFonts w:cs="Times New Roman"/>
          <w:sz w:val="28"/>
          <w:szCs w:val="28"/>
        </w:rPr>
        <w:t>:</w:t>
      </w:r>
      <w:r w:rsidRPr="001349B9">
        <w:rPr>
          <w:rFonts w:cs="Times New Roman"/>
          <w:sz w:val="28"/>
          <w:szCs w:val="28"/>
          <w:lang w:val="vi-VN"/>
        </w:rPr>
        <w:t xml:space="preserve"> Bịt mắt bắt d</w:t>
      </w:r>
      <w:r w:rsidRPr="001349B9">
        <w:rPr>
          <w:rFonts w:cs="Times New Roman"/>
          <w:sz w:val="28"/>
          <w:szCs w:val="28"/>
        </w:rPr>
        <w:t>ê</w:t>
      </w:r>
    </w:p>
    <w:p w14:paraId="09C40600" w14:textId="281FCC7F" w:rsidR="00ED6CE5" w:rsidRPr="001349B9" w:rsidRDefault="006863D1" w:rsidP="006863D1">
      <w:pPr>
        <w:rPr>
          <w:rFonts w:cs="Times New Roman"/>
          <w:sz w:val="28"/>
          <w:szCs w:val="28"/>
        </w:rPr>
      </w:pPr>
      <w:r w:rsidRPr="001349B9">
        <w:rPr>
          <w:rFonts w:cs="Times New Roman"/>
          <w:sz w:val="28"/>
          <w:szCs w:val="28"/>
        </w:rPr>
        <w:tab/>
        <w:t xml:space="preserve">- </w:t>
      </w:r>
      <w:proofErr w:type="spellStart"/>
      <w:r w:rsidR="003C7EEE" w:rsidRPr="001349B9">
        <w:rPr>
          <w:rFonts w:cs="Times New Roman"/>
          <w:sz w:val="28"/>
          <w:szCs w:val="28"/>
        </w:rPr>
        <w:t>C</w:t>
      </w:r>
      <w:r w:rsidRPr="001349B9">
        <w:rPr>
          <w:rFonts w:cs="Times New Roman"/>
          <w:sz w:val="28"/>
          <w:szCs w:val="28"/>
        </w:rPr>
        <w:t>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 </w:t>
      </w:r>
      <w:r w:rsidRPr="001349B9">
        <w:rPr>
          <w:rFonts w:cs="Times New Roman"/>
          <w:b/>
          <w:sz w:val="28"/>
          <w:szCs w:val="28"/>
        </w:rPr>
        <w:t xml:space="preserve"> </w:t>
      </w:r>
      <w:bookmarkEnd w:id="1"/>
    </w:p>
    <w:p w14:paraId="4026ED77" w14:textId="6B49CA75" w:rsidR="00AA0FC9" w:rsidRPr="001349B9" w:rsidRDefault="006863D1" w:rsidP="00B075E7">
      <w:pPr>
        <w:rPr>
          <w:rFonts w:cs="Times New Roman"/>
          <w:b/>
          <w:sz w:val="28"/>
          <w:szCs w:val="28"/>
        </w:rPr>
      </w:pPr>
      <w:r w:rsidRPr="001349B9">
        <w:rPr>
          <w:rFonts w:eastAsia="Times New Roman" w:cs="Times New Roman"/>
          <w:b/>
          <w:kern w:val="0"/>
          <w:sz w:val="28"/>
          <w:szCs w:val="28"/>
          <w:lang w:eastAsia="en-US" w:bidi="ar-SA"/>
        </w:rPr>
        <w:tab/>
      </w:r>
      <w:r w:rsidR="006A27F0" w:rsidRPr="001349B9">
        <w:rPr>
          <w:rFonts w:eastAsia="Times New Roman" w:cs="Times New Roman"/>
          <w:b/>
          <w:kern w:val="0"/>
          <w:sz w:val="28"/>
          <w:szCs w:val="28"/>
          <w:lang w:eastAsia="en-US" w:bidi="ar-SA"/>
        </w:rPr>
        <w:t xml:space="preserve">C. </w:t>
      </w:r>
      <w:proofErr w:type="spellStart"/>
      <w:r w:rsidR="006A27F0" w:rsidRPr="001349B9">
        <w:rPr>
          <w:rFonts w:eastAsia="Times New Roman" w:cs="Times New Roman"/>
          <w:b/>
          <w:kern w:val="0"/>
          <w:sz w:val="28"/>
          <w:szCs w:val="28"/>
          <w:lang w:eastAsia="en-US" w:bidi="ar-SA"/>
        </w:rPr>
        <w:t>Hoạt</w:t>
      </w:r>
      <w:proofErr w:type="spellEnd"/>
      <w:r w:rsidR="006A27F0" w:rsidRPr="001349B9">
        <w:rPr>
          <w:rFonts w:eastAsia="Times New Roman" w:cs="Times New Roman"/>
          <w:b/>
          <w:kern w:val="0"/>
          <w:sz w:val="28"/>
          <w:szCs w:val="28"/>
          <w:lang w:eastAsia="en-US" w:bidi="ar-SA"/>
        </w:rPr>
        <w:t xml:space="preserve"> </w:t>
      </w:r>
      <w:proofErr w:type="spellStart"/>
      <w:r w:rsidR="006A27F0" w:rsidRPr="001349B9">
        <w:rPr>
          <w:rFonts w:eastAsia="Times New Roman" w:cs="Times New Roman"/>
          <w:b/>
          <w:kern w:val="0"/>
          <w:sz w:val="28"/>
          <w:szCs w:val="28"/>
          <w:lang w:eastAsia="en-US" w:bidi="ar-SA"/>
        </w:rPr>
        <w:t>động</w:t>
      </w:r>
      <w:proofErr w:type="spellEnd"/>
      <w:r w:rsidR="006A27F0" w:rsidRPr="001349B9">
        <w:rPr>
          <w:rFonts w:eastAsia="Times New Roman" w:cs="Times New Roman"/>
          <w:b/>
          <w:kern w:val="0"/>
          <w:sz w:val="28"/>
          <w:szCs w:val="28"/>
          <w:lang w:eastAsia="en-US" w:bidi="ar-SA"/>
        </w:rPr>
        <w:t xml:space="preserve"> </w:t>
      </w:r>
      <w:proofErr w:type="spellStart"/>
      <w:r w:rsidR="006A27F0" w:rsidRPr="001349B9">
        <w:rPr>
          <w:rFonts w:eastAsia="Times New Roman" w:cs="Times New Roman"/>
          <w:b/>
          <w:kern w:val="0"/>
          <w:sz w:val="28"/>
          <w:szCs w:val="28"/>
          <w:lang w:eastAsia="en-US" w:bidi="ar-SA"/>
        </w:rPr>
        <w:t>học</w:t>
      </w:r>
      <w:proofErr w:type="spellEnd"/>
      <w:r w:rsidR="00ED6CE5" w:rsidRPr="001349B9">
        <w:rPr>
          <w:rFonts w:cs="Times New Roman"/>
          <w:b/>
          <w:sz w:val="28"/>
          <w:szCs w:val="28"/>
        </w:rPr>
        <w:t xml:space="preserve">:  </w:t>
      </w:r>
    </w:p>
    <w:p w14:paraId="3070C24D" w14:textId="44824605" w:rsidR="00ED6CE5" w:rsidRPr="001349B9" w:rsidRDefault="00AA0FC9" w:rsidP="00B075E7">
      <w:pPr>
        <w:ind w:left="2880" w:firstLine="720"/>
        <w:rPr>
          <w:rFonts w:cs="Times New Roman"/>
          <w:b/>
          <w:sz w:val="28"/>
          <w:szCs w:val="28"/>
          <w:lang w:val="vi-VN"/>
        </w:rPr>
      </w:pPr>
      <w:proofErr w:type="spellStart"/>
      <w:r w:rsidRPr="001349B9">
        <w:rPr>
          <w:rFonts w:cs="Times New Roman"/>
          <w:b/>
          <w:sz w:val="28"/>
          <w:szCs w:val="28"/>
        </w:rPr>
        <w:t>Hoạt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proofErr w:type="spellStart"/>
      <w:r w:rsidR="00716278" w:rsidRPr="001349B9">
        <w:rPr>
          <w:rFonts w:cs="Times New Roman"/>
          <w:b/>
          <w:sz w:val="28"/>
          <w:szCs w:val="28"/>
        </w:rPr>
        <w:t>Âm</w:t>
      </w:r>
      <w:proofErr w:type="spellEnd"/>
      <w:r w:rsidR="00716278" w:rsidRPr="001349B9">
        <w:rPr>
          <w:rFonts w:cs="Times New Roman"/>
          <w:b/>
          <w:sz w:val="28"/>
          <w:szCs w:val="28"/>
          <w:lang w:val="vi-VN"/>
        </w:rPr>
        <w:t xml:space="preserve"> nhạc</w:t>
      </w:r>
    </w:p>
    <w:p w14:paraId="70DAD62B" w14:textId="7786D18C" w:rsidR="00ED6CE5" w:rsidRPr="001349B9" w:rsidRDefault="00AA0FC9" w:rsidP="00B075E7">
      <w:pPr>
        <w:tabs>
          <w:tab w:val="left" w:pos="2729"/>
        </w:tabs>
        <w:rPr>
          <w:rFonts w:cs="Times New Roman"/>
          <w:b/>
          <w:sz w:val="28"/>
          <w:szCs w:val="28"/>
          <w:lang w:val="vi-VN"/>
        </w:rPr>
      </w:pPr>
      <w:r w:rsidRPr="001349B9">
        <w:rPr>
          <w:rFonts w:cs="Times New Roman"/>
          <w:b/>
          <w:sz w:val="28"/>
          <w:szCs w:val="28"/>
        </w:rPr>
        <w:tab/>
      </w:r>
      <w:r w:rsidRPr="001349B9">
        <w:rPr>
          <w:rFonts w:cs="Times New Roman"/>
          <w:b/>
          <w:sz w:val="28"/>
          <w:szCs w:val="28"/>
        </w:rPr>
        <w:tab/>
      </w:r>
      <w:r w:rsidRPr="001349B9">
        <w:rPr>
          <w:rFonts w:cs="Times New Roman"/>
          <w:b/>
          <w:sz w:val="28"/>
          <w:szCs w:val="28"/>
        </w:rPr>
        <w:tab/>
      </w:r>
      <w:proofErr w:type="spellStart"/>
      <w:r w:rsidR="00ED6CE5" w:rsidRPr="001349B9">
        <w:rPr>
          <w:rFonts w:cs="Times New Roman"/>
          <w:b/>
          <w:sz w:val="28"/>
          <w:szCs w:val="28"/>
        </w:rPr>
        <w:t>Đề</w:t>
      </w:r>
      <w:proofErr w:type="spellEnd"/>
      <w:r w:rsidR="00ED6CE5" w:rsidRPr="001349B9">
        <w:rPr>
          <w:rFonts w:cs="Times New Roman"/>
          <w:b/>
          <w:sz w:val="28"/>
          <w:szCs w:val="28"/>
        </w:rPr>
        <w:t xml:space="preserve"> </w:t>
      </w:r>
      <w:proofErr w:type="spellStart"/>
      <w:r w:rsidR="00ED6CE5" w:rsidRPr="001349B9">
        <w:rPr>
          <w:rFonts w:cs="Times New Roman"/>
          <w:b/>
          <w:sz w:val="28"/>
          <w:szCs w:val="28"/>
        </w:rPr>
        <w:t>tài</w:t>
      </w:r>
      <w:proofErr w:type="spellEnd"/>
      <w:r w:rsidR="00ED6CE5" w:rsidRPr="001349B9">
        <w:rPr>
          <w:rFonts w:cs="Times New Roman"/>
          <w:b/>
          <w:sz w:val="28"/>
          <w:szCs w:val="28"/>
        </w:rPr>
        <w:t xml:space="preserve">: </w:t>
      </w:r>
      <w:r w:rsidR="00716278" w:rsidRPr="001349B9">
        <w:rPr>
          <w:rFonts w:cs="Times New Roman"/>
          <w:b/>
          <w:sz w:val="28"/>
          <w:szCs w:val="28"/>
        </w:rPr>
        <w:t>Nghe</w:t>
      </w:r>
      <w:r w:rsidR="00716278" w:rsidRPr="001349B9">
        <w:rPr>
          <w:rFonts w:cs="Times New Roman"/>
          <w:b/>
          <w:sz w:val="28"/>
          <w:szCs w:val="28"/>
          <w:lang w:val="vi-VN"/>
        </w:rPr>
        <w:t xml:space="preserve"> hát “Mùa xuân ơi”</w:t>
      </w:r>
    </w:p>
    <w:p w14:paraId="54CA35BC" w14:textId="17236F22" w:rsidR="008431EE" w:rsidRPr="001349B9" w:rsidRDefault="008431EE" w:rsidP="008431EE">
      <w:pPr>
        <w:autoSpaceDE w:val="0"/>
        <w:autoSpaceDN w:val="0"/>
        <w:adjustRightInd w:val="0"/>
        <w:rPr>
          <w:rFonts w:eastAsia="Times New Roman" w:cs="Times New Roman"/>
          <w:b/>
          <w:bCs/>
          <w:sz w:val="28"/>
          <w:szCs w:val="28"/>
          <w:lang w:val="en"/>
        </w:rPr>
      </w:pPr>
      <w:r w:rsidRPr="001349B9">
        <w:rPr>
          <w:rFonts w:cs="Times New Roman"/>
          <w:b/>
          <w:sz w:val="28"/>
          <w:szCs w:val="28"/>
        </w:rPr>
        <w:tab/>
      </w:r>
      <w:r w:rsidRPr="001349B9">
        <w:rPr>
          <w:rFonts w:eastAsia="Times New Roman" w:cs="Times New Roman"/>
          <w:b/>
          <w:bCs/>
          <w:sz w:val="28"/>
          <w:szCs w:val="28"/>
          <w:lang w:val="vi-VN"/>
        </w:rPr>
        <w:t>1</w:t>
      </w:r>
      <w:r w:rsidRPr="001349B9">
        <w:rPr>
          <w:rFonts w:eastAsia="Times New Roman" w:cs="Times New Roman"/>
          <w:b/>
          <w:bCs/>
          <w:sz w:val="28"/>
          <w:szCs w:val="28"/>
          <w:lang w:val="en"/>
        </w:rPr>
        <w:t>.</w:t>
      </w:r>
      <w:proofErr w:type="spellStart"/>
      <w:r w:rsidRPr="001349B9">
        <w:rPr>
          <w:rFonts w:eastAsia="Times New Roman" w:cs="Times New Roman"/>
          <w:b/>
          <w:bCs/>
          <w:sz w:val="28"/>
          <w:szCs w:val="28"/>
          <w:lang w:val="en"/>
        </w:rPr>
        <w:t>Mục</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đích</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yêu</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cầu</w:t>
      </w:r>
      <w:proofErr w:type="spellEnd"/>
      <w:r w:rsidRPr="001349B9">
        <w:rPr>
          <w:rFonts w:eastAsia="Times New Roman" w:cs="Times New Roman"/>
          <w:b/>
          <w:bCs/>
          <w:sz w:val="28"/>
          <w:szCs w:val="28"/>
          <w:lang w:val="en"/>
        </w:rPr>
        <w:t xml:space="preserve">: </w:t>
      </w:r>
    </w:p>
    <w:p w14:paraId="7674EBC9" w14:textId="77777777" w:rsidR="00716278" w:rsidRPr="001349B9" w:rsidRDefault="008431EE" w:rsidP="00716278">
      <w:pPr>
        <w:rPr>
          <w:rFonts w:eastAsia="Times New Roman" w:cs="Times New Roman"/>
          <w:kern w:val="0"/>
          <w:sz w:val="28"/>
          <w:szCs w:val="28"/>
          <w:lang w:eastAsia="en-US" w:bidi="ar-SA"/>
        </w:rPr>
      </w:pPr>
      <w:r w:rsidRPr="001349B9">
        <w:rPr>
          <w:rFonts w:eastAsia="Times New Roman" w:cs="Times New Roman"/>
          <w:b/>
          <w:bCs/>
          <w:sz w:val="28"/>
          <w:szCs w:val="28"/>
          <w:lang w:val="en"/>
        </w:rPr>
        <w:tab/>
        <w:t xml:space="preserve"> </w:t>
      </w:r>
      <w:r w:rsidRPr="001349B9">
        <w:rPr>
          <w:rFonts w:eastAsia="Times New Roman" w:cs="Times New Roman"/>
          <w:b/>
          <w:bCs/>
          <w:sz w:val="28"/>
          <w:szCs w:val="28"/>
          <w:lang w:val="vi-VN"/>
        </w:rPr>
        <w:t>a</w:t>
      </w:r>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Kiến</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thức</w:t>
      </w:r>
      <w:proofErr w:type="spellEnd"/>
      <w:r w:rsidRPr="001349B9">
        <w:rPr>
          <w:rFonts w:eastAsia="Times New Roman" w:cs="Times New Roman"/>
          <w:b/>
          <w:bCs/>
          <w:sz w:val="28"/>
          <w:szCs w:val="28"/>
          <w:lang w:val="en"/>
        </w:rPr>
        <w:t>:</w:t>
      </w:r>
      <w:r w:rsidR="009076BB" w:rsidRPr="001349B9">
        <w:rPr>
          <w:rFonts w:eastAsia="Times New Roman" w:cs="Times New Roman"/>
          <w:b/>
          <w:bCs/>
          <w:sz w:val="28"/>
          <w:szCs w:val="28"/>
          <w:lang w:val="vi-VN"/>
        </w:rPr>
        <w:t xml:space="preserve"> </w:t>
      </w:r>
      <w:r w:rsidR="00716278" w:rsidRPr="001349B9">
        <w:rPr>
          <w:rFonts w:cs="Times New Roman"/>
          <w:sz w:val="28"/>
          <w:szCs w:val="28"/>
        </w:rPr>
        <w:t xml:space="preserve">- </w:t>
      </w:r>
      <w:proofErr w:type="spellStart"/>
      <w:r w:rsidR="00716278" w:rsidRPr="001349B9">
        <w:rPr>
          <w:rFonts w:cs="Times New Roman"/>
          <w:sz w:val="28"/>
          <w:szCs w:val="28"/>
        </w:rPr>
        <w:t>Trẻ</w:t>
      </w:r>
      <w:proofErr w:type="spellEnd"/>
      <w:r w:rsidR="00716278" w:rsidRPr="001349B9">
        <w:rPr>
          <w:rFonts w:cs="Times New Roman"/>
          <w:sz w:val="28"/>
          <w:szCs w:val="28"/>
        </w:rPr>
        <w:t xml:space="preserve"> </w:t>
      </w:r>
      <w:proofErr w:type="spellStart"/>
      <w:r w:rsidR="00716278" w:rsidRPr="001349B9">
        <w:rPr>
          <w:rFonts w:cs="Times New Roman"/>
          <w:sz w:val="28"/>
          <w:szCs w:val="28"/>
        </w:rPr>
        <w:t>biết</w:t>
      </w:r>
      <w:proofErr w:type="spellEnd"/>
      <w:r w:rsidR="00716278" w:rsidRPr="001349B9">
        <w:rPr>
          <w:rFonts w:cs="Times New Roman"/>
          <w:sz w:val="28"/>
          <w:szCs w:val="28"/>
        </w:rPr>
        <w:t xml:space="preserve"> </w:t>
      </w:r>
      <w:proofErr w:type="spellStart"/>
      <w:r w:rsidR="00716278" w:rsidRPr="001349B9">
        <w:rPr>
          <w:rFonts w:cs="Times New Roman"/>
          <w:sz w:val="28"/>
          <w:szCs w:val="28"/>
        </w:rPr>
        <w:t>tên</w:t>
      </w:r>
      <w:proofErr w:type="spellEnd"/>
      <w:r w:rsidR="00716278" w:rsidRPr="001349B9">
        <w:rPr>
          <w:rFonts w:cs="Times New Roman"/>
          <w:sz w:val="28"/>
          <w:szCs w:val="28"/>
        </w:rPr>
        <w:t xml:space="preserve"> </w:t>
      </w:r>
      <w:proofErr w:type="spellStart"/>
      <w:r w:rsidR="00716278" w:rsidRPr="001349B9">
        <w:rPr>
          <w:rFonts w:cs="Times New Roman"/>
          <w:sz w:val="28"/>
          <w:szCs w:val="28"/>
        </w:rPr>
        <w:t>bài</w:t>
      </w:r>
      <w:proofErr w:type="spellEnd"/>
      <w:r w:rsidR="00716278" w:rsidRPr="001349B9">
        <w:rPr>
          <w:rFonts w:cs="Times New Roman"/>
          <w:sz w:val="28"/>
          <w:szCs w:val="28"/>
        </w:rPr>
        <w:t xml:space="preserve"> </w:t>
      </w:r>
      <w:proofErr w:type="spellStart"/>
      <w:r w:rsidR="00716278" w:rsidRPr="001349B9">
        <w:rPr>
          <w:rFonts w:cs="Times New Roman"/>
          <w:sz w:val="28"/>
          <w:szCs w:val="28"/>
        </w:rPr>
        <w:t>hát</w:t>
      </w:r>
      <w:proofErr w:type="spellEnd"/>
      <w:r w:rsidR="00716278" w:rsidRPr="001349B9">
        <w:rPr>
          <w:rFonts w:cs="Times New Roman"/>
          <w:sz w:val="28"/>
          <w:szCs w:val="28"/>
        </w:rPr>
        <w:t xml:space="preserve"> “</w:t>
      </w:r>
      <w:proofErr w:type="spellStart"/>
      <w:r w:rsidR="00716278" w:rsidRPr="001349B9">
        <w:rPr>
          <w:rFonts w:cs="Times New Roman"/>
          <w:sz w:val="28"/>
          <w:szCs w:val="28"/>
        </w:rPr>
        <w:t>Mùa</w:t>
      </w:r>
      <w:proofErr w:type="spellEnd"/>
      <w:r w:rsidR="00716278" w:rsidRPr="001349B9">
        <w:rPr>
          <w:rFonts w:cs="Times New Roman"/>
          <w:sz w:val="28"/>
          <w:szCs w:val="28"/>
        </w:rPr>
        <w:t xml:space="preserve"> </w:t>
      </w:r>
      <w:proofErr w:type="spellStart"/>
      <w:r w:rsidR="00716278" w:rsidRPr="001349B9">
        <w:rPr>
          <w:rFonts w:cs="Times New Roman"/>
          <w:sz w:val="28"/>
          <w:szCs w:val="28"/>
        </w:rPr>
        <w:t>xuân</w:t>
      </w:r>
      <w:proofErr w:type="spellEnd"/>
      <w:r w:rsidR="00716278" w:rsidRPr="001349B9">
        <w:rPr>
          <w:rFonts w:cs="Times New Roman"/>
          <w:sz w:val="28"/>
          <w:szCs w:val="28"/>
        </w:rPr>
        <w:t xml:space="preserve"> </w:t>
      </w:r>
      <w:proofErr w:type="spellStart"/>
      <w:r w:rsidR="00716278" w:rsidRPr="001349B9">
        <w:rPr>
          <w:rFonts w:cs="Times New Roman"/>
          <w:sz w:val="28"/>
          <w:szCs w:val="28"/>
        </w:rPr>
        <w:t>ơi</w:t>
      </w:r>
      <w:proofErr w:type="spellEnd"/>
      <w:proofErr w:type="gramStart"/>
      <w:r w:rsidR="00716278" w:rsidRPr="001349B9">
        <w:rPr>
          <w:rFonts w:cs="Times New Roman"/>
          <w:sz w:val="28"/>
          <w:szCs w:val="28"/>
        </w:rPr>
        <w:t>”,</w:t>
      </w:r>
      <w:proofErr w:type="spellStart"/>
      <w:r w:rsidR="00716278" w:rsidRPr="001349B9">
        <w:rPr>
          <w:rFonts w:cs="Times New Roman"/>
          <w:sz w:val="28"/>
          <w:szCs w:val="28"/>
        </w:rPr>
        <w:t>nhơ</w:t>
      </w:r>
      <w:proofErr w:type="spellEnd"/>
      <w:r w:rsidR="00716278" w:rsidRPr="001349B9">
        <w:rPr>
          <w:rFonts w:cs="Times New Roman"/>
          <w:sz w:val="28"/>
          <w:szCs w:val="28"/>
        </w:rPr>
        <w:t>́</w:t>
      </w:r>
      <w:proofErr w:type="gramEnd"/>
      <w:r w:rsidR="00716278" w:rsidRPr="001349B9">
        <w:rPr>
          <w:rFonts w:cs="Times New Roman"/>
          <w:sz w:val="28"/>
          <w:szCs w:val="28"/>
        </w:rPr>
        <w:t xml:space="preserve"> </w:t>
      </w:r>
      <w:proofErr w:type="spellStart"/>
      <w:r w:rsidR="00716278" w:rsidRPr="001349B9">
        <w:rPr>
          <w:rFonts w:cs="Times New Roman"/>
          <w:sz w:val="28"/>
          <w:szCs w:val="28"/>
        </w:rPr>
        <w:t>tên</w:t>
      </w:r>
      <w:proofErr w:type="spellEnd"/>
      <w:r w:rsidR="00716278" w:rsidRPr="001349B9">
        <w:rPr>
          <w:rFonts w:cs="Times New Roman"/>
          <w:sz w:val="28"/>
          <w:szCs w:val="28"/>
        </w:rPr>
        <w:t xml:space="preserve"> </w:t>
      </w:r>
      <w:proofErr w:type="spellStart"/>
      <w:r w:rsidR="00716278" w:rsidRPr="001349B9">
        <w:rPr>
          <w:rFonts w:cs="Times New Roman"/>
          <w:sz w:val="28"/>
          <w:szCs w:val="28"/>
        </w:rPr>
        <w:t>tên</w:t>
      </w:r>
      <w:proofErr w:type="spellEnd"/>
      <w:r w:rsidR="00716278" w:rsidRPr="001349B9">
        <w:rPr>
          <w:rFonts w:cs="Times New Roman"/>
          <w:sz w:val="28"/>
          <w:szCs w:val="28"/>
        </w:rPr>
        <w:t xml:space="preserve"> </w:t>
      </w:r>
      <w:proofErr w:type="spellStart"/>
      <w:r w:rsidR="00716278" w:rsidRPr="001349B9">
        <w:rPr>
          <w:rFonts w:cs="Times New Roman"/>
          <w:sz w:val="28"/>
          <w:szCs w:val="28"/>
        </w:rPr>
        <w:t>tác</w:t>
      </w:r>
      <w:proofErr w:type="spellEnd"/>
      <w:r w:rsidR="00716278" w:rsidRPr="001349B9">
        <w:rPr>
          <w:rFonts w:cs="Times New Roman"/>
          <w:sz w:val="28"/>
          <w:szCs w:val="28"/>
        </w:rPr>
        <w:t xml:space="preserve"> </w:t>
      </w:r>
      <w:proofErr w:type="spellStart"/>
      <w:r w:rsidR="00716278" w:rsidRPr="001349B9">
        <w:rPr>
          <w:rFonts w:cs="Times New Roman"/>
          <w:sz w:val="28"/>
          <w:szCs w:val="28"/>
        </w:rPr>
        <w:t>gia</w:t>
      </w:r>
      <w:proofErr w:type="spellEnd"/>
      <w:r w:rsidR="00716278" w:rsidRPr="001349B9">
        <w:rPr>
          <w:rFonts w:cs="Times New Roman"/>
          <w:sz w:val="28"/>
          <w:szCs w:val="28"/>
        </w:rPr>
        <w:t>̉ Nguyễn Ngọc Thiện</w:t>
      </w:r>
    </w:p>
    <w:p w14:paraId="7E868470" w14:textId="5F8F2828" w:rsidR="00716278" w:rsidRPr="001349B9" w:rsidRDefault="00716278" w:rsidP="00716278">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Biết</w:t>
      </w:r>
      <w:proofErr w:type="spellEnd"/>
      <w:r w:rsidRPr="001349B9">
        <w:rPr>
          <w:rFonts w:cs="Times New Roman"/>
          <w:sz w:val="28"/>
          <w:szCs w:val="28"/>
        </w:rPr>
        <w:t xml:space="preserve"> </w:t>
      </w:r>
      <w:proofErr w:type="spellStart"/>
      <w:r w:rsidRPr="001349B9">
        <w:rPr>
          <w:rFonts w:cs="Times New Roman"/>
          <w:sz w:val="28"/>
          <w:szCs w:val="28"/>
        </w:rPr>
        <w:t>đặc</w:t>
      </w:r>
      <w:proofErr w:type="spellEnd"/>
      <w:r w:rsidRPr="001349B9">
        <w:rPr>
          <w:rFonts w:cs="Times New Roman"/>
          <w:sz w:val="28"/>
          <w:szCs w:val="28"/>
        </w:rPr>
        <w:t xml:space="preserve"> </w:t>
      </w:r>
      <w:proofErr w:type="spellStart"/>
      <w:r w:rsidRPr="001349B9">
        <w:rPr>
          <w:rFonts w:cs="Times New Roman"/>
          <w:sz w:val="28"/>
          <w:szCs w:val="28"/>
        </w:rPr>
        <w:t>điểm</w:t>
      </w:r>
      <w:proofErr w:type="spellEnd"/>
      <w:r w:rsidRPr="001349B9">
        <w:rPr>
          <w:rFonts w:cs="Times New Roman"/>
          <w:sz w:val="28"/>
          <w:szCs w:val="28"/>
        </w:rPr>
        <w:t xml:space="preserve"> </w:t>
      </w:r>
      <w:proofErr w:type="spellStart"/>
      <w:r w:rsidRPr="001349B9">
        <w:rPr>
          <w:rFonts w:cs="Times New Roman"/>
          <w:sz w:val="28"/>
          <w:szCs w:val="28"/>
        </w:rPr>
        <w:t>của</w:t>
      </w:r>
      <w:proofErr w:type="spellEnd"/>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w:t>
      </w:r>
    </w:p>
    <w:p w14:paraId="0993B7CC" w14:textId="120472F2" w:rsidR="00716278" w:rsidRPr="001349B9" w:rsidRDefault="00716278" w:rsidP="00716278">
      <w:pPr>
        <w:rPr>
          <w:rFonts w:cs="Times New Roman"/>
          <w:sz w:val="28"/>
          <w:szCs w:val="28"/>
        </w:rPr>
      </w:pPr>
      <w:r w:rsidRPr="001349B9">
        <w:rPr>
          <w:rFonts w:cs="Times New Roman"/>
          <w:sz w:val="28"/>
          <w:szCs w:val="28"/>
        </w:rPr>
        <w:tab/>
      </w:r>
      <w:r w:rsidRPr="001349B9">
        <w:rPr>
          <w:rFonts w:cs="Times New Roman"/>
          <w:sz w:val="28"/>
          <w:szCs w:val="28"/>
        </w:rPr>
        <w:t xml:space="preserve">- Qua </w:t>
      </w:r>
      <w:proofErr w:type="spellStart"/>
      <w:r w:rsidRPr="001349B9">
        <w:rPr>
          <w:rFonts w:cs="Times New Roman"/>
          <w:sz w:val="28"/>
          <w:szCs w:val="28"/>
        </w:rPr>
        <w:t>bài</w:t>
      </w:r>
      <w:proofErr w:type="spellEnd"/>
      <w:r w:rsidRPr="001349B9">
        <w:rPr>
          <w:rFonts w:cs="Times New Roman"/>
          <w:sz w:val="28"/>
          <w:szCs w:val="28"/>
        </w:rPr>
        <w:t xml:space="preserve"> </w:t>
      </w:r>
      <w:proofErr w:type="spellStart"/>
      <w:r w:rsidRPr="001349B9">
        <w:rPr>
          <w:rFonts w:cs="Times New Roman"/>
          <w:sz w:val="28"/>
          <w:szCs w:val="28"/>
        </w:rPr>
        <w:t>hát</w:t>
      </w:r>
      <w:proofErr w:type="spellEnd"/>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ơi</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biết</w:t>
      </w:r>
      <w:proofErr w:type="spellEnd"/>
      <w:r w:rsidRPr="001349B9">
        <w:rPr>
          <w:rFonts w:cs="Times New Roman"/>
          <w:sz w:val="28"/>
          <w:szCs w:val="28"/>
        </w:rPr>
        <w:t xml:space="preserve"> </w:t>
      </w:r>
      <w:proofErr w:type="spellStart"/>
      <w:r w:rsidRPr="001349B9">
        <w:rPr>
          <w:rFonts w:cs="Times New Roman"/>
          <w:sz w:val="28"/>
          <w:szCs w:val="28"/>
        </w:rPr>
        <w:t>được</w:t>
      </w:r>
      <w:proofErr w:type="spellEnd"/>
      <w:r w:rsidRPr="001349B9">
        <w:rPr>
          <w:rFonts w:cs="Times New Roman"/>
          <w:sz w:val="28"/>
          <w:szCs w:val="28"/>
        </w:rPr>
        <w:t xml:space="preserve"> </w:t>
      </w:r>
      <w:proofErr w:type="spellStart"/>
      <w:r w:rsidRPr="001349B9">
        <w:rPr>
          <w:rFonts w:cs="Times New Roman"/>
          <w:sz w:val="28"/>
          <w:szCs w:val="28"/>
        </w:rPr>
        <w:t>giai</w:t>
      </w:r>
      <w:proofErr w:type="spellEnd"/>
      <w:r w:rsidRPr="001349B9">
        <w:rPr>
          <w:rFonts w:cs="Times New Roman"/>
          <w:sz w:val="28"/>
          <w:szCs w:val="28"/>
        </w:rPr>
        <w:t xml:space="preserve"> </w:t>
      </w:r>
      <w:proofErr w:type="spellStart"/>
      <w:r w:rsidRPr="001349B9">
        <w:rPr>
          <w:rFonts w:cs="Times New Roman"/>
          <w:sz w:val="28"/>
          <w:szCs w:val="28"/>
        </w:rPr>
        <w:t>điệu</w:t>
      </w:r>
      <w:proofErr w:type="spellEnd"/>
      <w:r w:rsidRPr="001349B9">
        <w:rPr>
          <w:rFonts w:cs="Times New Roman"/>
          <w:sz w:val="28"/>
          <w:szCs w:val="28"/>
        </w:rPr>
        <w:t xml:space="preserve"> </w:t>
      </w:r>
      <w:proofErr w:type="spellStart"/>
      <w:r w:rsidRPr="001349B9">
        <w:rPr>
          <w:rFonts w:cs="Times New Roman"/>
          <w:sz w:val="28"/>
          <w:szCs w:val="28"/>
        </w:rPr>
        <w:t>vui</w:t>
      </w:r>
      <w:proofErr w:type="spellEnd"/>
      <w:r w:rsidRPr="001349B9">
        <w:rPr>
          <w:rFonts w:cs="Times New Roman"/>
          <w:sz w:val="28"/>
          <w:szCs w:val="28"/>
        </w:rPr>
        <w:t xml:space="preserve"> </w:t>
      </w:r>
      <w:proofErr w:type="spellStart"/>
      <w:r w:rsidRPr="001349B9">
        <w:rPr>
          <w:rFonts w:cs="Times New Roman"/>
          <w:sz w:val="28"/>
          <w:szCs w:val="28"/>
        </w:rPr>
        <w:t>tươi</w:t>
      </w:r>
      <w:proofErr w:type="spellEnd"/>
      <w:r w:rsidRPr="001349B9">
        <w:rPr>
          <w:rFonts w:cs="Times New Roman"/>
          <w:sz w:val="28"/>
          <w:szCs w:val="28"/>
        </w:rPr>
        <w:t xml:space="preserve">, </w:t>
      </w:r>
      <w:proofErr w:type="spellStart"/>
      <w:r w:rsidRPr="001349B9">
        <w:rPr>
          <w:rFonts w:cs="Times New Roman"/>
          <w:sz w:val="28"/>
          <w:szCs w:val="28"/>
        </w:rPr>
        <w:t>rộn</w:t>
      </w:r>
      <w:proofErr w:type="spellEnd"/>
      <w:r w:rsidRPr="001349B9">
        <w:rPr>
          <w:rFonts w:cs="Times New Roman"/>
          <w:sz w:val="28"/>
          <w:szCs w:val="28"/>
        </w:rPr>
        <w:t xml:space="preserve"> </w:t>
      </w:r>
      <w:proofErr w:type="spellStart"/>
      <w:r w:rsidRPr="001349B9">
        <w:rPr>
          <w:rFonts w:cs="Times New Roman"/>
          <w:sz w:val="28"/>
          <w:szCs w:val="28"/>
        </w:rPr>
        <w:t>ràng</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hiểu</w:t>
      </w:r>
      <w:proofErr w:type="spellEnd"/>
      <w:r w:rsidRPr="001349B9">
        <w:rPr>
          <w:rFonts w:cs="Times New Roman"/>
          <w:sz w:val="28"/>
          <w:szCs w:val="28"/>
        </w:rPr>
        <w:t xml:space="preserve"> </w:t>
      </w:r>
      <w:proofErr w:type="spellStart"/>
      <w:r w:rsidRPr="001349B9">
        <w:rPr>
          <w:rFonts w:cs="Times New Roman"/>
          <w:sz w:val="28"/>
          <w:szCs w:val="28"/>
        </w:rPr>
        <w:t>nội</w:t>
      </w:r>
      <w:proofErr w:type="spellEnd"/>
      <w:r w:rsidRPr="001349B9">
        <w:rPr>
          <w:rFonts w:cs="Times New Roman"/>
          <w:sz w:val="28"/>
          <w:szCs w:val="28"/>
        </w:rPr>
        <w:t xml:space="preserve"> dung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Khi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mọi</w:t>
      </w:r>
      <w:proofErr w:type="spellEnd"/>
      <w:r w:rsidRPr="001349B9">
        <w:rPr>
          <w:rFonts w:cs="Times New Roman"/>
          <w:sz w:val="28"/>
          <w:szCs w:val="28"/>
        </w:rPr>
        <w:t xml:space="preserve"> </w:t>
      </w:r>
      <w:proofErr w:type="spellStart"/>
      <w:r w:rsidRPr="001349B9">
        <w:rPr>
          <w:rFonts w:cs="Times New Roman"/>
          <w:sz w:val="28"/>
          <w:szCs w:val="28"/>
        </w:rPr>
        <w:t>cảnh</w:t>
      </w:r>
      <w:proofErr w:type="spellEnd"/>
      <w:r w:rsidRPr="001349B9">
        <w:rPr>
          <w:rFonts w:cs="Times New Roman"/>
          <w:sz w:val="28"/>
          <w:szCs w:val="28"/>
        </w:rPr>
        <w:t xml:space="preserve"> </w:t>
      </w:r>
      <w:proofErr w:type="spellStart"/>
      <w:r w:rsidRPr="001349B9">
        <w:rPr>
          <w:rFonts w:cs="Times New Roman"/>
          <w:sz w:val="28"/>
          <w:szCs w:val="28"/>
        </w:rPr>
        <w:t>vật</w:t>
      </w:r>
      <w:proofErr w:type="spellEnd"/>
      <w:r w:rsidRPr="001349B9">
        <w:rPr>
          <w:rFonts w:cs="Times New Roman"/>
          <w:sz w:val="28"/>
          <w:szCs w:val="28"/>
        </w:rPr>
        <w:t xml:space="preserve"> </w:t>
      </w:r>
      <w:proofErr w:type="spellStart"/>
      <w:r w:rsidRPr="001349B9">
        <w:rPr>
          <w:rFonts w:cs="Times New Roman"/>
          <w:sz w:val="28"/>
          <w:szCs w:val="28"/>
        </w:rPr>
        <w:t>rực</w:t>
      </w:r>
      <w:proofErr w:type="spellEnd"/>
      <w:r w:rsidRPr="001349B9">
        <w:rPr>
          <w:rFonts w:cs="Times New Roman"/>
          <w:sz w:val="28"/>
          <w:szCs w:val="28"/>
        </w:rPr>
        <w:t xml:space="preserve"> </w:t>
      </w:r>
      <w:proofErr w:type="spellStart"/>
      <w:r w:rsidRPr="001349B9">
        <w:rPr>
          <w:rFonts w:cs="Times New Roman"/>
          <w:sz w:val="28"/>
          <w:szCs w:val="28"/>
        </w:rPr>
        <w:t>rỡ</w:t>
      </w:r>
      <w:proofErr w:type="spellEnd"/>
      <w:r w:rsidRPr="001349B9">
        <w:rPr>
          <w:rFonts w:cs="Times New Roman"/>
          <w:sz w:val="28"/>
          <w:szCs w:val="28"/>
        </w:rPr>
        <w:t xml:space="preserve"> </w:t>
      </w:r>
      <w:proofErr w:type="spellStart"/>
      <w:r w:rsidRPr="001349B9">
        <w:rPr>
          <w:rFonts w:cs="Times New Roman"/>
          <w:sz w:val="28"/>
          <w:szCs w:val="28"/>
        </w:rPr>
        <w:t>hơn</w:t>
      </w:r>
      <w:proofErr w:type="spellEnd"/>
      <w:r w:rsidRPr="001349B9">
        <w:rPr>
          <w:rFonts w:cs="Times New Roman"/>
          <w:sz w:val="28"/>
          <w:szCs w:val="28"/>
        </w:rPr>
        <w:t xml:space="preserve">, </w:t>
      </w:r>
      <w:proofErr w:type="spellStart"/>
      <w:r w:rsidRPr="001349B9">
        <w:rPr>
          <w:rFonts w:cs="Times New Roman"/>
          <w:sz w:val="28"/>
          <w:szCs w:val="28"/>
        </w:rPr>
        <w:t>muôn</w:t>
      </w:r>
      <w:proofErr w:type="spellEnd"/>
      <w:r w:rsidRPr="001349B9">
        <w:rPr>
          <w:rFonts w:cs="Times New Roman"/>
          <w:sz w:val="28"/>
          <w:szCs w:val="28"/>
        </w:rPr>
        <w:t xml:space="preserve"> </w:t>
      </w:r>
      <w:proofErr w:type="spellStart"/>
      <w:r w:rsidRPr="001349B9">
        <w:rPr>
          <w:rFonts w:cs="Times New Roman"/>
          <w:sz w:val="28"/>
          <w:szCs w:val="28"/>
        </w:rPr>
        <w:t>hoa</w:t>
      </w:r>
      <w:proofErr w:type="spellEnd"/>
      <w:r w:rsidRPr="001349B9">
        <w:rPr>
          <w:rFonts w:cs="Times New Roman"/>
          <w:sz w:val="28"/>
          <w:szCs w:val="28"/>
        </w:rPr>
        <w:t xml:space="preserve"> </w:t>
      </w:r>
      <w:proofErr w:type="spellStart"/>
      <w:r w:rsidRPr="001349B9">
        <w:rPr>
          <w:rFonts w:cs="Times New Roman"/>
          <w:sz w:val="28"/>
          <w:szCs w:val="28"/>
        </w:rPr>
        <w:t>khoe</w:t>
      </w:r>
      <w:proofErr w:type="spellEnd"/>
      <w:r w:rsidRPr="001349B9">
        <w:rPr>
          <w:rFonts w:cs="Times New Roman"/>
          <w:sz w:val="28"/>
          <w:szCs w:val="28"/>
        </w:rPr>
        <w:t xml:space="preserve"> </w:t>
      </w:r>
      <w:proofErr w:type="spellStart"/>
      <w:r w:rsidRPr="001349B9">
        <w:rPr>
          <w:rFonts w:cs="Times New Roman"/>
          <w:sz w:val="28"/>
          <w:szCs w:val="28"/>
        </w:rPr>
        <w:t>sắc</w:t>
      </w:r>
      <w:proofErr w:type="spellEnd"/>
      <w:r w:rsidRPr="001349B9">
        <w:rPr>
          <w:rFonts w:cs="Times New Roman"/>
          <w:sz w:val="28"/>
          <w:szCs w:val="28"/>
        </w:rPr>
        <w:t xml:space="preserve">, </w:t>
      </w:r>
      <w:proofErr w:type="spellStart"/>
      <w:r w:rsidRPr="001349B9">
        <w:rPr>
          <w:rFonts w:cs="Times New Roman"/>
          <w:sz w:val="28"/>
          <w:szCs w:val="28"/>
        </w:rPr>
        <w:t>mọi</w:t>
      </w:r>
      <w:proofErr w:type="spellEnd"/>
      <w:r w:rsidRPr="001349B9">
        <w:rPr>
          <w:rFonts w:cs="Times New Roman"/>
          <w:sz w:val="28"/>
          <w:szCs w:val="28"/>
        </w:rPr>
        <w:t xml:space="preserve"> </w:t>
      </w:r>
      <w:proofErr w:type="spellStart"/>
      <w:r w:rsidRPr="001349B9">
        <w:rPr>
          <w:rFonts w:cs="Times New Roman"/>
          <w:sz w:val="28"/>
          <w:szCs w:val="28"/>
        </w:rPr>
        <w:t>người</w:t>
      </w:r>
      <w:proofErr w:type="spellEnd"/>
      <w:r w:rsidRPr="001349B9">
        <w:rPr>
          <w:rFonts w:cs="Times New Roman"/>
          <w:sz w:val="28"/>
          <w:szCs w:val="28"/>
        </w:rPr>
        <w:t xml:space="preserve"> </w:t>
      </w:r>
      <w:proofErr w:type="spellStart"/>
      <w:r w:rsidRPr="001349B9">
        <w:rPr>
          <w:rFonts w:cs="Times New Roman"/>
          <w:sz w:val="28"/>
          <w:szCs w:val="28"/>
        </w:rPr>
        <w:t>vui</w:t>
      </w:r>
      <w:proofErr w:type="spellEnd"/>
      <w:r w:rsidRPr="001349B9">
        <w:rPr>
          <w:rFonts w:cs="Times New Roman"/>
          <w:sz w:val="28"/>
          <w:szCs w:val="28"/>
        </w:rPr>
        <w:t xml:space="preserve"> </w:t>
      </w:r>
      <w:proofErr w:type="spellStart"/>
      <w:r w:rsidRPr="001349B9">
        <w:rPr>
          <w:rFonts w:cs="Times New Roman"/>
          <w:sz w:val="28"/>
          <w:szCs w:val="28"/>
        </w:rPr>
        <w:t>vẻ</w:t>
      </w:r>
      <w:proofErr w:type="spellEnd"/>
      <w:r w:rsidRPr="001349B9">
        <w:rPr>
          <w:rFonts w:cs="Times New Roman"/>
          <w:sz w:val="28"/>
          <w:szCs w:val="28"/>
        </w:rPr>
        <w:t xml:space="preserve"> </w:t>
      </w:r>
      <w:proofErr w:type="spellStart"/>
      <w:r w:rsidRPr="001349B9">
        <w:rPr>
          <w:rFonts w:cs="Times New Roman"/>
          <w:sz w:val="28"/>
          <w:szCs w:val="28"/>
        </w:rPr>
        <w:t>hơn</w:t>
      </w:r>
      <w:proofErr w:type="spellEnd"/>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đêm</w:t>
      </w:r>
      <w:proofErr w:type="spellEnd"/>
      <w:r w:rsidRPr="001349B9">
        <w:rPr>
          <w:rFonts w:cs="Times New Roman"/>
          <w:sz w:val="28"/>
          <w:szCs w:val="28"/>
        </w:rPr>
        <w:t xml:space="preserve"> </w:t>
      </w:r>
      <w:proofErr w:type="spellStart"/>
      <w:r w:rsidRPr="001349B9">
        <w:rPr>
          <w:rFonts w:cs="Times New Roman"/>
          <w:sz w:val="28"/>
          <w:szCs w:val="28"/>
        </w:rPr>
        <w:t>hạnh</w:t>
      </w:r>
      <w:proofErr w:type="spellEnd"/>
      <w:r w:rsidRPr="001349B9">
        <w:rPr>
          <w:rFonts w:cs="Times New Roman"/>
          <w:sz w:val="28"/>
          <w:szCs w:val="28"/>
        </w:rPr>
        <w:t xml:space="preserve"> </w:t>
      </w:r>
      <w:proofErr w:type="spellStart"/>
      <w:r w:rsidRPr="001349B9">
        <w:rPr>
          <w:rFonts w:cs="Times New Roman"/>
          <w:sz w:val="28"/>
          <w:szCs w:val="28"/>
        </w:rPr>
        <w:t>phúc</w:t>
      </w:r>
      <w:proofErr w:type="spellEnd"/>
      <w:r w:rsidRPr="001349B9">
        <w:rPr>
          <w:rFonts w:cs="Times New Roman"/>
          <w:sz w:val="28"/>
          <w:szCs w:val="28"/>
        </w:rPr>
        <w:t xml:space="preserve"> </w:t>
      </w:r>
      <w:proofErr w:type="spellStart"/>
      <w:r w:rsidRPr="001349B9">
        <w:rPr>
          <w:rFonts w:cs="Times New Roman"/>
          <w:sz w:val="28"/>
          <w:szCs w:val="28"/>
        </w:rPr>
        <w:t>tới</w:t>
      </w:r>
      <w:proofErr w:type="spellEnd"/>
      <w:r w:rsidRPr="001349B9">
        <w:rPr>
          <w:rFonts w:cs="Times New Roman"/>
          <w:sz w:val="28"/>
          <w:szCs w:val="28"/>
        </w:rPr>
        <w:t xml:space="preserve"> </w:t>
      </w:r>
      <w:proofErr w:type="spellStart"/>
      <w:r w:rsidRPr="001349B9">
        <w:rPr>
          <w:rFonts w:cs="Times New Roman"/>
          <w:sz w:val="28"/>
          <w:szCs w:val="28"/>
        </w:rPr>
        <w:t>cho</w:t>
      </w:r>
      <w:proofErr w:type="spellEnd"/>
      <w:r w:rsidRPr="001349B9">
        <w:rPr>
          <w:rFonts w:cs="Times New Roman"/>
          <w:sz w:val="28"/>
          <w:szCs w:val="28"/>
        </w:rPr>
        <w:t xml:space="preserve"> </w:t>
      </w:r>
      <w:proofErr w:type="spellStart"/>
      <w:r w:rsidRPr="001349B9">
        <w:rPr>
          <w:rFonts w:cs="Times New Roman"/>
          <w:sz w:val="28"/>
          <w:szCs w:val="28"/>
        </w:rPr>
        <w:t>mọi</w:t>
      </w:r>
      <w:proofErr w:type="spellEnd"/>
      <w:r w:rsidRPr="001349B9">
        <w:rPr>
          <w:rFonts w:cs="Times New Roman"/>
          <w:sz w:val="28"/>
          <w:szCs w:val="28"/>
        </w:rPr>
        <w:t xml:space="preserve"> </w:t>
      </w:r>
      <w:proofErr w:type="spellStart"/>
      <w:r w:rsidRPr="001349B9">
        <w:rPr>
          <w:rFonts w:cs="Times New Roman"/>
          <w:sz w:val="28"/>
          <w:szCs w:val="28"/>
        </w:rPr>
        <w:t>người</w:t>
      </w:r>
      <w:proofErr w:type="spellEnd"/>
    </w:p>
    <w:p w14:paraId="02FED160" w14:textId="4FBA7219" w:rsidR="00716278" w:rsidRPr="001349B9" w:rsidRDefault="00716278" w:rsidP="00716278">
      <w:pPr>
        <w:rPr>
          <w:rFonts w:cs="Times New Roman"/>
          <w:sz w:val="28"/>
          <w:szCs w:val="28"/>
        </w:rPr>
      </w:pPr>
      <w:r w:rsidRPr="001349B9">
        <w:rPr>
          <w:rFonts w:cs="Times New Roman"/>
          <w:sz w:val="28"/>
          <w:szCs w:val="28"/>
        </w:rPr>
        <w:lastRenderedPageBreak/>
        <w:tab/>
      </w:r>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nhớ</w:t>
      </w:r>
      <w:proofErr w:type="spellEnd"/>
      <w:r w:rsidRPr="001349B9">
        <w:rPr>
          <w:rFonts w:cs="Times New Roman"/>
          <w:sz w:val="28"/>
          <w:szCs w:val="28"/>
        </w:rPr>
        <w:t xml:space="preserve"> </w:t>
      </w:r>
      <w:proofErr w:type="spellStart"/>
      <w:r w:rsidRPr="001349B9">
        <w:rPr>
          <w:rFonts w:cs="Times New Roman"/>
          <w:sz w:val="28"/>
          <w:szCs w:val="28"/>
        </w:rPr>
        <w:t>tên</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tên</w:t>
      </w:r>
      <w:proofErr w:type="spellEnd"/>
      <w:r w:rsidRPr="001349B9">
        <w:rPr>
          <w:rFonts w:cs="Times New Roman"/>
          <w:sz w:val="28"/>
          <w:szCs w:val="28"/>
        </w:rPr>
        <w:t xml:space="preserve"> </w:t>
      </w:r>
      <w:proofErr w:type="spellStart"/>
      <w:r w:rsidRPr="001349B9">
        <w:rPr>
          <w:rFonts w:cs="Times New Roman"/>
          <w:sz w:val="28"/>
          <w:szCs w:val="28"/>
        </w:rPr>
        <w:t>tác</w:t>
      </w:r>
      <w:proofErr w:type="spellEnd"/>
      <w:r w:rsidRPr="001349B9">
        <w:rPr>
          <w:rFonts w:cs="Times New Roman"/>
          <w:sz w:val="28"/>
          <w:szCs w:val="28"/>
        </w:rPr>
        <w:t xml:space="preserve"> </w:t>
      </w:r>
      <w:proofErr w:type="spellStart"/>
      <w:r w:rsidRPr="001349B9">
        <w:rPr>
          <w:rFonts w:cs="Times New Roman"/>
          <w:sz w:val="28"/>
          <w:szCs w:val="28"/>
        </w:rPr>
        <w:t>giả</w:t>
      </w:r>
      <w:proofErr w:type="spellEnd"/>
      <w:r w:rsidRPr="001349B9">
        <w:rPr>
          <w:rFonts w:cs="Times New Roman"/>
          <w:sz w:val="28"/>
          <w:szCs w:val="28"/>
        </w:rPr>
        <w:t xml:space="preserve">, </w:t>
      </w:r>
      <w:proofErr w:type="spellStart"/>
      <w:r w:rsidRPr="001349B9">
        <w:rPr>
          <w:rFonts w:cs="Times New Roman"/>
          <w:sz w:val="28"/>
          <w:szCs w:val="28"/>
        </w:rPr>
        <w:t>thuộc</w:t>
      </w:r>
      <w:proofErr w:type="spellEnd"/>
      <w:r w:rsidRPr="001349B9">
        <w:rPr>
          <w:rFonts w:cs="Times New Roman"/>
          <w:sz w:val="28"/>
          <w:szCs w:val="28"/>
        </w:rPr>
        <w:t xml:space="preserve"> </w:t>
      </w:r>
      <w:proofErr w:type="spellStart"/>
      <w:r w:rsidRPr="001349B9">
        <w:rPr>
          <w:rFonts w:cs="Times New Roman"/>
          <w:sz w:val="28"/>
          <w:szCs w:val="28"/>
        </w:rPr>
        <w:t>lời</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hiểu</w:t>
      </w:r>
      <w:proofErr w:type="spellEnd"/>
      <w:r w:rsidRPr="001349B9">
        <w:rPr>
          <w:rFonts w:cs="Times New Roman"/>
          <w:sz w:val="28"/>
          <w:szCs w:val="28"/>
        </w:rPr>
        <w:t xml:space="preserve"> </w:t>
      </w:r>
      <w:proofErr w:type="spellStart"/>
      <w:r w:rsidRPr="001349B9">
        <w:rPr>
          <w:rFonts w:cs="Times New Roman"/>
          <w:sz w:val="28"/>
          <w:szCs w:val="28"/>
        </w:rPr>
        <w:t>nội</w:t>
      </w:r>
      <w:proofErr w:type="spellEnd"/>
      <w:r w:rsidRPr="001349B9">
        <w:rPr>
          <w:rFonts w:cs="Times New Roman"/>
          <w:sz w:val="28"/>
          <w:szCs w:val="28"/>
        </w:rPr>
        <w:t xml:space="preserve"> dung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gramStart"/>
      <w:r w:rsidRPr="001349B9">
        <w:rPr>
          <w:rFonts w:cs="Times New Roman"/>
          <w:sz w:val="28"/>
          <w:szCs w:val="28"/>
        </w:rPr>
        <w:t xml:space="preserve">“ </w:t>
      </w:r>
      <w:proofErr w:type="spellStart"/>
      <w:r w:rsidRPr="001349B9">
        <w:rPr>
          <w:rFonts w:cs="Times New Roman"/>
          <w:sz w:val="28"/>
          <w:szCs w:val="28"/>
        </w:rPr>
        <w:t>Sắp</w:t>
      </w:r>
      <w:proofErr w:type="spellEnd"/>
      <w:proofErr w:type="gramEnd"/>
      <w:r w:rsidRPr="001349B9">
        <w:rPr>
          <w:rFonts w:cs="Times New Roman"/>
          <w:sz w:val="28"/>
          <w:szCs w:val="28"/>
        </w:rPr>
        <w:t xml:space="preserve"> </w:t>
      </w:r>
      <w:proofErr w:type="spellStart"/>
      <w:r w:rsidRPr="001349B9">
        <w:rPr>
          <w:rFonts w:cs="Times New Roman"/>
          <w:sz w:val="28"/>
          <w:szCs w:val="28"/>
        </w:rPr>
        <w:t>đến</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rồi</w:t>
      </w:r>
      <w:proofErr w:type="spellEnd"/>
      <w:r w:rsidRPr="001349B9">
        <w:rPr>
          <w:rFonts w:cs="Times New Roman"/>
          <w:sz w:val="28"/>
          <w:szCs w:val="28"/>
        </w:rPr>
        <w:t xml:space="preserve">”: </w:t>
      </w:r>
      <w:proofErr w:type="spellStart"/>
      <w:r w:rsidRPr="001349B9">
        <w:rPr>
          <w:rFonts w:cs="Times New Roman"/>
          <w:sz w:val="28"/>
          <w:szCs w:val="28"/>
        </w:rPr>
        <w:t>Niềm</w:t>
      </w:r>
      <w:proofErr w:type="spellEnd"/>
      <w:r w:rsidRPr="001349B9">
        <w:rPr>
          <w:rFonts w:cs="Times New Roman"/>
          <w:sz w:val="28"/>
          <w:szCs w:val="28"/>
        </w:rPr>
        <w:t xml:space="preserve"> </w:t>
      </w:r>
      <w:proofErr w:type="spellStart"/>
      <w:r w:rsidRPr="001349B9">
        <w:rPr>
          <w:rFonts w:cs="Times New Roman"/>
          <w:sz w:val="28"/>
          <w:szCs w:val="28"/>
        </w:rPr>
        <w:t>vui</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bé</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gia</w:t>
      </w:r>
      <w:proofErr w:type="spellEnd"/>
      <w:r w:rsidRPr="001349B9">
        <w:rPr>
          <w:rFonts w:cs="Times New Roman"/>
          <w:sz w:val="28"/>
          <w:szCs w:val="28"/>
        </w:rPr>
        <w:t xml:space="preserve"> </w:t>
      </w:r>
      <w:proofErr w:type="spellStart"/>
      <w:r w:rsidRPr="001349B9">
        <w:rPr>
          <w:rFonts w:cs="Times New Roman"/>
          <w:sz w:val="28"/>
          <w:szCs w:val="28"/>
        </w:rPr>
        <w:t>đình</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sắp</w:t>
      </w:r>
      <w:proofErr w:type="spellEnd"/>
      <w:r w:rsidRPr="001349B9">
        <w:rPr>
          <w:rFonts w:cs="Times New Roman"/>
          <w:sz w:val="28"/>
          <w:szCs w:val="28"/>
        </w:rPr>
        <w:t xml:space="preserve"> </w:t>
      </w:r>
      <w:proofErr w:type="spellStart"/>
      <w:r w:rsidRPr="001349B9">
        <w:rPr>
          <w:rFonts w:cs="Times New Roman"/>
          <w:sz w:val="28"/>
          <w:szCs w:val="28"/>
        </w:rPr>
        <w:t>đến</w:t>
      </w:r>
      <w:proofErr w:type="spellEnd"/>
      <w:r w:rsidRPr="001349B9">
        <w:rPr>
          <w:rFonts w:cs="Times New Roman"/>
          <w:sz w:val="28"/>
          <w:szCs w:val="28"/>
        </w:rPr>
        <w:t xml:space="preserve">: </w:t>
      </w:r>
      <w:proofErr w:type="spellStart"/>
      <w:r w:rsidRPr="001349B9">
        <w:rPr>
          <w:rFonts w:cs="Times New Roman"/>
          <w:sz w:val="28"/>
          <w:szCs w:val="28"/>
        </w:rPr>
        <w:t>bé</w:t>
      </w:r>
      <w:proofErr w:type="spellEnd"/>
      <w:r w:rsidRPr="001349B9">
        <w:rPr>
          <w:rFonts w:cs="Times New Roman"/>
          <w:sz w:val="28"/>
          <w:szCs w:val="28"/>
        </w:rPr>
        <w:t xml:space="preserve"> </w:t>
      </w:r>
      <w:proofErr w:type="spellStart"/>
      <w:r w:rsidRPr="001349B9">
        <w:rPr>
          <w:rFonts w:cs="Times New Roman"/>
          <w:sz w:val="28"/>
          <w:szCs w:val="28"/>
        </w:rPr>
        <w:t>được</w:t>
      </w:r>
      <w:proofErr w:type="spellEnd"/>
      <w:r w:rsidRPr="001349B9">
        <w:rPr>
          <w:rFonts w:cs="Times New Roman"/>
          <w:sz w:val="28"/>
          <w:szCs w:val="28"/>
        </w:rPr>
        <w:t xml:space="preserve"> may </w:t>
      </w:r>
      <w:proofErr w:type="spellStart"/>
      <w:r w:rsidRPr="001349B9">
        <w:rPr>
          <w:rFonts w:cs="Times New Roman"/>
          <w:sz w:val="28"/>
          <w:szCs w:val="28"/>
        </w:rPr>
        <w:t>áo</w:t>
      </w:r>
      <w:proofErr w:type="spellEnd"/>
      <w:r w:rsidRPr="001349B9">
        <w:rPr>
          <w:rFonts w:cs="Times New Roman"/>
          <w:sz w:val="28"/>
          <w:szCs w:val="28"/>
        </w:rPr>
        <w:t xml:space="preserve"> </w:t>
      </w:r>
      <w:proofErr w:type="spellStart"/>
      <w:r w:rsidRPr="001349B9">
        <w:rPr>
          <w:rFonts w:cs="Times New Roman"/>
          <w:sz w:val="28"/>
          <w:szCs w:val="28"/>
        </w:rPr>
        <w:t>mới</w:t>
      </w:r>
      <w:proofErr w:type="spellEnd"/>
      <w:r w:rsidRPr="001349B9">
        <w:rPr>
          <w:rFonts w:cs="Times New Roman"/>
          <w:sz w:val="28"/>
          <w:szCs w:val="28"/>
        </w:rPr>
        <w:t xml:space="preserve">, </w:t>
      </w:r>
      <w:proofErr w:type="spellStart"/>
      <w:r w:rsidRPr="001349B9">
        <w:rPr>
          <w:rFonts w:cs="Times New Roman"/>
          <w:sz w:val="28"/>
          <w:szCs w:val="28"/>
        </w:rPr>
        <w:t>được</w:t>
      </w:r>
      <w:proofErr w:type="spellEnd"/>
      <w:r w:rsidRPr="001349B9">
        <w:rPr>
          <w:rFonts w:cs="Times New Roman"/>
          <w:sz w:val="28"/>
          <w:szCs w:val="28"/>
        </w:rPr>
        <w:t xml:space="preserve"> </w:t>
      </w:r>
      <w:proofErr w:type="spellStart"/>
      <w:r w:rsidRPr="001349B9">
        <w:rPr>
          <w:rFonts w:cs="Times New Roman"/>
          <w:sz w:val="28"/>
          <w:szCs w:val="28"/>
        </w:rPr>
        <w:t>đi</w:t>
      </w:r>
      <w:proofErr w:type="spellEnd"/>
      <w:r w:rsidRPr="001349B9">
        <w:rPr>
          <w:rFonts w:cs="Times New Roman"/>
          <w:sz w:val="28"/>
          <w:szCs w:val="28"/>
        </w:rPr>
        <w:t xml:space="preserve"> </w:t>
      </w:r>
      <w:proofErr w:type="spellStart"/>
      <w:r w:rsidRPr="001349B9">
        <w:rPr>
          <w:rFonts w:cs="Times New Roman"/>
          <w:sz w:val="28"/>
          <w:szCs w:val="28"/>
        </w:rPr>
        <w:t>thăm</w:t>
      </w:r>
      <w:proofErr w:type="spellEnd"/>
      <w:r w:rsidRPr="001349B9">
        <w:rPr>
          <w:rFonts w:cs="Times New Roman"/>
          <w:sz w:val="28"/>
          <w:szCs w:val="28"/>
        </w:rPr>
        <w:t xml:space="preserve"> </w:t>
      </w:r>
      <w:proofErr w:type="spellStart"/>
      <w:r w:rsidRPr="001349B9">
        <w:rPr>
          <w:rFonts w:cs="Times New Roman"/>
          <w:sz w:val="28"/>
          <w:szCs w:val="28"/>
        </w:rPr>
        <w:t>ông</w:t>
      </w:r>
      <w:proofErr w:type="spellEnd"/>
      <w:r w:rsidRPr="001349B9">
        <w:rPr>
          <w:rFonts w:cs="Times New Roman"/>
          <w:sz w:val="28"/>
          <w:szCs w:val="28"/>
        </w:rPr>
        <w:t xml:space="preserve"> </w:t>
      </w:r>
      <w:proofErr w:type="spellStart"/>
      <w:r w:rsidRPr="001349B9">
        <w:rPr>
          <w:rFonts w:cs="Times New Roman"/>
          <w:sz w:val="28"/>
          <w:szCs w:val="28"/>
        </w:rPr>
        <w:t>bà</w:t>
      </w:r>
      <w:proofErr w:type="spellEnd"/>
      <w:r w:rsidRPr="001349B9">
        <w:rPr>
          <w:rFonts w:cs="Times New Roman"/>
          <w:sz w:val="28"/>
          <w:szCs w:val="28"/>
        </w:rPr>
        <w:t xml:space="preserve"> ..</w:t>
      </w:r>
    </w:p>
    <w:p w14:paraId="3379D6B8" w14:textId="77777777" w:rsidR="00716278" w:rsidRPr="001349B9" w:rsidRDefault="008431EE" w:rsidP="00716278">
      <w:pPr>
        <w:rPr>
          <w:rFonts w:cs="Times New Roman"/>
          <w:sz w:val="28"/>
          <w:szCs w:val="28"/>
        </w:rPr>
      </w:pPr>
      <w:r w:rsidRPr="001349B9">
        <w:rPr>
          <w:rFonts w:eastAsia="Times New Roman" w:cs="Times New Roman"/>
          <w:b/>
          <w:bCs/>
          <w:sz w:val="28"/>
          <w:szCs w:val="28"/>
          <w:lang w:val="vi-VN"/>
        </w:rPr>
        <w:tab/>
        <w:t>b</w:t>
      </w:r>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Kỹ</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năng</w:t>
      </w:r>
      <w:proofErr w:type="spellEnd"/>
      <w:r w:rsidRPr="001349B9">
        <w:rPr>
          <w:rFonts w:eastAsia="Times New Roman" w:cs="Times New Roman"/>
          <w:b/>
          <w:bCs/>
          <w:sz w:val="28"/>
          <w:szCs w:val="28"/>
          <w:lang w:val="en"/>
        </w:rPr>
        <w:t xml:space="preserve">: </w:t>
      </w:r>
      <w:r w:rsidR="00716278" w:rsidRPr="001349B9">
        <w:rPr>
          <w:rFonts w:cs="Times New Roman"/>
          <w:sz w:val="28"/>
          <w:szCs w:val="28"/>
        </w:rPr>
        <w:t xml:space="preserve">- Trẻ </w:t>
      </w:r>
      <w:proofErr w:type="spellStart"/>
      <w:r w:rsidR="00716278" w:rsidRPr="001349B9">
        <w:rPr>
          <w:rFonts w:cs="Times New Roman"/>
          <w:sz w:val="28"/>
          <w:szCs w:val="28"/>
        </w:rPr>
        <w:t>biết</w:t>
      </w:r>
      <w:proofErr w:type="spellEnd"/>
      <w:r w:rsidR="00716278" w:rsidRPr="001349B9">
        <w:rPr>
          <w:rFonts w:cs="Times New Roman"/>
          <w:sz w:val="28"/>
          <w:szCs w:val="28"/>
        </w:rPr>
        <w:t xml:space="preserve"> </w:t>
      </w:r>
      <w:proofErr w:type="spellStart"/>
      <w:r w:rsidR="00716278" w:rsidRPr="001349B9">
        <w:rPr>
          <w:rFonts w:cs="Times New Roman"/>
          <w:sz w:val="28"/>
          <w:szCs w:val="28"/>
        </w:rPr>
        <w:t>chú</w:t>
      </w:r>
      <w:proofErr w:type="spellEnd"/>
      <w:r w:rsidR="00716278" w:rsidRPr="001349B9">
        <w:rPr>
          <w:rFonts w:cs="Times New Roman"/>
          <w:sz w:val="28"/>
          <w:szCs w:val="28"/>
        </w:rPr>
        <w:t xml:space="preserve"> ý </w:t>
      </w:r>
      <w:proofErr w:type="spellStart"/>
      <w:r w:rsidR="00716278" w:rsidRPr="001349B9">
        <w:rPr>
          <w:rFonts w:cs="Times New Roman"/>
          <w:sz w:val="28"/>
          <w:szCs w:val="28"/>
        </w:rPr>
        <w:t>nghe</w:t>
      </w:r>
      <w:proofErr w:type="spellEnd"/>
      <w:r w:rsidR="00716278" w:rsidRPr="001349B9">
        <w:rPr>
          <w:rFonts w:cs="Times New Roman"/>
          <w:sz w:val="28"/>
          <w:szCs w:val="28"/>
        </w:rPr>
        <w:t xml:space="preserve"> </w:t>
      </w:r>
      <w:proofErr w:type="spellStart"/>
      <w:r w:rsidR="00716278" w:rsidRPr="001349B9">
        <w:rPr>
          <w:rFonts w:cs="Times New Roman"/>
          <w:sz w:val="28"/>
          <w:szCs w:val="28"/>
        </w:rPr>
        <w:t>cô</w:t>
      </w:r>
      <w:proofErr w:type="spellEnd"/>
      <w:r w:rsidR="00716278" w:rsidRPr="001349B9">
        <w:rPr>
          <w:rFonts w:cs="Times New Roman"/>
          <w:sz w:val="28"/>
          <w:szCs w:val="28"/>
        </w:rPr>
        <w:t xml:space="preserve"> </w:t>
      </w:r>
      <w:proofErr w:type="spellStart"/>
      <w:r w:rsidR="00716278" w:rsidRPr="001349B9">
        <w:rPr>
          <w:rFonts w:cs="Times New Roman"/>
          <w:sz w:val="28"/>
          <w:szCs w:val="28"/>
        </w:rPr>
        <w:t>hát</w:t>
      </w:r>
      <w:proofErr w:type="spellEnd"/>
      <w:r w:rsidR="00716278" w:rsidRPr="001349B9">
        <w:rPr>
          <w:rFonts w:cs="Times New Roman"/>
          <w:sz w:val="28"/>
          <w:szCs w:val="28"/>
        </w:rPr>
        <w:t xml:space="preserve"> </w:t>
      </w:r>
      <w:proofErr w:type="spellStart"/>
      <w:r w:rsidR="00716278" w:rsidRPr="001349B9">
        <w:rPr>
          <w:rFonts w:cs="Times New Roman"/>
          <w:sz w:val="28"/>
          <w:szCs w:val="28"/>
        </w:rPr>
        <w:t>và</w:t>
      </w:r>
      <w:proofErr w:type="spellEnd"/>
      <w:r w:rsidR="00716278" w:rsidRPr="001349B9">
        <w:rPr>
          <w:rFonts w:cs="Times New Roman"/>
          <w:sz w:val="28"/>
          <w:szCs w:val="28"/>
        </w:rPr>
        <w:t xml:space="preserve"> </w:t>
      </w:r>
      <w:proofErr w:type="spellStart"/>
      <w:r w:rsidR="00716278" w:rsidRPr="001349B9">
        <w:rPr>
          <w:rFonts w:cs="Times New Roman"/>
          <w:sz w:val="28"/>
          <w:szCs w:val="28"/>
        </w:rPr>
        <w:t>hưởng</w:t>
      </w:r>
      <w:proofErr w:type="spellEnd"/>
      <w:r w:rsidR="00716278" w:rsidRPr="001349B9">
        <w:rPr>
          <w:rFonts w:cs="Times New Roman"/>
          <w:sz w:val="28"/>
          <w:szCs w:val="28"/>
        </w:rPr>
        <w:t xml:space="preserve"> </w:t>
      </w:r>
      <w:proofErr w:type="spellStart"/>
      <w:r w:rsidR="00716278" w:rsidRPr="001349B9">
        <w:rPr>
          <w:rFonts w:cs="Times New Roman"/>
          <w:sz w:val="28"/>
          <w:szCs w:val="28"/>
        </w:rPr>
        <w:t>ứng</w:t>
      </w:r>
      <w:proofErr w:type="spellEnd"/>
      <w:r w:rsidR="00716278" w:rsidRPr="001349B9">
        <w:rPr>
          <w:rFonts w:cs="Times New Roman"/>
          <w:sz w:val="28"/>
          <w:szCs w:val="28"/>
        </w:rPr>
        <w:t xml:space="preserve"> </w:t>
      </w:r>
      <w:proofErr w:type="spellStart"/>
      <w:r w:rsidR="00716278" w:rsidRPr="001349B9">
        <w:rPr>
          <w:rFonts w:cs="Times New Roman"/>
          <w:sz w:val="28"/>
          <w:szCs w:val="28"/>
        </w:rPr>
        <w:t>theo</w:t>
      </w:r>
      <w:proofErr w:type="spellEnd"/>
      <w:r w:rsidR="00716278" w:rsidRPr="001349B9">
        <w:rPr>
          <w:rFonts w:cs="Times New Roman"/>
          <w:sz w:val="28"/>
          <w:szCs w:val="28"/>
        </w:rPr>
        <w:t xml:space="preserve"> </w:t>
      </w:r>
      <w:proofErr w:type="spellStart"/>
      <w:r w:rsidR="00716278" w:rsidRPr="001349B9">
        <w:rPr>
          <w:rFonts w:cs="Times New Roman"/>
          <w:sz w:val="28"/>
          <w:szCs w:val="28"/>
        </w:rPr>
        <w:t>cô</w:t>
      </w:r>
      <w:proofErr w:type="spellEnd"/>
      <w:r w:rsidR="00716278" w:rsidRPr="001349B9">
        <w:rPr>
          <w:rFonts w:cs="Times New Roman"/>
          <w:sz w:val="28"/>
          <w:szCs w:val="28"/>
        </w:rPr>
        <w:t xml:space="preserve"> </w:t>
      </w:r>
      <w:proofErr w:type="spellStart"/>
      <w:r w:rsidR="00716278" w:rsidRPr="001349B9">
        <w:rPr>
          <w:rFonts w:cs="Times New Roman"/>
          <w:sz w:val="28"/>
          <w:szCs w:val="28"/>
        </w:rPr>
        <w:t>bằng</w:t>
      </w:r>
      <w:proofErr w:type="spellEnd"/>
      <w:r w:rsidR="00716278" w:rsidRPr="001349B9">
        <w:rPr>
          <w:rFonts w:cs="Times New Roman"/>
          <w:sz w:val="28"/>
          <w:szCs w:val="28"/>
        </w:rPr>
        <w:t xml:space="preserve"> </w:t>
      </w:r>
      <w:proofErr w:type="spellStart"/>
      <w:r w:rsidR="00716278" w:rsidRPr="001349B9">
        <w:rPr>
          <w:rFonts w:cs="Times New Roman"/>
          <w:sz w:val="28"/>
          <w:szCs w:val="28"/>
        </w:rPr>
        <w:t>động</w:t>
      </w:r>
      <w:proofErr w:type="spellEnd"/>
      <w:r w:rsidR="00716278" w:rsidRPr="001349B9">
        <w:rPr>
          <w:rFonts w:cs="Times New Roman"/>
          <w:sz w:val="28"/>
          <w:szCs w:val="28"/>
        </w:rPr>
        <w:t xml:space="preserve"> </w:t>
      </w:r>
      <w:proofErr w:type="spellStart"/>
      <w:r w:rsidR="00716278" w:rsidRPr="001349B9">
        <w:rPr>
          <w:rFonts w:cs="Times New Roman"/>
          <w:sz w:val="28"/>
          <w:szCs w:val="28"/>
        </w:rPr>
        <w:t>tác</w:t>
      </w:r>
      <w:proofErr w:type="spellEnd"/>
    </w:p>
    <w:p w14:paraId="642F2D74" w14:textId="00B66087" w:rsidR="00716278" w:rsidRPr="001349B9" w:rsidRDefault="00716278" w:rsidP="00716278">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thuộc</w:t>
      </w:r>
      <w:proofErr w:type="spellEnd"/>
      <w:r w:rsidRPr="001349B9">
        <w:rPr>
          <w:rFonts w:cs="Times New Roman"/>
          <w:sz w:val="28"/>
          <w:szCs w:val="28"/>
        </w:rPr>
        <w:t xml:space="preserve"> </w:t>
      </w:r>
      <w:proofErr w:type="spellStart"/>
      <w:r w:rsidRPr="001349B9">
        <w:rPr>
          <w:rFonts w:cs="Times New Roman"/>
          <w:sz w:val="28"/>
          <w:szCs w:val="28"/>
        </w:rPr>
        <w:t>lời</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đúng</w:t>
      </w:r>
      <w:proofErr w:type="spellEnd"/>
      <w:r w:rsidRPr="001349B9">
        <w:rPr>
          <w:rFonts w:cs="Times New Roman"/>
          <w:sz w:val="28"/>
          <w:szCs w:val="28"/>
        </w:rPr>
        <w:t xml:space="preserve"> </w:t>
      </w:r>
      <w:proofErr w:type="spellStart"/>
      <w:r w:rsidRPr="001349B9">
        <w:rPr>
          <w:rFonts w:cs="Times New Roman"/>
          <w:sz w:val="28"/>
          <w:szCs w:val="28"/>
        </w:rPr>
        <w:t>giai</w:t>
      </w:r>
      <w:proofErr w:type="spellEnd"/>
      <w:r w:rsidRPr="001349B9">
        <w:rPr>
          <w:rFonts w:cs="Times New Roman"/>
          <w:sz w:val="28"/>
          <w:szCs w:val="28"/>
        </w:rPr>
        <w:t xml:space="preserve"> </w:t>
      </w:r>
      <w:proofErr w:type="spellStart"/>
      <w:r w:rsidRPr="001349B9">
        <w:rPr>
          <w:rFonts w:cs="Times New Roman"/>
          <w:sz w:val="28"/>
          <w:szCs w:val="28"/>
        </w:rPr>
        <w:t>điệu</w:t>
      </w:r>
      <w:proofErr w:type="spellEnd"/>
    </w:p>
    <w:p w14:paraId="00EFA877" w14:textId="6FA1BCB7" w:rsidR="00716278" w:rsidRPr="001349B9" w:rsidRDefault="00716278" w:rsidP="00716278">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chú</w:t>
      </w:r>
      <w:proofErr w:type="spellEnd"/>
      <w:r w:rsidRPr="001349B9">
        <w:rPr>
          <w:rFonts w:cs="Times New Roman"/>
          <w:sz w:val="28"/>
          <w:szCs w:val="28"/>
        </w:rPr>
        <w:t xml:space="preserve"> ý </w:t>
      </w:r>
      <w:proofErr w:type="spellStart"/>
      <w:r w:rsidRPr="001349B9">
        <w:rPr>
          <w:rFonts w:cs="Times New Roman"/>
          <w:sz w:val="28"/>
          <w:szCs w:val="28"/>
        </w:rPr>
        <w:t>nghe</w:t>
      </w:r>
      <w:proofErr w:type="spellEnd"/>
      <w:r w:rsidRPr="001349B9">
        <w:rPr>
          <w:rFonts w:cs="Times New Roman"/>
          <w:sz w:val="28"/>
          <w:szCs w:val="28"/>
        </w:rPr>
        <w:t xml:space="preserve"> </w:t>
      </w:r>
      <w:proofErr w:type="spellStart"/>
      <w:r w:rsidRPr="001349B9">
        <w:rPr>
          <w:rFonts w:cs="Times New Roman"/>
          <w:sz w:val="28"/>
          <w:szCs w:val="28"/>
        </w:rPr>
        <w:t>nhạc</w:t>
      </w:r>
      <w:proofErr w:type="spellEnd"/>
      <w:r w:rsidRPr="001349B9">
        <w:rPr>
          <w:rFonts w:cs="Times New Roman"/>
          <w:sz w:val="28"/>
          <w:szCs w:val="28"/>
        </w:rPr>
        <w:t xml:space="preserve"> </w:t>
      </w:r>
      <w:proofErr w:type="spellStart"/>
      <w:r w:rsidRPr="001349B9">
        <w:rPr>
          <w:rFonts w:cs="Times New Roman"/>
          <w:sz w:val="28"/>
          <w:szCs w:val="28"/>
        </w:rPr>
        <w:t>để</w:t>
      </w:r>
      <w:proofErr w:type="spellEnd"/>
      <w:r w:rsidRPr="001349B9">
        <w:rPr>
          <w:rFonts w:cs="Times New Roman"/>
          <w:sz w:val="28"/>
          <w:szCs w:val="28"/>
        </w:rPr>
        <w:t xml:space="preserve"> </w:t>
      </w:r>
      <w:proofErr w:type="spellStart"/>
      <w:r w:rsidRPr="001349B9">
        <w:rPr>
          <w:rFonts w:cs="Times New Roman"/>
          <w:sz w:val="28"/>
          <w:szCs w:val="28"/>
        </w:rPr>
        <w:t>gõ</w:t>
      </w:r>
      <w:proofErr w:type="spellEnd"/>
      <w:r w:rsidRPr="001349B9">
        <w:rPr>
          <w:rFonts w:cs="Times New Roman"/>
          <w:sz w:val="28"/>
          <w:szCs w:val="28"/>
        </w:rPr>
        <w:t xml:space="preserve"> </w:t>
      </w:r>
      <w:proofErr w:type="spellStart"/>
      <w:r w:rsidRPr="001349B9">
        <w:rPr>
          <w:rFonts w:cs="Times New Roman"/>
          <w:sz w:val="28"/>
          <w:szCs w:val="28"/>
        </w:rPr>
        <w:t>tạo</w:t>
      </w:r>
      <w:proofErr w:type="spellEnd"/>
      <w:r w:rsidRPr="001349B9">
        <w:rPr>
          <w:rFonts w:cs="Times New Roman"/>
          <w:sz w:val="28"/>
          <w:szCs w:val="28"/>
        </w:rPr>
        <w:t xml:space="preserve"> </w:t>
      </w:r>
      <w:proofErr w:type="spellStart"/>
      <w:r w:rsidRPr="001349B9">
        <w:rPr>
          <w:rFonts w:cs="Times New Roman"/>
          <w:sz w:val="28"/>
          <w:szCs w:val="28"/>
        </w:rPr>
        <w:t>âm</w:t>
      </w:r>
      <w:proofErr w:type="spellEnd"/>
      <w:r w:rsidRPr="001349B9">
        <w:rPr>
          <w:rFonts w:cs="Times New Roman"/>
          <w:sz w:val="28"/>
          <w:szCs w:val="28"/>
        </w:rPr>
        <w:t xml:space="preserve"> </w:t>
      </w:r>
      <w:proofErr w:type="spellStart"/>
      <w:r w:rsidRPr="001349B9">
        <w:rPr>
          <w:rFonts w:cs="Times New Roman"/>
          <w:sz w:val="28"/>
          <w:szCs w:val="28"/>
        </w:rPr>
        <w:t>thanh</w:t>
      </w:r>
      <w:proofErr w:type="spellEnd"/>
      <w:r w:rsidRPr="001349B9">
        <w:rPr>
          <w:rFonts w:cs="Times New Roman"/>
          <w:sz w:val="28"/>
          <w:szCs w:val="28"/>
        </w:rPr>
        <w:t xml:space="preserve"> to-</w:t>
      </w:r>
      <w:proofErr w:type="spellStart"/>
      <w:r w:rsidRPr="001349B9">
        <w:rPr>
          <w:rFonts w:cs="Times New Roman"/>
          <w:sz w:val="28"/>
          <w:szCs w:val="28"/>
        </w:rPr>
        <w:t>nhỏ</w:t>
      </w:r>
      <w:proofErr w:type="spellEnd"/>
    </w:p>
    <w:p w14:paraId="6B33BD87" w14:textId="6F34FC88" w:rsidR="00716278" w:rsidRPr="001349B9" w:rsidRDefault="009076BB" w:rsidP="00716278">
      <w:pPr>
        <w:autoSpaceDE w:val="0"/>
        <w:autoSpaceDN w:val="0"/>
        <w:adjustRightInd w:val="0"/>
        <w:jc w:val="both"/>
        <w:rPr>
          <w:rFonts w:eastAsia="Times New Roman" w:cs="Times New Roman"/>
          <w:sz w:val="28"/>
          <w:szCs w:val="28"/>
          <w:lang w:val="en"/>
        </w:rPr>
      </w:pPr>
      <w:r w:rsidRPr="001349B9">
        <w:rPr>
          <w:rFonts w:eastAsia="Times New Roman" w:cs="Times New Roman"/>
          <w:b/>
          <w:bCs/>
          <w:sz w:val="28"/>
          <w:szCs w:val="28"/>
          <w:lang w:val="vi-VN"/>
        </w:rPr>
        <w:tab/>
      </w:r>
      <w:r w:rsidR="008431EE" w:rsidRPr="001349B9">
        <w:rPr>
          <w:rFonts w:eastAsia="Times New Roman" w:cs="Times New Roman"/>
          <w:b/>
          <w:bCs/>
          <w:sz w:val="28"/>
          <w:szCs w:val="28"/>
          <w:lang w:val="vi-VN"/>
        </w:rPr>
        <w:t>c</w:t>
      </w:r>
      <w:r w:rsidR="008431EE" w:rsidRPr="001349B9">
        <w:rPr>
          <w:rFonts w:eastAsia="Times New Roman" w:cs="Times New Roman"/>
          <w:b/>
          <w:bCs/>
          <w:sz w:val="28"/>
          <w:szCs w:val="28"/>
          <w:lang w:val="en"/>
        </w:rPr>
        <w:t xml:space="preserve">. </w:t>
      </w:r>
      <w:proofErr w:type="spellStart"/>
      <w:r w:rsidR="00716278" w:rsidRPr="001349B9">
        <w:rPr>
          <w:rFonts w:eastAsia="Times New Roman" w:cs="Times New Roman"/>
          <w:b/>
          <w:bCs/>
          <w:sz w:val="28"/>
          <w:szCs w:val="28"/>
          <w:lang w:val="en"/>
        </w:rPr>
        <w:t>Giáo</w:t>
      </w:r>
      <w:proofErr w:type="spellEnd"/>
      <w:r w:rsidR="00716278" w:rsidRPr="001349B9">
        <w:rPr>
          <w:rFonts w:eastAsia="Times New Roman" w:cs="Times New Roman"/>
          <w:b/>
          <w:bCs/>
          <w:sz w:val="28"/>
          <w:szCs w:val="28"/>
          <w:lang w:val="vi-VN"/>
        </w:rPr>
        <w:t xml:space="preserve"> dục</w:t>
      </w:r>
      <w:r w:rsidR="008431EE" w:rsidRPr="001349B9">
        <w:rPr>
          <w:rFonts w:eastAsia="Times New Roman" w:cs="Times New Roman"/>
          <w:b/>
          <w:bCs/>
          <w:sz w:val="28"/>
          <w:szCs w:val="28"/>
          <w:lang w:val="en"/>
        </w:rPr>
        <w:t xml:space="preserve">: </w:t>
      </w:r>
      <w:r w:rsidR="008431EE" w:rsidRPr="001349B9">
        <w:rPr>
          <w:rFonts w:eastAsia="Times New Roman" w:cs="Times New Roman"/>
          <w:sz w:val="28"/>
          <w:szCs w:val="28"/>
          <w:lang w:val="en"/>
        </w:rPr>
        <w:t xml:space="preserve">- </w:t>
      </w:r>
      <w:proofErr w:type="spellStart"/>
      <w:r w:rsidR="008431EE" w:rsidRPr="001349B9">
        <w:rPr>
          <w:rFonts w:eastAsia="Times New Roman" w:cs="Times New Roman"/>
          <w:sz w:val="28"/>
          <w:szCs w:val="28"/>
          <w:lang w:val="en"/>
        </w:rPr>
        <w:t>Trẻ</w:t>
      </w:r>
      <w:proofErr w:type="spellEnd"/>
      <w:r w:rsidR="008431EE" w:rsidRPr="001349B9">
        <w:rPr>
          <w:rFonts w:eastAsia="Times New Roman" w:cs="Times New Roman"/>
          <w:sz w:val="28"/>
          <w:szCs w:val="28"/>
          <w:lang w:val="en"/>
        </w:rPr>
        <w:t xml:space="preserve"> </w:t>
      </w:r>
      <w:proofErr w:type="spellStart"/>
      <w:r w:rsidR="008431EE" w:rsidRPr="001349B9">
        <w:rPr>
          <w:rFonts w:eastAsia="Times New Roman" w:cs="Times New Roman"/>
          <w:sz w:val="28"/>
          <w:szCs w:val="28"/>
          <w:lang w:val="en"/>
        </w:rPr>
        <w:t>tham</w:t>
      </w:r>
      <w:proofErr w:type="spellEnd"/>
      <w:r w:rsidR="008431EE" w:rsidRPr="001349B9">
        <w:rPr>
          <w:rFonts w:eastAsia="Times New Roman" w:cs="Times New Roman"/>
          <w:sz w:val="28"/>
          <w:szCs w:val="28"/>
          <w:lang w:val="en"/>
        </w:rPr>
        <w:t xml:space="preserve"> </w:t>
      </w:r>
      <w:proofErr w:type="spellStart"/>
      <w:r w:rsidR="008431EE" w:rsidRPr="001349B9">
        <w:rPr>
          <w:rFonts w:eastAsia="Times New Roman" w:cs="Times New Roman"/>
          <w:sz w:val="28"/>
          <w:szCs w:val="28"/>
          <w:lang w:val="en"/>
        </w:rPr>
        <w:t>gia</w:t>
      </w:r>
      <w:proofErr w:type="spellEnd"/>
      <w:r w:rsidR="008431EE" w:rsidRPr="001349B9">
        <w:rPr>
          <w:rFonts w:eastAsia="Times New Roman" w:cs="Times New Roman"/>
          <w:sz w:val="28"/>
          <w:szCs w:val="28"/>
          <w:lang w:val="en"/>
        </w:rPr>
        <w:t xml:space="preserve"> </w:t>
      </w:r>
      <w:proofErr w:type="spellStart"/>
      <w:r w:rsidR="008431EE" w:rsidRPr="001349B9">
        <w:rPr>
          <w:rFonts w:eastAsia="Times New Roman" w:cs="Times New Roman"/>
          <w:sz w:val="28"/>
          <w:szCs w:val="28"/>
          <w:lang w:val="en"/>
        </w:rPr>
        <w:t>hoạt</w:t>
      </w:r>
      <w:proofErr w:type="spellEnd"/>
      <w:r w:rsidR="008431EE" w:rsidRPr="001349B9">
        <w:rPr>
          <w:rFonts w:eastAsia="Times New Roman" w:cs="Times New Roman"/>
          <w:sz w:val="28"/>
          <w:szCs w:val="28"/>
          <w:lang w:val="en"/>
        </w:rPr>
        <w:t xml:space="preserve"> </w:t>
      </w:r>
      <w:proofErr w:type="spellStart"/>
      <w:r w:rsidR="008431EE" w:rsidRPr="001349B9">
        <w:rPr>
          <w:rFonts w:eastAsia="Times New Roman" w:cs="Times New Roman"/>
          <w:sz w:val="28"/>
          <w:szCs w:val="28"/>
          <w:lang w:val="en"/>
        </w:rPr>
        <w:t>động</w:t>
      </w:r>
      <w:proofErr w:type="spellEnd"/>
      <w:r w:rsidR="008431EE" w:rsidRPr="001349B9">
        <w:rPr>
          <w:rFonts w:eastAsia="Times New Roman" w:cs="Times New Roman"/>
          <w:sz w:val="28"/>
          <w:szCs w:val="28"/>
          <w:lang w:val="en"/>
        </w:rPr>
        <w:t xml:space="preserve"> </w:t>
      </w:r>
      <w:proofErr w:type="spellStart"/>
      <w:r w:rsidR="008431EE" w:rsidRPr="001349B9">
        <w:rPr>
          <w:rFonts w:eastAsia="Times New Roman" w:cs="Times New Roman"/>
          <w:sz w:val="28"/>
          <w:szCs w:val="28"/>
          <w:lang w:val="en"/>
        </w:rPr>
        <w:t>tích</w:t>
      </w:r>
      <w:proofErr w:type="spellEnd"/>
      <w:r w:rsidR="008431EE" w:rsidRPr="001349B9">
        <w:rPr>
          <w:rFonts w:eastAsia="Times New Roman" w:cs="Times New Roman"/>
          <w:sz w:val="28"/>
          <w:szCs w:val="28"/>
          <w:lang w:val="en"/>
        </w:rPr>
        <w:t xml:space="preserve"> </w:t>
      </w:r>
      <w:proofErr w:type="spellStart"/>
      <w:r w:rsidR="008431EE" w:rsidRPr="001349B9">
        <w:rPr>
          <w:rFonts w:eastAsia="Times New Roman" w:cs="Times New Roman"/>
          <w:sz w:val="28"/>
          <w:szCs w:val="28"/>
          <w:lang w:val="en"/>
        </w:rPr>
        <w:t>cực</w:t>
      </w:r>
      <w:proofErr w:type="spellEnd"/>
      <w:r w:rsidR="008431EE" w:rsidRPr="001349B9">
        <w:rPr>
          <w:rFonts w:eastAsia="Times New Roman" w:cs="Times New Roman"/>
          <w:sz w:val="28"/>
          <w:szCs w:val="28"/>
          <w:lang w:val="en"/>
        </w:rPr>
        <w:t xml:space="preserve">. </w:t>
      </w:r>
    </w:p>
    <w:p w14:paraId="01EBA922" w14:textId="5EC8D1E2" w:rsidR="008431EE" w:rsidRPr="001349B9" w:rsidRDefault="00716278" w:rsidP="008431EE">
      <w:pPr>
        <w:autoSpaceDE w:val="0"/>
        <w:autoSpaceDN w:val="0"/>
        <w:adjustRightInd w:val="0"/>
        <w:rPr>
          <w:rFonts w:eastAsia="Times New Roman" w:cs="Times New Roman"/>
          <w:b/>
          <w:bCs/>
          <w:sz w:val="28"/>
          <w:szCs w:val="28"/>
          <w:lang w:val="en"/>
        </w:rPr>
      </w:pPr>
      <w:r w:rsidRPr="001349B9">
        <w:rPr>
          <w:rFonts w:eastAsia="Times New Roman" w:cs="Times New Roman"/>
          <w:b/>
          <w:bCs/>
          <w:sz w:val="28"/>
          <w:szCs w:val="28"/>
          <w:lang w:val="en"/>
        </w:rPr>
        <w:tab/>
      </w:r>
      <w:r w:rsidR="008431EE" w:rsidRPr="001349B9">
        <w:rPr>
          <w:rFonts w:eastAsia="Times New Roman" w:cs="Times New Roman"/>
          <w:b/>
          <w:bCs/>
          <w:sz w:val="28"/>
          <w:szCs w:val="28"/>
          <w:lang w:val="en"/>
        </w:rPr>
        <w:t xml:space="preserve"> </w:t>
      </w:r>
      <w:r w:rsidR="008431EE" w:rsidRPr="001349B9">
        <w:rPr>
          <w:rFonts w:eastAsia="Times New Roman" w:cs="Times New Roman"/>
          <w:b/>
          <w:bCs/>
          <w:sz w:val="28"/>
          <w:szCs w:val="28"/>
          <w:lang w:val="vi-VN"/>
        </w:rPr>
        <w:t>2</w:t>
      </w:r>
      <w:r w:rsidR="008431EE" w:rsidRPr="001349B9">
        <w:rPr>
          <w:rFonts w:eastAsia="Times New Roman" w:cs="Times New Roman"/>
          <w:b/>
          <w:bCs/>
          <w:sz w:val="28"/>
          <w:szCs w:val="28"/>
          <w:lang w:val="en"/>
        </w:rPr>
        <w:t xml:space="preserve">. </w:t>
      </w:r>
      <w:proofErr w:type="spellStart"/>
      <w:r w:rsidR="008431EE" w:rsidRPr="001349B9">
        <w:rPr>
          <w:rFonts w:eastAsia="Times New Roman" w:cs="Times New Roman"/>
          <w:b/>
          <w:bCs/>
          <w:sz w:val="28"/>
          <w:szCs w:val="28"/>
          <w:lang w:val="en"/>
        </w:rPr>
        <w:t>Chuẩn</w:t>
      </w:r>
      <w:proofErr w:type="spellEnd"/>
      <w:r w:rsidR="008431EE" w:rsidRPr="001349B9">
        <w:rPr>
          <w:rFonts w:eastAsia="Times New Roman" w:cs="Times New Roman"/>
          <w:b/>
          <w:bCs/>
          <w:sz w:val="28"/>
          <w:szCs w:val="28"/>
          <w:lang w:val="en"/>
        </w:rPr>
        <w:t xml:space="preserve"> </w:t>
      </w:r>
      <w:proofErr w:type="spellStart"/>
      <w:r w:rsidR="008431EE" w:rsidRPr="001349B9">
        <w:rPr>
          <w:rFonts w:eastAsia="Times New Roman" w:cs="Times New Roman"/>
          <w:b/>
          <w:bCs/>
          <w:sz w:val="28"/>
          <w:szCs w:val="28"/>
          <w:lang w:val="en"/>
        </w:rPr>
        <w:t>bị</w:t>
      </w:r>
      <w:proofErr w:type="spellEnd"/>
      <w:r w:rsidR="008431EE" w:rsidRPr="001349B9">
        <w:rPr>
          <w:rFonts w:eastAsia="Times New Roman" w:cs="Times New Roman"/>
          <w:b/>
          <w:bCs/>
          <w:sz w:val="28"/>
          <w:szCs w:val="28"/>
          <w:lang w:val="en"/>
        </w:rPr>
        <w:t>:</w:t>
      </w:r>
    </w:p>
    <w:p w14:paraId="2D83FFAB" w14:textId="429B3AC0" w:rsidR="00716278" w:rsidRPr="001349B9" w:rsidRDefault="00716278" w:rsidP="00716278">
      <w:pPr>
        <w:rPr>
          <w:rFonts w:eastAsia="Times New Roman" w:cs="Times New Roman"/>
          <w:kern w:val="0"/>
          <w:sz w:val="28"/>
          <w:szCs w:val="28"/>
          <w:lang w:eastAsia="en-US" w:bidi="ar-SA"/>
        </w:rPr>
      </w:pPr>
      <w:r w:rsidRPr="001349B9">
        <w:rPr>
          <w:rFonts w:cs="Times New Roman"/>
          <w:sz w:val="28"/>
          <w:szCs w:val="28"/>
        </w:rPr>
        <w:tab/>
      </w:r>
      <w:r w:rsidRPr="001349B9">
        <w:rPr>
          <w:rFonts w:cs="Times New Roman"/>
          <w:sz w:val="28"/>
          <w:szCs w:val="28"/>
          <w:lang w:val="vi-VN"/>
        </w:rPr>
        <w:t>-</w:t>
      </w:r>
      <w:r w:rsidRPr="001349B9">
        <w:rPr>
          <w:rFonts w:cs="Times New Roman"/>
          <w:sz w:val="28"/>
          <w:szCs w:val="28"/>
        </w:rPr>
        <w:t xml:space="preserve"> </w:t>
      </w:r>
      <w:proofErr w:type="spellStart"/>
      <w:r w:rsidRPr="001349B9">
        <w:rPr>
          <w:rFonts w:cs="Times New Roman"/>
          <w:sz w:val="28"/>
          <w:szCs w:val="28"/>
        </w:rPr>
        <w:t>Môi</w:t>
      </w:r>
      <w:proofErr w:type="spellEnd"/>
      <w:r w:rsidRPr="001349B9">
        <w:rPr>
          <w:rFonts w:cs="Times New Roman"/>
          <w:sz w:val="28"/>
          <w:szCs w:val="28"/>
        </w:rPr>
        <w:t xml:space="preserve"> </w:t>
      </w:r>
      <w:proofErr w:type="spellStart"/>
      <w:r w:rsidRPr="001349B9">
        <w:rPr>
          <w:rFonts w:cs="Times New Roman"/>
          <w:sz w:val="28"/>
          <w:szCs w:val="28"/>
        </w:rPr>
        <w:t>trường</w:t>
      </w:r>
      <w:proofErr w:type="spellEnd"/>
      <w:r w:rsidRPr="001349B9">
        <w:rPr>
          <w:rFonts w:cs="Times New Roman"/>
          <w:sz w:val="28"/>
          <w:szCs w:val="28"/>
        </w:rPr>
        <w:t xml:space="preserve"> </w:t>
      </w:r>
      <w:proofErr w:type="spellStart"/>
      <w:r w:rsidRPr="001349B9">
        <w:rPr>
          <w:rFonts w:cs="Times New Roman"/>
          <w:sz w:val="28"/>
          <w:szCs w:val="28"/>
        </w:rPr>
        <w:t>học</w:t>
      </w:r>
      <w:proofErr w:type="spellEnd"/>
      <w:r w:rsidRPr="001349B9">
        <w:rPr>
          <w:rFonts w:cs="Times New Roman"/>
          <w:sz w:val="28"/>
          <w:szCs w:val="28"/>
        </w:rPr>
        <w:t xml:space="preserve">: </w:t>
      </w:r>
      <w:proofErr w:type="spellStart"/>
      <w:r w:rsidRPr="001349B9">
        <w:rPr>
          <w:rFonts w:cs="Times New Roman"/>
          <w:sz w:val="28"/>
          <w:szCs w:val="28"/>
        </w:rPr>
        <w:t>sạch</w:t>
      </w:r>
      <w:proofErr w:type="spellEnd"/>
      <w:r w:rsidRPr="001349B9">
        <w:rPr>
          <w:rFonts w:cs="Times New Roman"/>
          <w:sz w:val="28"/>
          <w:szCs w:val="28"/>
        </w:rPr>
        <w:t xml:space="preserve"> </w:t>
      </w:r>
      <w:proofErr w:type="spellStart"/>
      <w:r w:rsidRPr="001349B9">
        <w:rPr>
          <w:rFonts w:cs="Times New Roman"/>
          <w:sz w:val="28"/>
          <w:szCs w:val="28"/>
        </w:rPr>
        <w:t>sẽ</w:t>
      </w:r>
      <w:proofErr w:type="spellEnd"/>
      <w:r w:rsidRPr="001349B9">
        <w:rPr>
          <w:rFonts w:cs="Times New Roman"/>
          <w:sz w:val="28"/>
          <w:szCs w:val="28"/>
        </w:rPr>
        <w:t xml:space="preserve">, </w:t>
      </w:r>
      <w:proofErr w:type="spellStart"/>
      <w:r w:rsidRPr="001349B9">
        <w:rPr>
          <w:rFonts w:cs="Times New Roman"/>
          <w:sz w:val="28"/>
          <w:szCs w:val="28"/>
        </w:rPr>
        <w:t>thoáng</w:t>
      </w:r>
      <w:proofErr w:type="spellEnd"/>
      <w:r w:rsidRPr="001349B9">
        <w:rPr>
          <w:rFonts w:cs="Times New Roman"/>
          <w:sz w:val="28"/>
          <w:szCs w:val="28"/>
        </w:rPr>
        <w:t xml:space="preserve"> </w:t>
      </w:r>
      <w:proofErr w:type="spellStart"/>
      <w:r w:rsidRPr="001349B9">
        <w:rPr>
          <w:rFonts w:cs="Times New Roman"/>
          <w:sz w:val="28"/>
          <w:szCs w:val="28"/>
        </w:rPr>
        <w:t>mát</w:t>
      </w:r>
      <w:proofErr w:type="spellEnd"/>
    </w:p>
    <w:p w14:paraId="3BF4067B" w14:textId="52B41DD8" w:rsidR="00716278" w:rsidRPr="001349B9" w:rsidRDefault="00716278" w:rsidP="00716278">
      <w:pPr>
        <w:rPr>
          <w:rFonts w:cs="Times New Roman"/>
          <w:sz w:val="28"/>
          <w:szCs w:val="28"/>
        </w:rPr>
      </w:pPr>
      <w:r w:rsidRPr="001349B9">
        <w:rPr>
          <w:rFonts w:cs="Times New Roman"/>
          <w:sz w:val="28"/>
          <w:szCs w:val="28"/>
        </w:rPr>
        <w:tab/>
      </w:r>
      <w:r w:rsidRPr="001349B9">
        <w:rPr>
          <w:rFonts w:cs="Times New Roman"/>
          <w:sz w:val="28"/>
          <w:szCs w:val="28"/>
          <w:lang w:val="vi-VN"/>
        </w:rPr>
        <w:t>-</w:t>
      </w:r>
      <w:r w:rsidRPr="001349B9">
        <w:rPr>
          <w:rFonts w:cs="Times New Roman"/>
          <w:sz w:val="28"/>
          <w:szCs w:val="28"/>
        </w:rPr>
        <w:t xml:space="preserve"> </w:t>
      </w:r>
      <w:proofErr w:type="spellStart"/>
      <w:r w:rsidRPr="001349B9">
        <w:rPr>
          <w:rFonts w:cs="Times New Roman"/>
          <w:sz w:val="28"/>
          <w:szCs w:val="28"/>
        </w:rPr>
        <w:t>Nhạc</w:t>
      </w:r>
      <w:proofErr w:type="spellEnd"/>
      <w:r w:rsidRPr="001349B9">
        <w:rPr>
          <w:rFonts w:cs="Times New Roman"/>
          <w:sz w:val="28"/>
          <w:szCs w:val="28"/>
        </w:rPr>
        <w:t xml:space="preserve"> </w:t>
      </w:r>
      <w:proofErr w:type="spellStart"/>
      <w:r w:rsidRPr="001349B9">
        <w:rPr>
          <w:rFonts w:cs="Times New Roman"/>
          <w:sz w:val="28"/>
          <w:szCs w:val="28"/>
        </w:rPr>
        <w:t>bài</w:t>
      </w:r>
      <w:proofErr w:type="spellEnd"/>
      <w:r w:rsidRPr="001349B9">
        <w:rPr>
          <w:rFonts w:cs="Times New Roman"/>
          <w:sz w:val="28"/>
          <w:szCs w:val="28"/>
        </w:rPr>
        <w:t>: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ơi</w:t>
      </w:r>
      <w:proofErr w:type="spellEnd"/>
      <w:r w:rsidRPr="001349B9">
        <w:rPr>
          <w:rFonts w:cs="Times New Roman"/>
          <w:sz w:val="28"/>
          <w:szCs w:val="28"/>
        </w:rPr>
        <w:t>”, “</w:t>
      </w:r>
      <w:proofErr w:type="spellStart"/>
      <w:r w:rsidRPr="001349B9">
        <w:rPr>
          <w:rFonts w:cs="Times New Roman"/>
          <w:sz w:val="28"/>
          <w:szCs w:val="28"/>
        </w:rPr>
        <w:t>Sắp</w:t>
      </w:r>
      <w:proofErr w:type="spellEnd"/>
      <w:r w:rsidRPr="001349B9">
        <w:rPr>
          <w:rFonts w:cs="Times New Roman"/>
          <w:sz w:val="28"/>
          <w:szCs w:val="28"/>
        </w:rPr>
        <w:t xml:space="preserve"> </w:t>
      </w:r>
      <w:proofErr w:type="spellStart"/>
      <w:r w:rsidRPr="001349B9">
        <w:rPr>
          <w:rFonts w:cs="Times New Roman"/>
          <w:sz w:val="28"/>
          <w:szCs w:val="28"/>
        </w:rPr>
        <w:t>đến</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rồi</w:t>
      </w:r>
      <w:proofErr w:type="spellEnd"/>
      <w:r w:rsidRPr="001349B9">
        <w:rPr>
          <w:rFonts w:cs="Times New Roman"/>
          <w:sz w:val="28"/>
          <w:szCs w:val="28"/>
        </w:rPr>
        <w:t>”</w:t>
      </w:r>
    </w:p>
    <w:p w14:paraId="62369B6F" w14:textId="5FFA2761" w:rsidR="008431EE" w:rsidRPr="001349B9" w:rsidRDefault="008431EE" w:rsidP="008431EE">
      <w:pPr>
        <w:autoSpaceDE w:val="0"/>
        <w:autoSpaceDN w:val="0"/>
        <w:adjustRightInd w:val="0"/>
        <w:rPr>
          <w:rFonts w:eastAsia="Times New Roman" w:cs="Times New Roman"/>
          <w:b/>
          <w:bCs/>
          <w:sz w:val="28"/>
          <w:szCs w:val="28"/>
          <w:lang w:val="en"/>
        </w:rPr>
      </w:pPr>
      <w:r w:rsidRPr="001349B9">
        <w:rPr>
          <w:rFonts w:eastAsia="Times New Roman" w:cs="Times New Roman"/>
          <w:b/>
          <w:bCs/>
          <w:sz w:val="28"/>
          <w:szCs w:val="28"/>
          <w:lang w:val="en"/>
        </w:rPr>
        <w:t xml:space="preserve"> </w:t>
      </w:r>
      <w:r w:rsidR="00163859" w:rsidRPr="001349B9">
        <w:rPr>
          <w:rFonts w:eastAsia="Times New Roman" w:cs="Times New Roman"/>
          <w:b/>
          <w:bCs/>
          <w:sz w:val="28"/>
          <w:szCs w:val="28"/>
          <w:lang w:val="en"/>
        </w:rPr>
        <w:tab/>
      </w:r>
      <w:r w:rsidRPr="001349B9">
        <w:rPr>
          <w:rFonts w:eastAsia="Times New Roman" w:cs="Times New Roman"/>
          <w:b/>
          <w:bCs/>
          <w:sz w:val="28"/>
          <w:szCs w:val="28"/>
          <w:lang w:val="vi-VN"/>
        </w:rPr>
        <w:t>3</w:t>
      </w:r>
      <w:r w:rsidRPr="001349B9">
        <w:rPr>
          <w:rFonts w:eastAsia="Times New Roman" w:cs="Times New Roman"/>
          <w:b/>
          <w:bCs/>
          <w:sz w:val="28"/>
          <w:szCs w:val="28"/>
          <w:lang w:val="en"/>
        </w:rPr>
        <w:t xml:space="preserve">. Tiến </w:t>
      </w:r>
      <w:proofErr w:type="spellStart"/>
      <w:r w:rsidRPr="001349B9">
        <w:rPr>
          <w:rFonts w:eastAsia="Times New Roman" w:cs="Times New Roman"/>
          <w:b/>
          <w:bCs/>
          <w:sz w:val="28"/>
          <w:szCs w:val="28"/>
          <w:lang w:val="en"/>
        </w:rPr>
        <w:t>hành</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tổ</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chức</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hoạt</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động</w:t>
      </w:r>
      <w:proofErr w:type="spellEnd"/>
      <w:r w:rsidRPr="001349B9">
        <w:rPr>
          <w:rFonts w:eastAsia="Times New Roman" w:cs="Times New Roman"/>
          <w:b/>
          <w:bCs/>
          <w:sz w:val="28"/>
          <w:szCs w:val="28"/>
          <w:lang w:val="en"/>
        </w:rPr>
        <w:t>:</w:t>
      </w:r>
    </w:p>
    <w:p w14:paraId="63F5EADB" w14:textId="1AC5AC20" w:rsidR="008431EE" w:rsidRPr="001349B9" w:rsidRDefault="008431EE" w:rsidP="008431EE">
      <w:pPr>
        <w:autoSpaceDE w:val="0"/>
        <w:autoSpaceDN w:val="0"/>
        <w:adjustRightInd w:val="0"/>
        <w:rPr>
          <w:rFonts w:eastAsia="Times New Roman" w:cs="Times New Roman"/>
          <w:b/>
          <w:bCs/>
          <w:sz w:val="28"/>
          <w:szCs w:val="28"/>
          <w:lang w:val="en"/>
        </w:rPr>
      </w:pPr>
      <w:r w:rsidRPr="001349B9">
        <w:rPr>
          <w:rFonts w:eastAsia="Times New Roman" w:cs="Times New Roman"/>
          <w:b/>
          <w:bCs/>
          <w:sz w:val="28"/>
          <w:szCs w:val="28"/>
          <w:lang w:val="en"/>
        </w:rPr>
        <w:t xml:space="preserve"> </w:t>
      </w:r>
      <w:r w:rsidR="00163859" w:rsidRPr="001349B9">
        <w:rPr>
          <w:rFonts w:eastAsia="Times New Roman" w:cs="Times New Roman"/>
          <w:b/>
          <w:bCs/>
          <w:sz w:val="28"/>
          <w:szCs w:val="28"/>
          <w:lang w:val="en"/>
        </w:rPr>
        <w:tab/>
      </w:r>
      <w:r w:rsidRPr="001349B9">
        <w:rPr>
          <w:rFonts w:eastAsia="Times New Roman" w:cs="Times New Roman"/>
          <w:b/>
          <w:bCs/>
          <w:sz w:val="28"/>
          <w:szCs w:val="28"/>
          <w:lang w:val="en"/>
        </w:rPr>
        <w:t>*</w:t>
      </w:r>
      <w:proofErr w:type="spellStart"/>
      <w:r w:rsidRPr="001349B9">
        <w:rPr>
          <w:rFonts w:eastAsia="Times New Roman" w:cs="Times New Roman"/>
          <w:b/>
          <w:bCs/>
          <w:sz w:val="28"/>
          <w:szCs w:val="28"/>
          <w:lang w:val="en"/>
        </w:rPr>
        <w:t>Hoạt</w:t>
      </w:r>
      <w:proofErr w:type="spellEnd"/>
      <w:r w:rsidRPr="001349B9">
        <w:rPr>
          <w:rFonts w:eastAsia="Times New Roman" w:cs="Times New Roman"/>
          <w:b/>
          <w:bCs/>
          <w:sz w:val="28"/>
          <w:szCs w:val="28"/>
          <w:lang w:val="en"/>
        </w:rPr>
        <w:t xml:space="preserve"> </w:t>
      </w:r>
      <w:proofErr w:type="spellStart"/>
      <w:r w:rsidRPr="001349B9">
        <w:rPr>
          <w:rFonts w:eastAsia="Times New Roman" w:cs="Times New Roman"/>
          <w:b/>
          <w:bCs/>
          <w:sz w:val="28"/>
          <w:szCs w:val="28"/>
          <w:lang w:val="en"/>
        </w:rPr>
        <w:t>động</w:t>
      </w:r>
      <w:proofErr w:type="spellEnd"/>
      <w:r w:rsidRPr="001349B9">
        <w:rPr>
          <w:rFonts w:eastAsia="Times New Roman" w:cs="Times New Roman"/>
          <w:b/>
          <w:bCs/>
          <w:sz w:val="28"/>
          <w:szCs w:val="28"/>
          <w:lang w:val="en"/>
        </w:rPr>
        <w:t xml:space="preserve"> 1:</w:t>
      </w:r>
    </w:p>
    <w:p w14:paraId="6CD5F893" w14:textId="32D97577" w:rsidR="00163859" w:rsidRPr="001349B9" w:rsidRDefault="00163859" w:rsidP="00163859">
      <w:pPr>
        <w:rPr>
          <w:rFonts w:eastAsia="Times New Roman" w:cs="Times New Roman"/>
          <w:kern w:val="0"/>
          <w:sz w:val="28"/>
          <w:szCs w:val="28"/>
          <w:lang w:eastAsia="en-US" w:bidi="ar-SA"/>
        </w:rPr>
      </w:pPr>
      <w:r w:rsidRPr="001349B9">
        <w:rPr>
          <w:rFonts w:eastAsia="Times New Roman" w:cs="Times New Roman"/>
          <w:sz w:val="28"/>
          <w:szCs w:val="28"/>
          <w:lang w:val="en"/>
        </w:rPr>
        <w:tab/>
      </w:r>
      <w:r w:rsidR="008431EE" w:rsidRPr="001349B9">
        <w:rPr>
          <w:rFonts w:eastAsia="Times New Roman" w:cs="Times New Roman"/>
          <w:sz w:val="28"/>
          <w:szCs w:val="28"/>
          <w:lang w:val="en"/>
        </w:rPr>
        <w:t xml:space="preserve"> </w:t>
      </w:r>
      <w:r w:rsidRPr="001349B9">
        <w:rPr>
          <w:rFonts w:cs="Times New Roman"/>
          <w:sz w:val="28"/>
          <w:szCs w:val="28"/>
        </w:rPr>
        <w:t xml:space="preserve">- </w:t>
      </w:r>
      <w:proofErr w:type="spellStart"/>
      <w:r w:rsidRPr="001349B9">
        <w:rPr>
          <w:rFonts w:cs="Times New Roman"/>
          <w:sz w:val="28"/>
          <w:szCs w:val="28"/>
        </w:rPr>
        <w:t>Hôm</w:t>
      </w:r>
      <w:proofErr w:type="spellEnd"/>
      <w:r w:rsidRPr="001349B9">
        <w:rPr>
          <w:rFonts w:cs="Times New Roman"/>
          <w:sz w:val="28"/>
          <w:szCs w:val="28"/>
        </w:rPr>
        <w:t xml:space="preserve"> qua </w:t>
      </w:r>
      <w:proofErr w:type="spellStart"/>
      <w:r w:rsidRPr="001349B9">
        <w:rPr>
          <w:rFonts w:cs="Times New Roman"/>
          <w:sz w:val="28"/>
          <w:szCs w:val="28"/>
        </w:rPr>
        <w:t>chúng</w:t>
      </w:r>
      <w:proofErr w:type="spellEnd"/>
      <w:r w:rsidRPr="001349B9">
        <w:rPr>
          <w:rFonts w:cs="Times New Roman"/>
          <w:sz w:val="28"/>
          <w:szCs w:val="28"/>
        </w:rPr>
        <w:t xml:space="preserve"> </w:t>
      </w:r>
      <w:proofErr w:type="spellStart"/>
      <w:r w:rsidRPr="001349B9">
        <w:rPr>
          <w:rFonts w:cs="Times New Roman"/>
          <w:sz w:val="28"/>
          <w:szCs w:val="28"/>
        </w:rPr>
        <w:t>mình</w:t>
      </w:r>
      <w:proofErr w:type="spellEnd"/>
      <w:r w:rsidRPr="001349B9">
        <w:rPr>
          <w:rFonts w:cs="Times New Roman"/>
          <w:sz w:val="28"/>
          <w:szCs w:val="28"/>
        </w:rPr>
        <w:t xml:space="preserve"> </w:t>
      </w:r>
      <w:proofErr w:type="spellStart"/>
      <w:r w:rsidRPr="001349B9">
        <w:rPr>
          <w:rFonts w:cs="Times New Roman"/>
          <w:sz w:val="28"/>
          <w:szCs w:val="28"/>
        </w:rPr>
        <w:t>đã</w:t>
      </w:r>
      <w:proofErr w:type="spellEnd"/>
      <w:r w:rsidRPr="001349B9">
        <w:rPr>
          <w:rFonts w:cs="Times New Roman"/>
          <w:sz w:val="28"/>
          <w:szCs w:val="28"/>
        </w:rPr>
        <w:t xml:space="preserve"> </w:t>
      </w:r>
      <w:proofErr w:type="spellStart"/>
      <w:r w:rsidRPr="001349B9">
        <w:rPr>
          <w:rFonts w:cs="Times New Roman"/>
          <w:sz w:val="28"/>
          <w:szCs w:val="28"/>
        </w:rPr>
        <w:t>được</w:t>
      </w:r>
      <w:proofErr w:type="spellEnd"/>
      <w:r w:rsidRPr="001349B9">
        <w:rPr>
          <w:rFonts w:cs="Times New Roman"/>
          <w:sz w:val="28"/>
          <w:szCs w:val="28"/>
        </w:rPr>
        <w:t xml:space="preserve"> </w:t>
      </w:r>
      <w:proofErr w:type="spellStart"/>
      <w:r w:rsidRPr="001349B9">
        <w:rPr>
          <w:rFonts w:cs="Times New Roman"/>
          <w:sz w:val="28"/>
          <w:szCs w:val="28"/>
        </w:rPr>
        <w:t>học</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thơ</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r w:rsidRPr="001349B9">
        <w:rPr>
          <w:rFonts w:cs="Times New Roman"/>
          <w:sz w:val="28"/>
          <w:szCs w:val="28"/>
        </w:rPr>
        <w:t xml:space="preserve"> </w:t>
      </w:r>
      <w:proofErr w:type="spellStart"/>
      <w:proofErr w:type="gramStart"/>
      <w:r w:rsidRPr="001349B9">
        <w:rPr>
          <w:rFonts w:cs="Times New Roman"/>
          <w:sz w:val="28"/>
          <w:szCs w:val="28"/>
        </w:rPr>
        <w:t>nhỉ</w:t>
      </w:r>
      <w:proofErr w:type="spellEnd"/>
      <w:r w:rsidRPr="001349B9">
        <w:rPr>
          <w:rFonts w:cs="Times New Roman"/>
          <w:sz w:val="28"/>
          <w:szCs w:val="28"/>
        </w:rPr>
        <w:t xml:space="preserve"> ?</w:t>
      </w:r>
      <w:proofErr w:type="gramEnd"/>
      <w:r w:rsidRPr="001349B9">
        <w:rPr>
          <w:rFonts w:cs="Times New Roman"/>
          <w:sz w:val="28"/>
          <w:szCs w:val="28"/>
        </w:rPr>
        <w:t xml:space="preserve"> </w:t>
      </w:r>
    </w:p>
    <w:p w14:paraId="67AE1856" w14:textId="5B7C1C49" w:rsidR="00163859" w:rsidRPr="001349B9" w:rsidRDefault="00163859" w:rsidP="00163859">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r w:rsidRPr="001349B9">
        <w:rPr>
          <w:rFonts w:cs="Times New Roman"/>
          <w:sz w:val="28"/>
          <w:szCs w:val="28"/>
        </w:rPr>
        <w:t xml:space="preserve"> </w:t>
      </w:r>
      <w:proofErr w:type="spellStart"/>
      <w:r w:rsidRPr="001349B9">
        <w:rPr>
          <w:rFonts w:cs="Times New Roman"/>
          <w:sz w:val="28"/>
          <w:szCs w:val="28"/>
        </w:rPr>
        <w:t>thì</w:t>
      </w:r>
      <w:proofErr w:type="spellEnd"/>
      <w:r w:rsidRPr="001349B9">
        <w:rPr>
          <w:rFonts w:cs="Times New Roman"/>
          <w:sz w:val="28"/>
          <w:szCs w:val="28"/>
        </w:rPr>
        <w:t xml:space="preserve"> </w:t>
      </w:r>
      <w:proofErr w:type="spellStart"/>
      <w:r w:rsidRPr="001349B9">
        <w:rPr>
          <w:rFonts w:cs="Times New Roman"/>
          <w:sz w:val="28"/>
          <w:szCs w:val="28"/>
        </w:rPr>
        <w:t>sẽ</w:t>
      </w:r>
      <w:proofErr w:type="spellEnd"/>
      <w:r w:rsidRPr="001349B9">
        <w:rPr>
          <w:rFonts w:cs="Times New Roman"/>
          <w:sz w:val="28"/>
          <w:szCs w:val="28"/>
        </w:rPr>
        <w:t xml:space="preserve"> </w:t>
      </w:r>
      <w:proofErr w:type="spellStart"/>
      <w:r w:rsidRPr="001349B9">
        <w:rPr>
          <w:rFonts w:cs="Times New Roman"/>
          <w:sz w:val="28"/>
          <w:szCs w:val="28"/>
        </w:rPr>
        <w:t>có</w:t>
      </w:r>
      <w:proofErr w:type="spellEnd"/>
      <w:r w:rsidRPr="001349B9">
        <w:rPr>
          <w:rFonts w:cs="Times New Roman"/>
          <w:sz w:val="28"/>
          <w:szCs w:val="28"/>
        </w:rPr>
        <w:t xml:space="preserve"> </w:t>
      </w:r>
      <w:proofErr w:type="spellStart"/>
      <w:r w:rsidRPr="001349B9">
        <w:rPr>
          <w:rFonts w:cs="Times New Roman"/>
          <w:sz w:val="28"/>
          <w:szCs w:val="28"/>
        </w:rPr>
        <w:t>hoa</w:t>
      </w:r>
      <w:proofErr w:type="spellEnd"/>
      <w:r w:rsidRPr="001349B9">
        <w:rPr>
          <w:rFonts w:cs="Times New Roman"/>
          <w:sz w:val="28"/>
          <w:szCs w:val="28"/>
        </w:rPr>
        <w:t xml:space="preserve"> </w:t>
      </w:r>
      <w:proofErr w:type="spellStart"/>
      <w:r w:rsidRPr="001349B9">
        <w:rPr>
          <w:rFonts w:cs="Times New Roman"/>
          <w:sz w:val="28"/>
          <w:szCs w:val="28"/>
        </w:rPr>
        <w:t>đào</w:t>
      </w:r>
      <w:proofErr w:type="spellEnd"/>
      <w:r w:rsidRPr="001349B9">
        <w:rPr>
          <w:rFonts w:cs="Times New Roman"/>
          <w:sz w:val="28"/>
          <w:szCs w:val="28"/>
        </w:rPr>
        <w:t xml:space="preserve"> </w:t>
      </w:r>
      <w:proofErr w:type="spellStart"/>
      <w:r w:rsidRPr="001349B9">
        <w:rPr>
          <w:rFonts w:cs="Times New Roman"/>
          <w:sz w:val="28"/>
          <w:szCs w:val="28"/>
        </w:rPr>
        <w:t>nở</w:t>
      </w:r>
      <w:proofErr w:type="spellEnd"/>
      <w:r w:rsidRPr="001349B9">
        <w:rPr>
          <w:rFonts w:cs="Times New Roman"/>
          <w:sz w:val="28"/>
          <w:szCs w:val="28"/>
        </w:rPr>
        <w:t xml:space="preserve">? </w:t>
      </w:r>
    </w:p>
    <w:p w14:paraId="1CE87BAD" w14:textId="4356165A" w:rsidR="00163859" w:rsidRPr="001349B9" w:rsidRDefault="00163859" w:rsidP="00163859">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Mỗi</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hoa</w:t>
      </w:r>
      <w:proofErr w:type="spellEnd"/>
      <w:r w:rsidRPr="001349B9">
        <w:rPr>
          <w:rFonts w:cs="Times New Roman"/>
          <w:sz w:val="28"/>
          <w:szCs w:val="28"/>
        </w:rPr>
        <w:t xml:space="preserve"> </w:t>
      </w:r>
      <w:proofErr w:type="spellStart"/>
      <w:r w:rsidRPr="001349B9">
        <w:rPr>
          <w:rFonts w:cs="Times New Roman"/>
          <w:sz w:val="28"/>
          <w:szCs w:val="28"/>
        </w:rPr>
        <w:t>đào</w:t>
      </w:r>
      <w:proofErr w:type="spellEnd"/>
      <w:r w:rsidRPr="001349B9">
        <w:rPr>
          <w:rFonts w:cs="Times New Roman"/>
          <w:sz w:val="28"/>
          <w:szCs w:val="28"/>
        </w:rPr>
        <w:t xml:space="preserve"> </w:t>
      </w:r>
      <w:proofErr w:type="spellStart"/>
      <w:r w:rsidRPr="001349B9">
        <w:rPr>
          <w:rFonts w:cs="Times New Roman"/>
          <w:sz w:val="28"/>
          <w:szCs w:val="28"/>
        </w:rPr>
        <w:t>nở</w:t>
      </w:r>
      <w:proofErr w:type="spellEnd"/>
      <w:r w:rsidRPr="001349B9">
        <w:rPr>
          <w:rFonts w:cs="Times New Roman"/>
          <w:sz w:val="28"/>
          <w:szCs w:val="28"/>
        </w:rPr>
        <w:t xml:space="preserve"> </w:t>
      </w:r>
      <w:proofErr w:type="spellStart"/>
      <w:r w:rsidRPr="001349B9">
        <w:rPr>
          <w:rFonts w:cs="Times New Roman"/>
          <w:sz w:val="28"/>
          <w:szCs w:val="28"/>
        </w:rPr>
        <w:t>báo</w:t>
      </w:r>
      <w:proofErr w:type="spellEnd"/>
      <w:r w:rsidRPr="001349B9">
        <w:rPr>
          <w:rFonts w:cs="Times New Roman"/>
          <w:sz w:val="28"/>
          <w:szCs w:val="28"/>
        </w:rPr>
        <w:t xml:space="preserve"> </w:t>
      </w:r>
      <w:proofErr w:type="spellStart"/>
      <w:r w:rsidRPr="001349B9">
        <w:rPr>
          <w:rFonts w:cs="Times New Roman"/>
          <w:sz w:val="28"/>
          <w:szCs w:val="28"/>
        </w:rPr>
        <w:t>hiệu</w:t>
      </w:r>
      <w:proofErr w:type="spellEnd"/>
      <w:r w:rsidRPr="001349B9">
        <w:rPr>
          <w:rFonts w:cs="Times New Roman"/>
          <w:sz w:val="28"/>
          <w:szCs w:val="28"/>
        </w:rPr>
        <w:t xml:space="preserve"> </w:t>
      </w:r>
      <w:proofErr w:type="spellStart"/>
      <w:r w:rsidRPr="001349B9">
        <w:rPr>
          <w:rFonts w:cs="Times New Roman"/>
          <w:sz w:val="28"/>
          <w:szCs w:val="28"/>
        </w:rPr>
        <w:t>điều</w:t>
      </w:r>
      <w:proofErr w:type="spellEnd"/>
      <w:r w:rsidRPr="001349B9">
        <w:rPr>
          <w:rFonts w:cs="Times New Roman"/>
          <w:sz w:val="28"/>
          <w:szCs w:val="28"/>
        </w:rPr>
        <w:t xml:space="preserve"> </w:t>
      </w:r>
      <w:proofErr w:type="spellStart"/>
      <w:proofErr w:type="gramStart"/>
      <w:r w:rsidRPr="001349B9">
        <w:rPr>
          <w:rFonts w:cs="Times New Roman"/>
          <w:sz w:val="28"/>
          <w:szCs w:val="28"/>
        </w:rPr>
        <w:t>gì</w:t>
      </w:r>
      <w:proofErr w:type="spellEnd"/>
      <w:r w:rsidRPr="001349B9">
        <w:rPr>
          <w:rFonts w:cs="Times New Roman"/>
          <w:sz w:val="28"/>
          <w:szCs w:val="28"/>
        </w:rPr>
        <w:t xml:space="preserve"> ?</w:t>
      </w:r>
      <w:proofErr w:type="gramEnd"/>
    </w:p>
    <w:p w14:paraId="511AB9EE" w14:textId="77777777" w:rsidR="00136F31" w:rsidRPr="001349B9" w:rsidRDefault="00163859" w:rsidP="00163859">
      <w:pPr>
        <w:autoSpaceDE w:val="0"/>
        <w:autoSpaceDN w:val="0"/>
        <w:adjustRightInd w:val="0"/>
        <w:rPr>
          <w:rFonts w:eastAsia="Times New Roman" w:cs="Times New Roman"/>
          <w:sz w:val="28"/>
          <w:szCs w:val="28"/>
          <w:lang w:val="vi-VN"/>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Hôm</w:t>
      </w:r>
      <w:proofErr w:type="spellEnd"/>
      <w:r w:rsidRPr="001349B9">
        <w:rPr>
          <w:rFonts w:cs="Times New Roman"/>
          <w:sz w:val="28"/>
          <w:szCs w:val="28"/>
        </w:rPr>
        <w:t xml:space="preserve"> nay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có</w:t>
      </w:r>
      <w:proofErr w:type="spellEnd"/>
      <w:r w:rsidRPr="001349B9">
        <w:rPr>
          <w:rFonts w:cs="Times New Roman"/>
          <w:sz w:val="28"/>
          <w:szCs w:val="28"/>
        </w:rPr>
        <w:t xml:space="preserve"> </w:t>
      </w:r>
      <w:proofErr w:type="spellStart"/>
      <w:r w:rsidRPr="001349B9">
        <w:rPr>
          <w:rFonts w:cs="Times New Roman"/>
          <w:sz w:val="28"/>
          <w:szCs w:val="28"/>
        </w:rPr>
        <w:t>một</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rất</w:t>
      </w:r>
      <w:proofErr w:type="spellEnd"/>
      <w:r w:rsidRPr="001349B9">
        <w:rPr>
          <w:rFonts w:cs="Times New Roman"/>
          <w:sz w:val="28"/>
          <w:szCs w:val="28"/>
        </w:rPr>
        <w:t xml:space="preserve"> </w:t>
      </w:r>
      <w:proofErr w:type="spellStart"/>
      <w:r w:rsidRPr="001349B9">
        <w:rPr>
          <w:rFonts w:cs="Times New Roman"/>
          <w:sz w:val="28"/>
          <w:szCs w:val="28"/>
        </w:rPr>
        <w:t>là</w:t>
      </w:r>
      <w:proofErr w:type="spellEnd"/>
      <w:r w:rsidRPr="001349B9">
        <w:rPr>
          <w:rFonts w:cs="Times New Roman"/>
          <w:sz w:val="28"/>
          <w:szCs w:val="28"/>
        </w:rPr>
        <w:t xml:space="preserve"> hay </w:t>
      </w:r>
      <w:proofErr w:type="spellStart"/>
      <w:r w:rsidRPr="001349B9">
        <w:rPr>
          <w:rFonts w:cs="Times New Roman"/>
          <w:sz w:val="28"/>
          <w:szCs w:val="28"/>
        </w:rPr>
        <w:t>nói</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không</w:t>
      </w:r>
      <w:proofErr w:type="spellEnd"/>
      <w:r w:rsidRPr="001349B9">
        <w:rPr>
          <w:rFonts w:cs="Times New Roman"/>
          <w:sz w:val="28"/>
          <w:szCs w:val="28"/>
        </w:rPr>
        <w:t xml:space="preserve"> </w:t>
      </w:r>
      <w:proofErr w:type="spellStart"/>
      <w:r w:rsidRPr="001349B9">
        <w:rPr>
          <w:rFonts w:cs="Times New Roman"/>
          <w:sz w:val="28"/>
          <w:szCs w:val="28"/>
        </w:rPr>
        <w:t>khí</w:t>
      </w:r>
      <w:proofErr w:type="spellEnd"/>
      <w:r w:rsidRPr="001349B9">
        <w:rPr>
          <w:rFonts w:cs="Times New Roman"/>
          <w:sz w:val="28"/>
          <w:szCs w:val="28"/>
        </w:rPr>
        <w:t xml:space="preserve"> </w:t>
      </w:r>
      <w:proofErr w:type="spellStart"/>
      <w:r w:rsidRPr="001349B9">
        <w:rPr>
          <w:rFonts w:cs="Times New Roman"/>
          <w:sz w:val="28"/>
          <w:szCs w:val="28"/>
        </w:rPr>
        <w:t>rộn</w:t>
      </w:r>
      <w:proofErr w:type="spellEnd"/>
      <w:r w:rsidRPr="001349B9">
        <w:rPr>
          <w:rFonts w:cs="Times New Roman"/>
          <w:sz w:val="28"/>
          <w:szCs w:val="28"/>
        </w:rPr>
        <w:t xml:space="preserve"> </w:t>
      </w:r>
      <w:proofErr w:type="spellStart"/>
      <w:r w:rsidRPr="001349B9">
        <w:rPr>
          <w:rFonts w:cs="Times New Roman"/>
          <w:sz w:val="28"/>
          <w:szCs w:val="28"/>
        </w:rPr>
        <w:t>ràng</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muốn</w:t>
      </w:r>
      <w:proofErr w:type="spellEnd"/>
      <w:r w:rsidRPr="001349B9">
        <w:rPr>
          <w:rFonts w:cs="Times New Roman"/>
          <w:sz w:val="28"/>
          <w:szCs w:val="28"/>
        </w:rPr>
        <w:t xml:space="preserve"> </w:t>
      </w:r>
      <w:proofErr w:type="spellStart"/>
      <w:r w:rsidRPr="001349B9">
        <w:rPr>
          <w:rFonts w:cs="Times New Roman"/>
          <w:sz w:val="28"/>
          <w:szCs w:val="28"/>
        </w:rPr>
        <w:t>tặng</w:t>
      </w:r>
      <w:proofErr w:type="spellEnd"/>
      <w:r w:rsidRPr="001349B9">
        <w:rPr>
          <w:rFonts w:cs="Times New Roman"/>
          <w:sz w:val="28"/>
          <w:szCs w:val="28"/>
        </w:rPr>
        <w:t xml:space="preserve"> </w:t>
      </w:r>
      <w:proofErr w:type="spellStart"/>
      <w:r w:rsidRPr="001349B9">
        <w:rPr>
          <w:rFonts w:cs="Times New Roman"/>
          <w:sz w:val="28"/>
          <w:szCs w:val="28"/>
        </w:rPr>
        <w:t>chúng</w:t>
      </w:r>
      <w:proofErr w:type="spellEnd"/>
      <w:r w:rsidRPr="001349B9">
        <w:rPr>
          <w:rFonts w:cs="Times New Roman"/>
          <w:sz w:val="28"/>
          <w:szCs w:val="28"/>
        </w:rPr>
        <w:t xml:space="preserve"> </w:t>
      </w:r>
      <w:proofErr w:type="spellStart"/>
      <w:r w:rsidRPr="001349B9">
        <w:rPr>
          <w:rFonts w:cs="Times New Roman"/>
          <w:sz w:val="28"/>
          <w:szCs w:val="28"/>
        </w:rPr>
        <w:t>mình</w:t>
      </w:r>
      <w:proofErr w:type="spellEnd"/>
      <w:r w:rsidRPr="001349B9">
        <w:rPr>
          <w:rFonts w:cs="Times New Roman"/>
          <w:sz w:val="28"/>
          <w:szCs w:val="28"/>
        </w:rPr>
        <w:t xml:space="preserve">. </w:t>
      </w:r>
      <w:proofErr w:type="spellStart"/>
      <w:r w:rsidRPr="001349B9">
        <w:rPr>
          <w:rFonts w:cs="Times New Roman"/>
          <w:sz w:val="28"/>
          <w:szCs w:val="28"/>
        </w:rPr>
        <w:t>Đó</w:t>
      </w:r>
      <w:proofErr w:type="spellEnd"/>
      <w:r w:rsidRPr="001349B9">
        <w:rPr>
          <w:rFonts w:cs="Times New Roman"/>
          <w:sz w:val="28"/>
          <w:szCs w:val="28"/>
        </w:rPr>
        <w:t xml:space="preserve"> </w:t>
      </w:r>
      <w:proofErr w:type="spellStart"/>
      <w:r w:rsidRPr="001349B9">
        <w:rPr>
          <w:rFonts w:cs="Times New Roman"/>
          <w:sz w:val="28"/>
          <w:szCs w:val="28"/>
        </w:rPr>
        <w:t>là</w:t>
      </w:r>
      <w:proofErr w:type="spellEnd"/>
      <w:r w:rsidRPr="001349B9">
        <w:rPr>
          <w:rFonts w:cs="Times New Roman"/>
          <w:sz w:val="28"/>
          <w:szCs w:val="28"/>
        </w:rPr>
        <w:t xml:space="preserve"> </w:t>
      </w:r>
      <w:proofErr w:type="spellStart"/>
      <w:r w:rsidRPr="001349B9">
        <w:rPr>
          <w:rFonts w:cs="Times New Roman"/>
          <w:sz w:val="28"/>
          <w:szCs w:val="28"/>
        </w:rPr>
        <w:t>bà</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ơi</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tác</w:t>
      </w:r>
      <w:proofErr w:type="spellEnd"/>
      <w:r w:rsidRPr="001349B9">
        <w:rPr>
          <w:rFonts w:cs="Times New Roman"/>
          <w:sz w:val="28"/>
          <w:szCs w:val="28"/>
        </w:rPr>
        <w:t xml:space="preserve"> </w:t>
      </w:r>
      <w:proofErr w:type="spellStart"/>
      <w:r w:rsidRPr="001349B9">
        <w:rPr>
          <w:rFonts w:cs="Times New Roman"/>
          <w:sz w:val="28"/>
          <w:szCs w:val="28"/>
        </w:rPr>
        <w:t>giả</w:t>
      </w:r>
      <w:proofErr w:type="spellEnd"/>
      <w:r w:rsidRPr="001349B9">
        <w:rPr>
          <w:rFonts w:cs="Times New Roman"/>
          <w:sz w:val="28"/>
          <w:szCs w:val="28"/>
        </w:rPr>
        <w:t xml:space="preserve"> Nguyễn Ngọc Thiện</w:t>
      </w:r>
      <w:r w:rsidR="008431EE" w:rsidRPr="001349B9">
        <w:rPr>
          <w:rFonts w:eastAsia="Times New Roman" w:cs="Times New Roman"/>
          <w:sz w:val="28"/>
          <w:szCs w:val="28"/>
          <w:lang w:val="vi-VN"/>
        </w:rPr>
        <w:t xml:space="preserve"> </w:t>
      </w:r>
    </w:p>
    <w:p w14:paraId="4AA07050" w14:textId="095BAEBD" w:rsidR="008431EE" w:rsidRPr="001349B9" w:rsidRDefault="00136F31" w:rsidP="00163859">
      <w:pPr>
        <w:autoSpaceDE w:val="0"/>
        <w:autoSpaceDN w:val="0"/>
        <w:adjustRightInd w:val="0"/>
        <w:rPr>
          <w:rFonts w:eastAsia="Times New Roman" w:cs="Times New Roman"/>
          <w:b/>
          <w:bCs/>
          <w:sz w:val="28"/>
          <w:szCs w:val="28"/>
          <w:lang w:val="vi-VN"/>
        </w:rPr>
      </w:pPr>
      <w:r w:rsidRPr="001349B9">
        <w:rPr>
          <w:rFonts w:eastAsia="Times New Roman" w:cs="Times New Roman"/>
          <w:sz w:val="28"/>
          <w:szCs w:val="28"/>
          <w:lang w:val="vi-VN"/>
        </w:rPr>
        <w:tab/>
      </w:r>
      <w:r w:rsidR="008431EE" w:rsidRPr="001349B9">
        <w:rPr>
          <w:rFonts w:eastAsia="Times New Roman" w:cs="Times New Roman"/>
          <w:b/>
          <w:bCs/>
          <w:sz w:val="28"/>
          <w:szCs w:val="28"/>
          <w:lang w:val="vi-VN"/>
        </w:rPr>
        <w:t>* Hoạt động 2:</w:t>
      </w:r>
    </w:p>
    <w:p w14:paraId="5C6B1D20" w14:textId="6E42FD74" w:rsidR="00BE5A92" w:rsidRPr="001349B9" w:rsidRDefault="00BE5A92" w:rsidP="00BE5A92">
      <w:pPr>
        <w:rPr>
          <w:rFonts w:eastAsia="Times New Roman" w:cs="Times New Roman"/>
          <w:kern w:val="0"/>
          <w:sz w:val="28"/>
          <w:szCs w:val="28"/>
          <w:lang w:eastAsia="en-US" w:bidi="ar-SA"/>
        </w:rPr>
      </w:pPr>
      <w:r w:rsidRPr="001349B9">
        <w:rPr>
          <w:rFonts w:eastAsia="Times New Roman" w:cs="Times New Roman"/>
          <w:bCs/>
          <w:sz w:val="28"/>
          <w:szCs w:val="28"/>
        </w:rPr>
        <w:tab/>
      </w:r>
      <w:r w:rsidR="008431EE" w:rsidRPr="001349B9">
        <w:rPr>
          <w:rFonts w:eastAsia="Times New Roman" w:cs="Times New Roman"/>
          <w:bCs/>
          <w:sz w:val="28"/>
          <w:szCs w:val="28"/>
        </w:rPr>
        <w:t xml:space="preserve"> </w:t>
      </w:r>
      <w:r w:rsidRPr="001349B9">
        <w:rPr>
          <w:rFonts w:cs="Times New Roman"/>
          <w:sz w:val="28"/>
          <w:szCs w:val="28"/>
        </w:rPr>
        <w:t xml:space="preserve">* Nghe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ơi</w:t>
      </w:r>
      <w:proofErr w:type="spellEnd"/>
    </w:p>
    <w:p w14:paraId="14492BEB" w14:textId="1B023518"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lần</w:t>
      </w:r>
      <w:proofErr w:type="spellEnd"/>
      <w:r w:rsidRPr="001349B9">
        <w:rPr>
          <w:rFonts w:cs="Times New Roman"/>
          <w:sz w:val="28"/>
          <w:szCs w:val="28"/>
        </w:rPr>
        <w:t xml:space="preserve"> 1 </w:t>
      </w:r>
      <w:proofErr w:type="spellStart"/>
      <w:r w:rsidRPr="001349B9">
        <w:rPr>
          <w:rFonts w:cs="Times New Roman"/>
          <w:sz w:val="28"/>
          <w:szCs w:val="28"/>
        </w:rPr>
        <w:t>cùng</w:t>
      </w:r>
      <w:proofErr w:type="spellEnd"/>
      <w:r w:rsidRPr="001349B9">
        <w:rPr>
          <w:rFonts w:cs="Times New Roman"/>
          <w:sz w:val="28"/>
          <w:szCs w:val="28"/>
        </w:rPr>
        <w:t xml:space="preserve"> </w:t>
      </w:r>
      <w:proofErr w:type="spellStart"/>
      <w:r w:rsidRPr="001349B9">
        <w:rPr>
          <w:rFonts w:cs="Times New Roman"/>
          <w:sz w:val="28"/>
          <w:szCs w:val="28"/>
        </w:rPr>
        <w:t>với</w:t>
      </w:r>
      <w:proofErr w:type="spellEnd"/>
      <w:r w:rsidRPr="001349B9">
        <w:rPr>
          <w:rFonts w:cs="Times New Roman"/>
          <w:sz w:val="28"/>
          <w:szCs w:val="28"/>
        </w:rPr>
        <w:t xml:space="preserve"> </w:t>
      </w:r>
      <w:proofErr w:type="spellStart"/>
      <w:r w:rsidRPr="001349B9">
        <w:rPr>
          <w:rFonts w:cs="Times New Roman"/>
          <w:sz w:val="28"/>
          <w:szCs w:val="28"/>
        </w:rPr>
        <w:t>nhạc</w:t>
      </w:r>
      <w:proofErr w:type="spellEnd"/>
    </w:p>
    <w:p w14:paraId="5626A14C" w14:textId="3EBB8733" w:rsidR="00BE5A92" w:rsidRPr="001349B9" w:rsidRDefault="00BE5A92" w:rsidP="00BE5A92">
      <w:pPr>
        <w:rPr>
          <w:rFonts w:cs="Times New Roman"/>
          <w:sz w:val="28"/>
          <w:szCs w:val="28"/>
        </w:rPr>
      </w:pPr>
      <w:r w:rsidRPr="001349B9">
        <w:rPr>
          <w:rFonts w:cs="Times New Roman"/>
          <w:sz w:val="28"/>
          <w:szCs w:val="28"/>
        </w:rPr>
        <w:tab/>
      </w:r>
      <w:proofErr w:type="gramStart"/>
      <w:r w:rsidRPr="001349B9">
        <w:rPr>
          <w:rFonts w:cs="Times New Roman"/>
          <w:sz w:val="28"/>
          <w:szCs w:val="28"/>
        </w:rPr>
        <w:t xml:space="preserve">( </w:t>
      </w:r>
      <w:proofErr w:type="spellStart"/>
      <w:r w:rsidRPr="001349B9">
        <w:rPr>
          <w:rFonts w:cs="Times New Roman"/>
          <w:sz w:val="28"/>
          <w:szCs w:val="28"/>
        </w:rPr>
        <w:t>Cô</w:t>
      </w:r>
      <w:proofErr w:type="spellEnd"/>
      <w:proofErr w:type="gramEnd"/>
      <w:r w:rsidRPr="001349B9">
        <w:rPr>
          <w:rFonts w:cs="Times New Roman"/>
          <w:sz w:val="28"/>
          <w:szCs w:val="28"/>
        </w:rPr>
        <w:t xml:space="preserve"> </w:t>
      </w:r>
      <w:proofErr w:type="spellStart"/>
      <w:r w:rsidRPr="001349B9">
        <w:rPr>
          <w:rFonts w:cs="Times New Roman"/>
          <w:sz w:val="28"/>
          <w:szCs w:val="28"/>
        </w:rPr>
        <w:t>vừa</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cho</w:t>
      </w:r>
      <w:proofErr w:type="spellEnd"/>
      <w:r w:rsidRPr="001349B9">
        <w:rPr>
          <w:rFonts w:cs="Times New Roman"/>
          <w:sz w:val="28"/>
          <w:szCs w:val="28"/>
        </w:rPr>
        <w:t xml:space="preserve"> </w:t>
      </w:r>
      <w:proofErr w:type="spellStart"/>
      <w:r w:rsidRPr="001349B9">
        <w:rPr>
          <w:rFonts w:cs="Times New Roman"/>
          <w:sz w:val="28"/>
          <w:szCs w:val="28"/>
        </w:rPr>
        <w:t>cả</w:t>
      </w:r>
      <w:proofErr w:type="spellEnd"/>
      <w:r w:rsidRPr="001349B9">
        <w:rPr>
          <w:rFonts w:cs="Times New Roman"/>
          <w:sz w:val="28"/>
          <w:szCs w:val="28"/>
        </w:rPr>
        <w:t xml:space="preserve"> </w:t>
      </w:r>
      <w:proofErr w:type="spellStart"/>
      <w:r w:rsidRPr="001349B9">
        <w:rPr>
          <w:rFonts w:cs="Times New Roman"/>
          <w:sz w:val="28"/>
          <w:szCs w:val="28"/>
        </w:rPr>
        <w:t>lớp</w:t>
      </w:r>
      <w:proofErr w:type="spellEnd"/>
      <w:r w:rsidRPr="001349B9">
        <w:rPr>
          <w:rFonts w:cs="Times New Roman"/>
          <w:sz w:val="28"/>
          <w:szCs w:val="28"/>
        </w:rPr>
        <w:t xml:space="preserve"> </w:t>
      </w:r>
      <w:proofErr w:type="spellStart"/>
      <w:r w:rsidRPr="001349B9">
        <w:rPr>
          <w:rFonts w:cs="Times New Roman"/>
          <w:sz w:val="28"/>
          <w:szCs w:val="28"/>
        </w:rPr>
        <w:t>nghe</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tác</w:t>
      </w:r>
      <w:proofErr w:type="spellEnd"/>
      <w:r w:rsidRPr="001349B9">
        <w:rPr>
          <w:rFonts w:cs="Times New Roman"/>
          <w:sz w:val="28"/>
          <w:szCs w:val="28"/>
        </w:rPr>
        <w:t xml:space="preserve"> </w:t>
      </w:r>
      <w:proofErr w:type="spellStart"/>
      <w:r w:rsidRPr="001349B9">
        <w:rPr>
          <w:rFonts w:cs="Times New Roman"/>
          <w:sz w:val="28"/>
          <w:szCs w:val="28"/>
        </w:rPr>
        <w:t>giả</w:t>
      </w:r>
      <w:proofErr w:type="spellEnd"/>
      <w:r w:rsidRPr="001349B9">
        <w:rPr>
          <w:rFonts w:cs="Times New Roman"/>
          <w:sz w:val="28"/>
          <w:szCs w:val="28"/>
        </w:rPr>
        <w:t xml:space="preserve"> </w:t>
      </w:r>
      <w:proofErr w:type="spellStart"/>
      <w:r w:rsidRPr="001349B9">
        <w:rPr>
          <w:rFonts w:cs="Times New Roman"/>
          <w:sz w:val="28"/>
          <w:szCs w:val="28"/>
        </w:rPr>
        <w:t>nào</w:t>
      </w:r>
      <w:proofErr w:type="spellEnd"/>
      <w:proofErr w:type="gramStart"/>
      <w:r w:rsidRPr="001349B9">
        <w:rPr>
          <w:rFonts w:cs="Times New Roman"/>
          <w:sz w:val="28"/>
          <w:szCs w:val="28"/>
        </w:rPr>
        <w:t>? )</w:t>
      </w:r>
      <w:proofErr w:type="gramEnd"/>
    </w:p>
    <w:p w14:paraId="2306D307" w14:textId="3B3E932F"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lần</w:t>
      </w:r>
      <w:proofErr w:type="spellEnd"/>
      <w:r w:rsidRPr="001349B9">
        <w:rPr>
          <w:rFonts w:cs="Times New Roman"/>
          <w:sz w:val="28"/>
          <w:szCs w:val="28"/>
        </w:rPr>
        <w:t xml:space="preserve"> 2 </w:t>
      </w:r>
      <w:proofErr w:type="spellStart"/>
      <w:r w:rsidRPr="001349B9">
        <w:rPr>
          <w:rFonts w:cs="Times New Roman"/>
          <w:sz w:val="28"/>
          <w:szCs w:val="28"/>
        </w:rPr>
        <w:t>với</w:t>
      </w:r>
      <w:proofErr w:type="spellEnd"/>
      <w:r w:rsidRPr="001349B9">
        <w:rPr>
          <w:rFonts w:cs="Times New Roman"/>
          <w:sz w:val="28"/>
          <w:szCs w:val="28"/>
        </w:rPr>
        <w:t xml:space="preserve"> </w:t>
      </w:r>
    </w:p>
    <w:p w14:paraId="57DA7507" w14:textId="6AA13BE0"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đàm</w:t>
      </w:r>
      <w:proofErr w:type="spellEnd"/>
      <w:r w:rsidRPr="001349B9">
        <w:rPr>
          <w:rFonts w:cs="Times New Roman"/>
          <w:sz w:val="28"/>
          <w:szCs w:val="28"/>
        </w:rPr>
        <w:t xml:space="preserve"> </w:t>
      </w:r>
      <w:proofErr w:type="spellStart"/>
      <w:r w:rsidRPr="001349B9">
        <w:rPr>
          <w:rFonts w:cs="Times New Roman"/>
          <w:sz w:val="28"/>
          <w:szCs w:val="28"/>
        </w:rPr>
        <w:t>thoại</w:t>
      </w:r>
      <w:proofErr w:type="spellEnd"/>
      <w:r w:rsidRPr="001349B9">
        <w:rPr>
          <w:rFonts w:cs="Times New Roman"/>
          <w:sz w:val="28"/>
          <w:szCs w:val="28"/>
        </w:rPr>
        <w:t xml:space="preserve"> </w:t>
      </w:r>
      <w:proofErr w:type="spellStart"/>
      <w:r w:rsidRPr="001349B9">
        <w:rPr>
          <w:rFonts w:cs="Times New Roman"/>
          <w:sz w:val="28"/>
          <w:szCs w:val="28"/>
        </w:rPr>
        <w:t>với</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nội</w:t>
      </w:r>
      <w:proofErr w:type="spellEnd"/>
      <w:r w:rsidRPr="001349B9">
        <w:rPr>
          <w:rFonts w:cs="Times New Roman"/>
          <w:sz w:val="28"/>
          <w:szCs w:val="28"/>
        </w:rPr>
        <w:t xml:space="preserve"> dung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p>
    <w:p w14:paraId="72C8844D" w14:textId="4682FD5B" w:rsidR="00BE5A92" w:rsidRPr="001349B9" w:rsidRDefault="00BE5A92" w:rsidP="00BE5A92">
      <w:pPr>
        <w:rPr>
          <w:rFonts w:cs="Times New Roman"/>
          <w:sz w:val="28"/>
          <w:szCs w:val="28"/>
        </w:rPr>
      </w:pPr>
      <w:r w:rsidRPr="001349B9">
        <w:rPr>
          <w:rFonts w:cs="Times New Roman"/>
          <w:sz w:val="28"/>
          <w:szCs w:val="28"/>
        </w:rPr>
        <w:t xml:space="preserve"> </w:t>
      </w:r>
      <w:r w:rsidRPr="001349B9">
        <w:rPr>
          <w:rFonts w:cs="Times New Roman"/>
          <w:sz w:val="28"/>
          <w:szCs w:val="28"/>
        </w:rPr>
        <w:tab/>
      </w:r>
      <w:r w:rsidRPr="001349B9">
        <w:rPr>
          <w:rFonts w:cs="Times New Roman"/>
          <w:sz w:val="28"/>
          <w:szCs w:val="28"/>
        </w:rPr>
        <w:t xml:space="preserve">   +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có</w:t>
      </w:r>
      <w:proofErr w:type="spellEnd"/>
      <w:r w:rsidRPr="001349B9">
        <w:rPr>
          <w:rFonts w:cs="Times New Roman"/>
          <w:sz w:val="28"/>
          <w:szCs w:val="28"/>
        </w:rPr>
        <w:t xml:space="preserve"> </w:t>
      </w:r>
      <w:proofErr w:type="spellStart"/>
      <w:r w:rsidRPr="001349B9">
        <w:rPr>
          <w:rFonts w:cs="Times New Roman"/>
          <w:sz w:val="28"/>
          <w:szCs w:val="28"/>
        </w:rPr>
        <w:t>giai</w:t>
      </w:r>
      <w:proofErr w:type="spellEnd"/>
      <w:r w:rsidRPr="001349B9">
        <w:rPr>
          <w:rFonts w:cs="Times New Roman"/>
          <w:sz w:val="28"/>
          <w:szCs w:val="28"/>
        </w:rPr>
        <w:t xml:space="preserve"> </w:t>
      </w:r>
      <w:proofErr w:type="spellStart"/>
      <w:r w:rsidRPr="001349B9">
        <w:rPr>
          <w:rFonts w:cs="Times New Roman"/>
          <w:sz w:val="28"/>
          <w:szCs w:val="28"/>
        </w:rPr>
        <w:t>điệu</w:t>
      </w:r>
      <w:proofErr w:type="spellEnd"/>
      <w:r w:rsidRPr="001349B9">
        <w:rPr>
          <w:rFonts w:cs="Times New Roman"/>
          <w:sz w:val="28"/>
          <w:szCs w:val="28"/>
        </w:rPr>
        <w:t xml:space="preserve"> </w:t>
      </w:r>
      <w:proofErr w:type="spellStart"/>
      <w:r w:rsidRPr="001349B9">
        <w:rPr>
          <w:rFonts w:cs="Times New Roman"/>
          <w:sz w:val="28"/>
          <w:szCs w:val="28"/>
        </w:rPr>
        <w:t>như</w:t>
      </w:r>
      <w:proofErr w:type="spellEnd"/>
      <w:r w:rsidRPr="001349B9">
        <w:rPr>
          <w:rFonts w:cs="Times New Roman"/>
          <w:sz w:val="28"/>
          <w:szCs w:val="28"/>
        </w:rPr>
        <w:t xml:space="preserve"> </w:t>
      </w:r>
      <w:proofErr w:type="spellStart"/>
      <w:r w:rsidRPr="001349B9">
        <w:rPr>
          <w:rFonts w:cs="Times New Roman"/>
          <w:sz w:val="28"/>
          <w:szCs w:val="28"/>
        </w:rPr>
        <w:t>thế</w:t>
      </w:r>
      <w:proofErr w:type="spellEnd"/>
      <w:r w:rsidRPr="001349B9">
        <w:rPr>
          <w:rFonts w:cs="Times New Roman"/>
          <w:sz w:val="28"/>
          <w:szCs w:val="28"/>
        </w:rPr>
        <w:t xml:space="preserve"> </w:t>
      </w:r>
      <w:proofErr w:type="spellStart"/>
      <w:r w:rsidRPr="001349B9">
        <w:rPr>
          <w:rFonts w:cs="Times New Roman"/>
          <w:sz w:val="28"/>
          <w:szCs w:val="28"/>
        </w:rPr>
        <w:t>nào</w:t>
      </w:r>
      <w:proofErr w:type="spellEnd"/>
      <w:r w:rsidRPr="001349B9">
        <w:rPr>
          <w:rFonts w:cs="Times New Roman"/>
          <w:sz w:val="28"/>
          <w:szCs w:val="28"/>
        </w:rPr>
        <w:t>?</w:t>
      </w:r>
    </w:p>
    <w:p w14:paraId="11887A5B" w14:textId="2A3E6500" w:rsidR="00BE5A92" w:rsidRPr="001349B9" w:rsidRDefault="00BE5A92" w:rsidP="00BE5A92">
      <w:pPr>
        <w:rPr>
          <w:rFonts w:cs="Times New Roman"/>
          <w:sz w:val="28"/>
          <w:szCs w:val="28"/>
        </w:rPr>
      </w:pPr>
      <w:r w:rsidRPr="001349B9">
        <w:rPr>
          <w:rFonts w:cs="Times New Roman"/>
          <w:sz w:val="28"/>
          <w:szCs w:val="28"/>
        </w:rPr>
        <w:t xml:space="preserve">  </w:t>
      </w:r>
      <w:r w:rsidRPr="001349B9">
        <w:rPr>
          <w:rFonts w:cs="Times New Roman"/>
          <w:sz w:val="28"/>
          <w:szCs w:val="28"/>
        </w:rPr>
        <w:tab/>
      </w:r>
      <w:r w:rsidRPr="001349B9">
        <w:rPr>
          <w:rFonts w:cs="Times New Roman"/>
          <w:sz w:val="28"/>
          <w:szCs w:val="28"/>
        </w:rPr>
        <w:t xml:space="preserve">  + Nói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r w:rsidRPr="001349B9">
        <w:rPr>
          <w:rFonts w:cs="Times New Roman"/>
          <w:sz w:val="28"/>
          <w:szCs w:val="28"/>
        </w:rPr>
        <w:t>?</w:t>
      </w:r>
    </w:p>
    <w:p w14:paraId="3BCABC9E" w14:textId="36B57BC8" w:rsidR="00BE5A92" w:rsidRPr="001349B9" w:rsidRDefault="00BE5A92" w:rsidP="00BE5A92">
      <w:pPr>
        <w:rPr>
          <w:rFonts w:cs="Times New Roman"/>
          <w:sz w:val="28"/>
          <w:szCs w:val="28"/>
        </w:rPr>
      </w:pPr>
      <w:r w:rsidRPr="001349B9">
        <w:rPr>
          <w:rFonts w:cs="Times New Roman"/>
          <w:sz w:val="28"/>
          <w:szCs w:val="28"/>
        </w:rPr>
        <w:t xml:space="preserve">   </w:t>
      </w:r>
      <w:r w:rsidRPr="001349B9">
        <w:rPr>
          <w:rFonts w:cs="Times New Roman"/>
          <w:sz w:val="28"/>
          <w:szCs w:val="28"/>
        </w:rPr>
        <w:tab/>
      </w:r>
      <w:r w:rsidRPr="001349B9">
        <w:rPr>
          <w:rFonts w:cs="Times New Roman"/>
          <w:sz w:val="28"/>
          <w:szCs w:val="28"/>
        </w:rPr>
        <w:t xml:space="preserve"> + Khung </w:t>
      </w:r>
      <w:proofErr w:type="spellStart"/>
      <w:r w:rsidRPr="001349B9">
        <w:rPr>
          <w:rFonts w:cs="Times New Roman"/>
          <w:sz w:val="28"/>
          <w:szCs w:val="28"/>
        </w:rPr>
        <w:t>cảnh</w:t>
      </w:r>
      <w:proofErr w:type="spellEnd"/>
      <w:r w:rsidRPr="001349B9">
        <w:rPr>
          <w:rFonts w:cs="Times New Roman"/>
          <w:sz w:val="28"/>
          <w:szCs w:val="28"/>
        </w:rPr>
        <w:t xml:space="preserve">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như</w:t>
      </w:r>
      <w:proofErr w:type="spellEnd"/>
      <w:r w:rsidRPr="001349B9">
        <w:rPr>
          <w:rFonts w:cs="Times New Roman"/>
          <w:sz w:val="28"/>
          <w:szCs w:val="28"/>
        </w:rPr>
        <w:t xml:space="preserve"> </w:t>
      </w:r>
      <w:proofErr w:type="spellStart"/>
      <w:r w:rsidRPr="001349B9">
        <w:rPr>
          <w:rFonts w:cs="Times New Roman"/>
          <w:sz w:val="28"/>
          <w:szCs w:val="28"/>
        </w:rPr>
        <w:t>thế</w:t>
      </w:r>
      <w:proofErr w:type="spellEnd"/>
      <w:r w:rsidRPr="001349B9">
        <w:rPr>
          <w:rFonts w:cs="Times New Roman"/>
          <w:sz w:val="28"/>
          <w:szCs w:val="28"/>
        </w:rPr>
        <w:t xml:space="preserve"> </w:t>
      </w:r>
      <w:proofErr w:type="spellStart"/>
      <w:proofErr w:type="gramStart"/>
      <w:r w:rsidRPr="001349B9">
        <w:rPr>
          <w:rFonts w:cs="Times New Roman"/>
          <w:sz w:val="28"/>
          <w:szCs w:val="28"/>
        </w:rPr>
        <w:t>nào</w:t>
      </w:r>
      <w:proofErr w:type="spellEnd"/>
      <w:r w:rsidRPr="001349B9">
        <w:rPr>
          <w:rFonts w:cs="Times New Roman"/>
          <w:sz w:val="28"/>
          <w:szCs w:val="28"/>
        </w:rPr>
        <w:t xml:space="preserve"> ?</w:t>
      </w:r>
      <w:proofErr w:type="gramEnd"/>
    </w:p>
    <w:p w14:paraId="6BB2BEC8" w14:textId="6B5A65C5" w:rsidR="00BE5A92" w:rsidRPr="001349B9" w:rsidRDefault="00BE5A92" w:rsidP="00BE5A92">
      <w:pPr>
        <w:rPr>
          <w:rFonts w:cs="Times New Roman"/>
          <w:sz w:val="28"/>
          <w:szCs w:val="28"/>
        </w:rPr>
      </w:pPr>
      <w:r w:rsidRPr="001349B9">
        <w:rPr>
          <w:rFonts w:cs="Times New Roman"/>
          <w:sz w:val="28"/>
          <w:szCs w:val="28"/>
        </w:rPr>
        <w:t xml:space="preserve">    </w:t>
      </w:r>
      <w:r w:rsidRPr="001349B9">
        <w:rPr>
          <w:rFonts w:cs="Times New Roman"/>
          <w:sz w:val="28"/>
          <w:szCs w:val="28"/>
        </w:rPr>
        <w:tab/>
      </w:r>
      <w:r w:rsidRPr="001349B9">
        <w:rPr>
          <w:rFonts w:cs="Times New Roman"/>
          <w:sz w:val="28"/>
          <w:szCs w:val="28"/>
        </w:rPr>
        <w:t xml:space="preserve">+ Khi </w:t>
      </w:r>
      <w:proofErr w:type="spellStart"/>
      <w:r w:rsidRPr="001349B9">
        <w:rPr>
          <w:rFonts w:cs="Times New Roman"/>
          <w:sz w:val="28"/>
          <w:szCs w:val="28"/>
        </w:rPr>
        <w:t>mùa</w:t>
      </w:r>
      <w:proofErr w:type="spellEnd"/>
      <w:r w:rsidRPr="001349B9">
        <w:rPr>
          <w:rFonts w:cs="Times New Roman"/>
          <w:sz w:val="28"/>
          <w:szCs w:val="28"/>
        </w:rPr>
        <w:t xml:space="preserve"> </w:t>
      </w:r>
      <w:proofErr w:type="spellStart"/>
      <w:r w:rsidRPr="001349B9">
        <w:rPr>
          <w:rFonts w:cs="Times New Roman"/>
          <w:sz w:val="28"/>
          <w:szCs w:val="28"/>
        </w:rPr>
        <w:t>xuân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dên</w:t>
      </w:r>
      <w:proofErr w:type="spellEnd"/>
      <w:r w:rsidRPr="001349B9">
        <w:rPr>
          <w:rFonts w:cs="Times New Roman"/>
          <w:sz w:val="28"/>
          <w:szCs w:val="28"/>
        </w:rPr>
        <w:t xml:space="preserve"> </w:t>
      </w:r>
      <w:proofErr w:type="spellStart"/>
      <w:r w:rsidRPr="001349B9">
        <w:rPr>
          <w:rFonts w:cs="Times New Roman"/>
          <w:sz w:val="28"/>
          <w:szCs w:val="28"/>
        </w:rPr>
        <w:t>trên</w:t>
      </w:r>
      <w:proofErr w:type="spellEnd"/>
      <w:r w:rsidRPr="001349B9">
        <w:rPr>
          <w:rFonts w:cs="Times New Roman"/>
          <w:sz w:val="28"/>
          <w:szCs w:val="28"/>
        </w:rPr>
        <w:t xml:space="preserve"> </w:t>
      </w:r>
      <w:proofErr w:type="spellStart"/>
      <w:r w:rsidRPr="001349B9">
        <w:rPr>
          <w:rFonts w:cs="Times New Roman"/>
          <w:sz w:val="28"/>
          <w:szCs w:val="28"/>
        </w:rPr>
        <w:t>khắp</w:t>
      </w:r>
      <w:proofErr w:type="spellEnd"/>
      <w:r w:rsidRPr="001349B9">
        <w:rPr>
          <w:rFonts w:cs="Times New Roman"/>
          <w:sz w:val="28"/>
          <w:szCs w:val="28"/>
        </w:rPr>
        <w:t xml:space="preserve"> </w:t>
      </w:r>
      <w:proofErr w:type="spellStart"/>
      <w:r w:rsidRPr="001349B9">
        <w:rPr>
          <w:rFonts w:cs="Times New Roman"/>
          <w:sz w:val="28"/>
          <w:szCs w:val="28"/>
        </w:rPr>
        <w:t>mọi</w:t>
      </w:r>
      <w:proofErr w:type="spellEnd"/>
      <w:r w:rsidRPr="001349B9">
        <w:rPr>
          <w:rFonts w:cs="Times New Roman"/>
          <w:sz w:val="28"/>
          <w:szCs w:val="28"/>
        </w:rPr>
        <w:t xml:space="preserve"> </w:t>
      </w:r>
      <w:proofErr w:type="spellStart"/>
      <w:r w:rsidRPr="001349B9">
        <w:rPr>
          <w:rFonts w:cs="Times New Roman"/>
          <w:sz w:val="28"/>
          <w:szCs w:val="28"/>
        </w:rPr>
        <w:t>nơi</w:t>
      </w:r>
      <w:proofErr w:type="spellEnd"/>
      <w:r w:rsidRPr="001349B9">
        <w:rPr>
          <w:rFonts w:cs="Times New Roman"/>
          <w:sz w:val="28"/>
          <w:szCs w:val="28"/>
        </w:rPr>
        <w:t xml:space="preserve">, </w:t>
      </w:r>
      <w:proofErr w:type="spellStart"/>
      <w:r w:rsidRPr="001349B9">
        <w:rPr>
          <w:rFonts w:cs="Times New Roman"/>
          <w:sz w:val="28"/>
          <w:szCs w:val="28"/>
        </w:rPr>
        <w:t>muôn</w:t>
      </w:r>
      <w:proofErr w:type="spellEnd"/>
      <w:r w:rsidRPr="001349B9">
        <w:rPr>
          <w:rFonts w:cs="Times New Roman"/>
          <w:sz w:val="28"/>
          <w:szCs w:val="28"/>
        </w:rPr>
        <w:t xml:space="preserve"> </w:t>
      </w:r>
      <w:proofErr w:type="spellStart"/>
      <w:r w:rsidRPr="001349B9">
        <w:rPr>
          <w:rFonts w:cs="Times New Roman"/>
          <w:sz w:val="28"/>
          <w:szCs w:val="28"/>
        </w:rPr>
        <w:t>hoa</w:t>
      </w:r>
      <w:proofErr w:type="spellEnd"/>
      <w:r w:rsidRPr="001349B9">
        <w:rPr>
          <w:rFonts w:cs="Times New Roman"/>
          <w:sz w:val="28"/>
          <w:szCs w:val="28"/>
        </w:rPr>
        <w:t xml:space="preserve"> </w:t>
      </w:r>
      <w:proofErr w:type="spellStart"/>
      <w:r w:rsidRPr="001349B9">
        <w:rPr>
          <w:rFonts w:cs="Times New Roman"/>
          <w:sz w:val="28"/>
          <w:szCs w:val="28"/>
        </w:rPr>
        <w:t>thi</w:t>
      </w:r>
      <w:proofErr w:type="spellEnd"/>
      <w:r w:rsidRPr="001349B9">
        <w:rPr>
          <w:rFonts w:cs="Times New Roman"/>
          <w:sz w:val="28"/>
          <w:szCs w:val="28"/>
        </w:rPr>
        <w:t xml:space="preserve"> </w:t>
      </w:r>
      <w:proofErr w:type="spellStart"/>
      <w:r w:rsidRPr="001349B9">
        <w:rPr>
          <w:rFonts w:cs="Times New Roman"/>
          <w:sz w:val="28"/>
          <w:szCs w:val="28"/>
        </w:rPr>
        <w:t>nhau</w:t>
      </w:r>
      <w:proofErr w:type="spellEnd"/>
      <w:r w:rsidRPr="001349B9">
        <w:rPr>
          <w:rFonts w:cs="Times New Roman"/>
          <w:sz w:val="28"/>
          <w:szCs w:val="28"/>
        </w:rPr>
        <w:t xml:space="preserve"> dua </w:t>
      </w:r>
      <w:proofErr w:type="spellStart"/>
      <w:r w:rsidRPr="001349B9">
        <w:rPr>
          <w:rFonts w:cs="Times New Roman"/>
          <w:sz w:val="28"/>
          <w:szCs w:val="28"/>
        </w:rPr>
        <w:t>nở</w:t>
      </w:r>
      <w:proofErr w:type="spellEnd"/>
      <w:r w:rsidRPr="001349B9">
        <w:rPr>
          <w:rFonts w:cs="Times New Roman"/>
          <w:sz w:val="28"/>
          <w:szCs w:val="28"/>
        </w:rPr>
        <w:t xml:space="preserve">, </w:t>
      </w:r>
      <w:proofErr w:type="spellStart"/>
      <w:r w:rsidRPr="001349B9">
        <w:rPr>
          <w:rFonts w:cs="Times New Roman"/>
          <w:sz w:val="28"/>
          <w:szCs w:val="28"/>
        </w:rPr>
        <w:t>mọi</w:t>
      </w:r>
      <w:proofErr w:type="spellEnd"/>
      <w:r w:rsidRPr="001349B9">
        <w:rPr>
          <w:rFonts w:cs="Times New Roman"/>
          <w:sz w:val="28"/>
          <w:szCs w:val="28"/>
        </w:rPr>
        <w:t xml:space="preserve"> </w:t>
      </w:r>
      <w:proofErr w:type="spellStart"/>
      <w:r w:rsidRPr="001349B9">
        <w:rPr>
          <w:rFonts w:cs="Times New Roman"/>
          <w:sz w:val="28"/>
          <w:szCs w:val="28"/>
        </w:rPr>
        <w:t>người</w:t>
      </w:r>
      <w:proofErr w:type="spellEnd"/>
      <w:r w:rsidRPr="001349B9">
        <w:rPr>
          <w:rFonts w:cs="Times New Roman"/>
          <w:sz w:val="28"/>
          <w:szCs w:val="28"/>
        </w:rPr>
        <w:t xml:space="preserve"> </w:t>
      </w:r>
      <w:proofErr w:type="spellStart"/>
      <w:r w:rsidRPr="001349B9">
        <w:rPr>
          <w:rFonts w:cs="Times New Roman"/>
          <w:sz w:val="28"/>
          <w:szCs w:val="28"/>
        </w:rPr>
        <w:t>sống</w:t>
      </w:r>
      <w:proofErr w:type="spellEnd"/>
      <w:r w:rsidRPr="001349B9">
        <w:rPr>
          <w:rFonts w:cs="Times New Roman"/>
          <w:sz w:val="28"/>
          <w:szCs w:val="28"/>
        </w:rPr>
        <w:t xml:space="preserve"> </w:t>
      </w:r>
      <w:proofErr w:type="spellStart"/>
      <w:r w:rsidRPr="001349B9">
        <w:rPr>
          <w:rFonts w:cs="Times New Roman"/>
          <w:sz w:val="28"/>
          <w:szCs w:val="28"/>
        </w:rPr>
        <w:t>vói</w:t>
      </w:r>
      <w:proofErr w:type="spellEnd"/>
      <w:r w:rsidRPr="001349B9">
        <w:rPr>
          <w:rFonts w:cs="Times New Roman"/>
          <w:sz w:val="28"/>
          <w:szCs w:val="28"/>
        </w:rPr>
        <w:t xml:space="preserve"> </w:t>
      </w:r>
      <w:proofErr w:type="spellStart"/>
      <w:r w:rsidRPr="001349B9">
        <w:rPr>
          <w:rFonts w:cs="Times New Roman"/>
          <w:sz w:val="28"/>
          <w:szCs w:val="28"/>
        </w:rPr>
        <w:t>nhau</w:t>
      </w:r>
      <w:proofErr w:type="spellEnd"/>
      <w:r w:rsidRPr="001349B9">
        <w:rPr>
          <w:rFonts w:cs="Times New Roman"/>
          <w:sz w:val="28"/>
          <w:szCs w:val="28"/>
        </w:rPr>
        <w:t xml:space="preserve"> </w:t>
      </w:r>
      <w:proofErr w:type="spellStart"/>
      <w:r w:rsidRPr="001349B9">
        <w:rPr>
          <w:rFonts w:cs="Times New Roman"/>
          <w:sz w:val="28"/>
          <w:szCs w:val="28"/>
        </w:rPr>
        <w:t>chan</w:t>
      </w:r>
      <w:proofErr w:type="spellEnd"/>
      <w:r w:rsidRPr="001349B9">
        <w:rPr>
          <w:rFonts w:cs="Times New Roman"/>
          <w:sz w:val="28"/>
          <w:szCs w:val="28"/>
        </w:rPr>
        <w:t xml:space="preserve"> </w:t>
      </w:r>
      <w:proofErr w:type="spellStart"/>
      <w:r w:rsidRPr="001349B9">
        <w:rPr>
          <w:rFonts w:cs="Times New Roman"/>
          <w:sz w:val="28"/>
          <w:szCs w:val="28"/>
        </w:rPr>
        <w:t>hòa</w:t>
      </w:r>
      <w:proofErr w:type="spellEnd"/>
      <w:r w:rsidRPr="001349B9">
        <w:rPr>
          <w:rFonts w:cs="Times New Roman"/>
          <w:sz w:val="28"/>
          <w:szCs w:val="28"/>
        </w:rPr>
        <w:t xml:space="preserve">, </w:t>
      </w:r>
      <w:proofErr w:type="spellStart"/>
      <w:r w:rsidRPr="001349B9">
        <w:rPr>
          <w:rFonts w:cs="Times New Roman"/>
          <w:sz w:val="28"/>
          <w:szCs w:val="28"/>
        </w:rPr>
        <w:t>yêu</w:t>
      </w:r>
      <w:proofErr w:type="spellEnd"/>
      <w:r w:rsidRPr="001349B9">
        <w:rPr>
          <w:rFonts w:cs="Times New Roman"/>
          <w:sz w:val="28"/>
          <w:szCs w:val="28"/>
        </w:rPr>
        <w:t xml:space="preserve"> </w:t>
      </w:r>
      <w:proofErr w:type="spellStart"/>
      <w:r w:rsidRPr="001349B9">
        <w:rPr>
          <w:rFonts w:cs="Times New Roman"/>
          <w:sz w:val="28"/>
          <w:szCs w:val="28"/>
        </w:rPr>
        <w:t>thương</w:t>
      </w:r>
      <w:proofErr w:type="spellEnd"/>
      <w:r w:rsidRPr="001349B9">
        <w:rPr>
          <w:rFonts w:cs="Times New Roman"/>
          <w:sz w:val="28"/>
          <w:szCs w:val="28"/>
        </w:rPr>
        <w:t xml:space="preserve">, </w:t>
      </w:r>
      <w:proofErr w:type="spellStart"/>
      <w:r w:rsidRPr="001349B9">
        <w:rPr>
          <w:rFonts w:cs="Times New Roman"/>
          <w:sz w:val="28"/>
          <w:szCs w:val="28"/>
        </w:rPr>
        <w:t>hạnh</w:t>
      </w:r>
      <w:proofErr w:type="spellEnd"/>
      <w:r w:rsidRPr="001349B9">
        <w:rPr>
          <w:rFonts w:cs="Times New Roman"/>
          <w:sz w:val="28"/>
          <w:szCs w:val="28"/>
        </w:rPr>
        <w:t xml:space="preserve"> </w:t>
      </w:r>
      <w:proofErr w:type="spellStart"/>
      <w:r w:rsidRPr="001349B9">
        <w:rPr>
          <w:rFonts w:cs="Times New Roman"/>
          <w:sz w:val="28"/>
          <w:szCs w:val="28"/>
        </w:rPr>
        <w:t>phúc</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cùng</w:t>
      </w:r>
      <w:proofErr w:type="spellEnd"/>
      <w:r w:rsidRPr="001349B9">
        <w:rPr>
          <w:rFonts w:cs="Times New Roman"/>
          <w:sz w:val="28"/>
          <w:szCs w:val="28"/>
        </w:rPr>
        <w:t xml:space="preserve"> </w:t>
      </w:r>
      <w:proofErr w:type="spellStart"/>
      <w:r w:rsidRPr="001349B9">
        <w:rPr>
          <w:rFonts w:cs="Times New Roman"/>
          <w:sz w:val="28"/>
          <w:szCs w:val="28"/>
        </w:rPr>
        <w:t>chúc</w:t>
      </w:r>
      <w:proofErr w:type="spellEnd"/>
      <w:r w:rsidRPr="001349B9">
        <w:rPr>
          <w:rFonts w:cs="Times New Roman"/>
          <w:sz w:val="28"/>
          <w:szCs w:val="28"/>
        </w:rPr>
        <w:t xml:space="preserve"> </w:t>
      </w:r>
      <w:proofErr w:type="spellStart"/>
      <w:r w:rsidRPr="001349B9">
        <w:rPr>
          <w:rFonts w:cs="Times New Roman"/>
          <w:sz w:val="28"/>
          <w:szCs w:val="28"/>
        </w:rPr>
        <w:t>nhau</w:t>
      </w:r>
      <w:proofErr w:type="spellEnd"/>
      <w:r w:rsidRPr="001349B9">
        <w:rPr>
          <w:rFonts w:cs="Times New Roman"/>
          <w:sz w:val="28"/>
          <w:szCs w:val="28"/>
        </w:rPr>
        <w:t xml:space="preserve"> </w:t>
      </w:r>
      <w:proofErr w:type="spellStart"/>
      <w:r w:rsidRPr="001349B9">
        <w:rPr>
          <w:rFonts w:cs="Times New Roman"/>
          <w:sz w:val="28"/>
          <w:szCs w:val="28"/>
        </w:rPr>
        <w:t>những</w:t>
      </w:r>
      <w:proofErr w:type="spellEnd"/>
      <w:r w:rsidRPr="001349B9">
        <w:rPr>
          <w:rFonts w:cs="Times New Roman"/>
          <w:sz w:val="28"/>
          <w:szCs w:val="28"/>
        </w:rPr>
        <w:t xml:space="preserve"> </w:t>
      </w:r>
      <w:proofErr w:type="spellStart"/>
      <w:r w:rsidRPr="001349B9">
        <w:rPr>
          <w:rFonts w:cs="Times New Roman"/>
          <w:sz w:val="28"/>
          <w:szCs w:val="28"/>
        </w:rPr>
        <w:t>lời</w:t>
      </w:r>
      <w:proofErr w:type="spellEnd"/>
      <w:r w:rsidRPr="001349B9">
        <w:rPr>
          <w:rFonts w:cs="Times New Roman"/>
          <w:sz w:val="28"/>
          <w:szCs w:val="28"/>
        </w:rPr>
        <w:t xml:space="preserve"> </w:t>
      </w:r>
      <w:proofErr w:type="spellStart"/>
      <w:r w:rsidRPr="001349B9">
        <w:rPr>
          <w:rFonts w:cs="Times New Roman"/>
          <w:sz w:val="28"/>
          <w:szCs w:val="28"/>
        </w:rPr>
        <w:t>chúc</w:t>
      </w:r>
      <w:proofErr w:type="spellEnd"/>
      <w:r w:rsidRPr="001349B9">
        <w:rPr>
          <w:rFonts w:cs="Times New Roman"/>
          <w:sz w:val="28"/>
          <w:szCs w:val="28"/>
        </w:rPr>
        <w:t xml:space="preserve"> </w:t>
      </w:r>
      <w:proofErr w:type="spellStart"/>
      <w:r w:rsidRPr="001349B9">
        <w:rPr>
          <w:rFonts w:cs="Times New Roman"/>
          <w:sz w:val="28"/>
          <w:szCs w:val="28"/>
        </w:rPr>
        <w:t>tốt</w:t>
      </w:r>
      <w:proofErr w:type="spellEnd"/>
      <w:r w:rsidRPr="001349B9">
        <w:rPr>
          <w:rFonts w:cs="Times New Roman"/>
          <w:sz w:val="28"/>
          <w:szCs w:val="28"/>
        </w:rPr>
        <w:t xml:space="preserve"> </w:t>
      </w:r>
      <w:proofErr w:type="spellStart"/>
      <w:r w:rsidRPr="001349B9">
        <w:rPr>
          <w:rFonts w:cs="Times New Roman"/>
          <w:sz w:val="28"/>
          <w:szCs w:val="28"/>
        </w:rPr>
        <w:t>đẹp</w:t>
      </w:r>
      <w:proofErr w:type="spellEnd"/>
      <w:r w:rsidRPr="001349B9">
        <w:rPr>
          <w:rFonts w:cs="Times New Roman"/>
          <w:sz w:val="28"/>
          <w:szCs w:val="28"/>
        </w:rPr>
        <w:t xml:space="preserve"> </w:t>
      </w:r>
      <w:proofErr w:type="spellStart"/>
      <w:r w:rsidRPr="001349B9">
        <w:rPr>
          <w:rFonts w:cs="Times New Roman"/>
          <w:sz w:val="28"/>
          <w:szCs w:val="28"/>
        </w:rPr>
        <w:t>nhất</w:t>
      </w:r>
      <w:proofErr w:type="spellEnd"/>
    </w:p>
    <w:p w14:paraId="434DE023" w14:textId="05FF26AA"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Lân 3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 </w:t>
      </w:r>
      <w:proofErr w:type="spellStart"/>
      <w:r w:rsidRPr="001349B9">
        <w:rPr>
          <w:rFonts w:cs="Times New Roman"/>
          <w:sz w:val="28"/>
          <w:szCs w:val="28"/>
        </w:rPr>
        <w:t>động</w:t>
      </w:r>
      <w:proofErr w:type="spellEnd"/>
      <w:r w:rsidRPr="001349B9">
        <w:rPr>
          <w:rFonts w:cs="Times New Roman"/>
          <w:sz w:val="28"/>
          <w:szCs w:val="28"/>
        </w:rPr>
        <w:t xml:space="preserve"> </w:t>
      </w:r>
      <w:proofErr w:type="spellStart"/>
      <w:r w:rsidRPr="001349B9">
        <w:rPr>
          <w:rFonts w:cs="Times New Roman"/>
          <w:sz w:val="28"/>
          <w:szCs w:val="28"/>
        </w:rPr>
        <w:t>tác</w:t>
      </w:r>
      <w:proofErr w:type="spellEnd"/>
      <w:r w:rsidRPr="001349B9">
        <w:rPr>
          <w:rFonts w:cs="Times New Roman"/>
          <w:sz w:val="28"/>
          <w:szCs w:val="28"/>
        </w:rPr>
        <w:t xml:space="preserve"> </w:t>
      </w:r>
      <w:proofErr w:type="spellStart"/>
      <w:r w:rsidRPr="001349B9">
        <w:rPr>
          <w:rFonts w:cs="Times New Roman"/>
          <w:sz w:val="28"/>
          <w:szCs w:val="28"/>
        </w:rPr>
        <w:t>minh</w:t>
      </w:r>
      <w:proofErr w:type="spellEnd"/>
      <w:r w:rsidRPr="001349B9">
        <w:rPr>
          <w:rFonts w:cs="Times New Roman"/>
          <w:sz w:val="28"/>
          <w:szCs w:val="28"/>
        </w:rPr>
        <w:t xml:space="preserve"> </w:t>
      </w:r>
      <w:proofErr w:type="spellStart"/>
      <w:r w:rsidRPr="001349B9">
        <w:rPr>
          <w:rFonts w:cs="Times New Roman"/>
          <w:sz w:val="28"/>
          <w:szCs w:val="28"/>
        </w:rPr>
        <w:t>họa</w:t>
      </w:r>
      <w:proofErr w:type="spellEnd"/>
    </w:p>
    <w:p w14:paraId="1D9C84B2" w14:textId="77777777" w:rsidR="00BE5A92" w:rsidRPr="001349B9" w:rsidRDefault="00BE5A92" w:rsidP="00BE5A92">
      <w:pPr>
        <w:rPr>
          <w:rFonts w:cs="Times New Roman"/>
          <w:sz w:val="28"/>
          <w:szCs w:val="28"/>
        </w:rPr>
      </w:pPr>
      <w:proofErr w:type="gramStart"/>
      <w:r w:rsidRPr="001349B9">
        <w:rPr>
          <w:rFonts w:cs="Times New Roman"/>
          <w:sz w:val="28"/>
          <w:szCs w:val="28"/>
        </w:rPr>
        <w:t xml:space="preserve">( </w:t>
      </w:r>
      <w:proofErr w:type="spellStart"/>
      <w:r w:rsidRPr="001349B9">
        <w:rPr>
          <w:rFonts w:cs="Times New Roman"/>
          <w:sz w:val="28"/>
          <w:szCs w:val="28"/>
        </w:rPr>
        <w:t>Động</w:t>
      </w:r>
      <w:proofErr w:type="spellEnd"/>
      <w:proofErr w:type="gramEnd"/>
      <w:r w:rsidRPr="001349B9">
        <w:rPr>
          <w:rFonts w:cs="Times New Roman"/>
          <w:sz w:val="28"/>
          <w:szCs w:val="28"/>
        </w:rPr>
        <w:t xml:space="preserve"> </w:t>
      </w:r>
      <w:proofErr w:type="spellStart"/>
      <w:r w:rsidRPr="001349B9">
        <w:rPr>
          <w:rFonts w:cs="Times New Roman"/>
          <w:sz w:val="28"/>
          <w:szCs w:val="28"/>
        </w:rPr>
        <w:t>viên</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tham</w:t>
      </w:r>
      <w:proofErr w:type="spellEnd"/>
      <w:r w:rsidRPr="001349B9">
        <w:rPr>
          <w:rFonts w:cs="Times New Roman"/>
          <w:sz w:val="28"/>
          <w:szCs w:val="28"/>
        </w:rPr>
        <w:t xml:space="preserve"> </w:t>
      </w:r>
      <w:proofErr w:type="spellStart"/>
      <w:r w:rsidRPr="001349B9">
        <w:rPr>
          <w:rFonts w:cs="Times New Roman"/>
          <w:sz w:val="28"/>
          <w:szCs w:val="28"/>
        </w:rPr>
        <w:t>gia</w:t>
      </w:r>
      <w:proofErr w:type="spellEnd"/>
      <w:r w:rsidRPr="001349B9">
        <w:rPr>
          <w:rFonts w:cs="Times New Roman"/>
          <w:sz w:val="28"/>
          <w:szCs w:val="28"/>
        </w:rPr>
        <w:t xml:space="preserve"> </w:t>
      </w:r>
      <w:proofErr w:type="spellStart"/>
      <w:r w:rsidRPr="001349B9">
        <w:rPr>
          <w:rFonts w:cs="Times New Roman"/>
          <w:sz w:val="28"/>
          <w:szCs w:val="28"/>
        </w:rPr>
        <w:t>hưởng</w:t>
      </w:r>
      <w:proofErr w:type="spellEnd"/>
      <w:r w:rsidRPr="001349B9">
        <w:rPr>
          <w:rFonts w:cs="Times New Roman"/>
          <w:sz w:val="28"/>
          <w:szCs w:val="28"/>
        </w:rPr>
        <w:t xml:space="preserve"> </w:t>
      </w:r>
      <w:proofErr w:type="spellStart"/>
      <w:r w:rsidRPr="001349B9">
        <w:rPr>
          <w:rFonts w:cs="Times New Roman"/>
          <w:sz w:val="28"/>
          <w:szCs w:val="28"/>
        </w:rPr>
        <w:t>ứng</w:t>
      </w:r>
      <w:proofErr w:type="spellEnd"/>
      <w:r w:rsidRPr="001349B9">
        <w:rPr>
          <w:rFonts w:cs="Times New Roman"/>
          <w:sz w:val="28"/>
          <w:szCs w:val="28"/>
        </w:rPr>
        <w:t xml:space="preserve"> </w:t>
      </w:r>
      <w:proofErr w:type="spellStart"/>
      <w:r w:rsidRPr="001349B9">
        <w:rPr>
          <w:rFonts w:cs="Times New Roman"/>
          <w:sz w:val="28"/>
          <w:szCs w:val="28"/>
        </w:rPr>
        <w:t>cùng</w:t>
      </w:r>
      <w:proofErr w:type="spellEnd"/>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
    <w:p w14:paraId="189B5C4F" w14:textId="287AF10C"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Lần</w:t>
      </w:r>
      <w:proofErr w:type="spellEnd"/>
      <w:r w:rsidRPr="001349B9">
        <w:rPr>
          <w:rFonts w:cs="Times New Roman"/>
          <w:sz w:val="28"/>
          <w:szCs w:val="28"/>
        </w:rPr>
        <w:t xml:space="preserve"> 4: Cho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xem</w:t>
      </w:r>
      <w:proofErr w:type="spellEnd"/>
      <w:r w:rsidRPr="001349B9">
        <w:rPr>
          <w:rFonts w:cs="Times New Roman"/>
          <w:sz w:val="28"/>
          <w:szCs w:val="28"/>
        </w:rPr>
        <w:t xml:space="preserve"> </w:t>
      </w:r>
      <w:proofErr w:type="spellStart"/>
      <w:r w:rsidRPr="001349B9">
        <w:rPr>
          <w:rFonts w:cs="Times New Roman"/>
          <w:sz w:val="28"/>
          <w:szCs w:val="28"/>
        </w:rPr>
        <w:t>băng</w:t>
      </w:r>
      <w:proofErr w:type="spellEnd"/>
      <w:r w:rsidRPr="001349B9">
        <w:rPr>
          <w:rFonts w:cs="Times New Roman"/>
          <w:sz w:val="28"/>
          <w:szCs w:val="28"/>
        </w:rPr>
        <w:t xml:space="preserve"> </w:t>
      </w:r>
      <w:proofErr w:type="spellStart"/>
      <w:r w:rsidRPr="001349B9">
        <w:rPr>
          <w:rFonts w:cs="Times New Roman"/>
          <w:sz w:val="28"/>
          <w:szCs w:val="28"/>
        </w:rPr>
        <w:t>hình</w:t>
      </w:r>
      <w:proofErr w:type="spellEnd"/>
    </w:p>
    <w:p w14:paraId="1B310CA8" w14:textId="0F7E100F"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Ôn</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Sắp</w:t>
      </w:r>
      <w:proofErr w:type="spellEnd"/>
      <w:r w:rsidRPr="001349B9">
        <w:rPr>
          <w:rFonts w:cs="Times New Roman"/>
          <w:sz w:val="28"/>
          <w:szCs w:val="28"/>
        </w:rPr>
        <w:t xml:space="preserve"> </w:t>
      </w:r>
      <w:proofErr w:type="spellStart"/>
      <w:r w:rsidRPr="001349B9">
        <w:rPr>
          <w:rFonts w:cs="Times New Roman"/>
          <w:sz w:val="28"/>
          <w:szCs w:val="28"/>
        </w:rPr>
        <w:t>đến</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rồi</w:t>
      </w:r>
      <w:proofErr w:type="spellEnd"/>
    </w:p>
    <w:p w14:paraId="43BF4739" w14:textId="723AD9DA"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Cho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nghe</w:t>
      </w:r>
      <w:proofErr w:type="spellEnd"/>
      <w:r w:rsidRPr="001349B9">
        <w:rPr>
          <w:rFonts w:cs="Times New Roman"/>
          <w:sz w:val="28"/>
          <w:szCs w:val="28"/>
        </w:rPr>
        <w:t xml:space="preserve"> </w:t>
      </w:r>
      <w:proofErr w:type="spellStart"/>
      <w:r w:rsidRPr="001349B9">
        <w:rPr>
          <w:rFonts w:cs="Times New Roman"/>
          <w:sz w:val="28"/>
          <w:szCs w:val="28"/>
        </w:rPr>
        <w:t>giai</w:t>
      </w:r>
      <w:proofErr w:type="spellEnd"/>
      <w:r w:rsidRPr="001349B9">
        <w:rPr>
          <w:rFonts w:cs="Times New Roman"/>
          <w:sz w:val="28"/>
          <w:szCs w:val="28"/>
        </w:rPr>
        <w:t xml:space="preserve"> </w:t>
      </w:r>
      <w:proofErr w:type="spellStart"/>
      <w:r w:rsidRPr="001349B9">
        <w:rPr>
          <w:rFonts w:cs="Times New Roman"/>
          <w:sz w:val="28"/>
          <w:szCs w:val="28"/>
        </w:rPr>
        <w:t>điệu</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Sắp</w:t>
      </w:r>
      <w:proofErr w:type="spellEnd"/>
      <w:r w:rsidRPr="001349B9">
        <w:rPr>
          <w:rFonts w:cs="Times New Roman"/>
          <w:sz w:val="28"/>
          <w:szCs w:val="28"/>
        </w:rPr>
        <w:t xml:space="preserve"> </w:t>
      </w:r>
      <w:proofErr w:type="spellStart"/>
      <w:r w:rsidRPr="001349B9">
        <w:rPr>
          <w:rFonts w:cs="Times New Roman"/>
          <w:sz w:val="28"/>
          <w:szCs w:val="28"/>
        </w:rPr>
        <w:t>đến</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rồi</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đoán</w:t>
      </w:r>
      <w:proofErr w:type="spellEnd"/>
      <w:r w:rsidRPr="001349B9">
        <w:rPr>
          <w:rFonts w:cs="Times New Roman"/>
          <w:sz w:val="28"/>
          <w:szCs w:val="28"/>
        </w:rPr>
        <w:t xml:space="preserve"> </w:t>
      </w:r>
      <w:proofErr w:type="spellStart"/>
      <w:r w:rsidRPr="001349B9">
        <w:rPr>
          <w:rFonts w:cs="Times New Roman"/>
          <w:sz w:val="28"/>
          <w:szCs w:val="28"/>
        </w:rPr>
        <w:t>xem</w:t>
      </w:r>
      <w:proofErr w:type="spellEnd"/>
      <w:r w:rsidRPr="001349B9">
        <w:rPr>
          <w:rFonts w:cs="Times New Roman"/>
          <w:sz w:val="28"/>
          <w:szCs w:val="28"/>
        </w:rPr>
        <w:t xml:space="preserve"> </w:t>
      </w:r>
      <w:proofErr w:type="spellStart"/>
      <w:r w:rsidRPr="001349B9">
        <w:rPr>
          <w:rFonts w:cs="Times New Roman"/>
          <w:sz w:val="28"/>
          <w:szCs w:val="28"/>
        </w:rPr>
        <w:t>đó</w:t>
      </w:r>
      <w:proofErr w:type="spellEnd"/>
      <w:r w:rsidRPr="001349B9">
        <w:rPr>
          <w:rFonts w:cs="Times New Roman"/>
          <w:sz w:val="28"/>
          <w:szCs w:val="28"/>
        </w:rPr>
        <w:t xml:space="preserve"> </w:t>
      </w:r>
      <w:proofErr w:type="spellStart"/>
      <w:r w:rsidRPr="001349B9">
        <w:rPr>
          <w:rFonts w:cs="Times New Roman"/>
          <w:sz w:val="28"/>
          <w:szCs w:val="28"/>
        </w:rPr>
        <w:t>là</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p>
    <w:p w14:paraId="1C1C2668" w14:textId="56C46832"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nhắc</w:t>
      </w:r>
      <w:proofErr w:type="spellEnd"/>
      <w:r w:rsidRPr="001349B9">
        <w:rPr>
          <w:rFonts w:cs="Times New Roman"/>
          <w:sz w:val="28"/>
          <w:szCs w:val="28"/>
        </w:rPr>
        <w:t xml:space="preserve"> </w:t>
      </w:r>
      <w:proofErr w:type="spellStart"/>
      <w:r w:rsidRPr="001349B9">
        <w:rPr>
          <w:rFonts w:cs="Times New Roman"/>
          <w:sz w:val="28"/>
          <w:szCs w:val="28"/>
        </w:rPr>
        <w:t>lại</w:t>
      </w:r>
      <w:proofErr w:type="spellEnd"/>
      <w:r w:rsidRPr="001349B9">
        <w:rPr>
          <w:rFonts w:cs="Times New Roman"/>
          <w:sz w:val="28"/>
          <w:szCs w:val="28"/>
        </w:rPr>
        <w:t xml:space="preserve"> </w:t>
      </w:r>
      <w:proofErr w:type="spellStart"/>
      <w:r w:rsidRPr="001349B9">
        <w:rPr>
          <w:rFonts w:cs="Times New Roman"/>
          <w:sz w:val="28"/>
          <w:szCs w:val="28"/>
        </w:rPr>
        <w:t>tên</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tác</w:t>
      </w:r>
      <w:proofErr w:type="spellEnd"/>
      <w:r w:rsidRPr="001349B9">
        <w:rPr>
          <w:rFonts w:cs="Times New Roman"/>
          <w:sz w:val="28"/>
          <w:szCs w:val="28"/>
        </w:rPr>
        <w:t xml:space="preserve"> </w:t>
      </w:r>
      <w:proofErr w:type="spellStart"/>
      <w:r w:rsidRPr="001349B9">
        <w:rPr>
          <w:rFonts w:cs="Times New Roman"/>
          <w:sz w:val="28"/>
          <w:szCs w:val="28"/>
        </w:rPr>
        <w:t>giả</w:t>
      </w:r>
      <w:proofErr w:type="spellEnd"/>
      <w:r w:rsidRPr="001349B9">
        <w:rPr>
          <w:rFonts w:cs="Times New Roman"/>
          <w:sz w:val="28"/>
          <w:szCs w:val="28"/>
        </w:rPr>
        <w:t xml:space="preserve"> Hoàng Vân</w:t>
      </w:r>
    </w:p>
    <w:p w14:paraId="7EFA2F4E" w14:textId="47DE2480"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Cả</w:t>
      </w:r>
      <w:proofErr w:type="spellEnd"/>
      <w:r w:rsidRPr="001349B9">
        <w:rPr>
          <w:rFonts w:cs="Times New Roman"/>
          <w:sz w:val="28"/>
          <w:szCs w:val="28"/>
        </w:rPr>
        <w:t xml:space="preserve"> </w:t>
      </w:r>
      <w:proofErr w:type="spellStart"/>
      <w:r w:rsidRPr="001349B9">
        <w:rPr>
          <w:rFonts w:cs="Times New Roman"/>
          <w:sz w:val="28"/>
          <w:szCs w:val="28"/>
        </w:rPr>
        <w:t>lóp</w:t>
      </w:r>
      <w:proofErr w:type="spellEnd"/>
      <w:r w:rsidRPr="001349B9">
        <w:rPr>
          <w:rFonts w:cs="Times New Roman"/>
          <w:sz w:val="28"/>
          <w:szCs w:val="28"/>
        </w:rPr>
        <w:t xml:space="preserve"> </w:t>
      </w:r>
      <w:proofErr w:type="spellStart"/>
      <w:r w:rsidRPr="001349B9">
        <w:rPr>
          <w:rFonts w:cs="Times New Roman"/>
          <w:sz w:val="28"/>
          <w:szCs w:val="28"/>
        </w:rPr>
        <w:t>cùng</w:t>
      </w:r>
      <w:proofErr w:type="spellEnd"/>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1-2 </w:t>
      </w:r>
      <w:proofErr w:type="spellStart"/>
      <w:r w:rsidRPr="001349B9">
        <w:rPr>
          <w:rFonts w:cs="Times New Roman"/>
          <w:sz w:val="28"/>
          <w:szCs w:val="28"/>
        </w:rPr>
        <w:t>lần</w:t>
      </w:r>
      <w:proofErr w:type="spellEnd"/>
    </w:p>
    <w:p w14:paraId="5EF5C722" w14:textId="302B1047" w:rsidR="00BE5A92" w:rsidRPr="001349B9" w:rsidRDefault="00BE5A92" w:rsidP="00BE5A92">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hỏi</w:t>
      </w:r>
      <w:proofErr w:type="spellEnd"/>
      <w:r w:rsidRPr="001349B9">
        <w:rPr>
          <w:rFonts w:cs="Times New Roman"/>
          <w:sz w:val="28"/>
          <w:szCs w:val="28"/>
        </w:rPr>
        <w:t xml:space="preserve">: + </w:t>
      </w:r>
      <w:proofErr w:type="spellStart"/>
      <w:r w:rsidRPr="001349B9">
        <w:rPr>
          <w:rFonts w:cs="Times New Roman"/>
          <w:sz w:val="28"/>
          <w:szCs w:val="28"/>
        </w:rPr>
        <w:t>Tên</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tên</w:t>
      </w:r>
      <w:proofErr w:type="spellEnd"/>
      <w:r w:rsidRPr="001349B9">
        <w:rPr>
          <w:rFonts w:cs="Times New Roman"/>
          <w:sz w:val="28"/>
          <w:szCs w:val="28"/>
        </w:rPr>
        <w:t xml:space="preserve"> </w:t>
      </w:r>
      <w:proofErr w:type="spellStart"/>
      <w:r w:rsidRPr="001349B9">
        <w:rPr>
          <w:rFonts w:cs="Times New Roman"/>
          <w:sz w:val="28"/>
          <w:szCs w:val="28"/>
        </w:rPr>
        <w:t>tác</w:t>
      </w:r>
      <w:proofErr w:type="spellEnd"/>
      <w:r w:rsidRPr="001349B9">
        <w:rPr>
          <w:rFonts w:cs="Times New Roman"/>
          <w:sz w:val="28"/>
          <w:szCs w:val="28"/>
        </w:rPr>
        <w:t xml:space="preserve"> </w:t>
      </w:r>
      <w:proofErr w:type="spellStart"/>
      <w:r w:rsidRPr="001349B9">
        <w:rPr>
          <w:rFonts w:cs="Times New Roman"/>
          <w:sz w:val="28"/>
          <w:szCs w:val="28"/>
        </w:rPr>
        <w:t>giả</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nói</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điều</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r w:rsidRPr="001349B9">
        <w:rPr>
          <w:rFonts w:cs="Times New Roman"/>
          <w:sz w:val="28"/>
          <w:szCs w:val="28"/>
        </w:rPr>
        <w:t>?</w:t>
      </w:r>
    </w:p>
    <w:p w14:paraId="15E550AD" w14:textId="0D1404CA" w:rsidR="00BE5A92" w:rsidRPr="001349B9" w:rsidRDefault="00BE5A92" w:rsidP="00BE5A92">
      <w:pPr>
        <w:rPr>
          <w:rFonts w:cs="Times New Roman"/>
          <w:sz w:val="28"/>
          <w:szCs w:val="28"/>
        </w:rPr>
      </w:pPr>
      <w:r w:rsidRPr="001349B9">
        <w:rPr>
          <w:rFonts w:cs="Times New Roman"/>
          <w:sz w:val="28"/>
          <w:szCs w:val="28"/>
        </w:rPr>
        <w:t xml:space="preserve">         </w:t>
      </w: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Bạn</w:t>
      </w:r>
      <w:proofErr w:type="spellEnd"/>
      <w:r w:rsidRPr="001349B9">
        <w:rPr>
          <w:rFonts w:cs="Times New Roman"/>
          <w:sz w:val="28"/>
          <w:szCs w:val="28"/>
        </w:rPr>
        <w:t xml:space="preserve"> </w:t>
      </w:r>
      <w:proofErr w:type="spellStart"/>
      <w:r w:rsidRPr="001349B9">
        <w:rPr>
          <w:rFonts w:cs="Times New Roman"/>
          <w:sz w:val="28"/>
          <w:szCs w:val="28"/>
        </w:rPr>
        <w:t>nhỏ</w:t>
      </w:r>
      <w:proofErr w:type="spellEnd"/>
      <w:r w:rsidRPr="001349B9">
        <w:rPr>
          <w:rFonts w:cs="Times New Roman"/>
          <w:sz w:val="28"/>
          <w:szCs w:val="28"/>
        </w:rPr>
        <w:t xml:space="preserve"> </w:t>
      </w:r>
      <w:proofErr w:type="spellStart"/>
      <w:r w:rsidRPr="001349B9">
        <w:rPr>
          <w:rFonts w:cs="Times New Roman"/>
          <w:sz w:val="28"/>
          <w:szCs w:val="28"/>
        </w:rPr>
        <w:t>trong</w:t>
      </w:r>
      <w:proofErr w:type="spellEnd"/>
      <w:r w:rsidRPr="001349B9">
        <w:rPr>
          <w:rFonts w:cs="Times New Roman"/>
          <w:sz w:val="28"/>
          <w:szCs w:val="28"/>
        </w:rPr>
        <w:t xml:space="preserve"> </w:t>
      </w:r>
      <w:proofErr w:type="spellStart"/>
      <w:r w:rsidRPr="001349B9">
        <w:rPr>
          <w:rFonts w:cs="Times New Roman"/>
          <w:sz w:val="28"/>
          <w:szCs w:val="28"/>
        </w:rPr>
        <w:t>bài</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rPr>
        <w:t xml:space="preserve"> </w:t>
      </w:r>
      <w:proofErr w:type="spellStart"/>
      <w:r w:rsidRPr="001349B9">
        <w:rPr>
          <w:rFonts w:cs="Times New Roman"/>
          <w:sz w:val="28"/>
          <w:szCs w:val="28"/>
        </w:rPr>
        <w:t>cảm</w:t>
      </w:r>
      <w:proofErr w:type="spellEnd"/>
      <w:r w:rsidRPr="001349B9">
        <w:rPr>
          <w:rFonts w:cs="Times New Roman"/>
          <w:sz w:val="28"/>
          <w:szCs w:val="28"/>
        </w:rPr>
        <w:t xml:space="preserve"> </w:t>
      </w:r>
      <w:proofErr w:type="spellStart"/>
      <w:r w:rsidRPr="001349B9">
        <w:rPr>
          <w:rFonts w:cs="Times New Roman"/>
          <w:sz w:val="28"/>
          <w:szCs w:val="28"/>
        </w:rPr>
        <w:t>thấy</w:t>
      </w:r>
      <w:proofErr w:type="spellEnd"/>
      <w:r w:rsidRPr="001349B9">
        <w:rPr>
          <w:rFonts w:cs="Times New Roman"/>
          <w:sz w:val="28"/>
          <w:szCs w:val="28"/>
        </w:rPr>
        <w:t xml:space="preserve"> </w:t>
      </w:r>
      <w:proofErr w:type="spellStart"/>
      <w:r w:rsidRPr="001349B9">
        <w:rPr>
          <w:rFonts w:cs="Times New Roman"/>
          <w:sz w:val="28"/>
          <w:szCs w:val="28"/>
        </w:rPr>
        <w:t>như</w:t>
      </w:r>
      <w:proofErr w:type="spellEnd"/>
      <w:r w:rsidRPr="001349B9">
        <w:rPr>
          <w:rFonts w:cs="Times New Roman"/>
          <w:sz w:val="28"/>
          <w:szCs w:val="28"/>
        </w:rPr>
        <w:t xml:space="preserve"> </w:t>
      </w:r>
      <w:proofErr w:type="spellStart"/>
      <w:r w:rsidRPr="001349B9">
        <w:rPr>
          <w:rFonts w:cs="Times New Roman"/>
          <w:sz w:val="28"/>
          <w:szCs w:val="28"/>
        </w:rPr>
        <w:t>thế</w:t>
      </w:r>
      <w:proofErr w:type="spellEnd"/>
      <w:r w:rsidRPr="001349B9">
        <w:rPr>
          <w:rFonts w:cs="Times New Roman"/>
          <w:sz w:val="28"/>
          <w:szCs w:val="28"/>
        </w:rPr>
        <w:t xml:space="preserve"> </w:t>
      </w:r>
      <w:proofErr w:type="spellStart"/>
      <w:r w:rsidRPr="001349B9">
        <w:rPr>
          <w:rFonts w:cs="Times New Roman"/>
          <w:sz w:val="28"/>
          <w:szCs w:val="28"/>
        </w:rPr>
        <w:t>nào</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proofErr w:type="gramStart"/>
      <w:r w:rsidRPr="001349B9">
        <w:rPr>
          <w:rFonts w:cs="Times New Roman"/>
          <w:sz w:val="28"/>
          <w:szCs w:val="28"/>
        </w:rPr>
        <w:t>đến</w:t>
      </w:r>
      <w:proofErr w:type="spellEnd"/>
      <w:r w:rsidRPr="001349B9">
        <w:rPr>
          <w:rFonts w:cs="Times New Roman"/>
          <w:sz w:val="28"/>
          <w:szCs w:val="28"/>
        </w:rPr>
        <w:t xml:space="preserve"> ?</w:t>
      </w:r>
      <w:proofErr w:type="gramEnd"/>
      <w:r w:rsidRPr="001349B9">
        <w:rPr>
          <w:rFonts w:cs="Times New Roman"/>
          <w:sz w:val="28"/>
          <w:szCs w:val="28"/>
        </w:rPr>
        <w:t xml:space="preserve"> </w:t>
      </w:r>
      <w:proofErr w:type="spellStart"/>
      <w:r w:rsidRPr="001349B9">
        <w:rPr>
          <w:rFonts w:cs="Times New Roman"/>
          <w:sz w:val="28"/>
          <w:szCs w:val="28"/>
        </w:rPr>
        <w:t>Vì</w:t>
      </w:r>
      <w:proofErr w:type="spellEnd"/>
      <w:r w:rsidRPr="001349B9">
        <w:rPr>
          <w:rFonts w:cs="Times New Roman"/>
          <w:sz w:val="28"/>
          <w:szCs w:val="28"/>
        </w:rPr>
        <w:t xml:space="preserve"> </w:t>
      </w:r>
      <w:proofErr w:type="spellStart"/>
      <w:r w:rsidRPr="001349B9">
        <w:rPr>
          <w:rFonts w:cs="Times New Roman"/>
          <w:sz w:val="28"/>
          <w:szCs w:val="28"/>
        </w:rPr>
        <w:t>sao</w:t>
      </w:r>
      <w:proofErr w:type="spellEnd"/>
      <w:r w:rsidRPr="001349B9">
        <w:rPr>
          <w:rFonts w:cs="Times New Roman"/>
          <w:sz w:val="28"/>
          <w:szCs w:val="28"/>
        </w:rPr>
        <w:t xml:space="preserve">? </w:t>
      </w:r>
      <w:proofErr w:type="spellStart"/>
      <w:r w:rsidRPr="001349B9">
        <w:rPr>
          <w:rFonts w:cs="Times New Roman"/>
          <w:sz w:val="28"/>
          <w:szCs w:val="28"/>
        </w:rPr>
        <w:t>Thêm</w:t>
      </w:r>
      <w:proofErr w:type="spellEnd"/>
      <w:r w:rsidRPr="001349B9">
        <w:rPr>
          <w:rFonts w:cs="Times New Roman"/>
          <w:sz w:val="28"/>
          <w:szCs w:val="28"/>
        </w:rPr>
        <w:t xml:space="preserve"> </w:t>
      </w:r>
      <w:proofErr w:type="spellStart"/>
      <w:r w:rsidRPr="001349B9">
        <w:rPr>
          <w:rFonts w:cs="Times New Roman"/>
          <w:sz w:val="28"/>
          <w:szCs w:val="28"/>
        </w:rPr>
        <w:t>một</w:t>
      </w:r>
      <w:proofErr w:type="spellEnd"/>
      <w:r w:rsidRPr="001349B9">
        <w:rPr>
          <w:rFonts w:cs="Times New Roman"/>
          <w:sz w:val="28"/>
          <w:szCs w:val="28"/>
        </w:rPr>
        <w:t xml:space="preserve"> </w:t>
      </w:r>
      <w:proofErr w:type="spellStart"/>
      <w:r w:rsidRPr="001349B9">
        <w:rPr>
          <w:rFonts w:cs="Times New Roman"/>
          <w:sz w:val="28"/>
          <w:szCs w:val="28"/>
        </w:rPr>
        <w:t>tuổi</w:t>
      </w:r>
      <w:proofErr w:type="spellEnd"/>
      <w:r w:rsidRPr="001349B9">
        <w:rPr>
          <w:rFonts w:cs="Times New Roman"/>
          <w:sz w:val="28"/>
          <w:szCs w:val="28"/>
        </w:rPr>
        <w:t xml:space="preserve"> </w:t>
      </w:r>
      <w:proofErr w:type="spellStart"/>
      <w:r w:rsidRPr="001349B9">
        <w:rPr>
          <w:rFonts w:cs="Times New Roman"/>
          <w:sz w:val="28"/>
          <w:szCs w:val="28"/>
        </w:rPr>
        <w:t>mới</w:t>
      </w:r>
      <w:proofErr w:type="spellEnd"/>
      <w:r w:rsidRPr="001349B9">
        <w:rPr>
          <w:rFonts w:cs="Times New Roman"/>
          <w:sz w:val="28"/>
          <w:szCs w:val="28"/>
        </w:rPr>
        <w:t xml:space="preserve"> </w:t>
      </w:r>
      <w:proofErr w:type="spellStart"/>
      <w:r w:rsidRPr="001349B9">
        <w:rPr>
          <w:rFonts w:cs="Times New Roman"/>
          <w:sz w:val="28"/>
          <w:szCs w:val="28"/>
        </w:rPr>
        <w:t>bạn</w:t>
      </w:r>
      <w:proofErr w:type="spellEnd"/>
      <w:r w:rsidRPr="001349B9">
        <w:rPr>
          <w:rFonts w:cs="Times New Roman"/>
          <w:sz w:val="28"/>
          <w:szCs w:val="28"/>
        </w:rPr>
        <w:t xml:space="preserve"> </w:t>
      </w:r>
      <w:proofErr w:type="spellStart"/>
      <w:r w:rsidRPr="001349B9">
        <w:rPr>
          <w:rFonts w:cs="Times New Roman"/>
          <w:sz w:val="28"/>
          <w:szCs w:val="28"/>
        </w:rPr>
        <w:t>nhỏ</w:t>
      </w:r>
      <w:proofErr w:type="spellEnd"/>
      <w:r w:rsidRPr="001349B9">
        <w:rPr>
          <w:rFonts w:cs="Times New Roman"/>
          <w:sz w:val="28"/>
          <w:szCs w:val="28"/>
        </w:rPr>
        <w:t xml:space="preserve"> </w:t>
      </w:r>
      <w:proofErr w:type="spellStart"/>
      <w:r w:rsidRPr="001349B9">
        <w:rPr>
          <w:rFonts w:cs="Times New Roman"/>
          <w:sz w:val="28"/>
          <w:szCs w:val="28"/>
        </w:rPr>
        <w:t>biết</w:t>
      </w:r>
      <w:proofErr w:type="spellEnd"/>
      <w:r w:rsidRPr="001349B9">
        <w:rPr>
          <w:rFonts w:cs="Times New Roman"/>
          <w:sz w:val="28"/>
          <w:szCs w:val="28"/>
        </w:rPr>
        <w:t xml:space="preserve"> </w:t>
      </w:r>
      <w:proofErr w:type="spellStart"/>
      <w:r w:rsidRPr="001349B9">
        <w:rPr>
          <w:rFonts w:cs="Times New Roman"/>
          <w:sz w:val="28"/>
          <w:szCs w:val="28"/>
        </w:rPr>
        <w:t>làm</w:t>
      </w:r>
      <w:proofErr w:type="spellEnd"/>
      <w:r w:rsidRPr="001349B9">
        <w:rPr>
          <w:rFonts w:cs="Times New Roman"/>
          <w:sz w:val="28"/>
          <w:szCs w:val="28"/>
        </w:rPr>
        <w:t xml:space="preserve"> </w:t>
      </w:r>
      <w:proofErr w:type="spellStart"/>
      <w:r w:rsidRPr="001349B9">
        <w:rPr>
          <w:rFonts w:cs="Times New Roman"/>
          <w:sz w:val="28"/>
          <w:szCs w:val="28"/>
        </w:rPr>
        <w:t>điều</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r w:rsidRPr="001349B9">
        <w:rPr>
          <w:rFonts w:cs="Times New Roman"/>
          <w:sz w:val="28"/>
          <w:szCs w:val="28"/>
        </w:rPr>
        <w:t xml:space="preserve">? </w:t>
      </w:r>
    </w:p>
    <w:p w14:paraId="1954B0DA" w14:textId="39973D43" w:rsidR="00BE5A92" w:rsidRPr="001349B9" w:rsidRDefault="00BB3598" w:rsidP="00BE5A92">
      <w:pPr>
        <w:rPr>
          <w:rFonts w:cs="Times New Roman"/>
          <w:sz w:val="28"/>
          <w:szCs w:val="28"/>
        </w:rPr>
      </w:pPr>
      <w:r w:rsidRPr="001349B9">
        <w:rPr>
          <w:rFonts w:cs="Times New Roman"/>
          <w:sz w:val="28"/>
          <w:szCs w:val="28"/>
        </w:rPr>
        <w:tab/>
      </w:r>
      <w:r w:rsidR="00BE5A92" w:rsidRPr="001349B9">
        <w:rPr>
          <w:rFonts w:cs="Times New Roman"/>
          <w:sz w:val="28"/>
          <w:szCs w:val="28"/>
        </w:rPr>
        <w:t xml:space="preserve">- </w:t>
      </w:r>
      <w:proofErr w:type="spellStart"/>
      <w:r w:rsidR="00BE5A92" w:rsidRPr="001349B9">
        <w:rPr>
          <w:rFonts w:cs="Times New Roman"/>
          <w:sz w:val="28"/>
          <w:szCs w:val="28"/>
        </w:rPr>
        <w:t>Trẻ</w:t>
      </w:r>
      <w:proofErr w:type="spellEnd"/>
      <w:r w:rsidR="00BE5A92" w:rsidRPr="001349B9">
        <w:rPr>
          <w:rFonts w:cs="Times New Roman"/>
          <w:sz w:val="28"/>
          <w:szCs w:val="28"/>
        </w:rPr>
        <w:t xml:space="preserve"> </w:t>
      </w:r>
      <w:proofErr w:type="spellStart"/>
      <w:r w:rsidR="00BE5A92" w:rsidRPr="001349B9">
        <w:rPr>
          <w:rFonts w:cs="Times New Roman"/>
          <w:sz w:val="28"/>
          <w:szCs w:val="28"/>
        </w:rPr>
        <w:t>ôn</w:t>
      </w:r>
      <w:proofErr w:type="spellEnd"/>
      <w:r w:rsidR="00BE5A92" w:rsidRPr="001349B9">
        <w:rPr>
          <w:rFonts w:cs="Times New Roman"/>
          <w:sz w:val="28"/>
          <w:szCs w:val="28"/>
        </w:rPr>
        <w:t xml:space="preserve"> </w:t>
      </w:r>
      <w:proofErr w:type="spellStart"/>
      <w:r w:rsidR="00BE5A92" w:rsidRPr="001349B9">
        <w:rPr>
          <w:rFonts w:cs="Times New Roman"/>
          <w:sz w:val="28"/>
          <w:szCs w:val="28"/>
        </w:rPr>
        <w:t>hát</w:t>
      </w:r>
      <w:proofErr w:type="spellEnd"/>
      <w:r w:rsidR="00BE5A92" w:rsidRPr="001349B9">
        <w:rPr>
          <w:rFonts w:cs="Times New Roman"/>
          <w:sz w:val="28"/>
          <w:szCs w:val="28"/>
        </w:rPr>
        <w:t>:</w:t>
      </w:r>
    </w:p>
    <w:p w14:paraId="611150EB" w14:textId="41AC6159" w:rsidR="00BE5A92" w:rsidRPr="001349B9" w:rsidRDefault="00BE5A92" w:rsidP="00BE5A92">
      <w:pPr>
        <w:rPr>
          <w:rFonts w:cs="Times New Roman"/>
          <w:sz w:val="28"/>
          <w:szCs w:val="28"/>
        </w:rPr>
      </w:pPr>
      <w:r w:rsidRPr="001349B9">
        <w:rPr>
          <w:rFonts w:cs="Times New Roman"/>
          <w:sz w:val="28"/>
          <w:szCs w:val="28"/>
        </w:rPr>
        <w:t xml:space="preserve">    </w:t>
      </w:r>
      <w:r w:rsidR="00BB3598" w:rsidRPr="001349B9">
        <w:rPr>
          <w:rFonts w:cs="Times New Roman"/>
          <w:sz w:val="28"/>
          <w:szCs w:val="28"/>
        </w:rPr>
        <w:tab/>
      </w:r>
      <w:r w:rsidRPr="001349B9">
        <w:rPr>
          <w:rFonts w:cs="Times New Roman"/>
          <w:sz w:val="28"/>
          <w:szCs w:val="28"/>
        </w:rPr>
        <w:t xml:space="preserve"> + </w:t>
      </w:r>
      <w:proofErr w:type="spellStart"/>
      <w:r w:rsidRPr="001349B9">
        <w:rPr>
          <w:rFonts w:cs="Times New Roman"/>
          <w:sz w:val="28"/>
          <w:szCs w:val="28"/>
        </w:rPr>
        <w:t>Tốp</w:t>
      </w:r>
      <w:proofErr w:type="spellEnd"/>
      <w:r w:rsidRPr="001349B9">
        <w:rPr>
          <w:rFonts w:cs="Times New Roman"/>
          <w:sz w:val="28"/>
          <w:szCs w:val="28"/>
        </w:rPr>
        <w:t xml:space="preserve"> 4-7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lên</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p>
    <w:p w14:paraId="705A2A46" w14:textId="3A8BB4D1" w:rsidR="00BE5A92" w:rsidRPr="001349B9" w:rsidRDefault="00BE5A92" w:rsidP="00BE5A92">
      <w:pPr>
        <w:rPr>
          <w:rFonts w:cs="Times New Roman"/>
          <w:sz w:val="28"/>
          <w:szCs w:val="28"/>
        </w:rPr>
      </w:pPr>
      <w:r w:rsidRPr="001349B9">
        <w:rPr>
          <w:rFonts w:cs="Times New Roman"/>
          <w:sz w:val="28"/>
          <w:szCs w:val="28"/>
        </w:rPr>
        <w:t xml:space="preserve">      </w:t>
      </w:r>
      <w:r w:rsidR="00BB3598" w:rsidRPr="001349B9">
        <w:rPr>
          <w:rFonts w:cs="Times New Roman"/>
          <w:sz w:val="28"/>
          <w:szCs w:val="28"/>
        </w:rPr>
        <w:tab/>
      </w:r>
      <w:r w:rsidRPr="001349B9">
        <w:rPr>
          <w:rFonts w:cs="Times New Roman"/>
          <w:sz w:val="28"/>
          <w:szCs w:val="28"/>
        </w:rPr>
        <w:t xml:space="preserve"> + </w:t>
      </w:r>
      <w:proofErr w:type="spellStart"/>
      <w:r w:rsidRPr="001349B9">
        <w:rPr>
          <w:rFonts w:cs="Times New Roman"/>
          <w:sz w:val="28"/>
          <w:szCs w:val="28"/>
        </w:rPr>
        <w:t>Cá</w:t>
      </w:r>
      <w:proofErr w:type="spellEnd"/>
      <w:r w:rsidRPr="001349B9">
        <w:rPr>
          <w:rFonts w:cs="Times New Roman"/>
          <w:sz w:val="28"/>
          <w:szCs w:val="28"/>
        </w:rPr>
        <w:t xml:space="preserve"> </w:t>
      </w:r>
      <w:proofErr w:type="spellStart"/>
      <w:r w:rsidRPr="001349B9">
        <w:rPr>
          <w:rFonts w:cs="Times New Roman"/>
          <w:sz w:val="28"/>
          <w:szCs w:val="28"/>
        </w:rPr>
        <w:t>nhân</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p>
    <w:p w14:paraId="4E14B6A4" w14:textId="1CA47C96" w:rsidR="00BE5A92" w:rsidRPr="001349B9" w:rsidRDefault="00BB3598" w:rsidP="00BE5A92">
      <w:pPr>
        <w:rPr>
          <w:rFonts w:cs="Times New Roman"/>
          <w:sz w:val="28"/>
          <w:szCs w:val="28"/>
        </w:rPr>
      </w:pPr>
      <w:r w:rsidRPr="001349B9">
        <w:rPr>
          <w:rFonts w:cs="Times New Roman"/>
          <w:sz w:val="28"/>
          <w:szCs w:val="28"/>
        </w:rPr>
        <w:tab/>
      </w:r>
      <w:r w:rsidR="00BE5A92" w:rsidRPr="001349B9">
        <w:rPr>
          <w:rFonts w:cs="Times New Roman"/>
          <w:sz w:val="28"/>
          <w:szCs w:val="28"/>
        </w:rPr>
        <w:t>(</w:t>
      </w:r>
      <w:proofErr w:type="spellStart"/>
      <w:r w:rsidR="00BE5A92" w:rsidRPr="001349B9">
        <w:rPr>
          <w:rFonts w:cs="Times New Roman"/>
          <w:sz w:val="28"/>
          <w:szCs w:val="28"/>
        </w:rPr>
        <w:t>Cô</w:t>
      </w:r>
      <w:proofErr w:type="spellEnd"/>
      <w:r w:rsidR="00BE5A92" w:rsidRPr="001349B9">
        <w:rPr>
          <w:rFonts w:cs="Times New Roman"/>
          <w:sz w:val="28"/>
          <w:szCs w:val="28"/>
        </w:rPr>
        <w:t xml:space="preserve"> </w:t>
      </w:r>
      <w:proofErr w:type="spellStart"/>
      <w:r w:rsidR="00BE5A92" w:rsidRPr="001349B9">
        <w:rPr>
          <w:rFonts w:cs="Times New Roman"/>
          <w:sz w:val="28"/>
          <w:szCs w:val="28"/>
        </w:rPr>
        <w:t>chú</w:t>
      </w:r>
      <w:proofErr w:type="spellEnd"/>
      <w:r w:rsidR="00BE5A92" w:rsidRPr="001349B9">
        <w:rPr>
          <w:rFonts w:cs="Times New Roman"/>
          <w:sz w:val="28"/>
          <w:szCs w:val="28"/>
        </w:rPr>
        <w:t xml:space="preserve"> ý </w:t>
      </w:r>
      <w:proofErr w:type="spellStart"/>
      <w:r w:rsidR="00BE5A92" w:rsidRPr="001349B9">
        <w:rPr>
          <w:rFonts w:cs="Times New Roman"/>
          <w:sz w:val="28"/>
          <w:szCs w:val="28"/>
        </w:rPr>
        <w:t>sửa</w:t>
      </w:r>
      <w:proofErr w:type="spellEnd"/>
      <w:r w:rsidR="00BE5A92" w:rsidRPr="001349B9">
        <w:rPr>
          <w:rFonts w:cs="Times New Roman"/>
          <w:sz w:val="28"/>
          <w:szCs w:val="28"/>
        </w:rPr>
        <w:t xml:space="preserve"> </w:t>
      </w:r>
      <w:proofErr w:type="spellStart"/>
      <w:r w:rsidR="00BE5A92" w:rsidRPr="001349B9">
        <w:rPr>
          <w:rFonts w:cs="Times New Roman"/>
          <w:sz w:val="28"/>
          <w:szCs w:val="28"/>
        </w:rPr>
        <w:t>sai</w:t>
      </w:r>
      <w:proofErr w:type="spellEnd"/>
      <w:r w:rsidR="00BE5A92" w:rsidRPr="001349B9">
        <w:rPr>
          <w:rFonts w:cs="Times New Roman"/>
          <w:sz w:val="28"/>
          <w:szCs w:val="28"/>
        </w:rPr>
        <w:t xml:space="preserve"> </w:t>
      </w:r>
      <w:proofErr w:type="spellStart"/>
      <w:r w:rsidR="00BE5A92" w:rsidRPr="001349B9">
        <w:rPr>
          <w:rFonts w:cs="Times New Roman"/>
          <w:sz w:val="28"/>
          <w:szCs w:val="28"/>
        </w:rPr>
        <w:t>cho</w:t>
      </w:r>
      <w:proofErr w:type="spellEnd"/>
      <w:r w:rsidR="00BE5A92" w:rsidRPr="001349B9">
        <w:rPr>
          <w:rFonts w:cs="Times New Roman"/>
          <w:sz w:val="28"/>
          <w:szCs w:val="28"/>
        </w:rPr>
        <w:t xml:space="preserve"> </w:t>
      </w:r>
      <w:proofErr w:type="spellStart"/>
      <w:r w:rsidR="00BE5A92" w:rsidRPr="001349B9">
        <w:rPr>
          <w:rFonts w:cs="Times New Roman"/>
          <w:sz w:val="28"/>
          <w:szCs w:val="28"/>
        </w:rPr>
        <w:t>trẻ</w:t>
      </w:r>
      <w:proofErr w:type="spellEnd"/>
      <w:r w:rsidR="00BE5A92" w:rsidRPr="001349B9">
        <w:rPr>
          <w:rFonts w:cs="Times New Roman"/>
          <w:sz w:val="28"/>
          <w:szCs w:val="28"/>
        </w:rPr>
        <w:t xml:space="preserve"> </w:t>
      </w:r>
      <w:proofErr w:type="spellStart"/>
      <w:r w:rsidR="00BE5A92" w:rsidRPr="001349B9">
        <w:rPr>
          <w:rFonts w:cs="Times New Roman"/>
          <w:sz w:val="28"/>
          <w:szCs w:val="28"/>
        </w:rPr>
        <w:t>hát</w:t>
      </w:r>
      <w:proofErr w:type="spellEnd"/>
      <w:r w:rsidR="00BE5A92" w:rsidRPr="001349B9">
        <w:rPr>
          <w:rFonts w:cs="Times New Roman"/>
          <w:sz w:val="28"/>
          <w:szCs w:val="28"/>
        </w:rPr>
        <w:t xml:space="preserve"> </w:t>
      </w:r>
      <w:proofErr w:type="spellStart"/>
      <w:r w:rsidR="00BE5A92" w:rsidRPr="001349B9">
        <w:rPr>
          <w:rFonts w:cs="Times New Roman"/>
          <w:sz w:val="28"/>
          <w:szCs w:val="28"/>
        </w:rPr>
        <w:t>ngọng</w:t>
      </w:r>
      <w:proofErr w:type="spellEnd"/>
      <w:r w:rsidR="00BE5A92" w:rsidRPr="001349B9">
        <w:rPr>
          <w:rFonts w:cs="Times New Roman"/>
          <w:sz w:val="28"/>
          <w:szCs w:val="28"/>
        </w:rPr>
        <w:t xml:space="preserve">, </w:t>
      </w:r>
      <w:proofErr w:type="spellStart"/>
      <w:r w:rsidR="00BE5A92" w:rsidRPr="001349B9">
        <w:rPr>
          <w:rFonts w:cs="Times New Roman"/>
          <w:sz w:val="28"/>
          <w:szCs w:val="28"/>
        </w:rPr>
        <w:t>nhầm</w:t>
      </w:r>
      <w:proofErr w:type="spellEnd"/>
      <w:r w:rsidR="00BE5A92" w:rsidRPr="001349B9">
        <w:rPr>
          <w:rFonts w:cs="Times New Roman"/>
          <w:sz w:val="28"/>
          <w:szCs w:val="28"/>
        </w:rPr>
        <w:t xml:space="preserve"> </w:t>
      </w:r>
      <w:proofErr w:type="spellStart"/>
      <w:r w:rsidR="00BE5A92" w:rsidRPr="001349B9">
        <w:rPr>
          <w:rFonts w:cs="Times New Roman"/>
          <w:sz w:val="28"/>
          <w:szCs w:val="28"/>
        </w:rPr>
        <w:t>lời</w:t>
      </w:r>
      <w:proofErr w:type="spellEnd"/>
      <w:r w:rsidR="00BE5A92" w:rsidRPr="001349B9">
        <w:rPr>
          <w:rFonts w:cs="Times New Roman"/>
          <w:sz w:val="28"/>
          <w:szCs w:val="28"/>
        </w:rPr>
        <w:t xml:space="preserve">, </w:t>
      </w:r>
      <w:proofErr w:type="spellStart"/>
      <w:r w:rsidR="00BE5A92" w:rsidRPr="001349B9">
        <w:rPr>
          <w:rFonts w:cs="Times New Roman"/>
          <w:sz w:val="28"/>
          <w:szCs w:val="28"/>
        </w:rPr>
        <w:t>sai</w:t>
      </w:r>
      <w:proofErr w:type="spellEnd"/>
      <w:r w:rsidR="00BE5A92" w:rsidRPr="001349B9">
        <w:rPr>
          <w:rFonts w:cs="Times New Roman"/>
          <w:sz w:val="28"/>
          <w:szCs w:val="28"/>
        </w:rPr>
        <w:t xml:space="preserve"> </w:t>
      </w:r>
      <w:proofErr w:type="spellStart"/>
      <w:r w:rsidR="00BE5A92" w:rsidRPr="001349B9">
        <w:rPr>
          <w:rFonts w:cs="Times New Roman"/>
          <w:sz w:val="28"/>
          <w:szCs w:val="28"/>
        </w:rPr>
        <w:t>nhạc</w:t>
      </w:r>
      <w:proofErr w:type="spellEnd"/>
      <w:r w:rsidR="00BE5A92" w:rsidRPr="001349B9">
        <w:rPr>
          <w:rFonts w:cs="Times New Roman"/>
          <w:sz w:val="28"/>
          <w:szCs w:val="28"/>
        </w:rPr>
        <w:t>)</w:t>
      </w:r>
    </w:p>
    <w:p w14:paraId="0BAF8B1F" w14:textId="77777777" w:rsidR="00BE5A92" w:rsidRPr="001349B9" w:rsidRDefault="00BE5A92" w:rsidP="00BE5A92">
      <w:pPr>
        <w:rPr>
          <w:rFonts w:cs="Times New Roman"/>
          <w:sz w:val="28"/>
          <w:szCs w:val="28"/>
        </w:rPr>
      </w:pPr>
    </w:p>
    <w:p w14:paraId="5DB56357" w14:textId="12B0F319" w:rsidR="0043012D" w:rsidRPr="001349B9" w:rsidRDefault="0043012D" w:rsidP="0043012D">
      <w:pPr>
        <w:rPr>
          <w:rFonts w:eastAsia="Times New Roman" w:cs="Times New Roman"/>
          <w:b/>
          <w:bCs/>
          <w:sz w:val="28"/>
          <w:szCs w:val="28"/>
          <w:lang w:val="vi-VN"/>
        </w:rPr>
      </w:pPr>
      <w:r w:rsidRPr="001349B9">
        <w:rPr>
          <w:rFonts w:eastAsia="Times New Roman" w:cs="Times New Roman"/>
          <w:sz w:val="28"/>
          <w:szCs w:val="28"/>
        </w:rPr>
        <w:tab/>
      </w:r>
      <w:r w:rsidR="008431EE" w:rsidRPr="001349B9">
        <w:rPr>
          <w:rFonts w:eastAsia="Times New Roman" w:cs="Times New Roman"/>
          <w:sz w:val="28"/>
          <w:szCs w:val="28"/>
        </w:rPr>
        <w:t>*</w:t>
      </w:r>
      <w:r w:rsidR="008431EE" w:rsidRPr="001349B9">
        <w:rPr>
          <w:rFonts w:eastAsia="Times New Roman" w:cs="Times New Roman"/>
          <w:sz w:val="28"/>
          <w:szCs w:val="28"/>
          <w:lang w:val="vi-VN"/>
        </w:rPr>
        <w:t xml:space="preserve"> </w:t>
      </w:r>
      <w:proofErr w:type="spellStart"/>
      <w:r w:rsidR="008431EE" w:rsidRPr="001349B9">
        <w:rPr>
          <w:rFonts w:eastAsia="Times New Roman" w:cs="Times New Roman"/>
          <w:b/>
          <w:sz w:val="28"/>
          <w:szCs w:val="28"/>
        </w:rPr>
        <w:t>Hoạt</w:t>
      </w:r>
      <w:proofErr w:type="spellEnd"/>
      <w:r w:rsidR="008431EE" w:rsidRPr="001349B9">
        <w:rPr>
          <w:rFonts w:eastAsia="Times New Roman" w:cs="Times New Roman"/>
          <w:b/>
          <w:sz w:val="28"/>
          <w:szCs w:val="28"/>
        </w:rPr>
        <w:t xml:space="preserve"> </w:t>
      </w:r>
      <w:proofErr w:type="spellStart"/>
      <w:r w:rsidR="008431EE" w:rsidRPr="001349B9">
        <w:rPr>
          <w:rFonts w:eastAsia="Times New Roman" w:cs="Times New Roman"/>
          <w:b/>
          <w:sz w:val="28"/>
          <w:szCs w:val="28"/>
        </w:rPr>
        <w:t>động</w:t>
      </w:r>
      <w:proofErr w:type="spellEnd"/>
      <w:r w:rsidR="008431EE" w:rsidRPr="001349B9">
        <w:rPr>
          <w:rFonts w:eastAsia="Times New Roman" w:cs="Times New Roman"/>
          <w:b/>
          <w:sz w:val="28"/>
          <w:szCs w:val="28"/>
        </w:rPr>
        <w:t xml:space="preserve"> 3:</w:t>
      </w:r>
      <w:r w:rsidRPr="001349B9">
        <w:rPr>
          <w:rFonts w:eastAsia="Times New Roman" w:cs="Times New Roman"/>
          <w:b/>
          <w:bCs/>
          <w:sz w:val="28"/>
          <w:szCs w:val="28"/>
          <w:lang w:val="vi-VN"/>
        </w:rPr>
        <w:t xml:space="preserve"> </w:t>
      </w:r>
      <w:r w:rsidR="008431EE" w:rsidRPr="001349B9">
        <w:rPr>
          <w:rFonts w:eastAsia="Times New Roman" w:cs="Times New Roman"/>
          <w:b/>
          <w:bCs/>
          <w:sz w:val="28"/>
          <w:szCs w:val="28"/>
          <w:lang w:val="vi-VN"/>
        </w:rPr>
        <w:t xml:space="preserve">Trò chơi </w:t>
      </w:r>
    </w:p>
    <w:p w14:paraId="51EE039B" w14:textId="296ACE8A" w:rsidR="0043012D" w:rsidRPr="001349B9" w:rsidRDefault="0043012D" w:rsidP="0043012D">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Nào</w:t>
      </w:r>
      <w:proofErr w:type="spellEnd"/>
      <w:r w:rsidRPr="001349B9">
        <w:rPr>
          <w:rFonts w:cs="Times New Roman"/>
          <w:sz w:val="28"/>
          <w:szCs w:val="28"/>
        </w:rPr>
        <w:t xml:space="preserve"> </w:t>
      </w:r>
      <w:proofErr w:type="spellStart"/>
      <w:r w:rsidRPr="001349B9">
        <w:rPr>
          <w:rFonts w:cs="Times New Roman"/>
          <w:sz w:val="28"/>
          <w:szCs w:val="28"/>
        </w:rPr>
        <w:t>bạn</w:t>
      </w:r>
      <w:proofErr w:type="spellEnd"/>
      <w:r w:rsidRPr="001349B9">
        <w:rPr>
          <w:rFonts w:cs="Times New Roman"/>
          <w:sz w:val="28"/>
          <w:szCs w:val="28"/>
        </w:rPr>
        <w:t xml:space="preserve"> </w:t>
      </w:r>
      <w:proofErr w:type="spellStart"/>
      <w:r w:rsidRPr="001349B9">
        <w:rPr>
          <w:rFonts w:cs="Times New Roman"/>
          <w:sz w:val="28"/>
          <w:szCs w:val="28"/>
        </w:rPr>
        <w:t>ơi</w:t>
      </w:r>
      <w:proofErr w:type="spellEnd"/>
      <w:r w:rsidRPr="001349B9">
        <w:rPr>
          <w:rFonts w:cs="Times New Roman"/>
          <w:sz w:val="28"/>
          <w:szCs w:val="28"/>
        </w:rPr>
        <w:t xml:space="preserve"> ta </w:t>
      </w:r>
      <w:proofErr w:type="spellStart"/>
      <w:r w:rsidRPr="001349B9">
        <w:rPr>
          <w:rFonts w:cs="Times New Roman"/>
          <w:sz w:val="28"/>
          <w:szCs w:val="28"/>
        </w:rPr>
        <w:t>hãy</w:t>
      </w:r>
      <w:proofErr w:type="spellEnd"/>
      <w:r w:rsidRPr="001349B9">
        <w:rPr>
          <w:rFonts w:cs="Times New Roman"/>
          <w:sz w:val="28"/>
          <w:szCs w:val="28"/>
        </w:rPr>
        <w:t xml:space="preserve"> </w:t>
      </w:r>
      <w:proofErr w:type="spellStart"/>
      <w:r w:rsidRPr="001349B9">
        <w:rPr>
          <w:rFonts w:cs="Times New Roman"/>
          <w:sz w:val="28"/>
          <w:szCs w:val="28"/>
        </w:rPr>
        <w:t>gõ</w:t>
      </w:r>
      <w:proofErr w:type="spellEnd"/>
    </w:p>
    <w:p w14:paraId="0E428AAC" w14:textId="77777777" w:rsidR="00EF0C86" w:rsidRPr="001349B9" w:rsidRDefault="00EF0C86" w:rsidP="00EF0C86">
      <w:pPr>
        <w:rPr>
          <w:rFonts w:eastAsia="Times New Roman" w:cs="Times New Roman"/>
          <w:kern w:val="0"/>
          <w:sz w:val="28"/>
          <w:szCs w:val="28"/>
          <w:lang w:eastAsia="en-US" w:bidi="ar-SA"/>
        </w:rPr>
      </w:pPr>
      <w:r w:rsidRPr="001349B9">
        <w:rPr>
          <w:rFonts w:cs="Times New Roman"/>
          <w:sz w:val="28"/>
          <w:szCs w:val="28"/>
        </w:rPr>
        <w:tab/>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giới</w:t>
      </w:r>
      <w:proofErr w:type="spellEnd"/>
      <w:r w:rsidRPr="001349B9">
        <w:rPr>
          <w:rFonts w:cs="Times New Roman"/>
          <w:sz w:val="28"/>
          <w:szCs w:val="28"/>
        </w:rPr>
        <w:t xml:space="preserve"> </w:t>
      </w:r>
      <w:proofErr w:type="spellStart"/>
      <w:r w:rsidRPr="001349B9">
        <w:rPr>
          <w:rFonts w:cs="Times New Roman"/>
          <w:sz w:val="28"/>
          <w:szCs w:val="28"/>
        </w:rPr>
        <w:t>thiệu</w:t>
      </w:r>
      <w:proofErr w:type="spellEnd"/>
      <w:r w:rsidRPr="001349B9">
        <w:rPr>
          <w:rFonts w:cs="Times New Roman"/>
          <w:sz w:val="28"/>
          <w:szCs w:val="28"/>
        </w:rPr>
        <w:t xml:space="preserve"> </w:t>
      </w:r>
      <w:proofErr w:type="spellStart"/>
      <w:r w:rsidRPr="001349B9">
        <w:rPr>
          <w:rFonts w:cs="Times New Roman"/>
          <w:sz w:val="28"/>
          <w:szCs w:val="28"/>
        </w:rPr>
        <w:t>tên</w:t>
      </w:r>
      <w:proofErr w:type="spellEnd"/>
      <w:r w:rsidRPr="001349B9">
        <w:rPr>
          <w:rFonts w:cs="Times New Roman"/>
          <w:sz w:val="28"/>
          <w:szCs w:val="28"/>
        </w:rPr>
        <w:t xml:space="preserve"> </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chơi</w:t>
      </w:r>
      <w:proofErr w:type="spellEnd"/>
    </w:p>
    <w:p w14:paraId="29CE9478" w14:textId="5B8F0C4B" w:rsidR="00EF0C86" w:rsidRPr="001349B9" w:rsidRDefault="00EF0C86" w:rsidP="00EF0C86">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mời</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nhắc</w:t>
      </w:r>
      <w:proofErr w:type="spellEnd"/>
      <w:r w:rsidRPr="001349B9">
        <w:rPr>
          <w:rFonts w:cs="Times New Roman"/>
          <w:sz w:val="28"/>
          <w:szCs w:val="28"/>
        </w:rPr>
        <w:t xml:space="preserve"> </w:t>
      </w:r>
      <w:proofErr w:type="spellStart"/>
      <w:r w:rsidRPr="001349B9">
        <w:rPr>
          <w:rFonts w:cs="Times New Roman"/>
          <w:sz w:val="28"/>
          <w:szCs w:val="28"/>
        </w:rPr>
        <w:t>lại</w:t>
      </w:r>
      <w:proofErr w:type="spellEnd"/>
      <w:r w:rsidRPr="001349B9">
        <w:rPr>
          <w:rFonts w:cs="Times New Roman"/>
          <w:sz w:val="28"/>
          <w:szCs w:val="28"/>
        </w:rPr>
        <w:t xml:space="preserve"> </w:t>
      </w:r>
      <w:proofErr w:type="spellStart"/>
      <w:r w:rsidRPr="001349B9">
        <w:rPr>
          <w:rFonts w:cs="Times New Roman"/>
          <w:sz w:val="28"/>
          <w:szCs w:val="28"/>
        </w:rPr>
        <w:t>cách</w:t>
      </w:r>
      <w:proofErr w:type="spellEnd"/>
      <w:r w:rsidRPr="001349B9">
        <w:rPr>
          <w:rFonts w:cs="Times New Roman"/>
          <w:sz w:val="28"/>
          <w:szCs w:val="28"/>
        </w:rPr>
        <w:t xml:space="preserve"> </w:t>
      </w:r>
      <w:proofErr w:type="spellStart"/>
      <w:r w:rsidRPr="001349B9">
        <w:rPr>
          <w:rFonts w:cs="Times New Roman"/>
          <w:sz w:val="28"/>
          <w:szCs w:val="28"/>
        </w:rPr>
        <w:t>chơi</w:t>
      </w:r>
      <w:proofErr w:type="spellEnd"/>
    </w:p>
    <w:p w14:paraId="598E6DCB" w14:textId="19D773C3" w:rsidR="00EF0C86" w:rsidRPr="001349B9" w:rsidRDefault="00EF0C86" w:rsidP="00EF0C86">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phổ</w:t>
      </w:r>
      <w:proofErr w:type="spellEnd"/>
      <w:r w:rsidRPr="001349B9">
        <w:rPr>
          <w:rFonts w:cs="Times New Roman"/>
          <w:sz w:val="28"/>
          <w:szCs w:val="28"/>
        </w:rPr>
        <w:t xml:space="preserve"> </w:t>
      </w:r>
      <w:proofErr w:type="spellStart"/>
      <w:r w:rsidRPr="001349B9">
        <w:rPr>
          <w:rFonts w:cs="Times New Roman"/>
          <w:sz w:val="28"/>
          <w:szCs w:val="28"/>
        </w:rPr>
        <w:t>biến</w:t>
      </w:r>
      <w:proofErr w:type="spellEnd"/>
      <w:r w:rsidRPr="001349B9">
        <w:rPr>
          <w:rFonts w:cs="Times New Roman"/>
          <w:sz w:val="28"/>
          <w:szCs w:val="28"/>
        </w:rPr>
        <w:t xml:space="preserve"> </w:t>
      </w:r>
      <w:proofErr w:type="spellStart"/>
      <w:r w:rsidRPr="001349B9">
        <w:rPr>
          <w:rFonts w:cs="Times New Roman"/>
          <w:sz w:val="28"/>
          <w:szCs w:val="28"/>
        </w:rPr>
        <w:t>cách</w:t>
      </w:r>
      <w:proofErr w:type="spellEnd"/>
      <w:r w:rsidRPr="001349B9">
        <w:rPr>
          <w:rFonts w:cs="Times New Roman"/>
          <w:sz w:val="28"/>
          <w:szCs w:val="28"/>
        </w:rPr>
        <w:t xml:space="preserve"> </w:t>
      </w:r>
      <w:proofErr w:type="spellStart"/>
      <w:r w:rsidRPr="001349B9">
        <w:rPr>
          <w:rFonts w:cs="Times New Roman"/>
          <w:sz w:val="28"/>
          <w:szCs w:val="28"/>
        </w:rPr>
        <w:t>chơi</w:t>
      </w:r>
      <w:proofErr w:type="spellEnd"/>
    </w:p>
    <w:p w14:paraId="5BD8E029" w14:textId="337277A8" w:rsidR="00EF0C86" w:rsidRPr="001349B9" w:rsidRDefault="00EF0C86" w:rsidP="00EF0C86">
      <w:pPr>
        <w:rPr>
          <w:rFonts w:cs="Times New Roman"/>
          <w:sz w:val="28"/>
          <w:szCs w:val="28"/>
          <w:lang w:val="vi-VN"/>
        </w:rPr>
      </w:pPr>
      <w:r w:rsidRPr="001349B9">
        <w:rPr>
          <w:rFonts w:cs="Times New Roman"/>
          <w:sz w:val="28"/>
          <w:szCs w:val="28"/>
        </w:rPr>
        <w:tab/>
      </w:r>
      <w:r w:rsidRPr="001349B9">
        <w:rPr>
          <w:rFonts w:cs="Times New Roman"/>
          <w:b/>
          <w:bCs/>
          <w:sz w:val="28"/>
          <w:szCs w:val="28"/>
          <w:lang w:val="vi-VN"/>
        </w:rPr>
        <w:t>*Kết thức hoạt động:</w:t>
      </w:r>
      <w:r w:rsidRPr="001349B9">
        <w:rPr>
          <w:rFonts w:cs="Times New Roman"/>
          <w:sz w:val="28"/>
          <w:szCs w:val="28"/>
          <w:lang w:val="vi-VN"/>
        </w:rPr>
        <w:t xml:space="preserve"> hát bài sắp đến tết rồi ra ngoài</w:t>
      </w:r>
    </w:p>
    <w:p w14:paraId="4C5B07D2" w14:textId="719EF997" w:rsidR="00ED6CE5" w:rsidRPr="001349B9" w:rsidRDefault="0043012D" w:rsidP="0043012D">
      <w:pPr>
        <w:autoSpaceDE w:val="0"/>
        <w:autoSpaceDN w:val="0"/>
        <w:adjustRightInd w:val="0"/>
        <w:jc w:val="both"/>
        <w:rPr>
          <w:rFonts w:cs="Times New Roman"/>
          <w:sz w:val="28"/>
          <w:szCs w:val="28"/>
        </w:rPr>
      </w:pPr>
      <w:r w:rsidRPr="001349B9">
        <w:rPr>
          <w:rFonts w:cs="Times New Roman"/>
          <w:b/>
          <w:sz w:val="28"/>
          <w:szCs w:val="28"/>
        </w:rPr>
        <w:tab/>
      </w:r>
      <w:r w:rsidR="00341DCD" w:rsidRPr="001349B9">
        <w:rPr>
          <w:rFonts w:cs="Times New Roman"/>
          <w:b/>
          <w:sz w:val="28"/>
          <w:szCs w:val="28"/>
        </w:rPr>
        <w:t>IV</w:t>
      </w:r>
      <w:r w:rsidR="00ED6CE5" w:rsidRPr="001349B9">
        <w:rPr>
          <w:rFonts w:cs="Times New Roman"/>
          <w:b/>
          <w:sz w:val="28"/>
          <w:szCs w:val="28"/>
        </w:rPr>
        <w:t xml:space="preserve">. </w:t>
      </w:r>
      <w:r w:rsidR="00480D03" w:rsidRPr="001349B9">
        <w:rPr>
          <w:rFonts w:cs="Times New Roman"/>
          <w:b/>
          <w:sz w:val="28"/>
          <w:szCs w:val="28"/>
        </w:rPr>
        <w:t>VỆ</w:t>
      </w:r>
      <w:r w:rsidR="00480D03" w:rsidRPr="001349B9">
        <w:rPr>
          <w:rFonts w:cs="Times New Roman"/>
          <w:b/>
          <w:sz w:val="28"/>
          <w:szCs w:val="28"/>
          <w:lang w:val="vi-VN"/>
        </w:rPr>
        <w:t xml:space="preserve"> SINH, ĂN,</w:t>
      </w:r>
      <w:r w:rsidR="00ED6CE5" w:rsidRPr="001349B9">
        <w:rPr>
          <w:rFonts w:cs="Times New Roman"/>
          <w:b/>
          <w:sz w:val="28"/>
          <w:szCs w:val="28"/>
          <w:lang w:val="vi-VN"/>
        </w:rPr>
        <w:t xml:space="preserve"> NGỦ</w:t>
      </w:r>
    </w:p>
    <w:p w14:paraId="5B47D76F" w14:textId="26E8B257" w:rsidR="00ED6CE5" w:rsidRPr="001349B9" w:rsidRDefault="0043012D" w:rsidP="00B075E7">
      <w:pPr>
        <w:ind w:firstLine="360"/>
        <w:jc w:val="both"/>
        <w:rPr>
          <w:rFonts w:cs="Times New Roman"/>
          <w:sz w:val="28"/>
          <w:szCs w:val="28"/>
        </w:rPr>
      </w:pPr>
      <w:r w:rsidRPr="001349B9">
        <w:rPr>
          <w:rFonts w:cs="Times New Roman"/>
          <w:sz w:val="28"/>
          <w:szCs w:val="28"/>
        </w:rPr>
        <w:tab/>
      </w:r>
      <w:r w:rsidR="00ED6CE5" w:rsidRPr="001349B9">
        <w:rPr>
          <w:rFonts w:cs="Times New Roman"/>
          <w:sz w:val="28"/>
          <w:szCs w:val="28"/>
        </w:rPr>
        <w:t xml:space="preserve">- </w:t>
      </w:r>
      <w:proofErr w:type="spellStart"/>
      <w:r w:rsidR="00ED6CE5" w:rsidRPr="001349B9">
        <w:rPr>
          <w:rFonts w:cs="Times New Roman"/>
          <w:sz w:val="28"/>
          <w:szCs w:val="28"/>
        </w:rPr>
        <w:t>Nhắc</w:t>
      </w:r>
      <w:proofErr w:type="spellEnd"/>
      <w:r w:rsidR="00ED6CE5" w:rsidRPr="001349B9">
        <w:rPr>
          <w:rFonts w:cs="Times New Roman"/>
          <w:sz w:val="28"/>
          <w:szCs w:val="28"/>
        </w:rPr>
        <w:t xml:space="preserve"> </w:t>
      </w:r>
      <w:proofErr w:type="spellStart"/>
      <w:r w:rsidR="00ED6CE5" w:rsidRPr="001349B9">
        <w:rPr>
          <w:rFonts w:cs="Times New Roman"/>
          <w:sz w:val="28"/>
          <w:szCs w:val="28"/>
        </w:rPr>
        <w:t>trẻ</w:t>
      </w:r>
      <w:proofErr w:type="spellEnd"/>
      <w:r w:rsidR="00ED6CE5" w:rsidRPr="001349B9">
        <w:rPr>
          <w:rFonts w:cs="Times New Roman"/>
          <w:sz w:val="28"/>
          <w:szCs w:val="28"/>
        </w:rPr>
        <w:t xml:space="preserve"> </w:t>
      </w:r>
      <w:proofErr w:type="spellStart"/>
      <w:r w:rsidR="00ED6CE5" w:rsidRPr="001349B9">
        <w:rPr>
          <w:rFonts w:cs="Times New Roman"/>
          <w:sz w:val="28"/>
          <w:szCs w:val="28"/>
        </w:rPr>
        <w:t>ăn</w:t>
      </w:r>
      <w:proofErr w:type="spellEnd"/>
      <w:r w:rsidR="00ED6CE5" w:rsidRPr="001349B9">
        <w:rPr>
          <w:rFonts w:cs="Times New Roman"/>
          <w:sz w:val="28"/>
          <w:szCs w:val="28"/>
        </w:rPr>
        <w:t xml:space="preserve"> </w:t>
      </w:r>
      <w:proofErr w:type="spellStart"/>
      <w:r w:rsidR="00ED6CE5" w:rsidRPr="001349B9">
        <w:rPr>
          <w:rFonts w:cs="Times New Roman"/>
          <w:sz w:val="28"/>
          <w:szCs w:val="28"/>
        </w:rPr>
        <w:t>nhiều</w:t>
      </w:r>
      <w:proofErr w:type="spellEnd"/>
      <w:r w:rsidR="00ED6CE5" w:rsidRPr="001349B9">
        <w:rPr>
          <w:rFonts w:cs="Times New Roman"/>
          <w:sz w:val="28"/>
          <w:szCs w:val="28"/>
        </w:rPr>
        <w:t xml:space="preserve"> </w:t>
      </w:r>
      <w:proofErr w:type="spellStart"/>
      <w:r w:rsidR="00ED6CE5" w:rsidRPr="001349B9">
        <w:rPr>
          <w:rFonts w:cs="Times New Roman"/>
          <w:sz w:val="28"/>
          <w:szCs w:val="28"/>
        </w:rPr>
        <w:t>cơm</w:t>
      </w:r>
      <w:proofErr w:type="spellEnd"/>
      <w:r w:rsidR="00ED6CE5" w:rsidRPr="001349B9">
        <w:rPr>
          <w:rFonts w:cs="Times New Roman"/>
          <w:sz w:val="28"/>
          <w:szCs w:val="28"/>
        </w:rPr>
        <w:t xml:space="preserve">, </w:t>
      </w:r>
      <w:proofErr w:type="spellStart"/>
      <w:r w:rsidR="00ED6CE5" w:rsidRPr="001349B9">
        <w:rPr>
          <w:rFonts w:cs="Times New Roman"/>
          <w:sz w:val="28"/>
          <w:szCs w:val="28"/>
        </w:rPr>
        <w:t>ăn</w:t>
      </w:r>
      <w:proofErr w:type="spellEnd"/>
      <w:r w:rsidR="00ED6CE5" w:rsidRPr="001349B9">
        <w:rPr>
          <w:rFonts w:cs="Times New Roman"/>
          <w:sz w:val="28"/>
          <w:szCs w:val="28"/>
        </w:rPr>
        <w:t xml:space="preserve"> </w:t>
      </w:r>
      <w:proofErr w:type="spellStart"/>
      <w:r w:rsidR="00ED6CE5" w:rsidRPr="001349B9">
        <w:rPr>
          <w:rFonts w:cs="Times New Roman"/>
          <w:sz w:val="28"/>
          <w:szCs w:val="28"/>
        </w:rPr>
        <w:t>hết</w:t>
      </w:r>
      <w:proofErr w:type="spellEnd"/>
      <w:r w:rsidR="00ED6CE5" w:rsidRPr="001349B9">
        <w:rPr>
          <w:rFonts w:cs="Times New Roman"/>
          <w:sz w:val="28"/>
          <w:szCs w:val="28"/>
        </w:rPr>
        <w:t xml:space="preserve"> </w:t>
      </w:r>
      <w:proofErr w:type="spellStart"/>
      <w:r w:rsidR="00ED6CE5" w:rsidRPr="001349B9">
        <w:rPr>
          <w:rFonts w:cs="Times New Roman"/>
          <w:sz w:val="28"/>
          <w:szCs w:val="28"/>
        </w:rPr>
        <w:t>xuất</w:t>
      </w:r>
      <w:proofErr w:type="spellEnd"/>
      <w:r w:rsidR="00ED6CE5" w:rsidRPr="001349B9">
        <w:rPr>
          <w:rFonts w:cs="Times New Roman"/>
          <w:sz w:val="28"/>
          <w:szCs w:val="28"/>
        </w:rPr>
        <w:t xml:space="preserve"> </w:t>
      </w:r>
      <w:proofErr w:type="spellStart"/>
      <w:r w:rsidR="00ED6CE5" w:rsidRPr="001349B9">
        <w:rPr>
          <w:rFonts w:cs="Times New Roman"/>
          <w:sz w:val="28"/>
          <w:szCs w:val="28"/>
        </w:rPr>
        <w:t>cơm</w:t>
      </w:r>
      <w:proofErr w:type="spellEnd"/>
      <w:r w:rsidR="00ED6CE5" w:rsidRPr="001349B9">
        <w:rPr>
          <w:rFonts w:cs="Times New Roman"/>
          <w:sz w:val="28"/>
          <w:szCs w:val="28"/>
        </w:rPr>
        <w:t xml:space="preserve"> </w:t>
      </w:r>
      <w:proofErr w:type="spellStart"/>
      <w:r w:rsidR="00ED6CE5" w:rsidRPr="001349B9">
        <w:rPr>
          <w:rFonts w:cs="Times New Roman"/>
          <w:sz w:val="28"/>
          <w:szCs w:val="28"/>
        </w:rPr>
        <w:t>của</w:t>
      </w:r>
      <w:proofErr w:type="spellEnd"/>
      <w:r w:rsidR="00ED6CE5" w:rsidRPr="001349B9">
        <w:rPr>
          <w:rFonts w:cs="Times New Roman"/>
          <w:sz w:val="28"/>
          <w:szCs w:val="28"/>
        </w:rPr>
        <w:t xml:space="preserve"> </w:t>
      </w:r>
      <w:proofErr w:type="spellStart"/>
      <w:r w:rsidR="00ED6CE5" w:rsidRPr="001349B9">
        <w:rPr>
          <w:rFonts w:cs="Times New Roman"/>
          <w:sz w:val="28"/>
          <w:szCs w:val="28"/>
        </w:rPr>
        <w:t>mình</w:t>
      </w:r>
      <w:proofErr w:type="spellEnd"/>
      <w:r w:rsidR="00ED6CE5" w:rsidRPr="001349B9">
        <w:rPr>
          <w:rFonts w:cs="Times New Roman"/>
          <w:sz w:val="28"/>
          <w:szCs w:val="28"/>
        </w:rPr>
        <w:t>.</w:t>
      </w:r>
      <w:r w:rsidR="002B5018" w:rsidRPr="001349B9">
        <w:rPr>
          <w:rFonts w:cs="Times New Roman"/>
          <w:sz w:val="28"/>
          <w:szCs w:val="28"/>
          <w:lang w:val="vi-VN"/>
        </w:rPr>
        <w:t xml:space="preserve"> </w:t>
      </w:r>
      <w:proofErr w:type="spellStart"/>
      <w:r w:rsidR="00ED6CE5" w:rsidRPr="001349B9">
        <w:rPr>
          <w:rFonts w:cs="Times New Roman"/>
          <w:sz w:val="28"/>
          <w:szCs w:val="28"/>
        </w:rPr>
        <w:t>Rửa</w:t>
      </w:r>
      <w:proofErr w:type="spellEnd"/>
      <w:r w:rsidR="00ED6CE5" w:rsidRPr="001349B9">
        <w:rPr>
          <w:rFonts w:cs="Times New Roman"/>
          <w:sz w:val="28"/>
          <w:szCs w:val="28"/>
        </w:rPr>
        <w:t xml:space="preserve"> </w:t>
      </w:r>
      <w:proofErr w:type="spellStart"/>
      <w:r w:rsidR="00ED6CE5" w:rsidRPr="001349B9">
        <w:rPr>
          <w:rFonts w:cs="Times New Roman"/>
          <w:sz w:val="28"/>
          <w:szCs w:val="28"/>
        </w:rPr>
        <w:t>tay</w:t>
      </w:r>
      <w:proofErr w:type="spellEnd"/>
      <w:r w:rsidR="00ED6CE5" w:rsidRPr="001349B9">
        <w:rPr>
          <w:rFonts w:cs="Times New Roman"/>
          <w:sz w:val="28"/>
          <w:szCs w:val="28"/>
        </w:rPr>
        <w:t xml:space="preserve"> </w:t>
      </w:r>
      <w:proofErr w:type="spellStart"/>
      <w:r w:rsidR="00ED6CE5" w:rsidRPr="001349B9">
        <w:rPr>
          <w:rFonts w:cs="Times New Roman"/>
          <w:sz w:val="28"/>
          <w:szCs w:val="28"/>
        </w:rPr>
        <w:t>trước</w:t>
      </w:r>
      <w:proofErr w:type="spellEnd"/>
      <w:r w:rsidR="00ED6CE5" w:rsidRPr="001349B9">
        <w:rPr>
          <w:rFonts w:cs="Times New Roman"/>
          <w:sz w:val="28"/>
          <w:szCs w:val="28"/>
        </w:rPr>
        <w:t xml:space="preserve"> </w:t>
      </w:r>
      <w:proofErr w:type="spellStart"/>
      <w:r w:rsidR="00ED6CE5" w:rsidRPr="001349B9">
        <w:rPr>
          <w:rFonts w:cs="Times New Roman"/>
          <w:sz w:val="28"/>
          <w:szCs w:val="28"/>
        </w:rPr>
        <w:t>khi</w:t>
      </w:r>
      <w:proofErr w:type="spellEnd"/>
      <w:r w:rsidR="00ED6CE5" w:rsidRPr="001349B9">
        <w:rPr>
          <w:rFonts w:cs="Times New Roman"/>
          <w:sz w:val="28"/>
          <w:szCs w:val="28"/>
        </w:rPr>
        <w:t xml:space="preserve"> </w:t>
      </w:r>
      <w:proofErr w:type="spellStart"/>
      <w:r w:rsidR="00ED6CE5" w:rsidRPr="001349B9">
        <w:rPr>
          <w:rFonts w:cs="Times New Roman"/>
          <w:sz w:val="28"/>
          <w:szCs w:val="28"/>
        </w:rPr>
        <w:t>ăn</w:t>
      </w:r>
      <w:proofErr w:type="spellEnd"/>
      <w:r w:rsidR="00ED6CE5" w:rsidRPr="001349B9">
        <w:rPr>
          <w:rFonts w:cs="Times New Roman"/>
          <w:sz w:val="28"/>
          <w:szCs w:val="28"/>
        </w:rPr>
        <w:t xml:space="preserve"> </w:t>
      </w:r>
      <w:proofErr w:type="spellStart"/>
      <w:r w:rsidR="00ED6CE5" w:rsidRPr="001349B9">
        <w:rPr>
          <w:rFonts w:cs="Times New Roman"/>
          <w:sz w:val="28"/>
          <w:szCs w:val="28"/>
        </w:rPr>
        <w:t>và</w:t>
      </w:r>
      <w:proofErr w:type="spellEnd"/>
      <w:r w:rsidR="00ED6CE5" w:rsidRPr="001349B9">
        <w:rPr>
          <w:rFonts w:cs="Times New Roman"/>
          <w:sz w:val="28"/>
          <w:szCs w:val="28"/>
        </w:rPr>
        <w:t xml:space="preserve"> </w:t>
      </w:r>
      <w:proofErr w:type="spellStart"/>
      <w:r w:rsidR="00ED6CE5" w:rsidRPr="001349B9">
        <w:rPr>
          <w:rFonts w:cs="Times New Roman"/>
          <w:sz w:val="28"/>
          <w:szCs w:val="28"/>
        </w:rPr>
        <w:t>sau</w:t>
      </w:r>
      <w:proofErr w:type="spellEnd"/>
      <w:r w:rsidR="00ED6CE5" w:rsidRPr="001349B9">
        <w:rPr>
          <w:rFonts w:cs="Times New Roman"/>
          <w:sz w:val="28"/>
          <w:szCs w:val="28"/>
        </w:rPr>
        <w:t xml:space="preserve"> </w:t>
      </w:r>
      <w:proofErr w:type="spellStart"/>
      <w:r w:rsidR="00ED6CE5" w:rsidRPr="001349B9">
        <w:rPr>
          <w:rFonts w:cs="Times New Roman"/>
          <w:sz w:val="28"/>
          <w:szCs w:val="28"/>
        </w:rPr>
        <w:t>khi</w:t>
      </w:r>
      <w:proofErr w:type="spellEnd"/>
      <w:r w:rsidR="00ED6CE5" w:rsidRPr="001349B9">
        <w:rPr>
          <w:rFonts w:cs="Times New Roman"/>
          <w:sz w:val="28"/>
          <w:szCs w:val="28"/>
        </w:rPr>
        <w:t xml:space="preserve"> </w:t>
      </w:r>
      <w:proofErr w:type="spellStart"/>
      <w:r w:rsidR="00ED6CE5" w:rsidRPr="001349B9">
        <w:rPr>
          <w:rFonts w:cs="Times New Roman"/>
          <w:sz w:val="28"/>
          <w:szCs w:val="28"/>
        </w:rPr>
        <w:t>đi</w:t>
      </w:r>
      <w:proofErr w:type="spellEnd"/>
      <w:r w:rsidR="00ED6CE5" w:rsidRPr="001349B9">
        <w:rPr>
          <w:rFonts w:cs="Times New Roman"/>
          <w:sz w:val="28"/>
          <w:szCs w:val="28"/>
        </w:rPr>
        <w:t xml:space="preserve"> </w:t>
      </w:r>
      <w:proofErr w:type="spellStart"/>
      <w:r w:rsidR="00ED6CE5" w:rsidRPr="001349B9">
        <w:rPr>
          <w:rFonts w:cs="Times New Roman"/>
          <w:sz w:val="28"/>
          <w:szCs w:val="28"/>
        </w:rPr>
        <w:t>vệ</w:t>
      </w:r>
      <w:proofErr w:type="spellEnd"/>
      <w:r w:rsidR="00ED6CE5" w:rsidRPr="001349B9">
        <w:rPr>
          <w:rFonts w:cs="Times New Roman"/>
          <w:sz w:val="28"/>
          <w:szCs w:val="28"/>
        </w:rPr>
        <w:t xml:space="preserve"> </w:t>
      </w:r>
      <w:proofErr w:type="spellStart"/>
      <w:r w:rsidR="00ED6CE5" w:rsidRPr="001349B9">
        <w:rPr>
          <w:rFonts w:cs="Times New Roman"/>
          <w:sz w:val="28"/>
          <w:szCs w:val="28"/>
        </w:rPr>
        <w:t>sinh</w:t>
      </w:r>
      <w:proofErr w:type="spellEnd"/>
      <w:r w:rsidR="00ED6CE5" w:rsidRPr="001349B9">
        <w:rPr>
          <w:rFonts w:cs="Times New Roman"/>
          <w:sz w:val="28"/>
          <w:szCs w:val="28"/>
        </w:rPr>
        <w:t>….</w:t>
      </w:r>
    </w:p>
    <w:p w14:paraId="6E20A1F3" w14:textId="468F4C2B" w:rsidR="00ED6CE5" w:rsidRPr="001349B9" w:rsidRDefault="0043012D" w:rsidP="00B075E7">
      <w:pPr>
        <w:ind w:firstLine="360"/>
        <w:contextualSpacing/>
        <w:jc w:val="both"/>
        <w:rPr>
          <w:rFonts w:eastAsia="Calibri" w:cs="Times New Roman"/>
          <w:b/>
          <w:sz w:val="28"/>
          <w:szCs w:val="28"/>
        </w:rPr>
      </w:pPr>
      <w:r w:rsidRPr="001349B9">
        <w:rPr>
          <w:rFonts w:eastAsia="Calibri" w:cs="Times New Roman"/>
          <w:sz w:val="28"/>
          <w:szCs w:val="28"/>
        </w:rPr>
        <w:tab/>
      </w:r>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Nhắc</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trẻ</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ngủ</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đủ</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giấc</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ngủ</w:t>
      </w:r>
      <w:proofErr w:type="spellEnd"/>
      <w:r w:rsidR="00ED6CE5" w:rsidRPr="001349B9">
        <w:rPr>
          <w:rFonts w:eastAsia="Calibri" w:cs="Times New Roman"/>
          <w:sz w:val="28"/>
          <w:szCs w:val="28"/>
        </w:rPr>
        <w:t xml:space="preserve"> </w:t>
      </w:r>
      <w:proofErr w:type="spellStart"/>
      <w:r w:rsidR="00ED6CE5" w:rsidRPr="001349B9">
        <w:rPr>
          <w:rFonts w:eastAsia="Calibri" w:cs="Times New Roman"/>
          <w:sz w:val="28"/>
          <w:szCs w:val="28"/>
        </w:rPr>
        <w:t>ngon</w:t>
      </w:r>
      <w:proofErr w:type="spellEnd"/>
      <w:r w:rsidR="00ED6CE5" w:rsidRPr="001349B9">
        <w:rPr>
          <w:rFonts w:eastAsia="Calibri" w:cs="Times New Roman"/>
          <w:sz w:val="28"/>
          <w:szCs w:val="28"/>
        </w:rPr>
        <w:t>.</w:t>
      </w:r>
    </w:p>
    <w:p w14:paraId="74F1E54E" w14:textId="7ADA1934" w:rsidR="00ED6CE5" w:rsidRPr="001349B9" w:rsidRDefault="0043012D" w:rsidP="00B075E7">
      <w:pPr>
        <w:spacing w:before="29"/>
        <w:rPr>
          <w:rFonts w:cs="Times New Roman"/>
          <w:b/>
          <w:bCs/>
          <w:sz w:val="28"/>
          <w:szCs w:val="28"/>
          <w:u w:val="single"/>
          <w:lang w:val="it-IT"/>
        </w:rPr>
      </w:pPr>
      <w:r w:rsidRPr="001349B9">
        <w:rPr>
          <w:rFonts w:cs="Times New Roman"/>
          <w:b/>
          <w:bCs/>
          <w:sz w:val="28"/>
          <w:szCs w:val="28"/>
          <w:lang w:val="it-IT"/>
        </w:rPr>
        <w:tab/>
      </w:r>
      <w:r w:rsidR="00341DCD" w:rsidRPr="001349B9">
        <w:rPr>
          <w:rFonts w:cs="Times New Roman"/>
          <w:b/>
          <w:bCs/>
          <w:sz w:val="28"/>
          <w:szCs w:val="28"/>
          <w:lang w:val="it-IT"/>
        </w:rPr>
        <w:t>V</w:t>
      </w:r>
      <w:r w:rsidR="00ED6CE5" w:rsidRPr="001349B9">
        <w:rPr>
          <w:rFonts w:cs="Times New Roman"/>
          <w:b/>
          <w:bCs/>
          <w:sz w:val="28"/>
          <w:szCs w:val="28"/>
          <w:lang w:val="it-IT"/>
        </w:rPr>
        <w:t>. HOẠT ĐỘNG CHIỀU:</w:t>
      </w:r>
    </w:p>
    <w:p w14:paraId="1F694ECB" w14:textId="656D3E2B" w:rsidR="007007C7" w:rsidRPr="001349B9" w:rsidRDefault="007007C7" w:rsidP="007007C7">
      <w:pPr>
        <w:tabs>
          <w:tab w:val="left" w:pos="284"/>
        </w:tabs>
        <w:rPr>
          <w:rFonts w:cs="Times New Roman"/>
          <w:sz w:val="28"/>
          <w:szCs w:val="28"/>
        </w:rPr>
      </w:pPr>
      <w:r w:rsidRPr="001349B9">
        <w:rPr>
          <w:rFonts w:cs="Times New Roman"/>
          <w:sz w:val="28"/>
          <w:szCs w:val="28"/>
        </w:rPr>
        <w:tab/>
      </w: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Luyện</w:t>
      </w:r>
      <w:proofErr w:type="spellEnd"/>
      <w:r w:rsidRPr="001349B9">
        <w:rPr>
          <w:rFonts w:cs="Times New Roman"/>
          <w:sz w:val="28"/>
          <w:szCs w:val="28"/>
        </w:rPr>
        <w:t xml:space="preserve"> </w:t>
      </w:r>
      <w:proofErr w:type="spellStart"/>
      <w:r w:rsidRPr="001349B9">
        <w:rPr>
          <w:rFonts w:cs="Times New Roman"/>
          <w:sz w:val="28"/>
          <w:szCs w:val="28"/>
        </w:rPr>
        <w:t>kỹ</w:t>
      </w:r>
      <w:proofErr w:type="spellEnd"/>
      <w:r w:rsidRPr="001349B9">
        <w:rPr>
          <w:rFonts w:cs="Times New Roman"/>
          <w:sz w:val="28"/>
          <w:szCs w:val="28"/>
        </w:rPr>
        <w:t xml:space="preserve"> </w:t>
      </w:r>
      <w:proofErr w:type="spellStart"/>
      <w:r w:rsidRPr="001349B9">
        <w:rPr>
          <w:rFonts w:cs="Times New Roman"/>
          <w:sz w:val="28"/>
          <w:szCs w:val="28"/>
        </w:rPr>
        <w:t>năng</w:t>
      </w:r>
      <w:proofErr w:type="spellEnd"/>
      <w:r w:rsidRPr="001349B9">
        <w:rPr>
          <w:rFonts w:cs="Times New Roman"/>
          <w:sz w:val="28"/>
          <w:szCs w:val="28"/>
        </w:rPr>
        <w:t xml:space="preserve"> </w:t>
      </w:r>
      <w:proofErr w:type="spellStart"/>
      <w:r w:rsidRPr="001349B9">
        <w:rPr>
          <w:rFonts w:cs="Times New Roman"/>
          <w:sz w:val="28"/>
          <w:szCs w:val="28"/>
        </w:rPr>
        <w:t>hát</w:t>
      </w:r>
      <w:proofErr w:type="spellEnd"/>
      <w:r w:rsidRPr="001349B9">
        <w:rPr>
          <w:rFonts w:cs="Times New Roman"/>
          <w:sz w:val="28"/>
          <w:szCs w:val="28"/>
          <w:lang w:val="vi-VN"/>
        </w:rPr>
        <w:t xml:space="preserve"> đúng giai điệu</w:t>
      </w:r>
    </w:p>
    <w:p w14:paraId="4780927A" w14:textId="2AF6EBD6" w:rsidR="008C6778" w:rsidRPr="001349B9" w:rsidRDefault="007007C7" w:rsidP="007007C7">
      <w:pPr>
        <w:tabs>
          <w:tab w:val="left" w:pos="284"/>
        </w:tabs>
        <w:rPr>
          <w:rFonts w:eastAsia="MS Mincho" w:cs="Times New Roman"/>
          <w:b/>
          <w:sz w:val="28"/>
          <w:szCs w:val="28"/>
        </w:rPr>
      </w:pPr>
      <w:r w:rsidRPr="001349B9">
        <w:rPr>
          <w:rFonts w:cs="Times New Roman"/>
          <w:sz w:val="28"/>
          <w:szCs w:val="28"/>
        </w:rPr>
        <w:tab/>
      </w: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Tăng</w:t>
      </w:r>
      <w:proofErr w:type="spellEnd"/>
      <w:r w:rsidRPr="001349B9">
        <w:rPr>
          <w:rFonts w:cs="Times New Roman"/>
          <w:sz w:val="28"/>
          <w:szCs w:val="28"/>
        </w:rPr>
        <w:t xml:space="preserve"> </w:t>
      </w:r>
      <w:proofErr w:type="spellStart"/>
      <w:r w:rsidRPr="001349B9">
        <w:rPr>
          <w:rFonts w:cs="Times New Roman"/>
          <w:sz w:val="28"/>
          <w:szCs w:val="28"/>
        </w:rPr>
        <w:t>cường</w:t>
      </w:r>
      <w:proofErr w:type="spellEnd"/>
      <w:r w:rsidRPr="001349B9">
        <w:rPr>
          <w:rFonts w:cs="Times New Roman"/>
          <w:sz w:val="28"/>
          <w:szCs w:val="28"/>
        </w:rPr>
        <w:t xml:space="preserve"> </w:t>
      </w:r>
      <w:proofErr w:type="spellStart"/>
      <w:r w:rsidRPr="001349B9">
        <w:rPr>
          <w:rFonts w:cs="Times New Roman"/>
          <w:sz w:val="28"/>
          <w:szCs w:val="28"/>
        </w:rPr>
        <w:t>tiếng</w:t>
      </w:r>
      <w:proofErr w:type="spellEnd"/>
      <w:r w:rsidRPr="001349B9">
        <w:rPr>
          <w:rFonts w:cs="Times New Roman"/>
          <w:sz w:val="28"/>
          <w:szCs w:val="28"/>
        </w:rPr>
        <w:t xml:space="preserve"> </w:t>
      </w:r>
      <w:proofErr w:type="spellStart"/>
      <w:r w:rsidRPr="001349B9">
        <w:rPr>
          <w:rFonts w:cs="Times New Roman"/>
          <w:sz w:val="28"/>
          <w:szCs w:val="28"/>
        </w:rPr>
        <w:t>việt</w:t>
      </w:r>
      <w:proofErr w:type="spellEnd"/>
    </w:p>
    <w:p w14:paraId="13CD7C2A" w14:textId="251A3102" w:rsidR="00ED6CE5" w:rsidRPr="001349B9" w:rsidRDefault="000728EB" w:rsidP="00D70948">
      <w:pPr>
        <w:pStyle w:val="NormalWeb"/>
        <w:shd w:val="clear" w:color="auto" w:fill="FFFFFF"/>
        <w:spacing w:before="0" w:beforeAutospacing="0" w:after="150" w:afterAutospacing="0"/>
        <w:rPr>
          <w:sz w:val="28"/>
          <w:szCs w:val="28"/>
        </w:rPr>
      </w:pPr>
      <w:r w:rsidRPr="001349B9">
        <w:rPr>
          <w:b/>
          <w:bCs/>
          <w:sz w:val="28"/>
          <w:szCs w:val="28"/>
          <w:lang w:val="it-IT"/>
        </w:rPr>
        <w:tab/>
      </w:r>
      <w:r w:rsidR="00341DCD" w:rsidRPr="001349B9">
        <w:rPr>
          <w:b/>
          <w:bCs/>
          <w:sz w:val="28"/>
          <w:szCs w:val="28"/>
          <w:lang w:val="it-IT"/>
        </w:rPr>
        <w:t>VI</w:t>
      </w:r>
      <w:r w:rsidR="00ED6CE5" w:rsidRPr="001349B9">
        <w:rPr>
          <w:b/>
          <w:bCs/>
          <w:sz w:val="28"/>
          <w:szCs w:val="28"/>
          <w:lang w:val="it-IT"/>
        </w:rPr>
        <w:t>.</w:t>
      </w:r>
      <w:r w:rsidR="00480D03" w:rsidRPr="001349B9">
        <w:rPr>
          <w:b/>
          <w:bCs/>
          <w:sz w:val="28"/>
          <w:szCs w:val="28"/>
          <w:lang w:val="vi-VN"/>
        </w:rPr>
        <w:t xml:space="preserve"> </w:t>
      </w:r>
      <w:r w:rsidR="00ED6CE5" w:rsidRPr="001349B9">
        <w:rPr>
          <w:b/>
          <w:bCs/>
          <w:sz w:val="28"/>
          <w:szCs w:val="28"/>
          <w:lang w:val="it-IT"/>
        </w:rPr>
        <w:t>NHẬN XÉT CUỐI NGÀY:</w:t>
      </w:r>
    </w:p>
    <w:p w14:paraId="4D21234F" w14:textId="555DA33A" w:rsidR="00ED6CE5" w:rsidRPr="001349B9" w:rsidRDefault="00ED6CE5" w:rsidP="003A040F">
      <w:pPr>
        <w:rPr>
          <w:rFonts w:cs="Times New Roman"/>
          <w:bCs/>
          <w:sz w:val="28"/>
          <w:szCs w:val="28"/>
        </w:rPr>
      </w:pPr>
      <w:r w:rsidRPr="001349B9">
        <w:rPr>
          <w:rFonts w:cs="Times New Roman"/>
          <w:bCs/>
          <w:sz w:val="28"/>
          <w:szCs w:val="28"/>
        </w:rPr>
        <w:t>…………………………………………………………………………………………………………………………………………………………………………………………</w:t>
      </w:r>
      <w:r w:rsidR="003A040F" w:rsidRPr="001349B9">
        <w:rPr>
          <w:rFonts w:cs="Times New Roman"/>
          <w:bCs/>
          <w:sz w:val="28"/>
          <w:szCs w:val="28"/>
        </w:rPr>
        <w:t>……………………………………………………………………………</w:t>
      </w:r>
    </w:p>
    <w:p w14:paraId="673DF8B5" w14:textId="47529F31" w:rsidR="007007C7" w:rsidRPr="001349B9" w:rsidRDefault="00D70948" w:rsidP="007007C7">
      <w:pPr>
        <w:rPr>
          <w:rFonts w:cs="Times New Roman"/>
          <w:bCs/>
          <w:sz w:val="28"/>
          <w:szCs w:val="28"/>
        </w:rPr>
      </w:pPr>
      <w:r w:rsidRPr="001349B9">
        <w:rPr>
          <w:rFonts w:cs="Times New Roman"/>
          <w:bCs/>
          <w:sz w:val="28"/>
          <w:szCs w:val="28"/>
        </w:rPr>
        <w:t>…</w:t>
      </w:r>
      <w:r w:rsidR="007007C7" w:rsidRPr="001349B9">
        <w:rPr>
          <w:rFonts w:cs="Times New Roman"/>
          <w:bCs/>
          <w:sz w:val="28"/>
          <w:szCs w:val="28"/>
        </w:rPr>
        <w:t>……………………………………………………………………………………………………………………………………………………………………………………………………………………………………………………………………</w:t>
      </w:r>
    </w:p>
    <w:p w14:paraId="4F7B15F0" w14:textId="7AFC7F8A" w:rsidR="007007C7" w:rsidRPr="001349B9" w:rsidRDefault="007007C7" w:rsidP="007007C7">
      <w:pPr>
        <w:rPr>
          <w:rFonts w:cs="Times New Roman"/>
          <w:b/>
          <w:sz w:val="28"/>
          <w:szCs w:val="28"/>
        </w:rPr>
      </w:pPr>
      <w:r w:rsidRPr="001349B9">
        <w:rPr>
          <w:rFonts w:cs="Times New Roman"/>
          <w:bCs/>
          <w:sz w:val="28"/>
          <w:szCs w:val="28"/>
        </w:rPr>
        <w:t>………………………………………………………………………………………………………………………………………………………………………………………………………………………………………………………………………</w:t>
      </w:r>
    </w:p>
    <w:p w14:paraId="2DCE92E1" w14:textId="77777777" w:rsidR="007007C7" w:rsidRPr="001349B9" w:rsidRDefault="007007C7" w:rsidP="007007C7">
      <w:pPr>
        <w:rPr>
          <w:rFonts w:cs="Times New Roman"/>
          <w:bCs/>
          <w:sz w:val="28"/>
          <w:szCs w:val="28"/>
        </w:rPr>
      </w:pPr>
      <w:r w:rsidRPr="001349B9">
        <w:rPr>
          <w:rFonts w:cs="Times New Roman"/>
          <w:bCs/>
          <w:sz w:val="28"/>
          <w:szCs w:val="28"/>
        </w:rPr>
        <w:t>………………………………………………………………………………………………………………………………………………………………………………………………………………………………………………………………………</w:t>
      </w:r>
    </w:p>
    <w:p w14:paraId="384922FB" w14:textId="77777777" w:rsidR="00910223" w:rsidRPr="001349B9" w:rsidRDefault="00910223" w:rsidP="00B075E7">
      <w:pPr>
        <w:tabs>
          <w:tab w:val="left" w:pos="2685"/>
          <w:tab w:val="center" w:pos="5220"/>
        </w:tabs>
        <w:jc w:val="center"/>
        <w:rPr>
          <w:rFonts w:cs="Times New Roman"/>
          <w:b/>
          <w:sz w:val="28"/>
          <w:szCs w:val="28"/>
        </w:rPr>
      </w:pPr>
    </w:p>
    <w:p w14:paraId="58F0DBFD" w14:textId="77777777" w:rsidR="000728EB" w:rsidRPr="001349B9" w:rsidRDefault="000728EB" w:rsidP="008D3732">
      <w:pPr>
        <w:tabs>
          <w:tab w:val="left" w:pos="284"/>
          <w:tab w:val="left" w:pos="2685"/>
          <w:tab w:val="center" w:pos="5220"/>
        </w:tabs>
        <w:jc w:val="center"/>
        <w:rPr>
          <w:rFonts w:cs="Times New Roman"/>
          <w:b/>
          <w:sz w:val="28"/>
          <w:szCs w:val="28"/>
        </w:rPr>
      </w:pPr>
    </w:p>
    <w:p w14:paraId="14C9D9B9" w14:textId="77777777" w:rsidR="000728EB" w:rsidRPr="001349B9" w:rsidRDefault="000728EB" w:rsidP="008D3732">
      <w:pPr>
        <w:tabs>
          <w:tab w:val="left" w:pos="284"/>
          <w:tab w:val="left" w:pos="2685"/>
          <w:tab w:val="center" w:pos="5220"/>
        </w:tabs>
        <w:jc w:val="center"/>
        <w:rPr>
          <w:rFonts w:cs="Times New Roman"/>
          <w:b/>
          <w:sz w:val="28"/>
          <w:szCs w:val="28"/>
        </w:rPr>
      </w:pPr>
    </w:p>
    <w:p w14:paraId="379D079A" w14:textId="77777777" w:rsidR="000728EB" w:rsidRPr="001349B9" w:rsidRDefault="000728EB" w:rsidP="008D3732">
      <w:pPr>
        <w:tabs>
          <w:tab w:val="left" w:pos="284"/>
          <w:tab w:val="left" w:pos="2685"/>
          <w:tab w:val="center" w:pos="5220"/>
        </w:tabs>
        <w:jc w:val="center"/>
        <w:rPr>
          <w:rFonts w:cs="Times New Roman"/>
          <w:b/>
          <w:sz w:val="28"/>
          <w:szCs w:val="28"/>
        </w:rPr>
      </w:pPr>
    </w:p>
    <w:p w14:paraId="1AB3CD09" w14:textId="77777777" w:rsidR="000728EB" w:rsidRPr="001349B9" w:rsidRDefault="000728EB" w:rsidP="008D3732">
      <w:pPr>
        <w:tabs>
          <w:tab w:val="left" w:pos="284"/>
          <w:tab w:val="left" w:pos="2685"/>
          <w:tab w:val="center" w:pos="5220"/>
        </w:tabs>
        <w:jc w:val="center"/>
        <w:rPr>
          <w:rFonts w:cs="Times New Roman"/>
          <w:b/>
          <w:sz w:val="28"/>
          <w:szCs w:val="28"/>
        </w:rPr>
      </w:pPr>
    </w:p>
    <w:p w14:paraId="2E90968D" w14:textId="77777777" w:rsidR="000728EB" w:rsidRPr="001349B9" w:rsidRDefault="000728EB" w:rsidP="008D3732">
      <w:pPr>
        <w:tabs>
          <w:tab w:val="left" w:pos="284"/>
          <w:tab w:val="left" w:pos="2685"/>
          <w:tab w:val="center" w:pos="5220"/>
        </w:tabs>
        <w:jc w:val="center"/>
        <w:rPr>
          <w:rFonts w:cs="Times New Roman"/>
          <w:b/>
          <w:sz w:val="28"/>
          <w:szCs w:val="28"/>
        </w:rPr>
      </w:pPr>
    </w:p>
    <w:p w14:paraId="36A5D240" w14:textId="77777777" w:rsidR="000728EB" w:rsidRPr="001349B9" w:rsidRDefault="000728EB" w:rsidP="008D3732">
      <w:pPr>
        <w:tabs>
          <w:tab w:val="left" w:pos="284"/>
          <w:tab w:val="left" w:pos="2685"/>
          <w:tab w:val="center" w:pos="5220"/>
        </w:tabs>
        <w:jc w:val="center"/>
        <w:rPr>
          <w:rFonts w:cs="Times New Roman"/>
          <w:b/>
          <w:sz w:val="28"/>
          <w:szCs w:val="28"/>
        </w:rPr>
      </w:pPr>
    </w:p>
    <w:p w14:paraId="458A5D72" w14:textId="77777777" w:rsidR="000728EB" w:rsidRPr="001349B9" w:rsidRDefault="000728EB" w:rsidP="008D3732">
      <w:pPr>
        <w:tabs>
          <w:tab w:val="left" w:pos="284"/>
          <w:tab w:val="left" w:pos="2685"/>
          <w:tab w:val="center" w:pos="5220"/>
        </w:tabs>
        <w:jc w:val="center"/>
        <w:rPr>
          <w:rFonts w:cs="Times New Roman"/>
          <w:b/>
          <w:sz w:val="28"/>
          <w:szCs w:val="28"/>
        </w:rPr>
      </w:pPr>
    </w:p>
    <w:p w14:paraId="0B04188C" w14:textId="77777777" w:rsidR="000728EB" w:rsidRPr="001349B9" w:rsidRDefault="000728EB" w:rsidP="008D3732">
      <w:pPr>
        <w:tabs>
          <w:tab w:val="left" w:pos="284"/>
          <w:tab w:val="left" w:pos="2685"/>
          <w:tab w:val="center" w:pos="5220"/>
        </w:tabs>
        <w:jc w:val="center"/>
        <w:rPr>
          <w:rFonts w:cs="Times New Roman"/>
          <w:b/>
          <w:sz w:val="28"/>
          <w:szCs w:val="28"/>
        </w:rPr>
      </w:pPr>
    </w:p>
    <w:p w14:paraId="00465B7C" w14:textId="77777777" w:rsidR="000728EB" w:rsidRPr="001349B9" w:rsidRDefault="000728EB" w:rsidP="008D3732">
      <w:pPr>
        <w:tabs>
          <w:tab w:val="left" w:pos="284"/>
          <w:tab w:val="left" w:pos="2685"/>
          <w:tab w:val="center" w:pos="5220"/>
        </w:tabs>
        <w:jc w:val="center"/>
        <w:rPr>
          <w:rFonts w:cs="Times New Roman"/>
          <w:b/>
          <w:sz w:val="28"/>
          <w:szCs w:val="28"/>
        </w:rPr>
      </w:pPr>
    </w:p>
    <w:p w14:paraId="57F0E8EB" w14:textId="77777777" w:rsidR="0072077A" w:rsidRPr="001349B9" w:rsidRDefault="0072077A" w:rsidP="008D3732">
      <w:pPr>
        <w:tabs>
          <w:tab w:val="left" w:pos="284"/>
          <w:tab w:val="left" w:pos="2685"/>
          <w:tab w:val="center" w:pos="5220"/>
        </w:tabs>
        <w:jc w:val="center"/>
        <w:rPr>
          <w:rFonts w:cs="Times New Roman"/>
          <w:b/>
          <w:sz w:val="28"/>
          <w:szCs w:val="28"/>
        </w:rPr>
      </w:pPr>
    </w:p>
    <w:p w14:paraId="293E2E79" w14:textId="77777777" w:rsidR="000728EB" w:rsidRPr="001349B9" w:rsidRDefault="000728EB" w:rsidP="008D3732">
      <w:pPr>
        <w:tabs>
          <w:tab w:val="left" w:pos="284"/>
          <w:tab w:val="left" w:pos="2685"/>
          <w:tab w:val="center" w:pos="5220"/>
        </w:tabs>
        <w:jc w:val="center"/>
        <w:rPr>
          <w:rFonts w:cs="Times New Roman"/>
          <w:b/>
          <w:sz w:val="28"/>
          <w:szCs w:val="28"/>
        </w:rPr>
      </w:pPr>
    </w:p>
    <w:p w14:paraId="289F45FE" w14:textId="77777777" w:rsidR="000728EB" w:rsidRPr="001349B9" w:rsidRDefault="000728EB" w:rsidP="008D3732">
      <w:pPr>
        <w:tabs>
          <w:tab w:val="left" w:pos="284"/>
          <w:tab w:val="left" w:pos="2685"/>
          <w:tab w:val="center" w:pos="5220"/>
        </w:tabs>
        <w:jc w:val="center"/>
        <w:rPr>
          <w:rFonts w:cs="Times New Roman"/>
          <w:b/>
          <w:sz w:val="28"/>
          <w:szCs w:val="28"/>
        </w:rPr>
      </w:pPr>
    </w:p>
    <w:p w14:paraId="7F05B354" w14:textId="77777777" w:rsidR="000728EB" w:rsidRPr="001349B9" w:rsidRDefault="000728EB" w:rsidP="008D3732">
      <w:pPr>
        <w:tabs>
          <w:tab w:val="left" w:pos="284"/>
          <w:tab w:val="left" w:pos="2685"/>
          <w:tab w:val="center" w:pos="5220"/>
        </w:tabs>
        <w:jc w:val="center"/>
        <w:rPr>
          <w:rFonts w:cs="Times New Roman"/>
          <w:b/>
          <w:sz w:val="28"/>
          <w:szCs w:val="28"/>
        </w:rPr>
      </w:pPr>
    </w:p>
    <w:p w14:paraId="3B8C8DD2" w14:textId="77777777" w:rsidR="000728EB" w:rsidRPr="001349B9" w:rsidRDefault="000728EB" w:rsidP="008D3732">
      <w:pPr>
        <w:tabs>
          <w:tab w:val="left" w:pos="284"/>
          <w:tab w:val="left" w:pos="2685"/>
          <w:tab w:val="center" w:pos="5220"/>
        </w:tabs>
        <w:jc w:val="center"/>
        <w:rPr>
          <w:rFonts w:cs="Times New Roman"/>
          <w:b/>
          <w:sz w:val="28"/>
          <w:szCs w:val="28"/>
        </w:rPr>
      </w:pPr>
    </w:p>
    <w:p w14:paraId="48B10CCE" w14:textId="77777777" w:rsidR="000728EB" w:rsidRPr="001349B9" w:rsidRDefault="000728EB" w:rsidP="008D3732">
      <w:pPr>
        <w:tabs>
          <w:tab w:val="left" w:pos="284"/>
          <w:tab w:val="left" w:pos="2685"/>
          <w:tab w:val="center" w:pos="5220"/>
        </w:tabs>
        <w:jc w:val="center"/>
        <w:rPr>
          <w:rFonts w:cs="Times New Roman"/>
          <w:b/>
          <w:sz w:val="28"/>
          <w:szCs w:val="28"/>
        </w:rPr>
      </w:pPr>
    </w:p>
    <w:p w14:paraId="54EE29BE" w14:textId="77777777" w:rsidR="000728EB" w:rsidRPr="001349B9" w:rsidRDefault="000728EB" w:rsidP="008D3732">
      <w:pPr>
        <w:tabs>
          <w:tab w:val="left" w:pos="284"/>
          <w:tab w:val="left" w:pos="2685"/>
          <w:tab w:val="center" w:pos="5220"/>
        </w:tabs>
        <w:jc w:val="center"/>
        <w:rPr>
          <w:rFonts w:cs="Times New Roman"/>
          <w:b/>
          <w:sz w:val="28"/>
          <w:szCs w:val="28"/>
        </w:rPr>
      </w:pPr>
    </w:p>
    <w:p w14:paraId="4EFDACC3" w14:textId="77777777" w:rsidR="00646DC8" w:rsidRPr="001349B9" w:rsidRDefault="00646DC8" w:rsidP="008D3732">
      <w:pPr>
        <w:tabs>
          <w:tab w:val="left" w:pos="284"/>
          <w:tab w:val="left" w:pos="2685"/>
          <w:tab w:val="center" w:pos="5220"/>
        </w:tabs>
        <w:jc w:val="center"/>
        <w:rPr>
          <w:rFonts w:cs="Times New Roman"/>
          <w:b/>
          <w:sz w:val="28"/>
          <w:szCs w:val="28"/>
        </w:rPr>
      </w:pPr>
    </w:p>
    <w:p w14:paraId="2953E152" w14:textId="20075900" w:rsidR="008D3732" w:rsidRPr="001349B9" w:rsidRDefault="008D3732" w:rsidP="008D3732">
      <w:pPr>
        <w:tabs>
          <w:tab w:val="left" w:pos="284"/>
          <w:tab w:val="left" w:pos="2685"/>
          <w:tab w:val="center" w:pos="5220"/>
        </w:tabs>
        <w:jc w:val="center"/>
        <w:rPr>
          <w:rFonts w:cs="Times New Roman"/>
          <w:b/>
          <w:sz w:val="28"/>
          <w:szCs w:val="28"/>
        </w:rPr>
      </w:pPr>
      <w:r w:rsidRPr="001349B9">
        <w:rPr>
          <w:rFonts w:cs="Times New Roman"/>
          <w:b/>
          <w:sz w:val="28"/>
          <w:szCs w:val="28"/>
        </w:rPr>
        <w:t>KẾ HOẠCH GIÁO</w:t>
      </w:r>
      <w:r w:rsidRPr="001349B9">
        <w:rPr>
          <w:rFonts w:cs="Times New Roman"/>
          <w:b/>
          <w:sz w:val="28"/>
          <w:szCs w:val="28"/>
          <w:lang w:val="vi-VN"/>
        </w:rPr>
        <w:t xml:space="preserve"> DỤC </w:t>
      </w:r>
      <w:r w:rsidRPr="001349B9">
        <w:rPr>
          <w:rFonts w:cs="Times New Roman"/>
          <w:b/>
          <w:sz w:val="28"/>
          <w:szCs w:val="28"/>
        </w:rPr>
        <w:t>NGÀY</w:t>
      </w:r>
    </w:p>
    <w:p w14:paraId="11F7BDB7" w14:textId="2536BF6E" w:rsidR="008D3732" w:rsidRPr="001349B9" w:rsidRDefault="008D3732" w:rsidP="008D3732">
      <w:pPr>
        <w:jc w:val="center"/>
        <w:rPr>
          <w:rFonts w:cs="Times New Roman"/>
          <w:sz w:val="28"/>
          <w:szCs w:val="28"/>
        </w:rPr>
      </w:pPr>
      <w:proofErr w:type="spellStart"/>
      <w:r w:rsidRPr="001349B9">
        <w:rPr>
          <w:rFonts w:cs="Times New Roman"/>
          <w:sz w:val="28"/>
          <w:szCs w:val="28"/>
        </w:rPr>
        <w:t>Thứ</w:t>
      </w:r>
      <w:proofErr w:type="spellEnd"/>
      <w:r w:rsidRPr="001349B9">
        <w:rPr>
          <w:rFonts w:cs="Times New Roman"/>
          <w:sz w:val="28"/>
          <w:szCs w:val="28"/>
        </w:rPr>
        <w:t xml:space="preserve"> </w:t>
      </w:r>
      <w:proofErr w:type="spellStart"/>
      <w:r w:rsidR="00B52857" w:rsidRPr="001349B9">
        <w:rPr>
          <w:rFonts w:cs="Times New Roman"/>
          <w:sz w:val="28"/>
          <w:szCs w:val="28"/>
        </w:rPr>
        <w:t>tư</w:t>
      </w:r>
      <w:proofErr w:type="spellEnd"/>
      <w:r w:rsidR="00B52857" w:rsidRPr="001349B9">
        <w:rPr>
          <w:rFonts w:cs="Times New Roman"/>
          <w:sz w:val="28"/>
          <w:szCs w:val="28"/>
          <w:lang w:val="vi-VN"/>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r w:rsidR="00B52857" w:rsidRPr="001349B9">
        <w:rPr>
          <w:rFonts w:cs="Times New Roman"/>
          <w:sz w:val="28"/>
          <w:szCs w:val="28"/>
        </w:rPr>
        <w:t>31</w:t>
      </w:r>
      <w:r w:rsidRPr="001349B9">
        <w:rPr>
          <w:rFonts w:cs="Times New Roman"/>
          <w:sz w:val="28"/>
          <w:szCs w:val="28"/>
        </w:rPr>
        <w:t xml:space="preserve"> </w:t>
      </w:r>
      <w:proofErr w:type="spellStart"/>
      <w:r w:rsidRPr="001349B9">
        <w:rPr>
          <w:rFonts w:cs="Times New Roman"/>
          <w:sz w:val="28"/>
          <w:szCs w:val="28"/>
        </w:rPr>
        <w:t>tháng</w:t>
      </w:r>
      <w:proofErr w:type="spellEnd"/>
      <w:r w:rsidRPr="001349B9">
        <w:rPr>
          <w:rFonts w:cs="Times New Roman"/>
          <w:sz w:val="28"/>
          <w:szCs w:val="28"/>
        </w:rPr>
        <w:t xml:space="preserve"> 1 </w:t>
      </w:r>
      <w:proofErr w:type="spellStart"/>
      <w:r w:rsidRPr="001349B9">
        <w:rPr>
          <w:rFonts w:cs="Times New Roman"/>
          <w:sz w:val="28"/>
          <w:szCs w:val="28"/>
        </w:rPr>
        <w:t>năm</w:t>
      </w:r>
      <w:proofErr w:type="spellEnd"/>
      <w:r w:rsidRPr="001349B9">
        <w:rPr>
          <w:rFonts w:cs="Times New Roman"/>
          <w:sz w:val="28"/>
          <w:szCs w:val="28"/>
        </w:rPr>
        <w:t xml:space="preserve"> </w:t>
      </w:r>
      <w:r w:rsidR="00B52857" w:rsidRPr="001349B9">
        <w:rPr>
          <w:rFonts w:cs="Times New Roman"/>
          <w:sz w:val="28"/>
          <w:szCs w:val="28"/>
        </w:rPr>
        <w:t>2024</w:t>
      </w:r>
    </w:p>
    <w:p w14:paraId="6B02AD94" w14:textId="77777777" w:rsidR="00B52857" w:rsidRPr="001349B9" w:rsidRDefault="00B52857" w:rsidP="00B52857">
      <w:pPr>
        <w:jc w:val="center"/>
        <w:rPr>
          <w:rFonts w:cs="Times New Roman"/>
          <w:b/>
          <w:bCs/>
          <w:i/>
          <w:iCs/>
          <w:sz w:val="28"/>
          <w:szCs w:val="28"/>
        </w:rPr>
      </w:pPr>
      <w:proofErr w:type="spellStart"/>
      <w:r w:rsidRPr="001349B9">
        <w:rPr>
          <w:rFonts w:cs="Times New Roman"/>
          <w:b/>
          <w:bCs/>
          <w:i/>
          <w:iCs/>
          <w:sz w:val="28"/>
          <w:szCs w:val="28"/>
        </w:rPr>
        <w:t>Chủ</w:t>
      </w:r>
      <w:proofErr w:type="spellEnd"/>
      <w:r w:rsidRPr="001349B9">
        <w:rPr>
          <w:rFonts w:cs="Times New Roman"/>
          <w:b/>
          <w:bCs/>
          <w:i/>
          <w:iCs/>
          <w:sz w:val="28"/>
          <w:szCs w:val="28"/>
        </w:rPr>
        <w:t xml:space="preserve"> </w:t>
      </w:r>
      <w:proofErr w:type="spellStart"/>
      <w:r w:rsidRPr="001349B9">
        <w:rPr>
          <w:rFonts w:cs="Times New Roman"/>
          <w:b/>
          <w:bCs/>
          <w:i/>
          <w:iCs/>
          <w:sz w:val="28"/>
          <w:szCs w:val="28"/>
        </w:rPr>
        <w:t>đề</w:t>
      </w:r>
      <w:proofErr w:type="spellEnd"/>
      <w:r w:rsidRPr="001349B9">
        <w:rPr>
          <w:rFonts w:cs="Times New Roman"/>
          <w:b/>
          <w:bCs/>
          <w:i/>
          <w:iCs/>
          <w:sz w:val="28"/>
          <w:szCs w:val="28"/>
        </w:rPr>
        <w:t xml:space="preserve"> </w:t>
      </w:r>
      <w:proofErr w:type="spellStart"/>
      <w:r w:rsidRPr="001349B9">
        <w:rPr>
          <w:rFonts w:cs="Times New Roman"/>
          <w:b/>
          <w:bCs/>
          <w:i/>
          <w:iCs/>
          <w:sz w:val="28"/>
          <w:szCs w:val="28"/>
        </w:rPr>
        <w:t>nhánh</w:t>
      </w:r>
      <w:proofErr w:type="spellEnd"/>
      <w:r w:rsidRPr="001349B9">
        <w:rPr>
          <w:rFonts w:cs="Times New Roman"/>
          <w:b/>
          <w:bCs/>
          <w:i/>
          <w:iCs/>
          <w:sz w:val="28"/>
          <w:szCs w:val="28"/>
        </w:rPr>
        <w:t xml:space="preserve">: </w:t>
      </w:r>
      <w:proofErr w:type="spellStart"/>
      <w:r w:rsidRPr="001349B9">
        <w:rPr>
          <w:rFonts w:cs="Times New Roman"/>
          <w:b/>
          <w:bCs/>
          <w:i/>
          <w:iCs/>
          <w:sz w:val="28"/>
          <w:szCs w:val="28"/>
        </w:rPr>
        <w:t>Bé</w:t>
      </w:r>
      <w:proofErr w:type="spellEnd"/>
      <w:r w:rsidRPr="001349B9">
        <w:rPr>
          <w:rFonts w:cs="Times New Roman"/>
          <w:b/>
          <w:bCs/>
          <w:i/>
          <w:iCs/>
          <w:sz w:val="28"/>
          <w:szCs w:val="28"/>
          <w:lang w:val="vi-VN"/>
        </w:rPr>
        <w:t xml:space="preserve"> và ngày tết quê bé</w:t>
      </w:r>
    </w:p>
    <w:p w14:paraId="733D073B" w14:textId="0AE2F840" w:rsidR="008D3732" w:rsidRPr="001349B9" w:rsidRDefault="008D3732" w:rsidP="008D3732">
      <w:pPr>
        <w:tabs>
          <w:tab w:val="left" w:pos="284"/>
        </w:tabs>
        <w:spacing w:before="120"/>
        <w:rPr>
          <w:rFonts w:cs="Times New Roman"/>
          <w:b/>
          <w:sz w:val="28"/>
          <w:szCs w:val="28"/>
          <w:u w:val="single"/>
        </w:rPr>
      </w:pPr>
      <w:r w:rsidRPr="001349B9">
        <w:rPr>
          <w:rFonts w:cs="Times New Roman"/>
          <w:b/>
          <w:sz w:val="28"/>
          <w:szCs w:val="28"/>
        </w:rPr>
        <w:tab/>
      </w:r>
      <w:r w:rsidR="00282B00" w:rsidRPr="001349B9">
        <w:rPr>
          <w:rFonts w:cs="Times New Roman"/>
          <w:b/>
          <w:sz w:val="28"/>
          <w:szCs w:val="28"/>
        </w:rPr>
        <w:tab/>
      </w:r>
      <w:r w:rsidRPr="001349B9">
        <w:rPr>
          <w:rFonts w:cs="Times New Roman"/>
          <w:b/>
          <w:sz w:val="28"/>
          <w:szCs w:val="28"/>
        </w:rPr>
        <w:t>I. ĐÓN TRẺ:</w:t>
      </w:r>
    </w:p>
    <w:p w14:paraId="074B6842" w14:textId="405A5BE8" w:rsidR="008D3732" w:rsidRPr="001349B9" w:rsidRDefault="008D3732" w:rsidP="008D3732">
      <w:pPr>
        <w:tabs>
          <w:tab w:val="left" w:pos="284"/>
        </w:tabs>
        <w:spacing w:before="120"/>
        <w:rPr>
          <w:rFonts w:cs="Times New Roman"/>
          <w:bCs/>
          <w:sz w:val="28"/>
          <w:szCs w:val="28"/>
        </w:rPr>
      </w:pPr>
      <w:r w:rsidRPr="001349B9">
        <w:rPr>
          <w:rFonts w:cs="Times New Roman"/>
          <w:bCs/>
          <w:sz w:val="28"/>
          <w:szCs w:val="28"/>
        </w:rPr>
        <w:tab/>
      </w:r>
      <w:r w:rsidR="00282B00" w:rsidRPr="001349B9">
        <w:rPr>
          <w:rFonts w:cs="Times New Roman"/>
          <w:bCs/>
          <w:sz w:val="28"/>
          <w:szCs w:val="28"/>
        </w:rPr>
        <w:tab/>
      </w:r>
      <w:r w:rsidRPr="001349B9">
        <w:rPr>
          <w:rFonts w:cs="Times New Roman"/>
          <w:bCs/>
          <w:sz w:val="28"/>
          <w:szCs w:val="28"/>
        </w:rPr>
        <w:t xml:space="preserve">- </w:t>
      </w:r>
      <w:proofErr w:type="spellStart"/>
      <w:r w:rsidRPr="001349B9">
        <w:rPr>
          <w:rFonts w:cs="Times New Roman"/>
          <w:bCs/>
          <w:sz w:val="28"/>
          <w:szCs w:val="28"/>
        </w:rPr>
        <w:t>Đo</w:t>
      </w:r>
      <w:proofErr w:type="spellEnd"/>
      <w:r w:rsidRPr="001349B9">
        <w:rPr>
          <w:rFonts w:cs="Times New Roman"/>
          <w:bCs/>
          <w:sz w:val="28"/>
          <w:szCs w:val="28"/>
        </w:rPr>
        <w:t xml:space="preserve"> </w:t>
      </w:r>
      <w:proofErr w:type="spellStart"/>
      <w:r w:rsidRPr="001349B9">
        <w:rPr>
          <w:rFonts w:cs="Times New Roman"/>
          <w:bCs/>
          <w:sz w:val="28"/>
          <w:szCs w:val="28"/>
        </w:rPr>
        <w:t>nhiệt</w:t>
      </w:r>
      <w:proofErr w:type="spellEnd"/>
      <w:r w:rsidRPr="001349B9">
        <w:rPr>
          <w:rFonts w:cs="Times New Roman"/>
          <w:bCs/>
          <w:sz w:val="28"/>
          <w:szCs w:val="28"/>
        </w:rPr>
        <w:t xml:space="preserve"> </w:t>
      </w:r>
      <w:proofErr w:type="spellStart"/>
      <w:r w:rsidRPr="001349B9">
        <w:rPr>
          <w:rFonts w:cs="Times New Roman"/>
          <w:bCs/>
          <w:sz w:val="28"/>
          <w:szCs w:val="28"/>
        </w:rPr>
        <w:t>độ</w:t>
      </w:r>
      <w:proofErr w:type="spellEnd"/>
      <w:r w:rsidRPr="001349B9">
        <w:rPr>
          <w:rFonts w:cs="Times New Roman"/>
          <w:bCs/>
          <w:sz w:val="28"/>
          <w:szCs w:val="28"/>
        </w:rPr>
        <w:t xml:space="preserve"> </w:t>
      </w:r>
      <w:proofErr w:type="spellStart"/>
      <w:r w:rsidRPr="001349B9">
        <w:rPr>
          <w:rFonts w:cs="Times New Roman"/>
          <w:bCs/>
          <w:sz w:val="28"/>
          <w:szCs w:val="28"/>
        </w:rPr>
        <w:t>cho</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p>
    <w:p w14:paraId="72EB6F56" w14:textId="6584B702" w:rsidR="008D3732" w:rsidRPr="001349B9" w:rsidRDefault="008D3732" w:rsidP="008D3732">
      <w:pPr>
        <w:tabs>
          <w:tab w:val="left" w:pos="284"/>
        </w:tabs>
        <w:spacing w:before="29"/>
        <w:rPr>
          <w:rFonts w:cs="Times New Roman"/>
          <w:bCs/>
          <w:sz w:val="28"/>
          <w:szCs w:val="28"/>
        </w:rPr>
      </w:pPr>
      <w:r w:rsidRPr="001349B9">
        <w:rPr>
          <w:rFonts w:cs="Times New Roman"/>
          <w:sz w:val="28"/>
          <w:szCs w:val="28"/>
        </w:rPr>
        <w:tab/>
      </w:r>
      <w:r w:rsidR="00282B00" w:rsidRPr="001349B9">
        <w:rPr>
          <w:rFonts w:cs="Times New Roman"/>
          <w:sz w:val="28"/>
          <w:szCs w:val="28"/>
        </w:rPr>
        <w:tab/>
      </w:r>
      <w:r w:rsidRPr="001349B9">
        <w:rPr>
          <w:rFonts w:cs="Times New Roman"/>
          <w:sz w:val="28"/>
          <w:szCs w:val="28"/>
        </w:rPr>
        <w:t xml:space="preserve"> - </w:t>
      </w:r>
      <w:proofErr w:type="spellStart"/>
      <w:r w:rsidRPr="001349B9">
        <w:rPr>
          <w:rFonts w:cs="Times New Roman"/>
          <w:bCs/>
          <w:sz w:val="28"/>
          <w:szCs w:val="28"/>
        </w:rPr>
        <w:t>Cô</w:t>
      </w:r>
      <w:proofErr w:type="spellEnd"/>
      <w:r w:rsidRPr="001349B9">
        <w:rPr>
          <w:rFonts w:cs="Times New Roman"/>
          <w:bCs/>
          <w:sz w:val="28"/>
          <w:szCs w:val="28"/>
        </w:rPr>
        <w:t xml:space="preserve"> </w:t>
      </w:r>
      <w:proofErr w:type="spellStart"/>
      <w:r w:rsidRPr="001349B9">
        <w:rPr>
          <w:rFonts w:cs="Times New Roman"/>
          <w:bCs/>
          <w:sz w:val="28"/>
          <w:szCs w:val="28"/>
        </w:rPr>
        <w:t>đón</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nhắc</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cất</w:t>
      </w:r>
      <w:proofErr w:type="spellEnd"/>
      <w:r w:rsidRPr="001349B9">
        <w:rPr>
          <w:rFonts w:cs="Times New Roman"/>
          <w:bCs/>
          <w:sz w:val="28"/>
          <w:szCs w:val="28"/>
        </w:rPr>
        <w:t xml:space="preserve"> </w:t>
      </w:r>
      <w:proofErr w:type="spellStart"/>
      <w:r w:rsidRPr="001349B9">
        <w:rPr>
          <w:rFonts w:cs="Times New Roman"/>
          <w:bCs/>
          <w:sz w:val="28"/>
          <w:szCs w:val="28"/>
        </w:rPr>
        <w:t>đồ</w:t>
      </w:r>
      <w:proofErr w:type="spellEnd"/>
      <w:r w:rsidRPr="001349B9">
        <w:rPr>
          <w:rFonts w:cs="Times New Roman"/>
          <w:bCs/>
          <w:sz w:val="28"/>
          <w:szCs w:val="28"/>
        </w:rPr>
        <w:t xml:space="preserve"> </w:t>
      </w:r>
      <w:proofErr w:type="spellStart"/>
      <w:r w:rsidRPr="001349B9">
        <w:rPr>
          <w:rFonts w:cs="Times New Roman"/>
          <w:bCs/>
          <w:sz w:val="28"/>
          <w:szCs w:val="28"/>
        </w:rPr>
        <w:t>dùng</w:t>
      </w:r>
      <w:proofErr w:type="spellEnd"/>
      <w:r w:rsidRPr="001349B9">
        <w:rPr>
          <w:rFonts w:cs="Times New Roman"/>
          <w:bCs/>
          <w:sz w:val="28"/>
          <w:szCs w:val="28"/>
        </w:rPr>
        <w:t xml:space="preserve"> </w:t>
      </w:r>
      <w:proofErr w:type="spellStart"/>
      <w:r w:rsidRPr="001349B9">
        <w:rPr>
          <w:rFonts w:cs="Times New Roman"/>
          <w:bCs/>
          <w:sz w:val="28"/>
          <w:szCs w:val="28"/>
        </w:rPr>
        <w:t>đúng</w:t>
      </w:r>
      <w:proofErr w:type="spellEnd"/>
      <w:r w:rsidRPr="001349B9">
        <w:rPr>
          <w:rFonts w:cs="Times New Roman"/>
          <w:bCs/>
          <w:sz w:val="28"/>
          <w:szCs w:val="28"/>
        </w:rPr>
        <w:t xml:space="preserve"> </w:t>
      </w:r>
      <w:proofErr w:type="spellStart"/>
      <w:r w:rsidRPr="001349B9">
        <w:rPr>
          <w:rFonts w:cs="Times New Roman"/>
          <w:bCs/>
          <w:sz w:val="28"/>
          <w:szCs w:val="28"/>
        </w:rPr>
        <w:t>nơi</w:t>
      </w:r>
      <w:proofErr w:type="spellEnd"/>
      <w:r w:rsidRPr="001349B9">
        <w:rPr>
          <w:rFonts w:cs="Times New Roman"/>
          <w:bCs/>
          <w:sz w:val="28"/>
          <w:szCs w:val="28"/>
        </w:rPr>
        <w:t xml:space="preserve"> </w:t>
      </w:r>
      <w:proofErr w:type="spellStart"/>
      <w:r w:rsidRPr="001349B9">
        <w:rPr>
          <w:rFonts w:cs="Times New Roman"/>
          <w:bCs/>
          <w:sz w:val="28"/>
          <w:szCs w:val="28"/>
        </w:rPr>
        <w:t>quy</w:t>
      </w:r>
      <w:proofErr w:type="spellEnd"/>
      <w:r w:rsidRPr="001349B9">
        <w:rPr>
          <w:rFonts w:cs="Times New Roman"/>
          <w:bCs/>
          <w:sz w:val="28"/>
          <w:szCs w:val="28"/>
        </w:rPr>
        <w:t xml:space="preserve"> </w:t>
      </w:r>
      <w:proofErr w:type="spellStart"/>
      <w:r w:rsidRPr="001349B9">
        <w:rPr>
          <w:rFonts w:cs="Times New Roman"/>
          <w:bCs/>
          <w:sz w:val="28"/>
          <w:szCs w:val="28"/>
        </w:rPr>
        <w:t>định</w:t>
      </w:r>
      <w:proofErr w:type="spellEnd"/>
      <w:r w:rsidRPr="001349B9">
        <w:rPr>
          <w:rFonts w:cs="Times New Roman"/>
          <w:bCs/>
          <w:sz w:val="28"/>
          <w:szCs w:val="28"/>
        </w:rPr>
        <w:t xml:space="preserve">, </w:t>
      </w:r>
      <w:proofErr w:type="spellStart"/>
      <w:r w:rsidRPr="001349B9">
        <w:rPr>
          <w:rFonts w:cs="Times New Roman"/>
          <w:bCs/>
          <w:sz w:val="28"/>
          <w:szCs w:val="28"/>
        </w:rPr>
        <w:t>nhắc</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chào</w:t>
      </w:r>
      <w:proofErr w:type="spellEnd"/>
      <w:r w:rsidRPr="001349B9">
        <w:rPr>
          <w:rFonts w:cs="Times New Roman"/>
          <w:bCs/>
          <w:sz w:val="28"/>
          <w:szCs w:val="28"/>
        </w:rPr>
        <w:t xml:space="preserve"> </w:t>
      </w:r>
      <w:proofErr w:type="spellStart"/>
      <w:r w:rsidRPr="001349B9">
        <w:rPr>
          <w:rFonts w:cs="Times New Roman"/>
          <w:bCs/>
          <w:sz w:val="28"/>
          <w:szCs w:val="28"/>
        </w:rPr>
        <w:t>bố</w:t>
      </w:r>
      <w:proofErr w:type="spellEnd"/>
      <w:r w:rsidRPr="001349B9">
        <w:rPr>
          <w:rFonts w:cs="Times New Roman"/>
          <w:bCs/>
          <w:sz w:val="28"/>
          <w:szCs w:val="28"/>
        </w:rPr>
        <w:t xml:space="preserve"> </w:t>
      </w:r>
      <w:proofErr w:type="spellStart"/>
      <w:r w:rsidRPr="001349B9">
        <w:rPr>
          <w:rFonts w:cs="Times New Roman"/>
          <w:bCs/>
          <w:sz w:val="28"/>
          <w:szCs w:val="28"/>
        </w:rPr>
        <w:t>mẹ</w:t>
      </w:r>
      <w:proofErr w:type="spellEnd"/>
      <w:r w:rsidRPr="001349B9">
        <w:rPr>
          <w:rFonts w:cs="Times New Roman"/>
          <w:bCs/>
          <w:sz w:val="28"/>
          <w:szCs w:val="28"/>
        </w:rPr>
        <w:t xml:space="preserve">, </w:t>
      </w:r>
      <w:proofErr w:type="spellStart"/>
      <w:r w:rsidRPr="001349B9">
        <w:rPr>
          <w:rFonts w:cs="Times New Roman"/>
          <w:bCs/>
          <w:sz w:val="28"/>
          <w:szCs w:val="28"/>
        </w:rPr>
        <w:t>chào</w:t>
      </w:r>
      <w:proofErr w:type="spellEnd"/>
      <w:r w:rsidRPr="001349B9">
        <w:rPr>
          <w:rFonts w:cs="Times New Roman"/>
          <w:bCs/>
          <w:sz w:val="28"/>
          <w:szCs w:val="28"/>
        </w:rPr>
        <w:t xml:space="preserve"> </w:t>
      </w:r>
      <w:proofErr w:type="spellStart"/>
      <w:r w:rsidRPr="001349B9">
        <w:rPr>
          <w:rFonts w:cs="Times New Roman"/>
          <w:bCs/>
          <w:sz w:val="28"/>
          <w:szCs w:val="28"/>
        </w:rPr>
        <w:t>cô</w:t>
      </w:r>
      <w:proofErr w:type="spellEnd"/>
      <w:r w:rsidRPr="001349B9">
        <w:rPr>
          <w:rFonts w:cs="Times New Roman"/>
          <w:bCs/>
          <w:sz w:val="28"/>
          <w:szCs w:val="28"/>
        </w:rPr>
        <w:t xml:space="preserve"> </w:t>
      </w:r>
      <w:proofErr w:type="spellStart"/>
      <w:r w:rsidRPr="001349B9">
        <w:rPr>
          <w:rFonts w:cs="Times New Roman"/>
          <w:bCs/>
          <w:sz w:val="28"/>
          <w:szCs w:val="28"/>
        </w:rPr>
        <w:t>giáo</w:t>
      </w:r>
      <w:proofErr w:type="spellEnd"/>
      <w:r w:rsidRPr="001349B9">
        <w:rPr>
          <w:rFonts w:cs="Times New Roman"/>
          <w:bCs/>
          <w:sz w:val="28"/>
          <w:szCs w:val="28"/>
        </w:rPr>
        <w:t>.</w:t>
      </w:r>
    </w:p>
    <w:p w14:paraId="4D1B1B65" w14:textId="2F6DBEDD" w:rsidR="008D3732" w:rsidRPr="001349B9" w:rsidRDefault="008D3732" w:rsidP="008D3732">
      <w:pPr>
        <w:tabs>
          <w:tab w:val="left" w:pos="284"/>
        </w:tabs>
        <w:spacing w:before="29"/>
        <w:rPr>
          <w:rFonts w:cs="Times New Roman"/>
          <w:bCs/>
          <w:sz w:val="28"/>
          <w:szCs w:val="28"/>
        </w:rPr>
      </w:pPr>
      <w:r w:rsidRPr="001349B9">
        <w:rPr>
          <w:rFonts w:cs="Times New Roman"/>
          <w:bCs/>
          <w:sz w:val="28"/>
          <w:szCs w:val="28"/>
        </w:rPr>
        <w:tab/>
      </w:r>
      <w:r w:rsidR="00282B00" w:rsidRPr="001349B9">
        <w:rPr>
          <w:rFonts w:cs="Times New Roman"/>
          <w:bCs/>
          <w:sz w:val="28"/>
          <w:szCs w:val="28"/>
        </w:rPr>
        <w:tab/>
      </w:r>
      <w:r w:rsidRPr="001349B9">
        <w:rPr>
          <w:rFonts w:cs="Times New Roman"/>
          <w:sz w:val="28"/>
          <w:szCs w:val="28"/>
        </w:rPr>
        <w:t xml:space="preserve">- Trao </w:t>
      </w:r>
      <w:proofErr w:type="spellStart"/>
      <w:r w:rsidRPr="001349B9">
        <w:rPr>
          <w:rFonts w:cs="Times New Roman"/>
          <w:sz w:val="28"/>
          <w:szCs w:val="28"/>
        </w:rPr>
        <w:t>đổi</w:t>
      </w:r>
      <w:proofErr w:type="spellEnd"/>
      <w:r w:rsidRPr="001349B9">
        <w:rPr>
          <w:rFonts w:cs="Times New Roman"/>
          <w:sz w:val="28"/>
          <w:szCs w:val="28"/>
        </w:rPr>
        <w:t xml:space="preserve"> </w:t>
      </w:r>
      <w:proofErr w:type="spellStart"/>
      <w:r w:rsidRPr="001349B9">
        <w:rPr>
          <w:rFonts w:cs="Times New Roman"/>
          <w:sz w:val="28"/>
          <w:szCs w:val="28"/>
        </w:rPr>
        <w:t>với</w:t>
      </w:r>
      <w:proofErr w:type="spellEnd"/>
      <w:r w:rsidRPr="001349B9">
        <w:rPr>
          <w:rFonts w:cs="Times New Roman"/>
          <w:sz w:val="28"/>
          <w:szCs w:val="28"/>
        </w:rPr>
        <w:t xml:space="preserve"> </w:t>
      </w:r>
      <w:proofErr w:type="spellStart"/>
      <w:r w:rsidRPr="001349B9">
        <w:rPr>
          <w:rFonts w:cs="Times New Roman"/>
          <w:sz w:val="28"/>
          <w:szCs w:val="28"/>
        </w:rPr>
        <w:t>phụ</w:t>
      </w:r>
      <w:proofErr w:type="spellEnd"/>
      <w:r w:rsidRPr="001349B9">
        <w:rPr>
          <w:rFonts w:cs="Times New Roman"/>
          <w:sz w:val="28"/>
          <w:szCs w:val="28"/>
        </w:rPr>
        <w:t xml:space="preserve"> </w:t>
      </w:r>
      <w:proofErr w:type="spellStart"/>
      <w:r w:rsidRPr="001349B9">
        <w:rPr>
          <w:rFonts w:cs="Times New Roman"/>
          <w:sz w:val="28"/>
          <w:szCs w:val="28"/>
        </w:rPr>
        <w:t>huynh</w:t>
      </w:r>
      <w:proofErr w:type="spellEnd"/>
      <w:r w:rsidRPr="001349B9">
        <w:rPr>
          <w:rFonts w:cs="Times New Roman"/>
          <w:sz w:val="28"/>
          <w:szCs w:val="28"/>
        </w:rPr>
        <w:t xml:space="preserve"> </w:t>
      </w:r>
      <w:proofErr w:type="spellStart"/>
      <w:r w:rsidRPr="001349B9">
        <w:rPr>
          <w:rFonts w:cs="Times New Roman"/>
          <w:sz w:val="28"/>
          <w:szCs w:val="28"/>
        </w:rPr>
        <w:t>tình</w:t>
      </w:r>
      <w:proofErr w:type="spellEnd"/>
      <w:r w:rsidRPr="001349B9">
        <w:rPr>
          <w:rFonts w:cs="Times New Roman"/>
          <w:sz w:val="28"/>
          <w:szCs w:val="28"/>
        </w:rPr>
        <w:t xml:space="preserve"> </w:t>
      </w:r>
      <w:proofErr w:type="spellStart"/>
      <w:r w:rsidRPr="001349B9">
        <w:rPr>
          <w:rFonts w:cs="Times New Roman"/>
          <w:sz w:val="28"/>
          <w:szCs w:val="28"/>
        </w:rPr>
        <w:t>hình</w:t>
      </w:r>
      <w:proofErr w:type="spellEnd"/>
      <w:r w:rsidRPr="001349B9">
        <w:rPr>
          <w:rFonts w:cs="Times New Roman"/>
          <w:sz w:val="28"/>
          <w:szCs w:val="28"/>
        </w:rPr>
        <w:t xml:space="preserve"> ở </w:t>
      </w:r>
      <w:proofErr w:type="spellStart"/>
      <w:r w:rsidRPr="001349B9">
        <w:rPr>
          <w:rFonts w:cs="Times New Roman"/>
          <w:sz w:val="28"/>
          <w:szCs w:val="28"/>
        </w:rPr>
        <w:t>nhà</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cháu</w:t>
      </w:r>
      <w:proofErr w:type="spellEnd"/>
      <w:r w:rsidRPr="001349B9">
        <w:rPr>
          <w:rFonts w:cs="Times New Roman"/>
          <w:sz w:val="28"/>
          <w:szCs w:val="28"/>
        </w:rPr>
        <w:t>.</w:t>
      </w:r>
    </w:p>
    <w:p w14:paraId="23F6D3ED" w14:textId="203FF6C9" w:rsidR="008D3732" w:rsidRPr="001349B9" w:rsidRDefault="008D3732" w:rsidP="008D3732">
      <w:pPr>
        <w:tabs>
          <w:tab w:val="left" w:pos="284"/>
        </w:tabs>
        <w:spacing w:before="29"/>
        <w:ind w:right="-46"/>
        <w:jc w:val="both"/>
        <w:rPr>
          <w:rFonts w:cs="Times New Roman"/>
          <w:b/>
          <w:bCs/>
          <w:sz w:val="28"/>
          <w:szCs w:val="28"/>
        </w:rPr>
      </w:pPr>
      <w:r w:rsidRPr="001349B9">
        <w:rPr>
          <w:rFonts w:cs="Times New Roman"/>
          <w:b/>
          <w:bCs/>
          <w:sz w:val="28"/>
          <w:szCs w:val="28"/>
        </w:rPr>
        <w:tab/>
      </w:r>
      <w:r w:rsidR="00282B00" w:rsidRPr="001349B9">
        <w:rPr>
          <w:rFonts w:cs="Times New Roman"/>
          <w:b/>
          <w:bCs/>
          <w:sz w:val="28"/>
          <w:szCs w:val="28"/>
        </w:rPr>
        <w:tab/>
      </w:r>
      <w:r w:rsidRPr="001349B9">
        <w:rPr>
          <w:rFonts w:cs="Times New Roman"/>
          <w:b/>
          <w:bCs/>
          <w:sz w:val="28"/>
          <w:szCs w:val="28"/>
        </w:rPr>
        <w:t xml:space="preserve">II. THỂ DỤC BUỔI SÁNG:  </w:t>
      </w:r>
      <w:r w:rsidRPr="001349B9">
        <w:rPr>
          <w:rFonts w:cs="Times New Roman"/>
          <w:sz w:val="28"/>
          <w:szCs w:val="28"/>
          <w:lang w:val="it-IT"/>
        </w:rPr>
        <w:t>Trẻ tập với bài hát “Xúc xắc xúc xẻ”</w:t>
      </w:r>
    </w:p>
    <w:p w14:paraId="4F2CE398" w14:textId="50EB2FF8" w:rsidR="008D3732" w:rsidRPr="001349B9" w:rsidRDefault="008D3732" w:rsidP="008D3732">
      <w:pPr>
        <w:tabs>
          <w:tab w:val="left" w:pos="284"/>
        </w:tabs>
        <w:autoSpaceDE w:val="0"/>
        <w:autoSpaceDN w:val="0"/>
        <w:adjustRightInd w:val="0"/>
        <w:rPr>
          <w:rFonts w:cs="Times New Roman"/>
          <w:b/>
          <w:sz w:val="28"/>
          <w:szCs w:val="28"/>
        </w:rPr>
      </w:pPr>
      <w:r w:rsidRPr="001349B9">
        <w:rPr>
          <w:rFonts w:cs="Times New Roman"/>
          <w:b/>
          <w:sz w:val="28"/>
          <w:szCs w:val="28"/>
          <w:lang w:val="it-IT"/>
        </w:rPr>
        <w:tab/>
      </w:r>
      <w:r w:rsidR="00282B00" w:rsidRPr="001349B9">
        <w:rPr>
          <w:rFonts w:cs="Times New Roman"/>
          <w:b/>
          <w:sz w:val="28"/>
          <w:szCs w:val="28"/>
          <w:lang w:val="it-IT"/>
        </w:rPr>
        <w:tab/>
      </w:r>
      <w:r w:rsidRPr="001349B9">
        <w:rPr>
          <w:rFonts w:cs="Times New Roman"/>
          <w:b/>
          <w:sz w:val="28"/>
          <w:szCs w:val="28"/>
          <w:lang w:val="it-IT"/>
        </w:rPr>
        <w:t>III.</w:t>
      </w:r>
      <w:r w:rsidRPr="001349B9">
        <w:rPr>
          <w:rFonts w:eastAsia="Times New Roman" w:cs="Times New Roman"/>
          <w:b/>
          <w:kern w:val="0"/>
          <w:sz w:val="28"/>
          <w:szCs w:val="28"/>
          <w:lang w:val="pt-BR" w:eastAsia="en-US" w:bidi="ar-SA"/>
        </w:rPr>
        <w:t xml:space="preserve">  HOẠT ĐỘNG GÓC,</w:t>
      </w:r>
      <w:r w:rsidRPr="001349B9">
        <w:rPr>
          <w:rFonts w:eastAsia="Times New Roman" w:cs="Times New Roman"/>
          <w:b/>
          <w:kern w:val="0"/>
          <w:sz w:val="28"/>
          <w:szCs w:val="28"/>
          <w:lang w:val="it-IT" w:eastAsia="en-US" w:bidi="ar-SA"/>
        </w:rPr>
        <w:t xml:space="preserve"> HOẠT ĐỘNG NGOÀI TRỜI, </w:t>
      </w:r>
      <w:r w:rsidRPr="001349B9">
        <w:rPr>
          <w:rFonts w:cs="Times New Roman"/>
          <w:b/>
          <w:sz w:val="28"/>
          <w:szCs w:val="28"/>
          <w:lang w:val="it-IT"/>
        </w:rPr>
        <w:t>HOẠT ĐỘNG HỌC</w:t>
      </w:r>
      <w:r w:rsidRPr="001349B9">
        <w:rPr>
          <w:rFonts w:cs="Times New Roman"/>
          <w:b/>
          <w:sz w:val="28"/>
          <w:szCs w:val="28"/>
        </w:rPr>
        <w:t>:</w:t>
      </w:r>
    </w:p>
    <w:p w14:paraId="0824166A" w14:textId="699C2AB6" w:rsidR="008D3732" w:rsidRPr="001349B9" w:rsidRDefault="008D3732" w:rsidP="008D3732">
      <w:pPr>
        <w:tabs>
          <w:tab w:val="left" w:pos="284"/>
        </w:tabs>
        <w:autoSpaceDE w:val="0"/>
        <w:autoSpaceDN w:val="0"/>
        <w:adjustRightInd w:val="0"/>
        <w:rPr>
          <w:rFonts w:cs="Times New Roman"/>
          <w:b/>
          <w:sz w:val="28"/>
          <w:szCs w:val="28"/>
        </w:rPr>
      </w:pPr>
      <w:r w:rsidRPr="001349B9">
        <w:rPr>
          <w:rFonts w:cs="Times New Roman"/>
          <w:b/>
          <w:sz w:val="28"/>
          <w:szCs w:val="28"/>
        </w:rPr>
        <w:tab/>
        <w:t xml:space="preserve"> </w:t>
      </w:r>
      <w:r w:rsidR="00282B00" w:rsidRPr="001349B9">
        <w:rPr>
          <w:rFonts w:cs="Times New Roman"/>
          <w:b/>
          <w:sz w:val="28"/>
          <w:szCs w:val="28"/>
        </w:rPr>
        <w:tab/>
      </w:r>
      <w:r w:rsidRPr="001349B9">
        <w:rPr>
          <w:rFonts w:cs="Times New Roman"/>
          <w:b/>
          <w:sz w:val="28"/>
          <w:szCs w:val="28"/>
        </w:rPr>
        <w:t>A. H</w:t>
      </w:r>
      <w:proofErr w:type="spellStart"/>
      <w:r w:rsidRPr="001349B9">
        <w:rPr>
          <w:rFonts w:cs="Times New Roman"/>
          <w:b/>
          <w:sz w:val="28"/>
          <w:szCs w:val="28"/>
        </w:rPr>
        <w:t>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proofErr w:type="spellStart"/>
      <w:r w:rsidRPr="001349B9">
        <w:rPr>
          <w:rFonts w:cs="Times New Roman"/>
          <w:b/>
          <w:sz w:val="28"/>
          <w:szCs w:val="28"/>
        </w:rPr>
        <w:t>góc</w:t>
      </w:r>
      <w:proofErr w:type="spellEnd"/>
      <w:r w:rsidRPr="001349B9">
        <w:rPr>
          <w:rFonts w:cs="Times New Roman"/>
          <w:b/>
          <w:sz w:val="28"/>
          <w:szCs w:val="28"/>
        </w:rPr>
        <w:t>:</w:t>
      </w:r>
    </w:p>
    <w:p w14:paraId="64E40F9E" w14:textId="77777777" w:rsidR="004A0A17" w:rsidRPr="001349B9" w:rsidRDefault="004A0A17" w:rsidP="004A0A17">
      <w:pPr>
        <w:rPr>
          <w:rFonts w:eastAsia="Calibri" w:cs="Times New Roman"/>
          <w:sz w:val="28"/>
          <w:szCs w:val="28"/>
        </w:rPr>
      </w:pPr>
      <w:r w:rsidRPr="001349B9">
        <w:rPr>
          <w:rFonts w:eastAsia="Times New Roman" w:cs="Times New Roman"/>
          <w:b/>
          <w:bCs/>
          <w:sz w:val="28"/>
          <w:szCs w:val="28"/>
          <w:lang w:val="pt-BR"/>
        </w:rPr>
        <w:tab/>
      </w:r>
      <w:r w:rsidRPr="001349B9">
        <w:rPr>
          <w:rFonts w:eastAsia="Calibri" w:cs="Times New Roman"/>
          <w:b/>
          <w:bCs/>
          <w:sz w:val="28"/>
          <w:szCs w:val="28"/>
        </w:rPr>
        <w:t xml:space="preserve">. </w:t>
      </w:r>
      <w:proofErr w:type="spellStart"/>
      <w:r w:rsidRPr="001349B9">
        <w:rPr>
          <w:rFonts w:eastAsia="Calibri" w:cs="Times New Roman"/>
          <w:b/>
          <w:bCs/>
          <w:sz w:val="28"/>
          <w:szCs w:val="28"/>
        </w:rPr>
        <w:t>Góc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nghệ</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thuật</w:t>
      </w:r>
      <w:proofErr w:type="spellEnd"/>
      <w:r w:rsidRPr="001349B9">
        <w:rPr>
          <w:rFonts w:eastAsia="Calibri" w:cs="Times New Roman"/>
          <w:b/>
          <w:bCs/>
          <w:sz w:val="28"/>
          <w:szCs w:val="28"/>
        </w:rPr>
        <w:t xml:space="preserve">: </w:t>
      </w:r>
      <w:r w:rsidRPr="001349B9">
        <w:rPr>
          <w:rFonts w:eastAsia="Calibri" w:cs="Times New Roman"/>
          <w:b/>
          <w:bCs/>
          <w:sz w:val="28"/>
          <w:szCs w:val="28"/>
          <w:lang w:val="vi-VN"/>
        </w:rPr>
        <w:t xml:space="preserve"> Vẽ </w:t>
      </w:r>
      <w:proofErr w:type="spellStart"/>
      <w:r w:rsidRPr="001349B9">
        <w:rPr>
          <w:rFonts w:eastAsia="Calibri" w:cs="Times New Roman"/>
          <w:b/>
          <w:bCs/>
          <w:sz w:val="28"/>
          <w:szCs w:val="28"/>
        </w:rPr>
        <w:t>các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loại</w:t>
      </w:r>
      <w:proofErr w:type="spellEnd"/>
      <w:r w:rsidRPr="001349B9">
        <w:rPr>
          <w:rFonts w:eastAsia="Calibri" w:cs="Times New Roman"/>
          <w:b/>
          <w:bCs/>
          <w:sz w:val="28"/>
          <w:szCs w:val="28"/>
        </w:rPr>
        <w:t xml:space="preserve"> </w:t>
      </w:r>
      <w:r w:rsidRPr="001349B9">
        <w:rPr>
          <w:rFonts w:eastAsia="Calibri" w:cs="Times New Roman"/>
          <w:b/>
          <w:bCs/>
          <w:sz w:val="28"/>
          <w:szCs w:val="28"/>
          <w:lang w:val="en-GB"/>
        </w:rPr>
        <w:t>bánh</w:t>
      </w:r>
      <w:r w:rsidRPr="001349B9">
        <w:rPr>
          <w:rFonts w:eastAsia="Calibri" w:cs="Times New Roman"/>
          <w:b/>
          <w:bCs/>
          <w:sz w:val="28"/>
          <w:szCs w:val="28"/>
        </w:rPr>
        <w:t>.</w:t>
      </w:r>
      <w:r w:rsidRPr="001349B9">
        <w:rPr>
          <w:rFonts w:eastAsia="Calibri" w:cs="Times New Roman"/>
          <w:sz w:val="28"/>
          <w:szCs w:val="28"/>
        </w:rPr>
        <w:t xml:space="preserve"> </w:t>
      </w:r>
    </w:p>
    <w:p w14:paraId="1C381BCF" w14:textId="674F0ACE" w:rsidR="004A0A17" w:rsidRPr="001349B9" w:rsidRDefault="004A0A17" w:rsidP="004A0A17">
      <w:pPr>
        <w:rPr>
          <w:rFonts w:eastAsia="Calibri" w:cs="Times New Roman"/>
          <w:sz w:val="28"/>
          <w:szCs w:val="28"/>
        </w:rPr>
      </w:pPr>
      <w:r w:rsidRPr="001349B9">
        <w:rPr>
          <w:rFonts w:eastAsia="Calibri" w:cs="Times New Roman"/>
          <w:sz w:val="28"/>
          <w:szCs w:val="28"/>
        </w:rPr>
        <w:tab/>
      </w:r>
      <w:r w:rsidRPr="001349B9">
        <w:rPr>
          <w:rFonts w:eastAsia="Calibri" w:cs="Times New Roman"/>
          <w:sz w:val="28"/>
          <w:szCs w:val="28"/>
        </w:rPr>
        <w:t>-</w:t>
      </w:r>
      <w:r w:rsidRPr="001349B9">
        <w:rPr>
          <w:rFonts w:eastAsia="Calibri" w:cs="Times New Roman"/>
          <w:b/>
          <w:bCs/>
          <w:sz w:val="28"/>
          <w:szCs w:val="28"/>
        </w:rPr>
        <w:t xml:space="preserve"> </w:t>
      </w:r>
      <w:proofErr w:type="spellStart"/>
      <w:r w:rsidRPr="001349B9">
        <w:rPr>
          <w:rFonts w:eastAsia="Calibri" w:cs="Times New Roman"/>
          <w:b/>
          <w:bCs/>
          <w:sz w:val="28"/>
          <w:szCs w:val="28"/>
        </w:rPr>
        <w:t>Mục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đích</w:t>
      </w:r>
      <w:proofErr w:type="spellEnd"/>
      <w:r w:rsidRPr="001349B9">
        <w:rPr>
          <w:rFonts w:eastAsia="Calibri" w:cs="Times New Roman"/>
          <w:b/>
          <w:bCs/>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biết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cầm</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bút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đúng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cách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Biết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chọn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màu</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tô</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cho</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phù</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hợp</w:t>
      </w:r>
      <w:proofErr w:type="spellEnd"/>
    </w:p>
    <w:p w14:paraId="2F8F8DE5" w14:textId="5E5E8190" w:rsidR="004A0A17" w:rsidRPr="001349B9" w:rsidRDefault="004A0A17" w:rsidP="004A0A17">
      <w:pPr>
        <w:rPr>
          <w:rFonts w:eastAsia="Calibri" w:cs="Times New Roman"/>
          <w:sz w:val="28"/>
          <w:szCs w:val="28"/>
        </w:rPr>
      </w:pPr>
      <w:r w:rsidRPr="001349B9">
        <w:rPr>
          <w:rFonts w:eastAsia="Calibri" w:cs="Times New Roman"/>
          <w:sz w:val="28"/>
          <w:szCs w:val="28"/>
        </w:rPr>
        <w:tab/>
      </w:r>
      <w:r w:rsidRPr="001349B9">
        <w:rPr>
          <w:rFonts w:eastAsia="Calibri" w:cs="Times New Roman"/>
          <w:sz w:val="28"/>
          <w:szCs w:val="28"/>
        </w:rPr>
        <w:t xml:space="preserve">- </w:t>
      </w:r>
      <w:proofErr w:type="spellStart"/>
      <w:r w:rsidRPr="001349B9">
        <w:rPr>
          <w:rFonts w:eastAsia="Calibri" w:cs="Times New Roman"/>
          <w:sz w:val="28"/>
          <w:szCs w:val="28"/>
        </w:rPr>
        <w:t>C</w:t>
      </w:r>
      <w:r w:rsidRPr="001349B9">
        <w:rPr>
          <w:rFonts w:eastAsia="Calibri" w:cs="Times New Roman"/>
          <w:b/>
          <w:bCs/>
          <w:sz w:val="28"/>
          <w:szCs w:val="28"/>
        </w:rPr>
        <w:t>huẩn</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bị</w:t>
      </w:r>
      <w:proofErr w:type="spellEnd"/>
      <w:r w:rsidRPr="001349B9">
        <w:rPr>
          <w:rFonts w:eastAsia="Calibri" w:cs="Times New Roman"/>
          <w:b/>
          <w:bCs/>
          <w:sz w:val="28"/>
          <w:szCs w:val="28"/>
        </w:rPr>
        <w:t xml:space="preserve">: </w:t>
      </w:r>
      <w:r w:rsidRPr="001349B9">
        <w:rPr>
          <w:rFonts w:eastAsia="Calibri" w:cs="Times New Roman"/>
          <w:sz w:val="28"/>
          <w:szCs w:val="28"/>
        </w:rPr>
        <w:t xml:space="preserve">Tranh </w:t>
      </w:r>
      <w:proofErr w:type="spellStart"/>
      <w:r w:rsidRPr="001349B9">
        <w:rPr>
          <w:rFonts w:eastAsia="Calibri" w:cs="Times New Roman"/>
          <w:sz w:val="28"/>
          <w:szCs w:val="28"/>
        </w:rPr>
        <w:t>vẽ</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các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loại</w:t>
      </w:r>
      <w:proofErr w:type="spellEnd"/>
      <w:r w:rsidRPr="001349B9">
        <w:rPr>
          <w:rFonts w:eastAsia="Calibri" w:cs="Times New Roman"/>
          <w:sz w:val="28"/>
          <w:szCs w:val="28"/>
        </w:rPr>
        <w:t xml:space="preserve"> </w:t>
      </w:r>
      <w:r w:rsidRPr="001349B9">
        <w:rPr>
          <w:rFonts w:eastAsia="Calibri" w:cs="Times New Roman"/>
          <w:sz w:val="28"/>
          <w:szCs w:val="28"/>
          <w:lang w:val="en-GB"/>
        </w:rPr>
        <w:t>bánh</w:t>
      </w:r>
      <w:r w:rsidRPr="001349B9">
        <w:rPr>
          <w:rFonts w:eastAsia="Calibri" w:cs="Times New Roman"/>
          <w:sz w:val="28"/>
          <w:szCs w:val="28"/>
        </w:rPr>
        <w:t xml:space="preserve">, </w:t>
      </w:r>
      <w:proofErr w:type="spellStart"/>
      <w:r w:rsidRPr="001349B9">
        <w:rPr>
          <w:rFonts w:eastAsia="Calibri" w:cs="Times New Roman"/>
          <w:sz w:val="28"/>
          <w:szCs w:val="28"/>
        </w:rPr>
        <w:t>bút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vẽ</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sáp</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màu</w:t>
      </w:r>
      <w:proofErr w:type="spellEnd"/>
    </w:p>
    <w:p w14:paraId="31435EC9" w14:textId="6A9D58DC" w:rsidR="004A0A17" w:rsidRPr="001349B9" w:rsidRDefault="004A0A17" w:rsidP="004A0A17">
      <w:pPr>
        <w:rPr>
          <w:rFonts w:eastAsia="Calibri" w:cs="Times New Roman"/>
          <w:b/>
          <w:bCs/>
          <w:sz w:val="28"/>
          <w:szCs w:val="28"/>
        </w:rPr>
      </w:pPr>
      <w:r w:rsidRPr="001349B9">
        <w:rPr>
          <w:rFonts w:eastAsia="Calibri" w:cs="Times New Roman"/>
          <w:sz w:val="28"/>
          <w:szCs w:val="28"/>
        </w:rPr>
        <w:tab/>
      </w:r>
      <w:r w:rsidRPr="001349B9">
        <w:rPr>
          <w:rFonts w:eastAsia="Calibri" w:cs="Times New Roman"/>
          <w:sz w:val="28"/>
          <w:szCs w:val="28"/>
        </w:rPr>
        <w:t xml:space="preserve">- </w:t>
      </w:r>
      <w:r w:rsidRPr="001349B9">
        <w:rPr>
          <w:rFonts w:eastAsia="Calibri" w:cs="Times New Roman"/>
          <w:b/>
          <w:bCs/>
          <w:sz w:val="28"/>
          <w:szCs w:val="28"/>
        </w:rPr>
        <w:t xml:space="preserve">Tiến </w:t>
      </w:r>
      <w:proofErr w:type="spellStart"/>
      <w:proofErr w:type="gramStart"/>
      <w:r w:rsidRPr="001349B9">
        <w:rPr>
          <w:rFonts w:eastAsia="Calibri" w:cs="Times New Roman"/>
          <w:b/>
          <w:bCs/>
          <w:sz w:val="28"/>
          <w:szCs w:val="28"/>
        </w:rPr>
        <w:t>hành:</w:t>
      </w:r>
      <w:r w:rsidRPr="001349B9">
        <w:rPr>
          <w:rFonts w:eastAsia="Calibri" w:cs="Times New Roman"/>
          <w:sz w:val="28"/>
          <w:szCs w:val="28"/>
        </w:rPr>
        <w:t>Cô</w:t>
      </w:r>
      <w:proofErr w:type="spellEnd"/>
      <w:proofErr w:type="gramEnd"/>
      <w:r w:rsidRPr="001349B9">
        <w:rPr>
          <w:rFonts w:eastAsia="Calibri" w:cs="Times New Roman"/>
          <w:sz w:val="28"/>
          <w:szCs w:val="28"/>
        </w:rPr>
        <w:t xml:space="preserve"> </w:t>
      </w:r>
      <w:proofErr w:type="spellStart"/>
      <w:r w:rsidRPr="001349B9">
        <w:rPr>
          <w:rFonts w:eastAsia="Calibri" w:cs="Times New Roman"/>
          <w:sz w:val="28"/>
          <w:szCs w:val="28"/>
        </w:rPr>
        <w:t>hướng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dẫn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vào</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góc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chơi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Giúp</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hoàn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thành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vai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chơi</w:t>
      </w:r>
      <w:proofErr w:type="spellEnd"/>
    </w:p>
    <w:p w14:paraId="10AB3FC5" w14:textId="7A49D150" w:rsidR="000A425F" w:rsidRPr="001349B9" w:rsidRDefault="004A0A17" w:rsidP="004A0A17">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lang w:val="pt-BR"/>
        </w:rPr>
        <w:tab/>
      </w:r>
      <w:r w:rsidR="000A425F" w:rsidRPr="001349B9">
        <w:rPr>
          <w:rFonts w:eastAsia="Times New Roman" w:cs="Times New Roman"/>
          <w:b/>
          <w:bCs/>
          <w:sz w:val="28"/>
          <w:szCs w:val="28"/>
          <w:lang w:val="pt-BR"/>
        </w:rPr>
        <w:t xml:space="preserve">. Góc phân vai: </w:t>
      </w:r>
      <w:proofErr w:type="spellStart"/>
      <w:r w:rsidR="000A425F" w:rsidRPr="001349B9">
        <w:rPr>
          <w:rFonts w:eastAsia="Times New Roman" w:cs="Times New Roman"/>
          <w:b/>
          <w:bCs/>
          <w:sz w:val="28"/>
          <w:szCs w:val="28"/>
          <w:lang w:val="en-GB"/>
        </w:rPr>
        <w:t>Cửa</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hàng</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bán</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hàng</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lang w:val="en-GB"/>
        </w:rPr>
        <w:t>.</w:t>
      </w:r>
    </w:p>
    <w:p w14:paraId="2FDC9942" w14:textId="6A6F929A" w:rsidR="000A425F" w:rsidRPr="001349B9" w:rsidRDefault="004A0A17" w:rsidP="004A0A17">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w:t>
      </w:r>
      <w:r w:rsidR="000A425F" w:rsidRPr="001349B9">
        <w:rPr>
          <w:rFonts w:eastAsia="Times New Roman" w:cs="Times New Roman"/>
          <w:sz w:val="28"/>
          <w:szCs w:val="28"/>
          <w:lang w:val="en-GB"/>
        </w:rPr>
        <w:t xml:space="preserve"> Hoa, </w:t>
      </w:r>
      <w:proofErr w:type="spell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 xml:space="preserve">, </w:t>
      </w:r>
      <w:proofErr w:type="gramStart"/>
      <w:r w:rsidR="000A425F" w:rsidRPr="001349B9">
        <w:rPr>
          <w:rFonts w:eastAsia="Times New Roman" w:cs="Times New Roman"/>
          <w:sz w:val="28"/>
          <w:szCs w:val="28"/>
          <w:lang w:val="en-GB"/>
        </w:rPr>
        <w:t>bánh,…</w:t>
      </w:r>
      <w:proofErr w:type="gramEnd"/>
      <w:r w:rsidR="000A425F" w:rsidRPr="001349B9">
        <w:rPr>
          <w:rFonts w:eastAsia="Times New Roman" w:cs="Times New Roman"/>
          <w:sz w:val="28"/>
          <w:szCs w:val="28"/>
          <w:lang w:val="en-GB"/>
        </w:rPr>
        <w:t>..</w:t>
      </w:r>
    </w:p>
    <w:p w14:paraId="6A2A5328" w14:textId="695E9B6C" w:rsidR="000A425F" w:rsidRPr="001349B9" w:rsidRDefault="004A0A17" w:rsidP="000A425F">
      <w:pPr>
        <w:autoSpaceDE w:val="0"/>
        <w:autoSpaceDN w:val="0"/>
        <w:adjustRightInd w:val="0"/>
        <w:rPr>
          <w:rFonts w:eastAsia="Times New Roman" w:cs="Times New Roman"/>
          <w:sz w:val="28"/>
          <w:szCs w:val="28"/>
          <w:lang w:val="vi-VN"/>
        </w:rPr>
      </w:pPr>
      <w:r w:rsidRPr="001349B9">
        <w:rPr>
          <w:rFonts w:eastAsia="Times New Roman" w:cs="Times New Roman"/>
          <w:b/>
          <w:bCs/>
          <w:sz w:val="28"/>
          <w:szCs w:val="28"/>
          <w:lang w:val="en-GB"/>
        </w:rPr>
        <w:tab/>
      </w:r>
      <w:r w:rsidR="000A425F" w:rsidRPr="001349B9">
        <w:rPr>
          <w:rFonts w:eastAsia="Times New Roman" w:cs="Times New Roman"/>
          <w:b/>
          <w:bCs/>
          <w:sz w:val="28"/>
          <w:szCs w:val="28"/>
          <w:lang w:val="en-GB"/>
        </w:rPr>
        <w:t>.</w:t>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Góc</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dựng</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khu</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chợ</w:t>
      </w:r>
      <w:proofErr w:type="spellEnd"/>
      <w:r w:rsidR="000A425F" w:rsidRPr="001349B9">
        <w:rPr>
          <w:rFonts w:eastAsia="Times New Roman" w:cs="Times New Roman"/>
          <w:b/>
          <w:bCs/>
          <w:sz w:val="28"/>
          <w:szCs w:val="28"/>
          <w:lang w:val="vi-VN"/>
        </w:rPr>
        <w:t xml:space="preserve"> tết quê bé</w:t>
      </w:r>
    </w:p>
    <w:p w14:paraId="74C516AC" w14:textId="7D049E6F" w:rsidR="000A425F" w:rsidRPr="001349B9" w:rsidRDefault="004A0A17" w:rsidP="000A425F">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w:t>
      </w:r>
      <w:r w:rsidRPr="001349B9">
        <w:rPr>
          <w:rFonts w:eastAsia="Times New Roman" w:cs="Times New Roman"/>
          <w:b/>
          <w:bCs/>
          <w:sz w:val="28"/>
          <w:szCs w:val="28"/>
          <w:lang w:val="vi-VN"/>
        </w:rPr>
        <w:t xml:space="preserve"> </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sz w:val="28"/>
          <w:szCs w:val="28"/>
        </w:rPr>
        <w:t>Khối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xây</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dựng</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rPr>
        <w:t>lắp</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ráp</w:t>
      </w:r>
      <w:proofErr w:type="spellEnd"/>
      <w:r w:rsidR="000A425F" w:rsidRPr="001349B9">
        <w:rPr>
          <w:rFonts w:eastAsia="Times New Roman" w:cs="Times New Roman"/>
          <w:sz w:val="28"/>
          <w:szCs w:val="28"/>
          <w:lang w:val="en-GB"/>
        </w:rPr>
        <w:t>, s</w:t>
      </w:r>
      <w:proofErr w:type="spellStart"/>
      <w:r w:rsidR="000A425F" w:rsidRPr="001349B9">
        <w:rPr>
          <w:rFonts w:eastAsia="Times New Roman" w:cs="Times New Roman"/>
          <w:sz w:val="28"/>
          <w:szCs w:val="28"/>
        </w:rPr>
        <w:t>ỏi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đá</w:t>
      </w:r>
      <w:proofErr w:type="spellEnd"/>
      <w:r w:rsidR="000A425F" w:rsidRPr="001349B9">
        <w:rPr>
          <w:rFonts w:eastAsia="Times New Roman" w:cs="Times New Roman"/>
          <w:sz w:val="28"/>
          <w:szCs w:val="28"/>
        </w:rPr>
        <w:t xml:space="preserve">, que, </w:t>
      </w:r>
      <w:proofErr w:type="spellStart"/>
      <w:r w:rsidR="000A425F" w:rsidRPr="001349B9">
        <w:rPr>
          <w:rFonts w:eastAsia="Times New Roman" w:cs="Times New Roman"/>
          <w:sz w:val="28"/>
          <w:szCs w:val="28"/>
        </w:rPr>
        <w:t>hột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hạt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thảm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cỏ</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hoa</w:t>
      </w:r>
      <w:proofErr w:type="spellEnd"/>
      <w:r w:rsidR="000A425F" w:rsidRPr="001349B9">
        <w:rPr>
          <w:rFonts w:eastAsia="Times New Roman" w:cs="Times New Roman"/>
          <w:sz w:val="28"/>
          <w:szCs w:val="28"/>
          <w:lang w:val="en-GB"/>
        </w:rPr>
        <w:t xml:space="preserve">, </w:t>
      </w:r>
      <w:proofErr w:type="spellStart"/>
      <w:proofErr w:type="gram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w:t>
      </w:r>
      <w:r w:rsidR="000A425F" w:rsidRPr="001349B9">
        <w:rPr>
          <w:rFonts w:eastAsia="Times New Roman" w:cs="Times New Roman"/>
          <w:sz w:val="28"/>
          <w:szCs w:val="28"/>
        </w:rPr>
        <w:t>..</w:t>
      </w:r>
      <w:proofErr w:type="gramEnd"/>
      <w:r w:rsidR="000A425F" w:rsidRPr="001349B9">
        <w:rPr>
          <w:rFonts w:eastAsia="Times New Roman" w:cs="Times New Roman"/>
          <w:sz w:val="28"/>
          <w:szCs w:val="28"/>
        </w:rPr>
        <w:t>.</w:t>
      </w:r>
    </w:p>
    <w:p w14:paraId="061F3116" w14:textId="4BA79247" w:rsidR="000A425F" w:rsidRPr="001349B9" w:rsidRDefault="004A0A17" w:rsidP="000A425F">
      <w:pPr>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Calibri" w:cs="Times New Roman"/>
          <w:b/>
          <w:bCs/>
          <w:sz w:val="28"/>
          <w:szCs w:val="28"/>
        </w:rPr>
        <w:t>. G</w:t>
      </w:r>
      <w:proofErr w:type="spellStart"/>
      <w:r w:rsidR="000A425F" w:rsidRPr="001349B9">
        <w:rPr>
          <w:rFonts w:eastAsia="Calibri" w:cs="Times New Roman"/>
          <w:b/>
          <w:bCs/>
          <w:sz w:val="28"/>
          <w:szCs w:val="28"/>
        </w:rPr>
        <w:t>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học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tập</w:t>
      </w:r>
      <w:proofErr w:type="spellEnd"/>
      <w:r w:rsidR="000A425F" w:rsidRPr="001349B9">
        <w:rPr>
          <w:rFonts w:eastAsia="Calibri" w:cs="Times New Roman"/>
          <w:b/>
          <w:bCs/>
          <w:sz w:val="28"/>
          <w:szCs w:val="28"/>
        </w:rPr>
        <w:t xml:space="preserve">: </w:t>
      </w:r>
      <w:r w:rsidR="000A425F" w:rsidRPr="001349B9">
        <w:rPr>
          <w:rFonts w:eastAsia="Times New Roman" w:cs="Times New Roman"/>
          <w:b/>
          <w:bCs/>
          <w:sz w:val="28"/>
          <w:szCs w:val="28"/>
        </w:rPr>
        <w:t xml:space="preserve">Xem </w:t>
      </w:r>
      <w:proofErr w:type="spellStart"/>
      <w:r w:rsidR="000A425F" w:rsidRPr="001349B9">
        <w:rPr>
          <w:rFonts w:eastAsia="Times New Roman" w:cs="Times New Roman"/>
          <w:b/>
          <w:bCs/>
          <w:sz w:val="28"/>
          <w:szCs w:val="28"/>
        </w:rPr>
        <w:t>tranh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ảnh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về</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ngày</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rPr>
        <w:t>.</w:t>
      </w:r>
    </w:p>
    <w:p w14:paraId="32FA5A35" w14:textId="76A37AAB" w:rsidR="000A425F" w:rsidRPr="001349B9" w:rsidRDefault="004A0A17" w:rsidP="000A425F">
      <w:pPr>
        <w:snapToGrid w:val="0"/>
        <w:rPr>
          <w:rFonts w:eastAsia="Calibri" w:cs="Times New Roman"/>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sz w:val="28"/>
          <w:szCs w:val="28"/>
        </w:rPr>
        <w:t>một</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số</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tranh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ảnh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về</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ngày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tết</w:t>
      </w:r>
      <w:proofErr w:type="spellEnd"/>
      <w:r w:rsidR="000A425F" w:rsidRPr="001349B9">
        <w:rPr>
          <w:rFonts w:eastAsia="Calibri" w:cs="Times New Roman"/>
          <w:sz w:val="28"/>
          <w:szCs w:val="28"/>
        </w:rPr>
        <w:t>.</w:t>
      </w:r>
    </w:p>
    <w:p w14:paraId="091ECF41" w14:textId="78A5D9E5" w:rsidR="000A425F" w:rsidRPr="001349B9" w:rsidRDefault="004A0A17" w:rsidP="000A425F">
      <w:pPr>
        <w:snapToGrid w:val="0"/>
        <w:rPr>
          <w:rFonts w:eastAsia="Calibri" w:cs="Times New Roman"/>
          <w:bCs/>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nhiên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sz w:val="28"/>
          <w:szCs w:val="28"/>
        </w:rPr>
        <w:t>Chăm</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sóc</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cây</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xanh</w:t>
      </w:r>
      <w:proofErr w:type="spellEnd"/>
    </w:p>
    <w:p w14:paraId="232B738F" w14:textId="0DA51610" w:rsidR="000A425F" w:rsidRPr="001349B9" w:rsidRDefault="004A0A17" w:rsidP="000A425F">
      <w:pPr>
        <w:rPr>
          <w:rFonts w:eastAsia="Calibri" w:cs="Times New Roman"/>
          <w:sz w:val="28"/>
          <w:szCs w:val="28"/>
        </w:rPr>
      </w:pPr>
      <w:r w:rsidRPr="001349B9">
        <w:rPr>
          <w:rFonts w:eastAsia="Calibri" w:cs="Times New Roman"/>
          <w:sz w:val="28"/>
          <w:szCs w:val="28"/>
        </w:rPr>
        <w:tab/>
      </w:r>
      <w:r w:rsidR="000A425F" w:rsidRPr="001349B9">
        <w:rPr>
          <w:rFonts w:eastAsia="Calibri" w:cs="Times New Roman"/>
          <w:sz w:val="28"/>
          <w:szCs w:val="28"/>
        </w:rPr>
        <w:t>-</w:t>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w:t>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Dụng</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cụ</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tưới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xới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cảnh</w:t>
      </w:r>
      <w:proofErr w:type="spellEnd"/>
      <w:r w:rsidR="000A425F" w:rsidRPr="001349B9">
        <w:rPr>
          <w:rFonts w:eastAsia="Calibri" w:cs="Times New Roman"/>
          <w:sz w:val="28"/>
          <w:szCs w:val="28"/>
        </w:rPr>
        <w:t>...</w:t>
      </w:r>
    </w:p>
    <w:p w14:paraId="725059DD" w14:textId="114C1EA2" w:rsidR="008D3732" w:rsidRPr="001349B9" w:rsidRDefault="008D3732" w:rsidP="008D3732">
      <w:pPr>
        <w:tabs>
          <w:tab w:val="left" w:pos="284"/>
        </w:tabs>
        <w:autoSpaceDE w:val="0"/>
        <w:autoSpaceDN w:val="0"/>
        <w:adjustRightInd w:val="0"/>
        <w:jc w:val="both"/>
        <w:rPr>
          <w:rFonts w:eastAsia="Calibri" w:cs="Times New Roman"/>
          <w:sz w:val="28"/>
          <w:szCs w:val="28"/>
        </w:rPr>
      </w:pPr>
      <w:r w:rsidRPr="001349B9">
        <w:rPr>
          <w:rFonts w:eastAsia="Times New Roman" w:cs="Times New Roman"/>
          <w:b/>
          <w:kern w:val="0"/>
          <w:sz w:val="28"/>
          <w:szCs w:val="28"/>
          <w:lang w:val="it-IT" w:eastAsia="en-US" w:bidi="ar-SA"/>
        </w:rPr>
        <w:tab/>
      </w:r>
      <w:r w:rsidR="004A0A17" w:rsidRPr="001349B9">
        <w:rPr>
          <w:rFonts w:eastAsia="Times New Roman" w:cs="Times New Roman"/>
          <w:b/>
          <w:kern w:val="0"/>
          <w:sz w:val="28"/>
          <w:szCs w:val="28"/>
          <w:lang w:val="it-IT" w:eastAsia="en-US" w:bidi="ar-SA"/>
        </w:rPr>
        <w:tab/>
      </w:r>
      <w:r w:rsidRPr="001349B9">
        <w:rPr>
          <w:rFonts w:eastAsia="Times New Roman" w:cs="Times New Roman"/>
          <w:b/>
          <w:kern w:val="0"/>
          <w:sz w:val="28"/>
          <w:szCs w:val="28"/>
          <w:lang w:val="it-IT" w:eastAsia="en-US" w:bidi="ar-SA"/>
        </w:rPr>
        <w:t>B. Hoạt động ngoài trời:</w:t>
      </w:r>
    </w:p>
    <w:p w14:paraId="0F947A29" w14:textId="20EF0143" w:rsidR="008D3732" w:rsidRPr="001349B9" w:rsidRDefault="008D3732" w:rsidP="008D3732">
      <w:pPr>
        <w:widowControl/>
        <w:tabs>
          <w:tab w:val="left" w:pos="284"/>
        </w:tabs>
        <w:suppressAutoHyphens w:val="0"/>
        <w:jc w:val="both"/>
        <w:rPr>
          <w:rFonts w:eastAsia="Times New Roman" w:cs="Times New Roman"/>
          <w:b/>
          <w:kern w:val="0"/>
          <w:sz w:val="28"/>
          <w:szCs w:val="28"/>
          <w:lang w:val="it-IT" w:eastAsia="en-US" w:bidi="ar-SA"/>
        </w:rPr>
      </w:pPr>
      <w:r w:rsidRPr="001349B9">
        <w:rPr>
          <w:rFonts w:eastAsia="Times New Roman" w:cs="Times New Roman"/>
          <w:b/>
          <w:kern w:val="0"/>
          <w:sz w:val="28"/>
          <w:szCs w:val="28"/>
          <w:lang w:val="it-IT" w:eastAsia="en-US" w:bidi="ar-SA"/>
        </w:rPr>
        <w:tab/>
      </w:r>
      <w:r w:rsidR="004A0A17" w:rsidRPr="001349B9">
        <w:rPr>
          <w:rFonts w:eastAsia="Times New Roman" w:cs="Times New Roman"/>
          <w:b/>
          <w:kern w:val="0"/>
          <w:sz w:val="28"/>
          <w:szCs w:val="28"/>
          <w:lang w:val="it-IT" w:eastAsia="en-US" w:bidi="ar-SA"/>
        </w:rPr>
        <w:tab/>
      </w:r>
      <w:r w:rsidRPr="001349B9">
        <w:rPr>
          <w:rFonts w:eastAsia="Times New Roman" w:cs="Times New Roman"/>
          <w:b/>
          <w:kern w:val="0"/>
          <w:sz w:val="28"/>
          <w:szCs w:val="28"/>
          <w:lang w:val="it-IT" w:eastAsia="en-US" w:bidi="ar-SA"/>
        </w:rPr>
        <w:t>-</w:t>
      </w:r>
      <w:r w:rsidR="004A0A17" w:rsidRPr="001349B9">
        <w:rPr>
          <w:rFonts w:eastAsia="Times New Roman" w:cs="Times New Roman"/>
          <w:b/>
          <w:kern w:val="0"/>
          <w:sz w:val="28"/>
          <w:szCs w:val="28"/>
          <w:lang w:val="vi-VN" w:eastAsia="en-US" w:bidi="ar-SA"/>
        </w:rPr>
        <w:t xml:space="preserve"> </w:t>
      </w:r>
      <w:r w:rsidRPr="001349B9">
        <w:rPr>
          <w:rFonts w:eastAsia="Times New Roman" w:cs="Times New Roman"/>
          <w:bCs/>
          <w:kern w:val="0"/>
          <w:sz w:val="28"/>
          <w:szCs w:val="28"/>
          <w:lang w:val="it-IT" w:eastAsia="en-US" w:bidi="ar-SA"/>
        </w:rPr>
        <w:t>Quan sát thời tiết</w:t>
      </w:r>
    </w:p>
    <w:p w14:paraId="39678FAB" w14:textId="2BFA7810" w:rsidR="004A0A17" w:rsidRPr="001349B9" w:rsidRDefault="004A0A17" w:rsidP="004A0A17">
      <w:pPr>
        <w:rPr>
          <w:rFonts w:cs="Times New Roman"/>
          <w:sz w:val="28"/>
          <w:szCs w:val="28"/>
          <w:lang w:val="vi-VN"/>
        </w:rPr>
      </w:pPr>
      <w:r w:rsidRPr="001349B9">
        <w:rPr>
          <w:rFonts w:cs="Times New Roman"/>
          <w:sz w:val="28"/>
          <w:szCs w:val="28"/>
        </w:rPr>
        <w:tab/>
      </w:r>
      <w:r w:rsidRPr="001349B9">
        <w:rPr>
          <w:rFonts w:cs="Times New Roman"/>
          <w:sz w:val="28"/>
          <w:szCs w:val="28"/>
        </w:rPr>
        <w:t>-</w:t>
      </w:r>
      <w:r w:rsidRPr="001349B9">
        <w:rPr>
          <w:rFonts w:cs="Times New Roman"/>
          <w:sz w:val="28"/>
          <w:szCs w:val="28"/>
          <w:lang w:val="vi-VN"/>
        </w:rPr>
        <w:t xml:space="preserve"> </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lang w:val="vi-VN"/>
        </w:rPr>
        <w:t xml:space="preserve"> hoạt động ngày trong ngày tết</w:t>
      </w:r>
    </w:p>
    <w:p w14:paraId="54FF6099" w14:textId="42DCDAF3" w:rsidR="004A0A17" w:rsidRPr="001349B9" w:rsidRDefault="004A0A17" w:rsidP="004A0A17">
      <w:pPr>
        <w:rPr>
          <w:rFonts w:cs="Times New Roman"/>
          <w:sz w:val="28"/>
          <w:szCs w:val="28"/>
          <w:lang w:val="vi-VN"/>
        </w:rPr>
      </w:pPr>
      <w:r w:rsidRPr="001349B9">
        <w:rPr>
          <w:rFonts w:cs="Times New Roman"/>
          <w:sz w:val="28"/>
          <w:szCs w:val="28"/>
        </w:rPr>
        <w:tab/>
      </w:r>
      <w:r w:rsidRPr="001349B9">
        <w:rPr>
          <w:rFonts w:cs="Times New Roman"/>
          <w:sz w:val="28"/>
          <w:szCs w:val="28"/>
        </w:rPr>
        <w:t xml:space="preserve">- </w:t>
      </w:r>
      <w:r w:rsidRPr="001349B9">
        <w:rPr>
          <w:rFonts w:cs="Times New Roman"/>
          <w:sz w:val="28"/>
          <w:szCs w:val="28"/>
          <w:lang w:val="vi-VN"/>
        </w:rPr>
        <w:t xml:space="preserve">Trò chơi dân gian: </w:t>
      </w:r>
      <w:proofErr w:type="spellStart"/>
      <w:r w:rsidRPr="001349B9">
        <w:rPr>
          <w:rFonts w:cs="Times New Roman"/>
          <w:sz w:val="28"/>
          <w:szCs w:val="28"/>
        </w:rPr>
        <w:t>Lộn</w:t>
      </w:r>
      <w:proofErr w:type="spellEnd"/>
      <w:r w:rsidRPr="001349B9">
        <w:rPr>
          <w:rFonts w:cs="Times New Roman"/>
          <w:sz w:val="28"/>
          <w:szCs w:val="28"/>
          <w:lang w:val="vi-VN"/>
        </w:rPr>
        <w:t xml:space="preserve"> cầu vòng</w:t>
      </w:r>
    </w:p>
    <w:p w14:paraId="361DEE67" w14:textId="7D235D2E" w:rsidR="008D3732" w:rsidRPr="001349B9" w:rsidRDefault="004A0A17" w:rsidP="004A0A17">
      <w:pPr>
        <w:widowControl/>
        <w:tabs>
          <w:tab w:val="left" w:pos="284"/>
        </w:tabs>
        <w:suppressAutoHyphens w:val="0"/>
        <w:jc w:val="both"/>
        <w:rPr>
          <w:rFonts w:eastAsia="Times New Roman" w:cs="Times New Roman"/>
          <w:b/>
          <w:kern w:val="0"/>
          <w:sz w:val="28"/>
          <w:szCs w:val="28"/>
          <w:lang w:val="it-IT" w:eastAsia="en-US" w:bidi="ar-SA"/>
        </w:rPr>
      </w:pPr>
      <w:r w:rsidRPr="001349B9">
        <w:rPr>
          <w:rFonts w:cs="Times New Roman"/>
          <w:sz w:val="28"/>
          <w:szCs w:val="28"/>
        </w:rPr>
        <w:tab/>
      </w: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w:t>
      </w:r>
    </w:p>
    <w:p w14:paraId="354FAD33" w14:textId="36E28FF9" w:rsidR="008D3732" w:rsidRPr="001349B9" w:rsidRDefault="008D3732" w:rsidP="008D3732">
      <w:pPr>
        <w:widowControl/>
        <w:tabs>
          <w:tab w:val="left" w:pos="284"/>
        </w:tabs>
        <w:suppressAutoHyphens w:val="0"/>
        <w:jc w:val="both"/>
        <w:rPr>
          <w:rFonts w:cs="Times New Roman"/>
          <w:b/>
          <w:sz w:val="28"/>
          <w:szCs w:val="28"/>
        </w:rPr>
      </w:pPr>
      <w:r w:rsidRPr="001349B9">
        <w:rPr>
          <w:rFonts w:eastAsia="Times New Roman" w:cs="Times New Roman"/>
          <w:b/>
          <w:kern w:val="0"/>
          <w:sz w:val="28"/>
          <w:szCs w:val="28"/>
          <w:lang w:val="pt-BR" w:eastAsia="en-US" w:bidi="ar-SA"/>
        </w:rPr>
        <w:tab/>
      </w:r>
      <w:r w:rsidR="00A14838" w:rsidRPr="001349B9">
        <w:rPr>
          <w:rFonts w:eastAsia="Times New Roman" w:cs="Times New Roman"/>
          <w:b/>
          <w:kern w:val="0"/>
          <w:sz w:val="28"/>
          <w:szCs w:val="28"/>
          <w:lang w:val="pt-BR" w:eastAsia="en-US" w:bidi="ar-SA"/>
        </w:rPr>
        <w:tab/>
      </w:r>
      <w:r w:rsidRPr="001349B9">
        <w:rPr>
          <w:rFonts w:eastAsia="Times New Roman" w:cs="Times New Roman"/>
          <w:b/>
          <w:kern w:val="0"/>
          <w:sz w:val="28"/>
          <w:szCs w:val="28"/>
          <w:lang w:val="pt-BR" w:eastAsia="en-US" w:bidi="ar-SA"/>
        </w:rPr>
        <w:t>C. Hoạt động học</w:t>
      </w:r>
      <w:r w:rsidRPr="001349B9">
        <w:rPr>
          <w:rFonts w:cs="Times New Roman"/>
          <w:b/>
          <w:sz w:val="28"/>
          <w:szCs w:val="28"/>
          <w:lang w:val="it-IT"/>
        </w:rPr>
        <w:t xml:space="preserve"> </w:t>
      </w:r>
    </w:p>
    <w:p w14:paraId="4CB457D1" w14:textId="5DD38041" w:rsidR="008D3732" w:rsidRPr="001349B9" w:rsidRDefault="008D3732" w:rsidP="00244D07">
      <w:pPr>
        <w:jc w:val="center"/>
        <w:rPr>
          <w:rFonts w:cs="Times New Roman"/>
          <w:b/>
          <w:sz w:val="28"/>
          <w:szCs w:val="28"/>
          <w:lang w:val="vi-VN"/>
        </w:rPr>
      </w:pPr>
      <w:proofErr w:type="spellStart"/>
      <w:r w:rsidRPr="001349B9">
        <w:rPr>
          <w:rFonts w:cs="Times New Roman"/>
          <w:b/>
          <w:sz w:val="28"/>
          <w:szCs w:val="28"/>
        </w:rPr>
        <w:t>Hoạt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proofErr w:type="spellStart"/>
      <w:r w:rsidR="00244D07" w:rsidRPr="001349B9">
        <w:rPr>
          <w:rFonts w:cs="Times New Roman"/>
          <w:b/>
          <w:sz w:val="28"/>
          <w:szCs w:val="28"/>
        </w:rPr>
        <w:t>Làm</w:t>
      </w:r>
      <w:proofErr w:type="spellEnd"/>
      <w:r w:rsidR="00244D07" w:rsidRPr="001349B9">
        <w:rPr>
          <w:rFonts w:cs="Times New Roman"/>
          <w:b/>
          <w:sz w:val="28"/>
          <w:szCs w:val="28"/>
          <w:lang w:val="vi-VN"/>
        </w:rPr>
        <w:t xml:space="preserve"> quen với toán</w:t>
      </w:r>
    </w:p>
    <w:p w14:paraId="3D99C20B" w14:textId="47055C90" w:rsidR="008D3732" w:rsidRPr="001349B9" w:rsidRDefault="008D3732" w:rsidP="00244D07">
      <w:pPr>
        <w:jc w:val="center"/>
        <w:outlineLvl w:val="0"/>
        <w:rPr>
          <w:rFonts w:cs="Times New Roman"/>
          <w:b/>
          <w:bCs/>
          <w:sz w:val="28"/>
          <w:szCs w:val="28"/>
          <w:lang w:val="nb-NO"/>
        </w:rPr>
      </w:pPr>
      <w:proofErr w:type="spellStart"/>
      <w:r w:rsidRPr="001349B9">
        <w:rPr>
          <w:rFonts w:cs="Times New Roman"/>
          <w:b/>
          <w:bCs/>
          <w:sz w:val="28"/>
          <w:szCs w:val="28"/>
        </w:rPr>
        <w:t>Đề</w:t>
      </w:r>
      <w:proofErr w:type="spellEnd"/>
      <w:r w:rsidRPr="001349B9">
        <w:rPr>
          <w:rFonts w:cs="Times New Roman"/>
          <w:b/>
          <w:bCs/>
          <w:sz w:val="28"/>
          <w:szCs w:val="28"/>
        </w:rPr>
        <w:t xml:space="preserve"> </w:t>
      </w:r>
      <w:proofErr w:type="spellStart"/>
      <w:r w:rsidRPr="001349B9">
        <w:rPr>
          <w:rFonts w:cs="Times New Roman"/>
          <w:b/>
          <w:bCs/>
          <w:sz w:val="28"/>
          <w:szCs w:val="28"/>
        </w:rPr>
        <w:t>tài</w:t>
      </w:r>
      <w:proofErr w:type="spellEnd"/>
      <w:r w:rsidRPr="001349B9">
        <w:rPr>
          <w:rFonts w:cs="Times New Roman"/>
          <w:b/>
          <w:bCs/>
          <w:sz w:val="28"/>
          <w:szCs w:val="28"/>
        </w:rPr>
        <w:t xml:space="preserve">: </w:t>
      </w:r>
      <w:proofErr w:type="spellStart"/>
      <w:r w:rsidR="00244D07" w:rsidRPr="001349B9">
        <w:rPr>
          <w:rFonts w:eastAsia="Times New Roman" w:cs="Times New Roman"/>
          <w:b/>
          <w:bCs/>
          <w:sz w:val="28"/>
          <w:szCs w:val="28"/>
        </w:rPr>
        <w:t>Đo</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độ</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dài</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một</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vật</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bằng</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các</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đơn</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vị</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đo</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khác</w:t>
      </w:r>
      <w:proofErr w:type="spellEnd"/>
      <w:r w:rsidR="00244D07" w:rsidRPr="001349B9">
        <w:rPr>
          <w:rFonts w:eastAsia="Times New Roman" w:cs="Times New Roman"/>
          <w:b/>
          <w:bCs/>
          <w:sz w:val="28"/>
          <w:szCs w:val="28"/>
        </w:rPr>
        <w:t xml:space="preserve"> </w:t>
      </w:r>
      <w:proofErr w:type="spellStart"/>
      <w:r w:rsidR="00244D07" w:rsidRPr="001349B9">
        <w:rPr>
          <w:rFonts w:eastAsia="Times New Roman" w:cs="Times New Roman"/>
          <w:b/>
          <w:bCs/>
          <w:sz w:val="28"/>
          <w:szCs w:val="28"/>
        </w:rPr>
        <w:t>nhau</w:t>
      </w:r>
      <w:proofErr w:type="spellEnd"/>
      <w:r w:rsidR="00244D07" w:rsidRPr="001349B9">
        <w:rPr>
          <w:rFonts w:eastAsia="Times New Roman" w:cs="Times New Roman"/>
          <w:b/>
          <w:bCs/>
          <w:sz w:val="28"/>
          <w:szCs w:val="28"/>
        </w:rPr>
        <w:t>.</w:t>
      </w:r>
    </w:p>
    <w:p w14:paraId="4EB60706" w14:textId="4CEADF1B" w:rsidR="008D3732" w:rsidRPr="001349B9" w:rsidRDefault="008D3732" w:rsidP="008D3732">
      <w:pPr>
        <w:tabs>
          <w:tab w:val="left" w:pos="284"/>
        </w:tabs>
        <w:outlineLvl w:val="0"/>
        <w:rPr>
          <w:rFonts w:cs="Times New Roman"/>
          <w:b/>
          <w:sz w:val="28"/>
          <w:szCs w:val="28"/>
          <w:lang w:val="nb-NO"/>
        </w:rPr>
      </w:pPr>
      <w:r w:rsidRPr="001349B9">
        <w:rPr>
          <w:rFonts w:cs="Times New Roman"/>
          <w:b/>
          <w:sz w:val="28"/>
          <w:szCs w:val="28"/>
          <w:lang w:val="nb-NO"/>
        </w:rPr>
        <w:tab/>
      </w:r>
      <w:r w:rsidR="00F4231A" w:rsidRPr="001349B9">
        <w:rPr>
          <w:rFonts w:cs="Times New Roman"/>
          <w:b/>
          <w:sz w:val="28"/>
          <w:szCs w:val="28"/>
          <w:lang w:val="nb-NO"/>
        </w:rPr>
        <w:tab/>
      </w:r>
      <w:r w:rsidRPr="001349B9">
        <w:rPr>
          <w:rFonts w:eastAsia="Times New Roman" w:cs="Times New Roman"/>
          <w:b/>
          <w:bCs/>
          <w:sz w:val="28"/>
          <w:szCs w:val="28"/>
          <w:lang w:val="vi-VN" w:eastAsia="ar-SA"/>
        </w:rPr>
        <w:t>1</w:t>
      </w:r>
      <w:r w:rsidRPr="001349B9">
        <w:rPr>
          <w:rFonts w:eastAsia="Times New Roman" w:cs="Times New Roman"/>
          <w:b/>
          <w:bCs/>
          <w:sz w:val="28"/>
          <w:szCs w:val="28"/>
          <w:lang w:eastAsia="ar-SA"/>
        </w:rPr>
        <w:t>.</w:t>
      </w:r>
      <w:proofErr w:type="spellStart"/>
      <w:r w:rsidRPr="001349B9">
        <w:rPr>
          <w:rFonts w:eastAsia="Times New Roman" w:cs="Times New Roman"/>
          <w:b/>
          <w:bCs/>
          <w:sz w:val="28"/>
          <w:szCs w:val="28"/>
          <w:lang w:eastAsia="ar-SA"/>
        </w:rPr>
        <w:t>Mục</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đích</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yêu</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cầu</w:t>
      </w:r>
      <w:proofErr w:type="spellEnd"/>
      <w:r w:rsidRPr="001349B9">
        <w:rPr>
          <w:rFonts w:eastAsia="Times New Roman" w:cs="Times New Roman"/>
          <w:b/>
          <w:bCs/>
          <w:sz w:val="28"/>
          <w:szCs w:val="28"/>
          <w:lang w:eastAsia="ar-SA"/>
        </w:rPr>
        <w:t>:</w:t>
      </w:r>
    </w:p>
    <w:p w14:paraId="7267F4A2" w14:textId="77777777" w:rsidR="004B6087" w:rsidRPr="001349B9" w:rsidRDefault="008D3732" w:rsidP="004B6087">
      <w:pPr>
        <w:rPr>
          <w:rFonts w:eastAsia="Times New Roman" w:cs="Times New Roman"/>
          <w:kern w:val="0"/>
          <w:sz w:val="28"/>
          <w:szCs w:val="28"/>
          <w:lang w:val="pt-BR" w:eastAsia="en-US" w:bidi="ar-SA"/>
        </w:rPr>
      </w:pPr>
      <w:r w:rsidRPr="001349B9">
        <w:rPr>
          <w:rFonts w:eastAsia="Times New Roman" w:cs="Times New Roman"/>
          <w:b/>
          <w:bCs/>
          <w:sz w:val="28"/>
          <w:szCs w:val="28"/>
          <w:lang w:val="vi-VN" w:eastAsia="ar-SA"/>
        </w:rPr>
        <w:tab/>
        <w:t>a</w:t>
      </w:r>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w:t>
      </w:r>
      <w:proofErr w:type="spellStart"/>
      <w:r w:rsidRPr="001349B9">
        <w:rPr>
          <w:rFonts w:eastAsia="Times New Roman" w:cs="Times New Roman"/>
          <w:b/>
          <w:bCs/>
          <w:sz w:val="28"/>
          <w:szCs w:val="28"/>
          <w:lang w:eastAsia="ar-SA"/>
        </w:rPr>
        <w:t>Kiến</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thức</w:t>
      </w:r>
      <w:proofErr w:type="spellEnd"/>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w:t>
      </w:r>
      <w:r w:rsidR="004B6087" w:rsidRPr="001349B9">
        <w:rPr>
          <w:rFonts w:cs="Times New Roman"/>
          <w:sz w:val="28"/>
          <w:szCs w:val="28"/>
          <w:lang w:val="pt-BR"/>
        </w:rPr>
        <w:t>- Cháu biết đo độ dài của 1 đối tượng. Đo các đối tượng có độ dài khác nhau bằng 1 đơn vị đo để so sánh chiều dài</w:t>
      </w:r>
    </w:p>
    <w:p w14:paraId="390A45E4" w14:textId="48CCFE8F" w:rsidR="004B6087" w:rsidRPr="001349B9" w:rsidRDefault="004B6087" w:rsidP="004B6087">
      <w:pPr>
        <w:rPr>
          <w:rFonts w:eastAsia="Times New Roman" w:cs="Times New Roman"/>
          <w:kern w:val="0"/>
          <w:sz w:val="28"/>
          <w:szCs w:val="28"/>
          <w:lang w:val="pt-BR" w:eastAsia="en-US" w:bidi="ar-SA"/>
        </w:rPr>
      </w:pPr>
      <w:r w:rsidRPr="001349B9">
        <w:rPr>
          <w:rFonts w:eastAsia="Times New Roman" w:cs="Times New Roman"/>
          <w:b/>
          <w:bCs/>
          <w:sz w:val="28"/>
          <w:szCs w:val="28"/>
          <w:lang w:val="vi-VN" w:eastAsia="ar-SA"/>
        </w:rPr>
        <w:tab/>
      </w:r>
      <w:r w:rsidR="008D3732" w:rsidRPr="001349B9">
        <w:rPr>
          <w:rFonts w:eastAsia="Times New Roman" w:cs="Times New Roman"/>
          <w:b/>
          <w:bCs/>
          <w:sz w:val="28"/>
          <w:szCs w:val="28"/>
          <w:lang w:val="vi-VN" w:eastAsia="ar-SA"/>
        </w:rPr>
        <w:t>b</w:t>
      </w:r>
      <w:r w:rsidR="008D3732" w:rsidRPr="001349B9">
        <w:rPr>
          <w:rFonts w:eastAsia="Times New Roman" w:cs="Times New Roman"/>
          <w:b/>
          <w:bCs/>
          <w:sz w:val="28"/>
          <w:szCs w:val="28"/>
          <w:lang w:eastAsia="ar-SA"/>
        </w:rPr>
        <w:t xml:space="preserve">. </w:t>
      </w:r>
      <w:proofErr w:type="spellStart"/>
      <w:r w:rsidR="008D3732" w:rsidRPr="001349B9">
        <w:rPr>
          <w:rFonts w:eastAsia="Times New Roman" w:cs="Times New Roman"/>
          <w:b/>
          <w:bCs/>
          <w:sz w:val="28"/>
          <w:szCs w:val="28"/>
          <w:lang w:eastAsia="ar-SA"/>
        </w:rPr>
        <w:t>Kỹ</w:t>
      </w:r>
      <w:proofErr w:type="spellEnd"/>
      <w:r w:rsidR="008D3732" w:rsidRPr="001349B9">
        <w:rPr>
          <w:rFonts w:eastAsia="Times New Roman" w:cs="Times New Roman"/>
          <w:b/>
          <w:bCs/>
          <w:sz w:val="28"/>
          <w:szCs w:val="28"/>
          <w:lang w:eastAsia="ar-SA"/>
        </w:rPr>
        <w:t xml:space="preserve"> </w:t>
      </w:r>
      <w:proofErr w:type="spellStart"/>
      <w:r w:rsidR="008D3732" w:rsidRPr="001349B9">
        <w:rPr>
          <w:rFonts w:eastAsia="Times New Roman" w:cs="Times New Roman"/>
          <w:b/>
          <w:bCs/>
          <w:sz w:val="28"/>
          <w:szCs w:val="28"/>
          <w:lang w:eastAsia="ar-SA"/>
        </w:rPr>
        <w:t>năng</w:t>
      </w:r>
      <w:proofErr w:type="spellEnd"/>
      <w:r w:rsidR="008D3732" w:rsidRPr="001349B9">
        <w:rPr>
          <w:rFonts w:eastAsia="Times New Roman" w:cs="Times New Roman"/>
          <w:b/>
          <w:bCs/>
          <w:sz w:val="28"/>
          <w:szCs w:val="28"/>
          <w:lang w:eastAsia="ar-SA"/>
        </w:rPr>
        <w:t>:</w:t>
      </w:r>
      <w:r w:rsidR="008D3732" w:rsidRPr="001349B9">
        <w:rPr>
          <w:rFonts w:eastAsia="Times New Roman" w:cs="Times New Roman"/>
          <w:sz w:val="28"/>
          <w:szCs w:val="28"/>
          <w:lang w:eastAsia="ar-SA"/>
        </w:rPr>
        <w:t xml:space="preserve"> </w:t>
      </w:r>
      <w:r w:rsidRPr="001349B9">
        <w:rPr>
          <w:rFonts w:cs="Times New Roman"/>
          <w:sz w:val="28"/>
          <w:szCs w:val="28"/>
          <w:lang w:val="pt-BR"/>
        </w:rPr>
        <w:t>- Cháu biết dùng thước đo chiều dài của các đối tượng, nhấc thước lên dùng phấn vạch 1 vạch và tiếp tục đo đến hết băng giấy.</w:t>
      </w:r>
    </w:p>
    <w:p w14:paraId="542B032E" w14:textId="77777777" w:rsidR="004B6087" w:rsidRPr="001349B9" w:rsidRDefault="008D3732" w:rsidP="004B6087">
      <w:pPr>
        <w:rPr>
          <w:rFonts w:eastAsia="Times New Roman" w:cs="Times New Roman"/>
          <w:kern w:val="0"/>
          <w:sz w:val="28"/>
          <w:szCs w:val="28"/>
          <w:lang w:val="pt-BR" w:eastAsia="en-US" w:bidi="ar-SA"/>
        </w:rPr>
      </w:pPr>
      <w:r w:rsidRPr="001349B9">
        <w:rPr>
          <w:rFonts w:eastAsia="Times New Roman" w:cs="Times New Roman"/>
          <w:sz w:val="28"/>
          <w:szCs w:val="28"/>
          <w:lang w:val="vi-VN" w:eastAsia="ar-SA"/>
        </w:rPr>
        <w:tab/>
      </w:r>
      <w:r w:rsidRPr="001349B9">
        <w:rPr>
          <w:rFonts w:eastAsia="Times New Roman" w:cs="Times New Roman"/>
          <w:b/>
          <w:bCs/>
          <w:sz w:val="28"/>
          <w:szCs w:val="28"/>
          <w:lang w:val="vi-VN" w:eastAsia="ar-SA"/>
        </w:rPr>
        <w:t>c</w:t>
      </w:r>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Giáo</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dục</w:t>
      </w:r>
      <w:proofErr w:type="spellEnd"/>
      <w:r w:rsidRPr="001349B9">
        <w:rPr>
          <w:rFonts w:eastAsia="Times New Roman" w:cs="Times New Roman"/>
          <w:b/>
          <w:bCs/>
          <w:sz w:val="28"/>
          <w:szCs w:val="28"/>
          <w:lang w:eastAsia="ar-SA"/>
        </w:rPr>
        <w:t xml:space="preserve">: </w:t>
      </w:r>
      <w:r w:rsidR="004B6087" w:rsidRPr="001349B9">
        <w:rPr>
          <w:rFonts w:cs="Times New Roman"/>
          <w:sz w:val="28"/>
          <w:szCs w:val="28"/>
          <w:lang w:val="pt-BR"/>
        </w:rPr>
        <w:t>- Giáo dục cháu biết kiên trì thực hiện nhiệm vụ được giao, thực hiện thao tác đo theo qui tắc nhất định.</w:t>
      </w:r>
    </w:p>
    <w:p w14:paraId="29086955" w14:textId="378CF95D" w:rsidR="008D3732" w:rsidRPr="001349B9" w:rsidRDefault="004B6087" w:rsidP="008D3732">
      <w:pPr>
        <w:tabs>
          <w:tab w:val="left" w:pos="284"/>
        </w:tabs>
        <w:rPr>
          <w:rFonts w:eastAsia="Times New Roman" w:cs="Times New Roman"/>
          <w:b/>
          <w:sz w:val="28"/>
          <w:szCs w:val="28"/>
          <w:lang w:eastAsia="ar-SA"/>
        </w:rPr>
      </w:pPr>
      <w:r w:rsidRPr="001349B9">
        <w:rPr>
          <w:rFonts w:eastAsia="Times New Roman" w:cs="Times New Roman"/>
          <w:b/>
          <w:sz w:val="28"/>
          <w:szCs w:val="28"/>
          <w:lang w:val="vi-VN" w:eastAsia="ar-SA"/>
        </w:rPr>
        <w:tab/>
      </w:r>
      <w:r w:rsidR="008D3732" w:rsidRPr="001349B9">
        <w:rPr>
          <w:rFonts w:eastAsia="Times New Roman" w:cs="Times New Roman"/>
          <w:b/>
          <w:sz w:val="28"/>
          <w:szCs w:val="28"/>
          <w:lang w:val="vi-VN" w:eastAsia="ar-SA"/>
        </w:rPr>
        <w:tab/>
        <w:t>2</w:t>
      </w:r>
      <w:r w:rsidR="008D3732" w:rsidRPr="001349B9">
        <w:rPr>
          <w:rFonts w:eastAsia="Times New Roman" w:cs="Times New Roman"/>
          <w:b/>
          <w:sz w:val="28"/>
          <w:szCs w:val="28"/>
          <w:lang w:eastAsia="ar-SA"/>
        </w:rPr>
        <w:t xml:space="preserve">. </w:t>
      </w:r>
      <w:proofErr w:type="spellStart"/>
      <w:r w:rsidR="008D3732" w:rsidRPr="001349B9">
        <w:rPr>
          <w:rFonts w:eastAsia="Times New Roman" w:cs="Times New Roman"/>
          <w:b/>
          <w:sz w:val="28"/>
          <w:szCs w:val="28"/>
          <w:lang w:eastAsia="ar-SA"/>
        </w:rPr>
        <w:t>Chuẩn</w:t>
      </w:r>
      <w:proofErr w:type="spellEnd"/>
      <w:r w:rsidR="008D3732" w:rsidRPr="001349B9">
        <w:rPr>
          <w:rFonts w:eastAsia="Times New Roman" w:cs="Times New Roman"/>
          <w:b/>
          <w:sz w:val="28"/>
          <w:szCs w:val="28"/>
          <w:lang w:eastAsia="ar-SA"/>
        </w:rPr>
        <w:t xml:space="preserve"> </w:t>
      </w:r>
      <w:proofErr w:type="spellStart"/>
      <w:r w:rsidR="008D3732" w:rsidRPr="001349B9">
        <w:rPr>
          <w:rFonts w:eastAsia="Times New Roman" w:cs="Times New Roman"/>
          <w:b/>
          <w:sz w:val="28"/>
          <w:szCs w:val="28"/>
          <w:lang w:eastAsia="ar-SA"/>
        </w:rPr>
        <w:t>bị</w:t>
      </w:r>
      <w:proofErr w:type="spellEnd"/>
      <w:r w:rsidR="008D3732" w:rsidRPr="001349B9">
        <w:rPr>
          <w:rFonts w:eastAsia="Times New Roman" w:cs="Times New Roman"/>
          <w:b/>
          <w:sz w:val="28"/>
          <w:szCs w:val="28"/>
          <w:lang w:eastAsia="ar-SA"/>
        </w:rPr>
        <w:t>:</w:t>
      </w:r>
    </w:p>
    <w:p w14:paraId="335FB261" w14:textId="321A5288" w:rsidR="00D622A1" w:rsidRPr="001349B9" w:rsidRDefault="008D3732" w:rsidP="00D622A1">
      <w:pPr>
        <w:rPr>
          <w:rFonts w:eastAsia="Times New Roman" w:cs="Times New Roman"/>
          <w:kern w:val="0"/>
          <w:sz w:val="28"/>
          <w:szCs w:val="28"/>
          <w:lang w:val="pt-BR" w:eastAsia="en-US" w:bidi="ar-SA"/>
        </w:rPr>
      </w:pPr>
      <w:r w:rsidRPr="001349B9">
        <w:rPr>
          <w:rFonts w:eastAsia="Times New Roman" w:cs="Times New Roman"/>
          <w:b/>
          <w:sz w:val="28"/>
          <w:szCs w:val="28"/>
          <w:lang w:eastAsia="ar-SA"/>
        </w:rPr>
        <w:tab/>
      </w:r>
      <w:r w:rsidR="00D622A1" w:rsidRPr="001349B9">
        <w:rPr>
          <w:rFonts w:cs="Times New Roman"/>
          <w:sz w:val="28"/>
          <w:szCs w:val="28"/>
          <w:lang w:val="pt-BR"/>
        </w:rPr>
        <w:t>- Mỗi trẻ: 1 băng giấy màu xanh, 2 que tính (màu vàng + đỏ) không dài bằng nhau, thẻ số từ 5-8, 1 viên phấn nhỏ.</w:t>
      </w:r>
    </w:p>
    <w:p w14:paraId="794AF253" w14:textId="36DCE82D" w:rsidR="00D622A1" w:rsidRPr="001349B9" w:rsidRDefault="00D622A1" w:rsidP="00D622A1">
      <w:pPr>
        <w:rPr>
          <w:rFonts w:cs="Times New Roman"/>
          <w:sz w:val="28"/>
          <w:szCs w:val="28"/>
          <w:lang w:val="pt-BR"/>
        </w:rPr>
      </w:pPr>
      <w:r w:rsidRPr="001349B9">
        <w:rPr>
          <w:rFonts w:cs="Times New Roman"/>
          <w:sz w:val="28"/>
          <w:szCs w:val="28"/>
          <w:lang w:val="pt-BR"/>
        </w:rPr>
        <w:lastRenderedPageBreak/>
        <w:tab/>
      </w:r>
      <w:r w:rsidRPr="001349B9">
        <w:rPr>
          <w:rFonts w:cs="Times New Roman"/>
          <w:sz w:val="28"/>
          <w:szCs w:val="28"/>
          <w:lang w:val="pt-BR"/>
        </w:rPr>
        <w:t>- Đồ dùng của cô giống của trẻ, nhưng to hơn + Bảng.</w:t>
      </w:r>
    </w:p>
    <w:p w14:paraId="4B3F581B" w14:textId="53C3C5BC" w:rsidR="00D622A1" w:rsidRPr="001349B9" w:rsidRDefault="00D622A1" w:rsidP="00D622A1">
      <w:pPr>
        <w:rPr>
          <w:rFonts w:cs="Times New Roman"/>
          <w:sz w:val="28"/>
          <w:szCs w:val="28"/>
          <w:lang w:val="pt-BR"/>
        </w:rPr>
      </w:pPr>
      <w:r w:rsidRPr="001349B9">
        <w:rPr>
          <w:rFonts w:cs="Times New Roman"/>
          <w:sz w:val="28"/>
          <w:szCs w:val="28"/>
          <w:lang w:val="pt-BR"/>
        </w:rPr>
        <w:tab/>
      </w:r>
      <w:r w:rsidRPr="001349B9">
        <w:rPr>
          <w:rFonts w:cs="Times New Roman"/>
          <w:sz w:val="28"/>
          <w:szCs w:val="28"/>
          <w:lang w:val="pt-BR"/>
        </w:rPr>
        <w:t>- Ghế thể dục.</w:t>
      </w:r>
    </w:p>
    <w:p w14:paraId="5823EAAF" w14:textId="1885B0C4" w:rsidR="00D622A1" w:rsidRPr="001349B9" w:rsidRDefault="00D622A1" w:rsidP="00D622A1">
      <w:pPr>
        <w:rPr>
          <w:rFonts w:cs="Times New Roman"/>
          <w:sz w:val="28"/>
          <w:szCs w:val="28"/>
          <w:lang w:val="pt-BR"/>
        </w:rPr>
      </w:pPr>
      <w:r w:rsidRPr="001349B9">
        <w:rPr>
          <w:rFonts w:cs="Times New Roman"/>
          <w:sz w:val="28"/>
          <w:szCs w:val="28"/>
          <w:lang w:val="pt-BR"/>
        </w:rPr>
        <w:tab/>
      </w:r>
      <w:r w:rsidRPr="001349B9">
        <w:rPr>
          <w:rFonts w:cs="Times New Roman"/>
          <w:sz w:val="28"/>
          <w:szCs w:val="28"/>
          <w:lang w:val="pt-BR"/>
        </w:rPr>
        <w:t>- Tích hợp: Môi trường xung quanh.</w:t>
      </w:r>
    </w:p>
    <w:p w14:paraId="131EF5D8" w14:textId="74EF2479" w:rsidR="008D3732" w:rsidRPr="001349B9" w:rsidRDefault="008D3732" w:rsidP="00D622A1">
      <w:pPr>
        <w:tabs>
          <w:tab w:val="left" w:pos="284"/>
        </w:tabs>
        <w:rPr>
          <w:rFonts w:eastAsia="Times New Roman" w:cs="Times New Roman"/>
          <w:b/>
          <w:sz w:val="28"/>
          <w:szCs w:val="28"/>
          <w:lang w:eastAsia="ar-SA"/>
        </w:rPr>
      </w:pPr>
      <w:r w:rsidRPr="001349B9">
        <w:rPr>
          <w:rFonts w:eastAsia="Times New Roman" w:cs="Times New Roman"/>
          <w:b/>
          <w:sz w:val="28"/>
          <w:szCs w:val="28"/>
          <w:lang w:val="vi-VN" w:eastAsia="ar-SA"/>
        </w:rPr>
        <w:tab/>
      </w:r>
      <w:r w:rsidR="004B6087" w:rsidRPr="001349B9">
        <w:rPr>
          <w:rFonts w:eastAsia="Times New Roman" w:cs="Times New Roman"/>
          <w:b/>
          <w:sz w:val="28"/>
          <w:szCs w:val="28"/>
          <w:lang w:val="vi-VN" w:eastAsia="ar-SA"/>
        </w:rPr>
        <w:tab/>
      </w:r>
      <w:r w:rsidRPr="001349B9">
        <w:rPr>
          <w:rFonts w:eastAsia="Times New Roman" w:cs="Times New Roman"/>
          <w:b/>
          <w:sz w:val="28"/>
          <w:szCs w:val="28"/>
          <w:lang w:val="vi-VN" w:eastAsia="ar-SA"/>
        </w:rPr>
        <w:t>3</w:t>
      </w:r>
      <w:r w:rsidRPr="001349B9">
        <w:rPr>
          <w:rFonts w:eastAsia="Times New Roman" w:cs="Times New Roman"/>
          <w:b/>
          <w:sz w:val="28"/>
          <w:szCs w:val="28"/>
          <w:lang w:eastAsia="ar-SA"/>
        </w:rPr>
        <w:t xml:space="preserve">. Tiến </w:t>
      </w:r>
      <w:proofErr w:type="spellStart"/>
      <w:r w:rsidRPr="001349B9">
        <w:rPr>
          <w:rFonts w:eastAsia="Times New Roman" w:cs="Times New Roman"/>
          <w:b/>
          <w:sz w:val="28"/>
          <w:szCs w:val="28"/>
          <w:lang w:eastAsia="ar-SA"/>
        </w:rPr>
        <w:t>hành</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tổ</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chức</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hoạt</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động</w:t>
      </w:r>
      <w:proofErr w:type="spellEnd"/>
      <w:r w:rsidRPr="001349B9">
        <w:rPr>
          <w:rFonts w:eastAsia="Times New Roman" w:cs="Times New Roman"/>
          <w:b/>
          <w:sz w:val="28"/>
          <w:szCs w:val="28"/>
          <w:lang w:eastAsia="ar-SA"/>
        </w:rPr>
        <w:t>:</w:t>
      </w:r>
    </w:p>
    <w:p w14:paraId="0F5947E1" w14:textId="3BD483D1" w:rsidR="001E52E2" w:rsidRPr="001349B9" w:rsidRDefault="008D3732" w:rsidP="001E52E2">
      <w:pPr>
        <w:jc w:val="both"/>
        <w:rPr>
          <w:rFonts w:eastAsia="Times New Roman" w:cs="Times New Roman"/>
          <w:b/>
          <w:kern w:val="0"/>
          <w:sz w:val="28"/>
          <w:szCs w:val="28"/>
          <w:lang w:eastAsia="en-US" w:bidi="ar-SA"/>
        </w:rPr>
      </w:pPr>
      <w:r w:rsidRPr="001349B9">
        <w:rPr>
          <w:rFonts w:eastAsia="Times New Roman" w:cs="Times New Roman"/>
          <w:sz w:val="28"/>
          <w:szCs w:val="28"/>
          <w:lang w:eastAsia="ar-SA"/>
        </w:rPr>
        <w:tab/>
      </w:r>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Hoạt</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động</w:t>
      </w:r>
      <w:proofErr w:type="spellEnd"/>
      <w:r w:rsidRPr="001349B9">
        <w:rPr>
          <w:rFonts w:eastAsia="Times New Roman" w:cs="Times New Roman"/>
          <w:b/>
          <w:bCs/>
          <w:sz w:val="28"/>
          <w:szCs w:val="28"/>
          <w:lang w:eastAsia="ar-SA"/>
        </w:rPr>
        <w:t xml:space="preserve"> 1:  </w:t>
      </w:r>
      <w:proofErr w:type="spellStart"/>
      <w:r w:rsidR="001E52E2" w:rsidRPr="001349B9">
        <w:rPr>
          <w:rFonts w:cs="Times New Roman"/>
          <w:b/>
          <w:sz w:val="28"/>
          <w:szCs w:val="28"/>
        </w:rPr>
        <w:t>Luyện</w:t>
      </w:r>
      <w:proofErr w:type="spellEnd"/>
      <w:r w:rsidR="001E52E2" w:rsidRPr="001349B9">
        <w:rPr>
          <w:rFonts w:cs="Times New Roman"/>
          <w:b/>
          <w:sz w:val="28"/>
          <w:szCs w:val="28"/>
        </w:rPr>
        <w:t xml:space="preserve"> </w:t>
      </w:r>
      <w:proofErr w:type="spellStart"/>
      <w:r w:rsidR="001E52E2" w:rsidRPr="001349B9">
        <w:rPr>
          <w:rFonts w:cs="Times New Roman"/>
          <w:b/>
          <w:sz w:val="28"/>
          <w:szCs w:val="28"/>
        </w:rPr>
        <w:t>tập</w:t>
      </w:r>
      <w:proofErr w:type="spellEnd"/>
      <w:r w:rsidR="001E52E2" w:rsidRPr="001349B9">
        <w:rPr>
          <w:rFonts w:cs="Times New Roman"/>
          <w:b/>
          <w:sz w:val="28"/>
          <w:szCs w:val="28"/>
        </w:rPr>
        <w:t xml:space="preserve"> </w:t>
      </w:r>
      <w:proofErr w:type="spellStart"/>
      <w:r w:rsidR="001E52E2" w:rsidRPr="001349B9">
        <w:rPr>
          <w:rFonts w:cs="Times New Roman"/>
          <w:b/>
          <w:sz w:val="28"/>
          <w:szCs w:val="28"/>
        </w:rPr>
        <w:t>nhận</w:t>
      </w:r>
      <w:proofErr w:type="spellEnd"/>
      <w:r w:rsidR="001E52E2" w:rsidRPr="001349B9">
        <w:rPr>
          <w:rFonts w:cs="Times New Roman"/>
          <w:b/>
          <w:sz w:val="28"/>
          <w:szCs w:val="28"/>
        </w:rPr>
        <w:t xml:space="preserve"> </w:t>
      </w:r>
      <w:proofErr w:type="spellStart"/>
      <w:r w:rsidR="001E52E2" w:rsidRPr="001349B9">
        <w:rPr>
          <w:rFonts w:cs="Times New Roman"/>
          <w:b/>
          <w:sz w:val="28"/>
          <w:szCs w:val="28"/>
        </w:rPr>
        <w:t>biết</w:t>
      </w:r>
      <w:proofErr w:type="spellEnd"/>
      <w:r w:rsidR="001E52E2" w:rsidRPr="001349B9">
        <w:rPr>
          <w:rFonts w:cs="Times New Roman"/>
          <w:b/>
          <w:sz w:val="28"/>
          <w:szCs w:val="28"/>
        </w:rPr>
        <w:t xml:space="preserve"> </w:t>
      </w:r>
      <w:proofErr w:type="spellStart"/>
      <w:r w:rsidR="001E52E2" w:rsidRPr="001349B9">
        <w:rPr>
          <w:rFonts w:cs="Times New Roman"/>
          <w:b/>
          <w:sz w:val="28"/>
          <w:szCs w:val="28"/>
        </w:rPr>
        <w:t>kết</w:t>
      </w:r>
      <w:proofErr w:type="spellEnd"/>
      <w:r w:rsidR="001E52E2" w:rsidRPr="001349B9">
        <w:rPr>
          <w:rFonts w:cs="Times New Roman"/>
          <w:b/>
          <w:sz w:val="28"/>
          <w:szCs w:val="28"/>
        </w:rPr>
        <w:t xml:space="preserve"> </w:t>
      </w:r>
      <w:proofErr w:type="spellStart"/>
      <w:r w:rsidR="001E52E2" w:rsidRPr="001349B9">
        <w:rPr>
          <w:rFonts w:cs="Times New Roman"/>
          <w:b/>
          <w:sz w:val="28"/>
          <w:szCs w:val="28"/>
        </w:rPr>
        <w:t>quả</w:t>
      </w:r>
      <w:proofErr w:type="spellEnd"/>
      <w:r w:rsidR="001E52E2" w:rsidRPr="001349B9">
        <w:rPr>
          <w:rFonts w:cs="Times New Roman"/>
          <w:b/>
          <w:sz w:val="28"/>
          <w:szCs w:val="28"/>
        </w:rPr>
        <w:t xml:space="preserve"> </w:t>
      </w:r>
      <w:proofErr w:type="spellStart"/>
      <w:r w:rsidR="001E52E2" w:rsidRPr="001349B9">
        <w:rPr>
          <w:rFonts w:cs="Times New Roman"/>
          <w:b/>
          <w:sz w:val="28"/>
          <w:szCs w:val="28"/>
        </w:rPr>
        <w:t>đo</w:t>
      </w:r>
      <w:proofErr w:type="spellEnd"/>
    </w:p>
    <w:p w14:paraId="6F274DBD" w14:textId="7319D4CD" w:rsidR="001E52E2" w:rsidRPr="001349B9" w:rsidRDefault="001E52E2" w:rsidP="001E52E2">
      <w:pPr>
        <w:jc w:val="both"/>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trời</w:t>
      </w:r>
      <w:proofErr w:type="spellEnd"/>
      <w:r w:rsidRPr="001349B9">
        <w:rPr>
          <w:rFonts w:cs="Times New Roman"/>
          <w:sz w:val="28"/>
          <w:szCs w:val="28"/>
        </w:rPr>
        <w:t xml:space="preserve"> </w:t>
      </w:r>
      <w:proofErr w:type="spellStart"/>
      <w:r w:rsidRPr="001349B9">
        <w:rPr>
          <w:rFonts w:cs="Times New Roman"/>
          <w:sz w:val="28"/>
          <w:szCs w:val="28"/>
        </w:rPr>
        <w:t>tối</w:t>
      </w:r>
      <w:proofErr w:type="spellEnd"/>
      <w:r w:rsidRPr="001349B9">
        <w:rPr>
          <w:rFonts w:cs="Times New Roman"/>
          <w:sz w:val="28"/>
          <w:szCs w:val="28"/>
        </w:rPr>
        <w:t xml:space="preserve">, </w:t>
      </w:r>
      <w:proofErr w:type="spellStart"/>
      <w:r w:rsidRPr="001349B9">
        <w:rPr>
          <w:rFonts w:cs="Times New Roman"/>
          <w:sz w:val="28"/>
          <w:szCs w:val="28"/>
        </w:rPr>
        <w:t>trời</w:t>
      </w:r>
      <w:proofErr w:type="spellEnd"/>
      <w:r w:rsidRPr="001349B9">
        <w:rPr>
          <w:rFonts w:cs="Times New Roman"/>
          <w:sz w:val="28"/>
          <w:szCs w:val="28"/>
        </w:rPr>
        <w:t xml:space="preserve"> </w:t>
      </w:r>
      <w:proofErr w:type="spellStart"/>
      <w:r w:rsidRPr="001349B9">
        <w:rPr>
          <w:rFonts w:cs="Times New Roman"/>
          <w:sz w:val="28"/>
          <w:szCs w:val="28"/>
        </w:rPr>
        <w:t>sáng</w:t>
      </w:r>
      <w:proofErr w:type="spellEnd"/>
      <w:r w:rsidRPr="001349B9">
        <w:rPr>
          <w:rFonts w:cs="Times New Roman"/>
          <w:sz w:val="28"/>
          <w:szCs w:val="28"/>
        </w:rPr>
        <w:t>!”</w:t>
      </w:r>
    </w:p>
    <w:p w14:paraId="51DE450B" w14:textId="4105AC31" w:rsidR="001E52E2" w:rsidRPr="001349B9" w:rsidRDefault="001E52E2" w:rsidP="001E52E2">
      <w:pPr>
        <w:jc w:val="both"/>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Trời</w:t>
      </w:r>
      <w:proofErr w:type="spellEnd"/>
      <w:r w:rsidRPr="001349B9">
        <w:rPr>
          <w:rFonts w:cs="Times New Roman"/>
          <w:sz w:val="28"/>
          <w:szCs w:val="28"/>
        </w:rPr>
        <w:t xml:space="preserve"> </w:t>
      </w:r>
      <w:proofErr w:type="spellStart"/>
      <w:r w:rsidRPr="001349B9">
        <w:rPr>
          <w:rFonts w:cs="Times New Roman"/>
          <w:sz w:val="28"/>
          <w:szCs w:val="28"/>
        </w:rPr>
        <w:t>sáng</w:t>
      </w:r>
      <w:proofErr w:type="spellEnd"/>
      <w:r w:rsidRPr="001349B9">
        <w:rPr>
          <w:rFonts w:cs="Times New Roman"/>
          <w:sz w:val="28"/>
          <w:szCs w:val="28"/>
        </w:rPr>
        <w:t xml:space="preserve"> </w:t>
      </w:r>
      <w:proofErr w:type="spellStart"/>
      <w:r w:rsidRPr="001349B9">
        <w:rPr>
          <w:rFonts w:cs="Times New Roman"/>
          <w:sz w:val="28"/>
          <w:szCs w:val="28"/>
        </w:rPr>
        <w:t>rồi</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rPr>
        <w:t xml:space="preserve"> con </w:t>
      </w:r>
      <w:proofErr w:type="spellStart"/>
      <w:r w:rsidRPr="001349B9">
        <w:rPr>
          <w:rFonts w:cs="Times New Roman"/>
          <w:sz w:val="28"/>
          <w:szCs w:val="28"/>
        </w:rPr>
        <w:t>sẽ</w:t>
      </w:r>
      <w:proofErr w:type="spellEnd"/>
      <w:r w:rsidRPr="001349B9">
        <w:rPr>
          <w:rFonts w:cs="Times New Roman"/>
          <w:sz w:val="28"/>
          <w:szCs w:val="28"/>
        </w:rPr>
        <w:t xml:space="preserve"> </w:t>
      </w:r>
      <w:proofErr w:type="spellStart"/>
      <w:r w:rsidRPr="001349B9">
        <w:rPr>
          <w:rFonts w:cs="Times New Roman"/>
          <w:sz w:val="28"/>
          <w:szCs w:val="28"/>
        </w:rPr>
        <w:t>làm</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r w:rsidRPr="001349B9">
        <w:rPr>
          <w:rFonts w:cs="Times New Roman"/>
          <w:sz w:val="28"/>
          <w:szCs w:val="28"/>
        </w:rPr>
        <w:t xml:space="preserve"> </w:t>
      </w:r>
      <w:proofErr w:type="spellStart"/>
      <w:r w:rsidRPr="001349B9">
        <w:rPr>
          <w:rFonts w:cs="Times New Roman"/>
          <w:sz w:val="28"/>
          <w:szCs w:val="28"/>
        </w:rPr>
        <w:t>nè</w:t>
      </w:r>
      <w:proofErr w:type="spellEnd"/>
      <w:r w:rsidRPr="001349B9">
        <w:rPr>
          <w:rFonts w:cs="Times New Roman"/>
          <w:sz w:val="28"/>
          <w:szCs w:val="28"/>
        </w:rPr>
        <w:t>?</w:t>
      </w:r>
    </w:p>
    <w:p w14:paraId="2E499A9F" w14:textId="6698708A" w:rsidR="001E52E2" w:rsidRPr="001349B9" w:rsidRDefault="001E52E2" w:rsidP="00376AF2">
      <w:pPr>
        <w:jc w:val="both"/>
        <w:rPr>
          <w:rFonts w:cs="Times New Roman"/>
          <w:sz w:val="28"/>
          <w:szCs w:val="28"/>
        </w:rPr>
      </w:pPr>
      <w:r w:rsidRPr="001349B9">
        <w:rPr>
          <w:rFonts w:cs="Times New Roman"/>
          <w:sz w:val="28"/>
          <w:szCs w:val="28"/>
        </w:rPr>
        <w:tab/>
      </w:r>
      <w:r w:rsidRPr="001349B9">
        <w:rPr>
          <w:rFonts w:cs="Times New Roman"/>
          <w:sz w:val="28"/>
          <w:szCs w:val="28"/>
        </w:rPr>
        <w:t xml:space="preserve">- À,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cũng</w:t>
      </w:r>
      <w:proofErr w:type="spellEnd"/>
      <w:r w:rsidRPr="001349B9">
        <w:rPr>
          <w:rFonts w:cs="Times New Roman"/>
          <w:sz w:val="28"/>
          <w:szCs w:val="28"/>
        </w:rPr>
        <w:t xml:space="preserve"> </w:t>
      </w:r>
      <w:proofErr w:type="spellStart"/>
      <w:r w:rsidRPr="001349B9">
        <w:rPr>
          <w:rFonts w:cs="Times New Roman"/>
          <w:sz w:val="28"/>
          <w:szCs w:val="28"/>
        </w:rPr>
        <w:t>chuẩn</w:t>
      </w:r>
      <w:proofErr w:type="spellEnd"/>
      <w:r w:rsidRPr="001349B9">
        <w:rPr>
          <w:rFonts w:cs="Times New Roman"/>
          <w:sz w:val="28"/>
          <w:szCs w:val="28"/>
        </w:rPr>
        <w:t xml:space="preserve"> </w:t>
      </w:r>
      <w:proofErr w:type="spellStart"/>
      <w:r w:rsidRPr="001349B9">
        <w:rPr>
          <w:rFonts w:cs="Times New Roman"/>
          <w:sz w:val="28"/>
          <w:szCs w:val="28"/>
        </w:rPr>
        <w:t>bị</w:t>
      </w:r>
      <w:proofErr w:type="spellEnd"/>
      <w:r w:rsidRPr="001349B9">
        <w:rPr>
          <w:rFonts w:cs="Times New Roman"/>
          <w:sz w:val="28"/>
          <w:szCs w:val="28"/>
        </w:rPr>
        <w:t xml:space="preserve"> </w:t>
      </w:r>
      <w:proofErr w:type="spellStart"/>
      <w:r w:rsidRPr="001349B9">
        <w:rPr>
          <w:rFonts w:cs="Times New Roman"/>
          <w:sz w:val="28"/>
          <w:szCs w:val="28"/>
        </w:rPr>
        <w:t>đến</w:t>
      </w:r>
      <w:proofErr w:type="spellEnd"/>
      <w:r w:rsidRPr="001349B9">
        <w:rPr>
          <w:rFonts w:cs="Times New Roman"/>
          <w:sz w:val="28"/>
          <w:szCs w:val="28"/>
        </w:rPr>
        <w:t xml:space="preserve"> </w:t>
      </w:r>
      <w:proofErr w:type="spellStart"/>
      <w:r w:rsidRPr="001349B9">
        <w:rPr>
          <w:rFonts w:cs="Times New Roman"/>
          <w:sz w:val="28"/>
          <w:szCs w:val="28"/>
        </w:rPr>
        <w:t>trường</w:t>
      </w:r>
      <w:proofErr w:type="spellEnd"/>
      <w:r w:rsidRPr="001349B9">
        <w:rPr>
          <w:rFonts w:cs="Times New Roman"/>
          <w:sz w:val="28"/>
          <w:szCs w:val="28"/>
        </w:rPr>
        <w:t xml:space="preserve"> </w:t>
      </w:r>
      <w:proofErr w:type="spellStart"/>
      <w:r w:rsidRPr="001349B9">
        <w:rPr>
          <w:rFonts w:cs="Times New Roman"/>
          <w:sz w:val="28"/>
          <w:szCs w:val="28"/>
        </w:rPr>
        <w:t>giống</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rPr>
        <w:t xml:space="preserve"> con </w:t>
      </w:r>
      <w:proofErr w:type="spellStart"/>
      <w:r w:rsidRPr="001349B9">
        <w:rPr>
          <w:rFonts w:cs="Times New Roman"/>
          <w:sz w:val="28"/>
          <w:szCs w:val="28"/>
        </w:rPr>
        <w:t>vậy</w:t>
      </w:r>
      <w:proofErr w:type="spellEnd"/>
      <w:r w:rsidRPr="001349B9">
        <w:rPr>
          <w:rFonts w:cs="Times New Roman"/>
          <w:sz w:val="28"/>
          <w:szCs w:val="28"/>
        </w:rPr>
        <w:t xml:space="preserve"> </w:t>
      </w:r>
      <w:proofErr w:type="spellStart"/>
      <w:r w:rsidRPr="001349B9">
        <w:rPr>
          <w:rFonts w:cs="Times New Roman"/>
          <w:sz w:val="28"/>
          <w:szCs w:val="28"/>
        </w:rPr>
        <w:t>đó</w:t>
      </w:r>
      <w:proofErr w:type="spellEnd"/>
      <w:r w:rsidRPr="001349B9">
        <w:rPr>
          <w:rFonts w:cs="Times New Roman"/>
          <w:sz w:val="28"/>
          <w:szCs w:val="28"/>
        </w:rPr>
        <w:t xml:space="preserve">. </w:t>
      </w:r>
      <w:proofErr w:type="spellStart"/>
      <w:r w:rsidRPr="001349B9">
        <w:rPr>
          <w:rFonts w:cs="Times New Roman"/>
          <w:sz w:val="28"/>
          <w:szCs w:val="28"/>
        </w:rPr>
        <w:t>Nhưng</w:t>
      </w:r>
      <w:proofErr w:type="spellEnd"/>
      <w:r w:rsidRPr="001349B9">
        <w:rPr>
          <w:rFonts w:cs="Times New Roman"/>
          <w:sz w:val="28"/>
          <w:szCs w:val="28"/>
        </w:rPr>
        <w:t xml:space="preserve"> </w:t>
      </w:r>
      <w:proofErr w:type="spellStart"/>
      <w:r w:rsidRPr="001349B9">
        <w:rPr>
          <w:rFonts w:cs="Times New Roman"/>
          <w:sz w:val="28"/>
          <w:szCs w:val="28"/>
        </w:rPr>
        <w:t>hôm</w:t>
      </w:r>
      <w:proofErr w:type="spellEnd"/>
      <w:r w:rsidRPr="001349B9">
        <w:rPr>
          <w:rFonts w:cs="Times New Roman"/>
          <w:sz w:val="28"/>
          <w:szCs w:val="28"/>
        </w:rPr>
        <w:t xml:space="preserve"> nay </w:t>
      </w:r>
      <w:proofErr w:type="spellStart"/>
      <w:r w:rsidRPr="001349B9">
        <w:rPr>
          <w:rFonts w:cs="Times New Roman"/>
          <w:sz w:val="28"/>
          <w:szCs w:val="28"/>
        </w:rPr>
        <w:t>trên</w:t>
      </w:r>
      <w:proofErr w:type="spellEnd"/>
      <w:r w:rsidRPr="001349B9">
        <w:rPr>
          <w:rFonts w:cs="Times New Roman"/>
          <w:sz w:val="28"/>
          <w:szCs w:val="28"/>
        </w:rPr>
        <w:t xml:space="preserve"> </w:t>
      </w:r>
      <w:proofErr w:type="spellStart"/>
      <w:r w:rsidRPr="001349B9">
        <w:rPr>
          <w:rFonts w:cs="Times New Roman"/>
          <w:sz w:val="28"/>
          <w:szCs w:val="28"/>
        </w:rPr>
        <w:t>đường</w:t>
      </w:r>
      <w:proofErr w:type="spellEnd"/>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gặp</w:t>
      </w:r>
      <w:proofErr w:type="spellEnd"/>
      <w:r w:rsidRPr="001349B9">
        <w:rPr>
          <w:rFonts w:cs="Times New Roman"/>
          <w:sz w:val="28"/>
          <w:szCs w:val="28"/>
        </w:rPr>
        <w:t xml:space="preserve"> 1 </w:t>
      </w:r>
      <w:proofErr w:type="spellStart"/>
      <w:r w:rsidRPr="001349B9">
        <w:rPr>
          <w:rFonts w:cs="Times New Roman"/>
          <w:sz w:val="28"/>
          <w:szCs w:val="28"/>
        </w:rPr>
        <w:t>chú</w:t>
      </w:r>
      <w:proofErr w:type="spellEnd"/>
      <w:r w:rsidRPr="001349B9">
        <w:rPr>
          <w:rFonts w:cs="Times New Roman"/>
          <w:sz w:val="28"/>
          <w:szCs w:val="28"/>
        </w:rPr>
        <w:t xml:space="preserve"> </w:t>
      </w:r>
      <w:proofErr w:type="spellStart"/>
      <w:r w:rsidRPr="001349B9">
        <w:rPr>
          <w:rFonts w:cs="Times New Roman"/>
          <w:sz w:val="28"/>
          <w:szCs w:val="28"/>
        </w:rPr>
        <w:t>công</w:t>
      </w:r>
      <w:proofErr w:type="spellEnd"/>
      <w:r w:rsidRPr="001349B9">
        <w:rPr>
          <w:rFonts w:cs="Times New Roman"/>
          <w:sz w:val="28"/>
          <w:szCs w:val="28"/>
        </w:rPr>
        <w:t xml:space="preserve"> an, </w:t>
      </w:r>
      <w:proofErr w:type="spellStart"/>
      <w:r w:rsidRPr="001349B9">
        <w:rPr>
          <w:rFonts w:cs="Times New Roman"/>
          <w:sz w:val="28"/>
          <w:szCs w:val="28"/>
        </w:rPr>
        <w:t>chú</w:t>
      </w:r>
      <w:proofErr w:type="spellEnd"/>
      <w:r w:rsidRPr="001349B9">
        <w:rPr>
          <w:rFonts w:cs="Times New Roman"/>
          <w:sz w:val="28"/>
          <w:szCs w:val="28"/>
        </w:rPr>
        <w:t xml:space="preserve"> </w:t>
      </w:r>
      <w:proofErr w:type="spellStart"/>
      <w:r w:rsidRPr="001349B9">
        <w:rPr>
          <w:rFonts w:cs="Times New Roman"/>
          <w:sz w:val="28"/>
          <w:szCs w:val="28"/>
        </w:rPr>
        <w:t>kể</w:t>
      </w:r>
      <w:proofErr w:type="spellEnd"/>
      <w:r w:rsidRPr="001349B9">
        <w:rPr>
          <w:rFonts w:cs="Times New Roman"/>
          <w:sz w:val="28"/>
          <w:szCs w:val="28"/>
        </w:rPr>
        <w:t xml:space="preserve"> </w:t>
      </w:r>
      <w:proofErr w:type="spellStart"/>
      <w:r w:rsidRPr="001349B9">
        <w:rPr>
          <w:rFonts w:cs="Times New Roman"/>
          <w:sz w:val="28"/>
          <w:szCs w:val="28"/>
        </w:rPr>
        <w:t>cho</w:t>
      </w:r>
      <w:proofErr w:type="spellEnd"/>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nghe</w:t>
      </w:r>
      <w:proofErr w:type="spellEnd"/>
      <w:r w:rsidRPr="001349B9">
        <w:rPr>
          <w:rFonts w:cs="Times New Roman"/>
          <w:sz w:val="28"/>
          <w:szCs w:val="28"/>
        </w:rPr>
        <w:t xml:space="preserve"> 1 </w:t>
      </w:r>
      <w:proofErr w:type="spellStart"/>
      <w:r w:rsidRPr="001349B9">
        <w:rPr>
          <w:rFonts w:cs="Times New Roman"/>
          <w:sz w:val="28"/>
          <w:szCs w:val="28"/>
        </w:rPr>
        <w:t>câu</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rPr>
        <w:t xml:space="preserve"> con </w:t>
      </w:r>
      <w:proofErr w:type="spellStart"/>
      <w:r w:rsidRPr="001349B9">
        <w:rPr>
          <w:rFonts w:cs="Times New Roman"/>
          <w:sz w:val="28"/>
          <w:szCs w:val="28"/>
        </w:rPr>
        <w:t>có</w:t>
      </w:r>
      <w:proofErr w:type="spellEnd"/>
      <w:r w:rsidRPr="001349B9">
        <w:rPr>
          <w:rFonts w:cs="Times New Roman"/>
          <w:sz w:val="28"/>
          <w:szCs w:val="28"/>
        </w:rPr>
        <w:t xml:space="preserve"> </w:t>
      </w:r>
      <w:proofErr w:type="spellStart"/>
      <w:r w:rsidRPr="001349B9">
        <w:rPr>
          <w:rFonts w:cs="Times New Roman"/>
          <w:sz w:val="28"/>
          <w:szCs w:val="28"/>
        </w:rPr>
        <w:t>muốn</w:t>
      </w:r>
      <w:proofErr w:type="spellEnd"/>
      <w:r w:rsidRPr="001349B9">
        <w:rPr>
          <w:rFonts w:cs="Times New Roman"/>
          <w:sz w:val="28"/>
          <w:szCs w:val="28"/>
        </w:rPr>
        <w:t xml:space="preserve"> </w:t>
      </w:r>
      <w:proofErr w:type="spellStart"/>
      <w:r w:rsidRPr="001349B9">
        <w:rPr>
          <w:rFonts w:cs="Times New Roman"/>
          <w:sz w:val="28"/>
          <w:szCs w:val="28"/>
        </w:rPr>
        <w:t>biết</w:t>
      </w:r>
      <w:proofErr w:type="spellEnd"/>
      <w:r w:rsidRPr="001349B9">
        <w:rPr>
          <w:rFonts w:cs="Times New Roman"/>
          <w:sz w:val="28"/>
          <w:szCs w:val="28"/>
        </w:rPr>
        <w:t xml:space="preserve"> </w:t>
      </w:r>
      <w:proofErr w:type="spellStart"/>
      <w:r w:rsidRPr="001349B9">
        <w:rPr>
          <w:rFonts w:cs="Times New Roman"/>
          <w:sz w:val="28"/>
          <w:szCs w:val="28"/>
        </w:rPr>
        <w:t>đó</w:t>
      </w:r>
      <w:proofErr w:type="spellEnd"/>
      <w:r w:rsidRPr="001349B9">
        <w:rPr>
          <w:rFonts w:cs="Times New Roman"/>
          <w:sz w:val="28"/>
          <w:szCs w:val="28"/>
        </w:rPr>
        <w:t xml:space="preserve"> </w:t>
      </w:r>
      <w:proofErr w:type="spellStart"/>
      <w:r w:rsidRPr="001349B9">
        <w:rPr>
          <w:rFonts w:cs="Times New Roman"/>
          <w:sz w:val="28"/>
          <w:szCs w:val="28"/>
        </w:rPr>
        <w:t>là</w:t>
      </w:r>
      <w:proofErr w:type="spellEnd"/>
      <w:r w:rsidRPr="001349B9">
        <w:rPr>
          <w:rFonts w:cs="Times New Roman"/>
          <w:sz w:val="28"/>
          <w:szCs w:val="28"/>
        </w:rPr>
        <w:t xml:space="preserve"> </w:t>
      </w:r>
      <w:proofErr w:type="spellStart"/>
      <w:r w:rsidRPr="001349B9">
        <w:rPr>
          <w:rFonts w:cs="Times New Roman"/>
          <w:sz w:val="28"/>
          <w:szCs w:val="28"/>
        </w:rPr>
        <w:t>câu</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gì</w:t>
      </w:r>
      <w:proofErr w:type="spellEnd"/>
      <w:r w:rsidRPr="001349B9">
        <w:rPr>
          <w:rFonts w:cs="Times New Roman"/>
          <w:sz w:val="28"/>
          <w:szCs w:val="28"/>
        </w:rPr>
        <w:t xml:space="preserve"> </w:t>
      </w:r>
      <w:proofErr w:type="spellStart"/>
      <w:r w:rsidRPr="001349B9">
        <w:rPr>
          <w:rFonts w:cs="Times New Roman"/>
          <w:sz w:val="28"/>
          <w:szCs w:val="28"/>
        </w:rPr>
        <w:t>không</w:t>
      </w:r>
      <w:proofErr w:type="spellEnd"/>
      <w:r w:rsidRPr="001349B9">
        <w:rPr>
          <w:rFonts w:cs="Times New Roman"/>
          <w:sz w:val="28"/>
          <w:szCs w:val="28"/>
        </w:rPr>
        <w:t>?</w:t>
      </w:r>
    </w:p>
    <w:p w14:paraId="58BD93FC" w14:textId="3F901095" w:rsidR="001E52E2" w:rsidRPr="001349B9" w:rsidRDefault="001E52E2" w:rsidP="001E52E2">
      <w:pPr>
        <w:jc w:val="both"/>
        <w:rPr>
          <w:rFonts w:cs="Times New Roman"/>
          <w:sz w:val="28"/>
          <w:szCs w:val="28"/>
        </w:rPr>
      </w:pPr>
      <w:r w:rsidRPr="001349B9">
        <w:rPr>
          <w:rFonts w:cs="Times New Roman"/>
          <w:sz w:val="28"/>
          <w:szCs w:val="28"/>
        </w:rPr>
        <w:tab/>
      </w:r>
      <w:r w:rsidRPr="001349B9">
        <w:rPr>
          <w:rFonts w:cs="Times New Roman"/>
          <w:sz w:val="28"/>
          <w:szCs w:val="28"/>
        </w:rPr>
        <w:t xml:space="preserve">- Các con </w:t>
      </w:r>
      <w:proofErr w:type="spellStart"/>
      <w:r w:rsidRPr="001349B9">
        <w:rPr>
          <w:rFonts w:cs="Times New Roman"/>
          <w:sz w:val="28"/>
          <w:szCs w:val="28"/>
        </w:rPr>
        <w:t>giỏi</w:t>
      </w:r>
      <w:proofErr w:type="spellEnd"/>
      <w:r w:rsidRPr="001349B9">
        <w:rPr>
          <w:rFonts w:cs="Times New Roman"/>
          <w:sz w:val="28"/>
          <w:szCs w:val="28"/>
        </w:rPr>
        <w:t xml:space="preserve"> </w:t>
      </w:r>
      <w:proofErr w:type="spellStart"/>
      <w:r w:rsidRPr="001349B9">
        <w:rPr>
          <w:rFonts w:cs="Times New Roman"/>
          <w:sz w:val="28"/>
          <w:szCs w:val="28"/>
        </w:rPr>
        <w:t>lắm</w:t>
      </w:r>
      <w:proofErr w:type="spellEnd"/>
      <w:r w:rsidRPr="001349B9">
        <w:rPr>
          <w:rFonts w:cs="Times New Roman"/>
          <w:sz w:val="28"/>
          <w:szCs w:val="28"/>
        </w:rPr>
        <w:t xml:space="preserve">! </w:t>
      </w:r>
      <w:proofErr w:type="spellStart"/>
      <w:r w:rsidRPr="001349B9">
        <w:rPr>
          <w:rFonts w:cs="Times New Roman"/>
          <w:sz w:val="28"/>
          <w:szCs w:val="28"/>
        </w:rPr>
        <w:t>Câu</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được</w:t>
      </w:r>
      <w:proofErr w:type="spellEnd"/>
      <w:r w:rsidRPr="001349B9">
        <w:rPr>
          <w:rFonts w:cs="Times New Roman"/>
          <w:sz w:val="28"/>
          <w:szCs w:val="28"/>
        </w:rPr>
        <w:t xml:space="preserve"> </w:t>
      </w:r>
      <w:proofErr w:type="spellStart"/>
      <w:r w:rsidRPr="001349B9">
        <w:rPr>
          <w:rFonts w:cs="Times New Roman"/>
          <w:sz w:val="28"/>
          <w:szCs w:val="28"/>
        </w:rPr>
        <w:t>kể</w:t>
      </w:r>
      <w:proofErr w:type="spellEnd"/>
      <w:r w:rsidRPr="001349B9">
        <w:rPr>
          <w:rFonts w:cs="Times New Roman"/>
          <w:sz w:val="28"/>
          <w:szCs w:val="28"/>
        </w:rPr>
        <w:t xml:space="preserve"> </w:t>
      </w:r>
      <w:proofErr w:type="spellStart"/>
      <w:r w:rsidRPr="001349B9">
        <w:rPr>
          <w:rFonts w:cs="Times New Roman"/>
          <w:sz w:val="28"/>
          <w:szCs w:val="28"/>
        </w:rPr>
        <w:t>như</w:t>
      </w:r>
      <w:proofErr w:type="spellEnd"/>
      <w:r w:rsidRPr="001349B9">
        <w:rPr>
          <w:rFonts w:cs="Times New Roman"/>
          <w:sz w:val="28"/>
          <w:szCs w:val="28"/>
        </w:rPr>
        <w:t xml:space="preserve"> </w:t>
      </w:r>
      <w:proofErr w:type="spellStart"/>
      <w:r w:rsidRPr="001349B9">
        <w:rPr>
          <w:rFonts w:cs="Times New Roman"/>
          <w:sz w:val="28"/>
          <w:szCs w:val="28"/>
        </w:rPr>
        <w:t>sau</w:t>
      </w:r>
      <w:proofErr w:type="spellEnd"/>
      <w:r w:rsidRPr="001349B9">
        <w:rPr>
          <w:rFonts w:cs="Times New Roman"/>
          <w:sz w:val="28"/>
          <w:szCs w:val="28"/>
        </w:rPr>
        <w:t>:</w:t>
      </w:r>
    </w:p>
    <w:p w14:paraId="7BE31CA9" w14:textId="757BDEC3" w:rsidR="001E52E2" w:rsidRPr="001349B9" w:rsidRDefault="001E52E2" w:rsidP="001E52E2">
      <w:pPr>
        <w:tabs>
          <w:tab w:val="left" w:pos="1305"/>
        </w:tabs>
        <w:jc w:val="both"/>
        <w:rPr>
          <w:rFonts w:cs="Times New Roman"/>
          <w:sz w:val="28"/>
          <w:szCs w:val="28"/>
        </w:rPr>
      </w:pPr>
      <w:r w:rsidRPr="001349B9">
        <w:rPr>
          <w:rFonts w:cs="Times New Roman"/>
          <w:sz w:val="28"/>
          <w:szCs w:val="28"/>
        </w:rPr>
        <w:t xml:space="preserve"> </w:t>
      </w:r>
      <w:r w:rsidRPr="001349B9">
        <w:rPr>
          <w:rFonts w:cs="Times New Roman"/>
          <w:i/>
          <w:sz w:val="28"/>
          <w:szCs w:val="28"/>
        </w:rPr>
        <w:t>“</w:t>
      </w:r>
      <w:proofErr w:type="spellStart"/>
      <w:r w:rsidRPr="001349B9">
        <w:rPr>
          <w:rFonts w:cs="Times New Roman"/>
          <w:i/>
          <w:sz w:val="28"/>
          <w:szCs w:val="28"/>
        </w:rPr>
        <w:t>Có</w:t>
      </w:r>
      <w:proofErr w:type="spellEnd"/>
      <w:r w:rsidRPr="001349B9">
        <w:rPr>
          <w:rFonts w:cs="Times New Roman"/>
          <w:i/>
          <w:sz w:val="28"/>
          <w:szCs w:val="28"/>
        </w:rPr>
        <w:t xml:space="preserve"> 1 </w:t>
      </w:r>
      <w:proofErr w:type="spellStart"/>
      <w:r w:rsidRPr="001349B9">
        <w:rPr>
          <w:rFonts w:cs="Times New Roman"/>
          <w:i/>
          <w:sz w:val="28"/>
          <w:szCs w:val="28"/>
        </w:rPr>
        <w:t>bạn</w:t>
      </w:r>
      <w:proofErr w:type="spellEnd"/>
      <w:r w:rsidRPr="001349B9">
        <w:rPr>
          <w:rFonts w:cs="Times New Roman"/>
          <w:i/>
          <w:sz w:val="28"/>
          <w:szCs w:val="28"/>
        </w:rPr>
        <w:t xml:space="preserve"> </w:t>
      </w:r>
      <w:proofErr w:type="spellStart"/>
      <w:r w:rsidRPr="001349B9">
        <w:rPr>
          <w:rFonts w:cs="Times New Roman"/>
          <w:i/>
          <w:sz w:val="28"/>
          <w:szCs w:val="28"/>
        </w:rPr>
        <w:t>búp</w:t>
      </w:r>
      <w:proofErr w:type="spellEnd"/>
      <w:r w:rsidRPr="001349B9">
        <w:rPr>
          <w:rFonts w:cs="Times New Roman"/>
          <w:i/>
          <w:sz w:val="28"/>
          <w:szCs w:val="28"/>
        </w:rPr>
        <w:t xml:space="preserve"> </w:t>
      </w:r>
      <w:proofErr w:type="spellStart"/>
      <w:r w:rsidRPr="001349B9">
        <w:rPr>
          <w:rFonts w:cs="Times New Roman"/>
          <w:i/>
          <w:sz w:val="28"/>
          <w:szCs w:val="28"/>
        </w:rPr>
        <w:t>bê</w:t>
      </w:r>
      <w:proofErr w:type="spellEnd"/>
      <w:r w:rsidRPr="001349B9">
        <w:rPr>
          <w:rFonts w:cs="Times New Roman"/>
          <w:i/>
          <w:sz w:val="28"/>
          <w:szCs w:val="28"/>
        </w:rPr>
        <w:t xml:space="preserve"> </w:t>
      </w:r>
      <w:proofErr w:type="spellStart"/>
      <w:r w:rsidRPr="001349B9">
        <w:rPr>
          <w:rFonts w:cs="Times New Roman"/>
          <w:i/>
          <w:sz w:val="28"/>
          <w:szCs w:val="28"/>
        </w:rPr>
        <w:t>trong</w:t>
      </w:r>
      <w:proofErr w:type="spellEnd"/>
      <w:r w:rsidRPr="001349B9">
        <w:rPr>
          <w:rFonts w:cs="Times New Roman"/>
          <w:i/>
          <w:sz w:val="28"/>
          <w:szCs w:val="28"/>
        </w:rPr>
        <w:t xml:space="preserve"> 1 </w:t>
      </w:r>
      <w:proofErr w:type="spellStart"/>
      <w:r w:rsidRPr="001349B9">
        <w:rPr>
          <w:rFonts w:cs="Times New Roman"/>
          <w:i/>
          <w:sz w:val="28"/>
          <w:szCs w:val="28"/>
        </w:rPr>
        <w:t>chuyến</w:t>
      </w:r>
      <w:proofErr w:type="spellEnd"/>
      <w:r w:rsidRPr="001349B9">
        <w:rPr>
          <w:rFonts w:cs="Times New Roman"/>
          <w:i/>
          <w:sz w:val="28"/>
          <w:szCs w:val="28"/>
        </w:rPr>
        <w:t xml:space="preserve"> </w:t>
      </w:r>
      <w:proofErr w:type="spellStart"/>
      <w:r w:rsidRPr="001349B9">
        <w:rPr>
          <w:rFonts w:cs="Times New Roman"/>
          <w:i/>
          <w:sz w:val="28"/>
          <w:szCs w:val="28"/>
        </w:rPr>
        <w:t>đi</w:t>
      </w:r>
      <w:proofErr w:type="spellEnd"/>
      <w:r w:rsidRPr="001349B9">
        <w:rPr>
          <w:rFonts w:cs="Times New Roman"/>
          <w:i/>
          <w:sz w:val="28"/>
          <w:szCs w:val="28"/>
        </w:rPr>
        <w:t xml:space="preserve"> </w:t>
      </w:r>
      <w:proofErr w:type="spellStart"/>
      <w:r w:rsidRPr="001349B9">
        <w:rPr>
          <w:rFonts w:cs="Times New Roman"/>
          <w:i/>
          <w:sz w:val="28"/>
          <w:szCs w:val="28"/>
        </w:rPr>
        <w:t>chơi</w:t>
      </w:r>
      <w:proofErr w:type="spellEnd"/>
      <w:r w:rsidRPr="001349B9">
        <w:rPr>
          <w:rFonts w:cs="Times New Roman"/>
          <w:i/>
          <w:sz w:val="28"/>
          <w:szCs w:val="28"/>
        </w:rPr>
        <w:t xml:space="preserve"> </w:t>
      </w:r>
      <w:proofErr w:type="spellStart"/>
      <w:r w:rsidRPr="001349B9">
        <w:rPr>
          <w:rFonts w:cs="Times New Roman"/>
          <w:i/>
          <w:sz w:val="28"/>
          <w:szCs w:val="28"/>
        </w:rPr>
        <w:t>cùng</w:t>
      </w:r>
      <w:proofErr w:type="spellEnd"/>
      <w:r w:rsidRPr="001349B9">
        <w:rPr>
          <w:rFonts w:cs="Times New Roman"/>
          <w:i/>
          <w:sz w:val="28"/>
          <w:szCs w:val="28"/>
        </w:rPr>
        <w:t xml:space="preserve"> </w:t>
      </w:r>
      <w:proofErr w:type="spellStart"/>
      <w:r w:rsidRPr="001349B9">
        <w:rPr>
          <w:rFonts w:cs="Times New Roman"/>
          <w:i/>
          <w:sz w:val="28"/>
          <w:szCs w:val="28"/>
        </w:rPr>
        <w:t>bạn</w:t>
      </w:r>
      <w:proofErr w:type="spellEnd"/>
      <w:r w:rsidRPr="001349B9">
        <w:rPr>
          <w:rFonts w:cs="Times New Roman"/>
          <w:i/>
          <w:sz w:val="28"/>
          <w:szCs w:val="28"/>
        </w:rPr>
        <w:t xml:space="preserve"> </w:t>
      </w:r>
      <w:proofErr w:type="spellStart"/>
      <w:r w:rsidRPr="001349B9">
        <w:rPr>
          <w:rFonts w:cs="Times New Roman"/>
          <w:i/>
          <w:sz w:val="28"/>
          <w:szCs w:val="28"/>
        </w:rPr>
        <w:t>đã</w:t>
      </w:r>
      <w:proofErr w:type="spellEnd"/>
      <w:r w:rsidRPr="001349B9">
        <w:rPr>
          <w:rFonts w:cs="Times New Roman"/>
          <w:i/>
          <w:sz w:val="28"/>
          <w:szCs w:val="28"/>
        </w:rPr>
        <w:t xml:space="preserve"> </w:t>
      </w:r>
      <w:proofErr w:type="spellStart"/>
      <w:r w:rsidRPr="001349B9">
        <w:rPr>
          <w:rFonts w:cs="Times New Roman"/>
          <w:i/>
          <w:sz w:val="28"/>
          <w:szCs w:val="28"/>
        </w:rPr>
        <w:t>bị</w:t>
      </w:r>
      <w:proofErr w:type="spellEnd"/>
      <w:r w:rsidRPr="001349B9">
        <w:rPr>
          <w:rFonts w:cs="Times New Roman"/>
          <w:i/>
          <w:sz w:val="28"/>
          <w:szCs w:val="28"/>
        </w:rPr>
        <w:t xml:space="preserve"> </w:t>
      </w:r>
      <w:proofErr w:type="spellStart"/>
      <w:r w:rsidRPr="001349B9">
        <w:rPr>
          <w:rFonts w:cs="Times New Roman"/>
          <w:i/>
          <w:sz w:val="28"/>
          <w:szCs w:val="28"/>
        </w:rPr>
        <w:t>lạc</w:t>
      </w:r>
      <w:proofErr w:type="spellEnd"/>
      <w:r w:rsidRPr="001349B9">
        <w:rPr>
          <w:rFonts w:cs="Times New Roman"/>
          <w:i/>
          <w:sz w:val="28"/>
          <w:szCs w:val="28"/>
        </w:rPr>
        <w:t xml:space="preserve"> </w:t>
      </w:r>
      <w:proofErr w:type="spellStart"/>
      <w:r w:rsidRPr="001349B9">
        <w:rPr>
          <w:rFonts w:cs="Times New Roman"/>
          <w:i/>
          <w:sz w:val="28"/>
          <w:szCs w:val="28"/>
        </w:rPr>
        <w:t>đường</w:t>
      </w:r>
      <w:proofErr w:type="spellEnd"/>
      <w:r w:rsidRPr="001349B9">
        <w:rPr>
          <w:rFonts w:cs="Times New Roman"/>
          <w:i/>
          <w:sz w:val="28"/>
          <w:szCs w:val="28"/>
        </w:rPr>
        <w:t xml:space="preserve">, </w:t>
      </w:r>
      <w:proofErr w:type="spellStart"/>
      <w:r w:rsidRPr="001349B9">
        <w:rPr>
          <w:rFonts w:cs="Times New Roman"/>
          <w:i/>
          <w:sz w:val="28"/>
          <w:szCs w:val="28"/>
        </w:rPr>
        <w:t>nên</w:t>
      </w:r>
      <w:proofErr w:type="spellEnd"/>
      <w:r w:rsidRPr="001349B9">
        <w:rPr>
          <w:rFonts w:cs="Times New Roman"/>
          <w:i/>
          <w:sz w:val="28"/>
          <w:szCs w:val="28"/>
        </w:rPr>
        <w:t xml:space="preserve"> </w:t>
      </w:r>
      <w:proofErr w:type="spellStart"/>
      <w:r w:rsidRPr="001349B9">
        <w:rPr>
          <w:rFonts w:cs="Times New Roman"/>
          <w:i/>
          <w:sz w:val="28"/>
          <w:szCs w:val="28"/>
        </w:rPr>
        <w:t>xe</w:t>
      </w:r>
      <w:proofErr w:type="spellEnd"/>
      <w:r w:rsidRPr="001349B9">
        <w:rPr>
          <w:rFonts w:cs="Times New Roman"/>
          <w:i/>
          <w:sz w:val="28"/>
          <w:szCs w:val="28"/>
        </w:rPr>
        <w:t xml:space="preserve"> </w:t>
      </w:r>
      <w:proofErr w:type="spellStart"/>
      <w:r w:rsidRPr="001349B9">
        <w:rPr>
          <w:rFonts w:cs="Times New Roman"/>
          <w:i/>
          <w:sz w:val="28"/>
          <w:szCs w:val="28"/>
        </w:rPr>
        <w:t>sắp</w:t>
      </w:r>
      <w:proofErr w:type="spellEnd"/>
      <w:r w:rsidRPr="001349B9">
        <w:rPr>
          <w:rFonts w:cs="Times New Roman"/>
          <w:i/>
          <w:sz w:val="28"/>
          <w:szCs w:val="28"/>
        </w:rPr>
        <w:t xml:space="preserve"> </w:t>
      </w:r>
      <w:proofErr w:type="spellStart"/>
      <w:r w:rsidRPr="001349B9">
        <w:rPr>
          <w:rFonts w:cs="Times New Roman"/>
          <w:i/>
          <w:sz w:val="28"/>
          <w:szCs w:val="28"/>
        </w:rPr>
        <w:t>hết</w:t>
      </w:r>
      <w:proofErr w:type="spellEnd"/>
      <w:r w:rsidRPr="001349B9">
        <w:rPr>
          <w:rFonts w:cs="Times New Roman"/>
          <w:i/>
          <w:sz w:val="28"/>
          <w:szCs w:val="28"/>
        </w:rPr>
        <w:t xml:space="preserve"> </w:t>
      </w:r>
      <w:proofErr w:type="spellStart"/>
      <w:r w:rsidRPr="001349B9">
        <w:rPr>
          <w:rFonts w:cs="Times New Roman"/>
          <w:i/>
          <w:sz w:val="28"/>
          <w:szCs w:val="28"/>
        </w:rPr>
        <w:t>xăng</w:t>
      </w:r>
      <w:proofErr w:type="spellEnd"/>
      <w:r w:rsidRPr="001349B9">
        <w:rPr>
          <w:rFonts w:cs="Times New Roman"/>
          <w:i/>
          <w:sz w:val="28"/>
          <w:szCs w:val="28"/>
        </w:rPr>
        <w:t xml:space="preserve">, </w:t>
      </w:r>
      <w:proofErr w:type="spellStart"/>
      <w:r w:rsidRPr="001349B9">
        <w:rPr>
          <w:rFonts w:cs="Times New Roman"/>
          <w:i/>
          <w:sz w:val="28"/>
          <w:szCs w:val="28"/>
        </w:rPr>
        <w:t>bạn</w:t>
      </w:r>
      <w:proofErr w:type="spellEnd"/>
      <w:r w:rsidRPr="001349B9">
        <w:rPr>
          <w:rFonts w:cs="Times New Roman"/>
          <w:i/>
          <w:sz w:val="28"/>
          <w:szCs w:val="28"/>
        </w:rPr>
        <w:t xml:space="preserve"> </w:t>
      </w:r>
      <w:proofErr w:type="spellStart"/>
      <w:r w:rsidRPr="001349B9">
        <w:rPr>
          <w:rFonts w:cs="Times New Roman"/>
          <w:i/>
          <w:sz w:val="28"/>
          <w:szCs w:val="28"/>
        </w:rPr>
        <w:t>đang</w:t>
      </w:r>
      <w:proofErr w:type="spellEnd"/>
      <w:r w:rsidRPr="001349B9">
        <w:rPr>
          <w:rFonts w:cs="Times New Roman"/>
          <w:i/>
          <w:sz w:val="28"/>
          <w:szCs w:val="28"/>
        </w:rPr>
        <w:t xml:space="preserve"> </w:t>
      </w:r>
      <w:proofErr w:type="spellStart"/>
      <w:r w:rsidRPr="001349B9">
        <w:rPr>
          <w:rFonts w:cs="Times New Roman"/>
          <w:i/>
          <w:sz w:val="28"/>
          <w:szCs w:val="28"/>
        </w:rPr>
        <w:t>băng</w:t>
      </w:r>
      <w:proofErr w:type="spellEnd"/>
      <w:r w:rsidRPr="001349B9">
        <w:rPr>
          <w:rFonts w:cs="Times New Roman"/>
          <w:i/>
          <w:sz w:val="28"/>
          <w:szCs w:val="28"/>
        </w:rPr>
        <w:t xml:space="preserve"> </w:t>
      </w:r>
      <w:proofErr w:type="spellStart"/>
      <w:r w:rsidRPr="001349B9">
        <w:rPr>
          <w:rFonts w:cs="Times New Roman"/>
          <w:i/>
          <w:sz w:val="28"/>
          <w:szCs w:val="28"/>
        </w:rPr>
        <w:t>khoăng</w:t>
      </w:r>
      <w:proofErr w:type="spellEnd"/>
      <w:r w:rsidRPr="001349B9">
        <w:rPr>
          <w:rFonts w:cs="Times New Roman"/>
          <w:i/>
          <w:sz w:val="28"/>
          <w:szCs w:val="28"/>
        </w:rPr>
        <w:t xml:space="preserve"> </w:t>
      </w:r>
      <w:proofErr w:type="spellStart"/>
      <w:r w:rsidRPr="001349B9">
        <w:rPr>
          <w:rFonts w:cs="Times New Roman"/>
          <w:i/>
          <w:sz w:val="28"/>
          <w:szCs w:val="28"/>
        </w:rPr>
        <w:t>không</w:t>
      </w:r>
      <w:proofErr w:type="spellEnd"/>
      <w:r w:rsidRPr="001349B9">
        <w:rPr>
          <w:rFonts w:cs="Times New Roman"/>
          <w:i/>
          <w:sz w:val="28"/>
          <w:szCs w:val="28"/>
        </w:rPr>
        <w:t xml:space="preserve"> </w:t>
      </w:r>
      <w:proofErr w:type="spellStart"/>
      <w:r w:rsidRPr="001349B9">
        <w:rPr>
          <w:rFonts w:cs="Times New Roman"/>
          <w:i/>
          <w:sz w:val="28"/>
          <w:szCs w:val="28"/>
        </w:rPr>
        <w:t>biết</w:t>
      </w:r>
      <w:proofErr w:type="spellEnd"/>
      <w:r w:rsidRPr="001349B9">
        <w:rPr>
          <w:rFonts w:cs="Times New Roman"/>
          <w:i/>
          <w:sz w:val="28"/>
          <w:szCs w:val="28"/>
        </w:rPr>
        <w:t xml:space="preserve"> </w:t>
      </w:r>
      <w:proofErr w:type="spellStart"/>
      <w:r w:rsidRPr="001349B9">
        <w:rPr>
          <w:rFonts w:cs="Times New Roman"/>
          <w:i/>
          <w:sz w:val="28"/>
          <w:szCs w:val="28"/>
        </w:rPr>
        <w:t>là</w:t>
      </w:r>
      <w:proofErr w:type="spellEnd"/>
      <w:r w:rsidRPr="001349B9">
        <w:rPr>
          <w:rFonts w:cs="Times New Roman"/>
          <w:i/>
          <w:sz w:val="28"/>
          <w:szCs w:val="28"/>
        </w:rPr>
        <w:t xml:space="preserve"> </w:t>
      </w:r>
      <w:proofErr w:type="spellStart"/>
      <w:r w:rsidRPr="001349B9">
        <w:rPr>
          <w:rFonts w:cs="Times New Roman"/>
          <w:i/>
          <w:sz w:val="28"/>
          <w:szCs w:val="28"/>
        </w:rPr>
        <w:t>xe</w:t>
      </w:r>
      <w:proofErr w:type="spellEnd"/>
      <w:r w:rsidRPr="001349B9">
        <w:rPr>
          <w:rFonts w:cs="Times New Roman"/>
          <w:i/>
          <w:sz w:val="28"/>
          <w:szCs w:val="28"/>
        </w:rPr>
        <w:t xml:space="preserve"> </w:t>
      </w:r>
      <w:proofErr w:type="spellStart"/>
      <w:r w:rsidRPr="001349B9">
        <w:rPr>
          <w:rFonts w:cs="Times New Roman"/>
          <w:i/>
          <w:sz w:val="28"/>
          <w:szCs w:val="28"/>
        </w:rPr>
        <w:t>còn</w:t>
      </w:r>
      <w:proofErr w:type="spellEnd"/>
      <w:r w:rsidRPr="001349B9">
        <w:rPr>
          <w:rFonts w:cs="Times New Roman"/>
          <w:i/>
          <w:sz w:val="28"/>
          <w:szCs w:val="28"/>
        </w:rPr>
        <w:t xml:space="preserve"> </w:t>
      </w:r>
      <w:proofErr w:type="spellStart"/>
      <w:r w:rsidRPr="001349B9">
        <w:rPr>
          <w:rFonts w:cs="Times New Roman"/>
          <w:i/>
          <w:sz w:val="28"/>
          <w:szCs w:val="28"/>
        </w:rPr>
        <w:t>đủ</w:t>
      </w:r>
      <w:proofErr w:type="spellEnd"/>
      <w:r w:rsidRPr="001349B9">
        <w:rPr>
          <w:rFonts w:cs="Times New Roman"/>
          <w:i/>
          <w:sz w:val="28"/>
          <w:szCs w:val="28"/>
        </w:rPr>
        <w:t xml:space="preserve"> </w:t>
      </w:r>
      <w:proofErr w:type="spellStart"/>
      <w:r w:rsidRPr="001349B9">
        <w:rPr>
          <w:rFonts w:cs="Times New Roman"/>
          <w:i/>
          <w:sz w:val="28"/>
          <w:szCs w:val="28"/>
        </w:rPr>
        <w:t>xăng</w:t>
      </w:r>
      <w:proofErr w:type="spellEnd"/>
      <w:r w:rsidRPr="001349B9">
        <w:rPr>
          <w:rFonts w:cs="Times New Roman"/>
          <w:i/>
          <w:sz w:val="28"/>
          <w:szCs w:val="28"/>
        </w:rPr>
        <w:t xml:space="preserve"> </w:t>
      </w:r>
      <w:proofErr w:type="spellStart"/>
      <w:r w:rsidRPr="001349B9">
        <w:rPr>
          <w:rFonts w:cs="Times New Roman"/>
          <w:i/>
          <w:sz w:val="28"/>
          <w:szCs w:val="28"/>
        </w:rPr>
        <w:t>chạy</w:t>
      </w:r>
      <w:proofErr w:type="spellEnd"/>
      <w:r w:rsidRPr="001349B9">
        <w:rPr>
          <w:rFonts w:cs="Times New Roman"/>
          <w:i/>
          <w:sz w:val="28"/>
          <w:szCs w:val="28"/>
        </w:rPr>
        <w:t xml:space="preserve"> </w:t>
      </w:r>
      <w:proofErr w:type="spellStart"/>
      <w:r w:rsidRPr="001349B9">
        <w:rPr>
          <w:rFonts w:cs="Times New Roman"/>
          <w:i/>
          <w:sz w:val="28"/>
          <w:szCs w:val="28"/>
        </w:rPr>
        <w:t>về</w:t>
      </w:r>
      <w:proofErr w:type="spellEnd"/>
      <w:r w:rsidRPr="001349B9">
        <w:rPr>
          <w:rFonts w:cs="Times New Roman"/>
          <w:i/>
          <w:sz w:val="28"/>
          <w:szCs w:val="28"/>
        </w:rPr>
        <w:t xml:space="preserve"> </w:t>
      </w:r>
      <w:proofErr w:type="spellStart"/>
      <w:r w:rsidRPr="001349B9">
        <w:rPr>
          <w:rFonts w:cs="Times New Roman"/>
          <w:i/>
          <w:sz w:val="28"/>
          <w:szCs w:val="28"/>
        </w:rPr>
        <w:t>nhà</w:t>
      </w:r>
      <w:proofErr w:type="spellEnd"/>
      <w:r w:rsidRPr="001349B9">
        <w:rPr>
          <w:rFonts w:cs="Times New Roman"/>
          <w:i/>
          <w:sz w:val="28"/>
          <w:szCs w:val="28"/>
        </w:rPr>
        <w:t xml:space="preserve"> </w:t>
      </w:r>
      <w:proofErr w:type="spellStart"/>
      <w:r w:rsidRPr="001349B9">
        <w:rPr>
          <w:rFonts w:cs="Times New Roman"/>
          <w:i/>
          <w:sz w:val="28"/>
          <w:szCs w:val="28"/>
        </w:rPr>
        <w:t>không</w:t>
      </w:r>
      <w:proofErr w:type="spellEnd"/>
      <w:r w:rsidRPr="001349B9">
        <w:rPr>
          <w:rFonts w:cs="Times New Roman"/>
          <w:i/>
          <w:sz w:val="28"/>
          <w:szCs w:val="28"/>
        </w:rPr>
        <w:t xml:space="preserve"> </w:t>
      </w:r>
      <w:proofErr w:type="spellStart"/>
      <w:r w:rsidRPr="001349B9">
        <w:rPr>
          <w:rFonts w:cs="Times New Roman"/>
          <w:i/>
          <w:sz w:val="28"/>
          <w:szCs w:val="28"/>
        </w:rPr>
        <w:t>nữa</w:t>
      </w:r>
      <w:proofErr w:type="spellEnd"/>
      <w:r w:rsidRPr="001349B9">
        <w:rPr>
          <w:rFonts w:cs="Times New Roman"/>
          <w:i/>
          <w:sz w:val="28"/>
          <w:szCs w:val="28"/>
        </w:rPr>
        <w:t xml:space="preserve">, </w:t>
      </w:r>
      <w:proofErr w:type="spellStart"/>
      <w:r w:rsidRPr="001349B9">
        <w:rPr>
          <w:rFonts w:cs="Times New Roman"/>
          <w:i/>
          <w:sz w:val="28"/>
          <w:szCs w:val="28"/>
        </w:rPr>
        <w:t>vì</w:t>
      </w:r>
      <w:proofErr w:type="spellEnd"/>
      <w:r w:rsidRPr="001349B9">
        <w:rPr>
          <w:rFonts w:cs="Times New Roman"/>
          <w:i/>
          <w:sz w:val="28"/>
          <w:szCs w:val="28"/>
        </w:rPr>
        <w:t xml:space="preserve"> </w:t>
      </w:r>
      <w:proofErr w:type="spellStart"/>
      <w:r w:rsidRPr="001349B9">
        <w:rPr>
          <w:rFonts w:cs="Times New Roman"/>
          <w:i/>
          <w:sz w:val="28"/>
          <w:szCs w:val="28"/>
        </w:rPr>
        <w:t>bạn</w:t>
      </w:r>
      <w:proofErr w:type="spellEnd"/>
      <w:r w:rsidRPr="001349B9">
        <w:rPr>
          <w:rFonts w:cs="Times New Roman"/>
          <w:i/>
          <w:sz w:val="28"/>
          <w:szCs w:val="28"/>
        </w:rPr>
        <w:t xml:space="preserve"> </w:t>
      </w:r>
      <w:proofErr w:type="spellStart"/>
      <w:r w:rsidRPr="001349B9">
        <w:rPr>
          <w:rFonts w:cs="Times New Roman"/>
          <w:i/>
          <w:sz w:val="28"/>
          <w:szCs w:val="28"/>
        </w:rPr>
        <w:t>không</w:t>
      </w:r>
      <w:proofErr w:type="spellEnd"/>
      <w:r w:rsidRPr="001349B9">
        <w:rPr>
          <w:rFonts w:cs="Times New Roman"/>
          <w:i/>
          <w:sz w:val="28"/>
          <w:szCs w:val="28"/>
        </w:rPr>
        <w:t xml:space="preserve"> </w:t>
      </w:r>
      <w:proofErr w:type="spellStart"/>
      <w:r w:rsidRPr="001349B9">
        <w:rPr>
          <w:rFonts w:cs="Times New Roman"/>
          <w:i/>
          <w:sz w:val="28"/>
          <w:szCs w:val="28"/>
        </w:rPr>
        <w:t>biết</w:t>
      </w:r>
      <w:proofErr w:type="spellEnd"/>
      <w:r w:rsidRPr="001349B9">
        <w:rPr>
          <w:rFonts w:cs="Times New Roman"/>
          <w:i/>
          <w:sz w:val="28"/>
          <w:szCs w:val="28"/>
        </w:rPr>
        <w:t xml:space="preserve"> </w:t>
      </w:r>
      <w:proofErr w:type="spellStart"/>
      <w:r w:rsidRPr="001349B9">
        <w:rPr>
          <w:rFonts w:cs="Times New Roman"/>
          <w:i/>
          <w:sz w:val="28"/>
          <w:szCs w:val="28"/>
        </w:rPr>
        <w:t>được</w:t>
      </w:r>
      <w:proofErr w:type="spellEnd"/>
      <w:r w:rsidRPr="001349B9">
        <w:rPr>
          <w:rFonts w:cs="Times New Roman"/>
          <w:i/>
          <w:sz w:val="28"/>
          <w:szCs w:val="28"/>
        </w:rPr>
        <w:t xml:space="preserve"> </w:t>
      </w:r>
      <w:proofErr w:type="spellStart"/>
      <w:r w:rsidRPr="001349B9">
        <w:rPr>
          <w:rFonts w:cs="Times New Roman"/>
          <w:i/>
          <w:sz w:val="28"/>
          <w:szCs w:val="28"/>
        </w:rPr>
        <w:t>đoạn</w:t>
      </w:r>
      <w:proofErr w:type="spellEnd"/>
      <w:r w:rsidRPr="001349B9">
        <w:rPr>
          <w:rFonts w:cs="Times New Roman"/>
          <w:i/>
          <w:sz w:val="28"/>
          <w:szCs w:val="28"/>
        </w:rPr>
        <w:t xml:space="preserve"> </w:t>
      </w:r>
      <w:proofErr w:type="spellStart"/>
      <w:r w:rsidRPr="001349B9">
        <w:rPr>
          <w:rFonts w:cs="Times New Roman"/>
          <w:i/>
          <w:sz w:val="28"/>
          <w:szCs w:val="28"/>
        </w:rPr>
        <w:t>đường</w:t>
      </w:r>
      <w:proofErr w:type="spellEnd"/>
      <w:r w:rsidRPr="001349B9">
        <w:rPr>
          <w:rFonts w:cs="Times New Roman"/>
          <w:i/>
          <w:sz w:val="28"/>
          <w:szCs w:val="28"/>
        </w:rPr>
        <w:t xml:space="preserve"> </w:t>
      </w:r>
      <w:proofErr w:type="spellStart"/>
      <w:r w:rsidRPr="001349B9">
        <w:rPr>
          <w:rFonts w:cs="Times New Roman"/>
          <w:i/>
          <w:sz w:val="28"/>
          <w:szCs w:val="28"/>
        </w:rPr>
        <w:t>từ</w:t>
      </w:r>
      <w:proofErr w:type="spellEnd"/>
      <w:r w:rsidRPr="001349B9">
        <w:rPr>
          <w:rFonts w:cs="Times New Roman"/>
          <w:i/>
          <w:sz w:val="28"/>
          <w:szCs w:val="28"/>
        </w:rPr>
        <w:t xml:space="preserve"> </w:t>
      </w:r>
      <w:proofErr w:type="spellStart"/>
      <w:r w:rsidRPr="001349B9">
        <w:rPr>
          <w:rFonts w:cs="Times New Roman"/>
          <w:i/>
          <w:sz w:val="28"/>
          <w:szCs w:val="28"/>
        </w:rPr>
        <w:t>nhà</w:t>
      </w:r>
      <w:proofErr w:type="spellEnd"/>
      <w:r w:rsidRPr="001349B9">
        <w:rPr>
          <w:rFonts w:cs="Times New Roman"/>
          <w:i/>
          <w:sz w:val="28"/>
          <w:szCs w:val="28"/>
        </w:rPr>
        <w:t xml:space="preserve"> </w:t>
      </w:r>
      <w:proofErr w:type="spellStart"/>
      <w:r w:rsidRPr="001349B9">
        <w:rPr>
          <w:rFonts w:cs="Times New Roman"/>
          <w:i/>
          <w:sz w:val="28"/>
          <w:szCs w:val="28"/>
        </w:rPr>
        <w:t>đến</w:t>
      </w:r>
      <w:proofErr w:type="spellEnd"/>
      <w:r w:rsidRPr="001349B9">
        <w:rPr>
          <w:rFonts w:cs="Times New Roman"/>
          <w:i/>
          <w:sz w:val="28"/>
          <w:szCs w:val="28"/>
        </w:rPr>
        <w:t xml:space="preserve"> </w:t>
      </w:r>
      <w:proofErr w:type="spellStart"/>
      <w:r w:rsidRPr="001349B9">
        <w:rPr>
          <w:rFonts w:cs="Times New Roman"/>
          <w:i/>
          <w:sz w:val="28"/>
          <w:szCs w:val="28"/>
        </w:rPr>
        <w:t>nơi</w:t>
      </w:r>
      <w:proofErr w:type="spellEnd"/>
      <w:r w:rsidRPr="001349B9">
        <w:rPr>
          <w:rFonts w:cs="Times New Roman"/>
          <w:i/>
          <w:sz w:val="28"/>
          <w:szCs w:val="28"/>
        </w:rPr>
        <w:t xml:space="preserve"> </w:t>
      </w:r>
      <w:proofErr w:type="spellStart"/>
      <w:r w:rsidRPr="001349B9">
        <w:rPr>
          <w:rFonts w:cs="Times New Roman"/>
          <w:i/>
          <w:sz w:val="28"/>
          <w:szCs w:val="28"/>
        </w:rPr>
        <w:t>bạn</w:t>
      </w:r>
      <w:proofErr w:type="spellEnd"/>
      <w:r w:rsidRPr="001349B9">
        <w:rPr>
          <w:rFonts w:cs="Times New Roman"/>
          <w:i/>
          <w:sz w:val="28"/>
          <w:szCs w:val="28"/>
        </w:rPr>
        <w:t xml:space="preserve"> </w:t>
      </w:r>
      <w:proofErr w:type="spellStart"/>
      <w:r w:rsidRPr="001349B9">
        <w:rPr>
          <w:rFonts w:cs="Times New Roman"/>
          <w:i/>
          <w:sz w:val="28"/>
          <w:szCs w:val="28"/>
        </w:rPr>
        <w:t>đang</w:t>
      </w:r>
      <w:proofErr w:type="spellEnd"/>
      <w:r w:rsidRPr="001349B9">
        <w:rPr>
          <w:rFonts w:cs="Times New Roman"/>
          <w:i/>
          <w:sz w:val="28"/>
          <w:szCs w:val="28"/>
        </w:rPr>
        <w:t xml:space="preserve"> </w:t>
      </w:r>
      <w:proofErr w:type="spellStart"/>
      <w:r w:rsidRPr="001349B9">
        <w:rPr>
          <w:rFonts w:cs="Times New Roman"/>
          <w:i/>
          <w:sz w:val="28"/>
          <w:szCs w:val="28"/>
        </w:rPr>
        <w:t>đứng</w:t>
      </w:r>
      <w:proofErr w:type="spellEnd"/>
      <w:r w:rsidRPr="001349B9">
        <w:rPr>
          <w:rFonts w:cs="Times New Roman"/>
          <w:i/>
          <w:sz w:val="28"/>
          <w:szCs w:val="28"/>
        </w:rPr>
        <w:t xml:space="preserve"> </w:t>
      </w:r>
      <w:proofErr w:type="spellStart"/>
      <w:r w:rsidRPr="001349B9">
        <w:rPr>
          <w:rFonts w:cs="Times New Roman"/>
          <w:i/>
          <w:sz w:val="28"/>
          <w:szCs w:val="28"/>
        </w:rPr>
        <w:t>khoảng</w:t>
      </w:r>
      <w:proofErr w:type="spellEnd"/>
      <w:r w:rsidRPr="001349B9">
        <w:rPr>
          <w:rFonts w:cs="Times New Roman"/>
          <w:i/>
          <w:sz w:val="28"/>
          <w:szCs w:val="28"/>
        </w:rPr>
        <w:t xml:space="preserve"> </w:t>
      </w:r>
      <w:proofErr w:type="spellStart"/>
      <w:r w:rsidRPr="001349B9">
        <w:rPr>
          <w:rFonts w:cs="Times New Roman"/>
          <w:i/>
          <w:sz w:val="28"/>
          <w:szCs w:val="28"/>
        </w:rPr>
        <w:t>cách</w:t>
      </w:r>
      <w:proofErr w:type="spellEnd"/>
      <w:r w:rsidRPr="001349B9">
        <w:rPr>
          <w:rFonts w:cs="Times New Roman"/>
          <w:i/>
          <w:sz w:val="28"/>
          <w:szCs w:val="28"/>
        </w:rPr>
        <w:t xml:space="preserve"> bao xa, </w:t>
      </w:r>
      <w:proofErr w:type="spellStart"/>
      <w:r w:rsidRPr="001349B9">
        <w:rPr>
          <w:rFonts w:cs="Times New Roman"/>
          <w:i/>
          <w:sz w:val="28"/>
          <w:szCs w:val="28"/>
        </w:rPr>
        <w:t>bây</w:t>
      </w:r>
      <w:proofErr w:type="spellEnd"/>
      <w:r w:rsidRPr="001349B9">
        <w:rPr>
          <w:rFonts w:cs="Times New Roman"/>
          <w:i/>
          <w:sz w:val="28"/>
          <w:szCs w:val="28"/>
        </w:rPr>
        <w:t xml:space="preserve"> </w:t>
      </w:r>
      <w:proofErr w:type="spellStart"/>
      <w:r w:rsidRPr="001349B9">
        <w:rPr>
          <w:rFonts w:cs="Times New Roman"/>
          <w:i/>
          <w:sz w:val="28"/>
          <w:szCs w:val="28"/>
        </w:rPr>
        <w:t>giờ</w:t>
      </w:r>
      <w:proofErr w:type="spellEnd"/>
      <w:r w:rsidRPr="001349B9">
        <w:rPr>
          <w:rFonts w:cs="Times New Roman"/>
          <w:i/>
          <w:sz w:val="28"/>
          <w:szCs w:val="28"/>
        </w:rPr>
        <w:t xml:space="preserve"> </w:t>
      </w:r>
      <w:proofErr w:type="spellStart"/>
      <w:r w:rsidRPr="001349B9">
        <w:rPr>
          <w:rFonts w:cs="Times New Roman"/>
          <w:i/>
          <w:sz w:val="28"/>
          <w:szCs w:val="28"/>
        </w:rPr>
        <w:t>bạn</w:t>
      </w:r>
      <w:proofErr w:type="spellEnd"/>
      <w:r w:rsidRPr="001349B9">
        <w:rPr>
          <w:rFonts w:cs="Times New Roman"/>
          <w:i/>
          <w:sz w:val="28"/>
          <w:szCs w:val="28"/>
        </w:rPr>
        <w:t xml:space="preserve"> </w:t>
      </w:r>
      <w:proofErr w:type="spellStart"/>
      <w:r w:rsidRPr="001349B9">
        <w:rPr>
          <w:rFonts w:cs="Times New Roman"/>
          <w:i/>
          <w:sz w:val="28"/>
          <w:szCs w:val="28"/>
        </w:rPr>
        <w:t>đang</w:t>
      </w:r>
      <w:proofErr w:type="spellEnd"/>
      <w:r w:rsidRPr="001349B9">
        <w:rPr>
          <w:rFonts w:cs="Times New Roman"/>
          <w:i/>
          <w:sz w:val="28"/>
          <w:szCs w:val="28"/>
        </w:rPr>
        <w:t xml:space="preserve"> </w:t>
      </w:r>
      <w:proofErr w:type="spellStart"/>
      <w:r w:rsidRPr="001349B9">
        <w:rPr>
          <w:rFonts w:cs="Times New Roman"/>
          <w:i/>
          <w:sz w:val="28"/>
          <w:szCs w:val="28"/>
        </w:rPr>
        <w:t>rất</w:t>
      </w:r>
      <w:proofErr w:type="spellEnd"/>
      <w:r w:rsidRPr="001349B9">
        <w:rPr>
          <w:rFonts w:cs="Times New Roman"/>
          <w:i/>
          <w:sz w:val="28"/>
          <w:szCs w:val="28"/>
        </w:rPr>
        <w:t xml:space="preserve"> lo, </w:t>
      </w:r>
      <w:proofErr w:type="spellStart"/>
      <w:r w:rsidRPr="001349B9">
        <w:rPr>
          <w:rFonts w:cs="Times New Roman"/>
          <w:i/>
          <w:sz w:val="28"/>
          <w:szCs w:val="28"/>
        </w:rPr>
        <w:t>chú</w:t>
      </w:r>
      <w:proofErr w:type="spellEnd"/>
      <w:r w:rsidRPr="001349B9">
        <w:rPr>
          <w:rFonts w:cs="Times New Roman"/>
          <w:i/>
          <w:sz w:val="28"/>
          <w:szCs w:val="28"/>
        </w:rPr>
        <w:t xml:space="preserve"> </w:t>
      </w:r>
      <w:proofErr w:type="spellStart"/>
      <w:r w:rsidRPr="001349B9">
        <w:rPr>
          <w:rFonts w:cs="Times New Roman"/>
          <w:i/>
          <w:sz w:val="28"/>
          <w:szCs w:val="28"/>
        </w:rPr>
        <w:t>đã</w:t>
      </w:r>
      <w:proofErr w:type="spellEnd"/>
      <w:r w:rsidRPr="001349B9">
        <w:rPr>
          <w:rFonts w:cs="Times New Roman"/>
          <w:i/>
          <w:sz w:val="28"/>
          <w:szCs w:val="28"/>
        </w:rPr>
        <w:t xml:space="preserve"> </w:t>
      </w:r>
      <w:proofErr w:type="spellStart"/>
      <w:r w:rsidRPr="001349B9">
        <w:rPr>
          <w:rFonts w:cs="Times New Roman"/>
          <w:i/>
          <w:sz w:val="28"/>
          <w:szCs w:val="28"/>
        </w:rPr>
        <w:t>dắt</w:t>
      </w:r>
      <w:proofErr w:type="spellEnd"/>
      <w:r w:rsidRPr="001349B9">
        <w:rPr>
          <w:rFonts w:cs="Times New Roman"/>
          <w:i/>
          <w:sz w:val="28"/>
          <w:szCs w:val="28"/>
        </w:rPr>
        <w:t xml:space="preserve"> </w:t>
      </w:r>
      <w:proofErr w:type="spellStart"/>
      <w:r w:rsidRPr="001349B9">
        <w:rPr>
          <w:rFonts w:cs="Times New Roman"/>
          <w:i/>
          <w:sz w:val="28"/>
          <w:szCs w:val="28"/>
        </w:rPr>
        <w:t>bạn</w:t>
      </w:r>
      <w:proofErr w:type="spellEnd"/>
      <w:r w:rsidRPr="001349B9">
        <w:rPr>
          <w:rFonts w:cs="Times New Roman"/>
          <w:i/>
          <w:sz w:val="28"/>
          <w:szCs w:val="28"/>
        </w:rPr>
        <w:t xml:space="preserve"> </w:t>
      </w:r>
      <w:proofErr w:type="spellStart"/>
      <w:r w:rsidRPr="001349B9">
        <w:rPr>
          <w:rFonts w:cs="Times New Roman"/>
          <w:i/>
          <w:sz w:val="28"/>
          <w:szCs w:val="28"/>
        </w:rPr>
        <w:t>về</w:t>
      </w:r>
      <w:proofErr w:type="spellEnd"/>
      <w:r w:rsidRPr="001349B9">
        <w:rPr>
          <w:rFonts w:cs="Times New Roman"/>
          <w:i/>
          <w:sz w:val="28"/>
          <w:szCs w:val="28"/>
        </w:rPr>
        <w:t xml:space="preserve"> </w:t>
      </w:r>
      <w:proofErr w:type="spellStart"/>
      <w:r w:rsidRPr="001349B9">
        <w:rPr>
          <w:rFonts w:cs="Times New Roman"/>
          <w:i/>
          <w:sz w:val="28"/>
          <w:szCs w:val="28"/>
        </w:rPr>
        <w:t>cơ</w:t>
      </w:r>
      <w:proofErr w:type="spellEnd"/>
      <w:r w:rsidRPr="001349B9">
        <w:rPr>
          <w:rFonts w:cs="Times New Roman"/>
          <w:i/>
          <w:sz w:val="28"/>
          <w:szCs w:val="28"/>
        </w:rPr>
        <w:t xml:space="preserve"> </w:t>
      </w:r>
      <w:proofErr w:type="spellStart"/>
      <w:r w:rsidRPr="001349B9">
        <w:rPr>
          <w:rFonts w:cs="Times New Roman"/>
          <w:i/>
          <w:sz w:val="28"/>
          <w:szCs w:val="28"/>
        </w:rPr>
        <w:t>quan</w:t>
      </w:r>
      <w:proofErr w:type="spellEnd"/>
      <w:r w:rsidRPr="001349B9">
        <w:rPr>
          <w:rFonts w:cs="Times New Roman"/>
          <w:i/>
          <w:sz w:val="28"/>
          <w:szCs w:val="28"/>
        </w:rPr>
        <w:t xml:space="preserve"> </w:t>
      </w:r>
      <w:proofErr w:type="spellStart"/>
      <w:r w:rsidRPr="001349B9">
        <w:rPr>
          <w:rFonts w:cs="Times New Roman"/>
          <w:i/>
          <w:sz w:val="28"/>
          <w:szCs w:val="28"/>
        </w:rPr>
        <w:t>tìm</w:t>
      </w:r>
      <w:proofErr w:type="spellEnd"/>
      <w:r w:rsidRPr="001349B9">
        <w:rPr>
          <w:rFonts w:cs="Times New Roman"/>
          <w:i/>
          <w:sz w:val="28"/>
          <w:szCs w:val="28"/>
        </w:rPr>
        <w:t xml:space="preserve"> </w:t>
      </w:r>
      <w:proofErr w:type="spellStart"/>
      <w:r w:rsidRPr="001349B9">
        <w:rPr>
          <w:rFonts w:cs="Times New Roman"/>
          <w:i/>
          <w:sz w:val="28"/>
          <w:szCs w:val="28"/>
        </w:rPr>
        <w:t>cách</w:t>
      </w:r>
      <w:proofErr w:type="spellEnd"/>
      <w:r w:rsidRPr="001349B9">
        <w:rPr>
          <w:rFonts w:cs="Times New Roman"/>
          <w:i/>
          <w:sz w:val="28"/>
          <w:szCs w:val="28"/>
        </w:rPr>
        <w:t xml:space="preserve"> </w:t>
      </w:r>
      <w:proofErr w:type="spellStart"/>
      <w:r w:rsidRPr="001349B9">
        <w:rPr>
          <w:rFonts w:cs="Times New Roman"/>
          <w:i/>
          <w:sz w:val="28"/>
          <w:szCs w:val="28"/>
        </w:rPr>
        <w:t>liên</w:t>
      </w:r>
      <w:proofErr w:type="spellEnd"/>
      <w:r w:rsidRPr="001349B9">
        <w:rPr>
          <w:rFonts w:cs="Times New Roman"/>
          <w:i/>
          <w:sz w:val="28"/>
          <w:szCs w:val="28"/>
        </w:rPr>
        <w:t xml:space="preserve"> </w:t>
      </w:r>
      <w:proofErr w:type="spellStart"/>
      <w:r w:rsidRPr="001349B9">
        <w:rPr>
          <w:rFonts w:cs="Times New Roman"/>
          <w:i/>
          <w:sz w:val="28"/>
          <w:szCs w:val="28"/>
        </w:rPr>
        <w:t>lạc</w:t>
      </w:r>
      <w:proofErr w:type="spellEnd"/>
      <w:r w:rsidRPr="001349B9">
        <w:rPr>
          <w:rFonts w:cs="Times New Roman"/>
          <w:i/>
          <w:sz w:val="28"/>
          <w:szCs w:val="28"/>
        </w:rPr>
        <w:t xml:space="preserve"> </w:t>
      </w:r>
      <w:proofErr w:type="spellStart"/>
      <w:r w:rsidRPr="001349B9">
        <w:rPr>
          <w:rFonts w:cs="Times New Roman"/>
          <w:i/>
          <w:sz w:val="28"/>
          <w:szCs w:val="28"/>
        </w:rPr>
        <w:t>với</w:t>
      </w:r>
      <w:proofErr w:type="spellEnd"/>
      <w:r w:rsidRPr="001349B9">
        <w:rPr>
          <w:rFonts w:cs="Times New Roman"/>
          <w:i/>
          <w:sz w:val="28"/>
          <w:szCs w:val="28"/>
        </w:rPr>
        <w:t xml:space="preserve"> </w:t>
      </w:r>
      <w:proofErr w:type="spellStart"/>
      <w:r w:rsidRPr="001349B9">
        <w:rPr>
          <w:rFonts w:cs="Times New Roman"/>
          <w:i/>
          <w:sz w:val="28"/>
          <w:szCs w:val="28"/>
        </w:rPr>
        <w:t>người</w:t>
      </w:r>
      <w:proofErr w:type="spellEnd"/>
      <w:r w:rsidRPr="001349B9">
        <w:rPr>
          <w:rFonts w:cs="Times New Roman"/>
          <w:i/>
          <w:sz w:val="28"/>
          <w:szCs w:val="28"/>
        </w:rPr>
        <w:t xml:space="preserve"> </w:t>
      </w:r>
      <w:proofErr w:type="spellStart"/>
      <w:r w:rsidRPr="001349B9">
        <w:rPr>
          <w:rFonts w:cs="Times New Roman"/>
          <w:i/>
          <w:sz w:val="28"/>
          <w:szCs w:val="28"/>
        </w:rPr>
        <w:t>nhà</w:t>
      </w:r>
      <w:proofErr w:type="spellEnd"/>
      <w:r w:rsidRPr="001349B9">
        <w:rPr>
          <w:rFonts w:cs="Times New Roman"/>
          <w:i/>
          <w:sz w:val="28"/>
          <w:szCs w:val="28"/>
        </w:rPr>
        <w:t>”.</w:t>
      </w:r>
      <w:r w:rsidRPr="001349B9">
        <w:rPr>
          <w:rFonts w:cs="Times New Roman"/>
          <w:sz w:val="28"/>
          <w:szCs w:val="28"/>
        </w:rPr>
        <w:t xml:space="preserve"> </w:t>
      </w:r>
      <w:proofErr w:type="spellStart"/>
      <w:r w:rsidRPr="001349B9">
        <w:rPr>
          <w:rFonts w:cs="Times New Roman"/>
          <w:sz w:val="28"/>
          <w:szCs w:val="28"/>
        </w:rPr>
        <w:t>Vậy</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rPr>
        <w:t xml:space="preserve"> con </w:t>
      </w:r>
      <w:proofErr w:type="spellStart"/>
      <w:r w:rsidRPr="001349B9">
        <w:rPr>
          <w:rFonts w:cs="Times New Roman"/>
          <w:sz w:val="28"/>
          <w:szCs w:val="28"/>
        </w:rPr>
        <w:t>có</w:t>
      </w:r>
      <w:proofErr w:type="spellEnd"/>
      <w:r w:rsidRPr="001349B9">
        <w:rPr>
          <w:rFonts w:cs="Times New Roman"/>
          <w:sz w:val="28"/>
          <w:szCs w:val="28"/>
        </w:rPr>
        <w:t xml:space="preserve"> </w:t>
      </w:r>
      <w:proofErr w:type="spellStart"/>
      <w:r w:rsidRPr="001349B9">
        <w:rPr>
          <w:rFonts w:cs="Times New Roman"/>
          <w:sz w:val="28"/>
          <w:szCs w:val="28"/>
        </w:rPr>
        <w:t>cách</w:t>
      </w:r>
      <w:proofErr w:type="spellEnd"/>
      <w:r w:rsidRPr="001349B9">
        <w:rPr>
          <w:rFonts w:cs="Times New Roman"/>
          <w:sz w:val="28"/>
          <w:szCs w:val="28"/>
        </w:rPr>
        <w:t xml:space="preserve"> </w:t>
      </w:r>
      <w:proofErr w:type="spellStart"/>
      <w:r w:rsidRPr="001349B9">
        <w:rPr>
          <w:rFonts w:cs="Times New Roman"/>
          <w:sz w:val="28"/>
          <w:szCs w:val="28"/>
        </w:rPr>
        <w:t>nào</w:t>
      </w:r>
      <w:proofErr w:type="spellEnd"/>
      <w:r w:rsidRPr="001349B9">
        <w:rPr>
          <w:rFonts w:cs="Times New Roman"/>
          <w:sz w:val="28"/>
          <w:szCs w:val="28"/>
        </w:rPr>
        <w:t xml:space="preserve"> </w:t>
      </w:r>
      <w:proofErr w:type="spellStart"/>
      <w:r w:rsidRPr="001349B9">
        <w:rPr>
          <w:rFonts w:cs="Times New Roman"/>
          <w:sz w:val="28"/>
          <w:szCs w:val="28"/>
        </w:rPr>
        <w:t>giúp</w:t>
      </w:r>
      <w:proofErr w:type="spellEnd"/>
      <w:r w:rsidRPr="001349B9">
        <w:rPr>
          <w:rFonts w:cs="Times New Roman"/>
          <w:sz w:val="28"/>
          <w:szCs w:val="28"/>
        </w:rPr>
        <w:t xml:space="preserve"> </w:t>
      </w:r>
      <w:proofErr w:type="spellStart"/>
      <w:r w:rsidRPr="001349B9">
        <w:rPr>
          <w:rFonts w:cs="Times New Roman"/>
          <w:sz w:val="28"/>
          <w:szCs w:val="28"/>
        </w:rPr>
        <w:t>bạn</w:t>
      </w:r>
      <w:proofErr w:type="spellEnd"/>
      <w:r w:rsidRPr="001349B9">
        <w:rPr>
          <w:rFonts w:cs="Times New Roman"/>
          <w:sz w:val="28"/>
          <w:szCs w:val="28"/>
        </w:rPr>
        <w:t xml:space="preserve"> </w:t>
      </w:r>
      <w:proofErr w:type="spellStart"/>
      <w:r w:rsidRPr="001349B9">
        <w:rPr>
          <w:rFonts w:cs="Times New Roman"/>
          <w:sz w:val="28"/>
          <w:szCs w:val="28"/>
        </w:rPr>
        <w:t>không</w:t>
      </w:r>
      <w:proofErr w:type="spellEnd"/>
      <w:r w:rsidRPr="001349B9">
        <w:rPr>
          <w:rFonts w:cs="Times New Roman"/>
          <w:sz w:val="28"/>
          <w:szCs w:val="28"/>
        </w:rPr>
        <w:t>?</w:t>
      </w:r>
    </w:p>
    <w:p w14:paraId="52CF71BC" w14:textId="070276C3" w:rsidR="001E52E2" w:rsidRPr="001349B9" w:rsidRDefault="00FC5B37" w:rsidP="00FC5B37">
      <w:pPr>
        <w:tabs>
          <w:tab w:val="left" w:pos="709"/>
        </w:tabs>
        <w:jc w:val="both"/>
        <w:rPr>
          <w:rFonts w:cs="Times New Roman"/>
          <w:sz w:val="28"/>
          <w:szCs w:val="28"/>
        </w:rPr>
      </w:pPr>
      <w:r w:rsidRPr="001349B9">
        <w:rPr>
          <w:rFonts w:cs="Times New Roman"/>
          <w:sz w:val="28"/>
          <w:szCs w:val="28"/>
        </w:rPr>
        <w:tab/>
      </w:r>
      <w:r w:rsidR="001E52E2" w:rsidRPr="001349B9">
        <w:rPr>
          <w:rFonts w:cs="Times New Roman"/>
          <w:sz w:val="28"/>
          <w:szCs w:val="28"/>
        </w:rPr>
        <w:t xml:space="preserve">- Các con </w:t>
      </w:r>
      <w:proofErr w:type="spellStart"/>
      <w:r w:rsidR="001E52E2" w:rsidRPr="001349B9">
        <w:rPr>
          <w:rFonts w:cs="Times New Roman"/>
          <w:sz w:val="28"/>
          <w:szCs w:val="28"/>
        </w:rPr>
        <w:t>ơi</w:t>
      </w:r>
      <w:proofErr w:type="spellEnd"/>
      <w:r w:rsidR="001E52E2" w:rsidRPr="001349B9">
        <w:rPr>
          <w:rFonts w:cs="Times New Roman"/>
          <w:sz w:val="28"/>
          <w:szCs w:val="28"/>
        </w:rPr>
        <w:t xml:space="preserve">! </w:t>
      </w:r>
      <w:proofErr w:type="spellStart"/>
      <w:r w:rsidR="001E52E2" w:rsidRPr="001349B9">
        <w:rPr>
          <w:rFonts w:cs="Times New Roman"/>
          <w:sz w:val="28"/>
          <w:szCs w:val="28"/>
        </w:rPr>
        <w:t>Đây</w:t>
      </w:r>
      <w:proofErr w:type="spellEnd"/>
      <w:r w:rsidR="001E52E2" w:rsidRPr="001349B9">
        <w:rPr>
          <w:rFonts w:cs="Times New Roman"/>
          <w:sz w:val="28"/>
          <w:szCs w:val="28"/>
        </w:rPr>
        <w:t xml:space="preserve"> </w:t>
      </w:r>
      <w:proofErr w:type="spellStart"/>
      <w:r w:rsidR="001E52E2" w:rsidRPr="001349B9">
        <w:rPr>
          <w:rFonts w:cs="Times New Roman"/>
          <w:sz w:val="28"/>
          <w:szCs w:val="28"/>
        </w:rPr>
        <w:t>là</w:t>
      </w:r>
      <w:proofErr w:type="spellEnd"/>
      <w:r w:rsidR="001E52E2" w:rsidRPr="001349B9">
        <w:rPr>
          <w:rFonts w:cs="Times New Roman"/>
          <w:sz w:val="28"/>
          <w:szCs w:val="28"/>
        </w:rPr>
        <w:t xml:space="preserve">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búp</w:t>
      </w:r>
      <w:proofErr w:type="spellEnd"/>
      <w:r w:rsidR="001E52E2" w:rsidRPr="001349B9">
        <w:rPr>
          <w:rFonts w:cs="Times New Roman"/>
          <w:sz w:val="28"/>
          <w:szCs w:val="28"/>
        </w:rPr>
        <w:t xml:space="preserve"> </w:t>
      </w:r>
      <w:proofErr w:type="spellStart"/>
      <w:r w:rsidR="001E52E2" w:rsidRPr="001349B9">
        <w:rPr>
          <w:rFonts w:cs="Times New Roman"/>
          <w:sz w:val="28"/>
          <w:szCs w:val="28"/>
        </w:rPr>
        <w:t>bê</w:t>
      </w:r>
      <w:proofErr w:type="spellEnd"/>
      <w:r w:rsidR="001E52E2" w:rsidRPr="001349B9">
        <w:rPr>
          <w:rFonts w:cs="Times New Roman"/>
          <w:sz w:val="28"/>
          <w:szCs w:val="28"/>
        </w:rPr>
        <w:t xml:space="preserve">, </w:t>
      </w:r>
      <w:proofErr w:type="spellStart"/>
      <w:r w:rsidR="001E52E2" w:rsidRPr="001349B9">
        <w:rPr>
          <w:rFonts w:cs="Times New Roman"/>
          <w:sz w:val="28"/>
          <w:szCs w:val="28"/>
        </w:rPr>
        <w:t>đây</w:t>
      </w:r>
      <w:proofErr w:type="spellEnd"/>
      <w:r w:rsidR="001E52E2" w:rsidRPr="001349B9">
        <w:rPr>
          <w:rFonts w:cs="Times New Roman"/>
          <w:sz w:val="28"/>
          <w:szCs w:val="28"/>
        </w:rPr>
        <w:t xml:space="preserve"> </w:t>
      </w:r>
      <w:proofErr w:type="spellStart"/>
      <w:r w:rsidR="001E52E2" w:rsidRPr="001349B9">
        <w:rPr>
          <w:rFonts w:cs="Times New Roman"/>
          <w:sz w:val="28"/>
          <w:szCs w:val="28"/>
        </w:rPr>
        <w:t>là</w:t>
      </w:r>
      <w:proofErr w:type="spellEnd"/>
      <w:r w:rsidR="001E52E2" w:rsidRPr="001349B9">
        <w:rPr>
          <w:rFonts w:cs="Times New Roman"/>
          <w:sz w:val="28"/>
          <w:szCs w:val="28"/>
        </w:rPr>
        <w:t xml:space="preserve"> </w:t>
      </w:r>
      <w:proofErr w:type="spellStart"/>
      <w:r w:rsidR="001E52E2" w:rsidRPr="001349B9">
        <w:rPr>
          <w:rFonts w:cs="Times New Roman"/>
          <w:sz w:val="28"/>
          <w:szCs w:val="28"/>
        </w:rPr>
        <w:t>nơi</w:t>
      </w:r>
      <w:proofErr w:type="spellEnd"/>
      <w:r w:rsidR="001E52E2" w:rsidRPr="001349B9">
        <w:rPr>
          <w:rFonts w:cs="Times New Roman"/>
          <w:sz w:val="28"/>
          <w:szCs w:val="28"/>
        </w:rPr>
        <w:t xml:space="preserve">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đã</w:t>
      </w:r>
      <w:proofErr w:type="spellEnd"/>
      <w:r w:rsidR="001E52E2" w:rsidRPr="001349B9">
        <w:rPr>
          <w:rFonts w:cs="Times New Roman"/>
          <w:sz w:val="28"/>
          <w:szCs w:val="28"/>
        </w:rPr>
        <w:t xml:space="preserve"> </w:t>
      </w:r>
      <w:proofErr w:type="spellStart"/>
      <w:r w:rsidR="001E52E2" w:rsidRPr="001349B9">
        <w:rPr>
          <w:rFonts w:cs="Times New Roman"/>
          <w:sz w:val="28"/>
          <w:szCs w:val="28"/>
        </w:rPr>
        <w:t>đi</w:t>
      </w:r>
      <w:proofErr w:type="spellEnd"/>
      <w:r w:rsidR="001E52E2" w:rsidRPr="001349B9">
        <w:rPr>
          <w:rFonts w:cs="Times New Roman"/>
          <w:sz w:val="28"/>
          <w:szCs w:val="28"/>
        </w:rPr>
        <w:t xml:space="preserve"> </w:t>
      </w:r>
      <w:proofErr w:type="spellStart"/>
      <w:r w:rsidR="001E52E2" w:rsidRPr="001349B9">
        <w:rPr>
          <w:rFonts w:cs="Times New Roman"/>
          <w:sz w:val="28"/>
          <w:szCs w:val="28"/>
        </w:rPr>
        <w:t>lạc</w:t>
      </w:r>
      <w:proofErr w:type="spellEnd"/>
      <w:r w:rsidR="001E52E2" w:rsidRPr="001349B9">
        <w:rPr>
          <w:rFonts w:cs="Times New Roman"/>
          <w:sz w:val="28"/>
          <w:szCs w:val="28"/>
        </w:rPr>
        <w:t xml:space="preserve"> </w:t>
      </w:r>
      <w:proofErr w:type="spellStart"/>
      <w:r w:rsidR="001E52E2" w:rsidRPr="001349B9">
        <w:rPr>
          <w:rFonts w:cs="Times New Roman"/>
          <w:sz w:val="28"/>
          <w:szCs w:val="28"/>
        </w:rPr>
        <w:t>đường</w:t>
      </w:r>
      <w:proofErr w:type="spellEnd"/>
      <w:r w:rsidR="001E52E2" w:rsidRPr="001349B9">
        <w:rPr>
          <w:rFonts w:cs="Times New Roman"/>
          <w:sz w:val="28"/>
          <w:szCs w:val="28"/>
        </w:rPr>
        <w:t xml:space="preserve">, </w:t>
      </w:r>
      <w:proofErr w:type="spellStart"/>
      <w:r w:rsidR="001E52E2" w:rsidRPr="001349B9">
        <w:rPr>
          <w:rFonts w:cs="Times New Roman"/>
          <w:sz w:val="28"/>
          <w:szCs w:val="28"/>
        </w:rPr>
        <w:t>đây</w:t>
      </w:r>
      <w:proofErr w:type="spellEnd"/>
      <w:r w:rsidR="001E52E2" w:rsidRPr="001349B9">
        <w:rPr>
          <w:rFonts w:cs="Times New Roman"/>
          <w:sz w:val="28"/>
          <w:szCs w:val="28"/>
        </w:rPr>
        <w:t xml:space="preserve"> </w:t>
      </w:r>
      <w:proofErr w:type="spellStart"/>
      <w:r w:rsidR="001E52E2" w:rsidRPr="001349B9">
        <w:rPr>
          <w:rFonts w:cs="Times New Roman"/>
          <w:sz w:val="28"/>
          <w:szCs w:val="28"/>
        </w:rPr>
        <w:t>là</w:t>
      </w:r>
      <w:proofErr w:type="spellEnd"/>
      <w:r w:rsidR="001E52E2" w:rsidRPr="001349B9">
        <w:rPr>
          <w:rFonts w:cs="Times New Roman"/>
          <w:sz w:val="28"/>
          <w:szCs w:val="28"/>
        </w:rPr>
        <w:t xml:space="preserve"> </w:t>
      </w:r>
      <w:proofErr w:type="spellStart"/>
      <w:r w:rsidR="001E52E2" w:rsidRPr="001349B9">
        <w:rPr>
          <w:rFonts w:cs="Times New Roman"/>
          <w:sz w:val="28"/>
          <w:szCs w:val="28"/>
        </w:rPr>
        <w:t>nhà</w:t>
      </w:r>
      <w:proofErr w:type="spellEnd"/>
      <w:r w:rsidR="001E52E2" w:rsidRPr="001349B9">
        <w:rPr>
          <w:rFonts w:cs="Times New Roman"/>
          <w:sz w:val="28"/>
          <w:szCs w:val="28"/>
        </w:rPr>
        <w:t xml:space="preserve"> </w:t>
      </w:r>
      <w:proofErr w:type="spellStart"/>
      <w:r w:rsidR="001E52E2" w:rsidRPr="001349B9">
        <w:rPr>
          <w:rFonts w:cs="Times New Roman"/>
          <w:sz w:val="28"/>
          <w:szCs w:val="28"/>
        </w:rPr>
        <w:t>của</w:t>
      </w:r>
      <w:proofErr w:type="spellEnd"/>
      <w:r w:rsidR="001E52E2" w:rsidRPr="001349B9">
        <w:rPr>
          <w:rFonts w:cs="Times New Roman"/>
          <w:sz w:val="28"/>
          <w:szCs w:val="28"/>
        </w:rPr>
        <w:t xml:space="preserve">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Các con </w:t>
      </w:r>
      <w:proofErr w:type="spellStart"/>
      <w:r w:rsidR="001E52E2" w:rsidRPr="001349B9">
        <w:rPr>
          <w:rFonts w:cs="Times New Roman"/>
          <w:sz w:val="28"/>
          <w:szCs w:val="28"/>
        </w:rPr>
        <w:t>sẽ</w:t>
      </w:r>
      <w:proofErr w:type="spellEnd"/>
      <w:r w:rsidR="001E52E2" w:rsidRPr="001349B9">
        <w:rPr>
          <w:rFonts w:cs="Times New Roman"/>
          <w:sz w:val="28"/>
          <w:szCs w:val="28"/>
        </w:rPr>
        <w:t xml:space="preserve"> </w:t>
      </w:r>
      <w:proofErr w:type="spellStart"/>
      <w:r w:rsidR="001E52E2" w:rsidRPr="001349B9">
        <w:rPr>
          <w:rFonts w:cs="Times New Roman"/>
          <w:sz w:val="28"/>
          <w:szCs w:val="28"/>
        </w:rPr>
        <w:t>giúp</w:t>
      </w:r>
      <w:proofErr w:type="spellEnd"/>
      <w:r w:rsidR="001E52E2" w:rsidRPr="001349B9">
        <w:rPr>
          <w:rFonts w:cs="Times New Roman"/>
          <w:sz w:val="28"/>
          <w:szCs w:val="28"/>
        </w:rPr>
        <w:t xml:space="preserve">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bằng</w:t>
      </w:r>
      <w:proofErr w:type="spellEnd"/>
      <w:r w:rsidR="001E52E2" w:rsidRPr="001349B9">
        <w:rPr>
          <w:rFonts w:cs="Times New Roman"/>
          <w:sz w:val="28"/>
          <w:szCs w:val="28"/>
        </w:rPr>
        <w:t xml:space="preserve"> </w:t>
      </w:r>
      <w:proofErr w:type="spellStart"/>
      <w:r w:rsidR="001E52E2" w:rsidRPr="001349B9">
        <w:rPr>
          <w:rFonts w:cs="Times New Roman"/>
          <w:sz w:val="28"/>
          <w:szCs w:val="28"/>
        </w:rPr>
        <w:t>cách</w:t>
      </w:r>
      <w:proofErr w:type="spellEnd"/>
      <w:r w:rsidR="001E52E2" w:rsidRPr="001349B9">
        <w:rPr>
          <w:rFonts w:cs="Times New Roman"/>
          <w:sz w:val="28"/>
          <w:szCs w:val="28"/>
        </w:rPr>
        <w:t xml:space="preserve"> </w:t>
      </w:r>
      <w:proofErr w:type="spellStart"/>
      <w:r w:rsidR="001E52E2" w:rsidRPr="001349B9">
        <w:rPr>
          <w:rFonts w:cs="Times New Roman"/>
          <w:sz w:val="28"/>
          <w:szCs w:val="28"/>
        </w:rPr>
        <w:t>nào</w:t>
      </w:r>
      <w:proofErr w:type="spellEnd"/>
      <w:r w:rsidR="001E52E2" w:rsidRPr="001349B9">
        <w:rPr>
          <w:rFonts w:cs="Times New Roman"/>
          <w:sz w:val="28"/>
          <w:szCs w:val="28"/>
        </w:rPr>
        <w:t xml:space="preserve"> </w:t>
      </w:r>
      <w:proofErr w:type="spellStart"/>
      <w:r w:rsidR="001E52E2" w:rsidRPr="001349B9">
        <w:rPr>
          <w:rFonts w:cs="Times New Roman"/>
          <w:sz w:val="28"/>
          <w:szCs w:val="28"/>
        </w:rPr>
        <w:t>đây</w:t>
      </w:r>
      <w:proofErr w:type="spellEnd"/>
      <w:r w:rsidR="001E52E2" w:rsidRPr="001349B9">
        <w:rPr>
          <w:rFonts w:cs="Times New Roman"/>
          <w:sz w:val="28"/>
          <w:szCs w:val="28"/>
        </w:rPr>
        <w:t>?</w:t>
      </w:r>
    </w:p>
    <w:p w14:paraId="7B4B1A53" w14:textId="33098CCE" w:rsidR="001E52E2" w:rsidRPr="001349B9" w:rsidRDefault="00FC5B37" w:rsidP="00FC5B37">
      <w:pPr>
        <w:jc w:val="both"/>
        <w:rPr>
          <w:rFonts w:cs="Times New Roman"/>
          <w:sz w:val="28"/>
          <w:szCs w:val="28"/>
        </w:rPr>
      </w:pPr>
      <w:r w:rsidRPr="001349B9">
        <w:rPr>
          <w:rFonts w:cs="Times New Roman"/>
          <w:sz w:val="28"/>
          <w:szCs w:val="28"/>
        </w:rPr>
        <w:tab/>
      </w:r>
      <w:r w:rsidR="001E52E2" w:rsidRPr="001349B9">
        <w:rPr>
          <w:rFonts w:cs="Times New Roman"/>
          <w:sz w:val="28"/>
          <w:szCs w:val="28"/>
        </w:rPr>
        <w:t xml:space="preserve">- </w:t>
      </w:r>
      <w:proofErr w:type="spellStart"/>
      <w:r w:rsidR="001E52E2" w:rsidRPr="001349B9">
        <w:rPr>
          <w:rFonts w:cs="Times New Roman"/>
          <w:sz w:val="28"/>
          <w:szCs w:val="28"/>
        </w:rPr>
        <w:t>Vậy</w:t>
      </w:r>
      <w:proofErr w:type="spellEnd"/>
      <w:r w:rsidR="001E52E2" w:rsidRPr="001349B9">
        <w:rPr>
          <w:rFonts w:cs="Times New Roman"/>
          <w:sz w:val="28"/>
          <w:szCs w:val="28"/>
        </w:rPr>
        <w:t xml:space="preserve"> </w:t>
      </w:r>
      <w:proofErr w:type="spellStart"/>
      <w:r w:rsidR="001E52E2" w:rsidRPr="001349B9">
        <w:rPr>
          <w:rFonts w:cs="Times New Roman"/>
          <w:sz w:val="28"/>
          <w:szCs w:val="28"/>
        </w:rPr>
        <w:t>muốn</w:t>
      </w:r>
      <w:proofErr w:type="spellEnd"/>
      <w:r w:rsidR="001E52E2" w:rsidRPr="001349B9">
        <w:rPr>
          <w:rFonts w:cs="Times New Roman"/>
          <w:sz w:val="28"/>
          <w:szCs w:val="28"/>
        </w:rPr>
        <w:t xml:space="preserve"> </w:t>
      </w:r>
      <w:proofErr w:type="spellStart"/>
      <w:r w:rsidR="001E52E2" w:rsidRPr="001349B9">
        <w:rPr>
          <w:rFonts w:cs="Times New Roman"/>
          <w:sz w:val="28"/>
          <w:szCs w:val="28"/>
        </w:rPr>
        <w:t>giúp</w:t>
      </w:r>
      <w:proofErr w:type="spellEnd"/>
      <w:r w:rsidR="001E52E2" w:rsidRPr="001349B9">
        <w:rPr>
          <w:rFonts w:cs="Times New Roman"/>
          <w:sz w:val="28"/>
          <w:szCs w:val="28"/>
        </w:rPr>
        <w:t xml:space="preserve">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thì</w:t>
      </w:r>
      <w:proofErr w:type="spellEnd"/>
      <w:r w:rsidR="001E52E2" w:rsidRPr="001349B9">
        <w:rPr>
          <w:rFonts w:cs="Times New Roman"/>
          <w:sz w:val="28"/>
          <w:szCs w:val="28"/>
        </w:rPr>
        <w:t xml:space="preserve"> </w:t>
      </w:r>
      <w:proofErr w:type="spellStart"/>
      <w:r w:rsidR="001E52E2" w:rsidRPr="001349B9">
        <w:rPr>
          <w:rFonts w:cs="Times New Roman"/>
          <w:sz w:val="28"/>
          <w:szCs w:val="28"/>
        </w:rPr>
        <w:t>các</w:t>
      </w:r>
      <w:proofErr w:type="spellEnd"/>
      <w:r w:rsidR="001E52E2" w:rsidRPr="001349B9">
        <w:rPr>
          <w:rFonts w:cs="Times New Roman"/>
          <w:sz w:val="28"/>
          <w:szCs w:val="28"/>
        </w:rPr>
        <w:t xml:space="preserve"> con </w:t>
      </w:r>
      <w:proofErr w:type="spellStart"/>
      <w:r w:rsidR="001E52E2" w:rsidRPr="001349B9">
        <w:rPr>
          <w:rFonts w:cs="Times New Roman"/>
          <w:sz w:val="28"/>
          <w:szCs w:val="28"/>
        </w:rPr>
        <w:t>phải</w:t>
      </w:r>
      <w:proofErr w:type="spellEnd"/>
      <w:r w:rsidR="001E52E2" w:rsidRPr="001349B9">
        <w:rPr>
          <w:rFonts w:cs="Times New Roman"/>
          <w:sz w:val="28"/>
          <w:szCs w:val="28"/>
        </w:rPr>
        <w:t xml:space="preserve"> </w:t>
      </w:r>
      <w:proofErr w:type="spellStart"/>
      <w:r w:rsidR="001E52E2" w:rsidRPr="001349B9">
        <w:rPr>
          <w:rFonts w:cs="Times New Roman"/>
          <w:sz w:val="28"/>
          <w:szCs w:val="28"/>
        </w:rPr>
        <w:t>đo</w:t>
      </w:r>
      <w:proofErr w:type="spellEnd"/>
      <w:r w:rsidR="001E52E2" w:rsidRPr="001349B9">
        <w:rPr>
          <w:rFonts w:cs="Times New Roman"/>
          <w:sz w:val="28"/>
          <w:szCs w:val="28"/>
        </w:rPr>
        <w:t xml:space="preserve"> </w:t>
      </w:r>
      <w:proofErr w:type="spellStart"/>
      <w:r w:rsidR="001E52E2" w:rsidRPr="001349B9">
        <w:rPr>
          <w:rFonts w:cs="Times New Roman"/>
          <w:sz w:val="28"/>
          <w:szCs w:val="28"/>
        </w:rPr>
        <w:t>đoạn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đường</w:t>
      </w:r>
      <w:proofErr w:type="spellEnd"/>
      <w:r w:rsidR="001E52E2" w:rsidRPr="001349B9">
        <w:rPr>
          <w:rFonts w:cs="Times New Roman"/>
          <w:sz w:val="28"/>
          <w:szCs w:val="28"/>
        </w:rPr>
        <w:t xml:space="preserve"> </w:t>
      </w:r>
      <w:proofErr w:type="spellStart"/>
      <w:r w:rsidR="001E52E2" w:rsidRPr="001349B9">
        <w:rPr>
          <w:rFonts w:cs="Times New Roman"/>
          <w:sz w:val="28"/>
          <w:szCs w:val="28"/>
        </w:rPr>
        <w:t>tù</w:t>
      </w:r>
      <w:proofErr w:type="spellEnd"/>
      <w:r w:rsidR="001E52E2" w:rsidRPr="001349B9">
        <w:rPr>
          <w:rFonts w:cs="Times New Roman"/>
          <w:sz w:val="28"/>
          <w:szCs w:val="28"/>
        </w:rPr>
        <w:t xml:space="preserve"> </w:t>
      </w:r>
      <w:proofErr w:type="spellStart"/>
      <w:r w:rsidR="001E52E2" w:rsidRPr="001349B9">
        <w:rPr>
          <w:rFonts w:cs="Times New Roman"/>
          <w:sz w:val="28"/>
          <w:szCs w:val="28"/>
        </w:rPr>
        <w:t>nhà</w:t>
      </w:r>
      <w:proofErr w:type="spellEnd"/>
      <w:r w:rsidR="001E52E2" w:rsidRPr="001349B9">
        <w:rPr>
          <w:rFonts w:cs="Times New Roman"/>
          <w:sz w:val="28"/>
          <w:szCs w:val="28"/>
        </w:rPr>
        <w:t xml:space="preserve">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đến</w:t>
      </w:r>
      <w:proofErr w:type="spellEnd"/>
      <w:r w:rsidR="001E52E2" w:rsidRPr="001349B9">
        <w:rPr>
          <w:rFonts w:cs="Times New Roman"/>
          <w:sz w:val="28"/>
          <w:szCs w:val="28"/>
        </w:rPr>
        <w:t xml:space="preserve"> </w:t>
      </w:r>
      <w:proofErr w:type="spellStart"/>
      <w:r w:rsidR="001E52E2" w:rsidRPr="001349B9">
        <w:rPr>
          <w:rFonts w:cs="Times New Roman"/>
          <w:sz w:val="28"/>
          <w:szCs w:val="28"/>
        </w:rPr>
        <w:t>nơi</w:t>
      </w:r>
      <w:proofErr w:type="spellEnd"/>
      <w:r w:rsidR="001E52E2" w:rsidRPr="001349B9">
        <w:rPr>
          <w:rFonts w:cs="Times New Roman"/>
          <w:sz w:val="28"/>
          <w:szCs w:val="28"/>
        </w:rPr>
        <w:t xml:space="preserve"> </w:t>
      </w:r>
      <w:proofErr w:type="spellStart"/>
      <w:r w:rsidR="001E52E2" w:rsidRPr="001349B9">
        <w:rPr>
          <w:rFonts w:cs="Times New Roman"/>
          <w:sz w:val="28"/>
          <w:szCs w:val="28"/>
        </w:rPr>
        <w:t>mà</w:t>
      </w:r>
      <w:proofErr w:type="spellEnd"/>
      <w:r w:rsidR="001E52E2" w:rsidRPr="001349B9">
        <w:rPr>
          <w:rFonts w:cs="Times New Roman"/>
          <w:sz w:val="28"/>
          <w:szCs w:val="28"/>
        </w:rPr>
        <w:t xml:space="preserve">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đang</w:t>
      </w:r>
      <w:proofErr w:type="spellEnd"/>
      <w:r w:rsidR="001E52E2" w:rsidRPr="001349B9">
        <w:rPr>
          <w:rFonts w:cs="Times New Roman"/>
          <w:sz w:val="28"/>
          <w:szCs w:val="28"/>
        </w:rPr>
        <w:t xml:space="preserve"> ở. </w:t>
      </w:r>
      <w:proofErr w:type="spellStart"/>
      <w:r w:rsidR="001E52E2" w:rsidRPr="001349B9">
        <w:rPr>
          <w:rFonts w:cs="Times New Roman"/>
          <w:sz w:val="28"/>
          <w:szCs w:val="28"/>
        </w:rPr>
        <w:t>Nếu</w:t>
      </w:r>
      <w:proofErr w:type="spellEnd"/>
      <w:r w:rsidR="001E52E2" w:rsidRPr="001349B9">
        <w:rPr>
          <w:rFonts w:cs="Times New Roman"/>
          <w:sz w:val="28"/>
          <w:szCs w:val="28"/>
        </w:rPr>
        <w:t xml:space="preserve">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biết</w:t>
      </w:r>
      <w:proofErr w:type="spellEnd"/>
      <w:r w:rsidR="001E52E2" w:rsidRPr="001349B9">
        <w:rPr>
          <w:rFonts w:cs="Times New Roman"/>
          <w:sz w:val="28"/>
          <w:szCs w:val="28"/>
        </w:rPr>
        <w:t xml:space="preserve"> </w:t>
      </w:r>
      <w:proofErr w:type="spellStart"/>
      <w:r w:rsidR="001E52E2" w:rsidRPr="001349B9">
        <w:rPr>
          <w:rFonts w:cs="Times New Roman"/>
          <w:sz w:val="28"/>
          <w:szCs w:val="28"/>
        </w:rPr>
        <w:t>rõ</w:t>
      </w:r>
      <w:proofErr w:type="spellEnd"/>
      <w:r w:rsidR="001E52E2" w:rsidRPr="001349B9">
        <w:rPr>
          <w:rFonts w:cs="Times New Roman"/>
          <w:sz w:val="28"/>
          <w:szCs w:val="28"/>
        </w:rPr>
        <w:t xml:space="preserve"> </w:t>
      </w:r>
      <w:proofErr w:type="spellStart"/>
      <w:r w:rsidR="001E52E2" w:rsidRPr="001349B9">
        <w:rPr>
          <w:rFonts w:cs="Times New Roman"/>
          <w:sz w:val="28"/>
          <w:szCs w:val="28"/>
        </w:rPr>
        <w:t>đoạn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đường</w:t>
      </w:r>
      <w:proofErr w:type="spellEnd"/>
      <w:r w:rsidR="001E52E2" w:rsidRPr="001349B9">
        <w:rPr>
          <w:rFonts w:cs="Times New Roman"/>
          <w:sz w:val="28"/>
          <w:szCs w:val="28"/>
        </w:rPr>
        <w:t xml:space="preserve"> bao xa </w:t>
      </w:r>
      <w:proofErr w:type="spellStart"/>
      <w:r w:rsidR="001E52E2" w:rsidRPr="001349B9">
        <w:rPr>
          <w:rFonts w:cs="Times New Roman"/>
          <w:sz w:val="28"/>
          <w:szCs w:val="28"/>
        </w:rPr>
        <w:t>bạn</w:t>
      </w:r>
      <w:proofErr w:type="spellEnd"/>
      <w:r w:rsidR="001E52E2" w:rsidRPr="001349B9">
        <w:rPr>
          <w:rFonts w:cs="Times New Roman"/>
          <w:sz w:val="28"/>
          <w:szCs w:val="28"/>
        </w:rPr>
        <w:t xml:space="preserve"> </w:t>
      </w:r>
      <w:proofErr w:type="spellStart"/>
      <w:r w:rsidR="001E52E2" w:rsidRPr="001349B9">
        <w:rPr>
          <w:rFonts w:cs="Times New Roman"/>
          <w:sz w:val="28"/>
          <w:szCs w:val="28"/>
        </w:rPr>
        <w:t>sẽ</w:t>
      </w:r>
      <w:proofErr w:type="spellEnd"/>
      <w:r w:rsidR="001E52E2" w:rsidRPr="001349B9">
        <w:rPr>
          <w:rFonts w:cs="Times New Roman"/>
          <w:sz w:val="28"/>
          <w:szCs w:val="28"/>
        </w:rPr>
        <w:t xml:space="preserve"> </w:t>
      </w:r>
      <w:proofErr w:type="spellStart"/>
      <w:r w:rsidR="001E52E2" w:rsidRPr="001349B9">
        <w:rPr>
          <w:rFonts w:cs="Times New Roman"/>
          <w:sz w:val="28"/>
          <w:szCs w:val="28"/>
        </w:rPr>
        <w:t>tự</w:t>
      </w:r>
      <w:proofErr w:type="spellEnd"/>
      <w:r w:rsidR="001E52E2" w:rsidRPr="001349B9">
        <w:rPr>
          <w:rFonts w:cs="Times New Roman"/>
          <w:sz w:val="28"/>
          <w:szCs w:val="28"/>
        </w:rPr>
        <w:t xml:space="preserve"> </w:t>
      </w:r>
      <w:proofErr w:type="spellStart"/>
      <w:r w:rsidR="001E52E2" w:rsidRPr="001349B9">
        <w:rPr>
          <w:rFonts w:cs="Times New Roman"/>
          <w:sz w:val="28"/>
          <w:szCs w:val="28"/>
        </w:rPr>
        <w:t>biết</w:t>
      </w:r>
      <w:proofErr w:type="spellEnd"/>
      <w:r w:rsidR="001E52E2" w:rsidRPr="001349B9">
        <w:rPr>
          <w:rFonts w:cs="Times New Roman"/>
          <w:sz w:val="28"/>
          <w:szCs w:val="28"/>
        </w:rPr>
        <w:t xml:space="preserve"> </w:t>
      </w:r>
      <w:proofErr w:type="spellStart"/>
      <w:r w:rsidR="001E52E2" w:rsidRPr="001349B9">
        <w:rPr>
          <w:rFonts w:cs="Times New Roman"/>
          <w:sz w:val="28"/>
          <w:szCs w:val="28"/>
        </w:rPr>
        <w:t>đường</w:t>
      </w:r>
      <w:proofErr w:type="spellEnd"/>
      <w:r w:rsidR="001E52E2" w:rsidRPr="001349B9">
        <w:rPr>
          <w:rFonts w:cs="Times New Roman"/>
          <w:sz w:val="28"/>
          <w:szCs w:val="28"/>
        </w:rPr>
        <w:t xml:space="preserve"> </w:t>
      </w:r>
      <w:proofErr w:type="spellStart"/>
      <w:r w:rsidR="001E52E2" w:rsidRPr="001349B9">
        <w:rPr>
          <w:rFonts w:cs="Times New Roman"/>
          <w:sz w:val="28"/>
          <w:szCs w:val="28"/>
        </w:rPr>
        <w:t>về</w:t>
      </w:r>
      <w:proofErr w:type="spellEnd"/>
      <w:r w:rsidR="001E52E2" w:rsidRPr="001349B9">
        <w:rPr>
          <w:rFonts w:cs="Times New Roman"/>
          <w:sz w:val="28"/>
          <w:szCs w:val="28"/>
        </w:rPr>
        <w:t xml:space="preserve"> </w:t>
      </w:r>
      <w:proofErr w:type="spellStart"/>
      <w:r w:rsidR="001E52E2" w:rsidRPr="001349B9">
        <w:rPr>
          <w:rFonts w:cs="Times New Roman"/>
          <w:sz w:val="28"/>
          <w:szCs w:val="28"/>
        </w:rPr>
        <w:t>nhà</w:t>
      </w:r>
      <w:proofErr w:type="spellEnd"/>
      <w:r w:rsidR="001E52E2" w:rsidRPr="001349B9">
        <w:rPr>
          <w:rFonts w:cs="Times New Roman"/>
          <w:sz w:val="28"/>
          <w:szCs w:val="28"/>
        </w:rPr>
        <w:t>.</w:t>
      </w:r>
    </w:p>
    <w:p w14:paraId="0B3DEAFA" w14:textId="106B97C0" w:rsidR="001E52E2" w:rsidRPr="001349B9" w:rsidRDefault="00FC5B37" w:rsidP="001E52E2">
      <w:pPr>
        <w:jc w:val="both"/>
        <w:rPr>
          <w:rFonts w:cs="Times New Roman"/>
          <w:sz w:val="28"/>
          <w:szCs w:val="28"/>
        </w:rPr>
      </w:pPr>
      <w:r w:rsidRPr="001349B9">
        <w:rPr>
          <w:rFonts w:cs="Times New Roman"/>
          <w:sz w:val="28"/>
          <w:szCs w:val="28"/>
        </w:rPr>
        <w:tab/>
      </w:r>
      <w:r w:rsidR="001E52E2" w:rsidRPr="001349B9">
        <w:rPr>
          <w:rFonts w:cs="Times New Roman"/>
          <w:sz w:val="28"/>
          <w:szCs w:val="28"/>
        </w:rPr>
        <w:t xml:space="preserve">- </w:t>
      </w:r>
      <w:proofErr w:type="spellStart"/>
      <w:r w:rsidR="001E52E2" w:rsidRPr="001349B9">
        <w:rPr>
          <w:rFonts w:cs="Times New Roman"/>
          <w:sz w:val="28"/>
          <w:szCs w:val="28"/>
        </w:rPr>
        <w:t>Cô</w:t>
      </w:r>
      <w:proofErr w:type="spellEnd"/>
      <w:r w:rsidR="001E52E2" w:rsidRPr="001349B9">
        <w:rPr>
          <w:rFonts w:cs="Times New Roman"/>
          <w:sz w:val="28"/>
          <w:szCs w:val="28"/>
        </w:rPr>
        <w:t xml:space="preserve"> </w:t>
      </w:r>
      <w:proofErr w:type="spellStart"/>
      <w:r w:rsidR="001E52E2" w:rsidRPr="001349B9">
        <w:rPr>
          <w:rFonts w:cs="Times New Roman"/>
          <w:sz w:val="28"/>
          <w:szCs w:val="28"/>
        </w:rPr>
        <w:t>mời</w:t>
      </w:r>
      <w:proofErr w:type="spellEnd"/>
      <w:r w:rsidR="001E52E2" w:rsidRPr="001349B9">
        <w:rPr>
          <w:rFonts w:cs="Times New Roman"/>
          <w:sz w:val="28"/>
          <w:szCs w:val="28"/>
        </w:rPr>
        <w:t xml:space="preserve"> 2 – 3 </w:t>
      </w:r>
      <w:proofErr w:type="spellStart"/>
      <w:r w:rsidR="001E52E2" w:rsidRPr="001349B9">
        <w:rPr>
          <w:rFonts w:cs="Times New Roman"/>
          <w:sz w:val="28"/>
          <w:szCs w:val="28"/>
        </w:rPr>
        <w:t>trẻ</w:t>
      </w:r>
      <w:proofErr w:type="spellEnd"/>
      <w:r w:rsidR="001E52E2" w:rsidRPr="001349B9">
        <w:rPr>
          <w:rFonts w:cs="Times New Roman"/>
          <w:sz w:val="28"/>
          <w:szCs w:val="28"/>
        </w:rPr>
        <w:t xml:space="preserve"> </w:t>
      </w:r>
      <w:proofErr w:type="spellStart"/>
      <w:r w:rsidR="001E52E2" w:rsidRPr="001349B9">
        <w:rPr>
          <w:rFonts w:cs="Times New Roman"/>
          <w:sz w:val="28"/>
          <w:szCs w:val="28"/>
        </w:rPr>
        <w:t>lên</w:t>
      </w:r>
      <w:proofErr w:type="spellEnd"/>
      <w:r w:rsidR="001E52E2" w:rsidRPr="001349B9">
        <w:rPr>
          <w:rFonts w:cs="Times New Roman"/>
          <w:sz w:val="28"/>
          <w:szCs w:val="28"/>
        </w:rPr>
        <w:t xml:space="preserve"> </w:t>
      </w:r>
      <w:proofErr w:type="spellStart"/>
      <w:r w:rsidR="001E52E2" w:rsidRPr="001349B9">
        <w:rPr>
          <w:rFonts w:cs="Times New Roman"/>
          <w:sz w:val="28"/>
          <w:szCs w:val="28"/>
        </w:rPr>
        <w:t>đo</w:t>
      </w:r>
      <w:proofErr w:type="spellEnd"/>
      <w:r w:rsidR="001E52E2" w:rsidRPr="001349B9">
        <w:rPr>
          <w:rFonts w:cs="Times New Roman"/>
          <w:sz w:val="28"/>
          <w:szCs w:val="28"/>
        </w:rPr>
        <w:t xml:space="preserve">. Cho </w:t>
      </w:r>
      <w:proofErr w:type="spellStart"/>
      <w:r w:rsidR="001E52E2" w:rsidRPr="001349B9">
        <w:rPr>
          <w:rFonts w:cs="Times New Roman"/>
          <w:sz w:val="28"/>
          <w:szCs w:val="28"/>
        </w:rPr>
        <w:t>trẻ</w:t>
      </w:r>
      <w:proofErr w:type="spellEnd"/>
      <w:r w:rsidR="001E52E2" w:rsidRPr="001349B9">
        <w:rPr>
          <w:rFonts w:cs="Times New Roman"/>
          <w:sz w:val="28"/>
          <w:szCs w:val="28"/>
        </w:rPr>
        <w:t xml:space="preserve"> </w:t>
      </w:r>
      <w:proofErr w:type="spellStart"/>
      <w:r w:rsidR="001E52E2" w:rsidRPr="001349B9">
        <w:rPr>
          <w:rFonts w:cs="Times New Roman"/>
          <w:sz w:val="28"/>
          <w:szCs w:val="28"/>
        </w:rPr>
        <w:t>tự</w:t>
      </w:r>
      <w:proofErr w:type="spellEnd"/>
      <w:r w:rsidR="001E52E2" w:rsidRPr="001349B9">
        <w:rPr>
          <w:rFonts w:cs="Times New Roman"/>
          <w:sz w:val="28"/>
          <w:szCs w:val="28"/>
        </w:rPr>
        <w:t xml:space="preserve"> </w:t>
      </w:r>
      <w:proofErr w:type="spellStart"/>
      <w:r w:rsidR="001E52E2" w:rsidRPr="001349B9">
        <w:rPr>
          <w:rFonts w:cs="Times New Roman"/>
          <w:sz w:val="28"/>
          <w:szCs w:val="28"/>
        </w:rPr>
        <w:t>chọn</w:t>
      </w:r>
      <w:proofErr w:type="spellEnd"/>
      <w:r w:rsidR="001E52E2" w:rsidRPr="001349B9">
        <w:rPr>
          <w:rFonts w:cs="Times New Roman"/>
          <w:sz w:val="28"/>
          <w:szCs w:val="28"/>
        </w:rPr>
        <w:t xml:space="preserve"> </w:t>
      </w:r>
      <w:proofErr w:type="spellStart"/>
      <w:r w:rsidR="001E52E2" w:rsidRPr="001349B9">
        <w:rPr>
          <w:rFonts w:cs="Times New Roman"/>
          <w:sz w:val="28"/>
          <w:szCs w:val="28"/>
        </w:rPr>
        <w:t>dụng</w:t>
      </w:r>
      <w:proofErr w:type="spellEnd"/>
      <w:r w:rsidR="001E52E2" w:rsidRPr="001349B9">
        <w:rPr>
          <w:rFonts w:cs="Times New Roman"/>
          <w:sz w:val="28"/>
          <w:szCs w:val="28"/>
        </w:rPr>
        <w:t xml:space="preserve"> </w:t>
      </w:r>
      <w:proofErr w:type="spellStart"/>
      <w:r w:rsidR="001E52E2" w:rsidRPr="001349B9">
        <w:rPr>
          <w:rFonts w:cs="Times New Roman"/>
          <w:sz w:val="28"/>
          <w:szCs w:val="28"/>
        </w:rPr>
        <w:t>cụ</w:t>
      </w:r>
      <w:proofErr w:type="spellEnd"/>
      <w:r w:rsidR="001E52E2" w:rsidRPr="001349B9">
        <w:rPr>
          <w:rFonts w:cs="Times New Roman"/>
          <w:sz w:val="28"/>
          <w:szCs w:val="28"/>
        </w:rPr>
        <w:t xml:space="preserve"> </w:t>
      </w:r>
      <w:proofErr w:type="spellStart"/>
      <w:r w:rsidR="001E52E2" w:rsidRPr="001349B9">
        <w:rPr>
          <w:rFonts w:cs="Times New Roman"/>
          <w:sz w:val="28"/>
          <w:szCs w:val="28"/>
        </w:rPr>
        <w:t>đo</w:t>
      </w:r>
      <w:proofErr w:type="spellEnd"/>
      <w:r w:rsidR="001E52E2" w:rsidRPr="001349B9">
        <w:rPr>
          <w:rFonts w:cs="Times New Roman"/>
          <w:sz w:val="28"/>
          <w:szCs w:val="28"/>
        </w:rPr>
        <w:t xml:space="preserve"> (</w:t>
      </w:r>
      <w:proofErr w:type="spellStart"/>
      <w:r w:rsidR="001E52E2" w:rsidRPr="001349B9">
        <w:rPr>
          <w:rFonts w:cs="Times New Roman"/>
          <w:sz w:val="28"/>
          <w:szCs w:val="28"/>
        </w:rPr>
        <w:t>thước</w:t>
      </w:r>
      <w:proofErr w:type="spellEnd"/>
      <w:r w:rsidR="001E52E2" w:rsidRPr="001349B9">
        <w:rPr>
          <w:rFonts w:cs="Times New Roman"/>
          <w:sz w:val="28"/>
          <w:szCs w:val="28"/>
        </w:rPr>
        <w:t xml:space="preserve">, </w:t>
      </w:r>
      <w:proofErr w:type="spellStart"/>
      <w:r w:rsidR="001E52E2" w:rsidRPr="001349B9">
        <w:rPr>
          <w:rFonts w:cs="Times New Roman"/>
          <w:sz w:val="28"/>
          <w:szCs w:val="28"/>
        </w:rPr>
        <w:t>hoặc</w:t>
      </w:r>
      <w:proofErr w:type="spellEnd"/>
      <w:r w:rsidR="001E52E2" w:rsidRPr="001349B9">
        <w:rPr>
          <w:rFonts w:cs="Times New Roman"/>
          <w:sz w:val="28"/>
          <w:szCs w:val="28"/>
        </w:rPr>
        <w:t xml:space="preserve"> gang </w:t>
      </w:r>
      <w:proofErr w:type="spellStart"/>
      <w:r w:rsidR="001E52E2" w:rsidRPr="001349B9">
        <w:rPr>
          <w:rFonts w:cs="Times New Roman"/>
          <w:sz w:val="28"/>
          <w:szCs w:val="28"/>
        </w:rPr>
        <w:t>tay</w:t>
      </w:r>
      <w:proofErr w:type="spellEnd"/>
      <w:r w:rsidR="001E52E2" w:rsidRPr="001349B9">
        <w:rPr>
          <w:rFonts w:cs="Times New Roman"/>
          <w:sz w:val="28"/>
          <w:szCs w:val="28"/>
        </w:rPr>
        <w:t xml:space="preserve">, </w:t>
      </w:r>
      <w:proofErr w:type="spellStart"/>
      <w:r w:rsidR="001E52E2" w:rsidRPr="001349B9">
        <w:rPr>
          <w:rFonts w:cs="Times New Roman"/>
          <w:sz w:val="28"/>
          <w:szCs w:val="28"/>
        </w:rPr>
        <w:t>bàn</w:t>
      </w:r>
      <w:proofErr w:type="spellEnd"/>
      <w:r w:rsidR="001E52E2" w:rsidRPr="001349B9">
        <w:rPr>
          <w:rFonts w:cs="Times New Roman"/>
          <w:sz w:val="28"/>
          <w:szCs w:val="28"/>
        </w:rPr>
        <w:t xml:space="preserve"> </w:t>
      </w:r>
      <w:proofErr w:type="spellStart"/>
      <w:r w:rsidR="001E52E2" w:rsidRPr="001349B9">
        <w:rPr>
          <w:rFonts w:cs="Times New Roman"/>
          <w:sz w:val="28"/>
          <w:szCs w:val="28"/>
        </w:rPr>
        <w:t>chân</w:t>
      </w:r>
      <w:proofErr w:type="spellEnd"/>
      <w:r w:rsidR="001E52E2" w:rsidRPr="001349B9">
        <w:rPr>
          <w:rFonts w:cs="Times New Roman"/>
          <w:sz w:val="28"/>
          <w:szCs w:val="28"/>
        </w:rPr>
        <w:t xml:space="preserve">…) </w:t>
      </w:r>
      <w:proofErr w:type="spellStart"/>
      <w:r w:rsidR="001E52E2" w:rsidRPr="001349B9">
        <w:rPr>
          <w:rFonts w:cs="Times New Roman"/>
          <w:sz w:val="28"/>
          <w:szCs w:val="28"/>
        </w:rPr>
        <w:t>sau</w:t>
      </w:r>
      <w:proofErr w:type="spellEnd"/>
      <w:r w:rsidR="001E52E2" w:rsidRPr="001349B9">
        <w:rPr>
          <w:rFonts w:cs="Times New Roman"/>
          <w:sz w:val="28"/>
          <w:szCs w:val="28"/>
        </w:rPr>
        <w:t xml:space="preserve"> </w:t>
      </w:r>
      <w:proofErr w:type="spellStart"/>
      <w:r w:rsidR="001E52E2" w:rsidRPr="001349B9">
        <w:rPr>
          <w:rFonts w:cs="Times New Roman"/>
          <w:sz w:val="28"/>
          <w:szCs w:val="28"/>
        </w:rPr>
        <w:t>đó</w:t>
      </w:r>
      <w:proofErr w:type="spellEnd"/>
      <w:r w:rsidR="001E52E2" w:rsidRPr="001349B9">
        <w:rPr>
          <w:rFonts w:cs="Times New Roman"/>
          <w:sz w:val="28"/>
          <w:szCs w:val="28"/>
        </w:rPr>
        <w:t xml:space="preserve"> </w:t>
      </w:r>
      <w:proofErr w:type="spellStart"/>
      <w:r w:rsidR="001E52E2" w:rsidRPr="001349B9">
        <w:rPr>
          <w:rFonts w:cs="Times New Roman"/>
          <w:sz w:val="28"/>
          <w:szCs w:val="28"/>
        </w:rPr>
        <w:t>tìm</w:t>
      </w:r>
      <w:proofErr w:type="spellEnd"/>
      <w:r w:rsidR="001E52E2" w:rsidRPr="001349B9">
        <w:rPr>
          <w:rFonts w:cs="Times New Roman"/>
          <w:sz w:val="28"/>
          <w:szCs w:val="28"/>
        </w:rPr>
        <w:t xml:space="preserve"> </w:t>
      </w:r>
      <w:proofErr w:type="spellStart"/>
      <w:r w:rsidR="001E52E2" w:rsidRPr="001349B9">
        <w:rPr>
          <w:rFonts w:cs="Times New Roman"/>
          <w:sz w:val="28"/>
          <w:szCs w:val="28"/>
        </w:rPr>
        <w:t>và</w:t>
      </w:r>
      <w:proofErr w:type="spellEnd"/>
      <w:r w:rsidR="001E52E2" w:rsidRPr="001349B9">
        <w:rPr>
          <w:rFonts w:cs="Times New Roman"/>
          <w:sz w:val="28"/>
          <w:szCs w:val="28"/>
        </w:rPr>
        <w:t xml:space="preserve"> </w:t>
      </w:r>
      <w:proofErr w:type="spellStart"/>
      <w:r w:rsidR="001E52E2" w:rsidRPr="001349B9">
        <w:rPr>
          <w:rFonts w:cs="Times New Roman"/>
          <w:sz w:val="28"/>
          <w:szCs w:val="28"/>
        </w:rPr>
        <w:t>đặt</w:t>
      </w:r>
      <w:proofErr w:type="spellEnd"/>
      <w:r w:rsidR="001E52E2" w:rsidRPr="001349B9">
        <w:rPr>
          <w:rFonts w:cs="Times New Roman"/>
          <w:sz w:val="28"/>
          <w:szCs w:val="28"/>
        </w:rPr>
        <w:t xml:space="preserve"> </w:t>
      </w:r>
      <w:proofErr w:type="spellStart"/>
      <w:r w:rsidR="001E52E2" w:rsidRPr="001349B9">
        <w:rPr>
          <w:rFonts w:cs="Times New Roman"/>
          <w:sz w:val="28"/>
          <w:szCs w:val="28"/>
        </w:rPr>
        <w:t>thẻ</w:t>
      </w:r>
      <w:proofErr w:type="spellEnd"/>
      <w:r w:rsidR="001E52E2" w:rsidRPr="001349B9">
        <w:rPr>
          <w:rFonts w:cs="Times New Roman"/>
          <w:sz w:val="28"/>
          <w:szCs w:val="28"/>
        </w:rPr>
        <w:t xml:space="preserve"> </w:t>
      </w:r>
      <w:proofErr w:type="spellStart"/>
      <w:r w:rsidR="001E52E2" w:rsidRPr="001349B9">
        <w:rPr>
          <w:rFonts w:cs="Times New Roman"/>
          <w:sz w:val="28"/>
          <w:szCs w:val="28"/>
        </w:rPr>
        <w:t>số</w:t>
      </w:r>
      <w:proofErr w:type="spellEnd"/>
      <w:r w:rsidR="001E52E2" w:rsidRPr="001349B9">
        <w:rPr>
          <w:rFonts w:cs="Times New Roman"/>
          <w:sz w:val="28"/>
          <w:szCs w:val="28"/>
        </w:rPr>
        <w:t xml:space="preserve"> </w:t>
      </w:r>
      <w:proofErr w:type="spellStart"/>
      <w:r w:rsidR="001E52E2" w:rsidRPr="001349B9">
        <w:rPr>
          <w:rFonts w:cs="Times New Roman"/>
          <w:sz w:val="28"/>
          <w:szCs w:val="28"/>
        </w:rPr>
        <w:t>tương</w:t>
      </w:r>
      <w:proofErr w:type="spellEnd"/>
      <w:r w:rsidR="001E52E2" w:rsidRPr="001349B9">
        <w:rPr>
          <w:rFonts w:cs="Times New Roman"/>
          <w:sz w:val="28"/>
          <w:szCs w:val="28"/>
        </w:rPr>
        <w:t xml:space="preserve"> </w:t>
      </w:r>
      <w:proofErr w:type="spellStart"/>
      <w:r w:rsidR="001E52E2" w:rsidRPr="001349B9">
        <w:rPr>
          <w:rFonts w:cs="Times New Roman"/>
          <w:sz w:val="28"/>
          <w:szCs w:val="28"/>
        </w:rPr>
        <w:t>ứng</w:t>
      </w:r>
      <w:proofErr w:type="spellEnd"/>
      <w:r w:rsidR="001E52E2" w:rsidRPr="001349B9">
        <w:rPr>
          <w:rFonts w:cs="Times New Roman"/>
          <w:sz w:val="28"/>
          <w:szCs w:val="28"/>
        </w:rPr>
        <w:t xml:space="preserve"> </w:t>
      </w:r>
      <w:proofErr w:type="spellStart"/>
      <w:r w:rsidR="001E52E2" w:rsidRPr="001349B9">
        <w:rPr>
          <w:rFonts w:cs="Times New Roman"/>
          <w:sz w:val="28"/>
          <w:szCs w:val="28"/>
        </w:rPr>
        <w:t>số</w:t>
      </w:r>
      <w:proofErr w:type="spellEnd"/>
      <w:r w:rsidR="001E52E2" w:rsidRPr="001349B9">
        <w:rPr>
          <w:rFonts w:cs="Times New Roman"/>
          <w:sz w:val="28"/>
          <w:szCs w:val="28"/>
        </w:rPr>
        <w:t xml:space="preserve"> </w:t>
      </w:r>
      <w:proofErr w:type="spellStart"/>
      <w:r w:rsidR="001E52E2" w:rsidRPr="001349B9">
        <w:rPr>
          <w:rFonts w:cs="Times New Roman"/>
          <w:sz w:val="28"/>
          <w:szCs w:val="28"/>
        </w:rPr>
        <w:t>lượng</w:t>
      </w:r>
      <w:proofErr w:type="spellEnd"/>
      <w:r w:rsidR="001E52E2" w:rsidRPr="001349B9">
        <w:rPr>
          <w:rFonts w:cs="Times New Roman"/>
          <w:sz w:val="28"/>
          <w:szCs w:val="28"/>
        </w:rPr>
        <w:t xml:space="preserve"> </w:t>
      </w:r>
      <w:proofErr w:type="spellStart"/>
      <w:r w:rsidR="001E52E2" w:rsidRPr="001349B9">
        <w:rPr>
          <w:rFonts w:cs="Times New Roman"/>
          <w:sz w:val="28"/>
          <w:szCs w:val="28"/>
        </w:rPr>
        <w:t>vừa</w:t>
      </w:r>
      <w:proofErr w:type="spellEnd"/>
      <w:r w:rsidR="001E52E2" w:rsidRPr="001349B9">
        <w:rPr>
          <w:rFonts w:cs="Times New Roman"/>
          <w:sz w:val="28"/>
          <w:szCs w:val="28"/>
        </w:rPr>
        <w:t xml:space="preserve"> </w:t>
      </w:r>
      <w:proofErr w:type="spellStart"/>
      <w:r w:rsidR="001E52E2" w:rsidRPr="001349B9">
        <w:rPr>
          <w:rFonts w:cs="Times New Roman"/>
          <w:sz w:val="28"/>
          <w:szCs w:val="28"/>
        </w:rPr>
        <w:t>đo</w:t>
      </w:r>
      <w:proofErr w:type="spellEnd"/>
      <w:r w:rsidR="001E52E2" w:rsidRPr="001349B9">
        <w:rPr>
          <w:rFonts w:cs="Times New Roman"/>
          <w:sz w:val="28"/>
          <w:szCs w:val="28"/>
        </w:rPr>
        <w:t xml:space="preserve"> </w:t>
      </w:r>
      <w:proofErr w:type="spellStart"/>
      <w:r w:rsidR="001E52E2" w:rsidRPr="001349B9">
        <w:rPr>
          <w:rFonts w:cs="Times New Roman"/>
          <w:sz w:val="28"/>
          <w:szCs w:val="28"/>
        </w:rPr>
        <w:t>được</w:t>
      </w:r>
      <w:proofErr w:type="spellEnd"/>
      <w:r w:rsidR="001E52E2" w:rsidRPr="001349B9">
        <w:rPr>
          <w:rFonts w:cs="Times New Roman"/>
          <w:sz w:val="28"/>
          <w:szCs w:val="28"/>
        </w:rPr>
        <w:t xml:space="preserve"> </w:t>
      </w:r>
      <w:proofErr w:type="spellStart"/>
      <w:r w:rsidR="001E52E2" w:rsidRPr="001349B9">
        <w:rPr>
          <w:rFonts w:cs="Times New Roman"/>
          <w:sz w:val="28"/>
          <w:szCs w:val="28"/>
        </w:rPr>
        <w:t>rồi</w:t>
      </w:r>
      <w:proofErr w:type="spellEnd"/>
      <w:r w:rsidR="001E52E2" w:rsidRPr="001349B9">
        <w:rPr>
          <w:rFonts w:cs="Times New Roman"/>
          <w:sz w:val="28"/>
          <w:szCs w:val="28"/>
        </w:rPr>
        <w:t xml:space="preserve"> </w:t>
      </w:r>
      <w:proofErr w:type="spellStart"/>
      <w:r w:rsidR="001E52E2" w:rsidRPr="001349B9">
        <w:rPr>
          <w:rFonts w:cs="Times New Roman"/>
          <w:sz w:val="28"/>
          <w:szCs w:val="28"/>
        </w:rPr>
        <w:t>nói</w:t>
      </w:r>
      <w:proofErr w:type="spellEnd"/>
      <w:r w:rsidR="001E52E2" w:rsidRPr="001349B9">
        <w:rPr>
          <w:rFonts w:cs="Times New Roman"/>
          <w:sz w:val="28"/>
          <w:szCs w:val="28"/>
        </w:rPr>
        <w:t xml:space="preserve"> </w:t>
      </w:r>
      <w:proofErr w:type="spellStart"/>
      <w:r w:rsidR="001E52E2" w:rsidRPr="001349B9">
        <w:rPr>
          <w:rFonts w:cs="Times New Roman"/>
          <w:sz w:val="28"/>
          <w:szCs w:val="28"/>
        </w:rPr>
        <w:t>với</w:t>
      </w:r>
      <w:proofErr w:type="spellEnd"/>
      <w:r w:rsidR="001E52E2" w:rsidRPr="001349B9">
        <w:rPr>
          <w:rFonts w:cs="Times New Roman"/>
          <w:sz w:val="28"/>
          <w:szCs w:val="28"/>
        </w:rPr>
        <w:t xml:space="preserve"> </w:t>
      </w:r>
      <w:proofErr w:type="spellStart"/>
      <w:r w:rsidR="001E52E2" w:rsidRPr="001349B9">
        <w:rPr>
          <w:rFonts w:cs="Times New Roman"/>
          <w:sz w:val="28"/>
          <w:szCs w:val="28"/>
        </w:rPr>
        <w:t>búp</w:t>
      </w:r>
      <w:proofErr w:type="spellEnd"/>
      <w:r w:rsidR="001E52E2" w:rsidRPr="001349B9">
        <w:rPr>
          <w:rFonts w:cs="Times New Roman"/>
          <w:sz w:val="28"/>
          <w:szCs w:val="28"/>
        </w:rPr>
        <w:t xml:space="preserve"> </w:t>
      </w:r>
      <w:proofErr w:type="spellStart"/>
      <w:r w:rsidR="001E52E2" w:rsidRPr="001349B9">
        <w:rPr>
          <w:rFonts w:cs="Times New Roman"/>
          <w:sz w:val="28"/>
          <w:szCs w:val="28"/>
        </w:rPr>
        <w:t>bê</w:t>
      </w:r>
      <w:proofErr w:type="spellEnd"/>
      <w:r w:rsidR="001E52E2" w:rsidRPr="001349B9">
        <w:rPr>
          <w:rFonts w:cs="Times New Roman"/>
          <w:sz w:val="28"/>
          <w:szCs w:val="28"/>
        </w:rPr>
        <w:t>.</w:t>
      </w:r>
    </w:p>
    <w:p w14:paraId="616C2002" w14:textId="0AA95D39" w:rsidR="001E52E2" w:rsidRPr="001349B9" w:rsidRDefault="00FC5B37" w:rsidP="001E52E2">
      <w:pPr>
        <w:jc w:val="both"/>
        <w:rPr>
          <w:rFonts w:cs="Times New Roman"/>
          <w:sz w:val="28"/>
          <w:szCs w:val="28"/>
        </w:rPr>
      </w:pPr>
      <w:r w:rsidRPr="001349B9">
        <w:rPr>
          <w:rFonts w:cs="Times New Roman"/>
          <w:sz w:val="28"/>
          <w:szCs w:val="28"/>
        </w:rPr>
        <w:tab/>
      </w:r>
      <w:r w:rsidR="001E52E2" w:rsidRPr="001349B9">
        <w:rPr>
          <w:rFonts w:cs="Times New Roman"/>
          <w:sz w:val="28"/>
          <w:szCs w:val="28"/>
        </w:rPr>
        <w:t xml:space="preserve">- </w:t>
      </w:r>
      <w:proofErr w:type="spellStart"/>
      <w:r w:rsidR="001E52E2" w:rsidRPr="001349B9">
        <w:rPr>
          <w:rFonts w:cs="Times New Roman"/>
          <w:sz w:val="28"/>
          <w:szCs w:val="28"/>
        </w:rPr>
        <w:t>Cô</w:t>
      </w:r>
      <w:proofErr w:type="spellEnd"/>
      <w:r w:rsidR="001E52E2" w:rsidRPr="001349B9">
        <w:rPr>
          <w:rFonts w:cs="Times New Roman"/>
          <w:sz w:val="28"/>
          <w:szCs w:val="28"/>
        </w:rPr>
        <w:t xml:space="preserve"> </w:t>
      </w:r>
      <w:proofErr w:type="spellStart"/>
      <w:r w:rsidR="001E52E2" w:rsidRPr="001349B9">
        <w:rPr>
          <w:rFonts w:cs="Times New Roman"/>
          <w:sz w:val="28"/>
          <w:szCs w:val="28"/>
        </w:rPr>
        <w:t>nhận</w:t>
      </w:r>
      <w:proofErr w:type="spellEnd"/>
      <w:r w:rsidR="001E52E2" w:rsidRPr="001349B9">
        <w:rPr>
          <w:rFonts w:cs="Times New Roman"/>
          <w:sz w:val="28"/>
          <w:szCs w:val="28"/>
        </w:rPr>
        <w:t xml:space="preserve"> </w:t>
      </w:r>
      <w:proofErr w:type="spellStart"/>
      <w:r w:rsidR="001E52E2" w:rsidRPr="001349B9">
        <w:rPr>
          <w:rFonts w:cs="Times New Roman"/>
          <w:sz w:val="28"/>
          <w:szCs w:val="28"/>
        </w:rPr>
        <w:t>xét</w:t>
      </w:r>
      <w:proofErr w:type="spellEnd"/>
      <w:r w:rsidR="001E52E2" w:rsidRPr="001349B9">
        <w:rPr>
          <w:rFonts w:cs="Times New Roman"/>
          <w:sz w:val="28"/>
          <w:szCs w:val="28"/>
        </w:rPr>
        <w:t>.</w:t>
      </w:r>
    </w:p>
    <w:p w14:paraId="0C14C67F" w14:textId="1E69F73A" w:rsidR="001E52E2" w:rsidRPr="001349B9" w:rsidRDefault="00FC5B37" w:rsidP="001E52E2">
      <w:pPr>
        <w:jc w:val="both"/>
        <w:rPr>
          <w:rFonts w:cs="Times New Roman"/>
          <w:sz w:val="28"/>
          <w:szCs w:val="28"/>
        </w:rPr>
      </w:pPr>
      <w:r w:rsidRPr="001349B9">
        <w:rPr>
          <w:rFonts w:cs="Times New Roman"/>
          <w:sz w:val="28"/>
          <w:szCs w:val="28"/>
        </w:rPr>
        <w:tab/>
      </w:r>
      <w:r w:rsidR="001E52E2" w:rsidRPr="001349B9">
        <w:rPr>
          <w:rFonts w:cs="Times New Roman"/>
          <w:sz w:val="28"/>
          <w:szCs w:val="28"/>
        </w:rPr>
        <w:t xml:space="preserve">- Cho </w:t>
      </w:r>
      <w:proofErr w:type="spellStart"/>
      <w:r w:rsidR="001E52E2" w:rsidRPr="001349B9">
        <w:rPr>
          <w:rFonts w:cs="Times New Roman"/>
          <w:sz w:val="28"/>
          <w:szCs w:val="28"/>
        </w:rPr>
        <w:t>trẻ</w:t>
      </w:r>
      <w:proofErr w:type="spellEnd"/>
      <w:r w:rsidR="001E52E2" w:rsidRPr="001349B9">
        <w:rPr>
          <w:rFonts w:cs="Times New Roman"/>
          <w:sz w:val="28"/>
          <w:szCs w:val="28"/>
        </w:rPr>
        <w:t xml:space="preserve"> </w:t>
      </w:r>
      <w:proofErr w:type="spellStart"/>
      <w:r w:rsidR="001E52E2" w:rsidRPr="001349B9">
        <w:rPr>
          <w:rFonts w:cs="Times New Roman"/>
          <w:sz w:val="28"/>
          <w:szCs w:val="28"/>
        </w:rPr>
        <w:t>đi</w:t>
      </w:r>
      <w:proofErr w:type="spellEnd"/>
      <w:r w:rsidR="001E52E2" w:rsidRPr="001349B9">
        <w:rPr>
          <w:rFonts w:cs="Times New Roman"/>
          <w:sz w:val="28"/>
          <w:szCs w:val="28"/>
        </w:rPr>
        <w:t xml:space="preserve"> </w:t>
      </w:r>
      <w:proofErr w:type="spellStart"/>
      <w:r w:rsidR="001E52E2" w:rsidRPr="001349B9">
        <w:rPr>
          <w:rFonts w:cs="Times New Roman"/>
          <w:sz w:val="28"/>
          <w:szCs w:val="28"/>
        </w:rPr>
        <w:t>lấy</w:t>
      </w:r>
      <w:proofErr w:type="spellEnd"/>
      <w:r w:rsidR="001E52E2" w:rsidRPr="001349B9">
        <w:rPr>
          <w:rFonts w:cs="Times New Roman"/>
          <w:sz w:val="28"/>
          <w:szCs w:val="28"/>
        </w:rPr>
        <w:t xml:space="preserve"> </w:t>
      </w:r>
      <w:proofErr w:type="spellStart"/>
      <w:r w:rsidR="001E52E2" w:rsidRPr="001349B9">
        <w:rPr>
          <w:rFonts w:cs="Times New Roman"/>
          <w:sz w:val="28"/>
          <w:szCs w:val="28"/>
        </w:rPr>
        <w:t>đồ</w:t>
      </w:r>
      <w:proofErr w:type="spellEnd"/>
      <w:r w:rsidR="001E52E2" w:rsidRPr="001349B9">
        <w:rPr>
          <w:rFonts w:cs="Times New Roman"/>
          <w:sz w:val="28"/>
          <w:szCs w:val="28"/>
        </w:rPr>
        <w:t xml:space="preserve"> </w:t>
      </w:r>
      <w:proofErr w:type="spellStart"/>
      <w:r w:rsidR="001E52E2" w:rsidRPr="001349B9">
        <w:rPr>
          <w:rFonts w:cs="Times New Roman"/>
          <w:sz w:val="28"/>
          <w:szCs w:val="28"/>
        </w:rPr>
        <w:t>dùng</w:t>
      </w:r>
      <w:proofErr w:type="spellEnd"/>
      <w:r w:rsidR="001E52E2" w:rsidRPr="001349B9">
        <w:rPr>
          <w:rFonts w:cs="Times New Roman"/>
          <w:sz w:val="28"/>
          <w:szCs w:val="28"/>
        </w:rPr>
        <w:t>.</w:t>
      </w:r>
    </w:p>
    <w:p w14:paraId="2636D94C" w14:textId="1E2210D1" w:rsidR="00834E73" w:rsidRPr="001349B9" w:rsidRDefault="00834E73" w:rsidP="00834E73">
      <w:pPr>
        <w:jc w:val="both"/>
        <w:rPr>
          <w:rFonts w:eastAsia="Times New Roman" w:cs="Times New Roman"/>
          <w:kern w:val="0"/>
          <w:sz w:val="28"/>
          <w:szCs w:val="28"/>
          <w:lang w:eastAsia="en-US" w:bidi="ar-SA"/>
        </w:rPr>
      </w:pPr>
      <w:r w:rsidRPr="001349B9">
        <w:rPr>
          <w:rFonts w:cs="Times New Roman"/>
          <w:sz w:val="28"/>
          <w:szCs w:val="28"/>
        </w:rPr>
        <w:tab/>
      </w:r>
      <w:proofErr w:type="spellStart"/>
      <w:r w:rsidRPr="001349B9">
        <w:rPr>
          <w:rFonts w:cs="Times New Roman"/>
          <w:b/>
          <w:bCs/>
          <w:sz w:val="28"/>
          <w:szCs w:val="28"/>
        </w:rPr>
        <w:t>Hoạt</w:t>
      </w:r>
      <w:proofErr w:type="spellEnd"/>
      <w:r w:rsidRPr="001349B9">
        <w:rPr>
          <w:rFonts w:cs="Times New Roman"/>
          <w:b/>
          <w:bCs/>
          <w:sz w:val="28"/>
          <w:szCs w:val="28"/>
          <w:lang w:val="vi-VN"/>
        </w:rPr>
        <w:t xml:space="preserve"> động 2</w:t>
      </w:r>
      <w:r w:rsidRPr="001349B9">
        <w:rPr>
          <w:rFonts w:cs="Times New Roman"/>
          <w:b/>
          <w:bCs/>
          <w:sz w:val="28"/>
          <w:szCs w:val="28"/>
        </w:rPr>
        <w:t>:</w:t>
      </w:r>
      <w:r w:rsidRPr="001349B9">
        <w:rPr>
          <w:rFonts w:cs="Times New Roman"/>
          <w:b/>
          <w:sz w:val="28"/>
          <w:szCs w:val="28"/>
        </w:rPr>
        <w:t xml:space="preserve">  </w:t>
      </w:r>
      <w:proofErr w:type="spellStart"/>
      <w:r w:rsidRPr="001349B9">
        <w:rPr>
          <w:rFonts w:cs="Times New Roman"/>
          <w:b/>
          <w:sz w:val="28"/>
          <w:szCs w:val="28"/>
        </w:rPr>
        <w:t>Tập</w:t>
      </w:r>
      <w:proofErr w:type="spellEnd"/>
      <w:r w:rsidRPr="001349B9">
        <w:rPr>
          <w:rFonts w:cs="Times New Roman"/>
          <w:b/>
          <w:sz w:val="28"/>
          <w:szCs w:val="28"/>
        </w:rPr>
        <w:t xml:space="preserve"> </w:t>
      </w:r>
      <w:proofErr w:type="spellStart"/>
      <w:r w:rsidRPr="001349B9">
        <w:rPr>
          <w:rFonts w:cs="Times New Roman"/>
          <w:b/>
          <w:sz w:val="28"/>
          <w:szCs w:val="28"/>
        </w:rPr>
        <w:t>đo</w:t>
      </w:r>
      <w:proofErr w:type="spellEnd"/>
      <w:r w:rsidRPr="001349B9">
        <w:rPr>
          <w:rFonts w:cs="Times New Roman"/>
          <w:b/>
          <w:sz w:val="28"/>
          <w:szCs w:val="28"/>
        </w:rPr>
        <w:t xml:space="preserve"> </w:t>
      </w:r>
      <w:proofErr w:type="spellStart"/>
      <w:r w:rsidRPr="001349B9">
        <w:rPr>
          <w:rFonts w:cs="Times New Roman"/>
          <w:b/>
          <w:sz w:val="28"/>
          <w:szCs w:val="28"/>
        </w:rPr>
        <w:t>các</w:t>
      </w:r>
      <w:proofErr w:type="spellEnd"/>
      <w:r w:rsidRPr="001349B9">
        <w:rPr>
          <w:rFonts w:cs="Times New Roman"/>
          <w:b/>
          <w:sz w:val="28"/>
          <w:szCs w:val="28"/>
        </w:rPr>
        <w:t xml:space="preserve"> </w:t>
      </w:r>
      <w:proofErr w:type="spellStart"/>
      <w:r w:rsidRPr="001349B9">
        <w:rPr>
          <w:rFonts w:cs="Times New Roman"/>
          <w:b/>
          <w:sz w:val="28"/>
          <w:szCs w:val="28"/>
        </w:rPr>
        <w:t>đối</w:t>
      </w:r>
      <w:proofErr w:type="spellEnd"/>
      <w:r w:rsidRPr="001349B9">
        <w:rPr>
          <w:rFonts w:cs="Times New Roman"/>
          <w:b/>
          <w:sz w:val="28"/>
          <w:szCs w:val="28"/>
        </w:rPr>
        <w:t xml:space="preserve"> </w:t>
      </w:r>
      <w:proofErr w:type="spellStart"/>
      <w:r w:rsidRPr="001349B9">
        <w:rPr>
          <w:rFonts w:cs="Times New Roman"/>
          <w:b/>
          <w:sz w:val="28"/>
          <w:szCs w:val="28"/>
        </w:rPr>
        <w:t>tượng</w:t>
      </w:r>
      <w:proofErr w:type="spellEnd"/>
      <w:r w:rsidRPr="001349B9">
        <w:rPr>
          <w:rFonts w:cs="Times New Roman"/>
          <w:b/>
          <w:sz w:val="28"/>
          <w:szCs w:val="28"/>
        </w:rPr>
        <w:t xml:space="preserve"> </w:t>
      </w:r>
      <w:proofErr w:type="spellStart"/>
      <w:r w:rsidRPr="001349B9">
        <w:rPr>
          <w:rFonts w:cs="Times New Roman"/>
          <w:b/>
          <w:sz w:val="28"/>
          <w:szCs w:val="28"/>
        </w:rPr>
        <w:t>có</w:t>
      </w:r>
      <w:proofErr w:type="spellEnd"/>
      <w:r w:rsidRPr="001349B9">
        <w:rPr>
          <w:rFonts w:cs="Times New Roman"/>
          <w:b/>
          <w:sz w:val="28"/>
          <w:szCs w:val="28"/>
        </w:rPr>
        <w:t xml:space="preserve"> </w:t>
      </w:r>
      <w:proofErr w:type="spellStart"/>
      <w:r w:rsidRPr="001349B9">
        <w:rPr>
          <w:rFonts w:cs="Times New Roman"/>
          <w:b/>
          <w:sz w:val="28"/>
          <w:szCs w:val="28"/>
        </w:rPr>
        <w:t>độ</w:t>
      </w:r>
      <w:proofErr w:type="spellEnd"/>
      <w:r w:rsidRPr="001349B9">
        <w:rPr>
          <w:rFonts w:cs="Times New Roman"/>
          <w:b/>
          <w:sz w:val="28"/>
          <w:szCs w:val="28"/>
        </w:rPr>
        <w:t xml:space="preserve"> </w:t>
      </w:r>
      <w:proofErr w:type="spellStart"/>
      <w:r w:rsidRPr="001349B9">
        <w:rPr>
          <w:rFonts w:cs="Times New Roman"/>
          <w:b/>
          <w:sz w:val="28"/>
          <w:szCs w:val="28"/>
        </w:rPr>
        <w:t>dài</w:t>
      </w:r>
      <w:proofErr w:type="spellEnd"/>
      <w:r w:rsidRPr="001349B9">
        <w:rPr>
          <w:rFonts w:cs="Times New Roman"/>
          <w:b/>
          <w:sz w:val="28"/>
          <w:szCs w:val="28"/>
        </w:rPr>
        <w:t xml:space="preserve"> </w:t>
      </w:r>
      <w:proofErr w:type="spellStart"/>
      <w:r w:rsidRPr="001349B9">
        <w:rPr>
          <w:rFonts w:cs="Times New Roman"/>
          <w:b/>
          <w:sz w:val="28"/>
          <w:szCs w:val="28"/>
        </w:rPr>
        <w:t>khác</w:t>
      </w:r>
      <w:proofErr w:type="spellEnd"/>
      <w:r w:rsidRPr="001349B9">
        <w:rPr>
          <w:rFonts w:cs="Times New Roman"/>
          <w:b/>
          <w:sz w:val="28"/>
          <w:szCs w:val="28"/>
        </w:rPr>
        <w:t xml:space="preserve"> </w:t>
      </w:r>
      <w:proofErr w:type="spellStart"/>
      <w:r w:rsidRPr="001349B9">
        <w:rPr>
          <w:rFonts w:cs="Times New Roman"/>
          <w:b/>
          <w:sz w:val="28"/>
          <w:szCs w:val="28"/>
        </w:rPr>
        <w:t>nhau</w:t>
      </w:r>
      <w:proofErr w:type="spellEnd"/>
      <w:r w:rsidRPr="001349B9">
        <w:rPr>
          <w:rFonts w:cs="Times New Roman"/>
          <w:b/>
          <w:sz w:val="28"/>
          <w:szCs w:val="28"/>
        </w:rPr>
        <w:t xml:space="preserve"> </w:t>
      </w:r>
      <w:proofErr w:type="spellStart"/>
      <w:r w:rsidRPr="001349B9">
        <w:rPr>
          <w:rFonts w:cs="Times New Roman"/>
          <w:b/>
          <w:sz w:val="28"/>
          <w:szCs w:val="28"/>
        </w:rPr>
        <w:t>bằng</w:t>
      </w:r>
      <w:proofErr w:type="spellEnd"/>
      <w:r w:rsidRPr="001349B9">
        <w:rPr>
          <w:rFonts w:cs="Times New Roman"/>
          <w:b/>
          <w:sz w:val="28"/>
          <w:szCs w:val="28"/>
        </w:rPr>
        <w:t xml:space="preserve"> </w:t>
      </w:r>
      <w:proofErr w:type="spellStart"/>
      <w:r w:rsidRPr="001349B9">
        <w:rPr>
          <w:rFonts w:cs="Times New Roman"/>
          <w:b/>
          <w:sz w:val="28"/>
          <w:szCs w:val="28"/>
        </w:rPr>
        <w:t>thước</w:t>
      </w:r>
      <w:proofErr w:type="spellEnd"/>
      <w:r w:rsidRPr="001349B9">
        <w:rPr>
          <w:rFonts w:cs="Times New Roman"/>
          <w:b/>
          <w:sz w:val="28"/>
          <w:szCs w:val="28"/>
        </w:rPr>
        <w:t xml:space="preserve"> </w:t>
      </w:r>
      <w:proofErr w:type="spellStart"/>
      <w:r w:rsidRPr="001349B9">
        <w:rPr>
          <w:rFonts w:cs="Times New Roman"/>
          <w:b/>
          <w:sz w:val="28"/>
          <w:szCs w:val="28"/>
        </w:rPr>
        <w:t>đo</w:t>
      </w:r>
      <w:proofErr w:type="spellEnd"/>
      <w:r w:rsidRPr="001349B9">
        <w:rPr>
          <w:rFonts w:cs="Times New Roman"/>
          <w:b/>
          <w:sz w:val="28"/>
          <w:szCs w:val="28"/>
        </w:rPr>
        <w:t>.</w:t>
      </w:r>
    </w:p>
    <w:p w14:paraId="213AF3CE" w14:textId="648E8B3A" w:rsidR="00834E73" w:rsidRPr="001349B9" w:rsidRDefault="008D63CB" w:rsidP="00834E73">
      <w:pPr>
        <w:rPr>
          <w:rFonts w:cs="Times New Roman"/>
          <w:sz w:val="28"/>
          <w:szCs w:val="28"/>
        </w:rPr>
      </w:pPr>
      <w:r w:rsidRPr="001349B9">
        <w:rPr>
          <w:rFonts w:cs="Times New Roman"/>
          <w:sz w:val="28"/>
          <w:szCs w:val="28"/>
        </w:rPr>
        <w:tab/>
      </w:r>
      <w:r w:rsidR="00834E73" w:rsidRPr="001349B9">
        <w:rPr>
          <w:rFonts w:cs="Times New Roman"/>
          <w:sz w:val="28"/>
          <w:szCs w:val="28"/>
        </w:rPr>
        <w:t xml:space="preserve">- Con </w:t>
      </w:r>
      <w:proofErr w:type="spellStart"/>
      <w:r w:rsidR="00834E73" w:rsidRPr="001349B9">
        <w:rPr>
          <w:rFonts w:cs="Times New Roman"/>
          <w:sz w:val="28"/>
          <w:szCs w:val="28"/>
        </w:rPr>
        <w:t>xem</w:t>
      </w:r>
      <w:proofErr w:type="spellEnd"/>
      <w:r w:rsidR="00834E73" w:rsidRPr="001349B9">
        <w:rPr>
          <w:rFonts w:cs="Times New Roman"/>
          <w:sz w:val="28"/>
          <w:szCs w:val="28"/>
        </w:rPr>
        <w:t xml:space="preserve"> </w:t>
      </w:r>
      <w:proofErr w:type="spellStart"/>
      <w:r w:rsidR="00834E73" w:rsidRPr="001349B9">
        <w:rPr>
          <w:rFonts w:cs="Times New Roman"/>
          <w:sz w:val="28"/>
          <w:szCs w:val="28"/>
        </w:rPr>
        <w:t>trong</w:t>
      </w:r>
      <w:proofErr w:type="spellEnd"/>
      <w:r w:rsidR="00834E73" w:rsidRPr="001349B9">
        <w:rPr>
          <w:rFonts w:cs="Times New Roman"/>
          <w:sz w:val="28"/>
          <w:szCs w:val="28"/>
        </w:rPr>
        <w:t xml:space="preserve"> </w:t>
      </w:r>
      <w:proofErr w:type="spellStart"/>
      <w:r w:rsidR="00834E73" w:rsidRPr="001349B9">
        <w:rPr>
          <w:rFonts w:cs="Times New Roman"/>
          <w:sz w:val="28"/>
          <w:szCs w:val="28"/>
        </w:rPr>
        <w:t>rỗ</w:t>
      </w:r>
      <w:proofErr w:type="spellEnd"/>
      <w:r w:rsidR="00834E73" w:rsidRPr="001349B9">
        <w:rPr>
          <w:rFonts w:cs="Times New Roman"/>
          <w:sz w:val="28"/>
          <w:szCs w:val="28"/>
        </w:rPr>
        <w:t xml:space="preserve"> </w:t>
      </w:r>
      <w:proofErr w:type="spellStart"/>
      <w:r w:rsidR="00834E73" w:rsidRPr="001349B9">
        <w:rPr>
          <w:rFonts w:cs="Times New Roman"/>
          <w:sz w:val="28"/>
          <w:szCs w:val="28"/>
        </w:rPr>
        <w:t>có</w:t>
      </w:r>
      <w:proofErr w:type="spellEnd"/>
      <w:r w:rsidR="00834E73" w:rsidRPr="001349B9">
        <w:rPr>
          <w:rFonts w:cs="Times New Roman"/>
          <w:sz w:val="28"/>
          <w:szCs w:val="28"/>
        </w:rPr>
        <w:t xml:space="preserve"> </w:t>
      </w:r>
      <w:proofErr w:type="spellStart"/>
      <w:r w:rsidR="00834E73" w:rsidRPr="001349B9">
        <w:rPr>
          <w:rFonts w:cs="Times New Roman"/>
          <w:sz w:val="28"/>
          <w:szCs w:val="28"/>
        </w:rPr>
        <w:t>gì</w:t>
      </w:r>
      <w:proofErr w:type="spellEnd"/>
      <w:r w:rsidR="00834E73" w:rsidRPr="001349B9">
        <w:rPr>
          <w:rFonts w:cs="Times New Roman"/>
          <w:sz w:val="28"/>
          <w:szCs w:val="28"/>
        </w:rPr>
        <w:t>?</w:t>
      </w:r>
    </w:p>
    <w:p w14:paraId="6DA7EC57" w14:textId="4B802BA0" w:rsidR="00834E73" w:rsidRPr="001349B9" w:rsidRDefault="008D63CB" w:rsidP="00834E73">
      <w:pPr>
        <w:jc w:val="both"/>
        <w:rPr>
          <w:rFonts w:cs="Times New Roman"/>
          <w:sz w:val="28"/>
          <w:szCs w:val="28"/>
        </w:rPr>
      </w:pPr>
      <w:r w:rsidRPr="001349B9">
        <w:rPr>
          <w:rFonts w:cs="Times New Roman"/>
          <w:sz w:val="28"/>
          <w:szCs w:val="28"/>
        </w:rPr>
        <w:tab/>
      </w:r>
      <w:r w:rsidR="00834E73" w:rsidRPr="001349B9">
        <w:rPr>
          <w:rFonts w:cs="Times New Roman"/>
          <w:sz w:val="28"/>
          <w:szCs w:val="28"/>
        </w:rPr>
        <w:t xml:space="preserve">- Con </w:t>
      </w:r>
      <w:proofErr w:type="spellStart"/>
      <w:r w:rsidR="00834E73" w:rsidRPr="001349B9">
        <w:rPr>
          <w:rFonts w:cs="Times New Roman"/>
          <w:sz w:val="28"/>
          <w:szCs w:val="28"/>
        </w:rPr>
        <w:t>xem</w:t>
      </w:r>
      <w:proofErr w:type="spellEnd"/>
      <w:r w:rsidR="00834E73" w:rsidRPr="001349B9">
        <w:rPr>
          <w:rFonts w:cs="Times New Roman"/>
          <w:sz w:val="28"/>
          <w:szCs w:val="28"/>
        </w:rPr>
        <w:t xml:space="preserve"> 2 que </w:t>
      </w:r>
      <w:proofErr w:type="spellStart"/>
      <w:r w:rsidR="00834E73" w:rsidRPr="001349B9">
        <w:rPr>
          <w:rFonts w:cs="Times New Roman"/>
          <w:sz w:val="28"/>
          <w:szCs w:val="28"/>
        </w:rPr>
        <w:t>tính</w:t>
      </w:r>
      <w:proofErr w:type="spellEnd"/>
      <w:r w:rsidR="00834E73" w:rsidRPr="001349B9">
        <w:rPr>
          <w:rFonts w:cs="Times New Roman"/>
          <w:sz w:val="28"/>
          <w:szCs w:val="28"/>
        </w:rPr>
        <w:t xml:space="preserve"> </w:t>
      </w:r>
      <w:proofErr w:type="spellStart"/>
      <w:r w:rsidR="00834E73" w:rsidRPr="001349B9">
        <w:rPr>
          <w:rFonts w:cs="Times New Roman"/>
          <w:sz w:val="28"/>
          <w:szCs w:val="28"/>
        </w:rPr>
        <w:t>này</w:t>
      </w:r>
      <w:proofErr w:type="spellEnd"/>
      <w:r w:rsidR="00834E73" w:rsidRPr="001349B9">
        <w:rPr>
          <w:rFonts w:cs="Times New Roman"/>
          <w:sz w:val="28"/>
          <w:szCs w:val="28"/>
        </w:rPr>
        <w:t xml:space="preserve"> </w:t>
      </w:r>
      <w:proofErr w:type="spellStart"/>
      <w:r w:rsidR="00834E73" w:rsidRPr="001349B9">
        <w:rPr>
          <w:rFonts w:cs="Times New Roman"/>
          <w:sz w:val="28"/>
          <w:szCs w:val="28"/>
        </w:rPr>
        <w:t>như</w:t>
      </w:r>
      <w:proofErr w:type="spellEnd"/>
      <w:r w:rsidR="00834E73" w:rsidRPr="001349B9">
        <w:rPr>
          <w:rFonts w:cs="Times New Roman"/>
          <w:sz w:val="28"/>
          <w:szCs w:val="28"/>
        </w:rPr>
        <w:t xml:space="preserve"> </w:t>
      </w:r>
      <w:proofErr w:type="spellStart"/>
      <w:r w:rsidR="00834E73" w:rsidRPr="001349B9">
        <w:rPr>
          <w:rFonts w:cs="Times New Roman"/>
          <w:sz w:val="28"/>
          <w:szCs w:val="28"/>
        </w:rPr>
        <w:t>thế</w:t>
      </w:r>
      <w:proofErr w:type="spellEnd"/>
      <w:r w:rsidR="00834E73" w:rsidRPr="001349B9">
        <w:rPr>
          <w:rFonts w:cs="Times New Roman"/>
          <w:sz w:val="28"/>
          <w:szCs w:val="28"/>
        </w:rPr>
        <w:t xml:space="preserve"> </w:t>
      </w:r>
      <w:proofErr w:type="spellStart"/>
      <w:r w:rsidR="00834E73" w:rsidRPr="001349B9">
        <w:rPr>
          <w:rFonts w:cs="Times New Roman"/>
          <w:sz w:val="28"/>
          <w:szCs w:val="28"/>
        </w:rPr>
        <w:t>nào</w:t>
      </w:r>
      <w:proofErr w:type="spellEnd"/>
      <w:r w:rsidR="00834E73" w:rsidRPr="001349B9">
        <w:rPr>
          <w:rFonts w:cs="Times New Roman"/>
          <w:sz w:val="28"/>
          <w:szCs w:val="28"/>
        </w:rPr>
        <w:t xml:space="preserve"> </w:t>
      </w:r>
      <w:proofErr w:type="spellStart"/>
      <w:r w:rsidR="00834E73" w:rsidRPr="001349B9">
        <w:rPr>
          <w:rFonts w:cs="Times New Roman"/>
          <w:sz w:val="28"/>
          <w:szCs w:val="28"/>
        </w:rPr>
        <w:t>với</w:t>
      </w:r>
      <w:proofErr w:type="spellEnd"/>
      <w:r w:rsidR="00834E73" w:rsidRPr="001349B9">
        <w:rPr>
          <w:rFonts w:cs="Times New Roman"/>
          <w:sz w:val="28"/>
          <w:szCs w:val="28"/>
        </w:rPr>
        <w:t xml:space="preserve"> </w:t>
      </w:r>
      <w:proofErr w:type="spellStart"/>
      <w:r w:rsidR="00834E73" w:rsidRPr="001349B9">
        <w:rPr>
          <w:rFonts w:cs="Times New Roman"/>
          <w:sz w:val="28"/>
          <w:szCs w:val="28"/>
        </w:rPr>
        <w:t>nhau</w:t>
      </w:r>
      <w:proofErr w:type="spellEnd"/>
      <w:r w:rsidR="00834E73" w:rsidRPr="001349B9">
        <w:rPr>
          <w:rFonts w:cs="Times New Roman"/>
          <w:sz w:val="28"/>
          <w:szCs w:val="28"/>
        </w:rPr>
        <w:t>?</w:t>
      </w:r>
    </w:p>
    <w:p w14:paraId="5E22C2E2" w14:textId="6E4A7C9C" w:rsidR="00834E73" w:rsidRPr="001349B9" w:rsidRDefault="008D63CB" w:rsidP="00834E73">
      <w:pPr>
        <w:rPr>
          <w:rFonts w:cs="Times New Roman"/>
          <w:sz w:val="28"/>
          <w:szCs w:val="28"/>
        </w:rPr>
      </w:pPr>
      <w:r w:rsidRPr="001349B9">
        <w:rPr>
          <w:rFonts w:cs="Times New Roman"/>
          <w:sz w:val="28"/>
          <w:szCs w:val="28"/>
          <w:shd w:val="clear" w:color="auto" w:fill="FFFFFF"/>
        </w:rPr>
        <w:tab/>
      </w:r>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Cô</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so </w:t>
      </w:r>
      <w:proofErr w:type="spellStart"/>
      <w:r w:rsidR="00834E73" w:rsidRPr="001349B9">
        <w:rPr>
          <w:rFonts w:cs="Times New Roman"/>
          <w:sz w:val="28"/>
          <w:szCs w:val="28"/>
          <w:shd w:val="clear" w:color="auto" w:fill="FFFFFF"/>
        </w:rPr>
        <w:t>sánh</w:t>
      </w:r>
      <w:proofErr w:type="spellEnd"/>
      <w:r w:rsidR="00834E73" w:rsidRPr="001349B9">
        <w:rPr>
          <w:rFonts w:cs="Times New Roman"/>
          <w:sz w:val="28"/>
          <w:szCs w:val="28"/>
          <w:shd w:val="clear" w:color="auto" w:fill="FFFFFF"/>
        </w:rPr>
        <w:t xml:space="preserve"> </w:t>
      </w:r>
      <w:r w:rsidR="00834E73" w:rsidRPr="001349B9">
        <w:rPr>
          <w:rFonts w:cs="Times New Roman"/>
          <w:sz w:val="28"/>
          <w:szCs w:val="28"/>
          <w:lang w:val="pt-BR"/>
        </w:rPr>
        <w:t xml:space="preserve">2 que tính (màu vàng + đỏ) </w:t>
      </w:r>
      <w:proofErr w:type="spellStart"/>
      <w:r w:rsidR="00834E73" w:rsidRPr="001349B9">
        <w:rPr>
          <w:rFonts w:cs="Times New Roman"/>
          <w:sz w:val="28"/>
          <w:szCs w:val="28"/>
          <w:shd w:val="clear" w:color="auto" w:fill="FFFFFF"/>
        </w:rPr>
        <w:t>để</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tìm</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ra</w:t>
      </w:r>
      <w:proofErr w:type="spellEnd"/>
      <w:r w:rsidR="00834E73" w:rsidRPr="001349B9">
        <w:rPr>
          <w:rFonts w:cs="Times New Roman"/>
          <w:sz w:val="28"/>
          <w:szCs w:val="28"/>
          <w:shd w:val="clear" w:color="auto" w:fill="FFFFFF"/>
        </w:rPr>
        <w:t xml:space="preserve"> que </w:t>
      </w:r>
      <w:proofErr w:type="spellStart"/>
      <w:r w:rsidR="00834E73" w:rsidRPr="001349B9">
        <w:rPr>
          <w:rFonts w:cs="Times New Roman"/>
          <w:sz w:val="28"/>
          <w:szCs w:val="28"/>
          <w:shd w:val="clear" w:color="auto" w:fill="FFFFFF"/>
        </w:rPr>
        <w:t>tính</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dài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hơn</w:t>
      </w:r>
      <w:proofErr w:type="spellEnd"/>
      <w:r w:rsidR="00834E73" w:rsidRPr="001349B9">
        <w:rPr>
          <w:rFonts w:cs="Times New Roman"/>
          <w:sz w:val="28"/>
          <w:szCs w:val="28"/>
          <w:shd w:val="clear" w:color="auto" w:fill="FFFFFF"/>
        </w:rPr>
        <w:t>.</w:t>
      </w:r>
      <w:r w:rsidR="00834E73" w:rsidRPr="001349B9">
        <w:rPr>
          <w:rFonts w:cs="Times New Roman"/>
          <w:sz w:val="28"/>
          <w:szCs w:val="28"/>
        </w:rPr>
        <w:br/>
      </w:r>
      <w:r w:rsidRPr="001349B9">
        <w:rPr>
          <w:rFonts w:cs="Times New Roman"/>
          <w:sz w:val="28"/>
          <w:szCs w:val="28"/>
        </w:rPr>
        <w:tab/>
      </w:r>
      <w:r w:rsidR="00834E73" w:rsidRPr="001349B9">
        <w:rPr>
          <w:rFonts w:cs="Times New Roman"/>
          <w:sz w:val="28"/>
          <w:szCs w:val="28"/>
        </w:rPr>
        <w:t xml:space="preserve">- </w:t>
      </w:r>
      <w:proofErr w:type="spellStart"/>
      <w:r w:rsidR="00834E73" w:rsidRPr="001349B9">
        <w:rPr>
          <w:rFonts w:cs="Times New Roman"/>
          <w:sz w:val="28"/>
          <w:szCs w:val="28"/>
        </w:rPr>
        <w:t>Để</w:t>
      </w:r>
      <w:proofErr w:type="spellEnd"/>
      <w:r w:rsidR="00834E73" w:rsidRPr="001349B9">
        <w:rPr>
          <w:rFonts w:cs="Times New Roman"/>
          <w:sz w:val="28"/>
          <w:szCs w:val="28"/>
        </w:rPr>
        <w:t xml:space="preserve"> </w:t>
      </w:r>
      <w:proofErr w:type="spellStart"/>
      <w:r w:rsidR="00834E73" w:rsidRPr="001349B9">
        <w:rPr>
          <w:rFonts w:cs="Times New Roman"/>
          <w:sz w:val="28"/>
          <w:szCs w:val="28"/>
        </w:rPr>
        <w:t>biết</w:t>
      </w:r>
      <w:proofErr w:type="spellEnd"/>
      <w:r w:rsidR="00834E73" w:rsidRPr="001349B9">
        <w:rPr>
          <w:rFonts w:cs="Times New Roman"/>
          <w:sz w:val="28"/>
          <w:szCs w:val="28"/>
        </w:rPr>
        <w:t xml:space="preserve"> </w:t>
      </w:r>
      <w:proofErr w:type="spellStart"/>
      <w:r w:rsidR="00834E73" w:rsidRPr="001349B9">
        <w:rPr>
          <w:rFonts w:cs="Times New Roman"/>
          <w:sz w:val="28"/>
          <w:szCs w:val="28"/>
        </w:rPr>
        <w:t>được</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của</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ta </w:t>
      </w:r>
      <w:proofErr w:type="spellStart"/>
      <w:r w:rsidR="00834E73" w:rsidRPr="001349B9">
        <w:rPr>
          <w:rFonts w:cs="Times New Roman"/>
          <w:sz w:val="28"/>
          <w:szCs w:val="28"/>
        </w:rPr>
        <w:t>phải</w:t>
      </w:r>
      <w:proofErr w:type="spellEnd"/>
      <w:r w:rsidR="00834E73" w:rsidRPr="001349B9">
        <w:rPr>
          <w:rFonts w:cs="Times New Roman"/>
          <w:sz w:val="28"/>
          <w:szCs w:val="28"/>
        </w:rPr>
        <w:t xml:space="preserve"> </w:t>
      </w:r>
      <w:proofErr w:type="spellStart"/>
      <w:r w:rsidR="00834E73" w:rsidRPr="001349B9">
        <w:rPr>
          <w:rFonts w:cs="Times New Roman"/>
          <w:sz w:val="28"/>
          <w:szCs w:val="28"/>
        </w:rPr>
        <w:t>làm</w:t>
      </w:r>
      <w:proofErr w:type="spellEnd"/>
      <w:r w:rsidR="00834E73" w:rsidRPr="001349B9">
        <w:rPr>
          <w:rFonts w:cs="Times New Roman"/>
          <w:sz w:val="28"/>
          <w:szCs w:val="28"/>
        </w:rPr>
        <w:t xml:space="preserve"> </w:t>
      </w:r>
      <w:proofErr w:type="spellStart"/>
      <w:r w:rsidR="00834E73" w:rsidRPr="001349B9">
        <w:rPr>
          <w:rFonts w:cs="Times New Roman"/>
          <w:sz w:val="28"/>
          <w:szCs w:val="28"/>
        </w:rPr>
        <w:t>sao</w:t>
      </w:r>
      <w:proofErr w:type="spellEnd"/>
      <w:r w:rsidR="00834E73" w:rsidRPr="001349B9">
        <w:rPr>
          <w:rFonts w:cs="Times New Roman"/>
          <w:sz w:val="28"/>
          <w:szCs w:val="28"/>
        </w:rPr>
        <w:t>?</w:t>
      </w:r>
    </w:p>
    <w:p w14:paraId="769B4CE9" w14:textId="3A9B7065" w:rsidR="00834E73" w:rsidRPr="001349B9" w:rsidRDefault="008D63CB" w:rsidP="00834E73">
      <w:pPr>
        <w:rPr>
          <w:rFonts w:cs="Times New Roman"/>
          <w:sz w:val="28"/>
          <w:szCs w:val="28"/>
        </w:rPr>
      </w:pPr>
      <w:r w:rsidRPr="001349B9">
        <w:rPr>
          <w:rFonts w:cs="Times New Roman"/>
          <w:sz w:val="28"/>
          <w:szCs w:val="28"/>
        </w:rPr>
        <w:tab/>
      </w:r>
      <w:r w:rsidR="00834E73" w:rsidRPr="001349B9">
        <w:rPr>
          <w:rFonts w:cs="Times New Roman"/>
          <w:sz w:val="28"/>
          <w:szCs w:val="28"/>
        </w:rPr>
        <w:t xml:space="preserve">- </w:t>
      </w:r>
      <w:proofErr w:type="spellStart"/>
      <w:r w:rsidR="00834E73" w:rsidRPr="001349B9">
        <w:rPr>
          <w:rFonts w:cs="Times New Roman"/>
          <w:sz w:val="28"/>
          <w:szCs w:val="28"/>
        </w:rPr>
        <w:t>Bây</w:t>
      </w:r>
      <w:proofErr w:type="spellEnd"/>
      <w:r w:rsidR="00834E73" w:rsidRPr="001349B9">
        <w:rPr>
          <w:rFonts w:cs="Times New Roman"/>
          <w:sz w:val="28"/>
          <w:szCs w:val="28"/>
        </w:rPr>
        <w:t xml:space="preserve"> </w:t>
      </w:r>
      <w:proofErr w:type="spellStart"/>
      <w:r w:rsidR="00834E73" w:rsidRPr="001349B9">
        <w:rPr>
          <w:rFonts w:cs="Times New Roman"/>
          <w:sz w:val="28"/>
          <w:szCs w:val="28"/>
        </w:rPr>
        <w:t>giờ</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gọi</w:t>
      </w:r>
      <w:proofErr w:type="spellEnd"/>
      <w:r w:rsidR="00834E73" w:rsidRPr="001349B9">
        <w:rPr>
          <w:rFonts w:cs="Times New Roman"/>
          <w:sz w:val="28"/>
          <w:szCs w:val="28"/>
        </w:rPr>
        <w:t xml:space="preserve"> 2 que </w:t>
      </w:r>
      <w:proofErr w:type="spellStart"/>
      <w:r w:rsidR="00834E73" w:rsidRPr="001349B9">
        <w:rPr>
          <w:rFonts w:cs="Times New Roman"/>
          <w:sz w:val="28"/>
          <w:szCs w:val="28"/>
        </w:rPr>
        <w:t>tính</w:t>
      </w:r>
      <w:proofErr w:type="spellEnd"/>
      <w:r w:rsidR="00834E73" w:rsidRPr="001349B9">
        <w:rPr>
          <w:rFonts w:cs="Times New Roman"/>
          <w:sz w:val="28"/>
          <w:szCs w:val="28"/>
        </w:rPr>
        <w:t xml:space="preserve"> </w:t>
      </w:r>
      <w:proofErr w:type="spellStart"/>
      <w:r w:rsidR="00834E73" w:rsidRPr="001349B9">
        <w:rPr>
          <w:rFonts w:cs="Times New Roman"/>
          <w:sz w:val="28"/>
          <w:szCs w:val="28"/>
        </w:rPr>
        <w:t>này</w:t>
      </w:r>
      <w:proofErr w:type="spellEnd"/>
      <w:r w:rsidR="00834E73" w:rsidRPr="001349B9">
        <w:rPr>
          <w:rFonts w:cs="Times New Roman"/>
          <w:sz w:val="28"/>
          <w:szCs w:val="28"/>
        </w:rPr>
        <w:t xml:space="preserve"> </w:t>
      </w:r>
      <w:proofErr w:type="spellStart"/>
      <w:r w:rsidR="00834E73" w:rsidRPr="001349B9">
        <w:rPr>
          <w:rFonts w:cs="Times New Roman"/>
          <w:sz w:val="28"/>
          <w:szCs w:val="28"/>
        </w:rPr>
        <w:t>làm</w:t>
      </w:r>
      <w:proofErr w:type="spellEnd"/>
      <w:r w:rsidR="00834E73" w:rsidRPr="001349B9">
        <w:rPr>
          <w:rFonts w:cs="Times New Roman"/>
          <w:sz w:val="28"/>
          <w:szCs w:val="28"/>
        </w:rPr>
        <w:t xml:space="preserve"> </w:t>
      </w:r>
      <w:proofErr w:type="spellStart"/>
      <w:r w:rsidR="00834E73" w:rsidRPr="001349B9">
        <w:rPr>
          <w:rFonts w:cs="Times New Roman"/>
          <w:sz w:val="28"/>
          <w:szCs w:val="28"/>
        </w:rPr>
        <w:t>thước</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để</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của</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các</w:t>
      </w:r>
      <w:proofErr w:type="spellEnd"/>
      <w:r w:rsidR="00834E73" w:rsidRPr="001349B9">
        <w:rPr>
          <w:rFonts w:cs="Times New Roman"/>
          <w:sz w:val="28"/>
          <w:szCs w:val="28"/>
        </w:rPr>
        <w:t xml:space="preserve"> con </w:t>
      </w:r>
      <w:proofErr w:type="spellStart"/>
      <w:r w:rsidR="00834E73" w:rsidRPr="001349B9">
        <w:rPr>
          <w:rFonts w:cs="Times New Roman"/>
          <w:sz w:val="28"/>
          <w:szCs w:val="28"/>
        </w:rPr>
        <w:t>xem</w:t>
      </w:r>
      <w:proofErr w:type="spellEnd"/>
      <w:r w:rsidR="00834E73" w:rsidRPr="001349B9">
        <w:rPr>
          <w:rFonts w:cs="Times New Roman"/>
          <w:sz w:val="28"/>
          <w:szCs w:val="28"/>
        </w:rPr>
        <w:t xml:space="preserve"> </w:t>
      </w:r>
      <w:proofErr w:type="spellStart"/>
      <w:r w:rsidR="00834E73" w:rsidRPr="001349B9">
        <w:rPr>
          <w:rFonts w:cs="Times New Roman"/>
          <w:sz w:val="28"/>
          <w:szCs w:val="28"/>
        </w:rPr>
        <w:t>cách</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nhé</w:t>
      </w:r>
      <w:proofErr w:type="spellEnd"/>
      <w:r w:rsidR="00834E73" w:rsidRPr="001349B9">
        <w:rPr>
          <w:rFonts w:cs="Times New Roman"/>
          <w:sz w:val="28"/>
          <w:szCs w:val="28"/>
        </w:rPr>
        <w:t>!</w:t>
      </w:r>
    </w:p>
    <w:p w14:paraId="3EE28DAA" w14:textId="5821EB02" w:rsidR="00834E73" w:rsidRPr="001349B9" w:rsidRDefault="00882CB3" w:rsidP="00834E73">
      <w:pPr>
        <w:rPr>
          <w:rFonts w:cs="Times New Roman"/>
          <w:sz w:val="28"/>
          <w:szCs w:val="28"/>
        </w:rPr>
      </w:pPr>
      <w:r w:rsidRPr="001349B9">
        <w:rPr>
          <w:rFonts w:cs="Times New Roman"/>
          <w:sz w:val="28"/>
          <w:szCs w:val="28"/>
        </w:rPr>
        <w:tab/>
      </w:r>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màu</w:t>
      </w:r>
      <w:proofErr w:type="spellEnd"/>
      <w:r w:rsidR="00834E73" w:rsidRPr="001349B9">
        <w:rPr>
          <w:rFonts w:cs="Times New Roman"/>
          <w:sz w:val="28"/>
          <w:szCs w:val="28"/>
        </w:rPr>
        <w:t xml:space="preserve"> </w:t>
      </w:r>
      <w:proofErr w:type="spellStart"/>
      <w:r w:rsidR="00834E73" w:rsidRPr="001349B9">
        <w:rPr>
          <w:rFonts w:cs="Times New Roman"/>
          <w:sz w:val="28"/>
          <w:szCs w:val="28"/>
        </w:rPr>
        <w:t>xanh</w:t>
      </w:r>
      <w:proofErr w:type="spellEnd"/>
      <w:r w:rsidR="00834E73" w:rsidRPr="001349B9">
        <w:rPr>
          <w:rFonts w:cs="Times New Roman"/>
          <w:sz w:val="28"/>
          <w:szCs w:val="28"/>
        </w:rPr>
        <w:t xml:space="preserve"> </w:t>
      </w:r>
      <w:proofErr w:type="spellStart"/>
      <w:r w:rsidR="00834E73" w:rsidRPr="001349B9">
        <w:rPr>
          <w:rFonts w:cs="Times New Roman"/>
          <w:sz w:val="28"/>
          <w:szCs w:val="28"/>
        </w:rPr>
        <w:t>bằng</w:t>
      </w:r>
      <w:proofErr w:type="spellEnd"/>
      <w:r w:rsidR="00834E73" w:rsidRPr="001349B9">
        <w:rPr>
          <w:rFonts w:cs="Times New Roman"/>
          <w:sz w:val="28"/>
          <w:szCs w:val="28"/>
        </w:rPr>
        <w:t xml:space="preserve"> </w:t>
      </w:r>
      <w:proofErr w:type="spellStart"/>
      <w:r w:rsidR="00834E73" w:rsidRPr="001349B9">
        <w:rPr>
          <w:rFonts w:cs="Times New Roman"/>
          <w:sz w:val="28"/>
          <w:szCs w:val="28"/>
        </w:rPr>
        <w:t>thước</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màu</w:t>
      </w:r>
      <w:proofErr w:type="spellEnd"/>
      <w:r w:rsidR="00834E73" w:rsidRPr="001349B9">
        <w:rPr>
          <w:rFonts w:cs="Times New Roman"/>
          <w:sz w:val="28"/>
          <w:szCs w:val="28"/>
        </w:rPr>
        <w:t xml:space="preserve"> </w:t>
      </w:r>
      <w:proofErr w:type="spellStart"/>
      <w:r w:rsidR="00834E73" w:rsidRPr="001349B9">
        <w:rPr>
          <w:rFonts w:cs="Times New Roman"/>
          <w:sz w:val="28"/>
          <w:szCs w:val="28"/>
        </w:rPr>
        <w:t>đỏ</w:t>
      </w:r>
      <w:proofErr w:type="spellEnd"/>
      <w:r w:rsidR="00834E73" w:rsidRPr="001349B9">
        <w:rPr>
          <w:rFonts w:cs="Times New Roman"/>
          <w:sz w:val="28"/>
          <w:szCs w:val="28"/>
        </w:rPr>
        <w:t xml:space="preserve">, </w:t>
      </w:r>
      <w:proofErr w:type="spellStart"/>
      <w:r w:rsidR="00834E73" w:rsidRPr="001349B9">
        <w:rPr>
          <w:rFonts w:cs="Times New Roman"/>
          <w:sz w:val="28"/>
          <w:szCs w:val="28"/>
        </w:rPr>
        <w:t>vừa</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vừa</w:t>
      </w:r>
      <w:proofErr w:type="spellEnd"/>
      <w:r w:rsidR="00834E73" w:rsidRPr="001349B9">
        <w:rPr>
          <w:rFonts w:cs="Times New Roman"/>
          <w:sz w:val="28"/>
          <w:szCs w:val="28"/>
        </w:rPr>
        <w:t xml:space="preserve"> </w:t>
      </w:r>
      <w:proofErr w:type="spellStart"/>
      <w:r w:rsidR="00834E73" w:rsidRPr="001349B9">
        <w:rPr>
          <w:rFonts w:cs="Times New Roman"/>
          <w:sz w:val="28"/>
          <w:szCs w:val="28"/>
        </w:rPr>
        <w:t>nói</w:t>
      </w:r>
      <w:proofErr w:type="spellEnd"/>
      <w:r w:rsidR="00834E73" w:rsidRPr="001349B9">
        <w:rPr>
          <w:rFonts w:cs="Times New Roman"/>
          <w:sz w:val="28"/>
          <w:szCs w:val="28"/>
        </w:rPr>
        <w:t xml:space="preserve"> </w:t>
      </w:r>
      <w:proofErr w:type="spellStart"/>
      <w:r w:rsidR="00834E73" w:rsidRPr="001349B9">
        <w:rPr>
          <w:rFonts w:cs="Times New Roman"/>
          <w:sz w:val="28"/>
          <w:szCs w:val="28"/>
        </w:rPr>
        <w:t>cách</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Tay </w:t>
      </w:r>
      <w:proofErr w:type="spellStart"/>
      <w:r w:rsidR="00834E73" w:rsidRPr="001349B9">
        <w:rPr>
          <w:rFonts w:cs="Times New Roman"/>
          <w:sz w:val="28"/>
          <w:szCs w:val="28"/>
        </w:rPr>
        <w:t>trái</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cầm</w:t>
      </w:r>
      <w:proofErr w:type="spellEnd"/>
      <w:r w:rsidR="00834E73" w:rsidRPr="001349B9">
        <w:rPr>
          <w:rFonts w:cs="Times New Roman"/>
          <w:sz w:val="28"/>
          <w:szCs w:val="28"/>
        </w:rPr>
        <w:t xml:space="preserve"> </w:t>
      </w:r>
      <w:proofErr w:type="spellStart"/>
      <w:r w:rsidR="00834E73" w:rsidRPr="001349B9">
        <w:rPr>
          <w:rFonts w:cs="Times New Roman"/>
          <w:sz w:val="28"/>
          <w:szCs w:val="28"/>
        </w:rPr>
        <w:t>thước</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tay</w:t>
      </w:r>
      <w:proofErr w:type="spellEnd"/>
      <w:r w:rsidR="00834E73" w:rsidRPr="001349B9">
        <w:rPr>
          <w:rFonts w:cs="Times New Roman"/>
          <w:sz w:val="28"/>
          <w:szCs w:val="28"/>
        </w:rPr>
        <w:t xml:space="preserve"> </w:t>
      </w:r>
      <w:proofErr w:type="spellStart"/>
      <w:r w:rsidR="00834E73" w:rsidRPr="001349B9">
        <w:rPr>
          <w:rFonts w:cs="Times New Roman"/>
          <w:sz w:val="28"/>
          <w:szCs w:val="28"/>
        </w:rPr>
        <w:t>phải</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cầm</w:t>
      </w:r>
      <w:proofErr w:type="spellEnd"/>
      <w:r w:rsidR="00834E73" w:rsidRPr="001349B9">
        <w:rPr>
          <w:rFonts w:cs="Times New Roman"/>
          <w:sz w:val="28"/>
          <w:szCs w:val="28"/>
        </w:rPr>
        <w:t xml:space="preserve"> </w:t>
      </w:r>
      <w:proofErr w:type="spellStart"/>
      <w:r w:rsidR="00834E73" w:rsidRPr="001349B9">
        <w:rPr>
          <w:rFonts w:cs="Times New Roman"/>
          <w:sz w:val="28"/>
          <w:szCs w:val="28"/>
        </w:rPr>
        <w:t>phấn</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của</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từ</w:t>
      </w:r>
      <w:proofErr w:type="spellEnd"/>
      <w:r w:rsidR="00834E73" w:rsidRPr="001349B9">
        <w:rPr>
          <w:rFonts w:cs="Times New Roman"/>
          <w:sz w:val="28"/>
          <w:szCs w:val="28"/>
        </w:rPr>
        <w:t xml:space="preserve"> </w:t>
      </w:r>
      <w:proofErr w:type="spellStart"/>
      <w:r w:rsidR="00834E73" w:rsidRPr="001349B9">
        <w:rPr>
          <w:rFonts w:cs="Times New Roman"/>
          <w:sz w:val="28"/>
          <w:szCs w:val="28"/>
        </w:rPr>
        <w:t>trái</w:t>
      </w:r>
      <w:proofErr w:type="spellEnd"/>
      <w:r w:rsidR="00834E73" w:rsidRPr="001349B9">
        <w:rPr>
          <w:rFonts w:cs="Times New Roman"/>
          <w:sz w:val="28"/>
          <w:szCs w:val="28"/>
        </w:rPr>
        <w:t xml:space="preserve"> sang </w:t>
      </w:r>
      <w:proofErr w:type="spellStart"/>
      <w:r w:rsidR="00834E73" w:rsidRPr="001349B9">
        <w:rPr>
          <w:rFonts w:cs="Times New Roman"/>
          <w:sz w:val="28"/>
          <w:szCs w:val="28"/>
        </w:rPr>
        <w:t>phải</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đặt</w:t>
      </w:r>
      <w:proofErr w:type="spellEnd"/>
      <w:r w:rsidR="00834E73" w:rsidRPr="001349B9">
        <w:rPr>
          <w:rFonts w:cs="Times New Roman"/>
          <w:sz w:val="28"/>
          <w:szCs w:val="28"/>
        </w:rPr>
        <w:t xml:space="preserve"> 1 </w:t>
      </w:r>
      <w:proofErr w:type="spellStart"/>
      <w:r w:rsidR="00834E73" w:rsidRPr="001349B9">
        <w:rPr>
          <w:rFonts w:cs="Times New Roman"/>
          <w:sz w:val="28"/>
          <w:szCs w:val="28"/>
        </w:rPr>
        <w:t>đầu</w:t>
      </w:r>
      <w:proofErr w:type="spellEnd"/>
      <w:r w:rsidR="00834E73" w:rsidRPr="001349B9">
        <w:rPr>
          <w:rFonts w:cs="Times New Roman"/>
          <w:sz w:val="28"/>
          <w:szCs w:val="28"/>
        </w:rPr>
        <w:t xml:space="preserve"> </w:t>
      </w:r>
      <w:proofErr w:type="spellStart"/>
      <w:r w:rsidR="00834E73" w:rsidRPr="001349B9">
        <w:rPr>
          <w:rFonts w:cs="Times New Roman"/>
          <w:sz w:val="28"/>
          <w:szCs w:val="28"/>
        </w:rPr>
        <w:t>của</w:t>
      </w:r>
      <w:proofErr w:type="spellEnd"/>
      <w:r w:rsidR="00834E73" w:rsidRPr="001349B9">
        <w:rPr>
          <w:rFonts w:cs="Times New Roman"/>
          <w:sz w:val="28"/>
          <w:szCs w:val="28"/>
        </w:rPr>
        <w:t xml:space="preserve"> </w:t>
      </w:r>
      <w:proofErr w:type="spellStart"/>
      <w:r w:rsidR="00834E73" w:rsidRPr="001349B9">
        <w:rPr>
          <w:rFonts w:cs="Times New Roman"/>
          <w:sz w:val="28"/>
          <w:szCs w:val="28"/>
        </w:rPr>
        <w:t>thước</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trùng</w:t>
      </w:r>
      <w:proofErr w:type="spellEnd"/>
      <w:r w:rsidR="00834E73" w:rsidRPr="001349B9">
        <w:rPr>
          <w:rFonts w:cs="Times New Roman"/>
          <w:sz w:val="28"/>
          <w:szCs w:val="28"/>
        </w:rPr>
        <w:t xml:space="preserve"> </w:t>
      </w:r>
      <w:proofErr w:type="spellStart"/>
      <w:r w:rsidR="00834E73" w:rsidRPr="001349B9">
        <w:rPr>
          <w:rFonts w:cs="Times New Roman"/>
          <w:sz w:val="28"/>
          <w:szCs w:val="28"/>
        </w:rPr>
        <w:t>khít</w:t>
      </w:r>
      <w:proofErr w:type="spellEnd"/>
      <w:r w:rsidR="00834E73" w:rsidRPr="001349B9">
        <w:rPr>
          <w:rFonts w:cs="Times New Roman"/>
          <w:sz w:val="28"/>
          <w:szCs w:val="28"/>
        </w:rPr>
        <w:t xml:space="preserve"> </w:t>
      </w:r>
      <w:proofErr w:type="spellStart"/>
      <w:r w:rsidR="00834E73" w:rsidRPr="001349B9">
        <w:rPr>
          <w:rFonts w:cs="Times New Roman"/>
          <w:sz w:val="28"/>
          <w:szCs w:val="28"/>
        </w:rPr>
        <w:t>lên</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bên</w:t>
      </w:r>
      <w:proofErr w:type="spellEnd"/>
      <w:r w:rsidR="00834E73" w:rsidRPr="001349B9">
        <w:rPr>
          <w:rFonts w:cs="Times New Roman"/>
          <w:sz w:val="28"/>
          <w:szCs w:val="28"/>
        </w:rPr>
        <w:t xml:space="preserve"> </w:t>
      </w:r>
      <w:proofErr w:type="spellStart"/>
      <w:r w:rsidR="00834E73" w:rsidRPr="001349B9">
        <w:rPr>
          <w:rFonts w:cs="Times New Roman"/>
          <w:sz w:val="28"/>
          <w:szCs w:val="28"/>
        </w:rPr>
        <w:t>trái</w:t>
      </w:r>
      <w:proofErr w:type="spellEnd"/>
      <w:r w:rsidR="00834E73" w:rsidRPr="001349B9">
        <w:rPr>
          <w:rFonts w:cs="Times New Roman"/>
          <w:sz w:val="28"/>
          <w:szCs w:val="28"/>
        </w:rPr>
        <w:t xml:space="preserve"> </w:t>
      </w:r>
      <w:proofErr w:type="spellStart"/>
      <w:r w:rsidR="00834E73" w:rsidRPr="001349B9">
        <w:rPr>
          <w:rFonts w:cs="Times New Roman"/>
          <w:sz w:val="28"/>
          <w:szCs w:val="28"/>
        </w:rPr>
        <w:t>của</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tay</w:t>
      </w:r>
      <w:proofErr w:type="spellEnd"/>
      <w:r w:rsidR="00834E73" w:rsidRPr="001349B9">
        <w:rPr>
          <w:rFonts w:cs="Times New Roman"/>
          <w:sz w:val="28"/>
          <w:szCs w:val="28"/>
        </w:rPr>
        <w:t xml:space="preserve"> </w:t>
      </w:r>
      <w:proofErr w:type="spellStart"/>
      <w:r w:rsidR="00834E73" w:rsidRPr="001349B9">
        <w:rPr>
          <w:rFonts w:cs="Times New Roman"/>
          <w:sz w:val="28"/>
          <w:szCs w:val="28"/>
        </w:rPr>
        <w:t>phải</w:t>
      </w:r>
      <w:proofErr w:type="spellEnd"/>
      <w:r w:rsidR="00834E73" w:rsidRPr="001349B9">
        <w:rPr>
          <w:rFonts w:cs="Times New Roman"/>
          <w:sz w:val="28"/>
          <w:szCs w:val="28"/>
        </w:rPr>
        <w:t xml:space="preserve"> </w:t>
      </w:r>
      <w:proofErr w:type="spellStart"/>
      <w:r w:rsidR="00834E73" w:rsidRPr="001349B9">
        <w:rPr>
          <w:rFonts w:cs="Times New Roman"/>
          <w:sz w:val="28"/>
          <w:szCs w:val="28"/>
        </w:rPr>
        <w:t>cầm</w:t>
      </w:r>
      <w:proofErr w:type="spellEnd"/>
      <w:r w:rsidR="00834E73" w:rsidRPr="001349B9">
        <w:rPr>
          <w:rFonts w:cs="Times New Roman"/>
          <w:sz w:val="28"/>
          <w:szCs w:val="28"/>
        </w:rPr>
        <w:t xml:space="preserve"> </w:t>
      </w:r>
      <w:proofErr w:type="spellStart"/>
      <w:r w:rsidR="00834E73" w:rsidRPr="001349B9">
        <w:rPr>
          <w:rFonts w:cs="Times New Roman"/>
          <w:sz w:val="28"/>
          <w:szCs w:val="28"/>
        </w:rPr>
        <w:t>phấn</w:t>
      </w:r>
      <w:proofErr w:type="spellEnd"/>
      <w:r w:rsidR="00834E73" w:rsidRPr="001349B9">
        <w:rPr>
          <w:rFonts w:cs="Times New Roman"/>
          <w:sz w:val="28"/>
          <w:szCs w:val="28"/>
        </w:rPr>
        <w:t xml:space="preserve"> </w:t>
      </w:r>
      <w:proofErr w:type="spellStart"/>
      <w:r w:rsidR="00834E73" w:rsidRPr="001349B9">
        <w:rPr>
          <w:rFonts w:cs="Times New Roman"/>
          <w:sz w:val="28"/>
          <w:szCs w:val="28"/>
        </w:rPr>
        <w:t>kẻ</w:t>
      </w:r>
      <w:proofErr w:type="spellEnd"/>
      <w:r w:rsidR="00834E73" w:rsidRPr="001349B9">
        <w:rPr>
          <w:rFonts w:cs="Times New Roman"/>
          <w:sz w:val="28"/>
          <w:szCs w:val="28"/>
        </w:rPr>
        <w:t xml:space="preserve"> </w:t>
      </w:r>
      <w:proofErr w:type="spellStart"/>
      <w:r w:rsidR="00834E73" w:rsidRPr="001349B9">
        <w:rPr>
          <w:rFonts w:cs="Times New Roman"/>
          <w:sz w:val="28"/>
          <w:szCs w:val="28"/>
        </w:rPr>
        <w:t>vạch</w:t>
      </w:r>
      <w:proofErr w:type="spellEnd"/>
      <w:r w:rsidR="00834E73" w:rsidRPr="001349B9">
        <w:rPr>
          <w:rFonts w:cs="Times New Roman"/>
          <w:sz w:val="28"/>
          <w:szCs w:val="28"/>
        </w:rPr>
        <w:t xml:space="preserve"> </w:t>
      </w:r>
      <w:proofErr w:type="spellStart"/>
      <w:r w:rsidR="00834E73" w:rsidRPr="001349B9">
        <w:rPr>
          <w:rFonts w:cs="Times New Roman"/>
          <w:sz w:val="28"/>
          <w:szCs w:val="28"/>
        </w:rPr>
        <w:t>sát</w:t>
      </w:r>
      <w:proofErr w:type="spellEnd"/>
      <w:r w:rsidR="00834E73" w:rsidRPr="001349B9">
        <w:rPr>
          <w:rFonts w:cs="Times New Roman"/>
          <w:sz w:val="28"/>
          <w:szCs w:val="28"/>
        </w:rPr>
        <w:t xml:space="preserve"> </w:t>
      </w:r>
      <w:proofErr w:type="spellStart"/>
      <w:r w:rsidR="00834E73" w:rsidRPr="001349B9">
        <w:rPr>
          <w:rFonts w:cs="Times New Roman"/>
          <w:sz w:val="28"/>
          <w:szCs w:val="28"/>
        </w:rPr>
        <w:t>với</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bên</w:t>
      </w:r>
      <w:proofErr w:type="spellEnd"/>
      <w:r w:rsidR="00834E73" w:rsidRPr="001349B9">
        <w:rPr>
          <w:rFonts w:cs="Times New Roman"/>
          <w:sz w:val="28"/>
          <w:szCs w:val="28"/>
        </w:rPr>
        <w:t xml:space="preserve"> </w:t>
      </w:r>
      <w:proofErr w:type="spellStart"/>
      <w:r w:rsidR="00834E73" w:rsidRPr="001349B9">
        <w:rPr>
          <w:rFonts w:cs="Times New Roman"/>
          <w:sz w:val="28"/>
          <w:szCs w:val="28"/>
        </w:rPr>
        <w:t>phải</w:t>
      </w:r>
      <w:proofErr w:type="spellEnd"/>
      <w:r w:rsidR="00834E73" w:rsidRPr="001349B9">
        <w:rPr>
          <w:rFonts w:cs="Times New Roman"/>
          <w:sz w:val="28"/>
          <w:szCs w:val="28"/>
        </w:rPr>
        <w:t xml:space="preserve"> </w:t>
      </w:r>
      <w:proofErr w:type="spellStart"/>
      <w:r w:rsidR="00834E73" w:rsidRPr="001349B9">
        <w:rPr>
          <w:rFonts w:cs="Times New Roman"/>
          <w:sz w:val="28"/>
          <w:szCs w:val="28"/>
        </w:rPr>
        <w:t>của</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rồi</w:t>
      </w:r>
      <w:proofErr w:type="spellEnd"/>
      <w:r w:rsidR="00834E73" w:rsidRPr="001349B9">
        <w:rPr>
          <w:rFonts w:cs="Times New Roman"/>
          <w:sz w:val="28"/>
          <w:szCs w:val="28"/>
        </w:rPr>
        <w:t xml:space="preserve"> </w:t>
      </w:r>
      <w:proofErr w:type="spellStart"/>
      <w:r w:rsidR="00834E73" w:rsidRPr="001349B9">
        <w:rPr>
          <w:rFonts w:cs="Times New Roman"/>
          <w:sz w:val="28"/>
          <w:szCs w:val="28"/>
        </w:rPr>
        <w:t>nhấc</w:t>
      </w:r>
      <w:proofErr w:type="spellEnd"/>
      <w:r w:rsidR="00834E73" w:rsidRPr="001349B9">
        <w:rPr>
          <w:rFonts w:cs="Times New Roman"/>
          <w:sz w:val="28"/>
          <w:szCs w:val="28"/>
        </w:rPr>
        <w:t xml:space="preserve"> </w:t>
      </w:r>
      <w:proofErr w:type="spellStart"/>
      <w:r w:rsidR="00834E73" w:rsidRPr="001349B9">
        <w:rPr>
          <w:rFonts w:cs="Times New Roman"/>
          <w:sz w:val="28"/>
          <w:szCs w:val="28"/>
        </w:rPr>
        <w:t>thước</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lên</w:t>
      </w:r>
      <w:proofErr w:type="spellEnd"/>
      <w:r w:rsidR="00834E73" w:rsidRPr="001349B9">
        <w:rPr>
          <w:rFonts w:cs="Times New Roman"/>
          <w:sz w:val="28"/>
          <w:szCs w:val="28"/>
        </w:rPr>
        <w:t xml:space="preserve"> </w:t>
      </w:r>
      <w:proofErr w:type="spellStart"/>
      <w:r w:rsidR="00834E73" w:rsidRPr="001349B9">
        <w:rPr>
          <w:rFonts w:cs="Times New Roman"/>
          <w:sz w:val="28"/>
          <w:szCs w:val="28"/>
        </w:rPr>
        <w:t>đặt</w:t>
      </w:r>
      <w:proofErr w:type="spellEnd"/>
      <w:r w:rsidR="00834E73" w:rsidRPr="001349B9">
        <w:rPr>
          <w:rFonts w:cs="Times New Roman"/>
          <w:sz w:val="28"/>
          <w:szCs w:val="28"/>
        </w:rPr>
        <w:t xml:space="preserve"> </w:t>
      </w:r>
      <w:proofErr w:type="spellStart"/>
      <w:r w:rsidR="00834E73" w:rsidRPr="001349B9">
        <w:rPr>
          <w:rFonts w:cs="Times New Roman"/>
          <w:sz w:val="28"/>
          <w:szCs w:val="28"/>
        </w:rPr>
        <w:t>sát</w:t>
      </w:r>
      <w:proofErr w:type="spellEnd"/>
      <w:r w:rsidR="00834E73" w:rsidRPr="001349B9">
        <w:rPr>
          <w:rFonts w:cs="Times New Roman"/>
          <w:sz w:val="28"/>
          <w:szCs w:val="28"/>
        </w:rPr>
        <w:t xml:space="preserve"> </w:t>
      </w:r>
      <w:proofErr w:type="spellStart"/>
      <w:r w:rsidR="00834E73" w:rsidRPr="001349B9">
        <w:rPr>
          <w:rFonts w:cs="Times New Roman"/>
          <w:sz w:val="28"/>
          <w:szCs w:val="28"/>
        </w:rPr>
        <w:t>vạch</w:t>
      </w:r>
      <w:proofErr w:type="spellEnd"/>
      <w:r w:rsidR="00834E73" w:rsidRPr="001349B9">
        <w:rPr>
          <w:rFonts w:cs="Times New Roman"/>
          <w:sz w:val="28"/>
          <w:szCs w:val="28"/>
        </w:rPr>
        <w:t xml:space="preserve"> </w:t>
      </w:r>
      <w:proofErr w:type="spellStart"/>
      <w:r w:rsidR="00834E73" w:rsidRPr="001349B9">
        <w:rPr>
          <w:rFonts w:cs="Times New Roman"/>
          <w:sz w:val="28"/>
          <w:szCs w:val="28"/>
        </w:rPr>
        <w:t>kẻ</w:t>
      </w:r>
      <w:proofErr w:type="spellEnd"/>
      <w:r w:rsidR="00834E73" w:rsidRPr="001349B9">
        <w:rPr>
          <w:rFonts w:cs="Times New Roman"/>
          <w:sz w:val="28"/>
          <w:szCs w:val="28"/>
        </w:rPr>
        <w:t xml:space="preserve"> </w:t>
      </w:r>
      <w:proofErr w:type="spellStart"/>
      <w:r w:rsidR="00834E73" w:rsidRPr="001349B9">
        <w:rPr>
          <w:rFonts w:cs="Times New Roman"/>
          <w:sz w:val="28"/>
          <w:szCs w:val="28"/>
        </w:rPr>
        <w:t>dùng</w:t>
      </w:r>
      <w:proofErr w:type="spellEnd"/>
      <w:r w:rsidR="00834E73" w:rsidRPr="001349B9">
        <w:rPr>
          <w:rFonts w:cs="Times New Roman"/>
          <w:sz w:val="28"/>
          <w:szCs w:val="28"/>
        </w:rPr>
        <w:t xml:space="preserve"> </w:t>
      </w:r>
      <w:proofErr w:type="spellStart"/>
      <w:r w:rsidR="00834E73" w:rsidRPr="001349B9">
        <w:rPr>
          <w:rFonts w:cs="Times New Roman"/>
          <w:sz w:val="28"/>
          <w:szCs w:val="28"/>
        </w:rPr>
        <w:t>bút</w:t>
      </w:r>
      <w:proofErr w:type="spellEnd"/>
      <w:r w:rsidR="00834E73" w:rsidRPr="001349B9">
        <w:rPr>
          <w:rFonts w:cs="Times New Roman"/>
          <w:sz w:val="28"/>
          <w:szCs w:val="28"/>
        </w:rPr>
        <w:t xml:space="preserve"> </w:t>
      </w:r>
      <w:proofErr w:type="spellStart"/>
      <w:r w:rsidR="00834E73" w:rsidRPr="001349B9">
        <w:rPr>
          <w:rFonts w:cs="Times New Roman"/>
          <w:sz w:val="28"/>
          <w:szCs w:val="28"/>
        </w:rPr>
        <w:t>gạch</w:t>
      </w:r>
      <w:proofErr w:type="spellEnd"/>
      <w:r w:rsidR="00834E73" w:rsidRPr="001349B9">
        <w:rPr>
          <w:rFonts w:cs="Times New Roman"/>
          <w:sz w:val="28"/>
          <w:szCs w:val="28"/>
        </w:rPr>
        <w:t xml:space="preserve"> </w:t>
      </w:r>
      <w:proofErr w:type="spellStart"/>
      <w:r w:rsidR="00834E73" w:rsidRPr="001349B9">
        <w:rPr>
          <w:rFonts w:cs="Times New Roman"/>
          <w:sz w:val="28"/>
          <w:szCs w:val="28"/>
        </w:rPr>
        <w:t>tiếp</w:t>
      </w:r>
      <w:proofErr w:type="spellEnd"/>
      <w:r w:rsidR="00834E73" w:rsidRPr="001349B9">
        <w:rPr>
          <w:rFonts w:cs="Times New Roman"/>
          <w:sz w:val="28"/>
          <w:szCs w:val="28"/>
        </w:rPr>
        <w:t xml:space="preserve">, </w:t>
      </w:r>
      <w:proofErr w:type="spellStart"/>
      <w:r w:rsidR="00834E73" w:rsidRPr="001349B9">
        <w:rPr>
          <w:rFonts w:cs="Times New Roman"/>
          <w:sz w:val="28"/>
          <w:szCs w:val="28"/>
        </w:rPr>
        <w:t>cứ</w:t>
      </w:r>
      <w:proofErr w:type="spellEnd"/>
      <w:r w:rsidR="00834E73" w:rsidRPr="001349B9">
        <w:rPr>
          <w:rFonts w:cs="Times New Roman"/>
          <w:sz w:val="28"/>
          <w:szCs w:val="28"/>
        </w:rPr>
        <w:t xml:space="preserve"> </w:t>
      </w:r>
      <w:proofErr w:type="spellStart"/>
      <w:r w:rsidR="00834E73" w:rsidRPr="001349B9">
        <w:rPr>
          <w:rFonts w:cs="Times New Roman"/>
          <w:sz w:val="28"/>
          <w:szCs w:val="28"/>
        </w:rPr>
        <w:t>như</w:t>
      </w:r>
      <w:proofErr w:type="spellEnd"/>
      <w:r w:rsidR="00834E73" w:rsidRPr="001349B9">
        <w:rPr>
          <w:rFonts w:cs="Times New Roman"/>
          <w:sz w:val="28"/>
          <w:szCs w:val="28"/>
        </w:rPr>
        <w:t xml:space="preserve"> </w:t>
      </w:r>
      <w:proofErr w:type="spellStart"/>
      <w:r w:rsidR="00834E73" w:rsidRPr="001349B9">
        <w:rPr>
          <w:rFonts w:cs="Times New Roman"/>
          <w:sz w:val="28"/>
          <w:szCs w:val="28"/>
        </w:rPr>
        <w:t>vậy</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của</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w:t>
      </w:r>
    </w:p>
    <w:p w14:paraId="146198E3" w14:textId="7DB6E859" w:rsidR="00834E73" w:rsidRPr="001349B9" w:rsidRDefault="00882CB3" w:rsidP="00834E73">
      <w:pPr>
        <w:rPr>
          <w:rFonts w:cs="Times New Roman"/>
          <w:sz w:val="28"/>
          <w:szCs w:val="28"/>
        </w:rPr>
      </w:pPr>
      <w:r w:rsidRPr="001349B9">
        <w:rPr>
          <w:rFonts w:cs="Times New Roman"/>
          <w:sz w:val="28"/>
          <w:szCs w:val="28"/>
        </w:rPr>
        <w:tab/>
      </w:r>
      <w:r w:rsidR="00834E73" w:rsidRPr="001349B9">
        <w:rPr>
          <w:rFonts w:cs="Times New Roman"/>
          <w:sz w:val="28"/>
          <w:szCs w:val="28"/>
        </w:rPr>
        <w:t xml:space="preserve">- Sau </w:t>
      </w:r>
      <w:proofErr w:type="spellStart"/>
      <w:r w:rsidR="00834E73" w:rsidRPr="001349B9">
        <w:rPr>
          <w:rFonts w:cs="Times New Roman"/>
          <w:sz w:val="28"/>
          <w:szCs w:val="28"/>
        </w:rPr>
        <w:t>khi</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xong</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cho</w:t>
      </w:r>
      <w:proofErr w:type="spellEnd"/>
      <w:r w:rsidR="00834E73" w:rsidRPr="001349B9">
        <w:rPr>
          <w:rFonts w:cs="Times New Roman"/>
          <w:sz w:val="28"/>
          <w:szCs w:val="28"/>
        </w:rPr>
        <w:t xml:space="preserve"> </w:t>
      </w:r>
      <w:proofErr w:type="spellStart"/>
      <w:r w:rsidR="00834E73" w:rsidRPr="001349B9">
        <w:rPr>
          <w:rFonts w:cs="Times New Roman"/>
          <w:sz w:val="28"/>
          <w:szCs w:val="28"/>
        </w:rPr>
        <w:t>trẻ</w:t>
      </w:r>
      <w:proofErr w:type="spellEnd"/>
      <w:r w:rsidR="00834E73" w:rsidRPr="001349B9">
        <w:rPr>
          <w:rFonts w:cs="Times New Roman"/>
          <w:sz w:val="28"/>
          <w:szCs w:val="28"/>
        </w:rPr>
        <w:t xml:space="preserve"> </w:t>
      </w:r>
      <w:proofErr w:type="spellStart"/>
      <w:r w:rsidR="00834E73" w:rsidRPr="001349B9">
        <w:rPr>
          <w:rFonts w:cs="Times New Roman"/>
          <w:sz w:val="28"/>
          <w:szCs w:val="28"/>
        </w:rPr>
        <w:t>đếm</w:t>
      </w:r>
      <w:proofErr w:type="spellEnd"/>
      <w:r w:rsidR="00834E73" w:rsidRPr="001349B9">
        <w:rPr>
          <w:rFonts w:cs="Times New Roman"/>
          <w:sz w:val="28"/>
          <w:szCs w:val="28"/>
        </w:rPr>
        <w:t xml:space="preserve"> </w:t>
      </w:r>
      <w:proofErr w:type="spellStart"/>
      <w:r w:rsidR="00834E73" w:rsidRPr="001349B9">
        <w:rPr>
          <w:rFonts w:cs="Times New Roman"/>
          <w:sz w:val="28"/>
          <w:szCs w:val="28"/>
        </w:rPr>
        <w:t>xem</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bằng</w:t>
      </w:r>
      <w:proofErr w:type="spellEnd"/>
      <w:r w:rsidR="00834E73" w:rsidRPr="001349B9">
        <w:rPr>
          <w:rFonts w:cs="Times New Roman"/>
          <w:sz w:val="28"/>
          <w:szCs w:val="28"/>
        </w:rPr>
        <w:t xml:space="preserve"> bao </w:t>
      </w:r>
      <w:proofErr w:type="spellStart"/>
      <w:r w:rsidR="00834E73" w:rsidRPr="001349B9">
        <w:rPr>
          <w:rFonts w:cs="Times New Roman"/>
          <w:sz w:val="28"/>
          <w:szCs w:val="28"/>
        </w:rPr>
        <w:t>nhiêu</w:t>
      </w:r>
      <w:proofErr w:type="spellEnd"/>
      <w:r w:rsidR="00834E73" w:rsidRPr="001349B9">
        <w:rPr>
          <w:rFonts w:cs="Times New Roman"/>
          <w:sz w:val="28"/>
          <w:szCs w:val="28"/>
        </w:rPr>
        <w:t xml:space="preserve"> </w:t>
      </w:r>
      <w:proofErr w:type="spellStart"/>
      <w:r w:rsidR="00834E73" w:rsidRPr="001349B9">
        <w:rPr>
          <w:rFonts w:cs="Times New Roman"/>
          <w:sz w:val="28"/>
          <w:szCs w:val="28"/>
        </w:rPr>
        <w:t>lần</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hình</w:t>
      </w:r>
      <w:proofErr w:type="spellEnd"/>
      <w:r w:rsidR="00834E73" w:rsidRPr="001349B9">
        <w:rPr>
          <w:rFonts w:cs="Times New Roman"/>
          <w:sz w:val="28"/>
          <w:szCs w:val="28"/>
        </w:rPr>
        <w:t xml:space="preserve"> </w:t>
      </w:r>
      <w:proofErr w:type="spellStart"/>
      <w:r w:rsidR="00834E73" w:rsidRPr="001349B9">
        <w:rPr>
          <w:rFonts w:cs="Times New Roman"/>
          <w:sz w:val="28"/>
          <w:szCs w:val="28"/>
        </w:rPr>
        <w:t>chữ</w:t>
      </w:r>
      <w:proofErr w:type="spellEnd"/>
      <w:r w:rsidR="00834E73" w:rsidRPr="001349B9">
        <w:rPr>
          <w:rFonts w:cs="Times New Roman"/>
          <w:sz w:val="28"/>
          <w:szCs w:val="28"/>
        </w:rPr>
        <w:t xml:space="preserve"> </w:t>
      </w:r>
      <w:proofErr w:type="spellStart"/>
      <w:r w:rsidR="00834E73" w:rsidRPr="001349B9">
        <w:rPr>
          <w:rFonts w:cs="Times New Roman"/>
          <w:sz w:val="28"/>
          <w:szCs w:val="28"/>
        </w:rPr>
        <w:t>nhật</w:t>
      </w:r>
      <w:proofErr w:type="spellEnd"/>
      <w:r w:rsidR="00834E73" w:rsidRPr="001349B9">
        <w:rPr>
          <w:rFonts w:cs="Times New Roman"/>
          <w:sz w:val="28"/>
          <w:szCs w:val="28"/>
        </w:rPr>
        <w:t xml:space="preserve"> </w:t>
      </w:r>
      <w:proofErr w:type="spellStart"/>
      <w:r w:rsidR="00834E73" w:rsidRPr="001349B9">
        <w:rPr>
          <w:rFonts w:cs="Times New Roman"/>
          <w:sz w:val="28"/>
          <w:szCs w:val="28"/>
        </w:rPr>
        <w:t>và</w:t>
      </w:r>
      <w:proofErr w:type="spellEnd"/>
      <w:r w:rsidR="00834E73" w:rsidRPr="001349B9">
        <w:rPr>
          <w:rFonts w:cs="Times New Roman"/>
          <w:sz w:val="28"/>
          <w:szCs w:val="28"/>
        </w:rPr>
        <w:t xml:space="preserve"> </w:t>
      </w:r>
      <w:proofErr w:type="spellStart"/>
      <w:r w:rsidR="00834E73" w:rsidRPr="001349B9">
        <w:rPr>
          <w:rFonts w:cs="Times New Roman"/>
          <w:sz w:val="28"/>
          <w:szCs w:val="28"/>
        </w:rPr>
        <w:t>đặt</w:t>
      </w:r>
      <w:proofErr w:type="spellEnd"/>
      <w:r w:rsidR="00834E73" w:rsidRPr="001349B9">
        <w:rPr>
          <w:rFonts w:cs="Times New Roman"/>
          <w:sz w:val="28"/>
          <w:szCs w:val="28"/>
        </w:rPr>
        <w:t xml:space="preserve"> </w:t>
      </w:r>
      <w:proofErr w:type="spellStart"/>
      <w:r w:rsidR="00834E73" w:rsidRPr="001349B9">
        <w:rPr>
          <w:rFonts w:cs="Times New Roman"/>
          <w:sz w:val="28"/>
          <w:szCs w:val="28"/>
        </w:rPr>
        <w:t>thẻ</w:t>
      </w:r>
      <w:proofErr w:type="spellEnd"/>
      <w:r w:rsidR="00834E73" w:rsidRPr="001349B9">
        <w:rPr>
          <w:rFonts w:cs="Times New Roman"/>
          <w:sz w:val="28"/>
          <w:szCs w:val="28"/>
        </w:rPr>
        <w:t xml:space="preserve"> </w:t>
      </w:r>
      <w:proofErr w:type="spellStart"/>
      <w:r w:rsidR="00834E73" w:rsidRPr="001349B9">
        <w:rPr>
          <w:rFonts w:cs="Times New Roman"/>
          <w:sz w:val="28"/>
          <w:szCs w:val="28"/>
        </w:rPr>
        <w:t>số</w:t>
      </w:r>
      <w:proofErr w:type="spellEnd"/>
      <w:r w:rsidR="00834E73" w:rsidRPr="001349B9">
        <w:rPr>
          <w:rFonts w:cs="Times New Roman"/>
          <w:sz w:val="28"/>
          <w:szCs w:val="28"/>
        </w:rPr>
        <w:t xml:space="preserve"> </w:t>
      </w:r>
      <w:proofErr w:type="spellStart"/>
      <w:r w:rsidR="00834E73" w:rsidRPr="001349B9">
        <w:rPr>
          <w:rFonts w:cs="Times New Roman"/>
          <w:sz w:val="28"/>
          <w:szCs w:val="28"/>
        </w:rPr>
        <w:t>tương</w:t>
      </w:r>
      <w:proofErr w:type="spellEnd"/>
      <w:r w:rsidR="00834E73" w:rsidRPr="001349B9">
        <w:rPr>
          <w:rFonts w:cs="Times New Roman"/>
          <w:sz w:val="28"/>
          <w:szCs w:val="28"/>
        </w:rPr>
        <w:t xml:space="preserve"> </w:t>
      </w:r>
      <w:proofErr w:type="spellStart"/>
      <w:r w:rsidR="00834E73" w:rsidRPr="001349B9">
        <w:rPr>
          <w:rFonts w:cs="Times New Roman"/>
          <w:sz w:val="28"/>
          <w:szCs w:val="28"/>
        </w:rPr>
        <w:t>ứng</w:t>
      </w:r>
      <w:proofErr w:type="spellEnd"/>
      <w:r w:rsidR="00834E73" w:rsidRPr="001349B9">
        <w:rPr>
          <w:rFonts w:cs="Times New Roman"/>
          <w:sz w:val="28"/>
          <w:szCs w:val="28"/>
        </w:rPr>
        <w:t xml:space="preserve">. </w:t>
      </w:r>
    </w:p>
    <w:p w14:paraId="7F33060A" w14:textId="6CFC9757" w:rsidR="00834E73" w:rsidRPr="001349B9" w:rsidRDefault="00882CB3" w:rsidP="00834E73">
      <w:pPr>
        <w:rPr>
          <w:rFonts w:cs="Times New Roman"/>
          <w:sz w:val="28"/>
          <w:szCs w:val="28"/>
        </w:rPr>
      </w:pPr>
      <w:r w:rsidRPr="001349B9">
        <w:rPr>
          <w:rFonts w:cs="Times New Roman"/>
          <w:sz w:val="28"/>
          <w:szCs w:val="28"/>
        </w:rPr>
        <w:tab/>
      </w:r>
      <w:r w:rsidR="00834E73" w:rsidRPr="001349B9">
        <w:rPr>
          <w:rFonts w:cs="Times New Roman"/>
          <w:sz w:val="28"/>
          <w:szCs w:val="28"/>
        </w:rPr>
        <w:t xml:space="preserve">- </w:t>
      </w:r>
      <w:proofErr w:type="spellStart"/>
      <w:r w:rsidR="00834E73" w:rsidRPr="001349B9">
        <w:rPr>
          <w:rFonts w:cs="Times New Roman"/>
          <w:sz w:val="28"/>
          <w:szCs w:val="28"/>
        </w:rPr>
        <w:t>Tương</w:t>
      </w:r>
      <w:proofErr w:type="spellEnd"/>
      <w:r w:rsidR="00834E73" w:rsidRPr="001349B9">
        <w:rPr>
          <w:rFonts w:cs="Times New Roman"/>
          <w:sz w:val="28"/>
          <w:szCs w:val="28"/>
        </w:rPr>
        <w:t xml:space="preserve"> </w:t>
      </w:r>
      <w:proofErr w:type="spellStart"/>
      <w:r w:rsidR="00834E73" w:rsidRPr="001349B9">
        <w:rPr>
          <w:rFonts w:cs="Times New Roman"/>
          <w:sz w:val="28"/>
          <w:szCs w:val="28"/>
        </w:rPr>
        <w:t>tự</w:t>
      </w:r>
      <w:proofErr w:type="spellEnd"/>
      <w:r w:rsidR="00834E73" w:rsidRPr="001349B9">
        <w:rPr>
          <w:rFonts w:cs="Times New Roman"/>
          <w:sz w:val="28"/>
          <w:szCs w:val="28"/>
        </w:rPr>
        <w:t xml:space="preserve"> </w:t>
      </w:r>
      <w:proofErr w:type="spellStart"/>
      <w:r w:rsidR="00834E73" w:rsidRPr="001349B9">
        <w:rPr>
          <w:rFonts w:cs="Times New Roman"/>
          <w:sz w:val="28"/>
          <w:szCs w:val="28"/>
        </w:rPr>
        <w:t>cô</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tiếp</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màu</w:t>
      </w:r>
      <w:proofErr w:type="spellEnd"/>
      <w:r w:rsidR="00834E73" w:rsidRPr="001349B9">
        <w:rPr>
          <w:rFonts w:cs="Times New Roman"/>
          <w:sz w:val="28"/>
          <w:szCs w:val="28"/>
        </w:rPr>
        <w:t xml:space="preserve"> </w:t>
      </w:r>
      <w:proofErr w:type="spellStart"/>
      <w:r w:rsidR="00834E73" w:rsidRPr="001349B9">
        <w:rPr>
          <w:rFonts w:cs="Times New Roman"/>
          <w:sz w:val="28"/>
          <w:szCs w:val="28"/>
        </w:rPr>
        <w:t>xanh</w:t>
      </w:r>
      <w:proofErr w:type="spellEnd"/>
      <w:r w:rsidR="00834E73" w:rsidRPr="001349B9">
        <w:rPr>
          <w:rFonts w:cs="Times New Roman"/>
          <w:sz w:val="28"/>
          <w:szCs w:val="28"/>
        </w:rPr>
        <w:t xml:space="preserve">, </w:t>
      </w:r>
      <w:proofErr w:type="spellStart"/>
      <w:r w:rsidR="00834E73" w:rsidRPr="001349B9">
        <w:rPr>
          <w:rFonts w:cs="Times New Roman"/>
          <w:sz w:val="28"/>
          <w:szCs w:val="28"/>
        </w:rPr>
        <w:t>bằng</w:t>
      </w:r>
      <w:proofErr w:type="spellEnd"/>
      <w:r w:rsidR="00834E73" w:rsidRPr="001349B9">
        <w:rPr>
          <w:rFonts w:cs="Times New Roman"/>
          <w:sz w:val="28"/>
          <w:szCs w:val="28"/>
        </w:rPr>
        <w:t xml:space="preserve"> </w:t>
      </w:r>
      <w:proofErr w:type="spellStart"/>
      <w:r w:rsidR="00834E73" w:rsidRPr="001349B9">
        <w:rPr>
          <w:rFonts w:cs="Times New Roman"/>
          <w:sz w:val="28"/>
          <w:szCs w:val="28"/>
        </w:rPr>
        <w:t>thước</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màu</w:t>
      </w:r>
      <w:proofErr w:type="spellEnd"/>
      <w:r w:rsidR="00834E73" w:rsidRPr="001349B9">
        <w:rPr>
          <w:rFonts w:cs="Times New Roman"/>
          <w:sz w:val="28"/>
          <w:szCs w:val="28"/>
        </w:rPr>
        <w:t xml:space="preserve"> </w:t>
      </w:r>
      <w:proofErr w:type="spellStart"/>
      <w:r w:rsidR="00834E73" w:rsidRPr="001349B9">
        <w:rPr>
          <w:rFonts w:cs="Times New Roman"/>
          <w:sz w:val="28"/>
          <w:szCs w:val="28"/>
        </w:rPr>
        <w:t>vàng</w:t>
      </w:r>
      <w:proofErr w:type="spellEnd"/>
      <w:r w:rsidR="00834E73" w:rsidRPr="001349B9">
        <w:rPr>
          <w:rFonts w:cs="Times New Roman"/>
          <w:sz w:val="28"/>
          <w:szCs w:val="28"/>
        </w:rPr>
        <w:t xml:space="preserve"> </w:t>
      </w:r>
      <w:proofErr w:type="spellStart"/>
      <w:r w:rsidR="00834E73" w:rsidRPr="001349B9">
        <w:rPr>
          <w:rFonts w:cs="Times New Roman"/>
          <w:sz w:val="28"/>
          <w:szCs w:val="28"/>
        </w:rPr>
        <w:t>đặt</w:t>
      </w:r>
      <w:proofErr w:type="spellEnd"/>
      <w:r w:rsidR="00834E73" w:rsidRPr="001349B9">
        <w:rPr>
          <w:rFonts w:cs="Times New Roman"/>
          <w:sz w:val="28"/>
          <w:szCs w:val="28"/>
        </w:rPr>
        <w:t xml:space="preserve"> </w:t>
      </w:r>
      <w:proofErr w:type="spellStart"/>
      <w:r w:rsidR="00834E73" w:rsidRPr="001349B9">
        <w:rPr>
          <w:rFonts w:cs="Times New Roman"/>
          <w:sz w:val="28"/>
          <w:szCs w:val="28"/>
        </w:rPr>
        <w:t>thẻ</w:t>
      </w:r>
      <w:proofErr w:type="spellEnd"/>
      <w:r w:rsidR="00834E73" w:rsidRPr="001349B9">
        <w:rPr>
          <w:rFonts w:cs="Times New Roman"/>
          <w:sz w:val="28"/>
          <w:szCs w:val="28"/>
        </w:rPr>
        <w:t xml:space="preserve"> </w:t>
      </w:r>
      <w:proofErr w:type="spellStart"/>
      <w:r w:rsidR="00834E73" w:rsidRPr="001349B9">
        <w:rPr>
          <w:rFonts w:cs="Times New Roman"/>
          <w:sz w:val="28"/>
          <w:szCs w:val="28"/>
        </w:rPr>
        <w:t>số</w:t>
      </w:r>
      <w:proofErr w:type="spellEnd"/>
      <w:r w:rsidR="00834E73" w:rsidRPr="001349B9">
        <w:rPr>
          <w:rFonts w:cs="Times New Roman"/>
          <w:sz w:val="28"/>
          <w:szCs w:val="28"/>
        </w:rPr>
        <w:t xml:space="preserve"> </w:t>
      </w:r>
      <w:proofErr w:type="spellStart"/>
      <w:r w:rsidR="00834E73" w:rsidRPr="001349B9">
        <w:rPr>
          <w:rFonts w:cs="Times New Roman"/>
          <w:sz w:val="28"/>
          <w:szCs w:val="28"/>
        </w:rPr>
        <w:t>tương</w:t>
      </w:r>
      <w:proofErr w:type="spellEnd"/>
      <w:r w:rsidR="00834E73" w:rsidRPr="001349B9">
        <w:rPr>
          <w:rFonts w:cs="Times New Roman"/>
          <w:sz w:val="28"/>
          <w:szCs w:val="28"/>
        </w:rPr>
        <w:t xml:space="preserve"> </w:t>
      </w:r>
      <w:proofErr w:type="spellStart"/>
      <w:r w:rsidR="00834E73" w:rsidRPr="001349B9">
        <w:rPr>
          <w:rFonts w:cs="Times New Roman"/>
          <w:sz w:val="28"/>
          <w:szCs w:val="28"/>
        </w:rPr>
        <w:t>ứng</w:t>
      </w:r>
      <w:proofErr w:type="spellEnd"/>
      <w:r w:rsidR="00834E73" w:rsidRPr="001349B9">
        <w:rPr>
          <w:rFonts w:cs="Times New Roman"/>
          <w:sz w:val="28"/>
          <w:szCs w:val="28"/>
        </w:rPr>
        <w:t>.</w:t>
      </w:r>
    </w:p>
    <w:p w14:paraId="637BBC12" w14:textId="3146CBEF" w:rsidR="00834E73" w:rsidRPr="001349B9" w:rsidRDefault="00882CB3" w:rsidP="00834E73">
      <w:pPr>
        <w:jc w:val="both"/>
        <w:rPr>
          <w:rFonts w:cs="Times New Roman"/>
          <w:sz w:val="28"/>
          <w:szCs w:val="28"/>
        </w:rPr>
      </w:pPr>
      <w:r w:rsidRPr="001349B9">
        <w:rPr>
          <w:rFonts w:cs="Times New Roman"/>
          <w:sz w:val="28"/>
          <w:szCs w:val="28"/>
        </w:rPr>
        <w:tab/>
      </w:r>
      <w:r w:rsidR="00834E73" w:rsidRPr="001349B9">
        <w:rPr>
          <w:rFonts w:cs="Times New Roman"/>
          <w:sz w:val="28"/>
          <w:szCs w:val="28"/>
        </w:rPr>
        <w:t xml:space="preserve">- </w:t>
      </w:r>
      <w:proofErr w:type="spellStart"/>
      <w:r w:rsidR="00834E73" w:rsidRPr="001349B9">
        <w:rPr>
          <w:rFonts w:cs="Times New Roman"/>
          <w:sz w:val="28"/>
          <w:szCs w:val="28"/>
        </w:rPr>
        <w:t>Nào</w:t>
      </w:r>
      <w:proofErr w:type="spellEnd"/>
      <w:r w:rsidR="00834E73" w:rsidRPr="001349B9">
        <w:rPr>
          <w:rFonts w:cs="Times New Roman"/>
          <w:sz w:val="28"/>
          <w:szCs w:val="28"/>
        </w:rPr>
        <w:t xml:space="preserve">, </w:t>
      </w:r>
      <w:proofErr w:type="spellStart"/>
      <w:r w:rsidR="00834E73" w:rsidRPr="001349B9">
        <w:rPr>
          <w:rFonts w:cs="Times New Roman"/>
          <w:sz w:val="28"/>
          <w:szCs w:val="28"/>
        </w:rPr>
        <w:t>bây</w:t>
      </w:r>
      <w:proofErr w:type="spellEnd"/>
      <w:r w:rsidR="00834E73" w:rsidRPr="001349B9">
        <w:rPr>
          <w:rFonts w:cs="Times New Roman"/>
          <w:sz w:val="28"/>
          <w:szCs w:val="28"/>
        </w:rPr>
        <w:t xml:space="preserve"> </w:t>
      </w:r>
      <w:proofErr w:type="spellStart"/>
      <w:r w:rsidR="00834E73" w:rsidRPr="001349B9">
        <w:rPr>
          <w:rFonts w:cs="Times New Roman"/>
          <w:sz w:val="28"/>
          <w:szCs w:val="28"/>
        </w:rPr>
        <w:t>giờ</w:t>
      </w:r>
      <w:proofErr w:type="spellEnd"/>
      <w:r w:rsidR="00834E73" w:rsidRPr="001349B9">
        <w:rPr>
          <w:rFonts w:cs="Times New Roman"/>
          <w:sz w:val="28"/>
          <w:szCs w:val="28"/>
        </w:rPr>
        <w:t xml:space="preserve"> </w:t>
      </w:r>
      <w:proofErr w:type="spellStart"/>
      <w:r w:rsidR="00834E73" w:rsidRPr="001349B9">
        <w:rPr>
          <w:rFonts w:cs="Times New Roman"/>
          <w:sz w:val="28"/>
          <w:szCs w:val="28"/>
        </w:rPr>
        <w:t>các</w:t>
      </w:r>
      <w:proofErr w:type="spellEnd"/>
      <w:r w:rsidR="00834E73" w:rsidRPr="001349B9">
        <w:rPr>
          <w:rFonts w:cs="Times New Roman"/>
          <w:sz w:val="28"/>
          <w:szCs w:val="28"/>
        </w:rPr>
        <w:t xml:space="preserve"> con </w:t>
      </w:r>
      <w:proofErr w:type="spellStart"/>
      <w:r w:rsidR="00834E73" w:rsidRPr="001349B9">
        <w:rPr>
          <w:rFonts w:cs="Times New Roman"/>
          <w:sz w:val="28"/>
          <w:szCs w:val="28"/>
        </w:rPr>
        <w:t>hãy</w:t>
      </w:r>
      <w:proofErr w:type="spellEnd"/>
      <w:r w:rsidR="00834E73" w:rsidRPr="001349B9">
        <w:rPr>
          <w:rFonts w:cs="Times New Roman"/>
          <w:sz w:val="28"/>
          <w:szCs w:val="28"/>
        </w:rPr>
        <w:t xml:space="preserve"> </w:t>
      </w:r>
      <w:proofErr w:type="spellStart"/>
      <w:r w:rsidR="00834E73" w:rsidRPr="001349B9">
        <w:rPr>
          <w:rFonts w:cs="Times New Roman"/>
          <w:sz w:val="28"/>
          <w:szCs w:val="28"/>
        </w:rPr>
        <w:t>lấy</w:t>
      </w:r>
      <w:proofErr w:type="spellEnd"/>
      <w:r w:rsidR="00834E73" w:rsidRPr="001349B9">
        <w:rPr>
          <w:rFonts w:cs="Times New Roman"/>
          <w:sz w:val="28"/>
          <w:szCs w:val="28"/>
        </w:rPr>
        <w:t xml:space="preserve"> que </w:t>
      </w:r>
      <w:proofErr w:type="spellStart"/>
      <w:r w:rsidR="00834E73" w:rsidRPr="001349B9">
        <w:rPr>
          <w:rFonts w:cs="Times New Roman"/>
          <w:sz w:val="28"/>
          <w:szCs w:val="28"/>
        </w:rPr>
        <w:t>tính</w:t>
      </w:r>
      <w:proofErr w:type="spellEnd"/>
      <w:r w:rsidR="00834E73" w:rsidRPr="001349B9">
        <w:rPr>
          <w:rFonts w:cs="Times New Roman"/>
          <w:sz w:val="28"/>
          <w:szCs w:val="28"/>
        </w:rPr>
        <w:t xml:space="preserve"> </w:t>
      </w:r>
      <w:proofErr w:type="spellStart"/>
      <w:r w:rsidR="00834E73" w:rsidRPr="001349B9">
        <w:rPr>
          <w:rFonts w:cs="Times New Roman"/>
          <w:sz w:val="28"/>
          <w:szCs w:val="28"/>
        </w:rPr>
        <w:t>ra</w:t>
      </w:r>
      <w:proofErr w:type="spellEnd"/>
      <w:r w:rsidR="00834E73" w:rsidRPr="001349B9">
        <w:rPr>
          <w:rFonts w:cs="Times New Roman"/>
          <w:sz w:val="28"/>
          <w:szCs w:val="28"/>
        </w:rPr>
        <w:t xml:space="preserve">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chiều</w:t>
      </w:r>
      <w:proofErr w:type="spellEnd"/>
      <w:r w:rsidR="00834E73" w:rsidRPr="001349B9">
        <w:rPr>
          <w:rFonts w:cs="Times New Roman"/>
          <w:sz w:val="28"/>
          <w:szCs w:val="28"/>
        </w:rPr>
        <w:t xml:space="preserve"> </w:t>
      </w:r>
      <w:proofErr w:type="spellStart"/>
      <w:r w:rsidR="00834E73" w:rsidRPr="001349B9">
        <w:rPr>
          <w:rFonts w:cs="Times New Roman"/>
          <w:sz w:val="28"/>
          <w:szCs w:val="28"/>
        </w:rPr>
        <w:t>dài</w:t>
      </w:r>
      <w:proofErr w:type="spellEnd"/>
      <w:r w:rsidR="00834E73" w:rsidRPr="001349B9">
        <w:rPr>
          <w:rFonts w:cs="Times New Roman"/>
          <w:sz w:val="28"/>
          <w:szCs w:val="28"/>
        </w:rPr>
        <w:t xml:space="preserve"> </w:t>
      </w:r>
      <w:proofErr w:type="spellStart"/>
      <w:r w:rsidR="00834E73" w:rsidRPr="001349B9">
        <w:rPr>
          <w:rFonts w:cs="Times New Roman"/>
          <w:sz w:val="28"/>
          <w:szCs w:val="28"/>
        </w:rPr>
        <w:t>của</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xanh</w:t>
      </w:r>
      <w:proofErr w:type="spellEnd"/>
      <w:r w:rsidR="00834E73" w:rsidRPr="001349B9">
        <w:rPr>
          <w:rFonts w:cs="Times New Roman"/>
          <w:sz w:val="28"/>
          <w:szCs w:val="28"/>
        </w:rPr>
        <w:t xml:space="preserve"> </w:t>
      </w:r>
      <w:proofErr w:type="spellStart"/>
      <w:r w:rsidR="00834E73" w:rsidRPr="001349B9">
        <w:rPr>
          <w:rFonts w:cs="Times New Roman"/>
          <w:sz w:val="28"/>
          <w:szCs w:val="28"/>
        </w:rPr>
        <w:t>nhé</w:t>
      </w:r>
      <w:proofErr w:type="spellEnd"/>
      <w:r w:rsidR="00834E73" w:rsidRPr="001349B9">
        <w:rPr>
          <w:rFonts w:cs="Times New Roman"/>
          <w:sz w:val="28"/>
          <w:szCs w:val="28"/>
        </w:rPr>
        <w:t xml:space="preserve">! Khi </w:t>
      </w:r>
      <w:proofErr w:type="spellStart"/>
      <w:r w:rsidR="00834E73" w:rsidRPr="001349B9">
        <w:rPr>
          <w:rFonts w:cs="Times New Roman"/>
          <w:sz w:val="28"/>
          <w:szCs w:val="28"/>
        </w:rPr>
        <w:t>đo</w:t>
      </w:r>
      <w:proofErr w:type="spellEnd"/>
      <w:r w:rsidR="00834E73" w:rsidRPr="001349B9">
        <w:rPr>
          <w:rFonts w:cs="Times New Roman"/>
          <w:sz w:val="28"/>
          <w:szCs w:val="28"/>
        </w:rPr>
        <w:t xml:space="preserve"> </w:t>
      </w:r>
      <w:proofErr w:type="spellStart"/>
      <w:r w:rsidR="00834E73" w:rsidRPr="001349B9">
        <w:rPr>
          <w:rFonts w:cs="Times New Roman"/>
          <w:sz w:val="28"/>
          <w:szCs w:val="28"/>
        </w:rPr>
        <w:t>xong</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nào</w:t>
      </w:r>
      <w:proofErr w:type="spellEnd"/>
      <w:r w:rsidR="00834E73" w:rsidRPr="001349B9">
        <w:rPr>
          <w:rFonts w:cs="Times New Roman"/>
          <w:sz w:val="28"/>
          <w:szCs w:val="28"/>
        </w:rPr>
        <w:t xml:space="preserve"> </w:t>
      </w:r>
      <w:proofErr w:type="spellStart"/>
      <w:r w:rsidR="00834E73" w:rsidRPr="001349B9">
        <w:rPr>
          <w:rFonts w:cs="Times New Roman"/>
          <w:sz w:val="28"/>
          <w:szCs w:val="28"/>
        </w:rPr>
        <w:t>thì</w:t>
      </w:r>
      <w:proofErr w:type="spellEnd"/>
      <w:r w:rsidR="00834E73" w:rsidRPr="001349B9">
        <w:rPr>
          <w:rFonts w:cs="Times New Roman"/>
          <w:sz w:val="28"/>
          <w:szCs w:val="28"/>
        </w:rPr>
        <w:t xml:space="preserve"> con </w:t>
      </w:r>
      <w:proofErr w:type="spellStart"/>
      <w:r w:rsidR="00834E73" w:rsidRPr="001349B9">
        <w:rPr>
          <w:rFonts w:cs="Times New Roman"/>
          <w:sz w:val="28"/>
          <w:szCs w:val="28"/>
        </w:rPr>
        <w:t>hãy</w:t>
      </w:r>
      <w:proofErr w:type="spellEnd"/>
      <w:r w:rsidR="00834E73" w:rsidRPr="001349B9">
        <w:rPr>
          <w:rFonts w:cs="Times New Roman"/>
          <w:sz w:val="28"/>
          <w:szCs w:val="28"/>
        </w:rPr>
        <w:t xml:space="preserve"> </w:t>
      </w:r>
      <w:proofErr w:type="spellStart"/>
      <w:r w:rsidR="00834E73" w:rsidRPr="001349B9">
        <w:rPr>
          <w:rFonts w:cs="Times New Roman"/>
          <w:sz w:val="28"/>
          <w:szCs w:val="28"/>
        </w:rPr>
        <w:t>chọn</w:t>
      </w:r>
      <w:proofErr w:type="spellEnd"/>
      <w:r w:rsidR="00834E73" w:rsidRPr="001349B9">
        <w:rPr>
          <w:rFonts w:cs="Times New Roman"/>
          <w:sz w:val="28"/>
          <w:szCs w:val="28"/>
        </w:rPr>
        <w:t xml:space="preserve"> </w:t>
      </w:r>
      <w:proofErr w:type="spellStart"/>
      <w:r w:rsidR="00834E73" w:rsidRPr="001349B9">
        <w:rPr>
          <w:rFonts w:cs="Times New Roman"/>
          <w:sz w:val="28"/>
          <w:szCs w:val="28"/>
        </w:rPr>
        <w:t>thẻ</w:t>
      </w:r>
      <w:proofErr w:type="spellEnd"/>
      <w:r w:rsidR="00834E73" w:rsidRPr="001349B9">
        <w:rPr>
          <w:rFonts w:cs="Times New Roman"/>
          <w:sz w:val="28"/>
          <w:szCs w:val="28"/>
        </w:rPr>
        <w:t xml:space="preserve"> </w:t>
      </w:r>
      <w:proofErr w:type="spellStart"/>
      <w:r w:rsidR="00834E73" w:rsidRPr="001349B9">
        <w:rPr>
          <w:rFonts w:cs="Times New Roman"/>
          <w:sz w:val="28"/>
          <w:szCs w:val="28"/>
        </w:rPr>
        <w:t>số</w:t>
      </w:r>
      <w:proofErr w:type="spellEnd"/>
      <w:r w:rsidR="00834E73" w:rsidRPr="001349B9">
        <w:rPr>
          <w:rFonts w:cs="Times New Roman"/>
          <w:sz w:val="28"/>
          <w:szCs w:val="28"/>
        </w:rPr>
        <w:t xml:space="preserve"> </w:t>
      </w:r>
      <w:proofErr w:type="spellStart"/>
      <w:r w:rsidR="00834E73" w:rsidRPr="001349B9">
        <w:rPr>
          <w:rFonts w:cs="Times New Roman"/>
          <w:sz w:val="28"/>
          <w:szCs w:val="28"/>
        </w:rPr>
        <w:t>tương</w:t>
      </w:r>
      <w:proofErr w:type="spellEnd"/>
      <w:r w:rsidR="00834E73" w:rsidRPr="001349B9">
        <w:rPr>
          <w:rFonts w:cs="Times New Roman"/>
          <w:sz w:val="28"/>
          <w:szCs w:val="28"/>
        </w:rPr>
        <w:t xml:space="preserve"> </w:t>
      </w:r>
      <w:proofErr w:type="spellStart"/>
      <w:r w:rsidR="00834E73" w:rsidRPr="001349B9">
        <w:rPr>
          <w:rFonts w:cs="Times New Roman"/>
          <w:sz w:val="28"/>
          <w:szCs w:val="28"/>
        </w:rPr>
        <w:t>ứng</w:t>
      </w:r>
      <w:proofErr w:type="spellEnd"/>
      <w:r w:rsidR="00834E73" w:rsidRPr="001349B9">
        <w:rPr>
          <w:rFonts w:cs="Times New Roman"/>
          <w:sz w:val="28"/>
          <w:szCs w:val="28"/>
        </w:rPr>
        <w:t xml:space="preserve"> </w:t>
      </w:r>
      <w:proofErr w:type="spellStart"/>
      <w:r w:rsidR="00834E73" w:rsidRPr="001349B9">
        <w:rPr>
          <w:rFonts w:cs="Times New Roman"/>
          <w:sz w:val="28"/>
          <w:szCs w:val="28"/>
        </w:rPr>
        <w:t>đặt</w:t>
      </w:r>
      <w:proofErr w:type="spellEnd"/>
      <w:r w:rsidR="00834E73" w:rsidRPr="001349B9">
        <w:rPr>
          <w:rFonts w:cs="Times New Roman"/>
          <w:sz w:val="28"/>
          <w:szCs w:val="28"/>
        </w:rPr>
        <w:t xml:space="preserve"> </w:t>
      </w:r>
      <w:proofErr w:type="spellStart"/>
      <w:r w:rsidR="00834E73" w:rsidRPr="001349B9">
        <w:rPr>
          <w:rFonts w:cs="Times New Roman"/>
          <w:sz w:val="28"/>
          <w:szCs w:val="28"/>
        </w:rPr>
        <w:t>vào</w:t>
      </w:r>
      <w:proofErr w:type="spellEnd"/>
      <w:r w:rsidR="00834E73" w:rsidRPr="001349B9">
        <w:rPr>
          <w:rFonts w:cs="Times New Roman"/>
          <w:sz w:val="28"/>
          <w:szCs w:val="28"/>
        </w:rPr>
        <w:t xml:space="preserve"> </w:t>
      </w:r>
      <w:proofErr w:type="spellStart"/>
      <w:r w:rsidR="00834E73" w:rsidRPr="001349B9">
        <w:rPr>
          <w:rFonts w:cs="Times New Roman"/>
          <w:sz w:val="28"/>
          <w:szCs w:val="28"/>
        </w:rPr>
        <w:t>băng</w:t>
      </w:r>
      <w:proofErr w:type="spellEnd"/>
      <w:r w:rsidR="00834E73" w:rsidRPr="001349B9">
        <w:rPr>
          <w:rFonts w:cs="Times New Roman"/>
          <w:sz w:val="28"/>
          <w:szCs w:val="28"/>
        </w:rPr>
        <w:t xml:space="preserve"> </w:t>
      </w:r>
      <w:proofErr w:type="spellStart"/>
      <w:r w:rsidR="00834E73" w:rsidRPr="001349B9">
        <w:rPr>
          <w:rFonts w:cs="Times New Roman"/>
          <w:sz w:val="28"/>
          <w:szCs w:val="28"/>
        </w:rPr>
        <w:t>giấy</w:t>
      </w:r>
      <w:proofErr w:type="spellEnd"/>
      <w:r w:rsidR="00834E73" w:rsidRPr="001349B9">
        <w:rPr>
          <w:rFonts w:cs="Times New Roman"/>
          <w:sz w:val="28"/>
          <w:szCs w:val="28"/>
        </w:rPr>
        <w:t xml:space="preserve"> </w:t>
      </w:r>
      <w:proofErr w:type="spellStart"/>
      <w:r w:rsidR="00834E73" w:rsidRPr="001349B9">
        <w:rPr>
          <w:rFonts w:cs="Times New Roman"/>
          <w:sz w:val="28"/>
          <w:szCs w:val="28"/>
        </w:rPr>
        <w:t>đó</w:t>
      </w:r>
      <w:proofErr w:type="spellEnd"/>
      <w:r w:rsidR="00834E73" w:rsidRPr="001349B9">
        <w:rPr>
          <w:rFonts w:cs="Times New Roman"/>
          <w:sz w:val="28"/>
          <w:szCs w:val="28"/>
        </w:rPr>
        <w:t xml:space="preserve"> </w:t>
      </w:r>
      <w:proofErr w:type="spellStart"/>
      <w:r w:rsidR="00834E73" w:rsidRPr="001349B9">
        <w:rPr>
          <w:rFonts w:cs="Times New Roman"/>
          <w:sz w:val="28"/>
          <w:szCs w:val="28"/>
        </w:rPr>
        <w:t>nhé</w:t>
      </w:r>
      <w:proofErr w:type="spellEnd"/>
      <w:r w:rsidR="00834E73" w:rsidRPr="001349B9">
        <w:rPr>
          <w:rFonts w:cs="Times New Roman"/>
          <w:sz w:val="28"/>
          <w:szCs w:val="28"/>
        </w:rPr>
        <w:t>!</w:t>
      </w:r>
    </w:p>
    <w:p w14:paraId="1CEAE3EB" w14:textId="7DDE472F" w:rsidR="00834E73" w:rsidRPr="001349B9" w:rsidRDefault="00A41421" w:rsidP="00834E73">
      <w:pPr>
        <w:rPr>
          <w:rFonts w:cs="Times New Roman"/>
          <w:sz w:val="28"/>
          <w:szCs w:val="28"/>
          <w:shd w:val="clear" w:color="auto" w:fill="FFFFFF"/>
        </w:rPr>
      </w:pPr>
      <w:r w:rsidRPr="001349B9">
        <w:rPr>
          <w:rFonts w:cs="Times New Roman"/>
          <w:sz w:val="28"/>
          <w:szCs w:val="28"/>
          <w:shd w:val="clear" w:color="auto" w:fill="FFFFFF"/>
        </w:rPr>
        <w:lastRenderedPageBreak/>
        <w:tab/>
      </w:r>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Cô</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xem</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băng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giấy</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màu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xanh</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bằng</w:t>
      </w:r>
      <w:proofErr w:type="spellEnd"/>
      <w:r w:rsidR="00834E73" w:rsidRPr="001349B9">
        <w:rPr>
          <w:rFonts w:cs="Times New Roman"/>
          <w:sz w:val="28"/>
          <w:szCs w:val="28"/>
          <w:shd w:val="clear" w:color="auto" w:fill="FFFFFF"/>
        </w:rPr>
        <w:t xml:space="preserve"> bao </w:t>
      </w:r>
      <w:proofErr w:type="spellStart"/>
      <w:r w:rsidR="00834E73" w:rsidRPr="001349B9">
        <w:rPr>
          <w:rFonts w:cs="Times New Roman"/>
          <w:sz w:val="28"/>
          <w:szCs w:val="28"/>
          <w:shd w:val="clear" w:color="auto" w:fill="FFFFFF"/>
        </w:rPr>
        <w:t>nhiêu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chiều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dài</w:t>
      </w:r>
      <w:proofErr w:type="spellEnd"/>
      <w:r w:rsidR="00834E73" w:rsidRPr="001349B9">
        <w:rPr>
          <w:rFonts w:cs="Times New Roman"/>
          <w:sz w:val="28"/>
          <w:szCs w:val="28"/>
          <w:shd w:val="clear" w:color="auto" w:fill="FFFFFF"/>
        </w:rPr>
        <w:t xml:space="preserve"> que </w:t>
      </w:r>
      <w:proofErr w:type="spellStart"/>
      <w:r w:rsidR="00834E73" w:rsidRPr="001349B9">
        <w:rPr>
          <w:rFonts w:cs="Times New Roman"/>
          <w:sz w:val="28"/>
          <w:szCs w:val="28"/>
          <w:shd w:val="clear" w:color="auto" w:fill="FFFFFF"/>
        </w:rPr>
        <w:t>tính</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màu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vàng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Cô</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vừa</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làm</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vừa</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nhắc</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thao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tác</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w:t>
      </w:r>
      <w:r w:rsidR="00834E73" w:rsidRPr="001349B9">
        <w:rPr>
          <w:rFonts w:cs="Times New Roman"/>
          <w:sz w:val="28"/>
          <w:szCs w:val="28"/>
        </w:rPr>
        <w:br/>
      </w:r>
      <w:r w:rsidRPr="001349B9">
        <w:rPr>
          <w:rFonts w:cs="Times New Roman"/>
          <w:sz w:val="28"/>
          <w:szCs w:val="28"/>
          <w:shd w:val="clear" w:color="auto" w:fill="FFFFFF"/>
        </w:rPr>
        <w:tab/>
      </w:r>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xong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cô</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nói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kết</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quả</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w:t>
      </w:r>
      <w:r w:rsidR="00834E73" w:rsidRPr="001349B9">
        <w:rPr>
          <w:rFonts w:cs="Times New Roman"/>
          <w:sz w:val="28"/>
          <w:szCs w:val="28"/>
        </w:rPr>
        <w:br/>
      </w:r>
      <w:r w:rsidRPr="001349B9">
        <w:rPr>
          <w:rFonts w:cs="Times New Roman"/>
          <w:sz w:val="28"/>
          <w:szCs w:val="28"/>
          <w:shd w:val="clear" w:color="auto" w:fill="FFFFFF"/>
        </w:rPr>
        <w:tab/>
      </w:r>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Cô</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chọn</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thẻ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số</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ứng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với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kết</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quả</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giơ</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lên</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và</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đặt</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thẻ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số</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cạnh</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băng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giấy</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màu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xanh</w:t>
      </w:r>
      <w:proofErr w:type="spellEnd"/>
      <w:r w:rsidR="00834E73" w:rsidRPr="001349B9">
        <w:rPr>
          <w:rFonts w:cs="Times New Roman"/>
          <w:sz w:val="28"/>
          <w:szCs w:val="28"/>
          <w:shd w:val="clear" w:color="auto" w:fill="FFFFFF"/>
        </w:rPr>
        <w:t>.</w:t>
      </w:r>
      <w:r w:rsidR="00834E73" w:rsidRPr="001349B9">
        <w:rPr>
          <w:rFonts w:cs="Times New Roman"/>
          <w:sz w:val="28"/>
          <w:szCs w:val="28"/>
        </w:rPr>
        <w:br/>
      </w:r>
      <w:r w:rsidRPr="001349B9">
        <w:rPr>
          <w:rFonts w:cs="Times New Roman"/>
          <w:sz w:val="28"/>
          <w:szCs w:val="28"/>
          <w:shd w:val="clear" w:color="auto" w:fill="FFFFFF"/>
        </w:rPr>
        <w:tab/>
      </w:r>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Tương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tự</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như</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vậy</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cô</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dùng</w:t>
      </w:r>
      <w:proofErr w:type="spellEnd"/>
      <w:r w:rsidR="00834E73" w:rsidRPr="001349B9">
        <w:rPr>
          <w:rFonts w:cs="Times New Roman"/>
          <w:sz w:val="28"/>
          <w:szCs w:val="28"/>
          <w:shd w:val="clear" w:color="auto" w:fill="FFFFFF"/>
        </w:rPr>
        <w:t xml:space="preserve"> que </w:t>
      </w:r>
      <w:proofErr w:type="spellStart"/>
      <w:r w:rsidR="00834E73" w:rsidRPr="001349B9">
        <w:rPr>
          <w:rFonts w:cs="Times New Roman"/>
          <w:sz w:val="28"/>
          <w:szCs w:val="28"/>
          <w:shd w:val="clear" w:color="auto" w:fill="FFFFFF"/>
        </w:rPr>
        <w:t>tính</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đỏ</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để</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băng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giấy</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màu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xanh</w:t>
      </w:r>
      <w:proofErr w:type="spellEnd"/>
      <w:r w:rsidR="00834E73" w:rsidRPr="001349B9">
        <w:rPr>
          <w:rFonts w:cs="Times New Roman"/>
          <w:sz w:val="28"/>
          <w:szCs w:val="28"/>
          <w:shd w:val="clear" w:color="auto" w:fill="FFFFFF"/>
        </w:rPr>
        <w:t>.</w:t>
      </w:r>
      <w:r w:rsidR="00834E73" w:rsidRPr="001349B9">
        <w:rPr>
          <w:rFonts w:cs="Times New Roman"/>
          <w:sz w:val="28"/>
          <w:szCs w:val="28"/>
        </w:rPr>
        <w:br/>
      </w:r>
      <w:r w:rsidRPr="001349B9">
        <w:rPr>
          <w:rFonts w:cs="Times New Roman"/>
          <w:sz w:val="28"/>
          <w:szCs w:val="28"/>
          <w:shd w:val="clear" w:color="auto" w:fill="FFFFFF"/>
        </w:rPr>
        <w:tab/>
      </w:r>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Tại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sao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kết</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quả</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của</w:t>
      </w:r>
      <w:proofErr w:type="spellEnd"/>
      <w:r w:rsidR="00834E73" w:rsidRPr="001349B9">
        <w:rPr>
          <w:rFonts w:cs="Times New Roman"/>
          <w:sz w:val="28"/>
          <w:szCs w:val="28"/>
          <w:shd w:val="clear" w:color="auto" w:fill="FFFFFF"/>
        </w:rPr>
        <w:t xml:space="preserve"> 2 </w:t>
      </w:r>
      <w:proofErr w:type="spellStart"/>
      <w:r w:rsidR="00834E73" w:rsidRPr="001349B9">
        <w:rPr>
          <w:rFonts w:cs="Times New Roman"/>
          <w:sz w:val="28"/>
          <w:szCs w:val="28"/>
          <w:shd w:val="clear" w:color="auto" w:fill="FFFFFF"/>
        </w:rPr>
        <w:t>lần</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không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bằng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nhau</w:t>
      </w:r>
      <w:proofErr w:type="spellEnd"/>
      <w:r w:rsidR="00834E73" w:rsidRPr="001349B9">
        <w:rPr>
          <w:rFonts w:cs="Times New Roman"/>
          <w:sz w:val="28"/>
          <w:szCs w:val="28"/>
          <w:shd w:val="clear" w:color="auto" w:fill="FFFFFF"/>
        </w:rPr>
        <w:t>?</w:t>
      </w:r>
      <w:r w:rsidR="00834E73" w:rsidRPr="001349B9">
        <w:rPr>
          <w:rFonts w:cs="Times New Roman"/>
          <w:sz w:val="28"/>
          <w:szCs w:val="28"/>
        </w:rPr>
        <w:br/>
      </w:r>
      <w:r w:rsidRPr="001349B9">
        <w:rPr>
          <w:rFonts w:cs="Times New Roman"/>
          <w:sz w:val="28"/>
          <w:szCs w:val="28"/>
          <w:shd w:val="clear" w:color="auto" w:fill="FFFFFF"/>
        </w:rPr>
        <w:tab/>
      </w:r>
      <w:r w:rsidR="00834E73" w:rsidRPr="001349B9">
        <w:rPr>
          <w:rFonts w:cs="Times New Roman"/>
          <w:sz w:val="28"/>
          <w:szCs w:val="28"/>
          <w:shd w:val="clear" w:color="auto" w:fill="FFFFFF"/>
        </w:rPr>
        <w:t xml:space="preserve">- Sau </w:t>
      </w:r>
      <w:proofErr w:type="spellStart"/>
      <w:r w:rsidR="00834E73" w:rsidRPr="001349B9">
        <w:rPr>
          <w:rFonts w:cs="Times New Roman"/>
          <w:sz w:val="28"/>
          <w:szCs w:val="28"/>
          <w:shd w:val="clear" w:color="auto" w:fill="FFFFFF"/>
        </w:rPr>
        <w:t>khi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trả</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lời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cô</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nói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nghe</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Kết</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quả</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không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bằng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nhau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vì</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chiều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dài</w:t>
      </w:r>
      <w:proofErr w:type="spellEnd"/>
      <w:r w:rsidR="00834E73" w:rsidRPr="001349B9">
        <w:rPr>
          <w:rFonts w:cs="Times New Roman"/>
          <w:sz w:val="28"/>
          <w:szCs w:val="28"/>
          <w:shd w:val="clear" w:color="auto" w:fill="FFFFFF"/>
        </w:rPr>
        <w:t xml:space="preserve"> que </w:t>
      </w:r>
      <w:proofErr w:type="spellStart"/>
      <w:r w:rsidR="00834E73" w:rsidRPr="001349B9">
        <w:rPr>
          <w:rFonts w:cs="Times New Roman"/>
          <w:sz w:val="28"/>
          <w:szCs w:val="28"/>
          <w:shd w:val="clear" w:color="auto" w:fill="FFFFFF"/>
        </w:rPr>
        <w:t>tính</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không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bằng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nhau</w:t>
      </w:r>
      <w:proofErr w:type="spellEnd"/>
      <w:r w:rsidR="00834E73" w:rsidRPr="001349B9">
        <w:rPr>
          <w:rFonts w:cs="Times New Roman"/>
          <w:sz w:val="28"/>
          <w:szCs w:val="28"/>
          <w:shd w:val="clear" w:color="auto" w:fill="FFFFFF"/>
        </w:rPr>
        <w:t>.</w:t>
      </w:r>
      <w:r w:rsidR="00834E73" w:rsidRPr="001349B9">
        <w:rPr>
          <w:rFonts w:cs="Times New Roman"/>
          <w:sz w:val="28"/>
          <w:szCs w:val="28"/>
        </w:rPr>
        <w:br/>
      </w:r>
      <w:r w:rsidRPr="001349B9">
        <w:rPr>
          <w:rFonts w:cs="Times New Roman"/>
          <w:sz w:val="28"/>
          <w:szCs w:val="28"/>
          <w:shd w:val="clear" w:color="auto" w:fill="FFFFFF"/>
        </w:rPr>
        <w:tab/>
      </w:r>
      <w:r w:rsidR="00834E73" w:rsidRPr="001349B9">
        <w:rPr>
          <w:rFonts w:cs="Times New Roman"/>
          <w:sz w:val="28"/>
          <w:szCs w:val="28"/>
          <w:shd w:val="clear" w:color="auto" w:fill="FFFFFF"/>
        </w:rPr>
        <w:t>- Cho 3</w:t>
      </w:r>
      <w:r w:rsidR="00DF3A58" w:rsidRPr="001349B9">
        <w:rPr>
          <w:rFonts w:cs="Times New Roman"/>
          <w:sz w:val="28"/>
          <w:szCs w:val="28"/>
          <w:shd w:val="clear" w:color="auto" w:fill="FFFFFF"/>
          <w:lang w:val="vi-VN"/>
        </w:rPr>
        <w:t xml:space="preserve"> </w:t>
      </w:r>
      <w:r w:rsidR="00834E73" w:rsidRPr="001349B9">
        <w:rPr>
          <w:rFonts w:cs="Times New Roman"/>
          <w:sz w:val="28"/>
          <w:szCs w:val="28"/>
          <w:shd w:val="clear" w:color="auto" w:fill="FFFFFF"/>
        </w:rPr>
        <w:t>-</w:t>
      </w:r>
      <w:r w:rsidR="00F16ACC" w:rsidRPr="001349B9">
        <w:rPr>
          <w:rFonts w:cs="Times New Roman"/>
          <w:sz w:val="28"/>
          <w:szCs w:val="28"/>
          <w:shd w:val="clear" w:color="auto" w:fill="FFFFFF"/>
          <w:lang w:val="vi-VN"/>
        </w:rPr>
        <w:t xml:space="preserve"> </w:t>
      </w:r>
      <w:r w:rsidR="00834E73" w:rsidRPr="001349B9">
        <w:rPr>
          <w:rFonts w:cs="Times New Roman"/>
          <w:sz w:val="28"/>
          <w:szCs w:val="28"/>
          <w:shd w:val="clear" w:color="auto" w:fill="FFFFFF"/>
        </w:rPr>
        <w:t xml:space="preserve">4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chiều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dài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của</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ghế</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thể</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dục</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bằng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chiều</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dài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bước</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chân</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nói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kết</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quả</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và</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chọn</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số</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ứng</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với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kết</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quả</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mỗi</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lần</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w:t>
      </w:r>
    </w:p>
    <w:p w14:paraId="21B37A95" w14:textId="438677DF" w:rsidR="00834E73" w:rsidRPr="001349B9" w:rsidRDefault="00A41421" w:rsidP="00391C35">
      <w:pPr>
        <w:rPr>
          <w:rFonts w:cs="Times New Roman"/>
          <w:sz w:val="28"/>
          <w:szCs w:val="28"/>
        </w:rPr>
      </w:pPr>
      <w:r w:rsidRPr="001349B9">
        <w:rPr>
          <w:rFonts w:cs="Times New Roman"/>
          <w:sz w:val="28"/>
          <w:szCs w:val="28"/>
          <w:shd w:val="clear" w:color="auto" w:fill="FFFFFF"/>
        </w:rPr>
        <w:tab/>
      </w:r>
      <w:r w:rsidR="00834E73" w:rsidRPr="001349B9">
        <w:rPr>
          <w:rFonts w:cs="Times New Roman"/>
          <w:sz w:val="28"/>
          <w:szCs w:val="28"/>
          <w:shd w:val="clear" w:color="auto" w:fill="FFFFFF"/>
        </w:rPr>
        <w:t xml:space="preserve">- Cho </w:t>
      </w:r>
      <w:proofErr w:type="spellStart"/>
      <w:r w:rsidR="00834E73" w:rsidRPr="001349B9">
        <w:rPr>
          <w:rFonts w:cs="Times New Roman"/>
          <w:sz w:val="28"/>
          <w:szCs w:val="28"/>
          <w:shd w:val="clear" w:color="auto" w:fill="FFFFFF"/>
        </w:rPr>
        <w:t>trẻ</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giữ</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lại</w:t>
      </w:r>
      <w:proofErr w:type="spellEnd"/>
      <w:r w:rsidR="00834E73" w:rsidRPr="001349B9">
        <w:rPr>
          <w:rFonts w:cs="Times New Roman"/>
          <w:sz w:val="28"/>
          <w:szCs w:val="28"/>
          <w:shd w:val="clear" w:color="auto" w:fill="FFFFFF"/>
        </w:rPr>
        <w:t xml:space="preserve"> 2 </w:t>
      </w:r>
      <w:proofErr w:type="spellStart"/>
      <w:r w:rsidR="00834E73" w:rsidRPr="001349B9">
        <w:rPr>
          <w:rFonts w:cs="Times New Roman"/>
          <w:sz w:val="28"/>
          <w:szCs w:val="28"/>
          <w:shd w:val="clear" w:color="auto" w:fill="FFFFFF"/>
        </w:rPr>
        <w:t>thước</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đo</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cất</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đồ</w:t>
      </w:r>
      <w:proofErr w:type="spellEnd"/>
      <w:r w:rsidR="00834E73" w:rsidRPr="001349B9">
        <w:rPr>
          <w:rFonts w:cs="Times New Roman"/>
          <w:sz w:val="28"/>
          <w:szCs w:val="28"/>
          <w:shd w:val="clear" w:color="auto" w:fill="FFFFFF"/>
        </w:rPr>
        <w:t xml:space="preserve"> </w:t>
      </w:r>
      <w:proofErr w:type="spellStart"/>
      <w:r w:rsidR="00834E73" w:rsidRPr="001349B9">
        <w:rPr>
          <w:rFonts w:cs="Times New Roman"/>
          <w:sz w:val="28"/>
          <w:szCs w:val="28"/>
          <w:shd w:val="clear" w:color="auto" w:fill="FFFFFF"/>
        </w:rPr>
        <w:t>dùng</w:t>
      </w:r>
      <w:proofErr w:type="spellEnd"/>
      <w:r w:rsidR="00834E73" w:rsidRPr="001349B9">
        <w:rPr>
          <w:rFonts w:cs="Times New Roman"/>
          <w:sz w:val="28"/>
          <w:szCs w:val="28"/>
          <w:shd w:val="clear" w:color="auto" w:fill="FFFFFF"/>
        </w:rPr>
        <w:t>.</w:t>
      </w:r>
    </w:p>
    <w:p w14:paraId="476DAE9A" w14:textId="5C03D9E2" w:rsidR="000F08A7" w:rsidRPr="001349B9" w:rsidRDefault="008D3732" w:rsidP="001E52E2">
      <w:pPr>
        <w:tabs>
          <w:tab w:val="left" w:pos="284"/>
        </w:tabs>
        <w:jc w:val="both"/>
        <w:rPr>
          <w:rFonts w:eastAsia="Times New Roman" w:cs="Times New Roman"/>
          <w:b/>
          <w:bCs/>
          <w:sz w:val="28"/>
          <w:szCs w:val="28"/>
        </w:rPr>
      </w:pPr>
      <w:r w:rsidRPr="001349B9">
        <w:rPr>
          <w:rFonts w:eastAsia="Times New Roman" w:cs="Times New Roman"/>
          <w:b/>
          <w:bCs/>
          <w:sz w:val="28"/>
          <w:szCs w:val="28"/>
        </w:rPr>
        <w:t xml:space="preserve"> </w:t>
      </w:r>
      <w:r w:rsidRPr="001349B9">
        <w:rPr>
          <w:rFonts w:eastAsia="Times New Roman" w:cs="Times New Roman"/>
          <w:b/>
          <w:bCs/>
          <w:sz w:val="28"/>
          <w:szCs w:val="28"/>
        </w:rPr>
        <w:tab/>
      </w:r>
      <w:r w:rsidR="00C716A8" w:rsidRPr="001349B9">
        <w:rPr>
          <w:rFonts w:eastAsia="Times New Roman" w:cs="Times New Roman"/>
          <w:b/>
          <w:bCs/>
          <w:sz w:val="28"/>
          <w:szCs w:val="28"/>
        </w:rPr>
        <w:tab/>
      </w:r>
      <w:r w:rsidRPr="001349B9">
        <w:rPr>
          <w:rFonts w:eastAsia="Times New Roman" w:cs="Times New Roman"/>
          <w:b/>
          <w:sz w:val="28"/>
          <w:szCs w:val="28"/>
        </w:rPr>
        <w:t xml:space="preserve">* </w:t>
      </w:r>
      <w:proofErr w:type="spellStart"/>
      <w:r w:rsidRPr="001349B9">
        <w:rPr>
          <w:rFonts w:eastAsia="Times New Roman" w:cs="Times New Roman"/>
          <w:b/>
          <w:sz w:val="28"/>
          <w:szCs w:val="28"/>
        </w:rPr>
        <w:t>Hoạt</w:t>
      </w:r>
      <w:proofErr w:type="spellEnd"/>
      <w:r w:rsidRPr="001349B9">
        <w:rPr>
          <w:rFonts w:eastAsia="Times New Roman" w:cs="Times New Roman"/>
          <w:b/>
          <w:sz w:val="28"/>
          <w:szCs w:val="28"/>
        </w:rPr>
        <w:t xml:space="preserve"> </w:t>
      </w:r>
      <w:proofErr w:type="spellStart"/>
      <w:r w:rsidRPr="001349B9">
        <w:rPr>
          <w:rFonts w:eastAsia="Times New Roman" w:cs="Times New Roman"/>
          <w:b/>
          <w:sz w:val="28"/>
          <w:szCs w:val="28"/>
        </w:rPr>
        <w:t>động</w:t>
      </w:r>
      <w:proofErr w:type="spellEnd"/>
      <w:r w:rsidRPr="001349B9">
        <w:rPr>
          <w:rFonts w:eastAsia="Times New Roman" w:cs="Times New Roman"/>
          <w:b/>
          <w:sz w:val="28"/>
          <w:szCs w:val="28"/>
        </w:rPr>
        <w:t xml:space="preserve"> 3: </w:t>
      </w:r>
      <w:proofErr w:type="spellStart"/>
      <w:r w:rsidR="000F08A7" w:rsidRPr="001349B9">
        <w:rPr>
          <w:rFonts w:eastAsia="Times New Roman" w:cs="Times New Roman"/>
          <w:b/>
          <w:bCs/>
          <w:sz w:val="28"/>
          <w:szCs w:val="28"/>
        </w:rPr>
        <w:t>Trò</w:t>
      </w:r>
      <w:proofErr w:type="spellEnd"/>
      <w:r w:rsidR="000F08A7" w:rsidRPr="001349B9">
        <w:rPr>
          <w:rFonts w:eastAsia="Times New Roman" w:cs="Times New Roman"/>
          <w:b/>
          <w:bCs/>
          <w:sz w:val="28"/>
          <w:szCs w:val="28"/>
          <w:lang w:val="vi-VN"/>
        </w:rPr>
        <w:t xml:space="preserve"> chơi</w:t>
      </w:r>
      <w:r w:rsidRPr="001349B9">
        <w:rPr>
          <w:rFonts w:eastAsia="Times New Roman" w:cs="Times New Roman"/>
          <w:b/>
          <w:bCs/>
          <w:sz w:val="28"/>
          <w:szCs w:val="28"/>
        </w:rPr>
        <w:t>.</w:t>
      </w:r>
    </w:p>
    <w:p w14:paraId="13F8E654" w14:textId="09A8A108" w:rsidR="000F08A7" w:rsidRPr="001349B9" w:rsidRDefault="008D3732" w:rsidP="000F08A7">
      <w:pPr>
        <w:rPr>
          <w:rFonts w:eastAsia="Times New Roman" w:cs="Times New Roman"/>
          <w:b/>
          <w:kern w:val="0"/>
          <w:sz w:val="28"/>
          <w:szCs w:val="28"/>
          <w:lang w:eastAsia="en-US" w:bidi="ar-SA"/>
        </w:rPr>
      </w:pPr>
      <w:r w:rsidRPr="001349B9">
        <w:rPr>
          <w:rFonts w:eastAsia="Times New Roman" w:cs="Times New Roman"/>
          <w:sz w:val="28"/>
          <w:szCs w:val="28"/>
        </w:rPr>
        <w:tab/>
      </w:r>
      <w:r w:rsidR="000F08A7" w:rsidRPr="001349B9">
        <w:rPr>
          <w:rFonts w:cs="Times New Roman"/>
          <w:b/>
          <w:sz w:val="28"/>
          <w:szCs w:val="28"/>
        </w:rPr>
        <w:t>*</w:t>
      </w:r>
      <w:proofErr w:type="spellStart"/>
      <w:r w:rsidR="000F08A7" w:rsidRPr="001349B9">
        <w:rPr>
          <w:rFonts w:cs="Times New Roman"/>
          <w:b/>
          <w:sz w:val="28"/>
          <w:szCs w:val="28"/>
        </w:rPr>
        <w:t>Trò</w:t>
      </w:r>
      <w:proofErr w:type="spellEnd"/>
      <w:r w:rsidR="000F08A7" w:rsidRPr="001349B9">
        <w:rPr>
          <w:rFonts w:cs="Times New Roman"/>
          <w:b/>
          <w:sz w:val="28"/>
          <w:szCs w:val="28"/>
        </w:rPr>
        <w:t xml:space="preserve"> </w:t>
      </w:r>
      <w:proofErr w:type="spellStart"/>
      <w:r w:rsidR="000F08A7" w:rsidRPr="001349B9">
        <w:rPr>
          <w:rFonts w:cs="Times New Roman"/>
          <w:b/>
          <w:sz w:val="28"/>
          <w:szCs w:val="28"/>
        </w:rPr>
        <w:t>chơi</w:t>
      </w:r>
      <w:proofErr w:type="spellEnd"/>
      <w:r w:rsidR="000F08A7" w:rsidRPr="001349B9">
        <w:rPr>
          <w:rFonts w:cs="Times New Roman"/>
          <w:b/>
          <w:sz w:val="28"/>
          <w:szCs w:val="28"/>
        </w:rPr>
        <w:t xml:space="preserve"> “</w:t>
      </w:r>
      <w:proofErr w:type="spellStart"/>
      <w:r w:rsidR="000F08A7" w:rsidRPr="001349B9">
        <w:rPr>
          <w:rFonts w:cs="Times New Roman"/>
          <w:b/>
          <w:sz w:val="28"/>
          <w:szCs w:val="28"/>
        </w:rPr>
        <w:t>Thi</w:t>
      </w:r>
      <w:proofErr w:type="spellEnd"/>
      <w:r w:rsidR="000F08A7" w:rsidRPr="001349B9">
        <w:rPr>
          <w:rFonts w:cs="Times New Roman"/>
          <w:b/>
          <w:sz w:val="28"/>
          <w:szCs w:val="28"/>
        </w:rPr>
        <w:t xml:space="preserve"> </w:t>
      </w:r>
      <w:proofErr w:type="spellStart"/>
      <w:r w:rsidR="000F08A7" w:rsidRPr="001349B9">
        <w:rPr>
          <w:rFonts w:cs="Times New Roman"/>
          <w:b/>
          <w:sz w:val="28"/>
          <w:szCs w:val="28"/>
        </w:rPr>
        <w:t>xem</w:t>
      </w:r>
      <w:proofErr w:type="spellEnd"/>
      <w:r w:rsidR="000F08A7" w:rsidRPr="001349B9">
        <w:rPr>
          <w:rFonts w:cs="Times New Roman"/>
          <w:b/>
          <w:sz w:val="28"/>
          <w:szCs w:val="28"/>
        </w:rPr>
        <w:t xml:space="preserve"> </w:t>
      </w:r>
      <w:proofErr w:type="spellStart"/>
      <w:r w:rsidR="000F08A7" w:rsidRPr="001349B9">
        <w:rPr>
          <w:rFonts w:cs="Times New Roman"/>
          <w:b/>
          <w:sz w:val="28"/>
          <w:szCs w:val="28"/>
        </w:rPr>
        <w:t>đội</w:t>
      </w:r>
      <w:proofErr w:type="spellEnd"/>
      <w:r w:rsidR="000F08A7" w:rsidRPr="001349B9">
        <w:rPr>
          <w:rFonts w:cs="Times New Roman"/>
          <w:b/>
          <w:sz w:val="28"/>
          <w:szCs w:val="28"/>
        </w:rPr>
        <w:t xml:space="preserve"> </w:t>
      </w:r>
      <w:proofErr w:type="spellStart"/>
      <w:r w:rsidR="000F08A7" w:rsidRPr="001349B9">
        <w:rPr>
          <w:rFonts w:cs="Times New Roman"/>
          <w:b/>
          <w:sz w:val="28"/>
          <w:szCs w:val="28"/>
        </w:rPr>
        <w:t>nào</w:t>
      </w:r>
      <w:proofErr w:type="spellEnd"/>
      <w:r w:rsidR="000F08A7" w:rsidRPr="001349B9">
        <w:rPr>
          <w:rFonts w:cs="Times New Roman"/>
          <w:b/>
          <w:sz w:val="28"/>
          <w:szCs w:val="28"/>
        </w:rPr>
        <w:t xml:space="preserve"> </w:t>
      </w:r>
      <w:proofErr w:type="spellStart"/>
      <w:r w:rsidR="000F08A7" w:rsidRPr="001349B9">
        <w:rPr>
          <w:rFonts w:cs="Times New Roman"/>
          <w:b/>
          <w:sz w:val="28"/>
          <w:szCs w:val="28"/>
        </w:rPr>
        <w:t>nhanh</w:t>
      </w:r>
      <w:proofErr w:type="spellEnd"/>
      <w:r w:rsidR="000F08A7" w:rsidRPr="001349B9">
        <w:rPr>
          <w:rFonts w:cs="Times New Roman"/>
          <w:b/>
          <w:sz w:val="28"/>
          <w:szCs w:val="28"/>
        </w:rPr>
        <w:t>”</w:t>
      </w:r>
    </w:p>
    <w:p w14:paraId="4EA8F331" w14:textId="1ACA908A" w:rsidR="000F08A7" w:rsidRPr="001349B9" w:rsidRDefault="000F08A7" w:rsidP="000F08A7">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Cách</w:t>
      </w:r>
      <w:proofErr w:type="spellEnd"/>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Mỗi</w:t>
      </w:r>
      <w:proofErr w:type="spellEnd"/>
      <w:r w:rsidRPr="001349B9">
        <w:rPr>
          <w:rFonts w:cs="Times New Roman"/>
          <w:sz w:val="28"/>
          <w:szCs w:val="28"/>
        </w:rPr>
        <w:t xml:space="preserve"> </w:t>
      </w:r>
      <w:proofErr w:type="spellStart"/>
      <w:r w:rsidRPr="001349B9">
        <w:rPr>
          <w:rFonts w:cs="Times New Roman"/>
          <w:sz w:val="28"/>
          <w:szCs w:val="28"/>
        </w:rPr>
        <w:t>đội</w:t>
      </w:r>
      <w:proofErr w:type="spellEnd"/>
      <w:r w:rsidRPr="001349B9">
        <w:rPr>
          <w:rFonts w:cs="Times New Roman"/>
          <w:sz w:val="28"/>
          <w:szCs w:val="28"/>
        </w:rPr>
        <w:t xml:space="preserve"> </w:t>
      </w:r>
      <w:proofErr w:type="spellStart"/>
      <w:r w:rsidRPr="001349B9">
        <w:rPr>
          <w:rFonts w:cs="Times New Roman"/>
          <w:sz w:val="28"/>
          <w:szCs w:val="28"/>
        </w:rPr>
        <w:t>sẽ</w:t>
      </w:r>
      <w:proofErr w:type="spellEnd"/>
      <w:r w:rsidRPr="001349B9">
        <w:rPr>
          <w:rFonts w:cs="Times New Roman"/>
          <w:sz w:val="28"/>
          <w:szCs w:val="28"/>
        </w:rPr>
        <w:t xml:space="preserve"> </w:t>
      </w:r>
      <w:proofErr w:type="spellStart"/>
      <w:r w:rsidRPr="001349B9">
        <w:rPr>
          <w:rFonts w:cs="Times New Roman"/>
          <w:sz w:val="28"/>
          <w:szCs w:val="28"/>
        </w:rPr>
        <w:t>có</w:t>
      </w:r>
      <w:proofErr w:type="spellEnd"/>
      <w:r w:rsidRPr="001349B9">
        <w:rPr>
          <w:rFonts w:cs="Times New Roman"/>
          <w:sz w:val="28"/>
          <w:szCs w:val="28"/>
        </w:rPr>
        <w:t xml:space="preserve"> 3 </w:t>
      </w:r>
      <w:proofErr w:type="spellStart"/>
      <w:r w:rsidRPr="001349B9">
        <w:rPr>
          <w:rFonts w:cs="Times New Roman"/>
          <w:sz w:val="28"/>
          <w:szCs w:val="28"/>
        </w:rPr>
        <w:t>thước</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để</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3 </w:t>
      </w:r>
      <w:proofErr w:type="spellStart"/>
      <w:r w:rsidRPr="001349B9">
        <w:rPr>
          <w:rFonts w:cs="Times New Roman"/>
          <w:sz w:val="28"/>
          <w:szCs w:val="28"/>
        </w:rPr>
        <w:t>băng</w:t>
      </w:r>
      <w:proofErr w:type="spellEnd"/>
      <w:r w:rsidRPr="001349B9">
        <w:rPr>
          <w:rFonts w:cs="Times New Roman"/>
          <w:sz w:val="28"/>
          <w:szCs w:val="28"/>
        </w:rPr>
        <w:t xml:space="preserve"> </w:t>
      </w:r>
      <w:proofErr w:type="spellStart"/>
      <w:r w:rsidRPr="001349B9">
        <w:rPr>
          <w:rFonts w:cs="Times New Roman"/>
          <w:sz w:val="28"/>
          <w:szCs w:val="28"/>
        </w:rPr>
        <w:t>giấy</w:t>
      </w:r>
      <w:proofErr w:type="spellEnd"/>
      <w:r w:rsidRPr="001349B9">
        <w:rPr>
          <w:rFonts w:cs="Times New Roman"/>
          <w:sz w:val="28"/>
          <w:szCs w:val="28"/>
        </w:rPr>
        <w:t xml:space="preserve"> </w:t>
      </w:r>
      <w:proofErr w:type="spellStart"/>
      <w:r w:rsidRPr="001349B9">
        <w:rPr>
          <w:rFonts w:cs="Times New Roman"/>
          <w:sz w:val="28"/>
          <w:szCs w:val="28"/>
        </w:rPr>
        <w:t>đỏ</w:t>
      </w:r>
      <w:proofErr w:type="spellEnd"/>
      <w:r w:rsidRPr="001349B9">
        <w:rPr>
          <w:rFonts w:cs="Times New Roman"/>
          <w:sz w:val="28"/>
          <w:szCs w:val="28"/>
        </w:rPr>
        <w:t xml:space="preserve">, </w:t>
      </w:r>
      <w:proofErr w:type="spellStart"/>
      <w:r w:rsidRPr="001349B9">
        <w:rPr>
          <w:rFonts w:cs="Times New Roman"/>
          <w:sz w:val="28"/>
          <w:szCs w:val="28"/>
        </w:rPr>
        <w:t>thước</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này</w:t>
      </w:r>
      <w:proofErr w:type="spellEnd"/>
      <w:r w:rsidRPr="001349B9">
        <w:rPr>
          <w:rFonts w:cs="Times New Roman"/>
          <w:sz w:val="28"/>
          <w:szCs w:val="28"/>
        </w:rPr>
        <w:t xml:space="preserve"> </w:t>
      </w:r>
      <w:proofErr w:type="spellStart"/>
      <w:r w:rsidRPr="001349B9">
        <w:rPr>
          <w:rFonts w:cs="Times New Roman"/>
          <w:sz w:val="28"/>
          <w:szCs w:val="28"/>
        </w:rPr>
        <w:t>có</w:t>
      </w:r>
      <w:proofErr w:type="spellEnd"/>
      <w:r w:rsidRPr="001349B9">
        <w:rPr>
          <w:rFonts w:cs="Times New Roman"/>
          <w:sz w:val="28"/>
          <w:szCs w:val="28"/>
        </w:rPr>
        <w:t xml:space="preserve"> </w:t>
      </w:r>
      <w:proofErr w:type="spellStart"/>
      <w:r w:rsidRPr="001349B9">
        <w:rPr>
          <w:rFonts w:cs="Times New Roman"/>
          <w:sz w:val="28"/>
          <w:szCs w:val="28"/>
        </w:rPr>
        <w:t>chiều</w:t>
      </w:r>
      <w:proofErr w:type="spellEnd"/>
      <w:r w:rsidRPr="001349B9">
        <w:rPr>
          <w:rFonts w:cs="Times New Roman"/>
          <w:sz w:val="28"/>
          <w:szCs w:val="28"/>
        </w:rPr>
        <w:t xml:space="preserve"> </w:t>
      </w:r>
      <w:proofErr w:type="spellStart"/>
      <w:r w:rsidRPr="001349B9">
        <w:rPr>
          <w:rFonts w:cs="Times New Roman"/>
          <w:sz w:val="28"/>
          <w:szCs w:val="28"/>
        </w:rPr>
        <w:t>dài</w:t>
      </w:r>
      <w:proofErr w:type="spellEnd"/>
      <w:r w:rsidRPr="001349B9">
        <w:rPr>
          <w:rFonts w:cs="Times New Roman"/>
          <w:sz w:val="28"/>
          <w:szCs w:val="28"/>
        </w:rPr>
        <w:t xml:space="preserve"> </w:t>
      </w:r>
      <w:proofErr w:type="spellStart"/>
      <w:r w:rsidRPr="001349B9">
        <w:rPr>
          <w:rFonts w:cs="Times New Roman"/>
          <w:sz w:val="28"/>
          <w:szCs w:val="28"/>
        </w:rPr>
        <w:t>không</w:t>
      </w:r>
      <w:proofErr w:type="spellEnd"/>
      <w:r w:rsidRPr="001349B9">
        <w:rPr>
          <w:rFonts w:cs="Times New Roman"/>
          <w:sz w:val="28"/>
          <w:szCs w:val="28"/>
        </w:rPr>
        <w:t xml:space="preserve"> </w:t>
      </w:r>
      <w:proofErr w:type="spellStart"/>
      <w:r w:rsidRPr="001349B9">
        <w:rPr>
          <w:rFonts w:cs="Times New Roman"/>
          <w:sz w:val="28"/>
          <w:szCs w:val="28"/>
        </w:rPr>
        <w:t>bằng</w:t>
      </w:r>
      <w:proofErr w:type="spellEnd"/>
      <w:r w:rsidRPr="001349B9">
        <w:rPr>
          <w:rFonts w:cs="Times New Roman"/>
          <w:sz w:val="28"/>
          <w:szCs w:val="28"/>
        </w:rPr>
        <w:t xml:space="preserve"> </w:t>
      </w:r>
      <w:proofErr w:type="spellStart"/>
      <w:r w:rsidRPr="001349B9">
        <w:rPr>
          <w:rFonts w:cs="Times New Roman"/>
          <w:sz w:val="28"/>
          <w:szCs w:val="28"/>
        </w:rPr>
        <w:t>nhau</w:t>
      </w:r>
      <w:proofErr w:type="spellEnd"/>
      <w:r w:rsidRPr="001349B9">
        <w:rPr>
          <w:rFonts w:cs="Times New Roman"/>
          <w:sz w:val="28"/>
          <w:szCs w:val="28"/>
        </w:rPr>
        <w:t xml:space="preserve"> </w:t>
      </w:r>
      <w:proofErr w:type="spellStart"/>
      <w:r w:rsidRPr="001349B9">
        <w:rPr>
          <w:rFonts w:cs="Times New Roman"/>
          <w:sz w:val="28"/>
          <w:szCs w:val="28"/>
        </w:rPr>
        <w:t>nhưng</w:t>
      </w:r>
      <w:proofErr w:type="spellEnd"/>
      <w:r w:rsidRPr="001349B9">
        <w:rPr>
          <w:rFonts w:cs="Times New Roman"/>
          <w:sz w:val="28"/>
          <w:szCs w:val="28"/>
        </w:rPr>
        <w:t xml:space="preserve"> 3 </w:t>
      </w:r>
      <w:proofErr w:type="spellStart"/>
      <w:r w:rsidRPr="001349B9">
        <w:rPr>
          <w:rFonts w:cs="Times New Roman"/>
          <w:sz w:val="28"/>
          <w:szCs w:val="28"/>
        </w:rPr>
        <w:t>băng</w:t>
      </w:r>
      <w:proofErr w:type="spellEnd"/>
      <w:r w:rsidRPr="001349B9">
        <w:rPr>
          <w:rFonts w:cs="Times New Roman"/>
          <w:sz w:val="28"/>
          <w:szCs w:val="28"/>
        </w:rPr>
        <w:t xml:space="preserve"> </w:t>
      </w:r>
      <w:proofErr w:type="spellStart"/>
      <w:r w:rsidRPr="001349B9">
        <w:rPr>
          <w:rFonts w:cs="Times New Roman"/>
          <w:sz w:val="28"/>
          <w:szCs w:val="28"/>
        </w:rPr>
        <w:t>giấy</w:t>
      </w:r>
      <w:proofErr w:type="spellEnd"/>
      <w:r w:rsidRPr="001349B9">
        <w:rPr>
          <w:rFonts w:cs="Times New Roman"/>
          <w:sz w:val="28"/>
          <w:szCs w:val="28"/>
        </w:rPr>
        <w:t xml:space="preserve"> </w:t>
      </w:r>
      <w:proofErr w:type="spellStart"/>
      <w:r w:rsidRPr="001349B9">
        <w:rPr>
          <w:rFonts w:cs="Times New Roman"/>
          <w:sz w:val="28"/>
          <w:szCs w:val="28"/>
        </w:rPr>
        <w:t>có</w:t>
      </w:r>
      <w:proofErr w:type="spellEnd"/>
      <w:r w:rsidRPr="001349B9">
        <w:rPr>
          <w:rFonts w:cs="Times New Roman"/>
          <w:sz w:val="28"/>
          <w:szCs w:val="28"/>
        </w:rPr>
        <w:t xml:space="preserve"> </w:t>
      </w:r>
      <w:proofErr w:type="spellStart"/>
      <w:r w:rsidRPr="001349B9">
        <w:rPr>
          <w:rFonts w:cs="Times New Roman"/>
          <w:sz w:val="28"/>
          <w:szCs w:val="28"/>
        </w:rPr>
        <w:t>chiều</w:t>
      </w:r>
      <w:proofErr w:type="spellEnd"/>
      <w:r w:rsidRPr="001349B9">
        <w:rPr>
          <w:rFonts w:cs="Times New Roman"/>
          <w:sz w:val="28"/>
          <w:szCs w:val="28"/>
        </w:rPr>
        <w:t xml:space="preserve"> </w:t>
      </w:r>
      <w:proofErr w:type="spellStart"/>
      <w:r w:rsidRPr="001349B9">
        <w:rPr>
          <w:rFonts w:cs="Times New Roman"/>
          <w:sz w:val="28"/>
          <w:szCs w:val="28"/>
        </w:rPr>
        <w:t>dài</w:t>
      </w:r>
      <w:proofErr w:type="spellEnd"/>
      <w:r w:rsidRPr="001349B9">
        <w:rPr>
          <w:rFonts w:cs="Times New Roman"/>
          <w:sz w:val="28"/>
          <w:szCs w:val="28"/>
        </w:rPr>
        <w:t xml:space="preserve"> </w:t>
      </w:r>
      <w:proofErr w:type="spellStart"/>
      <w:r w:rsidRPr="001349B9">
        <w:rPr>
          <w:rFonts w:cs="Times New Roman"/>
          <w:sz w:val="28"/>
          <w:szCs w:val="28"/>
        </w:rPr>
        <w:t>bằng</w:t>
      </w:r>
      <w:proofErr w:type="spellEnd"/>
      <w:r w:rsidRPr="001349B9">
        <w:rPr>
          <w:rFonts w:cs="Times New Roman"/>
          <w:sz w:val="28"/>
          <w:szCs w:val="28"/>
        </w:rPr>
        <w:t xml:space="preserve"> </w:t>
      </w:r>
      <w:proofErr w:type="spellStart"/>
      <w:r w:rsidRPr="001349B9">
        <w:rPr>
          <w:rFonts w:cs="Times New Roman"/>
          <w:sz w:val="28"/>
          <w:szCs w:val="28"/>
        </w:rPr>
        <w:t>nhau</w:t>
      </w:r>
      <w:proofErr w:type="spellEnd"/>
      <w:r w:rsidRPr="001349B9">
        <w:rPr>
          <w:rFonts w:cs="Times New Roman"/>
          <w:sz w:val="28"/>
          <w:szCs w:val="28"/>
        </w:rPr>
        <w:t xml:space="preserve">. Các </w:t>
      </w:r>
      <w:proofErr w:type="spellStart"/>
      <w:r w:rsidRPr="001349B9">
        <w:rPr>
          <w:rFonts w:cs="Times New Roman"/>
          <w:sz w:val="28"/>
          <w:szCs w:val="28"/>
        </w:rPr>
        <w:t>đội</w:t>
      </w:r>
      <w:proofErr w:type="spellEnd"/>
      <w:r w:rsidRPr="001349B9">
        <w:rPr>
          <w:rFonts w:cs="Times New Roman"/>
          <w:sz w:val="28"/>
          <w:szCs w:val="28"/>
        </w:rPr>
        <w:t xml:space="preserve"> </w:t>
      </w:r>
      <w:proofErr w:type="spellStart"/>
      <w:r w:rsidRPr="001349B9">
        <w:rPr>
          <w:rFonts w:cs="Times New Roman"/>
          <w:sz w:val="28"/>
          <w:szCs w:val="28"/>
        </w:rPr>
        <w:t>sẽ</w:t>
      </w:r>
      <w:proofErr w:type="spellEnd"/>
      <w:r w:rsidRPr="001349B9">
        <w:rPr>
          <w:rFonts w:cs="Times New Roman"/>
          <w:sz w:val="28"/>
          <w:szCs w:val="28"/>
        </w:rPr>
        <w:t xml:space="preserve"> </w:t>
      </w:r>
      <w:proofErr w:type="spellStart"/>
      <w:r w:rsidRPr="001349B9">
        <w:rPr>
          <w:rFonts w:cs="Times New Roman"/>
          <w:sz w:val="28"/>
          <w:szCs w:val="28"/>
        </w:rPr>
        <w:t>dùng</w:t>
      </w:r>
      <w:proofErr w:type="spellEnd"/>
      <w:r w:rsidRPr="001349B9">
        <w:rPr>
          <w:rFonts w:cs="Times New Roman"/>
          <w:sz w:val="28"/>
          <w:szCs w:val="28"/>
        </w:rPr>
        <w:t xml:space="preserve"> </w:t>
      </w:r>
      <w:proofErr w:type="spellStart"/>
      <w:r w:rsidRPr="001349B9">
        <w:rPr>
          <w:rFonts w:cs="Times New Roman"/>
          <w:sz w:val="28"/>
          <w:szCs w:val="28"/>
        </w:rPr>
        <w:t>thước</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để</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rPr>
        <w:t xml:space="preserve"> </w:t>
      </w:r>
      <w:proofErr w:type="spellStart"/>
      <w:r w:rsidRPr="001349B9">
        <w:rPr>
          <w:rFonts w:cs="Times New Roman"/>
          <w:sz w:val="28"/>
          <w:szCs w:val="28"/>
        </w:rPr>
        <w:t>đội</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xong</w:t>
      </w:r>
      <w:proofErr w:type="spellEnd"/>
      <w:r w:rsidRPr="001349B9">
        <w:rPr>
          <w:rFonts w:cs="Times New Roman"/>
          <w:sz w:val="28"/>
          <w:szCs w:val="28"/>
        </w:rPr>
        <w:t xml:space="preserve"> </w:t>
      </w:r>
      <w:proofErr w:type="spellStart"/>
      <w:r w:rsidRPr="001349B9">
        <w:rPr>
          <w:rFonts w:cs="Times New Roman"/>
          <w:sz w:val="28"/>
          <w:szCs w:val="28"/>
        </w:rPr>
        <w:t>chọn</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đặt</w:t>
      </w:r>
      <w:proofErr w:type="spellEnd"/>
      <w:r w:rsidRPr="001349B9">
        <w:rPr>
          <w:rFonts w:cs="Times New Roman"/>
          <w:sz w:val="28"/>
          <w:szCs w:val="28"/>
        </w:rPr>
        <w:t xml:space="preserve"> </w:t>
      </w:r>
      <w:proofErr w:type="spellStart"/>
      <w:r w:rsidRPr="001349B9">
        <w:rPr>
          <w:rFonts w:cs="Times New Roman"/>
          <w:sz w:val="28"/>
          <w:szCs w:val="28"/>
        </w:rPr>
        <w:t>số</w:t>
      </w:r>
      <w:proofErr w:type="spellEnd"/>
      <w:r w:rsidRPr="001349B9">
        <w:rPr>
          <w:rFonts w:cs="Times New Roman"/>
          <w:sz w:val="28"/>
          <w:szCs w:val="28"/>
        </w:rPr>
        <w:t xml:space="preserve"> </w:t>
      </w:r>
      <w:proofErr w:type="spellStart"/>
      <w:r w:rsidRPr="001349B9">
        <w:rPr>
          <w:rFonts w:cs="Times New Roman"/>
          <w:sz w:val="28"/>
          <w:szCs w:val="28"/>
        </w:rPr>
        <w:t>tương</w:t>
      </w:r>
      <w:proofErr w:type="spellEnd"/>
      <w:r w:rsidRPr="001349B9">
        <w:rPr>
          <w:rFonts w:cs="Times New Roman"/>
          <w:sz w:val="28"/>
          <w:szCs w:val="28"/>
        </w:rPr>
        <w:t xml:space="preserve"> </w:t>
      </w:r>
      <w:proofErr w:type="spellStart"/>
      <w:r w:rsidRPr="001349B9">
        <w:rPr>
          <w:rFonts w:cs="Times New Roman"/>
          <w:sz w:val="28"/>
          <w:szCs w:val="28"/>
        </w:rPr>
        <w:t>ứng</w:t>
      </w:r>
      <w:proofErr w:type="spellEnd"/>
      <w:r w:rsidRPr="001349B9">
        <w:rPr>
          <w:rFonts w:cs="Times New Roman"/>
          <w:sz w:val="28"/>
          <w:szCs w:val="28"/>
        </w:rPr>
        <w:t xml:space="preserve"> </w:t>
      </w:r>
      <w:proofErr w:type="spellStart"/>
      <w:r w:rsidRPr="001349B9">
        <w:rPr>
          <w:rFonts w:cs="Times New Roman"/>
          <w:sz w:val="28"/>
          <w:szCs w:val="28"/>
        </w:rPr>
        <w:t>vào</w:t>
      </w:r>
      <w:proofErr w:type="spellEnd"/>
      <w:r w:rsidRPr="001349B9">
        <w:rPr>
          <w:rFonts w:cs="Times New Roman"/>
          <w:sz w:val="28"/>
          <w:szCs w:val="28"/>
        </w:rPr>
        <w:t xml:space="preserve"> </w:t>
      </w:r>
      <w:proofErr w:type="spellStart"/>
      <w:r w:rsidRPr="001349B9">
        <w:rPr>
          <w:rFonts w:cs="Times New Roman"/>
          <w:sz w:val="28"/>
          <w:szCs w:val="28"/>
        </w:rPr>
        <w:t>bên</w:t>
      </w:r>
      <w:proofErr w:type="spellEnd"/>
      <w:r w:rsidRPr="001349B9">
        <w:rPr>
          <w:rFonts w:cs="Times New Roman"/>
          <w:sz w:val="28"/>
          <w:szCs w:val="28"/>
        </w:rPr>
        <w:t xml:space="preserve"> </w:t>
      </w:r>
      <w:proofErr w:type="spellStart"/>
      <w:r w:rsidRPr="001349B9">
        <w:rPr>
          <w:rFonts w:cs="Times New Roman"/>
          <w:sz w:val="28"/>
          <w:szCs w:val="28"/>
        </w:rPr>
        <w:t>cạnh</w:t>
      </w:r>
      <w:proofErr w:type="spellEnd"/>
      <w:r w:rsidRPr="001349B9">
        <w:rPr>
          <w:rFonts w:cs="Times New Roman"/>
          <w:sz w:val="28"/>
          <w:szCs w:val="28"/>
        </w:rPr>
        <w:t xml:space="preserve"> </w:t>
      </w:r>
    </w:p>
    <w:p w14:paraId="42868501" w14:textId="6817C503" w:rsidR="000F08A7" w:rsidRPr="001349B9" w:rsidRDefault="000F08A7" w:rsidP="000F08A7">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Luật</w:t>
      </w:r>
      <w:proofErr w:type="spellEnd"/>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Đội</w:t>
      </w:r>
      <w:proofErr w:type="spellEnd"/>
      <w:r w:rsidRPr="001349B9">
        <w:rPr>
          <w:rFonts w:cs="Times New Roman"/>
          <w:sz w:val="28"/>
          <w:szCs w:val="28"/>
        </w:rPr>
        <w:t xml:space="preserve"> </w:t>
      </w:r>
      <w:proofErr w:type="spellStart"/>
      <w:r w:rsidRPr="001349B9">
        <w:rPr>
          <w:rFonts w:cs="Times New Roman"/>
          <w:sz w:val="28"/>
          <w:szCs w:val="28"/>
        </w:rPr>
        <w:t>nào</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đúng</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nhanh</w:t>
      </w:r>
      <w:proofErr w:type="spellEnd"/>
      <w:r w:rsidRPr="001349B9">
        <w:rPr>
          <w:rFonts w:cs="Times New Roman"/>
          <w:sz w:val="28"/>
          <w:szCs w:val="28"/>
        </w:rPr>
        <w:t xml:space="preserve">, </w:t>
      </w:r>
      <w:proofErr w:type="spellStart"/>
      <w:r w:rsidRPr="001349B9">
        <w:rPr>
          <w:rFonts w:cs="Times New Roman"/>
          <w:sz w:val="28"/>
          <w:szCs w:val="28"/>
        </w:rPr>
        <w:t>chọn</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đặt</w:t>
      </w:r>
      <w:proofErr w:type="spellEnd"/>
      <w:r w:rsidRPr="001349B9">
        <w:rPr>
          <w:rFonts w:cs="Times New Roman"/>
          <w:sz w:val="28"/>
          <w:szCs w:val="28"/>
        </w:rPr>
        <w:t xml:space="preserve"> </w:t>
      </w:r>
      <w:proofErr w:type="spellStart"/>
      <w:r w:rsidRPr="001349B9">
        <w:rPr>
          <w:rFonts w:cs="Times New Roman"/>
          <w:sz w:val="28"/>
          <w:szCs w:val="28"/>
        </w:rPr>
        <w:t>đúng</w:t>
      </w:r>
      <w:proofErr w:type="spellEnd"/>
      <w:r w:rsidRPr="001349B9">
        <w:rPr>
          <w:rFonts w:cs="Times New Roman"/>
          <w:sz w:val="28"/>
          <w:szCs w:val="28"/>
        </w:rPr>
        <w:t xml:space="preserve"> </w:t>
      </w:r>
      <w:proofErr w:type="spellStart"/>
      <w:r w:rsidRPr="001349B9">
        <w:rPr>
          <w:rFonts w:cs="Times New Roman"/>
          <w:sz w:val="28"/>
          <w:szCs w:val="28"/>
        </w:rPr>
        <w:t>số</w:t>
      </w:r>
      <w:proofErr w:type="spellEnd"/>
      <w:r w:rsidRPr="001349B9">
        <w:rPr>
          <w:rFonts w:cs="Times New Roman"/>
          <w:sz w:val="28"/>
          <w:szCs w:val="28"/>
        </w:rPr>
        <w:t xml:space="preserve"> </w:t>
      </w:r>
      <w:proofErr w:type="spellStart"/>
      <w:r w:rsidRPr="001349B9">
        <w:rPr>
          <w:rFonts w:cs="Times New Roman"/>
          <w:sz w:val="28"/>
          <w:szCs w:val="28"/>
        </w:rPr>
        <w:t>đội</w:t>
      </w:r>
      <w:proofErr w:type="spellEnd"/>
      <w:r w:rsidRPr="001349B9">
        <w:rPr>
          <w:rFonts w:cs="Times New Roman"/>
          <w:sz w:val="28"/>
          <w:szCs w:val="28"/>
        </w:rPr>
        <w:t xml:space="preserve"> </w:t>
      </w:r>
      <w:proofErr w:type="spellStart"/>
      <w:r w:rsidRPr="001349B9">
        <w:rPr>
          <w:rFonts w:cs="Times New Roman"/>
          <w:sz w:val="28"/>
          <w:szCs w:val="28"/>
        </w:rPr>
        <w:t>đó</w:t>
      </w:r>
      <w:proofErr w:type="spellEnd"/>
      <w:r w:rsidRPr="001349B9">
        <w:rPr>
          <w:rFonts w:cs="Times New Roman"/>
          <w:sz w:val="28"/>
          <w:szCs w:val="28"/>
        </w:rPr>
        <w:t xml:space="preserve"> </w:t>
      </w:r>
      <w:proofErr w:type="spellStart"/>
      <w:r w:rsidRPr="001349B9">
        <w:rPr>
          <w:rFonts w:cs="Times New Roman"/>
          <w:sz w:val="28"/>
          <w:szCs w:val="28"/>
        </w:rPr>
        <w:t>sẽ</w:t>
      </w:r>
      <w:proofErr w:type="spellEnd"/>
      <w:r w:rsidRPr="001349B9">
        <w:rPr>
          <w:rFonts w:cs="Times New Roman"/>
          <w:sz w:val="28"/>
          <w:szCs w:val="28"/>
        </w:rPr>
        <w:t xml:space="preserve"> </w:t>
      </w:r>
      <w:proofErr w:type="spellStart"/>
      <w:r w:rsidRPr="001349B9">
        <w:rPr>
          <w:rFonts w:cs="Times New Roman"/>
          <w:sz w:val="28"/>
          <w:szCs w:val="28"/>
        </w:rPr>
        <w:t>thắng</w:t>
      </w:r>
      <w:proofErr w:type="spellEnd"/>
      <w:r w:rsidRPr="001349B9">
        <w:rPr>
          <w:rFonts w:cs="Times New Roman"/>
          <w:sz w:val="28"/>
          <w:szCs w:val="28"/>
        </w:rPr>
        <w:t xml:space="preserve"> </w:t>
      </w:r>
      <w:proofErr w:type="spellStart"/>
      <w:r w:rsidRPr="001349B9">
        <w:rPr>
          <w:rFonts w:cs="Times New Roman"/>
          <w:sz w:val="28"/>
          <w:szCs w:val="28"/>
        </w:rPr>
        <w:t>cuộc</w:t>
      </w:r>
      <w:proofErr w:type="spellEnd"/>
      <w:r w:rsidRPr="001349B9">
        <w:rPr>
          <w:rFonts w:cs="Times New Roman"/>
          <w:sz w:val="28"/>
          <w:szCs w:val="28"/>
        </w:rPr>
        <w:t xml:space="preserve"> </w:t>
      </w:r>
    </w:p>
    <w:p w14:paraId="3DA947E9" w14:textId="72EDFDD8" w:rsidR="000F08A7" w:rsidRPr="001349B9" w:rsidRDefault="000F08A7" w:rsidP="000F08A7">
      <w:pPr>
        <w:rPr>
          <w:rFonts w:cs="Times New Roman"/>
          <w:sz w:val="28"/>
          <w:szCs w:val="28"/>
        </w:rPr>
      </w:pPr>
      <w:r w:rsidRPr="001349B9">
        <w:rPr>
          <w:rFonts w:cs="Times New Roman"/>
          <w:sz w:val="28"/>
          <w:szCs w:val="28"/>
        </w:rPr>
        <w:tab/>
      </w:r>
      <w:r w:rsidRPr="001349B9">
        <w:rPr>
          <w:rFonts w:cs="Times New Roman"/>
          <w:sz w:val="28"/>
          <w:szCs w:val="28"/>
        </w:rPr>
        <w:t xml:space="preserve">- Sau </w:t>
      </w:r>
      <w:proofErr w:type="spellStart"/>
      <w:r w:rsidRPr="001349B9">
        <w:rPr>
          <w:rFonts w:cs="Times New Roman"/>
          <w:sz w:val="28"/>
          <w:szCs w:val="28"/>
        </w:rPr>
        <w:t>đó</w:t>
      </w:r>
      <w:proofErr w:type="spellEnd"/>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cho</w:t>
      </w:r>
      <w:proofErr w:type="spellEnd"/>
      <w:r w:rsidRPr="001349B9">
        <w:rPr>
          <w:rFonts w:cs="Times New Roman"/>
          <w:sz w:val="28"/>
          <w:szCs w:val="28"/>
        </w:rPr>
        <w:t xml:space="preserve"> </w:t>
      </w:r>
      <w:proofErr w:type="spellStart"/>
      <w:r w:rsidRPr="001349B9">
        <w:rPr>
          <w:rFonts w:cs="Times New Roman"/>
          <w:sz w:val="28"/>
          <w:szCs w:val="28"/>
        </w:rPr>
        <w:t>cả</w:t>
      </w:r>
      <w:proofErr w:type="spellEnd"/>
      <w:r w:rsidRPr="001349B9">
        <w:rPr>
          <w:rFonts w:cs="Times New Roman"/>
          <w:sz w:val="28"/>
          <w:szCs w:val="28"/>
        </w:rPr>
        <w:t xml:space="preserve"> </w:t>
      </w:r>
      <w:proofErr w:type="spellStart"/>
      <w:r w:rsidRPr="001349B9">
        <w:rPr>
          <w:rFonts w:cs="Times New Roman"/>
          <w:sz w:val="28"/>
          <w:szCs w:val="28"/>
        </w:rPr>
        <w:t>lớp</w:t>
      </w:r>
      <w:proofErr w:type="spellEnd"/>
      <w:r w:rsidRPr="001349B9">
        <w:rPr>
          <w:rFonts w:cs="Times New Roman"/>
          <w:sz w:val="28"/>
          <w:szCs w:val="28"/>
        </w:rPr>
        <w:t xml:space="preserve"> </w:t>
      </w:r>
      <w:proofErr w:type="spellStart"/>
      <w:r w:rsidRPr="001349B9">
        <w:rPr>
          <w:rFonts w:cs="Times New Roman"/>
          <w:sz w:val="28"/>
          <w:szCs w:val="28"/>
        </w:rPr>
        <w:t>kiểm</w:t>
      </w:r>
      <w:proofErr w:type="spellEnd"/>
      <w:r w:rsidRPr="001349B9">
        <w:rPr>
          <w:rFonts w:cs="Times New Roman"/>
          <w:sz w:val="28"/>
          <w:szCs w:val="28"/>
        </w:rPr>
        <w:t xml:space="preserve"> </w:t>
      </w:r>
      <w:proofErr w:type="spellStart"/>
      <w:r w:rsidRPr="001349B9">
        <w:rPr>
          <w:rFonts w:cs="Times New Roman"/>
          <w:sz w:val="28"/>
          <w:szCs w:val="28"/>
        </w:rPr>
        <w:t>tra</w:t>
      </w:r>
      <w:proofErr w:type="spellEnd"/>
      <w:r w:rsidRPr="001349B9">
        <w:rPr>
          <w:rFonts w:cs="Times New Roman"/>
          <w:sz w:val="28"/>
          <w:szCs w:val="28"/>
        </w:rPr>
        <w:t xml:space="preserve"> </w:t>
      </w:r>
      <w:proofErr w:type="spellStart"/>
      <w:r w:rsidRPr="001349B9">
        <w:rPr>
          <w:rFonts w:cs="Times New Roman"/>
          <w:sz w:val="28"/>
          <w:szCs w:val="28"/>
        </w:rPr>
        <w:t>lại</w:t>
      </w:r>
      <w:proofErr w:type="spellEnd"/>
      <w:r w:rsidRPr="001349B9">
        <w:rPr>
          <w:rFonts w:cs="Times New Roman"/>
          <w:sz w:val="28"/>
          <w:szCs w:val="28"/>
        </w:rPr>
        <w:t xml:space="preserve"> </w:t>
      </w:r>
      <w:proofErr w:type="spellStart"/>
      <w:r w:rsidRPr="001349B9">
        <w:rPr>
          <w:rFonts w:cs="Times New Roman"/>
          <w:sz w:val="28"/>
          <w:szCs w:val="28"/>
        </w:rPr>
        <w:t>kết</w:t>
      </w:r>
      <w:proofErr w:type="spellEnd"/>
      <w:r w:rsidRPr="001349B9">
        <w:rPr>
          <w:rFonts w:cs="Times New Roman"/>
          <w:sz w:val="28"/>
          <w:szCs w:val="28"/>
        </w:rPr>
        <w:t xml:space="preserve"> </w:t>
      </w:r>
      <w:proofErr w:type="spellStart"/>
      <w:r w:rsidRPr="001349B9">
        <w:rPr>
          <w:rFonts w:cs="Times New Roman"/>
          <w:sz w:val="28"/>
          <w:szCs w:val="28"/>
        </w:rPr>
        <w:t>quả</w:t>
      </w:r>
      <w:proofErr w:type="spellEnd"/>
      <w:r w:rsidRPr="001349B9">
        <w:rPr>
          <w:rFonts w:cs="Times New Roman"/>
          <w:sz w:val="28"/>
          <w:szCs w:val="28"/>
        </w:rPr>
        <w:t xml:space="preserve"> </w:t>
      </w:r>
    </w:p>
    <w:p w14:paraId="7A5BF7A0" w14:textId="399BEFF8" w:rsidR="000F08A7" w:rsidRPr="001349B9" w:rsidRDefault="000F08A7" w:rsidP="000F08A7">
      <w:pPr>
        <w:tabs>
          <w:tab w:val="left" w:pos="284"/>
        </w:tabs>
        <w:rPr>
          <w:rFonts w:cs="Times New Roman"/>
          <w:b/>
          <w:sz w:val="28"/>
          <w:szCs w:val="28"/>
        </w:rPr>
      </w:pPr>
      <w:r w:rsidRPr="001349B9">
        <w:rPr>
          <w:rFonts w:cs="Times New Roman"/>
          <w:b/>
          <w:sz w:val="28"/>
          <w:szCs w:val="28"/>
        </w:rPr>
        <w:tab/>
      </w:r>
      <w:r w:rsidR="008C7CBB" w:rsidRPr="001349B9">
        <w:rPr>
          <w:rFonts w:cs="Times New Roman"/>
          <w:b/>
          <w:sz w:val="28"/>
          <w:szCs w:val="28"/>
        </w:rPr>
        <w:tab/>
      </w:r>
      <w:r w:rsidRPr="001349B9">
        <w:rPr>
          <w:rFonts w:cs="Times New Roman"/>
          <w:b/>
          <w:sz w:val="28"/>
          <w:szCs w:val="28"/>
        </w:rPr>
        <w:t xml:space="preserve">* </w:t>
      </w:r>
      <w:proofErr w:type="spellStart"/>
      <w:r w:rsidRPr="001349B9">
        <w:rPr>
          <w:rFonts w:cs="Times New Roman"/>
          <w:b/>
          <w:sz w:val="28"/>
          <w:szCs w:val="28"/>
        </w:rPr>
        <w:t>Đo</w:t>
      </w:r>
      <w:proofErr w:type="spellEnd"/>
      <w:r w:rsidRPr="001349B9">
        <w:rPr>
          <w:rFonts w:cs="Times New Roman"/>
          <w:b/>
          <w:sz w:val="28"/>
          <w:szCs w:val="28"/>
        </w:rPr>
        <w:t xml:space="preserve"> </w:t>
      </w:r>
      <w:proofErr w:type="spellStart"/>
      <w:r w:rsidRPr="001349B9">
        <w:rPr>
          <w:rFonts w:cs="Times New Roman"/>
          <w:b/>
          <w:sz w:val="28"/>
          <w:szCs w:val="28"/>
        </w:rPr>
        <w:t>tự</w:t>
      </w:r>
      <w:proofErr w:type="spellEnd"/>
      <w:r w:rsidRPr="001349B9">
        <w:rPr>
          <w:rFonts w:cs="Times New Roman"/>
          <w:b/>
          <w:sz w:val="28"/>
          <w:szCs w:val="28"/>
        </w:rPr>
        <w:t xml:space="preserve"> do:</w:t>
      </w:r>
      <w:r w:rsidRPr="001349B9">
        <w:rPr>
          <w:rFonts w:cs="Times New Roman"/>
          <w:sz w:val="28"/>
          <w:szCs w:val="28"/>
        </w:rPr>
        <w:t xml:space="preserve"> </w:t>
      </w:r>
      <w:proofErr w:type="spellStart"/>
      <w:r w:rsidRPr="001349B9">
        <w:rPr>
          <w:rFonts w:cs="Times New Roman"/>
          <w:sz w:val="28"/>
          <w:szCs w:val="28"/>
        </w:rPr>
        <w:t>Cô</w:t>
      </w:r>
      <w:proofErr w:type="spellEnd"/>
      <w:r w:rsidRPr="001349B9">
        <w:rPr>
          <w:rFonts w:cs="Times New Roman"/>
          <w:sz w:val="28"/>
          <w:szCs w:val="28"/>
        </w:rPr>
        <w:t xml:space="preserve"> </w:t>
      </w:r>
      <w:proofErr w:type="spellStart"/>
      <w:r w:rsidRPr="001349B9">
        <w:rPr>
          <w:rFonts w:cs="Times New Roman"/>
          <w:sz w:val="28"/>
          <w:szCs w:val="28"/>
        </w:rPr>
        <w:t>cho</w:t>
      </w:r>
      <w:proofErr w:type="spellEnd"/>
      <w:r w:rsidRPr="001349B9">
        <w:rPr>
          <w:rFonts w:cs="Times New Roman"/>
          <w:sz w:val="28"/>
          <w:szCs w:val="28"/>
        </w:rPr>
        <w:t xml:space="preserve"> </w:t>
      </w:r>
      <w:proofErr w:type="spellStart"/>
      <w:r w:rsidRPr="001349B9">
        <w:rPr>
          <w:rFonts w:cs="Times New Roman"/>
          <w:sz w:val="28"/>
          <w:szCs w:val="28"/>
        </w:rPr>
        <w:t>nhóm</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lên</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chiều</w:t>
      </w:r>
      <w:proofErr w:type="spellEnd"/>
      <w:r w:rsidRPr="001349B9">
        <w:rPr>
          <w:rFonts w:cs="Times New Roman"/>
          <w:sz w:val="28"/>
          <w:szCs w:val="28"/>
        </w:rPr>
        <w:t xml:space="preserve"> </w:t>
      </w:r>
      <w:proofErr w:type="spellStart"/>
      <w:r w:rsidRPr="001349B9">
        <w:rPr>
          <w:rFonts w:cs="Times New Roman"/>
          <w:sz w:val="28"/>
          <w:szCs w:val="28"/>
        </w:rPr>
        <w:t>dài</w:t>
      </w:r>
      <w:proofErr w:type="spellEnd"/>
      <w:r w:rsidRPr="001349B9">
        <w:rPr>
          <w:rFonts w:cs="Times New Roman"/>
          <w:sz w:val="28"/>
          <w:szCs w:val="28"/>
        </w:rPr>
        <w:t xml:space="preserve">, </w:t>
      </w:r>
      <w:proofErr w:type="spellStart"/>
      <w:r w:rsidRPr="001349B9">
        <w:rPr>
          <w:rFonts w:cs="Times New Roman"/>
          <w:sz w:val="28"/>
          <w:szCs w:val="28"/>
        </w:rPr>
        <w:t>chiều</w:t>
      </w:r>
      <w:proofErr w:type="spellEnd"/>
      <w:r w:rsidRPr="001349B9">
        <w:rPr>
          <w:rFonts w:cs="Times New Roman"/>
          <w:sz w:val="28"/>
          <w:szCs w:val="28"/>
        </w:rPr>
        <w:t xml:space="preserve"> </w:t>
      </w:r>
      <w:proofErr w:type="spellStart"/>
      <w:r w:rsidRPr="001349B9">
        <w:rPr>
          <w:rFonts w:cs="Times New Roman"/>
          <w:sz w:val="28"/>
          <w:szCs w:val="28"/>
        </w:rPr>
        <w:t>rộng</w:t>
      </w:r>
      <w:proofErr w:type="spellEnd"/>
      <w:r w:rsidRPr="001349B9">
        <w:rPr>
          <w:rFonts w:cs="Times New Roman"/>
          <w:sz w:val="28"/>
          <w:szCs w:val="28"/>
        </w:rPr>
        <w:t xml:space="preserve"> </w:t>
      </w:r>
      <w:proofErr w:type="spellStart"/>
      <w:r w:rsidRPr="001349B9">
        <w:rPr>
          <w:rFonts w:cs="Times New Roman"/>
          <w:sz w:val="28"/>
          <w:szCs w:val="28"/>
        </w:rPr>
        <w:t>bảng</w:t>
      </w:r>
      <w:proofErr w:type="spellEnd"/>
      <w:r w:rsidRPr="001349B9">
        <w:rPr>
          <w:rFonts w:cs="Times New Roman"/>
          <w:sz w:val="28"/>
          <w:szCs w:val="28"/>
        </w:rPr>
        <w:t xml:space="preserve">, </w:t>
      </w:r>
      <w:proofErr w:type="spellStart"/>
      <w:r w:rsidRPr="001349B9">
        <w:rPr>
          <w:rFonts w:cs="Times New Roman"/>
          <w:sz w:val="28"/>
          <w:szCs w:val="28"/>
        </w:rPr>
        <w:t>tủ</w:t>
      </w:r>
      <w:proofErr w:type="spellEnd"/>
      <w:r w:rsidRPr="001349B9">
        <w:rPr>
          <w:rFonts w:cs="Times New Roman"/>
          <w:sz w:val="28"/>
          <w:szCs w:val="28"/>
        </w:rPr>
        <w:t xml:space="preserve">, </w:t>
      </w:r>
      <w:proofErr w:type="spellStart"/>
      <w:r w:rsidRPr="001349B9">
        <w:rPr>
          <w:rFonts w:cs="Times New Roman"/>
          <w:sz w:val="28"/>
          <w:szCs w:val="28"/>
        </w:rPr>
        <w:t>bàn</w:t>
      </w:r>
      <w:proofErr w:type="spellEnd"/>
      <w:r w:rsidRPr="001349B9">
        <w:rPr>
          <w:rFonts w:cs="Times New Roman"/>
          <w:sz w:val="28"/>
          <w:szCs w:val="28"/>
        </w:rPr>
        <w:t xml:space="preserve"> </w:t>
      </w:r>
      <w:proofErr w:type="spellStart"/>
      <w:r w:rsidRPr="001349B9">
        <w:rPr>
          <w:rFonts w:cs="Times New Roman"/>
          <w:sz w:val="28"/>
          <w:szCs w:val="28"/>
        </w:rPr>
        <w:t>sau</w:t>
      </w:r>
      <w:proofErr w:type="spellEnd"/>
      <w:r w:rsidRPr="001349B9">
        <w:rPr>
          <w:rFonts w:cs="Times New Roman"/>
          <w:sz w:val="28"/>
          <w:szCs w:val="28"/>
        </w:rPr>
        <w:t xml:space="preserve"> </w:t>
      </w:r>
      <w:proofErr w:type="spellStart"/>
      <w:r w:rsidRPr="001349B9">
        <w:rPr>
          <w:rFonts w:cs="Times New Roman"/>
          <w:sz w:val="28"/>
          <w:szCs w:val="28"/>
        </w:rPr>
        <w:t>đó</w:t>
      </w:r>
      <w:proofErr w:type="spellEnd"/>
      <w:r w:rsidRPr="001349B9">
        <w:rPr>
          <w:rFonts w:cs="Times New Roman"/>
          <w:sz w:val="28"/>
          <w:szCs w:val="28"/>
        </w:rPr>
        <w:t xml:space="preserve"> </w:t>
      </w:r>
      <w:proofErr w:type="spellStart"/>
      <w:r w:rsidRPr="001349B9">
        <w:rPr>
          <w:rFonts w:cs="Times New Roman"/>
          <w:sz w:val="28"/>
          <w:szCs w:val="28"/>
        </w:rPr>
        <w:t>cả</w:t>
      </w:r>
      <w:proofErr w:type="spellEnd"/>
      <w:r w:rsidRPr="001349B9">
        <w:rPr>
          <w:rFonts w:cs="Times New Roman"/>
          <w:sz w:val="28"/>
          <w:szCs w:val="28"/>
        </w:rPr>
        <w:t xml:space="preserve"> </w:t>
      </w:r>
      <w:proofErr w:type="spellStart"/>
      <w:r w:rsidRPr="001349B9">
        <w:rPr>
          <w:rFonts w:cs="Times New Roman"/>
          <w:sz w:val="28"/>
          <w:szCs w:val="28"/>
        </w:rPr>
        <w:t>lớp</w:t>
      </w:r>
      <w:proofErr w:type="spellEnd"/>
      <w:r w:rsidRPr="001349B9">
        <w:rPr>
          <w:rFonts w:cs="Times New Roman"/>
          <w:sz w:val="28"/>
          <w:szCs w:val="28"/>
        </w:rPr>
        <w:t xml:space="preserve"> </w:t>
      </w:r>
      <w:proofErr w:type="spellStart"/>
      <w:r w:rsidRPr="001349B9">
        <w:rPr>
          <w:rFonts w:cs="Times New Roman"/>
          <w:sz w:val="28"/>
          <w:szCs w:val="28"/>
        </w:rPr>
        <w:t>cùng</w:t>
      </w:r>
      <w:proofErr w:type="spellEnd"/>
      <w:r w:rsidRPr="001349B9">
        <w:rPr>
          <w:rFonts w:cs="Times New Roman"/>
          <w:sz w:val="28"/>
          <w:szCs w:val="28"/>
        </w:rPr>
        <w:t xml:space="preserve"> </w:t>
      </w:r>
      <w:proofErr w:type="spellStart"/>
      <w:r w:rsidRPr="001349B9">
        <w:rPr>
          <w:rFonts w:cs="Times New Roman"/>
          <w:sz w:val="28"/>
          <w:szCs w:val="28"/>
        </w:rPr>
        <w:t>kiểm</w:t>
      </w:r>
      <w:proofErr w:type="spellEnd"/>
      <w:r w:rsidRPr="001349B9">
        <w:rPr>
          <w:rFonts w:cs="Times New Roman"/>
          <w:sz w:val="28"/>
          <w:szCs w:val="28"/>
        </w:rPr>
        <w:t xml:space="preserve"> </w:t>
      </w:r>
      <w:proofErr w:type="spellStart"/>
      <w:r w:rsidRPr="001349B9">
        <w:rPr>
          <w:rFonts w:cs="Times New Roman"/>
          <w:sz w:val="28"/>
          <w:szCs w:val="28"/>
        </w:rPr>
        <w:t>tra</w:t>
      </w:r>
      <w:proofErr w:type="spellEnd"/>
      <w:r w:rsidRPr="001349B9">
        <w:rPr>
          <w:rFonts w:cs="Times New Roman"/>
          <w:sz w:val="28"/>
          <w:szCs w:val="28"/>
        </w:rPr>
        <w:t xml:space="preserve"> </w:t>
      </w:r>
      <w:proofErr w:type="spellStart"/>
      <w:r w:rsidRPr="001349B9">
        <w:rPr>
          <w:rFonts w:cs="Times New Roman"/>
          <w:sz w:val="28"/>
          <w:szCs w:val="28"/>
        </w:rPr>
        <w:t>lại</w:t>
      </w:r>
      <w:proofErr w:type="spellEnd"/>
      <w:r w:rsidRPr="001349B9">
        <w:rPr>
          <w:rFonts w:cs="Times New Roman"/>
          <w:sz w:val="28"/>
          <w:szCs w:val="28"/>
        </w:rPr>
        <w:t xml:space="preserve"> </w:t>
      </w:r>
      <w:proofErr w:type="spellStart"/>
      <w:r w:rsidRPr="001349B9">
        <w:rPr>
          <w:rFonts w:cs="Times New Roman"/>
          <w:sz w:val="28"/>
          <w:szCs w:val="28"/>
        </w:rPr>
        <w:t>kết</w:t>
      </w:r>
      <w:proofErr w:type="spellEnd"/>
      <w:r w:rsidRPr="001349B9">
        <w:rPr>
          <w:rFonts w:cs="Times New Roman"/>
          <w:sz w:val="28"/>
          <w:szCs w:val="28"/>
        </w:rPr>
        <w:t xml:space="preserve"> </w:t>
      </w:r>
      <w:proofErr w:type="spellStart"/>
      <w:r w:rsidRPr="001349B9">
        <w:rPr>
          <w:rFonts w:cs="Times New Roman"/>
          <w:sz w:val="28"/>
          <w:szCs w:val="28"/>
        </w:rPr>
        <w:t>quả</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đối</w:t>
      </w:r>
      <w:proofErr w:type="spellEnd"/>
      <w:r w:rsidRPr="001349B9">
        <w:rPr>
          <w:rFonts w:cs="Times New Roman"/>
          <w:sz w:val="28"/>
          <w:szCs w:val="28"/>
        </w:rPr>
        <w:t xml:space="preserve"> </w:t>
      </w:r>
      <w:proofErr w:type="spellStart"/>
      <w:r w:rsidRPr="001349B9">
        <w:rPr>
          <w:rFonts w:cs="Times New Roman"/>
          <w:sz w:val="28"/>
          <w:szCs w:val="28"/>
        </w:rPr>
        <w:t>với</w:t>
      </w:r>
      <w:proofErr w:type="spellEnd"/>
      <w:r w:rsidRPr="001349B9">
        <w:rPr>
          <w:rFonts w:cs="Times New Roman"/>
          <w:sz w:val="28"/>
          <w:szCs w:val="28"/>
        </w:rPr>
        <w:t xml:space="preserve"> </w:t>
      </w:r>
      <w:proofErr w:type="spellStart"/>
      <w:r w:rsidRPr="001349B9">
        <w:rPr>
          <w:rFonts w:cs="Times New Roman"/>
          <w:sz w:val="28"/>
          <w:szCs w:val="28"/>
        </w:rPr>
        <w:t>những</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đã</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xong</w:t>
      </w:r>
      <w:proofErr w:type="spellEnd"/>
      <w:r w:rsidRPr="001349B9">
        <w:rPr>
          <w:rFonts w:cs="Times New Roman"/>
          <w:sz w:val="28"/>
          <w:szCs w:val="28"/>
        </w:rPr>
        <w:t>.</w:t>
      </w:r>
      <w:r w:rsidR="008D3732" w:rsidRPr="001349B9">
        <w:rPr>
          <w:rFonts w:cs="Times New Roman"/>
          <w:b/>
          <w:sz w:val="28"/>
          <w:szCs w:val="28"/>
        </w:rPr>
        <w:tab/>
      </w:r>
    </w:p>
    <w:p w14:paraId="18C8D596" w14:textId="6D889B77" w:rsidR="008D3732" w:rsidRPr="001349B9" w:rsidRDefault="000F08A7" w:rsidP="000F08A7">
      <w:pPr>
        <w:tabs>
          <w:tab w:val="left" w:pos="284"/>
        </w:tabs>
        <w:rPr>
          <w:rFonts w:cs="Times New Roman"/>
          <w:sz w:val="28"/>
          <w:szCs w:val="28"/>
          <w:lang w:val="vi-VN"/>
        </w:rPr>
      </w:pPr>
      <w:r w:rsidRPr="001349B9">
        <w:rPr>
          <w:rFonts w:cs="Times New Roman"/>
          <w:b/>
          <w:sz w:val="28"/>
          <w:szCs w:val="28"/>
        </w:rPr>
        <w:tab/>
      </w:r>
      <w:r w:rsidR="00C716A8" w:rsidRPr="001349B9">
        <w:rPr>
          <w:rFonts w:cs="Times New Roman"/>
          <w:b/>
          <w:sz w:val="28"/>
          <w:szCs w:val="28"/>
        </w:rPr>
        <w:tab/>
      </w:r>
      <w:r w:rsidR="008D3732" w:rsidRPr="001349B9">
        <w:rPr>
          <w:rFonts w:cs="Times New Roman"/>
          <w:b/>
          <w:sz w:val="28"/>
          <w:szCs w:val="28"/>
        </w:rPr>
        <w:t xml:space="preserve">IV.  </w:t>
      </w:r>
      <w:r w:rsidR="003B7B90" w:rsidRPr="001349B9">
        <w:rPr>
          <w:rFonts w:cs="Times New Roman"/>
          <w:b/>
          <w:sz w:val="28"/>
          <w:szCs w:val="28"/>
        </w:rPr>
        <w:t>VỆ</w:t>
      </w:r>
      <w:r w:rsidR="003B7B90" w:rsidRPr="001349B9">
        <w:rPr>
          <w:rFonts w:cs="Times New Roman"/>
          <w:b/>
          <w:sz w:val="28"/>
          <w:szCs w:val="28"/>
          <w:lang w:val="vi-VN"/>
        </w:rPr>
        <w:t xml:space="preserve"> SINH, ĂN,</w:t>
      </w:r>
      <w:r w:rsidR="008D3732" w:rsidRPr="001349B9">
        <w:rPr>
          <w:rFonts w:cs="Times New Roman"/>
          <w:b/>
          <w:sz w:val="28"/>
          <w:szCs w:val="28"/>
          <w:lang w:val="vi-VN"/>
        </w:rPr>
        <w:t xml:space="preserve"> </w:t>
      </w:r>
      <w:r w:rsidR="003B7B90" w:rsidRPr="001349B9">
        <w:rPr>
          <w:rFonts w:cs="Times New Roman"/>
          <w:b/>
          <w:sz w:val="28"/>
          <w:szCs w:val="28"/>
          <w:lang w:val="vi-VN"/>
        </w:rPr>
        <w:t>NGỦ:</w:t>
      </w:r>
    </w:p>
    <w:p w14:paraId="6BB6AB37" w14:textId="0F8BB5A6" w:rsidR="008D3732" w:rsidRPr="001349B9" w:rsidRDefault="008D3732" w:rsidP="008D3732">
      <w:pPr>
        <w:tabs>
          <w:tab w:val="left" w:pos="284"/>
        </w:tabs>
        <w:outlineLvl w:val="0"/>
        <w:rPr>
          <w:rFonts w:cs="Times New Roman"/>
          <w:sz w:val="28"/>
          <w:szCs w:val="28"/>
          <w:lang w:val="vi-VN"/>
        </w:rPr>
      </w:pPr>
      <w:r w:rsidRPr="001349B9">
        <w:rPr>
          <w:rFonts w:cs="Times New Roman"/>
          <w:sz w:val="28"/>
          <w:szCs w:val="28"/>
          <w:lang w:val="vi-VN"/>
        </w:rPr>
        <w:tab/>
      </w:r>
      <w:r w:rsidR="00C716A8" w:rsidRPr="001349B9">
        <w:rPr>
          <w:rFonts w:cs="Times New Roman"/>
          <w:sz w:val="28"/>
          <w:szCs w:val="28"/>
          <w:lang w:val="vi-VN"/>
        </w:rPr>
        <w:tab/>
      </w:r>
      <w:r w:rsidRPr="001349B9">
        <w:rPr>
          <w:rFonts w:cs="Times New Roman"/>
          <w:sz w:val="28"/>
          <w:szCs w:val="28"/>
        </w:rPr>
        <w:t xml:space="preserve">- </w:t>
      </w:r>
      <w:proofErr w:type="spellStart"/>
      <w:r w:rsidRPr="001349B9">
        <w:rPr>
          <w:rFonts w:cs="Times New Roman"/>
          <w:sz w:val="28"/>
          <w:szCs w:val="28"/>
        </w:rPr>
        <w:t>Nhắc</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nhiều</w:t>
      </w:r>
      <w:proofErr w:type="spellEnd"/>
      <w:r w:rsidRPr="001349B9">
        <w:rPr>
          <w:rFonts w:cs="Times New Roman"/>
          <w:sz w:val="28"/>
          <w:szCs w:val="28"/>
        </w:rPr>
        <w:t xml:space="preserve"> </w:t>
      </w:r>
      <w:proofErr w:type="spellStart"/>
      <w:r w:rsidRPr="001349B9">
        <w:rPr>
          <w:rFonts w:cs="Times New Roman"/>
          <w:sz w:val="28"/>
          <w:szCs w:val="28"/>
        </w:rPr>
        <w:t>cơm</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hết</w:t>
      </w:r>
      <w:proofErr w:type="spellEnd"/>
      <w:r w:rsidRPr="001349B9">
        <w:rPr>
          <w:rFonts w:cs="Times New Roman"/>
          <w:sz w:val="28"/>
          <w:szCs w:val="28"/>
        </w:rPr>
        <w:t xml:space="preserve"> </w:t>
      </w:r>
      <w:proofErr w:type="spellStart"/>
      <w:r w:rsidRPr="001349B9">
        <w:rPr>
          <w:rFonts w:cs="Times New Roman"/>
          <w:sz w:val="28"/>
          <w:szCs w:val="28"/>
        </w:rPr>
        <w:t>xuất</w:t>
      </w:r>
      <w:proofErr w:type="spellEnd"/>
      <w:r w:rsidRPr="001349B9">
        <w:rPr>
          <w:rFonts w:cs="Times New Roman"/>
          <w:sz w:val="28"/>
          <w:szCs w:val="28"/>
        </w:rPr>
        <w:t xml:space="preserve"> </w:t>
      </w:r>
      <w:proofErr w:type="spellStart"/>
      <w:r w:rsidRPr="001349B9">
        <w:rPr>
          <w:rFonts w:cs="Times New Roman"/>
          <w:sz w:val="28"/>
          <w:szCs w:val="28"/>
        </w:rPr>
        <w:t>cơm</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mình</w:t>
      </w:r>
      <w:proofErr w:type="spellEnd"/>
      <w:r w:rsidRPr="001349B9">
        <w:rPr>
          <w:rFonts w:cs="Times New Roman"/>
          <w:sz w:val="28"/>
          <w:szCs w:val="28"/>
        </w:rPr>
        <w:t xml:space="preserve">.  </w:t>
      </w:r>
      <w:proofErr w:type="spellStart"/>
      <w:r w:rsidRPr="001349B9">
        <w:rPr>
          <w:rFonts w:cs="Times New Roman"/>
          <w:sz w:val="28"/>
          <w:szCs w:val="28"/>
        </w:rPr>
        <w:t>Rửa</w:t>
      </w:r>
      <w:proofErr w:type="spellEnd"/>
      <w:r w:rsidRPr="001349B9">
        <w:rPr>
          <w:rFonts w:cs="Times New Roman"/>
          <w:sz w:val="28"/>
          <w:szCs w:val="28"/>
        </w:rPr>
        <w:t xml:space="preserve"> </w:t>
      </w:r>
      <w:proofErr w:type="spellStart"/>
      <w:r w:rsidRPr="001349B9">
        <w:rPr>
          <w:rFonts w:cs="Times New Roman"/>
          <w:sz w:val="28"/>
          <w:szCs w:val="28"/>
        </w:rPr>
        <w:t>tay</w:t>
      </w:r>
      <w:proofErr w:type="spellEnd"/>
      <w:r w:rsidRPr="001349B9">
        <w:rPr>
          <w:rFonts w:cs="Times New Roman"/>
          <w:sz w:val="28"/>
          <w:szCs w:val="28"/>
        </w:rPr>
        <w:t xml:space="preserve"> </w:t>
      </w:r>
      <w:proofErr w:type="spellStart"/>
      <w:r w:rsidRPr="001349B9">
        <w:rPr>
          <w:rFonts w:cs="Times New Roman"/>
          <w:sz w:val="28"/>
          <w:szCs w:val="28"/>
        </w:rPr>
        <w:t>trước</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sau</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đi</w:t>
      </w:r>
      <w:proofErr w:type="spellEnd"/>
      <w:r w:rsidRPr="001349B9">
        <w:rPr>
          <w:rFonts w:cs="Times New Roman"/>
          <w:sz w:val="28"/>
          <w:szCs w:val="28"/>
        </w:rPr>
        <w:t xml:space="preserve"> </w:t>
      </w:r>
      <w:proofErr w:type="spellStart"/>
      <w:r w:rsidRPr="001349B9">
        <w:rPr>
          <w:rFonts w:cs="Times New Roman"/>
          <w:sz w:val="28"/>
          <w:szCs w:val="28"/>
        </w:rPr>
        <w:t>vệ</w:t>
      </w:r>
      <w:proofErr w:type="spellEnd"/>
      <w:r w:rsidRPr="001349B9">
        <w:rPr>
          <w:rFonts w:cs="Times New Roman"/>
          <w:sz w:val="28"/>
          <w:szCs w:val="28"/>
        </w:rPr>
        <w:t xml:space="preserve"> </w:t>
      </w:r>
      <w:proofErr w:type="spellStart"/>
      <w:r w:rsidRPr="001349B9">
        <w:rPr>
          <w:rFonts w:cs="Times New Roman"/>
          <w:sz w:val="28"/>
          <w:szCs w:val="28"/>
        </w:rPr>
        <w:t>sinh</w:t>
      </w:r>
      <w:proofErr w:type="spellEnd"/>
      <w:r w:rsidRPr="001349B9">
        <w:rPr>
          <w:rFonts w:cs="Times New Roman"/>
          <w:sz w:val="28"/>
          <w:szCs w:val="28"/>
        </w:rPr>
        <w:t>….</w:t>
      </w:r>
    </w:p>
    <w:p w14:paraId="59D34102" w14:textId="6438159A" w:rsidR="008D3732" w:rsidRPr="001349B9" w:rsidRDefault="008D3732" w:rsidP="008D3732">
      <w:pPr>
        <w:tabs>
          <w:tab w:val="left" w:pos="284"/>
        </w:tabs>
        <w:outlineLvl w:val="0"/>
        <w:rPr>
          <w:rFonts w:cs="Times New Roman"/>
          <w:sz w:val="28"/>
          <w:szCs w:val="28"/>
          <w:lang w:val="vi-VN"/>
        </w:rPr>
      </w:pPr>
      <w:r w:rsidRPr="001349B9">
        <w:rPr>
          <w:rFonts w:cs="Times New Roman"/>
          <w:sz w:val="28"/>
          <w:szCs w:val="28"/>
          <w:lang w:val="vi-VN"/>
        </w:rPr>
        <w:tab/>
      </w:r>
      <w:r w:rsidR="00B96F0D" w:rsidRPr="001349B9">
        <w:rPr>
          <w:rFonts w:cs="Times New Roman"/>
          <w:sz w:val="28"/>
          <w:szCs w:val="28"/>
          <w:lang w:val="vi-VN"/>
        </w:rPr>
        <w:tab/>
      </w:r>
      <w:r w:rsidRPr="001349B9">
        <w:rPr>
          <w:rFonts w:eastAsia="Calibri" w:cs="Times New Roman"/>
          <w:sz w:val="28"/>
          <w:szCs w:val="28"/>
        </w:rPr>
        <w:t xml:space="preserve">- </w:t>
      </w:r>
      <w:proofErr w:type="spellStart"/>
      <w:r w:rsidRPr="001349B9">
        <w:rPr>
          <w:rFonts w:eastAsia="Calibri" w:cs="Times New Roman"/>
          <w:sz w:val="28"/>
          <w:szCs w:val="28"/>
        </w:rPr>
        <w:t>Nhắc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ngủ</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đủ</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giấc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ngủ</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ngon</w:t>
      </w:r>
      <w:proofErr w:type="spellEnd"/>
      <w:r w:rsidRPr="001349B9">
        <w:rPr>
          <w:rFonts w:eastAsia="Calibri" w:cs="Times New Roman"/>
          <w:sz w:val="28"/>
          <w:szCs w:val="28"/>
        </w:rPr>
        <w:t>.</w:t>
      </w:r>
    </w:p>
    <w:p w14:paraId="1871D673" w14:textId="56A191DB" w:rsidR="008D3732" w:rsidRPr="001349B9" w:rsidRDefault="008D3732" w:rsidP="008D3732">
      <w:pPr>
        <w:widowControl/>
        <w:tabs>
          <w:tab w:val="left" w:pos="284"/>
        </w:tabs>
        <w:suppressAutoHyphens w:val="0"/>
        <w:jc w:val="both"/>
        <w:rPr>
          <w:rFonts w:eastAsia="Times New Roman" w:cs="Times New Roman"/>
          <w:b/>
          <w:kern w:val="0"/>
          <w:sz w:val="28"/>
          <w:szCs w:val="28"/>
          <w:lang w:val="pt-BR" w:eastAsia="en-US" w:bidi="ar-SA"/>
        </w:rPr>
      </w:pPr>
      <w:r w:rsidRPr="001349B9">
        <w:rPr>
          <w:rFonts w:eastAsia="Times New Roman" w:cs="Times New Roman"/>
          <w:b/>
          <w:kern w:val="0"/>
          <w:sz w:val="28"/>
          <w:szCs w:val="28"/>
          <w:lang w:val="pt-BR" w:eastAsia="en-US" w:bidi="ar-SA"/>
        </w:rPr>
        <w:tab/>
      </w:r>
      <w:r w:rsidR="00B96F0D" w:rsidRPr="001349B9">
        <w:rPr>
          <w:rFonts w:eastAsia="Times New Roman" w:cs="Times New Roman"/>
          <w:b/>
          <w:kern w:val="0"/>
          <w:sz w:val="28"/>
          <w:szCs w:val="28"/>
          <w:lang w:val="pt-BR" w:eastAsia="en-US" w:bidi="ar-SA"/>
        </w:rPr>
        <w:tab/>
      </w:r>
      <w:r w:rsidRPr="001349B9">
        <w:rPr>
          <w:rFonts w:eastAsia="Times New Roman" w:cs="Times New Roman"/>
          <w:b/>
          <w:kern w:val="0"/>
          <w:sz w:val="28"/>
          <w:szCs w:val="28"/>
          <w:lang w:val="pt-BR" w:eastAsia="en-US" w:bidi="ar-SA"/>
        </w:rPr>
        <w:t>V. HOẠT ĐỘNG CHIỀU:</w:t>
      </w:r>
    </w:p>
    <w:p w14:paraId="5F7F8D99" w14:textId="7A720A08" w:rsidR="00DE19F6" w:rsidRPr="001349B9" w:rsidRDefault="00DE19F6" w:rsidP="00DE19F6">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Luyện</w:t>
      </w:r>
      <w:proofErr w:type="spellEnd"/>
      <w:r w:rsidRPr="001349B9">
        <w:rPr>
          <w:rFonts w:cs="Times New Roman"/>
          <w:sz w:val="28"/>
          <w:szCs w:val="28"/>
        </w:rPr>
        <w:t xml:space="preserve"> </w:t>
      </w:r>
      <w:proofErr w:type="spellStart"/>
      <w:r w:rsidRPr="001349B9">
        <w:rPr>
          <w:rFonts w:cs="Times New Roman"/>
          <w:sz w:val="28"/>
          <w:szCs w:val="28"/>
        </w:rPr>
        <w:t>kỹ</w:t>
      </w:r>
      <w:proofErr w:type="spellEnd"/>
      <w:r w:rsidRPr="001349B9">
        <w:rPr>
          <w:rFonts w:cs="Times New Roman"/>
          <w:sz w:val="28"/>
          <w:szCs w:val="28"/>
        </w:rPr>
        <w:t xml:space="preserve"> </w:t>
      </w:r>
      <w:proofErr w:type="spellStart"/>
      <w:r w:rsidRPr="001349B9">
        <w:rPr>
          <w:rFonts w:cs="Times New Roman"/>
          <w:sz w:val="28"/>
          <w:szCs w:val="28"/>
        </w:rPr>
        <w:t>năng</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độ</w:t>
      </w:r>
      <w:proofErr w:type="spellEnd"/>
      <w:r w:rsidRPr="001349B9">
        <w:rPr>
          <w:rFonts w:cs="Times New Roman"/>
          <w:sz w:val="28"/>
          <w:szCs w:val="28"/>
        </w:rPr>
        <w:t xml:space="preserve"> </w:t>
      </w:r>
      <w:proofErr w:type="spellStart"/>
      <w:r w:rsidRPr="001349B9">
        <w:rPr>
          <w:rFonts w:cs="Times New Roman"/>
          <w:sz w:val="28"/>
          <w:szCs w:val="28"/>
        </w:rPr>
        <w:t>dài</w:t>
      </w:r>
      <w:proofErr w:type="spellEnd"/>
      <w:r w:rsidRPr="001349B9">
        <w:rPr>
          <w:rFonts w:cs="Times New Roman"/>
          <w:sz w:val="28"/>
          <w:szCs w:val="28"/>
        </w:rPr>
        <w:t xml:space="preserve"> </w:t>
      </w:r>
      <w:proofErr w:type="spellStart"/>
      <w:r w:rsidRPr="001349B9">
        <w:rPr>
          <w:rFonts w:cs="Times New Roman"/>
          <w:sz w:val="28"/>
          <w:szCs w:val="28"/>
        </w:rPr>
        <w:t>bằng</w:t>
      </w:r>
      <w:proofErr w:type="spellEnd"/>
      <w:r w:rsidRPr="001349B9">
        <w:rPr>
          <w:rFonts w:cs="Times New Roman"/>
          <w:sz w:val="28"/>
          <w:szCs w:val="28"/>
        </w:rPr>
        <w:t xml:space="preserve"> </w:t>
      </w:r>
      <w:proofErr w:type="spellStart"/>
      <w:r w:rsidRPr="001349B9">
        <w:rPr>
          <w:rFonts w:cs="Times New Roman"/>
          <w:sz w:val="28"/>
          <w:szCs w:val="28"/>
        </w:rPr>
        <w:t>các</w:t>
      </w:r>
      <w:proofErr w:type="spellEnd"/>
      <w:r w:rsidRPr="001349B9">
        <w:rPr>
          <w:rFonts w:cs="Times New Roman"/>
          <w:sz w:val="28"/>
          <w:szCs w:val="28"/>
        </w:rPr>
        <w:t xml:space="preserve"> </w:t>
      </w:r>
      <w:proofErr w:type="spellStart"/>
      <w:r w:rsidRPr="001349B9">
        <w:rPr>
          <w:rFonts w:cs="Times New Roman"/>
          <w:sz w:val="28"/>
          <w:szCs w:val="28"/>
        </w:rPr>
        <w:t>đơn</w:t>
      </w:r>
      <w:proofErr w:type="spellEnd"/>
      <w:r w:rsidRPr="001349B9">
        <w:rPr>
          <w:rFonts w:cs="Times New Roman"/>
          <w:sz w:val="28"/>
          <w:szCs w:val="28"/>
        </w:rPr>
        <w:t xml:space="preserve"> </w:t>
      </w:r>
      <w:proofErr w:type="spellStart"/>
      <w:r w:rsidRPr="001349B9">
        <w:rPr>
          <w:rFonts w:cs="Times New Roman"/>
          <w:sz w:val="28"/>
          <w:szCs w:val="28"/>
        </w:rPr>
        <w:t>vị</w:t>
      </w:r>
      <w:proofErr w:type="spellEnd"/>
      <w:r w:rsidRPr="001349B9">
        <w:rPr>
          <w:rFonts w:cs="Times New Roman"/>
          <w:sz w:val="28"/>
          <w:szCs w:val="28"/>
        </w:rPr>
        <w:t xml:space="preserve"> </w:t>
      </w:r>
      <w:proofErr w:type="spellStart"/>
      <w:r w:rsidRPr="001349B9">
        <w:rPr>
          <w:rFonts w:cs="Times New Roman"/>
          <w:sz w:val="28"/>
          <w:szCs w:val="28"/>
        </w:rPr>
        <w:t>đo</w:t>
      </w:r>
      <w:proofErr w:type="spellEnd"/>
      <w:r w:rsidRPr="001349B9">
        <w:rPr>
          <w:rFonts w:cs="Times New Roman"/>
          <w:sz w:val="28"/>
          <w:szCs w:val="28"/>
        </w:rPr>
        <w:t xml:space="preserve"> </w:t>
      </w:r>
      <w:proofErr w:type="spellStart"/>
      <w:r w:rsidRPr="001349B9">
        <w:rPr>
          <w:rFonts w:cs="Times New Roman"/>
          <w:sz w:val="28"/>
          <w:szCs w:val="28"/>
        </w:rPr>
        <w:t>khác</w:t>
      </w:r>
      <w:proofErr w:type="spellEnd"/>
      <w:r w:rsidRPr="001349B9">
        <w:rPr>
          <w:rFonts w:cs="Times New Roman"/>
          <w:sz w:val="28"/>
          <w:szCs w:val="28"/>
        </w:rPr>
        <w:t xml:space="preserve"> </w:t>
      </w:r>
      <w:proofErr w:type="spellStart"/>
      <w:r w:rsidRPr="001349B9">
        <w:rPr>
          <w:rFonts w:cs="Times New Roman"/>
          <w:sz w:val="28"/>
          <w:szCs w:val="28"/>
        </w:rPr>
        <w:t>nhau</w:t>
      </w:r>
      <w:proofErr w:type="spellEnd"/>
    </w:p>
    <w:p w14:paraId="3B681DF2" w14:textId="03F7C095" w:rsidR="00DE19F6" w:rsidRPr="001349B9" w:rsidRDefault="00DE19F6" w:rsidP="00DE19F6">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Vui</w:t>
      </w:r>
      <w:proofErr w:type="spellEnd"/>
      <w:r w:rsidRPr="001349B9">
        <w:rPr>
          <w:rFonts w:cs="Times New Roman"/>
          <w:sz w:val="28"/>
          <w:szCs w:val="28"/>
        </w:rPr>
        <w:t xml:space="preserve"> </w:t>
      </w:r>
      <w:proofErr w:type="spellStart"/>
      <w:r w:rsidRPr="001349B9">
        <w:rPr>
          <w:rFonts w:cs="Times New Roman"/>
          <w:sz w:val="28"/>
          <w:szCs w:val="28"/>
        </w:rPr>
        <w:t>học</w:t>
      </w:r>
      <w:proofErr w:type="spellEnd"/>
      <w:r w:rsidRPr="001349B9">
        <w:rPr>
          <w:rFonts w:cs="Times New Roman"/>
          <w:sz w:val="28"/>
          <w:szCs w:val="28"/>
        </w:rPr>
        <w:t xml:space="preserve"> </w:t>
      </w:r>
      <w:proofErr w:type="spellStart"/>
      <w:r w:rsidRPr="001349B9">
        <w:rPr>
          <w:rFonts w:cs="Times New Roman"/>
          <w:sz w:val="28"/>
          <w:szCs w:val="28"/>
        </w:rPr>
        <w:t>kismat</w:t>
      </w:r>
      <w:proofErr w:type="spellEnd"/>
      <w:r w:rsidRPr="001349B9">
        <w:rPr>
          <w:rFonts w:cs="Times New Roman"/>
          <w:sz w:val="28"/>
          <w:szCs w:val="28"/>
        </w:rPr>
        <w:t xml:space="preserve"> </w:t>
      </w:r>
    </w:p>
    <w:p w14:paraId="6B320EE3" w14:textId="652ED77A" w:rsidR="00DE19F6" w:rsidRPr="001349B9" w:rsidRDefault="00DE19F6" w:rsidP="00DE19F6">
      <w:pPr>
        <w:widowControl/>
        <w:tabs>
          <w:tab w:val="left" w:pos="284"/>
        </w:tabs>
        <w:suppressAutoHyphens w:val="0"/>
        <w:jc w:val="both"/>
        <w:rPr>
          <w:rFonts w:cs="Times New Roman"/>
          <w:sz w:val="28"/>
          <w:szCs w:val="28"/>
        </w:rPr>
      </w:pPr>
      <w:r w:rsidRPr="001349B9">
        <w:rPr>
          <w:rFonts w:cs="Times New Roman"/>
          <w:sz w:val="28"/>
          <w:szCs w:val="28"/>
        </w:rPr>
        <w:tab/>
      </w: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Tăng</w:t>
      </w:r>
      <w:proofErr w:type="spellEnd"/>
      <w:r w:rsidRPr="001349B9">
        <w:rPr>
          <w:rFonts w:cs="Times New Roman"/>
          <w:sz w:val="28"/>
          <w:szCs w:val="28"/>
        </w:rPr>
        <w:t xml:space="preserve"> </w:t>
      </w:r>
      <w:proofErr w:type="spellStart"/>
      <w:r w:rsidRPr="001349B9">
        <w:rPr>
          <w:rFonts w:cs="Times New Roman"/>
          <w:sz w:val="28"/>
          <w:szCs w:val="28"/>
        </w:rPr>
        <w:t>cường</w:t>
      </w:r>
      <w:proofErr w:type="spellEnd"/>
      <w:r w:rsidRPr="001349B9">
        <w:rPr>
          <w:rFonts w:cs="Times New Roman"/>
          <w:sz w:val="28"/>
          <w:szCs w:val="28"/>
        </w:rPr>
        <w:t xml:space="preserve"> </w:t>
      </w:r>
      <w:proofErr w:type="spellStart"/>
      <w:r w:rsidRPr="001349B9">
        <w:rPr>
          <w:rFonts w:cs="Times New Roman"/>
          <w:sz w:val="28"/>
          <w:szCs w:val="28"/>
        </w:rPr>
        <w:t>tiếng</w:t>
      </w:r>
      <w:proofErr w:type="spellEnd"/>
      <w:r w:rsidRPr="001349B9">
        <w:rPr>
          <w:rFonts w:cs="Times New Roman"/>
          <w:sz w:val="28"/>
          <w:szCs w:val="28"/>
        </w:rPr>
        <w:t xml:space="preserve"> </w:t>
      </w:r>
      <w:proofErr w:type="spellStart"/>
      <w:r w:rsidRPr="001349B9">
        <w:rPr>
          <w:rFonts w:cs="Times New Roman"/>
          <w:sz w:val="28"/>
          <w:szCs w:val="28"/>
        </w:rPr>
        <w:t>việt</w:t>
      </w:r>
      <w:proofErr w:type="spellEnd"/>
      <w:r w:rsidRPr="001349B9">
        <w:rPr>
          <w:rFonts w:cs="Times New Roman"/>
          <w:sz w:val="28"/>
          <w:szCs w:val="28"/>
        </w:rPr>
        <w:t xml:space="preserve"> </w:t>
      </w:r>
    </w:p>
    <w:p w14:paraId="3383895C" w14:textId="469C2ED4" w:rsidR="008D3732" w:rsidRPr="001349B9" w:rsidRDefault="00DE19F6" w:rsidP="00DE19F6">
      <w:pPr>
        <w:widowControl/>
        <w:tabs>
          <w:tab w:val="left" w:pos="284"/>
        </w:tabs>
        <w:suppressAutoHyphens w:val="0"/>
        <w:jc w:val="both"/>
        <w:rPr>
          <w:rFonts w:cs="Times New Roman"/>
          <w:b/>
          <w:bCs/>
          <w:sz w:val="28"/>
          <w:szCs w:val="28"/>
          <w:u w:val="single"/>
          <w:lang w:val="it-IT"/>
        </w:rPr>
      </w:pPr>
      <w:r w:rsidRPr="001349B9">
        <w:rPr>
          <w:rFonts w:cs="Times New Roman"/>
          <w:b/>
          <w:bCs/>
          <w:sz w:val="28"/>
          <w:szCs w:val="28"/>
          <w:lang w:val="it-IT"/>
        </w:rPr>
        <w:tab/>
      </w:r>
      <w:r w:rsidRPr="001349B9">
        <w:rPr>
          <w:rFonts w:cs="Times New Roman"/>
          <w:b/>
          <w:bCs/>
          <w:sz w:val="28"/>
          <w:szCs w:val="28"/>
          <w:lang w:val="it-IT"/>
        </w:rPr>
        <w:tab/>
      </w:r>
      <w:r w:rsidR="008D3732" w:rsidRPr="001349B9">
        <w:rPr>
          <w:rFonts w:cs="Times New Roman"/>
          <w:b/>
          <w:bCs/>
          <w:sz w:val="28"/>
          <w:szCs w:val="28"/>
          <w:lang w:val="it-IT"/>
        </w:rPr>
        <w:t>VI.</w:t>
      </w:r>
      <w:r w:rsidR="000E070F" w:rsidRPr="001349B9">
        <w:rPr>
          <w:rFonts w:cs="Times New Roman"/>
          <w:b/>
          <w:bCs/>
          <w:sz w:val="28"/>
          <w:szCs w:val="28"/>
          <w:lang w:val="vi-VN"/>
        </w:rPr>
        <w:t xml:space="preserve"> </w:t>
      </w:r>
      <w:r w:rsidR="008D3732" w:rsidRPr="001349B9">
        <w:rPr>
          <w:rFonts w:cs="Times New Roman"/>
          <w:b/>
          <w:bCs/>
          <w:sz w:val="28"/>
          <w:szCs w:val="28"/>
          <w:lang w:val="it-IT"/>
        </w:rPr>
        <w:t>NHẬN XÉT CUỐI NGÀY:</w:t>
      </w:r>
    </w:p>
    <w:p w14:paraId="583964F7" w14:textId="04619B67" w:rsidR="008D3732" w:rsidRPr="001349B9" w:rsidRDefault="008D3732" w:rsidP="008D3732">
      <w:pPr>
        <w:tabs>
          <w:tab w:val="left" w:pos="284"/>
        </w:tabs>
        <w:rPr>
          <w:rFonts w:cs="Times New Roman"/>
          <w:bCs/>
          <w:sz w:val="28"/>
          <w:szCs w:val="28"/>
        </w:rPr>
      </w:pPr>
      <w:r w:rsidRPr="001349B9">
        <w:rPr>
          <w:rFonts w:cs="Times New Roman"/>
          <w:bCs/>
          <w:sz w:val="28"/>
          <w:szCs w:val="28"/>
        </w:rPr>
        <w:t>………………………………………………………………………………………………………………………………………………………………………………………………………………………………………………………………………………………………………………………………………………………………………………………………………………………………………………………………………………………………………………………………………………………………………………………………………………………………………………………………………………………………………………………………</w:t>
      </w:r>
    </w:p>
    <w:p w14:paraId="520BAE99" w14:textId="2C9A8849" w:rsidR="00BF5349" w:rsidRPr="001349B9" w:rsidRDefault="008D3732" w:rsidP="00CB1B18">
      <w:pPr>
        <w:tabs>
          <w:tab w:val="left" w:pos="284"/>
        </w:tabs>
        <w:rPr>
          <w:rFonts w:cs="Times New Roman"/>
          <w:bCs/>
          <w:sz w:val="28"/>
          <w:szCs w:val="28"/>
        </w:rPr>
      </w:pPr>
      <w:r w:rsidRPr="001349B9">
        <w:rPr>
          <w:rFonts w:cs="Times New Roman"/>
          <w:bCs/>
          <w:sz w:val="28"/>
          <w:szCs w:val="28"/>
        </w:rPr>
        <w:t>………………………………………………………………………………………………………………………………………………………………………………………………………………………………………………………………………</w:t>
      </w:r>
    </w:p>
    <w:p w14:paraId="0E07C125" w14:textId="77777777" w:rsidR="00CB1B18" w:rsidRPr="001349B9" w:rsidRDefault="00CB1B18" w:rsidP="00CB1B18">
      <w:pPr>
        <w:tabs>
          <w:tab w:val="left" w:pos="284"/>
        </w:tabs>
        <w:rPr>
          <w:rFonts w:cs="Times New Roman"/>
          <w:bCs/>
          <w:sz w:val="28"/>
          <w:szCs w:val="28"/>
        </w:rPr>
      </w:pPr>
    </w:p>
    <w:p w14:paraId="69C58D53" w14:textId="77777777" w:rsidR="0060055F" w:rsidRPr="001349B9" w:rsidRDefault="0060055F" w:rsidP="008D3732">
      <w:pPr>
        <w:tabs>
          <w:tab w:val="left" w:pos="284"/>
          <w:tab w:val="left" w:pos="2685"/>
          <w:tab w:val="center" w:pos="5220"/>
        </w:tabs>
        <w:jc w:val="center"/>
        <w:rPr>
          <w:rFonts w:cs="Times New Roman"/>
          <w:b/>
          <w:sz w:val="28"/>
          <w:szCs w:val="28"/>
        </w:rPr>
      </w:pPr>
    </w:p>
    <w:p w14:paraId="4F07FDF1" w14:textId="77777777" w:rsidR="0060055F" w:rsidRPr="001349B9" w:rsidRDefault="0060055F" w:rsidP="008D3732">
      <w:pPr>
        <w:tabs>
          <w:tab w:val="left" w:pos="284"/>
          <w:tab w:val="left" w:pos="2685"/>
          <w:tab w:val="center" w:pos="5220"/>
        </w:tabs>
        <w:jc w:val="center"/>
        <w:rPr>
          <w:rFonts w:cs="Times New Roman"/>
          <w:b/>
          <w:sz w:val="28"/>
          <w:szCs w:val="28"/>
        </w:rPr>
      </w:pPr>
    </w:p>
    <w:p w14:paraId="76FFE99A" w14:textId="77777777" w:rsidR="0060055F" w:rsidRPr="001349B9" w:rsidRDefault="0060055F" w:rsidP="008D3732">
      <w:pPr>
        <w:tabs>
          <w:tab w:val="left" w:pos="284"/>
          <w:tab w:val="left" w:pos="2685"/>
          <w:tab w:val="center" w:pos="5220"/>
        </w:tabs>
        <w:jc w:val="center"/>
        <w:rPr>
          <w:rFonts w:cs="Times New Roman"/>
          <w:b/>
          <w:sz w:val="28"/>
          <w:szCs w:val="28"/>
        </w:rPr>
      </w:pPr>
    </w:p>
    <w:p w14:paraId="21C3AD4B" w14:textId="00A5E2F1" w:rsidR="008D3732" w:rsidRPr="001349B9" w:rsidRDefault="008D3732" w:rsidP="008D3732">
      <w:pPr>
        <w:tabs>
          <w:tab w:val="left" w:pos="284"/>
          <w:tab w:val="left" w:pos="2685"/>
          <w:tab w:val="center" w:pos="5220"/>
        </w:tabs>
        <w:jc w:val="center"/>
        <w:rPr>
          <w:rFonts w:cs="Times New Roman"/>
          <w:b/>
          <w:sz w:val="28"/>
          <w:szCs w:val="28"/>
        </w:rPr>
      </w:pPr>
      <w:r w:rsidRPr="001349B9">
        <w:rPr>
          <w:rFonts w:cs="Times New Roman"/>
          <w:b/>
          <w:sz w:val="28"/>
          <w:szCs w:val="28"/>
        </w:rPr>
        <w:t>KẾ HOẠCH GIÁO</w:t>
      </w:r>
      <w:r w:rsidRPr="001349B9">
        <w:rPr>
          <w:rFonts w:cs="Times New Roman"/>
          <w:b/>
          <w:sz w:val="28"/>
          <w:szCs w:val="28"/>
          <w:lang w:val="vi-VN"/>
        </w:rPr>
        <w:t xml:space="preserve"> DỤC </w:t>
      </w:r>
      <w:r w:rsidRPr="001349B9">
        <w:rPr>
          <w:rFonts w:cs="Times New Roman"/>
          <w:b/>
          <w:sz w:val="28"/>
          <w:szCs w:val="28"/>
        </w:rPr>
        <w:t>NGÀY</w:t>
      </w:r>
    </w:p>
    <w:p w14:paraId="6ADBD3FC" w14:textId="2C44BE14" w:rsidR="008D3732" w:rsidRPr="001349B9" w:rsidRDefault="008D3732" w:rsidP="008D3732">
      <w:pPr>
        <w:jc w:val="center"/>
        <w:rPr>
          <w:rFonts w:cs="Times New Roman"/>
          <w:sz w:val="28"/>
          <w:szCs w:val="28"/>
        </w:rPr>
      </w:pPr>
      <w:proofErr w:type="spellStart"/>
      <w:r w:rsidRPr="001349B9">
        <w:rPr>
          <w:rFonts w:cs="Times New Roman"/>
          <w:sz w:val="28"/>
          <w:szCs w:val="28"/>
        </w:rPr>
        <w:t>Thứ</w:t>
      </w:r>
      <w:proofErr w:type="spellEnd"/>
      <w:r w:rsidRPr="001349B9">
        <w:rPr>
          <w:rFonts w:cs="Times New Roman"/>
          <w:sz w:val="28"/>
          <w:szCs w:val="28"/>
        </w:rPr>
        <w:t xml:space="preserve"> </w:t>
      </w:r>
      <w:proofErr w:type="spellStart"/>
      <w:r w:rsidR="00AB3717" w:rsidRPr="001349B9">
        <w:rPr>
          <w:rFonts w:cs="Times New Roman"/>
          <w:sz w:val="28"/>
          <w:szCs w:val="28"/>
        </w:rPr>
        <w:t>năm</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r w:rsidR="00607D88" w:rsidRPr="001349B9">
        <w:rPr>
          <w:rFonts w:cs="Times New Roman"/>
          <w:sz w:val="28"/>
          <w:szCs w:val="28"/>
        </w:rPr>
        <w:t>1</w:t>
      </w:r>
      <w:r w:rsidRPr="001349B9">
        <w:rPr>
          <w:rFonts w:cs="Times New Roman"/>
          <w:sz w:val="28"/>
          <w:szCs w:val="28"/>
        </w:rPr>
        <w:t xml:space="preserve"> </w:t>
      </w:r>
      <w:proofErr w:type="spellStart"/>
      <w:r w:rsidRPr="001349B9">
        <w:rPr>
          <w:rFonts w:cs="Times New Roman"/>
          <w:sz w:val="28"/>
          <w:szCs w:val="28"/>
        </w:rPr>
        <w:t>tháng</w:t>
      </w:r>
      <w:proofErr w:type="spellEnd"/>
      <w:r w:rsidRPr="001349B9">
        <w:rPr>
          <w:rFonts w:cs="Times New Roman"/>
          <w:sz w:val="28"/>
          <w:szCs w:val="28"/>
        </w:rPr>
        <w:t xml:space="preserve"> </w:t>
      </w:r>
      <w:r w:rsidR="00607D88" w:rsidRPr="001349B9">
        <w:rPr>
          <w:rFonts w:cs="Times New Roman"/>
          <w:sz w:val="28"/>
          <w:szCs w:val="28"/>
        </w:rPr>
        <w:t>2</w:t>
      </w:r>
      <w:r w:rsidRPr="001349B9">
        <w:rPr>
          <w:rFonts w:cs="Times New Roman"/>
          <w:sz w:val="28"/>
          <w:szCs w:val="28"/>
        </w:rPr>
        <w:t xml:space="preserve"> </w:t>
      </w:r>
      <w:proofErr w:type="spellStart"/>
      <w:r w:rsidRPr="001349B9">
        <w:rPr>
          <w:rFonts w:cs="Times New Roman"/>
          <w:sz w:val="28"/>
          <w:szCs w:val="28"/>
        </w:rPr>
        <w:t>năm</w:t>
      </w:r>
      <w:proofErr w:type="spellEnd"/>
      <w:r w:rsidRPr="001349B9">
        <w:rPr>
          <w:rFonts w:cs="Times New Roman"/>
          <w:sz w:val="28"/>
          <w:szCs w:val="28"/>
        </w:rPr>
        <w:t xml:space="preserve"> </w:t>
      </w:r>
      <w:r w:rsidR="00607D88" w:rsidRPr="001349B9">
        <w:rPr>
          <w:rFonts w:cs="Times New Roman"/>
          <w:sz w:val="28"/>
          <w:szCs w:val="28"/>
        </w:rPr>
        <w:t>2024</w:t>
      </w:r>
    </w:p>
    <w:p w14:paraId="0E605E2A" w14:textId="7D68BCBE" w:rsidR="008D3732" w:rsidRPr="001349B9" w:rsidRDefault="008D3732" w:rsidP="008D3732">
      <w:pPr>
        <w:jc w:val="center"/>
        <w:rPr>
          <w:rFonts w:cs="Times New Roman"/>
          <w:b/>
          <w:bCs/>
          <w:i/>
          <w:iCs/>
          <w:sz w:val="28"/>
          <w:szCs w:val="28"/>
        </w:rPr>
      </w:pPr>
      <w:proofErr w:type="spellStart"/>
      <w:r w:rsidRPr="001349B9">
        <w:rPr>
          <w:rFonts w:cs="Times New Roman"/>
          <w:b/>
          <w:bCs/>
          <w:i/>
          <w:iCs/>
          <w:sz w:val="28"/>
          <w:szCs w:val="28"/>
        </w:rPr>
        <w:t>Chủ</w:t>
      </w:r>
      <w:proofErr w:type="spellEnd"/>
      <w:r w:rsidRPr="001349B9">
        <w:rPr>
          <w:rFonts w:cs="Times New Roman"/>
          <w:b/>
          <w:bCs/>
          <w:i/>
          <w:iCs/>
          <w:sz w:val="28"/>
          <w:szCs w:val="28"/>
        </w:rPr>
        <w:t xml:space="preserve"> </w:t>
      </w:r>
      <w:proofErr w:type="spellStart"/>
      <w:r w:rsidRPr="001349B9">
        <w:rPr>
          <w:rFonts w:cs="Times New Roman"/>
          <w:b/>
          <w:bCs/>
          <w:i/>
          <w:iCs/>
          <w:sz w:val="28"/>
          <w:szCs w:val="28"/>
        </w:rPr>
        <w:t>đề</w:t>
      </w:r>
      <w:proofErr w:type="spellEnd"/>
      <w:r w:rsidRPr="001349B9">
        <w:rPr>
          <w:rFonts w:cs="Times New Roman"/>
          <w:b/>
          <w:bCs/>
          <w:i/>
          <w:iCs/>
          <w:sz w:val="28"/>
          <w:szCs w:val="28"/>
        </w:rPr>
        <w:t xml:space="preserve"> </w:t>
      </w:r>
      <w:proofErr w:type="spellStart"/>
      <w:r w:rsidRPr="001349B9">
        <w:rPr>
          <w:rFonts w:cs="Times New Roman"/>
          <w:b/>
          <w:bCs/>
          <w:i/>
          <w:iCs/>
          <w:sz w:val="28"/>
          <w:szCs w:val="28"/>
        </w:rPr>
        <w:t>nhánh</w:t>
      </w:r>
      <w:proofErr w:type="spellEnd"/>
      <w:r w:rsidRPr="001349B9">
        <w:rPr>
          <w:rFonts w:cs="Times New Roman"/>
          <w:b/>
          <w:bCs/>
          <w:i/>
          <w:iCs/>
          <w:sz w:val="28"/>
          <w:szCs w:val="28"/>
        </w:rPr>
        <w:t xml:space="preserve">: </w:t>
      </w:r>
      <w:proofErr w:type="spellStart"/>
      <w:r w:rsidR="00D23657" w:rsidRPr="001349B9">
        <w:rPr>
          <w:rFonts w:cs="Times New Roman"/>
          <w:b/>
          <w:bCs/>
          <w:i/>
          <w:iCs/>
          <w:sz w:val="28"/>
          <w:szCs w:val="28"/>
        </w:rPr>
        <w:t>Bé</w:t>
      </w:r>
      <w:proofErr w:type="spellEnd"/>
      <w:r w:rsidR="00D23657" w:rsidRPr="001349B9">
        <w:rPr>
          <w:rFonts w:cs="Times New Roman"/>
          <w:b/>
          <w:bCs/>
          <w:i/>
          <w:iCs/>
          <w:sz w:val="28"/>
          <w:szCs w:val="28"/>
          <w:lang w:val="vi-VN"/>
        </w:rPr>
        <w:t xml:space="preserve"> và ngày tết quê bé</w:t>
      </w:r>
    </w:p>
    <w:p w14:paraId="22092F3A" w14:textId="6CB7B279" w:rsidR="008D3732" w:rsidRPr="001349B9" w:rsidRDefault="00533D04" w:rsidP="008D3732">
      <w:pPr>
        <w:tabs>
          <w:tab w:val="left" w:pos="284"/>
        </w:tabs>
        <w:spacing w:before="120"/>
        <w:rPr>
          <w:rFonts w:cs="Times New Roman"/>
          <w:b/>
          <w:sz w:val="28"/>
          <w:szCs w:val="28"/>
          <w:u w:val="single"/>
        </w:rPr>
      </w:pPr>
      <w:r w:rsidRPr="001349B9">
        <w:rPr>
          <w:rFonts w:cs="Times New Roman"/>
          <w:b/>
          <w:sz w:val="28"/>
          <w:szCs w:val="28"/>
        </w:rPr>
        <w:tab/>
      </w:r>
      <w:r w:rsidR="008D3732" w:rsidRPr="001349B9">
        <w:rPr>
          <w:rFonts w:cs="Times New Roman"/>
          <w:b/>
          <w:sz w:val="28"/>
          <w:szCs w:val="28"/>
        </w:rPr>
        <w:tab/>
        <w:t>I. ĐÓN TRẺ:</w:t>
      </w:r>
    </w:p>
    <w:p w14:paraId="55657FDD" w14:textId="5E46C411" w:rsidR="008D3732" w:rsidRPr="001349B9" w:rsidRDefault="008D3732" w:rsidP="008D3732">
      <w:pPr>
        <w:tabs>
          <w:tab w:val="left" w:pos="284"/>
        </w:tabs>
        <w:spacing w:before="120"/>
        <w:rPr>
          <w:rFonts w:cs="Times New Roman"/>
          <w:bCs/>
          <w:sz w:val="28"/>
          <w:szCs w:val="28"/>
        </w:rPr>
      </w:pPr>
      <w:r w:rsidRPr="001349B9">
        <w:rPr>
          <w:rFonts w:cs="Times New Roman"/>
          <w:bCs/>
          <w:sz w:val="28"/>
          <w:szCs w:val="28"/>
        </w:rPr>
        <w:tab/>
      </w:r>
      <w:r w:rsidR="00533D04" w:rsidRPr="001349B9">
        <w:rPr>
          <w:rFonts w:cs="Times New Roman"/>
          <w:bCs/>
          <w:sz w:val="28"/>
          <w:szCs w:val="28"/>
        </w:rPr>
        <w:tab/>
      </w:r>
      <w:r w:rsidRPr="001349B9">
        <w:rPr>
          <w:rFonts w:cs="Times New Roman"/>
          <w:bCs/>
          <w:sz w:val="28"/>
          <w:szCs w:val="28"/>
        </w:rPr>
        <w:t xml:space="preserve">- </w:t>
      </w:r>
      <w:proofErr w:type="spellStart"/>
      <w:r w:rsidRPr="001349B9">
        <w:rPr>
          <w:rFonts w:cs="Times New Roman"/>
          <w:bCs/>
          <w:sz w:val="28"/>
          <w:szCs w:val="28"/>
        </w:rPr>
        <w:t>Đo</w:t>
      </w:r>
      <w:proofErr w:type="spellEnd"/>
      <w:r w:rsidRPr="001349B9">
        <w:rPr>
          <w:rFonts w:cs="Times New Roman"/>
          <w:bCs/>
          <w:sz w:val="28"/>
          <w:szCs w:val="28"/>
        </w:rPr>
        <w:t xml:space="preserve"> </w:t>
      </w:r>
      <w:proofErr w:type="spellStart"/>
      <w:r w:rsidRPr="001349B9">
        <w:rPr>
          <w:rFonts w:cs="Times New Roman"/>
          <w:bCs/>
          <w:sz w:val="28"/>
          <w:szCs w:val="28"/>
        </w:rPr>
        <w:t>nhiệt</w:t>
      </w:r>
      <w:proofErr w:type="spellEnd"/>
      <w:r w:rsidRPr="001349B9">
        <w:rPr>
          <w:rFonts w:cs="Times New Roman"/>
          <w:bCs/>
          <w:sz w:val="28"/>
          <w:szCs w:val="28"/>
        </w:rPr>
        <w:t xml:space="preserve"> </w:t>
      </w:r>
      <w:proofErr w:type="spellStart"/>
      <w:r w:rsidRPr="001349B9">
        <w:rPr>
          <w:rFonts w:cs="Times New Roman"/>
          <w:bCs/>
          <w:sz w:val="28"/>
          <w:szCs w:val="28"/>
        </w:rPr>
        <w:t>độ</w:t>
      </w:r>
      <w:proofErr w:type="spellEnd"/>
      <w:r w:rsidRPr="001349B9">
        <w:rPr>
          <w:rFonts w:cs="Times New Roman"/>
          <w:bCs/>
          <w:sz w:val="28"/>
          <w:szCs w:val="28"/>
        </w:rPr>
        <w:t xml:space="preserve"> </w:t>
      </w:r>
      <w:proofErr w:type="spellStart"/>
      <w:r w:rsidRPr="001349B9">
        <w:rPr>
          <w:rFonts w:cs="Times New Roman"/>
          <w:bCs/>
          <w:sz w:val="28"/>
          <w:szCs w:val="28"/>
        </w:rPr>
        <w:t>cho</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p>
    <w:p w14:paraId="31E7192D" w14:textId="52B19FAC" w:rsidR="008D3732" w:rsidRPr="001349B9" w:rsidRDefault="008D3732" w:rsidP="008D3732">
      <w:pPr>
        <w:tabs>
          <w:tab w:val="left" w:pos="284"/>
        </w:tabs>
        <w:spacing w:before="29"/>
        <w:rPr>
          <w:rFonts w:cs="Times New Roman"/>
          <w:bCs/>
          <w:sz w:val="28"/>
          <w:szCs w:val="28"/>
        </w:rPr>
      </w:pPr>
      <w:r w:rsidRPr="001349B9">
        <w:rPr>
          <w:rFonts w:cs="Times New Roman"/>
          <w:sz w:val="28"/>
          <w:szCs w:val="28"/>
        </w:rPr>
        <w:tab/>
      </w:r>
      <w:r w:rsidR="00533D04" w:rsidRPr="001349B9">
        <w:rPr>
          <w:rFonts w:cs="Times New Roman"/>
          <w:sz w:val="28"/>
          <w:szCs w:val="28"/>
        </w:rPr>
        <w:tab/>
      </w:r>
      <w:r w:rsidRPr="001349B9">
        <w:rPr>
          <w:rFonts w:cs="Times New Roman"/>
          <w:sz w:val="28"/>
          <w:szCs w:val="28"/>
        </w:rPr>
        <w:t xml:space="preserve">- </w:t>
      </w:r>
      <w:proofErr w:type="spellStart"/>
      <w:r w:rsidRPr="001349B9">
        <w:rPr>
          <w:rFonts w:cs="Times New Roman"/>
          <w:bCs/>
          <w:sz w:val="28"/>
          <w:szCs w:val="28"/>
        </w:rPr>
        <w:t>Cô</w:t>
      </w:r>
      <w:proofErr w:type="spellEnd"/>
      <w:r w:rsidRPr="001349B9">
        <w:rPr>
          <w:rFonts w:cs="Times New Roman"/>
          <w:bCs/>
          <w:sz w:val="28"/>
          <w:szCs w:val="28"/>
        </w:rPr>
        <w:t xml:space="preserve"> </w:t>
      </w:r>
      <w:proofErr w:type="spellStart"/>
      <w:r w:rsidRPr="001349B9">
        <w:rPr>
          <w:rFonts w:cs="Times New Roman"/>
          <w:bCs/>
          <w:sz w:val="28"/>
          <w:szCs w:val="28"/>
        </w:rPr>
        <w:t>đón</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nhắc</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cất</w:t>
      </w:r>
      <w:proofErr w:type="spellEnd"/>
      <w:r w:rsidRPr="001349B9">
        <w:rPr>
          <w:rFonts w:cs="Times New Roman"/>
          <w:bCs/>
          <w:sz w:val="28"/>
          <w:szCs w:val="28"/>
        </w:rPr>
        <w:t xml:space="preserve"> </w:t>
      </w:r>
      <w:proofErr w:type="spellStart"/>
      <w:r w:rsidRPr="001349B9">
        <w:rPr>
          <w:rFonts w:cs="Times New Roman"/>
          <w:bCs/>
          <w:sz w:val="28"/>
          <w:szCs w:val="28"/>
        </w:rPr>
        <w:t>đồ</w:t>
      </w:r>
      <w:proofErr w:type="spellEnd"/>
      <w:r w:rsidRPr="001349B9">
        <w:rPr>
          <w:rFonts w:cs="Times New Roman"/>
          <w:bCs/>
          <w:sz w:val="28"/>
          <w:szCs w:val="28"/>
        </w:rPr>
        <w:t xml:space="preserve"> </w:t>
      </w:r>
      <w:proofErr w:type="spellStart"/>
      <w:r w:rsidRPr="001349B9">
        <w:rPr>
          <w:rFonts w:cs="Times New Roman"/>
          <w:bCs/>
          <w:sz w:val="28"/>
          <w:szCs w:val="28"/>
        </w:rPr>
        <w:t>dùng</w:t>
      </w:r>
      <w:proofErr w:type="spellEnd"/>
      <w:r w:rsidRPr="001349B9">
        <w:rPr>
          <w:rFonts w:cs="Times New Roman"/>
          <w:bCs/>
          <w:sz w:val="28"/>
          <w:szCs w:val="28"/>
        </w:rPr>
        <w:t xml:space="preserve"> </w:t>
      </w:r>
      <w:proofErr w:type="spellStart"/>
      <w:r w:rsidRPr="001349B9">
        <w:rPr>
          <w:rFonts w:cs="Times New Roman"/>
          <w:bCs/>
          <w:sz w:val="28"/>
          <w:szCs w:val="28"/>
        </w:rPr>
        <w:t>đúng</w:t>
      </w:r>
      <w:proofErr w:type="spellEnd"/>
      <w:r w:rsidRPr="001349B9">
        <w:rPr>
          <w:rFonts w:cs="Times New Roman"/>
          <w:bCs/>
          <w:sz w:val="28"/>
          <w:szCs w:val="28"/>
        </w:rPr>
        <w:t xml:space="preserve"> </w:t>
      </w:r>
      <w:proofErr w:type="spellStart"/>
      <w:r w:rsidRPr="001349B9">
        <w:rPr>
          <w:rFonts w:cs="Times New Roman"/>
          <w:bCs/>
          <w:sz w:val="28"/>
          <w:szCs w:val="28"/>
        </w:rPr>
        <w:t>nơi</w:t>
      </w:r>
      <w:proofErr w:type="spellEnd"/>
      <w:r w:rsidRPr="001349B9">
        <w:rPr>
          <w:rFonts w:cs="Times New Roman"/>
          <w:bCs/>
          <w:sz w:val="28"/>
          <w:szCs w:val="28"/>
        </w:rPr>
        <w:t xml:space="preserve"> </w:t>
      </w:r>
      <w:proofErr w:type="spellStart"/>
      <w:r w:rsidRPr="001349B9">
        <w:rPr>
          <w:rFonts w:cs="Times New Roman"/>
          <w:bCs/>
          <w:sz w:val="28"/>
          <w:szCs w:val="28"/>
        </w:rPr>
        <w:t>quy</w:t>
      </w:r>
      <w:proofErr w:type="spellEnd"/>
      <w:r w:rsidRPr="001349B9">
        <w:rPr>
          <w:rFonts w:cs="Times New Roman"/>
          <w:bCs/>
          <w:sz w:val="28"/>
          <w:szCs w:val="28"/>
        </w:rPr>
        <w:t xml:space="preserve"> </w:t>
      </w:r>
      <w:proofErr w:type="spellStart"/>
      <w:r w:rsidRPr="001349B9">
        <w:rPr>
          <w:rFonts w:cs="Times New Roman"/>
          <w:bCs/>
          <w:sz w:val="28"/>
          <w:szCs w:val="28"/>
        </w:rPr>
        <w:t>định</w:t>
      </w:r>
      <w:proofErr w:type="spellEnd"/>
      <w:r w:rsidRPr="001349B9">
        <w:rPr>
          <w:rFonts w:cs="Times New Roman"/>
          <w:bCs/>
          <w:sz w:val="28"/>
          <w:szCs w:val="28"/>
        </w:rPr>
        <w:t xml:space="preserve">, </w:t>
      </w:r>
      <w:proofErr w:type="spellStart"/>
      <w:r w:rsidRPr="001349B9">
        <w:rPr>
          <w:rFonts w:cs="Times New Roman"/>
          <w:bCs/>
          <w:sz w:val="28"/>
          <w:szCs w:val="28"/>
        </w:rPr>
        <w:t>nhắc</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chào</w:t>
      </w:r>
      <w:proofErr w:type="spellEnd"/>
      <w:r w:rsidRPr="001349B9">
        <w:rPr>
          <w:rFonts w:cs="Times New Roman"/>
          <w:bCs/>
          <w:sz w:val="28"/>
          <w:szCs w:val="28"/>
        </w:rPr>
        <w:t xml:space="preserve"> </w:t>
      </w:r>
      <w:proofErr w:type="spellStart"/>
      <w:r w:rsidRPr="001349B9">
        <w:rPr>
          <w:rFonts w:cs="Times New Roman"/>
          <w:bCs/>
          <w:sz w:val="28"/>
          <w:szCs w:val="28"/>
        </w:rPr>
        <w:t>bố</w:t>
      </w:r>
      <w:proofErr w:type="spellEnd"/>
      <w:r w:rsidRPr="001349B9">
        <w:rPr>
          <w:rFonts w:cs="Times New Roman"/>
          <w:bCs/>
          <w:sz w:val="28"/>
          <w:szCs w:val="28"/>
        </w:rPr>
        <w:t xml:space="preserve"> </w:t>
      </w:r>
      <w:proofErr w:type="spellStart"/>
      <w:r w:rsidRPr="001349B9">
        <w:rPr>
          <w:rFonts w:cs="Times New Roman"/>
          <w:bCs/>
          <w:sz w:val="28"/>
          <w:szCs w:val="28"/>
        </w:rPr>
        <w:t>mẹ</w:t>
      </w:r>
      <w:proofErr w:type="spellEnd"/>
      <w:r w:rsidRPr="001349B9">
        <w:rPr>
          <w:rFonts w:cs="Times New Roman"/>
          <w:bCs/>
          <w:sz w:val="28"/>
          <w:szCs w:val="28"/>
        </w:rPr>
        <w:t xml:space="preserve">, </w:t>
      </w:r>
      <w:proofErr w:type="spellStart"/>
      <w:r w:rsidRPr="001349B9">
        <w:rPr>
          <w:rFonts w:cs="Times New Roman"/>
          <w:bCs/>
          <w:sz w:val="28"/>
          <w:szCs w:val="28"/>
        </w:rPr>
        <w:t>chào</w:t>
      </w:r>
      <w:proofErr w:type="spellEnd"/>
      <w:r w:rsidRPr="001349B9">
        <w:rPr>
          <w:rFonts w:cs="Times New Roman"/>
          <w:bCs/>
          <w:sz w:val="28"/>
          <w:szCs w:val="28"/>
        </w:rPr>
        <w:t xml:space="preserve"> </w:t>
      </w:r>
      <w:proofErr w:type="spellStart"/>
      <w:r w:rsidRPr="001349B9">
        <w:rPr>
          <w:rFonts w:cs="Times New Roman"/>
          <w:bCs/>
          <w:sz w:val="28"/>
          <w:szCs w:val="28"/>
        </w:rPr>
        <w:t>cô</w:t>
      </w:r>
      <w:proofErr w:type="spellEnd"/>
      <w:r w:rsidRPr="001349B9">
        <w:rPr>
          <w:rFonts w:cs="Times New Roman"/>
          <w:bCs/>
          <w:sz w:val="28"/>
          <w:szCs w:val="28"/>
        </w:rPr>
        <w:t xml:space="preserve"> </w:t>
      </w:r>
      <w:proofErr w:type="spellStart"/>
      <w:r w:rsidRPr="001349B9">
        <w:rPr>
          <w:rFonts w:cs="Times New Roman"/>
          <w:bCs/>
          <w:sz w:val="28"/>
          <w:szCs w:val="28"/>
        </w:rPr>
        <w:t>giáo</w:t>
      </w:r>
      <w:proofErr w:type="spellEnd"/>
      <w:r w:rsidRPr="001349B9">
        <w:rPr>
          <w:rFonts w:cs="Times New Roman"/>
          <w:bCs/>
          <w:sz w:val="28"/>
          <w:szCs w:val="28"/>
        </w:rPr>
        <w:t>.</w:t>
      </w:r>
    </w:p>
    <w:p w14:paraId="09BDAFAA" w14:textId="3A0A51BF" w:rsidR="008D3732" w:rsidRPr="001349B9" w:rsidRDefault="008D3732" w:rsidP="008D3732">
      <w:pPr>
        <w:tabs>
          <w:tab w:val="left" w:pos="284"/>
        </w:tabs>
        <w:spacing w:before="29"/>
        <w:rPr>
          <w:rFonts w:cs="Times New Roman"/>
          <w:bCs/>
          <w:sz w:val="28"/>
          <w:szCs w:val="28"/>
        </w:rPr>
      </w:pPr>
      <w:r w:rsidRPr="001349B9">
        <w:rPr>
          <w:rFonts w:cs="Times New Roman"/>
          <w:bCs/>
          <w:sz w:val="28"/>
          <w:szCs w:val="28"/>
        </w:rPr>
        <w:tab/>
      </w:r>
      <w:r w:rsidR="00533D04" w:rsidRPr="001349B9">
        <w:rPr>
          <w:rFonts w:cs="Times New Roman"/>
          <w:bCs/>
          <w:sz w:val="28"/>
          <w:szCs w:val="28"/>
        </w:rPr>
        <w:tab/>
      </w:r>
      <w:r w:rsidRPr="001349B9">
        <w:rPr>
          <w:rFonts w:cs="Times New Roman"/>
          <w:sz w:val="28"/>
          <w:szCs w:val="28"/>
        </w:rPr>
        <w:t xml:space="preserve">- Trao </w:t>
      </w:r>
      <w:proofErr w:type="spellStart"/>
      <w:r w:rsidRPr="001349B9">
        <w:rPr>
          <w:rFonts w:cs="Times New Roman"/>
          <w:sz w:val="28"/>
          <w:szCs w:val="28"/>
        </w:rPr>
        <w:t>đổi</w:t>
      </w:r>
      <w:proofErr w:type="spellEnd"/>
      <w:r w:rsidRPr="001349B9">
        <w:rPr>
          <w:rFonts w:cs="Times New Roman"/>
          <w:sz w:val="28"/>
          <w:szCs w:val="28"/>
        </w:rPr>
        <w:t xml:space="preserve"> </w:t>
      </w:r>
      <w:proofErr w:type="spellStart"/>
      <w:r w:rsidRPr="001349B9">
        <w:rPr>
          <w:rFonts w:cs="Times New Roman"/>
          <w:sz w:val="28"/>
          <w:szCs w:val="28"/>
        </w:rPr>
        <w:t>với</w:t>
      </w:r>
      <w:proofErr w:type="spellEnd"/>
      <w:r w:rsidRPr="001349B9">
        <w:rPr>
          <w:rFonts w:cs="Times New Roman"/>
          <w:sz w:val="28"/>
          <w:szCs w:val="28"/>
        </w:rPr>
        <w:t xml:space="preserve"> </w:t>
      </w:r>
      <w:proofErr w:type="spellStart"/>
      <w:r w:rsidRPr="001349B9">
        <w:rPr>
          <w:rFonts w:cs="Times New Roman"/>
          <w:sz w:val="28"/>
          <w:szCs w:val="28"/>
        </w:rPr>
        <w:t>phụ</w:t>
      </w:r>
      <w:proofErr w:type="spellEnd"/>
      <w:r w:rsidRPr="001349B9">
        <w:rPr>
          <w:rFonts w:cs="Times New Roman"/>
          <w:sz w:val="28"/>
          <w:szCs w:val="28"/>
        </w:rPr>
        <w:t xml:space="preserve"> </w:t>
      </w:r>
      <w:proofErr w:type="spellStart"/>
      <w:r w:rsidRPr="001349B9">
        <w:rPr>
          <w:rFonts w:cs="Times New Roman"/>
          <w:sz w:val="28"/>
          <w:szCs w:val="28"/>
        </w:rPr>
        <w:t>huynh</w:t>
      </w:r>
      <w:proofErr w:type="spellEnd"/>
      <w:r w:rsidRPr="001349B9">
        <w:rPr>
          <w:rFonts w:cs="Times New Roman"/>
          <w:sz w:val="28"/>
          <w:szCs w:val="28"/>
        </w:rPr>
        <w:t xml:space="preserve"> </w:t>
      </w:r>
      <w:proofErr w:type="spellStart"/>
      <w:r w:rsidRPr="001349B9">
        <w:rPr>
          <w:rFonts w:cs="Times New Roman"/>
          <w:sz w:val="28"/>
          <w:szCs w:val="28"/>
        </w:rPr>
        <w:t>tình</w:t>
      </w:r>
      <w:proofErr w:type="spellEnd"/>
      <w:r w:rsidRPr="001349B9">
        <w:rPr>
          <w:rFonts w:cs="Times New Roman"/>
          <w:sz w:val="28"/>
          <w:szCs w:val="28"/>
        </w:rPr>
        <w:t xml:space="preserve"> </w:t>
      </w:r>
      <w:proofErr w:type="spellStart"/>
      <w:r w:rsidRPr="001349B9">
        <w:rPr>
          <w:rFonts w:cs="Times New Roman"/>
          <w:sz w:val="28"/>
          <w:szCs w:val="28"/>
        </w:rPr>
        <w:t>hình</w:t>
      </w:r>
      <w:proofErr w:type="spellEnd"/>
      <w:r w:rsidRPr="001349B9">
        <w:rPr>
          <w:rFonts w:cs="Times New Roman"/>
          <w:sz w:val="28"/>
          <w:szCs w:val="28"/>
        </w:rPr>
        <w:t xml:space="preserve"> ở </w:t>
      </w:r>
      <w:proofErr w:type="spellStart"/>
      <w:r w:rsidRPr="001349B9">
        <w:rPr>
          <w:rFonts w:cs="Times New Roman"/>
          <w:sz w:val="28"/>
          <w:szCs w:val="28"/>
        </w:rPr>
        <w:t>nhà</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cháu</w:t>
      </w:r>
      <w:proofErr w:type="spellEnd"/>
      <w:r w:rsidRPr="001349B9">
        <w:rPr>
          <w:rFonts w:cs="Times New Roman"/>
          <w:sz w:val="28"/>
          <w:szCs w:val="28"/>
        </w:rPr>
        <w:t>.</w:t>
      </w:r>
    </w:p>
    <w:p w14:paraId="4D08B7D7" w14:textId="7F907A79" w:rsidR="008D3732" w:rsidRPr="001349B9" w:rsidRDefault="008D3732" w:rsidP="008D3732">
      <w:pPr>
        <w:tabs>
          <w:tab w:val="left" w:pos="284"/>
        </w:tabs>
        <w:spacing w:before="29"/>
        <w:ind w:right="-46"/>
        <w:jc w:val="both"/>
        <w:rPr>
          <w:rFonts w:cs="Times New Roman"/>
          <w:b/>
          <w:bCs/>
          <w:sz w:val="28"/>
          <w:szCs w:val="28"/>
        </w:rPr>
      </w:pPr>
      <w:r w:rsidRPr="001349B9">
        <w:rPr>
          <w:rFonts w:cs="Times New Roman"/>
          <w:b/>
          <w:bCs/>
          <w:sz w:val="28"/>
          <w:szCs w:val="28"/>
        </w:rPr>
        <w:tab/>
      </w:r>
      <w:r w:rsidR="00533D04" w:rsidRPr="001349B9">
        <w:rPr>
          <w:rFonts w:cs="Times New Roman"/>
          <w:b/>
          <w:bCs/>
          <w:sz w:val="28"/>
          <w:szCs w:val="28"/>
        </w:rPr>
        <w:tab/>
      </w:r>
      <w:r w:rsidRPr="001349B9">
        <w:rPr>
          <w:rFonts w:cs="Times New Roman"/>
          <w:b/>
          <w:bCs/>
          <w:sz w:val="28"/>
          <w:szCs w:val="28"/>
        </w:rPr>
        <w:t>II.</w:t>
      </w:r>
      <w:r w:rsidR="00533D04" w:rsidRPr="001349B9">
        <w:rPr>
          <w:rFonts w:cs="Times New Roman"/>
          <w:b/>
          <w:bCs/>
          <w:sz w:val="28"/>
          <w:szCs w:val="28"/>
          <w:lang w:val="vi-VN"/>
        </w:rPr>
        <w:t xml:space="preserve"> </w:t>
      </w:r>
      <w:r w:rsidRPr="001349B9">
        <w:rPr>
          <w:rFonts w:cs="Times New Roman"/>
          <w:b/>
          <w:bCs/>
          <w:sz w:val="28"/>
          <w:szCs w:val="28"/>
        </w:rPr>
        <w:t xml:space="preserve">THỂ DỤC BUỔI SÁNG:  </w:t>
      </w:r>
      <w:r w:rsidRPr="001349B9">
        <w:rPr>
          <w:rFonts w:cs="Times New Roman"/>
          <w:sz w:val="28"/>
          <w:szCs w:val="28"/>
          <w:lang w:val="it-IT"/>
        </w:rPr>
        <w:t>Trẻ tập với bài hát “Xúc xắc xúc xẻ”</w:t>
      </w:r>
    </w:p>
    <w:p w14:paraId="62819DF4" w14:textId="64B7603A" w:rsidR="008D3732" w:rsidRPr="001349B9" w:rsidRDefault="008D3732" w:rsidP="008D3732">
      <w:pPr>
        <w:tabs>
          <w:tab w:val="left" w:pos="284"/>
        </w:tabs>
        <w:autoSpaceDE w:val="0"/>
        <w:autoSpaceDN w:val="0"/>
        <w:adjustRightInd w:val="0"/>
        <w:rPr>
          <w:rFonts w:cs="Times New Roman"/>
          <w:b/>
          <w:sz w:val="28"/>
          <w:szCs w:val="28"/>
        </w:rPr>
      </w:pPr>
      <w:r w:rsidRPr="001349B9">
        <w:rPr>
          <w:rFonts w:cs="Times New Roman"/>
          <w:b/>
          <w:sz w:val="28"/>
          <w:szCs w:val="28"/>
          <w:lang w:val="it-IT"/>
        </w:rPr>
        <w:tab/>
      </w:r>
      <w:r w:rsidR="00533D04" w:rsidRPr="001349B9">
        <w:rPr>
          <w:rFonts w:cs="Times New Roman"/>
          <w:b/>
          <w:sz w:val="28"/>
          <w:szCs w:val="28"/>
          <w:lang w:val="it-IT"/>
        </w:rPr>
        <w:tab/>
      </w:r>
      <w:r w:rsidRPr="001349B9">
        <w:rPr>
          <w:rFonts w:cs="Times New Roman"/>
          <w:b/>
          <w:sz w:val="28"/>
          <w:szCs w:val="28"/>
          <w:lang w:val="it-IT"/>
        </w:rPr>
        <w:t>III.</w:t>
      </w:r>
      <w:r w:rsidRPr="001349B9">
        <w:rPr>
          <w:rFonts w:eastAsia="Times New Roman" w:cs="Times New Roman"/>
          <w:b/>
          <w:kern w:val="0"/>
          <w:sz w:val="28"/>
          <w:szCs w:val="28"/>
          <w:lang w:val="pt-BR" w:eastAsia="en-US" w:bidi="ar-SA"/>
        </w:rPr>
        <w:t xml:space="preserve"> HOẠT ĐỘNG GÓC,</w:t>
      </w:r>
      <w:r w:rsidRPr="001349B9">
        <w:rPr>
          <w:rFonts w:eastAsia="Times New Roman" w:cs="Times New Roman"/>
          <w:b/>
          <w:kern w:val="0"/>
          <w:sz w:val="28"/>
          <w:szCs w:val="28"/>
          <w:lang w:val="it-IT" w:eastAsia="en-US" w:bidi="ar-SA"/>
        </w:rPr>
        <w:t xml:space="preserve"> HOẠT ĐỘNG NGOÀI TRỜI, </w:t>
      </w:r>
      <w:r w:rsidRPr="001349B9">
        <w:rPr>
          <w:rFonts w:cs="Times New Roman"/>
          <w:b/>
          <w:sz w:val="28"/>
          <w:szCs w:val="28"/>
          <w:lang w:val="it-IT"/>
        </w:rPr>
        <w:t>HOẠT ĐỘNG HỌC</w:t>
      </w:r>
      <w:r w:rsidRPr="001349B9">
        <w:rPr>
          <w:rFonts w:cs="Times New Roman"/>
          <w:b/>
          <w:sz w:val="28"/>
          <w:szCs w:val="28"/>
        </w:rPr>
        <w:t>:</w:t>
      </w:r>
    </w:p>
    <w:p w14:paraId="2195743B" w14:textId="06E70155" w:rsidR="008D3732" w:rsidRPr="001349B9" w:rsidRDefault="008D3732" w:rsidP="008D3732">
      <w:pPr>
        <w:tabs>
          <w:tab w:val="left" w:pos="284"/>
        </w:tabs>
        <w:autoSpaceDE w:val="0"/>
        <w:autoSpaceDN w:val="0"/>
        <w:adjustRightInd w:val="0"/>
        <w:rPr>
          <w:rFonts w:cs="Times New Roman"/>
          <w:b/>
          <w:sz w:val="28"/>
          <w:szCs w:val="28"/>
        </w:rPr>
      </w:pPr>
      <w:r w:rsidRPr="001349B9">
        <w:rPr>
          <w:rFonts w:cs="Times New Roman"/>
          <w:b/>
          <w:sz w:val="28"/>
          <w:szCs w:val="28"/>
        </w:rPr>
        <w:tab/>
      </w:r>
      <w:r w:rsidR="009A1F2D" w:rsidRPr="001349B9">
        <w:rPr>
          <w:rFonts w:cs="Times New Roman"/>
          <w:b/>
          <w:sz w:val="28"/>
          <w:szCs w:val="28"/>
        </w:rPr>
        <w:tab/>
      </w:r>
      <w:r w:rsidRPr="001349B9">
        <w:rPr>
          <w:rFonts w:cs="Times New Roman"/>
          <w:b/>
          <w:sz w:val="28"/>
          <w:szCs w:val="28"/>
        </w:rPr>
        <w:t xml:space="preserve"> A. </w:t>
      </w:r>
      <w:proofErr w:type="spellStart"/>
      <w:r w:rsidRPr="001349B9">
        <w:rPr>
          <w:rFonts w:cs="Times New Roman"/>
          <w:b/>
          <w:sz w:val="28"/>
          <w:szCs w:val="28"/>
        </w:rPr>
        <w:t>Hoạt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proofErr w:type="spellStart"/>
      <w:r w:rsidRPr="001349B9">
        <w:rPr>
          <w:rFonts w:cs="Times New Roman"/>
          <w:b/>
          <w:sz w:val="28"/>
          <w:szCs w:val="28"/>
        </w:rPr>
        <w:t>góc</w:t>
      </w:r>
      <w:proofErr w:type="spellEnd"/>
      <w:r w:rsidRPr="001349B9">
        <w:rPr>
          <w:rFonts w:cs="Times New Roman"/>
          <w:b/>
          <w:sz w:val="28"/>
          <w:szCs w:val="28"/>
        </w:rPr>
        <w:t>:</w:t>
      </w:r>
    </w:p>
    <w:p w14:paraId="2386A5C9" w14:textId="77777777" w:rsidR="009A1F2D" w:rsidRPr="001349B9" w:rsidRDefault="009A1F2D" w:rsidP="009A1F2D">
      <w:pPr>
        <w:rPr>
          <w:rFonts w:eastAsia="Calibri" w:cs="Times New Roman"/>
          <w:sz w:val="28"/>
          <w:szCs w:val="28"/>
        </w:rPr>
      </w:pPr>
      <w:r w:rsidRPr="001349B9">
        <w:rPr>
          <w:rFonts w:eastAsia="Times New Roman" w:cs="Times New Roman"/>
          <w:b/>
          <w:bCs/>
          <w:sz w:val="28"/>
          <w:szCs w:val="28"/>
          <w:lang w:val="pt-BR"/>
        </w:rPr>
        <w:tab/>
      </w:r>
      <w:r w:rsidRPr="001349B9">
        <w:rPr>
          <w:rFonts w:eastAsia="Calibri" w:cs="Times New Roman"/>
          <w:b/>
          <w:bCs/>
          <w:sz w:val="28"/>
          <w:szCs w:val="28"/>
        </w:rPr>
        <w:t xml:space="preserve">. </w:t>
      </w:r>
      <w:proofErr w:type="spellStart"/>
      <w:r w:rsidRPr="001349B9">
        <w:rPr>
          <w:rFonts w:eastAsia="Calibri" w:cs="Times New Roman"/>
          <w:b/>
          <w:bCs/>
          <w:sz w:val="28"/>
          <w:szCs w:val="28"/>
        </w:rPr>
        <w:t>Góc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nghệ</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thuật</w:t>
      </w:r>
      <w:proofErr w:type="spellEnd"/>
      <w:r w:rsidRPr="001349B9">
        <w:rPr>
          <w:rFonts w:eastAsia="Calibri" w:cs="Times New Roman"/>
          <w:b/>
          <w:bCs/>
          <w:sz w:val="28"/>
          <w:szCs w:val="28"/>
        </w:rPr>
        <w:t xml:space="preserve">: </w:t>
      </w:r>
      <w:r w:rsidRPr="001349B9">
        <w:rPr>
          <w:rFonts w:eastAsia="Calibri" w:cs="Times New Roman"/>
          <w:b/>
          <w:bCs/>
          <w:sz w:val="28"/>
          <w:szCs w:val="28"/>
          <w:lang w:val="vi-VN"/>
        </w:rPr>
        <w:t xml:space="preserve"> Vẽ </w:t>
      </w:r>
      <w:proofErr w:type="spellStart"/>
      <w:r w:rsidRPr="001349B9">
        <w:rPr>
          <w:rFonts w:eastAsia="Calibri" w:cs="Times New Roman"/>
          <w:b/>
          <w:bCs/>
          <w:sz w:val="28"/>
          <w:szCs w:val="28"/>
        </w:rPr>
        <w:t>các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loại</w:t>
      </w:r>
      <w:proofErr w:type="spellEnd"/>
      <w:r w:rsidRPr="001349B9">
        <w:rPr>
          <w:rFonts w:eastAsia="Calibri" w:cs="Times New Roman"/>
          <w:b/>
          <w:bCs/>
          <w:sz w:val="28"/>
          <w:szCs w:val="28"/>
        </w:rPr>
        <w:t xml:space="preserve"> </w:t>
      </w:r>
      <w:r w:rsidRPr="001349B9">
        <w:rPr>
          <w:rFonts w:eastAsia="Calibri" w:cs="Times New Roman"/>
          <w:b/>
          <w:bCs/>
          <w:sz w:val="28"/>
          <w:szCs w:val="28"/>
          <w:lang w:val="en-GB"/>
        </w:rPr>
        <w:t>bánh</w:t>
      </w:r>
      <w:r w:rsidRPr="001349B9">
        <w:rPr>
          <w:rFonts w:eastAsia="Calibri" w:cs="Times New Roman"/>
          <w:b/>
          <w:bCs/>
          <w:sz w:val="28"/>
          <w:szCs w:val="28"/>
        </w:rPr>
        <w:t>.</w:t>
      </w:r>
      <w:r w:rsidRPr="001349B9">
        <w:rPr>
          <w:rFonts w:eastAsia="Calibri" w:cs="Times New Roman"/>
          <w:sz w:val="28"/>
          <w:szCs w:val="28"/>
        </w:rPr>
        <w:t xml:space="preserve"> </w:t>
      </w:r>
    </w:p>
    <w:p w14:paraId="7F92DAC2" w14:textId="1AACD94B" w:rsidR="009A1F2D" w:rsidRPr="001349B9" w:rsidRDefault="009A1F2D" w:rsidP="009A1F2D">
      <w:pPr>
        <w:rPr>
          <w:rFonts w:eastAsia="Calibri" w:cs="Times New Roman"/>
          <w:sz w:val="28"/>
          <w:szCs w:val="28"/>
        </w:rPr>
      </w:pPr>
      <w:r w:rsidRPr="001349B9">
        <w:rPr>
          <w:rFonts w:eastAsia="Calibri" w:cs="Times New Roman"/>
          <w:sz w:val="28"/>
          <w:szCs w:val="28"/>
        </w:rPr>
        <w:tab/>
      </w:r>
      <w:r w:rsidRPr="001349B9">
        <w:rPr>
          <w:rFonts w:eastAsia="Calibri" w:cs="Times New Roman"/>
          <w:sz w:val="28"/>
          <w:szCs w:val="28"/>
        </w:rPr>
        <w:t>-</w:t>
      </w:r>
      <w:r w:rsidRPr="001349B9">
        <w:rPr>
          <w:rFonts w:eastAsia="Calibri" w:cs="Times New Roman"/>
          <w:b/>
          <w:bCs/>
          <w:sz w:val="28"/>
          <w:szCs w:val="28"/>
        </w:rPr>
        <w:t xml:space="preserve"> </w:t>
      </w:r>
      <w:proofErr w:type="spellStart"/>
      <w:r w:rsidRPr="001349B9">
        <w:rPr>
          <w:rFonts w:eastAsia="Calibri" w:cs="Times New Roman"/>
          <w:b/>
          <w:bCs/>
          <w:sz w:val="28"/>
          <w:szCs w:val="28"/>
        </w:rPr>
        <w:t>Mục</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đích</w:t>
      </w:r>
      <w:proofErr w:type="spellEnd"/>
      <w:r w:rsidRPr="001349B9">
        <w:rPr>
          <w:rFonts w:eastAsia="Calibri" w:cs="Times New Roman"/>
          <w:b/>
          <w:bCs/>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biết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cầm</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bút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đúng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cách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Biết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chọn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màu</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tô</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cho</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phù</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hợp</w:t>
      </w:r>
      <w:proofErr w:type="spellEnd"/>
    </w:p>
    <w:p w14:paraId="3FDF38A7" w14:textId="7418D454" w:rsidR="009A1F2D" w:rsidRPr="001349B9" w:rsidRDefault="009A1F2D" w:rsidP="009A1F2D">
      <w:pPr>
        <w:rPr>
          <w:rFonts w:eastAsia="Calibri" w:cs="Times New Roman"/>
          <w:sz w:val="28"/>
          <w:szCs w:val="28"/>
        </w:rPr>
      </w:pPr>
      <w:r w:rsidRPr="001349B9">
        <w:rPr>
          <w:rFonts w:eastAsia="Calibri" w:cs="Times New Roman"/>
          <w:sz w:val="28"/>
          <w:szCs w:val="28"/>
        </w:rPr>
        <w:tab/>
      </w:r>
      <w:r w:rsidRPr="001349B9">
        <w:rPr>
          <w:rFonts w:eastAsia="Calibri" w:cs="Times New Roman"/>
          <w:sz w:val="28"/>
          <w:szCs w:val="28"/>
        </w:rPr>
        <w:t xml:space="preserve">- </w:t>
      </w:r>
      <w:proofErr w:type="spellStart"/>
      <w:r w:rsidRPr="001349B9">
        <w:rPr>
          <w:rFonts w:eastAsia="Calibri" w:cs="Times New Roman"/>
          <w:sz w:val="28"/>
          <w:szCs w:val="28"/>
        </w:rPr>
        <w:t>C</w:t>
      </w:r>
      <w:r w:rsidRPr="001349B9">
        <w:rPr>
          <w:rFonts w:eastAsia="Calibri" w:cs="Times New Roman"/>
          <w:b/>
          <w:bCs/>
          <w:sz w:val="28"/>
          <w:szCs w:val="28"/>
        </w:rPr>
        <w:t>huẩn</w:t>
      </w:r>
      <w:proofErr w:type="spellEnd"/>
      <w:r w:rsidRPr="001349B9">
        <w:rPr>
          <w:rFonts w:eastAsia="Calibri" w:cs="Times New Roman"/>
          <w:b/>
          <w:bCs/>
          <w:sz w:val="28"/>
          <w:szCs w:val="28"/>
        </w:rPr>
        <w:t xml:space="preserve"> </w:t>
      </w:r>
      <w:proofErr w:type="spellStart"/>
      <w:r w:rsidRPr="001349B9">
        <w:rPr>
          <w:rFonts w:eastAsia="Calibri" w:cs="Times New Roman"/>
          <w:b/>
          <w:bCs/>
          <w:sz w:val="28"/>
          <w:szCs w:val="28"/>
        </w:rPr>
        <w:t>bị</w:t>
      </w:r>
      <w:proofErr w:type="spellEnd"/>
      <w:r w:rsidRPr="001349B9">
        <w:rPr>
          <w:rFonts w:eastAsia="Calibri" w:cs="Times New Roman"/>
          <w:b/>
          <w:bCs/>
          <w:sz w:val="28"/>
          <w:szCs w:val="28"/>
        </w:rPr>
        <w:t xml:space="preserve">: </w:t>
      </w:r>
      <w:r w:rsidRPr="001349B9">
        <w:rPr>
          <w:rFonts w:eastAsia="Calibri" w:cs="Times New Roman"/>
          <w:sz w:val="28"/>
          <w:szCs w:val="28"/>
        </w:rPr>
        <w:t xml:space="preserve">Tranh </w:t>
      </w:r>
      <w:proofErr w:type="spellStart"/>
      <w:r w:rsidRPr="001349B9">
        <w:rPr>
          <w:rFonts w:eastAsia="Calibri" w:cs="Times New Roman"/>
          <w:sz w:val="28"/>
          <w:szCs w:val="28"/>
        </w:rPr>
        <w:t>vẽ</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các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loại</w:t>
      </w:r>
      <w:proofErr w:type="spellEnd"/>
      <w:r w:rsidRPr="001349B9">
        <w:rPr>
          <w:rFonts w:eastAsia="Calibri" w:cs="Times New Roman"/>
          <w:sz w:val="28"/>
          <w:szCs w:val="28"/>
        </w:rPr>
        <w:t xml:space="preserve"> </w:t>
      </w:r>
      <w:r w:rsidRPr="001349B9">
        <w:rPr>
          <w:rFonts w:eastAsia="Calibri" w:cs="Times New Roman"/>
          <w:sz w:val="28"/>
          <w:szCs w:val="28"/>
          <w:lang w:val="en-GB"/>
        </w:rPr>
        <w:t>bánh</w:t>
      </w:r>
      <w:r w:rsidRPr="001349B9">
        <w:rPr>
          <w:rFonts w:eastAsia="Calibri" w:cs="Times New Roman"/>
          <w:sz w:val="28"/>
          <w:szCs w:val="28"/>
        </w:rPr>
        <w:t xml:space="preserve">, </w:t>
      </w:r>
      <w:proofErr w:type="spellStart"/>
      <w:r w:rsidRPr="001349B9">
        <w:rPr>
          <w:rFonts w:eastAsia="Calibri" w:cs="Times New Roman"/>
          <w:sz w:val="28"/>
          <w:szCs w:val="28"/>
        </w:rPr>
        <w:t>bút</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vẽ</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sáp</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màu</w:t>
      </w:r>
      <w:proofErr w:type="spellEnd"/>
    </w:p>
    <w:p w14:paraId="718D3DC0" w14:textId="1BC097B3" w:rsidR="009A1F2D" w:rsidRPr="001349B9" w:rsidRDefault="009A1F2D" w:rsidP="009A1F2D">
      <w:pPr>
        <w:rPr>
          <w:rFonts w:eastAsia="Calibri" w:cs="Times New Roman"/>
          <w:b/>
          <w:bCs/>
          <w:sz w:val="28"/>
          <w:szCs w:val="28"/>
        </w:rPr>
      </w:pPr>
      <w:r w:rsidRPr="001349B9">
        <w:rPr>
          <w:rFonts w:eastAsia="Calibri" w:cs="Times New Roman"/>
          <w:sz w:val="28"/>
          <w:szCs w:val="28"/>
        </w:rPr>
        <w:tab/>
      </w:r>
      <w:r w:rsidRPr="001349B9">
        <w:rPr>
          <w:rFonts w:eastAsia="Calibri" w:cs="Times New Roman"/>
          <w:sz w:val="28"/>
          <w:szCs w:val="28"/>
        </w:rPr>
        <w:t xml:space="preserve">- </w:t>
      </w:r>
      <w:r w:rsidRPr="001349B9">
        <w:rPr>
          <w:rFonts w:eastAsia="Calibri" w:cs="Times New Roman"/>
          <w:b/>
          <w:bCs/>
          <w:sz w:val="28"/>
          <w:szCs w:val="28"/>
        </w:rPr>
        <w:t xml:space="preserve">Tiến </w:t>
      </w:r>
      <w:proofErr w:type="spellStart"/>
      <w:r w:rsidRPr="001349B9">
        <w:rPr>
          <w:rFonts w:eastAsia="Calibri" w:cs="Times New Roman"/>
          <w:b/>
          <w:bCs/>
          <w:sz w:val="28"/>
          <w:szCs w:val="28"/>
        </w:rPr>
        <w:t>hành</w:t>
      </w:r>
      <w:proofErr w:type="spellEnd"/>
      <w:r w:rsidRPr="001349B9">
        <w:rPr>
          <w:rFonts w:eastAsia="Calibri" w:cs="Times New Roman"/>
          <w:b/>
          <w:bCs/>
          <w:sz w:val="28"/>
          <w:szCs w:val="28"/>
        </w:rPr>
        <w:t>:</w:t>
      </w:r>
      <w:r w:rsidRPr="001349B9">
        <w:rPr>
          <w:rFonts w:eastAsia="Calibri" w:cs="Times New Roman"/>
          <w:b/>
          <w:bCs/>
          <w:sz w:val="28"/>
          <w:szCs w:val="28"/>
          <w:lang w:val="vi-VN"/>
        </w:rPr>
        <w:t xml:space="preserve"> </w:t>
      </w:r>
      <w:proofErr w:type="spellStart"/>
      <w:r w:rsidRPr="001349B9">
        <w:rPr>
          <w:rFonts w:eastAsia="Calibri" w:cs="Times New Roman"/>
          <w:sz w:val="28"/>
          <w:szCs w:val="28"/>
        </w:rPr>
        <w:t>Cô</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hướng</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dẫn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vào</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góc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chơi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Giúp</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hoàn</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thành</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vai</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chơi</w:t>
      </w:r>
      <w:proofErr w:type="spellEnd"/>
    </w:p>
    <w:p w14:paraId="2C3DC489" w14:textId="150A65CA" w:rsidR="000A425F" w:rsidRPr="001349B9" w:rsidRDefault="009A1F2D" w:rsidP="000A425F">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lang w:val="pt-BR"/>
        </w:rPr>
        <w:tab/>
      </w:r>
      <w:r w:rsidR="000A425F" w:rsidRPr="001349B9">
        <w:rPr>
          <w:rFonts w:eastAsia="Times New Roman" w:cs="Times New Roman"/>
          <w:b/>
          <w:bCs/>
          <w:sz w:val="28"/>
          <w:szCs w:val="28"/>
          <w:lang w:val="pt-BR"/>
        </w:rPr>
        <w:t xml:space="preserve">. Góc phân vai: </w:t>
      </w:r>
      <w:proofErr w:type="spellStart"/>
      <w:r w:rsidR="000A425F" w:rsidRPr="001349B9">
        <w:rPr>
          <w:rFonts w:eastAsia="Times New Roman" w:cs="Times New Roman"/>
          <w:b/>
          <w:bCs/>
          <w:sz w:val="28"/>
          <w:szCs w:val="28"/>
          <w:lang w:val="en-GB"/>
        </w:rPr>
        <w:t>Cửa</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hàng</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bán</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hàng</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lang w:val="en-GB"/>
        </w:rPr>
        <w:t>.</w:t>
      </w:r>
    </w:p>
    <w:p w14:paraId="1B7A389C" w14:textId="2BA45B4B" w:rsidR="000A425F" w:rsidRPr="001349B9" w:rsidRDefault="009A1F2D" w:rsidP="00DF16BB">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w:t>
      </w:r>
      <w:r w:rsidR="000A425F" w:rsidRPr="001349B9">
        <w:rPr>
          <w:rFonts w:eastAsia="Times New Roman" w:cs="Times New Roman"/>
          <w:sz w:val="28"/>
          <w:szCs w:val="28"/>
          <w:lang w:val="en-GB"/>
        </w:rPr>
        <w:t xml:space="preserve"> Hoa, </w:t>
      </w:r>
      <w:proofErr w:type="spell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 xml:space="preserve">, </w:t>
      </w:r>
      <w:proofErr w:type="gramStart"/>
      <w:r w:rsidR="000A425F" w:rsidRPr="001349B9">
        <w:rPr>
          <w:rFonts w:eastAsia="Times New Roman" w:cs="Times New Roman"/>
          <w:sz w:val="28"/>
          <w:szCs w:val="28"/>
          <w:lang w:val="en-GB"/>
        </w:rPr>
        <w:t>bánh,…</w:t>
      </w:r>
      <w:proofErr w:type="gramEnd"/>
      <w:r w:rsidR="000A425F" w:rsidRPr="001349B9">
        <w:rPr>
          <w:rFonts w:eastAsia="Times New Roman" w:cs="Times New Roman"/>
          <w:sz w:val="28"/>
          <w:szCs w:val="28"/>
          <w:lang w:val="en-GB"/>
        </w:rPr>
        <w:t>..</w:t>
      </w:r>
    </w:p>
    <w:p w14:paraId="6BBB19B6" w14:textId="01224CD1" w:rsidR="000A425F" w:rsidRPr="001349B9" w:rsidRDefault="009A1F2D" w:rsidP="000A425F">
      <w:pPr>
        <w:autoSpaceDE w:val="0"/>
        <w:autoSpaceDN w:val="0"/>
        <w:adjustRightInd w:val="0"/>
        <w:rPr>
          <w:rFonts w:eastAsia="Times New Roman" w:cs="Times New Roman"/>
          <w:sz w:val="28"/>
          <w:szCs w:val="28"/>
          <w:lang w:val="vi-VN"/>
        </w:rPr>
      </w:pPr>
      <w:r w:rsidRPr="001349B9">
        <w:rPr>
          <w:rFonts w:eastAsia="Times New Roman" w:cs="Times New Roman"/>
          <w:b/>
          <w:bCs/>
          <w:sz w:val="28"/>
          <w:szCs w:val="28"/>
          <w:lang w:val="en-GB"/>
        </w:rPr>
        <w:tab/>
      </w:r>
      <w:r w:rsidR="000A425F" w:rsidRPr="001349B9">
        <w:rPr>
          <w:rFonts w:eastAsia="Times New Roman" w:cs="Times New Roman"/>
          <w:b/>
          <w:bCs/>
          <w:sz w:val="28"/>
          <w:szCs w:val="28"/>
          <w:lang w:val="en-GB"/>
        </w:rPr>
        <w:t>.</w:t>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Góc</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dựng</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khu</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chợ</w:t>
      </w:r>
      <w:proofErr w:type="spellEnd"/>
      <w:r w:rsidR="000A425F" w:rsidRPr="001349B9">
        <w:rPr>
          <w:rFonts w:eastAsia="Times New Roman" w:cs="Times New Roman"/>
          <w:b/>
          <w:bCs/>
          <w:sz w:val="28"/>
          <w:szCs w:val="28"/>
          <w:lang w:val="vi-VN"/>
        </w:rPr>
        <w:t xml:space="preserve"> tết quê bé</w:t>
      </w:r>
    </w:p>
    <w:p w14:paraId="45626B57" w14:textId="268AAC1D" w:rsidR="000A425F" w:rsidRPr="001349B9" w:rsidRDefault="00DF16BB" w:rsidP="00DF16BB">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w:t>
      </w:r>
      <w:r w:rsidRPr="001349B9">
        <w:rPr>
          <w:rFonts w:eastAsia="Times New Roman" w:cs="Times New Roman"/>
          <w:b/>
          <w:bCs/>
          <w:sz w:val="28"/>
          <w:szCs w:val="28"/>
          <w:lang w:val="vi-VN"/>
        </w:rPr>
        <w:t xml:space="preserve"> </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sz w:val="28"/>
          <w:szCs w:val="28"/>
        </w:rPr>
        <w:t>Khối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xây</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dựng</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rPr>
        <w:t>lắp</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ráp</w:t>
      </w:r>
      <w:proofErr w:type="spellEnd"/>
      <w:r w:rsidR="000A425F" w:rsidRPr="001349B9">
        <w:rPr>
          <w:rFonts w:eastAsia="Times New Roman" w:cs="Times New Roman"/>
          <w:sz w:val="28"/>
          <w:szCs w:val="28"/>
          <w:lang w:val="en-GB"/>
        </w:rPr>
        <w:t>, s</w:t>
      </w:r>
      <w:proofErr w:type="spellStart"/>
      <w:r w:rsidR="000A425F" w:rsidRPr="001349B9">
        <w:rPr>
          <w:rFonts w:eastAsia="Times New Roman" w:cs="Times New Roman"/>
          <w:sz w:val="28"/>
          <w:szCs w:val="28"/>
        </w:rPr>
        <w:t>ỏi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đá</w:t>
      </w:r>
      <w:proofErr w:type="spellEnd"/>
      <w:r w:rsidR="000A425F" w:rsidRPr="001349B9">
        <w:rPr>
          <w:rFonts w:eastAsia="Times New Roman" w:cs="Times New Roman"/>
          <w:sz w:val="28"/>
          <w:szCs w:val="28"/>
        </w:rPr>
        <w:t xml:space="preserve">, que, </w:t>
      </w:r>
      <w:proofErr w:type="spellStart"/>
      <w:r w:rsidR="000A425F" w:rsidRPr="001349B9">
        <w:rPr>
          <w:rFonts w:eastAsia="Times New Roman" w:cs="Times New Roman"/>
          <w:sz w:val="28"/>
          <w:szCs w:val="28"/>
        </w:rPr>
        <w:t>hột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hạt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thảm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cỏ</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hoa</w:t>
      </w:r>
      <w:proofErr w:type="spellEnd"/>
      <w:r w:rsidR="000A425F" w:rsidRPr="001349B9">
        <w:rPr>
          <w:rFonts w:eastAsia="Times New Roman" w:cs="Times New Roman"/>
          <w:sz w:val="28"/>
          <w:szCs w:val="28"/>
          <w:lang w:val="en-GB"/>
        </w:rPr>
        <w:t xml:space="preserve">, </w:t>
      </w:r>
      <w:proofErr w:type="spellStart"/>
      <w:proofErr w:type="gram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w:t>
      </w:r>
      <w:r w:rsidR="000A425F" w:rsidRPr="001349B9">
        <w:rPr>
          <w:rFonts w:eastAsia="Times New Roman" w:cs="Times New Roman"/>
          <w:sz w:val="28"/>
          <w:szCs w:val="28"/>
        </w:rPr>
        <w:t>..</w:t>
      </w:r>
      <w:proofErr w:type="gramEnd"/>
      <w:r w:rsidR="000A425F" w:rsidRPr="001349B9">
        <w:rPr>
          <w:rFonts w:eastAsia="Times New Roman" w:cs="Times New Roman"/>
          <w:sz w:val="28"/>
          <w:szCs w:val="28"/>
        </w:rPr>
        <w:t>.</w:t>
      </w:r>
      <w:r w:rsidR="000A425F" w:rsidRPr="001349B9">
        <w:rPr>
          <w:rFonts w:eastAsia="Calibri" w:cs="Times New Roman"/>
          <w:b/>
          <w:bCs/>
          <w:sz w:val="28"/>
          <w:szCs w:val="28"/>
        </w:rPr>
        <w:t xml:space="preserve"> </w:t>
      </w:r>
    </w:p>
    <w:p w14:paraId="3DAB8B8C" w14:textId="68C0C48C" w:rsidR="000A425F" w:rsidRPr="001349B9" w:rsidRDefault="00DF16BB" w:rsidP="000A425F">
      <w:pPr>
        <w:rPr>
          <w:rFonts w:eastAsia="Times New Roman" w:cs="Times New Roman"/>
          <w:sz w:val="28"/>
          <w:szCs w:val="28"/>
          <w:lang w:val="en-GB"/>
        </w:rPr>
      </w:pPr>
      <w:r w:rsidRPr="001349B9">
        <w:rPr>
          <w:rFonts w:eastAsia="Calibri" w:cs="Times New Roman"/>
          <w:b/>
          <w:bCs/>
          <w:sz w:val="28"/>
          <w:szCs w:val="28"/>
        </w:rPr>
        <w:tab/>
      </w:r>
      <w:r w:rsidR="000A425F" w:rsidRPr="001349B9">
        <w:rPr>
          <w:rFonts w:eastAsia="Calibri" w:cs="Times New Roman"/>
          <w:b/>
          <w:bCs/>
          <w:sz w:val="28"/>
          <w:szCs w:val="28"/>
        </w:rPr>
        <w:t>. G</w:t>
      </w:r>
      <w:proofErr w:type="spellStart"/>
      <w:r w:rsidR="000A425F" w:rsidRPr="001349B9">
        <w:rPr>
          <w:rFonts w:eastAsia="Calibri" w:cs="Times New Roman"/>
          <w:b/>
          <w:bCs/>
          <w:sz w:val="28"/>
          <w:szCs w:val="28"/>
        </w:rPr>
        <w:t>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học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tập</w:t>
      </w:r>
      <w:proofErr w:type="spellEnd"/>
      <w:r w:rsidR="000A425F" w:rsidRPr="001349B9">
        <w:rPr>
          <w:rFonts w:eastAsia="Calibri" w:cs="Times New Roman"/>
          <w:b/>
          <w:bCs/>
          <w:sz w:val="28"/>
          <w:szCs w:val="28"/>
        </w:rPr>
        <w:t xml:space="preserve">: </w:t>
      </w:r>
      <w:r w:rsidR="000A425F" w:rsidRPr="001349B9">
        <w:rPr>
          <w:rFonts w:eastAsia="Times New Roman" w:cs="Times New Roman"/>
          <w:b/>
          <w:bCs/>
          <w:sz w:val="28"/>
          <w:szCs w:val="28"/>
        </w:rPr>
        <w:t xml:space="preserve">Xem </w:t>
      </w:r>
      <w:proofErr w:type="spellStart"/>
      <w:r w:rsidR="000A425F" w:rsidRPr="001349B9">
        <w:rPr>
          <w:rFonts w:eastAsia="Times New Roman" w:cs="Times New Roman"/>
          <w:b/>
          <w:bCs/>
          <w:sz w:val="28"/>
          <w:szCs w:val="28"/>
        </w:rPr>
        <w:t>tranh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ảnh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về</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ngày</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rPr>
        <w:t>.</w:t>
      </w:r>
    </w:p>
    <w:p w14:paraId="421EECDD" w14:textId="13EB3B1F" w:rsidR="000A425F" w:rsidRPr="001349B9" w:rsidRDefault="00DF16BB" w:rsidP="000A425F">
      <w:pPr>
        <w:snapToGrid w:val="0"/>
        <w:rPr>
          <w:rFonts w:eastAsia="Calibri" w:cs="Times New Roman"/>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sz w:val="28"/>
          <w:szCs w:val="28"/>
        </w:rPr>
        <w:t>một</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số</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tranh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ảnh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về</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ngày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tết</w:t>
      </w:r>
      <w:proofErr w:type="spellEnd"/>
      <w:r w:rsidR="000A425F" w:rsidRPr="001349B9">
        <w:rPr>
          <w:rFonts w:eastAsia="Calibri" w:cs="Times New Roman"/>
          <w:sz w:val="28"/>
          <w:szCs w:val="28"/>
        </w:rPr>
        <w:t xml:space="preserve">. </w:t>
      </w:r>
    </w:p>
    <w:p w14:paraId="1FD8C425" w14:textId="07C98C0E" w:rsidR="000A425F" w:rsidRPr="001349B9" w:rsidRDefault="00DF16BB" w:rsidP="00DF16BB">
      <w:pPr>
        <w:snapToGrid w:val="0"/>
        <w:rPr>
          <w:rFonts w:eastAsia="Calibri" w:cs="Times New Roman"/>
          <w:bCs/>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nhiên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sz w:val="28"/>
          <w:szCs w:val="28"/>
        </w:rPr>
        <w:t>Chăm</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sóc</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cây</w:t>
      </w:r>
      <w:proofErr w:type="spellEnd"/>
      <w:r w:rsidR="000A425F" w:rsidRPr="001349B9">
        <w:rPr>
          <w:rFonts w:eastAsia="Calibri" w:cs="Times New Roman"/>
          <w:b/>
          <w:sz w:val="28"/>
          <w:szCs w:val="28"/>
        </w:rPr>
        <w:t xml:space="preserve"> </w:t>
      </w:r>
      <w:proofErr w:type="spellStart"/>
      <w:r w:rsidRPr="001349B9">
        <w:rPr>
          <w:rFonts w:eastAsia="Calibri" w:cs="Times New Roman"/>
          <w:b/>
          <w:sz w:val="28"/>
          <w:szCs w:val="28"/>
        </w:rPr>
        <w:t>xanh</w:t>
      </w:r>
      <w:proofErr w:type="spellEnd"/>
    </w:p>
    <w:p w14:paraId="59E98067" w14:textId="5A0E9CB9" w:rsidR="000A425F" w:rsidRPr="001349B9" w:rsidRDefault="00DF16BB" w:rsidP="000A425F">
      <w:pPr>
        <w:rPr>
          <w:rFonts w:eastAsia="Calibri" w:cs="Times New Roman"/>
          <w:sz w:val="28"/>
          <w:szCs w:val="28"/>
        </w:rPr>
      </w:pPr>
      <w:r w:rsidRPr="001349B9">
        <w:rPr>
          <w:rFonts w:eastAsia="Calibri" w:cs="Times New Roman"/>
          <w:sz w:val="28"/>
          <w:szCs w:val="28"/>
        </w:rPr>
        <w:tab/>
      </w:r>
      <w:r w:rsidR="000A425F" w:rsidRPr="001349B9">
        <w:rPr>
          <w:rFonts w:eastAsia="Calibri" w:cs="Times New Roman"/>
          <w:sz w:val="28"/>
          <w:szCs w:val="28"/>
        </w:rPr>
        <w:t>-</w:t>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w:t>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Dụng</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cụ</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tưới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xới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cảnh</w:t>
      </w:r>
      <w:proofErr w:type="spellEnd"/>
      <w:r w:rsidR="000A425F" w:rsidRPr="001349B9">
        <w:rPr>
          <w:rFonts w:eastAsia="Calibri" w:cs="Times New Roman"/>
          <w:sz w:val="28"/>
          <w:szCs w:val="28"/>
        </w:rPr>
        <w:t>...</w:t>
      </w:r>
    </w:p>
    <w:p w14:paraId="049AEA70" w14:textId="7D9F426A" w:rsidR="008D3732" w:rsidRPr="001349B9" w:rsidRDefault="00DF16BB" w:rsidP="008D3732">
      <w:pPr>
        <w:tabs>
          <w:tab w:val="left" w:pos="284"/>
        </w:tabs>
        <w:autoSpaceDE w:val="0"/>
        <w:autoSpaceDN w:val="0"/>
        <w:adjustRightInd w:val="0"/>
        <w:jc w:val="both"/>
        <w:rPr>
          <w:rFonts w:eastAsia="Calibri" w:cs="Times New Roman"/>
          <w:sz w:val="28"/>
          <w:szCs w:val="28"/>
        </w:rPr>
      </w:pPr>
      <w:r w:rsidRPr="001349B9">
        <w:rPr>
          <w:rFonts w:eastAsia="Times New Roman" w:cs="Times New Roman"/>
          <w:b/>
          <w:kern w:val="0"/>
          <w:sz w:val="28"/>
          <w:szCs w:val="28"/>
          <w:lang w:val="it-IT" w:eastAsia="en-US" w:bidi="ar-SA"/>
        </w:rPr>
        <w:tab/>
      </w:r>
      <w:r w:rsidR="008D3732" w:rsidRPr="001349B9">
        <w:rPr>
          <w:rFonts w:eastAsia="Times New Roman" w:cs="Times New Roman"/>
          <w:b/>
          <w:kern w:val="0"/>
          <w:sz w:val="28"/>
          <w:szCs w:val="28"/>
          <w:lang w:val="it-IT" w:eastAsia="en-US" w:bidi="ar-SA"/>
        </w:rPr>
        <w:tab/>
        <w:t>B. Hoạt động ngoài trời:</w:t>
      </w:r>
    </w:p>
    <w:p w14:paraId="46208E6C" w14:textId="4EDBCFD4" w:rsidR="008D3732" w:rsidRPr="001349B9" w:rsidRDefault="00DF16BB" w:rsidP="008D3732">
      <w:pPr>
        <w:widowControl/>
        <w:tabs>
          <w:tab w:val="left" w:pos="284"/>
        </w:tabs>
        <w:suppressAutoHyphens w:val="0"/>
        <w:jc w:val="both"/>
        <w:rPr>
          <w:rFonts w:eastAsia="Times New Roman" w:cs="Times New Roman"/>
          <w:b/>
          <w:kern w:val="0"/>
          <w:sz w:val="28"/>
          <w:szCs w:val="28"/>
          <w:lang w:val="it-IT" w:eastAsia="en-US" w:bidi="ar-SA"/>
        </w:rPr>
      </w:pPr>
      <w:r w:rsidRPr="001349B9">
        <w:rPr>
          <w:rFonts w:eastAsia="Times New Roman" w:cs="Times New Roman"/>
          <w:b/>
          <w:kern w:val="0"/>
          <w:sz w:val="28"/>
          <w:szCs w:val="28"/>
          <w:lang w:val="it-IT" w:eastAsia="en-US" w:bidi="ar-SA"/>
        </w:rPr>
        <w:tab/>
      </w:r>
      <w:r w:rsidR="008D3732" w:rsidRPr="001349B9">
        <w:rPr>
          <w:rFonts w:eastAsia="Times New Roman" w:cs="Times New Roman"/>
          <w:b/>
          <w:kern w:val="0"/>
          <w:sz w:val="28"/>
          <w:szCs w:val="28"/>
          <w:lang w:val="it-IT" w:eastAsia="en-US" w:bidi="ar-SA"/>
        </w:rPr>
        <w:tab/>
        <w:t>-</w:t>
      </w:r>
      <w:r w:rsidRPr="001349B9">
        <w:rPr>
          <w:rFonts w:eastAsia="Times New Roman" w:cs="Times New Roman"/>
          <w:b/>
          <w:kern w:val="0"/>
          <w:sz w:val="28"/>
          <w:szCs w:val="28"/>
          <w:lang w:val="vi-VN" w:eastAsia="en-US" w:bidi="ar-SA"/>
        </w:rPr>
        <w:t xml:space="preserve"> </w:t>
      </w:r>
      <w:r w:rsidR="008D3732" w:rsidRPr="001349B9">
        <w:rPr>
          <w:rFonts w:eastAsia="Times New Roman" w:cs="Times New Roman"/>
          <w:bCs/>
          <w:kern w:val="0"/>
          <w:sz w:val="28"/>
          <w:szCs w:val="28"/>
          <w:lang w:val="it-IT" w:eastAsia="en-US" w:bidi="ar-SA"/>
        </w:rPr>
        <w:t>Quan sát thời tiết</w:t>
      </w:r>
    </w:p>
    <w:p w14:paraId="6EF8B006" w14:textId="711E8BEB" w:rsidR="00DF16BB" w:rsidRPr="001349B9" w:rsidRDefault="008D3732" w:rsidP="00DF16BB">
      <w:pPr>
        <w:rPr>
          <w:rFonts w:cs="Times New Roman"/>
          <w:sz w:val="28"/>
          <w:szCs w:val="28"/>
          <w:lang w:val="vi-VN"/>
        </w:rPr>
      </w:pPr>
      <w:r w:rsidRPr="001349B9">
        <w:rPr>
          <w:rFonts w:eastAsia="Times New Roman" w:cs="Times New Roman"/>
          <w:b/>
          <w:kern w:val="0"/>
          <w:sz w:val="28"/>
          <w:szCs w:val="28"/>
          <w:lang w:val="it-IT" w:eastAsia="en-US" w:bidi="ar-SA"/>
        </w:rPr>
        <w:tab/>
      </w:r>
      <w:r w:rsidR="00DF16BB" w:rsidRPr="001349B9">
        <w:rPr>
          <w:rFonts w:eastAsia="Times New Roman" w:cs="Times New Roman"/>
          <w:b/>
          <w:kern w:val="0"/>
          <w:sz w:val="28"/>
          <w:szCs w:val="28"/>
          <w:lang w:val="vi-VN" w:eastAsia="en-US" w:bidi="ar-SA"/>
        </w:rPr>
        <w:t xml:space="preserve">- </w:t>
      </w:r>
      <w:proofErr w:type="spellStart"/>
      <w:r w:rsidR="00DF16BB" w:rsidRPr="001349B9">
        <w:rPr>
          <w:rFonts w:cs="Times New Roman"/>
          <w:sz w:val="28"/>
          <w:szCs w:val="28"/>
        </w:rPr>
        <w:t>Trò</w:t>
      </w:r>
      <w:proofErr w:type="spellEnd"/>
      <w:r w:rsidR="00DF16BB" w:rsidRPr="001349B9">
        <w:rPr>
          <w:rFonts w:cs="Times New Roman"/>
          <w:sz w:val="28"/>
          <w:szCs w:val="28"/>
        </w:rPr>
        <w:t xml:space="preserve"> </w:t>
      </w:r>
      <w:proofErr w:type="spellStart"/>
      <w:r w:rsidR="00DF16BB" w:rsidRPr="001349B9">
        <w:rPr>
          <w:rFonts w:cs="Times New Roman"/>
          <w:sz w:val="28"/>
          <w:szCs w:val="28"/>
        </w:rPr>
        <w:t>chuyện</w:t>
      </w:r>
      <w:proofErr w:type="spellEnd"/>
      <w:r w:rsidR="00DF16BB" w:rsidRPr="001349B9">
        <w:rPr>
          <w:rFonts w:cs="Times New Roman"/>
          <w:sz w:val="28"/>
          <w:szCs w:val="28"/>
        </w:rPr>
        <w:t xml:space="preserve"> </w:t>
      </w:r>
      <w:proofErr w:type="spellStart"/>
      <w:r w:rsidR="00DF16BB" w:rsidRPr="001349B9">
        <w:rPr>
          <w:rFonts w:cs="Times New Roman"/>
          <w:sz w:val="28"/>
          <w:szCs w:val="28"/>
        </w:rPr>
        <w:t>về</w:t>
      </w:r>
      <w:proofErr w:type="spellEnd"/>
      <w:r w:rsidR="00DF16BB" w:rsidRPr="001349B9">
        <w:rPr>
          <w:rFonts w:cs="Times New Roman"/>
          <w:sz w:val="28"/>
          <w:szCs w:val="28"/>
        </w:rPr>
        <w:t xml:space="preserve"> </w:t>
      </w:r>
      <w:proofErr w:type="spellStart"/>
      <w:r w:rsidR="00DF16BB" w:rsidRPr="001349B9">
        <w:rPr>
          <w:rFonts w:cs="Times New Roman"/>
          <w:sz w:val="28"/>
          <w:szCs w:val="28"/>
        </w:rPr>
        <w:t>chợ</w:t>
      </w:r>
      <w:proofErr w:type="spellEnd"/>
      <w:r w:rsidR="00DF16BB" w:rsidRPr="001349B9">
        <w:rPr>
          <w:rFonts w:cs="Times New Roman"/>
          <w:sz w:val="28"/>
          <w:szCs w:val="28"/>
          <w:lang w:val="vi-VN"/>
        </w:rPr>
        <w:t xml:space="preserve"> tết quê bé</w:t>
      </w:r>
    </w:p>
    <w:p w14:paraId="5585DBDA" w14:textId="31B96D35" w:rsidR="00DF16BB" w:rsidRPr="001349B9" w:rsidRDefault="00DF16BB" w:rsidP="00DF16BB">
      <w:pPr>
        <w:rPr>
          <w:rFonts w:cs="Times New Roman"/>
          <w:sz w:val="28"/>
          <w:szCs w:val="28"/>
        </w:rPr>
      </w:pPr>
      <w:r w:rsidRPr="001349B9">
        <w:rPr>
          <w:rFonts w:cs="Times New Roman"/>
          <w:sz w:val="28"/>
          <w:szCs w:val="28"/>
        </w:rPr>
        <w:tab/>
      </w:r>
      <w:r w:rsidRPr="001349B9">
        <w:rPr>
          <w:rFonts w:cs="Times New Roman"/>
          <w:sz w:val="28"/>
          <w:szCs w:val="28"/>
        </w:rPr>
        <w:t>-</w:t>
      </w:r>
      <w:r w:rsidRPr="001349B9">
        <w:rPr>
          <w:rFonts w:cs="Times New Roman"/>
          <w:sz w:val="28"/>
          <w:szCs w:val="28"/>
          <w:lang w:val="vi-VN"/>
        </w:rPr>
        <w:t xml:space="preserve"> </w:t>
      </w:r>
      <w:r w:rsidRPr="001349B9">
        <w:rPr>
          <w:rFonts w:cs="Times New Roman"/>
          <w:sz w:val="28"/>
          <w:szCs w:val="28"/>
          <w:lang w:val="vi-VN"/>
        </w:rPr>
        <w:t xml:space="preserve">Trò chơi </w:t>
      </w:r>
      <w:proofErr w:type="spellStart"/>
      <w:r w:rsidRPr="001349B9">
        <w:rPr>
          <w:rFonts w:cs="Times New Roman"/>
          <w:sz w:val="28"/>
          <w:szCs w:val="28"/>
        </w:rPr>
        <w:t>vận</w:t>
      </w:r>
      <w:proofErr w:type="spellEnd"/>
      <w:r w:rsidRPr="001349B9">
        <w:rPr>
          <w:rFonts w:cs="Times New Roman"/>
          <w:sz w:val="28"/>
          <w:szCs w:val="28"/>
        </w:rPr>
        <w:t xml:space="preserve"> </w:t>
      </w:r>
      <w:proofErr w:type="spellStart"/>
      <w:r w:rsidRPr="001349B9">
        <w:rPr>
          <w:rFonts w:cs="Times New Roman"/>
          <w:sz w:val="28"/>
          <w:szCs w:val="28"/>
        </w:rPr>
        <w:t>động</w:t>
      </w:r>
      <w:proofErr w:type="spellEnd"/>
      <w:r w:rsidRPr="001349B9">
        <w:rPr>
          <w:rFonts w:cs="Times New Roman"/>
          <w:sz w:val="28"/>
          <w:szCs w:val="28"/>
        </w:rPr>
        <w:t>:</w:t>
      </w:r>
      <w:r w:rsidRPr="001349B9">
        <w:rPr>
          <w:rFonts w:cs="Times New Roman"/>
          <w:sz w:val="28"/>
          <w:szCs w:val="28"/>
          <w:lang w:val="vi-VN"/>
        </w:rPr>
        <w:t xml:space="preserve"> Bé đi chợ tết</w:t>
      </w:r>
    </w:p>
    <w:p w14:paraId="6F525095" w14:textId="136CA07A" w:rsidR="008D3732" w:rsidRPr="001349B9" w:rsidRDefault="00DF16BB" w:rsidP="00097E13">
      <w:pPr>
        <w:rPr>
          <w:rFonts w:cs="Times New Roman"/>
          <w:sz w:val="28"/>
          <w:szCs w:val="28"/>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w:t>
      </w:r>
      <w:r w:rsidRPr="001349B9">
        <w:rPr>
          <w:rFonts w:cs="Times New Roman"/>
          <w:sz w:val="28"/>
          <w:szCs w:val="28"/>
        </w:rPr>
        <w:t>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 </w:t>
      </w:r>
      <w:r w:rsidRPr="001349B9">
        <w:rPr>
          <w:rFonts w:cs="Times New Roman"/>
          <w:b/>
          <w:sz w:val="28"/>
          <w:szCs w:val="28"/>
        </w:rPr>
        <w:t xml:space="preserve"> </w:t>
      </w:r>
    </w:p>
    <w:p w14:paraId="43EA5BDD" w14:textId="49552264" w:rsidR="008D3732" w:rsidRPr="001349B9" w:rsidRDefault="008D3732" w:rsidP="008D3732">
      <w:pPr>
        <w:widowControl/>
        <w:tabs>
          <w:tab w:val="left" w:pos="284"/>
        </w:tabs>
        <w:suppressAutoHyphens w:val="0"/>
        <w:jc w:val="both"/>
        <w:rPr>
          <w:rFonts w:cs="Times New Roman"/>
          <w:b/>
          <w:sz w:val="28"/>
          <w:szCs w:val="28"/>
        </w:rPr>
      </w:pPr>
      <w:r w:rsidRPr="001349B9">
        <w:rPr>
          <w:rFonts w:eastAsia="Times New Roman" w:cs="Times New Roman"/>
          <w:b/>
          <w:kern w:val="0"/>
          <w:sz w:val="28"/>
          <w:szCs w:val="28"/>
          <w:lang w:val="pt-BR" w:eastAsia="en-US" w:bidi="ar-SA"/>
        </w:rPr>
        <w:tab/>
      </w:r>
      <w:r w:rsidR="00097E13" w:rsidRPr="001349B9">
        <w:rPr>
          <w:rFonts w:eastAsia="Times New Roman" w:cs="Times New Roman"/>
          <w:b/>
          <w:kern w:val="0"/>
          <w:sz w:val="28"/>
          <w:szCs w:val="28"/>
          <w:lang w:val="pt-BR" w:eastAsia="en-US" w:bidi="ar-SA"/>
        </w:rPr>
        <w:tab/>
      </w:r>
      <w:r w:rsidRPr="001349B9">
        <w:rPr>
          <w:rFonts w:eastAsia="Times New Roman" w:cs="Times New Roman"/>
          <w:b/>
          <w:kern w:val="0"/>
          <w:sz w:val="28"/>
          <w:szCs w:val="28"/>
          <w:lang w:val="pt-BR" w:eastAsia="en-US" w:bidi="ar-SA"/>
        </w:rPr>
        <w:t>C. Hoạt động học</w:t>
      </w:r>
      <w:r w:rsidRPr="001349B9">
        <w:rPr>
          <w:rFonts w:cs="Times New Roman"/>
          <w:b/>
          <w:sz w:val="28"/>
          <w:szCs w:val="28"/>
          <w:lang w:val="it-IT"/>
        </w:rPr>
        <w:t xml:space="preserve"> </w:t>
      </w:r>
    </w:p>
    <w:p w14:paraId="10D31151" w14:textId="3AA22775" w:rsidR="008D3732" w:rsidRPr="001349B9" w:rsidRDefault="008D3732" w:rsidP="00E218BE">
      <w:pPr>
        <w:jc w:val="center"/>
        <w:rPr>
          <w:rFonts w:cs="Times New Roman"/>
          <w:b/>
          <w:sz w:val="28"/>
          <w:szCs w:val="28"/>
          <w:lang w:val="vi-VN"/>
        </w:rPr>
      </w:pPr>
      <w:proofErr w:type="spellStart"/>
      <w:r w:rsidRPr="001349B9">
        <w:rPr>
          <w:rFonts w:cs="Times New Roman"/>
          <w:b/>
          <w:sz w:val="28"/>
          <w:szCs w:val="28"/>
        </w:rPr>
        <w:t>Hoạt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proofErr w:type="spellStart"/>
      <w:r w:rsidR="00E218BE" w:rsidRPr="001349B9">
        <w:rPr>
          <w:rFonts w:cs="Times New Roman"/>
          <w:b/>
          <w:sz w:val="28"/>
          <w:szCs w:val="28"/>
        </w:rPr>
        <w:t>Thể</w:t>
      </w:r>
      <w:proofErr w:type="spellEnd"/>
      <w:r w:rsidR="00E218BE" w:rsidRPr="001349B9">
        <w:rPr>
          <w:rFonts w:cs="Times New Roman"/>
          <w:b/>
          <w:sz w:val="28"/>
          <w:szCs w:val="28"/>
          <w:lang w:val="vi-VN"/>
        </w:rPr>
        <w:t xml:space="preserve"> dục</w:t>
      </w:r>
    </w:p>
    <w:p w14:paraId="0C4C16B6" w14:textId="300B999B" w:rsidR="008D3732" w:rsidRPr="001349B9" w:rsidRDefault="008D3732" w:rsidP="008D3732">
      <w:pPr>
        <w:outlineLvl w:val="0"/>
        <w:rPr>
          <w:rFonts w:cs="Times New Roman"/>
          <w:b/>
          <w:sz w:val="28"/>
          <w:szCs w:val="28"/>
          <w:lang w:val="vi-VN"/>
        </w:rPr>
      </w:pPr>
      <w:r w:rsidRPr="001349B9">
        <w:rPr>
          <w:rFonts w:cs="Times New Roman"/>
          <w:i/>
          <w:sz w:val="28"/>
          <w:szCs w:val="28"/>
        </w:rPr>
        <w:t xml:space="preserve">                             </w:t>
      </w:r>
      <w:r w:rsidRPr="001349B9">
        <w:rPr>
          <w:rFonts w:cs="Times New Roman"/>
          <w:i/>
          <w:sz w:val="28"/>
          <w:szCs w:val="28"/>
        </w:rPr>
        <w:tab/>
      </w:r>
      <w:r w:rsidRPr="001349B9">
        <w:rPr>
          <w:rFonts w:cs="Times New Roman"/>
          <w:i/>
          <w:sz w:val="28"/>
          <w:szCs w:val="28"/>
        </w:rPr>
        <w:tab/>
        <w:t xml:space="preserve"> </w:t>
      </w:r>
      <w:proofErr w:type="spellStart"/>
      <w:r w:rsidRPr="001349B9">
        <w:rPr>
          <w:rFonts w:cs="Times New Roman"/>
          <w:b/>
          <w:sz w:val="28"/>
          <w:szCs w:val="28"/>
        </w:rPr>
        <w:t>Đề</w:t>
      </w:r>
      <w:proofErr w:type="spellEnd"/>
      <w:r w:rsidRPr="001349B9">
        <w:rPr>
          <w:rFonts w:cs="Times New Roman"/>
          <w:b/>
          <w:sz w:val="28"/>
          <w:szCs w:val="28"/>
        </w:rPr>
        <w:t xml:space="preserve"> </w:t>
      </w:r>
      <w:proofErr w:type="spellStart"/>
      <w:r w:rsidRPr="001349B9">
        <w:rPr>
          <w:rFonts w:cs="Times New Roman"/>
          <w:b/>
          <w:sz w:val="28"/>
          <w:szCs w:val="28"/>
        </w:rPr>
        <w:t>tài</w:t>
      </w:r>
      <w:proofErr w:type="spellEnd"/>
      <w:r w:rsidRPr="001349B9">
        <w:rPr>
          <w:rFonts w:cs="Times New Roman"/>
          <w:b/>
          <w:sz w:val="28"/>
          <w:szCs w:val="28"/>
        </w:rPr>
        <w:t xml:space="preserve">: </w:t>
      </w:r>
      <w:r w:rsidR="00E218BE" w:rsidRPr="001349B9">
        <w:rPr>
          <w:rFonts w:cs="Times New Roman"/>
          <w:b/>
          <w:sz w:val="28"/>
          <w:szCs w:val="28"/>
          <w:lang w:val="nb-NO"/>
        </w:rPr>
        <w:t>Ném</w:t>
      </w:r>
      <w:r w:rsidR="00E218BE" w:rsidRPr="001349B9">
        <w:rPr>
          <w:rFonts w:cs="Times New Roman"/>
          <w:b/>
          <w:sz w:val="28"/>
          <w:szCs w:val="28"/>
          <w:lang w:val="vi-VN"/>
        </w:rPr>
        <w:t xml:space="preserve"> trúng đích bằng 1 tay</w:t>
      </w:r>
    </w:p>
    <w:p w14:paraId="5E100621" w14:textId="5168A015" w:rsidR="008D3732" w:rsidRPr="001349B9" w:rsidRDefault="008D3732" w:rsidP="008D3732">
      <w:pPr>
        <w:tabs>
          <w:tab w:val="left" w:pos="284"/>
        </w:tabs>
        <w:outlineLvl w:val="0"/>
        <w:rPr>
          <w:rFonts w:cs="Times New Roman"/>
          <w:b/>
          <w:sz w:val="28"/>
          <w:szCs w:val="28"/>
          <w:lang w:val="nb-NO"/>
        </w:rPr>
      </w:pPr>
      <w:r w:rsidRPr="001349B9">
        <w:rPr>
          <w:rFonts w:cs="Times New Roman"/>
          <w:b/>
          <w:sz w:val="28"/>
          <w:szCs w:val="28"/>
          <w:lang w:val="nb-NO"/>
        </w:rPr>
        <w:tab/>
      </w:r>
      <w:r w:rsidR="001A14F6" w:rsidRPr="001349B9">
        <w:rPr>
          <w:rFonts w:cs="Times New Roman"/>
          <w:b/>
          <w:sz w:val="28"/>
          <w:szCs w:val="28"/>
          <w:lang w:val="nb-NO"/>
        </w:rPr>
        <w:tab/>
      </w:r>
      <w:r w:rsidRPr="001349B9">
        <w:rPr>
          <w:rFonts w:eastAsia="Times New Roman" w:cs="Times New Roman"/>
          <w:b/>
          <w:bCs/>
          <w:sz w:val="28"/>
          <w:szCs w:val="28"/>
          <w:lang w:val="vi-VN" w:eastAsia="ar-SA"/>
        </w:rPr>
        <w:t>1</w:t>
      </w:r>
      <w:r w:rsidRPr="001349B9">
        <w:rPr>
          <w:rFonts w:eastAsia="Times New Roman" w:cs="Times New Roman"/>
          <w:b/>
          <w:bCs/>
          <w:sz w:val="28"/>
          <w:szCs w:val="28"/>
          <w:lang w:eastAsia="ar-SA"/>
        </w:rPr>
        <w:t>.</w:t>
      </w:r>
      <w:r w:rsidR="001A14F6" w:rsidRPr="001349B9">
        <w:rPr>
          <w:rFonts w:eastAsia="Times New Roman" w:cs="Times New Roman"/>
          <w:b/>
          <w:bCs/>
          <w:sz w:val="28"/>
          <w:szCs w:val="28"/>
          <w:lang w:val="vi-VN" w:eastAsia="ar-SA"/>
        </w:rPr>
        <w:t xml:space="preserve"> </w:t>
      </w:r>
      <w:proofErr w:type="spellStart"/>
      <w:r w:rsidRPr="001349B9">
        <w:rPr>
          <w:rFonts w:eastAsia="Times New Roman" w:cs="Times New Roman"/>
          <w:b/>
          <w:bCs/>
          <w:sz w:val="28"/>
          <w:szCs w:val="28"/>
          <w:lang w:eastAsia="ar-SA"/>
        </w:rPr>
        <w:t>Mục</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đích</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yêu</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cầu</w:t>
      </w:r>
      <w:proofErr w:type="spellEnd"/>
      <w:r w:rsidRPr="001349B9">
        <w:rPr>
          <w:rFonts w:eastAsia="Times New Roman" w:cs="Times New Roman"/>
          <w:b/>
          <w:bCs/>
          <w:sz w:val="28"/>
          <w:szCs w:val="28"/>
          <w:lang w:eastAsia="ar-SA"/>
        </w:rPr>
        <w:t>:</w:t>
      </w:r>
    </w:p>
    <w:p w14:paraId="3DED6A02" w14:textId="35D2149B" w:rsidR="008D3732" w:rsidRPr="001349B9" w:rsidRDefault="008D3732" w:rsidP="001A14F6">
      <w:pPr>
        <w:tabs>
          <w:tab w:val="left" w:pos="284"/>
        </w:tabs>
        <w:rPr>
          <w:rFonts w:cs="Times New Roman"/>
          <w:sz w:val="28"/>
          <w:szCs w:val="28"/>
        </w:rPr>
      </w:pPr>
      <w:r w:rsidRPr="001349B9">
        <w:rPr>
          <w:rFonts w:eastAsia="Times New Roman" w:cs="Times New Roman"/>
          <w:b/>
          <w:bCs/>
          <w:sz w:val="28"/>
          <w:szCs w:val="28"/>
          <w:lang w:val="vi-VN" w:eastAsia="ar-SA"/>
        </w:rPr>
        <w:tab/>
      </w:r>
      <w:r w:rsidR="001A14F6" w:rsidRPr="001349B9">
        <w:rPr>
          <w:rFonts w:eastAsia="Times New Roman" w:cs="Times New Roman"/>
          <w:b/>
          <w:bCs/>
          <w:sz w:val="28"/>
          <w:szCs w:val="28"/>
          <w:lang w:val="vi-VN" w:eastAsia="ar-SA"/>
        </w:rPr>
        <w:tab/>
      </w:r>
      <w:r w:rsidRPr="001349B9">
        <w:rPr>
          <w:rFonts w:eastAsia="Times New Roman" w:cs="Times New Roman"/>
          <w:b/>
          <w:bCs/>
          <w:sz w:val="28"/>
          <w:szCs w:val="28"/>
          <w:lang w:val="vi-VN" w:eastAsia="ar-SA"/>
        </w:rPr>
        <w:t>a</w:t>
      </w:r>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w:t>
      </w:r>
      <w:proofErr w:type="spellStart"/>
      <w:r w:rsidRPr="001349B9">
        <w:rPr>
          <w:rFonts w:eastAsia="Times New Roman" w:cs="Times New Roman"/>
          <w:b/>
          <w:bCs/>
          <w:sz w:val="28"/>
          <w:szCs w:val="28"/>
          <w:lang w:eastAsia="ar-SA"/>
        </w:rPr>
        <w:t>Kiến</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thức</w:t>
      </w:r>
      <w:proofErr w:type="spellEnd"/>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w:t>
      </w:r>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Trẻ</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xác</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định</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được</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hướng</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ném</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biết</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ném</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trúng</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đích</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thẳng</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đứng</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bằng</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một</w:t>
      </w:r>
      <w:proofErr w:type="spellEnd"/>
      <w:r w:rsidR="001A14F6" w:rsidRPr="001349B9">
        <w:rPr>
          <w:rFonts w:cs="Times New Roman"/>
          <w:sz w:val="28"/>
          <w:szCs w:val="28"/>
          <w:shd w:val="clear" w:color="auto" w:fill="FFFFFF"/>
        </w:rPr>
        <w:t xml:space="preserve"> </w:t>
      </w:r>
      <w:proofErr w:type="spellStart"/>
      <w:r w:rsidR="001A14F6" w:rsidRPr="001349B9">
        <w:rPr>
          <w:rFonts w:cs="Times New Roman"/>
          <w:sz w:val="28"/>
          <w:szCs w:val="28"/>
          <w:shd w:val="clear" w:color="auto" w:fill="FFFFFF"/>
        </w:rPr>
        <w:t>tay</w:t>
      </w:r>
      <w:proofErr w:type="spellEnd"/>
      <w:r w:rsidRPr="001349B9">
        <w:rPr>
          <w:rFonts w:eastAsia="Times New Roman" w:cs="Times New Roman"/>
          <w:sz w:val="28"/>
          <w:szCs w:val="28"/>
          <w:lang w:eastAsia="ar-SA"/>
        </w:rPr>
        <w:t xml:space="preserve">  </w:t>
      </w:r>
    </w:p>
    <w:p w14:paraId="11CC0C89" w14:textId="77777777" w:rsidR="001A14F6" w:rsidRPr="001349B9" w:rsidRDefault="008D3732" w:rsidP="001A14F6">
      <w:pPr>
        <w:pStyle w:val="NormalWeb"/>
        <w:shd w:val="clear" w:color="auto" w:fill="FFFFFF"/>
        <w:spacing w:before="0" w:beforeAutospacing="0" w:after="0" w:afterAutospacing="0"/>
        <w:jc w:val="both"/>
        <w:rPr>
          <w:sz w:val="28"/>
          <w:szCs w:val="28"/>
          <w:lang w:eastAsia="ar-SA"/>
        </w:rPr>
      </w:pPr>
      <w:r w:rsidRPr="001349B9">
        <w:rPr>
          <w:b/>
          <w:bCs/>
          <w:sz w:val="28"/>
          <w:szCs w:val="28"/>
          <w:lang w:val="vi-VN" w:eastAsia="ar-SA"/>
        </w:rPr>
        <w:tab/>
        <w:t>b</w:t>
      </w:r>
      <w:r w:rsidRPr="001349B9">
        <w:rPr>
          <w:b/>
          <w:bCs/>
          <w:sz w:val="28"/>
          <w:szCs w:val="28"/>
          <w:lang w:eastAsia="ar-SA"/>
        </w:rPr>
        <w:t>. K</w:t>
      </w:r>
      <w:proofErr w:type="spellStart"/>
      <w:r w:rsidRPr="001349B9">
        <w:rPr>
          <w:b/>
          <w:bCs/>
          <w:sz w:val="28"/>
          <w:szCs w:val="28"/>
          <w:lang w:eastAsia="ar-SA"/>
        </w:rPr>
        <w:t>ỹ</w:t>
      </w:r>
      <w:proofErr w:type="spellEnd"/>
      <w:r w:rsidRPr="001349B9">
        <w:rPr>
          <w:b/>
          <w:bCs/>
          <w:sz w:val="28"/>
          <w:szCs w:val="28"/>
          <w:lang w:eastAsia="ar-SA"/>
        </w:rPr>
        <w:t xml:space="preserve"> </w:t>
      </w:r>
      <w:proofErr w:type="spellStart"/>
      <w:r w:rsidRPr="001349B9">
        <w:rPr>
          <w:b/>
          <w:bCs/>
          <w:sz w:val="28"/>
          <w:szCs w:val="28"/>
          <w:lang w:eastAsia="ar-SA"/>
        </w:rPr>
        <w:t>năng</w:t>
      </w:r>
      <w:proofErr w:type="spellEnd"/>
      <w:r w:rsidRPr="001349B9">
        <w:rPr>
          <w:b/>
          <w:bCs/>
          <w:sz w:val="28"/>
          <w:szCs w:val="28"/>
          <w:lang w:eastAsia="ar-SA"/>
        </w:rPr>
        <w:t>:</w:t>
      </w:r>
      <w:r w:rsidRPr="001349B9">
        <w:rPr>
          <w:sz w:val="28"/>
          <w:szCs w:val="28"/>
          <w:lang w:eastAsia="ar-SA"/>
        </w:rPr>
        <w:t xml:space="preserve"> </w:t>
      </w:r>
    </w:p>
    <w:p w14:paraId="552878B1" w14:textId="5C09AA20" w:rsidR="001A14F6" w:rsidRPr="001349B9" w:rsidRDefault="001A14F6" w:rsidP="001A14F6">
      <w:pPr>
        <w:pStyle w:val="NormalWeb"/>
        <w:shd w:val="clear" w:color="auto" w:fill="FFFFFF"/>
        <w:spacing w:before="0" w:beforeAutospacing="0" w:after="0" w:afterAutospacing="0"/>
        <w:jc w:val="both"/>
        <w:rPr>
          <w:sz w:val="28"/>
          <w:szCs w:val="28"/>
        </w:rPr>
      </w:pPr>
      <w:r w:rsidRPr="001349B9">
        <w:rPr>
          <w:sz w:val="28"/>
          <w:szCs w:val="28"/>
          <w:lang w:eastAsia="ar-SA"/>
        </w:rPr>
        <w:tab/>
      </w:r>
      <w:r w:rsidRPr="001349B9">
        <w:rPr>
          <w:sz w:val="28"/>
          <w:szCs w:val="28"/>
        </w:rPr>
        <w:t xml:space="preserve">- Rèn </w:t>
      </w:r>
      <w:proofErr w:type="spellStart"/>
      <w:r w:rsidRPr="001349B9">
        <w:rPr>
          <w:sz w:val="28"/>
          <w:szCs w:val="28"/>
        </w:rPr>
        <w:t>luyện</w:t>
      </w:r>
      <w:proofErr w:type="spellEnd"/>
      <w:r w:rsidRPr="001349B9">
        <w:rPr>
          <w:sz w:val="28"/>
          <w:szCs w:val="28"/>
        </w:rPr>
        <w:t xml:space="preserve"> </w:t>
      </w:r>
      <w:proofErr w:type="spellStart"/>
      <w:r w:rsidRPr="001349B9">
        <w:rPr>
          <w:sz w:val="28"/>
          <w:szCs w:val="28"/>
        </w:rPr>
        <w:t>sự</w:t>
      </w:r>
      <w:proofErr w:type="spellEnd"/>
      <w:r w:rsidRPr="001349B9">
        <w:rPr>
          <w:sz w:val="28"/>
          <w:szCs w:val="28"/>
        </w:rPr>
        <w:t xml:space="preserve"> </w:t>
      </w:r>
      <w:proofErr w:type="spellStart"/>
      <w:r w:rsidRPr="001349B9">
        <w:rPr>
          <w:sz w:val="28"/>
          <w:szCs w:val="28"/>
        </w:rPr>
        <w:t>nhanh</w:t>
      </w:r>
      <w:proofErr w:type="spellEnd"/>
      <w:r w:rsidRPr="001349B9">
        <w:rPr>
          <w:sz w:val="28"/>
          <w:szCs w:val="28"/>
        </w:rPr>
        <w:t xml:space="preserve"> </w:t>
      </w:r>
      <w:proofErr w:type="spellStart"/>
      <w:r w:rsidRPr="001349B9">
        <w:rPr>
          <w:sz w:val="28"/>
          <w:szCs w:val="28"/>
        </w:rPr>
        <w:t>nhẹn</w:t>
      </w:r>
      <w:proofErr w:type="spellEnd"/>
      <w:r w:rsidRPr="001349B9">
        <w:rPr>
          <w:sz w:val="28"/>
          <w:szCs w:val="28"/>
        </w:rPr>
        <w:t xml:space="preserve"> </w:t>
      </w:r>
      <w:proofErr w:type="spellStart"/>
      <w:r w:rsidRPr="001349B9">
        <w:rPr>
          <w:sz w:val="28"/>
          <w:szCs w:val="28"/>
        </w:rPr>
        <w:t>khéo</w:t>
      </w:r>
      <w:proofErr w:type="spellEnd"/>
      <w:r w:rsidRPr="001349B9">
        <w:rPr>
          <w:sz w:val="28"/>
          <w:szCs w:val="28"/>
        </w:rPr>
        <w:t xml:space="preserve"> </w:t>
      </w:r>
      <w:proofErr w:type="spellStart"/>
      <w:r w:rsidRPr="001349B9">
        <w:rPr>
          <w:sz w:val="28"/>
          <w:szCs w:val="28"/>
        </w:rPr>
        <w:t>léo</w:t>
      </w:r>
      <w:proofErr w:type="spellEnd"/>
      <w:r w:rsidRPr="001349B9">
        <w:rPr>
          <w:sz w:val="28"/>
          <w:szCs w:val="28"/>
        </w:rPr>
        <w:t xml:space="preserve"> </w:t>
      </w:r>
      <w:proofErr w:type="spellStart"/>
      <w:r w:rsidRPr="001349B9">
        <w:rPr>
          <w:sz w:val="28"/>
          <w:szCs w:val="28"/>
        </w:rPr>
        <w:t>cho</w:t>
      </w:r>
      <w:proofErr w:type="spellEnd"/>
      <w:r w:rsidRPr="001349B9">
        <w:rPr>
          <w:sz w:val="28"/>
          <w:szCs w:val="28"/>
        </w:rPr>
        <w:t xml:space="preserve"> </w:t>
      </w:r>
      <w:proofErr w:type="spellStart"/>
      <w:r w:rsidRPr="001349B9">
        <w:rPr>
          <w:sz w:val="28"/>
          <w:szCs w:val="28"/>
        </w:rPr>
        <w:t>trẻ</w:t>
      </w:r>
      <w:proofErr w:type="spellEnd"/>
    </w:p>
    <w:p w14:paraId="0CAAEF60" w14:textId="26390276" w:rsidR="001A14F6" w:rsidRPr="001349B9" w:rsidRDefault="001A14F6" w:rsidP="001A14F6">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w:t>
      </w:r>
      <w:proofErr w:type="spellStart"/>
      <w:r w:rsidRPr="001349B9">
        <w:rPr>
          <w:sz w:val="28"/>
          <w:szCs w:val="28"/>
        </w:rPr>
        <w:t>Phát</w:t>
      </w:r>
      <w:proofErr w:type="spellEnd"/>
      <w:r w:rsidRPr="001349B9">
        <w:rPr>
          <w:sz w:val="28"/>
          <w:szCs w:val="28"/>
        </w:rPr>
        <w:t xml:space="preserve"> </w:t>
      </w:r>
      <w:proofErr w:type="spellStart"/>
      <w:r w:rsidRPr="001349B9">
        <w:rPr>
          <w:sz w:val="28"/>
          <w:szCs w:val="28"/>
        </w:rPr>
        <w:t>triển</w:t>
      </w:r>
      <w:proofErr w:type="spellEnd"/>
      <w:r w:rsidRPr="001349B9">
        <w:rPr>
          <w:sz w:val="28"/>
          <w:szCs w:val="28"/>
        </w:rPr>
        <w:t xml:space="preserve"> </w:t>
      </w:r>
      <w:proofErr w:type="spellStart"/>
      <w:r w:rsidRPr="001349B9">
        <w:rPr>
          <w:sz w:val="28"/>
          <w:szCs w:val="28"/>
        </w:rPr>
        <w:t>thể</w:t>
      </w:r>
      <w:proofErr w:type="spellEnd"/>
      <w:r w:rsidRPr="001349B9">
        <w:rPr>
          <w:sz w:val="28"/>
          <w:szCs w:val="28"/>
        </w:rPr>
        <w:t xml:space="preserve"> </w:t>
      </w:r>
      <w:proofErr w:type="spellStart"/>
      <w:r w:rsidRPr="001349B9">
        <w:rPr>
          <w:sz w:val="28"/>
          <w:szCs w:val="28"/>
        </w:rPr>
        <w:t>lực</w:t>
      </w:r>
      <w:proofErr w:type="spellEnd"/>
      <w:r w:rsidRPr="001349B9">
        <w:rPr>
          <w:sz w:val="28"/>
          <w:szCs w:val="28"/>
        </w:rPr>
        <w:t xml:space="preserve">, </w:t>
      </w:r>
      <w:proofErr w:type="spellStart"/>
      <w:r w:rsidRPr="001349B9">
        <w:rPr>
          <w:sz w:val="28"/>
          <w:szCs w:val="28"/>
        </w:rPr>
        <w:t>các</w:t>
      </w:r>
      <w:proofErr w:type="spellEnd"/>
      <w:r w:rsidRPr="001349B9">
        <w:rPr>
          <w:sz w:val="28"/>
          <w:szCs w:val="28"/>
        </w:rPr>
        <w:t xml:space="preserve"> </w:t>
      </w:r>
      <w:proofErr w:type="spellStart"/>
      <w:r w:rsidRPr="001349B9">
        <w:rPr>
          <w:sz w:val="28"/>
          <w:szCs w:val="28"/>
        </w:rPr>
        <w:t>cơ</w:t>
      </w:r>
      <w:proofErr w:type="spellEnd"/>
      <w:r w:rsidRPr="001349B9">
        <w:rPr>
          <w:sz w:val="28"/>
          <w:szCs w:val="28"/>
        </w:rPr>
        <w:t xml:space="preserve"> </w:t>
      </w:r>
      <w:proofErr w:type="spellStart"/>
      <w:r w:rsidRPr="001349B9">
        <w:rPr>
          <w:sz w:val="28"/>
          <w:szCs w:val="28"/>
        </w:rPr>
        <w:t>tay</w:t>
      </w:r>
      <w:proofErr w:type="spellEnd"/>
      <w:r w:rsidRPr="001349B9">
        <w:rPr>
          <w:sz w:val="28"/>
          <w:szCs w:val="28"/>
        </w:rPr>
        <w:t xml:space="preserve">, </w:t>
      </w:r>
      <w:proofErr w:type="spellStart"/>
      <w:r w:rsidRPr="001349B9">
        <w:rPr>
          <w:sz w:val="28"/>
          <w:szCs w:val="28"/>
        </w:rPr>
        <w:t>cơ</w:t>
      </w:r>
      <w:proofErr w:type="spellEnd"/>
      <w:r w:rsidRPr="001349B9">
        <w:rPr>
          <w:sz w:val="28"/>
          <w:szCs w:val="28"/>
        </w:rPr>
        <w:t xml:space="preserve"> </w:t>
      </w:r>
      <w:proofErr w:type="spellStart"/>
      <w:r w:rsidRPr="001349B9">
        <w:rPr>
          <w:sz w:val="28"/>
          <w:szCs w:val="28"/>
        </w:rPr>
        <w:t>vai</w:t>
      </w:r>
      <w:proofErr w:type="spellEnd"/>
      <w:r w:rsidRPr="001349B9">
        <w:rPr>
          <w:sz w:val="28"/>
          <w:szCs w:val="28"/>
        </w:rPr>
        <w:t xml:space="preserve"> </w:t>
      </w:r>
      <w:proofErr w:type="spellStart"/>
      <w:r w:rsidRPr="001349B9">
        <w:rPr>
          <w:sz w:val="28"/>
          <w:szCs w:val="28"/>
        </w:rPr>
        <w:t>cho</w:t>
      </w:r>
      <w:proofErr w:type="spellEnd"/>
      <w:r w:rsidRPr="001349B9">
        <w:rPr>
          <w:sz w:val="28"/>
          <w:szCs w:val="28"/>
        </w:rPr>
        <w:t xml:space="preserve"> </w:t>
      </w:r>
      <w:proofErr w:type="spellStart"/>
      <w:r w:rsidRPr="001349B9">
        <w:rPr>
          <w:sz w:val="28"/>
          <w:szCs w:val="28"/>
        </w:rPr>
        <w:t>trẻ</w:t>
      </w:r>
      <w:proofErr w:type="spellEnd"/>
      <w:r w:rsidRPr="001349B9">
        <w:rPr>
          <w:sz w:val="28"/>
          <w:szCs w:val="28"/>
        </w:rPr>
        <w:t xml:space="preserve"> </w:t>
      </w:r>
      <w:proofErr w:type="spellStart"/>
      <w:r w:rsidRPr="001349B9">
        <w:rPr>
          <w:sz w:val="28"/>
          <w:szCs w:val="28"/>
        </w:rPr>
        <w:t>thông</w:t>
      </w:r>
      <w:proofErr w:type="spellEnd"/>
      <w:r w:rsidRPr="001349B9">
        <w:rPr>
          <w:sz w:val="28"/>
          <w:szCs w:val="28"/>
        </w:rPr>
        <w:t xml:space="preserve"> qua </w:t>
      </w:r>
      <w:proofErr w:type="spellStart"/>
      <w:r w:rsidRPr="001349B9">
        <w:rPr>
          <w:sz w:val="28"/>
          <w:szCs w:val="28"/>
        </w:rPr>
        <w:t>hoạt</w:t>
      </w:r>
      <w:proofErr w:type="spellEnd"/>
      <w:r w:rsidRPr="001349B9">
        <w:rPr>
          <w:sz w:val="28"/>
          <w:szCs w:val="28"/>
        </w:rPr>
        <w:t xml:space="preserve"> </w:t>
      </w:r>
      <w:proofErr w:type="spellStart"/>
      <w:r w:rsidRPr="001349B9">
        <w:rPr>
          <w:sz w:val="28"/>
          <w:szCs w:val="28"/>
        </w:rPr>
        <w:t>động</w:t>
      </w:r>
      <w:proofErr w:type="spellEnd"/>
    </w:p>
    <w:p w14:paraId="36B922AA" w14:textId="77777777" w:rsidR="001A14F6" w:rsidRPr="001349B9" w:rsidRDefault="008D3732" w:rsidP="001A14F6">
      <w:pPr>
        <w:pStyle w:val="NormalWeb"/>
        <w:shd w:val="clear" w:color="auto" w:fill="FFFFFF"/>
        <w:spacing w:before="0" w:beforeAutospacing="0" w:after="0" w:afterAutospacing="0"/>
        <w:jc w:val="both"/>
        <w:rPr>
          <w:b/>
          <w:bCs/>
          <w:sz w:val="28"/>
          <w:szCs w:val="28"/>
          <w:lang w:eastAsia="ar-SA"/>
        </w:rPr>
      </w:pPr>
      <w:r w:rsidRPr="001349B9">
        <w:rPr>
          <w:sz w:val="28"/>
          <w:szCs w:val="28"/>
          <w:lang w:val="vi-VN" w:eastAsia="ar-SA"/>
        </w:rPr>
        <w:tab/>
      </w:r>
      <w:r w:rsidRPr="001349B9">
        <w:rPr>
          <w:b/>
          <w:bCs/>
          <w:sz w:val="28"/>
          <w:szCs w:val="28"/>
          <w:lang w:val="vi-VN" w:eastAsia="ar-SA"/>
        </w:rPr>
        <w:t>c</w:t>
      </w:r>
      <w:r w:rsidRPr="001349B9">
        <w:rPr>
          <w:b/>
          <w:bCs/>
          <w:sz w:val="28"/>
          <w:szCs w:val="28"/>
          <w:lang w:eastAsia="ar-SA"/>
        </w:rPr>
        <w:t xml:space="preserve">. </w:t>
      </w:r>
      <w:proofErr w:type="spellStart"/>
      <w:r w:rsidRPr="001349B9">
        <w:rPr>
          <w:b/>
          <w:bCs/>
          <w:sz w:val="28"/>
          <w:szCs w:val="28"/>
          <w:lang w:eastAsia="ar-SA"/>
        </w:rPr>
        <w:t>Giáo</w:t>
      </w:r>
      <w:proofErr w:type="spellEnd"/>
      <w:r w:rsidRPr="001349B9">
        <w:rPr>
          <w:b/>
          <w:bCs/>
          <w:sz w:val="28"/>
          <w:szCs w:val="28"/>
          <w:lang w:eastAsia="ar-SA"/>
        </w:rPr>
        <w:t xml:space="preserve"> </w:t>
      </w:r>
      <w:proofErr w:type="spellStart"/>
      <w:r w:rsidRPr="001349B9">
        <w:rPr>
          <w:b/>
          <w:bCs/>
          <w:sz w:val="28"/>
          <w:szCs w:val="28"/>
          <w:lang w:eastAsia="ar-SA"/>
        </w:rPr>
        <w:t>dục</w:t>
      </w:r>
      <w:proofErr w:type="spellEnd"/>
      <w:r w:rsidRPr="001349B9">
        <w:rPr>
          <w:b/>
          <w:bCs/>
          <w:sz w:val="28"/>
          <w:szCs w:val="28"/>
          <w:lang w:eastAsia="ar-SA"/>
        </w:rPr>
        <w:t xml:space="preserve">: </w:t>
      </w:r>
    </w:p>
    <w:p w14:paraId="0E019E66" w14:textId="77739ADD" w:rsidR="001A14F6" w:rsidRPr="001349B9" w:rsidRDefault="001A14F6" w:rsidP="001A14F6">
      <w:pPr>
        <w:pStyle w:val="NormalWeb"/>
        <w:shd w:val="clear" w:color="auto" w:fill="FFFFFF"/>
        <w:spacing w:before="0" w:beforeAutospacing="0" w:after="0" w:afterAutospacing="0"/>
        <w:jc w:val="both"/>
        <w:rPr>
          <w:sz w:val="28"/>
          <w:szCs w:val="28"/>
        </w:rPr>
      </w:pPr>
      <w:r w:rsidRPr="001349B9">
        <w:rPr>
          <w:b/>
          <w:bCs/>
          <w:sz w:val="28"/>
          <w:szCs w:val="28"/>
          <w:lang w:eastAsia="ar-SA"/>
        </w:rPr>
        <w:tab/>
      </w:r>
      <w:r w:rsidRPr="001349B9">
        <w:rPr>
          <w:sz w:val="28"/>
          <w:szCs w:val="28"/>
        </w:rPr>
        <w:t xml:space="preserve">- </w:t>
      </w:r>
      <w:proofErr w:type="spellStart"/>
      <w:r w:rsidRPr="001349B9">
        <w:rPr>
          <w:sz w:val="28"/>
          <w:szCs w:val="28"/>
        </w:rPr>
        <w:t>Trẻ</w:t>
      </w:r>
      <w:proofErr w:type="spellEnd"/>
      <w:r w:rsidRPr="001349B9">
        <w:rPr>
          <w:sz w:val="28"/>
          <w:szCs w:val="28"/>
        </w:rPr>
        <w:t xml:space="preserve"> </w:t>
      </w:r>
      <w:proofErr w:type="spellStart"/>
      <w:r w:rsidRPr="001349B9">
        <w:rPr>
          <w:sz w:val="28"/>
          <w:szCs w:val="28"/>
        </w:rPr>
        <w:t>hứng</w:t>
      </w:r>
      <w:proofErr w:type="spellEnd"/>
      <w:r w:rsidRPr="001349B9">
        <w:rPr>
          <w:sz w:val="28"/>
          <w:szCs w:val="28"/>
        </w:rPr>
        <w:t xml:space="preserve"> </w:t>
      </w:r>
      <w:proofErr w:type="spellStart"/>
      <w:r w:rsidRPr="001349B9">
        <w:rPr>
          <w:sz w:val="28"/>
          <w:szCs w:val="28"/>
        </w:rPr>
        <w:t>thú</w:t>
      </w:r>
      <w:proofErr w:type="spellEnd"/>
      <w:r w:rsidRPr="001349B9">
        <w:rPr>
          <w:sz w:val="28"/>
          <w:szCs w:val="28"/>
        </w:rPr>
        <w:t xml:space="preserve"> </w:t>
      </w:r>
      <w:proofErr w:type="spellStart"/>
      <w:r w:rsidRPr="001349B9">
        <w:rPr>
          <w:sz w:val="28"/>
          <w:szCs w:val="28"/>
        </w:rPr>
        <w:t>tích</w:t>
      </w:r>
      <w:proofErr w:type="spellEnd"/>
      <w:r w:rsidRPr="001349B9">
        <w:rPr>
          <w:sz w:val="28"/>
          <w:szCs w:val="28"/>
        </w:rPr>
        <w:t xml:space="preserve"> </w:t>
      </w:r>
      <w:proofErr w:type="spellStart"/>
      <w:r w:rsidRPr="001349B9">
        <w:rPr>
          <w:sz w:val="28"/>
          <w:szCs w:val="28"/>
        </w:rPr>
        <w:t>cực</w:t>
      </w:r>
      <w:proofErr w:type="spellEnd"/>
      <w:r w:rsidRPr="001349B9">
        <w:rPr>
          <w:sz w:val="28"/>
          <w:szCs w:val="28"/>
        </w:rPr>
        <w:t xml:space="preserve"> </w:t>
      </w:r>
      <w:proofErr w:type="spellStart"/>
      <w:r w:rsidRPr="001349B9">
        <w:rPr>
          <w:sz w:val="28"/>
          <w:szCs w:val="28"/>
        </w:rPr>
        <w:t>tham</w:t>
      </w:r>
      <w:proofErr w:type="spellEnd"/>
      <w:r w:rsidRPr="001349B9">
        <w:rPr>
          <w:sz w:val="28"/>
          <w:szCs w:val="28"/>
        </w:rPr>
        <w:t xml:space="preserve"> </w:t>
      </w:r>
      <w:proofErr w:type="spellStart"/>
      <w:r w:rsidRPr="001349B9">
        <w:rPr>
          <w:sz w:val="28"/>
          <w:szCs w:val="28"/>
        </w:rPr>
        <w:t>gia</w:t>
      </w:r>
      <w:proofErr w:type="spellEnd"/>
      <w:r w:rsidRPr="001349B9">
        <w:rPr>
          <w:sz w:val="28"/>
          <w:szCs w:val="28"/>
        </w:rPr>
        <w:t xml:space="preserve"> </w:t>
      </w:r>
      <w:proofErr w:type="spellStart"/>
      <w:r w:rsidRPr="001349B9">
        <w:rPr>
          <w:sz w:val="28"/>
          <w:szCs w:val="28"/>
        </w:rPr>
        <w:t>vào</w:t>
      </w:r>
      <w:proofErr w:type="spellEnd"/>
      <w:r w:rsidRPr="001349B9">
        <w:rPr>
          <w:sz w:val="28"/>
          <w:szCs w:val="28"/>
        </w:rPr>
        <w:t xml:space="preserve"> </w:t>
      </w:r>
      <w:proofErr w:type="spellStart"/>
      <w:r w:rsidRPr="001349B9">
        <w:rPr>
          <w:sz w:val="28"/>
          <w:szCs w:val="28"/>
        </w:rPr>
        <w:t>hoạt</w:t>
      </w:r>
      <w:proofErr w:type="spellEnd"/>
      <w:r w:rsidRPr="001349B9">
        <w:rPr>
          <w:sz w:val="28"/>
          <w:szCs w:val="28"/>
        </w:rPr>
        <w:t xml:space="preserve"> </w:t>
      </w:r>
      <w:proofErr w:type="spellStart"/>
      <w:r w:rsidRPr="001349B9">
        <w:rPr>
          <w:sz w:val="28"/>
          <w:szCs w:val="28"/>
        </w:rPr>
        <w:t>động</w:t>
      </w:r>
      <w:proofErr w:type="spellEnd"/>
    </w:p>
    <w:p w14:paraId="6F266B25" w14:textId="2908F896" w:rsidR="001A14F6" w:rsidRPr="001349B9" w:rsidRDefault="001A14F6" w:rsidP="001A14F6">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w:t>
      </w:r>
      <w:proofErr w:type="spellStart"/>
      <w:r w:rsidRPr="001349B9">
        <w:rPr>
          <w:sz w:val="28"/>
          <w:szCs w:val="28"/>
        </w:rPr>
        <w:t>Trẻ</w:t>
      </w:r>
      <w:proofErr w:type="spellEnd"/>
      <w:r w:rsidRPr="001349B9">
        <w:rPr>
          <w:sz w:val="28"/>
          <w:szCs w:val="28"/>
        </w:rPr>
        <w:t xml:space="preserve"> </w:t>
      </w:r>
      <w:proofErr w:type="spellStart"/>
      <w:r w:rsidRPr="001349B9">
        <w:rPr>
          <w:sz w:val="28"/>
          <w:szCs w:val="28"/>
        </w:rPr>
        <w:t>mạnh</w:t>
      </w:r>
      <w:proofErr w:type="spellEnd"/>
      <w:r w:rsidRPr="001349B9">
        <w:rPr>
          <w:sz w:val="28"/>
          <w:szCs w:val="28"/>
        </w:rPr>
        <w:t xml:space="preserve"> </w:t>
      </w:r>
      <w:proofErr w:type="spellStart"/>
      <w:r w:rsidRPr="001349B9">
        <w:rPr>
          <w:sz w:val="28"/>
          <w:szCs w:val="28"/>
        </w:rPr>
        <w:t>dạn</w:t>
      </w:r>
      <w:proofErr w:type="spellEnd"/>
      <w:r w:rsidRPr="001349B9">
        <w:rPr>
          <w:sz w:val="28"/>
          <w:szCs w:val="28"/>
        </w:rPr>
        <w:t xml:space="preserve"> </w:t>
      </w:r>
      <w:proofErr w:type="spellStart"/>
      <w:r w:rsidRPr="001349B9">
        <w:rPr>
          <w:sz w:val="28"/>
          <w:szCs w:val="28"/>
        </w:rPr>
        <w:t>tự</w:t>
      </w:r>
      <w:proofErr w:type="spellEnd"/>
      <w:r w:rsidRPr="001349B9">
        <w:rPr>
          <w:sz w:val="28"/>
          <w:szCs w:val="28"/>
        </w:rPr>
        <w:t xml:space="preserve"> tin, </w:t>
      </w:r>
      <w:proofErr w:type="spellStart"/>
      <w:r w:rsidRPr="001349B9">
        <w:rPr>
          <w:sz w:val="28"/>
          <w:szCs w:val="28"/>
        </w:rPr>
        <w:t>có</w:t>
      </w:r>
      <w:proofErr w:type="spellEnd"/>
      <w:r w:rsidRPr="001349B9">
        <w:rPr>
          <w:sz w:val="28"/>
          <w:szCs w:val="28"/>
        </w:rPr>
        <w:t xml:space="preserve"> ý </w:t>
      </w:r>
      <w:proofErr w:type="spellStart"/>
      <w:r w:rsidRPr="001349B9">
        <w:rPr>
          <w:sz w:val="28"/>
          <w:szCs w:val="28"/>
        </w:rPr>
        <w:t>thức</w:t>
      </w:r>
      <w:proofErr w:type="spellEnd"/>
      <w:r w:rsidRPr="001349B9">
        <w:rPr>
          <w:sz w:val="28"/>
          <w:szCs w:val="28"/>
        </w:rPr>
        <w:t xml:space="preserve"> </w:t>
      </w:r>
      <w:proofErr w:type="spellStart"/>
      <w:r w:rsidRPr="001349B9">
        <w:rPr>
          <w:sz w:val="28"/>
          <w:szCs w:val="28"/>
        </w:rPr>
        <w:t>tổ</w:t>
      </w:r>
      <w:proofErr w:type="spellEnd"/>
      <w:r w:rsidRPr="001349B9">
        <w:rPr>
          <w:sz w:val="28"/>
          <w:szCs w:val="28"/>
        </w:rPr>
        <w:t xml:space="preserve"> </w:t>
      </w:r>
      <w:proofErr w:type="spellStart"/>
      <w:r w:rsidRPr="001349B9">
        <w:rPr>
          <w:sz w:val="28"/>
          <w:szCs w:val="28"/>
        </w:rPr>
        <w:t>chức</w:t>
      </w:r>
      <w:proofErr w:type="spellEnd"/>
      <w:r w:rsidRPr="001349B9">
        <w:rPr>
          <w:sz w:val="28"/>
          <w:szCs w:val="28"/>
        </w:rPr>
        <w:t xml:space="preserve"> </w:t>
      </w:r>
      <w:proofErr w:type="spellStart"/>
      <w:r w:rsidRPr="001349B9">
        <w:rPr>
          <w:sz w:val="28"/>
          <w:szCs w:val="28"/>
        </w:rPr>
        <w:t>kỷ</w:t>
      </w:r>
      <w:proofErr w:type="spellEnd"/>
      <w:r w:rsidRPr="001349B9">
        <w:rPr>
          <w:sz w:val="28"/>
          <w:szCs w:val="28"/>
        </w:rPr>
        <w:t xml:space="preserve"> </w:t>
      </w:r>
      <w:proofErr w:type="spellStart"/>
      <w:r w:rsidRPr="001349B9">
        <w:rPr>
          <w:sz w:val="28"/>
          <w:szCs w:val="28"/>
        </w:rPr>
        <w:t>luật</w:t>
      </w:r>
      <w:proofErr w:type="spellEnd"/>
      <w:r w:rsidRPr="001349B9">
        <w:rPr>
          <w:sz w:val="28"/>
          <w:szCs w:val="28"/>
        </w:rPr>
        <w:t xml:space="preserve"> </w:t>
      </w:r>
      <w:proofErr w:type="spellStart"/>
      <w:r w:rsidRPr="001349B9">
        <w:rPr>
          <w:sz w:val="28"/>
          <w:szCs w:val="28"/>
        </w:rPr>
        <w:t>tinh</w:t>
      </w:r>
      <w:proofErr w:type="spellEnd"/>
      <w:r w:rsidRPr="001349B9">
        <w:rPr>
          <w:sz w:val="28"/>
          <w:szCs w:val="28"/>
        </w:rPr>
        <w:t xml:space="preserve"> </w:t>
      </w:r>
      <w:proofErr w:type="spellStart"/>
      <w:r w:rsidRPr="001349B9">
        <w:rPr>
          <w:sz w:val="28"/>
          <w:szCs w:val="28"/>
        </w:rPr>
        <w:t>thần</w:t>
      </w:r>
      <w:proofErr w:type="spellEnd"/>
      <w:r w:rsidRPr="001349B9">
        <w:rPr>
          <w:sz w:val="28"/>
          <w:szCs w:val="28"/>
        </w:rPr>
        <w:t xml:space="preserve"> </w:t>
      </w:r>
      <w:proofErr w:type="spellStart"/>
      <w:r w:rsidRPr="001349B9">
        <w:rPr>
          <w:sz w:val="28"/>
          <w:szCs w:val="28"/>
        </w:rPr>
        <w:t>thi</w:t>
      </w:r>
      <w:proofErr w:type="spellEnd"/>
      <w:r w:rsidRPr="001349B9">
        <w:rPr>
          <w:sz w:val="28"/>
          <w:szCs w:val="28"/>
        </w:rPr>
        <w:t xml:space="preserve"> </w:t>
      </w:r>
      <w:proofErr w:type="spellStart"/>
      <w:r w:rsidRPr="001349B9">
        <w:rPr>
          <w:sz w:val="28"/>
          <w:szCs w:val="28"/>
        </w:rPr>
        <w:t>đua</w:t>
      </w:r>
      <w:proofErr w:type="spellEnd"/>
      <w:r w:rsidRPr="001349B9">
        <w:rPr>
          <w:sz w:val="28"/>
          <w:szCs w:val="28"/>
        </w:rPr>
        <w:t xml:space="preserve"> </w:t>
      </w:r>
      <w:proofErr w:type="spellStart"/>
      <w:r w:rsidRPr="001349B9">
        <w:rPr>
          <w:sz w:val="28"/>
          <w:szCs w:val="28"/>
        </w:rPr>
        <w:t>sự</w:t>
      </w:r>
      <w:proofErr w:type="spellEnd"/>
      <w:r w:rsidRPr="001349B9">
        <w:rPr>
          <w:sz w:val="28"/>
          <w:szCs w:val="28"/>
        </w:rPr>
        <w:t xml:space="preserve"> </w:t>
      </w:r>
      <w:proofErr w:type="spellStart"/>
      <w:r w:rsidRPr="001349B9">
        <w:rPr>
          <w:sz w:val="28"/>
          <w:szCs w:val="28"/>
        </w:rPr>
        <w:t>đoàn</w:t>
      </w:r>
      <w:proofErr w:type="spellEnd"/>
      <w:r w:rsidRPr="001349B9">
        <w:rPr>
          <w:sz w:val="28"/>
          <w:szCs w:val="28"/>
        </w:rPr>
        <w:t xml:space="preserve"> </w:t>
      </w:r>
      <w:proofErr w:type="spellStart"/>
      <w:r w:rsidRPr="001349B9">
        <w:rPr>
          <w:sz w:val="28"/>
          <w:szCs w:val="28"/>
        </w:rPr>
        <w:t>kết</w:t>
      </w:r>
      <w:proofErr w:type="spellEnd"/>
      <w:r w:rsidRPr="001349B9">
        <w:rPr>
          <w:sz w:val="28"/>
          <w:szCs w:val="28"/>
        </w:rPr>
        <w:t xml:space="preserve"> </w:t>
      </w:r>
      <w:proofErr w:type="spellStart"/>
      <w:r w:rsidRPr="001349B9">
        <w:rPr>
          <w:sz w:val="28"/>
          <w:szCs w:val="28"/>
        </w:rPr>
        <w:t>hợp</w:t>
      </w:r>
      <w:proofErr w:type="spellEnd"/>
      <w:r w:rsidRPr="001349B9">
        <w:rPr>
          <w:sz w:val="28"/>
          <w:szCs w:val="28"/>
        </w:rPr>
        <w:t xml:space="preserve"> </w:t>
      </w:r>
      <w:proofErr w:type="spellStart"/>
      <w:r w:rsidRPr="001349B9">
        <w:rPr>
          <w:sz w:val="28"/>
          <w:szCs w:val="28"/>
        </w:rPr>
        <w:t>tác</w:t>
      </w:r>
      <w:proofErr w:type="spellEnd"/>
      <w:r w:rsidRPr="001349B9">
        <w:rPr>
          <w:sz w:val="28"/>
          <w:szCs w:val="28"/>
        </w:rPr>
        <w:t xml:space="preserve"> </w:t>
      </w:r>
      <w:proofErr w:type="spellStart"/>
      <w:r w:rsidRPr="001349B9">
        <w:rPr>
          <w:sz w:val="28"/>
          <w:szCs w:val="28"/>
        </w:rPr>
        <w:t>trong</w:t>
      </w:r>
      <w:proofErr w:type="spellEnd"/>
      <w:r w:rsidRPr="001349B9">
        <w:rPr>
          <w:sz w:val="28"/>
          <w:szCs w:val="28"/>
        </w:rPr>
        <w:t xml:space="preserve"> </w:t>
      </w:r>
      <w:proofErr w:type="spellStart"/>
      <w:r w:rsidRPr="001349B9">
        <w:rPr>
          <w:sz w:val="28"/>
          <w:szCs w:val="28"/>
        </w:rPr>
        <w:t>khi</w:t>
      </w:r>
      <w:proofErr w:type="spellEnd"/>
      <w:r w:rsidRPr="001349B9">
        <w:rPr>
          <w:sz w:val="28"/>
          <w:szCs w:val="28"/>
        </w:rPr>
        <w:t xml:space="preserve"> </w:t>
      </w:r>
      <w:proofErr w:type="spellStart"/>
      <w:r w:rsidRPr="001349B9">
        <w:rPr>
          <w:sz w:val="28"/>
          <w:szCs w:val="28"/>
        </w:rPr>
        <w:t>hoạt</w:t>
      </w:r>
      <w:proofErr w:type="spellEnd"/>
      <w:r w:rsidRPr="001349B9">
        <w:rPr>
          <w:sz w:val="28"/>
          <w:szCs w:val="28"/>
        </w:rPr>
        <w:t xml:space="preserve"> </w:t>
      </w:r>
      <w:proofErr w:type="spellStart"/>
      <w:r w:rsidRPr="001349B9">
        <w:rPr>
          <w:sz w:val="28"/>
          <w:szCs w:val="28"/>
        </w:rPr>
        <w:t>động</w:t>
      </w:r>
      <w:proofErr w:type="spellEnd"/>
    </w:p>
    <w:p w14:paraId="2FE95E35" w14:textId="58356656" w:rsidR="001A14F6" w:rsidRPr="001349B9" w:rsidRDefault="001A14F6" w:rsidP="001A14F6">
      <w:pPr>
        <w:pStyle w:val="NormalWeb"/>
        <w:shd w:val="clear" w:color="auto" w:fill="FFFFFF"/>
        <w:spacing w:before="0" w:beforeAutospacing="0" w:after="0" w:afterAutospacing="0"/>
        <w:jc w:val="both"/>
        <w:rPr>
          <w:sz w:val="28"/>
          <w:szCs w:val="28"/>
        </w:rPr>
      </w:pPr>
      <w:r w:rsidRPr="001349B9">
        <w:rPr>
          <w:sz w:val="28"/>
          <w:szCs w:val="28"/>
        </w:rPr>
        <w:lastRenderedPageBreak/>
        <w:tab/>
      </w:r>
      <w:r w:rsidRPr="001349B9">
        <w:rPr>
          <w:sz w:val="28"/>
          <w:szCs w:val="28"/>
        </w:rPr>
        <w:t xml:space="preserve">- </w:t>
      </w:r>
      <w:proofErr w:type="spellStart"/>
      <w:r w:rsidRPr="001349B9">
        <w:rPr>
          <w:sz w:val="28"/>
          <w:szCs w:val="28"/>
        </w:rPr>
        <w:t>Giáo</w:t>
      </w:r>
      <w:proofErr w:type="spellEnd"/>
      <w:r w:rsidRPr="001349B9">
        <w:rPr>
          <w:sz w:val="28"/>
          <w:szCs w:val="28"/>
        </w:rPr>
        <w:t xml:space="preserve"> </w:t>
      </w:r>
      <w:proofErr w:type="spellStart"/>
      <w:r w:rsidRPr="001349B9">
        <w:rPr>
          <w:sz w:val="28"/>
          <w:szCs w:val="28"/>
        </w:rPr>
        <w:t>dục</w:t>
      </w:r>
      <w:proofErr w:type="spellEnd"/>
      <w:r w:rsidRPr="001349B9">
        <w:rPr>
          <w:sz w:val="28"/>
          <w:szCs w:val="28"/>
        </w:rPr>
        <w:t xml:space="preserve"> </w:t>
      </w:r>
      <w:proofErr w:type="spellStart"/>
      <w:r w:rsidRPr="001349B9">
        <w:rPr>
          <w:sz w:val="28"/>
          <w:szCs w:val="28"/>
        </w:rPr>
        <w:t>trẻ</w:t>
      </w:r>
      <w:proofErr w:type="spellEnd"/>
      <w:r w:rsidRPr="001349B9">
        <w:rPr>
          <w:sz w:val="28"/>
          <w:szCs w:val="28"/>
        </w:rPr>
        <w:t xml:space="preserve"> </w:t>
      </w:r>
      <w:proofErr w:type="spellStart"/>
      <w:r w:rsidRPr="001349B9">
        <w:rPr>
          <w:sz w:val="28"/>
          <w:szCs w:val="28"/>
        </w:rPr>
        <w:t>chăm</w:t>
      </w:r>
      <w:proofErr w:type="spellEnd"/>
      <w:r w:rsidRPr="001349B9">
        <w:rPr>
          <w:sz w:val="28"/>
          <w:szCs w:val="28"/>
        </w:rPr>
        <w:t xml:space="preserve"> </w:t>
      </w:r>
      <w:proofErr w:type="spellStart"/>
      <w:r w:rsidRPr="001349B9">
        <w:rPr>
          <w:sz w:val="28"/>
          <w:szCs w:val="28"/>
        </w:rPr>
        <w:t>chỉ</w:t>
      </w:r>
      <w:proofErr w:type="spellEnd"/>
      <w:r w:rsidRPr="001349B9">
        <w:rPr>
          <w:sz w:val="28"/>
          <w:szCs w:val="28"/>
        </w:rPr>
        <w:t xml:space="preserve"> </w:t>
      </w:r>
      <w:proofErr w:type="spellStart"/>
      <w:r w:rsidRPr="001349B9">
        <w:rPr>
          <w:sz w:val="28"/>
          <w:szCs w:val="28"/>
        </w:rPr>
        <w:t>tập</w:t>
      </w:r>
      <w:proofErr w:type="spellEnd"/>
      <w:r w:rsidRPr="001349B9">
        <w:rPr>
          <w:sz w:val="28"/>
          <w:szCs w:val="28"/>
        </w:rPr>
        <w:t xml:space="preserve"> </w:t>
      </w:r>
      <w:proofErr w:type="spellStart"/>
      <w:r w:rsidRPr="001349B9">
        <w:rPr>
          <w:sz w:val="28"/>
          <w:szCs w:val="28"/>
        </w:rPr>
        <w:t>luyện</w:t>
      </w:r>
      <w:proofErr w:type="spellEnd"/>
      <w:r w:rsidRPr="001349B9">
        <w:rPr>
          <w:sz w:val="28"/>
          <w:szCs w:val="28"/>
        </w:rPr>
        <w:t xml:space="preserve"> </w:t>
      </w:r>
      <w:proofErr w:type="spellStart"/>
      <w:r w:rsidRPr="001349B9">
        <w:rPr>
          <w:sz w:val="28"/>
          <w:szCs w:val="28"/>
        </w:rPr>
        <w:t>cho</w:t>
      </w:r>
      <w:proofErr w:type="spellEnd"/>
      <w:r w:rsidRPr="001349B9">
        <w:rPr>
          <w:sz w:val="28"/>
          <w:szCs w:val="28"/>
        </w:rPr>
        <w:t xml:space="preserve"> </w:t>
      </w:r>
      <w:proofErr w:type="spellStart"/>
      <w:r w:rsidRPr="001349B9">
        <w:rPr>
          <w:sz w:val="28"/>
          <w:szCs w:val="28"/>
        </w:rPr>
        <w:t>cơ</w:t>
      </w:r>
      <w:proofErr w:type="spellEnd"/>
      <w:r w:rsidRPr="001349B9">
        <w:rPr>
          <w:sz w:val="28"/>
          <w:szCs w:val="28"/>
        </w:rPr>
        <w:t xml:space="preserve"> </w:t>
      </w:r>
      <w:proofErr w:type="spellStart"/>
      <w:r w:rsidRPr="001349B9">
        <w:rPr>
          <w:sz w:val="28"/>
          <w:szCs w:val="28"/>
        </w:rPr>
        <w:t>thể</w:t>
      </w:r>
      <w:proofErr w:type="spellEnd"/>
      <w:r w:rsidRPr="001349B9">
        <w:rPr>
          <w:sz w:val="28"/>
          <w:szCs w:val="28"/>
        </w:rPr>
        <w:t xml:space="preserve"> </w:t>
      </w:r>
      <w:proofErr w:type="spellStart"/>
      <w:r w:rsidRPr="001349B9">
        <w:rPr>
          <w:sz w:val="28"/>
          <w:szCs w:val="28"/>
        </w:rPr>
        <w:t>khỏe</w:t>
      </w:r>
      <w:proofErr w:type="spellEnd"/>
      <w:r w:rsidRPr="001349B9">
        <w:rPr>
          <w:sz w:val="28"/>
          <w:szCs w:val="28"/>
        </w:rPr>
        <w:t xml:space="preserve"> </w:t>
      </w:r>
      <w:proofErr w:type="spellStart"/>
      <w:r w:rsidRPr="001349B9">
        <w:rPr>
          <w:sz w:val="28"/>
          <w:szCs w:val="28"/>
        </w:rPr>
        <w:t>mạnh</w:t>
      </w:r>
      <w:proofErr w:type="spellEnd"/>
    </w:p>
    <w:p w14:paraId="5C3F540D" w14:textId="26CFE328" w:rsidR="008D3732" w:rsidRPr="001349B9" w:rsidRDefault="008D3732" w:rsidP="00235497">
      <w:pPr>
        <w:rPr>
          <w:rFonts w:eastAsia="Times New Roman" w:cs="Times New Roman"/>
          <w:b/>
          <w:sz w:val="28"/>
          <w:szCs w:val="28"/>
          <w:lang w:eastAsia="ar-SA"/>
        </w:rPr>
      </w:pPr>
      <w:r w:rsidRPr="001349B9">
        <w:rPr>
          <w:rFonts w:eastAsia="Times New Roman" w:cs="Times New Roman"/>
          <w:b/>
          <w:sz w:val="28"/>
          <w:szCs w:val="28"/>
          <w:lang w:val="vi-VN" w:eastAsia="ar-SA"/>
        </w:rPr>
        <w:tab/>
        <w:t>2</w:t>
      </w:r>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Chuẩn</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bị</w:t>
      </w:r>
      <w:proofErr w:type="spellEnd"/>
      <w:r w:rsidRPr="001349B9">
        <w:rPr>
          <w:rFonts w:eastAsia="Times New Roman" w:cs="Times New Roman"/>
          <w:b/>
          <w:sz w:val="28"/>
          <w:szCs w:val="28"/>
          <w:lang w:eastAsia="ar-SA"/>
        </w:rPr>
        <w:t>:</w:t>
      </w:r>
    </w:p>
    <w:p w14:paraId="7BB4537D" w14:textId="77777777" w:rsidR="001A14F6" w:rsidRPr="001349B9" w:rsidRDefault="008D3732" w:rsidP="00235497">
      <w:pPr>
        <w:pStyle w:val="NormalWeb"/>
        <w:shd w:val="clear" w:color="auto" w:fill="FFFFFF"/>
        <w:spacing w:before="0" w:beforeAutospacing="0" w:after="0" w:afterAutospacing="0"/>
        <w:jc w:val="both"/>
        <w:rPr>
          <w:sz w:val="28"/>
          <w:szCs w:val="28"/>
        </w:rPr>
      </w:pPr>
      <w:r w:rsidRPr="001349B9">
        <w:rPr>
          <w:b/>
          <w:sz w:val="28"/>
          <w:szCs w:val="28"/>
          <w:lang w:eastAsia="ar-SA"/>
        </w:rPr>
        <w:tab/>
      </w:r>
      <w:proofErr w:type="spellStart"/>
      <w:r w:rsidR="001A14F6" w:rsidRPr="001349B9">
        <w:rPr>
          <w:rStyle w:val="Emphasis"/>
          <w:b/>
          <w:bCs/>
          <w:sz w:val="28"/>
          <w:szCs w:val="28"/>
        </w:rPr>
        <w:t>Đồ</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dùng</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của</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cô</w:t>
      </w:r>
      <w:proofErr w:type="spellEnd"/>
    </w:p>
    <w:p w14:paraId="4FF3CA69" w14:textId="7817AC73" w:rsidR="001A14F6" w:rsidRPr="001349B9" w:rsidRDefault="001A14F6" w:rsidP="00235497">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w:t>
      </w:r>
      <w:proofErr w:type="spellStart"/>
      <w:r w:rsidRPr="001349B9">
        <w:rPr>
          <w:sz w:val="28"/>
          <w:szCs w:val="28"/>
        </w:rPr>
        <w:t>Sân</w:t>
      </w:r>
      <w:proofErr w:type="spellEnd"/>
      <w:r w:rsidRPr="001349B9">
        <w:rPr>
          <w:sz w:val="28"/>
          <w:szCs w:val="28"/>
        </w:rPr>
        <w:t xml:space="preserve"> </w:t>
      </w:r>
      <w:proofErr w:type="spellStart"/>
      <w:r w:rsidRPr="001349B9">
        <w:rPr>
          <w:sz w:val="28"/>
          <w:szCs w:val="28"/>
        </w:rPr>
        <w:t>tập</w:t>
      </w:r>
      <w:proofErr w:type="spellEnd"/>
      <w:r w:rsidRPr="001349B9">
        <w:rPr>
          <w:sz w:val="28"/>
          <w:szCs w:val="28"/>
        </w:rPr>
        <w:t xml:space="preserve">, </w:t>
      </w:r>
      <w:proofErr w:type="spellStart"/>
      <w:r w:rsidRPr="001349B9">
        <w:rPr>
          <w:sz w:val="28"/>
          <w:szCs w:val="28"/>
        </w:rPr>
        <w:t>sắc</w:t>
      </w:r>
      <w:proofErr w:type="spellEnd"/>
      <w:r w:rsidRPr="001349B9">
        <w:rPr>
          <w:sz w:val="28"/>
          <w:szCs w:val="28"/>
        </w:rPr>
        <w:t xml:space="preserve"> </w:t>
      </w:r>
      <w:proofErr w:type="spellStart"/>
      <w:r w:rsidRPr="001349B9">
        <w:rPr>
          <w:sz w:val="28"/>
          <w:szCs w:val="28"/>
        </w:rPr>
        <w:t>xô</w:t>
      </w:r>
      <w:proofErr w:type="spellEnd"/>
      <w:r w:rsidRPr="001349B9">
        <w:rPr>
          <w:sz w:val="28"/>
          <w:szCs w:val="28"/>
        </w:rPr>
        <w:t xml:space="preserve">, </w:t>
      </w:r>
      <w:proofErr w:type="spellStart"/>
      <w:r w:rsidRPr="001349B9">
        <w:rPr>
          <w:sz w:val="28"/>
          <w:szCs w:val="28"/>
        </w:rPr>
        <w:t>thảm</w:t>
      </w:r>
      <w:proofErr w:type="spellEnd"/>
      <w:r w:rsidRPr="001349B9">
        <w:rPr>
          <w:sz w:val="28"/>
          <w:szCs w:val="28"/>
        </w:rPr>
        <w:t xml:space="preserve"> </w:t>
      </w:r>
      <w:proofErr w:type="spellStart"/>
      <w:r w:rsidRPr="001349B9">
        <w:rPr>
          <w:sz w:val="28"/>
          <w:szCs w:val="28"/>
        </w:rPr>
        <w:t>trải</w:t>
      </w:r>
      <w:proofErr w:type="spellEnd"/>
      <w:r w:rsidRPr="001349B9">
        <w:rPr>
          <w:sz w:val="28"/>
          <w:szCs w:val="28"/>
        </w:rPr>
        <w:t xml:space="preserve"> </w:t>
      </w:r>
      <w:proofErr w:type="spellStart"/>
      <w:r w:rsidRPr="001349B9">
        <w:rPr>
          <w:sz w:val="28"/>
          <w:szCs w:val="28"/>
        </w:rPr>
        <w:t>nền</w:t>
      </w:r>
      <w:proofErr w:type="spellEnd"/>
    </w:p>
    <w:p w14:paraId="56A8FC7A" w14:textId="3F3FB429" w:rsidR="001A14F6" w:rsidRPr="001349B9" w:rsidRDefault="001A14F6" w:rsidP="00235497">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w:t>
      </w:r>
      <w:proofErr w:type="spellStart"/>
      <w:r w:rsidRPr="001349B9">
        <w:rPr>
          <w:sz w:val="28"/>
          <w:szCs w:val="28"/>
        </w:rPr>
        <w:t>Bài</w:t>
      </w:r>
      <w:proofErr w:type="spellEnd"/>
      <w:r w:rsidRPr="001349B9">
        <w:rPr>
          <w:sz w:val="28"/>
          <w:szCs w:val="28"/>
        </w:rPr>
        <w:t xml:space="preserve"> </w:t>
      </w:r>
      <w:proofErr w:type="spellStart"/>
      <w:r w:rsidRPr="001349B9">
        <w:rPr>
          <w:sz w:val="28"/>
          <w:szCs w:val="28"/>
        </w:rPr>
        <w:t>hát</w:t>
      </w:r>
      <w:proofErr w:type="spellEnd"/>
      <w:r w:rsidRPr="001349B9">
        <w:rPr>
          <w:sz w:val="28"/>
          <w:szCs w:val="28"/>
        </w:rPr>
        <w:t xml:space="preserve">: </w:t>
      </w:r>
      <w:proofErr w:type="spellStart"/>
      <w:r w:rsidRPr="001349B9">
        <w:rPr>
          <w:sz w:val="28"/>
          <w:szCs w:val="28"/>
        </w:rPr>
        <w:t>Nào</w:t>
      </w:r>
      <w:proofErr w:type="spellEnd"/>
      <w:r w:rsidRPr="001349B9">
        <w:rPr>
          <w:sz w:val="28"/>
          <w:szCs w:val="28"/>
        </w:rPr>
        <w:t xml:space="preserve"> </w:t>
      </w:r>
      <w:proofErr w:type="spellStart"/>
      <w:r w:rsidRPr="001349B9">
        <w:rPr>
          <w:sz w:val="28"/>
          <w:szCs w:val="28"/>
        </w:rPr>
        <w:t>mời</w:t>
      </w:r>
      <w:proofErr w:type="spellEnd"/>
      <w:r w:rsidRPr="001349B9">
        <w:rPr>
          <w:sz w:val="28"/>
          <w:szCs w:val="28"/>
        </w:rPr>
        <w:t xml:space="preserve"> </w:t>
      </w:r>
      <w:proofErr w:type="spellStart"/>
      <w:r w:rsidRPr="001349B9">
        <w:rPr>
          <w:sz w:val="28"/>
          <w:szCs w:val="28"/>
        </w:rPr>
        <w:t>anh</w:t>
      </w:r>
      <w:proofErr w:type="spellEnd"/>
      <w:r w:rsidRPr="001349B9">
        <w:rPr>
          <w:sz w:val="28"/>
          <w:szCs w:val="28"/>
        </w:rPr>
        <w:t xml:space="preserve"> </w:t>
      </w:r>
      <w:proofErr w:type="spellStart"/>
      <w:r w:rsidRPr="001349B9">
        <w:rPr>
          <w:sz w:val="28"/>
          <w:szCs w:val="28"/>
        </w:rPr>
        <w:t>lên</w:t>
      </w:r>
      <w:proofErr w:type="spellEnd"/>
      <w:r w:rsidRPr="001349B9">
        <w:rPr>
          <w:sz w:val="28"/>
          <w:szCs w:val="28"/>
        </w:rPr>
        <w:t xml:space="preserve"> </w:t>
      </w:r>
      <w:proofErr w:type="spellStart"/>
      <w:r w:rsidRPr="001349B9">
        <w:rPr>
          <w:sz w:val="28"/>
          <w:szCs w:val="28"/>
        </w:rPr>
        <w:t>tàu</w:t>
      </w:r>
      <w:proofErr w:type="spellEnd"/>
      <w:r w:rsidRPr="001349B9">
        <w:rPr>
          <w:sz w:val="28"/>
          <w:szCs w:val="28"/>
        </w:rPr>
        <w:t xml:space="preserve">, Em </w:t>
      </w:r>
      <w:proofErr w:type="spellStart"/>
      <w:r w:rsidRPr="001349B9">
        <w:rPr>
          <w:sz w:val="28"/>
          <w:szCs w:val="28"/>
        </w:rPr>
        <w:t>tập</w:t>
      </w:r>
      <w:proofErr w:type="spellEnd"/>
      <w:r w:rsidRPr="001349B9">
        <w:rPr>
          <w:sz w:val="28"/>
          <w:szCs w:val="28"/>
        </w:rPr>
        <w:t xml:space="preserve"> </w:t>
      </w:r>
      <w:proofErr w:type="spellStart"/>
      <w:r w:rsidRPr="001349B9">
        <w:rPr>
          <w:sz w:val="28"/>
          <w:szCs w:val="28"/>
        </w:rPr>
        <w:t>lái</w:t>
      </w:r>
      <w:proofErr w:type="spellEnd"/>
      <w:r w:rsidRPr="001349B9">
        <w:rPr>
          <w:sz w:val="28"/>
          <w:szCs w:val="28"/>
        </w:rPr>
        <w:t xml:space="preserve"> ô </w:t>
      </w:r>
      <w:proofErr w:type="spellStart"/>
      <w:r w:rsidRPr="001349B9">
        <w:rPr>
          <w:sz w:val="28"/>
          <w:szCs w:val="28"/>
        </w:rPr>
        <w:t>tô</w:t>
      </w:r>
      <w:proofErr w:type="spellEnd"/>
    </w:p>
    <w:p w14:paraId="2BEAC876" w14:textId="11B04827" w:rsidR="001A14F6" w:rsidRPr="001349B9" w:rsidRDefault="001A14F6" w:rsidP="00235497">
      <w:pPr>
        <w:pStyle w:val="NormalWeb"/>
        <w:shd w:val="clear" w:color="auto" w:fill="FFFFFF"/>
        <w:spacing w:before="0" w:beforeAutospacing="0" w:after="0" w:afterAutospacing="0"/>
        <w:jc w:val="both"/>
        <w:rPr>
          <w:sz w:val="28"/>
          <w:szCs w:val="28"/>
        </w:rPr>
      </w:pPr>
      <w:r w:rsidRPr="001349B9">
        <w:rPr>
          <w:rStyle w:val="Emphasis"/>
          <w:b/>
          <w:bCs/>
          <w:sz w:val="28"/>
          <w:szCs w:val="28"/>
        </w:rPr>
        <w:tab/>
      </w:r>
      <w:r w:rsidRPr="001349B9">
        <w:rPr>
          <w:rStyle w:val="Emphasis"/>
          <w:b/>
          <w:bCs/>
          <w:sz w:val="28"/>
          <w:szCs w:val="28"/>
        </w:rPr>
        <w:t xml:space="preserve"> </w:t>
      </w:r>
      <w:proofErr w:type="spellStart"/>
      <w:r w:rsidRPr="001349B9">
        <w:rPr>
          <w:rStyle w:val="Emphasis"/>
          <w:b/>
          <w:bCs/>
          <w:sz w:val="28"/>
          <w:szCs w:val="28"/>
        </w:rPr>
        <w:t>Đồ</w:t>
      </w:r>
      <w:proofErr w:type="spellEnd"/>
      <w:r w:rsidRPr="001349B9">
        <w:rPr>
          <w:rStyle w:val="Emphasis"/>
          <w:b/>
          <w:bCs/>
          <w:sz w:val="28"/>
          <w:szCs w:val="28"/>
        </w:rPr>
        <w:t xml:space="preserve"> </w:t>
      </w:r>
      <w:proofErr w:type="spellStart"/>
      <w:r w:rsidRPr="001349B9">
        <w:rPr>
          <w:rStyle w:val="Emphasis"/>
          <w:b/>
          <w:bCs/>
          <w:sz w:val="28"/>
          <w:szCs w:val="28"/>
        </w:rPr>
        <w:t>dùng</w:t>
      </w:r>
      <w:proofErr w:type="spellEnd"/>
      <w:r w:rsidRPr="001349B9">
        <w:rPr>
          <w:rStyle w:val="Emphasis"/>
          <w:b/>
          <w:bCs/>
          <w:sz w:val="28"/>
          <w:szCs w:val="28"/>
        </w:rPr>
        <w:t xml:space="preserve"> </w:t>
      </w:r>
      <w:proofErr w:type="spellStart"/>
      <w:r w:rsidRPr="001349B9">
        <w:rPr>
          <w:rStyle w:val="Emphasis"/>
          <w:b/>
          <w:bCs/>
          <w:sz w:val="28"/>
          <w:szCs w:val="28"/>
        </w:rPr>
        <w:t>của</w:t>
      </w:r>
      <w:proofErr w:type="spellEnd"/>
      <w:r w:rsidRPr="001349B9">
        <w:rPr>
          <w:rStyle w:val="Emphasis"/>
          <w:b/>
          <w:bCs/>
          <w:sz w:val="28"/>
          <w:szCs w:val="28"/>
        </w:rPr>
        <w:t xml:space="preserve"> </w:t>
      </w:r>
      <w:proofErr w:type="spellStart"/>
      <w:r w:rsidRPr="001349B9">
        <w:rPr>
          <w:rStyle w:val="Emphasis"/>
          <w:b/>
          <w:bCs/>
          <w:sz w:val="28"/>
          <w:szCs w:val="28"/>
        </w:rPr>
        <w:t>trẻ</w:t>
      </w:r>
      <w:proofErr w:type="spellEnd"/>
    </w:p>
    <w:p w14:paraId="69191F2C" w14:textId="3CEE3786" w:rsidR="001A14F6" w:rsidRPr="001349B9" w:rsidRDefault="001A14F6" w:rsidP="00235497">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w:t>
      </w:r>
      <w:proofErr w:type="spellStart"/>
      <w:r w:rsidRPr="001349B9">
        <w:rPr>
          <w:sz w:val="28"/>
          <w:szCs w:val="28"/>
        </w:rPr>
        <w:t>Đích</w:t>
      </w:r>
      <w:proofErr w:type="spellEnd"/>
      <w:r w:rsidRPr="001349B9">
        <w:rPr>
          <w:sz w:val="28"/>
          <w:szCs w:val="28"/>
        </w:rPr>
        <w:t xml:space="preserve"> </w:t>
      </w:r>
      <w:proofErr w:type="spellStart"/>
      <w:r w:rsidRPr="001349B9">
        <w:rPr>
          <w:sz w:val="28"/>
          <w:szCs w:val="28"/>
        </w:rPr>
        <w:t>ném</w:t>
      </w:r>
      <w:proofErr w:type="spellEnd"/>
      <w:r w:rsidRPr="001349B9">
        <w:rPr>
          <w:sz w:val="28"/>
          <w:szCs w:val="28"/>
        </w:rPr>
        <w:t xml:space="preserve">, </w:t>
      </w:r>
      <w:proofErr w:type="spellStart"/>
      <w:r w:rsidRPr="001349B9">
        <w:rPr>
          <w:sz w:val="28"/>
          <w:szCs w:val="28"/>
        </w:rPr>
        <w:t>túi</w:t>
      </w:r>
      <w:proofErr w:type="spellEnd"/>
      <w:r w:rsidRPr="001349B9">
        <w:rPr>
          <w:sz w:val="28"/>
          <w:szCs w:val="28"/>
        </w:rPr>
        <w:t xml:space="preserve"> </w:t>
      </w:r>
      <w:proofErr w:type="spellStart"/>
      <w:r w:rsidRPr="001349B9">
        <w:rPr>
          <w:sz w:val="28"/>
          <w:szCs w:val="28"/>
        </w:rPr>
        <w:t>cát</w:t>
      </w:r>
      <w:proofErr w:type="spellEnd"/>
      <w:r w:rsidRPr="001349B9">
        <w:rPr>
          <w:sz w:val="28"/>
          <w:szCs w:val="28"/>
        </w:rPr>
        <w:t xml:space="preserve">, </w:t>
      </w:r>
      <w:proofErr w:type="spellStart"/>
      <w:r w:rsidRPr="001349B9">
        <w:rPr>
          <w:sz w:val="28"/>
          <w:szCs w:val="28"/>
        </w:rPr>
        <w:t>vạch</w:t>
      </w:r>
      <w:proofErr w:type="spellEnd"/>
      <w:r w:rsidRPr="001349B9">
        <w:rPr>
          <w:sz w:val="28"/>
          <w:szCs w:val="28"/>
        </w:rPr>
        <w:t xml:space="preserve"> </w:t>
      </w:r>
      <w:proofErr w:type="spellStart"/>
      <w:r w:rsidRPr="001349B9">
        <w:rPr>
          <w:sz w:val="28"/>
          <w:szCs w:val="28"/>
        </w:rPr>
        <w:t>chuẩn</w:t>
      </w:r>
      <w:proofErr w:type="spellEnd"/>
    </w:p>
    <w:p w14:paraId="03CDBFB1" w14:textId="19D4F12A" w:rsidR="001A14F6" w:rsidRPr="001349B9" w:rsidRDefault="001A14F6" w:rsidP="00235497">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w:t>
      </w:r>
      <w:proofErr w:type="spellStart"/>
      <w:r w:rsidRPr="001349B9">
        <w:rPr>
          <w:sz w:val="28"/>
          <w:szCs w:val="28"/>
        </w:rPr>
        <w:t>Vòng</w:t>
      </w:r>
      <w:proofErr w:type="spellEnd"/>
      <w:r w:rsidRPr="001349B9">
        <w:rPr>
          <w:sz w:val="28"/>
          <w:szCs w:val="28"/>
        </w:rPr>
        <w:t xml:space="preserve"> </w:t>
      </w:r>
      <w:proofErr w:type="spellStart"/>
      <w:r w:rsidRPr="001349B9">
        <w:rPr>
          <w:sz w:val="28"/>
          <w:szCs w:val="28"/>
        </w:rPr>
        <w:t>thể</w:t>
      </w:r>
      <w:proofErr w:type="spellEnd"/>
      <w:r w:rsidRPr="001349B9">
        <w:rPr>
          <w:sz w:val="28"/>
          <w:szCs w:val="28"/>
        </w:rPr>
        <w:t xml:space="preserve"> </w:t>
      </w:r>
      <w:proofErr w:type="spellStart"/>
      <w:r w:rsidRPr="001349B9">
        <w:rPr>
          <w:sz w:val="28"/>
          <w:szCs w:val="28"/>
        </w:rPr>
        <w:t>dục</w:t>
      </w:r>
      <w:proofErr w:type="spellEnd"/>
      <w:r w:rsidRPr="001349B9">
        <w:rPr>
          <w:sz w:val="28"/>
          <w:szCs w:val="28"/>
        </w:rPr>
        <w:t xml:space="preserve"> </w:t>
      </w:r>
      <w:proofErr w:type="spellStart"/>
      <w:r w:rsidRPr="001349B9">
        <w:rPr>
          <w:sz w:val="28"/>
          <w:szCs w:val="28"/>
        </w:rPr>
        <w:t>đủ</w:t>
      </w:r>
      <w:proofErr w:type="spellEnd"/>
      <w:r w:rsidRPr="001349B9">
        <w:rPr>
          <w:sz w:val="28"/>
          <w:szCs w:val="28"/>
        </w:rPr>
        <w:t xml:space="preserve"> </w:t>
      </w:r>
      <w:proofErr w:type="spellStart"/>
      <w:r w:rsidRPr="001349B9">
        <w:rPr>
          <w:sz w:val="28"/>
          <w:szCs w:val="28"/>
        </w:rPr>
        <w:t>cho</w:t>
      </w:r>
      <w:proofErr w:type="spellEnd"/>
      <w:r w:rsidRPr="001349B9">
        <w:rPr>
          <w:sz w:val="28"/>
          <w:szCs w:val="28"/>
        </w:rPr>
        <w:t xml:space="preserve"> </w:t>
      </w:r>
      <w:proofErr w:type="spellStart"/>
      <w:r w:rsidRPr="001349B9">
        <w:rPr>
          <w:sz w:val="28"/>
          <w:szCs w:val="28"/>
        </w:rPr>
        <w:t>trẻ</w:t>
      </w:r>
      <w:proofErr w:type="spellEnd"/>
      <w:r w:rsidRPr="001349B9">
        <w:rPr>
          <w:sz w:val="28"/>
          <w:szCs w:val="28"/>
        </w:rPr>
        <w:t xml:space="preserve">, </w:t>
      </w:r>
      <w:proofErr w:type="spellStart"/>
      <w:r w:rsidRPr="001349B9">
        <w:rPr>
          <w:sz w:val="28"/>
          <w:szCs w:val="28"/>
        </w:rPr>
        <w:t>vô</w:t>
      </w:r>
      <w:proofErr w:type="spellEnd"/>
      <w:r w:rsidRPr="001349B9">
        <w:rPr>
          <w:sz w:val="28"/>
          <w:szCs w:val="28"/>
        </w:rPr>
        <w:t xml:space="preserve"> </w:t>
      </w:r>
      <w:proofErr w:type="spellStart"/>
      <w:r w:rsidRPr="001349B9">
        <w:rPr>
          <w:sz w:val="28"/>
          <w:szCs w:val="28"/>
        </w:rPr>
        <w:t>lăng</w:t>
      </w:r>
      <w:proofErr w:type="spellEnd"/>
      <w:r w:rsidRPr="001349B9">
        <w:rPr>
          <w:sz w:val="28"/>
          <w:szCs w:val="28"/>
        </w:rPr>
        <w:t xml:space="preserve"> </w:t>
      </w:r>
      <w:proofErr w:type="spellStart"/>
      <w:r w:rsidRPr="001349B9">
        <w:rPr>
          <w:sz w:val="28"/>
          <w:szCs w:val="28"/>
        </w:rPr>
        <w:t>để</w:t>
      </w:r>
      <w:proofErr w:type="spellEnd"/>
      <w:r w:rsidRPr="001349B9">
        <w:rPr>
          <w:sz w:val="28"/>
          <w:szCs w:val="28"/>
        </w:rPr>
        <w:t xml:space="preserve"> </w:t>
      </w:r>
      <w:proofErr w:type="spellStart"/>
      <w:r w:rsidRPr="001349B9">
        <w:rPr>
          <w:sz w:val="28"/>
          <w:szCs w:val="28"/>
        </w:rPr>
        <w:t>chơi</w:t>
      </w:r>
      <w:proofErr w:type="spellEnd"/>
      <w:r w:rsidRPr="001349B9">
        <w:rPr>
          <w:sz w:val="28"/>
          <w:szCs w:val="28"/>
        </w:rPr>
        <w:t xml:space="preserve"> </w:t>
      </w:r>
      <w:proofErr w:type="spellStart"/>
      <w:r w:rsidRPr="001349B9">
        <w:rPr>
          <w:sz w:val="28"/>
          <w:szCs w:val="28"/>
        </w:rPr>
        <w:t>trò</w:t>
      </w:r>
      <w:proofErr w:type="spellEnd"/>
      <w:r w:rsidRPr="001349B9">
        <w:rPr>
          <w:sz w:val="28"/>
          <w:szCs w:val="28"/>
        </w:rPr>
        <w:t xml:space="preserve"> </w:t>
      </w:r>
      <w:proofErr w:type="spellStart"/>
      <w:r w:rsidRPr="001349B9">
        <w:rPr>
          <w:sz w:val="28"/>
          <w:szCs w:val="28"/>
        </w:rPr>
        <w:t>chơi</w:t>
      </w:r>
      <w:proofErr w:type="spellEnd"/>
    </w:p>
    <w:p w14:paraId="5F4BD803" w14:textId="32CCA7E2" w:rsidR="008D3732" w:rsidRPr="001349B9" w:rsidRDefault="001A14F6" w:rsidP="00235497">
      <w:pPr>
        <w:tabs>
          <w:tab w:val="left" w:pos="284"/>
        </w:tabs>
        <w:rPr>
          <w:rFonts w:eastAsia="Times New Roman" w:cs="Times New Roman"/>
          <w:b/>
          <w:sz w:val="28"/>
          <w:szCs w:val="28"/>
          <w:lang w:eastAsia="ar-SA"/>
        </w:rPr>
      </w:pPr>
      <w:r w:rsidRPr="001349B9">
        <w:rPr>
          <w:rFonts w:eastAsia="Times New Roman" w:cs="Times New Roman"/>
          <w:b/>
          <w:sz w:val="28"/>
          <w:szCs w:val="28"/>
          <w:lang w:val="vi-VN" w:eastAsia="ar-SA"/>
        </w:rPr>
        <w:tab/>
      </w:r>
      <w:r w:rsidR="008D3732" w:rsidRPr="001349B9">
        <w:rPr>
          <w:rFonts w:eastAsia="Times New Roman" w:cs="Times New Roman"/>
          <w:b/>
          <w:sz w:val="28"/>
          <w:szCs w:val="28"/>
          <w:lang w:val="vi-VN" w:eastAsia="ar-SA"/>
        </w:rPr>
        <w:tab/>
        <w:t>3</w:t>
      </w:r>
      <w:r w:rsidR="008D3732" w:rsidRPr="001349B9">
        <w:rPr>
          <w:rFonts w:eastAsia="Times New Roman" w:cs="Times New Roman"/>
          <w:b/>
          <w:sz w:val="28"/>
          <w:szCs w:val="28"/>
          <w:lang w:eastAsia="ar-SA"/>
        </w:rPr>
        <w:t xml:space="preserve">. Tiến </w:t>
      </w:r>
      <w:proofErr w:type="spellStart"/>
      <w:r w:rsidR="008D3732" w:rsidRPr="001349B9">
        <w:rPr>
          <w:rFonts w:eastAsia="Times New Roman" w:cs="Times New Roman"/>
          <w:b/>
          <w:sz w:val="28"/>
          <w:szCs w:val="28"/>
          <w:lang w:eastAsia="ar-SA"/>
        </w:rPr>
        <w:t>hành</w:t>
      </w:r>
      <w:proofErr w:type="spellEnd"/>
      <w:r w:rsidR="008D3732" w:rsidRPr="001349B9">
        <w:rPr>
          <w:rFonts w:eastAsia="Times New Roman" w:cs="Times New Roman"/>
          <w:b/>
          <w:sz w:val="28"/>
          <w:szCs w:val="28"/>
          <w:lang w:eastAsia="ar-SA"/>
        </w:rPr>
        <w:t xml:space="preserve"> </w:t>
      </w:r>
      <w:proofErr w:type="spellStart"/>
      <w:r w:rsidR="008D3732" w:rsidRPr="001349B9">
        <w:rPr>
          <w:rFonts w:eastAsia="Times New Roman" w:cs="Times New Roman"/>
          <w:b/>
          <w:sz w:val="28"/>
          <w:szCs w:val="28"/>
          <w:lang w:eastAsia="ar-SA"/>
        </w:rPr>
        <w:t>tổ</w:t>
      </w:r>
      <w:proofErr w:type="spellEnd"/>
      <w:r w:rsidR="008D3732" w:rsidRPr="001349B9">
        <w:rPr>
          <w:rFonts w:eastAsia="Times New Roman" w:cs="Times New Roman"/>
          <w:b/>
          <w:sz w:val="28"/>
          <w:szCs w:val="28"/>
          <w:lang w:eastAsia="ar-SA"/>
        </w:rPr>
        <w:t xml:space="preserve"> </w:t>
      </w:r>
      <w:proofErr w:type="spellStart"/>
      <w:r w:rsidR="008D3732" w:rsidRPr="001349B9">
        <w:rPr>
          <w:rFonts w:eastAsia="Times New Roman" w:cs="Times New Roman"/>
          <w:b/>
          <w:sz w:val="28"/>
          <w:szCs w:val="28"/>
          <w:lang w:eastAsia="ar-SA"/>
        </w:rPr>
        <w:t>chức</w:t>
      </w:r>
      <w:proofErr w:type="spellEnd"/>
      <w:r w:rsidR="008D3732" w:rsidRPr="001349B9">
        <w:rPr>
          <w:rFonts w:eastAsia="Times New Roman" w:cs="Times New Roman"/>
          <w:b/>
          <w:sz w:val="28"/>
          <w:szCs w:val="28"/>
          <w:lang w:eastAsia="ar-SA"/>
        </w:rPr>
        <w:t xml:space="preserve"> </w:t>
      </w:r>
      <w:proofErr w:type="spellStart"/>
      <w:r w:rsidR="008D3732" w:rsidRPr="001349B9">
        <w:rPr>
          <w:rFonts w:eastAsia="Times New Roman" w:cs="Times New Roman"/>
          <w:b/>
          <w:sz w:val="28"/>
          <w:szCs w:val="28"/>
          <w:lang w:eastAsia="ar-SA"/>
        </w:rPr>
        <w:t>hoạt</w:t>
      </w:r>
      <w:proofErr w:type="spellEnd"/>
      <w:r w:rsidR="008D3732" w:rsidRPr="001349B9">
        <w:rPr>
          <w:rFonts w:eastAsia="Times New Roman" w:cs="Times New Roman"/>
          <w:b/>
          <w:sz w:val="28"/>
          <w:szCs w:val="28"/>
          <w:lang w:eastAsia="ar-SA"/>
        </w:rPr>
        <w:t xml:space="preserve"> </w:t>
      </w:r>
      <w:proofErr w:type="spellStart"/>
      <w:r w:rsidR="008D3732" w:rsidRPr="001349B9">
        <w:rPr>
          <w:rFonts w:eastAsia="Times New Roman" w:cs="Times New Roman"/>
          <w:b/>
          <w:sz w:val="28"/>
          <w:szCs w:val="28"/>
          <w:lang w:eastAsia="ar-SA"/>
        </w:rPr>
        <w:t>động</w:t>
      </w:r>
      <w:proofErr w:type="spellEnd"/>
      <w:r w:rsidR="008D3732" w:rsidRPr="001349B9">
        <w:rPr>
          <w:rFonts w:eastAsia="Times New Roman" w:cs="Times New Roman"/>
          <w:b/>
          <w:sz w:val="28"/>
          <w:szCs w:val="28"/>
          <w:lang w:eastAsia="ar-SA"/>
        </w:rPr>
        <w:t>:</w:t>
      </w:r>
    </w:p>
    <w:p w14:paraId="2D620C09" w14:textId="41B675C7" w:rsidR="001A14F6" w:rsidRPr="001349B9" w:rsidRDefault="008D3732" w:rsidP="00235497">
      <w:pPr>
        <w:pStyle w:val="NormalWeb"/>
        <w:shd w:val="clear" w:color="auto" w:fill="FFFFFF"/>
        <w:spacing w:before="0" w:beforeAutospacing="0" w:after="0" w:afterAutospacing="0"/>
        <w:jc w:val="both"/>
        <w:rPr>
          <w:sz w:val="28"/>
          <w:szCs w:val="28"/>
        </w:rPr>
      </w:pPr>
      <w:r w:rsidRPr="001349B9">
        <w:rPr>
          <w:sz w:val="28"/>
          <w:szCs w:val="28"/>
          <w:lang w:eastAsia="ar-SA"/>
        </w:rPr>
        <w:tab/>
      </w:r>
      <w:proofErr w:type="spellStart"/>
      <w:r w:rsidR="001A14F6" w:rsidRPr="001349B9">
        <w:rPr>
          <w:sz w:val="28"/>
          <w:szCs w:val="28"/>
          <w:lang w:eastAsia="ar-SA"/>
        </w:rPr>
        <w:t>Hoạt</w:t>
      </w:r>
      <w:proofErr w:type="spellEnd"/>
      <w:r w:rsidR="001A14F6" w:rsidRPr="001349B9">
        <w:rPr>
          <w:sz w:val="28"/>
          <w:szCs w:val="28"/>
          <w:lang w:val="vi-VN" w:eastAsia="ar-SA"/>
        </w:rPr>
        <w:t xml:space="preserve"> động </w:t>
      </w:r>
      <w:r w:rsidR="00732AB1" w:rsidRPr="001349B9">
        <w:rPr>
          <w:sz w:val="28"/>
          <w:szCs w:val="28"/>
          <w:lang w:val="vi-VN" w:eastAsia="ar-SA"/>
        </w:rPr>
        <w:t>1:</w:t>
      </w:r>
      <w:r w:rsidR="001A14F6" w:rsidRPr="001349B9">
        <w:rPr>
          <w:sz w:val="28"/>
          <w:szCs w:val="28"/>
        </w:rPr>
        <w:t> </w:t>
      </w:r>
      <w:proofErr w:type="spellStart"/>
      <w:r w:rsidR="001A14F6" w:rsidRPr="001349B9">
        <w:rPr>
          <w:rStyle w:val="Emphasis"/>
          <w:b/>
          <w:bCs/>
          <w:sz w:val="28"/>
          <w:szCs w:val="28"/>
        </w:rPr>
        <w:t>Gây</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hứng</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thú</w:t>
      </w:r>
      <w:proofErr w:type="spellEnd"/>
    </w:p>
    <w:p w14:paraId="25749089" w14:textId="6B62E4A2" w:rsidR="001A14F6" w:rsidRPr="001349B9" w:rsidRDefault="001A14F6" w:rsidP="00235497">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w:t>
      </w:r>
      <w:proofErr w:type="spellStart"/>
      <w:r w:rsidRPr="001349B9">
        <w:rPr>
          <w:sz w:val="28"/>
          <w:szCs w:val="28"/>
        </w:rPr>
        <w:t>Cô</w:t>
      </w:r>
      <w:proofErr w:type="spellEnd"/>
      <w:r w:rsidRPr="001349B9">
        <w:rPr>
          <w:sz w:val="28"/>
          <w:szCs w:val="28"/>
        </w:rPr>
        <w:t xml:space="preserve"> </w:t>
      </w:r>
      <w:proofErr w:type="spellStart"/>
      <w:r w:rsidRPr="001349B9">
        <w:rPr>
          <w:sz w:val="28"/>
          <w:szCs w:val="28"/>
        </w:rPr>
        <w:t>và</w:t>
      </w:r>
      <w:proofErr w:type="spellEnd"/>
      <w:r w:rsidRPr="001349B9">
        <w:rPr>
          <w:sz w:val="28"/>
          <w:szCs w:val="28"/>
        </w:rPr>
        <w:t xml:space="preserve"> </w:t>
      </w:r>
      <w:proofErr w:type="spellStart"/>
      <w:r w:rsidRPr="001349B9">
        <w:rPr>
          <w:sz w:val="28"/>
          <w:szCs w:val="28"/>
        </w:rPr>
        <w:t>trẻ</w:t>
      </w:r>
      <w:proofErr w:type="spellEnd"/>
      <w:r w:rsidRPr="001349B9">
        <w:rPr>
          <w:sz w:val="28"/>
          <w:szCs w:val="28"/>
        </w:rPr>
        <w:t xml:space="preserve"> </w:t>
      </w:r>
      <w:proofErr w:type="spellStart"/>
      <w:r w:rsidRPr="001349B9">
        <w:rPr>
          <w:sz w:val="28"/>
          <w:szCs w:val="28"/>
        </w:rPr>
        <w:t>hát</w:t>
      </w:r>
      <w:proofErr w:type="spellEnd"/>
      <w:r w:rsidRPr="001349B9">
        <w:rPr>
          <w:sz w:val="28"/>
          <w:szCs w:val="28"/>
        </w:rPr>
        <w:t xml:space="preserve"> </w:t>
      </w:r>
      <w:proofErr w:type="spellStart"/>
      <w:r w:rsidRPr="001349B9">
        <w:rPr>
          <w:sz w:val="28"/>
          <w:szCs w:val="28"/>
        </w:rPr>
        <w:t>bài</w:t>
      </w:r>
      <w:proofErr w:type="spellEnd"/>
      <w:r w:rsidRPr="001349B9">
        <w:rPr>
          <w:sz w:val="28"/>
          <w:szCs w:val="28"/>
        </w:rPr>
        <w:t>: “</w:t>
      </w:r>
      <w:proofErr w:type="spellStart"/>
      <w:r w:rsidR="00732AB1" w:rsidRPr="001349B9">
        <w:rPr>
          <w:sz w:val="28"/>
          <w:szCs w:val="28"/>
        </w:rPr>
        <w:t>Xúc</w:t>
      </w:r>
      <w:proofErr w:type="spellEnd"/>
      <w:r w:rsidR="00732AB1" w:rsidRPr="001349B9">
        <w:rPr>
          <w:sz w:val="28"/>
          <w:szCs w:val="28"/>
          <w:lang w:val="vi-VN"/>
        </w:rPr>
        <w:t xml:space="preserve"> xắc xúc xẻ</w:t>
      </w:r>
      <w:r w:rsidRPr="001349B9">
        <w:rPr>
          <w:sz w:val="28"/>
          <w:szCs w:val="28"/>
        </w:rPr>
        <w:t>”</w:t>
      </w:r>
    </w:p>
    <w:p w14:paraId="4ED7ADEE" w14:textId="1D274B4A" w:rsidR="001A14F6" w:rsidRPr="001349B9" w:rsidRDefault="001A14F6" w:rsidP="00235497">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Ban </w:t>
      </w:r>
      <w:proofErr w:type="spellStart"/>
      <w:r w:rsidRPr="001349B9">
        <w:rPr>
          <w:sz w:val="28"/>
          <w:szCs w:val="28"/>
        </w:rPr>
        <w:t>nhỏ</w:t>
      </w:r>
      <w:proofErr w:type="spellEnd"/>
      <w:r w:rsidRPr="001349B9">
        <w:rPr>
          <w:sz w:val="28"/>
          <w:szCs w:val="28"/>
        </w:rPr>
        <w:t xml:space="preserve"> </w:t>
      </w:r>
      <w:proofErr w:type="spellStart"/>
      <w:r w:rsidRPr="001349B9">
        <w:rPr>
          <w:sz w:val="28"/>
          <w:szCs w:val="28"/>
        </w:rPr>
        <w:t>trong</w:t>
      </w:r>
      <w:proofErr w:type="spellEnd"/>
      <w:r w:rsidRPr="001349B9">
        <w:rPr>
          <w:sz w:val="28"/>
          <w:szCs w:val="28"/>
        </w:rPr>
        <w:t xml:space="preserve"> </w:t>
      </w:r>
      <w:proofErr w:type="spellStart"/>
      <w:r w:rsidRPr="001349B9">
        <w:rPr>
          <w:sz w:val="28"/>
          <w:szCs w:val="28"/>
        </w:rPr>
        <w:t>bài</w:t>
      </w:r>
      <w:proofErr w:type="spellEnd"/>
      <w:r w:rsidRPr="001349B9">
        <w:rPr>
          <w:sz w:val="28"/>
          <w:szCs w:val="28"/>
        </w:rPr>
        <w:t xml:space="preserve"> </w:t>
      </w:r>
      <w:proofErr w:type="spellStart"/>
      <w:r w:rsidRPr="001349B9">
        <w:rPr>
          <w:sz w:val="28"/>
          <w:szCs w:val="28"/>
        </w:rPr>
        <w:t>hát</w:t>
      </w:r>
      <w:proofErr w:type="spellEnd"/>
      <w:r w:rsidRPr="001349B9">
        <w:rPr>
          <w:sz w:val="28"/>
          <w:szCs w:val="28"/>
        </w:rPr>
        <w:t xml:space="preserve"> </w:t>
      </w:r>
      <w:proofErr w:type="spellStart"/>
      <w:r w:rsidRPr="001349B9">
        <w:rPr>
          <w:sz w:val="28"/>
          <w:szCs w:val="28"/>
        </w:rPr>
        <w:t>làm</w:t>
      </w:r>
      <w:proofErr w:type="spellEnd"/>
      <w:r w:rsidRPr="001349B9">
        <w:rPr>
          <w:sz w:val="28"/>
          <w:szCs w:val="28"/>
        </w:rPr>
        <w:t xml:space="preserve"> </w:t>
      </w:r>
      <w:proofErr w:type="spellStart"/>
      <w:r w:rsidRPr="001349B9">
        <w:rPr>
          <w:sz w:val="28"/>
          <w:szCs w:val="28"/>
        </w:rPr>
        <w:t>gì</w:t>
      </w:r>
      <w:proofErr w:type="spellEnd"/>
      <w:r w:rsidRPr="001349B9">
        <w:rPr>
          <w:sz w:val="28"/>
          <w:szCs w:val="28"/>
        </w:rPr>
        <w:t>?</w:t>
      </w:r>
    </w:p>
    <w:p w14:paraId="43385937" w14:textId="66122098" w:rsidR="001A14F6" w:rsidRPr="001349B9" w:rsidRDefault="001A14F6" w:rsidP="00235497">
      <w:pPr>
        <w:pStyle w:val="NormalWeb"/>
        <w:shd w:val="clear" w:color="auto" w:fill="FFFFFF"/>
        <w:spacing w:before="0" w:beforeAutospacing="0" w:after="0" w:afterAutospacing="0"/>
        <w:jc w:val="both"/>
        <w:rPr>
          <w:sz w:val="28"/>
          <w:szCs w:val="28"/>
        </w:rPr>
      </w:pPr>
      <w:r w:rsidRPr="001349B9">
        <w:rPr>
          <w:sz w:val="28"/>
          <w:szCs w:val="28"/>
        </w:rPr>
        <w:tab/>
      </w:r>
      <w:r w:rsidRPr="001349B9">
        <w:rPr>
          <w:sz w:val="28"/>
          <w:szCs w:val="28"/>
        </w:rPr>
        <w:t xml:space="preserve">- </w:t>
      </w:r>
      <w:proofErr w:type="spellStart"/>
      <w:r w:rsidRPr="001349B9">
        <w:rPr>
          <w:sz w:val="28"/>
          <w:szCs w:val="28"/>
        </w:rPr>
        <w:t>Cô</w:t>
      </w:r>
      <w:proofErr w:type="spellEnd"/>
      <w:r w:rsidRPr="001349B9">
        <w:rPr>
          <w:sz w:val="28"/>
          <w:szCs w:val="28"/>
        </w:rPr>
        <w:t xml:space="preserve"> </w:t>
      </w:r>
      <w:proofErr w:type="spellStart"/>
      <w:r w:rsidRPr="001349B9">
        <w:rPr>
          <w:sz w:val="28"/>
          <w:szCs w:val="28"/>
        </w:rPr>
        <w:t>mời</w:t>
      </w:r>
      <w:proofErr w:type="spellEnd"/>
      <w:r w:rsidRPr="001349B9">
        <w:rPr>
          <w:sz w:val="28"/>
          <w:szCs w:val="28"/>
        </w:rPr>
        <w:t xml:space="preserve"> </w:t>
      </w:r>
      <w:proofErr w:type="spellStart"/>
      <w:r w:rsidRPr="001349B9">
        <w:rPr>
          <w:sz w:val="28"/>
          <w:szCs w:val="28"/>
        </w:rPr>
        <w:t>chúng</w:t>
      </w:r>
      <w:proofErr w:type="spellEnd"/>
      <w:r w:rsidRPr="001349B9">
        <w:rPr>
          <w:sz w:val="28"/>
          <w:szCs w:val="28"/>
        </w:rPr>
        <w:t xml:space="preserve"> </w:t>
      </w:r>
      <w:proofErr w:type="spellStart"/>
      <w:r w:rsidRPr="001349B9">
        <w:rPr>
          <w:sz w:val="28"/>
          <w:szCs w:val="28"/>
        </w:rPr>
        <w:t>mình</w:t>
      </w:r>
      <w:proofErr w:type="spellEnd"/>
      <w:r w:rsidRPr="001349B9">
        <w:rPr>
          <w:sz w:val="28"/>
          <w:szCs w:val="28"/>
        </w:rPr>
        <w:t xml:space="preserve"> </w:t>
      </w:r>
      <w:proofErr w:type="spellStart"/>
      <w:r w:rsidRPr="001349B9">
        <w:rPr>
          <w:sz w:val="28"/>
          <w:szCs w:val="28"/>
        </w:rPr>
        <w:t>cùng</w:t>
      </w:r>
      <w:proofErr w:type="spellEnd"/>
      <w:r w:rsidRPr="001349B9">
        <w:rPr>
          <w:sz w:val="28"/>
          <w:szCs w:val="28"/>
        </w:rPr>
        <w:t xml:space="preserve"> </w:t>
      </w:r>
      <w:proofErr w:type="spellStart"/>
      <w:r w:rsidRPr="001349B9">
        <w:rPr>
          <w:sz w:val="28"/>
          <w:szCs w:val="28"/>
        </w:rPr>
        <w:t>lên</w:t>
      </w:r>
      <w:proofErr w:type="spellEnd"/>
      <w:r w:rsidRPr="001349B9">
        <w:rPr>
          <w:sz w:val="28"/>
          <w:szCs w:val="28"/>
        </w:rPr>
        <w:t xml:space="preserve"> </w:t>
      </w:r>
      <w:proofErr w:type="spellStart"/>
      <w:r w:rsidRPr="001349B9">
        <w:rPr>
          <w:sz w:val="28"/>
          <w:szCs w:val="28"/>
        </w:rPr>
        <w:t>tàu</w:t>
      </w:r>
      <w:proofErr w:type="spellEnd"/>
      <w:r w:rsidRPr="001349B9">
        <w:rPr>
          <w:sz w:val="28"/>
          <w:szCs w:val="28"/>
        </w:rPr>
        <w:t xml:space="preserve"> </w:t>
      </w:r>
      <w:proofErr w:type="spellStart"/>
      <w:r w:rsidRPr="001349B9">
        <w:rPr>
          <w:sz w:val="28"/>
          <w:szCs w:val="28"/>
        </w:rPr>
        <w:t>đi</w:t>
      </w:r>
      <w:proofErr w:type="spellEnd"/>
      <w:r w:rsidRPr="001349B9">
        <w:rPr>
          <w:sz w:val="28"/>
          <w:szCs w:val="28"/>
        </w:rPr>
        <w:t xml:space="preserve"> </w:t>
      </w:r>
      <w:proofErr w:type="spellStart"/>
      <w:r w:rsidRPr="001349B9">
        <w:rPr>
          <w:sz w:val="28"/>
          <w:szCs w:val="28"/>
        </w:rPr>
        <w:t>thôi</w:t>
      </w:r>
      <w:proofErr w:type="spellEnd"/>
    </w:p>
    <w:p w14:paraId="63C37BBA" w14:textId="607945C7" w:rsidR="001A14F6" w:rsidRPr="001349B9" w:rsidRDefault="001A14F6" w:rsidP="00235497">
      <w:pPr>
        <w:pStyle w:val="NormalWeb"/>
        <w:shd w:val="clear" w:color="auto" w:fill="FFFFFF"/>
        <w:spacing w:before="0" w:beforeAutospacing="0" w:after="0" w:afterAutospacing="0"/>
        <w:jc w:val="both"/>
        <w:rPr>
          <w:sz w:val="28"/>
          <w:szCs w:val="28"/>
        </w:rPr>
      </w:pPr>
      <w:r w:rsidRPr="001349B9">
        <w:rPr>
          <w:rStyle w:val="Emphasis"/>
          <w:b/>
          <w:bCs/>
          <w:sz w:val="28"/>
          <w:szCs w:val="28"/>
        </w:rPr>
        <w:tab/>
      </w:r>
      <w:r w:rsidRPr="001349B9">
        <w:rPr>
          <w:rStyle w:val="Emphasis"/>
          <w:b/>
          <w:bCs/>
          <w:sz w:val="28"/>
          <w:szCs w:val="28"/>
        </w:rPr>
        <w:t xml:space="preserve">* </w:t>
      </w:r>
      <w:proofErr w:type="spellStart"/>
      <w:r w:rsidRPr="001349B9">
        <w:rPr>
          <w:rStyle w:val="Emphasis"/>
          <w:b/>
          <w:bCs/>
          <w:sz w:val="28"/>
          <w:szCs w:val="28"/>
        </w:rPr>
        <w:t>Hoạt</w:t>
      </w:r>
      <w:proofErr w:type="spellEnd"/>
      <w:r w:rsidRPr="001349B9">
        <w:rPr>
          <w:rStyle w:val="Emphasis"/>
          <w:b/>
          <w:bCs/>
          <w:sz w:val="28"/>
          <w:szCs w:val="28"/>
        </w:rPr>
        <w:t xml:space="preserve"> </w:t>
      </w:r>
      <w:proofErr w:type="spellStart"/>
      <w:r w:rsidRPr="001349B9">
        <w:rPr>
          <w:rStyle w:val="Emphasis"/>
          <w:b/>
          <w:bCs/>
          <w:sz w:val="28"/>
          <w:szCs w:val="28"/>
        </w:rPr>
        <w:t>động</w:t>
      </w:r>
      <w:proofErr w:type="spellEnd"/>
      <w:r w:rsidRPr="001349B9">
        <w:rPr>
          <w:rStyle w:val="Emphasis"/>
          <w:b/>
          <w:bCs/>
          <w:sz w:val="28"/>
          <w:szCs w:val="28"/>
        </w:rPr>
        <w:t xml:space="preserve"> 1: </w:t>
      </w:r>
      <w:proofErr w:type="spellStart"/>
      <w:r w:rsidRPr="001349B9">
        <w:rPr>
          <w:rStyle w:val="Emphasis"/>
          <w:b/>
          <w:bCs/>
          <w:sz w:val="28"/>
          <w:szCs w:val="28"/>
        </w:rPr>
        <w:t>Khởi</w:t>
      </w:r>
      <w:proofErr w:type="spellEnd"/>
      <w:r w:rsidRPr="001349B9">
        <w:rPr>
          <w:rStyle w:val="Emphasis"/>
          <w:b/>
          <w:bCs/>
          <w:sz w:val="28"/>
          <w:szCs w:val="28"/>
        </w:rPr>
        <w:t xml:space="preserve"> </w:t>
      </w:r>
      <w:proofErr w:type="spellStart"/>
      <w:r w:rsidRPr="001349B9">
        <w:rPr>
          <w:rStyle w:val="Emphasis"/>
          <w:b/>
          <w:bCs/>
          <w:sz w:val="28"/>
          <w:szCs w:val="28"/>
        </w:rPr>
        <w:t>động</w:t>
      </w:r>
      <w:proofErr w:type="spellEnd"/>
    </w:p>
    <w:p w14:paraId="0F6AC40E" w14:textId="07801CD8" w:rsidR="001A14F6" w:rsidRPr="001349B9" w:rsidRDefault="00732AB1"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Cho </w:t>
      </w:r>
      <w:proofErr w:type="spellStart"/>
      <w:r w:rsidR="001A14F6" w:rsidRPr="001349B9">
        <w:rPr>
          <w:sz w:val="28"/>
          <w:szCs w:val="28"/>
        </w:rPr>
        <w:t>trẻ</w:t>
      </w:r>
      <w:proofErr w:type="spellEnd"/>
      <w:r w:rsidR="001A14F6" w:rsidRPr="001349B9">
        <w:rPr>
          <w:sz w:val="28"/>
          <w:szCs w:val="28"/>
        </w:rPr>
        <w:t xml:space="preserve"> </w:t>
      </w:r>
      <w:proofErr w:type="spellStart"/>
      <w:r w:rsidR="001A14F6" w:rsidRPr="001349B9">
        <w:rPr>
          <w:sz w:val="28"/>
          <w:szCs w:val="28"/>
        </w:rPr>
        <w:t>khởi</w:t>
      </w:r>
      <w:proofErr w:type="spellEnd"/>
      <w:r w:rsidR="001A14F6" w:rsidRPr="001349B9">
        <w:rPr>
          <w:sz w:val="28"/>
          <w:szCs w:val="28"/>
        </w:rPr>
        <w:t xml:space="preserve"> </w:t>
      </w:r>
      <w:proofErr w:type="spellStart"/>
      <w:r w:rsidR="001A14F6" w:rsidRPr="001349B9">
        <w:rPr>
          <w:sz w:val="28"/>
          <w:szCs w:val="28"/>
        </w:rPr>
        <w:t>động</w:t>
      </w:r>
      <w:proofErr w:type="spellEnd"/>
      <w:r w:rsidR="001A14F6" w:rsidRPr="001349B9">
        <w:rPr>
          <w:sz w:val="28"/>
          <w:szCs w:val="28"/>
        </w:rPr>
        <w:t xml:space="preserve"> </w:t>
      </w:r>
      <w:proofErr w:type="spellStart"/>
      <w:r w:rsidR="001A14F6" w:rsidRPr="001349B9">
        <w:rPr>
          <w:sz w:val="28"/>
          <w:szCs w:val="28"/>
        </w:rPr>
        <w:t>đi</w:t>
      </w:r>
      <w:proofErr w:type="spellEnd"/>
      <w:r w:rsidR="001A14F6" w:rsidRPr="001349B9">
        <w:rPr>
          <w:sz w:val="28"/>
          <w:szCs w:val="28"/>
        </w:rPr>
        <w:t xml:space="preserve"> </w:t>
      </w:r>
      <w:proofErr w:type="spellStart"/>
      <w:r w:rsidR="001A14F6" w:rsidRPr="001349B9">
        <w:rPr>
          <w:sz w:val="28"/>
          <w:szCs w:val="28"/>
        </w:rPr>
        <w:t>các</w:t>
      </w:r>
      <w:proofErr w:type="spellEnd"/>
      <w:r w:rsidR="001A14F6" w:rsidRPr="001349B9">
        <w:rPr>
          <w:sz w:val="28"/>
          <w:szCs w:val="28"/>
        </w:rPr>
        <w:t xml:space="preserve"> </w:t>
      </w:r>
      <w:proofErr w:type="spellStart"/>
      <w:r w:rsidR="001A14F6" w:rsidRPr="001349B9">
        <w:rPr>
          <w:sz w:val="28"/>
          <w:szCs w:val="28"/>
        </w:rPr>
        <w:t>kiểu</w:t>
      </w:r>
      <w:proofErr w:type="spellEnd"/>
      <w:r w:rsidR="001A14F6" w:rsidRPr="001349B9">
        <w:rPr>
          <w:sz w:val="28"/>
          <w:szCs w:val="28"/>
        </w:rPr>
        <w:t xml:space="preserve"> </w:t>
      </w:r>
      <w:proofErr w:type="spellStart"/>
      <w:r w:rsidR="001A14F6" w:rsidRPr="001349B9">
        <w:rPr>
          <w:sz w:val="28"/>
          <w:szCs w:val="28"/>
        </w:rPr>
        <w:t>chân</w:t>
      </w:r>
      <w:proofErr w:type="spellEnd"/>
      <w:r w:rsidR="001A14F6" w:rsidRPr="001349B9">
        <w:rPr>
          <w:sz w:val="28"/>
          <w:szCs w:val="28"/>
        </w:rPr>
        <w:t xml:space="preserve"> </w:t>
      </w:r>
      <w:proofErr w:type="spellStart"/>
      <w:r w:rsidR="001A14F6" w:rsidRPr="001349B9">
        <w:rPr>
          <w:sz w:val="28"/>
          <w:szCs w:val="28"/>
        </w:rPr>
        <w:t>với</w:t>
      </w:r>
      <w:proofErr w:type="spellEnd"/>
      <w:r w:rsidR="001A14F6" w:rsidRPr="001349B9">
        <w:rPr>
          <w:sz w:val="28"/>
          <w:szCs w:val="28"/>
        </w:rPr>
        <w:t xml:space="preserve"> </w:t>
      </w:r>
      <w:proofErr w:type="spellStart"/>
      <w:r w:rsidR="001A14F6" w:rsidRPr="001349B9">
        <w:rPr>
          <w:sz w:val="28"/>
          <w:szCs w:val="28"/>
        </w:rPr>
        <w:t>bài</w:t>
      </w:r>
      <w:proofErr w:type="spellEnd"/>
      <w:r w:rsidR="001A14F6" w:rsidRPr="001349B9">
        <w:rPr>
          <w:sz w:val="28"/>
          <w:szCs w:val="28"/>
        </w:rPr>
        <w:t xml:space="preserve">: </w:t>
      </w:r>
      <w:proofErr w:type="spellStart"/>
      <w:r w:rsidR="001A14F6" w:rsidRPr="001349B9">
        <w:rPr>
          <w:sz w:val="28"/>
          <w:szCs w:val="28"/>
        </w:rPr>
        <w:t>Nào</w:t>
      </w:r>
      <w:proofErr w:type="spellEnd"/>
      <w:r w:rsidR="001A14F6" w:rsidRPr="001349B9">
        <w:rPr>
          <w:sz w:val="28"/>
          <w:szCs w:val="28"/>
        </w:rPr>
        <w:t xml:space="preserve"> </w:t>
      </w:r>
      <w:proofErr w:type="spellStart"/>
      <w:r w:rsidR="001A14F6" w:rsidRPr="001349B9">
        <w:rPr>
          <w:sz w:val="28"/>
          <w:szCs w:val="28"/>
        </w:rPr>
        <w:t>mời</w:t>
      </w:r>
      <w:proofErr w:type="spellEnd"/>
      <w:r w:rsidR="001A14F6" w:rsidRPr="001349B9">
        <w:rPr>
          <w:sz w:val="28"/>
          <w:szCs w:val="28"/>
        </w:rPr>
        <w:t xml:space="preserve"> </w:t>
      </w:r>
      <w:proofErr w:type="spellStart"/>
      <w:r w:rsidR="001A14F6" w:rsidRPr="001349B9">
        <w:rPr>
          <w:sz w:val="28"/>
          <w:szCs w:val="28"/>
        </w:rPr>
        <w:t>anh</w:t>
      </w:r>
      <w:proofErr w:type="spellEnd"/>
      <w:r w:rsidR="001A14F6" w:rsidRPr="001349B9">
        <w:rPr>
          <w:sz w:val="28"/>
          <w:szCs w:val="28"/>
        </w:rPr>
        <w:t xml:space="preserve"> </w:t>
      </w:r>
      <w:proofErr w:type="spellStart"/>
      <w:r w:rsidR="001A14F6" w:rsidRPr="001349B9">
        <w:rPr>
          <w:sz w:val="28"/>
          <w:szCs w:val="28"/>
        </w:rPr>
        <w:t>lên</w:t>
      </w:r>
      <w:proofErr w:type="spellEnd"/>
      <w:r w:rsidR="001A14F6" w:rsidRPr="001349B9">
        <w:rPr>
          <w:sz w:val="28"/>
          <w:szCs w:val="28"/>
        </w:rPr>
        <w:t xml:space="preserve"> </w:t>
      </w:r>
      <w:proofErr w:type="spellStart"/>
      <w:r w:rsidR="001A14F6" w:rsidRPr="001349B9">
        <w:rPr>
          <w:sz w:val="28"/>
          <w:szCs w:val="28"/>
        </w:rPr>
        <w:t>tàu</w:t>
      </w:r>
      <w:proofErr w:type="spellEnd"/>
    </w:p>
    <w:p w14:paraId="4D6ECDAC" w14:textId="4CF4DDB9"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Dùng</w:t>
      </w:r>
      <w:proofErr w:type="spellEnd"/>
      <w:r w:rsidR="001A14F6" w:rsidRPr="001349B9">
        <w:rPr>
          <w:sz w:val="28"/>
          <w:szCs w:val="28"/>
        </w:rPr>
        <w:t xml:space="preserve"> </w:t>
      </w:r>
      <w:proofErr w:type="spellStart"/>
      <w:r w:rsidR="001A14F6" w:rsidRPr="001349B9">
        <w:rPr>
          <w:sz w:val="28"/>
          <w:szCs w:val="28"/>
        </w:rPr>
        <w:t>hiệu</w:t>
      </w:r>
      <w:proofErr w:type="spellEnd"/>
      <w:r w:rsidR="001A14F6" w:rsidRPr="001349B9">
        <w:rPr>
          <w:sz w:val="28"/>
          <w:szCs w:val="28"/>
        </w:rPr>
        <w:t xml:space="preserve"> </w:t>
      </w:r>
      <w:proofErr w:type="spellStart"/>
      <w:r w:rsidR="001A14F6" w:rsidRPr="001349B9">
        <w:rPr>
          <w:sz w:val="28"/>
          <w:szCs w:val="28"/>
        </w:rPr>
        <w:t>lệnh</w:t>
      </w:r>
      <w:proofErr w:type="spellEnd"/>
      <w:r w:rsidR="001A14F6" w:rsidRPr="001349B9">
        <w:rPr>
          <w:sz w:val="28"/>
          <w:szCs w:val="28"/>
        </w:rPr>
        <w:t xml:space="preserve"> </w:t>
      </w:r>
      <w:proofErr w:type="spellStart"/>
      <w:r w:rsidR="001A14F6" w:rsidRPr="001349B9">
        <w:rPr>
          <w:sz w:val="28"/>
          <w:szCs w:val="28"/>
        </w:rPr>
        <w:t>cho</w:t>
      </w:r>
      <w:proofErr w:type="spellEnd"/>
      <w:r w:rsidR="001A14F6" w:rsidRPr="001349B9">
        <w:rPr>
          <w:sz w:val="28"/>
          <w:szCs w:val="28"/>
        </w:rPr>
        <w:t xml:space="preserve"> </w:t>
      </w:r>
      <w:proofErr w:type="spellStart"/>
      <w:r w:rsidR="001A14F6" w:rsidRPr="001349B9">
        <w:rPr>
          <w:sz w:val="28"/>
          <w:szCs w:val="28"/>
        </w:rPr>
        <w:t>trẻ</w:t>
      </w:r>
      <w:proofErr w:type="spellEnd"/>
      <w:r w:rsidR="001A14F6" w:rsidRPr="001349B9">
        <w:rPr>
          <w:sz w:val="28"/>
          <w:szCs w:val="28"/>
        </w:rPr>
        <w:t xml:space="preserve"> </w:t>
      </w:r>
      <w:proofErr w:type="spellStart"/>
      <w:r w:rsidR="001A14F6" w:rsidRPr="001349B9">
        <w:rPr>
          <w:sz w:val="28"/>
          <w:szCs w:val="28"/>
        </w:rPr>
        <w:t>tách</w:t>
      </w:r>
      <w:proofErr w:type="spellEnd"/>
      <w:r w:rsidR="001A14F6" w:rsidRPr="001349B9">
        <w:rPr>
          <w:sz w:val="28"/>
          <w:szCs w:val="28"/>
        </w:rPr>
        <w:t xml:space="preserve"> </w:t>
      </w:r>
      <w:proofErr w:type="spellStart"/>
      <w:r w:rsidR="001A14F6" w:rsidRPr="001349B9">
        <w:rPr>
          <w:sz w:val="28"/>
          <w:szCs w:val="28"/>
        </w:rPr>
        <w:t>làm</w:t>
      </w:r>
      <w:proofErr w:type="spellEnd"/>
      <w:r w:rsidR="001A14F6" w:rsidRPr="001349B9">
        <w:rPr>
          <w:sz w:val="28"/>
          <w:szCs w:val="28"/>
        </w:rPr>
        <w:t xml:space="preserve"> </w:t>
      </w:r>
      <w:proofErr w:type="spellStart"/>
      <w:r w:rsidR="001A14F6" w:rsidRPr="001349B9">
        <w:rPr>
          <w:sz w:val="28"/>
          <w:szCs w:val="28"/>
        </w:rPr>
        <w:t>hai</w:t>
      </w:r>
      <w:proofErr w:type="spellEnd"/>
      <w:r w:rsidR="001A14F6" w:rsidRPr="001349B9">
        <w:rPr>
          <w:sz w:val="28"/>
          <w:szCs w:val="28"/>
        </w:rPr>
        <w:t xml:space="preserve"> </w:t>
      </w:r>
      <w:proofErr w:type="spellStart"/>
      <w:r w:rsidR="001A14F6" w:rsidRPr="001349B9">
        <w:rPr>
          <w:sz w:val="28"/>
          <w:szCs w:val="28"/>
        </w:rPr>
        <w:t>hàng</w:t>
      </w:r>
      <w:proofErr w:type="spellEnd"/>
      <w:r w:rsidR="001A14F6" w:rsidRPr="001349B9">
        <w:rPr>
          <w:sz w:val="28"/>
          <w:szCs w:val="28"/>
        </w:rPr>
        <w:t xml:space="preserve"> </w:t>
      </w:r>
      <w:proofErr w:type="spellStart"/>
      <w:r w:rsidR="001A14F6" w:rsidRPr="001349B9">
        <w:rPr>
          <w:sz w:val="28"/>
          <w:szCs w:val="28"/>
        </w:rPr>
        <w:t>dọc</w:t>
      </w:r>
      <w:proofErr w:type="spellEnd"/>
      <w:r w:rsidR="001A14F6" w:rsidRPr="001349B9">
        <w:rPr>
          <w:sz w:val="28"/>
          <w:szCs w:val="28"/>
        </w:rPr>
        <w:t xml:space="preserve">, </w:t>
      </w:r>
      <w:proofErr w:type="spellStart"/>
      <w:r w:rsidR="001A14F6" w:rsidRPr="001349B9">
        <w:rPr>
          <w:sz w:val="28"/>
          <w:szCs w:val="28"/>
        </w:rPr>
        <w:t>dàn</w:t>
      </w:r>
      <w:proofErr w:type="spellEnd"/>
      <w:r w:rsidR="001A14F6" w:rsidRPr="001349B9">
        <w:rPr>
          <w:sz w:val="28"/>
          <w:szCs w:val="28"/>
        </w:rPr>
        <w:t xml:space="preserve"> </w:t>
      </w:r>
      <w:proofErr w:type="spellStart"/>
      <w:r w:rsidR="001A14F6" w:rsidRPr="001349B9">
        <w:rPr>
          <w:sz w:val="28"/>
          <w:szCs w:val="28"/>
        </w:rPr>
        <w:t>hàng</w:t>
      </w:r>
      <w:proofErr w:type="spellEnd"/>
      <w:r w:rsidR="001A14F6" w:rsidRPr="001349B9">
        <w:rPr>
          <w:sz w:val="28"/>
          <w:szCs w:val="28"/>
        </w:rPr>
        <w:t xml:space="preserve"> </w:t>
      </w:r>
      <w:proofErr w:type="spellStart"/>
      <w:r w:rsidR="001A14F6" w:rsidRPr="001349B9">
        <w:rPr>
          <w:sz w:val="28"/>
          <w:szCs w:val="28"/>
        </w:rPr>
        <w:t>ngang</w:t>
      </w:r>
      <w:proofErr w:type="spellEnd"/>
      <w:r w:rsidR="001A14F6" w:rsidRPr="001349B9">
        <w:rPr>
          <w:sz w:val="28"/>
          <w:szCs w:val="28"/>
        </w:rPr>
        <w:t xml:space="preserve"> </w:t>
      </w:r>
      <w:proofErr w:type="spellStart"/>
      <w:r w:rsidR="001A14F6" w:rsidRPr="001349B9">
        <w:rPr>
          <w:sz w:val="28"/>
          <w:szCs w:val="28"/>
        </w:rPr>
        <w:t>để</w:t>
      </w:r>
      <w:proofErr w:type="spellEnd"/>
      <w:r w:rsidR="001A14F6" w:rsidRPr="001349B9">
        <w:rPr>
          <w:sz w:val="28"/>
          <w:szCs w:val="28"/>
        </w:rPr>
        <w:t xml:space="preserve"> </w:t>
      </w:r>
      <w:proofErr w:type="spellStart"/>
      <w:r w:rsidR="001A14F6" w:rsidRPr="001349B9">
        <w:rPr>
          <w:sz w:val="28"/>
          <w:szCs w:val="28"/>
        </w:rPr>
        <w:t>tập</w:t>
      </w:r>
      <w:proofErr w:type="spellEnd"/>
      <w:r w:rsidR="001A14F6" w:rsidRPr="001349B9">
        <w:rPr>
          <w:sz w:val="28"/>
          <w:szCs w:val="28"/>
        </w:rPr>
        <w:t xml:space="preserve"> </w:t>
      </w:r>
      <w:proofErr w:type="spellStart"/>
      <w:r w:rsidR="001A14F6" w:rsidRPr="001349B9">
        <w:rPr>
          <w:sz w:val="28"/>
          <w:szCs w:val="28"/>
        </w:rPr>
        <w:t>bài</w:t>
      </w:r>
      <w:proofErr w:type="spellEnd"/>
      <w:r w:rsidR="001A14F6" w:rsidRPr="001349B9">
        <w:rPr>
          <w:sz w:val="28"/>
          <w:szCs w:val="28"/>
        </w:rPr>
        <w:t xml:space="preserve"> </w:t>
      </w:r>
      <w:proofErr w:type="spellStart"/>
      <w:r w:rsidR="001A14F6" w:rsidRPr="001349B9">
        <w:rPr>
          <w:sz w:val="28"/>
          <w:szCs w:val="28"/>
        </w:rPr>
        <w:t>tập</w:t>
      </w:r>
      <w:proofErr w:type="spellEnd"/>
      <w:r w:rsidR="001A14F6" w:rsidRPr="001349B9">
        <w:rPr>
          <w:sz w:val="28"/>
          <w:szCs w:val="28"/>
        </w:rPr>
        <w:t xml:space="preserve"> </w:t>
      </w:r>
      <w:proofErr w:type="spellStart"/>
      <w:r w:rsidR="001A14F6" w:rsidRPr="001349B9">
        <w:rPr>
          <w:sz w:val="28"/>
          <w:szCs w:val="28"/>
        </w:rPr>
        <w:t>phát</w:t>
      </w:r>
      <w:proofErr w:type="spellEnd"/>
      <w:r w:rsidR="001A14F6" w:rsidRPr="001349B9">
        <w:rPr>
          <w:sz w:val="28"/>
          <w:szCs w:val="28"/>
        </w:rPr>
        <w:t xml:space="preserve"> </w:t>
      </w:r>
      <w:proofErr w:type="spellStart"/>
      <w:r w:rsidR="001A14F6" w:rsidRPr="001349B9">
        <w:rPr>
          <w:sz w:val="28"/>
          <w:szCs w:val="28"/>
        </w:rPr>
        <w:t>triển</w:t>
      </w:r>
      <w:proofErr w:type="spellEnd"/>
      <w:r w:rsidR="001A14F6" w:rsidRPr="001349B9">
        <w:rPr>
          <w:sz w:val="28"/>
          <w:szCs w:val="28"/>
        </w:rPr>
        <w:t xml:space="preserve"> </w:t>
      </w:r>
      <w:proofErr w:type="spellStart"/>
      <w:r w:rsidR="001A14F6" w:rsidRPr="001349B9">
        <w:rPr>
          <w:sz w:val="28"/>
          <w:szCs w:val="28"/>
        </w:rPr>
        <w:t>chung</w:t>
      </w:r>
      <w:proofErr w:type="spellEnd"/>
    </w:p>
    <w:p w14:paraId="2ED51162" w14:textId="68EAD5FA" w:rsidR="001A14F6" w:rsidRPr="001349B9" w:rsidRDefault="006C0A30" w:rsidP="00235497">
      <w:pPr>
        <w:pStyle w:val="NormalWeb"/>
        <w:shd w:val="clear" w:color="auto" w:fill="FFFFFF"/>
        <w:spacing w:before="0" w:beforeAutospacing="0" w:after="0" w:afterAutospacing="0"/>
        <w:jc w:val="both"/>
        <w:rPr>
          <w:sz w:val="28"/>
          <w:szCs w:val="28"/>
        </w:rPr>
      </w:pPr>
      <w:r w:rsidRPr="001349B9">
        <w:rPr>
          <w:rStyle w:val="Emphasis"/>
          <w:b/>
          <w:bCs/>
          <w:sz w:val="28"/>
          <w:szCs w:val="28"/>
        </w:rPr>
        <w:tab/>
      </w:r>
      <w:r w:rsidR="001A14F6" w:rsidRPr="001349B9">
        <w:rPr>
          <w:rStyle w:val="Emphasis"/>
          <w:b/>
          <w:bCs/>
          <w:sz w:val="28"/>
          <w:szCs w:val="28"/>
        </w:rPr>
        <w:t xml:space="preserve">* </w:t>
      </w:r>
      <w:proofErr w:type="spellStart"/>
      <w:r w:rsidR="001A14F6" w:rsidRPr="001349B9">
        <w:rPr>
          <w:rStyle w:val="Emphasis"/>
          <w:b/>
          <w:bCs/>
          <w:sz w:val="28"/>
          <w:szCs w:val="28"/>
        </w:rPr>
        <w:t>Hoạt</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động</w:t>
      </w:r>
      <w:proofErr w:type="spellEnd"/>
      <w:r w:rsidR="001A14F6" w:rsidRPr="001349B9">
        <w:rPr>
          <w:rStyle w:val="Emphasis"/>
          <w:b/>
          <w:bCs/>
          <w:sz w:val="28"/>
          <w:szCs w:val="28"/>
        </w:rPr>
        <w:t xml:space="preserve"> 2: </w:t>
      </w:r>
      <w:proofErr w:type="spellStart"/>
      <w:r w:rsidR="001A14F6" w:rsidRPr="001349B9">
        <w:rPr>
          <w:rStyle w:val="Emphasis"/>
          <w:b/>
          <w:bCs/>
          <w:sz w:val="28"/>
          <w:szCs w:val="28"/>
        </w:rPr>
        <w:t>Trọng</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động</w:t>
      </w:r>
      <w:proofErr w:type="spellEnd"/>
    </w:p>
    <w:p w14:paraId="3F08A488" w14:textId="141FB482" w:rsidR="001A14F6" w:rsidRPr="001349B9" w:rsidRDefault="006C0A30" w:rsidP="00235497">
      <w:pPr>
        <w:pStyle w:val="NormalWeb"/>
        <w:shd w:val="clear" w:color="auto" w:fill="FFFFFF"/>
        <w:spacing w:before="0" w:beforeAutospacing="0" w:after="0" w:afterAutospacing="0"/>
        <w:jc w:val="both"/>
        <w:rPr>
          <w:sz w:val="28"/>
          <w:szCs w:val="28"/>
        </w:rPr>
      </w:pPr>
      <w:r w:rsidRPr="001349B9">
        <w:rPr>
          <w:rStyle w:val="Strong"/>
          <w:rFonts w:eastAsia="SimSun"/>
          <w:sz w:val="28"/>
          <w:szCs w:val="28"/>
        </w:rPr>
        <w:tab/>
      </w:r>
      <w:proofErr w:type="spellStart"/>
      <w:r w:rsidR="001A14F6" w:rsidRPr="001349B9">
        <w:rPr>
          <w:rStyle w:val="Strong"/>
          <w:rFonts w:eastAsia="SimSun"/>
          <w:sz w:val="28"/>
          <w:szCs w:val="28"/>
        </w:rPr>
        <w:t>Bài</w:t>
      </w:r>
      <w:proofErr w:type="spellEnd"/>
      <w:r w:rsidR="001A14F6" w:rsidRPr="001349B9">
        <w:rPr>
          <w:rStyle w:val="Strong"/>
          <w:rFonts w:eastAsia="SimSun"/>
          <w:sz w:val="28"/>
          <w:szCs w:val="28"/>
        </w:rPr>
        <w:t xml:space="preserve"> </w:t>
      </w:r>
      <w:proofErr w:type="spellStart"/>
      <w:r w:rsidR="001A14F6" w:rsidRPr="001349B9">
        <w:rPr>
          <w:rStyle w:val="Strong"/>
          <w:rFonts w:eastAsia="SimSun"/>
          <w:sz w:val="28"/>
          <w:szCs w:val="28"/>
        </w:rPr>
        <w:t>tập</w:t>
      </w:r>
      <w:proofErr w:type="spellEnd"/>
      <w:r w:rsidR="001A14F6" w:rsidRPr="001349B9">
        <w:rPr>
          <w:rStyle w:val="Strong"/>
          <w:rFonts w:eastAsia="SimSun"/>
          <w:sz w:val="28"/>
          <w:szCs w:val="28"/>
        </w:rPr>
        <w:t xml:space="preserve"> </w:t>
      </w:r>
      <w:proofErr w:type="spellStart"/>
      <w:r w:rsidR="001A14F6" w:rsidRPr="001349B9">
        <w:rPr>
          <w:rStyle w:val="Strong"/>
          <w:rFonts w:eastAsia="SimSun"/>
          <w:sz w:val="28"/>
          <w:szCs w:val="28"/>
        </w:rPr>
        <w:t>phát</w:t>
      </w:r>
      <w:proofErr w:type="spellEnd"/>
      <w:r w:rsidR="001A14F6" w:rsidRPr="001349B9">
        <w:rPr>
          <w:rStyle w:val="Strong"/>
          <w:rFonts w:eastAsia="SimSun"/>
          <w:sz w:val="28"/>
          <w:szCs w:val="28"/>
        </w:rPr>
        <w:t xml:space="preserve"> </w:t>
      </w:r>
      <w:proofErr w:type="spellStart"/>
      <w:r w:rsidR="001A14F6" w:rsidRPr="001349B9">
        <w:rPr>
          <w:rStyle w:val="Strong"/>
          <w:rFonts w:eastAsia="SimSun"/>
          <w:sz w:val="28"/>
          <w:szCs w:val="28"/>
        </w:rPr>
        <w:t>triển</w:t>
      </w:r>
      <w:proofErr w:type="spellEnd"/>
      <w:r w:rsidR="001A14F6" w:rsidRPr="001349B9">
        <w:rPr>
          <w:rStyle w:val="Strong"/>
          <w:rFonts w:eastAsia="SimSun"/>
          <w:sz w:val="28"/>
          <w:szCs w:val="28"/>
        </w:rPr>
        <w:t xml:space="preserve"> </w:t>
      </w:r>
      <w:proofErr w:type="spellStart"/>
      <w:r w:rsidR="001A14F6" w:rsidRPr="001349B9">
        <w:rPr>
          <w:rStyle w:val="Strong"/>
          <w:rFonts w:eastAsia="SimSun"/>
          <w:sz w:val="28"/>
          <w:szCs w:val="28"/>
        </w:rPr>
        <w:t>chung</w:t>
      </w:r>
      <w:proofErr w:type="spellEnd"/>
    </w:p>
    <w:p w14:paraId="76C53358" w14:textId="7D7DC3CF" w:rsidR="001A14F6" w:rsidRPr="001349B9" w:rsidRDefault="006C0A30" w:rsidP="00235497">
      <w:pPr>
        <w:pStyle w:val="NormalWeb"/>
        <w:shd w:val="clear" w:color="auto" w:fill="FFFFFF"/>
        <w:spacing w:before="0" w:beforeAutospacing="0" w:after="0" w:afterAutospacing="0"/>
        <w:jc w:val="both"/>
        <w:rPr>
          <w:sz w:val="28"/>
          <w:szCs w:val="28"/>
          <w:lang w:val="vi-VN"/>
        </w:rPr>
      </w:pPr>
      <w:r w:rsidRPr="001349B9">
        <w:rPr>
          <w:sz w:val="28"/>
          <w:szCs w:val="28"/>
        </w:rPr>
        <w:tab/>
      </w:r>
      <w:r w:rsidR="001A14F6" w:rsidRPr="001349B9">
        <w:rPr>
          <w:sz w:val="28"/>
          <w:szCs w:val="28"/>
        </w:rPr>
        <w:t>-</w:t>
      </w:r>
      <w:proofErr w:type="spellStart"/>
      <w:r w:rsidR="001A14F6" w:rsidRPr="001349B9">
        <w:rPr>
          <w:sz w:val="28"/>
          <w:szCs w:val="28"/>
        </w:rPr>
        <w:t>Tập</w:t>
      </w:r>
      <w:proofErr w:type="spellEnd"/>
      <w:r w:rsidR="001A14F6" w:rsidRPr="001349B9">
        <w:rPr>
          <w:sz w:val="28"/>
          <w:szCs w:val="28"/>
        </w:rPr>
        <w:t xml:space="preserve"> </w:t>
      </w:r>
      <w:proofErr w:type="spellStart"/>
      <w:r w:rsidR="001A14F6" w:rsidRPr="001349B9">
        <w:rPr>
          <w:sz w:val="28"/>
          <w:szCs w:val="28"/>
        </w:rPr>
        <w:t>với</w:t>
      </w:r>
      <w:proofErr w:type="spellEnd"/>
      <w:r w:rsidR="001A14F6" w:rsidRPr="001349B9">
        <w:rPr>
          <w:sz w:val="28"/>
          <w:szCs w:val="28"/>
        </w:rPr>
        <w:t xml:space="preserve"> </w:t>
      </w:r>
      <w:proofErr w:type="spellStart"/>
      <w:r w:rsidR="001A14F6" w:rsidRPr="001349B9">
        <w:rPr>
          <w:sz w:val="28"/>
          <w:szCs w:val="28"/>
        </w:rPr>
        <w:t>bài</w:t>
      </w:r>
      <w:proofErr w:type="spellEnd"/>
      <w:r w:rsidR="001A14F6" w:rsidRPr="001349B9">
        <w:rPr>
          <w:sz w:val="28"/>
          <w:szCs w:val="28"/>
        </w:rPr>
        <w:t xml:space="preserve">: </w:t>
      </w:r>
      <w:proofErr w:type="spellStart"/>
      <w:r w:rsidRPr="001349B9">
        <w:rPr>
          <w:sz w:val="28"/>
          <w:szCs w:val="28"/>
        </w:rPr>
        <w:t>Xúc</w:t>
      </w:r>
      <w:proofErr w:type="spellEnd"/>
      <w:r w:rsidRPr="001349B9">
        <w:rPr>
          <w:sz w:val="28"/>
          <w:szCs w:val="28"/>
          <w:lang w:val="vi-VN"/>
        </w:rPr>
        <w:t xml:space="preserve"> xắc xúc xẻ</w:t>
      </w:r>
    </w:p>
    <w:p w14:paraId="38BD60FB" w14:textId="416B8769"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Động</w:t>
      </w:r>
      <w:proofErr w:type="spellEnd"/>
      <w:r w:rsidR="001A14F6" w:rsidRPr="001349B9">
        <w:rPr>
          <w:sz w:val="28"/>
          <w:szCs w:val="28"/>
        </w:rPr>
        <w:t xml:space="preserve"> </w:t>
      </w:r>
      <w:proofErr w:type="spellStart"/>
      <w:r w:rsidR="001A14F6" w:rsidRPr="001349B9">
        <w:rPr>
          <w:sz w:val="28"/>
          <w:szCs w:val="28"/>
        </w:rPr>
        <w:t>tác</w:t>
      </w:r>
      <w:proofErr w:type="spellEnd"/>
      <w:r w:rsidR="001A14F6" w:rsidRPr="001349B9">
        <w:rPr>
          <w:sz w:val="28"/>
          <w:szCs w:val="28"/>
        </w:rPr>
        <w:t xml:space="preserve"> </w:t>
      </w:r>
      <w:proofErr w:type="spellStart"/>
      <w:r w:rsidR="001A14F6" w:rsidRPr="001349B9">
        <w:rPr>
          <w:sz w:val="28"/>
          <w:szCs w:val="28"/>
        </w:rPr>
        <w:t>tay</w:t>
      </w:r>
      <w:proofErr w:type="spellEnd"/>
      <w:r w:rsidR="001A14F6" w:rsidRPr="001349B9">
        <w:rPr>
          <w:sz w:val="28"/>
          <w:szCs w:val="28"/>
        </w:rPr>
        <w:t xml:space="preserve">: Hai </w:t>
      </w:r>
      <w:proofErr w:type="spellStart"/>
      <w:r w:rsidR="001A14F6" w:rsidRPr="001349B9">
        <w:rPr>
          <w:sz w:val="28"/>
          <w:szCs w:val="28"/>
        </w:rPr>
        <w:t>tay</w:t>
      </w:r>
      <w:proofErr w:type="spellEnd"/>
      <w:r w:rsidR="001A14F6" w:rsidRPr="001349B9">
        <w:rPr>
          <w:sz w:val="28"/>
          <w:szCs w:val="28"/>
        </w:rPr>
        <w:t xml:space="preserve"> </w:t>
      </w:r>
      <w:proofErr w:type="spellStart"/>
      <w:r w:rsidR="001A14F6" w:rsidRPr="001349B9">
        <w:rPr>
          <w:sz w:val="28"/>
          <w:szCs w:val="28"/>
        </w:rPr>
        <w:t>đưa</w:t>
      </w:r>
      <w:proofErr w:type="spellEnd"/>
      <w:r w:rsidR="001A14F6" w:rsidRPr="001349B9">
        <w:rPr>
          <w:sz w:val="28"/>
          <w:szCs w:val="28"/>
        </w:rPr>
        <w:t xml:space="preserve"> </w:t>
      </w:r>
      <w:proofErr w:type="spellStart"/>
      <w:r w:rsidR="001A14F6" w:rsidRPr="001349B9">
        <w:rPr>
          <w:sz w:val="28"/>
          <w:szCs w:val="28"/>
        </w:rPr>
        <w:t>cao</w:t>
      </w:r>
      <w:proofErr w:type="spellEnd"/>
      <w:r w:rsidR="001A14F6" w:rsidRPr="001349B9">
        <w:rPr>
          <w:sz w:val="28"/>
          <w:szCs w:val="28"/>
        </w:rPr>
        <w:t xml:space="preserve"> </w:t>
      </w:r>
      <w:proofErr w:type="spellStart"/>
      <w:r w:rsidR="001A14F6" w:rsidRPr="001349B9">
        <w:rPr>
          <w:sz w:val="28"/>
          <w:szCs w:val="28"/>
        </w:rPr>
        <w:t>rồi</w:t>
      </w:r>
      <w:proofErr w:type="spellEnd"/>
      <w:r w:rsidR="001A14F6" w:rsidRPr="001349B9">
        <w:rPr>
          <w:sz w:val="28"/>
          <w:szCs w:val="28"/>
        </w:rPr>
        <w:t xml:space="preserve"> </w:t>
      </w:r>
      <w:proofErr w:type="spellStart"/>
      <w:r w:rsidR="001A14F6" w:rsidRPr="001349B9">
        <w:rPr>
          <w:sz w:val="28"/>
          <w:szCs w:val="28"/>
        </w:rPr>
        <w:t>hạ</w:t>
      </w:r>
      <w:proofErr w:type="spellEnd"/>
      <w:r w:rsidR="001A14F6" w:rsidRPr="001349B9">
        <w:rPr>
          <w:sz w:val="28"/>
          <w:szCs w:val="28"/>
        </w:rPr>
        <w:t xml:space="preserve"> </w:t>
      </w:r>
      <w:proofErr w:type="spellStart"/>
      <w:r w:rsidR="001A14F6" w:rsidRPr="001349B9">
        <w:rPr>
          <w:sz w:val="28"/>
          <w:szCs w:val="28"/>
        </w:rPr>
        <w:t>xuống</w:t>
      </w:r>
      <w:proofErr w:type="spellEnd"/>
    </w:p>
    <w:p w14:paraId="543E445D" w14:textId="5536A39B"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Động</w:t>
      </w:r>
      <w:proofErr w:type="spellEnd"/>
      <w:r w:rsidR="001A14F6" w:rsidRPr="001349B9">
        <w:rPr>
          <w:sz w:val="28"/>
          <w:szCs w:val="28"/>
        </w:rPr>
        <w:t xml:space="preserve"> </w:t>
      </w:r>
      <w:proofErr w:type="spellStart"/>
      <w:r w:rsidR="001A14F6" w:rsidRPr="001349B9">
        <w:rPr>
          <w:sz w:val="28"/>
          <w:szCs w:val="28"/>
        </w:rPr>
        <w:t>tác</w:t>
      </w:r>
      <w:proofErr w:type="spellEnd"/>
      <w:r w:rsidR="001A14F6" w:rsidRPr="001349B9">
        <w:rPr>
          <w:sz w:val="28"/>
          <w:szCs w:val="28"/>
        </w:rPr>
        <w:t xml:space="preserve"> </w:t>
      </w:r>
      <w:proofErr w:type="spellStart"/>
      <w:r w:rsidR="001A14F6" w:rsidRPr="001349B9">
        <w:rPr>
          <w:sz w:val="28"/>
          <w:szCs w:val="28"/>
        </w:rPr>
        <w:t>chân</w:t>
      </w:r>
      <w:proofErr w:type="spellEnd"/>
      <w:r w:rsidR="001A14F6" w:rsidRPr="001349B9">
        <w:rPr>
          <w:sz w:val="28"/>
          <w:szCs w:val="28"/>
        </w:rPr>
        <w:t xml:space="preserve">: Hai </w:t>
      </w:r>
      <w:proofErr w:type="spellStart"/>
      <w:r w:rsidR="001A14F6" w:rsidRPr="001349B9">
        <w:rPr>
          <w:sz w:val="28"/>
          <w:szCs w:val="28"/>
        </w:rPr>
        <w:t>tay</w:t>
      </w:r>
      <w:proofErr w:type="spellEnd"/>
      <w:r w:rsidR="001A14F6" w:rsidRPr="001349B9">
        <w:rPr>
          <w:sz w:val="28"/>
          <w:szCs w:val="28"/>
        </w:rPr>
        <w:t xml:space="preserve"> </w:t>
      </w:r>
      <w:proofErr w:type="spellStart"/>
      <w:r w:rsidR="001A14F6" w:rsidRPr="001349B9">
        <w:rPr>
          <w:sz w:val="28"/>
          <w:szCs w:val="28"/>
        </w:rPr>
        <w:t>đưa</w:t>
      </w:r>
      <w:proofErr w:type="spellEnd"/>
      <w:r w:rsidR="001A14F6" w:rsidRPr="001349B9">
        <w:rPr>
          <w:sz w:val="28"/>
          <w:szCs w:val="28"/>
        </w:rPr>
        <w:t xml:space="preserve"> </w:t>
      </w:r>
      <w:proofErr w:type="spellStart"/>
      <w:r w:rsidR="001A14F6" w:rsidRPr="001349B9">
        <w:rPr>
          <w:sz w:val="28"/>
          <w:szCs w:val="28"/>
        </w:rPr>
        <w:t>ngang</w:t>
      </w:r>
      <w:proofErr w:type="spellEnd"/>
      <w:r w:rsidR="001A14F6" w:rsidRPr="001349B9">
        <w:rPr>
          <w:sz w:val="28"/>
          <w:szCs w:val="28"/>
        </w:rPr>
        <w:t xml:space="preserve"> </w:t>
      </w:r>
      <w:proofErr w:type="spellStart"/>
      <w:r w:rsidR="001A14F6" w:rsidRPr="001349B9">
        <w:rPr>
          <w:sz w:val="28"/>
          <w:szCs w:val="28"/>
        </w:rPr>
        <w:t>ra</w:t>
      </w:r>
      <w:proofErr w:type="spellEnd"/>
      <w:r w:rsidR="001A14F6" w:rsidRPr="001349B9">
        <w:rPr>
          <w:sz w:val="28"/>
          <w:szCs w:val="28"/>
        </w:rPr>
        <w:t xml:space="preserve"> </w:t>
      </w:r>
      <w:proofErr w:type="spellStart"/>
      <w:r w:rsidR="001A14F6" w:rsidRPr="001349B9">
        <w:rPr>
          <w:sz w:val="28"/>
          <w:szCs w:val="28"/>
        </w:rPr>
        <w:t>phía</w:t>
      </w:r>
      <w:proofErr w:type="spellEnd"/>
      <w:r w:rsidR="001A14F6" w:rsidRPr="001349B9">
        <w:rPr>
          <w:sz w:val="28"/>
          <w:szCs w:val="28"/>
        </w:rPr>
        <w:t xml:space="preserve"> </w:t>
      </w:r>
      <w:proofErr w:type="spellStart"/>
      <w:r w:rsidR="001A14F6" w:rsidRPr="001349B9">
        <w:rPr>
          <w:sz w:val="28"/>
          <w:szCs w:val="28"/>
        </w:rPr>
        <w:t>trước</w:t>
      </w:r>
      <w:proofErr w:type="spellEnd"/>
      <w:r w:rsidR="001A14F6" w:rsidRPr="001349B9">
        <w:rPr>
          <w:sz w:val="28"/>
          <w:szCs w:val="28"/>
        </w:rPr>
        <w:t xml:space="preserve">, </w:t>
      </w:r>
      <w:proofErr w:type="spellStart"/>
      <w:r w:rsidR="001A14F6" w:rsidRPr="001349B9">
        <w:rPr>
          <w:sz w:val="28"/>
          <w:szCs w:val="28"/>
        </w:rPr>
        <w:t>đầu</w:t>
      </w:r>
      <w:proofErr w:type="spellEnd"/>
      <w:r w:rsidR="001A14F6" w:rsidRPr="001349B9">
        <w:rPr>
          <w:sz w:val="28"/>
          <w:szCs w:val="28"/>
        </w:rPr>
        <w:t xml:space="preserve"> </w:t>
      </w:r>
      <w:proofErr w:type="spellStart"/>
      <w:r w:rsidR="001A14F6" w:rsidRPr="001349B9">
        <w:rPr>
          <w:sz w:val="28"/>
          <w:szCs w:val="28"/>
        </w:rPr>
        <w:t>gối</w:t>
      </w:r>
      <w:proofErr w:type="spellEnd"/>
      <w:r w:rsidR="001A14F6" w:rsidRPr="001349B9">
        <w:rPr>
          <w:sz w:val="28"/>
          <w:szCs w:val="28"/>
        </w:rPr>
        <w:t xml:space="preserve"> </w:t>
      </w:r>
      <w:proofErr w:type="spellStart"/>
      <w:r w:rsidR="001A14F6" w:rsidRPr="001349B9">
        <w:rPr>
          <w:sz w:val="28"/>
          <w:szCs w:val="28"/>
        </w:rPr>
        <w:t>khuỵu</w:t>
      </w:r>
      <w:proofErr w:type="spellEnd"/>
      <w:r w:rsidR="001A14F6" w:rsidRPr="001349B9">
        <w:rPr>
          <w:sz w:val="28"/>
          <w:szCs w:val="28"/>
        </w:rPr>
        <w:t xml:space="preserve"> </w:t>
      </w:r>
      <w:proofErr w:type="spellStart"/>
      <w:r w:rsidR="001A14F6" w:rsidRPr="001349B9">
        <w:rPr>
          <w:sz w:val="28"/>
          <w:szCs w:val="28"/>
        </w:rPr>
        <w:t>xuống</w:t>
      </w:r>
      <w:proofErr w:type="spellEnd"/>
    </w:p>
    <w:p w14:paraId="73D1930D" w14:textId="2C2F50B2"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Động</w:t>
      </w:r>
      <w:proofErr w:type="spellEnd"/>
      <w:r w:rsidR="001A14F6" w:rsidRPr="001349B9">
        <w:rPr>
          <w:sz w:val="28"/>
          <w:szCs w:val="28"/>
        </w:rPr>
        <w:t xml:space="preserve"> </w:t>
      </w:r>
      <w:proofErr w:type="spellStart"/>
      <w:r w:rsidR="001A14F6" w:rsidRPr="001349B9">
        <w:rPr>
          <w:sz w:val="28"/>
          <w:szCs w:val="28"/>
        </w:rPr>
        <w:t>tác</w:t>
      </w:r>
      <w:proofErr w:type="spellEnd"/>
      <w:r w:rsidR="001A14F6" w:rsidRPr="001349B9">
        <w:rPr>
          <w:sz w:val="28"/>
          <w:szCs w:val="28"/>
        </w:rPr>
        <w:t xml:space="preserve"> </w:t>
      </w:r>
      <w:proofErr w:type="spellStart"/>
      <w:r w:rsidR="001A14F6" w:rsidRPr="001349B9">
        <w:rPr>
          <w:sz w:val="28"/>
          <w:szCs w:val="28"/>
        </w:rPr>
        <w:t>bụng</w:t>
      </w:r>
      <w:proofErr w:type="spellEnd"/>
      <w:r w:rsidR="001A14F6" w:rsidRPr="001349B9">
        <w:rPr>
          <w:sz w:val="28"/>
          <w:szCs w:val="28"/>
        </w:rPr>
        <w:t xml:space="preserve">: Hai </w:t>
      </w:r>
      <w:proofErr w:type="spellStart"/>
      <w:r w:rsidR="001A14F6" w:rsidRPr="001349B9">
        <w:rPr>
          <w:sz w:val="28"/>
          <w:szCs w:val="28"/>
        </w:rPr>
        <w:t>tay</w:t>
      </w:r>
      <w:proofErr w:type="spellEnd"/>
      <w:r w:rsidR="001A14F6" w:rsidRPr="001349B9">
        <w:rPr>
          <w:sz w:val="28"/>
          <w:szCs w:val="28"/>
        </w:rPr>
        <w:t xml:space="preserve"> </w:t>
      </w:r>
      <w:proofErr w:type="spellStart"/>
      <w:r w:rsidR="001A14F6" w:rsidRPr="001349B9">
        <w:rPr>
          <w:sz w:val="28"/>
          <w:szCs w:val="28"/>
        </w:rPr>
        <w:t>giơ</w:t>
      </w:r>
      <w:proofErr w:type="spellEnd"/>
      <w:r w:rsidR="001A14F6" w:rsidRPr="001349B9">
        <w:rPr>
          <w:sz w:val="28"/>
          <w:szCs w:val="28"/>
        </w:rPr>
        <w:t xml:space="preserve"> </w:t>
      </w:r>
      <w:proofErr w:type="spellStart"/>
      <w:r w:rsidR="001A14F6" w:rsidRPr="001349B9">
        <w:rPr>
          <w:sz w:val="28"/>
          <w:szCs w:val="28"/>
        </w:rPr>
        <w:t>cao</w:t>
      </w:r>
      <w:proofErr w:type="spellEnd"/>
      <w:r w:rsidR="001A14F6" w:rsidRPr="001349B9">
        <w:rPr>
          <w:sz w:val="28"/>
          <w:szCs w:val="28"/>
        </w:rPr>
        <w:t xml:space="preserve"> </w:t>
      </w:r>
      <w:proofErr w:type="spellStart"/>
      <w:r w:rsidR="001A14F6" w:rsidRPr="001349B9">
        <w:rPr>
          <w:sz w:val="28"/>
          <w:szCs w:val="28"/>
        </w:rPr>
        <w:t>ngiêng</w:t>
      </w:r>
      <w:proofErr w:type="spellEnd"/>
      <w:r w:rsidR="001A14F6" w:rsidRPr="001349B9">
        <w:rPr>
          <w:sz w:val="28"/>
          <w:szCs w:val="28"/>
        </w:rPr>
        <w:t xml:space="preserve"> </w:t>
      </w:r>
      <w:proofErr w:type="spellStart"/>
      <w:r w:rsidR="001A14F6" w:rsidRPr="001349B9">
        <w:rPr>
          <w:sz w:val="28"/>
          <w:szCs w:val="28"/>
        </w:rPr>
        <w:t>người</w:t>
      </w:r>
      <w:proofErr w:type="spellEnd"/>
      <w:r w:rsidR="001A14F6" w:rsidRPr="001349B9">
        <w:rPr>
          <w:sz w:val="28"/>
          <w:szCs w:val="28"/>
        </w:rPr>
        <w:t xml:space="preserve"> sang </w:t>
      </w:r>
      <w:proofErr w:type="spellStart"/>
      <w:r w:rsidR="001A14F6" w:rsidRPr="001349B9">
        <w:rPr>
          <w:sz w:val="28"/>
          <w:szCs w:val="28"/>
        </w:rPr>
        <w:t>hai</w:t>
      </w:r>
      <w:proofErr w:type="spellEnd"/>
      <w:r w:rsidR="001A14F6" w:rsidRPr="001349B9">
        <w:rPr>
          <w:sz w:val="28"/>
          <w:szCs w:val="28"/>
        </w:rPr>
        <w:t xml:space="preserve"> </w:t>
      </w:r>
      <w:proofErr w:type="spellStart"/>
      <w:r w:rsidR="001A14F6" w:rsidRPr="001349B9">
        <w:rPr>
          <w:sz w:val="28"/>
          <w:szCs w:val="28"/>
        </w:rPr>
        <w:t>bên</w:t>
      </w:r>
      <w:proofErr w:type="spellEnd"/>
    </w:p>
    <w:p w14:paraId="4A034FCF" w14:textId="2E3778E8"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Động</w:t>
      </w:r>
      <w:proofErr w:type="spellEnd"/>
      <w:r w:rsidR="001A14F6" w:rsidRPr="001349B9">
        <w:rPr>
          <w:sz w:val="28"/>
          <w:szCs w:val="28"/>
        </w:rPr>
        <w:t xml:space="preserve"> </w:t>
      </w:r>
      <w:proofErr w:type="spellStart"/>
      <w:r w:rsidR="001A14F6" w:rsidRPr="001349B9">
        <w:rPr>
          <w:sz w:val="28"/>
          <w:szCs w:val="28"/>
        </w:rPr>
        <w:t>tác</w:t>
      </w:r>
      <w:proofErr w:type="spellEnd"/>
      <w:r w:rsidR="001A14F6" w:rsidRPr="001349B9">
        <w:rPr>
          <w:sz w:val="28"/>
          <w:szCs w:val="28"/>
        </w:rPr>
        <w:t xml:space="preserve"> </w:t>
      </w:r>
      <w:proofErr w:type="spellStart"/>
      <w:r w:rsidR="001A14F6" w:rsidRPr="001349B9">
        <w:rPr>
          <w:sz w:val="28"/>
          <w:szCs w:val="28"/>
        </w:rPr>
        <w:t>bật</w:t>
      </w:r>
      <w:proofErr w:type="spellEnd"/>
      <w:r w:rsidR="001A14F6" w:rsidRPr="001349B9">
        <w:rPr>
          <w:sz w:val="28"/>
          <w:szCs w:val="28"/>
        </w:rPr>
        <w:t xml:space="preserve">: Hai </w:t>
      </w:r>
      <w:proofErr w:type="spellStart"/>
      <w:r w:rsidR="001A14F6" w:rsidRPr="001349B9">
        <w:rPr>
          <w:sz w:val="28"/>
          <w:szCs w:val="28"/>
        </w:rPr>
        <w:t>tay</w:t>
      </w:r>
      <w:proofErr w:type="spellEnd"/>
      <w:r w:rsidR="001A14F6" w:rsidRPr="001349B9">
        <w:rPr>
          <w:sz w:val="28"/>
          <w:szCs w:val="28"/>
        </w:rPr>
        <w:t xml:space="preserve"> </w:t>
      </w:r>
      <w:proofErr w:type="spellStart"/>
      <w:r w:rsidR="001A14F6" w:rsidRPr="001349B9">
        <w:rPr>
          <w:sz w:val="28"/>
          <w:szCs w:val="28"/>
        </w:rPr>
        <w:t>chống</w:t>
      </w:r>
      <w:proofErr w:type="spellEnd"/>
      <w:r w:rsidR="001A14F6" w:rsidRPr="001349B9">
        <w:rPr>
          <w:sz w:val="28"/>
          <w:szCs w:val="28"/>
        </w:rPr>
        <w:t xml:space="preserve"> </w:t>
      </w:r>
      <w:proofErr w:type="spellStart"/>
      <w:r w:rsidR="001A14F6" w:rsidRPr="001349B9">
        <w:rPr>
          <w:sz w:val="28"/>
          <w:szCs w:val="28"/>
        </w:rPr>
        <w:t>hông</w:t>
      </w:r>
      <w:proofErr w:type="spellEnd"/>
      <w:r w:rsidR="001A14F6" w:rsidRPr="001349B9">
        <w:rPr>
          <w:sz w:val="28"/>
          <w:szCs w:val="28"/>
        </w:rPr>
        <w:t xml:space="preserve"> </w:t>
      </w:r>
      <w:proofErr w:type="spellStart"/>
      <w:r w:rsidR="001A14F6" w:rsidRPr="001349B9">
        <w:rPr>
          <w:sz w:val="28"/>
          <w:szCs w:val="28"/>
        </w:rPr>
        <w:t>bật</w:t>
      </w:r>
      <w:proofErr w:type="spellEnd"/>
      <w:r w:rsidR="001A14F6" w:rsidRPr="001349B9">
        <w:rPr>
          <w:sz w:val="28"/>
          <w:szCs w:val="28"/>
        </w:rPr>
        <w:t xml:space="preserve"> </w:t>
      </w:r>
      <w:proofErr w:type="spellStart"/>
      <w:r w:rsidR="001A14F6" w:rsidRPr="001349B9">
        <w:rPr>
          <w:sz w:val="28"/>
          <w:szCs w:val="28"/>
        </w:rPr>
        <w:t>cao</w:t>
      </w:r>
      <w:proofErr w:type="spellEnd"/>
      <w:r w:rsidR="001A14F6" w:rsidRPr="001349B9">
        <w:rPr>
          <w:sz w:val="28"/>
          <w:szCs w:val="28"/>
        </w:rPr>
        <w:t xml:space="preserve"> </w:t>
      </w:r>
      <w:proofErr w:type="spellStart"/>
      <w:r w:rsidR="001A14F6" w:rsidRPr="001349B9">
        <w:rPr>
          <w:sz w:val="28"/>
          <w:szCs w:val="28"/>
        </w:rPr>
        <w:t>tại</w:t>
      </w:r>
      <w:proofErr w:type="spellEnd"/>
      <w:r w:rsidR="001A14F6" w:rsidRPr="001349B9">
        <w:rPr>
          <w:sz w:val="28"/>
          <w:szCs w:val="28"/>
        </w:rPr>
        <w:t xml:space="preserve"> </w:t>
      </w:r>
      <w:proofErr w:type="spellStart"/>
      <w:r w:rsidR="001A14F6" w:rsidRPr="001349B9">
        <w:rPr>
          <w:sz w:val="28"/>
          <w:szCs w:val="28"/>
        </w:rPr>
        <w:t>chỗ</w:t>
      </w:r>
      <w:proofErr w:type="spellEnd"/>
    </w:p>
    <w:p w14:paraId="7C199C3A" w14:textId="2126379F" w:rsidR="001A14F6" w:rsidRPr="001349B9" w:rsidRDefault="006C0A30" w:rsidP="00235497">
      <w:pPr>
        <w:pStyle w:val="NormalWeb"/>
        <w:shd w:val="clear" w:color="auto" w:fill="FFFFFF"/>
        <w:spacing w:before="0" w:beforeAutospacing="0" w:after="0" w:afterAutospacing="0"/>
        <w:jc w:val="both"/>
        <w:rPr>
          <w:sz w:val="28"/>
          <w:szCs w:val="28"/>
        </w:rPr>
      </w:pPr>
      <w:r w:rsidRPr="001349B9">
        <w:rPr>
          <w:rStyle w:val="Strong"/>
          <w:rFonts w:eastAsia="SimSun"/>
          <w:sz w:val="28"/>
          <w:szCs w:val="28"/>
        </w:rPr>
        <w:tab/>
      </w:r>
      <w:proofErr w:type="spellStart"/>
      <w:r w:rsidR="001A14F6" w:rsidRPr="001349B9">
        <w:rPr>
          <w:rStyle w:val="Strong"/>
          <w:rFonts w:eastAsia="SimSun"/>
          <w:sz w:val="28"/>
          <w:szCs w:val="28"/>
        </w:rPr>
        <w:t>Vận</w:t>
      </w:r>
      <w:proofErr w:type="spellEnd"/>
      <w:r w:rsidR="001A14F6" w:rsidRPr="001349B9">
        <w:rPr>
          <w:rStyle w:val="Strong"/>
          <w:rFonts w:eastAsia="SimSun"/>
          <w:sz w:val="28"/>
          <w:szCs w:val="28"/>
        </w:rPr>
        <w:t xml:space="preserve"> </w:t>
      </w:r>
      <w:proofErr w:type="spellStart"/>
      <w:r w:rsidR="001A14F6" w:rsidRPr="001349B9">
        <w:rPr>
          <w:rStyle w:val="Strong"/>
          <w:rFonts w:eastAsia="SimSun"/>
          <w:sz w:val="28"/>
          <w:szCs w:val="28"/>
        </w:rPr>
        <w:t>động</w:t>
      </w:r>
      <w:proofErr w:type="spellEnd"/>
      <w:r w:rsidR="001A14F6" w:rsidRPr="001349B9">
        <w:rPr>
          <w:rStyle w:val="Strong"/>
          <w:rFonts w:eastAsia="SimSun"/>
          <w:sz w:val="28"/>
          <w:szCs w:val="28"/>
        </w:rPr>
        <w:t xml:space="preserve"> </w:t>
      </w:r>
      <w:proofErr w:type="spellStart"/>
      <w:r w:rsidR="001A14F6" w:rsidRPr="001349B9">
        <w:rPr>
          <w:rStyle w:val="Strong"/>
          <w:rFonts w:eastAsia="SimSun"/>
          <w:sz w:val="28"/>
          <w:szCs w:val="28"/>
        </w:rPr>
        <w:t>cơ</w:t>
      </w:r>
      <w:proofErr w:type="spellEnd"/>
      <w:r w:rsidR="001A14F6" w:rsidRPr="001349B9">
        <w:rPr>
          <w:rStyle w:val="Strong"/>
          <w:rFonts w:eastAsia="SimSun"/>
          <w:sz w:val="28"/>
          <w:szCs w:val="28"/>
        </w:rPr>
        <w:t xml:space="preserve"> </w:t>
      </w:r>
      <w:proofErr w:type="spellStart"/>
      <w:r w:rsidR="001A14F6" w:rsidRPr="001349B9">
        <w:rPr>
          <w:rStyle w:val="Strong"/>
          <w:rFonts w:eastAsia="SimSun"/>
          <w:sz w:val="28"/>
          <w:szCs w:val="28"/>
        </w:rPr>
        <w:t>bản</w:t>
      </w:r>
      <w:proofErr w:type="spellEnd"/>
    </w:p>
    <w:p w14:paraId="7D8B49B7" w14:textId="52309259"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Vận</w:t>
      </w:r>
      <w:proofErr w:type="spellEnd"/>
      <w:r w:rsidR="001A14F6" w:rsidRPr="001349B9">
        <w:rPr>
          <w:sz w:val="28"/>
          <w:szCs w:val="28"/>
        </w:rPr>
        <w:t xml:space="preserve"> </w:t>
      </w:r>
      <w:proofErr w:type="spellStart"/>
      <w:r w:rsidR="001A14F6" w:rsidRPr="001349B9">
        <w:rPr>
          <w:sz w:val="28"/>
          <w:szCs w:val="28"/>
        </w:rPr>
        <w:t>động</w:t>
      </w:r>
      <w:proofErr w:type="spellEnd"/>
      <w:r w:rsidR="001A14F6" w:rsidRPr="001349B9">
        <w:rPr>
          <w:sz w:val="28"/>
          <w:szCs w:val="28"/>
        </w:rPr>
        <w:t xml:space="preserve"> </w:t>
      </w:r>
      <w:proofErr w:type="spellStart"/>
      <w:r w:rsidR="001A14F6" w:rsidRPr="001349B9">
        <w:rPr>
          <w:sz w:val="28"/>
          <w:szCs w:val="28"/>
        </w:rPr>
        <w:t>cơ</w:t>
      </w:r>
      <w:proofErr w:type="spellEnd"/>
      <w:r w:rsidR="001A14F6" w:rsidRPr="001349B9">
        <w:rPr>
          <w:sz w:val="28"/>
          <w:szCs w:val="28"/>
        </w:rPr>
        <w:t xml:space="preserve"> </w:t>
      </w:r>
      <w:proofErr w:type="spellStart"/>
      <w:r w:rsidR="001A14F6" w:rsidRPr="001349B9">
        <w:rPr>
          <w:sz w:val="28"/>
          <w:szCs w:val="28"/>
        </w:rPr>
        <w:t>bản</w:t>
      </w:r>
      <w:proofErr w:type="spellEnd"/>
      <w:r w:rsidR="001A14F6" w:rsidRPr="001349B9">
        <w:rPr>
          <w:sz w:val="28"/>
          <w:szCs w:val="28"/>
        </w:rPr>
        <w:t xml:space="preserve">: </w:t>
      </w:r>
      <w:proofErr w:type="spellStart"/>
      <w:r w:rsidR="001A14F6" w:rsidRPr="001349B9">
        <w:rPr>
          <w:sz w:val="28"/>
          <w:szCs w:val="28"/>
        </w:rPr>
        <w:t>Ném</w:t>
      </w:r>
      <w:proofErr w:type="spellEnd"/>
      <w:r w:rsidR="001A14F6" w:rsidRPr="001349B9">
        <w:rPr>
          <w:sz w:val="28"/>
          <w:szCs w:val="28"/>
        </w:rPr>
        <w:t xml:space="preserve"> </w:t>
      </w:r>
      <w:proofErr w:type="spellStart"/>
      <w:r w:rsidR="001A14F6" w:rsidRPr="001349B9">
        <w:rPr>
          <w:sz w:val="28"/>
          <w:szCs w:val="28"/>
        </w:rPr>
        <w:t>trúng</w:t>
      </w:r>
      <w:proofErr w:type="spellEnd"/>
      <w:r w:rsidR="001A14F6" w:rsidRPr="001349B9">
        <w:rPr>
          <w:sz w:val="28"/>
          <w:szCs w:val="28"/>
        </w:rPr>
        <w:t xml:space="preserve"> </w:t>
      </w:r>
      <w:proofErr w:type="spellStart"/>
      <w:r w:rsidR="001A14F6" w:rsidRPr="001349B9">
        <w:rPr>
          <w:sz w:val="28"/>
          <w:szCs w:val="28"/>
        </w:rPr>
        <w:t>đích</w:t>
      </w:r>
      <w:proofErr w:type="spellEnd"/>
      <w:r w:rsidR="001A14F6" w:rsidRPr="001349B9">
        <w:rPr>
          <w:sz w:val="28"/>
          <w:szCs w:val="28"/>
        </w:rPr>
        <w:t xml:space="preserve"> </w:t>
      </w:r>
      <w:proofErr w:type="spellStart"/>
      <w:r w:rsidR="001A14F6" w:rsidRPr="001349B9">
        <w:rPr>
          <w:sz w:val="28"/>
          <w:szCs w:val="28"/>
        </w:rPr>
        <w:t>thẳng</w:t>
      </w:r>
      <w:proofErr w:type="spellEnd"/>
      <w:r w:rsidR="001A14F6" w:rsidRPr="001349B9">
        <w:rPr>
          <w:sz w:val="28"/>
          <w:szCs w:val="28"/>
        </w:rPr>
        <w:t xml:space="preserve"> </w:t>
      </w:r>
      <w:proofErr w:type="spellStart"/>
      <w:r w:rsidR="001A14F6" w:rsidRPr="001349B9">
        <w:rPr>
          <w:sz w:val="28"/>
          <w:szCs w:val="28"/>
        </w:rPr>
        <w:t>đứng</w:t>
      </w:r>
      <w:proofErr w:type="spellEnd"/>
      <w:r w:rsidR="001A14F6" w:rsidRPr="001349B9">
        <w:rPr>
          <w:sz w:val="28"/>
          <w:szCs w:val="28"/>
        </w:rPr>
        <w:t xml:space="preserve"> </w:t>
      </w:r>
      <w:proofErr w:type="spellStart"/>
      <w:r w:rsidR="001A14F6" w:rsidRPr="001349B9">
        <w:rPr>
          <w:sz w:val="28"/>
          <w:szCs w:val="28"/>
        </w:rPr>
        <w:t>bằng</w:t>
      </w:r>
      <w:proofErr w:type="spellEnd"/>
      <w:r w:rsidR="001A14F6" w:rsidRPr="001349B9">
        <w:rPr>
          <w:sz w:val="28"/>
          <w:szCs w:val="28"/>
        </w:rPr>
        <w:t xml:space="preserve"> </w:t>
      </w:r>
      <w:proofErr w:type="spellStart"/>
      <w:r w:rsidR="001A14F6" w:rsidRPr="001349B9">
        <w:rPr>
          <w:sz w:val="28"/>
          <w:szCs w:val="28"/>
        </w:rPr>
        <w:t>một</w:t>
      </w:r>
      <w:proofErr w:type="spellEnd"/>
      <w:r w:rsidR="001A14F6" w:rsidRPr="001349B9">
        <w:rPr>
          <w:sz w:val="28"/>
          <w:szCs w:val="28"/>
        </w:rPr>
        <w:t xml:space="preserve"> </w:t>
      </w:r>
      <w:proofErr w:type="spellStart"/>
      <w:r w:rsidR="001A14F6" w:rsidRPr="001349B9">
        <w:rPr>
          <w:sz w:val="28"/>
          <w:szCs w:val="28"/>
        </w:rPr>
        <w:t>tay</w:t>
      </w:r>
      <w:proofErr w:type="spellEnd"/>
    </w:p>
    <w:p w14:paraId="6397DA01" w14:textId="2C6B3407"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Cô</w:t>
      </w:r>
      <w:proofErr w:type="spellEnd"/>
      <w:r w:rsidR="001A14F6" w:rsidRPr="001349B9">
        <w:rPr>
          <w:sz w:val="28"/>
          <w:szCs w:val="28"/>
        </w:rPr>
        <w:t xml:space="preserve"> </w:t>
      </w:r>
      <w:proofErr w:type="spellStart"/>
      <w:r w:rsidR="001A14F6" w:rsidRPr="001349B9">
        <w:rPr>
          <w:sz w:val="28"/>
          <w:szCs w:val="28"/>
        </w:rPr>
        <w:t>làm</w:t>
      </w:r>
      <w:proofErr w:type="spellEnd"/>
      <w:r w:rsidR="001A14F6" w:rsidRPr="001349B9">
        <w:rPr>
          <w:sz w:val="28"/>
          <w:szCs w:val="28"/>
        </w:rPr>
        <w:t xml:space="preserve"> </w:t>
      </w:r>
      <w:proofErr w:type="spellStart"/>
      <w:r w:rsidR="001A14F6" w:rsidRPr="001349B9">
        <w:rPr>
          <w:sz w:val="28"/>
          <w:szCs w:val="28"/>
        </w:rPr>
        <w:t>mẫu</w:t>
      </w:r>
      <w:proofErr w:type="spellEnd"/>
      <w:r w:rsidR="001A14F6" w:rsidRPr="001349B9">
        <w:rPr>
          <w:sz w:val="28"/>
          <w:szCs w:val="28"/>
        </w:rPr>
        <w:t xml:space="preserve"> </w:t>
      </w:r>
      <w:proofErr w:type="spellStart"/>
      <w:r w:rsidR="001A14F6" w:rsidRPr="001349B9">
        <w:rPr>
          <w:sz w:val="28"/>
          <w:szCs w:val="28"/>
        </w:rPr>
        <w:t>lần</w:t>
      </w:r>
      <w:proofErr w:type="spellEnd"/>
      <w:r w:rsidR="001A14F6" w:rsidRPr="001349B9">
        <w:rPr>
          <w:sz w:val="28"/>
          <w:szCs w:val="28"/>
        </w:rPr>
        <w:t xml:space="preserve"> 1</w:t>
      </w:r>
    </w:p>
    <w:p w14:paraId="53934130" w14:textId="27B7C643"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Cô</w:t>
      </w:r>
      <w:proofErr w:type="spellEnd"/>
      <w:r w:rsidR="001A14F6" w:rsidRPr="001349B9">
        <w:rPr>
          <w:sz w:val="28"/>
          <w:szCs w:val="28"/>
        </w:rPr>
        <w:t xml:space="preserve"> </w:t>
      </w:r>
      <w:proofErr w:type="spellStart"/>
      <w:r w:rsidR="001A14F6" w:rsidRPr="001349B9">
        <w:rPr>
          <w:sz w:val="28"/>
          <w:szCs w:val="28"/>
        </w:rPr>
        <w:t>làm</w:t>
      </w:r>
      <w:proofErr w:type="spellEnd"/>
      <w:r w:rsidR="001A14F6" w:rsidRPr="001349B9">
        <w:rPr>
          <w:sz w:val="28"/>
          <w:szCs w:val="28"/>
        </w:rPr>
        <w:t xml:space="preserve"> </w:t>
      </w:r>
      <w:proofErr w:type="spellStart"/>
      <w:r w:rsidR="001A14F6" w:rsidRPr="001349B9">
        <w:rPr>
          <w:sz w:val="28"/>
          <w:szCs w:val="28"/>
        </w:rPr>
        <w:t>mẫu</w:t>
      </w:r>
      <w:proofErr w:type="spellEnd"/>
      <w:r w:rsidR="001A14F6" w:rsidRPr="001349B9">
        <w:rPr>
          <w:sz w:val="28"/>
          <w:szCs w:val="28"/>
        </w:rPr>
        <w:t xml:space="preserve"> </w:t>
      </w:r>
      <w:proofErr w:type="spellStart"/>
      <w:r w:rsidR="001A14F6" w:rsidRPr="001349B9">
        <w:rPr>
          <w:sz w:val="28"/>
          <w:szCs w:val="28"/>
        </w:rPr>
        <w:t>lần</w:t>
      </w:r>
      <w:proofErr w:type="spellEnd"/>
      <w:r w:rsidR="001A14F6" w:rsidRPr="001349B9">
        <w:rPr>
          <w:sz w:val="28"/>
          <w:szCs w:val="28"/>
        </w:rPr>
        <w:t xml:space="preserve"> 2 </w:t>
      </w:r>
      <w:proofErr w:type="spellStart"/>
      <w:r w:rsidR="001A14F6" w:rsidRPr="001349B9">
        <w:rPr>
          <w:sz w:val="28"/>
          <w:szCs w:val="28"/>
        </w:rPr>
        <w:t>kết</w:t>
      </w:r>
      <w:proofErr w:type="spellEnd"/>
      <w:r w:rsidR="001A14F6" w:rsidRPr="001349B9">
        <w:rPr>
          <w:sz w:val="28"/>
          <w:szCs w:val="28"/>
        </w:rPr>
        <w:t xml:space="preserve"> </w:t>
      </w:r>
      <w:proofErr w:type="spellStart"/>
      <w:r w:rsidR="001A14F6" w:rsidRPr="001349B9">
        <w:rPr>
          <w:sz w:val="28"/>
          <w:szCs w:val="28"/>
        </w:rPr>
        <w:t>hợp</w:t>
      </w:r>
      <w:proofErr w:type="spellEnd"/>
      <w:r w:rsidR="001A14F6" w:rsidRPr="001349B9">
        <w:rPr>
          <w:sz w:val="28"/>
          <w:szCs w:val="28"/>
        </w:rPr>
        <w:t xml:space="preserve"> </w:t>
      </w:r>
      <w:proofErr w:type="spellStart"/>
      <w:r w:rsidR="001A14F6" w:rsidRPr="001349B9">
        <w:rPr>
          <w:sz w:val="28"/>
          <w:szCs w:val="28"/>
        </w:rPr>
        <w:t>giải</w:t>
      </w:r>
      <w:proofErr w:type="spellEnd"/>
      <w:r w:rsidR="001A14F6" w:rsidRPr="001349B9">
        <w:rPr>
          <w:sz w:val="28"/>
          <w:szCs w:val="28"/>
        </w:rPr>
        <w:t xml:space="preserve"> </w:t>
      </w:r>
      <w:proofErr w:type="spellStart"/>
      <w:r w:rsidR="001A14F6" w:rsidRPr="001349B9">
        <w:rPr>
          <w:sz w:val="28"/>
          <w:szCs w:val="28"/>
        </w:rPr>
        <w:t>thích</w:t>
      </w:r>
      <w:proofErr w:type="spellEnd"/>
      <w:r w:rsidR="001A14F6" w:rsidRPr="001349B9">
        <w:rPr>
          <w:sz w:val="28"/>
          <w:szCs w:val="28"/>
        </w:rPr>
        <w:t xml:space="preserve">: </w:t>
      </w:r>
      <w:proofErr w:type="spellStart"/>
      <w:r w:rsidR="001A14F6" w:rsidRPr="001349B9">
        <w:rPr>
          <w:sz w:val="28"/>
          <w:szCs w:val="28"/>
        </w:rPr>
        <w:t>Tư</w:t>
      </w:r>
      <w:proofErr w:type="spellEnd"/>
      <w:r w:rsidR="001A14F6" w:rsidRPr="001349B9">
        <w:rPr>
          <w:sz w:val="28"/>
          <w:szCs w:val="28"/>
        </w:rPr>
        <w:t xml:space="preserve"> </w:t>
      </w:r>
      <w:proofErr w:type="spellStart"/>
      <w:r w:rsidR="001A14F6" w:rsidRPr="001349B9">
        <w:rPr>
          <w:sz w:val="28"/>
          <w:szCs w:val="28"/>
        </w:rPr>
        <w:t>thế</w:t>
      </w:r>
      <w:proofErr w:type="spellEnd"/>
      <w:r w:rsidR="001A14F6" w:rsidRPr="001349B9">
        <w:rPr>
          <w:sz w:val="28"/>
          <w:szCs w:val="28"/>
        </w:rPr>
        <w:t xml:space="preserve"> </w:t>
      </w:r>
      <w:proofErr w:type="spellStart"/>
      <w:r w:rsidR="001A14F6" w:rsidRPr="001349B9">
        <w:rPr>
          <w:sz w:val="28"/>
          <w:szCs w:val="28"/>
        </w:rPr>
        <w:t>chuẩn</w:t>
      </w:r>
      <w:proofErr w:type="spellEnd"/>
      <w:r w:rsidR="001A14F6" w:rsidRPr="001349B9">
        <w:rPr>
          <w:sz w:val="28"/>
          <w:szCs w:val="28"/>
        </w:rPr>
        <w:t xml:space="preserve"> </w:t>
      </w:r>
      <w:proofErr w:type="spellStart"/>
      <w:r w:rsidR="001A14F6" w:rsidRPr="001349B9">
        <w:rPr>
          <w:sz w:val="28"/>
          <w:szCs w:val="28"/>
        </w:rPr>
        <w:t>bị</w:t>
      </w:r>
      <w:proofErr w:type="spellEnd"/>
      <w:r w:rsidR="001A14F6" w:rsidRPr="001349B9">
        <w:rPr>
          <w:sz w:val="28"/>
          <w:szCs w:val="28"/>
        </w:rPr>
        <w:t xml:space="preserve"> </w:t>
      </w:r>
      <w:proofErr w:type="spellStart"/>
      <w:r w:rsidR="001A14F6" w:rsidRPr="001349B9">
        <w:rPr>
          <w:sz w:val="28"/>
          <w:szCs w:val="28"/>
        </w:rPr>
        <w:t>đứng</w:t>
      </w:r>
      <w:proofErr w:type="spellEnd"/>
      <w:r w:rsidR="001A14F6" w:rsidRPr="001349B9">
        <w:rPr>
          <w:sz w:val="28"/>
          <w:szCs w:val="28"/>
        </w:rPr>
        <w:t xml:space="preserve"> </w:t>
      </w:r>
      <w:proofErr w:type="spellStart"/>
      <w:r w:rsidR="001A14F6" w:rsidRPr="001349B9">
        <w:rPr>
          <w:sz w:val="28"/>
          <w:szCs w:val="28"/>
        </w:rPr>
        <w:t>chân</w:t>
      </w:r>
      <w:proofErr w:type="spellEnd"/>
      <w:r w:rsidR="001A14F6" w:rsidRPr="001349B9">
        <w:rPr>
          <w:sz w:val="28"/>
          <w:szCs w:val="28"/>
        </w:rPr>
        <w:t xml:space="preserve"> </w:t>
      </w:r>
      <w:proofErr w:type="spellStart"/>
      <w:r w:rsidR="001A14F6" w:rsidRPr="001349B9">
        <w:rPr>
          <w:sz w:val="28"/>
          <w:szCs w:val="28"/>
        </w:rPr>
        <w:t>trước</w:t>
      </w:r>
      <w:proofErr w:type="spellEnd"/>
      <w:r w:rsidR="001A14F6" w:rsidRPr="001349B9">
        <w:rPr>
          <w:sz w:val="28"/>
          <w:szCs w:val="28"/>
        </w:rPr>
        <w:t xml:space="preserve"> </w:t>
      </w:r>
      <w:proofErr w:type="spellStart"/>
      <w:r w:rsidR="001A14F6" w:rsidRPr="001349B9">
        <w:rPr>
          <w:sz w:val="28"/>
          <w:szCs w:val="28"/>
        </w:rPr>
        <w:t>chân</w:t>
      </w:r>
      <w:proofErr w:type="spellEnd"/>
      <w:r w:rsidR="001A14F6" w:rsidRPr="001349B9">
        <w:rPr>
          <w:sz w:val="28"/>
          <w:szCs w:val="28"/>
        </w:rPr>
        <w:t xml:space="preserve"> </w:t>
      </w:r>
      <w:proofErr w:type="spellStart"/>
      <w:r w:rsidR="001A14F6" w:rsidRPr="001349B9">
        <w:rPr>
          <w:sz w:val="28"/>
          <w:szCs w:val="28"/>
        </w:rPr>
        <w:t>sau</w:t>
      </w:r>
      <w:proofErr w:type="spellEnd"/>
      <w:r w:rsidR="001A14F6" w:rsidRPr="001349B9">
        <w:rPr>
          <w:sz w:val="28"/>
          <w:szCs w:val="28"/>
        </w:rPr>
        <w:t xml:space="preserve"> </w:t>
      </w:r>
      <w:proofErr w:type="spellStart"/>
      <w:r w:rsidR="001A14F6" w:rsidRPr="001349B9">
        <w:rPr>
          <w:sz w:val="28"/>
          <w:szCs w:val="28"/>
        </w:rPr>
        <w:t>tay</w:t>
      </w:r>
      <w:proofErr w:type="spellEnd"/>
      <w:r w:rsidR="001A14F6" w:rsidRPr="001349B9">
        <w:rPr>
          <w:sz w:val="28"/>
          <w:szCs w:val="28"/>
        </w:rPr>
        <w:t xml:space="preserve"> </w:t>
      </w:r>
      <w:proofErr w:type="spellStart"/>
      <w:r w:rsidR="001A14F6" w:rsidRPr="001349B9">
        <w:rPr>
          <w:sz w:val="28"/>
          <w:szCs w:val="28"/>
        </w:rPr>
        <w:t>cầm</w:t>
      </w:r>
      <w:proofErr w:type="spellEnd"/>
      <w:r w:rsidR="001A14F6" w:rsidRPr="001349B9">
        <w:rPr>
          <w:sz w:val="28"/>
          <w:szCs w:val="28"/>
        </w:rPr>
        <w:t xml:space="preserve"> </w:t>
      </w:r>
      <w:proofErr w:type="spellStart"/>
      <w:r w:rsidR="001A14F6" w:rsidRPr="001349B9">
        <w:rPr>
          <w:sz w:val="28"/>
          <w:szCs w:val="28"/>
        </w:rPr>
        <w:t>túi</w:t>
      </w:r>
      <w:proofErr w:type="spellEnd"/>
      <w:r w:rsidR="001A14F6" w:rsidRPr="001349B9">
        <w:rPr>
          <w:sz w:val="28"/>
          <w:szCs w:val="28"/>
        </w:rPr>
        <w:t xml:space="preserve"> </w:t>
      </w:r>
      <w:proofErr w:type="spellStart"/>
      <w:r w:rsidR="001A14F6" w:rsidRPr="001349B9">
        <w:rPr>
          <w:sz w:val="28"/>
          <w:szCs w:val="28"/>
        </w:rPr>
        <w:t>cát</w:t>
      </w:r>
      <w:proofErr w:type="spellEnd"/>
      <w:r w:rsidR="001A14F6" w:rsidRPr="001349B9">
        <w:rPr>
          <w:sz w:val="28"/>
          <w:szCs w:val="28"/>
        </w:rPr>
        <w:t xml:space="preserve"> </w:t>
      </w:r>
      <w:proofErr w:type="spellStart"/>
      <w:r w:rsidR="001A14F6" w:rsidRPr="001349B9">
        <w:rPr>
          <w:sz w:val="28"/>
          <w:szCs w:val="28"/>
        </w:rPr>
        <w:t>cùng</w:t>
      </w:r>
      <w:proofErr w:type="spellEnd"/>
      <w:r w:rsidR="001A14F6" w:rsidRPr="001349B9">
        <w:rPr>
          <w:sz w:val="28"/>
          <w:szCs w:val="28"/>
        </w:rPr>
        <w:t xml:space="preserve"> </w:t>
      </w:r>
      <w:proofErr w:type="spellStart"/>
      <w:r w:rsidR="001A14F6" w:rsidRPr="001349B9">
        <w:rPr>
          <w:sz w:val="28"/>
          <w:szCs w:val="28"/>
        </w:rPr>
        <w:t>chiều</w:t>
      </w:r>
      <w:proofErr w:type="spellEnd"/>
      <w:r w:rsidR="001A14F6" w:rsidRPr="001349B9">
        <w:rPr>
          <w:sz w:val="28"/>
          <w:szCs w:val="28"/>
        </w:rPr>
        <w:t xml:space="preserve"> </w:t>
      </w:r>
      <w:proofErr w:type="spellStart"/>
      <w:r w:rsidR="001A14F6" w:rsidRPr="001349B9">
        <w:rPr>
          <w:sz w:val="28"/>
          <w:szCs w:val="28"/>
        </w:rPr>
        <w:t>với</w:t>
      </w:r>
      <w:proofErr w:type="spellEnd"/>
      <w:r w:rsidR="001A14F6" w:rsidRPr="001349B9">
        <w:rPr>
          <w:sz w:val="28"/>
          <w:szCs w:val="28"/>
        </w:rPr>
        <w:t xml:space="preserve"> </w:t>
      </w:r>
      <w:proofErr w:type="spellStart"/>
      <w:r w:rsidR="001A14F6" w:rsidRPr="001349B9">
        <w:rPr>
          <w:sz w:val="28"/>
          <w:szCs w:val="28"/>
        </w:rPr>
        <w:t>chân</w:t>
      </w:r>
      <w:proofErr w:type="spellEnd"/>
      <w:r w:rsidR="001A14F6" w:rsidRPr="001349B9">
        <w:rPr>
          <w:sz w:val="28"/>
          <w:szCs w:val="28"/>
        </w:rPr>
        <w:t xml:space="preserve"> </w:t>
      </w:r>
      <w:proofErr w:type="spellStart"/>
      <w:r w:rsidR="001A14F6" w:rsidRPr="001349B9">
        <w:rPr>
          <w:sz w:val="28"/>
          <w:szCs w:val="28"/>
        </w:rPr>
        <w:t>sau</w:t>
      </w:r>
      <w:proofErr w:type="spellEnd"/>
      <w:r w:rsidR="001A14F6" w:rsidRPr="001349B9">
        <w:rPr>
          <w:sz w:val="28"/>
          <w:szCs w:val="28"/>
        </w:rPr>
        <w:t xml:space="preserve">, </w:t>
      </w:r>
      <w:proofErr w:type="spellStart"/>
      <w:r w:rsidR="001A14F6" w:rsidRPr="001349B9">
        <w:rPr>
          <w:sz w:val="28"/>
          <w:szCs w:val="28"/>
        </w:rPr>
        <w:t>khi</w:t>
      </w:r>
      <w:proofErr w:type="spellEnd"/>
      <w:r w:rsidR="001A14F6" w:rsidRPr="001349B9">
        <w:rPr>
          <w:sz w:val="28"/>
          <w:szCs w:val="28"/>
        </w:rPr>
        <w:t xml:space="preserve"> </w:t>
      </w:r>
      <w:proofErr w:type="spellStart"/>
      <w:r w:rsidR="001A14F6" w:rsidRPr="001349B9">
        <w:rPr>
          <w:sz w:val="28"/>
          <w:szCs w:val="28"/>
        </w:rPr>
        <w:t>có</w:t>
      </w:r>
      <w:proofErr w:type="spellEnd"/>
      <w:r w:rsidR="001A14F6" w:rsidRPr="001349B9">
        <w:rPr>
          <w:sz w:val="28"/>
          <w:szCs w:val="28"/>
        </w:rPr>
        <w:t> </w:t>
      </w:r>
      <w:proofErr w:type="spellStart"/>
      <w:r w:rsidR="001A14F6" w:rsidRPr="001349B9">
        <w:rPr>
          <w:sz w:val="28"/>
          <w:szCs w:val="28"/>
        </w:rPr>
        <w:t>hiệu</w:t>
      </w:r>
      <w:proofErr w:type="spellEnd"/>
      <w:r w:rsidR="001A14F6" w:rsidRPr="001349B9">
        <w:rPr>
          <w:sz w:val="28"/>
          <w:szCs w:val="28"/>
        </w:rPr>
        <w:t xml:space="preserve"> </w:t>
      </w:r>
      <w:proofErr w:type="spellStart"/>
      <w:r w:rsidR="001A14F6" w:rsidRPr="001349B9">
        <w:rPr>
          <w:sz w:val="28"/>
          <w:szCs w:val="28"/>
        </w:rPr>
        <w:t>lệnh</w:t>
      </w:r>
      <w:proofErr w:type="spellEnd"/>
      <w:r w:rsidR="001A14F6" w:rsidRPr="001349B9">
        <w:rPr>
          <w:sz w:val="28"/>
          <w:szCs w:val="28"/>
        </w:rPr>
        <w:t xml:space="preserve"> </w:t>
      </w:r>
      <w:proofErr w:type="spellStart"/>
      <w:r w:rsidR="001A14F6" w:rsidRPr="001349B9">
        <w:rPr>
          <w:sz w:val="28"/>
          <w:szCs w:val="28"/>
        </w:rPr>
        <w:t>đưa</w:t>
      </w:r>
      <w:proofErr w:type="spellEnd"/>
      <w:r w:rsidR="001A14F6" w:rsidRPr="001349B9">
        <w:rPr>
          <w:sz w:val="28"/>
          <w:szCs w:val="28"/>
        </w:rPr>
        <w:t xml:space="preserve"> </w:t>
      </w:r>
      <w:proofErr w:type="spellStart"/>
      <w:r w:rsidR="001A14F6" w:rsidRPr="001349B9">
        <w:rPr>
          <w:sz w:val="28"/>
          <w:szCs w:val="28"/>
        </w:rPr>
        <w:t>túi</w:t>
      </w:r>
      <w:proofErr w:type="spellEnd"/>
      <w:r w:rsidR="001A14F6" w:rsidRPr="001349B9">
        <w:rPr>
          <w:sz w:val="28"/>
          <w:szCs w:val="28"/>
        </w:rPr>
        <w:t xml:space="preserve"> </w:t>
      </w:r>
      <w:proofErr w:type="spellStart"/>
      <w:r w:rsidR="001A14F6" w:rsidRPr="001349B9">
        <w:rPr>
          <w:sz w:val="28"/>
          <w:szCs w:val="28"/>
        </w:rPr>
        <w:t>cát</w:t>
      </w:r>
      <w:proofErr w:type="spellEnd"/>
      <w:r w:rsidR="001A14F6" w:rsidRPr="001349B9">
        <w:rPr>
          <w:sz w:val="28"/>
          <w:szCs w:val="28"/>
        </w:rPr>
        <w:t xml:space="preserve"> </w:t>
      </w:r>
      <w:proofErr w:type="spellStart"/>
      <w:r w:rsidR="001A14F6" w:rsidRPr="001349B9">
        <w:rPr>
          <w:sz w:val="28"/>
          <w:szCs w:val="28"/>
        </w:rPr>
        <w:t>ngang</w:t>
      </w:r>
      <w:proofErr w:type="spellEnd"/>
      <w:r w:rsidR="001A14F6" w:rsidRPr="001349B9">
        <w:rPr>
          <w:sz w:val="28"/>
          <w:szCs w:val="28"/>
        </w:rPr>
        <w:t xml:space="preserve"> </w:t>
      </w:r>
      <w:proofErr w:type="spellStart"/>
      <w:r w:rsidR="001A14F6" w:rsidRPr="001349B9">
        <w:rPr>
          <w:sz w:val="28"/>
          <w:szCs w:val="28"/>
        </w:rPr>
        <w:t>tầm</w:t>
      </w:r>
      <w:proofErr w:type="spellEnd"/>
      <w:r w:rsidR="001A14F6" w:rsidRPr="001349B9">
        <w:rPr>
          <w:sz w:val="28"/>
          <w:szCs w:val="28"/>
        </w:rPr>
        <w:t xml:space="preserve"> </w:t>
      </w:r>
      <w:proofErr w:type="spellStart"/>
      <w:r w:rsidR="001A14F6" w:rsidRPr="001349B9">
        <w:rPr>
          <w:sz w:val="28"/>
          <w:szCs w:val="28"/>
        </w:rPr>
        <w:t>mắt</w:t>
      </w:r>
      <w:proofErr w:type="spellEnd"/>
      <w:r w:rsidR="001A14F6" w:rsidRPr="001349B9">
        <w:rPr>
          <w:sz w:val="28"/>
          <w:szCs w:val="28"/>
        </w:rPr>
        <w:t xml:space="preserve">, </w:t>
      </w:r>
      <w:proofErr w:type="spellStart"/>
      <w:r w:rsidR="001A14F6" w:rsidRPr="001349B9">
        <w:rPr>
          <w:sz w:val="28"/>
          <w:szCs w:val="28"/>
        </w:rPr>
        <w:t>nhằm</w:t>
      </w:r>
      <w:proofErr w:type="spellEnd"/>
      <w:r w:rsidR="001A14F6" w:rsidRPr="001349B9">
        <w:rPr>
          <w:sz w:val="28"/>
          <w:szCs w:val="28"/>
        </w:rPr>
        <w:t xml:space="preserve"> </w:t>
      </w:r>
      <w:proofErr w:type="spellStart"/>
      <w:r w:rsidR="001A14F6" w:rsidRPr="001349B9">
        <w:rPr>
          <w:sz w:val="28"/>
          <w:szCs w:val="28"/>
        </w:rPr>
        <w:t>đích</w:t>
      </w:r>
      <w:proofErr w:type="spellEnd"/>
      <w:r w:rsidR="001A14F6" w:rsidRPr="001349B9">
        <w:rPr>
          <w:sz w:val="28"/>
          <w:szCs w:val="28"/>
        </w:rPr>
        <w:t xml:space="preserve"> </w:t>
      </w:r>
      <w:proofErr w:type="spellStart"/>
      <w:r w:rsidR="001A14F6" w:rsidRPr="001349B9">
        <w:rPr>
          <w:sz w:val="28"/>
          <w:szCs w:val="28"/>
        </w:rPr>
        <w:t>và</w:t>
      </w:r>
      <w:proofErr w:type="spellEnd"/>
      <w:r w:rsidR="001A14F6" w:rsidRPr="001349B9">
        <w:rPr>
          <w:sz w:val="28"/>
          <w:szCs w:val="28"/>
        </w:rPr>
        <w:t xml:space="preserve"> </w:t>
      </w:r>
      <w:proofErr w:type="spellStart"/>
      <w:r w:rsidR="001A14F6" w:rsidRPr="001349B9">
        <w:rPr>
          <w:sz w:val="28"/>
          <w:szCs w:val="28"/>
        </w:rPr>
        <w:t>ném</w:t>
      </w:r>
      <w:proofErr w:type="spellEnd"/>
      <w:r w:rsidR="001A14F6" w:rsidRPr="001349B9">
        <w:rPr>
          <w:sz w:val="28"/>
          <w:szCs w:val="28"/>
        </w:rPr>
        <w:t xml:space="preserve"> </w:t>
      </w:r>
      <w:proofErr w:type="spellStart"/>
      <w:r w:rsidR="001A14F6" w:rsidRPr="001349B9">
        <w:rPr>
          <w:sz w:val="28"/>
          <w:szCs w:val="28"/>
        </w:rPr>
        <w:t>vào</w:t>
      </w:r>
      <w:proofErr w:type="spellEnd"/>
      <w:r w:rsidR="001A14F6" w:rsidRPr="001349B9">
        <w:rPr>
          <w:sz w:val="28"/>
          <w:szCs w:val="28"/>
        </w:rPr>
        <w:t xml:space="preserve"> </w:t>
      </w:r>
      <w:proofErr w:type="spellStart"/>
      <w:r w:rsidR="001A14F6" w:rsidRPr="001349B9">
        <w:rPr>
          <w:sz w:val="28"/>
          <w:szCs w:val="28"/>
        </w:rPr>
        <w:t>đích</w:t>
      </w:r>
      <w:proofErr w:type="spellEnd"/>
    </w:p>
    <w:p w14:paraId="5338ACB2" w14:textId="503DCA63"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Cho 2 </w:t>
      </w:r>
      <w:proofErr w:type="spellStart"/>
      <w:r w:rsidR="001A14F6" w:rsidRPr="001349B9">
        <w:rPr>
          <w:sz w:val="28"/>
          <w:szCs w:val="28"/>
        </w:rPr>
        <w:t>trẻ</w:t>
      </w:r>
      <w:proofErr w:type="spellEnd"/>
      <w:r w:rsidR="001A14F6" w:rsidRPr="001349B9">
        <w:rPr>
          <w:sz w:val="28"/>
          <w:szCs w:val="28"/>
        </w:rPr>
        <w:t xml:space="preserve"> </w:t>
      </w:r>
      <w:proofErr w:type="spellStart"/>
      <w:r w:rsidR="001A14F6" w:rsidRPr="001349B9">
        <w:rPr>
          <w:sz w:val="28"/>
          <w:szCs w:val="28"/>
        </w:rPr>
        <w:t>lên</w:t>
      </w:r>
      <w:proofErr w:type="spellEnd"/>
      <w:r w:rsidR="001A14F6" w:rsidRPr="001349B9">
        <w:rPr>
          <w:sz w:val="28"/>
          <w:szCs w:val="28"/>
        </w:rPr>
        <w:t xml:space="preserve"> </w:t>
      </w:r>
      <w:proofErr w:type="spellStart"/>
      <w:r w:rsidR="001A14F6" w:rsidRPr="001349B9">
        <w:rPr>
          <w:sz w:val="28"/>
          <w:szCs w:val="28"/>
        </w:rPr>
        <w:t>thực</w:t>
      </w:r>
      <w:proofErr w:type="spellEnd"/>
      <w:r w:rsidR="001A14F6" w:rsidRPr="001349B9">
        <w:rPr>
          <w:sz w:val="28"/>
          <w:szCs w:val="28"/>
        </w:rPr>
        <w:t xml:space="preserve"> </w:t>
      </w:r>
      <w:proofErr w:type="spellStart"/>
      <w:r w:rsidR="001A14F6" w:rsidRPr="001349B9">
        <w:rPr>
          <w:sz w:val="28"/>
          <w:szCs w:val="28"/>
        </w:rPr>
        <w:t>hiện</w:t>
      </w:r>
      <w:proofErr w:type="spellEnd"/>
    </w:p>
    <w:p w14:paraId="404615D6" w14:textId="6D8A0DD5"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Cô</w:t>
      </w:r>
      <w:proofErr w:type="spellEnd"/>
      <w:r w:rsidR="001A14F6" w:rsidRPr="001349B9">
        <w:rPr>
          <w:sz w:val="28"/>
          <w:szCs w:val="28"/>
        </w:rPr>
        <w:t xml:space="preserve"> </w:t>
      </w:r>
      <w:proofErr w:type="spellStart"/>
      <w:r w:rsidR="001A14F6" w:rsidRPr="001349B9">
        <w:rPr>
          <w:sz w:val="28"/>
          <w:szCs w:val="28"/>
        </w:rPr>
        <w:t>quan</w:t>
      </w:r>
      <w:proofErr w:type="spellEnd"/>
      <w:r w:rsidR="001A14F6" w:rsidRPr="001349B9">
        <w:rPr>
          <w:sz w:val="28"/>
          <w:szCs w:val="28"/>
        </w:rPr>
        <w:t xml:space="preserve"> </w:t>
      </w:r>
      <w:proofErr w:type="spellStart"/>
      <w:r w:rsidR="001A14F6" w:rsidRPr="001349B9">
        <w:rPr>
          <w:sz w:val="28"/>
          <w:szCs w:val="28"/>
        </w:rPr>
        <w:t>sát</w:t>
      </w:r>
      <w:proofErr w:type="spellEnd"/>
      <w:r w:rsidR="001A14F6" w:rsidRPr="001349B9">
        <w:rPr>
          <w:sz w:val="28"/>
          <w:szCs w:val="28"/>
        </w:rPr>
        <w:t xml:space="preserve"> </w:t>
      </w:r>
      <w:proofErr w:type="spellStart"/>
      <w:r w:rsidR="001A14F6" w:rsidRPr="001349B9">
        <w:rPr>
          <w:sz w:val="28"/>
          <w:szCs w:val="28"/>
        </w:rPr>
        <w:t>sửa</w:t>
      </w:r>
      <w:proofErr w:type="spellEnd"/>
      <w:r w:rsidR="001A14F6" w:rsidRPr="001349B9">
        <w:rPr>
          <w:sz w:val="28"/>
          <w:szCs w:val="28"/>
        </w:rPr>
        <w:t xml:space="preserve"> </w:t>
      </w:r>
      <w:proofErr w:type="spellStart"/>
      <w:r w:rsidR="001A14F6" w:rsidRPr="001349B9">
        <w:rPr>
          <w:sz w:val="28"/>
          <w:szCs w:val="28"/>
        </w:rPr>
        <w:t>sai</w:t>
      </w:r>
      <w:proofErr w:type="spellEnd"/>
      <w:r w:rsidR="001A14F6" w:rsidRPr="001349B9">
        <w:rPr>
          <w:sz w:val="28"/>
          <w:szCs w:val="28"/>
        </w:rPr>
        <w:t xml:space="preserve"> </w:t>
      </w:r>
      <w:proofErr w:type="spellStart"/>
      <w:r w:rsidR="001A14F6" w:rsidRPr="001349B9">
        <w:rPr>
          <w:sz w:val="28"/>
          <w:szCs w:val="28"/>
        </w:rPr>
        <w:t>cho</w:t>
      </w:r>
      <w:proofErr w:type="spellEnd"/>
      <w:r w:rsidR="001A14F6" w:rsidRPr="001349B9">
        <w:rPr>
          <w:sz w:val="28"/>
          <w:szCs w:val="28"/>
        </w:rPr>
        <w:t xml:space="preserve"> </w:t>
      </w:r>
      <w:proofErr w:type="spellStart"/>
      <w:r w:rsidR="001A14F6" w:rsidRPr="001349B9">
        <w:rPr>
          <w:sz w:val="28"/>
          <w:szCs w:val="28"/>
        </w:rPr>
        <w:t>trẻ</w:t>
      </w:r>
      <w:proofErr w:type="spellEnd"/>
    </w:p>
    <w:p w14:paraId="02DB78F4" w14:textId="7DC8C9BF"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Cho </w:t>
      </w:r>
      <w:proofErr w:type="spellStart"/>
      <w:r w:rsidR="001A14F6" w:rsidRPr="001349B9">
        <w:rPr>
          <w:sz w:val="28"/>
          <w:szCs w:val="28"/>
        </w:rPr>
        <w:t>trẻ</w:t>
      </w:r>
      <w:proofErr w:type="spellEnd"/>
      <w:r w:rsidR="001A14F6" w:rsidRPr="001349B9">
        <w:rPr>
          <w:sz w:val="28"/>
          <w:szCs w:val="28"/>
        </w:rPr>
        <w:t xml:space="preserve"> </w:t>
      </w:r>
      <w:proofErr w:type="spellStart"/>
      <w:r w:rsidR="001A14F6" w:rsidRPr="001349B9">
        <w:rPr>
          <w:sz w:val="28"/>
          <w:szCs w:val="28"/>
        </w:rPr>
        <w:t>thực</w:t>
      </w:r>
      <w:proofErr w:type="spellEnd"/>
      <w:r w:rsidR="001A14F6" w:rsidRPr="001349B9">
        <w:rPr>
          <w:sz w:val="28"/>
          <w:szCs w:val="28"/>
        </w:rPr>
        <w:t xml:space="preserve"> </w:t>
      </w:r>
      <w:proofErr w:type="spellStart"/>
      <w:r w:rsidR="001A14F6" w:rsidRPr="001349B9">
        <w:rPr>
          <w:sz w:val="28"/>
          <w:szCs w:val="28"/>
        </w:rPr>
        <w:t>hiện</w:t>
      </w:r>
      <w:proofErr w:type="spellEnd"/>
      <w:r w:rsidR="001A14F6" w:rsidRPr="001349B9">
        <w:rPr>
          <w:sz w:val="28"/>
          <w:szCs w:val="28"/>
        </w:rPr>
        <w:t xml:space="preserve"> </w:t>
      </w:r>
      <w:proofErr w:type="spellStart"/>
      <w:r w:rsidR="001A14F6" w:rsidRPr="001349B9">
        <w:rPr>
          <w:sz w:val="28"/>
          <w:szCs w:val="28"/>
        </w:rPr>
        <w:t>lần</w:t>
      </w:r>
      <w:proofErr w:type="spellEnd"/>
      <w:r w:rsidR="001A14F6" w:rsidRPr="001349B9">
        <w:rPr>
          <w:sz w:val="28"/>
          <w:szCs w:val="28"/>
        </w:rPr>
        <w:t xml:space="preserve"> </w:t>
      </w:r>
      <w:proofErr w:type="spellStart"/>
      <w:r w:rsidR="001A14F6" w:rsidRPr="001349B9">
        <w:rPr>
          <w:sz w:val="28"/>
          <w:szCs w:val="28"/>
        </w:rPr>
        <w:t>lượt</w:t>
      </w:r>
      <w:proofErr w:type="spellEnd"/>
    </w:p>
    <w:p w14:paraId="38BBE46F" w14:textId="1AF08D37"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Cho 2 </w:t>
      </w:r>
      <w:proofErr w:type="spellStart"/>
      <w:r w:rsidR="001A14F6" w:rsidRPr="001349B9">
        <w:rPr>
          <w:sz w:val="28"/>
          <w:szCs w:val="28"/>
        </w:rPr>
        <w:t>đội</w:t>
      </w:r>
      <w:proofErr w:type="spellEnd"/>
      <w:r w:rsidR="001A14F6" w:rsidRPr="001349B9">
        <w:rPr>
          <w:sz w:val="28"/>
          <w:szCs w:val="28"/>
        </w:rPr>
        <w:t xml:space="preserve"> </w:t>
      </w:r>
      <w:proofErr w:type="spellStart"/>
      <w:r w:rsidR="001A14F6" w:rsidRPr="001349B9">
        <w:rPr>
          <w:sz w:val="28"/>
          <w:szCs w:val="28"/>
        </w:rPr>
        <w:t>thi</w:t>
      </w:r>
      <w:proofErr w:type="spellEnd"/>
      <w:r w:rsidR="001A14F6" w:rsidRPr="001349B9">
        <w:rPr>
          <w:sz w:val="28"/>
          <w:szCs w:val="28"/>
        </w:rPr>
        <w:t xml:space="preserve"> </w:t>
      </w:r>
      <w:proofErr w:type="spellStart"/>
      <w:r w:rsidR="001A14F6" w:rsidRPr="001349B9">
        <w:rPr>
          <w:sz w:val="28"/>
          <w:szCs w:val="28"/>
        </w:rPr>
        <w:t>đua</w:t>
      </w:r>
      <w:proofErr w:type="spellEnd"/>
      <w:r w:rsidR="001A14F6" w:rsidRPr="001349B9">
        <w:rPr>
          <w:sz w:val="28"/>
          <w:szCs w:val="28"/>
        </w:rPr>
        <w:t xml:space="preserve"> </w:t>
      </w:r>
      <w:proofErr w:type="spellStart"/>
      <w:r w:rsidR="001A14F6" w:rsidRPr="001349B9">
        <w:rPr>
          <w:sz w:val="28"/>
          <w:szCs w:val="28"/>
        </w:rPr>
        <w:t>nhau</w:t>
      </w:r>
      <w:proofErr w:type="spellEnd"/>
      <w:r w:rsidR="001A14F6" w:rsidRPr="001349B9">
        <w:rPr>
          <w:sz w:val="28"/>
          <w:szCs w:val="28"/>
        </w:rPr>
        <w:t xml:space="preserve"> </w:t>
      </w:r>
      <w:proofErr w:type="spellStart"/>
      <w:r w:rsidR="001A14F6" w:rsidRPr="001349B9">
        <w:rPr>
          <w:sz w:val="28"/>
          <w:szCs w:val="28"/>
        </w:rPr>
        <w:t>ném</w:t>
      </w:r>
      <w:proofErr w:type="spellEnd"/>
      <w:r w:rsidR="001A14F6" w:rsidRPr="001349B9">
        <w:rPr>
          <w:sz w:val="28"/>
          <w:szCs w:val="28"/>
        </w:rPr>
        <w:t xml:space="preserve"> </w:t>
      </w:r>
      <w:proofErr w:type="spellStart"/>
      <w:r w:rsidR="001A14F6" w:rsidRPr="001349B9">
        <w:rPr>
          <w:sz w:val="28"/>
          <w:szCs w:val="28"/>
        </w:rPr>
        <w:t>túi</w:t>
      </w:r>
      <w:proofErr w:type="spellEnd"/>
      <w:r w:rsidR="001A14F6" w:rsidRPr="001349B9">
        <w:rPr>
          <w:sz w:val="28"/>
          <w:szCs w:val="28"/>
        </w:rPr>
        <w:t xml:space="preserve"> </w:t>
      </w:r>
      <w:proofErr w:type="spellStart"/>
      <w:r w:rsidR="001A14F6" w:rsidRPr="001349B9">
        <w:rPr>
          <w:sz w:val="28"/>
          <w:szCs w:val="28"/>
        </w:rPr>
        <w:t>cát</w:t>
      </w:r>
      <w:proofErr w:type="spellEnd"/>
      <w:r w:rsidR="001A14F6" w:rsidRPr="001349B9">
        <w:rPr>
          <w:sz w:val="28"/>
          <w:szCs w:val="28"/>
        </w:rPr>
        <w:t xml:space="preserve"> </w:t>
      </w:r>
      <w:proofErr w:type="spellStart"/>
      <w:r w:rsidR="001A14F6" w:rsidRPr="001349B9">
        <w:rPr>
          <w:sz w:val="28"/>
          <w:szCs w:val="28"/>
        </w:rPr>
        <w:t>vào</w:t>
      </w:r>
      <w:proofErr w:type="spellEnd"/>
      <w:r w:rsidR="001A14F6" w:rsidRPr="001349B9">
        <w:rPr>
          <w:sz w:val="28"/>
          <w:szCs w:val="28"/>
        </w:rPr>
        <w:t xml:space="preserve"> </w:t>
      </w:r>
      <w:proofErr w:type="spellStart"/>
      <w:r w:rsidR="001A14F6" w:rsidRPr="001349B9">
        <w:rPr>
          <w:sz w:val="28"/>
          <w:szCs w:val="28"/>
        </w:rPr>
        <w:t>đích</w:t>
      </w:r>
      <w:proofErr w:type="spellEnd"/>
      <w:r w:rsidR="001A14F6" w:rsidRPr="001349B9">
        <w:rPr>
          <w:sz w:val="28"/>
          <w:szCs w:val="28"/>
        </w:rPr>
        <w:t xml:space="preserve"> </w:t>
      </w:r>
      <w:proofErr w:type="spellStart"/>
      <w:r w:rsidR="001A14F6" w:rsidRPr="001349B9">
        <w:rPr>
          <w:sz w:val="28"/>
          <w:szCs w:val="28"/>
        </w:rPr>
        <w:t>kết</w:t>
      </w:r>
      <w:proofErr w:type="spellEnd"/>
      <w:r w:rsidR="001A14F6" w:rsidRPr="001349B9">
        <w:rPr>
          <w:sz w:val="28"/>
          <w:szCs w:val="28"/>
        </w:rPr>
        <w:t xml:space="preserve"> </w:t>
      </w:r>
      <w:proofErr w:type="spellStart"/>
      <w:r w:rsidR="001A14F6" w:rsidRPr="001349B9">
        <w:rPr>
          <w:sz w:val="28"/>
          <w:szCs w:val="28"/>
        </w:rPr>
        <w:t>thúc</w:t>
      </w:r>
      <w:proofErr w:type="spellEnd"/>
      <w:r w:rsidR="001A14F6" w:rsidRPr="001349B9">
        <w:rPr>
          <w:sz w:val="28"/>
          <w:szCs w:val="28"/>
        </w:rPr>
        <w:t xml:space="preserve"> </w:t>
      </w:r>
      <w:proofErr w:type="spellStart"/>
      <w:r w:rsidR="001A14F6" w:rsidRPr="001349B9">
        <w:rPr>
          <w:sz w:val="28"/>
          <w:szCs w:val="28"/>
        </w:rPr>
        <w:t>bản</w:t>
      </w:r>
      <w:proofErr w:type="spellEnd"/>
      <w:r w:rsidR="001A14F6" w:rsidRPr="001349B9">
        <w:rPr>
          <w:sz w:val="28"/>
          <w:szCs w:val="28"/>
        </w:rPr>
        <w:t xml:space="preserve"> </w:t>
      </w:r>
      <w:proofErr w:type="spellStart"/>
      <w:r w:rsidR="001A14F6" w:rsidRPr="001349B9">
        <w:rPr>
          <w:sz w:val="28"/>
          <w:szCs w:val="28"/>
        </w:rPr>
        <w:t>nhạc</w:t>
      </w:r>
      <w:proofErr w:type="spellEnd"/>
      <w:r w:rsidR="001A14F6" w:rsidRPr="001349B9">
        <w:rPr>
          <w:sz w:val="28"/>
          <w:szCs w:val="28"/>
        </w:rPr>
        <w:t xml:space="preserve"> </w:t>
      </w:r>
      <w:proofErr w:type="spellStart"/>
      <w:r w:rsidR="001A14F6" w:rsidRPr="001349B9">
        <w:rPr>
          <w:sz w:val="28"/>
          <w:szCs w:val="28"/>
        </w:rPr>
        <w:t>kiểm</w:t>
      </w:r>
      <w:proofErr w:type="spellEnd"/>
      <w:r w:rsidR="001A14F6" w:rsidRPr="001349B9">
        <w:rPr>
          <w:sz w:val="28"/>
          <w:szCs w:val="28"/>
        </w:rPr>
        <w:t xml:space="preserve"> </w:t>
      </w:r>
      <w:proofErr w:type="spellStart"/>
      <w:r w:rsidR="001A14F6" w:rsidRPr="001349B9">
        <w:rPr>
          <w:sz w:val="28"/>
          <w:szCs w:val="28"/>
        </w:rPr>
        <w:t>trả</w:t>
      </w:r>
      <w:proofErr w:type="spellEnd"/>
      <w:r w:rsidR="001A14F6" w:rsidRPr="001349B9">
        <w:rPr>
          <w:sz w:val="28"/>
          <w:szCs w:val="28"/>
        </w:rPr>
        <w:t xml:space="preserve"> </w:t>
      </w:r>
      <w:proofErr w:type="spellStart"/>
      <w:r w:rsidR="001A14F6" w:rsidRPr="001349B9">
        <w:rPr>
          <w:sz w:val="28"/>
          <w:szCs w:val="28"/>
        </w:rPr>
        <w:t>kết</w:t>
      </w:r>
      <w:proofErr w:type="spellEnd"/>
      <w:r w:rsidR="001A14F6" w:rsidRPr="001349B9">
        <w:rPr>
          <w:sz w:val="28"/>
          <w:szCs w:val="28"/>
        </w:rPr>
        <w:t xml:space="preserve"> </w:t>
      </w:r>
      <w:proofErr w:type="spellStart"/>
      <w:r w:rsidR="001A14F6" w:rsidRPr="001349B9">
        <w:rPr>
          <w:sz w:val="28"/>
          <w:szCs w:val="28"/>
        </w:rPr>
        <w:t>quả</w:t>
      </w:r>
      <w:proofErr w:type="spellEnd"/>
      <w:r w:rsidR="001A14F6" w:rsidRPr="001349B9">
        <w:rPr>
          <w:sz w:val="28"/>
          <w:szCs w:val="28"/>
        </w:rPr>
        <w:t xml:space="preserve"> </w:t>
      </w:r>
      <w:proofErr w:type="spellStart"/>
      <w:r w:rsidR="001A14F6" w:rsidRPr="001349B9">
        <w:rPr>
          <w:sz w:val="28"/>
          <w:szCs w:val="28"/>
        </w:rPr>
        <w:t>cuả</w:t>
      </w:r>
      <w:proofErr w:type="spellEnd"/>
      <w:r w:rsidR="001A14F6" w:rsidRPr="001349B9">
        <w:rPr>
          <w:sz w:val="28"/>
          <w:szCs w:val="28"/>
        </w:rPr>
        <w:t xml:space="preserve"> 2 </w:t>
      </w:r>
      <w:proofErr w:type="spellStart"/>
      <w:r w:rsidR="001A14F6" w:rsidRPr="001349B9">
        <w:rPr>
          <w:sz w:val="28"/>
          <w:szCs w:val="28"/>
        </w:rPr>
        <w:t>đội</w:t>
      </w:r>
      <w:proofErr w:type="spellEnd"/>
    </w:p>
    <w:p w14:paraId="1B374E38" w14:textId="19662EF4" w:rsidR="001A14F6" w:rsidRPr="001349B9" w:rsidRDefault="006C0A30"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w:t>
      </w:r>
      <w:proofErr w:type="spellStart"/>
      <w:r w:rsidR="001A14F6" w:rsidRPr="001349B9">
        <w:rPr>
          <w:sz w:val="28"/>
          <w:szCs w:val="28"/>
        </w:rPr>
        <w:t>Nhận</w:t>
      </w:r>
      <w:proofErr w:type="spellEnd"/>
      <w:r w:rsidR="001A14F6" w:rsidRPr="001349B9">
        <w:rPr>
          <w:sz w:val="28"/>
          <w:szCs w:val="28"/>
        </w:rPr>
        <w:t xml:space="preserve"> </w:t>
      </w:r>
      <w:proofErr w:type="spellStart"/>
      <w:r w:rsidR="001A14F6" w:rsidRPr="001349B9">
        <w:rPr>
          <w:sz w:val="28"/>
          <w:szCs w:val="28"/>
        </w:rPr>
        <w:t>xét</w:t>
      </w:r>
      <w:proofErr w:type="spellEnd"/>
      <w:r w:rsidR="001A14F6" w:rsidRPr="001349B9">
        <w:rPr>
          <w:sz w:val="28"/>
          <w:szCs w:val="28"/>
        </w:rPr>
        <w:t xml:space="preserve"> 2 </w:t>
      </w:r>
      <w:proofErr w:type="spellStart"/>
      <w:r w:rsidR="001A14F6" w:rsidRPr="001349B9">
        <w:rPr>
          <w:sz w:val="28"/>
          <w:szCs w:val="28"/>
        </w:rPr>
        <w:t>đội</w:t>
      </w:r>
      <w:proofErr w:type="spellEnd"/>
      <w:r w:rsidR="001A14F6" w:rsidRPr="001349B9">
        <w:rPr>
          <w:sz w:val="28"/>
          <w:szCs w:val="28"/>
        </w:rPr>
        <w:t xml:space="preserve"> </w:t>
      </w:r>
      <w:proofErr w:type="spellStart"/>
      <w:r w:rsidR="001A14F6" w:rsidRPr="001349B9">
        <w:rPr>
          <w:sz w:val="28"/>
          <w:szCs w:val="28"/>
        </w:rPr>
        <w:t>chơi</w:t>
      </w:r>
      <w:proofErr w:type="spellEnd"/>
    </w:p>
    <w:p w14:paraId="33C0874C" w14:textId="41540E59" w:rsidR="001A14F6" w:rsidRPr="001349B9" w:rsidRDefault="006C0A30" w:rsidP="00235497">
      <w:pPr>
        <w:pStyle w:val="NormalWeb"/>
        <w:shd w:val="clear" w:color="auto" w:fill="FFFFFF"/>
        <w:spacing w:before="0" w:beforeAutospacing="0" w:after="0" w:afterAutospacing="0"/>
        <w:jc w:val="both"/>
        <w:rPr>
          <w:sz w:val="28"/>
          <w:szCs w:val="28"/>
          <w:lang w:val="vi-VN"/>
        </w:rPr>
      </w:pPr>
      <w:r w:rsidRPr="001349B9">
        <w:rPr>
          <w:rStyle w:val="Emphasis"/>
          <w:sz w:val="28"/>
          <w:szCs w:val="28"/>
        </w:rPr>
        <w:tab/>
      </w:r>
      <w:proofErr w:type="spellStart"/>
      <w:r w:rsidR="001A14F6" w:rsidRPr="001349B9">
        <w:rPr>
          <w:rStyle w:val="Emphasis"/>
          <w:sz w:val="28"/>
          <w:szCs w:val="28"/>
        </w:rPr>
        <w:t>Trò</w:t>
      </w:r>
      <w:proofErr w:type="spellEnd"/>
      <w:r w:rsidR="001A14F6" w:rsidRPr="001349B9">
        <w:rPr>
          <w:rStyle w:val="Emphasis"/>
          <w:sz w:val="28"/>
          <w:szCs w:val="28"/>
        </w:rPr>
        <w:t xml:space="preserve"> </w:t>
      </w:r>
      <w:proofErr w:type="spellStart"/>
      <w:r w:rsidR="001A14F6" w:rsidRPr="001349B9">
        <w:rPr>
          <w:rStyle w:val="Emphasis"/>
          <w:sz w:val="28"/>
          <w:szCs w:val="28"/>
        </w:rPr>
        <w:t>chơi</w:t>
      </w:r>
      <w:proofErr w:type="spellEnd"/>
      <w:r w:rsidR="001A14F6" w:rsidRPr="001349B9">
        <w:rPr>
          <w:sz w:val="28"/>
          <w:szCs w:val="28"/>
        </w:rPr>
        <w:t xml:space="preserve">: </w:t>
      </w:r>
      <w:proofErr w:type="spellStart"/>
      <w:r w:rsidR="00396F9B" w:rsidRPr="001349B9">
        <w:rPr>
          <w:sz w:val="28"/>
          <w:szCs w:val="28"/>
        </w:rPr>
        <w:t>Bé</w:t>
      </w:r>
      <w:proofErr w:type="spellEnd"/>
      <w:r w:rsidR="00396F9B" w:rsidRPr="001349B9">
        <w:rPr>
          <w:sz w:val="28"/>
          <w:szCs w:val="28"/>
          <w:lang w:val="vi-VN"/>
        </w:rPr>
        <w:t xml:space="preserve"> đi chợ tết</w:t>
      </w:r>
    </w:p>
    <w:p w14:paraId="7C1336FD" w14:textId="5B6AED88" w:rsidR="001A14F6" w:rsidRPr="001349B9" w:rsidRDefault="00396F9B" w:rsidP="00235497">
      <w:pPr>
        <w:pStyle w:val="NormalWeb"/>
        <w:shd w:val="clear" w:color="auto" w:fill="FFFFFF"/>
        <w:spacing w:before="0" w:beforeAutospacing="0" w:after="0" w:afterAutospacing="0"/>
        <w:jc w:val="both"/>
        <w:rPr>
          <w:sz w:val="28"/>
          <w:szCs w:val="28"/>
          <w:lang w:val="vi-VN"/>
        </w:rPr>
      </w:pPr>
      <w:r w:rsidRPr="001349B9">
        <w:rPr>
          <w:sz w:val="28"/>
          <w:szCs w:val="28"/>
        </w:rPr>
        <w:tab/>
      </w:r>
      <w:r w:rsidR="001A14F6" w:rsidRPr="001349B9">
        <w:rPr>
          <w:sz w:val="28"/>
          <w:szCs w:val="28"/>
        </w:rPr>
        <w:t xml:space="preserve">- </w:t>
      </w:r>
      <w:proofErr w:type="spellStart"/>
      <w:r w:rsidR="001A14F6" w:rsidRPr="001349B9">
        <w:rPr>
          <w:sz w:val="28"/>
          <w:szCs w:val="28"/>
        </w:rPr>
        <w:t>Cô</w:t>
      </w:r>
      <w:proofErr w:type="spellEnd"/>
      <w:r w:rsidR="001A14F6" w:rsidRPr="001349B9">
        <w:rPr>
          <w:sz w:val="28"/>
          <w:szCs w:val="28"/>
        </w:rPr>
        <w:t xml:space="preserve"> </w:t>
      </w:r>
      <w:proofErr w:type="spellStart"/>
      <w:r w:rsidR="001A14F6" w:rsidRPr="001349B9">
        <w:rPr>
          <w:sz w:val="28"/>
          <w:szCs w:val="28"/>
        </w:rPr>
        <w:t>phổ</w:t>
      </w:r>
      <w:proofErr w:type="spellEnd"/>
      <w:r w:rsidR="001A14F6" w:rsidRPr="001349B9">
        <w:rPr>
          <w:sz w:val="28"/>
          <w:szCs w:val="28"/>
        </w:rPr>
        <w:t xml:space="preserve"> </w:t>
      </w:r>
      <w:proofErr w:type="spellStart"/>
      <w:r w:rsidR="001A14F6" w:rsidRPr="001349B9">
        <w:rPr>
          <w:sz w:val="28"/>
          <w:szCs w:val="28"/>
        </w:rPr>
        <w:t>biến</w:t>
      </w:r>
      <w:proofErr w:type="spellEnd"/>
      <w:r w:rsidR="001A14F6" w:rsidRPr="001349B9">
        <w:rPr>
          <w:sz w:val="28"/>
          <w:szCs w:val="28"/>
        </w:rPr>
        <w:t xml:space="preserve"> </w:t>
      </w:r>
      <w:proofErr w:type="spellStart"/>
      <w:r w:rsidR="001A14F6" w:rsidRPr="001349B9">
        <w:rPr>
          <w:sz w:val="28"/>
          <w:szCs w:val="28"/>
        </w:rPr>
        <w:t>cách</w:t>
      </w:r>
      <w:proofErr w:type="spellEnd"/>
      <w:r w:rsidR="001A14F6" w:rsidRPr="001349B9">
        <w:rPr>
          <w:sz w:val="28"/>
          <w:szCs w:val="28"/>
        </w:rPr>
        <w:t xml:space="preserve"> </w:t>
      </w:r>
      <w:proofErr w:type="spellStart"/>
      <w:r w:rsidR="001A14F6" w:rsidRPr="001349B9">
        <w:rPr>
          <w:sz w:val="28"/>
          <w:szCs w:val="28"/>
        </w:rPr>
        <w:t>chơi</w:t>
      </w:r>
      <w:proofErr w:type="spellEnd"/>
      <w:r w:rsidR="001A14F6" w:rsidRPr="001349B9">
        <w:rPr>
          <w:sz w:val="28"/>
          <w:szCs w:val="28"/>
        </w:rPr>
        <w:t xml:space="preserve">: </w:t>
      </w:r>
      <w:proofErr w:type="spellStart"/>
      <w:r w:rsidR="00235497" w:rsidRPr="001349B9">
        <w:rPr>
          <w:sz w:val="28"/>
          <w:szCs w:val="28"/>
        </w:rPr>
        <w:t>Cô</w:t>
      </w:r>
      <w:proofErr w:type="spellEnd"/>
      <w:r w:rsidR="00235497" w:rsidRPr="001349B9">
        <w:rPr>
          <w:sz w:val="28"/>
          <w:szCs w:val="28"/>
          <w:lang w:val="vi-VN"/>
        </w:rPr>
        <w:t xml:space="preserve"> chuẩn bị rất nhiều các loại thực phẩm của ngày tết nhiệm vụ của mỗi đội là vượt qua chưỡng ngại vật đến khu chợ tết mang về những thực phẩm của ngày tết, kết thúc trò chơi đội nài được nhiều hơn đội đó thắng.</w:t>
      </w:r>
    </w:p>
    <w:p w14:paraId="08317396" w14:textId="7A84453F" w:rsidR="001A14F6" w:rsidRPr="001349B9" w:rsidRDefault="00396F9B" w:rsidP="00235497">
      <w:pPr>
        <w:pStyle w:val="NormalWeb"/>
        <w:shd w:val="clear" w:color="auto" w:fill="FFFFFF"/>
        <w:spacing w:before="0" w:beforeAutospacing="0" w:after="0" w:afterAutospacing="0"/>
        <w:jc w:val="both"/>
        <w:rPr>
          <w:sz w:val="28"/>
          <w:szCs w:val="28"/>
          <w:lang w:val="vi-VN"/>
        </w:rPr>
      </w:pPr>
      <w:r w:rsidRPr="001349B9">
        <w:rPr>
          <w:sz w:val="28"/>
          <w:szCs w:val="28"/>
        </w:rPr>
        <w:tab/>
      </w:r>
      <w:r w:rsidR="001A14F6" w:rsidRPr="001349B9">
        <w:rPr>
          <w:sz w:val="28"/>
          <w:szCs w:val="28"/>
        </w:rPr>
        <w:t>- </w:t>
      </w:r>
      <w:proofErr w:type="spellStart"/>
      <w:r w:rsidR="001A14F6" w:rsidRPr="001349B9">
        <w:rPr>
          <w:sz w:val="28"/>
          <w:szCs w:val="28"/>
        </w:rPr>
        <w:t>Luật</w:t>
      </w:r>
      <w:proofErr w:type="spellEnd"/>
      <w:r w:rsidR="001A14F6" w:rsidRPr="001349B9">
        <w:rPr>
          <w:sz w:val="28"/>
          <w:szCs w:val="28"/>
        </w:rPr>
        <w:t xml:space="preserve"> </w:t>
      </w:r>
      <w:proofErr w:type="spellStart"/>
      <w:r w:rsidR="001A14F6" w:rsidRPr="001349B9">
        <w:rPr>
          <w:sz w:val="28"/>
          <w:szCs w:val="28"/>
        </w:rPr>
        <w:t>chơi</w:t>
      </w:r>
      <w:proofErr w:type="spellEnd"/>
      <w:r w:rsidR="001A14F6" w:rsidRPr="001349B9">
        <w:rPr>
          <w:sz w:val="28"/>
          <w:szCs w:val="28"/>
        </w:rPr>
        <w:t xml:space="preserve">: </w:t>
      </w:r>
      <w:proofErr w:type="spellStart"/>
      <w:r w:rsidR="00235497" w:rsidRPr="001349B9">
        <w:rPr>
          <w:sz w:val="28"/>
          <w:szCs w:val="28"/>
        </w:rPr>
        <w:t>Đội</w:t>
      </w:r>
      <w:proofErr w:type="spellEnd"/>
      <w:r w:rsidR="00235497" w:rsidRPr="001349B9">
        <w:rPr>
          <w:sz w:val="28"/>
          <w:szCs w:val="28"/>
          <w:lang w:val="vi-VN"/>
        </w:rPr>
        <w:t xml:space="preserve"> nào chuyển được nhiều hơn đội đó thắng </w:t>
      </w:r>
    </w:p>
    <w:p w14:paraId="6C2BF5B7" w14:textId="4669D4FE" w:rsidR="001A14F6" w:rsidRPr="001349B9" w:rsidRDefault="00396F9B"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Cho </w:t>
      </w:r>
      <w:proofErr w:type="spellStart"/>
      <w:r w:rsidR="001A14F6" w:rsidRPr="001349B9">
        <w:rPr>
          <w:sz w:val="28"/>
          <w:szCs w:val="28"/>
        </w:rPr>
        <w:t>trẻ</w:t>
      </w:r>
      <w:proofErr w:type="spellEnd"/>
      <w:r w:rsidR="001A14F6" w:rsidRPr="001349B9">
        <w:rPr>
          <w:sz w:val="28"/>
          <w:szCs w:val="28"/>
        </w:rPr>
        <w:t xml:space="preserve"> </w:t>
      </w:r>
      <w:proofErr w:type="spellStart"/>
      <w:r w:rsidR="001A14F6" w:rsidRPr="001349B9">
        <w:rPr>
          <w:sz w:val="28"/>
          <w:szCs w:val="28"/>
        </w:rPr>
        <w:t>chơi</w:t>
      </w:r>
      <w:proofErr w:type="spellEnd"/>
      <w:r w:rsidR="001A14F6" w:rsidRPr="001349B9">
        <w:rPr>
          <w:sz w:val="28"/>
          <w:szCs w:val="28"/>
        </w:rPr>
        <w:t xml:space="preserve"> 2- 3 </w:t>
      </w:r>
      <w:proofErr w:type="spellStart"/>
      <w:r w:rsidR="001A14F6" w:rsidRPr="001349B9">
        <w:rPr>
          <w:sz w:val="28"/>
          <w:szCs w:val="28"/>
        </w:rPr>
        <w:t>lần</w:t>
      </w:r>
      <w:proofErr w:type="spellEnd"/>
    </w:p>
    <w:p w14:paraId="6D7E5E78" w14:textId="651CDBAE" w:rsidR="001A14F6" w:rsidRPr="001349B9" w:rsidRDefault="00396F9B" w:rsidP="00235497">
      <w:pPr>
        <w:pStyle w:val="NormalWeb"/>
        <w:shd w:val="clear" w:color="auto" w:fill="FFFFFF"/>
        <w:spacing w:before="0" w:beforeAutospacing="0" w:after="0" w:afterAutospacing="0"/>
        <w:jc w:val="both"/>
        <w:rPr>
          <w:sz w:val="28"/>
          <w:szCs w:val="28"/>
        </w:rPr>
      </w:pPr>
      <w:r w:rsidRPr="001349B9">
        <w:rPr>
          <w:rStyle w:val="Emphasis"/>
          <w:b/>
          <w:bCs/>
          <w:sz w:val="28"/>
          <w:szCs w:val="28"/>
        </w:rPr>
        <w:tab/>
      </w:r>
      <w:r w:rsidR="001A14F6" w:rsidRPr="001349B9">
        <w:rPr>
          <w:rStyle w:val="Emphasis"/>
          <w:b/>
          <w:bCs/>
          <w:sz w:val="28"/>
          <w:szCs w:val="28"/>
        </w:rPr>
        <w:t xml:space="preserve">* </w:t>
      </w:r>
      <w:proofErr w:type="spellStart"/>
      <w:r w:rsidR="001A14F6" w:rsidRPr="001349B9">
        <w:rPr>
          <w:rStyle w:val="Emphasis"/>
          <w:b/>
          <w:bCs/>
          <w:sz w:val="28"/>
          <w:szCs w:val="28"/>
        </w:rPr>
        <w:t>Hoạt</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động</w:t>
      </w:r>
      <w:proofErr w:type="spellEnd"/>
      <w:r w:rsidR="001A14F6" w:rsidRPr="001349B9">
        <w:rPr>
          <w:rStyle w:val="Emphasis"/>
          <w:b/>
          <w:bCs/>
          <w:sz w:val="28"/>
          <w:szCs w:val="28"/>
        </w:rPr>
        <w:t xml:space="preserve"> 3: </w:t>
      </w:r>
      <w:proofErr w:type="spellStart"/>
      <w:r w:rsidR="001A14F6" w:rsidRPr="001349B9">
        <w:rPr>
          <w:rStyle w:val="Emphasis"/>
          <w:b/>
          <w:bCs/>
          <w:sz w:val="28"/>
          <w:szCs w:val="28"/>
        </w:rPr>
        <w:t>Hồi</w:t>
      </w:r>
      <w:proofErr w:type="spellEnd"/>
      <w:r w:rsidR="001A14F6" w:rsidRPr="001349B9">
        <w:rPr>
          <w:rStyle w:val="Emphasis"/>
          <w:b/>
          <w:bCs/>
          <w:sz w:val="28"/>
          <w:szCs w:val="28"/>
        </w:rPr>
        <w:t xml:space="preserve"> </w:t>
      </w:r>
      <w:proofErr w:type="spellStart"/>
      <w:r w:rsidR="001A14F6" w:rsidRPr="001349B9">
        <w:rPr>
          <w:rStyle w:val="Emphasis"/>
          <w:b/>
          <w:bCs/>
          <w:sz w:val="28"/>
          <w:szCs w:val="28"/>
        </w:rPr>
        <w:t>tĩnh</w:t>
      </w:r>
      <w:proofErr w:type="spellEnd"/>
    </w:p>
    <w:p w14:paraId="23FB1E80" w14:textId="1F248006" w:rsidR="001A14F6" w:rsidRPr="001349B9" w:rsidRDefault="00396F9B" w:rsidP="00235497">
      <w:pPr>
        <w:pStyle w:val="NormalWeb"/>
        <w:shd w:val="clear" w:color="auto" w:fill="FFFFFF"/>
        <w:spacing w:before="0" w:beforeAutospacing="0" w:after="0" w:afterAutospacing="0"/>
        <w:jc w:val="both"/>
        <w:rPr>
          <w:sz w:val="28"/>
          <w:szCs w:val="28"/>
        </w:rPr>
      </w:pPr>
      <w:r w:rsidRPr="001349B9">
        <w:rPr>
          <w:sz w:val="28"/>
          <w:szCs w:val="28"/>
        </w:rPr>
        <w:tab/>
      </w:r>
      <w:r w:rsidR="001A14F6" w:rsidRPr="001349B9">
        <w:rPr>
          <w:sz w:val="28"/>
          <w:szCs w:val="28"/>
        </w:rPr>
        <w:t xml:space="preserve">- Cho </w:t>
      </w:r>
      <w:proofErr w:type="spellStart"/>
      <w:r w:rsidR="001A14F6" w:rsidRPr="001349B9">
        <w:rPr>
          <w:sz w:val="28"/>
          <w:szCs w:val="28"/>
        </w:rPr>
        <w:t>trẻ</w:t>
      </w:r>
      <w:proofErr w:type="spellEnd"/>
      <w:r w:rsidR="001A14F6" w:rsidRPr="001349B9">
        <w:rPr>
          <w:sz w:val="28"/>
          <w:szCs w:val="28"/>
        </w:rPr>
        <w:t xml:space="preserve"> </w:t>
      </w:r>
      <w:proofErr w:type="spellStart"/>
      <w:r w:rsidR="001A14F6" w:rsidRPr="001349B9">
        <w:rPr>
          <w:sz w:val="28"/>
          <w:szCs w:val="28"/>
        </w:rPr>
        <w:t>đi</w:t>
      </w:r>
      <w:proofErr w:type="spellEnd"/>
      <w:r w:rsidR="001A14F6" w:rsidRPr="001349B9">
        <w:rPr>
          <w:sz w:val="28"/>
          <w:szCs w:val="28"/>
        </w:rPr>
        <w:t xml:space="preserve"> </w:t>
      </w:r>
      <w:proofErr w:type="spellStart"/>
      <w:r w:rsidR="001A14F6" w:rsidRPr="001349B9">
        <w:rPr>
          <w:sz w:val="28"/>
          <w:szCs w:val="28"/>
        </w:rPr>
        <w:t>nhẹ</w:t>
      </w:r>
      <w:proofErr w:type="spellEnd"/>
      <w:r w:rsidR="001A14F6" w:rsidRPr="001349B9">
        <w:rPr>
          <w:sz w:val="28"/>
          <w:szCs w:val="28"/>
        </w:rPr>
        <w:t xml:space="preserve"> </w:t>
      </w:r>
      <w:proofErr w:type="spellStart"/>
      <w:r w:rsidR="001A14F6" w:rsidRPr="001349B9">
        <w:rPr>
          <w:sz w:val="28"/>
          <w:szCs w:val="28"/>
        </w:rPr>
        <w:t>nhàng</w:t>
      </w:r>
      <w:proofErr w:type="spellEnd"/>
      <w:r w:rsidR="001A14F6" w:rsidRPr="001349B9">
        <w:rPr>
          <w:sz w:val="28"/>
          <w:szCs w:val="28"/>
        </w:rPr>
        <w:t xml:space="preserve"> </w:t>
      </w:r>
      <w:proofErr w:type="spellStart"/>
      <w:r w:rsidR="001A14F6" w:rsidRPr="001349B9">
        <w:rPr>
          <w:sz w:val="28"/>
          <w:szCs w:val="28"/>
        </w:rPr>
        <w:t>hít</w:t>
      </w:r>
      <w:proofErr w:type="spellEnd"/>
      <w:r w:rsidR="001A14F6" w:rsidRPr="001349B9">
        <w:rPr>
          <w:sz w:val="28"/>
          <w:szCs w:val="28"/>
        </w:rPr>
        <w:t xml:space="preserve"> </w:t>
      </w:r>
      <w:proofErr w:type="spellStart"/>
      <w:r w:rsidR="001A14F6" w:rsidRPr="001349B9">
        <w:rPr>
          <w:sz w:val="28"/>
          <w:szCs w:val="28"/>
        </w:rPr>
        <w:t>thở</w:t>
      </w:r>
      <w:proofErr w:type="spellEnd"/>
      <w:r w:rsidR="001A14F6" w:rsidRPr="001349B9">
        <w:rPr>
          <w:sz w:val="28"/>
          <w:szCs w:val="28"/>
        </w:rPr>
        <w:t xml:space="preserve"> </w:t>
      </w:r>
      <w:proofErr w:type="spellStart"/>
      <w:r w:rsidR="001A14F6" w:rsidRPr="001349B9">
        <w:rPr>
          <w:sz w:val="28"/>
          <w:szCs w:val="28"/>
        </w:rPr>
        <w:t>sâu</w:t>
      </w:r>
      <w:proofErr w:type="spellEnd"/>
    </w:p>
    <w:p w14:paraId="77712819" w14:textId="1E91F8AB" w:rsidR="008D3732" w:rsidRPr="001349B9" w:rsidRDefault="008D3732" w:rsidP="001A14F6">
      <w:pPr>
        <w:tabs>
          <w:tab w:val="left" w:pos="284"/>
        </w:tabs>
        <w:jc w:val="both"/>
        <w:rPr>
          <w:rFonts w:cs="Times New Roman"/>
          <w:sz w:val="28"/>
          <w:szCs w:val="28"/>
          <w:lang w:val="vi-VN"/>
        </w:rPr>
      </w:pPr>
      <w:r w:rsidRPr="001349B9">
        <w:rPr>
          <w:rFonts w:cs="Times New Roman"/>
          <w:b/>
          <w:sz w:val="28"/>
          <w:szCs w:val="28"/>
        </w:rPr>
        <w:lastRenderedPageBreak/>
        <w:tab/>
      </w:r>
      <w:r w:rsidR="00396F9B" w:rsidRPr="001349B9">
        <w:rPr>
          <w:rFonts w:cs="Times New Roman"/>
          <w:b/>
          <w:sz w:val="28"/>
          <w:szCs w:val="28"/>
        </w:rPr>
        <w:tab/>
      </w:r>
      <w:r w:rsidRPr="001349B9">
        <w:rPr>
          <w:rFonts w:cs="Times New Roman"/>
          <w:b/>
          <w:sz w:val="28"/>
          <w:szCs w:val="28"/>
        </w:rPr>
        <w:t xml:space="preserve">IV.  </w:t>
      </w:r>
      <w:r w:rsidR="003B7B90" w:rsidRPr="001349B9">
        <w:rPr>
          <w:rFonts w:cs="Times New Roman"/>
          <w:b/>
          <w:sz w:val="28"/>
          <w:szCs w:val="28"/>
        </w:rPr>
        <w:t>VỆ</w:t>
      </w:r>
      <w:r w:rsidR="003B7B90" w:rsidRPr="001349B9">
        <w:rPr>
          <w:rFonts w:cs="Times New Roman"/>
          <w:b/>
          <w:sz w:val="28"/>
          <w:szCs w:val="28"/>
          <w:lang w:val="vi-VN"/>
        </w:rPr>
        <w:t xml:space="preserve"> SINH, </w:t>
      </w:r>
      <w:r w:rsidRPr="001349B9">
        <w:rPr>
          <w:rFonts w:cs="Times New Roman"/>
          <w:b/>
          <w:sz w:val="28"/>
          <w:szCs w:val="28"/>
          <w:lang w:val="vi-VN"/>
        </w:rPr>
        <w:t xml:space="preserve">ĂN </w:t>
      </w:r>
      <w:r w:rsidR="002523CF" w:rsidRPr="001349B9">
        <w:rPr>
          <w:rFonts w:cs="Times New Roman"/>
          <w:b/>
          <w:sz w:val="28"/>
          <w:szCs w:val="28"/>
          <w:lang w:val="vi-VN"/>
        </w:rPr>
        <w:t>NGỦ:</w:t>
      </w:r>
    </w:p>
    <w:p w14:paraId="4B1C2C29" w14:textId="5C567849" w:rsidR="008D3732" w:rsidRPr="001349B9" w:rsidRDefault="008D3732" w:rsidP="008D3732">
      <w:pPr>
        <w:tabs>
          <w:tab w:val="left" w:pos="284"/>
        </w:tabs>
        <w:outlineLvl w:val="0"/>
        <w:rPr>
          <w:rFonts w:cs="Times New Roman"/>
          <w:sz w:val="28"/>
          <w:szCs w:val="28"/>
          <w:lang w:val="vi-VN"/>
        </w:rPr>
      </w:pPr>
      <w:r w:rsidRPr="001349B9">
        <w:rPr>
          <w:rFonts w:cs="Times New Roman"/>
          <w:sz w:val="28"/>
          <w:szCs w:val="28"/>
          <w:lang w:val="vi-VN"/>
        </w:rPr>
        <w:tab/>
      </w:r>
      <w:r w:rsidR="00396F9B" w:rsidRPr="001349B9">
        <w:rPr>
          <w:rFonts w:cs="Times New Roman"/>
          <w:sz w:val="28"/>
          <w:szCs w:val="28"/>
          <w:lang w:val="vi-VN"/>
        </w:rPr>
        <w:tab/>
      </w:r>
      <w:r w:rsidRPr="001349B9">
        <w:rPr>
          <w:rFonts w:cs="Times New Roman"/>
          <w:sz w:val="28"/>
          <w:szCs w:val="28"/>
        </w:rPr>
        <w:t xml:space="preserve">- </w:t>
      </w:r>
      <w:proofErr w:type="spellStart"/>
      <w:r w:rsidRPr="001349B9">
        <w:rPr>
          <w:rFonts w:cs="Times New Roman"/>
          <w:sz w:val="28"/>
          <w:szCs w:val="28"/>
        </w:rPr>
        <w:t>Nhắc</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nhiều</w:t>
      </w:r>
      <w:proofErr w:type="spellEnd"/>
      <w:r w:rsidRPr="001349B9">
        <w:rPr>
          <w:rFonts w:cs="Times New Roman"/>
          <w:sz w:val="28"/>
          <w:szCs w:val="28"/>
        </w:rPr>
        <w:t xml:space="preserve"> </w:t>
      </w:r>
      <w:proofErr w:type="spellStart"/>
      <w:r w:rsidRPr="001349B9">
        <w:rPr>
          <w:rFonts w:cs="Times New Roman"/>
          <w:sz w:val="28"/>
          <w:szCs w:val="28"/>
        </w:rPr>
        <w:t>cơm</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hết</w:t>
      </w:r>
      <w:proofErr w:type="spellEnd"/>
      <w:r w:rsidRPr="001349B9">
        <w:rPr>
          <w:rFonts w:cs="Times New Roman"/>
          <w:sz w:val="28"/>
          <w:szCs w:val="28"/>
        </w:rPr>
        <w:t xml:space="preserve"> </w:t>
      </w:r>
      <w:proofErr w:type="spellStart"/>
      <w:r w:rsidRPr="001349B9">
        <w:rPr>
          <w:rFonts w:cs="Times New Roman"/>
          <w:sz w:val="28"/>
          <w:szCs w:val="28"/>
        </w:rPr>
        <w:t>xuất</w:t>
      </w:r>
      <w:proofErr w:type="spellEnd"/>
      <w:r w:rsidRPr="001349B9">
        <w:rPr>
          <w:rFonts w:cs="Times New Roman"/>
          <w:sz w:val="28"/>
          <w:szCs w:val="28"/>
        </w:rPr>
        <w:t xml:space="preserve"> </w:t>
      </w:r>
      <w:proofErr w:type="spellStart"/>
      <w:r w:rsidRPr="001349B9">
        <w:rPr>
          <w:rFonts w:cs="Times New Roman"/>
          <w:sz w:val="28"/>
          <w:szCs w:val="28"/>
        </w:rPr>
        <w:t>cơm</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mình</w:t>
      </w:r>
      <w:proofErr w:type="spellEnd"/>
      <w:r w:rsidRPr="001349B9">
        <w:rPr>
          <w:rFonts w:cs="Times New Roman"/>
          <w:sz w:val="28"/>
          <w:szCs w:val="28"/>
        </w:rPr>
        <w:t xml:space="preserve">.  </w:t>
      </w:r>
      <w:proofErr w:type="spellStart"/>
      <w:r w:rsidRPr="001349B9">
        <w:rPr>
          <w:rFonts w:cs="Times New Roman"/>
          <w:sz w:val="28"/>
          <w:szCs w:val="28"/>
        </w:rPr>
        <w:t>Rửa</w:t>
      </w:r>
      <w:proofErr w:type="spellEnd"/>
      <w:r w:rsidRPr="001349B9">
        <w:rPr>
          <w:rFonts w:cs="Times New Roman"/>
          <w:sz w:val="28"/>
          <w:szCs w:val="28"/>
        </w:rPr>
        <w:t xml:space="preserve"> </w:t>
      </w:r>
      <w:proofErr w:type="spellStart"/>
      <w:r w:rsidRPr="001349B9">
        <w:rPr>
          <w:rFonts w:cs="Times New Roman"/>
          <w:sz w:val="28"/>
          <w:szCs w:val="28"/>
        </w:rPr>
        <w:t>tay</w:t>
      </w:r>
      <w:proofErr w:type="spellEnd"/>
      <w:r w:rsidRPr="001349B9">
        <w:rPr>
          <w:rFonts w:cs="Times New Roman"/>
          <w:sz w:val="28"/>
          <w:szCs w:val="28"/>
        </w:rPr>
        <w:t xml:space="preserve"> </w:t>
      </w:r>
      <w:proofErr w:type="spellStart"/>
      <w:r w:rsidRPr="001349B9">
        <w:rPr>
          <w:rFonts w:cs="Times New Roman"/>
          <w:sz w:val="28"/>
          <w:szCs w:val="28"/>
        </w:rPr>
        <w:t>trước</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sau</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đi</w:t>
      </w:r>
      <w:proofErr w:type="spellEnd"/>
      <w:r w:rsidRPr="001349B9">
        <w:rPr>
          <w:rFonts w:cs="Times New Roman"/>
          <w:sz w:val="28"/>
          <w:szCs w:val="28"/>
        </w:rPr>
        <w:t xml:space="preserve"> </w:t>
      </w:r>
      <w:proofErr w:type="spellStart"/>
      <w:r w:rsidRPr="001349B9">
        <w:rPr>
          <w:rFonts w:cs="Times New Roman"/>
          <w:sz w:val="28"/>
          <w:szCs w:val="28"/>
        </w:rPr>
        <w:t>vệ</w:t>
      </w:r>
      <w:proofErr w:type="spellEnd"/>
      <w:r w:rsidRPr="001349B9">
        <w:rPr>
          <w:rFonts w:cs="Times New Roman"/>
          <w:sz w:val="28"/>
          <w:szCs w:val="28"/>
        </w:rPr>
        <w:t xml:space="preserve"> </w:t>
      </w:r>
      <w:proofErr w:type="spellStart"/>
      <w:r w:rsidRPr="001349B9">
        <w:rPr>
          <w:rFonts w:cs="Times New Roman"/>
          <w:sz w:val="28"/>
          <w:szCs w:val="28"/>
        </w:rPr>
        <w:t>sinh</w:t>
      </w:r>
      <w:proofErr w:type="spellEnd"/>
      <w:r w:rsidRPr="001349B9">
        <w:rPr>
          <w:rFonts w:cs="Times New Roman"/>
          <w:sz w:val="28"/>
          <w:szCs w:val="28"/>
        </w:rPr>
        <w:t>….</w:t>
      </w:r>
    </w:p>
    <w:p w14:paraId="12D6FC16" w14:textId="7C516A99" w:rsidR="008D3732" w:rsidRPr="001349B9" w:rsidRDefault="008D3732" w:rsidP="008D3732">
      <w:pPr>
        <w:tabs>
          <w:tab w:val="left" w:pos="284"/>
        </w:tabs>
        <w:outlineLvl w:val="0"/>
        <w:rPr>
          <w:rFonts w:cs="Times New Roman"/>
          <w:sz w:val="28"/>
          <w:szCs w:val="28"/>
          <w:lang w:val="vi-VN"/>
        </w:rPr>
      </w:pPr>
      <w:r w:rsidRPr="001349B9">
        <w:rPr>
          <w:rFonts w:cs="Times New Roman"/>
          <w:sz w:val="28"/>
          <w:szCs w:val="28"/>
          <w:lang w:val="vi-VN"/>
        </w:rPr>
        <w:tab/>
      </w:r>
      <w:r w:rsidR="00396F9B" w:rsidRPr="001349B9">
        <w:rPr>
          <w:rFonts w:cs="Times New Roman"/>
          <w:sz w:val="28"/>
          <w:szCs w:val="28"/>
          <w:lang w:val="vi-VN"/>
        </w:rPr>
        <w:tab/>
      </w:r>
      <w:r w:rsidRPr="001349B9">
        <w:rPr>
          <w:rFonts w:eastAsia="Calibri" w:cs="Times New Roman"/>
          <w:sz w:val="28"/>
          <w:szCs w:val="28"/>
        </w:rPr>
        <w:t xml:space="preserve">- </w:t>
      </w:r>
      <w:proofErr w:type="spellStart"/>
      <w:r w:rsidRPr="001349B9">
        <w:rPr>
          <w:rFonts w:eastAsia="Calibri" w:cs="Times New Roman"/>
          <w:sz w:val="28"/>
          <w:szCs w:val="28"/>
        </w:rPr>
        <w:t>Nhắc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trẻ</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ngủ</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đủ</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giấc</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ngủ</w:t>
      </w:r>
      <w:proofErr w:type="spellEnd"/>
      <w:r w:rsidRPr="001349B9">
        <w:rPr>
          <w:rFonts w:eastAsia="Calibri" w:cs="Times New Roman"/>
          <w:sz w:val="28"/>
          <w:szCs w:val="28"/>
        </w:rPr>
        <w:t xml:space="preserve"> </w:t>
      </w:r>
      <w:proofErr w:type="spellStart"/>
      <w:r w:rsidRPr="001349B9">
        <w:rPr>
          <w:rFonts w:eastAsia="Calibri" w:cs="Times New Roman"/>
          <w:sz w:val="28"/>
          <w:szCs w:val="28"/>
        </w:rPr>
        <w:t>ngon</w:t>
      </w:r>
      <w:proofErr w:type="spellEnd"/>
      <w:r w:rsidRPr="001349B9">
        <w:rPr>
          <w:rFonts w:eastAsia="Calibri" w:cs="Times New Roman"/>
          <w:sz w:val="28"/>
          <w:szCs w:val="28"/>
        </w:rPr>
        <w:t>.</w:t>
      </w:r>
    </w:p>
    <w:p w14:paraId="5C918DA4" w14:textId="5A7366DE" w:rsidR="008D3732" w:rsidRPr="001349B9" w:rsidRDefault="008D3732" w:rsidP="008D3732">
      <w:pPr>
        <w:widowControl/>
        <w:tabs>
          <w:tab w:val="left" w:pos="284"/>
        </w:tabs>
        <w:suppressAutoHyphens w:val="0"/>
        <w:jc w:val="both"/>
        <w:rPr>
          <w:rFonts w:eastAsia="Times New Roman" w:cs="Times New Roman"/>
          <w:b/>
          <w:kern w:val="0"/>
          <w:sz w:val="28"/>
          <w:szCs w:val="28"/>
          <w:lang w:val="pt-BR" w:eastAsia="en-US" w:bidi="ar-SA"/>
        </w:rPr>
      </w:pPr>
      <w:r w:rsidRPr="001349B9">
        <w:rPr>
          <w:rFonts w:eastAsia="Times New Roman" w:cs="Times New Roman"/>
          <w:b/>
          <w:kern w:val="0"/>
          <w:sz w:val="28"/>
          <w:szCs w:val="28"/>
          <w:lang w:val="pt-BR" w:eastAsia="en-US" w:bidi="ar-SA"/>
        </w:rPr>
        <w:tab/>
      </w:r>
      <w:r w:rsidR="00396F9B" w:rsidRPr="001349B9">
        <w:rPr>
          <w:rFonts w:eastAsia="Times New Roman" w:cs="Times New Roman"/>
          <w:b/>
          <w:kern w:val="0"/>
          <w:sz w:val="28"/>
          <w:szCs w:val="28"/>
          <w:lang w:val="pt-BR" w:eastAsia="en-US" w:bidi="ar-SA"/>
        </w:rPr>
        <w:tab/>
      </w:r>
      <w:r w:rsidRPr="001349B9">
        <w:rPr>
          <w:rFonts w:eastAsia="Times New Roman" w:cs="Times New Roman"/>
          <w:b/>
          <w:kern w:val="0"/>
          <w:sz w:val="28"/>
          <w:szCs w:val="28"/>
          <w:lang w:val="pt-BR" w:eastAsia="en-US" w:bidi="ar-SA"/>
        </w:rPr>
        <w:t>V. HOẠT ĐỘNG CHIỀU:</w:t>
      </w:r>
    </w:p>
    <w:p w14:paraId="314A8BEE" w14:textId="6F333084" w:rsidR="00E34557" w:rsidRPr="001349B9" w:rsidRDefault="00E34557" w:rsidP="00E34557">
      <w:pPr>
        <w:rPr>
          <w:rFonts w:eastAsia="MS Mincho" w:cs="Times New Roman"/>
          <w:b/>
          <w:sz w:val="28"/>
          <w:szCs w:val="28"/>
          <w:lang w:val="vi-VN"/>
        </w:rPr>
      </w:pPr>
      <w:r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Luyện</w:t>
      </w:r>
      <w:proofErr w:type="spellEnd"/>
      <w:r w:rsidRPr="001349B9">
        <w:rPr>
          <w:rFonts w:cs="Times New Roman"/>
          <w:sz w:val="28"/>
          <w:szCs w:val="28"/>
        </w:rPr>
        <w:t xml:space="preserve"> </w:t>
      </w:r>
      <w:proofErr w:type="spellStart"/>
      <w:r w:rsidRPr="001349B9">
        <w:rPr>
          <w:rFonts w:cs="Times New Roman"/>
          <w:sz w:val="28"/>
          <w:szCs w:val="28"/>
        </w:rPr>
        <w:t>kỹ</w:t>
      </w:r>
      <w:proofErr w:type="spellEnd"/>
      <w:r w:rsidRPr="001349B9">
        <w:rPr>
          <w:rFonts w:cs="Times New Roman"/>
          <w:sz w:val="28"/>
          <w:szCs w:val="28"/>
        </w:rPr>
        <w:t xml:space="preserve"> </w:t>
      </w:r>
      <w:proofErr w:type="spellStart"/>
      <w:r w:rsidRPr="001349B9">
        <w:rPr>
          <w:rFonts w:cs="Times New Roman"/>
          <w:sz w:val="28"/>
          <w:szCs w:val="28"/>
        </w:rPr>
        <w:t>năng</w:t>
      </w:r>
      <w:proofErr w:type="spellEnd"/>
      <w:r w:rsidRPr="001349B9">
        <w:rPr>
          <w:rFonts w:cs="Times New Roman"/>
          <w:sz w:val="28"/>
          <w:szCs w:val="28"/>
        </w:rPr>
        <w:t xml:space="preserve"> </w:t>
      </w:r>
      <w:proofErr w:type="spellStart"/>
      <w:r w:rsidRPr="001349B9">
        <w:rPr>
          <w:rFonts w:cs="Times New Roman"/>
          <w:sz w:val="28"/>
          <w:szCs w:val="28"/>
        </w:rPr>
        <w:t>ném</w:t>
      </w:r>
      <w:proofErr w:type="spellEnd"/>
      <w:r w:rsidRPr="001349B9">
        <w:rPr>
          <w:rFonts w:cs="Times New Roman"/>
          <w:sz w:val="28"/>
          <w:szCs w:val="28"/>
          <w:lang w:val="vi-VN"/>
        </w:rPr>
        <w:t xml:space="preserve"> trung đích bằng 1 tay</w:t>
      </w:r>
    </w:p>
    <w:p w14:paraId="20F4ECF5" w14:textId="51104AFB" w:rsidR="00E34557" w:rsidRPr="001349B9" w:rsidRDefault="00E34557" w:rsidP="00E34557">
      <w:pPr>
        <w:rPr>
          <w:rFonts w:cs="Times New Roman"/>
          <w:sz w:val="28"/>
          <w:szCs w:val="28"/>
          <w:lang w:val="vi-VN"/>
        </w:rPr>
      </w:pPr>
      <w:r w:rsidRPr="001349B9">
        <w:rPr>
          <w:rFonts w:eastAsia="Calibri" w:cs="Times New Roman"/>
          <w:b/>
          <w:sz w:val="28"/>
          <w:szCs w:val="28"/>
        </w:rPr>
        <w:tab/>
        <w:t>LQCC</w:t>
      </w:r>
      <w:r w:rsidRPr="001349B9">
        <w:rPr>
          <w:rFonts w:eastAsia="Calibri" w:cs="Times New Roman"/>
          <w:b/>
          <w:sz w:val="28"/>
          <w:szCs w:val="28"/>
          <w:lang w:val="vi-VN"/>
        </w:rPr>
        <w:t xml:space="preserve">: </w:t>
      </w:r>
      <w:proofErr w:type="spellStart"/>
      <w:r w:rsidRPr="001349B9">
        <w:rPr>
          <w:rFonts w:cs="Times New Roman"/>
          <w:sz w:val="28"/>
          <w:szCs w:val="28"/>
        </w:rPr>
        <w:t>Bé</w:t>
      </w:r>
      <w:proofErr w:type="spellEnd"/>
      <w:r w:rsidRPr="001349B9">
        <w:rPr>
          <w:rFonts w:cs="Times New Roman"/>
          <w:sz w:val="28"/>
          <w:szCs w:val="28"/>
          <w:lang w:val="vi-VN"/>
        </w:rPr>
        <w:t xml:space="preserve"> vui cùng nhóm chữ q, p</w:t>
      </w:r>
    </w:p>
    <w:p w14:paraId="131D90E0" w14:textId="77777777" w:rsidR="001D5638" w:rsidRPr="001349B9" w:rsidRDefault="007B5E7C" w:rsidP="00E34557">
      <w:pPr>
        <w:rPr>
          <w:rFonts w:cs="Times New Roman"/>
          <w:sz w:val="28"/>
          <w:szCs w:val="28"/>
          <w:lang w:val="vi-VN"/>
        </w:rPr>
      </w:pPr>
      <w:r w:rsidRPr="001349B9">
        <w:rPr>
          <w:rFonts w:cs="Times New Roman"/>
          <w:sz w:val="28"/>
          <w:szCs w:val="28"/>
          <w:lang w:val="vi-VN"/>
        </w:rPr>
        <w:tab/>
        <w:t xml:space="preserve">Mục đích yêu cầu: </w:t>
      </w:r>
    </w:p>
    <w:p w14:paraId="03A6E6B1" w14:textId="44AE495E" w:rsidR="007B5E7C" w:rsidRPr="001349B9" w:rsidRDefault="001D5638" w:rsidP="00E34557">
      <w:pPr>
        <w:rPr>
          <w:rFonts w:cs="Times New Roman"/>
          <w:sz w:val="28"/>
          <w:szCs w:val="28"/>
          <w:lang w:val="vi-VN"/>
        </w:rPr>
      </w:pPr>
      <w:r w:rsidRPr="001349B9">
        <w:rPr>
          <w:rFonts w:cs="Times New Roman"/>
          <w:sz w:val="28"/>
          <w:szCs w:val="28"/>
          <w:lang w:val="vi-VN"/>
        </w:rPr>
        <w:tab/>
        <w:t xml:space="preserve">+ </w:t>
      </w:r>
      <w:r w:rsidR="007B5E7C" w:rsidRPr="001349B9">
        <w:rPr>
          <w:rFonts w:cs="Times New Roman"/>
          <w:sz w:val="28"/>
          <w:szCs w:val="28"/>
          <w:lang w:val="vi-VN"/>
        </w:rPr>
        <w:t>Trẻ nhận biết được nhóm chữ q, p</w:t>
      </w:r>
    </w:p>
    <w:p w14:paraId="37CE3F24" w14:textId="0568261C" w:rsidR="007B5E7C" w:rsidRPr="001349B9" w:rsidRDefault="007B5E7C" w:rsidP="00E34557">
      <w:pPr>
        <w:rPr>
          <w:rFonts w:eastAsia="Calibri" w:cs="Times New Roman"/>
          <w:b/>
          <w:sz w:val="28"/>
          <w:szCs w:val="28"/>
        </w:rPr>
      </w:pPr>
      <w:r w:rsidRPr="001349B9">
        <w:rPr>
          <w:rFonts w:cs="Times New Roman"/>
          <w:sz w:val="28"/>
          <w:szCs w:val="28"/>
          <w:lang w:val="vi-VN"/>
        </w:rPr>
        <w:tab/>
      </w:r>
      <w:r w:rsidR="001D5638" w:rsidRPr="001349B9">
        <w:rPr>
          <w:rFonts w:cs="Times New Roman"/>
          <w:sz w:val="28"/>
          <w:szCs w:val="28"/>
          <w:lang w:val="vi-VN"/>
        </w:rPr>
        <w:t>+</w:t>
      </w:r>
      <w:r w:rsidRPr="001349B9">
        <w:rPr>
          <w:rFonts w:cs="Times New Roman"/>
          <w:sz w:val="28"/>
          <w:szCs w:val="28"/>
          <w:lang w:val="vi-VN"/>
        </w:rPr>
        <w:t xml:space="preserve"> Trẻ chơi được các trò chơi với nhóm chữ q, p</w:t>
      </w:r>
    </w:p>
    <w:p w14:paraId="4A8AA5CF" w14:textId="7DBE9F08" w:rsidR="00F35DA7" w:rsidRPr="001349B9" w:rsidRDefault="00F35DA7" w:rsidP="00E34557">
      <w:pPr>
        <w:widowControl/>
        <w:tabs>
          <w:tab w:val="left" w:pos="284"/>
        </w:tabs>
        <w:suppressAutoHyphens w:val="0"/>
        <w:jc w:val="both"/>
        <w:rPr>
          <w:rFonts w:cs="Times New Roman"/>
          <w:b/>
          <w:bCs/>
          <w:sz w:val="28"/>
          <w:szCs w:val="28"/>
          <w:lang w:val="it-IT"/>
        </w:rPr>
      </w:pPr>
      <w:r w:rsidRPr="001349B9">
        <w:rPr>
          <w:rFonts w:cs="Times New Roman"/>
          <w:sz w:val="28"/>
          <w:szCs w:val="28"/>
        </w:rPr>
        <w:tab/>
      </w:r>
      <w:r w:rsidRPr="001349B9">
        <w:rPr>
          <w:rFonts w:cs="Times New Roman"/>
          <w:sz w:val="28"/>
          <w:szCs w:val="28"/>
        </w:rPr>
        <w:tab/>
      </w:r>
      <w:r w:rsidR="00E34557" w:rsidRPr="001349B9">
        <w:rPr>
          <w:rFonts w:cs="Times New Roman"/>
          <w:sz w:val="28"/>
          <w:szCs w:val="28"/>
        </w:rPr>
        <w:t xml:space="preserve">- </w:t>
      </w:r>
      <w:proofErr w:type="spellStart"/>
      <w:r w:rsidR="00E34557" w:rsidRPr="001349B9">
        <w:rPr>
          <w:rFonts w:cs="Times New Roman"/>
          <w:sz w:val="28"/>
          <w:szCs w:val="28"/>
        </w:rPr>
        <w:t>Tăng</w:t>
      </w:r>
      <w:proofErr w:type="spellEnd"/>
      <w:r w:rsidR="00E34557" w:rsidRPr="001349B9">
        <w:rPr>
          <w:rFonts w:cs="Times New Roman"/>
          <w:sz w:val="28"/>
          <w:szCs w:val="28"/>
        </w:rPr>
        <w:t xml:space="preserve"> </w:t>
      </w:r>
      <w:proofErr w:type="spellStart"/>
      <w:r w:rsidR="00E34557" w:rsidRPr="001349B9">
        <w:rPr>
          <w:rFonts w:cs="Times New Roman"/>
          <w:sz w:val="28"/>
          <w:szCs w:val="28"/>
        </w:rPr>
        <w:t>cường</w:t>
      </w:r>
      <w:proofErr w:type="spellEnd"/>
      <w:r w:rsidR="00E34557" w:rsidRPr="001349B9">
        <w:rPr>
          <w:rFonts w:cs="Times New Roman"/>
          <w:sz w:val="28"/>
          <w:szCs w:val="28"/>
        </w:rPr>
        <w:t xml:space="preserve"> </w:t>
      </w:r>
      <w:proofErr w:type="spellStart"/>
      <w:r w:rsidR="00E34557" w:rsidRPr="001349B9">
        <w:rPr>
          <w:rFonts w:cs="Times New Roman"/>
          <w:sz w:val="28"/>
          <w:szCs w:val="28"/>
        </w:rPr>
        <w:t>tiếng</w:t>
      </w:r>
      <w:proofErr w:type="spellEnd"/>
      <w:r w:rsidR="00E34557" w:rsidRPr="001349B9">
        <w:rPr>
          <w:rFonts w:cs="Times New Roman"/>
          <w:sz w:val="28"/>
          <w:szCs w:val="28"/>
        </w:rPr>
        <w:t xml:space="preserve"> </w:t>
      </w:r>
      <w:proofErr w:type="spellStart"/>
      <w:r w:rsidR="00E34557" w:rsidRPr="001349B9">
        <w:rPr>
          <w:rFonts w:cs="Times New Roman"/>
          <w:sz w:val="28"/>
          <w:szCs w:val="28"/>
        </w:rPr>
        <w:t>việt</w:t>
      </w:r>
      <w:proofErr w:type="spellEnd"/>
      <w:r w:rsidR="00E34557" w:rsidRPr="001349B9">
        <w:rPr>
          <w:rFonts w:cs="Times New Roman"/>
          <w:b/>
          <w:bCs/>
          <w:sz w:val="28"/>
          <w:szCs w:val="28"/>
          <w:lang w:val="it-IT"/>
        </w:rPr>
        <w:t xml:space="preserve"> </w:t>
      </w:r>
    </w:p>
    <w:p w14:paraId="2DCFB34C" w14:textId="7626B1F7" w:rsidR="008D3732" w:rsidRPr="001349B9" w:rsidRDefault="00F35DA7" w:rsidP="00E34557">
      <w:pPr>
        <w:widowControl/>
        <w:tabs>
          <w:tab w:val="left" w:pos="284"/>
        </w:tabs>
        <w:suppressAutoHyphens w:val="0"/>
        <w:jc w:val="both"/>
        <w:rPr>
          <w:rFonts w:cs="Times New Roman"/>
          <w:b/>
          <w:bCs/>
          <w:sz w:val="28"/>
          <w:szCs w:val="28"/>
          <w:u w:val="single"/>
          <w:lang w:val="it-IT"/>
        </w:rPr>
      </w:pPr>
      <w:r w:rsidRPr="001349B9">
        <w:rPr>
          <w:rFonts w:cs="Times New Roman"/>
          <w:b/>
          <w:bCs/>
          <w:sz w:val="28"/>
          <w:szCs w:val="28"/>
          <w:lang w:val="it-IT"/>
        </w:rPr>
        <w:tab/>
      </w:r>
      <w:r w:rsidRPr="001349B9">
        <w:rPr>
          <w:rFonts w:cs="Times New Roman"/>
          <w:b/>
          <w:bCs/>
          <w:sz w:val="28"/>
          <w:szCs w:val="28"/>
          <w:lang w:val="it-IT"/>
        </w:rPr>
        <w:tab/>
      </w:r>
      <w:r w:rsidR="008D3732" w:rsidRPr="001349B9">
        <w:rPr>
          <w:rFonts w:cs="Times New Roman"/>
          <w:b/>
          <w:bCs/>
          <w:sz w:val="28"/>
          <w:szCs w:val="28"/>
          <w:lang w:val="it-IT"/>
        </w:rPr>
        <w:t>VI.</w:t>
      </w:r>
      <w:r w:rsidR="002523CF" w:rsidRPr="001349B9">
        <w:rPr>
          <w:rFonts w:cs="Times New Roman"/>
          <w:b/>
          <w:bCs/>
          <w:sz w:val="28"/>
          <w:szCs w:val="28"/>
          <w:lang w:val="vi-VN"/>
        </w:rPr>
        <w:t xml:space="preserve"> </w:t>
      </w:r>
      <w:r w:rsidR="008D3732" w:rsidRPr="001349B9">
        <w:rPr>
          <w:rFonts w:cs="Times New Roman"/>
          <w:b/>
          <w:bCs/>
          <w:sz w:val="28"/>
          <w:szCs w:val="28"/>
          <w:lang w:val="it-IT"/>
        </w:rPr>
        <w:t>NHẬN XÉT CUỐI NGÀY:</w:t>
      </w:r>
    </w:p>
    <w:p w14:paraId="141E3FCE" w14:textId="4698990D" w:rsidR="008D3732" w:rsidRPr="001349B9" w:rsidRDefault="008D3732" w:rsidP="008D3732">
      <w:pPr>
        <w:tabs>
          <w:tab w:val="left" w:pos="284"/>
        </w:tabs>
        <w:rPr>
          <w:rFonts w:cs="Times New Roman"/>
          <w:bCs/>
          <w:sz w:val="28"/>
          <w:szCs w:val="28"/>
        </w:rPr>
      </w:pPr>
      <w:r w:rsidRPr="001349B9">
        <w:rPr>
          <w:rFonts w:cs="Times New Roman"/>
          <w:bCs/>
          <w:sz w:val="28"/>
          <w:szCs w:val="28"/>
        </w:rPr>
        <w:t>………………………………………………………………………………………………………………………………………………………………………………………………………………………………………………………………………………………………………………………………………………………………………………………………………………………………………………………………………………………………………………………………………………………………………………………………………………………………………………………………………………………………………………………………</w:t>
      </w:r>
    </w:p>
    <w:p w14:paraId="67828977" w14:textId="67346635" w:rsidR="008D3732" w:rsidRPr="001349B9" w:rsidRDefault="008D3732" w:rsidP="008D3732">
      <w:pPr>
        <w:tabs>
          <w:tab w:val="left" w:pos="284"/>
        </w:tabs>
        <w:rPr>
          <w:rFonts w:cs="Times New Roman"/>
          <w:bCs/>
          <w:sz w:val="28"/>
          <w:szCs w:val="28"/>
        </w:rPr>
      </w:pPr>
      <w:r w:rsidRPr="001349B9">
        <w:rPr>
          <w:rFonts w:cs="Times New Roman"/>
          <w:bCs/>
          <w:sz w:val="28"/>
          <w:szCs w:val="28"/>
        </w:rPr>
        <w:t>………………………………………………………………………………………………………………………………………………………………………………………………………………………………………………………………………</w:t>
      </w:r>
    </w:p>
    <w:p w14:paraId="5FE8EE79" w14:textId="061186A1" w:rsidR="005B19D0" w:rsidRPr="001349B9" w:rsidRDefault="005B19D0" w:rsidP="00B075E7">
      <w:pPr>
        <w:tabs>
          <w:tab w:val="left" w:pos="2685"/>
          <w:tab w:val="center" w:pos="5220"/>
        </w:tabs>
        <w:jc w:val="center"/>
        <w:rPr>
          <w:rFonts w:cs="Times New Roman"/>
          <w:b/>
          <w:sz w:val="28"/>
          <w:szCs w:val="28"/>
        </w:rPr>
      </w:pPr>
    </w:p>
    <w:p w14:paraId="69668CD4" w14:textId="7920C178" w:rsidR="005B19D0" w:rsidRPr="001349B9" w:rsidRDefault="005B19D0" w:rsidP="00B075E7">
      <w:pPr>
        <w:tabs>
          <w:tab w:val="left" w:pos="2685"/>
          <w:tab w:val="center" w:pos="5220"/>
        </w:tabs>
        <w:jc w:val="center"/>
        <w:rPr>
          <w:rFonts w:cs="Times New Roman"/>
          <w:b/>
          <w:sz w:val="28"/>
          <w:szCs w:val="28"/>
        </w:rPr>
      </w:pPr>
    </w:p>
    <w:p w14:paraId="78AB1AE4" w14:textId="5733983C" w:rsidR="00BF5349" w:rsidRPr="001349B9" w:rsidRDefault="00BF5349" w:rsidP="00B075E7">
      <w:pPr>
        <w:tabs>
          <w:tab w:val="left" w:pos="2685"/>
          <w:tab w:val="center" w:pos="5220"/>
        </w:tabs>
        <w:jc w:val="center"/>
        <w:rPr>
          <w:rFonts w:cs="Times New Roman"/>
          <w:b/>
          <w:sz w:val="28"/>
          <w:szCs w:val="28"/>
        </w:rPr>
      </w:pPr>
    </w:p>
    <w:p w14:paraId="716415ED" w14:textId="27AA2706" w:rsidR="00BF5349" w:rsidRPr="001349B9" w:rsidRDefault="00BF5349" w:rsidP="00B075E7">
      <w:pPr>
        <w:tabs>
          <w:tab w:val="left" w:pos="2685"/>
          <w:tab w:val="center" w:pos="5220"/>
        </w:tabs>
        <w:jc w:val="center"/>
        <w:rPr>
          <w:rFonts w:cs="Times New Roman"/>
          <w:b/>
          <w:sz w:val="28"/>
          <w:szCs w:val="28"/>
        </w:rPr>
      </w:pPr>
    </w:p>
    <w:p w14:paraId="45A7E9D2" w14:textId="55C1F28E" w:rsidR="00BF5349" w:rsidRPr="001349B9" w:rsidRDefault="00BF5349" w:rsidP="00B075E7">
      <w:pPr>
        <w:tabs>
          <w:tab w:val="left" w:pos="2685"/>
          <w:tab w:val="center" w:pos="5220"/>
        </w:tabs>
        <w:jc w:val="center"/>
        <w:rPr>
          <w:rFonts w:cs="Times New Roman"/>
          <w:b/>
          <w:sz w:val="28"/>
          <w:szCs w:val="28"/>
        </w:rPr>
      </w:pPr>
    </w:p>
    <w:p w14:paraId="0C83268D" w14:textId="1E6AB775" w:rsidR="00BF5349" w:rsidRPr="001349B9" w:rsidRDefault="00BF5349" w:rsidP="00B075E7">
      <w:pPr>
        <w:tabs>
          <w:tab w:val="left" w:pos="2685"/>
          <w:tab w:val="center" w:pos="5220"/>
        </w:tabs>
        <w:jc w:val="center"/>
        <w:rPr>
          <w:rFonts w:cs="Times New Roman"/>
          <w:b/>
          <w:sz w:val="28"/>
          <w:szCs w:val="28"/>
        </w:rPr>
      </w:pPr>
    </w:p>
    <w:p w14:paraId="7F0CBADF" w14:textId="266A0622" w:rsidR="00BF5349" w:rsidRPr="001349B9" w:rsidRDefault="00BF5349" w:rsidP="00B075E7">
      <w:pPr>
        <w:tabs>
          <w:tab w:val="left" w:pos="2685"/>
          <w:tab w:val="center" w:pos="5220"/>
        </w:tabs>
        <w:jc w:val="center"/>
        <w:rPr>
          <w:rFonts w:cs="Times New Roman"/>
          <w:b/>
          <w:sz w:val="28"/>
          <w:szCs w:val="28"/>
        </w:rPr>
      </w:pPr>
    </w:p>
    <w:p w14:paraId="4C7A0969" w14:textId="00C7F0CB" w:rsidR="00BF5349" w:rsidRPr="001349B9" w:rsidRDefault="00BF5349" w:rsidP="00B075E7">
      <w:pPr>
        <w:tabs>
          <w:tab w:val="left" w:pos="2685"/>
          <w:tab w:val="center" w:pos="5220"/>
        </w:tabs>
        <w:jc w:val="center"/>
        <w:rPr>
          <w:rFonts w:cs="Times New Roman"/>
          <w:b/>
          <w:sz w:val="28"/>
          <w:szCs w:val="28"/>
        </w:rPr>
      </w:pPr>
    </w:p>
    <w:p w14:paraId="0BCEA1F3" w14:textId="1127A25D" w:rsidR="00BF5349" w:rsidRPr="001349B9" w:rsidRDefault="00BF5349" w:rsidP="00B075E7">
      <w:pPr>
        <w:tabs>
          <w:tab w:val="left" w:pos="2685"/>
          <w:tab w:val="center" w:pos="5220"/>
        </w:tabs>
        <w:jc w:val="center"/>
        <w:rPr>
          <w:rFonts w:cs="Times New Roman"/>
          <w:b/>
          <w:sz w:val="28"/>
          <w:szCs w:val="28"/>
        </w:rPr>
      </w:pPr>
    </w:p>
    <w:p w14:paraId="574D1295" w14:textId="77777777" w:rsidR="00801532" w:rsidRPr="001349B9" w:rsidRDefault="00801532" w:rsidP="00B075E7">
      <w:pPr>
        <w:tabs>
          <w:tab w:val="left" w:pos="2685"/>
          <w:tab w:val="center" w:pos="5220"/>
        </w:tabs>
        <w:jc w:val="center"/>
        <w:rPr>
          <w:rFonts w:cs="Times New Roman"/>
          <w:b/>
          <w:sz w:val="28"/>
          <w:szCs w:val="28"/>
        </w:rPr>
      </w:pPr>
    </w:p>
    <w:p w14:paraId="11ECDA51" w14:textId="77777777" w:rsidR="00801532" w:rsidRPr="001349B9" w:rsidRDefault="00801532" w:rsidP="00B075E7">
      <w:pPr>
        <w:tabs>
          <w:tab w:val="left" w:pos="2685"/>
          <w:tab w:val="center" w:pos="5220"/>
        </w:tabs>
        <w:jc w:val="center"/>
        <w:rPr>
          <w:rFonts w:cs="Times New Roman"/>
          <w:b/>
          <w:sz w:val="28"/>
          <w:szCs w:val="28"/>
        </w:rPr>
      </w:pPr>
    </w:p>
    <w:p w14:paraId="388C72A9" w14:textId="7F17874F" w:rsidR="00BF5349" w:rsidRPr="001349B9" w:rsidRDefault="00BF5349" w:rsidP="00B075E7">
      <w:pPr>
        <w:tabs>
          <w:tab w:val="left" w:pos="2685"/>
          <w:tab w:val="center" w:pos="5220"/>
        </w:tabs>
        <w:jc w:val="center"/>
        <w:rPr>
          <w:rFonts w:cs="Times New Roman"/>
          <w:b/>
          <w:sz w:val="28"/>
          <w:szCs w:val="28"/>
        </w:rPr>
      </w:pPr>
    </w:p>
    <w:p w14:paraId="44AED5FD" w14:textId="02542128" w:rsidR="00BF5349" w:rsidRPr="001349B9" w:rsidRDefault="00BF5349" w:rsidP="00B075E7">
      <w:pPr>
        <w:tabs>
          <w:tab w:val="left" w:pos="2685"/>
          <w:tab w:val="center" w:pos="5220"/>
        </w:tabs>
        <w:jc w:val="center"/>
        <w:rPr>
          <w:rFonts w:cs="Times New Roman"/>
          <w:b/>
          <w:sz w:val="28"/>
          <w:szCs w:val="28"/>
        </w:rPr>
      </w:pPr>
    </w:p>
    <w:p w14:paraId="7088B1A0" w14:textId="47134CE0" w:rsidR="00BF5349" w:rsidRPr="001349B9" w:rsidRDefault="00BF5349" w:rsidP="00B075E7">
      <w:pPr>
        <w:tabs>
          <w:tab w:val="left" w:pos="2685"/>
          <w:tab w:val="center" w:pos="5220"/>
        </w:tabs>
        <w:jc w:val="center"/>
        <w:rPr>
          <w:rFonts w:cs="Times New Roman"/>
          <w:b/>
          <w:sz w:val="28"/>
          <w:szCs w:val="28"/>
        </w:rPr>
      </w:pPr>
    </w:p>
    <w:p w14:paraId="4A79009F" w14:textId="1F19A609" w:rsidR="00BF5349" w:rsidRPr="001349B9" w:rsidRDefault="00BF5349" w:rsidP="00B075E7">
      <w:pPr>
        <w:tabs>
          <w:tab w:val="left" w:pos="2685"/>
          <w:tab w:val="center" w:pos="5220"/>
        </w:tabs>
        <w:jc w:val="center"/>
        <w:rPr>
          <w:rFonts w:cs="Times New Roman"/>
          <w:b/>
          <w:sz w:val="28"/>
          <w:szCs w:val="28"/>
        </w:rPr>
      </w:pPr>
    </w:p>
    <w:p w14:paraId="33723D80" w14:textId="77777777" w:rsidR="00BB6189" w:rsidRPr="001349B9" w:rsidRDefault="00BB6189" w:rsidP="00B075E7">
      <w:pPr>
        <w:tabs>
          <w:tab w:val="left" w:pos="2685"/>
          <w:tab w:val="center" w:pos="5220"/>
        </w:tabs>
        <w:jc w:val="center"/>
        <w:rPr>
          <w:rFonts w:cs="Times New Roman"/>
          <w:b/>
          <w:sz w:val="28"/>
          <w:szCs w:val="28"/>
        </w:rPr>
      </w:pPr>
    </w:p>
    <w:p w14:paraId="08EEF591" w14:textId="77777777" w:rsidR="00953679" w:rsidRPr="001349B9" w:rsidRDefault="00953679" w:rsidP="00B075E7">
      <w:pPr>
        <w:tabs>
          <w:tab w:val="left" w:pos="2685"/>
          <w:tab w:val="center" w:pos="5220"/>
        </w:tabs>
        <w:jc w:val="center"/>
        <w:rPr>
          <w:rFonts w:cs="Times New Roman"/>
          <w:b/>
          <w:sz w:val="28"/>
          <w:szCs w:val="28"/>
        </w:rPr>
      </w:pPr>
    </w:p>
    <w:p w14:paraId="4CE67726" w14:textId="77777777" w:rsidR="00953679" w:rsidRPr="001349B9" w:rsidRDefault="00953679" w:rsidP="00B075E7">
      <w:pPr>
        <w:tabs>
          <w:tab w:val="left" w:pos="2685"/>
          <w:tab w:val="center" w:pos="5220"/>
        </w:tabs>
        <w:jc w:val="center"/>
        <w:rPr>
          <w:rFonts w:cs="Times New Roman"/>
          <w:b/>
          <w:sz w:val="28"/>
          <w:szCs w:val="28"/>
        </w:rPr>
      </w:pPr>
    </w:p>
    <w:p w14:paraId="5EABCAD8" w14:textId="77777777" w:rsidR="00BF5349" w:rsidRPr="001349B9" w:rsidRDefault="00BF5349" w:rsidP="00B075E7">
      <w:pPr>
        <w:tabs>
          <w:tab w:val="left" w:pos="2685"/>
          <w:tab w:val="center" w:pos="5220"/>
        </w:tabs>
        <w:jc w:val="center"/>
        <w:rPr>
          <w:rFonts w:cs="Times New Roman"/>
          <w:b/>
          <w:sz w:val="28"/>
          <w:szCs w:val="28"/>
        </w:rPr>
      </w:pPr>
    </w:p>
    <w:p w14:paraId="778E3D63" w14:textId="77777777" w:rsidR="00041BA4" w:rsidRPr="001349B9" w:rsidRDefault="00041BA4" w:rsidP="00B075E7">
      <w:pPr>
        <w:tabs>
          <w:tab w:val="left" w:pos="2685"/>
          <w:tab w:val="center" w:pos="5220"/>
        </w:tabs>
        <w:jc w:val="center"/>
        <w:rPr>
          <w:rFonts w:cs="Times New Roman"/>
          <w:b/>
          <w:sz w:val="28"/>
          <w:szCs w:val="28"/>
        </w:rPr>
      </w:pPr>
    </w:p>
    <w:p w14:paraId="056EECF5" w14:textId="77777777" w:rsidR="005B19D0" w:rsidRPr="001349B9" w:rsidRDefault="005B19D0" w:rsidP="00B075E7">
      <w:pPr>
        <w:tabs>
          <w:tab w:val="left" w:pos="2685"/>
          <w:tab w:val="center" w:pos="5220"/>
        </w:tabs>
        <w:jc w:val="center"/>
        <w:rPr>
          <w:rFonts w:cs="Times New Roman"/>
          <w:b/>
          <w:sz w:val="28"/>
          <w:szCs w:val="28"/>
        </w:rPr>
      </w:pPr>
    </w:p>
    <w:p w14:paraId="5F312DA2" w14:textId="77777777" w:rsidR="00ED6CE5" w:rsidRPr="001349B9" w:rsidRDefault="00ED6CE5" w:rsidP="00B075E7">
      <w:pPr>
        <w:tabs>
          <w:tab w:val="left" w:pos="2685"/>
          <w:tab w:val="center" w:pos="5220"/>
        </w:tabs>
        <w:jc w:val="center"/>
        <w:rPr>
          <w:rFonts w:cs="Times New Roman"/>
          <w:b/>
          <w:sz w:val="28"/>
          <w:szCs w:val="28"/>
        </w:rPr>
      </w:pPr>
    </w:p>
    <w:p w14:paraId="15E08CF3" w14:textId="77777777" w:rsidR="008D3732" w:rsidRPr="001349B9" w:rsidRDefault="008D3732" w:rsidP="008D3732">
      <w:pPr>
        <w:tabs>
          <w:tab w:val="left" w:pos="284"/>
          <w:tab w:val="left" w:pos="2685"/>
          <w:tab w:val="center" w:pos="5220"/>
        </w:tabs>
        <w:jc w:val="center"/>
        <w:rPr>
          <w:rFonts w:cs="Times New Roman"/>
          <w:b/>
          <w:sz w:val="28"/>
          <w:szCs w:val="28"/>
        </w:rPr>
      </w:pPr>
      <w:r w:rsidRPr="001349B9">
        <w:rPr>
          <w:rFonts w:cs="Times New Roman"/>
          <w:b/>
          <w:sz w:val="28"/>
          <w:szCs w:val="28"/>
        </w:rPr>
        <w:lastRenderedPageBreak/>
        <w:t>KẾ HOẠCH GIÁO</w:t>
      </w:r>
      <w:r w:rsidRPr="001349B9">
        <w:rPr>
          <w:rFonts w:cs="Times New Roman"/>
          <w:b/>
          <w:sz w:val="28"/>
          <w:szCs w:val="28"/>
          <w:lang w:val="vi-VN"/>
        </w:rPr>
        <w:t xml:space="preserve"> DỤC </w:t>
      </w:r>
      <w:r w:rsidRPr="001349B9">
        <w:rPr>
          <w:rFonts w:cs="Times New Roman"/>
          <w:b/>
          <w:sz w:val="28"/>
          <w:szCs w:val="28"/>
        </w:rPr>
        <w:t>NGÀY</w:t>
      </w:r>
    </w:p>
    <w:p w14:paraId="628BFD46" w14:textId="47D662B0" w:rsidR="008D3732" w:rsidRPr="001349B9" w:rsidRDefault="008D3732" w:rsidP="008D3732">
      <w:pPr>
        <w:jc w:val="center"/>
        <w:rPr>
          <w:rFonts w:cs="Times New Roman"/>
          <w:sz w:val="28"/>
          <w:szCs w:val="28"/>
        </w:rPr>
      </w:pPr>
      <w:proofErr w:type="spellStart"/>
      <w:r w:rsidRPr="001349B9">
        <w:rPr>
          <w:rFonts w:cs="Times New Roman"/>
          <w:sz w:val="28"/>
          <w:szCs w:val="28"/>
        </w:rPr>
        <w:t>Thứ</w:t>
      </w:r>
      <w:proofErr w:type="spellEnd"/>
      <w:r w:rsidRPr="001349B9">
        <w:rPr>
          <w:rFonts w:cs="Times New Roman"/>
          <w:sz w:val="28"/>
          <w:szCs w:val="28"/>
        </w:rPr>
        <w:t xml:space="preserve"> </w:t>
      </w:r>
      <w:proofErr w:type="spellStart"/>
      <w:r w:rsidR="00742E61" w:rsidRPr="001349B9">
        <w:rPr>
          <w:rFonts w:cs="Times New Roman"/>
          <w:sz w:val="28"/>
          <w:szCs w:val="28"/>
        </w:rPr>
        <w:t>sáu</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r w:rsidR="00742E61" w:rsidRPr="001349B9">
        <w:rPr>
          <w:rFonts w:cs="Times New Roman"/>
          <w:sz w:val="28"/>
          <w:szCs w:val="28"/>
        </w:rPr>
        <w:t>2</w:t>
      </w:r>
      <w:r w:rsidRPr="001349B9">
        <w:rPr>
          <w:rFonts w:cs="Times New Roman"/>
          <w:sz w:val="28"/>
          <w:szCs w:val="28"/>
        </w:rPr>
        <w:t xml:space="preserve"> </w:t>
      </w:r>
      <w:proofErr w:type="spellStart"/>
      <w:r w:rsidRPr="001349B9">
        <w:rPr>
          <w:rFonts w:cs="Times New Roman"/>
          <w:sz w:val="28"/>
          <w:szCs w:val="28"/>
        </w:rPr>
        <w:t>tháng</w:t>
      </w:r>
      <w:proofErr w:type="spellEnd"/>
      <w:r w:rsidRPr="001349B9">
        <w:rPr>
          <w:rFonts w:cs="Times New Roman"/>
          <w:sz w:val="28"/>
          <w:szCs w:val="28"/>
        </w:rPr>
        <w:t xml:space="preserve"> </w:t>
      </w:r>
      <w:r w:rsidR="00742E61" w:rsidRPr="001349B9">
        <w:rPr>
          <w:rFonts w:cs="Times New Roman"/>
          <w:sz w:val="28"/>
          <w:szCs w:val="28"/>
        </w:rPr>
        <w:t>2</w:t>
      </w:r>
      <w:r w:rsidRPr="001349B9">
        <w:rPr>
          <w:rFonts w:cs="Times New Roman"/>
          <w:sz w:val="28"/>
          <w:szCs w:val="28"/>
        </w:rPr>
        <w:t xml:space="preserve"> </w:t>
      </w:r>
      <w:proofErr w:type="spellStart"/>
      <w:r w:rsidRPr="001349B9">
        <w:rPr>
          <w:rFonts w:cs="Times New Roman"/>
          <w:sz w:val="28"/>
          <w:szCs w:val="28"/>
        </w:rPr>
        <w:t>năm</w:t>
      </w:r>
      <w:proofErr w:type="spellEnd"/>
      <w:r w:rsidRPr="001349B9">
        <w:rPr>
          <w:rFonts w:cs="Times New Roman"/>
          <w:sz w:val="28"/>
          <w:szCs w:val="28"/>
        </w:rPr>
        <w:t xml:space="preserve"> </w:t>
      </w:r>
      <w:r w:rsidR="00742E61" w:rsidRPr="001349B9">
        <w:rPr>
          <w:rFonts w:cs="Times New Roman"/>
          <w:sz w:val="28"/>
          <w:szCs w:val="28"/>
        </w:rPr>
        <w:t>2024</w:t>
      </w:r>
    </w:p>
    <w:p w14:paraId="2F804CB5" w14:textId="596FE3CE" w:rsidR="008D3732" w:rsidRPr="001349B9" w:rsidRDefault="008D3732" w:rsidP="008D3732">
      <w:pPr>
        <w:jc w:val="center"/>
        <w:rPr>
          <w:rFonts w:cs="Times New Roman"/>
          <w:b/>
          <w:sz w:val="28"/>
          <w:szCs w:val="28"/>
        </w:rPr>
      </w:pPr>
      <w:proofErr w:type="spellStart"/>
      <w:r w:rsidRPr="001349B9">
        <w:rPr>
          <w:rFonts w:cs="Times New Roman"/>
          <w:sz w:val="28"/>
          <w:szCs w:val="28"/>
        </w:rPr>
        <w:t>Chủ</w:t>
      </w:r>
      <w:proofErr w:type="spellEnd"/>
      <w:r w:rsidRPr="001349B9">
        <w:rPr>
          <w:rFonts w:cs="Times New Roman"/>
          <w:sz w:val="28"/>
          <w:szCs w:val="28"/>
        </w:rPr>
        <w:t xml:space="preserve"> </w:t>
      </w:r>
      <w:proofErr w:type="spellStart"/>
      <w:r w:rsidRPr="001349B9">
        <w:rPr>
          <w:rFonts w:cs="Times New Roman"/>
          <w:sz w:val="28"/>
          <w:szCs w:val="28"/>
        </w:rPr>
        <w:t>đề</w:t>
      </w:r>
      <w:proofErr w:type="spellEnd"/>
      <w:r w:rsidRPr="001349B9">
        <w:rPr>
          <w:rFonts w:cs="Times New Roman"/>
          <w:sz w:val="28"/>
          <w:szCs w:val="28"/>
        </w:rPr>
        <w:t xml:space="preserve"> </w:t>
      </w:r>
      <w:proofErr w:type="spellStart"/>
      <w:r w:rsidRPr="001349B9">
        <w:rPr>
          <w:rFonts w:cs="Times New Roman"/>
          <w:sz w:val="28"/>
          <w:szCs w:val="28"/>
        </w:rPr>
        <w:t>nhánh</w:t>
      </w:r>
      <w:proofErr w:type="spellEnd"/>
      <w:r w:rsidRPr="001349B9">
        <w:rPr>
          <w:rFonts w:cs="Times New Roman"/>
          <w:sz w:val="28"/>
          <w:szCs w:val="28"/>
        </w:rPr>
        <w:t>:</w:t>
      </w:r>
      <w:r w:rsidR="00D23657" w:rsidRPr="001349B9">
        <w:rPr>
          <w:rFonts w:cs="Times New Roman"/>
          <w:b/>
          <w:bCs/>
          <w:i/>
          <w:iCs/>
          <w:sz w:val="28"/>
          <w:szCs w:val="28"/>
        </w:rPr>
        <w:t xml:space="preserve"> </w:t>
      </w:r>
      <w:proofErr w:type="spellStart"/>
      <w:r w:rsidR="00D23657" w:rsidRPr="001349B9">
        <w:rPr>
          <w:rFonts w:cs="Times New Roman"/>
          <w:b/>
          <w:bCs/>
          <w:i/>
          <w:iCs/>
          <w:sz w:val="28"/>
          <w:szCs w:val="28"/>
        </w:rPr>
        <w:t>Bé</w:t>
      </w:r>
      <w:proofErr w:type="spellEnd"/>
      <w:r w:rsidR="00D23657" w:rsidRPr="001349B9">
        <w:rPr>
          <w:rFonts w:cs="Times New Roman"/>
          <w:b/>
          <w:bCs/>
          <w:i/>
          <w:iCs/>
          <w:sz w:val="28"/>
          <w:szCs w:val="28"/>
          <w:lang w:val="vi-VN"/>
        </w:rPr>
        <w:t xml:space="preserve"> và ngày tết quê bé</w:t>
      </w:r>
    </w:p>
    <w:p w14:paraId="680B9345" w14:textId="26EA5DA0" w:rsidR="008D3732" w:rsidRPr="001349B9" w:rsidRDefault="008D3732" w:rsidP="008D3732">
      <w:pPr>
        <w:tabs>
          <w:tab w:val="left" w:pos="284"/>
        </w:tabs>
        <w:spacing w:before="120"/>
        <w:rPr>
          <w:rFonts w:cs="Times New Roman"/>
          <w:b/>
          <w:sz w:val="28"/>
          <w:szCs w:val="28"/>
          <w:u w:val="single"/>
        </w:rPr>
      </w:pPr>
      <w:r w:rsidRPr="001349B9">
        <w:rPr>
          <w:rFonts w:cs="Times New Roman"/>
          <w:b/>
          <w:sz w:val="28"/>
          <w:szCs w:val="28"/>
        </w:rPr>
        <w:tab/>
      </w:r>
      <w:r w:rsidR="003B7B90" w:rsidRPr="001349B9">
        <w:rPr>
          <w:rFonts w:cs="Times New Roman"/>
          <w:b/>
          <w:sz w:val="28"/>
          <w:szCs w:val="28"/>
        </w:rPr>
        <w:tab/>
      </w:r>
      <w:r w:rsidRPr="001349B9">
        <w:rPr>
          <w:rFonts w:cs="Times New Roman"/>
          <w:b/>
          <w:sz w:val="28"/>
          <w:szCs w:val="28"/>
        </w:rPr>
        <w:t>I. ĐÓN TRẺ:</w:t>
      </w:r>
    </w:p>
    <w:p w14:paraId="1F1D9DE7" w14:textId="081698FF" w:rsidR="008D3732" w:rsidRPr="001349B9" w:rsidRDefault="008D3732" w:rsidP="008D3732">
      <w:pPr>
        <w:tabs>
          <w:tab w:val="left" w:pos="284"/>
        </w:tabs>
        <w:spacing w:before="120"/>
        <w:rPr>
          <w:rFonts w:cs="Times New Roman"/>
          <w:bCs/>
          <w:sz w:val="28"/>
          <w:szCs w:val="28"/>
        </w:rPr>
      </w:pPr>
      <w:r w:rsidRPr="001349B9">
        <w:rPr>
          <w:rFonts w:cs="Times New Roman"/>
          <w:bCs/>
          <w:sz w:val="28"/>
          <w:szCs w:val="28"/>
        </w:rPr>
        <w:tab/>
      </w:r>
      <w:r w:rsidR="003B7B90" w:rsidRPr="001349B9">
        <w:rPr>
          <w:rFonts w:cs="Times New Roman"/>
          <w:bCs/>
          <w:sz w:val="28"/>
          <w:szCs w:val="28"/>
        </w:rPr>
        <w:tab/>
      </w:r>
      <w:r w:rsidRPr="001349B9">
        <w:rPr>
          <w:rFonts w:cs="Times New Roman"/>
          <w:bCs/>
          <w:sz w:val="28"/>
          <w:szCs w:val="28"/>
        </w:rPr>
        <w:t xml:space="preserve">- </w:t>
      </w:r>
      <w:proofErr w:type="spellStart"/>
      <w:r w:rsidRPr="001349B9">
        <w:rPr>
          <w:rFonts w:cs="Times New Roman"/>
          <w:bCs/>
          <w:sz w:val="28"/>
          <w:szCs w:val="28"/>
        </w:rPr>
        <w:t>Đo</w:t>
      </w:r>
      <w:proofErr w:type="spellEnd"/>
      <w:r w:rsidRPr="001349B9">
        <w:rPr>
          <w:rFonts w:cs="Times New Roman"/>
          <w:bCs/>
          <w:sz w:val="28"/>
          <w:szCs w:val="28"/>
        </w:rPr>
        <w:t xml:space="preserve"> </w:t>
      </w:r>
      <w:proofErr w:type="spellStart"/>
      <w:r w:rsidRPr="001349B9">
        <w:rPr>
          <w:rFonts w:cs="Times New Roman"/>
          <w:bCs/>
          <w:sz w:val="28"/>
          <w:szCs w:val="28"/>
        </w:rPr>
        <w:t>nhiệt</w:t>
      </w:r>
      <w:proofErr w:type="spellEnd"/>
      <w:r w:rsidRPr="001349B9">
        <w:rPr>
          <w:rFonts w:cs="Times New Roman"/>
          <w:bCs/>
          <w:sz w:val="28"/>
          <w:szCs w:val="28"/>
        </w:rPr>
        <w:t xml:space="preserve"> </w:t>
      </w:r>
      <w:proofErr w:type="spellStart"/>
      <w:r w:rsidRPr="001349B9">
        <w:rPr>
          <w:rFonts w:cs="Times New Roman"/>
          <w:bCs/>
          <w:sz w:val="28"/>
          <w:szCs w:val="28"/>
        </w:rPr>
        <w:t>độ</w:t>
      </w:r>
      <w:proofErr w:type="spellEnd"/>
      <w:r w:rsidRPr="001349B9">
        <w:rPr>
          <w:rFonts w:cs="Times New Roman"/>
          <w:bCs/>
          <w:sz w:val="28"/>
          <w:szCs w:val="28"/>
        </w:rPr>
        <w:t xml:space="preserve"> </w:t>
      </w:r>
      <w:proofErr w:type="spellStart"/>
      <w:r w:rsidRPr="001349B9">
        <w:rPr>
          <w:rFonts w:cs="Times New Roman"/>
          <w:bCs/>
          <w:sz w:val="28"/>
          <w:szCs w:val="28"/>
        </w:rPr>
        <w:t>cho</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p>
    <w:p w14:paraId="4E3F669B" w14:textId="65F82841" w:rsidR="008D3732" w:rsidRPr="001349B9" w:rsidRDefault="008D3732" w:rsidP="008D3732">
      <w:pPr>
        <w:tabs>
          <w:tab w:val="left" w:pos="284"/>
        </w:tabs>
        <w:spacing w:before="29"/>
        <w:rPr>
          <w:rFonts w:cs="Times New Roman"/>
          <w:bCs/>
          <w:sz w:val="28"/>
          <w:szCs w:val="28"/>
        </w:rPr>
      </w:pPr>
      <w:r w:rsidRPr="001349B9">
        <w:rPr>
          <w:rFonts w:cs="Times New Roman"/>
          <w:sz w:val="28"/>
          <w:szCs w:val="28"/>
        </w:rPr>
        <w:tab/>
      </w:r>
      <w:r w:rsidR="003B7B90" w:rsidRPr="001349B9">
        <w:rPr>
          <w:rFonts w:cs="Times New Roman"/>
          <w:sz w:val="28"/>
          <w:szCs w:val="28"/>
        </w:rPr>
        <w:tab/>
      </w:r>
      <w:r w:rsidRPr="001349B9">
        <w:rPr>
          <w:rFonts w:cs="Times New Roman"/>
          <w:sz w:val="28"/>
          <w:szCs w:val="28"/>
        </w:rPr>
        <w:t xml:space="preserve"> - </w:t>
      </w:r>
      <w:proofErr w:type="spellStart"/>
      <w:r w:rsidRPr="001349B9">
        <w:rPr>
          <w:rFonts w:cs="Times New Roman"/>
          <w:bCs/>
          <w:sz w:val="28"/>
          <w:szCs w:val="28"/>
        </w:rPr>
        <w:t>Cô</w:t>
      </w:r>
      <w:proofErr w:type="spellEnd"/>
      <w:r w:rsidRPr="001349B9">
        <w:rPr>
          <w:rFonts w:cs="Times New Roman"/>
          <w:bCs/>
          <w:sz w:val="28"/>
          <w:szCs w:val="28"/>
        </w:rPr>
        <w:t xml:space="preserve"> </w:t>
      </w:r>
      <w:proofErr w:type="spellStart"/>
      <w:r w:rsidRPr="001349B9">
        <w:rPr>
          <w:rFonts w:cs="Times New Roman"/>
          <w:bCs/>
          <w:sz w:val="28"/>
          <w:szCs w:val="28"/>
        </w:rPr>
        <w:t>đón</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nhắc</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cất</w:t>
      </w:r>
      <w:proofErr w:type="spellEnd"/>
      <w:r w:rsidRPr="001349B9">
        <w:rPr>
          <w:rFonts w:cs="Times New Roman"/>
          <w:bCs/>
          <w:sz w:val="28"/>
          <w:szCs w:val="28"/>
        </w:rPr>
        <w:t xml:space="preserve"> </w:t>
      </w:r>
      <w:proofErr w:type="spellStart"/>
      <w:r w:rsidRPr="001349B9">
        <w:rPr>
          <w:rFonts w:cs="Times New Roman"/>
          <w:bCs/>
          <w:sz w:val="28"/>
          <w:szCs w:val="28"/>
        </w:rPr>
        <w:t>đồ</w:t>
      </w:r>
      <w:proofErr w:type="spellEnd"/>
      <w:r w:rsidRPr="001349B9">
        <w:rPr>
          <w:rFonts w:cs="Times New Roman"/>
          <w:bCs/>
          <w:sz w:val="28"/>
          <w:szCs w:val="28"/>
        </w:rPr>
        <w:t xml:space="preserve"> </w:t>
      </w:r>
      <w:proofErr w:type="spellStart"/>
      <w:r w:rsidRPr="001349B9">
        <w:rPr>
          <w:rFonts w:cs="Times New Roman"/>
          <w:bCs/>
          <w:sz w:val="28"/>
          <w:szCs w:val="28"/>
        </w:rPr>
        <w:t>dùng</w:t>
      </w:r>
      <w:proofErr w:type="spellEnd"/>
      <w:r w:rsidRPr="001349B9">
        <w:rPr>
          <w:rFonts w:cs="Times New Roman"/>
          <w:bCs/>
          <w:sz w:val="28"/>
          <w:szCs w:val="28"/>
        </w:rPr>
        <w:t xml:space="preserve"> </w:t>
      </w:r>
      <w:proofErr w:type="spellStart"/>
      <w:r w:rsidRPr="001349B9">
        <w:rPr>
          <w:rFonts w:cs="Times New Roman"/>
          <w:bCs/>
          <w:sz w:val="28"/>
          <w:szCs w:val="28"/>
        </w:rPr>
        <w:t>đúng</w:t>
      </w:r>
      <w:proofErr w:type="spellEnd"/>
      <w:r w:rsidRPr="001349B9">
        <w:rPr>
          <w:rFonts w:cs="Times New Roman"/>
          <w:bCs/>
          <w:sz w:val="28"/>
          <w:szCs w:val="28"/>
        </w:rPr>
        <w:t xml:space="preserve"> </w:t>
      </w:r>
      <w:proofErr w:type="spellStart"/>
      <w:r w:rsidRPr="001349B9">
        <w:rPr>
          <w:rFonts w:cs="Times New Roman"/>
          <w:bCs/>
          <w:sz w:val="28"/>
          <w:szCs w:val="28"/>
        </w:rPr>
        <w:t>nơi</w:t>
      </w:r>
      <w:proofErr w:type="spellEnd"/>
      <w:r w:rsidRPr="001349B9">
        <w:rPr>
          <w:rFonts w:cs="Times New Roman"/>
          <w:bCs/>
          <w:sz w:val="28"/>
          <w:szCs w:val="28"/>
        </w:rPr>
        <w:t xml:space="preserve"> </w:t>
      </w:r>
      <w:proofErr w:type="spellStart"/>
      <w:r w:rsidRPr="001349B9">
        <w:rPr>
          <w:rFonts w:cs="Times New Roman"/>
          <w:bCs/>
          <w:sz w:val="28"/>
          <w:szCs w:val="28"/>
        </w:rPr>
        <w:t>quy</w:t>
      </w:r>
      <w:proofErr w:type="spellEnd"/>
      <w:r w:rsidRPr="001349B9">
        <w:rPr>
          <w:rFonts w:cs="Times New Roman"/>
          <w:bCs/>
          <w:sz w:val="28"/>
          <w:szCs w:val="28"/>
        </w:rPr>
        <w:t xml:space="preserve"> </w:t>
      </w:r>
      <w:proofErr w:type="spellStart"/>
      <w:r w:rsidRPr="001349B9">
        <w:rPr>
          <w:rFonts w:cs="Times New Roman"/>
          <w:bCs/>
          <w:sz w:val="28"/>
          <w:szCs w:val="28"/>
        </w:rPr>
        <w:t>định</w:t>
      </w:r>
      <w:proofErr w:type="spellEnd"/>
      <w:r w:rsidRPr="001349B9">
        <w:rPr>
          <w:rFonts w:cs="Times New Roman"/>
          <w:bCs/>
          <w:sz w:val="28"/>
          <w:szCs w:val="28"/>
        </w:rPr>
        <w:t xml:space="preserve">, </w:t>
      </w:r>
      <w:proofErr w:type="spellStart"/>
      <w:r w:rsidRPr="001349B9">
        <w:rPr>
          <w:rFonts w:cs="Times New Roman"/>
          <w:bCs/>
          <w:sz w:val="28"/>
          <w:szCs w:val="28"/>
        </w:rPr>
        <w:t>nhắc</w:t>
      </w:r>
      <w:proofErr w:type="spellEnd"/>
      <w:r w:rsidRPr="001349B9">
        <w:rPr>
          <w:rFonts w:cs="Times New Roman"/>
          <w:bCs/>
          <w:sz w:val="28"/>
          <w:szCs w:val="28"/>
        </w:rPr>
        <w:t xml:space="preserve"> </w:t>
      </w:r>
      <w:proofErr w:type="spellStart"/>
      <w:r w:rsidRPr="001349B9">
        <w:rPr>
          <w:rFonts w:cs="Times New Roman"/>
          <w:bCs/>
          <w:sz w:val="28"/>
          <w:szCs w:val="28"/>
        </w:rPr>
        <w:t>trẻ</w:t>
      </w:r>
      <w:proofErr w:type="spellEnd"/>
      <w:r w:rsidRPr="001349B9">
        <w:rPr>
          <w:rFonts w:cs="Times New Roman"/>
          <w:bCs/>
          <w:sz w:val="28"/>
          <w:szCs w:val="28"/>
        </w:rPr>
        <w:t xml:space="preserve"> </w:t>
      </w:r>
      <w:proofErr w:type="spellStart"/>
      <w:r w:rsidRPr="001349B9">
        <w:rPr>
          <w:rFonts w:cs="Times New Roman"/>
          <w:bCs/>
          <w:sz w:val="28"/>
          <w:szCs w:val="28"/>
        </w:rPr>
        <w:t>chào</w:t>
      </w:r>
      <w:proofErr w:type="spellEnd"/>
      <w:r w:rsidRPr="001349B9">
        <w:rPr>
          <w:rFonts w:cs="Times New Roman"/>
          <w:bCs/>
          <w:sz w:val="28"/>
          <w:szCs w:val="28"/>
        </w:rPr>
        <w:t xml:space="preserve"> </w:t>
      </w:r>
      <w:proofErr w:type="spellStart"/>
      <w:r w:rsidRPr="001349B9">
        <w:rPr>
          <w:rFonts w:cs="Times New Roman"/>
          <w:bCs/>
          <w:sz w:val="28"/>
          <w:szCs w:val="28"/>
        </w:rPr>
        <w:t>bố</w:t>
      </w:r>
      <w:proofErr w:type="spellEnd"/>
      <w:r w:rsidRPr="001349B9">
        <w:rPr>
          <w:rFonts w:cs="Times New Roman"/>
          <w:bCs/>
          <w:sz w:val="28"/>
          <w:szCs w:val="28"/>
        </w:rPr>
        <w:t xml:space="preserve"> </w:t>
      </w:r>
      <w:proofErr w:type="spellStart"/>
      <w:r w:rsidRPr="001349B9">
        <w:rPr>
          <w:rFonts w:cs="Times New Roman"/>
          <w:bCs/>
          <w:sz w:val="28"/>
          <w:szCs w:val="28"/>
        </w:rPr>
        <w:t>mẹ</w:t>
      </w:r>
      <w:proofErr w:type="spellEnd"/>
      <w:r w:rsidRPr="001349B9">
        <w:rPr>
          <w:rFonts w:cs="Times New Roman"/>
          <w:bCs/>
          <w:sz w:val="28"/>
          <w:szCs w:val="28"/>
        </w:rPr>
        <w:t xml:space="preserve">, </w:t>
      </w:r>
      <w:proofErr w:type="spellStart"/>
      <w:r w:rsidRPr="001349B9">
        <w:rPr>
          <w:rFonts w:cs="Times New Roman"/>
          <w:bCs/>
          <w:sz w:val="28"/>
          <w:szCs w:val="28"/>
        </w:rPr>
        <w:t>chào</w:t>
      </w:r>
      <w:proofErr w:type="spellEnd"/>
      <w:r w:rsidRPr="001349B9">
        <w:rPr>
          <w:rFonts w:cs="Times New Roman"/>
          <w:bCs/>
          <w:sz w:val="28"/>
          <w:szCs w:val="28"/>
        </w:rPr>
        <w:t xml:space="preserve"> </w:t>
      </w:r>
      <w:proofErr w:type="spellStart"/>
      <w:r w:rsidRPr="001349B9">
        <w:rPr>
          <w:rFonts w:cs="Times New Roman"/>
          <w:bCs/>
          <w:sz w:val="28"/>
          <w:szCs w:val="28"/>
        </w:rPr>
        <w:t>cô</w:t>
      </w:r>
      <w:proofErr w:type="spellEnd"/>
      <w:r w:rsidRPr="001349B9">
        <w:rPr>
          <w:rFonts w:cs="Times New Roman"/>
          <w:bCs/>
          <w:sz w:val="28"/>
          <w:szCs w:val="28"/>
        </w:rPr>
        <w:t xml:space="preserve"> </w:t>
      </w:r>
      <w:proofErr w:type="spellStart"/>
      <w:r w:rsidRPr="001349B9">
        <w:rPr>
          <w:rFonts w:cs="Times New Roman"/>
          <w:bCs/>
          <w:sz w:val="28"/>
          <w:szCs w:val="28"/>
        </w:rPr>
        <w:t>giáo</w:t>
      </w:r>
      <w:proofErr w:type="spellEnd"/>
      <w:r w:rsidRPr="001349B9">
        <w:rPr>
          <w:rFonts w:cs="Times New Roman"/>
          <w:bCs/>
          <w:sz w:val="28"/>
          <w:szCs w:val="28"/>
        </w:rPr>
        <w:t>.</w:t>
      </w:r>
    </w:p>
    <w:p w14:paraId="71503148" w14:textId="7C2D3999" w:rsidR="008D3732" w:rsidRPr="001349B9" w:rsidRDefault="008D3732" w:rsidP="008D3732">
      <w:pPr>
        <w:tabs>
          <w:tab w:val="left" w:pos="284"/>
        </w:tabs>
        <w:spacing w:before="29"/>
        <w:rPr>
          <w:rFonts w:cs="Times New Roman"/>
          <w:bCs/>
          <w:sz w:val="28"/>
          <w:szCs w:val="28"/>
        </w:rPr>
      </w:pPr>
      <w:r w:rsidRPr="001349B9">
        <w:rPr>
          <w:rFonts w:cs="Times New Roman"/>
          <w:bCs/>
          <w:sz w:val="28"/>
          <w:szCs w:val="28"/>
        </w:rPr>
        <w:tab/>
      </w:r>
      <w:r w:rsidR="003B7B90" w:rsidRPr="001349B9">
        <w:rPr>
          <w:rFonts w:cs="Times New Roman"/>
          <w:bCs/>
          <w:sz w:val="28"/>
          <w:szCs w:val="28"/>
        </w:rPr>
        <w:tab/>
      </w:r>
      <w:r w:rsidRPr="001349B9">
        <w:rPr>
          <w:rFonts w:cs="Times New Roman"/>
          <w:sz w:val="28"/>
          <w:szCs w:val="28"/>
        </w:rPr>
        <w:t xml:space="preserve">- Trao </w:t>
      </w:r>
      <w:proofErr w:type="spellStart"/>
      <w:r w:rsidRPr="001349B9">
        <w:rPr>
          <w:rFonts w:cs="Times New Roman"/>
          <w:sz w:val="28"/>
          <w:szCs w:val="28"/>
        </w:rPr>
        <w:t>đổi</w:t>
      </w:r>
      <w:proofErr w:type="spellEnd"/>
      <w:r w:rsidRPr="001349B9">
        <w:rPr>
          <w:rFonts w:cs="Times New Roman"/>
          <w:sz w:val="28"/>
          <w:szCs w:val="28"/>
        </w:rPr>
        <w:t xml:space="preserve"> </w:t>
      </w:r>
      <w:proofErr w:type="spellStart"/>
      <w:r w:rsidRPr="001349B9">
        <w:rPr>
          <w:rFonts w:cs="Times New Roman"/>
          <w:sz w:val="28"/>
          <w:szCs w:val="28"/>
        </w:rPr>
        <w:t>với</w:t>
      </w:r>
      <w:proofErr w:type="spellEnd"/>
      <w:r w:rsidRPr="001349B9">
        <w:rPr>
          <w:rFonts w:cs="Times New Roman"/>
          <w:sz w:val="28"/>
          <w:szCs w:val="28"/>
        </w:rPr>
        <w:t xml:space="preserve"> </w:t>
      </w:r>
      <w:proofErr w:type="spellStart"/>
      <w:r w:rsidRPr="001349B9">
        <w:rPr>
          <w:rFonts w:cs="Times New Roman"/>
          <w:sz w:val="28"/>
          <w:szCs w:val="28"/>
        </w:rPr>
        <w:t>phụ</w:t>
      </w:r>
      <w:proofErr w:type="spellEnd"/>
      <w:r w:rsidRPr="001349B9">
        <w:rPr>
          <w:rFonts w:cs="Times New Roman"/>
          <w:sz w:val="28"/>
          <w:szCs w:val="28"/>
        </w:rPr>
        <w:t xml:space="preserve"> </w:t>
      </w:r>
      <w:proofErr w:type="spellStart"/>
      <w:r w:rsidRPr="001349B9">
        <w:rPr>
          <w:rFonts w:cs="Times New Roman"/>
          <w:sz w:val="28"/>
          <w:szCs w:val="28"/>
        </w:rPr>
        <w:t>huynh</w:t>
      </w:r>
      <w:proofErr w:type="spellEnd"/>
      <w:r w:rsidRPr="001349B9">
        <w:rPr>
          <w:rFonts w:cs="Times New Roman"/>
          <w:sz w:val="28"/>
          <w:szCs w:val="28"/>
        </w:rPr>
        <w:t xml:space="preserve"> </w:t>
      </w:r>
      <w:proofErr w:type="spellStart"/>
      <w:r w:rsidRPr="001349B9">
        <w:rPr>
          <w:rFonts w:cs="Times New Roman"/>
          <w:sz w:val="28"/>
          <w:szCs w:val="28"/>
        </w:rPr>
        <w:t>tình</w:t>
      </w:r>
      <w:proofErr w:type="spellEnd"/>
      <w:r w:rsidRPr="001349B9">
        <w:rPr>
          <w:rFonts w:cs="Times New Roman"/>
          <w:sz w:val="28"/>
          <w:szCs w:val="28"/>
        </w:rPr>
        <w:t xml:space="preserve"> </w:t>
      </w:r>
      <w:proofErr w:type="spellStart"/>
      <w:r w:rsidRPr="001349B9">
        <w:rPr>
          <w:rFonts w:cs="Times New Roman"/>
          <w:sz w:val="28"/>
          <w:szCs w:val="28"/>
        </w:rPr>
        <w:t>hình</w:t>
      </w:r>
      <w:proofErr w:type="spellEnd"/>
      <w:r w:rsidRPr="001349B9">
        <w:rPr>
          <w:rFonts w:cs="Times New Roman"/>
          <w:sz w:val="28"/>
          <w:szCs w:val="28"/>
        </w:rPr>
        <w:t xml:space="preserve"> ở </w:t>
      </w:r>
      <w:proofErr w:type="spellStart"/>
      <w:r w:rsidRPr="001349B9">
        <w:rPr>
          <w:rFonts w:cs="Times New Roman"/>
          <w:sz w:val="28"/>
          <w:szCs w:val="28"/>
        </w:rPr>
        <w:t>nhà</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cháu</w:t>
      </w:r>
      <w:proofErr w:type="spellEnd"/>
      <w:r w:rsidRPr="001349B9">
        <w:rPr>
          <w:rFonts w:cs="Times New Roman"/>
          <w:sz w:val="28"/>
          <w:szCs w:val="28"/>
        </w:rPr>
        <w:t>.</w:t>
      </w:r>
    </w:p>
    <w:p w14:paraId="2C7F835B" w14:textId="6E07A9AD" w:rsidR="008D3732" w:rsidRPr="001349B9" w:rsidRDefault="008D3732" w:rsidP="008D3732">
      <w:pPr>
        <w:tabs>
          <w:tab w:val="left" w:pos="284"/>
        </w:tabs>
        <w:spacing w:before="29"/>
        <w:ind w:right="-46"/>
        <w:jc w:val="both"/>
        <w:rPr>
          <w:rFonts w:cs="Times New Roman"/>
          <w:b/>
          <w:bCs/>
          <w:sz w:val="28"/>
          <w:szCs w:val="28"/>
        </w:rPr>
      </w:pPr>
      <w:r w:rsidRPr="001349B9">
        <w:rPr>
          <w:rFonts w:cs="Times New Roman"/>
          <w:b/>
          <w:bCs/>
          <w:sz w:val="28"/>
          <w:szCs w:val="28"/>
        </w:rPr>
        <w:tab/>
      </w:r>
      <w:r w:rsidR="003B7B90" w:rsidRPr="001349B9">
        <w:rPr>
          <w:rFonts w:cs="Times New Roman"/>
          <w:b/>
          <w:bCs/>
          <w:sz w:val="28"/>
          <w:szCs w:val="28"/>
        </w:rPr>
        <w:tab/>
      </w:r>
      <w:r w:rsidRPr="001349B9">
        <w:rPr>
          <w:rFonts w:cs="Times New Roman"/>
          <w:b/>
          <w:bCs/>
          <w:sz w:val="28"/>
          <w:szCs w:val="28"/>
        </w:rPr>
        <w:t xml:space="preserve">II. THỂ DỤC BUỔI SÁNG:  </w:t>
      </w:r>
      <w:r w:rsidRPr="001349B9">
        <w:rPr>
          <w:rFonts w:cs="Times New Roman"/>
          <w:sz w:val="28"/>
          <w:szCs w:val="28"/>
          <w:lang w:val="it-IT"/>
        </w:rPr>
        <w:t>Trẻ tập với bài hát “Xúc xắc xúc xẻ”</w:t>
      </w:r>
    </w:p>
    <w:p w14:paraId="32DEF8A0" w14:textId="37053EDF" w:rsidR="008D3732" w:rsidRPr="001349B9" w:rsidRDefault="008D3732" w:rsidP="008D3732">
      <w:pPr>
        <w:tabs>
          <w:tab w:val="left" w:pos="284"/>
        </w:tabs>
        <w:autoSpaceDE w:val="0"/>
        <w:autoSpaceDN w:val="0"/>
        <w:adjustRightInd w:val="0"/>
        <w:rPr>
          <w:rFonts w:cs="Times New Roman"/>
          <w:b/>
          <w:sz w:val="28"/>
          <w:szCs w:val="28"/>
        </w:rPr>
      </w:pPr>
      <w:r w:rsidRPr="001349B9">
        <w:rPr>
          <w:rFonts w:cs="Times New Roman"/>
          <w:b/>
          <w:sz w:val="28"/>
          <w:szCs w:val="28"/>
          <w:lang w:val="it-IT"/>
        </w:rPr>
        <w:tab/>
      </w:r>
      <w:r w:rsidR="003B7B90" w:rsidRPr="001349B9">
        <w:rPr>
          <w:rFonts w:cs="Times New Roman"/>
          <w:b/>
          <w:sz w:val="28"/>
          <w:szCs w:val="28"/>
          <w:lang w:val="it-IT"/>
        </w:rPr>
        <w:tab/>
      </w:r>
      <w:r w:rsidRPr="001349B9">
        <w:rPr>
          <w:rFonts w:cs="Times New Roman"/>
          <w:b/>
          <w:sz w:val="28"/>
          <w:szCs w:val="28"/>
          <w:lang w:val="it-IT"/>
        </w:rPr>
        <w:t>III.</w:t>
      </w:r>
      <w:r w:rsidRPr="001349B9">
        <w:rPr>
          <w:rFonts w:eastAsia="Times New Roman" w:cs="Times New Roman"/>
          <w:b/>
          <w:kern w:val="0"/>
          <w:sz w:val="28"/>
          <w:szCs w:val="28"/>
          <w:lang w:val="pt-BR" w:eastAsia="en-US" w:bidi="ar-SA"/>
        </w:rPr>
        <w:t xml:space="preserve">  HOẠT ĐỘNG GÓC,</w:t>
      </w:r>
      <w:r w:rsidRPr="001349B9">
        <w:rPr>
          <w:rFonts w:eastAsia="Times New Roman" w:cs="Times New Roman"/>
          <w:b/>
          <w:kern w:val="0"/>
          <w:sz w:val="28"/>
          <w:szCs w:val="28"/>
          <w:lang w:val="it-IT" w:eastAsia="en-US" w:bidi="ar-SA"/>
        </w:rPr>
        <w:t xml:space="preserve"> HOẠT ĐỘNG NGOÀI TRỜI, </w:t>
      </w:r>
      <w:r w:rsidRPr="001349B9">
        <w:rPr>
          <w:rFonts w:cs="Times New Roman"/>
          <w:b/>
          <w:sz w:val="28"/>
          <w:szCs w:val="28"/>
          <w:lang w:val="it-IT"/>
        </w:rPr>
        <w:t>HOẠT ĐỘNG HỌC</w:t>
      </w:r>
      <w:r w:rsidRPr="001349B9">
        <w:rPr>
          <w:rFonts w:cs="Times New Roman"/>
          <w:b/>
          <w:sz w:val="28"/>
          <w:szCs w:val="28"/>
        </w:rPr>
        <w:t>:</w:t>
      </w:r>
    </w:p>
    <w:p w14:paraId="2EF4DF4D" w14:textId="628055E1" w:rsidR="008D3732" w:rsidRPr="001349B9" w:rsidRDefault="008D3732" w:rsidP="008D3732">
      <w:pPr>
        <w:tabs>
          <w:tab w:val="left" w:pos="284"/>
        </w:tabs>
        <w:autoSpaceDE w:val="0"/>
        <w:autoSpaceDN w:val="0"/>
        <w:adjustRightInd w:val="0"/>
        <w:rPr>
          <w:rFonts w:cs="Times New Roman"/>
          <w:b/>
          <w:sz w:val="28"/>
          <w:szCs w:val="28"/>
        </w:rPr>
      </w:pPr>
      <w:r w:rsidRPr="001349B9">
        <w:rPr>
          <w:rFonts w:cs="Times New Roman"/>
          <w:b/>
          <w:sz w:val="28"/>
          <w:szCs w:val="28"/>
        </w:rPr>
        <w:tab/>
        <w:t xml:space="preserve"> </w:t>
      </w:r>
      <w:r w:rsidR="00892EB4" w:rsidRPr="001349B9">
        <w:rPr>
          <w:rFonts w:cs="Times New Roman"/>
          <w:b/>
          <w:sz w:val="28"/>
          <w:szCs w:val="28"/>
        </w:rPr>
        <w:tab/>
      </w:r>
      <w:r w:rsidRPr="001349B9">
        <w:rPr>
          <w:rFonts w:cs="Times New Roman"/>
          <w:b/>
          <w:sz w:val="28"/>
          <w:szCs w:val="28"/>
        </w:rPr>
        <w:t>A. H</w:t>
      </w:r>
      <w:proofErr w:type="spellStart"/>
      <w:r w:rsidRPr="001349B9">
        <w:rPr>
          <w:rFonts w:cs="Times New Roman"/>
          <w:b/>
          <w:sz w:val="28"/>
          <w:szCs w:val="28"/>
        </w:rPr>
        <w:t>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proofErr w:type="spellStart"/>
      <w:r w:rsidRPr="001349B9">
        <w:rPr>
          <w:rFonts w:cs="Times New Roman"/>
          <w:b/>
          <w:sz w:val="28"/>
          <w:szCs w:val="28"/>
        </w:rPr>
        <w:t>góc</w:t>
      </w:r>
      <w:proofErr w:type="spellEnd"/>
      <w:r w:rsidRPr="001349B9">
        <w:rPr>
          <w:rFonts w:cs="Times New Roman"/>
          <w:b/>
          <w:sz w:val="28"/>
          <w:szCs w:val="28"/>
        </w:rPr>
        <w:t>:</w:t>
      </w:r>
    </w:p>
    <w:p w14:paraId="6DEFDBC3" w14:textId="706B80F6" w:rsidR="000A425F" w:rsidRPr="001349B9" w:rsidRDefault="00892EB4" w:rsidP="000A425F">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lang w:val="pt-BR"/>
        </w:rPr>
        <w:tab/>
      </w:r>
      <w:r w:rsidR="000A425F" w:rsidRPr="001349B9">
        <w:rPr>
          <w:rFonts w:eastAsia="Times New Roman" w:cs="Times New Roman"/>
          <w:b/>
          <w:bCs/>
          <w:sz w:val="28"/>
          <w:szCs w:val="28"/>
          <w:lang w:val="pt-BR"/>
        </w:rPr>
        <w:t xml:space="preserve">. Góc phân vai: </w:t>
      </w:r>
      <w:proofErr w:type="spellStart"/>
      <w:r w:rsidR="000A425F" w:rsidRPr="001349B9">
        <w:rPr>
          <w:rFonts w:eastAsia="Times New Roman" w:cs="Times New Roman"/>
          <w:b/>
          <w:bCs/>
          <w:sz w:val="28"/>
          <w:szCs w:val="28"/>
          <w:lang w:val="en-GB"/>
        </w:rPr>
        <w:t>Cửa</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hàng</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bán</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hàng</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lang w:val="en-GB"/>
        </w:rPr>
        <w:t>.</w:t>
      </w:r>
    </w:p>
    <w:p w14:paraId="25CEBAB5" w14:textId="673F509B" w:rsidR="000A425F" w:rsidRPr="001349B9" w:rsidRDefault="00892EB4" w:rsidP="000A425F">
      <w:pPr>
        <w:autoSpaceDE w:val="0"/>
        <w:autoSpaceDN w:val="0"/>
        <w:adjustRightInd w:val="0"/>
        <w:rPr>
          <w:rFonts w:eastAsia="Times New Roman" w:cs="Times New Roman"/>
          <w:sz w:val="28"/>
          <w:szCs w:val="28"/>
          <w:lang w:val="pt-BR"/>
        </w:rPr>
      </w:pPr>
      <w:r w:rsidRPr="001349B9">
        <w:rPr>
          <w:rFonts w:eastAsia="Times New Roman" w:cs="Times New Roman"/>
          <w:b/>
          <w:bCs/>
          <w:sz w:val="28"/>
          <w:szCs w:val="28"/>
          <w:lang w:val="pt-BR"/>
        </w:rPr>
        <w:tab/>
      </w:r>
      <w:r w:rsidR="000A425F" w:rsidRPr="001349B9">
        <w:rPr>
          <w:rFonts w:eastAsia="Times New Roman" w:cs="Times New Roman"/>
          <w:b/>
          <w:bCs/>
          <w:sz w:val="28"/>
          <w:szCs w:val="28"/>
          <w:lang w:val="pt-BR"/>
        </w:rPr>
        <w:t xml:space="preserve">- Mục đích: </w:t>
      </w:r>
      <w:r w:rsidR="000A425F" w:rsidRPr="001349B9">
        <w:rPr>
          <w:rFonts w:eastAsia="Times New Roman" w:cs="Times New Roman"/>
          <w:sz w:val="28"/>
          <w:szCs w:val="28"/>
          <w:lang w:val="pt-BR"/>
        </w:rPr>
        <w:t>Trẻ biết chơi theo nhóm, chơi cùng với nhau.</w:t>
      </w:r>
    </w:p>
    <w:p w14:paraId="06DD76C4" w14:textId="0304323D" w:rsidR="000A425F" w:rsidRPr="001349B9" w:rsidRDefault="00892EB4" w:rsidP="000A425F">
      <w:pPr>
        <w:autoSpaceDE w:val="0"/>
        <w:autoSpaceDN w:val="0"/>
        <w:adjustRightInd w:val="0"/>
        <w:rPr>
          <w:rFonts w:eastAsia="Times New Roman" w:cs="Times New Roman"/>
          <w:sz w:val="28"/>
          <w:szCs w:val="28"/>
          <w:lang w:val="pt-BR"/>
        </w:rPr>
      </w:pPr>
      <w:r w:rsidRPr="001349B9">
        <w:rPr>
          <w:rFonts w:eastAsia="Times New Roman" w:cs="Times New Roman"/>
          <w:sz w:val="28"/>
          <w:szCs w:val="28"/>
          <w:lang w:val="pt-BR"/>
        </w:rPr>
        <w:tab/>
      </w:r>
      <w:r w:rsidR="000A425F" w:rsidRPr="001349B9">
        <w:rPr>
          <w:rFonts w:eastAsia="Times New Roman" w:cs="Times New Roman"/>
          <w:sz w:val="28"/>
          <w:szCs w:val="28"/>
          <w:lang w:val="pt-BR"/>
        </w:rPr>
        <w:t>- Trẻ nắm được một số công việc của người bán hàng.</w:t>
      </w:r>
    </w:p>
    <w:p w14:paraId="7921FBD7" w14:textId="5307FF2A" w:rsidR="000A425F" w:rsidRPr="001349B9" w:rsidRDefault="00892EB4" w:rsidP="000A425F">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w:t>
      </w:r>
      <w:r w:rsidR="000A425F" w:rsidRPr="001349B9">
        <w:rPr>
          <w:rFonts w:eastAsia="Times New Roman" w:cs="Times New Roman"/>
          <w:sz w:val="28"/>
          <w:szCs w:val="28"/>
          <w:lang w:val="en-GB"/>
        </w:rPr>
        <w:t xml:space="preserve"> Hoa, </w:t>
      </w:r>
      <w:proofErr w:type="spell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 xml:space="preserve">, </w:t>
      </w:r>
      <w:proofErr w:type="gramStart"/>
      <w:r w:rsidR="000A425F" w:rsidRPr="001349B9">
        <w:rPr>
          <w:rFonts w:eastAsia="Times New Roman" w:cs="Times New Roman"/>
          <w:sz w:val="28"/>
          <w:szCs w:val="28"/>
          <w:lang w:val="en-GB"/>
        </w:rPr>
        <w:t>bánh,…</w:t>
      </w:r>
      <w:proofErr w:type="gramEnd"/>
      <w:r w:rsidR="000A425F" w:rsidRPr="001349B9">
        <w:rPr>
          <w:rFonts w:eastAsia="Times New Roman" w:cs="Times New Roman"/>
          <w:sz w:val="28"/>
          <w:szCs w:val="28"/>
          <w:lang w:val="en-GB"/>
        </w:rPr>
        <w:t>..</w:t>
      </w:r>
    </w:p>
    <w:p w14:paraId="27C7619D" w14:textId="74D4C027" w:rsidR="000A425F" w:rsidRPr="001349B9" w:rsidRDefault="00892EB4" w:rsidP="000A425F">
      <w:pPr>
        <w:autoSpaceDE w:val="0"/>
        <w:autoSpaceDN w:val="0"/>
        <w:adjustRightInd w:val="0"/>
        <w:rPr>
          <w:rFonts w:eastAsia="Times New Roman" w:cs="Times New Roman"/>
          <w:b/>
          <w:bCs/>
          <w:sz w:val="28"/>
          <w:szCs w:val="28"/>
        </w:rPr>
      </w:pPr>
      <w:r w:rsidRPr="001349B9">
        <w:rPr>
          <w:rFonts w:eastAsia="Times New Roman" w:cs="Times New Roman"/>
          <w:b/>
          <w:bCs/>
          <w:sz w:val="28"/>
          <w:szCs w:val="28"/>
        </w:rPr>
        <w:tab/>
      </w:r>
      <w:r w:rsidR="000A425F" w:rsidRPr="001349B9">
        <w:rPr>
          <w:rFonts w:eastAsia="Times New Roman" w:cs="Times New Roman"/>
          <w:b/>
          <w:bCs/>
          <w:sz w:val="28"/>
          <w:szCs w:val="28"/>
        </w:rPr>
        <w:t xml:space="preserve">- Tiến </w:t>
      </w:r>
      <w:proofErr w:type="spellStart"/>
      <w:r w:rsidR="000A425F" w:rsidRPr="001349B9">
        <w:rPr>
          <w:rFonts w:eastAsia="Times New Roman" w:cs="Times New Roman"/>
          <w:b/>
          <w:bCs/>
          <w:sz w:val="28"/>
          <w:szCs w:val="28"/>
        </w:rPr>
        <w:t>hành</w:t>
      </w:r>
      <w:proofErr w:type="spellEnd"/>
      <w:r w:rsidR="000A425F" w:rsidRPr="001349B9">
        <w:rPr>
          <w:rFonts w:eastAsia="Times New Roman" w:cs="Times New Roman"/>
          <w:b/>
          <w:bCs/>
          <w:sz w:val="28"/>
          <w:szCs w:val="28"/>
        </w:rPr>
        <w:t xml:space="preserve">: </w:t>
      </w:r>
      <w:r w:rsidR="000A425F" w:rsidRPr="001349B9">
        <w:rPr>
          <w:rFonts w:eastAsia="Times New Roman" w:cs="Times New Roman"/>
          <w:sz w:val="28"/>
          <w:szCs w:val="28"/>
          <w:lang w:val="en-GB"/>
        </w:rPr>
        <w:t>T</w:t>
      </w:r>
      <w:proofErr w:type="spellStart"/>
      <w:r w:rsidR="000A425F" w:rsidRPr="001349B9">
        <w:rPr>
          <w:rFonts w:eastAsia="Times New Roman" w:cs="Times New Roman"/>
          <w:sz w:val="28"/>
          <w:szCs w:val="28"/>
        </w:rPr>
        <w:t>rò</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chuyện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về</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lang w:val="en-GB"/>
        </w:rPr>
        <w:t>góc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Cô</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vào</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góc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cùng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với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trẻ</w:t>
      </w:r>
      <w:proofErr w:type="spellEnd"/>
      <w:r w:rsidR="000A425F" w:rsidRPr="001349B9">
        <w:rPr>
          <w:rFonts w:eastAsia="Times New Roman" w:cs="Times New Roman"/>
          <w:sz w:val="28"/>
          <w:szCs w:val="28"/>
          <w:lang w:val="en-GB"/>
        </w:rPr>
        <w:t>, h</w:t>
      </w:r>
      <w:proofErr w:type="spellStart"/>
      <w:r w:rsidR="000A425F" w:rsidRPr="001349B9">
        <w:rPr>
          <w:rFonts w:eastAsia="Times New Roman" w:cs="Times New Roman"/>
          <w:sz w:val="28"/>
          <w:szCs w:val="28"/>
        </w:rPr>
        <w:t>ướng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dẫn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trẻ</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lang w:val="en-GB"/>
        </w:rPr>
        <w:t>vào</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vai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rPr>
        <w:t>.</w:t>
      </w:r>
    </w:p>
    <w:p w14:paraId="26F89D47" w14:textId="20DC9D78" w:rsidR="000A425F" w:rsidRPr="001349B9" w:rsidRDefault="00892EB4" w:rsidP="000A425F">
      <w:pPr>
        <w:autoSpaceDE w:val="0"/>
        <w:snapToGrid w:val="0"/>
        <w:jc w:val="both"/>
        <w:rPr>
          <w:rFonts w:eastAsia="Calibri" w:cs="Times New Roman"/>
          <w:sz w:val="28"/>
          <w:szCs w:val="28"/>
          <w:lang w:val="en-GB"/>
        </w:rPr>
      </w:pPr>
      <w:r w:rsidRPr="001349B9">
        <w:rPr>
          <w:rFonts w:eastAsia="Times New Roman" w:cs="Times New Roman"/>
          <w:sz w:val="28"/>
          <w:szCs w:val="28"/>
        </w:rPr>
        <w:tab/>
      </w:r>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Gợi</w:t>
      </w:r>
      <w:proofErr w:type="spellEnd"/>
      <w:r w:rsidR="000A425F" w:rsidRPr="001349B9">
        <w:rPr>
          <w:rFonts w:eastAsia="Times New Roman" w:cs="Times New Roman"/>
          <w:sz w:val="28"/>
          <w:szCs w:val="28"/>
        </w:rPr>
        <w:t xml:space="preserve"> ý </w:t>
      </w:r>
      <w:proofErr w:type="spellStart"/>
      <w:r w:rsidR="000A425F" w:rsidRPr="001349B9">
        <w:rPr>
          <w:rFonts w:eastAsia="Times New Roman" w:cs="Times New Roman"/>
          <w:sz w:val="28"/>
          <w:szCs w:val="28"/>
        </w:rPr>
        <w:t>để</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các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nhóm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biết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liên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kết</w:t>
      </w:r>
      <w:proofErr w:type="spellEnd"/>
      <w:r w:rsidR="000A425F" w:rsidRPr="001349B9">
        <w:rPr>
          <w:rFonts w:eastAsia="Times New Roman" w:cs="Times New Roman"/>
          <w:sz w:val="28"/>
          <w:szCs w:val="28"/>
          <w:lang w:val="en-GB"/>
        </w:rPr>
        <w:t>,</w:t>
      </w:r>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có</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sự</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giao</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lưu</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quan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tâm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đến</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nhau</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trong</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lúc</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chơi</w:t>
      </w:r>
      <w:proofErr w:type="spellEnd"/>
      <w:r w:rsidR="000A425F" w:rsidRPr="001349B9">
        <w:rPr>
          <w:rFonts w:eastAsia="Times New Roman" w:cs="Times New Roman"/>
          <w:sz w:val="28"/>
          <w:szCs w:val="28"/>
          <w:lang w:val="en-GB"/>
        </w:rPr>
        <w:t>.</w:t>
      </w:r>
    </w:p>
    <w:p w14:paraId="2AB66D15" w14:textId="4A91BD77" w:rsidR="000A425F" w:rsidRPr="001349B9" w:rsidRDefault="00892EB4" w:rsidP="000A425F">
      <w:pPr>
        <w:autoSpaceDE w:val="0"/>
        <w:autoSpaceDN w:val="0"/>
        <w:adjustRightInd w:val="0"/>
        <w:rPr>
          <w:rFonts w:eastAsia="Times New Roman" w:cs="Times New Roman"/>
          <w:sz w:val="28"/>
          <w:szCs w:val="28"/>
          <w:lang w:val="vi-VN"/>
        </w:rPr>
      </w:pPr>
      <w:r w:rsidRPr="001349B9">
        <w:rPr>
          <w:rFonts w:eastAsia="Times New Roman" w:cs="Times New Roman"/>
          <w:b/>
          <w:bCs/>
          <w:sz w:val="28"/>
          <w:szCs w:val="28"/>
          <w:lang w:val="en-GB"/>
        </w:rPr>
        <w:tab/>
      </w:r>
      <w:r w:rsidR="000A425F" w:rsidRPr="001349B9">
        <w:rPr>
          <w:rFonts w:eastAsia="Times New Roman" w:cs="Times New Roman"/>
          <w:b/>
          <w:bCs/>
          <w:sz w:val="28"/>
          <w:szCs w:val="28"/>
          <w:lang w:val="en-GB"/>
        </w:rPr>
        <w:t>.</w:t>
      </w:r>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Góc</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dựng</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Xây</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khu</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chợ</w:t>
      </w:r>
      <w:proofErr w:type="spellEnd"/>
      <w:r w:rsidR="000A425F" w:rsidRPr="001349B9">
        <w:rPr>
          <w:rFonts w:eastAsia="Times New Roman" w:cs="Times New Roman"/>
          <w:b/>
          <w:bCs/>
          <w:sz w:val="28"/>
          <w:szCs w:val="28"/>
          <w:lang w:val="vi-VN"/>
        </w:rPr>
        <w:t xml:space="preserve"> tết quê bé</w:t>
      </w:r>
    </w:p>
    <w:p w14:paraId="599CCF5A" w14:textId="541E52E6" w:rsidR="000A425F" w:rsidRPr="001349B9" w:rsidRDefault="00892EB4" w:rsidP="000A425F">
      <w:pPr>
        <w:autoSpaceDE w:val="0"/>
        <w:autoSpaceDN w:val="0"/>
        <w:adjustRightInd w:val="0"/>
        <w:rPr>
          <w:rFonts w:eastAsia="Times New Roman" w:cs="Times New Roman"/>
          <w:sz w:val="28"/>
          <w:szCs w:val="28"/>
          <w:lang w:val="en-GB"/>
        </w:rPr>
      </w:pPr>
      <w:r w:rsidRPr="001349B9">
        <w:rPr>
          <w:rFonts w:eastAsia="Times New Roman" w:cs="Times New Roman"/>
          <w:b/>
          <w:bCs/>
          <w:sz w:val="28"/>
          <w:szCs w:val="28"/>
        </w:rPr>
        <w:tab/>
      </w:r>
      <w:r w:rsidR="000A425F" w:rsidRPr="001349B9">
        <w:rPr>
          <w:rFonts w:eastAsia="Times New Roman" w:cs="Times New Roman"/>
          <w:b/>
          <w:bCs/>
          <w:sz w:val="28"/>
          <w:szCs w:val="28"/>
        </w:rPr>
        <w:t>-</w:t>
      </w:r>
      <w:proofErr w:type="spellStart"/>
      <w:r w:rsidR="000A425F" w:rsidRPr="001349B9">
        <w:rPr>
          <w:rFonts w:eastAsia="Times New Roman" w:cs="Times New Roman"/>
          <w:b/>
          <w:bCs/>
          <w:sz w:val="28"/>
          <w:szCs w:val="28"/>
        </w:rPr>
        <w:t>Chuẩn</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bị</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sz w:val="28"/>
          <w:szCs w:val="28"/>
        </w:rPr>
        <w:t>Khối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xây</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dựng</w:t>
      </w:r>
      <w:proofErr w:type="spellEnd"/>
      <w:r w:rsidR="000A425F" w:rsidRPr="001349B9">
        <w:rPr>
          <w:rFonts w:eastAsia="Times New Roman" w:cs="Times New Roman"/>
          <w:sz w:val="28"/>
          <w:szCs w:val="28"/>
          <w:lang w:val="en-GB"/>
        </w:rPr>
        <w:t xml:space="preserve">, </w:t>
      </w:r>
      <w:proofErr w:type="spellStart"/>
      <w:r w:rsidR="000A425F" w:rsidRPr="001349B9">
        <w:rPr>
          <w:rFonts w:eastAsia="Times New Roman" w:cs="Times New Roman"/>
          <w:sz w:val="28"/>
          <w:szCs w:val="28"/>
        </w:rPr>
        <w:t>lắp</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ráp</w:t>
      </w:r>
      <w:proofErr w:type="spellEnd"/>
      <w:r w:rsidR="000A425F" w:rsidRPr="001349B9">
        <w:rPr>
          <w:rFonts w:eastAsia="Times New Roman" w:cs="Times New Roman"/>
          <w:sz w:val="28"/>
          <w:szCs w:val="28"/>
          <w:lang w:val="en-GB"/>
        </w:rPr>
        <w:t>, s</w:t>
      </w:r>
      <w:proofErr w:type="spellStart"/>
      <w:r w:rsidR="000A425F" w:rsidRPr="001349B9">
        <w:rPr>
          <w:rFonts w:eastAsia="Times New Roman" w:cs="Times New Roman"/>
          <w:sz w:val="28"/>
          <w:szCs w:val="28"/>
        </w:rPr>
        <w:t>ỏi</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đá</w:t>
      </w:r>
      <w:proofErr w:type="spellEnd"/>
      <w:r w:rsidR="000A425F" w:rsidRPr="001349B9">
        <w:rPr>
          <w:rFonts w:eastAsia="Times New Roman" w:cs="Times New Roman"/>
          <w:sz w:val="28"/>
          <w:szCs w:val="28"/>
        </w:rPr>
        <w:t xml:space="preserve">, que, </w:t>
      </w:r>
      <w:proofErr w:type="spellStart"/>
      <w:r w:rsidR="000A425F" w:rsidRPr="001349B9">
        <w:rPr>
          <w:rFonts w:eastAsia="Times New Roman" w:cs="Times New Roman"/>
          <w:sz w:val="28"/>
          <w:szCs w:val="28"/>
        </w:rPr>
        <w:t>hột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hạt</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thảm</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cỏ</w:t>
      </w:r>
      <w:proofErr w:type="spellEnd"/>
      <w:r w:rsidR="000A425F" w:rsidRPr="001349B9">
        <w:rPr>
          <w:rFonts w:eastAsia="Times New Roman" w:cs="Times New Roman"/>
          <w:sz w:val="28"/>
          <w:szCs w:val="28"/>
        </w:rPr>
        <w:t xml:space="preserve">, </w:t>
      </w:r>
      <w:proofErr w:type="spellStart"/>
      <w:r w:rsidR="000A425F" w:rsidRPr="001349B9">
        <w:rPr>
          <w:rFonts w:eastAsia="Times New Roman" w:cs="Times New Roman"/>
          <w:sz w:val="28"/>
          <w:szCs w:val="28"/>
        </w:rPr>
        <w:t>hoa</w:t>
      </w:r>
      <w:proofErr w:type="spellEnd"/>
      <w:r w:rsidR="000A425F" w:rsidRPr="001349B9">
        <w:rPr>
          <w:rFonts w:eastAsia="Times New Roman" w:cs="Times New Roman"/>
          <w:sz w:val="28"/>
          <w:szCs w:val="28"/>
          <w:lang w:val="en-GB"/>
        </w:rPr>
        <w:t xml:space="preserve">, </w:t>
      </w:r>
      <w:proofErr w:type="spellStart"/>
      <w:proofErr w:type="gramStart"/>
      <w:r w:rsidR="000A425F" w:rsidRPr="001349B9">
        <w:rPr>
          <w:rFonts w:eastAsia="Times New Roman" w:cs="Times New Roman"/>
          <w:sz w:val="28"/>
          <w:szCs w:val="28"/>
          <w:lang w:val="en-GB"/>
        </w:rPr>
        <w:t>quả</w:t>
      </w:r>
      <w:proofErr w:type="spellEnd"/>
      <w:r w:rsidR="000A425F" w:rsidRPr="001349B9">
        <w:rPr>
          <w:rFonts w:eastAsia="Times New Roman" w:cs="Times New Roman"/>
          <w:sz w:val="28"/>
          <w:szCs w:val="28"/>
          <w:lang w:val="en-GB"/>
        </w:rPr>
        <w:t>,.</w:t>
      </w:r>
      <w:r w:rsidR="000A425F" w:rsidRPr="001349B9">
        <w:rPr>
          <w:rFonts w:eastAsia="Times New Roman" w:cs="Times New Roman"/>
          <w:sz w:val="28"/>
          <w:szCs w:val="28"/>
        </w:rPr>
        <w:t>..</w:t>
      </w:r>
      <w:proofErr w:type="gramEnd"/>
      <w:r w:rsidR="000A425F" w:rsidRPr="001349B9">
        <w:rPr>
          <w:rFonts w:eastAsia="Times New Roman" w:cs="Times New Roman"/>
          <w:sz w:val="28"/>
          <w:szCs w:val="28"/>
        </w:rPr>
        <w:t>.</w:t>
      </w:r>
    </w:p>
    <w:p w14:paraId="271A7209" w14:textId="2A5F2523" w:rsidR="000A425F" w:rsidRPr="001349B9" w:rsidRDefault="00892EB4" w:rsidP="000A425F">
      <w:pPr>
        <w:rPr>
          <w:rFonts w:eastAsia="Calibri" w:cs="Times New Roman"/>
          <w:sz w:val="28"/>
          <w:szCs w:val="28"/>
        </w:rPr>
      </w:pPr>
      <w:r w:rsidRPr="001349B9">
        <w:rPr>
          <w:rFonts w:eastAsia="Times New Roman"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nghệ</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thuật</w:t>
      </w:r>
      <w:proofErr w:type="spellEnd"/>
      <w:r w:rsidR="000A425F" w:rsidRPr="001349B9">
        <w:rPr>
          <w:rFonts w:eastAsia="Calibri" w:cs="Times New Roman"/>
          <w:b/>
          <w:bCs/>
          <w:sz w:val="28"/>
          <w:szCs w:val="28"/>
        </w:rPr>
        <w:t xml:space="preserve">: </w:t>
      </w:r>
      <w:r w:rsidR="000A425F" w:rsidRPr="001349B9">
        <w:rPr>
          <w:rFonts w:eastAsia="Calibri" w:cs="Times New Roman"/>
          <w:b/>
          <w:bCs/>
          <w:sz w:val="28"/>
          <w:szCs w:val="28"/>
          <w:lang w:val="vi-VN"/>
        </w:rPr>
        <w:t xml:space="preserve"> Vẽ </w:t>
      </w:r>
      <w:proofErr w:type="spellStart"/>
      <w:r w:rsidR="000A425F" w:rsidRPr="001349B9">
        <w:rPr>
          <w:rFonts w:eastAsia="Calibri" w:cs="Times New Roman"/>
          <w:b/>
          <w:bCs/>
          <w:sz w:val="28"/>
          <w:szCs w:val="28"/>
        </w:rPr>
        <w:t>các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loại</w:t>
      </w:r>
      <w:proofErr w:type="spellEnd"/>
      <w:r w:rsidR="000A425F" w:rsidRPr="001349B9">
        <w:rPr>
          <w:rFonts w:eastAsia="Calibri" w:cs="Times New Roman"/>
          <w:b/>
          <w:bCs/>
          <w:sz w:val="28"/>
          <w:szCs w:val="28"/>
        </w:rPr>
        <w:t xml:space="preserve"> </w:t>
      </w:r>
      <w:r w:rsidR="000A425F" w:rsidRPr="001349B9">
        <w:rPr>
          <w:rFonts w:eastAsia="Calibri" w:cs="Times New Roman"/>
          <w:b/>
          <w:bCs/>
          <w:sz w:val="28"/>
          <w:szCs w:val="28"/>
          <w:lang w:val="en-GB"/>
        </w:rPr>
        <w:t>bánh</w:t>
      </w:r>
      <w:r w:rsidR="000A425F" w:rsidRPr="001349B9">
        <w:rPr>
          <w:rFonts w:eastAsia="Calibri" w:cs="Times New Roman"/>
          <w:b/>
          <w:bCs/>
          <w:sz w:val="28"/>
          <w:szCs w:val="28"/>
        </w:rPr>
        <w:t>.</w:t>
      </w:r>
      <w:r w:rsidR="000A425F" w:rsidRPr="001349B9">
        <w:rPr>
          <w:rFonts w:eastAsia="Calibri" w:cs="Times New Roman"/>
          <w:sz w:val="28"/>
          <w:szCs w:val="28"/>
        </w:rPr>
        <w:t xml:space="preserve"> </w:t>
      </w:r>
    </w:p>
    <w:p w14:paraId="52239391" w14:textId="1F20728E" w:rsidR="000A425F" w:rsidRPr="001349B9" w:rsidRDefault="00892EB4" w:rsidP="000A425F">
      <w:pPr>
        <w:rPr>
          <w:rFonts w:eastAsia="Calibri" w:cs="Times New Roman"/>
          <w:sz w:val="28"/>
          <w:szCs w:val="28"/>
        </w:rPr>
      </w:pPr>
      <w:r w:rsidRPr="001349B9">
        <w:rPr>
          <w:rFonts w:eastAsia="Calibri" w:cs="Times New Roman"/>
          <w:sz w:val="28"/>
          <w:szCs w:val="28"/>
        </w:rPr>
        <w:tab/>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w:t>
      </w:r>
      <w:r w:rsidR="000A425F" w:rsidRPr="001349B9">
        <w:rPr>
          <w:rFonts w:eastAsia="Calibri" w:cs="Times New Roman"/>
          <w:b/>
          <w:bCs/>
          <w:sz w:val="28"/>
          <w:szCs w:val="28"/>
        </w:rPr>
        <w:t>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 xml:space="preserve">: </w:t>
      </w:r>
      <w:r w:rsidR="000A425F" w:rsidRPr="001349B9">
        <w:rPr>
          <w:rFonts w:eastAsia="Calibri" w:cs="Times New Roman"/>
          <w:sz w:val="28"/>
          <w:szCs w:val="28"/>
        </w:rPr>
        <w:t xml:space="preserve">Tranh </w:t>
      </w:r>
      <w:proofErr w:type="spellStart"/>
      <w:r w:rsidR="000A425F" w:rsidRPr="001349B9">
        <w:rPr>
          <w:rFonts w:eastAsia="Calibri" w:cs="Times New Roman"/>
          <w:sz w:val="28"/>
          <w:szCs w:val="28"/>
        </w:rPr>
        <w:t>vẽ</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các</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loại</w:t>
      </w:r>
      <w:proofErr w:type="spellEnd"/>
      <w:r w:rsidR="000A425F" w:rsidRPr="001349B9">
        <w:rPr>
          <w:rFonts w:eastAsia="Calibri" w:cs="Times New Roman"/>
          <w:sz w:val="28"/>
          <w:szCs w:val="28"/>
        </w:rPr>
        <w:t xml:space="preserve"> </w:t>
      </w:r>
      <w:r w:rsidR="000A425F" w:rsidRPr="001349B9">
        <w:rPr>
          <w:rFonts w:eastAsia="Calibri" w:cs="Times New Roman"/>
          <w:sz w:val="28"/>
          <w:szCs w:val="28"/>
          <w:lang w:val="en-GB"/>
        </w:rPr>
        <w:t>bánh</w:t>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bút</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vẽ</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sáp</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màu</w:t>
      </w:r>
      <w:proofErr w:type="spellEnd"/>
    </w:p>
    <w:p w14:paraId="0A6AE29B" w14:textId="3AD765F6" w:rsidR="000A425F" w:rsidRPr="001349B9" w:rsidRDefault="00892EB4" w:rsidP="000A425F">
      <w:pPr>
        <w:rPr>
          <w:rFonts w:eastAsia="Times New Roman" w:cs="Times New Roman"/>
          <w:sz w:val="28"/>
          <w:szCs w:val="28"/>
          <w:lang w:val="en-GB"/>
        </w:rPr>
      </w:pPr>
      <w:r w:rsidRPr="001349B9">
        <w:rPr>
          <w:rFonts w:eastAsia="Calibri" w:cs="Times New Roman"/>
          <w:sz w:val="28"/>
          <w:szCs w:val="28"/>
        </w:rPr>
        <w:tab/>
      </w:r>
      <w:r w:rsidR="000A425F" w:rsidRPr="001349B9">
        <w:rPr>
          <w:rFonts w:eastAsia="Calibri" w:cs="Times New Roman"/>
          <w:b/>
          <w:bCs/>
          <w:sz w:val="28"/>
          <w:szCs w:val="28"/>
        </w:rPr>
        <w:t>*. G</w:t>
      </w:r>
      <w:proofErr w:type="spellStart"/>
      <w:r w:rsidR="000A425F" w:rsidRPr="001349B9">
        <w:rPr>
          <w:rFonts w:eastAsia="Calibri" w:cs="Times New Roman"/>
          <w:b/>
          <w:bCs/>
          <w:sz w:val="28"/>
          <w:szCs w:val="28"/>
        </w:rPr>
        <w:t>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học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tập</w:t>
      </w:r>
      <w:proofErr w:type="spellEnd"/>
      <w:r w:rsidR="000A425F" w:rsidRPr="001349B9">
        <w:rPr>
          <w:rFonts w:eastAsia="Calibri" w:cs="Times New Roman"/>
          <w:b/>
          <w:bCs/>
          <w:sz w:val="28"/>
          <w:szCs w:val="28"/>
        </w:rPr>
        <w:t xml:space="preserve">: </w:t>
      </w:r>
      <w:r w:rsidR="000A425F" w:rsidRPr="001349B9">
        <w:rPr>
          <w:rFonts w:eastAsia="Times New Roman" w:cs="Times New Roman"/>
          <w:b/>
          <w:bCs/>
          <w:sz w:val="28"/>
          <w:szCs w:val="28"/>
        </w:rPr>
        <w:t xml:space="preserve">Xem </w:t>
      </w:r>
      <w:proofErr w:type="spellStart"/>
      <w:r w:rsidR="000A425F" w:rsidRPr="001349B9">
        <w:rPr>
          <w:rFonts w:eastAsia="Times New Roman" w:cs="Times New Roman"/>
          <w:b/>
          <w:bCs/>
          <w:sz w:val="28"/>
          <w:szCs w:val="28"/>
        </w:rPr>
        <w:t>tranh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rPr>
        <w:t>ảnh</w:t>
      </w:r>
      <w:proofErr w:type="spellEnd"/>
      <w:r w:rsidR="000A425F" w:rsidRPr="001349B9">
        <w:rPr>
          <w:rFonts w:eastAsia="Times New Roman" w:cs="Times New Roman"/>
          <w:b/>
          <w:bCs/>
          <w:sz w:val="28"/>
          <w:szCs w:val="28"/>
        </w:rPr>
        <w:t xml:space="preserve"> </w:t>
      </w:r>
      <w:proofErr w:type="spellStart"/>
      <w:r w:rsidR="000A425F" w:rsidRPr="001349B9">
        <w:rPr>
          <w:rFonts w:eastAsia="Times New Roman" w:cs="Times New Roman"/>
          <w:b/>
          <w:bCs/>
          <w:sz w:val="28"/>
          <w:szCs w:val="28"/>
          <w:lang w:val="en-GB"/>
        </w:rPr>
        <w:t>về</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ngày</w:t>
      </w:r>
      <w:proofErr w:type="spellEnd"/>
      <w:r w:rsidR="000A425F" w:rsidRPr="001349B9">
        <w:rPr>
          <w:rFonts w:eastAsia="Times New Roman" w:cs="Times New Roman"/>
          <w:b/>
          <w:bCs/>
          <w:sz w:val="28"/>
          <w:szCs w:val="28"/>
          <w:lang w:val="en-GB"/>
        </w:rPr>
        <w:t xml:space="preserve"> </w:t>
      </w:r>
      <w:proofErr w:type="spellStart"/>
      <w:r w:rsidR="000A425F" w:rsidRPr="001349B9">
        <w:rPr>
          <w:rFonts w:eastAsia="Times New Roman" w:cs="Times New Roman"/>
          <w:b/>
          <w:bCs/>
          <w:sz w:val="28"/>
          <w:szCs w:val="28"/>
          <w:lang w:val="en-GB"/>
        </w:rPr>
        <w:t>tết</w:t>
      </w:r>
      <w:proofErr w:type="spellEnd"/>
      <w:r w:rsidR="000A425F" w:rsidRPr="001349B9">
        <w:rPr>
          <w:rFonts w:eastAsia="Times New Roman" w:cs="Times New Roman"/>
          <w:b/>
          <w:bCs/>
          <w:sz w:val="28"/>
          <w:szCs w:val="28"/>
        </w:rPr>
        <w:t>.</w:t>
      </w:r>
    </w:p>
    <w:p w14:paraId="038160CC" w14:textId="746F66EE" w:rsidR="000A425F" w:rsidRPr="001349B9" w:rsidRDefault="00892EB4" w:rsidP="000A425F">
      <w:pPr>
        <w:snapToGrid w:val="0"/>
        <w:rPr>
          <w:rFonts w:eastAsia="Calibri" w:cs="Times New Roman"/>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sz w:val="28"/>
          <w:szCs w:val="28"/>
        </w:rPr>
        <w:t>một</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số</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tranh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ảnh</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về</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ngày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tết</w:t>
      </w:r>
      <w:proofErr w:type="spellEnd"/>
      <w:r w:rsidR="000A425F" w:rsidRPr="001349B9">
        <w:rPr>
          <w:rFonts w:eastAsia="Calibri" w:cs="Times New Roman"/>
          <w:sz w:val="28"/>
          <w:szCs w:val="28"/>
        </w:rPr>
        <w:t>.</w:t>
      </w:r>
    </w:p>
    <w:p w14:paraId="548F858C" w14:textId="3605038A" w:rsidR="000A425F" w:rsidRPr="001349B9" w:rsidRDefault="00892EB4" w:rsidP="00892EB4">
      <w:pPr>
        <w:snapToGrid w:val="0"/>
        <w:rPr>
          <w:rFonts w:eastAsia="Calibri" w:cs="Times New Roman"/>
          <w:bCs/>
          <w:sz w:val="28"/>
          <w:szCs w:val="28"/>
        </w:rPr>
      </w:pPr>
      <w:r w:rsidRPr="001349B9">
        <w:rPr>
          <w:rFonts w:eastAsia="Calibri" w:cs="Times New Roman"/>
          <w:b/>
          <w:bCs/>
          <w:sz w:val="28"/>
          <w:szCs w:val="28"/>
        </w:rPr>
        <w:tab/>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Góc</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thiên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nhiên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sz w:val="28"/>
          <w:szCs w:val="28"/>
        </w:rPr>
        <w:t>Chăm</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sóc</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cây</w:t>
      </w:r>
      <w:proofErr w:type="spellEnd"/>
      <w:r w:rsidR="000A425F" w:rsidRPr="001349B9">
        <w:rPr>
          <w:rFonts w:eastAsia="Calibri" w:cs="Times New Roman"/>
          <w:b/>
          <w:sz w:val="28"/>
          <w:szCs w:val="28"/>
        </w:rPr>
        <w:t xml:space="preserve"> </w:t>
      </w:r>
      <w:proofErr w:type="spellStart"/>
      <w:r w:rsidR="000A425F" w:rsidRPr="001349B9">
        <w:rPr>
          <w:rFonts w:eastAsia="Calibri" w:cs="Times New Roman"/>
          <w:b/>
          <w:sz w:val="28"/>
          <w:szCs w:val="28"/>
        </w:rPr>
        <w:t>xanh</w:t>
      </w:r>
      <w:proofErr w:type="spellEnd"/>
    </w:p>
    <w:p w14:paraId="210322A1" w14:textId="79659D9F" w:rsidR="000A425F" w:rsidRPr="001349B9" w:rsidRDefault="00892EB4" w:rsidP="000A425F">
      <w:pPr>
        <w:rPr>
          <w:rFonts w:eastAsia="Calibri" w:cs="Times New Roman"/>
          <w:sz w:val="28"/>
          <w:szCs w:val="28"/>
        </w:rPr>
      </w:pPr>
      <w:r w:rsidRPr="001349B9">
        <w:rPr>
          <w:rFonts w:eastAsia="Calibri" w:cs="Times New Roman"/>
          <w:sz w:val="28"/>
          <w:szCs w:val="28"/>
        </w:rPr>
        <w:tab/>
      </w:r>
      <w:r w:rsidR="000A425F" w:rsidRPr="001349B9">
        <w:rPr>
          <w:rFonts w:eastAsia="Calibri" w:cs="Times New Roman"/>
          <w:sz w:val="28"/>
          <w:szCs w:val="28"/>
        </w:rPr>
        <w:t>-</w:t>
      </w:r>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Chuẩn</w:t>
      </w:r>
      <w:proofErr w:type="spellEnd"/>
      <w:r w:rsidR="000A425F" w:rsidRPr="001349B9">
        <w:rPr>
          <w:rFonts w:eastAsia="Calibri" w:cs="Times New Roman"/>
          <w:b/>
          <w:bCs/>
          <w:sz w:val="28"/>
          <w:szCs w:val="28"/>
        </w:rPr>
        <w:t xml:space="preserve"> </w:t>
      </w:r>
      <w:proofErr w:type="spellStart"/>
      <w:r w:rsidR="000A425F" w:rsidRPr="001349B9">
        <w:rPr>
          <w:rFonts w:eastAsia="Calibri" w:cs="Times New Roman"/>
          <w:b/>
          <w:bCs/>
          <w:sz w:val="28"/>
          <w:szCs w:val="28"/>
        </w:rPr>
        <w:t>bị</w:t>
      </w:r>
      <w:proofErr w:type="spellEnd"/>
      <w:r w:rsidR="000A425F" w:rsidRPr="001349B9">
        <w:rPr>
          <w:rFonts w:eastAsia="Calibri" w:cs="Times New Roman"/>
          <w:b/>
          <w:bCs/>
          <w:sz w:val="28"/>
          <w:szCs w:val="28"/>
        </w:rPr>
        <w:t>:</w:t>
      </w:r>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Dụng</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cụ</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tưới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xới</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cây</w:t>
      </w:r>
      <w:proofErr w:type="spellEnd"/>
      <w:r w:rsidR="000A425F" w:rsidRPr="001349B9">
        <w:rPr>
          <w:rFonts w:eastAsia="Calibri" w:cs="Times New Roman"/>
          <w:sz w:val="28"/>
          <w:szCs w:val="28"/>
        </w:rPr>
        <w:t xml:space="preserve"> </w:t>
      </w:r>
      <w:proofErr w:type="spellStart"/>
      <w:r w:rsidR="000A425F" w:rsidRPr="001349B9">
        <w:rPr>
          <w:rFonts w:eastAsia="Calibri" w:cs="Times New Roman"/>
          <w:sz w:val="28"/>
          <w:szCs w:val="28"/>
        </w:rPr>
        <w:t>cảnh</w:t>
      </w:r>
      <w:proofErr w:type="spellEnd"/>
      <w:r w:rsidR="000A425F" w:rsidRPr="001349B9">
        <w:rPr>
          <w:rFonts w:eastAsia="Calibri" w:cs="Times New Roman"/>
          <w:sz w:val="28"/>
          <w:szCs w:val="28"/>
        </w:rPr>
        <w:t>...</w:t>
      </w:r>
    </w:p>
    <w:p w14:paraId="0FA13645" w14:textId="4A5CCA75" w:rsidR="008D3732" w:rsidRPr="001349B9" w:rsidRDefault="00892EB4" w:rsidP="008D3732">
      <w:pPr>
        <w:tabs>
          <w:tab w:val="left" w:pos="284"/>
        </w:tabs>
        <w:autoSpaceDE w:val="0"/>
        <w:autoSpaceDN w:val="0"/>
        <w:adjustRightInd w:val="0"/>
        <w:jc w:val="both"/>
        <w:rPr>
          <w:rFonts w:eastAsia="Calibri" w:cs="Times New Roman"/>
          <w:sz w:val="28"/>
          <w:szCs w:val="28"/>
        </w:rPr>
      </w:pPr>
      <w:r w:rsidRPr="001349B9">
        <w:rPr>
          <w:rFonts w:eastAsia="Times New Roman" w:cs="Times New Roman"/>
          <w:b/>
          <w:kern w:val="0"/>
          <w:sz w:val="28"/>
          <w:szCs w:val="28"/>
          <w:lang w:val="it-IT" w:eastAsia="en-US" w:bidi="ar-SA"/>
        </w:rPr>
        <w:tab/>
      </w:r>
      <w:r w:rsidR="008D3732" w:rsidRPr="001349B9">
        <w:rPr>
          <w:rFonts w:eastAsia="Times New Roman" w:cs="Times New Roman"/>
          <w:b/>
          <w:kern w:val="0"/>
          <w:sz w:val="28"/>
          <w:szCs w:val="28"/>
          <w:lang w:val="it-IT" w:eastAsia="en-US" w:bidi="ar-SA"/>
        </w:rPr>
        <w:tab/>
        <w:t>B. Hoạt động ngoài trời:</w:t>
      </w:r>
    </w:p>
    <w:p w14:paraId="36ABA41F" w14:textId="5B922257" w:rsidR="008D3732" w:rsidRPr="001349B9" w:rsidRDefault="008D3732" w:rsidP="008D3732">
      <w:pPr>
        <w:widowControl/>
        <w:tabs>
          <w:tab w:val="left" w:pos="284"/>
        </w:tabs>
        <w:suppressAutoHyphens w:val="0"/>
        <w:jc w:val="both"/>
        <w:rPr>
          <w:rFonts w:eastAsia="Times New Roman" w:cs="Times New Roman"/>
          <w:b/>
          <w:kern w:val="0"/>
          <w:sz w:val="28"/>
          <w:szCs w:val="28"/>
          <w:lang w:val="it-IT" w:eastAsia="en-US" w:bidi="ar-SA"/>
        </w:rPr>
      </w:pPr>
      <w:r w:rsidRPr="001349B9">
        <w:rPr>
          <w:rFonts w:eastAsia="Times New Roman" w:cs="Times New Roman"/>
          <w:b/>
          <w:kern w:val="0"/>
          <w:sz w:val="28"/>
          <w:szCs w:val="28"/>
          <w:lang w:val="it-IT" w:eastAsia="en-US" w:bidi="ar-SA"/>
        </w:rPr>
        <w:tab/>
      </w:r>
      <w:r w:rsidR="00892EB4" w:rsidRPr="001349B9">
        <w:rPr>
          <w:rFonts w:eastAsia="Times New Roman" w:cs="Times New Roman"/>
          <w:b/>
          <w:kern w:val="0"/>
          <w:sz w:val="28"/>
          <w:szCs w:val="28"/>
          <w:lang w:val="it-IT" w:eastAsia="en-US" w:bidi="ar-SA"/>
        </w:rPr>
        <w:tab/>
      </w:r>
      <w:r w:rsidRPr="001349B9">
        <w:rPr>
          <w:rFonts w:eastAsia="Times New Roman" w:cs="Times New Roman"/>
          <w:b/>
          <w:kern w:val="0"/>
          <w:sz w:val="28"/>
          <w:szCs w:val="28"/>
          <w:lang w:val="it-IT" w:eastAsia="en-US" w:bidi="ar-SA"/>
        </w:rPr>
        <w:t>-</w:t>
      </w:r>
      <w:r w:rsidR="00892EB4" w:rsidRPr="001349B9">
        <w:rPr>
          <w:rFonts w:eastAsia="Times New Roman" w:cs="Times New Roman"/>
          <w:b/>
          <w:kern w:val="0"/>
          <w:sz w:val="28"/>
          <w:szCs w:val="28"/>
          <w:lang w:val="vi-VN" w:eastAsia="en-US" w:bidi="ar-SA"/>
        </w:rPr>
        <w:t xml:space="preserve"> </w:t>
      </w:r>
      <w:r w:rsidRPr="001349B9">
        <w:rPr>
          <w:rFonts w:eastAsia="Times New Roman" w:cs="Times New Roman"/>
          <w:bCs/>
          <w:kern w:val="0"/>
          <w:sz w:val="28"/>
          <w:szCs w:val="28"/>
          <w:lang w:val="it-IT" w:eastAsia="en-US" w:bidi="ar-SA"/>
        </w:rPr>
        <w:t>Quan sát thời tiết</w:t>
      </w:r>
    </w:p>
    <w:p w14:paraId="2F2EA281" w14:textId="1B006BA4" w:rsidR="008D3732" w:rsidRPr="001349B9" w:rsidRDefault="008D3732" w:rsidP="00892EB4">
      <w:pPr>
        <w:widowControl/>
        <w:tabs>
          <w:tab w:val="left" w:pos="284"/>
        </w:tabs>
        <w:suppressAutoHyphens w:val="0"/>
        <w:jc w:val="both"/>
        <w:rPr>
          <w:rFonts w:eastAsia="Times New Roman" w:cs="Times New Roman"/>
          <w:b/>
          <w:kern w:val="0"/>
          <w:sz w:val="28"/>
          <w:szCs w:val="28"/>
          <w:lang w:val="it-IT" w:eastAsia="en-US" w:bidi="ar-SA"/>
        </w:rPr>
      </w:pPr>
      <w:r w:rsidRPr="001349B9">
        <w:rPr>
          <w:rFonts w:eastAsia="Times New Roman" w:cs="Times New Roman"/>
          <w:b/>
          <w:kern w:val="0"/>
          <w:sz w:val="28"/>
          <w:szCs w:val="28"/>
          <w:lang w:val="it-IT" w:eastAsia="en-US" w:bidi="ar-SA"/>
        </w:rPr>
        <w:tab/>
      </w:r>
      <w:r w:rsidR="00892EB4" w:rsidRPr="001349B9">
        <w:rPr>
          <w:rFonts w:eastAsia="Times New Roman" w:cs="Times New Roman"/>
          <w:b/>
          <w:kern w:val="0"/>
          <w:sz w:val="28"/>
          <w:szCs w:val="28"/>
          <w:lang w:val="it-IT" w:eastAsia="en-US" w:bidi="ar-SA"/>
        </w:rPr>
        <w:tab/>
      </w:r>
      <w:r w:rsidRPr="001349B9">
        <w:rPr>
          <w:rFonts w:cs="Times New Roman"/>
          <w:sz w:val="28"/>
          <w:szCs w:val="28"/>
        </w:rPr>
        <w:t>-</w:t>
      </w:r>
      <w:r w:rsidR="00892EB4" w:rsidRPr="001349B9">
        <w:rPr>
          <w:rFonts w:cs="Times New Roman"/>
          <w:sz w:val="28"/>
          <w:szCs w:val="28"/>
          <w:lang w:val="vi-VN"/>
        </w:rPr>
        <w:t xml:space="preserve"> </w:t>
      </w:r>
      <w:proofErr w:type="spellStart"/>
      <w:r w:rsidRPr="001349B9">
        <w:rPr>
          <w:rFonts w:cs="Times New Roman"/>
          <w:sz w:val="28"/>
          <w:szCs w:val="28"/>
        </w:rPr>
        <w:t>Trò</w:t>
      </w:r>
      <w:proofErr w:type="spellEnd"/>
      <w:r w:rsidRPr="001349B9">
        <w:rPr>
          <w:rFonts w:cs="Times New Roman"/>
          <w:sz w:val="28"/>
          <w:szCs w:val="28"/>
        </w:rPr>
        <w:t xml:space="preserve"> </w:t>
      </w:r>
      <w:proofErr w:type="spellStart"/>
      <w:r w:rsidRPr="001349B9">
        <w:rPr>
          <w:rFonts w:cs="Times New Roman"/>
          <w:sz w:val="28"/>
          <w:szCs w:val="28"/>
        </w:rPr>
        <w:t>chuyện</w:t>
      </w:r>
      <w:proofErr w:type="spellEnd"/>
      <w:r w:rsidRPr="001349B9">
        <w:rPr>
          <w:rFonts w:cs="Times New Roman"/>
          <w:sz w:val="28"/>
          <w:szCs w:val="28"/>
        </w:rPr>
        <w:t xml:space="preserve"> </w:t>
      </w:r>
      <w:proofErr w:type="spellStart"/>
      <w:r w:rsidRPr="001349B9">
        <w:rPr>
          <w:rFonts w:cs="Times New Roman"/>
          <w:sz w:val="28"/>
          <w:szCs w:val="28"/>
        </w:rPr>
        <w:t>về</w:t>
      </w:r>
      <w:proofErr w:type="spellEnd"/>
      <w:r w:rsidRPr="001349B9">
        <w:rPr>
          <w:rFonts w:cs="Times New Roman"/>
          <w:sz w:val="28"/>
          <w:szCs w:val="28"/>
        </w:rPr>
        <w:t xml:space="preserve"> </w:t>
      </w:r>
      <w:proofErr w:type="spellStart"/>
      <w:r w:rsidRPr="001349B9">
        <w:rPr>
          <w:rFonts w:cs="Times New Roman"/>
          <w:sz w:val="28"/>
          <w:szCs w:val="28"/>
        </w:rPr>
        <w:t>ngày</w:t>
      </w:r>
      <w:proofErr w:type="spellEnd"/>
      <w:r w:rsidRPr="001349B9">
        <w:rPr>
          <w:rFonts w:cs="Times New Roman"/>
          <w:sz w:val="28"/>
          <w:szCs w:val="28"/>
        </w:rPr>
        <w:t xml:space="preserve"> </w:t>
      </w:r>
      <w:proofErr w:type="spellStart"/>
      <w:r w:rsidRPr="001349B9">
        <w:rPr>
          <w:rFonts w:cs="Times New Roman"/>
          <w:sz w:val="28"/>
          <w:szCs w:val="28"/>
        </w:rPr>
        <w:t>tết</w:t>
      </w:r>
      <w:proofErr w:type="spellEnd"/>
      <w:r w:rsidRPr="001349B9">
        <w:rPr>
          <w:rFonts w:cs="Times New Roman"/>
          <w:sz w:val="28"/>
          <w:szCs w:val="28"/>
        </w:rPr>
        <w:t xml:space="preserve"> </w:t>
      </w:r>
      <w:proofErr w:type="spellStart"/>
      <w:r w:rsidRPr="001349B9">
        <w:rPr>
          <w:rFonts w:cs="Times New Roman"/>
          <w:sz w:val="28"/>
          <w:szCs w:val="28"/>
        </w:rPr>
        <w:t>quê</w:t>
      </w:r>
      <w:proofErr w:type="spellEnd"/>
      <w:r w:rsidRPr="001349B9">
        <w:rPr>
          <w:rFonts w:cs="Times New Roman"/>
          <w:sz w:val="28"/>
          <w:szCs w:val="28"/>
        </w:rPr>
        <w:t xml:space="preserve"> </w:t>
      </w:r>
      <w:proofErr w:type="spellStart"/>
      <w:r w:rsidRPr="001349B9">
        <w:rPr>
          <w:rFonts w:cs="Times New Roman"/>
          <w:sz w:val="28"/>
          <w:szCs w:val="28"/>
        </w:rPr>
        <w:t>bé</w:t>
      </w:r>
      <w:proofErr w:type="spellEnd"/>
    </w:p>
    <w:p w14:paraId="2B1CF227" w14:textId="7A2E2108" w:rsidR="008D3732" w:rsidRPr="001349B9" w:rsidRDefault="008D3732" w:rsidP="008D3732">
      <w:pPr>
        <w:widowControl/>
        <w:tabs>
          <w:tab w:val="left" w:pos="284"/>
        </w:tabs>
        <w:suppressAutoHyphens w:val="0"/>
        <w:jc w:val="both"/>
        <w:rPr>
          <w:rFonts w:cs="Times New Roman"/>
          <w:sz w:val="28"/>
          <w:szCs w:val="28"/>
        </w:rPr>
      </w:pPr>
      <w:r w:rsidRPr="001349B9">
        <w:rPr>
          <w:rFonts w:eastAsia="Times New Roman" w:cs="Times New Roman"/>
          <w:b/>
          <w:kern w:val="0"/>
          <w:sz w:val="28"/>
          <w:szCs w:val="28"/>
          <w:lang w:val="it-IT" w:eastAsia="en-US" w:bidi="ar-SA"/>
        </w:rPr>
        <w:tab/>
      </w:r>
      <w:r w:rsidR="00892EB4" w:rsidRPr="001349B9">
        <w:rPr>
          <w:rFonts w:eastAsia="Times New Roman" w:cs="Times New Roman"/>
          <w:b/>
          <w:kern w:val="0"/>
          <w:sz w:val="28"/>
          <w:szCs w:val="28"/>
          <w:lang w:val="it-IT" w:eastAsia="en-US" w:bidi="ar-SA"/>
        </w:rPr>
        <w:tab/>
      </w:r>
      <w:r w:rsidRPr="001349B9">
        <w:rPr>
          <w:rFonts w:cs="Times New Roman"/>
          <w:sz w:val="28"/>
          <w:szCs w:val="28"/>
        </w:rPr>
        <w:t xml:space="preserve">- </w:t>
      </w:r>
      <w:r w:rsidRPr="001349B9">
        <w:rPr>
          <w:rFonts w:cs="Times New Roman"/>
          <w:sz w:val="28"/>
          <w:szCs w:val="28"/>
          <w:lang w:val="vi-VN"/>
        </w:rPr>
        <w:t xml:space="preserve">Trò chơi dân gian: </w:t>
      </w:r>
      <w:proofErr w:type="spellStart"/>
      <w:r w:rsidRPr="001349B9">
        <w:rPr>
          <w:rFonts w:cs="Times New Roman"/>
          <w:sz w:val="28"/>
          <w:szCs w:val="28"/>
        </w:rPr>
        <w:t>dệt</w:t>
      </w:r>
      <w:proofErr w:type="spellEnd"/>
      <w:r w:rsidRPr="001349B9">
        <w:rPr>
          <w:rFonts w:cs="Times New Roman"/>
          <w:sz w:val="28"/>
          <w:szCs w:val="28"/>
        </w:rPr>
        <w:t xml:space="preserve"> </w:t>
      </w:r>
      <w:proofErr w:type="spellStart"/>
      <w:r w:rsidRPr="001349B9">
        <w:rPr>
          <w:rFonts w:cs="Times New Roman"/>
          <w:sz w:val="28"/>
          <w:szCs w:val="28"/>
        </w:rPr>
        <w:t>vải</w:t>
      </w:r>
      <w:proofErr w:type="spellEnd"/>
    </w:p>
    <w:p w14:paraId="108279FE" w14:textId="56B6216C" w:rsidR="008D3732" w:rsidRPr="001349B9" w:rsidRDefault="008D3732" w:rsidP="008D3732">
      <w:pPr>
        <w:widowControl/>
        <w:tabs>
          <w:tab w:val="left" w:pos="284"/>
        </w:tabs>
        <w:suppressAutoHyphens w:val="0"/>
        <w:jc w:val="both"/>
        <w:rPr>
          <w:rFonts w:eastAsia="Times New Roman" w:cs="Times New Roman"/>
          <w:b/>
          <w:kern w:val="0"/>
          <w:sz w:val="28"/>
          <w:szCs w:val="28"/>
          <w:lang w:val="it-IT" w:eastAsia="en-US" w:bidi="ar-SA"/>
        </w:rPr>
      </w:pPr>
      <w:r w:rsidRPr="001349B9">
        <w:rPr>
          <w:rFonts w:cs="Times New Roman"/>
          <w:sz w:val="28"/>
          <w:szCs w:val="28"/>
        </w:rPr>
        <w:tab/>
      </w:r>
      <w:r w:rsidR="00892EB4" w:rsidRPr="001349B9">
        <w:rPr>
          <w:rFonts w:cs="Times New Roman"/>
          <w:sz w:val="28"/>
          <w:szCs w:val="28"/>
        </w:rPr>
        <w:tab/>
      </w:r>
      <w:r w:rsidRPr="001349B9">
        <w:rPr>
          <w:rFonts w:cs="Times New Roman"/>
          <w:sz w:val="28"/>
          <w:szCs w:val="28"/>
        </w:rPr>
        <w:t xml:space="preserve">- </w:t>
      </w:r>
      <w:proofErr w:type="spellStart"/>
      <w:r w:rsidRPr="001349B9">
        <w:rPr>
          <w:rFonts w:cs="Times New Roman"/>
          <w:sz w:val="28"/>
          <w:szCs w:val="28"/>
        </w:rPr>
        <w:t>Chơi</w:t>
      </w:r>
      <w:proofErr w:type="spellEnd"/>
      <w:r w:rsidRPr="001349B9">
        <w:rPr>
          <w:rFonts w:cs="Times New Roman"/>
          <w:sz w:val="28"/>
          <w:szCs w:val="28"/>
        </w:rPr>
        <w:t xml:space="preserve"> </w:t>
      </w:r>
      <w:proofErr w:type="spellStart"/>
      <w:r w:rsidRPr="001349B9">
        <w:rPr>
          <w:rFonts w:cs="Times New Roman"/>
          <w:sz w:val="28"/>
          <w:szCs w:val="28"/>
        </w:rPr>
        <w:t>tự</w:t>
      </w:r>
      <w:proofErr w:type="spellEnd"/>
      <w:r w:rsidRPr="001349B9">
        <w:rPr>
          <w:rFonts w:cs="Times New Roman"/>
          <w:sz w:val="28"/>
          <w:szCs w:val="28"/>
        </w:rPr>
        <w:t xml:space="preserve"> do</w:t>
      </w:r>
    </w:p>
    <w:p w14:paraId="788EC51C" w14:textId="242D0D45" w:rsidR="008D3732" w:rsidRPr="001349B9" w:rsidRDefault="008D3732" w:rsidP="008D3732">
      <w:pPr>
        <w:widowControl/>
        <w:tabs>
          <w:tab w:val="left" w:pos="284"/>
        </w:tabs>
        <w:suppressAutoHyphens w:val="0"/>
        <w:jc w:val="both"/>
        <w:rPr>
          <w:rFonts w:cs="Times New Roman"/>
          <w:b/>
          <w:sz w:val="28"/>
          <w:szCs w:val="28"/>
        </w:rPr>
      </w:pPr>
      <w:r w:rsidRPr="001349B9">
        <w:rPr>
          <w:rFonts w:eastAsia="Times New Roman" w:cs="Times New Roman"/>
          <w:b/>
          <w:kern w:val="0"/>
          <w:sz w:val="28"/>
          <w:szCs w:val="28"/>
          <w:lang w:val="pt-BR" w:eastAsia="en-US" w:bidi="ar-SA"/>
        </w:rPr>
        <w:tab/>
      </w:r>
      <w:r w:rsidR="00892EB4" w:rsidRPr="001349B9">
        <w:rPr>
          <w:rFonts w:eastAsia="Times New Roman" w:cs="Times New Roman"/>
          <w:b/>
          <w:kern w:val="0"/>
          <w:sz w:val="28"/>
          <w:szCs w:val="28"/>
          <w:lang w:val="pt-BR" w:eastAsia="en-US" w:bidi="ar-SA"/>
        </w:rPr>
        <w:tab/>
      </w:r>
      <w:r w:rsidRPr="001349B9">
        <w:rPr>
          <w:rFonts w:eastAsia="Times New Roman" w:cs="Times New Roman"/>
          <w:b/>
          <w:kern w:val="0"/>
          <w:sz w:val="28"/>
          <w:szCs w:val="28"/>
          <w:lang w:val="pt-BR" w:eastAsia="en-US" w:bidi="ar-SA"/>
        </w:rPr>
        <w:t>C. Hoạt động học</w:t>
      </w:r>
      <w:r w:rsidRPr="001349B9">
        <w:rPr>
          <w:rFonts w:cs="Times New Roman"/>
          <w:b/>
          <w:sz w:val="28"/>
          <w:szCs w:val="28"/>
          <w:lang w:val="it-IT"/>
        </w:rPr>
        <w:t xml:space="preserve"> </w:t>
      </w:r>
    </w:p>
    <w:p w14:paraId="182CBA16" w14:textId="0C54756D" w:rsidR="008D3732" w:rsidRPr="001349B9" w:rsidRDefault="008D3732" w:rsidP="002266A6">
      <w:pPr>
        <w:jc w:val="center"/>
        <w:rPr>
          <w:rFonts w:cs="Times New Roman"/>
          <w:b/>
          <w:sz w:val="28"/>
          <w:szCs w:val="28"/>
          <w:lang w:val="vi-VN"/>
        </w:rPr>
      </w:pPr>
      <w:proofErr w:type="spellStart"/>
      <w:r w:rsidRPr="001349B9">
        <w:rPr>
          <w:rFonts w:cs="Times New Roman"/>
          <w:b/>
          <w:sz w:val="28"/>
          <w:szCs w:val="28"/>
        </w:rPr>
        <w:t>Hoạt</w:t>
      </w:r>
      <w:proofErr w:type="spellEnd"/>
      <w:r w:rsidRPr="001349B9">
        <w:rPr>
          <w:rFonts w:cs="Times New Roman"/>
          <w:b/>
          <w:sz w:val="28"/>
          <w:szCs w:val="28"/>
        </w:rPr>
        <w:t xml:space="preserve"> </w:t>
      </w:r>
      <w:proofErr w:type="spellStart"/>
      <w:r w:rsidRPr="001349B9">
        <w:rPr>
          <w:rFonts w:cs="Times New Roman"/>
          <w:b/>
          <w:sz w:val="28"/>
          <w:szCs w:val="28"/>
        </w:rPr>
        <w:t>động</w:t>
      </w:r>
      <w:proofErr w:type="spellEnd"/>
      <w:r w:rsidRPr="001349B9">
        <w:rPr>
          <w:rFonts w:cs="Times New Roman"/>
          <w:b/>
          <w:sz w:val="28"/>
          <w:szCs w:val="28"/>
        </w:rPr>
        <w:t xml:space="preserve">:  </w:t>
      </w:r>
      <w:r w:rsidR="002266A6" w:rsidRPr="001349B9">
        <w:rPr>
          <w:rFonts w:cs="Times New Roman"/>
          <w:b/>
          <w:sz w:val="28"/>
          <w:szCs w:val="28"/>
        </w:rPr>
        <w:t>Văn</w:t>
      </w:r>
      <w:r w:rsidR="002266A6" w:rsidRPr="001349B9">
        <w:rPr>
          <w:rFonts w:cs="Times New Roman"/>
          <w:b/>
          <w:sz w:val="28"/>
          <w:szCs w:val="28"/>
          <w:lang w:val="vi-VN"/>
        </w:rPr>
        <w:t xml:space="preserve"> học</w:t>
      </w:r>
    </w:p>
    <w:p w14:paraId="06EB9BA9" w14:textId="664C8558" w:rsidR="008D3732" w:rsidRPr="001349B9" w:rsidRDefault="008D3732" w:rsidP="008D3732">
      <w:pPr>
        <w:outlineLvl w:val="0"/>
        <w:rPr>
          <w:rFonts w:cs="Times New Roman"/>
          <w:b/>
          <w:sz w:val="28"/>
          <w:szCs w:val="28"/>
          <w:lang w:val="nb-NO"/>
        </w:rPr>
      </w:pPr>
      <w:r w:rsidRPr="001349B9">
        <w:rPr>
          <w:rFonts w:cs="Times New Roman"/>
          <w:i/>
          <w:sz w:val="28"/>
          <w:szCs w:val="28"/>
        </w:rPr>
        <w:t xml:space="preserve">                             </w:t>
      </w:r>
      <w:r w:rsidRPr="001349B9">
        <w:rPr>
          <w:rFonts w:cs="Times New Roman"/>
          <w:i/>
          <w:sz w:val="28"/>
          <w:szCs w:val="28"/>
        </w:rPr>
        <w:tab/>
      </w:r>
      <w:r w:rsidRPr="001349B9">
        <w:rPr>
          <w:rFonts w:cs="Times New Roman"/>
          <w:i/>
          <w:sz w:val="28"/>
          <w:szCs w:val="28"/>
        </w:rPr>
        <w:tab/>
        <w:t xml:space="preserve"> </w:t>
      </w:r>
      <w:proofErr w:type="spellStart"/>
      <w:r w:rsidRPr="001349B9">
        <w:rPr>
          <w:rFonts w:cs="Times New Roman"/>
          <w:b/>
          <w:sz w:val="28"/>
          <w:szCs w:val="28"/>
        </w:rPr>
        <w:t>Đề</w:t>
      </w:r>
      <w:proofErr w:type="spellEnd"/>
      <w:r w:rsidRPr="001349B9">
        <w:rPr>
          <w:rFonts w:cs="Times New Roman"/>
          <w:b/>
          <w:sz w:val="28"/>
          <w:szCs w:val="28"/>
        </w:rPr>
        <w:t xml:space="preserve"> </w:t>
      </w:r>
      <w:proofErr w:type="spellStart"/>
      <w:r w:rsidRPr="001349B9">
        <w:rPr>
          <w:rFonts w:cs="Times New Roman"/>
          <w:b/>
          <w:sz w:val="28"/>
          <w:szCs w:val="28"/>
        </w:rPr>
        <w:t>tài</w:t>
      </w:r>
      <w:proofErr w:type="spellEnd"/>
      <w:r w:rsidRPr="001349B9">
        <w:rPr>
          <w:rFonts w:cs="Times New Roman"/>
          <w:b/>
          <w:sz w:val="28"/>
          <w:szCs w:val="28"/>
        </w:rPr>
        <w:t xml:space="preserve">: </w:t>
      </w:r>
      <w:r w:rsidR="002266A6" w:rsidRPr="001349B9">
        <w:rPr>
          <w:rFonts w:eastAsia="Calibri" w:cs="Times New Roman"/>
          <w:b/>
          <w:bCs/>
          <w:sz w:val="28"/>
          <w:szCs w:val="28"/>
        </w:rPr>
        <w:t>Thơ</w:t>
      </w:r>
      <w:r w:rsidR="002266A6" w:rsidRPr="001349B9">
        <w:rPr>
          <w:rFonts w:eastAsia="Calibri" w:cs="Times New Roman"/>
          <w:b/>
          <w:bCs/>
          <w:sz w:val="28"/>
          <w:szCs w:val="28"/>
          <w:lang w:val="vi-VN"/>
        </w:rPr>
        <w:t xml:space="preserve"> </w:t>
      </w:r>
      <w:proofErr w:type="spellStart"/>
      <w:r w:rsidR="002266A6" w:rsidRPr="001349B9">
        <w:rPr>
          <w:rFonts w:eastAsia="Calibri" w:cs="Times New Roman"/>
          <w:b/>
          <w:bCs/>
          <w:sz w:val="28"/>
          <w:szCs w:val="28"/>
        </w:rPr>
        <w:t>Tết</w:t>
      </w:r>
      <w:proofErr w:type="spellEnd"/>
      <w:r w:rsidR="002266A6" w:rsidRPr="001349B9">
        <w:rPr>
          <w:rFonts w:eastAsia="Calibri" w:cs="Times New Roman"/>
          <w:b/>
          <w:bCs/>
          <w:sz w:val="28"/>
          <w:szCs w:val="28"/>
          <w:lang w:val="vi-VN"/>
        </w:rPr>
        <w:t xml:space="preserve"> </w:t>
      </w:r>
      <w:r w:rsidR="0093497F">
        <w:rPr>
          <w:rFonts w:eastAsia="Calibri" w:cs="Times New Roman"/>
          <w:b/>
          <w:bCs/>
          <w:sz w:val="28"/>
          <w:szCs w:val="28"/>
          <w:lang w:val="vi-VN"/>
        </w:rPr>
        <w:t>đang vào nhà</w:t>
      </w:r>
    </w:p>
    <w:p w14:paraId="17BF68AE" w14:textId="51AA3C01" w:rsidR="008D3732" w:rsidRPr="001349B9" w:rsidRDefault="00FD4464" w:rsidP="008D3732">
      <w:pPr>
        <w:tabs>
          <w:tab w:val="left" w:pos="284"/>
        </w:tabs>
        <w:outlineLvl w:val="0"/>
        <w:rPr>
          <w:rFonts w:cs="Times New Roman"/>
          <w:b/>
          <w:sz w:val="28"/>
          <w:szCs w:val="28"/>
          <w:lang w:val="nb-NO"/>
        </w:rPr>
      </w:pPr>
      <w:r w:rsidRPr="001349B9">
        <w:rPr>
          <w:rFonts w:cs="Times New Roman"/>
          <w:b/>
          <w:sz w:val="28"/>
          <w:szCs w:val="28"/>
          <w:lang w:val="nb-NO"/>
        </w:rPr>
        <w:tab/>
      </w:r>
      <w:r w:rsidR="008D3732" w:rsidRPr="001349B9">
        <w:rPr>
          <w:rFonts w:cs="Times New Roman"/>
          <w:b/>
          <w:sz w:val="28"/>
          <w:szCs w:val="28"/>
          <w:lang w:val="nb-NO"/>
        </w:rPr>
        <w:tab/>
      </w:r>
      <w:r w:rsidR="008D3732" w:rsidRPr="001349B9">
        <w:rPr>
          <w:rFonts w:eastAsia="Times New Roman" w:cs="Times New Roman"/>
          <w:b/>
          <w:bCs/>
          <w:sz w:val="28"/>
          <w:szCs w:val="28"/>
          <w:lang w:val="vi-VN" w:eastAsia="ar-SA"/>
        </w:rPr>
        <w:t>1</w:t>
      </w:r>
      <w:r w:rsidR="008D3732" w:rsidRPr="001349B9">
        <w:rPr>
          <w:rFonts w:eastAsia="Times New Roman" w:cs="Times New Roman"/>
          <w:b/>
          <w:bCs/>
          <w:sz w:val="28"/>
          <w:szCs w:val="28"/>
          <w:lang w:eastAsia="ar-SA"/>
        </w:rPr>
        <w:t>.</w:t>
      </w:r>
      <w:proofErr w:type="spellStart"/>
      <w:r w:rsidR="008D3732" w:rsidRPr="001349B9">
        <w:rPr>
          <w:rFonts w:eastAsia="Times New Roman" w:cs="Times New Roman"/>
          <w:b/>
          <w:bCs/>
          <w:sz w:val="28"/>
          <w:szCs w:val="28"/>
          <w:lang w:eastAsia="ar-SA"/>
        </w:rPr>
        <w:t>Mục</w:t>
      </w:r>
      <w:proofErr w:type="spellEnd"/>
      <w:r w:rsidR="008D3732" w:rsidRPr="001349B9">
        <w:rPr>
          <w:rFonts w:eastAsia="Times New Roman" w:cs="Times New Roman"/>
          <w:b/>
          <w:bCs/>
          <w:sz w:val="28"/>
          <w:szCs w:val="28"/>
          <w:lang w:eastAsia="ar-SA"/>
        </w:rPr>
        <w:t xml:space="preserve"> </w:t>
      </w:r>
      <w:proofErr w:type="spellStart"/>
      <w:r w:rsidR="008D3732" w:rsidRPr="001349B9">
        <w:rPr>
          <w:rFonts w:eastAsia="Times New Roman" w:cs="Times New Roman"/>
          <w:b/>
          <w:bCs/>
          <w:sz w:val="28"/>
          <w:szCs w:val="28"/>
          <w:lang w:eastAsia="ar-SA"/>
        </w:rPr>
        <w:t>đích</w:t>
      </w:r>
      <w:proofErr w:type="spellEnd"/>
      <w:r w:rsidR="008D3732" w:rsidRPr="001349B9">
        <w:rPr>
          <w:rFonts w:eastAsia="Times New Roman" w:cs="Times New Roman"/>
          <w:b/>
          <w:bCs/>
          <w:sz w:val="28"/>
          <w:szCs w:val="28"/>
          <w:lang w:eastAsia="ar-SA"/>
        </w:rPr>
        <w:t xml:space="preserve"> </w:t>
      </w:r>
      <w:proofErr w:type="spellStart"/>
      <w:r w:rsidR="008D3732" w:rsidRPr="001349B9">
        <w:rPr>
          <w:rFonts w:eastAsia="Times New Roman" w:cs="Times New Roman"/>
          <w:b/>
          <w:bCs/>
          <w:sz w:val="28"/>
          <w:szCs w:val="28"/>
          <w:lang w:eastAsia="ar-SA"/>
        </w:rPr>
        <w:t>yêu</w:t>
      </w:r>
      <w:proofErr w:type="spellEnd"/>
      <w:r w:rsidR="008D3732" w:rsidRPr="001349B9">
        <w:rPr>
          <w:rFonts w:eastAsia="Times New Roman" w:cs="Times New Roman"/>
          <w:b/>
          <w:bCs/>
          <w:sz w:val="28"/>
          <w:szCs w:val="28"/>
          <w:lang w:eastAsia="ar-SA"/>
        </w:rPr>
        <w:t xml:space="preserve"> </w:t>
      </w:r>
      <w:proofErr w:type="spellStart"/>
      <w:r w:rsidR="008D3732" w:rsidRPr="001349B9">
        <w:rPr>
          <w:rFonts w:eastAsia="Times New Roman" w:cs="Times New Roman"/>
          <w:b/>
          <w:bCs/>
          <w:sz w:val="28"/>
          <w:szCs w:val="28"/>
          <w:lang w:eastAsia="ar-SA"/>
        </w:rPr>
        <w:t>cầu</w:t>
      </w:r>
      <w:proofErr w:type="spellEnd"/>
      <w:r w:rsidR="008D3732" w:rsidRPr="001349B9">
        <w:rPr>
          <w:rFonts w:eastAsia="Times New Roman" w:cs="Times New Roman"/>
          <w:b/>
          <w:bCs/>
          <w:sz w:val="28"/>
          <w:szCs w:val="28"/>
          <w:lang w:eastAsia="ar-SA"/>
        </w:rPr>
        <w:t>:</w:t>
      </w:r>
    </w:p>
    <w:p w14:paraId="1AA12A36" w14:textId="41A2860D" w:rsidR="00DE0098" w:rsidRPr="001349B9" w:rsidRDefault="008D3732" w:rsidP="00DE0098">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b/>
          <w:bCs/>
          <w:sz w:val="28"/>
          <w:szCs w:val="28"/>
          <w:lang w:val="vi-VN" w:eastAsia="ar-SA"/>
        </w:rPr>
        <w:tab/>
        <w:t>a</w:t>
      </w:r>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w:t>
      </w:r>
      <w:proofErr w:type="spellStart"/>
      <w:r w:rsidRPr="001349B9">
        <w:rPr>
          <w:rFonts w:eastAsia="Times New Roman" w:cs="Times New Roman"/>
          <w:b/>
          <w:bCs/>
          <w:sz w:val="28"/>
          <w:szCs w:val="28"/>
          <w:lang w:eastAsia="ar-SA"/>
        </w:rPr>
        <w:t>Kiến</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thức</w:t>
      </w:r>
      <w:proofErr w:type="spellEnd"/>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w:t>
      </w:r>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Trẻ</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nhớ</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tên</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bài</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thơ</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tên</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tác</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giả</w:t>
      </w:r>
      <w:proofErr w:type="spellEnd"/>
    </w:p>
    <w:p w14:paraId="48DF6E85" w14:textId="12FD735F" w:rsidR="008D3732" w:rsidRPr="001349B9" w:rsidRDefault="00DE0098" w:rsidP="00DE0098">
      <w:pPr>
        <w:widowControl/>
        <w:shd w:val="clear" w:color="auto" w:fill="FFFFFF"/>
        <w:suppressAutoHyphens w:val="0"/>
        <w:rPr>
          <w:rFonts w:eastAsia="Times New Roman" w:cs="Times New Roman"/>
          <w:color w:val="000000"/>
          <w:kern w:val="0"/>
          <w:sz w:val="28"/>
          <w:szCs w:val="28"/>
          <w:lang w:eastAsia="en-US" w:bidi="ar-SA"/>
        </w:rPr>
      </w:pPr>
      <w:r w:rsidRPr="00DE0098">
        <w:rPr>
          <w:rFonts w:eastAsia="Times New Roman" w:cs="Times New Roman"/>
          <w:color w:val="000000"/>
          <w:kern w:val="0"/>
          <w:sz w:val="28"/>
          <w:szCs w:val="28"/>
          <w:lang w:eastAsia="en-US" w:bidi="ar-SA"/>
        </w:rPr>
        <w:t>     </w:t>
      </w:r>
      <w:r w:rsidR="0093497F">
        <w:rPr>
          <w:rFonts w:eastAsia="Times New Roman" w:cs="Times New Roman"/>
          <w:color w:val="000000"/>
          <w:kern w:val="0"/>
          <w:sz w:val="28"/>
          <w:szCs w:val="28"/>
          <w:lang w:eastAsia="en-US" w:bidi="ar-SA"/>
        </w:rPr>
        <w:tab/>
      </w:r>
      <w:r w:rsidRPr="00DE0098">
        <w:rPr>
          <w:rFonts w:eastAsia="Times New Roman" w:cs="Times New Roman"/>
          <w:color w:val="000000"/>
          <w:kern w:val="0"/>
          <w:sz w:val="28"/>
          <w:szCs w:val="28"/>
          <w:lang w:eastAsia="en-US" w:bidi="ar-SA"/>
        </w:rPr>
        <w:t xml:space="preserve"> - </w:t>
      </w:r>
      <w:proofErr w:type="spellStart"/>
      <w:r w:rsidRPr="00DE0098">
        <w:rPr>
          <w:rFonts w:eastAsia="Times New Roman" w:cs="Times New Roman"/>
          <w:color w:val="000000"/>
          <w:kern w:val="0"/>
          <w:sz w:val="28"/>
          <w:szCs w:val="28"/>
          <w:lang w:eastAsia="en-US" w:bidi="ar-SA"/>
        </w:rPr>
        <w:t>Hiểu</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nội</w:t>
      </w:r>
      <w:proofErr w:type="spellEnd"/>
      <w:r w:rsidRPr="00DE0098">
        <w:rPr>
          <w:rFonts w:eastAsia="Times New Roman" w:cs="Times New Roman"/>
          <w:color w:val="000000"/>
          <w:kern w:val="0"/>
          <w:sz w:val="28"/>
          <w:szCs w:val="28"/>
          <w:lang w:eastAsia="en-US" w:bidi="ar-SA"/>
        </w:rPr>
        <w:t xml:space="preserve"> dung </w:t>
      </w:r>
      <w:proofErr w:type="spellStart"/>
      <w:r w:rsidRPr="00DE0098">
        <w:rPr>
          <w:rFonts w:eastAsia="Times New Roman" w:cs="Times New Roman"/>
          <w:color w:val="000000"/>
          <w:kern w:val="0"/>
          <w:sz w:val="28"/>
          <w:szCs w:val="28"/>
          <w:lang w:eastAsia="en-US" w:bidi="ar-SA"/>
        </w:rPr>
        <w:t>bài</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thơ</w:t>
      </w:r>
      <w:proofErr w:type="spellEnd"/>
    </w:p>
    <w:p w14:paraId="155246D5" w14:textId="77777777" w:rsidR="00DE0098" w:rsidRPr="001349B9" w:rsidRDefault="008D3732" w:rsidP="00DE0098">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b/>
          <w:bCs/>
          <w:sz w:val="28"/>
          <w:szCs w:val="28"/>
          <w:lang w:val="vi-VN" w:eastAsia="ar-SA"/>
        </w:rPr>
        <w:tab/>
        <w:t>b</w:t>
      </w:r>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Kỹ</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năng</w:t>
      </w:r>
      <w:proofErr w:type="spellEnd"/>
      <w:r w:rsidRPr="001349B9">
        <w:rPr>
          <w:rFonts w:eastAsia="Times New Roman" w:cs="Times New Roman"/>
          <w:b/>
          <w:bCs/>
          <w:sz w:val="28"/>
          <w:szCs w:val="28"/>
          <w:lang w:eastAsia="ar-SA"/>
        </w:rPr>
        <w:t>:</w:t>
      </w:r>
      <w:r w:rsidRPr="001349B9">
        <w:rPr>
          <w:rFonts w:eastAsia="Times New Roman" w:cs="Times New Roman"/>
          <w:sz w:val="28"/>
          <w:szCs w:val="28"/>
          <w:lang w:eastAsia="ar-SA"/>
        </w:rPr>
        <w:t xml:space="preserve"> </w:t>
      </w:r>
      <w:r w:rsidR="00DE0098" w:rsidRPr="001349B9">
        <w:rPr>
          <w:rFonts w:eastAsia="Times New Roman" w:cs="Times New Roman"/>
          <w:b/>
          <w:bCs/>
          <w:color w:val="000000"/>
          <w:kern w:val="0"/>
          <w:sz w:val="28"/>
          <w:szCs w:val="28"/>
          <w:lang w:eastAsia="en-US" w:bidi="ar-SA"/>
        </w:rPr>
        <w:t> </w:t>
      </w:r>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Trẻ</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đọc</w:t>
      </w:r>
      <w:proofErr w:type="spellEnd"/>
      <w:r w:rsidR="00DE0098" w:rsidRPr="001349B9">
        <w:rPr>
          <w:rFonts w:eastAsia="Times New Roman" w:cs="Times New Roman"/>
          <w:color w:val="000000"/>
          <w:kern w:val="0"/>
          <w:sz w:val="28"/>
          <w:szCs w:val="28"/>
          <w:lang w:eastAsia="en-US" w:bidi="ar-SA"/>
        </w:rPr>
        <w:t xml:space="preserve"> to </w:t>
      </w:r>
      <w:proofErr w:type="spellStart"/>
      <w:r w:rsidR="00DE0098" w:rsidRPr="001349B9">
        <w:rPr>
          <w:rFonts w:eastAsia="Times New Roman" w:cs="Times New Roman"/>
          <w:color w:val="000000"/>
          <w:kern w:val="0"/>
          <w:sz w:val="28"/>
          <w:szCs w:val="28"/>
          <w:lang w:eastAsia="en-US" w:bidi="ar-SA"/>
        </w:rPr>
        <w:t>rõ</w:t>
      </w:r>
      <w:proofErr w:type="spellEnd"/>
      <w:r w:rsidR="00DE0098" w:rsidRPr="001349B9">
        <w:rPr>
          <w:rFonts w:eastAsia="Times New Roman" w:cs="Times New Roman"/>
          <w:color w:val="000000"/>
          <w:kern w:val="0"/>
          <w:sz w:val="28"/>
          <w:szCs w:val="28"/>
          <w:lang w:eastAsia="en-US" w:bidi="ar-SA"/>
        </w:rPr>
        <w:t>.</w:t>
      </w:r>
    </w:p>
    <w:p w14:paraId="10740FDB" w14:textId="203FC467" w:rsidR="00DE0098" w:rsidRPr="00DE0098" w:rsidRDefault="00DE0098" w:rsidP="00DE0098">
      <w:pPr>
        <w:widowControl/>
        <w:shd w:val="clear" w:color="auto" w:fill="FFFFFF"/>
        <w:suppressAutoHyphens w:val="0"/>
        <w:rPr>
          <w:rFonts w:eastAsia="Times New Roman" w:cs="Times New Roman"/>
          <w:color w:val="000000"/>
          <w:kern w:val="0"/>
          <w:sz w:val="28"/>
          <w:szCs w:val="28"/>
          <w:lang w:eastAsia="en-US" w:bidi="ar-SA"/>
        </w:rPr>
      </w:pPr>
      <w:r w:rsidRPr="00DE0098">
        <w:rPr>
          <w:rFonts w:eastAsia="Times New Roman" w:cs="Times New Roman"/>
          <w:color w:val="000000"/>
          <w:kern w:val="0"/>
          <w:sz w:val="28"/>
          <w:szCs w:val="28"/>
          <w:lang w:eastAsia="en-US" w:bidi="ar-SA"/>
        </w:rPr>
        <w:t>   </w:t>
      </w:r>
      <w:r w:rsidR="0093497F">
        <w:rPr>
          <w:rFonts w:eastAsia="Times New Roman" w:cs="Times New Roman"/>
          <w:color w:val="000000"/>
          <w:kern w:val="0"/>
          <w:sz w:val="28"/>
          <w:szCs w:val="28"/>
          <w:lang w:eastAsia="en-US" w:bidi="ar-SA"/>
        </w:rPr>
        <w:tab/>
      </w:r>
      <w:r w:rsidRPr="00DE0098">
        <w:rPr>
          <w:rFonts w:eastAsia="Times New Roman" w:cs="Times New Roman"/>
          <w:color w:val="000000"/>
          <w:kern w:val="0"/>
          <w:sz w:val="28"/>
          <w:szCs w:val="28"/>
          <w:lang w:eastAsia="en-US" w:bidi="ar-SA"/>
        </w:rPr>
        <w:t xml:space="preserve">  - Rèn </w:t>
      </w:r>
      <w:proofErr w:type="spellStart"/>
      <w:r w:rsidRPr="00DE0098">
        <w:rPr>
          <w:rFonts w:eastAsia="Times New Roman" w:cs="Times New Roman"/>
          <w:color w:val="000000"/>
          <w:kern w:val="0"/>
          <w:sz w:val="28"/>
          <w:szCs w:val="28"/>
          <w:lang w:eastAsia="en-US" w:bidi="ar-SA"/>
        </w:rPr>
        <w:t>sự</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chú</w:t>
      </w:r>
      <w:proofErr w:type="spellEnd"/>
      <w:r w:rsidRPr="00DE0098">
        <w:rPr>
          <w:rFonts w:eastAsia="Times New Roman" w:cs="Times New Roman"/>
          <w:color w:val="000000"/>
          <w:kern w:val="0"/>
          <w:sz w:val="28"/>
          <w:szCs w:val="28"/>
          <w:lang w:eastAsia="en-US" w:bidi="ar-SA"/>
        </w:rPr>
        <w:t xml:space="preserve"> ý, </w:t>
      </w:r>
      <w:proofErr w:type="spellStart"/>
      <w:r w:rsidRPr="00DE0098">
        <w:rPr>
          <w:rFonts w:eastAsia="Times New Roman" w:cs="Times New Roman"/>
          <w:color w:val="000000"/>
          <w:kern w:val="0"/>
          <w:sz w:val="28"/>
          <w:szCs w:val="28"/>
          <w:lang w:eastAsia="en-US" w:bidi="ar-SA"/>
        </w:rPr>
        <w:t>ghi</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nhớ</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có</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chủ</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định</w:t>
      </w:r>
      <w:proofErr w:type="spellEnd"/>
    </w:p>
    <w:p w14:paraId="2A661472" w14:textId="77777777" w:rsidR="00DE0098" w:rsidRPr="001349B9" w:rsidRDefault="008D3732" w:rsidP="00DE0098">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sz w:val="28"/>
          <w:szCs w:val="28"/>
          <w:lang w:val="vi-VN" w:eastAsia="ar-SA"/>
        </w:rPr>
        <w:tab/>
      </w:r>
      <w:r w:rsidRPr="001349B9">
        <w:rPr>
          <w:rFonts w:eastAsia="Times New Roman" w:cs="Times New Roman"/>
          <w:b/>
          <w:bCs/>
          <w:sz w:val="28"/>
          <w:szCs w:val="28"/>
          <w:lang w:val="vi-VN" w:eastAsia="ar-SA"/>
        </w:rPr>
        <w:t>c</w:t>
      </w:r>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Giáo</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dục</w:t>
      </w:r>
      <w:proofErr w:type="spellEnd"/>
      <w:r w:rsidRPr="001349B9">
        <w:rPr>
          <w:rFonts w:eastAsia="Times New Roman" w:cs="Times New Roman"/>
          <w:b/>
          <w:bCs/>
          <w:sz w:val="28"/>
          <w:szCs w:val="28"/>
          <w:lang w:eastAsia="ar-SA"/>
        </w:rPr>
        <w:t xml:space="preserve">: </w:t>
      </w:r>
      <w:r w:rsidR="00DE0098" w:rsidRPr="001349B9">
        <w:rPr>
          <w:rFonts w:eastAsia="Times New Roman" w:cs="Times New Roman"/>
          <w:color w:val="000000"/>
          <w:kern w:val="0"/>
          <w:sz w:val="28"/>
          <w:szCs w:val="28"/>
          <w:lang w:eastAsia="en-US" w:bidi="ar-SA"/>
        </w:rPr>
        <w:t xml:space="preserve">- GD: </w:t>
      </w:r>
      <w:proofErr w:type="spellStart"/>
      <w:r w:rsidR="00DE0098" w:rsidRPr="001349B9">
        <w:rPr>
          <w:rFonts w:eastAsia="Times New Roman" w:cs="Times New Roman"/>
          <w:color w:val="000000"/>
          <w:kern w:val="0"/>
          <w:sz w:val="28"/>
          <w:szCs w:val="28"/>
          <w:lang w:eastAsia="en-US" w:bidi="ar-SA"/>
        </w:rPr>
        <w:t>trẻ</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biết</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yêu</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quý</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và</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giữ</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gìn</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phong</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tục</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tập</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quán</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của</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nhân</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dân</w:t>
      </w:r>
      <w:proofErr w:type="spellEnd"/>
      <w:r w:rsidR="00DE0098" w:rsidRPr="001349B9">
        <w:rPr>
          <w:rFonts w:eastAsia="Times New Roman" w:cs="Times New Roman"/>
          <w:color w:val="000000"/>
          <w:kern w:val="0"/>
          <w:sz w:val="28"/>
          <w:szCs w:val="28"/>
          <w:lang w:eastAsia="en-US" w:bidi="ar-SA"/>
        </w:rPr>
        <w:t xml:space="preserve"> ta </w:t>
      </w:r>
      <w:proofErr w:type="spellStart"/>
      <w:r w:rsidR="00DE0098" w:rsidRPr="001349B9">
        <w:rPr>
          <w:rFonts w:eastAsia="Times New Roman" w:cs="Times New Roman"/>
          <w:color w:val="000000"/>
          <w:kern w:val="0"/>
          <w:sz w:val="28"/>
          <w:szCs w:val="28"/>
          <w:lang w:eastAsia="en-US" w:bidi="ar-SA"/>
        </w:rPr>
        <w:t>trong</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ngày</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tết</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cổ</w:t>
      </w:r>
      <w:proofErr w:type="spellEnd"/>
      <w:r w:rsidR="00DE0098" w:rsidRPr="001349B9">
        <w:rPr>
          <w:rFonts w:eastAsia="Times New Roman" w:cs="Times New Roman"/>
          <w:color w:val="000000"/>
          <w:kern w:val="0"/>
          <w:sz w:val="28"/>
          <w:szCs w:val="28"/>
          <w:lang w:eastAsia="en-US" w:bidi="ar-SA"/>
        </w:rPr>
        <w:t xml:space="preserve"> </w:t>
      </w:r>
      <w:proofErr w:type="spellStart"/>
      <w:r w:rsidR="00DE0098" w:rsidRPr="001349B9">
        <w:rPr>
          <w:rFonts w:eastAsia="Times New Roman" w:cs="Times New Roman"/>
          <w:color w:val="000000"/>
          <w:kern w:val="0"/>
          <w:sz w:val="28"/>
          <w:szCs w:val="28"/>
          <w:lang w:eastAsia="en-US" w:bidi="ar-SA"/>
        </w:rPr>
        <w:t>truyền</w:t>
      </w:r>
      <w:proofErr w:type="spellEnd"/>
    </w:p>
    <w:p w14:paraId="292B1223" w14:textId="53ACD299" w:rsidR="00DE0098" w:rsidRPr="00DE0098" w:rsidRDefault="00DE0098" w:rsidP="00DE0098">
      <w:pPr>
        <w:widowControl/>
        <w:shd w:val="clear" w:color="auto" w:fill="FFFFFF"/>
        <w:suppressAutoHyphens w:val="0"/>
        <w:rPr>
          <w:rFonts w:eastAsia="Times New Roman" w:cs="Times New Roman"/>
          <w:color w:val="000000"/>
          <w:kern w:val="0"/>
          <w:sz w:val="28"/>
          <w:szCs w:val="28"/>
          <w:lang w:eastAsia="en-US" w:bidi="ar-SA"/>
        </w:rPr>
      </w:pPr>
      <w:r w:rsidRPr="00DE0098">
        <w:rPr>
          <w:rFonts w:eastAsia="Times New Roman" w:cs="Times New Roman"/>
          <w:b/>
          <w:bCs/>
          <w:color w:val="000000"/>
          <w:kern w:val="0"/>
          <w:sz w:val="28"/>
          <w:szCs w:val="28"/>
          <w:lang w:eastAsia="en-US" w:bidi="ar-SA"/>
        </w:rPr>
        <w:lastRenderedPageBreak/>
        <w:t> </w:t>
      </w:r>
      <w:r w:rsidR="0093497F">
        <w:rPr>
          <w:rFonts w:eastAsia="Times New Roman" w:cs="Times New Roman"/>
          <w:b/>
          <w:bCs/>
          <w:color w:val="000000"/>
          <w:kern w:val="0"/>
          <w:sz w:val="28"/>
          <w:szCs w:val="28"/>
          <w:lang w:eastAsia="en-US" w:bidi="ar-SA"/>
        </w:rPr>
        <w:tab/>
      </w:r>
      <w:r w:rsidRPr="00DE0098">
        <w:rPr>
          <w:rFonts w:eastAsia="Times New Roman" w:cs="Times New Roman"/>
          <w:b/>
          <w:bCs/>
          <w:color w:val="000000"/>
          <w:kern w:val="0"/>
          <w:sz w:val="28"/>
          <w:szCs w:val="28"/>
          <w:lang w:eastAsia="en-US" w:bidi="ar-SA"/>
        </w:rPr>
        <w:t>    </w:t>
      </w:r>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Phối</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hợp</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đoàn</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kết</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khi</w:t>
      </w:r>
      <w:proofErr w:type="spellEnd"/>
      <w:r w:rsidRPr="00DE0098">
        <w:rPr>
          <w:rFonts w:eastAsia="Times New Roman" w:cs="Times New Roman"/>
          <w:color w:val="000000"/>
          <w:kern w:val="0"/>
          <w:sz w:val="28"/>
          <w:szCs w:val="28"/>
          <w:lang w:eastAsia="en-US" w:bidi="ar-SA"/>
        </w:rPr>
        <w:t xml:space="preserve"> </w:t>
      </w:r>
      <w:proofErr w:type="spellStart"/>
      <w:r w:rsidRPr="00DE0098">
        <w:rPr>
          <w:rFonts w:eastAsia="Times New Roman" w:cs="Times New Roman"/>
          <w:color w:val="000000"/>
          <w:kern w:val="0"/>
          <w:sz w:val="28"/>
          <w:szCs w:val="28"/>
          <w:lang w:eastAsia="en-US" w:bidi="ar-SA"/>
        </w:rPr>
        <w:t>chơi</w:t>
      </w:r>
      <w:proofErr w:type="spellEnd"/>
    </w:p>
    <w:p w14:paraId="717B01CA" w14:textId="74638F72" w:rsidR="008D3732" w:rsidRPr="001349B9" w:rsidRDefault="008D3732" w:rsidP="00DE0098">
      <w:pPr>
        <w:rPr>
          <w:rFonts w:eastAsia="Times New Roman" w:cs="Times New Roman"/>
          <w:b/>
          <w:sz w:val="28"/>
          <w:szCs w:val="28"/>
          <w:lang w:eastAsia="ar-SA"/>
        </w:rPr>
      </w:pPr>
      <w:r w:rsidRPr="001349B9">
        <w:rPr>
          <w:rFonts w:eastAsia="Times New Roman" w:cs="Times New Roman"/>
          <w:b/>
          <w:sz w:val="28"/>
          <w:szCs w:val="28"/>
          <w:lang w:val="vi-VN" w:eastAsia="ar-SA"/>
        </w:rPr>
        <w:tab/>
        <w:t>2</w:t>
      </w:r>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Chuẩn</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bị</w:t>
      </w:r>
      <w:proofErr w:type="spellEnd"/>
      <w:r w:rsidRPr="001349B9">
        <w:rPr>
          <w:rFonts w:eastAsia="Times New Roman" w:cs="Times New Roman"/>
          <w:b/>
          <w:sz w:val="28"/>
          <w:szCs w:val="28"/>
          <w:lang w:eastAsia="ar-SA"/>
        </w:rPr>
        <w:t>:</w:t>
      </w:r>
    </w:p>
    <w:p w14:paraId="17F7419D" w14:textId="3F30F17B" w:rsidR="004D2875" w:rsidRPr="001349B9" w:rsidRDefault="008D3732" w:rsidP="004D2875">
      <w:pPr>
        <w:widowControl/>
        <w:shd w:val="clear" w:color="auto" w:fill="FFFFFF"/>
        <w:suppressAutoHyphens w:val="0"/>
        <w:ind w:firstLine="360"/>
        <w:rPr>
          <w:rFonts w:eastAsia="Times New Roman" w:cs="Times New Roman"/>
          <w:color w:val="000000"/>
          <w:kern w:val="0"/>
          <w:sz w:val="28"/>
          <w:szCs w:val="28"/>
          <w:lang w:eastAsia="en-US" w:bidi="ar-SA"/>
        </w:rPr>
      </w:pPr>
      <w:r w:rsidRPr="001349B9">
        <w:rPr>
          <w:rFonts w:eastAsia="Times New Roman" w:cs="Times New Roman"/>
          <w:b/>
          <w:sz w:val="28"/>
          <w:szCs w:val="28"/>
          <w:lang w:eastAsia="ar-SA"/>
        </w:rPr>
        <w:tab/>
        <w:t xml:space="preserve"> </w:t>
      </w:r>
      <w:r w:rsidR="004D2875" w:rsidRPr="001349B9">
        <w:rPr>
          <w:rFonts w:eastAsia="Times New Roman" w:cs="Times New Roman"/>
          <w:b/>
          <w:bCs/>
          <w:color w:val="000000"/>
          <w:kern w:val="0"/>
          <w:sz w:val="28"/>
          <w:szCs w:val="28"/>
          <w:lang w:eastAsia="en-US" w:bidi="ar-SA"/>
        </w:rPr>
        <w:t>-</w:t>
      </w:r>
      <w:r w:rsidR="004D2875" w:rsidRPr="001349B9">
        <w:rPr>
          <w:rFonts w:eastAsia="Times New Roman" w:cs="Times New Roman"/>
          <w:i/>
          <w:iCs/>
          <w:color w:val="000000"/>
          <w:kern w:val="0"/>
          <w:sz w:val="28"/>
          <w:szCs w:val="28"/>
          <w:lang w:eastAsia="en-US" w:bidi="ar-SA"/>
        </w:rPr>
        <w:t> </w:t>
      </w:r>
      <w:proofErr w:type="spellStart"/>
      <w:r w:rsidR="004D2875" w:rsidRPr="001349B9">
        <w:rPr>
          <w:rFonts w:eastAsia="Times New Roman" w:cs="Times New Roman"/>
          <w:i/>
          <w:iCs/>
          <w:color w:val="000000"/>
          <w:kern w:val="0"/>
          <w:sz w:val="28"/>
          <w:szCs w:val="28"/>
          <w:lang w:eastAsia="en-US" w:bidi="ar-SA"/>
        </w:rPr>
        <w:t>Đồ</w:t>
      </w:r>
      <w:proofErr w:type="spellEnd"/>
      <w:r w:rsidR="004D2875" w:rsidRPr="001349B9">
        <w:rPr>
          <w:rFonts w:eastAsia="Times New Roman" w:cs="Times New Roman"/>
          <w:i/>
          <w:iCs/>
          <w:color w:val="000000"/>
          <w:kern w:val="0"/>
          <w:sz w:val="28"/>
          <w:szCs w:val="28"/>
          <w:lang w:eastAsia="en-US" w:bidi="ar-SA"/>
        </w:rPr>
        <w:t xml:space="preserve"> </w:t>
      </w:r>
      <w:proofErr w:type="spellStart"/>
      <w:r w:rsidR="004D2875" w:rsidRPr="001349B9">
        <w:rPr>
          <w:rFonts w:eastAsia="Times New Roman" w:cs="Times New Roman"/>
          <w:i/>
          <w:iCs/>
          <w:color w:val="000000"/>
          <w:kern w:val="0"/>
          <w:sz w:val="28"/>
          <w:szCs w:val="28"/>
          <w:lang w:eastAsia="en-US" w:bidi="ar-SA"/>
        </w:rPr>
        <w:t>cùng</w:t>
      </w:r>
      <w:proofErr w:type="spellEnd"/>
      <w:r w:rsidR="004D2875" w:rsidRPr="001349B9">
        <w:rPr>
          <w:rFonts w:eastAsia="Times New Roman" w:cs="Times New Roman"/>
          <w:i/>
          <w:iCs/>
          <w:color w:val="000000"/>
          <w:kern w:val="0"/>
          <w:sz w:val="28"/>
          <w:szCs w:val="28"/>
          <w:lang w:eastAsia="en-US" w:bidi="ar-SA"/>
        </w:rPr>
        <w:t xml:space="preserve"> </w:t>
      </w:r>
      <w:proofErr w:type="spellStart"/>
      <w:r w:rsidR="004D2875" w:rsidRPr="001349B9">
        <w:rPr>
          <w:rFonts w:eastAsia="Times New Roman" w:cs="Times New Roman"/>
          <w:i/>
          <w:iCs/>
          <w:color w:val="000000"/>
          <w:kern w:val="0"/>
          <w:sz w:val="28"/>
          <w:szCs w:val="28"/>
          <w:lang w:eastAsia="en-US" w:bidi="ar-SA"/>
        </w:rPr>
        <w:t>của</w:t>
      </w:r>
      <w:proofErr w:type="spellEnd"/>
      <w:r w:rsidR="004D2875" w:rsidRPr="001349B9">
        <w:rPr>
          <w:rFonts w:eastAsia="Times New Roman" w:cs="Times New Roman"/>
          <w:i/>
          <w:iCs/>
          <w:color w:val="000000"/>
          <w:kern w:val="0"/>
          <w:sz w:val="28"/>
          <w:szCs w:val="28"/>
          <w:lang w:eastAsia="en-US" w:bidi="ar-SA"/>
        </w:rPr>
        <w:t xml:space="preserve"> </w:t>
      </w:r>
      <w:proofErr w:type="spellStart"/>
      <w:r w:rsidR="004D2875" w:rsidRPr="001349B9">
        <w:rPr>
          <w:rFonts w:eastAsia="Times New Roman" w:cs="Times New Roman"/>
          <w:i/>
          <w:iCs/>
          <w:color w:val="000000"/>
          <w:kern w:val="0"/>
          <w:sz w:val="28"/>
          <w:szCs w:val="28"/>
          <w:lang w:eastAsia="en-US" w:bidi="ar-SA"/>
        </w:rPr>
        <w:t>cô</w:t>
      </w:r>
      <w:proofErr w:type="spellEnd"/>
      <w:r w:rsidR="004D2875" w:rsidRPr="001349B9">
        <w:rPr>
          <w:rFonts w:eastAsia="Times New Roman" w:cs="Times New Roman"/>
          <w:i/>
          <w:iCs/>
          <w:color w:val="000000"/>
          <w:kern w:val="0"/>
          <w:sz w:val="28"/>
          <w:szCs w:val="28"/>
          <w:lang w:eastAsia="en-US" w:bidi="ar-SA"/>
        </w:rPr>
        <w:t>:</w:t>
      </w:r>
      <w:r w:rsidR="004D2875" w:rsidRPr="001349B9">
        <w:rPr>
          <w:rFonts w:eastAsia="Times New Roman" w:cs="Times New Roman"/>
          <w:color w:val="000000"/>
          <w:kern w:val="0"/>
          <w:sz w:val="28"/>
          <w:szCs w:val="28"/>
          <w:lang w:eastAsia="en-US" w:bidi="ar-SA"/>
        </w:rPr>
        <w:t xml:space="preserve"> Tranh </w:t>
      </w:r>
      <w:proofErr w:type="spellStart"/>
      <w:r w:rsidR="004D2875" w:rsidRPr="001349B9">
        <w:rPr>
          <w:rFonts w:eastAsia="Times New Roman" w:cs="Times New Roman"/>
          <w:color w:val="000000"/>
          <w:kern w:val="0"/>
          <w:sz w:val="28"/>
          <w:szCs w:val="28"/>
          <w:lang w:eastAsia="en-US" w:bidi="ar-SA"/>
        </w:rPr>
        <w:t>trên</w:t>
      </w:r>
      <w:proofErr w:type="spellEnd"/>
      <w:r w:rsidR="004D2875" w:rsidRPr="001349B9">
        <w:rPr>
          <w:rFonts w:eastAsia="Times New Roman" w:cs="Times New Roman"/>
          <w:color w:val="000000"/>
          <w:kern w:val="0"/>
          <w:sz w:val="28"/>
          <w:szCs w:val="28"/>
          <w:lang w:eastAsia="en-US" w:bidi="ar-SA"/>
        </w:rPr>
        <w:t xml:space="preserve"> </w:t>
      </w:r>
      <w:proofErr w:type="spellStart"/>
      <w:r w:rsidR="004D2875" w:rsidRPr="001349B9">
        <w:rPr>
          <w:rFonts w:eastAsia="Times New Roman" w:cs="Times New Roman"/>
          <w:color w:val="000000"/>
          <w:kern w:val="0"/>
          <w:sz w:val="28"/>
          <w:szCs w:val="28"/>
          <w:lang w:eastAsia="en-US" w:bidi="ar-SA"/>
        </w:rPr>
        <w:t>máy</w:t>
      </w:r>
      <w:proofErr w:type="spellEnd"/>
      <w:r w:rsidR="004D2875" w:rsidRPr="001349B9">
        <w:rPr>
          <w:rFonts w:eastAsia="Times New Roman" w:cs="Times New Roman"/>
          <w:color w:val="000000"/>
          <w:kern w:val="0"/>
          <w:sz w:val="28"/>
          <w:szCs w:val="28"/>
          <w:lang w:eastAsia="en-US" w:bidi="ar-SA"/>
        </w:rPr>
        <w:t xml:space="preserve"> </w:t>
      </w:r>
      <w:proofErr w:type="spellStart"/>
      <w:r w:rsidR="004D2875" w:rsidRPr="001349B9">
        <w:rPr>
          <w:rFonts w:eastAsia="Times New Roman" w:cs="Times New Roman"/>
          <w:color w:val="000000"/>
          <w:kern w:val="0"/>
          <w:sz w:val="28"/>
          <w:szCs w:val="28"/>
          <w:lang w:eastAsia="en-US" w:bidi="ar-SA"/>
        </w:rPr>
        <w:t>tính</w:t>
      </w:r>
      <w:proofErr w:type="spellEnd"/>
      <w:r w:rsidR="004D2875" w:rsidRPr="001349B9">
        <w:rPr>
          <w:rFonts w:eastAsia="Times New Roman" w:cs="Times New Roman"/>
          <w:color w:val="000000"/>
          <w:kern w:val="0"/>
          <w:sz w:val="28"/>
          <w:szCs w:val="28"/>
          <w:lang w:eastAsia="en-US" w:bidi="ar-SA"/>
        </w:rPr>
        <w:t>,</w:t>
      </w:r>
      <w:r w:rsidR="004D2875" w:rsidRPr="001349B9">
        <w:rPr>
          <w:rFonts w:eastAsia="Times New Roman" w:cs="Times New Roman"/>
          <w:b/>
          <w:bCs/>
          <w:color w:val="000000"/>
          <w:kern w:val="0"/>
          <w:sz w:val="28"/>
          <w:szCs w:val="28"/>
          <w:lang w:eastAsia="en-US" w:bidi="ar-SA"/>
        </w:rPr>
        <w:t> </w:t>
      </w:r>
      <w:proofErr w:type="spellStart"/>
      <w:r w:rsidR="004D2875" w:rsidRPr="001349B9">
        <w:rPr>
          <w:rFonts w:eastAsia="Times New Roman" w:cs="Times New Roman"/>
          <w:color w:val="000000"/>
          <w:kern w:val="0"/>
          <w:sz w:val="28"/>
          <w:szCs w:val="28"/>
          <w:lang w:eastAsia="en-US" w:bidi="ar-SA"/>
        </w:rPr>
        <w:t>Cành</w:t>
      </w:r>
      <w:proofErr w:type="spellEnd"/>
      <w:r w:rsidR="004D2875" w:rsidRPr="001349B9">
        <w:rPr>
          <w:rFonts w:eastAsia="Times New Roman" w:cs="Times New Roman"/>
          <w:color w:val="000000"/>
          <w:kern w:val="0"/>
          <w:sz w:val="28"/>
          <w:szCs w:val="28"/>
          <w:lang w:eastAsia="en-US" w:bidi="ar-SA"/>
        </w:rPr>
        <w:t xml:space="preserve"> </w:t>
      </w:r>
      <w:proofErr w:type="spellStart"/>
      <w:r w:rsidR="004D2875" w:rsidRPr="001349B9">
        <w:rPr>
          <w:rFonts w:eastAsia="Times New Roman" w:cs="Times New Roman"/>
          <w:color w:val="000000"/>
          <w:kern w:val="0"/>
          <w:sz w:val="28"/>
          <w:szCs w:val="28"/>
          <w:lang w:eastAsia="en-US" w:bidi="ar-SA"/>
        </w:rPr>
        <w:t>đào</w:t>
      </w:r>
      <w:proofErr w:type="spellEnd"/>
      <w:r w:rsidR="004D2875" w:rsidRPr="001349B9">
        <w:rPr>
          <w:rFonts w:eastAsia="Times New Roman" w:cs="Times New Roman"/>
          <w:color w:val="000000"/>
          <w:kern w:val="0"/>
          <w:sz w:val="28"/>
          <w:szCs w:val="28"/>
          <w:lang w:eastAsia="en-US" w:bidi="ar-SA"/>
        </w:rPr>
        <w:t xml:space="preserve">, </w:t>
      </w:r>
      <w:proofErr w:type="spellStart"/>
      <w:r w:rsidR="004D2875" w:rsidRPr="001349B9">
        <w:rPr>
          <w:rFonts w:eastAsia="Times New Roman" w:cs="Times New Roman"/>
          <w:color w:val="000000"/>
          <w:kern w:val="0"/>
          <w:sz w:val="28"/>
          <w:szCs w:val="28"/>
          <w:lang w:eastAsia="en-US" w:bidi="ar-SA"/>
        </w:rPr>
        <w:t>cành</w:t>
      </w:r>
      <w:proofErr w:type="spellEnd"/>
      <w:r w:rsidR="004D2875" w:rsidRPr="001349B9">
        <w:rPr>
          <w:rFonts w:eastAsia="Times New Roman" w:cs="Times New Roman"/>
          <w:color w:val="000000"/>
          <w:kern w:val="0"/>
          <w:sz w:val="28"/>
          <w:szCs w:val="28"/>
          <w:lang w:eastAsia="en-US" w:bidi="ar-SA"/>
        </w:rPr>
        <w:t xml:space="preserve"> </w:t>
      </w:r>
      <w:proofErr w:type="spellStart"/>
      <w:r w:rsidR="004D2875" w:rsidRPr="001349B9">
        <w:rPr>
          <w:rFonts w:eastAsia="Times New Roman" w:cs="Times New Roman"/>
          <w:color w:val="000000"/>
          <w:kern w:val="0"/>
          <w:sz w:val="28"/>
          <w:szCs w:val="28"/>
          <w:lang w:eastAsia="en-US" w:bidi="ar-SA"/>
        </w:rPr>
        <w:t>mai</w:t>
      </w:r>
      <w:proofErr w:type="spellEnd"/>
      <w:r w:rsidR="004D2875" w:rsidRPr="001349B9">
        <w:rPr>
          <w:rFonts w:eastAsia="Times New Roman" w:cs="Times New Roman"/>
          <w:color w:val="000000"/>
          <w:kern w:val="0"/>
          <w:sz w:val="28"/>
          <w:szCs w:val="28"/>
          <w:lang w:eastAsia="en-US" w:bidi="ar-SA"/>
        </w:rPr>
        <w:t xml:space="preserve">, bánh </w:t>
      </w:r>
      <w:proofErr w:type="spellStart"/>
      <w:r w:rsidR="004D2875" w:rsidRPr="001349B9">
        <w:rPr>
          <w:rFonts w:eastAsia="Times New Roman" w:cs="Times New Roman"/>
          <w:color w:val="000000"/>
          <w:kern w:val="0"/>
          <w:sz w:val="28"/>
          <w:szCs w:val="28"/>
          <w:lang w:eastAsia="en-US" w:bidi="ar-SA"/>
        </w:rPr>
        <w:t>chưng</w:t>
      </w:r>
      <w:proofErr w:type="spellEnd"/>
      <w:r w:rsidR="004D2875" w:rsidRPr="001349B9">
        <w:rPr>
          <w:rFonts w:eastAsia="Times New Roman" w:cs="Times New Roman"/>
          <w:color w:val="000000"/>
          <w:kern w:val="0"/>
          <w:sz w:val="28"/>
          <w:szCs w:val="28"/>
          <w:lang w:eastAsia="en-US" w:bidi="ar-SA"/>
        </w:rPr>
        <w:t xml:space="preserve">- bánh </w:t>
      </w:r>
      <w:proofErr w:type="spellStart"/>
      <w:r w:rsidR="004D2875" w:rsidRPr="001349B9">
        <w:rPr>
          <w:rFonts w:eastAsia="Times New Roman" w:cs="Times New Roman"/>
          <w:color w:val="000000"/>
          <w:kern w:val="0"/>
          <w:sz w:val="28"/>
          <w:szCs w:val="28"/>
          <w:lang w:eastAsia="en-US" w:bidi="ar-SA"/>
        </w:rPr>
        <w:t>tét</w:t>
      </w:r>
      <w:proofErr w:type="spellEnd"/>
    </w:p>
    <w:p w14:paraId="039CD4E4" w14:textId="3B448AD6" w:rsidR="004D2875" w:rsidRPr="004D2875" w:rsidRDefault="0093497F" w:rsidP="004D2875">
      <w:pPr>
        <w:widowControl/>
        <w:shd w:val="clear" w:color="auto" w:fill="FFFFFF"/>
        <w:suppressAutoHyphens w:val="0"/>
        <w:ind w:firstLine="360"/>
        <w:rPr>
          <w:rFonts w:eastAsia="Times New Roman" w:cs="Times New Roman"/>
          <w:color w:val="000000"/>
          <w:kern w:val="0"/>
          <w:sz w:val="28"/>
          <w:szCs w:val="28"/>
          <w:lang w:val="vi-VN" w:eastAsia="en-US" w:bidi="ar-SA"/>
        </w:rPr>
      </w:pPr>
      <w:r>
        <w:rPr>
          <w:rFonts w:eastAsia="Times New Roman" w:cs="Times New Roman"/>
          <w:i/>
          <w:iCs/>
          <w:color w:val="000000"/>
          <w:kern w:val="0"/>
          <w:sz w:val="28"/>
          <w:szCs w:val="28"/>
          <w:lang w:eastAsia="en-US" w:bidi="ar-SA"/>
        </w:rPr>
        <w:tab/>
      </w:r>
      <w:r w:rsidR="004D2875" w:rsidRPr="004D2875">
        <w:rPr>
          <w:rFonts w:eastAsia="Times New Roman" w:cs="Times New Roman"/>
          <w:i/>
          <w:iCs/>
          <w:color w:val="000000"/>
          <w:kern w:val="0"/>
          <w:sz w:val="28"/>
          <w:szCs w:val="28"/>
          <w:lang w:eastAsia="en-US" w:bidi="ar-SA"/>
        </w:rPr>
        <w:t xml:space="preserve">- </w:t>
      </w:r>
      <w:proofErr w:type="spellStart"/>
      <w:r w:rsidR="004D2875" w:rsidRPr="004D2875">
        <w:rPr>
          <w:rFonts w:eastAsia="Times New Roman" w:cs="Times New Roman"/>
          <w:i/>
          <w:iCs/>
          <w:color w:val="000000"/>
          <w:kern w:val="0"/>
          <w:sz w:val="28"/>
          <w:szCs w:val="28"/>
          <w:lang w:eastAsia="en-US" w:bidi="ar-SA"/>
        </w:rPr>
        <w:t>Đồ</w:t>
      </w:r>
      <w:proofErr w:type="spellEnd"/>
      <w:r w:rsidR="004D2875" w:rsidRPr="004D2875">
        <w:rPr>
          <w:rFonts w:eastAsia="Times New Roman" w:cs="Times New Roman"/>
          <w:i/>
          <w:iCs/>
          <w:color w:val="000000"/>
          <w:kern w:val="0"/>
          <w:sz w:val="28"/>
          <w:szCs w:val="28"/>
          <w:lang w:eastAsia="en-US" w:bidi="ar-SA"/>
        </w:rPr>
        <w:t xml:space="preserve"> </w:t>
      </w:r>
      <w:proofErr w:type="spellStart"/>
      <w:r w:rsidR="004D2875" w:rsidRPr="004D2875">
        <w:rPr>
          <w:rFonts w:eastAsia="Times New Roman" w:cs="Times New Roman"/>
          <w:i/>
          <w:iCs/>
          <w:color w:val="000000"/>
          <w:kern w:val="0"/>
          <w:sz w:val="28"/>
          <w:szCs w:val="28"/>
          <w:lang w:eastAsia="en-US" w:bidi="ar-SA"/>
        </w:rPr>
        <w:t>cùng</w:t>
      </w:r>
      <w:proofErr w:type="spellEnd"/>
      <w:r w:rsidR="004D2875" w:rsidRPr="004D2875">
        <w:rPr>
          <w:rFonts w:eastAsia="Times New Roman" w:cs="Times New Roman"/>
          <w:i/>
          <w:iCs/>
          <w:color w:val="000000"/>
          <w:kern w:val="0"/>
          <w:sz w:val="28"/>
          <w:szCs w:val="28"/>
          <w:lang w:eastAsia="en-US" w:bidi="ar-SA"/>
        </w:rPr>
        <w:t xml:space="preserve"> </w:t>
      </w:r>
      <w:proofErr w:type="spellStart"/>
      <w:r w:rsidR="004D2875" w:rsidRPr="004D2875">
        <w:rPr>
          <w:rFonts w:eastAsia="Times New Roman" w:cs="Times New Roman"/>
          <w:i/>
          <w:iCs/>
          <w:color w:val="000000"/>
          <w:kern w:val="0"/>
          <w:sz w:val="28"/>
          <w:szCs w:val="28"/>
          <w:lang w:eastAsia="en-US" w:bidi="ar-SA"/>
        </w:rPr>
        <w:t>của</w:t>
      </w:r>
      <w:proofErr w:type="spellEnd"/>
      <w:r w:rsidR="004D2875" w:rsidRPr="004D2875">
        <w:rPr>
          <w:rFonts w:eastAsia="Times New Roman" w:cs="Times New Roman"/>
          <w:i/>
          <w:iCs/>
          <w:color w:val="000000"/>
          <w:kern w:val="0"/>
          <w:sz w:val="28"/>
          <w:szCs w:val="28"/>
          <w:lang w:eastAsia="en-US" w:bidi="ar-SA"/>
        </w:rPr>
        <w:t xml:space="preserve"> </w:t>
      </w:r>
      <w:proofErr w:type="spellStart"/>
      <w:proofErr w:type="gramStart"/>
      <w:r w:rsidR="004D2875" w:rsidRPr="004D2875">
        <w:rPr>
          <w:rFonts w:eastAsia="Times New Roman" w:cs="Times New Roman"/>
          <w:i/>
          <w:iCs/>
          <w:color w:val="000000"/>
          <w:kern w:val="0"/>
          <w:sz w:val="28"/>
          <w:szCs w:val="28"/>
          <w:lang w:eastAsia="en-US" w:bidi="ar-SA"/>
        </w:rPr>
        <w:t>trẻ</w:t>
      </w:r>
      <w:proofErr w:type="spellEnd"/>
      <w:r w:rsidR="004D2875" w:rsidRPr="004D2875">
        <w:rPr>
          <w:rFonts w:eastAsia="Times New Roman" w:cs="Times New Roman"/>
          <w:i/>
          <w:iCs/>
          <w:color w:val="000000"/>
          <w:kern w:val="0"/>
          <w:sz w:val="28"/>
          <w:szCs w:val="28"/>
          <w:lang w:eastAsia="en-US" w:bidi="ar-SA"/>
        </w:rPr>
        <w:t>:</w:t>
      </w:r>
      <w:r w:rsidR="004D2875" w:rsidRPr="004D2875">
        <w:rPr>
          <w:rFonts w:eastAsia="Times New Roman" w:cs="Times New Roman"/>
          <w:color w:val="000000"/>
          <w:kern w:val="0"/>
          <w:sz w:val="28"/>
          <w:szCs w:val="28"/>
          <w:lang w:eastAsia="en-US" w:bidi="ar-SA"/>
        </w:rPr>
        <w:t>-</w:t>
      </w:r>
      <w:proofErr w:type="gramEnd"/>
      <w:r w:rsidR="004D2875" w:rsidRPr="004D2875">
        <w:rPr>
          <w:rFonts w:eastAsia="Times New Roman" w:cs="Times New Roman"/>
          <w:color w:val="000000"/>
          <w:kern w:val="0"/>
          <w:sz w:val="28"/>
          <w:szCs w:val="28"/>
          <w:lang w:eastAsia="en-US" w:bidi="ar-SA"/>
        </w:rPr>
        <w:t xml:space="preserve"> Tranh </w:t>
      </w:r>
      <w:proofErr w:type="spellStart"/>
      <w:r w:rsidR="004D2875" w:rsidRPr="004D2875">
        <w:rPr>
          <w:rFonts w:eastAsia="Times New Roman" w:cs="Times New Roman"/>
          <w:color w:val="000000"/>
          <w:kern w:val="0"/>
          <w:sz w:val="28"/>
          <w:szCs w:val="28"/>
          <w:lang w:eastAsia="en-US" w:bidi="ar-SA"/>
        </w:rPr>
        <w:t>minh</w:t>
      </w:r>
      <w:proofErr w:type="spellEnd"/>
      <w:r w:rsidR="004D2875" w:rsidRPr="004D2875">
        <w:rPr>
          <w:rFonts w:eastAsia="Times New Roman" w:cs="Times New Roman"/>
          <w:color w:val="000000"/>
          <w:kern w:val="0"/>
          <w:sz w:val="28"/>
          <w:szCs w:val="28"/>
          <w:lang w:eastAsia="en-US" w:bidi="ar-SA"/>
        </w:rPr>
        <w:t xml:space="preserve"> </w:t>
      </w:r>
      <w:proofErr w:type="spellStart"/>
      <w:r w:rsidR="004D2875" w:rsidRPr="004D2875">
        <w:rPr>
          <w:rFonts w:eastAsia="Times New Roman" w:cs="Times New Roman"/>
          <w:color w:val="000000"/>
          <w:kern w:val="0"/>
          <w:sz w:val="28"/>
          <w:szCs w:val="28"/>
          <w:lang w:eastAsia="en-US" w:bidi="ar-SA"/>
        </w:rPr>
        <w:t>họa</w:t>
      </w:r>
      <w:proofErr w:type="spellEnd"/>
      <w:r w:rsidR="004D2875" w:rsidRPr="004D2875">
        <w:rPr>
          <w:rFonts w:eastAsia="Times New Roman" w:cs="Times New Roman"/>
          <w:color w:val="000000"/>
          <w:kern w:val="0"/>
          <w:sz w:val="28"/>
          <w:szCs w:val="28"/>
          <w:lang w:eastAsia="en-US" w:bidi="ar-SA"/>
        </w:rPr>
        <w:t xml:space="preserve"> </w:t>
      </w:r>
      <w:proofErr w:type="spellStart"/>
      <w:r w:rsidR="004D2875" w:rsidRPr="001349B9">
        <w:rPr>
          <w:rFonts w:eastAsia="Times New Roman" w:cs="Times New Roman"/>
          <w:color w:val="000000"/>
          <w:kern w:val="0"/>
          <w:sz w:val="28"/>
          <w:szCs w:val="28"/>
          <w:lang w:eastAsia="en-US" w:bidi="ar-SA"/>
        </w:rPr>
        <w:t>bài</w:t>
      </w:r>
      <w:proofErr w:type="spellEnd"/>
      <w:r w:rsidR="004D2875" w:rsidRPr="001349B9">
        <w:rPr>
          <w:rFonts w:eastAsia="Times New Roman" w:cs="Times New Roman"/>
          <w:color w:val="000000"/>
          <w:kern w:val="0"/>
          <w:sz w:val="28"/>
          <w:szCs w:val="28"/>
          <w:lang w:val="vi-VN" w:eastAsia="en-US" w:bidi="ar-SA"/>
        </w:rPr>
        <w:t xml:space="preserve"> thơ</w:t>
      </w:r>
    </w:p>
    <w:p w14:paraId="48E105C3" w14:textId="495E626F" w:rsidR="008D3732" w:rsidRPr="001349B9" w:rsidRDefault="008D3732" w:rsidP="004D2875">
      <w:pPr>
        <w:tabs>
          <w:tab w:val="left" w:pos="284"/>
        </w:tabs>
        <w:rPr>
          <w:rFonts w:eastAsia="Times New Roman" w:cs="Times New Roman"/>
          <w:b/>
          <w:sz w:val="28"/>
          <w:szCs w:val="28"/>
          <w:lang w:eastAsia="ar-SA"/>
        </w:rPr>
      </w:pPr>
      <w:r w:rsidRPr="001349B9">
        <w:rPr>
          <w:rFonts w:eastAsia="Times New Roman" w:cs="Times New Roman"/>
          <w:b/>
          <w:sz w:val="28"/>
          <w:szCs w:val="28"/>
          <w:lang w:val="vi-VN" w:eastAsia="ar-SA"/>
        </w:rPr>
        <w:tab/>
      </w:r>
      <w:r w:rsidR="0093497F">
        <w:rPr>
          <w:rFonts w:eastAsia="Times New Roman" w:cs="Times New Roman"/>
          <w:b/>
          <w:sz w:val="28"/>
          <w:szCs w:val="28"/>
          <w:lang w:val="vi-VN" w:eastAsia="ar-SA"/>
        </w:rPr>
        <w:tab/>
      </w:r>
      <w:r w:rsidRPr="001349B9">
        <w:rPr>
          <w:rFonts w:eastAsia="Times New Roman" w:cs="Times New Roman"/>
          <w:b/>
          <w:sz w:val="28"/>
          <w:szCs w:val="28"/>
          <w:lang w:val="vi-VN" w:eastAsia="ar-SA"/>
        </w:rPr>
        <w:t>3</w:t>
      </w:r>
      <w:r w:rsidRPr="001349B9">
        <w:rPr>
          <w:rFonts w:eastAsia="Times New Roman" w:cs="Times New Roman"/>
          <w:b/>
          <w:sz w:val="28"/>
          <w:szCs w:val="28"/>
          <w:lang w:eastAsia="ar-SA"/>
        </w:rPr>
        <w:t xml:space="preserve">. Tiến </w:t>
      </w:r>
      <w:proofErr w:type="spellStart"/>
      <w:r w:rsidRPr="001349B9">
        <w:rPr>
          <w:rFonts w:eastAsia="Times New Roman" w:cs="Times New Roman"/>
          <w:b/>
          <w:sz w:val="28"/>
          <w:szCs w:val="28"/>
          <w:lang w:eastAsia="ar-SA"/>
        </w:rPr>
        <w:t>hành</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tổ</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chức</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hoạt</w:t>
      </w:r>
      <w:proofErr w:type="spellEnd"/>
      <w:r w:rsidRPr="001349B9">
        <w:rPr>
          <w:rFonts w:eastAsia="Times New Roman" w:cs="Times New Roman"/>
          <w:b/>
          <w:sz w:val="28"/>
          <w:szCs w:val="28"/>
          <w:lang w:eastAsia="ar-SA"/>
        </w:rPr>
        <w:t xml:space="preserve"> </w:t>
      </w:r>
      <w:proofErr w:type="spellStart"/>
      <w:r w:rsidRPr="001349B9">
        <w:rPr>
          <w:rFonts w:eastAsia="Times New Roman" w:cs="Times New Roman"/>
          <w:b/>
          <w:sz w:val="28"/>
          <w:szCs w:val="28"/>
          <w:lang w:eastAsia="ar-SA"/>
        </w:rPr>
        <w:t>động</w:t>
      </w:r>
      <w:proofErr w:type="spellEnd"/>
      <w:r w:rsidRPr="001349B9">
        <w:rPr>
          <w:rFonts w:eastAsia="Times New Roman" w:cs="Times New Roman"/>
          <w:b/>
          <w:sz w:val="28"/>
          <w:szCs w:val="28"/>
          <w:lang w:eastAsia="ar-SA"/>
        </w:rPr>
        <w:t>:</w:t>
      </w:r>
    </w:p>
    <w:p w14:paraId="7BA6DEBB" w14:textId="426BFF59" w:rsidR="008D3732" w:rsidRPr="001349B9" w:rsidRDefault="008D3732" w:rsidP="008D3732">
      <w:pPr>
        <w:tabs>
          <w:tab w:val="left" w:pos="284"/>
        </w:tabs>
        <w:jc w:val="both"/>
        <w:rPr>
          <w:rFonts w:eastAsia="Times New Roman" w:cs="Times New Roman"/>
          <w:sz w:val="28"/>
          <w:szCs w:val="28"/>
          <w:lang w:eastAsia="ar-SA"/>
        </w:rPr>
      </w:pPr>
      <w:r w:rsidRPr="001349B9">
        <w:rPr>
          <w:rFonts w:eastAsia="Times New Roman" w:cs="Times New Roman"/>
          <w:sz w:val="28"/>
          <w:szCs w:val="28"/>
          <w:lang w:eastAsia="ar-SA"/>
        </w:rPr>
        <w:tab/>
      </w:r>
      <w:r w:rsidR="0093497F">
        <w:rPr>
          <w:rFonts w:eastAsia="Times New Roman" w:cs="Times New Roman"/>
          <w:sz w:val="28"/>
          <w:szCs w:val="28"/>
          <w:lang w:eastAsia="ar-SA"/>
        </w:rPr>
        <w:tab/>
      </w:r>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Hoạt</w:t>
      </w:r>
      <w:proofErr w:type="spellEnd"/>
      <w:r w:rsidRPr="001349B9">
        <w:rPr>
          <w:rFonts w:eastAsia="Times New Roman" w:cs="Times New Roman"/>
          <w:b/>
          <w:bCs/>
          <w:sz w:val="28"/>
          <w:szCs w:val="28"/>
          <w:lang w:eastAsia="ar-SA"/>
        </w:rPr>
        <w:t xml:space="preserve"> </w:t>
      </w:r>
      <w:proofErr w:type="spellStart"/>
      <w:r w:rsidRPr="001349B9">
        <w:rPr>
          <w:rFonts w:eastAsia="Times New Roman" w:cs="Times New Roman"/>
          <w:b/>
          <w:bCs/>
          <w:sz w:val="28"/>
          <w:szCs w:val="28"/>
          <w:lang w:eastAsia="ar-SA"/>
        </w:rPr>
        <w:t>động</w:t>
      </w:r>
      <w:proofErr w:type="spellEnd"/>
      <w:r w:rsidRPr="001349B9">
        <w:rPr>
          <w:rFonts w:eastAsia="Times New Roman" w:cs="Times New Roman"/>
          <w:b/>
          <w:bCs/>
          <w:sz w:val="28"/>
          <w:szCs w:val="28"/>
          <w:lang w:eastAsia="ar-SA"/>
        </w:rPr>
        <w:t xml:space="preserve"> 1:  </w:t>
      </w:r>
    </w:p>
    <w:p w14:paraId="507A1D5B" w14:textId="7B96BBB4" w:rsidR="001349B9" w:rsidRPr="001349B9" w:rsidRDefault="008D3732"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sz w:val="28"/>
          <w:szCs w:val="28"/>
          <w:lang w:eastAsia="ar-SA"/>
        </w:rPr>
        <w:tab/>
      </w:r>
      <w:r w:rsidR="001349B9" w:rsidRPr="001349B9">
        <w:rPr>
          <w:rFonts w:eastAsia="Times New Roman" w:cs="Times New Roman"/>
          <w:color w:val="000000"/>
          <w:kern w:val="0"/>
          <w:sz w:val="28"/>
          <w:szCs w:val="28"/>
          <w:lang w:eastAsia="en-US" w:bidi="ar-SA"/>
        </w:rPr>
        <w:t xml:space="preserve">- Các con </w:t>
      </w:r>
      <w:proofErr w:type="spellStart"/>
      <w:r w:rsidR="001349B9" w:rsidRPr="001349B9">
        <w:rPr>
          <w:rFonts w:eastAsia="Times New Roman" w:cs="Times New Roman"/>
          <w:color w:val="000000"/>
          <w:kern w:val="0"/>
          <w:sz w:val="28"/>
          <w:szCs w:val="28"/>
          <w:lang w:eastAsia="en-US" w:bidi="ar-SA"/>
        </w:rPr>
        <w:t>ơi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vừa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nãy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khi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các</w:t>
      </w:r>
      <w:proofErr w:type="spellEnd"/>
      <w:r w:rsidR="001349B9" w:rsidRPr="001349B9">
        <w:rPr>
          <w:rFonts w:eastAsia="Times New Roman" w:cs="Times New Roman"/>
          <w:color w:val="000000"/>
          <w:kern w:val="0"/>
          <w:sz w:val="28"/>
          <w:szCs w:val="28"/>
          <w:lang w:eastAsia="en-US" w:bidi="ar-SA"/>
        </w:rPr>
        <w:t xml:space="preserve"> con </w:t>
      </w:r>
      <w:proofErr w:type="spellStart"/>
      <w:r w:rsidR="001349B9" w:rsidRPr="001349B9">
        <w:rPr>
          <w:rFonts w:eastAsia="Times New Roman" w:cs="Times New Roman"/>
          <w:color w:val="000000"/>
          <w:kern w:val="0"/>
          <w:sz w:val="28"/>
          <w:szCs w:val="28"/>
          <w:lang w:eastAsia="en-US" w:bidi="ar-SA"/>
        </w:rPr>
        <w:t>tập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thể</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dục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mùa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xuân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ghé</w:t>
      </w:r>
      <w:proofErr w:type="spellEnd"/>
      <w:r w:rsidR="001349B9" w:rsidRPr="001349B9">
        <w:rPr>
          <w:rFonts w:eastAsia="Times New Roman" w:cs="Times New Roman"/>
          <w:color w:val="000000"/>
          <w:kern w:val="0"/>
          <w:sz w:val="28"/>
          <w:szCs w:val="28"/>
          <w:lang w:eastAsia="en-US" w:bidi="ar-SA"/>
        </w:rPr>
        <w:t xml:space="preserve"> qua </w:t>
      </w:r>
      <w:proofErr w:type="spellStart"/>
      <w:r w:rsidR="001349B9" w:rsidRPr="001349B9">
        <w:rPr>
          <w:rFonts w:eastAsia="Times New Roman" w:cs="Times New Roman"/>
          <w:color w:val="000000"/>
          <w:kern w:val="0"/>
          <w:sz w:val="28"/>
          <w:szCs w:val="28"/>
          <w:lang w:eastAsia="en-US" w:bidi="ar-SA"/>
        </w:rPr>
        <w:t>tặng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lớp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chúng</w:t>
      </w:r>
      <w:proofErr w:type="spellEnd"/>
      <w:r w:rsidR="001349B9" w:rsidRPr="001349B9">
        <w:rPr>
          <w:rFonts w:eastAsia="Times New Roman" w:cs="Times New Roman"/>
          <w:color w:val="000000"/>
          <w:kern w:val="0"/>
          <w:sz w:val="28"/>
          <w:szCs w:val="28"/>
          <w:lang w:eastAsia="en-US" w:bidi="ar-SA"/>
        </w:rPr>
        <w:t xml:space="preserve"> ta </w:t>
      </w:r>
      <w:proofErr w:type="spellStart"/>
      <w:r w:rsidR="001349B9" w:rsidRPr="001349B9">
        <w:rPr>
          <w:rFonts w:eastAsia="Times New Roman" w:cs="Times New Roman"/>
          <w:color w:val="000000"/>
          <w:kern w:val="0"/>
          <w:sz w:val="28"/>
          <w:szCs w:val="28"/>
          <w:lang w:eastAsia="en-US" w:bidi="ar-SA"/>
        </w:rPr>
        <w:t>một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món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quà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Bạn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nào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lên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giúp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khám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phá</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xem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món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quà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của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mùa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xuân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tặng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gì</w:t>
      </w:r>
      <w:proofErr w:type="spellEnd"/>
      <w:r w:rsidR="001349B9" w:rsidRPr="001349B9">
        <w:rPr>
          <w:rFonts w:eastAsia="Times New Roman" w:cs="Times New Roman"/>
          <w:color w:val="000000"/>
          <w:kern w:val="0"/>
          <w:sz w:val="28"/>
          <w:szCs w:val="28"/>
          <w:lang w:eastAsia="en-US" w:bidi="ar-SA"/>
        </w:rPr>
        <w:t>?</w:t>
      </w:r>
    </w:p>
    <w:p w14:paraId="77C4FF60" w14:textId="60ABD8B5" w:rsidR="001349B9" w:rsidRPr="001349B9" w:rsidRDefault="0093497F"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 </w:t>
      </w:r>
      <w:proofErr w:type="spellStart"/>
      <w:r w:rsidR="001349B9" w:rsidRPr="001349B9">
        <w:rPr>
          <w:rFonts w:eastAsia="Times New Roman" w:cs="Times New Roman"/>
          <w:color w:val="000000"/>
          <w:kern w:val="0"/>
          <w:sz w:val="28"/>
          <w:szCs w:val="28"/>
          <w:lang w:eastAsia="en-US" w:bidi="ar-SA"/>
        </w:rPr>
        <w:t>Trò</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chuyện</w:t>
      </w:r>
      <w:proofErr w:type="spellEnd"/>
      <w:r w:rsidR="001349B9" w:rsidRPr="001349B9">
        <w:rPr>
          <w:rFonts w:eastAsia="Times New Roman" w:cs="Times New Roman"/>
          <w:color w:val="000000"/>
          <w:kern w:val="0"/>
          <w:sz w:val="28"/>
          <w:szCs w:val="28"/>
          <w:lang w:eastAsia="en-US" w:bidi="ar-SA"/>
        </w:rPr>
        <w:t>:</w:t>
      </w:r>
    </w:p>
    <w:p w14:paraId="5B86057A" w14:textId="3BA57C62"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xml:space="preserve">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Những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món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quà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này</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giúp</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cho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các</w:t>
      </w:r>
      <w:proofErr w:type="spellEnd"/>
      <w:r w:rsidRPr="001349B9">
        <w:rPr>
          <w:rFonts w:eastAsia="Times New Roman" w:cs="Times New Roman"/>
          <w:color w:val="000000"/>
          <w:kern w:val="0"/>
          <w:sz w:val="28"/>
          <w:szCs w:val="28"/>
          <w:lang w:eastAsia="en-US" w:bidi="ar-SA"/>
        </w:rPr>
        <w:t xml:space="preserve"> con </w:t>
      </w:r>
      <w:proofErr w:type="spellStart"/>
      <w:r w:rsidRPr="001349B9">
        <w:rPr>
          <w:rFonts w:eastAsia="Times New Roman" w:cs="Times New Roman"/>
          <w:color w:val="000000"/>
          <w:kern w:val="0"/>
          <w:sz w:val="28"/>
          <w:szCs w:val="28"/>
          <w:lang w:eastAsia="en-US" w:bidi="ar-SA"/>
        </w:rPr>
        <w:t>liên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tưởng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đến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ngày</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gì</w:t>
      </w:r>
      <w:proofErr w:type="spellEnd"/>
      <w:r w:rsidRPr="001349B9">
        <w:rPr>
          <w:rFonts w:eastAsia="Times New Roman" w:cs="Times New Roman"/>
          <w:color w:val="000000"/>
          <w:kern w:val="0"/>
          <w:sz w:val="28"/>
          <w:szCs w:val="28"/>
          <w:lang w:eastAsia="en-US" w:bidi="ar-SA"/>
        </w:rPr>
        <w:t>?</w:t>
      </w:r>
    </w:p>
    <w:p w14:paraId="1AEAE243" w14:textId="56A19344"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xml:space="preserve">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 C/c </w:t>
      </w:r>
      <w:proofErr w:type="spellStart"/>
      <w:r w:rsidRPr="001349B9">
        <w:rPr>
          <w:rFonts w:eastAsia="Times New Roman" w:cs="Times New Roman"/>
          <w:color w:val="000000"/>
          <w:kern w:val="0"/>
          <w:sz w:val="28"/>
          <w:szCs w:val="28"/>
          <w:lang w:eastAsia="en-US" w:bidi="ar-SA"/>
        </w:rPr>
        <w:t>biết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gì</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về</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ngày</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w:t>
      </w:r>
    </w:p>
    <w:p w14:paraId="3FF6E647" w14:textId="0F9B857A"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xml:space="preserve">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 Gia </w:t>
      </w:r>
      <w:proofErr w:type="spellStart"/>
      <w:r w:rsidRPr="001349B9">
        <w:rPr>
          <w:rFonts w:eastAsia="Times New Roman" w:cs="Times New Roman"/>
          <w:color w:val="000000"/>
          <w:kern w:val="0"/>
          <w:sz w:val="28"/>
          <w:szCs w:val="28"/>
          <w:lang w:eastAsia="en-US" w:bidi="ar-SA"/>
        </w:rPr>
        <w:t>đình</w:t>
      </w:r>
      <w:proofErr w:type="spellEnd"/>
      <w:r w:rsidRPr="001349B9">
        <w:rPr>
          <w:rFonts w:eastAsia="Times New Roman" w:cs="Times New Roman"/>
          <w:color w:val="000000"/>
          <w:kern w:val="0"/>
          <w:sz w:val="28"/>
          <w:szCs w:val="28"/>
          <w:lang w:eastAsia="en-US" w:bidi="ar-SA"/>
        </w:rPr>
        <w:t xml:space="preserve"> con </w:t>
      </w:r>
      <w:proofErr w:type="spellStart"/>
      <w:r w:rsidRPr="001349B9">
        <w:rPr>
          <w:rFonts w:eastAsia="Times New Roman" w:cs="Times New Roman"/>
          <w:color w:val="000000"/>
          <w:kern w:val="0"/>
          <w:sz w:val="28"/>
          <w:szCs w:val="28"/>
          <w:lang w:eastAsia="en-US" w:bidi="ar-SA"/>
        </w:rPr>
        <w:t>chuẩn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bị</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đón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như</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thế</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nào</w:t>
      </w:r>
      <w:proofErr w:type="spellEnd"/>
      <w:r w:rsidRPr="001349B9">
        <w:rPr>
          <w:rFonts w:eastAsia="Times New Roman" w:cs="Times New Roman"/>
          <w:color w:val="000000"/>
          <w:kern w:val="0"/>
          <w:sz w:val="28"/>
          <w:szCs w:val="28"/>
          <w:lang w:eastAsia="en-US" w:bidi="ar-SA"/>
        </w:rPr>
        <w:t>?</w:t>
      </w:r>
    </w:p>
    <w:p w14:paraId="29FD0502" w14:textId="5C5C50C4" w:rsidR="008D3732" w:rsidRPr="001349B9" w:rsidRDefault="008D3732" w:rsidP="001349B9">
      <w:pPr>
        <w:tabs>
          <w:tab w:val="left" w:pos="284"/>
        </w:tabs>
        <w:rPr>
          <w:rFonts w:eastAsia="Times New Roman" w:cs="Times New Roman"/>
          <w:b/>
          <w:sz w:val="28"/>
          <w:szCs w:val="28"/>
        </w:rPr>
      </w:pPr>
      <w:r w:rsidRPr="001349B9">
        <w:rPr>
          <w:rFonts w:eastAsia="Times New Roman" w:cs="Times New Roman"/>
          <w:b/>
          <w:sz w:val="28"/>
          <w:szCs w:val="28"/>
        </w:rPr>
        <w:tab/>
      </w:r>
      <w:r w:rsidR="0093497F">
        <w:rPr>
          <w:rFonts w:eastAsia="Times New Roman" w:cs="Times New Roman"/>
          <w:b/>
          <w:sz w:val="28"/>
          <w:szCs w:val="28"/>
        </w:rPr>
        <w:tab/>
      </w:r>
      <w:r w:rsidRPr="001349B9">
        <w:rPr>
          <w:rFonts w:eastAsia="Times New Roman" w:cs="Times New Roman"/>
          <w:b/>
          <w:sz w:val="28"/>
          <w:szCs w:val="28"/>
        </w:rPr>
        <w:t xml:space="preserve">* </w:t>
      </w:r>
      <w:proofErr w:type="spellStart"/>
      <w:r w:rsidRPr="001349B9">
        <w:rPr>
          <w:rFonts w:eastAsia="Times New Roman" w:cs="Times New Roman"/>
          <w:b/>
          <w:sz w:val="28"/>
          <w:szCs w:val="28"/>
        </w:rPr>
        <w:t>Hoạt</w:t>
      </w:r>
      <w:proofErr w:type="spellEnd"/>
      <w:r w:rsidRPr="001349B9">
        <w:rPr>
          <w:rFonts w:eastAsia="Times New Roman" w:cs="Times New Roman"/>
          <w:b/>
          <w:sz w:val="28"/>
          <w:szCs w:val="28"/>
        </w:rPr>
        <w:t xml:space="preserve"> </w:t>
      </w:r>
      <w:proofErr w:type="spellStart"/>
      <w:r w:rsidRPr="001349B9">
        <w:rPr>
          <w:rFonts w:eastAsia="Times New Roman" w:cs="Times New Roman"/>
          <w:b/>
          <w:sz w:val="28"/>
          <w:szCs w:val="28"/>
        </w:rPr>
        <w:t>động</w:t>
      </w:r>
      <w:proofErr w:type="spellEnd"/>
      <w:r w:rsidRPr="001349B9">
        <w:rPr>
          <w:rFonts w:eastAsia="Times New Roman" w:cs="Times New Roman"/>
          <w:b/>
          <w:sz w:val="28"/>
          <w:szCs w:val="28"/>
        </w:rPr>
        <w:t xml:space="preserve"> 2:</w:t>
      </w:r>
    </w:p>
    <w:p w14:paraId="0D1BA096" w14:textId="77777777" w:rsidR="001349B9" w:rsidRPr="001349B9" w:rsidRDefault="008D3732"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sz w:val="28"/>
          <w:szCs w:val="28"/>
        </w:rPr>
        <w:tab/>
        <w:t xml:space="preserve">  </w:t>
      </w:r>
      <w:proofErr w:type="spellStart"/>
      <w:r w:rsidR="001349B9" w:rsidRPr="001349B9">
        <w:rPr>
          <w:rFonts w:eastAsia="Times New Roman" w:cs="Times New Roman"/>
          <w:b/>
          <w:bCs/>
          <w:i/>
          <w:iCs/>
          <w:color w:val="000000"/>
          <w:kern w:val="0"/>
          <w:sz w:val="28"/>
          <w:szCs w:val="28"/>
          <w:lang w:eastAsia="en-US" w:bidi="ar-SA"/>
        </w:rPr>
        <w:t>Dạy</w:t>
      </w:r>
      <w:proofErr w:type="spellEnd"/>
      <w:r w:rsidR="001349B9" w:rsidRPr="001349B9">
        <w:rPr>
          <w:rFonts w:eastAsia="Times New Roman" w:cs="Times New Roman"/>
          <w:b/>
          <w:bCs/>
          <w:i/>
          <w:iCs/>
          <w:color w:val="000000"/>
          <w:kern w:val="0"/>
          <w:sz w:val="28"/>
          <w:szCs w:val="28"/>
          <w:lang w:eastAsia="en-US" w:bidi="ar-SA"/>
        </w:rPr>
        <w:t xml:space="preserve"> </w:t>
      </w:r>
      <w:proofErr w:type="spellStart"/>
      <w:r w:rsidR="001349B9" w:rsidRPr="001349B9">
        <w:rPr>
          <w:rFonts w:eastAsia="Times New Roman" w:cs="Times New Roman"/>
          <w:b/>
          <w:bCs/>
          <w:i/>
          <w:iCs/>
          <w:color w:val="000000"/>
          <w:kern w:val="0"/>
          <w:sz w:val="28"/>
          <w:szCs w:val="28"/>
          <w:lang w:eastAsia="en-US" w:bidi="ar-SA"/>
        </w:rPr>
        <w:t>thơ</w:t>
      </w:r>
      <w:proofErr w:type="spellEnd"/>
      <w:r w:rsidR="001349B9" w:rsidRPr="001349B9">
        <w:rPr>
          <w:rFonts w:eastAsia="Times New Roman" w:cs="Times New Roman"/>
          <w:b/>
          <w:bCs/>
          <w:i/>
          <w:iCs/>
          <w:color w:val="000000"/>
          <w:kern w:val="0"/>
          <w:sz w:val="28"/>
          <w:szCs w:val="28"/>
          <w:lang w:eastAsia="en-US" w:bidi="ar-SA"/>
        </w:rPr>
        <w:t xml:space="preserve"> </w:t>
      </w:r>
      <w:proofErr w:type="gramStart"/>
      <w:r w:rsidR="001349B9" w:rsidRPr="001349B9">
        <w:rPr>
          <w:rFonts w:eastAsia="Times New Roman" w:cs="Times New Roman"/>
          <w:b/>
          <w:bCs/>
          <w:i/>
          <w:iCs/>
          <w:color w:val="000000"/>
          <w:kern w:val="0"/>
          <w:sz w:val="28"/>
          <w:szCs w:val="28"/>
          <w:lang w:eastAsia="en-US" w:bidi="ar-SA"/>
        </w:rPr>
        <w:t xml:space="preserve">“ </w:t>
      </w:r>
      <w:proofErr w:type="spellStart"/>
      <w:r w:rsidR="001349B9" w:rsidRPr="001349B9">
        <w:rPr>
          <w:rFonts w:eastAsia="Times New Roman" w:cs="Times New Roman"/>
          <w:b/>
          <w:bCs/>
          <w:i/>
          <w:iCs/>
          <w:color w:val="000000"/>
          <w:kern w:val="0"/>
          <w:sz w:val="28"/>
          <w:szCs w:val="28"/>
          <w:lang w:eastAsia="en-US" w:bidi="ar-SA"/>
        </w:rPr>
        <w:t>Tết</w:t>
      </w:r>
      <w:proofErr w:type="spellEnd"/>
      <w:proofErr w:type="gramEnd"/>
      <w:r w:rsidR="001349B9" w:rsidRPr="001349B9">
        <w:rPr>
          <w:rFonts w:eastAsia="Times New Roman" w:cs="Times New Roman"/>
          <w:b/>
          <w:bCs/>
          <w:i/>
          <w:iCs/>
          <w:color w:val="000000"/>
          <w:kern w:val="0"/>
          <w:sz w:val="28"/>
          <w:szCs w:val="28"/>
          <w:lang w:eastAsia="en-US" w:bidi="ar-SA"/>
        </w:rPr>
        <w:t xml:space="preserve"> </w:t>
      </w:r>
      <w:proofErr w:type="spellStart"/>
      <w:r w:rsidR="001349B9" w:rsidRPr="001349B9">
        <w:rPr>
          <w:rFonts w:eastAsia="Times New Roman" w:cs="Times New Roman"/>
          <w:b/>
          <w:bCs/>
          <w:i/>
          <w:iCs/>
          <w:color w:val="000000"/>
          <w:kern w:val="0"/>
          <w:sz w:val="28"/>
          <w:szCs w:val="28"/>
          <w:lang w:eastAsia="en-US" w:bidi="ar-SA"/>
        </w:rPr>
        <w:t>đang</w:t>
      </w:r>
      <w:proofErr w:type="spellEnd"/>
      <w:r w:rsidR="001349B9" w:rsidRPr="001349B9">
        <w:rPr>
          <w:rFonts w:eastAsia="Times New Roman" w:cs="Times New Roman"/>
          <w:b/>
          <w:bCs/>
          <w:i/>
          <w:iCs/>
          <w:color w:val="000000"/>
          <w:kern w:val="0"/>
          <w:sz w:val="28"/>
          <w:szCs w:val="28"/>
          <w:lang w:eastAsia="en-US" w:bidi="ar-SA"/>
        </w:rPr>
        <w:t xml:space="preserve"> </w:t>
      </w:r>
      <w:proofErr w:type="spellStart"/>
      <w:r w:rsidR="001349B9" w:rsidRPr="001349B9">
        <w:rPr>
          <w:rFonts w:eastAsia="Times New Roman" w:cs="Times New Roman"/>
          <w:b/>
          <w:bCs/>
          <w:i/>
          <w:iCs/>
          <w:color w:val="000000"/>
          <w:kern w:val="0"/>
          <w:sz w:val="28"/>
          <w:szCs w:val="28"/>
          <w:lang w:eastAsia="en-US" w:bidi="ar-SA"/>
        </w:rPr>
        <w:t>vào</w:t>
      </w:r>
      <w:proofErr w:type="spellEnd"/>
      <w:r w:rsidR="001349B9" w:rsidRPr="001349B9">
        <w:rPr>
          <w:rFonts w:eastAsia="Times New Roman" w:cs="Times New Roman"/>
          <w:b/>
          <w:bCs/>
          <w:i/>
          <w:iCs/>
          <w:color w:val="000000"/>
          <w:kern w:val="0"/>
          <w:sz w:val="28"/>
          <w:szCs w:val="28"/>
          <w:lang w:eastAsia="en-US" w:bidi="ar-SA"/>
        </w:rPr>
        <w:t xml:space="preserve"> </w:t>
      </w:r>
      <w:proofErr w:type="spellStart"/>
      <w:r w:rsidR="001349B9" w:rsidRPr="001349B9">
        <w:rPr>
          <w:rFonts w:eastAsia="Times New Roman" w:cs="Times New Roman"/>
          <w:b/>
          <w:bCs/>
          <w:i/>
          <w:iCs/>
          <w:color w:val="000000"/>
          <w:kern w:val="0"/>
          <w:sz w:val="28"/>
          <w:szCs w:val="28"/>
          <w:lang w:eastAsia="en-US" w:bidi="ar-SA"/>
        </w:rPr>
        <w:t>nhà</w:t>
      </w:r>
      <w:proofErr w:type="spellEnd"/>
      <w:r w:rsidR="001349B9" w:rsidRPr="001349B9">
        <w:rPr>
          <w:rFonts w:eastAsia="Times New Roman" w:cs="Times New Roman"/>
          <w:b/>
          <w:bCs/>
          <w:i/>
          <w:iCs/>
          <w:color w:val="000000"/>
          <w:kern w:val="0"/>
          <w:sz w:val="28"/>
          <w:szCs w:val="28"/>
          <w:lang w:eastAsia="en-US" w:bidi="ar-SA"/>
        </w:rPr>
        <w:t>”</w:t>
      </w:r>
    </w:p>
    <w:p w14:paraId="77EC4293" w14:textId="5C9358ED"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xml:space="preserve">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Trong </w:t>
      </w:r>
      <w:proofErr w:type="spellStart"/>
      <w:r w:rsidRPr="001349B9">
        <w:rPr>
          <w:rFonts w:eastAsia="Times New Roman" w:cs="Times New Roman"/>
          <w:color w:val="000000"/>
          <w:kern w:val="0"/>
          <w:sz w:val="28"/>
          <w:szCs w:val="28"/>
          <w:lang w:eastAsia="en-US" w:bidi="ar-SA"/>
        </w:rPr>
        <w:t>không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khí</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rộn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ràng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của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ngày</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đến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cô</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cũng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có</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một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bài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thơ</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nói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về</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một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bạn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nhỏ</w:t>
      </w:r>
      <w:proofErr w:type="spellEnd"/>
      <w:r w:rsidRPr="001349B9">
        <w:rPr>
          <w:rFonts w:eastAsia="Times New Roman" w:cs="Times New Roman"/>
          <w:b/>
          <w:bCs/>
          <w:color w:val="000000"/>
          <w:kern w:val="0"/>
          <w:sz w:val="28"/>
          <w:szCs w:val="28"/>
          <w:lang w:eastAsia="en-US" w:bidi="ar-SA"/>
        </w:rPr>
        <w:t> </w:t>
      </w:r>
      <w:proofErr w:type="spellStart"/>
      <w:r w:rsidRPr="001349B9">
        <w:rPr>
          <w:rFonts w:eastAsia="Times New Roman" w:cs="Times New Roman"/>
          <w:color w:val="000000"/>
          <w:kern w:val="0"/>
          <w:sz w:val="28"/>
          <w:szCs w:val="28"/>
          <w:lang w:eastAsia="en-US" w:bidi="ar-SA"/>
        </w:rPr>
        <w:t>cũng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đang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trong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tâm</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trạng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đón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chờ</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đang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đến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Đó</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là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bài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thơ</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đang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vào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của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chú</w:t>
      </w:r>
      <w:proofErr w:type="spellEnd"/>
      <w:r w:rsidRPr="001349B9">
        <w:rPr>
          <w:rFonts w:eastAsia="Times New Roman" w:cs="Times New Roman"/>
          <w:color w:val="000000"/>
          <w:kern w:val="0"/>
          <w:sz w:val="28"/>
          <w:szCs w:val="28"/>
          <w:lang w:eastAsia="en-US" w:bidi="ar-SA"/>
        </w:rPr>
        <w:t xml:space="preserve"> Nguyễn Hồng Kiên </w:t>
      </w:r>
      <w:proofErr w:type="spellStart"/>
      <w:r w:rsidRPr="001349B9">
        <w:rPr>
          <w:rFonts w:eastAsia="Times New Roman" w:cs="Times New Roman"/>
          <w:color w:val="000000"/>
          <w:kern w:val="0"/>
          <w:sz w:val="28"/>
          <w:szCs w:val="28"/>
          <w:lang w:eastAsia="en-US" w:bidi="ar-SA"/>
        </w:rPr>
        <w:t>các</w:t>
      </w:r>
      <w:proofErr w:type="spellEnd"/>
      <w:r w:rsidRPr="001349B9">
        <w:rPr>
          <w:rFonts w:eastAsia="Times New Roman" w:cs="Times New Roman"/>
          <w:color w:val="000000"/>
          <w:kern w:val="0"/>
          <w:sz w:val="28"/>
          <w:szCs w:val="28"/>
          <w:lang w:eastAsia="en-US" w:bidi="ar-SA"/>
        </w:rPr>
        <w:t xml:space="preserve"> con </w:t>
      </w:r>
      <w:proofErr w:type="spellStart"/>
      <w:r w:rsidRPr="001349B9">
        <w:rPr>
          <w:rFonts w:eastAsia="Times New Roman" w:cs="Times New Roman"/>
          <w:color w:val="000000"/>
          <w:kern w:val="0"/>
          <w:sz w:val="28"/>
          <w:szCs w:val="28"/>
          <w:lang w:eastAsia="en-US" w:bidi="ar-SA"/>
        </w:rPr>
        <w:t>hãy</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cùng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lắng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nghe</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nhe</w:t>
      </w:r>
      <w:proofErr w:type="spellEnd"/>
      <w:r w:rsidRPr="001349B9">
        <w:rPr>
          <w:rFonts w:eastAsia="Times New Roman" w:cs="Times New Roman"/>
          <w:color w:val="000000"/>
          <w:kern w:val="0"/>
          <w:sz w:val="28"/>
          <w:szCs w:val="28"/>
          <w:lang w:eastAsia="en-US" w:bidi="ar-SA"/>
        </w:rPr>
        <w:t>!</w:t>
      </w:r>
    </w:p>
    <w:p w14:paraId="3DC3086C" w14:textId="1BC76141" w:rsidR="001349B9" w:rsidRPr="001349B9" w:rsidRDefault="0093497F"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w:t>
      </w:r>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lần</w:t>
      </w:r>
      <w:proofErr w:type="spellEnd"/>
      <w:r w:rsidR="001349B9" w:rsidRPr="001349B9">
        <w:rPr>
          <w:rFonts w:eastAsia="Times New Roman" w:cs="Times New Roman"/>
          <w:color w:val="000000"/>
          <w:kern w:val="0"/>
          <w:sz w:val="28"/>
          <w:szCs w:val="28"/>
          <w:lang w:eastAsia="en-US" w:bidi="ar-SA"/>
        </w:rPr>
        <w:t xml:space="preserve"> 1+ </w:t>
      </w:r>
      <w:proofErr w:type="spellStart"/>
      <w:r w:rsidR="001349B9" w:rsidRPr="001349B9">
        <w:rPr>
          <w:rFonts w:eastAsia="Times New Roman" w:cs="Times New Roman"/>
          <w:color w:val="000000"/>
          <w:kern w:val="0"/>
          <w:sz w:val="28"/>
          <w:szCs w:val="28"/>
          <w:lang w:eastAsia="en-US" w:bidi="ar-SA"/>
        </w:rPr>
        <w:t>cử</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chỉ</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điệu</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bộ</w:t>
      </w:r>
      <w:proofErr w:type="spellEnd"/>
      <w:r w:rsidR="001349B9" w:rsidRPr="001349B9">
        <w:rPr>
          <w:rFonts w:eastAsia="Times New Roman" w:cs="Times New Roman"/>
          <w:color w:val="000000"/>
          <w:kern w:val="0"/>
          <w:sz w:val="28"/>
          <w:szCs w:val="28"/>
          <w:lang w:eastAsia="en-US" w:bidi="ar-SA"/>
        </w:rPr>
        <w:t>.</w:t>
      </w:r>
    </w:p>
    <w:p w14:paraId="7E26FD5C" w14:textId="4AEAB655" w:rsidR="001349B9" w:rsidRPr="001349B9" w:rsidRDefault="001349B9" w:rsidP="001349B9">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w:t>
      </w:r>
      <w:r w:rsidRPr="001349B9">
        <w:rPr>
          <w:rFonts w:eastAsia="Times New Roman" w:cs="Times New Roman"/>
          <w:b/>
          <w:bCs/>
          <w:color w:val="000000"/>
          <w:kern w:val="0"/>
          <w:sz w:val="28"/>
          <w:szCs w:val="28"/>
          <w:lang w:eastAsia="en-US" w:bidi="ar-SA"/>
        </w:rPr>
        <w:t>* TND:</w:t>
      </w:r>
      <w:r w:rsidRPr="001349B9">
        <w:rPr>
          <w:rFonts w:eastAsia="Times New Roman" w:cs="Times New Roman"/>
          <w:color w:val="000000"/>
          <w:kern w:val="0"/>
          <w:sz w:val="28"/>
          <w:szCs w:val="28"/>
          <w:lang w:eastAsia="en-US" w:bidi="ar-SA"/>
        </w:rPr>
        <w:t xml:space="preserve"> Nói </w:t>
      </w:r>
      <w:proofErr w:type="spellStart"/>
      <w:r w:rsidRPr="001349B9">
        <w:rPr>
          <w:rFonts w:eastAsia="Times New Roman" w:cs="Times New Roman"/>
          <w:color w:val="000000"/>
          <w:kern w:val="0"/>
          <w:sz w:val="28"/>
          <w:szCs w:val="28"/>
          <w:lang w:eastAsia="en-US" w:bidi="ar-SA"/>
        </w:rPr>
        <w:t>về</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một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bạn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nhỏ</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mọi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người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trong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đang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chuẩn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bị</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quần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áo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đẹp</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trang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trí</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cửa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chuẩn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bị</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đón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w:t>
      </w:r>
    </w:p>
    <w:p w14:paraId="38D2A25E" w14:textId="2961ABCE" w:rsidR="001349B9" w:rsidRPr="001349B9" w:rsidRDefault="0093497F"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lần</w:t>
      </w:r>
      <w:proofErr w:type="spellEnd"/>
      <w:r w:rsidR="001349B9" w:rsidRPr="001349B9">
        <w:rPr>
          <w:rFonts w:eastAsia="Times New Roman" w:cs="Times New Roman"/>
          <w:color w:val="000000"/>
          <w:kern w:val="0"/>
          <w:sz w:val="28"/>
          <w:szCs w:val="28"/>
          <w:lang w:eastAsia="en-US" w:bidi="ar-SA"/>
        </w:rPr>
        <w:t xml:space="preserve"> 2 </w:t>
      </w:r>
      <w:proofErr w:type="spellStart"/>
      <w:r w:rsidR="001349B9" w:rsidRPr="001349B9">
        <w:rPr>
          <w:rFonts w:eastAsia="Times New Roman" w:cs="Times New Roman"/>
          <w:color w:val="000000"/>
          <w:kern w:val="0"/>
          <w:sz w:val="28"/>
          <w:szCs w:val="28"/>
          <w:lang w:eastAsia="en-US" w:bidi="ar-SA"/>
        </w:rPr>
        <w:t>kết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hợp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xem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hình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minh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họa</w:t>
      </w:r>
      <w:proofErr w:type="spellEnd"/>
    </w:p>
    <w:p w14:paraId="03ABB204" w14:textId="2308B7E8" w:rsidR="001349B9" w:rsidRPr="001349B9" w:rsidRDefault="0093497F"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xml:space="preserve">* Đọc </w:t>
      </w:r>
      <w:proofErr w:type="spellStart"/>
      <w:r w:rsidR="001349B9" w:rsidRPr="001349B9">
        <w:rPr>
          <w:rFonts w:eastAsia="Times New Roman" w:cs="Times New Roman"/>
          <w:b/>
          <w:bCs/>
          <w:color w:val="000000"/>
          <w:kern w:val="0"/>
          <w:sz w:val="28"/>
          <w:szCs w:val="28"/>
          <w:lang w:eastAsia="en-US" w:bidi="ar-SA"/>
        </w:rPr>
        <w:t>trích</w:t>
      </w:r>
      <w:proofErr w:type="spellEnd"/>
      <w:r w:rsidR="001349B9" w:rsidRPr="001349B9">
        <w:rPr>
          <w:rFonts w:eastAsia="Times New Roman" w:cs="Times New Roman"/>
          <w:b/>
          <w:bCs/>
          <w:color w:val="000000"/>
          <w:kern w:val="0"/>
          <w:sz w:val="28"/>
          <w:szCs w:val="28"/>
          <w:lang w:eastAsia="en-US" w:bidi="ar-SA"/>
        </w:rPr>
        <w:t xml:space="preserve"> </w:t>
      </w:r>
      <w:proofErr w:type="spellStart"/>
      <w:r w:rsidR="001349B9" w:rsidRPr="001349B9">
        <w:rPr>
          <w:rFonts w:eastAsia="Times New Roman" w:cs="Times New Roman"/>
          <w:b/>
          <w:bCs/>
          <w:color w:val="000000"/>
          <w:kern w:val="0"/>
          <w:sz w:val="28"/>
          <w:szCs w:val="28"/>
          <w:lang w:eastAsia="en-US" w:bidi="ar-SA"/>
        </w:rPr>
        <w:t>dẫn</w:t>
      </w:r>
      <w:proofErr w:type="spellEnd"/>
      <w:r w:rsidR="001349B9" w:rsidRPr="001349B9">
        <w:rPr>
          <w:rFonts w:eastAsia="Times New Roman" w:cs="Times New Roman"/>
          <w:b/>
          <w:bCs/>
          <w:color w:val="000000"/>
          <w:kern w:val="0"/>
          <w:sz w:val="28"/>
          <w:szCs w:val="28"/>
          <w:lang w:eastAsia="en-US" w:bidi="ar-SA"/>
        </w:rPr>
        <w:t>:</w:t>
      </w:r>
    </w:p>
    <w:p w14:paraId="6CD8E9F7" w14:textId="2084105B"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w:t>
      </w:r>
      <w:r w:rsidRPr="001349B9">
        <w:rPr>
          <w:rFonts w:eastAsia="Times New Roman" w:cs="Times New Roman"/>
          <w:b/>
          <w:bCs/>
          <w:color w:val="000000"/>
          <w:kern w:val="0"/>
          <w:sz w:val="28"/>
          <w:szCs w:val="28"/>
          <w:lang w:eastAsia="en-US" w:bidi="ar-SA"/>
        </w:rPr>
        <w:t>+ Đoạn 1:</w:t>
      </w:r>
      <w:r w:rsidRPr="001349B9">
        <w:rPr>
          <w:rFonts w:eastAsia="Times New Roman" w:cs="Times New Roman"/>
          <w:color w:val="000000"/>
          <w:kern w:val="0"/>
          <w:sz w:val="28"/>
          <w:szCs w:val="28"/>
          <w:lang w:eastAsia="en-US" w:bidi="ar-SA"/>
        </w:rPr>
        <w:t xml:space="preserve"> 4 </w:t>
      </w:r>
      <w:proofErr w:type="spellStart"/>
      <w:r w:rsidRPr="001349B9">
        <w:rPr>
          <w:rFonts w:eastAsia="Times New Roman" w:cs="Times New Roman"/>
          <w:color w:val="000000"/>
          <w:kern w:val="0"/>
          <w:sz w:val="28"/>
          <w:szCs w:val="28"/>
          <w:lang w:eastAsia="en-US" w:bidi="ar-SA"/>
        </w:rPr>
        <w:t>câu</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đầu</w:t>
      </w:r>
      <w:proofErr w:type="spellEnd"/>
      <w:r w:rsidRPr="001349B9">
        <w:rPr>
          <w:rFonts w:eastAsia="Times New Roman" w:cs="Times New Roman"/>
          <w:color w:val="000000"/>
          <w:kern w:val="0"/>
          <w:sz w:val="28"/>
          <w:szCs w:val="28"/>
          <w:lang w:eastAsia="en-US" w:bidi="ar-SA"/>
        </w:rPr>
        <w:t xml:space="preserve"> “Hoa </w:t>
      </w:r>
      <w:proofErr w:type="spellStart"/>
      <w:r w:rsidRPr="001349B9">
        <w:rPr>
          <w:rFonts w:eastAsia="Times New Roman" w:cs="Times New Roman"/>
          <w:color w:val="000000"/>
          <w:kern w:val="0"/>
          <w:sz w:val="28"/>
          <w:szCs w:val="28"/>
          <w:lang w:eastAsia="en-US" w:bidi="ar-SA"/>
        </w:rPr>
        <w:t>đào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trước</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ngõ</w:t>
      </w:r>
      <w:proofErr w:type="spellEnd"/>
      <w:r w:rsidRPr="001349B9">
        <w:rPr>
          <w:rFonts w:eastAsia="Times New Roman" w:cs="Times New Roman"/>
          <w:color w:val="000000"/>
          <w:kern w:val="0"/>
          <w:sz w:val="28"/>
          <w:szCs w:val="28"/>
          <w:lang w:eastAsia="en-US" w:bidi="ar-SA"/>
        </w:rPr>
        <w:t xml:space="preserve"> ... rung </w:t>
      </w:r>
      <w:proofErr w:type="spellStart"/>
      <w:r w:rsidRPr="001349B9">
        <w:rPr>
          <w:rFonts w:eastAsia="Times New Roman" w:cs="Times New Roman"/>
          <w:color w:val="000000"/>
          <w:kern w:val="0"/>
          <w:sz w:val="28"/>
          <w:szCs w:val="28"/>
          <w:lang w:eastAsia="en-US" w:bidi="ar-SA"/>
        </w:rPr>
        <w:t>rinh</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cánh</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trắng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giới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thiệu</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vẻ</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đẹp</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các</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loại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hoa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chỉ</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nở</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vào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dịp</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cổ</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truyền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của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dân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tộc</w:t>
      </w:r>
      <w:proofErr w:type="spellEnd"/>
      <w:r w:rsidRPr="001349B9">
        <w:rPr>
          <w:rFonts w:eastAsia="Times New Roman" w:cs="Times New Roman"/>
          <w:color w:val="000000"/>
          <w:kern w:val="0"/>
          <w:sz w:val="28"/>
          <w:szCs w:val="28"/>
          <w:lang w:eastAsia="en-US" w:bidi="ar-SA"/>
        </w:rPr>
        <w:t xml:space="preserve"> ta.</w:t>
      </w:r>
    </w:p>
    <w:p w14:paraId="58949081" w14:textId="05743B12" w:rsidR="001349B9" w:rsidRPr="001349B9" w:rsidRDefault="0093497F"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w:t>
      </w:r>
      <w:r w:rsidR="001349B9" w:rsidRPr="001349B9">
        <w:rPr>
          <w:rFonts w:eastAsia="Times New Roman" w:cs="Times New Roman"/>
          <w:color w:val="000000"/>
          <w:kern w:val="0"/>
          <w:sz w:val="28"/>
          <w:szCs w:val="28"/>
          <w:lang w:eastAsia="en-US" w:bidi="ar-SA"/>
        </w:rPr>
        <w:t xml:space="preserve">Trong </w:t>
      </w:r>
      <w:proofErr w:type="spellStart"/>
      <w:r w:rsidR="001349B9" w:rsidRPr="001349B9">
        <w:rPr>
          <w:rFonts w:eastAsia="Times New Roman" w:cs="Times New Roman"/>
          <w:color w:val="000000"/>
          <w:kern w:val="0"/>
          <w:sz w:val="28"/>
          <w:szCs w:val="28"/>
          <w:lang w:eastAsia="en-US" w:bidi="ar-SA"/>
        </w:rPr>
        <w:t>bài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thơ</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nhắc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đến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loại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hoa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gì</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đặc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trưng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ngày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tết</w:t>
      </w:r>
      <w:proofErr w:type="spellEnd"/>
      <w:r w:rsidR="001349B9" w:rsidRPr="001349B9">
        <w:rPr>
          <w:rFonts w:eastAsia="Times New Roman" w:cs="Times New Roman"/>
          <w:color w:val="000000"/>
          <w:kern w:val="0"/>
          <w:sz w:val="28"/>
          <w:szCs w:val="28"/>
          <w:lang w:eastAsia="en-US" w:bidi="ar-SA"/>
        </w:rPr>
        <w:t>?</w:t>
      </w:r>
    </w:p>
    <w:p w14:paraId="567894BB" w14:textId="570AC401"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w:t>
      </w:r>
      <w:r w:rsidRPr="001349B9">
        <w:rPr>
          <w:rFonts w:eastAsia="Times New Roman" w:cs="Times New Roman"/>
          <w:b/>
          <w:bCs/>
          <w:color w:val="000000"/>
          <w:kern w:val="0"/>
          <w:sz w:val="28"/>
          <w:szCs w:val="28"/>
          <w:lang w:eastAsia="en-US" w:bidi="ar-SA"/>
        </w:rPr>
        <w:t>+ Đoạn 2:</w:t>
      </w:r>
      <w:r w:rsidRPr="001349B9">
        <w:rPr>
          <w:rFonts w:eastAsia="Times New Roman" w:cs="Times New Roman"/>
          <w:color w:val="000000"/>
          <w:kern w:val="0"/>
          <w:sz w:val="28"/>
          <w:szCs w:val="28"/>
          <w:lang w:eastAsia="en-US" w:bidi="ar-SA"/>
        </w:rPr>
        <w:t xml:space="preserve"> 4 </w:t>
      </w:r>
      <w:proofErr w:type="spellStart"/>
      <w:r w:rsidRPr="001349B9">
        <w:rPr>
          <w:rFonts w:eastAsia="Times New Roman" w:cs="Times New Roman"/>
          <w:color w:val="000000"/>
          <w:kern w:val="0"/>
          <w:sz w:val="28"/>
          <w:szCs w:val="28"/>
          <w:lang w:eastAsia="en-US" w:bidi="ar-SA"/>
        </w:rPr>
        <w:t>câu</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tiếp</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theo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Sân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đầy</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nắng</w:t>
      </w:r>
      <w:proofErr w:type="spellEnd"/>
      <w:r w:rsidRPr="001349B9">
        <w:rPr>
          <w:rFonts w:eastAsia="Times New Roman" w:cs="Times New Roman"/>
          <w:color w:val="000000"/>
          <w:kern w:val="0"/>
          <w:sz w:val="28"/>
          <w:szCs w:val="28"/>
          <w:lang w:eastAsia="en-US" w:bidi="ar-SA"/>
        </w:rPr>
        <w:t xml:space="preserve"> ... </w:t>
      </w:r>
      <w:proofErr w:type="spellStart"/>
      <w:r w:rsidRPr="001349B9">
        <w:rPr>
          <w:rFonts w:eastAsia="Times New Roman" w:cs="Times New Roman"/>
          <w:color w:val="000000"/>
          <w:kern w:val="0"/>
          <w:sz w:val="28"/>
          <w:szCs w:val="28"/>
          <w:lang w:eastAsia="en-US" w:bidi="ar-SA"/>
        </w:rPr>
        <w:t>ông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treo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câu</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đố</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cảnh</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mọi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người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trong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gia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đình</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chuẩn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bị</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đón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w:t>
      </w:r>
    </w:p>
    <w:p w14:paraId="6AEEAB0A" w14:textId="530E497B" w:rsidR="001349B9" w:rsidRPr="001349B9" w:rsidRDefault="0093497F"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Mọi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người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trong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làm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gì</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để</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chuẩn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bị</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đón</w:t>
      </w:r>
      <w:proofErr w:type="spellEnd"/>
      <w:r w:rsidR="001349B9" w:rsidRPr="001349B9">
        <w:rPr>
          <w:rFonts w:eastAsia="Times New Roman" w:cs="Times New Roman"/>
          <w:color w:val="000000"/>
          <w:kern w:val="0"/>
          <w:sz w:val="28"/>
          <w:szCs w:val="28"/>
          <w:lang w:eastAsia="en-US" w:bidi="ar-SA"/>
        </w:rPr>
        <w:t xml:space="preserve"> </w:t>
      </w:r>
      <w:proofErr w:type="spellStart"/>
      <w:proofErr w:type="gramStart"/>
      <w:r w:rsidR="001349B9" w:rsidRPr="001349B9">
        <w:rPr>
          <w:rFonts w:eastAsia="Times New Roman" w:cs="Times New Roman"/>
          <w:color w:val="000000"/>
          <w:kern w:val="0"/>
          <w:sz w:val="28"/>
          <w:szCs w:val="28"/>
          <w:lang w:eastAsia="en-US" w:bidi="ar-SA"/>
        </w:rPr>
        <w:t>tết</w:t>
      </w:r>
      <w:proofErr w:type="spellEnd"/>
      <w:r w:rsidR="001349B9" w:rsidRPr="001349B9">
        <w:rPr>
          <w:rFonts w:eastAsia="Times New Roman" w:cs="Times New Roman"/>
          <w:color w:val="000000"/>
          <w:kern w:val="0"/>
          <w:sz w:val="28"/>
          <w:szCs w:val="28"/>
          <w:lang w:eastAsia="en-US" w:bidi="ar-SA"/>
        </w:rPr>
        <w:t xml:space="preserve"> ?</w:t>
      </w:r>
      <w:proofErr w:type="gramEnd"/>
    </w:p>
    <w:p w14:paraId="6124880E" w14:textId="6625DBD5"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w:t>
      </w:r>
      <w:r w:rsidRPr="001349B9">
        <w:rPr>
          <w:rFonts w:eastAsia="Times New Roman" w:cs="Times New Roman"/>
          <w:b/>
          <w:bCs/>
          <w:color w:val="000000"/>
          <w:kern w:val="0"/>
          <w:sz w:val="28"/>
          <w:szCs w:val="28"/>
          <w:lang w:eastAsia="en-US" w:bidi="ar-SA"/>
        </w:rPr>
        <w:t>+ Đoạn 3:</w:t>
      </w:r>
      <w:r w:rsidRPr="001349B9">
        <w:rPr>
          <w:rFonts w:eastAsia="Times New Roman" w:cs="Times New Roman"/>
          <w:color w:val="000000"/>
          <w:kern w:val="0"/>
          <w:sz w:val="28"/>
          <w:szCs w:val="28"/>
          <w:lang w:eastAsia="en-US" w:bidi="ar-SA"/>
        </w:rPr>
        <w:t xml:space="preserve"> 3 </w:t>
      </w:r>
      <w:proofErr w:type="spellStart"/>
      <w:r w:rsidRPr="001349B9">
        <w:rPr>
          <w:rFonts w:eastAsia="Times New Roman" w:cs="Times New Roman"/>
          <w:color w:val="000000"/>
          <w:kern w:val="0"/>
          <w:sz w:val="28"/>
          <w:szCs w:val="28"/>
          <w:lang w:eastAsia="en-US" w:bidi="ar-SA"/>
        </w:rPr>
        <w:t>câu</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cuối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đang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vào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nhà</w:t>
      </w:r>
      <w:proofErr w:type="spellEnd"/>
      <w:r w:rsidRPr="001349B9">
        <w:rPr>
          <w:rFonts w:eastAsia="Times New Roman" w:cs="Times New Roman"/>
          <w:color w:val="000000"/>
          <w:kern w:val="0"/>
          <w:sz w:val="28"/>
          <w:szCs w:val="28"/>
          <w:lang w:eastAsia="en-US" w:bidi="ar-SA"/>
        </w:rPr>
        <w:t xml:space="preserve"> ... </w:t>
      </w:r>
      <w:proofErr w:type="spellStart"/>
      <w:r w:rsidRPr="001349B9">
        <w:rPr>
          <w:rFonts w:eastAsia="Times New Roman" w:cs="Times New Roman"/>
          <w:color w:val="000000"/>
          <w:kern w:val="0"/>
          <w:sz w:val="28"/>
          <w:szCs w:val="28"/>
          <w:lang w:eastAsia="en-US" w:bidi="ar-SA"/>
        </w:rPr>
        <w:t>đất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trời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nở</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hoa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mọi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người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cảnh</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vật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đều</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vui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mừng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khi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đến</w:t>
      </w:r>
      <w:proofErr w:type="spellEnd"/>
      <w:r w:rsidRPr="001349B9">
        <w:rPr>
          <w:rFonts w:eastAsia="Times New Roman" w:cs="Times New Roman"/>
          <w:color w:val="000000"/>
          <w:kern w:val="0"/>
          <w:sz w:val="28"/>
          <w:szCs w:val="28"/>
          <w:lang w:eastAsia="en-US" w:bidi="ar-SA"/>
        </w:rPr>
        <w:t>.</w:t>
      </w:r>
    </w:p>
    <w:p w14:paraId="518470CE" w14:textId="556F66A6"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  - </w:t>
      </w:r>
      <w:proofErr w:type="spellStart"/>
      <w:r w:rsidRPr="001349B9">
        <w:rPr>
          <w:rFonts w:eastAsia="Times New Roman" w:cs="Times New Roman"/>
          <w:color w:val="000000"/>
          <w:kern w:val="0"/>
          <w:sz w:val="28"/>
          <w:szCs w:val="28"/>
          <w:lang w:eastAsia="en-US" w:bidi="ar-SA"/>
        </w:rPr>
        <w:t>Tết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đến</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thì</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mọi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người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và</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cảnh</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vật</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như</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thế</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nào</w:t>
      </w:r>
      <w:proofErr w:type="spellEnd"/>
      <w:r w:rsidRPr="001349B9">
        <w:rPr>
          <w:rFonts w:eastAsia="Times New Roman" w:cs="Times New Roman"/>
          <w:color w:val="000000"/>
          <w:kern w:val="0"/>
          <w:sz w:val="28"/>
          <w:szCs w:val="28"/>
          <w:lang w:eastAsia="en-US" w:bidi="ar-SA"/>
        </w:rPr>
        <w:t>?</w:t>
      </w:r>
    </w:p>
    <w:p w14:paraId="60E86201" w14:textId="2DC1DA34" w:rsidR="001349B9" w:rsidRPr="001349B9" w:rsidRDefault="0093497F"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GD:</w:t>
      </w:r>
      <w:r w:rsidR="001349B9" w:rsidRPr="001349B9">
        <w:rPr>
          <w:rFonts w:eastAsia="Times New Roman" w:cs="Times New Roman"/>
          <w:color w:val="000000"/>
          <w:kern w:val="0"/>
          <w:sz w:val="28"/>
          <w:szCs w:val="28"/>
          <w:lang w:eastAsia="en-US" w:bidi="ar-SA"/>
        </w:rPr>
        <w:t> </w:t>
      </w:r>
      <w:proofErr w:type="spellStart"/>
      <w:r w:rsidR="001349B9" w:rsidRPr="001349B9">
        <w:rPr>
          <w:rFonts w:eastAsia="Times New Roman" w:cs="Times New Roman"/>
          <w:color w:val="000000"/>
          <w:kern w:val="0"/>
          <w:sz w:val="28"/>
          <w:szCs w:val="28"/>
          <w:lang w:eastAsia="en-US" w:bidi="ar-SA"/>
        </w:rPr>
        <w:t>Giáo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dục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ngày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tết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ngày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đoàn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tụ</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gia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đình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mọi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người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trong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gia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đình</w:t>
      </w:r>
      <w:proofErr w:type="spellEnd"/>
      <w:r w:rsidR="001349B9" w:rsidRPr="001349B9">
        <w:rPr>
          <w:rFonts w:eastAsia="Times New Roman" w:cs="Times New Roman"/>
          <w:color w:val="000000"/>
          <w:kern w:val="0"/>
          <w:sz w:val="28"/>
          <w:szCs w:val="28"/>
          <w:lang w:eastAsia="en-US" w:bidi="ar-SA"/>
        </w:rPr>
        <w:t xml:space="preserve"> sum </w:t>
      </w:r>
      <w:proofErr w:type="spellStart"/>
      <w:r w:rsidR="001349B9" w:rsidRPr="001349B9">
        <w:rPr>
          <w:rFonts w:eastAsia="Times New Roman" w:cs="Times New Roman"/>
          <w:color w:val="000000"/>
          <w:kern w:val="0"/>
          <w:sz w:val="28"/>
          <w:szCs w:val="28"/>
          <w:lang w:eastAsia="en-US" w:bidi="ar-SA"/>
        </w:rPr>
        <w:t>họp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quây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quần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bên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nhau</w:t>
      </w:r>
      <w:proofErr w:type="spellEnd"/>
      <w:r w:rsidR="001349B9" w:rsidRPr="001349B9">
        <w:rPr>
          <w:rFonts w:eastAsia="Times New Roman" w:cs="Times New Roman"/>
          <w:color w:val="000000"/>
          <w:kern w:val="0"/>
          <w:sz w:val="28"/>
          <w:szCs w:val="28"/>
          <w:lang w:eastAsia="en-US" w:bidi="ar-SA"/>
        </w:rPr>
        <w:t xml:space="preserve">. Ở </w:t>
      </w:r>
      <w:proofErr w:type="spellStart"/>
      <w:r w:rsidR="001349B9" w:rsidRPr="001349B9">
        <w:rPr>
          <w:rFonts w:eastAsia="Times New Roman" w:cs="Times New Roman"/>
          <w:color w:val="000000"/>
          <w:kern w:val="0"/>
          <w:sz w:val="28"/>
          <w:szCs w:val="28"/>
          <w:lang w:eastAsia="en-US" w:bidi="ar-SA"/>
        </w:rPr>
        <w:t>miền</w:t>
      </w:r>
      <w:proofErr w:type="spellEnd"/>
      <w:r w:rsidR="001349B9" w:rsidRPr="001349B9">
        <w:rPr>
          <w:rFonts w:eastAsia="Times New Roman" w:cs="Times New Roman"/>
          <w:color w:val="000000"/>
          <w:kern w:val="0"/>
          <w:sz w:val="28"/>
          <w:szCs w:val="28"/>
          <w:lang w:eastAsia="en-US" w:bidi="ar-SA"/>
        </w:rPr>
        <w:t xml:space="preserve"> Bắc </w:t>
      </w:r>
      <w:proofErr w:type="spellStart"/>
      <w:r w:rsidR="001349B9" w:rsidRPr="001349B9">
        <w:rPr>
          <w:rFonts w:eastAsia="Times New Roman" w:cs="Times New Roman"/>
          <w:color w:val="000000"/>
          <w:kern w:val="0"/>
          <w:sz w:val="28"/>
          <w:szCs w:val="28"/>
          <w:lang w:eastAsia="en-US" w:bidi="ar-SA"/>
        </w:rPr>
        <w:t>thì</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có</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hoa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đào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miền</w:t>
      </w:r>
      <w:proofErr w:type="spellEnd"/>
      <w:r w:rsidR="001349B9" w:rsidRPr="001349B9">
        <w:rPr>
          <w:rFonts w:eastAsia="Times New Roman" w:cs="Times New Roman"/>
          <w:color w:val="000000"/>
          <w:kern w:val="0"/>
          <w:sz w:val="28"/>
          <w:szCs w:val="28"/>
          <w:lang w:eastAsia="en-US" w:bidi="ar-SA"/>
        </w:rPr>
        <w:t xml:space="preserve"> Nam </w:t>
      </w:r>
      <w:proofErr w:type="spellStart"/>
      <w:r w:rsidR="001349B9" w:rsidRPr="001349B9">
        <w:rPr>
          <w:rFonts w:eastAsia="Times New Roman" w:cs="Times New Roman"/>
          <w:color w:val="000000"/>
          <w:kern w:val="0"/>
          <w:sz w:val="28"/>
          <w:szCs w:val="28"/>
          <w:lang w:eastAsia="en-US" w:bidi="ar-SA"/>
        </w:rPr>
        <w:t>có</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hoa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mai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có</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còn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treo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câu</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đối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đỏ</w:t>
      </w:r>
      <w:proofErr w:type="spellEnd"/>
      <w:r w:rsidR="001349B9" w:rsidRPr="001349B9">
        <w:rPr>
          <w:rFonts w:eastAsia="Times New Roman" w:cs="Times New Roman"/>
          <w:color w:val="000000"/>
          <w:kern w:val="0"/>
          <w:sz w:val="28"/>
          <w:szCs w:val="28"/>
          <w:lang w:eastAsia="en-US" w:bidi="ar-SA"/>
        </w:rPr>
        <w:t xml:space="preserve">, ... </w:t>
      </w:r>
      <w:proofErr w:type="spellStart"/>
      <w:r w:rsidR="001349B9" w:rsidRPr="001349B9">
        <w:rPr>
          <w:rFonts w:eastAsia="Times New Roman" w:cs="Times New Roman"/>
          <w:color w:val="000000"/>
          <w:kern w:val="0"/>
          <w:sz w:val="28"/>
          <w:szCs w:val="28"/>
          <w:lang w:eastAsia="en-US" w:bidi="ar-SA"/>
        </w:rPr>
        <w:t>và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đó</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chính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truyền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thống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tốt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đẹp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từ</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ngày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xưa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đến</w:t>
      </w:r>
      <w:proofErr w:type="spellEnd"/>
      <w:r w:rsidR="001349B9" w:rsidRPr="001349B9">
        <w:rPr>
          <w:rFonts w:eastAsia="Times New Roman" w:cs="Times New Roman"/>
          <w:color w:val="000000"/>
          <w:kern w:val="0"/>
          <w:sz w:val="28"/>
          <w:szCs w:val="28"/>
          <w:lang w:eastAsia="en-US" w:bidi="ar-SA"/>
        </w:rPr>
        <w:t xml:space="preserve"> nay </w:t>
      </w:r>
      <w:proofErr w:type="spellStart"/>
      <w:r w:rsidR="001349B9" w:rsidRPr="001349B9">
        <w:rPr>
          <w:rFonts w:eastAsia="Times New Roman" w:cs="Times New Roman"/>
          <w:color w:val="000000"/>
          <w:kern w:val="0"/>
          <w:sz w:val="28"/>
          <w:szCs w:val="28"/>
          <w:lang w:eastAsia="en-US" w:bidi="ar-SA"/>
        </w:rPr>
        <w:t>người</w:t>
      </w:r>
      <w:proofErr w:type="spellEnd"/>
      <w:r w:rsidR="001349B9" w:rsidRPr="001349B9">
        <w:rPr>
          <w:rFonts w:eastAsia="Times New Roman" w:cs="Times New Roman"/>
          <w:color w:val="000000"/>
          <w:kern w:val="0"/>
          <w:sz w:val="28"/>
          <w:szCs w:val="28"/>
          <w:lang w:eastAsia="en-US" w:bidi="ar-SA"/>
        </w:rPr>
        <w:t xml:space="preserve"> Việt Nam </w:t>
      </w:r>
      <w:proofErr w:type="spellStart"/>
      <w:r w:rsidR="001349B9" w:rsidRPr="001349B9">
        <w:rPr>
          <w:rFonts w:eastAsia="Times New Roman" w:cs="Times New Roman"/>
          <w:color w:val="000000"/>
          <w:kern w:val="0"/>
          <w:sz w:val="28"/>
          <w:szCs w:val="28"/>
          <w:lang w:eastAsia="en-US" w:bidi="ar-SA"/>
        </w:rPr>
        <w:t>vẫn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còn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gìn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giữ</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yêu</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quý</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về</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truyền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thống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này</w:t>
      </w:r>
      <w:proofErr w:type="spellEnd"/>
      <w:r w:rsidR="001349B9" w:rsidRPr="001349B9">
        <w:rPr>
          <w:rFonts w:eastAsia="Times New Roman" w:cs="Times New Roman"/>
          <w:color w:val="000000"/>
          <w:kern w:val="0"/>
          <w:sz w:val="28"/>
          <w:szCs w:val="28"/>
          <w:lang w:eastAsia="en-US" w:bidi="ar-SA"/>
        </w:rPr>
        <w:t>.</w:t>
      </w:r>
    </w:p>
    <w:p w14:paraId="4E04B207" w14:textId="00DCC5F3" w:rsidR="001349B9" w:rsidRPr="001349B9" w:rsidRDefault="0093497F"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w:t>
      </w:r>
      <w:proofErr w:type="spellStart"/>
      <w:r w:rsidR="001349B9" w:rsidRPr="001349B9">
        <w:rPr>
          <w:rFonts w:eastAsia="Times New Roman" w:cs="Times New Roman"/>
          <w:b/>
          <w:bCs/>
          <w:i/>
          <w:iCs/>
          <w:color w:val="000000"/>
          <w:kern w:val="0"/>
          <w:sz w:val="28"/>
          <w:szCs w:val="28"/>
          <w:lang w:eastAsia="en-US" w:bidi="ar-SA"/>
        </w:rPr>
        <w:t>Đàm</w:t>
      </w:r>
      <w:proofErr w:type="spellEnd"/>
      <w:r w:rsidR="001349B9" w:rsidRPr="001349B9">
        <w:rPr>
          <w:rFonts w:eastAsia="Times New Roman" w:cs="Times New Roman"/>
          <w:b/>
          <w:bCs/>
          <w:i/>
          <w:iCs/>
          <w:color w:val="000000"/>
          <w:kern w:val="0"/>
          <w:sz w:val="28"/>
          <w:szCs w:val="28"/>
          <w:lang w:eastAsia="en-US" w:bidi="ar-SA"/>
        </w:rPr>
        <w:t xml:space="preserve"> </w:t>
      </w:r>
      <w:proofErr w:type="spellStart"/>
      <w:r w:rsidR="001349B9" w:rsidRPr="001349B9">
        <w:rPr>
          <w:rFonts w:eastAsia="Times New Roman" w:cs="Times New Roman"/>
          <w:b/>
          <w:bCs/>
          <w:i/>
          <w:iCs/>
          <w:color w:val="000000"/>
          <w:kern w:val="0"/>
          <w:sz w:val="28"/>
          <w:szCs w:val="28"/>
          <w:lang w:eastAsia="en-US" w:bidi="ar-SA"/>
        </w:rPr>
        <w:t>thoại</w:t>
      </w:r>
      <w:proofErr w:type="spellEnd"/>
      <w:r w:rsidR="001349B9" w:rsidRPr="001349B9">
        <w:rPr>
          <w:rFonts w:eastAsia="Times New Roman" w:cs="Times New Roman"/>
          <w:b/>
          <w:bCs/>
          <w:i/>
          <w:iCs/>
          <w:color w:val="000000"/>
          <w:kern w:val="0"/>
          <w:sz w:val="28"/>
          <w:szCs w:val="28"/>
          <w:lang w:eastAsia="en-US" w:bidi="ar-SA"/>
        </w:rPr>
        <w:t>:</w:t>
      </w:r>
    </w:p>
    <w:p w14:paraId="252EA570" w14:textId="30A2B293" w:rsidR="001349B9" w:rsidRPr="001349B9" w:rsidRDefault="001349B9" w:rsidP="001349B9">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93497F">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Cô</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vừa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đọc</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bài</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thơ</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gì</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Của</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tác</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giả</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nào</w:t>
      </w:r>
      <w:proofErr w:type="spellEnd"/>
      <w:r w:rsidRPr="001349B9">
        <w:rPr>
          <w:rFonts w:eastAsia="Times New Roman" w:cs="Times New Roman"/>
          <w:color w:val="000000"/>
          <w:kern w:val="0"/>
          <w:sz w:val="28"/>
          <w:szCs w:val="28"/>
          <w:lang w:eastAsia="en-US" w:bidi="ar-SA"/>
        </w:rPr>
        <w:t>?</w:t>
      </w:r>
    </w:p>
    <w:p w14:paraId="098D8CF0" w14:textId="77777777" w:rsidR="001349B9" w:rsidRPr="001349B9" w:rsidRDefault="001349B9" w:rsidP="001349B9">
      <w:pPr>
        <w:widowControl/>
        <w:shd w:val="clear" w:color="auto" w:fill="FFFFFF"/>
        <w:suppressAutoHyphens w:val="0"/>
        <w:ind w:firstLine="360"/>
        <w:rPr>
          <w:rFonts w:eastAsia="Times New Roman" w:cs="Times New Roman"/>
          <w:color w:val="000000"/>
          <w:kern w:val="0"/>
          <w:sz w:val="28"/>
          <w:szCs w:val="28"/>
          <w:lang w:eastAsia="en-US" w:bidi="ar-SA"/>
        </w:rPr>
      </w:pPr>
    </w:p>
    <w:p w14:paraId="16647F19" w14:textId="20E1A3E6" w:rsidR="001349B9" w:rsidRPr="001349B9" w:rsidRDefault="0093497F"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Trong </w:t>
      </w:r>
      <w:proofErr w:type="spellStart"/>
      <w:r w:rsidR="001349B9" w:rsidRPr="001349B9">
        <w:rPr>
          <w:rFonts w:eastAsia="Times New Roman" w:cs="Times New Roman"/>
          <w:color w:val="000000"/>
          <w:kern w:val="0"/>
          <w:sz w:val="28"/>
          <w:szCs w:val="28"/>
          <w:lang w:eastAsia="en-US" w:bidi="ar-SA"/>
        </w:rPr>
        <w:t>bài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thơ</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nói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về</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điều</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gì</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Câu</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thơ</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nào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nói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về</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cảnh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mọi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người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chuẩn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bị</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đón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tết</w:t>
      </w:r>
      <w:proofErr w:type="spellEnd"/>
      <w:r w:rsidR="001349B9" w:rsidRPr="001349B9">
        <w:rPr>
          <w:rFonts w:eastAsia="Times New Roman" w:cs="Times New Roman"/>
          <w:color w:val="000000"/>
          <w:kern w:val="0"/>
          <w:sz w:val="28"/>
          <w:szCs w:val="28"/>
          <w:lang w:eastAsia="en-US" w:bidi="ar-SA"/>
        </w:rPr>
        <w:t>?</w:t>
      </w:r>
    </w:p>
    <w:p w14:paraId="286CA67E" w14:textId="77777777" w:rsidR="001349B9" w:rsidRPr="001349B9" w:rsidRDefault="001349B9" w:rsidP="001349B9">
      <w:pPr>
        <w:widowControl/>
        <w:shd w:val="clear" w:color="auto" w:fill="FFFFFF"/>
        <w:suppressAutoHyphens w:val="0"/>
        <w:ind w:firstLine="360"/>
        <w:rPr>
          <w:rFonts w:eastAsia="Times New Roman" w:cs="Times New Roman"/>
          <w:color w:val="000000"/>
          <w:kern w:val="0"/>
          <w:sz w:val="28"/>
          <w:szCs w:val="28"/>
          <w:lang w:eastAsia="en-US" w:bidi="ar-SA"/>
        </w:rPr>
      </w:pPr>
    </w:p>
    <w:p w14:paraId="6B3C0364" w14:textId="3F9A6356" w:rsidR="001349B9" w:rsidRPr="001349B9" w:rsidRDefault="0093497F"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Vậy</w:t>
      </w:r>
      <w:proofErr w:type="spellEnd"/>
      <w:r w:rsidR="001349B9" w:rsidRPr="001349B9">
        <w:rPr>
          <w:rFonts w:eastAsia="Times New Roman" w:cs="Times New Roman"/>
          <w:color w:val="000000"/>
          <w:kern w:val="0"/>
          <w:sz w:val="28"/>
          <w:szCs w:val="28"/>
          <w:lang w:eastAsia="en-US" w:bidi="ar-SA"/>
        </w:rPr>
        <w:t xml:space="preserve"> ở </w:t>
      </w:r>
      <w:proofErr w:type="spellStart"/>
      <w:r w:rsidR="001349B9" w:rsidRPr="001349B9">
        <w:rPr>
          <w:rFonts w:eastAsia="Times New Roman" w:cs="Times New Roman"/>
          <w:color w:val="000000"/>
          <w:kern w:val="0"/>
          <w:sz w:val="28"/>
          <w:szCs w:val="28"/>
          <w:lang w:eastAsia="en-US" w:bidi="ar-SA"/>
        </w:rPr>
        <w:t>nhà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các</w:t>
      </w:r>
      <w:proofErr w:type="spellEnd"/>
      <w:r w:rsidR="001349B9" w:rsidRPr="001349B9">
        <w:rPr>
          <w:rFonts w:eastAsia="Times New Roman" w:cs="Times New Roman"/>
          <w:color w:val="000000"/>
          <w:kern w:val="0"/>
          <w:sz w:val="28"/>
          <w:szCs w:val="28"/>
          <w:lang w:eastAsia="en-US" w:bidi="ar-SA"/>
        </w:rPr>
        <w:t xml:space="preserve"> con </w:t>
      </w:r>
      <w:proofErr w:type="spellStart"/>
      <w:r w:rsidR="001349B9" w:rsidRPr="001349B9">
        <w:rPr>
          <w:rFonts w:eastAsia="Times New Roman" w:cs="Times New Roman"/>
          <w:color w:val="000000"/>
          <w:kern w:val="0"/>
          <w:sz w:val="28"/>
          <w:szCs w:val="28"/>
          <w:lang w:eastAsia="en-US" w:bidi="ar-SA"/>
        </w:rPr>
        <w:t>đã</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làm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gì</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để</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giúp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mẹ</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chuẩn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bị</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ngày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tết</w:t>
      </w:r>
      <w:proofErr w:type="spellEnd"/>
      <w:r w:rsidR="001349B9" w:rsidRPr="001349B9">
        <w:rPr>
          <w:rFonts w:eastAsia="Times New Roman" w:cs="Times New Roman"/>
          <w:color w:val="000000"/>
          <w:kern w:val="0"/>
          <w:sz w:val="28"/>
          <w:szCs w:val="28"/>
          <w:lang w:eastAsia="en-US" w:bidi="ar-SA"/>
        </w:rPr>
        <w:t>?</w:t>
      </w:r>
    </w:p>
    <w:p w14:paraId="785B0870" w14:textId="77777777"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p>
    <w:p w14:paraId="575FAD4B" w14:textId="6F8A5C81" w:rsidR="001349B9" w:rsidRPr="001349B9" w:rsidRDefault="00BF7DD7"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lastRenderedPageBreak/>
        <w:tab/>
      </w:r>
      <w:proofErr w:type="spellStart"/>
      <w:r w:rsidR="001349B9" w:rsidRPr="001349B9">
        <w:rPr>
          <w:rFonts w:eastAsia="Times New Roman" w:cs="Times New Roman"/>
          <w:b/>
          <w:bCs/>
          <w:color w:val="000000"/>
          <w:kern w:val="0"/>
          <w:sz w:val="28"/>
          <w:szCs w:val="28"/>
          <w:lang w:eastAsia="en-US" w:bidi="ar-SA"/>
        </w:rPr>
        <w:t>Dạy</w:t>
      </w:r>
      <w:proofErr w:type="spellEnd"/>
      <w:r w:rsidR="001349B9" w:rsidRPr="001349B9">
        <w:rPr>
          <w:rFonts w:eastAsia="Times New Roman" w:cs="Times New Roman"/>
          <w:b/>
          <w:bCs/>
          <w:color w:val="000000"/>
          <w:kern w:val="0"/>
          <w:sz w:val="28"/>
          <w:szCs w:val="28"/>
          <w:lang w:eastAsia="en-US" w:bidi="ar-SA"/>
        </w:rPr>
        <w:t xml:space="preserve"> </w:t>
      </w:r>
      <w:proofErr w:type="spellStart"/>
      <w:r>
        <w:rPr>
          <w:rFonts w:eastAsia="Times New Roman" w:cs="Times New Roman"/>
          <w:b/>
          <w:bCs/>
          <w:color w:val="000000"/>
          <w:kern w:val="0"/>
          <w:sz w:val="28"/>
          <w:szCs w:val="28"/>
          <w:lang w:eastAsia="en-US" w:bidi="ar-SA"/>
        </w:rPr>
        <w:t>t</w:t>
      </w:r>
      <w:r w:rsidR="001349B9" w:rsidRPr="001349B9">
        <w:rPr>
          <w:rFonts w:eastAsia="Times New Roman" w:cs="Times New Roman"/>
          <w:b/>
          <w:bCs/>
          <w:color w:val="000000"/>
          <w:kern w:val="0"/>
          <w:sz w:val="28"/>
          <w:szCs w:val="28"/>
          <w:lang w:eastAsia="en-US" w:bidi="ar-SA"/>
        </w:rPr>
        <w:t>rẻ</w:t>
      </w:r>
      <w:proofErr w:type="spellEnd"/>
      <w:r w:rsidR="001349B9" w:rsidRPr="001349B9">
        <w:rPr>
          <w:rFonts w:eastAsia="Times New Roman" w:cs="Times New Roman"/>
          <w:b/>
          <w:bCs/>
          <w:color w:val="000000"/>
          <w:kern w:val="0"/>
          <w:sz w:val="28"/>
          <w:szCs w:val="28"/>
          <w:lang w:eastAsia="en-US" w:bidi="ar-SA"/>
        </w:rPr>
        <w:t xml:space="preserve"> </w:t>
      </w:r>
      <w:proofErr w:type="spellStart"/>
      <w:r w:rsidR="001349B9" w:rsidRPr="001349B9">
        <w:rPr>
          <w:rFonts w:eastAsia="Times New Roman" w:cs="Times New Roman"/>
          <w:b/>
          <w:bCs/>
          <w:color w:val="000000"/>
          <w:kern w:val="0"/>
          <w:sz w:val="28"/>
          <w:szCs w:val="28"/>
          <w:lang w:eastAsia="en-US" w:bidi="ar-SA"/>
        </w:rPr>
        <w:t>đọc</w:t>
      </w:r>
      <w:proofErr w:type="spellEnd"/>
      <w:r w:rsidR="001349B9" w:rsidRPr="001349B9">
        <w:rPr>
          <w:rFonts w:eastAsia="Times New Roman" w:cs="Times New Roman"/>
          <w:b/>
          <w:bCs/>
          <w:color w:val="000000"/>
          <w:kern w:val="0"/>
          <w:sz w:val="28"/>
          <w:szCs w:val="28"/>
          <w:lang w:eastAsia="en-US" w:bidi="ar-SA"/>
        </w:rPr>
        <w:t xml:space="preserve"> </w:t>
      </w:r>
      <w:proofErr w:type="spellStart"/>
      <w:r w:rsidR="001349B9" w:rsidRPr="001349B9">
        <w:rPr>
          <w:rFonts w:eastAsia="Times New Roman" w:cs="Times New Roman"/>
          <w:b/>
          <w:bCs/>
          <w:color w:val="000000"/>
          <w:kern w:val="0"/>
          <w:sz w:val="28"/>
          <w:szCs w:val="28"/>
          <w:lang w:eastAsia="en-US" w:bidi="ar-SA"/>
        </w:rPr>
        <w:t>thơ</w:t>
      </w:r>
      <w:proofErr w:type="spellEnd"/>
    </w:p>
    <w:p w14:paraId="0C87F2C9" w14:textId="2A0BACB0"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cả</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lớp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lần</w:t>
      </w:r>
      <w:proofErr w:type="spellEnd"/>
      <w:r w:rsidR="001349B9" w:rsidRPr="001349B9">
        <w:rPr>
          <w:rFonts w:eastAsia="Times New Roman" w:cs="Times New Roman"/>
          <w:color w:val="000000"/>
          <w:kern w:val="0"/>
          <w:sz w:val="28"/>
          <w:szCs w:val="28"/>
          <w:lang w:eastAsia="en-US" w:bidi="ar-SA"/>
        </w:rPr>
        <w:t xml:space="preserve"> 1- 2 </w:t>
      </w:r>
      <w:proofErr w:type="spellStart"/>
      <w:r w:rsidR="001349B9" w:rsidRPr="001349B9">
        <w:rPr>
          <w:rFonts w:eastAsia="Times New Roman" w:cs="Times New Roman"/>
          <w:color w:val="000000"/>
          <w:kern w:val="0"/>
          <w:sz w:val="28"/>
          <w:szCs w:val="28"/>
          <w:lang w:eastAsia="en-US" w:bidi="ar-SA"/>
        </w:rPr>
        <w:t>lần</w:t>
      </w:r>
      <w:proofErr w:type="spellEnd"/>
    </w:p>
    <w:p w14:paraId="5679C902" w14:textId="1CEC9E1A"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Mời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nhóm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tổ</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có</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nhân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kết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hợp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sửa</w:t>
      </w:r>
      <w:proofErr w:type="spellEnd"/>
      <w:r w:rsidR="001349B9" w:rsidRPr="001349B9">
        <w:rPr>
          <w:rFonts w:eastAsia="Times New Roman" w:cs="Times New Roman"/>
          <w:color w:val="000000"/>
          <w:kern w:val="0"/>
          <w:sz w:val="28"/>
          <w:szCs w:val="28"/>
          <w:lang w:eastAsia="en-US" w:bidi="ar-SA"/>
        </w:rPr>
        <w:t xml:space="preserve"> </w:t>
      </w:r>
      <w:proofErr w:type="spellStart"/>
      <w:proofErr w:type="gramStart"/>
      <w:r w:rsidR="001349B9" w:rsidRPr="001349B9">
        <w:rPr>
          <w:rFonts w:eastAsia="Times New Roman" w:cs="Times New Roman"/>
          <w:color w:val="000000"/>
          <w:kern w:val="0"/>
          <w:sz w:val="28"/>
          <w:szCs w:val="28"/>
          <w:lang w:eastAsia="en-US" w:bidi="ar-SA"/>
        </w:rPr>
        <w:t>sai</w:t>
      </w:r>
      <w:proofErr w:type="spellEnd"/>
      <w:r w:rsidR="001349B9" w:rsidRPr="001349B9">
        <w:rPr>
          <w:rFonts w:eastAsia="Times New Roman" w:cs="Times New Roman"/>
          <w:color w:val="000000"/>
          <w:kern w:val="0"/>
          <w:sz w:val="28"/>
          <w:szCs w:val="28"/>
          <w:lang w:eastAsia="en-US" w:bidi="ar-SA"/>
        </w:rPr>
        <w:t>.(</w:t>
      </w:r>
      <w:proofErr w:type="spellStart"/>
      <w:proofErr w:type="gramEnd"/>
      <w:r w:rsidR="001349B9" w:rsidRPr="001349B9">
        <w:rPr>
          <w:rFonts w:eastAsia="Times New Roman" w:cs="Times New Roman"/>
          <w:color w:val="000000"/>
          <w:kern w:val="0"/>
          <w:sz w:val="28"/>
          <w:szCs w:val="28"/>
          <w:lang w:eastAsia="en-US" w:bidi="ar-SA"/>
        </w:rPr>
        <w:t>thay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đổi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hình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thức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khi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mời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cá</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nhân</w:t>
      </w:r>
      <w:proofErr w:type="spellEnd"/>
      <w:r w:rsidR="001349B9" w:rsidRPr="001349B9">
        <w:rPr>
          <w:rFonts w:eastAsia="Times New Roman" w:cs="Times New Roman"/>
          <w:color w:val="000000"/>
          <w:kern w:val="0"/>
          <w:sz w:val="28"/>
          <w:szCs w:val="28"/>
          <w:lang w:eastAsia="en-US" w:bidi="ar-SA"/>
        </w:rPr>
        <w:t>.</w:t>
      </w:r>
    </w:p>
    <w:p w14:paraId="19213037" w14:textId="3C7A0DD5"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xml:space="preserve"> * </w:t>
      </w:r>
      <w:proofErr w:type="spellStart"/>
      <w:r w:rsidR="001349B9" w:rsidRPr="001349B9">
        <w:rPr>
          <w:rFonts w:eastAsia="Times New Roman" w:cs="Times New Roman"/>
          <w:b/>
          <w:bCs/>
          <w:color w:val="000000"/>
          <w:kern w:val="0"/>
          <w:sz w:val="28"/>
          <w:szCs w:val="28"/>
          <w:lang w:eastAsia="en-US" w:bidi="ar-SA"/>
        </w:rPr>
        <w:t>Giải</w:t>
      </w:r>
      <w:proofErr w:type="spellEnd"/>
      <w:r w:rsidR="001349B9" w:rsidRPr="001349B9">
        <w:rPr>
          <w:rFonts w:eastAsia="Times New Roman" w:cs="Times New Roman"/>
          <w:b/>
          <w:bCs/>
          <w:color w:val="000000"/>
          <w:kern w:val="0"/>
          <w:sz w:val="28"/>
          <w:szCs w:val="28"/>
          <w:lang w:eastAsia="en-US" w:bidi="ar-SA"/>
        </w:rPr>
        <w:t xml:space="preserve"> </w:t>
      </w:r>
      <w:proofErr w:type="spellStart"/>
      <w:r w:rsidR="001349B9" w:rsidRPr="001349B9">
        <w:rPr>
          <w:rFonts w:eastAsia="Times New Roman" w:cs="Times New Roman"/>
          <w:b/>
          <w:bCs/>
          <w:color w:val="000000"/>
          <w:kern w:val="0"/>
          <w:sz w:val="28"/>
          <w:szCs w:val="28"/>
          <w:lang w:eastAsia="en-US" w:bidi="ar-SA"/>
        </w:rPr>
        <w:t>thích</w:t>
      </w:r>
      <w:proofErr w:type="spellEnd"/>
      <w:r w:rsidR="001349B9" w:rsidRPr="001349B9">
        <w:rPr>
          <w:rFonts w:eastAsia="Times New Roman" w:cs="Times New Roman"/>
          <w:b/>
          <w:bCs/>
          <w:color w:val="000000"/>
          <w:kern w:val="0"/>
          <w:sz w:val="28"/>
          <w:szCs w:val="28"/>
          <w:lang w:eastAsia="en-US" w:bidi="ar-SA"/>
        </w:rPr>
        <w:t xml:space="preserve"> </w:t>
      </w:r>
      <w:proofErr w:type="spellStart"/>
      <w:r w:rsidR="001349B9" w:rsidRPr="001349B9">
        <w:rPr>
          <w:rFonts w:eastAsia="Times New Roman" w:cs="Times New Roman"/>
          <w:b/>
          <w:bCs/>
          <w:color w:val="000000"/>
          <w:kern w:val="0"/>
          <w:sz w:val="28"/>
          <w:szCs w:val="28"/>
          <w:lang w:eastAsia="en-US" w:bidi="ar-SA"/>
        </w:rPr>
        <w:t>từ</w:t>
      </w:r>
      <w:proofErr w:type="spellEnd"/>
      <w:r w:rsidR="001349B9" w:rsidRPr="001349B9">
        <w:rPr>
          <w:rFonts w:eastAsia="Times New Roman" w:cs="Times New Roman"/>
          <w:b/>
          <w:bCs/>
          <w:color w:val="000000"/>
          <w:kern w:val="0"/>
          <w:sz w:val="28"/>
          <w:szCs w:val="28"/>
          <w:lang w:eastAsia="en-US" w:bidi="ar-SA"/>
        </w:rPr>
        <w:t xml:space="preserve"> </w:t>
      </w:r>
      <w:proofErr w:type="spellStart"/>
      <w:r w:rsidR="001349B9" w:rsidRPr="001349B9">
        <w:rPr>
          <w:rFonts w:eastAsia="Times New Roman" w:cs="Times New Roman"/>
          <w:b/>
          <w:bCs/>
          <w:color w:val="000000"/>
          <w:kern w:val="0"/>
          <w:sz w:val="28"/>
          <w:szCs w:val="28"/>
          <w:lang w:eastAsia="en-US" w:bidi="ar-SA"/>
        </w:rPr>
        <w:t>khó</w:t>
      </w:r>
      <w:proofErr w:type="spellEnd"/>
      <w:r w:rsidR="001349B9" w:rsidRPr="001349B9">
        <w:rPr>
          <w:rFonts w:eastAsia="Times New Roman" w:cs="Times New Roman"/>
          <w:b/>
          <w:bCs/>
          <w:color w:val="000000"/>
          <w:kern w:val="0"/>
          <w:sz w:val="28"/>
          <w:szCs w:val="28"/>
          <w:lang w:eastAsia="en-US" w:bidi="ar-SA"/>
        </w:rPr>
        <w:t>:</w:t>
      </w:r>
    </w:p>
    <w:p w14:paraId="29436355" w14:textId="31717BAC" w:rsidR="001349B9" w:rsidRPr="001349B9" w:rsidRDefault="001349B9" w:rsidP="001349B9">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BF7DD7">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   - </w:t>
      </w:r>
      <w:proofErr w:type="spellStart"/>
      <w:r w:rsidRPr="001349B9">
        <w:rPr>
          <w:rFonts w:eastAsia="Times New Roman" w:cs="Times New Roman"/>
          <w:color w:val="000000"/>
          <w:kern w:val="0"/>
          <w:sz w:val="28"/>
          <w:szCs w:val="28"/>
          <w:lang w:eastAsia="en-US" w:bidi="ar-SA"/>
        </w:rPr>
        <w:t>Trước</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ngỏ</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Đường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vào</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nhà</w:t>
      </w:r>
      <w:proofErr w:type="spellEnd"/>
      <w:r w:rsidRPr="001349B9">
        <w:rPr>
          <w:rFonts w:eastAsia="Times New Roman" w:cs="Times New Roman"/>
          <w:color w:val="000000"/>
          <w:kern w:val="0"/>
          <w:sz w:val="28"/>
          <w:szCs w:val="28"/>
          <w:lang w:eastAsia="en-US" w:bidi="ar-SA"/>
        </w:rPr>
        <w:t>.</w:t>
      </w:r>
    </w:p>
    <w:p w14:paraId="194673F2" w14:textId="69A24069" w:rsidR="001349B9" w:rsidRPr="001349B9" w:rsidRDefault="001349B9" w:rsidP="001349B9">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BF7DD7">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 - Sáng </w:t>
      </w:r>
      <w:proofErr w:type="spellStart"/>
      <w:r w:rsidRPr="001349B9">
        <w:rPr>
          <w:rFonts w:eastAsia="Times New Roman" w:cs="Times New Roman"/>
          <w:color w:val="000000"/>
          <w:kern w:val="0"/>
          <w:sz w:val="28"/>
          <w:szCs w:val="28"/>
          <w:lang w:eastAsia="en-US" w:bidi="ar-SA"/>
        </w:rPr>
        <w:t>hồng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Màu</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hồng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tươi</w:t>
      </w:r>
      <w:proofErr w:type="spellEnd"/>
      <w:r w:rsidRPr="001349B9">
        <w:rPr>
          <w:rFonts w:eastAsia="Times New Roman" w:cs="Times New Roman"/>
          <w:color w:val="000000"/>
          <w:kern w:val="0"/>
          <w:sz w:val="28"/>
          <w:szCs w:val="28"/>
          <w:lang w:eastAsia="en-US" w:bidi="ar-SA"/>
        </w:rPr>
        <w:t>.</w:t>
      </w:r>
    </w:p>
    <w:p w14:paraId="3EDACA01" w14:textId="108DEE90" w:rsidR="001349B9" w:rsidRPr="001349B9" w:rsidRDefault="001349B9" w:rsidP="001349B9">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b/>
          <w:bCs/>
          <w:color w:val="000000"/>
          <w:kern w:val="0"/>
          <w:sz w:val="28"/>
          <w:szCs w:val="28"/>
          <w:lang w:eastAsia="en-US" w:bidi="ar-SA"/>
        </w:rPr>
        <w:t xml:space="preserve">        </w:t>
      </w:r>
      <w:r w:rsidR="00BF7DD7">
        <w:rPr>
          <w:rFonts w:eastAsia="Times New Roman" w:cs="Times New Roman"/>
          <w:b/>
          <w:bCs/>
          <w:color w:val="000000"/>
          <w:kern w:val="0"/>
          <w:sz w:val="28"/>
          <w:szCs w:val="28"/>
          <w:lang w:eastAsia="en-US" w:bidi="ar-SA"/>
        </w:rPr>
        <w:tab/>
      </w:r>
      <w:r w:rsidRPr="001349B9">
        <w:rPr>
          <w:rFonts w:eastAsia="Times New Roman" w:cs="Times New Roman"/>
          <w:b/>
          <w:bCs/>
          <w:color w:val="000000"/>
          <w:kern w:val="0"/>
          <w:sz w:val="28"/>
          <w:szCs w:val="28"/>
          <w:lang w:eastAsia="en-US" w:bidi="ar-SA"/>
        </w:rPr>
        <w:t>- </w:t>
      </w:r>
      <w:proofErr w:type="spellStart"/>
      <w:r w:rsidRPr="001349B9">
        <w:rPr>
          <w:rFonts w:eastAsia="Times New Roman" w:cs="Times New Roman"/>
          <w:color w:val="000000"/>
          <w:kern w:val="0"/>
          <w:sz w:val="28"/>
          <w:szCs w:val="28"/>
          <w:lang w:eastAsia="en-US" w:bidi="ar-SA"/>
        </w:rPr>
        <w:t>Đầy</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nắng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nắng</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nhiều</w:t>
      </w:r>
      <w:proofErr w:type="spellEnd"/>
    </w:p>
    <w:p w14:paraId="7361FA70" w14:textId="696847DE" w:rsidR="001349B9" w:rsidRPr="001349B9" w:rsidRDefault="00BF7DD7" w:rsidP="00BF7DD7">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xml:space="preserve">* </w:t>
      </w:r>
      <w:proofErr w:type="spellStart"/>
      <w:r w:rsidR="001349B9" w:rsidRPr="001349B9">
        <w:rPr>
          <w:rFonts w:eastAsia="Times New Roman" w:cs="Times New Roman"/>
          <w:b/>
          <w:bCs/>
          <w:color w:val="000000"/>
          <w:kern w:val="0"/>
          <w:sz w:val="28"/>
          <w:szCs w:val="28"/>
          <w:lang w:eastAsia="en-US" w:bidi="ar-SA"/>
        </w:rPr>
        <w:t>Củng</w:t>
      </w:r>
      <w:proofErr w:type="spellEnd"/>
      <w:r w:rsidR="001349B9" w:rsidRPr="001349B9">
        <w:rPr>
          <w:rFonts w:eastAsia="Times New Roman" w:cs="Times New Roman"/>
          <w:b/>
          <w:bCs/>
          <w:color w:val="000000"/>
          <w:kern w:val="0"/>
          <w:sz w:val="28"/>
          <w:szCs w:val="28"/>
          <w:lang w:eastAsia="en-US" w:bidi="ar-SA"/>
        </w:rPr>
        <w:t xml:space="preserve"> </w:t>
      </w:r>
      <w:proofErr w:type="spellStart"/>
      <w:r w:rsidR="001349B9" w:rsidRPr="001349B9">
        <w:rPr>
          <w:rFonts w:eastAsia="Times New Roman" w:cs="Times New Roman"/>
          <w:b/>
          <w:bCs/>
          <w:color w:val="000000"/>
          <w:kern w:val="0"/>
          <w:sz w:val="28"/>
          <w:szCs w:val="28"/>
          <w:lang w:eastAsia="en-US" w:bidi="ar-SA"/>
        </w:rPr>
        <w:t>cố</w:t>
      </w:r>
      <w:proofErr w:type="spellEnd"/>
      <w:r w:rsidR="001349B9" w:rsidRPr="001349B9">
        <w:rPr>
          <w:rFonts w:eastAsia="Times New Roman" w:cs="Times New Roman"/>
          <w:b/>
          <w:bCs/>
          <w:color w:val="000000"/>
          <w:kern w:val="0"/>
          <w:sz w:val="28"/>
          <w:szCs w:val="28"/>
          <w:lang w:eastAsia="en-US" w:bidi="ar-SA"/>
        </w:rPr>
        <w:t>:</w:t>
      </w:r>
      <w:r w:rsidR="001349B9" w:rsidRPr="001349B9">
        <w:rPr>
          <w:rFonts w:eastAsia="Times New Roman" w:cs="Times New Roman"/>
          <w:color w:val="000000"/>
          <w:kern w:val="0"/>
          <w:sz w:val="28"/>
          <w:szCs w:val="28"/>
          <w:lang w:eastAsia="en-US" w:bidi="ar-SA"/>
        </w:rPr>
        <w:t> </w:t>
      </w:r>
      <w:proofErr w:type="spellStart"/>
      <w:r w:rsidR="001349B9" w:rsidRPr="001349B9">
        <w:rPr>
          <w:rFonts w:eastAsia="Times New Roman" w:cs="Times New Roman"/>
          <w:color w:val="000000"/>
          <w:kern w:val="0"/>
          <w:sz w:val="28"/>
          <w:szCs w:val="28"/>
          <w:lang w:eastAsia="en-US" w:bidi="ar-SA"/>
        </w:rPr>
        <w:t>trên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màn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hình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có</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hình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ảnh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nào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thì</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đoạn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thơ</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phù</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hợp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với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hình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ảnh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đó</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theo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từng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tổ</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lần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lượt</w:t>
      </w:r>
      <w:proofErr w:type="spellEnd"/>
      <w:r w:rsidR="001349B9" w:rsidRPr="001349B9">
        <w:rPr>
          <w:rFonts w:eastAsia="Times New Roman" w:cs="Times New Roman"/>
          <w:color w:val="000000"/>
          <w:kern w:val="0"/>
          <w:sz w:val="28"/>
          <w:szCs w:val="28"/>
          <w:lang w:eastAsia="en-US" w:bidi="ar-SA"/>
        </w:rPr>
        <w:t>.</w:t>
      </w:r>
    </w:p>
    <w:p w14:paraId="10D1A2FC" w14:textId="609A0C07" w:rsidR="001349B9" w:rsidRPr="001349B9" w:rsidRDefault="00BF7DD7"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b/>
          <w:bCs/>
          <w:i/>
          <w:iCs/>
          <w:color w:val="000000"/>
          <w:kern w:val="0"/>
          <w:sz w:val="28"/>
          <w:szCs w:val="28"/>
          <w:lang w:eastAsia="en-US" w:bidi="ar-SA"/>
        </w:rPr>
        <w:tab/>
      </w:r>
      <w:r w:rsidR="001349B9" w:rsidRPr="001349B9">
        <w:rPr>
          <w:rFonts w:eastAsia="Times New Roman" w:cs="Times New Roman"/>
          <w:b/>
          <w:bCs/>
          <w:i/>
          <w:iCs/>
          <w:color w:val="000000"/>
          <w:kern w:val="0"/>
          <w:sz w:val="28"/>
          <w:szCs w:val="28"/>
          <w:lang w:eastAsia="en-US" w:bidi="ar-SA"/>
        </w:rPr>
        <w:t>3. T</w:t>
      </w:r>
      <w:proofErr w:type="spellStart"/>
      <w:r w:rsidR="001349B9" w:rsidRPr="001349B9">
        <w:rPr>
          <w:rFonts w:eastAsia="Times New Roman" w:cs="Times New Roman"/>
          <w:b/>
          <w:bCs/>
          <w:i/>
          <w:iCs/>
          <w:color w:val="000000"/>
          <w:kern w:val="0"/>
          <w:sz w:val="28"/>
          <w:szCs w:val="28"/>
          <w:lang w:eastAsia="en-US" w:bidi="ar-SA"/>
        </w:rPr>
        <w:t>rò</w:t>
      </w:r>
      <w:proofErr w:type="spellEnd"/>
      <w:r w:rsidR="001349B9" w:rsidRPr="001349B9">
        <w:rPr>
          <w:rFonts w:eastAsia="Times New Roman" w:cs="Times New Roman"/>
          <w:b/>
          <w:bCs/>
          <w:i/>
          <w:iCs/>
          <w:color w:val="000000"/>
          <w:kern w:val="0"/>
          <w:sz w:val="28"/>
          <w:szCs w:val="28"/>
          <w:lang w:eastAsia="en-US" w:bidi="ar-SA"/>
        </w:rPr>
        <w:t xml:space="preserve"> </w:t>
      </w:r>
      <w:proofErr w:type="spellStart"/>
      <w:r w:rsidR="001349B9" w:rsidRPr="001349B9">
        <w:rPr>
          <w:rFonts w:eastAsia="Times New Roman" w:cs="Times New Roman"/>
          <w:b/>
          <w:bCs/>
          <w:i/>
          <w:iCs/>
          <w:color w:val="000000"/>
          <w:kern w:val="0"/>
          <w:sz w:val="28"/>
          <w:szCs w:val="28"/>
          <w:lang w:eastAsia="en-US" w:bidi="ar-SA"/>
        </w:rPr>
        <w:t>chơi</w:t>
      </w:r>
      <w:proofErr w:type="spellEnd"/>
      <w:r w:rsidR="001349B9" w:rsidRPr="001349B9">
        <w:rPr>
          <w:rFonts w:eastAsia="Times New Roman" w:cs="Times New Roman"/>
          <w:b/>
          <w:bCs/>
          <w:i/>
          <w:iCs/>
          <w:color w:val="000000"/>
          <w:kern w:val="0"/>
          <w:sz w:val="28"/>
          <w:szCs w:val="28"/>
          <w:lang w:eastAsia="en-US" w:bidi="ar-SA"/>
        </w:rPr>
        <w:t> </w:t>
      </w:r>
      <w:r w:rsidR="001349B9" w:rsidRPr="001349B9">
        <w:rPr>
          <w:rFonts w:eastAsia="Times New Roman" w:cs="Times New Roman"/>
          <w:i/>
          <w:iCs/>
          <w:color w:val="000000"/>
          <w:kern w:val="0"/>
          <w:sz w:val="28"/>
          <w:szCs w:val="28"/>
          <w:lang w:eastAsia="en-US" w:bidi="ar-SA"/>
        </w:rPr>
        <w:t> </w:t>
      </w:r>
    </w:p>
    <w:p w14:paraId="5566609B" w14:textId="10CC5677" w:rsidR="001349B9" w:rsidRPr="001349B9" w:rsidRDefault="001349B9" w:rsidP="001349B9">
      <w:pPr>
        <w:widowControl/>
        <w:shd w:val="clear" w:color="auto" w:fill="FFFFFF"/>
        <w:suppressAutoHyphens w:val="0"/>
        <w:jc w:val="both"/>
        <w:rPr>
          <w:rFonts w:eastAsia="Times New Roman" w:cs="Times New Roman"/>
          <w:color w:val="000000"/>
          <w:kern w:val="0"/>
          <w:sz w:val="28"/>
          <w:szCs w:val="28"/>
          <w:lang w:eastAsia="en-US" w:bidi="ar-SA"/>
        </w:rPr>
      </w:pPr>
      <w:r w:rsidRPr="001349B9">
        <w:rPr>
          <w:rFonts w:eastAsia="Times New Roman" w:cs="Times New Roman"/>
          <w:i/>
          <w:iCs/>
          <w:color w:val="000000"/>
          <w:kern w:val="0"/>
          <w:sz w:val="28"/>
          <w:szCs w:val="28"/>
          <w:lang w:eastAsia="en-US" w:bidi="ar-SA"/>
        </w:rPr>
        <w:t> </w:t>
      </w:r>
      <w:r w:rsidR="00BF7DD7">
        <w:rPr>
          <w:rFonts w:eastAsia="Times New Roman" w:cs="Times New Roman"/>
          <w:i/>
          <w:iCs/>
          <w:color w:val="000000"/>
          <w:kern w:val="0"/>
          <w:sz w:val="28"/>
          <w:szCs w:val="28"/>
          <w:lang w:eastAsia="en-US" w:bidi="ar-SA"/>
        </w:rPr>
        <w:tab/>
      </w:r>
      <w:r w:rsidRPr="001349B9">
        <w:rPr>
          <w:rFonts w:eastAsia="Times New Roman" w:cs="Times New Roman"/>
          <w:i/>
          <w:iCs/>
          <w:color w:val="000000"/>
          <w:kern w:val="0"/>
          <w:sz w:val="28"/>
          <w:szCs w:val="28"/>
          <w:lang w:eastAsia="en-US" w:bidi="ar-SA"/>
        </w:rPr>
        <w:t xml:space="preserve"> TC1</w:t>
      </w:r>
      <w:proofErr w:type="gramStart"/>
      <w:r w:rsidRPr="001349B9">
        <w:rPr>
          <w:rFonts w:eastAsia="Times New Roman" w:cs="Times New Roman"/>
          <w:i/>
          <w:iCs/>
          <w:color w:val="000000"/>
          <w:kern w:val="0"/>
          <w:sz w:val="28"/>
          <w:szCs w:val="28"/>
          <w:lang w:eastAsia="en-US" w:bidi="ar-SA"/>
        </w:rPr>
        <w:t>:  “</w:t>
      </w:r>
      <w:proofErr w:type="gramEnd"/>
      <w:r w:rsidRPr="001349B9">
        <w:rPr>
          <w:rFonts w:eastAsia="Times New Roman" w:cs="Times New Roman"/>
          <w:i/>
          <w:iCs/>
          <w:color w:val="000000"/>
          <w:kern w:val="0"/>
          <w:sz w:val="28"/>
          <w:szCs w:val="28"/>
          <w:lang w:eastAsia="en-US" w:bidi="ar-SA"/>
        </w:rPr>
        <w:t xml:space="preserve">Ai </w:t>
      </w:r>
      <w:proofErr w:type="spellStart"/>
      <w:r w:rsidRPr="001349B9">
        <w:rPr>
          <w:rFonts w:eastAsia="Times New Roman" w:cs="Times New Roman"/>
          <w:i/>
          <w:iCs/>
          <w:color w:val="000000"/>
          <w:kern w:val="0"/>
          <w:sz w:val="28"/>
          <w:szCs w:val="28"/>
          <w:lang w:eastAsia="en-US" w:bidi="ar-SA"/>
        </w:rPr>
        <w:t>tài</w:t>
      </w:r>
      <w:proofErr w:type="spellEnd"/>
      <w:r w:rsidRPr="001349B9">
        <w:rPr>
          <w:rFonts w:eastAsia="Times New Roman" w:cs="Times New Roman"/>
          <w:i/>
          <w:iCs/>
          <w:color w:val="000000"/>
          <w:kern w:val="0"/>
          <w:sz w:val="28"/>
          <w:szCs w:val="28"/>
          <w:lang w:eastAsia="en-US" w:bidi="ar-SA"/>
        </w:rPr>
        <w:t xml:space="preserve"> </w:t>
      </w:r>
      <w:proofErr w:type="spellStart"/>
      <w:r w:rsidRPr="001349B9">
        <w:rPr>
          <w:rFonts w:eastAsia="Times New Roman" w:cs="Times New Roman"/>
          <w:i/>
          <w:iCs/>
          <w:color w:val="000000"/>
          <w:kern w:val="0"/>
          <w:sz w:val="28"/>
          <w:szCs w:val="28"/>
          <w:lang w:eastAsia="en-US" w:bidi="ar-SA"/>
        </w:rPr>
        <w:t>hơn</w:t>
      </w:r>
      <w:proofErr w:type="spellEnd"/>
      <w:r w:rsidRPr="001349B9">
        <w:rPr>
          <w:rFonts w:eastAsia="Times New Roman" w:cs="Times New Roman"/>
          <w:i/>
          <w:iCs/>
          <w:color w:val="000000"/>
          <w:kern w:val="0"/>
          <w:sz w:val="28"/>
          <w:szCs w:val="28"/>
          <w:lang w:eastAsia="en-US" w:bidi="ar-SA"/>
        </w:rPr>
        <w:t>”</w:t>
      </w:r>
    </w:p>
    <w:p w14:paraId="539509F3" w14:textId="0A1DD89E"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w:t>
      </w:r>
      <w:proofErr w:type="spellStart"/>
      <w:r w:rsidR="001349B9" w:rsidRPr="001349B9">
        <w:rPr>
          <w:rFonts w:eastAsia="Times New Roman" w:cs="Times New Roman"/>
          <w:i/>
          <w:iCs/>
          <w:color w:val="000000"/>
          <w:kern w:val="0"/>
          <w:sz w:val="28"/>
          <w:szCs w:val="28"/>
          <w:lang w:eastAsia="en-US" w:bidi="ar-SA"/>
        </w:rPr>
        <w:t>Cách</w:t>
      </w:r>
      <w:proofErr w:type="spellEnd"/>
      <w:r w:rsidR="001349B9" w:rsidRPr="001349B9">
        <w:rPr>
          <w:rFonts w:eastAsia="Times New Roman" w:cs="Times New Roman"/>
          <w:i/>
          <w:iCs/>
          <w:color w:val="000000"/>
          <w:kern w:val="0"/>
          <w:sz w:val="28"/>
          <w:szCs w:val="28"/>
          <w:lang w:eastAsia="en-US" w:bidi="ar-SA"/>
        </w:rPr>
        <w:t xml:space="preserve"> </w:t>
      </w:r>
      <w:proofErr w:type="spellStart"/>
      <w:r w:rsidR="001349B9" w:rsidRPr="001349B9">
        <w:rPr>
          <w:rFonts w:eastAsia="Times New Roman" w:cs="Times New Roman"/>
          <w:i/>
          <w:iCs/>
          <w:color w:val="000000"/>
          <w:kern w:val="0"/>
          <w:sz w:val="28"/>
          <w:szCs w:val="28"/>
          <w:lang w:eastAsia="en-US" w:bidi="ar-SA"/>
        </w:rPr>
        <w:t>chơi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chỉ</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tay</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về</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tổ</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nào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thì</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tổ</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đó</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sẽ</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phía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nào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không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chỉ</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thì</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sẽ</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chơi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thêm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một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trò</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chơi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nhỏ</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với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w:t>
      </w:r>
    </w:p>
    <w:p w14:paraId="17ABA1D8" w14:textId="360BE085"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w:t>
      </w:r>
      <w:proofErr w:type="spellStart"/>
      <w:r w:rsidR="001349B9" w:rsidRPr="001349B9">
        <w:rPr>
          <w:rFonts w:eastAsia="Times New Roman" w:cs="Times New Roman"/>
          <w:i/>
          <w:iCs/>
          <w:color w:val="000000"/>
          <w:kern w:val="0"/>
          <w:sz w:val="28"/>
          <w:szCs w:val="28"/>
          <w:lang w:eastAsia="en-US" w:bidi="ar-SA"/>
        </w:rPr>
        <w:t>Luật</w:t>
      </w:r>
      <w:proofErr w:type="spellEnd"/>
      <w:r w:rsidR="001349B9" w:rsidRPr="001349B9">
        <w:rPr>
          <w:rFonts w:eastAsia="Times New Roman" w:cs="Times New Roman"/>
          <w:i/>
          <w:iCs/>
          <w:color w:val="000000"/>
          <w:kern w:val="0"/>
          <w:sz w:val="28"/>
          <w:szCs w:val="28"/>
          <w:lang w:eastAsia="en-US" w:bidi="ar-SA"/>
        </w:rPr>
        <w:t xml:space="preserve"> </w:t>
      </w:r>
      <w:proofErr w:type="spellStart"/>
      <w:r w:rsidR="001349B9" w:rsidRPr="001349B9">
        <w:rPr>
          <w:rFonts w:eastAsia="Times New Roman" w:cs="Times New Roman"/>
          <w:i/>
          <w:iCs/>
          <w:color w:val="000000"/>
          <w:kern w:val="0"/>
          <w:sz w:val="28"/>
          <w:szCs w:val="28"/>
          <w:lang w:eastAsia="en-US" w:bidi="ar-SA"/>
        </w:rPr>
        <w:t>chơi</w:t>
      </w:r>
      <w:proofErr w:type="spellEnd"/>
      <w:r w:rsidR="001349B9" w:rsidRPr="001349B9">
        <w:rPr>
          <w:rFonts w:eastAsia="Times New Roman" w:cs="Times New Roman"/>
          <w:i/>
          <w:iCs/>
          <w:color w:val="000000"/>
          <w:kern w:val="0"/>
          <w:sz w:val="28"/>
          <w:szCs w:val="28"/>
          <w:lang w:eastAsia="en-US" w:bidi="ar-SA"/>
        </w:rPr>
        <w:t>:</w:t>
      </w:r>
      <w:r w:rsidR="001349B9" w:rsidRPr="001349B9">
        <w:rPr>
          <w:rFonts w:eastAsia="Times New Roman" w:cs="Times New Roman"/>
          <w:color w:val="000000"/>
          <w:kern w:val="0"/>
          <w:sz w:val="28"/>
          <w:szCs w:val="28"/>
          <w:lang w:eastAsia="en-US" w:bidi="ar-SA"/>
        </w:rPr>
        <w:t>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đúng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nhanh</w:t>
      </w:r>
      <w:proofErr w:type="spellEnd"/>
    </w:p>
    <w:p w14:paraId="2E6CAAE5" w14:textId="00B10DDC" w:rsidR="001349B9" w:rsidRPr="001349B9" w:rsidRDefault="00BF7DD7"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Trẻ</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chơi</w:t>
      </w:r>
      <w:proofErr w:type="spellEnd"/>
    </w:p>
    <w:p w14:paraId="19E4DB5A" w14:textId="236D6599" w:rsidR="001349B9" w:rsidRPr="001349B9" w:rsidRDefault="00BF7DD7" w:rsidP="001349B9">
      <w:pPr>
        <w:widowControl/>
        <w:shd w:val="clear" w:color="auto" w:fill="FFFFFF"/>
        <w:suppressAutoHyphens w:val="0"/>
        <w:jc w:val="both"/>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nhận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xét</w:t>
      </w:r>
      <w:proofErr w:type="spellEnd"/>
    </w:p>
    <w:p w14:paraId="7BBFBC18" w14:textId="36DF6CA9"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i/>
          <w:iCs/>
          <w:color w:val="000000"/>
          <w:kern w:val="0"/>
          <w:sz w:val="28"/>
          <w:szCs w:val="28"/>
          <w:lang w:eastAsia="en-US" w:bidi="ar-SA"/>
        </w:rPr>
        <w:tab/>
      </w:r>
      <w:r w:rsidR="001349B9" w:rsidRPr="001349B9">
        <w:rPr>
          <w:rFonts w:eastAsia="Times New Roman" w:cs="Times New Roman"/>
          <w:i/>
          <w:iCs/>
          <w:color w:val="000000"/>
          <w:kern w:val="0"/>
          <w:sz w:val="28"/>
          <w:szCs w:val="28"/>
          <w:lang w:eastAsia="en-US" w:bidi="ar-SA"/>
        </w:rPr>
        <w:t>  TC2: “</w:t>
      </w:r>
      <w:proofErr w:type="spellStart"/>
      <w:r w:rsidR="001349B9" w:rsidRPr="001349B9">
        <w:rPr>
          <w:rFonts w:eastAsia="Times New Roman" w:cs="Times New Roman"/>
          <w:i/>
          <w:iCs/>
          <w:color w:val="000000"/>
          <w:kern w:val="0"/>
          <w:sz w:val="28"/>
          <w:szCs w:val="28"/>
          <w:lang w:eastAsia="en-US" w:bidi="ar-SA"/>
        </w:rPr>
        <w:t>Đọc</w:t>
      </w:r>
      <w:proofErr w:type="spellEnd"/>
      <w:r w:rsidR="001349B9" w:rsidRPr="001349B9">
        <w:rPr>
          <w:rFonts w:eastAsia="Times New Roman" w:cs="Times New Roman"/>
          <w:i/>
          <w:iCs/>
          <w:color w:val="000000"/>
          <w:kern w:val="0"/>
          <w:sz w:val="28"/>
          <w:szCs w:val="28"/>
          <w:lang w:eastAsia="en-US" w:bidi="ar-SA"/>
        </w:rPr>
        <w:t xml:space="preserve"> </w:t>
      </w:r>
      <w:proofErr w:type="spellStart"/>
      <w:r w:rsidR="001349B9" w:rsidRPr="001349B9">
        <w:rPr>
          <w:rFonts w:eastAsia="Times New Roman" w:cs="Times New Roman"/>
          <w:i/>
          <w:iCs/>
          <w:color w:val="000000"/>
          <w:kern w:val="0"/>
          <w:sz w:val="28"/>
          <w:szCs w:val="28"/>
          <w:lang w:eastAsia="en-US" w:bidi="ar-SA"/>
        </w:rPr>
        <w:t>thơ</w:t>
      </w:r>
      <w:proofErr w:type="spellEnd"/>
      <w:r w:rsidR="001349B9" w:rsidRPr="001349B9">
        <w:rPr>
          <w:rFonts w:eastAsia="Times New Roman" w:cs="Times New Roman"/>
          <w:i/>
          <w:iCs/>
          <w:color w:val="000000"/>
          <w:kern w:val="0"/>
          <w:sz w:val="28"/>
          <w:szCs w:val="28"/>
          <w:lang w:eastAsia="en-US" w:bidi="ar-SA"/>
        </w:rPr>
        <w:t xml:space="preserve"> </w:t>
      </w:r>
      <w:proofErr w:type="spellStart"/>
      <w:r w:rsidR="001349B9" w:rsidRPr="001349B9">
        <w:rPr>
          <w:rFonts w:eastAsia="Times New Roman" w:cs="Times New Roman"/>
          <w:i/>
          <w:iCs/>
          <w:color w:val="000000"/>
          <w:kern w:val="0"/>
          <w:sz w:val="28"/>
          <w:szCs w:val="28"/>
          <w:lang w:eastAsia="en-US" w:bidi="ar-SA"/>
        </w:rPr>
        <w:t>cùng</w:t>
      </w:r>
      <w:proofErr w:type="spellEnd"/>
      <w:r w:rsidR="001349B9" w:rsidRPr="001349B9">
        <w:rPr>
          <w:rFonts w:eastAsia="Times New Roman" w:cs="Times New Roman"/>
          <w:i/>
          <w:iCs/>
          <w:color w:val="000000"/>
          <w:kern w:val="0"/>
          <w:sz w:val="28"/>
          <w:szCs w:val="28"/>
          <w:lang w:eastAsia="en-US" w:bidi="ar-SA"/>
        </w:rPr>
        <w:t xml:space="preserve"> </w:t>
      </w:r>
      <w:proofErr w:type="spellStart"/>
      <w:r w:rsidR="001349B9" w:rsidRPr="001349B9">
        <w:rPr>
          <w:rFonts w:eastAsia="Times New Roman" w:cs="Times New Roman"/>
          <w:i/>
          <w:iCs/>
          <w:color w:val="000000"/>
          <w:kern w:val="0"/>
          <w:sz w:val="28"/>
          <w:szCs w:val="28"/>
          <w:lang w:eastAsia="en-US" w:bidi="ar-SA"/>
        </w:rPr>
        <w:t>tranh</w:t>
      </w:r>
      <w:proofErr w:type="spellEnd"/>
      <w:r w:rsidR="001349B9" w:rsidRPr="001349B9">
        <w:rPr>
          <w:rFonts w:eastAsia="Times New Roman" w:cs="Times New Roman"/>
          <w:i/>
          <w:iCs/>
          <w:color w:val="000000"/>
          <w:kern w:val="0"/>
          <w:sz w:val="28"/>
          <w:szCs w:val="28"/>
          <w:lang w:eastAsia="en-US" w:bidi="ar-SA"/>
        </w:rPr>
        <w:t>”</w:t>
      </w:r>
    </w:p>
    <w:p w14:paraId="059FF1F6" w14:textId="345858B7"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 </w:t>
      </w:r>
      <w:proofErr w:type="spellStart"/>
      <w:r w:rsidR="001349B9" w:rsidRPr="001349B9">
        <w:rPr>
          <w:rFonts w:eastAsia="Times New Roman" w:cs="Times New Roman"/>
          <w:i/>
          <w:iCs/>
          <w:color w:val="000000"/>
          <w:kern w:val="0"/>
          <w:sz w:val="28"/>
          <w:szCs w:val="28"/>
          <w:lang w:eastAsia="en-US" w:bidi="ar-SA"/>
        </w:rPr>
        <w:t>Cách</w:t>
      </w:r>
      <w:proofErr w:type="spellEnd"/>
      <w:r w:rsidR="001349B9" w:rsidRPr="001349B9">
        <w:rPr>
          <w:rFonts w:eastAsia="Times New Roman" w:cs="Times New Roman"/>
          <w:i/>
          <w:iCs/>
          <w:color w:val="000000"/>
          <w:kern w:val="0"/>
          <w:sz w:val="28"/>
          <w:szCs w:val="28"/>
          <w:lang w:eastAsia="en-US" w:bidi="ar-SA"/>
        </w:rPr>
        <w:t xml:space="preserve"> </w:t>
      </w:r>
      <w:proofErr w:type="spellStart"/>
      <w:r w:rsidR="001349B9" w:rsidRPr="001349B9">
        <w:rPr>
          <w:rFonts w:eastAsia="Times New Roman" w:cs="Times New Roman"/>
          <w:i/>
          <w:iCs/>
          <w:color w:val="000000"/>
          <w:kern w:val="0"/>
          <w:sz w:val="28"/>
          <w:szCs w:val="28"/>
          <w:lang w:eastAsia="en-US" w:bidi="ar-SA"/>
        </w:rPr>
        <w:t>Chơi</w:t>
      </w:r>
      <w:proofErr w:type="spellEnd"/>
      <w:r w:rsidR="001349B9" w:rsidRPr="001349B9">
        <w:rPr>
          <w:rFonts w:eastAsia="Times New Roman" w:cs="Times New Roman"/>
          <w:i/>
          <w:iCs/>
          <w:color w:val="000000"/>
          <w:kern w:val="0"/>
          <w:sz w:val="28"/>
          <w:szCs w:val="28"/>
          <w:lang w:eastAsia="en-US" w:bidi="ar-SA"/>
        </w:rPr>
        <w:t>: </w:t>
      </w:r>
      <w:r w:rsidR="001349B9" w:rsidRPr="001349B9">
        <w:rPr>
          <w:rFonts w:eastAsia="Times New Roman" w:cs="Times New Roman"/>
          <w:color w:val="000000"/>
          <w:kern w:val="0"/>
          <w:sz w:val="28"/>
          <w:szCs w:val="28"/>
          <w:lang w:eastAsia="en-US" w:bidi="ar-SA"/>
        </w:rPr>
        <w:t xml:space="preserve">Chia </w:t>
      </w:r>
      <w:proofErr w:type="spellStart"/>
      <w:r w:rsidR="001349B9" w:rsidRPr="001349B9">
        <w:rPr>
          <w:rFonts w:eastAsia="Times New Roman" w:cs="Times New Roman"/>
          <w:color w:val="000000"/>
          <w:kern w:val="0"/>
          <w:sz w:val="28"/>
          <w:szCs w:val="28"/>
          <w:lang w:eastAsia="en-US" w:bidi="ar-SA"/>
        </w:rPr>
        <w:t>lớp</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thành</w:t>
      </w:r>
      <w:proofErr w:type="spellEnd"/>
      <w:r w:rsidR="001349B9" w:rsidRPr="001349B9">
        <w:rPr>
          <w:rFonts w:eastAsia="Times New Roman" w:cs="Times New Roman"/>
          <w:color w:val="000000"/>
          <w:kern w:val="0"/>
          <w:sz w:val="28"/>
          <w:szCs w:val="28"/>
          <w:lang w:eastAsia="en-US" w:bidi="ar-SA"/>
        </w:rPr>
        <w:t xml:space="preserve"> 2 </w:t>
      </w:r>
      <w:proofErr w:type="spellStart"/>
      <w:r w:rsidR="001349B9" w:rsidRPr="001349B9">
        <w:rPr>
          <w:rFonts w:eastAsia="Times New Roman" w:cs="Times New Roman"/>
          <w:color w:val="000000"/>
          <w:kern w:val="0"/>
          <w:sz w:val="28"/>
          <w:szCs w:val="28"/>
          <w:lang w:eastAsia="en-US" w:bidi="ar-SA"/>
        </w:rPr>
        <w:t>đội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đua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với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nhau</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tìm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dán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tranh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minh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họa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theo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thứ</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tự</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của</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bài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thơ</w:t>
      </w:r>
      <w:proofErr w:type="spellEnd"/>
      <w:r w:rsidR="001349B9" w:rsidRPr="001349B9">
        <w:rPr>
          <w:rFonts w:eastAsia="Times New Roman" w:cs="Times New Roman"/>
          <w:color w:val="000000"/>
          <w:kern w:val="0"/>
          <w:sz w:val="28"/>
          <w:szCs w:val="28"/>
          <w:lang w:eastAsia="en-US" w:bidi="ar-SA"/>
        </w:rPr>
        <w:t xml:space="preserve">. Khi </w:t>
      </w:r>
      <w:proofErr w:type="spellStart"/>
      <w:r w:rsidR="001349B9" w:rsidRPr="001349B9">
        <w:rPr>
          <w:rFonts w:eastAsia="Times New Roman" w:cs="Times New Roman"/>
          <w:color w:val="000000"/>
          <w:kern w:val="0"/>
          <w:sz w:val="28"/>
          <w:szCs w:val="28"/>
          <w:lang w:eastAsia="en-US" w:bidi="ar-SA"/>
        </w:rPr>
        <w:t>hết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giờ</w:t>
      </w:r>
      <w:proofErr w:type="spellEnd"/>
      <w:r w:rsidR="001349B9" w:rsidRPr="001349B9">
        <w:rPr>
          <w:rFonts w:eastAsia="Times New Roman" w:cs="Times New Roman"/>
          <w:color w:val="000000"/>
          <w:kern w:val="0"/>
          <w:sz w:val="28"/>
          <w:szCs w:val="28"/>
          <w:lang w:eastAsia="en-US" w:bidi="ar-SA"/>
        </w:rPr>
        <w:t xml:space="preserve"> se </w:t>
      </w:r>
      <w:proofErr w:type="spellStart"/>
      <w:r w:rsidR="001349B9" w:rsidRPr="001349B9">
        <w:rPr>
          <w:rFonts w:eastAsia="Times New Roman" w:cs="Times New Roman"/>
          <w:color w:val="000000"/>
          <w:kern w:val="0"/>
          <w:sz w:val="28"/>
          <w:szCs w:val="28"/>
          <w:lang w:eastAsia="en-US" w:bidi="ar-SA"/>
        </w:rPr>
        <w:t>lên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dán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lên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bảng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lại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bài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thơ</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thật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diễn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cảm</w:t>
      </w:r>
      <w:proofErr w:type="spellEnd"/>
    </w:p>
    <w:p w14:paraId="64122CFA" w14:textId="7E3441DB"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 - </w:t>
      </w:r>
      <w:proofErr w:type="spellStart"/>
      <w:r w:rsidR="001349B9" w:rsidRPr="001349B9">
        <w:rPr>
          <w:rFonts w:eastAsia="Times New Roman" w:cs="Times New Roman"/>
          <w:i/>
          <w:iCs/>
          <w:color w:val="000000"/>
          <w:kern w:val="0"/>
          <w:sz w:val="28"/>
          <w:szCs w:val="28"/>
          <w:lang w:eastAsia="en-US" w:bidi="ar-SA"/>
        </w:rPr>
        <w:t>Luật</w:t>
      </w:r>
      <w:proofErr w:type="spellEnd"/>
      <w:r w:rsidR="001349B9" w:rsidRPr="001349B9">
        <w:rPr>
          <w:rFonts w:eastAsia="Times New Roman" w:cs="Times New Roman"/>
          <w:i/>
          <w:iCs/>
          <w:color w:val="000000"/>
          <w:kern w:val="0"/>
          <w:sz w:val="28"/>
          <w:szCs w:val="28"/>
          <w:lang w:eastAsia="en-US" w:bidi="ar-SA"/>
        </w:rPr>
        <w:t xml:space="preserve"> </w:t>
      </w:r>
      <w:proofErr w:type="spellStart"/>
      <w:r w:rsidR="001349B9" w:rsidRPr="001349B9">
        <w:rPr>
          <w:rFonts w:eastAsia="Times New Roman" w:cs="Times New Roman"/>
          <w:i/>
          <w:iCs/>
          <w:color w:val="000000"/>
          <w:kern w:val="0"/>
          <w:sz w:val="28"/>
          <w:szCs w:val="28"/>
          <w:lang w:eastAsia="en-US" w:bidi="ar-SA"/>
        </w:rPr>
        <w:t>chơi</w:t>
      </w:r>
      <w:proofErr w:type="spellEnd"/>
      <w:r w:rsidR="001349B9" w:rsidRPr="001349B9">
        <w:rPr>
          <w:rFonts w:eastAsia="Times New Roman" w:cs="Times New Roman"/>
          <w:i/>
          <w:iCs/>
          <w:color w:val="000000"/>
          <w:kern w:val="0"/>
          <w:sz w:val="28"/>
          <w:szCs w:val="28"/>
          <w:lang w:eastAsia="en-US" w:bidi="ar-SA"/>
        </w:rPr>
        <w:t>:</w:t>
      </w:r>
      <w:r w:rsidR="001349B9" w:rsidRPr="001349B9">
        <w:rPr>
          <w:rFonts w:eastAsia="Times New Roman" w:cs="Times New Roman"/>
          <w:color w:val="000000"/>
          <w:kern w:val="0"/>
          <w:sz w:val="28"/>
          <w:szCs w:val="28"/>
          <w:lang w:eastAsia="en-US" w:bidi="ar-SA"/>
        </w:rPr>
        <w:t> </w:t>
      </w:r>
      <w:proofErr w:type="spellStart"/>
      <w:r w:rsidR="001349B9" w:rsidRPr="001349B9">
        <w:rPr>
          <w:rFonts w:eastAsia="Times New Roman" w:cs="Times New Roman"/>
          <w:color w:val="000000"/>
          <w:kern w:val="0"/>
          <w:sz w:val="28"/>
          <w:szCs w:val="28"/>
          <w:lang w:eastAsia="en-US" w:bidi="ar-SA"/>
        </w:rPr>
        <w:t>Đội</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nào</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dán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nhanh</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đúng</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và</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đọc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thơ</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diễn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cảm</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hơn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sẽ</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chiến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thắng</w:t>
      </w:r>
      <w:proofErr w:type="spellEnd"/>
      <w:r w:rsidR="001349B9" w:rsidRPr="001349B9">
        <w:rPr>
          <w:rFonts w:eastAsia="Times New Roman" w:cs="Times New Roman"/>
          <w:color w:val="000000"/>
          <w:kern w:val="0"/>
          <w:sz w:val="28"/>
          <w:szCs w:val="28"/>
          <w:lang w:eastAsia="en-US" w:bidi="ar-SA"/>
        </w:rPr>
        <w:t>.</w:t>
      </w:r>
    </w:p>
    <w:p w14:paraId="28545F05" w14:textId="690FB406" w:rsidR="001349B9" w:rsidRPr="001349B9" w:rsidRDefault="001349B9" w:rsidP="001349B9">
      <w:pPr>
        <w:widowControl/>
        <w:shd w:val="clear" w:color="auto" w:fill="FFFFFF"/>
        <w:suppressAutoHyphens w:val="0"/>
        <w:rPr>
          <w:rFonts w:eastAsia="Times New Roman" w:cs="Times New Roman"/>
          <w:color w:val="000000"/>
          <w:kern w:val="0"/>
          <w:sz w:val="28"/>
          <w:szCs w:val="28"/>
          <w:lang w:eastAsia="en-US" w:bidi="ar-SA"/>
        </w:rPr>
      </w:pPr>
      <w:r w:rsidRPr="001349B9">
        <w:rPr>
          <w:rFonts w:eastAsia="Times New Roman" w:cs="Times New Roman"/>
          <w:color w:val="000000"/>
          <w:kern w:val="0"/>
          <w:sz w:val="28"/>
          <w:szCs w:val="28"/>
          <w:lang w:eastAsia="en-US" w:bidi="ar-SA"/>
        </w:rPr>
        <w:t> </w:t>
      </w:r>
      <w:r w:rsidR="00BF7DD7">
        <w:rPr>
          <w:rFonts w:eastAsia="Times New Roman" w:cs="Times New Roman"/>
          <w:color w:val="000000"/>
          <w:kern w:val="0"/>
          <w:sz w:val="28"/>
          <w:szCs w:val="28"/>
          <w:lang w:eastAsia="en-US" w:bidi="ar-SA"/>
        </w:rPr>
        <w:tab/>
      </w:r>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Trẻ</w:t>
      </w:r>
      <w:proofErr w:type="spellEnd"/>
      <w:r w:rsidRPr="001349B9">
        <w:rPr>
          <w:rFonts w:eastAsia="Times New Roman" w:cs="Times New Roman"/>
          <w:color w:val="000000"/>
          <w:kern w:val="0"/>
          <w:sz w:val="28"/>
          <w:szCs w:val="28"/>
          <w:lang w:eastAsia="en-US" w:bidi="ar-SA"/>
        </w:rPr>
        <w:t xml:space="preserve"> </w:t>
      </w:r>
      <w:proofErr w:type="spellStart"/>
      <w:r w:rsidRPr="001349B9">
        <w:rPr>
          <w:rFonts w:eastAsia="Times New Roman" w:cs="Times New Roman"/>
          <w:color w:val="000000"/>
          <w:kern w:val="0"/>
          <w:sz w:val="28"/>
          <w:szCs w:val="28"/>
          <w:lang w:eastAsia="en-US" w:bidi="ar-SA"/>
        </w:rPr>
        <w:t>chơi</w:t>
      </w:r>
      <w:proofErr w:type="spellEnd"/>
    </w:p>
    <w:p w14:paraId="47CE0162" w14:textId="2A813C5E"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color w:val="000000"/>
          <w:kern w:val="0"/>
          <w:sz w:val="28"/>
          <w:szCs w:val="28"/>
          <w:lang w:eastAsia="en-US" w:bidi="ar-SA"/>
        </w:rPr>
        <w:tab/>
      </w:r>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cô</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nhận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xét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tuyên</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dương</w:t>
      </w:r>
      <w:proofErr w:type="spellEnd"/>
    </w:p>
    <w:p w14:paraId="4517D9C7" w14:textId="35CF7B33" w:rsidR="001349B9" w:rsidRPr="001349B9" w:rsidRDefault="00BF7DD7" w:rsidP="001349B9">
      <w:pPr>
        <w:widowControl/>
        <w:shd w:val="clear" w:color="auto" w:fill="FFFFFF"/>
        <w:suppressAutoHyphens w:val="0"/>
        <w:rPr>
          <w:rFonts w:eastAsia="Times New Roman" w:cs="Times New Roman"/>
          <w:color w:val="000000"/>
          <w:kern w:val="0"/>
          <w:sz w:val="28"/>
          <w:szCs w:val="28"/>
          <w:lang w:eastAsia="en-US" w:bidi="ar-SA"/>
        </w:rPr>
      </w:pPr>
      <w:r>
        <w:rPr>
          <w:rFonts w:eastAsia="Times New Roman" w:cs="Times New Roman"/>
          <w:b/>
          <w:bCs/>
          <w:color w:val="000000"/>
          <w:kern w:val="0"/>
          <w:sz w:val="28"/>
          <w:szCs w:val="28"/>
          <w:lang w:eastAsia="en-US" w:bidi="ar-SA"/>
        </w:rPr>
        <w:tab/>
      </w:r>
      <w:r w:rsidR="001349B9" w:rsidRPr="001349B9">
        <w:rPr>
          <w:rFonts w:eastAsia="Times New Roman" w:cs="Times New Roman"/>
          <w:b/>
          <w:bCs/>
          <w:color w:val="000000"/>
          <w:kern w:val="0"/>
          <w:sz w:val="28"/>
          <w:szCs w:val="28"/>
          <w:lang w:eastAsia="en-US" w:bidi="ar-SA"/>
        </w:rPr>
        <w:t>*</w:t>
      </w:r>
      <w:proofErr w:type="spellStart"/>
      <w:r w:rsidR="001349B9" w:rsidRPr="001349B9">
        <w:rPr>
          <w:rFonts w:eastAsia="Times New Roman" w:cs="Times New Roman"/>
          <w:i/>
          <w:iCs/>
          <w:color w:val="000000"/>
          <w:kern w:val="0"/>
          <w:sz w:val="28"/>
          <w:szCs w:val="28"/>
          <w:lang w:eastAsia="en-US" w:bidi="ar-SA"/>
        </w:rPr>
        <w:t>Kết</w:t>
      </w:r>
      <w:proofErr w:type="spellEnd"/>
      <w:r w:rsidR="001349B9" w:rsidRPr="001349B9">
        <w:rPr>
          <w:rFonts w:eastAsia="Times New Roman" w:cs="Times New Roman"/>
          <w:i/>
          <w:iCs/>
          <w:color w:val="000000"/>
          <w:kern w:val="0"/>
          <w:sz w:val="28"/>
          <w:szCs w:val="28"/>
          <w:lang w:eastAsia="en-US" w:bidi="ar-SA"/>
        </w:rPr>
        <w:t xml:space="preserve"> </w:t>
      </w:r>
      <w:proofErr w:type="spellStart"/>
      <w:r w:rsidR="001349B9" w:rsidRPr="001349B9">
        <w:rPr>
          <w:rFonts w:eastAsia="Times New Roman" w:cs="Times New Roman"/>
          <w:i/>
          <w:iCs/>
          <w:color w:val="000000"/>
          <w:kern w:val="0"/>
          <w:sz w:val="28"/>
          <w:szCs w:val="28"/>
          <w:lang w:eastAsia="en-US" w:bidi="ar-SA"/>
        </w:rPr>
        <w:t>thúc</w:t>
      </w:r>
      <w:proofErr w:type="spellEnd"/>
      <w:r w:rsidR="001349B9" w:rsidRPr="001349B9">
        <w:rPr>
          <w:rFonts w:eastAsia="Times New Roman" w:cs="Times New Roman"/>
          <w:i/>
          <w:iCs/>
          <w:color w:val="000000"/>
          <w:kern w:val="0"/>
          <w:sz w:val="28"/>
          <w:szCs w:val="28"/>
          <w:lang w:eastAsia="en-US" w:bidi="ar-SA"/>
        </w:rPr>
        <w:t>:</w:t>
      </w:r>
      <w:r w:rsidR="001349B9" w:rsidRPr="001349B9">
        <w:rPr>
          <w:rFonts w:eastAsia="Times New Roman" w:cs="Times New Roman"/>
          <w:color w:val="000000"/>
          <w:kern w:val="0"/>
          <w:sz w:val="28"/>
          <w:szCs w:val="28"/>
          <w:lang w:eastAsia="en-US" w:bidi="ar-SA"/>
        </w:rPr>
        <w:t> </w:t>
      </w:r>
      <w:proofErr w:type="spellStart"/>
      <w:r w:rsidR="001349B9" w:rsidRPr="001349B9">
        <w:rPr>
          <w:rFonts w:eastAsia="Times New Roman" w:cs="Times New Roman"/>
          <w:color w:val="000000"/>
          <w:kern w:val="0"/>
          <w:sz w:val="28"/>
          <w:szCs w:val="28"/>
          <w:lang w:eastAsia="en-US" w:bidi="ar-SA"/>
        </w:rPr>
        <w:t>Hát</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Chúc</w:t>
      </w:r>
      <w:proofErr w:type="spellEnd"/>
      <w:r w:rsidR="001349B9" w:rsidRPr="001349B9">
        <w:rPr>
          <w:rFonts w:eastAsia="Times New Roman" w:cs="Times New Roman"/>
          <w:color w:val="000000"/>
          <w:kern w:val="0"/>
          <w:sz w:val="28"/>
          <w:szCs w:val="28"/>
          <w:lang w:eastAsia="en-US" w:bidi="ar-SA"/>
        </w:rPr>
        <w:t xml:space="preserve"> </w:t>
      </w:r>
      <w:proofErr w:type="spellStart"/>
      <w:r w:rsidR="001349B9" w:rsidRPr="001349B9">
        <w:rPr>
          <w:rFonts w:eastAsia="Times New Roman" w:cs="Times New Roman"/>
          <w:color w:val="000000"/>
          <w:kern w:val="0"/>
          <w:sz w:val="28"/>
          <w:szCs w:val="28"/>
          <w:lang w:eastAsia="en-US" w:bidi="ar-SA"/>
        </w:rPr>
        <w:t>tết</w:t>
      </w:r>
      <w:proofErr w:type="spellEnd"/>
      <w:r w:rsidR="001349B9" w:rsidRPr="001349B9">
        <w:rPr>
          <w:rFonts w:eastAsia="Times New Roman" w:cs="Times New Roman"/>
          <w:color w:val="000000"/>
          <w:kern w:val="0"/>
          <w:sz w:val="28"/>
          <w:szCs w:val="28"/>
          <w:lang w:eastAsia="en-US" w:bidi="ar-SA"/>
        </w:rPr>
        <w:t>”.</w:t>
      </w:r>
    </w:p>
    <w:p w14:paraId="2912EC43" w14:textId="53F31BD5" w:rsidR="008D3732" w:rsidRPr="001349B9" w:rsidRDefault="008D3732" w:rsidP="001349B9">
      <w:pPr>
        <w:tabs>
          <w:tab w:val="left" w:pos="284"/>
        </w:tabs>
        <w:rPr>
          <w:rFonts w:cs="Times New Roman"/>
          <w:sz w:val="28"/>
          <w:szCs w:val="28"/>
          <w:lang w:val="vi-VN"/>
        </w:rPr>
      </w:pPr>
      <w:r w:rsidRPr="001349B9">
        <w:rPr>
          <w:rFonts w:cs="Times New Roman"/>
          <w:b/>
          <w:sz w:val="28"/>
          <w:szCs w:val="28"/>
        </w:rPr>
        <w:tab/>
      </w:r>
      <w:r w:rsidR="008978BE">
        <w:rPr>
          <w:rFonts w:cs="Times New Roman"/>
          <w:b/>
          <w:sz w:val="28"/>
          <w:szCs w:val="28"/>
        </w:rPr>
        <w:tab/>
      </w:r>
      <w:r w:rsidRPr="001349B9">
        <w:rPr>
          <w:rFonts w:cs="Times New Roman"/>
          <w:b/>
          <w:sz w:val="28"/>
          <w:szCs w:val="28"/>
        </w:rPr>
        <w:t xml:space="preserve">IV.  </w:t>
      </w:r>
      <w:r w:rsidRPr="001349B9">
        <w:rPr>
          <w:rFonts w:cs="Times New Roman"/>
          <w:b/>
          <w:sz w:val="28"/>
          <w:szCs w:val="28"/>
          <w:lang w:val="vi-VN"/>
        </w:rPr>
        <w:t>ĂN NGỦ</w:t>
      </w:r>
    </w:p>
    <w:p w14:paraId="55FE9191" w14:textId="307F992A" w:rsidR="008D3732" w:rsidRPr="001349B9" w:rsidRDefault="008D3732" w:rsidP="008D3732">
      <w:pPr>
        <w:tabs>
          <w:tab w:val="left" w:pos="284"/>
        </w:tabs>
        <w:outlineLvl w:val="0"/>
        <w:rPr>
          <w:rFonts w:cs="Times New Roman"/>
          <w:sz w:val="28"/>
          <w:szCs w:val="28"/>
          <w:lang w:val="vi-VN"/>
        </w:rPr>
      </w:pPr>
      <w:r w:rsidRPr="001349B9">
        <w:rPr>
          <w:rFonts w:cs="Times New Roman"/>
          <w:sz w:val="28"/>
          <w:szCs w:val="28"/>
          <w:lang w:val="vi-VN"/>
        </w:rPr>
        <w:tab/>
      </w:r>
      <w:r w:rsidR="008978BE">
        <w:rPr>
          <w:rFonts w:cs="Times New Roman"/>
          <w:sz w:val="28"/>
          <w:szCs w:val="28"/>
          <w:lang w:val="vi-VN"/>
        </w:rPr>
        <w:tab/>
      </w:r>
      <w:r w:rsidRPr="001349B9">
        <w:rPr>
          <w:rFonts w:cs="Times New Roman"/>
          <w:sz w:val="28"/>
          <w:szCs w:val="28"/>
        </w:rPr>
        <w:t xml:space="preserve">- </w:t>
      </w:r>
      <w:proofErr w:type="spellStart"/>
      <w:r w:rsidRPr="001349B9">
        <w:rPr>
          <w:rFonts w:cs="Times New Roman"/>
          <w:sz w:val="28"/>
          <w:szCs w:val="28"/>
        </w:rPr>
        <w:t>Nhắc</w:t>
      </w:r>
      <w:proofErr w:type="spellEnd"/>
      <w:r w:rsidRPr="001349B9">
        <w:rPr>
          <w:rFonts w:cs="Times New Roman"/>
          <w:sz w:val="28"/>
          <w:szCs w:val="28"/>
        </w:rPr>
        <w:t xml:space="preserve"> </w:t>
      </w:r>
      <w:proofErr w:type="spellStart"/>
      <w:r w:rsidRPr="001349B9">
        <w:rPr>
          <w:rFonts w:cs="Times New Roman"/>
          <w:sz w:val="28"/>
          <w:szCs w:val="28"/>
        </w:rPr>
        <w:t>trẻ</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nhiều</w:t>
      </w:r>
      <w:proofErr w:type="spellEnd"/>
      <w:r w:rsidRPr="001349B9">
        <w:rPr>
          <w:rFonts w:cs="Times New Roman"/>
          <w:sz w:val="28"/>
          <w:szCs w:val="28"/>
        </w:rPr>
        <w:t xml:space="preserve"> </w:t>
      </w:r>
      <w:proofErr w:type="spellStart"/>
      <w:r w:rsidRPr="001349B9">
        <w:rPr>
          <w:rFonts w:cs="Times New Roman"/>
          <w:sz w:val="28"/>
          <w:szCs w:val="28"/>
        </w:rPr>
        <w:t>cơm</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hết</w:t>
      </w:r>
      <w:proofErr w:type="spellEnd"/>
      <w:r w:rsidRPr="001349B9">
        <w:rPr>
          <w:rFonts w:cs="Times New Roman"/>
          <w:sz w:val="28"/>
          <w:szCs w:val="28"/>
        </w:rPr>
        <w:t xml:space="preserve"> </w:t>
      </w:r>
      <w:proofErr w:type="spellStart"/>
      <w:r w:rsidRPr="001349B9">
        <w:rPr>
          <w:rFonts w:cs="Times New Roman"/>
          <w:sz w:val="28"/>
          <w:szCs w:val="28"/>
        </w:rPr>
        <w:t>xuất</w:t>
      </w:r>
      <w:proofErr w:type="spellEnd"/>
      <w:r w:rsidRPr="001349B9">
        <w:rPr>
          <w:rFonts w:cs="Times New Roman"/>
          <w:sz w:val="28"/>
          <w:szCs w:val="28"/>
        </w:rPr>
        <w:t xml:space="preserve"> </w:t>
      </w:r>
      <w:proofErr w:type="spellStart"/>
      <w:r w:rsidRPr="001349B9">
        <w:rPr>
          <w:rFonts w:cs="Times New Roman"/>
          <w:sz w:val="28"/>
          <w:szCs w:val="28"/>
        </w:rPr>
        <w:t>cơm</w:t>
      </w:r>
      <w:proofErr w:type="spellEnd"/>
      <w:r w:rsidRPr="001349B9">
        <w:rPr>
          <w:rFonts w:cs="Times New Roman"/>
          <w:sz w:val="28"/>
          <w:szCs w:val="28"/>
        </w:rPr>
        <w:t xml:space="preserve"> </w:t>
      </w:r>
      <w:proofErr w:type="spellStart"/>
      <w:r w:rsidRPr="001349B9">
        <w:rPr>
          <w:rFonts w:cs="Times New Roman"/>
          <w:sz w:val="28"/>
          <w:szCs w:val="28"/>
        </w:rPr>
        <w:t>của</w:t>
      </w:r>
      <w:proofErr w:type="spellEnd"/>
      <w:r w:rsidRPr="001349B9">
        <w:rPr>
          <w:rFonts w:cs="Times New Roman"/>
          <w:sz w:val="28"/>
          <w:szCs w:val="28"/>
        </w:rPr>
        <w:t xml:space="preserve"> </w:t>
      </w:r>
      <w:proofErr w:type="spellStart"/>
      <w:r w:rsidRPr="001349B9">
        <w:rPr>
          <w:rFonts w:cs="Times New Roman"/>
          <w:sz w:val="28"/>
          <w:szCs w:val="28"/>
        </w:rPr>
        <w:t>mình</w:t>
      </w:r>
      <w:proofErr w:type="spellEnd"/>
      <w:r w:rsidRPr="001349B9">
        <w:rPr>
          <w:rFonts w:cs="Times New Roman"/>
          <w:sz w:val="28"/>
          <w:szCs w:val="28"/>
        </w:rPr>
        <w:t xml:space="preserve">.  </w:t>
      </w:r>
      <w:proofErr w:type="spellStart"/>
      <w:r w:rsidRPr="001349B9">
        <w:rPr>
          <w:rFonts w:cs="Times New Roman"/>
          <w:sz w:val="28"/>
          <w:szCs w:val="28"/>
        </w:rPr>
        <w:t>Rửa</w:t>
      </w:r>
      <w:proofErr w:type="spellEnd"/>
      <w:r w:rsidRPr="001349B9">
        <w:rPr>
          <w:rFonts w:cs="Times New Roman"/>
          <w:sz w:val="28"/>
          <w:szCs w:val="28"/>
        </w:rPr>
        <w:t xml:space="preserve"> </w:t>
      </w:r>
      <w:proofErr w:type="spellStart"/>
      <w:r w:rsidRPr="001349B9">
        <w:rPr>
          <w:rFonts w:cs="Times New Roman"/>
          <w:sz w:val="28"/>
          <w:szCs w:val="28"/>
        </w:rPr>
        <w:t>tay</w:t>
      </w:r>
      <w:proofErr w:type="spellEnd"/>
      <w:r w:rsidRPr="001349B9">
        <w:rPr>
          <w:rFonts w:cs="Times New Roman"/>
          <w:sz w:val="28"/>
          <w:szCs w:val="28"/>
        </w:rPr>
        <w:t xml:space="preserve"> </w:t>
      </w:r>
      <w:proofErr w:type="spellStart"/>
      <w:r w:rsidRPr="001349B9">
        <w:rPr>
          <w:rFonts w:cs="Times New Roman"/>
          <w:sz w:val="28"/>
          <w:szCs w:val="28"/>
        </w:rPr>
        <w:t>trước</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ăn</w:t>
      </w:r>
      <w:proofErr w:type="spellEnd"/>
      <w:r w:rsidRPr="001349B9">
        <w:rPr>
          <w:rFonts w:cs="Times New Roman"/>
          <w:sz w:val="28"/>
          <w:szCs w:val="28"/>
        </w:rPr>
        <w:t xml:space="preserve"> </w:t>
      </w:r>
      <w:proofErr w:type="spellStart"/>
      <w:r w:rsidRPr="001349B9">
        <w:rPr>
          <w:rFonts w:cs="Times New Roman"/>
          <w:sz w:val="28"/>
          <w:szCs w:val="28"/>
        </w:rPr>
        <w:t>và</w:t>
      </w:r>
      <w:proofErr w:type="spellEnd"/>
      <w:r w:rsidRPr="001349B9">
        <w:rPr>
          <w:rFonts w:cs="Times New Roman"/>
          <w:sz w:val="28"/>
          <w:szCs w:val="28"/>
        </w:rPr>
        <w:t xml:space="preserve"> </w:t>
      </w:r>
      <w:proofErr w:type="spellStart"/>
      <w:r w:rsidRPr="001349B9">
        <w:rPr>
          <w:rFonts w:cs="Times New Roman"/>
          <w:sz w:val="28"/>
          <w:szCs w:val="28"/>
        </w:rPr>
        <w:t>sau</w:t>
      </w:r>
      <w:proofErr w:type="spellEnd"/>
      <w:r w:rsidRPr="001349B9">
        <w:rPr>
          <w:rFonts w:cs="Times New Roman"/>
          <w:sz w:val="28"/>
          <w:szCs w:val="28"/>
        </w:rPr>
        <w:t xml:space="preserve"> </w:t>
      </w:r>
      <w:proofErr w:type="spellStart"/>
      <w:r w:rsidRPr="001349B9">
        <w:rPr>
          <w:rFonts w:cs="Times New Roman"/>
          <w:sz w:val="28"/>
          <w:szCs w:val="28"/>
        </w:rPr>
        <w:t>khi</w:t>
      </w:r>
      <w:proofErr w:type="spellEnd"/>
      <w:r w:rsidRPr="001349B9">
        <w:rPr>
          <w:rFonts w:cs="Times New Roman"/>
          <w:sz w:val="28"/>
          <w:szCs w:val="28"/>
        </w:rPr>
        <w:t xml:space="preserve"> </w:t>
      </w:r>
      <w:proofErr w:type="spellStart"/>
      <w:r w:rsidRPr="001349B9">
        <w:rPr>
          <w:rFonts w:cs="Times New Roman"/>
          <w:sz w:val="28"/>
          <w:szCs w:val="28"/>
        </w:rPr>
        <w:t>đi</w:t>
      </w:r>
      <w:proofErr w:type="spellEnd"/>
      <w:r w:rsidRPr="001349B9">
        <w:rPr>
          <w:rFonts w:cs="Times New Roman"/>
          <w:sz w:val="28"/>
          <w:szCs w:val="28"/>
        </w:rPr>
        <w:t xml:space="preserve"> </w:t>
      </w:r>
      <w:proofErr w:type="spellStart"/>
      <w:r w:rsidRPr="001349B9">
        <w:rPr>
          <w:rFonts w:cs="Times New Roman"/>
          <w:sz w:val="28"/>
          <w:szCs w:val="28"/>
        </w:rPr>
        <w:t>vệ</w:t>
      </w:r>
      <w:proofErr w:type="spellEnd"/>
      <w:r w:rsidRPr="001349B9">
        <w:rPr>
          <w:rFonts w:cs="Times New Roman"/>
          <w:sz w:val="28"/>
          <w:szCs w:val="28"/>
        </w:rPr>
        <w:t xml:space="preserve"> </w:t>
      </w:r>
      <w:proofErr w:type="spellStart"/>
      <w:r w:rsidRPr="001349B9">
        <w:rPr>
          <w:rFonts w:cs="Times New Roman"/>
          <w:sz w:val="28"/>
          <w:szCs w:val="28"/>
        </w:rPr>
        <w:t>sinh</w:t>
      </w:r>
      <w:proofErr w:type="spellEnd"/>
      <w:r w:rsidRPr="001349B9">
        <w:rPr>
          <w:rFonts w:cs="Times New Roman"/>
          <w:sz w:val="28"/>
          <w:szCs w:val="28"/>
        </w:rPr>
        <w:t>….</w:t>
      </w:r>
    </w:p>
    <w:p w14:paraId="22234F9A" w14:textId="2A23B17B" w:rsidR="008D3732" w:rsidRPr="001349B9" w:rsidRDefault="008978BE" w:rsidP="008D3732">
      <w:pPr>
        <w:tabs>
          <w:tab w:val="left" w:pos="284"/>
        </w:tabs>
        <w:outlineLvl w:val="0"/>
        <w:rPr>
          <w:rFonts w:cs="Times New Roman"/>
          <w:sz w:val="28"/>
          <w:szCs w:val="28"/>
          <w:lang w:val="vi-VN"/>
        </w:rPr>
      </w:pPr>
      <w:r>
        <w:rPr>
          <w:rFonts w:cs="Times New Roman"/>
          <w:sz w:val="28"/>
          <w:szCs w:val="28"/>
          <w:lang w:val="vi-VN"/>
        </w:rPr>
        <w:tab/>
      </w:r>
      <w:r w:rsidR="008D3732" w:rsidRPr="001349B9">
        <w:rPr>
          <w:rFonts w:cs="Times New Roman"/>
          <w:sz w:val="28"/>
          <w:szCs w:val="28"/>
          <w:lang w:val="vi-VN"/>
        </w:rPr>
        <w:tab/>
      </w:r>
      <w:r w:rsidR="008D3732" w:rsidRPr="001349B9">
        <w:rPr>
          <w:rFonts w:eastAsia="Calibri" w:cs="Times New Roman"/>
          <w:sz w:val="28"/>
          <w:szCs w:val="28"/>
        </w:rPr>
        <w:t xml:space="preserve">- </w:t>
      </w:r>
      <w:proofErr w:type="spellStart"/>
      <w:r w:rsidR="008D3732" w:rsidRPr="001349B9">
        <w:rPr>
          <w:rFonts w:eastAsia="Calibri" w:cs="Times New Roman"/>
          <w:sz w:val="28"/>
          <w:szCs w:val="28"/>
        </w:rPr>
        <w:t>Nhắc</w:t>
      </w:r>
      <w:proofErr w:type="spellEnd"/>
      <w:r w:rsidR="008D3732" w:rsidRPr="001349B9">
        <w:rPr>
          <w:rFonts w:eastAsia="Calibri" w:cs="Times New Roman"/>
          <w:sz w:val="28"/>
          <w:szCs w:val="28"/>
        </w:rPr>
        <w:t xml:space="preserve"> </w:t>
      </w:r>
      <w:proofErr w:type="spellStart"/>
      <w:r w:rsidR="008D3732" w:rsidRPr="001349B9">
        <w:rPr>
          <w:rFonts w:eastAsia="Calibri" w:cs="Times New Roman"/>
          <w:sz w:val="28"/>
          <w:szCs w:val="28"/>
        </w:rPr>
        <w:t>trẻ</w:t>
      </w:r>
      <w:proofErr w:type="spellEnd"/>
      <w:r w:rsidR="008D3732" w:rsidRPr="001349B9">
        <w:rPr>
          <w:rFonts w:eastAsia="Calibri" w:cs="Times New Roman"/>
          <w:sz w:val="28"/>
          <w:szCs w:val="28"/>
        </w:rPr>
        <w:t xml:space="preserve"> </w:t>
      </w:r>
      <w:proofErr w:type="spellStart"/>
      <w:r w:rsidR="008D3732" w:rsidRPr="001349B9">
        <w:rPr>
          <w:rFonts w:eastAsia="Calibri" w:cs="Times New Roman"/>
          <w:sz w:val="28"/>
          <w:szCs w:val="28"/>
        </w:rPr>
        <w:t>ngủ</w:t>
      </w:r>
      <w:proofErr w:type="spellEnd"/>
      <w:r w:rsidR="008D3732" w:rsidRPr="001349B9">
        <w:rPr>
          <w:rFonts w:eastAsia="Calibri" w:cs="Times New Roman"/>
          <w:sz w:val="28"/>
          <w:szCs w:val="28"/>
        </w:rPr>
        <w:t xml:space="preserve"> </w:t>
      </w:r>
      <w:proofErr w:type="spellStart"/>
      <w:r w:rsidR="008D3732" w:rsidRPr="001349B9">
        <w:rPr>
          <w:rFonts w:eastAsia="Calibri" w:cs="Times New Roman"/>
          <w:sz w:val="28"/>
          <w:szCs w:val="28"/>
        </w:rPr>
        <w:t>đủ</w:t>
      </w:r>
      <w:proofErr w:type="spellEnd"/>
      <w:r w:rsidR="008D3732" w:rsidRPr="001349B9">
        <w:rPr>
          <w:rFonts w:eastAsia="Calibri" w:cs="Times New Roman"/>
          <w:sz w:val="28"/>
          <w:szCs w:val="28"/>
        </w:rPr>
        <w:t xml:space="preserve"> </w:t>
      </w:r>
      <w:proofErr w:type="spellStart"/>
      <w:r w:rsidR="008D3732" w:rsidRPr="001349B9">
        <w:rPr>
          <w:rFonts w:eastAsia="Calibri" w:cs="Times New Roman"/>
          <w:sz w:val="28"/>
          <w:szCs w:val="28"/>
        </w:rPr>
        <w:t>giấc</w:t>
      </w:r>
      <w:proofErr w:type="spellEnd"/>
      <w:r w:rsidR="008D3732" w:rsidRPr="001349B9">
        <w:rPr>
          <w:rFonts w:eastAsia="Calibri" w:cs="Times New Roman"/>
          <w:sz w:val="28"/>
          <w:szCs w:val="28"/>
        </w:rPr>
        <w:t xml:space="preserve">, </w:t>
      </w:r>
      <w:proofErr w:type="spellStart"/>
      <w:r w:rsidR="008D3732" w:rsidRPr="001349B9">
        <w:rPr>
          <w:rFonts w:eastAsia="Calibri" w:cs="Times New Roman"/>
          <w:sz w:val="28"/>
          <w:szCs w:val="28"/>
        </w:rPr>
        <w:t>ngủ</w:t>
      </w:r>
      <w:proofErr w:type="spellEnd"/>
      <w:r w:rsidR="008D3732" w:rsidRPr="001349B9">
        <w:rPr>
          <w:rFonts w:eastAsia="Calibri" w:cs="Times New Roman"/>
          <w:sz w:val="28"/>
          <w:szCs w:val="28"/>
        </w:rPr>
        <w:t xml:space="preserve"> </w:t>
      </w:r>
      <w:proofErr w:type="spellStart"/>
      <w:r w:rsidR="008D3732" w:rsidRPr="001349B9">
        <w:rPr>
          <w:rFonts w:eastAsia="Calibri" w:cs="Times New Roman"/>
          <w:sz w:val="28"/>
          <w:szCs w:val="28"/>
        </w:rPr>
        <w:t>ngon</w:t>
      </w:r>
      <w:proofErr w:type="spellEnd"/>
      <w:r w:rsidR="008D3732" w:rsidRPr="001349B9">
        <w:rPr>
          <w:rFonts w:eastAsia="Calibri" w:cs="Times New Roman"/>
          <w:sz w:val="28"/>
          <w:szCs w:val="28"/>
        </w:rPr>
        <w:t>.</w:t>
      </w:r>
    </w:p>
    <w:p w14:paraId="3FB19E50" w14:textId="365C91A1" w:rsidR="008D3732" w:rsidRPr="001349B9" w:rsidRDefault="008D3732" w:rsidP="008D3732">
      <w:pPr>
        <w:widowControl/>
        <w:tabs>
          <w:tab w:val="left" w:pos="284"/>
        </w:tabs>
        <w:suppressAutoHyphens w:val="0"/>
        <w:jc w:val="both"/>
        <w:rPr>
          <w:rFonts w:eastAsia="Times New Roman" w:cs="Times New Roman"/>
          <w:b/>
          <w:kern w:val="0"/>
          <w:sz w:val="28"/>
          <w:szCs w:val="28"/>
          <w:lang w:val="pt-BR" w:eastAsia="en-US" w:bidi="ar-SA"/>
        </w:rPr>
      </w:pPr>
      <w:r w:rsidRPr="001349B9">
        <w:rPr>
          <w:rFonts w:eastAsia="Times New Roman" w:cs="Times New Roman"/>
          <w:b/>
          <w:kern w:val="0"/>
          <w:sz w:val="28"/>
          <w:szCs w:val="28"/>
          <w:lang w:val="pt-BR" w:eastAsia="en-US" w:bidi="ar-SA"/>
        </w:rPr>
        <w:tab/>
      </w:r>
      <w:r w:rsidR="008978BE">
        <w:rPr>
          <w:rFonts w:eastAsia="Times New Roman" w:cs="Times New Roman"/>
          <w:b/>
          <w:kern w:val="0"/>
          <w:sz w:val="28"/>
          <w:szCs w:val="28"/>
          <w:lang w:val="pt-BR" w:eastAsia="en-US" w:bidi="ar-SA"/>
        </w:rPr>
        <w:tab/>
      </w:r>
      <w:r w:rsidRPr="001349B9">
        <w:rPr>
          <w:rFonts w:eastAsia="Times New Roman" w:cs="Times New Roman"/>
          <w:b/>
          <w:kern w:val="0"/>
          <w:sz w:val="28"/>
          <w:szCs w:val="28"/>
          <w:lang w:val="pt-BR" w:eastAsia="en-US" w:bidi="ar-SA"/>
        </w:rPr>
        <w:t>V. HOẠT ĐỘNG CHIỀU:</w:t>
      </w:r>
    </w:p>
    <w:p w14:paraId="0E57CF3F" w14:textId="7C3A5D15" w:rsidR="008978BE" w:rsidRPr="00DD5407" w:rsidRDefault="008978BE" w:rsidP="008978BE">
      <w:pPr>
        <w:spacing w:line="276" w:lineRule="auto"/>
        <w:rPr>
          <w:rFonts w:cs="Times New Roman"/>
          <w:sz w:val="28"/>
          <w:szCs w:val="28"/>
          <w:lang w:val="vi-VN"/>
        </w:rPr>
      </w:pPr>
      <w:r>
        <w:rPr>
          <w:rFonts w:cs="Times New Roman"/>
          <w:sz w:val="28"/>
          <w:szCs w:val="28"/>
        </w:rPr>
        <w:tab/>
      </w:r>
      <w:r w:rsidRPr="00DD5407">
        <w:rPr>
          <w:rFonts w:cs="Times New Roman"/>
          <w:sz w:val="28"/>
          <w:szCs w:val="28"/>
        </w:rPr>
        <w:t>-</w:t>
      </w:r>
      <w:proofErr w:type="spellStart"/>
      <w:r w:rsidRPr="00DD5407">
        <w:rPr>
          <w:rFonts w:cs="Times New Roman"/>
          <w:sz w:val="28"/>
          <w:szCs w:val="28"/>
        </w:rPr>
        <w:t>Luyện</w:t>
      </w:r>
      <w:proofErr w:type="spellEnd"/>
      <w:r w:rsidRPr="00DD5407">
        <w:rPr>
          <w:rFonts w:cs="Times New Roman"/>
          <w:sz w:val="28"/>
          <w:szCs w:val="28"/>
        </w:rPr>
        <w:t xml:space="preserve"> </w:t>
      </w:r>
      <w:proofErr w:type="spellStart"/>
      <w:r w:rsidRPr="00DD5407">
        <w:rPr>
          <w:rFonts w:cs="Times New Roman"/>
          <w:sz w:val="28"/>
          <w:szCs w:val="28"/>
        </w:rPr>
        <w:t>kỹ</w:t>
      </w:r>
      <w:proofErr w:type="spellEnd"/>
      <w:r w:rsidRPr="00DD5407">
        <w:rPr>
          <w:rFonts w:cs="Times New Roman"/>
          <w:sz w:val="28"/>
          <w:szCs w:val="28"/>
        </w:rPr>
        <w:t xml:space="preserve"> </w:t>
      </w:r>
      <w:proofErr w:type="spellStart"/>
      <w:r w:rsidRPr="00DD5407">
        <w:rPr>
          <w:rFonts w:cs="Times New Roman"/>
          <w:sz w:val="28"/>
          <w:szCs w:val="28"/>
        </w:rPr>
        <w:t>năng</w:t>
      </w:r>
      <w:proofErr w:type="spellEnd"/>
      <w:r>
        <w:rPr>
          <w:rFonts w:cs="Times New Roman"/>
          <w:sz w:val="28"/>
          <w:szCs w:val="28"/>
          <w:lang w:val="vi-VN"/>
        </w:rPr>
        <w:t xml:space="preserve"> phát ân rõ ràng cho trẻ</w:t>
      </w:r>
    </w:p>
    <w:p w14:paraId="4305FF2C" w14:textId="41D385D1" w:rsidR="008978BE" w:rsidRDefault="008978BE" w:rsidP="008978BE">
      <w:pPr>
        <w:spacing w:line="276" w:lineRule="auto"/>
        <w:rPr>
          <w:rFonts w:eastAsia="Times New Roman" w:cs="Times New Roman"/>
          <w:sz w:val="28"/>
          <w:szCs w:val="28"/>
        </w:rPr>
      </w:pPr>
      <w:r>
        <w:rPr>
          <w:rFonts w:cs="Times New Roman"/>
          <w:b/>
          <w:sz w:val="28"/>
          <w:szCs w:val="28"/>
        </w:rPr>
        <w:tab/>
      </w:r>
      <w:r w:rsidRPr="00DD5407">
        <w:rPr>
          <w:rFonts w:cs="Times New Roman"/>
          <w:b/>
          <w:sz w:val="28"/>
          <w:szCs w:val="28"/>
        </w:rPr>
        <w:t>-</w:t>
      </w:r>
      <w:r>
        <w:rPr>
          <w:rFonts w:cs="Times New Roman"/>
          <w:b/>
          <w:sz w:val="28"/>
          <w:szCs w:val="28"/>
          <w:lang w:val="vi-VN"/>
        </w:rPr>
        <w:t xml:space="preserve"> </w:t>
      </w:r>
      <w:proofErr w:type="spellStart"/>
      <w:r w:rsidRPr="00DD5407">
        <w:rPr>
          <w:rFonts w:eastAsia="Times New Roman" w:cs="Times New Roman"/>
          <w:b/>
          <w:sz w:val="28"/>
          <w:szCs w:val="28"/>
        </w:rPr>
        <w:t>Tạo</w:t>
      </w:r>
      <w:proofErr w:type="spellEnd"/>
      <w:r w:rsidRPr="00DD5407">
        <w:rPr>
          <w:rFonts w:eastAsia="Times New Roman" w:cs="Times New Roman"/>
          <w:b/>
          <w:sz w:val="28"/>
          <w:szCs w:val="28"/>
        </w:rPr>
        <w:t xml:space="preserve"> </w:t>
      </w:r>
      <w:proofErr w:type="spellStart"/>
      <w:r w:rsidRPr="00DD5407">
        <w:rPr>
          <w:rFonts w:eastAsia="Times New Roman" w:cs="Times New Roman"/>
          <w:b/>
          <w:sz w:val="28"/>
          <w:szCs w:val="28"/>
        </w:rPr>
        <w:t>Hình</w:t>
      </w:r>
      <w:proofErr w:type="spellEnd"/>
      <w:r w:rsidRPr="00DD5407">
        <w:rPr>
          <w:rFonts w:eastAsia="Times New Roman" w:cs="Times New Roman"/>
          <w:sz w:val="28"/>
          <w:szCs w:val="28"/>
        </w:rPr>
        <w:t>:</w:t>
      </w:r>
      <w:r>
        <w:rPr>
          <w:rFonts w:cs="Times New Roman"/>
          <w:sz w:val="28"/>
          <w:szCs w:val="28"/>
          <w:lang w:val="vi-VN"/>
        </w:rPr>
        <w:t xml:space="preserve"> </w:t>
      </w:r>
      <w:proofErr w:type="spellStart"/>
      <w:r w:rsidRPr="00DD5407">
        <w:rPr>
          <w:rFonts w:eastAsia="Times New Roman" w:cs="Times New Roman"/>
          <w:sz w:val="28"/>
          <w:szCs w:val="28"/>
        </w:rPr>
        <w:t>Nặn</w:t>
      </w:r>
      <w:proofErr w:type="spellEnd"/>
      <w:r w:rsidRPr="00DD5407">
        <w:rPr>
          <w:rFonts w:eastAsia="Times New Roman" w:cs="Times New Roman"/>
          <w:sz w:val="28"/>
          <w:szCs w:val="28"/>
        </w:rPr>
        <w:t xml:space="preserve"> bánh </w:t>
      </w:r>
      <w:proofErr w:type="spellStart"/>
      <w:r w:rsidRPr="00DD5407">
        <w:rPr>
          <w:rFonts w:eastAsia="Times New Roman" w:cs="Times New Roman"/>
          <w:sz w:val="28"/>
          <w:szCs w:val="28"/>
        </w:rPr>
        <w:t>ngày</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tết</w:t>
      </w:r>
      <w:proofErr w:type="spellEnd"/>
    </w:p>
    <w:p w14:paraId="1C3838BD" w14:textId="494E6707" w:rsidR="008978BE" w:rsidRPr="008978BE" w:rsidRDefault="008978BE" w:rsidP="008978BE">
      <w:pPr>
        <w:spacing w:line="276" w:lineRule="auto"/>
        <w:rPr>
          <w:rFonts w:cs="Times New Roman"/>
          <w:sz w:val="28"/>
          <w:szCs w:val="28"/>
          <w:lang w:val="vi-VN"/>
        </w:rPr>
      </w:pPr>
      <w:r>
        <w:rPr>
          <w:rFonts w:eastAsia="Times New Roman" w:cs="Times New Roman"/>
          <w:sz w:val="28"/>
          <w:szCs w:val="28"/>
        </w:rPr>
        <w:tab/>
      </w:r>
      <w:proofErr w:type="spellStart"/>
      <w:r>
        <w:rPr>
          <w:rFonts w:eastAsia="Times New Roman" w:cs="Times New Roman"/>
          <w:sz w:val="28"/>
          <w:szCs w:val="28"/>
        </w:rPr>
        <w:t>Mục</w:t>
      </w:r>
      <w:proofErr w:type="spellEnd"/>
      <w:r>
        <w:rPr>
          <w:rFonts w:eastAsia="Times New Roman" w:cs="Times New Roman"/>
          <w:sz w:val="28"/>
          <w:szCs w:val="28"/>
          <w:lang w:val="vi-VN"/>
        </w:rPr>
        <w:t xml:space="preserve"> đích yêu cầu: Trẻ biết cách lă trò ấn dẹp để rạo ra chiếc bánh ngày têt.</w:t>
      </w:r>
    </w:p>
    <w:p w14:paraId="23620429" w14:textId="09342B48" w:rsidR="008978BE" w:rsidRDefault="008978BE" w:rsidP="008978BE">
      <w:pPr>
        <w:widowControl/>
        <w:tabs>
          <w:tab w:val="left" w:pos="284"/>
        </w:tabs>
        <w:suppressAutoHyphens w:val="0"/>
        <w:jc w:val="both"/>
        <w:rPr>
          <w:rFonts w:cs="Times New Roman"/>
          <w:sz w:val="28"/>
          <w:szCs w:val="28"/>
        </w:rPr>
      </w:pPr>
      <w:r>
        <w:rPr>
          <w:rFonts w:cs="Times New Roman"/>
          <w:sz w:val="28"/>
          <w:szCs w:val="28"/>
        </w:rPr>
        <w:tab/>
      </w:r>
      <w:r>
        <w:rPr>
          <w:rFonts w:cs="Times New Roman"/>
          <w:sz w:val="28"/>
          <w:szCs w:val="28"/>
        </w:rPr>
        <w:tab/>
      </w:r>
      <w:r w:rsidRPr="00DD5407">
        <w:rPr>
          <w:rFonts w:cs="Times New Roman"/>
          <w:sz w:val="28"/>
          <w:szCs w:val="28"/>
        </w:rPr>
        <w:t xml:space="preserve">- </w:t>
      </w:r>
      <w:proofErr w:type="spellStart"/>
      <w:r w:rsidRPr="00DD5407">
        <w:rPr>
          <w:rFonts w:cs="Times New Roman"/>
          <w:sz w:val="28"/>
          <w:szCs w:val="28"/>
        </w:rPr>
        <w:t>Tăng</w:t>
      </w:r>
      <w:proofErr w:type="spellEnd"/>
      <w:r w:rsidRPr="00DD5407">
        <w:rPr>
          <w:rFonts w:cs="Times New Roman"/>
          <w:sz w:val="28"/>
          <w:szCs w:val="28"/>
        </w:rPr>
        <w:t xml:space="preserve"> </w:t>
      </w:r>
      <w:proofErr w:type="spellStart"/>
      <w:r w:rsidRPr="00DD5407">
        <w:rPr>
          <w:rFonts w:cs="Times New Roman"/>
          <w:sz w:val="28"/>
          <w:szCs w:val="28"/>
        </w:rPr>
        <w:t>cường</w:t>
      </w:r>
      <w:proofErr w:type="spellEnd"/>
      <w:r w:rsidRPr="00DD5407">
        <w:rPr>
          <w:rFonts w:cs="Times New Roman"/>
          <w:sz w:val="28"/>
          <w:szCs w:val="28"/>
        </w:rPr>
        <w:t xml:space="preserve"> </w:t>
      </w:r>
      <w:proofErr w:type="spellStart"/>
      <w:r w:rsidRPr="00DD5407">
        <w:rPr>
          <w:rFonts w:cs="Times New Roman"/>
          <w:sz w:val="28"/>
          <w:szCs w:val="28"/>
        </w:rPr>
        <w:t>tiếng</w:t>
      </w:r>
      <w:proofErr w:type="spellEnd"/>
      <w:r w:rsidRPr="00DD5407">
        <w:rPr>
          <w:rFonts w:cs="Times New Roman"/>
          <w:sz w:val="28"/>
          <w:szCs w:val="28"/>
        </w:rPr>
        <w:t xml:space="preserve"> </w:t>
      </w:r>
      <w:proofErr w:type="spellStart"/>
      <w:r w:rsidRPr="00DD5407">
        <w:rPr>
          <w:rFonts w:cs="Times New Roman"/>
          <w:sz w:val="28"/>
          <w:szCs w:val="28"/>
        </w:rPr>
        <w:t>việt</w:t>
      </w:r>
      <w:proofErr w:type="spellEnd"/>
      <w:r w:rsidRPr="00DD5407">
        <w:rPr>
          <w:rFonts w:cs="Times New Roman"/>
          <w:sz w:val="28"/>
          <w:szCs w:val="28"/>
        </w:rPr>
        <w:t xml:space="preserve"> </w:t>
      </w:r>
    </w:p>
    <w:p w14:paraId="0E86EE42" w14:textId="6125A511" w:rsidR="008D3732" w:rsidRPr="001349B9" w:rsidRDefault="008978BE" w:rsidP="008978BE">
      <w:pPr>
        <w:widowControl/>
        <w:tabs>
          <w:tab w:val="left" w:pos="284"/>
        </w:tabs>
        <w:suppressAutoHyphens w:val="0"/>
        <w:jc w:val="both"/>
        <w:rPr>
          <w:rFonts w:cs="Times New Roman"/>
          <w:b/>
          <w:bCs/>
          <w:sz w:val="28"/>
          <w:szCs w:val="28"/>
          <w:u w:val="single"/>
          <w:lang w:val="it-IT"/>
        </w:rPr>
      </w:pPr>
      <w:r>
        <w:rPr>
          <w:rFonts w:cs="Times New Roman"/>
          <w:sz w:val="28"/>
          <w:szCs w:val="28"/>
        </w:rPr>
        <w:tab/>
      </w:r>
      <w:r>
        <w:rPr>
          <w:rFonts w:cs="Times New Roman"/>
          <w:sz w:val="28"/>
          <w:szCs w:val="28"/>
        </w:rPr>
        <w:tab/>
      </w:r>
      <w:r w:rsidR="008D3732" w:rsidRPr="001349B9">
        <w:rPr>
          <w:rFonts w:cs="Times New Roman"/>
          <w:b/>
          <w:bCs/>
          <w:sz w:val="28"/>
          <w:szCs w:val="28"/>
          <w:lang w:val="it-IT"/>
        </w:rPr>
        <w:t>VI .NHẬN XÉT CUỐI NGÀY:</w:t>
      </w:r>
    </w:p>
    <w:p w14:paraId="696F2248" w14:textId="77777777" w:rsidR="008D3732" w:rsidRPr="001349B9" w:rsidRDefault="008D3732" w:rsidP="008D3732">
      <w:pPr>
        <w:tabs>
          <w:tab w:val="left" w:pos="284"/>
        </w:tabs>
        <w:rPr>
          <w:rFonts w:cs="Times New Roman"/>
          <w:bCs/>
          <w:sz w:val="28"/>
          <w:szCs w:val="28"/>
        </w:rPr>
      </w:pPr>
      <w:r w:rsidRPr="001349B9">
        <w:rPr>
          <w:rFonts w:cs="Times New Roman"/>
          <w:bCs/>
          <w:sz w:val="28"/>
          <w:szCs w:val="28"/>
        </w:rPr>
        <w:t>………………………………………………………………………………………………………………………………………………………………………………………………………………………………………………………………………………………………………………………………………………………………………………………………………………………………………………………………………………………………………………………………………………………………………………………………………………………………………………………………………………………………………………………………</w:t>
      </w:r>
      <w:r w:rsidRPr="001349B9">
        <w:rPr>
          <w:rFonts w:cs="Times New Roman"/>
          <w:bCs/>
          <w:sz w:val="28"/>
          <w:szCs w:val="28"/>
        </w:rPr>
        <w:lastRenderedPageBreak/>
        <w:t>……………………</w:t>
      </w:r>
    </w:p>
    <w:p w14:paraId="09112A87" w14:textId="77777777" w:rsidR="00D5046A" w:rsidRPr="001349B9" w:rsidRDefault="00D5046A" w:rsidP="008D3732">
      <w:pPr>
        <w:tabs>
          <w:tab w:val="left" w:pos="2685"/>
          <w:tab w:val="center" w:pos="5220"/>
        </w:tabs>
        <w:jc w:val="center"/>
        <w:rPr>
          <w:rFonts w:cs="Times New Roman"/>
          <w:sz w:val="28"/>
          <w:szCs w:val="28"/>
        </w:rPr>
      </w:pPr>
    </w:p>
    <w:sectPr w:rsidR="00D5046A" w:rsidRPr="001349B9" w:rsidSect="00083364">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075D8"/>
    <w:multiLevelType w:val="hybridMultilevel"/>
    <w:tmpl w:val="574EBEF4"/>
    <w:lvl w:ilvl="0" w:tplc="5A967F62">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1D0E564A"/>
    <w:multiLevelType w:val="hybridMultilevel"/>
    <w:tmpl w:val="73BA45FA"/>
    <w:lvl w:ilvl="0" w:tplc="00983F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15:restartNumberingAfterBreak="0">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5DA2BF0"/>
    <w:multiLevelType w:val="hybridMultilevel"/>
    <w:tmpl w:val="F75C1D4C"/>
    <w:lvl w:ilvl="0" w:tplc="E1E4A5D8">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728959">
    <w:abstractNumId w:val="0"/>
  </w:num>
  <w:num w:numId="2" w16cid:durableId="1267887300">
    <w:abstractNumId w:val="2"/>
  </w:num>
  <w:num w:numId="3" w16cid:durableId="1227108153">
    <w:abstractNumId w:val="1"/>
  </w:num>
  <w:num w:numId="4" w16cid:durableId="17196702">
    <w:abstractNumId w:val="3"/>
  </w:num>
  <w:num w:numId="5" w16cid:durableId="664744636">
    <w:abstractNumId w:val="8"/>
  </w:num>
  <w:num w:numId="6" w16cid:durableId="1911579924">
    <w:abstractNumId w:val="7"/>
  </w:num>
  <w:num w:numId="7" w16cid:durableId="982931191">
    <w:abstractNumId w:val="5"/>
  </w:num>
  <w:num w:numId="8" w16cid:durableId="379062224">
    <w:abstractNumId w:val="6"/>
  </w:num>
  <w:num w:numId="9" w16cid:durableId="2054886173">
    <w:abstractNumId w:val="4"/>
  </w:num>
  <w:num w:numId="10" w16cid:durableId="577711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E5"/>
    <w:rsid w:val="000003F1"/>
    <w:rsid w:val="00002996"/>
    <w:rsid w:val="00041BA4"/>
    <w:rsid w:val="00043C39"/>
    <w:rsid w:val="00057AF2"/>
    <w:rsid w:val="0007104C"/>
    <w:rsid w:val="00071D6D"/>
    <w:rsid w:val="000728EB"/>
    <w:rsid w:val="00072B2F"/>
    <w:rsid w:val="00083364"/>
    <w:rsid w:val="0009065E"/>
    <w:rsid w:val="00097E13"/>
    <w:rsid w:val="000A3A31"/>
    <w:rsid w:val="000A425F"/>
    <w:rsid w:val="000B4AF9"/>
    <w:rsid w:val="000D33F3"/>
    <w:rsid w:val="000D4075"/>
    <w:rsid w:val="000D5606"/>
    <w:rsid w:val="000E070F"/>
    <w:rsid w:val="000F08A7"/>
    <w:rsid w:val="000F6293"/>
    <w:rsid w:val="00100580"/>
    <w:rsid w:val="0011651C"/>
    <w:rsid w:val="001179CE"/>
    <w:rsid w:val="001349B9"/>
    <w:rsid w:val="00136F31"/>
    <w:rsid w:val="00140A79"/>
    <w:rsid w:val="001555D1"/>
    <w:rsid w:val="00160F49"/>
    <w:rsid w:val="00163859"/>
    <w:rsid w:val="00164171"/>
    <w:rsid w:val="00174CB0"/>
    <w:rsid w:val="00193D08"/>
    <w:rsid w:val="001947BD"/>
    <w:rsid w:val="001964CE"/>
    <w:rsid w:val="00197FF0"/>
    <w:rsid w:val="001A14F6"/>
    <w:rsid w:val="001A4929"/>
    <w:rsid w:val="001D07B6"/>
    <w:rsid w:val="001D5638"/>
    <w:rsid w:val="001E52E2"/>
    <w:rsid w:val="001E7C1F"/>
    <w:rsid w:val="00225689"/>
    <w:rsid w:val="002266A6"/>
    <w:rsid w:val="00235497"/>
    <w:rsid w:val="00241A75"/>
    <w:rsid w:val="002437AC"/>
    <w:rsid w:val="00244D07"/>
    <w:rsid w:val="00245AFD"/>
    <w:rsid w:val="002523CF"/>
    <w:rsid w:val="002810AD"/>
    <w:rsid w:val="00282B00"/>
    <w:rsid w:val="00287136"/>
    <w:rsid w:val="002A5BD2"/>
    <w:rsid w:val="002B5018"/>
    <w:rsid w:val="002B6108"/>
    <w:rsid w:val="002D0D9E"/>
    <w:rsid w:val="002D5567"/>
    <w:rsid w:val="002F3A24"/>
    <w:rsid w:val="00310507"/>
    <w:rsid w:val="00311C47"/>
    <w:rsid w:val="0031648B"/>
    <w:rsid w:val="003408C3"/>
    <w:rsid w:val="00341DCD"/>
    <w:rsid w:val="00354D88"/>
    <w:rsid w:val="00374E96"/>
    <w:rsid w:val="00376A94"/>
    <w:rsid w:val="00376AF2"/>
    <w:rsid w:val="00391C35"/>
    <w:rsid w:val="00392C99"/>
    <w:rsid w:val="003949E6"/>
    <w:rsid w:val="00396F9B"/>
    <w:rsid w:val="003A040F"/>
    <w:rsid w:val="003A0A87"/>
    <w:rsid w:val="003A2F15"/>
    <w:rsid w:val="003A7F2D"/>
    <w:rsid w:val="003B0874"/>
    <w:rsid w:val="003B7B90"/>
    <w:rsid w:val="003C471D"/>
    <w:rsid w:val="003C7EEE"/>
    <w:rsid w:val="003E35C5"/>
    <w:rsid w:val="003E4BFE"/>
    <w:rsid w:val="003E707D"/>
    <w:rsid w:val="0040494B"/>
    <w:rsid w:val="00405C8D"/>
    <w:rsid w:val="004102B1"/>
    <w:rsid w:val="0043012D"/>
    <w:rsid w:val="004313E9"/>
    <w:rsid w:val="004354EA"/>
    <w:rsid w:val="0044658E"/>
    <w:rsid w:val="00466AD8"/>
    <w:rsid w:val="00480D03"/>
    <w:rsid w:val="004921D8"/>
    <w:rsid w:val="0049456F"/>
    <w:rsid w:val="004A0A17"/>
    <w:rsid w:val="004B489C"/>
    <w:rsid w:val="004B515B"/>
    <w:rsid w:val="004B6087"/>
    <w:rsid w:val="004C5442"/>
    <w:rsid w:val="004D2875"/>
    <w:rsid w:val="004F2FB1"/>
    <w:rsid w:val="00513DB7"/>
    <w:rsid w:val="00533D04"/>
    <w:rsid w:val="005603EC"/>
    <w:rsid w:val="0056151E"/>
    <w:rsid w:val="005A2F9C"/>
    <w:rsid w:val="005B19D0"/>
    <w:rsid w:val="005C011C"/>
    <w:rsid w:val="005C17EA"/>
    <w:rsid w:val="005D1F28"/>
    <w:rsid w:val="005E4922"/>
    <w:rsid w:val="005F0930"/>
    <w:rsid w:val="0060055F"/>
    <w:rsid w:val="00607D88"/>
    <w:rsid w:val="006113BF"/>
    <w:rsid w:val="0061143F"/>
    <w:rsid w:val="006128FF"/>
    <w:rsid w:val="00613AD7"/>
    <w:rsid w:val="00634982"/>
    <w:rsid w:val="00646DC8"/>
    <w:rsid w:val="006633E2"/>
    <w:rsid w:val="00670295"/>
    <w:rsid w:val="006863D1"/>
    <w:rsid w:val="00690E78"/>
    <w:rsid w:val="006A20C9"/>
    <w:rsid w:val="006A27F0"/>
    <w:rsid w:val="006B6962"/>
    <w:rsid w:val="006C0A30"/>
    <w:rsid w:val="006E0EF9"/>
    <w:rsid w:val="006F115B"/>
    <w:rsid w:val="007006E5"/>
    <w:rsid w:val="007007C7"/>
    <w:rsid w:val="00705BA2"/>
    <w:rsid w:val="0071591C"/>
    <w:rsid w:val="0071606B"/>
    <w:rsid w:val="00716278"/>
    <w:rsid w:val="0072077A"/>
    <w:rsid w:val="00723417"/>
    <w:rsid w:val="00732AB1"/>
    <w:rsid w:val="00740823"/>
    <w:rsid w:val="00742E61"/>
    <w:rsid w:val="007723DA"/>
    <w:rsid w:val="00782CCD"/>
    <w:rsid w:val="007841BC"/>
    <w:rsid w:val="007930DF"/>
    <w:rsid w:val="0079464A"/>
    <w:rsid w:val="007A151C"/>
    <w:rsid w:val="007A3BF0"/>
    <w:rsid w:val="007B5E7C"/>
    <w:rsid w:val="007D2E06"/>
    <w:rsid w:val="007E6B50"/>
    <w:rsid w:val="007F4C50"/>
    <w:rsid w:val="00801532"/>
    <w:rsid w:val="00802261"/>
    <w:rsid w:val="008167D7"/>
    <w:rsid w:val="008250B0"/>
    <w:rsid w:val="00834E73"/>
    <w:rsid w:val="008431EE"/>
    <w:rsid w:val="00844DCE"/>
    <w:rsid w:val="0085059D"/>
    <w:rsid w:val="008652CD"/>
    <w:rsid w:val="00865412"/>
    <w:rsid w:val="00870B42"/>
    <w:rsid w:val="00882CB3"/>
    <w:rsid w:val="00892EB4"/>
    <w:rsid w:val="008959F3"/>
    <w:rsid w:val="00896F16"/>
    <w:rsid w:val="008978BE"/>
    <w:rsid w:val="008A37A8"/>
    <w:rsid w:val="008B0B4C"/>
    <w:rsid w:val="008C2892"/>
    <w:rsid w:val="008C4125"/>
    <w:rsid w:val="008C6778"/>
    <w:rsid w:val="008C7CBB"/>
    <w:rsid w:val="008D3732"/>
    <w:rsid w:val="008D6286"/>
    <w:rsid w:val="008D63CB"/>
    <w:rsid w:val="008F0530"/>
    <w:rsid w:val="008F1EB7"/>
    <w:rsid w:val="008F3422"/>
    <w:rsid w:val="00904021"/>
    <w:rsid w:val="00906CAB"/>
    <w:rsid w:val="009076BB"/>
    <w:rsid w:val="00910223"/>
    <w:rsid w:val="00914079"/>
    <w:rsid w:val="0093497F"/>
    <w:rsid w:val="00934ED1"/>
    <w:rsid w:val="009514F6"/>
    <w:rsid w:val="00953679"/>
    <w:rsid w:val="009544EC"/>
    <w:rsid w:val="0096569E"/>
    <w:rsid w:val="009710E1"/>
    <w:rsid w:val="00972745"/>
    <w:rsid w:val="009750AF"/>
    <w:rsid w:val="009A1F2D"/>
    <w:rsid w:val="009A1FD3"/>
    <w:rsid w:val="009B470E"/>
    <w:rsid w:val="009C587A"/>
    <w:rsid w:val="009E1C8F"/>
    <w:rsid w:val="009E4BB5"/>
    <w:rsid w:val="009E5F86"/>
    <w:rsid w:val="00A04621"/>
    <w:rsid w:val="00A05585"/>
    <w:rsid w:val="00A14838"/>
    <w:rsid w:val="00A21ECE"/>
    <w:rsid w:val="00A22AE6"/>
    <w:rsid w:val="00A324E9"/>
    <w:rsid w:val="00A41421"/>
    <w:rsid w:val="00A43B27"/>
    <w:rsid w:val="00A755D5"/>
    <w:rsid w:val="00A9268C"/>
    <w:rsid w:val="00AA0FC9"/>
    <w:rsid w:val="00AB3717"/>
    <w:rsid w:val="00AC51A7"/>
    <w:rsid w:val="00AC6B30"/>
    <w:rsid w:val="00AD7F7E"/>
    <w:rsid w:val="00AF2095"/>
    <w:rsid w:val="00B075E7"/>
    <w:rsid w:val="00B13B54"/>
    <w:rsid w:val="00B425E9"/>
    <w:rsid w:val="00B43EFA"/>
    <w:rsid w:val="00B52857"/>
    <w:rsid w:val="00B56125"/>
    <w:rsid w:val="00B65A7B"/>
    <w:rsid w:val="00B74FA3"/>
    <w:rsid w:val="00B8163C"/>
    <w:rsid w:val="00B96F0D"/>
    <w:rsid w:val="00BA2438"/>
    <w:rsid w:val="00BA4216"/>
    <w:rsid w:val="00BB3598"/>
    <w:rsid w:val="00BB59C6"/>
    <w:rsid w:val="00BB6189"/>
    <w:rsid w:val="00BC1D48"/>
    <w:rsid w:val="00BC431A"/>
    <w:rsid w:val="00BE5A92"/>
    <w:rsid w:val="00BF5349"/>
    <w:rsid w:val="00BF7DD7"/>
    <w:rsid w:val="00C17C90"/>
    <w:rsid w:val="00C20A6F"/>
    <w:rsid w:val="00C27831"/>
    <w:rsid w:val="00C50A2B"/>
    <w:rsid w:val="00C541AD"/>
    <w:rsid w:val="00C716A8"/>
    <w:rsid w:val="00C75FB3"/>
    <w:rsid w:val="00C81E7C"/>
    <w:rsid w:val="00C82369"/>
    <w:rsid w:val="00C861C5"/>
    <w:rsid w:val="00C95337"/>
    <w:rsid w:val="00CB1B18"/>
    <w:rsid w:val="00CB430E"/>
    <w:rsid w:val="00D04474"/>
    <w:rsid w:val="00D17C29"/>
    <w:rsid w:val="00D23657"/>
    <w:rsid w:val="00D474A2"/>
    <w:rsid w:val="00D5046A"/>
    <w:rsid w:val="00D504EC"/>
    <w:rsid w:val="00D51C69"/>
    <w:rsid w:val="00D622A1"/>
    <w:rsid w:val="00D70948"/>
    <w:rsid w:val="00D75D4C"/>
    <w:rsid w:val="00DC3336"/>
    <w:rsid w:val="00DC5721"/>
    <w:rsid w:val="00DE0098"/>
    <w:rsid w:val="00DE19F6"/>
    <w:rsid w:val="00DE270B"/>
    <w:rsid w:val="00DF16BB"/>
    <w:rsid w:val="00DF1934"/>
    <w:rsid w:val="00DF3A58"/>
    <w:rsid w:val="00E0492A"/>
    <w:rsid w:val="00E218BE"/>
    <w:rsid w:val="00E34557"/>
    <w:rsid w:val="00E35CC5"/>
    <w:rsid w:val="00E50F30"/>
    <w:rsid w:val="00E50F5F"/>
    <w:rsid w:val="00E561B9"/>
    <w:rsid w:val="00E61FCC"/>
    <w:rsid w:val="00E74039"/>
    <w:rsid w:val="00EA13DF"/>
    <w:rsid w:val="00EC1EC5"/>
    <w:rsid w:val="00ED6CE5"/>
    <w:rsid w:val="00EE3A05"/>
    <w:rsid w:val="00EE6E6D"/>
    <w:rsid w:val="00EF0C86"/>
    <w:rsid w:val="00EF3E0A"/>
    <w:rsid w:val="00F10FAA"/>
    <w:rsid w:val="00F16ACC"/>
    <w:rsid w:val="00F275CB"/>
    <w:rsid w:val="00F34872"/>
    <w:rsid w:val="00F35DA7"/>
    <w:rsid w:val="00F4231A"/>
    <w:rsid w:val="00F56C32"/>
    <w:rsid w:val="00F63D40"/>
    <w:rsid w:val="00F659F7"/>
    <w:rsid w:val="00F907AE"/>
    <w:rsid w:val="00FA6F12"/>
    <w:rsid w:val="00FB22BC"/>
    <w:rsid w:val="00FC5B37"/>
    <w:rsid w:val="00FD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0D1"/>
  <w15:docId w15:val="{A55B1B89-F31A-4E33-A9D7-1DC7284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9710E1"/>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9710E1"/>
    <w:rPr>
      <w:b/>
      <w:bCs/>
    </w:rPr>
  </w:style>
  <w:style w:type="character" w:styleId="Emphasis">
    <w:name w:val="Emphasis"/>
    <w:basedOn w:val="DefaultParagraphFont"/>
    <w:uiPriority w:val="20"/>
    <w:qFormat/>
    <w:rsid w:val="005615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018">
      <w:bodyDiv w:val="1"/>
      <w:marLeft w:val="0"/>
      <w:marRight w:val="0"/>
      <w:marTop w:val="0"/>
      <w:marBottom w:val="0"/>
      <w:divBdr>
        <w:top w:val="none" w:sz="0" w:space="0" w:color="auto"/>
        <w:left w:val="none" w:sz="0" w:space="0" w:color="auto"/>
        <w:bottom w:val="none" w:sz="0" w:space="0" w:color="auto"/>
        <w:right w:val="none" w:sz="0" w:space="0" w:color="auto"/>
      </w:divBdr>
    </w:div>
    <w:div w:id="79181397">
      <w:bodyDiv w:val="1"/>
      <w:marLeft w:val="0"/>
      <w:marRight w:val="0"/>
      <w:marTop w:val="0"/>
      <w:marBottom w:val="0"/>
      <w:divBdr>
        <w:top w:val="none" w:sz="0" w:space="0" w:color="auto"/>
        <w:left w:val="none" w:sz="0" w:space="0" w:color="auto"/>
        <w:bottom w:val="none" w:sz="0" w:space="0" w:color="auto"/>
        <w:right w:val="none" w:sz="0" w:space="0" w:color="auto"/>
      </w:divBdr>
    </w:div>
    <w:div w:id="112752770">
      <w:bodyDiv w:val="1"/>
      <w:marLeft w:val="0"/>
      <w:marRight w:val="0"/>
      <w:marTop w:val="0"/>
      <w:marBottom w:val="0"/>
      <w:divBdr>
        <w:top w:val="none" w:sz="0" w:space="0" w:color="auto"/>
        <w:left w:val="none" w:sz="0" w:space="0" w:color="auto"/>
        <w:bottom w:val="none" w:sz="0" w:space="0" w:color="auto"/>
        <w:right w:val="none" w:sz="0" w:space="0" w:color="auto"/>
      </w:divBdr>
    </w:div>
    <w:div w:id="276180860">
      <w:bodyDiv w:val="1"/>
      <w:marLeft w:val="0"/>
      <w:marRight w:val="0"/>
      <w:marTop w:val="0"/>
      <w:marBottom w:val="0"/>
      <w:divBdr>
        <w:top w:val="none" w:sz="0" w:space="0" w:color="auto"/>
        <w:left w:val="none" w:sz="0" w:space="0" w:color="auto"/>
        <w:bottom w:val="none" w:sz="0" w:space="0" w:color="auto"/>
        <w:right w:val="none" w:sz="0" w:space="0" w:color="auto"/>
      </w:divBdr>
    </w:div>
    <w:div w:id="447428416">
      <w:bodyDiv w:val="1"/>
      <w:marLeft w:val="0"/>
      <w:marRight w:val="0"/>
      <w:marTop w:val="0"/>
      <w:marBottom w:val="0"/>
      <w:divBdr>
        <w:top w:val="none" w:sz="0" w:space="0" w:color="auto"/>
        <w:left w:val="none" w:sz="0" w:space="0" w:color="auto"/>
        <w:bottom w:val="none" w:sz="0" w:space="0" w:color="auto"/>
        <w:right w:val="none" w:sz="0" w:space="0" w:color="auto"/>
      </w:divBdr>
    </w:div>
    <w:div w:id="448940563">
      <w:bodyDiv w:val="1"/>
      <w:marLeft w:val="0"/>
      <w:marRight w:val="0"/>
      <w:marTop w:val="0"/>
      <w:marBottom w:val="0"/>
      <w:divBdr>
        <w:top w:val="none" w:sz="0" w:space="0" w:color="auto"/>
        <w:left w:val="none" w:sz="0" w:space="0" w:color="auto"/>
        <w:bottom w:val="none" w:sz="0" w:space="0" w:color="auto"/>
        <w:right w:val="none" w:sz="0" w:space="0" w:color="auto"/>
      </w:divBdr>
      <w:divsChild>
        <w:div w:id="1868787031">
          <w:marLeft w:val="0"/>
          <w:marRight w:val="0"/>
          <w:marTop w:val="0"/>
          <w:marBottom w:val="0"/>
          <w:divBdr>
            <w:top w:val="none" w:sz="0" w:space="0" w:color="auto"/>
            <w:left w:val="none" w:sz="0" w:space="0" w:color="auto"/>
            <w:bottom w:val="none" w:sz="0" w:space="0" w:color="auto"/>
            <w:right w:val="none" w:sz="0" w:space="0" w:color="auto"/>
          </w:divBdr>
        </w:div>
        <w:div w:id="1226641973">
          <w:marLeft w:val="0"/>
          <w:marRight w:val="0"/>
          <w:marTop w:val="0"/>
          <w:marBottom w:val="0"/>
          <w:divBdr>
            <w:top w:val="none" w:sz="0" w:space="0" w:color="auto"/>
            <w:left w:val="none" w:sz="0" w:space="0" w:color="auto"/>
            <w:bottom w:val="none" w:sz="0" w:space="0" w:color="auto"/>
            <w:right w:val="none" w:sz="0" w:space="0" w:color="auto"/>
          </w:divBdr>
        </w:div>
      </w:divsChild>
    </w:div>
    <w:div w:id="496380945">
      <w:bodyDiv w:val="1"/>
      <w:marLeft w:val="0"/>
      <w:marRight w:val="0"/>
      <w:marTop w:val="0"/>
      <w:marBottom w:val="0"/>
      <w:divBdr>
        <w:top w:val="none" w:sz="0" w:space="0" w:color="auto"/>
        <w:left w:val="none" w:sz="0" w:space="0" w:color="auto"/>
        <w:bottom w:val="none" w:sz="0" w:space="0" w:color="auto"/>
        <w:right w:val="none" w:sz="0" w:space="0" w:color="auto"/>
      </w:divBdr>
    </w:div>
    <w:div w:id="562957339">
      <w:bodyDiv w:val="1"/>
      <w:marLeft w:val="0"/>
      <w:marRight w:val="0"/>
      <w:marTop w:val="0"/>
      <w:marBottom w:val="0"/>
      <w:divBdr>
        <w:top w:val="none" w:sz="0" w:space="0" w:color="auto"/>
        <w:left w:val="none" w:sz="0" w:space="0" w:color="auto"/>
        <w:bottom w:val="none" w:sz="0" w:space="0" w:color="auto"/>
        <w:right w:val="none" w:sz="0" w:space="0" w:color="auto"/>
      </w:divBdr>
    </w:div>
    <w:div w:id="563101263">
      <w:bodyDiv w:val="1"/>
      <w:marLeft w:val="0"/>
      <w:marRight w:val="0"/>
      <w:marTop w:val="0"/>
      <w:marBottom w:val="0"/>
      <w:divBdr>
        <w:top w:val="none" w:sz="0" w:space="0" w:color="auto"/>
        <w:left w:val="none" w:sz="0" w:space="0" w:color="auto"/>
        <w:bottom w:val="none" w:sz="0" w:space="0" w:color="auto"/>
        <w:right w:val="none" w:sz="0" w:space="0" w:color="auto"/>
      </w:divBdr>
    </w:div>
    <w:div w:id="625701954">
      <w:bodyDiv w:val="1"/>
      <w:marLeft w:val="0"/>
      <w:marRight w:val="0"/>
      <w:marTop w:val="0"/>
      <w:marBottom w:val="0"/>
      <w:divBdr>
        <w:top w:val="none" w:sz="0" w:space="0" w:color="auto"/>
        <w:left w:val="none" w:sz="0" w:space="0" w:color="auto"/>
        <w:bottom w:val="none" w:sz="0" w:space="0" w:color="auto"/>
        <w:right w:val="none" w:sz="0" w:space="0" w:color="auto"/>
      </w:divBdr>
    </w:div>
    <w:div w:id="770315798">
      <w:bodyDiv w:val="1"/>
      <w:marLeft w:val="0"/>
      <w:marRight w:val="0"/>
      <w:marTop w:val="0"/>
      <w:marBottom w:val="0"/>
      <w:divBdr>
        <w:top w:val="none" w:sz="0" w:space="0" w:color="auto"/>
        <w:left w:val="none" w:sz="0" w:space="0" w:color="auto"/>
        <w:bottom w:val="none" w:sz="0" w:space="0" w:color="auto"/>
        <w:right w:val="none" w:sz="0" w:space="0" w:color="auto"/>
      </w:divBdr>
    </w:div>
    <w:div w:id="898712317">
      <w:bodyDiv w:val="1"/>
      <w:marLeft w:val="0"/>
      <w:marRight w:val="0"/>
      <w:marTop w:val="0"/>
      <w:marBottom w:val="0"/>
      <w:divBdr>
        <w:top w:val="none" w:sz="0" w:space="0" w:color="auto"/>
        <w:left w:val="none" w:sz="0" w:space="0" w:color="auto"/>
        <w:bottom w:val="none" w:sz="0" w:space="0" w:color="auto"/>
        <w:right w:val="none" w:sz="0" w:space="0" w:color="auto"/>
      </w:divBdr>
    </w:div>
    <w:div w:id="1093010199">
      <w:bodyDiv w:val="1"/>
      <w:marLeft w:val="0"/>
      <w:marRight w:val="0"/>
      <w:marTop w:val="0"/>
      <w:marBottom w:val="0"/>
      <w:divBdr>
        <w:top w:val="none" w:sz="0" w:space="0" w:color="auto"/>
        <w:left w:val="none" w:sz="0" w:space="0" w:color="auto"/>
        <w:bottom w:val="none" w:sz="0" w:space="0" w:color="auto"/>
        <w:right w:val="none" w:sz="0" w:space="0" w:color="auto"/>
      </w:divBdr>
      <w:divsChild>
        <w:div w:id="1630359155">
          <w:marLeft w:val="0"/>
          <w:marRight w:val="0"/>
          <w:marTop w:val="0"/>
          <w:marBottom w:val="0"/>
          <w:divBdr>
            <w:top w:val="none" w:sz="0" w:space="0" w:color="auto"/>
            <w:left w:val="none" w:sz="0" w:space="0" w:color="auto"/>
            <w:bottom w:val="none" w:sz="0" w:space="0" w:color="auto"/>
            <w:right w:val="none" w:sz="0" w:space="0" w:color="auto"/>
          </w:divBdr>
        </w:div>
        <w:div w:id="905804653">
          <w:marLeft w:val="0"/>
          <w:marRight w:val="0"/>
          <w:marTop w:val="0"/>
          <w:marBottom w:val="0"/>
          <w:divBdr>
            <w:top w:val="none" w:sz="0" w:space="0" w:color="auto"/>
            <w:left w:val="none" w:sz="0" w:space="0" w:color="auto"/>
            <w:bottom w:val="none" w:sz="0" w:space="0" w:color="auto"/>
            <w:right w:val="none" w:sz="0" w:space="0" w:color="auto"/>
          </w:divBdr>
        </w:div>
      </w:divsChild>
    </w:div>
    <w:div w:id="1212302557">
      <w:bodyDiv w:val="1"/>
      <w:marLeft w:val="0"/>
      <w:marRight w:val="0"/>
      <w:marTop w:val="0"/>
      <w:marBottom w:val="0"/>
      <w:divBdr>
        <w:top w:val="none" w:sz="0" w:space="0" w:color="auto"/>
        <w:left w:val="none" w:sz="0" w:space="0" w:color="auto"/>
        <w:bottom w:val="none" w:sz="0" w:space="0" w:color="auto"/>
        <w:right w:val="none" w:sz="0" w:space="0" w:color="auto"/>
      </w:divBdr>
    </w:div>
    <w:div w:id="1235697487">
      <w:bodyDiv w:val="1"/>
      <w:marLeft w:val="0"/>
      <w:marRight w:val="0"/>
      <w:marTop w:val="0"/>
      <w:marBottom w:val="0"/>
      <w:divBdr>
        <w:top w:val="none" w:sz="0" w:space="0" w:color="auto"/>
        <w:left w:val="none" w:sz="0" w:space="0" w:color="auto"/>
        <w:bottom w:val="none" w:sz="0" w:space="0" w:color="auto"/>
        <w:right w:val="none" w:sz="0" w:space="0" w:color="auto"/>
      </w:divBdr>
    </w:div>
    <w:div w:id="1239436867">
      <w:bodyDiv w:val="1"/>
      <w:marLeft w:val="0"/>
      <w:marRight w:val="0"/>
      <w:marTop w:val="0"/>
      <w:marBottom w:val="0"/>
      <w:divBdr>
        <w:top w:val="none" w:sz="0" w:space="0" w:color="auto"/>
        <w:left w:val="none" w:sz="0" w:space="0" w:color="auto"/>
        <w:bottom w:val="none" w:sz="0" w:space="0" w:color="auto"/>
        <w:right w:val="none" w:sz="0" w:space="0" w:color="auto"/>
      </w:divBdr>
    </w:div>
    <w:div w:id="1305771839">
      <w:bodyDiv w:val="1"/>
      <w:marLeft w:val="0"/>
      <w:marRight w:val="0"/>
      <w:marTop w:val="0"/>
      <w:marBottom w:val="0"/>
      <w:divBdr>
        <w:top w:val="none" w:sz="0" w:space="0" w:color="auto"/>
        <w:left w:val="none" w:sz="0" w:space="0" w:color="auto"/>
        <w:bottom w:val="none" w:sz="0" w:space="0" w:color="auto"/>
        <w:right w:val="none" w:sz="0" w:space="0" w:color="auto"/>
      </w:divBdr>
      <w:divsChild>
        <w:div w:id="1124691488">
          <w:marLeft w:val="0"/>
          <w:marRight w:val="0"/>
          <w:marTop w:val="0"/>
          <w:marBottom w:val="0"/>
          <w:divBdr>
            <w:top w:val="none" w:sz="0" w:space="0" w:color="auto"/>
            <w:left w:val="none" w:sz="0" w:space="0" w:color="auto"/>
            <w:bottom w:val="none" w:sz="0" w:space="0" w:color="auto"/>
            <w:right w:val="none" w:sz="0" w:space="0" w:color="auto"/>
          </w:divBdr>
        </w:div>
        <w:div w:id="1559782700">
          <w:marLeft w:val="0"/>
          <w:marRight w:val="0"/>
          <w:marTop w:val="0"/>
          <w:marBottom w:val="0"/>
          <w:divBdr>
            <w:top w:val="none" w:sz="0" w:space="0" w:color="auto"/>
            <w:left w:val="none" w:sz="0" w:space="0" w:color="auto"/>
            <w:bottom w:val="none" w:sz="0" w:space="0" w:color="auto"/>
            <w:right w:val="none" w:sz="0" w:space="0" w:color="auto"/>
          </w:divBdr>
        </w:div>
        <w:div w:id="1885946284">
          <w:marLeft w:val="360"/>
          <w:marRight w:val="0"/>
          <w:marTop w:val="0"/>
          <w:marBottom w:val="0"/>
          <w:divBdr>
            <w:top w:val="none" w:sz="0" w:space="0" w:color="auto"/>
            <w:left w:val="none" w:sz="0" w:space="0" w:color="auto"/>
            <w:bottom w:val="none" w:sz="0" w:space="0" w:color="auto"/>
            <w:right w:val="none" w:sz="0" w:space="0" w:color="auto"/>
          </w:divBdr>
        </w:div>
        <w:div w:id="1900020932">
          <w:marLeft w:val="360"/>
          <w:marRight w:val="0"/>
          <w:marTop w:val="0"/>
          <w:marBottom w:val="0"/>
          <w:divBdr>
            <w:top w:val="none" w:sz="0" w:space="0" w:color="auto"/>
            <w:left w:val="none" w:sz="0" w:space="0" w:color="auto"/>
            <w:bottom w:val="none" w:sz="0" w:space="0" w:color="auto"/>
            <w:right w:val="none" w:sz="0" w:space="0" w:color="auto"/>
          </w:divBdr>
        </w:div>
        <w:div w:id="1751657887">
          <w:marLeft w:val="0"/>
          <w:marRight w:val="0"/>
          <w:marTop w:val="0"/>
          <w:marBottom w:val="0"/>
          <w:divBdr>
            <w:top w:val="none" w:sz="0" w:space="0" w:color="auto"/>
            <w:left w:val="none" w:sz="0" w:space="0" w:color="auto"/>
            <w:bottom w:val="none" w:sz="0" w:space="0" w:color="auto"/>
            <w:right w:val="none" w:sz="0" w:space="0" w:color="auto"/>
          </w:divBdr>
        </w:div>
        <w:div w:id="1238784491">
          <w:marLeft w:val="0"/>
          <w:marRight w:val="0"/>
          <w:marTop w:val="0"/>
          <w:marBottom w:val="0"/>
          <w:divBdr>
            <w:top w:val="none" w:sz="0" w:space="0" w:color="auto"/>
            <w:left w:val="none" w:sz="0" w:space="0" w:color="auto"/>
            <w:bottom w:val="none" w:sz="0" w:space="0" w:color="auto"/>
            <w:right w:val="none" w:sz="0" w:space="0" w:color="auto"/>
          </w:divBdr>
        </w:div>
        <w:div w:id="977995193">
          <w:marLeft w:val="0"/>
          <w:marRight w:val="0"/>
          <w:marTop w:val="0"/>
          <w:marBottom w:val="0"/>
          <w:divBdr>
            <w:top w:val="none" w:sz="0" w:space="0" w:color="auto"/>
            <w:left w:val="none" w:sz="0" w:space="0" w:color="auto"/>
            <w:bottom w:val="none" w:sz="0" w:space="0" w:color="auto"/>
            <w:right w:val="none" w:sz="0" w:space="0" w:color="auto"/>
          </w:divBdr>
        </w:div>
        <w:div w:id="364864506">
          <w:marLeft w:val="0"/>
          <w:marRight w:val="0"/>
          <w:marTop w:val="0"/>
          <w:marBottom w:val="0"/>
          <w:divBdr>
            <w:top w:val="none" w:sz="0" w:space="0" w:color="auto"/>
            <w:left w:val="none" w:sz="0" w:space="0" w:color="auto"/>
            <w:bottom w:val="none" w:sz="0" w:space="0" w:color="auto"/>
            <w:right w:val="none" w:sz="0" w:space="0" w:color="auto"/>
          </w:divBdr>
        </w:div>
        <w:div w:id="410125740">
          <w:marLeft w:val="0"/>
          <w:marRight w:val="0"/>
          <w:marTop w:val="0"/>
          <w:marBottom w:val="0"/>
          <w:divBdr>
            <w:top w:val="none" w:sz="0" w:space="0" w:color="auto"/>
            <w:left w:val="none" w:sz="0" w:space="0" w:color="auto"/>
            <w:bottom w:val="none" w:sz="0" w:space="0" w:color="auto"/>
            <w:right w:val="none" w:sz="0" w:space="0" w:color="auto"/>
          </w:divBdr>
        </w:div>
        <w:div w:id="690490791">
          <w:marLeft w:val="0"/>
          <w:marRight w:val="0"/>
          <w:marTop w:val="0"/>
          <w:marBottom w:val="0"/>
          <w:divBdr>
            <w:top w:val="none" w:sz="0" w:space="0" w:color="auto"/>
            <w:left w:val="none" w:sz="0" w:space="0" w:color="auto"/>
            <w:bottom w:val="none" w:sz="0" w:space="0" w:color="auto"/>
            <w:right w:val="none" w:sz="0" w:space="0" w:color="auto"/>
          </w:divBdr>
        </w:div>
        <w:div w:id="1392969212">
          <w:marLeft w:val="0"/>
          <w:marRight w:val="0"/>
          <w:marTop w:val="0"/>
          <w:marBottom w:val="0"/>
          <w:divBdr>
            <w:top w:val="none" w:sz="0" w:space="0" w:color="auto"/>
            <w:left w:val="none" w:sz="0" w:space="0" w:color="auto"/>
            <w:bottom w:val="none" w:sz="0" w:space="0" w:color="auto"/>
            <w:right w:val="none" w:sz="0" w:space="0" w:color="auto"/>
          </w:divBdr>
        </w:div>
        <w:div w:id="222954638">
          <w:marLeft w:val="0"/>
          <w:marRight w:val="0"/>
          <w:marTop w:val="0"/>
          <w:marBottom w:val="0"/>
          <w:divBdr>
            <w:top w:val="none" w:sz="0" w:space="0" w:color="auto"/>
            <w:left w:val="none" w:sz="0" w:space="0" w:color="auto"/>
            <w:bottom w:val="none" w:sz="0" w:space="0" w:color="auto"/>
            <w:right w:val="none" w:sz="0" w:space="0" w:color="auto"/>
          </w:divBdr>
        </w:div>
        <w:div w:id="891698061">
          <w:marLeft w:val="0"/>
          <w:marRight w:val="0"/>
          <w:marTop w:val="0"/>
          <w:marBottom w:val="0"/>
          <w:divBdr>
            <w:top w:val="none" w:sz="0" w:space="0" w:color="auto"/>
            <w:left w:val="none" w:sz="0" w:space="0" w:color="auto"/>
            <w:bottom w:val="none" w:sz="0" w:space="0" w:color="auto"/>
            <w:right w:val="none" w:sz="0" w:space="0" w:color="auto"/>
          </w:divBdr>
        </w:div>
        <w:div w:id="413817717">
          <w:marLeft w:val="360"/>
          <w:marRight w:val="0"/>
          <w:marTop w:val="0"/>
          <w:marBottom w:val="0"/>
          <w:divBdr>
            <w:top w:val="none" w:sz="0" w:space="0" w:color="auto"/>
            <w:left w:val="none" w:sz="0" w:space="0" w:color="auto"/>
            <w:bottom w:val="none" w:sz="0" w:space="0" w:color="auto"/>
            <w:right w:val="none" w:sz="0" w:space="0" w:color="auto"/>
          </w:divBdr>
        </w:div>
        <w:div w:id="1070497731">
          <w:marLeft w:val="0"/>
          <w:marRight w:val="0"/>
          <w:marTop w:val="0"/>
          <w:marBottom w:val="0"/>
          <w:divBdr>
            <w:top w:val="none" w:sz="0" w:space="0" w:color="auto"/>
            <w:left w:val="none" w:sz="0" w:space="0" w:color="auto"/>
            <w:bottom w:val="none" w:sz="0" w:space="0" w:color="auto"/>
            <w:right w:val="none" w:sz="0" w:space="0" w:color="auto"/>
          </w:divBdr>
        </w:div>
        <w:div w:id="469901932">
          <w:marLeft w:val="0"/>
          <w:marRight w:val="0"/>
          <w:marTop w:val="0"/>
          <w:marBottom w:val="0"/>
          <w:divBdr>
            <w:top w:val="none" w:sz="0" w:space="0" w:color="auto"/>
            <w:left w:val="none" w:sz="0" w:space="0" w:color="auto"/>
            <w:bottom w:val="none" w:sz="0" w:space="0" w:color="auto"/>
            <w:right w:val="none" w:sz="0" w:space="0" w:color="auto"/>
          </w:divBdr>
        </w:div>
        <w:div w:id="477964078">
          <w:marLeft w:val="0"/>
          <w:marRight w:val="0"/>
          <w:marTop w:val="0"/>
          <w:marBottom w:val="0"/>
          <w:divBdr>
            <w:top w:val="none" w:sz="0" w:space="0" w:color="auto"/>
            <w:left w:val="none" w:sz="0" w:space="0" w:color="auto"/>
            <w:bottom w:val="none" w:sz="0" w:space="0" w:color="auto"/>
            <w:right w:val="none" w:sz="0" w:space="0" w:color="auto"/>
          </w:divBdr>
        </w:div>
        <w:div w:id="345791648">
          <w:marLeft w:val="0"/>
          <w:marRight w:val="0"/>
          <w:marTop w:val="0"/>
          <w:marBottom w:val="0"/>
          <w:divBdr>
            <w:top w:val="none" w:sz="0" w:space="0" w:color="auto"/>
            <w:left w:val="none" w:sz="0" w:space="0" w:color="auto"/>
            <w:bottom w:val="none" w:sz="0" w:space="0" w:color="auto"/>
            <w:right w:val="none" w:sz="0" w:space="0" w:color="auto"/>
          </w:divBdr>
        </w:div>
        <w:div w:id="378163519">
          <w:marLeft w:val="0"/>
          <w:marRight w:val="0"/>
          <w:marTop w:val="0"/>
          <w:marBottom w:val="0"/>
          <w:divBdr>
            <w:top w:val="none" w:sz="0" w:space="0" w:color="auto"/>
            <w:left w:val="none" w:sz="0" w:space="0" w:color="auto"/>
            <w:bottom w:val="none" w:sz="0" w:space="0" w:color="auto"/>
            <w:right w:val="none" w:sz="0" w:space="0" w:color="auto"/>
          </w:divBdr>
        </w:div>
        <w:div w:id="246231030">
          <w:marLeft w:val="0"/>
          <w:marRight w:val="0"/>
          <w:marTop w:val="0"/>
          <w:marBottom w:val="0"/>
          <w:divBdr>
            <w:top w:val="none" w:sz="0" w:space="0" w:color="auto"/>
            <w:left w:val="none" w:sz="0" w:space="0" w:color="auto"/>
            <w:bottom w:val="none" w:sz="0" w:space="0" w:color="auto"/>
            <w:right w:val="none" w:sz="0" w:space="0" w:color="auto"/>
          </w:divBdr>
        </w:div>
        <w:div w:id="359671714">
          <w:marLeft w:val="0"/>
          <w:marRight w:val="0"/>
          <w:marTop w:val="0"/>
          <w:marBottom w:val="0"/>
          <w:divBdr>
            <w:top w:val="none" w:sz="0" w:space="0" w:color="auto"/>
            <w:left w:val="none" w:sz="0" w:space="0" w:color="auto"/>
            <w:bottom w:val="none" w:sz="0" w:space="0" w:color="auto"/>
            <w:right w:val="none" w:sz="0" w:space="0" w:color="auto"/>
          </w:divBdr>
        </w:div>
        <w:div w:id="370881418">
          <w:marLeft w:val="0"/>
          <w:marRight w:val="0"/>
          <w:marTop w:val="0"/>
          <w:marBottom w:val="0"/>
          <w:divBdr>
            <w:top w:val="none" w:sz="0" w:space="0" w:color="auto"/>
            <w:left w:val="none" w:sz="0" w:space="0" w:color="auto"/>
            <w:bottom w:val="none" w:sz="0" w:space="0" w:color="auto"/>
            <w:right w:val="none" w:sz="0" w:space="0" w:color="auto"/>
          </w:divBdr>
        </w:div>
        <w:div w:id="1108699385">
          <w:marLeft w:val="0"/>
          <w:marRight w:val="0"/>
          <w:marTop w:val="0"/>
          <w:marBottom w:val="0"/>
          <w:divBdr>
            <w:top w:val="none" w:sz="0" w:space="0" w:color="auto"/>
            <w:left w:val="none" w:sz="0" w:space="0" w:color="auto"/>
            <w:bottom w:val="none" w:sz="0" w:space="0" w:color="auto"/>
            <w:right w:val="none" w:sz="0" w:space="0" w:color="auto"/>
          </w:divBdr>
        </w:div>
        <w:div w:id="1023828090">
          <w:marLeft w:val="0"/>
          <w:marRight w:val="0"/>
          <w:marTop w:val="0"/>
          <w:marBottom w:val="0"/>
          <w:divBdr>
            <w:top w:val="none" w:sz="0" w:space="0" w:color="auto"/>
            <w:left w:val="none" w:sz="0" w:space="0" w:color="auto"/>
            <w:bottom w:val="none" w:sz="0" w:space="0" w:color="auto"/>
            <w:right w:val="none" w:sz="0" w:space="0" w:color="auto"/>
          </w:divBdr>
        </w:div>
      </w:divsChild>
    </w:div>
    <w:div w:id="1378357267">
      <w:bodyDiv w:val="1"/>
      <w:marLeft w:val="0"/>
      <w:marRight w:val="0"/>
      <w:marTop w:val="0"/>
      <w:marBottom w:val="0"/>
      <w:divBdr>
        <w:top w:val="none" w:sz="0" w:space="0" w:color="auto"/>
        <w:left w:val="none" w:sz="0" w:space="0" w:color="auto"/>
        <w:bottom w:val="none" w:sz="0" w:space="0" w:color="auto"/>
        <w:right w:val="none" w:sz="0" w:space="0" w:color="auto"/>
      </w:divBdr>
    </w:div>
    <w:div w:id="1447626668">
      <w:bodyDiv w:val="1"/>
      <w:marLeft w:val="0"/>
      <w:marRight w:val="0"/>
      <w:marTop w:val="0"/>
      <w:marBottom w:val="0"/>
      <w:divBdr>
        <w:top w:val="none" w:sz="0" w:space="0" w:color="auto"/>
        <w:left w:val="none" w:sz="0" w:space="0" w:color="auto"/>
        <w:bottom w:val="none" w:sz="0" w:space="0" w:color="auto"/>
        <w:right w:val="none" w:sz="0" w:space="0" w:color="auto"/>
      </w:divBdr>
      <w:divsChild>
        <w:div w:id="1697005868">
          <w:marLeft w:val="0"/>
          <w:marRight w:val="0"/>
          <w:marTop w:val="0"/>
          <w:marBottom w:val="0"/>
          <w:divBdr>
            <w:top w:val="none" w:sz="0" w:space="0" w:color="auto"/>
            <w:left w:val="none" w:sz="0" w:space="0" w:color="auto"/>
            <w:bottom w:val="none" w:sz="0" w:space="0" w:color="auto"/>
            <w:right w:val="none" w:sz="0" w:space="0" w:color="auto"/>
          </w:divBdr>
        </w:div>
        <w:div w:id="1604340570">
          <w:marLeft w:val="0"/>
          <w:marRight w:val="0"/>
          <w:marTop w:val="0"/>
          <w:marBottom w:val="0"/>
          <w:divBdr>
            <w:top w:val="none" w:sz="0" w:space="0" w:color="auto"/>
            <w:left w:val="none" w:sz="0" w:space="0" w:color="auto"/>
            <w:bottom w:val="none" w:sz="0" w:space="0" w:color="auto"/>
            <w:right w:val="none" w:sz="0" w:space="0" w:color="auto"/>
          </w:divBdr>
        </w:div>
      </w:divsChild>
    </w:div>
    <w:div w:id="1479298419">
      <w:bodyDiv w:val="1"/>
      <w:marLeft w:val="0"/>
      <w:marRight w:val="0"/>
      <w:marTop w:val="0"/>
      <w:marBottom w:val="0"/>
      <w:divBdr>
        <w:top w:val="none" w:sz="0" w:space="0" w:color="auto"/>
        <w:left w:val="none" w:sz="0" w:space="0" w:color="auto"/>
        <w:bottom w:val="none" w:sz="0" w:space="0" w:color="auto"/>
        <w:right w:val="none" w:sz="0" w:space="0" w:color="auto"/>
      </w:divBdr>
      <w:divsChild>
        <w:div w:id="559751120">
          <w:marLeft w:val="0"/>
          <w:marRight w:val="0"/>
          <w:marTop w:val="0"/>
          <w:marBottom w:val="0"/>
          <w:divBdr>
            <w:top w:val="none" w:sz="0" w:space="0" w:color="auto"/>
            <w:left w:val="none" w:sz="0" w:space="0" w:color="auto"/>
            <w:bottom w:val="none" w:sz="0" w:space="0" w:color="auto"/>
            <w:right w:val="none" w:sz="0" w:space="0" w:color="auto"/>
          </w:divBdr>
        </w:div>
        <w:div w:id="12801996">
          <w:marLeft w:val="0"/>
          <w:marRight w:val="0"/>
          <w:marTop w:val="0"/>
          <w:marBottom w:val="0"/>
          <w:divBdr>
            <w:top w:val="none" w:sz="0" w:space="0" w:color="auto"/>
            <w:left w:val="none" w:sz="0" w:space="0" w:color="auto"/>
            <w:bottom w:val="none" w:sz="0" w:space="0" w:color="auto"/>
            <w:right w:val="none" w:sz="0" w:space="0" w:color="auto"/>
          </w:divBdr>
        </w:div>
      </w:divsChild>
    </w:div>
    <w:div w:id="1503816064">
      <w:bodyDiv w:val="1"/>
      <w:marLeft w:val="0"/>
      <w:marRight w:val="0"/>
      <w:marTop w:val="0"/>
      <w:marBottom w:val="0"/>
      <w:divBdr>
        <w:top w:val="none" w:sz="0" w:space="0" w:color="auto"/>
        <w:left w:val="none" w:sz="0" w:space="0" w:color="auto"/>
        <w:bottom w:val="none" w:sz="0" w:space="0" w:color="auto"/>
        <w:right w:val="none" w:sz="0" w:space="0" w:color="auto"/>
      </w:divBdr>
    </w:div>
    <w:div w:id="1563832102">
      <w:bodyDiv w:val="1"/>
      <w:marLeft w:val="0"/>
      <w:marRight w:val="0"/>
      <w:marTop w:val="0"/>
      <w:marBottom w:val="0"/>
      <w:divBdr>
        <w:top w:val="none" w:sz="0" w:space="0" w:color="auto"/>
        <w:left w:val="none" w:sz="0" w:space="0" w:color="auto"/>
        <w:bottom w:val="none" w:sz="0" w:space="0" w:color="auto"/>
        <w:right w:val="none" w:sz="0" w:space="0" w:color="auto"/>
      </w:divBdr>
    </w:div>
    <w:div w:id="1744255573">
      <w:bodyDiv w:val="1"/>
      <w:marLeft w:val="0"/>
      <w:marRight w:val="0"/>
      <w:marTop w:val="0"/>
      <w:marBottom w:val="0"/>
      <w:divBdr>
        <w:top w:val="none" w:sz="0" w:space="0" w:color="auto"/>
        <w:left w:val="none" w:sz="0" w:space="0" w:color="auto"/>
        <w:bottom w:val="none" w:sz="0" w:space="0" w:color="auto"/>
        <w:right w:val="none" w:sz="0" w:space="0" w:color="auto"/>
      </w:divBdr>
    </w:div>
    <w:div w:id="1745684025">
      <w:bodyDiv w:val="1"/>
      <w:marLeft w:val="0"/>
      <w:marRight w:val="0"/>
      <w:marTop w:val="0"/>
      <w:marBottom w:val="0"/>
      <w:divBdr>
        <w:top w:val="none" w:sz="0" w:space="0" w:color="auto"/>
        <w:left w:val="none" w:sz="0" w:space="0" w:color="auto"/>
        <w:bottom w:val="none" w:sz="0" w:space="0" w:color="auto"/>
        <w:right w:val="none" w:sz="0" w:space="0" w:color="auto"/>
      </w:divBdr>
    </w:div>
    <w:div w:id="1783376571">
      <w:bodyDiv w:val="1"/>
      <w:marLeft w:val="0"/>
      <w:marRight w:val="0"/>
      <w:marTop w:val="0"/>
      <w:marBottom w:val="0"/>
      <w:divBdr>
        <w:top w:val="none" w:sz="0" w:space="0" w:color="auto"/>
        <w:left w:val="none" w:sz="0" w:space="0" w:color="auto"/>
        <w:bottom w:val="none" w:sz="0" w:space="0" w:color="auto"/>
        <w:right w:val="none" w:sz="0" w:space="0" w:color="auto"/>
      </w:divBdr>
    </w:div>
    <w:div w:id="1947688778">
      <w:bodyDiv w:val="1"/>
      <w:marLeft w:val="0"/>
      <w:marRight w:val="0"/>
      <w:marTop w:val="0"/>
      <w:marBottom w:val="0"/>
      <w:divBdr>
        <w:top w:val="none" w:sz="0" w:space="0" w:color="auto"/>
        <w:left w:val="none" w:sz="0" w:space="0" w:color="auto"/>
        <w:bottom w:val="none" w:sz="0" w:space="0" w:color="auto"/>
        <w:right w:val="none" w:sz="0" w:space="0" w:color="auto"/>
      </w:divBdr>
    </w:div>
    <w:div w:id="2010208970">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 w:id="2089883066">
      <w:bodyDiv w:val="1"/>
      <w:marLeft w:val="0"/>
      <w:marRight w:val="0"/>
      <w:marTop w:val="0"/>
      <w:marBottom w:val="0"/>
      <w:divBdr>
        <w:top w:val="none" w:sz="0" w:space="0" w:color="auto"/>
        <w:left w:val="none" w:sz="0" w:space="0" w:color="auto"/>
        <w:bottom w:val="none" w:sz="0" w:space="0" w:color="auto"/>
        <w:right w:val="none" w:sz="0" w:space="0" w:color="auto"/>
      </w:divBdr>
    </w:div>
    <w:div w:id="21204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4863-07BC-4063-A1D1-C433A9F9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18</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350</cp:revision>
  <cp:lastPrinted>2023-02-04T05:15:00Z</cp:lastPrinted>
  <dcterms:created xsi:type="dcterms:W3CDTF">2019-11-23T14:41:00Z</dcterms:created>
  <dcterms:modified xsi:type="dcterms:W3CDTF">2024-01-29T09:24:00Z</dcterms:modified>
</cp:coreProperties>
</file>