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5100" w14:textId="77777777" w:rsidR="00B92F75" w:rsidRPr="00E13739" w:rsidRDefault="00B92F75" w:rsidP="00B92F75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r w:rsidRPr="00E13739">
        <w:rPr>
          <w:rFonts w:cs="Times New Roman"/>
          <w:b/>
          <w:color w:val="000000" w:themeColor="text1"/>
          <w:sz w:val="28"/>
          <w:szCs w:val="28"/>
        </w:rPr>
        <w:t>KẾ HOẠCH HOẠT ĐỘNG TUẦN 1</w:t>
      </w:r>
    </w:p>
    <w:p w14:paraId="30325647" w14:textId="77777777" w:rsidR="00B92F75" w:rsidRPr="00200D78" w:rsidRDefault="00B92F75" w:rsidP="00B92F75">
      <w:pPr>
        <w:jc w:val="center"/>
        <w:rPr>
          <w:rFonts w:cs="Times New Roman"/>
          <w:b/>
          <w:i/>
          <w:color w:val="000000" w:themeColor="text1"/>
          <w:sz w:val="28"/>
          <w:szCs w:val="28"/>
          <w:lang w:val="vi-VN"/>
        </w:rPr>
      </w:pPr>
      <w:proofErr w:type="spellStart"/>
      <w:r w:rsidRPr="00E13739">
        <w:rPr>
          <w:rFonts w:cs="Times New Roman"/>
          <w:b/>
          <w:i/>
          <w:color w:val="000000" w:themeColor="text1"/>
          <w:sz w:val="28"/>
          <w:szCs w:val="28"/>
        </w:rPr>
        <w:t>Chủ</w:t>
      </w:r>
      <w:proofErr w:type="spellEnd"/>
      <w:r w:rsidRPr="00E13739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i/>
          <w:color w:val="000000" w:themeColor="text1"/>
          <w:sz w:val="28"/>
          <w:szCs w:val="28"/>
        </w:rPr>
        <w:t>đề</w:t>
      </w:r>
      <w:proofErr w:type="spellEnd"/>
      <w:r w:rsidRPr="00E13739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i/>
          <w:color w:val="000000" w:themeColor="text1"/>
          <w:sz w:val="28"/>
          <w:szCs w:val="28"/>
        </w:rPr>
        <w:t>nhánh</w:t>
      </w:r>
      <w:proofErr w:type="spellEnd"/>
      <w:r w:rsidRPr="00E13739">
        <w:rPr>
          <w:rFonts w:cs="Times New Roman"/>
          <w:b/>
          <w:i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cs="Times New Roman"/>
          <w:b/>
          <w:i/>
          <w:color w:val="000000" w:themeColor="text1"/>
          <w:sz w:val="28"/>
          <w:szCs w:val="28"/>
        </w:rPr>
        <w:t>Ước</w:t>
      </w:r>
      <w:proofErr w:type="spellEnd"/>
      <w:r>
        <w:rPr>
          <w:rFonts w:cs="Times New Roman"/>
          <w:b/>
          <w:i/>
          <w:color w:val="000000" w:themeColor="text1"/>
          <w:sz w:val="28"/>
          <w:szCs w:val="28"/>
          <w:lang w:val="vi-VN"/>
        </w:rPr>
        <w:t xml:space="preserve"> mơ của bé</w:t>
      </w:r>
    </w:p>
    <w:p w14:paraId="16249D24" w14:textId="77777777" w:rsidR="00B92F75" w:rsidRPr="00E13739" w:rsidRDefault="00B92F75" w:rsidP="00B92F75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E13739">
        <w:rPr>
          <w:rFonts w:cs="Times New Roman"/>
          <w:i/>
          <w:color w:val="000000" w:themeColor="text1"/>
          <w:sz w:val="28"/>
          <w:szCs w:val="28"/>
        </w:rPr>
        <w:t>Thời</w:t>
      </w:r>
      <w:proofErr w:type="spellEnd"/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i/>
          <w:color w:val="000000" w:themeColor="text1"/>
          <w:sz w:val="28"/>
          <w:szCs w:val="28"/>
        </w:rPr>
        <w:t>gian</w:t>
      </w:r>
      <w:proofErr w:type="spellEnd"/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i/>
          <w:color w:val="000000" w:themeColor="text1"/>
          <w:sz w:val="28"/>
          <w:szCs w:val="28"/>
        </w:rPr>
        <w:t>thực</w:t>
      </w:r>
      <w:proofErr w:type="spellEnd"/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i/>
          <w:color w:val="000000" w:themeColor="text1"/>
          <w:sz w:val="28"/>
          <w:szCs w:val="28"/>
        </w:rPr>
        <w:t>hiện</w:t>
      </w:r>
      <w:proofErr w:type="spellEnd"/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: </w:t>
      </w:r>
      <w:proofErr w:type="spellStart"/>
      <w:r w:rsidRPr="00E13739">
        <w:rPr>
          <w:rFonts w:cs="Times New Roman"/>
          <w:i/>
          <w:color w:val="000000" w:themeColor="text1"/>
          <w:sz w:val="28"/>
          <w:szCs w:val="28"/>
        </w:rPr>
        <w:t>Từ</w:t>
      </w:r>
      <w:proofErr w:type="spellEnd"/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cs="Times New Roman"/>
          <w:i/>
          <w:color w:val="000000" w:themeColor="text1"/>
          <w:sz w:val="28"/>
          <w:szCs w:val="28"/>
        </w:rPr>
        <w:t>27</w:t>
      </w:r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/ 11 </w:t>
      </w:r>
      <w:proofErr w:type="spellStart"/>
      <w:r w:rsidRPr="00E13739">
        <w:rPr>
          <w:rFonts w:cs="Times New Roman"/>
          <w:i/>
          <w:color w:val="000000" w:themeColor="text1"/>
          <w:sz w:val="28"/>
          <w:szCs w:val="28"/>
        </w:rPr>
        <w:t>đến</w:t>
      </w:r>
      <w:proofErr w:type="spellEnd"/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cs="Times New Roman"/>
          <w:i/>
          <w:color w:val="000000" w:themeColor="text1"/>
          <w:sz w:val="28"/>
          <w:szCs w:val="28"/>
        </w:rPr>
        <w:t>1</w:t>
      </w:r>
      <w:r w:rsidRPr="00E13739">
        <w:rPr>
          <w:rFonts w:cs="Times New Roman"/>
          <w:i/>
          <w:color w:val="000000" w:themeColor="text1"/>
          <w:sz w:val="28"/>
          <w:szCs w:val="28"/>
        </w:rPr>
        <w:t xml:space="preserve">/ 12 / </w:t>
      </w:r>
      <w:r>
        <w:rPr>
          <w:rFonts w:cs="Times New Roman"/>
          <w:i/>
          <w:color w:val="000000" w:themeColor="text1"/>
          <w:sz w:val="28"/>
          <w:szCs w:val="28"/>
        </w:rPr>
        <w:t>2023</w:t>
      </w:r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38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678"/>
        <w:gridCol w:w="144"/>
        <w:gridCol w:w="1320"/>
        <w:gridCol w:w="301"/>
        <w:gridCol w:w="1642"/>
        <w:gridCol w:w="1715"/>
        <w:gridCol w:w="61"/>
        <w:gridCol w:w="1625"/>
      </w:tblGrid>
      <w:tr w:rsidR="00B92F75" w:rsidRPr="00E13739" w14:paraId="6DEEA3FD" w14:textId="77777777" w:rsidTr="00AA7A64">
        <w:trPr>
          <w:trHeight w:val="137"/>
        </w:trPr>
        <w:tc>
          <w:tcPr>
            <w:tcW w:w="1465" w:type="dxa"/>
          </w:tcPr>
          <w:p w14:paraId="15AD1C29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22" w:type="dxa"/>
            <w:gridSpan w:val="2"/>
            <w:vAlign w:val="center"/>
          </w:tcPr>
          <w:p w14:paraId="2D1E1F92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21" w:type="dxa"/>
            <w:gridSpan w:val="2"/>
            <w:vAlign w:val="center"/>
          </w:tcPr>
          <w:p w14:paraId="77ADF33C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42" w:type="dxa"/>
            <w:vAlign w:val="center"/>
          </w:tcPr>
          <w:p w14:paraId="675944C6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76" w:type="dxa"/>
            <w:gridSpan w:val="2"/>
            <w:vAlign w:val="center"/>
          </w:tcPr>
          <w:p w14:paraId="66B0430F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22" w:type="dxa"/>
            <w:vAlign w:val="center"/>
          </w:tcPr>
          <w:p w14:paraId="13097C34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sáu</w:t>
            </w:r>
            <w:proofErr w:type="spellEnd"/>
          </w:p>
        </w:tc>
      </w:tr>
      <w:tr w:rsidR="00B92F75" w:rsidRPr="00E13739" w14:paraId="1544C533" w14:textId="77777777" w:rsidTr="00AA7A64">
        <w:trPr>
          <w:trHeight w:val="2358"/>
        </w:trPr>
        <w:tc>
          <w:tcPr>
            <w:tcW w:w="1465" w:type="dxa"/>
            <w:vAlign w:val="center"/>
          </w:tcPr>
          <w:p w14:paraId="77161D96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486" w:type="dxa"/>
            <w:gridSpan w:val="8"/>
          </w:tcPr>
          <w:p w14:paraId="267A0D4A" w14:textId="77777777" w:rsidR="00B92F75" w:rsidRPr="00E13739" w:rsidRDefault="00B92F75" w:rsidP="00AA7A64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>”</w:t>
            </w:r>
          </w:p>
          <w:p w14:paraId="335C84DC" w14:textId="77777777" w:rsidR="00B92F75" w:rsidRPr="00E13739" w:rsidRDefault="00B92F75" w:rsidP="00AA7A64">
            <w:pPr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Hô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hấp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Gà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gáy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7F61AF81" w14:textId="77777777" w:rsidR="00B92F75" w:rsidRPr="00E13739" w:rsidRDefault="00B92F75" w:rsidP="00AA7A64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gập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khuỷu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6196E1EB" w14:textId="77777777" w:rsidR="00B92F75" w:rsidRPr="00E13739" w:rsidRDefault="00B92F75" w:rsidP="00AA7A64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Bụng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nghiêng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người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7465F086" w14:textId="77777777" w:rsidR="00B92F75" w:rsidRPr="00E13739" w:rsidRDefault="00B92F75" w:rsidP="00AA7A64">
            <w:pPr>
              <w:tabs>
                <w:tab w:val="left" w:pos="5821"/>
              </w:tabs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Ngồi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xổm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   </w:t>
            </w:r>
          </w:p>
          <w:p w14:paraId="05C94410" w14:textId="77777777" w:rsidR="00B92F75" w:rsidRPr="00E13739" w:rsidRDefault="00B92F75" w:rsidP="00AA7A64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-</w:t>
            </w:r>
            <w:r>
              <w:rPr>
                <w:rFonts w:cs="Times New Roman"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tách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chụm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kết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hợp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hạ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pacing w:val="-6"/>
                <w:sz w:val="28"/>
                <w:szCs w:val="28"/>
              </w:rPr>
              <w:t>xuống</w:t>
            </w:r>
            <w:proofErr w:type="spellEnd"/>
          </w:p>
        </w:tc>
      </w:tr>
      <w:tr w:rsidR="00B92F75" w:rsidRPr="00E13739" w14:paraId="2556D7EF" w14:textId="77777777" w:rsidTr="00AA7A64">
        <w:trPr>
          <w:trHeight w:val="804"/>
        </w:trPr>
        <w:tc>
          <w:tcPr>
            <w:tcW w:w="1465" w:type="dxa"/>
            <w:vAlign w:val="center"/>
          </w:tcPr>
          <w:p w14:paraId="0A4DEF87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486" w:type="dxa"/>
            <w:gridSpan w:val="8"/>
          </w:tcPr>
          <w:p w14:paraId="6AEAB1C8" w14:textId="77777777" w:rsidR="00B92F75" w:rsidRPr="00E13739" w:rsidRDefault="00B92F75" w:rsidP="00B92F75">
            <w:pPr>
              <w:pStyle w:val="ListParagraph"/>
              <w:numPr>
                <w:ilvl w:val="0"/>
                <w:numId w:val="4"/>
              </w:numPr>
              <w:autoSpaceDE w:val="0"/>
              <w:snapToGrid w:val="0"/>
              <w:ind w:left="36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sĩ</w:t>
            </w:r>
            <w:proofErr w:type="spellEnd"/>
          </w:p>
          <w:p w14:paraId="48B33825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1E7DD243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nắm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BF8209E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90823CA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; bánh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kẹo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lồng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....</w:t>
            </w:r>
          </w:p>
          <w:p w14:paraId="2851E6C8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690F5DCC" w14:textId="77777777" w:rsidR="00B92F75" w:rsidRPr="00E13739" w:rsidRDefault="00B92F75" w:rsidP="00AA7A6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0D8E3E78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24FF2F87" w14:textId="77777777" w:rsidR="00B92F75" w:rsidRPr="00E13739" w:rsidRDefault="00B92F75" w:rsidP="00B92F75">
            <w:pPr>
              <w:pStyle w:val="ListParagraph"/>
              <w:numPr>
                <w:ilvl w:val="0"/>
                <w:numId w:val="4"/>
              </w:numPr>
              <w:snapToGrid w:val="0"/>
              <w:ind w:left="360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trang </w:t>
            </w:r>
            <w:r w:rsidRPr="00E13739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trại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trăn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6CCF0EC7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E76E619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lắp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ráp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Sỏi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que,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hạt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thảm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... </w:t>
            </w:r>
          </w:p>
          <w:p w14:paraId="12662606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3CD7EF5" w14:textId="77777777" w:rsidR="00B92F75" w:rsidRPr="00E13739" w:rsidRDefault="00B92F75" w:rsidP="00AA7A64">
            <w:pP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2D8C617C" w14:textId="77777777" w:rsidR="00B92F75" w:rsidRPr="00E13739" w:rsidRDefault="00B92F75" w:rsidP="00B92F75">
            <w:pPr>
              <w:pStyle w:val="ListParagraph"/>
              <w:numPr>
                <w:ilvl w:val="0"/>
                <w:numId w:val="4"/>
              </w:numPr>
              <w:snapToGrid w:val="0"/>
              <w:ind w:left="360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 Xem</w:t>
            </w:r>
            <w:r w:rsidRPr="00E13739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trồng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trọt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thợ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mộc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7D849BD9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635BD0D0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Một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phổ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địa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4669480" w14:textId="77777777" w:rsidR="00B92F75" w:rsidRPr="00E13739" w:rsidRDefault="00B92F75" w:rsidP="00AA7A64">
            <w:pPr>
              <w:autoSpaceDE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Động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E5BE3A3" w14:textId="77777777" w:rsidR="00B92F75" w:rsidRPr="00E13739" w:rsidRDefault="00B92F75" w:rsidP="00B92F75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>Vẽ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>dụng</w:t>
            </w:r>
            <w:proofErr w:type="spellEnd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>cụ</w:t>
            </w:r>
            <w:proofErr w:type="spellEnd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>của</w:t>
            </w:r>
            <w:proofErr w:type="spellEnd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>nghề</w:t>
            </w:r>
            <w:proofErr w:type="spellEnd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>sản</w:t>
            </w:r>
            <w:proofErr w:type="spellEnd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eastAsia="en-US" w:bidi="ar-SA"/>
              </w:rPr>
              <w:t>xuất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2638EF0F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137DC40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Tranh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0709803C" w14:textId="77777777" w:rsidR="00B92F75" w:rsidRPr="00E13739" w:rsidRDefault="00B92F75" w:rsidP="00AA7A6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12893060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lastRenderedPageBreak/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34119DA8" w14:textId="77777777" w:rsidR="00B92F75" w:rsidRPr="00E13739" w:rsidRDefault="00B92F75" w:rsidP="00AA7A64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51925149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thiên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14:paraId="22D9F426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T</w:t>
            </w:r>
            <w:r w:rsidRPr="00E13739">
              <w:rPr>
                <w:color w:val="000000" w:themeColor="text1"/>
                <w:sz w:val="28"/>
                <w:szCs w:val="28"/>
              </w:rPr>
              <w:t>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nhổ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</w:p>
          <w:p w14:paraId="1E781F89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</w:t>
            </w:r>
          </w:p>
          <w:bookmarkEnd w:id="0"/>
          <w:p w14:paraId="015E9A6C" w14:textId="77777777" w:rsidR="00B92F75" w:rsidRPr="00E13739" w:rsidRDefault="00B92F75" w:rsidP="00AA7A64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B92F75" w:rsidRPr="00E13739" w14:paraId="30602173" w14:textId="77777777" w:rsidTr="00AA7A64">
        <w:trPr>
          <w:trHeight w:val="3571"/>
        </w:trPr>
        <w:tc>
          <w:tcPr>
            <w:tcW w:w="1465" w:type="dxa"/>
            <w:vAlign w:val="center"/>
          </w:tcPr>
          <w:p w14:paraId="0FA6B63C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Hoạt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78" w:type="dxa"/>
          </w:tcPr>
          <w:p w14:paraId="09A9C293" w14:textId="77777777" w:rsidR="00B92F75" w:rsidRPr="00E13739" w:rsidRDefault="00B92F75" w:rsidP="00AA7A64">
            <w:pPr>
              <w:autoSpaceDE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br/>
            </w: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Trò chơi dân gian: Rồng rắn lên mây</w:t>
            </w:r>
          </w:p>
          <w:p w14:paraId="509A4806" w14:textId="77777777" w:rsidR="00B92F75" w:rsidRPr="00E13739" w:rsidRDefault="00B92F75" w:rsidP="00AA7A64">
            <w:pPr>
              <w:autoSpaceDE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Chơi tự do</w:t>
            </w:r>
          </w:p>
        </w:tc>
        <w:tc>
          <w:tcPr>
            <w:tcW w:w="1464" w:type="dxa"/>
            <w:gridSpan w:val="2"/>
          </w:tcPr>
          <w:p w14:paraId="49C9DC5E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6017DD8F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Trò chơi vận động:</w:t>
            </w: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Kéo co</w:t>
            </w:r>
          </w:p>
          <w:p w14:paraId="0E9BA7DF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Chơi tự do</w:t>
            </w:r>
          </w:p>
        </w:tc>
        <w:tc>
          <w:tcPr>
            <w:tcW w:w="1943" w:type="dxa"/>
            <w:gridSpan w:val="2"/>
          </w:tcPr>
          <w:p w14:paraId="0483BF3A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-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Trò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chuyện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về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nghề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của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bố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mẹ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bé</w:t>
            </w:r>
            <w:proofErr w:type="spellEnd"/>
          </w:p>
          <w:p w14:paraId="4D4BC3CD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Trò chơi học tập: Thỏ đổi chuồng</w:t>
            </w:r>
          </w:p>
          <w:p w14:paraId="6EA35DFF" w14:textId="77777777" w:rsidR="00B92F75" w:rsidRPr="00E13739" w:rsidRDefault="00B92F75" w:rsidP="00AA7A64">
            <w:pP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it-IT"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Chơi tự d</w:t>
            </w: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o</w:t>
            </w:r>
          </w:p>
          <w:p w14:paraId="0C59E744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it-IT" w:eastAsia="en-US" w:bidi="ar-SA"/>
              </w:rPr>
            </w:pPr>
          </w:p>
        </w:tc>
        <w:tc>
          <w:tcPr>
            <w:tcW w:w="1715" w:type="dxa"/>
          </w:tcPr>
          <w:p w14:paraId="7009D745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-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Trò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chuyện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về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nghề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bé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thích</w:t>
            </w:r>
            <w:proofErr w:type="spellEnd"/>
          </w:p>
          <w:p w14:paraId="44945B6A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 xml:space="preserve">Trò chơi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âm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nhạc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:</w:t>
            </w: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it-IT" w:eastAsia="en-US" w:bidi="ar-SA"/>
              </w:rPr>
              <w:t>hãy làm theo hiệu lệnh</w:t>
            </w:r>
          </w:p>
          <w:p w14:paraId="0A83DA56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Chơi tự do.</w:t>
            </w:r>
          </w:p>
          <w:p w14:paraId="7F5BCD23" w14:textId="77777777" w:rsidR="00B92F75" w:rsidRPr="00E13739" w:rsidRDefault="00B92F75" w:rsidP="00AA7A64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it-IT" w:eastAsia="en-US" w:bidi="ar-SA"/>
              </w:rPr>
            </w:pPr>
          </w:p>
        </w:tc>
        <w:tc>
          <w:tcPr>
            <w:tcW w:w="1684" w:type="dxa"/>
            <w:gridSpan w:val="2"/>
          </w:tcPr>
          <w:p w14:paraId="7FD9A4E2" w14:textId="77777777" w:rsidR="00B92F75" w:rsidRPr="001F18D9" w:rsidRDefault="00B92F75" w:rsidP="00AA7A64">
            <w:pPr>
              <w:rPr>
                <w:color w:val="000000" w:themeColor="text1"/>
                <w:sz w:val="28"/>
                <w:szCs w:val="28"/>
                <w:lang w:val="vi-VN"/>
              </w:rPr>
            </w:pPr>
            <w:bookmarkStart w:id="1" w:name="_Hlk151925365"/>
            <w:r w:rsidRPr="00E13739">
              <w:rPr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Trò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chuyện về </w:t>
            </w:r>
            <w:r w:rsidRPr="00E13739">
              <w:rPr>
                <w:color w:val="000000" w:themeColor="text1"/>
                <w:sz w:val="28"/>
                <w:szCs w:val="28"/>
                <w:lang w:val="pt-BR"/>
              </w:rPr>
              <w:t xml:space="preserve">nghề 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>giúp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đỡ cộng đồng</w:t>
            </w:r>
          </w:p>
          <w:p w14:paraId="5B9764F7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  <w:lang w:val="pt-BR"/>
              </w:rPr>
            </w:pPr>
            <w:r w:rsidRPr="00E13739">
              <w:rPr>
                <w:color w:val="000000" w:themeColor="text1"/>
                <w:sz w:val="28"/>
                <w:szCs w:val="28"/>
                <w:lang w:val="pt-BR"/>
              </w:rPr>
              <w:t>-Trò chơi: chèo thuyền</w:t>
            </w:r>
          </w:p>
          <w:p w14:paraId="5A09431A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  <w:lang w:val="pt-BR"/>
              </w:rPr>
            </w:pPr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>- Chơi tự do</w:t>
            </w:r>
            <w:bookmarkEnd w:id="1"/>
          </w:p>
        </w:tc>
      </w:tr>
      <w:tr w:rsidR="00B92F75" w:rsidRPr="00E13739" w14:paraId="40E8CF41" w14:textId="77777777" w:rsidTr="00AA7A64">
        <w:trPr>
          <w:trHeight w:val="1709"/>
        </w:trPr>
        <w:tc>
          <w:tcPr>
            <w:tcW w:w="1465" w:type="dxa"/>
            <w:vAlign w:val="center"/>
          </w:tcPr>
          <w:p w14:paraId="72F00CEB" w14:textId="77777777" w:rsidR="00B92F75" w:rsidRPr="00E13739" w:rsidRDefault="00B92F75" w:rsidP="00AA7A64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7E2C92E5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0F0C6164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6900F917" w14:textId="77777777" w:rsidR="00B92F75" w:rsidRPr="00E13739" w:rsidRDefault="00B92F75" w:rsidP="00AA7A64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78" w:type="dxa"/>
          </w:tcPr>
          <w:p w14:paraId="6560D74C" w14:textId="77777777" w:rsidR="00B92F75" w:rsidRPr="00E13739" w:rsidRDefault="00B92F75" w:rsidP="00AA7A64">
            <w:pPr>
              <w:autoSpaceDE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KPKH:</w:t>
            </w:r>
          </w:p>
          <w:p w14:paraId="4F3066AF" w14:textId="77777777" w:rsidR="00B92F75" w:rsidRPr="00E13739" w:rsidRDefault="00B92F75" w:rsidP="00AA7A64">
            <w:pPr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  <w:lang w:val="vi-VN"/>
              </w:rPr>
              <w:t xml:space="preserve">Trò chuyện với trẻ nghề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cộng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E1373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EE02CE1" w14:textId="77777777" w:rsidR="00B92F75" w:rsidRPr="00E13739" w:rsidRDefault="00B92F75" w:rsidP="00AA7A64">
            <w:pPr>
              <w:autoSpaceDE w:val="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 w14:paraId="49267D64" w14:textId="77777777" w:rsidR="00B92F75" w:rsidRPr="00E13739" w:rsidRDefault="00B92F75" w:rsidP="00AA7A64">
            <w:pPr>
              <w:autoSpaceDE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VĂN HỌC:</w:t>
            </w:r>
          </w:p>
          <w:p w14:paraId="64A5545F" w14:textId="77777777" w:rsidR="00B92F75" w:rsidRPr="00E13739" w:rsidRDefault="00B92F75" w:rsidP="00AA7A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 w:eastAsia="en-US" w:bidi="ar-SA"/>
              </w:rPr>
            </w:pPr>
            <w:r w:rsidRPr="00E13739">
              <w:rPr>
                <w:color w:val="000000" w:themeColor="text1"/>
                <w:sz w:val="28"/>
                <w:szCs w:val="28"/>
                <w:lang w:val="vi-VN"/>
              </w:rPr>
              <w:t>Chuyện: Hai anh em</w:t>
            </w:r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43" w:type="dxa"/>
            <w:gridSpan w:val="2"/>
          </w:tcPr>
          <w:p w14:paraId="35A2A1B2" w14:textId="77777777" w:rsidR="00B92F75" w:rsidRPr="00E13739" w:rsidRDefault="00B92F75" w:rsidP="00AA7A64">
            <w:pPr>
              <w:autoSpaceDE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LQVT:</w:t>
            </w:r>
          </w:p>
          <w:p w14:paraId="3B21F3B2" w14:textId="77777777" w:rsidR="00B92F75" w:rsidRPr="00E13739" w:rsidRDefault="00B92F75" w:rsidP="00AA7A6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</w:pPr>
            <w:r w:rsidRPr="00E13739">
              <w:rPr>
                <w:color w:val="000000" w:themeColor="text1"/>
                <w:sz w:val="28"/>
                <w:szCs w:val="28"/>
                <w:lang w:val="vi-VN"/>
              </w:rPr>
              <w:t>Nhận biết, phân biệt khối vuông khối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c</w:t>
            </w:r>
            <w:r w:rsidRPr="00E13739">
              <w:rPr>
                <w:color w:val="000000" w:themeColor="text1"/>
                <w:sz w:val="28"/>
                <w:szCs w:val="28"/>
                <w:lang w:val="vi-VN"/>
              </w:rPr>
              <w:t>hữ nhật</w:t>
            </w:r>
          </w:p>
        </w:tc>
        <w:tc>
          <w:tcPr>
            <w:tcW w:w="1715" w:type="dxa"/>
          </w:tcPr>
          <w:p w14:paraId="208EB8D3" w14:textId="77777777" w:rsidR="00B92F75" w:rsidRPr="00E13739" w:rsidRDefault="00B92F75" w:rsidP="00AA7A64">
            <w:pPr>
              <w:jc w:val="center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dục</w:t>
            </w:r>
            <w:proofErr w:type="spellEnd"/>
          </w:p>
          <w:p w14:paraId="1E55433B" w14:textId="77777777" w:rsidR="00B92F75" w:rsidRPr="00E13739" w:rsidRDefault="00B92F75" w:rsidP="00AA7A64">
            <w:pPr>
              <w:widowControl/>
              <w:suppressAutoHyphens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  <w:lang w:val="nb-NO"/>
              </w:rPr>
              <w:t>Đập bóng xuống sàn và bắt bóng</w:t>
            </w:r>
          </w:p>
        </w:tc>
        <w:tc>
          <w:tcPr>
            <w:tcW w:w="1684" w:type="dxa"/>
            <w:gridSpan w:val="2"/>
          </w:tcPr>
          <w:p w14:paraId="4800FA56" w14:textId="77777777" w:rsidR="00B92F75" w:rsidRPr="00E13739" w:rsidRDefault="00B92F75" w:rsidP="00AA7A64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rFonts w:cs="Times New Roman"/>
                <w:b/>
                <w:color w:val="000000" w:themeColor="text1"/>
                <w:sz w:val="28"/>
                <w:szCs w:val="28"/>
              </w:rPr>
              <w:t>TẠO HÌNH</w:t>
            </w:r>
          </w:p>
          <w:p w14:paraId="68908F27" w14:textId="77777777" w:rsidR="00B92F75" w:rsidRPr="00E13739" w:rsidRDefault="00B92F75" w:rsidP="00AA7A64">
            <w:pPr>
              <w:jc w:val="center"/>
              <w:rPr>
                <w:color w:val="000000" w:themeColor="text1"/>
                <w:sz w:val="28"/>
                <w:szCs w:val="28"/>
              </w:rPr>
            </w:pPr>
            <w:bookmarkStart w:id="2" w:name="_Hlk151925413"/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</w:p>
          <w:p w14:paraId="0CD0CA2D" w14:textId="77777777" w:rsidR="00B92F75" w:rsidRPr="00E13739" w:rsidRDefault="00B92F75" w:rsidP="00AA7A64">
            <w:pPr>
              <w:jc w:val="center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nông</w:t>
            </w:r>
            <w:proofErr w:type="spellEnd"/>
            <w:r w:rsidRPr="00E13739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 w:eastAsia="en-US" w:bidi="ar-SA"/>
              </w:rPr>
              <w:t xml:space="preserve">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bookmarkEnd w:id="2"/>
          </w:p>
        </w:tc>
      </w:tr>
      <w:tr w:rsidR="00B92F75" w:rsidRPr="00E13739" w14:paraId="3C83120D" w14:textId="77777777" w:rsidTr="00AA7A64">
        <w:trPr>
          <w:trHeight w:val="1418"/>
        </w:trPr>
        <w:tc>
          <w:tcPr>
            <w:tcW w:w="1465" w:type="dxa"/>
            <w:vAlign w:val="center"/>
          </w:tcPr>
          <w:p w14:paraId="3E63BF37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color w:val="000000" w:themeColor="text1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486" w:type="dxa"/>
            <w:gridSpan w:val="8"/>
          </w:tcPr>
          <w:p w14:paraId="13AB6937" w14:textId="77777777" w:rsidR="00B92F75" w:rsidRPr="00E13739" w:rsidRDefault="00B92F75" w:rsidP="00AA7A64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14:paraId="31F01A5B" w14:textId="77777777" w:rsidR="00B92F75" w:rsidRPr="00E13739" w:rsidRDefault="00B92F75" w:rsidP="00AA7A64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….</w:t>
            </w:r>
          </w:p>
          <w:p w14:paraId="632FD173" w14:textId="77777777" w:rsidR="00B92F75" w:rsidRPr="00E13739" w:rsidRDefault="00B92F75" w:rsidP="00AA7A64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giấc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ngon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92F75" w:rsidRPr="00E13739" w14:paraId="40A78A14" w14:textId="77777777" w:rsidTr="00AA7A64">
        <w:trPr>
          <w:trHeight w:val="749"/>
        </w:trPr>
        <w:tc>
          <w:tcPr>
            <w:tcW w:w="1465" w:type="dxa"/>
            <w:vAlign w:val="center"/>
          </w:tcPr>
          <w:p w14:paraId="0B585E6F" w14:textId="77777777" w:rsidR="00B92F75" w:rsidRPr="00E13739" w:rsidRDefault="00B92F75" w:rsidP="00AA7A64">
            <w:pPr>
              <w:jc w:val="center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78" w:type="dxa"/>
          </w:tcPr>
          <w:p w14:paraId="582B7667" w14:textId="77777777" w:rsidR="00B92F75" w:rsidRPr="0050342E" w:rsidRDefault="00B92F75" w:rsidP="00AA7A64">
            <w:pPr>
              <w:autoSpaceDE w:val="0"/>
              <w:snapToGrid w:val="0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b-NO" w:eastAsia="en-US" w:bidi="ar-SA"/>
              </w:rPr>
            </w:pPr>
            <w:r w:rsidRPr="0050342E"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0342E">
              <w:rPr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50342E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503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342E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503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342E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503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342E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503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342E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5034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342E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50342E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b-NO" w:eastAsia="en-US" w:bidi="ar-SA"/>
              </w:rPr>
              <w:t>.</w:t>
            </w:r>
          </w:p>
          <w:p w14:paraId="166A4275" w14:textId="77777777" w:rsidR="00B92F75" w:rsidRPr="00E13739" w:rsidRDefault="00B92F75" w:rsidP="00AA7A64">
            <w:pPr>
              <w:autoSpaceDE w:val="0"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  <w:lang w:val="pt-BR"/>
              </w:rPr>
              <w:t>Âm nhạc:</w:t>
            </w:r>
            <w:r w:rsidRPr="00E13739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Bác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rFonts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E1373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58451B5" w14:textId="77777777" w:rsidR="00B92F75" w:rsidRPr="00E13739" w:rsidRDefault="00B92F75" w:rsidP="00AA7A64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03F4001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 w14:paraId="5587497E" w14:textId="77777777" w:rsidR="00B92F75" w:rsidRPr="00E13739" w:rsidRDefault="00B92F75" w:rsidP="00AA7A64">
            <w:pPr>
              <w:autoSpaceDE w:val="0"/>
              <w:snapToGrid w:val="0"/>
              <w:rPr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-Rèn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tròn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vành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421B4C87" w14:textId="77777777" w:rsidR="00B92F75" w:rsidRPr="00E13739" w:rsidRDefault="00B92F75" w:rsidP="00AA7A64">
            <w:pPr>
              <w:autoSpaceDE w:val="0"/>
              <w:snapToGrid w:val="0"/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LQCC</w:t>
            </w:r>
          </w:p>
          <w:p w14:paraId="2C53A425" w14:textId="77777777" w:rsidR="00B92F75" w:rsidRPr="00E13739" w:rsidRDefault="00B92F75" w:rsidP="00AA7A64">
            <w:pPr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13739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FCCF5C3" w14:textId="77777777" w:rsidR="00B92F75" w:rsidRPr="00E13739" w:rsidRDefault="00B92F75" w:rsidP="00AA7A64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4FCF6E9" w14:textId="77777777" w:rsidR="00B92F75" w:rsidRPr="00E13739" w:rsidRDefault="00B92F75" w:rsidP="00AA7A64">
            <w:pPr>
              <w:spacing w:after="200" w:line="276" w:lineRule="auto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dxa"/>
          </w:tcPr>
          <w:p w14:paraId="4798FD8B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</w:p>
          <w:p w14:paraId="5343A07A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kidmat</w:t>
            </w:r>
            <w:proofErr w:type="spellEnd"/>
          </w:p>
        </w:tc>
        <w:tc>
          <w:tcPr>
            <w:tcW w:w="1776" w:type="dxa"/>
            <w:gridSpan w:val="2"/>
          </w:tcPr>
          <w:p w14:paraId="64704022" w14:textId="77777777" w:rsidR="00B92F75" w:rsidRDefault="00B92F75" w:rsidP="00AA7A64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đập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</w:p>
          <w:p w14:paraId="4159540F" w14:textId="77777777" w:rsidR="00B92F75" w:rsidRPr="00E13739" w:rsidRDefault="00B92F75" w:rsidP="00AA7A64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AFA9905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22" w:type="dxa"/>
          </w:tcPr>
          <w:p w14:paraId="1ACD18EE" w14:textId="77777777" w:rsidR="00B92F75" w:rsidRPr="002957EC" w:rsidRDefault="00B92F75" w:rsidP="00AA7A64">
            <w:pPr>
              <w:rPr>
                <w:color w:val="000000" w:themeColor="text1"/>
                <w:sz w:val="28"/>
                <w:szCs w:val="28"/>
              </w:rPr>
            </w:pPr>
            <w:r w:rsidRPr="002957EC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57EC">
              <w:rPr>
                <w:color w:val="000000" w:themeColor="text1"/>
                <w:sz w:val="28"/>
                <w:szCs w:val="28"/>
              </w:rPr>
              <w:t xml:space="preserve">Rèn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957EC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2957E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9421A35" w14:textId="77777777" w:rsidR="00B92F75" w:rsidRPr="000D2BF5" w:rsidRDefault="00B92F75" w:rsidP="00AA7A64">
            <w:pPr>
              <w:spacing w:after="200"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7F4427E" w14:textId="77777777" w:rsidR="00B92F75" w:rsidRPr="00E13739" w:rsidRDefault="00B92F75" w:rsidP="00AA7A64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66904D8" w14:textId="77777777" w:rsidR="00B92F75" w:rsidRPr="00E13739" w:rsidRDefault="00B92F75" w:rsidP="00B92F75">
      <w:pPr>
        <w:jc w:val="both"/>
        <w:rPr>
          <w:color w:val="000000" w:themeColor="text1"/>
        </w:rPr>
      </w:pP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Duyệt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của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BGH</w:t>
      </w:r>
      <w:r w:rsidRPr="00E13739">
        <w:rPr>
          <w:rFonts w:cs="Times New Roman"/>
          <w:b/>
          <w:color w:val="000000" w:themeColor="text1"/>
          <w:sz w:val="28"/>
          <w:szCs w:val="28"/>
        </w:rPr>
        <w:tab/>
      </w:r>
      <w:r w:rsidRPr="00E13739">
        <w:rPr>
          <w:rFonts w:cs="Times New Roman"/>
          <w:b/>
          <w:color w:val="000000" w:themeColor="text1"/>
          <w:sz w:val="28"/>
          <w:szCs w:val="28"/>
        </w:rPr>
        <w:tab/>
      </w:r>
      <w:r w:rsidRPr="00E13739"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Duyệt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của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TCM              </w:t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Giáo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viên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lập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kế</w:t>
      </w:r>
      <w:proofErr w:type="spellEnd"/>
      <w:r w:rsidRPr="00E13739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b/>
          <w:color w:val="000000" w:themeColor="text1"/>
          <w:sz w:val="28"/>
          <w:szCs w:val="28"/>
        </w:rPr>
        <w:t>hoạch</w:t>
      </w:r>
      <w:proofErr w:type="spellEnd"/>
    </w:p>
    <w:p w14:paraId="35EBBBAB" w14:textId="77777777" w:rsidR="00B92F75" w:rsidRPr="00E13739" w:rsidRDefault="00B92F75" w:rsidP="00B92F7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2F8B69DC" w14:textId="77777777" w:rsidR="00B92F75" w:rsidRPr="00E13739" w:rsidRDefault="00B92F75" w:rsidP="00B92F7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1268F57D" w14:textId="77777777" w:rsidR="00B92F75" w:rsidRPr="00E13739" w:rsidRDefault="00B92F75" w:rsidP="00B92F7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5F9E8AB5" w14:textId="77777777" w:rsidR="00B92F75" w:rsidRPr="00E13739" w:rsidRDefault="00B92F75" w:rsidP="00B92F75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41678606" w14:textId="59888062" w:rsidR="00ED6CE5" w:rsidRPr="00A403AE" w:rsidRDefault="00ED6CE5" w:rsidP="001376DD">
      <w:pPr>
        <w:tabs>
          <w:tab w:val="left" w:pos="2685"/>
          <w:tab w:val="center" w:pos="5220"/>
        </w:tabs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lastRenderedPageBreak/>
        <w:t>KẾ HOẠCH HOẠT ĐỘNG MỘT NGÀY</w:t>
      </w:r>
    </w:p>
    <w:p w14:paraId="3B8D6F71" w14:textId="1056E73F" w:rsidR="00ED6CE5" w:rsidRPr="00A403AE" w:rsidRDefault="00ED6CE5" w:rsidP="001376DD">
      <w:pPr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127977">
        <w:rPr>
          <w:rFonts w:cs="Times New Roman"/>
          <w:color w:val="000000" w:themeColor="text1"/>
          <w:sz w:val="28"/>
          <w:szCs w:val="28"/>
        </w:rPr>
        <w:t>27</w:t>
      </w:r>
      <w:r w:rsidR="00AC22B2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11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127977">
        <w:rPr>
          <w:rFonts w:cs="Times New Roman"/>
          <w:color w:val="000000" w:themeColor="text1"/>
          <w:sz w:val="28"/>
          <w:szCs w:val="28"/>
        </w:rPr>
        <w:t>2023</w:t>
      </w:r>
    </w:p>
    <w:p w14:paraId="3BF92508" w14:textId="76C9FCC2" w:rsidR="00ED6CE5" w:rsidRPr="00A403AE" w:rsidRDefault="00ED6CE5" w:rsidP="001376DD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Chủ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nhánh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127977">
        <w:rPr>
          <w:rFonts w:cs="Times New Roman"/>
          <w:b/>
          <w:i/>
          <w:color w:val="000000" w:themeColor="text1"/>
          <w:sz w:val="28"/>
          <w:szCs w:val="28"/>
        </w:rPr>
        <w:t>Ước</w:t>
      </w:r>
      <w:proofErr w:type="spellEnd"/>
      <w:r w:rsidR="00127977">
        <w:rPr>
          <w:rFonts w:cs="Times New Roman"/>
          <w:b/>
          <w:i/>
          <w:color w:val="000000" w:themeColor="text1"/>
          <w:sz w:val="28"/>
          <w:szCs w:val="28"/>
          <w:lang w:val="vi-VN"/>
        </w:rPr>
        <w:t xml:space="preserve"> mơ của bé</w:t>
      </w:r>
    </w:p>
    <w:p w14:paraId="600E7BB8" w14:textId="370F291A" w:rsidR="00ED6CE5" w:rsidRPr="00A403AE" w:rsidRDefault="00C73252" w:rsidP="001376DD">
      <w:pPr>
        <w:spacing w:before="120" w:after="120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26AD3D8D" w14:textId="77777777" w:rsidR="004F2FB1" w:rsidRPr="00A403AE" w:rsidRDefault="00ED6CE5" w:rsidP="001376DD">
      <w:pPr>
        <w:spacing w:before="29" w:after="2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4F2FB1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>.</w:t>
      </w:r>
    </w:p>
    <w:p w14:paraId="5F1F1FCA" w14:textId="6FD21D1B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481372DB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</w:t>
      </w: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Xem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F2FB1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4F2FB1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F2FB1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4F2FB1"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D2A19AC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Sưu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tầm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ảnh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vê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̀ </w:t>
      </w:r>
      <w:proofErr w:type="spellStart"/>
      <w:r w:rsidR="004F2FB1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4F2FB1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F2FB1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</w:p>
    <w:p w14:paraId="60733BBA" w14:textId="5BA89CF1" w:rsidR="00ED6CE5" w:rsidRPr="00A403AE" w:rsidRDefault="00C73252" w:rsidP="001376DD">
      <w:pPr>
        <w:spacing w:before="29" w:after="29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II. THỂ DỤC BUỔI SÁNG: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Bác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>”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</w:p>
    <w:p w14:paraId="6C6907B1" w14:textId="6E99A2DD" w:rsidR="00C93176" w:rsidRPr="00A403AE" w:rsidRDefault="00C73252" w:rsidP="001376DD">
      <w:pPr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9929B9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70695023" w14:textId="4716C1BD" w:rsidR="00A87EC2" w:rsidRPr="00A403AE" w:rsidRDefault="00287D02" w:rsidP="001376DD">
      <w:pPr>
        <w:ind w:firstLine="426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A87EC2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A. Hoạt động góc:</w:t>
      </w:r>
    </w:p>
    <w:p w14:paraId="57DBC501" w14:textId="6545AB53" w:rsidR="00ED6CE5" w:rsidRPr="00A403AE" w:rsidRDefault="004F2FB1" w:rsidP="00287D02">
      <w:pPr>
        <w:widowControl/>
        <w:suppressAutoHyphens w:val="0"/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pt-BR" w:eastAsia="en-US" w:bidi="ar-SA"/>
        </w:rPr>
        <w:t xml:space="preserve"> -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phân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vai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Cửa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nấu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ăn</w:t>
      </w:r>
      <w:proofErr w:type="spellEnd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>bán</w:t>
      </w:r>
      <w:proofErr w:type="spellEnd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hang, </w:t>
      </w:r>
      <w:proofErr w:type="spellStart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>bác</w:t>
      </w:r>
      <w:proofErr w:type="spellEnd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>sĩ</w:t>
      </w:r>
      <w:proofErr w:type="spellEnd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>dựng</w:t>
      </w:r>
      <w:proofErr w:type="spellEnd"/>
    </w:p>
    <w:p w14:paraId="7630A983" w14:textId="77777777" w:rsidR="00287D02" w:rsidRDefault="00ED6CE5" w:rsidP="00287D02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đích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theo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5E18ACC9" w14:textId="77777777" w:rsidR="00287D02" w:rsidRDefault="004F2FB1" w:rsidP="00287D02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nắm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vai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khách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mua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lấy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thối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tiền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khách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ơn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mua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mua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lấy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tiền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thối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...</w:t>
      </w:r>
    </w:p>
    <w:p w14:paraId="4A7BE964" w14:textId="1D1C348C" w:rsidR="00ED6CE5" w:rsidRPr="00A403AE" w:rsidRDefault="004F2FB1" w:rsidP="00287D02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nấu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món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0EB5740D" w14:textId="73A97142" w:rsidR="00ED6CE5" w:rsidRPr="00A403AE" w:rsidRDefault="00ED6CE5" w:rsidP="00287D02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nấu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; bánh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kẹo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đèn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....</w:t>
      </w:r>
    </w:p>
    <w:p w14:paraId="2002C9A6" w14:textId="77777777" w:rsidR="00287D02" w:rsidRDefault="00ED6CE5" w:rsidP="00287D02">
      <w:pPr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+ Tiến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</w:p>
    <w:p w14:paraId="4F3CDE7E" w14:textId="7BE3EF7D" w:rsidR="00287D02" w:rsidRDefault="004F2FB1" w:rsidP="00287D02">
      <w:pPr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-</w:t>
      </w:r>
      <w:r w:rsidR="00287D02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Đóng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vai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mua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3E4015C5" w14:textId="72677D3A" w:rsidR="00287D02" w:rsidRDefault="004F2FB1" w:rsidP="00287D02">
      <w:pPr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-</w:t>
      </w:r>
      <w:r w:rsidR="00287D02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Bán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bánh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kẹo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đèn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hoa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5274DFA4" w14:textId="073C0CCA" w:rsidR="00287D02" w:rsidRDefault="004F2FB1" w:rsidP="00287D02">
      <w:pPr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-</w:t>
      </w:r>
      <w:r w:rsidR="00287D02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nấu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món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7FFF3011" w14:textId="25C35875" w:rsidR="00287D02" w:rsidRDefault="004F2FB1" w:rsidP="00287D02">
      <w:pPr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-</w:t>
      </w:r>
      <w:r w:rsidR="00287D02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góc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giúp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vai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2442B0C6" w14:textId="52254763" w:rsidR="00ED6CE5" w:rsidRPr="00287D02" w:rsidRDefault="004F2FB1" w:rsidP="00287D02">
      <w:pPr>
        <w:ind w:firstLine="72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-</w:t>
      </w:r>
      <w:r w:rsidR="00287D02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Hướng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dẫn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kĩ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vai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2D84613D" w14:textId="0FF0ACDD" w:rsidR="004F2FB1" w:rsidRPr="00A403AE" w:rsidRDefault="00287D02" w:rsidP="00287D02">
      <w:pPr>
        <w:tabs>
          <w:tab w:val="left" w:pos="709"/>
          <w:tab w:val="left" w:pos="993"/>
        </w:tabs>
        <w:ind w:firstLine="720"/>
        <w:jc w:val="both"/>
        <w:rPr>
          <w:rFonts w:eastAsia="Gulim" w:cs="Times New Roman"/>
          <w:b/>
          <w:color w:val="000000" w:themeColor="text1"/>
          <w:sz w:val="28"/>
          <w:szCs w:val="28"/>
          <w:lang w:eastAsia="ko-KR"/>
        </w:rPr>
      </w:pPr>
      <w:r>
        <w:rPr>
          <w:rFonts w:cs="Times New Roman"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Gợi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liên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;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sự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lưu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quan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tâm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lúc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val="vi-VN" w:eastAsia="ko-KR"/>
        </w:rPr>
        <w:t xml:space="preserve"> </w:t>
      </w:r>
    </w:p>
    <w:p w14:paraId="5A48F4CD" w14:textId="3290A5FC" w:rsidR="00D710AF" w:rsidRPr="00240BE8" w:rsidRDefault="00F6475F" w:rsidP="00F6475F">
      <w:pPr>
        <w:pStyle w:val="ListParagraph"/>
        <w:snapToGrid w:val="0"/>
        <w:ind w:left="360"/>
        <w:rPr>
          <w:b/>
          <w:bCs/>
          <w:color w:val="000000" w:themeColor="text1"/>
          <w:sz w:val="28"/>
          <w:szCs w:val="28"/>
        </w:rPr>
      </w:pPr>
      <w:r>
        <w:rPr>
          <w:rFonts w:eastAsia="Gulim" w:cs="Times New Roman"/>
          <w:b/>
          <w:color w:val="000000" w:themeColor="text1"/>
          <w:sz w:val="28"/>
          <w:szCs w:val="28"/>
          <w:lang w:val="vi-VN" w:eastAsia="ko-KR"/>
        </w:rPr>
        <w:tab/>
      </w:r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val="vi-VN" w:eastAsia="ko-KR"/>
        </w:rPr>
        <w:t>-</w:t>
      </w:r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trò</w:t>
      </w:r>
      <w:proofErr w:type="spellEnd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học</w:t>
      </w:r>
      <w:proofErr w:type="spellEnd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4F2FB1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tập</w:t>
      </w:r>
      <w:proofErr w:type="spellEnd"/>
      <w:r w:rsidR="004F2FB1"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: </w:t>
      </w:r>
      <w:r w:rsidR="00240BE8" w:rsidRPr="00E13739">
        <w:rPr>
          <w:b/>
          <w:bCs/>
          <w:color w:val="000000" w:themeColor="text1"/>
          <w:sz w:val="28"/>
          <w:szCs w:val="28"/>
        </w:rPr>
        <w:t>Xem</w:t>
      </w:r>
      <w:r w:rsidR="00240BE8" w:rsidRPr="00E1373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tranh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ảnh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về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nghề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sản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xuất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trồng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trọt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–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xây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dựng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thợ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mộc</w:t>
      </w:r>
      <w:proofErr w:type="spellEnd"/>
      <w:r w:rsidR="00240BE8" w:rsidRPr="00E13739">
        <w:rPr>
          <w:rFonts w:eastAsia="Times New Roman"/>
          <w:b/>
          <w:color w:val="000000" w:themeColor="text1"/>
          <w:sz w:val="28"/>
          <w:szCs w:val="28"/>
        </w:rPr>
        <w:t>.</w:t>
      </w:r>
    </w:p>
    <w:p w14:paraId="00B1429D" w14:textId="50D32BF9" w:rsidR="00B5723F" w:rsidRPr="00A403AE" w:rsidRDefault="00B5723F" w:rsidP="00287D02">
      <w:pPr>
        <w:tabs>
          <w:tab w:val="left" w:pos="709"/>
        </w:tabs>
        <w:ind w:firstLine="720"/>
        <w:jc w:val="both"/>
        <w:rPr>
          <w:rFonts w:eastAsia="Gulim" w:cs="Times New Roman"/>
          <w:color w:val="000000" w:themeColor="text1"/>
          <w:sz w:val="28"/>
          <w:szCs w:val="28"/>
          <w:lang w:eastAsia="ko-KR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Một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ảnh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phổ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phương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0E0A871C" w14:textId="76FA3956" w:rsidR="00D710AF" w:rsidRPr="00906061" w:rsidRDefault="004F2FB1" w:rsidP="00287D02">
      <w:pPr>
        <w:spacing w:before="40" w:after="40"/>
        <w:ind w:firstLine="72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-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tạo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hình</w:t>
      </w:r>
      <w:proofErr w:type="spellEnd"/>
      <w:r w:rsidRPr="00240BE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 xml:space="preserve">: </w:t>
      </w:r>
      <w:proofErr w:type="spellStart"/>
      <w:r w:rsidR="00D51891" w:rsidRPr="00240BE8">
        <w:rPr>
          <w:rFonts w:cs="Times New Roman"/>
          <w:b/>
          <w:bCs/>
          <w:color w:val="000000" w:themeColor="text1"/>
          <w:sz w:val="28"/>
          <w:szCs w:val="28"/>
        </w:rPr>
        <w:t>Vẽ</w:t>
      </w:r>
      <w:proofErr w:type="spellEnd"/>
      <w:r w:rsidR="00D51891" w:rsidRPr="00240BE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240BE8">
        <w:rPr>
          <w:rFonts w:cs="Times New Roman"/>
          <w:b/>
          <w:bCs/>
          <w:color w:val="000000" w:themeColor="text1"/>
          <w:sz w:val="28"/>
          <w:szCs w:val="28"/>
        </w:rPr>
        <w:t>dụng</w:t>
      </w:r>
      <w:proofErr w:type="spellEnd"/>
      <w:r w:rsidR="00D51891" w:rsidRPr="00240BE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240BE8">
        <w:rPr>
          <w:rFonts w:cs="Times New Roman"/>
          <w:b/>
          <w:bCs/>
          <w:color w:val="000000" w:themeColor="text1"/>
          <w:sz w:val="28"/>
          <w:szCs w:val="28"/>
        </w:rPr>
        <w:t>cụ</w:t>
      </w:r>
      <w:proofErr w:type="spellEnd"/>
      <w:r w:rsidR="00D51891" w:rsidRPr="00240BE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240BE8">
        <w:rPr>
          <w:rFonts w:cs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="00906061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sản xuất.</w:t>
      </w:r>
    </w:p>
    <w:p w14:paraId="2D21AAC5" w14:textId="504BFBDF" w:rsidR="00B5723F" w:rsidRPr="00A403AE" w:rsidRDefault="00B5723F" w:rsidP="00287D02">
      <w:pPr>
        <w:spacing w:before="40" w:after="40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Tranh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bút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sáp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màu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4B2E52F8" w14:textId="260DD8F8" w:rsidR="00D710AF" w:rsidRPr="00240BE8" w:rsidRDefault="004F2FB1" w:rsidP="00287D02">
      <w:pPr>
        <w:spacing w:before="40" w:after="40"/>
        <w:ind w:firstLine="720"/>
        <w:jc w:val="both"/>
        <w:rPr>
          <w:rFonts w:eastAsia="Gulim" w:cs="Times New Roman"/>
          <w:color w:val="000000" w:themeColor="text1"/>
          <w:sz w:val="28"/>
          <w:szCs w:val="28"/>
          <w:lang w:val="vi-VN" w:eastAsia="ko-KR"/>
        </w:rPr>
      </w:pPr>
      <w:r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>-</w:t>
      </w:r>
      <w:r w:rsidRPr="00A403AE">
        <w:rPr>
          <w:rFonts w:eastAsia="Gulim" w:cs="Times New Roman"/>
          <w:b/>
          <w:color w:val="000000" w:themeColor="text1"/>
          <w:sz w:val="28"/>
          <w:szCs w:val="28"/>
          <w:lang w:val="vi-VN" w:eastAsia="ko-KR"/>
        </w:rPr>
        <w:t>Góc xây dựng</w:t>
      </w:r>
      <w:r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:  </w:t>
      </w:r>
      <w:proofErr w:type="spellStart"/>
      <w:r w:rsidRPr="00240BE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>Xây</w:t>
      </w:r>
      <w:proofErr w:type="spellEnd"/>
      <w:r w:rsidRPr="00240BE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6B3B65" w:rsidRPr="00240BE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>trang</w:t>
      </w:r>
      <w:proofErr w:type="spellEnd"/>
      <w:r w:rsidR="006B3B65" w:rsidRPr="00240BE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6B3B65" w:rsidRPr="00240BE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>trại</w:t>
      </w:r>
      <w:proofErr w:type="spellEnd"/>
      <w:r w:rsidR="00240BE8" w:rsidRPr="00240BE8">
        <w:rPr>
          <w:rFonts w:eastAsia="Gulim" w:cs="Times New Roman"/>
          <w:b/>
          <w:bCs/>
          <w:color w:val="000000" w:themeColor="text1"/>
          <w:sz w:val="28"/>
          <w:szCs w:val="28"/>
          <w:lang w:val="vi-VN" w:eastAsia="ko-KR"/>
        </w:rPr>
        <w:t xml:space="preserve"> chăn nuôi</w:t>
      </w:r>
    </w:p>
    <w:p w14:paraId="35086E30" w14:textId="77777777" w:rsidR="00106EC5" w:rsidRDefault="00C50913" w:rsidP="00106EC5">
      <w:pPr>
        <w:ind w:firstLine="720"/>
        <w:rPr>
          <w:color w:val="000000" w:themeColor="text1"/>
          <w:sz w:val="28"/>
          <w:szCs w:val="28"/>
        </w:rPr>
      </w:pPr>
      <w:r w:rsidRPr="00A403A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Khối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xây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dựng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loại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Khối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lắp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ráp</w:t>
      </w:r>
      <w:proofErr w:type="spellEnd"/>
      <w:r w:rsidRPr="00A403AE">
        <w:rPr>
          <w:color w:val="000000" w:themeColor="text1"/>
          <w:sz w:val="28"/>
          <w:szCs w:val="28"/>
        </w:rPr>
        <w:t xml:space="preserve">. </w:t>
      </w:r>
      <w:proofErr w:type="spellStart"/>
      <w:r w:rsidRPr="00A403AE">
        <w:rPr>
          <w:color w:val="000000" w:themeColor="text1"/>
          <w:sz w:val="28"/>
          <w:szCs w:val="28"/>
        </w:rPr>
        <w:t>Sỏi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đá</w:t>
      </w:r>
      <w:proofErr w:type="spellEnd"/>
      <w:r w:rsidRPr="00A403AE">
        <w:rPr>
          <w:color w:val="000000" w:themeColor="text1"/>
          <w:sz w:val="28"/>
          <w:szCs w:val="28"/>
        </w:rPr>
        <w:t xml:space="preserve">, que, </w:t>
      </w:r>
      <w:proofErr w:type="spellStart"/>
      <w:r w:rsidRPr="00A403AE">
        <w:rPr>
          <w:color w:val="000000" w:themeColor="text1"/>
          <w:sz w:val="28"/>
          <w:szCs w:val="28"/>
        </w:rPr>
        <w:t>hột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hạt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thảm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cỏ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hoa</w:t>
      </w:r>
      <w:proofErr w:type="spellEnd"/>
      <w:r w:rsidRPr="00A403AE">
        <w:rPr>
          <w:color w:val="000000" w:themeColor="text1"/>
          <w:sz w:val="28"/>
          <w:szCs w:val="28"/>
        </w:rPr>
        <w:t xml:space="preserve">... </w:t>
      </w:r>
    </w:p>
    <w:p w14:paraId="258DC4B2" w14:textId="1F7807CC" w:rsidR="00106EC5" w:rsidRPr="00106EC5" w:rsidRDefault="00106EC5" w:rsidP="00106EC5">
      <w:pPr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vi-VN"/>
        </w:rPr>
        <w:t>-</w:t>
      </w:r>
      <w:r w:rsidRPr="00106EC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6EC5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106EC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6EC5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Pr="00106EC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6EC5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Pr="00106EC5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106EC5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Pr="00106EC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6EC5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Pr="00106EC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6EC5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Pr="00106EC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06EC5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5A4BB5E4" w14:textId="74E5F51B" w:rsidR="00106EC5" w:rsidRPr="00A403AE" w:rsidRDefault="00106EC5" w:rsidP="00106EC5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E13739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>:</w:t>
      </w:r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Dụng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cụ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tưới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cây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xới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cây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cảnh</w:t>
      </w:r>
      <w:proofErr w:type="spellEnd"/>
      <w:r w:rsidRPr="00E13739">
        <w:rPr>
          <w:color w:val="000000" w:themeColor="text1"/>
          <w:sz w:val="28"/>
          <w:szCs w:val="28"/>
        </w:rPr>
        <w:t>...</w:t>
      </w:r>
    </w:p>
    <w:p w14:paraId="5AEC0C18" w14:textId="5BA7B1C2" w:rsidR="00ED6CE5" w:rsidRPr="00A403AE" w:rsidRDefault="001D0BAC" w:rsidP="001376DD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C53151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A87EC2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>B. Hoạt động ngoài trời</w:t>
      </w:r>
    </w:p>
    <w:p w14:paraId="50F558A6" w14:textId="251AAA18" w:rsidR="00D710AF" w:rsidRPr="00A403AE" w:rsidRDefault="00D710AF" w:rsidP="001376DD">
      <w:pPr>
        <w:widowControl/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  <w:t>-</w:t>
      </w:r>
      <w:r w:rsidR="00C70990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it-IT" w:eastAsia="en-US" w:bidi="ar-SA"/>
        </w:rPr>
        <w:t>Quan sát thời tiết</w:t>
      </w:r>
    </w:p>
    <w:p w14:paraId="2C98CE09" w14:textId="77777777" w:rsidR="004F2FB1" w:rsidRPr="00A403AE" w:rsidRDefault="004F2FB1" w:rsidP="001376DD">
      <w:pPr>
        <w:widowControl/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>- Trò chuyện về các nghề trong xã hội</w:t>
      </w:r>
    </w:p>
    <w:p w14:paraId="7D24F686" w14:textId="77777777" w:rsidR="00ED6CE5" w:rsidRPr="00A403AE" w:rsidRDefault="00ED6CE5" w:rsidP="001376DD">
      <w:pPr>
        <w:widowControl/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lastRenderedPageBreak/>
        <w:t xml:space="preserve">- Trò chơi dân gian :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>Rồng rắn lên mây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5730569A" w14:textId="219EBF5A" w:rsidR="00740823" w:rsidRPr="00A403AE" w:rsidRDefault="00ED6CE5" w:rsidP="001376DD">
      <w:pPr>
        <w:widowControl/>
        <w:suppressAutoHyphens w:val="0"/>
        <w:ind w:right="-108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 xml:space="preserve"> </w:t>
      </w:r>
      <w:r w:rsidR="004F2FB1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>- Chơi tự do</w:t>
      </w:r>
    </w:p>
    <w:p w14:paraId="747732F9" w14:textId="6584CCE3" w:rsidR="004F2FB1" w:rsidRPr="00A403AE" w:rsidRDefault="00C53151" w:rsidP="001376DD">
      <w:pPr>
        <w:tabs>
          <w:tab w:val="left" w:pos="426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B44376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A87EC2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C. Hoạt động học</w:t>
      </w:r>
    </w:p>
    <w:p w14:paraId="32B520AB" w14:textId="77777777" w:rsidR="00B44376" w:rsidRPr="00A403AE" w:rsidRDefault="00B44376" w:rsidP="00B44376">
      <w:pPr>
        <w:ind w:left="2160" w:firstLine="720"/>
        <w:jc w:val="both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Khám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phá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khoa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học</w:t>
      </w:r>
      <w:proofErr w:type="spellEnd"/>
    </w:p>
    <w:p w14:paraId="69B311CA" w14:textId="77777777" w:rsidR="00B44376" w:rsidRPr="00A403AE" w:rsidRDefault="00B44376" w:rsidP="00B44376">
      <w:pPr>
        <w:tabs>
          <w:tab w:val="left" w:pos="2729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Trò chuyện với trẻ nghề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giúp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đỡ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cộng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đồng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>.</w:t>
      </w:r>
    </w:p>
    <w:p w14:paraId="15BE7223" w14:textId="2BC492C2" w:rsidR="00B44376" w:rsidRPr="00A403AE" w:rsidRDefault="00B44376" w:rsidP="00EC7F77">
      <w:pPr>
        <w:pStyle w:val="ListParagraph"/>
        <w:numPr>
          <w:ilvl w:val="0"/>
          <w:numId w:val="10"/>
        </w:numPr>
        <w:jc w:val="both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yêu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cầu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62D76F1" w14:textId="0DEEB12C" w:rsidR="00B44376" w:rsidRPr="00A403AE" w:rsidRDefault="00B44376" w:rsidP="00B44376">
      <w:pPr>
        <w:widowControl/>
        <w:ind w:firstLine="43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="00EC7F77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ab/>
      </w:r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 xml:space="preserve"> a. </w:t>
      </w:r>
      <w:proofErr w:type="spellStart"/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>Kiến</w:t>
      </w:r>
      <w:proofErr w:type="spellEnd"/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>thức</w:t>
      </w:r>
      <w:proofErr w:type="spellEnd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: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-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cảnh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chú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cảnh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sát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thông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14:paraId="5938C74D" w14:textId="190F8BA6" w:rsidR="00B44376" w:rsidRPr="00A403AE" w:rsidRDefault="00B44376" w:rsidP="00B44376">
      <w:pPr>
        <w:widowControl/>
        <w:ind w:firstLine="426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 </w:t>
      </w:r>
      <w:r w:rsidR="00EC7F77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ab/>
      </w:r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ar-SA" w:bidi="ar-SA"/>
        </w:rPr>
        <w:t xml:space="preserve">b. </w:t>
      </w:r>
      <w:proofErr w:type="spellStart"/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ar-SA" w:bidi="ar-SA"/>
        </w:rPr>
        <w:t>Kỹ</w:t>
      </w:r>
      <w:proofErr w:type="spellEnd"/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ar-SA" w:bidi="ar-SA"/>
        </w:rPr>
        <w:t>năng</w:t>
      </w:r>
      <w:proofErr w:type="spellEnd"/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ar-SA" w:bidi="ar-SA"/>
        </w:rPr>
        <w:t>:</w:t>
      </w:r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nhiệm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vụ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cảnh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triển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khả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ghi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nhớ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khả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diễn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mạch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242C74F" w14:textId="046D2EA8" w:rsidR="00B44376" w:rsidRPr="00A403AE" w:rsidRDefault="00B44376" w:rsidP="00B44376">
      <w:pPr>
        <w:tabs>
          <w:tab w:val="left" w:pos="567"/>
        </w:tabs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ab/>
      </w:r>
      <w:r w:rsidR="00EC7F77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ab/>
      </w:r>
      <w:proofErr w:type="spellStart"/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>c.Giáo</w:t>
      </w:r>
      <w:proofErr w:type="spellEnd"/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lang w:eastAsia="ar-SA" w:bidi="ar-SA"/>
        </w:rPr>
        <w:t>dục</w:t>
      </w:r>
      <w:proofErr w:type="spellEnd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: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Giáo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dục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cháu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biết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yêu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quý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kính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trọng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nghề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nghề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luôn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giúp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đồng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. </w:t>
      </w:r>
    </w:p>
    <w:p w14:paraId="06E528F3" w14:textId="5B1B9D9F" w:rsidR="00B44376" w:rsidRPr="00A403AE" w:rsidRDefault="00B44376" w:rsidP="00B44376">
      <w:pPr>
        <w:widowControl/>
        <w:ind w:left="426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="007A0A18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2.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Chuẩn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bị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:</w:t>
      </w:r>
    </w:p>
    <w:p w14:paraId="2060A083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ab/>
        <w:t xml:space="preserve"> +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Không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gian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tổ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chức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: Trong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lớp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</w:p>
    <w:p w14:paraId="35FA77D7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+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Đồ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dùng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: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-</w:t>
      </w:r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Tranh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ảnh</w:t>
      </w:r>
      <w:proofErr w:type="spellEnd"/>
      <w:r w:rsidRPr="00A403AE">
        <w:rPr>
          <w:rFonts w:eastAsia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nghề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giao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thông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giúp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đỡ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cộng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đồng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64D43A10" w14:textId="4D7ABB05" w:rsidR="00B44376" w:rsidRPr="00A403AE" w:rsidRDefault="00B44376" w:rsidP="00B44376">
      <w:pPr>
        <w:widowControl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     </w:t>
      </w:r>
      <w:r w:rsidR="007A0A18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3. Tiến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hành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tổ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chức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hoạt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động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chủ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đích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:</w:t>
      </w:r>
    </w:p>
    <w:p w14:paraId="3CC4522D" w14:textId="345E40D7" w:rsidR="00B44376" w:rsidRPr="007A0A18" w:rsidRDefault="00B44376" w:rsidP="00B44376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ab/>
        <w:t xml:space="preserve"> </w:t>
      </w:r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* </w:t>
      </w:r>
      <w:proofErr w:type="spellStart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Hoạt</w:t>
      </w:r>
      <w:proofErr w:type="spellEnd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động</w:t>
      </w:r>
      <w:proofErr w:type="spellEnd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1:  </w:t>
      </w:r>
      <w:proofErr w:type="spellStart"/>
      <w:r w:rsidR="007A0A1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Ổn</w:t>
      </w:r>
      <w:proofErr w:type="spellEnd"/>
      <w:r w:rsidR="007A0A1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 w:eastAsia="ar-SA" w:bidi="ar-SA"/>
        </w:rPr>
        <w:t xml:space="preserve"> định, gây hứng thú</w:t>
      </w:r>
    </w:p>
    <w:p w14:paraId="5291646F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ab/>
        <w:t xml:space="preserve"> </w:t>
      </w:r>
      <w:r w:rsidRPr="00A403AE">
        <w:rPr>
          <w:rFonts w:eastAsia="Calibri" w:cs="Times New Roman"/>
          <w:b/>
          <w:color w:val="000000" w:themeColor="text1"/>
          <w:kern w:val="0"/>
          <w:sz w:val="28"/>
          <w:szCs w:val="28"/>
          <w:lang w:eastAsia="en-US" w:bidi="ar-SA"/>
        </w:rPr>
        <w:t>-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Cho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lớp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đọc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thơ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“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mơ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Tý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”.</w:t>
      </w:r>
    </w:p>
    <w:p w14:paraId="2EC6D93B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- Các con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vừa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đọc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thơ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là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gì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?</w:t>
      </w:r>
    </w:p>
    <w:p w14:paraId="1D887D49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- Qua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thơ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bạn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Tý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mơ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sau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sẽ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làm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gì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con?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83B0CA0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Bạn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nhỏ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trong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thơ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mơ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sau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làm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chú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đấy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để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tìm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biết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thêm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nghề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hôm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nay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cháu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cùng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chuyện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nghề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chăm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sóc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giúp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cộng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đồng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2C6004F5" w14:textId="65C2707D" w:rsidR="00B44376" w:rsidRPr="007A0A18" w:rsidRDefault="00B44376" w:rsidP="00B44376">
      <w:pPr>
        <w:widowControl/>
        <w:ind w:firstLine="720"/>
        <w:jc w:val="both"/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 w:eastAsia="ar-SA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* </w:t>
      </w:r>
      <w:proofErr w:type="spellStart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Hoạt</w:t>
      </w:r>
      <w:proofErr w:type="spellEnd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động</w:t>
      </w:r>
      <w:proofErr w:type="spellEnd"/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2:</w:t>
      </w:r>
      <w:r w:rsidR="007A0A1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 w:eastAsia="ar-SA" w:bidi="ar-SA"/>
        </w:rPr>
        <w:t xml:space="preserve"> Hoạt động trọng tâm.</w:t>
      </w:r>
    </w:p>
    <w:p w14:paraId="7AAAF2A2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 xml:space="preserve">- Cho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trẻ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kể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về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việc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của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chú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giáo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?</w:t>
      </w:r>
    </w:p>
    <w:p w14:paraId="0B2B2392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 xml:space="preserve">- Các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cháu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nhìn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xem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vẽ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gì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đây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?</w:t>
      </w:r>
    </w:p>
    <w:p w14:paraId="11004F1D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 xml:space="preserve">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đang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làm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gì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? </w:t>
      </w:r>
    </w:p>
    <w:p w14:paraId="53E7D26B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 xml:space="preserve">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Đây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đang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giúp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đỡ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cụ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qua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đường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vì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đường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rất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nhiều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xe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cộ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lại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nếu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cụ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một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mình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sẽ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rất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nguy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hiểm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cụ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vì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vậy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đã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giúp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đỡ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qua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đường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7F802643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gì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đây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nữa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? </w:t>
      </w:r>
    </w:p>
    <w:p w14:paraId="7248DEE9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 xml:space="preserve">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Đây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người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đàn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xe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máy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trên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đầu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đội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mũ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bảo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hiểm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không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con? </w:t>
      </w:r>
    </w:p>
    <w:p w14:paraId="709C732C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- Các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,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chú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đang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yêu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cầu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người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đàn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đứng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lại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để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nhắc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nhở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người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hãy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đội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mũ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bảo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hiểm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vào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để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an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toàn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bản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thân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mình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3CFB59CB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- Các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cháu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cũng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vậy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khi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ngồi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trên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xe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máy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cháu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nhớ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đội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mũ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bảo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hiểm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vào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nhé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con.</w:t>
      </w:r>
    </w:p>
    <w:p w14:paraId="11B08F80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- Các con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nhìn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xem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gì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đây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nữa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?</w:t>
      </w:r>
    </w:p>
    <w:p w14:paraId="3D7DD14E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Đây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đang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đứng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giữa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ngã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tư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đường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phố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hướng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dẫn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mọi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người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xe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đường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1ED372D5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dang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tay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trái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nghĩa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mọi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người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tham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ở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bên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trái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được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phép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30E91286" w14:textId="77777777" w:rsidR="00B44376" w:rsidRPr="00A403AE" w:rsidRDefault="00B44376" w:rsidP="00B44376">
      <w:pPr>
        <w:widowControl/>
        <w:ind w:firstLine="72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dang 2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tay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2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bên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có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nghĩa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mọi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người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tham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ở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bên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trái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bên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phải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của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được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phép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78785A8B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 xml:space="preserve">-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trẻ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xem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một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số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nữa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đặt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câu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hỏi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tương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tự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3C368BB8" w14:textId="77777777" w:rsidR="00B44376" w:rsidRPr="00A403AE" w:rsidRDefault="00B44376" w:rsidP="00B44376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lastRenderedPageBreak/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</w:r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+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Qua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bức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vừa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rồi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con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thấy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chú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rất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vả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phải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không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con,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con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phải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biết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yêu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quý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chú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nghe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139AEA30" w14:textId="73C464C9" w:rsidR="00B44376" w:rsidRPr="00A403AE" w:rsidRDefault="00B44376" w:rsidP="00B44376">
      <w:pPr>
        <w:pStyle w:val="ListParagraph"/>
        <w:widowControl/>
        <w:ind w:left="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>-</w:t>
      </w:r>
      <w:r w:rsidR="00DC705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vi-VN"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Cháu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lớn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lên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muốn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trở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thành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cảnh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giao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không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nào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?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Vậy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thì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bây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giờ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con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phải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học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thật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giỏi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,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vâng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lời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giáo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nghe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chưa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3916ECD5" w14:textId="0DAAFD4E" w:rsidR="00B44376" w:rsidRDefault="00B44376" w:rsidP="00B44376">
      <w:pPr>
        <w:pStyle w:val="ListParagraph"/>
        <w:widowControl/>
        <w:ind w:left="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  <w:t>-</w:t>
      </w:r>
      <w:r w:rsidR="00DC705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vi-VN" w:eastAsia="ar-SA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Cho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trẻ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bài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“Em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qua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ngã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tư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đường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phố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”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và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chuyển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đội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hình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2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hàng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dọc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6A153414" w14:textId="6CC99D78" w:rsidR="00DC7052" w:rsidRPr="00DC7052" w:rsidRDefault="00DC7052" w:rsidP="00B44376">
      <w:pPr>
        <w:pStyle w:val="ListParagraph"/>
        <w:widowControl/>
        <w:ind w:left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ar-SA" w:bidi="ar-SA"/>
        </w:rPr>
      </w:pP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</w:r>
      <w:proofErr w:type="spellStart"/>
      <w:r w:rsidRPr="00DC7052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ar-SA" w:bidi="ar-SA"/>
        </w:rPr>
        <w:t>Hoạt</w:t>
      </w:r>
      <w:proofErr w:type="spellEnd"/>
      <w:r w:rsidRPr="00DC7052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ar-SA" w:bidi="ar-SA"/>
        </w:rPr>
        <w:t xml:space="preserve"> động 3: Trò chơi củng cố</w:t>
      </w:r>
    </w:p>
    <w:p w14:paraId="3F888677" w14:textId="0E0A9D5A" w:rsidR="00B44376" w:rsidRPr="00A403AE" w:rsidRDefault="007B1729" w:rsidP="007B1729">
      <w:pPr>
        <w:pStyle w:val="ListParagraph"/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 w:eastAsia="ar-SA" w:bidi="ar-SA"/>
        </w:rPr>
        <w:t>*</w:t>
      </w:r>
      <w:proofErr w:type="spellStart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Trò</w:t>
      </w:r>
      <w:proofErr w:type="spellEnd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chơi</w:t>
      </w:r>
      <w:proofErr w:type="spellEnd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1:</w:t>
      </w:r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Gắn</w:t>
      </w:r>
      <w:proofErr w:type="spellEnd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tranh</w:t>
      </w:r>
      <w:proofErr w:type="spellEnd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theo</w:t>
      </w:r>
      <w:proofErr w:type="spellEnd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nghề</w:t>
      </w:r>
      <w:proofErr w:type="spellEnd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739B49F6" w14:textId="367E587B" w:rsidR="00B44376" w:rsidRPr="00DC7052" w:rsidRDefault="00DC7052" w:rsidP="00DC7052">
      <w:pPr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DC705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- </w:t>
      </w:r>
      <w:proofErr w:type="spellStart"/>
      <w:r w:rsidR="00B44376" w:rsidRPr="00DC705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Cách</w:t>
      </w:r>
      <w:proofErr w:type="spellEnd"/>
      <w:r w:rsidR="00B44376" w:rsidRPr="00DC705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chơi</w:t>
      </w:r>
      <w:proofErr w:type="spellEnd"/>
      <w:r w:rsidR="00B44376" w:rsidRPr="00DC7052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:</w:t>
      </w:r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Cô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có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2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bức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tranh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vẽ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chú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cảnh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sát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giao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thông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và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chú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bộ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đội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,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các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con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hãy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lấy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quà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tặng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cho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các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chú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,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chú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cảnh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sát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giao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thông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thích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quà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gì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,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chú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bộ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đội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thích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quà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gì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thì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các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cháu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hãy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lấy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quà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đó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tặng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cho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các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chú</w:t>
      </w:r>
      <w:proofErr w:type="spellEnd"/>
      <w:r w:rsidR="00B44376" w:rsidRPr="00DC7052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.</w:t>
      </w:r>
    </w:p>
    <w:p w14:paraId="27714E31" w14:textId="1088F21A" w:rsidR="00B44376" w:rsidRPr="00A403AE" w:rsidRDefault="007B1729" w:rsidP="007B1729">
      <w:pPr>
        <w:pStyle w:val="ListParagraph"/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 w:eastAsia="ar-SA" w:bidi="ar-SA"/>
        </w:rPr>
        <w:t>*</w:t>
      </w:r>
      <w:proofErr w:type="spellStart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Trò</w:t>
      </w:r>
      <w:proofErr w:type="spellEnd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chơi</w:t>
      </w:r>
      <w:proofErr w:type="spellEnd"/>
      <w:r w:rsidR="00B44376"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 xml:space="preserve"> 2: </w:t>
      </w:r>
      <w:proofErr w:type="spellStart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Giải</w:t>
      </w:r>
      <w:proofErr w:type="spellEnd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câu</w:t>
      </w:r>
      <w:proofErr w:type="spellEnd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đố</w:t>
      </w:r>
      <w:proofErr w:type="spellEnd"/>
      <w:r w:rsidR="00B44376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.</w:t>
      </w:r>
    </w:p>
    <w:p w14:paraId="40D16FF6" w14:textId="36828CDE" w:rsidR="00B44376" w:rsidRPr="00A403AE" w:rsidRDefault="00B44376" w:rsidP="00B44376">
      <w:pPr>
        <w:pStyle w:val="ListParagraph"/>
        <w:widowControl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ar-SA" w:bidi="ar-SA"/>
        </w:rPr>
        <w:t>-</w:t>
      </w:r>
      <w:r w:rsidR="00DC7052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đố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câu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đố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chủ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đề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cho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giải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câu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đố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.</w:t>
      </w:r>
    </w:p>
    <w:p w14:paraId="3DC1191E" w14:textId="496301E8" w:rsidR="00B44376" w:rsidRPr="00A403AE" w:rsidRDefault="00B44376" w:rsidP="00B44376">
      <w:pPr>
        <w:pStyle w:val="ListParagraph"/>
        <w:widowControl/>
        <w:ind w:left="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ab/>
        <w:t>-</w:t>
      </w:r>
      <w:r w:rsidR="00DC7052">
        <w:rPr>
          <w:rFonts w:eastAsia="Times New Roman" w:cs="Times New Roman"/>
          <w:color w:val="000000" w:themeColor="text1"/>
          <w:sz w:val="28"/>
          <w:szCs w:val="28"/>
          <w:lang w:val="vi-VN"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viên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cháu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chơi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.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Mỗi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câu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trả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lời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đúng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được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tặng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cho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đội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đó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một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bông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hoa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.</w:t>
      </w:r>
    </w:p>
    <w:p w14:paraId="33ED6B31" w14:textId="109163CB" w:rsidR="00B44376" w:rsidRPr="00DC7052" w:rsidRDefault="00DC7052" w:rsidP="00B44376">
      <w:pPr>
        <w:widowControl/>
        <w:ind w:left="50" w:firstLine="310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vi-VN" w:eastAsia="ar-SA" w:bidi="ar-SA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b/>
          <w:color w:val="000000" w:themeColor="text1"/>
          <w:sz w:val="28"/>
          <w:szCs w:val="28"/>
          <w:lang w:val="vi-VN" w:eastAsia="ar-SA" w:bidi="ar-SA"/>
        </w:rPr>
        <w:t>*</w:t>
      </w:r>
      <w:proofErr w:type="spellStart"/>
      <w:r>
        <w:rPr>
          <w:rFonts w:eastAsia="Times New Roman" w:cs="Times New Roman"/>
          <w:b/>
          <w:color w:val="000000" w:themeColor="text1"/>
          <w:sz w:val="28"/>
          <w:szCs w:val="28"/>
          <w:lang w:eastAsia="ar-SA" w:bidi="ar-SA"/>
        </w:rPr>
        <w:t>Kết</w:t>
      </w:r>
      <w:proofErr w:type="spellEnd"/>
      <w:r>
        <w:rPr>
          <w:rFonts w:eastAsia="Times New Roman" w:cs="Times New Roman"/>
          <w:b/>
          <w:color w:val="000000" w:themeColor="text1"/>
          <w:sz w:val="28"/>
          <w:szCs w:val="28"/>
          <w:lang w:val="vi-VN" w:eastAsia="ar-SA" w:bidi="ar-SA"/>
        </w:rPr>
        <w:t xml:space="preserve"> thúc hoạt động</w:t>
      </w:r>
    </w:p>
    <w:p w14:paraId="50FBEA3B" w14:textId="4A6B3C3C" w:rsidR="00ED6CE5" w:rsidRPr="0049595D" w:rsidRDefault="00B44376" w:rsidP="0049595D">
      <w:pPr>
        <w:widowControl/>
        <w:ind w:left="50" w:firstLine="310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ar-SA" w:bidi="ar-SA"/>
        </w:rPr>
      </w:pPr>
      <w:r w:rsidRPr="00A403AE">
        <w:rPr>
          <w:rFonts w:eastAsia="Times New Roman" w:cs="Times New Roman"/>
          <w:b/>
          <w:color w:val="000000" w:themeColor="text1"/>
          <w:sz w:val="28"/>
          <w:szCs w:val="28"/>
          <w:lang w:eastAsia="ar-SA" w:bidi="ar-SA"/>
        </w:rPr>
        <w:t xml:space="preserve">    -</w:t>
      </w:r>
      <w:r w:rsidR="00643264">
        <w:rPr>
          <w:rFonts w:eastAsia="Times New Roman" w:cs="Times New Roman"/>
          <w:b/>
          <w:color w:val="000000" w:themeColor="text1"/>
          <w:sz w:val="28"/>
          <w:szCs w:val="28"/>
          <w:lang w:val="vi-VN" w:eastAsia="ar-SA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Cho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hát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bài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“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Đèn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xanh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đèn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đỏ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”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ra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>ngoài</w:t>
      </w:r>
      <w:proofErr w:type="spellEnd"/>
      <w:r w:rsidRPr="00A403AE">
        <w:rPr>
          <w:rFonts w:eastAsia="Times New Roman" w:cs="Times New Roman"/>
          <w:color w:val="000000" w:themeColor="text1"/>
          <w:sz w:val="28"/>
          <w:szCs w:val="28"/>
          <w:lang w:eastAsia="ar-SA" w:bidi="ar-SA"/>
        </w:rPr>
        <w:t xml:space="preserve">. </w:t>
      </w:r>
    </w:p>
    <w:p w14:paraId="6B55AFAC" w14:textId="14ECA90A" w:rsidR="00ED6CE5" w:rsidRPr="00A403AE" w:rsidRDefault="0049595D" w:rsidP="001376DD">
      <w:pPr>
        <w:spacing w:before="40" w:after="4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A87EC2" w:rsidRPr="00A403AE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.  </w:t>
      </w:r>
      <w:r w:rsidR="00A87EC2" w:rsidRPr="00A403AE">
        <w:rPr>
          <w:rFonts w:cs="Times New Roman"/>
          <w:b/>
          <w:color w:val="000000" w:themeColor="text1"/>
          <w:sz w:val="28"/>
          <w:szCs w:val="28"/>
        </w:rPr>
        <w:t xml:space="preserve">VỆ SINH, </w:t>
      </w:r>
      <w:r w:rsidR="00ED6CE5"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ĂN NGỦ</w:t>
      </w:r>
    </w:p>
    <w:p w14:paraId="51415C4F" w14:textId="0934731A" w:rsidR="00ED6CE5" w:rsidRPr="00A403AE" w:rsidRDefault="00ED6CE5" w:rsidP="001376DD">
      <w:pPr>
        <w:ind w:left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  <w:r w:rsidR="00C53151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….</w:t>
      </w:r>
    </w:p>
    <w:p w14:paraId="537F223B" w14:textId="77777777" w:rsidR="00ED6CE5" w:rsidRPr="00A403AE" w:rsidRDefault="00ED6CE5" w:rsidP="001376DD">
      <w:pPr>
        <w:ind w:firstLine="72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4F5121FA" w14:textId="561DB268" w:rsidR="00ED6CE5" w:rsidRPr="00A403AE" w:rsidRDefault="0049595D" w:rsidP="001376DD">
      <w:pPr>
        <w:widowControl/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A87EC2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V</w:t>
      </w:r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. HOẠT ĐỘNG CHIỀU:</w:t>
      </w:r>
    </w:p>
    <w:p w14:paraId="394BE6F6" w14:textId="77777777" w:rsidR="00F16304" w:rsidRDefault="00C53151" w:rsidP="00F16304">
      <w:pPr>
        <w:autoSpaceDE w:val="0"/>
        <w:snapToGrid w:val="0"/>
        <w:rPr>
          <w:rFonts w:eastAsia="Times New Roman" w:cs="Times New Roman"/>
          <w:color w:val="000000" w:themeColor="text1"/>
          <w:kern w:val="0"/>
          <w:sz w:val="28"/>
          <w:szCs w:val="28"/>
          <w:lang w:val="nb-NO"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pt-BR"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pt-BR" w:eastAsia="en-US" w:bidi="ar-SA"/>
        </w:rPr>
        <w:t>-</w:t>
      </w:r>
      <w:r w:rsidR="0049595D"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="004A7AB6" w:rsidRPr="0050342E">
        <w:rPr>
          <w:color w:val="000000" w:themeColor="text1"/>
          <w:sz w:val="28"/>
          <w:szCs w:val="28"/>
        </w:rPr>
        <w:t xml:space="preserve">Rèn </w:t>
      </w:r>
      <w:proofErr w:type="spellStart"/>
      <w:r w:rsidR="004A7AB6" w:rsidRPr="0050342E">
        <w:rPr>
          <w:color w:val="000000" w:themeColor="text1"/>
          <w:sz w:val="28"/>
          <w:szCs w:val="28"/>
        </w:rPr>
        <w:t>kỹ</w:t>
      </w:r>
      <w:proofErr w:type="spellEnd"/>
      <w:r w:rsidR="004A7AB6" w:rsidRPr="0050342E">
        <w:rPr>
          <w:color w:val="000000" w:themeColor="text1"/>
          <w:sz w:val="28"/>
          <w:szCs w:val="28"/>
        </w:rPr>
        <w:t xml:space="preserve"> </w:t>
      </w:r>
      <w:proofErr w:type="spellStart"/>
      <w:r w:rsidR="004A7AB6" w:rsidRPr="0050342E">
        <w:rPr>
          <w:color w:val="000000" w:themeColor="text1"/>
          <w:sz w:val="28"/>
          <w:szCs w:val="28"/>
        </w:rPr>
        <w:t>năng</w:t>
      </w:r>
      <w:proofErr w:type="spellEnd"/>
      <w:r w:rsidR="004A7AB6" w:rsidRPr="0050342E">
        <w:rPr>
          <w:color w:val="000000" w:themeColor="text1"/>
          <w:sz w:val="28"/>
          <w:szCs w:val="28"/>
        </w:rPr>
        <w:t xml:space="preserve"> </w:t>
      </w:r>
      <w:proofErr w:type="spellStart"/>
      <w:r w:rsidR="004A7AB6" w:rsidRPr="0050342E">
        <w:rPr>
          <w:color w:val="000000" w:themeColor="text1"/>
          <w:sz w:val="28"/>
          <w:szCs w:val="28"/>
        </w:rPr>
        <w:t>trả</w:t>
      </w:r>
      <w:proofErr w:type="spellEnd"/>
      <w:r w:rsidR="004A7AB6" w:rsidRPr="0050342E">
        <w:rPr>
          <w:color w:val="000000" w:themeColor="text1"/>
          <w:sz w:val="28"/>
          <w:szCs w:val="28"/>
        </w:rPr>
        <w:t xml:space="preserve"> </w:t>
      </w:r>
      <w:proofErr w:type="spellStart"/>
      <w:r w:rsidR="004A7AB6" w:rsidRPr="0050342E">
        <w:rPr>
          <w:color w:val="000000" w:themeColor="text1"/>
          <w:sz w:val="28"/>
          <w:szCs w:val="28"/>
        </w:rPr>
        <w:t>lời</w:t>
      </w:r>
      <w:proofErr w:type="spellEnd"/>
      <w:r w:rsidR="004A7AB6" w:rsidRPr="0050342E">
        <w:rPr>
          <w:color w:val="000000" w:themeColor="text1"/>
          <w:sz w:val="28"/>
          <w:szCs w:val="28"/>
        </w:rPr>
        <w:t xml:space="preserve"> </w:t>
      </w:r>
      <w:proofErr w:type="spellStart"/>
      <w:r w:rsidR="004A7AB6" w:rsidRPr="0050342E">
        <w:rPr>
          <w:color w:val="000000" w:themeColor="text1"/>
          <w:sz w:val="28"/>
          <w:szCs w:val="28"/>
        </w:rPr>
        <w:t>câu</w:t>
      </w:r>
      <w:proofErr w:type="spellEnd"/>
      <w:r w:rsidR="004A7AB6" w:rsidRPr="0050342E">
        <w:rPr>
          <w:color w:val="000000" w:themeColor="text1"/>
          <w:sz w:val="28"/>
          <w:szCs w:val="28"/>
        </w:rPr>
        <w:t xml:space="preserve"> </w:t>
      </w:r>
      <w:proofErr w:type="spellStart"/>
      <w:r w:rsidR="004A7AB6" w:rsidRPr="0050342E">
        <w:rPr>
          <w:color w:val="000000" w:themeColor="text1"/>
          <w:sz w:val="28"/>
          <w:szCs w:val="28"/>
        </w:rPr>
        <w:t>hỏi</w:t>
      </w:r>
      <w:proofErr w:type="spellEnd"/>
      <w:r w:rsidR="004A7AB6" w:rsidRPr="0050342E">
        <w:rPr>
          <w:rFonts w:eastAsia="Times New Roman" w:cs="Times New Roman"/>
          <w:color w:val="000000" w:themeColor="text1"/>
          <w:kern w:val="0"/>
          <w:sz w:val="28"/>
          <w:szCs w:val="28"/>
          <w:lang w:val="nb-NO" w:eastAsia="en-US" w:bidi="ar-SA"/>
        </w:rPr>
        <w:t>.</w:t>
      </w:r>
    </w:p>
    <w:p w14:paraId="15856E23" w14:textId="2FE839E5" w:rsidR="00F16304" w:rsidRDefault="00F16304" w:rsidP="00F16304">
      <w:pPr>
        <w:autoSpaceDE w:val="0"/>
        <w:snapToGrid w:val="0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val="nb-NO" w:eastAsia="en-US" w:bidi="ar-SA"/>
        </w:rPr>
        <w:tab/>
      </w:r>
      <w:r w:rsidRPr="00E13739">
        <w:rPr>
          <w:b/>
          <w:color w:val="000000" w:themeColor="text1"/>
          <w:sz w:val="28"/>
          <w:szCs w:val="28"/>
          <w:lang w:val="pt-BR"/>
        </w:rPr>
        <w:t>Âm nhạc:</w:t>
      </w:r>
      <w:r w:rsidRPr="00E13739">
        <w:rPr>
          <w:b/>
          <w:color w:val="000000" w:themeColor="text1"/>
          <w:sz w:val="28"/>
          <w:szCs w:val="28"/>
          <w:lang w:val="vi-VN"/>
        </w:rPr>
        <w:t xml:space="preserve"> </w:t>
      </w:r>
      <w:r w:rsidRPr="00E137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color w:val="000000" w:themeColor="text1"/>
          <w:sz w:val="28"/>
          <w:szCs w:val="28"/>
        </w:rPr>
        <w:t>Bác</w:t>
      </w:r>
      <w:proofErr w:type="spellEnd"/>
      <w:r w:rsidRPr="00E137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Pr="00E137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Pr="00E137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Pr="00E13739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E13739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E13739">
        <w:rPr>
          <w:color w:val="000000" w:themeColor="text1"/>
          <w:sz w:val="28"/>
          <w:szCs w:val="28"/>
        </w:rPr>
        <w:t xml:space="preserve"> </w:t>
      </w:r>
    </w:p>
    <w:p w14:paraId="5073AF2B" w14:textId="5C0DAF03" w:rsidR="00F16304" w:rsidRPr="00F16304" w:rsidRDefault="00F16304" w:rsidP="00F16304">
      <w:pPr>
        <w:autoSpaceDE w:val="0"/>
        <w:snapToGrid w:val="0"/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</w:pP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Mục</w:t>
      </w:r>
      <w:proofErr w:type="spellEnd"/>
      <w:r>
        <w:rPr>
          <w:color w:val="000000" w:themeColor="text1"/>
          <w:sz w:val="28"/>
          <w:szCs w:val="28"/>
          <w:lang w:val="vi-VN"/>
        </w:rPr>
        <w:t xml:space="preserve"> đích: Trẻ nhớ tên bài hát, hiểu được nội dung bài hát.</w:t>
      </w:r>
    </w:p>
    <w:p w14:paraId="7047FD75" w14:textId="021323D8" w:rsidR="00ED6CE5" w:rsidRPr="00641BAC" w:rsidRDefault="004A7AB6" w:rsidP="001376DD">
      <w:pPr>
        <w:spacing w:line="276" w:lineRule="auto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vi-VN"/>
        </w:rPr>
        <w:t xml:space="preserve"> </w:t>
      </w:r>
      <w:r w:rsidR="00F16304">
        <w:rPr>
          <w:color w:val="000000" w:themeColor="text1"/>
          <w:sz w:val="28"/>
          <w:szCs w:val="28"/>
          <w:lang w:val="vi-VN"/>
        </w:rPr>
        <w:tab/>
      </w:r>
      <w:r w:rsidR="00C53151" w:rsidRPr="00A403A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C53151" w:rsidRPr="00A403AE">
        <w:rPr>
          <w:color w:val="000000" w:themeColor="text1"/>
          <w:sz w:val="28"/>
          <w:szCs w:val="28"/>
        </w:rPr>
        <w:t>Tăng</w:t>
      </w:r>
      <w:proofErr w:type="spellEnd"/>
      <w:r w:rsidR="00C53151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3151" w:rsidRPr="00A403AE">
        <w:rPr>
          <w:color w:val="000000" w:themeColor="text1"/>
          <w:sz w:val="28"/>
          <w:szCs w:val="28"/>
        </w:rPr>
        <w:t>cường</w:t>
      </w:r>
      <w:proofErr w:type="spellEnd"/>
      <w:r w:rsidR="00C53151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3151" w:rsidRPr="00A403AE">
        <w:rPr>
          <w:color w:val="000000" w:themeColor="text1"/>
          <w:sz w:val="28"/>
          <w:szCs w:val="28"/>
        </w:rPr>
        <w:t>tiếng</w:t>
      </w:r>
      <w:proofErr w:type="spellEnd"/>
      <w:r w:rsidR="00C53151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B202D5">
        <w:rPr>
          <w:color w:val="000000" w:themeColor="text1"/>
          <w:sz w:val="28"/>
          <w:szCs w:val="28"/>
        </w:rPr>
        <w:t>việt</w:t>
      </w:r>
      <w:proofErr w:type="spellEnd"/>
      <w:r w:rsidR="00B202D5">
        <w:rPr>
          <w:color w:val="000000" w:themeColor="text1"/>
          <w:sz w:val="28"/>
          <w:szCs w:val="28"/>
          <w:lang w:val="vi-VN"/>
        </w:rPr>
        <w:t xml:space="preserve">: </w:t>
      </w:r>
      <w:r w:rsidR="00C53151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641BAC">
        <w:rPr>
          <w:color w:val="000000" w:themeColor="text1"/>
          <w:sz w:val="28"/>
          <w:szCs w:val="28"/>
        </w:rPr>
        <w:t>Bắt</w:t>
      </w:r>
      <w:proofErr w:type="spellEnd"/>
      <w:r w:rsidR="00641BAC">
        <w:rPr>
          <w:color w:val="000000" w:themeColor="text1"/>
          <w:sz w:val="28"/>
          <w:szCs w:val="28"/>
          <w:lang w:val="vi-VN"/>
        </w:rPr>
        <w:t xml:space="preserve"> giữ</w:t>
      </w:r>
      <w:r w:rsidR="00EB7C0A">
        <w:rPr>
          <w:color w:val="000000" w:themeColor="text1"/>
          <w:sz w:val="28"/>
          <w:szCs w:val="28"/>
          <w:lang w:val="vi-VN"/>
        </w:rPr>
        <w:t xml:space="preserve"> (</w:t>
      </w:r>
      <w:r w:rsidR="00641BAC">
        <w:rPr>
          <w:color w:val="000000" w:themeColor="text1"/>
          <w:sz w:val="28"/>
          <w:szCs w:val="28"/>
          <w:lang w:val="vi-VN"/>
        </w:rPr>
        <w:t xml:space="preserve">koo </w:t>
      </w:r>
      <w:r w:rsidR="00EB7C0A">
        <w:rPr>
          <w:color w:val="000000" w:themeColor="text1"/>
          <w:sz w:val="28"/>
          <w:szCs w:val="28"/>
          <w:lang w:val="vi-VN"/>
        </w:rPr>
        <w:t>kađhơớng), chào( chau)</w:t>
      </w:r>
    </w:p>
    <w:p w14:paraId="14D370F6" w14:textId="4C522E73" w:rsidR="00ED6CE5" w:rsidRPr="00A403AE" w:rsidRDefault="0049595D" w:rsidP="001376DD">
      <w:pPr>
        <w:spacing w:before="29" w:after="29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it-IT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VI .NHẬN XÉT CUỐI NGÀY:</w:t>
      </w:r>
    </w:p>
    <w:p w14:paraId="20DB3F14" w14:textId="7293C1CA" w:rsidR="00C53151" w:rsidRPr="00A403AE" w:rsidRDefault="00ED6CE5" w:rsidP="001376DD">
      <w:pPr>
        <w:spacing w:after="2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3151" w:rsidRPr="00A403AE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72D478" w14:textId="039DC9EF" w:rsidR="004E442F" w:rsidRDefault="004E442F" w:rsidP="001376DD">
      <w:pPr>
        <w:tabs>
          <w:tab w:val="left" w:pos="2685"/>
          <w:tab w:val="center" w:pos="5220"/>
        </w:tabs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</w:p>
    <w:p w14:paraId="78F75365" w14:textId="77777777" w:rsidR="006D31B5" w:rsidRPr="006D31B5" w:rsidRDefault="006D31B5" w:rsidP="001376DD">
      <w:pPr>
        <w:tabs>
          <w:tab w:val="left" w:pos="2685"/>
          <w:tab w:val="center" w:pos="5220"/>
        </w:tabs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</w:p>
    <w:p w14:paraId="355773B3" w14:textId="77777777" w:rsidR="00C50913" w:rsidRPr="00A403AE" w:rsidRDefault="00C50913" w:rsidP="001376DD">
      <w:pPr>
        <w:tabs>
          <w:tab w:val="left" w:pos="2685"/>
          <w:tab w:val="center" w:pos="5220"/>
        </w:tabs>
        <w:jc w:val="both"/>
        <w:rPr>
          <w:rFonts w:cs="Times New Roman"/>
          <w:bCs/>
          <w:color w:val="000000" w:themeColor="text1"/>
          <w:sz w:val="28"/>
          <w:szCs w:val="28"/>
        </w:rPr>
      </w:pPr>
    </w:p>
    <w:p w14:paraId="45951142" w14:textId="3484BC3F" w:rsidR="00ED6CE5" w:rsidRPr="00A403AE" w:rsidRDefault="00ED6CE5" w:rsidP="001376DD">
      <w:pPr>
        <w:tabs>
          <w:tab w:val="left" w:pos="2685"/>
          <w:tab w:val="center" w:pos="5220"/>
        </w:tabs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>KẾ HOẠCH HOẠT ĐỘNG MỘT NGÀY</w:t>
      </w:r>
    </w:p>
    <w:p w14:paraId="02C3E86C" w14:textId="48DE9AB3" w:rsidR="00ED6CE5" w:rsidRPr="00A403AE" w:rsidRDefault="00ED6CE5" w:rsidP="001376DD">
      <w:pPr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6D31B5">
        <w:rPr>
          <w:rFonts w:cs="Times New Roman"/>
          <w:color w:val="000000" w:themeColor="text1"/>
          <w:sz w:val="28"/>
          <w:szCs w:val="28"/>
        </w:rPr>
        <w:t>28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1</w:t>
      </w:r>
      <w:r w:rsidR="00C53151" w:rsidRPr="00A403AE">
        <w:rPr>
          <w:rFonts w:cs="Times New Roman"/>
          <w:color w:val="000000" w:themeColor="text1"/>
          <w:sz w:val="28"/>
          <w:szCs w:val="28"/>
        </w:rPr>
        <w:t>1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6D31B5">
        <w:rPr>
          <w:rFonts w:cs="Times New Roman"/>
          <w:color w:val="000000" w:themeColor="text1"/>
          <w:sz w:val="28"/>
          <w:szCs w:val="28"/>
        </w:rPr>
        <w:t>2023</w:t>
      </w:r>
    </w:p>
    <w:p w14:paraId="30B829BD" w14:textId="41DC0DFD" w:rsidR="00ED6CE5" w:rsidRPr="00A403AE" w:rsidRDefault="00ED6CE5" w:rsidP="001376DD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Chủ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nhánh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6F42C1">
        <w:rPr>
          <w:rFonts w:cs="Times New Roman"/>
          <w:b/>
          <w:i/>
          <w:color w:val="000000" w:themeColor="text1"/>
          <w:sz w:val="28"/>
          <w:szCs w:val="28"/>
        </w:rPr>
        <w:t>Ước</w:t>
      </w:r>
      <w:proofErr w:type="spellEnd"/>
      <w:r w:rsidR="006F42C1">
        <w:rPr>
          <w:rFonts w:cs="Times New Roman"/>
          <w:b/>
          <w:i/>
          <w:color w:val="000000" w:themeColor="text1"/>
          <w:sz w:val="28"/>
          <w:szCs w:val="28"/>
          <w:lang w:val="vi-VN"/>
        </w:rPr>
        <w:t xml:space="preserve"> mơ của bé</w:t>
      </w:r>
    </w:p>
    <w:p w14:paraId="2425FB7A" w14:textId="0AB795E3" w:rsidR="00ED6CE5" w:rsidRPr="00A403AE" w:rsidRDefault="00127372" w:rsidP="00127372">
      <w:pPr>
        <w:tabs>
          <w:tab w:val="left" w:pos="709"/>
        </w:tabs>
        <w:spacing w:before="120" w:after="120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4C0F9FE7" w14:textId="77777777" w:rsidR="004E442F" w:rsidRPr="00A403AE" w:rsidRDefault="00ED6CE5" w:rsidP="001376DD">
      <w:pPr>
        <w:spacing w:before="29" w:after="29"/>
        <w:ind w:firstLine="72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>.</w:t>
      </w: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 </w:t>
      </w:r>
    </w:p>
    <w:p w14:paraId="602D2A32" w14:textId="664DA714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3FB8A6D1" w14:textId="07AB7A52" w:rsidR="00ED6CE5" w:rsidRPr="00A403AE" w:rsidRDefault="00ED6CE5" w:rsidP="001376DD">
      <w:pPr>
        <w:spacing w:before="29" w:after="29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3D5055" w:rsidRPr="00A403AE">
        <w:rPr>
          <w:rFonts w:cs="Times New Roman"/>
          <w:b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-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Xem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trọt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29E473EC" w14:textId="273C29CA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Sưu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tầm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ảnh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vê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trọt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3C3FEFF7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các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góc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7BE5984A" w14:textId="588052EF" w:rsidR="00ED6CE5" w:rsidRPr="00A403AE" w:rsidRDefault="00ED6CE5" w:rsidP="001376DD">
      <w:pPr>
        <w:spacing w:before="29" w:after="29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3D5055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Xem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ảnh</w:t>
      </w:r>
      <w:proofErr w:type="spellEnd"/>
    </w:p>
    <w:p w14:paraId="16F54FEB" w14:textId="6DC00076" w:rsidR="009929B9" w:rsidRPr="00A403AE" w:rsidRDefault="003F1C9F" w:rsidP="001376DD">
      <w:pPr>
        <w:spacing w:before="29" w:after="29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II. THỂ DỤC BUỔI SÁNG:</w:t>
      </w:r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Bác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>”</w:t>
      </w:r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  </w:t>
      </w:r>
    </w:p>
    <w:p w14:paraId="6761FC7F" w14:textId="79DEB117" w:rsidR="00ED6CE5" w:rsidRPr="00A403AE" w:rsidRDefault="003F1C9F" w:rsidP="001376DD">
      <w:pPr>
        <w:spacing w:before="29" w:after="29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C03023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754341DC" w14:textId="6F3CB3DE" w:rsidR="003D5055" w:rsidRPr="00A403AE" w:rsidRDefault="003F1C9F" w:rsidP="001376DD">
      <w:pPr>
        <w:ind w:firstLine="284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3D5055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A. Hoạt động góc:</w:t>
      </w:r>
    </w:p>
    <w:p w14:paraId="306E83F1" w14:textId="6152E5A1" w:rsidR="001376DD" w:rsidRPr="00A403AE" w:rsidRDefault="003F1C9F" w:rsidP="001376DD">
      <w:pPr>
        <w:snapToGrid w:val="0"/>
        <w:ind w:firstLine="284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C75FB3" w:rsidRPr="00A403AE"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dựng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b/>
          <w:bCs/>
          <w:color w:val="000000" w:themeColor="text1"/>
          <w:sz w:val="28"/>
          <w:szCs w:val="28"/>
        </w:rPr>
        <w:t>trang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trại </w:t>
      </w:r>
      <w:proofErr w:type="spellStart"/>
      <w:r>
        <w:rPr>
          <w:rFonts w:cs="Times New Roman"/>
          <w:b/>
          <w:bCs/>
          <w:color w:val="000000" w:themeColor="text1"/>
          <w:sz w:val="28"/>
          <w:szCs w:val="28"/>
        </w:rPr>
        <w:t>chă</w:t>
      </w:r>
      <w:r w:rsidR="001376DD" w:rsidRPr="00A403AE">
        <w:rPr>
          <w:rFonts w:cs="Times New Roman"/>
          <w:b/>
          <w:bCs/>
          <w:color w:val="000000" w:themeColor="text1"/>
          <w:sz w:val="28"/>
          <w:szCs w:val="28"/>
        </w:rPr>
        <w:t>n</w:t>
      </w:r>
      <w:proofErr w:type="spellEnd"/>
      <w:r w:rsidR="001376DD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b/>
          <w:bCs/>
          <w:color w:val="000000" w:themeColor="text1"/>
          <w:sz w:val="28"/>
          <w:szCs w:val="28"/>
        </w:rPr>
        <w:t>nuôi</w:t>
      </w:r>
      <w:proofErr w:type="spellEnd"/>
    </w:p>
    <w:p w14:paraId="13226095" w14:textId="4440293B" w:rsidR="001376DD" w:rsidRPr="00A403AE" w:rsidRDefault="003F1C9F" w:rsidP="001376DD">
      <w:pPr>
        <w:snapToGrid w:val="0"/>
        <w:ind w:firstLine="567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đích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bước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đầu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doanh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nuôi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44B730B8" w14:textId="6C7A8ACE" w:rsidR="001376DD" w:rsidRPr="00A403AE" w:rsidRDefault="003F1C9F" w:rsidP="001376DD">
      <w:pPr>
        <w:snapToGrid w:val="0"/>
        <w:ind w:firstLine="567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  <w:r w:rsidR="001376DD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lắp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ráp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  <w:r w:rsidR="001376DD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Sỏi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đá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que,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hột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hạt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thảm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cỏ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hoa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...</w:t>
      </w:r>
    </w:p>
    <w:p w14:paraId="47D2CBC7" w14:textId="342C00E4" w:rsidR="00ED6CE5" w:rsidRPr="00A403AE" w:rsidRDefault="003F1C9F" w:rsidP="001376DD">
      <w:pPr>
        <w:snapToGrid w:val="0"/>
        <w:ind w:firstLine="567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doanh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nuôi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gợi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doanh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7CE07252" w14:textId="77777777" w:rsidR="00ED6CE5" w:rsidRPr="00A403AE" w:rsidRDefault="00ED6CE5" w:rsidP="001376DD">
      <w:pPr>
        <w:pStyle w:val="ListParagraph"/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Giáo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xong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xếp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gọi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định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  <w:r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</w:t>
      </w:r>
    </w:p>
    <w:p w14:paraId="387EAD96" w14:textId="40FBF797" w:rsidR="003F1C9F" w:rsidRPr="003F1C9F" w:rsidRDefault="003F1C9F" w:rsidP="003F1C9F">
      <w:pPr>
        <w:pStyle w:val="ListParagraph"/>
        <w:snapToGrid w:val="0"/>
        <w:ind w:left="360"/>
        <w:rPr>
          <w:b/>
          <w:bCs/>
          <w:color w:val="000000" w:themeColor="text1"/>
          <w:sz w:val="28"/>
          <w:szCs w:val="28"/>
        </w:rPr>
      </w:pPr>
      <w:r>
        <w:rPr>
          <w:rFonts w:eastAsia="Gulim" w:cs="Times New Roman"/>
          <w:color w:val="000000" w:themeColor="text1"/>
          <w:sz w:val="28"/>
          <w:szCs w:val="28"/>
          <w:lang w:eastAsia="ko-KR"/>
        </w:rPr>
        <w:tab/>
      </w:r>
      <w:r w:rsidR="00C75FB3"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>-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trò</w:t>
      </w:r>
      <w:proofErr w:type="spellEnd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học</w:t>
      </w:r>
      <w:proofErr w:type="spellEnd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tập</w:t>
      </w:r>
      <w:proofErr w:type="spellEnd"/>
      <w:r w:rsidR="00C75FB3"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: </w:t>
      </w:r>
      <w:r w:rsidRPr="003F1C9F">
        <w:rPr>
          <w:b/>
          <w:bCs/>
          <w:color w:val="000000" w:themeColor="text1"/>
          <w:sz w:val="28"/>
          <w:szCs w:val="28"/>
        </w:rPr>
        <w:t>Xem</w:t>
      </w:r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tranh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ảnh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sản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xuất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trồng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trọt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–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dựng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thợ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mộc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.</w:t>
      </w:r>
    </w:p>
    <w:p w14:paraId="3E6A15E3" w14:textId="69C428E8" w:rsidR="006B3B65" w:rsidRPr="00A403AE" w:rsidRDefault="003F1C9F" w:rsidP="003F1C9F">
      <w:pPr>
        <w:tabs>
          <w:tab w:val="left" w:pos="709"/>
        </w:tabs>
        <w:ind w:left="360" w:hanging="76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A8168C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6B3B6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6B3B65"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6B3B6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6B3B6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Một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ảnh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phổ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biến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B3B65" w:rsidRPr="00A403AE">
        <w:rPr>
          <w:rFonts w:cs="Times New Roman"/>
          <w:color w:val="000000" w:themeColor="text1"/>
          <w:sz w:val="28"/>
          <w:szCs w:val="28"/>
        </w:rPr>
        <w:t>phương</w:t>
      </w:r>
      <w:proofErr w:type="spellEnd"/>
      <w:r w:rsidR="006B3B6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15110EA1" w14:textId="78F6CF53" w:rsidR="00D51891" w:rsidRPr="00A403AE" w:rsidRDefault="003F1C9F" w:rsidP="00D51891">
      <w:pPr>
        <w:spacing w:before="40" w:after="40"/>
        <w:ind w:firstLine="2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Gulim" w:cs="Times New Roman"/>
          <w:color w:val="000000" w:themeColor="text1"/>
          <w:sz w:val="28"/>
          <w:szCs w:val="28"/>
          <w:lang w:eastAsia="ko-KR"/>
        </w:rPr>
        <w:tab/>
      </w:r>
      <w:r w:rsidR="00C75FB3"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-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tạo</w:t>
      </w:r>
      <w:proofErr w:type="spellEnd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="00C75FB3"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hình</w:t>
      </w:r>
      <w:proofErr w:type="spellEnd"/>
      <w:r w:rsidR="00C75FB3"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: </w:t>
      </w:r>
      <w:proofErr w:type="spellStart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>Vẽ</w:t>
      </w:r>
      <w:proofErr w:type="spellEnd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>dụng</w:t>
      </w:r>
      <w:proofErr w:type="spellEnd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>cụ</w:t>
      </w:r>
      <w:proofErr w:type="spellEnd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3F1C9F">
        <w:rPr>
          <w:rFonts w:cs="Times New Roman"/>
          <w:b/>
          <w:bCs/>
          <w:color w:val="000000" w:themeColor="text1"/>
          <w:sz w:val="28"/>
          <w:szCs w:val="28"/>
        </w:rPr>
        <w:t>nông</w:t>
      </w:r>
      <w:proofErr w:type="spellEnd"/>
    </w:p>
    <w:p w14:paraId="0E9472FE" w14:textId="4E079CA4" w:rsidR="00C50913" w:rsidRPr="00A403AE" w:rsidRDefault="00C50913" w:rsidP="00D51891">
      <w:pPr>
        <w:spacing w:before="40" w:after="40"/>
        <w:ind w:firstLine="284"/>
        <w:jc w:val="both"/>
        <w:rPr>
          <w:color w:val="000000" w:themeColor="text1"/>
          <w:sz w:val="28"/>
          <w:szCs w:val="28"/>
        </w:rPr>
      </w:pPr>
      <w:r w:rsidRPr="00A403AE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color w:val="000000" w:themeColor="text1"/>
          <w:sz w:val="28"/>
          <w:szCs w:val="28"/>
        </w:rPr>
        <w:t xml:space="preserve">Tranh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của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xây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dựng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bút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sáp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047B7300" w14:textId="2F7C94F8" w:rsidR="00353BF4" w:rsidRPr="00A403AE" w:rsidRDefault="003F1C9F" w:rsidP="001376DD">
      <w:pPr>
        <w:ind w:firstLine="36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C75FB3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-</w:t>
      </w:r>
      <w:r w:rsidR="00C75FB3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75FB3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Góc</w:t>
      </w:r>
      <w:proofErr w:type="spellEnd"/>
      <w:r w:rsidR="00C75FB3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75FB3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="00C75FB3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75FB3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vai</w:t>
      </w:r>
      <w:proofErr w:type="spellEnd"/>
      <w:r w:rsidR="00C75FB3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Bác</w:t>
      </w:r>
      <w:proofErr w:type="spellEnd"/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nông</w:t>
      </w:r>
      <w:proofErr w:type="spellEnd"/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dân</w:t>
      </w:r>
      <w:proofErr w:type="spellEnd"/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C75FB3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bán</w:t>
      </w:r>
      <w:proofErr w:type="spellEnd"/>
      <w:r w:rsidR="00C75FB3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h</w:t>
      </w:r>
      <w:r w:rsidR="001376DD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à</w:t>
      </w:r>
      <w:r w:rsidR="00353BF4"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ng</w:t>
      </w:r>
      <w:proofErr w:type="spellEnd"/>
    </w:p>
    <w:p w14:paraId="6E3D34F1" w14:textId="4EFF4705" w:rsidR="00353BF4" w:rsidRPr="00A403AE" w:rsidRDefault="00353BF4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nấu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; bánh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kẹo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đèn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....</w:t>
      </w:r>
    </w:p>
    <w:p w14:paraId="6DA25626" w14:textId="596BC4A2" w:rsidR="00353BF4" w:rsidRPr="00A403AE" w:rsidRDefault="003F1C9F" w:rsidP="001376DD">
      <w:pPr>
        <w:snapToGrid w:val="0"/>
        <w:ind w:firstLine="284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thiên</w:t>
      </w:r>
      <w:proofErr w:type="spellEnd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Chăm</w:t>
      </w:r>
      <w:proofErr w:type="spellEnd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sóc</w:t>
      </w:r>
      <w:proofErr w:type="spellEnd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cây</w:t>
      </w:r>
      <w:proofErr w:type="spellEnd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53BF4" w:rsidRPr="00A403AE">
        <w:rPr>
          <w:rFonts w:cs="Times New Roman"/>
          <w:b/>
          <w:bCs/>
          <w:color w:val="000000" w:themeColor="text1"/>
          <w:sz w:val="28"/>
          <w:szCs w:val="28"/>
        </w:rPr>
        <w:t>xanh</w:t>
      </w:r>
      <w:proofErr w:type="spellEnd"/>
    </w:p>
    <w:p w14:paraId="4F87CADA" w14:textId="4DAE88BB" w:rsidR="00353BF4" w:rsidRPr="00A403AE" w:rsidRDefault="00353BF4" w:rsidP="001376DD">
      <w:pPr>
        <w:ind w:left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tưới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cảnh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</w:t>
      </w:r>
    </w:p>
    <w:p w14:paraId="67D9D2E7" w14:textId="1BC042E2" w:rsidR="00ED6CE5" w:rsidRPr="00A403AE" w:rsidRDefault="00964192" w:rsidP="001376DD">
      <w:pPr>
        <w:widowControl/>
        <w:suppressAutoHyphens w:val="0"/>
        <w:ind w:left="284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B. </w:t>
      </w:r>
      <w:proofErr w:type="spellStart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ngoài</w:t>
      </w:r>
      <w:proofErr w:type="spellEnd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trời</w:t>
      </w:r>
      <w:proofErr w:type="spellEnd"/>
    </w:p>
    <w:p w14:paraId="20CEDC05" w14:textId="39D29E76" w:rsidR="001376DD" w:rsidRPr="00A403AE" w:rsidRDefault="001376DD" w:rsidP="001376DD">
      <w:pPr>
        <w:widowControl/>
        <w:suppressAutoHyphens w:val="0"/>
        <w:ind w:left="284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  <w:t>-</w:t>
      </w:r>
      <w:r w:rsidR="00964192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Quan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thời</w:t>
      </w:r>
      <w:proofErr w:type="spellEnd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tiết</w:t>
      </w:r>
      <w:proofErr w:type="spellEnd"/>
    </w:p>
    <w:p w14:paraId="2A7CDC22" w14:textId="77777777" w:rsidR="00AA0FC9" w:rsidRPr="00A403AE" w:rsidRDefault="00AA0FC9" w:rsidP="001376DD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chuyện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bé</w:t>
      </w:r>
      <w:proofErr w:type="spellEnd"/>
    </w:p>
    <w:p w14:paraId="1315D3A1" w14:textId="5D8B8B91" w:rsidR="00ED6CE5" w:rsidRPr="00A403AE" w:rsidRDefault="00ED6CE5" w:rsidP="001376DD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AA0FC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 xml:space="preserve">- Trò chơi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dân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C90BDE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Kéo</w:t>
      </w:r>
      <w:proofErr w:type="spellEnd"/>
      <w:r w:rsidR="00C90BDE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</w:t>
      </w:r>
    </w:p>
    <w:p w14:paraId="476481B5" w14:textId="77777777" w:rsidR="00ED6CE5" w:rsidRPr="00A403AE" w:rsidRDefault="00ED6CE5" w:rsidP="001376DD">
      <w:pPr>
        <w:widowControl/>
        <w:suppressAutoHyphens w:val="0"/>
        <w:ind w:firstLine="72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="00AA0FC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="00AA0FC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AA0FC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tự</w:t>
      </w:r>
      <w:proofErr w:type="spellEnd"/>
      <w:r w:rsidR="00AA0FC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do</w:t>
      </w:r>
    </w:p>
    <w:p w14:paraId="75D0DBC3" w14:textId="19B7D445" w:rsidR="00AA0FC9" w:rsidRPr="00A403AE" w:rsidRDefault="005E5995" w:rsidP="001376DD">
      <w:pPr>
        <w:ind w:left="284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C. </w:t>
      </w:r>
      <w:proofErr w:type="spellStart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C90BDE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</w:p>
    <w:p w14:paraId="688BADF7" w14:textId="77777777" w:rsidR="00ED6CE5" w:rsidRPr="00A403AE" w:rsidRDefault="00AA0FC9" w:rsidP="001376DD">
      <w:pPr>
        <w:ind w:left="2880" w:firstLine="720"/>
        <w:jc w:val="both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>LQVH</w:t>
      </w:r>
    </w:p>
    <w:p w14:paraId="519DCCBF" w14:textId="77777777" w:rsidR="00ED6CE5" w:rsidRPr="00A403AE" w:rsidRDefault="00AA0FC9" w:rsidP="001376DD">
      <w:pPr>
        <w:tabs>
          <w:tab w:val="left" w:pos="2729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Truyện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hai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em</w:t>
      </w:r>
      <w:proofErr w:type="spellEnd"/>
    </w:p>
    <w:p w14:paraId="2DC4AA6F" w14:textId="17492FE4" w:rsidR="00ED6CE5" w:rsidRPr="00A403AE" w:rsidRDefault="00ED6CE5" w:rsidP="005E5995">
      <w:pPr>
        <w:pStyle w:val="ListParagraph"/>
        <w:numPr>
          <w:ilvl w:val="0"/>
          <w:numId w:val="12"/>
        </w:numPr>
        <w:jc w:val="both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yêu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cầu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6CCB1F24" w14:textId="6B81DA27" w:rsidR="00ED6CE5" w:rsidRPr="00A403AE" w:rsidRDefault="00AF1A5B" w:rsidP="001376DD">
      <w:pPr>
        <w:ind w:left="70" w:firstLine="360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A403AE">
        <w:rPr>
          <w:rFonts w:cs="Times New Roman"/>
          <w:i/>
          <w:color w:val="000000" w:themeColor="text1"/>
          <w:sz w:val="28"/>
          <w:szCs w:val="28"/>
        </w:rPr>
        <w:lastRenderedPageBreak/>
        <w:tab/>
      </w:r>
      <w:r w:rsidR="00354D88" w:rsidRPr="00A403AE">
        <w:rPr>
          <w:rFonts w:cs="Times New Roman"/>
          <w:i/>
          <w:color w:val="000000" w:themeColor="text1"/>
          <w:sz w:val="28"/>
          <w:szCs w:val="28"/>
        </w:rPr>
        <w:t>a.</w:t>
      </w:r>
      <w:r w:rsidR="001376DD" w:rsidRPr="00A403AE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>Kiến</w:t>
      </w:r>
      <w:proofErr w:type="spellEnd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>thức</w:t>
      </w:r>
      <w:proofErr w:type="spellEnd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>:</w:t>
      </w:r>
    </w:p>
    <w:p w14:paraId="47769878" w14:textId="6F9AFC95" w:rsidR="00ED6CE5" w:rsidRPr="00A403AE" w:rsidRDefault="00AF1A5B" w:rsidP="001376DD">
      <w:pPr>
        <w:ind w:firstLine="43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-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chuyệ</w:t>
      </w:r>
      <w:r w:rsidR="00354D88" w:rsidRPr="00A403AE">
        <w:rPr>
          <w:rFonts w:cs="Times New Roman"/>
          <w:color w:val="000000" w:themeColor="text1"/>
          <w:sz w:val="28"/>
          <w:szCs w:val="28"/>
        </w:rPr>
        <w:t>n</w:t>
      </w:r>
      <w:proofErr w:type="spellEnd"/>
      <w:r w:rsidR="00354D88" w:rsidRPr="00A403AE">
        <w:rPr>
          <w:rFonts w:cs="Times New Roman"/>
          <w:color w:val="000000" w:themeColor="text1"/>
          <w:sz w:val="28"/>
          <w:szCs w:val="28"/>
        </w:rPr>
        <w:t>,</w:t>
      </w:r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hiểu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rằng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chăm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mọi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mế</w:t>
      </w:r>
      <w:r w:rsidR="00354D88" w:rsidRPr="00A403AE">
        <w:rPr>
          <w:rFonts w:cs="Times New Roman"/>
          <w:color w:val="000000" w:themeColor="text1"/>
          <w:sz w:val="28"/>
          <w:szCs w:val="28"/>
        </w:rPr>
        <w:t>n</w:t>
      </w:r>
      <w:proofErr w:type="spellEnd"/>
      <w:r w:rsidR="00354D88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hạnh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phúc</w:t>
      </w:r>
      <w:proofErr w:type="spellEnd"/>
    </w:p>
    <w:p w14:paraId="2BC41F1E" w14:textId="27D8C80E" w:rsidR="00ED6CE5" w:rsidRPr="00A403AE" w:rsidRDefault="00AF1A5B" w:rsidP="001376DD">
      <w:pPr>
        <w:ind w:firstLine="43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Còn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biếng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bị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trừng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phạt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nghèo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đói</w:t>
      </w:r>
      <w:proofErr w:type="spellEnd"/>
    </w:p>
    <w:p w14:paraId="4A68AA39" w14:textId="427F9887" w:rsidR="00ED6CE5" w:rsidRPr="00A403AE" w:rsidRDefault="00AF1A5B" w:rsidP="001376DD">
      <w:pPr>
        <w:ind w:firstLine="430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A403AE">
        <w:rPr>
          <w:rFonts w:cs="Times New Roman"/>
          <w:i/>
          <w:color w:val="000000" w:themeColor="text1"/>
          <w:sz w:val="28"/>
          <w:szCs w:val="28"/>
        </w:rPr>
        <w:tab/>
      </w:r>
      <w:r w:rsidR="00354D88" w:rsidRPr="00A403AE">
        <w:rPr>
          <w:rFonts w:cs="Times New Roman"/>
          <w:i/>
          <w:color w:val="000000" w:themeColor="text1"/>
          <w:sz w:val="28"/>
          <w:szCs w:val="28"/>
        </w:rPr>
        <w:t>b.</w:t>
      </w:r>
      <w:r w:rsidR="001376DD" w:rsidRPr="00A403AE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>Kỹ</w:t>
      </w:r>
      <w:proofErr w:type="spellEnd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>năng</w:t>
      </w:r>
      <w:proofErr w:type="spellEnd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 xml:space="preserve">: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Đàm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thoại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trả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theo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nội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truyện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6717A67" w14:textId="340B4BE9" w:rsidR="00ED6CE5" w:rsidRPr="00A403AE" w:rsidRDefault="00AF1A5B" w:rsidP="001376DD">
      <w:pPr>
        <w:ind w:firstLine="430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A403AE">
        <w:rPr>
          <w:rFonts w:cs="Times New Roman"/>
          <w:i/>
          <w:color w:val="000000" w:themeColor="text1"/>
          <w:sz w:val="28"/>
          <w:szCs w:val="28"/>
        </w:rPr>
        <w:tab/>
      </w:r>
      <w:proofErr w:type="spellStart"/>
      <w:r w:rsidR="00354D88" w:rsidRPr="00A403AE">
        <w:rPr>
          <w:rFonts w:cs="Times New Roman"/>
          <w:i/>
          <w:color w:val="000000" w:themeColor="text1"/>
          <w:sz w:val="28"/>
          <w:szCs w:val="28"/>
        </w:rPr>
        <w:t>c.</w:t>
      </w:r>
      <w:r w:rsidR="00E5399A" w:rsidRPr="00A403AE">
        <w:rPr>
          <w:rFonts w:cs="Times New Roman"/>
          <w:i/>
          <w:color w:val="000000" w:themeColor="text1"/>
          <w:sz w:val="28"/>
          <w:szCs w:val="28"/>
        </w:rPr>
        <w:t>Giáo</w:t>
      </w:r>
      <w:proofErr w:type="spellEnd"/>
      <w:r w:rsidR="00E5399A" w:rsidRPr="00A403AE">
        <w:rPr>
          <w:rFonts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E5399A" w:rsidRPr="00A403AE">
        <w:rPr>
          <w:rFonts w:cs="Times New Roman"/>
          <w:i/>
          <w:color w:val="000000" w:themeColor="text1"/>
          <w:sz w:val="28"/>
          <w:szCs w:val="28"/>
        </w:rPr>
        <w:t>dục</w:t>
      </w:r>
      <w:proofErr w:type="spellEnd"/>
      <w:r w:rsidR="00ED6CE5" w:rsidRPr="00A403AE">
        <w:rPr>
          <w:rFonts w:cs="Times New Roman"/>
          <w:i/>
          <w:color w:val="000000" w:themeColor="text1"/>
          <w:sz w:val="28"/>
          <w:szCs w:val="28"/>
        </w:rPr>
        <w:t xml:space="preserve">: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Qua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cần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lao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giúp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đỡ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mọi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="008B3F3E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thường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đừm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bọc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lẫn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1376DD" w:rsidRPr="00A403AE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="001376DD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6A7196AF" w14:textId="4CF42A14" w:rsidR="00ED6CE5" w:rsidRPr="00A403AE" w:rsidRDefault="005E5995" w:rsidP="00C50913">
      <w:pPr>
        <w:ind w:firstLine="426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2.Chuẩn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bị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:  </w:t>
      </w:r>
    </w:p>
    <w:p w14:paraId="614023EF" w14:textId="15807F28" w:rsidR="001376DD" w:rsidRPr="00A403AE" w:rsidRDefault="00354D88" w:rsidP="00C50913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5399A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tổ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chức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trong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</w:p>
    <w:p w14:paraId="61784C12" w14:textId="05A404B3" w:rsidR="00ED6CE5" w:rsidRPr="00A403AE" w:rsidRDefault="00ED6CE5" w:rsidP="00C50913">
      <w:pPr>
        <w:tabs>
          <w:tab w:val="left" w:pos="426"/>
        </w:tabs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354D88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5399A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Tranh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to,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tranh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rời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Tranh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nội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="008B3F3E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="001376DD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dùng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phục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đóng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kịch</w:t>
      </w:r>
      <w:proofErr w:type="spellEnd"/>
    </w:p>
    <w:p w14:paraId="5F0B37F6" w14:textId="4DFF1436" w:rsidR="00ED6CE5" w:rsidRPr="00A403AE" w:rsidRDefault="005E5995" w:rsidP="00C50913">
      <w:pPr>
        <w:ind w:firstLine="426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3.Tiến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hành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C6EC803" w14:textId="0627FC98" w:rsidR="00ED6CE5" w:rsidRPr="005E5995" w:rsidRDefault="00C50913" w:rsidP="00C50913">
      <w:pPr>
        <w:tabs>
          <w:tab w:val="left" w:pos="567"/>
        </w:tabs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* </w:t>
      </w:r>
      <w:proofErr w:type="spellStart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Hoạt</w:t>
      </w:r>
      <w:proofErr w:type="spellEnd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động</w:t>
      </w:r>
      <w:proofErr w:type="spellEnd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 1:</w:t>
      </w:r>
      <w:r w:rsidR="005E5995">
        <w:rPr>
          <w:rFonts w:cs="Times New Roman"/>
          <w:b/>
          <w:i/>
          <w:color w:val="000000" w:themeColor="text1"/>
          <w:sz w:val="28"/>
          <w:szCs w:val="28"/>
          <w:lang w:val="vi-VN"/>
        </w:rPr>
        <w:t xml:space="preserve"> Ổn đinh, tạo hứng thú</w:t>
      </w:r>
    </w:p>
    <w:p w14:paraId="50FBE74B" w14:textId="7C039F3B" w:rsidR="00ED6CE5" w:rsidRPr="00A403AE" w:rsidRDefault="00ED6CE5" w:rsidP="001376D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đọc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ca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dao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:</w:t>
      </w:r>
    </w:p>
    <w:p w14:paraId="6AE4F7AB" w14:textId="77777777" w:rsidR="00ED6CE5" w:rsidRPr="00A403AE" w:rsidRDefault="00ED6CE5" w:rsidP="008B3F3E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Anh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xa</w:t>
      </w:r>
    </w:p>
    <w:p w14:paraId="6CFE49A3" w14:textId="77777777" w:rsidR="00ED6CE5" w:rsidRPr="00A403AE" w:rsidRDefault="00ED6CE5" w:rsidP="008B3F3E">
      <w:pPr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mẹ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thân</w:t>
      </w:r>
      <w:proofErr w:type="spellEnd"/>
    </w:p>
    <w:p w14:paraId="725BEF6B" w14:textId="77777777" w:rsidR="00ED6CE5" w:rsidRPr="00A403AE" w:rsidRDefault="00ED6CE5" w:rsidP="008B3F3E">
      <w:pPr>
        <w:pStyle w:val="ListParagraph"/>
        <w:ind w:left="430"/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chân</w:t>
      </w:r>
      <w:proofErr w:type="spellEnd"/>
    </w:p>
    <w:p w14:paraId="4BFCC9CA" w14:textId="77777777" w:rsidR="00ED6CE5" w:rsidRPr="00A403AE" w:rsidRDefault="00ED6CE5" w:rsidP="008B3F3E">
      <w:pPr>
        <w:pStyle w:val="ListParagraph"/>
        <w:ind w:left="430"/>
        <w:jc w:val="center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Anh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hòa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thuận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thân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vầy</w:t>
      </w:r>
      <w:proofErr w:type="spellEnd"/>
    </w:p>
    <w:p w14:paraId="3BD63635" w14:textId="32009E4F" w:rsidR="00ED6CE5" w:rsidRPr="00A403AE" w:rsidRDefault="008B3F3E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Các con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vừa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đọc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ca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dao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ca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ngợi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ai? </w:t>
      </w:r>
    </w:p>
    <w:p w14:paraId="23EA5158" w14:textId="5CC60A8C" w:rsidR="00ED6CE5" w:rsidRPr="00A403AE" w:rsidRDefault="008B3F3E" w:rsidP="008B3F3E">
      <w:pPr>
        <w:tabs>
          <w:tab w:val="left" w:pos="0"/>
        </w:tabs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xem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ruộng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ngã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nâng</w:t>
      </w:r>
      <w:proofErr w:type="spellEnd"/>
    </w:p>
    <w:p w14:paraId="6F3F5862" w14:textId="348F927F" w:rsidR="00ED6CE5" w:rsidRPr="00A403AE" w:rsidRDefault="008B3F3E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  <w:t xml:space="preserve">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Cho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xét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bức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</w:p>
    <w:p w14:paraId="6C2EA960" w14:textId="52240ECE" w:rsidR="00ED6CE5" w:rsidRPr="00A403AE" w:rsidRDefault="00ED6CE5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color w:val="000000" w:themeColor="text1"/>
          <w:sz w:val="28"/>
          <w:szCs w:val="28"/>
        </w:rPr>
        <w:tab/>
      </w:r>
      <w:r w:rsidR="00C50913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hỏi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xảy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con </w:t>
      </w:r>
    </w:p>
    <w:p w14:paraId="5524B8CA" w14:textId="63B35BDA" w:rsidR="00ED6CE5" w:rsidRPr="00A403AE" w:rsidRDefault="008B3F3E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hiểu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hơn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nghe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này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nhé</w:t>
      </w:r>
      <w:proofErr w:type="spellEnd"/>
    </w:p>
    <w:p w14:paraId="7CD21364" w14:textId="105FD330" w:rsidR="00ED6CE5" w:rsidRPr="00EB16D2" w:rsidRDefault="00C50913" w:rsidP="00C50913">
      <w:pPr>
        <w:tabs>
          <w:tab w:val="left" w:pos="709"/>
        </w:tabs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* </w:t>
      </w:r>
      <w:proofErr w:type="spellStart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Hoạt</w:t>
      </w:r>
      <w:proofErr w:type="spellEnd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 đông2</w:t>
      </w:r>
      <w:r w:rsidR="00ED6CE5" w:rsidRPr="00A403AE">
        <w:rPr>
          <w:rFonts w:cs="Times New Roman"/>
          <w:color w:val="000000" w:themeColor="text1"/>
          <w:sz w:val="28"/>
          <w:szCs w:val="28"/>
        </w:rPr>
        <w:t>:</w:t>
      </w:r>
      <w:r w:rsidR="00EB16D2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r w:rsidR="00EB16D2" w:rsidRPr="00EB16D2">
        <w:rPr>
          <w:rFonts w:cs="Times New Roman"/>
          <w:b/>
          <w:bCs/>
          <w:i/>
          <w:iCs/>
          <w:color w:val="000000" w:themeColor="text1"/>
          <w:sz w:val="28"/>
          <w:szCs w:val="28"/>
          <w:lang w:val="vi-VN"/>
        </w:rPr>
        <w:t>Hoạt động trọng tâm</w:t>
      </w:r>
    </w:p>
    <w:p w14:paraId="223EE6C1" w14:textId="2CA3E488" w:rsidR="00ED6CE5" w:rsidRPr="00A403AE" w:rsidRDefault="00C50913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 </w:t>
      </w:r>
      <w:proofErr w:type="spellStart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Kể</w:t>
      </w:r>
      <w:proofErr w:type="spellEnd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chuyện</w:t>
      </w:r>
      <w:proofErr w:type="spellEnd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:</w:t>
      </w:r>
    </w:p>
    <w:p w14:paraId="622744AA" w14:textId="72D7A052" w:rsidR="00ED6CE5" w:rsidRPr="00A403AE" w:rsidRDefault="00ED6CE5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diễn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lần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78223B3" w14:textId="552E70BC" w:rsidR="00ED6CE5" w:rsidRPr="00A403AE" w:rsidRDefault="00ED6CE5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lần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bằng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phông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vừa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vừa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lời</w:t>
      </w:r>
      <w:proofErr w:type="spellEnd"/>
    </w:p>
    <w:p w14:paraId="76A039C1" w14:textId="71A7BB61" w:rsidR="00ED6CE5" w:rsidRPr="00A403AE" w:rsidRDefault="00ED6CE5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Qua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thưởng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</w:p>
    <w:p w14:paraId="7BD49600" w14:textId="4ACC6555" w:rsidR="00ED6CE5" w:rsidRPr="00A403AE" w:rsidRDefault="00ED6CE5" w:rsidP="008B3F3E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siêng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</w:p>
    <w:p w14:paraId="6FC68D0E" w14:textId="29DDF7F2" w:rsidR="00ED6CE5" w:rsidRPr="0030194B" w:rsidRDefault="00ED6CE5" w:rsidP="001376D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Còn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nên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cuộc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toàn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đất</w:t>
      </w:r>
      <w:proofErr w:type="spellEnd"/>
    </w:p>
    <w:p w14:paraId="2F1E3B70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* </w:t>
      </w:r>
      <w:proofErr w:type="spellStart"/>
      <w:r w:rsidRPr="00A403AE">
        <w:rPr>
          <w:rFonts w:cs="Times New Roman"/>
          <w:b/>
          <w:i/>
          <w:color w:val="000000" w:themeColor="text1"/>
          <w:sz w:val="28"/>
          <w:szCs w:val="28"/>
        </w:rPr>
        <w:t>Đàm</w:t>
      </w:r>
      <w:proofErr w:type="spellEnd"/>
      <w:r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i/>
          <w:color w:val="000000" w:themeColor="text1"/>
          <w:sz w:val="28"/>
          <w:szCs w:val="28"/>
        </w:rPr>
        <w:t>thoại</w:t>
      </w:r>
      <w:proofErr w:type="spellEnd"/>
      <w:r w:rsidRPr="00A403AE">
        <w:rPr>
          <w:rFonts w:cs="Times New Roman"/>
          <w:b/>
          <w:i/>
          <w:color w:val="000000" w:themeColor="text1"/>
          <w:sz w:val="28"/>
          <w:szCs w:val="28"/>
        </w:rPr>
        <w:t>:</w:t>
      </w:r>
    </w:p>
    <w:p w14:paraId="35DAFA26" w14:textId="5262FA1A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Các con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! Trong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ruộng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còn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thích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khám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phá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điều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mật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?</w:t>
      </w:r>
    </w:p>
    <w:p w14:paraId="2CBB6211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* </w:t>
      </w:r>
      <w:proofErr w:type="spellStart"/>
      <w:r w:rsidRPr="00A403AE">
        <w:rPr>
          <w:rFonts w:cs="Times New Roman"/>
          <w:b/>
          <w:i/>
          <w:color w:val="000000" w:themeColor="text1"/>
          <w:sz w:val="28"/>
          <w:szCs w:val="28"/>
        </w:rPr>
        <w:t>Câu</w:t>
      </w:r>
      <w:proofErr w:type="spellEnd"/>
      <w:r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i/>
          <w:color w:val="000000" w:themeColor="text1"/>
          <w:sz w:val="28"/>
          <w:szCs w:val="28"/>
        </w:rPr>
        <w:t>hỏi</w:t>
      </w:r>
      <w:proofErr w:type="spellEnd"/>
      <w:r w:rsidRPr="00A403AE">
        <w:rPr>
          <w:rFonts w:cs="Times New Roman"/>
          <w:b/>
          <w:i/>
          <w:color w:val="000000" w:themeColor="text1"/>
          <w:sz w:val="28"/>
          <w:szCs w:val="28"/>
        </w:rPr>
        <w:t>:</w:t>
      </w:r>
    </w:p>
    <w:p w14:paraId="2BADECFC" w14:textId="3A2192DC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 Ai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sao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!</w:t>
      </w:r>
    </w:p>
    <w:p w14:paraId="4A694BF9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sao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biếng</w:t>
      </w:r>
      <w:proofErr w:type="spellEnd"/>
    </w:p>
    <w:p w14:paraId="449473C9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lúa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lấy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?</w:t>
      </w:r>
    </w:p>
    <w:p w14:paraId="0E2AC82E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bông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lấy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?</w:t>
      </w:r>
    </w:p>
    <w:p w14:paraId="1A4E3E3E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nói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gặt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nhờ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gặt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giúp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Mọi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mắng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?</w:t>
      </w:r>
    </w:p>
    <w:p w14:paraId="46B68679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giúp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nói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?</w:t>
      </w:r>
    </w:p>
    <w:p w14:paraId="6351A167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Sau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?</w:t>
      </w:r>
    </w:p>
    <w:p w14:paraId="4DA9D744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Hai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họ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sao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?</w:t>
      </w:r>
    </w:p>
    <w:p w14:paraId="07B4264C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thế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lời</w:t>
      </w:r>
      <w:proofErr w:type="spellEnd"/>
    </w:p>
    <w:p w14:paraId="252DD5E0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thương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siêng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lao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lastRenderedPageBreak/>
        <w:t>phục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bản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thân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mình</w:t>
      </w:r>
      <w:proofErr w:type="spellEnd"/>
    </w:p>
    <w:p w14:paraId="6A72C8EA" w14:textId="350BCC7A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Cho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nên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tục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ngữ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ai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5092B158" w14:textId="77777777" w:rsidR="00ED6CE5" w:rsidRPr="00A403AE" w:rsidRDefault="00ED6CE5" w:rsidP="001376D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                                          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Siêng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ai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cũng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mời</w:t>
      </w:r>
      <w:proofErr w:type="spellEnd"/>
    </w:p>
    <w:p w14:paraId="26AA4BDF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</w:t>
      </w:r>
    </w:p>
    <w:p w14:paraId="6E2D67C0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Vậy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chúng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hãy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lao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giống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nhé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5EF2245D" w14:textId="20B033E5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đứng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phỏng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gặt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lúa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bông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gánh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nước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đội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hình</w:t>
      </w:r>
      <w:proofErr w:type="spellEnd"/>
    </w:p>
    <w:p w14:paraId="0A69E81E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thích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đặt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? 1-2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1BFA82B2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cũng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tưởng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đặt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tên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07023FAC" w14:textId="77777777" w:rsidR="0030194B" w:rsidRPr="0030194B" w:rsidRDefault="0030194B" w:rsidP="001376DD">
      <w:pPr>
        <w:jc w:val="both"/>
        <w:rPr>
          <w:rFonts w:cs="Times New Roman"/>
          <w:b/>
          <w:bCs/>
          <w:i/>
          <w:color w:val="000000" w:themeColor="text1"/>
          <w:sz w:val="28"/>
          <w:szCs w:val="28"/>
          <w:lang w:val="vi-VN"/>
        </w:rPr>
      </w:pPr>
      <w:r>
        <w:rPr>
          <w:rFonts w:cs="Times New Roman"/>
          <w:i/>
          <w:color w:val="000000" w:themeColor="text1"/>
          <w:sz w:val="28"/>
          <w:szCs w:val="28"/>
        </w:rPr>
        <w:tab/>
      </w:r>
      <w:proofErr w:type="spellStart"/>
      <w:r w:rsidRPr="0030194B">
        <w:rPr>
          <w:rFonts w:cs="Times New Roman"/>
          <w:b/>
          <w:bCs/>
          <w:i/>
          <w:color w:val="000000" w:themeColor="text1"/>
          <w:sz w:val="28"/>
          <w:szCs w:val="28"/>
        </w:rPr>
        <w:t>Hoạt</w:t>
      </w:r>
      <w:proofErr w:type="spellEnd"/>
      <w:r w:rsidRPr="0030194B">
        <w:rPr>
          <w:rFonts w:cs="Times New Roman"/>
          <w:b/>
          <w:bCs/>
          <w:i/>
          <w:color w:val="000000" w:themeColor="text1"/>
          <w:sz w:val="28"/>
          <w:szCs w:val="28"/>
          <w:lang w:val="vi-VN"/>
        </w:rPr>
        <w:t xml:space="preserve"> động 3: Trò chơi củng cố </w:t>
      </w:r>
    </w:p>
    <w:p w14:paraId="74749830" w14:textId="7C5150F8" w:rsidR="00ED6CE5" w:rsidRPr="00A403AE" w:rsidRDefault="0030194B" w:rsidP="001376DD">
      <w:pPr>
        <w:jc w:val="both"/>
        <w:rPr>
          <w:rFonts w:cs="Times New Roman"/>
          <w:b/>
          <w:i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  <w:lang w:val="vi-VN"/>
        </w:rPr>
        <w:tab/>
      </w:r>
      <w:r w:rsidR="00ED6CE5" w:rsidRPr="00A403AE">
        <w:rPr>
          <w:rFonts w:cs="Times New Roman"/>
          <w:i/>
          <w:color w:val="000000" w:themeColor="text1"/>
          <w:sz w:val="28"/>
          <w:szCs w:val="28"/>
        </w:rPr>
        <w:t>*</w:t>
      </w:r>
      <w:proofErr w:type="spellStart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Đóng</w:t>
      </w:r>
      <w:proofErr w:type="spellEnd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i/>
          <w:color w:val="000000" w:themeColor="text1"/>
          <w:sz w:val="28"/>
          <w:szCs w:val="28"/>
        </w:rPr>
        <w:t>kịch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</w:p>
    <w:p w14:paraId="37FF6C1D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đóng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kịch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</w:p>
    <w:p w14:paraId="5CE365FB" w14:textId="7777777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dẫn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đóng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kịch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1-2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lần</w:t>
      </w:r>
      <w:proofErr w:type="spellEnd"/>
    </w:p>
    <w:p w14:paraId="27B4C27F" w14:textId="569C2FBB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nói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Nhờ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bí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chứa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đầy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chứa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đầy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sự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siêng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gặp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từ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đấy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hiếu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nhà</w:t>
      </w:r>
      <w:proofErr w:type="spellEnd"/>
    </w:p>
    <w:p w14:paraId="4D56A9E1" w14:textId="7EA67999" w:rsidR="0030194B" w:rsidRPr="0030194B" w:rsidRDefault="008B3F3E" w:rsidP="001376DD">
      <w:pPr>
        <w:ind w:firstLine="360"/>
        <w:jc w:val="both"/>
        <w:rPr>
          <w:rFonts w:cs="Times New Roman"/>
          <w:b/>
          <w:bCs/>
          <w:i/>
          <w:iCs/>
          <w:color w:val="000000" w:themeColor="text1"/>
          <w:sz w:val="28"/>
          <w:szCs w:val="28"/>
          <w:lang w:val="vi-VN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30194B" w:rsidRPr="0030194B">
        <w:rPr>
          <w:rFonts w:cs="Times New Roman"/>
          <w:b/>
          <w:bCs/>
          <w:i/>
          <w:iCs/>
          <w:color w:val="000000" w:themeColor="text1"/>
          <w:sz w:val="28"/>
          <w:szCs w:val="28"/>
          <w:lang w:val="vi-VN"/>
        </w:rPr>
        <w:t>* Kết thúc hoạt động</w:t>
      </w:r>
    </w:p>
    <w:p w14:paraId="5C964CC4" w14:textId="10BFE9D8" w:rsidR="004B515B" w:rsidRPr="00A403AE" w:rsidRDefault="0030194B" w:rsidP="001376DD">
      <w:pPr>
        <w:ind w:firstLine="36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“Anh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ngoài</w:t>
      </w:r>
      <w:proofErr w:type="spellEnd"/>
    </w:p>
    <w:p w14:paraId="0D0BD1C0" w14:textId="41F9B117" w:rsidR="00ED6CE5" w:rsidRPr="00A403AE" w:rsidRDefault="00C14DFF" w:rsidP="001376DD">
      <w:pPr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19344F" w:rsidRPr="00A403AE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8B3F3E" w:rsidRPr="00A403AE">
        <w:rPr>
          <w:rFonts w:cs="Times New Roman"/>
          <w:b/>
          <w:color w:val="000000" w:themeColor="text1"/>
          <w:sz w:val="28"/>
          <w:szCs w:val="28"/>
        </w:rPr>
        <w:t xml:space="preserve">VỆ SINH, </w:t>
      </w:r>
      <w:r w:rsidR="00ED6CE5"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ĂN NGỦ</w:t>
      </w:r>
    </w:p>
    <w:p w14:paraId="197A5E5C" w14:textId="5CA16B1B" w:rsidR="00ED6CE5" w:rsidRPr="00A403AE" w:rsidRDefault="00682C57" w:rsidP="001376DD">
      <w:pPr>
        <w:ind w:firstLine="36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  <w:r w:rsidR="008B3F3E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….</w:t>
      </w:r>
    </w:p>
    <w:p w14:paraId="0682BE53" w14:textId="3796E46B" w:rsidR="00ED6CE5" w:rsidRPr="00A403AE" w:rsidRDefault="00682C57" w:rsidP="001376DD">
      <w:pPr>
        <w:ind w:firstLine="36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A403AE">
        <w:rPr>
          <w:rFonts w:eastAsia="Calibri"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60CC33E4" w14:textId="230B98F9" w:rsidR="00ED6CE5" w:rsidRDefault="00C14DFF" w:rsidP="001376DD">
      <w:pPr>
        <w:spacing w:before="29" w:after="29"/>
        <w:jc w:val="both"/>
        <w:rPr>
          <w:rFonts w:cs="Times New Roman"/>
          <w:b/>
          <w:bCs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19344F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 . HOẠT ĐỘNG CHIỀU:</w:t>
      </w:r>
    </w:p>
    <w:p w14:paraId="01B39EF0" w14:textId="42F6305B" w:rsidR="009D1CF9" w:rsidRPr="001F33F3" w:rsidRDefault="001F33F3" w:rsidP="001F33F3">
      <w:pPr>
        <w:autoSpaceDE w:val="0"/>
        <w:snapToGrid w:val="0"/>
        <w:rPr>
          <w:bCs/>
          <w:color w:val="000000" w:themeColor="text1"/>
          <w:sz w:val="28"/>
          <w:szCs w:val="28"/>
        </w:rPr>
      </w:pPr>
      <w:r w:rsidRPr="001F33F3"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- </w:t>
      </w:r>
      <w:r w:rsidRPr="001F33F3">
        <w:rPr>
          <w:bCs/>
          <w:color w:val="000000" w:themeColor="text1"/>
          <w:sz w:val="28"/>
          <w:szCs w:val="28"/>
        </w:rPr>
        <w:t xml:space="preserve">Rèn </w:t>
      </w:r>
      <w:proofErr w:type="spellStart"/>
      <w:r w:rsidRPr="001F33F3">
        <w:rPr>
          <w:bCs/>
          <w:color w:val="000000" w:themeColor="text1"/>
          <w:sz w:val="28"/>
          <w:szCs w:val="28"/>
        </w:rPr>
        <w:t>kỹ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năng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phát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âm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tròn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vành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rõ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chữ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cho</w:t>
      </w:r>
      <w:proofErr w:type="spellEnd"/>
      <w:r w:rsidRPr="001F33F3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F33F3">
        <w:rPr>
          <w:bCs/>
          <w:color w:val="000000" w:themeColor="text1"/>
          <w:sz w:val="28"/>
          <w:szCs w:val="28"/>
        </w:rPr>
        <w:t>trẻ</w:t>
      </w:r>
      <w:proofErr w:type="spellEnd"/>
      <w:r w:rsidRPr="001F33F3">
        <w:rPr>
          <w:bCs/>
          <w:color w:val="000000" w:themeColor="text1"/>
          <w:sz w:val="28"/>
          <w:szCs w:val="28"/>
        </w:rPr>
        <w:t>.</w:t>
      </w:r>
    </w:p>
    <w:p w14:paraId="5953F436" w14:textId="0EF8453A" w:rsidR="00723D1B" w:rsidRPr="00A403AE" w:rsidRDefault="00ED6CE5" w:rsidP="001376DD">
      <w:pPr>
        <w:ind w:firstLine="36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cs="Times New Roman"/>
          <w:color w:val="000000" w:themeColor="text1"/>
          <w:sz w:val="28"/>
          <w:szCs w:val="28"/>
          <w:lang w:val="it-IT"/>
        </w:rPr>
        <w:t xml:space="preserve"> </w:t>
      </w:r>
      <w:r w:rsidR="00C14DFF">
        <w:rPr>
          <w:rFonts w:cs="Times New Roman"/>
          <w:color w:val="000000" w:themeColor="text1"/>
          <w:sz w:val="28"/>
          <w:szCs w:val="28"/>
          <w:lang w:val="it-IT"/>
        </w:rPr>
        <w:tab/>
      </w:r>
      <w:r w:rsidR="0019344F" w:rsidRPr="00A403AE">
        <w:rPr>
          <w:rFonts w:cs="Times New Roman"/>
          <w:b/>
          <w:color w:val="000000" w:themeColor="text1"/>
          <w:sz w:val="28"/>
          <w:szCs w:val="28"/>
        </w:rPr>
        <w:t>LQCC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Ôn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nhóm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đã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</w:p>
    <w:p w14:paraId="39C743B3" w14:textId="65848175" w:rsidR="008B3F3E" w:rsidRPr="00A403AE" w:rsidRDefault="00C14DFF" w:rsidP="00C50913">
      <w:pPr>
        <w:ind w:firstLine="360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+</w:t>
      </w:r>
      <w:proofErr w:type="spellStart"/>
      <w:r w:rsidR="0019344F"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en-US" w:bidi="ar-SA"/>
        </w:rPr>
        <w:t>Mục</w:t>
      </w:r>
      <w:proofErr w:type="spellEnd"/>
      <w:r w:rsidR="0019344F"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en-US" w:bidi="ar-SA"/>
        </w:rPr>
        <w:t>đích</w:t>
      </w:r>
      <w:proofErr w:type="spellEnd"/>
      <w:r w:rsidR="0019344F"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en-US" w:bidi="ar-SA"/>
        </w:rPr>
        <w:t>yêu</w:t>
      </w:r>
      <w:proofErr w:type="spellEnd"/>
      <w:r w:rsidR="0019344F"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i/>
          <w:iCs/>
          <w:color w:val="000000" w:themeColor="text1"/>
          <w:kern w:val="0"/>
          <w:sz w:val="28"/>
          <w:szCs w:val="28"/>
          <w:u w:val="single"/>
          <w:lang w:eastAsia="en-US" w:bidi="ar-SA"/>
        </w:rPr>
        <w:t>cầu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ghi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nhớ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nhóm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đã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thông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qua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344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="00C50913" w:rsidRPr="00A403AE">
        <w:rPr>
          <w:rFonts w:cs="Times New Roman"/>
          <w:color w:val="000000" w:themeColor="text1"/>
          <w:sz w:val="28"/>
          <w:szCs w:val="28"/>
          <w:lang w:val="it-IT"/>
        </w:rPr>
        <w:t xml:space="preserve">. </w:t>
      </w:r>
      <w:r w:rsidR="008B3F3E" w:rsidRPr="00A403AE">
        <w:rPr>
          <w:bCs/>
          <w:color w:val="000000" w:themeColor="text1"/>
          <w:sz w:val="28"/>
          <w:szCs w:val="28"/>
        </w:rPr>
        <w:t xml:space="preserve">Rèn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kỹ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năng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phát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âm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tròn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vành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rõ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chữ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cho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B3F3E" w:rsidRPr="00A403AE">
        <w:rPr>
          <w:bCs/>
          <w:color w:val="000000" w:themeColor="text1"/>
          <w:sz w:val="28"/>
          <w:szCs w:val="28"/>
        </w:rPr>
        <w:t>trẻ</w:t>
      </w:r>
      <w:proofErr w:type="spellEnd"/>
      <w:r w:rsidR="008B3F3E" w:rsidRPr="00A403AE">
        <w:rPr>
          <w:bCs/>
          <w:color w:val="000000" w:themeColor="text1"/>
          <w:sz w:val="28"/>
          <w:szCs w:val="28"/>
        </w:rPr>
        <w:t>.</w:t>
      </w:r>
    </w:p>
    <w:p w14:paraId="427B8CB0" w14:textId="489281BC" w:rsidR="008B3F3E" w:rsidRPr="00B0756E" w:rsidRDefault="008B3F3E" w:rsidP="008B3F3E">
      <w:pPr>
        <w:tabs>
          <w:tab w:val="left" w:pos="426"/>
        </w:tabs>
        <w:autoSpaceDE w:val="0"/>
        <w:snapToGrid w:val="0"/>
        <w:rPr>
          <w:bCs/>
          <w:color w:val="000000" w:themeColor="text1"/>
          <w:sz w:val="28"/>
          <w:szCs w:val="28"/>
          <w:lang w:val="vi-VN"/>
        </w:rPr>
      </w:pPr>
      <w:r w:rsidRPr="00A403AE">
        <w:rPr>
          <w:bCs/>
          <w:color w:val="000000" w:themeColor="text1"/>
          <w:sz w:val="28"/>
          <w:szCs w:val="28"/>
        </w:rPr>
        <w:tab/>
      </w:r>
      <w:r w:rsidR="00B0756E">
        <w:rPr>
          <w:bCs/>
          <w:color w:val="000000" w:themeColor="text1"/>
          <w:sz w:val="28"/>
          <w:szCs w:val="28"/>
          <w:lang w:val="vi-VN"/>
        </w:rPr>
        <w:tab/>
      </w:r>
      <w:r w:rsidR="00B0756E" w:rsidRPr="00A403AE">
        <w:rPr>
          <w:color w:val="000000" w:themeColor="text1"/>
          <w:sz w:val="28"/>
          <w:szCs w:val="28"/>
        </w:rPr>
        <w:t>-</w:t>
      </w:r>
      <w:proofErr w:type="spellStart"/>
      <w:r w:rsidR="00B0756E" w:rsidRPr="00A403AE">
        <w:rPr>
          <w:color w:val="000000" w:themeColor="text1"/>
          <w:sz w:val="28"/>
          <w:szCs w:val="28"/>
        </w:rPr>
        <w:t>Tăng</w:t>
      </w:r>
      <w:proofErr w:type="spellEnd"/>
      <w:r w:rsidR="00B0756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B0756E" w:rsidRPr="00A403AE">
        <w:rPr>
          <w:color w:val="000000" w:themeColor="text1"/>
          <w:sz w:val="28"/>
          <w:szCs w:val="28"/>
        </w:rPr>
        <w:t>cường</w:t>
      </w:r>
      <w:proofErr w:type="spellEnd"/>
      <w:r w:rsidR="00B0756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B0756E" w:rsidRPr="00A403AE">
        <w:rPr>
          <w:color w:val="000000" w:themeColor="text1"/>
          <w:sz w:val="28"/>
          <w:szCs w:val="28"/>
        </w:rPr>
        <w:t>tiếng</w:t>
      </w:r>
      <w:proofErr w:type="spellEnd"/>
      <w:r w:rsidR="00B0756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B0756E">
        <w:rPr>
          <w:color w:val="000000" w:themeColor="text1"/>
          <w:sz w:val="28"/>
          <w:szCs w:val="28"/>
        </w:rPr>
        <w:t>việt</w:t>
      </w:r>
      <w:proofErr w:type="spellEnd"/>
      <w:r w:rsidR="00B0756E">
        <w:rPr>
          <w:color w:val="000000" w:themeColor="text1"/>
          <w:sz w:val="28"/>
          <w:szCs w:val="28"/>
          <w:lang w:val="vi-VN"/>
        </w:rPr>
        <w:t xml:space="preserve">: </w:t>
      </w:r>
      <w:r w:rsidR="000C0D31">
        <w:rPr>
          <w:color w:val="000000" w:themeColor="text1"/>
          <w:sz w:val="28"/>
          <w:szCs w:val="28"/>
          <w:lang w:val="vi-VN"/>
        </w:rPr>
        <w:t xml:space="preserve">anh( anoo), em ( </w:t>
      </w:r>
      <w:r w:rsidR="007D7B75">
        <w:rPr>
          <w:color w:val="000000" w:themeColor="text1"/>
          <w:sz w:val="28"/>
          <w:szCs w:val="28"/>
          <w:lang w:val="vi-VN"/>
        </w:rPr>
        <w:t>ađhi</w:t>
      </w:r>
      <w:r w:rsidR="000C0D31">
        <w:rPr>
          <w:color w:val="000000" w:themeColor="text1"/>
          <w:sz w:val="28"/>
          <w:szCs w:val="28"/>
          <w:lang w:val="vi-VN"/>
        </w:rPr>
        <w:t>)</w:t>
      </w:r>
    </w:p>
    <w:p w14:paraId="4C55BE34" w14:textId="42CCF869" w:rsidR="00ED6CE5" w:rsidRPr="00A403AE" w:rsidRDefault="00C14DFF" w:rsidP="001376DD">
      <w:pPr>
        <w:spacing w:before="29" w:after="29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it-IT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19344F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VI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 .NHẬN XÉT CUỐI NGÀY:</w:t>
      </w:r>
    </w:p>
    <w:p w14:paraId="106EB0F4" w14:textId="2F648402" w:rsidR="00ED6CE5" w:rsidRPr="00A403AE" w:rsidRDefault="00ED6CE5" w:rsidP="001376DD">
      <w:pPr>
        <w:spacing w:after="29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72EE0" w14:textId="3E290AD5" w:rsidR="00ED6CE5" w:rsidRPr="00A403AE" w:rsidRDefault="00ED6CE5" w:rsidP="001376DD">
      <w:pPr>
        <w:spacing w:after="29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DFDA0" w14:textId="47915982" w:rsidR="00ED6CE5" w:rsidRPr="00A403AE" w:rsidRDefault="00ED6CE5" w:rsidP="001376DD">
      <w:pPr>
        <w:spacing w:after="29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</w:t>
      </w:r>
    </w:p>
    <w:p w14:paraId="35B053D0" w14:textId="77777777" w:rsidR="00C03023" w:rsidRPr="00A403AE" w:rsidRDefault="00C03023" w:rsidP="00C03023">
      <w:pPr>
        <w:spacing w:after="29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C2056" w14:textId="77777777" w:rsidR="00C03023" w:rsidRPr="00A403AE" w:rsidRDefault="00C03023" w:rsidP="00C03023">
      <w:pPr>
        <w:spacing w:after="29" w:line="276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EAA320" w14:textId="08F948B3" w:rsidR="00ED6CE5" w:rsidRPr="00BD7F2C" w:rsidRDefault="00ED6CE5" w:rsidP="00BD7F2C">
      <w:pPr>
        <w:spacing w:after="29" w:line="276" w:lineRule="auto"/>
        <w:jc w:val="center"/>
        <w:rPr>
          <w:rFonts w:cs="Times New Roman"/>
          <w:bCs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lastRenderedPageBreak/>
        <w:t>KẾ HOẠCH HOẠT ĐỘNG MỘT NGÀY</w:t>
      </w:r>
    </w:p>
    <w:p w14:paraId="5C80F87C" w14:textId="6507C1F1" w:rsidR="00ED6CE5" w:rsidRPr="00A403AE" w:rsidRDefault="00ED6CE5" w:rsidP="00C03023">
      <w:pPr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70441A">
        <w:rPr>
          <w:rFonts w:cs="Times New Roman"/>
          <w:color w:val="000000" w:themeColor="text1"/>
          <w:sz w:val="28"/>
          <w:szCs w:val="28"/>
        </w:rPr>
        <w:t>29</w:t>
      </w:r>
      <w:r w:rsidR="0070441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1</w:t>
      </w:r>
      <w:r w:rsidR="00C03023" w:rsidRPr="00A403AE">
        <w:rPr>
          <w:rFonts w:cs="Times New Roman"/>
          <w:color w:val="000000" w:themeColor="text1"/>
          <w:sz w:val="28"/>
          <w:szCs w:val="28"/>
        </w:rPr>
        <w:t>1</w:t>
      </w:r>
      <w:r w:rsidR="0070441A">
        <w:rPr>
          <w:rFonts w:cs="Times New Roman"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70441A">
        <w:rPr>
          <w:rFonts w:cs="Times New Roman"/>
          <w:color w:val="000000" w:themeColor="text1"/>
          <w:sz w:val="28"/>
          <w:szCs w:val="28"/>
        </w:rPr>
        <w:t>2023</w:t>
      </w:r>
    </w:p>
    <w:p w14:paraId="5AC9A29C" w14:textId="60BB4826" w:rsidR="00ED6CE5" w:rsidRPr="00A403AE" w:rsidRDefault="00ED6CE5" w:rsidP="00C03023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Chủ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nhánh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6F42C1">
        <w:rPr>
          <w:rFonts w:cs="Times New Roman"/>
          <w:b/>
          <w:i/>
          <w:color w:val="000000" w:themeColor="text1"/>
          <w:sz w:val="28"/>
          <w:szCs w:val="28"/>
        </w:rPr>
        <w:t>Ước</w:t>
      </w:r>
      <w:proofErr w:type="spellEnd"/>
      <w:r w:rsidR="006F42C1">
        <w:rPr>
          <w:rFonts w:cs="Times New Roman"/>
          <w:b/>
          <w:i/>
          <w:color w:val="000000" w:themeColor="text1"/>
          <w:sz w:val="28"/>
          <w:szCs w:val="28"/>
          <w:lang w:val="vi-VN"/>
        </w:rPr>
        <w:t xml:space="preserve"> mơ của bé</w:t>
      </w:r>
    </w:p>
    <w:p w14:paraId="0470144A" w14:textId="68449F80" w:rsidR="00ED6CE5" w:rsidRPr="00A403AE" w:rsidRDefault="001B12FB" w:rsidP="001376DD">
      <w:pPr>
        <w:spacing w:before="120" w:after="120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5AC717A6" w14:textId="77777777" w:rsidR="00EF3E0A" w:rsidRPr="00A403AE" w:rsidRDefault="00ED6CE5" w:rsidP="001376DD">
      <w:pPr>
        <w:spacing w:before="29" w:after="29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EF3E0A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>.</w:t>
      </w: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22E3210F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7E78098C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</w:t>
      </w: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Xem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trọt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5E133C8A" w14:textId="6AEE5223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Sưu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tầm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ảnh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vê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̀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trọt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23065D91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các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góc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6403893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Xem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ảnh</w:t>
      </w:r>
      <w:proofErr w:type="spellEnd"/>
    </w:p>
    <w:p w14:paraId="28C74262" w14:textId="2BA7DF46" w:rsidR="00ED6CE5" w:rsidRPr="00A403AE" w:rsidRDefault="001B12FB" w:rsidP="001376DD">
      <w:pPr>
        <w:spacing w:before="29" w:after="29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II. THỂ DỤC BUỔI SÁNG: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Bác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>”</w:t>
      </w:r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 </w:t>
      </w:r>
    </w:p>
    <w:p w14:paraId="6BB4AFF1" w14:textId="622D37E0" w:rsidR="00C93176" w:rsidRPr="00A403AE" w:rsidRDefault="001B12FB" w:rsidP="001376DD">
      <w:pPr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C03023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62D47F1B" w14:textId="34472954" w:rsidR="00BF21A4" w:rsidRPr="00A403AE" w:rsidRDefault="00091B21" w:rsidP="00C03023">
      <w:pPr>
        <w:ind w:left="426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BF21A4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A. Hoạt động góc:</w:t>
      </w:r>
    </w:p>
    <w:p w14:paraId="21E36051" w14:textId="19511F4B" w:rsidR="00B765A8" w:rsidRPr="00E13739" w:rsidRDefault="00B765A8" w:rsidP="00B765A8">
      <w:pPr>
        <w:pStyle w:val="ListParagraph"/>
        <w:snapToGrid w:val="0"/>
        <w:ind w:left="36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>: Xem</w:t>
      </w:r>
      <w:r w:rsidRPr="00E13739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tranh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ảnh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về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nghề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sản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xuất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trồng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trọt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–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xây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dựng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thợ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rFonts w:eastAsia="Times New Roman"/>
          <w:b/>
          <w:color w:val="000000" w:themeColor="text1"/>
          <w:sz w:val="28"/>
          <w:szCs w:val="28"/>
        </w:rPr>
        <w:t>mộc</w:t>
      </w:r>
      <w:proofErr w:type="spellEnd"/>
      <w:r w:rsidRPr="00E13739">
        <w:rPr>
          <w:rFonts w:eastAsia="Times New Roman"/>
          <w:b/>
          <w:color w:val="000000" w:themeColor="text1"/>
          <w:sz w:val="28"/>
          <w:szCs w:val="28"/>
        </w:rPr>
        <w:t>.</w:t>
      </w:r>
    </w:p>
    <w:p w14:paraId="2AF2D22D" w14:textId="582A513E" w:rsidR="00B765A8" w:rsidRPr="00E13739" w:rsidRDefault="00B765A8" w:rsidP="00B765A8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E13739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E13739">
        <w:rPr>
          <w:color w:val="000000" w:themeColor="text1"/>
          <w:sz w:val="28"/>
          <w:szCs w:val="28"/>
        </w:rPr>
        <w:t>Trẻ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biết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cách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cầm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sách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lật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mở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sách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để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xem</w:t>
      </w:r>
      <w:proofErr w:type="spellEnd"/>
      <w:r w:rsidRPr="00E13739">
        <w:rPr>
          <w:color w:val="000000" w:themeColor="text1"/>
          <w:sz w:val="28"/>
          <w:szCs w:val="28"/>
        </w:rPr>
        <w:t>.</w:t>
      </w:r>
    </w:p>
    <w:p w14:paraId="4075DE84" w14:textId="6A7B9EEC" w:rsidR="00B765A8" w:rsidRPr="00E13739" w:rsidRDefault="00B765A8" w:rsidP="00B765A8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E13739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: </w:t>
      </w:r>
      <w:r w:rsidRPr="00E13739">
        <w:rPr>
          <w:color w:val="000000" w:themeColor="text1"/>
          <w:sz w:val="28"/>
          <w:szCs w:val="28"/>
        </w:rPr>
        <w:t xml:space="preserve">Một </w:t>
      </w:r>
      <w:proofErr w:type="spellStart"/>
      <w:r w:rsidRPr="00E13739">
        <w:rPr>
          <w:color w:val="000000" w:themeColor="text1"/>
          <w:sz w:val="28"/>
          <w:szCs w:val="28"/>
        </w:rPr>
        <w:t>số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tranh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ảnh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về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một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số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nghề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phổ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biến</w:t>
      </w:r>
      <w:proofErr w:type="spellEnd"/>
      <w:r w:rsidRPr="00E13739">
        <w:rPr>
          <w:color w:val="000000" w:themeColor="text1"/>
          <w:sz w:val="28"/>
          <w:szCs w:val="28"/>
        </w:rPr>
        <w:t xml:space="preserve"> ở </w:t>
      </w:r>
      <w:proofErr w:type="spellStart"/>
      <w:r w:rsidRPr="00E13739">
        <w:rPr>
          <w:color w:val="000000" w:themeColor="text1"/>
          <w:sz w:val="28"/>
          <w:szCs w:val="28"/>
        </w:rPr>
        <w:t>địa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phương</w:t>
      </w:r>
      <w:proofErr w:type="spellEnd"/>
      <w:r w:rsidRPr="00E13739">
        <w:rPr>
          <w:color w:val="000000" w:themeColor="text1"/>
          <w:sz w:val="28"/>
          <w:szCs w:val="28"/>
        </w:rPr>
        <w:t>.</w:t>
      </w:r>
    </w:p>
    <w:p w14:paraId="04E64373" w14:textId="238CB70D" w:rsidR="00B765A8" w:rsidRPr="00E13739" w:rsidRDefault="00B765A8" w:rsidP="00B765A8">
      <w:pPr>
        <w:autoSpaceDE w:val="0"/>
        <w:snapToGrid w:val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E13739">
        <w:rPr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E13739">
        <w:rPr>
          <w:color w:val="000000" w:themeColor="text1"/>
          <w:sz w:val="28"/>
          <w:szCs w:val="28"/>
        </w:rPr>
        <w:t>Hướng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dẫn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trẻ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cách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lật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mở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sách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xem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tranh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và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gợi</w:t>
      </w:r>
      <w:proofErr w:type="spellEnd"/>
      <w:r w:rsidRPr="00E13739">
        <w:rPr>
          <w:color w:val="000000" w:themeColor="text1"/>
          <w:sz w:val="28"/>
          <w:szCs w:val="28"/>
        </w:rPr>
        <w:t xml:space="preserve"> ý </w:t>
      </w:r>
      <w:proofErr w:type="spellStart"/>
      <w:r w:rsidRPr="00E13739">
        <w:rPr>
          <w:color w:val="000000" w:themeColor="text1"/>
          <w:sz w:val="28"/>
          <w:szCs w:val="28"/>
        </w:rPr>
        <w:t>để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trẻ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kể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chuyện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theo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nội</w:t>
      </w:r>
      <w:proofErr w:type="spellEnd"/>
      <w:r w:rsidRPr="00E13739">
        <w:rPr>
          <w:color w:val="000000" w:themeColor="text1"/>
          <w:sz w:val="28"/>
          <w:szCs w:val="28"/>
        </w:rPr>
        <w:t xml:space="preserve"> dung </w:t>
      </w:r>
      <w:proofErr w:type="spellStart"/>
      <w:r w:rsidRPr="00E13739">
        <w:rPr>
          <w:color w:val="000000" w:themeColor="text1"/>
          <w:sz w:val="28"/>
          <w:szCs w:val="28"/>
        </w:rPr>
        <w:t>bức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tranh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theo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suy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nghĩ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của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trẻ</w:t>
      </w:r>
      <w:proofErr w:type="spellEnd"/>
      <w:r w:rsidRPr="00E13739">
        <w:rPr>
          <w:color w:val="000000" w:themeColor="text1"/>
          <w:sz w:val="28"/>
          <w:szCs w:val="28"/>
        </w:rPr>
        <w:t xml:space="preserve">. Động </w:t>
      </w:r>
      <w:proofErr w:type="spellStart"/>
      <w:r w:rsidRPr="00E13739">
        <w:rPr>
          <w:color w:val="000000" w:themeColor="text1"/>
          <w:sz w:val="28"/>
          <w:szCs w:val="28"/>
        </w:rPr>
        <w:t>viên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trẻ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tìm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từ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thích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hợp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nói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về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nội</w:t>
      </w:r>
      <w:proofErr w:type="spellEnd"/>
      <w:r w:rsidRPr="00E13739">
        <w:rPr>
          <w:color w:val="000000" w:themeColor="text1"/>
          <w:sz w:val="28"/>
          <w:szCs w:val="28"/>
        </w:rPr>
        <w:t xml:space="preserve"> dung </w:t>
      </w:r>
      <w:proofErr w:type="spellStart"/>
      <w:r w:rsidRPr="00E13739">
        <w:rPr>
          <w:color w:val="000000" w:themeColor="text1"/>
          <w:sz w:val="28"/>
          <w:szCs w:val="28"/>
        </w:rPr>
        <w:t>câu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chuyện</w:t>
      </w:r>
      <w:proofErr w:type="spellEnd"/>
      <w:r w:rsidRPr="00E13739">
        <w:rPr>
          <w:color w:val="000000" w:themeColor="text1"/>
          <w:sz w:val="28"/>
          <w:szCs w:val="28"/>
        </w:rPr>
        <w:t>.</w:t>
      </w:r>
    </w:p>
    <w:p w14:paraId="2DD35F86" w14:textId="35E48F84" w:rsidR="00C03023" w:rsidRPr="00B765A8" w:rsidRDefault="00B765A8" w:rsidP="00B765A8">
      <w:pPr>
        <w:snapToGrid w:val="0"/>
        <w:ind w:left="720"/>
        <w:jc w:val="both"/>
        <w:rPr>
          <w:rFonts w:cs="Times New Roman"/>
          <w:b/>
          <w:bCs/>
          <w:color w:val="000000" w:themeColor="text1"/>
          <w:sz w:val="28"/>
          <w:szCs w:val="28"/>
          <w:lang w:val="vi-VN"/>
        </w:rPr>
      </w:pPr>
      <w:r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EF3E0A" w:rsidRPr="00B765A8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EF3E0A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F3E0A" w:rsidRPr="00B765A8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="00EF3E0A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F3E0A" w:rsidRPr="00B765A8">
        <w:rPr>
          <w:rFonts w:cs="Times New Roman"/>
          <w:b/>
          <w:bCs/>
          <w:color w:val="000000" w:themeColor="text1"/>
          <w:sz w:val="28"/>
          <w:szCs w:val="28"/>
        </w:rPr>
        <w:t>dựng</w:t>
      </w:r>
      <w:proofErr w:type="spellEnd"/>
      <w:r w:rsidR="00EF3E0A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BF21A4" w:rsidRPr="00B765A8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="00BF21A4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F21A4" w:rsidRPr="00B765A8">
        <w:rPr>
          <w:rFonts w:cs="Times New Roman"/>
          <w:b/>
          <w:bCs/>
          <w:color w:val="000000" w:themeColor="text1"/>
          <w:sz w:val="28"/>
          <w:szCs w:val="28"/>
        </w:rPr>
        <w:t>trang</w:t>
      </w:r>
      <w:proofErr w:type="spellEnd"/>
      <w:r w:rsidR="00BF21A4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F21A4" w:rsidRPr="00B765A8">
        <w:rPr>
          <w:rFonts w:cs="Times New Roman"/>
          <w:b/>
          <w:bCs/>
          <w:color w:val="000000" w:themeColor="text1"/>
          <w:sz w:val="28"/>
          <w:szCs w:val="28"/>
        </w:rPr>
        <w:t>trại</w:t>
      </w:r>
      <w:proofErr w:type="spellEnd"/>
      <w:r w:rsidR="00091B21" w:rsidRPr="00B765A8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chăn nuôi</w:t>
      </w:r>
    </w:p>
    <w:p w14:paraId="05B44C9C" w14:textId="5B1FFA8A" w:rsidR="00BF21A4" w:rsidRPr="00A403AE" w:rsidRDefault="005221E3" w:rsidP="005221E3">
      <w:pPr>
        <w:pStyle w:val="ListParagraph"/>
        <w:snapToGrid w:val="0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lắp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ráp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>.</w:t>
      </w:r>
      <w:r w:rsidR="00C03023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Sỏi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đá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que,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hột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hạt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thảm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cỏ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hoa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>...</w:t>
      </w:r>
    </w:p>
    <w:p w14:paraId="7F748686" w14:textId="063EF0A2" w:rsidR="00EF3E0A" w:rsidRPr="00B765A8" w:rsidRDefault="00EF3E0A" w:rsidP="001376DD">
      <w:pPr>
        <w:spacing w:before="40" w:after="40"/>
        <w:ind w:left="360" w:firstLine="36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B765A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 xml:space="preserve">- </w:t>
      </w:r>
      <w:proofErr w:type="spellStart"/>
      <w:r w:rsidRPr="00B765A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>Góc</w:t>
      </w:r>
      <w:proofErr w:type="spellEnd"/>
      <w:r w:rsidRPr="00B765A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B765A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>tạo</w:t>
      </w:r>
      <w:proofErr w:type="spellEnd"/>
      <w:r w:rsidRPr="00B765A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B765A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>hình</w:t>
      </w:r>
      <w:proofErr w:type="spellEnd"/>
      <w:r w:rsidRPr="00B765A8">
        <w:rPr>
          <w:rFonts w:eastAsia="Gulim" w:cs="Times New Roman"/>
          <w:b/>
          <w:bCs/>
          <w:color w:val="000000" w:themeColor="text1"/>
          <w:sz w:val="28"/>
          <w:szCs w:val="28"/>
          <w:lang w:eastAsia="ko-KR"/>
        </w:rPr>
        <w:t xml:space="preserve">: </w:t>
      </w:r>
      <w:proofErr w:type="spellStart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>Vẽ</w:t>
      </w:r>
      <w:proofErr w:type="spellEnd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>dụng</w:t>
      </w:r>
      <w:proofErr w:type="spellEnd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>cụ</w:t>
      </w:r>
      <w:proofErr w:type="spellEnd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B765A8">
        <w:rPr>
          <w:rFonts w:cs="Times New Roman"/>
          <w:b/>
          <w:bCs/>
          <w:color w:val="000000" w:themeColor="text1"/>
          <w:sz w:val="28"/>
          <w:szCs w:val="28"/>
        </w:rPr>
        <w:t>nông</w:t>
      </w:r>
      <w:proofErr w:type="spellEnd"/>
    </w:p>
    <w:p w14:paraId="1C9AD5F0" w14:textId="37C194A2" w:rsidR="00BF21A4" w:rsidRPr="00A403AE" w:rsidRDefault="005221E3" w:rsidP="00C50913">
      <w:pPr>
        <w:rPr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C50913" w:rsidRPr="00A403A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C50913" w:rsidRPr="00A403A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C50913" w:rsidRPr="00A403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C50913" w:rsidRPr="00A403AE">
        <w:rPr>
          <w:b/>
          <w:bCs/>
          <w:color w:val="000000" w:themeColor="text1"/>
          <w:sz w:val="28"/>
          <w:szCs w:val="28"/>
        </w:rPr>
        <w:t xml:space="preserve">: </w:t>
      </w:r>
      <w:r w:rsidR="00C50913" w:rsidRPr="00A403AE">
        <w:rPr>
          <w:color w:val="000000" w:themeColor="text1"/>
          <w:sz w:val="28"/>
          <w:szCs w:val="28"/>
        </w:rPr>
        <w:t xml:space="preserve">Tranh </w:t>
      </w:r>
      <w:proofErr w:type="spellStart"/>
      <w:r w:rsidR="00C50913" w:rsidRPr="00A403AE">
        <w:rPr>
          <w:color w:val="000000" w:themeColor="text1"/>
          <w:sz w:val="28"/>
          <w:szCs w:val="28"/>
        </w:rPr>
        <w:t>vẽ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dụng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cụ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của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nghề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xây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dựng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="00C50913" w:rsidRPr="00A403AE">
        <w:rPr>
          <w:color w:val="000000" w:themeColor="text1"/>
          <w:sz w:val="28"/>
          <w:szCs w:val="28"/>
        </w:rPr>
        <w:t>bút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vẽ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="00C50913" w:rsidRPr="00A403AE">
        <w:rPr>
          <w:color w:val="000000" w:themeColor="text1"/>
          <w:sz w:val="28"/>
          <w:szCs w:val="28"/>
        </w:rPr>
        <w:t>sáp</w:t>
      </w:r>
      <w:proofErr w:type="spellEnd"/>
      <w:r w:rsidR="00C50913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C50913" w:rsidRPr="00A403AE">
        <w:rPr>
          <w:color w:val="000000" w:themeColor="text1"/>
          <w:sz w:val="28"/>
          <w:szCs w:val="28"/>
        </w:rPr>
        <w:t>màu</w:t>
      </w:r>
      <w:proofErr w:type="spellEnd"/>
      <w:r w:rsidR="00C50913" w:rsidRPr="00A403AE">
        <w:rPr>
          <w:color w:val="000000" w:themeColor="text1"/>
          <w:sz w:val="28"/>
          <w:szCs w:val="28"/>
        </w:rPr>
        <w:t>.</w:t>
      </w:r>
    </w:p>
    <w:p w14:paraId="3459C50E" w14:textId="266F1F85" w:rsidR="00EF3E0A" w:rsidRPr="00B765A8" w:rsidRDefault="00EF3E0A" w:rsidP="001376DD">
      <w:pPr>
        <w:widowControl/>
        <w:suppressAutoHyphens w:val="0"/>
        <w:ind w:firstLine="720"/>
        <w:jc w:val="both"/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</w:pPr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Góc</w:t>
      </w:r>
      <w:proofErr w:type="spellEnd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vai</w:t>
      </w:r>
      <w:proofErr w:type="spellEnd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chú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công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nhân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xây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dựng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chú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nông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dân</w:t>
      </w:r>
      <w:proofErr w:type="spellEnd"/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bán</w:t>
      </w:r>
      <w:proofErr w:type="spellEnd"/>
      <w:r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765A8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hà</w:t>
      </w:r>
      <w:r w:rsidR="00BF21A4" w:rsidRPr="00B765A8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ng</w:t>
      </w:r>
      <w:proofErr w:type="spellEnd"/>
    </w:p>
    <w:p w14:paraId="223388DE" w14:textId="2E168331" w:rsidR="00036DEC" w:rsidRDefault="00036DEC" w:rsidP="00036DEC">
      <w:pPr>
        <w:snapToGrid w:val="0"/>
        <w:rPr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7839E5"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nấu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; bánh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kẹo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đèn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rau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7839E5"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="007839E5" w:rsidRPr="00A403AE">
        <w:rPr>
          <w:rFonts w:cs="Times New Roman"/>
          <w:color w:val="000000" w:themeColor="text1"/>
          <w:sz w:val="28"/>
          <w:szCs w:val="28"/>
        </w:rPr>
        <w:t>....</w:t>
      </w:r>
      <w:r w:rsidRPr="00036DEC">
        <w:rPr>
          <w:b/>
          <w:bCs/>
          <w:color w:val="000000" w:themeColor="text1"/>
          <w:sz w:val="28"/>
          <w:szCs w:val="28"/>
        </w:rPr>
        <w:t xml:space="preserve"> </w:t>
      </w:r>
    </w:p>
    <w:p w14:paraId="078A4182" w14:textId="4CAE939A" w:rsidR="00036DEC" w:rsidRPr="00E13739" w:rsidRDefault="00036DEC" w:rsidP="00036DEC">
      <w:pPr>
        <w:snapToGrid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  <w:lang w:val="vi-VN"/>
        </w:rPr>
        <w:t>-</w:t>
      </w:r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1A1EC7E7" w14:textId="734F6183" w:rsidR="00BF21A4" w:rsidRPr="00036DEC" w:rsidRDefault="00036DEC" w:rsidP="00036DEC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E13739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>:</w:t>
      </w:r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Dụng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cụ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tưới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cây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xới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cây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cảnh</w:t>
      </w:r>
      <w:proofErr w:type="spellEnd"/>
      <w:r w:rsidRPr="00E13739">
        <w:rPr>
          <w:color w:val="000000" w:themeColor="text1"/>
          <w:sz w:val="28"/>
          <w:szCs w:val="28"/>
        </w:rPr>
        <w:t>...</w:t>
      </w:r>
    </w:p>
    <w:p w14:paraId="03C76927" w14:textId="7A5C2C64" w:rsidR="00ED6CE5" w:rsidRPr="00A403AE" w:rsidRDefault="00036DEC" w:rsidP="00C03023">
      <w:pPr>
        <w:ind w:left="284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C03023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4E709B" w:rsidRPr="00A403AE">
        <w:rPr>
          <w:rFonts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="004E709B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4E709B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709B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4E709B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709B" w:rsidRPr="00A403AE">
        <w:rPr>
          <w:rFonts w:cs="Times New Roman"/>
          <w:b/>
          <w:color w:val="000000" w:themeColor="text1"/>
          <w:sz w:val="28"/>
          <w:szCs w:val="28"/>
        </w:rPr>
        <w:t>ngoài</w:t>
      </w:r>
      <w:proofErr w:type="spellEnd"/>
      <w:r w:rsidR="004E709B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709B" w:rsidRPr="00A403AE">
        <w:rPr>
          <w:rFonts w:cs="Times New Roman"/>
          <w:b/>
          <w:color w:val="000000" w:themeColor="text1"/>
          <w:sz w:val="28"/>
          <w:szCs w:val="28"/>
        </w:rPr>
        <w:t>trời</w:t>
      </w:r>
      <w:proofErr w:type="spellEnd"/>
    </w:p>
    <w:p w14:paraId="21707CB1" w14:textId="1D9B9535" w:rsidR="00C03023" w:rsidRPr="00A403AE" w:rsidRDefault="00C03023" w:rsidP="00C03023">
      <w:pPr>
        <w:ind w:left="284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ab/>
        <w:t xml:space="preserve">- </w:t>
      </w:r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Quan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sát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tiết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>.</w:t>
      </w:r>
    </w:p>
    <w:p w14:paraId="1419B00C" w14:textId="1DE71545" w:rsidR="00EF3E0A" w:rsidRPr="00A403AE" w:rsidRDefault="00C03023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mẹ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bé</w:t>
      </w:r>
      <w:proofErr w:type="spellEnd"/>
    </w:p>
    <w:p w14:paraId="38837CA6" w14:textId="74B7D3F7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dân</w:t>
      </w:r>
      <w:proofErr w:type="spellEnd"/>
      <w:r w:rsidR="00EF3E0A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F3E0A" w:rsidRPr="00A403AE">
        <w:rPr>
          <w:rFonts w:cs="Times New Roman"/>
          <w:color w:val="000000" w:themeColor="text1"/>
          <w:sz w:val="28"/>
          <w:szCs w:val="28"/>
        </w:rPr>
        <w:t>gian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: “</w:t>
      </w:r>
      <w:r w:rsidR="004E709B" w:rsidRPr="00A403AE">
        <w:rPr>
          <w:rFonts w:cs="Times New Roman"/>
          <w:color w:val="000000" w:themeColor="text1"/>
          <w:sz w:val="28"/>
          <w:szCs w:val="28"/>
          <w:lang w:val="it-IT"/>
        </w:rPr>
        <w:t>Thỏ đổi chuồng</w:t>
      </w:r>
      <w:r w:rsidRPr="00A403AE">
        <w:rPr>
          <w:rFonts w:cs="Times New Roman"/>
          <w:color w:val="000000" w:themeColor="text1"/>
          <w:sz w:val="28"/>
          <w:szCs w:val="28"/>
        </w:rPr>
        <w:t>”.</w:t>
      </w:r>
    </w:p>
    <w:p w14:paraId="2751C04D" w14:textId="76C367E2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="004E709B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4E709B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4E709B" w:rsidRPr="00A403AE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="004E709B" w:rsidRPr="00A403AE">
        <w:rPr>
          <w:rFonts w:cs="Times New Roman"/>
          <w:color w:val="000000" w:themeColor="text1"/>
          <w:sz w:val="28"/>
          <w:szCs w:val="28"/>
        </w:rPr>
        <w:t xml:space="preserve"> do</w:t>
      </w:r>
    </w:p>
    <w:p w14:paraId="064B1534" w14:textId="4CFBC5E2" w:rsidR="00EF3E0A" w:rsidRPr="00A403AE" w:rsidRDefault="00FA26B4" w:rsidP="00C03023">
      <w:pPr>
        <w:ind w:left="426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6D3B4A" w:rsidRPr="00A403AE">
        <w:rPr>
          <w:rFonts w:cs="Times New Roman"/>
          <w:b/>
          <w:color w:val="000000" w:themeColor="text1"/>
          <w:sz w:val="28"/>
          <w:szCs w:val="28"/>
        </w:rPr>
        <w:t xml:space="preserve">C. </w:t>
      </w:r>
      <w:proofErr w:type="spellStart"/>
      <w:r w:rsidR="006D3B4A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6D3B4A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D3B4A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6D3B4A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D3B4A" w:rsidRPr="00A403AE">
        <w:rPr>
          <w:rFonts w:cs="Times New Roman"/>
          <w:b/>
          <w:color w:val="000000" w:themeColor="text1"/>
          <w:sz w:val="28"/>
          <w:szCs w:val="28"/>
        </w:rPr>
        <w:t>học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: </w:t>
      </w:r>
    </w:p>
    <w:p w14:paraId="09792D75" w14:textId="599A5EFD" w:rsidR="00ED6CE5" w:rsidRPr="00FA26B4" w:rsidRDefault="00EF3E0A" w:rsidP="001376DD">
      <w:pPr>
        <w:ind w:left="2160" w:firstLine="720"/>
        <w:jc w:val="both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Hoạt động: </w:t>
      </w:r>
      <w:r w:rsidR="00ED6CE5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="00FA26B4">
        <w:rPr>
          <w:rFonts w:cs="Times New Roman"/>
          <w:b/>
          <w:color w:val="000000" w:themeColor="text1"/>
          <w:sz w:val="28"/>
          <w:szCs w:val="28"/>
        </w:rPr>
        <w:t>Làm</w:t>
      </w:r>
      <w:proofErr w:type="spellEnd"/>
      <w:r w:rsidR="00FA26B4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quen với toán</w:t>
      </w:r>
    </w:p>
    <w:p w14:paraId="08D19283" w14:textId="6AE2CF27" w:rsidR="00ED6CE5" w:rsidRPr="00A403AE" w:rsidRDefault="00ED6CE5" w:rsidP="001376DD">
      <w:pPr>
        <w:widowControl/>
        <w:suppressAutoHyphens w:val="0"/>
        <w:ind w:left="1440"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Nhận biết, phân biệt khối vuông</w:t>
      </w:r>
      <w:r w:rsidR="00D51891" w:rsidRPr="00A403AE">
        <w:rPr>
          <w:rFonts w:cs="Times New Roman"/>
          <w:b/>
          <w:color w:val="000000" w:themeColor="text1"/>
          <w:sz w:val="28"/>
          <w:szCs w:val="28"/>
        </w:rPr>
        <w:t xml:space="preserve">, </w:t>
      </w:r>
      <w:r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khố</w:t>
      </w:r>
      <w:r w:rsidR="00EF3E0A"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i</w:t>
      </w:r>
      <w:r w:rsidR="00EF3E0A" w:rsidRPr="00A403AE">
        <w:rPr>
          <w:rFonts w:cs="Times New Roman"/>
          <w:b/>
          <w:color w:val="000000" w:themeColor="text1"/>
          <w:sz w:val="28"/>
          <w:szCs w:val="28"/>
        </w:rPr>
        <w:t xml:space="preserve"> c</w:t>
      </w:r>
      <w:r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hữ nhật</w:t>
      </w:r>
    </w:p>
    <w:p w14:paraId="6AEE571F" w14:textId="38EA33B6" w:rsidR="00ED6CE5" w:rsidRPr="00A403AE" w:rsidRDefault="00EF7F44" w:rsidP="00C03023">
      <w:pPr>
        <w:widowControl/>
        <w:suppressAutoHyphens w:val="0"/>
        <w:ind w:firstLine="426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1.Mục </w:t>
      </w:r>
      <w:proofErr w:type="spellStart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đíc</w:t>
      </w:r>
      <w:proofErr w:type="spellEnd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yêu</w:t>
      </w:r>
      <w:proofErr w:type="spellEnd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cầu</w:t>
      </w:r>
      <w:proofErr w:type="spellEnd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54912E8E" w14:textId="4B4B9008" w:rsidR="00ED6CE5" w:rsidRPr="00A403AE" w:rsidRDefault="00EF3E0A" w:rsidP="001376DD">
      <w:pPr>
        <w:widowControl/>
        <w:suppressAutoHyphens w:val="0"/>
        <w:ind w:firstLine="720"/>
        <w:jc w:val="both"/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a.</w:t>
      </w:r>
      <w:r w:rsidR="00C03023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Kiến</w:t>
      </w:r>
      <w:proofErr w:type="spellEnd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thức</w:t>
      </w:r>
      <w:proofErr w:type="spellEnd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60B3E5CF" w14:textId="77777777" w:rsidR="00ED6CE5" w:rsidRPr="00A403AE" w:rsidRDefault="00EF3E0A" w:rsidP="001376DD">
      <w:pPr>
        <w:ind w:firstLine="72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-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gọi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biệt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0842970" w14:textId="5C6C5490" w:rsidR="00ED6CE5" w:rsidRPr="00A403AE" w:rsidRDefault="00EF3E0A" w:rsidP="001376DD">
      <w:pPr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>-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gọi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biệt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14:paraId="19369577" w14:textId="77777777" w:rsidR="00ED6CE5" w:rsidRPr="00A403AE" w:rsidRDefault="00EF3E0A" w:rsidP="001376DD">
      <w:pPr>
        <w:ind w:firstLine="720"/>
        <w:jc w:val="both"/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b.</w:t>
      </w:r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Kỹ</w:t>
      </w:r>
      <w:proofErr w:type="spellEnd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="00ED6CE5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5E10BFBC" w14:textId="77777777" w:rsidR="00ED6CE5" w:rsidRPr="00A403AE" w:rsidRDefault="00EF3E0A" w:rsidP="001376DD">
      <w:pPr>
        <w:widowControl/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-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Rèn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kỹ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biệt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43987067" w14:textId="6CE9A644" w:rsidR="00ED6CE5" w:rsidRPr="00A403AE" w:rsidRDefault="00C03023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biệt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sự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giống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giữa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</w:p>
    <w:p w14:paraId="4A1D08D7" w14:textId="6A5520C5" w:rsidR="00ED6CE5" w:rsidRPr="00A403AE" w:rsidRDefault="00C03023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dạng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qua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56E90FBF" w14:textId="77777777" w:rsidR="00ED6CE5" w:rsidRPr="00A403AE" w:rsidRDefault="00EF3E0A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Thông qua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rèn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phản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xạ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kỹ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ghi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nhớ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chủ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định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kĩ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so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1D1A6AD7" w14:textId="564231E5" w:rsidR="006D3B4A" w:rsidRPr="00A403AE" w:rsidRDefault="00EF3E0A" w:rsidP="001376DD">
      <w:pPr>
        <w:widowControl/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EF7F44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c</w:t>
      </w:r>
      <w:r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.</w:t>
      </w:r>
      <w:r w:rsidR="00E5399A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Giáo</w:t>
      </w:r>
      <w:proofErr w:type="spellEnd"/>
      <w:r w:rsidR="00E5399A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5399A" w:rsidRPr="00A403AE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dục</w:t>
      </w:r>
      <w:proofErr w:type="spellEnd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: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Giáo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dục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tham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gia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trò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sôi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>nổi</w:t>
      </w:r>
      <w:proofErr w:type="spellEnd"/>
      <w:r w:rsidR="00ED6CE5" w:rsidRPr="00A403AE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Giáo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dục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yêu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quý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nghề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460E04F4" w14:textId="0BCE9E45" w:rsidR="00ED6CE5" w:rsidRPr="00A403AE" w:rsidRDefault="00EF7F44" w:rsidP="001376DD">
      <w:pPr>
        <w:widowControl/>
        <w:suppressAutoHyphens w:val="0"/>
        <w:ind w:firstLine="426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2. </w:t>
      </w:r>
      <w:proofErr w:type="spellStart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Chuẩn</w:t>
      </w:r>
      <w:proofErr w:type="spellEnd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bị</w:t>
      </w:r>
      <w:proofErr w:type="spellEnd"/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22E0D411" w14:textId="77777777" w:rsidR="00ED6CE5" w:rsidRPr="00A403AE" w:rsidRDefault="00ED6CE5" w:rsidP="001376DD">
      <w:pPr>
        <w:widowControl/>
        <w:suppressAutoHyphens w:val="0"/>
        <w:ind w:firstLine="72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+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gian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tổ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chức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Trong lớp </w:t>
      </w:r>
    </w:p>
    <w:p w14:paraId="26345855" w14:textId="77777777" w:rsidR="00ED6CE5" w:rsidRPr="00A403AE" w:rsidRDefault="00ED6CE5" w:rsidP="001376DD">
      <w:pPr>
        <w:ind w:firstLine="72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+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412D8BA5" w14:textId="187BB820" w:rsidR="00ED6CE5" w:rsidRPr="00A403AE" w:rsidRDefault="00ED6CE5" w:rsidP="001376DD">
      <w:pPr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0B531FD2" w14:textId="5D536603" w:rsidR="00ED6CE5" w:rsidRPr="00A403AE" w:rsidRDefault="008C2892" w:rsidP="001376DD">
      <w:pPr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đủ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0EF87DD4" w14:textId="77777777" w:rsidR="00ED6CE5" w:rsidRPr="00A403AE" w:rsidRDefault="00ED6CE5" w:rsidP="001376DD">
      <w:pPr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ở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xung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lớp</w:t>
      </w:r>
    </w:p>
    <w:p w14:paraId="6DFFECE1" w14:textId="74F9DAE6" w:rsidR="00ED6CE5" w:rsidRPr="00A403AE" w:rsidRDefault="00ED6CE5" w:rsidP="001376DD">
      <w:pPr>
        <w:widowControl/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,</w:t>
      </w:r>
      <w:r w:rsidR="00C03023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0E2F5CCB" w14:textId="1D008EDE" w:rsidR="00ED6CE5" w:rsidRPr="00A403AE" w:rsidRDefault="006D3B4A" w:rsidP="00EF7F44">
      <w:pPr>
        <w:widowControl/>
        <w:tabs>
          <w:tab w:val="left" w:pos="426"/>
          <w:tab w:val="left" w:pos="709"/>
          <w:tab w:val="center" w:pos="5085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F7F44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3. 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Tiến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hành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có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chủ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1C8671A0" w14:textId="373DB626" w:rsidR="00ED6CE5" w:rsidRPr="00EF7F44" w:rsidRDefault="00ED6CE5" w:rsidP="00EF7F44">
      <w:pPr>
        <w:widowControl/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*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1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EF7F44" w:rsidRPr="00EF7F44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Ổn</w:t>
      </w:r>
      <w:proofErr w:type="spellEnd"/>
      <w:r w:rsidR="00EF7F44" w:rsidRPr="00EF7F44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vi-VN" w:eastAsia="en-US" w:bidi="ar-SA"/>
        </w:rPr>
        <w:t xml:space="preserve"> định, gâu hứng thú</w:t>
      </w:r>
    </w:p>
    <w:p w14:paraId="6CC1CC6E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Giới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thiệu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khách</w:t>
      </w:r>
      <w:proofErr w:type="spellEnd"/>
    </w:p>
    <w:p w14:paraId="61CC98D6" w14:textId="15104DA3" w:rsidR="00ED6CE5" w:rsidRPr="00A403AE" w:rsidRDefault="00ED6CE5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chuyện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ngày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nghỉ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cuối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tuần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011033C5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ôm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nay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muốn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siêu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thị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59EC0DD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Khi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siêu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nhớ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nhẹ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nhàng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lấn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chen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đẩy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nhé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!</w:t>
      </w:r>
    </w:p>
    <w:p w14:paraId="1659D640" w14:textId="5F89235A" w:rsidR="00ED6CE5" w:rsidRPr="00A403AE" w:rsidRDefault="00C03023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>-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mua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số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hỏi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dạng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món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hang 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(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hộp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sữa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bột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hộp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mỹ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phẩm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bóng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hộp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bánh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)</w:t>
      </w:r>
    </w:p>
    <w:p w14:paraId="0F7D0CC6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Để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tìm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hiểu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kỹ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hơn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nhẹ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nhàng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rồi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lượt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lấy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rổ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chỗ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ngồi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8142A9B" w14:textId="481936FF" w:rsidR="00EF7F44" w:rsidRPr="00EF7F44" w:rsidRDefault="00ED6CE5" w:rsidP="001376DD">
      <w:pPr>
        <w:ind w:firstLine="72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*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2:</w:t>
      </w:r>
      <w:r w:rsidR="00EF7F44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Hoạt động trọng tâm</w:t>
      </w:r>
    </w:p>
    <w:p w14:paraId="4B5FD242" w14:textId="29BCEC87" w:rsidR="00ED6CE5" w:rsidRPr="00AC3DF4" w:rsidRDefault="00AC3DF4" w:rsidP="001376DD">
      <w:pPr>
        <w:ind w:firstLine="720"/>
        <w:jc w:val="both"/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="00EF7F44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val="vi-VN" w:eastAsia="en-US" w:bidi="ar-SA"/>
        </w:rPr>
        <w:t>*</w:t>
      </w:r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Dạy</w:t>
      </w:r>
      <w:proofErr w:type="spellEnd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biệt</w:t>
      </w:r>
      <w:proofErr w:type="spellEnd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06CAB" w:rsidRPr="00AC3DF4">
        <w:rPr>
          <w:rFonts w:eastAsia="Times New Roman" w:cs="Times New Roman"/>
          <w:bCs/>
          <w:i/>
          <w:iCs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</w:p>
    <w:p w14:paraId="36120F02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Hôm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nay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siêu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thị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? </w:t>
      </w:r>
    </w:p>
    <w:p w14:paraId="6DD6A22E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Để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mua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sắm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những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5E18B279" w14:textId="07EA9903" w:rsidR="00ED6CE5" w:rsidRPr="00A403AE" w:rsidRDefault="00C03023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>-</w:t>
      </w:r>
      <w:r w:rsidR="00B9157A"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lấy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hộp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mỹ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dạng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hỏi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dạng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483BE38" w14:textId="17DCE5DA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rồi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tìm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trong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rổ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giơ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D256A9E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xét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1F782E67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Để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lời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chưa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098FAC2" w14:textId="4A5CAF2C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mấy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? Các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? </w:t>
      </w:r>
    </w:p>
    <w:p w14:paraId="67D8E068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sờ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xung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đường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0625E042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Các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xuống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nền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thử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với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nhé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618FBB8" w14:textId="0045DCDF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C03023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?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được?</w:t>
      </w:r>
    </w:p>
    <w:p w14:paraId="377DC771" w14:textId="77777777" w:rsidR="00ED6CE5" w:rsidRPr="00A403AE" w:rsidRDefault="00906CAB" w:rsidP="00C03023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đứng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216B2CC1" w14:textId="77777777" w:rsidR="00B9157A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Tất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phẳng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thế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thể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chồng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nhỉ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46996C4B" w14:textId="27A0B331" w:rsidR="00ED6CE5" w:rsidRPr="00A403AE" w:rsidRDefault="00B9157A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- 2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ngồi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cạnh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thử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06DC5E7A" w14:textId="3F1A7CFE" w:rsidR="00ED6CE5" w:rsidRPr="00A403AE" w:rsidRDefault="00B9157A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B12B03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-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quát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lại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À,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rồi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bằng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đứng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phẳng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cạnh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góc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4761E687" w14:textId="47126B89" w:rsidR="00ED6CE5" w:rsidRPr="00A403AE" w:rsidRDefault="00B9157A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tìm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những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dạng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giống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  <w:r w:rsidR="00B12B03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Bây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giờ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tìm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hiểu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theo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nhé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11D5A9DA" w14:textId="030D7BDF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Tôi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</w:p>
    <w:p w14:paraId="4CE1DDBF" w14:textId="3755D8E1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Ngắn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</w:p>
    <w:p w14:paraId="1004C227" w14:textId="736DF26D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sau</w:t>
      </w:r>
      <w:proofErr w:type="spellEnd"/>
    </w:p>
    <w:p w14:paraId="21991CE0" w14:textId="5BFA2367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Giống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đôi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</w:p>
    <w:p w14:paraId="09F57487" w14:textId="262CFE29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Chẳng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</w:p>
    <w:p w14:paraId="28840688" w14:textId="271F3945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Chỉ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đứng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nằm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thôi</w:t>
      </w:r>
      <w:proofErr w:type="spellEnd"/>
    </w:p>
    <w:p w14:paraId="6BFB5EAE" w14:textId="73E4E5C1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Ai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đoán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tôi</w:t>
      </w:r>
      <w:proofErr w:type="spellEnd"/>
    </w:p>
    <w:p w14:paraId="256C19CC" w14:textId="05D48441" w:rsidR="00ED6CE5" w:rsidRPr="00A403AE" w:rsidRDefault="00ED6CE5" w:rsidP="0005783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vậy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3F265FD5" w14:textId="3A72AA5E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đếm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với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nhỉ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3E37351D" w14:textId="5BFEA6F9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dài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ngắn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nhé</w:t>
      </w:r>
      <w:proofErr w:type="spellEnd"/>
    </w:p>
    <w:p w14:paraId="66FD5EFE" w14:textId="048A4798" w:rsidR="00ED6CE5" w:rsidRPr="00A403AE" w:rsidRDefault="00ED6CE5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đánh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dấu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để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sự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,</w:t>
      </w:r>
      <w:r w:rsidR="0005783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ngắn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từng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đôi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</w:p>
    <w:p w14:paraId="21321EBA" w14:textId="47E94FBC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lấy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sờ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xung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đường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6811D2A7" w14:textId="77777777" w:rsidR="00B9157A" w:rsidRDefault="00057839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Các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bằng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? </w:t>
      </w:r>
    </w:p>
    <w:p w14:paraId="724E4552" w14:textId="0ECB2E08" w:rsidR="00ED6CE5" w:rsidRPr="00A403AE" w:rsidRDefault="00B9157A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À,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chỉ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cặp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diện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bằng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thôi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còn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kề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bằng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3FC64BB5" w14:textId="3494EB33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35532E67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nhỉ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?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5328027A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cũng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phẳng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giống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như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vậy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thể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chồng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nhỉ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40F3F316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thử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9C17AFE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Bây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giờ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thử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chồng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3E98409C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Hai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này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?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71F36E72" w14:textId="500FC098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Các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nhìn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xung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lớp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nàogiống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2BE6DC69" w14:textId="472F15BC" w:rsidR="00906CAB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</w:p>
    <w:p w14:paraId="52A26762" w14:textId="77777777" w:rsidR="00ED6CE5" w:rsidRPr="00A403AE" w:rsidRDefault="00ED6CE5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So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3B650021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giỏi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giống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2CC2D08D" w14:textId="075C627C" w:rsidR="00ED6CE5" w:rsidRPr="00A403AE" w:rsidRDefault="00ED6CE5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48C76D8A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Giống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6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bao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phẳng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lăn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25C22971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24BC9384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>-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Tất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bằng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</w:p>
    <w:p w14:paraId="71740305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ab/>
        <w:t>-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Tất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chữ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bằng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nhau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từng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đôi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14:paraId="0AA4CF61" w14:textId="77777777" w:rsidR="00906CAB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>-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Tất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cả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mặt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vuông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đều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tam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giác</w:t>
      </w:r>
      <w:proofErr w:type="spellEnd"/>
    </w:p>
    <w:p w14:paraId="725A63EF" w14:textId="300319F7" w:rsidR="00B9157A" w:rsidRPr="00B9157A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B9157A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* </w:t>
      </w:r>
      <w:proofErr w:type="spellStart"/>
      <w:r w:rsidR="00B9157A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="00B9157A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9157A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B9157A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3:</w:t>
      </w:r>
      <w:r w:rsidR="00B9157A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Trò chơi củng cố</w:t>
      </w:r>
    </w:p>
    <w:p w14:paraId="6FB479C0" w14:textId="10B8B29A" w:rsidR="00ED6CE5" w:rsidRPr="00A403AE" w:rsidRDefault="00B9157A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1: Nghe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đoán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</w:p>
    <w:p w14:paraId="79AFBFD2" w14:textId="5FBA0D45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1:</w:t>
      </w:r>
      <w:r w:rsidR="001907A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1907A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nói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giơ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nói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</w:p>
    <w:p w14:paraId="665ECBE7" w14:textId="3BEDB5DC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2:</w:t>
      </w:r>
      <w:r w:rsidR="001907A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nói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tên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giơ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nói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đặc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điểm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</w:p>
    <w:p w14:paraId="5DC15D6B" w14:textId="77777777" w:rsidR="00ED6CE5" w:rsidRPr="00A403AE" w:rsidRDefault="00ED6CE5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906CAB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2: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Cất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qui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định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5E29BF6A" w14:textId="77777777" w:rsidR="00ED6CE5" w:rsidRPr="00A403AE" w:rsidRDefault="00ED6CE5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906CAB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4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rổ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ký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hiệu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mỗi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chọn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thích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cầm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tay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vừa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vùa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hiệu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lệnh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nhanh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tay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cất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đúng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rổ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nhé</w:t>
      </w:r>
      <w:proofErr w:type="spellEnd"/>
    </w:p>
    <w:p w14:paraId="02A134C8" w14:textId="77777777" w:rsidR="00ED6CE5" w:rsidRPr="00A403AE" w:rsidRDefault="00ED6CE5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906CAB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3: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trang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trí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</w:p>
    <w:p w14:paraId="7D728603" w14:textId="77777777" w:rsidR="00ED6CE5" w:rsidRPr="00A403AE" w:rsidRDefault="00ED6CE5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906CAB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đã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chuẩn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bị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mỗi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bức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tranh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rỗng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đấy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trong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thời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một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bản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đua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xem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ai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trang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trí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nhiều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nhé</w:t>
      </w:r>
      <w:proofErr w:type="spellEnd"/>
    </w:p>
    <w:p w14:paraId="2D8C2B7C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Hết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bản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756D1154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nhận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xét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khen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43EC92F" w14:textId="77777777" w:rsidR="00ED6CE5" w:rsidRPr="00A403AE" w:rsidRDefault="00906CAB" w:rsidP="00B9157A">
      <w:pPr>
        <w:widowControl/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Hôm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nay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đã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khàm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phá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những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hình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khối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nhỉ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27B91214" w14:textId="3B2BE694" w:rsidR="00ED6CE5" w:rsidRPr="00A403AE" w:rsidRDefault="00ED6CE5" w:rsidP="00B9157A">
      <w:pPr>
        <w:widowControl/>
        <w:tabs>
          <w:tab w:val="left" w:pos="709"/>
        </w:tabs>
        <w:suppressAutoHyphens w:val="0"/>
        <w:ind w:firstLine="72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Hôm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nay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thấy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rất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ngoan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cũng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rất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cố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gắng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ngày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càng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chăm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ngoan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giỏi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để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trở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thành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ngoan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giỏi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được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tất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cả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mọi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người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cùng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yêu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quý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nhé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giờ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của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chúng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đến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đây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thúc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rồi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con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hãy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khoang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tay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đẹp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chào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01F74271" w14:textId="78E40DCB" w:rsidR="00ED6CE5" w:rsidRPr="005325D5" w:rsidRDefault="004E442F" w:rsidP="00B9157A">
      <w:pPr>
        <w:widowControl/>
        <w:tabs>
          <w:tab w:val="left" w:pos="284"/>
          <w:tab w:val="left" w:pos="709"/>
        </w:tabs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B9157A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5325D5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>* Kết thúc hoạt động</w:t>
      </w:r>
    </w:p>
    <w:p w14:paraId="05BC8CDF" w14:textId="3091368B" w:rsidR="00ED6CE5" w:rsidRPr="00A403AE" w:rsidRDefault="00B9157A" w:rsidP="00B9157A">
      <w:pPr>
        <w:widowControl/>
        <w:tabs>
          <w:tab w:val="left" w:pos="709"/>
        </w:tabs>
        <w:suppressAutoHyphens w:val="0"/>
        <w:ind w:firstLine="36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- 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Cho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hát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bài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“</w:t>
      </w:r>
      <w:proofErr w:type="spellStart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Lớn</w:t>
      </w:r>
      <w:proofErr w:type="spellEnd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em</w:t>
      </w:r>
      <w:proofErr w:type="spellEnd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sẽ</w:t>
      </w:r>
      <w:proofErr w:type="spellEnd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làm</w:t>
      </w:r>
      <w:proofErr w:type="spellEnd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F44890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”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vận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ra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ngoài</w:t>
      </w:r>
      <w:proofErr w:type="spellEnd"/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2D898C63" w14:textId="316DE42B" w:rsidR="00D1237A" w:rsidRPr="00A403AE" w:rsidRDefault="00AC684F" w:rsidP="00D1237A">
      <w:pPr>
        <w:spacing w:before="40" w:after="40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6D3B4A" w:rsidRPr="00A403AE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.  </w:t>
      </w:r>
      <w:r w:rsidR="006D3B4A" w:rsidRPr="00A403AE">
        <w:rPr>
          <w:rFonts w:cs="Times New Roman"/>
          <w:b/>
          <w:color w:val="000000" w:themeColor="text1"/>
          <w:sz w:val="28"/>
          <w:szCs w:val="28"/>
        </w:rPr>
        <w:t xml:space="preserve">VỆ SINH, </w:t>
      </w:r>
      <w:r w:rsidR="00ED6CE5"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ĂN NGỦ</w:t>
      </w:r>
    </w:p>
    <w:p w14:paraId="2605D7A3" w14:textId="18460801" w:rsidR="00D1237A" w:rsidRPr="00A403AE" w:rsidRDefault="00D1237A" w:rsidP="00D1237A">
      <w:pPr>
        <w:spacing w:before="40" w:after="40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   </w:t>
      </w:r>
      <w:r w:rsidR="00AC684F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  <w:r w:rsidR="00F44890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….</w:t>
      </w:r>
    </w:p>
    <w:p w14:paraId="768F642E" w14:textId="51ADCBCE" w:rsidR="00ED6CE5" w:rsidRPr="00A403AE" w:rsidRDefault="00D1237A" w:rsidP="00D1237A">
      <w:pPr>
        <w:tabs>
          <w:tab w:val="left" w:pos="426"/>
        </w:tabs>
        <w:spacing w:before="40" w:after="40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 w:rsidRPr="00A403AE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AC684F">
        <w:rPr>
          <w:rFonts w:cs="Times New Roman"/>
          <w:color w:val="000000" w:themeColor="text1"/>
          <w:sz w:val="28"/>
          <w:szCs w:val="28"/>
          <w:lang w:val="vi-VN"/>
        </w:rPr>
        <w:tab/>
      </w:r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="00ED6CE5" w:rsidRPr="00A403AE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76032115" w14:textId="5FD70190" w:rsidR="00ED6CE5" w:rsidRPr="00A403AE" w:rsidRDefault="00AC684F" w:rsidP="001376DD">
      <w:pPr>
        <w:jc w:val="both"/>
        <w:rPr>
          <w:rFonts w:cs="Times New Roman"/>
          <w:b/>
          <w:color w:val="000000" w:themeColor="text1"/>
          <w:sz w:val="28"/>
          <w:szCs w:val="28"/>
          <w:lang w:val="pt-BR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6D3B4A" w:rsidRPr="00A403AE">
        <w:rPr>
          <w:rFonts w:cs="Times New Roman"/>
          <w:b/>
          <w:color w:val="000000" w:themeColor="text1"/>
          <w:sz w:val="28"/>
          <w:szCs w:val="28"/>
        </w:rPr>
        <w:t>V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>.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 </w:t>
      </w:r>
      <w:r w:rsidR="00ED6CE5" w:rsidRPr="00A403AE">
        <w:rPr>
          <w:rFonts w:cs="Times New Roman"/>
          <w:b/>
          <w:color w:val="000000" w:themeColor="text1"/>
          <w:sz w:val="28"/>
          <w:szCs w:val="28"/>
          <w:lang w:val="pt-BR"/>
        </w:rPr>
        <w:t>HOẠT ĐỘNG CHIỀU</w:t>
      </w:r>
      <w:r w:rsidR="00002996" w:rsidRPr="00A403AE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</w:t>
      </w:r>
    </w:p>
    <w:p w14:paraId="0AF4EFDD" w14:textId="417EC856" w:rsidR="00F44890" w:rsidRDefault="00F44890" w:rsidP="00D1237A">
      <w:pPr>
        <w:tabs>
          <w:tab w:val="left" w:pos="426"/>
        </w:tabs>
        <w:rPr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  <w:lang w:val="pt-BR"/>
        </w:rPr>
        <w:tab/>
      </w:r>
      <w:r w:rsidR="00AC684F">
        <w:rPr>
          <w:rFonts w:cs="Times New Roman"/>
          <w:color w:val="000000" w:themeColor="text1"/>
          <w:sz w:val="28"/>
          <w:szCs w:val="28"/>
          <w:lang w:val="pt-BR"/>
        </w:rPr>
        <w:tab/>
      </w:r>
      <w:r w:rsidRPr="00A403AE">
        <w:rPr>
          <w:color w:val="000000" w:themeColor="text1"/>
          <w:sz w:val="28"/>
          <w:szCs w:val="28"/>
        </w:rPr>
        <w:t>-</w:t>
      </w:r>
      <w:r w:rsidR="009D1CF9">
        <w:rPr>
          <w:color w:val="000000" w:themeColor="text1"/>
          <w:sz w:val="28"/>
          <w:szCs w:val="28"/>
          <w:lang w:val="vi-VN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Rèn </w:t>
      </w:r>
      <w:proofErr w:type="spellStart"/>
      <w:r w:rsidRPr="00A403AE">
        <w:rPr>
          <w:color w:val="000000" w:themeColor="text1"/>
          <w:sz w:val="28"/>
          <w:szCs w:val="28"/>
        </w:rPr>
        <w:t>kỹ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năng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biết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phân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biệt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khối</w:t>
      </w:r>
      <w:proofErr w:type="spellEnd"/>
    </w:p>
    <w:p w14:paraId="34AB640C" w14:textId="1B896197" w:rsidR="009D1CF9" w:rsidRPr="009D1CF9" w:rsidRDefault="009D1CF9" w:rsidP="00D1237A">
      <w:pPr>
        <w:tabs>
          <w:tab w:val="left" w:pos="426"/>
        </w:tabs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vi-VN"/>
        </w:rPr>
        <w:tab/>
      </w:r>
      <w:r w:rsidR="00B0756E" w:rsidRPr="00A403AE">
        <w:rPr>
          <w:bCs/>
          <w:color w:val="000000" w:themeColor="text1"/>
          <w:sz w:val="28"/>
          <w:szCs w:val="28"/>
        </w:rPr>
        <w:t>-</w:t>
      </w:r>
      <w:proofErr w:type="spellStart"/>
      <w:r w:rsidR="00B0756E" w:rsidRPr="00A403AE">
        <w:rPr>
          <w:bCs/>
          <w:color w:val="000000" w:themeColor="text1"/>
          <w:sz w:val="28"/>
          <w:szCs w:val="28"/>
        </w:rPr>
        <w:t>Vui</w:t>
      </w:r>
      <w:proofErr w:type="spellEnd"/>
      <w:r w:rsidR="00B0756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0756E" w:rsidRPr="00A403AE">
        <w:rPr>
          <w:bCs/>
          <w:color w:val="000000" w:themeColor="text1"/>
          <w:sz w:val="28"/>
          <w:szCs w:val="28"/>
        </w:rPr>
        <w:t>học</w:t>
      </w:r>
      <w:proofErr w:type="spellEnd"/>
      <w:r w:rsidR="00B0756E" w:rsidRPr="00A403A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0756E" w:rsidRPr="00A403AE">
        <w:rPr>
          <w:bCs/>
          <w:color w:val="000000" w:themeColor="text1"/>
          <w:sz w:val="28"/>
          <w:szCs w:val="28"/>
        </w:rPr>
        <w:t>kidmat</w:t>
      </w:r>
      <w:proofErr w:type="spellEnd"/>
    </w:p>
    <w:p w14:paraId="6B4184E1" w14:textId="75597F86" w:rsidR="00F44890" w:rsidRPr="00453B2C" w:rsidRDefault="00F44890" w:rsidP="00D1237A">
      <w:pPr>
        <w:tabs>
          <w:tab w:val="left" w:pos="426"/>
        </w:tabs>
        <w:spacing w:line="276" w:lineRule="auto"/>
        <w:rPr>
          <w:color w:val="000000" w:themeColor="text1"/>
          <w:sz w:val="28"/>
          <w:szCs w:val="28"/>
          <w:lang w:val="vi-VN"/>
        </w:rPr>
      </w:pPr>
      <w:r w:rsidRPr="00A403AE">
        <w:rPr>
          <w:color w:val="000000" w:themeColor="text1"/>
          <w:sz w:val="28"/>
          <w:szCs w:val="28"/>
        </w:rPr>
        <w:tab/>
      </w:r>
      <w:r w:rsidR="00AC684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>-</w:t>
      </w:r>
      <w:proofErr w:type="spellStart"/>
      <w:r w:rsidRPr="00A403AE">
        <w:rPr>
          <w:color w:val="000000" w:themeColor="text1"/>
          <w:sz w:val="28"/>
          <w:szCs w:val="28"/>
        </w:rPr>
        <w:t>Tăng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cường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tiếng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453B2C">
        <w:rPr>
          <w:color w:val="000000" w:themeColor="text1"/>
          <w:sz w:val="28"/>
          <w:szCs w:val="28"/>
        </w:rPr>
        <w:t>việt</w:t>
      </w:r>
      <w:proofErr w:type="spellEnd"/>
      <w:r w:rsidR="00453B2C">
        <w:rPr>
          <w:color w:val="000000" w:themeColor="text1"/>
          <w:sz w:val="28"/>
          <w:szCs w:val="28"/>
          <w:lang w:val="vi-VN"/>
        </w:rPr>
        <w:t>:</w:t>
      </w:r>
      <w:r w:rsidR="00E96C0A">
        <w:rPr>
          <w:color w:val="000000" w:themeColor="text1"/>
          <w:sz w:val="28"/>
          <w:szCs w:val="28"/>
          <w:lang w:val="vi-VN"/>
        </w:rPr>
        <w:t xml:space="preserve"> Cơm nếp ( avíq đéep), củ đậu (avaiq)</w:t>
      </w:r>
    </w:p>
    <w:p w14:paraId="36C6DA59" w14:textId="5663D724" w:rsidR="00ED6CE5" w:rsidRPr="00A403AE" w:rsidRDefault="00AC684F" w:rsidP="00F44890">
      <w:pPr>
        <w:spacing w:line="276" w:lineRule="auto"/>
        <w:rPr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6D3B4A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VI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 .</w:t>
      </w:r>
      <w:r w:rsidR="00ED6CE5" w:rsidRPr="00817129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NHẬN XÉT CUỐI NGÀY:</w:t>
      </w:r>
    </w:p>
    <w:p w14:paraId="2AF58612" w14:textId="33CD1816" w:rsidR="006D3B4A" w:rsidRPr="00A403AE" w:rsidRDefault="006D3B4A" w:rsidP="001376DD">
      <w:pPr>
        <w:spacing w:before="29" w:after="29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</w:t>
      </w:r>
    </w:p>
    <w:p w14:paraId="05B36BB1" w14:textId="3D8A18DD" w:rsidR="006D3B4A" w:rsidRPr="00A403AE" w:rsidRDefault="006D3B4A" w:rsidP="001376DD">
      <w:pPr>
        <w:spacing w:before="29" w:after="29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6CE5" w:rsidRPr="00A403AE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</w:t>
      </w:r>
    </w:p>
    <w:p w14:paraId="1EB6FC7E" w14:textId="75E8B870" w:rsidR="006D3B4A" w:rsidRPr="00A403AE" w:rsidRDefault="006D3B4A" w:rsidP="001376DD">
      <w:pPr>
        <w:spacing w:before="29" w:after="29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</w:t>
      </w:r>
    </w:p>
    <w:p w14:paraId="6D012E96" w14:textId="7BF89EF0" w:rsidR="006D3B4A" w:rsidRPr="00A403AE" w:rsidRDefault="006D3B4A" w:rsidP="001376DD">
      <w:pPr>
        <w:spacing w:before="29" w:after="29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169E0" w14:textId="55EF2367" w:rsidR="00D1237A" w:rsidRDefault="006D3B4A" w:rsidP="001376DD">
      <w:pPr>
        <w:spacing w:before="29" w:after="29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</w:t>
      </w:r>
    </w:p>
    <w:p w14:paraId="4870E54C" w14:textId="77777777" w:rsidR="00EC3805" w:rsidRPr="00EC3805" w:rsidRDefault="00EC3805" w:rsidP="001376DD">
      <w:pPr>
        <w:spacing w:before="29" w:after="29"/>
        <w:ind w:right="-46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</w:p>
    <w:p w14:paraId="34805036" w14:textId="2761C120" w:rsidR="00ED6CE5" w:rsidRPr="00A403AE" w:rsidRDefault="00ED6CE5" w:rsidP="00F44890">
      <w:pPr>
        <w:spacing w:before="29" w:after="29"/>
        <w:ind w:right="-46"/>
        <w:jc w:val="center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lastRenderedPageBreak/>
        <w:t>KẾ HOẠCH HOẠT ĐỘNG MỘT NGÀY</w:t>
      </w:r>
    </w:p>
    <w:p w14:paraId="3992007C" w14:textId="24A7106D" w:rsidR="00ED6CE5" w:rsidRPr="00A403AE" w:rsidRDefault="00ED6CE5" w:rsidP="00F44890">
      <w:pPr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DA1C04">
        <w:rPr>
          <w:rFonts w:cs="Times New Roman"/>
          <w:color w:val="000000" w:themeColor="text1"/>
          <w:sz w:val="28"/>
          <w:szCs w:val="28"/>
        </w:rPr>
        <w:t>30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tháng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DA1C04">
        <w:rPr>
          <w:rFonts w:cs="Times New Roman"/>
          <w:color w:val="000000" w:themeColor="text1"/>
          <w:sz w:val="28"/>
          <w:szCs w:val="28"/>
        </w:rPr>
        <w:t>11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DA1C04">
        <w:rPr>
          <w:rFonts w:cs="Times New Roman"/>
          <w:color w:val="000000" w:themeColor="text1"/>
          <w:sz w:val="28"/>
          <w:szCs w:val="28"/>
        </w:rPr>
        <w:t>2023</w:t>
      </w:r>
    </w:p>
    <w:p w14:paraId="312958DC" w14:textId="2391B1C4" w:rsidR="00ED6CE5" w:rsidRPr="00A403AE" w:rsidRDefault="00ED6CE5" w:rsidP="00F44890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Chủ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nhánh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6F42C1">
        <w:rPr>
          <w:rFonts w:cs="Times New Roman"/>
          <w:b/>
          <w:i/>
          <w:color w:val="000000" w:themeColor="text1"/>
          <w:sz w:val="28"/>
          <w:szCs w:val="28"/>
        </w:rPr>
        <w:t>Ước</w:t>
      </w:r>
      <w:proofErr w:type="spellEnd"/>
      <w:r w:rsidR="006F42C1">
        <w:rPr>
          <w:rFonts w:cs="Times New Roman"/>
          <w:b/>
          <w:i/>
          <w:color w:val="000000" w:themeColor="text1"/>
          <w:sz w:val="28"/>
          <w:szCs w:val="28"/>
          <w:lang w:val="vi-VN"/>
        </w:rPr>
        <w:t xml:space="preserve"> mơ của bé</w:t>
      </w:r>
    </w:p>
    <w:p w14:paraId="1A42B229" w14:textId="56E05E87" w:rsidR="00ED6CE5" w:rsidRPr="00A403AE" w:rsidRDefault="002709EA" w:rsidP="001376DD">
      <w:pPr>
        <w:spacing w:before="120" w:after="120"/>
        <w:jc w:val="both"/>
        <w:rPr>
          <w:rFonts w:cs="Times New Roman"/>
          <w:b/>
          <w:color w:val="000000" w:themeColor="text1"/>
          <w:sz w:val="28"/>
          <w:szCs w:val="28"/>
          <w:u w:val="single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>I. ĐÓN TRẺ:</w:t>
      </w:r>
    </w:p>
    <w:p w14:paraId="0BB99841" w14:textId="77777777" w:rsidR="00F659F7" w:rsidRPr="00A403AE" w:rsidRDefault="00ED6CE5" w:rsidP="001376DD">
      <w:pPr>
        <w:spacing w:before="29" w:after="29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F659F7" w:rsidRPr="00A403AE"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Pr="00A403AE">
        <w:rPr>
          <w:rFonts w:cs="Times New Roman"/>
          <w:bCs/>
          <w:color w:val="000000" w:themeColor="text1"/>
          <w:sz w:val="28"/>
          <w:szCs w:val="28"/>
        </w:rPr>
        <w:t>.</w:t>
      </w: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 </w:t>
      </w:r>
    </w:p>
    <w:p w14:paraId="6A12A26B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67EDD489" w14:textId="77777777" w:rsidR="00ED6CE5" w:rsidRPr="00A403AE" w:rsidRDefault="00ED6CE5" w:rsidP="001376DD">
      <w:pPr>
        <w:spacing w:before="29" w:after="29"/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 -</w:t>
      </w:r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Xem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49119F01" w14:textId="78973E7A" w:rsidR="00ED6CE5" w:rsidRPr="00A403AE" w:rsidRDefault="002709EA" w:rsidP="001376DD">
      <w:pPr>
        <w:spacing w:before="29" w:after="29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II. THỂ DỤC BUỔI SÁNG: 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Bác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>”</w:t>
      </w:r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</w:p>
    <w:p w14:paraId="35DFE4C9" w14:textId="5D44BB90" w:rsidR="00C93176" w:rsidRPr="00A403AE" w:rsidRDefault="002709EA" w:rsidP="001376DD">
      <w:pPr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C93176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</w:p>
    <w:p w14:paraId="6FDE8A0C" w14:textId="30DC7D39" w:rsidR="00764C13" w:rsidRPr="00A403AE" w:rsidRDefault="002709EA" w:rsidP="005221E3">
      <w:pPr>
        <w:ind w:firstLine="142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764C13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5221E3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A</w:t>
      </w:r>
      <w:r w:rsidR="00764C13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.Hoạt động góc</w:t>
      </w:r>
    </w:p>
    <w:p w14:paraId="357D4F0E" w14:textId="047184B4" w:rsidR="005221E3" w:rsidRPr="00A403AE" w:rsidRDefault="002709EA" w:rsidP="005221E3">
      <w:pPr>
        <w:pStyle w:val="ListParagraph"/>
        <w:autoSpaceDE w:val="0"/>
        <w:snapToGrid w:val="0"/>
        <w:ind w:left="42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5221E3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-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nghệ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thuật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>Vẽ</w:t>
      </w:r>
      <w:proofErr w:type="spellEnd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>dụng</w:t>
      </w:r>
      <w:proofErr w:type="spellEnd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>cụ</w:t>
      </w:r>
      <w:proofErr w:type="spellEnd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51891" w:rsidRPr="002709EA">
        <w:rPr>
          <w:rFonts w:cs="Times New Roman"/>
          <w:b/>
          <w:bCs/>
          <w:color w:val="000000" w:themeColor="text1"/>
          <w:sz w:val="28"/>
          <w:szCs w:val="28"/>
        </w:rPr>
        <w:t>nông</w:t>
      </w:r>
      <w:proofErr w:type="spellEnd"/>
    </w:p>
    <w:p w14:paraId="543FD352" w14:textId="77777777" w:rsidR="005221E3" w:rsidRPr="00A403AE" w:rsidRDefault="005221E3" w:rsidP="005221E3">
      <w:pPr>
        <w:pStyle w:val="ListParagraph"/>
        <w:autoSpaceDE w:val="0"/>
        <w:snapToGrid w:val="0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đích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cầm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bút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chọn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chọn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màu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phù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4F8E418B" w14:textId="77777777" w:rsidR="005221E3" w:rsidRPr="00A403AE" w:rsidRDefault="005221E3" w:rsidP="005221E3">
      <w:pPr>
        <w:pStyle w:val="ListParagraph"/>
        <w:autoSpaceDE w:val="0"/>
        <w:snapToGrid w:val="0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Tranh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dùng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bút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sáp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màu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58B2C8D7" w14:textId="3FA81AF0" w:rsidR="00ED6CE5" w:rsidRPr="00A403AE" w:rsidRDefault="005221E3" w:rsidP="005221E3">
      <w:pPr>
        <w:pStyle w:val="ListParagraph"/>
        <w:autoSpaceDE w:val="0"/>
        <w:snapToGrid w:val="0"/>
        <w:ind w:left="0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hướng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dẫn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góc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gợi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cách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tô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màu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cụ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Giúp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vẽ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hoàn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bức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5DCFD7FD" w14:textId="1D7D367E" w:rsidR="00392C99" w:rsidRPr="002709EA" w:rsidRDefault="002709EA" w:rsidP="002709EA">
      <w:pPr>
        <w:snapToGrid w:val="0"/>
        <w:ind w:firstLine="426"/>
        <w:jc w:val="both"/>
        <w:rPr>
          <w:rFonts w:cs="Times New Roman"/>
          <w:color w:val="000000" w:themeColor="text1"/>
          <w:sz w:val="28"/>
          <w:szCs w:val="28"/>
        </w:rPr>
      </w:pPr>
      <w:r w:rsidRPr="002709EA">
        <w:rPr>
          <w:rFonts w:cs="Times New Roman"/>
          <w:b/>
          <w:bCs/>
          <w:color w:val="000000" w:themeColor="text1"/>
          <w:sz w:val="28"/>
          <w:szCs w:val="28"/>
        </w:rPr>
        <w:t>-</w:t>
      </w: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392C99" w:rsidRPr="002709EA">
        <w:rPr>
          <w:rFonts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tập</w:t>
      </w:r>
      <w:proofErr w:type="spellEnd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: Xem </w:t>
      </w:r>
      <w:proofErr w:type="spellStart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tranh</w:t>
      </w:r>
      <w:proofErr w:type="spellEnd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64C13" w:rsidRPr="002709EA">
        <w:rPr>
          <w:rFonts w:cs="Times New Roman"/>
          <w:b/>
          <w:bCs/>
          <w:color w:val="000000" w:themeColor="text1"/>
          <w:sz w:val="28"/>
          <w:szCs w:val="28"/>
        </w:rPr>
        <w:t>nông</w:t>
      </w:r>
      <w:proofErr w:type="spellEnd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.</w:t>
      </w:r>
    </w:p>
    <w:p w14:paraId="5A60B8F9" w14:textId="15306575" w:rsidR="005221E3" w:rsidRPr="00A403AE" w:rsidRDefault="005221E3" w:rsidP="005221E3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Một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ảnh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sĩ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099DF6BB" w14:textId="2AE44A0E" w:rsidR="00392C99" w:rsidRPr="002709EA" w:rsidRDefault="002709EA" w:rsidP="003469A8">
      <w:pPr>
        <w:pStyle w:val="ListParagraph"/>
        <w:snapToGrid w:val="0"/>
        <w:ind w:hanging="294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392C99" w:rsidRPr="00A403AE"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 w:rsidR="00392C99" w:rsidRPr="00A403AE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="00392C9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2C99" w:rsidRPr="00A403AE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="00392C9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92C99" w:rsidRPr="00A403AE">
        <w:rPr>
          <w:rFonts w:cs="Times New Roman"/>
          <w:b/>
          <w:bCs/>
          <w:color w:val="000000" w:themeColor="text1"/>
          <w:sz w:val="28"/>
          <w:szCs w:val="28"/>
        </w:rPr>
        <w:t>dựng</w:t>
      </w:r>
      <w:proofErr w:type="spellEnd"/>
      <w:r w:rsidR="00392C9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392C99" w:rsidRPr="002709EA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="00764C13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64C13" w:rsidRPr="002709EA">
        <w:rPr>
          <w:rFonts w:cs="Times New Roman"/>
          <w:b/>
          <w:bCs/>
          <w:color w:val="000000" w:themeColor="text1"/>
          <w:sz w:val="28"/>
          <w:szCs w:val="28"/>
        </w:rPr>
        <w:t>trang</w:t>
      </w:r>
      <w:proofErr w:type="spellEnd"/>
      <w:r w:rsidR="00764C13" w:rsidRPr="002709EA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64C13" w:rsidRPr="002709EA">
        <w:rPr>
          <w:rFonts w:cs="Times New Roman"/>
          <w:b/>
          <w:bCs/>
          <w:color w:val="000000" w:themeColor="text1"/>
          <w:sz w:val="28"/>
          <w:szCs w:val="28"/>
        </w:rPr>
        <w:t>trại</w:t>
      </w:r>
      <w:proofErr w:type="spellEnd"/>
      <w:r w:rsidRPr="002709EA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chăn nuôi</w:t>
      </w:r>
    </w:p>
    <w:p w14:paraId="0C0F140B" w14:textId="20630232" w:rsidR="00392C99" w:rsidRPr="00A403AE" w:rsidRDefault="005221E3" w:rsidP="003469A8">
      <w:pPr>
        <w:pStyle w:val="ListParagraph"/>
        <w:snapToGrid w:val="0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lắp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ráp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Sỏi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đá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que,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hạt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thảm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cỏ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hoa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</w:t>
      </w:r>
      <w:r w:rsidR="00392C99"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 </w:t>
      </w:r>
    </w:p>
    <w:p w14:paraId="39808EA3" w14:textId="12F9D288" w:rsidR="00392C99" w:rsidRPr="00A403AE" w:rsidRDefault="002709EA" w:rsidP="003469A8">
      <w:pPr>
        <w:widowControl/>
        <w:suppressAutoHyphens w:val="0"/>
        <w:ind w:firstLine="426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392C9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-</w:t>
      </w:r>
      <w:r w:rsidR="00392C99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92C99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Góc</w:t>
      </w:r>
      <w:proofErr w:type="spellEnd"/>
      <w:r w:rsidR="00392C99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92C99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="00392C99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92C99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vai</w:t>
      </w:r>
      <w:proofErr w:type="spellEnd"/>
      <w:r w:rsidR="00392C9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="00392C99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bán</w:t>
      </w:r>
      <w:proofErr w:type="spellEnd"/>
      <w:r w:rsidR="00392C99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bác</w:t>
      </w:r>
      <w:proofErr w:type="spellEnd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sĩ</w:t>
      </w:r>
      <w:proofErr w:type="spellEnd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xây</w:t>
      </w:r>
      <w:proofErr w:type="spellEnd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dựng</w:t>
      </w:r>
      <w:proofErr w:type="spellEnd"/>
      <w:r w:rsidR="003469A8" w:rsidRPr="002709EA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26997F4D" w14:textId="79AB5D12" w:rsidR="003469A8" w:rsidRPr="00A403AE" w:rsidRDefault="003469A8" w:rsidP="003469A8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nấu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; bánh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kẹo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đèn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....</w:t>
      </w:r>
    </w:p>
    <w:p w14:paraId="6F3F6A47" w14:textId="77777777" w:rsidR="00714A39" w:rsidRPr="00E13739" w:rsidRDefault="002709EA" w:rsidP="00714A39">
      <w:pPr>
        <w:snapToGrid w:val="0"/>
        <w:rPr>
          <w:b/>
          <w:bCs/>
          <w:color w:val="000000" w:themeColor="text1"/>
          <w:sz w:val="28"/>
          <w:szCs w:val="28"/>
        </w:rPr>
      </w:pPr>
      <w:r>
        <w:rPr>
          <w:rFonts w:eastAsia="Gulim" w:cs="Times New Roman"/>
          <w:i/>
          <w:color w:val="000000" w:themeColor="text1"/>
          <w:sz w:val="28"/>
          <w:szCs w:val="28"/>
          <w:lang w:eastAsia="ko-KR"/>
        </w:rPr>
        <w:tab/>
      </w:r>
      <w:r w:rsidR="00714A39" w:rsidRPr="00E13739">
        <w:rPr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714A39" w:rsidRPr="00E13739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714A39"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14A39" w:rsidRPr="00E13739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714A39"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14A39" w:rsidRPr="00E13739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714A39" w:rsidRPr="00E13739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714A39" w:rsidRPr="00E13739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714A39"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14A39" w:rsidRPr="00E13739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714A39"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14A39" w:rsidRPr="00E13739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714A39"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14A39" w:rsidRPr="00E13739">
        <w:rPr>
          <w:b/>
          <w:bCs/>
          <w:color w:val="000000" w:themeColor="text1"/>
          <w:sz w:val="28"/>
          <w:szCs w:val="28"/>
        </w:rPr>
        <w:t>xanh</w:t>
      </w:r>
      <w:proofErr w:type="spellEnd"/>
    </w:p>
    <w:p w14:paraId="6EDD06E6" w14:textId="3979BA9E" w:rsidR="00714A39" w:rsidRPr="00E13739" w:rsidRDefault="00714A39" w:rsidP="00714A39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ab/>
      </w:r>
      <w:r w:rsidRPr="00E13739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T</w:t>
      </w:r>
      <w:r w:rsidRPr="00E13739">
        <w:rPr>
          <w:color w:val="000000" w:themeColor="text1"/>
          <w:sz w:val="28"/>
          <w:szCs w:val="28"/>
        </w:rPr>
        <w:t>rẻ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biết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tưới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cây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nhặt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lá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vàng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nhổ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cỏ</w:t>
      </w:r>
      <w:proofErr w:type="spellEnd"/>
    </w:p>
    <w:p w14:paraId="305E8EFB" w14:textId="0DF9047C" w:rsidR="00714A39" w:rsidRPr="00E13739" w:rsidRDefault="00714A39" w:rsidP="00714A39">
      <w:pPr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Pr="00E13739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E13739">
        <w:rPr>
          <w:b/>
          <w:bCs/>
          <w:color w:val="000000" w:themeColor="text1"/>
          <w:sz w:val="28"/>
          <w:szCs w:val="28"/>
        </w:rPr>
        <w:t>:</w:t>
      </w:r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Dụng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cụ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tưới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cây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xới</w:t>
      </w:r>
      <w:proofErr w:type="spellEnd"/>
      <w:r w:rsidRPr="00E13739">
        <w:rPr>
          <w:color w:val="000000" w:themeColor="text1"/>
          <w:sz w:val="28"/>
          <w:szCs w:val="28"/>
        </w:rPr>
        <w:t xml:space="preserve">, </w:t>
      </w:r>
      <w:proofErr w:type="spellStart"/>
      <w:r w:rsidRPr="00E13739">
        <w:rPr>
          <w:color w:val="000000" w:themeColor="text1"/>
          <w:sz w:val="28"/>
          <w:szCs w:val="28"/>
        </w:rPr>
        <w:t>cây</w:t>
      </w:r>
      <w:proofErr w:type="spellEnd"/>
      <w:r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color w:val="000000" w:themeColor="text1"/>
          <w:sz w:val="28"/>
          <w:szCs w:val="28"/>
        </w:rPr>
        <w:t>cảnh</w:t>
      </w:r>
      <w:proofErr w:type="spellEnd"/>
      <w:r w:rsidRPr="00E13739">
        <w:rPr>
          <w:color w:val="000000" w:themeColor="text1"/>
          <w:sz w:val="28"/>
          <w:szCs w:val="28"/>
        </w:rPr>
        <w:t>...</w:t>
      </w:r>
    </w:p>
    <w:p w14:paraId="7FE39F86" w14:textId="252DCEA8" w:rsidR="001A4929" w:rsidRPr="00A403AE" w:rsidRDefault="00714A39" w:rsidP="003469A8">
      <w:pPr>
        <w:widowControl/>
        <w:suppressAutoHyphens w:val="0"/>
        <w:ind w:left="284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1F30EF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>B. Hoạt động ngoài trời</w:t>
      </w:r>
    </w:p>
    <w:p w14:paraId="23FD703D" w14:textId="2CBE1CEB" w:rsidR="003469A8" w:rsidRPr="00A403AE" w:rsidRDefault="003469A8" w:rsidP="003469A8">
      <w:pPr>
        <w:widowControl/>
        <w:tabs>
          <w:tab w:val="left" w:pos="284"/>
        </w:tabs>
        <w:suppressAutoHyphens w:val="0"/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  <w:t>-</w:t>
      </w:r>
      <w:r w:rsidR="00C00557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val="it-IT" w:eastAsia="en-US" w:bidi="ar-SA"/>
        </w:rPr>
        <w:t>Quan sát thời tiết</w:t>
      </w:r>
    </w:p>
    <w:p w14:paraId="35A78869" w14:textId="38D39F51" w:rsidR="007A33AE" w:rsidRPr="00A403AE" w:rsidRDefault="003469A8" w:rsidP="00C00557">
      <w:pPr>
        <w:widowControl/>
        <w:tabs>
          <w:tab w:val="left" w:pos="284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1A492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>- Trò chuyện về các nghề bé thích</w:t>
      </w:r>
    </w:p>
    <w:p w14:paraId="74E9FA92" w14:textId="049C7806" w:rsidR="00ED6CE5" w:rsidRPr="00A403AE" w:rsidRDefault="003469A8" w:rsidP="003469A8">
      <w:pPr>
        <w:widowControl/>
        <w:tabs>
          <w:tab w:val="left" w:pos="284"/>
        </w:tabs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 xml:space="preserve">- Trò chơi học tập: </w:t>
      </w:r>
      <w:r w:rsidR="001F30EF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>Hãy làm theo hiệu lệnh</w:t>
      </w:r>
      <w:r w:rsidR="00ED6CE5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>.</w:t>
      </w:r>
    </w:p>
    <w:p w14:paraId="4F3E9A4A" w14:textId="01B5224D" w:rsidR="00ED6CE5" w:rsidRPr="00A403AE" w:rsidRDefault="00ED6CE5" w:rsidP="003469A8">
      <w:pPr>
        <w:widowControl/>
        <w:tabs>
          <w:tab w:val="left" w:pos="284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 xml:space="preserve"> </w:t>
      </w:r>
      <w:r w:rsidR="001A4929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="003469A8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val="it-IT" w:eastAsia="en-US" w:bidi="ar-SA"/>
        </w:rPr>
        <w:t>- Chơi tự do</w:t>
      </w:r>
    </w:p>
    <w:p w14:paraId="643E366A" w14:textId="77777777" w:rsidR="00B44376" w:rsidRPr="00A403AE" w:rsidRDefault="001F30EF" w:rsidP="00B44376">
      <w:pPr>
        <w:ind w:left="2160" w:firstLine="72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C. Hoạt động học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: 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:  THỂ DỤC</w:t>
      </w:r>
    </w:p>
    <w:p w14:paraId="41BA6EE1" w14:textId="77777777" w:rsidR="00B44376" w:rsidRPr="00A403AE" w:rsidRDefault="00B44376" w:rsidP="00B44376">
      <w:pPr>
        <w:jc w:val="both"/>
        <w:outlineLvl w:val="0"/>
        <w:rPr>
          <w:rFonts w:cs="Times New Roman"/>
          <w:b/>
          <w:color w:val="000000" w:themeColor="text1"/>
          <w:sz w:val="28"/>
          <w:szCs w:val="28"/>
          <w:lang w:val="nb-NO"/>
        </w:rPr>
      </w:pPr>
      <w:r w:rsidRPr="00A403AE">
        <w:rPr>
          <w:rFonts w:cs="Times New Roman"/>
          <w:i/>
          <w:color w:val="000000" w:themeColor="text1"/>
          <w:sz w:val="28"/>
          <w:szCs w:val="28"/>
        </w:rPr>
        <w:t xml:space="preserve">                             </w:t>
      </w:r>
      <w:r w:rsidRPr="00A403AE">
        <w:rPr>
          <w:rFonts w:cs="Times New Roman"/>
          <w:i/>
          <w:color w:val="000000" w:themeColor="text1"/>
          <w:sz w:val="28"/>
          <w:szCs w:val="28"/>
        </w:rPr>
        <w:tab/>
      </w:r>
      <w:r w:rsidRPr="00A403AE">
        <w:rPr>
          <w:rFonts w:cs="Times New Roman"/>
          <w:i/>
          <w:color w:val="000000" w:themeColor="text1"/>
          <w:sz w:val="28"/>
          <w:szCs w:val="28"/>
        </w:rPr>
        <w:tab/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>:</w:t>
      </w:r>
      <w:r w:rsidRPr="00A403AE">
        <w:rPr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Đập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bóng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xuống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sàn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và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bắt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bóng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  <w:lang w:val="nb-NO"/>
        </w:rPr>
        <w:t>.</w:t>
      </w:r>
    </w:p>
    <w:p w14:paraId="283C7692" w14:textId="3A12060F" w:rsidR="00B44376" w:rsidRPr="00A403AE" w:rsidRDefault="00D31D11" w:rsidP="00B44376">
      <w:pPr>
        <w:ind w:firstLine="284"/>
        <w:jc w:val="both"/>
        <w:outlineLvl w:val="0"/>
        <w:rPr>
          <w:rFonts w:cs="Times New Roman"/>
          <w:b/>
          <w:color w:val="000000" w:themeColor="text1"/>
          <w:sz w:val="28"/>
          <w:szCs w:val="28"/>
          <w:lang w:val="nb-NO"/>
        </w:rPr>
      </w:pPr>
      <w:r>
        <w:rPr>
          <w:rFonts w:cs="Times New Roman"/>
          <w:b/>
          <w:color w:val="000000" w:themeColor="text1"/>
          <w:sz w:val="28"/>
          <w:szCs w:val="28"/>
          <w:lang w:val="nb-NO"/>
        </w:rPr>
        <w:tab/>
      </w:r>
      <w:r w:rsidR="00B44376" w:rsidRPr="00A403AE">
        <w:rPr>
          <w:rFonts w:cs="Times New Roman"/>
          <w:b/>
          <w:color w:val="000000" w:themeColor="text1"/>
          <w:sz w:val="28"/>
          <w:szCs w:val="28"/>
          <w:lang w:val="nb-NO"/>
        </w:rPr>
        <w:t xml:space="preserve">1.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yêu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cầu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329D87CC" w14:textId="77777777" w:rsidR="00B44376" w:rsidRPr="00A403AE" w:rsidRDefault="00B44376" w:rsidP="00B44376">
      <w:pPr>
        <w:tabs>
          <w:tab w:val="left" w:pos="709"/>
        </w:tabs>
        <w:ind w:left="7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Kiến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thức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vận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  <w:lang w:val="nb-NO"/>
        </w:rPr>
        <w:t xml:space="preserve">đập bóng và bắt bóng.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  <w:lang w:val="nb-NO"/>
        </w:rPr>
        <w:t>đập bóng, bắt bóng.</w:t>
      </w:r>
    </w:p>
    <w:p w14:paraId="606F5EE5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b.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Kỹ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- Rèn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kỹ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năng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  <w:lang w:val="nb-NO"/>
        </w:rPr>
        <w:t>đập, bắt bóng.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Nhằm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rèn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luyện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triển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tay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2B986377" w14:textId="77777777" w:rsidR="00B44376" w:rsidRPr="00A403AE" w:rsidRDefault="00B44376" w:rsidP="00B44376">
      <w:pPr>
        <w:widowControl/>
        <w:suppressAutoHyphens w:val="0"/>
        <w:ind w:hanging="1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c.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Giáo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dục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-Rèn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tính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kỷ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luật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thần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tập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thể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Có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ý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thức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tự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trong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học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tập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102C91C4" w14:textId="607A0F65" w:rsidR="00B44376" w:rsidRPr="00A403AE" w:rsidRDefault="00AE5B7F" w:rsidP="00B44376">
      <w:pPr>
        <w:widowControl/>
        <w:suppressAutoHyphens w:val="0"/>
        <w:ind w:firstLine="284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lastRenderedPageBreak/>
        <w:tab/>
      </w:r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2. </w:t>
      </w:r>
      <w:proofErr w:type="spellStart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Chuẩn</w:t>
      </w:r>
      <w:proofErr w:type="spellEnd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bị</w:t>
      </w:r>
      <w:proofErr w:type="spellEnd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18E0D543" w14:textId="77777777" w:rsidR="00B44376" w:rsidRPr="00A403AE" w:rsidRDefault="00B44376" w:rsidP="00B44376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  <w:t xml:space="preserve">+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gian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tổ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chức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Trong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</w:p>
    <w:p w14:paraId="046222A4" w14:textId="77777777" w:rsidR="00B44376" w:rsidRPr="00A403AE" w:rsidRDefault="00B44376" w:rsidP="00B44376">
      <w:pPr>
        <w:widowControl/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  <w:t xml:space="preserve">+ 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Đồ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dùng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Bóng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nhựa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hộp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14:paraId="43D7A301" w14:textId="45AD754D" w:rsidR="00B44376" w:rsidRPr="00A403AE" w:rsidRDefault="00AE5B7F" w:rsidP="00AE5B7F">
      <w:pPr>
        <w:widowControl/>
        <w:tabs>
          <w:tab w:val="center" w:pos="5085"/>
        </w:tabs>
        <w:suppressAutoHyphens w:val="0"/>
        <w:ind w:left="75" w:firstLine="2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3. Tiến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hành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có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chủ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đích</w:t>
      </w:r>
      <w:proofErr w:type="spellEnd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42952465" w14:textId="77777777" w:rsidR="00B44376" w:rsidRPr="00A403AE" w:rsidRDefault="00B44376" w:rsidP="00B44376">
      <w:pPr>
        <w:widowControl/>
        <w:tabs>
          <w:tab w:val="left" w:pos="709"/>
          <w:tab w:val="center" w:pos="5085"/>
        </w:tabs>
        <w:suppressAutoHyphens w:val="0"/>
        <w:ind w:left="75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1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6EA21805" w14:textId="77777777" w:rsidR="00B44376" w:rsidRPr="00A403AE" w:rsidRDefault="00B44376" w:rsidP="00B44376">
      <w:pPr>
        <w:widowControl/>
        <w:suppressAutoHyphens w:val="0"/>
        <w:ind w:hanging="1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Khởi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Cho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“Đoàn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tàu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nhỏ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xíu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”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vòng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kết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hợp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kiểu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chân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chậm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xếp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ngang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(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lướt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vòng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tròn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).</w:t>
      </w:r>
    </w:p>
    <w:p w14:paraId="5B807625" w14:textId="77777777" w:rsidR="00B44376" w:rsidRPr="00A403AE" w:rsidRDefault="00B44376" w:rsidP="00B44376">
      <w:pPr>
        <w:widowControl/>
        <w:suppressAutoHyphens w:val="0"/>
        <w:ind w:left="720" w:hanging="1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</w:rPr>
        <w:t xml:space="preserve"> 2:</w:t>
      </w:r>
    </w:p>
    <w:p w14:paraId="6A414CDE" w14:textId="77777777" w:rsidR="00B44376" w:rsidRPr="00A403AE" w:rsidRDefault="00B44376" w:rsidP="00B44376">
      <w:pPr>
        <w:widowControl/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*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Trọng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662EE246" w14:textId="77777777" w:rsidR="00B44376" w:rsidRPr="00A403AE" w:rsidRDefault="00B44376" w:rsidP="00B44376">
      <w:pPr>
        <w:widowControl/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  <w:t xml:space="preserve"> a.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Bài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tập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phát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triển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chung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2FAB7A69" w14:textId="77777777" w:rsidR="00B44376" w:rsidRPr="00A403AE" w:rsidRDefault="00B44376" w:rsidP="00B44376">
      <w:pPr>
        <w:widowControl/>
        <w:suppressAutoHyphens w:val="0"/>
        <w:ind w:left="720" w:firstLine="13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+ Động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tay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vai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Hai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tay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đưa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ra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cao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083E5F5" w14:textId="77777777" w:rsidR="00B44376" w:rsidRPr="00A403AE" w:rsidRDefault="00B44376" w:rsidP="00B44376">
      <w:pPr>
        <w:widowControl/>
        <w:suppressAutoHyphens w:val="0"/>
        <w:ind w:left="720" w:firstLine="13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+ Động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chân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khuỵu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chân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sang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chân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phải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thẳng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3F19E3B6" w14:textId="68C9FEB2" w:rsidR="00B44376" w:rsidRPr="00A403AE" w:rsidRDefault="00B44376" w:rsidP="00F22EFD">
      <w:pPr>
        <w:widowControl/>
        <w:tabs>
          <w:tab w:val="left" w:pos="993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F22EFD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+ Động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bụng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Đứng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tay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sau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lưng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gập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người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phía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5F4192AF" w14:textId="77777777" w:rsidR="00B44376" w:rsidRPr="00A403AE" w:rsidRDefault="00B44376" w:rsidP="00B44376">
      <w:pPr>
        <w:widowControl/>
        <w:tabs>
          <w:tab w:val="left" w:pos="851"/>
        </w:tabs>
        <w:suppressAutoHyphens w:val="0"/>
        <w:ind w:firstLine="13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+Động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tác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bật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Bật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tiến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về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phía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trước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71A52E0B" w14:textId="77777777" w:rsidR="00B44376" w:rsidRPr="00A403AE" w:rsidRDefault="00B44376" w:rsidP="00B44376">
      <w:pPr>
        <w:widowControl/>
        <w:suppressAutoHyphens w:val="0"/>
        <w:ind w:firstLine="13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*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Chuyển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tiếp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Cho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đứng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hai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ngang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diện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14:paraId="68E46078" w14:textId="77777777" w:rsidR="00B44376" w:rsidRPr="00A403AE" w:rsidRDefault="00B44376" w:rsidP="00B44376">
      <w:pPr>
        <w:widowControl/>
        <w:suppressAutoHyphens w:val="0"/>
        <w:ind w:firstLine="13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b.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Vận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cơ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bản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  </w:t>
      </w:r>
    </w:p>
    <w:p w14:paraId="1C55BAD5" w14:textId="77777777" w:rsidR="00B44376" w:rsidRPr="00A403AE" w:rsidRDefault="00B44376" w:rsidP="00B44376">
      <w:pPr>
        <w:widowControl/>
        <w:suppressAutoHyphens w:val="0"/>
        <w:ind w:firstLine="13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giới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thiệu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bài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vận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bản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Đập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bóng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xuống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sàn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và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bắt</w:t>
      </w:r>
      <w:proofErr w:type="spellEnd"/>
      <w:r w:rsidRPr="00A403A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iCs/>
          <w:color w:val="000000" w:themeColor="text1"/>
          <w:sz w:val="28"/>
          <w:szCs w:val="28"/>
        </w:rPr>
        <w:t>bóng</w:t>
      </w:r>
      <w:proofErr w:type="spellEnd"/>
      <w:r w:rsidRPr="00A403AE">
        <w:rPr>
          <w:rFonts w:cs="Times New Roman"/>
          <w:b/>
          <w:color w:val="000000" w:themeColor="text1"/>
          <w:sz w:val="28"/>
          <w:szCs w:val="28"/>
          <w:lang w:val="nb-NO"/>
        </w:rPr>
        <w:t>.</w:t>
      </w:r>
    </w:p>
    <w:p w14:paraId="1FED2BB0" w14:textId="77777777" w:rsidR="00B44376" w:rsidRPr="00A403AE" w:rsidRDefault="00B44376" w:rsidP="00B44376">
      <w:pPr>
        <w:widowControl/>
        <w:suppressAutoHyphens w:val="0"/>
        <w:ind w:left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mẫu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1. </w:t>
      </w:r>
    </w:p>
    <w:p w14:paraId="68B1BC27" w14:textId="77777777" w:rsidR="00B44376" w:rsidRPr="00A403AE" w:rsidRDefault="00B44376" w:rsidP="00B44376">
      <w:pPr>
        <w:widowControl/>
        <w:suppressAutoHyphens w:val="0"/>
        <w:ind w:left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mẫu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tích</w:t>
      </w:r>
      <w:proofErr w:type="spellEnd"/>
    </w:p>
    <w:p w14:paraId="058C0D5F" w14:textId="77777777" w:rsidR="00B44376" w:rsidRPr="00A403AE" w:rsidRDefault="00B44376" w:rsidP="00B44376">
      <w:pPr>
        <w:widowControl/>
        <w:suppressAutoHyphens w:val="0"/>
        <w:ind w:left="709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Mời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2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bạn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5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tuổi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thử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8E9A9E2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*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thực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hiện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67274207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thực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hiện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theo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từng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đôi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681CFB34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quan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viên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nhắc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nhở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bò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đầu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cúi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không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chạm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vào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hộp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Mỗi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thực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hiện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2 – 3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lần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3ADDF2FA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Cho 2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đua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14:paraId="6FBF28AD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Cho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nhân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đua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1388561C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ind w:firstLine="72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*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hỏi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:</w:t>
      </w:r>
    </w:p>
    <w:p w14:paraId="705C1AF4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 -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vừa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tập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vận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gì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?</w:t>
      </w:r>
    </w:p>
    <w:p w14:paraId="1882F7FB" w14:textId="77777777" w:rsidR="00B44376" w:rsidRPr="00A403AE" w:rsidRDefault="00B44376" w:rsidP="00B44376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 xml:space="preserve">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Lớp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mình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làm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thế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nào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để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cs="Times New Roman"/>
          <w:color w:val="000000" w:themeColor="text1"/>
          <w:sz w:val="28"/>
          <w:szCs w:val="28"/>
          <w:lang w:val="nb-NO"/>
        </w:rPr>
        <w:t>chuyền, bắt bóng qua đầu, qua chân</w:t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14:paraId="73701D0A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  <w:t xml:space="preserve">c.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Trò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vận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Ô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tô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và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chim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sẻ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 </w:t>
      </w:r>
    </w:p>
    <w:p w14:paraId="2F170610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ind w:left="720" w:hanging="1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phổ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biến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cách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2150705A" w14:textId="77777777" w:rsidR="00B44376" w:rsidRPr="00A403AE" w:rsidRDefault="00B44376" w:rsidP="00B44376">
      <w:pPr>
        <w:widowControl/>
        <w:tabs>
          <w:tab w:val="left" w:pos="709"/>
        </w:tabs>
        <w:suppressAutoHyphens w:val="0"/>
        <w:ind w:left="720" w:hanging="1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- Cho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chơi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cô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viên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cổ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vũ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.</w:t>
      </w:r>
    </w:p>
    <w:p w14:paraId="25F2ECB0" w14:textId="5398D5F4" w:rsidR="00B44376" w:rsidRPr="00A403AE" w:rsidRDefault="00AE5B7F" w:rsidP="00B44376">
      <w:pPr>
        <w:widowControl/>
        <w:tabs>
          <w:tab w:val="left" w:pos="709"/>
        </w:tabs>
        <w:suppressAutoHyphens w:val="0"/>
        <w:ind w:left="720" w:hanging="11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B44376" w:rsidRPr="00A403AE">
        <w:rPr>
          <w:rFonts w:cs="Times New Roman"/>
          <w:b/>
          <w:color w:val="000000" w:themeColor="text1"/>
          <w:sz w:val="28"/>
          <w:szCs w:val="28"/>
        </w:rPr>
        <w:t xml:space="preserve"> 3:</w:t>
      </w:r>
    </w:p>
    <w:p w14:paraId="2FB1EE69" w14:textId="55164D1B" w:rsidR="001A4929" w:rsidRPr="00A403AE" w:rsidRDefault="00AE5B7F" w:rsidP="00B44376">
      <w:pPr>
        <w:ind w:left="284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* </w:t>
      </w:r>
      <w:proofErr w:type="spellStart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Hồi</w:t>
      </w:r>
      <w:proofErr w:type="spellEnd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tĩnh</w:t>
      </w:r>
      <w:proofErr w:type="spellEnd"/>
      <w:r w:rsidR="00B44376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:</w:t>
      </w:r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Cho </w:t>
      </w:r>
      <w:proofErr w:type="spellStart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trẻ</w:t>
      </w:r>
      <w:proofErr w:type="spellEnd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đi</w:t>
      </w:r>
      <w:proofErr w:type="spellEnd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nhẹ</w:t>
      </w:r>
      <w:proofErr w:type="spellEnd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nhàng</w:t>
      </w:r>
      <w:proofErr w:type="spellEnd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hít</w:t>
      </w:r>
      <w:proofErr w:type="spellEnd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thở</w:t>
      </w:r>
      <w:proofErr w:type="spellEnd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1-2 </w:t>
      </w:r>
      <w:proofErr w:type="spellStart"/>
      <w:r w:rsidR="00B44376"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vòng</w:t>
      </w:r>
      <w:proofErr w:type="spellEnd"/>
    </w:p>
    <w:p w14:paraId="63FF3F46" w14:textId="3A20B3D0" w:rsidR="00ED6CE5" w:rsidRPr="00A403AE" w:rsidRDefault="004667A1" w:rsidP="001376DD">
      <w:pPr>
        <w:spacing w:before="40" w:after="40"/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4D7D48" w:rsidRPr="00A403AE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.  </w:t>
      </w:r>
      <w:r w:rsidR="004D7D48" w:rsidRPr="00A403AE">
        <w:rPr>
          <w:rFonts w:cs="Times New Roman"/>
          <w:b/>
          <w:color w:val="000000" w:themeColor="text1"/>
          <w:sz w:val="28"/>
          <w:szCs w:val="28"/>
        </w:rPr>
        <w:t xml:space="preserve">VỆ SINH </w:t>
      </w:r>
      <w:r w:rsidR="00ED6CE5" w:rsidRPr="00A403AE">
        <w:rPr>
          <w:rFonts w:cs="Times New Roman"/>
          <w:b/>
          <w:color w:val="000000" w:themeColor="text1"/>
          <w:sz w:val="28"/>
          <w:szCs w:val="28"/>
          <w:lang w:val="vi-VN"/>
        </w:rPr>
        <w:t>ĂN NGỦ</w:t>
      </w:r>
    </w:p>
    <w:p w14:paraId="522B5F22" w14:textId="4A906C5B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  <w:r w:rsidR="00021033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….</w:t>
      </w:r>
    </w:p>
    <w:p w14:paraId="64ED7B1C" w14:textId="77777777" w:rsidR="00ED6CE5" w:rsidRPr="00A403AE" w:rsidRDefault="00ED6CE5" w:rsidP="001376DD">
      <w:pPr>
        <w:ind w:firstLine="72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0598C043" w14:textId="139F1745" w:rsidR="00ED6CE5" w:rsidRPr="00A403AE" w:rsidRDefault="004667A1" w:rsidP="00BB45EF">
      <w:pPr>
        <w:widowControl/>
        <w:suppressAutoHyphens w:val="0"/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4D7D48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V</w:t>
      </w:r>
      <w:r w:rsidR="00ED6CE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 xml:space="preserve"> </w:t>
      </w:r>
      <w:r w:rsidR="002810AD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pt-BR" w:eastAsia="en-US" w:bidi="ar-SA"/>
        </w:rPr>
        <w:t>HOẠT ĐỘNG CHIỀU</w:t>
      </w:r>
    </w:p>
    <w:p w14:paraId="50BD7FAA" w14:textId="77777777" w:rsidR="00BB45EF" w:rsidRDefault="007A33AE" w:rsidP="00BB45EF">
      <w:pPr>
        <w:spacing w:line="276" w:lineRule="auto"/>
        <w:rPr>
          <w:color w:val="000000" w:themeColor="text1"/>
          <w:sz w:val="28"/>
          <w:szCs w:val="28"/>
        </w:rPr>
      </w:pPr>
      <w:r w:rsidRPr="00A403AE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val="pt-BR" w:eastAsia="en-US" w:bidi="ar-SA"/>
        </w:rPr>
        <w:tab/>
      </w:r>
      <w:r w:rsidR="00BB45EF" w:rsidRPr="00E13739">
        <w:rPr>
          <w:color w:val="000000" w:themeColor="text1"/>
          <w:sz w:val="28"/>
          <w:szCs w:val="28"/>
        </w:rPr>
        <w:t>-</w:t>
      </w:r>
      <w:r w:rsidR="00BB45EF">
        <w:rPr>
          <w:color w:val="000000" w:themeColor="text1"/>
          <w:sz w:val="28"/>
          <w:szCs w:val="28"/>
          <w:lang w:val="vi-VN"/>
        </w:rPr>
        <w:t xml:space="preserve"> </w:t>
      </w:r>
      <w:r w:rsidR="00BB45EF" w:rsidRPr="00E13739">
        <w:rPr>
          <w:color w:val="000000" w:themeColor="text1"/>
          <w:sz w:val="28"/>
          <w:szCs w:val="28"/>
        </w:rPr>
        <w:t xml:space="preserve">Rèn </w:t>
      </w:r>
      <w:proofErr w:type="spellStart"/>
      <w:r w:rsidR="00BB45EF" w:rsidRPr="00E13739">
        <w:rPr>
          <w:color w:val="000000" w:themeColor="text1"/>
          <w:sz w:val="28"/>
          <w:szCs w:val="28"/>
        </w:rPr>
        <w:t>kỹ</w:t>
      </w:r>
      <w:proofErr w:type="spellEnd"/>
      <w:r w:rsidR="00BB45EF"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="00BB45EF" w:rsidRPr="00E13739">
        <w:rPr>
          <w:color w:val="000000" w:themeColor="text1"/>
          <w:sz w:val="28"/>
          <w:szCs w:val="28"/>
        </w:rPr>
        <w:t>năng</w:t>
      </w:r>
      <w:proofErr w:type="spellEnd"/>
      <w:r w:rsidR="00BB45EF"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="00BB45EF" w:rsidRPr="00E13739">
        <w:rPr>
          <w:color w:val="000000" w:themeColor="text1"/>
          <w:sz w:val="28"/>
          <w:szCs w:val="28"/>
        </w:rPr>
        <w:t>đập</w:t>
      </w:r>
      <w:proofErr w:type="spellEnd"/>
      <w:r w:rsidR="00BB45EF"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="00BB45EF" w:rsidRPr="00E13739">
        <w:rPr>
          <w:color w:val="000000" w:themeColor="text1"/>
          <w:sz w:val="28"/>
          <w:szCs w:val="28"/>
        </w:rPr>
        <w:t>bóng</w:t>
      </w:r>
      <w:proofErr w:type="spellEnd"/>
      <w:r w:rsidR="00BB45EF"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="00BB45EF" w:rsidRPr="00E13739">
        <w:rPr>
          <w:color w:val="000000" w:themeColor="text1"/>
          <w:sz w:val="28"/>
          <w:szCs w:val="28"/>
        </w:rPr>
        <w:t>và</w:t>
      </w:r>
      <w:proofErr w:type="spellEnd"/>
      <w:r w:rsidR="00BB45EF"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="00BB45EF" w:rsidRPr="00E13739">
        <w:rPr>
          <w:color w:val="000000" w:themeColor="text1"/>
          <w:sz w:val="28"/>
          <w:szCs w:val="28"/>
        </w:rPr>
        <w:t>bắt</w:t>
      </w:r>
      <w:proofErr w:type="spellEnd"/>
      <w:r w:rsidR="00BB45EF" w:rsidRPr="00E13739">
        <w:rPr>
          <w:color w:val="000000" w:themeColor="text1"/>
          <w:sz w:val="28"/>
          <w:szCs w:val="28"/>
        </w:rPr>
        <w:t xml:space="preserve"> </w:t>
      </w:r>
      <w:proofErr w:type="spellStart"/>
      <w:r w:rsidR="00BB45EF" w:rsidRPr="00E13739">
        <w:rPr>
          <w:color w:val="000000" w:themeColor="text1"/>
          <w:sz w:val="28"/>
          <w:szCs w:val="28"/>
        </w:rPr>
        <w:t>bóng</w:t>
      </w:r>
      <w:proofErr w:type="spellEnd"/>
    </w:p>
    <w:p w14:paraId="52E495F9" w14:textId="7DEF4E97" w:rsidR="007A33AE" w:rsidRPr="00F22EFD" w:rsidRDefault="00BB45EF" w:rsidP="00BB45EF">
      <w:pPr>
        <w:spacing w:line="276" w:lineRule="auto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ab/>
      </w:r>
      <w:r w:rsidR="007A33AE" w:rsidRPr="00A403AE">
        <w:rPr>
          <w:color w:val="000000" w:themeColor="text1"/>
          <w:sz w:val="28"/>
          <w:szCs w:val="28"/>
        </w:rPr>
        <w:t>-</w:t>
      </w:r>
      <w:proofErr w:type="spellStart"/>
      <w:r w:rsidR="007A33AE" w:rsidRPr="00A403AE">
        <w:rPr>
          <w:color w:val="000000" w:themeColor="text1"/>
          <w:sz w:val="28"/>
          <w:szCs w:val="28"/>
        </w:rPr>
        <w:t>Tăng</w:t>
      </w:r>
      <w:proofErr w:type="spellEnd"/>
      <w:r w:rsidR="007A3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7A33AE" w:rsidRPr="00A403AE">
        <w:rPr>
          <w:color w:val="000000" w:themeColor="text1"/>
          <w:sz w:val="28"/>
          <w:szCs w:val="28"/>
        </w:rPr>
        <w:t>cường</w:t>
      </w:r>
      <w:proofErr w:type="spellEnd"/>
      <w:r w:rsidR="007A3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7A33AE" w:rsidRPr="00A403AE">
        <w:rPr>
          <w:color w:val="000000" w:themeColor="text1"/>
          <w:sz w:val="28"/>
          <w:szCs w:val="28"/>
        </w:rPr>
        <w:t>tiếng</w:t>
      </w:r>
      <w:proofErr w:type="spellEnd"/>
      <w:r w:rsidR="007A3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việt</w:t>
      </w:r>
      <w:proofErr w:type="spellEnd"/>
      <w:r>
        <w:rPr>
          <w:color w:val="000000" w:themeColor="text1"/>
          <w:sz w:val="28"/>
          <w:szCs w:val="28"/>
          <w:lang w:val="vi-VN"/>
        </w:rPr>
        <w:t xml:space="preserve">: </w:t>
      </w:r>
      <w:proofErr w:type="spellStart"/>
      <w:r w:rsidR="00F22EFD">
        <w:rPr>
          <w:color w:val="000000" w:themeColor="text1"/>
          <w:sz w:val="28"/>
          <w:szCs w:val="28"/>
        </w:rPr>
        <w:t>chạy</w:t>
      </w:r>
      <w:proofErr w:type="spellEnd"/>
      <w:r w:rsidR="00F22EFD">
        <w:rPr>
          <w:color w:val="000000" w:themeColor="text1"/>
          <w:sz w:val="28"/>
          <w:szCs w:val="28"/>
          <w:lang w:val="vi-VN"/>
        </w:rPr>
        <w:t xml:space="preserve"> ( haluông), đập (ơntap)</w:t>
      </w:r>
    </w:p>
    <w:p w14:paraId="03EE263A" w14:textId="71EA1086" w:rsidR="00ED6CE5" w:rsidRPr="00A403AE" w:rsidRDefault="00BB45EF" w:rsidP="00BB45EF">
      <w:pPr>
        <w:spacing w:line="276" w:lineRule="auto"/>
        <w:rPr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</w:t>
      </w:r>
      <w:r w:rsidR="004D7D48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I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 .</w:t>
      </w:r>
      <w:r w:rsidR="00ED6CE5" w:rsidRPr="00817129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NHẬN XÉT CUỐI NGÀY:</w:t>
      </w:r>
    </w:p>
    <w:p w14:paraId="623D2428" w14:textId="68C25554" w:rsidR="00ED6CE5" w:rsidRPr="00A403AE" w:rsidRDefault="00ED6CE5" w:rsidP="001376DD">
      <w:pPr>
        <w:spacing w:before="29" w:after="29"/>
        <w:jc w:val="both"/>
        <w:rPr>
          <w:rFonts w:cs="Times New Roman"/>
          <w:bCs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bCs/>
          <w:color w:val="000000" w:themeColor="text1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403AE">
        <w:rPr>
          <w:rFonts w:cs="Times New Roman"/>
          <w:bCs/>
          <w:color w:val="000000" w:themeColor="text1"/>
          <w:sz w:val="28"/>
          <w:szCs w:val="28"/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5063CB" w14:textId="77777777" w:rsidR="00012CAC" w:rsidRPr="00A403AE" w:rsidRDefault="00012CAC" w:rsidP="001376DD">
      <w:pPr>
        <w:spacing w:before="29" w:after="29"/>
        <w:jc w:val="both"/>
        <w:rPr>
          <w:rFonts w:cs="Times New Roman"/>
          <w:bCs/>
          <w:color w:val="000000" w:themeColor="text1"/>
          <w:sz w:val="28"/>
          <w:szCs w:val="28"/>
          <w:lang w:val="it-IT"/>
        </w:rPr>
      </w:pPr>
    </w:p>
    <w:p w14:paraId="5EA10F5C" w14:textId="77777777" w:rsidR="00ED6CE5" w:rsidRPr="00A403AE" w:rsidRDefault="00ED6CE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3D72DC9" w14:textId="77777777" w:rsidR="00ED6CE5" w:rsidRPr="00A403AE" w:rsidRDefault="00ED6CE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1047167" w14:textId="77777777" w:rsidR="00ED6CE5" w:rsidRPr="00A403AE" w:rsidRDefault="00ED6CE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327F6026" w14:textId="77777777" w:rsidR="00BC431A" w:rsidRPr="00A403AE" w:rsidRDefault="00BC431A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160518A" w14:textId="725D2CE0" w:rsidR="00ED6CE5" w:rsidRPr="00A403AE" w:rsidRDefault="00ED6CE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B8F706D" w14:textId="611101EA" w:rsidR="00157F85" w:rsidRPr="00A403AE" w:rsidRDefault="00157F8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4835D6D" w14:textId="1EA41343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783C410" w14:textId="350561AB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A80BE61" w14:textId="2814603D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30BCC533" w14:textId="54E6027A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6F9F111" w14:textId="0DA1DE7D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5E11590" w14:textId="7704F8F8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4D04320" w14:textId="14ABCE03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E0B0316" w14:textId="77777777" w:rsidR="00012CAC" w:rsidRPr="00A403AE" w:rsidRDefault="00012CAC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72510C6" w14:textId="570DE1BF" w:rsidR="00ED6CE5" w:rsidRPr="00A403AE" w:rsidRDefault="00ED6CE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4A9A4BF4" w14:textId="7B413FFA" w:rsidR="00AE6953" w:rsidRPr="00A403AE" w:rsidRDefault="00AE6953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DC98809" w14:textId="0CF5511E" w:rsidR="008C32D7" w:rsidRPr="00A403AE" w:rsidRDefault="008C32D7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73B59B9" w14:textId="65EF5DF2" w:rsidR="002620DD" w:rsidRPr="00A403AE" w:rsidRDefault="002620DD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AF3F06C" w14:textId="77777777" w:rsidR="00682C57" w:rsidRDefault="00682C57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0D8778A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26C6F357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75DFC6D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D2EBF54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81F36AF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F17AC49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29AA599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F23F0E0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55EB6A6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520373BF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04B30A3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D51A91E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3DE699AD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3ACF3329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40B1B1F" w14:textId="77777777" w:rsidR="00BD5825" w:rsidRDefault="00BD5825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7D71B35E" w14:textId="77777777" w:rsidR="00817129" w:rsidRDefault="00817129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160FA14E" w14:textId="77777777" w:rsidR="00A20ADD" w:rsidRPr="00A403AE" w:rsidRDefault="00A20ADD" w:rsidP="001376DD">
      <w:pPr>
        <w:tabs>
          <w:tab w:val="left" w:pos="2685"/>
          <w:tab w:val="center" w:pos="5220"/>
        </w:tabs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0401364E" w14:textId="784E0B6F" w:rsidR="00ED6CE5" w:rsidRPr="00A403AE" w:rsidRDefault="00ED6CE5" w:rsidP="008C32D7">
      <w:pPr>
        <w:tabs>
          <w:tab w:val="left" w:pos="2685"/>
          <w:tab w:val="center" w:pos="5220"/>
        </w:tabs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b/>
          <w:color w:val="000000" w:themeColor="text1"/>
          <w:sz w:val="28"/>
          <w:szCs w:val="28"/>
        </w:rPr>
        <w:lastRenderedPageBreak/>
        <w:t>KẾ HOẠCH HOẠT ĐỘNG MỘT NGÀY</w:t>
      </w:r>
    </w:p>
    <w:p w14:paraId="3D8CEE8E" w14:textId="1650856A" w:rsidR="00ED6CE5" w:rsidRPr="00A403AE" w:rsidRDefault="00ED6CE5" w:rsidP="008C32D7">
      <w:pPr>
        <w:jc w:val="center"/>
        <w:rPr>
          <w:rFonts w:cs="Times New Roman"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Thứ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sáu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ngày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r w:rsidR="00883694">
        <w:rPr>
          <w:rFonts w:cs="Times New Roman"/>
          <w:color w:val="000000" w:themeColor="text1"/>
          <w:sz w:val="28"/>
          <w:szCs w:val="28"/>
        </w:rPr>
        <w:t>2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tháng 1</w:t>
      </w:r>
      <w:r w:rsidR="00C93176" w:rsidRPr="00A403AE">
        <w:rPr>
          <w:rFonts w:cs="Times New Roman"/>
          <w:color w:val="000000" w:themeColor="text1"/>
          <w:sz w:val="28"/>
          <w:szCs w:val="28"/>
        </w:rPr>
        <w:t>2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năm 20</w:t>
      </w:r>
      <w:r w:rsidR="00C93176" w:rsidRPr="00A403AE">
        <w:rPr>
          <w:rFonts w:cs="Times New Roman"/>
          <w:color w:val="000000" w:themeColor="text1"/>
          <w:sz w:val="28"/>
          <w:szCs w:val="28"/>
        </w:rPr>
        <w:t>2</w:t>
      </w:r>
      <w:r w:rsidR="00883694">
        <w:rPr>
          <w:rFonts w:cs="Times New Roman"/>
          <w:color w:val="000000" w:themeColor="text1"/>
          <w:sz w:val="28"/>
          <w:szCs w:val="28"/>
        </w:rPr>
        <w:t>2</w:t>
      </w:r>
    </w:p>
    <w:p w14:paraId="62A89B78" w14:textId="48373953" w:rsidR="00ED6CE5" w:rsidRPr="00A403AE" w:rsidRDefault="00ED6CE5" w:rsidP="008C32D7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Chủ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nhánh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="006F42C1">
        <w:rPr>
          <w:rFonts w:cs="Times New Roman"/>
          <w:b/>
          <w:i/>
          <w:color w:val="000000" w:themeColor="text1"/>
          <w:sz w:val="28"/>
          <w:szCs w:val="28"/>
        </w:rPr>
        <w:t>Ước</w:t>
      </w:r>
      <w:proofErr w:type="spellEnd"/>
      <w:r w:rsidR="006F42C1">
        <w:rPr>
          <w:rFonts w:cs="Times New Roman"/>
          <w:b/>
          <w:i/>
          <w:color w:val="000000" w:themeColor="text1"/>
          <w:sz w:val="28"/>
          <w:szCs w:val="28"/>
          <w:lang w:val="vi-VN"/>
        </w:rPr>
        <w:t xml:space="preserve"> mơ của bé</w:t>
      </w:r>
    </w:p>
    <w:p w14:paraId="79613B48" w14:textId="47F7BBF9" w:rsidR="00ED6CE5" w:rsidRPr="001207D9" w:rsidRDefault="00156737" w:rsidP="001376DD">
      <w:pPr>
        <w:spacing w:before="120" w:after="120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  <w:lang w:val="vi-VN"/>
        </w:rPr>
        <w:tab/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>I</w:t>
      </w:r>
      <w:r w:rsidR="00ED6CE5" w:rsidRPr="001207D9">
        <w:rPr>
          <w:rFonts w:cs="Times New Roman"/>
          <w:b/>
          <w:color w:val="000000" w:themeColor="text1"/>
          <w:sz w:val="28"/>
          <w:szCs w:val="28"/>
        </w:rPr>
        <w:t>. ĐÓN TRẺ:</w:t>
      </w:r>
    </w:p>
    <w:p w14:paraId="1FE7A421" w14:textId="05F31BEC" w:rsidR="00682C57" w:rsidRPr="00A403AE" w:rsidRDefault="00156737" w:rsidP="00682C57">
      <w:pPr>
        <w:spacing w:before="29" w:after="29"/>
        <w:ind w:firstLine="284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-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đón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cất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đồ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dùng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đúng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nơi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quy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định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nhắc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trẻ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bố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mẹ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chào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cô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giáo</w:t>
      </w:r>
      <w:proofErr w:type="spellEnd"/>
      <w:r w:rsidR="00ED6CE5" w:rsidRPr="00A403AE">
        <w:rPr>
          <w:rFonts w:cs="Times New Roman"/>
          <w:bCs/>
          <w:color w:val="000000" w:themeColor="text1"/>
          <w:sz w:val="28"/>
          <w:szCs w:val="28"/>
        </w:rPr>
        <w:t>.</w:t>
      </w:r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  </w:t>
      </w:r>
    </w:p>
    <w:p w14:paraId="0C8F0774" w14:textId="5A82E5C1" w:rsidR="00682C57" w:rsidRPr="00A403AE" w:rsidRDefault="00156737" w:rsidP="00682C57">
      <w:pPr>
        <w:spacing w:before="29" w:after="29"/>
        <w:ind w:firstLine="284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Trao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huynh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của cháu.</w:t>
      </w:r>
    </w:p>
    <w:p w14:paraId="0395C1CA" w14:textId="6AB4FFB7" w:rsidR="00682C57" w:rsidRPr="00A403AE" w:rsidRDefault="00156737" w:rsidP="00682C57">
      <w:pPr>
        <w:spacing w:before="29" w:after="29"/>
        <w:ind w:firstLine="284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Xem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trồng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trọt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4F92B7C1" w14:textId="3CC3112F" w:rsidR="00ED6CE5" w:rsidRPr="00A403AE" w:rsidRDefault="00156737" w:rsidP="00682C57">
      <w:pPr>
        <w:spacing w:before="29" w:after="29"/>
        <w:ind w:firstLine="284"/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Sưu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tầm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ảnh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vê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̀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sản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trồng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CE5" w:rsidRPr="00A403AE">
        <w:rPr>
          <w:rFonts w:cs="Times New Roman"/>
          <w:color w:val="000000" w:themeColor="text1"/>
          <w:sz w:val="28"/>
          <w:szCs w:val="28"/>
        </w:rPr>
        <w:t>trọt</w:t>
      </w:r>
      <w:proofErr w:type="spellEnd"/>
      <w:r w:rsidR="00ED6CE5"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4AA03A6F" w14:textId="2276FBA9" w:rsidR="00ED6CE5" w:rsidRPr="00A403AE" w:rsidRDefault="00156737" w:rsidP="001376DD">
      <w:pPr>
        <w:spacing w:before="29" w:after="29"/>
        <w:ind w:right="-46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>II</w:t>
      </w:r>
      <w:r w:rsidR="00ED6CE5" w:rsidRPr="001207D9">
        <w:rPr>
          <w:rFonts w:cs="Times New Roman"/>
          <w:b/>
          <w:bCs/>
          <w:color w:val="000000" w:themeColor="text1"/>
          <w:sz w:val="28"/>
          <w:szCs w:val="28"/>
        </w:rPr>
        <w:t>. THỂ DỤC BUỔI SÁNG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u w:val="single"/>
        </w:rPr>
        <w:t>: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thể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hát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Bác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thư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vui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929B9" w:rsidRPr="00A403AE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="009929B9" w:rsidRPr="00A403AE">
        <w:rPr>
          <w:rFonts w:cs="Times New Roman"/>
          <w:color w:val="000000" w:themeColor="text1"/>
          <w:sz w:val="28"/>
          <w:szCs w:val="28"/>
        </w:rPr>
        <w:t>”</w:t>
      </w:r>
      <w:r w:rsidR="009929B9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</w:t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   </w:t>
      </w:r>
    </w:p>
    <w:p w14:paraId="4C3DBC7D" w14:textId="49A15617" w:rsidR="000E0DD7" w:rsidRPr="001207D9" w:rsidRDefault="00156737" w:rsidP="001376DD">
      <w:pPr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0E0DD7" w:rsidRPr="001207D9">
        <w:rPr>
          <w:rFonts w:cs="Times New Roman"/>
          <w:b/>
          <w:color w:val="000000" w:themeColor="text1"/>
          <w:sz w:val="28"/>
          <w:szCs w:val="28"/>
          <w:lang w:val="it-IT"/>
        </w:rPr>
        <w:t>III.</w:t>
      </w:r>
      <w:r w:rsidR="000E0DD7" w:rsidRPr="001207D9">
        <w:rPr>
          <w:rFonts w:cs="Times New Roman"/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0E0DD7" w:rsidRPr="001207D9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1207D9">
        <w:rPr>
          <w:rFonts w:cs="Times New Roman"/>
          <w:b/>
          <w:color w:val="000000" w:themeColor="text1"/>
          <w:sz w:val="28"/>
          <w:szCs w:val="28"/>
          <w:lang w:val="it-IT"/>
        </w:rPr>
        <w:t>:</w:t>
      </w:r>
    </w:p>
    <w:p w14:paraId="352808ED" w14:textId="4D708613" w:rsidR="002B0175" w:rsidRPr="00A403AE" w:rsidRDefault="00156737" w:rsidP="00D1237A">
      <w:pPr>
        <w:ind w:firstLine="426"/>
        <w:jc w:val="both"/>
        <w:rPr>
          <w:rFonts w:cs="Times New Roman"/>
          <w:b/>
          <w:color w:val="000000" w:themeColor="text1"/>
          <w:sz w:val="28"/>
          <w:szCs w:val="28"/>
          <w:lang w:val="it-IT"/>
        </w:rPr>
      </w:pPr>
      <w:r>
        <w:rPr>
          <w:rFonts w:cs="Times New Roman"/>
          <w:b/>
          <w:color w:val="000000" w:themeColor="text1"/>
          <w:sz w:val="28"/>
          <w:szCs w:val="28"/>
          <w:lang w:val="it-IT"/>
        </w:rPr>
        <w:tab/>
      </w:r>
      <w:r w:rsidR="002B0175"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>A. Hoạt động góc</w:t>
      </w:r>
    </w:p>
    <w:p w14:paraId="5AA9C9E4" w14:textId="5A5BF3BE" w:rsidR="00360FDC" w:rsidRPr="00A403AE" w:rsidRDefault="00360FDC" w:rsidP="00360FDC">
      <w:pPr>
        <w:snapToGrid w:val="0"/>
        <w:ind w:firstLine="284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Pr="00A403AE"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dựng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trang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  <w:lang w:val="vi-VN"/>
        </w:rPr>
        <w:t xml:space="preserve"> trại </w:t>
      </w:r>
      <w:proofErr w:type="spellStart"/>
      <w:r>
        <w:rPr>
          <w:rFonts w:cs="Times New Roman"/>
          <w:b/>
          <w:bCs/>
          <w:color w:val="000000" w:themeColor="text1"/>
          <w:sz w:val="28"/>
          <w:szCs w:val="28"/>
        </w:rPr>
        <w:t>chă</w:t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>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nuôi</w:t>
      </w:r>
      <w:proofErr w:type="spellEnd"/>
    </w:p>
    <w:p w14:paraId="3EB3179B" w14:textId="77777777" w:rsidR="00360FDC" w:rsidRPr="00A403AE" w:rsidRDefault="00360FDC" w:rsidP="00360FDC">
      <w:pPr>
        <w:snapToGrid w:val="0"/>
        <w:ind w:firstLine="567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Mục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đích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bước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đầu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doanh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nuôi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779D5EBC" w14:textId="77777777" w:rsidR="00360FDC" w:rsidRPr="00A403AE" w:rsidRDefault="00360FDC" w:rsidP="00360FDC">
      <w:pPr>
        <w:snapToGrid w:val="0"/>
        <w:ind w:firstLine="567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dựng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Khối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lắp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ráp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Sỏi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đá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que,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hạt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thảm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cỏ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hoa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</w:t>
      </w:r>
    </w:p>
    <w:p w14:paraId="6B4852CC" w14:textId="77777777" w:rsidR="00360FDC" w:rsidRPr="00A403AE" w:rsidRDefault="00360FDC" w:rsidP="00360FDC">
      <w:pPr>
        <w:snapToGrid w:val="0"/>
        <w:ind w:firstLine="567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trò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chuyện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doanh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nuôi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gợi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kể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doanh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509D49BB" w14:textId="77777777" w:rsidR="00360FDC" w:rsidRPr="00A403AE" w:rsidRDefault="00360FDC" w:rsidP="00360FDC">
      <w:pPr>
        <w:pStyle w:val="ListParagraph"/>
        <w:widowControl/>
        <w:numPr>
          <w:ilvl w:val="0"/>
          <w:numId w:val="5"/>
        </w:numPr>
        <w:suppressAutoHyphens w:val="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Giáo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dục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cháu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xong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xếp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gọi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gàng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đúng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định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  <w:r w:rsidRPr="00A403AE">
        <w:rPr>
          <w:rFonts w:cs="Times New Roman"/>
          <w:b/>
          <w:color w:val="000000" w:themeColor="text1"/>
          <w:sz w:val="28"/>
          <w:szCs w:val="28"/>
          <w:lang w:val="it-IT"/>
        </w:rPr>
        <w:t xml:space="preserve"> </w:t>
      </w:r>
    </w:p>
    <w:p w14:paraId="3D225AE2" w14:textId="77777777" w:rsidR="00360FDC" w:rsidRPr="003F1C9F" w:rsidRDefault="00360FDC" w:rsidP="00360FDC">
      <w:pPr>
        <w:pStyle w:val="ListParagraph"/>
        <w:snapToGrid w:val="0"/>
        <w:ind w:left="360"/>
        <w:rPr>
          <w:b/>
          <w:bCs/>
          <w:color w:val="000000" w:themeColor="text1"/>
          <w:sz w:val="28"/>
          <w:szCs w:val="28"/>
        </w:rPr>
      </w:pPr>
      <w:r>
        <w:rPr>
          <w:rFonts w:eastAsia="Gulim" w:cs="Times New Roman"/>
          <w:color w:val="000000" w:themeColor="text1"/>
          <w:sz w:val="28"/>
          <w:szCs w:val="28"/>
          <w:lang w:eastAsia="ko-KR"/>
        </w:rPr>
        <w:tab/>
      </w:r>
      <w:r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>-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trò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chơi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học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tập</w:t>
      </w:r>
      <w:proofErr w:type="spellEnd"/>
      <w:r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: </w:t>
      </w:r>
      <w:r w:rsidRPr="003F1C9F">
        <w:rPr>
          <w:b/>
          <w:bCs/>
          <w:color w:val="000000" w:themeColor="text1"/>
          <w:sz w:val="28"/>
          <w:szCs w:val="28"/>
        </w:rPr>
        <w:t>Xem</w:t>
      </w:r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tranh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ảnh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về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sản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xuất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trồng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trọt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–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xây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dựng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thợ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mộc</w:t>
      </w:r>
      <w:proofErr w:type="spellEnd"/>
      <w:r w:rsidRPr="003F1C9F">
        <w:rPr>
          <w:rFonts w:eastAsia="Times New Roman"/>
          <w:b/>
          <w:bCs/>
          <w:color w:val="000000" w:themeColor="text1"/>
          <w:sz w:val="28"/>
          <w:szCs w:val="28"/>
        </w:rPr>
        <w:t>.</w:t>
      </w:r>
    </w:p>
    <w:p w14:paraId="6A0562AC" w14:textId="77777777" w:rsidR="00360FDC" w:rsidRPr="00A403AE" w:rsidRDefault="00360FDC" w:rsidP="00360FDC">
      <w:pPr>
        <w:tabs>
          <w:tab w:val="left" w:pos="709"/>
        </w:tabs>
        <w:ind w:left="360" w:hanging="76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Một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tranh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ảnh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nghề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phổ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biến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địa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phương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</w:p>
    <w:p w14:paraId="6BA740C4" w14:textId="77777777" w:rsidR="00360FDC" w:rsidRPr="00A403AE" w:rsidRDefault="00360FDC" w:rsidP="00360FDC">
      <w:pPr>
        <w:spacing w:before="40" w:after="40"/>
        <w:ind w:firstLine="284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eastAsia="Gulim" w:cs="Times New Roman"/>
          <w:color w:val="000000" w:themeColor="text1"/>
          <w:sz w:val="28"/>
          <w:szCs w:val="28"/>
          <w:lang w:eastAsia="ko-KR"/>
        </w:rPr>
        <w:tab/>
      </w:r>
      <w:r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-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Góc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tạo</w:t>
      </w:r>
      <w:proofErr w:type="spellEnd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A403AE">
        <w:rPr>
          <w:rFonts w:eastAsia="Gulim" w:cs="Times New Roman"/>
          <w:b/>
          <w:color w:val="000000" w:themeColor="text1"/>
          <w:sz w:val="28"/>
          <w:szCs w:val="28"/>
          <w:lang w:eastAsia="ko-KR"/>
        </w:rPr>
        <w:t>hình</w:t>
      </w:r>
      <w:proofErr w:type="spellEnd"/>
      <w:r w:rsidRPr="00A403AE">
        <w:rPr>
          <w:rFonts w:eastAsia="Gulim" w:cs="Times New Roman"/>
          <w:color w:val="000000" w:themeColor="text1"/>
          <w:sz w:val="28"/>
          <w:szCs w:val="28"/>
          <w:lang w:eastAsia="ko-KR"/>
        </w:rPr>
        <w:t xml:space="preserve">: </w:t>
      </w:r>
      <w:proofErr w:type="spellStart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>Vẽ</w:t>
      </w:r>
      <w:proofErr w:type="spellEnd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>dụng</w:t>
      </w:r>
      <w:proofErr w:type="spellEnd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>cụ</w:t>
      </w:r>
      <w:proofErr w:type="spellEnd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>nghề</w:t>
      </w:r>
      <w:proofErr w:type="spellEnd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F1C9F">
        <w:rPr>
          <w:rFonts w:cs="Times New Roman"/>
          <w:b/>
          <w:bCs/>
          <w:color w:val="000000" w:themeColor="text1"/>
          <w:sz w:val="28"/>
          <w:szCs w:val="28"/>
        </w:rPr>
        <w:t>nông</w:t>
      </w:r>
      <w:proofErr w:type="spellEnd"/>
    </w:p>
    <w:p w14:paraId="0A6C88B5" w14:textId="77777777" w:rsidR="00360FDC" w:rsidRPr="00A403AE" w:rsidRDefault="00360FDC" w:rsidP="00360FDC">
      <w:pPr>
        <w:spacing w:before="40" w:after="40"/>
        <w:ind w:firstLine="284"/>
        <w:jc w:val="both"/>
        <w:rPr>
          <w:color w:val="000000" w:themeColor="text1"/>
          <w:sz w:val="28"/>
          <w:szCs w:val="28"/>
        </w:rPr>
      </w:pPr>
      <w:r w:rsidRPr="00A403AE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 xml:space="preserve">: </w:t>
      </w:r>
      <w:r w:rsidRPr="00A403AE">
        <w:rPr>
          <w:color w:val="000000" w:themeColor="text1"/>
          <w:sz w:val="28"/>
          <w:szCs w:val="28"/>
        </w:rPr>
        <w:t xml:space="preserve">Tranh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của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xây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dựng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bút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sáp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00C531A5" w14:textId="77777777" w:rsidR="00360FDC" w:rsidRPr="00A403AE" w:rsidRDefault="00360FDC" w:rsidP="00360FDC">
      <w:pPr>
        <w:ind w:firstLine="360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>-</w:t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Góc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phân</w:t>
      </w:r>
      <w:proofErr w:type="spellEnd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vai</w:t>
      </w:r>
      <w:proofErr w:type="spellEnd"/>
      <w:r w:rsidRPr="00A403AE"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  <w:proofErr w:type="spellStart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Bác</w:t>
      </w:r>
      <w:proofErr w:type="spellEnd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nông</w:t>
      </w:r>
      <w:proofErr w:type="spellEnd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dân</w:t>
      </w:r>
      <w:proofErr w:type="spellEnd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proofErr w:type="spellStart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bán</w:t>
      </w:r>
      <w:proofErr w:type="spellEnd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3F1C9F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US" w:bidi="ar-SA"/>
        </w:rPr>
        <w:t>hàng</w:t>
      </w:r>
      <w:proofErr w:type="spellEnd"/>
    </w:p>
    <w:p w14:paraId="280E28A9" w14:textId="77777777" w:rsidR="00360FDC" w:rsidRPr="00A403AE" w:rsidRDefault="00360FDC" w:rsidP="00360FDC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nấu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hàng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; bánh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kẹo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lồng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đèn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....</w:t>
      </w:r>
    </w:p>
    <w:p w14:paraId="423AAB32" w14:textId="77777777" w:rsidR="00360FDC" w:rsidRPr="00A403AE" w:rsidRDefault="00360FDC" w:rsidP="00360FDC">
      <w:pPr>
        <w:snapToGrid w:val="0"/>
        <w:ind w:firstLine="284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Góc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thiên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nhiên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Chăm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sóc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cây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xanh</w:t>
      </w:r>
      <w:proofErr w:type="spellEnd"/>
    </w:p>
    <w:p w14:paraId="5FC66D4C" w14:textId="77777777" w:rsidR="00360FDC" w:rsidRPr="00A403AE" w:rsidRDefault="00360FDC" w:rsidP="00360FDC">
      <w:pPr>
        <w:ind w:left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cụ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tưới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xới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cây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cảnh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...</w:t>
      </w:r>
    </w:p>
    <w:p w14:paraId="2602EBE9" w14:textId="14A2B8E3" w:rsidR="00ED6CE5" w:rsidRPr="00A403AE" w:rsidRDefault="00D1237A" w:rsidP="00D1237A">
      <w:pPr>
        <w:tabs>
          <w:tab w:val="left" w:pos="567"/>
        </w:tabs>
        <w:jc w:val="both"/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</w:pP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   </w:t>
      </w:r>
      <w:r w:rsidR="00360FDC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B. </w:t>
      </w:r>
      <w:proofErr w:type="spellStart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Hoạt</w:t>
      </w:r>
      <w:proofErr w:type="spellEnd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động</w:t>
      </w:r>
      <w:proofErr w:type="spellEnd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ngoài</w:t>
      </w:r>
      <w:proofErr w:type="spellEnd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>trời</w:t>
      </w:r>
      <w:proofErr w:type="spellEnd"/>
      <w:r w:rsidR="002B0175" w:rsidRPr="00A403AE"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 xml:space="preserve">: </w:t>
      </w:r>
    </w:p>
    <w:p w14:paraId="4F099D23" w14:textId="0EEC139E" w:rsidR="00D51891" w:rsidRPr="00A403AE" w:rsidRDefault="000F7365" w:rsidP="001376DD">
      <w:pPr>
        <w:jc w:val="both"/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eastAsia="en-US" w:bidi="ar-SA"/>
        </w:rPr>
        <w:tab/>
      </w:r>
      <w:r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- </w:t>
      </w:r>
      <w:r w:rsidR="00D51891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Quan </w:t>
      </w:r>
      <w:proofErr w:type="spellStart"/>
      <w:r w:rsidR="00D51891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sát</w:t>
      </w:r>
      <w:proofErr w:type="spellEnd"/>
      <w:r w:rsidR="00D51891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D51891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thời</w:t>
      </w:r>
      <w:proofErr w:type="spellEnd"/>
      <w:r w:rsidR="00D51891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D51891" w:rsidRPr="00A403AE">
        <w:rPr>
          <w:rFonts w:eastAsia="Times New Roman" w:cs="Times New Roman"/>
          <w:bCs/>
          <w:color w:val="000000" w:themeColor="text1"/>
          <w:kern w:val="0"/>
          <w:sz w:val="28"/>
          <w:szCs w:val="28"/>
          <w:lang w:eastAsia="en-US" w:bidi="ar-SA"/>
        </w:rPr>
        <w:t>tiết</w:t>
      </w:r>
      <w:proofErr w:type="spellEnd"/>
    </w:p>
    <w:p w14:paraId="1474DC13" w14:textId="3CB824BE" w:rsidR="000F7365" w:rsidRPr="001F18D9" w:rsidRDefault="000F7365" w:rsidP="000F7365">
      <w:pPr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  <w:lang w:val="pt-BR"/>
        </w:rPr>
        <w:tab/>
      </w:r>
      <w:r w:rsidRPr="00E13739">
        <w:rPr>
          <w:color w:val="000000" w:themeColor="text1"/>
          <w:sz w:val="28"/>
          <w:szCs w:val="28"/>
          <w:lang w:val="pt-BR"/>
        </w:rPr>
        <w:t xml:space="preserve">- </w:t>
      </w:r>
      <w:r>
        <w:rPr>
          <w:color w:val="000000" w:themeColor="text1"/>
          <w:sz w:val="28"/>
          <w:szCs w:val="28"/>
          <w:lang w:val="pt-BR"/>
        </w:rPr>
        <w:t>Trò</w:t>
      </w:r>
      <w:r>
        <w:rPr>
          <w:color w:val="000000" w:themeColor="text1"/>
          <w:sz w:val="28"/>
          <w:szCs w:val="28"/>
          <w:lang w:val="vi-VN"/>
        </w:rPr>
        <w:t xml:space="preserve"> chuyện về </w:t>
      </w:r>
      <w:r w:rsidRPr="00E13739">
        <w:rPr>
          <w:color w:val="000000" w:themeColor="text1"/>
          <w:sz w:val="28"/>
          <w:szCs w:val="28"/>
          <w:lang w:val="pt-BR"/>
        </w:rPr>
        <w:t xml:space="preserve">nghề </w:t>
      </w:r>
      <w:r>
        <w:rPr>
          <w:color w:val="000000" w:themeColor="text1"/>
          <w:sz w:val="28"/>
          <w:szCs w:val="28"/>
          <w:lang w:val="pt-BR"/>
        </w:rPr>
        <w:t>giúp</w:t>
      </w:r>
      <w:r>
        <w:rPr>
          <w:color w:val="000000" w:themeColor="text1"/>
          <w:sz w:val="28"/>
          <w:szCs w:val="28"/>
          <w:lang w:val="vi-VN"/>
        </w:rPr>
        <w:t xml:space="preserve"> đỡ cộng đồng</w:t>
      </w:r>
    </w:p>
    <w:p w14:paraId="622B9320" w14:textId="7F6658FF" w:rsidR="000F7365" w:rsidRPr="00E13739" w:rsidRDefault="000F7365" w:rsidP="000F7365">
      <w:pPr>
        <w:rPr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ab/>
      </w:r>
      <w:r w:rsidRPr="00E13739">
        <w:rPr>
          <w:color w:val="000000" w:themeColor="text1"/>
          <w:sz w:val="28"/>
          <w:szCs w:val="28"/>
          <w:lang w:val="pt-BR"/>
        </w:rPr>
        <w:t>-Trò chơi: chèo thuyền</w:t>
      </w:r>
    </w:p>
    <w:p w14:paraId="5E480FB4" w14:textId="77777777" w:rsidR="000F7365" w:rsidRDefault="000F7365" w:rsidP="000F7365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ab/>
      </w:r>
      <w:r w:rsidRPr="00E13739"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 xml:space="preserve">- Chơi tự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>do</w:t>
      </w:r>
    </w:p>
    <w:p w14:paraId="7C9B46E8" w14:textId="77777777" w:rsidR="00A76126" w:rsidRDefault="000F7365" w:rsidP="00A76126">
      <w:pPr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kern w:val="0"/>
          <w:sz w:val="28"/>
          <w:szCs w:val="28"/>
          <w:lang w:val="vi-VN" w:eastAsia="en-US" w:bidi="ar-SA"/>
        </w:rPr>
        <w:tab/>
      </w:r>
      <w:r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CE761A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C. </w:t>
      </w:r>
      <w:proofErr w:type="spellStart"/>
      <w:r w:rsidR="00CE761A" w:rsidRPr="00A403AE">
        <w:rPr>
          <w:rFonts w:cs="Times New Roman"/>
          <w:b/>
          <w:bCs/>
          <w:color w:val="000000" w:themeColor="text1"/>
          <w:sz w:val="28"/>
          <w:szCs w:val="28"/>
        </w:rPr>
        <w:t>Hoạt</w:t>
      </w:r>
      <w:proofErr w:type="spellEnd"/>
      <w:r w:rsidR="00CE761A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E761A" w:rsidRPr="00A403AE">
        <w:rPr>
          <w:rFonts w:cs="Times New Roman"/>
          <w:b/>
          <w:bCs/>
          <w:color w:val="000000" w:themeColor="text1"/>
          <w:sz w:val="28"/>
          <w:szCs w:val="28"/>
        </w:rPr>
        <w:t>động</w:t>
      </w:r>
      <w:proofErr w:type="spellEnd"/>
      <w:r w:rsidR="00CE761A" w:rsidRPr="00A403AE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E761A" w:rsidRPr="00A403AE">
        <w:rPr>
          <w:rFonts w:cs="Times New Roman"/>
          <w:b/>
          <w:bCs/>
          <w:color w:val="000000" w:themeColor="text1"/>
          <w:sz w:val="28"/>
          <w:szCs w:val="28"/>
        </w:rPr>
        <w:t>học</w:t>
      </w:r>
      <w:proofErr w:type="spellEnd"/>
      <w:r w:rsidR="00ED6CE5" w:rsidRPr="00A403AE">
        <w:rPr>
          <w:rFonts w:cs="Times New Roman"/>
          <w:b/>
          <w:color w:val="000000" w:themeColor="text1"/>
          <w:sz w:val="28"/>
          <w:szCs w:val="28"/>
        </w:rPr>
        <w:t xml:space="preserve">: </w:t>
      </w:r>
    </w:p>
    <w:p w14:paraId="04CA99FF" w14:textId="4A38CE87" w:rsidR="00ED6CE5" w:rsidRPr="00A403AE" w:rsidRDefault="00A76126" w:rsidP="00A76126">
      <w:pPr>
        <w:jc w:val="both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="00C541AD" w:rsidRPr="00A403AE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="00C541AD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541AD" w:rsidRPr="00A403AE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="00C541AD" w:rsidRPr="00A403AE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D51891" w:rsidRPr="00A403AE">
        <w:rPr>
          <w:rFonts w:cs="Times New Roman"/>
          <w:b/>
          <w:color w:val="000000" w:themeColor="text1"/>
          <w:sz w:val="28"/>
          <w:szCs w:val="28"/>
        </w:rPr>
        <w:t>Tạo</w:t>
      </w:r>
      <w:proofErr w:type="spellEnd"/>
      <w:r w:rsidR="00D51891" w:rsidRPr="00A403AE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51891" w:rsidRPr="00A403AE">
        <w:rPr>
          <w:rFonts w:cs="Times New Roman"/>
          <w:b/>
          <w:color w:val="000000" w:themeColor="text1"/>
          <w:sz w:val="28"/>
          <w:szCs w:val="28"/>
        </w:rPr>
        <w:t>hình</w:t>
      </w:r>
      <w:proofErr w:type="spellEnd"/>
    </w:p>
    <w:p w14:paraId="6B827C7D" w14:textId="4695FC98" w:rsidR="00ED6CE5" w:rsidRPr="00FE2024" w:rsidRDefault="00FE2024" w:rsidP="00FE2024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8"/>
          <w:szCs w:val="28"/>
        </w:rPr>
        <w:tab/>
      </w:r>
      <w:r>
        <w:rPr>
          <w:rFonts w:cs="Times New Roman"/>
          <w:b/>
          <w:color w:val="000000" w:themeColor="text1"/>
          <w:sz w:val="28"/>
          <w:szCs w:val="28"/>
        </w:rPr>
        <w:tab/>
      </w:r>
      <w:proofErr w:type="spellStart"/>
      <w:r w:rsidRPr="00FE2024">
        <w:rPr>
          <w:rFonts w:cs="Times New Roman"/>
          <w:b/>
          <w:color w:val="000000" w:themeColor="text1"/>
          <w:sz w:val="28"/>
          <w:szCs w:val="28"/>
        </w:rPr>
        <w:t>Đề</w:t>
      </w:r>
      <w:proofErr w:type="spellEnd"/>
      <w:r w:rsidRPr="00FE2024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E2024">
        <w:rPr>
          <w:rFonts w:cs="Times New Roman"/>
          <w:b/>
          <w:color w:val="000000" w:themeColor="text1"/>
          <w:sz w:val="28"/>
          <w:szCs w:val="28"/>
        </w:rPr>
        <w:t>tài</w:t>
      </w:r>
      <w:proofErr w:type="spellEnd"/>
      <w:r w:rsidRPr="00FE2024">
        <w:rPr>
          <w:rFonts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FE2024">
        <w:rPr>
          <w:b/>
          <w:color w:val="000000" w:themeColor="text1"/>
          <w:sz w:val="28"/>
          <w:szCs w:val="28"/>
        </w:rPr>
        <w:t>Vẽ</w:t>
      </w:r>
      <w:proofErr w:type="spellEnd"/>
      <w:r w:rsidRPr="00FE202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E2024">
        <w:rPr>
          <w:b/>
          <w:color w:val="000000" w:themeColor="text1"/>
          <w:sz w:val="28"/>
          <w:szCs w:val="28"/>
        </w:rPr>
        <w:t>đồ</w:t>
      </w:r>
      <w:proofErr w:type="spellEnd"/>
      <w:r w:rsidRPr="00FE202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E2024">
        <w:rPr>
          <w:b/>
          <w:color w:val="000000" w:themeColor="text1"/>
          <w:sz w:val="28"/>
          <w:szCs w:val="28"/>
        </w:rPr>
        <w:t>dùng</w:t>
      </w:r>
      <w:proofErr w:type="spellEnd"/>
      <w:r w:rsidRPr="00FE2024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Pr="00FE2024">
        <w:rPr>
          <w:b/>
          <w:color w:val="000000" w:themeColor="text1"/>
          <w:sz w:val="28"/>
          <w:szCs w:val="28"/>
        </w:rPr>
        <w:t>dụng</w:t>
      </w:r>
      <w:proofErr w:type="spellEnd"/>
      <w:r w:rsidRPr="00FE202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E2024">
        <w:rPr>
          <w:b/>
          <w:color w:val="000000" w:themeColor="text1"/>
          <w:sz w:val="28"/>
          <w:szCs w:val="28"/>
        </w:rPr>
        <w:t>cụ</w:t>
      </w:r>
      <w:proofErr w:type="spellEnd"/>
      <w:r w:rsidRPr="00FE202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E2024">
        <w:rPr>
          <w:b/>
          <w:color w:val="000000" w:themeColor="text1"/>
          <w:sz w:val="28"/>
          <w:szCs w:val="28"/>
        </w:rPr>
        <w:t>nghề</w:t>
      </w:r>
      <w:proofErr w:type="spellEnd"/>
      <w:r w:rsidRPr="00FE202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E2024">
        <w:rPr>
          <w:b/>
          <w:color w:val="000000" w:themeColor="text1"/>
          <w:sz w:val="28"/>
          <w:szCs w:val="28"/>
        </w:rPr>
        <w:t>nông</w:t>
      </w:r>
      <w:proofErr w:type="spellEnd"/>
      <w:r w:rsidRPr="00FE2024">
        <w:rPr>
          <w:rFonts w:eastAsia="Times New Roman" w:cs="Times New Roman"/>
          <w:b/>
          <w:color w:val="000000" w:themeColor="text1"/>
          <w:kern w:val="0"/>
          <w:sz w:val="28"/>
          <w:szCs w:val="28"/>
          <w:lang w:val="vi-VN" w:eastAsia="en-US" w:bidi="ar-SA"/>
        </w:rPr>
        <w:t xml:space="preserve"> </w:t>
      </w:r>
      <w:r w:rsidRPr="00FE2024">
        <w:rPr>
          <w:b/>
          <w:color w:val="000000" w:themeColor="text1"/>
          <w:sz w:val="28"/>
          <w:szCs w:val="28"/>
        </w:rPr>
        <w:t xml:space="preserve"> </w:t>
      </w:r>
    </w:p>
    <w:p w14:paraId="66FBEA2C" w14:textId="03083B13" w:rsidR="00840E09" w:rsidRPr="00A403AE" w:rsidRDefault="00FE2024" w:rsidP="001376DD">
      <w:pPr>
        <w:ind w:firstLine="426"/>
        <w:jc w:val="both"/>
        <w:rPr>
          <w:rFonts w:cs="Times New Roman"/>
          <w:b/>
          <w:color w:val="000000" w:themeColor="text1"/>
          <w:sz w:val="28"/>
          <w:szCs w:val="28"/>
          <w:lang w:val="pt-BR"/>
        </w:rPr>
      </w:pPr>
      <w:r>
        <w:rPr>
          <w:rFonts w:cs="Times New Roman"/>
          <w:b/>
          <w:color w:val="000000" w:themeColor="text1"/>
          <w:sz w:val="28"/>
          <w:szCs w:val="28"/>
          <w:lang w:val="pt-BR"/>
        </w:rPr>
        <w:tab/>
      </w:r>
      <w:r w:rsidR="00840E09" w:rsidRPr="00A403AE">
        <w:rPr>
          <w:rFonts w:cs="Times New Roman"/>
          <w:b/>
          <w:color w:val="000000" w:themeColor="text1"/>
          <w:sz w:val="28"/>
          <w:szCs w:val="28"/>
          <w:lang w:val="pt-BR"/>
        </w:rPr>
        <w:t>1. Mục đích - yêu cầu:</w:t>
      </w:r>
      <w:r w:rsidR="00840E09" w:rsidRPr="00A403AE">
        <w:rPr>
          <w:rFonts w:cs="Times New Roman"/>
          <w:color w:val="000000" w:themeColor="text1"/>
          <w:sz w:val="28"/>
          <w:szCs w:val="28"/>
        </w:rPr>
        <w:t> </w:t>
      </w:r>
    </w:p>
    <w:p w14:paraId="382ABA6C" w14:textId="6DCEF1EF" w:rsidR="00D74D82" w:rsidRPr="00A403AE" w:rsidRDefault="00D74D82" w:rsidP="00D74D8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FE2024">
        <w:rPr>
          <w:color w:val="000000" w:themeColor="text1"/>
          <w:sz w:val="28"/>
          <w:szCs w:val="28"/>
        </w:rPr>
        <w:tab/>
      </w:r>
      <w:r w:rsidRPr="00A403AE">
        <w:rPr>
          <w:i/>
          <w:iCs/>
          <w:color w:val="000000" w:themeColor="text1"/>
          <w:sz w:val="28"/>
          <w:szCs w:val="28"/>
        </w:rPr>
        <w:t xml:space="preserve">a. </w:t>
      </w:r>
      <w:proofErr w:type="spellStart"/>
      <w:r w:rsidRPr="00A403AE">
        <w:rPr>
          <w:i/>
          <w:iCs/>
          <w:color w:val="000000" w:themeColor="text1"/>
          <w:sz w:val="28"/>
          <w:szCs w:val="28"/>
        </w:rPr>
        <w:t>Kiến</w:t>
      </w:r>
      <w:proofErr w:type="spellEnd"/>
      <w:r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i/>
          <w:iCs/>
          <w:color w:val="000000" w:themeColor="text1"/>
          <w:sz w:val="28"/>
          <w:szCs w:val="28"/>
        </w:rPr>
        <w:t>thức</w:t>
      </w:r>
      <w:proofErr w:type="spellEnd"/>
      <w:r w:rsidRPr="00A403AE">
        <w:rPr>
          <w:i/>
          <w:iCs/>
          <w:color w:val="000000" w:themeColor="text1"/>
          <w:sz w:val="28"/>
          <w:szCs w:val="28"/>
        </w:rPr>
        <w:t>:</w:t>
      </w:r>
      <w:r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biết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một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số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7A7CE4C3" w14:textId="77777777" w:rsidR="00D74D82" w:rsidRPr="00A403AE" w:rsidRDefault="00D74D82" w:rsidP="00D74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lastRenderedPageBreak/>
        <w:t> </w:t>
      </w:r>
      <w:r w:rsidRPr="00A403AE">
        <w:rPr>
          <w:color w:val="000000" w:themeColor="text1"/>
          <w:sz w:val="28"/>
          <w:szCs w:val="28"/>
        </w:rPr>
        <w:tab/>
        <w:t> - 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hình</w:t>
      </w:r>
      <w:proofErr w:type="spellEnd"/>
      <w:r w:rsidRPr="00A403AE">
        <w:rPr>
          <w:color w:val="000000" w:themeColor="text1"/>
          <w:sz w:val="28"/>
          <w:szCs w:val="28"/>
        </w:rPr>
        <w:t xml:space="preserve"> dung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đặc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điểm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.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kỷ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năng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cơ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bản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nét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thẳng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xiên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ngang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để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được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của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phối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hợp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tạo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thành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bức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đẹp</w:t>
      </w:r>
      <w:proofErr w:type="spellEnd"/>
    </w:p>
    <w:p w14:paraId="2DD02516" w14:textId="24610AF2" w:rsidR="00D74D82" w:rsidRPr="00A403AE" w:rsidRDefault="00D74D82" w:rsidP="00D74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rFonts w:ascii="Tahoma" w:hAnsi="Tahoma" w:cs="Tahoma"/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 - </w:t>
      </w:r>
      <w:proofErr w:type="spellStart"/>
      <w:r w:rsidRPr="00A403AE">
        <w:rPr>
          <w:color w:val="000000" w:themeColor="text1"/>
          <w:sz w:val="28"/>
          <w:szCs w:val="28"/>
        </w:rPr>
        <w:t>Biết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bố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hợp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cân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đối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đẹp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252B8586" w14:textId="2F9FF3E5" w:rsidR="00D74D82" w:rsidRPr="00A403AE" w:rsidRDefault="003B4202" w:rsidP="00D74D82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="00D74D82" w:rsidRPr="00A403AE">
        <w:rPr>
          <w:i/>
          <w:iCs/>
          <w:color w:val="000000" w:themeColor="text1"/>
          <w:sz w:val="28"/>
          <w:szCs w:val="28"/>
        </w:rPr>
        <w:t>b. </w:t>
      </w:r>
      <w:proofErr w:type="spellStart"/>
      <w:r w:rsidR="00D74D82" w:rsidRPr="00A403AE">
        <w:rPr>
          <w:i/>
          <w:iCs/>
          <w:color w:val="000000" w:themeColor="text1"/>
          <w:sz w:val="28"/>
          <w:szCs w:val="28"/>
        </w:rPr>
        <w:t>Kỹ</w:t>
      </w:r>
      <w:proofErr w:type="spellEnd"/>
      <w:r w:rsidR="00D74D82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D74D82" w:rsidRPr="00A403AE">
        <w:rPr>
          <w:i/>
          <w:iCs/>
          <w:color w:val="000000" w:themeColor="text1"/>
          <w:sz w:val="28"/>
          <w:szCs w:val="28"/>
        </w:rPr>
        <w:t>năng</w:t>
      </w:r>
      <w:proofErr w:type="spellEnd"/>
      <w:r w:rsidR="00D74D82" w:rsidRPr="00A403AE">
        <w:rPr>
          <w:i/>
          <w:iCs/>
          <w:color w:val="000000" w:themeColor="text1"/>
          <w:sz w:val="28"/>
          <w:szCs w:val="28"/>
        </w:rPr>
        <w:t>:</w:t>
      </w:r>
    </w:p>
    <w:p w14:paraId="11AE38EE" w14:textId="39EDB45D" w:rsidR="00D74D82" w:rsidRPr="00A403AE" w:rsidRDefault="00D74D82" w:rsidP="00D74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  <w:t>  - Rèn </w:t>
      </w:r>
      <w:proofErr w:type="spellStart"/>
      <w:r w:rsidRPr="00A403AE">
        <w:rPr>
          <w:color w:val="000000" w:themeColor="text1"/>
          <w:sz w:val="28"/>
          <w:szCs w:val="28"/>
        </w:rPr>
        <w:t>kỹ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năng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cầm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bút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. Quan </w:t>
      </w:r>
      <w:proofErr w:type="spellStart"/>
      <w:r w:rsidRPr="00A403AE">
        <w:rPr>
          <w:color w:val="000000" w:themeColor="text1"/>
          <w:sz w:val="28"/>
          <w:szCs w:val="28"/>
        </w:rPr>
        <w:t>sát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và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ghi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nhớ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chủ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đích</w:t>
      </w:r>
      <w:proofErr w:type="spellEnd"/>
    </w:p>
    <w:p w14:paraId="63CAAE5E" w14:textId="6F2D3471" w:rsidR="00D74D82" w:rsidRPr="00A403AE" w:rsidRDefault="00D74D82" w:rsidP="00D74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Pr="00A403AE">
        <w:rPr>
          <w:color w:val="000000" w:themeColor="text1"/>
          <w:sz w:val="28"/>
          <w:szCs w:val="28"/>
        </w:rPr>
        <w:tab/>
        <w:t xml:space="preserve"> - </w:t>
      </w:r>
      <w:proofErr w:type="spellStart"/>
      <w:r w:rsidRPr="00A403AE">
        <w:rPr>
          <w:color w:val="000000" w:themeColor="text1"/>
          <w:sz w:val="28"/>
          <w:szCs w:val="28"/>
        </w:rPr>
        <w:t>Phát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triển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thẩm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mỹ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719036EB" w14:textId="265C7627" w:rsidR="00D74D82" w:rsidRPr="00A403AE" w:rsidRDefault="003B4202" w:rsidP="00D74D82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Tahoma" w:hAnsi="Tahoma" w:cs="Tahoma"/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="00D74D82" w:rsidRPr="00A403AE">
        <w:rPr>
          <w:i/>
          <w:iCs/>
          <w:color w:val="000000" w:themeColor="text1"/>
          <w:sz w:val="28"/>
          <w:szCs w:val="28"/>
        </w:rPr>
        <w:t xml:space="preserve">c. </w:t>
      </w:r>
      <w:proofErr w:type="spellStart"/>
      <w:r w:rsidR="00D74D82" w:rsidRPr="00A403AE">
        <w:rPr>
          <w:i/>
          <w:iCs/>
          <w:color w:val="000000" w:themeColor="text1"/>
          <w:sz w:val="28"/>
          <w:szCs w:val="28"/>
        </w:rPr>
        <w:t>Giáo</w:t>
      </w:r>
      <w:proofErr w:type="spellEnd"/>
      <w:r w:rsidR="00D74D82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D74D82" w:rsidRPr="00A403AE">
        <w:rPr>
          <w:i/>
          <w:iCs/>
          <w:color w:val="000000" w:themeColor="text1"/>
          <w:sz w:val="28"/>
          <w:szCs w:val="28"/>
        </w:rPr>
        <w:t>dục</w:t>
      </w:r>
      <w:proofErr w:type="spellEnd"/>
      <w:r w:rsidR="00D74D82" w:rsidRPr="00A403AE">
        <w:rPr>
          <w:i/>
          <w:iCs/>
          <w:color w:val="000000" w:themeColor="text1"/>
          <w:sz w:val="28"/>
          <w:szCs w:val="28"/>
        </w:rPr>
        <w:t>: </w:t>
      </w:r>
    </w:p>
    <w:p w14:paraId="4497CF5B" w14:textId="3441B907" w:rsidR="00D74D82" w:rsidRPr="00A403AE" w:rsidRDefault="00D74D82" w:rsidP="00D74D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 </w:t>
      </w:r>
      <w:r w:rsidRPr="00A403AE">
        <w:rPr>
          <w:color w:val="000000" w:themeColor="text1"/>
          <w:sz w:val="28"/>
          <w:szCs w:val="28"/>
        </w:rPr>
        <w:tab/>
        <w:t> - 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biết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bảo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vệ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của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biết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ơn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những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chú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dân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đã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làm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0EFAA4D0" w14:textId="442D8777" w:rsidR="00D74D82" w:rsidRPr="00A403AE" w:rsidRDefault="00D74D82" w:rsidP="00D74D82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b/>
          <w:bCs/>
          <w:color w:val="000000" w:themeColor="text1"/>
          <w:sz w:val="28"/>
          <w:szCs w:val="28"/>
        </w:rPr>
        <w:tab/>
      </w:r>
      <w:r w:rsidR="003B4202">
        <w:rPr>
          <w:b/>
          <w:bCs/>
          <w:color w:val="000000" w:themeColor="text1"/>
          <w:sz w:val="28"/>
          <w:szCs w:val="28"/>
        </w:rPr>
        <w:tab/>
      </w:r>
      <w:r w:rsidRPr="00A403AE">
        <w:rPr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A403AE">
        <w:rPr>
          <w:b/>
          <w:bCs/>
          <w:color w:val="000000" w:themeColor="text1"/>
          <w:sz w:val="28"/>
          <w:szCs w:val="28"/>
        </w:rPr>
        <w:t>:</w:t>
      </w:r>
    </w:p>
    <w:p w14:paraId="266A3EA5" w14:textId="21B2BD25" w:rsidR="00D74D82" w:rsidRPr="00A403AE" w:rsidRDefault="00D74D82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Tranh 1: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liềm</w:t>
      </w:r>
      <w:proofErr w:type="spellEnd"/>
    </w:p>
    <w:p w14:paraId="54F1FD15" w14:textId="610EF0E8" w:rsidR="00D74D82" w:rsidRPr="00A403AE" w:rsidRDefault="00D74D82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Tranh 2: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cái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cày</w:t>
      </w:r>
      <w:proofErr w:type="spellEnd"/>
    </w:p>
    <w:p w14:paraId="6286F0DC" w14:textId="153CE487" w:rsidR="00D74D82" w:rsidRPr="00A403AE" w:rsidRDefault="00D74D82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Tranh 3: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cuốc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cuốc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cào</w:t>
      </w:r>
      <w:proofErr w:type="spellEnd"/>
    </w:p>
    <w:p w14:paraId="6DD306C7" w14:textId="5C17C644" w:rsidR="00D74D82" w:rsidRPr="00A403AE" w:rsidRDefault="00D74D82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Vở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bút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chì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53B7FED9" w14:textId="171DF386" w:rsidR="00D74D82" w:rsidRPr="00A403AE" w:rsidRDefault="00D74D82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Nhạc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một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số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bài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hát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trong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chủ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đề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54B89CBA" w14:textId="731426D4" w:rsidR="00D74D82" w:rsidRPr="00A403AE" w:rsidRDefault="00D74D82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Giá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treo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496179DD" w14:textId="67229A56" w:rsidR="00D74D82" w:rsidRPr="00A403AE" w:rsidRDefault="00D74D82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Máy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chiếu</w:t>
      </w:r>
      <w:proofErr w:type="spellEnd"/>
      <w:r w:rsidRPr="00A403AE">
        <w:rPr>
          <w:color w:val="000000" w:themeColor="text1"/>
          <w:sz w:val="28"/>
          <w:szCs w:val="28"/>
        </w:rPr>
        <w:t xml:space="preserve">. </w:t>
      </w:r>
      <w:proofErr w:type="spellStart"/>
      <w:r w:rsidRPr="00A403AE">
        <w:rPr>
          <w:color w:val="000000" w:themeColor="text1"/>
          <w:sz w:val="28"/>
          <w:szCs w:val="28"/>
        </w:rPr>
        <w:t>Nhạc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chủ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đề</w:t>
      </w:r>
      <w:proofErr w:type="spellEnd"/>
    </w:p>
    <w:p w14:paraId="0C650B77" w14:textId="69E472BC" w:rsidR="00840E09" w:rsidRPr="00A403AE" w:rsidRDefault="00840E09" w:rsidP="003B4202">
      <w:pPr>
        <w:pStyle w:val="ListParagraph"/>
        <w:ind w:left="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A403AE">
        <w:rPr>
          <w:rFonts w:cs="Times New Roman"/>
          <w:i/>
          <w:color w:val="000000" w:themeColor="text1"/>
          <w:sz w:val="28"/>
          <w:szCs w:val="28"/>
        </w:rPr>
        <w:t xml:space="preserve">  </w:t>
      </w:r>
      <w:r w:rsidR="003B4202">
        <w:rPr>
          <w:rFonts w:cs="Times New Roman"/>
          <w:i/>
          <w:color w:val="000000" w:themeColor="text1"/>
          <w:sz w:val="28"/>
          <w:szCs w:val="28"/>
        </w:rPr>
        <w:tab/>
      </w:r>
      <w:r w:rsidRPr="00A403AE">
        <w:rPr>
          <w:rFonts w:cs="Times New Roman"/>
          <w:b/>
          <w:i/>
          <w:color w:val="000000" w:themeColor="text1"/>
          <w:sz w:val="28"/>
          <w:szCs w:val="28"/>
        </w:rPr>
        <w:t xml:space="preserve">3. Tiến </w:t>
      </w:r>
      <w:proofErr w:type="spellStart"/>
      <w:r w:rsidRPr="00A403AE">
        <w:rPr>
          <w:rFonts w:cs="Times New Roman"/>
          <w:b/>
          <w:i/>
          <w:color w:val="000000" w:themeColor="text1"/>
          <w:sz w:val="28"/>
          <w:szCs w:val="28"/>
        </w:rPr>
        <w:t>hành</w:t>
      </w:r>
      <w:proofErr w:type="spellEnd"/>
      <w:r w:rsidRPr="00A403AE">
        <w:rPr>
          <w:rFonts w:cs="Times New Roman"/>
          <w:b/>
          <w:i/>
          <w:color w:val="000000" w:themeColor="text1"/>
          <w:sz w:val="28"/>
          <w:szCs w:val="28"/>
        </w:rPr>
        <w:t>:</w:t>
      </w:r>
    </w:p>
    <w:p w14:paraId="6DC416A4" w14:textId="13DFCB62" w:rsidR="003B4202" w:rsidRPr="003B4202" w:rsidRDefault="00A403AE" w:rsidP="00A403AE">
      <w:pPr>
        <w:tabs>
          <w:tab w:val="left" w:pos="426"/>
        </w:tabs>
        <w:ind w:right="96"/>
        <w:jc w:val="both"/>
        <w:rPr>
          <w:rFonts w:cs="Times New Roman"/>
          <w:b/>
          <w:bCs/>
          <w:i/>
          <w:color w:val="000000" w:themeColor="text1"/>
          <w:sz w:val="28"/>
          <w:szCs w:val="28"/>
          <w:lang w:val="vi-VN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ab/>
      </w:r>
      <w:r w:rsidR="003B4202">
        <w:rPr>
          <w:rFonts w:cs="Times New Roman"/>
          <w:b/>
          <w:i/>
          <w:color w:val="000000" w:themeColor="text1"/>
          <w:sz w:val="28"/>
          <w:szCs w:val="28"/>
        </w:rPr>
        <w:tab/>
      </w:r>
      <w:proofErr w:type="spellStart"/>
      <w:r w:rsidR="00840E09" w:rsidRPr="003B4202">
        <w:rPr>
          <w:rFonts w:cs="Times New Roman"/>
          <w:b/>
          <w:bCs/>
          <w:i/>
          <w:color w:val="000000" w:themeColor="text1"/>
          <w:sz w:val="28"/>
          <w:szCs w:val="28"/>
        </w:rPr>
        <w:t>Hoạt</w:t>
      </w:r>
      <w:proofErr w:type="spellEnd"/>
      <w:r w:rsidR="00840E09" w:rsidRPr="003B4202">
        <w:rPr>
          <w:rFonts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840E09" w:rsidRPr="003B4202">
        <w:rPr>
          <w:rFonts w:cs="Times New Roman"/>
          <w:b/>
          <w:bCs/>
          <w:i/>
          <w:color w:val="000000" w:themeColor="text1"/>
          <w:sz w:val="28"/>
          <w:szCs w:val="28"/>
        </w:rPr>
        <w:t>động</w:t>
      </w:r>
      <w:proofErr w:type="spellEnd"/>
      <w:r w:rsidR="00840E09" w:rsidRPr="003B4202">
        <w:rPr>
          <w:rFonts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3B4202" w:rsidRPr="003B4202">
        <w:rPr>
          <w:rFonts w:cs="Times New Roman"/>
          <w:b/>
          <w:bCs/>
          <w:i/>
          <w:color w:val="000000" w:themeColor="text1"/>
          <w:sz w:val="28"/>
          <w:szCs w:val="28"/>
        </w:rPr>
        <w:t>1</w:t>
      </w:r>
      <w:r w:rsidR="003B4202" w:rsidRPr="003B4202">
        <w:rPr>
          <w:rFonts w:cs="Times New Roman"/>
          <w:b/>
          <w:bCs/>
          <w:i/>
          <w:color w:val="000000" w:themeColor="text1"/>
          <w:sz w:val="28"/>
          <w:szCs w:val="28"/>
          <w:lang w:val="vi-VN"/>
        </w:rPr>
        <w:t>: Ổn định</w:t>
      </w:r>
    </w:p>
    <w:p w14:paraId="0110B5A8" w14:textId="6FBFE2B2" w:rsidR="00A403AE" w:rsidRPr="00A403AE" w:rsidRDefault="00A403AE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ab/>
      </w:r>
      <w:r w:rsidR="003B4202">
        <w:rPr>
          <w:b/>
          <w:i/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Cho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ngồi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đội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hình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chữ</w:t>
      </w:r>
      <w:proofErr w:type="spellEnd"/>
      <w:r w:rsidRPr="00A403AE">
        <w:rPr>
          <w:color w:val="000000" w:themeColor="text1"/>
          <w:sz w:val="28"/>
          <w:szCs w:val="28"/>
        </w:rPr>
        <w:t> u (</w:t>
      </w:r>
      <w:proofErr w:type="spellStart"/>
      <w:r w:rsidRPr="00A403AE">
        <w:rPr>
          <w:color w:val="000000" w:themeColor="text1"/>
          <w:sz w:val="28"/>
          <w:szCs w:val="28"/>
        </w:rPr>
        <w:t>Cô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trình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chiếu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cày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ruộng</w:t>
      </w:r>
      <w:proofErr w:type="spellEnd"/>
      <w:r w:rsidRPr="00A403AE">
        <w:rPr>
          <w:color w:val="000000" w:themeColor="text1"/>
          <w:sz w:val="28"/>
          <w:szCs w:val="28"/>
        </w:rPr>
        <w:t>, </w:t>
      </w:r>
      <w:proofErr w:type="spellStart"/>
      <w:r w:rsidRPr="00A403AE">
        <w:rPr>
          <w:color w:val="000000" w:themeColor="text1"/>
          <w:sz w:val="28"/>
          <w:szCs w:val="28"/>
        </w:rPr>
        <w:t>bừa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ruộng</w:t>
      </w:r>
      <w:proofErr w:type="spellEnd"/>
      <w:r w:rsidRPr="00A403AE">
        <w:rPr>
          <w:color w:val="000000" w:themeColor="text1"/>
          <w:sz w:val="28"/>
          <w:szCs w:val="28"/>
        </w:rPr>
        <w:t>, </w:t>
      </w:r>
      <w:proofErr w:type="spellStart"/>
      <w:r w:rsidRPr="00A403AE">
        <w:rPr>
          <w:color w:val="000000" w:themeColor="text1"/>
          <w:sz w:val="28"/>
          <w:szCs w:val="28"/>
        </w:rPr>
        <w:t>cấy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lúa</w:t>
      </w:r>
      <w:proofErr w:type="spellEnd"/>
      <w:r w:rsidRPr="00A403AE">
        <w:rPr>
          <w:color w:val="000000" w:themeColor="text1"/>
          <w:sz w:val="28"/>
          <w:szCs w:val="28"/>
        </w:rPr>
        <w:t>, </w:t>
      </w:r>
      <w:proofErr w:type="spellStart"/>
      <w:r w:rsidRPr="00A403AE">
        <w:rPr>
          <w:color w:val="000000" w:themeColor="text1"/>
          <w:sz w:val="28"/>
          <w:szCs w:val="28"/>
        </w:rPr>
        <w:t>cuốc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cỏ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lúa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gặt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lúa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tuốt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lúa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phơi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lúa</w:t>
      </w:r>
      <w:proofErr w:type="spellEnd"/>
      <w:r w:rsidRPr="00A403AE">
        <w:rPr>
          <w:color w:val="000000" w:themeColor="text1"/>
          <w:sz w:val="28"/>
          <w:szCs w:val="28"/>
        </w:rPr>
        <w:t>)</w:t>
      </w:r>
    </w:p>
    <w:p w14:paraId="4EFE5D19" w14:textId="2F68BD47" w:rsidR="00A403AE" w:rsidRPr="00A403AE" w:rsidRDefault="00A403AE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Cô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vừa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con </w:t>
      </w:r>
      <w:proofErr w:type="spellStart"/>
      <w:r w:rsidRPr="00A403AE">
        <w:rPr>
          <w:color w:val="000000" w:themeColor="text1"/>
          <w:sz w:val="28"/>
          <w:szCs w:val="28"/>
        </w:rPr>
        <w:t>xem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hình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ảnh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0F4654BD" w14:textId="603214F3" w:rsidR="00A403AE" w:rsidRPr="00A403AE" w:rsidRDefault="00A403AE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>- </w:t>
      </w:r>
      <w:proofErr w:type="spellStart"/>
      <w:r w:rsidRPr="00A403AE">
        <w:rPr>
          <w:color w:val="000000" w:themeColor="text1"/>
          <w:sz w:val="28"/>
          <w:szCs w:val="28"/>
        </w:rPr>
        <w:t>Những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hình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ảnh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nói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182D832C" w14:textId="7C5A850A" w:rsidR="00A403AE" w:rsidRPr="00A403AE" w:rsidRDefault="00A403AE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xuất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250DDE6A" w14:textId="37AEDDE0" w:rsidR="00A403AE" w:rsidRPr="00A403AE" w:rsidRDefault="00A403AE" w:rsidP="00A403AE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B4202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Muốn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cày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cấy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tạo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đất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sãn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cần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đến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con?</w:t>
      </w:r>
    </w:p>
    <w:p w14:paraId="201A6186" w14:textId="407D9991" w:rsidR="00A403AE" w:rsidRPr="00A403AE" w:rsidRDefault="00A403AE" w:rsidP="00A403AE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Pr="00A403AE">
        <w:rPr>
          <w:i/>
          <w:iCs/>
          <w:color w:val="000000" w:themeColor="text1"/>
          <w:sz w:val="28"/>
          <w:szCs w:val="28"/>
        </w:rPr>
        <w:t>+ </w:t>
      </w:r>
      <w:proofErr w:type="spellStart"/>
      <w:r w:rsidRPr="00A403AE">
        <w:rPr>
          <w:i/>
          <w:iCs/>
          <w:color w:val="000000" w:themeColor="text1"/>
          <w:sz w:val="28"/>
          <w:szCs w:val="28"/>
        </w:rPr>
        <w:t>Giáo</w:t>
      </w:r>
      <w:proofErr w:type="spellEnd"/>
      <w:r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i/>
          <w:iCs/>
          <w:color w:val="000000" w:themeColor="text1"/>
          <w:sz w:val="28"/>
          <w:szCs w:val="28"/>
        </w:rPr>
        <w:t>dục</w:t>
      </w:r>
      <w:proofErr w:type="spellEnd"/>
      <w:r w:rsidRPr="00A403AE">
        <w:rPr>
          <w:i/>
          <w:iCs/>
          <w:color w:val="000000" w:themeColor="text1"/>
          <w:sz w:val="28"/>
          <w:szCs w:val="28"/>
        </w:rPr>
        <w:t>:</w:t>
      </w:r>
      <w:r w:rsidRPr="00A403AE">
        <w:rPr>
          <w:color w:val="000000" w:themeColor="text1"/>
          <w:sz w:val="28"/>
          <w:szCs w:val="28"/>
        </w:rPr>
        <w:t>  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rất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là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quan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trọng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nó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tạo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để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phục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chúng</w:t>
      </w:r>
      <w:proofErr w:type="spellEnd"/>
      <w:r w:rsidRPr="00A403AE">
        <w:rPr>
          <w:color w:val="000000" w:themeColor="text1"/>
          <w:sz w:val="28"/>
          <w:szCs w:val="28"/>
        </w:rPr>
        <w:t xml:space="preserve"> ta </w:t>
      </w:r>
      <w:proofErr w:type="spellStart"/>
      <w:r w:rsidRPr="00A403AE">
        <w:rPr>
          <w:color w:val="000000" w:themeColor="text1"/>
          <w:sz w:val="28"/>
          <w:szCs w:val="28"/>
        </w:rPr>
        <w:t>ăn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hàng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ngày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để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cơ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thể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mau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lớn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khỏe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mạnh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nên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con </w:t>
      </w:r>
      <w:proofErr w:type="spellStart"/>
      <w:r w:rsidRPr="00A403AE">
        <w:rPr>
          <w:color w:val="000000" w:themeColor="text1"/>
          <w:sz w:val="28"/>
          <w:szCs w:val="28"/>
        </w:rPr>
        <w:t>phải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biết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ơn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những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người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tạo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tôn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trọng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yêu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quý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và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phải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thận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giữ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gìn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tiết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kiệm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họ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đã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làm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ra.</w:t>
      </w:r>
      <w:proofErr w:type="spellEnd"/>
      <w:r w:rsidRPr="00A403AE">
        <w:rPr>
          <w:color w:val="000000" w:themeColor="text1"/>
          <w:sz w:val="28"/>
          <w:szCs w:val="28"/>
        </w:rPr>
        <w:t>..</w:t>
      </w:r>
    </w:p>
    <w:p w14:paraId="2F1C236E" w14:textId="2D791C07" w:rsidR="00A403AE" w:rsidRPr="00A403AE" w:rsidRDefault="00A403AE" w:rsidP="00A403AE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Pr="00A403AE">
        <w:rPr>
          <w:i/>
          <w:iCs/>
          <w:color w:val="000000" w:themeColor="text1"/>
          <w:sz w:val="28"/>
          <w:szCs w:val="28"/>
        </w:rPr>
        <w:t>+ </w:t>
      </w:r>
      <w:proofErr w:type="spellStart"/>
      <w:r w:rsidRPr="00A403AE">
        <w:rPr>
          <w:color w:val="000000" w:themeColor="text1"/>
          <w:sz w:val="28"/>
          <w:szCs w:val="28"/>
        </w:rPr>
        <w:t>Giới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thiệu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triễn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làm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dụng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nghề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nông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dân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cho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tham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quan</w:t>
      </w:r>
      <w:proofErr w:type="spellEnd"/>
    </w:p>
    <w:p w14:paraId="2A9A3D1C" w14:textId="002421E7" w:rsidR="00A403AE" w:rsidRPr="00BD1B2F" w:rsidRDefault="003B4202" w:rsidP="00A403AE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 w:themeColor="text1"/>
          <w:sz w:val="28"/>
          <w:szCs w:val="28"/>
          <w:lang w:val="vi-VN"/>
        </w:rPr>
      </w:pPr>
      <w:r>
        <w:rPr>
          <w:i/>
          <w:iCs/>
          <w:color w:val="000000" w:themeColor="text1"/>
          <w:sz w:val="28"/>
          <w:szCs w:val="28"/>
        </w:rPr>
        <w:tab/>
      </w:r>
      <w:proofErr w:type="spellStart"/>
      <w:r w:rsidR="00A403AE" w:rsidRPr="00BD1B2F">
        <w:rPr>
          <w:b/>
          <w:bCs/>
          <w:i/>
          <w:iCs/>
          <w:color w:val="000000" w:themeColor="text1"/>
          <w:sz w:val="28"/>
          <w:szCs w:val="28"/>
        </w:rPr>
        <w:t>Hoạt</w:t>
      </w:r>
      <w:proofErr w:type="spellEnd"/>
      <w:r w:rsidR="00A403AE" w:rsidRPr="00BD1B2F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BD1B2F">
        <w:rPr>
          <w:b/>
          <w:bCs/>
          <w:i/>
          <w:iCs/>
          <w:color w:val="000000" w:themeColor="text1"/>
          <w:sz w:val="28"/>
          <w:szCs w:val="28"/>
        </w:rPr>
        <w:t>động</w:t>
      </w:r>
      <w:proofErr w:type="spellEnd"/>
      <w:r w:rsidR="00A403AE" w:rsidRPr="00BD1B2F">
        <w:rPr>
          <w:b/>
          <w:bCs/>
          <w:i/>
          <w:iCs/>
          <w:color w:val="000000" w:themeColor="text1"/>
          <w:sz w:val="28"/>
          <w:szCs w:val="28"/>
        </w:rPr>
        <w:t xml:space="preserve"> 2:</w:t>
      </w:r>
      <w:r w:rsidR="00A403AE" w:rsidRPr="00BD1B2F">
        <w:rPr>
          <w:b/>
          <w:bCs/>
          <w:color w:val="000000" w:themeColor="text1"/>
          <w:sz w:val="28"/>
          <w:szCs w:val="28"/>
        </w:rPr>
        <w:t> </w:t>
      </w:r>
      <w:proofErr w:type="spellStart"/>
      <w:r w:rsidR="00BD1B2F" w:rsidRPr="00BD1B2F">
        <w:rPr>
          <w:b/>
          <w:bCs/>
          <w:i/>
          <w:iCs/>
          <w:color w:val="000000" w:themeColor="text1"/>
          <w:sz w:val="28"/>
          <w:szCs w:val="28"/>
        </w:rPr>
        <w:t>Hoạt</w:t>
      </w:r>
      <w:proofErr w:type="spellEnd"/>
      <w:r w:rsidR="00BD1B2F" w:rsidRPr="00BD1B2F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động trọng tâm</w:t>
      </w:r>
    </w:p>
    <w:p w14:paraId="7A27274C" w14:textId="2EE23D9F" w:rsidR="00A403AE" w:rsidRPr="00A403AE" w:rsidRDefault="00BD1B2F" w:rsidP="00A403AE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="00A403AE" w:rsidRPr="00A403AE">
        <w:rPr>
          <w:i/>
          <w:iCs/>
          <w:color w:val="000000" w:themeColor="text1"/>
          <w:sz w:val="28"/>
          <w:szCs w:val="28"/>
        </w:rPr>
        <w:t xml:space="preserve">+ Quan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sát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tranh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> 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liềm</w:t>
      </w:r>
      <w:proofErr w:type="spellEnd"/>
    </w:p>
    <w:p w14:paraId="4B1B7D6E" w14:textId="0535543E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color w:val="000000" w:themeColor="text1"/>
          <w:sz w:val="28"/>
          <w:szCs w:val="28"/>
        </w:rPr>
        <w:t>Nhìn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xem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bức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gì </w:t>
      </w:r>
      <w:proofErr w:type="spellStart"/>
      <w:r w:rsidRPr="00A403AE">
        <w:rPr>
          <w:color w:val="000000" w:themeColor="text1"/>
          <w:sz w:val="28"/>
          <w:szCs w:val="28"/>
        </w:rPr>
        <w:t>đây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78A7B14F" w14:textId="69ED8046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  <w:t xml:space="preserve"> </w:t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Ai </w:t>
      </w:r>
      <w:proofErr w:type="spellStart"/>
      <w:r w:rsidRPr="00A403AE">
        <w:rPr>
          <w:color w:val="000000" w:themeColor="text1"/>
          <w:sz w:val="28"/>
          <w:szCs w:val="28"/>
        </w:rPr>
        <w:t>có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xét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cái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liềm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544A276C" w14:textId="575EFD04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color w:val="000000" w:themeColor="text1"/>
          <w:sz w:val="28"/>
          <w:szCs w:val="28"/>
        </w:rPr>
        <w:t>Cái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liềm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đây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3BD740A9" w14:textId="721D789D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1207D9">
        <w:rPr>
          <w:color w:val="000000" w:themeColor="text1"/>
          <w:sz w:val="28"/>
          <w:szCs w:val="28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Cán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liềm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như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thế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nào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4BD878D9" w14:textId="6FA90A08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  <w:t xml:space="preserve"> </w:t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Nó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dùng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để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làm</w:t>
      </w:r>
      <w:proofErr w:type="spellEnd"/>
      <w:r w:rsidRPr="00A403AE">
        <w:rPr>
          <w:color w:val="000000" w:themeColor="text1"/>
          <w:sz w:val="28"/>
          <w:szCs w:val="28"/>
        </w:rPr>
        <w:t xml:space="preserve"> gì? </w:t>
      </w:r>
    </w:p>
    <w:p w14:paraId="4AA0F46C" w14:textId="42F2BD6E" w:rsidR="00A403AE" w:rsidRPr="00A403AE" w:rsidRDefault="001207D9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> </w:t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="00A403AE" w:rsidRPr="00A403AE">
        <w:rPr>
          <w:color w:val="000000" w:themeColor="text1"/>
          <w:sz w:val="28"/>
          <w:szCs w:val="28"/>
        </w:rPr>
        <w:t>Cán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liềm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tô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màu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gì?</w:t>
      </w:r>
    </w:p>
    <w:p w14:paraId="08DB06E1" w14:textId="755A0DC8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</w:t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>- </w:t>
      </w:r>
      <w:proofErr w:type="spellStart"/>
      <w:r w:rsidRPr="00A403AE">
        <w:rPr>
          <w:color w:val="000000" w:themeColor="text1"/>
          <w:sz w:val="28"/>
          <w:szCs w:val="28"/>
        </w:rPr>
        <w:t>Lưỡi</w:t>
      </w:r>
      <w:proofErr w:type="spellEnd"/>
      <w:r w:rsidRPr="00A403AE">
        <w:rPr>
          <w:color w:val="000000" w:themeColor="text1"/>
          <w:sz w:val="28"/>
          <w:szCs w:val="28"/>
        </w:rPr>
        <w:t> </w:t>
      </w:r>
      <w:proofErr w:type="spellStart"/>
      <w:r w:rsidRPr="00A403AE">
        <w:rPr>
          <w:color w:val="000000" w:themeColor="text1"/>
          <w:sz w:val="28"/>
          <w:szCs w:val="28"/>
        </w:rPr>
        <w:t>liềm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hình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55A3A80C" w14:textId="1ACFB648" w:rsidR="00A403AE" w:rsidRPr="00A403AE" w:rsidRDefault="001207D9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> </w:t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="00A403AE" w:rsidRPr="00A403AE">
        <w:rPr>
          <w:color w:val="000000" w:themeColor="text1"/>
          <w:sz w:val="28"/>
          <w:szCs w:val="28"/>
        </w:rPr>
        <w:t>Liềm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dùng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để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làm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gì?</w:t>
      </w:r>
    </w:p>
    <w:p w14:paraId="0272CB0D" w14:textId="2D90AF1D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> </w:t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Lưởi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liềm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08E45A6A" w14:textId="229AC5E7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1207D9">
        <w:rPr>
          <w:color w:val="000000" w:themeColor="text1"/>
          <w:sz w:val="28"/>
          <w:szCs w:val="28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Bố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bức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như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thế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nào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2CCAA3D7" w14:textId="26A6E4A5" w:rsidR="00A403AE" w:rsidRPr="00A403AE" w:rsidRDefault="001207D9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="00BD1B2F">
        <w:rPr>
          <w:i/>
          <w:iCs/>
          <w:color w:val="000000" w:themeColor="text1"/>
          <w:sz w:val="28"/>
          <w:szCs w:val="28"/>
        </w:rPr>
        <w:tab/>
      </w:r>
      <w:r w:rsidR="00A403AE" w:rsidRPr="00A403AE">
        <w:rPr>
          <w:i/>
          <w:iCs/>
          <w:color w:val="000000" w:themeColor="text1"/>
          <w:sz w:val="28"/>
          <w:szCs w:val="28"/>
        </w:rPr>
        <w:t xml:space="preserve">+ Tranh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cày</w:t>
      </w:r>
      <w:proofErr w:type="spellEnd"/>
    </w:p>
    <w:p w14:paraId="74FC3B3B" w14:textId="6B9E4A7B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lastRenderedPageBreak/>
        <w:t> 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color w:val="000000" w:themeColor="text1"/>
          <w:sz w:val="28"/>
          <w:szCs w:val="28"/>
        </w:rPr>
        <w:t>Bức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0B793542" w14:textId="329C47E5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Ai </w:t>
      </w:r>
      <w:proofErr w:type="spellStart"/>
      <w:r w:rsidRPr="00A403AE">
        <w:rPr>
          <w:color w:val="000000" w:themeColor="text1"/>
          <w:sz w:val="28"/>
          <w:szCs w:val="28"/>
        </w:rPr>
        <w:t>có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xét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bức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này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43FCCAF7" w14:textId="307EF5BB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color w:val="000000" w:themeColor="text1"/>
          <w:sz w:val="28"/>
          <w:szCs w:val="28"/>
        </w:rPr>
        <w:t>Cái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cày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có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đây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54034317" w14:textId="0DFB0D65" w:rsidR="00A403AE" w:rsidRPr="00A403AE" w:rsidRDefault="001207D9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 xml:space="preserve"> - </w:t>
      </w:r>
      <w:proofErr w:type="spellStart"/>
      <w:r w:rsidR="00A403AE" w:rsidRPr="00A403AE">
        <w:rPr>
          <w:color w:val="000000" w:themeColor="text1"/>
          <w:sz w:val="28"/>
          <w:szCs w:val="28"/>
        </w:rPr>
        <w:t>Còn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đây</w:t>
      </w:r>
      <w:proofErr w:type="spellEnd"/>
      <w:r w:rsidR="00A403AE" w:rsidRPr="00A403AE">
        <w:rPr>
          <w:color w:val="000000" w:themeColor="text1"/>
          <w:sz w:val="28"/>
          <w:szCs w:val="28"/>
        </w:rPr>
        <w:t>?</w:t>
      </w:r>
    </w:p>
    <w:p w14:paraId="1C31AFA3" w14:textId="2405F998" w:rsidR="00A403AE" w:rsidRPr="00A403AE" w:rsidRDefault="001207D9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> </w:t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="00A403AE" w:rsidRPr="00A403AE">
        <w:rPr>
          <w:color w:val="000000" w:themeColor="text1"/>
          <w:sz w:val="28"/>
          <w:szCs w:val="28"/>
        </w:rPr>
        <w:t>Cày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tô </w:t>
      </w:r>
      <w:proofErr w:type="spellStart"/>
      <w:r w:rsidR="00A403AE" w:rsidRPr="00A403AE">
        <w:rPr>
          <w:color w:val="000000" w:themeColor="text1"/>
          <w:sz w:val="28"/>
          <w:szCs w:val="28"/>
        </w:rPr>
        <w:t>màu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gì</w:t>
      </w:r>
      <w:proofErr w:type="spellEnd"/>
      <w:r w:rsidR="00A403AE" w:rsidRPr="00A403AE">
        <w:rPr>
          <w:color w:val="000000" w:themeColor="text1"/>
          <w:sz w:val="28"/>
          <w:szCs w:val="28"/>
        </w:rPr>
        <w:t>?</w:t>
      </w:r>
    </w:p>
    <w:p w14:paraId="392BB15E" w14:textId="144508F3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  <w:t xml:space="preserve">  </w:t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Bố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như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thế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nào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5C4042FB" w14:textId="377505C1" w:rsidR="00A403AE" w:rsidRPr="00A403AE" w:rsidRDefault="001207D9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  <w:t xml:space="preserve"> </w:t>
      </w:r>
      <w:r w:rsidR="00BD1B2F">
        <w:rPr>
          <w:i/>
          <w:iCs/>
          <w:color w:val="000000" w:themeColor="text1"/>
          <w:sz w:val="28"/>
          <w:szCs w:val="28"/>
        </w:rPr>
        <w:tab/>
      </w:r>
      <w:r w:rsidR="00A403AE" w:rsidRPr="00A403AE">
        <w:rPr>
          <w:i/>
          <w:iCs/>
          <w:color w:val="000000" w:themeColor="text1"/>
          <w:sz w:val="28"/>
          <w:szCs w:val="28"/>
        </w:rPr>
        <w:t xml:space="preserve">+ Tranh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cái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cuốc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cuốc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cào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>.</w:t>
      </w:r>
    </w:p>
    <w:p w14:paraId="28567D3D" w14:textId="733D9310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1207D9">
        <w:rPr>
          <w:color w:val="000000" w:themeColor="text1"/>
          <w:sz w:val="28"/>
          <w:szCs w:val="28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Bức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này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gì?</w:t>
      </w:r>
    </w:p>
    <w:p w14:paraId="190F4FC6" w14:textId="55F48E68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  <w:t xml:space="preserve"> </w:t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color w:val="000000" w:themeColor="text1"/>
          <w:sz w:val="28"/>
          <w:szCs w:val="28"/>
        </w:rPr>
        <w:t>Cuốc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cuốc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cào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dùng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để</w:t>
      </w:r>
      <w:proofErr w:type="spellEnd"/>
      <w:r w:rsidRPr="00A403AE">
        <w:rPr>
          <w:color w:val="000000" w:themeColor="text1"/>
          <w:sz w:val="28"/>
          <w:szCs w:val="28"/>
        </w:rPr>
        <w:t xml:space="preserve"> làm </w:t>
      </w:r>
      <w:proofErr w:type="spellStart"/>
      <w:r w:rsidRPr="00A403AE">
        <w:rPr>
          <w:color w:val="000000" w:themeColor="text1"/>
          <w:sz w:val="28"/>
          <w:szCs w:val="28"/>
        </w:rPr>
        <w:t>gì</w:t>
      </w:r>
      <w:proofErr w:type="spellEnd"/>
      <w:r w:rsidRPr="00A403AE">
        <w:rPr>
          <w:color w:val="000000" w:themeColor="text1"/>
          <w:sz w:val="28"/>
          <w:szCs w:val="28"/>
        </w:rPr>
        <w:t>? </w:t>
      </w:r>
    </w:p>
    <w:p w14:paraId="2196792F" w14:textId="2208205F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</w:t>
      </w:r>
      <w:r w:rsidR="00BD1B2F">
        <w:rPr>
          <w:color w:val="000000" w:themeColor="text1"/>
          <w:sz w:val="28"/>
          <w:szCs w:val="28"/>
        </w:rPr>
        <w:tab/>
      </w:r>
      <w:r w:rsidR="001207D9">
        <w:rPr>
          <w:color w:val="000000" w:themeColor="text1"/>
          <w:sz w:val="28"/>
          <w:szCs w:val="28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- Ai </w:t>
      </w:r>
      <w:proofErr w:type="spellStart"/>
      <w:r w:rsidRPr="00A403AE">
        <w:rPr>
          <w:color w:val="000000" w:themeColor="text1"/>
          <w:sz w:val="28"/>
          <w:szCs w:val="28"/>
        </w:rPr>
        <w:t>nhận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xét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về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bức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tranh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này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24B3B4E7" w14:textId="5E31A9B9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  <w:t xml:space="preserve"> </w:t>
      </w:r>
      <w:r w:rsidR="00BD1B2F">
        <w:rPr>
          <w:color w:val="000000" w:themeColor="text1"/>
          <w:sz w:val="28"/>
          <w:szCs w:val="28"/>
        </w:rPr>
        <w:tab/>
      </w:r>
      <w:r w:rsidR="00817129">
        <w:rPr>
          <w:color w:val="000000" w:themeColor="text1"/>
          <w:sz w:val="28"/>
          <w:szCs w:val="28"/>
          <w:lang w:val="vi-VN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Cuốc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cuốc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cào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 gì?</w:t>
      </w:r>
    </w:p>
    <w:p w14:paraId="1D2FB792" w14:textId="324910C6" w:rsidR="00A403AE" w:rsidRPr="00A403AE" w:rsidRDefault="00A403AE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 </w:t>
      </w:r>
      <w:r w:rsidR="001207D9">
        <w:rPr>
          <w:color w:val="000000" w:themeColor="text1"/>
          <w:sz w:val="28"/>
          <w:szCs w:val="28"/>
        </w:rPr>
        <w:tab/>
        <w:t xml:space="preserve"> </w:t>
      </w:r>
      <w:r w:rsidR="00BD1B2F">
        <w:rPr>
          <w:color w:val="000000" w:themeColor="text1"/>
          <w:sz w:val="28"/>
          <w:szCs w:val="28"/>
        </w:rPr>
        <w:tab/>
      </w:r>
      <w:r w:rsidR="00817129">
        <w:rPr>
          <w:color w:val="000000" w:themeColor="text1"/>
          <w:sz w:val="28"/>
          <w:szCs w:val="28"/>
          <w:lang w:val="vi-VN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Bố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color w:val="000000" w:themeColor="text1"/>
          <w:sz w:val="28"/>
          <w:szCs w:val="28"/>
        </w:rPr>
        <w:t>tô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màu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như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thế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nào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4AA2119D" w14:textId="38154B5B" w:rsidR="00A403AE" w:rsidRPr="00A403AE" w:rsidRDefault="001207D9" w:rsidP="001207D9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> - </w:t>
      </w:r>
      <w:proofErr w:type="spellStart"/>
      <w:r w:rsidR="00A403AE" w:rsidRPr="00A403AE">
        <w:rPr>
          <w:color w:val="000000" w:themeColor="text1"/>
          <w:sz w:val="28"/>
          <w:szCs w:val="28"/>
        </w:rPr>
        <w:t>Thế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các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con </w:t>
      </w:r>
      <w:proofErr w:type="spellStart"/>
      <w:r w:rsidR="00A403AE" w:rsidRPr="00A403AE">
        <w:rPr>
          <w:color w:val="000000" w:themeColor="text1"/>
          <w:sz w:val="28"/>
          <w:szCs w:val="28"/>
        </w:rPr>
        <w:t>có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muốn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tự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tay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mình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những</w:t>
      </w:r>
      <w:proofErr w:type="spellEnd"/>
      <w:r w:rsidR="00A403AE" w:rsidRPr="00A403AE">
        <w:rPr>
          <w:color w:val="000000" w:themeColor="text1"/>
          <w:sz w:val="28"/>
          <w:szCs w:val="28"/>
        </w:rPr>
        <w:t> </w:t>
      </w:r>
      <w:proofErr w:type="spellStart"/>
      <w:r w:rsidR="00A403AE" w:rsidRPr="00A403AE">
        <w:rPr>
          <w:color w:val="000000" w:themeColor="text1"/>
          <w:sz w:val="28"/>
          <w:szCs w:val="28"/>
        </w:rPr>
        <w:t>bức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tranh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như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thế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này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để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treo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triễn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làm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không</w:t>
      </w:r>
      <w:proofErr w:type="spellEnd"/>
      <w:r w:rsidR="00A403AE" w:rsidRPr="00A403AE">
        <w:rPr>
          <w:color w:val="000000" w:themeColor="text1"/>
          <w:sz w:val="28"/>
          <w:szCs w:val="28"/>
        </w:rPr>
        <w:t>?</w:t>
      </w:r>
    </w:p>
    <w:p w14:paraId="468A8901" w14:textId="4CD0353D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ab/>
      </w:r>
      <w:r w:rsidR="00BD1B2F">
        <w:rPr>
          <w:i/>
          <w:iCs/>
          <w:color w:val="000000" w:themeColor="text1"/>
          <w:sz w:val="28"/>
          <w:szCs w:val="28"/>
        </w:rPr>
        <w:tab/>
      </w:r>
      <w:r w:rsidR="00A403AE" w:rsidRPr="00A403AE">
        <w:rPr>
          <w:i/>
          <w:iCs/>
          <w:color w:val="000000" w:themeColor="text1"/>
          <w:sz w:val="28"/>
          <w:szCs w:val="28"/>
        </w:rPr>
        <w:t>+ 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Hỏi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ý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tưởng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="00A403AE" w:rsidRPr="00A403A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i/>
          <w:iCs/>
          <w:color w:val="000000" w:themeColor="text1"/>
          <w:sz w:val="28"/>
          <w:szCs w:val="28"/>
        </w:rPr>
        <w:t>trẻ</w:t>
      </w:r>
      <w:proofErr w:type="spellEnd"/>
    </w:p>
    <w:p w14:paraId="4BB6C474" w14:textId="23F8AA37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817129">
        <w:rPr>
          <w:color w:val="000000" w:themeColor="text1"/>
          <w:sz w:val="28"/>
          <w:szCs w:val="28"/>
          <w:lang w:val="vi-VN"/>
        </w:rPr>
        <w:t xml:space="preserve"> </w:t>
      </w:r>
      <w:r w:rsidR="00A403AE"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="00A403AE" w:rsidRPr="00A403AE">
        <w:rPr>
          <w:color w:val="000000" w:themeColor="text1"/>
          <w:sz w:val="28"/>
          <w:szCs w:val="28"/>
        </w:rPr>
        <w:t>Cô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gợi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ý </w:t>
      </w:r>
      <w:proofErr w:type="spellStart"/>
      <w:r w:rsidR="00A403AE" w:rsidRPr="00A403AE">
        <w:rPr>
          <w:color w:val="000000" w:themeColor="text1"/>
          <w:sz w:val="28"/>
          <w:szCs w:val="28"/>
        </w:rPr>
        <w:t>đê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̉ </w:t>
      </w:r>
      <w:proofErr w:type="spellStart"/>
      <w:r w:rsidR="00A403AE" w:rsidRPr="00A403AE">
        <w:rPr>
          <w:color w:val="000000" w:themeColor="text1"/>
          <w:sz w:val="28"/>
          <w:szCs w:val="28"/>
        </w:rPr>
        <w:t>tre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̉ </w:t>
      </w:r>
      <w:proofErr w:type="spellStart"/>
      <w:r w:rsidR="00A403AE" w:rsidRPr="00A403AE">
        <w:rPr>
          <w:color w:val="000000" w:themeColor="text1"/>
          <w:sz w:val="28"/>
          <w:szCs w:val="28"/>
        </w:rPr>
        <w:t>mô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tả </w:t>
      </w:r>
      <w:proofErr w:type="spellStart"/>
      <w:r w:rsidR="00A403AE" w:rsidRPr="00A403AE">
        <w:rPr>
          <w:color w:val="000000" w:themeColor="text1"/>
          <w:sz w:val="28"/>
          <w:szCs w:val="28"/>
        </w:rPr>
        <w:t>đặc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điểm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ý </w:t>
      </w:r>
      <w:proofErr w:type="spellStart"/>
      <w:r w:rsidR="00A403AE" w:rsidRPr="00A403AE">
        <w:rPr>
          <w:color w:val="000000" w:themeColor="text1"/>
          <w:sz w:val="28"/>
          <w:szCs w:val="28"/>
        </w:rPr>
        <w:t>định</w:t>
      </w:r>
      <w:proofErr w:type="spellEnd"/>
      <w:r w:rsidR="00A403AE" w:rsidRPr="00A403AE">
        <w:rPr>
          <w:color w:val="000000" w:themeColor="text1"/>
          <w:sz w:val="28"/>
          <w:szCs w:val="28"/>
        </w:rPr>
        <w:t> </w:t>
      </w:r>
      <w:proofErr w:type="spellStart"/>
      <w:r w:rsidR="00A403AE" w:rsidRPr="00A403AE">
        <w:rPr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color w:val="000000" w:themeColor="text1"/>
          <w:sz w:val="28"/>
          <w:szCs w:val="28"/>
        </w:rPr>
        <w:t> </w:t>
      </w:r>
      <w:proofErr w:type="spellStart"/>
      <w:r w:rsidR="00A403AE" w:rsidRPr="00A403AE">
        <w:rPr>
          <w:color w:val="000000" w:themeColor="text1"/>
          <w:sz w:val="28"/>
          <w:szCs w:val="28"/>
        </w:rPr>
        <w:t>của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mình</w:t>
      </w:r>
      <w:proofErr w:type="spellEnd"/>
    </w:p>
    <w:p w14:paraId="3D9B6EDB" w14:textId="46B7BBEA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> - Con </w:t>
      </w:r>
      <w:proofErr w:type="spellStart"/>
      <w:r w:rsidR="00A403AE" w:rsidRPr="00A403AE">
        <w:rPr>
          <w:color w:val="000000" w:themeColor="text1"/>
          <w:sz w:val="28"/>
          <w:szCs w:val="28"/>
        </w:rPr>
        <w:t>sẽ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dụng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cụ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gì?</w:t>
      </w:r>
    </w:p>
    <w:p w14:paraId="0EF8A3CC" w14:textId="11B0DA00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 xml:space="preserve"> - Con </w:t>
      </w:r>
      <w:proofErr w:type="spellStart"/>
      <w:r w:rsidR="00A403AE" w:rsidRPr="00A403AE">
        <w:rPr>
          <w:color w:val="000000" w:themeColor="text1"/>
          <w:sz w:val="28"/>
          <w:szCs w:val="28"/>
        </w:rPr>
        <w:t>sẽ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như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thế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nào</w:t>
      </w:r>
      <w:proofErr w:type="spellEnd"/>
      <w:r w:rsidR="00A403AE" w:rsidRPr="00A403AE">
        <w:rPr>
          <w:color w:val="000000" w:themeColor="text1"/>
          <w:sz w:val="28"/>
          <w:szCs w:val="28"/>
        </w:rPr>
        <w:t>?</w:t>
      </w:r>
    </w:p>
    <w:p w14:paraId="73B09396" w14:textId="48A7EB3F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 xml:space="preserve"> - Con </w:t>
      </w:r>
      <w:proofErr w:type="spellStart"/>
      <w:r w:rsidR="00A403AE" w:rsidRPr="00A403AE">
        <w:rPr>
          <w:color w:val="000000" w:themeColor="text1"/>
          <w:sz w:val="28"/>
          <w:szCs w:val="28"/>
        </w:rPr>
        <w:t>sẽ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tô </w:t>
      </w:r>
      <w:proofErr w:type="spellStart"/>
      <w:r w:rsidR="00A403AE" w:rsidRPr="00A403AE">
        <w:rPr>
          <w:color w:val="000000" w:themeColor="text1"/>
          <w:sz w:val="28"/>
          <w:szCs w:val="28"/>
        </w:rPr>
        <w:t>màu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gì</w:t>
      </w:r>
      <w:proofErr w:type="spellEnd"/>
      <w:r w:rsidR="00A403AE" w:rsidRPr="00A403AE">
        <w:rPr>
          <w:color w:val="000000" w:themeColor="text1"/>
          <w:sz w:val="28"/>
          <w:szCs w:val="28"/>
        </w:rPr>
        <w:t>?</w:t>
      </w:r>
    </w:p>
    <w:p w14:paraId="581AD076" w14:textId="6CF8A108" w:rsidR="00A403AE" w:rsidRPr="00A403AE" w:rsidRDefault="00A403AE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</w:t>
      </w:r>
      <w:proofErr w:type="spellStart"/>
      <w:r w:rsidRPr="00A403AE">
        <w:rPr>
          <w:color w:val="000000" w:themeColor="text1"/>
          <w:sz w:val="28"/>
          <w:szCs w:val="28"/>
        </w:rPr>
        <w:t>Bố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cục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như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thế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nào</w:t>
      </w:r>
      <w:proofErr w:type="spellEnd"/>
      <w:r w:rsidRPr="00A403AE">
        <w:rPr>
          <w:color w:val="000000" w:themeColor="text1"/>
          <w:sz w:val="28"/>
          <w:szCs w:val="28"/>
        </w:rPr>
        <w:t>?</w:t>
      </w:r>
    </w:p>
    <w:p w14:paraId="17BC1929" w14:textId="1946A53F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A403AE" w:rsidRPr="00A403AE">
        <w:rPr>
          <w:color w:val="000000" w:themeColor="text1"/>
          <w:sz w:val="28"/>
          <w:szCs w:val="28"/>
        </w:rPr>
        <w:t xml:space="preserve"> - Cho </w:t>
      </w:r>
      <w:proofErr w:type="spellStart"/>
      <w:r w:rsidR="00A403AE" w:rsidRPr="00A403AE">
        <w:rPr>
          <w:color w:val="000000" w:themeColor="text1"/>
          <w:sz w:val="28"/>
          <w:szCs w:val="28"/>
        </w:rPr>
        <w:t>trẻ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hát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bài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hát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Lớn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lên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cháu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lái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máy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cày</w:t>
      </w:r>
      <w:proofErr w:type="spellEnd"/>
    </w:p>
    <w:p w14:paraId="261DE8A7" w14:textId="15A6D6C0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817129">
        <w:rPr>
          <w:color w:val="000000" w:themeColor="text1"/>
          <w:sz w:val="28"/>
          <w:szCs w:val="28"/>
          <w:lang w:val="vi-VN"/>
        </w:rPr>
        <w:t xml:space="preserve"> </w:t>
      </w:r>
      <w:r w:rsidR="00A403AE"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="00A403AE" w:rsidRPr="00A403AE">
        <w:rPr>
          <w:color w:val="000000" w:themeColor="text1"/>
          <w:sz w:val="28"/>
          <w:szCs w:val="28"/>
        </w:rPr>
        <w:t>Muốn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vẽ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được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bức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tranh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đẹp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các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con </w:t>
      </w:r>
      <w:proofErr w:type="spellStart"/>
      <w:r w:rsidR="00A403AE" w:rsidRPr="00A403AE">
        <w:rPr>
          <w:color w:val="000000" w:themeColor="text1"/>
          <w:sz w:val="28"/>
          <w:szCs w:val="28"/>
        </w:rPr>
        <w:t>ngồi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cầm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bút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như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thế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nào</w:t>
      </w:r>
      <w:proofErr w:type="spellEnd"/>
      <w:r w:rsidR="00A403AE" w:rsidRPr="00A403AE">
        <w:rPr>
          <w:color w:val="000000" w:themeColor="text1"/>
          <w:sz w:val="28"/>
          <w:szCs w:val="28"/>
        </w:rPr>
        <w:t>?</w:t>
      </w:r>
    </w:p>
    <w:p w14:paraId="64730F54" w14:textId="3C894444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817129">
        <w:rPr>
          <w:color w:val="000000" w:themeColor="text1"/>
          <w:sz w:val="28"/>
          <w:szCs w:val="28"/>
          <w:lang w:val="vi-VN"/>
        </w:rPr>
        <w:t xml:space="preserve"> </w:t>
      </w:r>
      <w:r w:rsidR="00A403AE" w:rsidRPr="00A403AE">
        <w:rPr>
          <w:color w:val="000000" w:themeColor="text1"/>
          <w:sz w:val="28"/>
          <w:szCs w:val="28"/>
        </w:rPr>
        <w:t xml:space="preserve">- Cho </w:t>
      </w:r>
      <w:proofErr w:type="spellStart"/>
      <w:r w:rsidR="00A403AE" w:rsidRPr="00A403AE">
        <w:rPr>
          <w:color w:val="000000" w:themeColor="text1"/>
          <w:sz w:val="28"/>
          <w:szCs w:val="28"/>
        </w:rPr>
        <w:t>trẻ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nhắc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tư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thế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ngồi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="00A403AE" w:rsidRPr="00A403AE">
        <w:rPr>
          <w:color w:val="000000" w:themeColor="text1"/>
          <w:sz w:val="28"/>
          <w:szCs w:val="28"/>
        </w:rPr>
        <w:t>cách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cầm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bút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="00A403AE" w:rsidRPr="00A403AE">
        <w:rPr>
          <w:color w:val="000000" w:themeColor="text1"/>
          <w:sz w:val="28"/>
          <w:szCs w:val="28"/>
        </w:rPr>
        <w:t>bố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cục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="00A403AE" w:rsidRPr="00A403AE">
        <w:rPr>
          <w:color w:val="000000" w:themeColor="text1"/>
          <w:sz w:val="28"/>
          <w:szCs w:val="28"/>
        </w:rPr>
        <w:t>tô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màu</w:t>
      </w:r>
      <w:proofErr w:type="spellEnd"/>
    </w:p>
    <w:p w14:paraId="2D20005A" w14:textId="4B21FE68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proofErr w:type="spellStart"/>
      <w:r w:rsidR="00A403AE" w:rsidRPr="00A403AE">
        <w:rPr>
          <w:color w:val="000000" w:themeColor="text1"/>
          <w:sz w:val="28"/>
          <w:szCs w:val="28"/>
        </w:rPr>
        <w:t>Trẻ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thực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hiện</w:t>
      </w:r>
      <w:proofErr w:type="spellEnd"/>
      <w:r w:rsidR="00A403AE" w:rsidRPr="00A403AE">
        <w:rPr>
          <w:color w:val="000000" w:themeColor="text1"/>
          <w:sz w:val="28"/>
          <w:szCs w:val="28"/>
        </w:rPr>
        <w:t>:</w:t>
      </w:r>
    </w:p>
    <w:p w14:paraId="3FBA59AF" w14:textId="790CA73C" w:rsidR="00A403AE" w:rsidRPr="00A403AE" w:rsidRDefault="00A403AE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="00817129">
        <w:rPr>
          <w:color w:val="000000" w:themeColor="text1"/>
          <w:sz w:val="28"/>
          <w:szCs w:val="28"/>
          <w:lang w:val="vi-VN"/>
        </w:rPr>
        <w:t xml:space="preserve"> </w:t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Cô</w:t>
      </w:r>
      <w:proofErr w:type="spellEnd"/>
      <w:r w:rsidRPr="00A403AE">
        <w:rPr>
          <w:color w:val="000000" w:themeColor="text1"/>
          <w:sz w:val="28"/>
          <w:szCs w:val="28"/>
        </w:rPr>
        <w:t xml:space="preserve"> bao </w:t>
      </w:r>
      <w:proofErr w:type="spellStart"/>
      <w:r w:rsidRPr="00A403AE">
        <w:rPr>
          <w:color w:val="000000" w:themeColor="text1"/>
          <w:sz w:val="28"/>
          <w:szCs w:val="28"/>
        </w:rPr>
        <w:t>quát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quan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sát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</w:p>
    <w:p w14:paraId="6B0F5202" w14:textId="7229B278" w:rsidR="00A403AE" w:rsidRPr="00BD1B2F" w:rsidRDefault="00A403AE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BD1B2F"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BD1B2F" w:rsidRPr="00BD1B2F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BD1B2F" w:rsidRPr="00BD1B2F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D1B2F" w:rsidRPr="00BD1B2F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BD1B2F" w:rsidRPr="00BD1B2F">
        <w:rPr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BD1B2F">
        <w:rPr>
          <w:b/>
          <w:bCs/>
          <w:color w:val="000000" w:themeColor="text1"/>
          <w:sz w:val="28"/>
          <w:szCs w:val="28"/>
        </w:rPr>
        <w:t>Trưng</w:t>
      </w:r>
      <w:proofErr w:type="spellEnd"/>
      <w:r w:rsidRPr="00BD1B2F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1B2F">
        <w:rPr>
          <w:b/>
          <w:bCs/>
          <w:color w:val="000000" w:themeColor="text1"/>
          <w:sz w:val="28"/>
          <w:szCs w:val="28"/>
        </w:rPr>
        <w:t>bày</w:t>
      </w:r>
      <w:proofErr w:type="spellEnd"/>
      <w:r w:rsidRPr="00BD1B2F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1B2F">
        <w:rPr>
          <w:b/>
          <w:bCs/>
          <w:color w:val="000000" w:themeColor="text1"/>
          <w:sz w:val="28"/>
          <w:szCs w:val="28"/>
        </w:rPr>
        <w:t>sản</w:t>
      </w:r>
      <w:proofErr w:type="spellEnd"/>
      <w:r w:rsidRPr="00BD1B2F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1B2F">
        <w:rPr>
          <w:b/>
          <w:bCs/>
          <w:color w:val="000000" w:themeColor="text1"/>
          <w:sz w:val="28"/>
          <w:szCs w:val="28"/>
        </w:rPr>
        <w:t>phẩm</w:t>
      </w:r>
      <w:proofErr w:type="spellEnd"/>
      <w:r w:rsidRPr="00BD1B2F">
        <w:rPr>
          <w:b/>
          <w:bCs/>
          <w:color w:val="000000" w:themeColor="text1"/>
          <w:sz w:val="28"/>
          <w:szCs w:val="28"/>
        </w:rPr>
        <w:t>:</w:t>
      </w:r>
    </w:p>
    <w:p w14:paraId="45CA02D9" w14:textId="3B68AA66" w:rsidR="00A403AE" w:rsidRPr="00A403AE" w:rsidRDefault="00A403AE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> 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 - Cho </w:t>
      </w:r>
      <w:proofErr w:type="spellStart"/>
      <w:r w:rsidRPr="00A403AE">
        <w:rPr>
          <w:color w:val="000000" w:themeColor="text1"/>
          <w:sz w:val="28"/>
          <w:szCs w:val="28"/>
        </w:rPr>
        <w:t>trẻ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chọn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sản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phẩm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mình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thích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và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xét</w:t>
      </w:r>
      <w:proofErr w:type="spellEnd"/>
    </w:p>
    <w:p w14:paraId="71DC1CDD" w14:textId="395DD22A" w:rsidR="00A403AE" w:rsidRPr="00A403AE" w:rsidRDefault="00A403AE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 w:rsidRPr="00A403AE">
        <w:rPr>
          <w:color w:val="000000" w:themeColor="text1"/>
          <w:sz w:val="28"/>
          <w:szCs w:val="28"/>
        </w:rPr>
        <w:t xml:space="preserve">  </w:t>
      </w:r>
      <w:r w:rsidR="001207D9">
        <w:rPr>
          <w:color w:val="000000" w:themeColor="text1"/>
          <w:sz w:val="28"/>
          <w:szCs w:val="28"/>
        </w:rPr>
        <w:tab/>
      </w:r>
      <w:r w:rsidR="00BD1B2F">
        <w:rPr>
          <w:color w:val="000000" w:themeColor="text1"/>
          <w:sz w:val="28"/>
          <w:szCs w:val="28"/>
        </w:rPr>
        <w:tab/>
      </w:r>
      <w:r w:rsidRPr="00A403AE">
        <w:rPr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color w:val="000000" w:themeColor="text1"/>
          <w:sz w:val="28"/>
          <w:szCs w:val="28"/>
        </w:rPr>
        <w:t>Cô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nhận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xét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tuyên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dương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bạn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đẹp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và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động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viên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bạn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vẽ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chưa</w:t>
      </w:r>
      <w:proofErr w:type="spellEnd"/>
      <w:r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color w:val="000000" w:themeColor="text1"/>
          <w:sz w:val="28"/>
          <w:szCs w:val="28"/>
        </w:rPr>
        <w:t>đẹp</w:t>
      </w:r>
      <w:proofErr w:type="spellEnd"/>
      <w:r w:rsidRPr="00A403AE">
        <w:rPr>
          <w:color w:val="000000" w:themeColor="text1"/>
          <w:sz w:val="28"/>
          <w:szCs w:val="28"/>
        </w:rPr>
        <w:t>.</w:t>
      </w:r>
    </w:p>
    <w:p w14:paraId="244C48EA" w14:textId="5F545731" w:rsidR="00A403AE" w:rsidRPr="00A403AE" w:rsidRDefault="001207D9" w:rsidP="001207D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ab/>
      </w:r>
      <w:r w:rsidR="00BD1B2F">
        <w:rPr>
          <w:b/>
          <w:bCs/>
          <w:i/>
          <w:iCs/>
          <w:color w:val="000000" w:themeColor="text1"/>
          <w:sz w:val="28"/>
          <w:szCs w:val="28"/>
        </w:rPr>
        <w:tab/>
      </w:r>
      <w:r w:rsidR="00A403AE" w:rsidRPr="00A403AE">
        <w:rPr>
          <w:b/>
          <w:bCs/>
          <w:i/>
          <w:iCs/>
          <w:color w:val="000000" w:themeColor="text1"/>
          <w:sz w:val="28"/>
          <w:szCs w:val="28"/>
        </w:rPr>
        <w:t>* </w:t>
      </w:r>
      <w:proofErr w:type="spellStart"/>
      <w:r w:rsidR="00A403AE" w:rsidRPr="00A403AE">
        <w:rPr>
          <w:b/>
          <w:bCs/>
          <w:i/>
          <w:iCs/>
          <w:color w:val="000000" w:themeColor="text1"/>
          <w:sz w:val="28"/>
          <w:szCs w:val="28"/>
        </w:rPr>
        <w:t>Kết</w:t>
      </w:r>
      <w:proofErr w:type="spellEnd"/>
      <w:r w:rsidR="00A403AE" w:rsidRPr="00A403A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b/>
          <w:bCs/>
          <w:i/>
          <w:iCs/>
          <w:color w:val="000000" w:themeColor="text1"/>
          <w:sz w:val="28"/>
          <w:szCs w:val="28"/>
        </w:rPr>
        <w:t>thúc</w:t>
      </w:r>
      <w:proofErr w:type="spellEnd"/>
      <w:r w:rsidR="00A403AE" w:rsidRPr="00A403AE">
        <w:rPr>
          <w:b/>
          <w:bCs/>
          <w:color w:val="000000" w:themeColor="text1"/>
          <w:sz w:val="28"/>
          <w:szCs w:val="28"/>
        </w:rPr>
        <w:t>: </w:t>
      </w:r>
      <w:r w:rsidR="00A403AE" w:rsidRPr="00A403AE">
        <w:rPr>
          <w:color w:val="000000" w:themeColor="text1"/>
          <w:sz w:val="28"/>
          <w:szCs w:val="28"/>
        </w:rPr>
        <w:t xml:space="preserve">Cho </w:t>
      </w:r>
      <w:proofErr w:type="spellStart"/>
      <w:r w:rsidR="00A403AE" w:rsidRPr="00A403AE">
        <w:rPr>
          <w:color w:val="000000" w:themeColor="text1"/>
          <w:sz w:val="28"/>
          <w:szCs w:val="28"/>
        </w:rPr>
        <w:t>trẻ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làm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động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tác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mô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phỏng</w:t>
      </w:r>
      <w:proofErr w:type="spellEnd"/>
      <w:r w:rsidR="00A403AE" w:rsidRPr="00A403AE">
        <w:rPr>
          <w:color w:val="000000" w:themeColor="text1"/>
          <w:sz w:val="28"/>
          <w:szCs w:val="28"/>
        </w:rPr>
        <w:t> </w:t>
      </w:r>
      <w:proofErr w:type="spellStart"/>
      <w:r w:rsidR="00A403AE" w:rsidRPr="00A403AE">
        <w:rPr>
          <w:color w:val="000000" w:themeColor="text1"/>
          <w:sz w:val="28"/>
          <w:szCs w:val="28"/>
        </w:rPr>
        <w:t>gặt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lúa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, </w:t>
      </w:r>
      <w:proofErr w:type="spellStart"/>
      <w:r w:rsidR="00A403AE" w:rsidRPr="00A403AE">
        <w:rPr>
          <w:color w:val="000000" w:themeColor="text1"/>
          <w:sz w:val="28"/>
          <w:szCs w:val="28"/>
        </w:rPr>
        <w:t>gặt</w:t>
      </w:r>
      <w:proofErr w:type="spellEnd"/>
      <w:r w:rsidR="00A403AE" w:rsidRPr="00A403AE">
        <w:rPr>
          <w:color w:val="000000" w:themeColor="text1"/>
          <w:sz w:val="28"/>
          <w:szCs w:val="28"/>
        </w:rPr>
        <w:t xml:space="preserve"> </w:t>
      </w:r>
      <w:proofErr w:type="spellStart"/>
      <w:r w:rsidR="00A403AE" w:rsidRPr="00A403AE">
        <w:rPr>
          <w:color w:val="000000" w:themeColor="text1"/>
          <w:sz w:val="28"/>
          <w:szCs w:val="28"/>
        </w:rPr>
        <w:t>lúa</w:t>
      </w:r>
      <w:proofErr w:type="spellEnd"/>
    </w:p>
    <w:p w14:paraId="129863C6" w14:textId="0BBC429D" w:rsidR="00ED6CE5" w:rsidRPr="00A403AE" w:rsidRDefault="00D77276" w:rsidP="00A403AE">
      <w:pPr>
        <w:jc w:val="both"/>
        <w:rPr>
          <w:rFonts w:cs="Times New Roman"/>
          <w:color w:val="000000" w:themeColor="text1"/>
          <w:sz w:val="28"/>
          <w:szCs w:val="28"/>
          <w:u w:val="single"/>
          <w:lang w:val="vi-VN"/>
        </w:rPr>
      </w:pPr>
      <w:r>
        <w:rPr>
          <w:rFonts w:cs="Times New Roman"/>
          <w:b/>
          <w:color w:val="000000" w:themeColor="text1"/>
          <w:sz w:val="28"/>
          <w:szCs w:val="28"/>
        </w:rPr>
        <w:tab/>
      </w:r>
      <w:r w:rsidR="00A60A2D" w:rsidRPr="00A403AE">
        <w:rPr>
          <w:rFonts w:cs="Times New Roman"/>
          <w:b/>
          <w:color w:val="000000" w:themeColor="text1"/>
          <w:sz w:val="28"/>
          <w:szCs w:val="28"/>
        </w:rPr>
        <w:t>IV</w:t>
      </w:r>
      <w:r w:rsidR="00ED6CE5" w:rsidRPr="001207D9">
        <w:rPr>
          <w:rFonts w:cs="Times New Roman"/>
          <w:b/>
          <w:color w:val="000000" w:themeColor="text1"/>
          <w:sz w:val="28"/>
          <w:szCs w:val="28"/>
        </w:rPr>
        <w:t xml:space="preserve">.  </w:t>
      </w:r>
      <w:r w:rsidR="00ED6CE5" w:rsidRPr="001207D9">
        <w:rPr>
          <w:rFonts w:cs="Times New Roman"/>
          <w:b/>
          <w:color w:val="000000" w:themeColor="text1"/>
          <w:sz w:val="28"/>
          <w:szCs w:val="28"/>
          <w:lang w:val="vi-VN"/>
        </w:rPr>
        <w:t>ĂN NGỦ</w:t>
      </w:r>
    </w:p>
    <w:p w14:paraId="7B385068" w14:textId="17AC9C8E" w:rsidR="00ED6CE5" w:rsidRPr="00A403AE" w:rsidRDefault="00ED6CE5" w:rsidP="001376DD">
      <w:pPr>
        <w:ind w:firstLine="720"/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hết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cơm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.</w:t>
      </w:r>
      <w:r w:rsidR="002620DD" w:rsidRPr="00A403AE">
        <w:rPr>
          <w:rFonts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Rửa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tay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trước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sau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vệ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A403AE">
        <w:rPr>
          <w:rFonts w:cs="Times New Roman"/>
          <w:color w:val="000000" w:themeColor="text1"/>
          <w:sz w:val="28"/>
          <w:szCs w:val="28"/>
        </w:rPr>
        <w:t>….</w:t>
      </w:r>
    </w:p>
    <w:p w14:paraId="3A71AFCD" w14:textId="77777777" w:rsidR="00C541AD" w:rsidRPr="00A403AE" w:rsidRDefault="00ED6CE5" w:rsidP="001376DD">
      <w:pPr>
        <w:ind w:firstLine="720"/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Nhắc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trẻ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đủ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giấc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ngủ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03AE">
        <w:rPr>
          <w:rFonts w:eastAsia="Calibri" w:cs="Times New Roman"/>
          <w:color w:val="000000" w:themeColor="text1"/>
          <w:sz w:val="28"/>
          <w:szCs w:val="28"/>
        </w:rPr>
        <w:t>ngon</w:t>
      </w:r>
      <w:proofErr w:type="spellEnd"/>
      <w:r w:rsidRPr="00A403AE">
        <w:rPr>
          <w:rFonts w:eastAsia="Calibri" w:cs="Times New Roman"/>
          <w:color w:val="000000" w:themeColor="text1"/>
          <w:sz w:val="28"/>
          <w:szCs w:val="28"/>
        </w:rPr>
        <w:t>.</w:t>
      </w:r>
    </w:p>
    <w:p w14:paraId="3672156E" w14:textId="2C1FD9F2" w:rsidR="00ED6CE5" w:rsidRPr="001207D9" w:rsidRDefault="00D77276" w:rsidP="001376DD">
      <w:pPr>
        <w:contextualSpacing/>
        <w:jc w:val="both"/>
        <w:rPr>
          <w:rFonts w:eastAsia="Calibri"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A60A2D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V</w:t>
      </w:r>
      <w:r w:rsidR="00ED6CE5" w:rsidRPr="001207D9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. HOẠT ĐỘNG CHIỀ</w:t>
      </w:r>
      <w:r w:rsidR="00B13B54" w:rsidRPr="001207D9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U </w:t>
      </w:r>
    </w:p>
    <w:p w14:paraId="501FD7E7" w14:textId="339035D4" w:rsidR="00ED6CE5" w:rsidRDefault="00ED6CE5" w:rsidP="00A403AE">
      <w:pPr>
        <w:spacing w:before="29" w:after="29"/>
        <w:jc w:val="both"/>
        <w:rPr>
          <w:rFonts w:cs="Times New Roman"/>
          <w:color w:val="000000" w:themeColor="text1"/>
          <w:sz w:val="28"/>
          <w:szCs w:val="28"/>
          <w:lang w:val="it-IT"/>
        </w:rPr>
      </w:pPr>
      <w:r w:rsidRPr="00A403AE">
        <w:rPr>
          <w:rFonts w:cs="Times New Roman"/>
          <w:color w:val="000000" w:themeColor="text1"/>
          <w:sz w:val="28"/>
          <w:szCs w:val="28"/>
          <w:lang w:val="it-IT"/>
        </w:rPr>
        <w:t xml:space="preserve">  </w:t>
      </w:r>
      <w:r w:rsidR="00C541AD" w:rsidRPr="00A403AE">
        <w:rPr>
          <w:rFonts w:cs="Times New Roman"/>
          <w:color w:val="000000" w:themeColor="text1"/>
          <w:sz w:val="28"/>
          <w:szCs w:val="28"/>
          <w:lang w:val="it-IT"/>
        </w:rPr>
        <w:tab/>
      </w:r>
      <w:r w:rsidR="00B13B54" w:rsidRPr="00A403AE">
        <w:rPr>
          <w:rFonts w:cs="Times New Roman"/>
          <w:color w:val="000000" w:themeColor="text1"/>
          <w:sz w:val="28"/>
          <w:szCs w:val="28"/>
          <w:lang w:val="it-IT"/>
        </w:rPr>
        <w:t xml:space="preserve"> </w:t>
      </w:r>
      <w:r w:rsidR="00A403AE">
        <w:rPr>
          <w:rFonts w:cs="Times New Roman"/>
          <w:color w:val="000000" w:themeColor="text1"/>
          <w:sz w:val="28"/>
          <w:szCs w:val="28"/>
          <w:lang w:val="it-IT"/>
        </w:rPr>
        <w:t>-Rèn kỹ năng cầm bút, tô màu cho trẻ</w:t>
      </w:r>
    </w:p>
    <w:p w14:paraId="3E6DC568" w14:textId="108F04AC" w:rsidR="00A403AE" w:rsidRPr="00757197" w:rsidRDefault="00A403AE" w:rsidP="00A403AE">
      <w:pPr>
        <w:spacing w:before="29" w:after="29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  <w:lang w:val="it-IT"/>
        </w:rPr>
        <w:tab/>
        <w:t xml:space="preserve">- Tăng cường tiếng </w:t>
      </w:r>
      <w:r w:rsidR="00757197">
        <w:rPr>
          <w:rFonts w:cs="Times New Roman"/>
          <w:color w:val="000000" w:themeColor="text1"/>
          <w:sz w:val="28"/>
          <w:szCs w:val="28"/>
          <w:lang w:val="it-IT"/>
        </w:rPr>
        <w:t>việt</w:t>
      </w:r>
      <w:r w:rsidR="00757197">
        <w:rPr>
          <w:rFonts w:cs="Times New Roman"/>
          <w:color w:val="000000" w:themeColor="text1"/>
          <w:sz w:val="28"/>
          <w:szCs w:val="28"/>
          <w:lang w:val="vi-VN"/>
        </w:rPr>
        <w:t>: cuốc ( kuôk)</w:t>
      </w:r>
      <w:r w:rsidR="00822CD9">
        <w:rPr>
          <w:rFonts w:cs="Times New Roman"/>
          <w:color w:val="000000" w:themeColor="text1"/>
          <w:sz w:val="28"/>
          <w:szCs w:val="28"/>
          <w:lang w:val="vi-VN"/>
        </w:rPr>
        <w:t>, liềm ( ganot)</w:t>
      </w:r>
    </w:p>
    <w:p w14:paraId="70AA8C4F" w14:textId="5CF8DEE5" w:rsidR="00ED6CE5" w:rsidRPr="00A403AE" w:rsidRDefault="00D77276" w:rsidP="001376DD">
      <w:pPr>
        <w:spacing w:before="29" w:after="29"/>
        <w:jc w:val="both"/>
        <w:rPr>
          <w:rFonts w:cs="Times New Roman"/>
          <w:b/>
          <w:bCs/>
          <w:color w:val="000000" w:themeColor="text1"/>
          <w:sz w:val="28"/>
          <w:szCs w:val="28"/>
          <w:u w:val="single"/>
          <w:lang w:val="it-IT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it-IT"/>
        </w:rPr>
        <w:tab/>
      </w:r>
      <w:r w:rsidR="00ED6CE5" w:rsidRPr="00A403AE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 xml:space="preserve">VI </w:t>
      </w:r>
      <w:r w:rsidR="00ED6CE5" w:rsidRPr="001207D9">
        <w:rPr>
          <w:rFonts w:cs="Times New Roman"/>
          <w:b/>
          <w:bCs/>
          <w:color w:val="000000" w:themeColor="text1"/>
          <w:sz w:val="28"/>
          <w:szCs w:val="28"/>
          <w:lang w:val="it-IT"/>
        </w:rPr>
        <w:t>.NHẬN XÉT CUỐI NGÀY:</w:t>
      </w:r>
    </w:p>
    <w:p w14:paraId="59D5B945" w14:textId="63C25818" w:rsidR="00ED6CE5" w:rsidRPr="00A403AE" w:rsidRDefault="00ED6CE5" w:rsidP="001376D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A403AE">
        <w:rPr>
          <w:rFonts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27B413" w14:textId="77777777" w:rsidR="00012CAC" w:rsidRPr="00A403AE" w:rsidRDefault="00012CAC" w:rsidP="001376DD">
      <w:pPr>
        <w:jc w:val="both"/>
        <w:rPr>
          <w:rFonts w:cs="Times New Roman"/>
          <w:color w:val="000000" w:themeColor="text1"/>
          <w:sz w:val="28"/>
          <w:szCs w:val="28"/>
        </w:rPr>
      </w:pPr>
    </w:p>
    <w:p w14:paraId="77316E98" w14:textId="77777777" w:rsidR="00D5046A" w:rsidRPr="00A403AE" w:rsidRDefault="00D5046A" w:rsidP="001376DD">
      <w:pPr>
        <w:jc w:val="both"/>
        <w:rPr>
          <w:rFonts w:cs="Times New Roman"/>
          <w:color w:val="000000" w:themeColor="text1"/>
          <w:sz w:val="28"/>
          <w:szCs w:val="28"/>
        </w:rPr>
      </w:pPr>
    </w:p>
    <w:sectPr w:rsidR="00D5046A" w:rsidRPr="00A403AE" w:rsidSect="00012CAC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6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 w15:restartNumberingAfterBreak="0">
    <w:nsid w:val="042943E7"/>
    <w:multiLevelType w:val="hybridMultilevel"/>
    <w:tmpl w:val="EFD8E3BE"/>
    <w:lvl w:ilvl="0" w:tplc="01F0AEC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268"/>
    <w:multiLevelType w:val="hybridMultilevel"/>
    <w:tmpl w:val="6DA28182"/>
    <w:lvl w:ilvl="0" w:tplc="2FB48B4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33AA4005"/>
    <w:multiLevelType w:val="hybridMultilevel"/>
    <w:tmpl w:val="E438FAEC"/>
    <w:lvl w:ilvl="0" w:tplc="F3627F0E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C71D3"/>
    <w:multiLevelType w:val="hybridMultilevel"/>
    <w:tmpl w:val="C9901220"/>
    <w:lvl w:ilvl="0" w:tplc="1DB87FB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44F65A89"/>
    <w:multiLevelType w:val="hybridMultilevel"/>
    <w:tmpl w:val="FA924B24"/>
    <w:lvl w:ilvl="0" w:tplc="0EB227F2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504B0577"/>
    <w:multiLevelType w:val="hybridMultilevel"/>
    <w:tmpl w:val="A8AC7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832BF"/>
    <w:multiLevelType w:val="hybridMultilevel"/>
    <w:tmpl w:val="D5406E7A"/>
    <w:lvl w:ilvl="0" w:tplc="E708D138">
      <w:start w:val="1"/>
      <w:numFmt w:val="bullet"/>
      <w:lvlText w:val="-"/>
      <w:lvlJc w:val="left"/>
      <w:pPr>
        <w:ind w:left="1080" w:hanging="360"/>
      </w:pPr>
      <w:rPr>
        <w:rFonts w:ascii=".VnTime" w:eastAsia="SimSun" w:hAnsi=".VnTime" w:cs="Arial" w:hint="default"/>
      </w:rPr>
    </w:lvl>
    <w:lvl w:ilvl="1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6A18590A"/>
    <w:multiLevelType w:val="hybridMultilevel"/>
    <w:tmpl w:val="B4F8FE80"/>
    <w:lvl w:ilvl="0" w:tplc="10E684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3571119">
    <w:abstractNumId w:val="0"/>
  </w:num>
  <w:num w:numId="2" w16cid:durableId="121461823">
    <w:abstractNumId w:val="2"/>
  </w:num>
  <w:num w:numId="3" w16cid:durableId="1401514255">
    <w:abstractNumId w:val="1"/>
  </w:num>
  <w:num w:numId="4" w16cid:durableId="1057439231">
    <w:abstractNumId w:val="4"/>
  </w:num>
  <w:num w:numId="5" w16cid:durableId="1114791095">
    <w:abstractNumId w:val="10"/>
  </w:num>
  <w:num w:numId="6" w16cid:durableId="573662932">
    <w:abstractNumId w:val="7"/>
  </w:num>
  <w:num w:numId="7" w16cid:durableId="1236667209">
    <w:abstractNumId w:val="5"/>
  </w:num>
  <w:num w:numId="8" w16cid:durableId="951591958">
    <w:abstractNumId w:val="9"/>
  </w:num>
  <w:num w:numId="9" w16cid:durableId="399794105">
    <w:abstractNumId w:val="6"/>
  </w:num>
  <w:num w:numId="10" w16cid:durableId="1569346518">
    <w:abstractNumId w:val="8"/>
  </w:num>
  <w:num w:numId="11" w16cid:durableId="529026593">
    <w:abstractNumId w:val="11"/>
  </w:num>
  <w:num w:numId="12" w16cid:durableId="44508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CE5"/>
    <w:rsid w:val="00002996"/>
    <w:rsid w:val="00012CAC"/>
    <w:rsid w:val="00021033"/>
    <w:rsid w:val="00036DEC"/>
    <w:rsid w:val="00057839"/>
    <w:rsid w:val="000822BB"/>
    <w:rsid w:val="00091B21"/>
    <w:rsid w:val="000946B5"/>
    <w:rsid w:val="00095002"/>
    <w:rsid w:val="000C0D31"/>
    <w:rsid w:val="000C5E75"/>
    <w:rsid w:val="000D33F3"/>
    <w:rsid w:val="000D5606"/>
    <w:rsid w:val="000E0DD7"/>
    <w:rsid w:val="000E18A8"/>
    <w:rsid w:val="000F3C5E"/>
    <w:rsid w:val="000F7365"/>
    <w:rsid w:val="00106EC5"/>
    <w:rsid w:val="001207D9"/>
    <w:rsid w:val="00127372"/>
    <w:rsid w:val="00127977"/>
    <w:rsid w:val="001376DD"/>
    <w:rsid w:val="00156737"/>
    <w:rsid w:val="00157F85"/>
    <w:rsid w:val="00172E79"/>
    <w:rsid w:val="001771A0"/>
    <w:rsid w:val="001907A6"/>
    <w:rsid w:val="0019344F"/>
    <w:rsid w:val="001947BD"/>
    <w:rsid w:val="001A4929"/>
    <w:rsid w:val="001B12FB"/>
    <w:rsid w:val="001C1604"/>
    <w:rsid w:val="001D0BAC"/>
    <w:rsid w:val="001F30EF"/>
    <w:rsid w:val="001F33F3"/>
    <w:rsid w:val="001F4AA1"/>
    <w:rsid w:val="00240BE8"/>
    <w:rsid w:val="00241A75"/>
    <w:rsid w:val="002620DD"/>
    <w:rsid w:val="002709EA"/>
    <w:rsid w:val="002810AD"/>
    <w:rsid w:val="00287D02"/>
    <w:rsid w:val="002B0175"/>
    <w:rsid w:val="002B50D4"/>
    <w:rsid w:val="002D5567"/>
    <w:rsid w:val="0030194B"/>
    <w:rsid w:val="00310507"/>
    <w:rsid w:val="003150E6"/>
    <w:rsid w:val="003469A8"/>
    <w:rsid w:val="00353BF4"/>
    <w:rsid w:val="00354D88"/>
    <w:rsid w:val="00360FDC"/>
    <w:rsid w:val="00374E96"/>
    <w:rsid w:val="00392C99"/>
    <w:rsid w:val="003B4202"/>
    <w:rsid w:val="003D5055"/>
    <w:rsid w:val="003E04D8"/>
    <w:rsid w:val="003E36A3"/>
    <w:rsid w:val="003E5BD6"/>
    <w:rsid w:val="003F1C9F"/>
    <w:rsid w:val="00405C8D"/>
    <w:rsid w:val="00453B2C"/>
    <w:rsid w:val="004667A1"/>
    <w:rsid w:val="0049595D"/>
    <w:rsid w:val="004A7AB6"/>
    <w:rsid w:val="004B515B"/>
    <w:rsid w:val="004D44FB"/>
    <w:rsid w:val="004D7D48"/>
    <w:rsid w:val="004E442F"/>
    <w:rsid w:val="004E709B"/>
    <w:rsid w:val="004F2FB1"/>
    <w:rsid w:val="005221E3"/>
    <w:rsid w:val="005325D5"/>
    <w:rsid w:val="00534F23"/>
    <w:rsid w:val="00536B0D"/>
    <w:rsid w:val="0056688B"/>
    <w:rsid w:val="0057191D"/>
    <w:rsid w:val="005D3E60"/>
    <w:rsid w:val="005E5995"/>
    <w:rsid w:val="00641BAC"/>
    <w:rsid w:val="00643264"/>
    <w:rsid w:val="00682C57"/>
    <w:rsid w:val="0069191A"/>
    <w:rsid w:val="006A20C9"/>
    <w:rsid w:val="006B3B65"/>
    <w:rsid w:val="006C1F0F"/>
    <w:rsid w:val="006D31B5"/>
    <w:rsid w:val="006D3B4A"/>
    <w:rsid w:val="006F42C1"/>
    <w:rsid w:val="0070441A"/>
    <w:rsid w:val="00714A39"/>
    <w:rsid w:val="00723D1B"/>
    <w:rsid w:val="00740823"/>
    <w:rsid w:val="00756E5F"/>
    <w:rsid w:val="00757197"/>
    <w:rsid w:val="00764C13"/>
    <w:rsid w:val="007839E5"/>
    <w:rsid w:val="00787DFF"/>
    <w:rsid w:val="007A0A18"/>
    <w:rsid w:val="007A33AE"/>
    <w:rsid w:val="007B1729"/>
    <w:rsid w:val="007D7B75"/>
    <w:rsid w:val="007E4D6E"/>
    <w:rsid w:val="007E6B50"/>
    <w:rsid w:val="00802261"/>
    <w:rsid w:val="00817129"/>
    <w:rsid w:val="00822CD9"/>
    <w:rsid w:val="00840E09"/>
    <w:rsid w:val="00851469"/>
    <w:rsid w:val="00883694"/>
    <w:rsid w:val="00891697"/>
    <w:rsid w:val="008B3F3E"/>
    <w:rsid w:val="008C2892"/>
    <w:rsid w:val="008C32D7"/>
    <w:rsid w:val="00900FFA"/>
    <w:rsid w:val="00906061"/>
    <w:rsid w:val="00906CAB"/>
    <w:rsid w:val="00926956"/>
    <w:rsid w:val="00960692"/>
    <w:rsid w:val="00964192"/>
    <w:rsid w:val="00972745"/>
    <w:rsid w:val="009929B9"/>
    <w:rsid w:val="009960B0"/>
    <w:rsid w:val="00997BFB"/>
    <w:rsid w:val="009C587A"/>
    <w:rsid w:val="009D1CF9"/>
    <w:rsid w:val="009D3174"/>
    <w:rsid w:val="009E1C8F"/>
    <w:rsid w:val="009F4919"/>
    <w:rsid w:val="00A04621"/>
    <w:rsid w:val="00A20ADD"/>
    <w:rsid w:val="00A341F7"/>
    <w:rsid w:val="00A3578C"/>
    <w:rsid w:val="00A36653"/>
    <w:rsid w:val="00A403AE"/>
    <w:rsid w:val="00A60A2D"/>
    <w:rsid w:val="00A76126"/>
    <w:rsid w:val="00A8168C"/>
    <w:rsid w:val="00A87EC2"/>
    <w:rsid w:val="00AA0FC9"/>
    <w:rsid w:val="00AA462D"/>
    <w:rsid w:val="00AC22B2"/>
    <w:rsid w:val="00AC3DF4"/>
    <w:rsid w:val="00AC684F"/>
    <w:rsid w:val="00AD11D0"/>
    <w:rsid w:val="00AE5B7F"/>
    <w:rsid w:val="00AE6953"/>
    <w:rsid w:val="00AF1A5B"/>
    <w:rsid w:val="00B0756E"/>
    <w:rsid w:val="00B12B03"/>
    <w:rsid w:val="00B13B54"/>
    <w:rsid w:val="00B202D5"/>
    <w:rsid w:val="00B44376"/>
    <w:rsid w:val="00B5723F"/>
    <w:rsid w:val="00B765A8"/>
    <w:rsid w:val="00B9157A"/>
    <w:rsid w:val="00B92F75"/>
    <w:rsid w:val="00BB45EF"/>
    <w:rsid w:val="00BC431A"/>
    <w:rsid w:val="00BD1B2F"/>
    <w:rsid w:val="00BD5825"/>
    <w:rsid w:val="00BD7F2C"/>
    <w:rsid w:val="00BF21A4"/>
    <w:rsid w:val="00BF528D"/>
    <w:rsid w:val="00C00557"/>
    <w:rsid w:val="00C03023"/>
    <w:rsid w:val="00C14DFF"/>
    <w:rsid w:val="00C21654"/>
    <w:rsid w:val="00C50913"/>
    <w:rsid w:val="00C53151"/>
    <w:rsid w:val="00C541AD"/>
    <w:rsid w:val="00C57C91"/>
    <w:rsid w:val="00C70990"/>
    <w:rsid w:val="00C7256D"/>
    <w:rsid w:val="00C73252"/>
    <w:rsid w:val="00C75FB3"/>
    <w:rsid w:val="00C90BDE"/>
    <w:rsid w:val="00C92984"/>
    <w:rsid w:val="00C93176"/>
    <w:rsid w:val="00C94F9E"/>
    <w:rsid w:val="00CB682A"/>
    <w:rsid w:val="00CC34B7"/>
    <w:rsid w:val="00CC4E5D"/>
    <w:rsid w:val="00CE761A"/>
    <w:rsid w:val="00D1237A"/>
    <w:rsid w:val="00D31D11"/>
    <w:rsid w:val="00D5046A"/>
    <w:rsid w:val="00D51891"/>
    <w:rsid w:val="00D710AF"/>
    <w:rsid w:val="00D74D82"/>
    <w:rsid w:val="00D77276"/>
    <w:rsid w:val="00DA1C04"/>
    <w:rsid w:val="00DC6D99"/>
    <w:rsid w:val="00DC7052"/>
    <w:rsid w:val="00DE7ED3"/>
    <w:rsid w:val="00E42466"/>
    <w:rsid w:val="00E5399A"/>
    <w:rsid w:val="00E96C0A"/>
    <w:rsid w:val="00EB16D2"/>
    <w:rsid w:val="00EB7C0A"/>
    <w:rsid w:val="00EC3805"/>
    <w:rsid w:val="00EC7F77"/>
    <w:rsid w:val="00ED6CE5"/>
    <w:rsid w:val="00EF3E0A"/>
    <w:rsid w:val="00EF7F44"/>
    <w:rsid w:val="00F012CA"/>
    <w:rsid w:val="00F16304"/>
    <w:rsid w:val="00F22EFD"/>
    <w:rsid w:val="00F3696E"/>
    <w:rsid w:val="00F4148B"/>
    <w:rsid w:val="00F44890"/>
    <w:rsid w:val="00F6475F"/>
    <w:rsid w:val="00F659F7"/>
    <w:rsid w:val="00FA26B4"/>
    <w:rsid w:val="00FB22BC"/>
    <w:rsid w:val="00FC6B1D"/>
    <w:rsid w:val="00FE2024"/>
    <w:rsid w:val="00FE63BD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9D37F"/>
  <w15:docId w15:val="{7C980A8D-1757-4ED5-928D-BBBDBA0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E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8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8D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D74D8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19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</cp:lastModifiedBy>
  <cp:revision>242</cp:revision>
  <cp:lastPrinted>2020-12-16T21:53:00Z</cp:lastPrinted>
  <dcterms:created xsi:type="dcterms:W3CDTF">2019-11-23T14:41:00Z</dcterms:created>
  <dcterms:modified xsi:type="dcterms:W3CDTF">2023-11-27T08:24:00Z</dcterms:modified>
</cp:coreProperties>
</file>