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5B01" w14:textId="2C507A6C" w:rsidR="00737551" w:rsidRPr="00D11B7E" w:rsidRDefault="00737551" w:rsidP="00737551">
      <w:pPr>
        <w:jc w:val="center"/>
        <w:rPr>
          <w:b/>
          <w:i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>KẾ HOẠCH GIÁO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DỤC </w:t>
      </w:r>
      <w:r w:rsidRPr="00D11B7E">
        <w:rPr>
          <w:b/>
          <w:color w:val="000000" w:themeColor="text1"/>
          <w:sz w:val="28"/>
          <w:szCs w:val="28"/>
        </w:rPr>
        <w:t xml:space="preserve">TUẦN </w:t>
      </w:r>
      <w:r w:rsidR="00622F57" w:rsidRPr="00D11B7E">
        <w:rPr>
          <w:b/>
          <w:color w:val="000000" w:themeColor="text1"/>
          <w:sz w:val="28"/>
          <w:szCs w:val="28"/>
        </w:rPr>
        <w:t>4</w:t>
      </w:r>
    </w:p>
    <w:p w14:paraId="19AE16FF" w14:textId="2B63953B" w:rsidR="00737551" w:rsidRPr="00D11B7E" w:rsidRDefault="00737551" w:rsidP="00737551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D11B7E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D11B7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D11B7E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="00700EC6" w:rsidRPr="00D11B7E">
        <w:rPr>
          <w:b/>
          <w:bCs/>
          <w:color w:val="000000" w:themeColor="text1"/>
          <w:sz w:val="28"/>
          <w:szCs w:val="28"/>
        </w:rPr>
        <w:t>Nghề</w:t>
      </w:r>
      <w:proofErr w:type="spellEnd"/>
      <w:r w:rsidR="00700EC6" w:rsidRPr="00D11B7E">
        <w:rPr>
          <w:b/>
          <w:bCs/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700EC6" w:rsidRPr="00D11B7E">
        <w:rPr>
          <w:color w:val="FF0000"/>
          <w:sz w:val="28"/>
          <w:szCs w:val="28"/>
          <w:lang w:val="vi-VN"/>
        </w:rPr>
        <w:t xml:space="preserve"> </w:t>
      </w:r>
    </w:p>
    <w:p w14:paraId="46B5021D" w14:textId="3E723FC3" w:rsidR="00737551" w:rsidRPr="00D11B7E" w:rsidRDefault="00737551" w:rsidP="00737551">
      <w:pPr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D11B7E">
        <w:rPr>
          <w:b/>
          <w:i/>
          <w:color w:val="000000" w:themeColor="text1"/>
          <w:sz w:val="28"/>
          <w:szCs w:val="28"/>
        </w:rPr>
        <w:t>Thời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gian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thực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hiện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A51D71">
        <w:rPr>
          <w:b/>
          <w:i/>
          <w:color w:val="000000" w:themeColor="text1"/>
          <w:sz w:val="28"/>
          <w:szCs w:val="28"/>
        </w:rPr>
        <w:t>12</w:t>
      </w:r>
      <w:r w:rsidRPr="00D11B7E">
        <w:rPr>
          <w:b/>
          <w:i/>
          <w:color w:val="000000" w:themeColor="text1"/>
          <w:sz w:val="28"/>
          <w:szCs w:val="28"/>
        </w:rPr>
        <w:t xml:space="preserve">/ 1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đến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A51D71">
        <w:rPr>
          <w:b/>
          <w:i/>
          <w:color w:val="000000" w:themeColor="text1"/>
          <w:sz w:val="28"/>
          <w:szCs w:val="28"/>
        </w:rPr>
        <w:t>16</w:t>
      </w:r>
      <w:r w:rsidRPr="00D11B7E">
        <w:rPr>
          <w:b/>
          <w:i/>
          <w:color w:val="000000" w:themeColor="text1"/>
          <w:sz w:val="28"/>
          <w:szCs w:val="28"/>
        </w:rPr>
        <w:t xml:space="preserve">/ 1 / </w:t>
      </w:r>
      <w:r w:rsidR="00A51D71">
        <w:rPr>
          <w:b/>
          <w:i/>
          <w:color w:val="000000" w:themeColor="text1"/>
          <w:sz w:val="28"/>
          <w:szCs w:val="28"/>
        </w:rPr>
        <w:t>2026</w:t>
      </w:r>
      <w:r w:rsidRPr="00D11B7E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737551" w:rsidRPr="00D11B7E" w14:paraId="6C278F19" w14:textId="77777777" w:rsidTr="00251D77">
        <w:tc>
          <w:tcPr>
            <w:tcW w:w="1477" w:type="dxa"/>
          </w:tcPr>
          <w:p w14:paraId="291EE555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2150BCB5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31642287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698D666A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709ED462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1846B8AD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sáu</w:t>
            </w:r>
            <w:proofErr w:type="spellEnd"/>
          </w:p>
        </w:tc>
      </w:tr>
      <w:tr w:rsidR="00737551" w:rsidRPr="00D11B7E" w14:paraId="06B8DB7A" w14:textId="77777777" w:rsidTr="00251D77">
        <w:trPr>
          <w:trHeight w:val="1998"/>
        </w:trPr>
        <w:tc>
          <w:tcPr>
            <w:tcW w:w="1477" w:type="dxa"/>
            <w:vAlign w:val="center"/>
          </w:tcPr>
          <w:p w14:paraId="44A9B282" w14:textId="6539BC3E" w:rsidR="00737551" w:rsidRPr="007A2963" w:rsidRDefault="00A51D71" w:rsidP="007A2963">
            <w:pPr>
              <w:spacing w:before="120" w:after="120" w:line="320" w:lineRule="exact"/>
              <w:ind w:right="-10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A2963">
              <w:rPr>
                <w:b/>
                <w:bCs/>
                <w:i/>
                <w:iCs/>
                <w:sz w:val="28"/>
                <w:szCs w:val="28"/>
              </w:rPr>
              <w:t>Đón</w:t>
            </w:r>
            <w:proofErr w:type="spellEnd"/>
            <w:r w:rsidRPr="007A296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A2963">
              <w:rPr>
                <w:b/>
                <w:bCs/>
                <w:i/>
                <w:iCs/>
                <w:sz w:val="28"/>
                <w:szCs w:val="28"/>
              </w:rPr>
              <w:t>trẻ</w:t>
            </w:r>
            <w:proofErr w:type="spellEnd"/>
            <w:r w:rsidRPr="007A2963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A2963">
              <w:rPr>
                <w:b/>
                <w:bCs/>
                <w:i/>
                <w:iCs/>
                <w:sz w:val="28"/>
                <w:szCs w:val="28"/>
              </w:rPr>
              <w:t>chơi</w:t>
            </w:r>
            <w:proofErr w:type="spellEnd"/>
            <w:r w:rsidRPr="007A2963">
              <w:rPr>
                <w:b/>
                <w:bCs/>
                <w:i/>
                <w:iCs/>
                <w:sz w:val="28"/>
                <w:szCs w:val="28"/>
              </w:rPr>
              <w:t>,</w:t>
            </w:r>
            <w:r w:rsidR="007A2963" w:rsidRPr="007A296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A2963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</w:t>
            </w:r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hể</w:t>
            </w:r>
            <w:proofErr w:type="spellEnd"/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7A2963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3D320BF4" w14:textId="77777777" w:rsidR="00737551" w:rsidRPr="00D11B7E" w:rsidRDefault="00737551" w:rsidP="00251D7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>”</w:t>
            </w:r>
          </w:p>
          <w:p w14:paraId="44016A9B" w14:textId="77777777" w:rsidR="00737551" w:rsidRPr="00D11B7E" w:rsidRDefault="00737551" w:rsidP="00251D77">
            <w:pPr>
              <w:rPr>
                <w:color w:val="000000" w:themeColor="text1"/>
                <w:spacing w:val="-6"/>
                <w:sz w:val="28"/>
                <w:szCs w:val="28"/>
              </w:rPr>
            </w:pPr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0563836B" w14:textId="77777777" w:rsidR="00737551" w:rsidRPr="00D11B7E" w:rsidRDefault="00737551" w:rsidP="00251D77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55B561CF" w14:textId="77777777" w:rsidR="00737551" w:rsidRPr="00D11B7E" w:rsidRDefault="00737551" w:rsidP="00251D77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2A76160C" w14:textId="77777777" w:rsidR="00737551" w:rsidRPr="00D11B7E" w:rsidRDefault="00737551" w:rsidP="00251D77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   </w:t>
            </w:r>
          </w:p>
          <w:p w14:paraId="0F3887A7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-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37551" w:rsidRPr="00D11B7E" w14:paraId="1853ADBC" w14:textId="77777777" w:rsidTr="00251D77">
        <w:trPr>
          <w:trHeight w:val="841"/>
        </w:trPr>
        <w:tc>
          <w:tcPr>
            <w:tcW w:w="1477" w:type="dxa"/>
            <w:vAlign w:val="center"/>
          </w:tcPr>
          <w:p w14:paraId="7CC88792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3405EB58" w14:textId="5003C8DD" w:rsidR="00737551" w:rsidRPr="00D11B7E" w:rsidRDefault="006F202B" w:rsidP="006F202B">
            <w:pPr>
              <w:widowControl w:val="0"/>
              <w:suppressAutoHyphens/>
              <w:autoSpaceDE w:val="0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*</w:t>
            </w: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vai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Cửa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hàng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nấu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54992" w:rsidRPr="00D11B7E">
              <w:rPr>
                <w:b/>
                <w:bCs/>
                <w:color w:val="000000" w:themeColor="text1"/>
                <w:sz w:val="28"/>
                <w:szCs w:val="28"/>
              </w:rPr>
              <w:t>đan</w:t>
            </w:r>
            <w:proofErr w:type="spellEnd"/>
            <w:r w:rsidR="00254992"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lát, dệt thổ cẩm</w:t>
            </w:r>
          </w:p>
          <w:p w14:paraId="622259D2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5ADCB8BC" w14:textId="6877F0AF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3E4E77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nắm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thối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60A7F044" w14:textId="2845CE9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3E4E77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0F968D31" w14:textId="69EC673D" w:rsidR="003E4E77" w:rsidRPr="00D11B7E" w:rsidRDefault="003E4E77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>- Trẻ chơi làm các nghệ nhân làm các nghề truyền thống</w:t>
            </w:r>
          </w:p>
          <w:p w14:paraId="25B95717" w14:textId="68B9761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; bánh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lồng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....</w:t>
            </w:r>
            <w:r w:rsidR="003E4E77" w:rsidRPr="00D11B7E">
              <w:rPr>
                <w:color w:val="000000" w:themeColor="text1"/>
                <w:sz w:val="28"/>
                <w:szCs w:val="28"/>
                <w:lang w:val="vi-VN"/>
              </w:rPr>
              <w:t>, nguyên liệu đan lát</w:t>
            </w:r>
          </w:p>
          <w:p w14:paraId="524EE6E5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37FCBB5B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75AC5591" w14:textId="4EC27CEF" w:rsidR="00737551" w:rsidRPr="00D11B7E" w:rsidRDefault="00A74059" w:rsidP="00A74059">
            <w:pPr>
              <w:widowControl w:val="0"/>
              <w:suppressAutoHyphens/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962667" w:rsidRPr="00D11B7E">
              <w:rPr>
                <w:b/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="00962667"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làng truyền thống</w:t>
            </w:r>
          </w:p>
          <w:p w14:paraId="6F5B8EC3" w14:textId="21A16074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73E3" w:rsidRPr="00D11B7E">
              <w:rPr>
                <w:color w:val="000000" w:themeColor="text1"/>
                <w:sz w:val="28"/>
                <w:szCs w:val="28"/>
              </w:rPr>
              <w:t>làng</w:t>
            </w:r>
            <w:proofErr w:type="spellEnd"/>
            <w:r w:rsidR="00F773E3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truyền thống của Đông Giang</w:t>
            </w:r>
          </w:p>
          <w:p w14:paraId="2680CF0B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lắp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ráp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Sỏi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đá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que,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hột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thảm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...</w:t>
            </w:r>
          </w:p>
          <w:p w14:paraId="3693AABE" w14:textId="6662C5E4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73E3" w:rsidRPr="00D11B7E">
              <w:rPr>
                <w:color w:val="000000" w:themeColor="text1"/>
                <w:sz w:val="28"/>
                <w:szCs w:val="28"/>
              </w:rPr>
              <w:t>làng</w:t>
            </w:r>
            <w:proofErr w:type="spellEnd"/>
            <w:r w:rsidR="00F773E3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truyền thống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33F93" w:rsidRPr="00D11B7E">
              <w:rPr>
                <w:color w:val="000000" w:themeColor="text1"/>
                <w:sz w:val="28"/>
                <w:szCs w:val="28"/>
              </w:rPr>
              <w:t>làng</w:t>
            </w:r>
            <w:proofErr w:type="spellEnd"/>
            <w:r w:rsidR="00433F93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truyền thống</w:t>
            </w:r>
          </w:p>
          <w:p w14:paraId="5A0A1B61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50C948B4" w14:textId="2A046719" w:rsidR="00737551" w:rsidRPr="00D11B7E" w:rsidRDefault="005646E8" w:rsidP="005646E8">
            <w:pPr>
              <w:widowControl w:val="0"/>
              <w:suppressAutoHyphens/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*</w:t>
            </w: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Xem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nghề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thống của Đông Giang</w:t>
            </w:r>
          </w:p>
          <w:p w14:paraId="54F713E1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25C28D8F" w14:textId="5F8CC096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773E3" w:rsidRPr="00D11B7E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="00F773E3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thống </w:t>
            </w:r>
          </w:p>
          <w:p w14:paraId="33BD733A" w14:textId="77777777" w:rsidR="00737551" w:rsidRPr="00D11B7E" w:rsidRDefault="00737551" w:rsidP="00251D77">
            <w:pPr>
              <w:autoSpaceDE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  <w:p w14:paraId="05FA4E77" w14:textId="1AE24C81" w:rsidR="00737551" w:rsidRPr="00D11B7E" w:rsidRDefault="005F193E" w:rsidP="005F193E">
            <w:pPr>
              <w:widowControl w:val="0"/>
              <w:suppressAutoHyphens/>
              <w:jc w:val="both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*</w:t>
            </w: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="00737551"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F773E3" w:rsidRPr="00D11B7E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6EA0EF43" w14:textId="3FA0B4F3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41B0" w:rsidRPr="00D11B7E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5F41B0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đan lát để tạo ra sản phẩm</w:t>
            </w:r>
          </w:p>
          <w:p w14:paraId="2F07DAD9" w14:textId="0B46E732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F41B0" w:rsidRPr="00D11B7E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="005F41B0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liệu </w:t>
            </w:r>
            <w:r w:rsidR="004B6A9E" w:rsidRPr="00D11B7E">
              <w:rPr>
                <w:color w:val="000000" w:themeColor="text1"/>
                <w:sz w:val="28"/>
                <w:szCs w:val="28"/>
                <w:lang w:val="vi-VN"/>
              </w:rPr>
              <w:t>đan</w:t>
            </w:r>
            <w:r w:rsidR="005F41B0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lát</w:t>
            </w:r>
            <w:r w:rsidRPr="00D11B7E">
              <w:rPr>
                <w:color w:val="000000" w:themeColor="text1"/>
                <w:sz w:val="28"/>
                <w:szCs w:val="28"/>
              </w:rPr>
              <w:t>….</w:t>
            </w:r>
          </w:p>
          <w:p w14:paraId="5B6373E6" w14:textId="77777777" w:rsidR="00737551" w:rsidRPr="00D11B7E" w:rsidRDefault="00737551" w:rsidP="00251D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116219D2" w14:textId="18D9F936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A9E" w:rsidRPr="00D11B7E">
              <w:rPr>
                <w:color w:val="000000" w:themeColor="text1"/>
                <w:sz w:val="28"/>
                <w:szCs w:val="28"/>
              </w:rPr>
              <w:t>đan</w:t>
            </w:r>
            <w:proofErr w:type="spellEnd"/>
            <w:r w:rsidR="004B6A9E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lát cho trẻ.</w:t>
            </w:r>
          </w:p>
          <w:p w14:paraId="7B8549E7" w14:textId="77777777" w:rsidR="00737551" w:rsidRPr="00D11B7E" w:rsidRDefault="00737551" w:rsidP="00251D77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.</w:t>
            </w: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*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43712119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nhổ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</w:p>
          <w:p w14:paraId="660F916C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...</w:t>
            </w:r>
          </w:p>
          <w:p w14:paraId="7E4AD82A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11B7E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737551" w:rsidRPr="00D11B7E" w14:paraId="0488F6F5" w14:textId="77777777" w:rsidTr="00251D77">
        <w:trPr>
          <w:trHeight w:val="3114"/>
        </w:trPr>
        <w:tc>
          <w:tcPr>
            <w:tcW w:w="1477" w:type="dxa"/>
            <w:vAlign w:val="center"/>
          </w:tcPr>
          <w:p w14:paraId="5D3CBD1E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7E300E19" w14:textId="2DB1D8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B40A8E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A8E" w:rsidRPr="00D11B7E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="00B40A8E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truyền thống của Đông Giang</w:t>
            </w:r>
          </w:p>
          <w:p w14:paraId="1499CBFF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dệt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vải</w:t>
            </w:r>
            <w:proofErr w:type="spellEnd"/>
          </w:p>
          <w:p w14:paraId="39727D9F" w14:textId="39902DC0" w:rsidR="00737551" w:rsidRPr="00BE024D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024D">
              <w:rPr>
                <w:color w:val="000000" w:themeColor="text1"/>
                <w:sz w:val="28"/>
                <w:szCs w:val="28"/>
              </w:rPr>
              <w:t>do</w:t>
            </w:r>
          </w:p>
        </w:tc>
        <w:tc>
          <w:tcPr>
            <w:tcW w:w="1710" w:type="dxa"/>
            <w:gridSpan w:val="2"/>
          </w:tcPr>
          <w:p w14:paraId="7849FEEC" w14:textId="2766AD23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C31EB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A8E" w:rsidRPr="00D11B7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B40A8E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làng nghề truyền thống </w:t>
            </w:r>
          </w:p>
          <w:p w14:paraId="49C58C7C" w14:textId="2A0D24C3" w:rsidR="00737551" w:rsidRPr="00D11B7E" w:rsidRDefault="00737551" w:rsidP="00C31EB4">
            <w:pPr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C31EB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: Bịt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mắt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dê</w:t>
            </w:r>
            <w:proofErr w:type="spellEnd"/>
          </w:p>
          <w:p w14:paraId="5808BC46" w14:textId="6B3803FA" w:rsidR="00737551" w:rsidRPr="00BE024D" w:rsidRDefault="00737551" w:rsidP="00251D77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C31EB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724" w:type="dxa"/>
            <w:gridSpan w:val="2"/>
          </w:tcPr>
          <w:p w14:paraId="622BB39A" w14:textId="26F5F034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F55BD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40A8E" w:rsidRPr="00D11B7E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B40A8E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vui cùng kỹ năng đan lát </w:t>
            </w:r>
          </w:p>
          <w:p w14:paraId="4196038C" w14:textId="3A5BE18B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C31EB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4614A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44614A">
              <w:rPr>
                <w:color w:val="000000" w:themeColor="text1"/>
                <w:sz w:val="28"/>
                <w:szCs w:val="28"/>
                <w:lang w:val="vi-VN"/>
              </w:rPr>
              <w:t>: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Chèo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thuyền</w:t>
            </w:r>
            <w:proofErr w:type="spellEnd"/>
          </w:p>
          <w:p w14:paraId="3312DB37" w14:textId="0A31E5C5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135CAC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7570A026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CBCC378" w14:textId="3709B706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Kỹ năng </w:t>
            </w:r>
            <w:r w:rsidR="00B40A8E" w:rsidRPr="00D11B7E">
              <w:rPr>
                <w:color w:val="000000" w:themeColor="text1"/>
                <w:sz w:val="28"/>
                <w:szCs w:val="28"/>
                <w:lang w:val="vi-VN"/>
              </w:rPr>
              <w:t>sâu hột hạt</w:t>
            </w:r>
          </w:p>
          <w:p w14:paraId="70A3C18F" w14:textId="71E86B7B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C31EB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: ai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</w:p>
          <w:p w14:paraId="55458B9A" w14:textId="374863F9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135CAC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697" w:type="dxa"/>
            <w:gridSpan w:val="2"/>
          </w:tcPr>
          <w:p w14:paraId="68096823" w14:textId="4DA73FAE" w:rsidR="00737551" w:rsidRPr="00D11B7E" w:rsidRDefault="00737551" w:rsidP="00251D7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135CAC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35CAC" w:rsidRPr="00D11B7E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135CAC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vui cùng nghề </w:t>
            </w:r>
            <w:r w:rsidR="00505A04">
              <w:rPr>
                <w:color w:val="000000" w:themeColor="text1"/>
                <w:sz w:val="28"/>
                <w:szCs w:val="28"/>
                <w:lang w:val="vi-VN"/>
              </w:rPr>
              <w:t>đệ</w:t>
            </w:r>
            <w:r w:rsidR="00135CAC" w:rsidRPr="00D11B7E">
              <w:rPr>
                <w:color w:val="000000" w:themeColor="text1"/>
                <w:sz w:val="28"/>
                <w:szCs w:val="28"/>
                <w:lang w:val="vi-VN"/>
              </w:rPr>
              <w:t>t thổ cẩm</w:t>
            </w:r>
          </w:p>
          <w:p w14:paraId="4BECF4B6" w14:textId="7C7053A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C31EB4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5C74B678" w14:textId="6F302424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r w:rsidR="00135CAC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</w:tr>
      <w:tr w:rsidR="00737551" w:rsidRPr="00D11B7E" w14:paraId="74B12339" w14:textId="77777777" w:rsidTr="00BE024D">
        <w:trPr>
          <w:trHeight w:val="1974"/>
        </w:trPr>
        <w:tc>
          <w:tcPr>
            <w:tcW w:w="1477" w:type="dxa"/>
            <w:vAlign w:val="center"/>
          </w:tcPr>
          <w:p w14:paraId="1576D4EC" w14:textId="77777777" w:rsidR="00737551" w:rsidRPr="00D11B7E" w:rsidRDefault="00737551" w:rsidP="00251D7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AD312E4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E886E4C" w14:textId="77777777" w:rsidR="00737551" w:rsidRPr="00D11B7E" w:rsidRDefault="0073755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32FC3FAA" w14:textId="77777777" w:rsidR="00737551" w:rsidRPr="00D11B7E" w:rsidRDefault="00737551" w:rsidP="00251D7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dxa"/>
          </w:tcPr>
          <w:p w14:paraId="12231F5F" w14:textId="77777777" w:rsidR="00737551" w:rsidRPr="00D11B7E" w:rsidRDefault="00737551" w:rsidP="00B7395E">
            <w:pPr>
              <w:jc w:val="center"/>
              <w:rPr>
                <w:rFonts w:eastAsia="MS Mincho"/>
                <w:b/>
                <w:color w:val="000000" w:themeColor="text1"/>
                <w:sz w:val="28"/>
                <w:szCs w:val="28"/>
              </w:rPr>
            </w:pPr>
            <w:r w:rsidRPr="00D11B7E">
              <w:rPr>
                <w:rFonts w:eastAsia="MS Mincho"/>
                <w:b/>
                <w:color w:val="000000" w:themeColor="text1"/>
                <w:sz w:val="28"/>
                <w:szCs w:val="28"/>
              </w:rPr>
              <w:t>KPKH</w:t>
            </w:r>
          </w:p>
          <w:p w14:paraId="42AC25E6" w14:textId="12D10C82" w:rsidR="00737551" w:rsidRPr="00BE024D" w:rsidRDefault="00737551" w:rsidP="00BE024D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7ED5" w:rsidRPr="00D11B7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77ED5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nghề truyền thông của Đông Giang</w:t>
            </w:r>
          </w:p>
        </w:tc>
        <w:tc>
          <w:tcPr>
            <w:tcW w:w="1710" w:type="dxa"/>
            <w:gridSpan w:val="2"/>
          </w:tcPr>
          <w:p w14:paraId="1D5475F8" w14:textId="77777777" w:rsidR="00C77ED5" w:rsidRPr="00D11B7E" w:rsidRDefault="00C77ED5" w:rsidP="004360EF">
            <w:pPr>
              <w:pStyle w:val="ListParagraph"/>
              <w:spacing w:after="0"/>
              <w:ind w:left="-78"/>
              <w:jc w:val="center"/>
              <w:rPr>
                <w:rFonts w:eastAsia="MS Mincho"/>
                <w:b/>
                <w:color w:val="000000" w:themeColor="text1"/>
              </w:rPr>
            </w:pPr>
            <w:r w:rsidRPr="00D11B7E">
              <w:rPr>
                <w:rFonts w:eastAsia="MS Mincho"/>
                <w:b/>
                <w:color w:val="000000" w:themeColor="text1"/>
              </w:rPr>
              <w:t>VĂN HỌC</w:t>
            </w:r>
          </w:p>
          <w:p w14:paraId="4C3E792B" w14:textId="77777777" w:rsidR="00C77ED5" w:rsidRPr="00D11B7E" w:rsidRDefault="00C77ED5" w:rsidP="004360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 xml:space="preserve">Thơ: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bố</w:t>
            </w:r>
            <w:proofErr w:type="spellEnd"/>
          </w:p>
          <w:p w14:paraId="0AE6A439" w14:textId="16F93BDA" w:rsidR="00737551" w:rsidRPr="00D11B7E" w:rsidRDefault="00737551" w:rsidP="00B7395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4D36D7A7" w14:textId="77777777" w:rsidR="00737551" w:rsidRPr="00D11B7E" w:rsidRDefault="00737551" w:rsidP="00B739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4BFBFD4E" w14:textId="5CEF2867" w:rsidR="00737551" w:rsidRPr="00D11B7E" w:rsidRDefault="00525EFB" w:rsidP="00525EF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>Đan chiếc gùi</w:t>
            </w:r>
          </w:p>
        </w:tc>
        <w:tc>
          <w:tcPr>
            <w:tcW w:w="1728" w:type="dxa"/>
          </w:tcPr>
          <w:p w14:paraId="1D3178CC" w14:textId="77777777" w:rsidR="00737551" w:rsidRPr="00D11B7E" w:rsidRDefault="00737551" w:rsidP="00B739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color w:val="000000" w:themeColor="text1"/>
                <w:sz w:val="28"/>
                <w:szCs w:val="28"/>
              </w:rPr>
              <w:t>TOÁN</w:t>
            </w:r>
          </w:p>
          <w:p w14:paraId="61E43A01" w14:textId="73AC3C7A" w:rsidR="00737551" w:rsidRPr="00D11B7E" w:rsidRDefault="007B6E74" w:rsidP="00B739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sz w:val="28"/>
                <w:szCs w:val="28"/>
                <w:lang w:val="vi-VN"/>
              </w:rPr>
              <w:t>Nhiều hơn – ít hơn – ít nhất</w:t>
            </w:r>
          </w:p>
        </w:tc>
        <w:tc>
          <w:tcPr>
            <w:tcW w:w="1697" w:type="dxa"/>
            <w:gridSpan w:val="2"/>
          </w:tcPr>
          <w:p w14:paraId="0B9222B1" w14:textId="77777777" w:rsidR="00737551" w:rsidRPr="00D11B7E" w:rsidRDefault="00737551" w:rsidP="00B7395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1B7E">
              <w:rPr>
                <w:b/>
                <w:color w:val="000000" w:themeColor="text1"/>
                <w:sz w:val="28"/>
                <w:szCs w:val="28"/>
              </w:rPr>
              <w:t>ÂM NHẠC</w:t>
            </w:r>
          </w:p>
          <w:p w14:paraId="20443BA6" w14:textId="604491DB" w:rsidR="00737551" w:rsidRPr="00D11B7E" w:rsidRDefault="006B4582" w:rsidP="00B7395E">
            <w:pPr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Nghe</w:t>
            </w: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hát Chiều về qua Đông Giang</w:t>
            </w:r>
          </w:p>
        </w:tc>
      </w:tr>
      <w:tr w:rsidR="00737551" w:rsidRPr="00D11B7E" w14:paraId="3784E394" w14:textId="77777777" w:rsidTr="00BE024D">
        <w:trPr>
          <w:trHeight w:val="996"/>
        </w:trPr>
        <w:tc>
          <w:tcPr>
            <w:tcW w:w="1477" w:type="dxa"/>
            <w:vAlign w:val="center"/>
          </w:tcPr>
          <w:p w14:paraId="4AA13AB7" w14:textId="77777777" w:rsidR="00737551" w:rsidRPr="007A2963" w:rsidRDefault="00737551" w:rsidP="00251D77">
            <w:pPr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A2963">
              <w:rPr>
                <w:b/>
                <w:i/>
                <w:iCs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7A2963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2963">
              <w:rPr>
                <w:b/>
                <w:i/>
                <w:iCs/>
                <w:color w:val="000000" w:themeColor="text1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265665CF" w14:textId="77777777" w:rsidR="00737551" w:rsidRPr="00D11B7E" w:rsidRDefault="00737551" w:rsidP="00251D7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….</w:t>
            </w:r>
          </w:p>
          <w:p w14:paraId="5B8C7C2E" w14:textId="77777777" w:rsidR="00737551" w:rsidRPr="00D11B7E" w:rsidRDefault="00737551" w:rsidP="00251D77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giấc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ngon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51D71" w:rsidRPr="00D11B7E" w14:paraId="587418A4" w14:textId="77777777" w:rsidTr="00A51D71">
        <w:trPr>
          <w:trHeight w:val="274"/>
        </w:trPr>
        <w:tc>
          <w:tcPr>
            <w:tcW w:w="1477" w:type="dxa"/>
            <w:vAlign w:val="center"/>
          </w:tcPr>
          <w:p w14:paraId="760FEDA5" w14:textId="77777777" w:rsidR="00C86D48" w:rsidRPr="00C86D48" w:rsidRDefault="00C86D48" w:rsidP="00C86D48">
            <w:pPr>
              <w:widowControl w:val="0"/>
              <w:suppressAutoHyphens/>
              <w:jc w:val="center"/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>Chơi</w:t>
            </w:r>
            <w:proofErr w:type="spellEnd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>và</w:t>
            </w:r>
            <w:proofErr w:type="spellEnd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>hoạt</w:t>
            </w:r>
            <w:proofErr w:type="spellEnd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>động</w:t>
            </w:r>
            <w:proofErr w:type="spellEnd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>theo</w:t>
            </w:r>
            <w:proofErr w:type="spellEnd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 xml:space="preserve"> ý </w:t>
            </w:r>
            <w:proofErr w:type="spellStart"/>
            <w:r w:rsidRPr="00C86D48">
              <w:rPr>
                <w:rFonts w:eastAsia="SimSun"/>
                <w:b/>
                <w:i/>
                <w:iCs/>
                <w:kern w:val="2"/>
                <w:sz w:val="28"/>
                <w:szCs w:val="28"/>
                <w:lang w:eastAsia="hi-IN" w:bidi="hi-IN"/>
              </w:rPr>
              <w:t>thích</w:t>
            </w:r>
            <w:proofErr w:type="spellEnd"/>
          </w:p>
          <w:p w14:paraId="001B69B4" w14:textId="3741E58C" w:rsidR="00A51D71" w:rsidRPr="00D11B7E" w:rsidRDefault="00A51D71" w:rsidP="00BE024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550" w:type="dxa"/>
            <w:gridSpan w:val="8"/>
          </w:tcPr>
          <w:p w14:paraId="4A6F69EE" w14:textId="77777777" w:rsidR="00A51D71" w:rsidRPr="00D11B7E" w:rsidRDefault="00A51D71" w:rsidP="00BE024D">
            <w:pPr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14:paraId="2F3FAB8D" w14:textId="77777777" w:rsidR="00A51D71" w:rsidRPr="00D11B7E" w:rsidRDefault="00A51D71" w:rsidP="00BE024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6BC5E3" w14:textId="77777777" w:rsidR="00A51D71" w:rsidRPr="00D11B7E" w:rsidRDefault="00A51D71" w:rsidP="00BE024D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 Rèn</w:t>
            </w:r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thơ theo nhịp điệu, phát âm rõ ràng cho trẻ</w:t>
            </w:r>
          </w:p>
          <w:p w14:paraId="56589E0F" w14:textId="3B9997AC" w:rsidR="00A51D71" w:rsidRPr="00BE024D" w:rsidRDefault="00BE024D" w:rsidP="00BE024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LQCC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 w:rsidR="00A51D71" w:rsidRPr="00D11B7E"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 w:rsidR="00A51D71"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A51D71" w:rsidRPr="00D11B7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="00A51D71"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1D71" w:rsidRPr="00D11B7E">
              <w:rPr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A51D71" w:rsidRPr="00D11B7E">
              <w:rPr>
                <w:color w:val="000000" w:themeColor="text1"/>
                <w:sz w:val="28"/>
                <w:szCs w:val="28"/>
              </w:rPr>
              <w:t xml:space="preserve"> l</w:t>
            </w:r>
            <w:r w:rsidR="00A51D71" w:rsidRPr="00D11B7E">
              <w:rPr>
                <w:color w:val="000000" w:themeColor="text1"/>
                <w:sz w:val="28"/>
                <w:szCs w:val="28"/>
                <w:lang w:val="vi-VN"/>
              </w:rPr>
              <w:t>, m, n</w:t>
            </w:r>
          </w:p>
          <w:p w14:paraId="20B492C6" w14:textId="77777777" w:rsidR="00A51D71" w:rsidRPr="00D11B7E" w:rsidRDefault="00A51D71" w:rsidP="00BE024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D40C8D0" w14:textId="77777777" w:rsidR="00A51D71" w:rsidRPr="00D11B7E" w:rsidRDefault="00A51D71" w:rsidP="00BE024D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bookmarkStart w:id="0" w:name="_Hlk153172427"/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11B7E">
              <w:rPr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0"/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đan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  <w:lang w:val="vi-VN"/>
              </w:rPr>
              <w:t xml:space="preserve"> lát cho trẻ</w:t>
            </w:r>
          </w:p>
          <w:p w14:paraId="73ED80A6" w14:textId="77777777" w:rsidR="00BE024D" w:rsidRDefault="00A51D71" w:rsidP="00BE024D">
            <w:pPr>
              <w:spacing w:line="276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-Vui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11B7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bCs/>
                <w:color w:val="000000" w:themeColor="text1"/>
                <w:sz w:val="28"/>
                <w:szCs w:val="28"/>
              </w:rPr>
              <w:t>kidmat</w:t>
            </w:r>
            <w:proofErr w:type="spellEnd"/>
          </w:p>
          <w:p w14:paraId="468DF7E4" w14:textId="4C8A6264" w:rsidR="00A51D71" w:rsidRPr="00BE024D" w:rsidRDefault="00A51D71" w:rsidP="00BE024D">
            <w:pPr>
              <w:spacing w:line="276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D11B7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5DDAF89" w14:textId="77777777" w:rsidR="00A51D71" w:rsidRPr="00D11B7E" w:rsidRDefault="00A51D71" w:rsidP="00BE024D">
            <w:pPr>
              <w:ind w:left="-78"/>
              <w:rPr>
                <w:rFonts w:eastAsia="MS Mincho"/>
                <w:bCs/>
                <w:color w:val="000000" w:themeColor="text1"/>
                <w:sz w:val="28"/>
                <w:szCs w:val="28"/>
                <w:lang w:val="vi-VN"/>
              </w:rPr>
            </w:pPr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11B7E">
              <w:rPr>
                <w:rFonts w:eastAsia="MS Mincho"/>
                <w:bCs/>
                <w:color w:val="000000" w:themeColor="text1"/>
                <w:sz w:val="28"/>
                <w:szCs w:val="28"/>
                <w:lang w:val="vi-VN"/>
              </w:rPr>
              <w:t xml:space="preserve"> nhiều hơn, ít hơn, ít nhất</w:t>
            </w:r>
          </w:p>
          <w:p w14:paraId="3D2BC18A" w14:textId="20448055" w:rsidR="00A51D71" w:rsidRPr="00A51D71" w:rsidRDefault="00A51D71" w:rsidP="00BE024D">
            <w:pPr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51D71">
              <w:rPr>
                <w:b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A51D7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D71">
              <w:rPr>
                <w:b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A51D71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A51D71">
              <w:rPr>
                <w:sz w:val="28"/>
                <w:szCs w:val="28"/>
                <w:lang w:val="vi-VN"/>
              </w:rPr>
              <w:t>Bật qua vật cản 15 – 20 cm</w:t>
            </w:r>
          </w:p>
          <w:p w14:paraId="16456D1D" w14:textId="77777777" w:rsidR="00BE024D" w:rsidRDefault="00A51D71" w:rsidP="00BE024D">
            <w:pPr>
              <w:pStyle w:val="ListParagraph"/>
              <w:spacing w:after="0"/>
              <w:ind w:left="-78"/>
              <w:rPr>
                <w:color w:val="000000" w:themeColor="text1"/>
                <w:lang w:val="vi-VN"/>
              </w:rPr>
            </w:pPr>
            <w:r w:rsidRPr="00D11B7E">
              <w:rPr>
                <w:color w:val="000000" w:themeColor="text1"/>
                <w:lang w:val="vi-VN"/>
              </w:rPr>
              <w:t xml:space="preserve">- </w:t>
            </w:r>
            <w:proofErr w:type="spellStart"/>
            <w:r w:rsidRPr="00D11B7E">
              <w:rPr>
                <w:color w:val="000000" w:themeColor="text1"/>
              </w:rPr>
              <w:t>Tăng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cường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tiếng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việt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</w:p>
          <w:p w14:paraId="3A4BC535" w14:textId="77777777" w:rsidR="00BE024D" w:rsidRDefault="00A51D71" w:rsidP="00BE024D">
            <w:pPr>
              <w:pStyle w:val="ListParagraph"/>
              <w:spacing w:after="0"/>
              <w:ind w:left="-78"/>
              <w:rPr>
                <w:color w:val="000000" w:themeColor="text1"/>
                <w:lang w:val="vi-VN"/>
              </w:rPr>
            </w:pPr>
            <w:r w:rsidRPr="00D11B7E">
              <w:rPr>
                <w:color w:val="000000" w:themeColor="text1"/>
              </w:rPr>
              <w:t xml:space="preserve">-Rèn </w:t>
            </w:r>
            <w:proofErr w:type="spellStart"/>
            <w:r w:rsidRPr="00D11B7E">
              <w:rPr>
                <w:color w:val="000000" w:themeColor="text1"/>
              </w:rPr>
              <w:t>kỹ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năng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hát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theo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giai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điệu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của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bài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hát</w:t>
            </w:r>
            <w:proofErr w:type="spellEnd"/>
          </w:p>
          <w:p w14:paraId="32B803BC" w14:textId="0BAE56FC" w:rsidR="00A51D71" w:rsidRPr="00BE024D" w:rsidRDefault="00A51D71" w:rsidP="00BE024D">
            <w:pPr>
              <w:pStyle w:val="ListParagraph"/>
              <w:spacing w:after="0"/>
              <w:ind w:left="-78"/>
              <w:rPr>
                <w:color w:val="000000" w:themeColor="text1"/>
              </w:rPr>
            </w:pPr>
            <w:r w:rsidRPr="00D11B7E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Tăng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cường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tiếng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  <w:proofErr w:type="spellStart"/>
            <w:r w:rsidRPr="00D11B7E">
              <w:rPr>
                <w:color w:val="000000" w:themeColor="text1"/>
              </w:rPr>
              <w:t>việt</w:t>
            </w:r>
            <w:proofErr w:type="spellEnd"/>
            <w:r w:rsidRPr="00D11B7E">
              <w:rPr>
                <w:color w:val="000000" w:themeColor="text1"/>
              </w:rPr>
              <w:t xml:space="preserve"> </w:t>
            </w:r>
          </w:p>
        </w:tc>
      </w:tr>
      <w:tr w:rsidR="00A51D71" w:rsidRPr="00D11B7E" w14:paraId="3803FFFD" w14:textId="77777777" w:rsidTr="00857B0A">
        <w:trPr>
          <w:trHeight w:val="1316"/>
        </w:trPr>
        <w:tc>
          <w:tcPr>
            <w:tcW w:w="1477" w:type="dxa"/>
            <w:vAlign w:val="center"/>
          </w:tcPr>
          <w:p w14:paraId="596A317E" w14:textId="77777777" w:rsidR="00BE024D" w:rsidRPr="00BE024D" w:rsidRDefault="00BE024D" w:rsidP="00C86D4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BE024D">
              <w:rPr>
                <w:b/>
                <w:bCs/>
                <w:i/>
                <w:iCs/>
                <w:sz w:val="28"/>
                <w:szCs w:val="28"/>
                <w:lang w:val="pt-BR"/>
              </w:rPr>
              <w:t>Trẻ chuẩn bị ra về và trả trẻ</w:t>
            </w:r>
          </w:p>
          <w:p w14:paraId="72F0D4E5" w14:textId="77777777" w:rsidR="00A51D71" w:rsidRPr="00D11B7E" w:rsidRDefault="00A51D71" w:rsidP="00251D77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550" w:type="dxa"/>
            <w:gridSpan w:val="8"/>
          </w:tcPr>
          <w:p w14:paraId="7E9FABE0" w14:textId="77777777" w:rsidR="00BE024D" w:rsidRPr="00107603" w:rsidRDefault="00BE024D" w:rsidP="00BE024D">
            <w:pPr>
              <w:spacing w:before="120" w:after="120" w:line="300" w:lineRule="exact"/>
              <w:jc w:val="both"/>
              <w:rPr>
                <w:sz w:val="28"/>
                <w:szCs w:val="28"/>
                <w:lang w:val="pt-BR"/>
              </w:rPr>
            </w:pPr>
            <w:r w:rsidRPr="00107603">
              <w:rPr>
                <w:sz w:val="28"/>
                <w:szCs w:val="28"/>
                <w:lang w:val="pt-BR"/>
              </w:rPr>
              <w:t>- Dọn dẹp đồ chơi.</w:t>
            </w:r>
          </w:p>
          <w:p w14:paraId="4E91AB68" w14:textId="77777777" w:rsidR="00BE024D" w:rsidRPr="00107603" w:rsidRDefault="00BE024D" w:rsidP="00BE024D">
            <w:pPr>
              <w:spacing w:before="120" w:after="120" w:line="300" w:lineRule="exact"/>
              <w:jc w:val="both"/>
              <w:rPr>
                <w:sz w:val="28"/>
                <w:szCs w:val="28"/>
                <w:lang w:val="pt-BR"/>
              </w:rPr>
            </w:pPr>
            <w:r w:rsidRPr="00107603">
              <w:rPr>
                <w:sz w:val="28"/>
                <w:szCs w:val="28"/>
                <w:lang w:val="pt-BR"/>
              </w:rPr>
              <w:t>- Nhắc nhở, hỗ trợ trẻ chuẩn bị đồ dùng cá nhân và ra về.</w:t>
            </w:r>
          </w:p>
          <w:p w14:paraId="1C244F54" w14:textId="6012217A" w:rsidR="00A51D71" w:rsidRPr="00857B0A" w:rsidRDefault="00BE024D" w:rsidP="00857B0A">
            <w:pPr>
              <w:spacing w:before="120" w:after="120" w:line="300" w:lineRule="exact"/>
              <w:jc w:val="both"/>
              <w:rPr>
                <w:sz w:val="28"/>
                <w:szCs w:val="28"/>
                <w:lang w:val="vi-VN"/>
              </w:rPr>
            </w:pPr>
            <w:r w:rsidRPr="00107603">
              <w:rPr>
                <w:sz w:val="28"/>
                <w:szCs w:val="28"/>
                <w:lang w:val="pt-BR"/>
              </w:rPr>
              <w:t>- Nhắc nhở trẻ sử dụng các từ như: “Chào cô”, “chào các bạn”</w:t>
            </w:r>
          </w:p>
        </w:tc>
      </w:tr>
    </w:tbl>
    <w:p w14:paraId="477E1065" w14:textId="77777777" w:rsidR="006228C5" w:rsidRPr="00D11B7E" w:rsidRDefault="006228C5" w:rsidP="00737551">
      <w:pPr>
        <w:jc w:val="both"/>
        <w:rPr>
          <w:b/>
          <w:color w:val="000000" w:themeColor="text1"/>
          <w:sz w:val="28"/>
          <w:szCs w:val="28"/>
          <w:lang w:val="vi-VN"/>
        </w:rPr>
      </w:pPr>
    </w:p>
    <w:p w14:paraId="5454DD81" w14:textId="580B7723" w:rsidR="00A50848" w:rsidRPr="00D03AF4" w:rsidRDefault="00A50848" w:rsidP="00D03AF4">
      <w:pPr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  <w:lang w:val="vi-VN"/>
        </w:rPr>
        <w:t xml:space="preserve"> 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Duyệt</w:t>
      </w:r>
      <w:proofErr w:type="spellEnd"/>
      <w:r w:rsidR="00737551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của</w:t>
      </w:r>
      <w:proofErr w:type="spellEnd"/>
      <w:r w:rsidR="00737551" w:rsidRPr="00D11B7E">
        <w:rPr>
          <w:b/>
          <w:color w:val="000000" w:themeColor="text1"/>
          <w:sz w:val="28"/>
          <w:szCs w:val="28"/>
        </w:rPr>
        <w:t xml:space="preserve"> BGH</w:t>
      </w:r>
      <w:r w:rsidR="00737551" w:rsidRPr="00D11B7E">
        <w:rPr>
          <w:b/>
          <w:color w:val="000000" w:themeColor="text1"/>
          <w:sz w:val="28"/>
          <w:szCs w:val="28"/>
        </w:rPr>
        <w:tab/>
      </w:r>
      <w:r w:rsidR="00737551" w:rsidRPr="00D11B7E">
        <w:rPr>
          <w:b/>
          <w:color w:val="000000" w:themeColor="text1"/>
          <w:sz w:val="28"/>
          <w:szCs w:val="28"/>
        </w:rPr>
        <w:tab/>
      </w:r>
      <w:r w:rsidR="006228C5" w:rsidRPr="00D11B7E">
        <w:rPr>
          <w:b/>
          <w:color w:val="000000" w:themeColor="text1"/>
          <w:sz w:val="28"/>
          <w:szCs w:val="28"/>
          <w:lang w:val="vi-VN"/>
        </w:rPr>
        <w:t xml:space="preserve">    </w:t>
      </w:r>
      <w:proofErr w:type="spellStart"/>
      <w:r w:rsidR="006228C5" w:rsidRPr="00D11B7E">
        <w:rPr>
          <w:b/>
          <w:color w:val="000000" w:themeColor="text1"/>
          <w:sz w:val="28"/>
          <w:szCs w:val="28"/>
        </w:rPr>
        <w:t>Duyệt</w:t>
      </w:r>
      <w:proofErr w:type="spellEnd"/>
      <w:r w:rsidR="006228C5" w:rsidRPr="00D11B7E">
        <w:rPr>
          <w:b/>
          <w:color w:val="000000" w:themeColor="text1"/>
          <w:sz w:val="28"/>
          <w:szCs w:val="28"/>
          <w:lang w:val="vi-VN"/>
        </w:rPr>
        <w:t xml:space="preserve"> của TCM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    </w:t>
      </w:r>
      <w:r w:rsidR="006228C5" w:rsidRPr="00D11B7E">
        <w:rPr>
          <w:b/>
          <w:color w:val="000000" w:themeColor="text1"/>
          <w:sz w:val="28"/>
          <w:szCs w:val="28"/>
          <w:lang w:val="vi-VN"/>
        </w:rPr>
        <w:t xml:space="preserve">        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Giáo</w:t>
      </w:r>
      <w:proofErr w:type="spellEnd"/>
      <w:r w:rsidR="00737551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viên</w:t>
      </w:r>
      <w:proofErr w:type="spellEnd"/>
      <w:r w:rsidR="00737551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lập</w:t>
      </w:r>
      <w:proofErr w:type="spellEnd"/>
      <w:r w:rsidR="00737551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kế</w:t>
      </w:r>
      <w:proofErr w:type="spellEnd"/>
      <w:r w:rsidR="00737551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37551" w:rsidRPr="00D11B7E">
        <w:rPr>
          <w:b/>
          <w:color w:val="000000" w:themeColor="text1"/>
          <w:sz w:val="28"/>
          <w:szCs w:val="28"/>
        </w:rPr>
        <w:t>hoạch</w:t>
      </w:r>
      <w:proofErr w:type="spellEnd"/>
    </w:p>
    <w:p w14:paraId="38B3F53E" w14:textId="77777777" w:rsidR="00737551" w:rsidRPr="00D11B7E" w:rsidRDefault="00737551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728487D2" w14:textId="57B0E7A8" w:rsidR="00892E82" w:rsidRPr="00D11B7E" w:rsidRDefault="00892E82" w:rsidP="00250E04">
      <w:pPr>
        <w:jc w:val="center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 w:rsidR="00B745D2" w:rsidRPr="00D11B7E">
        <w:rPr>
          <w:b/>
          <w:color w:val="000000" w:themeColor="text1"/>
          <w:sz w:val="28"/>
          <w:szCs w:val="28"/>
        </w:rPr>
        <w:t>GIÁO</w:t>
      </w:r>
      <w:r w:rsidR="00B745D2" w:rsidRPr="00D11B7E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615B7C99" w14:textId="0B9EAC0F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2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D03AF4">
        <w:rPr>
          <w:b/>
          <w:i/>
          <w:color w:val="000000" w:themeColor="text1"/>
          <w:sz w:val="28"/>
          <w:szCs w:val="28"/>
        </w:rPr>
        <w:t>12</w:t>
      </w:r>
      <w:r w:rsidR="000A692E"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D03AF4">
        <w:rPr>
          <w:b/>
          <w:i/>
          <w:color w:val="000000" w:themeColor="text1"/>
          <w:sz w:val="28"/>
          <w:szCs w:val="28"/>
        </w:rPr>
        <w:t>1</w:t>
      </w:r>
      <w:r w:rsidR="004B0E23"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5B547A">
        <w:rPr>
          <w:b/>
          <w:i/>
          <w:color w:val="000000" w:themeColor="text1"/>
          <w:sz w:val="28"/>
          <w:szCs w:val="28"/>
        </w:rPr>
        <w:t>2026</w:t>
      </w:r>
    </w:p>
    <w:p w14:paraId="0DC7D66C" w14:textId="404C53C6" w:rsidR="00892E82" w:rsidRDefault="00892E82" w:rsidP="00250E04">
      <w:pPr>
        <w:jc w:val="center"/>
        <w:rPr>
          <w:color w:val="FF0000"/>
          <w:sz w:val="28"/>
          <w:szCs w:val="28"/>
          <w:lang w:val="vi-VN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Chủ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nhánh</w:t>
      </w:r>
      <w:proofErr w:type="spellEnd"/>
      <w:r w:rsidRPr="00D11B7E">
        <w:rPr>
          <w:color w:val="000000" w:themeColor="text1"/>
          <w:sz w:val="28"/>
          <w:szCs w:val="28"/>
        </w:rPr>
        <w:t xml:space="preserve">: </w:t>
      </w:r>
      <w:proofErr w:type="spellStart"/>
      <w:r w:rsidR="005D03F9" w:rsidRPr="00D11B7E">
        <w:rPr>
          <w:b/>
          <w:bCs/>
          <w:color w:val="000000" w:themeColor="text1"/>
          <w:sz w:val="28"/>
          <w:szCs w:val="28"/>
        </w:rPr>
        <w:t>Nghề</w:t>
      </w:r>
      <w:proofErr w:type="spellEnd"/>
      <w:r w:rsidR="005D03F9" w:rsidRPr="00D11B7E">
        <w:rPr>
          <w:b/>
          <w:bCs/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5D03F9" w:rsidRPr="00D11B7E">
        <w:rPr>
          <w:color w:val="FF0000"/>
          <w:sz w:val="28"/>
          <w:szCs w:val="28"/>
          <w:lang w:val="vi-VN"/>
        </w:rPr>
        <w:t xml:space="preserve"> </w:t>
      </w:r>
    </w:p>
    <w:p w14:paraId="578FD758" w14:textId="77777777" w:rsidR="00B8188B" w:rsidRPr="00D11B7E" w:rsidRDefault="00B8188B" w:rsidP="00250E04">
      <w:pPr>
        <w:jc w:val="center"/>
        <w:rPr>
          <w:b/>
          <w:color w:val="000000" w:themeColor="text1"/>
          <w:sz w:val="28"/>
          <w:szCs w:val="28"/>
        </w:rPr>
      </w:pPr>
    </w:p>
    <w:p w14:paraId="7688754B" w14:textId="0578636F" w:rsidR="00892E82" w:rsidRPr="00D11B7E" w:rsidRDefault="00B8188B" w:rsidP="00B8188B">
      <w:pPr>
        <w:spacing w:before="120" w:after="120"/>
        <w:jc w:val="center"/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>KẾ</w:t>
      </w:r>
      <w:r>
        <w:rPr>
          <w:b/>
          <w:color w:val="000000" w:themeColor="text1"/>
          <w:sz w:val="28"/>
          <w:szCs w:val="28"/>
          <w:lang w:val="vi-VN"/>
        </w:rPr>
        <w:t xml:space="preserve"> HOẠC </w:t>
      </w:r>
      <w:r w:rsidR="001F18E5" w:rsidRPr="00D11B7E">
        <w:rPr>
          <w:b/>
          <w:color w:val="000000" w:themeColor="text1"/>
          <w:sz w:val="28"/>
          <w:szCs w:val="28"/>
          <w:lang w:val="it-IT"/>
        </w:rPr>
        <w:t xml:space="preserve">HOẠT ĐỘNG </w:t>
      </w:r>
      <w:r w:rsidR="00C96310" w:rsidRPr="00D11B7E">
        <w:rPr>
          <w:b/>
          <w:color w:val="000000" w:themeColor="text1"/>
          <w:sz w:val="28"/>
          <w:szCs w:val="28"/>
          <w:lang w:val="it-IT"/>
        </w:rPr>
        <w:t>HỌC</w:t>
      </w:r>
    </w:p>
    <w:p w14:paraId="1621CE53" w14:textId="77777777" w:rsidR="000F4BAF" w:rsidRPr="00D11B7E" w:rsidRDefault="000F4BAF" w:rsidP="000F4BAF">
      <w:pPr>
        <w:ind w:firstLine="426"/>
        <w:jc w:val="center"/>
        <w:rPr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  <w:lang w:val="vi-VN"/>
        </w:rPr>
        <w:t xml:space="preserve">Hoạt động: </w:t>
      </w:r>
      <w:proofErr w:type="spellStart"/>
      <w:r w:rsidRPr="00D11B7E">
        <w:rPr>
          <w:b/>
          <w:color w:val="000000" w:themeColor="text1"/>
          <w:sz w:val="28"/>
          <w:szCs w:val="28"/>
        </w:rPr>
        <w:t>Khám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phá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khoa </w:t>
      </w:r>
      <w:proofErr w:type="spellStart"/>
      <w:r w:rsidRPr="00D11B7E">
        <w:rPr>
          <w:b/>
          <w:color w:val="000000" w:themeColor="text1"/>
          <w:sz w:val="28"/>
          <w:szCs w:val="28"/>
        </w:rPr>
        <w:t>học</w:t>
      </w:r>
      <w:proofErr w:type="spellEnd"/>
    </w:p>
    <w:p w14:paraId="100F970B" w14:textId="1D90B39E" w:rsidR="000F4BAF" w:rsidRPr="00D11B7E" w:rsidRDefault="000F4BAF" w:rsidP="00C96310">
      <w:pPr>
        <w:jc w:val="center"/>
        <w:rPr>
          <w:color w:val="000000" w:themeColor="text1"/>
          <w:sz w:val="28"/>
          <w:szCs w:val="28"/>
          <w:lang w:val="vi-VN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tài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="00C96310" w:rsidRPr="00D11B7E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="00C96310" w:rsidRPr="00D11B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96310" w:rsidRPr="00D11B7E">
        <w:rPr>
          <w:b/>
          <w:bCs/>
          <w:color w:val="000000" w:themeColor="text1"/>
          <w:sz w:val="28"/>
          <w:szCs w:val="28"/>
        </w:rPr>
        <w:t>chuyện</w:t>
      </w:r>
      <w:proofErr w:type="spellEnd"/>
      <w:r w:rsidR="00C96310" w:rsidRPr="00D11B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96310" w:rsidRPr="00D11B7E">
        <w:rPr>
          <w:b/>
          <w:bCs/>
          <w:color w:val="000000" w:themeColor="text1"/>
          <w:sz w:val="28"/>
          <w:szCs w:val="28"/>
        </w:rPr>
        <w:t>về</w:t>
      </w:r>
      <w:proofErr w:type="spellEnd"/>
      <w:r w:rsidR="00C96310" w:rsidRPr="00D11B7E">
        <w:rPr>
          <w:b/>
          <w:bCs/>
          <w:color w:val="000000" w:themeColor="text1"/>
          <w:sz w:val="28"/>
          <w:szCs w:val="28"/>
          <w:lang w:val="vi-VN"/>
        </w:rPr>
        <w:t xml:space="preserve"> nghề truyền thông của Đông Giang</w:t>
      </w:r>
    </w:p>
    <w:p w14:paraId="41223B11" w14:textId="2277F3CF" w:rsidR="000F4BAF" w:rsidRPr="00D11B7E" w:rsidRDefault="00396E53" w:rsidP="000F4BAF">
      <w:pPr>
        <w:ind w:firstLine="567"/>
        <w:rPr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  <w:lang w:val="pt-BR"/>
        </w:rPr>
        <w:tab/>
      </w:r>
      <w:r w:rsidR="000F4BAF" w:rsidRPr="00D11B7E">
        <w:rPr>
          <w:b/>
          <w:color w:val="000000" w:themeColor="text1"/>
          <w:sz w:val="28"/>
          <w:szCs w:val="28"/>
          <w:lang w:val="pt-BR"/>
        </w:rPr>
        <w:t>1. Mục đích - yêu cầu:</w:t>
      </w:r>
      <w:r w:rsidR="000F4BAF" w:rsidRPr="00D11B7E">
        <w:rPr>
          <w:color w:val="000000" w:themeColor="text1"/>
          <w:sz w:val="28"/>
          <w:szCs w:val="28"/>
        </w:rPr>
        <w:t> </w:t>
      </w:r>
    </w:p>
    <w:p w14:paraId="5940CC3F" w14:textId="77777777" w:rsidR="000F4BAF" w:rsidRPr="00D11B7E" w:rsidRDefault="000F4BAF" w:rsidP="000F4BAF">
      <w:pPr>
        <w:ind w:firstLine="720"/>
        <w:jc w:val="both"/>
        <w:rPr>
          <w:b/>
          <w:bCs/>
          <w:i/>
          <w:color w:val="000000"/>
          <w:sz w:val="28"/>
          <w:szCs w:val="28"/>
        </w:rPr>
      </w:pPr>
      <w:r w:rsidRPr="00D11B7E">
        <w:rPr>
          <w:b/>
          <w:bCs/>
          <w:i/>
          <w:color w:val="000000"/>
          <w:sz w:val="28"/>
          <w:szCs w:val="28"/>
        </w:rPr>
        <w:t xml:space="preserve">a. </w:t>
      </w:r>
      <w:proofErr w:type="spellStart"/>
      <w:r w:rsidRPr="00D11B7E">
        <w:rPr>
          <w:b/>
          <w:bCs/>
          <w:i/>
          <w:color w:val="000000"/>
          <w:sz w:val="28"/>
          <w:szCs w:val="28"/>
        </w:rPr>
        <w:t>Kiến</w:t>
      </w:r>
      <w:proofErr w:type="spellEnd"/>
      <w:r w:rsidRPr="00D11B7E">
        <w:rPr>
          <w:b/>
          <w:bCs/>
          <w:i/>
          <w:color w:val="000000"/>
          <w:sz w:val="28"/>
          <w:szCs w:val="28"/>
        </w:rPr>
        <w:t xml:space="preserve"> thức: </w:t>
      </w:r>
    </w:p>
    <w:p w14:paraId="0EF464CB" w14:textId="19B11331" w:rsidR="000F4BAF" w:rsidRPr="00D11B7E" w:rsidRDefault="000F4BAF" w:rsidP="002608BB">
      <w:pPr>
        <w:jc w:val="both"/>
        <w:rPr>
          <w:sz w:val="28"/>
          <w:szCs w:val="28"/>
        </w:rPr>
      </w:pPr>
      <w:r w:rsidRPr="00D11B7E">
        <w:rPr>
          <w:sz w:val="28"/>
          <w:szCs w:val="28"/>
        </w:rPr>
        <w:t xml:space="preserve">          </w:t>
      </w:r>
      <w:r w:rsidR="002608BB" w:rsidRPr="00D11B7E">
        <w:rPr>
          <w:sz w:val="28"/>
          <w:szCs w:val="28"/>
        </w:rPr>
        <w:t xml:space="preserve">- </w:t>
      </w:r>
      <w:proofErr w:type="spellStart"/>
      <w:r w:rsidR="002608BB" w:rsidRPr="00D11B7E">
        <w:rPr>
          <w:sz w:val="28"/>
          <w:szCs w:val="28"/>
        </w:rPr>
        <w:t>Trẻ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biết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tên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một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số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công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việc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của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nhà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nông</w:t>
      </w:r>
      <w:proofErr w:type="spellEnd"/>
      <w:r w:rsidR="002608BB" w:rsidRPr="00D11B7E">
        <w:rPr>
          <w:sz w:val="28"/>
          <w:szCs w:val="28"/>
        </w:rPr>
        <w:t>: (</w:t>
      </w:r>
      <w:proofErr w:type="spellStart"/>
      <w:r w:rsidR="002608BB" w:rsidRPr="00D11B7E">
        <w:rPr>
          <w:sz w:val="28"/>
          <w:szCs w:val="28"/>
        </w:rPr>
        <w:t>Cày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ruộng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cấy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lúa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tát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nước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gặt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lúa</w:t>
      </w:r>
      <w:proofErr w:type="spellEnd"/>
      <w:r w:rsidR="002608BB" w:rsidRPr="00D11B7E">
        <w:rPr>
          <w:sz w:val="28"/>
          <w:szCs w:val="28"/>
        </w:rPr>
        <w:t xml:space="preserve">). </w:t>
      </w:r>
      <w:proofErr w:type="spellStart"/>
      <w:r w:rsidR="002608BB" w:rsidRPr="00D11B7E">
        <w:rPr>
          <w:sz w:val="28"/>
          <w:szCs w:val="28"/>
        </w:rPr>
        <w:t>Biết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tên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một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số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dụng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cụ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của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nhà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nông</w:t>
      </w:r>
      <w:proofErr w:type="spellEnd"/>
      <w:r w:rsidR="002608BB" w:rsidRPr="00D11B7E">
        <w:rPr>
          <w:sz w:val="28"/>
          <w:szCs w:val="28"/>
        </w:rPr>
        <w:t>: (</w:t>
      </w:r>
      <w:proofErr w:type="spellStart"/>
      <w:r w:rsidR="002608BB" w:rsidRPr="00D11B7E">
        <w:rPr>
          <w:sz w:val="28"/>
          <w:szCs w:val="28"/>
        </w:rPr>
        <w:t>Cái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cày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cái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cuốc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cái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liềm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quang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gánh</w:t>
      </w:r>
      <w:proofErr w:type="spellEnd"/>
      <w:r w:rsidR="002608BB" w:rsidRPr="00D11B7E">
        <w:rPr>
          <w:sz w:val="28"/>
          <w:szCs w:val="28"/>
        </w:rPr>
        <w:t xml:space="preserve">). </w:t>
      </w:r>
      <w:proofErr w:type="spellStart"/>
      <w:r w:rsidR="002608BB" w:rsidRPr="00D11B7E">
        <w:rPr>
          <w:sz w:val="28"/>
          <w:szCs w:val="28"/>
        </w:rPr>
        <w:t>Biết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tên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một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số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sản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phẩm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của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nhà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nông</w:t>
      </w:r>
      <w:proofErr w:type="spellEnd"/>
      <w:r w:rsidR="002608BB" w:rsidRPr="00D11B7E">
        <w:rPr>
          <w:sz w:val="28"/>
          <w:szCs w:val="28"/>
        </w:rPr>
        <w:t>: (</w:t>
      </w:r>
      <w:proofErr w:type="spellStart"/>
      <w:r w:rsidR="002608BB" w:rsidRPr="00D11B7E">
        <w:rPr>
          <w:sz w:val="28"/>
          <w:szCs w:val="28"/>
        </w:rPr>
        <w:t>Lúa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ngô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spellStart"/>
      <w:r w:rsidR="002608BB" w:rsidRPr="00D11B7E">
        <w:rPr>
          <w:sz w:val="28"/>
          <w:szCs w:val="28"/>
        </w:rPr>
        <w:t>khoai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rau</w:t>
      </w:r>
      <w:proofErr w:type="spellEnd"/>
      <w:r w:rsidR="002608BB" w:rsidRPr="00D11B7E">
        <w:rPr>
          <w:sz w:val="28"/>
          <w:szCs w:val="28"/>
        </w:rPr>
        <w:t xml:space="preserve">. </w:t>
      </w:r>
      <w:proofErr w:type="spellStart"/>
      <w:r w:rsidR="002608BB" w:rsidRPr="00D11B7E">
        <w:rPr>
          <w:sz w:val="28"/>
          <w:szCs w:val="28"/>
        </w:rPr>
        <w:t>Củ</w:t>
      </w:r>
      <w:proofErr w:type="spellEnd"/>
      <w:r w:rsidR="002608BB" w:rsidRPr="00D11B7E">
        <w:rPr>
          <w:sz w:val="28"/>
          <w:szCs w:val="28"/>
        </w:rPr>
        <w:t xml:space="preserve">, </w:t>
      </w:r>
      <w:proofErr w:type="spellStart"/>
      <w:r w:rsidR="002608BB" w:rsidRPr="00D11B7E">
        <w:rPr>
          <w:sz w:val="28"/>
          <w:szCs w:val="28"/>
        </w:rPr>
        <w:t>quả</w:t>
      </w:r>
      <w:proofErr w:type="spellEnd"/>
      <w:r w:rsidR="002608BB" w:rsidRPr="00D11B7E">
        <w:rPr>
          <w:sz w:val="28"/>
          <w:szCs w:val="28"/>
        </w:rPr>
        <w:t xml:space="preserve"> </w:t>
      </w:r>
      <w:proofErr w:type="gramStart"/>
      <w:r w:rsidR="002608BB" w:rsidRPr="00D11B7E">
        <w:rPr>
          <w:sz w:val="28"/>
          <w:szCs w:val="28"/>
        </w:rPr>
        <w:t>).</w:t>
      </w:r>
      <w:r w:rsidRPr="00D11B7E">
        <w:rPr>
          <w:sz w:val="28"/>
          <w:szCs w:val="28"/>
        </w:rPr>
        <w:t>.</w:t>
      </w:r>
      <w:proofErr w:type="gramEnd"/>
      <w:r w:rsidRPr="00D11B7E">
        <w:rPr>
          <w:sz w:val="28"/>
          <w:szCs w:val="28"/>
        </w:rPr>
        <w:t xml:space="preserve"> </w:t>
      </w:r>
    </w:p>
    <w:p w14:paraId="50CB85CE" w14:textId="77777777" w:rsidR="000F4BAF" w:rsidRPr="00D11B7E" w:rsidRDefault="000F4BAF" w:rsidP="000F4BAF">
      <w:pPr>
        <w:ind w:firstLine="720"/>
        <w:jc w:val="both"/>
        <w:rPr>
          <w:b/>
          <w:bCs/>
          <w:i/>
          <w:sz w:val="28"/>
          <w:szCs w:val="28"/>
        </w:rPr>
      </w:pPr>
      <w:r w:rsidRPr="00D11B7E">
        <w:rPr>
          <w:b/>
          <w:bCs/>
          <w:i/>
          <w:sz w:val="28"/>
          <w:szCs w:val="28"/>
        </w:rPr>
        <w:t xml:space="preserve">b. </w:t>
      </w:r>
      <w:proofErr w:type="spellStart"/>
      <w:r w:rsidRPr="00D11B7E">
        <w:rPr>
          <w:b/>
          <w:bCs/>
          <w:i/>
          <w:sz w:val="28"/>
          <w:szCs w:val="28"/>
        </w:rPr>
        <w:t>Kỹ</w:t>
      </w:r>
      <w:proofErr w:type="spellEnd"/>
      <w:r w:rsidRPr="00D11B7E">
        <w:rPr>
          <w:b/>
          <w:bCs/>
          <w:i/>
          <w:sz w:val="28"/>
          <w:szCs w:val="28"/>
        </w:rPr>
        <w:t xml:space="preserve"> </w:t>
      </w:r>
      <w:proofErr w:type="spellStart"/>
      <w:r w:rsidRPr="00D11B7E">
        <w:rPr>
          <w:b/>
          <w:bCs/>
          <w:i/>
          <w:sz w:val="28"/>
          <w:szCs w:val="28"/>
        </w:rPr>
        <w:t>năng</w:t>
      </w:r>
      <w:proofErr w:type="spellEnd"/>
      <w:r w:rsidRPr="00D11B7E">
        <w:rPr>
          <w:b/>
          <w:bCs/>
          <w:i/>
          <w:sz w:val="28"/>
          <w:szCs w:val="28"/>
        </w:rPr>
        <w:t>:</w:t>
      </w:r>
    </w:p>
    <w:p w14:paraId="7D505946" w14:textId="09DDAD56" w:rsidR="00771168" w:rsidRPr="00D11B7E" w:rsidRDefault="000F4BAF" w:rsidP="00771168">
      <w:pPr>
        <w:rPr>
          <w:sz w:val="28"/>
          <w:szCs w:val="28"/>
        </w:rPr>
      </w:pPr>
      <w:r w:rsidRPr="00D11B7E">
        <w:rPr>
          <w:sz w:val="28"/>
          <w:szCs w:val="28"/>
        </w:rPr>
        <w:tab/>
      </w:r>
      <w:r w:rsidR="00771168" w:rsidRPr="00D11B7E">
        <w:rPr>
          <w:sz w:val="28"/>
          <w:szCs w:val="28"/>
        </w:rPr>
        <w:t xml:space="preserve">- Rèn </w:t>
      </w:r>
      <w:proofErr w:type="spellStart"/>
      <w:r w:rsidR="00771168" w:rsidRPr="00D11B7E">
        <w:rPr>
          <w:sz w:val="28"/>
          <w:szCs w:val="28"/>
        </w:rPr>
        <w:t>kỹ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năng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quan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sát</w:t>
      </w:r>
      <w:proofErr w:type="spellEnd"/>
      <w:r w:rsidR="00771168" w:rsidRPr="00D11B7E">
        <w:rPr>
          <w:sz w:val="28"/>
          <w:szCs w:val="28"/>
        </w:rPr>
        <w:t>,</w:t>
      </w:r>
      <w:r w:rsidR="00771168" w:rsidRPr="00D11B7E">
        <w:rPr>
          <w:sz w:val="28"/>
          <w:szCs w:val="28"/>
          <w:lang w:val="vi-VN"/>
        </w:rPr>
        <w:t xml:space="preserve"> </w:t>
      </w:r>
      <w:proofErr w:type="spellStart"/>
      <w:r w:rsidR="00771168" w:rsidRPr="00D11B7E">
        <w:rPr>
          <w:sz w:val="28"/>
          <w:szCs w:val="28"/>
        </w:rPr>
        <w:t>ghi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nhớ</w:t>
      </w:r>
      <w:proofErr w:type="spellEnd"/>
      <w:r w:rsidR="00771168" w:rsidRPr="00D11B7E">
        <w:rPr>
          <w:sz w:val="28"/>
          <w:szCs w:val="28"/>
        </w:rPr>
        <w:t xml:space="preserve">, </w:t>
      </w:r>
      <w:proofErr w:type="spellStart"/>
      <w:r w:rsidR="00771168" w:rsidRPr="00D11B7E">
        <w:rPr>
          <w:sz w:val="28"/>
          <w:szCs w:val="28"/>
        </w:rPr>
        <w:t>nhận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xét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và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tư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duy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cho</w:t>
      </w:r>
      <w:proofErr w:type="spellEnd"/>
      <w:r w:rsidR="00771168" w:rsidRPr="00D11B7E">
        <w:rPr>
          <w:sz w:val="28"/>
          <w:szCs w:val="28"/>
        </w:rPr>
        <w:t xml:space="preserve"> </w:t>
      </w:r>
      <w:proofErr w:type="spellStart"/>
      <w:r w:rsidR="00771168" w:rsidRPr="00D11B7E">
        <w:rPr>
          <w:sz w:val="28"/>
          <w:szCs w:val="28"/>
        </w:rPr>
        <w:t>trẻ</w:t>
      </w:r>
      <w:proofErr w:type="spellEnd"/>
      <w:r w:rsidR="00771168" w:rsidRPr="00D11B7E">
        <w:rPr>
          <w:sz w:val="28"/>
          <w:szCs w:val="28"/>
        </w:rPr>
        <w:t>.</w:t>
      </w:r>
    </w:p>
    <w:p w14:paraId="0E7DC2AD" w14:textId="77777777" w:rsidR="00771168" w:rsidRPr="00771168" w:rsidRDefault="00771168" w:rsidP="00771168">
      <w:pPr>
        <w:ind w:firstLine="720"/>
        <w:jc w:val="both"/>
        <w:rPr>
          <w:sz w:val="28"/>
          <w:szCs w:val="28"/>
        </w:rPr>
      </w:pPr>
      <w:r w:rsidRPr="00771168">
        <w:rPr>
          <w:sz w:val="28"/>
          <w:szCs w:val="28"/>
        </w:rPr>
        <w:t xml:space="preserve">- </w:t>
      </w:r>
      <w:proofErr w:type="spellStart"/>
      <w:r w:rsidRPr="00771168">
        <w:rPr>
          <w:sz w:val="28"/>
          <w:szCs w:val="28"/>
        </w:rPr>
        <w:t>Phát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triển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ngôn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ngữ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mở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rộng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vốn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từ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cách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diễn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đạt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ngôn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ngữ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mạch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lạc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thông</w:t>
      </w:r>
      <w:proofErr w:type="spellEnd"/>
      <w:r w:rsidRPr="00771168">
        <w:rPr>
          <w:sz w:val="28"/>
          <w:szCs w:val="28"/>
        </w:rPr>
        <w:t xml:space="preserve"> qua </w:t>
      </w:r>
      <w:proofErr w:type="spellStart"/>
      <w:r w:rsidRPr="00771168">
        <w:rPr>
          <w:sz w:val="28"/>
          <w:szCs w:val="28"/>
        </w:rPr>
        <w:t>các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hoạt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động</w:t>
      </w:r>
      <w:proofErr w:type="spellEnd"/>
      <w:r w:rsidRPr="00771168">
        <w:rPr>
          <w:sz w:val="28"/>
          <w:szCs w:val="28"/>
        </w:rPr>
        <w:t>.</w:t>
      </w:r>
    </w:p>
    <w:p w14:paraId="09A21E39" w14:textId="77777777" w:rsidR="00771168" w:rsidRPr="00771168" w:rsidRDefault="00771168" w:rsidP="00771168">
      <w:pPr>
        <w:ind w:firstLine="720"/>
        <w:jc w:val="both"/>
        <w:rPr>
          <w:sz w:val="28"/>
          <w:szCs w:val="28"/>
        </w:rPr>
      </w:pPr>
      <w:r w:rsidRPr="00771168">
        <w:rPr>
          <w:sz w:val="28"/>
          <w:szCs w:val="28"/>
        </w:rPr>
        <w:t xml:space="preserve">- </w:t>
      </w:r>
      <w:proofErr w:type="spellStart"/>
      <w:r w:rsidRPr="00771168">
        <w:rPr>
          <w:sz w:val="28"/>
          <w:szCs w:val="28"/>
        </w:rPr>
        <w:t>Trẻ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nói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được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các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từ</w:t>
      </w:r>
      <w:proofErr w:type="spellEnd"/>
      <w:r w:rsidRPr="00771168">
        <w:rPr>
          <w:sz w:val="28"/>
          <w:szCs w:val="28"/>
        </w:rPr>
        <w:t xml:space="preserve">: </w:t>
      </w:r>
      <w:proofErr w:type="spellStart"/>
      <w:r w:rsidRPr="00771168">
        <w:rPr>
          <w:sz w:val="28"/>
          <w:szCs w:val="28"/>
        </w:rPr>
        <w:t>Bác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nông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dân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bác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nông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dân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đang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cày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ruộng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cấy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lúa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tát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nước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gặt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lúa</w:t>
      </w:r>
      <w:proofErr w:type="spellEnd"/>
      <w:r w:rsidRPr="00771168">
        <w:rPr>
          <w:sz w:val="28"/>
          <w:szCs w:val="28"/>
        </w:rPr>
        <w:t>. </w:t>
      </w:r>
      <w:proofErr w:type="spellStart"/>
      <w:r w:rsidRPr="00771168">
        <w:rPr>
          <w:sz w:val="28"/>
          <w:szCs w:val="28"/>
        </w:rPr>
        <w:t>Cái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cày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cái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cuốc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cái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liềm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quang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gánh</w:t>
      </w:r>
      <w:proofErr w:type="spellEnd"/>
      <w:r w:rsidRPr="00771168">
        <w:rPr>
          <w:sz w:val="28"/>
          <w:szCs w:val="28"/>
        </w:rPr>
        <w:t xml:space="preserve">. </w:t>
      </w:r>
      <w:proofErr w:type="spellStart"/>
      <w:r w:rsidRPr="00771168">
        <w:rPr>
          <w:sz w:val="28"/>
          <w:szCs w:val="28"/>
        </w:rPr>
        <w:t>Gạo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ngô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khoai</w:t>
      </w:r>
      <w:proofErr w:type="spellEnd"/>
      <w:r w:rsidRPr="00771168">
        <w:rPr>
          <w:sz w:val="28"/>
          <w:szCs w:val="28"/>
        </w:rPr>
        <w:t xml:space="preserve"> lang, </w:t>
      </w:r>
      <w:proofErr w:type="spellStart"/>
      <w:r w:rsidRPr="00771168">
        <w:rPr>
          <w:sz w:val="28"/>
          <w:szCs w:val="28"/>
        </w:rPr>
        <w:t>cà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chua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rau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máy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cày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máy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cấy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máy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gặt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hạt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lạc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hạt</w:t>
      </w:r>
      <w:proofErr w:type="spellEnd"/>
      <w:r w:rsidRPr="00771168">
        <w:rPr>
          <w:sz w:val="28"/>
          <w:szCs w:val="28"/>
        </w:rPr>
        <w:t xml:space="preserve"> </w:t>
      </w:r>
      <w:proofErr w:type="spellStart"/>
      <w:r w:rsidRPr="00771168">
        <w:rPr>
          <w:sz w:val="28"/>
          <w:szCs w:val="28"/>
        </w:rPr>
        <w:t>đỗ</w:t>
      </w:r>
      <w:proofErr w:type="spellEnd"/>
      <w:r w:rsidRPr="00771168">
        <w:rPr>
          <w:sz w:val="28"/>
          <w:szCs w:val="28"/>
        </w:rPr>
        <w:t xml:space="preserve">, </w:t>
      </w:r>
      <w:proofErr w:type="spellStart"/>
      <w:r w:rsidRPr="00771168">
        <w:rPr>
          <w:sz w:val="28"/>
          <w:szCs w:val="28"/>
        </w:rPr>
        <w:t>quả</w:t>
      </w:r>
      <w:proofErr w:type="spellEnd"/>
      <w:r w:rsidRPr="00771168">
        <w:rPr>
          <w:sz w:val="28"/>
          <w:szCs w:val="28"/>
        </w:rPr>
        <w:t>.</w:t>
      </w:r>
    </w:p>
    <w:p w14:paraId="3939F2BF" w14:textId="2B6E2D1A" w:rsidR="000F4BAF" w:rsidRPr="00D11B7E" w:rsidRDefault="000F4BAF" w:rsidP="00F44ECB">
      <w:pPr>
        <w:ind w:firstLine="720"/>
        <w:jc w:val="both"/>
        <w:rPr>
          <w:b/>
          <w:bCs/>
          <w:i/>
          <w:color w:val="000000"/>
          <w:sz w:val="28"/>
          <w:szCs w:val="28"/>
        </w:rPr>
      </w:pPr>
      <w:r w:rsidRPr="00D11B7E">
        <w:rPr>
          <w:b/>
          <w:bCs/>
          <w:i/>
          <w:color w:val="000000"/>
          <w:sz w:val="28"/>
          <w:szCs w:val="28"/>
        </w:rPr>
        <w:t xml:space="preserve">c. </w:t>
      </w:r>
      <w:proofErr w:type="spellStart"/>
      <w:r w:rsidRPr="00D11B7E">
        <w:rPr>
          <w:b/>
          <w:bCs/>
          <w:i/>
          <w:color w:val="000000"/>
          <w:sz w:val="28"/>
          <w:szCs w:val="28"/>
        </w:rPr>
        <w:t>Giáo</w:t>
      </w:r>
      <w:proofErr w:type="spellEnd"/>
      <w:r w:rsidRPr="00D11B7E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D11B7E">
        <w:rPr>
          <w:b/>
          <w:bCs/>
          <w:i/>
          <w:color w:val="000000"/>
          <w:sz w:val="28"/>
          <w:szCs w:val="28"/>
        </w:rPr>
        <w:t>dục</w:t>
      </w:r>
      <w:proofErr w:type="spellEnd"/>
      <w:r w:rsidRPr="00D11B7E">
        <w:rPr>
          <w:b/>
          <w:bCs/>
          <w:i/>
          <w:color w:val="000000"/>
          <w:sz w:val="28"/>
          <w:szCs w:val="28"/>
        </w:rPr>
        <w:t>:</w:t>
      </w:r>
      <w:r w:rsidRPr="00D11B7E">
        <w:rPr>
          <w:b/>
          <w:bCs/>
          <w:sz w:val="28"/>
          <w:szCs w:val="28"/>
        </w:rPr>
        <w:t xml:space="preserve"> </w:t>
      </w:r>
    </w:p>
    <w:p w14:paraId="5705B9CA" w14:textId="77777777" w:rsidR="00F44ECB" w:rsidRPr="00D11B7E" w:rsidRDefault="00F44ECB" w:rsidP="00F44ECB">
      <w:pPr>
        <w:pStyle w:val="ListParagraph"/>
        <w:tabs>
          <w:tab w:val="right" w:leader="dot" w:pos="9360"/>
        </w:tabs>
        <w:spacing w:after="0"/>
        <w:rPr>
          <w:lang w:val="vi-VN"/>
        </w:rPr>
      </w:pPr>
      <w:r w:rsidRPr="00D11B7E">
        <w:t xml:space="preserve">- </w:t>
      </w:r>
      <w:proofErr w:type="spellStart"/>
      <w:r w:rsidRPr="00D11B7E">
        <w:t>Trẻ</w:t>
      </w:r>
      <w:proofErr w:type="spellEnd"/>
      <w:r w:rsidRPr="00D11B7E">
        <w:t xml:space="preserve"> </w:t>
      </w:r>
      <w:proofErr w:type="spellStart"/>
      <w:r w:rsidRPr="00D11B7E">
        <w:t>hứng</w:t>
      </w:r>
      <w:proofErr w:type="spellEnd"/>
      <w:r w:rsidRPr="00D11B7E">
        <w:t xml:space="preserve"> </w:t>
      </w:r>
      <w:proofErr w:type="spellStart"/>
      <w:r w:rsidRPr="00D11B7E">
        <w:t>thú</w:t>
      </w:r>
      <w:proofErr w:type="spellEnd"/>
      <w:r w:rsidRPr="00D11B7E">
        <w:t xml:space="preserve"> </w:t>
      </w:r>
      <w:proofErr w:type="spellStart"/>
      <w:r w:rsidRPr="00D11B7E">
        <w:t>tham</w:t>
      </w:r>
      <w:proofErr w:type="spellEnd"/>
      <w:r w:rsidRPr="00D11B7E">
        <w:t xml:space="preserve"> </w:t>
      </w:r>
      <w:proofErr w:type="spellStart"/>
      <w:r w:rsidRPr="00D11B7E">
        <w:t>gia</w:t>
      </w:r>
      <w:proofErr w:type="spellEnd"/>
      <w:r w:rsidRPr="00D11B7E">
        <w:t xml:space="preserve"> </w:t>
      </w:r>
      <w:proofErr w:type="spellStart"/>
      <w:r w:rsidRPr="00D11B7E">
        <w:t>vào</w:t>
      </w:r>
      <w:proofErr w:type="spellEnd"/>
      <w:r w:rsidRPr="00D11B7E">
        <w:t xml:space="preserve"> </w:t>
      </w:r>
      <w:proofErr w:type="spellStart"/>
      <w:r w:rsidRPr="00D11B7E">
        <w:t>các</w:t>
      </w:r>
      <w:proofErr w:type="spellEnd"/>
      <w:r w:rsidRPr="00D11B7E">
        <w:t xml:space="preserve"> </w:t>
      </w:r>
      <w:proofErr w:type="spellStart"/>
      <w:r w:rsidRPr="00D11B7E">
        <w:t>hoạt</w:t>
      </w:r>
      <w:proofErr w:type="spellEnd"/>
      <w:r w:rsidRPr="00D11B7E">
        <w:t xml:space="preserve"> </w:t>
      </w:r>
      <w:proofErr w:type="spellStart"/>
      <w:r w:rsidRPr="00D11B7E">
        <w:t>động</w:t>
      </w:r>
      <w:proofErr w:type="spellEnd"/>
      <w:r w:rsidRPr="00D11B7E">
        <w:t>.</w:t>
      </w:r>
    </w:p>
    <w:p w14:paraId="7D80AEA9" w14:textId="3E579E40" w:rsidR="00F44ECB" w:rsidRPr="00D11B7E" w:rsidRDefault="00F44ECB" w:rsidP="00F44ECB">
      <w:pPr>
        <w:pStyle w:val="ListParagraph"/>
        <w:spacing w:after="0"/>
        <w:ind w:left="0"/>
        <w:jc w:val="both"/>
      </w:pPr>
      <w:r w:rsidRPr="00D11B7E">
        <w:rPr>
          <w:lang w:val="vi-VN"/>
        </w:rPr>
        <w:tab/>
      </w:r>
      <w:r w:rsidRPr="00D11B7E">
        <w:t xml:space="preserve">- </w:t>
      </w:r>
      <w:proofErr w:type="spellStart"/>
      <w:r w:rsidRPr="00D11B7E">
        <w:t>Giáo</w:t>
      </w:r>
      <w:proofErr w:type="spellEnd"/>
      <w:r w:rsidRPr="00D11B7E">
        <w:t xml:space="preserve"> </w:t>
      </w:r>
      <w:proofErr w:type="spellStart"/>
      <w:r w:rsidRPr="00D11B7E">
        <w:t>dục</w:t>
      </w:r>
      <w:proofErr w:type="spellEnd"/>
      <w:r w:rsidRPr="00D11B7E">
        <w:t xml:space="preserve"> </w:t>
      </w:r>
      <w:proofErr w:type="spellStart"/>
      <w:r w:rsidRPr="00D11B7E">
        <w:t>trẻ</w:t>
      </w:r>
      <w:proofErr w:type="spellEnd"/>
      <w:r w:rsidRPr="00D11B7E">
        <w:t xml:space="preserve"> </w:t>
      </w:r>
      <w:proofErr w:type="spellStart"/>
      <w:r w:rsidRPr="00D11B7E">
        <w:t>biết</w:t>
      </w:r>
      <w:proofErr w:type="spellEnd"/>
      <w:r w:rsidRPr="00D11B7E">
        <w:t xml:space="preserve"> </w:t>
      </w:r>
      <w:proofErr w:type="spellStart"/>
      <w:r w:rsidRPr="00D11B7E">
        <w:t>công</w:t>
      </w:r>
      <w:proofErr w:type="spellEnd"/>
      <w:r w:rsidRPr="00D11B7E">
        <w:t xml:space="preserve"> </w:t>
      </w:r>
      <w:proofErr w:type="spellStart"/>
      <w:r w:rsidRPr="00D11B7E">
        <w:t>ơn</w:t>
      </w:r>
      <w:proofErr w:type="spellEnd"/>
      <w:r w:rsidRPr="00D11B7E">
        <w:t xml:space="preserve"> </w:t>
      </w:r>
      <w:proofErr w:type="spellStart"/>
      <w:r w:rsidRPr="00D11B7E">
        <w:t>của</w:t>
      </w:r>
      <w:proofErr w:type="spellEnd"/>
      <w:r w:rsidRPr="00D11B7E">
        <w:t xml:space="preserve"> cha </w:t>
      </w:r>
      <w:proofErr w:type="spellStart"/>
      <w:r w:rsidRPr="00D11B7E">
        <w:t>mẹ</w:t>
      </w:r>
      <w:proofErr w:type="spellEnd"/>
      <w:r w:rsidRPr="00D11B7E">
        <w:t xml:space="preserve">, </w:t>
      </w:r>
      <w:proofErr w:type="spellStart"/>
      <w:r w:rsidRPr="00D11B7E">
        <w:t>cô</w:t>
      </w:r>
      <w:proofErr w:type="spellEnd"/>
      <w:r w:rsidRPr="00D11B7E">
        <w:t xml:space="preserve"> </w:t>
      </w:r>
      <w:proofErr w:type="spellStart"/>
      <w:r w:rsidRPr="00D11B7E">
        <w:t>bác</w:t>
      </w:r>
      <w:proofErr w:type="spellEnd"/>
      <w:r w:rsidRPr="00D11B7E">
        <w:t xml:space="preserve"> </w:t>
      </w:r>
      <w:proofErr w:type="spellStart"/>
      <w:r w:rsidRPr="00D11B7E">
        <w:t>nông</w:t>
      </w:r>
      <w:proofErr w:type="spellEnd"/>
      <w:r w:rsidRPr="00D11B7E">
        <w:t xml:space="preserve"> </w:t>
      </w:r>
      <w:proofErr w:type="spellStart"/>
      <w:r w:rsidRPr="00D11B7E">
        <w:t>dân</w:t>
      </w:r>
      <w:proofErr w:type="spellEnd"/>
      <w:r w:rsidRPr="00D11B7E">
        <w:t xml:space="preserve"> </w:t>
      </w:r>
      <w:proofErr w:type="spellStart"/>
      <w:r w:rsidRPr="00D11B7E">
        <w:t>làm</w:t>
      </w:r>
      <w:proofErr w:type="spellEnd"/>
      <w:r w:rsidRPr="00D11B7E">
        <w:t xml:space="preserve"> </w:t>
      </w:r>
      <w:proofErr w:type="spellStart"/>
      <w:r w:rsidRPr="00D11B7E">
        <w:t>việc</w:t>
      </w:r>
      <w:proofErr w:type="spellEnd"/>
      <w:r w:rsidRPr="00D11B7E">
        <w:t xml:space="preserve"> </w:t>
      </w:r>
      <w:proofErr w:type="spellStart"/>
      <w:r w:rsidRPr="00D11B7E">
        <w:t>rất</w:t>
      </w:r>
      <w:proofErr w:type="spellEnd"/>
      <w:r w:rsidRPr="00D11B7E">
        <w:t xml:space="preserve"> </w:t>
      </w:r>
      <w:proofErr w:type="spellStart"/>
      <w:r w:rsidRPr="00D11B7E">
        <w:t>vất</w:t>
      </w:r>
      <w:proofErr w:type="spellEnd"/>
      <w:r w:rsidRPr="00D11B7E">
        <w:t xml:space="preserve"> </w:t>
      </w:r>
      <w:proofErr w:type="spellStart"/>
      <w:r w:rsidRPr="00D11B7E">
        <w:t>vả</w:t>
      </w:r>
      <w:proofErr w:type="spellEnd"/>
      <w:r w:rsidRPr="00D11B7E">
        <w:t xml:space="preserve"> </w:t>
      </w:r>
      <w:proofErr w:type="spellStart"/>
      <w:r w:rsidRPr="00D11B7E">
        <w:t>để</w:t>
      </w:r>
      <w:proofErr w:type="spellEnd"/>
      <w:r w:rsidRPr="00D11B7E">
        <w:t xml:space="preserve"> </w:t>
      </w:r>
      <w:proofErr w:type="spellStart"/>
      <w:r w:rsidRPr="00D11B7E">
        <w:t>làm</w:t>
      </w:r>
      <w:proofErr w:type="spellEnd"/>
      <w:r w:rsidRPr="00D11B7E">
        <w:t xml:space="preserve"> </w:t>
      </w:r>
      <w:proofErr w:type="spellStart"/>
      <w:r w:rsidRPr="00D11B7E">
        <w:t>ra</w:t>
      </w:r>
      <w:proofErr w:type="spellEnd"/>
      <w:r w:rsidRPr="00D11B7E">
        <w:t xml:space="preserve"> </w:t>
      </w:r>
      <w:proofErr w:type="spellStart"/>
      <w:r w:rsidRPr="00D11B7E">
        <w:t>hạt</w:t>
      </w:r>
      <w:proofErr w:type="spellEnd"/>
      <w:r w:rsidRPr="00D11B7E">
        <w:t xml:space="preserve"> </w:t>
      </w:r>
      <w:proofErr w:type="spellStart"/>
      <w:r w:rsidRPr="00D11B7E">
        <w:t>gạo</w:t>
      </w:r>
      <w:proofErr w:type="spellEnd"/>
      <w:r w:rsidRPr="00D11B7E">
        <w:t xml:space="preserve">. </w:t>
      </w:r>
      <w:proofErr w:type="spellStart"/>
      <w:r w:rsidRPr="00D11B7E">
        <w:t>Trẻ</w:t>
      </w:r>
      <w:proofErr w:type="spellEnd"/>
      <w:r w:rsidRPr="00D11B7E">
        <w:t xml:space="preserve"> </w:t>
      </w:r>
      <w:proofErr w:type="spellStart"/>
      <w:r w:rsidRPr="00D11B7E">
        <w:t>biết</w:t>
      </w:r>
      <w:proofErr w:type="spellEnd"/>
      <w:r w:rsidRPr="00D11B7E">
        <w:t xml:space="preserve"> </w:t>
      </w:r>
      <w:proofErr w:type="spellStart"/>
      <w:r w:rsidRPr="00D11B7E">
        <w:t>yêu</w:t>
      </w:r>
      <w:proofErr w:type="spellEnd"/>
      <w:r w:rsidRPr="00D11B7E">
        <w:t xml:space="preserve"> </w:t>
      </w:r>
      <w:proofErr w:type="spellStart"/>
      <w:r w:rsidRPr="00D11B7E">
        <w:t>quý</w:t>
      </w:r>
      <w:proofErr w:type="spellEnd"/>
      <w:r w:rsidRPr="00D11B7E">
        <w:t xml:space="preserve">, </w:t>
      </w:r>
      <w:proofErr w:type="spellStart"/>
      <w:r w:rsidRPr="00D11B7E">
        <w:t>kính</w:t>
      </w:r>
      <w:proofErr w:type="spellEnd"/>
      <w:r w:rsidRPr="00D11B7E">
        <w:t xml:space="preserve"> </w:t>
      </w:r>
      <w:proofErr w:type="spellStart"/>
      <w:r w:rsidRPr="00D11B7E">
        <w:t>trọng</w:t>
      </w:r>
      <w:proofErr w:type="spellEnd"/>
      <w:r w:rsidRPr="00D11B7E">
        <w:t xml:space="preserve"> </w:t>
      </w:r>
      <w:proofErr w:type="spellStart"/>
      <w:r w:rsidRPr="00D11B7E">
        <w:t>bố</w:t>
      </w:r>
      <w:proofErr w:type="spellEnd"/>
      <w:r w:rsidRPr="00D11B7E">
        <w:t xml:space="preserve"> </w:t>
      </w:r>
      <w:proofErr w:type="spellStart"/>
      <w:r w:rsidRPr="00D11B7E">
        <w:t>mẹ</w:t>
      </w:r>
      <w:proofErr w:type="spellEnd"/>
      <w:r w:rsidRPr="00D11B7E">
        <w:t xml:space="preserve"> </w:t>
      </w:r>
      <w:proofErr w:type="spellStart"/>
      <w:r w:rsidRPr="00D11B7E">
        <w:t>và</w:t>
      </w:r>
      <w:proofErr w:type="spellEnd"/>
      <w:r w:rsidRPr="00D11B7E">
        <w:t xml:space="preserve"> </w:t>
      </w:r>
      <w:proofErr w:type="spellStart"/>
      <w:r w:rsidRPr="00D11B7E">
        <w:t>các</w:t>
      </w:r>
      <w:proofErr w:type="spellEnd"/>
      <w:r w:rsidRPr="00D11B7E">
        <w:t xml:space="preserve"> </w:t>
      </w:r>
      <w:proofErr w:type="spellStart"/>
      <w:r w:rsidRPr="00D11B7E">
        <w:t>cô</w:t>
      </w:r>
      <w:proofErr w:type="spellEnd"/>
      <w:r w:rsidRPr="00D11B7E">
        <w:t xml:space="preserve"> </w:t>
      </w:r>
      <w:proofErr w:type="spellStart"/>
      <w:r w:rsidRPr="00D11B7E">
        <w:t>bác</w:t>
      </w:r>
      <w:proofErr w:type="spellEnd"/>
      <w:r w:rsidRPr="00D11B7E">
        <w:t xml:space="preserve"> </w:t>
      </w:r>
      <w:proofErr w:type="spellStart"/>
      <w:r w:rsidRPr="00D11B7E">
        <w:t>nông</w:t>
      </w:r>
      <w:proofErr w:type="spellEnd"/>
      <w:r w:rsidRPr="00D11B7E">
        <w:t xml:space="preserve"> </w:t>
      </w:r>
      <w:proofErr w:type="spellStart"/>
      <w:r w:rsidRPr="00D11B7E">
        <w:t>dân</w:t>
      </w:r>
      <w:proofErr w:type="spellEnd"/>
      <w:r w:rsidRPr="00D11B7E">
        <w:t xml:space="preserve">: </w:t>
      </w:r>
      <w:proofErr w:type="spellStart"/>
      <w:r w:rsidRPr="00D11B7E">
        <w:t>biết</w:t>
      </w:r>
      <w:proofErr w:type="spellEnd"/>
      <w:r w:rsidRPr="00D11B7E">
        <w:t xml:space="preserve"> </w:t>
      </w:r>
      <w:proofErr w:type="spellStart"/>
      <w:r w:rsidRPr="00D11B7E">
        <w:t>quý</w:t>
      </w:r>
      <w:proofErr w:type="spellEnd"/>
      <w:r w:rsidRPr="00D11B7E">
        <w:t xml:space="preserve"> </w:t>
      </w:r>
      <w:proofErr w:type="spellStart"/>
      <w:r w:rsidRPr="00D11B7E">
        <w:t>trọng</w:t>
      </w:r>
      <w:proofErr w:type="spellEnd"/>
      <w:r w:rsidRPr="00D11B7E">
        <w:t xml:space="preserve"> </w:t>
      </w:r>
      <w:proofErr w:type="spellStart"/>
      <w:r w:rsidRPr="00D11B7E">
        <w:t>sản</w:t>
      </w:r>
      <w:proofErr w:type="spellEnd"/>
      <w:r w:rsidRPr="00D11B7E">
        <w:t xml:space="preserve"> </w:t>
      </w:r>
      <w:proofErr w:type="spellStart"/>
      <w:r w:rsidRPr="00D11B7E">
        <w:t>phẩm</w:t>
      </w:r>
      <w:proofErr w:type="spellEnd"/>
      <w:r w:rsidRPr="00D11B7E">
        <w:t xml:space="preserve">, </w:t>
      </w:r>
      <w:proofErr w:type="spellStart"/>
      <w:r w:rsidRPr="00D11B7E">
        <w:t>sức</w:t>
      </w:r>
      <w:proofErr w:type="spellEnd"/>
      <w:r w:rsidRPr="00D11B7E">
        <w:t xml:space="preserve"> </w:t>
      </w:r>
      <w:proofErr w:type="spellStart"/>
      <w:r w:rsidRPr="00D11B7E">
        <w:t>lao</w:t>
      </w:r>
      <w:proofErr w:type="spellEnd"/>
      <w:r w:rsidRPr="00D11B7E">
        <w:t xml:space="preserve"> </w:t>
      </w:r>
      <w:proofErr w:type="spellStart"/>
      <w:r w:rsidRPr="00D11B7E">
        <w:t>động</w:t>
      </w:r>
      <w:proofErr w:type="spellEnd"/>
      <w:r w:rsidRPr="00D11B7E">
        <w:t xml:space="preserve">, </w:t>
      </w:r>
      <w:proofErr w:type="spellStart"/>
      <w:r w:rsidRPr="00D11B7E">
        <w:t>biết</w:t>
      </w:r>
      <w:proofErr w:type="spellEnd"/>
      <w:r w:rsidRPr="00D11B7E">
        <w:t xml:space="preserve"> </w:t>
      </w:r>
      <w:proofErr w:type="spellStart"/>
      <w:r w:rsidRPr="00D11B7E">
        <w:t>ăn</w:t>
      </w:r>
      <w:proofErr w:type="spellEnd"/>
      <w:r w:rsidRPr="00D11B7E">
        <w:t xml:space="preserve"> </w:t>
      </w:r>
      <w:proofErr w:type="spellStart"/>
      <w:r w:rsidRPr="00D11B7E">
        <w:t>hết</w:t>
      </w:r>
      <w:proofErr w:type="spellEnd"/>
      <w:r w:rsidRPr="00D11B7E">
        <w:t xml:space="preserve"> </w:t>
      </w:r>
      <w:proofErr w:type="spellStart"/>
      <w:r w:rsidRPr="00D11B7E">
        <w:t>suất</w:t>
      </w:r>
      <w:proofErr w:type="spellEnd"/>
      <w:r w:rsidRPr="00D11B7E">
        <w:t xml:space="preserve">, </w:t>
      </w:r>
      <w:proofErr w:type="spellStart"/>
      <w:r w:rsidRPr="00D11B7E">
        <w:t>không</w:t>
      </w:r>
      <w:proofErr w:type="spellEnd"/>
      <w:r w:rsidRPr="00D11B7E">
        <w:t xml:space="preserve"> </w:t>
      </w:r>
      <w:proofErr w:type="spellStart"/>
      <w:r w:rsidRPr="00D11B7E">
        <w:t>làm</w:t>
      </w:r>
      <w:proofErr w:type="spellEnd"/>
      <w:r w:rsidRPr="00D11B7E">
        <w:t xml:space="preserve"> </w:t>
      </w:r>
      <w:proofErr w:type="spellStart"/>
      <w:r w:rsidRPr="00D11B7E">
        <w:t>rơi</w:t>
      </w:r>
      <w:proofErr w:type="spellEnd"/>
      <w:r w:rsidRPr="00D11B7E">
        <w:t xml:space="preserve"> </w:t>
      </w:r>
      <w:proofErr w:type="spellStart"/>
      <w:r w:rsidRPr="00D11B7E">
        <w:t>vãi</w:t>
      </w:r>
      <w:proofErr w:type="spellEnd"/>
      <w:r w:rsidRPr="00D11B7E">
        <w:t xml:space="preserve"> </w:t>
      </w:r>
      <w:proofErr w:type="spellStart"/>
      <w:r w:rsidRPr="00D11B7E">
        <w:t>thức</w:t>
      </w:r>
      <w:proofErr w:type="spellEnd"/>
      <w:r w:rsidRPr="00D11B7E">
        <w:t xml:space="preserve"> </w:t>
      </w:r>
      <w:proofErr w:type="spellStart"/>
      <w:r w:rsidRPr="00D11B7E">
        <w:t>ăn</w:t>
      </w:r>
      <w:proofErr w:type="spellEnd"/>
      <w:r w:rsidRPr="00D11B7E">
        <w:t>.</w:t>
      </w:r>
      <w:r w:rsidR="000F4BAF" w:rsidRPr="00D11B7E">
        <w:rPr>
          <w:i/>
          <w:color w:val="000000"/>
        </w:rPr>
        <w:t xml:space="preserve">     </w:t>
      </w:r>
    </w:p>
    <w:p w14:paraId="37DEBD16" w14:textId="081089BC" w:rsidR="000F4BAF" w:rsidRPr="00D11B7E" w:rsidRDefault="000F4BAF" w:rsidP="00F44ECB">
      <w:pPr>
        <w:pStyle w:val="ListParagraph"/>
        <w:tabs>
          <w:tab w:val="right" w:leader="dot" w:pos="9360"/>
        </w:tabs>
        <w:spacing w:after="0"/>
        <w:rPr>
          <w:b/>
          <w:iCs/>
          <w:color w:val="000000"/>
        </w:rPr>
      </w:pPr>
      <w:r w:rsidRPr="00D11B7E">
        <w:rPr>
          <w:i/>
          <w:color w:val="000000"/>
        </w:rPr>
        <w:t xml:space="preserve"> </w:t>
      </w:r>
      <w:r w:rsidRPr="00D11B7E">
        <w:rPr>
          <w:b/>
          <w:iCs/>
          <w:color w:val="000000"/>
        </w:rPr>
        <w:t xml:space="preserve">2. </w:t>
      </w:r>
      <w:proofErr w:type="spellStart"/>
      <w:r w:rsidRPr="00D11B7E">
        <w:rPr>
          <w:b/>
          <w:iCs/>
          <w:color w:val="000000"/>
        </w:rPr>
        <w:t>Chuẩn</w:t>
      </w:r>
      <w:proofErr w:type="spellEnd"/>
      <w:r w:rsidRPr="00D11B7E">
        <w:rPr>
          <w:b/>
          <w:iCs/>
          <w:color w:val="000000"/>
        </w:rPr>
        <w:t xml:space="preserve"> </w:t>
      </w:r>
      <w:proofErr w:type="spellStart"/>
      <w:r w:rsidRPr="00D11B7E">
        <w:rPr>
          <w:b/>
          <w:iCs/>
          <w:color w:val="000000"/>
        </w:rPr>
        <w:t>bị</w:t>
      </w:r>
      <w:proofErr w:type="spellEnd"/>
      <w:r w:rsidRPr="00D11B7E">
        <w:rPr>
          <w:b/>
          <w:iCs/>
          <w:color w:val="000000"/>
        </w:rPr>
        <w:t>:</w:t>
      </w:r>
    </w:p>
    <w:p w14:paraId="182AA6B6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+ Tranh 1: </w:t>
      </w:r>
      <w:proofErr w:type="spellStart"/>
      <w:r w:rsidRPr="007D4D8C">
        <w:t>Bác</w:t>
      </w:r>
      <w:proofErr w:type="spellEnd"/>
      <w:r w:rsidRPr="007D4D8C">
        <w:t xml:space="preserve"> </w:t>
      </w:r>
      <w:proofErr w:type="spellStart"/>
      <w:r w:rsidRPr="007D4D8C">
        <w:t>nông</w:t>
      </w:r>
      <w:proofErr w:type="spellEnd"/>
      <w:r w:rsidRPr="007D4D8C">
        <w:t xml:space="preserve"> </w:t>
      </w:r>
      <w:proofErr w:type="spellStart"/>
      <w:r w:rsidRPr="007D4D8C">
        <w:t>dân</w:t>
      </w:r>
      <w:proofErr w:type="spellEnd"/>
      <w:r w:rsidRPr="007D4D8C">
        <w:t xml:space="preserve"> </w:t>
      </w:r>
      <w:proofErr w:type="spellStart"/>
      <w:r w:rsidRPr="007D4D8C">
        <w:t>đang</w:t>
      </w:r>
      <w:proofErr w:type="spellEnd"/>
      <w:r w:rsidRPr="007D4D8C">
        <w:t xml:space="preserve"> </w:t>
      </w:r>
      <w:proofErr w:type="spellStart"/>
      <w:r w:rsidRPr="007D4D8C">
        <w:t>cày</w:t>
      </w:r>
      <w:proofErr w:type="spellEnd"/>
      <w:r w:rsidRPr="007D4D8C">
        <w:t xml:space="preserve"> </w:t>
      </w:r>
      <w:proofErr w:type="spellStart"/>
      <w:r w:rsidRPr="007D4D8C">
        <w:t>ruộng</w:t>
      </w:r>
      <w:proofErr w:type="spellEnd"/>
      <w:r w:rsidRPr="007D4D8C">
        <w:t xml:space="preserve">, </w:t>
      </w:r>
      <w:proofErr w:type="spellStart"/>
      <w:r w:rsidRPr="007D4D8C">
        <w:t>cấy</w:t>
      </w:r>
      <w:proofErr w:type="spellEnd"/>
      <w:r w:rsidRPr="007D4D8C">
        <w:t xml:space="preserve"> </w:t>
      </w:r>
      <w:proofErr w:type="spellStart"/>
      <w:r w:rsidRPr="007D4D8C">
        <w:t>lúa</w:t>
      </w:r>
      <w:proofErr w:type="spellEnd"/>
      <w:r w:rsidRPr="007D4D8C">
        <w:t xml:space="preserve">, </w:t>
      </w:r>
      <w:proofErr w:type="spellStart"/>
      <w:r w:rsidRPr="007D4D8C">
        <w:t>tát</w:t>
      </w:r>
      <w:proofErr w:type="spellEnd"/>
      <w:r w:rsidRPr="007D4D8C">
        <w:t xml:space="preserve"> </w:t>
      </w:r>
      <w:proofErr w:type="spellStart"/>
      <w:r w:rsidRPr="007D4D8C">
        <w:t>nước</w:t>
      </w:r>
      <w:proofErr w:type="spellEnd"/>
      <w:r w:rsidRPr="007D4D8C">
        <w:t xml:space="preserve">, </w:t>
      </w:r>
      <w:proofErr w:type="spellStart"/>
      <w:r w:rsidRPr="007D4D8C">
        <w:t>gặt</w:t>
      </w:r>
      <w:proofErr w:type="spellEnd"/>
      <w:r w:rsidRPr="007D4D8C">
        <w:t xml:space="preserve"> </w:t>
      </w:r>
      <w:proofErr w:type="spellStart"/>
      <w:r w:rsidRPr="007D4D8C">
        <w:t>lúa</w:t>
      </w:r>
      <w:proofErr w:type="spellEnd"/>
      <w:r w:rsidRPr="007D4D8C">
        <w:t>.</w:t>
      </w:r>
    </w:p>
    <w:p w14:paraId="374A6471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+ Tranh 2: </w:t>
      </w:r>
      <w:proofErr w:type="spellStart"/>
      <w:r w:rsidRPr="007D4D8C">
        <w:t>Cái</w:t>
      </w:r>
      <w:proofErr w:type="spellEnd"/>
      <w:r w:rsidRPr="007D4D8C">
        <w:t xml:space="preserve"> </w:t>
      </w:r>
      <w:proofErr w:type="spellStart"/>
      <w:r w:rsidRPr="007D4D8C">
        <w:t>cày</w:t>
      </w:r>
      <w:proofErr w:type="spellEnd"/>
      <w:r w:rsidRPr="007D4D8C">
        <w:t xml:space="preserve">, </w:t>
      </w:r>
      <w:proofErr w:type="spellStart"/>
      <w:r w:rsidRPr="007D4D8C">
        <w:t>cái</w:t>
      </w:r>
      <w:proofErr w:type="spellEnd"/>
      <w:r w:rsidRPr="007D4D8C">
        <w:t xml:space="preserve"> </w:t>
      </w:r>
      <w:proofErr w:type="spellStart"/>
      <w:r w:rsidRPr="007D4D8C">
        <w:t>cuốc</w:t>
      </w:r>
      <w:proofErr w:type="spellEnd"/>
      <w:r w:rsidRPr="007D4D8C">
        <w:t xml:space="preserve">, </w:t>
      </w:r>
      <w:proofErr w:type="spellStart"/>
      <w:r w:rsidRPr="007D4D8C">
        <w:t>cái</w:t>
      </w:r>
      <w:proofErr w:type="spellEnd"/>
      <w:r w:rsidRPr="007D4D8C">
        <w:t xml:space="preserve"> </w:t>
      </w:r>
      <w:proofErr w:type="spellStart"/>
      <w:r w:rsidRPr="007D4D8C">
        <w:t>liềm</w:t>
      </w:r>
      <w:proofErr w:type="spellEnd"/>
      <w:r w:rsidRPr="007D4D8C">
        <w:t xml:space="preserve">, </w:t>
      </w:r>
      <w:proofErr w:type="spellStart"/>
      <w:r w:rsidRPr="007D4D8C">
        <w:t>quang</w:t>
      </w:r>
      <w:proofErr w:type="spellEnd"/>
      <w:r w:rsidRPr="007D4D8C">
        <w:t xml:space="preserve"> </w:t>
      </w:r>
      <w:proofErr w:type="spellStart"/>
      <w:r w:rsidRPr="007D4D8C">
        <w:t>gánh</w:t>
      </w:r>
      <w:proofErr w:type="spellEnd"/>
      <w:r w:rsidRPr="007D4D8C">
        <w:t>.</w:t>
      </w:r>
    </w:p>
    <w:p w14:paraId="3BFC121A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+ Tranh 3: </w:t>
      </w:r>
      <w:proofErr w:type="spellStart"/>
      <w:r w:rsidRPr="007D4D8C">
        <w:t>Gạo</w:t>
      </w:r>
      <w:proofErr w:type="spellEnd"/>
      <w:r w:rsidRPr="007D4D8C">
        <w:t xml:space="preserve">, </w:t>
      </w:r>
      <w:proofErr w:type="spellStart"/>
      <w:r w:rsidRPr="007D4D8C">
        <w:t>ngô</w:t>
      </w:r>
      <w:proofErr w:type="spellEnd"/>
      <w:r w:rsidRPr="007D4D8C">
        <w:t xml:space="preserve">, </w:t>
      </w:r>
      <w:proofErr w:type="spellStart"/>
      <w:r w:rsidRPr="007D4D8C">
        <w:t>khoai</w:t>
      </w:r>
      <w:proofErr w:type="spellEnd"/>
      <w:r w:rsidRPr="007D4D8C">
        <w:t xml:space="preserve"> lang, </w:t>
      </w:r>
      <w:proofErr w:type="spellStart"/>
      <w:r w:rsidRPr="007D4D8C">
        <w:t>cà</w:t>
      </w:r>
      <w:proofErr w:type="spellEnd"/>
      <w:r w:rsidRPr="007D4D8C">
        <w:t xml:space="preserve"> </w:t>
      </w:r>
      <w:proofErr w:type="spellStart"/>
      <w:r w:rsidRPr="007D4D8C">
        <w:t>chua</w:t>
      </w:r>
      <w:proofErr w:type="spellEnd"/>
      <w:r w:rsidRPr="007D4D8C">
        <w:t xml:space="preserve">, </w:t>
      </w:r>
      <w:proofErr w:type="spellStart"/>
      <w:r w:rsidRPr="007D4D8C">
        <w:t>rau</w:t>
      </w:r>
      <w:proofErr w:type="spellEnd"/>
      <w:r w:rsidRPr="007D4D8C">
        <w:t>.</w:t>
      </w:r>
    </w:p>
    <w:p w14:paraId="504F3B1F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- Tranh </w:t>
      </w:r>
      <w:proofErr w:type="spellStart"/>
      <w:r w:rsidRPr="007D4D8C">
        <w:t>ảnh</w:t>
      </w:r>
      <w:proofErr w:type="spellEnd"/>
      <w:r w:rsidRPr="007D4D8C">
        <w:t xml:space="preserve"> </w:t>
      </w:r>
      <w:proofErr w:type="spellStart"/>
      <w:r w:rsidRPr="007D4D8C">
        <w:t>về</w:t>
      </w:r>
      <w:proofErr w:type="spellEnd"/>
      <w:r w:rsidRPr="007D4D8C">
        <w:t xml:space="preserve"> </w:t>
      </w:r>
      <w:proofErr w:type="spellStart"/>
      <w:r w:rsidRPr="007D4D8C">
        <w:t>công</w:t>
      </w:r>
      <w:proofErr w:type="spellEnd"/>
      <w:r w:rsidRPr="007D4D8C">
        <w:t xml:space="preserve"> </w:t>
      </w:r>
      <w:proofErr w:type="spellStart"/>
      <w:r w:rsidRPr="007D4D8C">
        <w:t>việc</w:t>
      </w:r>
      <w:proofErr w:type="spellEnd"/>
      <w:r w:rsidRPr="007D4D8C">
        <w:t xml:space="preserve">, </w:t>
      </w:r>
      <w:proofErr w:type="spellStart"/>
      <w:r w:rsidRPr="007D4D8C">
        <w:t>dụng</w:t>
      </w:r>
      <w:proofErr w:type="spellEnd"/>
      <w:r w:rsidRPr="007D4D8C">
        <w:t xml:space="preserve"> </w:t>
      </w:r>
      <w:proofErr w:type="spellStart"/>
      <w:r w:rsidRPr="007D4D8C">
        <w:t>cụ</w:t>
      </w:r>
      <w:proofErr w:type="spellEnd"/>
      <w:r w:rsidRPr="007D4D8C">
        <w:t xml:space="preserve">, </w:t>
      </w:r>
      <w:proofErr w:type="spellStart"/>
      <w:r w:rsidRPr="007D4D8C">
        <w:t>sản</w:t>
      </w:r>
      <w:proofErr w:type="spellEnd"/>
      <w:r w:rsidRPr="007D4D8C">
        <w:t xml:space="preserve"> </w:t>
      </w:r>
      <w:proofErr w:type="spellStart"/>
      <w:r w:rsidRPr="007D4D8C">
        <w:t>phẩm</w:t>
      </w:r>
      <w:proofErr w:type="spellEnd"/>
      <w:r w:rsidRPr="007D4D8C">
        <w:t xml:space="preserve"> </w:t>
      </w:r>
      <w:proofErr w:type="spellStart"/>
      <w:r w:rsidRPr="007D4D8C">
        <w:t>của</w:t>
      </w:r>
      <w:proofErr w:type="spellEnd"/>
      <w:r w:rsidRPr="007D4D8C">
        <w:t xml:space="preserve"> </w:t>
      </w:r>
      <w:proofErr w:type="spellStart"/>
      <w:r w:rsidRPr="007D4D8C">
        <w:t>nghề</w:t>
      </w:r>
      <w:proofErr w:type="spellEnd"/>
      <w:r w:rsidRPr="007D4D8C">
        <w:t xml:space="preserve"> </w:t>
      </w:r>
      <w:proofErr w:type="spellStart"/>
      <w:r w:rsidRPr="007D4D8C">
        <w:t>nông</w:t>
      </w:r>
      <w:proofErr w:type="spellEnd"/>
      <w:r w:rsidRPr="007D4D8C">
        <w:t>.</w:t>
      </w:r>
    </w:p>
    <w:p w14:paraId="0A9BFFA3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- </w:t>
      </w:r>
      <w:proofErr w:type="spellStart"/>
      <w:r w:rsidRPr="007D4D8C">
        <w:t>Máy</w:t>
      </w:r>
      <w:proofErr w:type="spellEnd"/>
      <w:r w:rsidRPr="007D4D8C">
        <w:t xml:space="preserve"> </w:t>
      </w:r>
      <w:proofErr w:type="spellStart"/>
      <w:r w:rsidRPr="007D4D8C">
        <w:t>tính</w:t>
      </w:r>
      <w:proofErr w:type="spellEnd"/>
      <w:r w:rsidRPr="007D4D8C">
        <w:t xml:space="preserve"> </w:t>
      </w:r>
      <w:proofErr w:type="spellStart"/>
      <w:r w:rsidRPr="007D4D8C">
        <w:t>có</w:t>
      </w:r>
      <w:proofErr w:type="spellEnd"/>
      <w:r w:rsidRPr="007D4D8C">
        <w:t xml:space="preserve"> </w:t>
      </w:r>
      <w:proofErr w:type="spellStart"/>
      <w:r w:rsidRPr="007D4D8C">
        <w:t>hình</w:t>
      </w:r>
      <w:proofErr w:type="spellEnd"/>
      <w:r w:rsidRPr="007D4D8C">
        <w:t xml:space="preserve"> </w:t>
      </w:r>
      <w:proofErr w:type="spellStart"/>
      <w:r w:rsidRPr="007D4D8C">
        <w:t>ảnh</w:t>
      </w:r>
      <w:proofErr w:type="spellEnd"/>
      <w:r w:rsidRPr="007D4D8C">
        <w:t xml:space="preserve"> </w:t>
      </w:r>
      <w:proofErr w:type="spellStart"/>
      <w:r w:rsidRPr="007D4D8C">
        <w:t>về</w:t>
      </w:r>
      <w:proofErr w:type="spellEnd"/>
      <w:r w:rsidRPr="007D4D8C">
        <w:t xml:space="preserve"> </w:t>
      </w:r>
      <w:proofErr w:type="spellStart"/>
      <w:r w:rsidRPr="007D4D8C">
        <w:t>máy</w:t>
      </w:r>
      <w:proofErr w:type="spellEnd"/>
      <w:r w:rsidRPr="007D4D8C">
        <w:t xml:space="preserve"> </w:t>
      </w:r>
      <w:proofErr w:type="spellStart"/>
      <w:r w:rsidRPr="007D4D8C">
        <w:t>cày</w:t>
      </w:r>
      <w:proofErr w:type="spellEnd"/>
      <w:r w:rsidRPr="007D4D8C">
        <w:t xml:space="preserve">, </w:t>
      </w:r>
      <w:proofErr w:type="spellStart"/>
      <w:r w:rsidRPr="007D4D8C">
        <w:t>máy</w:t>
      </w:r>
      <w:proofErr w:type="spellEnd"/>
      <w:r w:rsidRPr="007D4D8C">
        <w:t xml:space="preserve"> </w:t>
      </w:r>
      <w:proofErr w:type="spellStart"/>
      <w:r w:rsidRPr="007D4D8C">
        <w:t>cấy</w:t>
      </w:r>
      <w:proofErr w:type="spellEnd"/>
      <w:r w:rsidRPr="007D4D8C">
        <w:t xml:space="preserve">, </w:t>
      </w:r>
      <w:proofErr w:type="spellStart"/>
      <w:r w:rsidRPr="007D4D8C">
        <w:t>máy</w:t>
      </w:r>
      <w:proofErr w:type="spellEnd"/>
      <w:r w:rsidRPr="007D4D8C">
        <w:t xml:space="preserve"> </w:t>
      </w:r>
      <w:proofErr w:type="spellStart"/>
      <w:r w:rsidRPr="007D4D8C">
        <w:t>gặt</w:t>
      </w:r>
      <w:proofErr w:type="spellEnd"/>
      <w:r w:rsidRPr="007D4D8C">
        <w:t xml:space="preserve">, </w:t>
      </w:r>
      <w:proofErr w:type="spellStart"/>
      <w:r w:rsidRPr="007D4D8C">
        <w:t>hạt</w:t>
      </w:r>
      <w:proofErr w:type="spellEnd"/>
      <w:r w:rsidRPr="007D4D8C">
        <w:t xml:space="preserve"> </w:t>
      </w:r>
      <w:proofErr w:type="spellStart"/>
      <w:r w:rsidRPr="007D4D8C">
        <w:t>lạc</w:t>
      </w:r>
      <w:proofErr w:type="spellEnd"/>
      <w:r w:rsidRPr="007D4D8C">
        <w:t xml:space="preserve">, </w:t>
      </w:r>
      <w:proofErr w:type="spellStart"/>
      <w:r w:rsidRPr="007D4D8C">
        <w:t>hạt</w:t>
      </w:r>
      <w:proofErr w:type="spellEnd"/>
      <w:r w:rsidRPr="007D4D8C">
        <w:t xml:space="preserve"> </w:t>
      </w:r>
      <w:proofErr w:type="spellStart"/>
      <w:r w:rsidRPr="007D4D8C">
        <w:t>đỗ</w:t>
      </w:r>
      <w:proofErr w:type="spellEnd"/>
      <w:r w:rsidRPr="007D4D8C">
        <w:t xml:space="preserve">, </w:t>
      </w:r>
      <w:proofErr w:type="spellStart"/>
      <w:r w:rsidRPr="007D4D8C">
        <w:t>quả</w:t>
      </w:r>
      <w:proofErr w:type="spellEnd"/>
      <w:r w:rsidRPr="007D4D8C">
        <w:t>.</w:t>
      </w:r>
    </w:p>
    <w:p w14:paraId="1DAACEDB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- </w:t>
      </w:r>
      <w:proofErr w:type="spellStart"/>
      <w:r w:rsidRPr="007D4D8C">
        <w:t>Nhạc</w:t>
      </w:r>
      <w:proofErr w:type="spellEnd"/>
      <w:r w:rsidRPr="007D4D8C">
        <w:t xml:space="preserve"> </w:t>
      </w:r>
      <w:proofErr w:type="spellStart"/>
      <w:r w:rsidRPr="007D4D8C">
        <w:t>bài</w:t>
      </w:r>
      <w:proofErr w:type="spellEnd"/>
      <w:r w:rsidRPr="007D4D8C">
        <w:t xml:space="preserve"> </w:t>
      </w:r>
      <w:proofErr w:type="spellStart"/>
      <w:r w:rsidRPr="007D4D8C">
        <w:t>hát</w:t>
      </w:r>
      <w:proofErr w:type="spellEnd"/>
      <w:r w:rsidRPr="007D4D8C">
        <w:t xml:space="preserve"> “</w:t>
      </w:r>
      <w:proofErr w:type="spellStart"/>
      <w:r w:rsidRPr="007D4D8C">
        <w:t>Lớn</w:t>
      </w:r>
      <w:proofErr w:type="spellEnd"/>
      <w:r w:rsidRPr="007D4D8C">
        <w:t xml:space="preserve"> </w:t>
      </w:r>
      <w:proofErr w:type="spellStart"/>
      <w:r w:rsidRPr="007D4D8C">
        <w:t>lên</w:t>
      </w:r>
      <w:proofErr w:type="spellEnd"/>
      <w:r w:rsidRPr="007D4D8C">
        <w:t xml:space="preserve"> </w:t>
      </w:r>
      <w:proofErr w:type="spellStart"/>
      <w:r w:rsidRPr="007D4D8C">
        <w:t>cháu</w:t>
      </w:r>
      <w:proofErr w:type="spellEnd"/>
      <w:r w:rsidRPr="007D4D8C">
        <w:t xml:space="preserve"> </w:t>
      </w:r>
      <w:proofErr w:type="spellStart"/>
      <w:r w:rsidRPr="007D4D8C">
        <w:t>lái</w:t>
      </w:r>
      <w:proofErr w:type="spellEnd"/>
      <w:r w:rsidRPr="007D4D8C">
        <w:t xml:space="preserve"> </w:t>
      </w:r>
      <w:proofErr w:type="spellStart"/>
      <w:r w:rsidRPr="007D4D8C">
        <w:t>máy</w:t>
      </w:r>
      <w:proofErr w:type="spellEnd"/>
      <w:r w:rsidRPr="007D4D8C">
        <w:t xml:space="preserve"> </w:t>
      </w:r>
      <w:proofErr w:type="spellStart"/>
      <w:r w:rsidRPr="007D4D8C">
        <w:t>cày</w:t>
      </w:r>
      <w:proofErr w:type="spellEnd"/>
      <w:r w:rsidRPr="007D4D8C">
        <w:t xml:space="preserve">, </w:t>
      </w:r>
      <w:proofErr w:type="spellStart"/>
      <w:r w:rsidRPr="007D4D8C">
        <w:t>gieo</w:t>
      </w:r>
      <w:proofErr w:type="spellEnd"/>
      <w:r w:rsidRPr="007D4D8C">
        <w:t xml:space="preserve"> </w:t>
      </w:r>
      <w:proofErr w:type="spellStart"/>
      <w:r w:rsidRPr="007D4D8C">
        <w:t>hạt</w:t>
      </w:r>
      <w:proofErr w:type="spellEnd"/>
      <w:r w:rsidRPr="007D4D8C">
        <w:t>”.</w:t>
      </w:r>
    </w:p>
    <w:p w14:paraId="3CCE7BB4" w14:textId="77777777" w:rsidR="007D4D8C" w:rsidRPr="007D4D8C" w:rsidRDefault="007D4D8C" w:rsidP="007D4D8C">
      <w:pPr>
        <w:pStyle w:val="ListParagraph"/>
        <w:spacing w:after="0"/>
        <w:ind w:left="0" w:firstLine="720"/>
      </w:pPr>
      <w:r w:rsidRPr="007D4D8C">
        <w:t xml:space="preserve">- </w:t>
      </w:r>
      <w:proofErr w:type="spellStart"/>
      <w:r w:rsidRPr="007D4D8C">
        <w:t>Mỗi</w:t>
      </w:r>
      <w:proofErr w:type="spellEnd"/>
      <w:r w:rsidRPr="007D4D8C">
        <w:t xml:space="preserve"> </w:t>
      </w:r>
      <w:proofErr w:type="spellStart"/>
      <w:r w:rsidRPr="007D4D8C">
        <w:t>trẻ</w:t>
      </w:r>
      <w:proofErr w:type="spellEnd"/>
      <w:r w:rsidRPr="007D4D8C">
        <w:t xml:space="preserve"> </w:t>
      </w:r>
      <w:proofErr w:type="spellStart"/>
      <w:r w:rsidRPr="007D4D8C">
        <w:t>một</w:t>
      </w:r>
      <w:proofErr w:type="spellEnd"/>
      <w:r w:rsidRPr="007D4D8C">
        <w:t xml:space="preserve"> </w:t>
      </w:r>
      <w:proofErr w:type="spellStart"/>
      <w:r w:rsidRPr="007D4D8C">
        <w:t>rổ</w:t>
      </w:r>
      <w:proofErr w:type="spellEnd"/>
      <w:r w:rsidRPr="007D4D8C">
        <w:t xml:space="preserve"> </w:t>
      </w:r>
      <w:proofErr w:type="spellStart"/>
      <w:r w:rsidRPr="007D4D8C">
        <w:t>tranh</w:t>
      </w:r>
      <w:proofErr w:type="spellEnd"/>
      <w:r w:rsidRPr="007D4D8C">
        <w:t xml:space="preserve"> </w:t>
      </w:r>
      <w:proofErr w:type="spellStart"/>
      <w:r w:rsidRPr="007D4D8C">
        <w:t>lô</w:t>
      </w:r>
      <w:proofErr w:type="spellEnd"/>
      <w:r w:rsidRPr="007D4D8C">
        <w:t xml:space="preserve"> </w:t>
      </w:r>
      <w:proofErr w:type="spellStart"/>
      <w:r w:rsidRPr="007D4D8C">
        <w:t>tô</w:t>
      </w:r>
      <w:proofErr w:type="spellEnd"/>
      <w:r w:rsidRPr="007D4D8C">
        <w:t xml:space="preserve"> </w:t>
      </w:r>
      <w:proofErr w:type="spellStart"/>
      <w:r w:rsidRPr="007D4D8C">
        <w:t>về</w:t>
      </w:r>
      <w:proofErr w:type="spellEnd"/>
      <w:r w:rsidRPr="007D4D8C">
        <w:t xml:space="preserve"> </w:t>
      </w:r>
      <w:proofErr w:type="spellStart"/>
      <w:r w:rsidRPr="007D4D8C">
        <w:t>công</w:t>
      </w:r>
      <w:proofErr w:type="spellEnd"/>
      <w:r w:rsidRPr="007D4D8C">
        <w:t xml:space="preserve"> </w:t>
      </w:r>
      <w:proofErr w:type="spellStart"/>
      <w:r w:rsidRPr="007D4D8C">
        <w:t>việc</w:t>
      </w:r>
      <w:proofErr w:type="spellEnd"/>
      <w:r w:rsidRPr="007D4D8C">
        <w:t xml:space="preserve">, </w:t>
      </w:r>
      <w:proofErr w:type="spellStart"/>
      <w:r w:rsidRPr="007D4D8C">
        <w:t>dụng</w:t>
      </w:r>
      <w:proofErr w:type="spellEnd"/>
      <w:r w:rsidRPr="007D4D8C">
        <w:t xml:space="preserve"> </w:t>
      </w:r>
      <w:proofErr w:type="spellStart"/>
      <w:r w:rsidRPr="007D4D8C">
        <w:t>cụ</w:t>
      </w:r>
      <w:proofErr w:type="spellEnd"/>
      <w:r w:rsidRPr="007D4D8C">
        <w:t xml:space="preserve">, </w:t>
      </w:r>
      <w:proofErr w:type="spellStart"/>
      <w:r w:rsidRPr="007D4D8C">
        <w:t>sản</w:t>
      </w:r>
      <w:proofErr w:type="spellEnd"/>
      <w:r w:rsidRPr="007D4D8C">
        <w:t xml:space="preserve"> </w:t>
      </w:r>
      <w:proofErr w:type="spellStart"/>
      <w:r w:rsidRPr="007D4D8C">
        <w:t>phẩm</w:t>
      </w:r>
      <w:proofErr w:type="spellEnd"/>
      <w:r w:rsidRPr="007D4D8C">
        <w:t xml:space="preserve"> </w:t>
      </w:r>
      <w:proofErr w:type="spellStart"/>
      <w:r w:rsidRPr="007D4D8C">
        <w:t>của</w:t>
      </w:r>
      <w:proofErr w:type="spellEnd"/>
      <w:r w:rsidRPr="007D4D8C">
        <w:t xml:space="preserve"> </w:t>
      </w:r>
      <w:proofErr w:type="spellStart"/>
      <w:r w:rsidRPr="007D4D8C">
        <w:t>nghề</w:t>
      </w:r>
      <w:proofErr w:type="spellEnd"/>
      <w:r w:rsidRPr="007D4D8C">
        <w:t xml:space="preserve"> </w:t>
      </w:r>
      <w:proofErr w:type="spellStart"/>
      <w:r w:rsidRPr="007D4D8C">
        <w:t>nông</w:t>
      </w:r>
      <w:proofErr w:type="spellEnd"/>
      <w:r w:rsidRPr="007D4D8C">
        <w:t>.</w:t>
      </w:r>
    </w:p>
    <w:p w14:paraId="690FC0AF" w14:textId="4C593A5D" w:rsidR="000F4BAF" w:rsidRPr="00D11B7E" w:rsidRDefault="000F4BAF" w:rsidP="00665E18">
      <w:pPr>
        <w:pStyle w:val="ListParagraph"/>
        <w:spacing w:after="0" w:line="240" w:lineRule="auto"/>
        <w:ind w:left="0"/>
        <w:jc w:val="both"/>
        <w:rPr>
          <w:b/>
          <w:iCs/>
          <w:lang w:val="vi-VN"/>
        </w:rPr>
      </w:pPr>
      <w:r w:rsidRPr="00D11B7E">
        <w:rPr>
          <w:lang w:val="vi-VN"/>
        </w:rPr>
        <w:t xml:space="preserve">      </w:t>
      </w:r>
      <w:r w:rsidR="00665E18" w:rsidRPr="00D11B7E">
        <w:rPr>
          <w:lang w:val="vi-VN"/>
        </w:rPr>
        <w:tab/>
      </w:r>
      <w:r w:rsidRPr="00D11B7E">
        <w:rPr>
          <w:b/>
          <w:iCs/>
        </w:rPr>
        <w:t xml:space="preserve">3. Tiến </w:t>
      </w:r>
      <w:proofErr w:type="spellStart"/>
      <w:r w:rsidRPr="00D11B7E">
        <w:rPr>
          <w:b/>
          <w:iCs/>
        </w:rPr>
        <w:t>hành</w:t>
      </w:r>
      <w:proofErr w:type="spellEnd"/>
      <w:r w:rsidR="00AD1723" w:rsidRPr="00D11B7E">
        <w:rPr>
          <w:b/>
          <w:iCs/>
          <w:lang w:val="vi-VN"/>
        </w:rPr>
        <w:t xml:space="preserve"> tổ chức hoạt động:</w:t>
      </w:r>
    </w:p>
    <w:p w14:paraId="1C5FE6E6" w14:textId="73609BC3" w:rsidR="000F4BAF" w:rsidRPr="00D11B7E" w:rsidRDefault="000F4BAF" w:rsidP="00665E18">
      <w:pPr>
        <w:ind w:firstLine="709"/>
        <w:jc w:val="both"/>
        <w:rPr>
          <w:b/>
          <w:iCs/>
          <w:color w:val="000000"/>
          <w:sz w:val="28"/>
          <w:szCs w:val="28"/>
        </w:rPr>
      </w:pPr>
      <w:proofErr w:type="spellStart"/>
      <w:r w:rsidRPr="00D11B7E">
        <w:rPr>
          <w:b/>
          <w:iCs/>
          <w:color w:val="000000"/>
          <w:sz w:val="28"/>
          <w:szCs w:val="28"/>
        </w:rPr>
        <w:t>Hoạt</w:t>
      </w:r>
      <w:proofErr w:type="spellEnd"/>
      <w:r w:rsidRPr="00D11B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D11B7E">
        <w:rPr>
          <w:b/>
          <w:iCs/>
          <w:color w:val="000000"/>
          <w:sz w:val="28"/>
          <w:szCs w:val="28"/>
        </w:rPr>
        <w:t>động</w:t>
      </w:r>
      <w:proofErr w:type="spellEnd"/>
      <w:r w:rsidRPr="00D11B7E">
        <w:rPr>
          <w:b/>
          <w:iCs/>
          <w:color w:val="000000"/>
          <w:sz w:val="28"/>
          <w:szCs w:val="28"/>
        </w:rPr>
        <w:t xml:space="preserve"> 1:</w:t>
      </w:r>
      <w:r w:rsidR="00677824" w:rsidRPr="00D11B7E">
        <w:rPr>
          <w:b/>
          <w:iCs/>
          <w:color w:val="000000"/>
          <w:sz w:val="28"/>
          <w:szCs w:val="28"/>
          <w:lang w:val="vi-VN"/>
        </w:rPr>
        <w:t xml:space="preserve"> ổn định giới thiệu:</w:t>
      </w:r>
      <w:r w:rsidRPr="00D11B7E">
        <w:rPr>
          <w:b/>
          <w:iCs/>
          <w:color w:val="000000"/>
          <w:sz w:val="28"/>
          <w:szCs w:val="28"/>
        </w:rPr>
        <w:t xml:space="preserve"> </w:t>
      </w:r>
    </w:p>
    <w:p w14:paraId="067E18F0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- </w:t>
      </w:r>
      <w:proofErr w:type="spellStart"/>
      <w:r w:rsidRPr="00677824">
        <w:rPr>
          <w:sz w:val="28"/>
          <w:szCs w:val="28"/>
        </w:rPr>
        <w:t>Cô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hỏi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trẻ</w:t>
      </w:r>
      <w:proofErr w:type="spellEnd"/>
      <w:r w:rsidRPr="00677824">
        <w:rPr>
          <w:sz w:val="28"/>
          <w:szCs w:val="28"/>
        </w:rPr>
        <w:t>:</w:t>
      </w:r>
    </w:p>
    <w:p w14:paraId="2E8F522E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+ Các con </w:t>
      </w:r>
      <w:proofErr w:type="spellStart"/>
      <w:r w:rsidRPr="00677824">
        <w:rPr>
          <w:sz w:val="28"/>
          <w:szCs w:val="28"/>
        </w:rPr>
        <w:t>đang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học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chủ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đề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gì</w:t>
      </w:r>
      <w:proofErr w:type="spellEnd"/>
      <w:r w:rsidRPr="00677824">
        <w:rPr>
          <w:sz w:val="28"/>
          <w:szCs w:val="28"/>
        </w:rPr>
        <w:t>?</w:t>
      </w:r>
    </w:p>
    <w:p w14:paraId="4B5081E2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+ Các con </w:t>
      </w:r>
      <w:proofErr w:type="spellStart"/>
      <w:r w:rsidRPr="00677824">
        <w:rPr>
          <w:sz w:val="28"/>
          <w:szCs w:val="28"/>
        </w:rPr>
        <w:t>đã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được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trò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gì</w:t>
      </w:r>
      <w:proofErr w:type="spellEnd"/>
      <w:r w:rsidRPr="00677824">
        <w:rPr>
          <w:sz w:val="28"/>
          <w:szCs w:val="28"/>
        </w:rPr>
        <w:t xml:space="preserve"> ở </w:t>
      </w:r>
      <w:proofErr w:type="spellStart"/>
      <w:r w:rsidRPr="00677824">
        <w:rPr>
          <w:sz w:val="28"/>
          <w:szCs w:val="28"/>
        </w:rPr>
        <w:t>chủ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điểm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một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số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nghề</w:t>
      </w:r>
      <w:proofErr w:type="spellEnd"/>
      <w:r w:rsidRPr="00677824">
        <w:rPr>
          <w:sz w:val="28"/>
          <w:szCs w:val="28"/>
        </w:rPr>
        <w:t>?</w:t>
      </w:r>
    </w:p>
    <w:p w14:paraId="6A938667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+ </w:t>
      </w:r>
      <w:proofErr w:type="spellStart"/>
      <w:r w:rsidRPr="00677824">
        <w:rPr>
          <w:sz w:val="28"/>
          <w:szCs w:val="28"/>
        </w:rPr>
        <w:t>Hôm</w:t>
      </w:r>
      <w:proofErr w:type="spellEnd"/>
      <w:r w:rsidRPr="00677824">
        <w:rPr>
          <w:sz w:val="28"/>
          <w:szCs w:val="28"/>
        </w:rPr>
        <w:t xml:space="preserve"> nay </w:t>
      </w:r>
      <w:proofErr w:type="spellStart"/>
      <w:r w:rsidRPr="00677824">
        <w:rPr>
          <w:sz w:val="28"/>
          <w:szCs w:val="28"/>
        </w:rPr>
        <w:t>các</w:t>
      </w:r>
      <w:proofErr w:type="spellEnd"/>
      <w:r w:rsidRPr="00677824">
        <w:rPr>
          <w:sz w:val="28"/>
          <w:szCs w:val="28"/>
        </w:rPr>
        <w:t xml:space="preserve"> con </w:t>
      </w:r>
      <w:proofErr w:type="spellStart"/>
      <w:r w:rsidRPr="00677824">
        <w:rPr>
          <w:sz w:val="28"/>
          <w:szCs w:val="28"/>
        </w:rPr>
        <w:t>thích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trò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gì</w:t>
      </w:r>
      <w:proofErr w:type="spellEnd"/>
      <w:r w:rsidRPr="00677824">
        <w:rPr>
          <w:sz w:val="28"/>
          <w:szCs w:val="28"/>
        </w:rPr>
        <w:t>?</w:t>
      </w:r>
    </w:p>
    <w:p w14:paraId="38980C50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- </w:t>
      </w:r>
      <w:proofErr w:type="spellStart"/>
      <w:r w:rsidRPr="00677824">
        <w:rPr>
          <w:sz w:val="28"/>
          <w:szCs w:val="28"/>
        </w:rPr>
        <w:t>Cô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cháu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mình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trò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“</w:t>
      </w:r>
      <w:proofErr w:type="spellStart"/>
      <w:r w:rsidRPr="00677824">
        <w:rPr>
          <w:sz w:val="28"/>
          <w:szCs w:val="28"/>
        </w:rPr>
        <w:t>Gieo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hạt</w:t>
      </w:r>
      <w:proofErr w:type="spellEnd"/>
      <w:r w:rsidRPr="00677824">
        <w:rPr>
          <w:sz w:val="28"/>
          <w:szCs w:val="28"/>
        </w:rPr>
        <w:t xml:space="preserve">” </w:t>
      </w:r>
      <w:proofErr w:type="spellStart"/>
      <w:r w:rsidRPr="00677824">
        <w:rPr>
          <w:sz w:val="28"/>
          <w:szCs w:val="28"/>
        </w:rPr>
        <w:t>nào</w:t>
      </w:r>
      <w:proofErr w:type="spellEnd"/>
      <w:r w:rsidRPr="00677824">
        <w:rPr>
          <w:sz w:val="28"/>
          <w:szCs w:val="28"/>
        </w:rPr>
        <w:t>.</w:t>
      </w:r>
    </w:p>
    <w:p w14:paraId="3C1D2C4F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lastRenderedPageBreak/>
        <w:t xml:space="preserve">- </w:t>
      </w:r>
      <w:proofErr w:type="spellStart"/>
      <w:r w:rsidRPr="00677824">
        <w:rPr>
          <w:sz w:val="28"/>
          <w:szCs w:val="28"/>
        </w:rPr>
        <w:t>Trò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chuyện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cùng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trẻ</w:t>
      </w:r>
      <w:proofErr w:type="spellEnd"/>
      <w:r w:rsidRPr="00677824">
        <w:rPr>
          <w:sz w:val="28"/>
          <w:szCs w:val="28"/>
        </w:rPr>
        <w:t>:</w:t>
      </w:r>
    </w:p>
    <w:p w14:paraId="4639A4F8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+ Các con </w:t>
      </w:r>
      <w:proofErr w:type="spellStart"/>
      <w:r w:rsidRPr="00677824">
        <w:rPr>
          <w:sz w:val="28"/>
          <w:szCs w:val="28"/>
        </w:rPr>
        <w:t>vừa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được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trò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gì</w:t>
      </w:r>
      <w:proofErr w:type="spellEnd"/>
      <w:r w:rsidRPr="00677824">
        <w:rPr>
          <w:sz w:val="28"/>
          <w:szCs w:val="28"/>
        </w:rPr>
        <w:t>?</w:t>
      </w:r>
    </w:p>
    <w:p w14:paraId="2C7AA8DE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+ </w:t>
      </w:r>
      <w:proofErr w:type="spellStart"/>
      <w:r w:rsidRPr="00677824">
        <w:rPr>
          <w:sz w:val="28"/>
          <w:szCs w:val="28"/>
        </w:rPr>
        <w:t>Trò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chơi</w:t>
      </w:r>
      <w:proofErr w:type="spellEnd"/>
      <w:r w:rsidRPr="00677824">
        <w:rPr>
          <w:sz w:val="28"/>
          <w:szCs w:val="28"/>
        </w:rPr>
        <w:t xml:space="preserve"> “</w:t>
      </w:r>
      <w:proofErr w:type="spellStart"/>
      <w:r w:rsidRPr="00677824">
        <w:rPr>
          <w:sz w:val="28"/>
          <w:szCs w:val="28"/>
        </w:rPr>
        <w:t>Gieo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hạt</w:t>
      </w:r>
      <w:proofErr w:type="spellEnd"/>
      <w:r w:rsidRPr="00677824">
        <w:rPr>
          <w:sz w:val="28"/>
          <w:szCs w:val="28"/>
        </w:rPr>
        <w:t xml:space="preserve">” </w:t>
      </w:r>
      <w:proofErr w:type="spellStart"/>
      <w:r w:rsidRPr="00677824">
        <w:rPr>
          <w:sz w:val="28"/>
          <w:szCs w:val="28"/>
        </w:rPr>
        <w:t>là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công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việc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của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nghề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nào</w:t>
      </w:r>
      <w:proofErr w:type="spellEnd"/>
      <w:r w:rsidRPr="00677824">
        <w:rPr>
          <w:sz w:val="28"/>
          <w:szCs w:val="28"/>
        </w:rPr>
        <w:t>?</w:t>
      </w:r>
    </w:p>
    <w:p w14:paraId="78AD2044" w14:textId="77777777" w:rsidR="00677824" w:rsidRPr="00677824" w:rsidRDefault="00677824" w:rsidP="00677824">
      <w:pPr>
        <w:ind w:firstLine="720"/>
        <w:jc w:val="both"/>
        <w:rPr>
          <w:sz w:val="28"/>
          <w:szCs w:val="28"/>
        </w:rPr>
      </w:pPr>
      <w:r w:rsidRPr="00677824">
        <w:rPr>
          <w:sz w:val="28"/>
          <w:szCs w:val="28"/>
        </w:rPr>
        <w:t xml:space="preserve">- </w:t>
      </w:r>
      <w:proofErr w:type="spellStart"/>
      <w:r w:rsidRPr="00677824">
        <w:rPr>
          <w:sz w:val="28"/>
          <w:szCs w:val="28"/>
        </w:rPr>
        <w:t>Đúng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rồi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hôm</w:t>
      </w:r>
      <w:proofErr w:type="spellEnd"/>
      <w:r w:rsidRPr="00677824">
        <w:rPr>
          <w:sz w:val="28"/>
          <w:szCs w:val="28"/>
        </w:rPr>
        <w:t xml:space="preserve"> nay </w:t>
      </w:r>
      <w:proofErr w:type="spellStart"/>
      <w:r w:rsidRPr="00677824">
        <w:rPr>
          <w:sz w:val="28"/>
          <w:szCs w:val="28"/>
        </w:rPr>
        <w:t>cô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cháu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mình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cùng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tìm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hiểu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về</w:t>
      </w:r>
      <w:proofErr w:type="spellEnd"/>
      <w:r w:rsidRPr="00677824">
        <w:rPr>
          <w:sz w:val="28"/>
          <w:szCs w:val="28"/>
        </w:rPr>
        <w:t xml:space="preserve"> “</w:t>
      </w:r>
      <w:proofErr w:type="spellStart"/>
      <w:r w:rsidRPr="00677824">
        <w:rPr>
          <w:sz w:val="28"/>
          <w:szCs w:val="28"/>
        </w:rPr>
        <w:t>Nghề</w:t>
      </w:r>
      <w:proofErr w:type="spellEnd"/>
      <w:r w:rsidRPr="00677824">
        <w:rPr>
          <w:sz w:val="28"/>
          <w:szCs w:val="28"/>
        </w:rPr>
        <w:t xml:space="preserve"> </w:t>
      </w:r>
      <w:proofErr w:type="spellStart"/>
      <w:r w:rsidRPr="00677824">
        <w:rPr>
          <w:sz w:val="28"/>
          <w:szCs w:val="28"/>
        </w:rPr>
        <w:t>nông</w:t>
      </w:r>
      <w:proofErr w:type="spellEnd"/>
      <w:r w:rsidRPr="00677824">
        <w:rPr>
          <w:sz w:val="28"/>
          <w:szCs w:val="28"/>
        </w:rPr>
        <w:t xml:space="preserve">” </w:t>
      </w:r>
      <w:proofErr w:type="spellStart"/>
      <w:r w:rsidRPr="00677824">
        <w:rPr>
          <w:sz w:val="28"/>
          <w:szCs w:val="28"/>
        </w:rPr>
        <w:t>nhé</w:t>
      </w:r>
      <w:proofErr w:type="spellEnd"/>
      <w:r w:rsidRPr="00677824">
        <w:rPr>
          <w:sz w:val="28"/>
          <w:szCs w:val="28"/>
        </w:rPr>
        <w:t>.</w:t>
      </w:r>
    </w:p>
    <w:p w14:paraId="263A4A2D" w14:textId="5760A7C1" w:rsidR="000F4BAF" w:rsidRPr="00D11B7E" w:rsidRDefault="000F4BAF" w:rsidP="000F4BAF">
      <w:pPr>
        <w:ind w:firstLine="720"/>
        <w:jc w:val="both"/>
        <w:rPr>
          <w:iCs/>
          <w:sz w:val="28"/>
          <w:szCs w:val="28"/>
          <w:lang w:val="vi-VN"/>
        </w:rPr>
      </w:pPr>
      <w:proofErr w:type="spellStart"/>
      <w:r w:rsidRPr="00D11B7E">
        <w:rPr>
          <w:b/>
          <w:iCs/>
          <w:color w:val="000000"/>
          <w:sz w:val="28"/>
          <w:szCs w:val="28"/>
        </w:rPr>
        <w:t>Hoạt</w:t>
      </w:r>
      <w:proofErr w:type="spellEnd"/>
      <w:r w:rsidRPr="00D11B7E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D11B7E">
        <w:rPr>
          <w:b/>
          <w:iCs/>
          <w:color w:val="000000"/>
          <w:sz w:val="28"/>
          <w:szCs w:val="28"/>
        </w:rPr>
        <w:t>động</w:t>
      </w:r>
      <w:proofErr w:type="spellEnd"/>
      <w:r w:rsidRPr="00D11B7E">
        <w:rPr>
          <w:b/>
          <w:iCs/>
          <w:color w:val="000000"/>
          <w:sz w:val="28"/>
          <w:szCs w:val="28"/>
        </w:rPr>
        <w:t xml:space="preserve"> 2: </w:t>
      </w:r>
      <w:proofErr w:type="spellStart"/>
      <w:r w:rsidR="00677824" w:rsidRPr="00D11B7E">
        <w:rPr>
          <w:b/>
          <w:iCs/>
          <w:color w:val="000000"/>
          <w:sz w:val="28"/>
          <w:szCs w:val="28"/>
        </w:rPr>
        <w:t>Hoạt</w:t>
      </w:r>
      <w:proofErr w:type="spellEnd"/>
      <w:r w:rsidR="00677824" w:rsidRPr="00D11B7E">
        <w:rPr>
          <w:b/>
          <w:iCs/>
          <w:color w:val="000000"/>
          <w:sz w:val="28"/>
          <w:szCs w:val="28"/>
          <w:lang w:val="vi-VN"/>
        </w:rPr>
        <w:t xml:space="preserve"> động trọng </w:t>
      </w:r>
      <w:r w:rsidR="004F06B3" w:rsidRPr="00D11B7E">
        <w:rPr>
          <w:b/>
          <w:iCs/>
          <w:color w:val="000000"/>
          <w:sz w:val="28"/>
          <w:szCs w:val="28"/>
          <w:lang w:val="vi-VN"/>
        </w:rPr>
        <w:t>tâm:</w:t>
      </w:r>
    </w:p>
    <w:p w14:paraId="6335216E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>a. </w:t>
      </w:r>
      <w:proofErr w:type="spellStart"/>
      <w:r w:rsidRPr="004F06B3">
        <w:rPr>
          <w:b/>
          <w:bCs/>
          <w:sz w:val="28"/>
          <w:szCs w:val="28"/>
        </w:rPr>
        <w:t>Trò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chuyện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về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nghề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truyền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thống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của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địa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phương</w:t>
      </w:r>
      <w:proofErr w:type="spellEnd"/>
    </w:p>
    <w:p w14:paraId="08506ADB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hỏi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trẻ</w:t>
      </w:r>
      <w:proofErr w:type="spellEnd"/>
      <w:r w:rsidRPr="004F06B3">
        <w:rPr>
          <w:sz w:val="28"/>
          <w:szCs w:val="28"/>
        </w:rPr>
        <w:t>:</w:t>
      </w:r>
    </w:p>
    <w:p w14:paraId="10200AA2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+ Con </w:t>
      </w:r>
      <w:proofErr w:type="spellStart"/>
      <w:r w:rsidRPr="004F06B3">
        <w:rPr>
          <w:sz w:val="28"/>
          <w:szCs w:val="28"/>
        </w:rPr>
        <w:t>đã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biết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>?</w:t>
      </w:r>
    </w:p>
    <w:p w14:paraId="3844AFBC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+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3E1692B1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giúp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hiểu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rõ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hơn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. </w:t>
      </w:r>
      <w:proofErr w:type="spellStart"/>
      <w:r w:rsidRPr="004F06B3">
        <w:rPr>
          <w:sz w:val="28"/>
          <w:szCs w:val="28"/>
        </w:rPr>
        <w:t>Bây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giờ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xin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mời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cùng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“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>”</w:t>
      </w:r>
    </w:p>
    <w:p w14:paraId="03067083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i/>
          <w:iCs/>
          <w:sz w:val="28"/>
          <w:szCs w:val="28"/>
        </w:rPr>
        <w:t xml:space="preserve">* </w:t>
      </w:r>
      <w:proofErr w:type="spellStart"/>
      <w:r w:rsidRPr="004F06B3">
        <w:rPr>
          <w:i/>
          <w:iCs/>
          <w:sz w:val="28"/>
          <w:szCs w:val="28"/>
        </w:rPr>
        <w:t>Khám</w:t>
      </w:r>
      <w:proofErr w:type="spellEnd"/>
      <w:r w:rsidRPr="004F06B3">
        <w:rPr>
          <w:i/>
          <w:iCs/>
          <w:sz w:val="28"/>
          <w:szCs w:val="28"/>
        </w:rPr>
        <w:t xml:space="preserve"> </w:t>
      </w:r>
      <w:proofErr w:type="spellStart"/>
      <w:r w:rsidRPr="004F06B3">
        <w:rPr>
          <w:i/>
          <w:iCs/>
          <w:sz w:val="28"/>
          <w:szCs w:val="28"/>
        </w:rPr>
        <w:t>phá</w:t>
      </w:r>
      <w:proofErr w:type="spellEnd"/>
      <w:r w:rsidRPr="004F06B3">
        <w:rPr>
          <w:i/>
          <w:iCs/>
          <w:sz w:val="28"/>
          <w:szCs w:val="28"/>
        </w:rPr>
        <w:t>:</w:t>
      </w:r>
    </w:p>
    <w:p w14:paraId="29170DC2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+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chia </w:t>
      </w:r>
      <w:proofErr w:type="spellStart"/>
      <w:r w:rsidRPr="004F06B3">
        <w:rPr>
          <w:sz w:val="28"/>
          <w:szCs w:val="28"/>
        </w:rPr>
        <w:t>lớp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thành</w:t>
      </w:r>
      <w:proofErr w:type="spellEnd"/>
      <w:r w:rsidRPr="004F06B3">
        <w:rPr>
          <w:sz w:val="28"/>
          <w:szCs w:val="28"/>
        </w:rPr>
        <w:t xml:space="preserve"> 3 </w:t>
      </w:r>
      <w:proofErr w:type="spellStart"/>
      <w:r w:rsidRPr="004F06B3">
        <w:rPr>
          <w:sz w:val="28"/>
          <w:szCs w:val="28"/>
        </w:rPr>
        <w:t>nhóm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mỗi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nhóm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một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nhiệm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vụ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mỗi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xem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nói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 xml:space="preserve">. </w:t>
      </w:r>
      <w:proofErr w:type="spellStart"/>
      <w:r w:rsidRPr="004F06B3">
        <w:rPr>
          <w:sz w:val="28"/>
          <w:szCs w:val="28"/>
        </w:rPr>
        <w:t>Trẻ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nhóm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đến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từng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hỏi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trẻ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nội</w:t>
      </w:r>
      <w:proofErr w:type="spellEnd"/>
      <w:r w:rsidRPr="004F06B3">
        <w:rPr>
          <w:sz w:val="28"/>
          <w:szCs w:val="28"/>
        </w:rPr>
        <w:t xml:space="preserve"> dung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>.</w:t>
      </w:r>
    </w:p>
    <w:p w14:paraId="74779FD8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Hết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thời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gian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diện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từng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lên</w:t>
      </w:r>
      <w:proofErr w:type="spellEnd"/>
      <w:r w:rsidRPr="004F06B3">
        <w:rPr>
          <w:sz w:val="28"/>
          <w:szCs w:val="28"/>
        </w:rPr>
        <w:t>.</w:t>
      </w:r>
    </w:p>
    <w:p w14:paraId="2C3C268B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thoại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với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trẻ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từng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một</w:t>
      </w:r>
      <w:proofErr w:type="spellEnd"/>
      <w:r w:rsidRPr="004F06B3">
        <w:rPr>
          <w:sz w:val="28"/>
          <w:szCs w:val="28"/>
        </w:rPr>
        <w:t>:</w:t>
      </w:r>
    </w:p>
    <w:p w14:paraId="1A9F6CC1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 xml:space="preserve">+ </w:t>
      </w:r>
      <w:proofErr w:type="spellStart"/>
      <w:r w:rsidRPr="004F06B3">
        <w:rPr>
          <w:b/>
          <w:bCs/>
          <w:sz w:val="28"/>
          <w:szCs w:val="28"/>
        </w:rPr>
        <w:t>Bức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tranh</w:t>
      </w:r>
      <w:proofErr w:type="spellEnd"/>
      <w:r w:rsidRPr="004F06B3">
        <w:rPr>
          <w:b/>
          <w:bCs/>
          <w:sz w:val="28"/>
          <w:szCs w:val="28"/>
        </w:rPr>
        <w:t xml:space="preserve"> 1:</w:t>
      </w:r>
      <w:r w:rsidRPr="004F06B3">
        <w:rPr>
          <w:sz w:val="28"/>
          <w:szCs w:val="28"/>
        </w:rPr>
        <w:t>(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cấy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tát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nước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gặt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>).</w:t>
      </w:r>
    </w:p>
    <w:p w14:paraId="711BDBD0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Con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nhận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xét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đội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vừa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</w:t>
      </w:r>
      <w:proofErr w:type="spellEnd"/>
      <w:r w:rsidRPr="004F06B3">
        <w:rPr>
          <w:sz w:val="28"/>
          <w:szCs w:val="28"/>
        </w:rPr>
        <w:t>?</w:t>
      </w:r>
    </w:p>
    <w:p w14:paraId="54CCA123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việc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494EAF2E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ruộng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tát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nước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6AA34E07" w14:textId="7EC2B289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>=&gt;</w:t>
      </w:r>
      <w:r w:rsidR="004F499E" w:rsidRPr="00D11B7E">
        <w:rPr>
          <w:i/>
          <w:iCs/>
          <w:sz w:val="28"/>
          <w:szCs w:val="28"/>
          <w:lang w:val="vi-VN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1 </w:t>
      </w:r>
      <w:proofErr w:type="spellStart"/>
      <w:r w:rsidRPr="004F06B3">
        <w:rPr>
          <w:sz w:val="28"/>
          <w:szCs w:val="28"/>
        </w:rPr>
        <w:t>nói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việc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ruộng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cấy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tát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nước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gặt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. </w:t>
      </w:r>
      <w:proofErr w:type="spellStart"/>
      <w:r w:rsidRPr="004F06B3">
        <w:rPr>
          <w:sz w:val="28"/>
          <w:szCs w:val="28"/>
        </w:rPr>
        <w:t>Trước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cấy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đất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nhỏ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phẳng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sau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mới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cấy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mau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lớn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thì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chăm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sóc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khi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chín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thì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hoạch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>.</w:t>
      </w:r>
    </w:p>
    <w:p w14:paraId="15F545FA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 xml:space="preserve">+ </w:t>
      </w:r>
      <w:proofErr w:type="spellStart"/>
      <w:r w:rsidRPr="004F06B3">
        <w:rPr>
          <w:b/>
          <w:bCs/>
          <w:sz w:val="28"/>
          <w:szCs w:val="28"/>
        </w:rPr>
        <w:t>Bức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tranh</w:t>
      </w:r>
      <w:proofErr w:type="spellEnd"/>
      <w:r w:rsidRPr="004F06B3">
        <w:rPr>
          <w:b/>
          <w:bCs/>
          <w:sz w:val="28"/>
          <w:szCs w:val="28"/>
        </w:rPr>
        <w:t xml:space="preserve"> 2:</w:t>
      </w:r>
      <w:r w:rsidRPr="004F06B3">
        <w:rPr>
          <w:sz w:val="28"/>
          <w:szCs w:val="28"/>
        </w:rPr>
        <w:t>(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cuốc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liềm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đôi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quang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gánh</w:t>
      </w:r>
      <w:proofErr w:type="spellEnd"/>
      <w:r w:rsidRPr="004F06B3">
        <w:rPr>
          <w:sz w:val="28"/>
          <w:szCs w:val="28"/>
        </w:rPr>
        <w:t>).</w:t>
      </w:r>
    </w:p>
    <w:p w14:paraId="7D8A3CB7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>-</w:t>
      </w:r>
      <w:proofErr w:type="spellStart"/>
      <w:r w:rsidRPr="004F06B3">
        <w:rPr>
          <w:sz w:val="28"/>
          <w:szCs w:val="28"/>
        </w:rPr>
        <w:t>Nhóm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khám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3B4841D3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>-</w:t>
      </w:r>
      <w:proofErr w:type="spellStart"/>
      <w:r w:rsidRPr="004F06B3">
        <w:rPr>
          <w:sz w:val="28"/>
          <w:szCs w:val="28"/>
        </w:rPr>
        <w:t>Đây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nào</w:t>
      </w:r>
      <w:proofErr w:type="spellEnd"/>
      <w:r w:rsidRPr="004F06B3">
        <w:rPr>
          <w:sz w:val="28"/>
          <w:szCs w:val="28"/>
        </w:rPr>
        <w:t>?</w:t>
      </w:r>
    </w:p>
    <w:p w14:paraId="5E12138B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>-</w:t>
      </w:r>
      <w:r w:rsidRPr="004F06B3">
        <w:rPr>
          <w:sz w:val="28"/>
          <w:szCs w:val="28"/>
        </w:rPr>
        <w:t xml:space="preserve">Những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dùng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768497CE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trẻ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cuốc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đất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gặt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>.</w:t>
      </w:r>
    </w:p>
    <w:p w14:paraId="57C0B1A5" w14:textId="0E48319A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i/>
          <w:iCs/>
          <w:sz w:val="28"/>
          <w:szCs w:val="28"/>
        </w:rPr>
        <w:t xml:space="preserve">=&gt; </w:t>
      </w:r>
      <w:proofErr w:type="spellStart"/>
      <w:r w:rsidRPr="004F06B3">
        <w:rPr>
          <w:sz w:val="28"/>
          <w:szCs w:val="28"/>
        </w:rPr>
        <w:t>Đây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cần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đến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như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cuốc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đất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cần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đến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liềm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đôi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quang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gánh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gánh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lúa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gánh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rau</w:t>
      </w:r>
      <w:proofErr w:type="spellEnd"/>
      <w:r w:rsidRPr="004F06B3">
        <w:rPr>
          <w:sz w:val="28"/>
          <w:szCs w:val="28"/>
        </w:rPr>
        <w:t>.</w:t>
      </w:r>
    </w:p>
    <w:p w14:paraId="166BF1DE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sz w:val="28"/>
          <w:szCs w:val="28"/>
        </w:rPr>
        <w:t xml:space="preserve">+ </w:t>
      </w:r>
      <w:proofErr w:type="spellStart"/>
      <w:r w:rsidRPr="004F06B3">
        <w:rPr>
          <w:b/>
          <w:bCs/>
          <w:sz w:val="28"/>
          <w:szCs w:val="28"/>
        </w:rPr>
        <w:t>Bức</w:t>
      </w:r>
      <w:proofErr w:type="spellEnd"/>
      <w:r w:rsidRPr="004F06B3">
        <w:rPr>
          <w:b/>
          <w:bCs/>
          <w:sz w:val="28"/>
          <w:szCs w:val="28"/>
        </w:rPr>
        <w:t xml:space="preserve"> </w:t>
      </w:r>
      <w:proofErr w:type="spellStart"/>
      <w:r w:rsidRPr="004F06B3">
        <w:rPr>
          <w:b/>
          <w:bCs/>
          <w:sz w:val="28"/>
          <w:szCs w:val="28"/>
        </w:rPr>
        <w:t>tranh</w:t>
      </w:r>
      <w:proofErr w:type="spellEnd"/>
      <w:r w:rsidRPr="004F06B3">
        <w:rPr>
          <w:b/>
          <w:bCs/>
          <w:sz w:val="28"/>
          <w:szCs w:val="28"/>
        </w:rPr>
        <w:t xml:space="preserve"> 3:</w:t>
      </w:r>
      <w:r w:rsidRPr="004F06B3">
        <w:rPr>
          <w:sz w:val="28"/>
          <w:szCs w:val="28"/>
        </w:rPr>
        <w:t>(</w:t>
      </w:r>
      <w:proofErr w:type="spellStart"/>
      <w:r w:rsidRPr="004F06B3">
        <w:rPr>
          <w:sz w:val="28"/>
          <w:szCs w:val="28"/>
        </w:rPr>
        <w:t>Gạo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ngô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khoai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rau</w:t>
      </w:r>
      <w:proofErr w:type="spellEnd"/>
      <w:r w:rsidRPr="004F06B3">
        <w:rPr>
          <w:sz w:val="28"/>
          <w:szCs w:val="28"/>
        </w:rPr>
        <w:t>).</w:t>
      </w:r>
    </w:p>
    <w:p w14:paraId="462A8CD7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Con </w:t>
      </w:r>
      <w:proofErr w:type="spellStart"/>
      <w:r w:rsidRPr="004F06B3">
        <w:rPr>
          <w:sz w:val="28"/>
          <w:szCs w:val="28"/>
        </w:rPr>
        <w:t>thấy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tranh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696A00F9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Đây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nào</w:t>
      </w:r>
      <w:proofErr w:type="spellEnd"/>
      <w:r w:rsidRPr="004F06B3">
        <w:rPr>
          <w:sz w:val="28"/>
          <w:szCs w:val="28"/>
        </w:rPr>
        <w:t>?</w:t>
      </w:r>
    </w:p>
    <w:p w14:paraId="22B44DBD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Những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dùng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7A171A1B" w14:textId="26E168A2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i/>
          <w:iCs/>
          <w:sz w:val="28"/>
          <w:szCs w:val="28"/>
        </w:rPr>
        <w:t>=&gt;</w:t>
      </w:r>
      <w:r w:rsidR="004F499E" w:rsidRPr="00D11B7E">
        <w:rPr>
          <w:i/>
          <w:iCs/>
          <w:sz w:val="28"/>
          <w:szCs w:val="28"/>
          <w:lang w:val="vi-VN"/>
        </w:rPr>
        <w:t xml:space="preserve"> </w:t>
      </w:r>
      <w:proofErr w:type="spellStart"/>
      <w:r w:rsidRPr="004F06B3">
        <w:rPr>
          <w:sz w:val="28"/>
          <w:szCs w:val="28"/>
        </w:rPr>
        <w:t>Đây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đều</w:t>
      </w:r>
      <w:proofErr w:type="spellEnd"/>
      <w:r w:rsidRPr="004F06B3">
        <w:rPr>
          <w:sz w:val="28"/>
          <w:szCs w:val="28"/>
        </w:rPr>
        <w:t xml:space="preserve"> do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khi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chúng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ăn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sẽ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giúp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mau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lớn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khỏe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mạnh</w:t>
      </w:r>
      <w:proofErr w:type="spellEnd"/>
      <w:r w:rsidRPr="004F06B3">
        <w:rPr>
          <w:sz w:val="28"/>
          <w:szCs w:val="28"/>
        </w:rPr>
        <w:t>.</w:t>
      </w:r>
    </w:p>
    <w:p w14:paraId="635184D4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Vừa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rồi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đã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được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tìm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hiểu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49619F25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việc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 xml:space="preserve">? </w:t>
      </w:r>
      <w:proofErr w:type="spellStart"/>
      <w:r w:rsidRPr="004F06B3">
        <w:rPr>
          <w:sz w:val="28"/>
          <w:szCs w:val="28"/>
        </w:rPr>
        <w:t>Cần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41231805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+ </w:t>
      </w:r>
      <w:proofErr w:type="spellStart"/>
      <w:r w:rsidRPr="004F06B3">
        <w:rPr>
          <w:sz w:val="28"/>
          <w:szCs w:val="28"/>
        </w:rPr>
        <w:t>Vậy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chúng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tỏ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lòng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biết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ơn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bố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mẹ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>?</w:t>
      </w:r>
    </w:p>
    <w:p w14:paraId="7A5D5FE3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lastRenderedPageBreak/>
        <w:t xml:space="preserve">+ Khi </w:t>
      </w:r>
      <w:proofErr w:type="spellStart"/>
      <w:r w:rsidRPr="004F06B3">
        <w:rPr>
          <w:sz w:val="28"/>
          <w:szCs w:val="28"/>
        </w:rPr>
        <w:t>ăn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cơm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phải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ăn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như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thế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nào</w:t>
      </w:r>
      <w:proofErr w:type="spellEnd"/>
      <w:r w:rsidRPr="004F06B3">
        <w:rPr>
          <w:sz w:val="28"/>
          <w:szCs w:val="28"/>
        </w:rPr>
        <w:t>?</w:t>
      </w:r>
    </w:p>
    <w:p w14:paraId="6B349321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b/>
          <w:bCs/>
          <w:i/>
          <w:iCs/>
          <w:sz w:val="28"/>
          <w:szCs w:val="28"/>
        </w:rPr>
        <w:t xml:space="preserve">b. </w:t>
      </w:r>
      <w:proofErr w:type="spellStart"/>
      <w:r w:rsidRPr="004F06B3">
        <w:rPr>
          <w:b/>
          <w:bCs/>
          <w:i/>
          <w:iCs/>
          <w:sz w:val="28"/>
          <w:szCs w:val="28"/>
        </w:rPr>
        <w:t>Giáo</w:t>
      </w:r>
      <w:proofErr w:type="spellEnd"/>
      <w:r w:rsidRPr="004F06B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06B3">
        <w:rPr>
          <w:b/>
          <w:bCs/>
          <w:i/>
          <w:iCs/>
          <w:sz w:val="28"/>
          <w:szCs w:val="28"/>
        </w:rPr>
        <w:t>dục</w:t>
      </w:r>
      <w:proofErr w:type="spellEnd"/>
      <w:r w:rsidRPr="004F06B3">
        <w:rPr>
          <w:b/>
          <w:bCs/>
          <w:sz w:val="28"/>
          <w:szCs w:val="28"/>
        </w:rPr>
        <w:t>- </w:t>
      </w:r>
      <w:proofErr w:type="spellStart"/>
      <w:r w:rsidRPr="004F06B3">
        <w:rPr>
          <w:b/>
          <w:bCs/>
          <w:i/>
          <w:iCs/>
          <w:sz w:val="28"/>
          <w:szCs w:val="28"/>
        </w:rPr>
        <w:t>Mở</w:t>
      </w:r>
      <w:proofErr w:type="spellEnd"/>
      <w:r w:rsidRPr="004F06B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06B3">
        <w:rPr>
          <w:b/>
          <w:bCs/>
          <w:i/>
          <w:iCs/>
          <w:sz w:val="28"/>
          <w:szCs w:val="28"/>
        </w:rPr>
        <w:t>rộng</w:t>
      </w:r>
      <w:proofErr w:type="spellEnd"/>
      <w:r w:rsidRPr="004F06B3">
        <w:rPr>
          <w:b/>
          <w:bCs/>
          <w:i/>
          <w:iCs/>
          <w:sz w:val="28"/>
          <w:szCs w:val="28"/>
        </w:rPr>
        <w:t>:</w:t>
      </w:r>
    </w:p>
    <w:p w14:paraId="5AFD4901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Các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bố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mẹ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rất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vất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vả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nuôi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sống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người</w:t>
      </w:r>
      <w:proofErr w:type="spellEnd"/>
      <w:r w:rsidRPr="004F06B3">
        <w:rPr>
          <w:sz w:val="28"/>
          <w:szCs w:val="28"/>
        </w:rPr>
        <w:t xml:space="preserve">. </w:t>
      </w:r>
      <w:proofErr w:type="spellStart"/>
      <w:r w:rsidRPr="004F06B3">
        <w:rPr>
          <w:sz w:val="28"/>
          <w:szCs w:val="28"/>
        </w:rPr>
        <w:t>Vì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vậy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chúng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biết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yêu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quý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kính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trọng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biết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ơn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quý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trọng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lao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động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lao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động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bố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mẹ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đã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vất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vả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ra.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Chúng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biết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ăn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xuất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không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vãi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thức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ăn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biết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chăm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ngoan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học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giỏi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nghe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lời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bố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mẹ</w:t>
      </w:r>
      <w:proofErr w:type="spellEnd"/>
      <w:r w:rsidRPr="004F06B3">
        <w:rPr>
          <w:sz w:val="28"/>
          <w:szCs w:val="28"/>
        </w:rPr>
        <w:t>.</w:t>
      </w:r>
    </w:p>
    <w:p w14:paraId="41E69A7B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Ngoài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trên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các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còn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thấy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còn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dụng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cụ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những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sản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phẩm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46C148D5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- </w:t>
      </w:r>
      <w:proofErr w:type="spellStart"/>
      <w:r w:rsidRPr="004F06B3">
        <w:rPr>
          <w:sz w:val="28"/>
          <w:szCs w:val="28"/>
        </w:rPr>
        <w:t>Đúng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rồi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nhờ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 khoa </w:t>
      </w:r>
      <w:proofErr w:type="spellStart"/>
      <w:r w:rsidRPr="004F06B3">
        <w:rPr>
          <w:sz w:val="28"/>
          <w:szCs w:val="28"/>
        </w:rPr>
        <w:t>học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kỹ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thuật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phát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triển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mà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quê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hương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của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chúng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đổi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mới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đã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có</w:t>
      </w:r>
      <w:proofErr w:type="spellEnd"/>
      <w:r w:rsidRPr="004F06B3">
        <w:rPr>
          <w:sz w:val="28"/>
          <w:szCs w:val="28"/>
        </w:rPr>
        <w:t xml:space="preserve">: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bừa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cấy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gặt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để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giúp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việc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đỡ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vất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vả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tăng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năng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suất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cây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trồng</w:t>
      </w:r>
      <w:proofErr w:type="spellEnd"/>
      <w:r w:rsidRPr="004F06B3">
        <w:rPr>
          <w:sz w:val="28"/>
          <w:szCs w:val="28"/>
        </w:rPr>
        <w:t>.</w:t>
      </w:r>
      <w:r w:rsidRPr="004F06B3">
        <w:rPr>
          <w:sz w:val="28"/>
          <w:szCs w:val="28"/>
        </w:rPr>
        <w:br/>
        <w:t xml:space="preserve">- </w:t>
      </w:r>
      <w:proofErr w:type="spellStart"/>
      <w:r w:rsidRPr="004F06B3">
        <w:rPr>
          <w:sz w:val="28"/>
          <w:szCs w:val="28"/>
        </w:rPr>
        <w:t>Cô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cho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trẻ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xem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hình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ảnh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bác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nông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dân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đang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lái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cày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cấy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máy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gặt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quả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lạc</w:t>
      </w:r>
      <w:proofErr w:type="spellEnd"/>
      <w:r w:rsidRPr="004F06B3">
        <w:rPr>
          <w:sz w:val="28"/>
          <w:szCs w:val="28"/>
        </w:rPr>
        <w:t xml:space="preserve">, </w:t>
      </w:r>
      <w:proofErr w:type="spellStart"/>
      <w:r w:rsidRPr="004F06B3">
        <w:rPr>
          <w:sz w:val="28"/>
          <w:szCs w:val="28"/>
        </w:rPr>
        <w:t>đỗ</w:t>
      </w:r>
      <w:proofErr w:type="spellEnd"/>
      <w:r w:rsidRPr="004F06B3">
        <w:rPr>
          <w:sz w:val="28"/>
          <w:szCs w:val="28"/>
        </w:rPr>
        <w:t xml:space="preserve"> …</w:t>
      </w:r>
    </w:p>
    <w:p w14:paraId="0013FFA8" w14:textId="77777777" w:rsidR="004F06B3" w:rsidRPr="004F06B3" w:rsidRDefault="004F06B3" w:rsidP="004F06B3">
      <w:pPr>
        <w:ind w:firstLine="720"/>
        <w:jc w:val="both"/>
        <w:rPr>
          <w:sz w:val="28"/>
          <w:szCs w:val="28"/>
        </w:rPr>
      </w:pPr>
      <w:r w:rsidRPr="004F06B3">
        <w:rPr>
          <w:sz w:val="28"/>
          <w:szCs w:val="28"/>
        </w:rPr>
        <w:t xml:space="preserve">+ Sau </w:t>
      </w:r>
      <w:proofErr w:type="spellStart"/>
      <w:r w:rsidRPr="004F06B3">
        <w:rPr>
          <w:sz w:val="28"/>
          <w:szCs w:val="28"/>
        </w:rPr>
        <w:t>này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lớn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lên</w:t>
      </w:r>
      <w:proofErr w:type="spellEnd"/>
      <w:r w:rsidRPr="004F06B3">
        <w:rPr>
          <w:sz w:val="28"/>
          <w:szCs w:val="28"/>
        </w:rPr>
        <w:t xml:space="preserve"> con </w:t>
      </w:r>
      <w:proofErr w:type="spellStart"/>
      <w:r w:rsidRPr="004F06B3">
        <w:rPr>
          <w:sz w:val="28"/>
          <w:szCs w:val="28"/>
        </w:rPr>
        <w:t>thích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làm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nghề</w:t>
      </w:r>
      <w:proofErr w:type="spellEnd"/>
      <w:r w:rsidRPr="004F06B3">
        <w:rPr>
          <w:sz w:val="28"/>
          <w:szCs w:val="28"/>
        </w:rPr>
        <w:t xml:space="preserve"> </w:t>
      </w:r>
      <w:proofErr w:type="spellStart"/>
      <w:r w:rsidRPr="004F06B3">
        <w:rPr>
          <w:sz w:val="28"/>
          <w:szCs w:val="28"/>
        </w:rPr>
        <w:t>gì</w:t>
      </w:r>
      <w:proofErr w:type="spellEnd"/>
      <w:r w:rsidRPr="004F06B3">
        <w:rPr>
          <w:sz w:val="28"/>
          <w:szCs w:val="28"/>
        </w:rPr>
        <w:t>?</w:t>
      </w:r>
    </w:p>
    <w:p w14:paraId="7D7D16AC" w14:textId="3E0B1CE3" w:rsidR="000F4BAF" w:rsidRPr="00D11B7E" w:rsidRDefault="000F4BAF" w:rsidP="000F4BAF">
      <w:pPr>
        <w:ind w:firstLine="720"/>
        <w:jc w:val="both"/>
        <w:rPr>
          <w:sz w:val="28"/>
          <w:szCs w:val="28"/>
          <w:lang w:val="vi-VN"/>
        </w:rPr>
      </w:pPr>
      <w:proofErr w:type="spellStart"/>
      <w:r w:rsidRPr="00D11B7E">
        <w:rPr>
          <w:b/>
          <w:i/>
          <w:sz w:val="28"/>
          <w:szCs w:val="28"/>
        </w:rPr>
        <w:t>Hoạt</w:t>
      </w:r>
      <w:proofErr w:type="spellEnd"/>
      <w:r w:rsidRPr="00D11B7E">
        <w:rPr>
          <w:b/>
          <w:i/>
          <w:sz w:val="28"/>
          <w:szCs w:val="28"/>
        </w:rPr>
        <w:t xml:space="preserve"> </w:t>
      </w:r>
      <w:proofErr w:type="spellStart"/>
      <w:r w:rsidRPr="00D11B7E">
        <w:rPr>
          <w:b/>
          <w:i/>
          <w:sz w:val="28"/>
          <w:szCs w:val="28"/>
        </w:rPr>
        <w:t>động</w:t>
      </w:r>
      <w:proofErr w:type="spellEnd"/>
      <w:r w:rsidR="00665E18" w:rsidRPr="00D11B7E">
        <w:rPr>
          <w:b/>
          <w:i/>
          <w:sz w:val="28"/>
          <w:szCs w:val="28"/>
          <w:lang w:val="vi-VN"/>
        </w:rPr>
        <w:t xml:space="preserve"> </w:t>
      </w:r>
      <w:r w:rsidRPr="00D11B7E">
        <w:rPr>
          <w:b/>
          <w:i/>
          <w:sz w:val="28"/>
          <w:szCs w:val="28"/>
        </w:rPr>
        <w:t>3:</w:t>
      </w:r>
      <w:r w:rsidRPr="00D11B7E">
        <w:rPr>
          <w:sz w:val="28"/>
          <w:szCs w:val="28"/>
          <w:lang w:val="nl-NL"/>
        </w:rPr>
        <w:t xml:space="preserve">  </w:t>
      </w:r>
      <w:proofErr w:type="spellStart"/>
      <w:r w:rsidRPr="00D11B7E">
        <w:rPr>
          <w:b/>
          <w:bCs/>
          <w:sz w:val="28"/>
          <w:szCs w:val="28"/>
        </w:rPr>
        <w:t>Trò</w:t>
      </w:r>
      <w:proofErr w:type="spellEnd"/>
      <w:r w:rsidRPr="00D11B7E">
        <w:rPr>
          <w:b/>
          <w:bCs/>
          <w:sz w:val="28"/>
          <w:szCs w:val="28"/>
        </w:rPr>
        <w:t xml:space="preserve"> </w:t>
      </w:r>
      <w:proofErr w:type="spellStart"/>
      <w:r w:rsidRPr="00D11B7E">
        <w:rPr>
          <w:b/>
          <w:bCs/>
          <w:sz w:val="28"/>
          <w:szCs w:val="28"/>
        </w:rPr>
        <w:t>chơi</w:t>
      </w:r>
      <w:proofErr w:type="spellEnd"/>
      <w:r w:rsidR="00DD7341" w:rsidRPr="00D11B7E">
        <w:rPr>
          <w:b/>
          <w:bCs/>
          <w:sz w:val="28"/>
          <w:szCs w:val="28"/>
          <w:lang w:val="vi-VN"/>
        </w:rPr>
        <w:t xml:space="preserve"> củng cố</w:t>
      </w:r>
    </w:p>
    <w:p w14:paraId="581EE5AA" w14:textId="54C12D95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b/>
          <w:bCs/>
          <w:sz w:val="28"/>
          <w:szCs w:val="28"/>
        </w:rPr>
        <w:t> </w:t>
      </w:r>
      <w:proofErr w:type="spellStart"/>
      <w:r w:rsidRPr="00A97E1F">
        <w:rPr>
          <w:b/>
          <w:bCs/>
          <w:sz w:val="28"/>
          <w:szCs w:val="28"/>
        </w:rPr>
        <w:t>Trò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chơi</w:t>
      </w:r>
      <w:proofErr w:type="spellEnd"/>
      <w:r w:rsidRPr="00A97E1F">
        <w:rPr>
          <w:b/>
          <w:bCs/>
          <w:sz w:val="28"/>
          <w:szCs w:val="28"/>
        </w:rPr>
        <w:t xml:space="preserve"> 1:</w:t>
      </w:r>
      <w:r w:rsidR="000E23B4" w:rsidRPr="00D11B7E">
        <w:rPr>
          <w:b/>
          <w:bCs/>
          <w:sz w:val="28"/>
          <w:szCs w:val="28"/>
          <w:lang w:val="vi-VN"/>
        </w:rPr>
        <w:t xml:space="preserve"> </w:t>
      </w:r>
      <w:r w:rsidRPr="00A97E1F">
        <w:rPr>
          <w:b/>
          <w:bCs/>
          <w:sz w:val="28"/>
          <w:szCs w:val="28"/>
        </w:rPr>
        <w:t>“</w:t>
      </w:r>
      <w:proofErr w:type="spellStart"/>
      <w:r w:rsidRPr="00A97E1F">
        <w:rPr>
          <w:b/>
          <w:bCs/>
          <w:sz w:val="28"/>
          <w:szCs w:val="28"/>
        </w:rPr>
        <w:t>Bé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nào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nhanh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tay</w:t>
      </w:r>
      <w:proofErr w:type="spellEnd"/>
      <w:r w:rsidRPr="00A97E1F">
        <w:rPr>
          <w:b/>
          <w:bCs/>
          <w:sz w:val="28"/>
          <w:szCs w:val="28"/>
        </w:rPr>
        <w:t>”</w:t>
      </w:r>
    </w:p>
    <w:p w14:paraId="345D8CC4" w14:textId="2982E241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sz w:val="28"/>
          <w:szCs w:val="28"/>
        </w:rPr>
        <w:t>-</w:t>
      </w:r>
      <w:r w:rsidR="002767FA">
        <w:rPr>
          <w:sz w:val="28"/>
          <w:szCs w:val="28"/>
          <w:lang w:val="vi-VN"/>
        </w:rPr>
        <w:t xml:space="preserve"> </w:t>
      </w:r>
      <w:proofErr w:type="spellStart"/>
      <w:r w:rsidRPr="00A97E1F">
        <w:rPr>
          <w:sz w:val="28"/>
          <w:szCs w:val="28"/>
        </w:rPr>
        <w:t>Cô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cho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trẻ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xếp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lô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tô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theo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yêu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cầu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cô</w:t>
      </w:r>
      <w:proofErr w:type="spellEnd"/>
      <w:r w:rsidRPr="00A97E1F">
        <w:rPr>
          <w:sz w:val="28"/>
          <w:szCs w:val="28"/>
        </w:rPr>
        <w:t xml:space="preserve"> (</w:t>
      </w:r>
      <w:proofErr w:type="spellStart"/>
      <w:r w:rsidRPr="00A97E1F">
        <w:rPr>
          <w:sz w:val="28"/>
          <w:szCs w:val="28"/>
        </w:rPr>
        <w:t>xếp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công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việc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nhà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nông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Xếp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dụng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cụ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nhà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nông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xếp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sản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phẩm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nhà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nông</w:t>
      </w:r>
      <w:proofErr w:type="spellEnd"/>
      <w:r w:rsidRPr="00A97E1F">
        <w:rPr>
          <w:sz w:val="28"/>
          <w:szCs w:val="28"/>
        </w:rPr>
        <w:t xml:space="preserve"> …).</w:t>
      </w:r>
    </w:p>
    <w:p w14:paraId="03EE0529" w14:textId="77777777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sz w:val="28"/>
          <w:szCs w:val="28"/>
        </w:rPr>
        <w:t xml:space="preserve">- </w:t>
      </w:r>
      <w:proofErr w:type="spellStart"/>
      <w:r w:rsidRPr="00A97E1F">
        <w:rPr>
          <w:sz w:val="28"/>
          <w:szCs w:val="28"/>
        </w:rPr>
        <w:t>Cô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cho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tre</w:t>
      </w:r>
      <w:proofErr w:type="spellEnd"/>
      <w:r w:rsidRPr="00A97E1F">
        <w:rPr>
          <w:sz w:val="28"/>
          <w:szCs w:val="28"/>
        </w:rPr>
        <w:t xml:space="preserve">̉ </w:t>
      </w:r>
      <w:proofErr w:type="spellStart"/>
      <w:r w:rsidRPr="00A97E1F">
        <w:rPr>
          <w:sz w:val="28"/>
          <w:szCs w:val="28"/>
        </w:rPr>
        <w:t>chơi</w:t>
      </w:r>
      <w:proofErr w:type="spellEnd"/>
      <w:r w:rsidRPr="00A97E1F">
        <w:rPr>
          <w:sz w:val="28"/>
          <w:szCs w:val="28"/>
        </w:rPr>
        <w:t xml:space="preserve">: 2-3 </w:t>
      </w:r>
      <w:proofErr w:type="spellStart"/>
      <w:r w:rsidRPr="00A97E1F">
        <w:rPr>
          <w:sz w:val="28"/>
          <w:szCs w:val="28"/>
        </w:rPr>
        <w:t>lần</w:t>
      </w:r>
      <w:proofErr w:type="spellEnd"/>
    </w:p>
    <w:p w14:paraId="5D48B415" w14:textId="51FF9342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b/>
          <w:bCs/>
          <w:sz w:val="28"/>
          <w:szCs w:val="28"/>
        </w:rPr>
        <w:t xml:space="preserve">* </w:t>
      </w:r>
      <w:proofErr w:type="spellStart"/>
      <w:r w:rsidRPr="00A97E1F">
        <w:rPr>
          <w:b/>
          <w:bCs/>
          <w:sz w:val="28"/>
          <w:szCs w:val="28"/>
        </w:rPr>
        <w:t>Trò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chơi</w:t>
      </w:r>
      <w:proofErr w:type="spellEnd"/>
      <w:r w:rsidRPr="00A97E1F">
        <w:rPr>
          <w:b/>
          <w:bCs/>
          <w:sz w:val="28"/>
          <w:szCs w:val="28"/>
        </w:rPr>
        <w:t xml:space="preserve"> 2:</w:t>
      </w:r>
      <w:r w:rsidR="000E23B4" w:rsidRPr="00D11B7E">
        <w:rPr>
          <w:b/>
          <w:bCs/>
          <w:sz w:val="28"/>
          <w:szCs w:val="28"/>
          <w:lang w:val="vi-VN"/>
        </w:rPr>
        <w:t xml:space="preserve"> </w:t>
      </w:r>
      <w:r w:rsidRPr="00A97E1F">
        <w:rPr>
          <w:b/>
          <w:bCs/>
          <w:sz w:val="28"/>
          <w:szCs w:val="28"/>
        </w:rPr>
        <w:t>“</w:t>
      </w:r>
      <w:proofErr w:type="spellStart"/>
      <w:r w:rsidRPr="00A97E1F">
        <w:rPr>
          <w:b/>
          <w:bCs/>
          <w:sz w:val="28"/>
          <w:szCs w:val="28"/>
        </w:rPr>
        <w:t>Thử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tài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của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bé</w:t>
      </w:r>
      <w:proofErr w:type="spellEnd"/>
      <w:r w:rsidRPr="00A97E1F">
        <w:rPr>
          <w:b/>
          <w:bCs/>
          <w:sz w:val="28"/>
          <w:szCs w:val="28"/>
        </w:rPr>
        <w:t>”</w:t>
      </w:r>
    </w:p>
    <w:p w14:paraId="493180B1" w14:textId="77777777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b/>
          <w:bCs/>
          <w:sz w:val="28"/>
          <w:szCs w:val="28"/>
        </w:rPr>
        <w:t xml:space="preserve">- </w:t>
      </w:r>
      <w:proofErr w:type="spellStart"/>
      <w:r w:rsidRPr="00A97E1F">
        <w:rPr>
          <w:b/>
          <w:bCs/>
          <w:sz w:val="28"/>
          <w:szCs w:val="28"/>
        </w:rPr>
        <w:t>Luật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chơi</w:t>
      </w:r>
      <w:proofErr w:type="spellEnd"/>
      <w:r w:rsidRPr="00A97E1F">
        <w:rPr>
          <w:b/>
          <w:bCs/>
          <w:sz w:val="28"/>
          <w:szCs w:val="28"/>
        </w:rPr>
        <w:t>:</w:t>
      </w:r>
      <w:r w:rsidRPr="00A97E1F">
        <w:rPr>
          <w:sz w:val="28"/>
          <w:szCs w:val="28"/>
        </w:rPr>
        <w:t> </w:t>
      </w:r>
      <w:proofErr w:type="spellStart"/>
      <w:r w:rsidRPr="00A97E1F">
        <w:rPr>
          <w:sz w:val="28"/>
          <w:szCs w:val="28"/>
        </w:rPr>
        <w:t>Trẻ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phải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chọn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đúng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bức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về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công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việc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dụng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cụ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sản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phẩm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nghề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nông</w:t>
      </w:r>
      <w:proofErr w:type="spellEnd"/>
      <w:r w:rsidRPr="00A97E1F">
        <w:rPr>
          <w:sz w:val="28"/>
          <w:szCs w:val="28"/>
        </w:rPr>
        <w:t xml:space="preserve">. </w:t>
      </w:r>
      <w:proofErr w:type="spellStart"/>
      <w:r w:rsidRPr="00A97E1F">
        <w:rPr>
          <w:sz w:val="28"/>
          <w:szCs w:val="28"/>
        </w:rPr>
        <w:t>Để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gắn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vào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bảng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đội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mình</w:t>
      </w:r>
      <w:proofErr w:type="spellEnd"/>
      <w:r w:rsidRPr="00A97E1F">
        <w:rPr>
          <w:sz w:val="28"/>
          <w:szCs w:val="28"/>
        </w:rPr>
        <w:t>.</w:t>
      </w:r>
    </w:p>
    <w:p w14:paraId="0B22D1D5" w14:textId="77777777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b/>
          <w:bCs/>
          <w:sz w:val="28"/>
          <w:szCs w:val="28"/>
        </w:rPr>
        <w:t xml:space="preserve">- </w:t>
      </w:r>
      <w:proofErr w:type="spellStart"/>
      <w:r w:rsidRPr="00A97E1F">
        <w:rPr>
          <w:b/>
          <w:bCs/>
          <w:sz w:val="28"/>
          <w:szCs w:val="28"/>
        </w:rPr>
        <w:t>Cách</w:t>
      </w:r>
      <w:proofErr w:type="spellEnd"/>
      <w:r w:rsidRPr="00A97E1F">
        <w:rPr>
          <w:b/>
          <w:bCs/>
          <w:sz w:val="28"/>
          <w:szCs w:val="28"/>
        </w:rPr>
        <w:t xml:space="preserve"> </w:t>
      </w:r>
      <w:proofErr w:type="spellStart"/>
      <w:r w:rsidRPr="00A97E1F">
        <w:rPr>
          <w:b/>
          <w:bCs/>
          <w:sz w:val="28"/>
          <w:szCs w:val="28"/>
        </w:rPr>
        <w:t>chơi</w:t>
      </w:r>
      <w:proofErr w:type="spellEnd"/>
      <w:r w:rsidRPr="00A97E1F">
        <w:rPr>
          <w:b/>
          <w:bCs/>
          <w:sz w:val="28"/>
          <w:szCs w:val="28"/>
        </w:rPr>
        <w:t>:</w:t>
      </w:r>
      <w:r w:rsidRPr="00A97E1F">
        <w:rPr>
          <w:sz w:val="28"/>
          <w:szCs w:val="28"/>
        </w:rPr>
        <w:t> </w:t>
      </w:r>
      <w:proofErr w:type="spellStart"/>
      <w:r w:rsidRPr="00A97E1F">
        <w:rPr>
          <w:sz w:val="28"/>
          <w:szCs w:val="28"/>
        </w:rPr>
        <w:t>Trẻ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chơi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làm</w:t>
      </w:r>
      <w:proofErr w:type="spellEnd"/>
      <w:r w:rsidRPr="00A97E1F">
        <w:rPr>
          <w:sz w:val="28"/>
          <w:szCs w:val="28"/>
        </w:rPr>
        <w:t xml:space="preserve"> 3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chơi</w:t>
      </w:r>
      <w:proofErr w:type="spellEnd"/>
      <w:r w:rsidRPr="00A97E1F">
        <w:rPr>
          <w:sz w:val="28"/>
          <w:szCs w:val="28"/>
        </w:rPr>
        <w:t xml:space="preserve">.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số</w:t>
      </w:r>
      <w:proofErr w:type="spellEnd"/>
      <w:r w:rsidRPr="00A97E1F">
        <w:rPr>
          <w:sz w:val="28"/>
          <w:szCs w:val="28"/>
        </w:rPr>
        <w:t xml:space="preserve"> 1,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số</w:t>
      </w:r>
      <w:proofErr w:type="spellEnd"/>
      <w:r w:rsidRPr="00A97E1F">
        <w:rPr>
          <w:sz w:val="28"/>
          <w:szCs w:val="28"/>
        </w:rPr>
        <w:t xml:space="preserve"> 2,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số</w:t>
      </w:r>
      <w:proofErr w:type="spellEnd"/>
      <w:r w:rsidRPr="00A97E1F">
        <w:rPr>
          <w:sz w:val="28"/>
          <w:szCs w:val="28"/>
        </w:rPr>
        <w:t xml:space="preserve"> 3. </w:t>
      </w:r>
      <w:proofErr w:type="spellStart"/>
      <w:r w:rsidRPr="00A97E1F">
        <w:rPr>
          <w:sz w:val="28"/>
          <w:szCs w:val="28"/>
        </w:rPr>
        <w:t>Mỗi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lên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gắn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những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bức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về</w:t>
      </w:r>
      <w:proofErr w:type="spellEnd"/>
      <w:r w:rsidRPr="00A97E1F">
        <w:rPr>
          <w:sz w:val="28"/>
          <w:szCs w:val="28"/>
        </w:rPr>
        <w:t xml:space="preserve">: Công </w:t>
      </w:r>
      <w:proofErr w:type="spellStart"/>
      <w:r w:rsidRPr="00A97E1F">
        <w:rPr>
          <w:sz w:val="28"/>
          <w:szCs w:val="28"/>
        </w:rPr>
        <w:t>việc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dụng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cụ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sản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phẩm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của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nghề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nông</w:t>
      </w:r>
      <w:proofErr w:type="spellEnd"/>
      <w:r w:rsidRPr="00A97E1F">
        <w:rPr>
          <w:sz w:val="28"/>
          <w:szCs w:val="28"/>
        </w:rPr>
        <w:t xml:space="preserve">.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nào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gắn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nhanh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gắn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đúng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thì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chiến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thắng</w:t>
      </w:r>
      <w:proofErr w:type="spellEnd"/>
      <w:r w:rsidRPr="00A97E1F">
        <w:rPr>
          <w:sz w:val="28"/>
          <w:szCs w:val="28"/>
        </w:rPr>
        <w:t>.</w:t>
      </w:r>
    </w:p>
    <w:p w14:paraId="51D88F73" w14:textId="77777777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sz w:val="28"/>
          <w:szCs w:val="28"/>
        </w:rPr>
        <w:t xml:space="preserve">- </w:t>
      </w:r>
      <w:proofErr w:type="spellStart"/>
      <w:r w:rsidRPr="00A97E1F">
        <w:rPr>
          <w:sz w:val="28"/>
          <w:szCs w:val="28"/>
        </w:rPr>
        <w:t>Trước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khi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chơi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cô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hỏi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trẻ</w:t>
      </w:r>
      <w:proofErr w:type="spellEnd"/>
      <w:r w:rsidRPr="00A97E1F">
        <w:rPr>
          <w:sz w:val="28"/>
          <w:szCs w:val="28"/>
        </w:rPr>
        <w:t xml:space="preserve"> ở </w:t>
      </w:r>
      <w:proofErr w:type="spellStart"/>
      <w:r w:rsidRPr="00A97E1F">
        <w:rPr>
          <w:sz w:val="28"/>
          <w:szCs w:val="28"/>
        </w:rPr>
        <w:t>các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nhóm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thích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gắn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bức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tranh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gì</w:t>
      </w:r>
      <w:proofErr w:type="spellEnd"/>
      <w:r w:rsidRPr="00A97E1F">
        <w:rPr>
          <w:sz w:val="28"/>
          <w:szCs w:val="28"/>
        </w:rPr>
        <w:t>?</w:t>
      </w:r>
    </w:p>
    <w:p w14:paraId="7C041C05" w14:textId="77777777" w:rsidR="00A97E1F" w:rsidRPr="00A97E1F" w:rsidRDefault="00A97E1F" w:rsidP="00A97E1F">
      <w:pPr>
        <w:ind w:firstLine="720"/>
        <w:jc w:val="both"/>
        <w:rPr>
          <w:sz w:val="28"/>
          <w:szCs w:val="28"/>
        </w:rPr>
      </w:pPr>
      <w:r w:rsidRPr="00A97E1F">
        <w:rPr>
          <w:sz w:val="28"/>
          <w:szCs w:val="28"/>
        </w:rPr>
        <w:t xml:space="preserve">- </w:t>
      </w:r>
      <w:proofErr w:type="spellStart"/>
      <w:r w:rsidRPr="00A97E1F">
        <w:rPr>
          <w:sz w:val="28"/>
          <w:szCs w:val="28"/>
        </w:rPr>
        <w:t>Cô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kiểm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tra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kết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quả</w:t>
      </w:r>
      <w:proofErr w:type="spellEnd"/>
      <w:r w:rsidRPr="00A97E1F">
        <w:rPr>
          <w:sz w:val="28"/>
          <w:szCs w:val="28"/>
        </w:rPr>
        <w:t xml:space="preserve">, </w:t>
      </w:r>
      <w:proofErr w:type="spellStart"/>
      <w:r w:rsidRPr="00A97E1F">
        <w:rPr>
          <w:sz w:val="28"/>
          <w:szCs w:val="28"/>
        </w:rPr>
        <w:t>động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viên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khuyến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khích</w:t>
      </w:r>
      <w:proofErr w:type="spellEnd"/>
      <w:r w:rsidRPr="00A97E1F">
        <w:rPr>
          <w:sz w:val="28"/>
          <w:szCs w:val="28"/>
        </w:rPr>
        <w:t xml:space="preserve"> </w:t>
      </w:r>
      <w:proofErr w:type="spellStart"/>
      <w:r w:rsidRPr="00A97E1F">
        <w:rPr>
          <w:sz w:val="28"/>
          <w:szCs w:val="28"/>
        </w:rPr>
        <w:t>trẻ</w:t>
      </w:r>
      <w:proofErr w:type="spellEnd"/>
      <w:r w:rsidRPr="00A97E1F">
        <w:rPr>
          <w:sz w:val="28"/>
          <w:szCs w:val="28"/>
        </w:rPr>
        <w:t>.</w:t>
      </w:r>
    </w:p>
    <w:p w14:paraId="30EA9437" w14:textId="77777777" w:rsidR="00A97E1F" w:rsidRPr="00D11B7E" w:rsidRDefault="00A97E1F" w:rsidP="000F4BAF">
      <w:pPr>
        <w:ind w:firstLine="720"/>
        <w:jc w:val="both"/>
        <w:rPr>
          <w:b/>
          <w:bCs/>
          <w:sz w:val="28"/>
          <w:szCs w:val="28"/>
          <w:lang w:val="vi-VN"/>
        </w:rPr>
      </w:pPr>
      <w:r w:rsidRPr="00D11B7E">
        <w:rPr>
          <w:b/>
          <w:bCs/>
          <w:sz w:val="28"/>
          <w:szCs w:val="28"/>
          <w:lang w:val="vi-VN"/>
        </w:rPr>
        <w:t>*Kết thúc:</w:t>
      </w:r>
    </w:p>
    <w:p w14:paraId="4DA62BA5" w14:textId="427C2D81" w:rsidR="000F4BAF" w:rsidRPr="00D11B7E" w:rsidRDefault="000F4BAF" w:rsidP="000F4BAF">
      <w:pPr>
        <w:ind w:firstLine="720"/>
        <w:jc w:val="both"/>
        <w:rPr>
          <w:sz w:val="28"/>
          <w:szCs w:val="28"/>
        </w:rPr>
      </w:pPr>
      <w:proofErr w:type="spellStart"/>
      <w:r w:rsidRPr="00D11B7E">
        <w:rPr>
          <w:sz w:val="28"/>
          <w:szCs w:val="28"/>
        </w:rPr>
        <w:t>Kết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thúc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cô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và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trẻ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hát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và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vận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động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theo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bài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lớn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lên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em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sẽ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làm</w:t>
      </w:r>
      <w:proofErr w:type="spellEnd"/>
      <w:r w:rsidRPr="00D11B7E">
        <w:rPr>
          <w:sz w:val="28"/>
          <w:szCs w:val="28"/>
        </w:rPr>
        <w:t xml:space="preserve"> </w:t>
      </w:r>
      <w:proofErr w:type="spellStart"/>
      <w:r w:rsidRPr="00D11B7E">
        <w:rPr>
          <w:sz w:val="28"/>
          <w:szCs w:val="28"/>
        </w:rPr>
        <w:t>gì</w:t>
      </w:r>
      <w:proofErr w:type="spellEnd"/>
    </w:p>
    <w:p w14:paraId="4EFF2690" w14:textId="2D3A1882" w:rsidR="00892E82" w:rsidRPr="00D11B7E" w:rsidRDefault="008B2B31" w:rsidP="00B8188B">
      <w:pPr>
        <w:tabs>
          <w:tab w:val="left" w:pos="709"/>
        </w:tabs>
        <w:rPr>
          <w:b/>
          <w:color w:val="000000" w:themeColor="text1"/>
          <w:sz w:val="28"/>
          <w:szCs w:val="28"/>
          <w:lang w:eastAsia="ar-SA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Pr="00D11B7E">
        <w:rPr>
          <w:b/>
          <w:color w:val="000000" w:themeColor="text1"/>
          <w:sz w:val="28"/>
          <w:szCs w:val="28"/>
        </w:rPr>
        <w:tab/>
      </w:r>
      <w:r w:rsidR="00892E82" w:rsidRPr="00D11B7E">
        <w:rPr>
          <w:b/>
          <w:color w:val="000000" w:themeColor="text1"/>
          <w:sz w:val="28"/>
          <w:szCs w:val="28"/>
        </w:rPr>
        <w:t>ĐÁNH GIÁ CUỐI NGÀY:</w:t>
      </w:r>
    </w:p>
    <w:p w14:paraId="17438778" w14:textId="1449DE7F" w:rsidR="00363D96" w:rsidRPr="00D11B7E" w:rsidRDefault="00363D96" w:rsidP="00363D96">
      <w:pPr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1D9C8C3" w14:textId="59F2D737" w:rsidR="0017721D" w:rsidRPr="00D11B7E" w:rsidRDefault="00363D96" w:rsidP="0017721D">
      <w:pPr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504F6" w14:textId="77777777" w:rsidR="005D03F9" w:rsidRPr="00D11B7E" w:rsidRDefault="005D03F9" w:rsidP="0017721D">
      <w:pPr>
        <w:jc w:val="both"/>
        <w:rPr>
          <w:color w:val="000000" w:themeColor="text1"/>
          <w:sz w:val="28"/>
          <w:szCs w:val="28"/>
          <w:lang w:val="vi-VN"/>
        </w:rPr>
      </w:pPr>
    </w:p>
    <w:p w14:paraId="63C097AB" w14:textId="77777777" w:rsidR="005D03F9" w:rsidRPr="00D11B7E" w:rsidRDefault="005D03F9" w:rsidP="0017721D">
      <w:pPr>
        <w:jc w:val="both"/>
        <w:rPr>
          <w:color w:val="000000" w:themeColor="text1"/>
          <w:sz w:val="28"/>
          <w:szCs w:val="28"/>
          <w:lang w:val="vi-VN"/>
        </w:rPr>
      </w:pPr>
    </w:p>
    <w:p w14:paraId="2F68F9B1" w14:textId="77777777" w:rsidR="00C3376F" w:rsidRPr="00D11B7E" w:rsidRDefault="00C3376F" w:rsidP="00B745D2">
      <w:pPr>
        <w:jc w:val="center"/>
        <w:rPr>
          <w:b/>
          <w:color w:val="000000" w:themeColor="text1"/>
          <w:sz w:val="28"/>
          <w:szCs w:val="28"/>
          <w:lang w:val="vi-VN"/>
        </w:rPr>
      </w:pPr>
    </w:p>
    <w:p w14:paraId="4F092CF5" w14:textId="77777777" w:rsidR="00C3376F" w:rsidRPr="00D11B7E" w:rsidRDefault="00C3376F" w:rsidP="00B745D2">
      <w:pPr>
        <w:jc w:val="center"/>
        <w:rPr>
          <w:b/>
          <w:color w:val="000000" w:themeColor="text1"/>
          <w:sz w:val="28"/>
          <w:szCs w:val="28"/>
          <w:lang w:val="vi-VN"/>
        </w:rPr>
      </w:pPr>
    </w:p>
    <w:p w14:paraId="725A7644" w14:textId="77777777" w:rsidR="00C3376F" w:rsidRPr="00D11B7E" w:rsidRDefault="00C3376F" w:rsidP="00660DD0">
      <w:pPr>
        <w:rPr>
          <w:b/>
          <w:color w:val="000000" w:themeColor="text1"/>
          <w:sz w:val="28"/>
          <w:szCs w:val="28"/>
          <w:lang w:val="vi-VN"/>
        </w:rPr>
      </w:pPr>
    </w:p>
    <w:p w14:paraId="684F8AAC" w14:textId="77777777" w:rsidR="00660DD0" w:rsidRDefault="00660DD0" w:rsidP="00660DD0">
      <w:pPr>
        <w:rPr>
          <w:b/>
          <w:color w:val="000000" w:themeColor="text1"/>
          <w:sz w:val="28"/>
          <w:szCs w:val="28"/>
          <w:lang w:val="vi-VN"/>
        </w:rPr>
      </w:pPr>
    </w:p>
    <w:p w14:paraId="4B5043A4" w14:textId="77777777" w:rsidR="00660DD0" w:rsidRDefault="00660DD0" w:rsidP="00660DD0">
      <w:pPr>
        <w:rPr>
          <w:b/>
          <w:color w:val="000000" w:themeColor="text1"/>
          <w:sz w:val="28"/>
          <w:szCs w:val="28"/>
          <w:lang w:val="vi-VN"/>
        </w:rPr>
      </w:pPr>
    </w:p>
    <w:p w14:paraId="7B241472" w14:textId="77777777" w:rsidR="009B6FE0" w:rsidRPr="00D11B7E" w:rsidRDefault="009B6FE0" w:rsidP="00660DD0">
      <w:pPr>
        <w:rPr>
          <w:b/>
          <w:color w:val="000000" w:themeColor="text1"/>
          <w:sz w:val="28"/>
          <w:szCs w:val="28"/>
          <w:lang w:val="vi-VN"/>
        </w:rPr>
      </w:pPr>
    </w:p>
    <w:p w14:paraId="144F4F15" w14:textId="62A5166E" w:rsidR="00B745D2" w:rsidRPr="00D11B7E" w:rsidRDefault="00B745D2" w:rsidP="00B745D2">
      <w:pPr>
        <w:jc w:val="center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3F9C2518" w14:textId="2067F129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3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B3495F">
        <w:rPr>
          <w:b/>
          <w:i/>
          <w:color w:val="000000" w:themeColor="text1"/>
          <w:sz w:val="28"/>
          <w:szCs w:val="28"/>
        </w:rPr>
        <w:t>13</w:t>
      </w:r>
      <w:r w:rsidR="00B3495F">
        <w:rPr>
          <w:b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CE3EE1" w:rsidRPr="00D11B7E">
        <w:rPr>
          <w:b/>
          <w:i/>
          <w:color w:val="000000" w:themeColor="text1"/>
          <w:sz w:val="28"/>
          <w:szCs w:val="28"/>
        </w:rPr>
        <w:t xml:space="preserve">1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5B547A">
        <w:rPr>
          <w:b/>
          <w:i/>
          <w:color w:val="000000" w:themeColor="text1"/>
          <w:sz w:val="28"/>
          <w:szCs w:val="28"/>
        </w:rPr>
        <w:t>2026</w:t>
      </w:r>
    </w:p>
    <w:p w14:paraId="6447D1CC" w14:textId="5A09A512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Chủ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nhánh</w:t>
      </w:r>
      <w:proofErr w:type="spellEnd"/>
      <w:r w:rsidRPr="00D11B7E">
        <w:rPr>
          <w:color w:val="000000" w:themeColor="text1"/>
          <w:sz w:val="28"/>
          <w:szCs w:val="28"/>
        </w:rPr>
        <w:t>:</w:t>
      </w:r>
      <w:r w:rsidR="00A44269" w:rsidRPr="00D11B7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5D03F9" w:rsidRPr="00D11B7E">
        <w:rPr>
          <w:b/>
          <w:bCs/>
          <w:color w:val="000000" w:themeColor="text1"/>
          <w:sz w:val="28"/>
          <w:szCs w:val="28"/>
        </w:rPr>
        <w:t>Nghề</w:t>
      </w:r>
      <w:proofErr w:type="spellEnd"/>
      <w:r w:rsidR="005D03F9" w:rsidRPr="00D11B7E">
        <w:rPr>
          <w:b/>
          <w:bCs/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5D03F9" w:rsidRPr="00D11B7E">
        <w:rPr>
          <w:color w:val="FF0000"/>
          <w:sz w:val="28"/>
          <w:szCs w:val="28"/>
          <w:lang w:val="vi-VN"/>
        </w:rPr>
        <w:t xml:space="preserve"> </w:t>
      </w:r>
    </w:p>
    <w:p w14:paraId="32487546" w14:textId="4C24AD45" w:rsidR="00DB4E8F" w:rsidRPr="00D11B7E" w:rsidRDefault="00E20B10" w:rsidP="00DB4E8F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D11B7E">
        <w:rPr>
          <w:b/>
          <w:color w:val="000000" w:themeColor="text1"/>
          <w:sz w:val="28"/>
          <w:szCs w:val="28"/>
        </w:rPr>
        <w:tab/>
      </w:r>
    </w:p>
    <w:p w14:paraId="07483FFF" w14:textId="013CB41D" w:rsidR="002877D3" w:rsidRPr="00DB4E8F" w:rsidRDefault="00DB4E8F" w:rsidP="00DB4E8F">
      <w:pPr>
        <w:jc w:val="center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it-IT"/>
        </w:rPr>
        <w:t>KẾ</w:t>
      </w:r>
      <w:r>
        <w:rPr>
          <w:b/>
          <w:color w:val="000000" w:themeColor="text1"/>
          <w:sz w:val="28"/>
          <w:szCs w:val="28"/>
          <w:lang w:val="vi-VN"/>
        </w:rPr>
        <w:t xml:space="preserve"> HOẠCH </w:t>
      </w:r>
      <w:r w:rsidR="006C503B" w:rsidRPr="00D11B7E">
        <w:rPr>
          <w:b/>
          <w:color w:val="000000" w:themeColor="text1"/>
          <w:sz w:val="28"/>
          <w:szCs w:val="28"/>
          <w:lang w:val="it-IT"/>
        </w:rPr>
        <w:t>HOẠT ĐỘNG HỌC</w:t>
      </w:r>
    </w:p>
    <w:p w14:paraId="0A5931AF" w14:textId="17560367" w:rsidR="00AF169A" w:rsidRPr="00D11B7E" w:rsidRDefault="00AF169A" w:rsidP="00AF169A">
      <w:pPr>
        <w:ind w:hanging="33"/>
        <w:jc w:val="center"/>
        <w:rPr>
          <w:b/>
          <w:color w:val="000000" w:themeColor="text1"/>
          <w:sz w:val="28"/>
          <w:szCs w:val="28"/>
          <w:lang w:val="vi-VN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động</w:t>
      </w:r>
      <w:proofErr w:type="spellEnd"/>
      <w:r w:rsidRPr="00D11B7E">
        <w:rPr>
          <w:b/>
          <w:color w:val="000000" w:themeColor="text1"/>
          <w:sz w:val="28"/>
          <w:szCs w:val="28"/>
        </w:rPr>
        <w:t>:</w:t>
      </w:r>
      <w:r w:rsidR="009D14D1" w:rsidRPr="00D11B7E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9D14D1" w:rsidRPr="00D11B7E">
        <w:rPr>
          <w:b/>
          <w:color w:val="000000" w:themeColor="text1"/>
          <w:sz w:val="28"/>
          <w:szCs w:val="28"/>
        </w:rPr>
        <w:t>Văn</w:t>
      </w:r>
      <w:r w:rsidR="009D14D1" w:rsidRPr="00D11B7E">
        <w:rPr>
          <w:b/>
          <w:color w:val="000000" w:themeColor="text1"/>
          <w:sz w:val="28"/>
          <w:szCs w:val="28"/>
          <w:lang w:val="vi-VN"/>
        </w:rPr>
        <w:t xml:space="preserve"> học</w:t>
      </w:r>
    </w:p>
    <w:p w14:paraId="1AD3D015" w14:textId="7A05FE6D" w:rsidR="00AF169A" w:rsidRPr="00D11B7E" w:rsidRDefault="00AF169A" w:rsidP="00AF169A">
      <w:pPr>
        <w:jc w:val="center"/>
        <w:outlineLvl w:val="0"/>
        <w:rPr>
          <w:b/>
          <w:color w:val="000000" w:themeColor="text1"/>
          <w:sz w:val="28"/>
          <w:szCs w:val="28"/>
          <w:lang w:val="vi-VN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tài</w:t>
      </w:r>
      <w:proofErr w:type="spellEnd"/>
      <w:r w:rsidRPr="00D11B7E">
        <w:rPr>
          <w:b/>
          <w:color w:val="000000" w:themeColor="text1"/>
          <w:sz w:val="28"/>
          <w:szCs w:val="28"/>
        </w:rPr>
        <w:t>:</w:t>
      </w:r>
      <w:r w:rsidRPr="00D11B7E">
        <w:rPr>
          <w:bCs/>
          <w:iCs/>
          <w:color w:val="000000" w:themeColor="text1"/>
          <w:sz w:val="28"/>
          <w:szCs w:val="28"/>
        </w:rPr>
        <w:t xml:space="preserve"> </w:t>
      </w:r>
      <w:r w:rsidR="009D14D1" w:rsidRPr="00D11B7E">
        <w:rPr>
          <w:b/>
          <w:iCs/>
          <w:color w:val="000000" w:themeColor="text1"/>
          <w:sz w:val="28"/>
          <w:szCs w:val="28"/>
        </w:rPr>
        <w:t>Thơ</w:t>
      </w:r>
      <w:r w:rsidR="009D14D1" w:rsidRPr="00D11B7E">
        <w:rPr>
          <w:b/>
          <w:iCs/>
          <w:color w:val="000000" w:themeColor="text1"/>
          <w:sz w:val="28"/>
          <w:szCs w:val="28"/>
          <w:lang w:val="vi-VN"/>
        </w:rPr>
        <w:t xml:space="preserve"> Làm nghề như bố.</w:t>
      </w:r>
    </w:p>
    <w:p w14:paraId="4AE2705F" w14:textId="77777777" w:rsidR="00AF169A" w:rsidRPr="00D11B7E" w:rsidRDefault="00AF169A" w:rsidP="00AF169A">
      <w:pPr>
        <w:ind w:firstLine="284"/>
        <w:jc w:val="both"/>
        <w:outlineLvl w:val="0"/>
        <w:rPr>
          <w:b/>
          <w:color w:val="000000" w:themeColor="text1"/>
          <w:sz w:val="28"/>
          <w:szCs w:val="28"/>
          <w:lang w:val="nb-NO"/>
        </w:rPr>
      </w:pPr>
      <w:r w:rsidRPr="00D11B7E">
        <w:rPr>
          <w:b/>
          <w:color w:val="000000" w:themeColor="text1"/>
          <w:sz w:val="28"/>
          <w:szCs w:val="28"/>
          <w:lang w:val="nb-NO"/>
        </w:rPr>
        <w:tab/>
        <w:t xml:space="preserve">1. </w:t>
      </w:r>
      <w:proofErr w:type="spellStart"/>
      <w:r w:rsidRPr="00D11B7E">
        <w:rPr>
          <w:b/>
          <w:color w:val="000000" w:themeColor="text1"/>
          <w:sz w:val="28"/>
          <w:szCs w:val="28"/>
        </w:rPr>
        <w:t>Mục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đích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yêu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cầu</w:t>
      </w:r>
      <w:proofErr w:type="spellEnd"/>
      <w:r w:rsidRPr="00D11B7E">
        <w:rPr>
          <w:b/>
          <w:color w:val="000000" w:themeColor="text1"/>
          <w:sz w:val="28"/>
          <w:szCs w:val="28"/>
        </w:rPr>
        <w:t>:</w:t>
      </w:r>
    </w:p>
    <w:p w14:paraId="77C1B9D0" w14:textId="77777777" w:rsidR="00DF7411" w:rsidRPr="00D11B7E" w:rsidRDefault="00AF169A" w:rsidP="00DF7411">
      <w:pPr>
        <w:tabs>
          <w:tab w:val="left" w:pos="709"/>
        </w:tabs>
        <w:ind w:left="70"/>
        <w:rPr>
          <w:b/>
          <w:bCs/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Pr="00D11B7E">
        <w:rPr>
          <w:b/>
          <w:bCs/>
          <w:color w:val="000000" w:themeColor="text1"/>
          <w:sz w:val="28"/>
          <w:szCs w:val="28"/>
        </w:rPr>
        <w:t xml:space="preserve">a. </w:t>
      </w:r>
      <w:proofErr w:type="spellStart"/>
      <w:r w:rsidRPr="00D11B7E">
        <w:rPr>
          <w:b/>
          <w:bCs/>
          <w:color w:val="000000" w:themeColor="text1"/>
          <w:sz w:val="28"/>
          <w:szCs w:val="28"/>
        </w:rPr>
        <w:t>Kiến</w:t>
      </w:r>
      <w:proofErr w:type="spellEnd"/>
      <w:r w:rsidRPr="00D11B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bCs/>
          <w:color w:val="000000" w:themeColor="text1"/>
          <w:sz w:val="28"/>
          <w:szCs w:val="28"/>
        </w:rPr>
        <w:t>thức</w:t>
      </w:r>
      <w:proofErr w:type="spellEnd"/>
      <w:r w:rsidRPr="00D11B7E">
        <w:rPr>
          <w:b/>
          <w:bCs/>
          <w:color w:val="000000" w:themeColor="text1"/>
          <w:sz w:val="28"/>
          <w:szCs w:val="28"/>
        </w:rPr>
        <w:t xml:space="preserve">: </w:t>
      </w:r>
    </w:p>
    <w:p w14:paraId="118C13C2" w14:textId="4C315B44" w:rsidR="00DF7411" w:rsidRPr="00D11B7E" w:rsidRDefault="00DF7411" w:rsidP="00DF7411">
      <w:pPr>
        <w:tabs>
          <w:tab w:val="left" w:pos="709"/>
        </w:tabs>
        <w:ind w:left="70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  <w:lang w:val="vi-VN"/>
        </w:rPr>
        <w:tab/>
      </w:r>
      <w:r w:rsidRPr="00D11B7E">
        <w:rPr>
          <w:color w:val="000000" w:themeColor="text1"/>
          <w:sz w:val="28"/>
          <w:szCs w:val="28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nhớ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tên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thơ</w:t>
      </w:r>
      <w:proofErr w:type="spellEnd"/>
      <w:r w:rsidRPr="00D11B7E">
        <w:rPr>
          <w:color w:val="000000" w:themeColor="text1"/>
          <w:sz w:val="28"/>
          <w:szCs w:val="28"/>
        </w:rPr>
        <w:t xml:space="preserve"> “</w:t>
      </w:r>
      <w:proofErr w:type="spellStart"/>
      <w:r w:rsidRPr="00D11B7E">
        <w:rPr>
          <w:color w:val="000000" w:themeColor="text1"/>
          <w:sz w:val="28"/>
          <w:szCs w:val="28"/>
        </w:rPr>
        <w:t>Làm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nghề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như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bố</w:t>
      </w:r>
      <w:proofErr w:type="spellEnd"/>
      <w:r w:rsidRPr="00D11B7E">
        <w:rPr>
          <w:color w:val="000000" w:themeColor="text1"/>
          <w:sz w:val="28"/>
          <w:szCs w:val="28"/>
        </w:rPr>
        <w:t>”</w:t>
      </w:r>
    </w:p>
    <w:p w14:paraId="45DEC1DB" w14:textId="1A10CA81" w:rsidR="00DF7411" w:rsidRPr="00DF7411" w:rsidRDefault="00DF7411" w:rsidP="00DF7411">
      <w:pPr>
        <w:tabs>
          <w:tab w:val="left" w:pos="709"/>
        </w:tabs>
        <w:ind w:left="7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  <w:lang w:val="vi-VN"/>
        </w:rPr>
        <w:tab/>
      </w:r>
      <w:r w:rsidRPr="00DF7411">
        <w:rPr>
          <w:color w:val="000000" w:themeColor="text1"/>
          <w:sz w:val="28"/>
          <w:szCs w:val="28"/>
        </w:rPr>
        <w:t xml:space="preserve">- </w:t>
      </w:r>
      <w:proofErr w:type="spellStart"/>
      <w:r w:rsidRPr="00DF7411">
        <w:rPr>
          <w:color w:val="000000" w:themeColor="text1"/>
          <w:sz w:val="28"/>
          <w:szCs w:val="28"/>
        </w:rPr>
        <w:t>Trẻ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hiểu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nội</w:t>
      </w:r>
      <w:proofErr w:type="spellEnd"/>
      <w:r w:rsidRPr="00DF7411">
        <w:rPr>
          <w:color w:val="000000" w:themeColor="text1"/>
          <w:sz w:val="28"/>
          <w:szCs w:val="28"/>
        </w:rPr>
        <w:t xml:space="preserve"> dung </w:t>
      </w:r>
      <w:proofErr w:type="spellStart"/>
      <w:r w:rsidRPr="00DF7411">
        <w:rPr>
          <w:color w:val="000000" w:themeColor="text1"/>
          <w:sz w:val="28"/>
          <w:szCs w:val="28"/>
        </w:rPr>
        <w:t>bài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thơ</w:t>
      </w:r>
      <w:proofErr w:type="spellEnd"/>
      <w:r w:rsidRPr="00DF7411">
        <w:rPr>
          <w:color w:val="000000" w:themeColor="text1"/>
          <w:sz w:val="28"/>
          <w:szCs w:val="28"/>
        </w:rPr>
        <w:t xml:space="preserve">: </w:t>
      </w:r>
      <w:proofErr w:type="spellStart"/>
      <w:r w:rsidRPr="00DF7411">
        <w:rPr>
          <w:color w:val="000000" w:themeColor="text1"/>
          <w:sz w:val="28"/>
          <w:szCs w:val="28"/>
        </w:rPr>
        <w:t>nói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về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nghề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nghiệp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của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bố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mẹ</w:t>
      </w:r>
      <w:proofErr w:type="spellEnd"/>
    </w:p>
    <w:p w14:paraId="0DBFDA3C" w14:textId="1C870F6E" w:rsidR="00DF7411" w:rsidRPr="00DF7411" w:rsidRDefault="00DF7411" w:rsidP="00DF7411">
      <w:pPr>
        <w:tabs>
          <w:tab w:val="left" w:pos="709"/>
        </w:tabs>
        <w:ind w:left="7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  <w:lang w:val="vi-VN"/>
        </w:rPr>
        <w:tab/>
      </w:r>
      <w:r w:rsidRPr="00DF7411">
        <w:rPr>
          <w:color w:val="000000" w:themeColor="text1"/>
          <w:sz w:val="28"/>
          <w:szCs w:val="28"/>
        </w:rPr>
        <w:t xml:space="preserve">- </w:t>
      </w:r>
      <w:proofErr w:type="spellStart"/>
      <w:r w:rsidRPr="00DF7411">
        <w:rPr>
          <w:color w:val="000000" w:themeColor="text1"/>
          <w:sz w:val="28"/>
          <w:szCs w:val="28"/>
        </w:rPr>
        <w:t>Trẻ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biết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đọc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thuộc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bài</w:t>
      </w:r>
      <w:proofErr w:type="spellEnd"/>
      <w:r w:rsidRPr="00DF7411">
        <w:rPr>
          <w:color w:val="000000" w:themeColor="text1"/>
          <w:sz w:val="28"/>
          <w:szCs w:val="28"/>
        </w:rPr>
        <w:t xml:space="preserve"> </w:t>
      </w:r>
      <w:proofErr w:type="spellStart"/>
      <w:r w:rsidRPr="00DF7411">
        <w:rPr>
          <w:color w:val="000000" w:themeColor="text1"/>
          <w:sz w:val="28"/>
          <w:szCs w:val="28"/>
        </w:rPr>
        <w:t>thơ</w:t>
      </w:r>
      <w:proofErr w:type="spellEnd"/>
      <w:r w:rsidRPr="00DF7411">
        <w:rPr>
          <w:color w:val="000000" w:themeColor="text1"/>
          <w:sz w:val="28"/>
          <w:szCs w:val="28"/>
        </w:rPr>
        <w:t>.</w:t>
      </w:r>
    </w:p>
    <w:p w14:paraId="6BFDD5EF" w14:textId="1423E3F3" w:rsidR="00AF169A" w:rsidRPr="00D11B7E" w:rsidRDefault="00AF169A" w:rsidP="00AF169A">
      <w:pPr>
        <w:tabs>
          <w:tab w:val="left" w:pos="709"/>
        </w:tabs>
        <w:ind w:left="70"/>
        <w:jc w:val="both"/>
        <w:rPr>
          <w:color w:val="000000" w:themeColor="text1"/>
          <w:sz w:val="28"/>
          <w:szCs w:val="28"/>
        </w:rPr>
      </w:pPr>
    </w:p>
    <w:p w14:paraId="2A1C71EB" w14:textId="77777777" w:rsidR="0037145F" w:rsidRPr="00D11B7E" w:rsidRDefault="00AF169A" w:rsidP="0037145F">
      <w:pPr>
        <w:tabs>
          <w:tab w:val="left" w:pos="709"/>
        </w:tabs>
        <w:rPr>
          <w:b/>
          <w:bCs/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 xml:space="preserve"> </w:t>
      </w:r>
      <w:r w:rsidRPr="00D11B7E">
        <w:rPr>
          <w:color w:val="000000" w:themeColor="text1"/>
          <w:sz w:val="28"/>
          <w:szCs w:val="28"/>
        </w:rPr>
        <w:tab/>
      </w:r>
      <w:r w:rsidRPr="00D11B7E">
        <w:rPr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Pr="00D11B7E">
        <w:rPr>
          <w:b/>
          <w:bCs/>
          <w:color w:val="000000" w:themeColor="text1"/>
          <w:sz w:val="28"/>
          <w:szCs w:val="28"/>
        </w:rPr>
        <w:t>Kỹ</w:t>
      </w:r>
      <w:proofErr w:type="spellEnd"/>
      <w:r w:rsidRPr="00D11B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bCs/>
          <w:color w:val="000000" w:themeColor="text1"/>
          <w:sz w:val="28"/>
          <w:szCs w:val="28"/>
        </w:rPr>
        <w:t>năng</w:t>
      </w:r>
      <w:proofErr w:type="spellEnd"/>
      <w:r w:rsidRPr="00D11B7E">
        <w:rPr>
          <w:b/>
          <w:bCs/>
          <w:color w:val="000000" w:themeColor="text1"/>
          <w:sz w:val="28"/>
          <w:szCs w:val="28"/>
        </w:rPr>
        <w:t xml:space="preserve">: </w:t>
      </w:r>
    </w:p>
    <w:p w14:paraId="50919610" w14:textId="204B0F87" w:rsidR="0037145F" w:rsidRPr="00D11B7E" w:rsidRDefault="0037145F" w:rsidP="0037145F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  <w:lang w:val="vi-VN"/>
        </w:rPr>
        <w:tab/>
      </w:r>
      <w:r w:rsidRPr="00D11B7E">
        <w:rPr>
          <w:color w:val="000000" w:themeColor="text1"/>
          <w:sz w:val="28"/>
          <w:szCs w:val="28"/>
        </w:rPr>
        <w:t xml:space="preserve">- Rèn </w:t>
      </w:r>
      <w:proofErr w:type="spellStart"/>
      <w:r w:rsidRPr="00D11B7E">
        <w:rPr>
          <w:color w:val="000000" w:themeColor="text1"/>
          <w:sz w:val="28"/>
          <w:szCs w:val="28"/>
        </w:rPr>
        <w:t>kỹ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năng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lắng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nghe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đọc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thơ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trả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lời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câu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hỏi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và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đọc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thơ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theo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7C36D52D" w14:textId="7A9F68A2" w:rsidR="0037145F" w:rsidRPr="0037145F" w:rsidRDefault="0037145F" w:rsidP="0037145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  <w:lang w:val="vi-VN"/>
        </w:rPr>
        <w:tab/>
      </w:r>
      <w:r w:rsidRPr="0037145F">
        <w:rPr>
          <w:color w:val="000000" w:themeColor="text1"/>
          <w:sz w:val="28"/>
          <w:szCs w:val="28"/>
        </w:rPr>
        <w:t xml:space="preserve">- </w:t>
      </w:r>
      <w:proofErr w:type="spellStart"/>
      <w:r w:rsidRPr="0037145F">
        <w:rPr>
          <w:color w:val="000000" w:themeColor="text1"/>
          <w:sz w:val="28"/>
          <w:szCs w:val="28"/>
        </w:rPr>
        <w:t>Phát</w:t>
      </w:r>
      <w:proofErr w:type="spellEnd"/>
      <w:r w:rsidRPr="0037145F">
        <w:rPr>
          <w:color w:val="000000" w:themeColor="text1"/>
          <w:sz w:val="28"/>
          <w:szCs w:val="28"/>
        </w:rPr>
        <w:t xml:space="preserve"> </w:t>
      </w:r>
      <w:proofErr w:type="spellStart"/>
      <w:r w:rsidRPr="0037145F">
        <w:rPr>
          <w:color w:val="000000" w:themeColor="text1"/>
          <w:sz w:val="28"/>
          <w:szCs w:val="28"/>
        </w:rPr>
        <w:t>triển</w:t>
      </w:r>
      <w:proofErr w:type="spellEnd"/>
      <w:r w:rsidRPr="0037145F">
        <w:rPr>
          <w:color w:val="000000" w:themeColor="text1"/>
          <w:sz w:val="28"/>
          <w:szCs w:val="28"/>
        </w:rPr>
        <w:t xml:space="preserve"> </w:t>
      </w:r>
      <w:proofErr w:type="spellStart"/>
      <w:r w:rsidRPr="0037145F">
        <w:rPr>
          <w:color w:val="000000" w:themeColor="text1"/>
          <w:sz w:val="28"/>
          <w:szCs w:val="28"/>
        </w:rPr>
        <w:t>ngôn</w:t>
      </w:r>
      <w:proofErr w:type="spellEnd"/>
      <w:r w:rsidRPr="0037145F">
        <w:rPr>
          <w:color w:val="000000" w:themeColor="text1"/>
          <w:sz w:val="28"/>
          <w:szCs w:val="28"/>
        </w:rPr>
        <w:t xml:space="preserve"> </w:t>
      </w:r>
      <w:proofErr w:type="spellStart"/>
      <w:r w:rsidRPr="0037145F">
        <w:rPr>
          <w:color w:val="000000" w:themeColor="text1"/>
          <w:sz w:val="28"/>
          <w:szCs w:val="28"/>
        </w:rPr>
        <w:t>ngữ</w:t>
      </w:r>
      <w:proofErr w:type="spellEnd"/>
      <w:r w:rsidRPr="0037145F">
        <w:rPr>
          <w:color w:val="000000" w:themeColor="text1"/>
          <w:sz w:val="28"/>
          <w:szCs w:val="28"/>
        </w:rPr>
        <w:t xml:space="preserve"> </w:t>
      </w:r>
      <w:proofErr w:type="spellStart"/>
      <w:r w:rsidRPr="0037145F">
        <w:rPr>
          <w:color w:val="000000" w:themeColor="text1"/>
          <w:sz w:val="28"/>
          <w:szCs w:val="28"/>
        </w:rPr>
        <w:t>cho</w:t>
      </w:r>
      <w:proofErr w:type="spellEnd"/>
      <w:r w:rsidRPr="0037145F">
        <w:rPr>
          <w:color w:val="000000" w:themeColor="text1"/>
          <w:sz w:val="28"/>
          <w:szCs w:val="28"/>
        </w:rPr>
        <w:t xml:space="preserve"> </w:t>
      </w:r>
      <w:proofErr w:type="spellStart"/>
      <w:r w:rsidRPr="0037145F">
        <w:rPr>
          <w:color w:val="000000" w:themeColor="text1"/>
          <w:sz w:val="28"/>
          <w:szCs w:val="28"/>
        </w:rPr>
        <w:t>trẻ</w:t>
      </w:r>
      <w:proofErr w:type="spellEnd"/>
      <w:r w:rsidRPr="0037145F">
        <w:rPr>
          <w:color w:val="000000" w:themeColor="text1"/>
          <w:sz w:val="28"/>
          <w:szCs w:val="28"/>
        </w:rPr>
        <w:t>.</w:t>
      </w:r>
    </w:p>
    <w:p w14:paraId="0F539AFE" w14:textId="77777777" w:rsidR="0037145F" w:rsidRPr="00D11B7E" w:rsidRDefault="00AF169A" w:rsidP="0037145F">
      <w:pPr>
        <w:tabs>
          <w:tab w:val="left" w:pos="709"/>
        </w:tabs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ab/>
      </w:r>
      <w:r w:rsidRPr="00D11B7E">
        <w:rPr>
          <w:b/>
          <w:bCs/>
          <w:color w:val="000000" w:themeColor="text1"/>
          <w:sz w:val="28"/>
          <w:szCs w:val="28"/>
        </w:rPr>
        <w:tab/>
        <w:t xml:space="preserve">c. </w:t>
      </w:r>
      <w:proofErr w:type="spellStart"/>
      <w:r w:rsidRPr="00D11B7E">
        <w:rPr>
          <w:b/>
          <w:bCs/>
          <w:color w:val="000000" w:themeColor="text1"/>
          <w:sz w:val="28"/>
          <w:szCs w:val="28"/>
        </w:rPr>
        <w:t>Giáo</w:t>
      </w:r>
      <w:proofErr w:type="spellEnd"/>
      <w:r w:rsidRPr="00D11B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bCs/>
          <w:color w:val="000000" w:themeColor="text1"/>
          <w:sz w:val="28"/>
          <w:szCs w:val="28"/>
        </w:rPr>
        <w:t>dục</w:t>
      </w:r>
      <w:proofErr w:type="spellEnd"/>
      <w:r w:rsidRPr="00D11B7E">
        <w:rPr>
          <w:b/>
          <w:bCs/>
          <w:color w:val="000000" w:themeColor="text1"/>
          <w:sz w:val="28"/>
          <w:szCs w:val="28"/>
        </w:rPr>
        <w:t xml:space="preserve">: </w:t>
      </w:r>
    </w:p>
    <w:p w14:paraId="53E1C4F2" w14:textId="73FF1BF3" w:rsidR="00AF169A" w:rsidRPr="00D11B7E" w:rsidRDefault="0037145F" w:rsidP="0037145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  <w:lang w:val="vi-VN"/>
        </w:rPr>
        <w:tab/>
      </w:r>
      <w:r w:rsidRPr="00D11B7E">
        <w:rPr>
          <w:color w:val="000000" w:themeColor="text1"/>
          <w:sz w:val="28"/>
          <w:szCs w:val="28"/>
        </w:rPr>
        <w:t>- </w:t>
      </w:r>
      <w:proofErr w:type="spellStart"/>
      <w:r w:rsidRPr="00D11B7E">
        <w:rPr>
          <w:color w:val="000000" w:themeColor="text1"/>
          <w:sz w:val="28"/>
          <w:szCs w:val="28"/>
        </w:rPr>
        <w:t>Giáo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dục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yêu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quý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bố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mẹ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cũng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như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yêu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quý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công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việc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sp</w:t>
      </w:r>
      <w:proofErr w:type="spellEnd"/>
      <w:r w:rsidRPr="00D11B7E">
        <w:rPr>
          <w:color w:val="000000" w:themeColor="text1"/>
          <w:sz w:val="28"/>
          <w:szCs w:val="28"/>
        </w:rPr>
        <w:t xml:space="preserve"> do </w:t>
      </w:r>
      <w:proofErr w:type="spellStart"/>
      <w:r w:rsidRPr="00D11B7E">
        <w:rPr>
          <w:color w:val="000000" w:themeColor="text1"/>
          <w:sz w:val="28"/>
          <w:szCs w:val="28"/>
        </w:rPr>
        <w:t>nghề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của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bố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mẹ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làm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ra</w:t>
      </w:r>
      <w:proofErr w:type="spellEnd"/>
    </w:p>
    <w:p w14:paraId="174D5547" w14:textId="77777777" w:rsidR="00AF169A" w:rsidRPr="00D11B7E" w:rsidRDefault="00AF169A" w:rsidP="00AF169A">
      <w:pPr>
        <w:ind w:firstLine="284"/>
        <w:jc w:val="both"/>
        <w:rPr>
          <w:b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ab/>
        <w:t xml:space="preserve">2. </w:t>
      </w:r>
      <w:proofErr w:type="spellStart"/>
      <w:r w:rsidRPr="00D11B7E">
        <w:rPr>
          <w:b/>
          <w:color w:val="000000" w:themeColor="text1"/>
          <w:sz w:val="28"/>
          <w:szCs w:val="28"/>
        </w:rPr>
        <w:t>Chuẩn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bị</w:t>
      </w:r>
      <w:proofErr w:type="spellEnd"/>
      <w:r w:rsidRPr="00D11B7E">
        <w:rPr>
          <w:b/>
          <w:color w:val="000000" w:themeColor="text1"/>
          <w:sz w:val="28"/>
          <w:szCs w:val="28"/>
        </w:rPr>
        <w:t>:</w:t>
      </w:r>
    </w:p>
    <w:p w14:paraId="24DA3E61" w14:textId="77777777" w:rsidR="001F339A" w:rsidRPr="00D11B7E" w:rsidRDefault="00AF169A" w:rsidP="001F339A">
      <w:pPr>
        <w:rPr>
          <w:bCs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 xml:space="preserve"> </w:t>
      </w:r>
      <w:r w:rsidRPr="00D11B7E">
        <w:rPr>
          <w:b/>
          <w:color w:val="000000" w:themeColor="text1"/>
          <w:sz w:val="28"/>
          <w:szCs w:val="28"/>
        </w:rPr>
        <w:tab/>
      </w:r>
      <w:r w:rsidR="001F339A" w:rsidRPr="00D11B7E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="001F339A" w:rsidRPr="00D11B7E">
        <w:rPr>
          <w:bCs/>
          <w:color w:val="000000" w:themeColor="text1"/>
          <w:sz w:val="28"/>
          <w:szCs w:val="28"/>
        </w:rPr>
        <w:t>Nhạc</w:t>
      </w:r>
      <w:proofErr w:type="spellEnd"/>
      <w:r w:rsidR="001F339A" w:rsidRPr="00D11B7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bCs/>
          <w:color w:val="000000" w:themeColor="text1"/>
          <w:sz w:val="28"/>
          <w:szCs w:val="28"/>
        </w:rPr>
        <w:t>bài</w:t>
      </w:r>
      <w:proofErr w:type="spellEnd"/>
      <w:r w:rsidR="001F339A" w:rsidRPr="00D11B7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bCs/>
          <w:color w:val="000000" w:themeColor="text1"/>
          <w:sz w:val="28"/>
          <w:szCs w:val="28"/>
        </w:rPr>
        <w:t>hát</w:t>
      </w:r>
      <w:proofErr w:type="spellEnd"/>
      <w:r w:rsidR="001F339A" w:rsidRPr="00D11B7E">
        <w:rPr>
          <w:bCs/>
          <w:color w:val="000000" w:themeColor="text1"/>
          <w:sz w:val="28"/>
          <w:szCs w:val="28"/>
        </w:rPr>
        <w:t xml:space="preserve"> Đoàn </w:t>
      </w:r>
      <w:proofErr w:type="spellStart"/>
      <w:r w:rsidR="001F339A" w:rsidRPr="00D11B7E">
        <w:rPr>
          <w:bCs/>
          <w:color w:val="000000" w:themeColor="text1"/>
          <w:sz w:val="28"/>
          <w:szCs w:val="28"/>
        </w:rPr>
        <w:t>tàu</w:t>
      </w:r>
      <w:proofErr w:type="spellEnd"/>
      <w:r w:rsidR="001F339A" w:rsidRPr="00D11B7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bCs/>
          <w:color w:val="000000" w:themeColor="text1"/>
          <w:sz w:val="28"/>
          <w:szCs w:val="28"/>
        </w:rPr>
        <w:t>nhỏ</w:t>
      </w:r>
      <w:proofErr w:type="spellEnd"/>
      <w:r w:rsidR="001F339A" w:rsidRPr="00D11B7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bCs/>
          <w:color w:val="000000" w:themeColor="text1"/>
          <w:sz w:val="28"/>
          <w:szCs w:val="28"/>
        </w:rPr>
        <w:t>xíu</w:t>
      </w:r>
      <w:proofErr w:type="spellEnd"/>
    </w:p>
    <w:p w14:paraId="6397D0CC" w14:textId="77777777" w:rsidR="001F339A" w:rsidRPr="001F339A" w:rsidRDefault="001F339A" w:rsidP="001F339A">
      <w:pPr>
        <w:ind w:firstLine="720"/>
        <w:jc w:val="both"/>
        <w:rPr>
          <w:bCs/>
          <w:color w:val="000000" w:themeColor="text1"/>
          <w:sz w:val="28"/>
          <w:szCs w:val="28"/>
        </w:rPr>
      </w:pPr>
      <w:r w:rsidRPr="001F339A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Pr="001F339A">
        <w:rPr>
          <w:bCs/>
          <w:color w:val="000000" w:themeColor="text1"/>
          <w:sz w:val="28"/>
          <w:szCs w:val="28"/>
        </w:rPr>
        <w:t>Máy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tính</w:t>
      </w:r>
      <w:proofErr w:type="spellEnd"/>
      <w:r w:rsidRPr="001F339A">
        <w:rPr>
          <w:bCs/>
          <w:color w:val="000000" w:themeColor="text1"/>
          <w:sz w:val="28"/>
          <w:szCs w:val="28"/>
        </w:rPr>
        <w:t>...</w:t>
      </w:r>
    </w:p>
    <w:p w14:paraId="52321FD7" w14:textId="77777777" w:rsidR="001F339A" w:rsidRPr="001F339A" w:rsidRDefault="001F339A" w:rsidP="001F339A">
      <w:pPr>
        <w:ind w:firstLine="720"/>
        <w:jc w:val="both"/>
        <w:rPr>
          <w:bCs/>
          <w:color w:val="000000" w:themeColor="text1"/>
          <w:sz w:val="28"/>
          <w:szCs w:val="28"/>
        </w:rPr>
      </w:pPr>
      <w:r w:rsidRPr="001F339A">
        <w:rPr>
          <w:bCs/>
          <w:color w:val="000000" w:themeColor="text1"/>
          <w:sz w:val="28"/>
          <w:szCs w:val="28"/>
        </w:rPr>
        <w:t xml:space="preserve">- Tranh </w:t>
      </w:r>
      <w:proofErr w:type="spellStart"/>
      <w:r w:rsidRPr="001F339A">
        <w:rPr>
          <w:bCs/>
          <w:color w:val="000000" w:themeColor="text1"/>
          <w:sz w:val="28"/>
          <w:szCs w:val="28"/>
        </w:rPr>
        <w:t>minh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họa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bài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thơ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Làm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nghề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như</w:t>
      </w:r>
      <w:proofErr w:type="spellEnd"/>
      <w:r w:rsidRPr="001F339A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bCs/>
          <w:color w:val="000000" w:themeColor="text1"/>
          <w:sz w:val="28"/>
          <w:szCs w:val="28"/>
        </w:rPr>
        <w:t>bố</w:t>
      </w:r>
      <w:proofErr w:type="spellEnd"/>
    </w:p>
    <w:p w14:paraId="3BA455E6" w14:textId="1D2E9CC6" w:rsidR="00AF169A" w:rsidRPr="002767FA" w:rsidRDefault="00FA65F0" w:rsidP="001F339A">
      <w:pPr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AF169A" w:rsidRPr="00D11B7E">
        <w:rPr>
          <w:b/>
          <w:color w:val="000000" w:themeColor="text1"/>
          <w:sz w:val="28"/>
          <w:szCs w:val="28"/>
        </w:rPr>
        <w:t xml:space="preserve">3. Tiến </w:t>
      </w:r>
      <w:proofErr w:type="spellStart"/>
      <w:r w:rsidR="00AF169A" w:rsidRPr="00D11B7E">
        <w:rPr>
          <w:b/>
          <w:color w:val="000000" w:themeColor="text1"/>
          <w:sz w:val="28"/>
          <w:szCs w:val="28"/>
        </w:rPr>
        <w:t>hành</w:t>
      </w:r>
      <w:proofErr w:type="spellEnd"/>
      <w:r w:rsidR="00AF169A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D11B7E">
        <w:rPr>
          <w:b/>
          <w:color w:val="000000" w:themeColor="text1"/>
          <w:sz w:val="28"/>
          <w:szCs w:val="28"/>
        </w:rPr>
        <w:t>tổ</w:t>
      </w:r>
      <w:proofErr w:type="spellEnd"/>
      <w:r w:rsidR="00AF169A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D11B7E">
        <w:rPr>
          <w:b/>
          <w:color w:val="000000" w:themeColor="text1"/>
          <w:sz w:val="28"/>
          <w:szCs w:val="28"/>
        </w:rPr>
        <w:t>chức</w:t>
      </w:r>
      <w:proofErr w:type="spellEnd"/>
      <w:r w:rsidR="00AF169A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F169A" w:rsidRPr="00D11B7E">
        <w:rPr>
          <w:b/>
          <w:color w:val="000000" w:themeColor="text1"/>
          <w:sz w:val="28"/>
          <w:szCs w:val="28"/>
        </w:rPr>
        <w:t>hoạt</w:t>
      </w:r>
      <w:proofErr w:type="spellEnd"/>
      <w:r w:rsidR="00AF169A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b/>
          <w:color w:val="000000" w:themeColor="text1"/>
          <w:sz w:val="28"/>
          <w:szCs w:val="28"/>
        </w:rPr>
        <w:t>động</w:t>
      </w:r>
      <w:proofErr w:type="spellEnd"/>
      <w:r w:rsidR="001F339A" w:rsidRPr="00D11B7E">
        <w:rPr>
          <w:b/>
          <w:color w:val="000000" w:themeColor="text1"/>
          <w:sz w:val="28"/>
          <w:szCs w:val="28"/>
          <w:lang w:val="vi-VN"/>
        </w:rPr>
        <w:t>:</w:t>
      </w:r>
    </w:p>
    <w:p w14:paraId="2A803E9C" w14:textId="7CFE0560" w:rsidR="00AF169A" w:rsidRPr="00D11B7E" w:rsidRDefault="00AF169A" w:rsidP="00AF169A">
      <w:pPr>
        <w:tabs>
          <w:tab w:val="left" w:pos="709"/>
          <w:tab w:val="center" w:pos="5085"/>
        </w:tabs>
        <w:ind w:left="75"/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tab/>
      </w:r>
      <w:proofErr w:type="spellStart"/>
      <w:r w:rsidRPr="00D11B7E">
        <w:rPr>
          <w:b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động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1</w:t>
      </w:r>
      <w:r w:rsidRPr="00D11B7E">
        <w:rPr>
          <w:b/>
          <w:bCs/>
          <w:color w:val="000000" w:themeColor="text1"/>
          <w:sz w:val="28"/>
          <w:szCs w:val="28"/>
        </w:rPr>
        <w:t>:</w:t>
      </w:r>
      <w:r w:rsidR="001F339A" w:rsidRPr="00D11B7E">
        <w:rPr>
          <w:b/>
          <w:bCs/>
          <w:color w:val="000000" w:themeColor="text1"/>
          <w:sz w:val="28"/>
          <w:szCs w:val="28"/>
          <w:lang w:val="vi-VN"/>
        </w:rPr>
        <w:t xml:space="preserve"> Ổn định, gây hứng thú:</w:t>
      </w:r>
    </w:p>
    <w:p w14:paraId="26042A30" w14:textId="77777777" w:rsidR="001F339A" w:rsidRPr="00D11B7E" w:rsidRDefault="00AF169A" w:rsidP="001F339A">
      <w:pPr>
        <w:ind w:hanging="11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ab/>
      </w:r>
      <w:r w:rsidRPr="00D11B7E">
        <w:rPr>
          <w:color w:val="000000" w:themeColor="text1"/>
          <w:sz w:val="28"/>
          <w:szCs w:val="28"/>
        </w:rPr>
        <w:tab/>
      </w:r>
      <w:proofErr w:type="spellStart"/>
      <w:r w:rsidR="001F339A" w:rsidRPr="00D11B7E">
        <w:rPr>
          <w:color w:val="000000" w:themeColor="text1"/>
          <w:sz w:val="28"/>
          <w:szCs w:val="28"/>
        </w:rPr>
        <w:t>Cô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bật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nhạc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bài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: Đoàn </w:t>
      </w:r>
      <w:proofErr w:type="spellStart"/>
      <w:r w:rsidR="001F339A" w:rsidRPr="00D11B7E">
        <w:rPr>
          <w:color w:val="000000" w:themeColor="text1"/>
          <w:sz w:val="28"/>
          <w:szCs w:val="28"/>
        </w:rPr>
        <w:t>tàu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nhỏ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xíu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cho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trẻ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hát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và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làm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đoàn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cùng</w:t>
      </w:r>
      <w:proofErr w:type="spellEnd"/>
      <w:r w:rsidR="001F339A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1F339A" w:rsidRPr="00D11B7E">
        <w:rPr>
          <w:color w:val="000000" w:themeColor="text1"/>
          <w:sz w:val="28"/>
          <w:szCs w:val="28"/>
        </w:rPr>
        <w:t>cô</w:t>
      </w:r>
      <w:proofErr w:type="spellEnd"/>
    </w:p>
    <w:p w14:paraId="08D33D8C" w14:textId="5644ED92" w:rsidR="001F339A" w:rsidRPr="001F339A" w:rsidRDefault="001F339A" w:rsidP="001F339A">
      <w:pPr>
        <w:ind w:firstLine="720"/>
        <w:jc w:val="both"/>
        <w:rPr>
          <w:color w:val="000000" w:themeColor="text1"/>
          <w:sz w:val="28"/>
          <w:szCs w:val="28"/>
        </w:rPr>
      </w:pPr>
      <w:r w:rsidRPr="001F339A">
        <w:rPr>
          <w:color w:val="000000" w:themeColor="text1"/>
          <w:sz w:val="28"/>
          <w:szCs w:val="28"/>
        </w:rPr>
        <w:t xml:space="preserve">- Các con </w:t>
      </w:r>
      <w:proofErr w:type="spellStart"/>
      <w:r w:rsidRPr="001F339A">
        <w:rPr>
          <w:color w:val="000000" w:themeColor="text1"/>
          <w:sz w:val="28"/>
          <w:szCs w:val="28"/>
        </w:rPr>
        <w:t>vừa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được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làm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gì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vậy</w:t>
      </w:r>
      <w:proofErr w:type="spellEnd"/>
      <w:r w:rsidRPr="001F339A">
        <w:rPr>
          <w:color w:val="000000" w:themeColor="text1"/>
          <w:sz w:val="28"/>
          <w:szCs w:val="28"/>
        </w:rPr>
        <w:t>?</w:t>
      </w:r>
    </w:p>
    <w:p w14:paraId="2AECC9A0" w14:textId="77777777" w:rsidR="001F339A" w:rsidRPr="001F339A" w:rsidRDefault="001F339A" w:rsidP="001F339A">
      <w:pPr>
        <w:ind w:firstLine="720"/>
        <w:jc w:val="both"/>
        <w:rPr>
          <w:color w:val="000000" w:themeColor="text1"/>
          <w:sz w:val="28"/>
          <w:szCs w:val="28"/>
        </w:rPr>
      </w:pPr>
      <w:r w:rsidRPr="001F339A">
        <w:rPr>
          <w:color w:val="000000" w:themeColor="text1"/>
          <w:sz w:val="28"/>
          <w:szCs w:val="28"/>
        </w:rPr>
        <w:t xml:space="preserve">- </w:t>
      </w:r>
      <w:proofErr w:type="spellStart"/>
      <w:r w:rsidRPr="001F339A">
        <w:rPr>
          <w:color w:val="000000" w:themeColor="text1"/>
          <w:sz w:val="28"/>
          <w:szCs w:val="28"/>
        </w:rPr>
        <w:t>Bạn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nào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có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bố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mẹ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làm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nghề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lái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tàu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không</w:t>
      </w:r>
      <w:proofErr w:type="spellEnd"/>
      <w:r w:rsidRPr="001F339A">
        <w:rPr>
          <w:color w:val="000000" w:themeColor="text1"/>
          <w:sz w:val="28"/>
          <w:szCs w:val="28"/>
        </w:rPr>
        <w:t>?</w:t>
      </w:r>
    </w:p>
    <w:p w14:paraId="58FFC794" w14:textId="20412482" w:rsidR="001F339A" w:rsidRPr="001F339A" w:rsidRDefault="001F339A" w:rsidP="001F339A">
      <w:pPr>
        <w:ind w:firstLine="720"/>
        <w:jc w:val="both"/>
        <w:rPr>
          <w:color w:val="000000" w:themeColor="text1"/>
          <w:sz w:val="28"/>
          <w:szCs w:val="28"/>
        </w:rPr>
      </w:pPr>
      <w:r w:rsidRPr="001F339A">
        <w:rPr>
          <w:color w:val="000000" w:themeColor="text1"/>
          <w:sz w:val="28"/>
          <w:szCs w:val="28"/>
        </w:rPr>
        <w:t xml:space="preserve">- </w:t>
      </w:r>
      <w:proofErr w:type="spellStart"/>
      <w:r w:rsidRPr="001F339A">
        <w:rPr>
          <w:color w:val="000000" w:themeColor="text1"/>
          <w:sz w:val="28"/>
          <w:szCs w:val="28"/>
        </w:rPr>
        <w:t>Có</w:t>
      </w:r>
      <w:proofErr w:type="spellEnd"/>
      <w:r w:rsidRPr="001F339A">
        <w:rPr>
          <w:color w:val="000000" w:themeColor="text1"/>
          <w:sz w:val="28"/>
          <w:szCs w:val="28"/>
        </w:rPr>
        <w:t xml:space="preserve"> 2 </w:t>
      </w:r>
      <w:proofErr w:type="spellStart"/>
      <w:r w:rsidRPr="001F339A">
        <w:rPr>
          <w:color w:val="000000" w:themeColor="text1"/>
          <w:sz w:val="28"/>
          <w:szCs w:val="28"/>
        </w:rPr>
        <w:t>bạn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nhỏ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bố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các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bạn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ấy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làm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nghề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lái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tàu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đấy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và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bạn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ấy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rất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thích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sau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náy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lớn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lên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cũng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sẽ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làm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nghề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lái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tàu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như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bố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đấy</w:t>
      </w:r>
      <w:proofErr w:type="spellEnd"/>
      <w:r w:rsidRPr="001F339A">
        <w:rPr>
          <w:color w:val="000000" w:themeColor="text1"/>
          <w:sz w:val="28"/>
          <w:szCs w:val="28"/>
        </w:rPr>
        <w:t>.</w:t>
      </w:r>
      <w:r w:rsidRPr="00D11B7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Và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đó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cũng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là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nội</w:t>
      </w:r>
      <w:proofErr w:type="spellEnd"/>
      <w:r w:rsidRPr="001F339A">
        <w:rPr>
          <w:color w:val="000000" w:themeColor="text1"/>
          <w:sz w:val="28"/>
          <w:szCs w:val="28"/>
        </w:rPr>
        <w:t xml:space="preserve"> dung </w:t>
      </w:r>
      <w:proofErr w:type="spellStart"/>
      <w:r w:rsidRPr="001F339A">
        <w:rPr>
          <w:color w:val="000000" w:themeColor="text1"/>
          <w:sz w:val="28"/>
          <w:szCs w:val="28"/>
        </w:rPr>
        <w:t>của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bài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thơ</w:t>
      </w:r>
      <w:proofErr w:type="spellEnd"/>
      <w:r w:rsidRPr="001F339A">
        <w:rPr>
          <w:color w:val="000000" w:themeColor="text1"/>
          <w:sz w:val="28"/>
          <w:szCs w:val="28"/>
        </w:rPr>
        <w:t xml:space="preserve">: </w:t>
      </w:r>
      <w:proofErr w:type="spellStart"/>
      <w:r w:rsidRPr="001F339A">
        <w:rPr>
          <w:color w:val="000000" w:themeColor="text1"/>
          <w:sz w:val="28"/>
          <w:szCs w:val="28"/>
        </w:rPr>
        <w:t>Làm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nghề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như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bố</w:t>
      </w:r>
      <w:proofErr w:type="spellEnd"/>
      <w:r w:rsidRPr="001F339A">
        <w:rPr>
          <w:color w:val="000000" w:themeColor="text1"/>
          <w:sz w:val="28"/>
          <w:szCs w:val="28"/>
        </w:rPr>
        <w:t xml:space="preserve"> do </w:t>
      </w:r>
      <w:proofErr w:type="spellStart"/>
      <w:r w:rsidRPr="001F339A">
        <w:rPr>
          <w:color w:val="000000" w:themeColor="text1"/>
          <w:sz w:val="28"/>
          <w:szCs w:val="28"/>
        </w:rPr>
        <w:t>tác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giả</w:t>
      </w:r>
      <w:proofErr w:type="spellEnd"/>
      <w:r w:rsidRPr="001F339A">
        <w:rPr>
          <w:color w:val="000000" w:themeColor="text1"/>
          <w:sz w:val="28"/>
          <w:szCs w:val="28"/>
        </w:rPr>
        <w:t xml:space="preserve"> Thu Quỳnh </w:t>
      </w:r>
      <w:proofErr w:type="spellStart"/>
      <w:r w:rsidRPr="001F339A">
        <w:rPr>
          <w:color w:val="000000" w:themeColor="text1"/>
          <w:sz w:val="28"/>
          <w:szCs w:val="28"/>
        </w:rPr>
        <w:t>sưu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tầm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đấy</w:t>
      </w:r>
      <w:proofErr w:type="spellEnd"/>
      <w:r w:rsidRPr="001F339A">
        <w:rPr>
          <w:color w:val="000000" w:themeColor="text1"/>
          <w:sz w:val="28"/>
          <w:szCs w:val="28"/>
        </w:rPr>
        <w:t xml:space="preserve">. </w:t>
      </w:r>
      <w:proofErr w:type="spellStart"/>
      <w:r w:rsidRPr="001F339A">
        <w:rPr>
          <w:color w:val="000000" w:themeColor="text1"/>
          <w:sz w:val="28"/>
          <w:szCs w:val="28"/>
        </w:rPr>
        <w:t>Chúng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mình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hãy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chú</w:t>
      </w:r>
      <w:proofErr w:type="spellEnd"/>
      <w:r w:rsidRPr="001F339A">
        <w:rPr>
          <w:color w:val="000000" w:themeColor="text1"/>
          <w:sz w:val="28"/>
          <w:szCs w:val="28"/>
        </w:rPr>
        <w:t xml:space="preserve"> ý </w:t>
      </w:r>
      <w:proofErr w:type="spellStart"/>
      <w:r w:rsidRPr="001F339A">
        <w:rPr>
          <w:color w:val="000000" w:themeColor="text1"/>
          <w:sz w:val="28"/>
          <w:szCs w:val="28"/>
        </w:rPr>
        <w:t>lắng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nghe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cô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đọc</w:t>
      </w:r>
      <w:proofErr w:type="spellEnd"/>
      <w:r w:rsidRPr="001F339A">
        <w:rPr>
          <w:color w:val="000000" w:themeColor="text1"/>
          <w:sz w:val="28"/>
          <w:szCs w:val="28"/>
        </w:rPr>
        <w:t xml:space="preserve"> </w:t>
      </w:r>
      <w:proofErr w:type="spellStart"/>
      <w:r w:rsidRPr="001F339A">
        <w:rPr>
          <w:color w:val="000000" w:themeColor="text1"/>
          <w:sz w:val="28"/>
          <w:szCs w:val="28"/>
        </w:rPr>
        <w:t>nhé</w:t>
      </w:r>
      <w:proofErr w:type="spellEnd"/>
      <w:r w:rsidRPr="001F339A">
        <w:rPr>
          <w:color w:val="000000" w:themeColor="text1"/>
          <w:sz w:val="28"/>
          <w:szCs w:val="28"/>
        </w:rPr>
        <w:t>.</w:t>
      </w:r>
    </w:p>
    <w:p w14:paraId="22E11B5B" w14:textId="79D8CC40" w:rsidR="00AF169A" w:rsidRPr="00D11B7E" w:rsidRDefault="00AF169A" w:rsidP="00E2792D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động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2:</w:t>
      </w:r>
      <w:r w:rsidR="00E2792D" w:rsidRPr="00D11B7E">
        <w:rPr>
          <w:b/>
          <w:color w:val="000000" w:themeColor="text1"/>
          <w:sz w:val="28"/>
          <w:szCs w:val="28"/>
          <w:lang w:val="vi-VN"/>
        </w:rPr>
        <w:t xml:space="preserve"> Hoạt động trọng tâm.</w:t>
      </w:r>
    </w:p>
    <w:p w14:paraId="0FA62776" w14:textId="77777777" w:rsidR="00E2792D" w:rsidRPr="00D11B7E" w:rsidRDefault="00AF169A" w:rsidP="00E2792D">
      <w:pPr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 </w:t>
      </w:r>
      <w:r w:rsidRPr="00D11B7E">
        <w:rPr>
          <w:color w:val="000000" w:themeColor="text1"/>
          <w:sz w:val="28"/>
          <w:szCs w:val="28"/>
        </w:rPr>
        <w:tab/>
      </w:r>
      <w:proofErr w:type="spellStart"/>
      <w:r w:rsidR="00E2792D" w:rsidRPr="00D11B7E">
        <w:rPr>
          <w:color w:val="000000" w:themeColor="text1"/>
          <w:sz w:val="28"/>
          <w:szCs w:val="28"/>
        </w:rPr>
        <w:t>Dạy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E2792D" w:rsidRPr="00D11B7E">
        <w:rPr>
          <w:color w:val="000000" w:themeColor="text1"/>
          <w:sz w:val="28"/>
          <w:szCs w:val="28"/>
        </w:rPr>
        <w:t>trẻ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E2792D" w:rsidRPr="00D11B7E">
        <w:rPr>
          <w:color w:val="000000" w:themeColor="text1"/>
          <w:sz w:val="28"/>
          <w:szCs w:val="28"/>
        </w:rPr>
        <w:t>đọc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E2792D" w:rsidRPr="00D11B7E">
        <w:rPr>
          <w:color w:val="000000" w:themeColor="text1"/>
          <w:sz w:val="28"/>
          <w:szCs w:val="28"/>
        </w:rPr>
        <w:t>thơ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: </w:t>
      </w:r>
      <w:proofErr w:type="spellStart"/>
      <w:r w:rsidR="00E2792D" w:rsidRPr="00D11B7E">
        <w:rPr>
          <w:color w:val="000000" w:themeColor="text1"/>
          <w:sz w:val="28"/>
          <w:szCs w:val="28"/>
        </w:rPr>
        <w:t>Làm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E2792D" w:rsidRPr="00D11B7E">
        <w:rPr>
          <w:color w:val="000000" w:themeColor="text1"/>
          <w:sz w:val="28"/>
          <w:szCs w:val="28"/>
        </w:rPr>
        <w:t>nghề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E2792D" w:rsidRPr="00D11B7E">
        <w:rPr>
          <w:color w:val="000000" w:themeColor="text1"/>
          <w:sz w:val="28"/>
          <w:szCs w:val="28"/>
        </w:rPr>
        <w:t>như</w:t>
      </w:r>
      <w:proofErr w:type="spellEnd"/>
      <w:r w:rsidR="00E2792D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E2792D" w:rsidRPr="00D11B7E">
        <w:rPr>
          <w:color w:val="000000" w:themeColor="text1"/>
          <w:sz w:val="28"/>
          <w:szCs w:val="28"/>
        </w:rPr>
        <w:t>bố</w:t>
      </w:r>
      <w:proofErr w:type="spellEnd"/>
    </w:p>
    <w:p w14:paraId="7444937C" w14:textId="02368A80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Cô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đọc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mẫu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lần</w:t>
      </w:r>
      <w:proofErr w:type="spellEnd"/>
      <w:r w:rsidRPr="00E2792D">
        <w:rPr>
          <w:color w:val="000000" w:themeColor="text1"/>
          <w:sz w:val="28"/>
          <w:szCs w:val="28"/>
        </w:rPr>
        <w:t xml:space="preserve"> 1: </w:t>
      </w:r>
      <w:proofErr w:type="spellStart"/>
      <w:r w:rsidRPr="00E2792D">
        <w:rPr>
          <w:color w:val="000000" w:themeColor="text1"/>
          <w:sz w:val="28"/>
          <w:szCs w:val="28"/>
        </w:rPr>
        <w:t>bằng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cử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chỉ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điệu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bộ</w:t>
      </w:r>
      <w:proofErr w:type="spellEnd"/>
      <w:r w:rsidRPr="00E2792D">
        <w:rPr>
          <w:color w:val="000000" w:themeColor="text1"/>
          <w:sz w:val="28"/>
          <w:szCs w:val="28"/>
        </w:rPr>
        <w:t>.</w:t>
      </w:r>
    </w:p>
    <w:p w14:paraId="05DAF00A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+ </w:t>
      </w:r>
      <w:proofErr w:type="spellStart"/>
      <w:r w:rsidRPr="00E2792D">
        <w:rPr>
          <w:color w:val="000000" w:themeColor="text1"/>
          <w:sz w:val="28"/>
          <w:szCs w:val="28"/>
        </w:rPr>
        <w:t>Cô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vừa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đọc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cho</w:t>
      </w:r>
      <w:proofErr w:type="spellEnd"/>
      <w:r w:rsidRPr="00E2792D">
        <w:rPr>
          <w:color w:val="000000" w:themeColor="text1"/>
          <w:sz w:val="28"/>
          <w:szCs w:val="28"/>
        </w:rPr>
        <w:t xml:space="preserve"> con </w:t>
      </w:r>
      <w:proofErr w:type="spellStart"/>
      <w:r w:rsidRPr="00E2792D">
        <w:rPr>
          <w:color w:val="000000" w:themeColor="text1"/>
          <w:sz w:val="28"/>
          <w:szCs w:val="28"/>
        </w:rPr>
        <w:t>nghe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bài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thơ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gì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3B376A01" w14:textId="0DFF1F81" w:rsidR="00E2792D" w:rsidRPr="00D11B7E" w:rsidRDefault="00E2792D" w:rsidP="008010F7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Cô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đọc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lần</w:t>
      </w:r>
      <w:proofErr w:type="spellEnd"/>
      <w:r w:rsidRPr="00E2792D">
        <w:rPr>
          <w:color w:val="000000" w:themeColor="text1"/>
          <w:sz w:val="28"/>
          <w:szCs w:val="28"/>
        </w:rPr>
        <w:t xml:space="preserve"> 2: </w:t>
      </w:r>
      <w:proofErr w:type="spellStart"/>
      <w:r w:rsidR="008010F7" w:rsidRPr="00D11B7E">
        <w:rPr>
          <w:color w:val="000000" w:themeColor="text1"/>
          <w:sz w:val="28"/>
          <w:szCs w:val="28"/>
        </w:rPr>
        <w:t>K</w:t>
      </w:r>
      <w:r w:rsidRPr="00E2792D">
        <w:rPr>
          <w:color w:val="000000" w:themeColor="text1"/>
          <w:sz w:val="28"/>
          <w:szCs w:val="28"/>
        </w:rPr>
        <w:t>ết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hợp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xem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tranh</w:t>
      </w:r>
      <w:proofErr w:type="spellEnd"/>
    </w:p>
    <w:p w14:paraId="2DBD8A30" w14:textId="40E28995" w:rsidR="008010F7" w:rsidRPr="00D11B7E" w:rsidRDefault="008010F7" w:rsidP="008010F7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  <w:lang w:val="vi-VN"/>
        </w:rPr>
        <w:t>- Tóm tắt bài thơ</w:t>
      </w:r>
    </w:p>
    <w:p w14:paraId="386B3B13" w14:textId="77777777" w:rsidR="008010F7" w:rsidRPr="00E2792D" w:rsidRDefault="008010F7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color w:val="000000" w:themeColor="text1"/>
          <w:sz w:val="28"/>
          <w:szCs w:val="28"/>
        </w:rPr>
        <w:t>Giảng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giải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Từ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khó</w:t>
      </w:r>
      <w:proofErr w:type="spellEnd"/>
      <w:r w:rsidRPr="00E2792D">
        <w:rPr>
          <w:color w:val="000000" w:themeColor="text1"/>
          <w:sz w:val="28"/>
          <w:szCs w:val="28"/>
        </w:rPr>
        <w:t xml:space="preserve">: </w:t>
      </w:r>
      <w:proofErr w:type="spellStart"/>
      <w:r w:rsidRPr="00E2792D">
        <w:rPr>
          <w:color w:val="000000" w:themeColor="text1"/>
          <w:sz w:val="28"/>
          <w:szCs w:val="28"/>
        </w:rPr>
        <w:t>Chúng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mình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có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biết</w:t>
      </w:r>
      <w:proofErr w:type="spellEnd"/>
      <w:r w:rsidRPr="00E2792D">
        <w:rPr>
          <w:color w:val="000000" w:themeColor="text1"/>
          <w:sz w:val="28"/>
          <w:szCs w:val="28"/>
        </w:rPr>
        <w:t xml:space="preserve"> “</w:t>
      </w:r>
      <w:proofErr w:type="spellStart"/>
      <w:r w:rsidRPr="00E2792D">
        <w:rPr>
          <w:color w:val="000000" w:themeColor="text1"/>
          <w:sz w:val="28"/>
          <w:szCs w:val="28"/>
        </w:rPr>
        <w:t>kèn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là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chuối</w:t>
      </w:r>
      <w:proofErr w:type="spellEnd"/>
      <w:r w:rsidRPr="00E2792D">
        <w:rPr>
          <w:color w:val="000000" w:themeColor="text1"/>
          <w:sz w:val="28"/>
          <w:szCs w:val="28"/>
        </w:rPr>
        <w:t xml:space="preserve">” </w:t>
      </w:r>
      <w:proofErr w:type="spellStart"/>
      <w:r w:rsidRPr="00E2792D">
        <w:rPr>
          <w:color w:val="000000" w:themeColor="text1"/>
          <w:sz w:val="28"/>
          <w:szCs w:val="28"/>
        </w:rPr>
        <w:t>là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gì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không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19F16B84" w14:textId="3DC4A1D2" w:rsidR="008010F7" w:rsidRPr="00E2792D" w:rsidRDefault="008010F7" w:rsidP="008010F7">
      <w:pPr>
        <w:jc w:val="both"/>
        <w:rPr>
          <w:color w:val="000000" w:themeColor="text1"/>
          <w:sz w:val="28"/>
          <w:szCs w:val="28"/>
          <w:lang w:val="vi-VN"/>
        </w:rPr>
      </w:pPr>
      <w:r w:rsidRPr="00E2792D">
        <w:rPr>
          <w:color w:val="000000" w:themeColor="text1"/>
          <w:sz w:val="28"/>
          <w:szCs w:val="28"/>
        </w:rPr>
        <w:t xml:space="preserve">À, </w:t>
      </w:r>
      <w:proofErr w:type="spellStart"/>
      <w:r w:rsidRPr="00E2792D">
        <w:rPr>
          <w:color w:val="000000" w:themeColor="text1"/>
          <w:sz w:val="28"/>
          <w:szCs w:val="28"/>
        </w:rPr>
        <w:t>kèn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lá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chuối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là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các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lấy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một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ít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lá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chuối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cuốn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vào</w:t>
      </w:r>
      <w:proofErr w:type="spellEnd"/>
      <w:r w:rsidRPr="00E2792D">
        <w:rPr>
          <w:color w:val="000000" w:themeColor="text1"/>
          <w:sz w:val="28"/>
          <w:szCs w:val="28"/>
        </w:rPr>
        <w:t xml:space="preserve">, </w:t>
      </w:r>
      <w:proofErr w:type="spellStart"/>
      <w:r w:rsidRPr="00E2792D">
        <w:rPr>
          <w:color w:val="000000" w:themeColor="text1"/>
          <w:sz w:val="28"/>
          <w:szCs w:val="28"/>
        </w:rPr>
        <w:t>bóp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bẹt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một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đầu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dùng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miệng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thổi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sẽ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phát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ra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âm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thanh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như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tiếng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còi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tàu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đấy</w:t>
      </w:r>
      <w:proofErr w:type="spellEnd"/>
      <w:r w:rsidRPr="00E2792D">
        <w:rPr>
          <w:color w:val="000000" w:themeColor="text1"/>
          <w:sz w:val="28"/>
          <w:szCs w:val="28"/>
        </w:rPr>
        <w:t>.</w:t>
      </w:r>
    </w:p>
    <w:p w14:paraId="57EA6EF2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>*</w:t>
      </w:r>
      <w:proofErr w:type="spellStart"/>
      <w:r w:rsidRPr="00E2792D">
        <w:rPr>
          <w:color w:val="000000" w:themeColor="text1"/>
          <w:sz w:val="28"/>
          <w:szCs w:val="28"/>
        </w:rPr>
        <w:t>Giảng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giải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thoại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trích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dẫn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nội</w:t>
      </w:r>
      <w:proofErr w:type="spellEnd"/>
      <w:r w:rsidRPr="00E2792D">
        <w:rPr>
          <w:color w:val="000000" w:themeColor="text1"/>
          <w:sz w:val="28"/>
          <w:szCs w:val="28"/>
        </w:rPr>
        <w:t xml:space="preserve"> dung </w:t>
      </w:r>
      <w:proofErr w:type="spellStart"/>
      <w:r w:rsidRPr="00E2792D">
        <w:rPr>
          <w:color w:val="000000" w:themeColor="text1"/>
          <w:sz w:val="28"/>
          <w:szCs w:val="28"/>
        </w:rPr>
        <w:t>bài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thơ</w:t>
      </w:r>
      <w:proofErr w:type="spellEnd"/>
      <w:r w:rsidRPr="00E2792D">
        <w:rPr>
          <w:color w:val="000000" w:themeColor="text1"/>
          <w:sz w:val="28"/>
          <w:szCs w:val="28"/>
        </w:rPr>
        <w:t>.</w:t>
      </w:r>
    </w:p>
    <w:p w14:paraId="7FAB5670" w14:textId="77777777" w:rsidR="008010F7" w:rsidRPr="00E2792D" w:rsidRDefault="008010F7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>* 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Dạy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trẻ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đọc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thơ</w:t>
      </w:r>
      <w:proofErr w:type="spellEnd"/>
    </w:p>
    <w:p w14:paraId="6B1FF056" w14:textId="77777777" w:rsidR="008010F7" w:rsidRPr="00E2792D" w:rsidRDefault="008010F7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Cả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lớp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đọc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thơ</w:t>
      </w:r>
      <w:proofErr w:type="spellEnd"/>
      <w:r w:rsidRPr="00E2792D">
        <w:rPr>
          <w:color w:val="000000" w:themeColor="text1"/>
          <w:sz w:val="28"/>
          <w:szCs w:val="28"/>
        </w:rPr>
        <w:t xml:space="preserve"> 2 </w:t>
      </w:r>
      <w:proofErr w:type="spellStart"/>
      <w:r w:rsidRPr="00E2792D">
        <w:rPr>
          <w:color w:val="000000" w:themeColor="text1"/>
          <w:sz w:val="28"/>
          <w:szCs w:val="28"/>
        </w:rPr>
        <w:t>lần</w:t>
      </w:r>
      <w:proofErr w:type="spellEnd"/>
      <w:r w:rsidRPr="00E2792D">
        <w:rPr>
          <w:color w:val="000000" w:themeColor="text1"/>
          <w:sz w:val="28"/>
          <w:szCs w:val="28"/>
        </w:rPr>
        <w:t xml:space="preserve"> (</w:t>
      </w:r>
      <w:proofErr w:type="spellStart"/>
      <w:r w:rsidRPr="00E2792D">
        <w:rPr>
          <w:color w:val="000000" w:themeColor="text1"/>
          <w:sz w:val="28"/>
          <w:szCs w:val="28"/>
        </w:rPr>
        <w:t>cô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chú</w:t>
      </w:r>
      <w:proofErr w:type="spellEnd"/>
      <w:r w:rsidRPr="00E2792D">
        <w:rPr>
          <w:color w:val="000000" w:themeColor="text1"/>
          <w:sz w:val="28"/>
          <w:szCs w:val="28"/>
        </w:rPr>
        <w:t xml:space="preserve"> ý </w:t>
      </w:r>
      <w:proofErr w:type="spellStart"/>
      <w:r w:rsidRPr="00E2792D">
        <w:rPr>
          <w:color w:val="000000" w:themeColor="text1"/>
          <w:sz w:val="28"/>
          <w:szCs w:val="28"/>
        </w:rPr>
        <w:t>sửa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sai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cho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trẻ</w:t>
      </w:r>
      <w:proofErr w:type="spellEnd"/>
      <w:r w:rsidRPr="00E2792D">
        <w:rPr>
          <w:color w:val="000000" w:themeColor="text1"/>
          <w:sz w:val="28"/>
          <w:szCs w:val="28"/>
        </w:rPr>
        <w:t>)</w:t>
      </w:r>
    </w:p>
    <w:p w14:paraId="4353F194" w14:textId="77777777" w:rsidR="008010F7" w:rsidRPr="00E2792D" w:rsidRDefault="008010F7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>-</w:t>
      </w:r>
      <w:proofErr w:type="spellStart"/>
      <w:r w:rsidRPr="00E2792D">
        <w:rPr>
          <w:color w:val="000000" w:themeColor="text1"/>
          <w:sz w:val="28"/>
          <w:szCs w:val="28"/>
        </w:rPr>
        <w:t>Thi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đua</w:t>
      </w:r>
      <w:proofErr w:type="spellEnd"/>
      <w:r w:rsidRPr="00E2792D">
        <w:rPr>
          <w:color w:val="000000" w:themeColor="text1"/>
          <w:sz w:val="28"/>
          <w:szCs w:val="28"/>
        </w:rPr>
        <w:t xml:space="preserve"> 2 </w:t>
      </w:r>
      <w:proofErr w:type="spellStart"/>
      <w:r w:rsidRPr="00E2792D">
        <w:rPr>
          <w:color w:val="000000" w:themeColor="text1"/>
          <w:sz w:val="28"/>
          <w:szCs w:val="28"/>
        </w:rPr>
        <w:t>tổ</w:t>
      </w:r>
      <w:proofErr w:type="spellEnd"/>
    </w:p>
    <w:p w14:paraId="0667889F" w14:textId="77777777" w:rsidR="008010F7" w:rsidRPr="00E2792D" w:rsidRDefault="008010F7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color w:val="000000" w:themeColor="text1"/>
          <w:sz w:val="28"/>
          <w:szCs w:val="28"/>
        </w:rPr>
        <w:lastRenderedPageBreak/>
        <w:t>Cô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mời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nhóm</w:t>
      </w:r>
      <w:proofErr w:type="spellEnd"/>
      <w:r w:rsidRPr="00E2792D">
        <w:rPr>
          <w:color w:val="000000" w:themeColor="text1"/>
          <w:sz w:val="28"/>
          <w:szCs w:val="28"/>
        </w:rPr>
        <w:t xml:space="preserve">: </w:t>
      </w:r>
      <w:proofErr w:type="spellStart"/>
      <w:r w:rsidRPr="00E2792D">
        <w:rPr>
          <w:color w:val="000000" w:themeColor="text1"/>
          <w:sz w:val="28"/>
          <w:szCs w:val="28"/>
        </w:rPr>
        <w:t>nhóm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trai</w:t>
      </w:r>
      <w:proofErr w:type="spellEnd"/>
      <w:r w:rsidRPr="00E2792D">
        <w:rPr>
          <w:color w:val="000000" w:themeColor="text1"/>
          <w:sz w:val="28"/>
          <w:szCs w:val="28"/>
        </w:rPr>
        <w:t xml:space="preserve">,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gái</w:t>
      </w:r>
      <w:proofErr w:type="spellEnd"/>
      <w:r w:rsidRPr="00E2792D">
        <w:rPr>
          <w:color w:val="000000" w:themeColor="text1"/>
          <w:sz w:val="28"/>
          <w:szCs w:val="28"/>
        </w:rPr>
        <w:t>.</w:t>
      </w:r>
    </w:p>
    <w:p w14:paraId="4CF0E4AC" w14:textId="0C1EAE36" w:rsidR="008010F7" w:rsidRPr="00E2792D" w:rsidRDefault="008010F7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Cá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nhân</w:t>
      </w:r>
      <w:proofErr w:type="spellEnd"/>
      <w:r w:rsidRPr="00D11B7E">
        <w:rPr>
          <w:color w:val="000000" w:themeColor="text1"/>
          <w:sz w:val="28"/>
          <w:szCs w:val="28"/>
          <w:lang w:val="vi-VN"/>
        </w:rPr>
        <w:t xml:space="preserve"> </w:t>
      </w:r>
      <w:r w:rsidRPr="00E2792D">
        <w:rPr>
          <w:color w:val="000000" w:themeColor="text1"/>
          <w:sz w:val="28"/>
          <w:szCs w:val="28"/>
        </w:rPr>
        <w:t>2</w:t>
      </w:r>
      <w:r w:rsidR="00CC3BB4">
        <w:rPr>
          <w:color w:val="000000" w:themeColor="text1"/>
          <w:sz w:val="28"/>
          <w:szCs w:val="28"/>
          <w:lang w:val="vi-VN"/>
        </w:rPr>
        <w:t xml:space="preserve"> </w:t>
      </w:r>
      <w:r w:rsidRPr="00E2792D">
        <w:rPr>
          <w:color w:val="000000" w:themeColor="text1"/>
          <w:sz w:val="28"/>
          <w:szCs w:val="28"/>
        </w:rPr>
        <w:t>-</w:t>
      </w:r>
      <w:r w:rsidR="00CC3BB4">
        <w:rPr>
          <w:color w:val="000000" w:themeColor="text1"/>
          <w:sz w:val="28"/>
          <w:szCs w:val="28"/>
          <w:lang w:val="vi-VN"/>
        </w:rPr>
        <w:t xml:space="preserve"> </w:t>
      </w:r>
      <w:r w:rsidRPr="00E2792D">
        <w:rPr>
          <w:color w:val="000000" w:themeColor="text1"/>
          <w:sz w:val="28"/>
          <w:szCs w:val="28"/>
        </w:rPr>
        <w:t xml:space="preserve">3 </w:t>
      </w:r>
      <w:proofErr w:type="spellStart"/>
      <w:r w:rsidRPr="00E2792D">
        <w:rPr>
          <w:color w:val="000000" w:themeColor="text1"/>
          <w:sz w:val="28"/>
          <w:szCs w:val="28"/>
        </w:rPr>
        <w:t>trẻ</w:t>
      </w:r>
      <w:proofErr w:type="spellEnd"/>
    </w:p>
    <w:p w14:paraId="57AF17CC" w14:textId="4DAC1F86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Cô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vừa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đọc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bài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thơ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gì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7330DDCC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+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của</w:t>
      </w:r>
      <w:proofErr w:type="spellEnd"/>
      <w:r w:rsidRPr="00E2792D">
        <w:rPr>
          <w:color w:val="000000" w:themeColor="text1"/>
          <w:sz w:val="28"/>
          <w:szCs w:val="28"/>
        </w:rPr>
        <w:t xml:space="preserve"> Tuấn </w:t>
      </w:r>
      <w:proofErr w:type="spellStart"/>
      <w:r w:rsidRPr="00E2792D">
        <w:rPr>
          <w:color w:val="000000" w:themeColor="text1"/>
          <w:sz w:val="28"/>
          <w:szCs w:val="28"/>
        </w:rPr>
        <w:t>làm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nghề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gì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34B9E281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+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của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Hùng </w:t>
      </w:r>
      <w:proofErr w:type="spellStart"/>
      <w:r w:rsidRPr="00E2792D">
        <w:rPr>
          <w:color w:val="000000" w:themeColor="text1"/>
          <w:sz w:val="28"/>
          <w:szCs w:val="28"/>
        </w:rPr>
        <w:t>làm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nghề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gì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5A335165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Bố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Tuấn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lái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tàu</w:t>
      </w:r>
      <w:proofErr w:type="spellEnd"/>
    </w:p>
    <w:p w14:paraId="7DC6640F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Bố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Hùng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đốt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lửa</w:t>
      </w:r>
      <w:proofErr w:type="spellEnd"/>
    </w:p>
    <w:p w14:paraId="3EF98185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+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của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hai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được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những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đâu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04EA9EB7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>“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Từng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nghe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bố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kể</w:t>
      </w:r>
      <w:proofErr w:type="spellEnd"/>
    </w:p>
    <w:p w14:paraId="37D78C53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 xml:space="preserve">Qua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lắm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vùng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quê</w:t>
      </w:r>
      <w:proofErr w:type="spellEnd"/>
    </w:p>
    <w:p w14:paraId="632F2EAE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+ Hùng </w:t>
      </w:r>
      <w:proofErr w:type="spellStart"/>
      <w:r w:rsidRPr="00E2792D">
        <w:rPr>
          <w:color w:val="000000" w:themeColor="text1"/>
          <w:sz w:val="28"/>
          <w:szCs w:val="28"/>
        </w:rPr>
        <w:t>và</w:t>
      </w:r>
      <w:proofErr w:type="spellEnd"/>
      <w:r w:rsidRPr="00E2792D">
        <w:rPr>
          <w:color w:val="000000" w:themeColor="text1"/>
          <w:sz w:val="28"/>
          <w:szCs w:val="28"/>
        </w:rPr>
        <w:t xml:space="preserve"> Tuấn </w:t>
      </w:r>
      <w:proofErr w:type="spellStart"/>
      <w:r w:rsidRPr="00E2792D">
        <w:rPr>
          <w:color w:val="000000" w:themeColor="text1"/>
          <w:sz w:val="28"/>
          <w:szCs w:val="28"/>
        </w:rPr>
        <w:t>nghĩ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như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thế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nào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về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công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việc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của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241EC3F2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 xml:space="preserve">Hùng, Tuấn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rất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mê</w:t>
      </w:r>
      <w:proofErr w:type="spellEnd"/>
    </w:p>
    <w:p w14:paraId="4B4FE29F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nghề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như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bố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>”</w:t>
      </w:r>
    </w:p>
    <w:p w14:paraId="52B5C115" w14:textId="016BF452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Vì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sao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các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lại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thích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21BD1BDF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color w:val="000000" w:themeColor="text1"/>
          <w:sz w:val="28"/>
          <w:szCs w:val="28"/>
        </w:rPr>
        <w:t xml:space="preserve">- </w:t>
      </w:r>
      <w:proofErr w:type="spellStart"/>
      <w:r w:rsidRPr="00E2792D">
        <w:rPr>
          <w:color w:val="000000" w:themeColor="text1"/>
          <w:sz w:val="28"/>
          <w:szCs w:val="28"/>
        </w:rPr>
        <w:t>Vì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thích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công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việc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của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, 2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đã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gì</w:t>
      </w:r>
      <w:proofErr w:type="spellEnd"/>
      <w:r w:rsidRPr="00E2792D">
        <w:rPr>
          <w:color w:val="000000" w:themeColor="text1"/>
          <w:sz w:val="28"/>
          <w:szCs w:val="28"/>
        </w:rPr>
        <w:t>?</w:t>
      </w:r>
    </w:p>
    <w:p w14:paraId="6EE2FA4C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 xml:space="preserve">“Bao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nhiêu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ghế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nhỏ</w:t>
      </w:r>
      <w:proofErr w:type="spellEnd"/>
    </w:p>
    <w:p w14:paraId="14A92FF8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Buộc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níu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vào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nhau</w:t>
      </w:r>
      <w:proofErr w:type="spellEnd"/>
    </w:p>
    <w:p w14:paraId="39A20866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 xml:space="preserve">Cu Tuấn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tàu</w:t>
      </w:r>
      <w:proofErr w:type="spellEnd"/>
    </w:p>
    <w:p w14:paraId="1828F997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 xml:space="preserve">Hùng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làm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người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lái</w:t>
      </w:r>
      <w:proofErr w:type="spellEnd"/>
    </w:p>
    <w:p w14:paraId="76FBC2BC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Thổi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kèn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lá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chuối</w:t>
      </w:r>
      <w:proofErr w:type="spellEnd"/>
    </w:p>
    <w:p w14:paraId="336A9EEF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r w:rsidRPr="00E2792D">
        <w:rPr>
          <w:i/>
          <w:iCs/>
          <w:color w:val="000000" w:themeColor="text1"/>
          <w:sz w:val="28"/>
          <w:szCs w:val="28"/>
        </w:rPr>
        <w:t xml:space="preserve">Cho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tàu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rời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ga</w:t>
      </w:r>
    </w:p>
    <w:p w14:paraId="1C5FFB63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Chạy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khắp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lòng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nhà</w:t>
      </w:r>
      <w:proofErr w:type="spellEnd"/>
    </w:p>
    <w:p w14:paraId="293BC029" w14:textId="77777777" w:rsidR="00E2792D" w:rsidRPr="00E2792D" w:rsidRDefault="00E2792D" w:rsidP="008010F7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Tàu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kêu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thích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thích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>.”</w:t>
      </w:r>
    </w:p>
    <w:p w14:paraId="714762B0" w14:textId="77777777" w:rsidR="00E2792D" w:rsidRPr="00E2792D" w:rsidRDefault="00E2792D" w:rsidP="0086198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E2792D">
        <w:rPr>
          <w:i/>
          <w:iCs/>
          <w:color w:val="000000" w:themeColor="text1"/>
          <w:sz w:val="28"/>
          <w:szCs w:val="28"/>
        </w:rPr>
        <w:t>Giáo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i/>
          <w:iCs/>
          <w:color w:val="000000" w:themeColor="text1"/>
          <w:sz w:val="28"/>
          <w:szCs w:val="28"/>
        </w:rPr>
        <w:t>dục</w:t>
      </w:r>
      <w:proofErr w:type="spellEnd"/>
      <w:r w:rsidRPr="00E2792D">
        <w:rPr>
          <w:i/>
          <w:iCs/>
          <w:color w:val="000000" w:themeColor="text1"/>
          <w:sz w:val="28"/>
          <w:szCs w:val="28"/>
        </w:rPr>
        <w:t>:</w:t>
      </w:r>
      <w:r w:rsidRPr="00E2792D">
        <w:rPr>
          <w:color w:val="000000" w:themeColor="text1"/>
          <w:sz w:val="28"/>
          <w:szCs w:val="28"/>
        </w:rPr>
        <w:t xml:space="preserve"> Các </w:t>
      </w:r>
      <w:proofErr w:type="spellStart"/>
      <w:r w:rsidRPr="00E2792D">
        <w:rPr>
          <w:color w:val="000000" w:themeColor="text1"/>
          <w:sz w:val="28"/>
          <w:szCs w:val="28"/>
        </w:rPr>
        <w:t>cháu</w:t>
      </w:r>
      <w:proofErr w:type="spellEnd"/>
      <w:r w:rsidRPr="00E2792D">
        <w:rPr>
          <w:color w:val="000000" w:themeColor="text1"/>
          <w:sz w:val="28"/>
          <w:szCs w:val="28"/>
        </w:rPr>
        <w:t xml:space="preserve"> ạ,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Tuấn </w:t>
      </w:r>
      <w:proofErr w:type="spellStart"/>
      <w:r w:rsidRPr="00E2792D">
        <w:rPr>
          <w:color w:val="000000" w:themeColor="text1"/>
          <w:sz w:val="28"/>
          <w:szCs w:val="28"/>
        </w:rPr>
        <w:t>làm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nghề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lái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tàu</w:t>
      </w:r>
      <w:proofErr w:type="spellEnd"/>
      <w:r w:rsidRPr="00E2792D">
        <w:rPr>
          <w:color w:val="000000" w:themeColor="text1"/>
          <w:sz w:val="28"/>
          <w:szCs w:val="28"/>
        </w:rPr>
        <w:t xml:space="preserve">,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Hùng </w:t>
      </w:r>
      <w:proofErr w:type="spellStart"/>
      <w:r w:rsidRPr="00E2792D">
        <w:rPr>
          <w:color w:val="000000" w:themeColor="text1"/>
          <w:sz w:val="28"/>
          <w:szCs w:val="28"/>
        </w:rPr>
        <w:t>thì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nghề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đốt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lửa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đấy</w:t>
      </w:r>
      <w:proofErr w:type="spellEnd"/>
      <w:r w:rsidRPr="00E2792D">
        <w:rPr>
          <w:color w:val="000000" w:themeColor="text1"/>
          <w:sz w:val="28"/>
          <w:szCs w:val="28"/>
        </w:rPr>
        <w:t xml:space="preserve">. </w:t>
      </w:r>
      <w:proofErr w:type="spellStart"/>
      <w:r w:rsidRPr="00E2792D">
        <w:rPr>
          <w:color w:val="000000" w:themeColor="text1"/>
          <w:sz w:val="28"/>
          <w:szCs w:val="28"/>
        </w:rPr>
        <w:t>Ngồi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trên</w:t>
      </w:r>
      <w:proofErr w:type="spellEnd"/>
      <w:r w:rsidRPr="00E2792D">
        <w:rPr>
          <w:color w:val="000000" w:themeColor="text1"/>
          <w:sz w:val="28"/>
          <w:szCs w:val="28"/>
        </w:rPr>
        <w:t xml:space="preserve"> con </w:t>
      </w:r>
      <w:proofErr w:type="spellStart"/>
      <w:r w:rsidRPr="00E2792D">
        <w:rPr>
          <w:color w:val="000000" w:themeColor="text1"/>
          <w:sz w:val="28"/>
          <w:szCs w:val="28"/>
        </w:rPr>
        <w:t>tàu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các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ấy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được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khắp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nơi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trên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mọi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miền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tổ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quốc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nên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hai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bạn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nhỏ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trong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bài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thơ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rất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thích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lớn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lên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được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làm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nghề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giống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bố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mình</w:t>
      </w:r>
      <w:proofErr w:type="spellEnd"/>
      <w:r w:rsidRPr="00E2792D">
        <w:rPr>
          <w:color w:val="000000" w:themeColor="text1"/>
          <w:sz w:val="28"/>
          <w:szCs w:val="28"/>
        </w:rPr>
        <w:t xml:space="preserve"> </w:t>
      </w:r>
      <w:proofErr w:type="spellStart"/>
      <w:r w:rsidRPr="00E2792D">
        <w:rPr>
          <w:color w:val="000000" w:themeColor="text1"/>
          <w:sz w:val="28"/>
          <w:szCs w:val="28"/>
        </w:rPr>
        <w:t>đấy</w:t>
      </w:r>
      <w:proofErr w:type="spellEnd"/>
      <w:r w:rsidRPr="00E2792D">
        <w:rPr>
          <w:color w:val="000000" w:themeColor="text1"/>
          <w:sz w:val="28"/>
          <w:szCs w:val="28"/>
        </w:rPr>
        <w:t>.</w:t>
      </w:r>
    </w:p>
    <w:p w14:paraId="3DDEF44E" w14:textId="246D9051" w:rsidR="00AF169A" w:rsidRPr="00D11B7E" w:rsidRDefault="00AF169A" w:rsidP="00E2792D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 xml:space="preserve"> </w:t>
      </w:r>
      <w:r w:rsidRPr="00D11B7E">
        <w:rPr>
          <w:b/>
          <w:color w:val="000000" w:themeColor="text1"/>
          <w:sz w:val="28"/>
          <w:szCs w:val="28"/>
        </w:rPr>
        <w:tab/>
      </w:r>
      <w:proofErr w:type="spellStart"/>
      <w:r w:rsidRPr="00D11B7E">
        <w:rPr>
          <w:b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động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3:</w:t>
      </w:r>
    </w:p>
    <w:p w14:paraId="647E6207" w14:textId="6A7919BE" w:rsidR="007E4C7E" w:rsidRPr="007E4C7E" w:rsidRDefault="007E4C7E" w:rsidP="007E4C7E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7E4C7E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 xml:space="preserve"> “</w:t>
      </w:r>
      <w:proofErr w:type="spellStart"/>
      <w:r w:rsidRPr="007E4C7E">
        <w:rPr>
          <w:b/>
          <w:bCs/>
          <w:color w:val="000000" w:themeColor="text1"/>
          <w:sz w:val="28"/>
          <w:szCs w:val="28"/>
        </w:rPr>
        <w:t>Đọc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b/>
          <w:bCs/>
          <w:color w:val="000000" w:themeColor="text1"/>
          <w:sz w:val="28"/>
          <w:szCs w:val="28"/>
        </w:rPr>
        <w:t>thơ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b/>
          <w:bCs/>
          <w:color w:val="000000" w:themeColor="text1"/>
          <w:sz w:val="28"/>
          <w:szCs w:val="28"/>
        </w:rPr>
        <w:t>theo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b/>
          <w:bCs/>
          <w:color w:val="000000" w:themeColor="text1"/>
          <w:sz w:val="28"/>
          <w:szCs w:val="28"/>
        </w:rPr>
        <w:t>hiệu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b/>
          <w:bCs/>
          <w:color w:val="000000" w:themeColor="text1"/>
          <w:sz w:val="28"/>
          <w:szCs w:val="28"/>
        </w:rPr>
        <w:t>lệnh</w:t>
      </w:r>
      <w:proofErr w:type="spellEnd"/>
      <w:r w:rsidRPr="007E4C7E">
        <w:rPr>
          <w:b/>
          <w:bCs/>
          <w:color w:val="000000" w:themeColor="text1"/>
          <w:sz w:val="28"/>
          <w:szCs w:val="28"/>
        </w:rPr>
        <w:t>”</w:t>
      </w:r>
    </w:p>
    <w:p w14:paraId="5F838746" w14:textId="77777777" w:rsidR="007E4C7E" w:rsidRPr="007E4C7E" w:rsidRDefault="007E4C7E" w:rsidP="007E4C7E">
      <w:pPr>
        <w:ind w:firstLine="720"/>
        <w:jc w:val="both"/>
        <w:rPr>
          <w:color w:val="000000" w:themeColor="text1"/>
          <w:sz w:val="28"/>
          <w:szCs w:val="28"/>
        </w:rPr>
      </w:pPr>
      <w:r w:rsidRPr="007E4C7E">
        <w:rPr>
          <w:color w:val="000000" w:themeColor="text1"/>
          <w:sz w:val="28"/>
          <w:szCs w:val="28"/>
        </w:rPr>
        <w:t xml:space="preserve">- </w:t>
      </w:r>
      <w:proofErr w:type="spellStart"/>
      <w:r w:rsidRPr="007E4C7E">
        <w:rPr>
          <w:color w:val="000000" w:themeColor="text1"/>
          <w:sz w:val="28"/>
          <w:szCs w:val="28"/>
        </w:rPr>
        <w:t>Cách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chơi</w:t>
      </w:r>
      <w:proofErr w:type="spellEnd"/>
      <w:r w:rsidRPr="007E4C7E">
        <w:rPr>
          <w:color w:val="000000" w:themeColor="text1"/>
          <w:sz w:val="28"/>
          <w:szCs w:val="28"/>
        </w:rPr>
        <w:t xml:space="preserve">: Khi </w:t>
      </w:r>
      <w:proofErr w:type="spellStart"/>
      <w:r w:rsidRPr="007E4C7E">
        <w:rPr>
          <w:color w:val="000000" w:themeColor="text1"/>
          <w:sz w:val="28"/>
          <w:szCs w:val="28"/>
        </w:rPr>
        <w:t>chơi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trẻ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sẽ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đọc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bài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thơ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Làm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nghề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như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bố</w:t>
      </w:r>
      <w:proofErr w:type="spellEnd"/>
      <w:r w:rsidRPr="007E4C7E">
        <w:rPr>
          <w:color w:val="000000" w:themeColor="text1"/>
          <w:sz w:val="28"/>
          <w:szCs w:val="28"/>
        </w:rPr>
        <w:t>.</w:t>
      </w:r>
    </w:p>
    <w:p w14:paraId="53E97560" w14:textId="77777777" w:rsidR="007E4C7E" w:rsidRPr="007E4C7E" w:rsidRDefault="007E4C7E" w:rsidP="007E4C7E">
      <w:pPr>
        <w:ind w:firstLine="720"/>
        <w:jc w:val="both"/>
        <w:rPr>
          <w:color w:val="000000" w:themeColor="text1"/>
          <w:sz w:val="28"/>
          <w:szCs w:val="28"/>
        </w:rPr>
      </w:pPr>
      <w:r w:rsidRPr="007E4C7E">
        <w:rPr>
          <w:color w:val="000000" w:themeColor="text1"/>
          <w:sz w:val="28"/>
          <w:szCs w:val="28"/>
        </w:rPr>
        <w:t xml:space="preserve">Khi </w:t>
      </w:r>
      <w:proofErr w:type="spellStart"/>
      <w:r w:rsidRPr="007E4C7E">
        <w:rPr>
          <w:color w:val="000000" w:themeColor="text1"/>
          <w:sz w:val="28"/>
          <w:szCs w:val="28"/>
        </w:rPr>
        <w:t>cô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đưa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tay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lên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cao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quá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đầu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trẻ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sẽ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đọc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thật</w:t>
      </w:r>
      <w:proofErr w:type="spellEnd"/>
      <w:r w:rsidRPr="007E4C7E">
        <w:rPr>
          <w:color w:val="000000" w:themeColor="text1"/>
          <w:sz w:val="28"/>
          <w:szCs w:val="28"/>
        </w:rPr>
        <w:t xml:space="preserve"> to, </w:t>
      </w:r>
      <w:proofErr w:type="spellStart"/>
      <w:r w:rsidRPr="007E4C7E">
        <w:rPr>
          <w:color w:val="000000" w:themeColor="text1"/>
          <w:sz w:val="28"/>
          <w:szCs w:val="28"/>
        </w:rPr>
        <w:t>cô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đưa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tay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ngang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ngực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trẻ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sẽ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đọc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nhỏ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hơn</w:t>
      </w:r>
      <w:proofErr w:type="spellEnd"/>
    </w:p>
    <w:p w14:paraId="3E48C1C3" w14:textId="77777777" w:rsidR="007E4C7E" w:rsidRPr="007E4C7E" w:rsidRDefault="007E4C7E" w:rsidP="007E4C7E">
      <w:pPr>
        <w:ind w:firstLine="720"/>
        <w:jc w:val="both"/>
        <w:rPr>
          <w:color w:val="000000" w:themeColor="text1"/>
          <w:sz w:val="28"/>
          <w:szCs w:val="28"/>
        </w:rPr>
      </w:pPr>
      <w:r w:rsidRPr="007E4C7E">
        <w:rPr>
          <w:color w:val="000000" w:themeColor="text1"/>
          <w:sz w:val="28"/>
          <w:szCs w:val="28"/>
        </w:rPr>
        <w:t xml:space="preserve">- Khi co </w:t>
      </w:r>
      <w:proofErr w:type="spellStart"/>
      <w:r w:rsidRPr="007E4C7E">
        <w:rPr>
          <w:color w:val="000000" w:themeColor="text1"/>
          <w:sz w:val="28"/>
          <w:szCs w:val="28"/>
        </w:rPr>
        <w:t>đưa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tay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xuống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bụng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trẻ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sẽ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đọc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thật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nhỏ</w:t>
      </w:r>
      <w:proofErr w:type="spellEnd"/>
    </w:p>
    <w:p w14:paraId="083E202C" w14:textId="26DF9CBB" w:rsidR="007E4C7E" w:rsidRPr="007E4C7E" w:rsidRDefault="007E4C7E" w:rsidP="007E4C7E">
      <w:pPr>
        <w:ind w:firstLine="720"/>
        <w:jc w:val="both"/>
        <w:rPr>
          <w:color w:val="000000" w:themeColor="text1"/>
          <w:sz w:val="28"/>
          <w:szCs w:val="28"/>
        </w:rPr>
      </w:pPr>
      <w:r w:rsidRPr="007E4C7E">
        <w:rPr>
          <w:color w:val="000000" w:themeColor="text1"/>
          <w:sz w:val="28"/>
          <w:szCs w:val="28"/>
        </w:rPr>
        <w:t xml:space="preserve">- </w:t>
      </w:r>
      <w:proofErr w:type="spellStart"/>
      <w:r w:rsidR="006C5978" w:rsidRPr="00D11B7E">
        <w:rPr>
          <w:color w:val="000000" w:themeColor="text1"/>
          <w:sz w:val="28"/>
          <w:szCs w:val="28"/>
        </w:rPr>
        <w:t>B</w:t>
      </w:r>
      <w:r w:rsidRPr="007E4C7E">
        <w:rPr>
          <w:color w:val="000000" w:themeColor="text1"/>
          <w:sz w:val="28"/>
          <w:szCs w:val="28"/>
        </w:rPr>
        <w:t>ạn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nào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thực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hiện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đúng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bạn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đó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là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người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chiếnthắng</w:t>
      </w:r>
      <w:proofErr w:type="spellEnd"/>
      <w:r w:rsidRPr="007E4C7E">
        <w:rPr>
          <w:color w:val="000000" w:themeColor="text1"/>
          <w:sz w:val="28"/>
          <w:szCs w:val="28"/>
        </w:rPr>
        <w:t xml:space="preserve">, </w:t>
      </w:r>
      <w:proofErr w:type="spellStart"/>
      <w:r w:rsidRPr="007E4C7E">
        <w:rPr>
          <w:color w:val="000000" w:themeColor="text1"/>
          <w:sz w:val="28"/>
          <w:szCs w:val="28"/>
        </w:rPr>
        <w:t>bạn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nào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làm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chuwa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đúng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bạn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đó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thua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cuộc</w:t>
      </w:r>
      <w:proofErr w:type="spellEnd"/>
    </w:p>
    <w:p w14:paraId="5264F2A7" w14:textId="77777777" w:rsidR="007E4C7E" w:rsidRPr="007E4C7E" w:rsidRDefault="007E4C7E" w:rsidP="007E4C7E">
      <w:pPr>
        <w:ind w:firstLine="720"/>
        <w:jc w:val="both"/>
        <w:rPr>
          <w:color w:val="000000" w:themeColor="text1"/>
          <w:sz w:val="28"/>
          <w:szCs w:val="28"/>
        </w:rPr>
      </w:pPr>
      <w:r w:rsidRPr="007E4C7E">
        <w:rPr>
          <w:color w:val="000000" w:themeColor="text1"/>
          <w:sz w:val="28"/>
          <w:szCs w:val="28"/>
        </w:rPr>
        <w:t xml:space="preserve">- </w:t>
      </w:r>
      <w:proofErr w:type="spellStart"/>
      <w:r w:rsidRPr="007E4C7E">
        <w:rPr>
          <w:color w:val="000000" w:themeColor="text1"/>
          <w:sz w:val="28"/>
          <w:szCs w:val="28"/>
        </w:rPr>
        <w:t>Cô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cho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trẻ</w:t>
      </w:r>
      <w:proofErr w:type="spellEnd"/>
      <w:r w:rsidRPr="007E4C7E">
        <w:rPr>
          <w:color w:val="000000" w:themeColor="text1"/>
          <w:sz w:val="28"/>
          <w:szCs w:val="28"/>
        </w:rPr>
        <w:t xml:space="preserve"> </w:t>
      </w:r>
      <w:proofErr w:type="spellStart"/>
      <w:r w:rsidRPr="007E4C7E">
        <w:rPr>
          <w:color w:val="000000" w:themeColor="text1"/>
          <w:sz w:val="28"/>
          <w:szCs w:val="28"/>
        </w:rPr>
        <w:t>chơi</w:t>
      </w:r>
      <w:proofErr w:type="spellEnd"/>
      <w:r w:rsidRPr="007E4C7E">
        <w:rPr>
          <w:color w:val="000000" w:themeColor="text1"/>
          <w:sz w:val="28"/>
          <w:szCs w:val="28"/>
        </w:rPr>
        <w:t xml:space="preserve"> 1-2 </w:t>
      </w:r>
      <w:proofErr w:type="spellStart"/>
      <w:r w:rsidRPr="007E4C7E">
        <w:rPr>
          <w:color w:val="000000" w:themeColor="text1"/>
          <w:sz w:val="28"/>
          <w:szCs w:val="28"/>
        </w:rPr>
        <w:t>lần</w:t>
      </w:r>
      <w:proofErr w:type="spellEnd"/>
    </w:p>
    <w:p w14:paraId="3350738C" w14:textId="1E518E24" w:rsidR="004A64F5" w:rsidRPr="00D11B7E" w:rsidRDefault="004A64F5" w:rsidP="001E3496">
      <w:pPr>
        <w:ind w:firstLine="720"/>
        <w:rPr>
          <w:b/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  <w:lang w:val="vi-VN"/>
        </w:rPr>
        <w:t xml:space="preserve">* Kết thúc: </w:t>
      </w:r>
      <w:r w:rsidRPr="00D11B7E">
        <w:rPr>
          <w:bCs/>
          <w:color w:val="000000" w:themeColor="text1"/>
          <w:sz w:val="28"/>
          <w:szCs w:val="28"/>
          <w:lang w:val="vi-VN"/>
        </w:rPr>
        <w:t>Cô cho trẻ hát và đi ra ngoài</w:t>
      </w:r>
    </w:p>
    <w:p w14:paraId="2DF70C20" w14:textId="10D67795" w:rsidR="00892E82" w:rsidRPr="00D11B7E" w:rsidRDefault="00503A2D" w:rsidP="00250E04">
      <w:pPr>
        <w:rPr>
          <w:b/>
          <w:color w:val="000000" w:themeColor="text1"/>
          <w:sz w:val="28"/>
          <w:szCs w:val="28"/>
          <w:lang w:eastAsia="ar-SA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892E82" w:rsidRPr="00D11B7E">
        <w:rPr>
          <w:b/>
          <w:color w:val="000000" w:themeColor="text1"/>
          <w:sz w:val="28"/>
          <w:szCs w:val="28"/>
        </w:rPr>
        <w:t>ĐÁNH GIÁ CUỐI NGÀY:</w:t>
      </w:r>
    </w:p>
    <w:p w14:paraId="01E988B1" w14:textId="32314576" w:rsidR="00DB4E8F" w:rsidRDefault="00892E82" w:rsidP="009B6FE0">
      <w:pPr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6F5B"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80B15" w14:textId="77777777" w:rsidR="009B6FE0" w:rsidRPr="009B6FE0" w:rsidRDefault="009B6FE0" w:rsidP="009B6FE0">
      <w:pPr>
        <w:jc w:val="both"/>
        <w:rPr>
          <w:color w:val="000000" w:themeColor="text1"/>
          <w:sz w:val="28"/>
          <w:szCs w:val="28"/>
          <w:lang w:val="vi-VN"/>
        </w:rPr>
      </w:pPr>
    </w:p>
    <w:p w14:paraId="41999B04" w14:textId="0EB647B4" w:rsidR="00B745D2" w:rsidRPr="00D11B7E" w:rsidRDefault="00B745D2" w:rsidP="00B658CB">
      <w:pPr>
        <w:jc w:val="center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66315AA7" w14:textId="23940C66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4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9B6FE0">
        <w:rPr>
          <w:b/>
          <w:i/>
          <w:color w:val="000000" w:themeColor="text1"/>
          <w:sz w:val="28"/>
          <w:szCs w:val="28"/>
        </w:rPr>
        <w:t>14</w:t>
      </w:r>
      <w:r w:rsidR="00797049"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9B6FE0">
        <w:rPr>
          <w:b/>
          <w:i/>
          <w:color w:val="000000" w:themeColor="text1"/>
          <w:sz w:val="28"/>
          <w:szCs w:val="28"/>
        </w:rPr>
        <w:t>1</w:t>
      </w:r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9B6FE0">
        <w:rPr>
          <w:b/>
          <w:i/>
          <w:color w:val="000000" w:themeColor="text1"/>
          <w:sz w:val="28"/>
          <w:szCs w:val="28"/>
        </w:rPr>
        <w:t>2026</w:t>
      </w:r>
    </w:p>
    <w:p w14:paraId="0E6F9FEC" w14:textId="25D23738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Chủ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nhánh</w:t>
      </w:r>
      <w:proofErr w:type="spellEnd"/>
      <w:r w:rsidRPr="00D11B7E">
        <w:rPr>
          <w:color w:val="000000" w:themeColor="text1"/>
          <w:sz w:val="28"/>
          <w:szCs w:val="28"/>
        </w:rPr>
        <w:t xml:space="preserve">:  </w:t>
      </w:r>
      <w:proofErr w:type="spellStart"/>
      <w:r w:rsidR="00455102" w:rsidRPr="00D11B7E">
        <w:rPr>
          <w:b/>
          <w:bCs/>
          <w:color w:val="000000" w:themeColor="text1"/>
          <w:sz w:val="28"/>
          <w:szCs w:val="28"/>
        </w:rPr>
        <w:t>Nghề</w:t>
      </w:r>
      <w:proofErr w:type="spellEnd"/>
      <w:r w:rsidR="00455102" w:rsidRPr="00D11B7E">
        <w:rPr>
          <w:b/>
          <w:bCs/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455102" w:rsidRPr="00D11B7E">
        <w:rPr>
          <w:color w:val="FF0000"/>
          <w:sz w:val="28"/>
          <w:szCs w:val="28"/>
          <w:lang w:val="vi-VN"/>
        </w:rPr>
        <w:t xml:space="preserve"> </w:t>
      </w:r>
    </w:p>
    <w:p w14:paraId="6B56DFBF" w14:textId="4887B3A9" w:rsidR="009B6FE0" w:rsidRPr="00D11B7E" w:rsidRDefault="00FA313D" w:rsidP="009B6FE0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D11B7E">
        <w:rPr>
          <w:b/>
          <w:color w:val="000000" w:themeColor="text1"/>
          <w:sz w:val="28"/>
          <w:szCs w:val="28"/>
        </w:rPr>
        <w:tab/>
      </w:r>
    </w:p>
    <w:p w14:paraId="1D2ADB86" w14:textId="50DC1B52" w:rsidR="00892E82" w:rsidRPr="00B003D1" w:rsidRDefault="009B6FE0" w:rsidP="009B6FE0">
      <w:pPr>
        <w:spacing w:before="120"/>
        <w:jc w:val="center"/>
        <w:rPr>
          <w:b/>
          <w:color w:val="000000" w:themeColor="text1"/>
          <w:sz w:val="28"/>
          <w:szCs w:val="28"/>
          <w:u w:val="single"/>
          <w:lang w:val="vi-VN"/>
        </w:rPr>
      </w:pPr>
      <w:r>
        <w:rPr>
          <w:b/>
          <w:color w:val="000000" w:themeColor="text1"/>
          <w:sz w:val="28"/>
          <w:szCs w:val="28"/>
          <w:lang w:val="it-IT"/>
        </w:rPr>
        <w:t>KẾ</w:t>
      </w:r>
      <w:r>
        <w:rPr>
          <w:b/>
          <w:color w:val="000000" w:themeColor="text1"/>
          <w:sz w:val="28"/>
          <w:szCs w:val="28"/>
          <w:lang w:val="vi-VN"/>
        </w:rPr>
        <w:t xml:space="preserve"> HOẠCH </w:t>
      </w:r>
      <w:r w:rsidR="00B003D1" w:rsidRPr="00D11B7E">
        <w:rPr>
          <w:b/>
          <w:color w:val="000000" w:themeColor="text1"/>
          <w:sz w:val="28"/>
          <w:szCs w:val="28"/>
          <w:lang w:val="it-IT"/>
        </w:rPr>
        <w:t>HOẠT ĐỘNG HỌC:</w:t>
      </w:r>
    </w:p>
    <w:p w14:paraId="10346240" w14:textId="5DA06226" w:rsidR="00C24DC8" w:rsidRPr="00D11B7E" w:rsidRDefault="00C24DC8" w:rsidP="00250E04">
      <w:pPr>
        <w:ind w:left="2880" w:firstLine="720"/>
        <w:jc w:val="both"/>
        <w:rPr>
          <w:b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  <w:lang w:val="vi-VN"/>
        </w:rPr>
        <w:t xml:space="preserve">Hoạt động: </w:t>
      </w:r>
      <w:proofErr w:type="spellStart"/>
      <w:r w:rsidR="00636D8C" w:rsidRPr="00D11B7E">
        <w:rPr>
          <w:b/>
          <w:color w:val="000000" w:themeColor="text1"/>
          <w:sz w:val="28"/>
          <w:szCs w:val="28"/>
        </w:rPr>
        <w:t>Tạo</w:t>
      </w:r>
      <w:proofErr w:type="spellEnd"/>
      <w:r w:rsidR="00636D8C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36D8C" w:rsidRPr="00D11B7E">
        <w:rPr>
          <w:b/>
          <w:color w:val="000000" w:themeColor="text1"/>
          <w:sz w:val="28"/>
          <w:szCs w:val="28"/>
        </w:rPr>
        <w:t>hình</w:t>
      </w:r>
      <w:proofErr w:type="spellEnd"/>
    </w:p>
    <w:p w14:paraId="44A9D810" w14:textId="6F97D5CF" w:rsidR="00C24DC8" w:rsidRPr="00032E91" w:rsidRDefault="00C24DC8" w:rsidP="00250E04">
      <w:pPr>
        <w:spacing w:before="60"/>
        <w:ind w:left="2880" w:firstLine="720"/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D11B7E">
        <w:rPr>
          <w:rFonts w:eastAsia="Calibri"/>
          <w:b/>
          <w:color w:val="000000" w:themeColor="text1"/>
          <w:sz w:val="28"/>
          <w:szCs w:val="28"/>
          <w:lang w:val="it-IT"/>
        </w:rPr>
        <w:t xml:space="preserve">Đề tài:  </w:t>
      </w:r>
      <w:r w:rsidR="00032E91">
        <w:rPr>
          <w:rFonts w:eastAsia="Calibri"/>
          <w:b/>
          <w:color w:val="000000" w:themeColor="text1"/>
          <w:sz w:val="28"/>
          <w:szCs w:val="28"/>
          <w:lang w:val="it-IT"/>
        </w:rPr>
        <w:t>Đan</w:t>
      </w:r>
      <w:r w:rsidR="00032E91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chiếc gùi</w:t>
      </w:r>
    </w:p>
    <w:p w14:paraId="09194386" w14:textId="67FEAA31" w:rsidR="00706058" w:rsidRPr="00D11B7E" w:rsidRDefault="004D13B8" w:rsidP="00920EC0">
      <w:pPr>
        <w:tabs>
          <w:tab w:val="left" w:pos="426"/>
        </w:tabs>
        <w:ind w:firstLine="426"/>
        <w:rPr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706058" w:rsidRPr="00D11B7E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="00706058" w:rsidRPr="00D11B7E">
        <w:rPr>
          <w:b/>
          <w:color w:val="000000" w:themeColor="text1"/>
          <w:sz w:val="28"/>
          <w:szCs w:val="28"/>
        </w:rPr>
        <w:t>Mục</w:t>
      </w:r>
      <w:proofErr w:type="spellEnd"/>
      <w:r w:rsidR="00706058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6058" w:rsidRPr="00D11B7E">
        <w:rPr>
          <w:b/>
          <w:color w:val="000000" w:themeColor="text1"/>
          <w:sz w:val="28"/>
          <w:szCs w:val="28"/>
        </w:rPr>
        <w:t>đích</w:t>
      </w:r>
      <w:proofErr w:type="spellEnd"/>
      <w:r w:rsidR="00706058" w:rsidRPr="00D11B7E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="00706058" w:rsidRPr="00D11B7E">
        <w:rPr>
          <w:b/>
          <w:color w:val="000000" w:themeColor="text1"/>
          <w:sz w:val="28"/>
          <w:szCs w:val="28"/>
        </w:rPr>
        <w:t>yêu</w:t>
      </w:r>
      <w:proofErr w:type="spellEnd"/>
      <w:r w:rsidR="00706058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706058" w:rsidRPr="00D11B7E">
        <w:rPr>
          <w:b/>
          <w:color w:val="000000" w:themeColor="text1"/>
          <w:sz w:val="28"/>
          <w:szCs w:val="28"/>
        </w:rPr>
        <w:t>cầu</w:t>
      </w:r>
      <w:proofErr w:type="spellEnd"/>
      <w:r w:rsidR="00706058" w:rsidRPr="00D11B7E">
        <w:rPr>
          <w:b/>
          <w:color w:val="000000" w:themeColor="text1"/>
          <w:sz w:val="28"/>
          <w:szCs w:val="28"/>
        </w:rPr>
        <w:t>:</w:t>
      </w:r>
      <w:r w:rsidR="00706058" w:rsidRPr="00D11B7E">
        <w:rPr>
          <w:color w:val="000000" w:themeColor="text1"/>
          <w:sz w:val="28"/>
          <w:szCs w:val="28"/>
        </w:rPr>
        <w:t xml:space="preserve"> </w:t>
      </w:r>
    </w:p>
    <w:p w14:paraId="48C02173" w14:textId="77777777" w:rsidR="006630B8" w:rsidRPr="007B7027" w:rsidRDefault="006630B8" w:rsidP="006630B8">
      <w:pPr>
        <w:ind w:firstLine="720"/>
        <w:rPr>
          <w:b/>
          <w:bCs/>
          <w:iCs/>
          <w:color w:val="000000" w:themeColor="text1"/>
          <w:sz w:val="28"/>
          <w:szCs w:val="28"/>
        </w:rPr>
      </w:pPr>
      <w:r w:rsidRPr="007B7027">
        <w:rPr>
          <w:b/>
          <w:bCs/>
          <w:iCs/>
          <w:color w:val="000000" w:themeColor="text1"/>
          <w:sz w:val="28"/>
          <w:szCs w:val="28"/>
        </w:rPr>
        <w:t xml:space="preserve">a. </w:t>
      </w:r>
      <w:proofErr w:type="spellStart"/>
      <w:r w:rsidRPr="007B7027">
        <w:rPr>
          <w:b/>
          <w:bCs/>
          <w:iCs/>
          <w:color w:val="000000" w:themeColor="text1"/>
          <w:sz w:val="28"/>
          <w:szCs w:val="28"/>
        </w:rPr>
        <w:t>Kiến</w:t>
      </w:r>
      <w:proofErr w:type="spellEnd"/>
      <w:r w:rsidRPr="007B7027">
        <w:rPr>
          <w:b/>
          <w:bCs/>
          <w:iCs/>
          <w:color w:val="000000" w:themeColor="text1"/>
          <w:sz w:val="28"/>
          <w:szCs w:val="28"/>
        </w:rPr>
        <w:t xml:space="preserve"> thức: </w:t>
      </w:r>
    </w:p>
    <w:p w14:paraId="0DD00B20" w14:textId="7FD003B5" w:rsidR="006630B8" w:rsidRPr="008B6FAB" w:rsidRDefault="006630B8" w:rsidP="006630B8">
      <w:pPr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 xml:space="preserve">          -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  <w:lang w:val="vi-VN"/>
        </w:rPr>
        <w:t xml:space="preserve"> nhận biết </w:t>
      </w:r>
      <w:proofErr w:type="spellStart"/>
      <w:r w:rsidRPr="00D11B7E">
        <w:rPr>
          <w:color w:val="000000" w:themeColor="text1"/>
          <w:sz w:val="28"/>
          <w:szCs w:val="28"/>
        </w:rPr>
        <w:t>được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cấu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tạo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của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8B6FAB">
        <w:rPr>
          <w:color w:val="000000" w:themeColor="text1"/>
          <w:sz w:val="28"/>
          <w:szCs w:val="28"/>
        </w:rPr>
        <w:t>chiếc</w:t>
      </w:r>
      <w:proofErr w:type="spellEnd"/>
      <w:r w:rsidR="008B6FAB">
        <w:rPr>
          <w:color w:val="000000" w:themeColor="text1"/>
          <w:sz w:val="28"/>
          <w:szCs w:val="28"/>
          <w:lang w:val="vi-VN"/>
        </w:rPr>
        <w:t xml:space="preserve"> gùi, trẻ biết được các đan lát để tạo ra được một chiếc gùi.</w:t>
      </w:r>
    </w:p>
    <w:p w14:paraId="325273DD" w14:textId="31C2954E" w:rsidR="006630B8" w:rsidRPr="00995B03" w:rsidRDefault="006630B8" w:rsidP="00995B03">
      <w:pPr>
        <w:tabs>
          <w:tab w:val="left" w:pos="9032"/>
        </w:tabs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 xml:space="preserve">          - </w:t>
      </w:r>
      <w:proofErr w:type="spellStart"/>
      <w:r w:rsidRPr="00D11B7E">
        <w:rPr>
          <w:color w:val="000000" w:themeColor="text1"/>
          <w:sz w:val="28"/>
          <w:szCs w:val="28"/>
        </w:rPr>
        <w:t>Biết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công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dụng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của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995B03">
        <w:rPr>
          <w:color w:val="000000" w:themeColor="text1"/>
          <w:sz w:val="28"/>
          <w:szCs w:val="28"/>
        </w:rPr>
        <w:t>chiếc</w:t>
      </w:r>
      <w:proofErr w:type="spellEnd"/>
      <w:r w:rsidR="00995B03">
        <w:rPr>
          <w:color w:val="000000" w:themeColor="text1"/>
          <w:sz w:val="28"/>
          <w:szCs w:val="28"/>
          <w:lang w:val="vi-VN"/>
        </w:rPr>
        <w:t xml:space="preserve"> gùi.</w:t>
      </w:r>
      <w:r w:rsidRPr="00D11B7E">
        <w:rPr>
          <w:color w:val="000000" w:themeColor="text1"/>
          <w:sz w:val="28"/>
          <w:szCs w:val="28"/>
        </w:rPr>
        <w:tab/>
      </w:r>
    </w:p>
    <w:p w14:paraId="2033B46A" w14:textId="77777777" w:rsidR="006630B8" w:rsidRPr="007B7027" w:rsidRDefault="006630B8" w:rsidP="006630B8">
      <w:pPr>
        <w:rPr>
          <w:b/>
          <w:bCs/>
          <w:i/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ab/>
      </w:r>
      <w:r w:rsidRPr="007B7027">
        <w:rPr>
          <w:b/>
          <w:bCs/>
          <w:i/>
          <w:color w:val="000000" w:themeColor="text1"/>
          <w:sz w:val="28"/>
          <w:szCs w:val="28"/>
        </w:rPr>
        <w:t xml:space="preserve">b. </w:t>
      </w:r>
      <w:proofErr w:type="spellStart"/>
      <w:r w:rsidRPr="007B7027">
        <w:rPr>
          <w:b/>
          <w:bCs/>
          <w:i/>
          <w:color w:val="000000" w:themeColor="text1"/>
          <w:sz w:val="28"/>
          <w:szCs w:val="28"/>
        </w:rPr>
        <w:t>Kỹ</w:t>
      </w:r>
      <w:proofErr w:type="spellEnd"/>
      <w:r w:rsidRPr="007B7027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B7027">
        <w:rPr>
          <w:b/>
          <w:bCs/>
          <w:i/>
          <w:color w:val="000000" w:themeColor="text1"/>
          <w:sz w:val="28"/>
          <w:szCs w:val="28"/>
        </w:rPr>
        <w:t>năng</w:t>
      </w:r>
      <w:proofErr w:type="spellEnd"/>
      <w:r w:rsidRPr="007B7027">
        <w:rPr>
          <w:b/>
          <w:bCs/>
          <w:i/>
          <w:color w:val="000000" w:themeColor="text1"/>
          <w:sz w:val="28"/>
          <w:szCs w:val="28"/>
        </w:rPr>
        <w:t>:</w:t>
      </w:r>
    </w:p>
    <w:p w14:paraId="7A9CFE4A" w14:textId="77777777" w:rsidR="006630B8" w:rsidRPr="00D11B7E" w:rsidRDefault="006630B8" w:rsidP="006630B8">
      <w:pPr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ab/>
        <w:t xml:space="preserve"> - </w:t>
      </w:r>
      <w:proofErr w:type="spellStart"/>
      <w:r w:rsidRPr="00D11B7E">
        <w:rPr>
          <w:color w:val="000000" w:themeColor="text1"/>
          <w:sz w:val="28"/>
          <w:szCs w:val="28"/>
        </w:rPr>
        <w:t>Phát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triển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khả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năng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quan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sát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nhận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biết</w:t>
      </w:r>
      <w:proofErr w:type="spellEnd"/>
      <w:r w:rsidRPr="00D11B7E">
        <w:rPr>
          <w:color w:val="000000" w:themeColor="text1"/>
          <w:sz w:val="28"/>
          <w:szCs w:val="28"/>
        </w:rPr>
        <w:t xml:space="preserve"> ở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73D452C8" w14:textId="669D050E" w:rsidR="006630B8" w:rsidRPr="00995B03" w:rsidRDefault="006630B8" w:rsidP="006630B8">
      <w:pPr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ab/>
        <w:t xml:space="preserve"> - </w:t>
      </w:r>
      <w:r w:rsidR="00995B03">
        <w:rPr>
          <w:color w:val="000000" w:themeColor="text1"/>
          <w:sz w:val="28"/>
          <w:szCs w:val="28"/>
        </w:rPr>
        <w:t>Rèn</w:t>
      </w:r>
      <w:r w:rsidR="00995B03">
        <w:rPr>
          <w:color w:val="000000" w:themeColor="text1"/>
          <w:sz w:val="28"/>
          <w:szCs w:val="28"/>
          <w:lang w:val="vi-VN"/>
        </w:rPr>
        <w:t xml:space="preserve"> kỹ năng </w:t>
      </w:r>
      <w:r w:rsidR="000B098E">
        <w:rPr>
          <w:color w:val="000000" w:themeColor="text1"/>
          <w:sz w:val="28"/>
          <w:szCs w:val="28"/>
          <w:lang w:val="vi-VN"/>
        </w:rPr>
        <w:t>khéo</w:t>
      </w:r>
      <w:r w:rsidR="00995B03">
        <w:rPr>
          <w:color w:val="000000" w:themeColor="text1"/>
          <w:sz w:val="28"/>
          <w:szCs w:val="28"/>
          <w:lang w:val="vi-VN"/>
        </w:rPr>
        <w:t xml:space="preserve"> </w:t>
      </w:r>
      <w:r w:rsidR="000B098E">
        <w:rPr>
          <w:color w:val="000000" w:themeColor="text1"/>
          <w:sz w:val="28"/>
          <w:szCs w:val="28"/>
          <w:lang w:val="vi-VN"/>
        </w:rPr>
        <w:t>léo</w:t>
      </w:r>
      <w:r w:rsidR="00995B03">
        <w:rPr>
          <w:color w:val="000000" w:themeColor="text1"/>
          <w:sz w:val="28"/>
          <w:szCs w:val="28"/>
          <w:lang w:val="vi-VN"/>
        </w:rPr>
        <w:t xml:space="preserve"> của đôi bàn tay</w:t>
      </w:r>
    </w:p>
    <w:p w14:paraId="3378A87C" w14:textId="46FA340A" w:rsidR="006630B8" w:rsidRPr="00D11B7E" w:rsidRDefault="006630B8" w:rsidP="006630B8">
      <w:pPr>
        <w:ind w:firstLine="720"/>
        <w:rPr>
          <w:i/>
          <w:color w:val="000000" w:themeColor="text1"/>
          <w:sz w:val="28"/>
          <w:szCs w:val="28"/>
        </w:rPr>
      </w:pPr>
      <w:r w:rsidRPr="007B7027">
        <w:rPr>
          <w:b/>
          <w:bCs/>
          <w:i/>
          <w:color w:val="000000" w:themeColor="text1"/>
          <w:sz w:val="28"/>
          <w:szCs w:val="28"/>
        </w:rPr>
        <w:t xml:space="preserve">c. </w:t>
      </w:r>
      <w:proofErr w:type="spellStart"/>
      <w:r w:rsidR="008156EF" w:rsidRPr="007B7027">
        <w:rPr>
          <w:b/>
          <w:bCs/>
          <w:i/>
          <w:color w:val="000000" w:themeColor="text1"/>
          <w:sz w:val="28"/>
          <w:szCs w:val="28"/>
        </w:rPr>
        <w:t>Giáo</w:t>
      </w:r>
      <w:proofErr w:type="spellEnd"/>
      <w:r w:rsidR="008156EF" w:rsidRPr="007B7027">
        <w:rPr>
          <w:b/>
          <w:bCs/>
          <w:i/>
          <w:color w:val="000000" w:themeColor="text1"/>
          <w:sz w:val="28"/>
          <w:szCs w:val="28"/>
        </w:rPr>
        <w:t xml:space="preserve"> dục</w:t>
      </w:r>
      <w:r w:rsidRPr="00D11B7E">
        <w:rPr>
          <w:i/>
          <w:color w:val="000000" w:themeColor="text1"/>
          <w:sz w:val="28"/>
          <w:szCs w:val="28"/>
        </w:rPr>
        <w:t>:</w:t>
      </w:r>
      <w:r w:rsidRPr="00D11B7E">
        <w:rPr>
          <w:color w:val="000000" w:themeColor="text1"/>
          <w:sz w:val="28"/>
          <w:szCs w:val="28"/>
        </w:rPr>
        <w:t xml:space="preserve"> </w:t>
      </w:r>
    </w:p>
    <w:p w14:paraId="36E47131" w14:textId="45E761E2" w:rsidR="006630B8" w:rsidRPr="003401E5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color w:val="000000" w:themeColor="text1"/>
          <w:lang w:val="vi-VN"/>
        </w:rPr>
      </w:pPr>
      <w:r w:rsidRPr="00D11B7E">
        <w:rPr>
          <w:color w:val="000000" w:themeColor="text1"/>
        </w:rPr>
        <w:t xml:space="preserve">           - </w:t>
      </w:r>
      <w:proofErr w:type="spellStart"/>
      <w:r w:rsidRPr="00D11B7E">
        <w:rPr>
          <w:color w:val="000000" w:themeColor="text1"/>
        </w:rPr>
        <w:t>Trẻ</w:t>
      </w:r>
      <w:proofErr w:type="spellEnd"/>
      <w:r w:rsidRPr="00D11B7E">
        <w:rPr>
          <w:color w:val="000000" w:themeColor="text1"/>
        </w:rPr>
        <w:t xml:space="preserve"> </w:t>
      </w:r>
      <w:proofErr w:type="spellStart"/>
      <w:r w:rsidR="003401E5">
        <w:rPr>
          <w:color w:val="000000" w:themeColor="text1"/>
        </w:rPr>
        <w:t>yêu</w:t>
      </w:r>
      <w:proofErr w:type="spellEnd"/>
      <w:r w:rsidR="003401E5">
        <w:rPr>
          <w:color w:val="000000" w:themeColor="text1"/>
          <w:lang w:val="vi-VN"/>
        </w:rPr>
        <w:t xml:space="preserve"> quý, giữ gìn nghề truyền thống</w:t>
      </w:r>
    </w:p>
    <w:p w14:paraId="74D73DF6" w14:textId="62B4290F" w:rsidR="006630B8" w:rsidRPr="003401E5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color w:val="000000" w:themeColor="text1"/>
          <w:lang w:val="vi-VN"/>
        </w:rPr>
      </w:pPr>
      <w:r w:rsidRPr="00D11B7E">
        <w:rPr>
          <w:color w:val="000000" w:themeColor="text1"/>
        </w:rPr>
        <w:t xml:space="preserve">           - </w:t>
      </w:r>
      <w:proofErr w:type="spellStart"/>
      <w:r w:rsidRPr="00D11B7E">
        <w:rPr>
          <w:color w:val="000000" w:themeColor="text1"/>
        </w:rPr>
        <w:t>Giáo</w:t>
      </w:r>
      <w:proofErr w:type="spellEnd"/>
      <w:r w:rsidRPr="00D11B7E">
        <w:rPr>
          <w:color w:val="000000" w:themeColor="text1"/>
        </w:rPr>
        <w:t xml:space="preserve"> </w:t>
      </w:r>
      <w:proofErr w:type="spellStart"/>
      <w:r w:rsidRPr="00D11B7E">
        <w:rPr>
          <w:color w:val="000000" w:themeColor="text1"/>
        </w:rPr>
        <w:t>dục</w:t>
      </w:r>
      <w:proofErr w:type="spellEnd"/>
      <w:r w:rsidRPr="00D11B7E">
        <w:rPr>
          <w:color w:val="000000" w:themeColor="text1"/>
        </w:rPr>
        <w:t xml:space="preserve"> </w:t>
      </w:r>
      <w:proofErr w:type="spellStart"/>
      <w:r w:rsidRPr="00D11B7E">
        <w:rPr>
          <w:color w:val="000000" w:themeColor="text1"/>
        </w:rPr>
        <w:t>trẻ</w:t>
      </w:r>
      <w:proofErr w:type="spellEnd"/>
      <w:r w:rsidRPr="00D11B7E">
        <w:rPr>
          <w:color w:val="000000" w:themeColor="text1"/>
        </w:rPr>
        <w:t xml:space="preserve"> </w:t>
      </w:r>
      <w:proofErr w:type="spellStart"/>
      <w:r w:rsidRPr="00D11B7E">
        <w:rPr>
          <w:color w:val="000000" w:themeColor="text1"/>
        </w:rPr>
        <w:t>biết</w:t>
      </w:r>
      <w:proofErr w:type="spellEnd"/>
      <w:r w:rsidRPr="00D11B7E">
        <w:rPr>
          <w:color w:val="000000" w:themeColor="text1"/>
        </w:rPr>
        <w:t xml:space="preserve"> </w:t>
      </w:r>
      <w:proofErr w:type="spellStart"/>
      <w:r w:rsidRPr="00D11B7E">
        <w:rPr>
          <w:color w:val="000000" w:themeColor="text1"/>
        </w:rPr>
        <w:t>giữ</w:t>
      </w:r>
      <w:proofErr w:type="spellEnd"/>
      <w:r w:rsidRPr="00D11B7E">
        <w:rPr>
          <w:color w:val="000000" w:themeColor="text1"/>
        </w:rPr>
        <w:t xml:space="preserve"> </w:t>
      </w:r>
      <w:proofErr w:type="spellStart"/>
      <w:r w:rsidRPr="00D11B7E">
        <w:rPr>
          <w:color w:val="000000" w:themeColor="text1"/>
        </w:rPr>
        <w:t>gìn</w:t>
      </w:r>
      <w:proofErr w:type="spellEnd"/>
      <w:r w:rsidR="003401E5">
        <w:rPr>
          <w:color w:val="000000" w:themeColor="text1"/>
          <w:lang w:val="vi-VN"/>
        </w:rPr>
        <w:t xml:space="preserve"> sản phẩm mình tạo ra.</w:t>
      </w:r>
    </w:p>
    <w:p w14:paraId="00710C6B" w14:textId="77777777" w:rsidR="006630B8" w:rsidRPr="00D11B7E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b/>
          <w:i/>
          <w:color w:val="000000" w:themeColor="text1"/>
        </w:rPr>
      </w:pPr>
      <w:r w:rsidRPr="00D11B7E">
        <w:rPr>
          <w:i/>
          <w:color w:val="000000" w:themeColor="text1"/>
        </w:rPr>
        <w:t xml:space="preserve">         </w:t>
      </w:r>
      <w:r w:rsidRPr="00D11B7E">
        <w:rPr>
          <w:b/>
          <w:i/>
          <w:color w:val="000000" w:themeColor="text1"/>
        </w:rPr>
        <w:t xml:space="preserve">2. </w:t>
      </w:r>
      <w:proofErr w:type="spellStart"/>
      <w:r w:rsidRPr="00D11B7E">
        <w:rPr>
          <w:b/>
          <w:i/>
          <w:color w:val="000000" w:themeColor="text1"/>
        </w:rPr>
        <w:t>Chuẩn</w:t>
      </w:r>
      <w:proofErr w:type="spellEnd"/>
      <w:r w:rsidRPr="00D11B7E">
        <w:rPr>
          <w:b/>
          <w:i/>
          <w:color w:val="000000" w:themeColor="text1"/>
        </w:rPr>
        <w:t xml:space="preserve"> </w:t>
      </w:r>
      <w:proofErr w:type="spellStart"/>
      <w:r w:rsidRPr="00D11B7E">
        <w:rPr>
          <w:b/>
          <w:i/>
          <w:color w:val="000000" w:themeColor="text1"/>
        </w:rPr>
        <w:t>bị</w:t>
      </w:r>
      <w:proofErr w:type="spellEnd"/>
      <w:r w:rsidRPr="00D11B7E">
        <w:rPr>
          <w:b/>
          <w:i/>
          <w:color w:val="000000" w:themeColor="text1"/>
        </w:rPr>
        <w:t>:</w:t>
      </w:r>
    </w:p>
    <w:p w14:paraId="0BF616B4" w14:textId="77777777" w:rsidR="006630B8" w:rsidRPr="00D11B7E" w:rsidRDefault="006630B8" w:rsidP="006630B8">
      <w:pPr>
        <w:ind w:firstLine="720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</w:rPr>
        <w:t>Không</w:t>
      </w:r>
      <w:proofErr w:type="spellEnd"/>
      <w:r w:rsidRPr="00D11B7E">
        <w:rPr>
          <w:color w:val="000000" w:themeColor="text1"/>
          <w:sz w:val="28"/>
          <w:szCs w:val="28"/>
        </w:rPr>
        <w:t xml:space="preserve"> gian: Trong </w:t>
      </w:r>
      <w:proofErr w:type="spellStart"/>
      <w:r w:rsidRPr="00D11B7E">
        <w:rPr>
          <w:color w:val="000000" w:themeColor="text1"/>
          <w:sz w:val="28"/>
          <w:szCs w:val="28"/>
        </w:rPr>
        <w:t>lớp</w:t>
      </w:r>
      <w:proofErr w:type="spellEnd"/>
    </w:p>
    <w:p w14:paraId="7AD1A2D9" w14:textId="0864216A" w:rsidR="006630B8" w:rsidRPr="000E0042" w:rsidRDefault="006630B8" w:rsidP="006630B8">
      <w:pPr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 xml:space="preserve">          -</w:t>
      </w:r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Đồ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dùng</w:t>
      </w:r>
      <w:proofErr w:type="spellEnd"/>
      <w:r w:rsidRPr="00D11B7E">
        <w:rPr>
          <w:color w:val="000000" w:themeColor="text1"/>
          <w:sz w:val="28"/>
          <w:szCs w:val="28"/>
        </w:rPr>
        <w:t xml:space="preserve">: </w:t>
      </w:r>
      <w:proofErr w:type="spellStart"/>
      <w:r w:rsidRPr="00D11B7E">
        <w:rPr>
          <w:color w:val="000000" w:themeColor="text1"/>
          <w:sz w:val="28"/>
          <w:szCs w:val="28"/>
        </w:rPr>
        <w:t>Đồ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dùng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0E0042">
        <w:rPr>
          <w:color w:val="000000" w:themeColor="text1"/>
          <w:sz w:val="28"/>
          <w:szCs w:val="28"/>
        </w:rPr>
        <w:t>đan</w:t>
      </w:r>
      <w:proofErr w:type="spellEnd"/>
      <w:r w:rsidR="000E0042">
        <w:rPr>
          <w:color w:val="000000" w:themeColor="text1"/>
          <w:sz w:val="28"/>
          <w:szCs w:val="28"/>
          <w:lang w:val="vi-VN"/>
        </w:rPr>
        <w:t xml:space="preserve"> lát</w:t>
      </w:r>
    </w:p>
    <w:p w14:paraId="576151A9" w14:textId="77777777" w:rsidR="006630B8" w:rsidRPr="00D11B7E" w:rsidRDefault="006630B8" w:rsidP="006630B8">
      <w:pPr>
        <w:tabs>
          <w:tab w:val="left" w:pos="9032"/>
        </w:tabs>
        <w:rPr>
          <w:color w:val="000000" w:themeColor="text1"/>
          <w:sz w:val="28"/>
          <w:szCs w:val="28"/>
          <w:lang w:val="nl-NL"/>
        </w:rPr>
      </w:pPr>
      <w:r w:rsidRPr="00D11B7E">
        <w:rPr>
          <w:color w:val="000000" w:themeColor="text1"/>
          <w:sz w:val="28"/>
          <w:szCs w:val="28"/>
          <w:lang w:val="nl-NL"/>
        </w:rPr>
        <w:t xml:space="preserve">          - Phương pháp: Quan sát, làm mẫu, thực hành.</w:t>
      </w:r>
    </w:p>
    <w:p w14:paraId="4B869523" w14:textId="77777777" w:rsidR="006630B8" w:rsidRPr="00D11B7E" w:rsidRDefault="006630B8" w:rsidP="006630B8">
      <w:pPr>
        <w:pStyle w:val="ListParagraph"/>
        <w:tabs>
          <w:tab w:val="right" w:leader="dot" w:pos="9360"/>
        </w:tabs>
        <w:spacing w:after="0" w:line="240" w:lineRule="auto"/>
        <w:ind w:left="0"/>
        <w:rPr>
          <w:b/>
          <w:i/>
          <w:color w:val="000000" w:themeColor="text1"/>
        </w:rPr>
      </w:pPr>
      <w:r w:rsidRPr="00D11B7E">
        <w:rPr>
          <w:color w:val="000000" w:themeColor="text1"/>
          <w:lang w:val="vi-VN"/>
        </w:rPr>
        <w:t xml:space="preserve">        </w:t>
      </w:r>
      <w:r w:rsidRPr="00D11B7E">
        <w:rPr>
          <w:b/>
          <w:i/>
          <w:color w:val="000000" w:themeColor="text1"/>
        </w:rPr>
        <w:t xml:space="preserve">3. Tiến </w:t>
      </w:r>
      <w:proofErr w:type="spellStart"/>
      <w:r w:rsidRPr="00D11B7E">
        <w:rPr>
          <w:b/>
          <w:i/>
          <w:color w:val="000000" w:themeColor="text1"/>
        </w:rPr>
        <w:t>hành</w:t>
      </w:r>
      <w:proofErr w:type="spellEnd"/>
      <w:r w:rsidRPr="00D11B7E">
        <w:rPr>
          <w:b/>
          <w:i/>
          <w:color w:val="000000" w:themeColor="text1"/>
        </w:rPr>
        <w:t>:</w:t>
      </w:r>
    </w:p>
    <w:p w14:paraId="05144A44" w14:textId="72868749" w:rsidR="006630B8" w:rsidRPr="001A52AC" w:rsidRDefault="006630B8" w:rsidP="00B513B3">
      <w:pPr>
        <w:tabs>
          <w:tab w:val="left" w:pos="709"/>
        </w:tabs>
        <w:ind w:left="709"/>
        <w:rPr>
          <w:b/>
          <w:color w:val="000000" w:themeColor="text1"/>
          <w:sz w:val="28"/>
          <w:szCs w:val="28"/>
          <w:shd w:val="clear" w:color="auto" w:fill="FFFFFF"/>
          <w:lang w:val="vi-VN"/>
        </w:rPr>
      </w:pPr>
      <w:r w:rsidRPr="00D11B7E">
        <w:rPr>
          <w:b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D11B7E">
        <w:rPr>
          <w:b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D11B7E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D11B7E">
        <w:rPr>
          <w:b/>
          <w:color w:val="000000" w:themeColor="text1"/>
          <w:sz w:val="28"/>
          <w:szCs w:val="28"/>
          <w:shd w:val="clear" w:color="auto" w:fill="FFFFFF"/>
        </w:rPr>
        <w:t xml:space="preserve"> 1: </w:t>
      </w:r>
      <w:proofErr w:type="spellStart"/>
      <w:r w:rsidR="001A52AC">
        <w:rPr>
          <w:b/>
          <w:color w:val="000000" w:themeColor="text1"/>
          <w:sz w:val="28"/>
          <w:szCs w:val="28"/>
          <w:shd w:val="clear" w:color="auto" w:fill="FFFFFF"/>
        </w:rPr>
        <w:t>Ổn</w:t>
      </w:r>
      <w:proofErr w:type="spellEnd"/>
      <w:r w:rsidR="001A52AC">
        <w:rPr>
          <w:b/>
          <w:color w:val="000000" w:themeColor="text1"/>
          <w:sz w:val="28"/>
          <w:szCs w:val="28"/>
          <w:shd w:val="clear" w:color="auto" w:fill="FFFFFF"/>
          <w:lang w:val="vi-VN"/>
        </w:rPr>
        <w:t xml:space="preserve"> định giới thiệu</w:t>
      </w:r>
    </w:p>
    <w:p w14:paraId="7671D16A" w14:textId="12D17F17" w:rsidR="006630B8" w:rsidRPr="001A52AC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1A52AC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1A52AC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và trẻ đóng hoạt cảnh: </w:t>
      </w:r>
      <w:r w:rsidR="00A0222C">
        <w:rPr>
          <w:color w:val="000000" w:themeColor="text1"/>
          <w:sz w:val="28"/>
          <w:szCs w:val="28"/>
          <w:shd w:val="clear" w:color="auto" w:fill="FFFFFF"/>
          <w:lang w:val="vi-VN"/>
        </w:rPr>
        <w:t>Mẹ và bé đang đi gùi nông sản</w:t>
      </w:r>
      <w:r w:rsidR="001A52AC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</w:p>
    <w:p w14:paraId="2B4AAFCD" w14:textId="6B4705D7" w:rsidR="001A52AC" w:rsidRPr="001A52AC" w:rsidRDefault="006630B8" w:rsidP="001A52AC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D11B7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đàm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thoại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A52AC">
        <w:rPr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1A52AC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cảnh</w:t>
      </w:r>
    </w:p>
    <w:p w14:paraId="077488CE" w14:textId="77777777" w:rsidR="00A0222C" w:rsidRDefault="001A52AC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+ Trong hoạt cảnh các con thấy người mẹ đang làm gì?</w:t>
      </w:r>
    </w:p>
    <w:p w14:paraId="1A1FFAF2" w14:textId="77777777" w:rsidR="00A0222C" w:rsidRDefault="00A0222C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+ Mẹ dùng vật dụng gì để mang đồ về mào</w:t>
      </w:r>
    </w:p>
    <w:p w14:paraId="773F3655" w14:textId="77777777" w:rsidR="00A0222C" w:rsidRDefault="00A0222C" w:rsidP="00A0222C">
      <w:pPr>
        <w:ind w:firstLine="709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Chiếc gùi là vật dụng không thể thiếu của đồng bào Cơtu. Chiếc gùi dùng để cho mọi người đựng và vận chuyển các đồ dùng.</w:t>
      </w:r>
    </w:p>
    <w:p w14:paraId="7F3C0FD0" w14:textId="6782E316" w:rsidR="006630B8" w:rsidRPr="003A0519" w:rsidRDefault="00A0222C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  <w:lang w:val="vi-VN"/>
        </w:rPr>
      </w:pPr>
      <w:proofErr w:type="spellStart"/>
      <w:r>
        <w:rPr>
          <w:color w:val="000000" w:themeColor="text1"/>
          <w:sz w:val="28"/>
          <w:szCs w:val="28"/>
        </w:rPr>
        <w:t>Nhưng</w:t>
      </w:r>
      <w:proofErr w:type="spellEnd"/>
      <w:r>
        <w:rPr>
          <w:color w:val="000000" w:themeColor="text1"/>
          <w:sz w:val="28"/>
          <w:szCs w:val="28"/>
          <w:lang w:val="vi-VN"/>
        </w:rPr>
        <w:t xml:space="preserve"> bạn nhỏ vừa rồi chưa có chiếc gùi nào. Hôm nay cô sẽ cho các con đn những chiếc gùi thật xinh để tặng cho bạn nhỏ.</w:t>
      </w:r>
      <w:r w:rsidR="006630B8" w:rsidRPr="00D11B7E">
        <w:rPr>
          <w:color w:val="000000" w:themeColor="text1"/>
          <w:sz w:val="28"/>
          <w:szCs w:val="28"/>
        </w:rPr>
        <w:br/>
      </w:r>
      <w:proofErr w:type="spellStart"/>
      <w:r w:rsidR="006630B8" w:rsidRPr="00D11B7E">
        <w:rPr>
          <w:rStyle w:val="Strong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6630B8" w:rsidRPr="00D11B7E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rStyle w:val="Strong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6630B8" w:rsidRPr="00D11B7E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2:</w:t>
      </w:r>
      <w:r w:rsidR="003A0519">
        <w:rPr>
          <w:rStyle w:val="Strong"/>
          <w:color w:val="000000" w:themeColor="text1"/>
          <w:sz w:val="28"/>
          <w:szCs w:val="28"/>
          <w:shd w:val="clear" w:color="auto" w:fill="FFFFFF"/>
          <w:lang w:val="vi-VN"/>
        </w:rPr>
        <w:t xml:space="preserve"> Hoạt động trọng tâm</w:t>
      </w:r>
    </w:p>
    <w:p w14:paraId="3E37A788" w14:textId="420C3E33" w:rsidR="006630B8" w:rsidRPr="00A0222C" w:rsidRDefault="00B513B3" w:rsidP="00B513B3">
      <w:pPr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-</w:t>
      </w:r>
      <w:r w:rsidR="004D13B8" w:rsidRPr="00D11B7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0222C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A0222C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chiếc gùi mà cô đã tự đan </w:t>
      </w:r>
    </w:p>
    <w:p w14:paraId="7822E7BE" w14:textId="7241A84A" w:rsidR="006630B8" w:rsidRPr="00D11B7E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nhìn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0222C">
        <w:rPr>
          <w:color w:val="000000" w:themeColor="text1"/>
          <w:sz w:val="28"/>
          <w:szCs w:val="28"/>
          <w:shd w:val="clear" w:color="auto" w:fill="FFFFFF"/>
        </w:rPr>
        <w:t>nó</w:t>
      </w:r>
      <w:proofErr w:type="spellEnd"/>
      <w:r w:rsidR="00A0222C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như thế nào nhé</w:t>
      </w:r>
      <w:r w:rsidRPr="00D11B7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E214DF8" w14:textId="77777777" w:rsidR="006630B8" w:rsidRPr="00D11B7E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Nó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0EB91D4E" w14:textId="30A31787" w:rsidR="006630B8" w:rsidRPr="00D11B7E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0222C">
        <w:rPr>
          <w:color w:val="000000" w:themeColor="text1"/>
          <w:sz w:val="28"/>
          <w:szCs w:val="28"/>
          <w:shd w:val="clear" w:color="auto" w:fill="FFFFFF"/>
        </w:rPr>
        <w:t>đan</w:t>
      </w:r>
      <w:proofErr w:type="spellEnd"/>
      <w:r w:rsidR="00A0222C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nó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FF62829" w14:textId="72F3DF36" w:rsidR="006630B8" w:rsidRPr="00D11B7E" w:rsidRDefault="00B513B3" w:rsidP="00B513B3">
      <w:pPr>
        <w:rPr>
          <w:color w:val="000000" w:themeColor="text1"/>
          <w:sz w:val="28"/>
          <w:szCs w:val="28"/>
          <w:shd w:val="clear" w:color="auto" w:fill="FFFFFF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Các con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205F">
        <w:rPr>
          <w:color w:val="000000" w:themeColor="text1"/>
          <w:sz w:val="28"/>
          <w:szCs w:val="28"/>
          <w:shd w:val="clear" w:color="auto" w:fill="FFFFFF"/>
        </w:rPr>
        <w:t>chiếc</w:t>
      </w:r>
      <w:proofErr w:type="spellEnd"/>
      <w:r w:rsidR="0022205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gùi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xinh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ích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?</w:t>
      </w:r>
      <w:r w:rsidR="00293B26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Các con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muốn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22205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đan những chiếc gùi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6630B8" w:rsidRPr="00D11B7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516FA5E7" w14:textId="3D466B1C" w:rsidR="006630B8" w:rsidRPr="00D11B7E" w:rsidRDefault="006630B8" w:rsidP="00B513B3">
      <w:pPr>
        <w:tabs>
          <w:tab w:val="left" w:pos="709"/>
        </w:tabs>
        <w:ind w:left="709"/>
        <w:rPr>
          <w:color w:val="000000" w:themeColor="text1"/>
          <w:sz w:val="28"/>
          <w:szCs w:val="28"/>
          <w:shd w:val="clear" w:color="auto" w:fill="FFFFFF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>-</w:t>
      </w:r>
      <w:r w:rsidR="0022205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nếu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buổi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nay</w:t>
      </w:r>
    </w:p>
    <w:p w14:paraId="4B180BBA" w14:textId="36C158FE" w:rsidR="009B6FE0" w:rsidRPr="009B6FE0" w:rsidRDefault="006630B8" w:rsidP="009B6FE0">
      <w:pPr>
        <w:ind w:left="709"/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  <w:shd w:val="clear" w:color="auto" w:fill="FFFFFF"/>
        </w:rPr>
        <w:t>-</w:t>
      </w:r>
      <w:r w:rsidR="0077540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205F">
        <w:rPr>
          <w:color w:val="000000" w:themeColor="text1"/>
          <w:sz w:val="28"/>
          <w:szCs w:val="28"/>
          <w:shd w:val="clear" w:color="auto" w:fill="FFFFFF"/>
        </w:rPr>
        <w:t>đan</w:t>
      </w:r>
      <w:proofErr w:type="spellEnd"/>
      <w:r w:rsidR="0022205F">
        <w:rPr>
          <w:color w:val="000000" w:themeColor="text1"/>
          <w:sz w:val="28"/>
          <w:szCs w:val="28"/>
          <w:shd w:val="clear" w:color="auto" w:fill="FFFFFF"/>
          <w:lang w:val="vi-VN"/>
        </w:rPr>
        <w:t>.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Bây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chỗ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205F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2205F">
        <w:rPr>
          <w:color w:val="000000" w:themeColor="text1"/>
          <w:sz w:val="28"/>
          <w:szCs w:val="28"/>
          <w:shd w:val="clear" w:color="auto" w:fill="FFFFFF"/>
        </w:rPr>
        <w:t>đan</w:t>
      </w:r>
      <w:proofErr w:type="spellEnd"/>
      <w:r w:rsidR="0022205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.(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vận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)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>*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:</w:t>
      </w:r>
      <w:r w:rsidR="00CE059D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trẻ.Với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yếu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lastRenderedPageBreak/>
        <w:t>sản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gợi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.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3A0519" w:rsidRPr="003A0519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3A0519" w:rsidRPr="003A0519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động 3: </w:t>
      </w:r>
      <w:proofErr w:type="spellStart"/>
      <w:r w:rsidR="003A0519" w:rsidRPr="003A0519">
        <w:rPr>
          <w:b/>
          <w:bCs/>
          <w:color w:val="000000" w:themeColor="text1"/>
          <w:sz w:val="28"/>
          <w:szCs w:val="28"/>
          <w:shd w:val="clear" w:color="auto" w:fill="FFFFFF"/>
        </w:rPr>
        <w:t>Trưng</w:t>
      </w:r>
      <w:proofErr w:type="spellEnd"/>
      <w:r w:rsidR="003A0519" w:rsidRPr="003A0519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bày </w:t>
      </w:r>
      <w:proofErr w:type="spellStart"/>
      <w:r w:rsidRPr="003A0519">
        <w:rPr>
          <w:b/>
          <w:bCs/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3A051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0519">
        <w:rPr>
          <w:b/>
          <w:bCs/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3A0519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treo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giá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.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dán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?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tất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con.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chung</w:t>
      </w:r>
      <w:proofErr w:type="spellEnd"/>
      <w:r w:rsidRPr="00D11B7E">
        <w:rPr>
          <w:color w:val="000000" w:themeColor="text1"/>
          <w:sz w:val="28"/>
          <w:szCs w:val="28"/>
        </w:rPr>
        <w:br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1- 2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.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ngợi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rStyle w:val="Strong"/>
          <w:color w:val="000000" w:themeColor="text1"/>
          <w:sz w:val="28"/>
          <w:szCs w:val="28"/>
          <w:shd w:val="clear" w:color="auto" w:fill="FFFFFF"/>
        </w:rPr>
        <w:tab/>
      </w:r>
      <w:r w:rsidR="00240700" w:rsidRPr="00240700">
        <w:rPr>
          <w:rStyle w:val="Strong"/>
          <w:b w:val="0"/>
          <w:bCs w:val="0"/>
          <w:color w:val="000000" w:themeColor="text1"/>
          <w:sz w:val="28"/>
          <w:szCs w:val="28"/>
          <w:shd w:val="clear" w:color="auto" w:fill="FFFFFF"/>
          <w:lang w:val="vi-VN"/>
        </w:rPr>
        <w:t>*</w:t>
      </w:r>
      <w:proofErr w:type="spellStart"/>
      <w:r w:rsidRPr="00240700">
        <w:rPr>
          <w:b/>
          <w:b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24070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40700">
        <w:rPr>
          <w:b/>
          <w:bCs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>.</w:t>
      </w:r>
      <w:r w:rsidRPr="00D11B7E">
        <w:rPr>
          <w:color w:val="000000" w:themeColor="text1"/>
          <w:sz w:val="28"/>
          <w:szCs w:val="28"/>
        </w:rPr>
        <w:br/>
      </w:r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ab/>
      </w:r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phá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hỏng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xong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cất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>gọn</w:t>
      </w:r>
      <w:proofErr w:type="spellEnd"/>
      <w:r w:rsidR="00B513B3" w:rsidRPr="00D11B7E">
        <w:rPr>
          <w:color w:val="000000" w:themeColor="text1"/>
          <w:sz w:val="28"/>
          <w:szCs w:val="28"/>
          <w:shd w:val="clear" w:color="auto" w:fill="FFFFFF"/>
        </w:rPr>
        <w:t xml:space="preserve"> gang.</w:t>
      </w:r>
    </w:p>
    <w:p w14:paraId="36865574" w14:textId="271108BC" w:rsidR="00693CE6" w:rsidRPr="00D11B7E" w:rsidRDefault="00892E82" w:rsidP="009B6FE0">
      <w:pPr>
        <w:ind w:firstLine="709"/>
        <w:rPr>
          <w:b/>
          <w:color w:val="000000" w:themeColor="text1"/>
          <w:sz w:val="28"/>
          <w:szCs w:val="28"/>
          <w:lang w:eastAsia="ar-SA"/>
        </w:rPr>
      </w:pPr>
      <w:r w:rsidRPr="00D11B7E">
        <w:rPr>
          <w:b/>
          <w:color w:val="000000" w:themeColor="text1"/>
          <w:sz w:val="28"/>
          <w:szCs w:val="28"/>
        </w:rPr>
        <w:t xml:space="preserve"> ĐÁNH GIÁ CUỐI NGÀY:</w:t>
      </w:r>
    </w:p>
    <w:p w14:paraId="013E4E2D" w14:textId="09B995DD" w:rsidR="00880E5F" w:rsidRPr="00D11B7E" w:rsidRDefault="00895098" w:rsidP="00250E04">
      <w:pPr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C6E4B" w14:textId="2FB6E50D" w:rsidR="00ED7A10" w:rsidRPr="00D11B7E" w:rsidRDefault="00472186" w:rsidP="00250E04">
      <w:pPr>
        <w:rPr>
          <w:b/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9BD42" w14:textId="77777777" w:rsidR="00880E5F" w:rsidRPr="00D11B7E" w:rsidRDefault="00880E5F" w:rsidP="00250E04">
      <w:pPr>
        <w:rPr>
          <w:b/>
          <w:color w:val="000000" w:themeColor="text1"/>
          <w:sz w:val="28"/>
          <w:szCs w:val="28"/>
        </w:rPr>
      </w:pPr>
    </w:p>
    <w:p w14:paraId="7DEE6D8F" w14:textId="77777777" w:rsidR="00880E5F" w:rsidRPr="00D11B7E" w:rsidRDefault="00880E5F" w:rsidP="00250E04">
      <w:pPr>
        <w:rPr>
          <w:b/>
          <w:color w:val="000000" w:themeColor="text1"/>
          <w:sz w:val="28"/>
          <w:szCs w:val="28"/>
        </w:rPr>
      </w:pPr>
    </w:p>
    <w:p w14:paraId="57494424" w14:textId="30C81097" w:rsidR="007F6F5B" w:rsidRPr="00D11B7E" w:rsidRDefault="007F6F5B" w:rsidP="00250E04">
      <w:pPr>
        <w:rPr>
          <w:b/>
          <w:color w:val="000000" w:themeColor="text1"/>
          <w:sz w:val="28"/>
          <w:szCs w:val="28"/>
        </w:rPr>
      </w:pPr>
    </w:p>
    <w:p w14:paraId="74133EC8" w14:textId="77777777" w:rsidR="00DD6616" w:rsidRDefault="00DD6616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58607C3D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59421137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1D5E6175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0D032E3B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0797D4F3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7F4263B4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35230E61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105FE824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60C8E58B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21134B1D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2593CC5B" w14:textId="77777777" w:rsidR="00D36B72" w:rsidRDefault="00D36B72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66C956FD" w14:textId="77777777" w:rsidR="0037293E" w:rsidRDefault="0037293E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702BF788" w14:textId="77777777" w:rsidR="009B6FE0" w:rsidRDefault="009B6FE0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3871021D" w14:textId="77777777" w:rsidR="009B6FE0" w:rsidRDefault="009B6FE0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75210915" w14:textId="77777777" w:rsidR="00931100" w:rsidRDefault="00931100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392B8E82" w14:textId="77777777" w:rsidR="00E11F07" w:rsidRPr="00E11F07" w:rsidRDefault="00E11F07" w:rsidP="00250E04">
      <w:pPr>
        <w:rPr>
          <w:b/>
          <w:color w:val="000000" w:themeColor="text1"/>
          <w:sz w:val="28"/>
          <w:szCs w:val="28"/>
          <w:lang w:val="vi-VN"/>
        </w:rPr>
      </w:pPr>
    </w:p>
    <w:p w14:paraId="3CDCBFBF" w14:textId="77777777" w:rsidR="00B745D2" w:rsidRPr="00D11B7E" w:rsidRDefault="00B745D2" w:rsidP="00B745D2">
      <w:pPr>
        <w:jc w:val="center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09B3BD58" w14:textId="43F5846B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="00C213EF"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9B6FE0">
        <w:rPr>
          <w:b/>
          <w:i/>
          <w:color w:val="000000" w:themeColor="text1"/>
          <w:sz w:val="28"/>
          <w:szCs w:val="28"/>
        </w:rPr>
        <w:t>15</w:t>
      </w:r>
      <w:r w:rsidR="009B6FE0">
        <w:rPr>
          <w:b/>
          <w:i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191891" w:rsidRPr="00D11B7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="00191891" w:rsidRPr="00D11B7E">
        <w:rPr>
          <w:b/>
          <w:i/>
          <w:color w:val="000000" w:themeColor="text1"/>
          <w:sz w:val="28"/>
          <w:szCs w:val="28"/>
        </w:rPr>
        <w:t xml:space="preserve"> 1</w:t>
      </w:r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9B6FE0">
        <w:rPr>
          <w:b/>
          <w:i/>
          <w:color w:val="000000" w:themeColor="text1"/>
          <w:sz w:val="28"/>
          <w:szCs w:val="28"/>
        </w:rPr>
        <w:t>2026</w:t>
      </w:r>
    </w:p>
    <w:p w14:paraId="4F738C4B" w14:textId="0503E4A2" w:rsidR="00892E82" w:rsidRPr="00D11B7E" w:rsidRDefault="00892E82" w:rsidP="00250E04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Chủ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nhánh</w:t>
      </w:r>
      <w:proofErr w:type="spellEnd"/>
      <w:r w:rsidRPr="00D11B7E">
        <w:rPr>
          <w:color w:val="000000" w:themeColor="text1"/>
          <w:sz w:val="28"/>
          <w:szCs w:val="28"/>
        </w:rPr>
        <w:t>:</w:t>
      </w:r>
      <w:r w:rsidR="00DD44BD" w:rsidRPr="00D11B7E">
        <w:rPr>
          <w:b/>
          <w:iCs/>
          <w:sz w:val="28"/>
          <w:szCs w:val="28"/>
        </w:rPr>
        <w:t xml:space="preserve"> </w:t>
      </w:r>
      <w:proofErr w:type="spellStart"/>
      <w:r w:rsidR="00455102" w:rsidRPr="00D11B7E">
        <w:rPr>
          <w:b/>
          <w:bCs/>
          <w:color w:val="000000" w:themeColor="text1"/>
          <w:sz w:val="28"/>
          <w:szCs w:val="28"/>
        </w:rPr>
        <w:t>Nghề</w:t>
      </w:r>
      <w:proofErr w:type="spellEnd"/>
      <w:r w:rsidR="00455102" w:rsidRPr="00D11B7E">
        <w:rPr>
          <w:b/>
          <w:bCs/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455102" w:rsidRPr="00D11B7E">
        <w:rPr>
          <w:color w:val="FF0000"/>
          <w:sz w:val="28"/>
          <w:szCs w:val="28"/>
          <w:lang w:val="vi-VN"/>
        </w:rPr>
        <w:t xml:space="preserve"> </w:t>
      </w:r>
    </w:p>
    <w:p w14:paraId="1EDA0359" w14:textId="2D9480E8" w:rsidR="005B547A" w:rsidRPr="00D11B7E" w:rsidRDefault="00294990" w:rsidP="005B547A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D11B7E">
        <w:rPr>
          <w:b/>
          <w:color w:val="000000" w:themeColor="text1"/>
          <w:sz w:val="28"/>
          <w:szCs w:val="28"/>
        </w:rPr>
        <w:tab/>
      </w:r>
    </w:p>
    <w:p w14:paraId="78724682" w14:textId="5FD9D292" w:rsidR="00892E82" w:rsidRPr="005B547A" w:rsidRDefault="005B547A" w:rsidP="005B547A">
      <w:pPr>
        <w:jc w:val="center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it-IT"/>
        </w:rPr>
        <w:t>KẾ</w:t>
      </w:r>
      <w:r>
        <w:rPr>
          <w:b/>
          <w:color w:val="000000" w:themeColor="text1"/>
          <w:sz w:val="28"/>
          <w:szCs w:val="28"/>
          <w:lang w:val="vi-VN"/>
        </w:rPr>
        <w:t xml:space="preserve"> HOẠCH </w:t>
      </w:r>
      <w:r w:rsidR="00B1615D" w:rsidRPr="00D11B7E">
        <w:rPr>
          <w:b/>
          <w:color w:val="000000" w:themeColor="text1"/>
          <w:sz w:val="28"/>
          <w:szCs w:val="28"/>
          <w:lang w:val="it-IT"/>
        </w:rPr>
        <w:t>HOẠT ĐỘNG HỌC:</w:t>
      </w:r>
    </w:p>
    <w:p w14:paraId="5307F425" w14:textId="5F436D96" w:rsidR="00A501ED" w:rsidRPr="00D11B7E" w:rsidRDefault="00C24DC8" w:rsidP="00A501ED">
      <w:pPr>
        <w:jc w:val="center"/>
        <w:rPr>
          <w:b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  <w:lang w:val="vi-VN"/>
        </w:rPr>
        <w:t xml:space="preserve">Hoạt động : </w:t>
      </w:r>
      <w:r w:rsidR="00B477BB" w:rsidRPr="00D11B7E">
        <w:rPr>
          <w:b/>
          <w:color w:val="000000" w:themeColor="text1"/>
          <w:sz w:val="28"/>
          <w:szCs w:val="28"/>
        </w:rPr>
        <w:t>LQVT</w:t>
      </w:r>
    </w:p>
    <w:p w14:paraId="732E0049" w14:textId="0C1BF672" w:rsidR="00A501ED" w:rsidRPr="00250DF6" w:rsidRDefault="00A501ED" w:rsidP="00A501ED">
      <w:pPr>
        <w:jc w:val="center"/>
        <w:rPr>
          <w:b/>
          <w:color w:val="000000" w:themeColor="text1"/>
          <w:sz w:val="28"/>
          <w:szCs w:val="28"/>
          <w:lang w:val="vi-VN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tài</w:t>
      </w:r>
      <w:proofErr w:type="spellEnd"/>
      <w:r w:rsidRPr="00D11B7E">
        <w:rPr>
          <w:b/>
          <w:color w:val="000000" w:themeColor="text1"/>
          <w:sz w:val="28"/>
          <w:szCs w:val="28"/>
        </w:rPr>
        <w:t>:</w:t>
      </w:r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250DF6">
        <w:rPr>
          <w:b/>
          <w:color w:val="000000" w:themeColor="text1"/>
          <w:sz w:val="28"/>
          <w:szCs w:val="28"/>
        </w:rPr>
        <w:t>Nhiều</w:t>
      </w:r>
      <w:proofErr w:type="spellEnd"/>
      <w:r w:rsidR="00250DF6">
        <w:rPr>
          <w:b/>
          <w:color w:val="000000" w:themeColor="text1"/>
          <w:sz w:val="28"/>
          <w:szCs w:val="28"/>
          <w:lang w:val="vi-VN"/>
        </w:rPr>
        <w:t xml:space="preserve"> hơn, ít hơn, ít nhất</w:t>
      </w:r>
    </w:p>
    <w:p w14:paraId="46CDF059" w14:textId="371560AB" w:rsidR="00A501ED" w:rsidRPr="00D11B7E" w:rsidRDefault="00A501ED" w:rsidP="00A501ED">
      <w:pPr>
        <w:tabs>
          <w:tab w:val="left" w:pos="426"/>
        </w:tabs>
        <w:rPr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0A58A7" w:rsidRPr="00D11B7E">
        <w:rPr>
          <w:b/>
          <w:color w:val="000000" w:themeColor="text1"/>
          <w:sz w:val="28"/>
          <w:szCs w:val="28"/>
        </w:rPr>
        <w:tab/>
      </w:r>
      <w:r w:rsidRPr="00D11B7E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Pr="00D11B7E">
        <w:rPr>
          <w:b/>
          <w:color w:val="000000" w:themeColor="text1"/>
          <w:sz w:val="28"/>
          <w:szCs w:val="28"/>
        </w:rPr>
        <w:t>Mục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đích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Pr="00D11B7E">
        <w:rPr>
          <w:b/>
          <w:color w:val="000000" w:themeColor="text1"/>
          <w:sz w:val="28"/>
          <w:szCs w:val="28"/>
        </w:rPr>
        <w:t>yêu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cầu</w:t>
      </w:r>
      <w:proofErr w:type="spellEnd"/>
      <w:r w:rsidRPr="00D11B7E">
        <w:rPr>
          <w:b/>
          <w:color w:val="000000" w:themeColor="text1"/>
          <w:sz w:val="28"/>
          <w:szCs w:val="28"/>
        </w:rPr>
        <w:t>:</w:t>
      </w:r>
      <w:r w:rsidRPr="00D11B7E">
        <w:rPr>
          <w:color w:val="000000" w:themeColor="text1"/>
          <w:sz w:val="28"/>
          <w:szCs w:val="28"/>
        </w:rPr>
        <w:t xml:space="preserve"> </w:t>
      </w:r>
    </w:p>
    <w:p w14:paraId="24F291C9" w14:textId="4A2A4701" w:rsidR="002877D3" w:rsidRPr="00D11B7E" w:rsidRDefault="000A58A7" w:rsidP="002877D3">
      <w:pPr>
        <w:ind w:firstLine="567"/>
        <w:jc w:val="both"/>
        <w:rPr>
          <w:b/>
          <w:bCs/>
          <w:i/>
          <w:color w:val="000000" w:themeColor="text1"/>
          <w:sz w:val="28"/>
          <w:szCs w:val="28"/>
          <w:lang w:val="pt-BR"/>
        </w:rPr>
      </w:pPr>
      <w:r w:rsidRPr="00D11B7E">
        <w:rPr>
          <w:b/>
          <w:bCs/>
          <w:i/>
          <w:color w:val="000000" w:themeColor="text1"/>
          <w:sz w:val="28"/>
          <w:szCs w:val="28"/>
          <w:lang w:val="pt-BR"/>
        </w:rPr>
        <w:tab/>
      </w:r>
      <w:r w:rsidR="002877D3" w:rsidRPr="00D11B7E">
        <w:rPr>
          <w:b/>
          <w:bCs/>
          <w:i/>
          <w:color w:val="000000" w:themeColor="text1"/>
          <w:sz w:val="28"/>
          <w:szCs w:val="28"/>
          <w:lang w:val="pt-BR"/>
        </w:rPr>
        <w:t xml:space="preserve">a. Kiến thức: </w:t>
      </w:r>
    </w:p>
    <w:p w14:paraId="48E79C39" w14:textId="08216F0B" w:rsidR="00E03BFA" w:rsidRDefault="00F90DA3" w:rsidP="00E03BFA">
      <w:pPr>
        <w:shd w:val="clear" w:color="auto" w:fill="FFFFFF"/>
        <w:ind w:left="720"/>
        <w:jc w:val="both"/>
        <w:rPr>
          <w:color w:val="000000"/>
          <w:sz w:val="28"/>
          <w:szCs w:val="28"/>
          <w:lang w:val="vi-VN"/>
        </w:rPr>
      </w:pPr>
      <w:r w:rsidRPr="00F90DA3">
        <w:rPr>
          <w:color w:val="000000"/>
          <w:sz w:val="28"/>
          <w:szCs w:val="28"/>
        </w:rPr>
        <w:t xml:space="preserve">- </w:t>
      </w:r>
      <w:proofErr w:type="spellStart"/>
      <w:r w:rsidRPr="00F90DA3">
        <w:rPr>
          <w:color w:val="000000"/>
          <w:sz w:val="28"/>
          <w:szCs w:val="28"/>
        </w:rPr>
        <w:t>Trẻ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nhận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biết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sự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khác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biệt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rõ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nét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về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số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lượng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giữa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nhóm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đối</w:t>
      </w:r>
      <w:proofErr w:type="spellEnd"/>
      <w:r w:rsidRPr="00F90DA3">
        <w:rPr>
          <w:color w:val="000000"/>
          <w:sz w:val="28"/>
          <w:szCs w:val="28"/>
        </w:rPr>
        <w:t xml:space="preserve"> </w:t>
      </w:r>
      <w:proofErr w:type="spellStart"/>
      <w:r w:rsidRPr="00F90DA3">
        <w:rPr>
          <w:color w:val="000000"/>
          <w:sz w:val="28"/>
          <w:szCs w:val="28"/>
        </w:rPr>
        <w:t>tượng</w:t>
      </w:r>
      <w:proofErr w:type="spellEnd"/>
      <w:r w:rsidRPr="00F90DA3">
        <w:rPr>
          <w:color w:val="000000"/>
          <w:sz w:val="28"/>
          <w:szCs w:val="28"/>
        </w:rPr>
        <w:t xml:space="preserve">. </w:t>
      </w:r>
    </w:p>
    <w:p w14:paraId="4868D6E6" w14:textId="3DB9488F" w:rsidR="00F90DA3" w:rsidRPr="00F90DA3" w:rsidRDefault="00E03BFA" w:rsidP="00E03BFA">
      <w:pPr>
        <w:shd w:val="clear" w:color="auto" w:fill="FFFFFF"/>
        <w:ind w:left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proofErr w:type="spellStart"/>
      <w:r w:rsidR="00F90DA3" w:rsidRPr="00F90DA3">
        <w:rPr>
          <w:color w:val="000000"/>
          <w:sz w:val="28"/>
          <w:szCs w:val="28"/>
        </w:rPr>
        <w:t>Biết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 w:rsidRPr="00F90DA3">
        <w:rPr>
          <w:color w:val="000000"/>
          <w:sz w:val="28"/>
          <w:szCs w:val="28"/>
        </w:rPr>
        <w:t>sử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 w:rsidRPr="00F90DA3">
        <w:rPr>
          <w:color w:val="000000"/>
          <w:sz w:val="28"/>
          <w:szCs w:val="28"/>
        </w:rPr>
        <w:t>dụng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 w:rsidRPr="00F90DA3">
        <w:rPr>
          <w:color w:val="000000"/>
          <w:sz w:val="28"/>
          <w:szCs w:val="28"/>
        </w:rPr>
        <w:t>đúng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 w:rsidRPr="00F90DA3">
        <w:rPr>
          <w:color w:val="000000"/>
          <w:sz w:val="28"/>
          <w:szCs w:val="28"/>
        </w:rPr>
        <w:t>từ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 w:rsidRPr="00F90DA3">
        <w:rPr>
          <w:color w:val="000000"/>
          <w:sz w:val="28"/>
          <w:szCs w:val="28"/>
        </w:rPr>
        <w:t>nhiều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 w:rsidRPr="00F90DA3">
        <w:rPr>
          <w:color w:val="000000"/>
          <w:sz w:val="28"/>
          <w:szCs w:val="28"/>
        </w:rPr>
        <w:t>hơn</w:t>
      </w:r>
      <w:proofErr w:type="spellEnd"/>
      <w:r w:rsidR="00F90DA3" w:rsidRPr="00F90DA3">
        <w:rPr>
          <w:color w:val="000000"/>
          <w:sz w:val="28"/>
          <w:szCs w:val="28"/>
        </w:rPr>
        <w:t xml:space="preserve">, </w:t>
      </w:r>
      <w:proofErr w:type="spellStart"/>
      <w:r w:rsidR="00F90DA3" w:rsidRPr="00F90DA3">
        <w:rPr>
          <w:color w:val="000000"/>
          <w:sz w:val="28"/>
          <w:szCs w:val="28"/>
        </w:rPr>
        <w:t>ít</w:t>
      </w:r>
      <w:proofErr w:type="spellEnd"/>
      <w:r w:rsidR="00F90DA3" w:rsidRPr="00F90DA3">
        <w:rPr>
          <w:color w:val="000000"/>
          <w:sz w:val="28"/>
          <w:szCs w:val="28"/>
        </w:rPr>
        <w:t xml:space="preserve"> </w:t>
      </w:r>
      <w:proofErr w:type="spellStart"/>
      <w:r w:rsidR="00F90DA3">
        <w:rPr>
          <w:color w:val="000000"/>
          <w:sz w:val="28"/>
          <w:szCs w:val="28"/>
        </w:rPr>
        <w:t>hơn</w:t>
      </w:r>
      <w:proofErr w:type="spellEnd"/>
      <w:r w:rsidR="00F90DA3">
        <w:rPr>
          <w:color w:val="000000"/>
          <w:sz w:val="28"/>
          <w:szCs w:val="28"/>
          <w:lang w:val="vi-VN"/>
        </w:rPr>
        <w:t>, ít nhất.</w:t>
      </w:r>
    </w:p>
    <w:p w14:paraId="6421048B" w14:textId="27998AA6" w:rsidR="002877D3" w:rsidRPr="00D11B7E" w:rsidRDefault="000A58A7" w:rsidP="00F90DA3">
      <w:pPr>
        <w:shd w:val="clear" w:color="auto" w:fill="FFFFFF"/>
        <w:jc w:val="both"/>
        <w:rPr>
          <w:i/>
          <w:color w:val="000000" w:themeColor="text1"/>
          <w:sz w:val="28"/>
          <w:szCs w:val="28"/>
        </w:rPr>
      </w:pPr>
      <w:r w:rsidRPr="00D11B7E">
        <w:rPr>
          <w:b/>
          <w:bCs/>
          <w:i/>
          <w:color w:val="000000" w:themeColor="text1"/>
          <w:sz w:val="28"/>
          <w:szCs w:val="28"/>
        </w:rPr>
        <w:tab/>
      </w:r>
      <w:r w:rsidR="002877D3" w:rsidRPr="00D11B7E">
        <w:rPr>
          <w:b/>
          <w:bCs/>
          <w:i/>
          <w:color w:val="000000" w:themeColor="text1"/>
          <w:sz w:val="28"/>
          <w:szCs w:val="28"/>
        </w:rPr>
        <w:t xml:space="preserve">b. </w:t>
      </w:r>
      <w:proofErr w:type="spellStart"/>
      <w:r w:rsidR="002877D3" w:rsidRPr="00D11B7E">
        <w:rPr>
          <w:b/>
          <w:bCs/>
          <w:i/>
          <w:color w:val="000000" w:themeColor="text1"/>
          <w:sz w:val="28"/>
          <w:szCs w:val="28"/>
        </w:rPr>
        <w:t>Kỹ</w:t>
      </w:r>
      <w:proofErr w:type="spellEnd"/>
      <w:r w:rsidR="002877D3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877D3" w:rsidRPr="00D11B7E">
        <w:rPr>
          <w:b/>
          <w:bCs/>
          <w:i/>
          <w:color w:val="000000" w:themeColor="text1"/>
          <w:sz w:val="28"/>
          <w:szCs w:val="28"/>
        </w:rPr>
        <w:t>năng</w:t>
      </w:r>
      <w:proofErr w:type="spellEnd"/>
      <w:r w:rsidR="002877D3" w:rsidRPr="00D11B7E">
        <w:rPr>
          <w:i/>
          <w:color w:val="000000" w:themeColor="text1"/>
          <w:sz w:val="28"/>
          <w:szCs w:val="28"/>
        </w:rPr>
        <w:t>:</w:t>
      </w:r>
    </w:p>
    <w:p w14:paraId="4B95BEFB" w14:textId="77777777" w:rsidR="00E03BFA" w:rsidRPr="00E03BFA" w:rsidRDefault="000A58A7" w:rsidP="00E03BFA">
      <w:pPr>
        <w:jc w:val="both"/>
        <w:rPr>
          <w:color w:val="000000"/>
          <w:sz w:val="28"/>
          <w:szCs w:val="28"/>
        </w:rPr>
      </w:pPr>
      <w:r w:rsidRPr="00D11B7E">
        <w:rPr>
          <w:color w:val="000000"/>
          <w:sz w:val="28"/>
          <w:szCs w:val="28"/>
        </w:rPr>
        <w:tab/>
      </w:r>
      <w:r w:rsidR="00E03BFA" w:rsidRPr="00E03BFA">
        <w:rPr>
          <w:color w:val="000000"/>
          <w:sz w:val="28"/>
          <w:szCs w:val="28"/>
        </w:rPr>
        <w:t xml:space="preserve">- Rèn </w:t>
      </w:r>
      <w:proofErr w:type="spellStart"/>
      <w:r w:rsidR="00E03BFA" w:rsidRPr="00E03BFA">
        <w:rPr>
          <w:color w:val="000000"/>
          <w:sz w:val="28"/>
          <w:szCs w:val="28"/>
        </w:rPr>
        <w:t>kỹ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năng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quan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sát</w:t>
      </w:r>
      <w:proofErr w:type="spellEnd"/>
      <w:r w:rsidR="00E03BFA" w:rsidRPr="00E03BFA">
        <w:rPr>
          <w:color w:val="000000"/>
          <w:sz w:val="28"/>
          <w:szCs w:val="28"/>
        </w:rPr>
        <w:t xml:space="preserve">, </w:t>
      </w:r>
      <w:proofErr w:type="spellStart"/>
      <w:r w:rsidR="00E03BFA" w:rsidRPr="00E03BFA">
        <w:rPr>
          <w:color w:val="000000"/>
          <w:sz w:val="28"/>
          <w:szCs w:val="28"/>
        </w:rPr>
        <w:t>ghi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nhớ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có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chủ</w:t>
      </w:r>
      <w:proofErr w:type="spellEnd"/>
      <w:r w:rsidR="00E03BFA" w:rsidRPr="00E03BFA">
        <w:rPr>
          <w:color w:val="000000"/>
          <w:sz w:val="28"/>
          <w:szCs w:val="28"/>
        </w:rPr>
        <w:t xml:space="preserve"> </w:t>
      </w:r>
      <w:proofErr w:type="spellStart"/>
      <w:r w:rsidR="00E03BFA" w:rsidRPr="00E03BFA">
        <w:rPr>
          <w:color w:val="000000"/>
          <w:sz w:val="28"/>
          <w:szCs w:val="28"/>
        </w:rPr>
        <w:t>đích</w:t>
      </w:r>
      <w:proofErr w:type="spellEnd"/>
    </w:p>
    <w:p w14:paraId="4ACC89AF" w14:textId="0248CA44" w:rsidR="00E03BFA" w:rsidRPr="00E03BFA" w:rsidRDefault="00E03BFA" w:rsidP="00E03BFA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vi-VN"/>
        </w:rPr>
      </w:pPr>
      <w:r w:rsidRPr="00E03BFA">
        <w:rPr>
          <w:color w:val="000000"/>
          <w:sz w:val="28"/>
          <w:szCs w:val="28"/>
        </w:rPr>
        <w:t xml:space="preserve">- Rèn </w:t>
      </w:r>
      <w:proofErr w:type="spellStart"/>
      <w:r w:rsidRPr="00E03BFA">
        <w:rPr>
          <w:color w:val="000000"/>
          <w:sz w:val="28"/>
          <w:szCs w:val="28"/>
        </w:rPr>
        <w:t>kỹ</w:t>
      </w:r>
      <w:proofErr w:type="spellEnd"/>
      <w:r w:rsidRPr="00E03BFA">
        <w:rPr>
          <w:color w:val="000000"/>
          <w:sz w:val="28"/>
          <w:szCs w:val="28"/>
        </w:rPr>
        <w:t xml:space="preserve"> </w:t>
      </w:r>
      <w:proofErr w:type="spellStart"/>
      <w:r w:rsidRPr="00E03BFA">
        <w:rPr>
          <w:color w:val="000000"/>
          <w:sz w:val="28"/>
          <w:szCs w:val="28"/>
        </w:rPr>
        <w:t>năng</w:t>
      </w:r>
      <w:proofErr w:type="spellEnd"/>
      <w:r w:rsidRPr="00E03BFA">
        <w:rPr>
          <w:color w:val="000000"/>
          <w:sz w:val="28"/>
          <w:szCs w:val="28"/>
        </w:rPr>
        <w:t xml:space="preserve"> </w:t>
      </w:r>
      <w:proofErr w:type="spellStart"/>
      <w:r w:rsidRPr="00E03BFA">
        <w:rPr>
          <w:color w:val="000000"/>
          <w:sz w:val="28"/>
          <w:szCs w:val="28"/>
        </w:rPr>
        <w:t>xếp</w:t>
      </w:r>
      <w:proofErr w:type="spellEnd"/>
      <w:r w:rsidRPr="00E03BFA">
        <w:rPr>
          <w:color w:val="000000"/>
          <w:sz w:val="28"/>
          <w:szCs w:val="28"/>
        </w:rPr>
        <w:t xml:space="preserve"> </w:t>
      </w:r>
      <w:proofErr w:type="spellStart"/>
      <w:r w:rsidRPr="00E03BFA">
        <w:rPr>
          <w:color w:val="000000"/>
          <w:sz w:val="28"/>
          <w:szCs w:val="28"/>
        </w:rPr>
        <w:t>tương</w:t>
      </w:r>
      <w:proofErr w:type="spellEnd"/>
      <w:r w:rsidRPr="00E03BFA">
        <w:rPr>
          <w:color w:val="000000"/>
          <w:sz w:val="28"/>
          <w:szCs w:val="28"/>
        </w:rPr>
        <w:t xml:space="preserve"> </w:t>
      </w:r>
      <w:proofErr w:type="spellStart"/>
      <w:r w:rsidRPr="00E03BFA">
        <w:rPr>
          <w:color w:val="000000"/>
          <w:sz w:val="28"/>
          <w:szCs w:val="28"/>
        </w:rPr>
        <w:t>ứng</w:t>
      </w:r>
      <w:proofErr w:type="spellEnd"/>
      <w:r w:rsidRPr="00E03BFA">
        <w:rPr>
          <w:color w:val="000000"/>
          <w:sz w:val="28"/>
          <w:szCs w:val="28"/>
        </w:rPr>
        <w:t xml:space="preserve"> 1-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-1</w:t>
      </w:r>
    </w:p>
    <w:p w14:paraId="3870BA7A" w14:textId="23CAEAFF" w:rsidR="002877D3" w:rsidRPr="00D11B7E" w:rsidRDefault="000A58A7" w:rsidP="00E03BFA">
      <w:pPr>
        <w:shd w:val="clear" w:color="auto" w:fill="FFFFFF"/>
        <w:jc w:val="both"/>
        <w:rPr>
          <w:i/>
          <w:color w:val="000000" w:themeColor="text1"/>
          <w:sz w:val="28"/>
          <w:szCs w:val="28"/>
        </w:rPr>
      </w:pPr>
      <w:r w:rsidRPr="00D11B7E">
        <w:rPr>
          <w:i/>
          <w:color w:val="000000" w:themeColor="text1"/>
          <w:sz w:val="28"/>
          <w:szCs w:val="28"/>
        </w:rPr>
        <w:tab/>
      </w:r>
      <w:r w:rsidR="002877D3" w:rsidRPr="00D11B7E">
        <w:rPr>
          <w:b/>
          <w:bCs/>
          <w:i/>
          <w:color w:val="000000" w:themeColor="text1"/>
          <w:sz w:val="28"/>
          <w:szCs w:val="28"/>
        </w:rPr>
        <w:t xml:space="preserve">c. </w:t>
      </w:r>
      <w:proofErr w:type="spellStart"/>
      <w:r w:rsidR="00270E8F" w:rsidRPr="00D11B7E">
        <w:rPr>
          <w:b/>
          <w:bCs/>
          <w:i/>
          <w:color w:val="000000" w:themeColor="text1"/>
          <w:sz w:val="28"/>
          <w:szCs w:val="28"/>
        </w:rPr>
        <w:t>Giáo</w:t>
      </w:r>
      <w:proofErr w:type="spellEnd"/>
      <w:r w:rsidR="00270E8F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70E8F" w:rsidRPr="00D11B7E">
        <w:rPr>
          <w:b/>
          <w:bCs/>
          <w:i/>
          <w:color w:val="000000" w:themeColor="text1"/>
          <w:sz w:val="28"/>
          <w:szCs w:val="28"/>
        </w:rPr>
        <w:t>dục</w:t>
      </w:r>
      <w:proofErr w:type="spellEnd"/>
      <w:r w:rsidR="002877D3" w:rsidRPr="00D11B7E">
        <w:rPr>
          <w:i/>
          <w:color w:val="000000" w:themeColor="text1"/>
          <w:sz w:val="28"/>
          <w:szCs w:val="28"/>
        </w:rPr>
        <w:t>:</w:t>
      </w:r>
    </w:p>
    <w:p w14:paraId="68EEA509" w14:textId="77777777" w:rsidR="00E03BFA" w:rsidRDefault="00E03BFA" w:rsidP="00E03BFA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E03BFA">
        <w:rPr>
          <w:color w:val="000000" w:themeColor="text1"/>
          <w:sz w:val="28"/>
          <w:szCs w:val="28"/>
        </w:rPr>
        <w:t xml:space="preserve">- </w:t>
      </w:r>
      <w:proofErr w:type="spellStart"/>
      <w:r w:rsidRPr="00E03BFA">
        <w:rPr>
          <w:color w:val="000000" w:themeColor="text1"/>
          <w:sz w:val="28"/>
          <w:szCs w:val="28"/>
        </w:rPr>
        <w:t>Hứng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thú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tham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gia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vào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hoạt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động</w:t>
      </w:r>
      <w:proofErr w:type="spellEnd"/>
      <w:r w:rsidRPr="00E03BFA">
        <w:rPr>
          <w:color w:val="000000" w:themeColor="text1"/>
          <w:sz w:val="28"/>
          <w:szCs w:val="28"/>
        </w:rPr>
        <w:t xml:space="preserve">. </w:t>
      </w:r>
      <w:proofErr w:type="spellStart"/>
      <w:r w:rsidRPr="00E03BFA">
        <w:rPr>
          <w:color w:val="000000" w:themeColor="text1"/>
          <w:sz w:val="28"/>
          <w:szCs w:val="28"/>
        </w:rPr>
        <w:t>Biết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giữ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gìn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sản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phẩm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của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cô</w:t>
      </w:r>
      <w:proofErr w:type="spellEnd"/>
      <w:r w:rsidRPr="00E03BFA">
        <w:rPr>
          <w:color w:val="000000" w:themeColor="text1"/>
          <w:sz w:val="28"/>
          <w:szCs w:val="28"/>
        </w:rPr>
        <w:t xml:space="preserve"> </w:t>
      </w:r>
      <w:proofErr w:type="spellStart"/>
      <w:r w:rsidRPr="00E03BFA">
        <w:rPr>
          <w:color w:val="000000" w:themeColor="text1"/>
          <w:sz w:val="28"/>
          <w:szCs w:val="28"/>
        </w:rPr>
        <w:t>thợ</w:t>
      </w:r>
      <w:proofErr w:type="spellEnd"/>
      <w:r w:rsidRPr="00E03BFA">
        <w:rPr>
          <w:color w:val="000000" w:themeColor="text1"/>
          <w:sz w:val="28"/>
          <w:szCs w:val="28"/>
        </w:rPr>
        <w:t xml:space="preserve"> may</w:t>
      </w:r>
      <w:r w:rsidR="002877D3" w:rsidRPr="00D11B7E">
        <w:rPr>
          <w:color w:val="000000" w:themeColor="text1"/>
          <w:sz w:val="28"/>
          <w:szCs w:val="28"/>
        </w:rPr>
        <w:t>      </w:t>
      </w:r>
    </w:p>
    <w:p w14:paraId="631D27C1" w14:textId="0B2015BD" w:rsidR="002877D3" w:rsidRPr="00D11B7E" w:rsidRDefault="002877D3" w:rsidP="00E03BFA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>-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hứng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thú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có</w:t>
      </w:r>
      <w:proofErr w:type="spellEnd"/>
      <w:r w:rsidRPr="00D11B7E">
        <w:rPr>
          <w:color w:val="000000" w:themeColor="text1"/>
          <w:sz w:val="28"/>
          <w:szCs w:val="28"/>
        </w:rPr>
        <w:t xml:space="preserve"> ý </w:t>
      </w:r>
      <w:proofErr w:type="spellStart"/>
      <w:r w:rsidRPr="00D11B7E">
        <w:rPr>
          <w:color w:val="000000" w:themeColor="text1"/>
          <w:sz w:val="28"/>
          <w:szCs w:val="28"/>
        </w:rPr>
        <w:t>thức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tham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gia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vào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hoạt</w:t>
      </w:r>
      <w:proofErr w:type="spellEnd"/>
      <w:r w:rsidRPr="00D11B7E">
        <w:rPr>
          <w:color w:val="000000" w:themeColor="text1"/>
          <w:sz w:val="28"/>
          <w:szCs w:val="28"/>
        </w:rPr>
        <w:t xml:space="preserve"> động</w:t>
      </w:r>
    </w:p>
    <w:p w14:paraId="708B1537" w14:textId="44A917A7" w:rsidR="002877D3" w:rsidRPr="00D11B7E" w:rsidRDefault="002877D3" w:rsidP="002877D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          - </w:t>
      </w:r>
      <w:proofErr w:type="spellStart"/>
      <w:r w:rsidR="00B2734E" w:rsidRPr="00D11B7E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="00B2734E" w:rsidRPr="00D11B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D11B7E"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 w:rsidR="00B2734E" w:rsidRPr="00D11B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D11B7E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="00B2734E" w:rsidRPr="00D11B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D11B7E">
        <w:rPr>
          <w:color w:val="000000"/>
          <w:sz w:val="28"/>
          <w:szCs w:val="28"/>
          <w:shd w:val="clear" w:color="auto" w:fill="FFFFFF"/>
        </w:rPr>
        <w:t>ngoan</w:t>
      </w:r>
      <w:proofErr w:type="spellEnd"/>
      <w:r w:rsidR="00B2734E" w:rsidRPr="00D11B7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2734E" w:rsidRPr="00D11B7E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="00B2734E" w:rsidRPr="00D11B7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734E" w:rsidRPr="00D11B7E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22B9D3B9" w14:textId="6E01C241" w:rsidR="002877D3" w:rsidRPr="00D11B7E" w:rsidRDefault="00BE64FF" w:rsidP="00BE64FF">
      <w:pPr>
        <w:ind w:firstLine="426"/>
        <w:jc w:val="both"/>
        <w:outlineLvl w:val="0"/>
        <w:rPr>
          <w:b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2877D3" w:rsidRPr="00D11B7E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="002877D3" w:rsidRPr="00D11B7E">
        <w:rPr>
          <w:b/>
          <w:color w:val="000000" w:themeColor="text1"/>
          <w:sz w:val="28"/>
          <w:szCs w:val="28"/>
        </w:rPr>
        <w:t>Chuẩn</w:t>
      </w:r>
      <w:proofErr w:type="spellEnd"/>
      <w:r w:rsidR="002877D3"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877D3" w:rsidRPr="00D11B7E">
        <w:rPr>
          <w:b/>
          <w:color w:val="000000" w:themeColor="text1"/>
          <w:sz w:val="28"/>
          <w:szCs w:val="28"/>
        </w:rPr>
        <w:t>bị</w:t>
      </w:r>
      <w:proofErr w:type="spellEnd"/>
      <w:r w:rsidR="002877D3" w:rsidRPr="00D11B7E">
        <w:rPr>
          <w:b/>
          <w:color w:val="000000" w:themeColor="text1"/>
          <w:sz w:val="28"/>
          <w:szCs w:val="28"/>
        </w:rPr>
        <w:t>:</w:t>
      </w:r>
    </w:p>
    <w:p w14:paraId="468F10F8" w14:textId="1022C508" w:rsidR="00814EDD" w:rsidRPr="004E09BD" w:rsidRDefault="005C3065" w:rsidP="00814EDD">
      <w:pPr>
        <w:jc w:val="both"/>
        <w:rPr>
          <w:color w:val="000000"/>
          <w:sz w:val="28"/>
          <w:szCs w:val="28"/>
          <w:lang w:val="vi-VN"/>
        </w:rPr>
      </w:pPr>
      <w:r w:rsidRPr="00D11B7E">
        <w:rPr>
          <w:b/>
          <w:bCs/>
          <w:color w:val="000000"/>
          <w:sz w:val="28"/>
          <w:szCs w:val="28"/>
        </w:rPr>
        <w:tab/>
      </w:r>
      <w:r w:rsidR="00814EDD" w:rsidRPr="007015E1">
        <w:rPr>
          <w:color w:val="000000"/>
          <w:sz w:val="28"/>
          <w:szCs w:val="28"/>
        </w:rPr>
        <w:t xml:space="preserve">- 3 </w:t>
      </w:r>
      <w:proofErr w:type="spellStart"/>
      <w:r w:rsidR="00814EDD" w:rsidRPr="007015E1">
        <w:rPr>
          <w:color w:val="000000"/>
          <w:sz w:val="28"/>
          <w:szCs w:val="28"/>
        </w:rPr>
        <w:t>búp</w:t>
      </w:r>
      <w:proofErr w:type="spellEnd"/>
      <w:r w:rsidR="00814EDD" w:rsidRPr="007015E1">
        <w:rPr>
          <w:color w:val="000000"/>
          <w:sz w:val="28"/>
          <w:szCs w:val="28"/>
        </w:rPr>
        <w:t xml:space="preserve"> </w:t>
      </w:r>
      <w:proofErr w:type="spellStart"/>
      <w:r w:rsidR="00814EDD" w:rsidRPr="007015E1">
        <w:rPr>
          <w:color w:val="000000"/>
          <w:sz w:val="28"/>
          <w:szCs w:val="28"/>
        </w:rPr>
        <w:t>bê</w:t>
      </w:r>
      <w:proofErr w:type="spellEnd"/>
      <w:r w:rsidR="00814EDD" w:rsidRPr="007015E1">
        <w:rPr>
          <w:color w:val="000000"/>
          <w:sz w:val="28"/>
          <w:szCs w:val="28"/>
        </w:rPr>
        <w:t xml:space="preserve">, 3 </w:t>
      </w:r>
      <w:proofErr w:type="spellStart"/>
      <w:r w:rsidR="00814EDD" w:rsidRPr="007015E1">
        <w:rPr>
          <w:color w:val="000000"/>
          <w:sz w:val="28"/>
          <w:szCs w:val="28"/>
        </w:rPr>
        <w:t>chiếc</w:t>
      </w:r>
      <w:proofErr w:type="spellEnd"/>
      <w:r w:rsidR="00814EDD" w:rsidRPr="007015E1">
        <w:rPr>
          <w:color w:val="000000"/>
          <w:sz w:val="28"/>
          <w:szCs w:val="28"/>
        </w:rPr>
        <w:t xml:space="preserve"> </w:t>
      </w:r>
      <w:proofErr w:type="spellStart"/>
      <w:r w:rsidR="004E09BD">
        <w:rPr>
          <w:color w:val="000000"/>
          <w:sz w:val="28"/>
          <w:szCs w:val="28"/>
        </w:rPr>
        <w:t>mũ</w:t>
      </w:r>
      <w:proofErr w:type="spellEnd"/>
      <w:r w:rsidR="004E09BD">
        <w:rPr>
          <w:color w:val="000000"/>
          <w:sz w:val="28"/>
          <w:szCs w:val="28"/>
          <w:lang w:val="vi-VN"/>
        </w:rPr>
        <w:t>.</w:t>
      </w:r>
    </w:p>
    <w:p w14:paraId="798ACCE3" w14:textId="7500D429" w:rsidR="00814EDD" w:rsidRPr="00814EDD" w:rsidRDefault="00814EDD" w:rsidP="00814EDD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vi-VN"/>
        </w:rPr>
      </w:pPr>
      <w:r w:rsidRPr="00814EDD">
        <w:rPr>
          <w:color w:val="000000"/>
          <w:sz w:val="28"/>
          <w:szCs w:val="28"/>
        </w:rPr>
        <w:t xml:space="preserve">- </w:t>
      </w:r>
      <w:proofErr w:type="spellStart"/>
      <w:r w:rsidRPr="00814EDD">
        <w:rPr>
          <w:color w:val="000000"/>
          <w:sz w:val="28"/>
          <w:szCs w:val="28"/>
        </w:rPr>
        <w:t>Rổ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đựng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đồ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dùng</w:t>
      </w:r>
      <w:proofErr w:type="spellEnd"/>
      <w:r w:rsidRPr="00814EDD">
        <w:rPr>
          <w:color w:val="000000"/>
          <w:sz w:val="28"/>
          <w:szCs w:val="28"/>
        </w:rPr>
        <w:t xml:space="preserve">, </w:t>
      </w:r>
      <w:proofErr w:type="spellStart"/>
      <w:r w:rsidRPr="00814EDD">
        <w:rPr>
          <w:color w:val="000000"/>
          <w:sz w:val="28"/>
          <w:szCs w:val="28"/>
        </w:rPr>
        <w:t>mỗi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trẻ</w:t>
      </w:r>
      <w:proofErr w:type="spellEnd"/>
      <w:r w:rsidRPr="00814EDD">
        <w:rPr>
          <w:color w:val="000000"/>
          <w:sz w:val="28"/>
          <w:szCs w:val="28"/>
        </w:rPr>
        <w:t xml:space="preserve"> 3 </w:t>
      </w:r>
      <w:proofErr w:type="spellStart"/>
      <w:r w:rsidRPr="00814EDD">
        <w:rPr>
          <w:color w:val="000000"/>
          <w:sz w:val="28"/>
          <w:szCs w:val="28"/>
        </w:rPr>
        <w:t>chiếc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áo</w:t>
      </w:r>
      <w:proofErr w:type="spellEnd"/>
      <w:r w:rsidRPr="00814EDD">
        <w:rPr>
          <w:color w:val="000000"/>
          <w:sz w:val="28"/>
          <w:szCs w:val="28"/>
        </w:rPr>
        <w:t xml:space="preserve">, 2 </w:t>
      </w:r>
      <w:proofErr w:type="spellStart"/>
      <w:r w:rsidRPr="00814EDD">
        <w:rPr>
          <w:color w:val="000000"/>
          <w:sz w:val="28"/>
          <w:szCs w:val="28"/>
        </w:rPr>
        <w:t>chiếc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7015E1">
        <w:rPr>
          <w:color w:val="000000"/>
          <w:sz w:val="28"/>
          <w:szCs w:val="28"/>
        </w:rPr>
        <w:t>quần</w:t>
      </w:r>
      <w:proofErr w:type="spellEnd"/>
      <w:r w:rsidRPr="007015E1">
        <w:rPr>
          <w:color w:val="000000"/>
          <w:sz w:val="28"/>
          <w:szCs w:val="28"/>
          <w:lang w:val="vi-VN"/>
        </w:rPr>
        <w:t xml:space="preserve">, 1 </w:t>
      </w:r>
      <w:r w:rsidR="00BD121B">
        <w:rPr>
          <w:color w:val="000000"/>
          <w:sz w:val="28"/>
          <w:szCs w:val="28"/>
          <w:lang w:val="vi-VN"/>
        </w:rPr>
        <w:t>đôi giày</w:t>
      </w:r>
    </w:p>
    <w:p w14:paraId="5CE315A7" w14:textId="77777777" w:rsidR="00814EDD" w:rsidRPr="00814EDD" w:rsidRDefault="00814EDD" w:rsidP="00814EDD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814EDD">
        <w:rPr>
          <w:color w:val="000000"/>
          <w:sz w:val="28"/>
          <w:szCs w:val="28"/>
        </w:rPr>
        <w:t xml:space="preserve">- </w:t>
      </w:r>
      <w:proofErr w:type="spellStart"/>
      <w:r w:rsidRPr="00814EDD">
        <w:rPr>
          <w:color w:val="000000"/>
          <w:sz w:val="28"/>
          <w:szCs w:val="28"/>
        </w:rPr>
        <w:t>Bài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thơ</w:t>
      </w:r>
      <w:proofErr w:type="spellEnd"/>
      <w:r w:rsidRPr="00814EDD">
        <w:rPr>
          <w:color w:val="000000"/>
          <w:sz w:val="28"/>
          <w:szCs w:val="28"/>
        </w:rPr>
        <w:t xml:space="preserve"> “Các </w:t>
      </w:r>
      <w:proofErr w:type="spellStart"/>
      <w:r w:rsidRPr="00814EDD">
        <w:rPr>
          <w:color w:val="000000"/>
          <w:sz w:val="28"/>
          <w:szCs w:val="28"/>
        </w:rPr>
        <w:t>cô</w:t>
      </w:r>
      <w:proofErr w:type="spellEnd"/>
      <w:r w:rsidRPr="00814EDD">
        <w:rPr>
          <w:color w:val="000000"/>
          <w:sz w:val="28"/>
          <w:szCs w:val="28"/>
        </w:rPr>
        <w:t xml:space="preserve"> </w:t>
      </w:r>
      <w:proofErr w:type="spellStart"/>
      <w:r w:rsidRPr="00814EDD">
        <w:rPr>
          <w:color w:val="000000"/>
          <w:sz w:val="28"/>
          <w:szCs w:val="28"/>
        </w:rPr>
        <w:t>thợ</w:t>
      </w:r>
      <w:proofErr w:type="spellEnd"/>
      <w:r w:rsidRPr="00814EDD">
        <w:rPr>
          <w:b/>
          <w:bCs/>
          <w:color w:val="000000"/>
          <w:sz w:val="28"/>
          <w:szCs w:val="28"/>
        </w:rPr>
        <w:t>”</w:t>
      </w:r>
    </w:p>
    <w:p w14:paraId="45D93447" w14:textId="02AB11D6" w:rsidR="002877D3" w:rsidRPr="00094A6A" w:rsidRDefault="00BE64FF" w:rsidP="00814EDD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2877D3" w:rsidRPr="00D11B7E">
        <w:rPr>
          <w:b/>
          <w:color w:val="000000" w:themeColor="text1"/>
          <w:sz w:val="28"/>
          <w:szCs w:val="28"/>
        </w:rPr>
        <w:t xml:space="preserve">3. Tiến </w:t>
      </w:r>
      <w:proofErr w:type="spellStart"/>
      <w:r w:rsidR="002877D3" w:rsidRPr="00D11B7E">
        <w:rPr>
          <w:b/>
          <w:color w:val="000000" w:themeColor="text1"/>
          <w:sz w:val="28"/>
          <w:szCs w:val="28"/>
        </w:rPr>
        <w:t>hành</w:t>
      </w:r>
      <w:proofErr w:type="spellEnd"/>
      <w:r w:rsidR="00094A6A">
        <w:rPr>
          <w:b/>
          <w:color w:val="000000" w:themeColor="text1"/>
          <w:sz w:val="28"/>
          <w:szCs w:val="28"/>
          <w:lang w:val="vi-VN"/>
        </w:rPr>
        <w:t xml:space="preserve"> tổ chức hoạt dộng.</w:t>
      </w:r>
    </w:p>
    <w:p w14:paraId="4A794A25" w14:textId="1518C07B" w:rsidR="00A716DD" w:rsidRDefault="002877D3" w:rsidP="002A1090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vi-VN"/>
        </w:rPr>
      </w:pPr>
      <w:r w:rsidRPr="00D11B7E">
        <w:rPr>
          <w:b/>
          <w:i/>
          <w:color w:val="000000" w:themeColor="text1"/>
          <w:sz w:val="28"/>
          <w:szCs w:val="28"/>
        </w:rPr>
        <w:tab/>
      </w:r>
      <w:r w:rsidR="00555DB6" w:rsidRPr="00D11B7E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5C3065" w:rsidRPr="00D11B7E">
        <w:rPr>
          <w:b/>
          <w:bCs/>
          <w:color w:val="000000"/>
          <w:sz w:val="28"/>
          <w:szCs w:val="28"/>
        </w:rPr>
        <w:t>Hoạt</w:t>
      </w:r>
      <w:proofErr w:type="spellEnd"/>
      <w:r w:rsidR="005C3065" w:rsidRPr="00D11B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A1090" w:rsidRPr="00D11B7E">
        <w:rPr>
          <w:b/>
          <w:bCs/>
          <w:color w:val="000000"/>
          <w:sz w:val="28"/>
          <w:szCs w:val="28"/>
        </w:rPr>
        <w:t>động</w:t>
      </w:r>
      <w:proofErr w:type="spellEnd"/>
      <w:r w:rsidR="002A1090" w:rsidRPr="00D11B7E">
        <w:rPr>
          <w:b/>
          <w:bCs/>
          <w:color w:val="000000"/>
          <w:sz w:val="28"/>
          <w:szCs w:val="28"/>
          <w:lang w:val="vi-VN"/>
        </w:rPr>
        <w:t xml:space="preserve"> </w:t>
      </w:r>
      <w:r w:rsidR="002A1090" w:rsidRPr="00D11B7E">
        <w:rPr>
          <w:b/>
          <w:bCs/>
          <w:color w:val="000000"/>
          <w:sz w:val="28"/>
          <w:szCs w:val="28"/>
        </w:rPr>
        <w:t>1</w:t>
      </w:r>
      <w:r w:rsidR="005C3065" w:rsidRPr="00D11B7E">
        <w:rPr>
          <w:color w:val="000000"/>
          <w:sz w:val="28"/>
          <w:szCs w:val="28"/>
        </w:rPr>
        <w:t>:</w:t>
      </w:r>
      <w:r w:rsidR="00A716DD" w:rsidRPr="00D11B7E">
        <w:rPr>
          <w:color w:val="000000"/>
          <w:sz w:val="28"/>
          <w:szCs w:val="28"/>
          <w:lang w:val="vi-VN"/>
        </w:rPr>
        <w:t xml:space="preserve"> </w:t>
      </w:r>
      <w:r w:rsidR="00A716DD" w:rsidRPr="00D11B7E">
        <w:rPr>
          <w:b/>
          <w:bCs/>
          <w:color w:val="000000"/>
          <w:sz w:val="28"/>
          <w:szCs w:val="28"/>
          <w:lang w:val="vi-VN"/>
        </w:rPr>
        <w:t xml:space="preserve">Ổn </w:t>
      </w:r>
      <w:r w:rsidR="00094A6A">
        <w:rPr>
          <w:b/>
          <w:bCs/>
          <w:color w:val="000000"/>
          <w:sz w:val="28"/>
          <w:szCs w:val="28"/>
          <w:lang w:val="vi-VN"/>
        </w:rPr>
        <w:t>định, gây hứng thú</w:t>
      </w:r>
    </w:p>
    <w:p w14:paraId="315F135E" w14:textId="77777777" w:rsidR="00212222" w:rsidRPr="00212222" w:rsidRDefault="00212222" w:rsidP="0021222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12222">
        <w:rPr>
          <w:color w:val="000000"/>
          <w:sz w:val="28"/>
          <w:szCs w:val="28"/>
        </w:rPr>
        <w:t xml:space="preserve">-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và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trẻ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cùng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đọc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bài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thơ</w:t>
      </w:r>
      <w:proofErr w:type="spellEnd"/>
      <w:r w:rsidRPr="00212222">
        <w:rPr>
          <w:color w:val="000000"/>
          <w:sz w:val="28"/>
          <w:szCs w:val="28"/>
        </w:rPr>
        <w:t xml:space="preserve"> “Các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>”</w:t>
      </w:r>
    </w:p>
    <w:p w14:paraId="2776D7D0" w14:textId="77777777" w:rsidR="00212222" w:rsidRPr="00212222" w:rsidRDefault="00212222" w:rsidP="0021222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12222">
        <w:rPr>
          <w:color w:val="000000"/>
          <w:sz w:val="28"/>
          <w:szCs w:val="28"/>
        </w:rPr>
        <w:t xml:space="preserve">- </w:t>
      </w:r>
      <w:proofErr w:type="spellStart"/>
      <w:r w:rsidRPr="00212222">
        <w:rPr>
          <w:color w:val="000000"/>
          <w:sz w:val="28"/>
          <w:szCs w:val="28"/>
        </w:rPr>
        <w:t>Bài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thơ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nói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về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nào</w:t>
      </w:r>
      <w:proofErr w:type="spellEnd"/>
      <w:r w:rsidRPr="00212222">
        <w:rPr>
          <w:color w:val="000000"/>
          <w:sz w:val="28"/>
          <w:szCs w:val="28"/>
        </w:rPr>
        <w:t>?</w:t>
      </w:r>
    </w:p>
    <w:p w14:paraId="1542182A" w14:textId="77777777" w:rsidR="00212222" w:rsidRPr="00212222" w:rsidRDefault="00212222" w:rsidP="0021222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12222">
        <w:rPr>
          <w:color w:val="000000"/>
          <w:sz w:val="28"/>
          <w:szCs w:val="28"/>
        </w:rPr>
        <w:t xml:space="preserve">-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dệt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làm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gì</w:t>
      </w:r>
      <w:proofErr w:type="spellEnd"/>
      <w:r w:rsidRPr="00212222">
        <w:rPr>
          <w:color w:val="000000"/>
          <w:sz w:val="28"/>
          <w:szCs w:val="28"/>
        </w:rPr>
        <w:t>?</w:t>
      </w:r>
    </w:p>
    <w:p w14:paraId="23A5AF51" w14:textId="77777777" w:rsidR="00212222" w:rsidRPr="00212222" w:rsidRDefault="00212222" w:rsidP="0021222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12222">
        <w:rPr>
          <w:color w:val="000000"/>
          <w:sz w:val="28"/>
          <w:szCs w:val="28"/>
        </w:rPr>
        <w:t xml:space="preserve">- </w:t>
      </w:r>
      <w:proofErr w:type="spellStart"/>
      <w:r w:rsidRPr="00212222">
        <w:rPr>
          <w:color w:val="000000"/>
          <w:sz w:val="28"/>
          <w:szCs w:val="28"/>
        </w:rPr>
        <w:t>Còn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 xml:space="preserve"> may?</w:t>
      </w:r>
    </w:p>
    <w:p w14:paraId="264388C6" w14:textId="77777777" w:rsidR="00212222" w:rsidRPr="00212222" w:rsidRDefault="00212222" w:rsidP="0021222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212222">
        <w:rPr>
          <w:color w:val="000000"/>
          <w:sz w:val="28"/>
          <w:szCs w:val="28"/>
        </w:rPr>
        <w:t>Đúng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rồi</w:t>
      </w:r>
      <w:proofErr w:type="spellEnd"/>
      <w:r w:rsidRPr="00212222">
        <w:rPr>
          <w:color w:val="000000"/>
          <w:sz w:val="28"/>
          <w:szCs w:val="28"/>
        </w:rPr>
        <w:t xml:space="preserve">, </w:t>
      </w:r>
      <w:proofErr w:type="spellStart"/>
      <w:r w:rsidRPr="00212222">
        <w:rPr>
          <w:color w:val="000000"/>
          <w:sz w:val="28"/>
          <w:szCs w:val="28"/>
        </w:rPr>
        <w:t>quần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áo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các</w:t>
      </w:r>
      <w:proofErr w:type="spellEnd"/>
      <w:r w:rsidRPr="00212222">
        <w:rPr>
          <w:color w:val="000000"/>
          <w:sz w:val="28"/>
          <w:szCs w:val="28"/>
        </w:rPr>
        <w:t xml:space="preserve"> con </w:t>
      </w:r>
      <w:proofErr w:type="spellStart"/>
      <w:r w:rsidRPr="00212222">
        <w:rPr>
          <w:color w:val="000000"/>
          <w:sz w:val="28"/>
          <w:szCs w:val="28"/>
        </w:rPr>
        <w:t>mặc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là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nhờ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dệ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và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 xml:space="preserve"> may </w:t>
      </w:r>
      <w:proofErr w:type="spellStart"/>
      <w:r w:rsidRPr="00212222">
        <w:rPr>
          <w:color w:val="000000"/>
          <w:sz w:val="28"/>
          <w:szCs w:val="28"/>
        </w:rPr>
        <w:t>đấy</w:t>
      </w:r>
      <w:proofErr w:type="spellEnd"/>
    </w:p>
    <w:p w14:paraId="0C299518" w14:textId="7643339A" w:rsidR="00212222" w:rsidRPr="00212222" w:rsidRDefault="00212222" w:rsidP="0021222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vi-VN"/>
        </w:rPr>
      </w:pPr>
      <w:r w:rsidRPr="00212222">
        <w:rPr>
          <w:color w:val="000000"/>
          <w:sz w:val="28"/>
          <w:szCs w:val="28"/>
        </w:rPr>
        <w:t xml:space="preserve">- </w:t>
      </w:r>
      <w:proofErr w:type="spellStart"/>
      <w:r w:rsidRPr="00212222">
        <w:rPr>
          <w:color w:val="000000"/>
          <w:sz w:val="28"/>
          <w:szCs w:val="28"/>
        </w:rPr>
        <w:t>Vậy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chúng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mình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phải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dành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tình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cảm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thế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nào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với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các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cô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thợ</w:t>
      </w:r>
      <w:proofErr w:type="spellEnd"/>
      <w:r w:rsidRPr="00212222">
        <w:rPr>
          <w:color w:val="000000"/>
          <w:sz w:val="28"/>
          <w:szCs w:val="28"/>
        </w:rPr>
        <w:t xml:space="preserve"> </w:t>
      </w:r>
      <w:proofErr w:type="spellStart"/>
      <w:r w:rsidRPr="00212222">
        <w:rPr>
          <w:color w:val="000000"/>
          <w:sz w:val="28"/>
          <w:szCs w:val="28"/>
        </w:rPr>
        <w:t>nhỉ</w:t>
      </w:r>
      <w:proofErr w:type="spellEnd"/>
      <w:r w:rsidRPr="00212222">
        <w:rPr>
          <w:color w:val="000000"/>
          <w:sz w:val="28"/>
          <w:szCs w:val="28"/>
        </w:rPr>
        <w:t>?</w:t>
      </w:r>
    </w:p>
    <w:p w14:paraId="40CD6C06" w14:textId="08AB7F47" w:rsidR="004E09BD" w:rsidRPr="004E09BD" w:rsidRDefault="00A716DD" w:rsidP="004E09BD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vi-VN"/>
        </w:rPr>
      </w:pPr>
      <w:r w:rsidRPr="00D11B7E">
        <w:rPr>
          <w:color w:val="000000"/>
          <w:sz w:val="28"/>
          <w:szCs w:val="28"/>
          <w:lang w:val="vi-VN"/>
        </w:rPr>
        <w:tab/>
      </w:r>
      <w:r w:rsidRPr="004E09BD">
        <w:rPr>
          <w:b/>
          <w:bCs/>
          <w:color w:val="000000"/>
          <w:sz w:val="28"/>
          <w:szCs w:val="28"/>
          <w:lang w:val="vi-VN"/>
        </w:rPr>
        <w:t xml:space="preserve">Hoạt động 2: </w:t>
      </w:r>
      <w:r w:rsidR="004E09BD" w:rsidRPr="004E09BD">
        <w:rPr>
          <w:b/>
          <w:bCs/>
          <w:color w:val="000000"/>
          <w:sz w:val="28"/>
          <w:szCs w:val="28"/>
          <w:lang w:val="vi-VN"/>
        </w:rPr>
        <w:t>Hoạt động trọng tâm.</w:t>
      </w:r>
    </w:p>
    <w:p w14:paraId="261A31C3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4E09BD">
        <w:rPr>
          <w:b/>
          <w:bCs/>
          <w:color w:val="000000"/>
          <w:sz w:val="28"/>
          <w:szCs w:val="28"/>
        </w:rPr>
        <w:t>Ôn</w:t>
      </w:r>
      <w:proofErr w:type="spellEnd"/>
      <w:r w:rsidRPr="004E09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09BD">
        <w:rPr>
          <w:b/>
          <w:bCs/>
          <w:color w:val="000000"/>
          <w:sz w:val="28"/>
          <w:szCs w:val="28"/>
        </w:rPr>
        <w:t>số</w:t>
      </w:r>
      <w:proofErr w:type="spellEnd"/>
      <w:r w:rsidRPr="004E09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09BD">
        <w:rPr>
          <w:b/>
          <w:bCs/>
          <w:color w:val="000000"/>
          <w:sz w:val="28"/>
          <w:szCs w:val="28"/>
        </w:rPr>
        <w:t>lượng</w:t>
      </w:r>
      <w:proofErr w:type="spellEnd"/>
      <w:r w:rsidRPr="004E09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09BD">
        <w:rPr>
          <w:b/>
          <w:bCs/>
          <w:color w:val="000000"/>
          <w:sz w:val="28"/>
          <w:szCs w:val="28"/>
        </w:rPr>
        <w:t>bằng</w:t>
      </w:r>
      <w:proofErr w:type="spellEnd"/>
      <w:r w:rsidRPr="004E09B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09BD">
        <w:rPr>
          <w:b/>
          <w:bCs/>
          <w:color w:val="000000"/>
          <w:sz w:val="28"/>
          <w:szCs w:val="28"/>
        </w:rPr>
        <w:t>nhau</w:t>
      </w:r>
      <w:proofErr w:type="spellEnd"/>
      <w:r w:rsidRPr="004E09BD">
        <w:rPr>
          <w:b/>
          <w:bCs/>
          <w:color w:val="000000"/>
          <w:sz w:val="28"/>
          <w:szCs w:val="28"/>
        </w:rPr>
        <w:t>.</w:t>
      </w:r>
    </w:p>
    <w:p w14:paraId="55F3CBF9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E09BD">
        <w:rPr>
          <w:color w:val="000000"/>
          <w:sz w:val="28"/>
          <w:szCs w:val="28"/>
        </w:rPr>
        <w:t xml:space="preserve">- </w:t>
      </w:r>
      <w:proofErr w:type="spellStart"/>
      <w:r w:rsidRPr="004E09BD">
        <w:rPr>
          <w:color w:val="000000"/>
          <w:sz w:val="28"/>
          <w:szCs w:val="28"/>
        </w:rPr>
        <w:t>Chơi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trò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chơi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chốn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cô</w:t>
      </w:r>
      <w:proofErr w:type="spellEnd"/>
      <w:r w:rsidRPr="004E09BD">
        <w:rPr>
          <w:color w:val="000000"/>
          <w:sz w:val="28"/>
          <w:szCs w:val="28"/>
        </w:rPr>
        <w:t xml:space="preserve">, </w:t>
      </w:r>
      <w:proofErr w:type="spellStart"/>
      <w:r w:rsidRPr="004E09BD">
        <w:rPr>
          <w:color w:val="000000"/>
          <w:sz w:val="28"/>
          <w:szCs w:val="28"/>
        </w:rPr>
        <w:t>chốn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cô</w:t>
      </w:r>
      <w:proofErr w:type="spellEnd"/>
      <w:r w:rsidRPr="004E09BD">
        <w:rPr>
          <w:color w:val="000000"/>
          <w:sz w:val="28"/>
          <w:szCs w:val="28"/>
        </w:rPr>
        <w:t>.</w:t>
      </w:r>
    </w:p>
    <w:p w14:paraId="04E4E9E6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E09BD">
        <w:rPr>
          <w:color w:val="000000"/>
          <w:sz w:val="28"/>
          <w:szCs w:val="28"/>
        </w:rPr>
        <w:t xml:space="preserve">- Các con </w:t>
      </w:r>
      <w:proofErr w:type="spellStart"/>
      <w:r w:rsidRPr="004E09BD">
        <w:rPr>
          <w:color w:val="000000"/>
          <w:sz w:val="28"/>
          <w:szCs w:val="28"/>
        </w:rPr>
        <w:t>nhìn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xem</w:t>
      </w:r>
      <w:proofErr w:type="spellEnd"/>
      <w:r w:rsidRPr="004E09BD">
        <w:rPr>
          <w:color w:val="000000"/>
          <w:sz w:val="28"/>
          <w:szCs w:val="28"/>
        </w:rPr>
        <w:t xml:space="preserve"> ai </w:t>
      </w:r>
      <w:proofErr w:type="spellStart"/>
      <w:r w:rsidRPr="004E09BD">
        <w:rPr>
          <w:color w:val="000000"/>
          <w:sz w:val="28"/>
          <w:szCs w:val="28"/>
        </w:rPr>
        <w:t>đến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thăm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lớp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mình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đây</w:t>
      </w:r>
      <w:proofErr w:type="spellEnd"/>
      <w:r w:rsidRPr="004E09BD">
        <w:rPr>
          <w:color w:val="000000"/>
          <w:sz w:val="28"/>
          <w:szCs w:val="28"/>
        </w:rPr>
        <w:t>.</w:t>
      </w:r>
    </w:p>
    <w:p w14:paraId="5CEDD93F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E09BD">
        <w:rPr>
          <w:color w:val="000000"/>
          <w:sz w:val="28"/>
          <w:szCs w:val="28"/>
        </w:rPr>
        <w:t xml:space="preserve">- </w:t>
      </w:r>
      <w:proofErr w:type="spellStart"/>
      <w:r w:rsidRPr="004E09BD">
        <w:rPr>
          <w:color w:val="000000"/>
          <w:sz w:val="28"/>
          <w:szCs w:val="28"/>
        </w:rPr>
        <w:t>Bây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giờ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chúng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mình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đếm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xem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có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mấy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bạn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đến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thăm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lớp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mình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nào</w:t>
      </w:r>
      <w:proofErr w:type="spellEnd"/>
      <w:r w:rsidRPr="004E09BD">
        <w:rPr>
          <w:color w:val="000000"/>
          <w:sz w:val="28"/>
          <w:szCs w:val="28"/>
        </w:rPr>
        <w:t>.</w:t>
      </w:r>
    </w:p>
    <w:p w14:paraId="2BB424AC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E09BD">
        <w:rPr>
          <w:color w:val="000000"/>
          <w:sz w:val="28"/>
          <w:szCs w:val="28"/>
        </w:rPr>
        <w:t xml:space="preserve">- </w:t>
      </w:r>
      <w:proofErr w:type="spellStart"/>
      <w:r w:rsidRPr="004E09BD">
        <w:rPr>
          <w:color w:val="000000"/>
          <w:sz w:val="28"/>
          <w:szCs w:val="28"/>
        </w:rPr>
        <w:t>Cô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xếp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ngồi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thành</w:t>
      </w:r>
      <w:proofErr w:type="spellEnd"/>
      <w:r w:rsidRPr="004E09BD">
        <w:rPr>
          <w:color w:val="000000"/>
          <w:sz w:val="28"/>
          <w:szCs w:val="28"/>
        </w:rPr>
        <w:t xml:space="preserve"> 1 </w:t>
      </w:r>
      <w:proofErr w:type="spellStart"/>
      <w:r w:rsidRPr="004E09BD">
        <w:rPr>
          <w:color w:val="000000"/>
          <w:sz w:val="28"/>
          <w:szCs w:val="28"/>
        </w:rPr>
        <w:t>hàng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ngang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và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cho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trẻ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đếm</w:t>
      </w:r>
      <w:proofErr w:type="spellEnd"/>
      <w:r w:rsidRPr="004E09BD">
        <w:rPr>
          <w:color w:val="000000"/>
          <w:sz w:val="28"/>
          <w:szCs w:val="28"/>
        </w:rPr>
        <w:t>.</w:t>
      </w:r>
    </w:p>
    <w:p w14:paraId="38EFABB5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E09BD">
        <w:rPr>
          <w:color w:val="000000"/>
          <w:sz w:val="28"/>
          <w:szCs w:val="28"/>
        </w:rPr>
        <w:t xml:space="preserve">- Nghe tin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đến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thăm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lớp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mình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cô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thợ</w:t>
      </w:r>
      <w:proofErr w:type="spellEnd"/>
      <w:r w:rsidRPr="004E09BD">
        <w:rPr>
          <w:color w:val="000000"/>
          <w:sz w:val="28"/>
          <w:szCs w:val="28"/>
        </w:rPr>
        <w:t xml:space="preserve"> may </w:t>
      </w:r>
      <w:proofErr w:type="spellStart"/>
      <w:r w:rsidRPr="004E09BD">
        <w:rPr>
          <w:color w:val="000000"/>
          <w:sz w:val="28"/>
          <w:szCs w:val="28"/>
        </w:rPr>
        <w:t>đã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chuẩn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bị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những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chiếc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mũ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để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tặng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cho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đấy</w:t>
      </w:r>
      <w:proofErr w:type="spellEnd"/>
      <w:r w:rsidRPr="004E09BD">
        <w:rPr>
          <w:color w:val="000000"/>
          <w:sz w:val="28"/>
          <w:szCs w:val="28"/>
        </w:rPr>
        <w:t>.</w:t>
      </w:r>
    </w:p>
    <w:p w14:paraId="5D9B14B2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4E09BD">
        <w:rPr>
          <w:color w:val="000000"/>
          <w:sz w:val="28"/>
          <w:szCs w:val="28"/>
        </w:rPr>
        <w:t>Cô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đặt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mỗi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là</w:t>
      </w:r>
      <w:proofErr w:type="spellEnd"/>
      <w:r w:rsidRPr="004E09BD">
        <w:rPr>
          <w:color w:val="000000"/>
          <w:sz w:val="28"/>
          <w:szCs w:val="28"/>
        </w:rPr>
        <w:t xml:space="preserve"> 1 </w:t>
      </w:r>
      <w:proofErr w:type="spellStart"/>
      <w:r w:rsidRPr="004E09BD">
        <w:rPr>
          <w:color w:val="000000"/>
          <w:sz w:val="28"/>
          <w:szCs w:val="28"/>
        </w:rPr>
        <w:t>chiếc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mũ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và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cho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trẻ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đếm</w:t>
      </w:r>
      <w:proofErr w:type="spellEnd"/>
    </w:p>
    <w:p w14:paraId="2175D79E" w14:textId="77777777" w:rsidR="004E09BD" w:rsidRP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E09BD">
        <w:rPr>
          <w:color w:val="000000"/>
          <w:sz w:val="28"/>
          <w:szCs w:val="28"/>
        </w:rPr>
        <w:t xml:space="preserve">- </w:t>
      </w:r>
      <w:proofErr w:type="spellStart"/>
      <w:r w:rsidRPr="004E09BD">
        <w:rPr>
          <w:color w:val="000000"/>
          <w:sz w:val="28"/>
          <w:szCs w:val="28"/>
        </w:rPr>
        <w:t>Hỏi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trẻ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và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mũ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có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số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lượng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ntn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với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nhau</w:t>
      </w:r>
      <w:proofErr w:type="spellEnd"/>
      <w:r w:rsidRPr="004E09BD">
        <w:rPr>
          <w:color w:val="000000"/>
          <w:sz w:val="28"/>
          <w:szCs w:val="28"/>
        </w:rPr>
        <w:t>?</w:t>
      </w:r>
    </w:p>
    <w:p w14:paraId="40DD91E7" w14:textId="34D93686" w:rsidR="004E09BD" w:rsidRDefault="004E09BD" w:rsidP="004E09BD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vi-VN"/>
        </w:rPr>
      </w:pPr>
      <w:r w:rsidRPr="004E09BD">
        <w:rPr>
          <w:color w:val="000000"/>
          <w:sz w:val="28"/>
          <w:szCs w:val="28"/>
        </w:rPr>
        <w:t xml:space="preserve">- </w:t>
      </w:r>
      <w:proofErr w:type="spellStart"/>
      <w:r w:rsidRPr="004E09BD">
        <w:rPr>
          <w:color w:val="000000"/>
          <w:sz w:val="28"/>
          <w:szCs w:val="28"/>
        </w:rPr>
        <w:t>Cô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khẳng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định</w:t>
      </w:r>
      <w:proofErr w:type="spellEnd"/>
      <w:r w:rsidRPr="004E09BD">
        <w:rPr>
          <w:color w:val="000000"/>
          <w:sz w:val="28"/>
          <w:szCs w:val="28"/>
        </w:rPr>
        <w:t xml:space="preserve">: </w:t>
      </w:r>
      <w:proofErr w:type="spellStart"/>
      <w:r w:rsidRPr="004E09BD">
        <w:rPr>
          <w:color w:val="000000"/>
          <w:sz w:val="28"/>
          <w:szCs w:val="28"/>
        </w:rPr>
        <w:t>Búp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bê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và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mũ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có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số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lượng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bằng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nhau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và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cùng</w:t>
      </w:r>
      <w:proofErr w:type="spellEnd"/>
      <w:r w:rsidRPr="004E09BD">
        <w:rPr>
          <w:color w:val="000000"/>
          <w:sz w:val="28"/>
          <w:szCs w:val="28"/>
        </w:rPr>
        <w:t xml:space="preserve"> </w:t>
      </w:r>
      <w:proofErr w:type="spellStart"/>
      <w:r w:rsidRPr="004E09BD">
        <w:rPr>
          <w:color w:val="000000"/>
          <w:sz w:val="28"/>
          <w:szCs w:val="28"/>
        </w:rPr>
        <w:t>bằng</w:t>
      </w:r>
      <w:proofErr w:type="spellEnd"/>
      <w:r w:rsidRPr="004E09BD">
        <w:rPr>
          <w:color w:val="000000"/>
          <w:sz w:val="28"/>
          <w:szCs w:val="28"/>
        </w:rPr>
        <w:t xml:space="preserve"> 3 </w:t>
      </w:r>
      <w:proofErr w:type="spellStart"/>
      <w:r w:rsidRPr="004E09BD">
        <w:rPr>
          <w:color w:val="000000"/>
          <w:sz w:val="28"/>
          <w:szCs w:val="28"/>
        </w:rPr>
        <w:t>đấy</w:t>
      </w:r>
      <w:proofErr w:type="spellEnd"/>
      <w:r w:rsidRPr="004E09BD">
        <w:rPr>
          <w:color w:val="000000"/>
          <w:sz w:val="28"/>
          <w:szCs w:val="28"/>
        </w:rPr>
        <w:t>.</w:t>
      </w:r>
    </w:p>
    <w:p w14:paraId="5D1AF65B" w14:textId="20B8E145" w:rsidR="00A464CC" w:rsidRDefault="00A464CC" w:rsidP="004E09BD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A464CC">
        <w:rPr>
          <w:b/>
          <w:bCs/>
          <w:color w:val="000000"/>
          <w:sz w:val="28"/>
          <w:szCs w:val="28"/>
        </w:rPr>
        <w:t> </w:t>
      </w:r>
      <w:proofErr w:type="spellStart"/>
      <w:r w:rsidRPr="00A464CC">
        <w:rPr>
          <w:b/>
          <w:bCs/>
          <w:color w:val="000000"/>
          <w:sz w:val="28"/>
          <w:szCs w:val="28"/>
        </w:rPr>
        <w:t>Nhận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biết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sự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khác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biệt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rõ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nét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về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số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lượng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nhiều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64CC">
        <w:rPr>
          <w:b/>
          <w:bCs/>
          <w:color w:val="000000"/>
          <w:sz w:val="28"/>
          <w:szCs w:val="28"/>
        </w:rPr>
        <w:t>hơn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A464CC">
        <w:rPr>
          <w:b/>
          <w:bCs/>
          <w:color w:val="000000"/>
          <w:sz w:val="28"/>
          <w:szCs w:val="28"/>
        </w:rPr>
        <w:t>ít</w:t>
      </w:r>
      <w:proofErr w:type="spellEnd"/>
      <w:r w:rsidRPr="00A464CC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hơn</w:t>
      </w:r>
      <w:proofErr w:type="spellEnd"/>
      <w:r>
        <w:rPr>
          <w:b/>
          <w:bCs/>
          <w:color w:val="000000"/>
          <w:sz w:val="28"/>
          <w:szCs w:val="28"/>
          <w:lang w:val="vi-VN"/>
        </w:rPr>
        <w:t>, ít nhất.</w:t>
      </w:r>
    </w:p>
    <w:p w14:paraId="5CB44BB0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A464CC">
        <w:rPr>
          <w:color w:val="000000"/>
          <w:sz w:val="28"/>
          <w:szCs w:val="28"/>
        </w:rPr>
        <w:t>Vừa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rồi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thợ</w:t>
      </w:r>
      <w:proofErr w:type="spellEnd"/>
      <w:r w:rsidRPr="00A464CC">
        <w:rPr>
          <w:color w:val="000000"/>
          <w:sz w:val="28"/>
          <w:szCs w:val="28"/>
        </w:rPr>
        <w:t xml:space="preserve"> may </w:t>
      </w:r>
      <w:proofErr w:type="spellStart"/>
      <w:r w:rsidRPr="00A464CC">
        <w:rPr>
          <w:color w:val="000000"/>
          <w:sz w:val="28"/>
          <w:szCs w:val="28"/>
        </w:rPr>
        <w:t>đã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tặng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búp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bê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mũ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rồi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hôm</w:t>
      </w:r>
      <w:proofErr w:type="spellEnd"/>
      <w:r w:rsidRPr="00A464CC">
        <w:rPr>
          <w:color w:val="000000"/>
          <w:sz w:val="28"/>
          <w:szCs w:val="28"/>
        </w:rPr>
        <w:t xml:space="preserve"> nay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thợ</w:t>
      </w:r>
      <w:proofErr w:type="spellEnd"/>
      <w:r w:rsidRPr="00A464CC">
        <w:rPr>
          <w:color w:val="000000"/>
          <w:sz w:val="28"/>
          <w:szCs w:val="28"/>
        </w:rPr>
        <w:t xml:space="preserve"> may </w:t>
      </w:r>
      <w:proofErr w:type="spellStart"/>
      <w:r w:rsidRPr="00A464CC">
        <w:rPr>
          <w:color w:val="000000"/>
          <w:sz w:val="28"/>
          <w:szCs w:val="28"/>
        </w:rPr>
        <w:t>cũng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có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quà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để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tặng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chúng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mình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đấy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0BC87FAC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- </w:t>
      </w:r>
      <w:proofErr w:type="spellStart"/>
      <w:r w:rsidRPr="00A464CC">
        <w:rPr>
          <w:color w:val="000000"/>
          <w:sz w:val="28"/>
          <w:szCs w:val="28"/>
        </w:rPr>
        <w:t>Bây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giờ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các</w:t>
      </w:r>
      <w:proofErr w:type="spellEnd"/>
      <w:r w:rsidRPr="00A464CC">
        <w:rPr>
          <w:color w:val="000000"/>
          <w:sz w:val="28"/>
          <w:szCs w:val="28"/>
        </w:rPr>
        <w:t xml:space="preserve"> con </w:t>
      </w:r>
      <w:proofErr w:type="spellStart"/>
      <w:r w:rsidRPr="00A464CC">
        <w:rPr>
          <w:color w:val="000000"/>
          <w:sz w:val="28"/>
          <w:szCs w:val="28"/>
        </w:rPr>
        <w:t>hãy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lấy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rổ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xem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thợ</w:t>
      </w:r>
      <w:proofErr w:type="spellEnd"/>
      <w:r w:rsidRPr="00A464CC">
        <w:rPr>
          <w:color w:val="000000"/>
          <w:sz w:val="28"/>
          <w:szCs w:val="28"/>
        </w:rPr>
        <w:t xml:space="preserve"> may </w:t>
      </w:r>
      <w:proofErr w:type="spellStart"/>
      <w:r w:rsidRPr="00A464CC">
        <w:rPr>
          <w:color w:val="000000"/>
          <w:sz w:val="28"/>
          <w:szCs w:val="28"/>
        </w:rPr>
        <w:t>tặng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chúng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mình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những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gì</w:t>
      </w:r>
      <w:proofErr w:type="spellEnd"/>
      <w:r w:rsidRPr="00A464CC">
        <w:rPr>
          <w:color w:val="000000"/>
          <w:sz w:val="28"/>
          <w:szCs w:val="28"/>
        </w:rPr>
        <w:t>?</w:t>
      </w:r>
    </w:p>
    <w:p w14:paraId="25D6B012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A464CC">
        <w:rPr>
          <w:color w:val="000000"/>
          <w:sz w:val="28"/>
          <w:szCs w:val="28"/>
        </w:rPr>
        <w:t>Bây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giờ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các</w:t>
      </w:r>
      <w:proofErr w:type="spellEnd"/>
      <w:r w:rsidRPr="00A464CC">
        <w:rPr>
          <w:color w:val="000000"/>
          <w:sz w:val="28"/>
          <w:szCs w:val="28"/>
        </w:rPr>
        <w:t xml:space="preserve"> con </w:t>
      </w:r>
      <w:proofErr w:type="spellStart"/>
      <w:r w:rsidRPr="00A464CC">
        <w:rPr>
          <w:color w:val="000000"/>
          <w:sz w:val="28"/>
          <w:szCs w:val="28"/>
        </w:rPr>
        <w:t>hãy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xếp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tất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cả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những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cái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ra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thành</w:t>
      </w:r>
      <w:proofErr w:type="spellEnd"/>
      <w:r w:rsidRPr="00A464CC">
        <w:rPr>
          <w:color w:val="000000"/>
          <w:sz w:val="28"/>
          <w:szCs w:val="28"/>
        </w:rPr>
        <w:t xml:space="preserve"> 1 </w:t>
      </w:r>
      <w:proofErr w:type="spellStart"/>
      <w:r w:rsidRPr="00A464CC">
        <w:rPr>
          <w:color w:val="000000"/>
          <w:sz w:val="28"/>
          <w:szCs w:val="28"/>
        </w:rPr>
        <w:t>hàng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ngang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từ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trái</w:t>
      </w:r>
      <w:proofErr w:type="spellEnd"/>
      <w:r w:rsidRPr="00A464CC">
        <w:rPr>
          <w:color w:val="000000"/>
          <w:sz w:val="28"/>
          <w:szCs w:val="28"/>
        </w:rPr>
        <w:t xml:space="preserve"> sang </w:t>
      </w:r>
      <w:proofErr w:type="spellStart"/>
      <w:r w:rsidRPr="00A464CC">
        <w:rPr>
          <w:color w:val="000000"/>
          <w:sz w:val="28"/>
          <w:szCs w:val="28"/>
        </w:rPr>
        <w:t>phải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nào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382D5A10" w14:textId="6FB9E77B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Cho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đếm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3EE4E224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- </w:t>
      </w:r>
      <w:proofErr w:type="spellStart"/>
      <w:r w:rsidRPr="00A464CC">
        <w:rPr>
          <w:color w:val="000000"/>
          <w:sz w:val="28"/>
          <w:szCs w:val="28"/>
        </w:rPr>
        <w:t>Tiếp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tục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xếp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tất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cả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những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chiếc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thẳng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với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những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cái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6DC4601C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Cho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đếm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</w:p>
    <w:p w14:paraId="21A7F4A1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phát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hiện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thấy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thiếu</w:t>
      </w:r>
      <w:proofErr w:type="spellEnd"/>
      <w:r w:rsidRPr="00A464CC">
        <w:rPr>
          <w:color w:val="000000"/>
          <w:sz w:val="28"/>
          <w:szCs w:val="28"/>
        </w:rPr>
        <w:t xml:space="preserve"> 1 </w:t>
      </w:r>
      <w:proofErr w:type="spellStart"/>
      <w:r w:rsidRPr="00A464CC">
        <w:rPr>
          <w:color w:val="000000"/>
          <w:sz w:val="28"/>
          <w:szCs w:val="28"/>
        </w:rPr>
        <w:t>cái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</w:p>
    <w:p w14:paraId="4360920A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-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và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như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thế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nào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với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nhau</w:t>
      </w:r>
      <w:proofErr w:type="spellEnd"/>
      <w:r w:rsidRPr="00A464CC">
        <w:rPr>
          <w:color w:val="000000"/>
          <w:sz w:val="28"/>
          <w:szCs w:val="28"/>
        </w:rPr>
        <w:t>?</w:t>
      </w:r>
    </w:p>
    <w:p w14:paraId="6ACF6365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-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như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thế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nào</w:t>
      </w:r>
      <w:proofErr w:type="spellEnd"/>
      <w:r w:rsidRPr="00A464CC">
        <w:rPr>
          <w:color w:val="000000"/>
          <w:sz w:val="28"/>
          <w:szCs w:val="28"/>
        </w:rPr>
        <w:t xml:space="preserve"> so </w:t>
      </w:r>
      <w:proofErr w:type="spellStart"/>
      <w:r w:rsidRPr="00A464CC">
        <w:rPr>
          <w:color w:val="000000"/>
          <w:sz w:val="28"/>
          <w:szCs w:val="28"/>
        </w:rPr>
        <w:t>với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>?</w:t>
      </w:r>
    </w:p>
    <w:p w14:paraId="31250AC2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-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so </w:t>
      </w:r>
      <w:proofErr w:type="spellStart"/>
      <w:r w:rsidRPr="00A464CC">
        <w:rPr>
          <w:color w:val="000000"/>
          <w:sz w:val="28"/>
          <w:szCs w:val="28"/>
        </w:rPr>
        <w:t>với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như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thế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nào</w:t>
      </w:r>
      <w:proofErr w:type="spellEnd"/>
      <w:r w:rsidRPr="00A464CC">
        <w:rPr>
          <w:color w:val="000000"/>
          <w:sz w:val="28"/>
          <w:szCs w:val="28"/>
        </w:rPr>
        <w:t>?</w:t>
      </w:r>
    </w:p>
    <w:p w14:paraId="751A920F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A464CC">
        <w:rPr>
          <w:color w:val="000000"/>
          <w:sz w:val="28"/>
          <w:szCs w:val="28"/>
        </w:rPr>
        <w:t>Tại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sao</w:t>
      </w:r>
      <w:proofErr w:type="spellEnd"/>
      <w:r w:rsidRPr="00A464CC">
        <w:rPr>
          <w:color w:val="000000"/>
          <w:sz w:val="28"/>
          <w:szCs w:val="28"/>
        </w:rPr>
        <w:t xml:space="preserve"> con </w:t>
      </w:r>
      <w:proofErr w:type="spellStart"/>
      <w:r w:rsidRPr="00A464CC">
        <w:rPr>
          <w:color w:val="000000"/>
          <w:sz w:val="28"/>
          <w:szCs w:val="28"/>
        </w:rPr>
        <w:t>biết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.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>?</w:t>
      </w:r>
    </w:p>
    <w:p w14:paraId="176244A2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>=&gt;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khẳng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định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lại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vì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thừa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ra</w:t>
      </w:r>
      <w:proofErr w:type="spellEnd"/>
      <w:r w:rsidRPr="00A464CC">
        <w:rPr>
          <w:color w:val="000000"/>
          <w:sz w:val="28"/>
          <w:szCs w:val="28"/>
        </w:rPr>
        <w:t xml:space="preserve"> 1 </w:t>
      </w:r>
      <w:proofErr w:type="spellStart"/>
      <w:r w:rsidRPr="00A464CC">
        <w:rPr>
          <w:color w:val="000000"/>
          <w:sz w:val="28"/>
          <w:szCs w:val="28"/>
        </w:rPr>
        <w:t>cái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còn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vì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thiếu</w:t>
      </w:r>
      <w:proofErr w:type="spellEnd"/>
      <w:r w:rsidRPr="00A464CC">
        <w:rPr>
          <w:color w:val="000000"/>
          <w:sz w:val="28"/>
          <w:szCs w:val="28"/>
        </w:rPr>
        <w:t xml:space="preserve"> 1 </w:t>
      </w:r>
      <w:proofErr w:type="spellStart"/>
      <w:r w:rsidRPr="00A464CC">
        <w:rPr>
          <w:color w:val="000000"/>
          <w:sz w:val="28"/>
          <w:szCs w:val="28"/>
        </w:rPr>
        <w:t>cái</w:t>
      </w:r>
      <w:proofErr w:type="spellEnd"/>
    </w:p>
    <w:p w14:paraId="2FEFC602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Cho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theo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1C8BF553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Cho </w:t>
      </w:r>
      <w:proofErr w:type="spellStart"/>
      <w:r w:rsidRPr="00A464CC">
        <w:rPr>
          <w:color w:val="000000"/>
          <w:sz w:val="28"/>
          <w:szCs w:val="28"/>
        </w:rPr>
        <w:t>tổ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cá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nhân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404F2647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Nói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theo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yêu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cầu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của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377C4351" w14:textId="77777777" w:rsidR="00A464CC" w:rsidRPr="00A464CC" w:rsidRDefault="00A464CC" w:rsidP="00A464C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proofErr w:type="spellStart"/>
      <w:r w:rsidRPr="00A464CC">
        <w:rPr>
          <w:color w:val="000000"/>
          <w:sz w:val="28"/>
          <w:szCs w:val="28"/>
        </w:rPr>
        <w:t>Lần</w:t>
      </w:r>
      <w:proofErr w:type="spellEnd"/>
      <w:r w:rsidRPr="00A464CC">
        <w:rPr>
          <w:color w:val="000000"/>
          <w:sz w:val="28"/>
          <w:szCs w:val="28"/>
        </w:rPr>
        <w:t xml:space="preserve"> 1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</w:p>
    <w:p w14:paraId="6F472E60" w14:textId="08B2808C" w:rsidR="00A464CC" w:rsidRDefault="00A464CC" w:rsidP="00BD121B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A464CC">
        <w:rPr>
          <w:color w:val="000000"/>
          <w:sz w:val="28"/>
          <w:szCs w:val="28"/>
        </w:rPr>
        <w:t>Lần</w:t>
      </w:r>
      <w:proofErr w:type="spellEnd"/>
      <w:r w:rsidRPr="00A464CC">
        <w:rPr>
          <w:color w:val="000000"/>
          <w:sz w:val="28"/>
          <w:szCs w:val="28"/>
        </w:rPr>
        <w:t xml:space="preserve"> 2.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</w:p>
    <w:p w14:paraId="3ED555EE" w14:textId="78888780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- </w:t>
      </w:r>
      <w:proofErr w:type="spellStart"/>
      <w:r w:rsidRPr="00A464CC">
        <w:rPr>
          <w:color w:val="000000"/>
          <w:sz w:val="28"/>
          <w:szCs w:val="28"/>
        </w:rPr>
        <w:t>Tiếp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tục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xếp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tất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cả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những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  <w:lang w:val="vi-VN"/>
        </w:rPr>
        <w:t xml:space="preserve"> giày </w:t>
      </w:r>
      <w:proofErr w:type="spellStart"/>
      <w:r w:rsidRPr="00A464CC">
        <w:rPr>
          <w:color w:val="000000"/>
          <w:sz w:val="28"/>
          <w:szCs w:val="28"/>
        </w:rPr>
        <w:t>thẳng</w:t>
      </w:r>
      <w:proofErr w:type="spellEnd"/>
      <w:r>
        <w:rPr>
          <w:color w:val="000000"/>
          <w:sz w:val="28"/>
          <w:szCs w:val="28"/>
          <w:lang w:val="vi-VN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chiếc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>
        <w:rPr>
          <w:color w:val="000000"/>
          <w:sz w:val="28"/>
          <w:szCs w:val="28"/>
          <w:lang w:val="vi-VN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với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những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cái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194E50C6" w14:textId="4BFD40B9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Cho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đếm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giày</w:t>
      </w:r>
      <w:proofErr w:type="spellEnd"/>
    </w:p>
    <w:p w14:paraId="6C7D7014" w14:textId="5B1A3A17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phát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hiện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thấy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thiếu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đôi</w:t>
      </w:r>
      <w:proofErr w:type="spellEnd"/>
      <w:r>
        <w:rPr>
          <w:color w:val="000000"/>
          <w:sz w:val="28"/>
          <w:szCs w:val="28"/>
          <w:lang w:val="vi-VN"/>
        </w:rPr>
        <w:t xml:space="preserve"> giày</w:t>
      </w:r>
    </w:p>
    <w:p w14:paraId="2341994B" w14:textId="6D524447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Nhóm</w:t>
      </w:r>
      <w:proofErr w:type="spellEnd"/>
      <w:r>
        <w:rPr>
          <w:color w:val="000000"/>
          <w:sz w:val="28"/>
          <w:szCs w:val="28"/>
          <w:lang w:val="vi-VN"/>
        </w:rPr>
        <w:t xml:space="preserve"> giày,</w:t>
      </w:r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</w:t>
      </w:r>
      <w:r w:rsidRPr="00A464CC">
        <w:rPr>
          <w:color w:val="000000"/>
          <w:sz w:val="28"/>
          <w:szCs w:val="28"/>
        </w:rPr>
        <w:t>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quần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và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nhóm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áo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như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thế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nào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với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nhau</w:t>
      </w:r>
      <w:proofErr w:type="spellEnd"/>
      <w:r w:rsidRPr="00A464CC">
        <w:rPr>
          <w:color w:val="000000"/>
          <w:sz w:val="28"/>
          <w:szCs w:val="28"/>
        </w:rPr>
        <w:t>?</w:t>
      </w:r>
    </w:p>
    <w:p w14:paraId="49FB0229" w14:textId="3DDA6903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Cho </w:t>
      </w:r>
      <w:proofErr w:type="spellStart"/>
      <w:r w:rsidRPr="00A464CC">
        <w:rPr>
          <w:color w:val="000000"/>
          <w:sz w:val="28"/>
          <w:szCs w:val="28"/>
        </w:rPr>
        <w:t>trẻ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  <w:lang w:val="vi-VN"/>
        </w:rPr>
        <w:t xml:space="preserve">, ít nhất </w:t>
      </w:r>
      <w:proofErr w:type="spellStart"/>
      <w:r w:rsidRPr="00A464CC">
        <w:rPr>
          <w:color w:val="000000"/>
          <w:sz w:val="28"/>
          <w:szCs w:val="28"/>
        </w:rPr>
        <w:t>theo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3D8EC027" w14:textId="6595C604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Cho </w:t>
      </w:r>
      <w:proofErr w:type="spellStart"/>
      <w:r w:rsidRPr="00A464CC">
        <w:rPr>
          <w:color w:val="000000"/>
          <w:sz w:val="28"/>
          <w:szCs w:val="28"/>
        </w:rPr>
        <w:t>tổ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cá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nhân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nói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hơn</w:t>
      </w:r>
      <w:proofErr w:type="spellEnd"/>
      <w:r w:rsidRPr="00A464CC">
        <w:rPr>
          <w:color w:val="000000"/>
          <w:sz w:val="28"/>
          <w:szCs w:val="28"/>
        </w:rPr>
        <w:t xml:space="preserve">,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  <w:lang w:val="vi-VN"/>
        </w:rPr>
        <w:t>, ít nhất</w:t>
      </w:r>
      <w:r w:rsidRPr="00A464CC">
        <w:rPr>
          <w:color w:val="000000"/>
          <w:sz w:val="28"/>
          <w:szCs w:val="28"/>
        </w:rPr>
        <w:t>.</w:t>
      </w:r>
    </w:p>
    <w:p w14:paraId="286E692B" w14:textId="01ECB0DF" w:rsidR="005957D9" w:rsidRPr="00A464CC" w:rsidRDefault="005957D9" w:rsidP="005957D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464CC">
        <w:rPr>
          <w:color w:val="000000"/>
          <w:sz w:val="28"/>
          <w:szCs w:val="28"/>
        </w:rPr>
        <w:t xml:space="preserve">+ Nói </w:t>
      </w:r>
      <w:proofErr w:type="spellStart"/>
      <w:r w:rsidRPr="00A464CC">
        <w:rPr>
          <w:color w:val="000000"/>
          <w:sz w:val="28"/>
          <w:szCs w:val="28"/>
        </w:rPr>
        <w:t>nhiều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  <w:lang w:val="vi-VN"/>
        </w:rPr>
        <w:t>,</w:t>
      </w:r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ít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hơn</w:t>
      </w:r>
      <w:proofErr w:type="spellEnd"/>
      <w:r>
        <w:rPr>
          <w:color w:val="000000"/>
          <w:sz w:val="28"/>
          <w:szCs w:val="28"/>
          <w:lang w:val="vi-VN"/>
        </w:rPr>
        <w:t>, ít nhất</w:t>
      </w:r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theo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yêu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cầu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của</w:t>
      </w:r>
      <w:proofErr w:type="spellEnd"/>
      <w:r w:rsidRPr="00A464CC">
        <w:rPr>
          <w:color w:val="000000"/>
          <w:sz w:val="28"/>
          <w:szCs w:val="28"/>
        </w:rPr>
        <w:t xml:space="preserve"> </w:t>
      </w:r>
      <w:proofErr w:type="spellStart"/>
      <w:r w:rsidRPr="00A464CC">
        <w:rPr>
          <w:color w:val="000000"/>
          <w:sz w:val="28"/>
          <w:szCs w:val="28"/>
        </w:rPr>
        <w:t>cô</w:t>
      </w:r>
      <w:proofErr w:type="spellEnd"/>
      <w:r w:rsidRPr="00A464CC">
        <w:rPr>
          <w:color w:val="000000"/>
          <w:sz w:val="28"/>
          <w:szCs w:val="28"/>
        </w:rPr>
        <w:t>.</w:t>
      </w:r>
    </w:p>
    <w:p w14:paraId="60FAC1E9" w14:textId="0D100E58" w:rsidR="00B730E6" w:rsidRPr="00D11B7E" w:rsidRDefault="00B730E6" w:rsidP="004E09BD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vi-VN"/>
        </w:rPr>
      </w:pPr>
      <w:r w:rsidRPr="00D11B7E">
        <w:rPr>
          <w:color w:val="000000"/>
          <w:sz w:val="28"/>
          <w:szCs w:val="28"/>
        </w:rPr>
        <w:tab/>
      </w:r>
      <w:proofErr w:type="spellStart"/>
      <w:r w:rsidRPr="00D11B7E">
        <w:rPr>
          <w:b/>
          <w:bCs/>
          <w:color w:val="000000"/>
          <w:sz w:val="28"/>
          <w:szCs w:val="28"/>
        </w:rPr>
        <w:t>Hoạt</w:t>
      </w:r>
      <w:proofErr w:type="spellEnd"/>
      <w:r w:rsidRPr="00D11B7E">
        <w:rPr>
          <w:b/>
          <w:bCs/>
          <w:color w:val="000000"/>
          <w:sz w:val="28"/>
          <w:szCs w:val="28"/>
          <w:lang w:val="vi-VN"/>
        </w:rPr>
        <w:t xml:space="preserve"> động 3: Trò chơi</w:t>
      </w:r>
      <w:r w:rsidR="00D4398E">
        <w:rPr>
          <w:b/>
          <w:bCs/>
          <w:color w:val="000000"/>
          <w:sz w:val="28"/>
          <w:szCs w:val="28"/>
          <w:lang w:val="vi-VN"/>
        </w:rPr>
        <w:t xml:space="preserve"> củng cố.</w:t>
      </w:r>
    </w:p>
    <w:p w14:paraId="59121E71" w14:textId="77777777" w:rsidR="00D4398E" w:rsidRPr="00D4398E" w:rsidRDefault="008538F3" w:rsidP="00D4398E">
      <w:pPr>
        <w:rPr>
          <w:color w:val="000000"/>
          <w:sz w:val="28"/>
          <w:szCs w:val="28"/>
        </w:rPr>
      </w:pPr>
      <w:r w:rsidRPr="00D11B7E">
        <w:rPr>
          <w:color w:val="000000"/>
          <w:sz w:val="28"/>
          <w:szCs w:val="28"/>
        </w:rPr>
        <w:tab/>
      </w:r>
      <w:r w:rsidR="00D4398E" w:rsidRPr="00D4398E">
        <w:rPr>
          <w:color w:val="000000"/>
          <w:sz w:val="28"/>
          <w:szCs w:val="28"/>
        </w:rPr>
        <w:t> </w:t>
      </w:r>
      <w:proofErr w:type="spellStart"/>
      <w:r w:rsidR="00D4398E" w:rsidRPr="00D4398E">
        <w:rPr>
          <w:color w:val="000000"/>
          <w:sz w:val="28"/>
          <w:szCs w:val="28"/>
        </w:rPr>
        <w:t>Trò</w:t>
      </w:r>
      <w:proofErr w:type="spellEnd"/>
      <w:r w:rsidR="00D4398E" w:rsidRPr="00D4398E">
        <w:rPr>
          <w:color w:val="000000"/>
          <w:sz w:val="28"/>
          <w:szCs w:val="28"/>
        </w:rPr>
        <w:t xml:space="preserve"> </w:t>
      </w:r>
      <w:proofErr w:type="spellStart"/>
      <w:r w:rsidR="00D4398E" w:rsidRPr="00D4398E">
        <w:rPr>
          <w:color w:val="000000"/>
          <w:sz w:val="28"/>
          <w:szCs w:val="28"/>
        </w:rPr>
        <w:t>chơi</w:t>
      </w:r>
      <w:proofErr w:type="spellEnd"/>
      <w:r w:rsidR="00D4398E" w:rsidRPr="00D4398E">
        <w:rPr>
          <w:color w:val="000000"/>
          <w:sz w:val="28"/>
          <w:szCs w:val="28"/>
        </w:rPr>
        <w:t xml:space="preserve"> </w:t>
      </w:r>
      <w:proofErr w:type="spellStart"/>
      <w:r w:rsidR="00D4398E" w:rsidRPr="00D4398E">
        <w:rPr>
          <w:color w:val="000000"/>
          <w:sz w:val="28"/>
          <w:szCs w:val="28"/>
        </w:rPr>
        <w:t>nhà</w:t>
      </w:r>
      <w:proofErr w:type="spellEnd"/>
      <w:r w:rsidR="00D4398E" w:rsidRPr="00D4398E">
        <w:rPr>
          <w:color w:val="000000"/>
          <w:sz w:val="28"/>
          <w:szCs w:val="28"/>
        </w:rPr>
        <w:t xml:space="preserve"> </w:t>
      </w:r>
      <w:proofErr w:type="spellStart"/>
      <w:r w:rsidR="00D4398E" w:rsidRPr="00D4398E">
        <w:rPr>
          <w:color w:val="000000"/>
          <w:sz w:val="28"/>
          <w:szCs w:val="28"/>
        </w:rPr>
        <w:t>tạo</w:t>
      </w:r>
      <w:proofErr w:type="spellEnd"/>
      <w:r w:rsidR="00D4398E" w:rsidRPr="00D4398E">
        <w:rPr>
          <w:color w:val="000000"/>
          <w:sz w:val="28"/>
          <w:szCs w:val="28"/>
        </w:rPr>
        <w:t xml:space="preserve"> </w:t>
      </w:r>
      <w:proofErr w:type="spellStart"/>
      <w:r w:rsidR="00D4398E" w:rsidRPr="00D4398E">
        <w:rPr>
          <w:color w:val="000000"/>
          <w:sz w:val="28"/>
          <w:szCs w:val="28"/>
        </w:rPr>
        <w:t>mẫu</w:t>
      </w:r>
      <w:proofErr w:type="spellEnd"/>
    </w:p>
    <w:p w14:paraId="2726AF7E" w14:textId="4CC224B6" w:rsidR="00D4398E" w:rsidRPr="00D4398E" w:rsidRDefault="00D4398E" w:rsidP="00D439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4398E">
        <w:rPr>
          <w:color w:val="000000"/>
          <w:sz w:val="28"/>
          <w:szCs w:val="28"/>
        </w:rPr>
        <w:t xml:space="preserve">- Cho </w:t>
      </w:r>
      <w:proofErr w:type="spellStart"/>
      <w:r w:rsidRPr="00D4398E">
        <w:rPr>
          <w:color w:val="000000"/>
          <w:sz w:val="28"/>
          <w:szCs w:val="28"/>
        </w:rPr>
        <w:t>trẻ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lên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dán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quần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áo</w:t>
      </w:r>
      <w:proofErr w:type="spellEnd"/>
    </w:p>
    <w:p w14:paraId="12273178" w14:textId="77777777" w:rsidR="00D4398E" w:rsidRPr="00D4398E" w:rsidRDefault="00D4398E" w:rsidP="00D439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4398E">
        <w:rPr>
          <w:color w:val="000000"/>
          <w:sz w:val="28"/>
          <w:szCs w:val="28"/>
        </w:rPr>
        <w:t xml:space="preserve">+ </w:t>
      </w:r>
      <w:proofErr w:type="spellStart"/>
      <w:r w:rsidRPr="00D4398E">
        <w:rPr>
          <w:color w:val="000000"/>
          <w:sz w:val="28"/>
          <w:szCs w:val="28"/>
        </w:rPr>
        <w:t>Cách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chơi</w:t>
      </w:r>
      <w:proofErr w:type="spellEnd"/>
      <w:r w:rsidRPr="00D4398E">
        <w:rPr>
          <w:color w:val="000000"/>
          <w:sz w:val="28"/>
          <w:szCs w:val="28"/>
        </w:rPr>
        <w:t xml:space="preserve">. </w:t>
      </w:r>
      <w:proofErr w:type="spellStart"/>
      <w:r w:rsidRPr="00D4398E">
        <w:rPr>
          <w:color w:val="000000"/>
          <w:sz w:val="28"/>
          <w:szCs w:val="28"/>
        </w:rPr>
        <w:t>Cô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cho</w:t>
      </w:r>
      <w:proofErr w:type="spellEnd"/>
      <w:r w:rsidRPr="00D4398E">
        <w:rPr>
          <w:color w:val="000000"/>
          <w:sz w:val="28"/>
          <w:szCs w:val="28"/>
        </w:rPr>
        <w:t xml:space="preserve"> 2 </w:t>
      </w:r>
      <w:proofErr w:type="spellStart"/>
      <w:r w:rsidRPr="00D4398E">
        <w:rPr>
          <w:color w:val="000000"/>
          <w:sz w:val="28"/>
          <w:szCs w:val="28"/>
        </w:rPr>
        <w:t>đội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lên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chơi</w:t>
      </w:r>
      <w:proofErr w:type="spellEnd"/>
      <w:r w:rsidRPr="00D4398E">
        <w:rPr>
          <w:color w:val="000000"/>
          <w:sz w:val="28"/>
          <w:szCs w:val="28"/>
        </w:rPr>
        <w:t xml:space="preserve">. </w:t>
      </w:r>
      <w:proofErr w:type="spellStart"/>
      <w:r w:rsidRPr="00D4398E">
        <w:rPr>
          <w:color w:val="000000"/>
          <w:sz w:val="28"/>
          <w:szCs w:val="28"/>
        </w:rPr>
        <w:t>Đại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diện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trẻ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lên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chơi</w:t>
      </w:r>
      <w:proofErr w:type="spellEnd"/>
      <w:r w:rsidRPr="00D4398E">
        <w:rPr>
          <w:color w:val="000000"/>
          <w:sz w:val="28"/>
          <w:szCs w:val="28"/>
        </w:rPr>
        <w:t xml:space="preserve">, </w:t>
      </w:r>
      <w:proofErr w:type="spellStart"/>
      <w:r w:rsidRPr="00D4398E">
        <w:rPr>
          <w:color w:val="000000"/>
          <w:sz w:val="28"/>
          <w:szCs w:val="28"/>
        </w:rPr>
        <w:t>khi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lên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chơi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là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phải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bật</w:t>
      </w:r>
      <w:proofErr w:type="spellEnd"/>
      <w:r w:rsidRPr="00D4398E">
        <w:rPr>
          <w:color w:val="000000"/>
          <w:sz w:val="28"/>
          <w:szCs w:val="28"/>
        </w:rPr>
        <w:t xml:space="preserve"> qua con </w:t>
      </w:r>
      <w:proofErr w:type="spellStart"/>
      <w:r w:rsidRPr="00D4398E">
        <w:rPr>
          <w:color w:val="000000"/>
          <w:sz w:val="28"/>
          <w:szCs w:val="28"/>
        </w:rPr>
        <w:t>suối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sau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đó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lấy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quần</w:t>
      </w:r>
      <w:proofErr w:type="spellEnd"/>
      <w:r w:rsidRPr="00D4398E">
        <w:rPr>
          <w:color w:val="000000"/>
          <w:sz w:val="28"/>
          <w:szCs w:val="28"/>
        </w:rPr>
        <w:t xml:space="preserve">, </w:t>
      </w:r>
      <w:proofErr w:type="spellStart"/>
      <w:r w:rsidRPr="00D4398E">
        <w:rPr>
          <w:color w:val="000000"/>
          <w:sz w:val="28"/>
          <w:szCs w:val="28"/>
        </w:rPr>
        <w:t>áo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dán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vào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bức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tranh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yêu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cầu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của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cô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dán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nhóm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áo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nhiều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hơn</w:t>
      </w:r>
      <w:proofErr w:type="spellEnd"/>
      <w:r w:rsidRPr="00D4398E">
        <w:rPr>
          <w:color w:val="000000"/>
          <w:sz w:val="28"/>
          <w:szCs w:val="28"/>
        </w:rPr>
        <w:t xml:space="preserve">, </w:t>
      </w:r>
      <w:proofErr w:type="spellStart"/>
      <w:r w:rsidRPr="00D4398E">
        <w:rPr>
          <w:color w:val="000000"/>
          <w:sz w:val="28"/>
          <w:szCs w:val="28"/>
        </w:rPr>
        <w:t>nhóm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quần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ít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hơn</w:t>
      </w:r>
      <w:proofErr w:type="spellEnd"/>
      <w:r w:rsidRPr="00D4398E">
        <w:rPr>
          <w:color w:val="000000"/>
          <w:sz w:val="28"/>
          <w:szCs w:val="28"/>
        </w:rPr>
        <w:t xml:space="preserve">. </w:t>
      </w:r>
      <w:proofErr w:type="spellStart"/>
      <w:r w:rsidRPr="00D4398E">
        <w:rPr>
          <w:color w:val="000000"/>
          <w:sz w:val="28"/>
          <w:szCs w:val="28"/>
        </w:rPr>
        <w:t>Thời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gian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chơi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là</w:t>
      </w:r>
      <w:proofErr w:type="spellEnd"/>
      <w:r w:rsidRPr="00D4398E">
        <w:rPr>
          <w:color w:val="000000"/>
          <w:sz w:val="28"/>
          <w:szCs w:val="28"/>
        </w:rPr>
        <w:t xml:space="preserve"> 1 </w:t>
      </w:r>
      <w:proofErr w:type="spellStart"/>
      <w:r w:rsidRPr="00D4398E">
        <w:rPr>
          <w:color w:val="000000"/>
          <w:sz w:val="28"/>
          <w:szCs w:val="28"/>
        </w:rPr>
        <w:t>bản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nhạc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nếu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đội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nào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dán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đúng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là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đội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đó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chiến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thắng</w:t>
      </w:r>
      <w:proofErr w:type="spellEnd"/>
    </w:p>
    <w:p w14:paraId="04A18105" w14:textId="77777777" w:rsidR="00D4398E" w:rsidRPr="00D4398E" w:rsidRDefault="00D4398E" w:rsidP="00D439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4398E">
        <w:rPr>
          <w:color w:val="000000"/>
          <w:sz w:val="28"/>
          <w:szCs w:val="28"/>
        </w:rPr>
        <w:t xml:space="preserve">- Cho </w:t>
      </w:r>
      <w:proofErr w:type="spellStart"/>
      <w:r w:rsidRPr="00D4398E">
        <w:rPr>
          <w:color w:val="000000"/>
          <w:sz w:val="28"/>
          <w:szCs w:val="28"/>
        </w:rPr>
        <w:t>đại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diện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trẻ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lên</w:t>
      </w:r>
      <w:proofErr w:type="spellEnd"/>
      <w:r w:rsidRPr="00D4398E">
        <w:rPr>
          <w:color w:val="000000"/>
          <w:sz w:val="28"/>
          <w:szCs w:val="28"/>
        </w:rPr>
        <w:t xml:space="preserve"> </w:t>
      </w:r>
      <w:proofErr w:type="spellStart"/>
      <w:r w:rsidRPr="00D4398E">
        <w:rPr>
          <w:color w:val="000000"/>
          <w:sz w:val="28"/>
          <w:szCs w:val="28"/>
        </w:rPr>
        <w:t>chơi</w:t>
      </w:r>
      <w:proofErr w:type="spellEnd"/>
      <w:r w:rsidRPr="00D4398E">
        <w:rPr>
          <w:color w:val="000000"/>
          <w:sz w:val="28"/>
          <w:szCs w:val="28"/>
        </w:rPr>
        <w:t>.</w:t>
      </w:r>
    </w:p>
    <w:p w14:paraId="0E487283" w14:textId="36777A6A" w:rsidR="005C3065" w:rsidRPr="00D11B7E" w:rsidRDefault="005C3065" w:rsidP="00D439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11B7E">
        <w:rPr>
          <w:color w:val="000000"/>
          <w:sz w:val="28"/>
          <w:szCs w:val="28"/>
        </w:rPr>
        <w:t xml:space="preserve">- </w:t>
      </w:r>
      <w:proofErr w:type="spellStart"/>
      <w:r w:rsidRPr="00D11B7E">
        <w:rPr>
          <w:color w:val="000000"/>
          <w:sz w:val="28"/>
          <w:szCs w:val="28"/>
        </w:rPr>
        <w:t>Trò</w:t>
      </w:r>
      <w:proofErr w:type="spellEnd"/>
      <w:r w:rsidRPr="00D11B7E">
        <w:rPr>
          <w:color w:val="000000"/>
          <w:sz w:val="28"/>
          <w:szCs w:val="28"/>
        </w:rPr>
        <w:t xml:space="preserve"> </w:t>
      </w:r>
      <w:proofErr w:type="spellStart"/>
      <w:r w:rsidRPr="00D11B7E">
        <w:rPr>
          <w:color w:val="000000"/>
          <w:sz w:val="28"/>
          <w:szCs w:val="28"/>
        </w:rPr>
        <w:t>chơi</w:t>
      </w:r>
      <w:proofErr w:type="spellEnd"/>
      <w:r w:rsidRPr="00D11B7E">
        <w:rPr>
          <w:color w:val="000000"/>
          <w:sz w:val="28"/>
          <w:szCs w:val="28"/>
        </w:rPr>
        <w:t xml:space="preserve"> </w:t>
      </w:r>
      <w:r w:rsidR="00E27AD9">
        <w:rPr>
          <w:color w:val="000000"/>
          <w:sz w:val="28"/>
          <w:szCs w:val="28"/>
        </w:rPr>
        <w:t>2</w:t>
      </w:r>
      <w:r w:rsidRPr="00D11B7E">
        <w:rPr>
          <w:color w:val="000000"/>
          <w:sz w:val="28"/>
          <w:szCs w:val="28"/>
        </w:rPr>
        <w:t xml:space="preserve">: </w:t>
      </w:r>
      <w:proofErr w:type="spellStart"/>
      <w:r w:rsidRPr="00D11B7E">
        <w:rPr>
          <w:color w:val="000000"/>
          <w:sz w:val="28"/>
          <w:szCs w:val="28"/>
        </w:rPr>
        <w:t>Cái</w:t>
      </w:r>
      <w:proofErr w:type="spellEnd"/>
      <w:r w:rsidRPr="00D11B7E">
        <w:rPr>
          <w:color w:val="000000"/>
          <w:sz w:val="28"/>
          <w:szCs w:val="28"/>
        </w:rPr>
        <w:t xml:space="preserve"> </w:t>
      </w:r>
      <w:proofErr w:type="spellStart"/>
      <w:r w:rsidRPr="00D11B7E">
        <w:rPr>
          <w:color w:val="000000"/>
          <w:sz w:val="28"/>
          <w:szCs w:val="28"/>
        </w:rPr>
        <w:t>túi</w:t>
      </w:r>
      <w:proofErr w:type="spellEnd"/>
      <w:r w:rsidRPr="00D11B7E">
        <w:rPr>
          <w:color w:val="000000"/>
          <w:sz w:val="28"/>
          <w:szCs w:val="28"/>
        </w:rPr>
        <w:t xml:space="preserve"> </w:t>
      </w:r>
      <w:proofErr w:type="spellStart"/>
      <w:r w:rsidRPr="00D11B7E">
        <w:rPr>
          <w:color w:val="000000"/>
          <w:sz w:val="28"/>
          <w:szCs w:val="28"/>
        </w:rPr>
        <w:t>kỳ</w:t>
      </w:r>
      <w:proofErr w:type="spellEnd"/>
      <w:r w:rsidRPr="00D11B7E">
        <w:rPr>
          <w:color w:val="000000"/>
          <w:sz w:val="28"/>
          <w:szCs w:val="28"/>
        </w:rPr>
        <w:t xml:space="preserve"> </w:t>
      </w:r>
      <w:proofErr w:type="spellStart"/>
      <w:r w:rsidRPr="00D11B7E">
        <w:rPr>
          <w:color w:val="000000"/>
          <w:sz w:val="28"/>
          <w:szCs w:val="28"/>
        </w:rPr>
        <w:t>lạ</w:t>
      </w:r>
      <w:proofErr w:type="spellEnd"/>
      <w:r w:rsidR="000D73E4" w:rsidRPr="00D11B7E">
        <w:rPr>
          <w:color w:val="000000"/>
          <w:sz w:val="28"/>
          <w:szCs w:val="28"/>
          <w:lang w:val="vi-VN"/>
        </w:rPr>
        <w:t xml:space="preserve"> </w:t>
      </w:r>
    </w:p>
    <w:p w14:paraId="1360430A" w14:textId="38E0E130" w:rsidR="00F80B64" w:rsidRPr="00D11B7E" w:rsidRDefault="00F80B64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 w:rsidRPr="00D11B7E">
        <w:rPr>
          <w:color w:val="000000"/>
          <w:sz w:val="28"/>
          <w:szCs w:val="28"/>
        </w:rPr>
        <w:tab/>
      </w:r>
      <w:r w:rsidRPr="00D11B7E">
        <w:rPr>
          <w:color w:val="000000"/>
          <w:sz w:val="28"/>
          <w:szCs w:val="28"/>
          <w:lang w:val="vi-VN"/>
        </w:rPr>
        <w:t xml:space="preserve">+ </w:t>
      </w:r>
      <w:proofErr w:type="spellStart"/>
      <w:r w:rsidRPr="00D11B7E">
        <w:rPr>
          <w:color w:val="000000"/>
          <w:sz w:val="28"/>
          <w:szCs w:val="28"/>
        </w:rPr>
        <w:t>Cô</w:t>
      </w:r>
      <w:proofErr w:type="spellEnd"/>
      <w:r w:rsidRPr="00D11B7E">
        <w:rPr>
          <w:color w:val="000000"/>
          <w:sz w:val="28"/>
          <w:szCs w:val="28"/>
          <w:lang w:val="vi-VN"/>
        </w:rPr>
        <w:t xml:space="preserve"> nêu luật chơi cách chơi.</w:t>
      </w:r>
    </w:p>
    <w:p w14:paraId="06234C25" w14:textId="7A446B3A" w:rsidR="00F80B64" w:rsidRPr="00D11B7E" w:rsidRDefault="00F80B64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 w:rsidRPr="00D11B7E">
        <w:rPr>
          <w:color w:val="000000"/>
          <w:sz w:val="28"/>
          <w:szCs w:val="28"/>
          <w:lang w:val="vi-VN"/>
        </w:rPr>
        <w:tab/>
        <w:t>+ Cô tổ chức cho trẻ chơi</w:t>
      </w:r>
    </w:p>
    <w:p w14:paraId="101BE8FA" w14:textId="010CC9BB" w:rsidR="00F80B64" w:rsidRPr="00D11B7E" w:rsidRDefault="00F80B64" w:rsidP="002A1090">
      <w:pPr>
        <w:shd w:val="clear" w:color="auto" w:fill="FFFFFF"/>
        <w:jc w:val="both"/>
        <w:rPr>
          <w:color w:val="000000"/>
          <w:sz w:val="28"/>
          <w:szCs w:val="28"/>
          <w:lang w:val="vi-VN"/>
        </w:rPr>
      </w:pPr>
      <w:r w:rsidRPr="00D11B7E">
        <w:rPr>
          <w:color w:val="000000"/>
          <w:sz w:val="28"/>
          <w:szCs w:val="28"/>
          <w:lang w:val="vi-VN"/>
        </w:rPr>
        <w:tab/>
        <w:t xml:space="preserve">+ Nhận xét tuyên dương </w:t>
      </w:r>
    </w:p>
    <w:p w14:paraId="2492368C" w14:textId="372AFFD1" w:rsidR="005C3065" w:rsidRPr="00D11B7E" w:rsidRDefault="008538F3" w:rsidP="00E27AD9">
      <w:pPr>
        <w:shd w:val="clear" w:color="auto" w:fill="FFFFFF"/>
        <w:jc w:val="both"/>
        <w:rPr>
          <w:color w:val="000000"/>
          <w:sz w:val="28"/>
          <w:szCs w:val="28"/>
        </w:rPr>
      </w:pPr>
      <w:r w:rsidRPr="00D11B7E">
        <w:rPr>
          <w:color w:val="000000"/>
          <w:sz w:val="28"/>
          <w:szCs w:val="28"/>
        </w:rPr>
        <w:tab/>
      </w:r>
      <w:r w:rsidR="005C3065" w:rsidRPr="00D11B7E">
        <w:rPr>
          <w:b/>
          <w:bCs/>
          <w:i/>
          <w:iCs/>
          <w:color w:val="000000"/>
          <w:sz w:val="28"/>
          <w:szCs w:val="28"/>
        </w:rPr>
        <w:t>*</w:t>
      </w:r>
      <w:proofErr w:type="spellStart"/>
      <w:r w:rsidR="005C3065" w:rsidRPr="00D11B7E">
        <w:rPr>
          <w:b/>
          <w:bCs/>
          <w:i/>
          <w:iCs/>
          <w:color w:val="000000"/>
          <w:sz w:val="28"/>
          <w:szCs w:val="28"/>
        </w:rPr>
        <w:t>Kết</w:t>
      </w:r>
      <w:proofErr w:type="spellEnd"/>
      <w:r w:rsidR="005C3065" w:rsidRPr="00D11B7E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C3065" w:rsidRPr="00D11B7E">
        <w:rPr>
          <w:b/>
          <w:bCs/>
          <w:i/>
          <w:iCs/>
          <w:color w:val="000000"/>
          <w:sz w:val="28"/>
          <w:szCs w:val="28"/>
        </w:rPr>
        <w:t>thúc</w:t>
      </w:r>
      <w:proofErr w:type="spellEnd"/>
      <w:r w:rsidR="00BB20F2" w:rsidRPr="00D11B7E">
        <w:rPr>
          <w:b/>
          <w:bCs/>
          <w:i/>
          <w:iCs/>
          <w:color w:val="000000"/>
          <w:sz w:val="28"/>
          <w:szCs w:val="28"/>
          <w:lang w:val="vi-VN"/>
        </w:rPr>
        <w:t xml:space="preserve"> hoạt động</w:t>
      </w:r>
      <w:r w:rsidR="005C3065" w:rsidRPr="00D11B7E">
        <w:rPr>
          <w:b/>
          <w:bCs/>
          <w:color w:val="000000"/>
          <w:sz w:val="28"/>
          <w:szCs w:val="28"/>
        </w:rPr>
        <w:t>:</w:t>
      </w:r>
      <w:r w:rsidR="005C3065" w:rsidRPr="00D11B7E">
        <w:rPr>
          <w:color w:val="000000"/>
          <w:sz w:val="28"/>
          <w:szCs w:val="28"/>
        </w:rPr>
        <w:t> </w:t>
      </w:r>
      <w:proofErr w:type="spellStart"/>
      <w:r w:rsidR="005C3065" w:rsidRPr="00D11B7E">
        <w:rPr>
          <w:color w:val="000000"/>
          <w:sz w:val="28"/>
          <w:szCs w:val="28"/>
        </w:rPr>
        <w:t>Cô</w:t>
      </w:r>
      <w:proofErr w:type="spellEnd"/>
      <w:r w:rsidR="005C3065" w:rsidRPr="00D11B7E">
        <w:rPr>
          <w:color w:val="000000"/>
          <w:sz w:val="28"/>
          <w:szCs w:val="28"/>
        </w:rPr>
        <w:t xml:space="preserve"> </w:t>
      </w:r>
      <w:proofErr w:type="spellStart"/>
      <w:r w:rsidR="005C3065" w:rsidRPr="00D11B7E">
        <w:rPr>
          <w:color w:val="000000"/>
          <w:sz w:val="28"/>
          <w:szCs w:val="28"/>
        </w:rPr>
        <w:t>nhận</w:t>
      </w:r>
      <w:proofErr w:type="spellEnd"/>
      <w:r w:rsidR="005C3065" w:rsidRPr="00D11B7E">
        <w:rPr>
          <w:color w:val="000000"/>
          <w:sz w:val="28"/>
          <w:szCs w:val="28"/>
        </w:rPr>
        <w:t xml:space="preserve"> </w:t>
      </w:r>
      <w:proofErr w:type="spellStart"/>
      <w:r w:rsidR="005C3065" w:rsidRPr="00D11B7E">
        <w:rPr>
          <w:color w:val="000000"/>
          <w:sz w:val="28"/>
          <w:szCs w:val="28"/>
        </w:rPr>
        <w:t>xét</w:t>
      </w:r>
      <w:proofErr w:type="spellEnd"/>
      <w:r w:rsidR="005C3065" w:rsidRPr="00D11B7E">
        <w:rPr>
          <w:color w:val="000000"/>
          <w:sz w:val="28"/>
          <w:szCs w:val="28"/>
        </w:rPr>
        <w:t xml:space="preserve"> </w:t>
      </w:r>
      <w:proofErr w:type="spellStart"/>
      <w:r w:rsidR="005C3065" w:rsidRPr="00D11B7E">
        <w:rPr>
          <w:color w:val="000000"/>
          <w:sz w:val="28"/>
          <w:szCs w:val="28"/>
        </w:rPr>
        <w:t>tuyên</w:t>
      </w:r>
      <w:proofErr w:type="spellEnd"/>
      <w:r w:rsidR="005C3065" w:rsidRPr="00D11B7E">
        <w:rPr>
          <w:color w:val="000000"/>
          <w:sz w:val="28"/>
          <w:szCs w:val="28"/>
        </w:rPr>
        <w:t xml:space="preserve"> </w:t>
      </w:r>
      <w:proofErr w:type="spellStart"/>
      <w:r w:rsidR="005C3065" w:rsidRPr="00D11B7E">
        <w:rPr>
          <w:color w:val="000000"/>
          <w:sz w:val="28"/>
          <w:szCs w:val="28"/>
        </w:rPr>
        <w:t>dương</w:t>
      </w:r>
      <w:proofErr w:type="spellEnd"/>
      <w:r w:rsidR="005C3065" w:rsidRPr="00D11B7E">
        <w:rPr>
          <w:color w:val="000000"/>
          <w:sz w:val="28"/>
          <w:szCs w:val="28"/>
        </w:rPr>
        <w:t>.</w:t>
      </w:r>
    </w:p>
    <w:p w14:paraId="2A051D13" w14:textId="62B0A885" w:rsidR="00892E82" w:rsidRPr="00D11B7E" w:rsidRDefault="000D73E4" w:rsidP="00331E3B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ar-SA"/>
        </w:rPr>
      </w:pPr>
      <w:r w:rsidRPr="00D11B7E">
        <w:rPr>
          <w:b/>
          <w:color w:val="000000" w:themeColor="text1"/>
          <w:sz w:val="28"/>
          <w:szCs w:val="28"/>
        </w:rPr>
        <w:tab/>
      </w:r>
      <w:r w:rsidR="00892E82" w:rsidRPr="00D11B7E">
        <w:rPr>
          <w:b/>
          <w:color w:val="000000" w:themeColor="text1"/>
          <w:sz w:val="28"/>
          <w:szCs w:val="28"/>
        </w:rPr>
        <w:t>ĐÁNH GIÁ CUỐI NGÀY:</w:t>
      </w:r>
    </w:p>
    <w:p w14:paraId="4CB67F41" w14:textId="77777777" w:rsidR="00331E3B" w:rsidRDefault="00892E82" w:rsidP="00331E3B">
      <w:pPr>
        <w:spacing w:after="240"/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7604DD" w:rsidRPr="00D11B7E">
        <w:rPr>
          <w:color w:val="000000" w:themeColor="text1"/>
          <w:sz w:val="28"/>
          <w:szCs w:val="28"/>
        </w:rPr>
        <w:t>………………………………………………………………………………</w:t>
      </w:r>
    </w:p>
    <w:p w14:paraId="7BB4CD50" w14:textId="103CB3A3" w:rsidR="00B745D2" w:rsidRPr="00D11B7E" w:rsidRDefault="00B745D2" w:rsidP="00331E3B">
      <w:pPr>
        <w:spacing w:after="240"/>
        <w:jc w:val="center"/>
        <w:rPr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lastRenderedPageBreak/>
        <w:t>KẾ HOẠCH GIÁO</w:t>
      </w:r>
      <w:r w:rsidRPr="00D11B7E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75196A46" w14:textId="165466B5" w:rsidR="00892E82" w:rsidRPr="00331E3B" w:rsidRDefault="00892E82" w:rsidP="00E722BD">
      <w:pPr>
        <w:jc w:val="center"/>
        <w:rPr>
          <w:color w:val="000000" w:themeColor="text1"/>
          <w:sz w:val="28"/>
          <w:szCs w:val="28"/>
          <w:lang w:val="vi-VN"/>
        </w:rPr>
      </w:pPr>
      <w:proofErr w:type="spellStart"/>
      <w:r w:rsidRPr="00D11B7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sáu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="003527DF"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331E3B">
        <w:rPr>
          <w:b/>
          <w:i/>
          <w:color w:val="000000" w:themeColor="text1"/>
          <w:sz w:val="28"/>
          <w:szCs w:val="28"/>
        </w:rPr>
        <w:t>16</w:t>
      </w:r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CE35CD" w:rsidRPr="00D11B7E">
        <w:rPr>
          <w:b/>
          <w:i/>
          <w:color w:val="000000" w:themeColor="text1"/>
          <w:sz w:val="28"/>
          <w:szCs w:val="28"/>
        </w:rPr>
        <w:t>1</w:t>
      </w:r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D11B7E">
        <w:rPr>
          <w:b/>
          <w:i/>
          <w:color w:val="000000" w:themeColor="text1"/>
          <w:sz w:val="28"/>
          <w:szCs w:val="28"/>
        </w:rPr>
        <w:t xml:space="preserve"> </w:t>
      </w:r>
      <w:r w:rsidR="00331E3B">
        <w:rPr>
          <w:b/>
          <w:i/>
          <w:color w:val="000000" w:themeColor="text1"/>
          <w:sz w:val="28"/>
          <w:szCs w:val="28"/>
        </w:rPr>
        <w:t>2026</w:t>
      </w:r>
    </w:p>
    <w:p w14:paraId="6B0EF083" w14:textId="5E2353EA" w:rsidR="00892E82" w:rsidRPr="00D11B7E" w:rsidRDefault="00892E82" w:rsidP="00E722BD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11B7E">
        <w:rPr>
          <w:b/>
          <w:color w:val="000000" w:themeColor="text1"/>
          <w:sz w:val="28"/>
          <w:szCs w:val="28"/>
        </w:rPr>
        <w:t>Chủ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đề</w:t>
      </w:r>
      <w:proofErr w:type="spellEnd"/>
      <w:r w:rsidRPr="00D11B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color w:val="000000" w:themeColor="text1"/>
          <w:sz w:val="28"/>
          <w:szCs w:val="28"/>
        </w:rPr>
        <w:t>nhánh</w:t>
      </w:r>
      <w:proofErr w:type="spellEnd"/>
      <w:r w:rsidRPr="00D11B7E">
        <w:rPr>
          <w:color w:val="000000" w:themeColor="text1"/>
          <w:sz w:val="28"/>
          <w:szCs w:val="28"/>
        </w:rPr>
        <w:t xml:space="preserve">: </w:t>
      </w:r>
      <w:proofErr w:type="spellStart"/>
      <w:r w:rsidR="00455102" w:rsidRPr="00D11B7E">
        <w:rPr>
          <w:b/>
          <w:bCs/>
          <w:color w:val="000000" w:themeColor="text1"/>
          <w:sz w:val="28"/>
          <w:szCs w:val="28"/>
        </w:rPr>
        <w:t>Nghề</w:t>
      </w:r>
      <w:proofErr w:type="spellEnd"/>
      <w:r w:rsidR="00455102" w:rsidRPr="00D11B7E">
        <w:rPr>
          <w:b/>
          <w:bCs/>
          <w:color w:val="000000" w:themeColor="text1"/>
          <w:sz w:val="28"/>
          <w:szCs w:val="28"/>
          <w:lang w:val="vi-VN"/>
        </w:rPr>
        <w:t xml:space="preserve"> truyền thống của Đông Giang</w:t>
      </w:r>
      <w:r w:rsidR="00455102" w:rsidRPr="00D11B7E">
        <w:rPr>
          <w:color w:val="FF0000"/>
          <w:sz w:val="28"/>
          <w:szCs w:val="28"/>
          <w:lang w:val="vi-VN"/>
        </w:rPr>
        <w:t xml:space="preserve"> </w:t>
      </w:r>
    </w:p>
    <w:p w14:paraId="372DCDBF" w14:textId="3281FB5B" w:rsidR="00801D31" w:rsidRDefault="0070301C" w:rsidP="00801D31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</w:rPr>
        <w:tab/>
      </w:r>
    </w:p>
    <w:p w14:paraId="7E13B4B2" w14:textId="3A6300FA" w:rsidR="00892E82" w:rsidRPr="00ED7F11" w:rsidRDefault="00801D31" w:rsidP="00801D31">
      <w:pPr>
        <w:spacing w:before="120"/>
        <w:jc w:val="center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 xml:space="preserve">KẾ HOẠCH </w:t>
      </w:r>
      <w:r w:rsidR="00B676C3" w:rsidRPr="00D11B7E">
        <w:rPr>
          <w:b/>
          <w:color w:val="000000" w:themeColor="text1"/>
          <w:sz w:val="28"/>
          <w:szCs w:val="28"/>
          <w:lang w:val="it-IT"/>
        </w:rPr>
        <w:t>HOẠT ĐỘNG HỌC:</w:t>
      </w:r>
    </w:p>
    <w:p w14:paraId="5508069A" w14:textId="69DBD6D2" w:rsidR="00892E82" w:rsidRPr="00D11B7E" w:rsidRDefault="00400C83" w:rsidP="00250E04">
      <w:pPr>
        <w:ind w:left="2160" w:firstLine="720"/>
        <w:jc w:val="both"/>
        <w:rPr>
          <w:b/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   </w:t>
      </w:r>
      <w:r w:rsidR="00892E82" w:rsidRPr="00D11B7E">
        <w:rPr>
          <w:color w:val="000000" w:themeColor="text1"/>
          <w:sz w:val="28"/>
          <w:szCs w:val="28"/>
          <w:lang w:val="vi-VN"/>
        </w:rPr>
        <w:t xml:space="preserve"> </w:t>
      </w:r>
      <w:r w:rsidR="00892E82" w:rsidRPr="00D11B7E">
        <w:rPr>
          <w:b/>
          <w:color w:val="000000" w:themeColor="text1"/>
          <w:sz w:val="28"/>
          <w:szCs w:val="28"/>
          <w:lang w:val="vi-VN"/>
        </w:rPr>
        <w:t xml:space="preserve">Hoạt đông: </w:t>
      </w:r>
      <w:proofErr w:type="spellStart"/>
      <w:r w:rsidR="00263361" w:rsidRPr="00D11B7E">
        <w:rPr>
          <w:b/>
          <w:color w:val="000000" w:themeColor="text1"/>
          <w:sz w:val="28"/>
          <w:szCs w:val="28"/>
        </w:rPr>
        <w:t>Âm</w:t>
      </w:r>
      <w:proofErr w:type="spellEnd"/>
      <w:r w:rsidR="00263361" w:rsidRPr="00D11B7E">
        <w:rPr>
          <w:b/>
          <w:color w:val="000000" w:themeColor="text1"/>
          <w:sz w:val="28"/>
          <w:szCs w:val="28"/>
        </w:rPr>
        <w:t xml:space="preserve"> nhạc</w:t>
      </w:r>
    </w:p>
    <w:p w14:paraId="2FF21830" w14:textId="3C31D381" w:rsidR="00761442" w:rsidRPr="004609A7" w:rsidRDefault="00761442" w:rsidP="00250E04">
      <w:pPr>
        <w:rPr>
          <w:b/>
          <w:bCs/>
          <w:color w:val="000000" w:themeColor="text1"/>
          <w:sz w:val="28"/>
          <w:szCs w:val="28"/>
          <w:lang w:val="vi-VN"/>
        </w:rPr>
      </w:pPr>
      <w:r w:rsidRPr="00D11B7E">
        <w:rPr>
          <w:b/>
          <w:color w:val="000000" w:themeColor="text1"/>
          <w:sz w:val="28"/>
          <w:szCs w:val="28"/>
          <w:lang w:val="it-IT"/>
        </w:rPr>
        <w:t xml:space="preserve">                                             Đề tài:</w:t>
      </w:r>
      <w:r w:rsidRPr="00D11B7E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r w:rsidR="004609A7">
        <w:rPr>
          <w:b/>
          <w:bCs/>
          <w:color w:val="000000" w:themeColor="text1"/>
          <w:sz w:val="28"/>
          <w:szCs w:val="28"/>
          <w:lang w:val="it-IT"/>
        </w:rPr>
        <w:t>Nghe</w:t>
      </w:r>
      <w:r w:rsidR="004609A7">
        <w:rPr>
          <w:b/>
          <w:bCs/>
          <w:color w:val="000000" w:themeColor="text1"/>
          <w:sz w:val="28"/>
          <w:szCs w:val="28"/>
          <w:lang w:val="vi-VN"/>
        </w:rPr>
        <w:t xml:space="preserve"> hát Chiều về qua Đông Giang</w:t>
      </w:r>
    </w:p>
    <w:p w14:paraId="7596C5E5" w14:textId="75342076" w:rsidR="00761442" w:rsidRPr="00D11B7E" w:rsidRDefault="00F72169" w:rsidP="00250E04">
      <w:pPr>
        <w:ind w:firstLine="426"/>
        <w:rPr>
          <w:b/>
          <w:bCs/>
          <w:color w:val="000000" w:themeColor="text1"/>
          <w:sz w:val="28"/>
          <w:szCs w:val="28"/>
          <w:lang w:val="it-IT"/>
        </w:rPr>
      </w:pPr>
      <w:r w:rsidRPr="00D11B7E">
        <w:rPr>
          <w:b/>
          <w:bCs/>
          <w:color w:val="000000" w:themeColor="text1"/>
          <w:sz w:val="28"/>
          <w:szCs w:val="28"/>
          <w:lang w:val="it-IT"/>
        </w:rPr>
        <w:tab/>
      </w:r>
      <w:r w:rsidR="00761442" w:rsidRPr="00D11B7E">
        <w:rPr>
          <w:b/>
          <w:bCs/>
          <w:color w:val="000000" w:themeColor="text1"/>
          <w:sz w:val="28"/>
          <w:szCs w:val="28"/>
          <w:lang w:val="it-IT"/>
        </w:rPr>
        <w:t xml:space="preserve">1. Mục đích yêu cầu: </w:t>
      </w:r>
    </w:p>
    <w:p w14:paraId="3432E7F1" w14:textId="77777777" w:rsidR="00A107CA" w:rsidRPr="00C2007F" w:rsidRDefault="00A107CA" w:rsidP="00A107CA">
      <w:pPr>
        <w:ind w:firstLine="720"/>
        <w:rPr>
          <w:b/>
          <w:bCs/>
          <w:iCs/>
          <w:color w:val="000000" w:themeColor="text1"/>
          <w:sz w:val="28"/>
          <w:szCs w:val="28"/>
        </w:rPr>
      </w:pPr>
      <w:r w:rsidRPr="00C2007F">
        <w:rPr>
          <w:b/>
          <w:bCs/>
          <w:iCs/>
          <w:color w:val="000000" w:themeColor="text1"/>
          <w:sz w:val="28"/>
          <w:szCs w:val="28"/>
        </w:rPr>
        <w:t xml:space="preserve">a. </w:t>
      </w:r>
      <w:proofErr w:type="spellStart"/>
      <w:r w:rsidRPr="00C2007F">
        <w:rPr>
          <w:b/>
          <w:bCs/>
          <w:iCs/>
          <w:color w:val="000000" w:themeColor="text1"/>
          <w:sz w:val="28"/>
          <w:szCs w:val="28"/>
        </w:rPr>
        <w:t>Kiến</w:t>
      </w:r>
      <w:proofErr w:type="spellEnd"/>
      <w:r w:rsidRPr="00C2007F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b/>
          <w:bCs/>
          <w:iCs/>
          <w:color w:val="000000" w:themeColor="text1"/>
          <w:sz w:val="28"/>
          <w:szCs w:val="28"/>
        </w:rPr>
        <w:t>thức</w:t>
      </w:r>
      <w:proofErr w:type="spellEnd"/>
      <w:r w:rsidRPr="00C2007F">
        <w:rPr>
          <w:b/>
          <w:bCs/>
          <w:iCs/>
          <w:color w:val="000000" w:themeColor="text1"/>
          <w:sz w:val="28"/>
          <w:szCs w:val="28"/>
        </w:rPr>
        <w:t xml:space="preserve">: </w:t>
      </w:r>
    </w:p>
    <w:p w14:paraId="18358530" w14:textId="77777777" w:rsidR="00C2007F" w:rsidRDefault="00C2007F" w:rsidP="00A107CA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C2007F">
        <w:rPr>
          <w:color w:val="000000" w:themeColor="text1"/>
          <w:sz w:val="28"/>
          <w:szCs w:val="28"/>
        </w:rPr>
        <w:t>Trẻ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hứng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thú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và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thể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hiện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cảm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xúc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khi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nghe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cô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hát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và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nghe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trọn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vẹn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giai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điệu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bài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hát</w:t>
      </w:r>
      <w:proofErr w:type="spellEnd"/>
      <w:r w:rsidRPr="00C2007F">
        <w:rPr>
          <w:color w:val="000000" w:themeColor="text1"/>
          <w:sz w:val="28"/>
          <w:szCs w:val="28"/>
        </w:rPr>
        <w:t xml:space="preserve">. </w:t>
      </w:r>
    </w:p>
    <w:p w14:paraId="38990C45" w14:textId="77777777" w:rsidR="00C2007F" w:rsidRDefault="00C2007F" w:rsidP="00A107CA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C2007F">
        <w:rPr>
          <w:color w:val="000000" w:themeColor="text1"/>
          <w:sz w:val="28"/>
          <w:szCs w:val="28"/>
        </w:rPr>
        <w:t>Trẻ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biết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tên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bài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hát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nghe</w:t>
      </w:r>
      <w:proofErr w:type="spellEnd"/>
      <w:r w:rsidRPr="00C2007F">
        <w:rPr>
          <w:color w:val="000000" w:themeColor="text1"/>
          <w:sz w:val="28"/>
          <w:szCs w:val="28"/>
        </w:rPr>
        <w:t xml:space="preserve">, </w:t>
      </w:r>
      <w:proofErr w:type="spellStart"/>
      <w:r w:rsidRPr="00C2007F">
        <w:rPr>
          <w:color w:val="000000" w:themeColor="text1"/>
          <w:sz w:val="28"/>
          <w:szCs w:val="28"/>
        </w:rPr>
        <w:t>biết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tác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giả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sáng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tác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ra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bài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hát</w:t>
      </w:r>
      <w:proofErr w:type="spellEnd"/>
      <w:r w:rsidRPr="00C2007F">
        <w:rPr>
          <w:color w:val="000000" w:themeColor="text1"/>
          <w:sz w:val="28"/>
          <w:szCs w:val="28"/>
        </w:rPr>
        <w:t xml:space="preserve">. </w:t>
      </w:r>
    </w:p>
    <w:p w14:paraId="0B29FE89" w14:textId="1A4DE00D" w:rsidR="00C2007F" w:rsidRDefault="00C2007F" w:rsidP="00A107CA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C2007F">
        <w:rPr>
          <w:color w:val="000000" w:themeColor="text1"/>
          <w:sz w:val="28"/>
          <w:szCs w:val="28"/>
        </w:rPr>
        <w:t xml:space="preserve">- </w:t>
      </w:r>
      <w:proofErr w:type="spellStart"/>
      <w:r w:rsidRPr="00C2007F">
        <w:rPr>
          <w:color w:val="000000" w:themeColor="text1"/>
          <w:sz w:val="28"/>
          <w:szCs w:val="28"/>
        </w:rPr>
        <w:t>Trẻ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biết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chơi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trò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chơi</w:t>
      </w:r>
      <w:proofErr w:type="spellEnd"/>
      <w:r w:rsidRPr="00C2007F">
        <w:rPr>
          <w:color w:val="000000" w:themeColor="text1"/>
          <w:sz w:val="28"/>
          <w:szCs w:val="28"/>
        </w:rPr>
        <w:t xml:space="preserve">, </w:t>
      </w:r>
      <w:proofErr w:type="spellStart"/>
      <w:r w:rsidRPr="00C2007F">
        <w:rPr>
          <w:color w:val="000000" w:themeColor="text1"/>
          <w:sz w:val="28"/>
          <w:szCs w:val="28"/>
        </w:rPr>
        <w:t>hứng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thú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trong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khi</w:t>
      </w:r>
      <w:proofErr w:type="spellEnd"/>
      <w:r w:rsidRPr="00C2007F">
        <w:rPr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color w:val="000000" w:themeColor="text1"/>
          <w:sz w:val="28"/>
          <w:szCs w:val="28"/>
        </w:rPr>
        <w:t>chơi</w:t>
      </w:r>
      <w:proofErr w:type="spellEnd"/>
      <w:r w:rsidRPr="00C2007F">
        <w:rPr>
          <w:color w:val="000000" w:themeColor="text1"/>
          <w:sz w:val="28"/>
          <w:szCs w:val="28"/>
        </w:rPr>
        <w:t>.</w:t>
      </w:r>
    </w:p>
    <w:p w14:paraId="539F2878" w14:textId="7AD6528E" w:rsidR="00A107CA" w:rsidRPr="00C2007F" w:rsidRDefault="00A107CA" w:rsidP="00A107CA">
      <w:pPr>
        <w:ind w:firstLine="720"/>
        <w:jc w:val="both"/>
        <w:rPr>
          <w:b/>
          <w:bCs/>
          <w:iCs/>
          <w:color w:val="000000" w:themeColor="text1"/>
          <w:sz w:val="28"/>
          <w:szCs w:val="28"/>
        </w:rPr>
      </w:pPr>
      <w:r w:rsidRPr="00C2007F">
        <w:rPr>
          <w:b/>
          <w:bCs/>
          <w:iCs/>
          <w:color w:val="000000" w:themeColor="text1"/>
          <w:sz w:val="28"/>
          <w:szCs w:val="28"/>
        </w:rPr>
        <w:t xml:space="preserve">b. </w:t>
      </w:r>
      <w:proofErr w:type="spellStart"/>
      <w:r w:rsidRPr="00C2007F">
        <w:rPr>
          <w:b/>
          <w:bCs/>
          <w:iCs/>
          <w:color w:val="000000" w:themeColor="text1"/>
          <w:sz w:val="28"/>
          <w:szCs w:val="28"/>
        </w:rPr>
        <w:t>Kỹ</w:t>
      </w:r>
      <w:proofErr w:type="spellEnd"/>
      <w:r w:rsidRPr="00C2007F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C2007F">
        <w:rPr>
          <w:b/>
          <w:bCs/>
          <w:iCs/>
          <w:color w:val="000000" w:themeColor="text1"/>
          <w:sz w:val="28"/>
          <w:szCs w:val="28"/>
        </w:rPr>
        <w:t>năng</w:t>
      </w:r>
      <w:proofErr w:type="spellEnd"/>
      <w:r w:rsidRPr="00C2007F">
        <w:rPr>
          <w:b/>
          <w:bCs/>
          <w:iCs/>
          <w:color w:val="000000" w:themeColor="text1"/>
          <w:sz w:val="28"/>
          <w:szCs w:val="28"/>
        </w:rPr>
        <w:t>:</w:t>
      </w:r>
    </w:p>
    <w:p w14:paraId="3C822BAD" w14:textId="77777777" w:rsidR="00FE001C" w:rsidRDefault="00FE001C" w:rsidP="00A107CA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 w:rsidRPr="00FE001C">
        <w:rPr>
          <w:color w:val="000000" w:themeColor="text1"/>
          <w:sz w:val="28"/>
          <w:szCs w:val="28"/>
        </w:rPr>
        <w:t xml:space="preserve">Rèn </w:t>
      </w:r>
      <w:proofErr w:type="spellStart"/>
      <w:r w:rsidRPr="00FE001C">
        <w:rPr>
          <w:color w:val="000000" w:themeColor="text1"/>
          <w:sz w:val="28"/>
          <w:szCs w:val="28"/>
        </w:rPr>
        <w:t>kỹ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năng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quan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sát</w:t>
      </w:r>
      <w:proofErr w:type="spellEnd"/>
      <w:r w:rsidRPr="00FE001C">
        <w:rPr>
          <w:color w:val="000000" w:themeColor="text1"/>
          <w:sz w:val="28"/>
          <w:szCs w:val="28"/>
        </w:rPr>
        <w:t xml:space="preserve">, </w:t>
      </w:r>
      <w:proofErr w:type="spellStart"/>
      <w:r w:rsidRPr="00FE001C">
        <w:rPr>
          <w:color w:val="000000" w:themeColor="text1"/>
          <w:sz w:val="28"/>
          <w:szCs w:val="28"/>
        </w:rPr>
        <w:t>liên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tưởng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và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kỹ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năng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biểu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diễn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cho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trẻ</w:t>
      </w:r>
      <w:proofErr w:type="spellEnd"/>
      <w:r w:rsidRPr="00FE001C">
        <w:rPr>
          <w:color w:val="000000" w:themeColor="text1"/>
          <w:sz w:val="28"/>
          <w:szCs w:val="28"/>
        </w:rPr>
        <w:t xml:space="preserve">. </w:t>
      </w:r>
    </w:p>
    <w:p w14:paraId="30C651FF" w14:textId="70886B1D" w:rsidR="00FE001C" w:rsidRDefault="00FE001C" w:rsidP="00A107CA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FE001C">
        <w:rPr>
          <w:color w:val="000000" w:themeColor="text1"/>
          <w:sz w:val="28"/>
          <w:szCs w:val="28"/>
        </w:rPr>
        <w:t xml:space="preserve">- Rèn </w:t>
      </w:r>
      <w:proofErr w:type="spellStart"/>
      <w:r w:rsidRPr="00FE001C">
        <w:rPr>
          <w:color w:val="000000" w:themeColor="text1"/>
          <w:sz w:val="28"/>
          <w:szCs w:val="28"/>
        </w:rPr>
        <w:t>kỹ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năng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chăm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chú</w:t>
      </w:r>
      <w:proofErr w:type="spellEnd"/>
      <w:r w:rsidRPr="00FE001C">
        <w:rPr>
          <w:color w:val="000000" w:themeColor="text1"/>
          <w:sz w:val="28"/>
          <w:szCs w:val="28"/>
        </w:rPr>
        <w:t xml:space="preserve">, </w:t>
      </w:r>
      <w:proofErr w:type="spellStart"/>
      <w:r w:rsidRPr="00FE001C">
        <w:rPr>
          <w:color w:val="000000" w:themeColor="text1"/>
          <w:sz w:val="28"/>
          <w:szCs w:val="28"/>
        </w:rPr>
        <w:t>hưởng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ứng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và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thể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hiện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cảm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xúc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theo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nhịp</w:t>
      </w:r>
      <w:proofErr w:type="spellEnd"/>
      <w:r w:rsidRPr="00FE001C">
        <w:rPr>
          <w:color w:val="000000" w:themeColor="text1"/>
          <w:sz w:val="28"/>
          <w:szCs w:val="28"/>
        </w:rPr>
        <w:t xml:space="preserve"> </w:t>
      </w:r>
      <w:proofErr w:type="spellStart"/>
      <w:r w:rsidRPr="00FE001C">
        <w:rPr>
          <w:color w:val="000000" w:themeColor="text1"/>
          <w:sz w:val="28"/>
          <w:szCs w:val="28"/>
        </w:rPr>
        <w:t>điệu</w:t>
      </w:r>
      <w:proofErr w:type="spellEnd"/>
    </w:p>
    <w:p w14:paraId="139C0273" w14:textId="44F61D14" w:rsidR="00A107CA" w:rsidRPr="00C2007F" w:rsidRDefault="00A107CA" w:rsidP="00A107CA">
      <w:pPr>
        <w:ind w:firstLine="720"/>
        <w:jc w:val="both"/>
        <w:rPr>
          <w:b/>
          <w:bCs/>
          <w:iCs/>
          <w:color w:val="000000" w:themeColor="text1"/>
          <w:sz w:val="28"/>
          <w:szCs w:val="28"/>
        </w:rPr>
      </w:pPr>
      <w:r w:rsidRPr="00C2007F">
        <w:rPr>
          <w:b/>
          <w:bCs/>
          <w:iCs/>
          <w:color w:val="000000" w:themeColor="text1"/>
          <w:sz w:val="28"/>
          <w:szCs w:val="28"/>
        </w:rPr>
        <w:t xml:space="preserve">c. </w:t>
      </w:r>
      <w:proofErr w:type="spellStart"/>
      <w:r w:rsidR="00552CC3" w:rsidRPr="00C2007F">
        <w:rPr>
          <w:b/>
          <w:bCs/>
          <w:iCs/>
          <w:color w:val="000000" w:themeColor="text1"/>
          <w:sz w:val="28"/>
          <w:szCs w:val="28"/>
        </w:rPr>
        <w:t>Giáo</w:t>
      </w:r>
      <w:proofErr w:type="spellEnd"/>
      <w:r w:rsidR="00552CC3" w:rsidRPr="00C2007F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552CC3" w:rsidRPr="00C2007F">
        <w:rPr>
          <w:b/>
          <w:bCs/>
          <w:iCs/>
          <w:color w:val="000000" w:themeColor="text1"/>
          <w:sz w:val="28"/>
          <w:szCs w:val="28"/>
        </w:rPr>
        <w:t>dục</w:t>
      </w:r>
      <w:proofErr w:type="spellEnd"/>
      <w:r w:rsidRPr="00C2007F">
        <w:rPr>
          <w:b/>
          <w:bCs/>
          <w:iCs/>
          <w:color w:val="000000" w:themeColor="text1"/>
          <w:sz w:val="28"/>
          <w:szCs w:val="28"/>
        </w:rPr>
        <w:t xml:space="preserve">:  </w:t>
      </w:r>
    </w:p>
    <w:p w14:paraId="6316A727" w14:textId="6938EFDF" w:rsidR="00A107CA" w:rsidRPr="00FE001C" w:rsidRDefault="00A107CA" w:rsidP="00A107CA">
      <w:pPr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</w:rPr>
        <w:t>Giáo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dục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biết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yêu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FE001C">
        <w:rPr>
          <w:color w:val="000000" w:themeColor="text1"/>
          <w:sz w:val="28"/>
          <w:szCs w:val="28"/>
        </w:rPr>
        <w:t>quê</w:t>
      </w:r>
      <w:proofErr w:type="spellEnd"/>
      <w:r w:rsidR="00FE001C">
        <w:rPr>
          <w:color w:val="000000" w:themeColor="text1"/>
          <w:sz w:val="28"/>
          <w:szCs w:val="28"/>
          <w:lang w:val="vi-VN"/>
        </w:rPr>
        <w:t xml:space="preserve"> hương Đông Giang</w:t>
      </w:r>
    </w:p>
    <w:p w14:paraId="771777E7" w14:textId="77777777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hứng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thú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trong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giờ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học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4A776CF5" w14:textId="77777777" w:rsidR="00FF3D6B" w:rsidRPr="00FF3D6B" w:rsidRDefault="00F72169" w:rsidP="007C15B4">
      <w:pPr>
        <w:ind w:firstLine="426"/>
        <w:jc w:val="both"/>
        <w:rPr>
          <w:iCs/>
          <w:color w:val="000000" w:themeColor="text1"/>
          <w:sz w:val="28"/>
          <w:szCs w:val="28"/>
          <w:lang w:val="vi-VN"/>
        </w:rPr>
      </w:pPr>
      <w:r w:rsidRPr="00D11B7E">
        <w:rPr>
          <w:color w:val="000000" w:themeColor="text1"/>
          <w:sz w:val="28"/>
          <w:szCs w:val="28"/>
        </w:rPr>
        <w:tab/>
      </w:r>
      <w:r w:rsidR="001D3A08" w:rsidRPr="00FF3D6B">
        <w:rPr>
          <w:b/>
          <w:iCs/>
          <w:color w:val="000000" w:themeColor="text1"/>
          <w:sz w:val="28"/>
          <w:szCs w:val="28"/>
        </w:rPr>
        <w:t>2</w:t>
      </w:r>
      <w:r w:rsidR="00A107CA" w:rsidRPr="00FF3D6B">
        <w:rPr>
          <w:b/>
          <w:iCs/>
          <w:color w:val="000000" w:themeColor="text1"/>
          <w:sz w:val="28"/>
          <w:szCs w:val="28"/>
        </w:rPr>
        <w:t xml:space="preserve">. </w:t>
      </w:r>
      <w:proofErr w:type="spellStart"/>
      <w:r w:rsidR="00A107CA" w:rsidRPr="00FF3D6B">
        <w:rPr>
          <w:b/>
          <w:iCs/>
          <w:color w:val="000000" w:themeColor="text1"/>
          <w:sz w:val="28"/>
          <w:szCs w:val="28"/>
        </w:rPr>
        <w:t>Chuẩn</w:t>
      </w:r>
      <w:proofErr w:type="spellEnd"/>
      <w:r w:rsidR="00A107CA" w:rsidRPr="00FF3D6B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A107CA" w:rsidRPr="00FF3D6B">
        <w:rPr>
          <w:b/>
          <w:iCs/>
          <w:color w:val="000000" w:themeColor="text1"/>
          <w:sz w:val="28"/>
          <w:szCs w:val="28"/>
        </w:rPr>
        <w:t>bị</w:t>
      </w:r>
      <w:proofErr w:type="spellEnd"/>
      <w:r w:rsidR="00A107CA" w:rsidRPr="00FF3D6B">
        <w:rPr>
          <w:b/>
          <w:iCs/>
          <w:color w:val="000000" w:themeColor="text1"/>
          <w:sz w:val="28"/>
          <w:szCs w:val="28"/>
        </w:rPr>
        <w:t>:</w:t>
      </w:r>
      <w:r w:rsidR="00A107CA" w:rsidRPr="00FF3D6B">
        <w:rPr>
          <w:iCs/>
          <w:color w:val="000000" w:themeColor="text1"/>
          <w:sz w:val="28"/>
          <w:szCs w:val="28"/>
        </w:rPr>
        <w:t xml:space="preserve"> </w:t>
      </w:r>
    </w:p>
    <w:p w14:paraId="5A5FD8F8" w14:textId="6D6EB089" w:rsidR="00A107CA" w:rsidRPr="00D11B7E" w:rsidRDefault="00A107CA" w:rsidP="00FF3D6B">
      <w:pPr>
        <w:ind w:firstLine="720"/>
        <w:jc w:val="both"/>
        <w:rPr>
          <w:i/>
          <w:color w:val="000000" w:themeColor="text1"/>
          <w:sz w:val="28"/>
          <w:szCs w:val="28"/>
        </w:rPr>
      </w:pP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dụng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cụ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gõ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đệm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máy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nghe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nhạc</w:t>
      </w:r>
      <w:proofErr w:type="spellEnd"/>
    </w:p>
    <w:p w14:paraId="2A138C45" w14:textId="463852C4" w:rsidR="00A107CA" w:rsidRPr="00FF3D6B" w:rsidRDefault="00A107CA" w:rsidP="00FF3D6B">
      <w:pPr>
        <w:pStyle w:val="ListParagraph"/>
        <w:spacing w:after="0" w:line="240" w:lineRule="auto"/>
        <w:ind w:left="0"/>
        <w:jc w:val="both"/>
        <w:rPr>
          <w:b/>
          <w:iCs/>
          <w:color w:val="000000" w:themeColor="text1"/>
          <w:lang w:val="vi-VN"/>
        </w:rPr>
      </w:pPr>
      <w:r w:rsidRPr="00D11B7E">
        <w:rPr>
          <w:i/>
          <w:color w:val="000000" w:themeColor="text1"/>
        </w:rPr>
        <w:t xml:space="preserve">      </w:t>
      </w:r>
      <w:r w:rsidR="00F72169" w:rsidRPr="00FF3D6B">
        <w:rPr>
          <w:b/>
          <w:iCs/>
          <w:color w:val="000000" w:themeColor="text1"/>
        </w:rPr>
        <w:tab/>
      </w:r>
      <w:r w:rsidRPr="00FF3D6B">
        <w:rPr>
          <w:b/>
          <w:iCs/>
          <w:color w:val="000000" w:themeColor="text1"/>
        </w:rPr>
        <w:t xml:space="preserve">3. Tiến </w:t>
      </w:r>
      <w:proofErr w:type="spellStart"/>
      <w:r w:rsidRPr="00FF3D6B">
        <w:rPr>
          <w:b/>
          <w:iCs/>
          <w:color w:val="000000" w:themeColor="text1"/>
        </w:rPr>
        <w:t>hành</w:t>
      </w:r>
      <w:proofErr w:type="spellEnd"/>
      <w:r w:rsidR="00FF3D6B" w:rsidRPr="00FF3D6B">
        <w:rPr>
          <w:b/>
          <w:iCs/>
          <w:color w:val="000000" w:themeColor="text1"/>
          <w:lang w:val="vi-VN"/>
        </w:rPr>
        <w:t xml:space="preserve"> tổ chức hoạt động.</w:t>
      </w:r>
    </w:p>
    <w:p w14:paraId="4AF8F54D" w14:textId="1072AF84" w:rsidR="00A107CA" w:rsidRPr="00D11B7E" w:rsidRDefault="00A107CA" w:rsidP="00A107CA">
      <w:pPr>
        <w:ind w:right="96"/>
        <w:jc w:val="both"/>
        <w:rPr>
          <w:b/>
          <w:bCs/>
          <w:i/>
          <w:color w:val="000000" w:themeColor="text1"/>
          <w:sz w:val="28"/>
          <w:szCs w:val="28"/>
        </w:rPr>
      </w:pPr>
      <w:r w:rsidRPr="00D11B7E">
        <w:rPr>
          <w:b/>
          <w:i/>
          <w:color w:val="000000" w:themeColor="text1"/>
          <w:sz w:val="28"/>
          <w:szCs w:val="28"/>
        </w:rPr>
        <w:tab/>
      </w:r>
      <w:proofErr w:type="spellStart"/>
      <w:r w:rsidRPr="00D11B7E">
        <w:rPr>
          <w:b/>
          <w:bCs/>
          <w:i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F72169" w:rsidRPr="00D11B7E">
        <w:rPr>
          <w:b/>
          <w:bCs/>
          <w:i/>
          <w:color w:val="000000" w:themeColor="text1"/>
          <w:sz w:val="28"/>
          <w:szCs w:val="28"/>
        </w:rPr>
        <w:t>động1</w:t>
      </w:r>
      <w:r w:rsidR="00F72169" w:rsidRPr="00D11B7E">
        <w:rPr>
          <w:b/>
          <w:bCs/>
          <w:i/>
          <w:color w:val="000000" w:themeColor="text1"/>
          <w:sz w:val="28"/>
          <w:szCs w:val="28"/>
          <w:lang w:val="vi-VN"/>
        </w:rPr>
        <w:t xml:space="preserve">: </w:t>
      </w:r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Ôn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bài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hát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Bác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đưa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thư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vui</w:t>
      </w:r>
      <w:proofErr w:type="spellEnd"/>
      <w:r w:rsidR="007C15B4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C15B4" w:rsidRPr="00D11B7E">
        <w:rPr>
          <w:b/>
          <w:bCs/>
          <w:i/>
          <w:color w:val="000000" w:themeColor="text1"/>
          <w:sz w:val="28"/>
          <w:szCs w:val="28"/>
        </w:rPr>
        <w:t>tính</w:t>
      </w:r>
      <w:proofErr w:type="spellEnd"/>
    </w:p>
    <w:p w14:paraId="0A5AAB7A" w14:textId="6C9B9874" w:rsidR="00A107CA" w:rsidRPr="00D11B7E" w:rsidRDefault="00A107CA" w:rsidP="0061198E">
      <w:pPr>
        <w:jc w:val="both"/>
        <w:rPr>
          <w:color w:val="000000" w:themeColor="text1"/>
          <w:sz w:val="28"/>
          <w:szCs w:val="28"/>
        </w:rPr>
      </w:pPr>
      <w:r w:rsidRPr="00D11B7E">
        <w:rPr>
          <w:b/>
          <w:i/>
          <w:color w:val="000000" w:themeColor="text1"/>
          <w:sz w:val="28"/>
          <w:szCs w:val="28"/>
        </w:rPr>
        <w:tab/>
      </w:r>
      <w:r w:rsidR="0061198E" w:rsidRPr="00D11B7E">
        <w:rPr>
          <w:color w:val="000000" w:themeColor="text1"/>
          <w:sz w:val="28"/>
          <w:szCs w:val="28"/>
        </w:rPr>
        <w:t>-</w:t>
      </w:r>
      <w:r w:rsidR="00FF3D6B">
        <w:rPr>
          <w:color w:val="000000" w:themeColor="text1"/>
          <w:sz w:val="28"/>
          <w:szCs w:val="28"/>
          <w:lang w:val="vi-VN"/>
        </w:rPr>
        <w:t xml:space="preserve"> </w:t>
      </w:r>
      <w:r w:rsidRPr="00D11B7E">
        <w:rPr>
          <w:color w:val="000000" w:themeColor="text1"/>
          <w:sz w:val="28"/>
          <w:szCs w:val="28"/>
        </w:rPr>
        <w:t xml:space="preserve">Cho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chơi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trò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chơi</w:t>
      </w:r>
      <w:proofErr w:type="spellEnd"/>
      <w:r w:rsidRPr="00D11B7E">
        <w:rPr>
          <w:color w:val="000000" w:themeColor="text1"/>
          <w:sz w:val="28"/>
          <w:szCs w:val="28"/>
        </w:rPr>
        <w:t xml:space="preserve"> “</w:t>
      </w:r>
      <w:r w:rsidR="0061198E" w:rsidRPr="00D11B7E">
        <w:rPr>
          <w:color w:val="000000" w:themeColor="text1"/>
          <w:sz w:val="28"/>
          <w:szCs w:val="28"/>
        </w:rPr>
        <w:t xml:space="preserve">Ai </w:t>
      </w:r>
      <w:proofErr w:type="spellStart"/>
      <w:r w:rsidR="0061198E" w:rsidRPr="00D11B7E">
        <w:rPr>
          <w:color w:val="000000" w:themeColor="text1"/>
          <w:sz w:val="28"/>
          <w:szCs w:val="28"/>
        </w:rPr>
        <w:t>nhanh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ai </w:t>
      </w:r>
      <w:proofErr w:type="spellStart"/>
      <w:r w:rsidR="0061198E" w:rsidRPr="00D11B7E">
        <w:rPr>
          <w:color w:val="000000" w:themeColor="text1"/>
          <w:sz w:val="28"/>
          <w:szCs w:val="28"/>
        </w:rPr>
        <w:t>giỏi</w:t>
      </w:r>
      <w:proofErr w:type="spellEnd"/>
      <w:r w:rsidR="0061198E" w:rsidRPr="00D11B7E">
        <w:rPr>
          <w:color w:val="000000" w:themeColor="text1"/>
          <w:sz w:val="28"/>
          <w:szCs w:val="28"/>
        </w:rPr>
        <w:t>”</w:t>
      </w:r>
    </w:p>
    <w:p w14:paraId="42935FCF" w14:textId="28347ED9" w:rsidR="0061198E" w:rsidRPr="00D11B7E" w:rsidRDefault="0061198E" w:rsidP="0061198E">
      <w:pPr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ab/>
        <w:t>-</w:t>
      </w:r>
      <w:r w:rsidR="00FF3D6B">
        <w:rPr>
          <w:color w:val="000000" w:themeColor="text1"/>
          <w:sz w:val="28"/>
          <w:szCs w:val="28"/>
          <w:lang w:val="vi-VN"/>
        </w:rPr>
        <w:t xml:space="preserve"> </w:t>
      </w:r>
      <w:r w:rsidRPr="00D11B7E">
        <w:rPr>
          <w:color w:val="000000" w:themeColor="text1"/>
          <w:sz w:val="28"/>
          <w:szCs w:val="28"/>
        </w:rPr>
        <w:t xml:space="preserve">Cho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nghe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nhạc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không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lời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“</w:t>
      </w:r>
      <w:proofErr w:type="spellStart"/>
      <w:r w:rsidRPr="00D11B7E">
        <w:rPr>
          <w:color w:val="000000" w:themeColor="text1"/>
          <w:sz w:val="28"/>
          <w:szCs w:val="28"/>
        </w:rPr>
        <w:t>Bác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đưa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thư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vui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tính</w:t>
      </w:r>
      <w:proofErr w:type="spellEnd"/>
      <w:r w:rsidRPr="00D11B7E">
        <w:rPr>
          <w:color w:val="000000" w:themeColor="text1"/>
          <w:sz w:val="28"/>
          <w:szCs w:val="28"/>
        </w:rPr>
        <w:t xml:space="preserve">” </w:t>
      </w:r>
      <w:proofErr w:type="spellStart"/>
      <w:r w:rsidRPr="00D11B7E">
        <w:rPr>
          <w:color w:val="000000" w:themeColor="text1"/>
          <w:sz w:val="28"/>
          <w:szCs w:val="28"/>
        </w:rPr>
        <w:t>cho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đoán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đó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là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gì</w:t>
      </w:r>
      <w:proofErr w:type="spellEnd"/>
      <w:r w:rsidRPr="00D11B7E">
        <w:rPr>
          <w:color w:val="000000" w:themeColor="text1"/>
          <w:sz w:val="28"/>
          <w:szCs w:val="28"/>
        </w:rPr>
        <w:t>?</w:t>
      </w:r>
    </w:p>
    <w:p w14:paraId="37E1B2F3" w14:textId="21FF0F10" w:rsidR="00671BBD" w:rsidRPr="00D11B7E" w:rsidRDefault="00A107CA" w:rsidP="0061198E">
      <w:pPr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ab/>
        <w:t xml:space="preserve">- Cho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ôn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lại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bài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hát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: </w:t>
      </w:r>
      <w:proofErr w:type="spellStart"/>
      <w:r w:rsidR="0061198E" w:rsidRPr="00D11B7E">
        <w:rPr>
          <w:color w:val="000000" w:themeColor="text1"/>
          <w:sz w:val="28"/>
          <w:szCs w:val="28"/>
        </w:rPr>
        <w:t>Bác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đưa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thư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vui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tính</w:t>
      </w:r>
      <w:proofErr w:type="spellEnd"/>
    </w:p>
    <w:p w14:paraId="689AEA38" w14:textId="45426161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</w:t>
      </w:r>
      <w:r w:rsidR="0061198E" w:rsidRPr="00D11B7E">
        <w:rPr>
          <w:color w:val="000000" w:themeColor="text1"/>
          <w:sz w:val="28"/>
          <w:szCs w:val="28"/>
        </w:rPr>
        <w:t>C</w:t>
      </w:r>
      <w:r w:rsidRPr="00D11B7E">
        <w:rPr>
          <w:color w:val="000000" w:themeColor="text1"/>
          <w:sz w:val="28"/>
          <w:szCs w:val="28"/>
        </w:rPr>
        <w:t xml:space="preserve">ho </w:t>
      </w:r>
      <w:proofErr w:type="spellStart"/>
      <w:r w:rsidRPr="00D11B7E">
        <w:rPr>
          <w:color w:val="000000" w:themeColor="text1"/>
          <w:sz w:val="28"/>
          <w:szCs w:val="28"/>
        </w:rPr>
        <w:t>cả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lớp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. (2 </w:t>
      </w:r>
      <w:proofErr w:type="spellStart"/>
      <w:r w:rsidRPr="00D11B7E">
        <w:rPr>
          <w:color w:val="000000" w:themeColor="text1"/>
          <w:sz w:val="28"/>
          <w:szCs w:val="28"/>
        </w:rPr>
        <w:t>lần</w:t>
      </w:r>
      <w:proofErr w:type="spellEnd"/>
      <w:r w:rsidRPr="00D11B7E">
        <w:rPr>
          <w:color w:val="000000" w:themeColor="text1"/>
          <w:sz w:val="28"/>
          <w:szCs w:val="28"/>
        </w:rPr>
        <w:t>)</w:t>
      </w:r>
    </w:p>
    <w:p w14:paraId="2D01EE1C" w14:textId="40B5EA0F" w:rsidR="003A267E" w:rsidRPr="00D11B7E" w:rsidRDefault="00A107CA" w:rsidP="0061198E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</w:t>
      </w:r>
      <w:proofErr w:type="spellStart"/>
      <w:r w:rsidR="0061198E" w:rsidRPr="00D11B7E">
        <w:rPr>
          <w:color w:val="000000" w:themeColor="text1"/>
          <w:sz w:val="28"/>
          <w:szCs w:val="28"/>
        </w:rPr>
        <w:t>Cô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nhắc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lại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nội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dung </w:t>
      </w:r>
      <w:proofErr w:type="spellStart"/>
      <w:r w:rsidR="0061198E" w:rsidRPr="00D11B7E">
        <w:rPr>
          <w:color w:val="000000" w:themeColor="text1"/>
          <w:sz w:val="28"/>
          <w:szCs w:val="28"/>
        </w:rPr>
        <w:t>bài</w:t>
      </w:r>
      <w:proofErr w:type="spellEnd"/>
      <w:r w:rsidR="0061198E"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="0061198E" w:rsidRPr="00D11B7E">
        <w:rPr>
          <w:color w:val="000000" w:themeColor="text1"/>
          <w:sz w:val="28"/>
          <w:szCs w:val="28"/>
        </w:rPr>
        <w:t>hát</w:t>
      </w:r>
      <w:proofErr w:type="spellEnd"/>
    </w:p>
    <w:p w14:paraId="1DE11645" w14:textId="5B655B1F" w:rsidR="0061198E" w:rsidRPr="00D11B7E" w:rsidRDefault="0061198E" w:rsidP="0061198E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-Cho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lại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lần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nữa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</w:p>
    <w:p w14:paraId="61CBA124" w14:textId="64EB8AA9" w:rsidR="00A107CA" w:rsidRPr="00D11B7E" w:rsidRDefault="0076338B" w:rsidP="00A107CA">
      <w:pPr>
        <w:ind w:firstLine="72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proofErr w:type="spellStart"/>
      <w:r w:rsidRPr="00D11B7E">
        <w:rPr>
          <w:b/>
          <w:bCs/>
          <w:i/>
          <w:iCs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bCs/>
          <w:i/>
          <w:iCs/>
          <w:color w:val="000000" w:themeColor="text1"/>
          <w:sz w:val="28"/>
          <w:szCs w:val="28"/>
        </w:rPr>
        <w:t>dộng</w:t>
      </w:r>
      <w:proofErr w:type="spellEnd"/>
      <w:r w:rsidRPr="00D11B7E">
        <w:rPr>
          <w:b/>
          <w:bCs/>
          <w:i/>
          <w:iCs/>
          <w:color w:val="000000" w:themeColor="text1"/>
          <w:sz w:val="28"/>
          <w:szCs w:val="28"/>
        </w:rPr>
        <w:t xml:space="preserve"> 2:</w:t>
      </w:r>
      <w:r w:rsidR="00A107CA" w:rsidRPr="00D11B7E">
        <w:rPr>
          <w:b/>
          <w:bCs/>
          <w:i/>
          <w:iCs/>
          <w:color w:val="000000" w:themeColor="text1"/>
          <w:sz w:val="28"/>
          <w:szCs w:val="28"/>
        </w:rPr>
        <w:t xml:space="preserve"> Nghe </w:t>
      </w:r>
      <w:proofErr w:type="spellStart"/>
      <w:r w:rsidR="00986DAB">
        <w:rPr>
          <w:b/>
          <w:bCs/>
          <w:i/>
          <w:iCs/>
          <w:color w:val="000000" w:themeColor="text1"/>
          <w:sz w:val="28"/>
          <w:szCs w:val="28"/>
        </w:rPr>
        <w:t>hát</w:t>
      </w:r>
      <w:proofErr w:type="spellEnd"/>
      <w:r w:rsidR="00986DAB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proofErr w:type="gramStart"/>
      <w:r w:rsidR="00986DAB">
        <w:rPr>
          <w:b/>
          <w:bCs/>
          <w:i/>
          <w:iCs/>
          <w:color w:val="000000" w:themeColor="text1"/>
          <w:sz w:val="28"/>
          <w:szCs w:val="28"/>
          <w:lang w:val="vi-VN"/>
        </w:rPr>
        <w:t>“ Chiều</w:t>
      </w:r>
      <w:proofErr w:type="gramEnd"/>
      <w:r w:rsidR="00986DAB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vè qua Đông Giang”</w:t>
      </w:r>
      <w:r w:rsidR="00A107CA" w:rsidRPr="00D11B7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5BF1D7DD" w14:textId="307E6A13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giới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thiệu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“</w:t>
      </w:r>
      <w:proofErr w:type="spellStart"/>
      <w:r w:rsidR="00FF3D6B">
        <w:rPr>
          <w:color w:val="000000" w:themeColor="text1"/>
          <w:sz w:val="28"/>
          <w:szCs w:val="28"/>
        </w:rPr>
        <w:t>Chiều</w:t>
      </w:r>
      <w:proofErr w:type="spellEnd"/>
      <w:r w:rsidR="00FF3D6B">
        <w:rPr>
          <w:color w:val="000000" w:themeColor="text1"/>
          <w:sz w:val="28"/>
          <w:szCs w:val="28"/>
          <w:lang w:val="vi-VN"/>
        </w:rPr>
        <w:t xml:space="preserve"> về qua Đông Giang</w:t>
      </w:r>
      <w:r w:rsidR="00893F65" w:rsidRPr="00D11B7E">
        <w:rPr>
          <w:color w:val="000000" w:themeColor="text1"/>
          <w:sz w:val="28"/>
          <w:szCs w:val="28"/>
        </w:rPr>
        <w:t>”</w:t>
      </w:r>
    </w:p>
    <w:p w14:paraId="67F327CD" w14:textId="77777777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lần</w:t>
      </w:r>
      <w:proofErr w:type="spellEnd"/>
      <w:r w:rsidRPr="00D11B7E">
        <w:rPr>
          <w:color w:val="000000" w:themeColor="text1"/>
          <w:sz w:val="28"/>
          <w:szCs w:val="28"/>
        </w:rPr>
        <w:t xml:space="preserve"> 1,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lắng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nghe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764AE09A" w14:textId="77BC92B5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D11B7E">
        <w:rPr>
          <w:color w:val="000000" w:themeColor="text1"/>
          <w:sz w:val="28"/>
          <w:szCs w:val="28"/>
        </w:rPr>
        <w:t>Lần</w:t>
      </w:r>
      <w:proofErr w:type="spellEnd"/>
      <w:r w:rsidRPr="00D11B7E">
        <w:rPr>
          <w:color w:val="000000" w:themeColor="text1"/>
          <w:sz w:val="28"/>
          <w:szCs w:val="28"/>
        </w:rPr>
        <w:t xml:space="preserve"> 2 ca </w:t>
      </w:r>
      <w:proofErr w:type="spellStart"/>
      <w:r w:rsidRPr="00D11B7E">
        <w:rPr>
          <w:color w:val="000000" w:themeColor="text1"/>
          <w:sz w:val="28"/>
          <w:szCs w:val="28"/>
        </w:rPr>
        <w:t>sĩ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và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múa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phụ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hoạ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1855252A" w14:textId="1234A936" w:rsidR="009A56EC" w:rsidRPr="00D11B7E" w:rsidRDefault="009A56EC" w:rsidP="00A107CA">
      <w:pPr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D11B7E">
        <w:rPr>
          <w:color w:val="000000" w:themeColor="text1"/>
          <w:sz w:val="28"/>
          <w:szCs w:val="28"/>
        </w:rPr>
        <w:t>Lần</w:t>
      </w:r>
      <w:proofErr w:type="spellEnd"/>
      <w:r w:rsidRPr="00D11B7E">
        <w:rPr>
          <w:color w:val="000000" w:themeColor="text1"/>
          <w:sz w:val="28"/>
          <w:szCs w:val="28"/>
        </w:rPr>
        <w:t xml:space="preserve"> 3 </w:t>
      </w:r>
      <w:proofErr w:type="spellStart"/>
      <w:r w:rsidRPr="00D11B7E">
        <w:rPr>
          <w:color w:val="000000" w:themeColor="text1"/>
          <w:sz w:val="28"/>
          <w:szCs w:val="28"/>
        </w:rPr>
        <w:t>cho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xem</w:t>
      </w:r>
      <w:proofErr w:type="spellEnd"/>
      <w:r w:rsidRPr="00D11B7E">
        <w:rPr>
          <w:color w:val="000000" w:themeColor="text1"/>
          <w:sz w:val="28"/>
          <w:szCs w:val="28"/>
        </w:rPr>
        <w:t xml:space="preserve"> video </w:t>
      </w:r>
      <w:proofErr w:type="spellStart"/>
      <w:r w:rsidRPr="00D11B7E">
        <w:rPr>
          <w:color w:val="000000" w:themeColor="text1"/>
          <w:sz w:val="28"/>
          <w:szCs w:val="28"/>
        </w:rPr>
        <w:t>bài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hôm</w:t>
      </w:r>
      <w:proofErr w:type="spellEnd"/>
      <w:r w:rsidRPr="00D11B7E">
        <w:rPr>
          <w:color w:val="000000" w:themeColor="text1"/>
          <w:sz w:val="28"/>
          <w:szCs w:val="28"/>
        </w:rPr>
        <w:t xml:space="preserve"> nay </w:t>
      </w:r>
      <w:proofErr w:type="spellStart"/>
      <w:r w:rsidRPr="00D11B7E">
        <w:rPr>
          <w:color w:val="000000" w:themeColor="text1"/>
          <w:sz w:val="28"/>
          <w:szCs w:val="28"/>
        </w:rPr>
        <w:t>mẹ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trực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đêm</w:t>
      </w:r>
      <w:proofErr w:type="spellEnd"/>
    </w:p>
    <w:p w14:paraId="31975AD3" w14:textId="305DC76E" w:rsidR="00A107CA" w:rsidRPr="00D11B7E" w:rsidRDefault="00A107CA" w:rsidP="00A107CA">
      <w:pPr>
        <w:ind w:right="96" w:firstLine="720"/>
        <w:jc w:val="both"/>
        <w:rPr>
          <w:b/>
          <w:bCs/>
          <w:i/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bCs/>
          <w:i/>
          <w:color w:val="000000" w:themeColor="text1"/>
          <w:sz w:val="28"/>
          <w:szCs w:val="28"/>
        </w:rPr>
        <w:t>Hoạt</w:t>
      </w:r>
      <w:proofErr w:type="spellEnd"/>
      <w:r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b/>
          <w:bCs/>
          <w:i/>
          <w:color w:val="000000" w:themeColor="text1"/>
          <w:sz w:val="28"/>
          <w:szCs w:val="28"/>
        </w:rPr>
        <w:t>động</w:t>
      </w:r>
      <w:proofErr w:type="spellEnd"/>
      <w:r w:rsidRPr="00D11B7E">
        <w:rPr>
          <w:b/>
          <w:bCs/>
          <w:i/>
          <w:color w:val="000000" w:themeColor="text1"/>
          <w:sz w:val="28"/>
          <w:szCs w:val="28"/>
        </w:rPr>
        <w:t xml:space="preserve"> 3:</w:t>
      </w:r>
      <w:r w:rsidR="0076338B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6338B" w:rsidRPr="00D11B7E">
        <w:rPr>
          <w:b/>
          <w:bCs/>
          <w:i/>
          <w:color w:val="000000" w:themeColor="text1"/>
          <w:sz w:val="28"/>
          <w:szCs w:val="28"/>
        </w:rPr>
        <w:t>Trò</w:t>
      </w:r>
      <w:proofErr w:type="spellEnd"/>
      <w:r w:rsidR="0076338B" w:rsidRPr="00D11B7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76338B" w:rsidRPr="00D11B7E">
        <w:rPr>
          <w:b/>
          <w:bCs/>
          <w:i/>
          <w:color w:val="000000" w:themeColor="text1"/>
          <w:sz w:val="28"/>
          <w:szCs w:val="28"/>
        </w:rPr>
        <w:t>chơi</w:t>
      </w:r>
      <w:proofErr w:type="spellEnd"/>
    </w:p>
    <w:p w14:paraId="16841344" w14:textId="77777777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>TC: “</w:t>
      </w:r>
      <w:proofErr w:type="spellStart"/>
      <w:r w:rsidRPr="00D11B7E">
        <w:rPr>
          <w:color w:val="000000" w:themeColor="text1"/>
          <w:sz w:val="28"/>
          <w:szCs w:val="28"/>
        </w:rPr>
        <w:t>Tiếng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ở </w:t>
      </w:r>
      <w:proofErr w:type="spellStart"/>
      <w:r w:rsidRPr="00D11B7E">
        <w:rPr>
          <w:color w:val="000000" w:themeColor="text1"/>
          <w:sz w:val="28"/>
          <w:szCs w:val="28"/>
        </w:rPr>
        <w:t>đâu</w:t>
      </w:r>
      <w:proofErr w:type="spellEnd"/>
      <w:r w:rsidRPr="00D11B7E">
        <w:rPr>
          <w:color w:val="000000" w:themeColor="text1"/>
          <w:sz w:val="28"/>
          <w:szCs w:val="28"/>
        </w:rPr>
        <w:t>”</w:t>
      </w:r>
    </w:p>
    <w:p w14:paraId="63E3DD89" w14:textId="77777777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Cho 1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bịt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mắt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gọi</w:t>
      </w:r>
      <w:proofErr w:type="spellEnd"/>
      <w:r w:rsidRPr="00D11B7E">
        <w:rPr>
          <w:color w:val="000000" w:themeColor="text1"/>
          <w:sz w:val="28"/>
          <w:szCs w:val="28"/>
        </w:rPr>
        <w:t xml:space="preserve"> 1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khác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lên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. Khi </w:t>
      </w:r>
      <w:proofErr w:type="spellStart"/>
      <w:r w:rsidRPr="00D11B7E">
        <w:rPr>
          <w:color w:val="000000" w:themeColor="text1"/>
          <w:sz w:val="28"/>
          <w:szCs w:val="28"/>
        </w:rPr>
        <w:t>bạn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xong</w:t>
      </w:r>
      <w:proofErr w:type="spellEnd"/>
      <w:r w:rsidRPr="00D11B7E">
        <w:rPr>
          <w:color w:val="000000" w:themeColor="text1"/>
          <w:sz w:val="28"/>
          <w:szCs w:val="28"/>
        </w:rPr>
        <w:t xml:space="preserve">, </w:t>
      </w:r>
      <w:proofErr w:type="spellStart"/>
      <w:r w:rsidRPr="00D11B7E">
        <w:rPr>
          <w:color w:val="000000" w:themeColor="text1"/>
          <w:sz w:val="28"/>
          <w:szCs w:val="28"/>
        </w:rPr>
        <w:t>cho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bịt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mắt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đoán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xem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bạn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hát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đứng</w:t>
      </w:r>
      <w:proofErr w:type="spellEnd"/>
      <w:r w:rsidRPr="00D11B7E">
        <w:rPr>
          <w:color w:val="000000" w:themeColor="text1"/>
          <w:sz w:val="28"/>
          <w:szCs w:val="28"/>
        </w:rPr>
        <w:t xml:space="preserve"> ở </w:t>
      </w:r>
      <w:proofErr w:type="spellStart"/>
      <w:r w:rsidRPr="00D11B7E">
        <w:rPr>
          <w:color w:val="000000" w:themeColor="text1"/>
          <w:sz w:val="28"/>
          <w:szCs w:val="28"/>
        </w:rPr>
        <w:t>đâu</w:t>
      </w:r>
      <w:proofErr w:type="spellEnd"/>
      <w:r w:rsidRPr="00D11B7E">
        <w:rPr>
          <w:color w:val="000000" w:themeColor="text1"/>
          <w:sz w:val="28"/>
          <w:szCs w:val="28"/>
        </w:rPr>
        <w:t>?</w:t>
      </w:r>
    </w:p>
    <w:p w14:paraId="37B6B5B3" w14:textId="77777777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Cho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chơi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vài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lần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77656133" w14:textId="77777777" w:rsidR="00A107CA" w:rsidRPr="00D11B7E" w:rsidRDefault="00A107CA" w:rsidP="00A107CA">
      <w:pPr>
        <w:ind w:firstLine="720"/>
        <w:jc w:val="both"/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 xml:space="preserve">- </w:t>
      </w:r>
      <w:proofErr w:type="spellStart"/>
      <w:r w:rsidRPr="00D11B7E">
        <w:rPr>
          <w:color w:val="000000" w:themeColor="text1"/>
          <w:sz w:val="28"/>
          <w:szCs w:val="28"/>
        </w:rPr>
        <w:t>Cô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nhận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xét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tuyên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dương</w:t>
      </w:r>
      <w:proofErr w:type="spellEnd"/>
      <w:r w:rsidRPr="00D11B7E">
        <w:rPr>
          <w:color w:val="000000" w:themeColor="text1"/>
          <w:sz w:val="28"/>
          <w:szCs w:val="28"/>
        </w:rPr>
        <w:t xml:space="preserve"> </w:t>
      </w:r>
      <w:proofErr w:type="spellStart"/>
      <w:r w:rsidRPr="00D11B7E">
        <w:rPr>
          <w:color w:val="000000" w:themeColor="text1"/>
          <w:sz w:val="28"/>
          <w:szCs w:val="28"/>
        </w:rPr>
        <w:t>trẻ</w:t>
      </w:r>
      <w:proofErr w:type="spellEnd"/>
      <w:r w:rsidRPr="00D11B7E">
        <w:rPr>
          <w:color w:val="000000" w:themeColor="text1"/>
          <w:sz w:val="28"/>
          <w:szCs w:val="28"/>
        </w:rPr>
        <w:t>.</w:t>
      </w:r>
    </w:p>
    <w:p w14:paraId="074EE52E" w14:textId="1B0FDF5E" w:rsidR="00A107CA" w:rsidRPr="00D11B7E" w:rsidRDefault="00F72169" w:rsidP="00A107CA">
      <w:pPr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D11B7E">
        <w:rPr>
          <w:b/>
          <w:bCs/>
          <w:color w:val="000000" w:themeColor="text1"/>
          <w:sz w:val="28"/>
          <w:szCs w:val="28"/>
          <w:lang w:val="vi-VN"/>
        </w:rPr>
        <w:t xml:space="preserve">* </w:t>
      </w:r>
      <w:proofErr w:type="spellStart"/>
      <w:r w:rsidR="00A107CA" w:rsidRPr="00D11B7E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="00A107CA" w:rsidRPr="00D11B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107CA" w:rsidRPr="00D11B7E">
        <w:rPr>
          <w:b/>
          <w:bCs/>
          <w:color w:val="000000" w:themeColor="text1"/>
          <w:sz w:val="28"/>
          <w:szCs w:val="28"/>
        </w:rPr>
        <w:t>thúc</w:t>
      </w:r>
      <w:proofErr w:type="spellEnd"/>
      <w:r w:rsidRPr="00D11B7E">
        <w:rPr>
          <w:b/>
          <w:bCs/>
          <w:color w:val="000000" w:themeColor="text1"/>
          <w:sz w:val="28"/>
          <w:szCs w:val="28"/>
          <w:lang w:val="vi-VN"/>
        </w:rPr>
        <w:t xml:space="preserve"> hoạt động: Trẻ hát và đi ra ngoài </w:t>
      </w:r>
    </w:p>
    <w:p w14:paraId="78BACEBA" w14:textId="100136E1" w:rsidR="00801D31" w:rsidRPr="00D11B7E" w:rsidRDefault="009B71AB" w:rsidP="00801D31">
      <w:pPr>
        <w:spacing w:before="40" w:after="40"/>
        <w:rPr>
          <w:b/>
          <w:color w:val="000000" w:themeColor="text1"/>
          <w:sz w:val="28"/>
          <w:szCs w:val="28"/>
        </w:rPr>
      </w:pPr>
      <w:r w:rsidRPr="00D11B7E">
        <w:rPr>
          <w:b/>
          <w:color w:val="000000" w:themeColor="text1"/>
          <w:sz w:val="28"/>
          <w:szCs w:val="28"/>
        </w:rPr>
        <w:tab/>
      </w:r>
    </w:p>
    <w:p w14:paraId="36F5C138" w14:textId="03294AF8" w:rsidR="00892E82" w:rsidRPr="00D11B7E" w:rsidRDefault="00892E82" w:rsidP="00801D31">
      <w:pPr>
        <w:ind w:firstLine="720"/>
        <w:rPr>
          <w:b/>
          <w:color w:val="000000" w:themeColor="text1"/>
          <w:sz w:val="28"/>
          <w:szCs w:val="28"/>
          <w:lang w:eastAsia="ar-SA"/>
        </w:rPr>
      </w:pPr>
      <w:r w:rsidRPr="00D11B7E">
        <w:rPr>
          <w:b/>
          <w:color w:val="000000" w:themeColor="text1"/>
          <w:sz w:val="28"/>
          <w:szCs w:val="28"/>
        </w:rPr>
        <w:lastRenderedPageBreak/>
        <w:t xml:space="preserve"> ĐÁNH GIÁ CUỐI NGÀY:</w:t>
      </w:r>
    </w:p>
    <w:p w14:paraId="0D025976" w14:textId="041B5A40" w:rsidR="00E64A69" w:rsidRPr="00D11B7E" w:rsidRDefault="00892E82" w:rsidP="00250E04">
      <w:pPr>
        <w:rPr>
          <w:color w:val="000000" w:themeColor="text1"/>
          <w:sz w:val="28"/>
          <w:szCs w:val="28"/>
        </w:rPr>
      </w:pP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A97"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  <w:r w:rsidR="00546E8F" w:rsidRPr="00D11B7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</w:t>
      </w:r>
    </w:p>
    <w:sectPr w:rsidR="00E64A69" w:rsidRPr="00D11B7E" w:rsidSect="00E550F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C7B8" w14:textId="77777777" w:rsidR="00506C20" w:rsidRDefault="00506C20" w:rsidP="00857B0A">
      <w:r>
        <w:separator/>
      </w:r>
    </w:p>
  </w:endnote>
  <w:endnote w:type="continuationSeparator" w:id="0">
    <w:p w14:paraId="313EF014" w14:textId="77777777" w:rsidR="00506C20" w:rsidRDefault="00506C20" w:rsidP="0085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8F11" w14:textId="77777777" w:rsidR="00506C20" w:rsidRDefault="00506C20" w:rsidP="00857B0A">
      <w:r>
        <w:separator/>
      </w:r>
    </w:p>
  </w:footnote>
  <w:footnote w:type="continuationSeparator" w:id="0">
    <w:p w14:paraId="1F3BA220" w14:textId="77777777" w:rsidR="00506C20" w:rsidRDefault="00506C20" w:rsidP="0085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 w15:restartNumberingAfterBreak="0">
    <w:nsid w:val="05832F5B"/>
    <w:multiLevelType w:val="hybridMultilevel"/>
    <w:tmpl w:val="142C498E"/>
    <w:lvl w:ilvl="0" w:tplc="68DAFA8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62E2F"/>
    <w:multiLevelType w:val="hybridMultilevel"/>
    <w:tmpl w:val="D6D42B42"/>
    <w:lvl w:ilvl="0" w:tplc="B5B226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233EC8"/>
    <w:multiLevelType w:val="hybridMultilevel"/>
    <w:tmpl w:val="01C066C2"/>
    <w:lvl w:ilvl="0" w:tplc="989C485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6C5D56"/>
    <w:multiLevelType w:val="hybridMultilevel"/>
    <w:tmpl w:val="E6BC5EEC"/>
    <w:lvl w:ilvl="0" w:tplc="2604EB2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1F5C31"/>
    <w:multiLevelType w:val="hybridMultilevel"/>
    <w:tmpl w:val="16A6439A"/>
    <w:lvl w:ilvl="0" w:tplc="73608984">
      <w:start w:val="3"/>
      <w:numFmt w:val="bullet"/>
      <w:lvlText w:val="-"/>
      <w:lvlJc w:val="left"/>
      <w:pPr>
        <w:ind w:left="11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9" w15:restartNumberingAfterBreak="0">
    <w:nsid w:val="16D22BC8"/>
    <w:multiLevelType w:val="hybridMultilevel"/>
    <w:tmpl w:val="777C7094"/>
    <w:lvl w:ilvl="0" w:tplc="FE70C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C3852"/>
    <w:multiLevelType w:val="hybridMultilevel"/>
    <w:tmpl w:val="7422C186"/>
    <w:lvl w:ilvl="0" w:tplc="2012945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B45869"/>
    <w:multiLevelType w:val="hybridMultilevel"/>
    <w:tmpl w:val="757A64C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76F63"/>
    <w:multiLevelType w:val="hybridMultilevel"/>
    <w:tmpl w:val="8A985A06"/>
    <w:lvl w:ilvl="0" w:tplc="D4C083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C82A25"/>
    <w:multiLevelType w:val="hybridMultilevel"/>
    <w:tmpl w:val="03D20800"/>
    <w:lvl w:ilvl="0" w:tplc="8BC8EFF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F3A732D"/>
    <w:multiLevelType w:val="hybridMultilevel"/>
    <w:tmpl w:val="B9603748"/>
    <w:lvl w:ilvl="0" w:tplc="508A54C0">
      <w:start w:val="7"/>
      <w:numFmt w:val="bullet"/>
      <w:lvlText w:val="-"/>
      <w:lvlJc w:val="left"/>
      <w:pPr>
        <w:ind w:left="28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5" w15:restartNumberingAfterBreak="0">
    <w:nsid w:val="390F252F"/>
    <w:multiLevelType w:val="hybridMultilevel"/>
    <w:tmpl w:val="5218B39C"/>
    <w:lvl w:ilvl="0" w:tplc="E430B7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DCE53A6"/>
    <w:multiLevelType w:val="hybridMultilevel"/>
    <w:tmpl w:val="FC1C464C"/>
    <w:lvl w:ilvl="0" w:tplc="FA8465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101C12"/>
    <w:multiLevelType w:val="hybridMultilevel"/>
    <w:tmpl w:val="572A5006"/>
    <w:lvl w:ilvl="0" w:tplc="C69E189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DD055D"/>
    <w:multiLevelType w:val="hybridMultilevel"/>
    <w:tmpl w:val="A48AD486"/>
    <w:lvl w:ilvl="0" w:tplc="C96A68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383412"/>
    <w:multiLevelType w:val="hybridMultilevel"/>
    <w:tmpl w:val="C2221640"/>
    <w:lvl w:ilvl="0" w:tplc="9802179A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0727B16"/>
    <w:multiLevelType w:val="hybridMultilevel"/>
    <w:tmpl w:val="C3728F5E"/>
    <w:lvl w:ilvl="0" w:tplc="853856E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162C"/>
    <w:multiLevelType w:val="hybridMultilevel"/>
    <w:tmpl w:val="3CF84E26"/>
    <w:lvl w:ilvl="0" w:tplc="6C66EE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72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6004DA5"/>
    <w:multiLevelType w:val="hybridMultilevel"/>
    <w:tmpl w:val="C31A357E"/>
    <w:lvl w:ilvl="0" w:tplc="F4E82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73AFB"/>
    <w:multiLevelType w:val="hybridMultilevel"/>
    <w:tmpl w:val="F2E8799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69F3"/>
    <w:multiLevelType w:val="hybridMultilevel"/>
    <w:tmpl w:val="171C08EA"/>
    <w:lvl w:ilvl="0" w:tplc="415493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700FE8"/>
    <w:multiLevelType w:val="hybridMultilevel"/>
    <w:tmpl w:val="8492604C"/>
    <w:lvl w:ilvl="0" w:tplc="8BB05F2C">
      <w:start w:val="1"/>
      <w:numFmt w:val="bullet"/>
      <w:lvlText w:val="-"/>
      <w:lvlJc w:val="left"/>
      <w:pPr>
        <w:ind w:left="1079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1B2088E"/>
    <w:multiLevelType w:val="hybridMultilevel"/>
    <w:tmpl w:val="61B6E3D6"/>
    <w:lvl w:ilvl="0" w:tplc="90CEB9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D739A5"/>
    <w:multiLevelType w:val="hybridMultilevel"/>
    <w:tmpl w:val="AA9CB4B6"/>
    <w:lvl w:ilvl="0" w:tplc="AF609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5895854">
    <w:abstractNumId w:val="9"/>
  </w:num>
  <w:num w:numId="2" w16cid:durableId="1701466148">
    <w:abstractNumId w:val="10"/>
  </w:num>
  <w:num w:numId="3" w16cid:durableId="1377003649">
    <w:abstractNumId w:val="19"/>
  </w:num>
  <w:num w:numId="4" w16cid:durableId="960696286">
    <w:abstractNumId w:val="15"/>
  </w:num>
  <w:num w:numId="5" w16cid:durableId="1060249011">
    <w:abstractNumId w:val="27"/>
  </w:num>
  <w:num w:numId="6" w16cid:durableId="957879881">
    <w:abstractNumId w:val="1"/>
  </w:num>
  <w:num w:numId="7" w16cid:durableId="905723238">
    <w:abstractNumId w:val="22"/>
  </w:num>
  <w:num w:numId="8" w16cid:durableId="2025016284">
    <w:abstractNumId w:val="3"/>
  </w:num>
  <w:num w:numId="9" w16cid:durableId="1408191766">
    <w:abstractNumId w:val="4"/>
  </w:num>
  <w:num w:numId="10" w16cid:durableId="1264996941">
    <w:abstractNumId w:val="21"/>
  </w:num>
  <w:num w:numId="11" w16cid:durableId="1039361738">
    <w:abstractNumId w:val="0"/>
  </w:num>
  <w:num w:numId="12" w16cid:durableId="512570241">
    <w:abstractNumId w:val="2"/>
  </w:num>
  <w:num w:numId="13" w16cid:durableId="100224819">
    <w:abstractNumId w:val="23"/>
  </w:num>
  <w:num w:numId="14" w16cid:durableId="396123940">
    <w:abstractNumId w:val="26"/>
  </w:num>
  <w:num w:numId="15" w16cid:durableId="141511140">
    <w:abstractNumId w:val="12"/>
  </w:num>
  <w:num w:numId="16" w16cid:durableId="237177180">
    <w:abstractNumId w:val="13"/>
  </w:num>
  <w:num w:numId="17" w16cid:durableId="1999067686">
    <w:abstractNumId w:val="25"/>
  </w:num>
  <w:num w:numId="18" w16cid:durableId="1317294731">
    <w:abstractNumId w:val="17"/>
  </w:num>
  <w:num w:numId="19" w16cid:durableId="39139306">
    <w:abstractNumId w:val="5"/>
  </w:num>
  <w:num w:numId="20" w16cid:durableId="1950968307">
    <w:abstractNumId w:val="6"/>
  </w:num>
  <w:num w:numId="21" w16cid:durableId="1046294434">
    <w:abstractNumId w:val="7"/>
  </w:num>
  <w:num w:numId="22" w16cid:durableId="289242022">
    <w:abstractNumId w:val="18"/>
  </w:num>
  <w:num w:numId="23" w16cid:durableId="700203514">
    <w:abstractNumId w:val="28"/>
  </w:num>
  <w:num w:numId="24" w16cid:durableId="1634481558">
    <w:abstractNumId w:val="24"/>
  </w:num>
  <w:num w:numId="25" w16cid:durableId="302272078">
    <w:abstractNumId w:val="11"/>
  </w:num>
  <w:num w:numId="26" w16cid:durableId="1739937899">
    <w:abstractNumId w:val="20"/>
  </w:num>
  <w:num w:numId="27" w16cid:durableId="241447629">
    <w:abstractNumId w:val="14"/>
  </w:num>
  <w:num w:numId="28" w16cid:durableId="902371040">
    <w:abstractNumId w:val="8"/>
  </w:num>
  <w:num w:numId="29" w16cid:durableId="8536166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E82"/>
    <w:rsid w:val="00010C0B"/>
    <w:rsid w:val="00010F18"/>
    <w:rsid w:val="0003147F"/>
    <w:rsid w:val="00032E91"/>
    <w:rsid w:val="0003597F"/>
    <w:rsid w:val="0003772F"/>
    <w:rsid w:val="0005155D"/>
    <w:rsid w:val="000811A4"/>
    <w:rsid w:val="000863C2"/>
    <w:rsid w:val="00093CAA"/>
    <w:rsid w:val="00094A6A"/>
    <w:rsid w:val="000972B5"/>
    <w:rsid w:val="000A58A7"/>
    <w:rsid w:val="000A692E"/>
    <w:rsid w:val="000A7146"/>
    <w:rsid w:val="000B098E"/>
    <w:rsid w:val="000B48D7"/>
    <w:rsid w:val="000B4911"/>
    <w:rsid w:val="000B60AC"/>
    <w:rsid w:val="000B7901"/>
    <w:rsid w:val="000B7A7D"/>
    <w:rsid w:val="000C4194"/>
    <w:rsid w:val="000D019C"/>
    <w:rsid w:val="000D5D32"/>
    <w:rsid w:val="000D73E4"/>
    <w:rsid w:val="000E0042"/>
    <w:rsid w:val="000E12D0"/>
    <w:rsid w:val="000E23B4"/>
    <w:rsid w:val="000E771F"/>
    <w:rsid w:val="000F4BAF"/>
    <w:rsid w:val="00111372"/>
    <w:rsid w:val="00113926"/>
    <w:rsid w:val="001145FB"/>
    <w:rsid w:val="001150A2"/>
    <w:rsid w:val="00116B76"/>
    <w:rsid w:val="00135CAC"/>
    <w:rsid w:val="0013662C"/>
    <w:rsid w:val="001379FB"/>
    <w:rsid w:val="00140DE9"/>
    <w:rsid w:val="00153D85"/>
    <w:rsid w:val="0016046B"/>
    <w:rsid w:val="00164B3C"/>
    <w:rsid w:val="0017721D"/>
    <w:rsid w:val="0018196F"/>
    <w:rsid w:val="001861AF"/>
    <w:rsid w:val="00186985"/>
    <w:rsid w:val="00191891"/>
    <w:rsid w:val="001A1115"/>
    <w:rsid w:val="001A4812"/>
    <w:rsid w:val="001A52AC"/>
    <w:rsid w:val="001C7830"/>
    <w:rsid w:val="001D3A08"/>
    <w:rsid w:val="001E3496"/>
    <w:rsid w:val="001F18E5"/>
    <w:rsid w:val="001F339A"/>
    <w:rsid w:val="001F677C"/>
    <w:rsid w:val="002048ED"/>
    <w:rsid w:val="00204F39"/>
    <w:rsid w:val="00212222"/>
    <w:rsid w:val="002167FF"/>
    <w:rsid w:val="002178EE"/>
    <w:rsid w:val="0022200D"/>
    <w:rsid w:val="0022205F"/>
    <w:rsid w:val="002233B0"/>
    <w:rsid w:val="002252BD"/>
    <w:rsid w:val="002314DA"/>
    <w:rsid w:val="002377CD"/>
    <w:rsid w:val="00240700"/>
    <w:rsid w:val="00242605"/>
    <w:rsid w:val="00250DF6"/>
    <w:rsid w:val="00250E04"/>
    <w:rsid w:val="002537AF"/>
    <w:rsid w:val="00254992"/>
    <w:rsid w:val="002608BB"/>
    <w:rsid w:val="00261100"/>
    <w:rsid w:val="00262F7F"/>
    <w:rsid w:val="00263361"/>
    <w:rsid w:val="0026577A"/>
    <w:rsid w:val="00266BA7"/>
    <w:rsid w:val="00267BB7"/>
    <w:rsid w:val="00270E8F"/>
    <w:rsid w:val="00272F82"/>
    <w:rsid w:val="002767FA"/>
    <w:rsid w:val="0028213B"/>
    <w:rsid w:val="002877D3"/>
    <w:rsid w:val="00293B26"/>
    <w:rsid w:val="00294990"/>
    <w:rsid w:val="002A1090"/>
    <w:rsid w:val="002A7004"/>
    <w:rsid w:val="002B03F1"/>
    <w:rsid w:val="002B7E45"/>
    <w:rsid w:val="002F4C63"/>
    <w:rsid w:val="003025B6"/>
    <w:rsid w:val="003033E9"/>
    <w:rsid w:val="00304B59"/>
    <w:rsid w:val="00312FB4"/>
    <w:rsid w:val="00320D77"/>
    <w:rsid w:val="00331E3B"/>
    <w:rsid w:val="00332A65"/>
    <w:rsid w:val="003401E5"/>
    <w:rsid w:val="0034211F"/>
    <w:rsid w:val="00344DCF"/>
    <w:rsid w:val="0035238E"/>
    <w:rsid w:val="003527DF"/>
    <w:rsid w:val="00362097"/>
    <w:rsid w:val="00363D96"/>
    <w:rsid w:val="0037145F"/>
    <w:rsid w:val="0037293E"/>
    <w:rsid w:val="0039233C"/>
    <w:rsid w:val="003944F8"/>
    <w:rsid w:val="00396E53"/>
    <w:rsid w:val="00397D65"/>
    <w:rsid w:val="003A0519"/>
    <w:rsid w:val="003A267E"/>
    <w:rsid w:val="003A5A74"/>
    <w:rsid w:val="003A6F2E"/>
    <w:rsid w:val="003B1BDF"/>
    <w:rsid w:val="003C2913"/>
    <w:rsid w:val="003E4E77"/>
    <w:rsid w:val="003F14E3"/>
    <w:rsid w:val="003F447E"/>
    <w:rsid w:val="003F7CA3"/>
    <w:rsid w:val="00400C83"/>
    <w:rsid w:val="004107DB"/>
    <w:rsid w:val="0041712A"/>
    <w:rsid w:val="00422DE4"/>
    <w:rsid w:val="00424A2A"/>
    <w:rsid w:val="004309C1"/>
    <w:rsid w:val="00433D78"/>
    <w:rsid w:val="00433F93"/>
    <w:rsid w:val="004360EF"/>
    <w:rsid w:val="0043679B"/>
    <w:rsid w:val="0044276A"/>
    <w:rsid w:val="00443A50"/>
    <w:rsid w:val="0044614A"/>
    <w:rsid w:val="004504B1"/>
    <w:rsid w:val="004534DD"/>
    <w:rsid w:val="00455102"/>
    <w:rsid w:val="004609A7"/>
    <w:rsid w:val="00460C59"/>
    <w:rsid w:val="004653A7"/>
    <w:rsid w:val="00472186"/>
    <w:rsid w:val="0047326C"/>
    <w:rsid w:val="00492BC4"/>
    <w:rsid w:val="004972C2"/>
    <w:rsid w:val="004A3F20"/>
    <w:rsid w:val="004A452C"/>
    <w:rsid w:val="004A64F5"/>
    <w:rsid w:val="004B0E23"/>
    <w:rsid w:val="004B6A9E"/>
    <w:rsid w:val="004D13B8"/>
    <w:rsid w:val="004E0909"/>
    <w:rsid w:val="004E09BD"/>
    <w:rsid w:val="004E2B2F"/>
    <w:rsid w:val="004F06B3"/>
    <w:rsid w:val="004F499E"/>
    <w:rsid w:val="00501489"/>
    <w:rsid w:val="00503A2D"/>
    <w:rsid w:val="005049FE"/>
    <w:rsid w:val="00505622"/>
    <w:rsid w:val="00505A04"/>
    <w:rsid w:val="00506C20"/>
    <w:rsid w:val="005161F8"/>
    <w:rsid w:val="0052307B"/>
    <w:rsid w:val="00523AF1"/>
    <w:rsid w:val="0052576A"/>
    <w:rsid w:val="00525EFB"/>
    <w:rsid w:val="00527F0C"/>
    <w:rsid w:val="00531B7E"/>
    <w:rsid w:val="0054347F"/>
    <w:rsid w:val="00546E8F"/>
    <w:rsid w:val="00547DF2"/>
    <w:rsid w:val="0055154A"/>
    <w:rsid w:val="00552CC3"/>
    <w:rsid w:val="00555C0D"/>
    <w:rsid w:val="00555DB6"/>
    <w:rsid w:val="005646E8"/>
    <w:rsid w:val="00564984"/>
    <w:rsid w:val="005663DA"/>
    <w:rsid w:val="00567BD9"/>
    <w:rsid w:val="00574F10"/>
    <w:rsid w:val="00582C43"/>
    <w:rsid w:val="00587AE5"/>
    <w:rsid w:val="005957D9"/>
    <w:rsid w:val="005A2977"/>
    <w:rsid w:val="005A3B0C"/>
    <w:rsid w:val="005A7D19"/>
    <w:rsid w:val="005B547A"/>
    <w:rsid w:val="005C3065"/>
    <w:rsid w:val="005C5CB2"/>
    <w:rsid w:val="005D03F9"/>
    <w:rsid w:val="005D1E06"/>
    <w:rsid w:val="005D3F4B"/>
    <w:rsid w:val="005D496A"/>
    <w:rsid w:val="005E05D1"/>
    <w:rsid w:val="005E24E7"/>
    <w:rsid w:val="005E3D10"/>
    <w:rsid w:val="005E482D"/>
    <w:rsid w:val="005F193E"/>
    <w:rsid w:val="005F19BF"/>
    <w:rsid w:val="005F41B0"/>
    <w:rsid w:val="0061198E"/>
    <w:rsid w:val="00611F86"/>
    <w:rsid w:val="00612DF8"/>
    <w:rsid w:val="00613335"/>
    <w:rsid w:val="00622326"/>
    <w:rsid w:val="006228C5"/>
    <w:rsid w:val="00622F57"/>
    <w:rsid w:val="006260C1"/>
    <w:rsid w:val="0063459E"/>
    <w:rsid w:val="00634AAD"/>
    <w:rsid w:val="00636D8C"/>
    <w:rsid w:val="006446F0"/>
    <w:rsid w:val="0064540F"/>
    <w:rsid w:val="006467B0"/>
    <w:rsid w:val="00652EF0"/>
    <w:rsid w:val="00660C02"/>
    <w:rsid w:val="00660DD0"/>
    <w:rsid w:val="006630B8"/>
    <w:rsid w:val="0066446D"/>
    <w:rsid w:val="0066511B"/>
    <w:rsid w:val="00665E18"/>
    <w:rsid w:val="00667612"/>
    <w:rsid w:val="00671BBD"/>
    <w:rsid w:val="00677824"/>
    <w:rsid w:val="006844A4"/>
    <w:rsid w:val="00684E4A"/>
    <w:rsid w:val="00693CE6"/>
    <w:rsid w:val="00694814"/>
    <w:rsid w:val="00695A03"/>
    <w:rsid w:val="00696E92"/>
    <w:rsid w:val="006A17F8"/>
    <w:rsid w:val="006B4582"/>
    <w:rsid w:val="006C16DB"/>
    <w:rsid w:val="006C3CB3"/>
    <w:rsid w:val="006C503B"/>
    <w:rsid w:val="006C5978"/>
    <w:rsid w:val="006D1377"/>
    <w:rsid w:val="006D2C1D"/>
    <w:rsid w:val="006D44B6"/>
    <w:rsid w:val="006D5402"/>
    <w:rsid w:val="006D5887"/>
    <w:rsid w:val="006E5DCE"/>
    <w:rsid w:val="006E6400"/>
    <w:rsid w:val="006F202B"/>
    <w:rsid w:val="00700EC6"/>
    <w:rsid w:val="007015E1"/>
    <w:rsid w:val="0070301C"/>
    <w:rsid w:val="00706058"/>
    <w:rsid w:val="0070612B"/>
    <w:rsid w:val="00707CFA"/>
    <w:rsid w:val="007103E7"/>
    <w:rsid w:val="00713FB1"/>
    <w:rsid w:val="00720C64"/>
    <w:rsid w:val="00727149"/>
    <w:rsid w:val="007302B6"/>
    <w:rsid w:val="0073355E"/>
    <w:rsid w:val="00736817"/>
    <w:rsid w:val="00737551"/>
    <w:rsid w:val="00752C57"/>
    <w:rsid w:val="0075617C"/>
    <w:rsid w:val="007604DD"/>
    <w:rsid w:val="00761442"/>
    <w:rsid w:val="0076338B"/>
    <w:rsid w:val="007647AA"/>
    <w:rsid w:val="00764839"/>
    <w:rsid w:val="00771168"/>
    <w:rsid w:val="0077540F"/>
    <w:rsid w:val="00776301"/>
    <w:rsid w:val="00784A82"/>
    <w:rsid w:val="00791498"/>
    <w:rsid w:val="00792F5D"/>
    <w:rsid w:val="00797049"/>
    <w:rsid w:val="007A2963"/>
    <w:rsid w:val="007B2526"/>
    <w:rsid w:val="007B3709"/>
    <w:rsid w:val="007B4C8A"/>
    <w:rsid w:val="007B4E68"/>
    <w:rsid w:val="007B6E74"/>
    <w:rsid w:val="007B7027"/>
    <w:rsid w:val="007C15B4"/>
    <w:rsid w:val="007C30A2"/>
    <w:rsid w:val="007C5757"/>
    <w:rsid w:val="007D0E90"/>
    <w:rsid w:val="007D4D8C"/>
    <w:rsid w:val="007D5E77"/>
    <w:rsid w:val="007E4C7E"/>
    <w:rsid w:val="007F5D85"/>
    <w:rsid w:val="007F6DD9"/>
    <w:rsid w:val="007F6F5B"/>
    <w:rsid w:val="007F7DBD"/>
    <w:rsid w:val="008010F7"/>
    <w:rsid w:val="00801D31"/>
    <w:rsid w:val="00806E2A"/>
    <w:rsid w:val="00807A9E"/>
    <w:rsid w:val="00812B88"/>
    <w:rsid w:val="00814EDD"/>
    <w:rsid w:val="008156EF"/>
    <w:rsid w:val="00823F38"/>
    <w:rsid w:val="00830AA5"/>
    <w:rsid w:val="00842FA5"/>
    <w:rsid w:val="008459C2"/>
    <w:rsid w:val="008526C2"/>
    <w:rsid w:val="008538F3"/>
    <w:rsid w:val="00857B0A"/>
    <w:rsid w:val="0086198A"/>
    <w:rsid w:val="0086347E"/>
    <w:rsid w:val="008645E0"/>
    <w:rsid w:val="0086735E"/>
    <w:rsid w:val="0087387C"/>
    <w:rsid w:val="00880E5F"/>
    <w:rsid w:val="00884EB7"/>
    <w:rsid w:val="008904DA"/>
    <w:rsid w:val="00892E82"/>
    <w:rsid w:val="00893F65"/>
    <w:rsid w:val="00895098"/>
    <w:rsid w:val="008952FA"/>
    <w:rsid w:val="008B1122"/>
    <w:rsid w:val="008B16E0"/>
    <w:rsid w:val="008B2B31"/>
    <w:rsid w:val="008B6FAB"/>
    <w:rsid w:val="008C2211"/>
    <w:rsid w:val="008D7A9C"/>
    <w:rsid w:val="008E028F"/>
    <w:rsid w:val="008E0D4B"/>
    <w:rsid w:val="008F780B"/>
    <w:rsid w:val="00902F04"/>
    <w:rsid w:val="009063A3"/>
    <w:rsid w:val="009102E9"/>
    <w:rsid w:val="009117F7"/>
    <w:rsid w:val="00915597"/>
    <w:rsid w:val="00916C15"/>
    <w:rsid w:val="00920EC0"/>
    <w:rsid w:val="00924E40"/>
    <w:rsid w:val="00924E86"/>
    <w:rsid w:val="00931100"/>
    <w:rsid w:val="00931CB8"/>
    <w:rsid w:val="00942AF6"/>
    <w:rsid w:val="00947C10"/>
    <w:rsid w:val="00953F4C"/>
    <w:rsid w:val="00956743"/>
    <w:rsid w:val="00961FA1"/>
    <w:rsid w:val="00962667"/>
    <w:rsid w:val="00962B4C"/>
    <w:rsid w:val="00963BB6"/>
    <w:rsid w:val="00964069"/>
    <w:rsid w:val="00972745"/>
    <w:rsid w:val="00975D00"/>
    <w:rsid w:val="00986495"/>
    <w:rsid w:val="00986DAB"/>
    <w:rsid w:val="0098720D"/>
    <w:rsid w:val="00995B03"/>
    <w:rsid w:val="0099721D"/>
    <w:rsid w:val="009A10A9"/>
    <w:rsid w:val="009A170D"/>
    <w:rsid w:val="009A18CF"/>
    <w:rsid w:val="009A56EC"/>
    <w:rsid w:val="009A59AB"/>
    <w:rsid w:val="009B6FE0"/>
    <w:rsid w:val="009B71AB"/>
    <w:rsid w:val="009B7A7C"/>
    <w:rsid w:val="009C4A97"/>
    <w:rsid w:val="009C5473"/>
    <w:rsid w:val="009C587A"/>
    <w:rsid w:val="009D14D1"/>
    <w:rsid w:val="009D1CA4"/>
    <w:rsid w:val="009D4D3E"/>
    <w:rsid w:val="009F75BD"/>
    <w:rsid w:val="00A0222C"/>
    <w:rsid w:val="00A038E5"/>
    <w:rsid w:val="00A107CA"/>
    <w:rsid w:val="00A113A5"/>
    <w:rsid w:val="00A20CCF"/>
    <w:rsid w:val="00A24015"/>
    <w:rsid w:val="00A2539A"/>
    <w:rsid w:val="00A26332"/>
    <w:rsid w:val="00A430D6"/>
    <w:rsid w:val="00A44269"/>
    <w:rsid w:val="00A464CC"/>
    <w:rsid w:val="00A478BF"/>
    <w:rsid w:val="00A501ED"/>
    <w:rsid w:val="00A50848"/>
    <w:rsid w:val="00A51D71"/>
    <w:rsid w:val="00A6494A"/>
    <w:rsid w:val="00A716DD"/>
    <w:rsid w:val="00A71FDC"/>
    <w:rsid w:val="00A74059"/>
    <w:rsid w:val="00A778E9"/>
    <w:rsid w:val="00A83C94"/>
    <w:rsid w:val="00A8645B"/>
    <w:rsid w:val="00A934EC"/>
    <w:rsid w:val="00A93A6C"/>
    <w:rsid w:val="00A97E1F"/>
    <w:rsid w:val="00AA4642"/>
    <w:rsid w:val="00AB50AD"/>
    <w:rsid w:val="00AB5E1A"/>
    <w:rsid w:val="00AC10AE"/>
    <w:rsid w:val="00AC36BC"/>
    <w:rsid w:val="00AC7E4C"/>
    <w:rsid w:val="00AD034F"/>
    <w:rsid w:val="00AD100D"/>
    <w:rsid w:val="00AD1723"/>
    <w:rsid w:val="00AF169A"/>
    <w:rsid w:val="00AF3A8F"/>
    <w:rsid w:val="00B003D1"/>
    <w:rsid w:val="00B021CF"/>
    <w:rsid w:val="00B12DE8"/>
    <w:rsid w:val="00B14321"/>
    <w:rsid w:val="00B1615D"/>
    <w:rsid w:val="00B23130"/>
    <w:rsid w:val="00B2734E"/>
    <w:rsid w:val="00B276AE"/>
    <w:rsid w:val="00B278E7"/>
    <w:rsid w:val="00B31DD0"/>
    <w:rsid w:val="00B328A0"/>
    <w:rsid w:val="00B3495F"/>
    <w:rsid w:val="00B371F9"/>
    <w:rsid w:val="00B40A8E"/>
    <w:rsid w:val="00B41B87"/>
    <w:rsid w:val="00B477BB"/>
    <w:rsid w:val="00B513B3"/>
    <w:rsid w:val="00B559DF"/>
    <w:rsid w:val="00B5663C"/>
    <w:rsid w:val="00B61E1D"/>
    <w:rsid w:val="00B658CB"/>
    <w:rsid w:val="00B65AC4"/>
    <w:rsid w:val="00B676C3"/>
    <w:rsid w:val="00B730E6"/>
    <w:rsid w:val="00B7395E"/>
    <w:rsid w:val="00B745D2"/>
    <w:rsid w:val="00B76DA9"/>
    <w:rsid w:val="00B8188B"/>
    <w:rsid w:val="00B95AD0"/>
    <w:rsid w:val="00BA200C"/>
    <w:rsid w:val="00BA650A"/>
    <w:rsid w:val="00BB20F2"/>
    <w:rsid w:val="00BB7B7F"/>
    <w:rsid w:val="00BC495F"/>
    <w:rsid w:val="00BD121B"/>
    <w:rsid w:val="00BD415C"/>
    <w:rsid w:val="00BE024D"/>
    <w:rsid w:val="00BE1EB0"/>
    <w:rsid w:val="00BE3B91"/>
    <w:rsid w:val="00BE64D3"/>
    <w:rsid w:val="00BE64FF"/>
    <w:rsid w:val="00BF0974"/>
    <w:rsid w:val="00C027E1"/>
    <w:rsid w:val="00C04C10"/>
    <w:rsid w:val="00C07565"/>
    <w:rsid w:val="00C13816"/>
    <w:rsid w:val="00C14400"/>
    <w:rsid w:val="00C17452"/>
    <w:rsid w:val="00C2007F"/>
    <w:rsid w:val="00C213EF"/>
    <w:rsid w:val="00C24DC8"/>
    <w:rsid w:val="00C2771D"/>
    <w:rsid w:val="00C31EB4"/>
    <w:rsid w:val="00C3376F"/>
    <w:rsid w:val="00C359F2"/>
    <w:rsid w:val="00C35AFE"/>
    <w:rsid w:val="00C3679B"/>
    <w:rsid w:val="00C44BE0"/>
    <w:rsid w:val="00C44F48"/>
    <w:rsid w:val="00C45360"/>
    <w:rsid w:val="00C45D83"/>
    <w:rsid w:val="00C530F1"/>
    <w:rsid w:val="00C56FB6"/>
    <w:rsid w:val="00C73C1C"/>
    <w:rsid w:val="00C77ED5"/>
    <w:rsid w:val="00C85DFF"/>
    <w:rsid w:val="00C86D48"/>
    <w:rsid w:val="00C96310"/>
    <w:rsid w:val="00CA179D"/>
    <w:rsid w:val="00CA2442"/>
    <w:rsid w:val="00CA4065"/>
    <w:rsid w:val="00CB148E"/>
    <w:rsid w:val="00CB417A"/>
    <w:rsid w:val="00CC3BB4"/>
    <w:rsid w:val="00CC4FBF"/>
    <w:rsid w:val="00CD32E7"/>
    <w:rsid w:val="00CD3617"/>
    <w:rsid w:val="00CD6E6E"/>
    <w:rsid w:val="00CE059D"/>
    <w:rsid w:val="00CE35CD"/>
    <w:rsid w:val="00CE3EE1"/>
    <w:rsid w:val="00CE4574"/>
    <w:rsid w:val="00CF1986"/>
    <w:rsid w:val="00D03AF4"/>
    <w:rsid w:val="00D11B7E"/>
    <w:rsid w:val="00D24C49"/>
    <w:rsid w:val="00D309CC"/>
    <w:rsid w:val="00D33DFD"/>
    <w:rsid w:val="00D346B6"/>
    <w:rsid w:val="00D36B72"/>
    <w:rsid w:val="00D430E1"/>
    <w:rsid w:val="00D4398E"/>
    <w:rsid w:val="00D44108"/>
    <w:rsid w:val="00D55046"/>
    <w:rsid w:val="00D576DB"/>
    <w:rsid w:val="00D60692"/>
    <w:rsid w:val="00D62E3D"/>
    <w:rsid w:val="00D71299"/>
    <w:rsid w:val="00D81D03"/>
    <w:rsid w:val="00D86224"/>
    <w:rsid w:val="00D866B9"/>
    <w:rsid w:val="00DA1FDF"/>
    <w:rsid w:val="00DB4E8F"/>
    <w:rsid w:val="00DB53AE"/>
    <w:rsid w:val="00DB561A"/>
    <w:rsid w:val="00DB7841"/>
    <w:rsid w:val="00DB7A40"/>
    <w:rsid w:val="00DC0398"/>
    <w:rsid w:val="00DC4A87"/>
    <w:rsid w:val="00DD44BD"/>
    <w:rsid w:val="00DD5B89"/>
    <w:rsid w:val="00DD613A"/>
    <w:rsid w:val="00DD6616"/>
    <w:rsid w:val="00DD66D0"/>
    <w:rsid w:val="00DD7341"/>
    <w:rsid w:val="00DE49DE"/>
    <w:rsid w:val="00DE50FC"/>
    <w:rsid w:val="00DF3C72"/>
    <w:rsid w:val="00DF7411"/>
    <w:rsid w:val="00E006B9"/>
    <w:rsid w:val="00E03BFA"/>
    <w:rsid w:val="00E1130F"/>
    <w:rsid w:val="00E11F07"/>
    <w:rsid w:val="00E17C71"/>
    <w:rsid w:val="00E17DA1"/>
    <w:rsid w:val="00E20B10"/>
    <w:rsid w:val="00E23D29"/>
    <w:rsid w:val="00E27666"/>
    <w:rsid w:val="00E2792D"/>
    <w:rsid w:val="00E27AD9"/>
    <w:rsid w:val="00E3237E"/>
    <w:rsid w:val="00E3256A"/>
    <w:rsid w:val="00E4090F"/>
    <w:rsid w:val="00E43FA4"/>
    <w:rsid w:val="00E44939"/>
    <w:rsid w:val="00E515DA"/>
    <w:rsid w:val="00E550F8"/>
    <w:rsid w:val="00E6095C"/>
    <w:rsid w:val="00E62404"/>
    <w:rsid w:val="00E64136"/>
    <w:rsid w:val="00E64A69"/>
    <w:rsid w:val="00E64FB6"/>
    <w:rsid w:val="00E653E3"/>
    <w:rsid w:val="00E66454"/>
    <w:rsid w:val="00E722BD"/>
    <w:rsid w:val="00E75C02"/>
    <w:rsid w:val="00E765BA"/>
    <w:rsid w:val="00E87461"/>
    <w:rsid w:val="00EC1768"/>
    <w:rsid w:val="00EC29E8"/>
    <w:rsid w:val="00ED76E7"/>
    <w:rsid w:val="00ED7A10"/>
    <w:rsid w:val="00ED7F11"/>
    <w:rsid w:val="00EE0A15"/>
    <w:rsid w:val="00EE6910"/>
    <w:rsid w:val="00EF16DD"/>
    <w:rsid w:val="00EF773A"/>
    <w:rsid w:val="00F045AB"/>
    <w:rsid w:val="00F06834"/>
    <w:rsid w:val="00F06ADB"/>
    <w:rsid w:val="00F123CD"/>
    <w:rsid w:val="00F170F2"/>
    <w:rsid w:val="00F17A9F"/>
    <w:rsid w:val="00F30107"/>
    <w:rsid w:val="00F37719"/>
    <w:rsid w:val="00F44ECB"/>
    <w:rsid w:val="00F454D4"/>
    <w:rsid w:val="00F47233"/>
    <w:rsid w:val="00F47DED"/>
    <w:rsid w:val="00F55BD8"/>
    <w:rsid w:val="00F641AC"/>
    <w:rsid w:val="00F72169"/>
    <w:rsid w:val="00F722D9"/>
    <w:rsid w:val="00F773E3"/>
    <w:rsid w:val="00F80B64"/>
    <w:rsid w:val="00F90DA3"/>
    <w:rsid w:val="00F9494C"/>
    <w:rsid w:val="00F94FD0"/>
    <w:rsid w:val="00FA0027"/>
    <w:rsid w:val="00FA2304"/>
    <w:rsid w:val="00FA313D"/>
    <w:rsid w:val="00FA65F0"/>
    <w:rsid w:val="00FC3D69"/>
    <w:rsid w:val="00FC7CB2"/>
    <w:rsid w:val="00FD0BC6"/>
    <w:rsid w:val="00FD10AC"/>
    <w:rsid w:val="00FD527A"/>
    <w:rsid w:val="00FD7C2E"/>
    <w:rsid w:val="00FE001C"/>
    <w:rsid w:val="00FE56CF"/>
    <w:rsid w:val="00FE7390"/>
    <w:rsid w:val="00FE7426"/>
    <w:rsid w:val="00FF08AF"/>
    <w:rsid w:val="00FF33CA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D544A"/>
  <w15:docId w15:val="{CBD3AA22-C862-4B17-9496-0004F663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2E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92E82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character" w:styleId="Strong">
    <w:name w:val="Strong"/>
    <w:basedOn w:val="DefaultParagraphFont"/>
    <w:uiPriority w:val="22"/>
    <w:qFormat/>
    <w:rsid w:val="00B021CF"/>
    <w:rPr>
      <w:b/>
      <w:bCs/>
    </w:rPr>
  </w:style>
  <w:style w:type="character" w:styleId="Emphasis">
    <w:name w:val="Emphasis"/>
    <w:basedOn w:val="DefaultParagraphFont"/>
    <w:uiPriority w:val="20"/>
    <w:qFormat/>
    <w:rsid w:val="00B021CF"/>
    <w:rPr>
      <w:i/>
      <w:iCs/>
    </w:rPr>
  </w:style>
  <w:style w:type="paragraph" w:styleId="NoSpacing">
    <w:name w:val="No Spacing"/>
    <w:qFormat/>
    <w:rsid w:val="00E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00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0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E02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57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B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B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CF34-44E2-4FF1-8F56-4C52E0C2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13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Uyen Ngo</cp:lastModifiedBy>
  <cp:revision>607</cp:revision>
  <cp:lastPrinted>2024-02-24T14:20:00Z</cp:lastPrinted>
  <dcterms:created xsi:type="dcterms:W3CDTF">2019-10-07T06:40:00Z</dcterms:created>
  <dcterms:modified xsi:type="dcterms:W3CDTF">2026-01-14T14:51:00Z</dcterms:modified>
</cp:coreProperties>
</file>